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717bc" w14:textId="12717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"Өндіріс, өндірістік және технологиялық операциялар шарттарын бекіту туралы" Қазақстан Республикасы Өнеркәсіп және құрылыс министрінің 2025 жылғы 25 қыркүйектегі № 392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2026 жылғы 4 наурыздағы № 78 бұйрығы</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"Өндіріс, өндірістік және технологиялық операциялар шарттарын бекіту туралы" Қазақстан Республикасы Өнеркәсіп және құрылыс министрінің 2025 жылғы 25 қыркүйектегі № 392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мазмұндағы 15) тармақшасымен толықтырылсын:</w:t>
      </w:r>
    </w:p>
    <w:bookmarkStart w:name="z7" w:id="2"/>
    <w:p>
      <w:pPr>
        <w:spacing w:after="0"/>
        <w:ind w:left="0"/>
        <w:jc w:val="both"/>
      </w:pPr>
      <w:r>
        <w:rPr>
          <w:rFonts w:ascii="Times New Roman"/>
          <w:b w:val="false"/>
          <w:i w:val="false"/>
          <w:color w:val="000000"/>
          <w:sz w:val="28"/>
        </w:rPr>
        <w:t>
      "15) осы бұйрыққа 15-қосымшаға сәйкес ветеринариялық мақсаттағы препараттарды өндіру өндіріс, өндірістік және технологиялық операциялар шарттары.";</w:t>
      </w:r>
    </w:p>
    <w:bookmarkEnd w:id="2"/>
    <w:bookmarkStart w:name="z8" w:id="3"/>
    <w:p>
      <w:pPr>
        <w:spacing w:after="0"/>
        <w:ind w:left="0"/>
        <w:jc w:val="both"/>
      </w:pPr>
      <w:r>
        <w:rPr>
          <w:rFonts w:ascii="Times New Roman"/>
          <w:b w:val="false"/>
          <w:i w:val="false"/>
          <w:color w:val="000000"/>
          <w:sz w:val="28"/>
        </w:rPr>
        <w:t xml:space="preserve">
      көрсетілген бұйрыққа сәйкес бекітілген ағаш өңдеу өнеркәсібіндегі өндіріс, өндірістік және технологиялық операциялар </w:t>
      </w:r>
      <w:r>
        <w:rPr>
          <w:rFonts w:ascii="Times New Roman"/>
          <w:b w:val="false"/>
          <w:i w:val="false"/>
          <w:color w:val="000000"/>
          <w:sz w:val="28"/>
        </w:rPr>
        <w:t>шарттары</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bookmarkEnd w:id="3"/>
    <w:bookmarkStart w:name="z9" w:id="4"/>
    <w:p>
      <w:pPr>
        <w:spacing w:after="0"/>
        <w:ind w:left="0"/>
        <w:jc w:val="both"/>
      </w:pPr>
      <w:r>
        <w:rPr>
          <w:rFonts w:ascii="Times New Roman"/>
          <w:b w:val="false"/>
          <w:i w:val="false"/>
          <w:color w:val="000000"/>
          <w:sz w:val="28"/>
        </w:rPr>
        <w:t xml:space="preserve">
      көрсетілген бұйрыққа сәйкес бекітілген жиһаз өнеркәсібіндегі өндіріс, өндірістік және технологиялық операциялар </w:t>
      </w:r>
      <w:r>
        <w:rPr>
          <w:rFonts w:ascii="Times New Roman"/>
          <w:b w:val="false"/>
          <w:i w:val="false"/>
          <w:color w:val="000000"/>
          <w:sz w:val="28"/>
        </w:rPr>
        <w:t>шарттары</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bookmarkEnd w:id="4"/>
    <w:bookmarkStart w:name="z10" w:id="5"/>
    <w:p>
      <w:pPr>
        <w:spacing w:after="0"/>
        <w:ind w:left="0"/>
        <w:jc w:val="both"/>
      </w:pPr>
      <w:r>
        <w:rPr>
          <w:rFonts w:ascii="Times New Roman"/>
          <w:b w:val="false"/>
          <w:i w:val="false"/>
          <w:color w:val="000000"/>
          <w:sz w:val="28"/>
        </w:rPr>
        <w:t xml:space="preserve">
      көрсетілген бұйрыққа сәйкес бекітілген құрылыс өнеркәсібіндегі өндіріс, өндірістік және технологиялық операциялар </w:t>
      </w:r>
      <w:r>
        <w:rPr>
          <w:rFonts w:ascii="Times New Roman"/>
          <w:b w:val="false"/>
          <w:i w:val="false"/>
          <w:color w:val="000000"/>
          <w:sz w:val="28"/>
        </w:rPr>
        <w:t>шарттары</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редакцияда жазылсын;</w:t>
      </w:r>
    </w:p>
    <w:bookmarkEnd w:id="5"/>
    <w:bookmarkStart w:name="z11" w:id="6"/>
    <w:p>
      <w:pPr>
        <w:spacing w:after="0"/>
        <w:ind w:left="0"/>
        <w:jc w:val="both"/>
      </w:pPr>
      <w:r>
        <w:rPr>
          <w:rFonts w:ascii="Times New Roman"/>
          <w:b w:val="false"/>
          <w:i w:val="false"/>
          <w:color w:val="000000"/>
          <w:sz w:val="28"/>
        </w:rPr>
        <w:t xml:space="preserve">
      көрсетілген бұйрыққа сәйкес бекітілген қағаз өнімдерін өндіру өндіріс, өндірістік және технологиялық операциялар </w:t>
      </w:r>
      <w:r>
        <w:rPr>
          <w:rFonts w:ascii="Times New Roman"/>
          <w:b w:val="false"/>
          <w:i w:val="false"/>
          <w:color w:val="000000"/>
          <w:sz w:val="28"/>
        </w:rPr>
        <w:t>шарттары</w:t>
      </w:r>
      <w:r>
        <w:rPr>
          <w:rFonts w:ascii="Times New Roman"/>
          <w:b w:val="false"/>
          <w:i w:val="false"/>
          <w:color w:val="000000"/>
          <w:sz w:val="28"/>
        </w:rPr>
        <w:t xml:space="preserve">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редакцияда жазылсын;</w:t>
      </w:r>
    </w:p>
    <w:bookmarkEnd w:id="6"/>
    <w:bookmarkStart w:name="z12" w:id="7"/>
    <w:p>
      <w:pPr>
        <w:spacing w:after="0"/>
        <w:ind w:left="0"/>
        <w:jc w:val="both"/>
      </w:pPr>
      <w:r>
        <w:rPr>
          <w:rFonts w:ascii="Times New Roman"/>
          <w:b w:val="false"/>
          <w:i w:val="false"/>
          <w:color w:val="000000"/>
          <w:sz w:val="28"/>
        </w:rPr>
        <w:t xml:space="preserve">
      көрсетілген бұйрыққа сәйкес бекітілген жеңіл өнеркәсібіндегі өндіріс, өндірістік және технологиялық операциялар </w:t>
      </w:r>
      <w:r>
        <w:rPr>
          <w:rFonts w:ascii="Times New Roman"/>
          <w:b w:val="false"/>
          <w:i w:val="false"/>
          <w:color w:val="000000"/>
          <w:sz w:val="28"/>
        </w:rPr>
        <w:t>шарттары</w:t>
      </w:r>
      <w:r>
        <w:rPr>
          <w:rFonts w:ascii="Times New Roman"/>
          <w:b w:val="false"/>
          <w:i w:val="false"/>
          <w:color w:val="000000"/>
          <w:sz w:val="28"/>
        </w:rPr>
        <w:t xml:space="preserve">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редакцияда жазылсын;</w:t>
      </w:r>
    </w:p>
    <w:bookmarkEnd w:id="7"/>
    <w:bookmarkStart w:name="z13" w:id="8"/>
    <w:p>
      <w:pPr>
        <w:spacing w:after="0"/>
        <w:ind w:left="0"/>
        <w:jc w:val="both"/>
      </w:pPr>
      <w:r>
        <w:rPr>
          <w:rFonts w:ascii="Times New Roman"/>
          <w:b w:val="false"/>
          <w:i w:val="false"/>
          <w:color w:val="000000"/>
          <w:sz w:val="28"/>
        </w:rPr>
        <w:t xml:space="preserve">
      көрсетілген бұйрыққа сәйкес бекітілген мұнай-газ өңдеу өнеркәсібіндегі өндіріс, өндірістік және технологиялық операциялар </w:t>
      </w:r>
      <w:r>
        <w:rPr>
          <w:rFonts w:ascii="Times New Roman"/>
          <w:b w:val="false"/>
          <w:i w:val="false"/>
          <w:color w:val="000000"/>
          <w:sz w:val="28"/>
        </w:rPr>
        <w:t>шарттары</w:t>
      </w:r>
      <w:r>
        <w:rPr>
          <w:rFonts w:ascii="Times New Roman"/>
          <w:b w:val="false"/>
          <w:i w:val="false"/>
          <w:color w:val="000000"/>
          <w:sz w:val="28"/>
        </w:rPr>
        <w:t xml:space="preserve">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редакцияда жазылсын;</w:t>
      </w:r>
    </w:p>
    <w:bookmarkEnd w:id="8"/>
    <w:bookmarkStart w:name="z14" w:id="9"/>
    <w:p>
      <w:pPr>
        <w:spacing w:after="0"/>
        <w:ind w:left="0"/>
        <w:jc w:val="both"/>
      </w:pPr>
      <w:r>
        <w:rPr>
          <w:rFonts w:ascii="Times New Roman"/>
          <w:b w:val="false"/>
          <w:i w:val="false"/>
          <w:color w:val="000000"/>
          <w:sz w:val="28"/>
        </w:rPr>
        <w:t xml:space="preserve">
      көрсетілген бұйрыққа сәйкес бекітілген мал шаруашылығы өнімдерін қайта өңдеу өндіріс, өндірістік және технологиялық операциялар </w:t>
      </w:r>
      <w:r>
        <w:rPr>
          <w:rFonts w:ascii="Times New Roman"/>
          <w:b w:val="false"/>
          <w:i w:val="false"/>
          <w:color w:val="000000"/>
          <w:sz w:val="28"/>
        </w:rPr>
        <w:t>шарттары</w:t>
      </w:r>
      <w:r>
        <w:rPr>
          <w:rFonts w:ascii="Times New Roman"/>
          <w:b w:val="false"/>
          <w:i w:val="false"/>
          <w:color w:val="000000"/>
          <w:sz w:val="28"/>
        </w:rPr>
        <w:t xml:space="preserve">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редакцияда жазылсын;</w:t>
      </w:r>
    </w:p>
    <w:bookmarkEnd w:id="9"/>
    <w:bookmarkStart w:name="z15" w:id="10"/>
    <w:p>
      <w:pPr>
        <w:spacing w:after="0"/>
        <w:ind w:left="0"/>
        <w:jc w:val="both"/>
      </w:pPr>
      <w:r>
        <w:rPr>
          <w:rFonts w:ascii="Times New Roman"/>
          <w:b w:val="false"/>
          <w:i w:val="false"/>
          <w:color w:val="000000"/>
          <w:sz w:val="28"/>
        </w:rPr>
        <w:t xml:space="preserve">
      көрсетілген бұйрыққа сәйкес бекітілген өсімдік шаруашылығы өнімдерін қайта өңдеу өндіріс, өндірістік және технологиялық операциялар </w:t>
      </w:r>
      <w:r>
        <w:rPr>
          <w:rFonts w:ascii="Times New Roman"/>
          <w:b w:val="false"/>
          <w:i w:val="false"/>
          <w:color w:val="000000"/>
          <w:sz w:val="28"/>
        </w:rPr>
        <w:t>шарттары</w:t>
      </w:r>
      <w:r>
        <w:rPr>
          <w:rFonts w:ascii="Times New Roman"/>
          <w:b w:val="false"/>
          <w:i w:val="false"/>
          <w:color w:val="000000"/>
          <w:sz w:val="28"/>
        </w:rPr>
        <w:t xml:space="preserve">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редакцияда жазылсын;</w:t>
      </w:r>
    </w:p>
    <w:bookmarkEnd w:id="10"/>
    <w:bookmarkStart w:name="z16" w:id="11"/>
    <w:p>
      <w:pPr>
        <w:spacing w:after="0"/>
        <w:ind w:left="0"/>
        <w:jc w:val="both"/>
      </w:pPr>
      <w:r>
        <w:rPr>
          <w:rFonts w:ascii="Times New Roman"/>
          <w:b w:val="false"/>
          <w:i w:val="false"/>
          <w:color w:val="000000"/>
          <w:sz w:val="28"/>
        </w:rPr>
        <w:t xml:space="preserve">
      15-қосымша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редакцияда толықтырылсын.</w:t>
      </w:r>
    </w:p>
    <w:bookmarkEnd w:id="11"/>
    <w:bookmarkStart w:name="z17" w:id="12"/>
    <w:p>
      <w:pPr>
        <w:spacing w:after="0"/>
        <w:ind w:left="0"/>
        <w:jc w:val="both"/>
      </w:pPr>
      <w:r>
        <w:rPr>
          <w:rFonts w:ascii="Times New Roman"/>
          <w:b w:val="false"/>
          <w:i w:val="false"/>
          <w:color w:val="000000"/>
          <w:sz w:val="28"/>
        </w:rPr>
        <w:t>
      2. Қазақстан Республикасы Өнеркәсіп және құрылыс министрлігінің Өнеркәсіп комитеті Қазақстан Республикасының заңнамасында белгіленген тәртіппен:</w:t>
      </w:r>
    </w:p>
    <w:bookmarkEnd w:id="12"/>
    <w:bookmarkStart w:name="z18" w:id="13"/>
    <w:p>
      <w:pPr>
        <w:spacing w:after="0"/>
        <w:ind w:left="0"/>
        <w:jc w:val="both"/>
      </w:pPr>
      <w:r>
        <w:rPr>
          <w:rFonts w:ascii="Times New Roman"/>
          <w:b w:val="false"/>
          <w:i w:val="false"/>
          <w:color w:val="000000"/>
          <w:sz w:val="28"/>
        </w:rPr>
        <w:t>
      1) осы бұйрыққа қол қойылған күннен бастап күнтізбелік бес күн ішінде оны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13"/>
    <w:bookmarkStart w:name="z19" w:id="14"/>
    <w:p>
      <w:pPr>
        <w:spacing w:after="0"/>
        <w:ind w:left="0"/>
        <w:jc w:val="both"/>
      </w:pPr>
      <w:r>
        <w:rPr>
          <w:rFonts w:ascii="Times New Roman"/>
          <w:b w:val="false"/>
          <w:i w:val="false"/>
          <w:color w:val="000000"/>
          <w:sz w:val="28"/>
        </w:rPr>
        <w:t>
      2) осы бұйрықты Қазақстан Республикасы Өнеркәсіп және құрылыс министрлігінің ресми интернет-ресурсында орналастыруды қамтамасыз етсін.</w:t>
      </w:r>
    </w:p>
    <w:bookmarkEnd w:id="14"/>
    <w:bookmarkStart w:name="z20" w:id="1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Өнеркәсіп және құрылыс вице-министріне жүктелсін.</w:t>
      </w:r>
    </w:p>
    <w:bookmarkEnd w:id="15"/>
    <w:bookmarkStart w:name="z21" w:id="16"/>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16"/>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Өнеркәсіп және құрылыс министрі</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Нағаспаев</w:t>
            </w:r>
            <w:r>
              <w:rPr>
                <w:rFonts w:ascii="Times New Roman"/>
                <w:b w:val="false"/>
                <w:i w:val="false"/>
                <w:color w:val="000000"/>
                <w:sz w:val="20"/>
              </w:rPr>
              <w:t>
</w:t>
            </w:r>
          </w:p>
        </w:tc>
      </w:tr>
    </w:tbl>
    <w:bookmarkStart w:name="z24" w:id="17"/>
    <w:p>
      <w:pPr>
        <w:spacing w:after="0"/>
        <w:ind w:left="0"/>
        <w:jc w:val="both"/>
      </w:pPr>
      <w:r>
        <w:rPr>
          <w:rFonts w:ascii="Times New Roman"/>
          <w:b w:val="false"/>
          <w:i w:val="false"/>
          <w:color w:val="000000"/>
          <w:sz w:val="28"/>
        </w:rPr>
        <w:t>
      "КЕЛІСІЛГЕН"</w:t>
      </w:r>
    </w:p>
    <w:bookmarkEnd w:id="17"/>
    <w:bookmarkStart w:name="z25" w:id="18"/>
    <w:p>
      <w:pPr>
        <w:spacing w:after="0"/>
        <w:ind w:left="0"/>
        <w:jc w:val="both"/>
      </w:pPr>
      <w:r>
        <w:rPr>
          <w:rFonts w:ascii="Times New Roman"/>
          <w:b w:val="false"/>
          <w:i w:val="false"/>
          <w:color w:val="000000"/>
          <w:sz w:val="28"/>
        </w:rPr>
        <w:t>
      Қазақстан Республикасының</w:t>
      </w:r>
    </w:p>
    <w:bookmarkEnd w:id="18"/>
    <w:bookmarkStart w:name="z26" w:id="19"/>
    <w:p>
      <w:pPr>
        <w:spacing w:after="0"/>
        <w:ind w:left="0"/>
        <w:jc w:val="both"/>
      </w:pPr>
      <w:r>
        <w:rPr>
          <w:rFonts w:ascii="Times New Roman"/>
          <w:b w:val="false"/>
          <w:i w:val="false"/>
          <w:color w:val="000000"/>
          <w:sz w:val="28"/>
        </w:rPr>
        <w:t>
      Ауыл шаруашылығы министрлігі</w:t>
      </w:r>
    </w:p>
    <w:bookmarkEnd w:id="19"/>
    <w:bookmarkStart w:name="z27" w:id="20"/>
    <w:p>
      <w:pPr>
        <w:spacing w:after="0"/>
        <w:ind w:left="0"/>
        <w:jc w:val="both"/>
      </w:pPr>
      <w:r>
        <w:rPr>
          <w:rFonts w:ascii="Times New Roman"/>
          <w:b w:val="false"/>
          <w:i w:val="false"/>
          <w:color w:val="000000"/>
          <w:sz w:val="28"/>
        </w:rPr>
        <w:t>
      "КЕЛІСІЛГЕН"</w:t>
      </w:r>
    </w:p>
    <w:bookmarkEnd w:id="20"/>
    <w:bookmarkStart w:name="z28" w:id="21"/>
    <w:p>
      <w:pPr>
        <w:spacing w:after="0"/>
        <w:ind w:left="0"/>
        <w:jc w:val="both"/>
      </w:pPr>
      <w:r>
        <w:rPr>
          <w:rFonts w:ascii="Times New Roman"/>
          <w:b w:val="false"/>
          <w:i w:val="false"/>
          <w:color w:val="000000"/>
          <w:sz w:val="28"/>
        </w:rPr>
        <w:t>
      Қазақстан Республикасының</w:t>
      </w:r>
    </w:p>
    <w:bookmarkEnd w:id="21"/>
    <w:bookmarkStart w:name="z29" w:id="22"/>
    <w:p>
      <w:pPr>
        <w:spacing w:after="0"/>
        <w:ind w:left="0"/>
        <w:jc w:val="both"/>
      </w:pPr>
      <w:r>
        <w:rPr>
          <w:rFonts w:ascii="Times New Roman"/>
          <w:b w:val="false"/>
          <w:i w:val="false"/>
          <w:color w:val="000000"/>
          <w:sz w:val="28"/>
        </w:rPr>
        <w:t>
      Энергетика министрлігі</w:t>
      </w:r>
    </w:p>
    <w:bookmarkEnd w:id="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Өнеркәсіп және құрылыс</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2026 жылғы 4 наурыздағы</w:t>
            </w:r>
            <w:r>
              <w:br/>
            </w:r>
            <w:r>
              <w:rPr>
                <w:rFonts w:ascii="Times New Roman"/>
                <w:b w:val="false"/>
                <w:i w:val="false"/>
                <w:color w:val="000000"/>
                <w:sz w:val="20"/>
              </w:rPr>
              <w:t>№ 78 бұйрығына 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Өнеркәсіп және құрылыс</w:t>
            </w:r>
            <w:r>
              <w:br/>
            </w:r>
            <w:r>
              <w:rPr>
                <w:rFonts w:ascii="Times New Roman"/>
                <w:b w:val="false"/>
                <w:i w:val="false"/>
                <w:color w:val="000000"/>
                <w:sz w:val="20"/>
              </w:rPr>
              <w:t>министрінің</w:t>
            </w:r>
            <w:r>
              <w:br/>
            </w:r>
            <w:r>
              <w:rPr>
                <w:rFonts w:ascii="Times New Roman"/>
                <w:b w:val="false"/>
                <w:i w:val="false"/>
                <w:color w:val="000000"/>
                <w:sz w:val="20"/>
              </w:rPr>
              <w:t>2025 жылғы 25 қыркүйектегі</w:t>
            </w:r>
            <w:r>
              <w:br/>
            </w:r>
            <w:r>
              <w:rPr>
                <w:rFonts w:ascii="Times New Roman"/>
                <w:b w:val="false"/>
                <w:i w:val="false"/>
                <w:color w:val="000000"/>
                <w:sz w:val="20"/>
              </w:rPr>
              <w:t>№ 392 бұйрығына 1-қосымша</w:t>
            </w:r>
          </w:p>
        </w:tc>
      </w:tr>
    </w:tbl>
    <w:bookmarkStart w:name="z34" w:id="23"/>
    <w:p>
      <w:pPr>
        <w:spacing w:after="0"/>
        <w:ind w:left="0"/>
        <w:jc w:val="left"/>
      </w:pPr>
      <w:r>
        <w:rPr>
          <w:rFonts w:ascii="Times New Roman"/>
          <w:b/>
          <w:i w:val="false"/>
          <w:color w:val="000000"/>
        </w:rPr>
        <w:t xml:space="preserve"> Ағаш өңдеу өнеркәсібіндегі өндіріс, өндірістік және технологиялық операциялар шарттары</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экономикалық қызметтің тауар номенклатурасының коды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СЭҚ ТН бойынша тауардың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шарттары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және технологиялық операциялар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және технологиялық операциялардың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және технологиялық операциялардың ең төменгі шегі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және технологиялық операциялардың ең төменгі шектерінің саны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өңдеу өнеркәсібі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4401210000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Қылқан жапырақты тұқымдардан жасалған жоңқалар немесе сүрек жаңқалары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Қылқан жапырақты тұқымдардан жасалған жоңқалар немесе сүрек жаңқалары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Конструкторлық және технологиялық құжаттаманың, технологиялық құжаттаманың болуы жабдықтар мен өндірістік инфрақұрылымның, сондай-ақ білікті кадрлардың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4"/>
          <w:p>
            <w:pPr>
              <w:spacing w:after="20"/>
              <w:ind w:left="20"/>
              <w:jc w:val="both"/>
            </w:pPr>
            <w:r>
              <w:rPr>
                <w:rFonts w:ascii="Times New Roman"/>
                <w:b w:val="false"/>
                <w:i w:val="false"/>
                <w:color w:val="000000"/>
                <w:sz w:val="20"/>
              </w:rPr>
              <w:t>
1. Ағаш шикізатын дайындау</w:t>
            </w:r>
          </w:p>
          <w:bookmarkEnd w:id="24"/>
          <w:p>
            <w:pPr>
              <w:spacing w:after="20"/>
              <w:ind w:left="20"/>
              <w:jc w:val="both"/>
            </w:pPr>
            <w:r>
              <w:rPr>
                <w:rFonts w:ascii="Times New Roman"/>
                <w:b w:val="false"/>
                <w:i w:val="false"/>
                <w:color w:val="000000"/>
                <w:sz w:val="20"/>
              </w:rPr>
              <w:t>
</w:t>
            </w:r>
            <w:r>
              <w:rPr>
                <w:rFonts w:ascii="Times New Roman"/>
                <w:b w:val="false"/>
                <w:i w:val="false"/>
                <w:color w:val="000000"/>
                <w:sz w:val="20"/>
              </w:rPr>
              <w:t>2. Ұсақтау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Сұрыптау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Кептіру</w:t>
            </w:r>
          </w:p>
          <w:p>
            <w:pPr>
              <w:spacing w:after="20"/>
              <w:ind w:left="20"/>
              <w:jc w:val="both"/>
            </w:pPr>
            <w:r>
              <w:rPr>
                <w:rFonts w:ascii="Times New Roman"/>
                <w:b w:val="false"/>
                <w:i w:val="false"/>
                <w:color w:val="000000"/>
                <w:sz w:val="20"/>
              </w:rPr>
              <w:t>
5. Өлшеп-орау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5"/>
          <w:p>
            <w:pPr>
              <w:spacing w:after="20"/>
              <w:ind w:left="20"/>
              <w:jc w:val="both"/>
            </w:pPr>
            <w:r>
              <w:rPr>
                <w:rFonts w:ascii="Times New Roman"/>
                <w:b w:val="false"/>
                <w:i w:val="false"/>
                <w:color w:val="000000"/>
                <w:sz w:val="20"/>
              </w:rPr>
              <w:t>
1. Ағаш шикізатын дайындау</w:t>
            </w:r>
          </w:p>
          <w:bookmarkEnd w:id="25"/>
          <w:p>
            <w:pPr>
              <w:spacing w:after="20"/>
              <w:ind w:left="20"/>
              <w:jc w:val="both"/>
            </w:pPr>
            <w:r>
              <w:rPr>
                <w:rFonts w:ascii="Times New Roman"/>
                <w:b w:val="false"/>
                <w:i w:val="false"/>
                <w:color w:val="000000"/>
                <w:sz w:val="20"/>
              </w:rPr>
              <w:t>
</w:t>
            </w:r>
            <w:r>
              <w:rPr>
                <w:rFonts w:ascii="Times New Roman"/>
                <w:b w:val="false"/>
                <w:i w:val="false"/>
                <w:color w:val="000000"/>
                <w:sz w:val="20"/>
              </w:rPr>
              <w:t>2. Ұсақтау</w:t>
            </w:r>
          </w:p>
          <w:p>
            <w:pPr>
              <w:spacing w:after="20"/>
              <w:ind w:left="20"/>
              <w:jc w:val="both"/>
            </w:pPr>
            <w:r>
              <w:rPr>
                <w:rFonts w:ascii="Times New Roman"/>
                <w:b w:val="false"/>
                <w:i w:val="false"/>
                <w:color w:val="000000"/>
                <w:sz w:val="20"/>
              </w:rPr>
              <w:t>
3. Кептіру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өңдеу өнеркәсібі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4401220000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Жапырақты тұқымдардан жасалған жоңқалар немесе сүрек жаңқалары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Жапырақты тұқымдардан жасалған жоңқалар немесе сүрек жаңқалары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Конструкторлық және технологиялық құжаттаманың, технологиялық жабдықтың және өндірістік инфрақұрылымның болуы, сондай-ақ біліктілігікадрлық персоналдың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26"/>
          <w:p>
            <w:pPr>
              <w:spacing w:after="20"/>
              <w:ind w:left="20"/>
              <w:jc w:val="both"/>
            </w:pPr>
            <w:r>
              <w:rPr>
                <w:rFonts w:ascii="Times New Roman"/>
                <w:b w:val="false"/>
                <w:i w:val="false"/>
                <w:color w:val="000000"/>
                <w:sz w:val="20"/>
              </w:rPr>
              <w:t>
1. Ағаш шикізатын дайындау</w:t>
            </w:r>
          </w:p>
          <w:bookmarkEnd w:id="26"/>
          <w:p>
            <w:pPr>
              <w:spacing w:after="20"/>
              <w:ind w:left="20"/>
              <w:jc w:val="both"/>
            </w:pPr>
            <w:r>
              <w:rPr>
                <w:rFonts w:ascii="Times New Roman"/>
                <w:b w:val="false"/>
                <w:i w:val="false"/>
                <w:color w:val="000000"/>
                <w:sz w:val="20"/>
              </w:rPr>
              <w:t>
</w:t>
            </w:r>
            <w:r>
              <w:rPr>
                <w:rFonts w:ascii="Times New Roman"/>
                <w:b w:val="false"/>
                <w:i w:val="false"/>
                <w:color w:val="000000"/>
                <w:sz w:val="20"/>
              </w:rPr>
              <w:t>2. Ұсақтау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Елеу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Кептіру</w:t>
            </w:r>
          </w:p>
          <w:p>
            <w:pPr>
              <w:spacing w:after="20"/>
              <w:ind w:left="20"/>
              <w:jc w:val="both"/>
            </w:pPr>
            <w:r>
              <w:rPr>
                <w:rFonts w:ascii="Times New Roman"/>
                <w:b w:val="false"/>
                <w:i w:val="false"/>
                <w:color w:val="000000"/>
                <w:sz w:val="20"/>
              </w:rPr>
              <w:t>
5. Өлшеп-орау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27"/>
          <w:p>
            <w:pPr>
              <w:spacing w:after="20"/>
              <w:ind w:left="20"/>
              <w:jc w:val="both"/>
            </w:pPr>
            <w:r>
              <w:rPr>
                <w:rFonts w:ascii="Times New Roman"/>
                <w:b w:val="false"/>
                <w:i w:val="false"/>
                <w:color w:val="000000"/>
                <w:sz w:val="20"/>
              </w:rPr>
              <w:t>
1. Ағаш шикізатын дайындау</w:t>
            </w:r>
          </w:p>
          <w:bookmarkEnd w:id="27"/>
          <w:p>
            <w:pPr>
              <w:spacing w:after="20"/>
              <w:ind w:left="20"/>
              <w:jc w:val="both"/>
            </w:pPr>
            <w:r>
              <w:rPr>
                <w:rFonts w:ascii="Times New Roman"/>
                <w:b w:val="false"/>
                <w:i w:val="false"/>
                <w:color w:val="000000"/>
                <w:sz w:val="20"/>
              </w:rPr>
              <w:t>
</w:t>
            </w:r>
            <w:r>
              <w:rPr>
                <w:rFonts w:ascii="Times New Roman"/>
                <w:b w:val="false"/>
                <w:i w:val="false"/>
                <w:color w:val="000000"/>
                <w:sz w:val="20"/>
              </w:rPr>
              <w:t>2. Ұсақтау</w:t>
            </w:r>
          </w:p>
          <w:p>
            <w:pPr>
              <w:spacing w:after="20"/>
              <w:ind w:left="20"/>
              <w:jc w:val="both"/>
            </w:pPr>
            <w:r>
              <w:rPr>
                <w:rFonts w:ascii="Times New Roman"/>
                <w:b w:val="false"/>
                <w:i w:val="false"/>
                <w:color w:val="000000"/>
                <w:sz w:val="20"/>
              </w:rPr>
              <w:t>
3. Кептіру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өңдеу өнеркәсібі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4403100009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ағаш материалдары бояумен өңделгендер, улағыштармен, креозотпен немесе басқа консерванттармен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ағаш материалдары бояумен өңделгендер, улағыштармен, креозотпен немесе басқа консерванттармен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Конструкторлық және технологиялық құжаттаманың, технологиялық жабдықтың және өндірістік инфрақұрылымның, сондай-ақ білікті кадрлардың болуыперсонал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28"/>
          <w:p>
            <w:pPr>
              <w:spacing w:after="20"/>
              <w:ind w:left="20"/>
              <w:jc w:val="both"/>
            </w:pPr>
            <w:r>
              <w:rPr>
                <w:rFonts w:ascii="Times New Roman"/>
                <w:b w:val="false"/>
                <w:i w:val="false"/>
                <w:color w:val="000000"/>
                <w:sz w:val="20"/>
              </w:rPr>
              <w:t>
1. Шикізат компоненттерін дайындау</w:t>
            </w:r>
          </w:p>
          <w:bookmarkEnd w:id="28"/>
          <w:p>
            <w:pPr>
              <w:spacing w:after="20"/>
              <w:ind w:left="20"/>
              <w:jc w:val="both"/>
            </w:pPr>
            <w:r>
              <w:rPr>
                <w:rFonts w:ascii="Times New Roman"/>
                <w:b w:val="false"/>
                <w:i w:val="false"/>
                <w:color w:val="000000"/>
                <w:sz w:val="20"/>
              </w:rPr>
              <w:t>
</w:t>
            </w:r>
            <w:r>
              <w:rPr>
                <w:rFonts w:ascii="Times New Roman"/>
                <w:b w:val="false"/>
                <w:i w:val="false"/>
                <w:color w:val="000000"/>
                <w:sz w:val="20"/>
              </w:rPr>
              <w:t>2. Аралау</w:t>
            </w:r>
          </w:p>
          <w:p>
            <w:pPr>
              <w:spacing w:after="20"/>
              <w:ind w:left="20"/>
              <w:jc w:val="both"/>
            </w:pPr>
            <w:r>
              <w:rPr>
                <w:rFonts w:ascii="Times New Roman"/>
                <w:b w:val="false"/>
                <w:i w:val="false"/>
                <w:color w:val="000000"/>
                <w:sz w:val="20"/>
              </w:rPr>
              <w:t>
3. Кептіру (қажет болған жағдайда)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29"/>
          <w:p>
            <w:pPr>
              <w:spacing w:after="20"/>
              <w:ind w:left="20"/>
              <w:jc w:val="both"/>
            </w:pPr>
            <w:r>
              <w:rPr>
                <w:rFonts w:ascii="Times New Roman"/>
                <w:b w:val="false"/>
                <w:i w:val="false"/>
                <w:color w:val="000000"/>
                <w:sz w:val="20"/>
              </w:rPr>
              <w:t>
1. Аралау</w:t>
            </w:r>
          </w:p>
          <w:bookmarkEnd w:id="29"/>
          <w:p>
            <w:pPr>
              <w:spacing w:after="20"/>
              <w:ind w:left="20"/>
              <w:jc w:val="both"/>
            </w:pPr>
            <w:r>
              <w:rPr>
                <w:rFonts w:ascii="Times New Roman"/>
                <w:b w:val="false"/>
                <w:i w:val="false"/>
                <w:color w:val="000000"/>
                <w:sz w:val="20"/>
              </w:rPr>
              <w:t>
2. Кептіру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өңдеу өнеркәсібі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4403110009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қабығы немесе сүрегі алынған немесе жұлынбаған немесе өрескел жиектелген немесе жиектелмеген, бояумен өңделген өзге де ағаш материалдары, улағыштармен, креозотпен немесе басқа консерванттармен: қылқан жапырақты ағаштардан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қабығы немесе сүрегі алынған немесе жұлынбаған немесе өрескел жиектелген немесе жиектелмеген, бояумен өңделген өзге де ағаш материалдары, улағыштармен, креозотпен немесе басқа консерванттармен: қылқан жапырақты ағаштардан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Конструкторлық және технологиялық құжаттаманың, технологиялық жабдықтың және өндірістік инфрақұрылымның, сондай-ақ білікті кадрлардың болуыперсонал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30"/>
          <w:p>
            <w:pPr>
              <w:spacing w:after="20"/>
              <w:ind w:left="20"/>
              <w:jc w:val="both"/>
            </w:pPr>
            <w:r>
              <w:rPr>
                <w:rFonts w:ascii="Times New Roman"/>
                <w:b w:val="false"/>
                <w:i w:val="false"/>
                <w:color w:val="000000"/>
                <w:sz w:val="20"/>
              </w:rPr>
              <w:t>
1. Шикізат компоненттерін дайындау</w:t>
            </w:r>
          </w:p>
          <w:bookmarkEnd w:id="30"/>
          <w:p>
            <w:pPr>
              <w:spacing w:after="20"/>
              <w:ind w:left="20"/>
              <w:jc w:val="both"/>
            </w:pPr>
            <w:r>
              <w:rPr>
                <w:rFonts w:ascii="Times New Roman"/>
                <w:b w:val="false"/>
                <w:i w:val="false"/>
                <w:color w:val="000000"/>
                <w:sz w:val="20"/>
              </w:rPr>
              <w:t>
</w:t>
            </w:r>
            <w:r>
              <w:rPr>
                <w:rFonts w:ascii="Times New Roman"/>
                <w:b w:val="false"/>
                <w:i w:val="false"/>
                <w:color w:val="000000"/>
                <w:sz w:val="20"/>
              </w:rPr>
              <w:t>2. Аралау</w:t>
            </w:r>
          </w:p>
          <w:p>
            <w:pPr>
              <w:spacing w:after="20"/>
              <w:ind w:left="20"/>
              <w:jc w:val="both"/>
            </w:pPr>
            <w:r>
              <w:rPr>
                <w:rFonts w:ascii="Times New Roman"/>
                <w:b w:val="false"/>
                <w:i w:val="false"/>
                <w:color w:val="000000"/>
                <w:sz w:val="20"/>
              </w:rPr>
              <w:t>
3. Кептіру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31"/>
          <w:p>
            <w:pPr>
              <w:spacing w:after="20"/>
              <w:ind w:left="20"/>
              <w:jc w:val="both"/>
            </w:pPr>
            <w:r>
              <w:rPr>
                <w:rFonts w:ascii="Times New Roman"/>
                <w:b w:val="false"/>
                <w:i w:val="false"/>
                <w:color w:val="000000"/>
                <w:sz w:val="20"/>
              </w:rPr>
              <w:t>
1. Аралау</w:t>
            </w:r>
          </w:p>
          <w:bookmarkEnd w:id="31"/>
          <w:p>
            <w:pPr>
              <w:spacing w:after="20"/>
              <w:ind w:left="20"/>
              <w:jc w:val="both"/>
            </w:pPr>
            <w:r>
              <w:rPr>
                <w:rFonts w:ascii="Times New Roman"/>
                <w:b w:val="false"/>
                <w:i w:val="false"/>
                <w:color w:val="000000"/>
                <w:sz w:val="20"/>
              </w:rPr>
              <w:t>
2. Кептіру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өңдеу өнеркәсібі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4406100000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немесе трамвай жолдарына арналған, сіңірілмеген ағаш шпалдар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немесе трамвай жолдарына арналған, сіңірілмеген ағаш шпалдар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Конструкторлық және технологиялық құжаттаманың, технологиялық жабдықтың және өндірістік инфрақұрылымның, сондай-ақ білікті маманның болуы кадрлық персонал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32"/>
          <w:p>
            <w:pPr>
              <w:spacing w:after="20"/>
              <w:ind w:left="20"/>
              <w:jc w:val="both"/>
            </w:pPr>
            <w:r>
              <w:rPr>
                <w:rFonts w:ascii="Times New Roman"/>
                <w:b w:val="false"/>
                <w:i w:val="false"/>
                <w:color w:val="000000"/>
                <w:sz w:val="20"/>
              </w:rPr>
              <w:t>
1. Ағаш шикізатын дайындау</w:t>
            </w:r>
          </w:p>
          <w:bookmarkEnd w:id="32"/>
          <w:p>
            <w:pPr>
              <w:spacing w:after="20"/>
              <w:ind w:left="20"/>
              <w:jc w:val="both"/>
            </w:pPr>
            <w:r>
              <w:rPr>
                <w:rFonts w:ascii="Times New Roman"/>
                <w:b w:val="false"/>
                <w:i w:val="false"/>
                <w:color w:val="000000"/>
                <w:sz w:val="20"/>
              </w:rPr>
              <w:t>
</w:t>
            </w:r>
            <w:r>
              <w:rPr>
                <w:rFonts w:ascii="Times New Roman"/>
                <w:b w:val="false"/>
                <w:i w:val="false"/>
                <w:color w:val="000000"/>
                <w:sz w:val="20"/>
              </w:rPr>
              <w:t>2. Шенді белгілеу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Аралау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Кіруді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6. Сұрыптау және таңбалау</w:t>
            </w:r>
          </w:p>
          <w:p>
            <w:pPr>
              <w:spacing w:after="20"/>
              <w:ind w:left="20"/>
              <w:jc w:val="both"/>
            </w:pPr>
            <w:r>
              <w:rPr>
                <w:rFonts w:ascii="Times New Roman"/>
                <w:b w:val="false"/>
                <w:i w:val="false"/>
                <w:color w:val="000000"/>
                <w:sz w:val="20"/>
              </w:rPr>
              <w:t>
7. Бекіткіштерге арналған технологиялық саңылауларды дайындау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33"/>
          <w:p>
            <w:pPr>
              <w:spacing w:after="20"/>
              <w:ind w:left="20"/>
              <w:jc w:val="both"/>
            </w:pPr>
            <w:r>
              <w:rPr>
                <w:rFonts w:ascii="Times New Roman"/>
                <w:b w:val="false"/>
                <w:i w:val="false"/>
                <w:color w:val="000000"/>
                <w:sz w:val="20"/>
              </w:rPr>
              <w:t>
1. Аралау</w:t>
            </w:r>
          </w:p>
          <w:bookmarkEnd w:id="33"/>
          <w:p>
            <w:pPr>
              <w:spacing w:after="20"/>
              <w:ind w:left="20"/>
              <w:jc w:val="both"/>
            </w:pPr>
            <w:r>
              <w:rPr>
                <w:rFonts w:ascii="Times New Roman"/>
                <w:b w:val="false"/>
                <w:i w:val="false"/>
                <w:color w:val="000000"/>
                <w:sz w:val="20"/>
              </w:rPr>
              <w:t>
2. Кептіру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өңдеу өнеркәсібі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4406110000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Сіңірілмеген темір жол немесе трамвай жолдарына арналған ағаш шпалдар: қылқан жапырақты тұқымдылар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Сіңірілмеген темір жол немесе трамвай жолдарына арналған ағаш шпалдар: қылқан жапырақты тұқымдылар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Конструкторлық және технологиялық құжаттаманың, технологиялық жабдықтың және өндірістік инфрақұрылымның, сондай-ақ білікті кадрлардың болуыла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34"/>
          <w:p>
            <w:pPr>
              <w:spacing w:after="20"/>
              <w:ind w:left="20"/>
              <w:jc w:val="both"/>
            </w:pPr>
            <w:r>
              <w:rPr>
                <w:rFonts w:ascii="Times New Roman"/>
                <w:b w:val="false"/>
                <w:i w:val="false"/>
                <w:color w:val="000000"/>
                <w:sz w:val="20"/>
              </w:rPr>
              <w:t>
1. Ағаш шикізатын дайындау</w:t>
            </w:r>
          </w:p>
          <w:bookmarkEnd w:id="34"/>
          <w:p>
            <w:pPr>
              <w:spacing w:after="20"/>
              <w:ind w:left="20"/>
              <w:jc w:val="both"/>
            </w:pPr>
            <w:r>
              <w:rPr>
                <w:rFonts w:ascii="Times New Roman"/>
                <w:b w:val="false"/>
                <w:i w:val="false"/>
                <w:color w:val="000000"/>
                <w:sz w:val="20"/>
              </w:rPr>
              <w:t>
</w:t>
            </w:r>
            <w:r>
              <w:rPr>
                <w:rFonts w:ascii="Times New Roman"/>
                <w:b w:val="false"/>
                <w:i w:val="false"/>
                <w:color w:val="000000"/>
                <w:sz w:val="20"/>
              </w:rPr>
              <w:t>2. Шенді белгілеу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Аралау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Кіруді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6. Сұрыптау және таңбалау</w:t>
            </w:r>
          </w:p>
          <w:p>
            <w:pPr>
              <w:spacing w:after="20"/>
              <w:ind w:left="20"/>
              <w:jc w:val="both"/>
            </w:pPr>
            <w:r>
              <w:rPr>
                <w:rFonts w:ascii="Times New Roman"/>
                <w:b w:val="false"/>
                <w:i w:val="false"/>
                <w:color w:val="000000"/>
                <w:sz w:val="20"/>
              </w:rPr>
              <w:t>
7. Бекіткіштерге арналған технологиялық саңылауларды дайындау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35"/>
          <w:p>
            <w:pPr>
              <w:spacing w:after="20"/>
              <w:ind w:left="20"/>
              <w:jc w:val="both"/>
            </w:pPr>
            <w:r>
              <w:rPr>
                <w:rFonts w:ascii="Times New Roman"/>
                <w:b w:val="false"/>
                <w:i w:val="false"/>
                <w:color w:val="000000"/>
                <w:sz w:val="20"/>
              </w:rPr>
              <w:t>
1. Аралау</w:t>
            </w:r>
          </w:p>
          <w:bookmarkEnd w:id="35"/>
          <w:p>
            <w:pPr>
              <w:spacing w:after="20"/>
              <w:ind w:left="20"/>
              <w:jc w:val="both"/>
            </w:pPr>
            <w:r>
              <w:rPr>
                <w:rFonts w:ascii="Times New Roman"/>
                <w:b w:val="false"/>
                <w:i w:val="false"/>
                <w:color w:val="000000"/>
                <w:sz w:val="20"/>
              </w:rPr>
              <w:t>
2. Кептіру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өңдеу өнеркәсібі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4406120000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Сіңірілмеген темір жол немесе трамвай жолдарына арналған ағаш шпалдар: жапырақты тұқымдылар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Сіңірілмеген темір жол немесе трамвай жолдарына арналған ағаш шпалдар: жапырақты тұқымдылар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Конструкторлық және технологиялық құжаттаманың, технологиялық жабдықтың және өндірістік инфрақұрылымның, сондай-ақ білікті кадрлардың болуыперсонал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36"/>
          <w:p>
            <w:pPr>
              <w:spacing w:after="20"/>
              <w:ind w:left="20"/>
              <w:jc w:val="both"/>
            </w:pPr>
            <w:r>
              <w:rPr>
                <w:rFonts w:ascii="Times New Roman"/>
                <w:b w:val="false"/>
                <w:i w:val="false"/>
                <w:color w:val="000000"/>
                <w:sz w:val="20"/>
              </w:rPr>
              <w:t>
1. Ағаш шикізатын дайындау</w:t>
            </w:r>
          </w:p>
          <w:bookmarkEnd w:id="36"/>
          <w:p>
            <w:pPr>
              <w:spacing w:after="20"/>
              <w:ind w:left="20"/>
              <w:jc w:val="both"/>
            </w:pPr>
            <w:r>
              <w:rPr>
                <w:rFonts w:ascii="Times New Roman"/>
                <w:b w:val="false"/>
                <w:i w:val="false"/>
                <w:color w:val="000000"/>
                <w:sz w:val="20"/>
              </w:rPr>
              <w:t>
</w:t>
            </w:r>
            <w:r>
              <w:rPr>
                <w:rFonts w:ascii="Times New Roman"/>
                <w:b w:val="false"/>
                <w:i w:val="false"/>
                <w:color w:val="000000"/>
                <w:sz w:val="20"/>
              </w:rPr>
              <w:t>2. Шенді белгілеу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Аралау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Кіруді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6. Сұрыптау және таңбалау</w:t>
            </w:r>
          </w:p>
          <w:p>
            <w:pPr>
              <w:spacing w:after="20"/>
              <w:ind w:left="20"/>
              <w:jc w:val="both"/>
            </w:pPr>
            <w:r>
              <w:rPr>
                <w:rFonts w:ascii="Times New Roman"/>
                <w:b w:val="false"/>
                <w:i w:val="false"/>
                <w:color w:val="000000"/>
                <w:sz w:val="20"/>
              </w:rPr>
              <w:t>
7. Бекіткіштерге арналған технологиялық саңылауларды дайындау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37"/>
          <w:p>
            <w:pPr>
              <w:spacing w:after="20"/>
              <w:ind w:left="20"/>
              <w:jc w:val="both"/>
            </w:pPr>
            <w:r>
              <w:rPr>
                <w:rFonts w:ascii="Times New Roman"/>
                <w:b w:val="false"/>
                <w:i w:val="false"/>
                <w:color w:val="000000"/>
                <w:sz w:val="20"/>
              </w:rPr>
              <w:t>
1. Аралау</w:t>
            </w:r>
          </w:p>
          <w:bookmarkEnd w:id="37"/>
          <w:p>
            <w:pPr>
              <w:spacing w:after="20"/>
              <w:ind w:left="20"/>
              <w:jc w:val="both"/>
            </w:pPr>
            <w:r>
              <w:rPr>
                <w:rFonts w:ascii="Times New Roman"/>
                <w:b w:val="false"/>
                <w:i w:val="false"/>
                <w:color w:val="000000"/>
                <w:sz w:val="20"/>
              </w:rPr>
              <w:t>
2. Кептіру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өңдеу өнеркәсібі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4406900000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немесе трамвай жолдарына арналған өзге де ағаш шпалдар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немесе трамвай жолдарына арналған өзге де ағаш шпалдар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Конструкторлық және технологиялық құжаттаманың, технологиялық жабдықтың және өндірістік инфрақұрылымның, сондай-ақ білікті кадрлардың болуыперсонал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38"/>
          <w:p>
            <w:pPr>
              <w:spacing w:after="20"/>
              <w:ind w:left="20"/>
              <w:jc w:val="both"/>
            </w:pPr>
            <w:r>
              <w:rPr>
                <w:rFonts w:ascii="Times New Roman"/>
                <w:b w:val="false"/>
                <w:i w:val="false"/>
                <w:color w:val="000000"/>
                <w:sz w:val="20"/>
              </w:rPr>
              <w:t>
1. Ағаш шикізатын дайындау</w:t>
            </w:r>
          </w:p>
          <w:bookmarkEnd w:id="38"/>
          <w:p>
            <w:pPr>
              <w:spacing w:after="20"/>
              <w:ind w:left="20"/>
              <w:jc w:val="both"/>
            </w:pPr>
            <w:r>
              <w:rPr>
                <w:rFonts w:ascii="Times New Roman"/>
                <w:b w:val="false"/>
                <w:i w:val="false"/>
                <w:color w:val="000000"/>
                <w:sz w:val="20"/>
              </w:rPr>
              <w:t>
</w:t>
            </w:r>
            <w:r>
              <w:rPr>
                <w:rFonts w:ascii="Times New Roman"/>
                <w:b w:val="false"/>
                <w:i w:val="false"/>
                <w:color w:val="000000"/>
                <w:sz w:val="20"/>
              </w:rPr>
              <w:t>2. Шенді белгілеу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Аралау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Кіруді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6. Сіңдіру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7. Сұрыптау және таңбалау</w:t>
            </w:r>
          </w:p>
          <w:p>
            <w:pPr>
              <w:spacing w:after="20"/>
              <w:ind w:left="20"/>
              <w:jc w:val="both"/>
            </w:pPr>
            <w:r>
              <w:rPr>
                <w:rFonts w:ascii="Times New Roman"/>
                <w:b w:val="false"/>
                <w:i w:val="false"/>
                <w:color w:val="000000"/>
                <w:sz w:val="20"/>
              </w:rPr>
              <w:t>
8. Бекіткіштерге арналған технологиялық саңылауларды дайындау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39"/>
          <w:p>
            <w:pPr>
              <w:spacing w:after="20"/>
              <w:ind w:left="20"/>
              <w:jc w:val="both"/>
            </w:pPr>
            <w:r>
              <w:rPr>
                <w:rFonts w:ascii="Times New Roman"/>
                <w:b w:val="false"/>
                <w:i w:val="false"/>
                <w:color w:val="000000"/>
                <w:sz w:val="20"/>
              </w:rPr>
              <w:t>
1. Аралау</w:t>
            </w:r>
          </w:p>
          <w:bookmarkEnd w:id="39"/>
          <w:p>
            <w:pPr>
              <w:spacing w:after="20"/>
              <w:ind w:left="20"/>
              <w:jc w:val="both"/>
            </w:pPr>
            <w:r>
              <w:rPr>
                <w:rFonts w:ascii="Times New Roman"/>
                <w:b w:val="false"/>
                <w:i w:val="false"/>
                <w:color w:val="000000"/>
                <w:sz w:val="20"/>
              </w:rPr>
              <w:t>
</w:t>
            </w:r>
            <w:r>
              <w:rPr>
                <w:rFonts w:ascii="Times New Roman"/>
                <w:b w:val="false"/>
                <w:i w:val="false"/>
                <w:color w:val="000000"/>
                <w:sz w:val="20"/>
              </w:rPr>
              <w:t>2. Кептіру</w:t>
            </w:r>
          </w:p>
          <w:p>
            <w:pPr>
              <w:spacing w:after="20"/>
              <w:ind w:left="20"/>
              <w:jc w:val="both"/>
            </w:pPr>
            <w:r>
              <w:rPr>
                <w:rFonts w:ascii="Times New Roman"/>
                <w:b w:val="false"/>
                <w:i w:val="false"/>
                <w:color w:val="000000"/>
                <w:sz w:val="20"/>
              </w:rPr>
              <w:t>
3. Сіңдіру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өңдеу өнеркәсібі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4406910000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немесе трамвай жолдарына арналған өзге де ағаш шпалдар: қылқан жапырақты тұқымдылар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немесе трамвай жолдарына арналған өзге де ағаш шпалдар: қылқан жапырақты тұқымдылар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Конструкторлық және технологиялық құжаттаманың, технологиялық жабдықтың және өндірістік инфрақұрылымның, сондай-ақ білікті кадрлардың болуыперсонал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40"/>
          <w:p>
            <w:pPr>
              <w:spacing w:after="20"/>
              <w:ind w:left="20"/>
              <w:jc w:val="both"/>
            </w:pPr>
            <w:r>
              <w:rPr>
                <w:rFonts w:ascii="Times New Roman"/>
                <w:b w:val="false"/>
                <w:i w:val="false"/>
                <w:color w:val="000000"/>
                <w:sz w:val="20"/>
              </w:rPr>
              <w:t>
1. Ағаш шикізатын дайындау</w:t>
            </w:r>
          </w:p>
          <w:bookmarkEnd w:id="40"/>
          <w:p>
            <w:pPr>
              <w:spacing w:after="20"/>
              <w:ind w:left="20"/>
              <w:jc w:val="both"/>
            </w:pPr>
            <w:r>
              <w:rPr>
                <w:rFonts w:ascii="Times New Roman"/>
                <w:b w:val="false"/>
                <w:i w:val="false"/>
                <w:color w:val="000000"/>
                <w:sz w:val="20"/>
              </w:rPr>
              <w:t>
</w:t>
            </w:r>
            <w:r>
              <w:rPr>
                <w:rFonts w:ascii="Times New Roman"/>
                <w:b w:val="false"/>
                <w:i w:val="false"/>
                <w:color w:val="000000"/>
                <w:sz w:val="20"/>
              </w:rPr>
              <w:t>2. Шенді белгілеу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Аралау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Кіруді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6. Сіңдіру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7. Сұрыптау және таңбалау</w:t>
            </w:r>
          </w:p>
          <w:p>
            <w:pPr>
              <w:spacing w:after="20"/>
              <w:ind w:left="20"/>
              <w:jc w:val="both"/>
            </w:pPr>
            <w:r>
              <w:rPr>
                <w:rFonts w:ascii="Times New Roman"/>
                <w:b w:val="false"/>
                <w:i w:val="false"/>
                <w:color w:val="000000"/>
                <w:sz w:val="20"/>
              </w:rPr>
              <w:t>
8. Бекіткіштерге арналған технологиялық саңылауларды дайындау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41"/>
          <w:p>
            <w:pPr>
              <w:spacing w:after="20"/>
              <w:ind w:left="20"/>
              <w:jc w:val="both"/>
            </w:pPr>
            <w:r>
              <w:rPr>
                <w:rFonts w:ascii="Times New Roman"/>
                <w:b w:val="false"/>
                <w:i w:val="false"/>
                <w:color w:val="000000"/>
                <w:sz w:val="20"/>
              </w:rPr>
              <w:t>
1. Аралау</w:t>
            </w:r>
          </w:p>
          <w:bookmarkEnd w:id="41"/>
          <w:p>
            <w:pPr>
              <w:spacing w:after="20"/>
              <w:ind w:left="20"/>
              <w:jc w:val="both"/>
            </w:pPr>
            <w:r>
              <w:rPr>
                <w:rFonts w:ascii="Times New Roman"/>
                <w:b w:val="false"/>
                <w:i w:val="false"/>
                <w:color w:val="000000"/>
                <w:sz w:val="20"/>
              </w:rPr>
              <w:t>
</w:t>
            </w:r>
            <w:r>
              <w:rPr>
                <w:rFonts w:ascii="Times New Roman"/>
                <w:b w:val="false"/>
                <w:i w:val="false"/>
                <w:color w:val="000000"/>
                <w:sz w:val="20"/>
              </w:rPr>
              <w:t>2. Кептіру</w:t>
            </w:r>
          </w:p>
          <w:p>
            <w:pPr>
              <w:spacing w:after="20"/>
              <w:ind w:left="20"/>
              <w:jc w:val="both"/>
            </w:pPr>
            <w:r>
              <w:rPr>
                <w:rFonts w:ascii="Times New Roman"/>
                <w:b w:val="false"/>
                <w:i w:val="false"/>
                <w:color w:val="000000"/>
                <w:sz w:val="20"/>
              </w:rPr>
              <w:t>
3. Сіңдіру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өңдеу өнеркәсібі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4407111600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Аралау немесе ұзынынан жару, сүргілеу немесе аршу арқылы алынған, сүргілеу, тегістеу арқылы өңделмеген немесе өңделмеген, қалыңдығы 6 мм-ден асатын шеткі қосылыстары бар немесе жоқ ағаш материалдары: қылқан жапырақты ағаштар: қарағайдан (Pinus spp.): тегістеу арқылы өңделген; тегістелмеген немесе тегістеу немесе тегістеу арқылы өңделмеген шеткі қосылыстары бар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Аралау немесе ұзынынан жару, сүргілеу немесе аршу арқылы алынған, сүргілеу, тегістеу арқылы өңделмеген немесе өңделмеген, қалыңдығы 6 мм-ден асатын шеткі қосылыстары бар немесе жоқ ағаш материалдары: қылқан жапырақты ағаштар: қарағайдан (Pinus spp.): тегістеу арқылы өңделген; тегістелмеген немесе тегістеу немесе тегістеу арқылы өңделмеген шеткі қосылыстары бар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Конструкторлық және технологиялық құжаттаманың, технологиялық жабдықтың және өндірістік инфрақұрылымның, сондай-ақ білікті кадрлық персоналдың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42"/>
          <w:p>
            <w:pPr>
              <w:spacing w:after="20"/>
              <w:ind w:left="20"/>
              <w:jc w:val="both"/>
            </w:pPr>
            <w:r>
              <w:rPr>
                <w:rFonts w:ascii="Times New Roman"/>
                <w:b w:val="false"/>
                <w:i w:val="false"/>
                <w:color w:val="000000"/>
                <w:sz w:val="20"/>
              </w:rPr>
              <w:t>
1. Ағаш шикізатын дайындау</w:t>
            </w:r>
          </w:p>
          <w:bookmarkEnd w:id="42"/>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 компоненттерін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Аралау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Беттік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Кептіру</w:t>
            </w:r>
          </w:p>
          <w:p>
            <w:pPr>
              <w:spacing w:after="20"/>
              <w:ind w:left="20"/>
              <w:jc w:val="both"/>
            </w:pPr>
            <w:r>
              <w:rPr>
                <w:rFonts w:ascii="Times New Roman"/>
                <w:b w:val="false"/>
                <w:i w:val="false"/>
                <w:color w:val="000000"/>
                <w:sz w:val="20"/>
              </w:rPr>
              <w:t>
6. Қаптамасы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43"/>
          <w:p>
            <w:pPr>
              <w:spacing w:after="20"/>
              <w:ind w:left="20"/>
              <w:jc w:val="both"/>
            </w:pPr>
            <w:r>
              <w:rPr>
                <w:rFonts w:ascii="Times New Roman"/>
                <w:b w:val="false"/>
                <w:i w:val="false"/>
                <w:color w:val="000000"/>
                <w:sz w:val="20"/>
              </w:rPr>
              <w:t>
1. Шикізат компоненттерін дайындау</w:t>
            </w:r>
          </w:p>
          <w:bookmarkEnd w:id="43"/>
          <w:p>
            <w:pPr>
              <w:spacing w:after="20"/>
              <w:ind w:left="20"/>
              <w:jc w:val="both"/>
            </w:pPr>
            <w:r>
              <w:rPr>
                <w:rFonts w:ascii="Times New Roman"/>
                <w:b w:val="false"/>
                <w:i w:val="false"/>
                <w:color w:val="000000"/>
                <w:sz w:val="20"/>
              </w:rPr>
              <w:t>
2. Аралау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өңдеу өнеркәсібі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4407111601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"Аралау немесе ұзынынан жару, сүргілеу немесе аршу арқылы алынған, сүргілеу, тегістеу арқылы өңделмеген немесе өңделмеген, қалыңдығы 6 мм-ден асатын шеткі қосылыстары бар немесе жоқ ағаш материалдары: қылқан жапырақты ағаштар: қарағайдан (Pinus spp.): тегістеу арқылы өңделген; соңғы қосылыстары бар, өңделмеген немесе тегістеу немесе тегістеу арқылы өңделген: ылғалдылығы 22%-дан аспайтын: тегістеу немесе тегістеу арқылы өңделген"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"Аралау немесе ұзынынан жару, сүргілеу немесе аршу арқылы алынған, сүргілеу, тегістеу арқылы өңделмеген немесе өңделмеген, қалыңдығы 6 мм-ден асатын шеткі қосылыстары бар немесе жоқ ағаш материалдары: қылқан жапырақты ағаштар: қарағайдан (Pinus spp.): тегістеу арқылы өңделген; соңғы қосылыстары бар, өңделмеген немесе тегістеу немесе тегістеу арқылы өңделген: ылғалдылығы 22%-дан аспайтын: тегістеу немесе тегістеу арқылы өңделген"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Конструкторлық және технологиялық құжаттаманың, технологиялық жабдықтың және өндірістік инфрақұрылымның, сондай-ақ білікті кадрлық персоналдың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44"/>
          <w:p>
            <w:pPr>
              <w:spacing w:after="20"/>
              <w:ind w:left="20"/>
              <w:jc w:val="both"/>
            </w:pPr>
            <w:r>
              <w:rPr>
                <w:rFonts w:ascii="Times New Roman"/>
                <w:b w:val="false"/>
                <w:i w:val="false"/>
                <w:color w:val="000000"/>
                <w:sz w:val="20"/>
              </w:rPr>
              <w:t>
1. Ағаш шикізатын дайындау</w:t>
            </w:r>
          </w:p>
          <w:bookmarkEnd w:id="44"/>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 компоненттерін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Аралау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Беттік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Кептіру</w:t>
            </w:r>
          </w:p>
          <w:p>
            <w:pPr>
              <w:spacing w:after="20"/>
              <w:ind w:left="20"/>
              <w:jc w:val="both"/>
            </w:pPr>
            <w:r>
              <w:rPr>
                <w:rFonts w:ascii="Times New Roman"/>
                <w:b w:val="false"/>
                <w:i w:val="false"/>
                <w:color w:val="000000"/>
                <w:sz w:val="20"/>
              </w:rPr>
              <w:t>
6. Қаптамасы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45"/>
          <w:p>
            <w:pPr>
              <w:spacing w:after="20"/>
              <w:ind w:left="20"/>
              <w:jc w:val="both"/>
            </w:pPr>
            <w:r>
              <w:rPr>
                <w:rFonts w:ascii="Times New Roman"/>
                <w:b w:val="false"/>
                <w:i w:val="false"/>
                <w:color w:val="000000"/>
                <w:sz w:val="20"/>
              </w:rPr>
              <w:t>
1. Шикізат компоненттерін дайындау</w:t>
            </w:r>
          </w:p>
          <w:bookmarkEnd w:id="45"/>
          <w:p>
            <w:pPr>
              <w:spacing w:after="20"/>
              <w:ind w:left="20"/>
              <w:jc w:val="both"/>
            </w:pPr>
            <w:r>
              <w:rPr>
                <w:rFonts w:ascii="Times New Roman"/>
                <w:b w:val="false"/>
                <w:i w:val="false"/>
                <w:color w:val="000000"/>
                <w:sz w:val="20"/>
              </w:rPr>
              <w:t>
2. Аралау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өңдеу өнеркәсібі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4407111603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Бойлай аралау немесе жару, сүргілеу немесе аршу арқылы алынған, сүргілеу, тегістеу арқылы өңделмеген немесе өңделмеген, шеткі қосылыстары бар немесе жоқ, қалыңдығы 6-дан астам ағаш материалдары мм:қылқан жапырақтылар:-дан қарағайлар (Pinus spp.):тегістеу арқылы өңделген; соңғы қосылыстары бар, тегістелмеген немесе тегістелмеген немесе тегістеу арқылы:ылғалдылығымен 22%-дан артық емес:басқалар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Бойлай аралау немесе жару, сүргілеу немесе аршу арқылы алынған, сүргілеу, тегістеу арқылы өңделмеген немесе өңделмеген, шеткі қосылыстары бар немесе жоқ, қалыңдығы 6-дан астам ағаш материалдары мм:қылқан жапырақтылар:-дан қарағайлар (Pinus spp.):тегістеу арқылы өңделген; соңғы қосылыстары бар, тегістелмеген немесе тегістелмеген немесе тегістеу арқылы:ылғалдылығымен 22%-дан артық емес:басқалар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Конструкторлық және технологиялық құжаттаманың, технологиялық жабдықтың және өндірістік инфрақұрылымның, сондай-ақ білікті кадрлық персоналдың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46"/>
          <w:p>
            <w:pPr>
              <w:spacing w:after="20"/>
              <w:ind w:left="20"/>
              <w:jc w:val="both"/>
            </w:pPr>
            <w:r>
              <w:rPr>
                <w:rFonts w:ascii="Times New Roman"/>
                <w:b w:val="false"/>
                <w:i w:val="false"/>
                <w:color w:val="000000"/>
                <w:sz w:val="20"/>
              </w:rPr>
              <w:t>
1. Ағаш шикізатын дайындау</w:t>
            </w:r>
          </w:p>
          <w:bookmarkEnd w:id="46"/>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 компоненттерін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Аралау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Беттік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Кептіру</w:t>
            </w:r>
          </w:p>
          <w:p>
            <w:pPr>
              <w:spacing w:after="20"/>
              <w:ind w:left="20"/>
              <w:jc w:val="both"/>
            </w:pPr>
            <w:r>
              <w:rPr>
                <w:rFonts w:ascii="Times New Roman"/>
                <w:b w:val="false"/>
                <w:i w:val="false"/>
                <w:color w:val="000000"/>
                <w:sz w:val="20"/>
              </w:rPr>
              <w:t>
6. Қаптамасы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47"/>
          <w:p>
            <w:pPr>
              <w:spacing w:after="20"/>
              <w:ind w:left="20"/>
              <w:jc w:val="both"/>
            </w:pPr>
            <w:r>
              <w:rPr>
                <w:rFonts w:ascii="Times New Roman"/>
                <w:b w:val="false"/>
                <w:i w:val="false"/>
                <w:color w:val="000000"/>
                <w:sz w:val="20"/>
              </w:rPr>
              <w:t>
1. Шикізат компоненттерін дайындау</w:t>
            </w:r>
          </w:p>
          <w:bookmarkEnd w:id="47"/>
          <w:p>
            <w:pPr>
              <w:spacing w:after="20"/>
              <w:ind w:left="20"/>
              <w:jc w:val="both"/>
            </w:pPr>
            <w:r>
              <w:rPr>
                <w:rFonts w:ascii="Times New Roman"/>
                <w:b w:val="false"/>
                <w:i w:val="false"/>
                <w:color w:val="000000"/>
                <w:sz w:val="20"/>
              </w:rPr>
              <w:t>
2. Аралау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өңдеу өнеркәсібі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4407111604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Бойлай аралау немесе жару, сүргілеу немесе аршу арқылы алынған, сүргілеу, тегістеу арқылы өңделмеген немесе өңделмеген, шеткі қосылыстары бар немесе жоқ, қалыңдығы 6-дан астам ағаш материалдары мм:қылқан жапырақтылар:-дан қарағайлар (Pinus spp.):тегістеу арқылы өңделген; соңғы қосылыстары бар, тегістелмеген немесе тегістелмеген немесе тегістеу арқылы:өзгелері:у олардың екі немесе одан да көп жазық параллельдері жатқа алынған аралау арқылы:қалыңдығы кемінде 100 мм және ені кемінде 100 мм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Бойлай аралау немесе жару, сүргілеу немесе аршу арқылы алынған, сүргілеу, тегістеу арқылы өңделмеген немесе өңделмеген, шеткі қосылыстары бар немесе жоқ, қалыңдығы 6-дан астам ағаш материалдары мм:қылқан жапырақтылар:-дан қарағайлар (Pinus spp.):тегістеу арқылы өңделген; соңғы қосылыстары бар, тегістелмеген немесе тегістелмеген немесе тегістеу арқылы:өзгелері:у олардың екі немесе одан да көп жазық параллельдері жатқа алынған аралау арқылы:қалыңдығы кемінде 100 мм және ені кемінде 100 мм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Конструкторлық және технологиялық құжаттаманың, технологиялық жабдықтың және өндірістік инфрақұрылымның, сондай-ақ білікті кадрлық персоналдың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48"/>
          <w:p>
            <w:pPr>
              <w:spacing w:after="20"/>
              <w:ind w:left="20"/>
              <w:jc w:val="both"/>
            </w:pPr>
            <w:r>
              <w:rPr>
                <w:rFonts w:ascii="Times New Roman"/>
                <w:b w:val="false"/>
                <w:i w:val="false"/>
                <w:color w:val="000000"/>
                <w:sz w:val="20"/>
              </w:rPr>
              <w:t>
1. Ағаш шикізатын дайындау</w:t>
            </w:r>
          </w:p>
          <w:bookmarkEnd w:id="48"/>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 компоненттерін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Аралау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Беттік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Кептіру</w:t>
            </w:r>
          </w:p>
          <w:p>
            <w:pPr>
              <w:spacing w:after="20"/>
              <w:ind w:left="20"/>
              <w:jc w:val="both"/>
            </w:pPr>
            <w:r>
              <w:rPr>
                <w:rFonts w:ascii="Times New Roman"/>
                <w:b w:val="false"/>
                <w:i w:val="false"/>
                <w:color w:val="000000"/>
                <w:sz w:val="20"/>
              </w:rPr>
              <w:t>
6. Қаптамасы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49"/>
          <w:p>
            <w:pPr>
              <w:spacing w:after="20"/>
              <w:ind w:left="20"/>
              <w:jc w:val="both"/>
            </w:pPr>
            <w:r>
              <w:rPr>
                <w:rFonts w:ascii="Times New Roman"/>
                <w:b w:val="false"/>
                <w:i w:val="false"/>
                <w:color w:val="000000"/>
                <w:sz w:val="20"/>
              </w:rPr>
              <w:t>
1. Шикізат компоненттерін дайындау</w:t>
            </w:r>
          </w:p>
          <w:bookmarkEnd w:id="49"/>
          <w:p>
            <w:pPr>
              <w:spacing w:after="20"/>
              <w:ind w:left="20"/>
              <w:jc w:val="both"/>
            </w:pPr>
            <w:r>
              <w:rPr>
                <w:rFonts w:ascii="Times New Roman"/>
                <w:b w:val="false"/>
                <w:i w:val="false"/>
                <w:color w:val="000000"/>
                <w:sz w:val="20"/>
              </w:rPr>
              <w:t>
2. Аралау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өңдеу өнеркәсібі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4407111609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Бойлай аралау немесе жару, сүргілеу немесе аршу арқылы алынған, сүргілеу, тегістеу арқылы өңделмеген немесе өңделмеген, шеткі қосылыстары бар немесе жоқ, қалыңдығы 6-дан астам ағаш материалдары мм:қылқан жапырақтылар:-дан қарағайлар (Pinus spp.):тегістеу арқылы өңделген; соңғы қосылыстары бар, тегістелмеген немесе тегістелмеген немесе тегістеу арқылы:өзгелері:өзгелері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Бойлай аралау немесе жару, сүргілеу немесе аршу арқылы алынған, сүргілеу, тегістеу арқылы өңделмеген немесе өңделмеген, шеткі қосылыстары бар немесе жоқ, қалыңдығы 6-дан астам ағаш материалдары мм:қылқан жапырақтылар:-дан қарағайлар (Pinus spp.):тегістеу арқылы өңделген; соңғы қосылыстары бар, тегістелмеген немесе тегістелмеген немесе тегістеу арқылы:өзгелері:өзгелері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Конструкторлық және технологиялық құжаттаманың, технологиялық жабдықтың және өндірістік инфрақұрылымның, сондай-ақ білікті кадрлық персоналдың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50"/>
          <w:p>
            <w:pPr>
              <w:spacing w:after="20"/>
              <w:ind w:left="20"/>
              <w:jc w:val="both"/>
            </w:pPr>
            <w:r>
              <w:rPr>
                <w:rFonts w:ascii="Times New Roman"/>
                <w:b w:val="false"/>
                <w:i w:val="false"/>
                <w:color w:val="000000"/>
                <w:sz w:val="20"/>
              </w:rPr>
              <w:t>
1. Ағаш шикізатын дайындау</w:t>
            </w:r>
          </w:p>
          <w:bookmarkEnd w:id="50"/>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 компоненттерін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Аралау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Беттік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Кептіру</w:t>
            </w:r>
          </w:p>
          <w:p>
            <w:pPr>
              <w:spacing w:after="20"/>
              <w:ind w:left="20"/>
              <w:jc w:val="both"/>
            </w:pPr>
            <w:r>
              <w:rPr>
                <w:rFonts w:ascii="Times New Roman"/>
                <w:b w:val="false"/>
                <w:i w:val="false"/>
                <w:color w:val="000000"/>
                <w:sz w:val="20"/>
              </w:rPr>
              <w:t>
6. Қаптамасы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51"/>
          <w:p>
            <w:pPr>
              <w:spacing w:after="20"/>
              <w:ind w:left="20"/>
              <w:jc w:val="both"/>
            </w:pPr>
            <w:r>
              <w:rPr>
                <w:rFonts w:ascii="Times New Roman"/>
                <w:b w:val="false"/>
                <w:i w:val="false"/>
                <w:color w:val="000000"/>
                <w:sz w:val="20"/>
              </w:rPr>
              <w:t>
1. Шикізат компоненттерін дайындау</w:t>
            </w:r>
          </w:p>
          <w:bookmarkEnd w:id="51"/>
          <w:p>
            <w:pPr>
              <w:spacing w:after="20"/>
              <w:ind w:left="20"/>
              <w:jc w:val="both"/>
            </w:pPr>
            <w:r>
              <w:rPr>
                <w:rFonts w:ascii="Times New Roman"/>
                <w:b w:val="false"/>
                <w:i w:val="false"/>
                <w:color w:val="000000"/>
                <w:sz w:val="20"/>
              </w:rPr>
              <w:t>
2. Аралау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өңдеу өнеркәсібі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4407119400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Аралау немесе ұзынынан жару, сүргілеу немесе аршу арқылы алынған, сүргілеу, тегістеу арқылы өңделмеген немесе өңделмеген, қалыңдығы 6 мм-ден асатын шеткі қосылыстары бар немесе жоқ ағаш материалдары: қылқан жапырақты ағаштар: қарағайдан (Pinus spp.): өзгелері: өзгелері: кәдімгі қарағайдың түрі "Pinus sylvestris L."</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Аралау немесе ұзынынан жару, сүргілеу немесе аршу арқылы алынған, сүргілеу, тегістеу арқылы өңделмеген немесе өңделмеген, қалыңдығы 6 мм-ден асатын шеткі қосылыстары бар немесе жоқ ағаш материалдары: қылқан жапырақты ағаштар: қарағайдан (Pinus spp.): өзгелері: өзгелері: кәдімгі қарағайдың түрі "Pinus sylvestris L."</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Конструкторлық және технологиялық құжаттаманың, технологиялық жабдықтың және өндірістік инфрақұрылымның, сондай-ақ білікті кадрлық персоналдың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52"/>
          <w:p>
            <w:pPr>
              <w:spacing w:after="20"/>
              <w:ind w:left="20"/>
              <w:jc w:val="both"/>
            </w:pPr>
            <w:r>
              <w:rPr>
                <w:rFonts w:ascii="Times New Roman"/>
                <w:b w:val="false"/>
                <w:i w:val="false"/>
                <w:color w:val="000000"/>
                <w:sz w:val="20"/>
              </w:rPr>
              <w:t>
1. Ағаш шикізатын дайындау</w:t>
            </w:r>
          </w:p>
          <w:bookmarkEnd w:id="52"/>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 компоненттерін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Аралау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Беттік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Кептіру</w:t>
            </w:r>
          </w:p>
          <w:p>
            <w:pPr>
              <w:spacing w:after="20"/>
              <w:ind w:left="20"/>
              <w:jc w:val="both"/>
            </w:pPr>
            <w:r>
              <w:rPr>
                <w:rFonts w:ascii="Times New Roman"/>
                <w:b w:val="false"/>
                <w:i w:val="false"/>
                <w:color w:val="000000"/>
                <w:sz w:val="20"/>
              </w:rPr>
              <w:t>
6. Қаптамасы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53"/>
          <w:p>
            <w:pPr>
              <w:spacing w:after="20"/>
              <w:ind w:left="20"/>
              <w:jc w:val="both"/>
            </w:pPr>
            <w:r>
              <w:rPr>
                <w:rFonts w:ascii="Times New Roman"/>
                <w:b w:val="false"/>
                <w:i w:val="false"/>
                <w:color w:val="000000"/>
                <w:sz w:val="20"/>
              </w:rPr>
              <w:t>
1. Шикізат компоненттерін дайындау</w:t>
            </w:r>
          </w:p>
          <w:bookmarkEnd w:id="53"/>
          <w:p>
            <w:pPr>
              <w:spacing w:after="20"/>
              <w:ind w:left="20"/>
              <w:jc w:val="both"/>
            </w:pPr>
            <w:r>
              <w:rPr>
                <w:rFonts w:ascii="Times New Roman"/>
                <w:b w:val="false"/>
                <w:i w:val="false"/>
                <w:color w:val="000000"/>
                <w:sz w:val="20"/>
              </w:rPr>
              <w:t>
2. Аралау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өңдеу өнеркәсібі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4407119401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Бойлай аралау немесе жару, сүргілеу немесе аршу арқылы алынған, сүргілеу, тегістеу арқылы өңделмеген немесе өңделмеген, шеткі қосылыстары бар немесе жоқ, қалыңдығы 6-дан астам ағаш материалдары мм:қылқан жапырақтылар:-дан қарағайлар (Pinus spp.):өзгелері:өзгелері:қарағай кәдімгі түр "Pinus sylvestris L.":ылғалдылығымен 22-ден артық емес%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Бойлай аралау немесе жару, сүргілеу немесе аршу арқылы алынған, сүргілеу, тегістеу арқылы өңделмеген немесе өңделмеген, шеткі қосылыстары бар немесе жоқ, қалыңдығы 6-дан астам ағаш материалдары мм:қылқан жапырақтылар:-дан қарағайлар (Pinus spp.):өзгелері:өзгелері:қарағай кәдімгі түр "Pinus sylvestris L.":ылғалдылығымен 22-ден артық емес%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Конструкторлық және технологиялық құжаттаманың, технологиялық жабдықтың және өндірістік инфрақұрылымның, сондай-ақ білікті кадрлық персоналдың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54"/>
          <w:p>
            <w:pPr>
              <w:spacing w:after="20"/>
              <w:ind w:left="20"/>
              <w:jc w:val="both"/>
            </w:pPr>
            <w:r>
              <w:rPr>
                <w:rFonts w:ascii="Times New Roman"/>
                <w:b w:val="false"/>
                <w:i w:val="false"/>
                <w:color w:val="000000"/>
                <w:sz w:val="20"/>
              </w:rPr>
              <w:t>
1. Ағаш шикізатын дайындау</w:t>
            </w:r>
          </w:p>
          <w:bookmarkEnd w:id="54"/>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 компоненттерін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Аралау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Беттік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Кептіру</w:t>
            </w:r>
          </w:p>
          <w:p>
            <w:pPr>
              <w:spacing w:after="20"/>
              <w:ind w:left="20"/>
              <w:jc w:val="both"/>
            </w:pPr>
            <w:r>
              <w:rPr>
                <w:rFonts w:ascii="Times New Roman"/>
                <w:b w:val="false"/>
                <w:i w:val="false"/>
                <w:color w:val="000000"/>
                <w:sz w:val="20"/>
              </w:rPr>
              <w:t>
6. Қаптамасы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55"/>
          <w:p>
            <w:pPr>
              <w:spacing w:after="20"/>
              <w:ind w:left="20"/>
              <w:jc w:val="both"/>
            </w:pPr>
            <w:r>
              <w:rPr>
                <w:rFonts w:ascii="Times New Roman"/>
                <w:b w:val="false"/>
                <w:i w:val="false"/>
                <w:color w:val="000000"/>
                <w:sz w:val="20"/>
              </w:rPr>
              <w:t>
1. Шикізат компоненттерін дайындау</w:t>
            </w:r>
          </w:p>
          <w:bookmarkEnd w:id="55"/>
          <w:p>
            <w:pPr>
              <w:spacing w:after="20"/>
              <w:ind w:left="20"/>
              <w:jc w:val="both"/>
            </w:pPr>
            <w:r>
              <w:rPr>
                <w:rFonts w:ascii="Times New Roman"/>
                <w:b w:val="false"/>
                <w:i w:val="false"/>
                <w:color w:val="000000"/>
                <w:sz w:val="20"/>
              </w:rPr>
              <w:t>
2. Аралау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өңдеу өнеркәсібі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4407119409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Бойлай аралау немесе жару, сүргілеу немесе аршу арқылы алынған, сүргілеу, тегістеу арқылы өңделмеген немесе өңделмеген, шеткі қосылыстары бар немесе жоқ, қалыңдығы 6-дан астам ағаш материалдары мм:қылқан жапырақтылар:-дан қарағайлар (Pinus spp.):өзгелері:өзгелері:қарағай кәдімгі түр "Pinus sylvestris L.":өзгелері:өзгелері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Бойлай аралау немесе жару, сүргілеу немесе аршу арқылы алынған, сүргілеу, тегістеу арқылы өңделмеген немесе өңделмеген, шеткі қосылыстары бар немесе жоқ, қалыңдығы 6-дан астам ағаш материалдары мм:қылқан жапырақтылар:-дан қарағайлар (Pinus spp.):өзгелері:өзгелері:қарағай кәдімгі түр "Pinus sylvestris L.":өзгелері:өзгелері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Конструкторлық және технологиялық құжаттаманың, технологиялық жабдықтың және өндірістік инфрақұрылымның, сондай-ақ білікті кадрлық персоналдың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56"/>
          <w:p>
            <w:pPr>
              <w:spacing w:after="20"/>
              <w:ind w:left="20"/>
              <w:jc w:val="both"/>
            </w:pPr>
            <w:r>
              <w:rPr>
                <w:rFonts w:ascii="Times New Roman"/>
                <w:b w:val="false"/>
                <w:i w:val="false"/>
                <w:color w:val="000000"/>
                <w:sz w:val="20"/>
              </w:rPr>
              <w:t>
1. Ағаш шикізатын дайындау</w:t>
            </w:r>
          </w:p>
          <w:bookmarkEnd w:id="56"/>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 компоненттерін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Аралау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Беттік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Кептіру</w:t>
            </w:r>
          </w:p>
          <w:p>
            <w:pPr>
              <w:spacing w:after="20"/>
              <w:ind w:left="20"/>
              <w:jc w:val="both"/>
            </w:pPr>
            <w:r>
              <w:rPr>
                <w:rFonts w:ascii="Times New Roman"/>
                <w:b w:val="false"/>
                <w:i w:val="false"/>
                <w:color w:val="000000"/>
                <w:sz w:val="20"/>
              </w:rPr>
              <w:t>
6. Қаптамасы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57"/>
          <w:p>
            <w:pPr>
              <w:spacing w:after="20"/>
              <w:ind w:left="20"/>
              <w:jc w:val="both"/>
            </w:pPr>
            <w:r>
              <w:rPr>
                <w:rFonts w:ascii="Times New Roman"/>
                <w:b w:val="false"/>
                <w:i w:val="false"/>
                <w:color w:val="000000"/>
                <w:sz w:val="20"/>
              </w:rPr>
              <w:t>
1. Шикізат компоненттерін дайындау</w:t>
            </w:r>
          </w:p>
          <w:bookmarkEnd w:id="57"/>
          <w:p>
            <w:pPr>
              <w:spacing w:after="20"/>
              <w:ind w:left="20"/>
              <w:jc w:val="both"/>
            </w:pPr>
            <w:r>
              <w:rPr>
                <w:rFonts w:ascii="Times New Roman"/>
                <w:b w:val="false"/>
                <w:i w:val="false"/>
                <w:color w:val="000000"/>
                <w:sz w:val="20"/>
              </w:rPr>
              <w:t>
2. Аралау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өңдеу өнеркәсібі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4407119900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Аралау немесе ұзынынан жару, сүргілеу немесе аршу арқылы алынған, сүргілеу, тегістеу арқылы өңделмеген немесе өңделмеген, қалыңдығы 6 мм-ден асатын шеткі қосылыстары бар немесе жоқ ағаш материалдары: қылқан жапырақты ағаштар: қарағайдан (Pinus spp.): басқалар: басқалар: басқалар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Аралау немесе ұзынынан жару, сүргілеу немесе аршу арқылы алынған, сүргілеу, тегістеу арқылы өңделмеген немесе өңделмеген, қалыңдығы 6 мм-ден асатын шеткі қосылыстары бар немесе жоқ ағаш материалдары: қылқан жапырақты ағаштар: қарағайдан (Pinus spp.): басқалар: басқалар: басқалар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Конструкторлық және технологиялық құжаттаманың, технологиялық жабдықтың және өндірістік инфрақұрылымның, сондай-ақ білікті кадрлық персоналдың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58"/>
          <w:p>
            <w:pPr>
              <w:spacing w:after="20"/>
              <w:ind w:left="20"/>
              <w:jc w:val="both"/>
            </w:pPr>
            <w:r>
              <w:rPr>
                <w:rFonts w:ascii="Times New Roman"/>
                <w:b w:val="false"/>
                <w:i w:val="false"/>
                <w:color w:val="000000"/>
                <w:sz w:val="20"/>
              </w:rPr>
              <w:t>
1. Ағаш шикізатын дайындау</w:t>
            </w:r>
          </w:p>
          <w:bookmarkEnd w:id="58"/>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 компоненттерін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Аралау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Беттік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Кептіру</w:t>
            </w:r>
          </w:p>
          <w:p>
            <w:pPr>
              <w:spacing w:after="20"/>
              <w:ind w:left="20"/>
              <w:jc w:val="both"/>
            </w:pPr>
            <w:r>
              <w:rPr>
                <w:rFonts w:ascii="Times New Roman"/>
                <w:b w:val="false"/>
                <w:i w:val="false"/>
                <w:color w:val="000000"/>
                <w:sz w:val="20"/>
              </w:rPr>
              <w:t>
6. Қаптамасы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59"/>
          <w:p>
            <w:pPr>
              <w:spacing w:after="20"/>
              <w:ind w:left="20"/>
              <w:jc w:val="both"/>
            </w:pPr>
            <w:r>
              <w:rPr>
                <w:rFonts w:ascii="Times New Roman"/>
                <w:b w:val="false"/>
                <w:i w:val="false"/>
                <w:color w:val="000000"/>
                <w:sz w:val="20"/>
              </w:rPr>
              <w:t>
1. Шикізат компоненттерін дайындау</w:t>
            </w:r>
          </w:p>
          <w:bookmarkEnd w:id="59"/>
          <w:p>
            <w:pPr>
              <w:spacing w:after="20"/>
              <w:ind w:left="20"/>
              <w:jc w:val="both"/>
            </w:pPr>
            <w:r>
              <w:rPr>
                <w:rFonts w:ascii="Times New Roman"/>
                <w:b w:val="false"/>
                <w:i w:val="false"/>
                <w:color w:val="000000"/>
                <w:sz w:val="20"/>
              </w:rPr>
              <w:t>
2. Аралау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өңдеу өнеркәсібі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4407119901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Бойлай аралау немесе жару, сүргілеу немесе аршу арқылы алынған, сүргілеу, тегістеу арқылы өңделмеген немесе өңделмеген, шеткі қосылыстары бар немесе жоқ, қалыңдығы 6-дан астам ағаш материалдары мм:қылқан жапырақтылар:-дан қарағайлар (Pinus spp.):өзгелері:өзгелері:өзгелері:ылғалдылығымен 22-ден артық емес%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Бойлай аралау немесе жару, сүргілеу немесе аршу арқылы алынған, сүргілеу, тегістеу арқылы өңделмеген немесе өңделмеген, шеткі қосылыстары бар немесе жоқ, қалыңдығы 6-дан астам ағаш материалдары мм:қылқан жапырақтылар:-дан қарағайлар (Pinus spp.):өзгелері:өзгелері:өзгелері:ылғалдылығымен 22-ден артық емес%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Конструкторлық және технологиялық құжаттаманың, технологиялық жабдықтың және өндірістік инфрақұрылымның, сондай-ақ білікті кадрлық персоналдың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60"/>
          <w:p>
            <w:pPr>
              <w:spacing w:after="20"/>
              <w:ind w:left="20"/>
              <w:jc w:val="both"/>
            </w:pPr>
            <w:r>
              <w:rPr>
                <w:rFonts w:ascii="Times New Roman"/>
                <w:b w:val="false"/>
                <w:i w:val="false"/>
                <w:color w:val="000000"/>
                <w:sz w:val="20"/>
              </w:rPr>
              <w:t>
1. Ағаш шикізатын дайындау</w:t>
            </w:r>
          </w:p>
          <w:bookmarkEnd w:id="60"/>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 компоненттерін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Аралау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Беттік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Кептіру</w:t>
            </w:r>
          </w:p>
          <w:p>
            <w:pPr>
              <w:spacing w:after="20"/>
              <w:ind w:left="20"/>
              <w:jc w:val="both"/>
            </w:pPr>
            <w:r>
              <w:rPr>
                <w:rFonts w:ascii="Times New Roman"/>
                <w:b w:val="false"/>
                <w:i w:val="false"/>
                <w:color w:val="000000"/>
                <w:sz w:val="20"/>
              </w:rPr>
              <w:t>
6. Қаптамасы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61"/>
          <w:p>
            <w:pPr>
              <w:spacing w:after="20"/>
              <w:ind w:left="20"/>
              <w:jc w:val="both"/>
            </w:pPr>
            <w:r>
              <w:rPr>
                <w:rFonts w:ascii="Times New Roman"/>
                <w:b w:val="false"/>
                <w:i w:val="false"/>
                <w:color w:val="000000"/>
                <w:sz w:val="20"/>
              </w:rPr>
              <w:t>
1. Шикізат компоненттерін дайындау</w:t>
            </w:r>
          </w:p>
          <w:bookmarkEnd w:id="61"/>
          <w:p>
            <w:pPr>
              <w:spacing w:after="20"/>
              <w:ind w:left="20"/>
              <w:jc w:val="both"/>
            </w:pPr>
            <w:r>
              <w:rPr>
                <w:rFonts w:ascii="Times New Roman"/>
                <w:b w:val="false"/>
                <w:i w:val="false"/>
                <w:color w:val="000000"/>
                <w:sz w:val="20"/>
              </w:rPr>
              <w:t>
2. Аралау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өңдеу өнеркәсібі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4407119906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Бойлай аралау немесе жару, сүргілеу немесе аршу арқылы алынған, сүргілеу, тегістеу арқылы өңделмеген немесе өңделмеген, шеткі қосылыстары бар немесе жоқ, қалыңдығы 6-дан астам ағаш материалдары мм:қылқан жапырақтылар:-дан қарағайлар (Pinus spp.):өзгелері:өзгелері:өзгелері:өзгелері:у олардың екі немесе одан да көп жазық параллельдері жатқа алынған аралау арқылы:өзгелері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Бойлай аралау немесе жару, сүргілеу немесе аршу арқылы алынған, сүргілеу, тегістеу арқылы өңделмеген немесе өңделмеген, шеткі қосылыстары бар немесе жоқ, қалыңдығы 6-дан астам ағаш материалдары мм:қылқан жапырақтылар:-дан қарағайлар (Pinus spp.):өзгелері:өзгелері:өзгелері:өзгелері:у олардың екі немесе одан да көп жазық параллельдері жатқа алынған аралау арқылы:өзгелері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Конструкторлық және технологиялық құжаттаманың, технологиялық жабдықтың және өндірістік инфрақұрылымның, сондай-ақ білікті кадрлық персоналдың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62"/>
          <w:p>
            <w:pPr>
              <w:spacing w:after="20"/>
              <w:ind w:left="20"/>
              <w:jc w:val="both"/>
            </w:pPr>
            <w:r>
              <w:rPr>
                <w:rFonts w:ascii="Times New Roman"/>
                <w:b w:val="false"/>
                <w:i w:val="false"/>
                <w:color w:val="000000"/>
                <w:sz w:val="20"/>
              </w:rPr>
              <w:t>
1. Ағаш шикізатын дайындау</w:t>
            </w:r>
          </w:p>
          <w:bookmarkEnd w:id="62"/>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 компоненттерін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Аралау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Беттік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Кептіру</w:t>
            </w:r>
          </w:p>
          <w:p>
            <w:pPr>
              <w:spacing w:after="20"/>
              <w:ind w:left="20"/>
              <w:jc w:val="both"/>
            </w:pPr>
            <w:r>
              <w:rPr>
                <w:rFonts w:ascii="Times New Roman"/>
                <w:b w:val="false"/>
                <w:i w:val="false"/>
                <w:color w:val="000000"/>
                <w:sz w:val="20"/>
              </w:rPr>
              <w:t>
6. Қаптамасы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63"/>
          <w:p>
            <w:pPr>
              <w:spacing w:after="20"/>
              <w:ind w:left="20"/>
              <w:jc w:val="both"/>
            </w:pPr>
            <w:r>
              <w:rPr>
                <w:rFonts w:ascii="Times New Roman"/>
                <w:b w:val="false"/>
                <w:i w:val="false"/>
                <w:color w:val="000000"/>
                <w:sz w:val="20"/>
              </w:rPr>
              <w:t>
1. Шикізат компоненттерін дайындау</w:t>
            </w:r>
          </w:p>
          <w:bookmarkEnd w:id="63"/>
          <w:p>
            <w:pPr>
              <w:spacing w:after="20"/>
              <w:ind w:left="20"/>
              <w:jc w:val="both"/>
            </w:pPr>
            <w:r>
              <w:rPr>
                <w:rFonts w:ascii="Times New Roman"/>
                <w:b w:val="false"/>
                <w:i w:val="false"/>
                <w:color w:val="000000"/>
                <w:sz w:val="20"/>
              </w:rPr>
              <w:t>
2. Аралау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өңдеу өнеркәсібі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4407119909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Бойлай аралау немесе жару, сүргілеу немесе аршу арқылы алынған, сүргілеу, тегістеу арқылы өңделмеген немесе өңделмеген, шеткі қосылыстары бар немесе жоқ, қалыңдығы 6-дан астам ағаш материалдары мм:қылқан жапырақтылар:-дан қарағайлар (Pinus spp.):өзгелері:өзгелері:өзгелері:өзгелері:өзгелері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Бойлай аралау немесе жару, сүргілеу немесе аршу арқылы алынған, сүргілеу, тегістеу арқылы өңделмеген немесе өңделмеген, шеткі қосылыстары бар немесе жоқ, қалыңдығы 6-дан астам ағаш материалдары мм:қылқан жапырақтылар:-дан қарағайлар (Pinus spp.):өзгелері:өзгелері:өзгелері:өзгелері:өзгелері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Конструкторлық және технологиялық құжаттаманың, технологиялық жабдықтың және өндірістік инфрақұрылымның, сондай-ақ білікті кадрлық персоналдың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64"/>
          <w:p>
            <w:pPr>
              <w:spacing w:after="20"/>
              <w:ind w:left="20"/>
              <w:jc w:val="both"/>
            </w:pPr>
            <w:r>
              <w:rPr>
                <w:rFonts w:ascii="Times New Roman"/>
                <w:b w:val="false"/>
                <w:i w:val="false"/>
                <w:color w:val="000000"/>
                <w:sz w:val="20"/>
              </w:rPr>
              <w:t>
1. Ағаш шикізатын дайындау</w:t>
            </w:r>
          </w:p>
          <w:bookmarkEnd w:id="64"/>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 компоненттерін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Аралау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Беттік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Кептіру</w:t>
            </w:r>
          </w:p>
          <w:p>
            <w:pPr>
              <w:spacing w:after="20"/>
              <w:ind w:left="20"/>
              <w:jc w:val="both"/>
            </w:pPr>
            <w:r>
              <w:rPr>
                <w:rFonts w:ascii="Times New Roman"/>
                <w:b w:val="false"/>
                <w:i w:val="false"/>
                <w:color w:val="000000"/>
                <w:sz w:val="20"/>
              </w:rPr>
              <w:t>
6. Қаптамасы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65"/>
          <w:p>
            <w:pPr>
              <w:spacing w:after="20"/>
              <w:ind w:left="20"/>
              <w:jc w:val="both"/>
            </w:pPr>
            <w:r>
              <w:rPr>
                <w:rFonts w:ascii="Times New Roman"/>
                <w:b w:val="false"/>
                <w:i w:val="false"/>
                <w:color w:val="000000"/>
                <w:sz w:val="20"/>
              </w:rPr>
              <w:t>
1. Шикізат компоненттерін дайындау</w:t>
            </w:r>
          </w:p>
          <w:bookmarkEnd w:id="65"/>
          <w:p>
            <w:pPr>
              <w:spacing w:after="20"/>
              <w:ind w:left="20"/>
              <w:jc w:val="both"/>
            </w:pPr>
            <w:r>
              <w:rPr>
                <w:rFonts w:ascii="Times New Roman"/>
                <w:b w:val="false"/>
                <w:i w:val="false"/>
                <w:color w:val="000000"/>
                <w:sz w:val="20"/>
              </w:rPr>
              <w:t>
2. Аралау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өңдеу өнеркәсібі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4407121601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Бойлай аралау немесе жару, сүргілеу немесе аршу арқылы алынған, сүргілеу, тегістеу арқылы өңделмеген немесе өңделмеген, шеткі қосылыстары бар немесе жоқ, қалыңдығы 6-дан астам ағаш материалдары мм:қылқан жапырақтылар:-дан майқарағай (Abies spp.) және шыршалар (Picea spp.):тегістеу арқылы өңделген; соңғы қосылыстары бар, тегістелмеген немесе тегістелмеген немесе тегістеу арқылы:ылғалдылығымен 22% -дан аспайды:тегістеу немесе тегістеу арқылы өңделеді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Бойлай аралау немесе жару, сүргілеу немесе аршу арқылы алынған, сүргілеу, тегістеу арқылы өңделмеген немесе өңделмеген, шеткі қосылыстары бар немесе жоқ, қалыңдығы 6-дан астам ағаш материалдары мм:қылқан жапырақтылар:-дан майқарағай (Abies spp.) және шыршалар (Picea spp.):тегістеу арқылы өңделген; соңғы қосылыстары бар, тегістелмеген немесе тегістелмеген немесе тегістеу арқылы:ылғалдылығымен 22% -дан аспайды:тегістеу немесе тегістеу арқылы өңделеді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Конструкторлық және технологиялық құжаттаманың, технологиялық жабдықтың және өндірістік инфрақұрылымның, сондай-ақ білікті кадрлық персоналдың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66"/>
          <w:p>
            <w:pPr>
              <w:spacing w:after="20"/>
              <w:ind w:left="20"/>
              <w:jc w:val="both"/>
            </w:pPr>
            <w:r>
              <w:rPr>
                <w:rFonts w:ascii="Times New Roman"/>
                <w:b w:val="false"/>
                <w:i w:val="false"/>
                <w:color w:val="000000"/>
                <w:sz w:val="20"/>
              </w:rPr>
              <w:t>
1. Ағаш шикізатын дайындау</w:t>
            </w:r>
          </w:p>
          <w:bookmarkEnd w:id="66"/>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 компоненттерін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Аралау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Беттік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Кептіру</w:t>
            </w:r>
          </w:p>
          <w:p>
            <w:pPr>
              <w:spacing w:after="20"/>
              <w:ind w:left="20"/>
              <w:jc w:val="both"/>
            </w:pPr>
            <w:r>
              <w:rPr>
                <w:rFonts w:ascii="Times New Roman"/>
                <w:b w:val="false"/>
                <w:i w:val="false"/>
                <w:color w:val="000000"/>
                <w:sz w:val="20"/>
              </w:rPr>
              <w:t>
6. Қаптамасы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67"/>
          <w:p>
            <w:pPr>
              <w:spacing w:after="20"/>
              <w:ind w:left="20"/>
              <w:jc w:val="both"/>
            </w:pPr>
            <w:r>
              <w:rPr>
                <w:rFonts w:ascii="Times New Roman"/>
                <w:b w:val="false"/>
                <w:i w:val="false"/>
                <w:color w:val="000000"/>
                <w:sz w:val="20"/>
              </w:rPr>
              <w:t>
1. Шикізат компоненттерін дайындау</w:t>
            </w:r>
          </w:p>
          <w:bookmarkEnd w:id="67"/>
          <w:p>
            <w:pPr>
              <w:spacing w:after="20"/>
              <w:ind w:left="20"/>
              <w:jc w:val="both"/>
            </w:pPr>
            <w:r>
              <w:rPr>
                <w:rFonts w:ascii="Times New Roman"/>
                <w:b w:val="false"/>
                <w:i w:val="false"/>
                <w:color w:val="000000"/>
                <w:sz w:val="20"/>
              </w:rPr>
              <w:t>
2. Аралау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өңдеу өнеркәсібі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4407121609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Бойлай аралау немесе жару, сүргілеу немесе аршу арқылы алынған, сүргілеу, тегістеу арқылы өңделмеген немесе өңделмеген, шеткі қосылыстары бар немесе жоқ, қалыңдығы 6-дан астам ағаш материалдары мм:қылқан жапырақтылар:-дан майқарағай (Abies spp.) және шыршалар (Picea spp.):тегістеу арқылы өңделген; соңғы қосылыстары бар, тегістелмеген немесе тегістелмеген немесе тегістеу арқылы:өзгелері:өзгелері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Бойлай аралау немесе жару, сүргілеу немесе аршу арқылы алынған, сүргілеу, тегістеу арқылы өңделмеген немесе өңделмеген, шеткі қосылыстары бар немесе жоқ, қалыңдығы 6-дан астам ағаш материалдары мм:қылқан жапырақтылар:-дан майқарағай (Abies spp.) және шыршалар (Picea spp.):тегістеу арқылы өңделген; соңғы қосылыстары бар, тегістелмеген немесе тегістелмеген немесе тегістеу арқылы:өзгелері:өзгелері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Конструкторлық және технологиялық құжаттаманың, технологиялық жабдықтың және өндірістік инфрақұрылымның, сондай-ақ білікті кадрлық персоналдың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68"/>
          <w:p>
            <w:pPr>
              <w:spacing w:after="20"/>
              <w:ind w:left="20"/>
              <w:jc w:val="both"/>
            </w:pPr>
            <w:r>
              <w:rPr>
                <w:rFonts w:ascii="Times New Roman"/>
                <w:b w:val="false"/>
                <w:i w:val="false"/>
                <w:color w:val="000000"/>
                <w:sz w:val="20"/>
              </w:rPr>
              <w:t>
1. Ағаш шикізатын дайындау</w:t>
            </w:r>
          </w:p>
          <w:bookmarkEnd w:id="68"/>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 компоненттерін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Аралау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Беттік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Кептіру</w:t>
            </w:r>
          </w:p>
          <w:p>
            <w:pPr>
              <w:spacing w:after="20"/>
              <w:ind w:left="20"/>
              <w:jc w:val="both"/>
            </w:pPr>
            <w:r>
              <w:rPr>
                <w:rFonts w:ascii="Times New Roman"/>
                <w:b w:val="false"/>
                <w:i w:val="false"/>
                <w:color w:val="000000"/>
                <w:sz w:val="20"/>
              </w:rPr>
              <w:t>
6. Қаптамасы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69"/>
          <w:p>
            <w:pPr>
              <w:spacing w:after="20"/>
              <w:ind w:left="20"/>
              <w:jc w:val="both"/>
            </w:pPr>
            <w:r>
              <w:rPr>
                <w:rFonts w:ascii="Times New Roman"/>
                <w:b w:val="false"/>
                <w:i w:val="false"/>
                <w:color w:val="000000"/>
                <w:sz w:val="20"/>
              </w:rPr>
              <w:t>
1. Шикізат компоненттерін дайындау</w:t>
            </w:r>
          </w:p>
          <w:bookmarkEnd w:id="69"/>
          <w:p>
            <w:pPr>
              <w:spacing w:after="20"/>
              <w:ind w:left="20"/>
              <w:jc w:val="both"/>
            </w:pPr>
            <w:r>
              <w:rPr>
                <w:rFonts w:ascii="Times New Roman"/>
                <w:b w:val="false"/>
                <w:i w:val="false"/>
                <w:color w:val="000000"/>
                <w:sz w:val="20"/>
              </w:rPr>
              <w:t>
2. Аралау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өңдеу өнеркәсібі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4407123909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Бойлай аралау немесе жару, сүргілеу немесе аршу арқылы алынған, сүргілеу, тегістеу арқылы өңделмеген немесе өңделмеген, шеткі қосылыстары бар немесе жоқ, қалыңдығы 6-дан астам ағаш материалдары мм:қылқан жапырақтылар:-дан майқарағай (Abies spp.) және шыршалар (Picea spp.):өзгелері:өңделген сүргілеумен:өзгелері:өзгелері:өзгелері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Бойлай аралау немесе жару, сүргілеу немесе аршу арқылы алынған, сүргілеу, тегістеу арқылы өңделмеген немесе өңделмеген, шеткі қосылыстары бар немесе жоқ, қалыңдығы 6-дан астам ағаш материалдары мм:қылқан жапырақтылар:-дан майқарағай (Abies spp.) және шыршалар (Picea spp.):өзгелері:өңделген сүргілеумен:өзгелері:өзгелері:өзгелері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Конструкторлық және технологиялық құжаттаманың, технологиялық жабдықтың және өндірістік инфрақұрылымның, сондай-ақ білікті кадрлық персоналдың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70"/>
          <w:p>
            <w:pPr>
              <w:spacing w:after="20"/>
              <w:ind w:left="20"/>
              <w:jc w:val="both"/>
            </w:pPr>
            <w:r>
              <w:rPr>
                <w:rFonts w:ascii="Times New Roman"/>
                <w:b w:val="false"/>
                <w:i w:val="false"/>
                <w:color w:val="000000"/>
                <w:sz w:val="20"/>
              </w:rPr>
              <w:t>
1. Ағаш шикізатын дайындау</w:t>
            </w:r>
          </w:p>
          <w:bookmarkEnd w:id="70"/>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 компоненттерін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Аралау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Беттік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Кептіру</w:t>
            </w:r>
          </w:p>
          <w:p>
            <w:pPr>
              <w:spacing w:after="20"/>
              <w:ind w:left="20"/>
              <w:jc w:val="both"/>
            </w:pPr>
            <w:r>
              <w:rPr>
                <w:rFonts w:ascii="Times New Roman"/>
                <w:b w:val="false"/>
                <w:i w:val="false"/>
                <w:color w:val="000000"/>
                <w:sz w:val="20"/>
              </w:rPr>
              <w:t>
6. Қаптамасы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71"/>
          <w:p>
            <w:pPr>
              <w:spacing w:after="20"/>
              <w:ind w:left="20"/>
              <w:jc w:val="both"/>
            </w:pPr>
            <w:r>
              <w:rPr>
                <w:rFonts w:ascii="Times New Roman"/>
                <w:b w:val="false"/>
                <w:i w:val="false"/>
                <w:color w:val="000000"/>
                <w:sz w:val="20"/>
              </w:rPr>
              <w:t>
1. Шикізат компоненттерін дайындау</w:t>
            </w:r>
          </w:p>
          <w:bookmarkEnd w:id="71"/>
          <w:p>
            <w:pPr>
              <w:spacing w:after="20"/>
              <w:ind w:left="20"/>
              <w:jc w:val="both"/>
            </w:pPr>
            <w:r>
              <w:rPr>
                <w:rFonts w:ascii="Times New Roman"/>
                <w:b w:val="false"/>
                <w:i w:val="false"/>
                <w:color w:val="000000"/>
                <w:sz w:val="20"/>
              </w:rPr>
              <w:t>
2. Аралау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өңдеу өнеркәсібі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4407129901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Бойлай аралау немесе жару, сүргілеу немесе аршу арқылы алынған, сүргілеу, тегістеу арқылы өңделмеген немесе өңделмеген, шеткі қосылыстары бар немесе жоқ, қалыңдығы 6-дан астам ағаш материалдары мм:қылқан жапырақтылар:-дан майқарағай (Abies spp.) және шыршалар (Picea spp.):өзгелері:өзгелері:өзгелері:ылғалдылығымен 22-ден артық емес%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Бойлай аралау немесе жару, сүргілеу немесе аршу арқылы алынған, сүргілеу, тегістеу арқылы өңделмеген немесе өңделмеген, шеткі қосылыстары бар немесе жоқ, қалыңдығы 6-дан астам ағаш материалдары мм:қылқан жапырақтылар:-дан майқарағай (Abies spp.) және шыршалар (Picea spp.):өзгелері:өзгелері:өзгелері:ылғалдылығымен 22-ден артық емес%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Конструкторлық және технологиялық құжаттаманың, технологиялық жабдықтың және өндірістік инфрақұрылымның, сондай-ақ білікті кадрлық персоналдың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72"/>
          <w:p>
            <w:pPr>
              <w:spacing w:after="20"/>
              <w:ind w:left="20"/>
              <w:jc w:val="both"/>
            </w:pPr>
            <w:r>
              <w:rPr>
                <w:rFonts w:ascii="Times New Roman"/>
                <w:b w:val="false"/>
                <w:i w:val="false"/>
                <w:color w:val="000000"/>
                <w:sz w:val="20"/>
              </w:rPr>
              <w:t>
1. Ағаш шикізатын дайындау</w:t>
            </w:r>
          </w:p>
          <w:bookmarkEnd w:id="72"/>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 компоненттерін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Аралау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Беттік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Кептіру</w:t>
            </w:r>
          </w:p>
          <w:p>
            <w:pPr>
              <w:spacing w:after="20"/>
              <w:ind w:left="20"/>
              <w:jc w:val="both"/>
            </w:pPr>
            <w:r>
              <w:rPr>
                <w:rFonts w:ascii="Times New Roman"/>
                <w:b w:val="false"/>
                <w:i w:val="false"/>
                <w:color w:val="000000"/>
                <w:sz w:val="20"/>
              </w:rPr>
              <w:t>
6. Қаптамасы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73"/>
          <w:p>
            <w:pPr>
              <w:spacing w:after="20"/>
              <w:ind w:left="20"/>
              <w:jc w:val="both"/>
            </w:pPr>
            <w:r>
              <w:rPr>
                <w:rFonts w:ascii="Times New Roman"/>
                <w:b w:val="false"/>
                <w:i w:val="false"/>
                <w:color w:val="000000"/>
                <w:sz w:val="20"/>
              </w:rPr>
              <w:t>
1. Шикізат компоненттерін дайындау</w:t>
            </w:r>
          </w:p>
          <w:bookmarkEnd w:id="73"/>
          <w:p>
            <w:pPr>
              <w:spacing w:after="20"/>
              <w:ind w:left="20"/>
              <w:jc w:val="both"/>
            </w:pPr>
            <w:r>
              <w:rPr>
                <w:rFonts w:ascii="Times New Roman"/>
                <w:b w:val="false"/>
                <w:i w:val="false"/>
                <w:color w:val="000000"/>
                <w:sz w:val="20"/>
              </w:rPr>
              <w:t>
2. Аралау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өңдеу өнеркәсібі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4407129909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Бойлай аралау немесе жару, сүргілеу немесе аршу арқылы алынған, сүргілеу, тегістеу арқылы өңделмеген немесе өңделмеген, шеткі қосылыстары бар немесе жоқ, қалыңдығы 6-дан астам ағаш материалдары мм:қылқан жапырақтылар:-дан майқарағай (Abies spp.) және шыршалар (Picea spp.):өзгелері:өзгелері:өзгелері:өзгелері:өзгелері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Бойлай аралау немесе жару, сүргілеу немесе аршу арқылы алынған, сүргілеу, тегістеу арқылы өңделмеген немесе өңделмеген, шеткі қосылыстары бар немесе жоқ, қалыңдығы 6-дан астам ағаш материалдары мм:қылқан жапырақтылар:-дан майқарағай (Abies spp.) және шыршалар (Picea spp.):өзгелері:өзгелері:өзгелері:өзгелері:өзгелері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Конструкторлық және технологиялық құжаттаманың, технологиялық жабдықтың және өндірістік инфрақұрылымның, сондай-ақ білікті кадрлық персоналдың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74"/>
          <w:p>
            <w:pPr>
              <w:spacing w:after="20"/>
              <w:ind w:left="20"/>
              <w:jc w:val="both"/>
            </w:pPr>
            <w:r>
              <w:rPr>
                <w:rFonts w:ascii="Times New Roman"/>
                <w:b w:val="false"/>
                <w:i w:val="false"/>
                <w:color w:val="000000"/>
                <w:sz w:val="20"/>
              </w:rPr>
              <w:t>
1. Ағаш шикізатын дайындау</w:t>
            </w:r>
          </w:p>
          <w:bookmarkEnd w:id="74"/>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 компоненттерін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Аралау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Беттік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Кептіру</w:t>
            </w:r>
          </w:p>
          <w:p>
            <w:pPr>
              <w:spacing w:after="20"/>
              <w:ind w:left="20"/>
              <w:jc w:val="both"/>
            </w:pPr>
            <w:r>
              <w:rPr>
                <w:rFonts w:ascii="Times New Roman"/>
                <w:b w:val="false"/>
                <w:i w:val="false"/>
                <w:color w:val="000000"/>
                <w:sz w:val="20"/>
              </w:rPr>
              <w:t>
6. Қаптамасы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75"/>
          <w:p>
            <w:pPr>
              <w:spacing w:after="20"/>
              <w:ind w:left="20"/>
              <w:jc w:val="both"/>
            </w:pPr>
            <w:r>
              <w:rPr>
                <w:rFonts w:ascii="Times New Roman"/>
                <w:b w:val="false"/>
                <w:i w:val="false"/>
                <w:color w:val="000000"/>
                <w:sz w:val="20"/>
              </w:rPr>
              <w:t>
1. Шикізат компоненттерін дайындау</w:t>
            </w:r>
          </w:p>
          <w:bookmarkEnd w:id="75"/>
          <w:p>
            <w:pPr>
              <w:spacing w:after="20"/>
              <w:ind w:left="20"/>
              <w:jc w:val="both"/>
            </w:pPr>
            <w:r>
              <w:rPr>
                <w:rFonts w:ascii="Times New Roman"/>
                <w:b w:val="false"/>
                <w:i w:val="false"/>
                <w:color w:val="000000"/>
                <w:sz w:val="20"/>
              </w:rPr>
              <w:t>
2. Аралау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өңдеу өнеркәсібі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4407130000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Аралау немесе ұзынынан жару, сүргілеу немесе аршу арқылы алынған, сүргілеу, тегістеу арқылы өңделмеген немесе өңделмеген, қалыңдығы 6 мм-ден асатын шеткі қосылыстары бар немесе жоқ ағаш материалдары: қылқан жапырақты ағаштар: S-P-F (шырша (Picea spp.), қарағай (Pinus spp.) және шырша (Abies spp.))</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Аралау немесе ұзынынан жару, сүргілеу немесе аршу арқылы алынған, сүргілеу, тегістеу арқылы өңделмеген немесе өңделмеген, қалыңдығы 6 мм-ден асатын шеткі қосылыстары бар немесе жоқ ағаш материалдары: қылқан жапырақты ағаштар: S-P-F (шырша (Picea spp.), қарағай (Pinus spp.) және шырша (Abies spp.))</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Конструкторлық және технологиялық құжаттаманың, технологиялық жабдықтың және өндірістік инфрақұрылымның, сондай-ақ білікті кадрлық персоналдың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76"/>
          <w:p>
            <w:pPr>
              <w:spacing w:after="20"/>
              <w:ind w:left="20"/>
              <w:jc w:val="both"/>
            </w:pPr>
            <w:r>
              <w:rPr>
                <w:rFonts w:ascii="Times New Roman"/>
                <w:b w:val="false"/>
                <w:i w:val="false"/>
                <w:color w:val="000000"/>
                <w:sz w:val="20"/>
              </w:rPr>
              <w:t>
1. Ағаш шикізатын дайындау</w:t>
            </w:r>
          </w:p>
          <w:bookmarkEnd w:id="76"/>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 компоненттерін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Аралау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Беттік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Кептіру</w:t>
            </w:r>
          </w:p>
          <w:p>
            <w:pPr>
              <w:spacing w:after="20"/>
              <w:ind w:left="20"/>
              <w:jc w:val="both"/>
            </w:pPr>
            <w:r>
              <w:rPr>
                <w:rFonts w:ascii="Times New Roman"/>
                <w:b w:val="false"/>
                <w:i w:val="false"/>
                <w:color w:val="000000"/>
                <w:sz w:val="20"/>
              </w:rPr>
              <w:t>
6. Қаптамасы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77"/>
          <w:p>
            <w:pPr>
              <w:spacing w:after="20"/>
              <w:ind w:left="20"/>
              <w:jc w:val="both"/>
            </w:pPr>
            <w:r>
              <w:rPr>
                <w:rFonts w:ascii="Times New Roman"/>
                <w:b w:val="false"/>
                <w:i w:val="false"/>
                <w:color w:val="000000"/>
                <w:sz w:val="20"/>
              </w:rPr>
              <w:t>
1. Шикізат компоненттерін дайындау</w:t>
            </w:r>
          </w:p>
          <w:bookmarkEnd w:id="77"/>
          <w:p>
            <w:pPr>
              <w:spacing w:after="20"/>
              <w:ind w:left="20"/>
              <w:jc w:val="both"/>
            </w:pPr>
            <w:r>
              <w:rPr>
                <w:rFonts w:ascii="Times New Roman"/>
                <w:b w:val="false"/>
                <w:i w:val="false"/>
                <w:color w:val="000000"/>
                <w:sz w:val="20"/>
              </w:rPr>
              <w:t>
2. Аралау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өңдеу өнеркәсібі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4407130009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Бойлай аралау немесе жару, сүргілеу немесе аршу арқылы алынған, сүргілеу, тегістеу арқылы өңделмеген немесе өңделмеген, шеткі қосылыстары бар немесе жоқ, қалыңдығы 6-дан астам ағаш материалдары мм:қылқан жапырақтылар:дан С-П-Ф (ель (Picea spp.), қарағай (Pinus spp.) және шырша (Abies spp.))өзгелері:өзгелері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Бойлай аралау немесе жару, сүргілеу немесе аршу арқылы алынған, сүргілеу, тегістеу арқылы өңделмеген немесе өңделмеген, шеткі қосылыстары бар немесе жоқ, қалыңдығы 6-дан астам ағаш материалдары мм:қылқан жапырақтылар:дан С-П-Ф (ель (Picea spp.), қарағай (Pinus spp.) және шырша (Abies spp.))өзгелері:өзгелері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Конструкторлық және технологиялық құжаттаманың, технологиялық жабдықтың және өндірістік инфрақұрылымның, сондай-ақ білікті кадрлық персоналдың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78"/>
          <w:p>
            <w:pPr>
              <w:spacing w:after="20"/>
              <w:ind w:left="20"/>
              <w:jc w:val="both"/>
            </w:pPr>
            <w:r>
              <w:rPr>
                <w:rFonts w:ascii="Times New Roman"/>
                <w:b w:val="false"/>
                <w:i w:val="false"/>
                <w:color w:val="000000"/>
                <w:sz w:val="20"/>
              </w:rPr>
              <w:t>
1. Ағаш шикізатын дайындау</w:t>
            </w:r>
          </w:p>
          <w:bookmarkEnd w:id="78"/>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 компоненттерін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Аралау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Беттік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Кептіру</w:t>
            </w:r>
          </w:p>
          <w:p>
            <w:pPr>
              <w:spacing w:after="20"/>
              <w:ind w:left="20"/>
              <w:jc w:val="both"/>
            </w:pPr>
            <w:r>
              <w:rPr>
                <w:rFonts w:ascii="Times New Roman"/>
                <w:b w:val="false"/>
                <w:i w:val="false"/>
                <w:color w:val="000000"/>
                <w:sz w:val="20"/>
              </w:rPr>
              <w:t>
6. Қаптамасы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79"/>
          <w:p>
            <w:pPr>
              <w:spacing w:after="20"/>
              <w:ind w:left="20"/>
              <w:jc w:val="both"/>
            </w:pPr>
            <w:r>
              <w:rPr>
                <w:rFonts w:ascii="Times New Roman"/>
                <w:b w:val="false"/>
                <w:i w:val="false"/>
                <w:color w:val="000000"/>
                <w:sz w:val="20"/>
              </w:rPr>
              <w:t>
1. Шикізат компоненттерін дайындау</w:t>
            </w:r>
          </w:p>
          <w:bookmarkEnd w:id="79"/>
          <w:p>
            <w:pPr>
              <w:spacing w:after="20"/>
              <w:ind w:left="20"/>
              <w:jc w:val="both"/>
            </w:pPr>
            <w:r>
              <w:rPr>
                <w:rFonts w:ascii="Times New Roman"/>
                <w:b w:val="false"/>
                <w:i w:val="false"/>
                <w:color w:val="000000"/>
                <w:sz w:val="20"/>
              </w:rPr>
              <w:t>
2. Аралау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өңдеу өнеркәсібі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4407191605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Бойлай аралау немесе жару, сүргілеу немесе аршу арқылы алынған, сүргілеу, тегістеу арқылы өңделмеген немесе өңделмеген, шеткі қосылыстары бар немесе жоқ, қалыңдығы 6-дан астам ағаш материалдары мм:қылқан жапырақтылар:өзгелері:өңделген ажарлау арқылы; өңделмеген немесе сүргілеу арқылы өңделмеген шеткі қосылыстары бар немесе тегістеу арқылы:өзгелері:у олардың екі немесе одан да көп жазық параллельдері жатқа алынған аралау арқылы:өзгелері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Бойлай аралау немесе жару, сүргілеу немесе аршу арқылы алынған, сүргілеу, тегістеу арқылы өңделмеген немесе өңделмеген, шеткі қосылыстары бар немесе жоқ, қалыңдығы 6-дан астам ағаш материалдары мм:қылқан жапырақтылар:өзгелері:өңделген ажарлау арқылы; өңделмеген немесе сүргілеу арқылы өңделмеген шеткі қосылыстары бар немесе тегістеу арқылы:өзгелері:у олардың екі немесе одан да көп жазық параллельдері жатқа алынған аралау арқылы:өзгелері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Конструкторлық және технологиялық құжаттаманың, технологиялық жабдықтың және өндірістік инфрақұрылымның, сондай-ақ білікті кадрлық персоналдың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80"/>
          <w:p>
            <w:pPr>
              <w:spacing w:after="20"/>
              <w:ind w:left="20"/>
              <w:jc w:val="both"/>
            </w:pPr>
            <w:r>
              <w:rPr>
                <w:rFonts w:ascii="Times New Roman"/>
                <w:b w:val="false"/>
                <w:i w:val="false"/>
                <w:color w:val="000000"/>
                <w:sz w:val="20"/>
              </w:rPr>
              <w:t>
1. Ағаш шикізатын дайындау</w:t>
            </w:r>
          </w:p>
          <w:bookmarkEnd w:id="80"/>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 компоненттерін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Аралау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Беттік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Кептіру</w:t>
            </w:r>
          </w:p>
          <w:p>
            <w:pPr>
              <w:spacing w:after="20"/>
              <w:ind w:left="20"/>
              <w:jc w:val="both"/>
            </w:pPr>
            <w:r>
              <w:rPr>
                <w:rFonts w:ascii="Times New Roman"/>
                <w:b w:val="false"/>
                <w:i w:val="false"/>
                <w:color w:val="000000"/>
                <w:sz w:val="20"/>
              </w:rPr>
              <w:t>
6. Қаптамасы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81"/>
          <w:p>
            <w:pPr>
              <w:spacing w:after="20"/>
              <w:ind w:left="20"/>
              <w:jc w:val="both"/>
            </w:pPr>
            <w:r>
              <w:rPr>
                <w:rFonts w:ascii="Times New Roman"/>
                <w:b w:val="false"/>
                <w:i w:val="false"/>
                <w:color w:val="000000"/>
                <w:sz w:val="20"/>
              </w:rPr>
              <w:t>
1. Шикізат компоненттерін дайындау</w:t>
            </w:r>
          </w:p>
          <w:bookmarkEnd w:id="81"/>
          <w:p>
            <w:pPr>
              <w:spacing w:after="20"/>
              <w:ind w:left="20"/>
              <w:jc w:val="both"/>
            </w:pPr>
            <w:r>
              <w:rPr>
                <w:rFonts w:ascii="Times New Roman"/>
                <w:b w:val="false"/>
                <w:i w:val="false"/>
                <w:color w:val="000000"/>
                <w:sz w:val="20"/>
              </w:rPr>
              <w:t>
2. Аралау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өңдеу өнеркәсібі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4407199700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 бойлай аралау немесе жару, сүргілеу немесе аршу арқылы алынған, сүргілеу, тегістеу арқылы өңделмеген немесе өңделмеген ағаш материалдары Немесе Қалыңдығы 6 мм-ден асатын шеткі қосылыстары жоқ: тығыздағыштар: Басқалар: Басқалар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 бойлай аралау немесе жару, сүргілеу немесе аршу арқылы алынған, сүргілеу, тегістеу арқылы өңделмеген немесе өңделмеген ағаш материалдары Немесе Қалыңдығы 6 мм-ден асатын шеткі қосылыстары жоқ: тығыздағыштар: Басқалар: Басқалар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Конструкторлық және технологиялық құжаттаманың, технологиялық жабдықтың және өндірістік инфрақұрылымның, сондай-ақ білікті кадрлық персоналдың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82"/>
          <w:p>
            <w:pPr>
              <w:spacing w:after="20"/>
              <w:ind w:left="20"/>
              <w:jc w:val="both"/>
            </w:pPr>
            <w:r>
              <w:rPr>
                <w:rFonts w:ascii="Times New Roman"/>
                <w:b w:val="false"/>
                <w:i w:val="false"/>
                <w:color w:val="000000"/>
                <w:sz w:val="20"/>
              </w:rPr>
              <w:t>
1. Ағаш шикізатын дайындау</w:t>
            </w:r>
          </w:p>
          <w:bookmarkEnd w:id="82"/>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 компоненттерін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Аралау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Беттік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Кептіру</w:t>
            </w:r>
          </w:p>
          <w:p>
            <w:pPr>
              <w:spacing w:after="20"/>
              <w:ind w:left="20"/>
              <w:jc w:val="both"/>
            </w:pPr>
            <w:r>
              <w:rPr>
                <w:rFonts w:ascii="Times New Roman"/>
                <w:b w:val="false"/>
                <w:i w:val="false"/>
                <w:color w:val="000000"/>
                <w:sz w:val="20"/>
              </w:rPr>
              <w:t>
6. Қаптамасы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83"/>
          <w:p>
            <w:pPr>
              <w:spacing w:after="20"/>
              <w:ind w:left="20"/>
              <w:jc w:val="both"/>
            </w:pPr>
            <w:r>
              <w:rPr>
                <w:rFonts w:ascii="Times New Roman"/>
                <w:b w:val="false"/>
                <w:i w:val="false"/>
                <w:color w:val="000000"/>
                <w:sz w:val="20"/>
              </w:rPr>
              <w:t>
1. Шикізат компоненттерін дайындау</w:t>
            </w:r>
          </w:p>
          <w:bookmarkEnd w:id="83"/>
          <w:p>
            <w:pPr>
              <w:spacing w:after="20"/>
              <w:ind w:left="20"/>
              <w:jc w:val="both"/>
            </w:pPr>
            <w:r>
              <w:rPr>
                <w:rFonts w:ascii="Times New Roman"/>
                <w:b w:val="false"/>
                <w:i w:val="false"/>
                <w:color w:val="000000"/>
                <w:sz w:val="20"/>
              </w:rPr>
              <w:t>
2. Аралау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өңдеу өнеркәсібі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4407969008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Аралау немесе ұзынынан жару, сүргілеу немесе аршу арқылы алынған, сүргілеу, тегістеу арқылы өңделмеген немесе өңделмеген, қалыңдығы 6 мм-ден асатын шеткі қосылыстары бар немесе жоқ ағаш материалдары: басқалары: қайыңнан (Betula spp.): басқалар: басқалар: басқалар: басқалар: басқалар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Аралау немесе ұзынынан жару, сүргілеу немесе аршу арқылы алынған, сүргілеу, тегістеу арқылы өңделмеген немесе өңделмеген, қалыңдығы 6 мм-ден асатын шеткі қосылыстары бар немесе жоқ ағаш материалдары: басқалары: қайыңнан (Betula spp.): басқалар: басқалар: басқалар: басқалар: басқалар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Конструкторлық және технологиялық құжаттаманың, технологиялық жабдықтың және өндірістік инфрақұрылымның, сондай-ақ білікті кадрлық персоналдың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84"/>
          <w:p>
            <w:pPr>
              <w:spacing w:after="20"/>
              <w:ind w:left="20"/>
              <w:jc w:val="both"/>
            </w:pPr>
            <w:r>
              <w:rPr>
                <w:rFonts w:ascii="Times New Roman"/>
                <w:b w:val="false"/>
                <w:i w:val="false"/>
                <w:color w:val="000000"/>
                <w:sz w:val="20"/>
              </w:rPr>
              <w:t>
1. Ағаш шикізатын дайындау</w:t>
            </w:r>
          </w:p>
          <w:bookmarkEnd w:id="84"/>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 компоненттерін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Аралау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Беттік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Кептіру</w:t>
            </w:r>
          </w:p>
          <w:p>
            <w:pPr>
              <w:spacing w:after="20"/>
              <w:ind w:left="20"/>
              <w:jc w:val="both"/>
            </w:pPr>
            <w:r>
              <w:rPr>
                <w:rFonts w:ascii="Times New Roman"/>
                <w:b w:val="false"/>
                <w:i w:val="false"/>
                <w:color w:val="000000"/>
                <w:sz w:val="20"/>
              </w:rPr>
              <w:t>
6. Қаптамасы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85"/>
          <w:p>
            <w:pPr>
              <w:spacing w:after="20"/>
              <w:ind w:left="20"/>
              <w:jc w:val="both"/>
            </w:pPr>
            <w:r>
              <w:rPr>
                <w:rFonts w:ascii="Times New Roman"/>
                <w:b w:val="false"/>
                <w:i w:val="false"/>
                <w:color w:val="000000"/>
                <w:sz w:val="20"/>
              </w:rPr>
              <w:t>
1. Шикізат компоненттерін дайындау</w:t>
            </w:r>
          </w:p>
          <w:bookmarkEnd w:id="85"/>
          <w:p>
            <w:pPr>
              <w:spacing w:after="20"/>
              <w:ind w:left="20"/>
              <w:jc w:val="both"/>
            </w:pPr>
            <w:r>
              <w:rPr>
                <w:rFonts w:ascii="Times New Roman"/>
                <w:b w:val="false"/>
                <w:i w:val="false"/>
                <w:color w:val="000000"/>
                <w:sz w:val="20"/>
              </w:rPr>
              <w:t>
2. Аралау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өңдеу өнеркәсібі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4407969009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Қайыңнан жасалған өзге де ағаш материалдары (Betulaspp.) аралау немесе ұзына бойына жару, сүргілеу немесе аршу арқылы алынған, сүргілеу, тегістеу арқылы өңделмеген немесе өңделмеген, қалыңдығы 6 мм-ден асатын шеткі қосылыстары бар немесе жоқ, басқалар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Қайыңнан жасалған өзге де ағаш материалдары (Betulaspp.) аралау немесе ұзына бойына жару, сүргілеу немесе аршу арқылы алынған, сүргілеу, тегістеу арқылы өңделмеген немесе өңделмеген, қалыңдығы 6 мм-ден асатын шеткі қосылыстары бар немесе жоқ, басқалар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Конструкторлық және технологиялық құжаттаманың, технологиялық жабдықтың және өндірістік инфрақұрылымның, сондай-ақ білікті кадрлық персоналдың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86"/>
          <w:p>
            <w:pPr>
              <w:spacing w:after="20"/>
              <w:ind w:left="20"/>
              <w:jc w:val="both"/>
            </w:pPr>
            <w:r>
              <w:rPr>
                <w:rFonts w:ascii="Times New Roman"/>
                <w:b w:val="false"/>
                <w:i w:val="false"/>
                <w:color w:val="000000"/>
                <w:sz w:val="20"/>
              </w:rPr>
              <w:t>
1. Ағаш шикізатын дайындау</w:t>
            </w:r>
          </w:p>
          <w:bookmarkEnd w:id="86"/>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 компоненттерін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Аралау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Беттік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Кептіру</w:t>
            </w:r>
          </w:p>
          <w:p>
            <w:pPr>
              <w:spacing w:after="20"/>
              <w:ind w:left="20"/>
              <w:jc w:val="both"/>
            </w:pPr>
            <w:r>
              <w:rPr>
                <w:rFonts w:ascii="Times New Roman"/>
                <w:b w:val="false"/>
                <w:i w:val="false"/>
                <w:color w:val="000000"/>
                <w:sz w:val="20"/>
              </w:rPr>
              <w:t>
6. Қаптамасы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87"/>
          <w:p>
            <w:pPr>
              <w:spacing w:after="20"/>
              <w:ind w:left="20"/>
              <w:jc w:val="both"/>
            </w:pPr>
            <w:r>
              <w:rPr>
                <w:rFonts w:ascii="Times New Roman"/>
                <w:b w:val="false"/>
                <w:i w:val="false"/>
                <w:color w:val="000000"/>
                <w:sz w:val="20"/>
              </w:rPr>
              <w:t>
1. Шикізат компоненттерін дайындау</w:t>
            </w:r>
          </w:p>
          <w:bookmarkEnd w:id="87"/>
          <w:p>
            <w:pPr>
              <w:spacing w:after="20"/>
              <w:ind w:left="20"/>
              <w:jc w:val="both"/>
            </w:pPr>
            <w:r>
              <w:rPr>
                <w:rFonts w:ascii="Times New Roman"/>
                <w:b w:val="false"/>
                <w:i w:val="false"/>
                <w:color w:val="000000"/>
                <w:sz w:val="20"/>
              </w:rPr>
              <w:t>
2. Аралау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өңдеу өнеркәсібі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4407994001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Бойлай аралау немесе жару, сүргілеу немесе аршу арқылы алынған, сүргілеу, тегістеу арқылы өңделмеген немесе өңделмеген, шеткі қосылыстары бар немесе жоқ, қалыңдығы 6-дан астам ағаш материалдары мм:басқалар:өзгелері:өзгелері:өңделген тегістеу арқылы:ылғалдылығымен 22-ден артық емес%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Бойлай аралау немесе жару, сүргілеу немесе аршу арқылы алынған, сүргілеу, тегістеу арқылы өңделмеген немесе өңделмеген, шеткі қосылыстары бар немесе жоқ, қалыңдығы 6-дан астам ағаш материалдары мм:басқалар:өзгелері:өзгелері:өңделген тегістеу арқылы:ылғалдылығымен 22-ден артық емес%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Конструкторлық және технологиялық құжаттаманың, технологиялық жабдықтың және өндірістік инфрақұрылымның, сондай-ақ білікті кадрлық персоналдың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88"/>
          <w:p>
            <w:pPr>
              <w:spacing w:after="20"/>
              <w:ind w:left="20"/>
              <w:jc w:val="both"/>
            </w:pPr>
            <w:r>
              <w:rPr>
                <w:rFonts w:ascii="Times New Roman"/>
                <w:b w:val="false"/>
                <w:i w:val="false"/>
                <w:color w:val="000000"/>
                <w:sz w:val="20"/>
              </w:rPr>
              <w:t>
1. Ағаш шикізатын дайындау</w:t>
            </w:r>
          </w:p>
          <w:bookmarkEnd w:id="88"/>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 компоненттерін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Аралау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Беттік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Кептіру</w:t>
            </w:r>
          </w:p>
          <w:p>
            <w:pPr>
              <w:spacing w:after="20"/>
              <w:ind w:left="20"/>
              <w:jc w:val="both"/>
            </w:pPr>
            <w:r>
              <w:rPr>
                <w:rFonts w:ascii="Times New Roman"/>
                <w:b w:val="false"/>
                <w:i w:val="false"/>
                <w:color w:val="000000"/>
                <w:sz w:val="20"/>
              </w:rPr>
              <w:t>
6. Қаптамасы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89"/>
          <w:p>
            <w:pPr>
              <w:spacing w:after="20"/>
              <w:ind w:left="20"/>
              <w:jc w:val="both"/>
            </w:pPr>
            <w:r>
              <w:rPr>
                <w:rFonts w:ascii="Times New Roman"/>
                <w:b w:val="false"/>
                <w:i w:val="false"/>
                <w:color w:val="000000"/>
                <w:sz w:val="20"/>
              </w:rPr>
              <w:t>
1. Шикізат компоненттерін дайындау</w:t>
            </w:r>
          </w:p>
          <w:bookmarkEnd w:id="89"/>
          <w:p>
            <w:pPr>
              <w:spacing w:after="20"/>
              <w:ind w:left="20"/>
              <w:jc w:val="both"/>
            </w:pPr>
            <w:r>
              <w:rPr>
                <w:rFonts w:ascii="Times New Roman"/>
                <w:b w:val="false"/>
                <w:i w:val="false"/>
                <w:color w:val="000000"/>
                <w:sz w:val="20"/>
              </w:rPr>
              <w:t>
2. Аралау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өңдеу өнеркәсібі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4407999008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Бойлай аралау немесе жару, сүргілеу немесе аршу арқылы алынған, сүргілеу, тегістеу арқылы өңделмеген немесе өңделмеген, шеткі қосылыстары бар немесе жоқ, қалыңдығы 6-дан астам ағаш материалдары мм:басқалар:өзгелері:өзгелері:өзгелері:өзгелері:өзгелері:өзгелері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Бойлай аралау немесе жару, сүргілеу немесе аршу арқылы алынған, сүргілеу, тегістеу арқылы өңделмеген немесе өңделмеген, шеткі қосылыстары бар немесе жоқ, қалыңдығы 6-дан астам ағаш материалдары мм:басқалар:өзгелері:өзгелері:өзгелері:өзгелері:өзгелері:өзгелері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Конструкторлық және технологиялық құжаттаманың, технологиялық жабдықтың және өндірістік инфрақұрылымның, сондай-ақ білікті кадрлық персоналдың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90"/>
          <w:p>
            <w:pPr>
              <w:spacing w:after="20"/>
              <w:ind w:left="20"/>
              <w:jc w:val="both"/>
            </w:pPr>
            <w:r>
              <w:rPr>
                <w:rFonts w:ascii="Times New Roman"/>
                <w:b w:val="false"/>
                <w:i w:val="false"/>
                <w:color w:val="000000"/>
                <w:sz w:val="20"/>
              </w:rPr>
              <w:t>
1. Ағаш шикізатын дайындау</w:t>
            </w:r>
          </w:p>
          <w:bookmarkEnd w:id="90"/>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 компоненттерін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Аралау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Беттік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Кептіру</w:t>
            </w:r>
          </w:p>
          <w:p>
            <w:pPr>
              <w:spacing w:after="20"/>
              <w:ind w:left="20"/>
              <w:jc w:val="both"/>
            </w:pPr>
            <w:r>
              <w:rPr>
                <w:rFonts w:ascii="Times New Roman"/>
                <w:b w:val="false"/>
                <w:i w:val="false"/>
                <w:color w:val="000000"/>
                <w:sz w:val="20"/>
              </w:rPr>
              <w:t>
6. Қаптамасы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91"/>
          <w:p>
            <w:pPr>
              <w:spacing w:after="20"/>
              <w:ind w:left="20"/>
              <w:jc w:val="both"/>
            </w:pPr>
            <w:r>
              <w:rPr>
                <w:rFonts w:ascii="Times New Roman"/>
                <w:b w:val="false"/>
                <w:i w:val="false"/>
                <w:color w:val="000000"/>
                <w:sz w:val="20"/>
              </w:rPr>
              <w:t>
1. Шикізат компоненттерін дайындау</w:t>
            </w:r>
          </w:p>
          <w:bookmarkEnd w:id="91"/>
          <w:p>
            <w:pPr>
              <w:spacing w:after="20"/>
              <w:ind w:left="20"/>
              <w:jc w:val="both"/>
            </w:pPr>
            <w:r>
              <w:rPr>
                <w:rFonts w:ascii="Times New Roman"/>
                <w:b w:val="false"/>
                <w:i w:val="false"/>
                <w:color w:val="000000"/>
                <w:sz w:val="20"/>
              </w:rPr>
              <w:t>
2. Аралау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өңдеу өнеркәсібі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4407999009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Аралау немесе ұзынынан жару, сүргілеу немесе аршу арқылы алынған, сүргілеу, тегістеу арқылы өңделмеген немесе өңделмеген, қалыңдығы 6 мм-ден асатын шеткі қосылыстары бар немесе жоқ өзге де ағаш материалдары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Аралау немесе ұзынынан жару, сүргілеу немесе аршу арқылы алынған, сүргілеу, тегістеу арқылы өңделмеген немесе өңделмеген, қалыңдығы 6 мм-ден асатын шеткі қосылыстары бар немесе жоқ өзге де ағаш материалдары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Конструкторлық және технологиялық құжаттаманың, технологиялық жабдықтың және өндірістік инфрақұрылымның, сондай-ақ білікті кадрлық персоналдың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92"/>
          <w:p>
            <w:pPr>
              <w:spacing w:after="20"/>
              <w:ind w:left="20"/>
              <w:jc w:val="both"/>
            </w:pPr>
            <w:r>
              <w:rPr>
                <w:rFonts w:ascii="Times New Roman"/>
                <w:b w:val="false"/>
                <w:i w:val="false"/>
                <w:color w:val="000000"/>
                <w:sz w:val="20"/>
              </w:rPr>
              <w:t>
1. Ағаш шикізатын дайындау</w:t>
            </w:r>
          </w:p>
          <w:bookmarkEnd w:id="92"/>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 компоненттерін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Аралау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Беттік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Кептіру</w:t>
            </w:r>
          </w:p>
          <w:p>
            <w:pPr>
              <w:spacing w:after="20"/>
              <w:ind w:left="20"/>
              <w:jc w:val="both"/>
            </w:pPr>
            <w:r>
              <w:rPr>
                <w:rFonts w:ascii="Times New Roman"/>
                <w:b w:val="false"/>
                <w:i w:val="false"/>
                <w:color w:val="000000"/>
                <w:sz w:val="20"/>
              </w:rPr>
              <w:t>
6. Қаптамасы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93"/>
          <w:p>
            <w:pPr>
              <w:spacing w:after="20"/>
              <w:ind w:left="20"/>
              <w:jc w:val="both"/>
            </w:pPr>
            <w:r>
              <w:rPr>
                <w:rFonts w:ascii="Times New Roman"/>
                <w:b w:val="false"/>
                <w:i w:val="false"/>
                <w:color w:val="000000"/>
                <w:sz w:val="20"/>
              </w:rPr>
              <w:t>
1. Шикізат компоненттерін дайындау</w:t>
            </w:r>
          </w:p>
          <w:bookmarkEnd w:id="93"/>
          <w:p>
            <w:pPr>
              <w:spacing w:after="20"/>
              <w:ind w:left="20"/>
              <w:jc w:val="both"/>
            </w:pPr>
            <w:r>
              <w:rPr>
                <w:rFonts w:ascii="Times New Roman"/>
                <w:b w:val="false"/>
                <w:i w:val="false"/>
                <w:color w:val="000000"/>
                <w:sz w:val="20"/>
              </w:rPr>
              <w:t>
2. Аралау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өңдеу өнеркәсібі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4409101800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 немесе тегістелмеген, тегістелген немесе тегістелмеген, ұштары бар немесе жоқ кез келген жиектер, ұштар немесе жазықтықтар бойымен профильді қалыптау түріндегі басқа қылқан жапырақты ағаштар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 немесе тегістелмеген, тегістелген немесе тегістелмеген, ұштары бар немесе жоқ кез келген жиектер, ұштар немесе жазықтықтар бойымен профильді қалыптау түріндегі басқа қылқан жапырақты ағаштар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Конструкторлық және технологиялық құжаттаманың, технологиялық жабдықтың және өндірістік инфрақұрылымның, сондай-ақ білікті кадрлық персоналдың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94"/>
          <w:p>
            <w:pPr>
              <w:spacing w:after="20"/>
              <w:ind w:left="20"/>
              <w:jc w:val="both"/>
            </w:pPr>
            <w:r>
              <w:rPr>
                <w:rFonts w:ascii="Times New Roman"/>
                <w:b w:val="false"/>
                <w:i w:val="false"/>
                <w:color w:val="000000"/>
                <w:sz w:val="20"/>
              </w:rPr>
              <w:t>
1. Шикізат компоненттерін дайындау</w:t>
            </w:r>
          </w:p>
          <w:bookmarkEnd w:id="94"/>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сұрыптау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Аралау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Сүргілеу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Фрезерлеу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6. Тегістеу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7. Кесілген материалдарды сұрыптау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9. Қаптамасы</w:t>
            </w:r>
          </w:p>
          <w:p>
            <w:pPr>
              <w:spacing w:after="20"/>
              <w:ind w:left="20"/>
              <w:jc w:val="both"/>
            </w:pPr>
            <w:r>
              <w:rPr>
                <w:rFonts w:ascii="Times New Roman"/>
                <w:b w:val="false"/>
                <w:i w:val="false"/>
                <w:color w:val="000000"/>
                <w:sz w:val="20"/>
              </w:rPr>
              <w:t>
10. Таңбалау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95"/>
          <w:p>
            <w:pPr>
              <w:spacing w:after="20"/>
              <w:ind w:left="20"/>
              <w:jc w:val="both"/>
            </w:pPr>
            <w:r>
              <w:rPr>
                <w:rFonts w:ascii="Times New Roman"/>
                <w:b w:val="false"/>
                <w:i w:val="false"/>
                <w:color w:val="000000"/>
                <w:sz w:val="20"/>
              </w:rPr>
              <w:t>
1. Шикізат компоненттерін дайындау</w:t>
            </w:r>
          </w:p>
          <w:bookmarkEnd w:id="95"/>
          <w:p>
            <w:pPr>
              <w:spacing w:after="20"/>
              <w:ind w:left="20"/>
              <w:jc w:val="both"/>
            </w:pPr>
            <w:r>
              <w:rPr>
                <w:rFonts w:ascii="Times New Roman"/>
                <w:b w:val="false"/>
                <w:i w:val="false"/>
                <w:color w:val="000000"/>
                <w:sz w:val="20"/>
              </w:rPr>
              <w:t>
2. Аралау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өңдеу өнеркәсібі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4409299800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Шеткі қосылыстары бар немесе жоқ кез келген жиектер, ұштар немесе жазықтықтар бойымен профильді қалыптау түріндегі кесілген ағаш: басқалар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Шеткі қосылыстары бар немесе жоқ кез келген жиектер, ұштар немесе жазықтықтар бойымен профильді қалыптау түріндегі кесілген ағаш: басқалар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Конструкторлық және технологиялық құжаттаманың, технологиялық жабдықтың және өндірістік инфрақұрылымның, сондай-ақ білікті кадрлық персоналдың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96"/>
          <w:p>
            <w:pPr>
              <w:spacing w:after="20"/>
              <w:ind w:left="20"/>
              <w:jc w:val="both"/>
            </w:pPr>
            <w:r>
              <w:rPr>
                <w:rFonts w:ascii="Times New Roman"/>
                <w:b w:val="false"/>
                <w:i w:val="false"/>
                <w:color w:val="000000"/>
                <w:sz w:val="20"/>
              </w:rPr>
              <w:t>
1. Шикізат компоненттерін дайындау</w:t>
            </w:r>
          </w:p>
          <w:bookmarkEnd w:id="96"/>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сұрыптау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Аралау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Сүргілеу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Фрезерлеу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6. Тегістеу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7. Кесілген материалдарды сұрыптау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9. Қаптамасы</w:t>
            </w:r>
          </w:p>
          <w:p>
            <w:pPr>
              <w:spacing w:after="20"/>
              <w:ind w:left="20"/>
              <w:jc w:val="both"/>
            </w:pPr>
            <w:r>
              <w:rPr>
                <w:rFonts w:ascii="Times New Roman"/>
                <w:b w:val="false"/>
                <w:i w:val="false"/>
                <w:color w:val="000000"/>
                <w:sz w:val="20"/>
              </w:rPr>
              <w:t>
10. Таңбалау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97"/>
          <w:p>
            <w:pPr>
              <w:spacing w:after="20"/>
              <w:ind w:left="20"/>
              <w:jc w:val="both"/>
            </w:pPr>
            <w:r>
              <w:rPr>
                <w:rFonts w:ascii="Times New Roman"/>
                <w:b w:val="false"/>
                <w:i w:val="false"/>
                <w:color w:val="000000"/>
                <w:sz w:val="20"/>
              </w:rPr>
              <w:t>
1. Шикізат компоненттерін дайындау</w:t>
            </w:r>
          </w:p>
          <w:bookmarkEnd w:id="97"/>
          <w:p>
            <w:pPr>
              <w:spacing w:after="20"/>
              <w:ind w:left="20"/>
              <w:jc w:val="both"/>
            </w:pPr>
            <w:r>
              <w:rPr>
                <w:rFonts w:ascii="Times New Roman"/>
                <w:b w:val="false"/>
                <w:i w:val="false"/>
                <w:color w:val="000000"/>
                <w:sz w:val="20"/>
              </w:rPr>
              <w:t>
2. Аралау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өңдеу өнеркәсібі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4410113000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Беті меламинмен сіңдірілген қағазбен жабылған ағаш-жоңқалы тақталар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Беті меламинмен сіңдірілген қағазбен жабылған ағаш-жоңқалы тақталар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Конструкторлық және технологиялық құжаттаманың, технологиялық жабдықтың және өндірістік инфрақұрылымның, сондай-ақ білікті кадрлық персоналдың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98"/>
          <w:p>
            <w:pPr>
              <w:spacing w:after="20"/>
              <w:ind w:left="20"/>
              <w:jc w:val="both"/>
            </w:pPr>
            <w:r>
              <w:rPr>
                <w:rFonts w:ascii="Times New Roman"/>
                <w:b w:val="false"/>
                <w:i w:val="false"/>
                <w:color w:val="000000"/>
                <w:sz w:val="20"/>
              </w:rPr>
              <w:t>
1. Ағаш шикізатын дайындау</w:t>
            </w:r>
          </w:p>
          <w:bookmarkEnd w:id="98"/>
          <w:p>
            <w:pPr>
              <w:spacing w:after="20"/>
              <w:ind w:left="20"/>
              <w:jc w:val="both"/>
            </w:pPr>
            <w:r>
              <w:rPr>
                <w:rFonts w:ascii="Times New Roman"/>
                <w:b w:val="false"/>
                <w:i w:val="false"/>
                <w:color w:val="000000"/>
                <w:sz w:val="20"/>
              </w:rPr>
              <w:t>
</w:t>
            </w:r>
            <w:r>
              <w:rPr>
                <w:rFonts w:ascii="Times New Roman"/>
                <w:b w:val="false"/>
                <w:i w:val="false"/>
                <w:color w:val="000000"/>
                <w:sz w:val="20"/>
              </w:rPr>
              <w:t>2. Жоңқаға ұсақтау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Жоңқаларды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Жоңқаларды фракциялар бойынша сұрыптау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Байланыстырушы қоспаларды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Пластинаны қалыптау және престеу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Тақталарды қажетті формат бойынша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8. Бетті тегістеу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9. Пленканы/қағазды және бетті дайындау ҚБПҮ</w:t>
            </w:r>
          </w:p>
          <w:p>
            <w:pPr>
              <w:spacing w:after="20"/>
              <w:ind w:left="20"/>
              <w:jc w:val="both"/>
            </w:pPr>
            <w:r>
              <w:rPr>
                <w:rFonts w:ascii="Times New Roman"/>
                <w:b w:val="false"/>
                <w:i w:val="false"/>
                <w:color w:val="000000"/>
                <w:sz w:val="20"/>
              </w:rPr>
              <w:t>
</w:t>
            </w:r>
            <w:r>
              <w:rPr>
                <w:rFonts w:ascii="Times New Roman"/>
                <w:b w:val="false"/>
                <w:i w:val="false"/>
                <w:color w:val="000000"/>
                <w:sz w:val="20"/>
              </w:rPr>
              <w:t>10. Желімдеу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11. Ыстық престеу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12. Жиектерді кесу</w:t>
            </w:r>
          </w:p>
          <w:p>
            <w:pPr>
              <w:spacing w:after="20"/>
              <w:ind w:left="20"/>
              <w:jc w:val="both"/>
            </w:pPr>
            <w:r>
              <w:rPr>
                <w:rFonts w:ascii="Times New Roman"/>
                <w:b w:val="false"/>
                <w:i w:val="false"/>
                <w:color w:val="000000"/>
                <w:sz w:val="20"/>
              </w:rPr>
              <w:t>
13. Қаптама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99"/>
          <w:p>
            <w:pPr>
              <w:spacing w:after="20"/>
              <w:ind w:left="20"/>
              <w:jc w:val="both"/>
            </w:pPr>
            <w:r>
              <w:rPr>
                <w:rFonts w:ascii="Times New Roman"/>
                <w:b w:val="false"/>
                <w:i w:val="false"/>
                <w:color w:val="000000"/>
                <w:sz w:val="20"/>
              </w:rPr>
              <w:t>
1. Пленканы/қағазды және ДСП бетін дайындау</w:t>
            </w:r>
          </w:p>
          <w:bookmarkEnd w:id="99"/>
          <w:p>
            <w:pPr>
              <w:spacing w:after="20"/>
              <w:ind w:left="20"/>
              <w:jc w:val="both"/>
            </w:pPr>
            <w:r>
              <w:rPr>
                <w:rFonts w:ascii="Times New Roman"/>
                <w:b w:val="false"/>
                <w:i w:val="false"/>
                <w:color w:val="000000"/>
                <w:sz w:val="20"/>
              </w:rPr>
              <w:t>
</w:t>
            </w:r>
            <w:r>
              <w:rPr>
                <w:rFonts w:ascii="Times New Roman"/>
                <w:b w:val="false"/>
                <w:i w:val="false"/>
                <w:color w:val="000000"/>
                <w:sz w:val="20"/>
              </w:rPr>
              <w:t>2. Желімдеу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3. Ыстық престеу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Жиектерді кесу</w:t>
            </w:r>
          </w:p>
          <w:p>
            <w:pPr>
              <w:spacing w:after="20"/>
              <w:ind w:left="20"/>
              <w:jc w:val="both"/>
            </w:pPr>
            <w:r>
              <w:rPr>
                <w:rFonts w:ascii="Times New Roman"/>
                <w:b w:val="false"/>
                <w:i w:val="false"/>
                <w:color w:val="000000"/>
                <w:sz w:val="20"/>
              </w:rPr>
              <w:t>
5. Қаптамасы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өңдеу өнеркәсібі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4410115000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Сәндік қабатты пластмассалармен қапталған беті бар ағаш-жоңқалы тақталар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Сәндік қабатты пластмассалармен қапталған беті бар ағаш-жоңқалы тақталар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Конструкторлық және технологиялық құжаттаманың, технологиялық жабдықтың және өндірістік инфрақұрылымның, сондай-ақ білікті кадрлық персоналдың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100"/>
          <w:p>
            <w:pPr>
              <w:spacing w:after="20"/>
              <w:ind w:left="20"/>
              <w:jc w:val="both"/>
            </w:pPr>
            <w:r>
              <w:rPr>
                <w:rFonts w:ascii="Times New Roman"/>
                <w:b w:val="false"/>
                <w:i w:val="false"/>
                <w:color w:val="000000"/>
                <w:sz w:val="20"/>
              </w:rPr>
              <w:t>
1. Ағаш шикізатын дайындау</w:t>
            </w:r>
          </w:p>
          <w:bookmarkEnd w:id="100"/>
          <w:p>
            <w:pPr>
              <w:spacing w:after="20"/>
              <w:ind w:left="20"/>
              <w:jc w:val="both"/>
            </w:pPr>
            <w:r>
              <w:rPr>
                <w:rFonts w:ascii="Times New Roman"/>
                <w:b w:val="false"/>
                <w:i w:val="false"/>
                <w:color w:val="000000"/>
                <w:sz w:val="20"/>
              </w:rPr>
              <w:t>
</w:t>
            </w:r>
            <w:r>
              <w:rPr>
                <w:rFonts w:ascii="Times New Roman"/>
                <w:b w:val="false"/>
                <w:i w:val="false"/>
                <w:color w:val="000000"/>
                <w:sz w:val="20"/>
              </w:rPr>
              <w:t>2. Жоңқаға ұсақтау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Жоңқаларды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Жоңқаларды фракциялар бойынша сұрыптау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Байланыстырушы қоспаларды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Пластинаны қалыптау және престеу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Тақталарды қажетті формат бойынша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8. Бетті тегістеу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9. Сәндік пластмассалар мен ДСП беттерін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Желімдеу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11. Ыстық престеу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12. Жиектерді кесу</w:t>
            </w:r>
          </w:p>
          <w:p>
            <w:pPr>
              <w:spacing w:after="20"/>
              <w:ind w:left="20"/>
              <w:jc w:val="both"/>
            </w:pPr>
            <w:r>
              <w:rPr>
                <w:rFonts w:ascii="Times New Roman"/>
                <w:b w:val="false"/>
                <w:i w:val="false"/>
                <w:color w:val="000000"/>
                <w:sz w:val="20"/>
              </w:rPr>
              <w:t>
13. Қаптама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101"/>
          <w:p>
            <w:pPr>
              <w:spacing w:after="20"/>
              <w:ind w:left="20"/>
              <w:jc w:val="both"/>
            </w:pPr>
            <w:r>
              <w:rPr>
                <w:rFonts w:ascii="Times New Roman"/>
                <w:b w:val="false"/>
                <w:i w:val="false"/>
                <w:color w:val="000000"/>
                <w:sz w:val="20"/>
              </w:rPr>
              <w:t>
1. Сәндік пластмассалар мен ДСП беттерін дайындау</w:t>
            </w:r>
          </w:p>
          <w:bookmarkEnd w:id="101"/>
          <w:p>
            <w:pPr>
              <w:spacing w:after="20"/>
              <w:ind w:left="20"/>
              <w:jc w:val="both"/>
            </w:pPr>
            <w:r>
              <w:rPr>
                <w:rFonts w:ascii="Times New Roman"/>
                <w:b w:val="false"/>
                <w:i w:val="false"/>
                <w:color w:val="000000"/>
                <w:sz w:val="20"/>
              </w:rPr>
              <w:t>
</w:t>
            </w:r>
            <w:r>
              <w:rPr>
                <w:rFonts w:ascii="Times New Roman"/>
                <w:b w:val="false"/>
                <w:i w:val="false"/>
                <w:color w:val="000000"/>
                <w:sz w:val="20"/>
              </w:rPr>
              <w:t>2. Желімдеу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3. Ыстық престеу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Жиектерді кесу</w:t>
            </w:r>
          </w:p>
          <w:p>
            <w:pPr>
              <w:spacing w:after="20"/>
              <w:ind w:left="20"/>
              <w:jc w:val="both"/>
            </w:pPr>
            <w:r>
              <w:rPr>
                <w:rFonts w:ascii="Times New Roman"/>
                <w:b w:val="false"/>
                <w:i w:val="false"/>
                <w:color w:val="000000"/>
                <w:sz w:val="20"/>
              </w:rPr>
              <w:t>
5. Қаптамасы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өңдеу өнеркәсібі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4410121000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Бағдарланған жоңқалары бар тақталар (osb), өңделмеген немесе тегістеуді қоспағанда, одан әрі өңдеусіз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Бағдарланған жоңқалары бар тақталар (osb), өңделмеген немесе тегістеуді қоспағанда, одан әрі өңдеусіз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Конструкторлық және технологиялық құжаттаманың, технологиялық жабдықтың және өндірістік инфрақұрылымның, сондай-ақ білікті кадрлық персоналдың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102"/>
          <w:p>
            <w:pPr>
              <w:spacing w:after="20"/>
              <w:ind w:left="20"/>
              <w:jc w:val="both"/>
            </w:pPr>
            <w:r>
              <w:rPr>
                <w:rFonts w:ascii="Times New Roman"/>
                <w:b w:val="false"/>
                <w:i w:val="false"/>
                <w:color w:val="000000"/>
                <w:sz w:val="20"/>
              </w:rPr>
              <w:t>
1. Ағаш шикізатын дайындау</w:t>
            </w:r>
          </w:p>
          <w:bookmarkEnd w:id="102"/>
          <w:p>
            <w:pPr>
              <w:spacing w:after="20"/>
              <w:ind w:left="20"/>
              <w:jc w:val="both"/>
            </w:pPr>
            <w:r>
              <w:rPr>
                <w:rFonts w:ascii="Times New Roman"/>
                <w:b w:val="false"/>
                <w:i w:val="false"/>
                <w:color w:val="000000"/>
                <w:sz w:val="20"/>
              </w:rPr>
              <w:t>
</w:t>
            </w:r>
            <w:r>
              <w:rPr>
                <w:rFonts w:ascii="Times New Roman"/>
                <w:b w:val="false"/>
                <w:i w:val="false"/>
                <w:color w:val="000000"/>
                <w:sz w:val="20"/>
              </w:rPr>
              <w:t>2. Жоңқаға ұсақтау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Жоңқаларды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Жоңқаларды фракциялар бойынша сұрыптау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Байланыстырушы қоспаларды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Пластинаны қалыптау және престеу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Тақталарды қажетті формат бойынша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8. Бетті тегістеу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9. Тақталарды стандартты өлшемдерге дейін кесу</w:t>
            </w:r>
          </w:p>
          <w:p>
            <w:pPr>
              <w:spacing w:after="20"/>
              <w:ind w:left="20"/>
              <w:jc w:val="both"/>
            </w:pPr>
            <w:r>
              <w:rPr>
                <w:rFonts w:ascii="Times New Roman"/>
                <w:b w:val="false"/>
                <w:i w:val="false"/>
                <w:color w:val="000000"/>
                <w:sz w:val="20"/>
              </w:rPr>
              <w:t>
10. Қаптамасы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103"/>
          <w:p>
            <w:pPr>
              <w:spacing w:after="20"/>
              <w:ind w:left="20"/>
              <w:jc w:val="both"/>
            </w:pPr>
            <w:r>
              <w:rPr>
                <w:rFonts w:ascii="Times New Roman"/>
                <w:b w:val="false"/>
                <w:i w:val="false"/>
                <w:color w:val="000000"/>
                <w:sz w:val="20"/>
              </w:rPr>
              <w:t>
1. Жоңқаларды фракциялар бойынша сұрыптау</w:t>
            </w:r>
          </w:p>
          <w:bookmarkEnd w:id="103"/>
          <w:p>
            <w:pPr>
              <w:spacing w:after="20"/>
              <w:ind w:left="20"/>
              <w:jc w:val="both"/>
            </w:pPr>
            <w:r>
              <w:rPr>
                <w:rFonts w:ascii="Times New Roman"/>
                <w:b w:val="false"/>
                <w:i w:val="false"/>
                <w:color w:val="000000"/>
                <w:sz w:val="20"/>
              </w:rPr>
              <w:t>
</w:t>
            </w:r>
            <w:r>
              <w:rPr>
                <w:rFonts w:ascii="Times New Roman"/>
                <w:b w:val="false"/>
                <w:i w:val="false"/>
                <w:color w:val="000000"/>
                <w:sz w:val="20"/>
              </w:rPr>
              <w:t>2. Байланыстырушы қоспаларды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Пластинаны қалыптау және престеу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Тақталарды қажетті формат бойынша кесу</w:t>
            </w:r>
          </w:p>
          <w:p>
            <w:pPr>
              <w:spacing w:after="20"/>
              <w:ind w:left="20"/>
              <w:jc w:val="both"/>
            </w:pPr>
            <w:r>
              <w:rPr>
                <w:rFonts w:ascii="Times New Roman"/>
                <w:b w:val="false"/>
                <w:i w:val="false"/>
                <w:color w:val="000000"/>
                <w:sz w:val="20"/>
              </w:rPr>
              <w:t>
5. Бетті тегістеу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өңдеу өнеркәсібі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4410129000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Бағдарланған жоңқалары бар тақталар (osb): өзгелері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Бағдарланған жоңқалары бар тақталар (osb): өзгелері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Конструкторлық және технологиялық құжаттаманың, технологиялық жабдықтың және өндірістік инфрақұрылымның болуыбасшылықтың, сондай-ақ білікті кадрлардың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104"/>
          <w:p>
            <w:pPr>
              <w:spacing w:after="20"/>
              <w:ind w:left="20"/>
              <w:jc w:val="both"/>
            </w:pPr>
            <w:r>
              <w:rPr>
                <w:rFonts w:ascii="Times New Roman"/>
                <w:b w:val="false"/>
                <w:i w:val="false"/>
                <w:color w:val="000000"/>
                <w:sz w:val="20"/>
              </w:rPr>
              <w:t>
1. Сүректі қабылдау және сұрыптау</w:t>
            </w:r>
          </w:p>
          <w:bookmarkEnd w:id="104"/>
          <w:p>
            <w:pPr>
              <w:spacing w:after="20"/>
              <w:ind w:left="20"/>
              <w:jc w:val="both"/>
            </w:pPr>
            <w:r>
              <w:rPr>
                <w:rFonts w:ascii="Times New Roman"/>
                <w:b w:val="false"/>
                <w:i w:val="false"/>
                <w:color w:val="000000"/>
                <w:sz w:val="20"/>
              </w:rPr>
              <w:t>
</w:t>
            </w:r>
            <w:r>
              <w:rPr>
                <w:rFonts w:ascii="Times New Roman"/>
                <w:b w:val="false"/>
                <w:i w:val="false"/>
                <w:color w:val="000000"/>
                <w:sz w:val="20"/>
              </w:rPr>
              <w:t>2. Жоңқаға ұсақтау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Жоңқаларды шайырмен және қоспалармен сіңдіру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Қабаттың қалыптасуы</w:t>
            </w:r>
          </w:p>
          <w:p>
            <w:pPr>
              <w:spacing w:after="20"/>
              <w:ind w:left="20"/>
              <w:jc w:val="both"/>
            </w:pPr>
            <w:r>
              <w:rPr>
                <w:rFonts w:ascii="Times New Roman"/>
                <w:b w:val="false"/>
                <w:i w:val="false"/>
                <w:color w:val="000000"/>
                <w:sz w:val="20"/>
              </w:rPr>
              <w:t>
</w:t>
            </w:r>
            <w:r>
              <w:rPr>
                <w:rFonts w:ascii="Times New Roman"/>
                <w:b w:val="false"/>
                <w:i w:val="false"/>
                <w:color w:val="000000"/>
                <w:sz w:val="20"/>
              </w:rPr>
              <w:t>6. Ыстық престеу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8. Тегістеу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9. Тақталарды стандартты өлшемдерге дейін кесу</w:t>
            </w:r>
          </w:p>
          <w:p>
            <w:pPr>
              <w:spacing w:after="20"/>
              <w:ind w:left="20"/>
              <w:jc w:val="both"/>
            </w:pPr>
            <w:r>
              <w:rPr>
                <w:rFonts w:ascii="Times New Roman"/>
                <w:b w:val="false"/>
                <w:i w:val="false"/>
                <w:color w:val="000000"/>
                <w:sz w:val="20"/>
              </w:rPr>
              <w:t>
10. Қаптамасы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105"/>
          <w:p>
            <w:pPr>
              <w:spacing w:after="20"/>
              <w:ind w:left="20"/>
              <w:jc w:val="both"/>
            </w:pPr>
            <w:r>
              <w:rPr>
                <w:rFonts w:ascii="Times New Roman"/>
                <w:b w:val="false"/>
                <w:i w:val="false"/>
                <w:color w:val="000000"/>
                <w:sz w:val="20"/>
              </w:rPr>
              <w:t>
1. Жоңқаларды дайындау</w:t>
            </w:r>
          </w:p>
          <w:bookmarkEnd w:id="105"/>
          <w:p>
            <w:pPr>
              <w:spacing w:after="20"/>
              <w:ind w:left="20"/>
              <w:jc w:val="both"/>
            </w:pPr>
            <w:r>
              <w:rPr>
                <w:rFonts w:ascii="Times New Roman"/>
                <w:b w:val="false"/>
                <w:i w:val="false"/>
                <w:color w:val="000000"/>
                <w:sz w:val="20"/>
              </w:rPr>
              <w:t>
</w:t>
            </w:r>
            <w:r>
              <w:rPr>
                <w:rFonts w:ascii="Times New Roman"/>
                <w:b w:val="false"/>
                <w:i w:val="false"/>
                <w:color w:val="000000"/>
                <w:sz w:val="20"/>
              </w:rPr>
              <w:t>2.Жоңқаларды шайырмен және қоспалармен сіңдіру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Қабаттың қалыптасуы</w:t>
            </w:r>
          </w:p>
          <w:p>
            <w:pPr>
              <w:spacing w:after="20"/>
              <w:ind w:left="20"/>
              <w:jc w:val="both"/>
            </w:pPr>
            <w:r>
              <w:rPr>
                <w:rFonts w:ascii="Times New Roman"/>
                <w:b w:val="false"/>
                <w:i w:val="false"/>
                <w:color w:val="000000"/>
                <w:sz w:val="20"/>
              </w:rPr>
              <w:t>
</w:t>
            </w:r>
            <w:r>
              <w:rPr>
                <w:rFonts w:ascii="Times New Roman"/>
                <w:b w:val="false"/>
                <w:i w:val="false"/>
                <w:color w:val="000000"/>
                <w:sz w:val="20"/>
              </w:rPr>
              <w:t>4. Ыстықтай престеу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Тегістеу</w:t>
            </w:r>
          </w:p>
          <w:p>
            <w:pPr>
              <w:spacing w:after="20"/>
              <w:ind w:left="20"/>
              <w:jc w:val="both"/>
            </w:pPr>
            <w:r>
              <w:rPr>
                <w:rFonts w:ascii="Times New Roman"/>
                <w:b w:val="false"/>
                <w:i w:val="false"/>
                <w:color w:val="000000"/>
                <w:sz w:val="20"/>
              </w:rPr>
              <w:t>
7. Тақталарды стандартты өлшемдерге дейін кесу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өңдеу өнеркәсібі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4410900000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Шайырлармен немесе басқа органикалық байланыстырғыш заттармен сіңдірілген немесе сіңдірілмеген басқа ағаш материалдарынан жасалған плиталар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Шайырлармен немесе басқа органикалық байланыстырғыш заттармен сіңдірілген немесе сіңдірілмеген басқа ағаш материалдарынан жасалған плиталар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Конструкторлық және технологиялық құжаттаманың, технологиялық жабдықтың және өндірістік инфрақұрылымның, сондай-ақ біліктіліктің болуырасталған кадрлық персонал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106"/>
          <w:p>
            <w:pPr>
              <w:spacing w:after="20"/>
              <w:ind w:left="20"/>
              <w:jc w:val="both"/>
            </w:pPr>
            <w:r>
              <w:rPr>
                <w:rFonts w:ascii="Times New Roman"/>
                <w:b w:val="false"/>
                <w:i w:val="false"/>
                <w:color w:val="000000"/>
                <w:sz w:val="20"/>
              </w:rPr>
              <w:t>
1. Сүректі қабылдау және сұрыптау</w:t>
            </w:r>
          </w:p>
          <w:bookmarkEnd w:id="106"/>
          <w:p>
            <w:pPr>
              <w:spacing w:after="20"/>
              <w:ind w:left="20"/>
              <w:jc w:val="both"/>
            </w:pPr>
            <w:r>
              <w:rPr>
                <w:rFonts w:ascii="Times New Roman"/>
                <w:b w:val="false"/>
                <w:i w:val="false"/>
                <w:color w:val="000000"/>
                <w:sz w:val="20"/>
              </w:rPr>
              <w:t>
</w:t>
            </w:r>
            <w:r>
              <w:rPr>
                <w:rFonts w:ascii="Times New Roman"/>
                <w:b w:val="false"/>
                <w:i w:val="false"/>
                <w:color w:val="000000"/>
                <w:sz w:val="20"/>
              </w:rPr>
              <w:t>2. Жоңқаға ұсақтау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Жоңқаларды шайырмен және қоспалармен сіңдіру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Қабаттың қалыптасуы</w:t>
            </w:r>
          </w:p>
          <w:p>
            <w:pPr>
              <w:spacing w:after="20"/>
              <w:ind w:left="20"/>
              <w:jc w:val="both"/>
            </w:pPr>
            <w:r>
              <w:rPr>
                <w:rFonts w:ascii="Times New Roman"/>
                <w:b w:val="false"/>
                <w:i w:val="false"/>
                <w:color w:val="000000"/>
                <w:sz w:val="20"/>
              </w:rPr>
              <w:t>
</w:t>
            </w:r>
            <w:r>
              <w:rPr>
                <w:rFonts w:ascii="Times New Roman"/>
                <w:b w:val="false"/>
                <w:i w:val="false"/>
                <w:color w:val="000000"/>
                <w:sz w:val="20"/>
              </w:rPr>
              <w:t>6. Ыстық престеу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8. Тегістеу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9. Тақталарды стандартты өлшемдерге дейін кесу</w:t>
            </w:r>
          </w:p>
          <w:p>
            <w:pPr>
              <w:spacing w:after="20"/>
              <w:ind w:left="20"/>
              <w:jc w:val="both"/>
            </w:pPr>
            <w:r>
              <w:rPr>
                <w:rFonts w:ascii="Times New Roman"/>
                <w:b w:val="false"/>
                <w:i w:val="false"/>
                <w:color w:val="000000"/>
                <w:sz w:val="20"/>
              </w:rPr>
              <w:t>
10. Қаптамасы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107"/>
          <w:p>
            <w:pPr>
              <w:spacing w:after="20"/>
              <w:ind w:left="20"/>
              <w:jc w:val="both"/>
            </w:pPr>
            <w:r>
              <w:rPr>
                <w:rFonts w:ascii="Times New Roman"/>
                <w:b w:val="false"/>
                <w:i w:val="false"/>
                <w:color w:val="000000"/>
                <w:sz w:val="20"/>
              </w:rPr>
              <w:t>
1. Жоңқаларды дайындау</w:t>
            </w:r>
          </w:p>
          <w:bookmarkEnd w:id="107"/>
          <w:p>
            <w:pPr>
              <w:spacing w:after="20"/>
              <w:ind w:left="20"/>
              <w:jc w:val="both"/>
            </w:pPr>
            <w:r>
              <w:rPr>
                <w:rFonts w:ascii="Times New Roman"/>
                <w:b w:val="false"/>
                <w:i w:val="false"/>
                <w:color w:val="000000"/>
                <w:sz w:val="20"/>
              </w:rPr>
              <w:t>
</w:t>
            </w:r>
            <w:r>
              <w:rPr>
                <w:rFonts w:ascii="Times New Roman"/>
                <w:b w:val="false"/>
                <w:i w:val="false"/>
                <w:color w:val="000000"/>
                <w:sz w:val="20"/>
              </w:rPr>
              <w:t>2.Жоңқаларды шайырмен және қоспалармен сіңдіру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Қабаттың қалыптасуы</w:t>
            </w:r>
          </w:p>
          <w:p>
            <w:pPr>
              <w:spacing w:after="20"/>
              <w:ind w:left="20"/>
              <w:jc w:val="both"/>
            </w:pPr>
            <w:r>
              <w:rPr>
                <w:rFonts w:ascii="Times New Roman"/>
                <w:b w:val="false"/>
                <w:i w:val="false"/>
                <w:color w:val="000000"/>
                <w:sz w:val="20"/>
              </w:rPr>
              <w:t>
</w:t>
            </w:r>
            <w:r>
              <w:rPr>
                <w:rFonts w:ascii="Times New Roman"/>
                <w:b w:val="false"/>
                <w:i w:val="false"/>
                <w:color w:val="000000"/>
                <w:sz w:val="20"/>
              </w:rPr>
              <w:t>4. Ыстық престеу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Тегістеу</w:t>
            </w:r>
          </w:p>
          <w:p>
            <w:pPr>
              <w:spacing w:after="20"/>
              <w:ind w:left="20"/>
              <w:jc w:val="both"/>
            </w:pPr>
            <w:r>
              <w:rPr>
                <w:rFonts w:ascii="Times New Roman"/>
                <w:b w:val="false"/>
                <w:i w:val="false"/>
                <w:color w:val="000000"/>
                <w:sz w:val="20"/>
              </w:rPr>
              <w:t>
7. Тақталарды стандартты өлшемдерге дейін кесу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өңдеу өнеркәсібі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4411149000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Тақталар сүректі-талшықты тығыздығы орташа (mdf) қалыңдығы 9 мм-ден астам: басқалары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Тақталар сүректі-талшықты тығыздығы орташа (mdf) қалыңдығы 9 мм-ден астам: басқалары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Конструкторлық және технологиялық құжаттаманың, технологиялық жабдықтың және өндірістік инфрақұрылымның, сондай-ақ білікті маманның болуы кадрлық персонал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108"/>
          <w:p>
            <w:pPr>
              <w:spacing w:after="20"/>
              <w:ind w:left="20"/>
              <w:jc w:val="both"/>
            </w:pPr>
            <w:r>
              <w:rPr>
                <w:rFonts w:ascii="Times New Roman"/>
                <w:b w:val="false"/>
                <w:i w:val="false"/>
                <w:color w:val="000000"/>
                <w:sz w:val="20"/>
              </w:rPr>
              <w:t>
1. Ағаш шикізатын дайындау</w:t>
            </w:r>
          </w:p>
          <w:bookmarkEnd w:id="108"/>
          <w:p>
            <w:pPr>
              <w:spacing w:after="20"/>
              <w:ind w:left="20"/>
              <w:jc w:val="both"/>
            </w:pPr>
            <w:r>
              <w:rPr>
                <w:rFonts w:ascii="Times New Roman"/>
                <w:b w:val="false"/>
                <w:i w:val="false"/>
                <w:color w:val="000000"/>
                <w:sz w:val="20"/>
              </w:rPr>
              <w:t>
</w:t>
            </w:r>
            <w:r>
              <w:rPr>
                <w:rFonts w:ascii="Times New Roman"/>
                <w:b w:val="false"/>
                <w:i w:val="false"/>
                <w:color w:val="000000"/>
                <w:sz w:val="20"/>
              </w:rPr>
              <w:t>2. Ұсақтау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Сұрыптау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Шайырмен сіңдіру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6. Қалыптасуы</w:t>
            </w:r>
          </w:p>
          <w:p>
            <w:pPr>
              <w:spacing w:after="20"/>
              <w:ind w:left="20"/>
              <w:jc w:val="both"/>
            </w:pPr>
            <w:r>
              <w:rPr>
                <w:rFonts w:ascii="Times New Roman"/>
                <w:b w:val="false"/>
                <w:i w:val="false"/>
                <w:color w:val="000000"/>
                <w:sz w:val="20"/>
              </w:rPr>
              <w:t>
</w:t>
            </w:r>
            <w:r>
              <w:rPr>
                <w:rFonts w:ascii="Times New Roman"/>
                <w:b w:val="false"/>
                <w:i w:val="false"/>
                <w:color w:val="000000"/>
                <w:sz w:val="20"/>
              </w:rPr>
              <w:t>7. Ыстық престеу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8.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9. Тегістеу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10. Тақталарды стандартты өлшемдерге дейін кесу</w:t>
            </w:r>
          </w:p>
          <w:p>
            <w:pPr>
              <w:spacing w:after="20"/>
              <w:ind w:left="20"/>
              <w:jc w:val="both"/>
            </w:pPr>
            <w:r>
              <w:rPr>
                <w:rFonts w:ascii="Times New Roman"/>
                <w:b w:val="false"/>
                <w:i w:val="false"/>
                <w:color w:val="000000"/>
                <w:sz w:val="20"/>
              </w:rPr>
              <w:t>
11. Қаптамасы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109"/>
          <w:p>
            <w:pPr>
              <w:spacing w:after="20"/>
              <w:ind w:left="20"/>
              <w:jc w:val="both"/>
            </w:pPr>
            <w:r>
              <w:rPr>
                <w:rFonts w:ascii="Times New Roman"/>
                <w:b w:val="false"/>
                <w:i w:val="false"/>
                <w:color w:val="000000"/>
                <w:sz w:val="20"/>
              </w:rPr>
              <w:t>
1. Шикізатты дайындау</w:t>
            </w:r>
          </w:p>
          <w:bookmarkEnd w:id="109"/>
          <w:p>
            <w:pPr>
              <w:spacing w:after="20"/>
              <w:ind w:left="20"/>
              <w:jc w:val="both"/>
            </w:pPr>
            <w:r>
              <w:rPr>
                <w:rFonts w:ascii="Times New Roman"/>
                <w:b w:val="false"/>
                <w:i w:val="false"/>
                <w:color w:val="000000"/>
                <w:sz w:val="20"/>
              </w:rPr>
              <w:t>
</w:t>
            </w:r>
            <w:r>
              <w:rPr>
                <w:rFonts w:ascii="Times New Roman"/>
                <w:b w:val="false"/>
                <w:i w:val="false"/>
                <w:color w:val="000000"/>
                <w:sz w:val="20"/>
              </w:rPr>
              <w:t>2. Шайырмен сіңдіру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Ыстық престеу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Тегістеу</w:t>
            </w:r>
          </w:p>
          <w:p>
            <w:pPr>
              <w:spacing w:after="20"/>
              <w:ind w:left="20"/>
              <w:jc w:val="both"/>
            </w:pPr>
            <w:r>
              <w:rPr>
                <w:rFonts w:ascii="Times New Roman"/>
                <w:b w:val="false"/>
                <w:i w:val="false"/>
                <w:color w:val="000000"/>
                <w:sz w:val="20"/>
              </w:rPr>
              <w:t>
7. Тақталарды стандарттарға дейін кесуөлшемдердің саны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өңдеу өнеркәсібі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4412330000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Әрқайсысының қалыңдығы 6 мм-ден аспайтын, тек қана ағаш парақтарынан (бамбуктан басқа) тұратын басқа желімделген фанера: кем дегенде бір сыртқы қабаты бар жапырақты ағаш түрлері балдыр (Alnusspp.), күл (Fraxinusspp.), бук (Fagusspp.), қайың (Betulaspp.), шие (Prunusspp.), талшын (Castaneaspp.), қарағаш (Ulmusspp.), эвкалипт (Eucalyptusspp.), хикори (Caryaspp.), жылқы каштаны (Aesculusspp.), жөке (Tiliaspp.), үйеңкі (Acerspp.), емен (Quercusspp.), шынар (Platanusspp.), терек және көктерек (Populusspp.), робиния (Robiniaspp.), лириодендрон (Liriodendronspp.) немесе жаңғақ (Juglansspp.)</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Әрқайсысының қалыңдығы 6 мм-ден аспайтын, тек қана ағаш парақтарынан (бамбуктан басқа) тұратын басқа желімделген фанера: кем дегенде бір сыртқы қабаты бар жапырақты ағаш түрлері балдыр (Alnusspp.), күл (Fraxinusspp.), бук (Fagusspp.), қайың (Betulaspp.), шие (Prunusspp.), талшын (Castaneaspp.), қарағаш (Ulmusspp.), эвкалипт (Eucalyptusspp.), хикори (Caryaspp.), жылқы каштаны (Aesculusspp.), жөке (Tiliaspp.), үйеңкі (Acerspp.), емен (Quercusspp.), шынар (Platanusspp.), терек және көктерек (Populusspp.), робиния (Robiniaspp.), лириодендрон (Liriodendronspp.) немесе жаңғақ (Juglansspp.)</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Конструкторлық және технологиялық құжаттаманың, технологиялық жабдықтың және өндірістік инфрақұрылымның, сондай-ақ білікті кадрлық персоналдың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110"/>
          <w:p>
            <w:pPr>
              <w:spacing w:after="20"/>
              <w:ind w:left="20"/>
              <w:jc w:val="both"/>
            </w:pPr>
            <w:r>
              <w:rPr>
                <w:rFonts w:ascii="Times New Roman"/>
                <w:b w:val="false"/>
                <w:i w:val="false"/>
                <w:color w:val="000000"/>
                <w:sz w:val="20"/>
              </w:rPr>
              <w:t>
1. Дөңгелек ағаштарды дайындау</w:t>
            </w:r>
          </w:p>
          <w:bookmarkEnd w:id="110"/>
          <w:p>
            <w:pPr>
              <w:spacing w:after="20"/>
              <w:ind w:left="20"/>
              <w:jc w:val="both"/>
            </w:pPr>
            <w:r>
              <w:rPr>
                <w:rFonts w:ascii="Times New Roman"/>
                <w:b w:val="false"/>
                <w:i w:val="false"/>
                <w:color w:val="000000"/>
                <w:sz w:val="20"/>
              </w:rPr>
              <w:t>
</w:t>
            </w:r>
            <w:r>
              <w:rPr>
                <w:rFonts w:ascii="Times New Roman"/>
                <w:b w:val="false"/>
                <w:i w:val="false"/>
                <w:color w:val="000000"/>
                <w:sz w:val="20"/>
              </w:rPr>
              <w:t>2. Дөңгелек ағашты пішу бойынша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өлшемдерге</w:t>
            </w:r>
          </w:p>
          <w:p>
            <w:pPr>
              <w:spacing w:after="20"/>
              <w:ind w:left="20"/>
              <w:jc w:val="both"/>
            </w:pPr>
            <w:r>
              <w:rPr>
                <w:rFonts w:ascii="Times New Roman"/>
                <w:b w:val="false"/>
                <w:i w:val="false"/>
                <w:color w:val="000000"/>
                <w:sz w:val="20"/>
              </w:rPr>
              <w:t>
</w:t>
            </w:r>
            <w:r>
              <w:rPr>
                <w:rFonts w:ascii="Times New Roman"/>
                <w:b w:val="false"/>
                <w:i w:val="false"/>
                <w:color w:val="000000"/>
                <w:sz w:val="20"/>
              </w:rPr>
              <w:t>3. Гидротермиялық өңдеу ормандар</w:t>
            </w:r>
          </w:p>
          <w:p>
            <w:pPr>
              <w:spacing w:after="20"/>
              <w:ind w:left="20"/>
              <w:jc w:val="both"/>
            </w:pPr>
            <w:r>
              <w:rPr>
                <w:rFonts w:ascii="Times New Roman"/>
                <w:b w:val="false"/>
                <w:i w:val="false"/>
                <w:color w:val="000000"/>
                <w:sz w:val="20"/>
              </w:rPr>
              <w:t>
</w:t>
            </w:r>
            <w:r>
              <w:rPr>
                <w:rFonts w:ascii="Times New Roman"/>
                <w:b w:val="false"/>
                <w:i w:val="false"/>
                <w:color w:val="000000"/>
                <w:sz w:val="20"/>
              </w:rPr>
              <w:t>4. Шпонды аршу/кесу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5. Шпонды шабу</w:t>
            </w:r>
          </w:p>
          <w:p>
            <w:pPr>
              <w:spacing w:after="20"/>
              <w:ind w:left="20"/>
              <w:jc w:val="both"/>
            </w:pPr>
            <w:r>
              <w:rPr>
                <w:rFonts w:ascii="Times New Roman"/>
                <w:b w:val="false"/>
                <w:i w:val="false"/>
                <w:color w:val="000000"/>
                <w:sz w:val="20"/>
              </w:rPr>
              <w:t>
</w:t>
            </w:r>
            <w:r>
              <w:rPr>
                <w:rFonts w:ascii="Times New Roman"/>
                <w:b w:val="false"/>
                <w:i w:val="false"/>
                <w:color w:val="000000"/>
                <w:sz w:val="20"/>
              </w:rPr>
              <w:t>6. Шпонды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7. Шпонды сұрыптау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Желімді жағу</w:t>
            </w:r>
          </w:p>
          <w:p>
            <w:pPr>
              <w:spacing w:after="20"/>
              <w:ind w:left="20"/>
              <w:jc w:val="both"/>
            </w:pPr>
            <w:r>
              <w:rPr>
                <w:rFonts w:ascii="Times New Roman"/>
                <w:b w:val="false"/>
                <w:i w:val="false"/>
                <w:color w:val="000000"/>
                <w:sz w:val="20"/>
              </w:rPr>
              <w:t>
</w:t>
            </w:r>
            <w:r>
              <w:rPr>
                <w:rFonts w:ascii="Times New Roman"/>
                <w:b w:val="false"/>
                <w:i w:val="false"/>
                <w:color w:val="000000"/>
                <w:sz w:val="20"/>
              </w:rPr>
              <w:t>9. Қалыптасуы</w:t>
            </w:r>
          </w:p>
          <w:p>
            <w:pPr>
              <w:spacing w:after="20"/>
              <w:ind w:left="20"/>
              <w:jc w:val="both"/>
            </w:pPr>
            <w:r>
              <w:rPr>
                <w:rFonts w:ascii="Times New Roman"/>
                <w:b w:val="false"/>
                <w:i w:val="false"/>
                <w:color w:val="000000"/>
                <w:sz w:val="20"/>
              </w:rPr>
              <w:t>
</w:t>
            </w:r>
            <w:r>
              <w:rPr>
                <w:rFonts w:ascii="Times New Roman"/>
                <w:b w:val="false"/>
                <w:i w:val="false"/>
                <w:color w:val="000000"/>
                <w:sz w:val="20"/>
              </w:rPr>
              <w:t>10. Суық престеу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11.. Ыстықтай престеу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12.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13. Тегістеу</w:t>
            </w:r>
          </w:p>
          <w:p>
            <w:pPr>
              <w:spacing w:after="20"/>
              <w:ind w:left="20"/>
              <w:jc w:val="both"/>
            </w:pPr>
            <w:r>
              <w:rPr>
                <w:rFonts w:ascii="Times New Roman"/>
                <w:b w:val="false"/>
                <w:i w:val="false"/>
                <w:color w:val="000000"/>
                <w:sz w:val="20"/>
              </w:rPr>
              <w:t>
14. Қаптамасы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111"/>
          <w:p>
            <w:pPr>
              <w:spacing w:after="20"/>
              <w:ind w:left="20"/>
              <w:jc w:val="both"/>
            </w:pPr>
            <w:r>
              <w:rPr>
                <w:rFonts w:ascii="Times New Roman"/>
                <w:b w:val="false"/>
                <w:i w:val="false"/>
                <w:color w:val="000000"/>
                <w:sz w:val="20"/>
              </w:rPr>
              <w:t>
1. Шпонды аршу/кесу</w:t>
            </w:r>
          </w:p>
          <w:bookmarkEnd w:id="111"/>
          <w:p>
            <w:pPr>
              <w:spacing w:after="20"/>
              <w:ind w:left="20"/>
              <w:jc w:val="both"/>
            </w:pPr>
            <w:r>
              <w:rPr>
                <w:rFonts w:ascii="Times New Roman"/>
                <w:b w:val="false"/>
                <w:i w:val="false"/>
                <w:color w:val="000000"/>
                <w:sz w:val="20"/>
              </w:rPr>
              <w:t>
</w:t>
            </w:r>
            <w:r>
              <w:rPr>
                <w:rFonts w:ascii="Times New Roman"/>
                <w:b w:val="false"/>
                <w:i w:val="false"/>
                <w:color w:val="000000"/>
                <w:sz w:val="20"/>
              </w:rPr>
              <w:t>2.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Желімді жағу</w:t>
            </w:r>
          </w:p>
          <w:p>
            <w:pPr>
              <w:spacing w:after="20"/>
              <w:ind w:left="20"/>
              <w:jc w:val="both"/>
            </w:pPr>
            <w:r>
              <w:rPr>
                <w:rFonts w:ascii="Times New Roman"/>
                <w:b w:val="false"/>
                <w:i w:val="false"/>
                <w:color w:val="000000"/>
                <w:sz w:val="20"/>
              </w:rPr>
              <w:t>
</w:t>
            </w:r>
            <w:r>
              <w:rPr>
                <w:rFonts w:ascii="Times New Roman"/>
                <w:b w:val="false"/>
                <w:i w:val="false"/>
                <w:color w:val="000000"/>
                <w:sz w:val="20"/>
              </w:rPr>
              <w:t>4. Суық престеу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Ыстықтай престеу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6. Кесу</w:t>
            </w:r>
          </w:p>
          <w:p>
            <w:pPr>
              <w:spacing w:after="20"/>
              <w:ind w:left="20"/>
              <w:jc w:val="both"/>
            </w:pPr>
            <w:r>
              <w:rPr>
                <w:rFonts w:ascii="Times New Roman"/>
                <w:b w:val="false"/>
                <w:i w:val="false"/>
                <w:color w:val="000000"/>
                <w:sz w:val="20"/>
              </w:rPr>
              <w:t>
7. Тегістеу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өңдеу өнеркәсібі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4412390000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Желімделген фанера өзгелері,панельдер фанерленген және қабатталған сүректен жасалған ұқсас материалдар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Желімделген фанера өзгелері,панельдер фанерленген және қабатталған сүректен жасалған ұқсас материалдар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Конструкторлық және технологиялық құжаттаманың, технологиялық жабдықтың және өндірістік инфрақұрылымның, сондай-ақ білікті кадрлық персоналдың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112"/>
          <w:p>
            <w:pPr>
              <w:spacing w:after="20"/>
              <w:ind w:left="20"/>
              <w:jc w:val="both"/>
            </w:pPr>
            <w:r>
              <w:rPr>
                <w:rFonts w:ascii="Times New Roman"/>
                <w:b w:val="false"/>
                <w:i w:val="false"/>
                <w:color w:val="000000"/>
                <w:sz w:val="20"/>
              </w:rPr>
              <w:t>
1. Дайындау ағаш шикізатының</w:t>
            </w:r>
          </w:p>
          <w:bookmarkEnd w:id="112"/>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 компоненттерін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Шпонды аршу/кесу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5. Сұрыптау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Желімді жағу</w:t>
            </w:r>
          </w:p>
          <w:p>
            <w:pPr>
              <w:spacing w:after="20"/>
              <w:ind w:left="20"/>
              <w:jc w:val="both"/>
            </w:pPr>
            <w:r>
              <w:rPr>
                <w:rFonts w:ascii="Times New Roman"/>
                <w:b w:val="false"/>
                <w:i w:val="false"/>
                <w:color w:val="000000"/>
                <w:sz w:val="20"/>
              </w:rPr>
              <w:t>
</w:t>
            </w:r>
            <w:r>
              <w:rPr>
                <w:rFonts w:ascii="Times New Roman"/>
                <w:b w:val="false"/>
                <w:i w:val="false"/>
                <w:color w:val="000000"/>
                <w:sz w:val="20"/>
              </w:rPr>
              <w:t>7. Қалыптасуы</w:t>
            </w:r>
          </w:p>
          <w:p>
            <w:pPr>
              <w:spacing w:after="20"/>
              <w:ind w:left="20"/>
              <w:jc w:val="both"/>
            </w:pPr>
            <w:r>
              <w:rPr>
                <w:rFonts w:ascii="Times New Roman"/>
                <w:b w:val="false"/>
                <w:i w:val="false"/>
                <w:color w:val="000000"/>
                <w:sz w:val="20"/>
              </w:rPr>
              <w:t>
</w:t>
            </w:r>
            <w:r>
              <w:rPr>
                <w:rFonts w:ascii="Times New Roman"/>
                <w:b w:val="false"/>
                <w:i w:val="false"/>
                <w:color w:val="000000"/>
                <w:sz w:val="20"/>
              </w:rPr>
              <w:t>8. Ыстық престеу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9.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10. Тегістеу</w:t>
            </w:r>
          </w:p>
          <w:p>
            <w:pPr>
              <w:spacing w:after="20"/>
              <w:ind w:left="20"/>
              <w:jc w:val="both"/>
            </w:pPr>
            <w:r>
              <w:rPr>
                <w:rFonts w:ascii="Times New Roman"/>
                <w:b w:val="false"/>
                <w:i w:val="false"/>
                <w:color w:val="000000"/>
                <w:sz w:val="20"/>
              </w:rPr>
              <w:t>
11. Қаптамасы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113"/>
          <w:p>
            <w:pPr>
              <w:spacing w:after="20"/>
              <w:ind w:left="20"/>
              <w:jc w:val="both"/>
            </w:pPr>
            <w:r>
              <w:rPr>
                <w:rFonts w:ascii="Times New Roman"/>
                <w:b w:val="false"/>
                <w:i w:val="false"/>
                <w:color w:val="000000"/>
                <w:sz w:val="20"/>
              </w:rPr>
              <w:t>
1. Шпонды аршу/кесу</w:t>
            </w:r>
          </w:p>
          <w:bookmarkEnd w:id="113"/>
          <w:p>
            <w:pPr>
              <w:spacing w:after="20"/>
              <w:ind w:left="20"/>
              <w:jc w:val="both"/>
            </w:pPr>
            <w:r>
              <w:rPr>
                <w:rFonts w:ascii="Times New Roman"/>
                <w:b w:val="false"/>
                <w:i w:val="false"/>
                <w:color w:val="000000"/>
                <w:sz w:val="20"/>
              </w:rPr>
              <w:t>
</w:t>
            </w:r>
            <w:r>
              <w:rPr>
                <w:rFonts w:ascii="Times New Roman"/>
                <w:b w:val="false"/>
                <w:i w:val="false"/>
                <w:color w:val="000000"/>
                <w:sz w:val="20"/>
              </w:rPr>
              <w:t>2.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Желімді жағу</w:t>
            </w:r>
          </w:p>
          <w:p>
            <w:pPr>
              <w:spacing w:after="20"/>
              <w:ind w:left="20"/>
              <w:jc w:val="both"/>
            </w:pPr>
            <w:r>
              <w:rPr>
                <w:rFonts w:ascii="Times New Roman"/>
                <w:b w:val="false"/>
                <w:i w:val="false"/>
                <w:color w:val="000000"/>
                <w:sz w:val="20"/>
              </w:rPr>
              <w:t>
</w:t>
            </w:r>
            <w:r>
              <w:rPr>
                <w:rFonts w:ascii="Times New Roman"/>
                <w:b w:val="false"/>
                <w:i w:val="false"/>
                <w:color w:val="000000"/>
                <w:sz w:val="20"/>
              </w:rPr>
              <w:t>4. Ыстық престеу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Кесу</w:t>
            </w:r>
          </w:p>
          <w:p>
            <w:pPr>
              <w:spacing w:after="20"/>
              <w:ind w:left="20"/>
              <w:jc w:val="both"/>
            </w:pPr>
            <w:r>
              <w:rPr>
                <w:rFonts w:ascii="Times New Roman"/>
                <w:b w:val="false"/>
                <w:i w:val="false"/>
                <w:color w:val="000000"/>
                <w:sz w:val="20"/>
              </w:rPr>
              <w:t>
6. Тегістеу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өңдеу өнеркәсібі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4412990009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Желімделген фанера, фанерленген панельдер және ұқсас қабатты сүрек: өзгелері: қылқан жапырақты тұқымдардан жасалған сүректің екі сыртқы қабаты бар өзгелері: өзгелері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Желімделген фанера, фанерленген панельдер және ұқсас қабатты сүрек: өзгелері: қылқан жапырақты тұқымдардан жасалған сүректің екі сыртқы қабаты бар өзгелері: өзгелері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Конструкторлық және технологиялық құжаттаманың, технологиялық жабдықтың және өндірістік инфрақұрылымның, сондай-ақ білікті кадрлық персоналдың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114"/>
          <w:p>
            <w:pPr>
              <w:spacing w:after="20"/>
              <w:ind w:left="20"/>
              <w:jc w:val="both"/>
            </w:pPr>
            <w:r>
              <w:rPr>
                <w:rFonts w:ascii="Times New Roman"/>
                <w:b w:val="false"/>
                <w:i w:val="false"/>
                <w:color w:val="000000"/>
                <w:sz w:val="20"/>
              </w:rPr>
              <w:t>
1. Дайындау ағаш шикізатының</w:t>
            </w:r>
          </w:p>
          <w:bookmarkEnd w:id="114"/>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 компоненттерін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Шпонды аршу/кесу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5. Сұрыптау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Желімді жағу</w:t>
            </w:r>
          </w:p>
          <w:p>
            <w:pPr>
              <w:spacing w:after="20"/>
              <w:ind w:left="20"/>
              <w:jc w:val="both"/>
            </w:pPr>
            <w:r>
              <w:rPr>
                <w:rFonts w:ascii="Times New Roman"/>
                <w:b w:val="false"/>
                <w:i w:val="false"/>
                <w:color w:val="000000"/>
                <w:sz w:val="20"/>
              </w:rPr>
              <w:t>
</w:t>
            </w:r>
            <w:r>
              <w:rPr>
                <w:rFonts w:ascii="Times New Roman"/>
                <w:b w:val="false"/>
                <w:i w:val="false"/>
                <w:color w:val="000000"/>
                <w:sz w:val="20"/>
              </w:rPr>
              <w:t>7. Қалыптасуы</w:t>
            </w:r>
          </w:p>
          <w:p>
            <w:pPr>
              <w:spacing w:after="20"/>
              <w:ind w:left="20"/>
              <w:jc w:val="both"/>
            </w:pPr>
            <w:r>
              <w:rPr>
                <w:rFonts w:ascii="Times New Roman"/>
                <w:b w:val="false"/>
                <w:i w:val="false"/>
                <w:color w:val="000000"/>
                <w:sz w:val="20"/>
              </w:rPr>
              <w:t>
</w:t>
            </w:r>
            <w:r>
              <w:rPr>
                <w:rFonts w:ascii="Times New Roman"/>
                <w:b w:val="false"/>
                <w:i w:val="false"/>
                <w:color w:val="000000"/>
                <w:sz w:val="20"/>
              </w:rPr>
              <w:t>8. Ыстық престеу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9.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10. Тегістеу</w:t>
            </w:r>
          </w:p>
          <w:p>
            <w:pPr>
              <w:spacing w:after="20"/>
              <w:ind w:left="20"/>
              <w:jc w:val="both"/>
            </w:pPr>
            <w:r>
              <w:rPr>
                <w:rFonts w:ascii="Times New Roman"/>
                <w:b w:val="false"/>
                <w:i w:val="false"/>
                <w:color w:val="000000"/>
                <w:sz w:val="20"/>
              </w:rPr>
              <w:t>
11. Қаптамасы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115"/>
          <w:p>
            <w:pPr>
              <w:spacing w:after="20"/>
              <w:ind w:left="20"/>
              <w:jc w:val="both"/>
            </w:pPr>
            <w:r>
              <w:rPr>
                <w:rFonts w:ascii="Times New Roman"/>
                <w:b w:val="false"/>
                <w:i w:val="false"/>
                <w:color w:val="000000"/>
                <w:sz w:val="20"/>
              </w:rPr>
              <w:t>
1. Шпонды аршу/кесу</w:t>
            </w:r>
          </w:p>
          <w:bookmarkEnd w:id="115"/>
          <w:p>
            <w:pPr>
              <w:spacing w:after="20"/>
              <w:ind w:left="20"/>
              <w:jc w:val="both"/>
            </w:pPr>
            <w:r>
              <w:rPr>
                <w:rFonts w:ascii="Times New Roman"/>
                <w:b w:val="false"/>
                <w:i w:val="false"/>
                <w:color w:val="000000"/>
                <w:sz w:val="20"/>
              </w:rPr>
              <w:t>
</w:t>
            </w:r>
            <w:r>
              <w:rPr>
                <w:rFonts w:ascii="Times New Roman"/>
                <w:b w:val="false"/>
                <w:i w:val="false"/>
                <w:color w:val="000000"/>
                <w:sz w:val="20"/>
              </w:rPr>
              <w:t>2.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Желімді жағу</w:t>
            </w:r>
          </w:p>
          <w:p>
            <w:pPr>
              <w:spacing w:after="20"/>
              <w:ind w:left="20"/>
              <w:jc w:val="both"/>
            </w:pPr>
            <w:r>
              <w:rPr>
                <w:rFonts w:ascii="Times New Roman"/>
                <w:b w:val="false"/>
                <w:i w:val="false"/>
                <w:color w:val="000000"/>
                <w:sz w:val="20"/>
              </w:rPr>
              <w:t>
</w:t>
            </w:r>
            <w:r>
              <w:rPr>
                <w:rFonts w:ascii="Times New Roman"/>
                <w:b w:val="false"/>
                <w:i w:val="false"/>
                <w:color w:val="000000"/>
                <w:sz w:val="20"/>
              </w:rPr>
              <w:t>4. Ыстық престеу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Кесу</w:t>
            </w:r>
          </w:p>
          <w:p>
            <w:pPr>
              <w:spacing w:after="20"/>
              <w:ind w:left="20"/>
              <w:jc w:val="both"/>
            </w:pPr>
            <w:r>
              <w:rPr>
                <w:rFonts w:ascii="Times New Roman"/>
                <w:b w:val="false"/>
                <w:i w:val="false"/>
                <w:color w:val="000000"/>
                <w:sz w:val="20"/>
              </w:rPr>
              <w:t>
6. Тегістеу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өңдеу өнеркәсібі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4408909509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116"/>
          <w:p>
            <w:pPr>
              <w:spacing w:after="20"/>
              <w:ind w:left="20"/>
              <w:jc w:val="both"/>
            </w:pPr>
            <w:r>
              <w:rPr>
                <w:rFonts w:ascii="Times New Roman"/>
                <w:b w:val="false"/>
                <w:i w:val="false"/>
                <w:color w:val="000000"/>
                <w:sz w:val="20"/>
              </w:rPr>
              <w:t>
Қаптауға арналған өзге де табақтар (қабатталған сүректі бөлу арқылы алынғандарды қоса алғанда), желімделген фанера үшін немесе соған ұқсас қабатталған сүрек үшін және аралау немесе кесу арқылы алынған өзге де ағаш материалдары</w:t>
            </w:r>
          </w:p>
          <w:bookmarkEnd w:id="116"/>
          <w:p>
            <w:pPr>
              <w:spacing w:after="20"/>
              <w:ind w:left="20"/>
              <w:jc w:val="both"/>
            </w:pPr>
            <w:r>
              <w:rPr>
                <w:rFonts w:ascii="Times New Roman"/>
                <w:b w:val="false"/>
                <w:i w:val="false"/>
                <w:color w:val="000000"/>
                <w:sz w:val="20"/>
              </w:rPr>
              <w:t>
</w:t>
            </w:r>
            <w:r>
              <w:rPr>
                <w:rFonts w:ascii="Times New Roman"/>
                <w:b w:val="false"/>
                <w:i w:val="false"/>
                <w:color w:val="000000"/>
                <w:sz w:val="20"/>
              </w:rPr>
              <w:t>ұзына бойына бөлу, сүргілеу немесе</w:t>
            </w:r>
          </w:p>
          <w:p>
            <w:pPr>
              <w:spacing w:after="20"/>
              <w:ind w:left="20"/>
              <w:jc w:val="both"/>
            </w:pPr>
            <w:r>
              <w:rPr>
                <w:rFonts w:ascii="Times New Roman"/>
                <w:b w:val="false"/>
                <w:i w:val="false"/>
                <w:color w:val="000000"/>
                <w:sz w:val="20"/>
              </w:rPr>
              <w:t>
</w:t>
            </w:r>
            <w:r>
              <w:rPr>
                <w:rFonts w:ascii="Times New Roman"/>
                <w:b w:val="false"/>
                <w:i w:val="false"/>
                <w:color w:val="000000"/>
                <w:sz w:val="20"/>
              </w:rPr>
              <w:t>қабықпен,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өңделген немесе өңделген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сүргілеумен, тегістеумен,</w:t>
            </w:r>
          </w:p>
          <w:p>
            <w:pPr>
              <w:spacing w:after="20"/>
              <w:ind w:left="20"/>
              <w:jc w:val="both"/>
            </w:pPr>
            <w:r>
              <w:rPr>
                <w:rFonts w:ascii="Times New Roman"/>
                <w:b w:val="false"/>
                <w:i w:val="false"/>
                <w:color w:val="000000"/>
                <w:sz w:val="20"/>
              </w:rPr>
              <w:t>
</w:t>
            </w:r>
            <w:r>
              <w:rPr>
                <w:rFonts w:ascii="Times New Roman"/>
                <w:b w:val="false"/>
                <w:i w:val="false"/>
                <w:color w:val="000000"/>
                <w:sz w:val="20"/>
              </w:rPr>
              <w:t>біріктірілген немесе қосылмаған,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бар немесе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ұштары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қалыңдығы бар қосылыстар</w:t>
            </w:r>
          </w:p>
          <w:p>
            <w:pPr>
              <w:spacing w:after="20"/>
              <w:ind w:left="20"/>
              <w:jc w:val="both"/>
            </w:pPr>
            <w:r>
              <w:rPr>
                <w:rFonts w:ascii="Times New Roman"/>
                <w:b w:val="false"/>
                <w:i w:val="false"/>
                <w:color w:val="000000"/>
                <w:sz w:val="20"/>
              </w:rPr>
              <w:t>
1 мм-ден астам, өзгелері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117"/>
          <w:p>
            <w:pPr>
              <w:spacing w:after="20"/>
              <w:ind w:left="20"/>
              <w:jc w:val="both"/>
            </w:pPr>
            <w:r>
              <w:rPr>
                <w:rFonts w:ascii="Times New Roman"/>
                <w:b w:val="false"/>
                <w:i w:val="false"/>
                <w:color w:val="000000"/>
                <w:sz w:val="20"/>
              </w:rPr>
              <w:t>
Арналған өзге де парақтар</w:t>
            </w:r>
          </w:p>
          <w:bookmarkEnd w:id="117"/>
          <w:p>
            <w:pPr>
              <w:spacing w:after="20"/>
              <w:ind w:left="20"/>
              <w:jc w:val="both"/>
            </w:pPr>
            <w:r>
              <w:rPr>
                <w:rFonts w:ascii="Times New Roman"/>
                <w:b w:val="false"/>
                <w:i w:val="false"/>
                <w:color w:val="000000"/>
                <w:sz w:val="20"/>
              </w:rPr>
              <w:t>
</w:t>
            </w:r>
            <w:r>
              <w:rPr>
                <w:rFonts w:ascii="Times New Roman"/>
                <w:b w:val="false"/>
                <w:i w:val="false"/>
                <w:color w:val="000000"/>
                <w:sz w:val="20"/>
              </w:rPr>
              <w:t>қаптамалар (қоса алғанда</w:t>
            </w:r>
          </w:p>
          <w:p>
            <w:pPr>
              <w:spacing w:after="20"/>
              <w:ind w:left="20"/>
              <w:jc w:val="both"/>
            </w:pPr>
            <w:r>
              <w:rPr>
                <w:rFonts w:ascii="Times New Roman"/>
                <w:b w:val="false"/>
                <w:i w:val="false"/>
                <w:color w:val="000000"/>
                <w:sz w:val="20"/>
              </w:rPr>
              <w:t>
</w:t>
            </w:r>
            <w:r>
              <w:rPr>
                <w:rFonts w:ascii="Times New Roman"/>
                <w:b w:val="false"/>
                <w:i w:val="false"/>
                <w:color w:val="000000"/>
                <w:sz w:val="20"/>
              </w:rPr>
              <w:t>қабатты бөлу арқылы алынған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желімделген сүрек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фанера немесе арналған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ұқсас қатпарлы</w:t>
            </w:r>
          </w:p>
          <w:p>
            <w:pPr>
              <w:spacing w:after="20"/>
              <w:ind w:left="20"/>
              <w:jc w:val="both"/>
            </w:pPr>
            <w:r>
              <w:rPr>
                <w:rFonts w:ascii="Times New Roman"/>
                <w:b w:val="false"/>
                <w:i w:val="false"/>
                <w:color w:val="000000"/>
                <w:sz w:val="20"/>
              </w:rPr>
              <w:t>
</w:t>
            </w:r>
            <w:r>
              <w:rPr>
                <w:rFonts w:ascii="Times New Roman"/>
                <w:b w:val="false"/>
                <w:i w:val="false"/>
                <w:color w:val="000000"/>
                <w:sz w:val="20"/>
              </w:rPr>
              <w:t>сүрек және өзгелері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ағаш материалдары,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аралау арқылы алынған немесе</w:t>
            </w:r>
          </w:p>
          <w:p>
            <w:pPr>
              <w:spacing w:after="20"/>
              <w:ind w:left="20"/>
              <w:jc w:val="both"/>
            </w:pPr>
            <w:r>
              <w:rPr>
                <w:rFonts w:ascii="Times New Roman"/>
                <w:b w:val="false"/>
                <w:i w:val="false"/>
                <w:color w:val="000000"/>
                <w:sz w:val="20"/>
              </w:rPr>
              <w:t>
</w:t>
            </w:r>
            <w:r>
              <w:rPr>
                <w:rFonts w:ascii="Times New Roman"/>
                <w:b w:val="false"/>
                <w:i w:val="false"/>
                <w:color w:val="000000"/>
                <w:sz w:val="20"/>
              </w:rPr>
              <w:t>жарылған бойымен тамақтанамыз,</w:t>
            </w:r>
          </w:p>
          <w:p>
            <w:pPr>
              <w:spacing w:after="20"/>
              <w:ind w:left="20"/>
              <w:jc w:val="both"/>
            </w:pPr>
            <w:r>
              <w:rPr>
                <w:rFonts w:ascii="Times New Roman"/>
                <w:b w:val="false"/>
                <w:i w:val="false"/>
                <w:color w:val="000000"/>
                <w:sz w:val="20"/>
              </w:rPr>
              <w:t>
</w:t>
            </w:r>
            <w:r>
              <w:rPr>
                <w:rFonts w:ascii="Times New Roman"/>
                <w:b w:val="false"/>
                <w:i w:val="false"/>
                <w:color w:val="000000"/>
                <w:sz w:val="20"/>
              </w:rPr>
              <w:t>сүргілеумен немесе сүргілеумен</w:t>
            </w:r>
          </w:p>
          <w:p>
            <w:pPr>
              <w:spacing w:after="20"/>
              <w:ind w:left="20"/>
              <w:jc w:val="both"/>
            </w:pPr>
            <w:r>
              <w:rPr>
                <w:rFonts w:ascii="Times New Roman"/>
                <w:b w:val="false"/>
                <w:i w:val="false"/>
                <w:color w:val="000000"/>
                <w:sz w:val="20"/>
              </w:rPr>
              <w:t>
</w:t>
            </w:r>
            <w:r>
              <w:rPr>
                <w:rFonts w:ascii="Times New Roman"/>
                <w:b w:val="false"/>
                <w:i w:val="false"/>
                <w:color w:val="000000"/>
                <w:sz w:val="20"/>
              </w:rPr>
              <w:t>қабықпен,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өңделген немесе өңделген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сүргілеу, тегістеу, біріктірілген немесе қосылмаған,</w:t>
            </w:r>
          </w:p>
          <w:p>
            <w:pPr>
              <w:spacing w:after="20"/>
              <w:ind w:left="20"/>
              <w:jc w:val="both"/>
            </w:pPr>
            <w:r>
              <w:rPr>
                <w:rFonts w:ascii="Times New Roman"/>
                <w:b w:val="false"/>
                <w:i w:val="false"/>
                <w:color w:val="000000"/>
                <w:sz w:val="20"/>
              </w:rPr>
              <w:t>
қалыңдығы 1 мм-ден асатын шеткі қосылыстары бар немесе жоқ, басқалар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Конструкторлық және технологиялық құжаттаманың, технологиялық жабдықтың және өндірістік инфрақұрылымның, сондай-ақ білікті кадрлық персоналдың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118"/>
          <w:p>
            <w:pPr>
              <w:spacing w:after="20"/>
              <w:ind w:left="20"/>
              <w:jc w:val="both"/>
            </w:pPr>
            <w:r>
              <w:rPr>
                <w:rFonts w:ascii="Times New Roman"/>
                <w:b w:val="false"/>
                <w:i w:val="false"/>
                <w:color w:val="000000"/>
                <w:sz w:val="20"/>
              </w:rPr>
              <w:t>
1. Шикізатты дайындау</w:t>
            </w:r>
          </w:p>
          <w:bookmarkEnd w:id="118"/>
          <w:p>
            <w:pPr>
              <w:spacing w:after="20"/>
              <w:ind w:left="20"/>
              <w:jc w:val="both"/>
            </w:pPr>
            <w:r>
              <w:rPr>
                <w:rFonts w:ascii="Times New Roman"/>
                <w:b w:val="false"/>
                <w:i w:val="false"/>
                <w:color w:val="000000"/>
                <w:sz w:val="20"/>
              </w:rPr>
              <w:t>
</w:t>
            </w:r>
            <w:r>
              <w:rPr>
                <w:rFonts w:ascii="Times New Roman"/>
                <w:b w:val="false"/>
                <w:i w:val="false"/>
                <w:color w:val="000000"/>
                <w:sz w:val="20"/>
              </w:rPr>
              <w:t>2. Көлемі бойынша жұмыр ағаштарды шабақтау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Орманды гидротермиялық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Шпонды аршу</w:t>
            </w:r>
          </w:p>
          <w:p>
            <w:pPr>
              <w:spacing w:after="20"/>
              <w:ind w:left="20"/>
              <w:jc w:val="both"/>
            </w:pPr>
            <w:r>
              <w:rPr>
                <w:rFonts w:ascii="Times New Roman"/>
                <w:b w:val="false"/>
                <w:i w:val="false"/>
                <w:color w:val="000000"/>
                <w:sz w:val="20"/>
              </w:rPr>
              <w:t>
</w:t>
            </w:r>
            <w:r>
              <w:rPr>
                <w:rFonts w:ascii="Times New Roman"/>
                <w:b w:val="false"/>
                <w:i w:val="false"/>
                <w:color w:val="000000"/>
                <w:sz w:val="20"/>
              </w:rPr>
              <w:t>5. Шпонды шабу</w:t>
            </w:r>
          </w:p>
          <w:p>
            <w:pPr>
              <w:spacing w:after="20"/>
              <w:ind w:left="20"/>
              <w:jc w:val="both"/>
            </w:pPr>
            <w:r>
              <w:rPr>
                <w:rFonts w:ascii="Times New Roman"/>
                <w:b w:val="false"/>
                <w:i w:val="false"/>
                <w:color w:val="000000"/>
                <w:sz w:val="20"/>
              </w:rPr>
              <w:t>
</w:t>
            </w:r>
            <w:r>
              <w:rPr>
                <w:rFonts w:ascii="Times New Roman"/>
                <w:b w:val="false"/>
                <w:i w:val="false"/>
                <w:color w:val="000000"/>
                <w:sz w:val="20"/>
              </w:rPr>
              <w:t>6. Шпонды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7. Шпонды сұрыптау</w:t>
            </w:r>
          </w:p>
          <w:p>
            <w:pPr>
              <w:spacing w:after="20"/>
              <w:ind w:left="20"/>
              <w:jc w:val="both"/>
            </w:pPr>
            <w:r>
              <w:rPr>
                <w:rFonts w:ascii="Times New Roman"/>
                <w:b w:val="false"/>
                <w:i w:val="false"/>
                <w:color w:val="000000"/>
                <w:sz w:val="20"/>
              </w:rPr>
              <w:t>
8. Шпонды орау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119"/>
          <w:p>
            <w:pPr>
              <w:spacing w:after="20"/>
              <w:ind w:left="20"/>
              <w:jc w:val="both"/>
            </w:pPr>
            <w:r>
              <w:rPr>
                <w:rFonts w:ascii="Times New Roman"/>
                <w:b w:val="false"/>
                <w:i w:val="false"/>
                <w:color w:val="000000"/>
                <w:sz w:val="20"/>
              </w:rPr>
              <w:t>
1. Шикізатты дайындау</w:t>
            </w:r>
          </w:p>
          <w:bookmarkEnd w:id="119"/>
          <w:p>
            <w:pPr>
              <w:spacing w:after="20"/>
              <w:ind w:left="20"/>
              <w:jc w:val="both"/>
            </w:pPr>
            <w:r>
              <w:rPr>
                <w:rFonts w:ascii="Times New Roman"/>
                <w:b w:val="false"/>
                <w:i w:val="false"/>
                <w:color w:val="000000"/>
                <w:sz w:val="20"/>
              </w:rPr>
              <w:t>
</w:t>
            </w:r>
            <w:r>
              <w:rPr>
                <w:rFonts w:ascii="Times New Roman"/>
                <w:b w:val="false"/>
                <w:i w:val="false"/>
                <w:color w:val="000000"/>
                <w:sz w:val="20"/>
              </w:rPr>
              <w:t>2. Көлемі бойынша жұмыр ағаштарды шабақтау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Орманды гидротермиялық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Шпонды аршу</w:t>
            </w:r>
          </w:p>
          <w:p>
            <w:pPr>
              <w:spacing w:after="20"/>
              <w:ind w:left="20"/>
              <w:jc w:val="both"/>
            </w:pPr>
            <w:r>
              <w:rPr>
                <w:rFonts w:ascii="Times New Roman"/>
                <w:b w:val="false"/>
                <w:i w:val="false"/>
                <w:color w:val="000000"/>
                <w:sz w:val="20"/>
              </w:rPr>
              <w:t>
</w:t>
            </w:r>
            <w:r>
              <w:rPr>
                <w:rFonts w:ascii="Times New Roman"/>
                <w:b w:val="false"/>
                <w:i w:val="false"/>
                <w:color w:val="000000"/>
                <w:sz w:val="20"/>
              </w:rPr>
              <w:t>5. Шпонды шабу</w:t>
            </w:r>
          </w:p>
          <w:p>
            <w:pPr>
              <w:spacing w:after="20"/>
              <w:ind w:left="20"/>
              <w:jc w:val="both"/>
            </w:pPr>
            <w:r>
              <w:rPr>
                <w:rFonts w:ascii="Times New Roman"/>
                <w:b w:val="false"/>
                <w:i w:val="false"/>
                <w:color w:val="000000"/>
                <w:sz w:val="20"/>
              </w:rPr>
              <w:t>
6. Шпонды кептіру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өңдеу өнеркәсібі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4413000000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плиталар, блоктар, бөренелер немесе пішінделген (бұйымдар) қалыптар түрінде престелген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плиталар, блоктар, бөренелер немесе пішінделген (бұйымдар) қалыптар түрінде престелген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Конструкторлық және технологиялық құжаттаманың, технологиялық жабдықтың және өндірістік инфрақұрылымның, сондай-ақ білікті кадрлық персоналдың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120"/>
          <w:p>
            <w:pPr>
              <w:spacing w:after="20"/>
              <w:ind w:left="20"/>
              <w:jc w:val="both"/>
            </w:pPr>
            <w:r>
              <w:rPr>
                <w:rFonts w:ascii="Times New Roman"/>
                <w:b w:val="false"/>
                <w:i w:val="false"/>
                <w:color w:val="000000"/>
                <w:sz w:val="20"/>
              </w:rPr>
              <w:t>
1. Шикізат компоненттерін дайындау</w:t>
            </w:r>
          </w:p>
          <w:bookmarkEnd w:id="120"/>
          <w:p>
            <w:pPr>
              <w:spacing w:after="20"/>
              <w:ind w:left="20"/>
              <w:jc w:val="both"/>
            </w:pPr>
            <w:r>
              <w:rPr>
                <w:rFonts w:ascii="Times New Roman"/>
                <w:b w:val="false"/>
                <w:i w:val="false"/>
                <w:color w:val="000000"/>
                <w:sz w:val="20"/>
              </w:rPr>
              <w:t>
</w:t>
            </w:r>
            <w:r>
              <w:rPr>
                <w:rFonts w:ascii="Times New Roman"/>
                <w:b w:val="false"/>
                <w:i w:val="false"/>
                <w:color w:val="000000"/>
                <w:sz w:val="20"/>
              </w:rPr>
              <w:t>2. Қалыптасуы</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Престеу</w:t>
            </w:r>
          </w:p>
          <w:p>
            <w:pPr>
              <w:spacing w:after="20"/>
              <w:ind w:left="20"/>
              <w:jc w:val="both"/>
            </w:pPr>
            <w:r>
              <w:rPr>
                <w:rFonts w:ascii="Times New Roman"/>
                <w:b w:val="false"/>
                <w:i w:val="false"/>
                <w:color w:val="000000"/>
                <w:sz w:val="20"/>
              </w:rPr>
              <w:t>
4. Кесу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өңдеу өнеркәсібі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4418119000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Ұсталық және ағаш ұсталық, ағаш, құрылыс бұйымдары, оның ішінде ұяшықты ағаш панельдер, құрастырылған едендік панельдер, шатыр жабындары мен шпангоуттар: терезелер, балкон есіктері және олардың жақтаулары: тропикалық ағаштан жасалған: басқалар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Ұсталық және ағаш ұсталық, ағаш, құрылыс бұйымдары, оның ішінде ұяшықты ағаш панельдер, құрастырылған едендік панельдер, шатыр жабындары мен шпангоуттар: терезелер, балкон есіктері және олардың жақтаулары: тропикалық ағаштан жасалған: басқалар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Конструкторлық және технологиялық құжаттаманың, технологиялық жабдықтың және өндірістік инфрақұрылымның, сондай-ақ білікті кадрлық персоналдың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121"/>
          <w:p>
            <w:pPr>
              <w:spacing w:after="20"/>
              <w:ind w:left="20"/>
              <w:jc w:val="both"/>
            </w:pPr>
            <w:r>
              <w:rPr>
                <w:rFonts w:ascii="Times New Roman"/>
                <w:b w:val="false"/>
                <w:i w:val="false"/>
                <w:color w:val="000000"/>
                <w:sz w:val="20"/>
              </w:rPr>
              <w:t>
1. Шикізат компоненттерін дайындау</w:t>
            </w:r>
          </w:p>
          <w:bookmarkEnd w:id="121"/>
          <w:p>
            <w:pPr>
              <w:spacing w:after="20"/>
              <w:ind w:left="20"/>
              <w:jc w:val="both"/>
            </w:pPr>
            <w:r>
              <w:rPr>
                <w:rFonts w:ascii="Times New Roman"/>
                <w:b w:val="false"/>
                <w:i w:val="false"/>
                <w:color w:val="000000"/>
                <w:sz w:val="20"/>
              </w:rPr>
              <w:t>
</w:t>
            </w:r>
            <w:r>
              <w:rPr>
                <w:rFonts w:ascii="Times New Roman"/>
                <w:b w:val="false"/>
                <w:i w:val="false"/>
                <w:color w:val="000000"/>
                <w:sz w:val="20"/>
              </w:rPr>
              <w:t>2. Аралау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Фугалау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Желімдеу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Сүргілеу</w:t>
            </w:r>
          </w:p>
          <w:p>
            <w:pPr>
              <w:spacing w:after="20"/>
              <w:ind w:left="20"/>
              <w:jc w:val="both"/>
            </w:pPr>
            <w:r>
              <w:rPr>
                <w:rFonts w:ascii="Times New Roman"/>
                <w:b w:val="false"/>
                <w:i w:val="false"/>
                <w:color w:val="000000"/>
                <w:sz w:val="20"/>
              </w:rPr>
              <w:t>
</w:t>
            </w:r>
            <w:r>
              <w:rPr>
                <w:rFonts w:ascii="Times New Roman"/>
                <w:b w:val="false"/>
                <w:i w:val="false"/>
                <w:color w:val="000000"/>
                <w:sz w:val="20"/>
              </w:rPr>
              <w:t>6.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Тегістеу</w:t>
            </w:r>
          </w:p>
          <w:p>
            <w:pPr>
              <w:spacing w:after="20"/>
              <w:ind w:left="20"/>
              <w:jc w:val="both"/>
            </w:pPr>
            <w:r>
              <w:rPr>
                <w:rFonts w:ascii="Times New Roman"/>
                <w:b w:val="false"/>
                <w:i w:val="false"/>
                <w:color w:val="000000"/>
                <w:sz w:val="20"/>
              </w:rPr>
              <w:t>
8. Әрлеу (сырлау жұмыстары)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122"/>
          <w:p>
            <w:pPr>
              <w:spacing w:after="20"/>
              <w:ind w:left="20"/>
              <w:jc w:val="both"/>
            </w:pPr>
            <w:r>
              <w:rPr>
                <w:rFonts w:ascii="Times New Roman"/>
                <w:b w:val="false"/>
                <w:i w:val="false"/>
                <w:color w:val="000000"/>
                <w:sz w:val="20"/>
              </w:rPr>
              <w:t>
1. Аралау</w:t>
            </w:r>
          </w:p>
          <w:bookmarkEnd w:id="122"/>
          <w:p>
            <w:pPr>
              <w:spacing w:after="20"/>
              <w:ind w:left="20"/>
              <w:jc w:val="both"/>
            </w:pPr>
            <w:r>
              <w:rPr>
                <w:rFonts w:ascii="Times New Roman"/>
                <w:b w:val="false"/>
                <w:i w:val="false"/>
                <w:color w:val="000000"/>
                <w:sz w:val="20"/>
              </w:rPr>
              <w:t>
</w:t>
            </w:r>
            <w:r>
              <w:rPr>
                <w:rFonts w:ascii="Times New Roman"/>
                <w:b w:val="false"/>
                <w:i w:val="false"/>
                <w:color w:val="000000"/>
                <w:sz w:val="20"/>
              </w:rPr>
              <w:t>2. Фрезерлеу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Сүргілеу</w:t>
            </w:r>
          </w:p>
          <w:p>
            <w:pPr>
              <w:spacing w:after="20"/>
              <w:ind w:left="20"/>
              <w:jc w:val="both"/>
            </w:pPr>
            <w:r>
              <w:rPr>
                <w:rFonts w:ascii="Times New Roman"/>
                <w:b w:val="false"/>
                <w:i w:val="false"/>
                <w:color w:val="000000"/>
                <w:sz w:val="20"/>
              </w:rPr>
              <w:t>
4. Құрастыру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өңдеу өнеркәсібі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4418190000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Ұсталық және ағаш ұсталық, ағаш, құрылыс бұйымдары, оның ішінде ұяшықты ағаш панельдер, құрастырылған едендік панельдер, шатыр жабындары мен шпангоуттар: терезелер, балкон есіктері және олардың жақтаулары: басқалар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Ұсталық және ағаш ұсталық, ағаш, құрылыс бұйымдары, оның ішінде ұяшықты ағаш панельдер, құрастырылған едендік панельдер, шатыр жабындары мен шпангоуттар: терезелер, балкон есіктері және олардың жақтаулары: басқалар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Конструкторлық және технологиялық құжаттаманың, технологиялық жабдықтың және өндірістік инфрақұрылымның, сондай-ақ білікті кадрлық персоналдың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123"/>
          <w:p>
            <w:pPr>
              <w:spacing w:after="20"/>
              <w:ind w:left="20"/>
              <w:jc w:val="both"/>
            </w:pPr>
            <w:r>
              <w:rPr>
                <w:rFonts w:ascii="Times New Roman"/>
                <w:b w:val="false"/>
                <w:i w:val="false"/>
                <w:color w:val="000000"/>
                <w:sz w:val="20"/>
              </w:rPr>
              <w:t>
1. Кесілген ағаш пен шпонды кептіру</w:t>
            </w:r>
          </w:p>
          <w:bookmarkEnd w:id="123"/>
          <w:p>
            <w:pPr>
              <w:spacing w:after="20"/>
              <w:ind w:left="20"/>
              <w:jc w:val="both"/>
            </w:pPr>
            <w:r>
              <w:rPr>
                <w:rFonts w:ascii="Times New Roman"/>
                <w:b w:val="false"/>
                <w:i w:val="false"/>
                <w:color w:val="000000"/>
                <w:sz w:val="20"/>
              </w:rPr>
              <w:t>
</w:t>
            </w:r>
            <w:r>
              <w:rPr>
                <w:rFonts w:ascii="Times New Roman"/>
                <w:b w:val="false"/>
                <w:i w:val="false"/>
                <w:color w:val="000000"/>
                <w:sz w:val="20"/>
              </w:rPr>
              <w:t>2. Белгілеу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Ағаш материалдарын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4. Дайындамаларды механикалық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Дайындамаларды желімдеу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6. Дайындамаларды қаптау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Дайын бұйымдарды құрастыру</w:t>
            </w:r>
          </w:p>
          <w:p>
            <w:pPr>
              <w:spacing w:after="20"/>
              <w:ind w:left="20"/>
              <w:jc w:val="both"/>
            </w:pPr>
            <w:r>
              <w:rPr>
                <w:rFonts w:ascii="Times New Roman"/>
                <w:b w:val="false"/>
                <w:i w:val="false"/>
                <w:color w:val="000000"/>
                <w:sz w:val="20"/>
              </w:rPr>
              <w:t>
8. Бұйымды өңдеу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124"/>
          <w:p>
            <w:pPr>
              <w:spacing w:after="20"/>
              <w:ind w:left="20"/>
              <w:jc w:val="both"/>
            </w:pPr>
            <w:r>
              <w:rPr>
                <w:rFonts w:ascii="Times New Roman"/>
                <w:b w:val="false"/>
                <w:i w:val="false"/>
                <w:color w:val="000000"/>
                <w:sz w:val="20"/>
              </w:rPr>
              <w:t>
1. Белгілеу</w:t>
            </w:r>
          </w:p>
          <w:bookmarkEnd w:id="124"/>
          <w:p>
            <w:pPr>
              <w:spacing w:after="20"/>
              <w:ind w:left="20"/>
              <w:jc w:val="both"/>
            </w:pPr>
            <w:r>
              <w:rPr>
                <w:rFonts w:ascii="Times New Roman"/>
                <w:b w:val="false"/>
                <w:i w:val="false"/>
                <w:color w:val="000000"/>
                <w:sz w:val="20"/>
              </w:rPr>
              <w:t>
</w:t>
            </w:r>
            <w:r>
              <w:rPr>
                <w:rFonts w:ascii="Times New Roman"/>
                <w:b w:val="false"/>
                <w:i w:val="false"/>
                <w:color w:val="000000"/>
                <w:sz w:val="20"/>
              </w:rPr>
              <w:t>2. Ағаш материалдарын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3. Дайындамаларды механикалық өңдеу</w:t>
            </w:r>
          </w:p>
          <w:p>
            <w:pPr>
              <w:spacing w:after="20"/>
              <w:ind w:left="20"/>
              <w:jc w:val="both"/>
            </w:pPr>
            <w:r>
              <w:rPr>
                <w:rFonts w:ascii="Times New Roman"/>
                <w:b w:val="false"/>
                <w:i w:val="false"/>
                <w:color w:val="000000"/>
                <w:sz w:val="20"/>
              </w:rPr>
              <w:t>
4. Дайын бұйымдарды құрастыру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өңдеу өнеркәсібі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4418205000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Қылқан жапырақты сүректен жасалған есіктер және олардың жақтаулары мен табалдырықтары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Қылқан жапырақты сүректен жасалған есіктер және олардың жақтаулары мен табалдырықтары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Конструкторлық және технологиялық құжаттаманың, технологиялық жабдықтың және өндірістік инфрақұрылымның, сондай-ақ білікті кадрлық персоналдың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125"/>
          <w:p>
            <w:pPr>
              <w:spacing w:after="20"/>
              <w:ind w:left="20"/>
              <w:jc w:val="both"/>
            </w:pPr>
            <w:r>
              <w:rPr>
                <w:rFonts w:ascii="Times New Roman"/>
                <w:b w:val="false"/>
                <w:i w:val="false"/>
                <w:color w:val="000000"/>
                <w:sz w:val="20"/>
              </w:rPr>
              <w:t>
1. Сүректі кептіру</w:t>
            </w:r>
          </w:p>
          <w:bookmarkEnd w:id="125"/>
          <w:p>
            <w:pPr>
              <w:spacing w:after="20"/>
              <w:ind w:left="20"/>
              <w:jc w:val="both"/>
            </w:pPr>
            <w:r>
              <w:rPr>
                <w:rFonts w:ascii="Times New Roman"/>
                <w:b w:val="false"/>
                <w:i w:val="false"/>
                <w:color w:val="000000"/>
                <w:sz w:val="20"/>
              </w:rPr>
              <w:t>
</w:t>
            </w:r>
            <w:r>
              <w:rPr>
                <w:rFonts w:ascii="Times New Roman"/>
                <w:b w:val="false"/>
                <w:i w:val="false"/>
                <w:color w:val="000000"/>
                <w:sz w:val="20"/>
              </w:rPr>
              <w:t>2. Пішу ламеллаларға</w:t>
            </w:r>
          </w:p>
          <w:p>
            <w:pPr>
              <w:spacing w:after="20"/>
              <w:ind w:left="20"/>
              <w:jc w:val="both"/>
            </w:pPr>
            <w:r>
              <w:rPr>
                <w:rFonts w:ascii="Times New Roman"/>
                <w:b w:val="false"/>
                <w:i w:val="false"/>
                <w:color w:val="000000"/>
                <w:sz w:val="20"/>
              </w:rPr>
              <w:t>
</w:t>
            </w:r>
            <w:r>
              <w:rPr>
                <w:rFonts w:ascii="Times New Roman"/>
                <w:b w:val="false"/>
                <w:i w:val="false"/>
                <w:color w:val="000000"/>
                <w:sz w:val="20"/>
              </w:rPr>
              <w:t>3. Ойық және саудаласу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Дайындамаларды біріктіру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5. Ұзындығы бойынша пішімдеу және төрт жағынан сүргілеу</w:t>
            </w:r>
          </w:p>
          <w:p>
            <w:pPr>
              <w:spacing w:after="20"/>
              <w:ind w:left="20"/>
              <w:jc w:val="both"/>
            </w:pPr>
            <w:r>
              <w:rPr>
                <w:rFonts w:ascii="Times New Roman"/>
                <w:b w:val="false"/>
                <w:i w:val="false"/>
                <w:color w:val="000000"/>
                <w:sz w:val="20"/>
              </w:rPr>
              <w:t>
</w:t>
            </w:r>
            <w:r>
              <w:rPr>
                <w:rFonts w:ascii="Times New Roman"/>
                <w:b w:val="false"/>
                <w:i w:val="false"/>
                <w:color w:val="000000"/>
                <w:sz w:val="20"/>
              </w:rPr>
              <w:t>6. Есікті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Әрлеу жабыны</w:t>
            </w:r>
          </w:p>
          <w:p>
            <w:pPr>
              <w:spacing w:after="20"/>
              <w:ind w:left="20"/>
              <w:jc w:val="both"/>
            </w:pPr>
            <w:r>
              <w:rPr>
                <w:rFonts w:ascii="Times New Roman"/>
                <w:b w:val="false"/>
                <w:i w:val="false"/>
                <w:color w:val="000000"/>
                <w:sz w:val="20"/>
              </w:rPr>
              <w:t>
8. Арматураны және тығыздағышты орнату, сондай-ақ әрлеуден кейін дайын есік элементтерін шынылау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126"/>
          <w:p>
            <w:pPr>
              <w:spacing w:after="20"/>
              <w:ind w:left="20"/>
              <w:jc w:val="both"/>
            </w:pPr>
            <w:r>
              <w:rPr>
                <w:rFonts w:ascii="Times New Roman"/>
                <w:b w:val="false"/>
                <w:i w:val="false"/>
                <w:color w:val="000000"/>
                <w:sz w:val="20"/>
              </w:rPr>
              <w:t>
1. Пішу ламеллаларға</w:t>
            </w:r>
          </w:p>
          <w:bookmarkEnd w:id="126"/>
          <w:p>
            <w:pPr>
              <w:spacing w:after="20"/>
              <w:ind w:left="20"/>
              <w:jc w:val="both"/>
            </w:pPr>
            <w:r>
              <w:rPr>
                <w:rFonts w:ascii="Times New Roman"/>
                <w:b w:val="false"/>
                <w:i w:val="false"/>
                <w:color w:val="000000"/>
                <w:sz w:val="20"/>
              </w:rPr>
              <w:t>
</w:t>
            </w:r>
            <w:r>
              <w:rPr>
                <w:rFonts w:ascii="Times New Roman"/>
                <w:b w:val="false"/>
                <w:i w:val="false"/>
                <w:color w:val="000000"/>
                <w:sz w:val="20"/>
              </w:rPr>
              <w:t>2. Ойық және саудаласу</w:t>
            </w:r>
          </w:p>
          <w:p>
            <w:pPr>
              <w:spacing w:after="20"/>
              <w:ind w:left="20"/>
              <w:jc w:val="both"/>
            </w:pPr>
            <w:r>
              <w:rPr>
                <w:rFonts w:ascii="Times New Roman"/>
                <w:b w:val="false"/>
                <w:i w:val="false"/>
                <w:color w:val="000000"/>
                <w:sz w:val="20"/>
              </w:rPr>
              <w:t>
</w:t>
            </w:r>
            <w:r>
              <w:rPr>
                <w:rFonts w:ascii="Times New Roman"/>
                <w:b w:val="false"/>
                <w:i w:val="false"/>
                <w:color w:val="000000"/>
                <w:sz w:val="20"/>
              </w:rPr>
              <w:t>3. Ұзындығы бойынша пішімдеу және төрт жағынан сүргілеу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Есікті құрастыру</w:t>
            </w:r>
          </w:p>
          <w:p>
            <w:pPr>
              <w:spacing w:after="20"/>
              <w:ind w:left="20"/>
              <w:jc w:val="both"/>
            </w:pPr>
            <w:r>
              <w:rPr>
                <w:rFonts w:ascii="Times New Roman"/>
                <w:b w:val="false"/>
                <w:i w:val="false"/>
                <w:color w:val="000000"/>
                <w:sz w:val="20"/>
              </w:rPr>
              <w:t>
5. Әрлеу жабыны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өңдеу өнеркәсібі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4418208000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тұқымды сүректен жасалған есіктер және олардың рамалары мен табалдырықтары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тұқымды сүректен жасалған есіктер және олардың рамалары мен табалдырықтары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Конструкторлық және технологиялық құжаттаманың, технологиялық жабдықтың және өндірістік инфрақұрылымның, сондай-ақ білікті кадрлық персоналдың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127"/>
          <w:p>
            <w:pPr>
              <w:spacing w:after="20"/>
              <w:ind w:left="20"/>
              <w:jc w:val="both"/>
            </w:pPr>
            <w:r>
              <w:rPr>
                <w:rFonts w:ascii="Times New Roman"/>
                <w:b w:val="false"/>
                <w:i w:val="false"/>
                <w:color w:val="000000"/>
                <w:sz w:val="20"/>
              </w:rPr>
              <w:t>
1. Сүректі кептіру</w:t>
            </w:r>
          </w:p>
          <w:bookmarkEnd w:id="127"/>
          <w:p>
            <w:pPr>
              <w:spacing w:after="20"/>
              <w:ind w:left="20"/>
              <w:jc w:val="both"/>
            </w:pPr>
            <w:r>
              <w:rPr>
                <w:rFonts w:ascii="Times New Roman"/>
                <w:b w:val="false"/>
                <w:i w:val="false"/>
                <w:color w:val="000000"/>
                <w:sz w:val="20"/>
              </w:rPr>
              <w:t>
</w:t>
            </w:r>
            <w:r>
              <w:rPr>
                <w:rFonts w:ascii="Times New Roman"/>
                <w:b w:val="false"/>
                <w:i w:val="false"/>
                <w:color w:val="000000"/>
                <w:sz w:val="20"/>
              </w:rPr>
              <w:t>2. Пішу ламеллаларға</w:t>
            </w:r>
          </w:p>
          <w:p>
            <w:pPr>
              <w:spacing w:after="20"/>
              <w:ind w:left="20"/>
              <w:jc w:val="both"/>
            </w:pPr>
            <w:r>
              <w:rPr>
                <w:rFonts w:ascii="Times New Roman"/>
                <w:b w:val="false"/>
                <w:i w:val="false"/>
                <w:color w:val="000000"/>
                <w:sz w:val="20"/>
              </w:rPr>
              <w:t>
</w:t>
            </w:r>
            <w:r>
              <w:rPr>
                <w:rFonts w:ascii="Times New Roman"/>
                <w:b w:val="false"/>
                <w:i w:val="false"/>
                <w:color w:val="000000"/>
                <w:sz w:val="20"/>
              </w:rPr>
              <w:t>3. Ойық және саудаласу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Дайындамаларды біріктіру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5. Ұзындығы бойынша пішімдеу және төрт жағынан сүргілеу</w:t>
            </w:r>
          </w:p>
          <w:p>
            <w:pPr>
              <w:spacing w:after="20"/>
              <w:ind w:left="20"/>
              <w:jc w:val="both"/>
            </w:pPr>
            <w:r>
              <w:rPr>
                <w:rFonts w:ascii="Times New Roman"/>
                <w:b w:val="false"/>
                <w:i w:val="false"/>
                <w:color w:val="000000"/>
                <w:sz w:val="20"/>
              </w:rPr>
              <w:t>
</w:t>
            </w:r>
            <w:r>
              <w:rPr>
                <w:rFonts w:ascii="Times New Roman"/>
                <w:b w:val="false"/>
                <w:i w:val="false"/>
                <w:color w:val="000000"/>
                <w:sz w:val="20"/>
              </w:rPr>
              <w:t>6. Есікті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Әрлеу жабыны</w:t>
            </w:r>
          </w:p>
          <w:p>
            <w:pPr>
              <w:spacing w:after="20"/>
              <w:ind w:left="20"/>
              <w:jc w:val="both"/>
            </w:pPr>
            <w:r>
              <w:rPr>
                <w:rFonts w:ascii="Times New Roman"/>
                <w:b w:val="false"/>
                <w:i w:val="false"/>
                <w:color w:val="000000"/>
                <w:sz w:val="20"/>
              </w:rPr>
              <w:t>
8. Арматураны және тығыздағышты орнату, сондай-ақ әрлеуден кейін дайын есік элементтерін шынылау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128"/>
          <w:p>
            <w:pPr>
              <w:spacing w:after="20"/>
              <w:ind w:left="20"/>
              <w:jc w:val="both"/>
            </w:pPr>
            <w:r>
              <w:rPr>
                <w:rFonts w:ascii="Times New Roman"/>
                <w:b w:val="false"/>
                <w:i w:val="false"/>
                <w:color w:val="000000"/>
                <w:sz w:val="20"/>
              </w:rPr>
              <w:t>
1. Пішу ламеллаларға</w:t>
            </w:r>
          </w:p>
          <w:bookmarkEnd w:id="128"/>
          <w:p>
            <w:pPr>
              <w:spacing w:after="20"/>
              <w:ind w:left="20"/>
              <w:jc w:val="both"/>
            </w:pPr>
            <w:r>
              <w:rPr>
                <w:rFonts w:ascii="Times New Roman"/>
                <w:b w:val="false"/>
                <w:i w:val="false"/>
                <w:color w:val="000000"/>
                <w:sz w:val="20"/>
              </w:rPr>
              <w:t>
</w:t>
            </w:r>
            <w:r>
              <w:rPr>
                <w:rFonts w:ascii="Times New Roman"/>
                <w:b w:val="false"/>
                <w:i w:val="false"/>
                <w:color w:val="000000"/>
                <w:sz w:val="20"/>
              </w:rPr>
              <w:t>2. Ойық және саудаласу</w:t>
            </w:r>
          </w:p>
          <w:p>
            <w:pPr>
              <w:spacing w:after="20"/>
              <w:ind w:left="20"/>
              <w:jc w:val="both"/>
            </w:pPr>
            <w:r>
              <w:rPr>
                <w:rFonts w:ascii="Times New Roman"/>
                <w:b w:val="false"/>
                <w:i w:val="false"/>
                <w:color w:val="000000"/>
                <w:sz w:val="20"/>
              </w:rPr>
              <w:t>
</w:t>
            </w:r>
            <w:r>
              <w:rPr>
                <w:rFonts w:ascii="Times New Roman"/>
                <w:b w:val="false"/>
                <w:i w:val="false"/>
                <w:color w:val="000000"/>
                <w:sz w:val="20"/>
              </w:rPr>
              <w:t>3. Ұзындығы бойынша пішімдеу және төрт жағынан сүргілеу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Есікті құрастыру</w:t>
            </w:r>
          </w:p>
          <w:p>
            <w:pPr>
              <w:spacing w:after="20"/>
              <w:ind w:left="20"/>
              <w:jc w:val="both"/>
            </w:pPr>
            <w:r>
              <w:rPr>
                <w:rFonts w:ascii="Times New Roman"/>
                <w:b w:val="false"/>
                <w:i w:val="false"/>
                <w:color w:val="000000"/>
                <w:sz w:val="20"/>
              </w:rPr>
              <w:t>
5. Әрлеу жабыны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өңдеу өнеркәсібі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4418219000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Ұсталық және ағаш ұсталық, ағаш, құрылыс бұйымдары, оның ішінде ұяшықты ағаш панельдер, құрастырылған едендік панельдер, шатыр жабындары мен шпангоуттар: терезелер, балкон есіктері және олардың жақтаулары: басқалар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Ұсталық және ағаш ұсталық, ағаш, құрылыс бұйымдары, оның ішінде ұяшықты ағаш панельдер, құрастырылған едендік панельдер, шатыр жабындары мен шпангоуттар: терезелер, балкон есіктері және олардың жақтаулары: басқалар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Конструкторлық және технологиялық құжаттаманың, технологиялық жабдықтың және өндірістік инфрақұрылымның, сондай-ақ білікті кадрлық персоналдың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129"/>
          <w:p>
            <w:pPr>
              <w:spacing w:after="20"/>
              <w:ind w:left="20"/>
              <w:jc w:val="both"/>
            </w:pPr>
            <w:r>
              <w:rPr>
                <w:rFonts w:ascii="Times New Roman"/>
                <w:b w:val="false"/>
                <w:i w:val="false"/>
                <w:color w:val="000000"/>
                <w:sz w:val="20"/>
              </w:rPr>
              <w:t>
1. Шикізат компоненттерін дайындау</w:t>
            </w:r>
          </w:p>
          <w:bookmarkEnd w:id="129"/>
          <w:p>
            <w:pPr>
              <w:spacing w:after="20"/>
              <w:ind w:left="20"/>
              <w:jc w:val="both"/>
            </w:pPr>
            <w:r>
              <w:rPr>
                <w:rFonts w:ascii="Times New Roman"/>
                <w:b w:val="false"/>
                <w:i w:val="false"/>
                <w:color w:val="000000"/>
                <w:sz w:val="20"/>
              </w:rPr>
              <w:t>
</w:t>
            </w:r>
            <w:r>
              <w:rPr>
                <w:rFonts w:ascii="Times New Roman"/>
                <w:b w:val="false"/>
                <w:i w:val="false"/>
                <w:color w:val="000000"/>
                <w:sz w:val="20"/>
              </w:rPr>
              <w:t>2. Аралау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Фугалау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Желімдеу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Сүргілеу</w:t>
            </w:r>
          </w:p>
          <w:p>
            <w:pPr>
              <w:spacing w:after="20"/>
              <w:ind w:left="20"/>
              <w:jc w:val="both"/>
            </w:pPr>
            <w:r>
              <w:rPr>
                <w:rFonts w:ascii="Times New Roman"/>
                <w:b w:val="false"/>
                <w:i w:val="false"/>
                <w:color w:val="000000"/>
                <w:sz w:val="20"/>
              </w:rPr>
              <w:t>
</w:t>
            </w:r>
            <w:r>
              <w:rPr>
                <w:rFonts w:ascii="Times New Roman"/>
                <w:b w:val="false"/>
                <w:i w:val="false"/>
                <w:color w:val="000000"/>
                <w:sz w:val="20"/>
              </w:rPr>
              <w:t>6.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Тегістеу</w:t>
            </w:r>
          </w:p>
          <w:p>
            <w:pPr>
              <w:spacing w:after="20"/>
              <w:ind w:left="20"/>
              <w:jc w:val="both"/>
            </w:pPr>
            <w:r>
              <w:rPr>
                <w:rFonts w:ascii="Times New Roman"/>
                <w:b w:val="false"/>
                <w:i w:val="false"/>
                <w:color w:val="000000"/>
                <w:sz w:val="20"/>
              </w:rPr>
              <w:t>
8. Әрлеу (сырлау жұмыстары)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130"/>
          <w:p>
            <w:pPr>
              <w:spacing w:after="20"/>
              <w:ind w:left="20"/>
              <w:jc w:val="both"/>
            </w:pPr>
            <w:r>
              <w:rPr>
                <w:rFonts w:ascii="Times New Roman"/>
                <w:b w:val="false"/>
                <w:i w:val="false"/>
                <w:color w:val="000000"/>
                <w:sz w:val="20"/>
              </w:rPr>
              <w:t>
1. Аралау</w:t>
            </w:r>
          </w:p>
          <w:bookmarkEnd w:id="130"/>
          <w:p>
            <w:pPr>
              <w:spacing w:after="20"/>
              <w:ind w:left="20"/>
              <w:jc w:val="both"/>
            </w:pPr>
            <w:r>
              <w:rPr>
                <w:rFonts w:ascii="Times New Roman"/>
                <w:b w:val="false"/>
                <w:i w:val="false"/>
                <w:color w:val="000000"/>
                <w:sz w:val="20"/>
              </w:rPr>
              <w:t>
</w:t>
            </w:r>
            <w:r>
              <w:rPr>
                <w:rFonts w:ascii="Times New Roman"/>
                <w:b w:val="false"/>
                <w:i w:val="false"/>
                <w:color w:val="000000"/>
                <w:sz w:val="20"/>
              </w:rPr>
              <w:t>2. Фугалау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Сүргілеу</w:t>
            </w:r>
          </w:p>
          <w:p>
            <w:pPr>
              <w:spacing w:after="20"/>
              <w:ind w:left="20"/>
              <w:jc w:val="both"/>
            </w:pPr>
            <w:r>
              <w:rPr>
                <w:rFonts w:ascii="Times New Roman"/>
                <w:b w:val="false"/>
                <w:i w:val="false"/>
                <w:color w:val="000000"/>
                <w:sz w:val="20"/>
              </w:rPr>
              <w:t>
4. Құрастыру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өңдеу өнеркәсібі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4418290000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Ұсталық және ағаш ұсталық, ағаш, құрылыс бұйымдары, оның ішінде ұяшықты ағаш панельдер, құрастырылған едендік панельдер, шатыр жабындары мен шпангоуттар: терезелер, балкон есіктері және олардың жақтаулары: басқалар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Ұсталық және ағаш ұсталық, ағаш, құрылыс бұйымдары, оның ішінде ұяшықты ағаш панельдер, құрастырылған едендік панельдер, шатыр жабындары мен шпангоуттар: терезелер, балкон есіктері және олардың жақтаулары: басқалар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Конструкторлық және технологиялық құжаттаманың, технологиялық жабдықтың және өндірістік инфрақұрылымның, сондай-ақ білікті кадрлық персоналдың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131"/>
          <w:p>
            <w:pPr>
              <w:spacing w:after="20"/>
              <w:ind w:left="20"/>
              <w:jc w:val="both"/>
            </w:pPr>
            <w:r>
              <w:rPr>
                <w:rFonts w:ascii="Times New Roman"/>
                <w:b w:val="false"/>
                <w:i w:val="false"/>
                <w:color w:val="000000"/>
                <w:sz w:val="20"/>
              </w:rPr>
              <w:t>
1. Шикізат компоненттерін дайындау</w:t>
            </w:r>
          </w:p>
          <w:bookmarkEnd w:id="131"/>
          <w:p>
            <w:pPr>
              <w:spacing w:after="20"/>
              <w:ind w:left="20"/>
              <w:jc w:val="both"/>
            </w:pPr>
            <w:r>
              <w:rPr>
                <w:rFonts w:ascii="Times New Roman"/>
                <w:b w:val="false"/>
                <w:i w:val="false"/>
                <w:color w:val="000000"/>
                <w:sz w:val="20"/>
              </w:rPr>
              <w:t>
</w:t>
            </w:r>
            <w:r>
              <w:rPr>
                <w:rFonts w:ascii="Times New Roman"/>
                <w:b w:val="false"/>
                <w:i w:val="false"/>
                <w:color w:val="000000"/>
                <w:sz w:val="20"/>
              </w:rPr>
              <w:t>2. Аралау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Фугалау арқылы</w:t>
            </w:r>
          </w:p>
          <w:p>
            <w:pPr>
              <w:spacing w:after="20"/>
              <w:ind w:left="20"/>
              <w:jc w:val="both"/>
            </w:pPr>
            <w:r>
              <w:rPr>
                <w:rFonts w:ascii="Times New Roman"/>
                <w:b w:val="false"/>
                <w:i w:val="false"/>
                <w:color w:val="000000"/>
                <w:sz w:val="20"/>
              </w:rPr>
              <w:t>
</w:t>
            </w:r>
            <w:r>
              <w:rPr>
                <w:rFonts w:ascii="Times New Roman"/>
                <w:b w:val="false"/>
                <w:i w:val="false"/>
                <w:color w:val="000000"/>
                <w:sz w:val="20"/>
              </w:rPr>
              <w:t>4. Желімдеу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Сүргілеу</w:t>
            </w:r>
          </w:p>
          <w:p>
            <w:pPr>
              <w:spacing w:after="20"/>
              <w:ind w:left="20"/>
              <w:jc w:val="both"/>
            </w:pPr>
            <w:r>
              <w:rPr>
                <w:rFonts w:ascii="Times New Roman"/>
                <w:b w:val="false"/>
                <w:i w:val="false"/>
                <w:color w:val="000000"/>
                <w:sz w:val="20"/>
              </w:rPr>
              <w:t>
</w:t>
            </w:r>
            <w:r>
              <w:rPr>
                <w:rFonts w:ascii="Times New Roman"/>
                <w:b w:val="false"/>
                <w:i w:val="false"/>
                <w:color w:val="000000"/>
                <w:sz w:val="20"/>
              </w:rPr>
              <w:t>6.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Тегістеу</w:t>
            </w:r>
          </w:p>
          <w:p>
            <w:pPr>
              <w:spacing w:after="20"/>
              <w:ind w:left="20"/>
              <w:jc w:val="both"/>
            </w:pPr>
            <w:r>
              <w:rPr>
                <w:rFonts w:ascii="Times New Roman"/>
                <w:b w:val="false"/>
                <w:i w:val="false"/>
                <w:color w:val="000000"/>
                <w:sz w:val="20"/>
              </w:rPr>
              <w:t>
8. Әрлеу (сырлау жұмыстары)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132"/>
          <w:p>
            <w:pPr>
              <w:spacing w:after="20"/>
              <w:ind w:left="20"/>
              <w:jc w:val="both"/>
            </w:pPr>
            <w:r>
              <w:rPr>
                <w:rFonts w:ascii="Times New Roman"/>
                <w:b w:val="false"/>
                <w:i w:val="false"/>
                <w:color w:val="000000"/>
                <w:sz w:val="20"/>
              </w:rPr>
              <w:t>
1. Аралау</w:t>
            </w:r>
          </w:p>
          <w:bookmarkEnd w:id="132"/>
          <w:p>
            <w:pPr>
              <w:spacing w:after="20"/>
              <w:ind w:left="20"/>
              <w:jc w:val="both"/>
            </w:pPr>
            <w:r>
              <w:rPr>
                <w:rFonts w:ascii="Times New Roman"/>
                <w:b w:val="false"/>
                <w:i w:val="false"/>
                <w:color w:val="000000"/>
                <w:sz w:val="20"/>
              </w:rPr>
              <w:t>
</w:t>
            </w:r>
            <w:r>
              <w:rPr>
                <w:rFonts w:ascii="Times New Roman"/>
                <w:b w:val="false"/>
                <w:i w:val="false"/>
                <w:color w:val="000000"/>
                <w:sz w:val="20"/>
              </w:rPr>
              <w:t>2. Фугалау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Сүргілеу</w:t>
            </w:r>
          </w:p>
          <w:p>
            <w:pPr>
              <w:spacing w:after="20"/>
              <w:ind w:left="20"/>
              <w:jc w:val="both"/>
            </w:pPr>
            <w:r>
              <w:rPr>
                <w:rFonts w:ascii="Times New Roman"/>
                <w:b w:val="false"/>
                <w:i w:val="false"/>
                <w:color w:val="000000"/>
                <w:sz w:val="20"/>
              </w:rPr>
              <w:t>
4. Құрастыру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өңдеу өнеркәсібі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4418997000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Ұсталық және ағаш ұсталық, ағаш, құрылыс бұйымдары, ұяшықты ағаш панельдерді, жиналған едендік панельдерді, шатыр жабынының тақтайшасы мен сырнайын қоса алғанда: өзгелері: өзгелері: өзгелері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Ұсталық және ағаш ұсталық, ағаш, құрылыс бұйымдары, ұяшықты ағаш панельдерді, жиналған едендік панельдерді, шатыр жабынының тақтайшасы мен сырнайын қоса алғанда: өзгелері: өзгелері: өзгелері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Конструкторлық және технологиялық құжаттаманың, технологиялық жабдықтың және өндірістік инфрақұрылымның, сондай-ақ білікті кадрлық персоналдың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133"/>
          <w:p>
            <w:pPr>
              <w:spacing w:after="20"/>
              <w:ind w:left="20"/>
              <w:jc w:val="both"/>
            </w:pPr>
            <w:r>
              <w:rPr>
                <w:rFonts w:ascii="Times New Roman"/>
                <w:b w:val="false"/>
                <w:i w:val="false"/>
                <w:color w:val="000000"/>
                <w:sz w:val="20"/>
              </w:rPr>
              <w:t>
1. Шикізат компоненттерін дайындау</w:t>
            </w:r>
          </w:p>
          <w:bookmarkEnd w:id="133"/>
          <w:p>
            <w:pPr>
              <w:spacing w:after="20"/>
              <w:ind w:left="20"/>
              <w:jc w:val="both"/>
            </w:pPr>
            <w:r>
              <w:rPr>
                <w:rFonts w:ascii="Times New Roman"/>
                <w:b w:val="false"/>
                <w:i w:val="false"/>
                <w:color w:val="000000"/>
                <w:sz w:val="20"/>
              </w:rPr>
              <w:t>
</w:t>
            </w:r>
            <w:r>
              <w:rPr>
                <w:rFonts w:ascii="Times New Roman"/>
                <w:b w:val="false"/>
                <w:i w:val="false"/>
                <w:color w:val="000000"/>
                <w:sz w:val="20"/>
              </w:rPr>
              <w:t>2. Аралау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Фугалау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Желімдеу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Сүргілеу</w:t>
            </w:r>
          </w:p>
          <w:p>
            <w:pPr>
              <w:spacing w:after="20"/>
              <w:ind w:left="20"/>
              <w:jc w:val="both"/>
            </w:pPr>
            <w:r>
              <w:rPr>
                <w:rFonts w:ascii="Times New Roman"/>
                <w:b w:val="false"/>
                <w:i w:val="false"/>
                <w:color w:val="000000"/>
                <w:sz w:val="20"/>
              </w:rPr>
              <w:t>
</w:t>
            </w:r>
            <w:r>
              <w:rPr>
                <w:rFonts w:ascii="Times New Roman"/>
                <w:b w:val="false"/>
                <w:i w:val="false"/>
                <w:color w:val="000000"/>
                <w:sz w:val="20"/>
              </w:rPr>
              <w:t>6.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Тегістеу</w:t>
            </w:r>
          </w:p>
          <w:p>
            <w:pPr>
              <w:spacing w:after="20"/>
              <w:ind w:left="20"/>
              <w:jc w:val="both"/>
            </w:pPr>
            <w:r>
              <w:rPr>
                <w:rFonts w:ascii="Times New Roman"/>
                <w:b w:val="false"/>
                <w:i w:val="false"/>
                <w:color w:val="000000"/>
                <w:sz w:val="20"/>
              </w:rPr>
              <w:t>
8. Әрлеу (сырлау жұмыстары)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134"/>
          <w:p>
            <w:pPr>
              <w:spacing w:after="20"/>
              <w:ind w:left="20"/>
              <w:jc w:val="both"/>
            </w:pPr>
            <w:r>
              <w:rPr>
                <w:rFonts w:ascii="Times New Roman"/>
                <w:b w:val="false"/>
                <w:i w:val="false"/>
                <w:color w:val="000000"/>
                <w:sz w:val="20"/>
              </w:rPr>
              <w:t>
1. Аралау</w:t>
            </w:r>
          </w:p>
          <w:bookmarkEnd w:id="134"/>
          <w:p>
            <w:pPr>
              <w:spacing w:after="20"/>
              <w:ind w:left="20"/>
              <w:jc w:val="both"/>
            </w:pPr>
            <w:r>
              <w:rPr>
                <w:rFonts w:ascii="Times New Roman"/>
                <w:b w:val="false"/>
                <w:i w:val="false"/>
                <w:color w:val="000000"/>
                <w:sz w:val="20"/>
              </w:rPr>
              <w:t>
</w:t>
            </w:r>
            <w:r>
              <w:rPr>
                <w:rFonts w:ascii="Times New Roman"/>
                <w:b w:val="false"/>
                <w:i w:val="false"/>
                <w:color w:val="000000"/>
                <w:sz w:val="20"/>
              </w:rPr>
              <w:t>2. Фугалау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Сүргілеу</w:t>
            </w:r>
          </w:p>
          <w:p>
            <w:pPr>
              <w:spacing w:after="20"/>
              <w:ind w:left="20"/>
              <w:jc w:val="both"/>
            </w:pPr>
            <w:r>
              <w:rPr>
                <w:rFonts w:ascii="Times New Roman"/>
                <w:b w:val="false"/>
                <w:i w:val="false"/>
                <w:color w:val="000000"/>
                <w:sz w:val="20"/>
              </w:rPr>
              <w:t>
4. Құрастыру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өңдеу өнеркәсібі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4418998000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ұсталық және ағаш ұсталық, ағаштан жасалған, құрылыстық өзге де бұйымдар, оның ішінде ұяшықты ағаш панельдер, жиналған едендік панельдер, шатыр жабынының тақтайшасы мен сырнайы: өзгелері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ұсталық және ағаш ұсталық, ағаштан жасалған, құрылыстық өзге де бұйымдар, оның ішінде ұяшықты ағаш панельдер, жиналған едендік панельдер, шатыр жабынының тақтайшасы мен сырнайы: өзгелері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Конструкторлық және технологиялық құжаттаманың, технологиялық жабдықтың және өндірістік инфрақұрылымның, сондай-ақ білікті кадрлық персоналдың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135"/>
          <w:p>
            <w:pPr>
              <w:spacing w:after="20"/>
              <w:ind w:left="20"/>
              <w:jc w:val="both"/>
            </w:pPr>
            <w:r>
              <w:rPr>
                <w:rFonts w:ascii="Times New Roman"/>
                <w:b w:val="false"/>
                <w:i w:val="false"/>
                <w:color w:val="000000"/>
                <w:sz w:val="20"/>
              </w:rPr>
              <w:t>
1. Кесілген ағаш пен шпонды кептіру</w:t>
            </w:r>
          </w:p>
          <w:bookmarkEnd w:id="135"/>
          <w:p>
            <w:pPr>
              <w:spacing w:after="20"/>
              <w:ind w:left="20"/>
              <w:jc w:val="both"/>
            </w:pPr>
            <w:r>
              <w:rPr>
                <w:rFonts w:ascii="Times New Roman"/>
                <w:b w:val="false"/>
                <w:i w:val="false"/>
                <w:color w:val="000000"/>
                <w:sz w:val="20"/>
              </w:rPr>
              <w:t>
</w:t>
            </w:r>
            <w:r>
              <w:rPr>
                <w:rFonts w:ascii="Times New Roman"/>
                <w:b w:val="false"/>
                <w:i w:val="false"/>
                <w:color w:val="000000"/>
                <w:sz w:val="20"/>
              </w:rPr>
              <w:t>2. Белгілеу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Ағаш материалдарын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4. Дайындамаларды механикалық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Дайындамаларды желімдеу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6. Дайындамаларды қаптау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Дайын бұйымдарды құрастыру</w:t>
            </w:r>
          </w:p>
          <w:p>
            <w:pPr>
              <w:spacing w:after="20"/>
              <w:ind w:left="20"/>
              <w:jc w:val="both"/>
            </w:pPr>
            <w:r>
              <w:rPr>
                <w:rFonts w:ascii="Times New Roman"/>
                <w:b w:val="false"/>
                <w:i w:val="false"/>
                <w:color w:val="000000"/>
                <w:sz w:val="20"/>
              </w:rPr>
              <w:t>
8. Бұйымды өңдеу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136"/>
          <w:p>
            <w:pPr>
              <w:spacing w:after="20"/>
              <w:ind w:left="20"/>
              <w:jc w:val="both"/>
            </w:pPr>
            <w:r>
              <w:rPr>
                <w:rFonts w:ascii="Times New Roman"/>
                <w:b w:val="false"/>
                <w:i w:val="false"/>
                <w:color w:val="000000"/>
                <w:sz w:val="20"/>
              </w:rPr>
              <w:t>
1. Белгілеу</w:t>
            </w:r>
          </w:p>
          <w:bookmarkEnd w:id="136"/>
          <w:p>
            <w:pPr>
              <w:spacing w:after="20"/>
              <w:ind w:left="20"/>
              <w:jc w:val="both"/>
            </w:pPr>
            <w:r>
              <w:rPr>
                <w:rFonts w:ascii="Times New Roman"/>
                <w:b w:val="false"/>
                <w:i w:val="false"/>
                <w:color w:val="000000"/>
                <w:sz w:val="20"/>
              </w:rPr>
              <w:t>
</w:t>
            </w:r>
            <w:r>
              <w:rPr>
                <w:rFonts w:ascii="Times New Roman"/>
                <w:b w:val="false"/>
                <w:i w:val="false"/>
                <w:color w:val="000000"/>
                <w:sz w:val="20"/>
              </w:rPr>
              <w:t>2. Ағаш материалдарын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3. Дайындамаларды механикалық өңдеу</w:t>
            </w:r>
          </w:p>
          <w:p>
            <w:pPr>
              <w:spacing w:after="20"/>
              <w:ind w:left="20"/>
              <w:jc w:val="both"/>
            </w:pPr>
            <w:r>
              <w:rPr>
                <w:rFonts w:ascii="Times New Roman"/>
                <w:b w:val="false"/>
                <w:i w:val="false"/>
                <w:color w:val="000000"/>
                <w:sz w:val="20"/>
              </w:rPr>
              <w:t>
4. Дайын бұйымдарды құрастыру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өңдеу өнеркәсібі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4419900000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Асханалық және асханалық, ағаштан жасалған керек-жарақтар: өзгелері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Асханалық және асханалық, ағаштан жасалған керек-жарақтар: өзгелері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Конструкторлық және технологиялық құжаттаманың, технологиялық жабдықтың және өндірістік инфрақұрылымның, сондай-ақ білікті кадрлық персоналдың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137"/>
          <w:p>
            <w:pPr>
              <w:spacing w:after="20"/>
              <w:ind w:left="20"/>
              <w:jc w:val="both"/>
            </w:pPr>
            <w:r>
              <w:rPr>
                <w:rFonts w:ascii="Times New Roman"/>
                <w:b w:val="false"/>
                <w:i w:val="false"/>
                <w:color w:val="000000"/>
                <w:sz w:val="20"/>
              </w:rPr>
              <w:t>
1. Кесілген ағаш пен шпонды кептіру</w:t>
            </w:r>
          </w:p>
          <w:bookmarkEnd w:id="137"/>
          <w:p>
            <w:pPr>
              <w:spacing w:after="20"/>
              <w:ind w:left="20"/>
              <w:jc w:val="both"/>
            </w:pPr>
            <w:r>
              <w:rPr>
                <w:rFonts w:ascii="Times New Roman"/>
                <w:b w:val="false"/>
                <w:i w:val="false"/>
                <w:color w:val="000000"/>
                <w:sz w:val="20"/>
              </w:rPr>
              <w:t>
</w:t>
            </w:r>
            <w:r>
              <w:rPr>
                <w:rFonts w:ascii="Times New Roman"/>
                <w:b w:val="false"/>
                <w:i w:val="false"/>
                <w:color w:val="000000"/>
                <w:sz w:val="20"/>
              </w:rPr>
              <w:t>2. Ағаш материалдарын дайындамаларға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3. Дайындамаларды механикалық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Желімдеу немесе қаптау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Әрлеу</w:t>
            </w:r>
          </w:p>
          <w:p>
            <w:pPr>
              <w:spacing w:after="20"/>
              <w:ind w:left="20"/>
              <w:jc w:val="both"/>
            </w:pPr>
            <w:r>
              <w:rPr>
                <w:rFonts w:ascii="Times New Roman"/>
                <w:b w:val="false"/>
                <w:i w:val="false"/>
                <w:color w:val="000000"/>
                <w:sz w:val="20"/>
              </w:rPr>
              <w:t>
7. Сұрыптау және орау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138"/>
          <w:p>
            <w:pPr>
              <w:spacing w:after="20"/>
              <w:ind w:left="20"/>
              <w:jc w:val="both"/>
            </w:pPr>
            <w:r>
              <w:rPr>
                <w:rFonts w:ascii="Times New Roman"/>
                <w:b w:val="false"/>
                <w:i w:val="false"/>
                <w:color w:val="000000"/>
                <w:sz w:val="20"/>
              </w:rPr>
              <w:t>
1. Ағашты дайындамаларға кесу</w:t>
            </w:r>
          </w:p>
          <w:bookmarkEnd w:id="138"/>
          <w:p>
            <w:pPr>
              <w:spacing w:after="20"/>
              <w:ind w:left="20"/>
              <w:jc w:val="both"/>
            </w:pPr>
            <w:r>
              <w:rPr>
                <w:rFonts w:ascii="Times New Roman"/>
                <w:b w:val="false"/>
                <w:i w:val="false"/>
                <w:color w:val="000000"/>
                <w:sz w:val="20"/>
              </w:rPr>
              <w:t>
</w:t>
            </w:r>
            <w:r>
              <w:rPr>
                <w:rFonts w:ascii="Times New Roman"/>
                <w:b w:val="false"/>
                <w:i w:val="false"/>
                <w:color w:val="000000"/>
                <w:sz w:val="20"/>
              </w:rPr>
              <w:t>2. Дайындамаларды механикалық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3. Құрастыру</w:t>
            </w:r>
          </w:p>
          <w:p>
            <w:pPr>
              <w:spacing w:after="20"/>
              <w:ind w:left="20"/>
              <w:jc w:val="both"/>
            </w:pPr>
            <w:r>
              <w:rPr>
                <w:rFonts w:ascii="Times New Roman"/>
                <w:b w:val="false"/>
                <w:i w:val="false"/>
                <w:color w:val="000000"/>
                <w:sz w:val="20"/>
              </w:rPr>
              <w:t>
4. Әрлеу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өңдеу өнеркәсібі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9406901000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Құрастырмалы құрылыс конструкциялары, басқалары: жылжымалы үйлер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Құрастырмалы құрылыс конструкциялары, басқалары: жылжымалы үйлер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Конструкторлық және технологиялық құжаттаманың, технологиялық жабдықтың және өндірістік инфрақұрылымның, сондай-ақ білікті кадрлық персоналдың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 w:id="139"/>
          <w:p>
            <w:pPr>
              <w:spacing w:after="20"/>
              <w:ind w:left="20"/>
              <w:jc w:val="both"/>
            </w:pPr>
            <w:r>
              <w:rPr>
                <w:rFonts w:ascii="Times New Roman"/>
                <w:b w:val="false"/>
                <w:i w:val="false"/>
                <w:color w:val="000000"/>
                <w:sz w:val="20"/>
              </w:rPr>
              <w:t>
1. Жобаны әзірлеу</w:t>
            </w:r>
          </w:p>
          <w:bookmarkEnd w:id="139"/>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 компоненттерін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Аралау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Прифуговка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6. Желімдеу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Тегістеу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8. Құрастыру</w:t>
            </w:r>
          </w:p>
          <w:p>
            <w:pPr>
              <w:spacing w:after="20"/>
              <w:ind w:left="20"/>
              <w:jc w:val="both"/>
            </w:pPr>
            <w:r>
              <w:rPr>
                <w:rFonts w:ascii="Times New Roman"/>
                <w:b w:val="false"/>
                <w:i w:val="false"/>
                <w:color w:val="000000"/>
                <w:sz w:val="20"/>
              </w:rPr>
              <w:t>
9. Әрлеу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 w:id="140"/>
          <w:p>
            <w:pPr>
              <w:spacing w:after="20"/>
              <w:ind w:left="20"/>
              <w:jc w:val="both"/>
            </w:pPr>
            <w:r>
              <w:rPr>
                <w:rFonts w:ascii="Times New Roman"/>
                <w:b w:val="false"/>
                <w:i w:val="false"/>
                <w:color w:val="000000"/>
                <w:sz w:val="20"/>
              </w:rPr>
              <w:t>
1. Аралау</w:t>
            </w:r>
          </w:p>
          <w:bookmarkEnd w:id="140"/>
          <w:p>
            <w:pPr>
              <w:spacing w:after="20"/>
              <w:ind w:left="20"/>
              <w:jc w:val="both"/>
            </w:pPr>
            <w:r>
              <w:rPr>
                <w:rFonts w:ascii="Times New Roman"/>
                <w:b w:val="false"/>
                <w:i w:val="false"/>
                <w:color w:val="000000"/>
                <w:sz w:val="20"/>
              </w:rPr>
              <w:t>
2. Құрастыру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өңдеу өнеркәсібі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4415101000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Жәшіктер, қораптар, буып-түю себеттері, барабандар және ағаштан жасалған ұқсас ыдыстар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Жәшіктер, қораптар, буып-түю себеттері, барабандар және ағаштан жасалған ұқсас ыдыстар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Конструкторлық және технологиялық құжаттаманың, технологиялық жабдықтың және өндірістік инфрақұрылымның, сондай-ақ білікті кадрлық персоналдың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 w:id="141"/>
          <w:p>
            <w:pPr>
              <w:spacing w:after="20"/>
              <w:ind w:left="20"/>
              <w:jc w:val="both"/>
            </w:pPr>
            <w:r>
              <w:rPr>
                <w:rFonts w:ascii="Times New Roman"/>
                <w:b w:val="false"/>
                <w:i w:val="false"/>
                <w:color w:val="000000"/>
                <w:sz w:val="20"/>
              </w:rPr>
              <w:t>
1. Шикізат компоненттерін дайындау</w:t>
            </w:r>
          </w:p>
          <w:bookmarkEnd w:id="141"/>
          <w:p>
            <w:pPr>
              <w:spacing w:after="20"/>
              <w:ind w:left="20"/>
              <w:jc w:val="both"/>
            </w:pPr>
            <w:r>
              <w:rPr>
                <w:rFonts w:ascii="Times New Roman"/>
                <w:b w:val="false"/>
                <w:i w:val="false"/>
                <w:color w:val="000000"/>
                <w:sz w:val="20"/>
              </w:rPr>
              <w:t>
</w:t>
            </w:r>
            <w:r>
              <w:rPr>
                <w:rFonts w:ascii="Times New Roman"/>
                <w:b w:val="false"/>
                <w:i w:val="false"/>
                <w:color w:val="000000"/>
                <w:sz w:val="20"/>
              </w:rPr>
              <w:t>2.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3.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Тегістеу</w:t>
            </w:r>
          </w:p>
          <w:p>
            <w:pPr>
              <w:spacing w:after="20"/>
              <w:ind w:left="20"/>
              <w:jc w:val="both"/>
            </w:pPr>
            <w:r>
              <w:rPr>
                <w:rFonts w:ascii="Times New Roman"/>
                <w:b w:val="false"/>
                <w:i w:val="false"/>
                <w:color w:val="000000"/>
                <w:sz w:val="20"/>
              </w:rPr>
              <w:t>
5. Қаптамасы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 w:id="142"/>
          <w:p>
            <w:pPr>
              <w:spacing w:after="20"/>
              <w:ind w:left="20"/>
              <w:jc w:val="both"/>
            </w:pPr>
            <w:r>
              <w:rPr>
                <w:rFonts w:ascii="Times New Roman"/>
                <w:b w:val="false"/>
                <w:i w:val="false"/>
                <w:color w:val="000000"/>
                <w:sz w:val="20"/>
              </w:rPr>
              <w:t>
1. Аралау</w:t>
            </w:r>
          </w:p>
          <w:bookmarkEnd w:id="142"/>
          <w:p>
            <w:pPr>
              <w:spacing w:after="20"/>
              <w:ind w:left="20"/>
              <w:jc w:val="both"/>
            </w:pPr>
            <w:r>
              <w:rPr>
                <w:rFonts w:ascii="Times New Roman"/>
                <w:b w:val="false"/>
                <w:i w:val="false"/>
                <w:color w:val="000000"/>
                <w:sz w:val="20"/>
              </w:rPr>
              <w:t>
2. Құрастыру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өңдеу өнеркәсібі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4415202000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 тұғырлар; ағаш қаптамалар (жәшік тұғырын қалыптастыру үшін қызмет ететін)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 тұғырлар; ағаш қаптамалар (жәшік тұғырын қалыптастыру үшін қызмет ететін)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Конструкторлық және технологиялық құжаттаманың, технологиялық жабдықтың және өндірістік инфрақұрылымның, сондай-ақ білікті кадрлық персоналдың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 w:id="143"/>
          <w:p>
            <w:pPr>
              <w:spacing w:after="20"/>
              <w:ind w:left="20"/>
              <w:jc w:val="both"/>
            </w:pPr>
            <w:r>
              <w:rPr>
                <w:rFonts w:ascii="Times New Roman"/>
                <w:b w:val="false"/>
                <w:i w:val="false"/>
                <w:color w:val="000000"/>
                <w:sz w:val="20"/>
              </w:rPr>
              <w:t>
1. Шикізат компоненттерін дайындау</w:t>
            </w:r>
          </w:p>
          <w:bookmarkEnd w:id="143"/>
          <w:p>
            <w:pPr>
              <w:spacing w:after="20"/>
              <w:ind w:left="20"/>
              <w:jc w:val="both"/>
            </w:pPr>
            <w:r>
              <w:rPr>
                <w:rFonts w:ascii="Times New Roman"/>
                <w:b w:val="false"/>
                <w:i w:val="false"/>
                <w:color w:val="000000"/>
                <w:sz w:val="20"/>
              </w:rPr>
              <w:t>
</w:t>
            </w:r>
            <w:r>
              <w:rPr>
                <w:rFonts w:ascii="Times New Roman"/>
                <w:b w:val="false"/>
                <w:i w:val="false"/>
                <w:color w:val="000000"/>
                <w:sz w:val="20"/>
              </w:rPr>
              <w:t>2.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3.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Тегістеу</w:t>
            </w:r>
          </w:p>
          <w:p>
            <w:pPr>
              <w:spacing w:after="20"/>
              <w:ind w:left="20"/>
              <w:jc w:val="both"/>
            </w:pPr>
            <w:r>
              <w:rPr>
                <w:rFonts w:ascii="Times New Roman"/>
                <w:b w:val="false"/>
                <w:i w:val="false"/>
                <w:color w:val="000000"/>
                <w:sz w:val="20"/>
              </w:rPr>
              <w:t>
5. Қаптамасы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 w:id="144"/>
          <w:p>
            <w:pPr>
              <w:spacing w:after="20"/>
              <w:ind w:left="20"/>
              <w:jc w:val="both"/>
            </w:pPr>
            <w:r>
              <w:rPr>
                <w:rFonts w:ascii="Times New Roman"/>
                <w:b w:val="false"/>
                <w:i w:val="false"/>
                <w:color w:val="000000"/>
                <w:sz w:val="20"/>
              </w:rPr>
              <w:t>
1. Аралау</w:t>
            </w:r>
          </w:p>
          <w:bookmarkEnd w:id="144"/>
          <w:p>
            <w:pPr>
              <w:spacing w:after="20"/>
              <w:ind w:left="20"/>
              <w:jc w:val="both"/>
            </w:pPr>
            <w:r>
              <w:rPr>
                <w:rFonts w:ascii="Times New Roman"/>
                <w:b w:val="false"/>
                <w:i w:val="false"/>
                <w:color w:val="000000"/>
                <w:sz w:val="20"/>
              </w:rPr>
              <w:t>
2. Құрастыру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өңдеу өнеркәсібі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4415209000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тұғырықтар, ернеулері бар тұғырықтар және өзге де ағаш тиеу қалқандары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тұғырықтар, ернеулері бар тұғырықтар және өзге де ағаш тиеу қалқандары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Конструкторлық және технологиялық құжаттаманың, технологиялық жабдықтың және өндірістік инфрақұрылымның, сондай-ақ білікті кадрлық персоналдың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 w:id="145"/>
          <w:p>
            <w:pPr>
              <w:spacing w:after="20"/>
              <w:ind w:left="20"/>
              <w:jc w:val="both"/>
            </w:pPr>
            <w:r>
              <w:rPr>
                <w:rFonts w:ascii="Times New Roman"/>
                <w:b w:val="false"/>
                <w:i w:val="false"/>
                <w:color w:val="000000"/>
                <w:sz w:val="20"/>
              </w:rPr>
              <w:t>
1. Шикізат компоненттерін дайындау</w:t>
            </w:r>
          </w:p>
          <w:bookmarkEnd w:id="145"/>
          <w:p>
            <w:pPr>
              <w:spacing w:after="20"/>
              <w:ind w:left="20"/>
              <w:jc w:val="both"/>
            </w:pPr>
            <w:r>
              <w:rPr>
                <w:rFonts w:ascii="Times New Roman"/>
                <w:b w:val="false"/>
                <w:i w:val="false"/>
                <w:color w:val="000000"/>
                <w:sz w:val="20"/>
              </w:rPr>
              <w:t>
</w:t>
            </w:r>
            <w:r>
              <w:rPr>
                <w:rFonts w:ascii="Times New Roman"/>
                <w:b w:val="false"/>
                <w:i w:val="false"/>
                <w:color w:val="000000"/>
                <w:sz w:val="20"/>
              </w:rPr>
              <w:t>2.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3.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Тегістеу</w:t>
            </w:r>
          </w:p>
          <w:p>
            <w:pPr>
              <w:spacing w:after="20"/>
              <w:ind w:left="20"/>
              <w:jc w:val="both"/>
            </w:pPr>
            <w:r>
              <w:rPr>
                <w:rFonts w:ascii="Times New Roman"/>
                <w:b w:val="false"/>
                <w:i w:val="false"/>
                <w:color w:val="000000"/>
                <w:sz w:val="20"/>
              </w:rPr>
              <w:t>
5. Қаптамасы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 w:id="146"/>
          <w:p>
            <w:pPr>
              <w:spacing w:after="20"/>
              <w:ind w:left="20"/>
              <w:jc w:val="both"/>
            </w:pPr>
            <w:r>
              <w:rPr>
                <w:rFonts w:ascii="Times New Roman"/>
                <w:b w:val="false"/>
                <w:i w:val="false"/>
                <w:color w:val="000000"/>
                <w:sz w:val="20"/>
              </w:rPr>
              <w:t>
1. Аралау</w:t>
            </w:r>
          </w:p>
          <w:bookmarkEnd w:id="146"/>
          <w:p>
            <w:pPr>
              <w:spacing w:after="20"/>
              <w:ind w:left="20"/>
              <w:jc w:val="both"/>
            </w:pPr>
            <w:r>
              <w:rPr>
                <w:rFonts w:ascii="Times New Roman"/>
                <w:b w:val="false"/>
                <w:i w:val="false"/>
                <w:color w:val="000000"/>
                <w:sz w:val="20"/>
              </w:rPr>
              <w:t>
2. Құрастыру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өңдеу өнеркәсібі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4416000000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Бөшкелер, бөшкелер, күбілер, құдықтар және басқа да бөшкелік бұйымдар және олардың ағаштан жасалған бөлшектері, соның ішінде тойтарма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Бөшкелер, бөшкелер, күбілер, құдықтар және басқа да бөшкелік бұйымдар және олардың ағаштан жасалған бөлшектері, соның ішінде тойтарма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Конструкторлық және технологиялық құжаттаманың, технологиялық жабдықтың және өндірістік инфрақұрылымның, сондай-ақ білікті кадрлық персоналдың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 w:id="147"/>
          <w:p>
            <w:pPr>
              <w:spacing w:after="20"/>
              <w:ind w:left="20"/>
              <w:jc w:val="both"/>
            </w:pPr>
            <w:r>
              <w:rPr>
                <w:rFonts w:ascii="Times New Roman"/>
                <w:b w:val="false"/>
                <w:i w:val="false"/>
                <w:color w:val="000000"/>
                <w:sz w:val="20"/>
              </w:rPr>
              <w:t>
1. Шикізат компоненттерін дайындау</w:t>
            </w:r>
          </w:p>
          <w:bookmarkEnd w:id="147"/>
          <w:p>
            <w:pPr>
              <w:spacing w:after="20"/>
              <w:ind w:left="20"/>
              <w:jc w:val="both"/>
            </w:pPr>
            <w:r>
              <w:rPr>
                <w:rFonts w:ascii="Times New Roman"/>
                <w:b w:val="false"/>
                <w:i w:val="false"/>
                <w:color w:val="000000"/>
                <w:sz w:val="20"/>
              </w:rPr>
              <w:t>
</w:t>
            </w:r>
            <w:r>
              <w:rPr>
                <w:rFonts w:ascii="Times New Roman"/>
                <w:b w:val="false"/>
                <w:i w:val="false"/>
                <w:color w:val="000000"/>
                <w:sz w:val="20"/>
              </w:rPr>
              <w:t>2.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3.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Тегістеу</w:t>
            </w:r>
          </w:p>
          <w:p>
            <w:pPr>
              <w:spacing w:after="20"/>
              <w:ind w:left="20"/>
              <w:jc w:val="both"/>
            </w:pPr>
            <w:r>
              <w:rPr>
                <w:rFonts w:ascii="Times New Roman"/>
                <w:b w:val="false"/>
                <w:i w:val="false"/>
                <w:color w:val="000000"/>
                <w:sz w:val="20"/>
              </w:rPr>
              <w:t>
5. Қаптамасы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 w:id="148"/>
          <w:p>
            <w:pPr>
              <w:spacing w:after="20"/>
              <w:ind w:left="20"/>
              <w:jc w:val="both"/>
            </w:pPr>
            <w:r>
              <w:rPr>
                <w:rFonts w:ascii="Times New Roman"/>
                <w:b w:val="false"/>
                <w:i w:val="false"/>
                <w:color w:val="000000"/>
                <w:sz w:val="20"/>
              </w:rPr>
              <w:t>
1. Аралау</w:t>
            </w:r>
          </w:p>
          <w:bookmarkEnd w:id="148"/>
          <w:p>
            <w:pPr>
              <w:spacing w:after="20"/>
              <w:ind w:left="20"/>
              <w:jc w:val="both"/>
            </w:pPr>
            <w:r>
              <w:rPr>
                <w:rFonts w:ascii="Times New Roman"/>
                <w:b w:val="false"/>
                <w:i w:val="false"/>
                <w:color w:val="000000"/>
                <w:sz w:val="20"/>
              </w:rPr>
              <w:t>
2. Құрастыру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өңдеу өнеркәсібі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4414900000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Суреттерге, фотосуреттерге, айналарға немесе ұқсас заттарға арналған ағаш жақтаулар: өзгелері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Суреттерге, фотосуреттерге, айналарға немесе ұқсас заттарға арналған ағаш жақтаулар: өзгелері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Конструкторлық және технологиялық құжаттаманың, технологиялық жабдықтың және өндірістік инфрақұрылымның, сондай-ақ білікті кадрлық персоналдың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 w:id="149"/>
          <w:p>
            <w:pPr>
              <w:spacing w:after="20"/>
              <w:ind w:left="20"/>
              <w:jc w:val="both"/>
            </w:pPr>
            <w:r>
              <w:rPr>
                <w:rFonts w:ascii="Times New Roman"/>
                <w:b w:val="false"/>
                <w:i w:val="false"/>
                <w:color w:val="000000"/>
                <w:sz w:val="20"/>
              </w:rPr>
              <w:t>
1. Шикізат компоненттерін дайындау</w:t>
            </w:r>
          </w:p>
          <w:bookmarkEnd w:id="149"/>
          <w:p>
            <w:pPr>
              <w:spacing w:after="20"/>
              <w:ind w:left="20"/>
              <w:jc w:val="both"/>
            </w:pPr>
            <w:r>
              <w:rPr>
                <w:rFonts w:ascii="Times New Roman"/>
                <w:b w:val="false"/>
                <w:i w:val="false"/>
                <w:color w:val="000000"/>
                <w:sz w:val="20"/>
              </w:rPr>
              <w:t>
</w:t>
            </w:r>
            <w:r>
              <w:rPr>
                <w:rFonts w:ascii="Times New Roman"/>
                <w:b w:val="false"/>
                <w:i w:val="false"/>
                <w:color w:val="000000"/>
                <w:sz w:val="20"/>
              </w:rPr>
              <w:t>2. Аралау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Фугалау арқылы</w:t>
            </w:r>
          </w:p>
          <w:p>
            <w:pPr>
              <w:spacing w:after="20"/>
              <w:ind w:left="20"/>
              <w:jc w:val="both"/>
            </w:pPr>
            <w:r>
              <w:rPr>
                <w:rFonts w:ascii="Times New Roman"/>
                <w:b w:val="false"/>
                <w:i w:val="false"/>
                <w:color w:val="000000"/>
                <w:sz w:val="20"/>
              </w:rPr>
              <w:t>
</w:t>
            </w:r>
            <w:r>
              <w:rPr>
                <w:rFonts w:ascii="Times New Roman"/>
                <w:b w:val="false"/>
                <w:i w:val="false"/>
                <w:color w:val="000000"/>
                <w:sz w:val="20"/>
              </w:rPr>
              <w:t>4. Желімдеу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Сүргілеу</w:t>
            </w:r>
          </w:p>
          <w:p>
            <w:pPr>
              <w:spacing w:after="20"/>
              <w:ind w:left="20"/>
              <w:jc w:val="both"/>
            </w:pPr>
            <w:r>
              <w:rPr>
                <w:rFonts w:ascii="Times New Roman"/>
                <w:b w:val="false"/>
                <w:i w:val="false"/>
                <w:color w:val="000000"/>
                <w:sz w:val="20"/>
              </w:rPr>
              <w:t>
</w:t>
            </w:r>
            <w:r>
              <w:rPr>
                <w:rFonts w:ascii="Times New Roman"/>
                <w:b w:val="false"/>
                <w:i w:val="false"/>
                <w:color w:val="000000"/>
                <w:sz w:val="20"/>
              </w:rPr>
              <w:t>6. Фрезерлеу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7.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8. Тегістеу</w:t>
            </w:r>
          </w:p>
          <w:p>
            <w:pPr>
              <w:spacing w:after="20"/>
              <w:ind w:left="20"/>
              <w:jc w:val="both"/>
            </w:pPr>
            <w:r>
              <w:rPr>
                <w:rFonts w:ascii="Times New Roman"/>
                <w:b w:val="false"/>
                <w:i w:val="false"/>
                <w:color w:val="000000"/>
                <w:sz w:val="20"/>
              </w:rPr>
              <w:t>
9. Әрлеу (сырлау жұмыстары)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 w:id="150"/>
          <w:p>
            <w:pPr>
              <w:spacing w:after="20"/>
              <w:ind w:left="20"/>
              <w:jc w:val="both"/>
            </w:pPr>
            <w:r>
              <w:rPr>
                <w:rFonts w:ascii="Times New Roman"/>
                <w:b w:val="false"/>
                <w:i w:val="false"/>
                <w:color w:val="000000"/>
                <w:sz w:val="20"/>
              </w:rPr>
              <w:t>
1. Аралау</w:t>
            </w:r>
          </w:p>
          <w:bookmarkEnd w:id="150"/>
          <w:p>
            <w:pPr>
              <w:spacing w:after="20"/>
              <w:ind w:left="20"/>
              <w:jc w:val="both"/>
            </w:pPr>
            <w:r>
              <w:rPr>
                <w:rFonts w:ascii="Times New Roman"/>
                <w:b w:val="false"/>
                <w:i w:val="false"/>
                <w:color w:val="000000"/>
                <w:sz w:val="20"/>
              </w:rPr>
              <w:t>
</w:t>
            </w:r>
            <w:r>
              <w:rPr>
                <w:rFonts w:ascii="Times New Roman"/>
                <w:b w:val="false"/>
                <w:i w:val="false"/>
                <w:color w:val="000000"/>
                <w:sz w:val="20"/>
              </w:rPr>
              <w:t>2. Прифуговка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Желімдеу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Сүргілеу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Фрезерлеу</w:t>
            </w:r>
          </w:p>
          <w:p>
            <w:pPr>
              <w:spacing w:after="20"/>
              <w:ind w:left="20"/>
              <w:jc w:val="both"/>
            </w:pPr>
            <w:r>
              <w:rPr>
                <w:rFonts w:ascii="Times New Roman"/>
                <w:b w:val="false"/>
                <w:i w:val="false"/>
                <w:color w:val="000000"/>
                <w:sz w:val="20"/>
              </w:rPr>
              <w:t>
6. Құрастыру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өңдеу өнеркәсібі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4417000000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Ағаштан жасалған құрал-саймандар, құрал-саймандардың корпустары мен тұтқалары, сыпырғыштардың немесе щеткалардың ағаш бөлшектері мен тұтқалары; аяқ киімге арналған ағаш етік қалыптары мен баулар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Ағаштан жасалған құрал-саймандар, құрал-саймандардың корпустары мен тұтқалары, сыпырғыштардың немесе щеткалардың ағаш бөлшектері мен тұтқалары; аяқ киімге арналған ағаш етік қалыптары мен баулар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Конструкторлық және технологиялық құжаттаманың, технологиялық жабдықтың және өндірістік инфрақұрылымның, сондай-ақ білікті кадрлық персоналдың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 w:id="151"/>
          <w:p>
            <w:pPr>
              <w:spacing w:after="20"/>
              <w:ind w:left="20"/>
              <w:jc w:val="both"/>
            </w:pPr>
            <w:r>
              <w:rPr>
                <w:rFonts w:ascii="Times New Roman"/>
                <w:b w:val="false"/>
                <w:i w:val="false"/>
                <w:color w:val="000000"/>
                <w:sz w:val="20"/>
              </w:rPr>
              <w:t>
1. Шикізат компоненттерін дайындау</w:t>
            </w:r>
          </w:p>
          <w:bookmarkEnd w:id="151"/>
          <w:p>
            <w:pPr>
              <w:spacing w:after="20"/>
              <w:ind w:left="20"/>
              <w:jc w:val="both"/>
            </w:pPr>
            <w:r>
              <w:rPr>
                <w:rFonts w:ascii="Times New Roman"/>
                <w:b w:val="false"/>
                <w:i w:val="false"/>
                <w:color w:val="000000"/>
                <w:sz w:val="20"/>
              </w:rPr>
              <w:t>
</w:t>
            </w:r>
            <w:r>
              <w:rPr>
                <w:rFonts w:ascii="Times New Roman"/>
                <w:b w:val="false"/>
                <w:i w:val="false"/>
                <w:color w:val="000000"/>
                <w:sz w:val="20"/>
              </w:rPr>
              <w:t>2. Аралау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Фрезерлеу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Желімдеу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Сүргілеу</w:t>
            </w:r>
          </w:p>
          <w:p>
            <w:pPr>
              <w:spacing w:after="20"/>
              <w:ind w:left="20"/>
              <w:jc w:val="both"/>
            </w:pPr>
            <w:r>
              <w:rPr>
                <w:rFonts w:ascii="Times New Roman"/>
                <w:b w:val="false"/>
                <w:i w:val="false"/>
                <w:color w:val="000000"/>
                <w:sz w:val="20"/>
              </w:rPr>
              <w:t>
</w:t>
            </w:r>
            <w:r>
              <w:rPr>
                <w:rFonts w:ascii="Times New Roman"/>
                <w:b w:val="false"/>
                <w:i w:val="false"/>
                <w:color w:val="000000"/>
                <w:sz w:val="20"/>
              </w:rPr>
              <w:t>6.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Тегістеу</w:t>
            </w:r>
          </w:p>
          <w:p>
            <w:pPr>
              <w:spacing w:after="20"/>
              <w:ind w:left="20"/>
              <w:jc w:val="both"/>
            </w:pPr>
            <w:r>
              <w:rPr>
                <w:rFonts w:ascii="Times New Roman"/>
                <w:b w:val="false"/>
                <w:i w:val="false"/>
                <w:color w:val="000000"/>
                <w:sz w:val="20"/>
              </w:rPr>
              <w:t>
8. Әрлеу (сырлау жұмыстары)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 w:id="152"/>
          <w:p>
            <w:pPr>
              <w:spacing w:after="20"/>
              <w:ind w:left="20"/>
              <w:jc w:val="both"/>
            </w:pPr>
            <w:r>
              <w:rPr>
                <w:rFonts w:ascii="Times New Roman"/>
                <w:b w:val="false"/>
                <w:i w:val="false"/>
                <w:color w:val="000000"/>
                <w:sz w:val="20"/>
              </w:rPr>
              <w:t>
1. Аралау</w:t>
            </w:r>
          </w:p>
          <w:bookmarkEnd w:id="152"/>
          <w:p>
            <w:pPr>
              <w:spacing w:after="20"/>
              <w:ind w:left="20"/>
              <w:jc w:val="both"/>
            </w:pPr>
            <w:r>
              <w:rPr>
                <w:rFonts w:ascii="Times New Roman"/>
                <w:b w:val="false"/>
                <w:i w:val="false"/>
                <w:color w:val="000000"/>
                <w:sz w:val="20"/>
              </w:rPr>
              <w:t>
</w:t>
            </w:r>
            <w:r>
              <w:rPr>
                <w:rFonts w:ascii="Times New Roman"/>
                <w:b w:val="false"/>
                <w:i w:val="false"/>
                <w:color w:val="000000"/>
                <w:sz w:val="20"/>
              </w:rPr>
              <w:t>2. Фрезерлеу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Сүргілеу</w:t>
            </w:r>
          </w:p>
          <w:p>
            <w:pPr>
              <w:spacing w:after="20"/>
              <w:ind w:left="20"/>
              <w:jc w:val="both"/>
            </w:pPr>
            <w:r>
              <w:rPr>
                <w:rFonts w:ascii="Times New Roman"/>
                <w:b w:val="false"/>
                <w:i w:val="false"/>
                <w:color w:val="000000"/>
                <w:sz w:val="20"/>
              </w:rPr>
              <w:t>
4. Құрастыру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өңдеу өнеркәсібі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4420190000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Ағаштан жасалған мозаикалық бұйымдар мен ағаштан жасалған бұйымдар; зергерлік бұйымдарға немесе пышақтарға және ағаштан жасалған ұқсас бұйымдарға арналған қораптар мен қораптар; ағаштан жасалған мүсіншелер мен басқа да сәндік бұйымдар; 94 -топта көрсетілмеген ағаштан жасалған жиһаз бұйымдары: мүсіншелер мен басқа да сәндік бұйымдар: басқалар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Ағаштан жасалған мозаикалық бұйымдар мен ағаштан жасалған бұйымдар; зергерлік бұйымдарға немесе пышақтарға және ағаштан жасалған ұқсас бұйымдарға арналған қораптар мен қораптар; ағаштан жасалған мүсіншелер мен басқа да сәндік бұйымдар; 94 -топта көрсетілмеген ағаштан жасалған жиһаз бұйымдары: мүсіншелер мен басқа да сәндік бұйымдар: басқалар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Конструкторлық және технологиялық құжаттаманың, технологиялық жабдықтың және өндірістік инфрақұрылымның, сондай-ақ білікті кадрлық персоналдың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 w:id="153"/>
          <w:p>
            <w:pPr>
              <w:spacing w:after="20"/>
              <w:ind w:left="20"/>
              <w:jc w:val="both"/>
            </w:pPr>
            <w:r>
              <w:rPr>
                <w:rFonts w:ascii="Times New Roman"/>
                <w:b w:val="false"/>
                <w:i w:val="false"/>
                <w:color w:val="000000"/>
                <w:sz w:val="20"/>
              </w:rPr>
              <w:t>
1. Шикізат компоненттерін дайындау</w:t>
            </w:r>
          </w:p>
          <w:bookmarkEnd w:id="153"/>
          <w:p>
            <w:pPr>
              <w:spacing w:after="20"/>
              <w:ind w:left="20"/>
              <w:jc w:val="both"/>
            </w:pPr>
            <w:r>
              <w:rPr>
                <w:rFonts w:ascii="Times New Roman"/>
                <w:b w:val="false"/>
                <w:i w:val="false"/>
                <w:color w:val="000000"/>
                <w:sz w:val="20"/>
              </w:rPr>
              <w:t>
</w:t>
            </w:r>
            <w:r>
              <w:rPr>
                <w:rFonts w:ascii="Times New Roman"/>
                <w:b w:val="false"/>
                <w:i w:val="false"/>
                <w:color w:val="000000"/>
                <w:sz w:val="20"/>
              </w:rPr>
              <w:t>2. Аралау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Фрезерлеу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Желімдеу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Сүргілеу</w:t>
            </w:r>
          </w:p>
          <w:p>
            <w:pPr>
              <w:spacing w:after="20"/>
              <w:ind w:left="20"/>
              <w:jc w:val="both"/>
            </w:pPr>
            <w:r>
              <w:rPr>
                <w:rFonts w:ascii="Times New Roman"/>
                <w:b w:val="false"/>
                <w:i w:val="false"/>
                <w:color w:val="000000"/>
                <w:sz w:val="20"/>
              </w:rPr>
              <w:t>
</w:t>
            </w:r>
            <w:r>
              <w:rPr>
                <w:rFonts w:ascii="Times New Roman"/>
                <w:b w:val="false"/>
                <w:i w:val="false"/>
                <w:color w:val="000000"/>
                <w:sz w:val="20"/>
              </w:rPr>
              <w:t>6.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Тегістеу</w:t>
            </w:r>
          </w:p>
          <w:p>
            <w:pPr>
              <w:spacing w:after="20"/>
              <w:ind w:left="20"/>
              <w:jc w:val="both"/>
            </w:pPr>
            <w:r>
              <w:rPr>
                <w:rFonts w:ascii="Times New Roman"/>
                <w:b w:val="false"/>
                <w:i w:val="false"/>
                <w:color w:val="000000"/>
                <w:sz w:val="20"/>
              </w:rPr>
              <w:t>
8. Әрлеу (сырлау жұмыстары)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 w:id="154"/>
          <w:p>
            <w:pPr>
              <w:spacing w:after="20"/>
              <w:ind w:left="20"/>
              <w:jc w:val="both"/>
            </w:pPr>
            <w:r>
              <w:rPr>
                <w:rFonts w:ascii="Times New Roman"/>
                <w:b w:val="false"/>
                <w:i w:val="false"/>
                <w:color w:val="000000"/>
                <w:sz w:val="20"/>
              </w:rPr>
              <w:t>
1. Аралау</w:t>
            </w:r>
          </w:p>
          <w:bookmarkEnd w:id="154"/>
          <w:p>
            <w:pPr>
              <w:spacing w:after="20"/>
              <w:ind w:left="20"/>
              <w:jc w:val="both"/>
            </w:pPr>
            <w:r>
              <w:rPr>
                <w:rFonts w:ascii="Times New Roman"/>
                <w:b w:val="false"/>
                <w:i w:val="false"/>
                <w:color w:val="000000"/>
                <w:sz w:val="20"/>
              </w:rPr>
              <w:t>
</w:t>
            </w:r>
            <w:r>
              <w:rPr>
                <w:rFonts w:ascii="Times New Roman"/>
                <w:b w:val="false"/>
                <w:i w:val="false"/>
                <w:color w:val="000000"/>
                <w:sz w:val="20"/>
              </w:rPr>
              <w:t>2. Фрезерлеу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Сүргілеу</w:t>
            </w:r>
          </w:p>
          <w:p>
            <w:pPr>
              <w:spacing w:after="20"/>
              <w:ind w:left="20"/>
              <w:jc w:val="both"/>
            </w:pPr>
            <w:r>
              <w:rPr>
                <w:rFonts w:ascii="Times New Roman"/>
                <w:b w:val="false"/>
                <w:i w:val="false"/>
                <w:color w:val="000000"/>
                <w:sz w:val="20"/>
              </w:rPr>
              <w:t>
4. Құрастыру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өңдеу өнеркәсібі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4420909900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ағаштан жасалған бұйымдар, зергерлік немесе пышақ және соған ұқсас бұйымдарға арналған қобдишалар мен қораптар, ағаштан жасалған бұйымдар; жиһаздың ағаштан жасалған бұйымдары жарлықпен емес. 94-топта, өзге тұқымды сүректен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ағаштан жасалған бұйымдар, зергерлік немесе пышақ және соған ұқсас бұйымдарға арналған қобдишалар мен қораптар, ағаштан жасалған бұйымдар; жиһаздың ағаштан жасалған бұйымдары жарлықпен емес. 94-топта, өзге тұқымды сүректен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Конструкторлық және технологиялық құжаттаманың, технологиялық жабдықтың және өндірістік инфрақұрылымның, сондай-ақ білікті кадрлық персоналдың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 w:id="155"/>
          <w:p>
            <w:pPr>
              <w:spacing w:after="20"/>
              <w:ind w:left="20"/>
              <w:jc w:val="both"/>
            </w:pPr>
            <w:r>
              <w:rPr>
                <w:rFonts w:ascii="Times New Roman"/>
                <w:b w:val="false"/>
                <w:i w:val="false"/>
                <w:color w:val="000000"/>
                <w:sz w:val="20"/>
              </w:rPr>
              <w:t>
1. Шикізат компоненттерін дайындау</w:t>
            </w:r>
          </w:p>
          <w:bookmarkEnd w:id="155"/>
          <w:p>
            <w:pPr>
              <w:spacing w:after="20"/>
              <w:ind w:left="20"/>
              <w:jc w:val="both"/>
            </w:pPr>
            <w:r>
              <w:rPr>
                <w:rFonts w:ascii="Times New Roman"/>
                <w:b w:val="false"/>
                <w:i w:val="false"/>
                <w:color w:val="000000"/>
                <w:sz w:val="20"/>
              </w:rPr>
              <w:t>
</w:t>
            </w:r>
            <w:r>
              <w:rPr>
                <w:rFonts w:ascii="Times New Roman"/>
                <w:b w:val="false"/>
                <w:i w:val="false"/>
                <w:color w:val="000000"/>
                <w:sz w:val="20"/>
              </w:rPr>
              <w:t>2. Аралау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Фрезерлеу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Желімдеу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Сүргілеу</w:t>
            </w:r>
          </w:p>
          <w:p>
            <w:pPr>
              <w:spacing w:after="20"/>
              <w:ind w:left="20"/>
              <w:jc w:val="both"/>
            </w:pPr>
            <w:r>
              <w:rPr>
                <w:rFonts w:ascii="Times New Roman"/>
                <w:b w:val="false"/>
                <w:i w:val="false"/>
                <w:color w:val="000000"/>
                <w:sz w:val="20"/>
              </w:rPr>
              <w:t>
</w:t>
            </w:r>
            <w:r>
              <w:rPr>
                <w:rFonts w:ascii="Times New Roman"/>
                <w:b w:val="false"/>
                <w:i w:val="false"/>
                <w:color w:val="000000"/>
                <w:sz w:val="20"/>
              </w:rPr>
              <w:t>6.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Тегістеу</w:t>
            </w:r>
          </w:p>
          <w:p>
            <w:pPr>
              <w:spacing w:after="20"/>
              <w:ind w:left="20"/>
              <w:jc w:val="both"/>
            </w:pPr>
            <w:r>
              <w:rPr>
                <w:rFonts w:ascii="Times New Roman"/>
                <w:b w:val="false"/>
                <w:i w:val="false"/>
                <w:color w:val="000000"/>
                <w:sz w:val="20"/>
              </w:rPr>
              <w:t>
8. Әрлеу (сырлау жұмыстары)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 w:id="156"/>
          <w:p>
            <w:pPr>
              <w:spacing w:after="20"/>
              <w:ind w:left="20"/>
              <w:jc w:val="both"/>
            </w:pPr>
            <w:r>
              <w:rPr>
                <w:rFonts w:ascii="Times New Roman"/>
                <w:b w:val="false"/>
                <w:i w:val="false"/>
                <w:color w:val="000000"/>
                <w:sz w:val="20"/>
              </w:rPr>
              <w:t>
1. Аралау</w:t>
            </w:r>
          </w:p>
          <w:bookmarkEnd w:id="156"/>
          <w:p>
            <w:pPr>
              <w:spacing w:after="20"/>
              <w:ind w:left="20"/>
              <w:jc w:val="both"/>
            </w:pPr>
            <w:r>
              <w:rPr>
                <w:rFonts w:ascii="Times New Roman"/>
                <w:b w:val="false"/>
                <w:i w:val="false"/>
                <w:color w:val="000000"/>
                <w:sz w:val="20"/>
              </w:rPr>
              <w:t>
</w:t>
            </w:r>
            <w:r>
              <w:rPr>
                <w:rFonts w:ascii="Times New Roman"/>
                <w:b w:val="false"/>
                <w:i w:val="false"/>
                <w:color w:val="000000"/>
                <w:sz w:val="20"/>
              </w:rPr>
              <w:t>2. Фрезерлеу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Сүргілеу</w:t>
            </w:r>
          </w:p>
          <w:p>
            <w:pPr>
              <w:spacing w:after="20"/>
              <w:ind w:left="20"/>
              <w:jc w:val="both"/>
            </w:pPr>
            <w:r>
              <w:rPr>
                <w:rFonts w:ascii="Times New Roman"/>
                <w:b w:val="false"/>
                <w:i w:val="false"/>
                <w:color w:val="000000"/>
                <w:sz w:val="20"/>
              </w:rPr>
              <w:t>
4. Құрастыру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өңдеу өнеркәсібі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4421999000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ағаштан жасалған бұйымдар: өзгелері: өзгелері: өзгелері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ағаштан жасалған бұйымдар: өзгелері: өзгелері: өзгелері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Конструкторлық және технологиялық құжаттаманың, технологиялық жабдықтың және өндірістік инфрақұрылымның, сондай-ақ білікті кадрлық персоналдың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 w:id="157"/>
          <w:p>
            <w:pPr>
              <w:spacing w:after="20"/>
              <w:ind w:left="20"/>
              <w:jc w:val="both"/>
            </w:pPr>
            <w:r>
              <w:rPr>
                <w:rFonts w:ascii="Times New Roman"/>
                <w:b w:val="false"/>
                <w:i w:val="false"/>
                <w:color w:val="000000"/>
                <w:sz w:val="20"/>
              </w:rPr>
              <w:t>
1. Шикізат компоненттерін дайындау</w:t>
            </w:r>
          </w:p>
          <w:bookmarkEnd w:id="157"/>
          <w:p>
            <w:pPr>
              <w:spacing w:after="20"/>
              <w:ind w:left="20"/>
              <w:jc w:val="both"/>
            </w:pPr>
            <w:r>
              <w:rPr>
                <w:rFonts w:ascii="Times New Roman"/>
                <w:b w:val="false"/>
                <w:i w:val="false"/>
                <w:color w:val="000000"/>
                <w:sz w:val="20"/>
              </w:rPr>
              <w:t>
</w:t>
            </w:r>
            <w:r>
              <w:rPr>
                <w:rFonts w:ascii="Times New Roman"/>
                <w:b w:val="false"/>
                <w:i w:val="false"/>
                <w:color w:val="000000"/>
                <w:sz w:val="20"/>
              </w:rPr>
              <w:t>2. Аралау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Фрезерлеу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Желімдеу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Сүргілеу</w:t>
            </w:r>
          </w:p>
          <w:p>
            <w:pPr>
              <w:spacing w:after="20"/>
              <w:ind w:left="20"/>
              <w:jc w:val="both"/>
            </w:pPr>
            <w:r>
              <w:rPr>
                <w:rFonts w:ascii="Times New Roman"/>
                <w:b w:val="false"/>
                <w:i w:val="false"/>
                <w:color w:val="000000"/>
                <w:sz w:val="20"/>
              </w:rPr>
              <w:t>
</w:t>
            </w:r>
            <w:r>
              <w:rPr>
                <w:rFonts w:ascii="Times New Roman"/>
                <w:b w:val="false"/>
                <w:i w:val="false"/>
                <w:color w:val="000000"/>
                <w:sz w:val="20"/>
              </w:rPr>
              <w:t>6.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Тегістеу</w:t>
            </w:r>
          </w:p>
          <w:p>
            <w:pPr>
              <w:spacing w:after="20"/>
              <w:ind w:left="20"/>
              <w:jc w:val="both"/>
            </w:pPr>
            <w:r>
              <w:rPr>
                <w:rFonts w:ascii="Times New Roman"/>
                <w:b w:val="false"/>
                <w:i w:val="false"/>
                <w:color w:val="000000"/>
                <w:sz w:val="20"/>
              </w:rPr>
              <w:t>
8. Әрлеу (сырлау жұмыстары)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 w:id="158"/>
          <w:p>
            <w:pPr>
              <w:spacing w:after="20"/>
              <w:ind w:left="20"/>
              <w:jc w:val="both"/>
            </w:pPr>
            <w:r>
              <w:rPr>
                <w:rFonts w:ascii="Times New Roman"/>
                <w:b w:val="false"/>
                <w:i w:val="false"/>
                <w:color w:val="000000"/>
                <w:sz w:val="20"/>
              </w:rPr>
              <w:t>
1. Аралау</w:t>
            </w:r>
          </w:p>
          <w:bookmarkEnd w:id="158"/>
          <w:p>
            <w:pPr>
              <w:spacing w:after="20"/>
              <w:ind w:left="20"/>
              <w:jc w:val="both"/>
            </w:pPr>
            <w:r>
              <w:rPr>
                <w:rFonts w:ascii="Times New Roman"/>
                <w:b w:val="false"/>
                <w:i w:val="false"/>
                <w:color w:val="000000"/>
                <w:sz w:val="20"/>
              </w:rPr>
              <w:t>
</w:t>
            </w:r>
            <w:r>
              <w:rPr>
                <w:rFonts w:ascii="Times New Roman"/>
                <w:b w:val="false"/>
                <w:i w:val="false"/>
                <w:color w:val="000000"/>
                <w:sz w:val="20"/>
              </w:rPr>
              <w:t>2. Фрезерлеу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Сүргілеу</w:t>
            </w:r>
          </w:p>
          <w:p>
            <w:pPr>
              <w:spacing w:after="20"/>
              <w:ind w:left="20"/>
              <w:jc w:val="both"/>
            </w:pPr>
            <w:r>
              <w:rPr>
                <w:rFonts w:ascii="Times New Roman"/>
                <w:b w:val="false"/>
                <w:i w:val="false"/>
                <w:color w:val="000000"/>
                <w:sz w:val="20"/>
              </w:rPr>
              <w:t>
4. Құрастыру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өңдеу өнеркәсібі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4401310000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 w:id="159"/>
          <w:p>
            <w:pPr>
              <w:spacing w:after="20"/>
              <w:ind w:left="20"/>
              <w:jc w:val="both"/>
            </w:pPr>
            <w:r>
              <w:rPr>
                <w:rFonts w:ascii="Times New Roman"/>
                <w:b w:val="false"/>
                <w:i w:val="false"/>
                <w:color w:val="000000"/>
                <w:sz w:val="20"/>
              </w:rPr>
              <w:t>
Түйіршіктер</w:t>
            </w:r>
          </w:p>
          <w:bookmarkEnd w:id="159"/>
          <w:p>
            <w:pPr>
              <w:spacing w:after="20"/>
              <w:ind w:left="20"/>
              <w:jc w:val="both"/>
            </w:pPr>
            <w:r>
              <w:rPr>
                <w:rFonts w:ascii="Times New Roman"/>
                <w:b w:val="false"/>
                <w:i w:val="false"/>
                <w:color w:val="000000"/>
                <w:sz w:val="20"/>
              </w:rPr>
              <w:t>
сүректі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 w:id="160"/>
          <w:p>
            <w:pPr>
              <w:spacing w:after="20"/>
              <w:ind w:left="20"/>
              <w:jc w:val="both"/>
            </w:pPr>
            <w:r>
              <w:rPr>
                <w:rFonts w:ascii="Times New Roman"/>
                <w:b w:val="false"/>
                <w:i w:val="false"/>
                <w:color w:val="000000"/>
                <w:sz w:val="20"/>
              </w:rPr>
              <w:t>
Түйіршіктер</w:t>
            </w:r>
          </w:p>
          <w:bookmarkEnd w:id="160"/>
          <w:p>
            <w:pPr>
              <w:spacing w:after="20"/>
              <w:ind w:left="20"/>
              <w:jc w:val="both"/>
            </w:pPr>
            <w:r>
              <w:rPr>
                <w:rFonts w:ascii="Times New Roman"/>
                <w:b w:val="false"/>
                <w:i w:val="false"/>
                <w:color w:val="000000"/>
                <w:sz w:val="20"/>
              </w:rPr>
              <w:t>
сүректі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Конструкторлық және технологиялық құжаттаманың, технологиялық жабдықтың және өндірістік инфрақұрылымның, сондай-ақ білікті кадрлық персоналдың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 w:id="161"/>
          <w:p>
            <w:pPr>
              <w:spacing w:after="20"/>
              <w:ind w:left="20"/>
              <w:jc w:val="both"/>
            </w:pPr>
            <w:r>
              <w:rPr>
                <w:rFonts w:ascii="Times New Roman"/>
                <w:b w:val="false"/>
                <w:i w:val="false"/>
                <w:color w:val="000000"/>
                <w:sz w:val="20"/>
              </w:rPr>
              <w:t>
1. Шикізатты дайындау</w:t>
            </w:r>
          </w:p>
          <w:bookmarkEnd w:id="161"/>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жоңқаға бастапқы ұсақтау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Балғамен ұнтақтау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Престеу құрғақ шикізатты түйіршіктерге айналдыру (түйіршіктеу )</w:t>
            </w:r>
          </w:p>
          <w:p>
            <w:pPr>
              <w:spacing w:after="20"/>
              <w:ind w:left="20"/>
              <w:jc w:val="both"/>
            </w:pPr>
            <w:r>
              <w:rPr>
                <w:rFonts w:ascii="Times New Roman"/>
                <w:b w:val="false"/>
                <w:i w:val="false"/>
                <w:color w:val="000000"/>
                <w:sz w:val="20"/>
              </w:rPr>
              <w:t>
6. Дайын түйіршіктерді орау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Құрғақ шикізатты түйіршіктерге престеу (түйіршіктеу)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өңдеу өнеркәсібі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9406901000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Құрастырмалы құрылыс конструкциялары: жылжымалы үйлер, басқалар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Блок-контейнер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Конструкторлық және технологиялық құжаттаманың, технологиялық жабдықтың және өндірістік инфрақұрылымның, сондай-ақ білікті кадрлық персоналдың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 w:id="162"/>
          <w:p>
            <w:pPr>
              <w:spacing w:after="20"/>
              <w:ind w:left="20"/>
              <w:jc w:val="both"/>
            </w:pPr>
            <w:r>
              <w:rPr>
                <w:rFonts w:ascii="Times New Roman"/>
                <w:b w:val="false"/>
                <w:i w:val="false"/>
                <w:color w:val="000000"/>
                <w:sz w:val="20"/>
              </w:rPr>
              <w:t>
1. Дайындау (металды пішу, кесу, шабу, ию)</w:t>
            </w:r>
          </w:p>
          <w:bookmarkEnd w:id="162"/>
          <w:p>
            <w:pPr>
              <w:spacing w:after="20"/>
              <w:ind w:left="20"/>
              <w:jc w:val="both"/>
            </w:pPr>
            <w:r>
              <w:rPr>
                <w:rFonts w:ascii="Times New Roman"/>
                <w:b w:val="false"/>
                <w:i w:val="false"/>
                <w:color w:val="000000"/>
                <w:sz w:val="20"/>
              </w:rPr>
              <w:t>
</w:t>
            </w:r>
            <w:r>
              <w:rPr>
                <w:rFonts w:ascii="Times New Roman"/>
                <w:b w:val="false"/>
                <w:i w:val="false"/>
                <w:color w:val="000000"/>
                <w:sz w:val="20"/>
              </w:rPr>
              <w:t>2. Қаңылтыр металды механикалық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3. Құрастыру-дәнекерлеу жұмыстары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Слесарлық жұмыстар</w:t>
            </w:r>
          </w:p>
          <w:p>
            <w:pPr>
              <w:spacing w:after="20"/>
              <w:ind w:left="20"/>
              <w:jc w:val="both"/>
            </w:pPr>
            <w:r>
              <w:rPr>
                <w:rFonts w:ascii="Times New Roman"/>
                <w:b w:val="false"/>
                <w:i w:val="false"/>
                <w:color w:val="000000"/>
                <w:sz w:val="20"/>
              </w:rPr>
              <w:t>
</w:t>
            </w:r>
            <w:r>
              <w:rPr>
                <w:rFonts w:ascii="Times New Roman"/>
                <w:b w:val="false"/>
                <w:i w:val="false"/>
                <w:color w:val="000000"/>
                <w:sz w:val="20"/>
              </w:rPr>
              <w:t>5. Сырлау жұмыстары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Жылу оқшаулау жұмыстары</w:t>
            </w:r>
          </w:p>
          <w:p>
            <w:pPr>
              <w:spacing w:after="20"/>
              <w:ind w:left="20"/>
              <w:jc w:val="both"/>
            </w:pPr>
            <w:r>
              <w:rPr>
                <w:rFonts w:ascii="Times New Roman"/>
                <w:b w:val="false"/>
                <w:i w:val="false"/>
                <w:color w:val="000000"/>
                <w:sz w:val="20"/>
              </w:rPr>
              <w:t>
7. Монтаждау жұмыстары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 w:id="163"/>
          <w:p>
            <w:pPr>
              <w:spacing w:after="20"/>
              <w:ind w:left="20"/>
              <w:jc w:val="both"/>
            </w:pPr>
            <w:r>
              <w:rPr>
                <w:rFonts w:ascii="Times New Roman"/>
                <w:b w:val="false"/>
                <w:i w:val="false"/>
                <w:color w:val="000000"/>
                <w:sz w:val="20"/>
              </w:rPr>
              <w:t>
1. Металды механикалық өңдеу</w:t>
            </w:r>
          </w:p>
          <w:bookmarkEnd w:id="163"/>
          <w:p>
            <w:pPr>
              <w:spacing w:after="20"/>
              <w:ind w:left="20"/>
              <w:jc w:val="both"/>
            </w:pPr>
            <w:r>
              <w:rPr>
                <w:rFonts w:ascii="Times New Roman"/>
                <w:b w:val="false"/>
                <w:i w:val="false"/>
                <w:color w:val="000000"/>
                <w:sz w:val="20"/>
              </w:rPr>
              <w:t>
</w:t>
            </w:r>
            <w:r>
              <w:rPr>
                <w:rFonts w:ascii="Times New Roman"/>
                <w:b w:val="false"/>
                <w:i w:val="false"/>
                <w:color w:val="000000"/>
                <w:sz w:val="20"/>
              </w:rPr>
              <w:t>2. Құрастыру-дәнекерлеу жұмыстары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Слесарлық жұмыстар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Сырлау жұмыстары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Жылу оқшаулау жұмыстары</w:t>
            </w:r>
          </w:p>
          <w:p>
            <w:pPr>
              <w:spacing w:after="20"/>
              <w:ind w:left="20"/>
              <w:jc w:val="both"/>
            </w:pPr>
            <w:r>
              <w:rPr>
                <w:rFonts w:ascii="Times New Roman"/>
                <w:b w:val="false"/>
                <w:i w:val="false"/>
                <w:color w:val="000000"/>
                <w:sz w:val="20"/>
              </w:rPr>
              <w:t>
6. Монтаждау жұмыстары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өңдеу өнеркәсібі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4407199709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Бойлай аралау немесе жару, сүргілеу немесе аршу арқылы алынған, сүргілеу, тегістеу арқылы өңделмеген немесе өңделмеген, шеткі қосылыстары бар немесе жоқ, қалыңдығы 6-дан астам ағаш материалдары мм:қылқан жапырақтылар:өзгелері:өзгелері:өзгелері:өзгелері:өзгелері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Төлке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Конструкторлық және технологиялық құжаттаманың, технологиялық жабдықтың және өндірістік инфрақұрылымның, сондай-ақ білікті кадрлық персоналдың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 w:id="164"/>
          <w:p>
            <w:pPr>
              <w:spacing w:after="20"/>
              <w:ind w:left="20"/>
              <w:jc w:val="both"/>
            </w:pPr>
            <w:r>
              <w:rPr>
                <w:rFonts w:ascii="Times New Roman"/>
                <w:b w:val="false"/>
                <w:i w:val="false"/>
                <w:color w:val="000000"/>
                <w:sz w:val="20"/>
              </w:rPr>
              <w:t>
1. Дайындау</w:t>
            </w:r>
          </w:p>
          <w:bookmarkEnd w:id="164"/>
          <w:p>
            <w:pPr>
              <w:spacing w:after="20"/>
              <w:ind w:left="20"/>
              <w:jc w:val="both"/>
            </w:pPr>
            <w:r>
              <w:rPr>
                <w:rFonts w:ascii="Times New Roman"/>
                <w:b w:val="false"/>
                <w:i w:val="false"/>
                <w:color w:val="000000"/>
                <w:sz w:val="20"/>
              </w:rPr>
              <w:t>
</w:t>
            </w:r>
            <w:r>
              <w:rPr>
                <w:rFonts w:ascii="Times New Roman"/>
                <w:b w:val="false"/>
                <w:i w:val="false"/>
                <w:color w:val="000000"/>
                <w:sz w:val="20"/>
              </w:rPr>
              <w:t>2. Токарлық</w:t>
            </w:r>
          </w:p>
          <w:p>
            <w:pPr>
              <w:spacing w:after="20"/>
              <w:ind w:left="20"/>
              <w:jc w:val="both"/>
            </w:pPr>
            <w:r>
              <w:rPr>
                <w:rFonts w:ascii="Times New Roman"/>
                <w:b w:val="false"/>
                <w:i w:val="false"/>
                <w:color w:val="000000"/>
                <w:sz w:val="20"/>
              </w:rPr>
              <w:t>
</w:t>
            </w:r>
            <w:r>
              <w:rPr>
                <w:rFonts w:ascii="Times New Roman"/>
                <w:b w:val="false"/>
                <w:i w:val="false"/>
                <w:color w:val="000000"/>
                <w:sz w:val="20"/>
              </w:rPr>
              <w:t>3. Слесарлық</w:t>
            </w:r>
          </w:p>
          <w:p>
            <w:pPr>
              <w:spacing w:after="20"/>
              <w:ind w:left="20"/>
              <w:jc w:val="both"/>
            </w:pPr>
            <w:r>
              <w:rPr>
                <w:rFonts w:ascii="Times New Roman"/>
                <w:b w:val="false"/>
                <w:i w:val="false"/>
                <w:color w:val="000000"/>
                <w:sz w:val="20"/>
              </w:rPr>
              <w:t>
4. Қаптама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 w:id="165"/>
          <w:p>
            <w:pPr>
              <w:spacing w:after="20"/>
              <w:ind w:left="20"/>
              <w:jc w:val="both"/>
            </w:pPr>
            <w:r>
              <w:rPr>
                <w:rFonts w:ascii="Times New Roman"/>
                <w:b w:val="false"/>
                <w:i w:val="false"/>
                <w:color w:val="000000"/>
                <w:sz w:val="20"/>
              </w:rPr>
              <w:t>
1. Дайындау</w:t>
            </w:r>
          </w:p>
          <w:bookmarkEnd w:id="165"/>
          <w:p>
            <w:pPr>
              <w:spacing w:after="20"/>
              <w:ind w:left="20"/>
              <w:jc w:val="both"/>
            </w:pPr>
            <w:r>
              <w:rPr>
                <w:rFonts w:ascii="Times New Roman"/>
                <w:b w:val="false"/>
                <w:i w:val="false"/>
                <w:color w:val="000000"/>
                <w:sz w:val="20"/>
              </w:rPr>
              <w:t>
</w:t>
            </w:r>
            <w:r>
              <w:rPr>
                <w:rFonts w:ascii="Times New Roman"/>
                <w:b w:val="false"/>
                <w:i w:val="false"/>
                <w:color w:val="000000"/>
                <w:sz w:val="20"/>
              </w:rPr>
              <w:t>2. Токарлық</w:t>
            </w:r>
          </w:p>
          <w:p>
            <w:pPr>
              <w:spacing w:after="20"/>
              <w:ind w:left="20"/>
              <w:jc w:val="both"/>
            </w:pPr>
            <w:r>
              <w:rPr>
                <w:rFonts w:ascii="Times New Roman"/>
                <w:b w:val="false"/>
                <w:i w:val="false"/>
                <w:color w:val="000000"/>
                <w:sz w:val="20"/>
              </w:rPr>
              <w:t>
</w:t>
            </w:r>
            <w:r>
              <w:rPr>
                <w:rFonts w:ascii="Times New Roman"/>
                <w:b w:val="false"/>
                <w:i w:val="false"/>
                <w:color w:val="000000"/>
                <w:sz w:val="20"/>
              </w:rPr>
              <w:t>3. Слесарлық</w:t>
            </w:r>
          </w:p>
          <w:p>
            <w:pPr>
              <w:spacing w:after="20"/>
              <w:ind w:left="20"/>
              <w:jc w:val="both"/>
            </w:pPr>
            <w:r>
              <w:rPr>
                <w:rFonts w:ascii="Times New Roman"/>
                <w:b w:val="false"/>
                <w:i w:val="false"/>
                <w:color w:val="000000"/>
                <w:sz w:val="20"/>
              </w:rPr>
              <w:t>
4. Қаптама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өңдеу өнеркәсібі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4407969008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Аралау немесе ұзынынан жару, сүргілеу немесе аршу арқылы алынған, сүргілеу, тегістеу арқылы өңделмеген немесе өңделмеген, қалыңдығы 6 мм-ден асатын шеткі қосылыстары бар немесе жоқ ағаш материалдары: басқалары: қайыңнан (Betula spp.): басқалар: басқалар: басқалар: басқалар: басқалар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Төлке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Конструкторлық және технологиялық құжаттаманың, технологиялық жабдықтың және өндірістік инфрақұрылымның, сондай-ақ білікті кадрлық персоналдың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 w:id="166"/>
          <w:p>
            <w:pPr>
              <w:spacing w:after="20"/>
              <w:ind w:left="20"/>
              <w:jc w:val="both"/>
            </w:pPr>
            <w:r>
              <w:rPr>
                <w:rFonts w:ascii="Times New Roman"/>
                <w:b w:val="false"/>
                <w:i w:val="false"/>
                <w:color w:val="000000"/>
                <w:sz w:val="20"/>
              </w:rPr>
              <w:t>
1. Шикізат компоненттерін дайындау</w:t>
            </w:r>
          </w:p>
          <w:bookmarkEnd w:id="166"/>
          <w:p>
            <w:pPr>
              <w:spacing w:after="20"/>
              <w:ind w:left="20"/>
              <w:jc w:val="both"/>
            </w:pPr>
            <w:r>
              <w:rPr>
                <w:rFonts w:ascii="Times New Roman"/>
                <w:b w:val="false"/>
                <w:i w:val="false"/>
                <w:color w:val="000000"/>
                <w:sz w:val="20"/>
              </w:rPr>
              <w:t>
</w:t>
            </w:r>
            <w:r>
              <w:rPr>
                <w:rFonts w:ascii="Times New Roman"/>
                <w:b w:val="false"/>
                <w:i w:val="false"/>
                <w:color w:val="000000"/>
                <w:sz w:val="20"/>
              </w:rPr>
              <w:t>2. Кептіру</w:t>
            </w:r>
          </w:p>
          <w:p>
            <w:pPr>
              <w:spacing w:after="20"/>
              <w:ind w:left="20"/>
              <w:jc w:val="both"/>
            </w:pPr>
            <w:r>
              <w:rPr>
                <w:rFonts w:ascii="Times New Roman"/>
                <w:b w:val="false"/>
                <w:i w:val="false"/>
                <w:color w:val="000000"/>
                <w:sz w:val="20"/>
              </w:rPr>
              <w:t>
3. Аралау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 w:id="167"/>
          <w:p>
            <w:pPr>
              <w:spacing w:after="20"/>
              <w:ind w:left="20"/>
              <w:jc w:val="both"/>
            </w:pPr>
            <w:r>
              <w:rPr>
                <w:rFonts w:ascii="Times New Roman"/>
                <w:b w:val="false"/>
                <w:i w:val="false"/>
                <w:color w:val="000000"/>
                <w:sz w:val="20"/>
              </w:rPr>
              <w:t>
1. Кептіру</w:t>
            </w:r>
          </w:p>
          <w:bookmarkEnd w:id="167"/>
          <w:p>
            <w:pPr>
              <w:spacing w:after="20"/>
              <w:ind w:left="20"/>
              <w:jc w:val="both"/>
            </w:pPr>
            <w:r>
              <w:rPr>
                <w:rFonts w:ascii="Times New Roman"/>
                <w:b w:val="false"/>
                <w:i w:val="false"/>
                <w:color w:val="000000"/>
                <w:sz w:val="20"/>
              </w:rPr>
              <w:t>
2. Аралау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Өнеркәсіп және құрылыс</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2026 жылғы 4 наурыздағы</w:t>
            </w:r>
            <w:r>
              <w:br/>
            </w:r>
            <w:r>
              <w:rPr>
                <w:rFonts w:ascii="Times New Roman"/>
                <w:b w:val="false"/>
                <w:i w:val="false"/>
                <w:color w:val="000000"/>
                <w:sz w:val="20"/>
              </w:rPr>
              <w:t>№ 78 бұйрығына 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Өнеркәсіп және құрылыс</w:t>
            </w:r>
            <w:r>
              <w:br/>
            </w:r>
            <w:r>
              <w:rPr>
                <w:rFonts w:ascii="Times New Roman"/>
                <w:b w:val="false"/>
                <w:i w:val="false"/>
                <w:color w:val="000000"/>
                <w:sz w:val="20"/>
              </w:rPr>
              <w:t>министрінің</w:t>
            </w:r>
            <w:r>
              <w:br/>
            </w:r>
            <w:r>
              <w:rPr>
                <w:rFonts w:ascii="Times New Roman"/>
                <w:b w:val="false"/>
                <w:i w:val="false"/>
                <w:color w:val="000000"/>
                <w:sz w:val="20"/>
              </w:rPr>
              <w:t>2025 жылғы 25 қыркүйектегі</w:t>
            </w:r>
            <w:r>
              <w:br/>
            </w:r>
            <w:r>
              <w:rPr>
                <w:rFonts w:ascii="Times New Roman"/>
                <w:b w:val="false"/>
                <w:i w:val="false"/>
                <w:color w:val="000000"/>
                <w:sz w:val="20"/>
              </w:rPr>
              <w:t>№ 392 бұйрығына 2-қосымша</w:t>
            </w:r>
          </w:p>
        </w:tc>
      </w:tr>
    </w:tbl>
    <w:bookmarkStart w:name="z651" w:id="168"/>
    <w:p>
      <w:pPr>
        <w:spacing w:after="0"/>
        <w:ind w:left="0"/>
        <w:jc w:val="left"/>
      </w:pPr>
      <w:r>
        <w:rPr>
          <w:rFonts w:ascii="Times New Roman"/>
          <w:b/>
          <w:i w:val="false"/>
          <w:color w:val="000000"/>
        </w:rPr>
        <w:t xml:space="preserve"> Жиһаз өнеркәсібіндегі өндіріс, өндірістік және технологиялық операциялар шарттары</w:t>
      </w:r>
    </w:p>
    <w:bookmarkEnd w:id="1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экономикалық қызметтің тауар номенклатурасының коды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СЭҚ ТН бойынша тауардың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шарттары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және технологиялық операциялар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және технологиялық операциялардың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және технологиялық операциялардың ең төменгі шегі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және технологиялық операциялардың ең төменгі шектерінің саны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өнеркәсібі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9403105809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бойынша 80 см аспайтын мекемелерде пайдаланылатын үлгідегі металл жиһаз, өзгелері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Металлдан жасалған жиһаз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Конструкторлық және технологиялық құжаттаманың, технологиялық жабдықтың және өндірістік инфрақұрылымның, сондай-ақ білікті кадрлық персоналдың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 w:id="169"/>
          <w:p>
            <w:pPr>
              <w:spacing w:after="20"/>
              <w:ind w:left="20"/>
              <w:jc w:val="both"/>
            </w:pPr>
            <w:r>
              <w:rPr>
                <w:rFonts w:ascii="Times New Roman"/>
                <w:b w:val="false"/>
                <w:i w:val="false"/>
                <w:color w:val="000000"/>
                <w:sz w:val="20"/>
              </w:rPr>
              <w:t>
1. Дайындау өндірісі (кесу, ию)</w:t>
            </w:r>
          </w:p>
          <w:bookmarkEnd w:id="169"/>
          <w:p>
            <w:pPr>
              <w:spacing w:after="20"/>
              <w:ind w:left="20"/>
              <w:jc w:val="both"/>
            </w:pPr>
            <w:r>
              <w:rPr>
                <w:rFonts w:ascii="Times New Roman"/>
                <w:b w:val="false"/>
                <w:i w:val="false"/>
                <w:color w:val="000000"/>
                <w:sz w:val="20"/>
              </w:rPr>
              <w:t>
</w:t>
            </w:r>
            <w:r>
              <w:rPr>
                <w:rFonts w:ascii="Times New Roman"/>
                <w:b w:val="false"/>
                <w:i w:val="false"/>
                <w:color w:val="000000"/>
                <w:sz w:val="20"/>
              </w:rPr>
              <w:t>2. Бөлшектерді механикалық өңдеу (тегістеу)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Дәнекерлеу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Слесарлық жұмыстар</w:t>
            </w:r>
          </w:p>
          <w:p>
            <w:pPr>
              <w:spacing w:after="20"/>
              <w:ind w:left="20"/>
              <w:jc w:val="both"/>
            </w:pPr>
            <w:r>
              <w:rPr>
                <w:rFonts w:ascii="Times New Roman"/>
                <w:b w:val="false"/>
                <w:i w:val="false"/>
                <w:color w:val="000000"/>
                <w:sz w:val="20"/>
              </w:rPr>
              <w:t>
</w:t>
            </w:r>
            <w:r>
              <w:rPr>
                <w:rFonts w:ascii="Times New Roman"/>
                <w:b w:val="false"/>
                <w:i w:val="false"/>
                <w:color w:val="000000"/>
                <w:sz w:val="20"/>
              </w:rPr>
              <w:t>5. Жинақтау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Механизм тораптарын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Сырлау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Дайын өнімді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9.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Таңбалау (қажет болған жағдайда)</w:t>
            </w:r>
          </w:p>
          <w:p>
            <w:pPr>
              <w:spacing w:after="20"/>
              <w:ind w:left="20"/>
              <w:jc w:val="both"/>
            </w:pPr>
            <w:r>
              <w:rPr>
                <w:rFonts w:ascii="Times New Roman"/>
                <w:b w:val="false"/>
                <w:i w:val="false"/>
                <w:color w:val="000000"/>
                <w:sz w:val="20"/>
              </w:rPr>
              <w:t>
11. Қаптау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 w:id="170"/>
          <w:p>
            <w:pPr>
              <w:spacing w:after="20"/>
              <w:ind w:left="20"/>
              <w:jc w:val="both"/>
            </w:pPr>
            <w:r>
              <w:rPr>
                <w:rFonts w:ascii="Times New Roman"/>
                <w:b w:val="false"/>
                <w:i w:val="false"/>
                <w:color w:val="000000"/>
                <w:sz w:val="20"/>
              </w:rPr>
              <w:t>
1. Бөлшектерді механикалық өңдеу (тегістеу)</w:t>
            </w:r>
          </w:p>
          <w:bookmarkEnd w:id="170"/>
          <w:p>
            <w:pPr>
              <w:spacing w:after="20"/>
              <w:ind w:left="20"/>
              <w:jc w:val="both"/>
            </w:pPr>
            <w:r>
              <w:rPr>
                <w:rFonts w:ascii="Times New Roman"/>
                <w:b w:val="false"/>
                <w:i w:val="false"/>
                <w:color w:val="000000"/>
                <w:sz w:val="20"/>
              </w:rPr>
              <w:t>
</w:t>
            </w:r>
            <w:r>
              <w:rPr>
                <w:rFonts w:ascii="Times New Roman"/>
                <w:b w:val="false"/>
                <w:i w:val="false"/>
                <w:color w:val="000000"/>
                <w:sz w:val="20"/>
              </w:rPr>
              <w:t>2. Дәнекерлеу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Слесарлық жұмыстар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Жинақтау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Сырлау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Дайын өнімді құрастыру</w:t>
            </w:r>
          </w:p>
          <w:p>
            <w:pPr>
              <w:spacing w:after="20"/>
              <w:ind w:left="20"/>
              <w:jc w:val="both"/>
            </w:pPr>
            <w:r>
              <w:rPr>
                <w:rFonts w:ascii="Times New Roman"/>
                <w:b w:val="false"/>
                <w:i w:val="false"/>
                <w:color w:val="000000"/>
                <w:sz w:val="20"/>
              </w:rPr>
              <w:t>
7. Бақылау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өнеркәсібі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9403109100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Есіктермен, ысырмалармен немесе топсалы тақталармен жабдықталған, металлдан жасалған, биіктігі 80 см-ден асатын мекемелерде қолданылатын типтегі шкафтар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Металлдан жасалған шкафтар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Конструкторлық және технологиялық құжаттаманың, технологиялық жабдықтың және өндірістік инфрақұрылымның, сондай-ақ білікті кадрлық персоналдың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 w:id="171"/>
          <w:p>
            <w:pPr>
              <w:spacing w:after="20"/>
              <w:ind w:left="20"/>
              <w:jc w:val="both"/>
            </w:pPr>
            <w:r>
              <w:rPr>
                <w:rFonts w:ascii="Times New Roman"/>
                <w:b w:val="false"/>
                <w:i w:val="false"/>
                <w:color w:val="000000"/>
                <w:sz w:val="20"/>
              </w:rPr>
              <w:t>
1. Дайындау өндірісі (кесу, ию)</w:t>
            </w:r>
          </w:p>
          <w:bookmarkEnd w:id="171"/>
          <w:p>
            <w:pPr>
              <w:spacing w:after="20"/>
              <w:ind w:left="20"/>
              <w:jc w:val="both"/>
            </w:pPr>
            <w:r>
              <w:rPr>
                <w:rFonts w:ascii="Times New Roman"/>
                <w:b w:val="false"/>
                <w:i w:val="false"/>
                <w:color w:val="000000"/>
                <w:sz w:val="20"/>
              </w:rPr>
              <w:t>
</w:t>
            </w:r>
            <w:r>
              <w:rPr>
                <w:rFonts w:ascii="Times New Roman"/>
                <w:b w:val="false"/>
                <w:i w:val="false"/>
                <w:color w:val="000000"/>
                <w:sz w:val="20"/>
              </w:rPr>
              <w:t>2. Бөлшектерді механикалық өңдеу (тегістеу)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Дәнекерлеу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Слесарлық жұмыстар</w:t>
            </w:r>
          </w:p>
          <w:p>
            <w:pPr>
              <w:spacing w:after="20"/>
              <w:ind w:left="20"/>
              <w:jc w:val="both"/>
            </w:pPr>
            <w:r>
              <w:rPr>
                <w:rFonts w:ascii="Times New Roman"/>
                <w:b w:val="false"/>
                <w:i w:val="false"/>
                <w:color w:val="000000"/>
                <w:sz w:val="20"/>
              </w:rPr>
              <w:t>
</w:t>
            </w:r>
            <w:r>
              <w:rPr>
                <w:rFonts w:ascii="Times New Roman"/>
                <w:b w:val="false"/>
                <w:i w:val="false"/>
                <w:color w:val="000000"/>
                <w:sz w:val="20"/>
              </w:rPr>
              <w:t>5. Жинақтау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Механизм тораптарын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Сырлау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Дайын өнімді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9.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Таңбалау (қажет болған жағдайда)</w:t>
            </w:r>
          </w:p>
          <w:p>
            <w:pPr>
              <w:spacing w:after="20"/>
              <w:ind w:left="20"/>
              <w:jc w:val="both"/>
            </w:pPr>
            <w:r>
              <w:rPr>
                <w:rFonts w:ascii="Times New Roman"/>
                <w:b w:val="false"/>
                <w:i w:val="false"/>
                <w:color w:val="000000"/>
                <w:sz w:val="20"/>
              </w:rPr>
              <w:t>
11. Қаптау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 w:id="172"/>
          <w:p>
            <w:pPr>
              <w:spacing w:after="20"/>
              <w:ind w:left="20"/>
              <w:jc w:val="both"/>
            </w:pPr>
            <w:r>
              <w:rPr>
                <w:rFonts w:ascii="Times New Roman"/>
                <w:b w:val="false"/>
                <w:i w:val="false"/>
                <w:color w:val="000000"/>
                <w:sz w:val="20"/>
              </w:rPr>
              <w:t>
1. Бөлшектерді механикалық өңдеу (тегістеу)</w:t>
            </w:r>
          </w:p>
          <w:bookmarkEnd w:id="172"/>
          <w:p>
            <w:pPr>
              <w:spacing w:after="20"/>
              <w:ind w:left="20"/>
              <w:jc w:val="both"/>
            </w:pPr>
            <w:r>
              <w:rPr>
                <w:rFonts w:ascii="Times New Roman"/>
                <w:b w:val="false"/>
                <w:i w:val="false"/>
                <w:color w:val="000000"/>
                <w:sz w:val="20"/>
              </w:rPr>
              <w:t>
</w:t>
            </w:r>
            <w:r>
              <w:rPr>
                <w:rFonts w:ascii="Times New Roman"/>
                <w:b w:val="false"/>
                <w:i w:val="false"/>
                <w:color w:val="000000"/>
                <w:sz w:val="20"/>
              </w:rPr>
              <w:t>2. Дәнекерлеу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Слесарлық жұмыстар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Жинақтау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Сырлау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Дайын өнімді құрастыру</w:t>
            </w:r>
          </w:p>
          <w:p>
            <w:pPr>
              <w:spacing w:after="20"/>
              <w:ind w:left="20"/>
              <w:jc w:val="both"/>
            </w:pPr>
            <w:r>
              <w:rPr>
                <w:rFonts w:ascii="Times New Roman"/>
                <w:b w:val="false"/>
                <w:i w:val="false"/>
                <w:color w:val="000000"/>
                <w:sz w:val="20"/>
              </w:rPr>
              <w:t>
7. Бақылау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өнеркәсібі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9403109300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сақтауға арналған шкафтар, файлдық шкафтар және басқа да металл шкафтар, мысалы, мекемелерде қолданылатын, биіктігі 80 см-ден асатын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Металлдан жасалған шкафтар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Конструкторлық және технологиялық құжаттаманың, технологиялық жабдықтың және өндірістік инфрақұрылымның, сондай-ақ білікті кадрлық персоналдың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 w:id="173"/>
          <w:p>
            <w:pPr>
              <w:spacing w:after="20"/>
              <w:ind w:left="20"/>
              <w:jc w:val="both"/>
            </w:pPr>
            <w:r>
              <w:rPr>
                <w:rFonts w:ascii="Times New Roman"/>
                <w:b w:val="false"/>
                <w:i w:val="false"/>
                <w:color w:val="000000"/>
                <w:sz w:val="20"/>
              </w:rPr>
              <w:t>
1. Дайындау өндірісі (кесу, ию)</w:t>
            </w:r>
          </w:p>
          <w:bookmarkEnd w:id="173"/>
          <w:p>
            <w:pPr>
              <w:spacing w:after="20"/>
              <w:ind w:left="20"/>
              <w:jc w:val="both"/>
            </w:pPr>
            <w:r>
              <w:rPr>
                <w:rFonts w:ascii="Times New Roman"/>
                <w:b w:val="false"/>
                <w:i w:val="false"/>
                <w:color w:val="000000"/>
                <w:sz w:val="20"/>
              </w:rPr>
              <w:t>
</w:t>
            </w:r>
            <w:r>
              <w:rPr>
                <w:rFonts w:ascii="Times New Roman"/>
                <w:b w:val="false"/>
                <w:i w:val="false"/>
                <w:color w:val="000000"/>
                <w:sz w:val="20"/>
              </w:rPr>
              <w:t>2. Бөлшектерді механикалық өңдеу (тегістеу)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Дәнекерлеу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Слесарлық жұмыстар</w:t>
            </w:r>
          </w:p>
          <w:p>
            <w:pPr>
              <w:spacing w:after="20"/>
              <w:ind w:left="20"/>
              <w:jc w:val="both"/>
            </w:pPr>
            <w:r>
              <w:rPr>
                <w:rFonts w:ascii="Times New Roman"/>
                <w:b w:val="false"/>
                <w:i w:val="false"/>
                <w:color w:val="000000"/>
                <w:sz w:val="20"/>
              </w:rPr>
              <w:t>
</w:t>
            </w:r>
            <w:r>
              <w:rPr>
                <w:rFonts w:ascii="Times New Roman"/>
                <w:b w:val="false"/>
                <w:i w:val="false"/>
                <w:color w:val="000000"/>
                <w:sz w:val="20"/>
              </w:rPr>
              <w:t>5. Жинақтау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Механизм тораптарын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Сырлау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Дайын өнімді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9.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Таңбалау (қажет болған жағдайда)</w:t>
            </w:r>
          </w:p>
          <w:p>
            <w:pPr>
              <w:spacing w:after="20"/>
              <w:ind w:left="20"/>
              <w:jc w:val="both"/>
            </w:pPr>
            <w:r>
              <w:rPr>
                <w:rFonts w:ascii="Times New Roman"/>
                <w:b w:val="false"/>
                <w:i w:val="false"/>
                <w:color w:val="000000"/>
                <w:sz w:val="20"/>
              </w:rPr>
              <w:t>
11. Қаптау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 w:id="174"/>
          <w:p>
            <w:pPr>
              <w:spacing w:after="20"/>
              <w:ind w:left="20"/>
              <w:jc w:val="both"/>
            </w:pPr>
            <w:r>
              <w:rPr>
                <w:rFonts w:ascii="Times New Roman"/>
                <w:b w:val="false"/>
                <w:i w:val="false"/>
                <w:color w:val="000000"/>
                <w:sz w:val="20"/>
              </w:rPr>
              <w:t>
1. Бөлшектерді механикалық өңдеу (тегістеу)</w:t>
            </w:r>
          </w:p>
          <w:bookmarkEnd w:id="174"/>
          <w:p>
            <w:pPr>
              <w:spacing w:after="20"/>
              <w:ind w:left="20"/>
              <w:jc w:val="both"/>
            </w:pPr>
            <w:r>
              <w:rPr>
                <w:rFonts w:ascii="Times New Roman"/>
                <w:b w:val="false"/>
                <w:i w:val="false"/>
                <w:color w:val="000000"/>
                <w:sz w:val="20"/>
              </w:rPr>
              <w:t>
</w:t>
            </w:r>
            <w:r>
              <w:rPr>
                <w:rFonts w:ascii="Times New Roman"/>
                <w:b w:val="false"/>
                <w:i w:val="false"/>
                <w:color w:val="000000"/>
                <w:sz w:val="20"/>
              </w:rPr>
              <w:t>2. Дәнекерлеу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Слесарлық жұмыстар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Жинақтау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Сырлау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Дайын өнімді құрастыру</w:t>
            </w:r>
          </w:p>
          <w:p>
            <w:pPr>
              <w:spacing w:after="20"/>
              <w:ind w:left="20"/>
              <w:jc w:val="both"/>
            </w:pPr>
            <w:r>
              <w:rPr>
                <w:rFonts w:ascii="Times New Roman"/>
                <w:b w:val="false"/>
                <w:i w:val="false"/>
                <w:color w:val="000000"/>
                <w:sz w:val="20"/>
              </w:rPr>
              <w:t>
7. Бақылау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өнеркәсібі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9401310000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Кереуеттерге айырбасталатын немесе айырбасталмайтын отыруға арналған жиһаз (9402 тауар позициясында көрсетілгеннен басқа) және оның бөліктері: жиһаз отыруға арналған биіктігін реттейтін құрылғылармен айналмалы: ағаштан жасалған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Кереуеттерге айырбасталатын немесе айырбасталмайтын отыруға арналған жиһаз (9402 тауар позициясында көрсетілгеннен басқа) және оның бөліктері: жиһаз отыруға арналған биіктігін реттейтін құрылғылармен айналмалы: ағаштан жасалған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 w:id="175"/>
          <w:p>
            <w:pPr>
              <w:spacing w:after="20"/>
              <w:ind w:left="20"/>
              <w:jc w:val="both"/>
            </w:pPr>
            <w:r>
              <w:rPr>
                <w:rFonts w:ascii="Times New Roman"/>
                <w:b w:val="false"/>
                <w:i w:val="false"/>
                <w:color w:val="000000"/>
                <w:sz w:val="20"/>
              </w:rPr>
              <w:t>
Нормативтік-техникалық немесе техникалық құралдардың болуы сирек шешілетіндер құжаттарды</w:t>
            </w:r>
          </w:p>
          <w:bookmarkEnd w:id="175"/>
          <w:p>
            <w:pPr>
              <w:spacing w:after="20"/>
              <w:ind w:left="20"/>
              <w:jc w:val="both"/>
            </w:pPr>
            <w:r>
              <w:rPr>
                <w:rFonts w:ascii="Times New Roman"/>
                <w:b w:val="false"/>
                <w:i w:val="false"/>
                <w:color w:val="000000"/>
                <w:sz w:val="20"/>
              </w:rPr>
              <w:t>
</w:t>
            </w:r>
            <w:r>
              <w:rPr>
                <w:rFonts w:ascii="Times New Roman"/>
                <w:b w:val="false"/>
                <w:i w:val="false"/>
                <w:color w:val="000000"/>
                <w:sz w:val="20"/>
              </w:rPr>
              <w:t>(- МЕМСТ 16371-2014 "Жиһаз. Жалпы техникалық шарттар."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 МЕМСТ 19917-2014 "Отыруға және жатуға арналған жиһаз. Жалпы техникалық шарттар."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 МЕМСТ 22046-2016 "Оқу орындарына арналған жиһаз. Жалпы техникалық шарттар."</w:t>
            </w:r>
          </w:p>
          <w:p>
            <w:pPr>
              <w:spacing w:after="20"/>
              <w:ind w:left="20"/>
              <w:jc w:val="both"/>
            </w:pPr>
            <w:r>
              <w:rPr>
                <w:rFonts w:ascii="Times New Roman"/>
                <w:b w:val="false"/>
                <w:i w:val="false"/>
                <w:color w:val="000000"/>
                <w:sz w:val="20"/>
              </w:rPr>
              <w:t>
- КО ТР 025/2012 "Жиһаз бұйымдарының қауіпсіздігі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 w:id="176"/>
          <w:p>
            <w:pPr>
              <w:spacing w:after="20"/>
              <w:ind w:left="20"/>
              <w:jc w:val="both"/>
            </w:pPr>
            <w:r>
              <w:rPr>
                <w:rFonts w:ascii="Times New Roman"/>
                <w:b w:val="false"/>
                <w:i w:val="false"/>
                <w:color w:val="000000"/>
                <w:sz w:val="20"/>
              </w:rPr>
              <w:t>
1. Техникалық тапсырманы құрастыру</w:t>
            </w:r>
          </w:p>
          <w:bookmarkEnd w:id="176"/>
          <w:p>
            <w:pPr>
              <w:spacing w:after="20"/>
              <w:ind w:left="20"/>
              <w:jc w:val="both"/>
            </w:pPr>
            <w:r>
              <w:rPr>
                <w:rFonts w:ascii="Times New Roman"/>
                <w:b w:val="false"/>
                <w:i w:val="false"/>
                <w:color w:val="000000"/>
                <w:sz w:val="20"/>
              </w:rPr>
              <w:t>
</w:t>
            </w:r>
            <w:r>
              <w:rPr>
                <w:rFonts w:ascii="Times New Roman"/>
                <w:b w:val="false"/>
                <w:i w:val="false"/>
                <w:color w:val="000000"/>
                <w:sz w:val="20"/>
              </w:rPr>
              <w:t>2. Бұйымның эскизін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Бұйымды егжей-тегжейлі әзірлеу (эскиздер, техникалық құжаттама, пішім картасы, техникалық сипаттама)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4. Шикізат компоненттерін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Қаңылтыр материалдарын, кесілген ағаштарды кесу және жұмсақ және жұмсақ жұмсақ материалдарды кесу элементтің</w:t>
            </w:r>
          </w:p>
          <w:p>
            <w:pPr>
              <w:spacing w:after="20"/>
              <w:ind w:left="20"/>
              <w:jc w:val="both"/>
            </w:pPr>
            <w:r>
              <w:rPr>
                <w:rFonts w:ascii="Times New Roman"/>
                <w:b w:val="false"/>
                <w:i w:val="false"/>
                <w:color w:val="000000"/>
                <w:sz w:val="20"/>
              </w:rPr>
              <w:t>
</w:t>
            </w:r>
            <w:r>
              <w:rPr>
                <w:rFonts w:ascii="Times New Roman"/>
                <w:b w:val="false"/>
                <w:i w:val="false"/>
                <w:color w:val="000000"/>
                <w:sz w:val="20"/>
              </w:rPr>
              <w:t>6. Фрезерлеу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7. Қону тесіктерін бұрғылау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Жиекті қаптау бөлшектерді</w:t>
            </w:r>
          </w:p>
          <w:p>
            <w:pPr>
              <w:spacing w:after="20"/>
              <w:ind w:left="20"/>
              <w:jc w:val="both"/>
            </w:pPr>
            <w:r>
              <w:rPr>
                <w:rFonts w:ascii="Times New Roman"/>
                <w:b w:val="false"/>
                <w:i w:val="false"/>
                <w:color w:val="000000"/>
                <w:sz w:val="20"/>
              </w:rPr>
              <w:t>
</w:t>
            </w:r>
            <w:r>
              <w:rPr>
                <w:rFonts w:ascii="Times New Roman"/>
                <w:b w:val="false"/>
                <w:i w:val="false"/>
                <w:color w:val="000000"/>
                <w:sz w:val="20"/>
              </w:rPr>
              <w:t>9. Дайындамаларды өңдеу (металл дайындамаларды, фанерадан, ағаштан жасалған бөлшектерді тегістеу,)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10. Қиыстыру (бөлшектерді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Бөлшектердің бетін қорғаныш қабатымен (лак, бояу, эмаль және т.б.) өңдеу др)</w:t>
            </w:r>
          </w:p>
          <w:p>
            <w:pPr>
              <w:spacing w:after="20"/>
              <w:ind w:left="20"/>
              <w:jc w:val="both"/>
            </w:pPr>
            <w:r>
              <w:rPr>
                <w:rFonts w:ascii="Times New Roman"/>
                <w:b w:val="false"/>
                <w:i w:val="false"/>
                <w:color w:val="000000"/>
                <w:sz w:val="20"/>
              </w:rPr>
              <w:t>
</w:t>
            </w:r>
            <w:r>
              <w:rPr>
                <w:rFonts w:ascii="Times New Roman"/>
                <w:b w:val="false"/>
                <w:i w:val="false"/>
                <w:color w:val="000000"/>
                <w:sz w:val="20"/>
              </w:rPr>
              <w:t>12.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13. Бақылау құрастырмасы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14. Қаптау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15. Бөлшектерді бақылау құрастырылымына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16. Дайын бұйымның сапасын тексеру</w:t>
            </w:r>
          </w:p>
          <w:p>
            <w:pPr>
              <w:spacing w:after="20"/>
              <w:ind w:left="20"/>
              <w:jc w:val="both"/>
            </w:pPr>
            <w:r>
              <w:rPr>
                <w:rFonts w:ascii="Times New Roman"/>
                <w:b w:val="false"/>
                <w:i w:val="false"/>
                <w:color w:val="000000"/>
                <w:sz w:val="20"/>
              </w:rPr>
              <w:t>
17. Қаптамасы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 w:id="177"/>
          <w:p>
            <w:pPr>
              <w:spacing w:after="20"/>
              <w:ind w:left="20"/>
              <w:jc w:val="both"/>
            </w:pPr>
            <w:r>
              <w:rPr>
                <w:rFonts w:ascii="Times New Roman"/>
                <w:b w:val="false"/>
                <w:i w:val="false"/>
                <w:color w:val="000000"/>
                <w:sz w:val="20"/>
              </w:rPr>
              <w:t>
1. Аралау</w:t>
            </w:r>
          </w:p>
          <w:bookmarkEnd w:id="177"/>
          <w:p>
            <w:pPr>
              <w:spacing w:after="20"/>
              <w:ind w:left="20"/>
              <w:jc w:val="both"/>
            </w:pPr>
            <w:r>
              <w:rPr>
                <w:rFonts w:ascii="Times New Roman"/>
                <w:b w:val="false"/>
                <w:i w:val="false"/>
                <w:color w:val="000000"/>
                <w:sz w:val="20"/>
              </w:rPr>
              <w:t>
</w:t>
            </w:r>
            <w:r>
              <w:rPr>
                <w:rFonts w:ascii="Times New Roman"/>
                <w:b w:val="false"/>
                <w:i w:val="false"/>
                <w:color w:val="000000"/>
                <w:sz w:val="20"/>
              </w:rPr>
              <w:t>2. Жиектерді қаптау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Фрезерлеу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Тегістеу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Сырлау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Қаптау</w:t>
            </w:r>
          </w:p>
          <w:p>
            <w:pPr>
              <w:spacing w:after="20"/>
              <w:ind w:left="20"/>
              <w:jc w:val="both"/>
            </w:pPr>
            <w:r>
              <w:rPr>
                <w:rFonts w:ascii="Times New Roman"/>
                <w:b w:val="false"/>
                <w:i w:val="false"/>
                <w:color w:val="000000"/>
                <w:sz w:val="20"/>
              </w:rPr>
              <w:t>
7. Дайын өнімді құрастыру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өнеркәсібі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9401390000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Кереуеттерге айырбасталатын немесе айырбасталмайтын отыруға арналған жиһаз (9402 тауар позициясында көрсетілгеннен басқа) және оның бөліктері: жиһаз отыруға арналған айналмалы айналмалымен биіктігін реттейтін құрылғылармен біргемін: басқалары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Кереуеттерге айырбасталатын немесе айырбасталмайтын отыруға арналған жиһаз (9402 тауар позициясында көрсетілгеннен басқа) және оның бөліктері: жиһаз отыруға арналған айналмалы айналмалымен биіктігін реттейтін құрылғылармен біргемін: басқалары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6" w:id="178"/>
          <w:p>
            <w:pPr>
              <w:spacing w:after="20"/>
              <w:ind w:left="20"/>
              <w:jc w:val="both"/>
            </w:pPr>
            <w:r>
              <w:rPr>
                <w:rFonts w:ascii="Times New Roman"/>
                <w:b w:val="false"/>
                <w:i w:val="false"/>
                <w:color w:val="000000"/>
                <w:sz w:val="20"/>
              </w:rPr>
              <w:t>
Нормативтік-техникалық немесе техникалық құралдардың болуы сирек шешілетіндер құжаттарды</w:t>
            </w:r>
          </w:p>
          <w:bookmarkEnd w:id="178"/>
          <w:p>
            <w:pPr>
              <w:spacing w:after="20"/>
              <w:ind w:left="20"/>
              <w:jc w:val="both"/>
            </w:pPr>
            <w:r>
              <w:rPr>
                <w:rFonts w:ascii="Times New Roman"/>
                <w:b w:val="false"/>
                <w:i w:val="false"/>
                <w:color w:val="000000"/>
                <w:sz w:val="20"/>
              </w:rPr>
              <w:t>
</w:t>
            </w:r>
            <w:r>
              <w:rPr>
                <w:rFonts w:ascii="Times New Roman"/>
                <w:b w:val="false"/>
                <w:i w:val="false"/>
                <w:color w:val="000000"/>
                <w:sz w:val="20"/>
              </w:rPr>
              <w:t>(- МЕМСТ 16371-2014 "Жиһаз. Жалпы техникалық шарттар."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 МЕМСТ 19917-2014 "Жиһаз отыруға және жатуға арналған. Жалпы техникалық шарттар."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 МЕМСТ 22046-2016 "Оқу орындарына арналған жиһаз. Жалпы техникалық шарттар."</w:t>
            </w:r>
          </w:p>
          <w:p>
            <w:pPr>
              <w:spacing w:after="20"/>
              <w:ind w:left="20"/>
              <w:jc w:val="both"/>
            </w:pPr>
            <w:r>
              <w:rPr>
                <w:rFonts w:ascii="Times New Roman"/>
                <w:b w:val="false"/>
                <w:i w:val="false"/>
                <w:color w:val="000000"/>
                <w:sz w:val="20"/>
              </w:rPr>
              <w:t>
- КО ТР 025/2012 "Жиһаз бұйымдарының қауіпсіздігі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 w:id="179"/>
          <w:p>
            <w:pPr>
              <w:spacing w:after="20"/>
              <w:ind w:left="20"/>
              <w:jc w:val="both"/>
            </w:pPr>
            <w:r>
              <w:rPr>
                <w:rFonts w:ascii="Times New Roman"/>
                <w:b w:val="false"/>
                <w:i w:val="false"/>
                <w:color w:val="000000"/>
                <w:sz w:val="20"/>
              </w:rPr>
              <w:t>
1. Техникалық тапсырманы құрастыру</w:t>
            </w:r>
          </w:p>
          <w:bookmarkEnd w:id="179"/>
          <w:p>
            <w:pPr>
              <w:spacing w:after="20"/>
              <w:ind w:left="20"/>
              <w:jc w:val="both"/>
            </w:pPr>
            <w:r>
              <w:rPr>
                <w:rFonts w:ascii="Times New Roman"/>
                <w:b w:val="false"/>
                <w:i w:val="false"/>
                <w:color w:val="000000"/>
                <w:sz w:val="20"/>
              </w:rPr>
              <w:t>
</w:t>
            </w:r>
            <w:r>
              <w:rPr>
                <w:rFonts w:ascii="Times New Roman"/>
                <w:b w:val="false"/>
                <w:i w:val="false"/>
                <w:color w:val="000000"/>
                <w:sz w:val="20"/>
              </w:rPr>
              <w:t>2. Бұйымның эскизін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Бұйымды (эскиздерді, техникалық құжаттаманы) егжей-тегжейлі әзірлеуя, пішім картасы, техникалық сипаттама)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4. Шикізат компоненттерін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Табақтық материалды, кесілген ағашты аралау және қаптау материалы мен жұмсақ элементті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6. Фрезерлеу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7. Қону тесіктерін бұрғылау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Жиекті қаптау бөлшектерді</w:t>
            </w:r>
          </w:p>
          <w:p>
            <w:pPr>
              <w:spacing w:after="20"/>
              <w:ind w:left="20"/>
              <w:jc w:val="both"/>
            </w:pPr>
            <w:r>
              <w:rPr>
                <w:rFonts w:ascii="Times New Roman"/>
                <w:b w:val="false"/>
                <w:i w:val="false"/>
                <w:color w:val="000000"/>
                <w:sz w:val="20"/>
              </w:rPr>
              <w:t>
</w:t>
            </w:r>
            <w:r>
              <w:rPr>
                <w:rFonts w:ascii="Times New Roman"/>
                <w:b w:val="false"/>
                <w:i w:val="false"/>
                <w:color w:val="000000"/>
                <w:sz w:val="20"/>
              </w:rPr>
              <w:t>9. Металды дайындамаларға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10. Металды ию</w:t>
            </w:r>
          </w:p>
          <w:p>
            <w:pPr>
              <w:spacing w:after="20"/>
              <w:ind w:left="20"/>
              <w:jc w:val="both"/>
            </w:pPr>
            <w:r>
              <w:rPr>
                <w:rFonts w:ascii="Times New Roman"/>
                <w:b w:val="false"/>
                <w:i w:val="false"/>
                <w:color w:val="000000"/>
                <w:sz w:val="20"/>
              </w:rPr>
              <w:t>
</w:t>
            </w:r>
            <w:r>
              <w:rPr>
                <w:rFonts w:ascii="Times New Roman"/>
                <w:b w:val="false"/>
                <w:i w:val="false"/>
                <w:color w:val="000000"/>
                <w:sz w:val="20"/>
              </w:rPr>
              <w:t>11. Дәнекерлеу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12. Дайындамаларды өңдеу (металл дайындамаларды, фанерадан, ағаштан жасалған бөлшектерді тегістеу,)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13. Қиыстыру (бөлшектерді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14. Бөлшектердің бетін қорғаныш қабатымен (лак, бояу, эмаль және т.б.) өңдеу др)</w:t>
            </w:r>
          </w:p>
          <w:p>
            <w:pPr>
              <w:spacing w:after="20"/>
              <w:ind w:left="20"/>
              <w:jc w:val="both"/>
            </w:pPr>
            <w:r>
              <w:rPr>
                <w:rFonts w:ascii="Times New Roman"/>
                <w:b w:val="false"/>
                <w:i w:val="false"/>
                <w:color w:val="000000"/>
                <w:sz w:val="20"/>
              </w:rPr>
              <w:t>
</w:t>
            </w:r>
            <w:r>
              <w:rPr>
                <w:rFonts w:ascii="Times New Roman"/>
                <w:b w:val="false"/>
                <w:i w:val="false"/>
                <w:color w:val="000000"/>
                <w:sz w:val="20"/>
              </w:rPr>
              <w:t>15.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16. Бақылау құрастырмасы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17. Қаптау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18. Бөлшектерді бақылау құрастырылымына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19. Дайын бұйымның сапасын тексеру</w:t>
            </w:r>
          </w:p>
          <w:p>
            <w:pPr>
              <w:spacing w:after="20"/>
              <w:ind w:left="20"/>
              <w:jc w:val="both"/>
            </w:pPr>
            <w:r>
              <w:rPr>
                <w:rFonts w:ascii="Times New Roman"/>
                <w:b w:val="false"/>
                <w:i w:val="false"/>
                <w:color w:val="000000"/>
                <w:sz w:val="20"/>
              </w:rPr>
              <w:t>
20. Қаптамасы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9" w:id="180"/>
          <w:p>
            <w:pPr>
              <w:spacing w:after="20"/>
              <w:ind w:left="20"/>
              <w:jc w:val="both"/>
            </w:pPr>
            <w:r>
              <w:rPr>
                <w:rFonts w:ascii="Times New Roman"/>
                <w:b w:val="false"/>
                <w:i w:val="false"/>
                <w:color w:val="000000"/>
                <w:sz w:val="20"/>
              </w:rPr>
              <w:t>
1. Аралау</w:t>
            </w:r>
          </w:p>
          <w:bookmarkEnd w:id="180"/>
          <w:p>
            <w:pPr>
              <w:spacing w:after="20"/>
              <w:ind w:left="20"/>
              <w:jc w:val="both"/>
            </w:pPr>
            <w:r>
              <w:rPr>
                <w:rFonts w:ascii="Times New Roman"/>
                <w:b w:val="false"/>
                <w:i w:val="false"/>
                <w:color w:val="000000"/>
                <w:sz w:val="20"/>
              </w:rPr>
              <w:t>
</w:t>
            </w:r>
            <w:r>
              <w:rPr>
                <w:rFonts w:ascii="Times New Roman"/>
                <w:b w:val="false"/>
                <w:i w:val="false"/>
                <w:color w:val="000000"/>
                <w:sz w:val="20"/>
              </w:rPr>
              <w:t>2.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3. Ию</w:t>
            </w:r>
          </w:p>
          <w:p>
            <w:pPr>
              <w:spacing w:after="20"/>
              <w:ind w:left="20"/>
              <w:jc w:val="both"/>
            </w:pPr>
            <w:r>
              <w:rPr>
                <w:rFonts w:ascii="Times New Roman"/>
                <w:b w:val="false"/>
                <w:i w:val="false"/>
                <w:color w:val="000000"/>
                <w:sz w:val="20"/>
              </w:rPr>
              <w:t>
</w:t>
            </w:r>
            <w:r>
              <w:rPr>
                <w:rFonts w:ascii="Times New Roman"/>
                <w:b w:val="false"/>
                <w:i w:val="false"/>
                <w:color w:val="000000"/>
                <w:sz w:val="20"/>
              </w:rPr>
              <w:t>4. Дәнекерлеу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Қаптау</w:t>
            </w:r>
          </w:p>
          <w:p>
            <w:pPr>
              <w:spacing w:after="20"/>
              <w:ind w:left="20"/>
              <w:jc w:val="both"/>
            </w:pPr>
            <w:r>
              <w:rPr>
                <w:rFonts w:ascii="Times New Roman"/>
                <w:b w:val="false"/>
                <w:i w:val="false"/>
                <w:color w:val="000000"/>
                <w:sz w:val="20"/>
              </w:rPr>
              <w:t>
6. Дайын өнімді құрастыру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өнеркәсібі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9401400000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Кереуеттерге ауыстырылатын, саяжайдан немесе кемпингтен басқа, отыруға арналған жиһаз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Кереуеттерге ауыстырылатын, саяжайдан немесе кемпингтен басқа, отыруға арналған жиһаз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4" w:id="181"/>
          <w:p>
            <w:pPr>
              <w:spacing w:after="20"/>
              <w:ind w:left="20"/>
              <w:jc w:val="both"/>
            </w:pPr>
            <w:r>
              <w:rPr>
                <w:rFonts w:ascii="Times New Roman"/>
                <w:b w:val="false"/>
                <w:i w:val="false"/>
                <w:color w:val="000000"/>
                <w:sz w:val="20"/>
              </w:rPr>
              <w:t>
Нормативтік-техникалық немесе техникалық құралдардың болуы сирек шешілетіндер құжаттарды</w:t>
            </w:r>
          </w:p>
          <w:bookmarkEnd w:id="181"/>
          <w:p>
            <w:pPr>
              <w:spacing w:after="20"/>
              <w:ind w:left="20"/>
              <w:jc w:val="both"/>
            </w:pPr>
            <w:r>
              <w:rPr>
                <w:rFonts w:ascii="Times New Roman"/>
                <w:b w:val="false"/>
                <w:i w:val="false"/>
                <w:color w:val="000000"/>
                <w:sz w:val="20"/>
              </w:rPr>
              <w:t>
</w:t>
            </w:r>
            <w:r>
              <w:rPr>
                <w:rFonts w:ascii="Times New Roman"/>
                <w:b w:val="false"/>
                <w:i w:val="false"/>
                <w:color w:val="000000"/>
                <w:sz w:val="20"/>
              </w:rPr>
              <w:t>(- МЕМСТ 16371-2014 "Жиһаз. Жалпы техникалық шарттар."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 МЕМСТ 19917-2014 "Отыруға және жатуға арналған жиһаз. Жалпы техникалық шарттар."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 МЕМСТ 22046-2016 "Жиһаз оқу орындары үшін. Жалпы техникалық шарттар."</w:t>
            </w:r>
          </w:p>
          <w:p>
            <w:pPr>
              <w:spacing w:after="20"/>
              <w:ind w:left="20"/>
              <w:jc w:val="both"/>
            </w:pPr>
            <w:r>
              <w:rPr>
                <w:rFonts w:ascii="Times New Roman"/>
                <w:b w:val="false"/>
                <w:i w:val="false"/>
                <w:color w:val="000000"/>
                <w:sz w:val="20"/>
              </w:rPr>
              <w:t>
- КО ТР 025/2012 "Жиһаз бұйымдарының қауіпсіздігі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8" w:id="182"/>
          <w:p>
            <w:pPr>
              <w:spacing w:after="20"/>
              <w:ind w:left="20"/>
              <w:jc w:val="both"/>
            </w:pPr>
            <w:r>
              <w:rPr>
                <w:rFonts w:ascii="Times New Roman"/>
                <w:b w:val="false"/>
                <w:i w:val="false"/>
                <w:color w:val="000000"/>
                <w:sz w:val="20"/>
              </w:rPr>
              <w:t>
1. Техникалық тапсырманы құрастыру</w:t>
            </w:r>
          </w:p>
          <w:bookmarkEnd w:id="182"/>
          <w:p>
            <w:pPr>
              <w:spacing w:after="20"/>
              <w:ind w:left="20"/>
              <w:jc w:val="both"/>
            </w:pPr>
            <w:r>
              <w:rPr>
                <w:rFonts w:ascii="Times New Roman"/>
                <w:b w:val="false"/>
                <w:i w:val="false"/>
                <w:color w:val="000000"/>
                <w:sz w:val="20"/>
              </w:rPr>
              <w:t>
</w:t>
            </w:r>
            <w:r>
              <w:rPr>
                <w:rFonts w:ascii="Times New Roman"/>
                <w:b w:val="false"/>
                <w:i w:val="false"/>
                <w:color w:val="000000"/>
                <w:sz w:val="20"/>
              </w:rPr>
              <w:t>2. Бұйымның эскизін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Бұйымды егжей-тегжейлі әзірлеу (эскиздер, техникалық құжаттама, пішім картасы, техникалық сипаттама)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4. Шикізат компоненттерін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Табақты аралау материалды, кесілген ағашты және қаптау материалы мен жұмсақ элементті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6. Фрезерлеу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7. Қону тесіктерін бұрғылау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Жиекті қаптау бөлшектерді</w:t>
            </w:r>
          </w:p>
          <w:p>
            <w:pPr>
              <w:spacing w:after="20"/>
              <w:ind w:left="20"/>
              <w:jc w:val="both"/>
            </w:pPr>
            <w:r>
              <w:rPr>
                <w:rFonts w:ascii="Times New Roman"/>
                <w:b w:val="false"/>
                <w:i w:val="false"/>
                <w:color w:val="000000"/>
                <w:sz w:val="20"/>
              </w:rPr>
              <w:t>
</w:t>
            </w:r>
            <w:r>
              <w:rPr>
                <w:rFonts w:ascii="Times New Roman"/>
                <w:b w:val="false"/>
                <w:i w:val="false"/>
                <w:color w:val="000000"/>
                <w:sz w:val="20"/>
              </w:rPr>
              <w:t>9. Металды дайындамаларға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10. Металды ию</w:t>
            </w:r>
          </w:p>
          <w:p>
            <w:pPr>
              <w:spacing w:after="20"/>
              <w:ind w:left="20"/>
              <w:jc w:val="both"/>
            </w:pPr>
            <w:r>
              <w:rPr>
                <w:rFonts w:ascii="Times New Roman"/>
                <w:b w:val="false"/>
                <w:i w:val="false"/>
                <w:color w:val="000000"/>
                <w:sz w:val="20"/>
              </w:rPr>
              <w:t>
</w:t>
            </w:r>
            <w:r>
              <w:rPr>
                <w:rFonts w:ascii="Times New Roman"/>
                <w:b w:val="false"/>
                <w:i w:val="false"/>
                <w:color w:val="000000"/>
                <w:sz w:val="20"/>
              </w:rPr>
              <w:t>11. Дәнекерлеу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12. Дайындамаларды өңдеу (металл дайындамаларды, фанерадан, ағаштан жасалған бөлшектерді тегістеу,)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13. Қиыстыру (бөлшектерді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14. Бөлшектердің бетін қорғаныш қабатымен (лакпен, бояумен, эмальмен және т.б.) өңдеу др)</w:t>
            </w:r>
          </w:p>
          <w:p>
            <w:pPr>
              <w:spacing w:after="20"/>
              <w:ind w:left="20"/>
              <w:jc w:val="both"/>
            </w:pPr>
            <w:r>
              <w:rPr>
                <w:rFonts w:ascii="Times New Roman"/>
                <w:b w:val="false"/>
                <w:i w:val="false"/>
                <w:color w:val="000000"/>
                <w:sz w:val="20"/>
              </w:rPr>
              <w:t>
</w:t>
            </w:r>
            <w:r>
              <w:rPr>
                <w:rFonts w:ascii="Times New Roman"/>
                <w:b w:val="false"/>
                <w:i w:val="false"/>
                <w:color w:val="000000"/>
                <w:sz w:val="20"/>
              </w:rPr>
              <w:t>15.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16. Бақылау құрастырмасы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17. Қаптау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18. Бөлшектерді бақылау құрастырылымына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19. Дайын бұйымның сапасын тексеру</w:t>
            </w:r>
          </w:p>
          <w:p>
            <w:pPr>
              <w:spacing w:after="20"/>
              <w:ind w:left="20"/>
              <w:jc w:val="both"/>
            </w:pPr>
            <w:r>
              <w:rPr>
                <w:rFonts w:ascii="Times New Roman"/>
                <w:b w:val="false"/>
                <w:i w:val="false"/>
                <w:color w:val="000000"/>
                <w:sz w:val="20"/>
              </w:rPr>
              <w:t>
20. Қаптамасы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7" w:id="183"/>
          <w:p>
            <w:pPr>
              <w:spacing w:after="20"/>
              <w:ind w:left="20"/>
              <w:jc w:val="both"/>
            </w:pPr>
            <w:r>
              <w:rPr>
                <w:rFonts w:ascii="Times New Roman"/>
                <w:b w:val="false"/>
                <w:i w:val="false"/>
                <w:color w:val="000000"/>
                <w:sz w:val="20"/>
              </w:rPr>
              <w:t>
1. Аралау</w:t>
            </w:r>
          </w:p>
          <w:bookmarkEnd w:id="183"/>
          <w:p>
            <w:pPr>
              <w:spacing w:after="20"/>
              <w:ind w:left="20"/>
              <w:jc w:val="both"/>
            </w:pPr>
            <w:r>
              <w:rPr>
                <w:rFonts w:ascii="Times New Roman"/>
                <w:b w:val="false"/>
                <w:i w:val="false"/>
                <w:color w:val="000000"/>
                <w:sz w:val="20"/>
              </w:rPr>
              <w:t>
</w:t>
            </w:r>
            <w:r>
              <w:rPr>
                <w:rFonts w:ascii="Times New Roman"/>
                <w:b w:val="false"/>
                <w:i w:val="false"/>
                <w:color w:val="000000"/>
                <w:sz w:val="20"/>
              </w:rPr>
              <w:t>2. Жиектерді қаптау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Фрезерлеу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5. Ию</w:t>
            </w:r>
          </w:p>
          <w:p>
            <w:pPr>
              <w:spacing w:after="20"/>
              <w:ind w:left="20"/>
              <w:jc w:val="both"/>
            </w:pPr>
            <w:r>
              <w:rPr>
                <w:rFonts w:ascii="Times New Roman"/>
                <w:b w:val="false"/>
                <w:i w:val="false"/>
                <w:color w:val="000000"/>
                <w:sz w:val="20"/>
              </w:rPr>
              <w:t>
</w:t>
            </w:r>
            <w:r>
              <w:rPr>
                <w:rFonts w:ascii="Times New Roman"/>
                <w:b w:val="false"/>
                <w:i w:val="false"/>
                <w:color w:val="000000"/>
                <w:sz w:val="20"/>
              </w:rPr>
              <w:t>6. Дәнекерлеу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Тегістеу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8. Сырлау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9. Қаптау</w:t>
            </w:r>
          </w:p>
          <w:p>
            <w:pPr>
              <w:spacing w:after="20"/>
              <w:ind w:left="20"/>
              <w:jc w:val="both"/>
            </w:pPr>
            <w:r>
              <w:rPr>
                <w:rFonts w:ascii="Times New Roman"/>
                <w:b w:val="false"/>
                <w:i w:val="false"/>
                <w:color w:val="000000"/>
                <w:sz w:val="20"/>
              </w:rPr>
              <w:t>
10. Дайын өнімді құрастыру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өнеркәсібі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9401410000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Кереуеттерге айырбасталатын немесе айырбасталмайтын отыруға арналған жиһаз (9402 тауар позициясында көрсетілгеннен басқа) және оның бөліктері: саяжайдан немесе кемпингтен басқа, отыруға арналған жиһаз, кереуетке айналдырылған: ағаштан жасалған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Кереуеттерге айырбасталатын немесе айырбасталмайтын отыруға арналған жиһаз (9402 тауар позициясында көрсетілгеннен басқа) және оның бөліктері: саяжайдан немесе кемпингтен басқа, отыруға арналған жиһаз, кереуетке айналдырылған: ағаштан жасалған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6" w:id="184"/>
          <w:p>
            <w:pPr>
              <w:spacing w:after="20"/>
              <w:ind w:left="20"/>
              <w:jc w:val="both"/>
            </w:pPr>
            <w:r>
              <w:rPr>
                <w:rFonts w:ascii="Times New Roman"/>
                <w:b w:val="false"/>
                <w:i w:val="false"/>
                <w:color w:val="000000"/>
                <w:sz w:val="20"/>
              </w:rPr>
              <w:t>
Нормативтік-техникалық немесе техникалық құралдардың болуы сирек шешілетіндер құжаттарды</w:t>
            </w:r>
          </w:p>
          <w:bookmarkEnd w:id="184"/>
          <w:p>
            <w:pPr>
              <w:spacing w:after="20"/>
              <w:ind w:left="20"/>
              <w:jc w:val="both"/>
            </w:pPr>
            <w:r>
              <w:rPr>
                <w:rFonts w:ascii="Times New Roman"/>
                <w:b w:val="false"/>
                <w:i w:val="false"/>
                <w:color w:val="000000"/>
                <w:sz w:val="20"/>
              </w:rPr>
              <w:t>
</w:t>
            </w:r>
            <w:r>
              <w:rPr>
                <w:rFonts w:ascii="Times New Roman"/>
                <w:b w:val="false"/>
                <w:i w:val="false"/>
                <w:color w:val="000000"/>
                <w:sz w:val="20"/>
              </w:rPr>
              <w:t>(- МЕМСТ 16371-2014 "Жиһаз. Жалпы техникалық шарттар."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 МЕМСТ 19917-2014 "Отыруға және жатуға арналған жиһаз. Жалпы техникалық шарттар."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 МЕМСТ 22046-2016 "Оқу орындарына арналған жиһаз. Жалпы техникалық шарттар."</w:t>
            </w:r>
          </w:p>
          <w:p>
            <w:pPr>
              <w:spacing w:after="20"/>
              <w:ind w:left="20"/>
              <w:jc w:val="both"/>
            </w:pPr>
            <w:r>
              <w:rPr>
                <w:rFonts w:ascii="Times New Roman"/>
                <w:b w:val="false"/>
                <w:i w:val="false"/>
                <w:color w:val="000000"/>
                <w:sz w:val="20"/>
              </w:rPr>
              <w:t>
- КО ТР 025/2012 "Жиһаз бұйымдарының қауіпсіздігі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0" w:id="185"/>
          <w:p>
            <w:pPr>
              <w:spacing w:after="20"/>
              <w:ind w:left="20"/>
              <w:jc w:val="both"/>
            </w:pPr>
            <w:r>
              <w:rPr>
                <w:rFonts w:ascii="Times New Roman"/>
                <w:b w:val="false"/>
                <w:i w:val="false"/>
                <w:color w:val="000000"/>
                <w:sz w:val="20"/>
              </w:rPr>
              <w:t>
1. Техникалық тапсырманы құрастыру</w:t>
            </w:r>
          </w:p>
          <w:bookmarkEnd w:id="185"/>
          <w:p>
            <w:pPr>
              <w:spacing w:after="20"/>
              <w:ind w:left="20"/>
              <w:jc w:val="both"/>
            </w:pPr>
            <w:r>
              <w:rPr>
                <w:rFonts w:ascii="Times New Roman"/>
                <w:b w:val="false"/>
                <w:i w:val="false"/>
                <w:color w:val="000000"/>
                <w:sz w:val="20"/>
              </w:rPr>
              <w:t>
</w:t>
            </w:r>
            <w:r>
              <w:rPr>
                <w:rFonts w:ascii="Times New Roman"/>
                <w:b w:val="false"/>
                <w:i w:val="false"/>
                <w:color w:val="000000"/>
                <w:sz w:val="20"/>
              </w:rPr>
              <w:t>2. Бұйымның эскизін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Бұйымды егжей-тегжейлі әзірлеу (эскиздер, техникалық құжаттама, пішім картасы, техникалық сипаттама)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4. Шикізат компоненттерін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Табақтық материалды, кесілген ағашты аралау және қаптау материалы мен жұмсақ элементті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6. Фрезерлеу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7. Қону тесіктерін бұрғылау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Дайындамаларды өңдеу (металды тегістеу дайындамаларды, фанерадан, кесілген ағаштан жасалған бөлшектерді, )</w:t>
            </w:r>
          </w:p>
          <w:p>
            <w:pPr>
              <w:spacing w:after="20"/>
              <w:ind w:left="20"/>
              <w:jc w:val="both"/>
            </w:pPr>
            <w:r>
              <w:rPr>
                <w:rFonts w:ascii="Times New Roman"/>
                <w:b w:val="false"/>
                <w:i w:val="false"/>
                <w:color w:val="000000"/>
                <w:sz w:val="20"/>
              </w:rPr>
              <w:t>
</w:t>
            </w:r>
            <w:r>
              <w:rPr>
                <w:rFonts w:ascii="Times New Roman"/>
                <w:b w:val="false"/>
                <w:i w:val="false"/>
                <w:color w:val="000000"/>
                <w:sz w:val="20"/>
              </w:rPr>
              <w:t>9. Орнату (бөлшектерді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Бөлшектердің бетін қорғаныш қабатымен (лак, бояу, эмаль және т.б.) өңдеу др)</w:t>
            </w:r>
          </w:p>
          <w:p>
            <w:pPr>
              <w:spacing w:after="20"/>
              <w:ind w:left="20"/>
              <w:jc w:val="both"/>
            </w:pPr>
            <w:r>
              <w:rPr>
                <w:rFonts w:ascii="Times New Roman"/>
                <w:b w:val="false"/>
                <w:i w:val="false"/>
                <w:color w:val="000000"/>
                <w:sz w:val="20"/>
              </w:rPr>
              <w:t>
</w:t>
            </w:r>
            <w:r>
              <w:rPr>
                <w:rFonts w:ascii="Times New Roman"/>
                <w:b w:val="false"/>
                <w:i w:val="false"/>
                <w:color w:val="000000"/>
                <w:sz w:val="20"/>
              </w:rPr>
              <w:t>11.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12. Бақылау жинағы</w:t>
            </w:r>
          </w:p>
          <w:p>
            <w:pPr>
              <w:spacing w:after="20"/>
              <w:ind w:left="20"/>
              <w:jc w:val="both"/>
            </w:pPr>
            <w:r>
              <w:rPr>
                <w:rFonts w:ascii="Times New Roman"/>
                <w:b w:val="false"/>
                <w:i w:val="false"/>
                <w:color w:val="000000"/>
                <w:sz w:val="20"/>
              </w:rPr>
              <w:t>
</w:t>
            </w:r>
            <w:r>
              <w:rPr>
                <w:rFonts w:ascii="Times New Roman"/>
                <w:b w:val="false"/>
                <w:i w:val="false"/>
                <w:color w:val="000000"/>
                <w:sz w:val="20"/>
              </w:rPr>
              <w:t>13. Бөлшектердің қаптамасы бақылау құрастырылымына</w:t>
            </w:r>
          </w:p>
          <w:p>
            <w:pPr>
              <w:spacing w:after="20"/>
              <w:ind w:left="20"/>
              <w:jc w:val="both"/>
            </w:pPr>
            <w:r>
              <w:rPr>
                <w:rFonts w:ascii="Times New Roman"/>
                <w:b w:val="false"/>
                <w:i w:val="false"/>
                <w:color w:val="000000"/>
                <w:sz w:val="20"/>
              </w:rPr>
              <w:t>
</w:t>
            </w:r>
            <w:r>
              <w:rPr>
                <w:rFonts w:ascii="Times New Roman"/>
                <w:b w:val="false"/>
                <w:i w:val="false"/>
                <w:color w:val="000000"/>
                <w:sz w:val="20"/>
              </w:rPr>
              <w:t>14. Дайын бұйымның сапасын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15. Қаптамасы</w:t>
            </w:r>
          </w:p>
          <w:p>
            <w:pPr>
              <w:spacing w:after="20"/>
              <w:ind w:left="20"/>
              <w:jc w:val="both"/>
            </w:pPr>
            <w:r>
              <w:rPr>
                <w:rFonts w:ascii="Times New Roman"/>
                <w:b w:val="false"/>
                <w:i w:val="false"/>
                <w:color w:val="000000"/>
                <w:sz w:val="20"/>
              </w:rPr>
              <w:t>
16. Дайындық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5" w:id="186"/>
          <w:p>
            <w:pPr>
              <w:spacing w:after="20"/>
              <w:ind w:left="20"/>
              <w:jc w:val="both"/>
            </w:pPr>
            <w:r>
              <w:rPr>
                <w:rFonts w:ascii="Times New Roman"/>
                <w:b w:val="false"/>
                <w:i w:val="false"/>
                <w:color w:val="000000"/>
                <w:sz w:val="20"/>
              </w:rPr>
              <w:t>
1. Аралау</w:t>
            </w:r>
          </w:p>
          <w:bookmarkEnd w:id="186"/>
          <w:p>
            <w:pPr>
              <w:spacing w:after="20"/>
              <w:ind w:left="20"/>
              <w:jc w:val="both"/>
            </w:pPr>
            <w:r>
              <w:rPr>
                <w:rFonts w:ascii="Times New Roman"/>
                <w:b w:val="false"/>
                <w:i w:val="false"/>
                <w:color w:val="000000"/>
                <w:sz w:val="20"/>
              </w:rPr>
              <w:t>
</w:t>
            </w:r>
            <w:r>
              <w:rPr>
                <w:rFonts w:ascii="Times New Roman"/>
                <w:b w:val="false"/>
                <w:i w:val="false"/>
                <w:color w:val="000000"/>
                <w:sz w:val="20"/>
              </w:rPr>
              <w:t>2. Жиектерді қаптау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Фрезерлеу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Тегістеу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Сырлау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Қаптау</w:t>
            </w:r>
          </w:p>
          <w:p>
            <w:pPr>
              <w:spacing w:after="20"/>
              <w:ind w:left="20"/>
              <w:jc w:val="both"/>
            </w:pPr>
            <w:r>
              <w:rPr>
                <w:rFonts w:ascii="Times New Roman"/>
                <w:b w:val="false"/>
                <w:i w:val="false"/>
                <w:color w:val="000000"/>
                <w:sz w:val="20"/>
              </w:rPr>
              <w:t>
7. Дайын өнімді құрастыру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өнеркәсібі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9401490000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Кереуеттерге айырбасталатын немесе айырбасталмайтын отыруға арналған жиһаз (9402 тауар позициясында көрсетілгеннен басқа) және оның бөліктері: кереуеттерге айырбасталатын, саяжайдан немесе кемпингтен басқа, отыруға арналған жиһаз: басқа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Кереуеттерге айырбасталатын немесе айырбасталмайтын отыруға арналған жиһаз (9402 тауар позициясында көрсетілгеннен басқа) және оның бөліктері: кереуеттерге айырбасталатын, саяжайдан немесе кемпингтен басқа, отыруға арналған жиһаз: басқа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1" w:id="187"/>
          <w:p>
            <w:pPr>
              <w:spacing w:after="20"/>
              <w:ind w:left="20"/>
              <w:jc w:val="both"/>
            </w:pPr>
            <w:r>
              <w:rPr>
                <w:rFonts w:ascii="Times New Roman"/>
                <w:b w:val="false"/>
                <w:i w:val="false"/>
                <w:color w:val="000000"/>
                <w:sz w:val="20"/>
              </w:rPr>
              <w:t>
Нормативтік-техникалық немесе техникалық құралдардың болуы сирек шешілетіндер құжаттарды</w:t>
            </w:r>
          </w:p>
          <w:bookmarkEnd w:id="187"/>
          <w:p>
            <w:pPr>
              <w:spacing w:after="20"/>
              <w:ind w:left="20"/>
              <w:jc w:val="both"/>
            </w:pPr>
            <w:r>
              <w:rPr>
                <w:rFonts w:ascii="Times New Roman"/>
                <w:b w:val="false"/>
                <w:i w:val="false"/>
                <w:color w:val="000000"/>
                <w:sz w:val="20"/>
              </w:rPr>
              <w:t>
</w:t>
            </w:r>
            <w:r>
              <w:rPr>
                <w:rFonts w:ascii="Times New Roman"/>
                <w:b w:val="false"/>
                <w:i w:val="false"/>
                <w:color w:val="000000"/>
                <w:sz w:val="20"/>
              </w:rPr>
              <w:t>(- МЕМСТ 16371-2014 "Жиһаз. Жалпы техникалық шарттар."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 МЕМСТ 19917-2014 "Отыруға және жатуға арналған жиһаз. Жалпы техникалық шарттар."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 МЕМСТ 22046-2016 "Жиһаз оқу орындары үшін. Жалпы техникалық шарттар."</w:t>
            </w:r>
          </w:p>
          <w:p>
            <w:pPr>
              <w:spacing w:after="20"/>
              <w:ind w:left="20"/>
              <w:jc w:val="both"/>
            </w:pPr>
            <w:r>
              <w:rPr>
                <w:rFonts w:ascii="Times New Roman"/>
                <w:b w:val="false"/>
                <w:i w:val="false"/>
                <w:color w:val="000000"/>
                <w:sz w:val="20"/>
              </w:rPr>
              <w:t>
- КО ТР 025/2012 "Жиһаз бұйымдарының қауіпсіздігі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5" w:id="188"/>
          <w:p>
            <w:pPr>
              <w:spacing w:after="20"/>
              <w:ind w:left="20"/>
              <w:jc w:val="both"/>
            </w:pPr>
            <w:r>
              <w:rPr>
                <w:rFonts w:ascii="Times New Roman"/>
                <w:b w:val="false"/>
                <w:i w:val="false"/>
                <w:color w:val="000000"/>
                <w:sz w:val="20"/>
              </w:rPr>
              <w:t>
1. Техникалық тапсырманы құрастыру</w:t>
            </w:r>
          </w:p>
          <w:bookmarkEnd w:id="188"/>
          <w:p>
            <w:pPr>
              <w:spacing w:after="20"/>
              <w:ind w:left="20"/>
              <w:jc w:val="both"/>
            </w:pPr>
            <w:r>
              <w:rPr>
                <w:rFonts w:ascii="Times New Roman"/>
                <w:b w:val="false"/>
                <w:i w:val="false"/>
                <w:color w:val="000000"/>
                <w:sz w:val="20"/>
              </w:rPr>
              <w:t>
</w:t>
            </w:r>
            <w:r>
              <w:rPr>
                <w:rFonts w:ascii="Times New Roman"/>
                <w:b w:val="false"/>
                <w:i w:val="false"/>
                <w:color w:val="000000"/>
                <w:sz w:val="20"/>
              </w:rPr>
              <w:t>2. Бұйымның эскизін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Бұйымды егжей-тегжейлі әзірлеу (эскиздер, техникалық құжаттама, пішім картасы, техникалық сипаттама)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4. Шикізат компоненттерін дайындаужылы</w:t>
            </w:r>
          </w:p>
          <w:p>
            <w:pPr>
              <w:spacing w:after="20"/>
              <w:ind w:left="20"/>
              <w:jc w:val="both"/>
            </w:pPr>
            <w:r>
              <w:rPr>
                <w:rFonts w:ascii="Times New Roman"/>
                <w:b w:val="false"/>
                <w:i w:val="false"/>
                <w:color w:val="000000"/>
                <w:sz w:val="20"/>
              </w:rPr>
              <w:t>
</w:t>
            </w:r>
            <w:r>
              <w:rPr>
                <w:rFonts w:ascii="Times New Roman"/>
                <w:b w:val="false"/>
                <w:i w:val="false"/>
                <w:color w:val="000000"/>
                <w:sz w:val="20"/>
              </w:rPr>
              <w:t>5. Табақтық материалды, кесілген ағашты аралау және қаптау материалы мен жұмсақ элементті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6. Фрезерлеу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7. Қону тесіктерін бұрғылау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Жиекті қаптау бөлшектерді</w:t>
            </w:r>
          </w:p>
          <w:p>
            <w:pPr>
              <w:spacing w:after="20"/>
              <w:ind w:left="20"/>
              <w:jc w:val="both"/>
            </w:pPr>
            <w:r>
              <w:rPr>
                <w:rFonts w:ascii="Times New Roman"/>
                <w:b w:val="false"/>
                <w:i w:val="false"/>
                <w:color w:val="000000"/>
                <w:sz w:val="20"/>
              </w:rPr>
              <w:t>
</w:t>
            </w:r>
            <w:r>
              <w:rPr>
                <w:rFonts w:ascii="Times New Roman"/>
                <w:b w:val="false"/>
                <w:i w:val="false"/>
                <w:color w:val="000000"/>
                <w:sz w:val="20"/>
              </w:rPr>
              <w:t>9. Металды дайындамаларға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10. Металды ию</w:t>
            </w:r>
          </w:p>
          <w:p>
            <w:pPr>
              <w:spacing w:after="20"/>
              <w:ind w:left="20"/>
              <w:jc w:val="both"/>
            </w:pPr>
            <w:r>
              <w:rPr>
                <w:rFonts w:ascii="Times New Roman"/>
                <w:b w:val="false"/>
                <w:i w:val="false"/>
                <w:color w:val="000000"/>
                <w:sz w:val="20"/>
              </w:rPr>
              <w:t>
</w:t>
            </w:r>
            <w:r>
              <w:rPr>
                <w:rFonts w:ascii="Times New Roman"/>
                <w:b w:val="false"/>
                <w:i w:val="false"/>
                <w:color w:val="000000"/>
                <w:sz w:val="20"/>
              </w:rPr>
              <w:t>11. Дәнекерлеу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12. Дайындамаларды өңдеу (металл дайындамаларды, бөлшектерді ажарлау фанера, ағаш, )</w:t>
            </w:r>
          </w:p>
          <w:p>
            <w:pPr>
              <w:spacing w:after="20"/>
              <w:ind w:left="20"/>
              <w:jc w:val="both"/>
            </w:pPr>
            <w:r>
              <w:rPr>
                <w:rFonts w:ascii="Times New Roman"/>
                <w:b w:val="false"/>
                <w:i w:val="false"/>
                <w:color w:val="000000"/>
                <w:sz w:val="20"/>
              </w:rPr>
              <w:t>
</w:t>
            </w:r>
            <w:r>
              <w:rPr>
                <w:rFonts w:ascii="Times New Roman"/>
                <w:b w:val="false"/>
                <w:i w:val="false"/>
                <w:color w:val="000000"/>
                <w:sz w:val="20"/>
              </w:rPr>
              <w:t>13. Қиыстыру (бөлшектерді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14. Бөлшектердің бетін қорғаныш қабатымен (лак, бояу, эмаль және т.б.) өңдеу др)</w:t>
            </w:r>
          </w:p>
          <w:p>
            <w:pPr>
              <w:spacing w:after="20"/>
              <w:ind w:left="20"/>
              <w:jc w:val="both"/>
            </w:pPr>
            <w:r>
              <w:rPr>
                <w:rFonts w:ascii="Times New Roman"/>
                <w:b w:val="false"/>
                <w:i w:val="false"/>
                <w:color w:val="000000"/>
                <w:sz w:val="20"/>
              </w:rPr>
              <w:t>
</w:t>
            </w:r>
            <w:r>
              <w:rPr>
                <w:rFonts w:ascii="Times New Roman"/>
                <w:b w:val="false"/>
                <w:i w:val="false"/>
                <w:color w:val="000000"/>
                <w:sz w:val="20"/>
              </w:rPr>
              <w:t>15.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16. Бақылау құрастырмасы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17. Қаптау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18. Бөлшектерді бақылау құрастырылымына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19. Дайын бұйымның сапасын тексеру</w:t>
            </w:r>
          </w:p>
          <w:p>
            <w:pPr>
              <w:spacing w:after="20"/>
              <w:ind w:left="20"/>
              <w:jc w:val="both"/>
            </w:pPr>
            <w:r>
              <w:rPr>
                <w:rFonts w:ascii="Times New Roman"/>
                <w:b w:val="false"/>
                <w:i w:val="false"/>
                <w:color w:val="000000"/>
                <w:sz w:val="20"/>
              </w:rPr>
              <w:t>
20. Қаптамасы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4" w:id="189"/>
          <w:p>
            <w:pPr>
              <w:spacing w:after="20"/>
              <w:ind w:left="20"/>
              <w:jc w:val="both"/>
            </w:pPr>
            <w:r>
              <w:rPr>
                <w:rFonts w:ascii="Times New Roman"/>
                <w:b w:val="false"/>
                <w:i w:val="false"/>
                <w:color w:val="000000"/>
                <w:sz w:val="20"/>
              </w:rPr>
              <w:t>
1. Аралау</w:t>
            </w:r>
          </w:p>
          <w:bookmarkEnd w:id="189"/>
          <w:p>
            <w:pPr>
              <w:spacing w:after="20"/>
              <w:ind w:left="20"/>
              <w:jc w:val="both"/>
            </w:pPr>
            <w:r>
              <w:rPr>
                <w:rFonts w:ascii="Times New Roman"/>
                <w:b w:val="false"/>
                <w:i w:val="false"/>
                <w:color w:val="000000"/>
                <w:sz w:val="20"/>
              </w:rPr>
              <w:t>
</w:t>
            </w:r>
            <w:r>
              <w:rPr>
                <w:rFonts w:ascii="Times New Roman"/>
                <w:b w:val="false"/>
                <w:i w:val="false"/>
                <w:color w:val="000000"/>
                <w:sz w:val="20"/>
              </w:rPr>
              <w:t>2. Фрезерлеу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Жиекті қаптау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Тегістеу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Сырлау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Қаптау</w:t>
            </w:r>
          </w:p>
          <w:p>
            <w:pPr>
              <w:spacing w:after="20"/>
              <w:ind w:left="20"/>
              <w:jc w:val="both"/>
            </w:pPr>
            <w:r>
              <w:rPr>
                <w:rFonts w:ascii="Times New Roman"/>
                <w:b w:val="false"/>
                <w:i w:val="false"/>
                <w:color w:val="000000"/>
                <w:sz w:val="20"/>
              </w:rPr>
              <w:t>
7. Дайын өнімді құрастыру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өнеркәсібі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9401590000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Қамыстан, талдан немесе соған ұқсас материалдардан жасалған отыруға арналған жиһаз: өзгелері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Қамыстан, талдан немесе соған ұқсас материалдардан жасалған отыруға арналған жиһаз: өзгелері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0" w:id="190"/>
          <w:p>
            <w:pPr>
              <w:spacing w:after="20"/>
              <w:ind w:left="20"/>
              <w:jc w:val="both"/>
            </w:pPr>
            <w:r>
              <w:rPr>
                <w:rFonts w:ascii="Times New Roman"/>
                <w:b w:val="false"/>
                <w:i w:val="false"/>
                <w:color w:val="000000"/>
                <w:sz w:val="20"/>
              </w:rPr>
              <w:t>
Нормативтік-техникалық немесе техникалық құралдардың болуы сирек шешілетіндер құжаттарды</w:t>
            </w:r>
          </w:p>
          <w:bookmarkEnd w:id="190"/>
          <w:p>
            <w:pPr>
              <w:spacing w:after="20"/>
              <w:ind w:left="20"/>
              <w:jc w:val="both"/>
            </w:pPr>
            <w:r>
              <w:rPr>
                <w:rFonts w:ascii="Times New Roman"/>
                <w:b w:val="false"/>
                <w:i w:val="false"/>
                <w:color w:val="000000"/>
                <w:sz w:val="20"/>
              </w:rPr>
              <w:t>
</w:t>
            </w:r>
            <w:r>
              <w:rPr>
                <w:rFonts w:ascii="Times New Roman"/>
                <w:b w:val="false"/>
                <w:i w:val="false"/>
                <w:color w:val="000000"/>
                <w:sz w:val="20"/>
              </w:rPr>
              <w:t>(- МЕМСТ 16371-2014 "Жиһаз. Жалпы техникалық шарттар."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 МЕМСТ 19917-2014 "Отыруға және жатуға арналған жиһаз. Жалпы техникалық шарттар."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 МЕМСТ 22046-2016 "Оқу орындарына арналған жиһаз. Жалпы техникалық шарттар."</w:t>
            </w:r>
          </w:p>
          <w:p>
            <w:pPr>
              <w:spacing w:after="20"/>
              <w:ind w:left="20"/>
              <w:jc w:val="both"/>
            </w:pPr>
            <w:r>
              <w:rPr>
                <w:rFonts w:ascii="Times New Roman"/>
                <w:b w:val="false"/>
                <w:i w:val="false"/>
                <w:color w:val="000000"/>
                <w:sz w:val="20"/>
              </w:rPr>
              <w:t>
- КО ТР 025/2012 "Жиһаз бұйымдарының қауіпсіздігі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4" w:id="191"/>
          <w:p>
            <w:pPr>
              <w:spacing w:after="20"/>
              <w:ind w:left="20"/>
              <w:jc w:val="both"/>
            </w:pPr>
            <w:r>
              <w:rPr>
                <w:rFonts w:ascii="Times New Roman"/>
                <w:b w:val="false"/>
                <w:i w:val="false"/>
                <w:color w:val="000000"/>
                <w:sz w:val="20"/>
              </w:rPr>
              <w:t>
1. Бұйымның эскизін әзірлеу</w:t>
            </w:r>
          </w:p>
          <w:bookmarkEnd w:id="191"/>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 компоненттерін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Бұйымды егжей-тегжейлі әзірлеу (эскиздер, пішім картасы, техникалық сипаттама)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4. Аралау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Жиекті қаптау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Фрезерлеу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7.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8. Тегістеу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9. Қиыстыру (бөлшектерді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Бояу</w:t>
            </w:r>
          </w:p>
          <w:p>
            <w:pPr>
              <w:spacing w:after="20"/>
              <w:ind w:left="20"/>
              <w:jc w:val="both"/>
            </w:pPr>
            <w:r>
              <w:rPr>
                <w:rFonts w:ascii="Times New Roman"/>
                <w:b w:val="false"/>
                <w:i w:val="false"/>
                <w:color w:val="000000"/>
                <w:sz w:val="20"/>
              </w:rPr>
              <w:t>
</w:t>
            </w:r>
            <w:r>
              <w:rPr>
                <w:rFonts w:ascii="Times New Roman"/>
                <w:b w:val="false"/>
                <w:i w:val="false"/>
                <w:color w:val="000000"/>
                <w:sz w:val="20"/>
              </w:rPr>
              <w:t>11.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12.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13. Қаптау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14.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15. Дайын бұйымның сапасын тексеру</w:t>
            </w:r>
          </w:p>
          <w:p>
            <w:pPr>
              <w:spacing w:after="20"/>
              <w:ind w:left="20"/>
              <w:jc w:val="both"/>
            </w:pPr>
            <w:r>
              <w:rPr>
                <w:rFonts w:ascii="Times New Roman"/>
                <w:b w:val="false"/>
                <w:i w:val="false"/>
                <w:color w:val="000000"/>
                <w:sz w:val="20"/>
              </w:rPr>
              <w:t>
16. Қаптама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9" w:id="192"/>
          <w:p>
            <w:pPr>
              <w:spacing w:after="20"/>
              <w:ind w:left="20"/>
              <w:jc w:val="both"/>
            </w:pPr>
            <w:r>
              <w:rPr>
                <w:rFonts w:ascii="Times New Roman"/>
                <w:b w:val="false"/>
                <w:i w:val="false"/>
                <w:color w:val="000000"/>
                <w:sz w:val="20"/>
              </w:rPr>
              <w:t>
1. Аралау</w:t>
            </w:r>
          </w:p>
          <w:bookmarkEnd w:id="192"/>
          <w:p>
            <w:pPr>
              <w:spacing w:after="20"/>
              <w:ind w:left="20"/>
              <w:jc w:val="both"/>
            </w:pPr>
            <w:r>
              <w:rPr>
                <w:rFonts w:ascii="Times New Roman"/>
                <w:b w:val="false"/>
                <w:i w:val="false"/>
                <w:color w:val="000000"/>
                <w:sz w:val="20"/>
              </w:rPr>
              <w:t>
</w:t>
            </w:r>
            <w:r>
              <w:rPr>
                <w:rFonts w:ascii="Times New Roman"/>
                <w:b w:val="false"/>
                <w:i w:val="false"/>
                <w:color w:val="000000"/>
                <w:sz w:val="20"/>
              </w:rPr>
              <w:t>2. Жиекті қаптау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Фрезерлеу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Тегістеу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6. Сырлау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7. Қаптау</w:t>
            </w:r>
          </w:p>
          <w:p>
            <w:pPr>
              <w:spacing w:after="20"/>
              <w:ind w:left="20"/>
              <w:jc w:val="both"/>
            </w:pPr>
            <w:r>
              <w:rPr>
                <w:rFonts w:ascii="Times New Roman"/>
                <w:b w:val="false"/>
                <w:i w:val="false"/>
                <w:color w:val="000000"/>
                <w:sz w:val="20"/>
              </w:rPr>
              <w:t>
8. Дайын өнімді құрастыру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өнеркәсібі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9401610000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өзге де ағаш қаңқалы отыруға арналған жұмсақ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өзге де ағаш қаңқалы отыруға арналған жұмсақ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6" w:id="193"/>
          <w:p>
            <w:pPr>
              <w:spacing w:after="20"/>
              <w:ind w:left="20"/>
              <w:jc w:val="both"/>
            </w:pPr>
            <w:r>
              <w:rPr>
                <w:rFonts w:ascii="Times New Roman"/>
                <w:b w:val="false"/>
                <w:i w:val="false"/>
                <w:color w:val="000000"/>
                <w:sz w:val="20"/>
              </w:rPr>
              <w:t>
Нормативтік-техникалық немесе техникалық құралдардың болуы сирек шешілетіндер құжаттарды</w:t>
            </w:r>
          </w:p>
          <w:bookmarkEnd w:id="193"/>
          <w:p>
            <w:pPr>
              <w:spacing w:after="20"/>
              <w:ind w:left="20"/>
              <w:jc w:val="both"/>
            </w:pPr>
            <w:r>
              <w:rPr>
                <w:rFonts w:ascii="Times New Roman"/>
                <w:b w:val="false"/>
                <w:i w:val="false"/>
                <w:color w:val="000000"/>
                <w:sz w:val="20"/>
              </w:rPr>
              <w:t>
</w:t>
            </w:r>
            <w:r>
              <w:rPr>
                <w:rFonts w:ascii="Times New Roman"/>
                <w:b w:val="false"/>
                <w:i w:val="false"/>
                <w:color w:val="000000"/>
                <w:sz w:val="20"/>
              </w:rPr>
              <w:t>(- МЕМСТ 16371-2014 "Жиһаз. Жалпы техникалық шарттар."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 МЕМСТ 19917-2014 "Отыруға және жатуға арналған жиһаз. Жалпы техникалық шарттар."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 МЕМСТ 22046-2016 "Жиһаз оқу орындары үшін. Жалпы техникалық шарттар."</w:t>
            </w:r>
          </w:p>
          <w:p>
            <w:pPr>
              <w:spacing w:after="20"/>
              <w:ind w:left="20"/>
              <w:jc w:val="both"/>
            </w:pPr>
            <w:r>
              <w:rPr>
                <w:rFonts w:ascii="Times New Roman"/>
                <w:b w:val="false"/>
                <w:i w:val="false"/>
                <w:color w:val="000000"/>
                <w:sz w:val="20"/>
              </w:rPr>
              <w:t>
- КО ТР 025/2012 "Жиһаз бұйымдарының қауіпсіздігі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0" w:id="194"/>
          <w:p>
            <w:pPr>
              <w:spacing w:after="20"/>
              <w:ind w:left="20"/>
              <w:jc w:val="both"/>
            </w:pPr>
            <w:r>
              <w:rPr>
                <w:rFonts w:ascii="Times New Roman"/>
                <w:b w:val="false"/>
                <w:i w:val="false"/>
                <w:color w:val="000000"/>
                <w:sz w:val="20"/>
              </w:rPr>
              <w:t>
1. Техникалық тапсырманы құрастыру</w:t>
            </w:r>
          </w:p>
          <w:bookmarkEnd w:id="194"/>
          <w:p>
            <w:pPr>
              <w:spacing w:after="20"/>
              <w:ind w:left="20"/>
              <w:jc w:val="both"/>
            </w:pPr>
            <w:r>
              <w:rPr>
                <w:rFonts w:ascii="Times New Roman"/>
                <w:b w:val="false"/>
                <w:i w:val="false"/>
                <w:color w:val="000000"/>
                <w:sz w:val="20"/>
              </w:rPr>
              <w:t>
</w:t>
            </w:r>
            <w:r>
              <w:rPr>
                <w:rFonts w:ascii="Times New Roman"/>
                <w:b w:val="false"/>
                <w:i w:val="false"/>
                <w:color w:val="000000"/>
                <w:sz w:val="20"/>
              </w:rPr>
              <w:t>2. Бұйымның эскизін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Бұйымды егжей-тегжейлі әзірлеу (эскиздер, техникалық құжаттама, пішім картасы, техникалық сипаттама)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4. Шикізат компоненттерін дайындаужылы</w:t>
            </w:r>
          </w:p>
          <w:p>
            <w:pPr>
              <w:spacing w:after="20"/>
              <w:ind w:left="20"/>
              <w:jc w:val="both"/>
            </w:pPr>
            <w:r>
              <w:rPr>
                <w:rFonts w:ascii="Times New Roman"/>
                <w:b w:val="false"/>
                <w:i w:val="false"/>
                <w:color w:val="000000"/>
                <w:sz w:val="20"/>
              </w:rPr>
              <w:t>
</w:t>
            </w:r>
            <w:r>
              <w:rPr>
                <w:rFonts w:ascii="Times New Roman"/>
                <w:b w:val="false"/>
                <w:i w:val="false"/>
                <w:color w:val="000000"/>
                <w:sz w:val="20"/>
              </w:rPr>
              <w:t>5. Табақтық материалды, кесілген ағашты аралау және қаптау материалы мен жұмсақ элементті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6. Фрезерлеу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7. Қону тесіктерін бұрғылау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Дайындамаларды өңдеу (металл дайындамаларды, фанерадан, ағаштан жасалған бөлшектерді тегістеу, )</w:t>
            </w:r>
          </w:p>
          <w:p>
            <w:pPr>
              <w:spacing w:after="20"/>
              <w:ind w:left="20"/>
              <w:jc w:val="both"/>
            </w:pPr>
            <w:r>
              <w:rPr>
                <w:rFonts w:ascii="Times New Roman"/>
                <w:b w:val="false"/>
                <w:i w:val="false"/>
                <w:color w:val="000000"/>
                <w:sz w:val="20"/>
              </w:rPr>
              <w:t>
</w:t>
            </w:r>
            <w:r>
              <w:rPr>
                <w:rFonts w:ascii="Times New Roman"/>
                <w:b w:val="false"/>
                <w:i w:val="false"/>
                <w:color w:val="000000"/>
                <w:sz w:val="20"/>
              </w:rPr>
              <w:t>9. Орнату (бөлшектерді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Бөлшектердің бетін өңдеу қорғаныш қабатымен (лакпен, бояумен, эмальмен және др)</w:t>
            </w:r>
          </w:p>
          <w:p>
            <w:pPr>
              <w:spacing w:after="20"/>
              <w:ind w:left="20"/>
              <w:jc w:val="both"/>
            </w:pPr>
            <w:r>
              <w:rPr>
                <w:rFonts w:ascii="Times New Roman"/>
                <w:b w:val="false"/>
                <w:i w:val="false"/>
                <w:color w:val="000000"/>
                <w:sz w:val="20"/>
              </w:rPr>
              <w:t>
</w:t>
            </w:r>
            <w:r>
              <w:rPr>
                <w:rFonts w:ascii="Times New Roman"/>
                <w:b w:val="false"/>
                <w:i w:val="false"/>
                <w:color w:val="000000"/>
                <w:sz w:val="20"/>
              </w:rPr>
              <w:t>11.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12. Бақылау жинағы</w:t>
            </w:r>
          </w:p>
          <w:p>
            <w:pPr>
              <w:spacing w:after="20"/>
              <w:ind w:left="20"/>
              <w:jc w:val="both"/>
            </w:pPr>
            <w:r>
              <w:rPr>
                <w:rFonts w:ascii="Times New Roman"/>
                <w:b w:val="false"/>
                <w:i w:val="false"/>
                <w:color w:val="000000"/>
                <w:sz w:val="20"/>
              </w:rPr>
              <w:t>
</w:t>
            </w:r>
            <w:r>
              <w:rPr>
                <w:rFonts w:ascii="Times New Roman"/>
                <w:b w:val="false"/>
                <w:i w:val="false"/>
                <w:color w:val="000000"/>
                <w:sz w:val="20"/>
              </w:rPr>
              <w:t>13. Қаптау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14. Бөлшектерді бақылау құрастырылымына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15. Дайын бұйымның сапасын тексеру</w:t>
            </w:r>
          </w:p>
          <w:p>
            <w:pPr>
              <w:spacing w:after="20"/>
              <w:ind w:left="20"/>
              <w:jc w:val="both"/>
            </w:pPr>
            <w:r>
              <w:rPr>
                <w:rFonts w:ascii="Times New Roman"/>
                <w:b w:val="false"/>
                <w:i w:val="false"/>
                <w:color w:val="000000"/>
                <w:sz w:val="20"/>
              </w:rPr>
              <w:t>
16. Қаптама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5" w:id="195"/>
          <w:p>
            <w:pPr>
              <w:spacing w:after="20"/>
              <w:ind w:left="20"/>
              <w:jc w:val="both"/>
            </w:pPr>
            <w:r>
              <w:rPr>
                <w:rFonts w:ascii="Times New Roman"/>
                <w:b w:val="false"/>
                <w:i w:val="false"/>
                <w:color w:val="000000"/>
                <w:sz w:val="20"/>
              </w:rPr>
              <w:t>
1. Аралау</w:t>
            </w:r>
          </w:p>
          <w:bookmarkEnd w:id="195"/>
          <w:p>
            <w:pPr>
              <w:spacing w:after="20"/>
              <w:ind w:left="20"/>
              <w:jc w:val="both"/>
            </w:pPr>
            <w:r>
              <w:rPr>
                <w:rFonts w:ascii="Times New Roman"/>
                <w:b w:val="false"/>
                <w:i w:val="false"/>
                <w:color w:val="000000"/>
                <w:sz w:val="20"/>
              </w:rPr>
              <w:t>
</w:t>
            </w:r>
            <w:r>
              <w:rPr>
                <w:rFonts w:ascii="Times New Roman"/>
                <w:b w:val="false"/>
                <w:i w:val="false"/>
                <w:color w:val="000000"/>
                <w:sz w:val="20"/>
              </w:rPr>
              <w:t>2. Жиектерді қаптау (қажет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3. Фрезерлеу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Тегістеу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Сырлау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Қаптау</w:t>
            </w:r>
          </w:p>
          <w:p>
            <w:pPr>
              <w:spacing w:after="20"/>
              <w:ind w:left="20"/>
              <w:jc w:val="both"/>
            </w:pPr>
            <w:r>
              <w:rPr>
                <w:rFonts w:ascii="Times New Roman"/>
                <w:b w:val="false"/>
                <w:i w:val="false"/>
                <w:color w:val="000000"/>
                <w:sz w:val="20"/>
              </w:rPr>
              <w:t>
7. Дайын өнімді құрастыру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өнеркәсібі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9401690000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қаңқасы бар өзге де отыруға арналған жиһаз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қаңқасы бар өзге де отыруға арналған жиһаз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1" w:id="196"/>
          <w:p>
            <w:pPr>
              <w:spacing w:after="20"/>
              <w:ind w:left="20"/>
              <w:jc w:val="both"/>
            </w:pPr>
            <w:r>
              <w:rPr>
                <w:rFonts w:ascii="Times New Roman"/>
                <w:b w:val="false"/>
                <w:i w:val="false"/>
                <w:color w:val="000000"/>
                <w:sz w:val="20"/>
              </w:rPr>
              <w:t>
Нормативтік-техникалық немесе техникалық құралдардың болуы сирек шешілетіндер құжаттарды</w:t>
            </w:r>
          </w:p>
          <w:bookmarkEnd w:id="196"/>
          <w:p>
            <w:pPr>
              <w:spacing w:after="20"/>
              <w:ind w:left="20"/>
              <w:jc w:val="both"/>
            </w:pPr>
            <w:r>
              <w:rPr>
                <w:rFonts w:ascii="Times New Roman"/>
                <w:b w:val="false"/>
                <w:i w:val="false"/>
                <w:color w:val="000000"/>
                <w:sz w:val="20"/>
              </w:rPr>
              <w:t>
</w:t>
            </w:r>
            <w:r>
              <w:rPr>
                <w:rFonts w:ascii="Times New Roman"/>
                <w:b w:val="false"/>
                <w:i w:val="false"/>
                <w:color w:val="000000"/>
                <w:sz w:val="20"/>
              </w:rPr>
              <w:t>(- МЕМСТ 16371-2014 "Жиһаз. Жалпы техникалық шарттар."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 МЕМСТ 19917-2014 "Отыруға және жатуға арналған жиһаз. Жалпы техникалық шарттар."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 МЕМСТ 22046-2016 "Оқу орындарына арналған жиһаз. Жалпы техникалық шарттар."</w:t>
            </w:r>
          </w:p>
          <w:p>
            <w:pPr>
              <w:spacing w:after="20"/>
              <w:ind w:left="20"/>
              <w:jc w:val="both"/>
            </w:pPr>
            <w:r>
              <w:rPr>
                <w:rFonts w:ascii="Times New Roman"/>
                <w:b w:val="false"/>
                <w:i w:val="false"/>
                <w:color w:val="000000"/>
                <w:sz w:val="20"/>
              </w:rPr>
              <w:t>
- КО ТР 025/2012 "Жиһаз бұйымдарының қауіпсіздігі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5" w:id="197"/>
          <w:p>
            <w:pPr>
              <w:spacing w:after="20"/>
              <w:ind w:left="20"/>
              <w:jc w:val="both"/>
            </w:pPr>
            <w:r>
              <w:rPr>
                <w:rFonts w:ascii="Times New Roman"/>
                <w:b w:val="false"/>
                <w:i w:val="false"/>
                <w:color w:val="000000"/>
                <w:sz w:val="20"/>
              </w:rPr>
              <w:t>
1. Техникалық тапсырманы құрастыру</w:t>
            </w:r>
          </w:p>
          <w:bookmarkEnd w:id="197"/>
          <w:p>
            <w:pPr>
              <w:spacing w:after="20"/>
              <w:ind w:left="20"/>
              <w:jc w:val="both"/>
            </w:pPr>
            <w:r>
              <w:rPr>
                <w:rFonts w:ascii="Times New Roman"/>
                <w:b w:val="false"/>
                <w:i w:val="false"/>
                <w:color w:val="000000"/>
                <w:sz w:val="20"/>
              </w:rPr>
              <w:t>
</w:t>
            </w:r>
            <w:r>
              <w:rPr>
                <w:rFonts w:ascii="Times New Roman"/>
                <w:b w:val="false"/>
                <w:i w:val="false"/>
                <w:color w:val="000000"/>
                <w:sz w:val="20"/>
              </w:rPr>
              <w:t>2. Бұйымның эскизін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Егжей-тегжейлі әзірлеу бұйымдар (эскиздер, техникалық құжаттама, пішім картасы, техникалық сипаттама)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4. Шикізат компоненттерін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Табақтық материалды, кесілген ағашты аралау және қаптау материалы мен жұмсақ элементті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6. Фрезерлеу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7. Қону тесіктерін бұрғылау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Дайындамаларды өңдеу (металлдарды тегістеудайындамаларды, фанерадан, кесілген ағаштан жасалған бөлшектерді,)</w:t>
            </w:r>
          </w:p>
          <w:p>
            <w:pPr>
              <w:spacing w:after="20"/>
              <w:ind w:left="20"/>
              <w:jc w:val="both"/>
            </w:pPr>
            <w:r>
              <w:rPr>
                <w:rFonts w:ascii="Times New Roman"/>
                <w:b w:val="false"/>
                <w:i w:val="false"/>
                <w:color w:val="000000"/>
                <w:sz w:val="20"/>
              </w:rPr>
              <w:t>
</w:t>
            </w:r>
            <w:r>
              <w:rPr>
                <w:rFonts w:ascii="Times New Roman"/>
                <w:b w:val="false"/>
                <w:i w:val="false"/>
                <w:color w:val="000000"/>
                <w:sz w:val="20"/>
              </w:rPr>
              <w:t>9. Орнату (бөлшектерді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Бөлшектердің бетін қорғаныш қабатымен (лак, бояу, эмаль және т.б.) өңдеу др)</w:t>
            </w:r>
          </w:p>
          <w:p>
            <w:pPr>
              <w:spacing w:after="20"/>
              <w:ind w:left="20"/>
              <w:jc w:val="both"/>
            </w:pPr>
            <w:r>
              <w:rPr>
                <w:rFonts w:ascii="Times New Roman"/>
                <w:b w:val="false"/>
                <w:i w:val="false"/>
                <w:color w:val="000000"/>
                <w:sz w:val="20"/>
              </w:rPr>
              <w:t>
</w:t>
            </w:r>
            <w:r>
              <w:rPr>
                <w:rFonts w:ascii="Times New Roman"/>
                <w:b w:val="false"/>
                <w:i w:val="false"/>
                <w:color w:val="000000"/>
                <w:sz w:val="20"/>
              </w:rPr>
              <w:t>11.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12. Бақылау жинағы</w:t>
            </w:r>
          </w:p>
          <w:p>
            <w:pPr>
              <w:spacing w:after="20"/>
              <w:ind w:left="20"/>
              <w:jc w:val="both"/>
            </w:pPr>
            <w:r>
              <w:rPr>
                <w:rFonts w:ascii="Times New Roman"/>
                <w:b w:val="false"/>
                <w:i w:val="false"/>
                <w:color w:val="000000"/>
                <w:sz w:val="20"/>
              </w:rPr>
              <w:t>
</w:t>
            </w:r>
            <w:r>
              <w:rPr>
                <w:rFonts w:ascii="Times New Roman"/>
                <w:b w:val="false"/>
                <w:i w:val="false"/>
                <w:color w:val="000000"/>
                <w:sz w:val="20"/>
              </w:rPr>
              <w:t>13. Қаптау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14. Бөлшектерді бақылау құрастырылымына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15. Дайын бұйымның сапасын тексеру</w:t>
            </w:r>
          </w:p>
          <w:p>
            <w:pPr>
              <w:spacing w:after="20"/>
              <w:ind w:left="20"/>
              <w:jc w:val="both"/>
            </w:pPr>
            <w:r>
              <w:rPr>
                <w:rFonts w:ascii="Times New Roman"/>
                <w:b w:val="false"/>
                <w:i w:val="false"/>
                <w:color w:val="000000"/>
                <w:sz w:val="20"/>
              </w:rPr>
              <w:t>
16. Қаптамасы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0" w:id="198"/>
          <w:p>
            <w:pPr>
              <w:spacing w:after="20"/>
              <w:ind w:left="20"/>
              <w:jc w:val="both"/>
            </w:pPr>
            <w:r>
              <w:rPr>
                <w:rFonts w:ascii="Times New Roman"/>
                <w:b w:val="false"/>
                <w:i w:val="false"/>
                <w:color w:val="000000"/>
                <w:sz w:val="20"/>
              </w:rPr>
              <w:t>
1. Аралау</w:t>
            </w:r>
          </w:p>
          <w:bookmarkEnd w:id="198"/>
          <w:p>
            <w:pPr>
              <w:spacing w:after="20"/>
              <w:ind w:left="20"/>
              <w:jc w:val="both"/>
            </w:pPr>
            <w:r>
              <w:rPr>
                <w:rFonts w:ascii="Times New Roman"/>
                <w:b w:val="false"/>
                <w:i w:val="false"/>
                <w:color w:val="000000"/>
                <w:sz w:val="20"/>
              </w:rPr>
              <w:t>
</w:t>
            </w:r>
            <w:r>
              <w:rPr>
                <w:rFonts w:ascii="Times New Roman"/>
                <w:b w:val="false"/>
                <w:i w:val="false"/>
                <w:color w:val="000000"/>
                <w:sz w:val="20"/>
              </w:rPr>
              <w:t>2. Жиектерді қаптау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Фрезерлеу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Тегістеу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Сырлау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Қаптау</w:t>
            </w:r>
          </w:p>
          <w:p>
            <w:pPr>
              <w:spacing w:after="20"/>
              <w:ind w:left="20"/>
              <w:jc w:val="both"/>
            </w:pPr>
            <w:r>
              <w:rPr>
                <w:rFonts w:ascii="Times New Roman"/>
                <w:b w:val="false"/>
                <w:i w:val="false"/>
                <w:color w:val="000000"/>
                <w:sz w:val="20"/>
              </w:rPr>
              <w:t>
7. Дайын өнімді құрастыру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өнеркәсібі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9401710009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өзге де металл қаңқалы отыруға арналған жұмсақ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өзге де металл қаңқалы отыруға арналған жұмсақ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6" w:id="199"/>
          <w:p>
            <w:pPr>
              <w:spacing w:after="20"/>
              <w:ind w:left="20"/>
              <w:jc w:val="both"/>
            </w:pPr>
            <w:r>
              <w:rPr>
                <w:rFonts w:ascii="Times New Roman"/>
                <w:b w:val="false"/>
                <w:i w:val="false"/>
                <w:color w:val="000000"/>
                <w:sz w:val="20"/>
              </w:rPr>
              <w:t>
Нормативтік-техникалық немесе техникалық құралдардың болуы сирек шешілетіндер құжаттарды</w:t>
            </w:r>
          </w:p>
          <w:bookmarkEnd w:id="199"/>
          <w:p>
            <w:pPr>
              <w:spacing w:after="20"/>
              <w:ind w:left="20"/>
              <w:jc w:val="both"/>
            </w:pPr>
            <w:r>
              <w:rPr>
                <w:rFonts w:ascii="Times New Roman"/>
                <w:b w:val="false"/>
                <w:i w:val="false"/>
                <w:color w:val="000000"/>
                <w:sz w:val="20"/>
              </w:rPr>
              <w:t>
</w:t>
            </w:r>
            <w:r>
              <w:rPr>
                <w:rFonts w:ascii="Times New Roman"/>
                <w:b w:val="false"/>
                <w:i w:val="false"/>
                <w:color w:val="000000"/>
                <w:sz w:val="20"/>
              </w:rPr>
              <w:t>(- МЕМСТ 16371-2014 "Жиһаз. Жалпы техникалық шарттар."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 МЕМСТ 19917-2014 "Отыруға және жатуға арналған жиһаз. Жалпы техникалық шарттар."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 МЕМСТ 22046-2016 "Жиһаз оқу орындары үшін. Жалпы техникалық шарттар."</w:t>
            </w:r>
          </w:p>
          <w:p>
            <w:pPr>
              <w:spacing w:after="20"/>
              <w:ind w:left="20"/>
              <w:jc w:val="both"/>
            </w:pPr>
            <w:r>
              <w:rPr>
                <w:rFonts w:ascii="Times New Roman"/>
                <w:b w:val="false"/>
                <w:i w:val="false"/>
                <w:color w:val="000000"/>
                <w:sz w:val="20"/>
              </w:rPr>
              <w:t>
- КО ТР 025/2012 "Жиһаз бұйымдарының қауіпсіздігі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0" w:id="200"/>
          <w:p>
            <w:pPr>
              <w:spacing w:after="20"/>
              <w:ind w:left="20"/>
              <w:jc w:val="both"/>
            </w:pPr>
            <w:r>
              <w:rPr>
                <w:rFonts w:ascii="Times New Roman"/>
                <w:b w:val="false"/>
                <w:i w:val="false"/>
                <w:color w:val="000000"/>
                <w:sz w:val="20"/>
              </w:rPr>
              <w:t>
1. Техникалық тапсырманы құрастыру</w:t>
            </w:r>
          </w:p>
          <w:bookmarkEnd w:id="200"/>
          <w:p>
            <w:pPr>
              <w:spacing w:after="20"/>
              <w:ind w:left="20"/>
              <w:jc w:val="both"/>
            </w:pPr>
            <w:r>
              <w:rPr>
                <w:rFonts w:ascii="Times New Roman"/>
                <w:b w:val="false"/>
                <w:i w:val="false"/>
                <w:color w:val="000000"/>
                <w:sz w:val="20"/>
              </w:rPr>
              <w:t>
</w:t>
            </w:r>
            <w:r>
              <w:rPr>
                <w:rFonts w:ascii="Times New Roman"/>
                <w:b w:val="false"/>
                <w:i w:val="false"/>
                <w:color w:val="000000"/>
                <w:sz w:val="20"/>
              </w:rPr>
              <w:t>2. Бұйымның эскизін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Бұйымды егжей-тегжейлі әзірлеу (эскиздер, техникалық құжаттама, пішім картасы, техникалық сипаттама)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4. Шикізат компоненттерін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Табақты аралау материалды, кесілген ағашты және қаптау материалы мен жұмсақ элементті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6. Фрезерлеу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7. Қону тесіктерін бұрғылау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Жиекті қаптау бөлшектерді</w:t>
            </w:r>
          </w:p>
          <w:p>
            <w:pPr>
              <w:spacing w:after="20"/>
              <w:ind w:left="20"/>
              <w:jc w:val="both"/>
            </w:pPr>
            <w:r>
              <w:rPr>
                <w:rFonts w:ascii="Times New Roman"/>
                <w:b w:val="false"/>
                <w:i w:val="false"/>
                <w:color w:val="000000"/>
                <w:sz w:val="20"/>
              </w:rPr>
              <w:t>
</w:t>
            </w:r>
            <w:r>
              <w:rPr>
                <w:rFonts w:ascii="Times New Roman"/>
                <w:b w:val="false"/>
                <w:i w:val="false"/>
                <w:color w:val="000000"/>
                <w:sz w:val="20"/>
              </w:rPr>
              <w:t>9. Металды дайындамаларға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10. Металды ию</w:t>
            </w:r>
          </w:p>
          <w:p>
            <w:pPr>
              <w:spacing w:after="20"/>
              <w:ind w:left="20"/>
              <w:jc w:val="both"/>
            </w:pPr>
            <w:r>
              <w:rPr>
                <w:rFonts w:ascii="Times New Roman"/>
                <w:b w:val="false"/>
                <w:i w:val="false"/>
                <w:color w:val="000000"/>
                <w:sz w:val="20"/>
              </w:rPr>
              <w:t>
</w:t>
            </w:r>
            <w:r>
              <w:rPr>
                <w:rFonts w:ascii="Times New Roman"/>
                <w:b w:val="false"/>
                <w:i w:val="false"/>
                <w:color w:val="000000"/>
                <w:sz w:val="20"/>
              </w:rPr>
              <w:t>11. Дәнекерлеу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12. Дайындамаларды өңдеу (металл дайындамаларды, фанерадан, ағаштан жасалған бөлшектерді тегістеу, )</w:t>
            </w:r>
          </w:p>
          <w:p>
            <w:pPr>
              <w:spacing w:after="20"/>
              <w:ind w:left="20"/>
              <w:jc w:val="both"/>
            </w:pPr>
            <w:r>
              <w:rPr>
                <w:rFonts w:ascii="Times New Roman"/>
                <w:b w:val="false"/>
                <w:i w:val="false"/>
                <w:color w:val="000000"/>
                <w:sz w:val="20"/>
              </w:rPr>
              <w:t>
</w:t>
            </w:r>
            <w:r>
              <w:rPr>
                <w:rFonts w:ascii="Times New Roman"/>
                <w:b w:val="false"/>
                <w:i w:val="false"/>
                <w:color w:val="000000"/>
                <w:sz w:val="20"/>
              </w:rPr>
              <w:t>13. Қиыстыру (бөлшектерді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14. Бөлшектердің бетін қорғаныш қабатымен (лакпен, бояумен, эмальмен және т.б.) өңдеу др)</w:t>
            </w:r>
          </w:p>
          <w:p>
            <w:pPr>
              <w:spacing w:after="20"/>
              <w:ind w:left="20"/>
              <w:jc w:val="both"/>
            </w:pPr>
            <w:r>
              <w:rPr>
                <w:rFonts w:ascii="Times New Roman"/>
                <w:b w:val="false"/>
                <w:i w:val="false"/>
                <w:color w:val="000000"/>
                <w:sz w:val="20"/>
              </w:rPr>
              <w:t>
</w:t>
            </w:r>
            <w:r>
              <w:rPr>
                <w:rFonts w:ascii="Times New Roman"/>
                <w:b w:val="false"/>
                <w:i w:val="false"/>
                <w:color w:val="000000"/>
                <w:sz w:val="20"/>
              </w:rPr>
              <w:t>15.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16. Бақылау құрастырмасы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17. Қаптау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18. Бөлшектерді бақылау құрастырылымына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19. Дайын бұйымның сапасын тексеру</w:t>
            </w:r>
          </w:p>
          <w:p>
            <w:pPr>
              <w:spacing w:after="20"/>
              <w:ind w:left="20"/>
              <w:jc w:val="both"/>
            </w:pPr>
            <w:r>
              <w:rPr>
                <w:rFonts w:ascii="Times New Roman"/>
                <w:b w:val="false"/>
                <w:i w:val="false"/>
                <w:color w:val="000000"/>
                <w:sz w:val="20"/>
              </w:rPr>
              <w:t>
20. Қаптамасы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9" w:id="201"/>
          <w:p>
            <w:pPr>
              <w:spacing w:after="20"/>
              <w:ind w:left="20"/>
              <w:jc w:val="both"/>
            </w:pPr>
            <w:r>
              <w:rPr>
                <w:rFonts w:ascii="Times New Roman"/>
                <w:b w:val="false"/>
                <w:i w:val="false"/>
                <w:color w:val="000000"/>
                <w:sz w:val="20"/>
              </w:rPr>
              <w:t>
1. Аралау</w:t>
            </w:r>
          </w:p>
          <w:bookmarkEnd w:id="201"/>
          <w:p>
            <w:pPr>
              <w:spacing w:after="20"/>
              <w:ind w:left="20"/>
              <w:jc w:val="both"/>
            </w:pPr>
            <w:r>
              <w:rPr>
                <w:rFonts w:ascii="Times New Roman"/>
                <w:b w:val="false"/>
                <w:i w:val="false"/>
                <w:color w:val="000000"/>
                <w:sz w:val="20"/>
              </w:rPr>
              <w:t>
</w:t>
            </w:r>
            <w:r>
              <w:rPr>
                <w:rFonts w:ascii="Times New Roman"/>
                <w:b w:val="false"/>
                <w:i w:val="false"/>
                <w:color w:val="000000"/>
                <w:sz w:val="20"/>
              </w:rPr>
              <w:t>2.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3. Ию</w:t>
            </w:r>
          </w:p>
          <w:p>
            <w:pPr>
              <w:spacing w:after="20"/>
              <w:ind w:left="20"/>
              <w:jc w:val="both"/>
            </w:pPr>
            <w:r>
              <w:rPr>
                <w:rFonts w:ascii="Times New Roman"/>
                <w:b w:val="false"/>
                <w:i w:val="false"/>
                <w:color w:val="000000"/>
                <w:sz w:val="20"/>
              </w:rPr>
              <w:t>
</w:t>
            </w:r>
            <w:r>
              <w:rPr>
                <w:rFonts w:ascii="Times New Roman"/>
                <w:b w:val="false"/>
                <w:i w:val="false"/>
                <w:color w:val="000000"/>
                <w:sz w:val="20"/>
              </w:rPr>
              <w:t>4. Дәнекерлеу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Тегістеу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6. Сырлау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7. Қаптау</w:t>
            </w:r>
          </w:p>
          <w:p>
            <w:pPr>
              <w:spacing w:after="20"/>
              <w:ind w:left="20"/>
              <w:jc w:val="both"/>
            </w:pPr>
            <w:r>
              <w:rPr>
                <w:rFonts w:ascii="Times New Roman"/>
                <w:b w:val="false"/>
                <w:i w:val="false"/>
                <w:color w:val="000000"/>
                <w:sz w:val="20"/>
              </w:rPr>
              <w:t>
8. Дайын өнімді құрастыру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өнеркәсібі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9401790009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қаңқасы бар басқа отыруға арналған жиһаз.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қаңқасы бар басқа отыруға арналған жиһаз.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6" w:id="202"/>
          <w:p>
            <w:pPr>
              <w:spacing w:after="20"/>
              <w:ind w:left="20"/>
              <w:jc w:val="both"/>
            </w:pPr>
            <w:r>
              <w:rPr>
                <w:rFonts w:ascii="Times New Roman"/>
                <w:b w:val="false"/>
                <w:i w:val="false"/>
                <w:color w:val="000000"/>
                <w:sz w:val="20"/>
              </w:rPr>
              <w:t>
Нормативтік-техникалық немесе техникалық құралдардың болуы сирек шешілетіндер құжаттарды</w:t>
            </w:r>
          </w:p>
          <w:bookmarkEnd w:id="202"/>
          <w:p>
            <w:pPr>
              <w:spacing w:after="20"/>
              <w:ind w:left="20"/>
              <w:jc w:val="both"/>
            </w:pPr>
            <w:r>
              <w:rPr>
                <w:rFonts w:ascii="Times New Roman"/>
                <w:b w:val="false"/>
                <w:i w:val="false"/>
                <w:color w:val="000000"/>
                <w:sz w:val="20"/>
              </w:rPr>
              <w:t>
</w:t>
            </w:r>
            <w:r>
              <w:rPr>
                <w:rFonts w:ascii="Times New Roman"/>
                <w:b w:val="false"/>
                <w:i w:val="false"/>
                <w:color w:val="000000"/>
                <w:sz w:val="20"/>
              </w:rPr>
              <w:t>(- МЕМСТ 16371-2014 "Жиһаз. Жалпы техникалық шарттар."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 МЕМСТ 19917-2014 "Отыруға және жатуға арналған жиһаз. Жалпы техникалық шарттар."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 МЕМСТ 22046-2016 "Оқу орындарына арналған жиһаз. Жалпы техникалық шарттар."</w:t>
            </w:r>
          </w:p>
          <w:p>
            <w:pPr>
              <w:spacing w:after="20"/>
              <w:ind w:left="20"/>
              <w:jc w:val="both"/>
            </w:pPr>
            <w:r>
              <w:rPr>
                <w:rFonts w:ascii="Times New Roman"/>
                <w:b w:val="false"/>
                <w:i w:val="false"/>
                <w:color w:val="000000"/>
                <w:sz w:val="20"/>
              </w:rPr>
              <w:t>
- КО ТР 025/2012 "Жиһаз бұйымдарының қауіпсіздігі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0" w:id="203"/>
          <w:p>
            <w:pPr>
              <w:spacing w:after="20"/>
              <w:ind w:left="20"/>
              <w:jc w:val="both"/>
            </w:pPr>
            <w:r>
              <w:rPr>
                <w:rFonts w:ascii="Times New Roman"/>
                <w:b w:val="false"/>
                <w:i w:val="false"/>
                <w:color w:val="000000"/>
                <w:sz w:val="20"/>
              </w:rPr>
              <w:t>
1. Техникалық тапсырманы құрастыру</w:t>
            </w:r>
          </w:p>
          <w:bookmarkEnd w:id="203"/>
          <w:p>
            <w:pPr>
              <w:spacing w:after="20"/>
              <w:ind w:left="20"/>
              <w:jc w:val="both"/>
            </w:pPr>
            <w:r>
              <w:rPr>
                <w:rFonts w:ascii="Times New Roman"/>
                <w:b w:val="false"/>
                <w:i w:val="false"/>
                <w:color w:val="000000"/>
                <w:sz w:val="20"/>
              </w:rPr>
              <w:t>
</w:t>
            </w:r>
            <w:r>
              <w:rPr>
                <w:rFonts w:ascii="Times New Roman"/>
                <w:b w:val="false"/>
                <w:i w:val="false"/>
                <w:color w:val="000000"/>
                <w:sz w:val="20"/>
              </w:rPr>
              <w:t>2. Бұйымның эскизін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Бұйымды егжей-тегжейлі әзірлеу (эскиздер, техникалық құжаттама, пішім картасы, техникалық сипаттама)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4. Шикізат компоненттерін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Табақтық материалды, кесілген ағашты аралау және қаптау материалы мен жұмсақ элементті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6. Фрезерлеу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7. Қону тесіктерін бұрғылау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Жиекті қаптау бөлшектерді</w:t>
            </w:r>
          </w:p>
          <w:p>
            <w:pPr>
              <w:spacing w:after="20"/>
              <w:ind w:left="20"/>
              <w:jc w:val="both"/>
            </w:pPr>
            <w:r>
              <w:rPr>
                <w:rFonts w:ascii="Times New Roman"/>
                <w:b w:val="false"/>
                <w:i w:val="false"/>
                <w:color w:val="000000"/>
                <w:sz w:val="20"/>
              </w:rPr>
              <w:t>
</w:t>
            </w:r>
            <w:r>
              <w:rPr>
                <w:rFonts w:ascii="Times New Roman"/>
                <w:b w:val="false"/>
                <w:i w:val="false"/>
                <w:color w:val="000000"/>
                <w:sz w:val="20"/>
              </w:rPr>
              <w:t>9. Металды кесу дайындамалар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10. Металды ию</w:t>
            </w:r>
          </w:p>
          <w:p>
            <w:pPr>
              <w:spacing w:after="20"/>
              <w:ind w:left="20"/>
              <w:jc w:val="both"/>
            </w:pPr>
            <w:r>
              <w:rPr>
                <w:rFonts w:ascii="Times New Roman"/>
                <w:b w:val="false"/>
                <w:i w:val="false"/>
                <w:color w:val="000000"/>
                <w:sz w:val="20"/>
              </w:rPr>
              <w:t>
</w:t>
            </w:r>
            <w:r>
              <w:rPr>
                <w:rFonts w:ascii="Times New Roman"/>
                <w:b w:val="false"/>
                <w:i w:val="false"/>
                <w:color w:val="000000"/>
                <w:sz w:val="20"/>
              </w:rPr>
              <w:t>11. Дәнекерлеу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12. Дайындамаларды өңдеу (металл дайындамаларды, фанерадан, ағаштан жасалған бөлшектерді тегістеу, )</w:t>
            </w:r>
          </w:p>
          <w:p>
            <w:pPr>
              <w:spacing w:after="20"/>
              <w:ind w:left="20"/>
              <w:jc w:val="both"/>
            </w:pPr>
            <w:r>
              <w:rPr>
                <w:rFonts w:ascii="Times New Roman"/>
                <w:b w:val="false"/>
                <w:i w:val="false"/>
                <w:color w:val="000000"/>
                <w:sz w:val="20"/>
              </w:rPr>
              <w:t>
</w:t>
            </w:r>
            <w:r>
              <w:rPr>
                <w:rFonts w:ascii="Times New Roman"/>
                <w:b w:val="false"/>
                <w:i w:val="false"/>
                <w:color w:val="000000"/>
                <w:sz w:val="20"/>
              </w:rPr>
              <w:t>13. Қиыстыру (бөлшектерді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14. Бөлшектердің бетін қорғаныш қабатымен (лак, бояу, эмаль және т.б.) өңдеу др)</w:t>
            </w:r>
          </w:p>
          <w:p>
            <w:pPr>
              <w:spacing w:after="20"/>
              <w:ind w:left="20"/>
              <w:jc w:val="both"/>
            </w:pPr>
            <w:r>
              <w:rPr>
                <w:rFonts w:ascii="Times New Roman"/>
                <w:b w:val="false"/>
                <w:i w:val="false"/>
                <w:color w:val="000000"/>
                <w:sz w:val="20"/>
              </w:rPr>
              <w:t>
</w:t>
            </w:r>
            <w:r>
              <w:rPr>
                <w:rFonts w:ascii="Times New Roman"/>
                <w:b w:val="false"/>
                <w:i w:val="false"/>
                <w:color w:val="000000"/>
                <w:sz w:val="20"/>
              </w:rPr>
              <w:t>15.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16. Бақылау құрастырмасы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17. Қаптау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18. Бөлшектерді бақылау құрастырылымына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19. Дайын бұйымның сапасын тексеру</w:t>
            </w:r>
          </w:p>
          <w:p>
            <w:pPr>
              <w:spacing w:after="20"/>
              <w:ind w:left="20"/>
              <w:jc w:val="both"/>
            </w:pPr>
            <w:r>
              <w:rPr>
                <w:rFonts w:ascii="Times New Roman"/>
                <w:b w:val="false"/>
                <w:i w:val="false"/>
                <w:color w:val="000000"/>
                <w:sz w:val="20"/>
              </w:rPr>
              <w:t>
20. Қаптамасы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9" w:id="204"/>
          <w:p>
            <w:pPr>
              <w:spacing w:after="20"/>
              <w:ind w:left="20"/>
              <w:jc w:val="both"/>
            </w:pPr>
            <w:r>
              <w:rPr>
                <w:rFonts w:ascii="Times New Roman"/>
                <w:b w:val="false"/>
                <w:i w:val="false"/>
                <w:color w:val="000000"/>
                <w:sz w:val="20"/>
              </w:rPr>
              <w:t>
1. Аралау</w:t>
            </w:r>
          </w:p>
          <w:bookmarkEnd w:id="204"/>
          <w:p>
            <w:pPr>
              <w:spacing w:after="20"/>
              <w:ind w:left="20"/>
              <w:jc w:val="both"/>
            </w:pPr>
            <w:r>
              <w:rPr>
                <w:rFonts w:ascii="Times New Roman"/>
                <w:b w:val="false"/>
                <w:i w:val="false"/>
                <w:color w:val="000000"/>
                <w:sz w:val="20"/>
              </w:rPr>
              <w:t>
</w:t>
            </w:r>
            <w:r>
              <w:rPr>
                <w:rFonts w:ascii="Times New Roman"/>
                <w:b w:val="false"/>
                <w:i w:val="false"/>
                <w:color w:val="000000"/>
                <w:sz w:val="20"/>
              </w:rPr>
              <w:t>2. Жиектерді қаптау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Фрезерлеу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5. Ию</w:t>
            </w:r>
          </w:p>
          <w:p>
            <w:pPr>
              <w:spacing w:after="20"/>
              <w:ind w:left="20"/>
              <w:jc w:val="both"/>
            </w:pPr>
            <w:r>
              <w:rPr>
                <w:rFonts w:ascii="Times New Roman"/>
                <w:b w:val="false"/>
                <w:i w:val="false"/>
                <w:color w:val="000000"/>
                <w:sz w:val="20"/>
              </w:rPr>
              <w:t>
</w:t>
            </w:r>
            <w:r>
              <w:rPr>
                <w:rFonts w:ascii="Times New Roman"/>
                <w:b w:val="false"/>
                <w:i w:val="false"/>
                <w:color w:val="000000"/>
                <w:sz w:val="20"/>
              </w:rPr>
              <w:t>6. Дәнекерлеу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Тегістеу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8. Сырлау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9. Қаптау</w:t>
            </w:r>
          </w:p>
          <w:p>
            <w:pPr>
              <w:spacing w:after="20"/>
              <w:ind w:left="20"/>
              <w:jc w:val="both"/>
            </w:pPr>
            <w:r>
              <w:rPr>
                <w:rFonts w:ascii="Times New Roman"/>
                <w:b w:val="false"/>
                <w:i w:val="false"/>
                <w:color w:val="000000"/>
                <w:sz w:val="20"/>
              </w:rPr>
              <w:t>
10. Дайын өнімді құрастыру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өнеркәсібі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9401790001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құралдарының орындықтарына орнатылатын немесе оларға бекітілетін, металл қаңқасы бар балалардың қауіпсіздік орындықтары (креслолары), өзгелері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құралдарының орындықтарына орнатылатын немесе оларға бекітілетін, металл қаңқасы бар балалардың қауіпсіздік орындықтары (креслолары), өзгелері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8" w:id="205"/>
          <w:p>
            <w:pPr>
              <w:spacing w:after="20"/>
              <w:ind w:left="20"/>
              <w:jc w:val="both"/>
            </w:pPr>
            <w:r>
              <w:rPr>
                <w:rFonts w:ascii="Times New Roman"/>
                <w:b w:val="false"/>
                <w:i w:val="false"/>
                <w:color w:val="000000"/>
                <w:sz w:val="20"/>
              </w:rPr>
              <w:t>
Нормативтік-техникалық немесе техникалық құралдардың болуы сирек шешілетіндер құжаттарды</w:t>
            </w:r>
          </w:p>
          <w:bookmarkEnd w:id="205"/>
          <w:p>
            <w:pPr>
              <w:spacing w:after="20"/>
              <w:ind w:left="20"/>
              <w:jc w:val="both"/>
            </w:pPr>
            <w:r>
              <w:rPr>
                <w:rFonts w:ascii="Times New Roman"/>
                <w:b w:val="false"/>
                <w:i w:val="false"/>
                <w:color w:val="000000"/>
                <w:sz w:val="20"/>
              </w:rPr>
              <w:t>
</w:t>
            </w:r>
            <w:r>
              <w:rPr>
                <w:rFonts w:ascii="Times New Roman"/>
                <w:b w:val="false"/>
                <w:i w:val="false"/>
                <w:color w:val="000000"/>
                <w:sz w:val="20"/>
              </w:rPr>
              <w:t>(- МЕМСТ 16371-2014 "Жиһаз. Жалпы техникалық шарттар."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 МЕМСТ 19917-2014 "Отыруға және жатуға арналған жиһаз. Жалпы техникалық шарттар."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 МЕМСТ 22046-2016 "Оқу орындарына арналған жиһаз. Жалпы техникалық шарттар."</w:t>
            </w:r>
          </w:p>
          <w:p>
            <w:pPr>
              <w:spacing w:after="20"/>
              <w:ind w:left="20"/>
              <w:jc w:val="both"/>
            </w:pPr>
            <w:r>
              <w:rPr>
                <w:rFonts w:ascii="Times New Roman"/>
                <w:b w:val="false"/>
                <w:i w:val="false"/>
                <w:color w:val="000000"/>
                <w:sz w:val="20"/>
              </w:rPr>
              <w:t>
- КО ТР 025/2012 "Жиһаз бұйымдарының қауіпсіздігі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2" w:id="206"/>
          <w:p>
            <w:pPr>
              <w:spacing w:after="20"/>
              <w:ind w:left="20"/>
              <w:jc w:val="both"/>
            </w:pPr>
            <w:r>
              <w:rPr>
                <w:rFonts w:ascii="Times New Roman"/>
                <w:b w:val="false"/>
                <w:i w:val="false"/>
                <w:color w:val="000000"/>
                <w:sz w:val="20"/>
              </w:rPr>
              <w:t>
1. Шикізат компоненттерін дайындау</w:t>
            </w:r>
          </w:p>
          <w:bookmarkEnd w:id="206"/>
          <w:p>
            <w:pPr>
              <w:spacing w:after="20"/>
              <w:ind w:left="20"/>
              <w:jc w:val="both"/>
            </w:pPr>
            <w:r>
              <w:rPr>
                <w:rFonts w:ascii="Times New Roman"/>
                <w:b w:val="false"/>
                <w:i w:val="false"/>
                <w:color w:val="000000"/>
                <w:sz w:val="20"/>
              </w:rPr>
              <w:t>
</w:t>
            </w:r>
            <w:r>
              <w:rPr>
                <w:rFonts w:ascii="Times New Roman"/>
                <w:b w:val="false"/>
                <w:i w:val="false"/>
                <w:color w:val="000000"/>
                <w:sz w:val="20"/>
              </w:rPr>
              <w:t>2. Қаңқаны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6. Қосымша элементтерді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7. Сапаны бақылау</w:t>
            </w:r>
          </w:p>
          <w:p>
            <w:pPr>
              <w:spacing w:after="20"/>
              <w:ind w:left="20"/>
              <w:jc w:val="both"/>
            </w:pPr>
            <w:r>
              <w:rPr>
                <w:rFonts w:ascii="Times New Roman"/>
                <w:b w:val="false"/>
                <w:i w:val="false"/>
                <w:color w:val="000000"/>
                <w:sz w:val="20"/>
              </w:rPr>
              <w:t>
8. Қаптамасы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9" w:id="207"/>
          <w:p>
            <w:pPr>
              <w:spacing w:after="20"/>
              <w:ind w:left="20"/>
              <w:jc w:val="both"/>
            </w:pPr>
            <w:r>
              <w:rPr>
                <w:rFonts w:ascii="Times New Roman"/>
                <w:b w:val="false"/>
                <w:i w:val="false"/>
                <w:color w:val="000000"/>
                <w:sz w:val="20"/>
              </w:rPr>
              <w:t>
1. Қаңқаны дайындау</w:t>
            </w:r>
          </w:p>
          <w:bookmarkEnd w:id="207"/>
          <w:p>
            <w:pPr>
              <w:spacing w:after="20"/>
              <w:ind w:left="20"/>
              <w:jc w:val="both"/>
            </w:pPr>
            <w:r>
              <w:rPr>
                <w:rFonts w:ascii="Times New Roman"/>
                <w:b w:val="false"/>
                <w:i w:val="false"/>
                <w:color w:val="000000"/>
                <w:sz w:val="20"/>
              </w:rPr>
              <w:t>
</w:t>
            </w:r>
            <w:r>
              <w:rPr>
                <w:rFonts w:ascii="Times New Roman"/>
                <w:b w:val="false"/>
                <w:i w:val="false"/>
                <w:color w:val="000000"/>
                <w:sz w:val="20"/>
              </w:rPr>
              <w:t>2.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Қаптау</w:t>
            </w:r>
          </w:p>
          <w:p>
            <w:pPr>
              <w:spacing w:after="20"/>
              <w:ind w:left="20"/>
              <w:jc w:val="both"/>
            </w:pPr>
            <w:r>
              <w:rPr>
                <w:rFonts w:ascii="Times New Roman"/>
                <w:b w:val="false"/>
                <w:i w:val="false"/>
                <w:color w:val="000000"/>
                <w:sz w:val="20"/>
              </w:rPr>
              <w:t>
4. Дайын өнімді құрастыру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өнеркәсібі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9401790009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қаңқасы бар отыруға арналған өзге де жиһаз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қаңқасы бар отыруға арналған өзге де жиһаз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2" w:id="208"/>
          <w:p>
            <w:pPr>
              <w:spacing w:after="20"/>
              <w:ind w:left="20"/>
              <w:jc w:val="both"/>
            </w:pPr>
            <w:r>
              <w:rPr>
                <w:rFonts w:ascii="Times New Roman"/>
                <w:b w:val="false"/>
                <w:i w:val="false"/>
                <w:color w:val="000000"/>
                <w:sz w:val="20"/>
              </w:rPr>
              <w:t>
Нормативтік-техникалық немесе техникалық құралдардың болуы сирек шешілетіндер құжаттарды</w:t>
            </w:r>
          </w:p>
          <w:bookmarkEnd w:id="208"/>
          <w:p>
            <w:pPr>
              <w:spacing w:after="20"/>
              <w:ind w:left="20"/>
              <w:jc w:val="both"/>
            </w:pPr>
            <w:r>
              <w:rPr>
                <w:rFonts w:ascii="Times New Roman"/>
                <w:b w:val="false"/>
                <w:i w:val="false"/>
                <w:color w:val="000000"/>
                <w:sz w:val="20"/>
              </w:rPr>
              <w:t>
</w:t>
            </w:r>
            <w:r>
              <w:rPr>
                <w:rFonts w:ascii="Times New Roman"/>
                <w:b w:val="false"/>
                <w:i w:val="false"/>
                <w:color w:val="000000"/>
                <w:sz w:val="20"/>
              </w:rPr>
              <w:t>(- МЕМСТ 16371-2014 "Жиһаз. Жалпы техникалық шарттар."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 МЕМСТ 19917-2014 "Отыруға және жатуға арналған жиһаз. Жалпы техникалық шарттар."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 МЕМСТ 22046-2016 "Оқу орындарына арналған жиһаз. Жалпы техникалық шарттар."</w:t>
            </w:r>
          </w:p>
          <w:p>
            <w:pPr>
              <w:spacing w:after="20"/>
              <w:ind w:left="20"/>
              <w:jc w:val="both"/>
            </w:pPr>
            <w:r>
              <w:rPr>
                <w:rFonts w:ascii="Times New Roman"/>
                <w:b w:val="false"/>
                <w:i w:val="false"/>
                <w:color w:val="000000"/>
                <w:sz w:val="20"/>
              </w:rPr>
              <w:t>
- КО ТР 025/2012 "Жиһаз бұйымдарының қауіпсіздігі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6" w:id="209"/>
          <w:p>
            <w:pPr>
              <w:spacing w:after="20"/>
              <w:ind w:left="20"/>
              <w:jc w:val="both"/>
            </w:pPr>
            <w:r>
              <w:rPr>
                <w:rFonts w:ascii="Times New Roman"/>
                <w:b w:val="false"/>
                <w:i w:val="false"/>
                <w:color w:val="000000"/>
                <w:sz w:val="20"/>
              </w:rPr>
              <w:t>
1. Техникалық тапсырманы құрастыру</w:t>
            </w:r>
          </w:p>
          <w:bookmarkEnd w:id="209"/>
          <w:p>
            <w:pPr>
              <w:spacing w:after="20"/>
              <w:ind w:left="20"/>
              <w:jc w:val="both"/>
            </w:pPr>
            <w:r>
              <w:rPr>
                <w:rFonts w:ascii="Times New Roman"/>
                <w:b w:val="false"/>
                <w:i w:val="false"/>
                <w:color w:val="000000"/>
                <w:sz w:val="20"/>
              </w:rPr>
              <w:t>
</w:t>
            </w:r>
            <w:r>
              <w:rPr>
                <w:rFonts w:ascii="Times New Roman"/>
                <w:b w:val="false"/>
                <w:i w:val="false"/>
                <w:color w:val="000000"/>
                <w:sz w:val="20"/>
              </w:rPr>
              <w:t>2. Бұйымның эскизін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Бұйымды егжей-тегжейлі әзірлеу (эскиздер, техникалық құжаттама, пішім картасы, техникалық сипаттама)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4. Дайындық шикізат компоненттерінің</w:t>
            </w:r>
          </w:p>
          <w:p>
            <w:pPr>
              <w:spacing w:after="20"/>
              <w:ind w:left="20"/>
              <w:jc w:val="both"/>
            </w:pPr>
            <w:r>
              <w:rPr>
                <w:rFonts w:ascii="Times New Roman"/>
                <w:b w:val="false"/>
                <w:i w:val="false"/>
                <w:color w:val="000000"/>
                <w:sz w:val="20"/>
              </w:rPr>
              <w:t>
</w:t>
            </w:r>
            <w:r>
              <w:rPr>
                <w:rFonts w:ascii="Times New Roman"/>
                <w:b w:val="false"/>
                <w:i w:val="false"/>
                <w:color w:val="000000"/>
                <w:sz w:val="20"/>
              </w:rPr>
              <w:t>5. Табақтық материалды, кесілген ағашты аралау және қаптау материалы мен жұмсақ элементті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6. Фрезерлеу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7. Қону тесіктерін бұрғылау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Жиекті қаптау бөлшектерді</w:t>
            </w:r>
          </w:p>
          <w:p>
            <w:pPr>
              <w:spacing w:after="20"/>
              <w:ind w:left="20"/>
              <w:jc w:val="both"/>
            </w:pPr>
            <w:r>
              <w:rPr>
                <w:rFonts w:ascii="Times New Roman"/>
                <w:b w:val="false"/>
                <w:i w:val="false"/>
                <w:color w:val="000000"/>
                <w:sz w:val="20"/>
              </w:rPr>
              <w:t>
</w:t>
            </w:r>
            <w:r>
              <w:rPr>
                <w:rFonts w:ascii="Times New Roman"/>
                <w:b w:val="false"/>
                <w:i w:val="false"/>
                <w:color w:val="000000"/>
                <w:sz w:val="20"/>
              </w:rPr>
              <w:t>9. Металды дайындамаларға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10. Металды ию</w:t>
            </w:r>
          </w:p>
          <w:p>
            <w:pPr>
              <w:spacing w:after="20"/>
              <w:ind w:left="20"/>
              <w:jc w:val="both"/>
            </w:pPr>
            <w:r>
              <w:rPr>
                <w:rFonts w:ascii="Times New Roman"/>
                <w:b w:val="false"/>
                <w:i w:val="false"/>
                <w:color w:val="000000"/>
                <w:sz w:val="20"/>
              </w:rPr>
              <w:t>
</w:t>
            </w:r>
            <w:r>
              <w:rPr>
                <w:rFonts w:ascii="Times New Roman"/>
                <w:b w:val="false"/>
                <w:i w:val="false"/>
                <w:color w:val="000000"/>
                <w:sz w:val="20"/>
              </w:rPr>
              <w:t>11. Дәнекерлеу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12. Дайындамаларды өңдеу (металдарды ажарлау дайындамаларды, фанерадан, кесілген ағаштан жасалған бөлшектерді, )</w:t>
            </w:r>
          </w:p>
          <w:p>
            <w:pPr>
              <w:spacing w:after="20"/>
              <w:ind w:left="20"/>
              <w:jc w:val="both"/>
            </w:pPr>
            <w:r>
              <w:rPr>
                <w:rFonts w:ascii="Times New Roman"/>
                <w:b w:val="false"/>
                <w:i w:val="false"/>
                <w:color w:val="000000"/>
                <w:sz w:val="20"/>
              </w:rPr>
              <w:t>
</w:t>
            </w:r>
            <w:r>
              <w:rPr>
                <w:rFonts w:ascii="Times New Roman"/>
                <w:b w:val="false"/>
                <w:i w:val="false"/>
                <w:color w:val="000000"/>
                <w:sz w:val="20"/>
              </w:rPr>
              <w:t>13. Қиыстыру (бөлшектерді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14. Бөлшектердің бетін қорғаныш қабатымен (лак, бояу, эмаль және т.б.) өңдеу др)</w:t>
            </w:r>
          </w:p>
          <w:p>
            <w:pPr>
              <w:spacing w:after="20"/>
              <w:ind w:left="20"/>
              <w:jc w:val="both"/>
            </w:pPr>
            <w:r>
              <w:rPr>
                <w:rFonts w:ascii="Times New Roman"/>
                <w:b w:val="false"/>
                <w:i w:val="false"/>
                <w:color w:val="000000"/>
                <w:sz w:val="20"/>
              </w:rPr>
              <w:t>
</w:t>
            </w:r>
            <w:r>
              <w:rPr>
                <w:rFonts w:ascii="Times New Roman"/>
                <w:b w:val="false"/>
                <w:i w:val="false"/>
                <w:color w:val="000000"/>
                <w:sz w:val="20"/>
              </w:rPr>
              <w:t>15.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16. Бақылау құрастырмасы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17. Қаптау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18. Бөлшектерді бақылау құрастырылымына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19. Дайын бұйымның сапасын тексеру</w:t>
            </w:r>
          </w:p>
          <w:p>
            <w:pPr>
              <w:spacing w:after="20"/>
              <w:ind w:left="20"/>
              <w:jc w:val="both"/>
            </w:pPr>
            <w:r>
              <w:rPr>
                <w:rFonts w:ascii="Times New Roman"/>
                <w:b w:val="false"/>
                <w:i w:val="false"/>
                <w:color w:val="000000"/>
                <w:sz w:val="20"/>
              </w:rPr>
              <w:t>
20. Қаптамасы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5" w:id="210"/>
          <w:p>
            <w:pPr>
              <w:spacing w:after="20"/>
              <w:ind w:left="20"/>
              <w:jc w:val="both"/>
            </w:pPr>
            <w:r>
              <w:rPr>
                <w:rFonts w:ascii="Times New Roman"/>
                <w:b w:val="false"/>
                <w:i w:val="false"/>
                <w:color w:val="000000"/>
                <w:sz w:val="20"/>
              </w:rPr>
              <w:t>
1. Аралау</w:t>
            </w:r>
          </w:p>
          <w:bookmarkEnd w:id="210"/>
          <w:p>
            <w:pPr>
              <w:spacing w:after="20"/>
              <w:ind w:left="20"/>
              <w:jc w:val="both"/>
            </w:pPr>
            <w:r>
              <w:rPr>
                <w:rFonts w:ascii="Times New Roman"/>
                <w:b w:val="false"/>
                <w:i w:val="false"/>
                <w:color w:val="000000"/>
                <w:sz w:val="20"/>
              </w:rPr>
              <w:t>
</w:t>
            </w:r>
            <w:r>
              <w:rPr>
                <w:rFonts w:ascii="Times New Roman"/>
                <w:b w:val="false"/>
                <w:i w:val="false"/>
                <w:color w:val="000000"/>
                <w:sz w:val="20"/>
              </w:rPr>
              <w:t>2.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3. Ию</w:t>
            </w:r>
          </w:p>
          <w:p>
            <w:pPr>
              <w:spacing w:after="20"/>
              <w:ind w:left="20"/>
              <w:jc w:val="both"/>
            </w:pPr>
            <w:r>
              <w:rPr>
                <w:rFonts w:ascii="Times New Roman"/>
                <w:b w:val="false"/>
                <w:i w:val="false"/>
                <w:color w:val="000000"/>
                <w:sz w:val="20"/>
              </w:rPr>
              <w:t>
</w:t>
            </w:r>
            <w:r>
              <w:rPr>
                <w:rFonts w:ascii="Times New Roman"/>
                <w:b w:val="false"/>
                <w:i w:val="false"/>
                <w:color w:val="000000"/>
                <w:sz w:val="20"/>
              </w:rPr>
              <w:t>4. Дәнекерлеу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Тегістеу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6. Сырлау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7. Қаптау</w:t>
            </w:r>
          </w:p>
          <w:p>
            <w:pPr>
              <w:spacing w:after="20"/>
              <w:ind w:left="20"/>
              <w:jc w:val="both"/>
            </w:pPr>
            <w:r>
              <w:rPr>
                <w:rFonts w:ascii="Times New Roman"/>
                <w:b w:val="false"/>
                <w:i w:val="false"/>
                <w:color w:val="000000"/>
                <w:sz w:val="20"/>
              </w:rPr>
              <w:t>
8. Дайын өнімді құрастыру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өнеркәсібі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9401800009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Отыруға арналған өзге де жиһаздар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Отыруға арналған өзге де жиһаздар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2" w:id="211"/>
          <w:p>
            <w:pPr>
              <w:spacing w:after="20"/>
              <w:ind w:left="20"/>
              <w:jc w:val="both"/>
            </w:pPr>
            <w:r>
              <w:rPr>
                <w:rFonts w:ascii="Times New Roman"/>
                <w:b w:val="false"/>
                <w:i w:val="false"/>
                <w:color w:val="000000"/>
                <w:sz w:val="20"/>
              </w:rPr>
              <w:t>
Нормативтік-техникалық немесе техникалық құралдардың болуы сирек шешілетіндер құжаттарды</w:t>
            </w:r>
          </w:p>
          <w:bookmarkEnd w:id="211"/>
          <w:p>
            <w:pPr>
              <w:spacing w:after="20"/>
              <w:ind w:left="20"/>
              <w:jc w:val="both"/>
            </w:pPr>
            <w:r>
              <w:rPr>
                <w:rFonts w:ascii="Times New Roman"/>
                <w:b w:val="false"/>
                <w:i w:val="false"/>
                <w:color w:val="000000"/>
                <w:sz w:val="20"/>
              </w:rPr>
              <w:t>
</w:t>
            </w:r>
            <w:r>
              <w:rPr>
                <w:rFonts w:ascii="Times New Roman"/>
                <w:b w:val="false"/>
                <w:i w:val="false"/>
                <w:color w:val="000000"/>
                <w:sz w:val="20"/>
              </w:rPr>
              <w:t>(- МЕМСТ 16371-2014 "Жиһаз. Жалпы техникалық шарттар."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 МЕМСТ 19917-2014 "Отыруға және жатуға арналған жиһаз. Жалпы техникалық шарттар."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 МЕМСТ 22046-2016 "Жиһаз оқу орындары үшін. Жалпы техникалық шарттар."</w:t>
            </w:r>
          </w:p>
          <w:p>
            <w:pPr>
              <w:spacing w:after="20"/>
              <w:ind w:left="20"/>
              <w:jc w:val="both"/>
            </w:pPr>
            <w:r>
              <w:rPr>
                <w:rFonts w:ascii="Times New Roman"/>
                <w:b w:val="false"/>
                <w:i w:val="false"/>
                <w:color w:val="000000"/>
                <w:sz w:val="20"/>
              </w:rPr>
              <w:t>
- КО ТР 025/2012 "Жиһаз бұйымдарының қауіпсіздігі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6" w:id="212"/>
          <w:p>
            <w:pPr>
              <w:spacing w:after="20"/>
              <w:ind w:left="20"/>
              <w:jc w:val="both"/>
            </w:pPr>
            <w:r>
              <w:rPr>
                <w:rFonts w:ascii="Times New Roman"/>
                <w:b w:val="false"/>
                <w:i w:val="false"/>
                <w:color w:val="000000"/>
                <w:sz w:val="20"/>
              </w:rPr>
              <w:t>
1. Техникалық тапсырманы құрастыру</w:t>
            </w:r>
          </w:p>
          <w:bookmarkEnd w:id="212"/>
          <w:p>
            <w:pPr>
              <w:spacing w:after="20"/>
              <w:ind w:left="20"/>
              <w:jc w:val="both"/>
            </w:pPr>
            <w:r>
              <w:rPr>
                <w:rFonts w:ascii="Times New Roman"/>
                <w:b w:val="false"/>
                <w:i w:val="false"/>
                <w:color w:val="000000"/>
                <w:sz w:val="20"/>
              </w:rPr>
              <w:t>
</w:t>
            </w:r>
            <w:r>
              <w:rPr>
                <w:rFonts w:ascii="Times New Roman"/>
                <w:b w:val="false"/>
                <w:i w:val="false"/>
                <w:color w:val="000000"/>
                <w:sz w:val="20"/>
              </w:rPr>
              <w:t>2. Бұйымның эскизін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Бұйымды егжей-тегжейлі әзірлеу (эскиздер, техникалық құжаттама, пішім картасы, техникалық сипаттама)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4. Шикізат компоненттерін дайындаужылы</w:t>
            </w:r>
          </w:p>
          <w:p>
            <w:pPr>
              <w:spacing w:after="20"/>
              <w:ind w:left="20"/>
              <w:jc w:val="both"/>
            </w:pPr>
            <w:r>
              <w:rPr>
                <w:rFonts w:ascii="Times New Roman"/>
                <w:b w:val="false"/>
                <w:i w:val="false"/>
                <w:color w:val="000000"/>
                <w:sz w:val="20"/>
              </w:rPr>
              <w:t>
</w:t>
            </w:r>
            <w:r>
              <w:rPr>
                <w:rFonts w:ascii="Times New Roman"/>
                <w:b w:val="false"/>
                <w:i w:val="false"/>
                <w:color w:val="000000"/>
                <w:sz w:val="20"/>
              </w:rPr>
              <w:t>5. Табақтық материалды, кесілген ағашты аралау және қаптау материалы мен жұмсақ элементті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6. Фрезерлеу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7. Қону тесіктерін бұрғылау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Жиекті қаптау бөлшектерді</w:t>
            </w:r>
          </w:p>
          <w:p>
            <w:pPr>
              <w:spacing w:after="20"/>
              <w:ind w:left="20"/>
              <w:jc w:val="both"/>
            </w:pPr>
            <w:r>
              <w:rPr>
                <w:rFonts w:ascii="Times New Roman"/>
                <w:b w:val="false"/>
                <w:i w:val="false"/>
                <w:color w:val="000000"/>
                <w:sz w:val="20"/>
              </w:rPr>
              <w:t>
</w:t>
            </w:r>
            <w:r>
              <w:rPr>
                <w:rFonts w:ascii="Times New Roman"/>
                <w:b w:val="false"/>
                <w:i w:val="false"/>
                <w:color w:val="000000"/>
                <w:sz w:val="20"/>
              </w:rPr>
              <w:t>9. Металды дайындамаларға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10. Металды ию</w:t>
            </w:r>
          </w:p>
          <w:p>
            <w:pPr>
              <w:spacing w:after="20"/>
              <w:ind w:left="20"/>
              <w:jc w:val="both"/>
            </w:pPr>
            <w:r>
              <w:rPr>
                <w:rFonts w:ascii="Times New Roman"/>
                <w:b w:val="false"/>
                <w:i w:val="false"/>
                <w:color w:val="000000"/>
                <w:sz w:val="20"/>
              </w:rPr>
              <w:t>
</w:t>
            </w:r>
            <w:r>
              <w:rPr>
                <w:rFonts w:ascii="Times New Roman"/>
                <w:b w:val="false"/>
                <w:i w:val="false"/>
                <w:color w:val="000000"/>
                <w:sz w:val="20"/>
              </w:rPr>
              <w:t>11. Дәнекерлеу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12. Дайындамаларды өңдеу (металл дайындамаларды, бөлшектерді ажарлау фанера, ағаш, )</w:t>
            </w:r>
          </w:p>
          <w:p>
            <w:pPr>
              <w:spacing w:after="20"/>
              <w:ind w:left="20"/>
              <w:jc w:val="both"/>
            </w:pPr>
            <w:r>
              <w:rPr>
                <w:rFonts w:ascii="Times New Roman"/>
                <w:b w:val="false"/>
                <w:i w:val="false"/>
                <w:color w:val="000000"/>
                <w:sz w:val="20"/>
              </w:rPr>
              <w:t>
</w:t>
            </w:r>
            <w:r>
              <w:rPr>
                <w:rFonts w:ascii="Times New Roman"/>
                <w:b w:val="false"/>
                <w:i w:val="false"/>
                <w:color w:val="000000"/>
                <w:sz w:val="20"/>
              </w:rPr>
              <w:t>13. Қиыстыру (бөлшектерді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14. Бөлшектердің бетін қорғаныш қабатымен (лак, бояу, эмаль және т.б.) өңдеу др)</w:t>
            </w:r>
          </w:p>
          <w:p>
            <w:pPr>
              <w:spacing w:after="20"/>
              <w:ind w:left="20"/>
              <w:jc w:val="both"/>
            </w:pPr>
            <w:r>
              <w:rPr>
                <w:rFonts w:ascii="Times New Roman"/>
                <w:b w:val="false"/>
                <w:i w:val="false"/>
                <w:color w:val="000000"/>
                <w:sz w:val="20"/>
              </w:rPr>
              <w:t>
</w:t>
            </w:r>
            <w:r>
              <w:rPr>
                <w:rFonts w:ascii="Times New Roman"/>
                <w:b w:val="false"/>
                <w:i w:val="false"/>
                <w:color w:val="000000"/>
                <w:sz w:val="20"/>
              </w:rPr>
              <w:t>15.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16. Бақылау құрастырмасы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17. Қаптау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18. Бөлшектерді бақылау құрастырылымына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19. Дайын бұйымның сапасын тексеру</w:t>
            </w:r>
          </w:p>
          <w:p>
            <w:pPr>
              <w:spacing w:after="20"/>
              <w:ind w:left="20"/>
              <w:jc w:val="both"/>
            </w:pPr>
            <w:r>
              <w:rPr>
                <w:rFonts w:ascii="Times New Roman"/>
                <w:b w:val="false"/>
                <w:i w:val="false"/>
                <w:color w:val="000000"/>
                <w:sz w:val="20"/>
              </w:rPr>
              <w:t>
20. Қаптамасы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5" w:id="213"/>
          <w:p>
            <w:pPr>
              <w:spacing w:after="20"/>
              <w:ind w:left="20"/>
              <w:jc w:val="both"/>
            </w:pPr>
            <w:r>
              <w:rPr>
                <w:rFonts w:ascii="Times New Roman"/>
                <w:b w:val="false"/>
                <w:i w:val="false"/>
                <w:color w:val="000000"/>
                <w:sz w:val="20"/>
              </w:rPr>
              <w:t>
1. Аралау</w:t>
            </w:r>
          </w:p>
          <w:bookmarkEnd w:id="213"/>
          <w:p>
            <w:pPr>
              <w:spacing w:after="20"/>
              <w:ind w:left="20"/>
              <w:jc w:val="both"/>
            </w:pPr>
            <w:r>
              <w:rPr>
                <w:rFonts w:ascii="Times New Roman"/>
                <w:b w:val="false"/>
                <w:i w:val="false"/>
                <w:color w:val="000000"/>
                <w:sz w:val="20"/>
              </w:rPr>
              <w:t>
</w:t>
            </w:r>
            <w:r>
              <w:rPr>
                <w:rFonts w:ascii="Times New Roman"/>
                <w:b w:val="false"/>
                <w:i w:val="false"/>
                <w:color w:val="000000"/>
                <w:sz w:val="20"/>
              </w:rPr>
              <w:t>4.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5. Ию</w:t>
            </w:r>
          </w:p>
          <w:p>
            <w:pPr>
              <w:spacing w:after="20"/>
              <w:ind w:left="20"/>
              <w:jc w:val="both"/>
            </w:pPr>
            <w:r>
              <w:rPr>
                <w:rFonts w:ascii="Times New Roman"/>
                <w:b w:val="false"/>
                <w:i w:val="false"/>
                <w:color w:val="000000"/>
                <w:sz w:val="20"/>
              </w:rPr>
              <w:t>
</w:t>
            </w:r>
            <w:r>
              <w:rPr>
                <w:rFonts w:ascii="Times New Roman"/>
                <w:b w:val="false"/>
                <w:i w:val="false"/>
                <w:color w:val="000000"/>
                <w:sz w:val="20"/>
              </w:rPr>
              <w:t>6. Дәнекерлеу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Тегістеу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8. Сырлау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9. Қаптау</w:t>
            </w:r>
          </w:p>
          <w:p>
            <w:pPr>
              <w:spacing w:after="20"/>
              <w:ind w:left="20"/>
              <w:jc w:val="both"/>
            </w:pPr>
            <w:r>
              <w:rPr>
                <w:rFonts w:ascii="Times New Roman"/>
                <w:b w:val="false"/>
                <w:i w:val="false"/>
                <w:color w:val="000000"/>
                <w:sz w:val="20"/>
              </w:rPr>
              <w:t>
10. Дайын өнімді құрастыру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өнеркәсібі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9401910009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Кереуеттерге айырбасталатын немесе айырбасталмайтын отыруға арналған жиһаз (9402 тауар позициясында көрсетілгеннен басқа) және оның бөліктері: ағаштан жасалған бөлшектер: басқалары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Кереуеттерге айырбасталатын немесе айырбасталмайтын отыруға арналған жиһаз (9402 тауар позициясында көрсетілгеннен басқа) және оның бөліктері: ағаштан жасалған бөлшектер: басқалары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2" w:id="214"/>
          <w:p>
            <w:pPr>
              <w:spacing w:after="20"/>
              <w:ind w:left="20"/>
              <w:jc w:val="both"/>
            </w:pPr>
            <w:r>
              <w:rPr>
                <w:rFonts w:ascii="Times New Roman"/>
                <w:b w:val="false"/>
                <w:i w:val="false"/>
                <w:color w:val="000000"/>
                <w:sz w:val="20"/>
              </w:rPr>
              <w:t>
Нормативтік-техникалық немесе техникалық құралдардың болуы сирек шешілетіндер құжаттарды</w:t>
            </w:r>
          </w:p>
          <w:bookmarkEnd w:id="214"/>
          <w:p>
            <w:pPr>
              <w:spacing w:after="20"/>
              <w:ind w:left="20"/>
              <w:jc w:val="both"/>
            </w:pPr>
            <w:r>
              <w:rPr>
                <w:rFonts w:ascii="Times New Roman"/>
                <w:b w:val="false"/>
                <w:i w:val="false"/>
                <w:color w:val="000000"/>
                <w:sz w:val="20"/>
              </w:rPr>
              <w:t>
</w:t>
            </w:r>
            <w:r>
              <w:rPr>
                <w:rFonts w:ascii="Times New Roman"/>
                <w:b w:val="false"/>
                <w:i w:val="false"/>
                <w:color w:val="000000"/>
                <w:sz w:val="20"/>
              </w:rPr>
              <w:t>(- МЕМСТ 16371-2014 "Жиһаз. Жалпы техникалық шарттар."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 МЕМСТ 19917-2014 "Отыруға және жатуға арналған жиһаз. Жалпы техникалық шарттар."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 МЕМСТ 22046-2016 "Оқу орындарына арналған жиһаз. Жалпы техникалық шарттар."</w:t>
            </w:r>
          </w:p>
          <w:p>
            <w:pPr>
              <w:spacing w:after="20"/>
              <w:ind w:left="20"/>
              <w:jc w:val="both"/>
            </w:pPr>
            <w:r>
              <w:rPr>
                <w:rFonts w:ascii="Times New Roman"/>
                <w:b w:val="false"/>
                <w:i w:val="false"/>
                <w:color w:val="000000"/>
                <w:sz w:val="20"/>
              </w:rPr>
              <w:t>
- КО ТР 025/2012 "Жиһаз бұйымдарының қауіпсіздігі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6" w:id="215"/>
          <w:p>
            <w:pPr>
              <w:spacing w:after="20"/>
              <w:ind w:left="20"/>
              <w:jc w:val="both"/>
            </w:pPr>
            <w:r>
              <w:rPr>
                <w:rFonts w:ascii="Times New Roman"/>
                <w:b w:val="false"/>
                <w:i w:val="false"/>
                <w:color w:val="000000"/>
                <w:sz w:val="20"/>
              </w:rPr>
              <w:t>
1. Техникалық тапсырманы құрастыру</w:t>
            </w:r>
          </w:p>
          <w:bookmarkEnd w:id="215"/>
          <w:p>
            <w:pPr>
              <w:spacing w:after="20"/>
              <w:ind w:left="20"/>
              <w:jc w:val="both"/>
            </w:pPr>
            <w:r>
              <w:rPr>
                <w:rFonts w:ascii="Times New Roman"/>
                <w:b w:val="false"/>
                <w:i w:val="false"/>
                <w:color w:val="000000"/>
                <w:sz w:val="20"/>
              </w:rPr>
              <w:t>
</w:t>
            </w:r>
            <w:r>
              <w:rPr>
                <w:rFonts w:ascii="Times New Roman"/>
                <w:b w:val="false"/>
                <w:i w:val="false"/>
                <w:color w:val="000000"/>
                <w:sz w:val="20"/>
              </w:rPr>
              <w:t>2. Бұйымның эскизін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Бұйымды егжей-тегжейлі әзірлеу (эскиздер, техникалық құжаттама, пішім картасы, техникалық сипаттама)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4. Шикізат компоненттерін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Қаңылтыр материалдарын, кесілген ағаштарды кесу және жұмсақ және жұмсақ жұмсақ материалдарды кесу элементтің</w:t>
            </w:r>
          </w:p>
          <w:p>
            <w:pPr>
              <w:spacing w:after="20"/>
              <w:ind w:left="20"/>
              <w:jc w:val="both"/>
            </w:pPr>
            <w:r>
              <w:rPr>
                <w:rFonts w:ascii="Times New Roman"/>
                <w:b w:val="false"/>
                <w:i w:val="false"/>
                <w:color w:val="000000"/>
                <w:sz w:val="20"/>
              </w:rPr>
              <w:t>
</w:t>
            </w:r>
            <w:r>
              <w:rPr>
                <w:rFonts w:ascii="Times New Roman"/>
                <w:b w:val="false"/>
                <w:i w:val="false"/>
                <w:color w:val="000000"/>
                <w:sz w:val="20"/>
              </w:rPr>
              <w:t>6. Фрезерлеу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7. Қону тесіктерін бұрғылау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Дайындамаларды өңдеу (металл дайындамаларды, фанерадан, ағаштан жасалған бөлшектерді тегістеу, )</w:t>
            </w:r>
          </w:p>
          <w:p>
            <w:pPr>
              <w:spacing w:after="20"/>
              <w:ind w:left="20"/>
              <w:jc w:val="both"/>
            </w:pPr>
            <w:r>
              <w:rPr>
                <w:rFonts w:ascii="Times New Roman"/>
                <w:b w:val="false"/>
                <w:i w:val="false"/>
                <w:color w:val="000000"/>
                <w:sz w:val="20"/>
              </w:rPr>
              <w:t>
</w:t>
            </w:r>
            <w:r>
              <w:rPr>
                <w:rFonts w:ascii="Times New Roman"/>
                <w:b w:val="false"/>
                <w:i w:val="false"/>
                <w:color w:val="000000"/>
                <w:sz w:val="20"/>
              </w:rPr>
              <w:t>9. Орнату (бөлшектерді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Бөлшектердің бетін қорғаныш қабатымен (лак, бояу, эмаль және т.б.) өңдеу др)</w:t>
            </w:r>
          </w:p>
          <w:p>
            <w:pPr>
              <w:spacing w:after="20"/>
              <w:ind w:left="20"/>
              <w:jc w:val="both"/>
            </w:pPr>
            <w:r>
              <w:rPr>
                <w:rFonts w:ascii="Times New Roman"/>
                <w:b w:val="false"/>
                <w:i w:val="false"/>
                <w:color w:val="000000"/>
                <w:sz w:val="20"/>
              </w:rPr>
              <w:t>
</w:t>
            </w:r>
            <w:r>
              <w:rPr>
                <w:rFonts w:ascii="Times New Roman"/>
                <w:b w:val="false"/>
                <w:i w:val="false"/>
                <w:color w:val="000000"/>
                <w:sz w:val="20"/>
              </w:rPr>
              <w:t>11.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12. Бақылау құрастырмасы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13. Қаптау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14. Бөлшектерді бақылау құрастырылымына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15. Дайын бұйымның сапасын тексеру</w:t>
            </w:r>
          </w:p>
          <w:p>
            <w:pPr>
              <w:spacing w:after="20"/>
              <w:ind w:left="20"/>
              <w:jc w:val="both"/>
            </w:pPr>
            <w:r>
              <w:rPr>
                <w:rFonts w:ascii="Times New Roman"/>
                <w:b w:val="false"/>
                <w:i w:val="false"/>
                <w:color w:val="000000"/>
                <w:sz w:val="20"/>
              </w:rPr>
              <w:t>
16. Қаптама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1" w:id="216"/>
          <w:p>
            <w:pPr>
              <w:spacing w:after="20"/>
              <w:ind w:left="20"/>
              <w:jc w:val="both"/>
            </w:pPr>
            <w:r>
              <w:rPr>
                <w:rFonts w:ascii="Times New Roman"/>
                <w:b w:val="false"/>
                <w:i w:val="false"/>
                <w:color w:val="000000"/>
                <w:sz w:val="20"/>
              </w:rPr>
              <w:t>
1. Аралау</w:t>
            </w:r>
          </w:p>
          <w:bookmarkEnd w:id="216"/>
          <w:p>
            <w:pPr>
              <w:spacing w:after="20"/>
              <w:ind w:left="20"/>
              <w:jc w:val="both"/>
            </w:pPr>
            <w:r>
              <w:rPr>
                <w:rFonts w:ascii="Times New Roman"/>
                <w:b w:val="false"/>
                <w:i w:val="false"/>
                <w:color w:val="000000"/>
                <w:sz w:val="20"/>
              </w:rPr>
              <w:t>
</w:t>
            </w:r>
            <w:r>
              <w:rPr>
                <w:rFonts w:ascii="Times New Roman"/>
                <w:b w:val="false"/>
                <w:i w:val="false"/>
                <w:color w:val="000000"/>
                <w:sz w:val="20"/>
              </w:rPr>
              <w:t>2. Жиектерді қаптау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Фрезерлеу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Тегістеу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Сырлау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Қаптау</w:t>
            </w:r>
          </w:p>
          <w:p>
            <w:pPr>
              <w:spacing w:after="20"/>
              <w:ind w:left="20"/>
              <w:jc w:val="both"/>
            </w:pPr>
            <w:r>
              <w:rPr>
                <w:rFonts w:ascii="Times New Roman"/>
                <w:b w:val="false"/>
                <w:i w:val="false"/>
                <w:color w:val="000000"/>
                <w:sz w:val="20"/>
              </w:rPr>
              <w:t>
7. Дайын өнімді құрастыру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өнеркәсібі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9403105100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Мекемелерде пайдаланылатын металл типті жиһаз: өзгелері: биіктігі бойынша 80 см-ден аспайтын: жазу үстелдері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Мекемелерде пайдаланылатын металл типті жиһаз: өзгелері: биіктігі бойынша 80 см-ден аспайтын: жазу үстелдері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7" w:id="217"/>
          <w:p>
            <w:pPr>
              <w:spacing w:after="20"/>
              <w:ind w:left="20"/>
              <w:jc w:val="both"/>
            </w:pPr>
            <w:r>
              <w:rPr>
                <w:rFonts w:ascii="Times New Roman"/>
                <w:b w:val="false"/>
                <w:i w:val="false"/>
                <w:color w:val="000000"/>
                <w:sz w:val="20"/>
              </w:rPr>
              <w:t>
Нормативтік-техникалық немесе техникалық құралдардың болуы сирек шешілетіндер құжаттарды</w:t>
            </w:r>
          </w:p>
          <w:bookmarkEnd w:id="217"/>
          <w:p>
            <w:pPr>
              <w:spacing w:after="20"/>
              <w:ind w:left="20"/>
              <w:jc w:val="both"/>
            </w:pPr>
            <w:r>
              <w:rPr>
                <w:rFonts w:ascii="Times New Roman"/>
                <w:b w:val="false"/>
                <w:i w:val="false"/>
                <w:color w:val="000000"/>
                <w:sz w:val="20"/>
              </w:rPr>
              <w:t>
</w:t>
            </w:r>
            <w:r>
              <w:rPr>
                <w:rFonts w:ascii="Times New Roman"/>
                <w:b w:val="false"/>
                <w:i w:val="false"/>
                <w:color w:val="000000"/>
                <w:sz w:val="20"/>
              </w:rPr>
              <w:t>(- МЕМСТ 16371-2014 "Жиһаз. Жалпы техникалық шарттар."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 МЕМСТ 19917-2014 "Отыруға және жатуға арналған жиһаз. Жалпы техникалық шарттар."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 МЕМСТ 22046-2016 "Оқу орындарына арналған жиһаз. Жалпы техникалық шарттар."</w:t>
            </w:r>
          </w:p>
          <w:p>
            <w:pPr>
              <w:spacing w:after="20"/>
              <w:ind w:left="20"/>
              <w:jc w:val="both"/>
            </w:pPr>
            <w:r>
              <w:rPr>
                <w:rFonts w:ascii="Times New Roman"/>
                <w:b w:val="false"/>
                <w:i w:val="false"/>
                <w:color w:val="000000"/>
                <w:sz w:val="20"/>
              </w:rPr>
              <w:t>
- КО ТР 025/2012 "Жиһаз бұйымдарының қауіпсіздігі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1" w:id="218"/>
          <w:p>
            <w:pPr>
              <w:spacing w:after="20"/>
              <w:ind w:left="20"/>
              <w:jc w:val="both"/>
            </w:pPr>
            <w:r>
              <w:rPr>
                <w:rFonts w:ascii="Times New Roman"/>
                <w:b w:val="false"/>
                <w:i w:val="false"/>
                <w:color w:val="000000"/>
                <w:sz w:val="20"/>
              </w:rPr>
              <w:t>
1. Техникалық тапсырманы құрастыру</w:t>
            </w:r>
          </w:p>
          <w:bookmarkEnd w:id="218"/>
          <w:p>
            <w:pPr>
              <w:spacing w:after="20"/>
              <w:ind w:left="20"/>
              <w:jc w:val="both"/>
            </w:pPr>
            <w:r>
              <w:rPr>
                <w:rFonts w:ascii="Times New Roman"/>
                <w:b w:val="false"/>
                <w:i w:val="false"/>
                <w:color w:val="000000"/>
                <w:sz w:val="20"/>
              </w:rPr>
              <w:t>
</w:t>
            </w:r>
            <w:r>
              <w:rPr>
                <w:rFonts w:ascii="Times New Roman"/>
                <w:b w:val="false"/>
                <w:i w:val="false"/>
                <w:color w:val="000000"/>
                <w:sz w:val="20"/>
              </w:rPr>
              <w:t>2. Бұйымның эскизін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Бұйымды егжей-тегжейлі әзірлеу (эскиздер, техникалық құжаттама, пішім картасы, техникалық сипаттама)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4. Шикізат материалдарын дайындау компоненттердің</w:t>
            </w:r>
          </w:p>
          <w:p>
            <w:pPr>
              <w:spacing w:after="20"/>
              <w:ind w:left="20"/>
              <w:jc w:val="both"/>
            </w:pPr>
            <w:r>
              <w:rPr>
                <w:rFonts w:ascii="Times New Roman"/>
                <w:b w:val="false"/>
                <w:i w:val="false"/>
                <w:color w:val="000000"/>
                <w:sz w:val="20"/>
              </w:rPr>
              <w:t>
</w:t>
            </w:r>
            <w:r>
              <w:rPr>
                <w:rFonts w:ascii="Times New Roman"/>
                <w:b w:val="false"/>
                <w:i w:val="false"/>
                <w:color w:val="000000"/>
                <w:sz w:val="20"/>
              </w:rPr>
              <w:t>5. Табақтық материалды, кесілген ағашты аралау және қаптау материалы мен жұмсақ элементті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6. Фрезерлеу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7. Қону тесіктерін бұрғылау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Жиекті қаптау бөлшектерді</w:t>
            </w:r>
          </w:p>
          <w:p>
            <w:pPr>
              <w:spacing w:after="20"/>
              <w:ind w:left="20"/>
              <w:jc w:val="both"/>
            </w:pPr>
            <w:r>
              <w:rPr>
                <w:rFonts w:ascii="Times New Roman"/>
                <w:b w:val="false"/>
                <w:i w:val="false"/>
                <w:color w:val="000000"/>
                <w:sz w:val="20"/>
              </w:rPr>
              <w:t>
</w:t>
            </w:r>
            <w:r>
              <w:rPr>
                <w:rFonts w:ascii="Times New Roman"/>
                <w:b w:val="false"/>
                <w:i w:val="false"/>
                <w:color w:val="000000"/>
                <w:sz w:val="20"/>
              </w:rPr>
              <w:t>9. Металды дайындамаларға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10. Металды ию</w:t>
            </w:r>
          </w:p>
          <w:p>
            <w:pPr>
              <w:spacing w:after="20"/>
              <w:ind w:left="20"/>
              <w:jc w:val="both"/>
            </w:pPr>
            <w:r>
              <w:rPr>
                <w:rFonts w:ascii="Times New Roman"/>
                <w:b w:val="false"/>
                <w:i w:val="false"/>
                <w:color w:val="000000"/>
                <w:sz w:val="20"/>
              </w:rPr>
              <w:t>
</w:t>
            </w:r>
            <w:r>
              <w:rPr>
                <w:rFonts w:ascii="Times New Roman"/>
                <w:b w:val="false"/>
                <w:i w:val="false"/>
                <w:color w:val="000000"/>
                <w:sz w:val="20"/>
              </w:rPr>
              <w:t>11. Дәнекерлеу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12. Дайындамаларды өңдеу (металл дайындамаларды, фанерадан, ағаштан жасалған бөлшектерді тегістеу,)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13. Қиыстыру (бөлшектерді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14. Бөлшектердің бетін қорғаныш қабатымен (лак, бояу, эмаль және т.б.) өңдеу др)</w:t>
            </w:r>
          </w:p>
          <w:p>
            <w:pPr>
              <w:spacing w:after="20"/>
              <w:ind w:left="20"/>
              <w:jc w:val="both"/>
            </w:pPr>
            <w:r>
              <w:rPr>
                <w:rFonts w:ascii="Times New Roman"/>
                <w:b w:val="false"/>
                <w:i w:val="false"/>
                <w:color w:val="000000"/>
                <w:sz w:val="20"/>
              </w:rPr>
              <w:t>
</w:t>
            </w:r>
            <w:r>
              <w:rPr>
                <w:rFonts w:ascii="Times New Roman"/>
                <w:b w:val="false"/>
                <w:i w:val="false"/>
                <w:color w:val="000000"/>
                <w:sz w:val="20"/>
              </w:rPr>
              <w:t>15.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16. Бақылау құрастырмасы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17. Бөлшектерді бақылау құрастырылымына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18. Дайын бұйымның сапасын тексеру</w:t>
            </w:r>
          </w:p>
          <w:p>
            <w:pPr>
              <w:spacing w:after="20"/>
              <w:ind w:left="20"/>
              <w:jc w:val="both"/>
            </w:pPr>
            <w:r>
              <w:rPr>
                <w:rFonts w:ascii="Times New Roman"/>
                <w:b w:val="false"/>
                <w:i w:val="false"/>
                <w:color w:val="000000"/>
                <w:sz w:val="20"/>
              </w:rPr>
              <w:t>
19. Қаптамасы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9" w:id="219"/>
          <w:p>
            <w:pPr>
              <w:spacing w:after="20"/>
              <w:ind w:left="20"/>
              <w:jc w:val="both"/>
            </w:pPr>
            <w:r>
              <w:rPr>
                <w:rFonts w:ascii="Times New Roman"/>
                <w:b w:val="false"/>
                <w:i w:val="false"/>
                <w:color w:val="000000"/>
                <w:sz w:val="20"/>
              </w:rPr>
              <w:t>
1. Фрезерлеу</w:t>
            </w:r>
          </w:p>
          <w:bookmarkEnd w:id="219"/>
          <w:p>
            <w:pPr>
              <w:spacing w:after="20"/>
              <w:ind w:left="20"/>
              <w:jc w:val="both"/>
            </w:pPr>
            <w:r>
              <w:rPr>
                <w:rFonts w:ascii="Times New Roman"/>
                <w:b w:val="false"/>
                <w:i w:val="false"/>
                <w:color w:val="000000"/>
                <w:sz w:val="20"/>
              </w:rPr>
              <w:t>
</w:t>
            </w:r>
            <w:r>
              <w:rPr>
                <w:rFonts w:ascii="Times New Roman"/>
                <w:b w:val="false"/>
                <w:i w:val="false"/>
                <w:color w:val="000000"/>
                <w:sz w:val="20"/>
              </w:rPr>
              <w:t>2. Аралау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Жиекті қаптау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5. Ию</w:t>
            </w:r>
          </w:p>
          <w:p>
            <w:pPr>
              <w:spacing w:after="20"/>
              <w:ind w:left="20"/>
              <w:jc w:val="both"/>
            </w:pPr>
            <w:r>
              <w:rPr>
                <w:rFonts w:ascii="Times New Roman"/>
                <w:b w:val="false"/>
                <w:i w:val="false"/>
                <w:color w:val="000000"/>
                <w:sz w:val="20"/>
              </w:rPr>
              <w:t>
</w:t>
            </w:r>
            <w:r>
              <w:rPr>
                <w:rFonts w:ascii="Times New Roman"/>
                <w:b w:val="false"/>
                <w:i w:val="false"/>
                <w:color w:val="000000"/>
                <w:sz w:val="20"/>
              </w:rPr>
              <w:t>6. Дәнекерлеу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Тегістеу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8. Сырлау</w:t>
            </w:r>
          </w:p>
          <w:p>
            <w:pPr>
              <w:spacing w:after="20"/>
              <w:ind w:left="20"/>
              <w:jc w:val="both"/>
            </w:pPr>
            <w:r>
              <w:rPr>
                <w:rFonts w:ascii="Times New Roman"/>
                <w:b w:val="false"/>
                <w:i w:val="false"/>
                <w:color w:val="000000"/>
                <w:sz w:val="20"/>
              </w:rPr>
              <w:t>
9 Дайын өнімді құрастыру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өнеркәсібі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9403105801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Мекемелерде пайдаланылатын, биіктігі бойынша 80 см-ден аспайтын үлгідегі металл жиһаз, сызба үстелдері (9017 тауар позициясында көрсетілгендерден басқа)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Мекемелерде пайдаланылатын, биіктігі бойынша 80 см-ден аспайтын үлгідегі металл жиһаз, сызба үстелдері (9017 тауар позициясында көрсетілгендерден басқа)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7" w:id="220"/>
          <w:p>
            <w:pPr>
              <w:spacing w:after="20"/>
              <w:ind w:left="20"/>
              <w:jc w:val="both"/>
            </w:pPr>
            <w:r>
              <w:rPr>
                <w:rFonts w:ascii="Times New Roman"/>
                <w:b w:val="false"/>
                <w:i w:val="false"/>
                <w:color w:val="000000"/>
                <w:sz w:val="20"/>
              </w:rPr>
              <w:t>
Нормативтік-техникалық немесе техникалық құралдардың болуы сирек шешілетіндер құжаттарды</w:t>
            </w:r>
          </w:p>
          <w:bookmarkEnd w:id="220"/>
          <w:p>
            <w:pPr>
              <w:spacing w:after="20"/>
              <w:ind w:left="20"/>
              <w:jc w:val="both"/>
            </w:pPr>
            <w:r>
              <w:rPr>
                <w:rFonts w:ascii="Times New Roman"/>
                <w:b w:val="false"/>
                <w:i w:val="false"/>
                <w:color w:val="000000"/>
                <w:sz w:val="20"/>
              </w:rPr>
              <w:t>
</w:t>
            </w:r>
            <w:r>
              <w:rPr>
                <w:rFonts w:ascii="Times New Roman"/>
                <w:b w:val="false"/>
                <w:i w:val="false"/>
                <w:color w:val="000000"/>
                <w:sz w:val="20"/>
              </w:rPr>
              <w:t>(- МЕМСТ 16371-2014 "Жиһаз. Жалпы техникалық шарттар."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 МЕМСТ 19917-2014 "Отыруға және жатуға арналған жиһаз. Жалпы техникалық шарттар."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 МЕМСТ 22046-2016 "Оқу орындарына арналған жиһаз. Жалпы техникалық шарттар."</w:t>
            </w:r>
          </w:p>
          <w:p>
            <w:pPr>
              <w:spacing w:after="20"/>
              <w:ind w:left="20"/>
              <w:jc w:val="both"/>
            </w:pPr>
            <w:r>
              <w:rPr>
                <w:rFonts w:ascii="Times New Roman"/>
                <w:b w:val="false"/>
                <w:i w:val="false"/>
                <w:color w:val="000000"/>
                <w:sz w:val="20"/>
              </w:rPr>
              <w:t>
- КО ТР 025/2012 "Жиһаз бұйымдарының қауіпсіздігі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1" w:id="221"/>
          <w:p>
            <w:pPr>
              <w:spacing w:after="20"/>
              <w:ind w:left="20"/>
              <w:jc w:val="both"/>
            </w:pPr>
            <w:r>
              <w:rPr>
                <w:rFonts w:ascii="Times New Roman"/>
                <w:b w:val="false"/>
                <w:i w:val="false"/>
                <w:color w:val="000000"/>
                <w:sz w:val="20"/>
              </w:rPr>
              <w:t>
1. Техникалық тапсырманы құрастыру</w:t>
            </w:r>
          </w:p>
          <w:bookmarkEnd w:id="221"/>
          <w:p>
            <w:pPr>
              <w:spacing w:after="20"/>
              <w:ind w:left="20"/>
              <w:jc w:val="both"/>
            </w:pPr>
            <w:r>
              <w:rPr>
                <w:rFonts w:ascii="Times New Roman"/>
                <w:b w:val="false"/>
                <w:i w:val="false"/>
                <w:color w:val="000000"/>
                <w:sz w:val="20"/>
              </w:rPr>
              <w:t>
</w:t>
            </w:r>
            <w:r>
              <w:rPr>
                <w:rFonts w:ascii="Times New Roman"/>
                <w:b w:val="false"/>
                <w:i w:val="false"/>
                <w:color w:val="000000"/>
                <w:sz w:val="20"/>
              </w:rPr>
              <w:t>2. Бұйымның эскизін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Егжей-тегжейлі бұйымды әзірлеу (эскиздер, техникалық құжаттама, пішім картасы, техникалық сипаттама)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4. Шикізат компоненттерін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Табақтық материалды, кесілген ағашты аралау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Фрезерлеу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7. Қону тесіктерін бұрғылау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Жиекті қаптау бөлшектерді</w:t>
            </w:r>
          </w:p>
          <w:p>
            <w:pPr>
              <w:spacing w:after="20"/>
              <w:ind w:left="20"/>
              <w:jc w:val="both"/>
            </w:pPr>
            <w:r>
              <w:rPr>
                <w:rFonts w:ascii="Times New Roman"/>
                <w:b w:val="false"/>
                <w:i w:val="false"/>
                <w:color w:val="000000"/>
                <w:sz w:val="20"/>
              </w:rPr>
              <w:t>
</w:t>
            </w:r>
            <w:r>
              <w:rPr>
                <w:rFonts w:ascii="Times New Roman"/>
                <w:b w:val="false"/>
                <w:i w:val="false"/>
                <w:color w:val="000000"/>
                <w:sz w:val="20"/>
              </w:rPr>
              <w:t>9. Металды дайындамаларға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10. Металды ию</w:t>
            </w:r>
          </w:p>
          <w:p>
            <w:pPr>
              <w:spacing w:after="20"/>
              <w:ind w:left="20"/>
              <w:jc w:val="both"/>
            </w:pPr>
            <w:r>
              <w:rPr>
                <w:rFonts w:ascii="Times New Roman"/>
                <w:b w:val="false"/>
                <w:i w:val="false"/>
                <w:color w:val="000000"/>
                <w:sz w:val="20"/>
              </w:rPr>
              <w:t>
</w:t>
            </w:r>
            <w:r>
              <w:rPr>
                <w:rFonts w:ascii="Times New Roman"/>
                <w:b w:val="false"/>
                <w:i w:val="false"/>
                <w:color w:val="000000"/>
                <w:sz w:val="20"/>
              </w:rPr>
              <w:t>11. Дәнекерлеу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12. Дайындамаларды өңдеу (металл дайындамаларды, фанерадан, ағаштан жасалған бөлшектерді тегістеу, )</w:t>
            </w:r>
          </w:p>
          <w:p>
            <w:pPr>
              <w:spacing w:after="20"/>
              <w:ind w:left="20"/>
              <w:jc w:val="both"/>
            </w:pPr>
            <w:r>
              <w:rPr>
                <w:rFonts w:ascii="Times New Roman"/>
                <w:b w:val="false"/>
                <w:i w:val="false"/>
                <w:color w:val="000000"/>
                <w:sz w:val="20"/>
              </w:rPr>
              <w:t>
</w:t>
            </w:r>
            <w:r>
              <w:rPr>
                <w:rFonts w:ascii="Times New Roman"/>
                <w:b w:val="false"/>
                <w:i w:val="false"/>
                <w:color w:val="000000"/>
                <w:sz w:val="20"/>
              </w:rPr>
              <w:t>13. Қиыстыру (бөлшектерді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14. Бөлшектердің бетін қорғаныш қабатымен (лак, бояу, эмаль және т.б.) өңдеу др)</w:t>
            </w:r>
          </w:p>
          <w:p>
            <w:pPr>
              <w:spacing w:after="20"/>
              <w:ind w:left="20"/>
              <w:jc w:val="both"/>
            </w:pPr>
            <w:r>
              <w:rPr>
                <w:rFonts w:ascii="Times New Roman"/>
                <w:b w:val="false"/>
                <w:i w:val="false"/>
                <w:color w:val="000000"/>
                <w:sz w:val="20"/>
              </w:rPr>
              <w:t>
</w:t>
            </w:r>
            <w:r>
              <w:rPr>
                <w:rFonts w:ascii="Times New Roman"/>
                <w:b w:val="false"/>
                <w:i w:val="false"/>
                <w:color w:val="000000"/>
                <w:sz w:val="20"/>
              </w:rPr>
              <w:t>15.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16. Бақылау құрастырмасы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17. Бөлшектерді бақылау құрастырылымына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18. Дайын бұйымның сапасын тексеру</w:t>
            </w:r>
          </w:p>
          <w:p>
            <w:pPr>
              <w:spacing w:after="20"/>
              <w:ind w:left="20"/>
              <w:jc w:val="both"/>
            </w:pPr>
            <w:r>
              <w:rPr>
                <w:rFonts w:ascii="Times New Roman"/>
                <w:b w:val="false"/>
                <w:i w:val="false"/>
                <w:color w:val="000000"/>
                <w:sz w:val="20"/>
              </w:rPr>
              <w:t>
19. Қаптамасы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9" w:id="222"/>
          <w:p>
            <w:pPr>
              <w:spacing w:after="20"/>
              <w:ind w:left="20"/>
              <w:jc w:val="both"/>
            </w:pPr>
            <w:r>
              <w:rPr>
                <w:rFonts w:ascii="Times New Roman"/>
                <w:b w:val="false"/>
                <w:i w:val="false"/>
                <w:color w:val="000000"/>
                <w:sz w:val="20"/>
              </w:rPr>
              <w:t>
1. Аралау</w:t>
            </w:r>
          </w:p>
          <w:bookmarkEnd w:id="222"/>
          <w:p>
            <w:pPr>
              <w:spacing w:after="20"/>
              <w:ind w:left="20"/>
              <w:jc w:val="both"/>
            </w:pPr>
            <w:r>
              <w:rPr>
                <w:rFonts w:ascii="Times New Roman"/>
                <w:b w:val="false"/>
                <w:i w:val="false"/>
                <w:color w:val="000000"/>
                <w:sz w:val="20"/>
              </w:rPr>
              <w:t>
</w:t>
            </w:r>
            <w:r>
              <w:rPr>
                <w:rFonts w:ascii="Times New Roman"/>
                <w:b w:val="false"/>
                <w:i w:val="false"/>
                <w:color w:val="000000"/>
                <w:sz w:val="20"/>
              </w:rPr>
              <w:t>2. Фрезерлеу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Жиекті қаптау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5. Ию</w:t>
            </w:r>
          </w:p>
          <w:p>
            <w:pPr>
              <w:spacing w:after="20"/>
              <w:ind w:left="20"/>
              <w:jc w:val="both"/>
            </w:pPr>
            <w:r>
              <w:rPr>
                <w:rFonts w:ascii="Times New Roman"/>
                <w:b w:val="false"/>
                <w:i w:val="false"/>
                <w:color w:val="000000"/>
                <w:sz w:val="20"/>
              </w:rPr>
              <w:t>
</w:t>
            </w:r>
            <w:r>
              <w:rPr>
                <w:rFonts w:ascii="Times New Roman"/>
                <w:b w:val="false"/>
                <w:i w:val="false"/>
                <w:color w:val="000000"/>
                <w:sz w:val="20"/>
              </w:rPr>
              <w:t>6. Дәнекерлеу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Тегістеу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8. Сырлау</w:t>
            </w:r>
          </w:p>
          <w:p>
            <w:pPr>
              <w:spacing w:after="20"/>
              <w:ind w:left="20"/>
              <w:jc w:val="both"/>
            </w:pPr>
            <w:r>
              <w:rPr>
                <w:rFonts w:ascii="Times New Roman"/>
                <w:b w:val="false"/>
                <w:i w:val="false"/>
                <w:color w:val="000000"/>
                <w:sz w:val="20"/>
              </w:rPr>
              <w:t>
9. Құрастыру дайын өнімнің</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өнеркәсібі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9403105809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бойынша 80 см аспайтын мекемелерде пайдаланылатын үлгідегі металл жиһаз, өзгелері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бойынша 80 см аспайтын мекемелерде пайдаланылатын үлгідегі металл жиһаз, өзгелері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7" w:id="223"/>
          <w:p>
            <w:pPr>
              <w:spacing w:after="20"/>
              <w:ind w:left="20"/>
              <w:jc w:val="both"/>
            </w:pPr>
            <w:r>
              <w:rPr>
                <w:rFonts w:ascii="Times New Roman"/>
                <w:b w:val="false"/>
                <w:i w:val="false"/>
                <w:color w:val="000000"/>
                <w:sz w:val="20"/>
              </w:rPr>
              <w:t>
Нормативтік-техникалық немесе техникалық құралдардың болуы сирек шешілетіндер құжаттарды</w:t>
            </w:r>
          </w:p>
          <w:bookmarkEnd w:id="223"/>
          <w:p>
            <w:pPr>
              <w:spacing w:after="20"/>
              <w:ind w:left="20"/>
              <w:jc w:val="both"/>
            </w:pPr>
            <w:r>
              <w:rPr>
                <w:rFonts w:ascii="Times New Roman"/>
                <w:b w:val="false"/>
                <w:i w:val="false"/>
                <w:color w:val="000000"/>
                <w:sz w:val="20"/>
              </w:rPr>
              <w:t>
</w:t>
            </w:r>
            <w:r>
              <w:rPr>
                <w:rFonts w:ascii="Times New Roman"/>
                <w:b w:val="false"/>
                <w:i w:val="false"/>
                <w:color w:val="000000"/>
                <w:sz w:val="20"/>
              </w:rPr>
              <w:t>(- МЕМСТ 16371-2014 "Жиһаз. Жалпы техникалық шарттар."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 МЕМСТ 19917-2014 "Отыруға және жатуға арналған жиһаз. Жалпы техникалық шарттар."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 МЕМСТ 22046-2016 "Жиһаз оқу орындары үшін. Жалпы техникалық шарттар."</w:t>
            </w:r>
          </w:p>
          <w:p>
            <w:pPr>
              <w:spacing w:after="20"/>
              <w:ind w:left="20"/>
              <w:jc w:val="both"/>
            </w:pPr>
            <w:r>
              <w:rPr>
                <w:rFonts w:ascii="Times New Roman"/>
                <w:b w:val="false"/>
                <w:i w:val="false"/>
                <w:color w:val="000000"/>
                <w:sz w:val="20"/>
              </w:rPr>
              <w:t>
- КО ТР 025/2012 "Жиһаз бұйымдарының қауіпсіздігі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1" w:id="224"/>
          <w:p>
            <w:pPr>
              <w:spacing w:after="20"/>
              <w:ind w:left="20"/>
              <w:jc w:val="both"/>
            </w:pPr>
            <w:r>
              <w:rPr>
                <w:rFonts w:ascii="Times New Roman"/>
                <w:b w:val="false"/>
                <w:i w:val="false"/>
                <w:color w:val="000000"/>
                <w:sz w:val="20"/>
              </w:rPr>
              <w:t>
1. Техникалық тапсырманы құрастыру</w:t>
            </w:r>
          </w:p>
          <w:bookmarkEnd w:id="224"/>
          <w:p>
            <w:pPr>
              <w:spacing w:after="20"/>
              <w:ind w:left="20"/>
              <w:jc w:val="both"/>
            </w:pPr>
            <w:r>
              <w:rPr>
                <w:rFonts w:ascii="Times New Roman"/>
                <w:b w:val="false"/>
                <w:i w:val="false"/>
                <w:color w:val="000000"/>
                <w:sz w:val="20"/>
              </w:rPr>
              <w:t>
</w:t>
            </w:r>
            <w:r>
              <w:rPr>
                <w:rFonts w:ascii="Times New Roman"/>
                <w:b w:val="false"/>
                <w:i w:val="false"/>
                <w:color w:val="000000"/>
                <w:sz w:val="20"/>
              </w:rPr>
              <w:t>2. Бұйымның эскизін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Бұйымды егжей-тегжейлі әзірлеу (эскиздер, техникалық құжаттама, пішім картасы, техникалық сипаттама)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4. Шикізат компоненттерін дайындаужылы</w:t>
            </w:r>
          </w:p>
          <w:p>
            <w:pPr>
              <w:spacing w:after="20"/>
              <w:ind w:left="20"/>
              <w:jc w:val="both"/>
            </w:pPr>
            <w:r>
              <w:rPr>
                <w:rFonts w:ascii="Times New Roman"/>
                <w:b w:val="false"/>
                <w:i w:val="false"/>
                <w:color w:val="000000"/>
                <w:sz w:val="20"/>
              </w:rPr>
              <w:t>
</w:t>
            </w:r>
            <w:r>
              <w:rPr>
                <w:rFonts w:ascii="Times New Roman"/>
                <w:b w:val="false"/>
                <w:i w:val="false"/>
                <w:color w:val="000000"/>
                <w:sz w:val="20"/>
              </w:rPr>
              <w:t>5. Қону тесіктерін бұрғылау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Металды дайындамаларға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7. Металды ию</w:t>
            </w:r>
          </w:p>
          <w:p>
            <w:pPr>
              <w:spacing w:after="20"/>
              <w:ind w:left="20"/>
              <w:jc w:val="both"/>
            </w:pPr>
            <w:r>
              <w:rPr>
                <w:rFonts w:ascii="Times New Roman"/>
                <w:b w:val="false"/>
                <w:i w:val="false"/>
                <w:color w:val="000000"/>
                <w:sz w:val="20"/>
              </w:rPr>
              <w:t>
</w:t>
            </w:r>
            <w:r>
              <w:rPr>
                <w:rFonts w:ascii="Times New Roman"/>
                <w:b w:val="false"/>
                <w:i w:val="false"/>
                <w:color w:val="000000"/>
                <w:sz w:val="20"/>
              </w:rPr>
              <w:t>8. Дәнекерлеу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9. Дайындамаларды өңдеу (металл дайындамаларды, фанерадан, ағаштан жасалған бөлшектерді тегістеу, )</w:t>
            </w:r>
          </w:p>
          <w:p>
            <w:pPr>
              <w:spacing w:after="20"/>
              <w:ind w:left="20"/>
              <w:jc w:val="both"/>
            </w:pPr>
            <w:r>
              <w:rPr>
                <w:rFonts w:ascii="Times New Roman"/>
                <w:b w:val="false"/>
                <w:i w:val="false"/>
                <w:color w:val="000000"/>
                <w:sz w:val="20"/>
              </w:rPr>
              <w:t>
</w:t>
            </w:r>
            <w:r>
              <w:rPr>
                <w:rFonts w:ascii="Times New Roman"/>
                <w:b w:val="false"/>
                <w:i w:val="false"/>
                <w:color w:val="000000"/>
                <w:sz w:val="20"/>
              </w:rPr>
              <w:t>10. Қиыстыру (бөлшектерді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Бөлшектердің бетін қорғаныш қабатымен (лак, бояу, эмаль және т.б.) өңдеу др)</w:t>
            </w:r>
          </w:p>
          <w:p>
            <w:pPr>
              <w:spacing w:after="20"/>
              <w:ind w:left="20"/>
              <w:jc w:val="both"/>
            </w:pPr>
            <w:r>
              <w:rPr>
                <w:rFonts w:ascii="Times New Roman"/>
                <w:b w:val="false"/>
                <w:i w:val="false"/>
                <w:color w:val="000000"/>
                <w:sz w:val="20"/>
              </w:rPr>
              <w:t>
</w:t>
            </w:r>
            <w:r>
              <w:rPr>
                <w:rFonts w:ascii="Times New Roman"/>
                <w:b w:val="false"/>
                <w:i w:val="false"/>
                <w:color w:val="000000"/>
                <w:sz w:val="20"/>
              </w:rPr>
              <w:t>12.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13. Бақылау құрастырмасы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14. Бөлшектерді бақылау құрастырылымына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15. Дайын бұйымның сапасын тексеру</w:t>
            </w:r>
          </w:p>
          <w:p>
            <w:pPr>
              <w:spacing w:after="20"/>
              <w:ind w:left="20"/>
              <w:jc w:val="both"/>
            </w:pPr>
            <w:r>
              <w:rPr>
                <w:rFonts w:ascii="Times New Roman"/>
                <w:b w:val="false"/>
                <w:i w:val="false"/>
                <w:color w:val="000000"/>
                <w:sz w:val="20"/>
              </w:rPr>
              <w:t>
16. Қаптама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6" w:id="225"/>
          <w:p>
            <w:pPr>
              <w:spacing w:after="20"/>
              <w:ind w:left="20"/>
              <w:jc w:val="both"/>
            </w:pPr>
            <w:r>
              <w:rPr>
                <w:rFonts w:ascii="Times New Roman"/>
                <w:b w:val="false"/>
                <w:i w:val="false"/>
                <w:color w:val="000000"/>
                <w:sz w:val="20"/>
              </w:rPr>
              <w:t>
1. Кесу</w:t>
            </w:r>
          </w:p>
          <w:bookmarkEnd w:id="225"/>
          <w:p>
            <w:pPr>
              <w:spacing w:after="20"/>
              <w:ind w:left="20"/>
              <w:jc w:val="both"/>
            </w:pPr>
            <w:r>
              <w:rPr>
                <w:rFonts w:ascii="Times New Roman"/>
                <w:b w:val="false"/>
                <w:i w:val="false"/>
                <w:color w:val="000000"/>
                <w:sz w:val="20"/>
              </w:rPr>
              <w:t>
</w:t>
            </w:r>
            <w:r>
              <w:rPr>
                <w:rFonts w:ascii="Times New Roman"/>
                <w:b w:val="false"/>
                <w:i w:val="false"/>
                <w:color w:val="000000"/>
                <w:sz w:val="20"/>
              </w:rPr>
              <w:t>2. Ию</w:t>
            </w:r>
          </w:p>
          <w:p>
            <w:pPr>
              <w:spacing w:after="20"/>
              <w:ind w:left="20"/>
              <w:jc w:val="both"/>
            </w:pPr>
            <w:r>
              <w:rPr>
                <w:rFonts w:ascii="Times New Roman"/>
                <w:b w:val="false"/>
                <w:i w:val="false"/>
                <w:color w:val="000000"/>
                <w:sz w:val="20"/>
              </w:rPr>
              <w:t>
</w:t>
            </w:r>
            <w:r>
              <w:rPr>
                <w:rFonts w:ascii="Times New Roman"/>
                <w:b w:val="false"/>
                <w:i w:val="false"/>
                <w:color w:val="000000"/>
                <w:sz w:val="20"/>
              </w:rPr>
              <w:t>3. Дәнекерлеу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Тегістеу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Сырлау</w:t>
            </w:r>
          </w:p>
          <w:p>
            <w:pPr>
              <w:spacing w:after="20"/>
              <w:ind w:left="20"/>
              <w:jc w:val="both"/>
            </w:pPr>
            <w:r>
              <w:rPr>
                <w:rFonts w:ascii="Times New Roman"/>
                <w:b w:val="false"/>
                <w:i w:val="false"/>
                <w:color w:val="000000"/>
                <w:sz w:val="20"/>
              </w:rPr>
              <w:t>
6. Дайын өнімді құрастыру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өнеркәсібі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9403109100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Мекемелерде пайдаланылатын металл типті жиһаз: өзгелері: биіктігі бойынша 80 см-ден асатын: есіктермен, ысырмалармен немесе қайырмалы тақталармен жабдықталған шкафтар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Мекемелерде пайдаланылатын металл типті жиһаз: өзгелері: биіктігі бойынша 80 см-ден асатын: есіктермен, ысырмалармен немесе қайырмалы тақталармен жабдықталған шкафтар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1" w:id="226"/>
          <w:p>
            <w:pPr>
              <w:spacing w:after="20"/>
              <w:ind w:left="20"/>
              <w:jc w:val="both"/>
            </w:pPr>
            <w:r>
              <w:rPr>
                <w:rFonts w:ascii="Times New Roman"/>
                <w:b w:val="false"/>
                <w:i w:val="false"/>
                <w:color w:val="000000"/>
                <w:sz w:val="20"/>
              </w:rPr>
              <w:t>
Нормативтік-техникалық немесе техникалық құралдардың болуы сирек шешілетіндер құжаттарды</w:t>
            </w:r>
          </w:p>
          <w:bookmarkEnd w:id="226"/>
          <w:p>
            <w:pPr>
              <w:spacing w:after="20"/>
              <w:ind w:left="20"/>
              <w:jc w:val="both"/>
            </w:pPr>
            <w:r>
              <w:rPr>
                <w:rFonts w:ascii="Times New Roman"/>
                <w:b w:val="false"/>
                <w:i w:val="false"/>
                <w:color w:val="000000"/>
                <w:sz w:val="20"/>
              </w:rPr>
              <w:t>
</w:t>
            </w:r>
            <w:r>
              <w:rPr>
                <w:rFonts w:ascii="Times New Roman"/>
                <w:b w:val="false"/>
                <w:i w:val="false"/>
                <w:color w:val="000000"/>
                <w:sz w:val="20"/>
              </w:rPr>
              <w:t>(- МЕМСТ 16371-2014 "Жиһаз. Жалпы техникалық шарттар."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 МЕМСТ 19917-2014 "Отыруға арналған жиһаз және жату. Жалпы техникалық шарттар."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 МЕМСТ 22046-2016 "Оқу орындарына арналған жиһаз. Жалпы техникалық шарттар."</w:t>
            </w:r>
          </w:p>
          <w:p>
            <w:pPr>
              <w:spacing w:after="20"/>
              <w:ind w:left="20"/>
              <w:jc w:val="both"/>
            </w:pPr>
            <w:r>
              <w:rPr>
                <w:rFonts w:ascii="Times New Roman"/>
                <w:b w:val="false"/>
                <w:i w:val="false"/>
                <w:color w:val="000000"/>
                <w:sz w:val="20"/>
              </w:rPr>
              <w:t>
- КО ТР 025/2012 "Жиһаз бұйымдарының қауіпсіздігі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5" w:id="227"/>
          <w:p>
            <w:pPr>
              <w:spacing w:after="20"/>
              <w:ind w:left="20"/>
              <w:jc w:val="both"/>
            </w:pPr>
            <w:r>
              <w:rPr>
                <w:rFonts w:ascii="Times New Roman"/>
                <w:b w:val="false"/>
                <w:i w:val="false"/>
                <w:color w:val="000000"/>
                <w:sz w:val="20"/>
              </w:rPr>
              <w:t>
1. Техникалық тапсырманы құрастыру</w:t>
            </w:r>
          </w:p>
          <w:bookmarkEnd w:id="227"/>
          <w:p>
            <w:pPr>
              <w:spacing w:after="20"/>
              <w:ind w:left="20"/>
              <w:jc w:val="both"/>
            </w:pPr>
            <w:r>
              <w:rPr>
                <w:rFonts w:ascii="Times New Roman"/>
                <w:b w:val="false"/>
                <w:i w:val="false"/>
                <w:color w:val="000000"/>
                <w:sz w:val="20"/>
              </w:rPr>
              <w:t>
</w:t>
            </w:r>
            <w:r>
              <w:rPr>
                <w:rFonts w:ascii="Times New Roman"/>
                <w:b w:val="false"/>
                <w:i w:val="false"/>
                <w:color w:val="000000"/>
                <w:sz w:val="20"/>
              </w:rPr>
              <w:t>2. Бұйымның эскизін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Бұйымды егжей-тегжейлі әзірлеу (эскиздер, техникалық құжаттама, карта пішу, техникалық сипаттама)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4. Шикізат компоненттерін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Қону тесіктерін бұрғылау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Металды дайындамаларға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7. Металды ию</w:t>
            </w:r>
          </w:p>
          <w:p>
            <w:pPr>
              <w:spacing w:after="20"/>
              <w:ind w:left="20"/>
              <w:jc w:val="both"/>
            </w:pPr>
            <w:r>
              <w:rPr>
                <w:rFonts w:ascii="Times New Roman"/>
                <w:b w:val="false"/>
                <w:i w:val="false"/>
                <w:color w:val="000000"/>
                <w:sz w:val="20"/>
              </w:rPr>
              <w:t>
</w:t>
            </w:r>
            <w:r>
              <w:rPr>
                <w:rFonts w:ascii="Times New Roman"/>
                <w:b w:val="false"/>
                <w:i w:val="false"/>
                <w:color w:val="000000"/>
                <w:sz w:val="20"/>
              </w:rPr>
              <w:t>8. Дәнекерлеу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9. Дайындамаларды өңдеу (металл дайындамаларды, фанерадан, ағаштан жасалған бөлшектерді тегістеу, )</w:t>
            </w:r>
          </w:p>
          <w:p>
            <w:pPr>
              <w:spacing w:after="20"/>
              <w:ind w:left="20"/>
              <w:jc w:val="both"/>
            </w:pPr>
            <w:r>
              <w:rPr>
                <w:rFonts w:ascii="Times New Roman"/>
                <w:b w:val="false"/>
                <w:i w:val="false"/>
                <w:color w:val="000000"/>
                <w:sz w:val="20"/>
              </w:rPr>
              <w:t>
</w:t>
            </w:r>
            <w:r>
              <w:rPr>
                <w:rFonts w:ascii="Times New Roman"/>
                <w:b w:val="false"/>
                <w:i w:val="false"/>
                <w:color w:val="000000"/>
                <w:sz w:val="20"/>
              </w:rPr>
              <w:t>10. Қиыстыру (бөлшектерді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11. Өңдеу қорғаныш қабаты бар бөлшектердің беттері (лак, бояу, эмаль және др)</w:t>
            </w:r>
          </w:p>
          <w:p>
            <w:pPr>
              <w:spacing w:after="20"/>
              <w:ind w:left="20"/>
              <w:jc w:val="both"/>
            </w:pPr>
            <w:r>
              <w:rPr>
                <w:rFonts w:ascii="Times New Roman"/>
                <w:b w:val="false"/>
                <w:i w:val="false"/>
                <w:color w:val="000000"/>
                <w:sz w:val="20"/>
              </w:rPr>
              <w:t>
</w:t>
            </w:r>
            <w:r>
              <w:rPr>
                <w:rFonts w:ascii="Times New Roman"/>
                <w:b w:val="false"/>
                <w:i w:val="false"/>
                <w:color w:val="000000"/>
                <w:sz w:val="20"/>
              </w:rPr>
              <w:t>12.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13. Бақылау құрастырмасы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14. Бөлшектерді бақылау құрастырылымына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15. Дайын бұйымның сапасын тексеру</w:t>
            </w:r>
          </w:p>
          <w:p>
            <w:pPr>
              <w:spacing w:after="20"/>
              <w:ind w:left="20"/>
              <w:jc w:val="both"/>
            </w:pPr>
            <w:r>
              <w:rPr>
                <w:rFonts w:ascii="Times New Roman"/>
                <w:b w:val="false"/>
                <w:i w:val="false"/>
                <w:color w:val="000000"/>
                <w:sz w:val="20"/>
              </w:rPr>
              <w:t>
16. Қаптама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0" w:id="228"/>
          <w:p>
            <w:pPr>
              <w:spacing w:after="20"/>
              <w:ind w:left="20"/>
              <w:jc w:val="both"/>
            </w:pPr>
            <w:r>
              <w:rPr>
                <w:rFonts w:ascii="Times New Roman"/>
                <w:b w:val="false"/>
                <w:i w:val="false"/>
                <w:color w:val="000000"/>
                <w:sz w:val="20"/>
              </w:rPr>
              <w:t>
1. Кесу</w:t>
            </w:r>
          </w:p>
          <w:bookmarkEnd w:id="228"/>
          <w:p>
            <w:pPr>
              <w:spacing w:after="20"/>
              <w:ind w:left="20"/>
              <w:jc w:val="both"/>
            </w:pPr>
            <w:r>
              <w:rPr>
                <w:rFonts w:ascii="Times New Roman"/>
                <w:b w:val="false"/>
                <w:i w:val="false"/>
                <w:color w:val="000000"/>
                <w:sz w:val="20"/>
              </w:rPr>
              <w:t>
</w:t>
            </w:r>
            <w:r>
              <w:rPr>
                <w:rFonts w:ascii="Times New Roman"/>
                <w:b w:val="false"/>
                <w:i w:val="false"/>
                <w:color w:val="000000"/>
                <w:sz w:val="20"/>
              </w:rPr>
              <w:t>2. Ию</w:t>
            </w:r>
          </w:p>
          <w:p>
            <w:pPr>
              <w:spacing w:after="20"/>
              <w:ind w:left="20"/>
              <w:jc w:val="both"/>
            </w:pPr>
            <w:r>
              <w:rPr>
                <w:rFonts w:ascii="Times New Roman"/>
                <w:b w:val="false"/>
                <w:i w:val="false"/>
                <w:color w:val="000000"/>
                <w:sz w:val="20"/>
              </w:rPr>
              <w:t>
</w:t>
            </w:r>
            <w:r>
              <w:rPr>
                <w:rFonts w:ascii="Times New Roman"/>
                <w:b w:val="false"/>
                <w:i w:val="false"/>
                <w:color w:val="000000"/>
                <w:sz w:val="20"/>
              </w:rPr>
              <w:t>3. Дәнекерлеу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Тегістеу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Сырлау</w:t>
            </w:r>
          </w:p>
          <w:p>
            <w:pPr>
              <w:spacing w:after="20"/>
              <w:ind w:left="20"/>
              <w:jc w:val="both"/>
            </w:pPr>
            <w:r>
              <w:rPr>
                <w:rFonts w:ascii="Times New Roman"/>
                <w:b w:val="false"/>
                <w:i w:val="false"/>
                <w:color w:val="000000"/>
                <w:sz w:val="20"/>
              </w:rPr>
              <w:t>
6. Дайын өнімді құрастыру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өнеркәсібі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9403109300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Мекемелерде пайдаланылатын металл типті жиһаз: өзгелері: биіктігі бойынша 80 см-ден асатын: арналған шкафтар құжаттарды сақтауға арналған, картотекалық және басқа шкафтар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Мекемелерде пайдаланылатын металл типті жиһаз: өзгелері: биіктігі бойынша 80 см-ден асатын: арналған шкафтар құжаттарды сақтауға арналған, картотекалық және басқа шкафтар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5" w:id="229"/>
          <w:p>
            <w:pPr>
              <w:spacing w:after="20"/>
              <w:ind w:left="20"/>
              <w:jc w:val="both"/>
            </w:pPr>
            <w:r>
              <w:rPr>
                <w:rFonts w:ascii="Times New Roman"/>
                <w:b w:val="false"/>
                <w:i w:val="false"/>
                <w:color w:val="000000"/>
                <w:sz w:val="20"/>
              </w:rPr>
              <w:t>
Нормативтік-техникалық немесе техникалық құралдардың болуы сирек шешілетіндер құжаттарды</w:t>
            </w:r>
          </w:p>
          <w:bookmarkEnd w:id="229"/>
          <w:p>
            <w:pPr>
              <w:spacing w:after="20"/>
              <w:ind w:left="20"/>
              <w:jc w:val="both"/>
            </w:pPr>
            <w:r>
              <w:rPr>
                <w:rFonts w:ascii="Times New Roman"/>
                <w:b w:val="false"/>
                <w:i w:val="false"/>
                <w:color w:val="000000"/>
                <w:sz w:val="20"/>
              </w:rPr>
              <w:t>
</w:t>
            </w:r>
            <w:r>
              <w:rPr>
                <w:rFonts w:ascii="Times New Roman"/>
                <w:b w:val="false"/>
                <w:i w:val="false"/>
                <w:color w:val="000000"/>
                <w:sz w:val="20"/>
              </w:rPr>
              <w:t>(- МЕМСТ 16371-2014 "Жиһаз. Жалпы техникалық шарттар."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 МЕМСТ 19917-2014 "Отыруға және жатуға арналған жиһаз. Жалпы техникалық шарттар."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 МЕМСТ 22046-2016 "Оқу орындарына арналған жиһаз. Жалпы техникалық шарттар."</w:t>
            </w:r>
          </w:p>
          <w:p>
            <w:pPr>
              <w:spacing w:after="20"/>
              <w:ind w:left="20"/>
              <w:jc w:val="both"/>
            </w:pPr>
            <w:r>
              <w:rPr>
                <w:rFonts w:ascii="Times New Roman"/>
                <w:b w:val="false"/>
                <w:i w:val="false"/>
                <w:color w:val="000000"/>
                <w:sz w:val="20"/>
              </w:rPr>
              <w:t>
- КО ТР 025/2012 "Жиһаз бұйымдарының қауіпсіздігі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9" w:id="230"/>
          <w:p>
            <w:pPr>
              <w:spacing w:after="20"/>
              <w:ind w:left="20"/>
              <w:jc w:val="both"/>
            </w:pPr>
            <w:r>
              <w:rPr>
                <w:rFonts w:ascii="Times New Roman"/>
                <w:b w:val="false"/>
                <w:i w:val="false"/>
                <w:color w:val="000000"/>
                <w:sz w:val="20"/>
              </w:rPr>
              <w:t>
1. Шикізат компоненттерін дайындау</w:t>
            </w:r>
          </w:p>
          <w:bookmarkEnd w:id="230"/>
          <w:p>
            <w:pPr>
              <w:spacing w:after="20"/>
              <w:ind w:left="20"/>
              <w:jc w:val="both"/>
            </w:pPr>
            <w:r>
              <w:rPr>
                <w:rFonts w:ascii="Times New Roman"/>
                <w:b w:val="false"/>
                <w:i w:val="false"/>
                <w:color w:val="000000"/>
                <w:sz w:val="20"/>
              </w:rPr>
              <w:t>
</w:t>
            </w:r>
            <w:r>
              <w:rPr>
                <w:rFonts w:ascii="Times New Roman"/>
                <w:b w:val="false"/>
                <w:i w:val="false"/>
                <w:color w:val="000000"/>
                <w:sz w:val="20"/>
              </w:rPr>
              <w:t>2.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3. Ию</w:t>
            </w:r>
          </w:p>
          <w:p>
            <w:pPr>
              <w:spacing w:after="20"/>
              <w:ind w:left="20"/>
              <w:jc w:val="both"/>
            </w:pPr>
            <w:r>
              <w:rPr>
                <w:rFonts w:ascii="Times New Roman"/>
                <w:b w:val="false"/>
                <w:i w:val="false"/>
                <w:color w:val="000000"/>
                <w:sz w:val="20"/>
              </w:rPr>
              <w:t>
</w:t>
            </w:r>
            <w:r>
              <w:rPr>
                <w:rFonts w:ascii="Times New Roman"/>
                <w:b w:val="false"/>
                <w:i w:val="false"/>
                <w:color w:val="000000"/>
                <w:sz w:val="20"/>
              </w:rPr>
              <w:t>4. Дәнекерлеу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Тегістеу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6. Сырлау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8. Дайын өнімді құрастыру</w:t>
            </w:r>
          </w:p>
          <w:p>
            <w:pPr>
              <w:spacing w:after="20"/>
              <w:ind w:left="20"/>
              <w:jc w:val="both"/>
            </w:pPr>
            <w:r>
              <w:rPr>
                <w:rFonts w:ascii="Times New Roman"/>
                <w:b w:val="false"/>
                <w:i w:val="false"/>
                <w:color w:val="000000"/>
                <w:sz w:val="20"/>
              </w:rPr>
              <w:t>
9. Қаптамасы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7" w:id="231"/>
          <w:p>
            <w:pPr>
              <w:spacing w:after="20"/>
              <w:ind w:left="20"/>
              <w:jc w:val="both"/>
            </w:pPr>
            <w:r>
              <w:rPr>
                <w:rFonts w:ascii="Times New Roman"/>
                <w:b w:val="false"/>
                <w:i w:val="false"/>
                <w:color w:val="000000"/>
                <w:sz w:val="20"/>
              </w:rPr>
              <w:t>
1. Кесу</w:t>
            </w:r>
          </w:p>
          <w:bookmarkEnd w:id="231"/>
          <w:p>
            <w:pPr>
              <w:spacing w:after="20"/>
              <w:ind w:left="20"/>
              <w:jc w:val="both"/>
            </w:pPr>
            <w:r>
              <w:rPr>
                <w:rFonts w:ascii="Times New Roman"/>
                <w:b w:val="false"/>
                <w:i w:val="false"/>
                <w:color w:val="000000"/>
                <w:sz w:val="20"/>
              </w:rPr>
              <w:t>
</w:t>
            </w:r>
            <w:r>
              <w:rPr>
                <w:rFonts w:ascii="Times New Roman"/>
                <w:b w:val="false"/>
                <w:i w:val="false"/>
                <w:color w:val="000000"/>
                <w:sz w:val="20"/>
              </w:rPr>
              <w:t>2. Дәнекерлеу</w:t>
            </w:r>
          </w:p>
          <w:p>
            <w:pPr>
              <w:spacing w:after="20"/>
              <w:ind w:left="20"/>
              <w:jc w:val="both"/>
            </w:pPr>
            <w:r>
              <w:rPr>
                <w:rFonts w:ascii="Times New Roman"/>
                <w:b w:val="false"/>
                <w:i w:val="false"/>
                <w:color w:val="000000"/>
                <w:sz w:val="20"/>
              </w:rPr>
              <w:t>
3. Дайын өнімді құрастыру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өнеркәсібі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9403109809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бойынша 80 см-ден асатын мекемелерде пайдаланылатын үлгідегі металл жиһаз, өзгелері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бойынша 80 см-ден асатын мекемелерде пайдаланылатын үлгідегі металл жиһаз, өзгелері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9" w:id="232"/>
          <w:p>
            <w:pPr>
              <w:spacing w:after="20"/>
              <w:ind w:left="20"/>
              <w:jc w:val="both"/>
            </w:pPr>
            <w:r>
              <w:rPr>
                <w:rFonts w:ascii="Times New Roman"/>
                <w:b w:val="false"/>
                <w:i w:val="false"/>
                <w:color w:val="000000"/>
                <w:sz w:val="20"/>
              </w:rPr>
              <w:t>
Нормативтік-техникалық немесе техникалық құралдардың болуы сирек шешілетіндер құжаттарды</w:t>
            </w:r>
          </w:p>
          <w:bookmarkEnd w:id="232"/>
          <w:p>
            <w:pPr>
              <w:spacing w:after="20"/>
              <w:ind w:left="20"/>
              <w:jc w:val="both"/>
            </w:pPr>
            <w:r>
              <w:rPr>
                <w:rFonts w:ascii="Times New Roman"/>
                <w:b w:val="false"/>
                <w:i w:val="false"/>
                <w:color w:val="000000"/>
                <w:sz w:val="20"/>
              </w:rPr>
              <w:t>
</w:t>
            </w:r>
            <w:r>
              <w:rPr>
                <w:rFonts w:ascii="Times New Roman"/>
                <w:b w:val="false"/>
                <w:i w:val="false"/>
                <w:color w:val="000000"/>
                <w:sz w:val="20"/>
              </w:rPr>
              <w:t>(- МЕМСТ 16371-2014 "Жиһаз. Жалпы техникалық шарттар."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 МЕМСТ 19917-2014 "Отыруға және жатуға арналған жиһаз. Жалпы техникалық шарттар."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 МЕМСТ 22046-2016 "Оқу орындарына арналған жиһаз. Жалпы техникалық шарттар."</w:t>
            </w:r>
          </w:p>
          <w:p>
            <w:pPr>
              <w:spacing w:after="20"/>
              <w:ind w:left="20"/>
              <w:jc w:val="both"/>
            </w:pPr>
            <w:r>
              <w:rPr>
                <w:rFonts w:ascii="Times New Roman"/>
                <w:b w:val="false"/>
                <w:i w:val="false"/>
                <w:color w:val="000000"/>
                <w:sz w:val="20"/>
              </w:rPr>
              <w:t>
- КО ТР 025/2012 "Жиһаз бұйымдарының қауіпсіздігі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3" w:id="233"/>
          <w:p>
            <w:pPr>
              <w:spacing w:after="20"/>
              <w:ind w:left="20"/>
              <w:jc w:val="both"/>
            </w:pPr>
            <w:r>
              <w:rPr>
                <w:rFonts w:ascii="Times New Roman"/>
                <w:b w:val="false"/>
                <w:i w:val="false"/>
                <w:color w:val="000000"/>
                <w:sz w:val="20"/>
              </w:rPr>
              <w:t>
1. Шикізат компоненттерін дайындау</w:t>
            </w:r>
          </w:p>
          <w:bookmarkEnd w:id="233"/>
          <w:p>
            <w:pPr>
              <w:spacing w:after="20"/>
              <w:ind w:left="20"/>
              <w:jc w:val="both"/>
            </w:pPr>
            <w:r>
              <w:rPr>
                <w:rFonts w:ascii="Times New Roman"/>
                <w:b w:val="false"/>
                <w:i w:val="false"/>
                <w:color w:val="000000"/>
                <w:sz w:val="20"/>
              </w:rPr>
              <w:t>
</w:t>
            </w:r>
            <w:r>
              <w:rPr>
                <w:rFonts w:ascii="Times New Roman"/>
                <w:b w:val="false"/>
                <w:i w:val="false"/>
                <w:color w:val="000000"/>
                <w:sz w:val="20"/>
              </w:rPr>
              <w:t>2.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3. Ию</w:t>
            </w:r>
          </w:p>
          <w:p>
            <w:pPr>
              <w:spacing w:after="20"/>
              <w:ind w:left="20"/>
              <w:jc w:val="both"/>
            </w:pPr>
            <w:r>
              <w:rPr>
                <w:rFonts w:ascii="Times New Roman"/>
                <w:b w:val="false"/>
                <w:i w:val="false"/>
                <w:color w:val="000000"/>
                <w:sz w:val="20"/>
              </w:rPr>
              <w:t>
</w:t>
            </w:r>
            <w:r>
              <w:rPr>
                <w:rFonts w:ascii="Times New Roman"/>
                <w:b w:val="false"/>
                <w:i w:val="false"/>
                <w:color w:val="000000"/>
                <w:sz w:val="20"/>
              </w:rPr>
              <w:t>4. Дәнекерлеу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Тегістеу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6. Сырлау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8. Дайын өнімді құрастыру</w:t>
            </w:r>
          </w:p>
          <w:p>
            <w:pPr>
              <w:spacing w:after="20"/>
              <w:ind w:left="20"/>
              <w:jc w:val="both"/>
            </w:pPr>
            <w:r>
              <w:rPr>
                <w:rFonts w:ascii="Times New Roman"/>
                <w:b w:val="false"/>
                <w:i w:val="false"/>
                <w:color w:val="000000"/>
                <w:sz w:val="20"/>
              </w:rPr>
              <w:t>
9. Қаптамасы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1" w:id="234"/>
          <w:p>
            <w:pPr>
              <w:spacing w:after="20"/>
              <w:ind w:left="20"/>
              <w:jc w:val="both"/>
            </w:pPr>
            <w:r>
              <w:rPr>
                <w:rFonts w:ascii="Times New Roman"/>
                <w:b w:val="false"/>
                <w:i w:val="false"/>
                <w:color w:val="000000"/>
                <w:sz w:val="20"/>
              </w:rPr>
              <w:t>
1. Кесу</w:t>
            </w:r>
          </w:p>
          <w:bookmarkEnd w:id="234"/>
          <w:p>
            <w:pPr>
              <w:spacing w:after="20"/>
              <w:ind w:left="20"/>
              <w:jc w:val="both"/>
            </w:pPr>
            <w:r>
              <w:rPr>
                <w:rFonts w:ascii="Times New Roman"/>
                <w:b w:val="false"/>
                <w:i w:val="false"/>
                <w:color w:val="000000"/>
                <w:sz w:val="20"/>
              </w:rPr>
              <w:t>
</w:t>
            </w:r>
            <w:r>
              <w:rPr>
                <w:rFonts w:ascii="Times New Roman"/>
                <w:b w:val="false"/>
                <w:i w:val="false"/>
                <w:color w:val="000000"/>
                <w:sz w:val="20"/>
              </w:rPr>
              <w:t>2. Дәнекерлеу</w:t>
            </w:r>
          </w:p>
          <w:p>
            <w:pPr>
              <w:spacing w:after="20"/>
              <w:ind w:left="20"/>
              <w:jc w:val="both"/>
            </w:pPr>
            <w:r>
              <w:rPr>
                <w:rFonts w:ascii="Times New Roman"/>
                <w:b w:val="false"/>
                <w:i w:val="false"/>
                <w:color w:val="000000"/>
                <w:sz w:val="20"/>
              </w:rPr>
              <w:t>
3. Дайын өнімді құрастыру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өнеркәсібі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9401300000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отыруға арналған биіктігін реттейтін құрылғылармен айналмалы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отыруға арналған биіктігін реттейтін құрылғылармен айналмалы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Конструкторлық және технологиялық құжаттаманың, технологиялық жабдықтың және өндірістік инфрақұрылымның, сондай-ақ білікті кадрлық персоналдың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3" w:id="235"/>
          <w:p>
            <w:pPr>
              <w:spacing w:after="20"/>
              <w:ind w:left="20"/>
              <w:jc w:val="both"/>
            </w:pPr>
            <w:r>
              <w:rPr>
                <w:rFonts w:ascii="Times New Roman"/>
                <w:b w:val="false"/>
                <w:i w:val="false"/>
                <w:color w:val="000000"/>
                <w:sz w:val="20"/>
              </w:rPr>
              <w:t>
1. Техникалық тапсырманы құрастыру</w:t>
            </w:r>
          </w:p>
          <w:bookmarkEnd w:id="235"/>
          <w:p>
            <w:pPr>
              <w:spacing w:after="20"/>
              <w:ind w:left="20"/>
              <w:jc w:val="both"/>
            </w:pPr>
            <w:r>
              <w:rPr>
                <w:rFonts w:ascii="Times New Roman"/>
                <w:b w:val="false"/>
                <w:i w:val="false"/>
                <w:color w:val="000000"/>
                <w:sz w:val="20"/>
              </w:rPr>
              <w:t>
</w:t>
            </w:r>
            <w:r>
              <w:rPr>
                <w:rFonts w:ascii="Times New Roman"/>
                <w:b w:val="false"/>
                <w:i w:val="false"/>
                <w:color w:val="000000"/>
                <w:sz w:val="20"/>
              </w:rPr>
              <w:t>2. Бұйымның эскизін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Бұйымды егжей-тегжейлі әзірлеу (эскиздер, техникалық құжаттама, пішім картасы, техникалық сипаттама)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4. Шикізат компоненттерін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Табақтық материалды, кесілген ағашты аралау және қаптау материалы мен жұмсақ элементті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6. Фрезерлеу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7. Қону тесіктерін бұрғылау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Жиекті қаптау бөлшектерді (қажет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9. Металды дайындамаларға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10. Металды ию</w:t>
            </w:r>
          </w:p>
          <w:p>
            <w:pPr>
              <w:spacing w:after="20"/>
              <w:ind w:left="20"/>
              <w:jc w:val="both"/>
            </w:pPr>
            <w:r>
              <w:rPr>
                <w:rFonts w:ascii="Times New Roman"/>
                <w:b w:val="false"/>
                <w:i w:val="false"/>
                <w:color w:val="000000"/>
                <w:sz w:val="20"/>
              </w:rPr>
              <w:t>
</w:t>
            </w:r>
            <w:r>
              <w:rPr>
                <w:rFonts w:ascii="Times New Roman"/>
                <w:b w:val="false"/>
                <w:i w:val="false"/>
                <w:color w:val="000000"/>
                <w:sz w:val="20"/>
              </w:rPr>
              <w:t>11. Дәнекерлеу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12. Дайындамаларды өңдеу (металл дайындамаларды, фанерадан, кесілген ағаштан жасалған бөлшектерді ажарлау)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Қиыстыру (бөлшектерді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14. Бөлшектердің бетін қорғаныш қабатымен (лак, бояу, эмаль және т.б.) өңдеу др)</w:t>
            </w:r>
          </w:p>
          <w:p>
            <w:pPr>
              <w:spacing w:after="20"/>
              <w:ind w:left="20"/>
              <w:jc w:val="both"/>
            </w:pPr>
            <w:r>
              <w:rPr>
                <w:rFonts w:ascii="Times New Roman"/>
                <w:b w:val="false"/>
                <w:i w:val="false"/>
                <w:color w:val="000000"/>
                <w:sz w:val="20"/>
              </w:rPr>
              <w:t>
</w:t>
            </w:r>
            <w:r>
              <w:rPr>
                <w:rFonts w:ascii="Times New Roman"/>
                <w:b w:val="false"/>
                <w:i w:val="false"/>
                <w:color w:val="000000"/>
                <w:sz w:val="20"/>
              </w:rPr>
              <w:t>15.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16. Бақылау құрастырмасы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17. Қаптау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18. Бөлшектерді бақылау құрастырылымына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19. Дайын бұйымның сапасын тексеру</w:t>
            </w:r>
          </w:p>
          <w:p>
            <w:pPr>
              <w:spacing w:after="20"/>
              <w:ind w:left="20"/>
              <w:jc w:val="both"/>
            </w:pPr>
            <w:r>
              <w:rPr>
                <w:rFonts w:ascii="Times New Roman"/>
                <w:b w:val="false"/>
                <w:i w:val="false"/>
                <w:color w:val="000000"/>
                <w:sz w:val="20"/>
              </w:rPr>
              <w:t>
20. Қаптамасы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2" w:id="236"/>
          <w:p>
            <w:pPr>
              <w:spacing w:after="20"/>
              <w:ind w:left="20"/>
              <w:jc w:val="both"/>
            </w:pPr>
            <w:r>
              <w:rPr>
                <w:rFonts w:ascii="Times New Roman"/>
                <w:b w:val="false"/>
                <w:i w:val="false"/>
                <w:color w:val="000000"/>
                <w:sz w:val="20"/>
              </w:rPr>
              <w:t>
1. Аралау</w:t>
            </w:r>
          </w:p>
          <w:bookmarkEnd w:id="236"/>
          <w:p>
            <w:pPr>
              <w:spacing w:after="20"/>
              <w:ind w:left="20"/>
              <w:jc w:val="both"/>
            </w:pPr>
            <w:r>
              <w:rPr>
                <w:rFonts w:ascii="Times New Roman"/>
                <w:b w:val="false"/>
                <w:i w:val="false"/>
                <w:color w:val="000000"/>
                <w:sz w:val="20"/>
              </w:rPr>
              <w:t>
</w:t>
            </w:r>
            <w:r>
              <w:rPr>
                <w:rFonts w:ascii="Times New Roman"/>
                <w:b w:val="false"/>
                <w:i w:val="false"/>
                <w:color w:val="000000"/>
                <w:sz w:val="20"/>
              </w:rPr>
              <w:t>2. Жиекті қаптау (қажет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3. Фрезерлеу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5. Ию</w:t>
            </w:r>
          </w:p>
          <w:p>
            <w:pPr>
              <w:spacing w:after="20"/>
              <w:ind w:left="20"/>
              <w:jc w:val="both"/>
            </w:pPr>
            <w:r>
              <w:rPr>
                <w:rFonts w:ascii="Times New Roman"/>
                <w:b w:val="false"/>
                <w:i w:val="false"/>
                <w:color w:val="000000"/>
                <w:sz w:val="20"/>
              </w:rPr>
              <w:t>
</w:t>
            </w:r>
            <w:r>
              <w:rPr>
                <w:rFonts w:ascii="Times New Roman"/>
                <w:b w:val="false"/>
                <w:i w:val="false"/>
                <w:color w:val="000000"/>
                <w:sz w:val="20"/>
              </w:rPr>
              <w:t>6. Дәнекерлеу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Тегістеу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8. Сырлау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9. Қаптау</w:t>
            </w:r>
          </w:p>
          <w:p>
            <w:pPr>
              <w:spacing w:after="20"/>
              <w:ind w:left="20"/>
              <w:jc w:val="both"/>
            </w:pPr>
            <w:r>
              <w:rPr>
                <w:rFonts w:ascii="Times New Roman"/>
                <w:b w:val="false"/>
                <w:i w:val="false"/>
                <w:color w:val="000000"/>
                <w:sz w:val="20"/>
              </w:rPr>
              <w:t>
10. Дайын өнімді құрастыру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өнеркәсібі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9401300001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отыруға арналған биіктікті реттейтін құрылғылармен айналмалы, жұмсақ, арқалығы бар, роликтермен немесе сырғанақтармен жабдықталған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отыруға арналған биіктікті реттейтін құрылғылармен айналмалы, жұмсақ, арқалығы бар, роликтермен немесе сырғанақтармен жабдықталған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Конструкторлық және технологиялық құжаттаманың, технологиялық жабдықтың және өндірістік инфрақұрылымның, сондай-ақ білікті кадрлық персоналдың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1" w:id="237"/>
          <w:p>
            <w:pPr>
              <w:spacing w:after="20"/>
              <w:ind w:left="20"/>
              <w:jc w:val="both"/>
            </w:pPr>
            <w:r>
              <w:rPr>
                <w:rFonts w:ascii="Times New Roman"/>
                <w:b w:val="false"/>
                <w:i w:val="false"/>
                <w:color w:val="000000"/>
                <w:sz w:val="20"/>
              </w:rPr>
              <w:t>
1. Техникалық тапсырманы құрастыру</w:t>
            </w:r>
          </w:p>
          <w:bookmarkEnd w:id="237"/>
          <w:p>
            <w:pPr>
              <w:spacing w:after="20"/>
              <w:ind w:left="20"/>
              <w:jc w:val="both"/>
            </w:pPr>
            <w:r>
              <w:rPr>
                <w:rFonts w:ascii="Times New Roman"/>
                <w:b w:val="false"/>
                <w:i w:val="false"/>
                <w:color w:val="000000"/>
                <w:sz w:val="20"/>
              </w:rPr>
              <w:t>
</w:t>
            </w:r>
            <w:r>
              <w:rPr>
                <w:rFonts w:ascii="Times New Roman"/>
                <w:b w:val="false"/>
                <w:i w:val="false"/>
                <w:color w:val="000000"/>
                <w:sz w:val="20"/>
              </w:rPr>
              <w:t>2. Бұйымның эскизін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Бұйымды егжей-тегжейлі әзірлеу (эскиздер, техникалық құжаттама, пішім картасы, техникалық сипаттама)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4. Шикізат компоненттерін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Қаңылтыр материалдарын, кесілген ағаштарды кесу және жұмсақ және жұмсақ жұмсақ материалдарды кесу элементтің</w:t>
            </w:r>
          </w:p>
          <w:p>
            <w:pPr>
              <w:spacing w:after="20"/>
              <w:ind w:left="20"/>
              <w:jc w:val="both"/>
            </w:pPr>
            <w:r>
              <w:rPr>
                <w:rFonts w:ascii="Times New Roman"/>
                <w:b w:val="false"/>
                <w:i w:val="false"/>
                <w:color w:val="000000"/>
                <w:sz w:val="20"/>
              </w:rPr>
              <w:t>
</w:t>
            </w:r>
            <w:r>
              <w:rPr>
                <w:rFonts w:ascii="Times New Roman"/>
                <w:b w:val="false"/>
                <w:i w:val="false"/>
                <w:color w:val="000000"/>
                <w:sz w:val="20"/>
              </w:rPr>
              <w:t>6. Фрезерлеу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7. Қону тесіктерін бұрғылау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Жиекті қаптау бөлшектерді (қажет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9. Металды дайындамаларға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10. Металды ию</w:t>
            </w:r>
          </w:p>
          <w:p>
            <w:pPr>
              <w:spacing w:after="20"/>
              <w:ind w:left="20"/>
              <w:jc w:val="both"/>
            </w:pPr>
            <w:r>
              <w:rPr>
                <w:rFonts w:ascii="Times New Roman"/>
                <w:b w:val="false"/>
                <w:i w:val="false"/>
                <w:color w:val="000000"/>
                <w:sz w:val="20"/>
              </w:rPr>
              <w:t>
</w:t>
            </w:r>
            <w:r>
              <w:rPr>
                <w:rFonts w:ascii="Times New Roman"/>
                <w:b w:val="false"/>
                <w:i w:val="false"/>
                <w:color w:val="000000"/>
                <w:sz w:val="20"/>
              </w:rPr>
              <w:t>11. Дәнекерлеу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12. Дайындамаларды өңдеу (металл дайындамаларды, фанерадан, ағаштан жасалған бөлшектерді тегістеу,)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13. Қиыстыру (бөлшектерді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14. Бөлшектердің бетін қорғаныш қабатымен (лак, бояу, эмаль және т.б.) өңдеу др)</w:t>
            </w:r>
          </w:p>
          <w:p>
            <w:pPr>
              <w:spacing w:after="20"/>
              <w:ind w:left="20"/>
              <w:jc w:val="both"/>
            </w:pPr>
            <w:r>
              <w:rPr>
                <w:rFonts w:ascii="Times New Roman"/>
                <w:b w:val="false"/>
                <w:i w:val="false"/>
                <w:color w:val="000000"/>
                <w:sz w:val="20"/>
              </w:rPr>
              <w:t>
</w:t>
            </w:r>
            <w:r>
              <w:rPr>
                <w:rFonts w:ascii="Times New Roman"/>
                <w:b w:val="false"/>
                <w:i w:val="false"/>
                <w:color w:val="000000"/>
                <w:sz w:val="20"/>
              </w:rPr>
              <w:t>15.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16. Бақылау құрастырмасы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17. Қаптау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18. Бөлшектерді бақылау құрастырылымына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19. Дайын бұйымның сапасын тексеру</w:t>
            </w:r>
          </w:p>
          <w:p>
            <w:pPr>
              <w:spacing w:after="20"/>
              <w:ind w:left="20"/>
              <w:jc w:val="both"/>
            </w:pPr>
            <w:r>
              <w:rPr>
                <w:rFonts w:ascii="Times New Roman"/>
                <w:b w:val="false"/>
                <w:i w:val="false"/>
                <w:color w:val="000000"/>
                <w:sz w:val="20"/>
              </w:rPr>
              <w:t>
20. Қаптамасы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0" w:id="238"/>
          <w:p>
            <w:pPr>
              <w:spacing w:after="20"/>
              <w:ind w:left="20"/>
              <w:jc w:val="both"/>
            </w:pPr>
            <w:r>
              <w:rPr>
                <w:rFonts w:ascii="Times New Roman"/>
                <w:b w:val="false"/>
                <w:i w:val="false"/>
                <w:color w:val="000000"/>
                <w:sz w:val="20"/>
              </w:rPr>
              <w:t>
1. Аралау</w:t>
            </w:r>
          </w:p>
          <w:bookmarkEnd w:id="238"/>
          <w:p>
            <w:pPr>
              <w:spacing w:after="20"/>
              <w:ind w:left="20"/>
              <w:jc w:val="both"/>
            </w:pPr>
            <w:r>
              <w:rPr>
                <w:rFonts w:ascii="Times New Roman"/>
                <w:b w:val="false"/>
                <w:i w:val="false"/>
                <w:color w:val="000000"/>
                <w:sz w:val="20"/>
              </w:rPr>
              <w:t>
</w:t>
            </w:r>
            <w:r>
              <w:rPr>
                <w:rFonts w:ascii="Times New Roman"/>
                <w:b w:val="false"/>
                <w:i w:val="false"/>
                <w:color w:val="000000"/>
                <w:sz w:val="20"/>
              </w:rPr>
              <w:t>2. Жиекті қаптау (қажет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3. Фрезерлеу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5. Ию</w:t>
            </w:r>
          </w:p>
          <w:p>
            <w:pPr>
              <w:spacing w:after="20"/>
              <w:ind w:left="20"/>
              <w:jc w:val="both"/>
            </w:pPr>
            <w:r>
              <w:rPr>
                <w:rFonts w:ascii="Times New Roman"/>
                <w:b w:val="false"/>
                <w:i w:val="false"/>
                <w:color w:val="000000"/>
                <w:sz w:val="20"/>
              </w:rPr>
              <w:t>
</w:t>
            </w:r>
            <w:r>
              <w:rPr>
                <w:rFonts w:ascii="Times New Roman"/>
                <w:b w:val="false"/>
                <w:i w:val="false"/>
                <w:color w:val="000000"/>
                <w:sz w:val="20"/>
              </w:rPr>
              <w:t>6. Дәнекерлеу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Тегістеу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8. Сырлау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9. Қаптау</w:t>
            </w:r>
          </w:p>
          <w:p>
            <w:pPr>
              <w:spacing w:after="20"/>
              <w:ind w:left="20"/>
              <w:jc w:val="both"/>
            </w:pPr>
            <w:r>
              <w:rPr>
                <w:rFonts w:ascii="Times New Roman"/>
                <w:b w:val="false"/>
                <w:i w:val="false"/>
                <w:color w:val="000000"/>
                <w:sz w:val="20"/>
              </w:rPr>
              <w:t>
10. Дайын өнімді құрастыру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өнеркәсібі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9403901000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Металдан жасалған жиһаз бөлшектері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Металдан жасалған жиһаз бөлшектері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Конструкторлық және технологиялық құжаттаманың, технологиялық жабдықтың және өндірістік инфрақұрылымның, сондай-ақ білікті кадрлық персоналдың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9" w:id="239"/>
          <w:p>
            <w:pPr>
              <w:spacing w:after="20"/>
              <w:ind w:left="20"/>
              <w:jc w:val="both"/>
            </w:pPr>
            <w:r>
              <w:rPr>
                <w:rFonts w:ascii="Times New Roman"/>
                <w:b w:val="false"/>
                <w:i w:val="false"/>
                <w:color w:val="000000"/>
                <w:sz w:val="20"/>
              </w:rPr>
              <w:t>
1. Бөлшектердің сызбалары мен 3D-модельдерін әзірлеу</w:t>
            </w:r>
          </w:p>
          <w:bookmarkEnd w:id="239"/>
          <w:p>
            <w:pPr>
              <w:spacing w:after="20"/>
              <w:ind w:left="20"/>
              <w:jc w:val="both"/>
            </w:pPr>
            <w:r>
              <w:rPr>
                <w:rFonts w:ascii="Times New Roman"/>
                <w:b w:val="false"/>
                <w:i w:val="false"/>
                <w:color w:val="000000"/>
                <w:sz w:val="20"/>
              </w:rPr>
              <w:t>
</w:t>
            </w:r>
            <w:r>
              <w:rPr>
                <w:rFonts w:ascii="Times New Roman"/>
                <w:b w:val="false"/>
                <w:i w:val="false"/>
                <w:color w:val="000000"/>
                <w:sz w:val="20"/>
              </w:rPr>
              <w:t>2. Металл прокатын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Металды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4. Механикалық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Ию және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Дәнекерлеу операциялары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Бетті тазалау және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Коррозияға қарсы өңдеу және бояу</w:t>
            </w:r>
          </w:p>
          <w:p>
            <w:pPr>
              <w:spacing w:after="20"/>
              <w:ind w:left="20"/>
              <w:jc w:val="both"/>
            </w:pPr>
            <w:r>
              <w:rPr>
                <w:rFonts w:ascii="Times New Roman"/>
                <w:b w:val="false"/>
                <w:i w:val="false"/>
                <w:color w:val="000000"/>
                <w:sz w:val="20"/>
              </w:rPr>
              <w:t>
</w:t>
            </w:r>
            <w:r>
              <w:rPr>
                <w:rFonts w:ascii="Times New Roman"/>
                <w:b w:val="false"/>
                <w:i w:val="false"/>
                <w:color w:val="000000"/>
                <w:sz w:val="20"/>
              </w:rPr>
              <w:t>9. Жиынтықтауыштарды құрастыру және монтаждау (қажет болған жағдайда)</w:t>
            </w:r>
          </w:p>
          <w:p>
            <w:pPr>
              <w:spacing w:after="20"/>
              <w:ind w:left="20"/>
              <w:jc w:val="both"/>
            </w:pPr>
            <w:r>
              <w:rPr>
                <w:rFonts w:ascii="Times New Roman"/>
                <w:b w:val="false"/>
                <w:i w:val="false"/>
                <w:color w:val="000000"/>
                <w:sz w:val="20"/>
              </w:rPr>
              <w:t>
10. Қаптама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8" w:id="240"/>
          <w:p>
            <w:pPr>
              <w:spacing w:after="20"/>
              <w:ind w:left="20"/>
              <w:jc w:val="both"/>
            </w:pPr>
            <w:r>
              <w:rPr>
                <w:rFonts w:ascii="Times New Roman"/>
                <w:b w:val="false"/>
                <w:i w:val="false"/>
                <w:color w:val="000000"/>
                <w:sz w:val="20"/>
              </w:rPr>
              <w:t>
1.Металл прокатын дайындау</w:t>
            </w:r>
          </w:p>
          <w:bookmarkEnd w:id="240"/>
          <w:p>
            <w:pPr>
              <w:spacing w:after="20"/>
              <w:ind w:left="20"/>
              <w:jc w:val="both"/>
            </w:pPr>
            <w:r>
              <w:rPr>
                <w:rFonts w:ascii="Times New Roman"/>
                <w:b w:val="false"/>
                <w:i w:val="false"/>
                <w:color w:val="000000"/>
                <w:sz w:val="20"/>
              </w:rPr>
              <w:t>
</w:t>
            </w:r>
            <w:r>
              <w:rPr>
                <w:rFonts w:ascii="Times New Roman"/>
                <w:b w:val="false"/>
                <w:i w:val="false"/>
                <w:color w:val="000000"/>
                <w:sz w:val="20"/>
              </w:rPr>
              <w:t>2. Дәнекерлеу операциялары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3..Механикалық өңдеу</w:t>
            </w:r>
          </w:p>
          <w:p>
            <w:pPr>
              <w:spacing w:after="20"/>
              <w:ind w:left="20"/>
              <w:jc w:val="both"/>
            </w:pPr>
            <w:r>
              <w:rPr>
                <w:rFonts w:ascii="Times New Roman"/>
                <w:b w:val="false"/>
                <w:i w:val="false"/>
                <w:color w:val="000000"/>
                <w:sz w:val="20"/>
              </w:rPr>
              <w:t>
4. Дайын өнімді құрастыру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өнеркәсібі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9403903000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Ағаштан жасалған жиһаз бөлшектері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Ағаштан жасалған жиһаз бөлшектері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Конструкторлық және технологиялық құжаттаманың, технологиялық жабдықтың және өндірістік инфрақұрылымның, сондай-ақ білікті кадрлық персоналдың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1" w:id="241"/>
          <w:p>
            <w:pPr>
              <w:spacing w:after="20"/>
              <w:ind w:left="20"/>
              <w:jc w:val="both"/>
            </w:pPr>
            <w:r>
              <w:rPr>
                <w:rFonts w:ascii="Times New Roman"/>
                <w:b w:val="false"/>
                <w:i w:val="false"/>
                <w:color w:val="000000"/>
                <w:sz w:val="20"/>
              </w:rPr>
              <w:t>
1. Техникалық тапсырманы құрастыру</w:t>
            </w:r>
          </w:p>
          <w:bookmarkEnd w:id="241"/>
          <w:p>
            <w:pPr>
              <w:spacing w:after="20"/>
              <w:ind w:left="20"/>
              <w:jc w:val="both"/>
            </w:pPr>
            <w:r>
              <w:rPr>
                <w:rFonts w:ascii="Times New Roman"/>
                <w:b w:val="false"/>
                <w:i w:val="false"/>
                <w:color w:val="000000"/>
                <w:sz w:val="20"/>
              </w:rPr>
              <w:t>
</w:t>
            </w:r>
            <w:r>
              <w:rPr>
                <w:rFonts w:ascii="Times New Roman"/>
                <w:b w:val="false"/>
                <w:i w:val="false"/>
                <w:color w:val="000000"/>
                <w:sz w:val="20"/>
              </w:rPr>
              <w:t>2. Бұйымның эскизін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Бұйымды егжей-тегжейлі әзірлеу (эскиздер, техникалық құжаттама, пішім картасы, техникалық сипаттама)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4. Шикізат компоненттерін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Қаңылтыр материалдарын, кесілген ағаштарды кесу және жұмсақ және жұмсақ жұмсақ материалдарды кесу элементтің</w:t>
            </w:r>
          </w:p>
          <w:p>
            <w:pPr>
              <w:spacing w:after="20"/>
              <w:ind w:left="20"/>
              <w:jc w:val="both"/>
            </w:pPr>
            <w:r>
              <w:rPr>
                <w:rFonts w:ascii="Times New Roman"/>
                <w:b w:val="false"/>
                <w:i w:val="false"/>
                <w:color w:val="000000"/>
                <w:sz w:val="20"/>
              </w:rPr>
              <w:t>
</w:t>
            </w:r>
            <w:r>
              <w:rPr>
                <w:rFonts w:ascii="Times New Roman"/>
                <w:b w:val="false"/>
                <w:i w:val="false"/>
                <w:color w:val="000000"/>
                <w:sz w:val="20"/>
              </w:rPr>
              <w:t>6. Фрезерлеу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7. Қону тесіктерін бұрғылау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Жиекті қаптау бөлшектерді</w:t>
            </w:r>
          </w:p>
          <w:p>
            <w:pPr>
              <w:spacing w:after="20"/>
              <w:ind w:left="20"/>
              <w:jc w:val="both"/>
            </w:pPr>
            <w:r>
              <w:rPr>
                <w:rFonts w:ascii="Times New Roman"/>
                <w:b w:val="false"/>
                <w:i w:val="false"/>
                <w:color w:val="000000"/>
                <w:sz w:val="20"/>
              </w:rPr>
              <w:t>
</w:t>
            </w:r>
            <w:r>
              <w:rPr>
                <w:rFonts w:ascii="Times New Roman"/>
                <w:b w:val="false"/>
                <w:i w:val="false"/>
                <w:color w:val="000000"/>
                <w:sz w:val="20"/>
              </w:rPr>
              <w:t>9. Дайындамаларды өңдеу (фанерадан, ағаштан жасалған бөлшектерді тегістеу, әйнектің ұштарын жылтырату және т.б.). др)</w:t>
            </w:r>
          </w:p>
          <w:p>
            <w:pPr>
              <w:spacing w:after="20"/>
              <w:ind w:left="20"/>
              <w:jc w:val="both"/>
            </w:pPr>
            <w:r>
              <w:rPr>
                <w:rFonts w:ascii="Times New Roman"/>
                <w:b w:val="false"/>
                <w:i w:val="false"/>
                <w:color w:val="000000"/>
                <w:sz w:val="20"/>
              </w:rPr>
              <w:t>
</w:t>
            </w:r>
            <w:r>
              <w:rPr>
                <w:rFonts w:ascii="Times New Roman"/>
                <w:b w:val="false"/>
                <w:i w:val="false"/>
                <w:color w:val="000000"/>
                <w:sz w:val="20"/>
              </w:rPr>
              <w:t>10. Қиыстыру (бөлшектерді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Бөлшектердің бетін қорғаныш қабатымен (лак, бояу, эмаль және т.б.) өңдеу др)</w:t>
            </w:r>
          </w:p>
          <w:p>
            <w:pPr>
              <w:spacing w:after="20"/>
              <w:ind w:left="20"/>
              <w:jc w:val="both"/>
            </w:pPr>
            <w:r>
              <w:rPr>
                <w:rFonts w:ascii="Times New Roman"/>
                <w:b w:val="false"/>
                <w:i w:val="false"/>
                <w:color w:val="000000"/>
                <w:sz w:val="20"/>
              </w:rPr>
              <w:t>
</w:t>
            </w:r>
            <w:r>
              <w:rPr>
                <w:rFonts w:ascii="Times New Roman"/>
                <w:b w:val="false"/>
                <w:i w:val="false"/>
                <w:color w:val="000000"/>
                <w:sz w:val="20"/>
              </w:rPr>
              <w:t>12.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13. Бақылау құрастырмасы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14. Бөлшектерді бақылау құрастырылымына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15. Дайын бұйымның сапасын тексеру</w:t>
            </w:r>
          </w:p>
          <w:p>
            <w:pPr>
              <w:spacing w:after="20"/>
              <w:ind w:left="20"/>
              <w:jc w:val="both"/>
            </w:pPr>
            <w:r>
              <w:rPr>
                <w:rFonts w:ascii="Times New Roman"/>
                <w:b w:val="false"/>
                <w:i w:val="false"/>
                <w:color w:val="000000"/>
                <w:sz w:val="20"/>
              </w:rPr>
              <w:t>
16. Қаптама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6" w:id="242"/>
          <w:p>
            <w:pPr>
              <w:spacing w:after="20"/>
              <w:ind w:left="20"/>
              <w:jc w:val="both"/>
            </w:pPr>
            <w:r>
              <w:rPr>
                <w:rFonts w:ascii="Times New Roman"/>
                <w:b w:val="false"/>
                <w:i w:val="false"/>
                <w:color w:val="000000"/>
                <w:sz w:val="20"/>
              </w:rPr>
              <w:t>
1. Аралау</w:t>
            </w:r>
          </w:p>
          <w:bookmarkEnd w:id="242"/>
          <w:p>
            <w:pPr>
              <w:spacing w:after="20"/>
              <w:ind w:left="20"/>
              <w:jc w:val="both"/>
            </w:pPr>
            <w:r>
              <w:rPr>
                <w:rFonts w:ascii="Times New Roman"/>
                <w:b w:val="false"/>
                <w:i w:val="false"/>
                <w:color w:val="000000"/>
                <w:sz w:val="20"/>
              </w:rPr>
              <w:t>
</w:t>
            </w:r>
            <w:r>
              <w:rPr>
                <w:rFonts w:ascii="Times New Roman"/>
                <w:b w:val="false"/>
                <w:i w:val="false"/>
                <w:color w:val="000000"/>
                <w:sz w:val="20"/>
              </w:rPr>
              <w:t>2. Жиекті қаптау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Фрезерлеу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Бұрғылау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Тегістеу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6. Сырлау</w:t>
            </w:r>
          </w:p>
          <w:p>
            <w:pPr>
              <w:spacing w:after="20"/>
              <w:ind w:left="20"/>
              <w:jc w:val="both"/>
            </w:pPr>
            <w:r>
              <w:rPr>
                <w:rFonts w:ascii="Times New Roman"/>
                <w:b w:val="false"/>
                <w:i w:val="false"/>
                <w:color w:val="000000"/>
                <w:sz w:val="20"/>
              </w:rPr>
              <w:t>
7. Дайын өнімді құрастыру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өнеркәсібі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9403909000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материалдардан жасалған жиһаз бөлшектері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материалдардан жасалған жиһаз бөлшектері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Конструкторлық және технологиялық құжаттаманың, технологиялық жабдықтың және өндірістік инфрақұрылымның, сондай-ақ білікті кадрлық персоналдың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2" w:id="243"/>
          <w:p>
            <w:pPr>
              <w:spacing w:after="20"/>
              <w:ind w:left="20"/>
              <w:jc w:val="both"/>
            </w:pPr>
            <w:r>
              <w:rPr>
                <w:rFonts w:ascii="Times New Roman"/>
                <w:b w:val="false"/>
                <w:i w:val="false"/>
                <w:color w:val="000000"/>
                <w:sz w:val="20"/>
              </w:rPr>
              <w:t>
1. Техникалық тапсырманы құрастыру</w:t>
            </w:r>
          </w:p>
          <w:bookmarkEnd w:id="243"/>
          <w:p>
            <w:pPr>
              <w:spacing w:after="20"/>
              <w:ind w:left="20"/>
              <w:jc w:val="both"/>
            </w:pPr>
            <w:r>
              <w:rPr>
                <w:rFonts w:ascii="Times New Roman"/>
                <w:b w:val="false"/>
                <w:i w:val="false"/>
                <w:color w:val="000000"/>
                <w:sz w:val="20"/>
              </w:rPr>
              <w:t>
</w:t>
            </w:r>
            <w:r>
              <w:rPr>
                <w:rFonts w:ascii="Times New Roman"/>
                <w:b w:val="false"/>
                <w:i w:val="false"/>
                <w:color w:val="000000"/>
                <w:sz w:val="20"/>
              </w:rPr>
              <w:t>2. Бұйымның эскизін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Бұйымды егжей-тегжейлі әзірлеу (эскиздер, техникалық құжаттама, пішім картасы, техникалық сипаттама)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4. Шикізат компоненттерін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Материалды аралау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Фрезерлеу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7. Қону тесіктерін бұрғылау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Жиекті қаптау бөлшектерді</w:t>
            </w:r>
          </w:p>
          <w:p>
            <w:pPr>
              <w:spacing w:after="20"/>
              <w:ind w:left="20"/>
              <w:jc w:val="both"/>
            </w:pPr>
            <w:r>
              <w:rPr>
                <w:rFonts w:ascii="Times New Roman"/>
                <w:b w:val="false"/>
                <w:i w:val="false"/>
                <w:color w:val="000000"/>
                <w:sz w:val="20"/>
              </w:rPr>
              <w:t>
</w:t>
            </w:r>
            <w:r>
              <w:rPr>
                <w:rFonts w:ascii="Times New Roman"/>
                <w:b w:val="false"/>
                <w:i w:val="false"/>
                <w:color w:val="000000"/>
                <w:sz w:val="20"/>
              </w:rPr>
              <w:t>9. Өңдеу дайындамалар (фанерадан, ағаштан жасалған бөлшектерді тегістеу, әйнектің ұштарын жылтырату және т.б.) др)</w:t>
            </w:r>
          </w:p>
          <w:p>
            <w:pPr>
              <w:spacing w:after="20"/>
              <w:ind w:left="20"/>
              <w:jc w:val="both"/>
            </w:pPr>
            <w:r>
              <w:rPr>
                <w:rFonts w:ascii="Times New Roman"/>
                <w:b w:val="false"/>
                <w:i w:val="false"/>
                <w:color w:val="000000"/>
                <w:sz w:val="20"/>
              </w:rPr>
              <w:t>
</w:t>
            </w:r>
            <w:r>
              <w:rPr>
                <w:rFonts w:ascii="Times New Roman"/>
                <w:b w:val="false"/>
                <w:i w:val="false"/>
                <w:color w:val="000000"/>
                <w:sz w:val="20"/>
              </w:rPr>
              <w:t>10. Қиыстыру (бөлшектерді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Бөлшектердің бетін қорғаныш қабатымен (лак, бояу, эмаль және т.б.) өңдеу др)</w:t>
            </w:r>
          </w:p>
          <w:p>
            <w:pPr>
              <w:spacing w:after="20"/>
              <w:ind w:left="20"/>
              <w:jc w:val="both"/>
            </w:pPr>
            <w:r>
              <w:rPr>
                <w:rFonts w:ascii="Times New Roman"/>
                <w:b w:val="false"/>
                <w:i w:val="false"/>
                <w:color w:val="000000"/>
                <w:sz w:val="20"/>
              </w:rPr>
              <w:t>
</w:t>
            </w:r>
            <w:r>
              <w:rPr>
                <w:rFonts w:ascii="Times New Roman"/>
                <w:b w:val="false"/>
                <w:i w:val="false"/>
                <w:color w:val="000000"/>
                <w:sz w:val="20"/>
              </w:rPr>
              <w:t>12.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13. Бақылау құрастырмасы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14. Бөлшектерді бақылау құрастырылымына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15. Дайын бұйымның сапасын тексеру</w:t>
            </w:r>
          </w:p>
          <w:p>
            <w:pPr>
              <w:spacing w:after="20"/>
              <w:ind w:left="20"/>
              <w:jc w:val="both"/>
            </w:pPr>
            <w:r>
              <w:rPr>
                <w:rFonts w:ascii="Times New Roman"/>
                <w:b w:val="false"/>
                <w:i w:val="false"/>
                <w:color w:val="000000"/>
                <w:sz w:val="20"/>
              </w:rPr>
              <w:t>
16. Қаптама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7" w:id="244"/>
          <w:p>
            <w:pPr>
              <w:spacing w:after="20"/>
              <w:ind w:left="20"/>
              <w:jc w:val="both"/>
            </w:pPr>
            <w:r>
              <w:rPr>
                <w:rFonts w:ascii="Times New Roman"/>
                <w:b w:val="false"/>
                <w:i w:val="false"/>
                <w:color w:val="000000"/>
                <w:sz w:val="20"/>
              </w:rPr>
              <w:t>
1. Аралау</w:t>
            </w:r>
          </w:p>
          <w:bookmarkEnd w:id="244"/>
          <w:p>
            <w:pPr>
              <w:spacing w:after="20"/>
              <w:ind w:left="20"/>
              <w:jc w:val="both"/>
            </w:pPr>
            <w:r>
              <w:rPr>
                <w:rFonts w:ascii="Times New Roman"/>
                <w:b w:val="false"/>
                <w:i w:val="false"/>
                <w:color w:val="000000"/>
                <w:sz w:val="20"/>
              </w:rPr>
              <w:t>
</w:t>
            </w:r>
            <w:r>
              <w:rPr>
                <w:rFonts w:ascii="Times New Roman"/>
                <w:b w:val="false"/>
                <w:i w:val="false"/>
                <w:color w:val="000000"/>
                <w:sz w:val="20"/>
              </w:rPr>
              <w:t>2. Жиекті қаптау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Фрезерлеу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Бұрғылау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Ию</w:t>
            </w:r>
          </w:p>
          <w:p>
            <w:pPr>
              <w:spacing w:after="20"/>
              <w:ind w:left="20"/>
              <w:jc w:val="both"/>
            </w:pPr>
            <w:r>
              <w:rPr>
                <w:rFonts w:ascii="Times New Roman"/>
                <w:b w:val="false"/>
                <w:i w:val="false"/>
                <w:color w:val="000000"/>
                <w:sz w:val="20"/>
              </w:rPr>
              <w:t>
</w:t>
            </w:r>
            <w:r>
              <w:rPr>
                <w:rFonts w:ascii="Times New Roman"/>
                <w:b w:val="false"/>
                <w:i w:val="false"/>
                <w:color w:val="000000"/>
                <w:sz w:val="20"/>
              </w:rPr>
              <w:t>6. Дәнекерлеу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Тегістеу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8. Сырлау</w:t>
            </w:r>
          </w:p>
          <w:p>
            <w:pPr>
              <w:spacing w:after="20"/>
              <w:ind w:left="20"/>
              <w:jc w:val="both"/>
            </w:pPr>
            <w:r>
              <w:rPr>
                <w:rFonts w:ascii="Times New Roman"/>
                <w:b w:val="false"/>
                <w:i w:val="false"/>
                <w:color w:val="000000"/>
                <w:sz w:val="20"/>
              </w:rPr>
              <w:t>
9.Дайын өнімді құрастыру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өнеркәсібі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9403910000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жиһаз және оның бөлшектері: ағаштан жасалған бөлшектер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жиһаз және оның бөлшектері: ағаштан жасалған бөлшектер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Конструкторлық және технологиялық құжаттаманың, технологиялық жабдықтың және өндірістік инфрақұрылымның, сондай-ақ білікті кадрлық персоналдың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5" w:id="245"/>
          <w:p>
            <w:pPr>
              <w:spacing w:after="20"/>
              <w:ind w:left="20"/>
              <w:jc w:val="both"/>
            </w:pPr>
            <w:r>
              <w:rPr>
                <w:rFonts w:ascii="Times New Roman"/>
                <w:b w:val="false"/>
                <w:i w:val="false"/>
                <w:color w:val="000000"/>
                <w:sz w:val="20"/>
              </w:rPr>
              <w:t>
1. Техникалық тапсырманы құрастыру</w:t>
            </w:r>
          </w:p>
          <w:bookmarkEnd w:id="245"/>
          <w:p>
            <w:pPr>
              <w:spacing w:after="20"/>
              <w:ind w:left="20"/>
              <w:jc w:val="both"/>
            </w:pPr>
            <w:r>
              <w:rPr>
                <w:rFonts w:ascii="Times New Roman"/>
                <w:b w:val="false"/>
                <w:i w:val="false"/>
                <w:color w:val="000000"/>
                <w:sz w:val="20"/>
              </w:rPr>
              <w:t>
</w:t>
            </w:r>
            <w:r>
              <w:rPr>
                <w:rFonts w:ascii="Times New Roman"/>
                <w:b w:val="false"/>
                <w:i w:val="false"/>
                <w:color w:val="000000"/>
                <w:sz w:val="20"/>
              </w:rPr>
              <w:t>2. Бұйымның эскизін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Бұйымды егжей-тегжейлі әзірлеу (эскиздер, техникалық құжаттама, пішім картасы, техникалық сипаттама)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4. Шикізат компоненттерін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Қаңылтыр материалдарын, кесілген ағаштарды кесу және жұмсақ және жұмсақ жұмсақ материалдарды кесу элементтің</w:t>
            </w:r>
          </w:p>
          <w:p>
            <w:pPr>
              <w:spacing w:after="20"/>
              <w:ind w:left="20"/>
              <w:jc w:val="both"/>
            </w:pPr>
            <w:r>
              <w:rPr>
                <w:rFonts w:ascii="Times New Roman"/>
                <w:b w:val="false"/>
                <w:i w:val="false"/>
                <w:color w:val="000000"/>
                <w:sz w:val="20"/>
              </w:rPr>
              <w:t>
</w:t>
            </w:r>
            <w:r>
              <w:rPr>
                <w:rFonts w:ascii="Times New Roman"/>
                <w:b w:val="false"/>
                <w:i w:val="false"/>
                <w:color w:val="000000"/>
                <w:sz w:val="20"/>
              </w:rPr>
              <w:t>6. Фрезерлеу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7. Қону тесіктерін бұрғылау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Жиекті қаптау бөлшектерді</w:t>
            </w:r>
          </w:p>
          <w:p>
            <w:pPr>
              <w:spacing w:after="20"/>
              <w:ind w:left="20"/>
              <w:jc w:val="both"/>
            </w:pPr>
            <w:r>
              <w:rPr>
                <w:rFonts w:ascii="Times New Roman"/>
                <w:b w:val="false"/>
                <w:i w:val="false"/>
                <w:color w:val="000000"/>
                <w:sz w:val="20"/>
              </w:rPr>
              <w:t>
</w:t>
            </w:r>
            <w:r>
              <w:rPr>
                <w:rFonts w:ascii="Times New Roman"/>
                <w:b w:val="false"/>
                <w:i w:val="false"/>
                <w:color w:val="000000"/>
                <w:sz w:val="20"/>
              </w:rPr>
              <w:t>9. Дайындамаларды өңдеу (фанерадан, ағаштан жасалған бөлшектерді тегістеу, әйнектің ұштарын жылтырату және т.б.). др)</w:t>
            </w:r>
          </w:p>
          <w:p>
            <w:pPr>
              <w:spacing w:after="20"/>
              <w:ind w:left="20"/>
              <w:jc w:val="both"/>
            </w:pPr>
            <w:r>
              <w:rPr>
                <w:rFonts w:ascii="Times New Roman"/>
                <w:b w:val="false"/>
                <w:i w:val="false"/>
                <w:color w:val="000000"/>
                <w:sz w:val="20"/>
              </w:rPr>
              <w:t>
</w:t>
            </w:r>
            <w:r>
              <w:rPr>
                <w:rFonts w:ascii="Times New Roman"/>
                <w:b w:val="false"/>
                <w:i w:val="false"/>
                <w:color w:val="000000"/>
                <w:sz w:val="20"/>
              </w:rPr>
              <w:t>10. Қиыстыру (бөлшектерді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Бөлшектердің бетін қорғаныш қабатымен (лак, бояу, эмаль және т.б.) өңдеу др)</w:t>
            </w:r>
          </w:p>
          <w:p>
            <w:pPr>
              <w:spacing w:after="20"/>
              <w:ind w:left="20"/>
              <w:jc w:val="both"/>
            </w:pPr>
            <w:r>
              <w:rPr>
                <w:rFonts w:ascii="Times New Roman"/>
                <w:b w:val="false"/>
                <w:i w:val="false"/>
                <w:color w:val="000000"/>
                <w:sz w:val="20"/>
              </w:rPr>
              <w:t>
</w:t>
            </w:r>
            <w:r>
              <w:rPr>
                <w:rFonts w:ascii="Times New Roman"/>
                <w:b w:val="false"/>
                <w:i w:val="false"/>
                <w:color w:val="000000"/>
                <w:sz w:val="20"/>
              </w:rPr>
              <w:t>12.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13. Бақылау құрастырмасы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14. Бөлшектерді бақылау құрастырылымына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15. Дайын бұйымның сапасын тексеру</w:t>
            </w:r>
          </w:p>
          <w:p>
            <w:pPr>
              <w:spacing w:after="20"/>
              <w:ind w:left="20"/>
              <w:jc w:val="both"/>
            </w:pPr>
            <w:r>
              <w:rPr>
                <w:rFonts w:ascii="Times New Roman"/>
                <w:b w:val="false"/>
                <w:i w:val="false"/>
                <w:color w:val="000000"/>
                <w:sz w:val="20"/>
              </w:rPr>
              <w:t>
16. Қаптама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0" w:id="246"/>
          <w:p>
            <w:pPr>
              <w:spacing w:after="20"/>
              <w:ind w:left="20"/>
              <w:jc w:val="both"/>
            </w:pPr>
            <w:r>
              <w:rPr>
                <w:rFonts w:ascii="Times New Roman"/>
                <w:b w:val="false"/>
                <w:i w:val="false"/>
                <w:color w:val="000000"/>
                <w:sz w:val="20"/>
              </w:rPr>
              <w:t>
1. Аралау</w:t>
            </w:r>
          </w:p>
          <w:bookmarkEnd w:id="246"/>
          <w:p>
            <w:pPr>
              <w:spacing w:after="20"/>
              <w:ind w:left="20"/>
              <w:jc w:val="both"/>
            </w:pPr>
            <w:r>
              <w:rPr>
                <w:rFonts w:ascii="Times New Roman"/>
                <w:b w:val="false"/>
                <w:i w:val="false"/>
                <w:color w:val="000000"/>
                <w:sz w:val="20"/>
              </w:rPr>
              <w:t>
</w:t>
            </w:r>
            <w:r>
              <w:rPr>
                <w:rFonts w:ascii="Times New Roman"/>
                <w:b w:val="false"/>
                <w:i w:val="false"/>
                <w:color w:val="000000"/>
                <w:sz w:val="20"/>
              </w:rPr>
              <w:t>2. Тегістеу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Жиектеу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Бұрғылау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Құрастыру</w:t>
            </w:r>
          </w:p>
          <w:p>
            <w:pPr>
              <w:spacing w:after="20"/>
              <w:ind w:left="20"/>
              <w:jc w:val="both"/>
            </w:pPr>
            <w:r>
              <w:rPr>
                <w:rFonts w:ascii="Times New Roman"/>
                <w:b w:val="false"/>
                <w:i w:val="false"/>
                <w:color w:val="000000"/>
                <w:sz w:val="20"/>
              </w:rPr>
              <w:t>
6. Қаптамасы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өнеркәсібі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9403990001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жиһаз және оның бөлшектері: металдан жасалған өзгелері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жиһаз және оның бөлшектері: металдан жасалған өзгелері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Конструкторлық және технологиялық құжаттаманың, технологиялық жабдықтың және өндірістік инфрақұрылымның, сондай-ақ білікті кадрлық персоналдың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5" w:id="247"/>
          <w:p>
            <w:pPr>
              <w:spacing w:after="20"/>
              <w:ind w:left="20"/>
              <w:jc w:val="both"/>
            </w:pPr>
            <w:r>
              <w:rPr>
                <w:rFonts w:ascii="Times New Roman"/>
                <w:b w:val="false"/>
                <w:i w:val="false"/>
                <w:color w:val="000000"/>
                <w:sz w:val="20"/>
              </w:rPr>
              <w:t>
1. Техникалық тапсырманы құрастыру</w:t>
            </w:r>
          </w:p>
          <w:bookmarkEnd w:id="247"/>
          <w:p>
            <w:pPr>
              <w:spacing w:after="20"/>
              <w:ind w:left="20"/>
              <w:jc w:val="both"/>
            </w:pPr>
            <w:r>
              <w:rPr>
                <w:rFonts w:ascii="Times New Roman"/>
                <w:b w:val="false"/>
                <w:i w:val="false"/>
                <w:color w:val="000000"/>
                <w:sz w:val="20"/>
              </w:rPr>
              <w:t>
</w:t>
            </w:r>
            <w:r>
              <w:rPr>
                <w:rFonts w:ascii="Times New Roman"/>
                <w:b w:val="false"/>
                <w:i w:val="false"/>
                <w:color w:val="000000"/>
                <w:sz w:val="20"/>
              </w:rPr>
              <w:t>2. Бұйымның эскизін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Бұйымды егжей-тегжейлі әзірлеу (эскиздер, техникалық құжаттама, пішім картасы, техникалық сипаттама)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4. Шикізат компоненттерін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Табақтық материалды, кесілген ағашты аралау және қаптау материалы мен жұмсақ элементті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6. Фрезерлеу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7. Қону тесіктерін бұрғылау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Жиекті қаптау бөлшектерді</w:t>
            </w:r>
          </w:p>
          <w:p>
            <w:pPr>
              <w:spacing w:after="20"/>
              <w:ind w:left="20"/>
              <w:jc w:val="both"/>
            </w:pPr>
            <w:r>
              <w:rPr>
                <w:rFonts w:ascii="Times New Roman"/>
                <w:b w:val="false"/>
                <w:i w:val="false"/>
                <w:color w:val="000000"/>
                <w:sz w:val="20"/>
              </w:rPr>
              <w:t>
</w:t>
            </w:r>
            <w:r>
              <w:rPr>
                <w:rFonts w:ascii="Times New Roman"/>
                <w:b w:val="false"/>
                <w:i w:val="false"/>
                <w:color w:val="000000"/>
                <w:sz w:val="20"/>
              </w:rPr>
              <w:t>9. Металды дайындамаларға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10. Металды ию</w:t>
            </w:r>
          </w:p>
          <w:p>
            <w:pPr>
              <w:spacing w:after="20"/>
              <w:ind w:left="20"/>
              <w:jc w:val="both"/>
            </w:pPr>
            <w:r>
              <w:rPr>
                <w:rFonts w:ascii="Times New Roman"/>
                <w:b w:val="false"/>
                <w:i w:val="false"/>
                <w:color w:val="000000"/>
                <w:sz w:val="20"/>
              </w:rPr>
              <w:t>
</w:t>
            </w:r>
            <w:r>
              <w:rPr>
                <w:rFonts w:ascii="Times New Roman"/>
                <w:b w:val="false"/>
                <w:i w:val="false"/>
                <w:color w:val="000000"/>
                <w:sz w:val="20"/>
              </w:rPr>
              <w:t>11. Дәнекерлеу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12. Дайындамаларды өңдеу (металл дайындамаларды, фанерадан, кесілген ағаштан жасалған бөлшектерді ажарлау, шынының ұштарын жылтырату және т.б.). др)</w:t>
            </w:r>
          </w:p>
          <w:p>
            <w:pPr>
              <w:spacing w:after="20"/>
              <w:ind w:left="20"/>
              <w:jc w:val="both"/>
            </w:pPr>
            <w:r>
              <w:rPr>
                <w:rFonts w:ascii="Times New Roman"/>
                <w:b w:val="false"/>
                <w:i w:val="false"/>
                <w:color w:val="000000"/>
                <w:sz w:val="20"/>
              </w:rPr>
              <w:t>
</w:t>
            </w:r>
            <w:r>
              <w:rPr>
                <w:rFonts w:ascii="Times New Roman"/>
                <w:b w:val="false"/>
                <w:i w:val="false"/>
                <w:color w:val="000000"/>
                <w:sz w:val="20"/>
              </w:rPr>
              <w:t>13. Қиыстыру (бөлшектерді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14. Бөлшектердің бетін қорғаныш қабатымен (лакпен) өңдеу, бояумен, эмальмен және др)</w:t>
            </w:r>
          </w:p>
          <w:p>
            <w:pPr>
              <w:spacing w:after="20"/>
              <w:ind w:left="20"/>
              <w:jc w:val="both"/>
            </w:pPr>
            <w:r>
              <w:rPr>
                <w:rFonts w:ascii="Times New Roman"/>
                <w:b w:val="false"/>
                <w:i w:val="false"/>
                <w:color w:val="000000"/>
                <w:sz w:val="20"/>
              </w:rPr>
              <w:t>
</w:t>
            </w:r>
            <w:r>
              <w:rPr>
                <w:rFonts w:ascii="Times New Roman"/>
                <w:b w:val="false"/>
                <w:i w:val="false"/>
                <w:color w:val="000000"/>
                <w:sz w:val="20"/>
              </w:rPr>
              <w:t>15.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16. Бақылау құрастырмасы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17. Қаптау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18. Бөлшектерді бақылау құрастырылымына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19. Дайын бұйымның сапасын тексеру</w:t>
            </w:r>
          </w:p>
          <w:p>
            <w:pPr>
              <w:spacing w:after="20"/>
              <w:ind w:left="20"/>
              <w:jc w:val="both"/>
            </w:pPr>
            <w:r>
              <w:rPr>
                <w:rFonts w:ascii="Times New Roman"/>
                <w:b w:val="false"/>
                <w:i w:val="false"/>
                <w:color w:val="000000"/>
                <w:sz w:val="20"/>
              </w:rPr>
              <w:t>
20. Қаптамасы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4" w:id="248"/>
          <w:p>
            <w:pPr>
              <w:spacing w:after="20"/>
              <w:ind w:left="20"/>
              <w:jc w:val="both"/>
            </w:pPr>
            <w:r>
              <w:rPr>
                <w:rFonts w:ascii="Times New Roman"/>
                <w:b w:val="false"/>
                <w:i w:val="false"/>
                <w:color w:val="000000"/>
                <w:sz w:val="20"/>
              </w:rPr>
              <w:t>
1. Аралау</w:t>
            </w:r>
          </w:p>
          <w:bookmarkEnd w:id="248"/>
          <w:p>
            <w:pPr>
              <w:spacing w:after="20"/>
              <w:ind w:left="20"/>
              <w:jc w:val="both"/>
            </w:pPr>
            <w:r>
              <w:rPr>
                <w:rFonts w:ascii="Times New Roman"/>
                <w:b w:val="false"/>
                <w:i w:val="false"/>
                <w:color w:val="000000"/>
                <w:sz w:val="20"/>
              </w:rPr>
              <w:t>
</w:t>
            </w:r>
            <w:r>
              <w:rPr>
                <w:rFonts w:ascii="Times New Roman"/>
                <w:b w:val="false"/>
                <w:i w:val="false"/>
                <w:color w:val="000000"/>
                <w:sz w:val="20"/>
              </w:rPr>
              <w:t>2. Тегістеу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Жиектеу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Бұрғылау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6. Ию</w:t>
            </w:r>
          </w:p>
          <w:p>
            <w:pPr>
              <w:spacing w:after="20"/>
              <w:ind w:left="20"/>
              <w:jc w:val="both"/>
            </w:pPr>
            <w:r>
              <w:rPr>
                <w:rFonts w:ascii="Times New Roman"/>
                <w:b w:val="false"/>
                <w:i w:val="false"/>
                <w:color w:val="000000"/>
                <w:sz w:val="20"/>
              </w:rPr>
              <w:t>
</w:t>
            </w:r>
            <w:r>
              <w:rPr>
                <w:rFonts w:ascii="Times New Roman"/>
                <w:b w:val="false"/>
                <w:i w:val="false"/>
                <w:color w:val="000000"/>
                <w:sz w:val="20"/>
              </w:rPr>
              <w:t>7. Дәнекерлеу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8. Құрастыру</w:t>
            </w:r>
          </w:p>
          <w:p>
            <w:pPr>
              <w:spacing w:after="20"/>
              <w:ind w:left="20"/>
              <w:jc w:val="both"/>
            </w:pPr>
            <w:r>
              <w:rPr>
                <w:rFonts w:ascii="Times New Roman"/>
                <w:b w:val="false"/>
                <w:i w:val="false"/>
                <w:color w:val="000000"/>
                <w:sz w:val="20"/>
              </w:rPr>
              <w:t>
9. Қаптамасы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өнеркәсібі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9403301100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Мекемелерде пайдаланылатын биіктігі 80 см-ден аспайтын үлгідегі ағаш жиһаз: жазу үстелдері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Мекемелерде пайдаланылатын биіктігі 80 см-ден аспайтын үлгідегі ағаш жиһаз: жазу үстелдері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Конструкторлық және технологиялық құжаттаманың, технологиялық жабдықтың және өндірістік инфрақұрылымның, сондай-ақ білікті кадрлық персоналдың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2" w:id="249"/>
          <w:p>
            <w:pPr>
              <w:spacing w:after="20"/>
              <w:ind w:left="20"/>
              <w:jc w:val="both"/>
            </w:pPr>
            <w:r>
              <w:rPr>
                <w:rFonts w:ascii="Times New Roman"/>
                <w:b w:val="false"/>
                <w:i w:val="false"/>
                <w:color w:val="000000"/>
                <w:sz w:val="20"/>
              </w:rPr>
              <w:t>
1. Техникалық тапсырманы құрастыру</w:t>
            </w:r>
          </w:p>
          <w:bookmarkEnd w:id="249"/>
          <w:p>
            <w:pPr>
              <w:spacing w:after="20"/>
              <w:ind w:left="20"/>
              <w:jc w:val="both"/>
            </w:pPr>
            <w:r>
              <w:rPr>
                <w:rFonts w:ascii="Times New Roman"/>
                <w:b w:val="false"/>
                <w:i w:val="false"/>
                <w:color w:val="000000"/>
                <w:sz w:val="20"/>
              </w:rPr>
              <w:t>
</w:t>
            </w:r>
            <w:r>
              <w:rPr>
                <w:rFonts w:ascii="Times New Roman"/>
                <w:b w:val="false"/>
                <w:i w:val="false"/>
                <w:color w:val="000000"/>
                <w:sz w:val="20"/>
              </w:rPr>
              <w:t>2. Бұйымның эскизін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Бұйымды егжей-тегжейлі әзірлеу (эскиздер, техникалық құжаттама, пішім картасы, техникалық сипаттама)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4. Шикізат компоненттерін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Табақтық материалды, кесілген ағашты аралау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Фрезерлеу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7. Бұрғылау отырғызу тесіктерін</w:t>
            </w:r>
          </w:p>
          <w:p>
            <w:pPr>
              <w:spacing w:after="20"/>
              <w:ind w:left="20"/>
              <w:jc w:val="both"/>
            </w:pPr>
            <w:r>
              <w:rPr>
                <w:rFonts w:ascii="Times New Roman"/>
                <w:b w:val="false"/>
                <w:i w:val="false"/>
                <w:color w:val="000000"/>
                <w:sz w:val="20"/>
              </w:rPr>
              <w:t>
</w:t>
            </w:r>
            <w:r>
              <w:rPr>
                <w:rFonts w:ascii="Times New Roman"/>
                <w:b w:val="false"/>
                <w:i w:val="false"/>
                <w:color w:val="000000"/>
                <w:sz w:val="20"/>
              </w:rPr>
              <w:t>8. Жиекті қаптау бөлшектерді</w:t>
            </w:r>
          </w:p>
          <w:p>
            <w:pPr>
              <w:spacing w:after="20"/>
              <w:ind w:left="20"/>
              <w:jc w:val="both"/>
            </w:pPr>
            <w:r>
              <w:rPr>
                <w:rFonts w:ascii="Times New Roman"/>
                <w:b w:val="false"/>
                <w:i w:val="false"/>
                <w:color w:val="000000"/>
                <w:sz w:val="20"/>
              </w:rPr>
              <w:t>
</w:t>
            </w:r>
            <w:r>
              <w:rPr>
                <w:rFonts w:ascii="Times New Roman"/>
                <w:b w:val="false"/>
                <w:i w:val="false"/>
                <w:color w:val="000000"/>
                <w:sz w:val="20"/>
              </w:rPr>
              <w:t>9. Дайындамаларды өңдеу (металл дайындамаларды, фанерадан, ағаштан жасалған бөлшектерді тегістеу, )</w:t>
            </w:r>
          </w:p>
          <w:p>
            <w:pPr>
              <w:spacing w:after="20"/>
              <w:ind w:left="20"/>
              <w:jc w:val="both"/>
            </w:pPr>
            <w:r>
              <w:rPr>
                <w:rFonts w:ascii="Times New Roman"/>
                <w:b w:val="false"/>
                <w:i w:val="false"/>
                <w:color w:val="000000"/>
                <w:sz w:val="20"/>
              </w:rPr>
              <w:t>
</w:t>
            </w:r>
            <w:r>
              <w:rPr>
                <w:rFonts w:ascii="Times New Roman"/>
                <w:b w:val="false"/>
                <w:i w:val="false"/>
                <w:color w:val="000000"/>
                <w:sz w:val="20"/>
              </w:rPr>
              <w:t>10. Қиыстыру (бөлшектерді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Бөлшектердің бетін қорғаныш қабатымен (лак, бояу, эмаль және т.б.) өңдеу др)</w:t>
            </w:r>
          </w:p>
          <w:p>
            <w:pPr>
              <w:spacing w:after="20"/>
              <w:ind w:left="20"/>
              <w:jc w:val="both"/>
            </w:pPr>
            <w:r>
              <w:rPr>
                <w:rFonts w:ascii="Times New Roman"/>
                <w:b w:val="false"/>
                <w:i w:val="false"/>
                <w:color w:val="000000"/>
                <w:sz w:val="20"/>
              </w:rPr>
              <w:t>
</w:t>
            </w:r>
            <w:r>
              <w:rPr>
                <w:rFonts w:ascii="Times New Roman"/>
                <w:b w:val="false"/>
                <w:i w:val="false"/>
                <w:color w:val="000000"/>
                <w:sz w:val="20"/>
              </w:rPr>
              <w:t>12.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13. Бақылау құрастырмасы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14. Бөлшектерді бақылау құрастырылымына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15. Дайын бұйымның сапасын тексеру</w:t>
            </w:r>
          </w:p>
          <w:p>
            <w:pPr>
              <w:spacing w:after="20"/>
              <w:ind w:left="20"/>
              <w:jc w:val="both"/>
            </w:pPr>
            <w:r>
              <w:rPr>
                <w:rFonts w:ascii="Times New Roman"/>
                <w:b w:val="false"/>
                <w:i w:val="false"/>
                <w:color w:val="000000"/>
                <w:sz w:val="20"/>
              </w:rPr>
              <w:t>
16. Қаптама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7" w:id="250"/>
          <w:p>
            <w:pPr>
              <w:spacing w:after="20"/>
              <w:ind w:left="20"/>
              <w:jc w:val="both"/>
            </w:pPr>
            <w:r>
              <w:rPr>
                <w:rFonts w:ascii="Times New Roman"/>
                <w:b w:val="false"/>
                <w:i w:val="false"/>
                <w:color w:val="000000"/>
                <w:sz w:val="20"/>
              </w:rPr>
              <w:t>
1. Аралау</w:t>
            </w:r>
          </w:p>
          <w:bookmarkEnd w:id="250"/>
          <w:p>
            <w:pPr>
              <w:spacing w:after="20"/>
              <w:ind w:left="20"/>
              <w:jc w:val="both"/>
            </w:pPr>
            <w:r>
              <w:rPr>
                <w:rFonts w:ascii="Times New Roman"/>
                <w:b w:val="false"/>
                <w:i w:val="false"/>
                <w:color w:val="000000"/>
                <w:sz w:val="20"/>
              </w:rPr>
              <w:t>
</w:t>
            </w:r>
            <w:r>
              <w:rPr>
                <w:rFonts w:ascii="Times New Roman"/>
                <w:b w:val="false"/>
                <w:i w:val="false"/>
                <w:color w:val="000000"/>
                <w:sz w:val="20"/>
              </w:rPr>
              <w:t>2. Тегістеу (қажет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3. Жиектеу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Бұрғылау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Құрастыру</w:t>
            </w:r>
          </w:p>
          <w:p>
            <w:pPr>
              <w:spacing w:after="20"/>
              <w:ind w:left="20"/>
              <w:jc w:val="both"/>
            </w:pPr>
            <w:r>
              <w:rPr>
                <w:rFonts w:ascii="Times New Roman"/>
                <w:b w:val="false"/>
                <w:i w:val="false"/>
                <w:color w:val="000000"/>
                <w:sz w:val="20"/>
              </w:rPr>
              <w:t>
6.Қаптамасы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өнеркәсібі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9403301900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бойынша 80 см-ден аспайтын мекемелерде пайдаланылатын үлгідегі ағаш жиһаз: өзгелері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бойынша 80 см-ден аспайтын мекемелерде пайдаланылатын үлгідегі ағаш жиһаз: өзгелері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Конструкторлық және технологиялық құжаттаманың, технологиялық жабдықтың және өндірістік инфрақұрылымның, сондай-ақ білікті кадрлық персоналдың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2" w:id="251"/>
          <w:p>
            <w:pPr>
              <w:spacing w:after="20"/>
              <w:ind w:left="20"/>
              <w:jc w:val="both"/>
            </w:pPr>
            <w:r>
              <w:rPr>
                <w:rFonts w:ascii="Times New Roman"/>
                <w:b w:val="false"/>
                <w:i w:val="false"/>
                <w:color w:val="000000"/>
                <w:sz w:val="20"/>
              </w:rPr>
              <w:t>
1. Техникалық тапсырманы құрастыру</w:t>
            </w:r>
          </w:p>
          <w:bookmarkEnd w:id="251"/>
          <w:p>
            <w:pPr>
              <w:spacing w:after="20"/>
              <w:ind w:left="20"/>
              <w:jc w:val="both"/>
            </w:pPr>
            <w:r>
              <w:rPr>
                <w:rFonts w:ascii="Times New Roman"/>
                <w:b w:val="false"/>
                <w:i w:val="false"/>
                <w:color w:val="000000"/>
                <w:sz w:val="20"/>
              </w:rPr>
              <w:t>
</w:t>
            </w:r>
            <w:r>
              <w:rPr>
                <w:rFonts w:ascii="Times New Roman"/>
                <w:b w:val="false"/>
                <w:i w:val="false"/>
                <w:color w:val="000000"/>
                <w:sz w:val="20"/>
              </w:rPr>
              <w:t>2. Бұйымның эскизін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Бұйымды егжей-тегжейлі әзірлеу (эскиздер, техникалық құжаттама, пішім картасы, техникалық сипаттама)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4. Шикізат компоненттерін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Табақтық материалды, кесілген ағашты аралау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Фрезерлеу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7. Қону тесіктерін бұрғылау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Жиекті қаптау бөлшектерді</w:t>
            </w:r>
          </w:p>
          <w:p>
            <w:pPr>
              <w:spacing w:after="20"/>
              <w:ind w:left="20"/>
              <w:jc w:val="both"/>
            </w:pPr>
            <w:r>
              <w:rPr>
                <w:rFonts w:ascii="Times New Roman"/>
                <w:b w:val="false"/>
                <w:i w:val="false"/>
                <w:color w:val="000000"/>
                <w:sz w:val="20"/>
              </w:rPr>
              <w:t>
</w:t>
            </w:r>
            <w:r>
              <w:rPr>
                <w:rFonts w:ascii="Times New Roman"/>
                <w:b w:val="false"/>
                <w:i w:val="false"/>
                <w:color w:val="000000"/>
                <w:sz w:val="20"/>
              </w:rPr>
              <w:t>9. Дайындамаларды өңдеу (металл дайындамаларды, фанерадан, ағаштан жасалған бөлшектерді тегістеу, )</w:t>
            </w:r>
          </w:p>
          <w:p>
            <w:pPr>
              <w:spacing w:after="20"/>
              <w:ind w:left="20"/>
              <w:jc w:val="both"/>
            </w:pPr>
            <w:r>
              <w:rPr>
                <w:rFonts w:ascii="Times New Roman"/>
                <w:b w:val="false"/>
                <w:i w:val="false"/>
                <w:color w:val="000000"/>
                <w:sz w:val="20"/>
              </w:rPr>
              <w:t>
</w:t>
            </w:r>
            <w:r>
              <w:rPr>
                <w:rFonts w:ascii="Times New Roman"/>
                <w:b w:val="false"/>
                <w:i w:val="false"/>
                <w:color w:val="000000"/>
                <w:sz w:val="20"/>
              </w:rPr>
              <w:t>10. Қиыстыру (бөлшектерді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Бөлшектердің бетін қорғаныш қабатымен (лак, бояу, эмаль және т.б.) өңдеу др)</w:t>
            </w:r>
          </w:p>
          <w:p>
            <w:pPr>
              <w:spacing w:after="20"/>
              <w:ind w:left="20"/>
              <w:jc w:val="both"/>
            </w:pPr>
            <w:r>
              <w:rPr>
                <w:rFonts w:ascii="Times New Roman"/>
                <w:b w:val="false"/>
                <w:i w:val="false"/>
                <w:color w:val="000000"/>
                <w:sz w:val="20"/>
              </w:rPr>
              <w:t>
</w:t>
            </w:r>
            <w:r>
              <w:rPr>
                <w:rFonts w:ascii="Times New Roman"/>
                <w:b w:val="false"/>
                <w:i w:val="false"/>
                <w:color w:val="000000"/>
                <w:sz w:val="20"/>
              </w:rPr>
              <w:t>12.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13. Бақылау құрастырмасы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14. Бөлшектерді бақылау құрастырылымына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15. Дайын бұйымның сапасын тексеру</w:t>
            </w:r>
          </w:p>
          <w:p>
            <w:pPr>
              <w:spacing w:after="20"/>
              <w:ind w:left="20"/>
              <w:jc w:val="both"/>
            </w:pPr>
            <w:r>
              <w:rPr>
                <w:rFonts w:ascii="Times New Roman"/>
                <w:b w:val="false"/>
                <w:i w:val="false"/>
                <w:color w:val="000000"/>
                <w:sz w:val="20"/>
              </w:rPr>
              <w:t>
16. Қаптама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7" w:id="252"/>
          <w:p>
            <w:pPr>
              <w:spacing w:after="20"/>
              <w:ind w:left="20"/>
              <w:jc w:val="both"/>
            </w:pPr>
            <w:r>
              <w:rPr>
                <w:rFonts w:ascii="Times New Roman"/>
                <w:b w:val="false"/>
                <w:i w:val="false"/>
                <w:color w:val="000000"/>
                <w:sz w:val="20"/>
              </w:rPr>
              <w:t>
1. Аралау</w:t>
            </w:r>
          </w:p>
          <w:bookmarkEnd w:id="252"/>
          <w:p>
            <w:pPr>
              <w:spacing w:after="20"/>
              <w:ind w:left="20"/>
              <w:jc w:val="both"/>
            </w:pPr>
            <w:r>
              <w:rPr>
                <w:rFonts w:ascii="Times New Roman"/>
                <w:b w:val="false"/>
                <w:i w:val="false"/>
                <w:color w:val="000000"/>
                <w:sz w:val="20"/>
              </w:rPr>
              <w:t>
</w:t>
            </w:r>
            <w:r>
              <w:rPr>
                <w:rFonts w:ascii="Times New Roman"/>
                <w:b w:val="false"/>
                <w:i w:val="false"/>
                <w:color w:val="000000"/>
                <w:sz w:val="20"/>
              </w:rPr>
              <w:t>2. Тегістеу (қажет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3. Жиектеу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Бұрғылау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Құрастыру</w:t>
            </w:r>
          </w:p>
          <w:p>
            <w:pPr>
              <w:spacing w:after="20"/>
              <w:ind w:left="20"/>
              <w:jc w:val="both"/>
            </w:pPr>
            <w:r>
              <w:rPr>
                <w:rFonts w:ascii="Times New Roman"/>
                <w:b w:val="false"/>
                <w:i w:val="false"/>
                <w:color w:val="000000"/>
                <w:sz w:val="20"/>
              </w:rPr>
              <w:t>
6. Қаптамасы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өнеркәсібі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9403309100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Мекемелерде пайдаланылатын үлгідегі ағаш жиһаз: асатын 80 см биіктікте: есіктермен, ысырмалармен немесе топсалармен жабдықталған шкафтар тақталармен;шкафтар құжаттарды сақтауға арналған, картотекалық және басқа шкафтар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Мекемелерде пайдаланылатын үлгідегі ағаш жиһаз: асатын 80 см биіктікте: есіктермен, ысырмалармен немесе топсалармен жабдықталған шкафтар тақталармен;шкафтар құжаттарды сақтауға арналған, картотекалық және басқа шкафтар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Конструкторлық және технологиялық құжаттаманың, технологиялық жабдықтың және өндірістік инфрақұрылымның, сондай-ақ білікті кадрлық персоналдың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2" w:id="253"/>
          <w:p>
            <w:pPr>
              <w:spacing w:after="20"/>
              <w:ind w:left="20"/>
              <w:jc w:val="both"/>
            </w:pPr>
            <w:r>
              <w:rPr>
                <w:rFonts w:ascii="Times New Roman"/>
                <w:b w:val="false"/>
                <w:i w:val="false"/>
                <w:color w:val="000000"/>
                <w:sz w:val="20"/>
              </w:rPr>
              <w:t>
1. Техникалық тапсырманы құрастыру</w:t>
            </w:r>
          </w:p>
          <w:bookmarkEnd w:id="253"/>
          <w:p>
            <w:pPr>
              <w:spacing w:after="20"/>
              <w:ind w:left="20"/>
              <w:jc w:val="both"/>
            </w:pPr>
            <w:r>
              <w:rPr>
                <w:rFonts w:ascii="Times New Roman"/>
                <w:b w:val="false"/>
                <w:i w:val="false"/>
                <w:color w:val="000000"/>
                <w:sz w:val="20"/>
              </w:rPr>
              <w:t>
</w:t>
            </w:r>
            <w:r>
              <w:rPr>
                <w:rFonts w:ascii="Times New Roman"/>
                <w:b w:val="false"/>
                <w:i w:val="false"/>
                <w:color w:val="000000"/>
                <w:sz w:val="20"/>
              </w:rPr>
              <w:t>2. Бұйымның эскизін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Бұйымды егжей-тегжейлі әзірлеу (эскиздер, техникалық құжаттама, пішім картасы, техникалық сипаттама)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4. Шикізат компоненттерін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Табақтық материалды, кесілген ағашты аралау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Фрезерлеу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7. Бұрғылау отырғызу тесіктерін</w:t>
            </w:r>
          </w:p>
          <w:p>
            <w:pPr>
              <w:spacing w:after="20"/>
              <w:ind w:left="20"/>
              <w:jc w:val="both"/>
            </w:pPr>
            <w:r>
              <w:rPr>
                <w:rFonts w:ascii="Times New Roman"/>
                <w:b w:val="false"/>
                <w:i w:val="false"/>
                <w:color w:val="000000"/>
                <w:sz w:val="20"/>
              </w:rPr>
              <w:t>
</w:t>
            </w:r>
            <w:r>
              <w:rPr>
                <w:rFonts w:ascii="Times New Roman"/>
                <w:b w:val="false"/>
                <w:i w:val="false"/>
                <w:color w:val="000000"/>
                <w:sz w:val="20"/>
              </w:rPr>
              <w:t>8. Жиекті қаптау бөлшектерді</w:t>
            </w:r>
          </w:p>
          <w:p>
            <w:pPr>
              <w:spacing w:after="20"/>
              <w:ind w:left="20"/>
              <w:jc w:val="both"/>
            </w:pPr>
            <w:r>
              <w:rPr>
                <w:rFonts w:ascii="Times New Roman"/>
                <w:b w:val="false"/>
                <w:i w:val="false"/>
                <w:color w:val="000000"/>
                <w:sz w:val="20"/>
              </w:rPr>
              <w:t>
</w:t>
            </w:r>
            <w:r>
              <w:rPr>
                <w:rFonts w:ascii="Times New Roman"/>
                <w:b w:val="false"/>
                <w:i w:val="false"/>
                <w:color w:val="000000"/>
                <w:sz w:val="20"/>
              </w:rPr>
              <w:t>9. Дайындамаларды өңдеу (металл дайындамаларды, фанерадан, ағаштан жасалған бөлшектерді тегістеу, )</w:t>
            </w:r>
          </w:p>
          <w:p>
            <w:pPr>
              <w:spacing w:after="20"/>
              <w:ind w:left="20"/>
              <w:jc w:val="both"/>
            </w:pPr>
            <w:r>
              <w:rPr>
                <w:rFonts w:ascii="Times New Roman"/>
                <w:b w:val="false"/>
                <w:i w:val="false"/>
                <w:color w:val="000000"/>
                <w:sz w:val="20"/>
              </w:rPr>
              <w:t>
</w:t>
            </w:r>
            <w:r>
              <w:rPr>
                <w:rFonts w:ascii="Times New Roman"/>
                <w:b w:val="false"/>
                <w:i w:val="false"/>
                <w:color w:val="000000"/>
                <w:sz w:val="20"/>
              </w:rPr>
              <w:t>10. Қиыстыру (бөлшектерді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Бөлшектердің бетін қорғаныш қабатымен (лак, бояу, эмаль және т.б.) өңдеу др)</w:t>
            </w:r>
          </w:p>
          <w:p>
            <w:pPr>
              <w:spacing w:after="20"/>
              <w:ind w:left="20"/>
              <w:jc w:val="both"/>
            </w:pPr>
            <w:r>
              <w:rPr>
                <w:rFonts w:ascii="Times New Roman"/>
                <w:b w:val="false"/>
                <w:i w:val="false"/>
                <w:color w:val="000000"/>
                <w:sz w:val="20"/>
              </w:rPr>
              <w:t>
</w:t>
            </w:r>
            <w:r>
              <w:rPr>
                <w:rFonts w:ascii="Times New Roman"/>
                <w:b w:val="false"/>
                <w:i w:val="false"/>
                <w:color w:val="000000"/>
                <w:sz w:val="20"/>
              </w:rPr>
              <w:t>12.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13. Бақылау құрастырмасы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14. Бөлшектерді бақылау құрастырылымына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15. Дайын бұйымның сапасын тексеру</w:t>
            </w:r>
          </w:p>
          <w:p>
            <w:pPr>
              <w:spacing w:after="20"/>
              <w:ind w:left="20"/>
              <w:jc w:val="both"/>
            </w:pPr>
            <w:r>
              <w:rPr>
                <w:rFonts w:ascii="Times New Roman"/>
                <w:b w:val="false"/>
                <w:i w:val="false"/>
                <w:color w:val="000000"/>
                <w:sz w:val="20"/>
              </w:rPr>
              <w:t>
16. Қаптама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7" w:id="254"/>
          <w:p>
            <w:pPr>
              <w:spacing w:after="20"/>
              <w:ind w:left="20"/>
              <w:jc w:val="both"/>
            </w:pPr>
            <w:r>
              <w:rPr>
                <w:rFonts w:ascii="Times New Roman"/>
                <w:b w:val="false"/>
                <w:i w:val="false"/>
                <w:color w:val="000000"/>
                <w:sz w:val="20"/>
              </w:rPr>
              <w:t>
1. Аралау</w:t>
            </w:r>
          </w:p>
          <w:bookmarkEnd w:id="254"/>
          <w:p>
            <w:pPr>
              <w:spacing w:after="20"/>
              <w:ind w:left="20"/>
              <w:jc w:val="both"/>
            </w:pPr>
            <w:r>
              <w:rPr>
                <w:rFonts w:ascii="Times New Roman"/>
                <w:b w:val="false"/>
                <w:i w:val="false"/>
                <w:color w:val="000000"/>
                <w:sz w:val="20"/>
              </w:rPr>
              <w:t>
</w:t>
            </w:r>
            <w:r>
              <w:rPr>
                <w:rFonts w:ascii="Times New Roman"/>
                <w:b w:val="false"/>
                <w:i w:val="false"/>
                <w:color w:val="000000"/>
                <w:sz w:val="20"/>
              </w:rPr>
              <w:t>2. Тегістеу (қажет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3. Жиектеу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Бұрғылау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Құрастыру</w:t>
            </w:r>
          </w:p>
          <w:p>
            <w:pPr>
              <w:spacing w:after="20"/>
              <w:ind w:left="20"/>
              <w:jc w:val="both"/>
            </w:pPr>
            <w:r>
              <w:rPr>
                <w:rFonts w:ascii="Times New Roman"/>
                <w:b w:val="false"/>
                <w:i w:val="false"/>
                <w:color w:val="000000"/>
                <w:sz w:val="20"/>
              </w:rPr>
              <w:t>
6. Қаптамасы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өнеркәсібі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9403309900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Мекемелерде пайдаланылатын өзге де ағаш типті жиһаз: биіктігі бойынша 80 см-ден асатын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Мекемелерде пайдаланылатын өзге де ағаш типті жиһаз: биіктігі бойынша 80 см-ден асатын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Конструкторлық және технологиялық құжаттаманың, технологиялық жабдықтың және өндірістік инфрақұрылымның, сондай-ақ білікті кадрлық персоналдың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2" w:id="255"/>
          <w:p>
            <w:pPr>
              <w:spacing w:after="20"/>
              <w:ind w:left="20"/>
              <w:jc w:val="both"/>
            </w:pPr>
            <w:r>
              <w:rPr>
                <w:rFonts w:ascii="Times New Roman"/>
                <w:b w:val="false"/>
                <w:i w:val="false"/>
                <w:color w:val="000000"/>
                <w:sz w:val="20"/>
              </w:rPr>
              <w:t>
1. Техникалық тапсырманы құрастыру</w:t>
            </w:r>
          </w:p>
          <w:bookmarkEnd w:id="255"/>
          <w:p>
            <w:pPr>
              <w:spacing w:after="20"/>
              <w:ind w:left="20"/>
              <w:jc w:val="both"/>
            </w:pPr>
            <w:r>
              <w:rPr>
                <w:rFonts w:ascii="Times New Roman"/>
                <w:b w:val="false"/>
                <w:i w:val="false"/>
                <w:color w:val="000000"/>
                <w:sz w:val="20"/>
              </w:rPr>
              <w:t>
</w:t>
            </w:r>
            <w:r>
              <w:rPr>
                <w:rFonts w:ascii="Times New Roman"/>
                <w:b w:val="false"/>
                <w:i w:val="false"/>
                <w:color w:val="000000"/>
                <w:sz w:val="20"/>
              </w:rPr>
              <w:t>2. Бұйымның эскизін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Бұйымды егжей-тегжейлі әзірлеу (эскиздер, техникалық құжаттама, пішім картасы, техникалық сипаттама)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4. Шикізат компоненттерін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Табақтық материалды, кесілген ағашты аралау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Фрезерлеу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7. Қону тесіктерін бұрғылау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Жиекті қаптау бөлшектерді</w:t>
            </w:r>
          </w:p>
          <w:p>
            <w:pPr>
              <w:spacing w:after="20"/>
              <w:ind w:left="20"/>
              <w:jc w:val="both"/>
            </w:pPr>
            <w:r>
              <w:rPr>
                <w:rFonts w:ascii="Times New Roman"/>
                <w:b w:val="false"/>
                <w:i w:val="false"/>
                <w:color w:val="000000"/>
                <w:sz w:val="20"/>
              </w:rPr>
              <w:t>
</w:t>
            </w:r>
            <w:r>
              <w:rPr>
                <w:rFonts w:ascii="Times New Roman"/>
                <w:b w:val="false"/>
                <w:i w:val="false"/>
                <w:color w:val="000000"/>
                <w:sz w:val="20"/>
              </w:rPr>
              <w:t>9. Дайындамаларды өңдеу (металл дайындамаларды, фанерадан, ағаштан жасалған бөлшектерді тегістеу, )</w:t>
            </w:r>
          </w:p>
          <w:p>
            <w:pPr>
              <w:spacing w:after="20"/>
              <w:ind w:left="20"/>
              <w:jc w:val="both"/>
            </w:pPr>
            <w:r>
              <w:rPr>
                <w:rFonts w:ascii="Times New Roman"/>
                <w:b w:val="false"/>
                <w:i w:val="false"/>
                <w:color w:val="000000"/>
                <w:sz w:val="20"/>
              </w:rPr>
              <w:t>
</w:t>
            </w:r>
            <w:r>
              <w:rPr>
                <w:rFonts w:ascii="Times New Roman"/>
                <w:b w:val="false"/>
                <w:i w:val="false"/>
                <w:color w:val="000000"/>
                <w:sz w:val="20"/>
              </w:rPr>
              <w:t>10. Қиыстыру (бөлшектерді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Бөлшектердің бетін қорғаныш қабатымен (лак, бояу, эмаль және т.б.) өңдеу др)</w:t>
            </w:r>
          </w:p>
          <w:p>
            <w:pPr>
              <w:spacing w:after="20"/>
              <w:ind w:left="20"/>
              <w:jc w:val="both"/>
            </w:pPr>
            <w:r>
              <w:rPr>
                <w:rFonts w:ascii="Times New Roman"/>
                <w:b w:val="false"/>
                <w:i w:val="false"/>
                <w:color w:val="000000"/>
                <w:sz w:val="20"/>
              </w:rPr>
              <w:t>
</w:t>
            </w:r>
            <w:r>
              <w:rPr>
                <w:rFonts w:ascii="Times New Roman"/>
                <w:b w:val="false"/>
                <w:i w:val="false"/>
                <w:color w:val="000000"/>
                <w:sz w:val="20"/>
              </w:rPr>
              <w:t>12.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13. Бақылау құрастырмасы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14. Бөлшектерді бақылау құрастырылымына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15. Дайын бұйымның сапасын тексеру</w:t>
            </w:r>
          </w:p>
          <w:p>
            <w:pPr>
              <w:spacing w:after="20"/>
              <w:ind w:left="20"/>
              <w:jc w:val="both"/>
            </w:pPr>
            <w:r>
              <w:rPr>
                <w:rFonts w:ascii="Times New Roman"/>
                <w:b w:val="false"/>
                <w:i w:val="false"/>
                <w:color w:val="000000"/>
                <w:sz w:val="20"/>
              </w:rPr>
              <w:t>
16. Қаптама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7" w:id="256"/>
          <w:p>
            <w:pPr>
              <w:spacing w:after="20"/>
              <w:ind w:left="20"/>
              <w:jc w:val="both"/>
            </w:pPr>
            <w:r>
              <w:rPr>
                <w:rFonts w:ascii="Times New Roman"/>
                <w:b w:val="false"/>
                <w:i w:val="false"/>
                <w:color w:val="000000"/>
                <w:sz w:val="20"/>
              </w:rPr>
              <w:t>
1. Аралау</w:t>
            </w:r>
          </w:p>
          <w:bookmarkEnd w:id="256"/>
          <w:p>
            <w:pPr>
              <w:spacing w:after="20"/>
              <w:ind w:left="20"/>
              <w:jc w:val="both"/>
            </w:pPr>
            <w:r>
              <w:rPr>
                <w:rFonts w:ascii="Times New Roman"/>
                <w:b w:val="false"/>
                <w:i w:val="false"/>
                <w:color w:val="000000"/>
                <w:sz w:val="20"/>
              </w:rPr>
              <w:t>
</w:t>
            </w:r>
            <w:r>
              <w:rPr>
                <w:rFonts w:ascii="Times New Roman"/>
                <w:b w:val="false"/>
                <w:i w:val="false"/>
                <w:color w:val="000000"/>
                <w:sz w:val="20"/>
              </w:rPr>
              <w:t>2. Тегістеу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Жиектеу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Бұрғылау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Құрастыру</w:t>
            </w:r>
          </w:p>
          <w:p>
            <w:pPr>
              <w:spacing w:after="20"/>
              <w:ind w:left="20"/>
              <w:jc w:val="both"/>
            </w:pPr>
            <w:r>
              <w:rPr>
                <w:rFonts w:ascii="Times New Roman"/>
                <w:b w:val="false"/>
                <w:i w:val="false"/>
                <w:color w:val="000000"/>
                <w:sz w:val="20"/>
              </w:rPr>
              <w:t>
6. Қаптамасы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өнеркәсібі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9403603000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дүкен жиһазы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дүкен жиһазы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Конструкторлық және технологиялық құжаттаманың, технологиялық жабдықтың және өндірістік инфрақұрылымның, сондай-ақ білікті кадрлық персоналдың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2" w:id="257"/>
          <w:p>
            <w:pPr>
              <w:spacing w:after="20"/>
              <w:ind w:left="20"/>
              <w:jc w:val="both"/>
            </w:pPr>
            <w:r>
              <w:rPr>
                <w:rFonts w:ascii="Times New Roman"/>
                <w:b w:val="false"/>
                <w:i w:val="false"/>
                <w:color w:val="000000"/>
                <w:sz w:val="20"/>
              </w:rPr>
              <w:t>
1. Техникалық тапсырманы құрастыру</w:t>
            </w:r>
          </w:p>
          <w:bookmarkEnd w:id="257"/>
          <w:p>
            <w:pPr>
              <w:spacing w:after="20"/>
              <w:ind w:left="20"/>
              <w:jc w:val="both"/>
            </w:pPr>
            <w:r>
              <w:rPr>
                <w:rFonts w:ascii="Times New Roman"/>
                <w:b w:val="false"/>
                <w:i w:val="false"/>
                <w:color w:val="000000"/>
                <w:sz w:val="20"/>
              </w:rPr>
              <w:t>
</w:t>
            </w:r>
            <w:r>
              <w:rPr>
                <w:rFonts w:ascii="Times New Roman"/>
                <w:b w:val="false"/>
                <w:i w:val="false"/>
                <w:color w:val="000000"/>
                <w:sz w:val="20"/>
              </w:rPr>
              <w:t>2. Бұйымның эскизін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Бұйымды егжей-тегжейлі әзірлеу (эскиздер, техникалық құжаттама, пішім картасы, техникалық сипаттама)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4. Шикізат компоненттерін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Қаңылтыр материалдарын, кесілген ағаштарды кесу және жұмсақ және жұмсақ жұмсақ материалдарды кесу элементтің</w:t>
            </w:r>
          </w:p>
          <w:p>
            <w:pPr>
              <w:spacing w:after="20"/>
              <w:ind w:left="20"/>
              <w:jc w:val="both"/>
            </w:pPr>
            <w:r>
              <w:rPr>
                <w:rFonts w:ascii="Times New Roman"/>
                <w:b w:val="false"/>
                <w:i w:val="false"/>
                <w:color w:val="000000"/>
                <w:sz w:val="20"/>
              </w:rPr>
              <w:t>
</w:t>
            </w:r>
            <w:r>
              <w:rPr>
                <w:rFonts w:ascii="Times New Roman"/>
                <w:b w:val="false"/>
                <w:i w:val="false"/>
                <w:color w:val="000000"/>
                <w:sz w:val="20"/>
              </w:rPr>
              <w:t>6. Фрезерлеу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7. Қону тесіктерін бұрғылау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Жиекті қаптау бөлшектерді</w:t>
            </w:r>
          </w:p>
          <w:p>
            <w:pPr>
              <w:spacing w:after="20"/>
              <w:ind w:left="20"/>
              <w:jc w:val="both"/>
            </w:pPr>
            <w:r>
              <w:rPr>
                <w:rFonts w:ascii="Times New Roman"/>
                <w:b w:val="false"/>
                <w:i w:val="false"/>
                <w:color w:val="000000"/>
                <w:sz w:val="20"/>
              </w:rPr>
              <w:t>
</w:t>
            </w:r>
            <w:r>
              <w:rPr>
                <w:rFonts w:ascii="Times New Roman"/>
                <w:b w:val="false"/>
                <w:i w:val="false"/>
                <w:color w:val="000000"/>
                <w:sz w:val="20"/>
              </w:rPr>
              <w:t>9. Дайындамаларды өңдеу (фанерадан, ағаштан жасалған бөлшектерді тегістеу, әйнектің ұштарын жылтырату және т.б.). др)</w:t>
            </w:r>
          </w:p>
          <w:p>
            <w:pPr>
              <w:spacing w:after="20"/>
              <w:ind w:left="20"/>
              <w:jc w:val="both"/>
            </w:pPr>
            <w:r>
              <w:rPr>
                <w:rFonts w:ascii="Times New Roman"/>
                <w:b w:val="false"/>
                <w:i w:val="false"/>
                <w:color w:val="000000"/>
                <w:sz w:val="20"/>
              </w:rPr>
              <w:t>
</w:t>
            </w:r>
            <w:r>
              <w:rPr>
                <w:rFonts w:ascii="Times New Roman"/>
                <w:b w:val="false"/>
                <w:i w:val="false"/>
                <w:color w:val="000000"/>
                <w:sz w:val="20"/>
              </w:rPr>
              <w:t>10. Қиыстыру (бөлшектерді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Бөлшектердің бетін қорғаныш қабатымен (лак, бояу, эмаль және т.б.) өңдеу др)</w:t>
            </w:r>
          </w:p>
          <w:p>
            <w:pPr>
              <w:spacing w:after="20"/>
              <w:ind w:left="20"/>
              <w:jc w:val="both"/>
            </w:pPr>
            <w:r>
              <w:rPr>
                <w:rFonts w:ascii="Times New Roman"/>
                <w:b w:val="false"/>
                <w:i w:val="false"/>
                <w:color w:val="000000"/>
                <w:sz w:val="20"/>
              </w:rPr>
              <w:t>
</w:t>
            </w:r>
            <w:r>
              <w:rPr>
                <w:rFonts w:ascii="Times New Roman"/>
                <w:b w:val="false"/>
                <w:i w:val="false"/>
                <w:color w:val="000000"/>
                <w:sz w:val="20"/>
              </w:rPr>
              <w:t>12.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13. Бақылау құрастырмасы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14. Бөлшектерді бақылау құрастырылымына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15. Дайын бұйымның сапасын тексеру</w:t>
            </w:r>
          </w:p>
          <w:p>
            <w:pPr>
              <w:spacing w:after="20"/>
              <w:ind w:left="20"/>
              <w:jc w:val="both"/>
            </w:pPr>
            <w:r>
              <w:rPr>
                <w:rFonts w:ascii="Times New Roman"/>
                <w:b w:val="false"/>
                <w:i w:val="false"/>
                <w:color w:val="000000"/>
                <w:sz w:val="20"/>
              </w:rPr>
              <w:t>
16. Қаптама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7" w:id="258"/>
          <w:p>
            <w:pPr>
              <w:spacing w:after="20"/>
              <w:ind w:left="20"/>
              <w:jc w:val="both"/>
            </w:pPr>
            <w:r>
              <w:rPr>
                <w:rFonts w:ascii="Times New Roman"/>
                <w:b w:val="false"/>
                <w:i w:val="false"/>
                <w:color w:val="000000"/>
                <w:sz w:val="20"/>
              </w:rPr>
              <w:t>
1. Аралау</w:t>
            </w:r>
          </w:p>
          <w:bookmarkEnd w:id="258"/>
          <w:p>
            <w:pPr>
              <w:spacing w:after="20"/>
              <w:ind w:left="20"/>
              <w:jc w:val="both"/>
            </w:pPr>
            <w:r>
              <w:rPr>
                <w:rFonts w:ascii="Times New Roman"/>
                <w:b w:val="false"/>
                <w:i w:val="false"/>
                <w:color w:val="000000"/>
                <w:sz w:val="20"/>
              </w:rPr>
              <w:t>
</w:t>
            </w:r>
            <w:r>
              <w:rPr>
                <w:rFonts w:ascii="Times New Roman"/>
                <w:b w:val="false"/>
                <w:i w:val="false"/>
                <w:color w:val="000000"/>
                <w:sz w:val="20"/>
              </w:rPr>
              <w:t>2. Тегістеу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Жиектеу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Бұрғылау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Құрастыру</w:t>
            </w:r>
          </w:p>
          <w:p>
            <w:pPr>
              <w:spacing w:after="20"/>
              <w:ind w:left="20"/>
              <w:jc w:val="both"/>
            </w:pPr>
            <w:r>
              <w:rPr>
                <w:rFonts w:ascii="Times New Roman"/>
                <w:b w:val="false"/>
                <w:i w:val="false"/>
                <w:color w:val="000000"/>
                <w:sz w:val="20"/>
              </w:rPr>
              <w:t>
6. Қаптамасы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өнеркәсібі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9403401000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үй үлгісіндегі ағаш жиһаз: ас үй жиһазы, секциялық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үй үлгісіндегі ағаш жиһаз: ас үй жиһазы, секциялық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Конструкторлық және технологиялық құжаттаманың, технологиялық жабдықтың және өндірістік инфрақұрылымның, сондай-ақ білікті кадрлық персоналдың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2" w:id="259"/>
          <w:p>
            <w:pPr>
              <w:spacing w:after="20"/>
              <w:ind w:left="20"/>
              <w:jc w:val="both"/>
            </w:pPr>
            <w:r>
              <w:rPr>
                <w:rFonts w:ascii="Times New Roman"/>
                <w:b w:val="false"/>
                <w:i w:val="false"/>
                <w:color w:val="000000"/>
                <w:sz w:val="20"/>
              </w:rPr>
              <w:t>
1. Техникалық тапсырманы құрастыру</w:t>
            </w:r>
          </w:p>
          <w:bookmarkEnd w:id="259"/>
          <w:p>
            <w:pPr>
              <w:spacing w:after="20"/>
              <w:ind w:left="20"/>
              <w:jc w:val="both"/>
            </w:pPr>
            <w:r>
              <w:rPr>
                <w:rFonts w:ascii="Times New Roman"/>
                <w:b w:val="false"/>
                <w:i w:val="false"/>
                <w:color w:val="000000"/>
                <w:sz w:val="20"/>
              </w:rPr>
              <w:t>
</w:t>
            </w:r>
            <w:r>
              <w:rPr>
                <w:rFonts w:ascii="Times New Roman"/>
                <w:b w:val="false"/>
                <w:i w:val="false"/>
                <w:color w:val="000000"/>
                <w:sz w:val="20"/>
              </w:rPr>
              <w:t>2. Бұйымның эскизін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Бұйымды егжей-тегжейлі әзірлеу (эскиздер, техникалық құжаттама, пішім картасы, техникалық сипаттама)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4. Шикізат компоненттерін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Табақтық материалды, кесілген ағашты аралау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Фрезерлеу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7. Қону тесіктерін бұрғылау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Жиекті қаптау бөлшектерді</w:t>
            </w:r>
          </w:p>
          <w:p>
            <w:pPr>
              <w:spacing w:after="20"/>
              <w:ind w:left="20"/>
              <w:jc w:val="both"/>
            </w:pPr>
            <w:r>
              <w:rPr>
                <w:rFonts w:ascii="Times New Roman"/>
                <w:b w:val="false"/>
                <w:i w:val="false"/>
                <w:color w:val="000000"/>
                <w:sz w:val="20"/>
              </w:rPr>
              <w:t>
</w:t>
            </w:r>
            <w:r>
              <w:rPr>
                <w:rFonts w:ascii="Times New Roman"/>
                <w:b w:val="false"/>
                <w:i w:val="false"/>
                <w:color w:val="000000"/>
                <w:sz w:val="20"/>
              </w:rPr>
              <w:t>9. Дайындамаларды өңдеу (металл дайындамаларды, фанерадан, ағаштан жасалған бөлшектерді тегістеу, )</w:t>
            </w:r>
          </w:p>
          <w:p>
            <w:pPr>
              <w:spacing w:after="20"/>
              <w:ind w:left="20"/>
              <w:jc w:val="both"/>
            </w:pPr>
            <w:r>
              <w:rPr>
                <w:rFonts w:ascii="Times New Roman"/>
                <w:b w:val="false"/>
                <w:i w:val="false"/>
                <w:color w:val="000000"/>
                <w:sz w:val="20"/>
              </w:rPr>
              <w:t>
</w:t>
            </w:r>
            <w:r>
              <w:rPr>
                <w:rFonts w:ascii="Times New Roman"/>
                <w:b w:val="false"/>
                <w:i w:val="false"/>
                <w:color w:val="000000"/>
                <w:sz w:val="20"/>
              </w:rPr>
              <w:t>10. Қиыстыру (бөлшектерді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Бөлшектердің бетін қорғаныш қабатымен (лак, бояу, эмаль және т.б.) өңдеу др)</w:t>
            </w:r>
          </w:p>
          <w:p>
            <w:pPr>
              <w:spacing w:after="20"/>
              <w:ind w:left="20"/>
              <w:jc w:val="both"/>
            </w:pPr>
            <w:r>
              <w:rPr>
                <w:rFonts w:ascii="Times New Roman"/>
                <w:b w:val="false"/>
                <w:i w:val="false"/>
                <w:color w:val="000000"/>
                <w:sz w:val="20"/>
              </w:rPr>
              <w:t>
</w:t>
            </w:r>
            <w:r>
              <w:rPr>
                <w:rFonts w:ascii="Times New Roman"/>
                <w:b w:val="false"/>
                <w:i w:val="false"/>
                <w:color w:val="000000"/>
                <w:sz w:val="20"/>
              </w:rPr>
              <w:t>12.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13. Бақылау құрастырмасы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14. Бөлшектерді бақылау құрастырылымына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15. Дайын бұйымның сапасын тексеру</w:t>
            </w:r>
          </w:p>
          <w:p>
            <w:pPr>
              <w:spacing w:after="20"/>
              <w:ind w:left="20"/>
              <w:jc w:val="both"/>
            </w:pPr>
            <w:r>
              <w:rPr>
                <w:rFonts w:ascii="Times New Roman"/>
                <w:b w:val="false"/>
                <w:i w:val="false"/>
                <w:color w:val="000000"/>
                <w:sz w:val="20"/>
              </w:rPr>
              <w:t>
16. Қаптама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7" w:id="260"/>
          <w:p>
            <w:pPr>
              <w:spacing w:after="20"/>
              <w:ind w:left="20"/>
              <w:jc w:val="both"/>
            </w:pPr>
            <w:r>
              <w:rPr>
                <w:rFonts w:ascii="Times New Roman"/>
                <w:b w:val="false"/>
                <w:i w:val="false"/>
                <w:color w:val="000000"/>
                <w:sz w:val="20"/>
              </w:rPr>
              <w:t>
1. Аралау</w:t>
            </w:r>
          </w:p>
          <w:bookmarkEnd w:id="260"/>
          <w:p>
            <w:pPr>
              <w:spacing w:after="20"/>
              <w:ind w:left="20"/>
              <w:jc w:val="both"/>
            </w:pPr>
            <w:r>
              <w:rPr>
                <w:rFonts w:ascii="Times New Roman"/>
                <w:b w:val="false"/>
                <w:i w:val="false"/>
                <w:color w:val="000000"/>
                <w:sz w:val="20"/>
              </w:rPr>
              <w:t>
</w:t>
            </w:r>
            <w:r>
              <w:rPr>
                <w:rFonts w:ascii="Times New Roman"/>
                <w:b w:val="false"/>
                <w:i w:val="false"/>
                <w:color w:val="000000"/>
                <w:sz w:val="20"/>
              </w:rPr>
              <w:t>2. Тегістеу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Жиектеу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Бұрғылау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Құрастыру</w:t>
            </w:r>
          </w:p>
          <w:p>
            <w:pPr>
              <w:spacing w:after="20"/>
              <w:ind w:left="20"/>
              <w:jc w:val="both"/>
            </w:pPr>
            <w:r>
              <w:rPr>
                <w:rFonts w:ascii="Times New Roman"/>
                <w:b w:val="false"/>
                <w:i w:val="false"/>
                <w:color w:val="000000"/>
                <w:sz w:val="20"/>
              </w:rPr>
              <w:t>
6. Қаптамасы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өнеркәсібі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9403409000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үй үлгісіндегі өзге де ағаш жиһаз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үй үлгісіндегі өзге де ағаш жиһаз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Конструкторлық және технологиялық құжаттаманың, технологиялық жабдықтың және өндірістік инфрақұрылымның, сондай-ақ білікті кадрлық персоналдың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2" w:id="261"/>
          <w:p>
            <w:pPr>
              <w:spacing w:after="20"/>
              <w:ind w:left="20"/>
              <w:jc w:val="both"/>
            </w:pPr>
            <w:r>
              <w:rPr>
                <w:rFonts w:ascii="Times New Roman"/>
                <w:b w:val="false"/>
                <w:i w:val="false"/>
                <w:color w:val="000000"/>
                <w:sz w:val="20"/>
              </w:rPr>
              <w:t>
1. Техникалық тапсырманы құрастыру</w:t>
            </w:r>
          </w:p>
          <w:bookmarkEnd w:id="261"/>
          <w:p>
            <w:pPr>
              <w:spacing w:after="20"/>
              <w:ind w:left="20"/>
              <w:jc w:val="both"/>
            </w:pPr>
            <w:r>
              <w:rPr>
                <w:rFonts w:ascii="Times New Roman"/>
                <w:b w:val="false"/>
                <w:i w:val="false"/>
                <w:color w:val="000000"/>
                <w:sz w:val="20"/>
              </w:rPr>
              <w:t>
</w:t>
            </w:r>
            <w:r>
              <w:rPr>
                <w:rFonts w:ascii="Times New Roman"/>
                <w:b w:val="false"/>
                <w:i w:val="false"/>
                <w:color w:val="000000"/>
                <w:sz w:val="20"/>
              </w:rPr>
              <w:t>2. Бұйымның эскизін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Бұйымды егжей-тегжейлі әзірлеу (эскиздер, техникалық құжаттама, пішім картасы, техникалық сипаттама)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4. Шикізат компоненттерін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Табақтық материалды, кесілген ағашты аралау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Фрезерлеу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7. Бұрғылау отырғызу тесіктерін</w:t>
            </w:r>
          </w:p>
          <w:p>
            <w:pPr>
              <w:spacing w:after="20"/>
              <w:ind w:left="20"/>
              <w:jc w:val="both"/>
            </w:pPr>
            <w:r>
              <w:rPr>
                <w:rFonts w:ascii="Times New Roman"/>
                <w:b w:val="false"/>
                <w:i w:val="false"/>
                <w:color w:val="000000"/>
                <w:sz w:val="20"/>
              </w:rPr>
              <w:t>
</w:t>
            </w:r>
            <w:r>
              <w:rPr>
                <w:rFonts w:ascii="Times New Roman"/>
                <w:b w:val="false"/>
                <w:i w:val="false"/>
                <w:color w:val="000000"/>
                <w:sz w:val="20"/>
              </w:rPr>
              <w:t>8. Жиекті қаптау бөлшектерді</w:t>
            </w:r>
          </w:p>
          <w:p>
            <w:pPr>
              <w:spacing w:after="20"/>
              <w:ind w:left="20"/>
              <w:jc w:val="both"/>
            </w:pPr>
            <w:r>
              <w:rPr>
                <w:rFonts w:ascii="Times New Roman"/>
                <w:b w:val="false"/>
                <w:i w:val="false"/>
                <w:color w:val="000000"/>
                <w:sz w:val="20"/>
              </w:rPr>
              <w:t>
</w:t>
            </w:r>
            <w:r>
              <w:rPr>
                <w:rFonts w:ascii="Times New Roman"/>
                <w:b w:val="false"/>
                <w:i w:val="false"/>
                <w:color w:val="000000"/>
                <w:sz w:val="20"/>
              </w:rPr>
              <w:t>9. Дайындамаларды өңдеу (металл дайындамаларды, фанерадан, ағаштан жасалған бөлшектерді тегістеу, )</w:t>
            </w:r>
          </w:p>
          <w:p>
            <w:pPr>
              <w:spacing w:after="20"/>
              <w:ind w:left="20"/>
              <w:jc w:val="both"/>
            </w:pPr>
            <w:r>
              <w:rPr>
                <w:rFonts w:ascii="Times New Roman"/>
                <w:b w:val="false"/>
                <w:i w:val="false"/>
                <w:color w:val="000000"/>
                <w:sz w:val="20"/>
              </w:rPr>
              <w:t>
</w:t>
            </w:r>
            <w:r>
              <w:rPr>
                <w:rFonts w:ascii="Times New Roman"/>
                <w:b w:val="false"/>
                <w:i w:val="false"/>
                <w:color w:val="000000"/>
                <w:sz w:val="20"/>
              </w:rPr>
              <w:t>10. Қиыстыру (бөлшектерді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Бөлшектердің бетін қорғаныш қабатымен (лак, бояу, эмаль және т.б.) өңдеу др)</w:t>
            </w:r>
          </w:p>
          <w:p>
            <w:pPr>
              <w:spacing w:after="20"/>
              <w:ind w:left="20"/>
              <w:jc w:val="both"/>
            </w:pPr>
            <w:r>
              <w:rPr>
                <w:rFonts w:ascii="Times New Roman"/>
                <w:b w:val="false"/>
                <w:i w:val="false"/>
                <w:color w:val="000000"/>
                <w:sz w:val="20"/>
              </w:rPr>
              <w:t>
</w:t>
            </w:r>
            <w:r>
              <w:rPr>
                <w:rFonts w:ascii="Times New Roman"/>
                <w:b w:val="false"/>
                <w:i w:val="false"/>
                <w:color w:val="000000"/>
                <w:sz w:val="20"/>
              </w:rPr>
              <w:t>12.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13. Бақылау құрастырмасы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14. Бөлшектерді бақылау құрастырылымына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15. Дайын бұйымның сапасын тексеру</w:t>
            </w:r>
          </w:p>
          <w:p>
            <w:pPr>
              <w:spacing w:after="20"/>
              <w:ind w:left="20"/>
              <w:jc w:val="both"/>
            </w:pPr>
            <w:r>
              <w:rPr>
                <w:rFonts w:ascii="Times New Roman"/>
                <w:b w:val="false"/>
                <w:i w:val="false"/>
                <w:color w:val="000000"/>
                <w:sz w:val="20"/>
              </w:rPr>
              <w:t>
16. Қаптама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7" w:id="262"/>
          <w:p>
            <w:pPr>
              <w:spacing w:after="20"/>
              <w:ind w:left="20"/>
              <w:jc w:val="both"/>
            </w:pPr>
            <w:r>
              <w:rPr>
                <w:rFonts w:ascii="Times New Roman"/>
                <w:b w:val="false"/>
                <w:i w:val="false"/>
                <w:color w:val="000000"/>
                <w:sz w:val="20"/>
              </w:rPr>
              <w:t>
1. Аралау</w:t>
            </w:r>
          </w:p>
          <w:bookmarkEnd w:id="262"/>
          <w:p>
            <w:pPr>
              <w:spacing w:after="20"/>
              <w:ind w:left="20"/>
              <w:jc w:val="both"/>
            </w:pPr>
            <w:r>
              <w:rPr>
                <w:rFonts w:ascii="Times New Roman"/>
                <w:b w:val="false"/>
                <w:i w:val="false"/>
                <w:color w:val="000000"/>
                <w:sz w:val="20"/>
              </w:rPr>
              <w:t>
</w:t>
            </w:r>
            <w:r>
              <w:rPr>
                <w:rFonts w:ascii="Times New Roman"/>
                <w:b w:val="false"/>
                <w:i w:val="false"/>
                <w:color w:val="000000"/>
                <w:sz w:val="20"/>
              </w:rPr>
              <w:t>2. Тегістеу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Жиектеу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Бұрғылау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Құрастыру</w:t>
            </w:r>
          </w:p>
          <w:p>
            <w:pPr>
              <w:spacing w:after="20"/>
              <w:ind w:left="20"/>
              <w:jc w:val="both"/>
            </w:pPr>
            <w:r>
              <w:rPr>
                <w:rFonts w:ascii="Times New Roman"/>
                <w:b w:val="false"/>
                <w:i w:val="false"/>
                <w:color w:val="000000"/>
                <w:sz w:val="20"/>
              </w:rPr>
              <w:t>
6. Қаптамасы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өнеркәсібі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9404219000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жабыны бар немесе жабыны жоқ матрацтар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жабыны бар немесе жабыны жоқ матрацтар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Конструкторлық және технологиялық құжаттаманың, технологиялық жабдықтың және өндірістік инфрақұрылымның, сондай-ақ білікті кадрлық персоналдың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2" w:id="263"/>
          <w:p>
            <w:pPr>
              <w:spacing w:after="20"/>
              <w:ind w:left="20"/>
              <w:jc w:val="both"/>
            </w:pPr>
            <w:r>
              <w:rPr>
                <w:rFonts w:ascii="Times New Roman"/>
                <w:b w:val="false"/>
                <w:i w:val="false"/>
                <w:color w:val="000000"/>
                <w:sz w:val="20"/>
              </w:rPr>
              <w:t>
1. Материалдарды дайындау</w:t>
            </w:r>
          </w:p>
          <w:bookmarkEnd w:id="263"/>
          <w:p>
            <w:pPr>
              <w:spacing w:after="20"/>
              <w:ind w:left="20"/>
              <w:jc w:val="both"/>
            </w:pPr>
            <w:r>
              <w:rPr>
                <w:rFonts w:ascii="Times New Roman"/>
                <w:b w:val="false"/>
                <w:i w:val="false"/>
                <w:color w:val="000000"/>
                <w:sz w:val="20"/>
              </w:rPr>
              <w:t>
</w:t>
            </w:r>
            <w:r>
              <w:rPr>
                <w:rFonts w:ascii="Times New Roman"/>
                <w:b w:val="false"/>
                <w:i w:val="false"/>
                <w:color w:val="000000"/>
                <w:sz w:val="20"/>
              </w:rPr>
              <w:t>2. Экструзия/құю</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Престеу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Сапаны тексеру</w:t>
            </w:r>
          </w:p>
          <w:p>
            <w:pPr>
              <w:spacing w:after="20"/>
              <w:ind w:left="20"/>
              <w:jc w:val="both"/>
            </w:pPr>
            <w:r>
              <w:rPr>
                <w:rFonts w:ascii="Times New Roman"/>
                <w:b w:val="false"/>
                <w:i w:val="false"/>
                <w:color w:val="000000"/>
                <w:sz w:val="20"/>
              </w:rPr>
              <w:t>
5. Қаптамасы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6" w:id="264"/>
          <w:p>
            <w:pPr>
              <w:spacing w:after="20"/>
              <w:ind w:left="20"/>
              <w:jc w:val="both"/>
            </w:pPr>
            <w:r>
              <w:rPr>
                <w:rFonts w:ascii="Times New Roman"/>
                <w:b w:val="false"/>
                <w:i w:val="false"/>
                <w:color w:val="000000"/>
                <w:sz w:val="20"/>
              </w:rPr>
              <w:t>
1. Экструзия/құю</w:t>
            </w:r>
          </w:p>
          <w:bookmarkEnd w:id="264"/>
          <w:p>
            <w:pPr>
              <w:spacing w:after="20"/>
              <w:ind w:left="20"/>
              <w:jc w:val="both"/>
            </w:pPr>
            <w:r>
              <w:rPr>
                <w:rFonts w:ascii="Times New Roman"/>
                <w:b w:val="false"/>
                <w:i w:val="false"/>
                <w:color w:val="000000"/>
                <w:sz w:val="20"/>
              </w:rPr>
              <w:t>
</w:t>
            </w:r>
            <w:r>
              <w:rPr>
                <w:rFonts w:ascii="Times New Roman"/>
                <w:b w:val="false"/>
                <w:i w:val="false"/>
                <w:color w:val="000000"/>
                <w:sz w:val="20"/>
              </w:rPr>
              <w:t>2. Престеу</w:t>
            </w:r>
          </w:p>
          <w:p>
            <w:pPr>
              <w:spacing w:after="20"/>
              <w:ind w:left="20"/>
              <w:jc w:val="both"/>
            </w:pPr>
            <w:r>
              <w:rPr>
                <w:rFonts w:ascii="Times New Roman"/>
                <w:b w:val="false"/>
                <w:i w:val="false"/>
                <w:color w:val="000000"/>
                <w:sz w:val="20"/>
              </w:rPr>
              <w:t>
3. Дайын өнімді құрастыру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өнеркәсібі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9404291000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материалдардан жасалған серіппелі матрацтар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материалдардан жасалған серіппелі матрацтар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Конструкторлық және технологиялық құжаттаманың, технологиялық жабдықтың және өндірістік инфрақұрылымның болуы, сондай-ақ сондай-ақ білікті кадрлық персонал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8" w:id="265"/>
          <w:p>
            <w:pPr>
              <w:spacing w:after="20"/>
              <w:ind w:left="20"/>
              <w:jc w:val="both"/>
            </w:pPr>
            <w:r>
              <w:rPr>
                <w:rFonts w:ascii="Times New Roman"/>
                <w:b w:val="false"/>
                <w:i w:val="false"/>
                <w:color w:val="000000"/>
                <w:sz w:val="20"/>
              </w:rPr>
              <w:t>
1. Материалдарды дайындау</w:t>
            </w:r>
          </w:p>
          <w:bookmarkEnd w:id="265"/>
          <w:p>
            <w:pPr>
              <w:spacing w:after="20"/>
              <w:ind w:left="20"/>
              <w:jc w:val="both"/>
            </w:pPr>
            <w:r>
              <w:rPr>
                <w:rFonts w:ascii="Times New Roman"/>
                <w:b w:val="false"/>
                <w:i w:val="false"/>
                <w:color w:val="000000"/>
                <w:sz w:val="20"/>
              </w:rPr>
              <w:t>
</w:t>
            </w:r>
            <w:r>
              <w:rPr>
                <w:rFonts w:ascii="Times New Roman"/>
                <w:b w:val="false"/>
                <w:i w:val="false"/>
                <w:color w:val="000000"/>
                <w:sz w:val="20"/>
              </w:rPr>
              <w:t>2.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Бағдарламалық жасақтама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4. Таңбалау</w:t>
            </w:r>
          </w:p>
          <w:p>
            <w:pPr>
              <w:spacing w:after="20"/>
              <w:ind w:left="20"/>
              <w:jc w:val="both"/>
            </w:pPr>
            <w:r>
              <w:rPr>
                <w:rFonts w:ascii="Times New Roman"/>
                <w:b w:val="false"/>
                <w:i w:val="false"/>
                <w:color w:val="000000"/>
                <w:sz w:val="20"/>
              </w:rPr>
              <w:t>
5. Қаптамасы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2" w:id="266"/>
          <w:p>
            <w:pPr>
              <w:spacing w:after="20"/>
              <w:ind w:left="20"/>
              <w:jc w:val="both"/>
            </w:pPr>
            <w:r>
              <w:rPr>
                <w:rFonts w:ascii="Times New Roman"/>
                <w:b w:val="false"/>
                <w:i w:val="false"/>
                <w:color w:val="000000"/>
                <w:sz w:val="20"/>
              </w:rPr>
              <w:t>
1. Құрастыру</w:t>
            </w:r>
          </w:p>
          <w:bookmarkEnd w:id="266"/>
          <w:p>
            <w:pPr>
              <w:spacing w:after="20"/>
              <w:ind w:left="20"/>
              <w:jc w:val="both"/>
            </w:pPr>
            <w:r>
              <w:rPr>
                <w:rFonts w:ascii="Times New Roman"/>
                <w:b w:val="false"/>
                <w:i w:val="false"/>
                <w:color w:val="000000"/>
                <w:sz w:val="20"/>
              </w:rPr>
              <w:t>
</w:t>
            </w:r>
            <w:r>
              <w:rPr>
                <w:rFonts w:ascii="Times New Roman"/>
                <w:b w:val="false"/>
                <w:i w:val="false"/>
                <w:color w:val="000000"/>
                <w:sz w:val="20"/>
              </w:rPr>
              <w:t>2. Бағдарламалық жасақтама</w:t>
            </w:r>
          </w:p>
          <w:p>
            <w:pPr>
              <w:spacing w:after="20"/>
              <w:ind w:left="20"/>
              <w:jc w:val="both"/>
            </w:pPr>
            <w:r>
              <w:rPr>
                <w:rFonts w:ascii="Times New Roman"/>
                <w:b w:val="false"/>
                <w:i w:val="false"/>
                <w:color w:val="000000"/>
                <w:sz w:val="20"/>
              </w:rPr>
              <w:t>
3. Дайын өнімді құрастыру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өнеркәсібі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9404299000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материалдардан жасалған өзге матрацтар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материалдардан жасалған өзге матрацтар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Конструкторлық және технологиялық құжаттаманың, технологиялық жабдықтың және өндірістік инфрақұрылымның, сондай-ақ білікті кадрлық персоналдың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4" w:id="267"/>
          <w:p>
            <w:pPr>
              <w:spacing w:after="20"/>
              <w:ind w:left="20"/>
              <w:jc w:val="both"/>
            </w:pPr>
            <w:r>
              <w:rPr>
                <w:rFonts w:ascii="Times New Roman"/>
                <w:b w:val="false"/>
                <w:i w:val="false"/>
                <w:color w:val="000000"/>
                <w:sz w:val="20"/>
              </w:rPr>
              <w:t>
1. Материалдарды дайындау</w:t>
            </w:r>
          </w:p>
          <w:bookmarkEnd w:id="267"/>
          <w:p>
            <w:pPr>
              <w:spacing w:after="20"/>
              <w:ind w:left="20"/>
              <w:jc w:val="both"/>
            </w:pPr>
            <w:r>
              <w:rPr>
                <w:rFonts w:ascii="Times New Roman"/>
                <w:b w:val="false"/>
                <w:i w:val="false"/>
                <w:color w:val="000000"/>
                <w:sz w:val="20"/>
              </w:rPr>
              <w:t>
</w:t>
            </w:r>
            <w:r>
              <w:rPr>
                <w:rFonts w:ascii="Times New Roman"/>
                <w:b w:val="false"/>
                <w:i w:val="false"/>
                <w:color w:val="000000"/>
                <w:sz w:val="20"/>
              </w:rPr>
              <w:t>2.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Бағдарламалық жасақтама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4. Таңбалау</w:t>
            </w:r>
          </w:p>
          <w:p>
            <w:pPr>
              <w:spacing w:after="20"/>
              <w:ind w:left="20"/>
              <w:jc w:val="both"/>
            </w:pPr>
            <w:r>
              <w:rPr>
                <w:rFonts w:ascii="Times New Roman"/>
                <w:b w:val="false"/>
                <w:i w:val="false"/>
                <w:color w:val="000000"/>
                <w:sz w:val="20"/>
              </w:rPr>
              <w:t>
5. Қаптамасы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8" w:id="268"/>
          <w:p>
            <w:pPr>
              <w:spacing w:after="20"/>
              <w:ind w:left="20"/>
              <w:jc w:val="both"/>
            </w:pPr>
            <w:r>
              <w:rPr>
                <w:rFonts w:ascii="Times New Roman"/>
                <w:b w:val="false"/>
                <w:i w:val="false"/>
                <w:color w:val="000000"/>
                <w:sz w:val="20"/>
              </w:rPr>
              <w:t>
1. Құрастыру</w:t>
            </w:r>
          </w:p>
          <w:bookmarkEnd w:id="268"/>
          <w:p>
            <w:pPr>
              <w:spacing w:after="20"/>
              <w:ind w:left="20"/>
              <w:jc w:val="both"/>
            </w:pPr>
            <w:r>
              <w:rPr>
                <w:rFonts w:ascii="Times New Roman"/>
                <w:b w:val="false"/>
                <w:i w:val="false"/>
                <w:color w:val="000000"/>
                <w:sz w:val="20"/>
              </w:rPr>
              <w:t>
</w:t>
            </w:r>
            <w:r>
              <w:rPr>
                <w:rFonts w:ascii="Times New Roman"/>
                <w:b w:val="false"/>
                <w:i w:val="false"/>
                <w:color w:val="000000"/>
                <w:sz w:val="20"/>
              </w:rPr>
              <w:t>2. Бағдарламалық жасақтама</w:t>
            </w:r>
          </w:p>
          <w:p>
            <w:pPr>
              <w:spacing w:after="20"/>
              <w:ind w:left="20"/>
              <w:jc w:val="both"/>
            </w:pPr>
            <w:r>
              <w:rPr>
                <w:rFonts w:ascii="Times New Roman"/>
                <w:b w:val="false"/>
                <w:i w:val="false"/>
                <w:color w:val="000000"/>
                <w:sz w:val="20"/>
              </w:rPr>
              <w:t>
3. Дайын өнімді құрастыру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өнеркәсібі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9403202001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металл жиһаз: кереуеттер: азаматтық әуе кемелеріне арналған5)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металл жиһаз: кереуеттер: азаматтық әуе кемелеріне арналған5)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Конструкторлық және технологиялық құжаттаманың, технологиялық жабдықтың және өндірістік инфрақұрылымның, сондай-ақ білікті кадрлық персоналдың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0" w:id="269"/>
          <w:p>
            <w:pPr>
              <w:spacing w:after="20"/>
              <w:ind w:left="20"/>
              <w:jc w:val="both"/>
            </w:pPr>
            <w:r>
              <w:rPr>
                <w:rFonts w:ascii="Times New Roman"/>
                <w:b w:val="false"/>
                <w:i w:val="false"/>
                <w:color w:val="000000"/>
                <w:sz w:val="20"/>
              </w:rPr>
              <w:t>
1. Материалдарды дайындау</w:t>
            </w:r>
          </w:p>
          <w:bookmarkEnd w:id="269"/>
          <w:p>
            <w:pPr>
              <w:spacing w:after="20"/>
              <w:ind w:left="20"/>
              <w:jc w:val="both"/>
            </w:pPr>
            <w:r>
              <w:rPr>
                <w:rFonts w:ascii="Times New Roman"/>
                <w:b w:val="false"/>
                <w:i w:val="false"/>
                <w:color w:val="000000"/>
                <w:sz w:val="20"/>
              </w:rPr>
              <w:t>
</w:t>
            </w:r>
            <w:r>
              <w:rPr>
                <w:rFonts w:ascii="Times New Roman"/>
                <w:b w:val="false"/>
                <w:i w:val="false"/>
                <w:color w:val="000000"/>
                <w:sz w:val="20"/>
              </w:rPr>
              <w:t>2. Металл бұйымдарын пішу және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Механикалық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Металл қаңқаларды дәнекерлеу және құрастыру операциялары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Бетті тазалау және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Коррозияға қарсы және сәндік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Қосымшаларды дайындау және монтаждауэлементтердің</w:t>
            </w:r>
          </w:p>
          <w:p>
            <w:pPr>
              <w:spacing w:after="20"/>
              <w:ind w:left="20"/>
              <w:jc w:val="both"/>
            </w:pPr>
            <w:r>
              <w:rPr>
                <w:rFonts w:ascii="Times New Roman"/>
                <w:b w:val="false"/>
                <w:i w:val="false"/>
                <w:color w:val="000000"/>
                <w:sz w:val="20"/>
              </w:rPr>
              <w:t>
</w:t>
            </w:r>
            <w:r>
              <w:rPr>
                <w:rFonts w:ascii="Times New Roman"/>
                <w:b w:val="false"/>
                <w:i w:val="false"/>
                <w:color w:val="000000"/>
                <w:sz w:val="20"/>
              </w:rPr>
              <w:t>8. Кереуеттің соңғы жинағы</w:t>
            </w:r>
          </w:p>
          <w:p>
            <w:pPr>
              <w:spacing w:after="20"/>
              <w:ind w:left="20"/>
              <w:jc w:val="both"/>
            </w:pPr>
            <w:r>
              <w:rPr>
                <w:rFonts w:ascii="Times New Roman"/>
                <w:b w:val="false"/>
                <w:i w:val="false"/>
                <w:color w:val="000000"/>
                <w:sz w:val="20"/>
              </w:rPr>
              <w:t>
9. Қаптамасы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8" w:id="270"/>
          <w:p>
            <w:pPr>
              <w:spacing w:after="20"/>
              <w:ind w:left="20"/>
              <w:jc w:val="both"/>
            </w:pPr>
            <w:r>
              <w:rPr>
                <w:rFonts w:ascii="Times New Roman"/>
                <w:b w:val="false"/>
                <w:i w:val="false"/>
                <w:color w:val="000000"/>
                <w:sz w:val="20"/>
              </w:rPr>
              <w:t>
1. Металл қаңқаларды дәнекерлеу және құрастыру операциялары</w:t>
            </w:r>
          </w:p>
          <w:bookmarkEnd w:id="270"/>
          <w:p>
            <w:pPr>
              <w:spacing w:after="20"/>
              <w:ind w:left="20"/>
              <w:jc w:val="both"/>
            </w:pPr>
            <w:r>
              <w:rPr>
                <w:rFonts w:ascii="Times New Roman"/>
                <w:b w:val="false"/>
                <w:i w:val="false"/>
                <w:color w:val="000000"/>
                <w:sz w:val="20"/>
              </w:rPr>
              <w:t>
</w:t>
            </w:r>
            <w:r>
              <w:rPr>
                <w:rFonts w:ascii="Times New Roman"/>
                <w:b w:val="false"/>
                <w:i w:val="false"/>
                <w:color w:val="000000"/>
                <w:sz w:val="20"/>
              </w:rPr>
              <w:t>2. Қосымша элементтерді дайындау және монтаждау</w:t>
            </w:r>
          </w:p>
          <w:p>
            <w:pPr>
              <w:spacing w:after="20"/>
              <w:ind w:left="20"/>
              <w:jc w:val="both"/>
            </w:pPr>
            <w:r>
              <w:rPr>
                <w:rFonts w:ascii="Times New Roman"/>
                <w:b w:val="false"/>
                <w:i w:val="false"/>
                <w:color w:val="000000"/>
                <w:sz w:val="20"/>
              </w:rPr>
              <w:t>
3. Кереуеттің соңғы жинағы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өнеркәсібі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9403202009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жиһаз металл кереуеттер, өзгелері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жиһаз металл кереуеттер, өзгелері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Конструкторлық және технологиялық құжаттаманың, технологиялық жабдықтың және өндірістік инфрақұрылымның, сондай-ақ білікті кадрлық персоналдың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0" w:id="271"/>
          <w:p>
            <w:pPr>
              <w:spacing w:after="20"/>
              <w:ind w:left="20"/>
              <w:jc w:val="both"/>
            </w:pPr>
            <w:r>
              <w:rPr>
                <w:rFonts w:ascii="Times New Roman"/>
                <w:b w:val="false"/>
                <w:i w:val="false"/>
                <w:color w:val="000000"/>
                <w:sz w:val="20"/>
              </w:rPr>
              <w:t>
1. Материалдарды дайындау</w:t>
            </w:r>
          </w:p>
          <w:bookmarkEnd w:id="271"/>
          <w:p>
            <w:pPr>
              <w:spacing w:after="20"/>
              <w:ind w:left="20"/>
              <w:jc w:val="both"/>
            </w:pPr>
            <w:r>
              <w:rPr>
                <w:rFonts w:ascii="Times New Roman"/>
                <w:b w:val="false"/>
                <w:i w:val="false"/>
                <w:color w:val="000000"/>
                <w:sz w:val="20"/>
              </w:rPr>
              <w:t>
</w:t>
            </w:r>
            <w:r>
              <w:rPr>
                <w:rFonts w:ascii="Times New Roman"/>
                <w:b w:val="false"/>
                <w:i w:val="false"/>
                <w:color w:val="000000"/>
                <w:sz w:val="20"/>
              </w:rPr>
              <w:t>2. Металл бұйымдарын пішу және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Механикалық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Металл қаңқаларды дәнекерлеу және құрастыру операциялары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Тазалау және бетті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Коррозияға қарсы және сәндік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Қосымша элементтерді дайындау және монтаждау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Кереуеттің соңғы жинағы</w:t>
            </w:r>
          </w:p>
          <w:p>
            <w:pPr>
              <w:spacing w:after="20"/>
              <w:ind w:left="20"/>
              <w:jc w:val="both"/>
            </w:pPr>
            <w:r>
              <w:rPr>
                <w:rFonts w:ascii="Times New Roman"/>
                <w:b w:val="false"/>
                <w:i w:val="false"/>
                <w:color w:val="000000"/>
                <w:sz w:val="20"/>
              </w:rPr>
              <w:t>
9. Қаптамасы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8" w:id="272"/>
          <w:p>
            <w:pPr>
              <w:spacing w:after="20"/>
              <w:ind w:left="20"/>
              <w:jc w:val="both"/>
            </w:pPr>
            <w:r>
              <w:rPr>
                <w:rFonts w:ascii="Times New Roman"/>
                <w:b w:val="false"/>
                <w:i w:val="false"/>
                <w:color w:val="000000"/>
                <w:sz w:val="20"/>
              </w:rPr>
              <w:t>
1. Металл қаңқаларды дәнекерлеу және құрастыру операциялары</w:t>
            </w:r>
          </w:p>
          <w:bookmarkEnd w:id="272"/>
          <w:p>
            <w:pPr>
              <w:spacing w:after="20"/>
              <w:ind w:left="20"/>
              <w:jc w:val="both"/>
            </w:pPr>
            <w:r>
              <w:rPr>
                <w:rFonts w:ascii="Times New Roman"/>
                <w:b w:val="false"/>
                <w:i w:val="false"/>
                <w:color w:val="000000"/>
                <w:sz w:val="20"/>
              </w:rPr>
              <w:t>
</w:t>
            </w:r>
            <w:r>
              <w:rPr>
                <w:rFonts w:ascii="Times New Roman"/>
                <w:b w:val="false"/>
                <w:i w:val="false"/>
                <w:color w:val="000000"/>
                <w:sz w:val="20"/>
              </w:rPr>
              <w:t>2. Қосымша элементтерді дайындау және монтаждау</w:t>
            </w:r>
          </w:p>
          <w:p>
            <w:pPr>
              <w:spacing w:after="20"/>
              <w:ind w:left="20"/>
              <w:jc w:val="both"/>
            </w:pPr>
            <w:r>
              <w:rPr>
                <w:rFonts w:ascii="Times New Roman"/>
                <w:b w:val="false"/>
                <w:i w:val="false"/>
                <w:color w:val="000000"/>
                <w:sz w:val="20"/>
              </w:rPr>
              <w:t>
3. Кереуеттің соңғы жинағы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өнеркәсібі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9403208001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жиһаз (кереуеттер емес): азаматтық әуе кемелері үшін5)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жиһаз (кереуеттер емес): азаматтық әуе кемелері үшін5)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Конструкторлық және технологиялық құжаттаманың, технологиялық жабдықтың және өндірістік инфрақұрылымның болуытурлар, сондай-ақ білікті персонал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0" w:id="273"/>
          <w:p>
            <w:pPr>
              <w:spacing w:after="20"/>
              <w:ind w:left="20"/>
              <w:jc w:val="both"/>
            </w:pPr>
            <w:r>
              <w:rPr>
                <w:rFonts w:ascii="Times New Roman"/>
                <w:b w:val="false"/>
                <w:i w:val="false"/>
                <w:color w:val="000000"/>
                <w:sz w:val="20"/>
              </w:rPr>
              <w:t>
1. Материалдарды дайындау</w:t>
            </w:r>
          </w:p>
          <w:bookmarkEnd w:id="273"/>
          <w:p>
            <w:pPr>
              <w:spacing w:after="20"/>
              <w:ind w:left="20"/>
              <w:jc w:val="both"/>
            </w:pPr>
            <w:r>
              <w:rPr>
                <w:rFonts w:ascii="Times New Roman"/>
                <w:b w:val="false"/>
                <w:i w:val="false"/>
                <w:color w:val="000000"/>
                <w:sz w:val="20"/>
              </w:rPr>
              <w:t>
</w:t>
            </w:r>
            <w:r>
              <w:rPr>
                <w:rFonts w:ascii="Times New Roman"/>
                <w:b w:val="false"/>
                <w:i w:val="false"/>
                <w:color w:val="000000"/>
                <w:sz w:val="20"/>
              </w:rPr>
              <w:t>2. Металл бұйымдарын пішу және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Механикалық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Дәнекерлеу металл қаңқасын құрастыру және құрастыру операциялары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Бетті тазалау және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Коррозияға қарсы және сәндік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Қосымша элементтерді дайындау және монтаждау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Кереуеттің соңғы жинағы</w:t>
            </w:r>
          </w:p>
          <w:p>
            <w:pPr>
              <w:spacing w:after="20"/>
              <w:ind w:left="20"/>
              <w:jc w:val="both"/>
            </w:pPr>
            <w:r>
              <w:rPr>
                <w:rFonts w:ascii="Times New Roman"/>
                <w:b w:val="false"/>
                <w:i w:val="false"/>
                <w:color w:val="000000"/>
                <w:sz w:val="20"/>
              </w:rPr>
              <w:t>
9. Қаптамасы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8" w:id="274"/>
          <w:p>
            <w:pPr>
              <w:spacing w:after="20"/>
              <w:ind w:left="20"/>
              <w:jc w:val="both"/>
            </w:pPr>
            <w:r>
              <w:rPr>
                <w:rFonts w:ascii="Times New Roman"/>
                <w:b w:val="false"/>
                <w:i w:val="false"/>
                <w:color w:val="000000"/>
                <w:sz w:val="20"/>
              </w:rPr>
              <w:t>
1. Металл қаңқаларды дәнекерлеу және құрастыру операциялары</w:t>
            </w:r>
          </w:p>
          <w:bookmarkEnd w:id="274"/>
          <w:p>
            <w:pPr>
              <w:spacing w:after="20"/>
              <w:ind w:left="20"/>
              <w:jc w:val="both"/>
            </w:pPr>
            <w:r>
              <w:rPr>
                <w:rFonts w:ascii="Times New Roman"/>
                <w:b w:val="false"/>
                <w:i w:val="false"/>
                <w:color w:val="000000"/>
                <w:sz w:val="20"/>
              </w:rPr>
              <w:t>
</w:t>
            </w:r>
            <w:r>
              <w:rPr>
                <w:rFonts w:ascii="Times New Roman"/>
                <w:b w:val="false"/>
                <w:i w:val="false"/>
                <w:color w:val="000000"/>
                <w:sz w:val="20"/>
              </w:rPr>
              <w:t>2. Қосымша элементтерді дайындау және монтаждау</w:t>
            </w:r>
          </w:p>
          <w:p>
            <w:pPr>
              <w:spacing w:after="20"/>
              <w:ind w:left="20"/>
              <w:jc w:val="both"/>
            </w:pPr>
            <w:r>
              <w:rPr>
                <w:rFonts w:ascii="Times New Roman"/>
                <w:b w:val="false"/>
                <w:i w:val="false"/>
                <w:color w:val="000000"/>
                <w:sz w:val="20"/>
              </w:rPr>
              <w:t>
3. Кереуеттің соңғы жинағы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өнеркәсібі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9403208009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металл жиһаз (кереуеттерден басқа), өзге 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металл жиһаз (кереуеттерден басқа), өзге 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Конструкторлық және технологиялық құжаттаманың, технологиялық жабдықтың және өндірістік инфрақұрылымның, сондай-ақ білікті кадрлық персоналдың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0" w:id="275"/>
          <w:p>
            <w:pPr>
              <w:spacing w:after="20"/>
              <w:ind w:left="20"/>
              <w:jc w:val="both"/>
            </w:pPr>
            <w:r>
              <w:rPr>
                <w:rFonts w:ascii="Times New Roman"/>
                <w:b w:val="false"/>
                <w:i w:val="false"/>
                <w:color w:val="000000"/>
                <w:sz w:val="20"/>
              </w:rPr>
              <w:t>
1. Техникалық тапсырманы құрастыру</w:t>
            </w:r>
          </w:p>
          <w:bookmarkEnd w:id="275"/>
          <w:p>
            <w:pPr>
              <w:spacing w:after="20"/>
              <w:ind w:left="20"/>
              <w:jc w:val="both"/>
            </w:pPr>
            <w:r>
              <w:rPr>
                <w:rFonts w:ascii="Times New Roman"/>
                <w:b w:val="false"/>
                <w:i w:val="false"/>
                <w:color w:val="000000"/>
                <w:sz w:val="20"/>
              </w:rPr>
              <w:t>
</w:t>
            </w:r>
            <w:r>
              <w:rPr>
                <w:rFonts w:ascii="Times New Roman"/>
                <w:b w:val="false"/>
                <w:i w:val="false"/>
                <w:color w:val="000000"/>
                <w:sz w:val="20"/>
              </w:rPr>
              <w:t>2. Бұйымның эскизін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Бұйымды егжей-тегжейлі әзірлеу (эскиздер, техникалық құжаттама, пішім картасы, техникалық сипаттама)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4. Шикізат компоненттерін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Табақтық материалды, кесілген ағашты аралау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Фрезерлеу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7. Қону тесіктерін бұрғылау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Жиекті қаптау бөлшектерді</w:t>
            </w:r>
          </w:p>
          <w:p>
            <w:pPr>
              <w:spacing w:after="20"/>
              <w:ind w:left="20"/>
              <w:jc w:val="both"/>
            </w:pPr>
            <w:r>
              <w:rPr>
                <w:rFonts w:ascii="Times New Roman"/>
                <w:b w:val="false"/>
                <w:i w:val="false"/>
                <w:color w:val="000000"/>
                <w:sz w:val="20"/>
              </w:rPr>
              <w:t>
</w:t>
            </w:r>
            <w:r>
              <w:rPr>
                <w:rFonts w:ascii="Times New Roman"/>
                <w:b w:val="false"/>
                <w:i w:val="false"/>
                <w:color w:val="000000"/>
                <w:sz w:val="20"/>
              </w:rPr>
              <w:t>9. Металды дайындамаларға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10. Металды ию</w:t>
            </w:r>
          </w:p>
          <w:p>
            <w:pPr>
              <w:spacing w:after="20"/>
              <w:ind w:left="20"/>
              <w:jc w:val="both"/>
            </w:pPr>
            <w:r>
              <w:rPr>
                <w:rFonts w:ascii="Times New Roman"/>
                <w:b w:val="false"/>
                <w:i w:val="false"/>
                <w:color w:val="000000"/>
                <w:sz w:val="20"/>
              </w:rPr>
              <w:t>
</w:t>
            </w:r>
            <w:r>
              <w:rPr>
                <w:rFonts w:ascii="Times New Roman"/>
                <w:b w:val="false"/>
                <w:i w:val="false"/>
                <w:color w:val="000000"/>
                <w:sz w:val="20"/>
              </w:rPr>
              <w:t>11. Дәнекерлеу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12. Дайындамаларды өңдеу (металл дайындамаларды, фанерадан, ағаштан жасалған бөлшектерді тегістеу, )</w:t>
            </w:r>
          </w:p>
          <w:p>
            <w:pPr>
              <w:spacing w:after="20"/>
              <w:ind w:left="20"/>
              <w:jc w:val="both"/>
            </w:pPr>
            <w:r>
              <w:rPr>
                <w:rFonts w:ascii="Times New Roman"/>
                <w:b w:val="false"/>
                <w:i w:val="false"/>
                <w:color w:val="000000"/>
                <w:sz w:val="20"/>
              </w:rPr>
              <w:t>
</w:t>
            </w:r>
            <w:r>
              <w:rPr>
                <w:rFonts w:ascii="Times New Roman"/>
                <w:b w:val="false"/>
                <w:i w:val="false"/>
                <w:color w:val="000000"/>
                <w:sz w:val="20"/>
              </w:rPr>
              <w:t>13. Қиыстыру (бөлшектерді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14. Бөлшектердің бетін қорғаныш қабатымен (лак, бояу, эмаль және т.б.) өңдеу др)</w:t>
            </w:r>
          </w:p>
          <w:p>
            <w:pPr>
              <w:spacing w:after="20"/>
              <w:ind w:left="20"/>
              <w:jc w:val="both"/>
            </w:pPr>
            <w:r>
              <w:rPr>
                <w:rFonts w:ascii="Times New Roman"/>
                <w:b w:val="false"/>
                <w:i w:val="false"/>
                <w:color w:val="000000"/>
                <w:sz w:val="20"/>
              </w:rPr>
              <w:t>
</w:t>
            </w:r>
            <w:r>
              <w:rPr>
                <w:rFonts w:ascii="Times New Roman"/>
                <w:b w:val="false"/>
                <w:i w:val="false"/>
                <w:color w:val="000000"/>
                <w:sz w:val="20"/>
              </w:rPr>
              <w:t>15.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16. Бақылау құрастырмасы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17. Бөлшектерді бақылауға дайындаужинақта</w:t>
            </w:r>
          </w:p>
          <w:p>
            <w:pPr>
              <w:spacing w:after="20"/>
              <w:ind w:left="20"/>
              <w:jc w:val="both"/>
            </w:pPr>
            <w:r>
              <w:rPr>
                <w:rFonts w:ascii="Times New Roman"/>
                <w:b w:val="false"/>
                <w:i w:val="false"/>
                <w:color w:val="000000"/>
                <w:sz w:val="20"/>
              </w:rPr>
              <w:t>
</w:t>
            </w:r>
            <w:r>
              <w:rPr>
                <w:rFonts w:ascii="Times New Roman"/>
                <w:b w:val="false"/>
                <w:i w:val="false"/>
                <w:color w:val="000000"/>
                <w:sz w:val="20"/>
              </w:rPr>
              <w:t>18. Дайын бұйымның сапасын тексеру</w:t>
            </w:r>
          </w:p>
          <w:p>
            <w:pPr>
              <w:spacing w:after="20"/>
              <w:ind w:left="20"/>
              <w:jc w:val="both"/>
            </w:pPr>
            <w:r>
              <w:rPr>
                <w:rFonts w:ascii="Times New Roman"/>
                <w:b w:val="false"/>
                <w:i w:val="false"/>
                <w:color w:val="000000"/>
                <w:sz w:val="20"/>
              </w:rPr>
              <w:t>
19. Қаптамасы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8" w:id="276"/>
          <w:p>
            <w:pPr>
              <w:spacing w:after="20"/>
              <w:ind w:left="20"/>
              <w:jc w:val="both"/>
            </w:pPr>
            <w:r>
              <w:rPr>
                <w:rFonts w:ascii="Times New Roman"/>
                <w:b w:val="false"/>
                <w:i w:val="false"/>
                <w:color w:val="000000"/>
                <w:sz w:val="20"/>
              </w:rPr>
              <w:t>
1. Кесу</w:t>
            </w:r>
          </w:p>
          <w:bookmarkEnd w:id="276"/>
          <w:p>
            <w:pPr>
              <w:spacing w:after="20"/>
              <w:ind w:left="20"/>
              <w:jc w:val="both"/>
            </w:pPr>
            <w:r>
              <w:rPr>
                <w:rFonts w:ascii="Times New Roman"/>
                <w:b w:val="false"/>
                <w:i w:val="false"/>
                <w:color w:val="000000"/>
                <w:sz w:val="20"/>
              </w:rPr>
              <w:t>
</w:t>
            </w:r>
            <w:r>
              <w:rPr>
                <w:rFonts w:ascii="Times New Roman"/>
                <w:b w:val="false"/>
                <w:i w:val="false"/>
                <w:color w:val="000000"/>
                <w:sz w:val="20"/>
              </w:rPr>
              <w:t>2. Дәнекерлеу</w:t>
            </w:r>
          </w:p>
          <w:p>
            <w:pPr>
              <w:spacing w:after="20"/>
              <w:ind w:left="20"/>
              <w:jc w:val="both"/>
            </w:pPr>
            <w:r>
              <w:rPr>
                <w:rFonts w:ascii="Times New Roman"/>
                <w:b w:val="false"/>
                <w:i w:val="false"/>
                <w:color w:val="000000"/>
                <w:sz w:val="20"/>
              </w:rPr>
              <w:t>
3. Құрастыру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өнеркәсібі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9403500001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үлгісіндегі жиһаз жатын бөлмесімен, құнымен елдердің франко-шекарасы шарттарында әкелу, емес брутто-массаның 1 кг үшін 8 евродан асатын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үлгісіндегі жиһаз жатын бөлмесімен, құнымен елдердің франко-шекарасы шарттарында әкелу, емес брутто-массаның 1 кг үшін 8 евродан асатын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Конструкторлық және технологиялық құжаттаманың, технологиялық жабдықтың және өндірістік инфрақұрылымның, сондай-ақ білікті кадрлық персоналдың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0" w:id="277"/>
          <w:p>
            <w:pPr>
              <w:spacing w:after="20"/>
              <w:ind w:left="20"/>
              <w:jc w:val="both"/>
            </w:pPr>
            <w:r>
              <w:rPr>
                <w:rFonts w:ascii="Times New Roman"/>
                <w:b w:val="false"/>
                <w:i w:val="false"/>
                <w:color w:val="000000"/>
                <w:sz w:val="20"/>
              </w:rPr>
              <w:t>
1. Техникалық тапсырманы құрастыру</w:t>
            </w:r>
          </w:p>
          <w:bookmarkEnd w:id="277"/>
          <w:p>
            <w:pPr>
              <w:spacing w:after="20"/>
              <w:ind w:left="20"/>
              <w:jc w:val="both"/>
            </w:pPr>
            <w:r>
              <w:rPr>
                <w:rFonts w:ascii="Times New Roman"/>
                <w:b w:val="false"/>
                <w:i w:val="false"/>
                <w:color w:val="000000"/>
                <w:sz w:val="20"/>
              </w:rPr>
              <w:t>
</w:t>
            </w:r>
            <w:r>
              <w:rPr>
                <w:rFonts w:ascii="Times New Roman"/>
                <w:b w:val="false"/>
                <w:i w:val="false"/>
                <w:color w:val="000000"/>
                <w:sz w:val="20"/>
              </w:rPr>
              <w:t>2. Бұйымның эскизін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Бұйымды егжей-тегжейлі әзірлеу (эскиздер, техникалық құжаттама, пішім картасы, техникалық сипаттама)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4. Шикізат компоненттерін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Қаңылтыр материалдарын, кесілген ағаштарды кесу және жұмсақ және жұмсақ жұмсақ материалдарды кесу элементтің</w:t>
            </w:r>
          </w:p>
          <w:p>
            <w:pPr>
              <w:spacing w:after="20"/>
              <w:ind w:left="20"/>
              <w:jc w:val="both"/>
            </w:pPr>
            <w:r>
              <w:rPr>
                <w:rFonts w:ascii="Times New Roman"/>
                <w:b w:val="false"/>
                <w:i w:val="false"/>
                <w:color w:val="000000"/>
                <w:sz w:val="20"/>
              </w:rPr>
              <w:t>
</w:t>
            </w:r>
            <w:r>
              <w:rPr>
                <w:rFonts w:ascii="Times New Roman"/>
                <w:b w:val="false"/>
                <w:i w:val="false"/>
                <w:color w:val="000000"/>
                <w:sz w:val="20"/>
              </w:rPr>
              <w:t>6. Фрезерлеу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7. Қону тесіктерін бұрғылау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Жиекті қаптау бөлшектерді</w:t>
            </w:r>
          </w:p>
          <w:p>
            <w:pPr>
              <w:spacing w:after="20"/>
              <w:ind w:left="20"/>
              <w:jc w:val="both"/>
            </w:pPr>
            <w:r>
              <w:rPr>
                <w:rFonts w:ascii="Times New Roman"/>
                <w:b w:val="false"/>
                <w:i w:val="false"/>
                <w:color w:val="000000"/>
                <w:sz w:val="20"/>
              </w:rPr>
              <w:t>
</w:t>
            </w:r>
            <w:r>
              <w:rPr>
                <w:rFonts w:ascii="Times New Roman"/>
                <w:b w:val="false"/>
                <w:i w:val="false"/>
                <w:color w:val="000000"/>
                <w:sz w:val="20"/>
              </w:rPr>
              <w:t>9. Дайындамаларды өңдеу (фанерадан, ағаштан жасалған бөлшектерді тегістеу, әйнектің ұштарын жылтырату және т.б.). др)</w:t>
            </w:r>
          </w:p>
          <w:p>
            <w:pPr>
              <w:spacing w:after="20"/>
              <w:ind w:left="20"/>
              <w:jc w:val="both"/>
            </w:pPr>
            <w:r>
              <w:rPr>
                <w:rFonts w:ascii="Times New Roman"/>
                <w:b w:val="false"/>
                <w:i w:val="false"/>
                <w:color w:val="000000"/>
                <w:sz w:val="20"/>
              </w:rPr>
              <w:t>
</w:t>
            </w:r>
            <w:r>
              <w:rPr>
                <w:rFonts w:ascii="Times New Roman"/>
                <w:b w:val="false"/>
                <w:i w:val="false"/>
                <w:color w:val="000000"/>
                <w:sz w:val="20"/>
              </w:rPr>
              <w:t>10. Қиыстыру (бөлшектерді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Бөлшектердің бетін қорғаныш қабатымен (лак, бояу, эмаль және т.б.) өңдеу др)</w:t>
            </w:r>
          </w:p>
          <w:p>
            <w:pPr>
              <w:spacing w:after="20"/>
              <w:ind w:left="20"/>
              <w:jc w:val="both"/>
            </w:pPr>
            <w:r>
              <w:rPr>
                <w:rFonts w:ascii="Times New Roman"/>
                <w:b w:val="false"/>
                <w:i w:val="false"/>
                <w:color w:val="000000"/>
                <w:sz w:val="20"/>
              </w:rPr>
              <w:t>
</w:t>
            </w:r>
            <w:r>
              <w:rPr>
                <w:rFonts w:ascii="Times New Roman"/>
                <w:b w:val="false"/>
                <w:i w:val="false"/>
                <w:color w:val="000000"/>
                <w:sz w:val="20"/>
              </w:rPr>
              <w:t>12.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13. Бақылау құрастырмасы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14. Бөлшектерді бақылау құрастырылымына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15. Дайын бұйымның сапасын тексеру</w:t>
            </w:r>
          </w:p>
          <w:p>
            <w:pPr>
              <w:spacing w:after="20"/>
              <w:ind w:left="20"/>
              <w:jc w:val="both"/>
            </w:pPr>
            <w:r>
              <w:rPr>
                <w:rFonts w:ascii="Times New Roman"/>
                <w:b w:val="false"/>
                <w:i w:val="false"/>
                <w:color w:val="000000"/>
                <w:sz w:val="20"/>
              </w:rPr>
              <w:t>
16. Қаптама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5" w:id="278"/>
          <w:p>
            <w:pPr>
              <w:spacing w:after="20"/>
              <w:ind w:left="20"/>
              <w:jc w:val="both"/>
            </w:pPr>
            <w:r>
              <w:rPr>
                <w:rFonts w:ascii="Times New Roman"/>
                <w:b w:val="false"/>
                <w:i w:val="false"/>
                <w:color w:val="000000"/>
                <w:sz w:val="20"/>
              </w:rPr>
              <w:t>
1. Аралау</w:t>
            </w:r>
          </w:p>
          <w:bookmarkEnd w:id="278"/>
          <w:p>
            <w:pPr>
              <w:spacing w:after="20"/>
              <w:ind w:left="20"/>
              <w:jc w:val="both"/>
            </w:pPr>
            <w:r>
              <w:rPr>
                <w:rFonts w:ascii="Times New Roman"/>
                <w:b w:val="false"/>
                <w:i w:val="false"/>
                <w:color w:val="000000"/>
                <w:sz w:val="20"/>
              </w:rPr>
              <w:t>
</w:t>
            </w:r>
            <w:r>
              <w:rPr>
                <w:rFonts w:ascii="Times New Roman"/>
                <w:b w:val="false"/>
                <w:i w:val="false"/>
                <w:color w:val="000000"/>
                <w:sz w:val="20"/>
              </w:rPr>
              <w:t>2. Тегістеу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Жиектеу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Бұрғылау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Құрастыру</w:t>
            </w:r>
          </w:p>
          <w:p>
            <w:pPr>
              <w:spacing w:after="20"/>
              <w:ind w:left="20"/>
              <w:jc w:val="both"/>
            </w:pPr>
            <w:r>
              <w:rPr>
                <w:rFonts w:ascii="Times New Roman"/>
                <w:b w:val="false"/>
                <w:i w:val="false"/>
                <w:color w:val="000000"/>
                <w:sz w:val="20"/>
              </w:rPr>
              <w:t>
6. Қаптамасы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өнеркәсібі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9403500009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Жатын бөлменің ағаш түріндегі жиһазы: өзгелері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Жатын бөлменің ағаш түріндегі жиһазы: өзгелері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Конструкторлық және технологиялық құжаттаманың, технологиялық жабдықтың және өндірістік инфрақұрылымның, сондай-ақ білікті кадрлық персоналдың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0" w:id="279"/>
          <w:p>
            <w:pPr>
              <w:spacing w:after="20"/>
              <w:ind w:left="20"/>
              <w:jc w:val="both"/>
            </w:pPr>
            <w:r>
              <w:rPr>
                <w:rFonts w:ascii="Times New Roman"/>
                <w:b w:val="false"/>
                <w:i w:val="false"/>
                <w:color w:val="000000"/>
                <w:sz w:val="20"/>
              </w:rPr>
              <w:t>
1. Техникалық тапсырманы құрастыру</w:t>
            </w:r>
          </w:p>
          <w:bookmarkEnd w:id="279"/>
          <w:p>
            <w:pPr>
              <w:spacing w:after="20"/>
              <w:ind w:left="20"/>
              <w:jc w:val="both"/>
            </w:pPr>
            <w:r>
              <w:rPr>
                <w:rFonts w:ascii="Times New Roman"/>
                <w:b w:val="false"/>
                <w:i w:val="false"/>
                <w:color w:val="000000"/>
                <w:sz w:val="20"/>
              </w:rPr>
              <w:t>
</w:t>
            </w:r>
            <w:r>
              <w:rPr>
                <w:rFonts w:ascii="Times New Roman"/>
                <w:b w:val="false"/>
                <w:i w:val="false"/>
                <w:color w:val="000000"/>
                <w:sz w:val="20"/>
              </w:rPr>
              <w:t>2. Бұйымның эскизін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Бұйымды егжей-тегжейлі әзірлеу (эскиздер, техникалық құжаттама, пішім картасы, техникалық сипаттама)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4. Шикізат компоненттерін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Табақтық материалды, кесілген ағашты аралау және қаптау материалы мен жұмсақ элементті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6. Фрезерлеу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7. Қону тесіктерін бұрғылау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Жиекті қаптау бөлшектерді</w:t>
            </w:r>
          </w:p>
          <w:p>
            <w:pPr>
              <w:spacing w:after="20"/>
              <w:ind w:left="20"/>
              <w:jc w:val="both"/>
            </w:pPr>
            <w:r>
              <w:rPr>
                <w:rFonts w:ascii="Times New Roman"/>
                <w:b w:val="false"/>
                <w:i w:val="false"/>
                <w:color w:val="000000"/>
                <w:sz w:val="20"/>
              </w:rPr>
              <w:t>
</w:t>
            </w:r>
            <w:r>
              <w:rPr>
                <w:rFonts w:ascii="Times New Roman"/>
                <w:b w:val="false"/>
                <w:i w:val="false"/>
                <w:color w:val="000000"/>
                <w:sz w:val="20"/>
              </w:rPr>
              <w:t>9. Дайындамаларды өңдеу (фанерадан, ағаштан жасалған бөлшектерді тегістеу, әйнектің ұштарын жылтырату және т.б.). др)</w:t>
            </w:r>
          </w:p>
          <w:p>
            <w:pPr>
              <w:spacing w:after="20"/>
              <w:ind w:left="20"/>
              <w:jc w:val="both"/>
            </w:pPr>
            <w:r>
              <w:rPr>
                <w:rFonts w:ascii="Times New Roman"/>
                <w:b w:val="false"/>
                <w:i w:val="false"/>
                <w:color w:val="000000"/>
                <w:sz w:val="20"/>
              </w:rPr>
              <w:t>
</w:t>
            </w:r>
            <w:r>
              <w:rPr>
                <w:rFonts w:ascii="Times New Roman"/>
                <w:b w:val="false"/>
                <w:i w:val="false"/>
                <w:color w:val="000000"/>
                <w:sz w:val="20"/>
              </w:rPr>
              <w:t>10. Қиыстыру (бөлшектерді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Бөлшектердің бетін қорғаныш қабатымен (лак, бояу, эмаль және т.б.) өңдеу др)</w:t>
            </w:r>
          </w:p>
          <w:p>
            <w:pPr>
              <w:spacing w:after="20"/>
              <w:ind w:left="20"/>
              <w:jc w:val="both"/>
            </w:pPr>
            <w:r>
              <w:rPr>
                <w:rFonts w:ascii="Times New Roman"/>
                <w:b w:val="false"/>
                <w:i w:val="false"/>
                <w:color w:val="000000"/>
                <w:sz w:val="20"/>
              </w:rPr>
              <w:t>
</w:t>
            </w:r>
            <w:r>
              <w:rPr>
                <w:rFonts w:ascii="Times New Roman"/>
                <w:b w:val="false"/>
                <w:i w:val="false"/>
                <w:color w:val="000000"/>
                <w:sz w:val="20"/>
              </w:rPr>
              <w:t>12.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13. Бақылау құрастырмасы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14. Бөлшектерді бақылауға дайындаужинақта</w:t>
            </w:r>
          </w:p>
          <w:p>
            <w:pPr>
              <w:spacing w:after="20"/>
              <w:ind w:left="20"/>
              <w:jc w:val="both"/>
            </w:pPr>
            <w:r>
              <w:rPr>
                <w:rFonts w:ascii="Times New Roman"/>
                <w:b w:val="false"/>
                <w:i w:val="false"/>
                <w:color w:val="000000"/>
                <w:sz w:val="20"/>
              </w:rPr>
              <w:t>
</w:t>
            </w:r>
            <w:r>
              <w:rPr>
                <w:rFonts w:ascii="Times New Roman"/>
                <w:b w:val="false"/>
                <w:i w:val="false"/>
                <w:color w:val="000000"/>
                <w:sz w:val="20"/>
              </w:rPr>
              <w:t>15. Дайын бұйымның сапасын тексеру</w:t>
            </w:r>
          </w:p>
          <w:p>
            <w:pPr>
              <w:spacing w:after="20"/>
              <w:ind w:left="20"/>
              <w:jc w:val="both"/>
            </w:pPr>
            <w:r>
              <w:rPr>
                <w:rFonts w:ascii="Times New Roman"/>
                <w:b w:val="false"/>
                <w:i w:val="false"/>
                <w:color w:val="000000"/>
                <w:sz w:val="20"/>
              </w:rPr>
              <w:t>
16. Қаптама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5" w:id="280"/>
          <w:p>
            <w:pPr>
              <w:spacing w:after="20"/>
              <w:ind w:left="20"/>
              <w:jc w:val="both"/>
            </w:pPr>
            <w:r>
              <w:rPr>
                <w:rFonts w:ascii="Times New Roman"/>
                <w:b w:val="false"/>
                <w:i w:val="false"/>
                <w:color w:val="000000"/>
                <w:sz w:val="20"/>
              </w:rPr>
              <w:t>
1. Аралау</w:t>
            </w:r>
          </w:p>
          <w:bookmarkEnd w:id="280"/>
          <w:p>
            <w:pPr>
              <w:spacing w:after="20"/>
              <w:ind w:left="20"/>
              <w:jc w:val="both"/>
            </w:pPr>
            <w:r>
              <w:rPr>
                <w:rFonts w:ascii="Times New Roman"/>
                <w:b w:val="false"/>
                <w:i w:val="false"/>
                <w:color w:val="000000"/>
                <w:sz w:val="20"/>
              </w:rPr>
              <w:t>
</w:t>
            </w:r>
            <w:r>
              <w:rPr>
                <w:rFonts w:ascii="Times New Roman"/>
                <w:b w:val="false"/>
                <w:i w:val="false"/>
                <w:color w:val="000000"/>
                <w:sz w:val="20"/>
              </w:rPr>
              <w:t>2. Тегістеу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Жиектеу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Бұрғылау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Құрастыру</w:t>
            </w:r>
          </w:p>
          <w:p>
            <w:pPr>
              <w:spacing w:after="20"/>
              <w:ind w:left="20"/>
              <w:jc w:val="both"/>
            </w:pPr>
            <w:r>
              <w:rPr>
                <w:rFonts w:ascii="Times New Roman"/>
                <w:b w:val="false"/>
                <w:i w:val="false"/>
                <w:color w:val="000000"/>
                <w:sz w:val="20"/>
              </w:rPr>
              <w:t>
6. Қаптамасы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өнеркәсібі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9403601001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Асханалар мен тұрғын үйлерге арналған ағаш жиһаз бөлмелердің құны, құны елдердің франко-шекарасы шарттарында әкелу, емес брутто-массаның 1 кг үшін 8 евродан асатын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Асханалар мен тұрғын үйлерге арналған ағаш жиһаз бөлмелердің құны, құны елдердің франко-шекарасы шарттарында әкелу, емес брутто-массаның 1 кг үшін 8 евродан асатын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Конструкторлық және технологиялық құжаттаманың, технологиялық жабдықтың және өндірістік инфрақұрылымның, сондай-ақ білікті кадрлық персоналдың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0" w:id="281"/>
          <w:p>
            <w:pPr>
              <w:spacing w:after="20"/>
              <w:ind w:left="20"/>
              <w:jc w:val="both"/>
            </w:pPr>
            <w:r>
              <w:rPr>
                <w:rFonts w:ascii="Times New Roman"/>
                <w:b w:val="false"/>
                <w:i w:val="false"/>
                <w:color w:val="000000"/>
                <w:sz w:val="20"/>
              </w:rPr>
              <w:t>
1. Техникалық тапсырманы құрастыру</w:t>
            </w:r>
          </w:p>
          <w:bookmarkEnd w:id="281"/>
          <w:p>
            <w:pPr>
              <w:spacing w:after="20"/>
              <w:ind w:left="20"/>
              <w:jc w:val="both"/>
            </w:pPr>
            <w:r>
              <w:rPr>
                <w:rFonts w:ascii="Times New Roman"/>
                <w:b w:val="false"/>
                <w:i w:val="false"/>
                <w:color w:val="000000"/>
                <w:sz w:val="20"/>
              </w:rPr>
              <w:t>
</w:t>
            </w:r>
            <w:r>
              <w:rPr>
                <w:rFonts w:ascii="Times New Roman"/>
                <w:b w:val="false"/>
                <w:i w:val="false"/>
                <w:color w:val="000000"/>
                <w:sz w:val="20"/>
              </w:rPr>
              <w:t>2. Бұйымның эскизін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Бұйымды егжей-тегжейлі әзірлеу (эскиздер, техникалық құжаттама, пішім картасы, техникалық сипаттама)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4. Шикізат компоненттерін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Қаңылтыр материалдарын, кесілген ағаштарды кесу және жұмсақ және жұмсақ жұмсақ материалдарды кесу элементтің</w:t>
            </w:r>
          </w:p>
          <w:p>
            <w:pPr>
              <w:spacing w:after="20"/>
              <w:ind w:left="20"/>
              <w:jc w:val="both"/>
            </w:pPr>
            <w:r>
              <w:rPr>
                <w:rFonts w:ascii="Times New Roman"/>
                <w:b w:val="false"/>
                <w:i w:val="false"/>
                <w:color w:val="000000"/>
                <w:sz w:val="20"/>
              </w:rPr>
              <w:t>
</w:t>
            </w:r>
            <w:r>
              <w:rPr>
                <w:rFonts w:ascii="Times New Roman"/>
                <w:b w:val="false"/>
                <w:i w:val="false"/>
                <w:color w:val="000000"/>
                <w:sz w:val="20"/>
              </w:rPr>
              <w:t>6. Фрезерлеу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7. Қону тесіктерін бұрғылау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Жиекті қаптау бөлшектерді</w:t>
            </w:r>
          </w:p>
          <w:p>
            <w:pPr>
              <w:spacing w:after="20"/>
              <w:ind w:left="20"/>
              <w:jc w:val="both"/>
            </w:pPr>
            <w:r>
              <w:rPr>
                <w:rFonts w:ascii="Times New Roman"/>
                <w:b w:val="false"/>
                <w:i w:val="false"/>
                <w:color w:val="000000"/>
                <w:sz w:val="20"/>
              </w:rPr>
              <w:t>
</w:t>
            </w:r>
            <w:r>
              <w:rPr>
                <w:rFonts w:ascii="Times New Roman"/>
                <w:b w:val="false"/>
                <w:i w:val="false"/>
                <w:color w:val="000000"/>
                <w:sz w:val="20"/>
              </w:rPr>
              <w:t>9. Дайындамаларды өңдеу (фанерадан, ағаштан жасалған бөлшектерді тегістеу, әйнектің ұштарын жылтырату және т.б.). др)</w:t>
            </w:r>
          </w:p>
          <w:p>
            <w:pPr>
              <w:spacing w:after="20"/>
              <w:ind w:left="20"/>
              <w:jc w:val="both"/>
            </w:pPr>
            <w:r>
              <w:rPr>
                <w:rFonts w:ascii="Times New Roman"/>
                <w:b w:val="false"/>
                <w:i w:val="false"/>
                <w:color w:val="000000"/>
                <w:sz w:val="20"/>
              </w:rPr>
              <w:t>
</w:t>
            </w:r>
            <w:r>
              <w:rPr>
                <w:rFonts w:ascii="Times New Roman"/>
                <w:b w:val="false"/>
                <w:i w:val="false"/>
                <w:color w:val="000000"/>
                <w:sz w:val="20"/>
              </w:rPr>
              <w:t>10. Қиыстыру (бөлшектерді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Бөлшектердің бетін қорғаныш қабатымен (лак, бояу, эмаль және т.б.) өңдеу др)</w:t>
            </w:r>
          </w:p>
          <w:p>
            <w:pPr>
              <w:spacing w:after="20"/>
              <w:ind w:left="20"/>
              <w:jc w:val="both"/>
            </w:pPr>
            <w:r>
              <w:rPr>
                <w:rFonts w:ascii="Times New Roman"/>
                <w:b w:val="false"/>
                <w:i w:val="false"/>
                <w:color w:val="000000"/>
                <w:sz w:val="20"/>
              </w:rPr>
              <w:t>
</w:t>
            </w:r>
            <w:r>
              <w:rPr>
                <w:rFonts w:ascii="Times New Roman"/>
                <w:b w:val="false"/>
                <w:i w:val="false"/>
                <w:color w:val="000000"/>
                <w:sz w:val="20"/>
              </w:rPr>
              <w:t>12.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13. Бақылау құрастырмасы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14. Бөлшектерді бақылау құрастырылымына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15. Дайын бұйымның сапасын тексеру</w:t>
            </w:r>
          </w:p>
          <w:p>
            <w:pPr>
              <w:spacing w:after="20"/>
              <w:ind w:left="20"/>
              <w:jc w:val="both"/>
            </w:pPr>
            <w:r>
              <w:rPr>
                <w:rFonts w:ascii="Times New Roman"/>
                <w:b w:val="false"/>
                <w:i w:val="false"/>
                <w:color w:val="000000"/>
                <w:sz w:val="20"/>
              </w:rPr>
              <w:t>
16. Қаптама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5" w:id="282"/>
          <w:p>
            <w:pPr>
              <w:spacing w:after="20"/>
              <w:ind w:left="20"/>
              <w:jc w:val="both"/>
            </w:pPr>
            <w:r>
              <w:rPr>
                <w:rFonts w:ascii="Times New Roman"/>
                <w:b w:val="false"/>
                <w:i w:val="false"/>
                <w:color w:val="000000"/>
                <w:sz w:val="20"/>
              </w:rPr>
              <w:t>
1. Аралау</w:t>
            </w:r>
          </w:p>
          <w:bookmarkEnd w:id="282"/>
          <w:p>
            <w:pPr>
              <w:spacing w:after="20"/>
              <w:ind w:left="20"/>
              <w:jc w:val="both"/>
            </w:pPr>
            <w:r>
              <w:rPr>
                <w:rFonts w:ascii="Times New Roman"/>
                <w:b w:val="false"/>
                <w:i w:val="false"/>
                <w:color w:val="000000"/>
                <w:sz w:val="20"/>
              </w:rPr>
              <w:t>
</w:t>
            </w:r>
            <w:r>
              <w:rPr>
                <w:rFonts w:ascii="Times New Roman"/>
                <w:b w:val="false"/>
                <w:i w:val="false"/>
                <w:color w:val="000000"/>
                <w:sz w:val="20"/>
              </w:rPr>
              <w:t>2. Тегістеу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Жиектеу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Бұрғылау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Құрастыру</w:t>
            </w:r>
          </w:p>
          <w:p>
            <w:pPr>
              <w:spacing w:after="20"/>
              <w:ind w:left="20"/>
              <w:jc w:val="both"/>
            </w:pPr>
            <w:r>
              <w:rPr>
                <w:rFonts w:ascii="Times New Roman"/>
                <w:b w:val="false"/>
                <w:i w:val="false"/>
                <w:color w:val="000000"/>
                <w:sz w:val="20"/>
              </w:rPr>
              <w:t>
6. Қаптамасы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өнеркәсібі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9403601009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Асханалар мен қонақ бөлмелерге арналған ағаш жиһаз: өзгелері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Асханалар мен қонақ бөлмелерге арналған ағаш жиһаз: өзгелері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Конструкторлық және технологиялық құжаттаманың, технологиялық жабдықтың және өндірістік инфрақұрылымның, сондай-ақ білікті кадрлық персоналдың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0" w:id="283"/>
          <w:p>
            <w:pPr>
              <w:spacing w:after="20"/>
              <w:ind w:left="20"/>
              <w:jc w:val="both"/>
            </w:pPr>
            <w:r>
              <w:rPr>
                <w:rFonts w:ascii="Times New Roman"/>
                <w:b w:val="false"/>
                <w:i w:val="false"/>
                <w:color w:val="000000"/>
                <w:sz w:val="20"/>
              </w:rPr>
              <w:t>
1. Техникалық тапсырманы құрастыру</w:t>
            </w:r>
          </w:p>
          <w:bookmarkEnd w:id="283"/>
          <w:p>
            <w:pPr>
              <w:spacing w:after="20"/>
              <w:ind w:left="20"/>
              <w:jc w:val="both"/>
            </w:pPr>
            <w:r>
              <w:rPr>
                <w:rFonts w:ascii="Times New Roman"/>
                <w:b w:val="false"/>
                <w:i w:val="false"/>
                <w:color w:val="000000"/>
                <w:sz w:val="20"/>
              </w:rPr>
              <w:t>
</w:t>
            </w:r>
            <w:r>
              <w:rPr>
                <w:rFonts w:ascii="Times New Roman"/>
                <w:b w:val="false"/>
                <w:i w:val="false"/>
                <w:color w:val="000000"/>
                <w:sz w:val="20"/>
              </w:rPr>
              <w:t>2. Бұйымның эскизін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Бұйымды егжей-тегжейлі әзірлеу (эскиздер, техникалық құжаттама, пішім картасы, техникалық сипаттама)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4. Шикізат компоненттерін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Табақтық материалды, кесілген ағашты аралау және қаптау материалы мен жұмсақ элементті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6. Фрезерлеу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7. Қону тесіктерін бұрғылау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Жиекті қаптау бөлшектерді</w:t>
            </w:r>
          </w:p>
          <w:p>
            <w:pPr>
              <w:spacing w:after="20"/>
              <w:ind w:left="20"/>
              <w:jc w:val="both"/>
            </w:pPr>
            <w:r>
              <w:rPr>
                <w:rFonts w:ascii="Times New Roman"/>
                <w:b w:val="false"/>
                <w:i w:val="false"/>
                <w:color w:val="000000"/>
                <w:sz w:val="20"/>
              </w:rPr>
              <w:t>
</w:t>
            </w:r>
            <w:r>
              <w:rPr>
                <w:rFonts w:ascii="Times New Roman"/>
                <w:b w:val="false"/>
                <w:i w:val="false"/>
                <w:color w:val="000000"/>
                <w:sz w:val="20"/>
              </w:rPr>
              <w:t>9. Дайындамаларды өңдеу (фанерадан, ағаштан жасалған бөлшектерді тегістеу, әйнектің ұштарын жылтырату және т.б.). др)</w:t>
            </w:r>
          </w:p>
          <w:p>
            <w:pPr>
              <w:spacing w:after="20"/>
              <w:ind w:left="20"/>
              <w:jc w:val="both"/>
            </w:pPr>
            <w:r>
              <w:rPr>
                <w:rFonts w:ascii="Times New Roman"/>
                <w:b w:val="false"/>
                <w:i w:val="false"/>
                <w:color w:val="000000"/>
                <w:sz w:val="20"/>
              </w:rPr>
              <w:t>
</w:t>
            </w:r>
            <w:r>
              <w:rPr>
                <w:rFonts w:ascii="Times New Roman"/>
                <w:b w:val="false"/>
                <w:i w:val="false"/>
                <w:color w:val="000000"/>
                <w:sz w:val="20"/>
              </w:rPr>
              <w:t>10. Қиыстыру (бөлшектерді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Бөлшектердің бетін қорғаныш қабатымен (лак, бояу, эмаль және т.б.) өңдеу др)</w:t>
            </w:r>
          </w:p>
          <w:p>
            <w:pPr>
              <w:spacing w:after="20"/>
              <w:ind w:left="20"/>
              <w:jc w:val="both"/>
            </w:pPr>
            <w:r>
              <w:rPr>
                <w:rFonts w:ascii="Times New Roman"/>
                <w:b w:val="false"/>
                <w:i w:val="false"/>
                <w:color w:val="000000"/>
                <w:sz w:val="20"/>
              </w:rPr>
              <w:t>
</w:t>
            </w:r>
            <w:r>
              <w:rPr>
                <w:rFonts w:ascii="Times New Roman"/>
                <w:b w:val="false"/>
                <w:i w:val="false"/>
                <w:color w:val="000000"/>
                <w:sz w:val="20"/>
              </w:rPr>
              <w:t>12.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13. Бақылау құрастырмасы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14. Бөлшектерді бақылауға дайындаужинақта</w:t>
            </w:r>
          </w:p>
          <w:p>
            <w:pPr>
              <w:spacing w:after="20"/>
              <w:ind w:left="20"/>
              <w:jc w:val="both"/>
            </w:pPr>
            <w:r>
              <w:rPr>
                <w:rFonts w:ascii="Times New Roman"/>
                <w:b w:val="false"/>
                <w:i w:val="false"/>
                <w:color w:val="000000"/>
                <w:sz w:val="20"/>
              </w:rPr>
              <w:t>
</w:t>
            </w:r>
            <w:r>
              <w:rPr>
                <w:rFonts w:ascii="Times New Roman"/>
                <w:b w:val="false"/>
                <w:i w:val="false"/>
                <w:color w:val="000000"/>
                <w:sz w:val="20"/>
              </w:rPr>
              <w:t>15. Дайын бұйымның сапасын тексеру</w:t>
            </w:r>
          </w:p>
          <w:p>
            <w:pPr>
              <w:spacing w:after="20"/>
              <w:ind w:left="20"/>
              <w:jc w:val="both"/>
            </w:pPr>
            <w:r>
              <w:rPr>
                <w:rFonts w:ascii="Times New Roman"/>
                <w:b w:val="false"/>
                <w:i w:val="false"/>
                <w:color w:val="000000"/>
                <w:sz w:val="20"/>
              </w:rPr>
              <w:t>
16. Қаптама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5" w:id="284"/>
          <w:p>
            <w:pPr>
              <w:spacing w:after="20"/>
              <w:ind w:left="20"/>
              <w:jc w:val="both"/>
            </w:pPr>
            <w:r>
              <w:rPr>
                <w:rFonts w:ascii="Times New Roman"/>
                <w:b w:val="false"/>
                <w:i w:val="false"/>
                <w:color w:val="000000"/>
                <w:sz w:val="20"/>
              </w:rPr>
              <w:t>
1. Аралау</w:t>
            </w:r>
          </w:p>
          <w:bookmarkEnd w:id="284"/>
          <w:p>
            <w:pPr>
              <w:spacing w:after="20"/>
              <w:ind w:left="20"/>
              <w:jc w:val="both"/>
            </w:pPr>
            <w:r>
              <w:rPr>
                <w:rFonts w:ascii="Times New Roman"/>
                <w:b w:val="false"/>
                <w:i w:val="false"/>
                <w:color w:val="000000"/>
                <w:sz w:val="20"/>
              </w:rPr>
              <w:t>
</w:t>
            </w:r>
            <w:r>
              <w:rPr>
                <w:rFonts w:ascii="Times New Roman"/>
                <w:b w:val="false"/>
                <w:i w:val="false"/>
                <w:color w:val="000000"/>
                <w:sz w:val="20"/>
              </w:rPr>
              <w:t>2. Тегістеу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Жиектеу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Бұрғылау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Құрастыру</w:t>
            </w:r>
          </w:p>
          <w:p>
            <w:pPr>
              <w:spacing w:after="20"/>
              <w:ind w:left="20"/>
              <w:jc w:val="both"/>
            </w:pPr>
            <w:r>
              <w:rPr>
                <w:rFonts w:ascii="Times New Roman"/>
                <w:b w:val="false"/>
                <w:i w:val="false"/>
                <w:color w:val="000000"/>
                <w:sz w:val="20"/>
              </w:rPr>
              <w:t>
6. Қаптамасы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өнеркәсібі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9403609009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өзге де ағаш жиһаз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өзге де ағаш жиһаз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Конструкторлық және технологиялық құжаттаманың, технологиялық жабдықтың және өндірістік инфрақұрылымның, сондай-ақ білікті кадрлық персоналдың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0" w:id="285"/>
          <w:p>
            <w:pPr>
              <w:spacing w:after="20"/>
              <w:ind w:left="20"/>
              <w:jc w:val="both"/>
            </w:pPr>
            <w:r>
              <w:rPr>
                <w:rFonts w:ascii="Times New Roman"/>
                <w:b w:val="false"/>
                <w:i w:val="false"/>
                <w:color w:val="000000"/>
                <w:sz w:val="20"/>
              </w:rPr>
              <w:t>
1. Техникалық тапсырманы құрастыру</w:t>
            </w:r>
          </w:p>
          <w:bookmarkEnd w:id="285"/>
          <w:p>
            <w:pPr>
              <w:spacing w:after="20"/>
              <w:ind w:left="20"/>
              <w:jc w:val="both"/>
            </w:pPr>
            <w:r>
              <w:rPr>
                <w:rFonts w:ascii="Times New Roman"/>
                <w:b w:val="false"/>
                <w:i w:val="false"/>
                <w:color w:val="000000"/>
                <w:sz w:val="20"/>
              </w:rPr>
              <w:t>
</w:t>
            </w:r>
            <w:r>
              <w:rPr>
                <w:rFonts w:ascii="Times New Roman"/>
                <w:b w:val="false"/>
                <w:i w:val="false"/>
                <w:color w:val="000000"/>
                <w:sz w:val="20"/>
              </w:rPr>
              <w:t>2. Бұйымның эскизін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Бұйымды егжей-тегжейлі әзірлеу (эскиздер, техникалық құжаттама, пішім картасы, техникалық сипаттама)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4. Шикізат компоненттерін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Қаңылтыр материалдарын, кесілген ағаштарды кесу және жұмсақ және жұмсақ жұмсақ материалдарды кесу элементтің</w:t>
            </w:r>
          </w:p>
          <w:p>
            <w:pPr>
              <w:spacing w:after="20"/>
              <w:ind w:left="20"/>
              <w:jc w:val="both"/>
            </w:pPr>
            <w:r>
              <w:rPr>
                <w:rFonts w:ascii="Times New Roman"/>
                <w:b w:val="false"/>
                <w:i w:val="false"/>
                <w:color w:val="000000"/>
                <w:sz w:val="20"/>
              </w:rPr>
              <w:t>
</w:t>
            </w:r>
            <w:r>
              <w:rPr>
                <w:rFonts w:ascii="Times New Roman"/>
                <w:b w:val="false"/>
                <w:i w:val="false"/>
                <w:color w:val="000000"/>
                <w:sz w:val="20"/>
              </w:rPr>
              <w:t>6. Фрезерлеу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7. Қону тесіктерін бұрғылау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Жиекті қаптау бөлшектерді</w:t>
            </w:r>
          </w:p>
          <w:p>
            <w:pPr>
              <w:spacing w:after="20"/>
              <w:ind w:left="20"/>
              <w:jc w:val="both"/>
            </w:pPr>
            <w:r>
              <w:rPr>
                <w:rFonts w:ascii="Times New Roman"/>
                <w:b w:val="false"/>
                <w:i w:val="false"/>
                <w:color w:val="000000"/>
                <w:sz w:val="20"/>
              </w:rPr>
              <w:t>
</w:t>
            </w:r>
            <w:r>
              <w:rPr>
                <w:rFonts w:ascii="Times New Roman"/>
                <w:b w:val="false"/>
                <w:i w:val="false"/>
                <w:color w:val="000000"/>
                <w:sz w:val="20"/>
              </w:rPr>
              <w:t>9. Дайындамаларды өңдеу (фанерадан, ағаштан жасалған бөлшектерді тегістеу, әйнектің ұштарын жылтырату және т.б.). др)</w:t>
            </w:r>
          </w:p>
          <w:p>
            <w:pPr>
              <w:spacing w:after="20"/>
              <w:ind w:left="20"/>
              <w:jc w:val="both"/>
            </w:pPr>
            <w:r>
              <w:rPr>
                <w:rFonts w:ascii="Times New Roman"/>
                <w:b w:val="false"/>
                <w:i w:val="false"/>
                <w:color w:val="000000"/>
                <w:sz w:val="20"/>
              </w:rPr>
              <w:t>
</w:t>
            </w:r>
            <w:r>
              <w:rPr>
                <w:rFonts w:ascii="Times New Roman"/>
                <w:b w:val="false"/>
                <w:i w:val="false"/>
                <w:color w:val="000000"/>
                <w:sz w:val="20"/>
              </w:rPr>
              <w:t>10. Қиыстыру (бөлшектерді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Бөлшектердің бетін қорғаныш қабатымен (лак, бояу, эмаль және т.б.) өңдеу др)</w:t>
            </w:r>
          </w:p>
          <w:p>
            <w:pPr>
              <w:spacing w:after="20"/>
              <w:ind w:left="20"/>
              <w:jc w:val="both"/>
            </w:pPr>
            <w:r>
              <w:rPr>
                <w:rFonts w:ascii="Times New Roman"/>
                <w:b w:val="false"/>
                <w:i w:val="false"/>
                <w:color w:val="000000"/>
                <w:sz w:val="20"/>
              </w:rPr>
              <w:t>
</w:t>
            </w:r>
            <w:r>
              <w:rPr>
                <w:rFonts w:ascii="Times New Roman"/>
                <w:b w:val="false"/>
                <w:i w:val="false"/>
                <w:color w:val="000000"/>
                <w:sz w:val="20"/>
              </w:rPr>
              <w:t>12.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13. Бақылау құрастырмасы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14. Бөлшектерді бақылау құрастырылымына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15. Дайын бұйымның сапасын тексеру</w:t>
            </w:r>
          </w:p>
          <w:p>
            <w:pPr>
              <w:spacing w:after="20"/>
              <w:ind w:left="20"/>
              <w:jc w:val="both"/>
            </w:pPr>
            <w:r>
              <w:rPr>
                <w:rFonts w:ascii="Times New Roman"/>
                <w:b w:val="false"/>
                <w:i w:val="false"/>
                <w:color w:val="000000"/>
                <w:sz w:val="20"/>
              </w:rPr>
              <w:t>
16. Қаптама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5" w:id="286"/>
          <w:p>
            <w:pPr>
              <w:spacing w:after="20"/>
              <w:ind w:left="20"/>
              <w:jc w:val="both"/>
            </w:pPr>
            <w:r>
              <w:rPr>
                <w:rFonts w:ascii="Times New Roman"/>
                <w:b w:val="false"/>
                <w:i w:val="false"/>
                <w:color w:val="000000"/>
                <w:sz w:val="20"/>
              </w:rPr>
              <w:t>
1. Аралау</w:t>
            </w:r>
          </w:p>
          <w:bookmarkEnd w:id="286"/>
          <w:p>
            <w:pPr>
              <w:spacing w:after="20"/>
              <w:ind w:left="20"/>
              <w:jc w:val="both"/>
            </w:pPr>
            <w:r>
              <w:rPr>
                <w:rFonts w:ascii="Times New Roman"/>
                <w:b w:val="false"/>
                <w:i w:val="false"/>
                <w:color w:val="000000"/>
                <w:sz w:val="20"/>
              </w:rPr>
              <w:t>
</w:t>
            </w:r>
            <w:r>
              <w:rPr>
                <w:rFonts w:ascii="Times New Roman"/>
                <w:b w:val="false"/>
                <w:i w:val="false"/>
                <w:color w:val="000000"/>
                <w:sz w:val="20"/>
              </w:rPr>
              <w:t>2. Жиектерді қаптау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Фрезерлеу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Тегістеу</w:t>
            </w:r>
          </w:p>
          <w:p>
            <w:pPr>
              <w:spacing w:after="20"/>
              <w:ind w:left="20"/>
              <w:jc w:val="both"/>
            </w:pPr>
            <w:r>
              <w:rPr>
                <w:rFonts w:ascii="Times New Roman"/>
                <w:b w:val="false"/>
                <w:i w:val="false"/>
                <w:color w:val="000000"/>
                <w:sz w:val="20"/>
              </w:rPr>
              <w:t>
6. Сырлау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өнеркәсібі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9403609001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Ағаштан жасалған жиһаз өзгелері:құны бойынша елдердің франко-шекарасы шарттарында әкелу, емес брутто-массаның 1 кг үшін 8 евродан асатын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Ағаштан жасалған жиһаз өзгелері:құны бойынша елдердің франко-шекарасы шарттарында әкелу, емес брутто-массаның 1 кг үшін 8 евродан асатын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Конструкторлық және технологиялық құжаттаманың, технологиялық жабдықтың және өндірістік инфрақұрылымның, сондай-ақ білікті кадрлық персоналдың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0" w:id="287"/>
          <w:p>
            <w:pPr>
              <w:spacing w:after="20"/>
              <w:ind w:left="20"/>
              <w:jc w:val="both"/>
            </w:pPr>
            <w:r>
              <w:rPr>
                <w:rFonts w:ascii="Times New Roman"/>
                <w:b w:val="false"/>
                <w:i w:val="false"/>
                <w:color w:val="000000"/>
                <w:sz w:val="20"/>
              </w:rPr>
              <w:t>
1. Техникалық тапсырманы құрастыру</w:t>
            </w:r>
          </w:p>
          <w:bookmarkEnd w:id="287"/>
          <w:p>
            <w:pPr>
              <w:spacing w:after="20"/>
              <w:ind w:left="20"/>
              <w:jc w:val="both"/>
            </w:pPr>
            <w:r>
              <w:rPr>
                <w:rFonts w:ascii="Times New Roman"/>
                <w:b w:val="false"/>
                <w:i w:val="false"/>
                <w:color w:val="000000"/>
                <w:sz w:val="20"/>
              </w:rPr>
              <w:t>
</w:t>
            </w:r>
            <w:r>
              <w:rPr>
                <w:rFonts w:ascii="Times New Roman"/>
                <w:b w:val="false"/>
                <w:i w:val="false"/>
                <w:color w:val="000000"/>
                <w:sz w:val="20"/>
              </w:rPr>
              <w:t>2. Бұйымның эскизін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Бұйымды егжей-тегжейлі әзірлеу (эскиздер, техникалық құжаттама, пішім картасы, техникалық сипаттама)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4. Шикізат компоненттерін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Табақтық материалды, кесілген ағашты аралау және қаптау материалы мен жұмсақ элементті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6. Фрезерлеу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7. Қону тесіктерін бұрғылау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Жиекті қаптау бөлшектерді</w:t>
            </w:r>
          </w:p>
          <w:p>
            <w:pPr>
              <w:spacing w:after="20"/>
              <w:ind w:left="20"/>
              <w:jc w:val="both"/>
            </w:pPr>
            <w:r>
              <w:rPr>
                <w:rFonts w:ascii="Times New Roman"/>
                <w:b w:val="false"/>
                <w:i w:val="false"/>
                <w:color w:val="000000"/>
                <w:sz w:val="20"/>
              </w:rPr>
              <w:t>
</w:t>
            </w:r>
            <w:r>
              <w:rPr>
                <w:rFonts w:ascii="Times New Roman"/>
                <w:b w:val="false"/>
                <w:i w:val="false"/>
                <w:color w:val="000000"/>
                <w:sz w:val="20"/>
              </w:rPr>
              <w:t>9. Дайындамаларды өңдеу (фанерадан, ағаштан жасалған бөлшектерді тегістеу, әйнектің ұштарын жылтырату және т.б.). др)</w:t>
            </w:r>
          </w:p>
          <w:p>
            <w:pPr>
              <w:spacing w:after="20"/>
              <w:ind w:left="20"/>
              <w:jc w:val="both"/>
            </w:pPr>
            <w:r>
              <w:rPr>
                <w:rFonts w:ascii="Times New Roman"/>
                <w:b w:val="false"/>
                <w:i w:val="false"/>
                <w:color w:val="000000"/>
                <w:sz w:val="20"/>
              </w:rPr>
              <w:t>
</w:t>
            </w:r>
            <w:r>
              <w:rPr>
                <w:rFonts w:ascii="Times New Roman"/>
                <w:b w:val="false"/>
                <w:i w:val="false"/>
                <w:color w:val="000000"/>
                <w:sz w:val="20"/>
              </w:rPr>
              <w:t>10. Қиыстыру (бөлшектерді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Бөлшектердің бетін қорғаныш қабатымен (лак, бояу, эмаль және т.б.) өңдеу др)</w:t>
            </w:r>
          </w:p>
          <w:p>
            <w:pPr>
              <w:spacing w:after="20"/>
              <w:ind w:left="20"/>
              <w:jc w:val="both"/>
            </w:pPr>
            <w:r>
              <w:rPr>
                <w:rFonts w:ascii="Times New Roman"/>
                <w:b w:val="false"/>
                <w:i w:val="false"/>
                <w:color w:val="000000"/>
                <w:sz w:val="20"/>
              </w:rPr>
              <w:t>
</w:t>
            </w:r>
            <w:r>
              <w:rPr>
                <w:rFonts w:ascii="Times New Roman"/>
                <w:b w:val="false"/>
                <w:i w:val="false"/>
                <w:color w:val="000000"/>
                <w:sz w:val="20"/>
              </w:rPr>
              <w:t>12.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13. Бақылау құрастырмасы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14. Бөлшектерді бақылауға дайындаужинақта</w:t>
            </w:r>
          </w:p>
          <w:p>
            <w:pPr>
              <w:spacing w:after="20"/>
              <w:ind w:left="20"/>
              <w:jc w:val="both"/>
            </w:pPr>
            <w:r>
              <w:rPr>
                <w:rFonts w:ascii="Times New Roman"/>
                <w:b w:val="false"/>
                <w:i w:val="false"/>
                <w:color w:val="000000"/>
                <w:sz w:val="20"/>
              </w:rPr>
              <w:t>
</w:t>
            </w:r>
            <w:r>
              <w:rPr>
                <w:rFonts w:ascii="Times New Roman"/>
                <w:b w:val="false"/>
                <w:i w:val="false"/>
                <w:color w:val="000000"/>
                <w:sz w:val="20"/>
              </w:rPr>
              <w:t>15. Дайын бұйымның сапасын тексеру</w:t>
            </w:r>
          </w:p>
          <w:p>
            <w:pPr>
              <w:spacing w:after="20"/>
              <w:ind w:left="20"/>
              <w:jc w:val="both"/>
            </w:pPr>
            <w:r>
              <w:rPr>
                <w:rFonts w:ascii="Times New Roman"/>
                <w:b w:val="false"/>
                <w:i w:val="false"/>
                <w:color w:val="000000"/>
                <w:sz w:val="20"/>
              </w:rPr>
              <w:t>
16. Қаптама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5" w:id="288"/>
          <w:p>
            <w:pPr>
              <w:spacing w:after="20"/>
              <w:ind w:left="20"/>
              <w:jc w:val="both"/>
            </w:pPr>
            <w:r>
              <w:rPr>
                <w:rFonts w:ascii="Times New Roman"/>
                <w:b w:val="false"/>
                <w:i w:val="false"/>
                <w:color w:val="000000"/>
                <w:sz w:val="20"/>
              </w:rPr>
              <w:t>
1. Аралау</w:t>
            </w:r>
          </w:p>
          <w:bookmarkEnd w:id="288"/>
          <w:p>
            <w:pPr>
              <w:spacing w:after="20"/>
              <w:ind w:left="20"/>
              <w:jc w:val="both"/>
            </w:pPr>
            <w:r>
              <w:rPr>
                <w:rFonts w:ascii="Times New Roman"/>
                <w:b w:val="false"/>
                <w:i w:val="false"/>
                <w:color w:val="000000"/>
                <w:sz w:val="20"/>
              </w:rPr>
              <w:t>
</w:t>
            </w:r>
            <w:r>
              <w:rPr>
                <w:rFonts w:ascii="Times New Roman"/>
                <w:b w:val="false"/>
                <w:i w:val="false"/>
                <w:color w:val="000000"/>
                <w:sz w:val="20"/>
              </w:rPr>
              <w:t>2. Тегістеу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Жиектеу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Бұрғылау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Құрастыру</w:t>
            </w:r>
          </w:p>
          <w:p>
            <w:pPr>
              <w:spacing w:after="20"/>
              <w:ind w:left="20"/>
              <w:jc w:val="both"/>
            </w:pPr>
            <w:r>
              <w:rPr>
                <w:rFonts w:ascii="Times New Roman"/>
                <w:b w:val="false"/>
                <w:i w:val="false"/>
                <w:color w:val="000000"/>
                <w:sz w:val="20"/>
              </w:rPr>
              <w:t>
6. Қаптамасы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өнеркәсібі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9403609009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ағаш жиһаз: өзгелері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ағаш жиһаз: өзгелері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Конструкторлық және технологиялық құжаттаманың, технологиялық жабдықтың және өндірістік инфрақұрылымның, сондай-ақ білікті кадрлық персоналдың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0" w:id="289"/>
          <w:p>
            <w:pPr>
              <w:spacing w:after="20"/>
              <w:ind w:left="20"/>
              <w:jc w:val="both"/>
            </w:pPr>
            <w:r>
              <w:rPr>
                <w:rFonts w:ascii="Times New Roman"/>
                <w:b w:val="false"/>
                <w:i w:val="false"/>
                <w:color w:val="000000"/>
                <w:sz w:val="20"/>
              </w:rPr>
              <w:t>
1. Техникалық тапсырманы құрастыру</w:t>
            </w:r>
          </w:p>
          <w:bookmarkEnd w:id="289"/>
          <w:p>
            <w:pPr>
              <w:spacing w:after="20"/>
              <w:ind w:left="20"/>
              <w:jc w:val="both"/>
            </w:pPr>
            <w:r>
              <w:rPr>
                <w:rFonts w:ascii="Times New Roman"/>
                <w:b w:val="false"/>
                <w:i w:val="false"/>
                <w:color w:val="000000"/>
                <w:sz w:val="20"/>
              </w:rPr>
              <w:t>
</w:t>
            </w:r>
            <w:r>
              <w:rPr>
                <w:rFonts w:ascii="Times New Roman"/>
                <w:b w:val="false"/>
                <w:i w:val="false"/>
                <w:color w:val="000000"/>
                <w:sz w:val="20"/>
              </w:rPr>
              <w:t>2. Бұйымның эскизін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Бұйымды егжей-тегжейлі әзірлеу (эскиздер, техникалық құжаттама, пішім картасы, техникалық сипаттама)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4. Шикізат компоненттерін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Қаңылтыр материалдарын, кесілген ағаштарды кесу және жұмсақ және жұмсақ жұмсақ материалдарды кесу элементтің</w:t>
            </w:r>
          </w:p>
          <w:p>
            <w:pPr>
              <w:spacing w:after="20"/>
              <w:ind w:left="20"/>
              <w:jc w:val="both"/>
            </w:pPr>
            <w:r>
              <w:rPr>
                <w:rFonts w:ascii="Times New Roman"/>
                <w:b w:val="false"/>
                <w:i w:val="false"/>
                <w:color w:val="000000"/>
                <w:sz w:val="20"/>
              </w:rPr>
              <w:t>
</w:t>
            </w:r>
            <w:r>
              <w:rPr>
                <w:rFonts w:ascii="Times New Roman"/>
                <w:b w:val="false"/>
                <w:i w:val="false"/>
                <w:color w:val="000000"/>
                <w:sz w:val="20"/>
              </w:rPr>
              <w:t>6. Фрезерлеу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7. Қону тесіктерін бұрғылау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Жиекті қаптау бөлшектерді</w:t>
            </w:r>
          </w:p>
          <w:p>
            <w:pPr>
              <w:spacing w:after="20"/>
              <w:ind w:left="20"/>
              <w:jc w:val="both"/>
            </w:pPr>
            <w:r>
              <w:rPr>
                <w:rFonts w:ascii="Times New Roman"/>
                <w:b w:val="false"/>
                <w:i w:val="false"/>
                <w:color w:val="000000"/>
                <w:sz w:val="20"/>
              </w:rPr>
              <w:t>
</w:t>
            </w:r>
            <w:r>
              <w:rPr>
                <w:rFonts w:ascii="Times New Roman"/>
                <w:b w:val="false"/>
                <w:i w:val="false"/>
                <w:color w:val="000000"/>
                <w:sz w:val="20"/>
              </w:rPr>
              <w:t>9. Дайындамаларды өңдеу (фанерадан, ағаштан жасалған бөлшектерді тегістеу, әйнектің ұштарын жылтырату және т.б.). др)</w:t>
            </w:r>
          </w:p>
          <w:p>
            <w:pPr>
              <w:spacing w:after="20"/>
              <w:ind w:left="20"/>
              <w:jc w:val="both"/>
            </w:pPr>
            <w:r>
              <w:rPr>
                <w:rFonts w:ascii="Times New Roman"/>
                <w:b w:val="false"/>
                <w:i w:val="false"/>
                <w:color w:val="000000"/>
                <w:sz w:val="20"/>
              </w:rPr>
              <w:t>
</w:t>
            </w:r>
            <w:r>
              <w:rPr>
                <w:rFonts w:ascii="Times New Roman"/>
                <w:b w:val="false"/>
                <w:i w:val="false"/>
                <w:color w:val="000000"/>
                <w:sz w:val="20"/>
              </w:rPr>
              <w:t>10. Қиыстыру (бөлшектерді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Бөлшектердің бетін қорғаныш қабатымен (лак, бояу, эмаль және т.б.) өңдеу др)</w:t>
            </w:r>
          </w:p>
          <w:p>
            <w:pPr>
              <w:spacing w:after="20"/>
              <w:ind w:left="20"/>
              <w:jc w:val="both"/>
            </w:pPr>
            <w:r>
              <w:rPr>
                <w:rFonts w:ascii="Times New Roman"/>
                <w:b w:val="false"/>
                <w:i w:val="false"/>
                <w:color w:val="000000"/>
                <w:sz w:val="20"/>
              </w:rPr>
              <w:t>
</w:t>
            </w:r>
            <w:r>
              <w:rPr>
                <w:rFonts w:ascii="Times New Roman"/>
                <w:b w:val="false"/>
                <w:i w:val="false"/>
                <w:color w:val="000000"/>
                <w:sz w:val="20"/>
              </w:rPr>
              <w:t>12.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13. Бақылау құрастырмасы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14. Бөлшектерді бақылау құрастырылымына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15. Дайын бұйымның сапасын тексеру</w:t>
            </w:r>
          </w:p>
          <w:p>
            <w:pPr>
              <w:spacing w:after="20"/>
              <w:ind w:left="20"/>
              <w:jc w:val="both"/>
            </w:pPr>
            <w:r>
              <w:rPr>
                <w:rFonts w:ascii="Times New Roman"/>
                <w:b w:val="false"/>
                <w:i w:val="false"/>
                <w:color w:val="000000"/>
                <w:sz w:val="20"/>
              </w:rPr>
              <w:t>
16. Қаптама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5" w:id="290"/>
          <w:p>
            <w:pPr>
              <w:spacing w:after="20"/>
              <w:ind w:left="20"/>
              <w:jc w:val="both"/>
            </w:pPr>
            <w:r>
              <w:rPr>
                <w:rFonts w:ascii="Times New Roman"/>
                <w:b w:val="false"/>
                <w:i w:val="false"/>
                <w:color w:val="000000"/>
                <w:sz w:val="20"/>
              </w:rPr>
              <w:t>
1. Аралау</w:t>
            </w:r>
          </w:p>
          <w:bookmarkEnd w:id="290"/>
          <w:p>
            <w:pPr>
              <w:spacing w:after="20"/>
              <w:ind w:left="20"/>
              <w:jc w:val="both"/>
            </w:pPr>
            <w:r>
              <w:rPr>
                <w:rFonts w:ascii="Times New Roman"/>
                <w:b w:val="false"/>
                <w:i w:val="false"/>
                <w:color w:val="000000"/>
                <w:sz w:val="20"/>
              </w:rPr>
              <w:t>
</w:t>
            </w:r>
            <w:r>
              <w:rPr>
                <w:rFonts w:ascii="Times New Roman"/>
                <w:b w:val="false"/>
                <w:i w:val="false"/>
                <w:color w:val="000000"/>
                <w:sz w:val="20"/>
              </w:rPr>
              <w:t>2. Тегістеу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Жиектеу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Бұрғылау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Құрастыру</w:t>
            </w:r>
          </w:p>
          <w:p>
            <w:pPr>
              <w:spacing w:after="20"/>
              <w:ind w:left="20"/>
              <w:jc w:val="both"/>
            </w:pPr>
            <w:r>
              <w:rPr>
                <w:rFonts w:ascii="Times New Roman"/>
                <w:b w:val="false"/>
                <w:i w:val="false"/>
                <w:color w:val="000000"/>
                <w:sz w:val="20"/>
              </w:rPr>
              <w:t>
6. Қаптамасы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өнеркәсібі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9403700001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әуе кемелеріне арналған пластмассадан жасалған жиһаз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әуе кемелеріне арналған пластмассадан жасалған жиһаз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Конструкторлық және технологиялық құжаттаманың, технологиялық жабдықтың және өндірістік инфрақұрылымның, сондай-ақ білікті кадрлық персоналдың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0" w:id="291"/>
          <w:p>
            <w:pPr>
              <w:spacing w:after="20"/>
              <w:ind w:left="20"/>
              <w:jc w:val="both"/>
            </w:pPr>
            <w:r>
              <w:rPr>
                <w:rFonts w:ascii="Times New Roman"/>
                <w:b w:val="false"/>
                <w:i w:val="false"/>
                <w:color w:val="000000"/>
                <w:sz w:val="20"/>
              </w:rPr>
              <w:t>
1. Бұйымның эскизін әзірлеу</w:t>
            </w:r>
          </w:p>
          <w:bookmarkEnd w:id="291"/>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 компоненттерін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Бұйымды егжей-тегжейлі әзірлеу (эскиздер, пішім картасы, техникалық сипаттама)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4. Шикізатты қажетті температураға дейін қыздыру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Қажетті пішінді беру үшін қалыптарға құю</w:t>
            </w:r>
          </w:p>
          <w:p>
            <w:pPr>
              <w:spacing w:after="20"/>
              <w:ind w:left="20"/>
              <w:jc w:val="both"/>
            </w:pPr>
            <w:r>
              <w:rPr>
                <w:rFonts w:ascii="Times New Roman"/>
                <w:b w:val="false"/>
                <w:i w:val="false"/>
                <w:color w:val="000000"/>
                <w:sz w:val="20"/>
              </w:rPr>
              <w:t>
</w:t>
            </w:r>
            <w:r>
              <w:rPr>
                <w:rFonts w:ascii="Times New Roman"/>
                <w:b w:val="false"/>
                <w:i w:val="false"/>
                <w:color w:val="000000"/>
                <w:sz w:val="20"/>
              </w:rPr>
              <w:t>6.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7.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8. Тегістеу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9. Сырлау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11. Тексеру дайын бұйымның сапасы</w:t>
            </w:r>
          </w:p>
          <w:p>
            <w:pPr>
              <w:spacing w:after="20"/>
              <w:ind w:left="20"/>
              <w:jc w:val="both"/>
            </w:pPr>
            <w:r>
              <w:rPr>
                <w:rFonts w:ascii="Times New Roman"/>
                <w:b w:val="false"/>
                <w:i w:val="false"/>
                <w:color w:val="000000"/>
                <w:sz w:val="20"/>
              </w:rPr>
              <w:t>
12. Қаптамасы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1" w:id="292"/>
          <w:p>
            <w:pPr>
              <w:spacing w:after="20"/>
              <w:ind w:left="20"/>
              <w:jc w:val="both"/>
            </w:pPr>
            <w:r>
              <w:rPr>
                <w:rFonts w:ascii="Times New Roman"/>
                <w:b w:val="false"/>
                <w:i w:val="false"/>
                <w:color w:val="000000"/>
                <w:sz w:val="20"/>
              </w:rPr>
              <w:t>
1. Шикізатты жылыту</w:t>
            </w:r>
          </w:p>
          <w:bookmarkEnd w:id="292"/>
          <w:p>
            <w:pPr>
              <w:spacing w:after="20"/>
              <w:ind w:left="20"/>
              <w:jc w:val="both"/>
            </w:pPr>
            <w:r>
              <w:rPr>
                <w:rFonts w:ascii="Times New Roman"/>
                <w:b w:val="false"/>
                <w:i w:val="false"/>
                <w:color w:val="000000"/>
                <w:sz w:val="20"/>
              </w:rPr>
              <w:t>
</w:t>
            </w:r>
            <w:r>
              <w:rPr>
                <w:rFonts w:ascii="Times New Roman"/>
                <w:b w:val="false"/>
                <w:i w:val="false"/>
                <w:color w:val="000000"/>
                <w:sz w:val="20"/>
              </w:rPr>
              <w:t>2. Матрицаларға құю</w:t>
            </w:r>
          </w:p>
          <w:p>
            <w:pPr>
              <w:spacing w:after="20"/>
              <w:ind w:left="20"/>
              <w:jc w:val="both"/>
            </w:pPr>
            <w:r>
              <w:rPr>
                <w:rFonts w:ascii="Times New Roman"/>
                <w:b w:val="false"/>
                <w:i w:val="false"/>
                <w:color w:val="000000"/>
                <w:sz w:val="20"/>
              </w:rPr>
              <w:t>
</w:t>
            </w:r>
            <w:r>
              <w:rPr>
                <w:rFonts w:ascii="Times New Roman"/>
                <w:b w:val="false"/>
                <w:i w:val="false"/>
                <w:color w:val="000000"/>
                <w:sz w:val="20"/>
              </w:rPr>
              <w:t>3.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4.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Тегістеу</w:t>
            </w:r>
          </w:p>
          <w:p>
            <w:pPr>
              <w:spacing w:after="20"/>
              <w:ind w:left="20"/>
              <w:jc w:val="both"/>
            </w:pPr>
            <w:r>
              <w:rPr>
                <w:rFonts w:ascii="Times New Roman"/>
                <w:b w:val="false"/>
                <w:i w:val="false"/>
                <w:color w:val="000000"/>
                <w:sz w:val="20"/>
              </w:rPr>
              <w:t>
6. Сырлау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өнеркәсібі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9403700003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өзге де жиһаз: жиһаз дөңгелектеріндегі жиналмалы металл қаңқасы бар, тоқыма материалынан жасалған ұстағыш құрылғымен жабдықталған арбалар баланың аяқтарына арналған екі тесігі бар: басқалары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өзге де жиһаз: жиһаз дөңгелектеріндегі жиналмалы металл қаңқасы бар, тоқыма материалынан жасалған ұстағыш құрылғымен жабдықталған арбалар баланың аяқтарына арналған екі тесігі бар: басқалары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Конструкторлық және технологиялық құжаттаманың, технологиялық жабдықтың және өндірістік инфрақұрылымның, сондай-ақ білікті маманның болуы кадрлық персонал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6" w:id="293"/>
          <w:p>
            <w:pPr>
              <w:spacing w:after="20"/>
              <w:ind w:left="20"/>
              <w:jc w:val="both"/>
            </w:pPr>
            <w:r>
              <w:rPr>
                <w:rFonts w:ascii="Times New Roman"/>
                <w:b w:val="false"/>
                <w:i w:val="false"/>
                <w:color w:val="000000"/>
                <w:sz w:val="20"/>
              </w:rPr>
              <w:t>
1. Шикізат компоненттерін дайындау</w:t>
            </w:r>
          </w:p>
          <w:bookmarkEnd w:id="293"/>
          <w:p>
            <w:pPr>
              <w:spacing w:after="20"/>
              <w:ind w:left="20"/>
              <w:jc w:val="both"/>
            </w:pPr>
            <w:r>
              <w:rPr>
                <w:rFonts w:ascii="Times New Roman"/>
                <w:b w:val="false"/>
                <w:i w:val="false"/>
                <w:color w:val="000000"/>
                <w:sz w:val="20"/>
              </w:rPr>
              <w:t>
</w:t>
            </w:r>
            <w:r>
              <w:rPr>
                <w:rFonts w:ascii="Times New Roman"/>
                <w:b w:val="false"/>
                <w:i w:val="false"/>
                <w:color w:val="000000"/>
                <w:sz w:val="20"/>
              </w:rPr>
              <w:t>2. Қаңқаны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Сапаны бақылау</w:t>
            </w:r>
          </w:p>
          <w:p>
            <w:pPr>
              <w:spacing w:after="20"/>
              <w:ind w:left="20"/>
              <w:jc w:val="both"/>
            </w:pPr>
            <w:r>
              <w:rPr>
                <w:rFonts w:ascii="Times New Roman"/>
                <w:b w:val="false"/>
                <w:i w:val="false"/>
                <w:color w:val="000000"/>
                <w:sz w:val="20"/>
              </w:rPr>
              <w:t>
5. Қаптамасы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0" w:id="294"/>
          <w:p>
            <w:pPr>
              <w:spacing w:after="20"/>
              <w:ind w:left="20"/>
              <w:jc w:val="both"/>
            </w:pPr>
            <w:r>
              <w:rPr>
                <w:rFonts w:ascii="Times New Roman"/>
                <w:b w:val="false"/>
                <w:i w:val="false"/>
                <w:color w:val="000000"/>
                <w:sz w:val="20"/>
              </w:rPr>
              <w:t>
1. Қаңқаны дайындау</w:t>
            </w:r>
          </w:p>
          <w:bookmarkEnd w:id="294"/>
          <w:p>
            <w:pPr>
              <w:spacing w:after="20"/>
              <w:ind w:left="20"/>
              <w:jc w:val="both"/>
            </w:pPr>
            <w:r>
              <w:rPr>
                <w:rFonts w:ascii="Times New Roman"/>
                <w:b w:val="false"/>
                <w:i w:val="false"/>
                <w:color w:val="000000"/>
                <w:sz w:val="20"/>
              </w:rPr>
              <w:t>
2. Құрастыру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өнеркәсібі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9403700008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өзге де жиһаз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өзге де жиһаз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Конструкторлық және технологиялық құжаттаманың, технологиялық жабдықтың және өндірістік инфрақұрылымның, сондай-ақ білікті кадрлық персоналдың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1" w:id="295"/>
          <w:p>
            <w:pPr>
              <w:spacing w:after="20"/>
              <w:ind w:left="20"/>
              <w:jc w:val="both"/>
            </w:pPr>
            <w:r>
              <w:rPr>
                <w:rFonts w:ascii="Times New Roman"/>
                <w:b w:val="false"/>
                <w:i w:val="false"/>
                <w:color w:val="000000"/>
                <w:sz w:val="20"/>
              </w:rPr>
              <w:t>
1. Шикізат компоненттерін дайындау</w:t>
            </w:r>
          </w:p>
          <w:bookmarkEnd w:id="295"/>
          <w:p>
            <w:pPr>
              <w:spacing w:after="20"/>
              <w:ind w:left="20"/>
              <w:jc w:val="both"/>
            </w:pPr>
            <w:r>
              <w:rPr>
                <w:rFonts w:ascii="Times New Roman"/>
                <w:b w:val="false"/>
                <w:i w:val="false"/>
                <w:color w:val="000000"/>
                <w:sz w:val="20"/>
              </w:rPr>
              <w:t>
</w:t>
            </w:r>
            <w:r>
              <w:rPr>
                <w:rFonts w:ascii="Times New Roman"/>
                <w:b w:val="false"/>
                <w:i w:val="false"/>
                <w:color w:val="000000"/>
                <w:sz w:val="20"/>
              </w:rPr>
              <w:t>2. Экструзия/құю</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5.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Сапаны бақылау</w:t>
            </w:r>
          </w:p>
          <w:p>
            <w:pPr>
              <w:spacing w:after="20"/>
              <w:ind w:left="20"/>
              <w:jc w:val="both"/>
            </w:pPr>
            <w:r>
              <w:rPr>
                <w:rFonts w:ascii="Times New Roman"/>
                <w:b w:val="false"/>
                <w:i w:val="false"/>
                <w:color w:val="000000"/>
                <w:sz w:val="20"/>
              </w:rPr>
              <w:t>
8. Қаптамасы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8" w:id="296"/>
          <w:p>
            <w:pPr>
              <w:spacing w:after="20"/>
              <w:ind w:left="20"/>
              <w:jc w:val="both"/>
            </w:pPr>
            <w:r>
              <w:rPr>
                <w:rFonts w:ascii="Times New Roman"/>
                <w:b w:val="false"/>
                <w:i w:val="false"/>
                <w:color w:val="000000"/>
                <w:sz w:val="20"/>
              </w:rPr>
              <w:t>
1. Экструзия/құю</w:t>
            </w:r>
          </w:p>
          <w:bookmarkEnd w:id="296"/>
          <w:p>
            <w:pPr>
              <w:spacing w:after="20"/>
              <w:ind w:left="20"/>
              <w:jc w:val="both"/>
            </w:pPr>
            <w:r>
              <w:rPr>
                <w:rFonts w:ascii="Times New Roman"/>
                <w:b w:val="false"/>
                <w:i w:val="false"/>
                <w:color w:val="000000"/>
                <w:sz w:val="20"/>
              </w:rPr>
              <w:t>
</w:t>
            </w:r>
            <w:r>
              <w:rPr>
                <w:rFonts w:ascii="Times New Roman"/>
                <w:b w:val="false"/>
                <w:i w:val="false"/>
                <w:color w:val="000000"/>
                <w:sz w:val="20"/>
              </w:rPr>
              <w:t>2. Қалыптау</w:t>
            </w:r>
          </w:p>
          <w:p>
            <w:pPr>
              <w:spacing w:after="20"/>
              <w:ind w:left="20"/>
              <w:jc w:val="both"/>
            </w:pPr>
            <w:r>
              <w:rPr>
                <w:rFonts w:ascii="Times New Roman"/>
                <w:b w:val="false"/>
                <w:i w:val="false"/>
                <w:color w:val="000000"/>
                <w:sz w:val="20"/>
              </w:rPr>
              <w:t>
3. Құрастыру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өнеркәсібі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9403890000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 талды немесе соған ұқсас материалдарды қоса алғанда, өзге де материалдардан жасалған жиһаз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 талды немесе соған ұқсас материалдарды қоса алғанда, өзге де материалдардан жасалған жиһаз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Конструкторлық және технологиялық құжаттаманың, технологиялық жабдықтың және өндірістік инфрақұрылымның, сондай-ақ білікті кадрлық персоналдың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0" w:id="297"/>
          <w:p>
            <w:pPr>
              <w:spacing w:after="20"/>
              <w:ind w:left="20"/>
              <w:jc w:val="both"/>
            </w:pPr>
            <w:r>
              <w:rPr>
                <w:rFonts w:ascii="Times New Roman"/>
                <w:b w:val="false"/>
                <w:i w:val="false"/>
                <w:color w:val="000000"/>
                <w:sz w:val="20"/>
              </w:rPr>
              <w:t>
1. Шикізат компоненттерін дайындау</w:t>
            </w:r>
          </w:p>
          <w:bookmarkEnd w:id="297"/>
          <w:p>
            <w:pPr>
              <w:spacing w:after="20"/>
              <w:ind w:left="20"/>
              <w:jc w:val="both"/>
            </w:pPr>
            <w:r>
              <w:rPr>
                <w:rFonts w:ascii="Times New Roman"/>
                <w:b w:val="false"/>
                <w:i w:val="false"/>
                <w:color w:val="000000"/>
                <w:sz w:val="20"/>
              </w:rPr>
              <w:t>
</w:t>
            </w:r>
            <w:r>
              <w:rPr>
                <w:rFonts w:ascii="Times New Roman"/>
                <w:b w:val="false"/>
                <w:i w:val="false"/>
                <w:color w:val="000000"/>
                <w:sz w:val="20"/>
              </w:rPr>
              <w:t>2. Аралау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Тегістеу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Бұрғылау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Сырлау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8. Сапаны бақылау</w:t>
            </w:r>
          </w:p>
          <w:p>
            <w:pPr>
              <w:spacing w:after="20"/>
              <w:ind w:left="20"/>
              <w:jc w:val="both"/>
            </w:pPr>
            <w:r>
              <w:rPr>
                <w:rFonts w:ascii="Times New Roman"/>
                <w:b w:val="false"/>
                <w:i w:val="false"/>
                <w:color w:val="000000"/>
                <w:sz w:val="20"/>
              </w:rPr>
              <w:t>
9. Қаптамасы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8" w:id="298"/>
          <w:p>
            <w:pPr>
              <w:spacing w:after="20"/>
              <w:ind w:left="20"/>
              <w:jc w:val="both"/>
            </w:pPr>
            <w:r>
              <w:rPr>
                <w:rFonts w:ascii="Times New Roman"/>
                <w:b w:val="false"/>
                <w:i w:val="false"/>
                <w:color w:val="000000"/>
                <w:sz w:val="20"/>
              </w:rPr>
              <w:t>
1. Аралау</w:t>
            </w:r>
          </w:p>
          <w:bookmarkEnd w:id="298"/>
          <w:p>
            <w:pPr>
              <w:spacing w:after="20"/>
              <w:ind w:left="20"/>
              <w:jc w:val="both"/>
            </w:pPr>
            <w:r>
              <w:rPr>
                <w:rFonts w:ascii="Times New Roman"/>
                <w:b w:val="false"/>
                <w:i w:val="false"/>
                <w:color w:val="000000"/>
                <w:sz w:val="20"/>
              </w:rPr>
              <w:t>
</w:t>
            </w:r>
            <w:r>
              <w:rPr>
                <w:rFonts w:ascii="Times New Roman"/>
                <w:b w:val="false"/>
                <w:i w:val="false"/>
                <w:color w:val="000000"/>
                <w:sz w:val="20"/>
              </w:rPr>
              <w:t>2. Тегістеу</w:t>
            </w:r>
          </w:p>
          <w:p>
            <w:pPr>
              <w:spacing w:after="20"/>
              <w:ind w:left="20"/>
              <w:jc w:val="both"/>
            </w:pPr>
            <w:r>
              <w:rPr>
                <w:rFonts w:ascii="Times New Roman"/>
                <w:b w:val="false"/>
                <w:i w:val="false"/>
                <w:color w:val="000000"/>
                <w:sz w:val="20"/>
              </w:rPr>
              <w:t>
3. Құрастыру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өнеркәсібі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9403208009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металл жиһаз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Металлдан жасалған жиһаз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Конструкторлық және технологиялық құжаттаманың, технологиялық жабдықтың және өндірістік инфрақұрылымның болуы, сондай-ақ сондай-ақ білікті кадрлық персонал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0" w:id="299"/>
          <w:p>
            <w:pPr>
              <w:spacing w:after="20"/>
              <w:ind w:left="20"/>
              <w:jc w:val="both"/>
            </w:pPr>
            <w:r>
              <w:rPr>
                <w:rFonts w:ascii="Times New Roman"/>
                <w:b w:val="false"/>
                <w:i w:val="false"/>
                <w:color w:val="000000"/>
                <w:sz w:val="20"/>
              </w:rPr>
              <w:t>
1. Дайындау өндірісі (кесу, ию)</w:t>
            </w:r>
          </w:p>
          <w:bookmarkEnd w:id="299"/>
          <w:p>
            <w:pPr>
              <w:spacing w:after="20"/>
              <w:ind w:left="20"/>
              <w:jc w:val="both"/>
            </w:pPr>
            <w:r>
              <w:rPr>
                <w:rFonts w:ascii="Times New Roman"/>
                <w:b w:val="false"/>
                <w:i w:val="false"/>
                <w:color w:val="000000"/>
                <w:sz w:val="20"/>
              </w:rPr>
              <w:t>
</w:t>
            </w:r>
            <w:r>
              <w:rPr>
                <w:rFonts w:ascii="Times New Roman"/>
                <w:b w:val="false"/>
                <w:i w:val="false"/>
                <w:color w:val="000000"/>
                <w:sz w:val="20"/>
              </w:rPr>
              <w:t>2. Бөлшектерді механикалық өңдеу (тегістеу)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Дәнекерлеу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Слесарлық жұмыстар</w:t>
            </w:r>
          </w:p>
          <w:p>
            <w:pPr>
              <w:spacing w:after="20"/>
              <w:ind w:left="20"/>
              <w:jc w:val="both"/>
            </w:pPr>
            <w:r>
              <w:rPr>
                <w:rFonts w:ascii="Times New Roman"/>
                <w:b w:val="false"/>
                <w:i w:val="false"/>
                <w:color w:val="000000"/>
                <w:sz w:val="20"/>
              </w:rPr>
              <w:t>
</w:t>
            </w:r>
            <w:r>
              <w:rPr>
                <w:rFonts w:ascii="Times New Roman"/>
                <w:b w:val="false"/>
                <w:i w:val="false"/>
                <w:color w:val="000000"/>
                <w:sz w:val="20"/>
              </w:rPr>
              <w:t>5. Жиынтықтардыңя</w:t>
            </w:r>
          </w:p>
          <w:p>
            <w:pPr>
              <w:spacing w:after="20"/>
              <w:ind w:left="20"/>
              <w:jc w:val="both"/>
            </w:pPr>
            <w:r>
              <w:rPr>
                <w:rFonts w:ascii="Times New Roman"/>
                <w:b w:val="false"/>
                <w:i w:val="false"/>
                <w:color w:val="000000"/>
                <w:sz w:val="20"/>
              </w:rPr>
              <w:t>
</w:t>
            </w:r>
            <w:r>
              <w:rPr>
                <w:rFonts w:ascii="Times New Roman"/>
                <w:b w:val="false"/>
                <w:i w:val="false"/>
                <w:color w:val="000000"/>
                <w:sz w:val="20"/>
              </w:rPr>
              <w:t>6. Механизм тораптарын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Сырлау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9. Таңбалау (қажет болған жағдайда)</w:t>
            </w:r>
          </w:p>
          <w:p>
            <w:pPr>
              <w:spacing w:after="20"/>
              <w:ind w:left="20"/>
              <w:jc w:val="both"/>
            </w:pPr>
            <w:r>
              <w:rPr>
                <w:rFonts w:ascii="Times New Roman"/>
                <w:b w:val="false"/>
                <w:i w:val="false"/>
                <w:color w:val="000000"/>
                <w:sz w:val="20"/>
              </w:rPr>
              <w:t>
10. Қаптау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9" w:id="300"/>
          <w:p>
            <w:pPr>
              <w:spacing w:after="20"/>
              <w:ind w:left="20"/>
              <w:jc w:val="both"/>
            </w:pPr>
            <w:r>
              <w:rPr>
                <w:rFonts w:ascii="Times New Roman"/>
                <w:b w:val="false"/>
                <w:i w:val="false"/>
                <w:color w:val="000000"/>
                <w:sz w:val="20"/>
              </w:rPr>
              <w:t>
1. Бөлшектерді механикалық өңдеу (тегістеу)</w:t>
            </w:r>
          </w:p>
          <w:bookmarkEnd w:id="300"/>
          <w:p>
            <w:pPr>
              <w:spacing w:after="20"/>
              <w:ind w:left="20"/>
              <w:jc w:val="both"/>
            </w:pPr>
            <w:r>
              <w:rPr>
                <w:rFonts w:ascii="Times New Roman"/>
                <w:b w:val="false"/>
                <w:i w:val="false"/>
                <w:color w:val="000000"/>
                <w:sz w:val="20"/>
              </w:rPr>
              <w:t>
</w:t>
            </w:r>
            <w:r>
              <w:rPr>
                <w:rFonts w:ascii="Times New Roman"/>
                <w:b w:val="false"/>
                <w:i w:val="false"/>
                <w:color w:val="000000"/>
                <w:sz w:val="20"/>
              </w:rPr>
              <w:t>2. Дәнекерлеу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Слесарлық жұмыстар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Жинақтау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Механизм тораптарын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Сырлау</w:t>
            </w:r>
          </w:p>
          <w:p>
            <w:pPr>
              <w:spacing w:after="20"/>
              <w:ind w:left="20"/>
              <w:jc w:val="both"/>
            </w:pPr>
            <w:r>
              <w:rPr>
                <w:rFonts w:ascii="Times New Roman"/>
                <w:b w:val="false"/>
                <w:i w:val="false"/>
                <w:color w:val="000000"/>
                <w:sz w:val="20"/>
              </w:rPr>
              <w:t>
7. Бақылау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Өнеркәсіп және құрылыс</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2026 жылғы 4 наурыздағы</w:t>
            </w:r>
            <w:r>
              <w:br/>
            </w:r>
            <w:r>
              <w:rPr>
                <w:rFonts w:ascii="Times New Roman"/>
                <w:b w:val="false"/>
                <w:i w:val="false"/>
                <w:color w:val="000000"/>
                <w:sz w:val="20"/>
              </w:rPr>
              <w:t>№ 78 бұйрығына 3-Қосымша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Өнеркәсіп және құрылыс</w:t>
            </w:r>
            <w:r>
              <w:br/>
            </w:r>
            <w:r>
              <w:rPr>
                <w:rFonts w:ascii="Times New Roman"/>
                <w:b w:val="false"/>
                <w:i w:val="false"/>
                <w:color w:val="000000"/>
                <w:sz w:val="20"/>
              </w:rPr>
              <w:t>министрінің</w:t>
            </w:r>
            <w:r>
              <w:br/>
            </w:r>
            <w:r>
              <w:rPr>
                <w:rFonts w:ascii="Times New Roman"/>
                <w:b w:val="false"/>
                <w:i w:val="false"/>
                <w:color w:val="000000"/>
                <w:sz w:val="20"/>
              </w:rPr>
              <w:t>2025 жылғы 25 қыркүйектегі</w:t>
            </w:r>
            <w:r>
              <w:br/>
            </w:r>
            <w:r>
              <w:rPr>
                <w:rFonts w:ascii="Times New Roman"/>
                <w:b w:val="false"/>
                <w:i w:val="false"/>
                <w:color w:val="000000"/>
                <w:sz w:val="20"/>
              </w:rPr>
              <w:t>№ 392 бұйрығына 3-қосымша</w:t>
            </w:r>
          </w:p>
        </w:tc>
      </w:tr>
    </w:tbl>
    <w:bookmarkStart w:name="z1779" w:id="301"/>
    <w:p>
      <w:pPr>
        <w:spacing w:after="0"/>
        <w:ind w:left="0"/>
        <w:jc w:val="left"/>
      </w:pPr>
      <w:r>
        <w:rPr>
          <w:rFonts w:ascii="Times New Roman"/>
          <w:b/>
          <w:i w:val="false"/>
          <w:color w:val="000000"/>
        </w:rPr>
        <w:t xml:space="preserve"> Құрылыс өнеркәсібіндегі өндіріс, өндірістік және технологиялық операциялар шарттары</w:t>
      </w:r>
    </w:p>
    <w:bookmarkEnd w:id="3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экономикалық қызметтің тауар номенклатурасының коды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СЭҚ ТН бойынша тауардың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шарттары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және технологиялық операциялар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және технологиялық операциялардың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және технологиялық операциялардың ең төменгі шегі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және технологиялық операциялардың ең төменгі шектерінің саны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металл емес минералдық өнімдер өндірісі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7007198008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нығайтылған (шыңдалған), қауіпсіз шыны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нығайтылған (шыңдалған), қауіпсіз шыны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Конструкторлық және технологиялық құжаттаманың, технологиялық жабдықтың және өндірістік инфрақұрылымның, сондай-ақ білікті кадрлық персоналдың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0" w:id="302"/>
          <w:p>
            <w:pPr>
              <w:spacing w:after="20"/>
              <w:ind w:left="20"/>
              <w:jc w:val="both"/>
            </w:pPr>
            <w:r>
              <w:rPr>
                <w:rFonts w:ascii="Times New Roman"/>
                <w:b w:val="false"/>
                <w:i w:val="false"/>
                <w:color w:val="000000"/>
                <w:sz w:val="20"/>
              </w:rPr>
              <w:t>
1. Шикізат компоненттерін дайындау</w:t>
            </w:r>
          </w:p>
          <w:bookmarkEnd w:id="302"/>
          <w:p>
            <w:pPr>
              <w:spacing w:after="20"/>
              <w:ind w:left="20"/>
              <w:jc w:val="both"/>
            </w:pPr>
            <w:r>
              <w:rPr>
                <w:rFonts w:ascii="Times New Roman"/>
                <w:b w:val="false"/>
                <w:i w:val="false"/>
                <w:color w:val="000000"/>
                <w:sz w:val="20"/>
              </w:rPr>
              <w:t>
</w:t>
            </w:r>
            <w:r>
              <w:rPr>
                <w:rFonts w:ascii="Times New Roman"/>
                <w:b w:val="false"/>
                <w:i w:val="false"/>
                <w:color w:val="000000"/>
                <w:sz w:val="20"/>
              </w:rPr>
              <w:t>2. Мөлшерлеу және араластыру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Шыны балқыту пешінде балқыту</w:t>
            </w:r>
          </w:p>
          <w:p>
            <w:pPr>
              <w:spacing w:after="20"/>
              <w:ind w:left="20"/>
              <w:jc w:val="both"/>
            </w:pPr>
            <w:r>
              <w:rPr>
                <w:rFonts w:ascii="Times New Roman"/>
                <w:b w:val="false"/>
                <w:i w:val="false"/>
                <w:color w:val="000000"/>
                <w:sz w:val="20"/>
              </w:rPr>
              <w:t>
</w:t>
            </w:r>
            <w:r>
              <w:rPr>
                <w:rFonts w:ascii="Times New Roman"/>
                <w:b w:val="false"/>
                <w:i w:val="false"/>
                <w:color w:val="000000"/>
                <w:sz w:val="20"/>
              </w:rPr>
              <w:t>4. Шыны массасын балқытылған қалайы бар ваннаға жіберу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Қалыңдығын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Қалқымалы ваннада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7. Аннелдеу (күйдіру)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8. Шыны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9. Жиектерді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10. Тесіктер мен ойықтарды бұрғылау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11.Жуу және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12. Термиялық өңдеу</w:t>
            </w:r>
          </w:p>
          <w:p>
            <w:pPr>
              <w:spacing w:after="20"/>
              <w:ind w:left="20"/>
              <w:jc w:val="both"/>
            </w:pPr>
            <w:r>
              <w:rPr>
                <w:rFonts w:ascii="Times New Roman"/>
                <w:b w:val="false"/>
                <w:i w:val="false"/>
                <w:color w:val="000000"/>
                <w:sz w:val="20"/>
              </w:rPr>
              <w:t>
13. Қаптама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2" w:id="303"/>
          <w:p>
            <w:pPr>
              <w:spacing w:after="20"/>
              <w:ind w:left="20"/>
              <w:jc w:val="both"/>
            </w:pPr>
            <w:r>
              <w:rPr>
                <w:rFonts w:ascii="Times New Roman"/>
                <w:b w:val="false"/>
                <w:i w:val="false"/>
                <w:color w:val="000000"/>
                <w:sz w:val="20"/>
              </w:rPr>
              <w:t>
1. Шыны кесу</w:t>
            </w:r>
          </w:p>
          <w:bookmarkEnd w:id="303"/>
          <w:p>
            <w:pPr>
              <w:spacing w:after="20"/>
              <w:ind w:left="20"/>
              <w:jc w:val="both"/>
            </w:pPr>
            <w:r>
              <w:rPr>
                <w:rFonts w:ascii="Times New Roman"/>
                <w:b w:val="false"/>
                <w:i w:val="false"/>
                <w:color w:val="000000"/>
                <w:sz w:val="20"/>
              </w:rPr>
              <w:t>
</w:t>
            </w:r>
            <w:r>
              <w:rPr>
                <w:rFonts w:ascii="Times New Roman"/>
                <w:b w:val="false"/>
                <w:i w:val="false"/>
                <w:color w:val="000000"/>
                <w:sz w:val="20"/>
              </w:rPr>
              <w:t>2. Жиектерді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Тесіктер мен ойықтарды бұрғылау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Жуу және кептіру</w:t>
            </w:r>
          </w:p>
          <w:p>
            <w:pPr>
              <w:spacing w:after="20"/>
              <w:ind w:left="20"/>
              <w:jc w:val="both"/>
            </w:pPr>
            <w:r>
              <w:rPr>
                <w:rFonts w:ascii="Times New Roman"/>
                <w:b w:val="false"/>
                <w:i w:val="false"/>
                <w:color w:val="000000"/>
                <w:sz w:val="20"/>
              </w:rPr>
              <w:t>
5. Термиялық өңдеу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металл емес минералдық өнімдер өндірісі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7005293500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арматураланбаған, табақтардағы, бірақ өзге тәсілмен өңделмеген, қалыңдығы 3,5 мм-ден астам, бірақ 4,5 мм-ден аспайтын шыны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Табақты шыны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Конструкторлық және технологиялық құжаттаманың, технологиялық жабдықтың және өндірістік инфрақұрылымның, сондай-ақ білікті кадрлық персоналдың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6" w:id="304"/>
          <w:p>
            <w:pPr>
              <w:spacing w:after="20"/>
              <w:ind w:left="20"/>
              <w:jc w:val="both"/>
            </w:pPr>
            <w:r>
              <w:rPr>
                <w:rFonts w:ascii="Times New Roman"/>
                <w:b w:val="false"/>
                <w:i w:val="false"/>
                <w:color w:val="000000"/>
                <w:sz w:val="20"/>
              </w:rPr>
              <w:t>
1. Шикізат компоненттерін дайындау</w:t>
            </w:r>
          </w:p>
          <w:bookmarkEnd w:id="304"/>
          <w:p>
            <w:pPr>
              <w:spacing w:after="20"/>
              <w:ind w:left="20"/>
              <w:jc w:val="both"/>
            </w:pPr>
            <w:r>
              <w:rPr>
                <w:rFonts w:ascii="Times New Roman"/>
                <w:b w:val="false"/>
                <w:i w:val="false"/>
                <w:color w:val="000000"/>
                <w:sz w:val="20"/>
              </w:rPr>
              <w:t>
</w:t>
            </w:r>
            <w:r>
              <w:rPr>
                <w:rFonts w:ascii="Times New Roman"/>
                <w:b w:val="false"/>
                <w:i w:val="false"/>
                <w:color w:val="000000"/>
                <w:sz w:val="20"/>
              </w:rPr>
              <w:t>2. Мөлшерлеу және араластыру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Шыны балқыту пешінде балқыту</w:t>
            </w:r>
          </w:p>
          <w:p>
            <w:pPr>
              <w:spacing w:after="20"/>
              <w:ind w:left="20"/>
              <w:jc w:val="both"/>
            </w:pPr>
            <w:r>
              <w:rPr>
                <w:rFonts w:ascii="Times New Roman"/>
                <w:b w:val="false"/>
                <w:i w:val="false"/>
                <w:color w:val="000000"/>
                <w:sz w:val="20"/>
              </w:rPr>
              <w:t>
</w:t>
            </w:r>
            <w:r>
              <w:rPr>
                <w:rFonts w:ascii="Times New Roman"/>
                <w:b w:val="false"/>
                <w:i w:val="false"/>
                <w:color w:val="000000"/>
                <w:sz w:val="20"/>
              </w:rPr>
              <w:t>4. Шыны массасын балқытылған қалайы бар ваннаға жіберу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Қалыңдығын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Қалқымалы ваннада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7. Аннелдеу (күйдіру)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8. Шыны кесу</w:t>
            </w:r>
          </w:p>
          <w:p>
            <w:pPr>
              <w:spacing w:after="20"/>
              <w:ind w:left="20"/>
              <w:jc w:val="both"/>
            </w:pPr>
            <w:r>
              <w:rPr>
                <w:rFonts w:ascii="Times New Roman"/>
                <w:b w:val="false"/>
                <w:i w:val="false"/>
                <w:color w:val="000000"/>
                <w:sz w:val="20"/>
              </w:rPr>
              <w:t>
9. Қаптамасы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4" w:id="305"/>
          <w:p>
            <w:pPr>
              <w:spacing w:after="20"/>
              <w:ind w:left="20"/>
              <w:jc w:val="both"/>
            </w:pPr>
            <w:r>
              <w:rPr>
                <w:rFonts w:ascii="Times New Roman"/>
                <w:b w:val="false"/>
                <w:i w:val="false"/>
                <w:color w:val="000000"/>
                <w:sz w:val="20"/>
              </w:rPr>
              <w:t>
1. Шикізат компоненттерін дайындау</w:t>
            </w:r>
          </w:p>
          <w:bookmarkEnd w:id="305"/>
          <w:p>
            <w:pPr>
              <w:spacing w:after="20"/>
              <w:ind w:left="20"/>
              <w:jc w:val="both"/>
            </w:pPr>
            <w:r>
              <w:rPr>
                <w:rFonts w:ascii="Times New Roman"/>
                <w:b w:val="false"/>
                <w:i w:val="false"/>
                <w:color w:val="000000"/>
                <w:sz w:val="20"/>
              </w:rPr>
              <w:t>
</w:t>
            </w:r>
            <w:r>
              <w:rPr>
                <w:rFonts w:ascii="Times New Roman"/>
                <w:b w:val="false"/>
                <w:i w:val="false"/>
                <w:color w:val="000000"/>
                <w:sz w:val="20"/>
              </w:rPr>
              <w:t>2. Мөлшерлеу және араластыру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Шыны балқыту пешінде балқыту</w:t>
            </w:r>
          </w:p>
          <w:p>
            <w:pPr>
              <w:spacing w:after="20"/>
              <w:ind w:left="20"/>
              <w:jc w:val="both"/>
            </w:pPr>
            <w:r>
              <w:rPr>
                <w:rFonts w:ascii="Times New Roman"/>
                <w:b w:val="false"/>
                <w:i w:val="false"/>
                <w:color w:val="000000"/>
                <w:sz w:val="20"/>
              </w:rPr>
              <w:t>
</w:t>
            </w:r>
            <w:r>
              <w:rPr>
                <w:rFonts w:ascii="Times New Roman"/>
                <w:b w:val="false"/>
                <w:i w:val="false"/>
                <w:color w:val="000000"/>
                <w:sz w:val="20"/>
              </w:rPr>
              <w:t>4. Шыны массасын балқытылған қалайы бар ваннаға жіберу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Қалыңдығын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Қалқымалы ваннада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7. Аннелдеу (күйдіру)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8. Шыны кесу</w:t>
            </w:r>
          </w:p>
          <w:p>
            <w:pPr>
              <w:spacing w:after="20"/>
              <w:ind w:left="20"/>
              <w:jc w:val="both"/>
            </w:pPr>
            <w:r>
              <w:rPr>
                <w:rFonts w:ascii="Times New Roman"/>
                <w:b w:val="false"/>
                <w:i w:val="false"/>
                <w:color w:val="000000"/>
                <w:sz w:val="20"/>
              </w:rPr>
              <w:t>
9. Қаптамасы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металл емес минералдық өнімдер өндірісі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7005298000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арматураланбаған, табақтардағы, бірақ өзге тәсілмен өңделмеген, қалыңдығы 4,5 мм-ден астам шыны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Табақты шыны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2" w:id="306"/>
          <w:p>
            <w:pPr>
              <w:spacing w:after="20"/>
              <w:ind w:left="20"/>
              <w:jc w:val="both"/>
            </w:pPr>
            <w:r>
              <w:rPr>
                <w:rFonts w:ascii="Times New Roman"/>
                <w:b w:val="false"/>
                <w:i w:val="false"/>
                <w:color w:val="000000"/>
                <w:sz w:val="20"/>
              </w:rPr>
              <w:t>
1. Ұсақтау</w:t>
            </w:r>
          </w:p>
          <w:bookmarkEnd w:id="306"/>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 компоненттерін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Араластыру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Балқу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Қалыптасуы шыны-массалар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6. Күйдіру</w:t>
            </w:r>
          </w:p>
          <w:p>
            <w:pPr>
              <w:spacing w:after="20"/>
              <w:ind w:left="20"/>
              <w:jc w:val="both"/>
            </w:pPr>
            <w:r>
              <w:rPr>
                <w:rFonts w:ascii="Times New Roman"/>
                <w:b w:val="false"/>
                <w:i w:val="false"/>
                <w:color w:val="000000"/>
                <w:sz w:val="20"/>
              </w:rPr>
              <w:t>
7. Кесу және орау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8" w:id="307"/>
          <w:p>
            <w:pPr>
              <w:spacing w:after="20"/>
              <w:ind w:left="20"/>
              <w:jc w:val="both"/>
            </w:pPr>
            <w:r>
              <w:rPr>
                <w:rFonts w:ascii="Times New Roman"/>
                <w:b w:val="false"/>
                <w:i w:val="false"/>
                <w:color w:val="000000"/>
                <w:sz w:val="20"/>
              </w:rPr>
              <w:t>
1. Араластыру</w:t>
            </w:r>
          </w:p>
          <w:bookmarkEnd w:id="307"/>
          <w:p>
            <w:pPr>
              <w:spacing w:after="20"/>
              <w:ind w:left="20"/>
              <w:jc w:val="both"/>
            </w:pPr>
            <w:r>
              <w:rPr>
                <w:rFonts w:ascii="Times New Roman"/>
                <w:b w:val="false"/>
                <w:i w:val="false"/>
                <w:color w:val="000000"/>
                <w:sz w:val="20"/>
              </w:rPr>
              <w:t>
</w:t>
            </w:r>
            <w:r>
              <w:rPr>
                <w:rFonts w:ascii="Times New Roman"/>
                <w:b w:val="false"/>
                <w:i w:val="false"/>
                <w:color w:val="000000"/>
                <w:sz w:val="20"/>
              </w:rPr>
              <w:t>2. Балқу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Қалыптастыру шыны-массалар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Күйдіру</w:t>
            </w:r>
          </w:p>
          <w:p>
            <w:pPr>
              <w:spacing w:after="20"/>
              <w:ind w:left="20"/>
              <w:jc w:val="both"/>
            </w:pPr>
            <w:r>
              <w:rPr>
                <w:rFonts w:ascii="Times New Roman"/>
                <w:b w:val="false"/>
                <w:i w:val="false"/>
                <w:color w:val="000000"/>
                <w:sz w:val="20"/>
              </w:rPr>
              <w:t>
5. Кесу және орау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металл емес минералдық өнімдер өндірісі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7005292500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арматураланбаған, табақтардағы, бірақ қалыңдығы 3,5 мм-ден аспайтын өзге тәсілмен өңделмеген шыны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Табақты шыны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2" w:id="308"/>
          <w:p>
            <w:pPr>
              <w:spacing w:after="20"/>
              <w:ind w:left="20"/>
              <w:jc w:val="both"/>
            </w:pPr>
            <w:r>
              <w:rPr>
                <w:rFonts w:ascii="Times New Roman"/>
                <w:b w:val="false"/>
                <w:i w:val="false"/>
                <w:color w:val="000000"/>
                <w:sz w:val="20"/>
              </w:rPr>
              <w:t>
1. Ұсақтау</w:t>
            </w:r>
          </w:p>
          <w:bookmarkEnd w:id="308"/>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 компоненттерін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Араластыру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Балқу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Қалыптасуы шыны-массалар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6. Күйдіру</w:t>
            </w:r>
          </w:p>
          <w:p>
            <w:pPr>
              <w:spacing w:after="20"/>
              <w:ind w:left="20"/>
              <w:jc w:val="both"/>
            </w:pPr>
            <w:r>
              <w:rPr>
                <w:rFonts w:ascii="Times New Roman"/>
                <w:b w:val="false"/>
                <w:i w:val="false"/>
                <w:color w:val="000000"/>
                <w:sz w:val="20"/>
              </w:rPr>
              <w:t>
7. Кесу және орау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8" w:id="309"/>
          <w:p>
            <w:pPr>
              <w:spacing w:after="20"/>
              <w:ind w:left="20"/>
              <w:jc w:val="both"/>
            </w:pPr>
            <w:r>
              <w:rPr>
                <w:rFonts w:ascii="Times New Roman"/>
                <w:b w:val="false"/>
                <w:i w:val="false"/>
                <w:color w:val="000000"/>
                <w:sz w:val="20"/>
              </w:rPr>
              <w:t>
1. Араластыру</w:t>
            </w:r>
          </w:p>
          <w:bookmarkEnd w:id="309"/>
          <w:p>
            <w:pPr>
              <w:spacing w:after="20"/>
              <w:ind w:left="20"/>
              <w:jc w:val="both"/>
            </w:pPr>
            <w:r>
              <w:rPr>
                <w:rFonts w:ascii="Times New Roman"/>
                <w:b w:val="false"/>
                <w:i w:val="false"/>
                <w:color w:val="000000"/>
                <w:sz w:val="20"/>
              </w:rPr>
              <w:t>
</w:t>
            </w:r>
            <w:r>
              <w:rPr>
                <w:rFonts w:ascii="Times New Roman"/>
                <w:b w:val="false"/>
                <w:i w:val="false"/>
                <w:color w:val="000000"/>
                <w:sz w:val="20"/>
              </w:rPr>
              <w:t>2. Балқу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Қалыптастыру шыны-массалар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Күйдіру</w:t>
            </w:r>
          </w:p>
          <w:p>
            <w:pPr>
              <w:spacing w:after="20"/>
              <w:ind w:left="20"/>
              <w:jc w:val="both"/>
            </w:pPr>
            <w:r>
              <w:rPr>
                <w:rFonts w:ascii="Times New Roman"/>
                <w:b w:val="false"/>
                <w:i w:val="false"/>
                <w:color w:val="000000"/>
                <w:sz w:val="20"/>
              </w:rPr>
              <w:t>
5. Кесу және орау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металл емес минералдық өнімдер өндірісі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7005108000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4,5 мм-ден астам өзге арматураланбаған, термиялық жылтыратылған немесе беті күңгірт немесе жылтыратылған, табақтарда сіңіргіш немесе шағылыстырғыш қабаты бар шыны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Табақты шыны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2" w:id="310"/>
          <w:p>
            <w:pPr>
              <w:spacing w:after="20"/>
              <w:ind w:left="20"/>
              <w:jc w:val="both"/>
            </w:pPr>
            <w:r>
              <w:rPr>
                <w:rFonts w:ascii="Times New Roman"/>
                <w:b w:val="false"/>
                <w:i w:val="false"/>
                <w:color w:val="000000"/>
                <w:sz w:val="20"/>
              </w:rPr>
              <w:t>
1. Ұсақтау</w:t>
            </w:r>
          </w:p>
          <w:bookmarkEnd w:id="310"/>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 компоненттерін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Араластыру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Балқу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Қалыптасуы шыны-массалар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6. Күйдіру</w:t>
            </w:r>
          </w:p>
          <w:p>
            <w:pPr>
              <w:spacing w:after="20"/>
              <w:ind w:left="20"/>
              <w:jc w:val="both"/>
            </w:pPr>
            <w:r>
              <w:rPr>
                <w:rFonts w:ascii="Times New Roman"/>
                <w:b w:val="false"/>
                <w:i w:val="false"/>
                <w:color w:val="000000"/>
                <w:sz w:val="20"/>
              </w:rPr>
              <w:t>
7. Кесу және орау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8" w:id="311"/>
          <w:p>
            <w:pPr>
              <w:spacing w:after="20"/>
              <w:ind w:left="20"/>
              <w:jc w:val="both"/>
            </w:pPr>
            <w:r>
              <w:rPr>
                <w:rFonts w:ascii="Times New Roman"/>
                <w:b w:val="false"/>
                <w:i w:val="false"/>
                <w:color w:val="000000"/>
                <w:sz w:val="20"/>
              </w:rPr>
              <w:t>
1. Араластыру</w:t>
            </w:r>
          </w:p>
          <w:bookmarkEnd w:id="311"/>
          <w:p>
            <w:pPr>
              <w:spacing w:after="20"/>
              <w:ind w:left="20"/>
              <w:jc w:val="both"/>
            </w:pPr>
            <w:r>
              <w:rPr>
                <w:rFonts w:ascii="Times New Roman"/>
                <w:b w:val="false"/>
                <w:i w:val="false"/>
                <w:color w:val="000000"/>
                <w:sz w:val="20"/>
              </w:rPr>
              <w:t>
</w:t>
            </w:r>
            <w:r>
              <w:rPr>
                <w:rFonts w:ascii="Times New Roman"/>
                <w:b w:val="false"/>
                <w:i w:val="false"/>
                <w:color w:val="000000"/>
                <w:sz w:val="20"/>
              </w:rPr>
              <w:t>2. Балқу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Қалыптастыру шыны-массалар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Күйдіру</w:t>
            </w:r>
          </w:p>
          <w:p>
            <w:pPr>
              <w:spacing w:after="20"/>
              <w:ind w:left="20"/>
              <w:jc w:val="both"/>
            </w:pPr>
            <w:r>
              <w:rPr>
                <w:rFonts w:ascii="Times New Roman"/>
                <w:b w:val="false"/>
                <w:i w:val="false"/>
                <w:color w:val="000000"/>
                <w:sz w:val="20"/>
              </w:rPr>
              <w:t>
5. Кесу және орау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металл емес минералдық өнімдер өндірісі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7005103000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3,5 мм-ден астам, бірақ 4,5 мм-ден аспайтын өзге арматураланбаған, термиялық жылтыратылған немесе беті күңгірт немесе жылтыратылған, табақтарда сіңіргіш немесе шағылыстырғыш қабаты бар шыны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Табақты шыны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2" w:id="312"/>
          <w:p>
            <w:pPr>
              <w:spacing w:after="20"/>
              <w:ind w:left="20"/>
              <w:jc w:val="both"/>
            </w:pPr>
            <w:r>
              <w:rPr>
                <w:rFonts w:ascii="Times New Roman"/>
                <w:b w:val="false"/>
                <w:i w:val="false"/>
                <w:color w:val="000000"/>
                <w:sz w:val="20"/>
              </w:rPr>
              <w:t>
1. Ұсақтау</w:t>
            </w:r>
          </w:p>
          <w:bookmarkEnd w:id="312"/>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 компоненттерін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Араластыру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Балқу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Қалыптасуы шыны-массалар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6. Күйдіру</w:t>
            </w:r>
          </w:p>
          <w:p>
            <w:pPr>
              <w:spacing w:after="20"/>
              <w:ind w:left="20"/>
              <w:jc w:val="both"/>
            </w:pPr>
            <w:r>
              <w:rPr>
                <w:rFonts w:ascii="Times New Roman"/>
                <w:b w:val="false"/>
                <w:i w:val="false"/>
                <w:color w:val="000000"/>
                <w:sz w:val="20"/>
              </w:rPr>
              <w:t>
7. Кесу және орау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8" w:id="313"/>
          <w:p>
            <w:pPr>
              <w:spacing w:after="20"/>
              <w:ind w:left="20"/>
              <w:jc w:val="both"/>
            </w:pPr>
            <w:r>
              <w:rPr>
                <w:rFonts w:ascii="Times New Roman"/>
                <w:b w:val="false"/>
                <w:i w:val="false"/>
                <w:color w:val="000000"/>
                <w:sz w:val="20"/>
              </w:rPr>
              <w:t>
1. Араластыру</w:t>
            </w:r>
          </w:p>
          <w:bookmarkEnd w:id="313"/>
          <w:p>
            <w:pPr>
              <w:spacing w:after="20"/>
              <w:ind w:left="20"/>
              <w:jc w:val="both"/>
            </w:pPr>
            <w:r>
              <w:rPr>
                <w:rFonts w:ascii="Times New Roman"/>
                <w:b w:val="false"/>
                <w:i w:val="false"/>
                <w:color w:val="000000"/>
                <w:sz w:val="20"/>
              </w:rPr>
              <w:t>
</w:t>
            </w:r>
            <w:r>
              <w:rPr>
                <w:rFonts w:ascii="Times New Roman"/>
                <w:b w:val="false"/>
                <w:i w:val="false"/>
                <w:color w:val="000000"/>
                <w:sz w:val="20"/>
              </w:rPr>
              <w:t>2. Балқу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Қалыптастыру шыны-массалар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Күйдіру</w:t>
            </w:r>
          </w:p>
          <w:p>
            <w:pPr>
              <w:spacing w:after="20"/>
              <w:ind w:left="20"/>
              <w:jc w:val="both"/>
            </w:pPr>
            <w:r>
              <w:rPr>
                <w:rFonts w:ascii="Times New Roman"/>
                <w:b w:val="false"/>
                <w:i w:val="false"/>
                <w:color w:val="000000"/>
                <w:sz w:val="20"/>
              </w:rPr>
              <w:t>
5. Кесу және орау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металл емес минералдық өнімдер өндірісі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7005102500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Арматураланбаған, жұтатын немесе шағылыстыратын қабаты бар, өзге де, қалыңдығы 3,5 мм-ден аспайтын, термиялық жылтыратылған немесе беті күңгірт немесе жылтыратылған, табақтардағы шыны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Табақты шыны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2" w:id="314"/>
          <w:p>
            <w:pPr>
              <w:spacing w:after="20"/>
              <w:ind w:left="20"/>
              <w:jc w:val="both"/>
            </w:pPr>
            <w:r>
              <w:rPr>
                <w:rFonts w:ascii="Times New Roman"/>
                <w:b w:val="false"/>
                <w:i w:val="false"/>
                <w:color w:val="000000"/>
                <w:sz w:val="20"/>
              </w:rPr>
              <w:t>
1. Ұсақтау</w:t>
            </w:r>
          </w:p>
          <w:bookmarkEnd w:id="314"/>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 компоненттерін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Араластыру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Балқу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Қалыптасуы шыны-массалар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6. Күйдіру</w:t>
            </w:r>
          </w:p>
          <w:p>
            <w:pPr>
              <w:spacing w:after="20"/>
              <w:ind w:left="20"/>
              <w:jc w:val="both"/>
            </w:pPr>
            <w:r>
              <w:rPr>
                <w:rFonts w:ascii="Times New Roman"/>
                <w:b w:val="false"/>
                <w:i w:val="false"/>
                <w:color w:val="000000"/>
                <w:sz w:val="20"/>
              </w:rPr>
              <w:t>
7. Кесу және орау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8" w:id="315"/>
          <w:p>
            <w:pPr>
              <w:spacing w:after="20"/>
              <w:ind w:left="20"/>
              <w:jc w:val="both"/>
            </w:pPr>
            <w:r>
              <w:rPr>
                <w:rFonts w:ascii="Times New Roman"/>
                <w:b w:val="false"/>
                <w:i w:val="false"/>
                <w:color w:val="000000"/>
                <w:sz w:val="20"/>
              </w:rPr>
              <w:t>
1. Араластыру</w:t>
            </w:r>
          </w:p>
          <w:bookmarkEnd w:id="315"/>
          <w:p>
            <w:pPr>
              <w:spacing w:after="20"/>
              <w:ind w:left="20"/>
              <w:jc w:val="both"/>
            </w:pPr>
            <w:r>
              <w:rPr>
                <w:rFonts w:ascii="Times New Roman"/>
                <w:b w:val="false"/>
                <w:i w:val="false"/>
                <w:color w:val="000000"/>
                <w:sz w:val="20"/>
              </w:rPr>
              <w:t>
</w:t>
            </w:r>
            <w:r>
              <w:rPr>
                <w:rFonts w:ascii="Times New Roman"/>
                <w:b w:val="false"/>
                <w:i w:val="false"/>
                <w:color w:val="000000"/>
                <w:sz w:val="20"/>
              </w:rPr>
              <w:t>2. Балқу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Қалыптастыру шыны-массалар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Күйдіру</w:t>
            </w:r>
          </w:p>
          <w:p>
            <w:pPr>
              <w:spacing w:after="20"/>
              <w:ind w:left="20"/>
              <w:jc w:val="both"/>
            </w:pPr>
            <w:r>
              <w:rPr>
                <w:rFonts w:ascii="Times New Roman"/>
                <w:b w:val="false"/>
                <w:i w:val="false"/>
                <w:color w:val="000000"/>
                <w:sz w:val="20"/>
              </w:rPr>
              <w:t>
5. Кесу және орау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металл емес минералдық өнімдер өндірісі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7005212500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арматураланбаған, бүкіл массасы бойынша боялған (ішіне қарайтылған) шыны Көлемдегі), күңгірт, үстіңгі немесе жай ғана жылтыратылған, парақтарда, бірақ қалыңдығы 3,5 мм-ден аспайтын басқа жолмен өңделмеген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Табақты шыны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2" w:id="316"/>
          <w:p>
            <w:pPr>
              <w:spacing w:after="20"/>
              <w:ind w:left="20"/>
              <w:jc w:val="both"/>
            </w:pPr>
            <w:r>
              <w:rPr>
                <w:rFonts w:ascii="Times New Roman"/>
                <w:b w:val="false"/>
                <w:i w:val="false"/>
                <w:color w:val="000000"/>
                <w:sz w:val="20"/>
              </w:rPr>
              <w:t>
1. Ұсақтау</w:t>
            </w:r>
          </w:p>
          <w:bookmarkEnd w:id="316"/>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 компоненттерін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Араластыру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Балқу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Қалыптасуы шыны-массалар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6. Күйдіру</w:t>
            </w:r>
          </w:p>
          <w:p>
            <w:pPr>
              <w:spacing w:after="20"/>
              <w:ind w:left="20"/>
              <w:jc w:val="both"/>
            </w:pPr>
            <w:r>
              <w:rPr>
                <w:rFonts w:ascii="Times New Roman"/>
                <w:b w:val="false"/>
                <w:i w:val="false"/>
                <w:color w:val="000000"/>
                <w:sz w:val="20"/>
              </w:rPr>
              <w:t>
7. Кесу және орау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8" w:id="317"/>
          <w:p>
            <w:pPr>
              <w:spacing w:after="20"/>
              <w:ind w:left="20"/>
              <w:jc w:val="both"/>
            </w:pPr>
            <w:r>
              <w:rPr>
                <w:rFonts w:ascii="Times New Roman"/>
                <w:b w:val="false"/>
                <w:i w:val="false"/>
                <w:color w:val="000000"/>
                <w:sz w:val="20"/>
              </w:rPr>
              <w:t>
1. Араластыру</w:t>
            </w:r>
          </w:p>
          <w:bookmarkEnd w:id="317"/>
          <w:p>
            <w:pPr>
              <w:spacing w:after="20"/>
              <w:ind w:left="20"/>
              <w:jc w:val="both"/>
            </w:pPr>
            <w:r>
              <w:rPr>
                <w:rFonts w:ascii="Times New Roman"/>
                <w:b w:val="false"/>
                <w:i w:val="false"/>
                <w:color w:val="000000"/>
                <w:sz w:val="20"/>
              </w:rPr>
              <w:t>
</w:t>
            </w:r>
            <w:r>
              <w:rPr>
                <w:rFonts w:ascii="Times New Roman"/>
                <w:b w:val="false"/>
                <w:i w:val="false"/>
                <w:color w:val="000000"/>
                <w:sz w:val="20"/>
              </w:rPr>
              <w:t>2. Балқу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Қалыптастыру шыны-массалар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Күйдіру</w:t>
            </w:r>
          </w:p>
          <w:p>
            <w:pPr>
              <w:spacing w:after="20"/>
              <w:ind w:left="20"/>
              <w:jc w:val="both"/>
            </w:pPr>
            <w:r>
              <w:rPr>
                <w:rFonts w:ascii="Times New Roman"/>
                <w:b w:val="false"/>
                <w:i w:val="false"/>
                <w:color w:val="000000"/>
                <w:sz w:val="20"/>
              </w:rPr>
              <w:t>
5. Кесу және орау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металл емес минералдық өнімдер өндірісі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7005213000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арматураланбаған, бүкіл массасы бойынша боялған (ішіне қарайтылған) шыны Көлемдегі), күңгірт, үстіңгі немесе жылтыратылған, парақтарда, бірақ басқа жолмен өңделмеген, қалыңдығы 3,5 мм-ден астам, бірақ 4,5 мм-ден аспайтын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Табақты шыны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2" w:id="318"/>
          <w:p>
            <w:pPr>
              <w:spacing w:after="20"/>
              <w:ind w:left="20"/>
              <w:jc w:val="both"/>
            </w:pPr>
            <w:r>
              <w:rPr>
                <w:rFonts w:ascii="Times New Roman"/>
                <w:b w:val="false"/>
                <w:i w:val="false"/>
                <w:color w:val="000000"/>
                <w:sz w:val="20"/>
              </w:rPr>
              <w:t>
1. Ұсақтау</w:t>
            </w:r>
          </w:p>
          <w:bookmarkEnd w:id="318"/>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 компоненттерін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Араластыру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Балқу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Қалыптасуы шыны-массалар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6. Күйдіру</w:t>
            </w:r>
          </w:p>
          <w:p>
            <w:pPr>
              <w:spacing w:after="20"/>
              <w:ind w:left="20"/>
              <w:jc w:val="both"/>
            </w:pPr>
            <w:r>
              <w:rPr>
                <w:rFonts w:ascii="Times New Roman"/>
                <w:b w:val="false"/>
                <w:i w:val="false"/>
                <w:color w:val="000000"/>
                <w:sz w:val="20"/>
              </w:rPr>
              <w:t>
7. Кесу және орау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8" w:id="319"/>
          <w:p>
            <w:pPr>
              <w:spacing w:after="20"/>
              <w:ind w:left="20"/>
              <w:jc w:val="both"/>
            </w:pPr>
            <w:r>
              <w:rPr>
                <w:rFonts w:ascii="Times New Roman"/>
                <w:b w:val="false"/>
                <w:i w:val="false"/>
                <w:color w:val="000000"/>
                <w:sz w:val="20"/>
              </w:rPr>
              <w:t>
1. Араластыру</w:t>
            </w:r>
          </w:p>
          <w:bookmarkEnd w:id="319"/>
          <w:p>
            <w:pPr>
              <w:spacing w:after="20"/>
              <w:ind w:left="20"/>
              <w:jc w:val="both"/>
            </w:pPr>
            <w:r>
              <w:rPr>
                <w:rFonts w:ascii="Times New Roman"/>
                <w:b w:val="false"/>
                <w:i w:val="false"/>
                <w:color w:val="000000"/>
                <w:sz w:val="20"/>
              </w:rPr>
              <w:t>
</w:t>
            </w:r>
            <w:r>
              <w:rPr>
                <w:rFonts w:ascii="Times New Roman"/>
                <w:b w:val="false"/>
                <w:i w:val="false"/>
                <w:color w:val="000000"/>
                <w:sz w:val="20"/>
              </w:rPr>
              <w:t>2. Балқу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Қалыптастыру шыны-массалар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Күйдіру</w:t>
            </w:r>
          </w:p>
          <w:p>
            <w:pPr>
              <w:spacing w:after="20"/>
              <w:ind w:left="20"/>
              <w:jc w:val="both"/>
            </w:pPr>
            <w:r>
              <w:rPr>
                <w:rFonts w:ascii="Times New Roman"/>
                <w:b w:val="false"/>
                <w:i w:val="false"/>
                <w:color w:val="000000"/>
                <w:sz w:val="20"/>
              </w:rPr>
              <w:t>
5. Кесу және орау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металл емес минералдық өнімдер өндірісі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7005218000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арматураланбаған, бүкіл массасы бойынша боялған (реңктелген) шыны көлем бойынша), күңгірт, үстіңгі немесе жай ғана жылтыратылған, парақтарда, бірақ қалыңдығы 4,5 мм-ден асатын басқа жолмен өңделмеген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Табақты шыны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2" w:id="320"/>
          <w:p>
            <w:pPr>
              <w:spacing w:after="20"/>
              <w:ind w:left="20"/>
              <w:jc w:val="both"/>
            </w:pPr>
            <w:r>
              <w:rPr>
                <w:rFonts w:ascii="Times New Roman"/>
                <w:b w:val="false"/>
                <w:i w:val="false"/>
                <w:color w:val="000000"/>
                <w:sz w:val="20"/>
              </w:rPr>
              <w:t>
1. Ұсақтау</w:t>
            </w:r>
          </w:p>
          <w:bookmarkEnd w:id="320"/>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 компоненттерін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Араластыру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Балқу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Қалыптасуы шыны-массалар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6. Күйдіру</w:t>
            </w:r>
          </w:p>
          <w:p>
            <w:pPr>
              <w:spacing w:after="20"/>
              <w:ind w:left="20"/>
              <w:jc w:val="both"/>
            </w:pPr>
            <w:r>
              <w:rPr>
                <w:rFonts w:ascii="Times New Roman"/>
                <w:b w:val="false"/>
                <w:i w:val="false"/>
                <w:color w:val="000000"/>
                <w:sz w:val="20"/>
              </w:rPr>
              <w:t>
7. Кесу және орау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8" w:id="321"/>
          <w:p>
            <w:pPr>
              <w:spacing w:after="20"/>
              <w:ind w:left="20"/>
              <w:jc w:val="both"/>
            </w:pPr>
            <w:r>
              <w:rPr>
                <w:rFonts w:ascii="Times New Roman"/>
                <w:b w:val="false"/>
                <w:i w:val="false"/>
                <w:color w:val="000000"/>
                <w:sz w:val="20"/>
              </w:rPr>
              <w:t>
1. Араластыру</w:t>
            </w:r>
          </w:p>
          <w:bookmarkEnd w:id="321"/>
          <w:p>
            <w:pPr>
              <w:spacing w:after="20"/>
              <w:ind w:left="20"/>
              <w:jc w:val="both"/>
            </w:pPr>
            <w:r>
              <w:rPr>
                <w:rFonts w:ascii="Times New Roman"/>
                <w:b w:val="false"/>
                <w:i w:val="false"/>
                <w:color w:val="000000"/>
                <w:sz w:val="20"/>
              </w:rPr>
              <w:t>
</w:t>
            </w:r>
            <w:r>
              <w:rPr>
                <w:rFonts w:ascii="Times New Roman"/>
                <w:b w:val="false"/>
                <w:i w:val="false"/>
                <w:color w:val="000000"/>
                <w:sz w:val="20"/>
              </w:rPr>
              <w:t>2. Балқу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Қалыптастыру шыны-массалар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Күйдіру</w:t>
            </w:r>
          </w:p>
          <w:p>
            <w:pPr>
              <w:spacing w:after="20"/>
              <w:ind w:left="20"/>
              <w:jc w:val="both"/>
            </w:pPr>
            <w:r>
              <w:rPr>
                <w:rFonts w:ascii="Times New Roman"/>
                <w:b w:val="false"/>
                <w:i w:val="false"/>
                <w:color w:val="000000"/>
                <w:sz w:val="20"/>
              </w:rPr>
              <w:t>
5. Кесу және орау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металл емес минералдық өнімдер өндірісі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Табақ шыны, құйылған немесе илектелгеннен кейін өңделмеген, арматураланбаған, сым торы жоқ, астары жоқ, жылтыратылмаған, жаппай боялған, опал, күңгірт немесе тоналды.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Табақты шыны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2" w:id="322"/>
          <w:p>
            <w:pPr>
              <w:spacing w:after="20"/>
              <w:ind w:left="20"/>
              <w:jc w:val="both"/>
            </w:pPr>
            <w:r>
              <w:rPr>
                <w:rFonts w:ascii="Times New Roman"/>
                <w:b w:val="false"/>
                <w:i w:val="false"/>
                <w:color w:val="000000"/>
                <w:sz w:val="20"/>
              </w:rPr>
              <w:t>
1. Ұсақтау</w:t>
            </w:r>
          </w:p>
          <w:bookmarkEnd w:id="322"/>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 компоненттерін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Араластыру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Балқу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Қалыптасуы шыны-массалар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6. Күйдіру</w:t>
            </w:r>
          </w:p>
          <w:p>
            <w:pPr>
              <w:spacing w:after="20"/>
              <w:ind w:left="20"/>
              <w:jc w:val="both"/>
            </w:pPr>
            <w:r>
              <w:rPr>
                <w:rFonts w:ascii="Times New Roman"/>
                <w:b w:val="false"/>
                <w:i w:val="false"/>
                <w:color w:val="000000"/>
                <w:sz w:val="20"/>
              </w:rPr>
              <w:t>
7. Кесу және орау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8" w:id="323"/>
          <w:p>
            <w:pPr>
              <w:spacing w:after="20"/>
              <w:ind w:left="20"/>
              <w:jc w:val="both"/>
            </w:pPr>
            <w:r>
              <w:rPr>
                <w:rFonts w:ascii="Times New Roman"/>
                <w:b w:val="false"/>
                <w:i w:val="false"/>
                <w:color w:val="000000"/>
                <w:sz w:val="20"/>
              </w:rPr>
              <w:t>
1. Араластыру</w:t>
            </w:r>
          </w:p>
          <w:bookmarkEnd w:id="323"/>
          <w:p>
            <w:pPr>
              <w:spacing w:after="20"/>
              <w:ind w:left="20"/>
              <w:jc w:val="both"/>
            </w:pPr>
            <w:r>
              <w:rPr>
                <w:rFonts w:ascii="Times New Roman"/>
                <w:b w:val="false"/>
                <w:i w:val="false"/>
                <w:color w:val="000000"/>
                <w:sz w:val="20"/>
              </w:rPr>
              <w:t>
</w:t>
            </w:r>
            <w:r>
              <w:rPr>
                <w:rFonts w:ascii="Times New Roman"/>
                <w:b w:val="false"/>
                <w:i w:val="false"/>
                <w:color w:val="000000"/>
                <w:sz w:val="20"/>
              </w:rPr>
              <w:t>2. Балқу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Қалыптастыру шыны-массалар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Күйдіру</w:t>
            </w:r>
          </w:p>
          <w:p>
            <w:pPr>
              <w:spacing w:after="20"/>
              <w:ind w:left="20"/>
              <w:jc w:val="both"/>
            </w:pPr>
            <w:r>
              <w:rPr>
                <w:rFonts w:ascii="Times New Roman"/>
                <w:b w:val="false"/>
                <w:i w:val="false"/>
                <w:color w:val="000000"/>
                <w:sz w:val="20"/>
              </w:rPr>
              <w:t>
5. Кесу және орау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металл емес минералдық өнімдер өндірісі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7005293500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арматураланбаған, табақтардағы, бірақ өзге тәсілмен өңделмеген, қалыңдығы 3,5 мм-ден астам, бірақ 4,5 мм-ден аспайтын шыны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Табақты шыны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2" w:id="324"/>
          <w:p>
            <w:pPr>
              <w:spacing w:after="20"/>
              <w:ind w:left="20"/>
              <w:jc w:val="both"/>
            </w:pPr>
            <w:r>
              <w:rPr>
                <w:rFonts w:ascii="Times New Roman"/>
                <w:b w:val="false"/>
                <w:i w:val="false"/>
                <w:color w:val="000000"/>
                <w:sz w:val="20"/>
              </w:rPr>
              <w:t>
1. Ұсақтау</w:t>
            </w:r>
          </w:p>
          <w:bookmarkEnd w:id="324"/>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 компоненттерін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Араластыру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Балқу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Қалыптасуы шыны-массалар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6. Күйдіру</w:t>
            </w:r>
          </w:p>
          <w:p>
            <w:pPr>
              <w:spacing w:after="20"/>
              <w:ind w:left="20"/>
              <w:jc w:val="both"/>
            </w:pPr>
            <w:r>
              <w:rPr>
                <w:rFonts w:ascii="Times New Roman"/>
                <w:b w:val="false"/>
                <w:i w:val="false"/>
                <w:color w:val="000000"/>
                <w:sz w:val="20"/>
              </w:rPr>
              <w:t>
7. Кесу және орау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8" w:id="325"/>
          <w:p>
            <w:pPr>
              <w:spacing w:after="20"/>
              <w:ind w:left="20"/>
              <w:jc w:val="both"/>
            </w:pPr>
            <w:r>
              <w:rPr>
                <w:rFonts w:ascii="Times New Roman"/>
                <w:b w:val="false"/>
                <w:i w:val="false"/>
                <w:color w:val="000000"/>
                <w:sz w:val="20"/>
              </w:rPr>
              <w:t>
1. Араластыру</w:t>
            </w:r>
          </w:p>
          <w:bookmarkEnd w:id="325"/>
          <w:p>
            <w:pPr>
              <w:spacing w:after="20"/>
              <w:ind w:left="20"/>
              <w:jc w:val="both"/>
            </w:pPr>
            <w:r>
              <w:rPr>
                <w:rFonts w:ascii="Times New Roman"/>
                <w:b w:val="false"/>
                <w:i w:val="false"/>
                <w:color w:val="000000"/>
                <w:sz w:val="20"/>
              </w:rPr>
              <w:t>
</w:t>
            </w:r>
            <w:r>
              <w:rPr>
                <w:rFonts w:ascii="Times New Roman"/>
                <w:b w:val="false"/>
                <w:i w:val="false"/>
                <w:color w:val="000000"/>
                <w:sz w:val="20"/>
              </w:rPr>
              <w:t>2. Балқу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Қалыптастыру шыны-массалар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Күйдіру</w:t>
            </w:r>
          </w:p>
          <w:p>
            <w:pPr>
              <w:spacing w:after="20"/>
              <w:ind w:left="20"/>
              <w:jc w:val="both"/>
            </w:pPr>
            <w:r>
              <w:rPr>
                <w:rFonts w:ascii="Times New Roman"/>
                <w:b w:val="false"/>
                <w:i w:val="false"/>
                <w:color w:val="000000"/>
                <w:sz w:val="20"/>
              </w:rPr>
              <w:t>
5. Кесу және орау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металл емес минералдық өнімдер өндірісі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7007111009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Нығайтылған (шыңдалған) қауіпсіз өлшемдегі және пішімдегі, оны жерүсті құралдарында пайдалануға мүмкіндік беретін шыны көлік,өзгелері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Нығайтылған (шыңдалған) қауіпсіз өлшемдегі және пішімдегі, оны жерүсті құралдарында пайдалануға мүмкіндік беретін шыны көлік,өзгелері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Конструкторлық және технологиялық құжаттаманың, технологиялық жабдықтың және өндірістік инфрақұрылымның, сондай-ақ білікті кадрлық персоналдың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2" w:id="326"/>
          <w:p>
            <w:pPr>
              <w:spacing w:after="20"/>
              <w:ind w:left="20"/>
              <w:jc w:val="both"/>
            </w:pPr>
            <w:r>
              <w:rPr>
                <w:rFonts w:ascii="Times New Roman"/>
                <w:b w:val="false"/>
                <w:i w:val="false"/>
                <w:color w:val="000000"/>
                <w:sz w:val="20"/>
              </w:rPr>
              <w:t>
1. Шикізат компоненттерін дайындау</w:t>
            </w:r>
          </w:p>
          <w:bookmarkEnd w:id="326"/>
          <w:p>
            <w:pPr>
              <w:spacing w:after="20"/>
              <w:ind w:left="20"/>
              <w:jc w:val="both"/>
            </w:pPr>
            <w:r>
              <w:rPr>
                <w:rFonts w:ascii="Times New Roman"/>
                <w:b w:val="false"/>
                <w:i w:val="false"/>
                <w:color w:val="000000"/>
                <w:sz w:val="20"/>
              </w:rPr>
              <w:t>
</w:t>
            </w:r>
            <w:r>
              <w:rPr>
                <w:rFonts w:ascii="Times New Roman"/>
                <w:b w:val="false"/>
                <w:i w:val="false"/>
                <w:color w:val="000000"/>
                <w:sz w:val="20"/>
              </w:rPr>
              <w:t>2. Мөлшерлеу және араластыру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Шыны балқыту пешінде балқыту</w:t>
            </w:r>
          </w:p>
          <w:p>
            <w:pPr>
              <w:spacing w:after="20"/>
              <w:ind w:left="20"/>
              <w:jc w:val="both"/>
            </w:pPr>
            <w:r>
              <w:rPr>
                <w:rFonts w:ascii="Times New Roman"/>
                <w:b w:val="false"/>
                <w:i w:val="false"/>
                <w:color w:val="000000"/>
                <w:sz w:val="20"/>
              </w:rPr>
              <w:t>
</w:t>
            </w:r>
            <w:r>
              <w:rPr>
                <w:rFonts w:ascii="Times New Roman"/>
                <w:b w:val="false"/>
                <w:i w:val="false"/>
                <w:color w:val="000000"/>
                <w:sz w:val="20"/>
              </w:rPr>
              <w:t>4. Шыны массасын балқытылған қалайы бар ваннаға жіберу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Қалыңдығын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Қалқымалы ваннада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7. Аннелдеу (күйдіру)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8. Шыны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9. Жиектерді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10. Тесіктер мен ойықтарды бұрғылау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11. Термиялық өңдеу</w:t>
            </w:r>
          </w:p>
          <w:p>
            <w:pPr>
              <w:spacing w:after="20"/>
              <w:ind w:left="20"/>
              <w:jc w:val="both"/>
            </w:pPr>
            <w:r>
              <w:rPr>
                <w:rFonts w:ascii="Times New Roman"/>
                <w:b w:val="false"/>
                <w:i w:val="false"/>
                <w:color w:val="000000"/>
                <w:sz w:val="20"/>
              </w:rPr>
              <w:t>
12. Қаптамасы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3" w:id="327"/>
          <w:p>
            <w:pPr>
              <w:spacing w:after="20"/>
              <w:ind w:left="20"/>
              <w:jc w:val="both"/>
            </w:pPr>
            <w:r>
              <w:rPr>
                <w:rFonts w:ascii="Times New Roman"/>
                <w:b w:val="false"/>
                <w:i w:val="false"/>
                <w:color w:val="000000"/>
                <w:sz w:val="20"/>
              </w:rPr>
              <w:t>
1. Шыны кесу</w:t>
            </w:r>
          </w:p>
          <w:bookmarkEnd w:id="327"/>
          <w:p>
            <w:pPr>
              <w:spacing w:after="20"/>
              <w:ind w:left="20"/>
              <w:jc w:val="both"/>
            </w:pPr>
            <w:r>
              <w:rPr>
                <w:rFonts w:ascii="Times New Roman"/>
                <w:b w:val="false"/>
                <w:i w:val="false"/>
                <w:color w:val="000000"/>
                <w:sz w:val="20"/>
              </w:rPr>
              <w:t>
</w:t>
            </w:r>
            <w:r>
              <w:rPr>
                <w:rFonts w:ascii="Times New Roman"/>
                <w:b w:val="false"/>
                <w:i w:val="false"/>
                <w:color w:val="000000"/>
                <w:sz w:val="20"/>
              </w:rPr>
              <w:t>2. Жиектерді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Тесіктер мен ойықтарды бұрғылау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Термиялық өңдеу</w:t>
            </w:r>
          </w:p>
          <w:p>
            <w:pPr>
              <w:spacing w:after="20"/>
              <w:ind w:left="20"/>
              <w:jc w:val="both"/>
            </w:pPr>
            <w:r>
              <w:rPr>
                <w:rFonts w:ascii="Times New Roman"/>
                <w:b w:val="false"/>
                <w:i w:val="false"/>
                <w:color w:val="000000"/>
                <w:sz w:val="20"/>
              </w:rPr>
              <w:t>
5. Қаптамасы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металл емес минералдық өнімдер өндірісі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7007212009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Жерүсті көлігі құралдарында пайдалануға мүмкіндік беретін, өлшемі мен форматы қауіпсіз көп қабатты шыны: өзгелері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Жерүсті көлігі құралдарында пайдалануға мүмкіндік беретін, өлшемі мен форматы қауіпсіз көп қабатты шыны: өзгелері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Конструкторлық және технологиялық құжаттаманың, технологиялық жабдықтың және өндірістік инфрақұрылымның, сондай-ақ білікті кадрлық персоналдың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7" w:id="328"/>
          <w:p>
            <w:pPr>
              <w:spacing w:after="20"/>
              <w:ind w:left="20"/>
              <w:jc w:val="both"/>
            </w:pPr>
            <w:r>
              <w:rPr>
                <w:rFonts w:ascii="Times New Roman"/>
                <w:b w:val="false"/>
                <w:i w:val="false"/>
                <w:color w:val="000000"/>
                <w:sz w:val="20"/>
              </w:rPr>
              <w:t>
1. Шикізат компоненттерін дайындау</w:t>
            </w:r>
          </w:p>
          <w:bookmarkEnd w:id="328"/>
          <w:p>
            <w:pPr>
              <w:spacing w:after="20"/>
              <w:ind w:left="20"/>
              <w:jc w:val="both"/>
            </w:pPr>
            <w:r>
              <w:rPr>
                <w:rFonts w:ascii="Times New Roman"/>
                <w:b w:val="false"/>
                <w:i w:val="false"/>
                <w:color w:val="000000"/>
                <w:sz w:val="20"/>
              </w:rPr>
              <w:t>
</w:t>
            </w:r>
            <w:r>
              <w:rPr>
                <w:rFonts w:ascii="Times New Roman"/>
                <w:b w:val="false"/>
                <w:i w:val="false"/>
                <w:color w:val="000000"/>
                <w:sz w:val="20"/>
              </w:rPr>
              <w:t>2. Мөлшерлеу және араластыру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Шыны балқыту пешінде балқыту</w:t>
            </w:r>
          </w:p>
          <w:p>
            <w:pPr>
              <w:spacing w:after="20"/>
              <w:ind w:left="20"/>
              <w:jc w:val="both"/>
            </w:pPr>
            <w:r>
              <w:rPr>
                <w:rFonts w:ascii="Times New Roman"/>
                <w:b w:val="false"/>
                <w:i w:val="false"/>
                <w:color w:val="000000"/>
                <w:sz w:val="20"/>
              </w:rPr>
              <w:t>
</w:t>
            </w:r>
            <w:r>
              <w:rPr>
                <w:rFonts w:ascii="Times New Roman"/>
                <w:b w:val="false"/>
                <w:i w:val="false"/>
                <w:color w:val="000000"/>
                <w:sz w:val="20"/>
              </w:rPr>
              <w:t>4. Шыны массасын балқытылған қалайы бар ваннаға жіберу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Қалыңдығын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Қалқымалы ваннада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7. Аннелдеу (күйдіру)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8. Шыны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9. Жиектерді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10. Тесіктер мен ойықтарды бұрғылау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11. Шыныны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PVB полимерлі пленка жапсырмасы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13. Ламинациялау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14. Автоклавты өңдеу</w:t>
            </w:r>
          </w:p>
          <w:p>
            <w:pPr>
              <w:spacing w:after="20"/>
              <w:ind w:left="20"/>
              <w:jc w:val="both"/>
            </w:pPr>
            <w:r>
              <w:rPr>
                <w:rFonts w:ascii="Times New Roman"/>
                <w:b w:val="false"/>
                <w:i w:val="false"/>
                <w:color w:val="000000"/>
                <w:sz w:val="20"/>
              </w:rPr>
              <w:t>
15. Қаптамасы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1" w:id="329"/>
          <w:p>
            <w:pPr>
              <w:spacing w:after="20"/>
              <w:ind w:left="20"/>
              <w:jc w:val="both"/>
            </w:pPr>
            <w:r>
              <w:rPr>
                <w:rFonts w:ascii="Times New Roman"/>
                <w:b w:val="false"/>
                <w:i w:val="false"/>
                <w:color w:val="000000"/>
                <w:sz w:val="20"/>
              </w:rPr>
              <w:t>
1. Шыны кесу</w:t>
            </w:r>
          </w:p>
          <w:bookmarkEnd w:id="329"/>
          <w:p>
            <w:pPr>
              <w:spacing w:after="20"/>
              <w:ind w:left="20"/>
              <w:jc w:val="both"/>
            </w:pPr>
            <w:r>
              <w:rPr>
                <w:rFonts w:ascii="Times New Roman"/>
                <w:b w:val="false"/>
                <w:i w:val="false"/>
                <w:color w:val="000000"/>
                <w:sz w:val="20"/>
              </w:rPr>
              <w:t>
</w:t>
            </w:r>
            <w:r>
              <w:rPr>
                <w:rFonts w:ascii="Times New Roman"/>
                <w:b w:val="false"/>
                <w:i w:val="false"/>
                <w:color w:val="000000"/>
                <w:sz w:val="20"/>
              </w:rPr>
              <w:t>2. Жиектерді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Тесіктер мен ойықтарды бұрғылау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Шыны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PVB полимерлі пленка жапсырмасы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6. Ламинациялау</w:t>
            </w:r>
          </w:p>
          <w:p>
            <w:pPr>
              <w:spacing w:after="20"/>
              <w:ind w:left="20"/>
              <w:jc w:val="both"/>
            </w:pPr>
            <w:r>
              <w:rPr>
                <w:rFonts w:ascii="Times New Roman"/>
                <w:b w:val="false"/>
                <w:i w:val="false"/>
                <w:color w:val="000000"/>
                <w:sz w:val="20"/>
              </w:rPr>
              <w:t>
7. Автоклавты өңдеу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металл емес минералдық өнімдер өндірісі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7008008100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Периметрі бойынша герметикалық жалғанған және ауа қабатымен, басқа газдармен немесе вакуумдалған аралықпен бөлінген екі парақ шыныдан тұратын шыныдан жасалған көп қабатты оқшаулағыш бұйымдар, өзгелері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Периметрі бойынша герметикалық жалғанған және ауа қабатымен, басқа газдармен немесе вакуумдалған аралықпен бөлінген екі парақ шыныдан тұратын шыныдан жасалған көп қабатты оқшаулағыш бұйымдар, өзгелері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Конструкторлық және технологиялық құжаттаманың, технологиялық жабдықтың және өндірістік инфрақұрылымның, сондай-ақ білікті кадрлық персоналдың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7" w:id="330"/>
          <w:p>
            <w:pPr>
              <w:spacing w:after="20"/>
              <w:ind w:left="20"/>
              <w:jc w:val="both"/>
            </w:pPr>
            <w:r>
              <w:rPr>
                <w:rFonts w:ascii="Times New Roman"/>
                <w:b w:val="false"/>
                <w:i w:val="false"/>
                <w:color w:val="000000"/>
                <w:sz w:val="20"/>
              </w:rPr>
              <w:t>
1. Шикізат компоненттерін дайындау</w:t>
            </w:r>
          </w:p>
          <w:bookmarkEnd w:id="330"/>
          <w:p>
            <w:pPr>
              <w:spacing w:after="20"/>
              <w:ind w:left="20"/>
              <w:jc w:val="both"/>
            </w:pPr>
            <w:r>
              <w:rPr>
                <w:rFonts w:ascii="Times New Roman"/>
                <w:b w:val="false"/>
                <w:i w:val="false"/>
                <w:color w:val="000000"/>
                <w:sz w:val="20"/>
              </w:rPr>
              <w:t>
</w:t>
            </w:r>
            <w:r>
              <w:rPr>
                <w:rFonts w:ascii="Times New Roman"/>
                <w:b w:val="false"/>
                <w:i w:val="false"/>
                <w:color w:val="000000"/>
                <w:sz w:val="20"/>
              </w:rPr>
              <w:t>2. Мөлшерлеу және араластыру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Шыны балқыту пешінде балқыту</w:t>
            </w:r>
          </w:p>
          <w:p>
            <w:pPr>
              <w:spacing w:after="20"/>
              <w:ind w:left="20"/>
              <w:jc w:val="both"/>
            </w:pPr>
            <w:r>
              <w:rPr>
                <w:rFonts w:ascii="Times New Roman"/>
                <w:b w:val="false"/>
                <w:i w:val="false"/>
                <w:color w:val="000000"/>
                <w:sz w:val="20"/>
              </w:rPr>
              <w:t>
</w:t>
            </w:r>
            <w:r>
              <w:rPr>
                <w:rFonts w:ascii="Times New Roman"/>
                <w:b w:val="false"/>
                <w:i w:val="false"/>
                <w:color w:val="000000"/>
                <w:sz w:val="20"/>
              </w:rPr>
              <w:t>4. Шыны массасын балқытылған қалайы бар ваннаға жіберу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Қалыңдығын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Қалқымалы ваннада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7. Аннелдеу (күйдіру)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8. Шыны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9. Жиектерді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10. Шыныны жуу және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11. Қашықтық шеңберін дайындау немесе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Жақтауды толтыру ылғал сіңіргішпен</w:t>
            </w:r>
          </w:p>
          <w:p>
            <w:pPr>
              <w:spacing w:after="20"/>
              <w:ind w:left="20"/>
              <w:jc w:val="both"/>
            </w:pPr>
            <w:r>
              <w:rPr>
                <w:rFonts w:ascii="Times New Roman"/>
                <w:b w:val="false"/>
                <w:i w:val="false"/>
                <w:color w:val="000000"/>
                <w:sz w:val="20"/>
              </w:rPr>
              <w:t>
</w:t>
            </w:r>
            <w:r>
              <w:rPr>
                <w:rFonts w:ascii="Times New Roman"/>
                <w:b w:val="false"/>
                <w:i w:val="false"/>
                <w:color w:val="000000"/>
                <w:sz w:val="20"/>
              </w:rPr>
              <w:t>13. Жақтауды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14. Бастапқы тығыздағышты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15. Екі әйнектің арасына аралық жақтауды төсеу</w:t>
            </w:r>
          </w:p>
          <w:p>
            <w:pPr>
              <w:spacing w:after="20"/>
              <w:ind w:left="20"/>
              <w:jc w:val="both"/>
            </w:pPr>
            <w:r>
              <w:rPr>
                <w:rFonts w:ascii="Times New Roman"/>
                <w:b w:val="false"/>
                <w:i w:val="false"/>
                <w:color w:val="000000"/>
                <w:sz w:val="20"/>
              </w:rPr>
              <w:t>
</w:t>
            </w:r>
            <w:r>
              <w:rPr>
                <w:rFonts w:ascii="Times New Roman"/>
                <w:b w:val="false"/>
                <w:i w:val="false"/>
                <w:color w:val="000000"/>
                <w:sz w:val="20"/>
              </w:rPr>
              <w:t>16. Құру вакуумдық аралықтың</w:t>
            </w:r>
          </w:p>
          <w:p>
            <w:pPr>
              <w:spacing w:after="20"/>
              <w:ind w:left="20"/>
              <w:jc w:val="both"/>
            </w:pPr>
            <w:r>
              <w:rPr>
                <w:rFonts w:ascii="Times New Roman"/>
                <w:b w:val="false"/>
                <w:i w:val="false"/>
                <w:color w:val="000000"/>
                <w:sz w:val="20"/>
              </w:rPr>
              <w:t>
</w:t>
            </w:r>
            <w:r>
              <w:rPr>
                <w:rFonts w:ascii="Times New Roman"/>
                <w:b w:val="false"/>
                <w:i w:val="false"/>
                <w:color w:val="000000"/>
                <w:sz w:val="20"/>
              </w:rPr>
              <w:t>17. Екіншілік тығыздағыш</w:t>
            </w:r>
          </w:p>
          <w:p>
            <w:pPr>
              <w:spacing w:after="20"/>
              <w:ind w:left="20"/>
              <w:jc w:val="both"/>
            </w:pPr>
            <w:r>
              <w:rPr>
                <w:rFonts w:ascii="Times New Roman"/>
                <w:b w:val="false"/>
                <w:i w:val="false"/>
                <w:color w:val="000000"/>
                <w:sz w:val="20"/>
              </w:rPr>
              <w:t>
18. Қаптама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4" w:id="331"/>
          <w:p>
            <w:pPr>
              <w:spacing w:after="20"/>
              <w:ind w:left="20"/>
              <w:jc w:val="both"/>
            </w:pPr>
            <w:r>
              <w:rPr>
                <w:rFonts w:ascii="Times New Roman"/>
                <w:b w:val="false"/>
                <w:i w:val="false"/>
                <w:color w:val="000000"/>
                <w:sz w:val="20"/>
              </w:rPr>
              <w:t>
1. Шыны кесу</w:t>
            </w:r>
          </w:p>
          <w:bookmarkEnd w:id="331"/>
          <w:p>
            <w:pPr>
              <w:spacing w:after="20"/>
              <w:ind w:left="20"/>
              <w:jc w:val="both"/>
            </w:pPr>
            <w:r>
              <w:rPr>
                <w:rFonts w:ascii="Times New Roman"/>
                <w:b w:val="false"/>
                <w:i w:val="false"/>
                <w:color w:val="000000"/>
                <w:sz w:val="20"/>
              </w:rPr>
              <w:t>
</w:t>
            </w:r>
            <w:r>
              <w:rPr>
                <w:rFonts w:ascii="Times New Roman"/>
                <w:b w:val="false"/>
                <w:i w:val="false"/>
                <w:color w:val="000000"/>
                <w:sz w:val="20"/>
              </w:rPr>
              <w:t>2. Жиектерді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3. Шыныны жуу және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Қашықтық шеңберін дайындау немесе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Жақтауды толтыру ылғал сіңіргішпен</w:t>
            </w:r>
          </w:p>
          <w:p>
            <w:pPr>
              <w:spacing w:after="20"/>
              <w:ind w:left="20"/>
              <w:jc w:val="both"/>
            </w:pPr>
            <w:r>
              <w:rPr>
                <w:rFonts w:ascii="Times New Roman"/>
                <w:b w:val="false"/>
                <w:i w:val="false"/>
                <w:color w:val="000000"/>
                <w:sz w:val="20"/>
              </w:rPr>
              <w:t>
</w:t>
            </w:r>
            <w:r>
              <w:rPr>
                <w:rFonts w:ascii="Times New Roman"/>
                <w:b w:val="false"/>
                <w:i w:val="false"/>
                <w:color w:val="000000"/>
                <w:sz w:val="20"/>
              </w:rPr>
              <w:t>6. Жақтауды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Бастапқы тығыздағышты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8. Екі әйнектің арасына аралық жақтауды төсеу</w:t>
            </w:r>
          </w:p>
          <w:p>
            <w:pPr>
              <w:spacing w:after="20"/>
              <w:ind w:left="20"/>
              <w:jc w:val="both"/>
            </w:pPr>
            <w:r>
              <w:rPr>
                <w:rFonts w:ascii="Times New Roman"/>
                <w:b w:val="false"/>
                <w:i w:val="false"/>
                <w:color w:val="000000"/>
                <w:sz w:val="20"/>
              </w:rPr>
              <w:t>
</w:t>
            </w:r>
            <w:r>
              <w:rPr>
                <w:rFonts w:ascii="Times New Roman"/>
                <w:b w:val="false"/>
                <w:i w:val="false"/>
                <w:color w:val="000000"/>
                <w:sz w:val="20"/>
              </w:rPr>
              <w:t>9. Вакуумдық аралықты құру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Екіншілік тығыздағыш</w:t>
            </w:r>
          </w:p>
          <w:p>
            <w:pPr>
              <w:spacing w:after="20"/>
              <w:ind w:left="20"/>
              <w:jc w:val="both"/>
            </w:pPr>
            <w:r>
              <w:rPr>
                <w:rFonts w:ascii="Times New Roman"/>
                <w:b w:val="false"/>
                <w:i w:val="false"/>
                <w:color w:val="000000"/>
                <w:sz w:val="20"/>
              </w:rPr>
              <w:t>
11. Қаптамасы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металл емес минералдық өнімдер өндірісі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7008008900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Шыныдан жасалған өзге де көп қабатты оқшаулағыш бұйымдар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Шыныдан жасалған өзге де көп қабатты оқшаулағыш бұйымдар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Конструкторлық және технологиялық құжаттаманың, технологиялық жабдықтың және өндірістік инфрақұрылымның, сондай-ақ білікті кадрлық персоналдың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4" w:id="332"/>
          <w:p>
            <w:pPr>
              <w:spacing w:after="20"/>
              <w:ind w:left="20"/>
              <w:jc w:val="both"/>
            </w:pPr>
            <w:r>
              <w:rPr>
                <w:rFonts w:ascii="Times New Roman"/>
                <w:b w:val="false"/>
                <w:i w:val="false"/>
                <w:color w:val="000000"/>
                <w:sz w:val="20"/>
              </w:rPr>
              <w:t>
1. Шикізат компоненттерін дайындау</w:t>
            </w:r>
          </w:p>
          <w:bookmarkEnd w:id="332"/>
          <w:p>
            <w:pPr>
              <w:spacing w:after="20"/>
              <w:ind w:left="20"/>
              <w:jc w:val="both"/>
            </w:pPr>
            <w:r>
              <w:rPr>
                <w:rFonts w:ascii="Times New Roman"/>
                <w:b w:val="false"/>
                <w:i w:val="false"/>
                <w:color w:val="000000"/>
                <w:sz w:val="20"/>
              </w:rPr>
              <w:t>
</w:t>
            </w:r>
            <w:r>
              <w:rPr>
                <w:rFonts w:ascii="Times New Roman"/>
                <w:b w:val="false"/>
                <w:i w:val="false"/>
                <w:color w:val="000000"/>
                <w:sz w:val="20"/>
              </w:rPr>
              <w:t>2. Мөлшерлеу және араластыру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Шыны балқыту пешінде балқыту</w:t>
            </w:r>
          </w:p>
          <w:p>
            <w:pPr>
              <w:spacing w:after="20"/>
              <w:ind w:left="20"/>
              <w:jc w:val="both"/>
            </w:pPr>
            <w:r>
              <w:rPr>
                <w:rFonts w:ascii="Times New Roman"/>
                <w:b w:val="false"/>
                <w:i w:val="false"/>
                <w:color w:val="000000"/>
                <w:sz w:val="20"/>
              </w:rPr>
              <w:t>
</w:t>
            </w:r>
            <w:r>
              <w:rPr>
                <w:rFonts w:ascii="Times New Roman"/>
                <w:b w:val="false"/>
                <w:i w:val="false"/>
                <w:color w:val="000000"/>
                <w:sz w:val="20"/>
              </w:rPr>
              <w:t>4. Шыны массасын балқытылған қалайы бар ваннаға жіберу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Қалыңдығын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Қалқымалы ваннада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7. Аннелдеу (күйдіру)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8. Шыны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9. Жиектерді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10. Шыныны жуу және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11. Қосымша қабаттарды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Қашықтық шеңберін дайындау немесе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Жақтауды толтыру ылғал сіңіргішпен</w:t>
            </w:r>
          </w:p>
          <w:p>
            <w:pPr>
              <w:spacing w:after="20"/>
              <w:ind w:left="20"/>
              <w:jc w:val="both"/>
            </w:pPr>
            <w:r>
              <w:rPr>
                <w:rFonts w:ascii="Times New Roman"/>
                <w:b w:val="false"/>
                <w:i w:val="false"/>
                <w:color w:val="000000"/>
                <w:sz w:val="20"/>
              </w:rPr>
              <w:t>
</w:t>
            </w:r>
            <w:r>
              <w:rPr>
                <w:rFonts w:ascii="Times New Roman"/>
                <w:b w:val="false"/>
                <w:i w:val="false"/>
                <w:color w:val="000000"/>
                <w:sz w:val="20"/>
              </w:rPr>
              <w:t>14. Жақтауды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15. Бастапқы тығыздағышты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16. Екі әйнектің арасына аралық жақтауды төсеу</w:t>
            </w:r>
          </w:p>
          <w:p>
            <w:pPr>
              <w:spacing w:after="20"/>
              <w:ind w:left="20"/>
              <w:jc w:val="both"/>
            </w:pPr>
            <w:r>
              <w:rPr>
                <w:rFonts w:ascii="Times New Roman"/>
                <w:b w:val="false"/>
                <w:i w:val="false"/>
                <w:color w:val="000000"/>
                <w:sz w:val="20"/>
              </w:rPr>
              <w:t>
</w:t>
            </w:r>
            <w:r>
              <w:rPr>
                <w:rFonts w:ascii="Times New Roman"/>
                <w:b w:val="false"/>
                <w:i w:val="false"/>
                <w:color w:val="000000"/>
                <w:sz w:val="20"/>
              </w:rPr>
              <w:t>17. Вакуумдық аралықты құру</w:t>
            </w:r>
          </w:p>
          <w:p>
            <w:pPr>
              <w:spacing w:after="20"/>
              <w:ind w:left="20"/>
              <w:jc w:val="both"/>
            </w:pPr>
            <w:r>
              <w:rPr>
                <w:rFonts w:ascii="Times New Roman"/>
                <w:b w:val="false"/>
                <w:i w:val="false"/>
                <w:color w:val="000000"/>
                <w:sz w:val="20"/>
              </w:rPr>
              <w:t>
</w:t>
            </w:r>
            <w:r>
              <w:rPr>
                <w:rFonts w:ascii="Times New Roman"/>
                <w:b w:val="false"/>
                <w:i w:val="false"/>
                <w:color w:val="000000"/>
                <w:sz w:val="20"/>
              </w:rPr>
              <w:t>18. Екіншілік тығыздағыш</w:t>
            </w:r>
          </w:p>
          <w:p>
            <w:pPr>
              <w:spacing w:after="20"/>
              <w:ind w:left="20"/>
              <w:jc w:val="both"/>
            </w:pPr>
            <w:r>
              <w:rPr>
                <w:rFonts w:ascii="Times New Roman"/>
                <w:b w:val="false"/>
                <w:i w:val="false"/>
                <w:color w:val="000000"/>
                <w:sz w:val="20"/>
              </w:rPr>
              <w:t>
19. Қаптамасы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2" w:id="333"/>
          <w:p>
            <w:pPr>
              <w:spacing w:after="20"/>
              <w:ind w:left="20"/>
              <w:jc w:val="both"/>
            </w:pPr>
            <w:r>
              <w:rPr>
                <w:rFonts w:ascii="Times New Roman"/>
                <w:b w:val="false"/>
                <w:i w:val="false"/>
                <w:color w:val="000000"/>
                <w:sz w:val="20"/>
              </w:rPr>
              <w:t>
1. Шыны кесу</w:t>
            </w:r>
          </w:p>
          <w:bookmarkEnd w:id="333"/>
          <w:p>
            <w:pPr>
              <w:spacing w:after="20"/>
              <w:ind w:left="20"/>
              <w:jc w:val="both"/>
            </w:pPr>
            <w:r>
              <w:rPr>
                <w:rFonts w:ascii="Times New Roman"/>
                <w:b w:val="false"/>
                <w:i w:val="false"/>
                <w:color w:val="000000"/>
                <w:sz w:val="20"/>
              </w:rPr>
              <w:t>
</w:t>
            </w:r>
            <w:r>
              <w:rPr>
                <w:rFonts w:ascii="Times New Roman"/>
                <w:b w:val="false"/>
                <w:i w:val="false"/>
                <w:color w:val="000000"/>
                <w:sz w:val="20"/>
              </w:rPr>
              <w:t>2. Жиектерді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3. Шыныны жуу және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Қосымша қабаттарды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Қашықтық шеңберін дайындау немесе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Жақтауды толтыру ылғал сіңіргішпен</w:t>
            </w:r>
          </w:p>
          <w:p>
            <w:pPr>
              <w:spacing w:after="20"/>
              <w:ind w:left="20"/>
              <w:jc w:val="both"/>
            </w:pPr>
            <w:r>
              <w:rPr>
                <w:rFonts w:ascii="Times New Roman"/>
                <w:b w:val="false"/>
                <w:i w:val="false"/>
                <w:color w:val="000000"/>
                <w:sz w:val="20"/>
              </w:rPr>
              <w:t>
</w:t>
            </w:r>
            <w:r>
              <w:rPr>
                <w:rFonts w:ascii="Times New Roman"/>
                <w:b w:val="false"/>
                <w:i w:val="false"/>
                <w:color w:val="000000"/>
                <w:sz w:val="20"/>
              </w:rPr>
              <w:t>7. Жақтауды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8. Бастапқы тығыздағышты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9. Екі әйнектің арасына аралық жақтауды төсеу</w:t>
            </w:r>
          </w:p>
          <w:p>
            <w:pPr>
              <w:spacing w:after="20"/>
              <w:ind w:left="20"/>
              <w:jc w:val="both"/>
            </w:pPr>
            <w:r>
              <w:rPr>
                <w:rFonts w:ascii="Times New Roman"/>
                <w:b w:val="false"/>
                <w:i w:val="false"/>
                <w:color w:val="000000"/>
                <w:sz w:val="20"/>
              </w:rPr>
              <w:t>
</w:t>
            </w:r>
            <w:r>
              <w:rPr>
                <w:rFonts w:ascii="Times New Roman"/>
                <w:b w:val="false"/>
                <w:i w:val="false"/>
                <w:color w:val="000000"/>
                <w:sz w:val="20"/>
              </w:rPr>
              <w:t>10. Вакуумдық аралықты құру</w:t>
            </w:r>
          </w:p>
          <w:p>
            <w:pPr>
              <w:spacing w:after="20"/>
              <w:ind w:left="20"/>
              <w:jc w:val="both"/>
            </w:pPr>
            <w:r>
              <w:rPr>
                <w:rFonts w:ascii="Times New Roman"/>
                <w:b w:val="false"/>
                <w:i w:val="false"/>
                <w:color w:val="000000"/>
                <w:sz w:val="20"/>
              </w:rPr>
              <w:t>
</w:t>
            </w:r>
            <w:r>
              <w:rPr>
                <w:rFonts w:ascii="Times New Roman"/>
                <w:b w:val="false"/>
                <w:i w:val="false"/>
                <w:color w:val="000000"/>
                <w:sz w:val="20"/>
              </w:rPr>
              <w:t>11. Екіншілік тығыздағыш</w:t>
            </w:r>
          </w:p>
          <w:p>
            <w:pPr>
              <w:spacing w:after="20"/>
              <w:ind w:left="20"/>
              <w:jc w:val="both"/>
            </w:pPr>
            <w:r>
              <w:rPr>
                <w:rFonts w:ascii="Times New Roman"/>
                <w:b w:val="false"/>
                <w:i w:val="false"/>
                <w:color w:val="000000"/>
                <w:sz w:val="20"/>
              </w:rPr>
              <w:t>
12. Қаптамасы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металл емес минералдық өнімдер өндірісі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7010901009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Консервілеуге арналған өзге де шыны банкалар (зарарсыздандыруға арналған банкалар)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Консервілеуге арналған өзге де шыны банкалар (зарарсыздандыруға арналған банкалар)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Конструкторлық және технологиялық құжаттаманың, технологиялық жабдықтың және өндірістік инфрақұрылымның, сондай-ақ білікті кадрлық персоналдың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3" w:id="334"/>
          <w:p>
            <w:pPr>
              <w:spacing w:after="20"/>
              <w:ind w:left="20"/>
              <w:jc w:val="both"/>
            </w:pPr>
            <w:r>
              <w:rPr>
                <w:rFonts w:ascii="Times New Roman"/>
                <w:b w:val="false"/>
                <w:i w:val="false"/>
                <w:color w:val="000000"/>
                <w:sz w:val="20"/>
              </w:rPr>
              <w:t>
1. Шикізат компоненттерін дайындау</w:t>
            </w:r>
          </w:p>
          <w:bookmarkEnd w:id="334"/>
          <w:p>
            <w:pPr>
              <w:spacing w:after="20"/>
              <w:ind w:left="20"/>
              <w:jc w:val="both"/>
            </w:pPr>
            <w:r>
              <w:rPr>
                <w:rFonts w:ascii="Times New Roman"/>
                <w:b w:val="false"/>
                <w:i w:val="false"/>
                <w:color w:val="000000"/>
                <w:sz w:val="20"/>
              </w:rPr>
              <w:t>
</w:t>
            </w:r>
            <w:r>
              <w:rPr>
                <w:rFonts w:ascii="Times New Roman"/>
                <w:b w:val="false"/>
                <w:i w:val="false"/>
                <w:color w:val="000000"/>
                <w:sz w:val="20"/>
              </w:rPr>
              <w:t>2. Мөлшерлеу және араластыру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Шыны балқыту пешінде балқыту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Ағарту және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Үлестеу шыны массалары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Шыны қалыптау машиналарында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Күйдіру (ішкі кернеулерді жеңілдету)</w:t>
            </w:r>
          </w:p>
          <w:p>
            <w:pPr>
              <w:spacing w:after="20"/>
              <w:ind w:left="20"/>
              <w:jc w:val="both"/>
            </w:pPr>
            <w:r>
              <w:rPr>
                <w:rFonts w:ascii="Times New Roman"/>
                <w:b w:val="false"/>
                <w:i w:val="false"/>
                <w:color w:val="000000"/>
                <w:sz w:val="20"/>
              </w:rPr>
              <w:t>
</w:t>
            </w:r>
            <w:r>
              <w:rPr>
                <w:rFonts w:ascii="Times New Roman"/>
                <w:b w:val="false"/>
                <w:i w:val="false"/>
                <w:color w:val="000000"/>
                <w:sz w:val="20"/>
              </w:rPr>
              <w:t>8. Өңдеу және тексеру</w:t>
            </w:r>
          </w:p>
          <w:p>
            <w:pPr>
              <w:spacing w:after="20"/>
              <w:ind w:left="20"/>
              <w:jc w:val="both"/>
            </w:pPr>
            <w:r>
              <w:rPr>
                <w:rFonts w:ascii="Times New Roman"/>
                <w:b w:val="false"/>
                <w:i w:val="false"/>
                <w:color w:val="000000"/>
                <w:sz w:val="20"/>
              </w:rPr>
              <w:t>
9. Қаптамасы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1" w:id="335"/>
          <w:p>
            <w:pPr>
              <w:spacing w:after="20"/>
              <w:ind w:left="20"/>
              <w:jc w:val="both"/>
            </w:pPr>
            <w:r>
              <w:rPr>
                <w:rFonts w:ascii="Times New Roman"/>
                <w:b w:val="false"/>
                <w:i w:val="false"/>
                <w:color w:val="000000"/>
                <w:sz w:val="20"/>
              </w:rPr>
              <w:t>
1. Балқу</w:t>
            </w:r>
          </w:p>
          <w:bookmarkEnd w:id="335"/>
          <w:p>
            <w:pPr>
              <w:spacing w:after="20"/>
              <w:ind w:left="20"/>
              <w:jc w:val="both"/>
            </w:pPr>
            <w:r>
              <w:rPr>
                <w:rFonts w:ascii="Times New Roman"/>
                <w:b w:val="false"/>
                <w:i w:val="false"/>
                <w:color w:val="000000"/>
                <w:sz w:val="20"/>
              </w:rPr>
              <w:t>
</w:t>
            </w:r>
            <w:r>
              <w:rPr>
                <w:rFonts w:ascii="Times New Roman"/>
                <w:b w:val="false"/>
                <w:i w:val="false"/>
                <w:color w:val="000000"/>
                <w:sz w:val="20"/>
              </w:rPr>
              <w:t>2. Қалыптау</w:t>
            </w:r>
          </w:p>
          <w:p>
            <w:pPr>
              <w:spacing w:after="20"/>
              <w:ind w:left="20"/>
              <w:jc w:val="both"/>
            </w:pPr>
            <w:r>
              <w:rPr>
                <w:rFonts w:ascii="Times New Roman"/>
                <w:b w:val="false"/>
                <w:i w:val="false"/>
                <w:color w:val="000000"/>
                <w:sz w:val="20"/>
              </w:rPr>
              <w:t>
3. Салқындату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металл емес минералдық өнімдер өндірісі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7010903100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Номиналдық сыйымдылығы 2,5 л және одан астам консервілеуге арналған өзге де шыны банкалар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Номиналдық сыйымдылығы 2,5 л және одан астам консервілеуге арналған өзге де шыны банкалар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Конструкторлық және технологиялық құжаттаманың, технологиялық жабдықтың және өндірістік инфрақұрылымның болуы, сондай-ақ сондай-ақ білікті кадрлық персонал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3" w:id="336"/>
          <w:p>
            <w:pPr>
              <w:spacing w:after="20"/>
              <w:ind w:left="20"/>
              <w:jc w:val="both"/>
            </w:pPr>
            <w:r>
              <w:rPr>
                <w:rFonts w:ascii="Times New Roman"/>
                <w:b w:val="false"/>
                <w:i w:val="false"/>
                <w:color w:val="000000"/>
                <w:sz w:val="20"/>
              </w:rPr>
              <w:t>
1. Шикізат компоненттерін дайындау</w:t>
            </w:r>
          </w:p>
          <w:bookmarkEnd w:id="336"/>
          <w:p>
            <w:pPr>
              <w:spacing w:after="20"/>
              <w:ind w:left="20"/>
              <w:jc w:val="both"/>
            </w:pPr>
            <w:r>
              <w:rPr>
                <w:rFonts w:ascii="Times New Roman"/>
                <w:b w:val="false"/>
                <w:i w:val="false"/>
                <w:color w:val="000000"/>
                <w:sz w:val="20"/>
              </w:rPr>
              <w:t>
</w:t>
            </w:r>
            <w:r>
              <w:rPr>
                <w:rFonts w:ascii="Times New Roman"/>
                <w:b w:val="false"/>
                <w:i w:val="false"/>
                <w:color w:val="000000"/>
                <w:sz w:val="20"/>
              </w:rPr>
              <w:t>2. Мөлшерлеу және араластыру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Шыны балқыту пешінде балқыту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Ағарту және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Үлестеу шыны массалары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Шыны қалыптау машиналарында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Күйдіру (ішкі кернеулерді жеңілдету)</w:t>
            </w:r>
          </w:p>
          <w:p>
            <w:pPr>
              <w:spacing w:after="20"/>
              <w:ind w:left="20"/>
              <w:jc w:val="both"/>
            </w:pPr>
            <w:r>
              <w:rPr>
                <w:rFonts w:ascii="Times New Roman"/>
                <w:b w:val="false"/>
                <w:i w:val="false"/>
                <w:color w:val="000000"/>
                <w:sz w:val="20"/>
              </w:rPr>
              <w:t>
</w:t>
            </w:r>
            <w:r>
              <w:rPr>
                <w:rFonts w:ascii="Times New Roman"/>
                <w:b w:val="false"/>
                <w:i w:val="false"/>
                <w:color w:val="000000"/>
                <w:sz w:val="20"/>
              </w:rPr>
              <w:t>8. Өңдеу және тексеру</w:t>
            </w:r>
          </w:p>
          <w:p>
            <w:pPr>
              <w:spacing w:after="20"/>
              <w:ind w:left="20"/>
              <w:jc w:val="both"/>
            </w:pPr>
            <w:r>
              <w:rPr>
                <w:rFonts w:ascii="Times New Roman"/>
                <w:b w:val="false"/>
                <w:i w:val="false"/>
                <w:color w:val="000000"/>
                <w:sz w:val="20"/>
              </w:rPr>
              <w:t>
9. Қаптамасы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1" w:id="337"/>
          <w:p>
            <w:pPr>
              <w:spacing w:after="20"/>
              <w:ind w:left="20"/>
              <w:jc w:val="both"/>
            </w:pPr>
            <w:r>
              <w:rPr>
                <w:rFonts w:ascii="Times New Roman"/>
                <w:b w:val="false"/>
                <w:i w:val="false"/>
                <w:color w:val="000000"/>
                <w:sz w:val="20"/>
              </w:rPr>
              <w:t>
1. Балқу</w:t>
            </w:r>
          </w:p>
          <w:bookmarkEnd w:id="337"/>
          <w:p>
            <w:pPr>
              <w:spacing w:after="20"/>
              <w:ind w:left="20"/>
              <w:jc w:val="both"/>
            </w:pPr>
            <w:r>
              <w:rPr>
                <w:rFonts w:ascii="Times New Roman"/>
                <w:b w:val="false"/>
                <w:i w:val="false"/>
                <w:color w:val="000000"/>
                <w:sz w:val="20"/>
              </w:rPr>
              <w:t>
</w:t>
            </w:r>
            <w:r>
              <w:rPr>
                <w:rFonts w:ascii="Times New Roman"/>
                <w:b w:val="false"/>
                <w:i w:val="false"/>
                <w:color w:val="000000"/>
                <w:sz w:val="20"/>
              </w:rPr>
              <w:t>2. Қалыптау</w:t>
            </w:r>
          </w:p>
          <w:p>
            <w:pPr>
              <w:spacing w:after="20"/>
              <w:ind w:left="20"/>
              <w:jc w:val="both"/>
            </w:pPr>
            <w:r>
              <w:rPr>
                <w:rFonts w:ascii="Times New Roman"/>
                <w:b w:val="false"/>
                <w:i w:val="false"/>
                <w:color w:val="000000"/>
                <w:sz w:val="20"/>
              </w:rPr>
              <w:t>
3. Салқындату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металл емес минералдық өнімдер өндірісі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7010904100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тасымалдауға немесе буып-түюге арналған басқа бөтелкелер түссіз шынының номиналды сыйымдылығы 1 литр немесе көбірек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тасымалдауға немесе буып-түюге арналған басқа бөтелкелер түссіз шынының номиналды сыйымдылығы 1 литр немесе көбірек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Конструкторлық және технологиялық құжаттаманың, технологиялық жабдықтың және өндірістік инфрақұрылымның, сондай-ақ білікті кадрлық персоналдың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3" w:id="338"/>
          <w:p>
            <w:pPr>
              <w:spacing w:after="20"/>
              <w:ind w:left="20"/>
              <w:jc w:val="both"/>
            </w:pPr>
            <w:r>
              <w:rPr>
                <w:rFonts w:ascii="Times New Roman"/>
                <w:b w:val="false"/>
                <w:i w:val="false"/>
                <w:color w:val="000000"/>
                <w:sz w:val="20"/>
              </w:rPr>
              <w:t>
1. Шикізат компоненттерін дайындау</w:t>
            </w:r>
          </w:p>
          <w:bookmarkEnd w:id="338"/>
          <w:p>
            <w:pPr>
              <w:spacing w:after="20"/>
              <w:ind w:left="20"/>
              <w:jc w:val="both"/>
            </w:pPr>
            <w:r>
              <w:rPr>
                <w:rFonts w:ascii="Times New Roman"/>
                <w:b w:val="false"/>
                <w:i w:val="false"/>
                <w:color w:val="000000"/>
                <w:sz w:val="20"/>
              </w:rPr>
              <w:t>
</w:t>
            </w:r>
            <w:r>
              <w:rPr>
                <w:rFonts w:ascii="Times New Roman"/>
                <w:b w:val="false"/>
                <w:i w:val="false"/>
                <w:color w:val="000000"/>
                <w:sz w:val="20"/>
              </w:rPr>
              <w:t>2. Мөлшерлеу және араластыру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Шыны балқыту пешінде балқыту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Ағарту және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Үлестеу шыны массалары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Шыны қалыптау машиналарында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Күйдіру (ішкі кернеулерді жеңілдету)</w:t>
            </w:r>
          </w:p>
          <w:p>
            <w:pPr>
              <w:spacing w:after="20"/>
              <w:ind w:left="20"/>
              <w:jc w:val="both"/>
            </w:pPr>
            <w:r>
              <w:rPr>
                <w:rFonts w:ascii="Times New Roman"/>
                <w:b w:val="false"/>
                <w:i w:val="false"/>
                <w:color w:val="000000"/>
                <w:sz w:val="20"/>
              </w:rPr>
              <w:t>
</w:t>
            </w:r>
            <w:r>
              <w:rPr>
                <w:rFonts w:ascii="Times New Roman"/>
                <w:b w:val="false"/>
                <w:i w:val="false"/>
                <w:color w:val="000000"/>
                <w:sz w:val="20"/>
              </w:rPr>
              <w:t>8. Өңдеу және тексеру</w:t>
            </w:r>
          </w:p>
          <w:p>
            <w:pPr>
              <w:spacing w:after="20"/>
              <w:ind w:left="20"/>
              <w:jc w:val="both"/>
            </w:pPr>
            <w:r>
              <w:rPr>
                <w:rFonts w:ascii="Times New Roman"/>
                <w:b w:val="false"/>
                <w:i w:val="false"/>
                <w:color w:val="000000"/>
                <w:sz w:val="20"/>
              </w:rPr>
              <w:t>
9. Қаптамасы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1" w:id="339"/>
          <w:p>
            <w:pPr>
              <w:spacing w:after="20"/>
              <w:ind w:left="20"/>
              <w:jc w:val="both"/>
            </w:pPr>
            <w:r>
              <w:rPr>
                <w:rFonts w:ascii="Times New Roman"/>
                <w:b w:val="false"/>
                <w:i w:val="false"/>
                <w:color w:val="000000"/>
                <w:sz w:val="20"/>
              </w:rPr>
              <w:t>
1. Балқу</w:t>
            </w:r>
          </w:p>
          <w:bookmarkEnd w:id="339"/>
          <w:p>
            <w:pPr>
              <w:spacing w:after="20"/>
              <w:ind w:left="20"/>
              <w:jc w:val="both"/>
            </w:pPr>
            <w:r>
              <w:rPr>
                <w:rFonts w:ascii="Times New Roman"/>
                <w:b w:val="false"/>
                <w:i w:val="false"/>
                <w:color w:val="000000"/>
                <w:sz w:val="20"/>
              </w:rPr>
              <w:t>
</w:t>
            </w:r>
            <w:r>
              <w:rPr>
                <w:rFonts w:ascii="Times New Roman"/>
                <w:b w:val="false"/>
                <w:i w:val="false"/>
                <w:color w:val="000000"/>
                <w:sz w:val="20"/>
              </w:rPr>
              <w:t>2. Қалыптау</w:t>
            </w:r>
          </w:p>
          <w:p>
            <w:pPr>
              <w:spacing w:after="20"/>
              <w:ind w:left="20"/>
              <w:jc w:val="both"/>
            </w:pPr>
            <w:r>
              <w:rPr>
                <w:rFonts w:ascii="Times New Roman"/>
                <w:b w:val="false"/>
                <w:i w:val="false"/>
                <w:color w:val="000000"/>
                <w:sz w:val="20"/>
              </w:rPr>
              <w:t>
3. Салқындату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металл емес минералдық өнімдер өндірісі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7010904300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сыйымдылығы 0,33-тен асатын түссіз шыныдан жасалған тауарларды тасымалдауға немесе буып-түюге арналған басқа бөтелкелер л бірақ 1 литрден аз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сыйымдылығы 0,33-тен асатын түссіз шыныдан жасалған тауарларды тасымалдауға немесе буып-түюге арналған басқа бөтелкелер л бірақ 1 литрден аз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Конструкторлық және технологиялық құжаттаманың, технологиялық жабдықтың және өндірістік инфрақұрылымның, сондай-ақ білікті кадрлық персоналдың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3" w:id="340"/>
          <w:p>
            <w:pPr>
              <w:spacing w:after="20"/>
              <w:ind w:left="20"/>
              <w:jc w:val="both"/>
            </w:pPr>
            <w:r>
              <w:rPr>
                <w:rFonts w:ascii="Times New Roman"/>
                <w:b w:val="false"/>
                <w:i w:val="false"/>
                <w:color w:val="000000"/>
                <w:sz w:val="20"/>
              </w:rPr>
              <w:t>
1. Шикізат компоненттерін дайындау</w:t>
            </w:r>
          </w:p>
          <w:bookmarkEnd w:id="340"/>
          <w:p>
            <w:pPr>
              <w:spacing w:after="20"/>
              <w:ind w:left="20"/>
              <w:jc w:val="both"/>
            </w:pPr>
            <w:r>
              <w:rPr>
                <w:rFonts w:ascii="Times New Roman"/>
                <w:b w:val="false"/>
                <w:i w:val="false"/>
                <w:color w:val="000000"/>
                <w:sz w:val="20"/>
              </w:rPr>
              <w:t>
</w:t>
            </w:r>
            <w:r>
              <w:rPr>
                <w:rFonts w:ascii="Times New Roman"/>
                <w:b w:val="false"/>
                <w:i w:val="false"/>
                <w:color w:val="000000"/>
                <w:sz w:val="20"/>
              </w:rPr>
              <w:t>2. Мөлшерлеу және араластыру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Шыны балқыту пешінде балқыту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Ағарту және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Үлестеу шыны массалары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Шыны қалыптау машиналарында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Күйдіру (ішкі кернеулерді жеңілдету)</w:t>
            </w:r>
          </w:p>
          <w:p>
            <w:pPr>
              <w:spacing w:after="20"/>
              <w:ind w:left="20"/>
              <w:jc w:val="both"/>
            </w:pPr>
            <w:r>
              <w:rPr>
                <w:rFonts w:ascii="Times New Roman"/>
                <w:b w:val="false"/>
                <w:i w:val="false"/>
                <w:color w:val="000000"/>
                <w:sz w:val="20"/>
              </w:rPr>
              <w:t>
</w:t>
            </w:r>
            <w:r>
              <w:rPr>
                <w:rFonts w:ascii="Times New Roman"/>
                <w:b w:val="false"/>
                <w:i w:val="false"/>
                <w:color w:val="000000"/>
                <w:sz w:val="20"/>
              </w:rPr>
              <w:t>8. Өңдеу және тексеру</w:t>
            </w:r>
          </w:p>
          <w:p>
            <w:pPr>
              <w:spacing w:after="20"/>
              <w:ind w:left="20"/>
              <w:jc w:val="both"/>
            </w:pPr>
            <w:r>
              <w:rPr>
                <w:rFonts w:ascii="Times New Roman"/>
                <w:b w:val="false"/>
                <w:i w:val="false"/>
                <w:color w:val="000000"/>
                <w:sz w:val="20"/>
              </w:rPr>
              <w:t>
9. Қаптамасы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1" w:id="341"/>
          <w:p>
            <w:pPr>
              <w:spacing w:after="20"/>
              <w:ind w:left="20"/>
              <w:jc w:val="both"/>
            </w:pPr>
            <w:r>
              <w:rPr>
                <w:rFonts w:ascii="Times New Roman"/>
                <w:b w:val="false"/>
                <w:i w:val="false"/>
                <w:color w:val="000000"/>
                <w:sz w:val="20"/>
              </w:rPr>
              <w:t>
1. Балқу</w:t>
            </w:r>
          </w:p>
          <w:bookmarkEnd w:id="341"/>
          <w:p>
            <w:pPr>
              <w:spacing w:after="20"/>
              <w:ind w:left="20"/>
              <w:jc w:val="both"/>
            </w:pPr>
            <w:r>
              <w:rPr>
                <w:rFonts w:ascii="Times New Roman"/>
                <w:b w:val="false"/>
                <w:i w:val="false"/>
                <w:color w:val="000000"/>
                <w:sz w:val="20"/>
              </w:rPr>
              <w:t>
</w:t>
            </w:r>
            <w:r>
              <w:rPr>
                <w:rFonts w:ascii="Times New Roman"/>
                <w:b w:val="false"/>
                <w:i w:val="false"/>
                <w:color w:val="000000"/>
                <w:sz w:val="20"/>
              </w:rPr>
              <w:t>2. Қалыптау</w:t>
            </w:r>
          </w:p>
          <w:p>
            <w:pPr>
              <w:spacing w:after="20"/>
              <w:ind w:left="20"/>
              <w:jc w:val="both"/>
            </w:pPr>
            <w:r>
              <w:rPr>
                <w:rFonts w:ascii="Times New Roman"/>
                <w:b w:val="false"/>
                <w:i w:val="false"/>
                <w:color w:val="000000"/>
                <w:sz w:val="20"/>
              </w:rPr>
              <w:t>
3. Салқындату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металл емес минералдық өнімдер өндірісі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7010904500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Номиналдық сыйымдылығы 0.15 л немесе одан астам, бірақ түссіз шыныдан жасалған тауарларды сақтауға немесе буып-түюге арналған өзге де шөлмектер 0.33 л артық емес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Номиналдық сыйымдылығы 0.15 л немесе одан астам, бірақ 0.33 л аспайтын түссіз шыныдан жасалған тауарларды сақтауға немесе буып-түюге арналған өзге де шөлмектер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Конструкторлық және технологиялық құжаттаманың, технологиялық жабдықтың және өндірістік инфрақұрылымның болуыктура, сондай-ақ білікті персонал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3" w:id="342"/>
          <w:p>
            <w:pPr>
              <w:spacing w:after="20"/>
              <w:ind w:left="20"/>
              <w:jc w:val="both"/>
            </w:pPr>
            <w:r>
              <w:rPr>
                <w:rFonts w:ascii="Times New Roman"/>
                <w:b w:val="false"/>
                <w:i w:val="false"/>
                <w:color w:val="000000"/>
                <w:sz w:val="20"/>
              </w:rPr>
              <w:t>
1. Шикізат компоненттерін дайындау</w:t>
            </w:r>
          </w:p>
          <w:bookmarkEnd w:id="342"/>
          <w:p>
            <w:pPr>
              <w:spacing w:after="20"/>
              <w:ind w:left="20"/>
              <w:jc w:val="both"/>
            </w:pPr>
            <w:r>
              <w:rPr>
                <w:rFonts w:ascii="Times New Roman"/>
                <w:b w:val="false"/>
                <w:i w:val="false"/>
                <w:color w:val="000000"/>
                <w:sz w:val="20"/>
              </w:rPr>
              <w:t>
</w:t>
            </w:r>
            <w:r>
              <w:rPr>
                <w:rFonts w:ascii="Times New Roman"/>
                <w:b w:val="false"/>
                <w:i w:val="false"/>
                <w:color w:val="000000"/>
                <w:sz w:val="20"/>
              </w:rPr>
              <w:t>2. Мөлшерлеу және араластыру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Шыны балқыту пешінде балқыту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Ағарту және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Үлестеу шыны массалары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Шыны қалыптағыштарда қалыптау машиналарда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7. Күйдіру (ішкі кернеулерді жеңілдету)</w:t>
            </w:r>
          </w:p>
          <w:p>
            <w:pPr>
              <w:spacing w:after="20"/>
              <w:ind w:left="20"/>
              <w:jc w:val="both"/>
            </w:pPr>
            <w:r>
              <w:rPr>
                <w:rFonts w:ascii="Times New Roman"/>
                <w:b w:val="false"/>
                <w:i w:val="false"/>
                <w:color w:val="000000"/>
                <w:sz w:val="20"/>
              </w:rPr>
              <w:t>
</w:t>
            </w:r>
            <w:r>
              <w:rPr>
                <w:rFonts w:ascii="Times New Roman"/>
                <w:b w:val="false"/>
                <w:i w:val="false"/>
                <w:color w:val="000000"/>
                <w:sz w:val="20"/>
              </w:rPr>
              <w:t>8. Өңдеу және тексеру</w:t>
            </w:r>
          </w:p>
          <w:p>
            <w:pPr>
              <w:spacing w:after="20"/>
              <w:ind w:left="20"/>
              <w:jc w:val="both"/>
            </w:pPr>
            <w:r>
              <w:rPr>
                <w:rFonts w:ascii="Times New Roman"/>
                <w:b w:val="false"/>
                <w:i w:val="false"/>
                <w:color w:val="000000"/>
                <w:sz w:val="20"/>
              </w:rPr>
              <w:t>
9. Қаптамасы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1" w:id="343"/>
          <w:p>
            <w:pPr>
              <w:spacing w:after="20"/>
              <w:ind w:left="20"/>
              <w:jc w:val="both"/>
            </w:pPr>
            <w:r>
              <w:rPr>
                <w:rFonts w:ascii="Times New Roman"/>
                <w:b w:val="false"/>
                <w:i w:val="false"/>
                <w:color w:val="000000"/>
                <w:sz w:val="20"/>
              </w:rPr>
              <w:t>
1. Балқу</w:t>
            </w:r>
          </w:p>
          <w:bookmarkEnd w:id="343"/>
          <w:p>
            <w:pPr>
              <w:spacing w:after="20"/>
              <w:ind w:left="20"/>
              <w:jc w:val="both"/>
            </w:pPr>
            <w:r>
              <w:rPr>
                <w:rFonts w:ascii="Times New Roman"/>
                <w:b w:val="false"/>
                <w:i w:val="false"/>
                <w:color w:val="000000"/>
                <w:sz w:val="20"/>
              </w:rPr>
              <w:t>
</w:t>
            </w:r>
            <w:r>
              <w:rPr>
                <w:rFonts w:ascii="Times New Roman"/>
                <w:b w:val="false"/>
                <w:i w:val="false"/>
                <w:color w:val="000000"/>
                <w:sz w:val="20"/>
              </w:rPr>
              <w:t>2. Қалыптау</w:t>
            </w:r>
          </w:p>
          <w:p>
            <w:pPr>
              <w:spacing w:after="20"/>
              <w:ind w:left="20"/>
              <w:jc w:val="both"/>
            </w:pPr>
            <w:r>
              <w:rPr>
                <w:rFonts w:ascii="Times New Roman"/>
                <w:b w:val="false"/>
                <w:i w:val="false"/>
                <w:color w:val="000000"/>
                <w:sz w:val="20"/>
              </w:rPr>
              <w:t>
3. Салқындату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металл емес минералдық өнімдер өндірісі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7010905300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Түрлі-түсті шыныдан жасалған тауарларды сақтауға, тасымалдауға немесе буып-түюге арналған номиналды сыйымдылығы 0,33 литрден асатын, бірақ 1 литрден аз басқа бөтелкелер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Түрлі-түсті шыныдан жасалған тауарларды сақтауға, тасымалдауға немесе буып-түюге арналған номиналды сыйымдылығы 0,33 литрден асатын, бірақ 1 литрден аз басқа бөтелкелер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Конструкторлық және технологиялық құжаттаманың, технологиялық жабдықтың және өндірістік инфрақұрылымның, сондай-ақ білікті кадрлық персоналдың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3" w:id="344"/>
          <w:p>
            <w:pPr>
              <w:spacing w:after="20"/>
              <w:ind w:left="20"/>
              <w:jc w:val="both"/>
            </w:pPr>
            <w:r>
              <w:rPr>
                <w:rFonts w:ascii="Times New Roman"/>
                <w:b w:val="false"/>
                <w:i w:val="false"/>
                <w:color w:val="000000"/>
                <w:sz w:val="20"/>
              </w:rPr>
              <w:t>
1. Шикізат компоненттерін дайындау</w:t>
            </w:r>
          </w:p>
          <w:bookmarkEnd w:id="344"/>
          <w:p>
            <w:pPr>
              <w:spacing w:after="20"/>
              <w:ind w:left="20"/>
              <w:jc w:val="both"/>
            </w:pPr>
            <w:r>
              <w:rPr>
                <w:rFonts w:ascii="Times New Roman"/>
                <w:b w:val="false"/>
                <w:i w:val="false"/>
                <w:color w:val="000000"/>
                <w:sz w:val="20"/>
              </w:rPr>
              <w:t>
</w:t>
            </w:r>
            <w:r>
              <w:rPr>
                <w:rFonts w:ascii="Times New Roman"/>
                <w:b w:val="false"/>
                <w:i w:val="false"/>
                <w:color w:val="000000"/>
                <w:sz w:val="20"/>
              </w:rPr>
              <w:t>2. Мөлшерлеу және араластыру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Шыны балқыту пешінде балқыту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Ағарту және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Үлестеу шыны массалары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Шыны қалыптау машиналарында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Күйдіру (ішкі кернеулерді жеңілдету)</w:t>
            </w:r>
          </w:p>
          <w:p>
            <w:pPr>
              <w:spacing w:after="20"/>
              <w:ind w:left="20"/>
              <w:jc w:val="both"/>
            </w:pPr>
            <w:r>
              <w:rPr>
                <w:rFonts w:ascii="Times New Roman"/>
                <w:b w:val="false"/>
                <w:i w:val="false"/>
                <w:color w:val="000000"/>
                <w:sz w:val="20"/>
              </w:rPr>
              <w:t>
</w:t>
            </w:r>
            <w:r>
              <w:rPr>
                <w:rFonts w:ascii="Times New Roman"/>
                <w:b w:val="false"/>
                <w:i w:val="false"/>
                <w:color w:val="000000"/>
                <w:sz w:val="20"/>
              </w:rPr>
              <w:t>8. Өңдеу және тексеру</w:t>
            </w:r>
          </w:p>
          <w:p>
            <w:pPr>
              <w:spacing w:after="20"/>
              <w:ind w:left="20"/>
              <w:jc w:val="both"/>
            </w:pPr>
            <w:r>
              <w:rPr>
                <w:rFonts w:ascii="Times New Roman"/>
                <w:b w:val="false"/>
                <w:i w:val="false"/>
                <w:color w:val="000000"/>
                <w:sz w:val="20"/>
              </w:rPr>
              <w:t>
9. Қаптамасы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1" w:id="345"/>
          <w:p>
            <w:pPr>
              <w:spacing w:after="20"/>
              <w:ind w:left="20"/>
              <w:jc w:val="both"/>
            </w:pPr>
            <w:r>
              <w:rPr>
                <w:rFonts w:ascii="Times New Roman"/>
                <w:b w:val="false"/>
                <w:i w:val="false"/>
                <w:color w:val="000000"/>
                <w:sz w:val="20"/>
              </w:rPr>
              <w:t>
1. Балқу</w:t>
            </w:r>
          </w:p>
          <w:bookmarkEnd w:id="345"/>
          <w:p>
            <w:pPr>
              <w:spacing w:after="20"/>
              <w:ind w:left="20"/>
              <w:jc w:val="both"/>
            </w:pPr>
            <w:r>
              <w:rPr>
                <w:rFonts w:ascii="Times New Roman"/>
                <w:b w:val="false"/>
                <w:i w:val="false"/>
                <w:color w:val="000000"/>
                <w:sz w:val="20"/>
              </w:rPr>
              <w:t>
</w:t>
            </w:r>
            <w:r>
              <w:rPr>
                <w:rFonts w:ascii="Times New Roman"/>
                <w:b w:val="false"/>
                <w:i w:val="false"/>
                <w:color w:val="000000"/>
                <w:sz w:val="20"/>
              </w:rPr>
              <w:t>2. Қалыптау</w:t>
            </w:r>
          </w:p>
          <w:p>
            <w:pPr>
              <w:spacing w:after="20"/>
              <w:ind w:left="20"/>
              <w:jc w:val="both"/>
            </w:pPr>
            <w:r>
              <w:rPr>
                <w:rFonts w:ascii="Times New Roman"/>
                <w:b w:val="false"/>
                <w:i w:val="false"/>
                <w:color w:val="000000"/>
                <w:sz w:val="20"/>
              </w:rPr>
              <w:t>
3. Салқындату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металл емес минералдық өнімдер өндірісі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7019110000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талшықтан жасалған бұйымдар: штапельденген ұзындығы 50 мм-ден аспайтын талшық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талшықтан жасалған бұйымдар: штапельденген ұзындығы 50 мм-ден аспайтын талшық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Конструкторлық және технологиялық құжаттаманың, технологиялық жабдықтың және өндірістік инфрақұрылымның, сондай-ақ білікті кадрлық персоналдың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3" w:id="346"/>
          <w:p>
            <w:pPr>
              <w:spacing w:after="20"/>
              <w:ind w:left="20"/>
              <w:jc w:val="both"/>
            </w:pPr>
            <w:r>
              <w:rPr>
                <w:rFonts w:ascii="Times New Roman"/>
                <w:b w:val="false"/>
                <w:i w:val="false"/>
                <w:color w:val="000000"/>
                <w:sz w:val="20"/>
              </w:rPr>
              <w:t>
1. Шикізат компоненттерін дайындау</w:t>
            </w:r>
          </w:p>
          <w:bookmarkEnd w:id="346"/>
          <w:p>
            <w:pPr>
              <w:spacing w:after="20"/>
              <w:ind w:left="20"/>
              <w:jc w:val="both"/>
            </w:pPr>
            <w:r>
              <w:rPr>
                <w:rFonts w:ascii="Times New Roman"/>
                <w:b w:val="false"/>
                <w:i w:val="false"/>
                <w:color w:val="000000"/>
                <w:sz w:val="20"/>
              </w:rPr>
              <w:t>
</w:t>
            </w:r>
            <w:r>
              <w:rPr>
                <w:rFonts w:ascii="Times New Roman"/>
                <w:b w:val="false"/>
                <w:i w:val="false"/>
                <w:color w:val="000000"/>
                <w:sz w:val="20"/>
              </w:rPr>
              <w:t>2. Шыны балқыту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Қалыптасуы</w:t>
            </w:r>
          </w:p>
          <w:p>
            <w:pPr>
              <w:spacing w:after="20"/>
              <w:ind w:left="20"/>
              <w:jc w:val="both"/>
            </w:pPr>
            <w:r>
              <w:rPr>
                <w:rFonts w:ascii="Times New Roman"/>
                <w:b w:val="false"/>
                <w:i w:val="false"/>
                <w:color w:val="000000"/>
                <w:sz w:val="20"/>
              </w:rPr>
              <w:t>
</w:t>
            </w:r>
            <w:r>
              <w:rPr>
                <w:rFonts w:ascii="Times New Roman"/>
                <w:b w:val="false"/>
                <w:i w:val="false"/>
                <w:color w:val="000000"/>
                <w:sz w:val="20"/>
              </w:rPr>
              <w:t>4. Гравитациялық тартылу</w:t>
            </w:r>
          </w:p>
          <w:p>
            <w:pPr>
              <w:spacing w:after="20"/>
              <w:ind w:left="20"/>
              <w:jc w:val="both"/>
            </w:pPr>
            <w:r>
              <w:rPr>
                <w:rFonts w:ascii="Times New Roman"/>
                <w:b w:val="false"/>
                <w:i w:val="false"/>
                <w:color w:val="000000"/>
                <w:sz w:val="20"/>
              </w:rPr>
              <w:t>
</w:t>
            </w:r>
            <w:r>
              <w:rPr>
                <w:rFonts w:ascii="Times New Roman"/>
                <w:b w:val="false"/>
                <w:i w:val="false"/>
                <w:color w:val="000000"/>
                <w:sz w:val="20"/>
              </w:rPr>
              <w:t>5. Майлау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7.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9. Шыны талшықты шабу</w:t>
            </w:r>
          </w:p>
          <w:p>
            <w:pPr>
              <w:spacing w:after="20"/>
              <w:ind w:left="20"/>
              <w:jc w:val="both"/>
            </w:pPr>
            <w:r>
              <w:rPr>
                <w:rFonts w:ascii="Times New Roman"/>
                <w:b w:val="false"/>
                <w:i w:val="false"/>
                <w:color w:val="000000"/>
                <w:sz w:val="20"/>
              </w:rPr>
              <w:t>
10. Қаптама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2" w:id="347"/>
          <w:p>
            <w:pPr>
              <w:spacing w:after="20"/>
              <w:ind w:left="20"/>
              <w:jc w:val="both"/>
            </w:pPr>
            <w:r>
              <w:rPr>
                <w:rFonts w:ascii="Times New Roman"/>
                <w:b w:val="false"/>
                <w:i w:val="false"/>
                <w:color w:val="000000"/>
                <w:sz w:val="20"/>
              </w:rPr>
              <w:t>
1. Қалыптасуы</w:t>
            </w:r>
          </w:p>
          <w:bookmarkEnd w:id="347"/>
          <w:p>
            <w:pPr>
              <w:spacing w:after="20"/>
              <w:ind w:left="20"/>
              <w:jc w:val="both"/>
            </w:pPr>
            <w:r>
              <w:rPr>
                <w:rFonts w:ascii="Times New Roman"/>
                <w:b w:val="false"/>
                <w:i w:val="false"/>
                <w:color w:val="000000"/>
                <w:sz w:val="20"/>
              </w:rPr>
              <w:t>
</w:t>
            </w:r>
            <w:r>
              <w:rPr>
                <w:rFonts w:ascii="Times New Roman"/>
                <w:b w:val="false"/>
                <w:i w:val="false"/>
                <w:color w:val="000000"/>
                <w:sz w:val="20"/>
              </w:rPr>
              <w:t>2. Гравитациялық тартылу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5.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7. Шыны талшықты шабу</w:t>
            </w:r>
          </w:p>
          <w:p>
            <w:pPr>
              <w:spacing w:after="20"/>
              <w:ind w:left="20"/>
              <w:jc w:val="both"/>
            </w:pPr>
            <w:r>
              <w:rPr>
                <w:rFonts w:ascii="Times New Roman"/>
                <w:b w:val="false"/>
                <w:i w:val="false"/>
                <w:color w:val="000000"/>
                <w:sz w:val="20"/>
              </w:rPr>
              <w:t>
8. Қаптама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металл емес минералдық өнімдер өндірісі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7019120000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талшықтан жасалған бұйымдар: тегістеуіш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талшықтан жасалған бұйымдар: тегістеуіш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Конструкторлық және технологиялық құжаттаманың, технологиялық жабдықтың және өндірістік инфрақұрылымның болуы, сондай-ақ сондай-ақ білікті кадрлық персонал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9" w:id="348"/>
          <w:p>
            <w:pPr>
              <w:spacing w:after="20"/>
              <w:ind w:left="20"/>
              <w:jc w:val="both"/>
            </w:pPr>
            <w:r>
              <w:rPr>
                <w:rFonts w:ascii="Times New Roman"/>
                <w:b w:val="false"/>
                <w:i w:val="false"/>
                <w:color w:val="000000"/>
                <w:sz w:val="20"/>
              </w:rPr>
              <w:t>
1. Шикізат компоненттерін дайындау</w:t>
            </w:r>
          </w:p>
          <w:bookmarkEnd w:id="348"/>
          <w:p>
            <w:pPr>
              <w:spacing w:after="20"/>
              <w:ind w:left="20"/>
              <w:jc w:val="both"/>
            </w:pPr>
            <w:r>
              <w:rPr>
                <w:rFonts w:ascii="Times New Roman"/>
                <w:b w:val="false"/>
                <w:i w:val="false"/>
                <w:color w:val="000000"/>
                <w:sz w:val="20"/>
              </w:rPr>
              <w:t>
</w:t>
            </w:r>
            <w:r>
              <w:rPr>
                <w:rFonts w:ascii="Times New Roman"/>
                <w:b w:val="false"/>
                <w:i w:val="false"/>
                <w:color w:val="000000"/>
                <w:sz w:val="20"/>
              </w:rPr>
              <w:t>2. Шыны балқыту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Қалыптасуы</w:t>
            </w:r>
          </w:p>
          <w:p>
            <w:pPr>
              <w:spacing w:after="20"/>
              <w:ind w:left="20"/>
              <w:jc w:val="both"/>
            </w:pPr>
            <w:r>
              <w:rPr>
                <w:rFonts w:ascii="Times New Roman"/>
                <w:b w:val="false"/>
                <w:i w:val="false"/>
                <w:color w:val="000000"/>
                <w:sz w:val="20"/>
              </w:rPr>
              <w:t>
</w:t>
            </w:r>
            <w:r>
              <w:rPr>
                <w:rFonts w:ascii="Times New Roman"/>
                <w:b w:val="false"/>
                <w:i w:val="false"/>
                <w:color w:val="000000"/>
                <w:sz w:val="20"/>
              </w:rPr>
              <w:t>4. Гравитациялық тартылу</w:t>
            </w:r>
          </w:p>
          <w:p>
            <w:pPr>
              <w:spacing w:after="20"/>
              <w:ind w:left="20"/>
              <w:jc w:val="both"/>
            </w:pPr>
            <w:r>
              <w:rPr>
                <w:rFonts w:ascii="Times New Roman"/>
                <w:b w:val="false"/>
                <w:i w:val="false"/>
                <w:color w:val="000000"/>
                <w:sz w:val="20"/>
              </w:rPr>
              <w:t>
</w:t>
            </w:r>
            <w:r>
              <w:rPr>
                <w:rFonts w:ascii="Times New Roman"/>
                <w:b w:val="false"/>
                <w:i w:val="false"/>
                <w:color w:val="000000"/>
                <w:sz w:val="20"/>
              </w:rPr>
              <w:t>5. Майлау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7.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Кептіру</w:t>
            </w:r>
          </w:p>
          <w:p>
            <w:pPr>
              <w:spacing w:after="20"/>
              <w:ind w:left="20"/>
              <w:jc w:val="both"/>
            </w:pPr>
            <w:r>
              <w:rPr>
                <w:rFonts w:ascii="Times New Roman"/>
                <w:b w:val="false"/>
                <w:i w:val="false"/>
                <w:color w:val="000000"/>
                <w:sz w:val="20"/>
              </w:rPr>
              <w:t>
9. Қаптамасы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7" w:id="349"/>
          <w:p>
            <w:pPr>
              <w:spacing w:after="20"/>
              <w:ind w:left="20"/>
              <w:jc w:val="both"/>
            </w:pPr>
            <w:r>
              <w:rPr>
                <w:rFonts w:ascii="Times New Roman"/>
                <w:b w:val="false"/>
                <w:i w:val="false"/>
                <w:color w:val="000000"/>
                <w:sz w:val="20"/>
              </w:rPr>
              <w:t>
1. Шикізат компоненттерін дайындау</w:t>
            </w:r>
          </w:p>
          <w:bookmarkEnd w:id="349"/>
          <w:p>
            <w:pPr>
              <w:spacing w:after="20"/>
              <w:ind w:left="20"/>
              <w:jc w:val="both"/>
            </w:pPr>
            <w:r>
              <w:rPr>
                <w:rFonts w:ascii="Times New Roman"/>
                <w:b w:val="false"/>
                <w:i w:val="false"/>
                <w:color w:val="000000"/>
                <w:sz w:val="20"/>
              </w:rPr>
              <w:t>
</w:t>
            </w:r>
            <w:r>
              <w:rPr>
                <w:rFonts w:ascii="Times New Roman"/>
                <w:b w:val="false"/>
                <w:i w:val="false"/>
                <w:color w:val="000000"/>
                <w:sz w:val="20"/>
              </w:rPr>
              <w:t>2. Шыны балқыту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Қалыптасуы</w:t>
            </w:r>
          </w:p>
          <w:p>
            <w:pPr>
              <w:spacing w:after="20"/>
              <w:ind w:left="20"/>
              <w:jc w:val="both"/>
            </w:pPr>
            <w:r>
              <w:rPr>
                <w:rFonts w:ascii="Times New Roman"/>
                <w:b w:val="false"/>
                <w:i w:val="false"/>
                <w:color w:val="000000"/>
                <w:sz w:val="20"/>
              </w:rPr>
              <w:t>
</w:t>
            </w:r>
            <w:r>
              <w:rPr>
                <w:rFonts w:ascii="Times New Roman"/>
                <w:b w:val="false"/>
                <w:i w:val="false"/>
                <w:color w:val="000000"/>
                <w:sz w:val="20"/>
              </w:rPr>
              <w:t>4. Гравитациялық тартылу</w:t>
            </w:r>
          </w:p>
          <w:p>
            <w:pPr>
              <w:spacing w:after="20"/>
              <w:ind w:left="20"/>
              <w:jc w:val="both"/>
            </w:pPr>
            <w:r>
              <w:rPr>
                <w:rFonts w:ascii="Times New Roman"/>
                <w:b w:val="false"/>
                <w:i w:val="false"/>
                <w:color w:val="000000"/>
                <w:sz w:val="20"/>
              </w:rPr>
              <w:t>
</w:t>
            </w:r>
            <w:r>
              <w:rPr>
                <w:rFonts w:ascii="Times New Roman"/>
                <w:b w:val="false"/>
                <w:i w:val="false"/>
                <w:color w:val="000000"/>
                <w:sz w:val="20"/>
              </w:rPr>
              <w:t>5. Майлау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7. Орау</w:t>
            </w:r>
          </w:p>
          <w:p>
            <w:pPr>
              <w:spacing w:after="20"/>
              <w:ind w:left="20"/>
              <w:jc w:val="both"/>
            </w:pPr>
            <w:r>
              <w:rPr>
                <w:rFonts w:ascii="Times New Roman"/>
                <w:b w:val="false"/>
                <w:i w:val="false"/>
                <w:color w:val="000000"/>
                <w:sz w:val="20"/>
              </w:rPr>
              <w:t>
8. Кептіру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металл емес минералдық өнімдер өндірісі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7019130009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талшық (шыны жүнді қоса алғанда) және одан жасалған бұйымдар (мысалы, иірімжіп, айналымдар, маталар): өзгелері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талшық (шыны жүнді қоса алғанда) және одан жасалған бұйымдар (мысалы, иірімжіп, айналымдар, маталар): өзгелері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Конструкторлық және технологиялық құжаттаманың, технологиялық жабдықтың және өндірістік инфрақұрылымның, сондай-ақ білікті кадрлық персоналдың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4" w:id="350"/>
          <w:p>
            <w:pPr>
              <w:spacing w:after="20"/>
              <w:ind w:left="20"/>
              <w:jc w:val="both"/>
            </w:pPr>
            <w:r>
              <w:rPr>
                <w:rFonts w:ascii="Times New Roman"/>
                <w:b w:val="false"/>
                <w:i w:val="false"/>
                <w:color w:val="000000"/>
                <w:sz w:val="20"/>
              </w:rPr>
              <w:t>
1. Шикізат компоненттерін дайындау</w:t>
            </w:r>
          </w:p>
          <w:bookmarkEnd w:id="350"/>
          <w:p>
            <w:pPr>
              <w:spacing w:after="20"/>
              <w:ind w:left="20"/>
              <w:jc w:val="both"/>
            </w:pPr>
            <w:r>
              <w:rPr>
                <w:rFonts w:ascii="Times New Roman"/>
                <w:b w:val="false"/>
                <w:i w:val="false"/>
                <w:color w:val="000000"/>
                <w:sz w:val="20"/>
              </w:rPr>
              <w:t>
</w:t>
            </w:r>
            <w:r>
              <w:rPr>
                <w:rFonts w:ascii="Times New Roman"/>
                <w:b w:val="false"/>
                <w:i w:val="false"/>
                <w:color w:val="000000"/>
                <w:sz w:val="20"/>
              </w:rPr>
              <w:t>2. Шыны балқыту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Қалыптасуы</w:t>
            </w:r>
          </w:p>
          <w:p>
            <w:pPr>
              <w:spacing w:after="20"/>
              <w:ind w:left="20"/>
              <w:jc w:val="both"/>
            </w:pPr>
            <w:r>
              <w:rPr>
                <w:rFonts w:ascii="Times New Roman"/>
                <w:b w:val="false"/>
                <w:i w:val="false"/>
                <w:color w:val="000000"/>
                <w:sz w:val="20"/>
              </w:rPr>
              <w:t>
</w:t>
            </w:r>
            <w:r>
              <w:rPr>
                <w:rFonts w:ascii="Times New Roman"/>
                <w:b w:val="false"/>
                <w:i w:val="false"/>
                <w:color w:val="000000"/>
                <w:sz w:val="20"/>
              </w:rPr>
              <w:t>4. Гравитациялық тартылу</w:t>
            </w:r>
          </w:p>
          <w:p>
            <w:pPr>
              <w:spacing w:after="20"/>
              <w:ind w:left="20"/>
              <w:jc w:val="both"/>
            </w:pPr>
            <w:r>
              <w:rPr>
                <w:rFonts w:ascii="Times New Roman"/>
                <w:b w:val="false"/>
                <w:i w:val="false"/>
                <w:color w:val="000000"/>
                <w:sz w:val="20"/>
              </w:rPr>
              <w:t>
</w:t>
            </w:r>
            <w:r>
              <w:rPr>
                <w:rFonts w:ascii="Times New Roman"/>
                <w:b w:val="false"/>
                <w:i w:val="false"/>
                <w:color w:val="000000"/>
                <w:sz w:val="20"/>
              </w:rPr>
              <w:t>5. Майлау (шыны жүнді қоспағанда)</w:t>
            </w:r>
          </w:p>
          <w:p>
            <w:pPr>
              <w:spacing w:after="20"/>
              <w:ind w:left="20"/>
              <w:jc w:val="both"/>
            </w:pPr>
            <w:r>
              <w:rPr>
                <w:rFonts w:ascii="Times New Roman"/>
                <w:b w:val="false"/>
                <w:i w:val="false"/>
                <w:color w:val="000000"/>
                <w:sz w:val="20"/>
              </w:rPr>
              <w:t>
</w:t>
            </w:r>
            <w:r>
              <w:rPr>
                <w:rFonts w:ascii="Times New Roman"/>
                <w:b w:val="false"/>
                <w:i w:val="false"/>
                <w:color w:val="000000"/>
                <w:sz w:val="20"/>
              </w:rPr>
              <w:t>6.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7. Орау (шыны жүнді қоспағанда)</w:t>
            </w:r>
          </w:p>
          <w:p>
            <w:pPr>
              <w:spacing w:after="20"/>
              <w:ind w:left="20"/>
              <w:jc w:val="both"/>
            </w:pPr>
            <w:r>
              <w:rPr>
                <w:rFonts w:ascii="Times New Roman"/>
                <w:b w:val="false"/>
                <w:i w:val="false"/>
                <w:color w:val="000000"/>
                <w:sz w:val="20"/>
              </w:rPr>
              <w:t>
</w:t>
            </w:r>
            <w:r>
              <w:rPr>
                <w:rFonts w:ascii="Times New Roman"/>
                <w:b w:val="false"/>
                <w:i w:val="false"/>
                <w:color w:val="000000"/>
                <w:sz w:val="20"/>
              </w:rPr>
              <w:t>8. Кептіру</w:t>
            </w:r>
          </w:p>
          <w:p>
            <w:pPr>
              <w:spacing w:after="20"/>
              <w:ind w:left="20"/>
              <w:jc w:val="both"/>
            </w:pPr>
            <w:r>
              <w:rPr>
                <w:rFonts w:ascii="Times New Roman"/>
                <w:b w:val="false"/>
                <w:i w:val="false"/>
                <w:color w:val="000000"/>
                <w:sz w:val="20"/>
              </w:rPr>
              <w:t>
9. Қаптамасы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2" w:id="351"/>
          <w:p>
            <w:pPr>
              <w:spacing w:after="20"/>
              <w:ind w:left="20"/>
              <w:jc w:val="both"/>
            </w:pPr>
            <w:r>
              <w:rPr>
                <w:rFonts w:ascii="Times New Roman"/>
                <w:b w:val="false"/>
                <w:i w:val="false"/>
                <w:color w:val="000000"/>
                <w:sz w:val="20"/>
              </w:rPr>
              <w:t>
1. Шикізат компоненттерін дайындау</w:t>
            </w:r>
          </w:p>
          <w:bookmarkEnd w:id="351"/>
          <w:p>
            <w:pPr>
              <w:spacing w:after="20"/>
              <w:ind w:left="20"/>
              <w:jc w:val="both"/>
            </w:pPr>
            <w:r>
              <w:rPr>
                <w:rFonts w:ascii="Times New Roman"/>
                <w:b w:val="false"/>
                <w:i w:val="false"/>
                <w:color w:val="000000"/>
                <w:sz w:val="20"/>
              </w:rPr>
              <w:t>
</w:t>
            </w:r>
            <w:r>
              <w:rPr>
                <w:rFonts w:ascii="Times New Roman"/>
                <w:b w:val="false"/>
                <w:i w:val="false"/>
                <w:color w:val="000000"/>
                <w:sz w:val="20"/>
              </w:rPr>
              <w:t>2. Шыны балқыту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Қалыптасуы</w:t>
            </w:r>
          </w:p>
          <w:p>
            <w:pPr>
              <w:spacing w:after="20"/>
              <w:ind w:left="20"/>
              <w:jc w:val="both"/>
            </w:pPr>
            <w:r>
              <w:rPr>
                <w:rFonts w:ascii="Times New Roman"/>
                <w:b w:val="false"/>
                <w:i w:val="false"/>
                <w:color w:val="000000"/>
                <w:sz w:val="20"/>
              </w:rPr>
              <w:t>
</w:t>
            </w:r>
            <w:r>
              <w:rPr>
                <w:rFonts w:ascii="Times New Roman"/>
                <w:b w:val="false"/>
                <w:i w:val="false"/>
                <w:color w:val="000000"/>
                <w:sz w:val="20"/>
              </w:rPr>
              <w:t>4. Гравитациялық тартылу</w:t>
            </w:r>
          </w:p>
          <w:p>
            <w:pPr>
              <w:spacing w:after="20"/>
              <w:ind w:left="20"/>
              <w:jc w:val="both"/>
            </w:pPr>
            <w:r>
              <w:rPr>
                <w:rFonts w:ascii="Times New Roman"/>
                <w:b w:val="false"/>
                <w:i w:val="false"/>
                <w:color w:val="000000"/>
                <w:sz w:val="20"/>
              </w:rPr>
              <w:t>
</w:t>
            </w:r>
            <w:r>
              <w:rPr>
                <w:rFonts w:ascii="Times New Roman"/>
                <w:b w:val="false"/>
                <w:i w:val="false"/>
                <w:color w:val="000000"/>
                <w:sz w:val="20"/>
              </w:rPr>
              <w:t>5. Майлау (шыны жүнді қоспағанда)</w:t>
            </w:r>
          </w:p>
          <w:p>
            <w:pPr>
              <w:spacing w:after="20"/>
              <w:ind w:left="20"/>
              <w:jc w:val="both"/>
            </w:pPr>
            <w:r>
              <w:rPr>
                <w:rFonts w:ascii="Times New Roman"/>
                <w:b w:val="false"/>
                <w:i w:val="false"/>
                <w:color w:val="000000"/>
                <w:sz w:val="20"/>
              </w:rPr>
              <w:t>
</w:t>
            </w:r>
            <w:r>
              <w:rPr>
                <w:rFonts w:ascii="Times New Roman"/>
                <w:b w:val="false"/>
                <w:i w:val="false"/>
                <w:color w:val="000000"/>
                <w:sz w:val="20"/>
              </w:rPr>
              <w:t>6.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7. Орау (үшін шыны жүнді қоспағанда)</w:t>
            </w:r>
          </w:p>
          <w:p>
            <w:pPr>
              <w:spacing w:after="20"/>
              <w:ind w:left="20"/>
              <w:jc w:val="both"/>
            </w:pPr>
            <w:r>
              <w:rPr>
                <w:rFonts w:ascii="Times New Roman"/>
                <w:b w:val="false"/>
                <w:i w:val="false"/>
                <w:color w:val="000000"/>
                <w:sz w:val="20"/>
              </w:rPr>
              <w:t>
8. Кептіру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металл емес минералдық өнімдер өндірісі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7019800004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талшық (шыны жүнді қоса алғанда) және одан жасалған бұйымдар (мысалы, иірімжіп, маталар): шыны жүн және шыны жүннен жасалған бұйымдар: құбырларды оқшаулауға арналған төсемдер мен орамалар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талшық (шыны жүнді қоса алғанда) және одан жасалған бұйымдар (мысалы, иірімжіп, маталар): шыны жүн және шыны жүннен жасалған бұйымдар: құбырларды оқшаулауға арналған төсемдер мен орамалар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Конструкторлық және технологиялық құжаттаманың, технологиялық жабдықтың және өндірістік инфрақұрылымның, сондай-ақ білікті кадрлық персоналдың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9" w:id="352"/>
          <w:p>
            <w:pPr>
              <w:spacing w:after="20"/>
              <w:ind w:left="20"/>
              <w:jc w:val="both"/>
            </w:pPr>
            <w:r>
              <w:rPr>
                <w:rFonts w:ascii="Times New Roman"/>
                <w:b w:val="false"/>
                <w:i w:val="false"/>
                <w:color w:val="000000"/>
                <w:sz w:val="20"/>
              </w:rPr>
              <w:t>
1. Шикізат компоненттерін дайындау</w:t>
            </w:r>
          </w:p>
          <w:bookmarkEnd w:id="352"/>
          <w:p>
            <w:pPr>
              <w:spacing w:after="20"/>
              <w:ind w:left="20"/>
              <w:jc w:val="both"/>
            </w:pPr>
            <w:r>
              <w:rPr>
                <w:rFonts w:ascii="Times New Roman"/>
                <w:b w:val="false"/>
                <w:i w:val="false"/>
                <w:color w:val="000000"/>
                <w:sz w:val="20"/>
              </w:rPr>
              <w:t>
</w:t>
            </w:r>
            <w:r>
              <w:rPr>
                <w:rFonts w:ascii="Times New Roman"/>
                <w:b w:val="false"/>
                <w:i w:val="false"/>
                <w:color w:val="000000"/>
                <w:sz w:val="20"/>
              </w:rPr>
              <w:t>2. Шыны балқыту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Қалыптасуы</w:t>
            </w:r>
          </w:p>
          <w:p>
            <w:pPr>
              <w:spacing w:after="20"/>
              <w:ind w:left="20"/>
              <w:jc w:val="both"/>
            </w:pPr>
            <w:r>
              <w:rPr>
                <w:rFonts w:ascii="Times New Roman"/>
                <w:b w:val="false"/>
                <w:i w:val="false"/>
                <w:color w:val="000000"/>
                <w:sz w:val="20"/>
              </w:rPr>
              <w:t>
</w:t>
            </w:r>
            <w:r>
              <w:rPr>
                <w:rFonts w:ascii="Times New Roman"/>
                <w:b w:val="false"/>
                <w:i w:val="false"/>
                <w:color w:val="000000"/>
                <w:sz w:val="20"/>
              </w:rPr>
              <w:t>4. Гравитациялық тартылу</w:t>
            </w:r>
          </w:p>
          <w:p>
            <w:pPr>
              <w:spacing w:after="20"/>
              <w:ind w:left="20"/>
              <w:jc w:val="both"/>
            </w:pPr>
            <w:r>
              <w:rPr>
                <w:rFonts w:ascii="Times New Roman"/>
                <w:b w:val="false"/>
                <w:i w:val="false"/>
                <w:color w:val="000000"/>
                <w:sz w:val="20"/>
              </w:rPr>
              <w:t>
</w:t>
            </w:r>
            <w:r>
              <w:rPr>
                <w:rFonts w:ascii="Times New Roman"/>
                <w:b w:val="false"/>
                <w:i w:val="false"/>
                <w:color w:val="000000"/>
                <w:sz w:val="20"/>
              </w:rPr>
              <w:t>5. Майлау (шыны жүнді қоспағанда)</w:t>
            </w:r>
          </w:p>
          <w:p>
            <w:pPr>
              <w:spacing w:after="20"/>
              <w:ind w:left="20"/>
              <w:jc w:val="both"/>
            </w:pPr>
            <w:r>
              <w:rPr>
                <w:rFonts w:ascii="Times New Roman"/>
                <w:b w:val="false"/>
                <w:i w:val="false"/>
                <w:color w:val="000000"/>
                <w:sz w:val="20"/>
              </w:rPr>
              <w:t>
</w:t>
            </w:r>
            <w:r>
              <w:rPr>
                <w:rFonts w:ascii="Times New Roman"/>
                <w:b w:val="false"/>
                <w:i w:val="false"/>
                <w:color w:val="000000"/>
                <w:sz w:val="20"/>
              </w:rPr>
              <w:t>6.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7. Орау (шыны жүнді қоспағанда)</w:t>
            </w:r>
          </w:p>
          <w:p>
            <w:pPr>
              <w:spacing w:after="20"/>
              <w:ind w:left="20"/>
              <w:jc w:val="both"/>
            </w:pPr>
            <w:r>
              <w:rPr>
                <w:rFonts w:ascii="Times New Roman"/>
                <w:b w:val="false"/>
                <w:i w:val="false"/>
                <w:color w:val="000000"/>
                <w:sz w:val="20"/>
              </w:rPr>
              <w:t>
</w:t>
            </w:r>
            <w:r>
              <w:rPr>
                <w:rFonts w:ascii="Times New Roman"/>
                <w:b w:val="false"/>
                <w:i w:val="false"/>
                <w:color w:val="000000"/>
                <w:sz w:val="20"/>
              </w:rPr>
              <w:t>8. Кептіру</w:t>
            </w:r>
          </w:p>
          <w:p>
            <w:pPr>
              <w:spacing w:after="20"/>
              <w:ind w:left="20"/>
              <w:jc w:val="both"/>
            </w:pPr>
            <w:r>
              <w:rPr>
                <w:rFonts w:ascii="Times New Roman"/>
                <w:b w:val="false"/>
                <w:i w:val="false"/>
                <w:color w:val="000000"/>
                <w:sz w:val="20"/>
              </w:rPr>
              <w:t>
9. Қаптамасы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7" w:id="353"/>
          <w:p>
            <w:pPr>
              <w:spacing w:after="20"/>
              <w:ind w:left="20"/>
              <w:jc w:val="both"/>
            </w:pPr>
            <w:r>
              <w:rPr>
                <w:rFonts w:ascii="Times New Roman"/>
                <w:b w:val="false"/>
                <w:i w:val="false"/>
                <w:color w:val="000000"/>
                <w:sz w:val="20"/>
              </w:rPr>
              <w:t>
1. Шикізат компоненттерін дайындау</w:t>
            </w:r>
          </w:p>
          <w:bookmarkEnd w:id="353"/>
          <w:p>
            <w:pPr>
              <w:spacing w:after="20"/>
              <w:ind w:left="20"/>
              <w:jc w:val="both"/>
            </w:pPr>
            <w:r>
              <w:rPr>
                <w:rFonts w:ascii="Times New Roman"/>
                <w:b w:val="false"/>
                <w:i w:val="false"/>
                <w:color w:val="000000"/>
                <w:sz w:val="20"/>
              </w:rPr>
              <w:t>
</w:t>
            </w:r>
            <w:r>
              <w:rPr>
                <w:rFonts w:ascii="Times New Roman"/>
                <w:b w:val="false"/>
                <w:i w:val="false"/>
                <w:color w:val="000000"/>
                <w:sz w:val="20"/>
              </w:rPr>
              <w:t>2. Шыны балқыту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Қалыптасуы</w:t>
            </w:r>
          </w:p>
          <w:p>
            <w:pPr>
              <w:spacing w:after="20"/>
              <w:ind w:left="20"/>
              <w:jc w:val="both"/>
            </w:pPr>
            <w:r>
              <w:rPr>
                <w:rFonts w:ascii="Times New Roman"/>
                <w:b w:val="false"/>
                <w:i w:val="false"/>
                <w:color w:val="000000"/>
                <w:sz w:val="20"/>
              </w:rPr>
              <w:t>
</w:t>
            </w:r>
            <w:r>
              <w:rPr>
                <w:rFonts w:ascii="Times New Roman"/>
                <w:b w:val="false"/>
                <w:i w:val="false"/>
                <w:color w:val="000000"/>
                <w:sz w:val="20"/>
              </w:rPr>
              <w:t>4. Гравитациялық тартылу</w:t>
            </w:r>
          </w:p>
          <w:p>
            <w:pPr>
              <w:spacing w:after="20"/>
              <w:ind w:left="20"/>
              <w:jc w:val="both"/>
            </w:pPr>
            <w:r>
              <w:rPr>
                <w:rFonts w:ascii="Times New Roman"/>
                <w:b w:val="false"/>
                <w:i w:val="false"/>
                <w:color w:val="000000"/>
                <w:sz w:val="20"/>
              </w:rPr>
              <w:t>
</w:t>
            </w:r>
            <w:r>
              <w:rPr>
                <w:rFonts w:ascii="Times New Roman"/>
                <w:b w:val="false"/>
                <w:i w:val="false"/>
                <w:color w:val="000000"/>
                <w:sz w:val="20"/>
              </w:rPr>
              <w:t>5. Майлау (шыны жүнді қоспағанда)</w:t>
            </w:r>
          </w:p>
          <w:p>
            <w:pPr>
              <w:spacing w:after="20"/>
              <w:ind w:left="20"/>
              <w:jc w:val="both"/>
            </w:pPr>
            <w:r>
              <w:rPr>
                <w:rFonts w:ascii="Times New Roman"/>
                <w:b w:val="false"/>
                <w:i w:val="false"/>
                <w:color w:val="000000"/>
                <w:sz w:val="20"/>
              </w:rPr>
              <w:t>
</w:t>
            </w:r>
            <w:r>
              <w:rPr>
                <w:rFonts w:ascii="Times New Roman"/>
                <w:b w:val="false"/>
                <w:i w:val="false"/>
                <w:color w:val="000000"/>
                <w:sz w:val="20"/>
              </w:rPr>
              <w:t>6.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7. Орау (шыны жүнді қоспағанда)</w:t>
            </w:r>
          </w:p>
          <w:p>
            <w:pPr>
              <w:spacing w:after="20"/>
              <w:ind w:left="20"/>
              <w:jc w:val="both"/>
            </w:pPr>
            <w:r>
              <w:rPr>
                <w:rFonts w:ascii="Times New Roman"/>
                <w:b w:val="false"/>
                <w:i w:val="false"/>
                <w:color w:val="000000"/>
                <w:sz w:val="20"/>
              </w:rPr>
              <w:t>
8. Кептіру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металл емес минералдық өнімдер өндірісі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7019800009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талшық (шыны жүнді қоса алғанда) және одан жасалған бұйымдар (мысалы, иірімжіп, маталар): шыны жүн және шыны жүннен жасалған бұйымдар: құбырларды оқшаулауға арналған төсемдер мен орамалар: өзгелері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Термоқап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Конструкторлық және технологиялық құжаттаманың, технологиялық жабдықтың және өндірістік инфрақұрылымның, сондай-ақ білікті кадрлық персоналдың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4" w:id="354"/>
          <w:p>
            <w:pPr>
              <w:spacing w:after="20"/>
              <w:ind w:left="20"/>
              <w:jc w:val="both"/>
            </w:pPr>
            <w:r>
              <w:rPr>
                <w:rFonts w:ascii="Times New Roman"/>
                <w:b w:val="false"/>
                <w:i w:val="false"/>
                <w:color w:val="000000"/>
                <w:sz w:val="20"/>
              </w:rPr>
              <w:t>
1. Материалдарды дайындау</w:t>
            </w:r>
          </w:p>
          <w:bookmarkEnd w:id="354"/>
          <w:p>
            <w:pPr>
              <w:spacing w:after="20"/>
              <w:ind w:left="20"/>
              <w:jc w:val="both"/>
            </w:pPr>
            <w:r>
              <w:rPr>
                <w:rFonts w:ascii="Times New Roman"/>
                <w:b w:val="false"/>
                <w:i w:val="false"/>
                <w:color w:val="000000"/>
                <w:sz w:val="20"/>
              </w:rPr>
              <w:t>
</w:t>
            </w:r>
            <w:r>
              <w:rPr>
                <w:rFonts w:ascii="Times New Roman"/>
                <w:b w:val="false"/>
                <w:i w:val="false"/>
                <w:color w:val="000000"/>
                <w:sz w:val="20"/>
              </w:rPr>
              <w:t>2. Материалдарды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Қабаттарды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Тегістеу және микробағдарлама</w:t>
            </w:r>
          </w:p>
          <w:p>
            <w:pPr>
              <w:spacing w:after="20"/>
              <w:ind w:left="20"/>
              <w:jc w:val="both"/>
            </w:pPr>
            <w:r>
              <w:rPr>
                <w:rFonts w:ascii="Times New Roman"/>
                <w:b w:val="false"/>
                <w:i w:val="false"/>
                <w:color w:val="000000"/>
                <w:sz w:val="20"/>
              </w:rPr>
              <w:t>
</w:t>
            </w:r>
            <w:r>
              <w:rPr>
                <w:rFonts w:ascii="Times New Roman"/>
                <w:b w:val="false"/>
                <w:i w:val="false"/>
                <w:color w:val="000000"/>
                <w:sz w:val="20"/>
              </w:rPr>
              <w:t>5. Бекіткіштерді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Қалыптау</w:t>
            </w:r>
          </w:p>
          <w:p>
            <w:pPr>
              <w:spacing w:after="20"/>
              <w:ind w:left="20"/>
              <w:jc w:val="both"/>
            </w:pPr>
            <w:r>
              <w:rPr>
                <w:rFonts w:ascii="Times New Roman"/>
                <w:b w:val="false"/>
                <w:i w:val="false"/>
                <w:color w:val="000000"/>
                <w:sz w:val="20"/>
              </w:rPr>
              <w:t>
7. Қаптамасы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0" w:id="355"/>
          <w:p>
            <w:pPr>
              <w:spacing w:after="20"/>
              <w:ind w:left="20"/>
              <w:jc w:val="both"/>
            </w:pPr>
            <w:r>
              <w:rPr>
                <w:rFonts w:ascii="Times New Roman"/>
                <w:b w:val="false"/>
                <w:i w:val="false"/>
                <w:color w:val="000000"/>
                <w:sz w:val="20"/>
              </w:rPr>
              <w:t>
1. Қабаттарды құрастыру</w:t>
            </w:r>
          </w:p>
          <w:bookmarkEnd w:id="355"/>
          <w:p>
            <w:pPr>
              <w:spacing w:after="20"/>
              <w:ind w:left="20"/>
              <w:jc w:val="both"/>
            </w:pPr>
            <w:r>
              <w:rPr>
                <w:rFonts w:ascii="Times New Roman"/>
                <w:b w:val="false"/>
                <w:i w:val="false"/>
                <w:color w:val="000000"/>
                <w:sz w:val="20"/>
              </w:rPr>
              <w:t>
</w:t>
            </w:r>
            <w:r>
              <w:rPr>
                <w:rFonts w:ascii="Times New Roman"/>
                <w:b w:val="false"/>
                <w:i w:val="false"/>
                <w:color w:val="000000"/>
                <w:sz w:val="20"/>
              </w:rPr>
              <w:t>2. Тегістеу және микробағдарлама</w:t>
            </w:r>
          </w:p>
          <w:p>
            <w:pPr>
              <w:spacing w:after="20"/>
              <w:ind w:left="20"/>
              <w:jc w:val="both"/>
            </w:pPr>
            <w:r>
              <w:rPr>
                <w:rFonts w:ascii="Times New Roman"/>
                <w:b w:val="false"/>
                <w:i w:val="false"/>
                <w:color w:val="000000"/>
                <w:sz w:val="20"/>
              </w:rPr>
              <w:t>
</w:t>
            </w:r>
            <w:r>
              <w:rPr>
                <w:rFonts w:ascii="Times New Roman"/>
                <w:b w:val="false"/>
                <w:i w:val="false"/>
                <w:color w:val="000000"/>
                <w:sz w:val="20"/>
              </w:rPr>
              <w:t>3. Бекіткіштерді орнату</w:t>
            </w:r>
          </w:p>
          <w:p>
            <w:pPr>
              <w:spacing w:after="20"/>
              <w:ind w:left="20"/>
              <w:jc w:val="both"/>
            </w:pPr>
            <w:r>
              <w:rPr>
                <w:rFonts w:ascii="Times New Roman"/>
                <w:b w:val="false"/>
                <w:i w:val="false"/>
                <w:color w:val="000000"/>
                <w:sz w:val="20"/>
              </w:rPr>
              <w:t>
4. Қалыптау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металл емес минералдық өнімдер өндірісі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7019900092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талшық (шыны жүнді қоса алғанда) және одан жасалған бұйымдар (мысалы, иірімжіп, маталар): басқа да маталар ровингтердің: өзгелері: құбырларды оқшаулауға арналған төсемдер мен орамдар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талшық (шыны жүнді қоса алғанда) және одан жасалған бұйымдар (мысалы, иірімжіп, маталар): басқа да маталар ровингтердің: өзгелері: құбырларды оқшаулауға арналған төсемдер мен орамдар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Конструкторлық және технологиялық құжаттамалардың, технологиялық жабдықтардың және өндірістік жабдықтардың болуыинфрақұрылымның, сондай-ақ білікті кадрлардың біліктілігін арттыру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3" w:id="356"/>
          <w:p>
            <w:pPr>
              <w:spacing w:after="20"/>
              <w:ind w:left="20"/>
              <w:jc w:val="both"/>
            </w:pPr>
            <w:r>
              <w:rPr>
                <w:rFonts w:ascii="Times New Roman"/>
                <w:b w:val="false"/>
                <w:i w:val="false"/>
                <w:color w:val="000000"/>
                <w:sz w:val="20"/>
              </w:rPr>
              <w:t>
1. Шикізат компоненттерін дайындау</w:t>
            </w:r>
          </w:p>
          <w:bookmarkEnd w:id="356"/>
          <w:p>
            <w:pPr>
              <w:spacing w:after="20"/>
              <w:ind w:left="20"/>
              <w:jc w:val="both"/>
            </w:pPr>
            <w:r>
              <w:rPr>
                <w:rFonts w:ascii="Times New Roman"/>
                <w:b w:val="false"/>
                <w:i w:val="false"/>
                <w:color w:val="000000"/>
                <w:sz w:val="20"/>
              </w:rPr>
              <w:t>
</w:t>
            </w:r>
            <w:r>
              <w:rPr>
                <w:rFonts w:ascii="Times New Roman"/>
                <w:b w:val="false"/>
                <w:i w:val="false"/>
                <w:color w:val="000000"/>
                <w:sz w:val="20"/>
              </w:rPr>
              <w:t>2. Шыны балқыту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Қалыптасуы</w:t>
            </w:r>
          </w:p>
          <w:p>
            <w:pPr>
              <w:spacing w:after="20"/>
              <w:ind w:left="20"/>
              <w:jc w:val="both"/>
            </w:pPr>
            <w:r>
              <w:rPr>
                <w:rFonts w:ascii="Times New Roman"/>
                <w:b w:val="false"/>
                <w:i w:val="false"/>
                <w:color w:val="000000"/>
                <w:sz w:val="20"/>
              </w:rPr>
              <w:t>
</w:t>
            </w:r>
            <w:r>
              <w:rPr>
                <w:rFonts w:ascii="Times New Roman"/>
                <w:b w:val="false"/>
                <w:i w:val="false"/>
                <w:color w:val="000000"/>
                <w:sz w:val="20"/>
              </w:rPr>
              <w:t>4. Гравитациялық тартылу</w:t>
            </w:r>
          </w:p>
          <w:p>
            <w:pPr>
              <w:spacing w:after="20"/>
              <w:ind w:left="20"/>
              <w:jc w:val="both"/>
            </w:pPr>
            <w:r>
              <w:rPr>
                <w:rFonts w:ascii="Times New Roman"/>
                <w:b w:val="false"/>
                <w:i w:val="false"/>
                <w:color w:val="000000"/>
                <w:sz w:val="20"/>
              </w:rPr>
              <w:t>
</w:t>
            </w:r>
            <w:r>
              <w:rPr>
                <w:rFonts w:ascii="Times New Roman"/>
                <w:b w:val="false"/>
                <w:i w:val="false"/>
                <w:color w:val="000000"/>
                <w:sz w:val="20"/>
              </w:rPr>
              <w:t>5. Майлау (шыны жүнді қоспағанда)</w:t>
            </w:r>
          </w:p>
          <w:p>
            <w:pPr>
              <w:spacing w:after="20"/>
              <w:ind w:left="20"/>
              <w:jc w:val="both"/>
            </w:pPr>
            <w:r>
              <w:rPr>
                <w:rFonts w:ascii="Times New Roman"/>
                <w:b w:val="false"/>
                <w:i w:val="false"/>
                <w:color w:val="000000"/>
                <w:sz w:val="20"/>
              </w:rPr>
              <w:t>
</w:t>
            </w:r>
            <w:r>
              <w:rPr>
                <w:rFonts w:ascii="Times New Roman"/>
                <w:b w:val="false"/>
                <w:i w:val="false"/>
                <w:color w:val="000000"/>
                <w:sz w:val="20"/>
              </w:rPr>
              <w:t>6.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7. Орау (үшін шыны жүнді қоспағанда)</w:t>
            </w:r>
          </w:p>
          <w:p>
            <w:pPr>
              <w:spacing w:after="20"/>
              <w:ind w:left="20"/>
              <w:jc w:val="both"/>
            </w:pPr>
            <w:r>
              <w:rPr>
                <w:rFonts w:ascii="Times New Roman"/>
                <w:b w:val="false"/>
                <w:i w:val="false"/>
                <w:color w:val="000000"/>
                <w:sz w:val="20"/>
              </w:rPr>
              <w:t>
</w:t>
            </w:r>
            <w:r>
              <w:rPr>
                <w:rFonts w:ascii="Times New Roman"/>
                <w:b w:val="false"/>
                <w:i w:val="false"/>
                <w:color w:val="000000"/>
                <w:sz w:val="20"/>
              </w:rPr>
              <w:t>8. Кептіру</w:t>
            </w:r>
          </w:p>
          <w:p>
            <w:pPr>
              <w:spacing w:after="20"/>
              <w:ind w:left="20"/>
              <w:jc w:val="both"/>
            </w:pPr>
            <w:r>
              <w:rPr>
                <w:rFonts w:ascii="Times New Roman"/>
                <w:b w:val="false"/>
                <w:i w:val="false"/>
                <w:color w:val="000000"/>
                <w:sz w:val="20"/>
              </w:rPr>
              <w:t>
9. Қаптамасы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1" w:id="357"/>
          <w:p>
            <w:pPr>
              <w:spacing w:after="20"/>
              <w:ind w:left="20"/>
              <w:jc w:val="both"/>
            </w:pPr>
            <w:r>
              <w:rPr>
                <w:rFonts w:ascii="Times New Roman"/>
                <w:b w:val="false"/>
                <w:i w:val="false"/>
                <w:color w:val="000000"/>
                <w:sz w:val="20"/>
              </w:rPr>
              <w:t>
1. Шикізат компоненттерін дайындау</w:t>
            </w:r>
          </w:p>
          <w:bookmarkEnd w:id="357"/>
          <w:p>
            <w:pPr>
              <w:spacing w:after="20"/>
              <w:ind w:left="20"/>
              <w:jc w:val="both"/>
            </w:pPr>
            <w:r>
              <w:rPr>
                <w:rFonts w:ascii="Times New Roman"/>
                <w:b w:val="false"/>
                <w:i w:val="false"/>
                <w:color w:val="000000"/>
                <w:sz w:val="20"/>
              </w:rPr>
              <w:t>
</w:t>
            </w:r>
            <w:r>
              <w:rPr>
                <w:rFonts w:ascii="Times New Roman"/>
                <w:b w:val="false"/>
                <w:i w:val="false"/>
                <w:color w:val="000000"/>
                <w:sz w:val="20"/>
              </w:rPr>
              <w:t>2. Шыны балқыту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Қалыптасуы</w:t>
            </w:r>
          </w:p>
          <w:p>
            <w:pPr>
              <w:spacing w:after="20"/>
              <w:ind w:left="20"/>
              <w:jc w:val="both"/>
            </w:pPr>
            <w:r>
              <w:rPr>
                <w:rFonts w:ascii="Times New Roman"/>
                <w:b w:val="false"/>
                <w:i w:val="false"/>
                <w:color w:val="000000"/>
                <w:sz w:val="20"/>
              </w:rPr>
              <w:t>
</w:t>
            </w:r>
            <w:r>
              <w:rPr>
                <w:rFonts w:ascii="Times New Roman"/>
                <w:b w:val="false"/>
                <w:i w:val="false"/>
                <w:color w:val="000000"/>
                <w:sz w:val="20"/>
              </w:rPr>
              <w:t>4. Гравитациялық керілу</w:t>
            </w:r>
          </w:p>
          <w:p>
            <w:pPr>
              <w:spacing w:after="20"/>
              <w:ind w:left="20"/>
              <w:jc w:val="both"/>
            </w:pPr>
            <w:r>
              <w:rPr>
                <w:rFonts w:ascii="Times New Roman"/>
                <w:b w:val="false"/>
                <w:i w:val="false"/>
                <w:color w:val="000000"/>
                <w:sz w:val="20"/>
              </w:rPr>
              <w:t>
</w:t>
            </w:r>
            <w:r>
              <w:rPr>
                <w:rFonts w:ascii="Times New Roman"/>
                <w:b w:val="false"/>
                <w:i w:val="false"/>
                <w:color w:val="000000"/>
                <w:sz w:val="20"/>
              </w:rPr>
              <w:t>5. Майлау (шыны жүнді қоспағанда)</w:t>
            </w:r>
          </w:p>
          <w:p>
            <w:pPr>
              <w:spacing w:after="20"/>
              <w:ind w:left="20"/>
              <w:jc w:val="both"/>
            </w:pPr>
            <w:r>
              <w:rPr>
                <w:rFonts w:ascii="Times New Roman"/>
                <w:b w:val="false"/>
                <w:i w:val="false"/>
                <w:color w:val="000000"/>
                <w:sz w:val="20"/>
              </w:rPr>
              <w:t>
</w:t>
            </w:r>
            <w:r>
              <w:rPr>
                <w:rFonts w:ascii="Times New Roman"/>
                <w:b w:val="false"/>
                <w:i w:val="false"/>
                <w:color w:val="000000"/>
                <w:sz w:val="20"/>
              </w:rPr>
              <w:t>6.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7. Орау (шыны жүнді қоспағанда)</w:t>
            </w:r>
          </w:p>
          <w:p>
            <w:pPr>
              <w:spacing w:after="20"/>
              <w:ind w:left="20"/>
              <w:jc w:val="both"/>
            </w:pPr>
            <w:r>
              <w:rPr>
                <w:rFonts w:ascii="Times New Roman"/>
                <w:b w:val="false"/>
                <w:i w:val="false"/>
                <w:color w:val="000000"/>
                <w:sz w:val="20"/>
              </w:rPr>
              <w:t>
8. Кептіру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металл емес минералдық өнімдер өндірісі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7019900099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талшық (шыны жүнді қоса алғанда) және одан жасалған бұйымдар (мысалы, иірімжіп, маталар): басқа да маталар ровингтердің: өзгелері: құбырларды оқшаулауға арналған төсемдер мен орамдар өзгелері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талшық (шыны жүнді қоса алғанда) және одан жасалған бұйымдар (мысалы, иірімжіп, маталар): басқа да маталар ровингтердің: өзгелері: құбырларды оқшаулауға арналған төсемдер мен орамдар өзгелері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Конструкторлық және технологиялық құжаттаманың, технологиялық жабдықтың және өндірістік инфрақұрылымның, сондай-ақ білікті кадрлық персоналдың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8" w:id="358"/>
          <w:p>
            <w:pPr>
              <w:spacing w:after="20"/>
              <w:ind w:left="20"/>
              <w:jc w:val="both"/>
            </w:pPr>
            <w:r>
              <w:rPr>
                <w:rFonts w:ascii="Times New Roman"/>
                <w:b w:val="false"/>
                <w:i w:val="false"/>
                <w:color w:val="000000"/>
                <w:sz w:val="20"/>
              </w:rPr>
              <w:t>
1. Шикізат компоненттерін дайындау</w:t>
            </w:r>
          </w:p>
          <w:bookmarkEnd w:id="358"/>
          <w:p>
            <w:pPr>
              <w:spacing w:after="20"/>
              <w:ind w:left="20"/>
              <w:jc w:val="both"/>
            </w:pPr>
            <w:r>
              <w:rPr>
                <w:rFonts w:ascii="Times New Roman"/>
                <w:b w:val="false"/>
                <w:i w:val="false"/>
                <w:color w:val="000000"/>
                <w:sz w:val="20"/>
              </w:rPr>
              <w:t>
</w:t>
            </w:r>
            <w:r>
              <w:rPr>
                <w:rFonts w:ascii="Times New Roman"/>
                <w:b w:val="false"/>
                <w:i w:val="false"/>
                <w:color w:val="000000"/>
                <w:sz w:val="20"/>
              </w:rPr>
              <w:t>2. Шыны балқыту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Қалыптасуы</w:t>
            </w:r>
          </w:p>
          <w:p>
            <w:pPr>
              <w:spacing w:after="20"/>
              <w:ind w:left="20"/>
              <w:jc w:val="both"/>
            </w:pPr>
            <w:r>
              <w:rPr>
                <w:rFonts w:ascii="Times New Roman"/>
                <w:b w:val="false"/>
                <w:i w:val="false"/>
                <w:color w:val="000000"/>
                <w:sz w:val="20"/>
              </w:rPr>
              <w:t>
</w:t>
            </w:r>
            <w:r>
              <w:rPr>
                <w:rFonts w:ascii="Times New Roman"/>
                <w:b w:val="false"/>
                <w:i w:val="false"/>
                <w:color w:val="000000"/>
                <w:sz w:val="20"/>
              </w:rPr>
              <w:t>4. Гравитациялық тартылу</w:t>
            </w:r>
          </w:p>
          <w:p>
            <w:pPr>
              <w:spacing w:after="20"/>
              <w:ind w:left="20"/>
              <w:jc w:val="both"/>
            </w:pPr>
            <w:r>
              <w:rPr>
                <w:rFonts w:ascii="Times New Roman"/>
                <w:b w:val="false"/>
                <w:i w:val="false"/>
                <w:color w:val="000000"/>
                <w:sz w:val="20"/>
              </w:rPr>
              <w:t>
</w:t>
            </w:r>
            <w:r>
              <w:rPr>
                <w:rFonts w:ascii="Times New Roman"/>
                <w:b w:val="false"/>
                <w:i w:val="false"/>
                <w:color w:val="000000"/>
                <w:sz w:val="20"/>
              </w:rPr>
              <w:t>5. Майлау (шыны жүнді қоспағанда)</w:t>
            </w:r>
          </w:p>
          <w:p>
            <w:pPr>
              <w:spacing w:after="20"/>
              <w:ind w:left="20"/>
              <w:jc w:val="both"/>
            </w:pPr>
            <w:r>
              <w:rPr>
                <w:rFonts w:ascii="Times New Roman"/>
                <w:b w:val="false"/>
                <w:i w:val="false"/>
                <w:color w:val="000000"/>
                <w:sz w:val="20"/>
              </w:rPr>
              <w:t>
</w:t>
            </w:r>
            <w:r>
              <w:rPr>
                <w:rFonts w:ascii="Times New Roman"/>
                <w:b w:val="false"/>
                <w:i w:val="false"/>
                <w:color w:val="000000"/>
                <w:sz w:val="20"/>
              </w:rPr>
              <w:t>6.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7. Орау (шыны жүнді қоспағанда)</w:t>
            </w:r>
          </w:p>
          <w:p>
            <w:pPr>
              <w:spacing w:after="20"/>
              <w:ind w:left="20"/>
              <w:jc w:val="both"/>
            </w:pPr>
            <w:r>
              <w:rPr>
                <w:rFonts w:ascii="Times New Roman"/>
                <w:b w:val="false"/>
                <w:i w:val="false"/>
                <w:color w:val="000000"/>
                <w:sz w:val="20"/>
              </w:rPr>
              <w:t>
</w:t>
            </w:r>
            <w:r>
              <w:rPr>
                <w:rFonts w:ascii="Times New Roman"/>
                <w:b w:val="false"/>
                <w:i w:val="false"/>
                <w:color w:val="000000"/>
                <w:sz w:val="20"/>
              </w:rPr>
              <w:t>8. Кептіру</w:t>
            </w:r>
          </w:p>
          <w:p>
            <w:pPr>
              <w:spacing w:after="20"/>
              <w:ind w:left="20"/>
              <w:jc w:val="both"/>
            </w:pPr>
            <w:r>
              <w:rPr>
                <w:rFonts w:ascii="Times New Roman"/>
                <w:b w:val="false"/>
                <w:i w:val="false"/>
                <w:color w:val="000000"/>
                <w:sz w:val="20"/>
              </w:rPr>
              <w:t>
9. Қаптамасы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6" w:id="359"/>
          <w:p>
            <w:pPr>
              <w:spacing w:after="20"/>
              <w:ind w:left="20"/>
              <w:jc w:val="both"/>
            </w:pPr>
            <w:r>
              <w:rPr>
                <w:rFonts w:ascii="Times New Roman"/>
                <w:b w:val="false"/>
                <w:i w:val="false"/>
                <w:color w:val="000000"/>
                <w:sz w:val="20"/>
              </w:rPr>
              <w:t>
1. Шикізат компоненттерін дайындау</w:t>
            </w:r>
          </w:p>
          <w:bookmarkEnd w:id="359"/>
          <w:p>
            <w:pPr>
              <w:spacing w:after="20"/>
              <w:ind w:left="20"/>
              <w:jc w:val="both"/>
            </w:pPr>
            <w:r>
              <w:rPr>
                <w:rFonts w:ascii="Times New Roman"/>
                <w:b w:val="false"/>
                <w:i w:val="false"/>
                <w:color w:val="000000"/>
                <w:sz w:val="20"/>
              </w:rPr>
              <w:t>
</w:t>
            </w:r>
            <w:r>
              <w:rPr>
                <w:rFonts w:ascii="Times New Roman"/>
                <w:b w:val="false"/>
                <w:i w:val="false"/>
                <w:color w:val="000000"/>
                <w:sz w:val="20"/>
              </w:rPr>
              <w:t>2. Шыны балқыту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Қалыптасуы</w:t>
            </w:r>
          </w:p>
          <w:p>
            <w:pPr>
              <w:spacing w:after="20"/>
              <w:ind w:left="20"/>
              <w:jc w:val="both"/>
            </w:pPr>
            <w:r>
              <w:rPr>
                <w:rFonts w:ascii="Times New Roman"/>
                <w:b w:val="false"/>
                <w:i w:val="false"/>
                <w:color w:val="000000"/>
                <w:sz w:val="20"/>
              </w:rPr>
              <w:t>
</w:t>
            </w:r>
            <w:r>
              <w:rPr>
                <w:rFonts w:ascii="Times New Roman"/>
                <w:b w:val="false"/>
                <w:i w:val="false"/>
                <w:color w:val="000000"/>
                <w:sz w:val="20"/>
              </w:rPr>
              <w:t>4. Гравитациялық тартылу</w:t>
            </w:r>
          </w:p>
          <w:p>
            <w:pPr>
              <w:spacing w:after="20"/>
              <w:ind w:left="20"/>
              <w:jc w:val="both"/>
            </w:pPr>
            <w:r>
              <w:rPr>
                <w:rFonts w:ascii="Times New Roman"/>
                <w:b w:val="false"/>
                <w:i w:val="false"/>
                <w:color w:val="000000"/>
                <w:sz w:val="20"/>
              </w:rPr>
              <w:t>
</w:t>
            </w:r>
            <w:r>
              <w:rPr>
                <w:rFonts w:ascii="Times New Roman"/>
                <w:b w:val="false"/>
                <w:i w:val="false"/>
                <w:color w:val="000000"/>
                <w:sz w:val="20"/>
              </w:rPr>
              <w:t>5. Майлау (шыны жүнді қоспағанда)</w:t>
            </w:r>
          </w:p>
          <w:p>
            <w:pPr>
              <w:spacing w:after="20"/>
              <w:ind w:left="20"/>
              <w:jc w:val="both"/>
            </w:pPr>
            <w:r>
              <w:rPr>
                <w:rFonts w:ascii="Times New Roman"/>
                <w:b w:val="false"/>
                <w:i w:val="false"/>
                <w:color w:val="000000"/>
                <w:sz w:val="20"/>
              </w:rPr>
              <w:t>
</w:t>
            </w:r>
            <w:r>
              <w:rPr>
                <w:rFonts w:ascii="Times New Roman"/>
                <w:b w:val="false"/>
                <w:i w:val="false"/>
                <w:color w:val="000000"/>
                <w:sz w:val="20"/>
              </w:rPr>
              <w:t>6.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7. Орау (үшін шыны жүнді қоспағанда)</w:t>
            </w:r>
          </w:p>
          <w:p>
            <w:pPr>
              <w:spacing w:after="20"/>
              <w:ind w:left="20"/>
              <w:jc w:val="both"/>
            </w:pPr>
            <w:r>
              <w:rPr>
                <w:rFonts w:ascii="Times New Roman"/>
                <w:b w:val="false"/>
                <w:i w:val="false"/>
                <w:color w:val="000000"/>
                <w:sz w:val="20"/>
              </w:rPr>
              <w:t>
8. Кептіру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металл емес минералдық өнімдер өндірісі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7016907009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Төсеуге арналған блоктар, плиталар, кірпіштер, тақтайшалар және престелген немесе құйылған шыныдан жасалған өзге де бұйымдар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Төсеуге арналған блоктар, плиталар, кірпіштер, тақтайшалар және престелген немесе құйылған шыныдан жасалған өзге де бұйымдар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Конструкторлық және технологиялық құжаттаманың, технологиялық жабдықтың және өндірістік инфрақұрылымның, сондай-ақ білікті кадрлық персоналдың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3" w:id="360"/>
          <w:p>
            <w:pPr>
              <w:spacing w:after="20"/>
              <w:ind w:left="20"/>
              <w:jc w:val="both"/>
            </w:pPr>
            <w:r>
              <w:rPr>
                <w:rFonts w:ascii="Times New Roman"/>
                <w:b w:val="false"/>
                <w:i w:val="false"/>
                <w:color w:val="000000"/>
                <w:sz w:val="20"/>
              </w:rPr>
              <w:t>
1. Шикізат компоненттерін дайындау</w:t>
            </w:r>
          </w:p>
          <w:bookmarkEnd w:id="360"/>
          <w:p>
            <w:pPr>
              <w:spacing w:after="20"/>
              <w:ind w:left="20"/>
              <w:jc w:val="both"/>
            </w:pPr>
            <w:r>
              <w:rPr>
                <w:rFonts w:ascii="Times New Roman"/>
                <w:b w:val="false"/>
                <w:i w:val="false"/>
                <w:color w:val="000000"/>
                <w:sz w:val="20"/>
              </w:rPr>
              <w:t>
</w:t>
            </w:r>
            <w:r>
              <w:rPr>
                <w:rFonts w:ascii="Times New Roman"/>
                <w:b w:val="false"/>
                <w:i w:val="false"/>
                <w:color w:val="000000"/>
                <w:sz w:val="20"/>
              </w:rPr>
              <w:t>2. Балқу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Күйдіру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5. Шынықтыру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Салқындату</w:t>
            </w:r>
          </w:p>
          <w:p>
            <w:pPr>
              <w:spacing w:after="20"/>
              <w:ind w:left="20"/>
              <w:jc w:val="both"/>
            </w:pPr>
            <w:r>
              <w:rPr>
                <w:rFonts w:ascii="Times New Roman"/>
                <w:b w:val="false"/>
                <w:i w:val="false"/>
                <w:color w:val="000000"/>
                <w:sz w:val="20"/>
              </w:rPr>
              <w:t>
7. Қаптамасы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9" w:id="361"/>
          <w:p>
            <w:pPr>
              <w:spacing w:after="20"/>
              <w:ind w:left="20"/>
              <w:jc w:val="both"/>
            </w:pPr>
            <w:r>
              <w:rPr>
                <w:rFonts w:ascii="Times New Roman"/>
                <w:b w:val="false"/>
                <w:i w:val="false"/>
                <w:color w:val="000000"/>
                <w:sz w:val="20"/>
              </w:rPr>
              <w:t>
1. Балқу</w:t>
            </w:r>
          </w:p>
          <w:bookmarkEnd w:id="361"/>
          <w:p>
            <w:pPr>
              <w:spacing w:after="20"/>
              <w:ind w:left="20"/>
              <w:jc w:val="both"/>
            </w:pPr>
            <w:r>
              <w:rPr>
                <w:rFonts w:ascii="Times New Roman"/>
                <w:b w:val="false"/>
                <w:i w:val="false"/>
                <w:color w:val="000000"/>
                <w:sz w:val="20"/>
              </w:rPr>
              <w:t>
</w:t>
            </w:r>
            <w:r>
              <w:rPr>
                <w:rFonts w:ascii="Times New Roman"/>
                <w:b w:val="false"/>
                <w:i w:val="false"/>
                <w:color w:val="000000"/>
                <w:sz w:val="20"/>
              </w:rPr>
              <w:t>2. Қалыптасуы</w:t>
            </w:r>
          </w:p>
          <w:p>
            <w:pPr>
              <w:spacing w:after="20"/>
              <w:ind w:left="20"/>
              <w:jc w:val="both"/>
            </w:pPr>
            <w:r>
              <w:rPr>
                <w:rFonts w:ascii="Times New Roman"/>
                <w:b w:val="false"/>
                <w:i w:val="false"/>
                <w:color w:val="000000"/>
                <w:sz w:val="20"/>
              </w:rPr>
              <w:t>
</w:t>
            </w:r>
            <w:r>
              <w:rPr>
                <w:rFonts w:ascii="Times New Roman"/>
                <w:b w:val="false"/>
                <w:i w:val="false"/>
                <w:color w:val="000000"/>
                <w:sz w:val="20"/>
              </w:rPr>
              <w:t>3. Күйдіру</w:t>
            </w:r>
          </w:p>
          <w:p>
            <w:pPr>
              <w:spacing w:after="20"/>
              <w:ind w:left="20"/>
              <w:jc w:val="both"/>
            </w:pPr>
            <w:r>
              <w:rPr>
                <w:rFonts w:ascii="Times New Roman"/>
                <w:b w:val="false"/>
                <w:i w:val="false"/>
                <w:color w:val="000000"/>
                <w:sz w:val="20"/>
              </w:rPr>
              <w:t>
4. Шынықтыру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металл емес минералдық өнімдер өндірісі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8546100000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 шыны оқшаулағыштар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 шыныдан жасалған оқшаулағыш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Конструкторлық және технологиялық құжаттаманың, технологиялық жабдықтың және өндірістік инфрақұрылымның, сондай-ақ білікті кадрлық персоналдың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2" w:id="362"/>
          <w:p>
            <w:pPr>
              <w:spacing w:after="20"/>
              <w:ind w:left="20"/>
              <w:jc w:val="both"/>
            </w:pPr>
            <w:r>
              <w:rPr>
                <w:rFonts w:ascii="Times New Roman"/>
                <w:b w:val="false"/>
                <w:i w:val="false"/>
                <w:color w:val="000000"/>
                <w:sz w:val="20"/>
              </w:rPr>
              <w:t>
1. Оқшаулағыш бөлшектерді дайындау</w:t>
            </w:r>
          </w:p>
          <w:bookmarkEnd w:id="362"/>
          <w:p>
            <w:pPr>
              <w:spacing w:after="20"/>
              <w:ind w:left="20"/>
              <w:jc w:val="both"/>
            </w:pPr>
            <w:r>
              <w:rPr>
                <w:rFonts w:ascii="Times New Roman"/>
                <w:b w:val="false"/>
                <w:i w:val="false"/>
                <w:color w:val="000000"/>
                <w:sz w:val="20"/>
              </w:rPr>
              <w:t>
</w:t>
            </w:r>
            <w:r>
              <w:rPr>
                <w:rFonts w:ascii="Times New Roman"/>
                <w:b w:val="false"/>
                <w:i w:val="false"/>
                <w:color w:val="000000"/>
                <w:sz w:val="20"/>
              </w:rPr>
              <w:t>2. Қалпақ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Қалпаққа мырыш жабынын жағу</w:t>
            </w:r>
          </w:p>
          <w:p>
            <w:pPr>
              <w:spacing w:after="20"/>
              <w:ind w:left="20"/>
              <w:jc w:val="both"/>
            </w:pPr>
            <w:r>
              <w:rPr>
                <w:rFonts w:ascii="Times New Roman"/>
                <w:b w:val="false"/>
                <w:i w:val="false"/>
                <w:color w:val="000000"/>
                <w:sz w:val="20"/>
              </w:rPr>
              <w:t>
</w:t>
            </w:r>
            <w:r>
              <w:rPr>
                <w:rFonts w:ascii="Times New Roman"/>
                <w:b w:val="false"/>
                <w:i w:val="false"/>
                <w:color w:val="000000"/>
                <w:sz w:val="20"/>
              </w:rPr>
              <w:t>4. Өзек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5. Өзекшеге мырыш жабынын жағу</w:t>
            </w:r>
          </w:p>
          <w:p>
            <w:pPr>
              <w:spacing w:after="20"/>
              <w:ind w:left="20"/>
              <w:jc w:val="both"/>
            </w:pPr>
            <w:r>
              <w:rPr>
                <w:rFonts w:ascii="Times New Roman"/>
                <w:b w:val="false"/>
                <w:i w:val="false"/>
                <w:color w:val="000000"/>
                <w:sz w:val="20"/>
              </w:rPr>
              <w:t>
</w:t>
            </w:r>
            <w:r>
              <w:rPr>
                <w:rFonts w:ascii="Times New Roman"/>
                <w:b w:val="false"/>
                <w:i w:val="false"/>
                <w:color w:val="000000"/>
                <w:sz w:val="20"/>
              </w:rPr>
              <w:t>6. Құлыпты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7. Өзектерге компенсаторлық жағынды жағу</w:t>
            </w:r>
          </w:p>
          <w:p>
            <w:pPr>
              <w:spacing w:after="20"/>
              <w:ind w:left="20"/>
              <w:jc w:val="both"/>
            </w:pPr>
            <w:r>
              <w:rPr>
                <w:rFonts w:ascii="Times New Roman"/>
                <w:b w:val="false"/>
                <w:i w:val="false"/>
                <w:color w:val="000000"/>
                <w:sz w:val="20"/>
              </w:rPr>
              <w:t>
</w:t>
            </w:r>
            <w:r>
              <w:rPr>
                <w:rFonts w:ascii="Times New Roman"/>
                <w:b w:val="false"/>
                <w:i w:val="false"/>
                <w:color w:val="000000"/>
                <w:sz w:val="20"/>
              </w:rPr>
              <w:t>8. Оқшаулағыштарды құрастыру үшін цемент-құм қоспасының ерітіндісін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Оқшаулағыштарды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Механикалық беріктік жиынтығы</w:t>
            </w:r>
          </w:p>
          <w:p>
            <w:pPr>
              <w:spacing w:after="20"/>
              <w:ind w:left="20"/>
              <w:jc w:val="both"/>
            </w:pPr>
            <w:r>
              <w:rPr>
                <w:rFonts w:ascii="Times New Roman"/>
                <w:b w:val="false"/>
                <w:i w:val="false"/>
                <w:color w:val="000000"/>
                <w:sz w:val="20"/>
              </w:rPr>
              <w:t>
</w:t>
            </w:r>
            <w:r>
              <w:rPr>
                <w:rFonts w:ascii="Times New Roman"/>
                <w:b w:val="false"/>
                <w:i w:val="false"/>
                <w:color w:val="000000"/>
                <w:sz w:val="20"/>
              </w:rPr>
              <w:t>11.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Қабылдау-тапсыру сынақтары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13. Оқшаулағыштарды таңбалау</w:t>
            </w:r>
          </w:p>
          <w:p>
            <w:pPr>
              <w:spacing w:after="20"/>
              <w:ind w:left="20"/>
              <w:jc w:val="both"/>
            </w:pPr>
            <w:r>
              <w:rPr>
                <w:rFonts w:ascii="Times New Roman"/>
                <w:b w:val="false"/>
                <w:i w:val="false"/>
                <w:color w:val="000000"/>
                <w:sz w:val="20"/>
              </w:rPr>
              <w:t>
14. Оқшаулағыштарды орау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5" w:id="363"/>
          <w:p>
            <w:pPr>
              <w:spacing w:after="20"/>
              <w:ind w:left="20"/>
              <w:jc w:val="both"/>
            </w:pPr>
            <w:r>
              <w:rPr>
                <w:rFonts w:ascii="Times New Roman"/>
                <w:b w:val="false"/>
                <w:i w:val="false"/>
                <w:color w:val="000000"/>
                <w:sz w:val="20"/>
              </w:rPr>
              <w:t>
1. Өзектерге компенсаторлық жағынды жағу</w:t>
            </w:r>
          </w:p>
          <w:bookmarkEnd w:id="363"/>
          <w:p>
            <w:pPr>
              <w:spacing w:after="20"/>
              <w:ind w:left="20"/>
              <w:jc w:val="both"/>
            </w:pPr>
            <w:r>
              <w:rPr>
                <w:rFonts w:ascii="Times New Roman"/>
                <w:b w:val="false"/>
                <w:i w:val="false"/>
                <w:color w:val="000000"/>
                <w:sz w:val="20"/>
              </w:rPr>
              <w:t>
</w:t>
            </w:r>
            <w:r>
              <w:rPr>
                <w:rFonts w:ascii="Times New Roman"/>
                <w:b w:val="false"/>
                <w:i w:val="false"/>
                <w:color w:val="000000"/>
                <w:sz w:val="20"/>
              </w:rPr>
              <w:t>2. Оқшаулағыштарды құрастыру үшін цемент-құм қоспасының ерітіндісін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Оқшаулағыштарды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Механикалық беріктік жиынтығы</w:t>
            </w:r>
          </w:p>
          <w:p>
            <w:pPr>
              <w:spacing w:after="20"/>
              <w:ind w:left="20"/>
              <w:jc w:val="both"/>
            </w:pPr>
            <w:r>
              <w:rPr>
                <w:rFonts w:ascii="Times New Roman"/>
                <w:b w:val="false"/>
                <w:i w:val="false"/>
                <w:color w:val="000000"/>
                <w:sz w:val="20"/>
              </w:rPr>
              <w:t>
</w:t>
            </w:r>
            <w:r>
              <w:rPr>
                <w:rFonts w:ascii="Times New Roman"/>
                <w:b w:val="false"/>
                <w:i w:val="false"/>
                <w:color w:val="000000"/>
                <w:sz w:val="20"/>
              </w:rPr>
              <w:t>5.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Жаппай бақылау сынақтары</w:t>
            </w:r>
          </w:p>
          <w:p>
            <w:pPr>
              <w:spacing w:after="20"/>
              <w:ind w:left="20"/>
              <w:jc w:val="both"/>
            </w:pPr>
            <w:r>
              <w:rPr>
                <w:rFonts w:ascii="Times New Roman"/>
                <w:b w:val="false"/>
                <w:i w:val="false"/>
                <w:color w:val="000000"/>
                <w:sz w:val="20"/>
              </w:rPr>
              <w:t>
7. Оқшаулағыштарды таңбалау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металл емес минералдық өнімдер өндірісі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3816000000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 тауар позициясының тауарларынан басқа отқа төзімді цементтер, құрылыс ерітінділері, бетондар және ұқсас құрамдар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төзімді корундтық және муллитокорундтық басылған салмақтар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Конструкторлық және технологиялық құжаттаманың, технологиялық жабдықтың және өндірістік инфрақұрылымның, сондай-ақ білікті кадрлық персоналдың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1" w:id="364"/>
          <w:p>
            <w:pPr>
              <w:spacing w:after="20"/>
              <w:ind w:left="20"/>
              <w:jc w:val="both"/>
            </w:pPr>
            <w:r>
              <w:rPr>
                <w:rFonts w:ascii="Times New Roman"/>
                <w:b w:val="false"/>
                <w:i w:val="false"/>
                <w:color w:val="000000"/>
                <w:sz w:val="20"/>
              </w:rPr>
              <w:t>
1. Бастапқы шикізатты дайындау</w:t>
            </w:r>
          </w:p>
          <w:bookmarkEnd w:id="364"/>
          <w:p>
            <w:pPr>
              <w:spacing w:after="20"/>
              <w:ind w:left="20"/>
              <w:jc w:val="both"/>
            </w:pPr>
            <w:r>
              <w:rPr>
                <w:rFonts w:ascii="Times New Roman"/>
                <w:b w:val="false"/>
                <w:i w:val="false"/>
                <w:color w:val="000000"/>
                <w:sz w:val="20"/>
              </w:rPr>
              <w:t>
</w:t>
            </w:r>
            <w:r>
              <w:rPr>
                <w:rFonts w:ascii="Times New Roman"/>
                <w:b w:val="false"/>
                <w:i w:val="false"/>
                <w:color w:val="000000"/>
                <w:sz w:val="20"/>
              </w:rPr>
              <w:t>2. Компоненттерді ұсақтау және ұнтақтау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Фракциялардың жіктелуі</w:t>
            </w:r>
          </w:p>
          <w:p>
            <w:pPr>
              <w:spacing w:after="20"/>
              <w:ind w:left="20"/>
              <w:jc w:val="both"/>
            </w:pPr>
            <w:r>
              <w:rPr>
                <w:rFonts w:ascii="Times New Roman"/>
                <w:b w:val="false"/>
                <w:i w:val="false"/>
                <w:color w:val="000000"/>
                <w:sz w:val="20"/>
              </w:rPr>
              <w:t>
</w:t>
            </w:r>
            <w:r>
              <w:rPr>
                <w:rFonts w:ascii="Times New Roman"/>
                <w:b w:val="false"/>
                <w:i w:val="false"/>
                <w:color w:val="000000"/>
                <w:sz w:val="20"/>
              </w:rPr>
              <w:t>4. Гранулометриялық құрамның қалыптасуы</w:t>
            </w:r>
          </w:p>
          <w:p>
            <w:pPr>
              <w:spacing w:after="20"/>
              <w:ind w:left="20"/>
              <w:jc w:val="both"/>
            </w:pPr>
            <w:r>
              <w:rPr>
                <w:rFonts w:ascii="Times New Roman"/>
                <w:b w:val="false"/>
                <w:i w:val="false"/>
                <w:color w:val="000000"/>
                <w:sz w:val="20"/>
              </w:rPr>
              <w:t>
</w:t>
            </w:r>
            <w:r>
              <w:rPr>
                <w:rFonts w:ascii="Times New Roman"/>
                <w:b w:val="false"/>
                <w:i w:val="false"/>
                <w:color w:val="000000"/>
                <w:sz w:val="20"/>
              </w:rPr>
              <w:t>5. Байланыстырғыштарды енгізу (құрғақ немесе сұйық)</w:t>
            </w:r>
          </w:p>
          <w:p>
            <w:pPr>
              <w:spacing w:after="20"/>
              <w:ind w:left="20"/>
              <w:jc w:val="both"/>
            </w:pPr>
            <w:r>
              <w:rPr>
                <w:rFonts w:ascii="Times New Roman"/>
                <w:b w:val="false"/>
                <w:i w:val="false"/>
                <w:color w:val="000000"/>
                <w:sz w:val="20"/>
              </w:rPr>
              <w:t>
</w:t>
            </w:r>
            <w:r>
              <w:rPr>
                <w:rFonts w:ascii="Times New Roman"/>
                <w:b w:val="false"/>
                <w:i w:val="false"/>
                <w:color w:val="000000"/>
                <w:sz w:val="20"/>
              </w:rPr>
              <w:t>6. Біртекті күйге дейін араластыру</w:t>
            </w:r>
          </w:p>
          <w:p>
            <w:pPr>
              <w:spacing w:after="20"/>
              <w:ind w:left="20"/>
              <w:jc w:val="both"/>
            </w:pPr>
            <w:r>
              <w:rPr>
                <w:rFonts w:ascii="Times New Roman"/>
                <w:b w:val="false"/>
                <w:i w:val="false"/>
                <w:color w:val="000000"/>
                <w:sz w:val="20"/>
              </w:rPr>
              <w:t>
7. Қаптамасы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7" w:id="365"/>
          <w:p>
            <w:pPr>
              <w:spacing w:after="20"/>
              <w:ind w:left="20"/>
              <w:jc w:val="both"/>
            </w:pPr>
            <w:r>
              <w:rPr>
                <w:rFonts w:ascii="Times New Roman"/>
                <w:b w:val="false"/>
                <w:i w:val="false"/>
                <w:color w:val="000000"/>
                <w:sz w:val="20"/>
              </w:rPr>
              <w:t>
1. Гранулометриялық құрамның қалыптасуы</w:t>
            </w:r>
          </w:p>
          <w:bookmarkEnd w:id="365"/>
          <w:p>
            <w:pPr>
              <w:spacing w:after="20"/>
              <w:ind w:left="20"/>
              <w:jc w:val="both"/>
            </w:pPr>
            <w:r>
              <w:rPr>
                <w:rFonts w:ascii="Times New Roman"/>
                <w:b w:val="false"/>
                <w:i w:val="false"/>
                <w:color w:val="000000"/>
                <w:sz w:val="20"/>
              </w:rPr>
              <w:t>
</w:t>
            </w:r>
            <w:r>
              <w:rPr>
                <w:rFonts w:ascii="Times New Roman"/>
                <w:b w:val="false"/>
                <w:i w:val="false"/>
                <w:color w:val="000000"/>
                <w:sz w:val="20"/>
              </w:rPr>
              <w:t>2. Байланыстырғыштарды енгізу (құрғақ немесе сұйық)</w:t>
            </w:r>
          </w:p>
          <w:p>
            <w:pPr>
              <w:spacing w:after="20"/>
              <w:ind w:left="20"/>
              <w:jc w:val="both"/>
            </w:pPr>
            <w:r>
              <w:rPr>
                <w:rFonts w:ascii="Times New Roman"/>
                <w:b w:val="false"/>
                <w:i w:val="false"/>
                <w:color w:val="000000"/>
                <w:sz w:val="20"/>
              </w:rPr>
              <w:t>
3. Біртекті күйге дейін араластыру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металл емес минералдық өнімдер өндірісі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3816000000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 тауар позициясының тауарларынан басқа отқа төзімді цементтер, құрылыс ерітінділері, бетондар және ұқсас құрамдар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төзімді қоспа аллюмосиликатты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Конструкторлық және технологиялық құжаттаманың, технологиялық жабдықтың және өндірістік инфрақұрылымның болуы, сондай-ақ сондай-ақ білікті кадрлық персонал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9" w:id="366"/>
          <w:p>
            <w:pPr>
              <w:spacing w:after="20"/>
              <w:ind w:left="20"/>
              <w:jc w:val="both"/>
            </w:pPr>
            <w:r>
              <w:rPr>
                <w:rFonts w:ascii="Times New Roman"/>
                <w:b w:val="false"/>
                <w:i w:val="false"/>
                <w:color w:val="000000"/>
                <w:sz w:val="20"/>
              </w:rPr>
              <w:t>
1. Шикізатты дайындау</w:t>
            </w:r>
          </w:p>
          <w:bookmarkEnd w:id="366"/>
          <w:p>
            <w:pPr>
              <w:spacing w:after="20"/>
              <w:ind w:left="20"/>
              <w:jc w:val="both"/>
            </w:pPr>
            <w:r>
              <w:rPr>
                <w:rFonts w:ascii="Times New Roman"/>
                <w:b w:val="false"/>
                <w:i w:val="false"/>
                <w:color w:val="000000"/>
                <w:sz w:val="20"/>
              </w:rPr>
              <w:t>
</w:t>
            </w:r>
            <w:r>
              <w:rPr>
                <w:rFonts w:ascii="Times New Roman"/>
                <w:b w:val="false"/>
                <w:i w:val="false"/>
                <w:color w:val="000000"/>
                <w:sz w:val="20"/>
              </w:rPr>
              <w:t>2. Компоненттерді ұсақтау және ұнтақтау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Елеу және классификация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4. Фракцияларды іріктеу және астық құрамын түзету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Құрғақ араластыру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Байланыстырғыштарды қосу</w:t>
            </w:r>
          </w:p>
          <w:p>
            <w:pPr>
              <w:spacing w:after="20"/>
              <w:ind w:left="20"/>
              <w:jc w:val="both"/>
            </w:pPr>
            <w:r>
              <w:rPr>
                <w:rFonts w:ascii="Times New Roman"/>
                <w:b w:val="false"/>
                <w:i w:val="false"/>
                <w:color w:val="000000"/>
                <w:sz w:val="20"/>
              </w:rPr>
              <w:t>
</w:t>
            </w:r>
            <w:r>
              <w:rPr>
                <w:rFonts w:ascii="Times New Roman"/>
                <w:b w:val="false"/>
                <w:i w:val="false"/>
                <w:color w:val="000000"/>
                <w:sz w:val="20"/>
              </w:rPr>
              <w:t>7. Соңғы араластыру</w:t>
            </w:r>
          </w:p>
          <w:p>
            <w:pPr>
              <w:spacing w:after="20"/>
              <w:ind w:left="20"/>
              <w:jc w:val="both"/>
            </w:pPr>
            <w:r>
              <w:rPr>
                <w:rFonts w:ascii="Times New Roman"/>
                <w:b w:val="false"/>
                <w:i w:val="false"/>
                <w:color w:val="000000"/>
                <w:sz w:val="20"/>
              </w:rPr>
              <w:t>
8. Қаптамасы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6" w:id="367"/>
          <w:p>
            <w:pPr>
              <w:spacing w:after="20"/>
              <w:ind w:left="20"/>
              <w:jc w:val="both"/>
            </w:pPr>
            <w:r>
              <w:rPr>
                <w:rFonts w:ascii="Times New Roman"/>
                <w:b w:val="false"/>
                <w:i w:val="false"/>
                <w:color w:val="000000"/>
                <w:sz w:val="20"/>
              </w:rPr>
              <w:t>
1. Шикізатты дайындау</w:t>
            </w:r>
          </w:p>
          <w:bookmarkEnd w:id="367"/>
          <w:p>
            <w:pPr>
              <w:spacing w:after="20"/>
              <w:ind w:left="20"/>
              <w:jc w:val="both"/>
            </w:pPr>
            <w:r>
              <w:rPr>
                <w:rFonts w:ascii="Times New Roman"/>
                <w:b w:val="false"/>
                <w:i w:val="false"/>
                <w:color w:val="000000"/>
                <w:sz w:val="20"/>
              </w:rPr>
              <w:t>
</w:t>
            </w:r>
            <w:r>
              <w:rPr>
                <w:rFonts w:ascii="Times New Roman"/>
                <w:b w:val="false"/>
                <w:i w:val="false"/>
                <w:color w:val="000000"/>
                <w:sz w:val="20"/>
              </w:rPr>
              <w:t>2. Компоненттерді ұсақтау және ұнтақтау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Елеу және классификация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4. Фракцияларды іріктеу және дәнді дақылдарды түзету құрамның</w:t>
            </w:r>
          </w:p>
          <w:p>
            <w:pPr>
              <w:spacing w:after="20"/>
              <w:ind w:left="20"/>
              <w:jc w:val="both"/>
            </w:pPr>
            <w:r>
              <w:rPr>
                <w:rFonts w:ascii="Times New Roman"/>
                <w:b w:val="false"/>
                <w:i w:val="false"/>
                <w:color w:val="000000"/>
                <w:sz w:val="20"/>
              </w:rPr>
              <w:t>
</w:t>
            </w:r>
            <w:r>
              <w:rPr>
                <w:rFonts w:ascii="Times New Roman"/>
                <w:b w:val="false"/>
                <w:i w:val="false"/>
                <w:color w:val="000000"/>
                <w:sz w:val="20"/>
              </w:rPr>
              <w:t>5. Құрғақ араластыру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Байланыстырғыштарды қосу</w:t>
            </w:r>
          </w:p>
          <w:p>
            <w:pPr>
              <w:spacing w:after="20"/>
              <w:ind w:left="20"/>
              <w:jc w:val="both"/>
            </w:pPr>
            <w:r>
              <w:rPr>
                <w:rFonts w:ascii="Times New Roman"/>
                <w:b w:val="false"/>
                <w:i w:val="false"/>
                <w:color w:val="000000"/>
                <w:sz w:val="20"/>
              </w:rPr>
              <w:t>
</w:t>
            </w:r>
            <w:r>
              <w:rPr>
                <w:rFonts w:ascii="Times New Roman"/>
                <w:b w:val="false"/>
                <w:i w:val="false"/>
                <w:color w:val="000000"/>
                <w:sz w:val="20"/>
              </w:rPr>
              <w:t>7. Соңғы араластыру</w:t>
            </w:r>
          </w:p>
          <w:p>
            <w:pPr>
              <w:spacing w:after="20"/>
              <w:ind w:left="20"/>
              <w:jc w:val="both"/>
            </w:pPr>
            <w:r>
              <w:rPr>
                <w:rFonts w:ascii="Times New Roman"/>
                <w:b w:val="false"/>
                <w:i w:val="false"/>
                <w:color w:val="000000"/>
                <w:sz w:val="20"/>
              </w:rPr>
              <w:t>
8. Қаптамасы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металл емес минералдық өнімдер өндірісі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3816000000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 тауар позициясының тауарларынан басқа отқа төзімді цементтер, құрылыс ерітінділері, бетондар және ұқсас құрамдар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глиноземді тұтқыр R-70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Конструкторлық және технологиялық құжаттаманың, технологиялық жабдықтың және өндірістік инфрақұрылымның, сондай-ақ білікті кадрлық персоналдың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3" w:id="368"/>
          <w:p>
            <w:pPr>
              <w:spacing w:after="20"/>
              <w:ind w:left="20"/>
              <w:jc w:val="both"/>
            </w:pPr>
            <w:r>
              <w:rPr>
                <w:rFonts w:ascii="Times New Roman"/>
                <w:b w:val="false"/>
                <w:i w:val="false"/>
                <w:color w:val="000000"/>
                <w:sz w:val="20"/>
              </w:rPr>
              <w:t>
1. Шикізат компоненттерін дайындау</w:t>
            </w:r>
          </w:p>
          <w:bookmarkEnd w:id="368"/>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ұсақтау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Ұнтақтау және мөлшерлеу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Араластыру шикізаттық ұн</w:t>
            </w:r>
          </w:p>
          <w:p>
            <w:pPr>
              <w:spacing w:after="20"/>
              <w:ind w:left="20"/>
              <w:jc w:val="both"/>
            </w:pPr>
            <w:r>
              <w:rPr>
                <w:rFonts w:ascii="Times New Roman"/>
                <w:b w:val="false"/>
                <w:i w:val="false"/>
                <w:color w:val="000000"/>
                <w:sz w:val="20"/>
              </w:rPr>
              <w:t>
</w:t>
            </w:r>
            <w:r>
              <w:rPr>
                <w:rFonts w:ascii="Times New Roman"/>
                <w:b w:val="false"/>
                <w:i w:val="false"/>
                <w:color w:val="000000"/>
                <w:sz w:val="20"/>
              </w:rPr>
              <w:t>5. Күйдіру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6.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7. Ұнтақтау шертпе және цементтен</w:t>
            </w:r>
          </w:p>
          <w:p>
            <w:pPr>
              <w:spacing w:after="20"/>
              <w:ind w:left="20"/>
              <w:jc w:val="both"/>
            </w:pPr>
            <w:r>
              <w:rPr>
                <w:rFonts w:ascii="Times New Roman"/>
                <w:b w:val="false"/>
                <w:i w:val="false"/>
                <w:color w:val="000000"/>
                <w:sz w:val="20"/>
              </w:rPr>
              <w:t>
8. Қаптамасы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0" w:id="369"/>
          <w:p>
            <w:pPr>
              <w:spacing w:after="20"/>
              <w:ind w:left="20"/>
              <w:jc w:val="both"/>
            </w:pPr>
            <w:r>
              <w:rPr>
                <w:rFonts w:ascii="Times New Roman"/>
                <w:b w:val="false"/>
                <w:i w:val="false"/>
                <w:color w:val="000000"/>
                <w:sz w:val="20"/>
              </w:rPr>
              <w:t>
1. Шикізат компоненттерін дайындау</w:t>
            </w:r>
          </w:p>
          <w:bookmarkEnd w:id="369"/>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ұсақтау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Ұнтақтау және мөлшерлеу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Араластыру шикізаттық ұн</w:t>
            </w:r>
          </w:p>
          <w:p>
            <w:pPr>
              <w:spacing w:after="20"/>
              <w:ind w:left="20"/>
              <w:jc w:val="both"/>
            </w:pPr>
            <w:r>
              <w:rPr>
                <w:rFonts w:ascii="Times New Roman"/>
                <w:b w:val="false"/>
                <w:i w:val="false"/>
                <w:color w:val="000000"/>
                <w:sz w:val="20"/>
              </w:rPr>
              <w:t>
</w:t>
            </w:r>
            <w:r>
              <w:rPr>
                <w:rFonts w:ascii="Times New Roman"/>
                <w:b w:val="false"/>
                <w:i w:val="false"/>
                <w:color w:val="000000"/>
                <w:sz w:val="20"/>
              </w:rPr>
              <w:t>5. Күйдіру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6.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7. Ұнтақтау шертпе және цементтен</w:t>
            </w:r>
          </w:p>
          <w:p>
            <w:pPr>
              <w:spacing w:after="20"/>
              <w:ind w:left="20"/>
              <w:jc w:val="both"/>
            </w:pPr>
            <w:r>
              <w:rPr>
                <w:rFonts w:ascii="Times New Roman"/>
                <w:b w:val="false"/>
                <w:i w:val="false"/>
                <w:color w:val="000000"/>
                <w:sz w:val="20"/>
              </w:rPr>
              <w:t>
8. Қаптамасы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металл емес минералдық өнімдер өндірісі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6902201000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төзімді кірпіштер, блоктар, плиткалар және соған ұқсас отқа төзімді керамикалық конструкциялар. Төсеніш., мазмұны. 93 мас.% немесе одан да көп кремний диоксиді (sio2), баспадан басқа. Кремнеземдіден жасалған қам. Ұн немесе соған ұқсас. Кремний диоксиді. Тұқымдардың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төзімді кірпіштер, блоктар, плиткалар және соған ұқсас отқа төзімді керамикалық конструкциялар. Төсеніш., мазмұны. 93 мас.% немесе одан да көп кремний диоксиді (sio2), баспадан басқа. Кремнеземдіден жасалған қам. Ұн немесе соған ұқсас. Кремний диоксиді. Тұқымдардың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Конструкторлық және технологиялық құжаттаманың, технологиялық жабдықтың және өндірістік инфрақұрылымның, сондай-ақ білікті кадрлық персоналдың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7" w:id="370"/>
          <w:p>
            <w:pPr>
              <w:spacing w:after="20"/>
              <w:ind w:left="20"/>
              <w:jc w:val="both"/>
            </w:pPr>
            <w:r>
              <w:rPr>
                <w:rFonts w:ascii="Times New Roman"/>
                <w:b w:val="false"/>
                <w:i w:val="false"/>
                <w:color w:val="000000"/>
                <w:sz w:val="20"/>
              </w:rPr>
              <w:t>
1. Шикізат компоненттерін дайындау</w:t>
            </w:r>
          </w:p>
          <w:bookmarkEnd w:id="370"/>
          <w:p>
            <w:pPr>
              <w:spacing w:after="20"/>
              <w:ind w:left="20"/>
              <w:jc w:val="both"/>
            </w:pPr>
            <w:r>
              <w:rPr>
                <w:rFonts w:ascii="Times New Roman"/>
                <w:b w:val="false"/>
                <w:i w:val="false"/>
                <w:color w:val="000000"/>
                <w:sz w:val="20"/>
              </w:rPr>
              <w:t>
</w:t>
            </w:r>
            <w:r>
              <w:rPr>
                <w:rFonts w:ascii="Times New Roman"/>
                <w:b w:val="false"/>
                <w:i w:val="false"/>
                <w:color w:val="000000"/>
                <w:sz w:val="20"/>
              </w:rPr>
              <w:t>2.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Күйдіру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5. Салқындату</w:t>
            </w:r>
          </w:p>
          <w:p>
            <w:pPr>
              <w:spacing w:after="20"/>
              <w:ind w:left="20"/>
              <w:jc w:val="both"/>
            </w:pPr>
            <w:r>
              <w:rPr>
                <w:rFonts w:ascii="Times New Roman"/>
                <w:b w:val="false"/>
                <w:i w:val="false"/>
                <w:color w:val="000000"/>
                <w:sz w:val="20"/>
              </w:rPr>
              <w:t>
6. Әрлеу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2" w:id="371"/>
          <w:p>
            <w:pPr>
              <w:spacing w:after="20"/>
              <w:ind w:left="20"/>
              <w:jc w:val="both"/>
            </w:pPr>
            <w:r>
              <w:rPr>
                <w:rFonts w:ascii="Times New Roman"/>
                <w:b w:val="false"/>
                <w:i w:val="false"/>
                <w:color w:val="000000"/>
                <w:sz w:val="20"/>
              </w:rPr>
              <w:t>
1. Қалыптау</w:t>
            </w:r>
          </w:p>
          <w:bookmarkEnd w:id="371"/>
          <w:p>
            <w:pPr>
              <w:spacing w:after="20"/>
              <w:ind w:left="20"/>
              <w:jc w:val="both"/>
            </w:pPr>
            <w:r>
              <w:rPr>
                <w:rFonts w:ascii="Times New Roman"/>
                <w:b w:val="false"/>
                <w:i w:val="false"/>
                <w:color w:val="000000"/>
                <w:sz w:val="20"/>
              </w:rPr>
              <w:t>
</w:t>
            </w:r>
            <w:r>
              <w:rPr>
                <w:rFonts w:ascii="Times New Roman"/>
                <w:b w:val="false"/>
                <w:i w:val="false"/>
                <w:color w:val="000000"/>
                <w:sz w:val="20"/>
              </w:rPr>
              <w:t>2. Кептіру</w:t>
            </w:r>
          </w:p>
          <w:p>
            <w:pPr>
              <w:spacing w:after="20"/>
              <w:ind w:left="20"/>
              <w:jc w:val="both"/>
            </w:pPr>
            <w:r>
              <w:rPr>
                <w:rFonts w:ascii="Times New Roman"/>
                <w:b w:val="false"/>
                <w:i w:val="false"/>
                <w:color w:val="000000"/>
                <w:sz w:val="20"/>
              </w:rPr>
              <w:t>
3. Күйдіру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металл емес минералдық өнімдер өндірісі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6902209900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отқа төзімді кірпіштер, блоктар, плиткалар және құрамында 50% бар отқа төзімді қыш құрылыс материалдары мас.% немесе одан да көп глинозем (al2o3), кремний диоксиді (sio2), қоспалар немесе бірге. Бұл өнімдерді.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төзімді бұйымдар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Конструкторлық және технологиялық құжаттаманың, технологиялық жабдықтың және өндірістік инфрақұрылымның, сондай-ақ білікті кадрлық персоналдың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4" w:id="372"/>
          <w:p>
            <w:pPr>
              <w:spacing w:after="20"/>
              <w:ind w:left="20"/>
              <w:jc w:val="both"/>
            </w:pPr>
            <w:r>
              <w:rPr>
                <w:rFonts w:ascii="Times New Roman"/>
                <w:b w:val="false"/>
                <w:i w:val="false"/>
                <w:color w:val="000000"/>
                <w:sz w:val="20"/>
              </w:rPr>
              <w:t>
1. Шикізат компоненттерін дайындау</w:t>
            </w:r>
          </w:p>
          <w:bookmarkEnd w:id="372"/>
          <w:p>
            <w:pPr>
              <w:spacing w:after="20"/>
              <w:ind w:left="20"/>
              <w:jc w:val="both"/>
            </w:pPr>
            <w:r>
              <w:rPr>
                <w:rFonts w:ascii="Times New Roman"/>
                <w:b w:val="false"/>
                <w:i w:val="false"/>
                <w:color w:val="000000"/>
                <w:sz w:val="20"/>
              </w:rPr>
              <w:t>
</w:t>
            </w:r>
            <w:r>
              <w:rPr>
                <w:rFonts w:ascii="Times New Roman"/>
                <w:b w:val="false"/>
                <w:i w:val="false"/>
                <w:color w:val="000000"/>
                <w:sz w:val="20"/>
              </w:rPr>
              <w:t>2.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Күйдіру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5. Салқындату</w:t>
            </w:r>
          </w:p>
          <w:p>
            <w:pPr>
              <w:spacing w:after="20"/>
              <w:ind w:left="20"/>
              <w:jc w:val="both"/>
            </w:pPr>
            <w:r>
              <w:rPr>
                <w:rFonts w:ascii="Times New Roman"/>
                <w:b w:val="false"/>
                <w:i w:val="false"/>
                <w:color w:val="000000"/>
                <w:sz w:val="20"/>
              </w:rPr>
              <w:t>
6. Әрлеу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9" w:id="373"/>
          <w:p>
            <w:pPr>
              <w:spacing w:after="20"/>
              <w:ind w:left="20"/>
              <w:jc w:val="both"/>
            </w:pPr>
            <w:r>
              <w:rPr>
                <w:rFonts w:ascii="Times New Roman"/>
                <w:b w:val="false"/>
                <w:i w:val="false"/>
                <w:color w:val="000000"/>
                <w:sz w:val="20"/>
              </w:rPr>
              <w:t>
1. Қалыптау</w:t>
            </w:r>
          </w:p>
          <w:bookmarkEnd w:id="373"/>
          <w:p>
            <w:pPr>
              <w:spacing w:after="20"/>
              <w:ind w:left="20"/>
              <w:jc w:val="both"/>
            </w:pPr>
            <w:r>
              <w:rPr>
                <w:rFonts w:ascii="Times New Roman"/>
                <w:b w:val="false"/>
                <w:i w:val="false"/>
                <w:color w:val="000000"/>
                <w:sz w:val="20"/>
              </w:rPr>
              <w:t>
</w:t>
            </w:r>
            <w:r>
              <w:rPr>
                <w:rFonts w:ascii="Times New Roman"/>
                <w:b w:val="false"/>
                <w:i w:val="false"/>
                <w:color w:val="000000"/>
                <w:sz w:val="20"/>
              </w:rPr>
              <w:t>2. Кептіру</w:t>
            </w:r>
          </w:p>
          <w:p>
            <w:pPr>
              <w:spacing w:after="20"/>
              <w:ind w:left="20"/>
              <w:jc w:val="both"/>
            </w:pPr>
            <w:r>
              <w:rPr>
                <w:rFonts w:ascii="Times New Roman"/>
                <w:b w:val="false"/>
                <w:i w:val="false"/>
                <w:color w:val="000000"/>
                <w:sz w:val="20"/>
              </w:rPr>
              <w:t>
3. Күйдіру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металл емес минералдық өнімдер өндірісі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6902209900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отқа төзімді кірпіштер, блоктар, плиткалар және құрамында 50% бар отқа төзімді қыш құрылыс материалдары мас.% немесе одан да көп глинозем (al2o3), кремний диоксиді (sio2), қоспалар немесе бірге. Бұл өнімдерді.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Балқытылған бұйымдар электролиттелген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Конструкторлық және технологиялық құжаттаманың, технологиялық жабдықтың және өндірістік инфрақұрылымның, сондай-ақ білікті кадрлық персоналдың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1" w:id="374"/>
          <w:p>
            <w:pPr>
              <w:spacing w:after="20"/>
              <w:ind w:left="20"/>
              <w:jc w:val="both"/>
            </w:pPr>
            <w:r>
              <w:rPr>
                <w:rFonts w:ascii="Times New Roman"/>
                <w:b w:val="false"/>
                <w:i w:val="false"/>
                <w:color w:val="000000"/>
                <w:sz w:val="20"/>
              </w:rPr>
              <w:t>
1. Шикізат компоненттерін дайындау</w:t>
            </w:r>
          </w:p>
          <w:bookmarkEnd w:id="374"/>
          <w:p>
            <w:pPr>
              <w:spacing w:after="20"/>
              <w:ind w:left="20"/>
              <w:jc w:val="both"/>
            </w:pPr>
            <w:r>
              <w:rPr>
                <w:rFonts w:ascii="Times New Roman"/>
                <w:b w:val="false"/>
                <w:i w:val="false"/>
                <w:color w:val="000000"/>
                <w:sz w:val="20"/>
              </w:rPr>
              <w:t>
</w:t>
            </w:r>
            <w:r>
              <w:rPr>
                <w:rFonts w:ascii="Times New Roman"/>
                <w:b w:val="false"/>
                <w:i w:val="false"/>
                <w:color w:val="000000"/>
                <w:sz w:val="20"/>
              </w:rPr>
              <w:t>2.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Күйдіру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5. Салқындату</w:t>
            </w:r>
          </w:p>
          <w:p>
            <w:pPr>
              <w:spacing w:after="20"/>
              <w:ind w:left="20"/>
              <w:jc w:val="both"/>
            </w:pPr>
            <w:r>
              <w:rPr>
                <w:rFonts w:ascii="Times New Roman"/>
                <w:b w:val="false"/>
                <w:i w:val="false"/>
                <w:color w:val="000000"/>
                <w:sz w:val="20"/>
              </w:rPr>
              <w:t>
6. Әрлеу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6" w:id="375"/>
          <w:p>
            <w:pPr>
              <w:spacing w:after="20"/>
              <w:ind w:left="20"/>
              <w:jc w:val="both"/>
            </w:pPr>
            <w:r>
              <w:rPr>
                <w:rFonts w:ascii="Times New Roman"/>
                <w:b w:val="false"/>
                <w:i w:val="false"/>
                <w:color w:val="000000"/>
                <w:sz w:val="20"/>
              </w:rPr>
              <w:t>
1. Қалыптау</w:t>
            </w:r>
          </w:p>
          <w:bookmarkEnd w:id="375"/>
          <w:p>
            <w:pPr>
              <w:spacing w:after="20"/>
              <w:ind w:left="20"/>
              <w:jc w:val="both"/>
            </w:pPr>
            <w:r>
              <w:rPr>
                <w:rFonts w:ascii="Times New Roman"/>
                <w:b w:val="false"/>
                <w:i w:val="false"/>
                <w:color w:val="000000"/>
                <w:sz w:val="20"/>
              </w:rPr>
              <w:t>
</w:t>
            </w:r>
            <w:r>
              <w:rPr>
                <w:rFonts w:ascii="Times New Roman"/>
                <w:b w:val="false"/>
                <w:i w:val="false"/>
                <w:color w:val="000000"/>
                <w:sz w:val="20"/>
              </w:rPr>
              <w:t>2. Кептіру</w:t>
            </w:r>
          </w:p>
          <w:p>
            <w:pPr>
              <w:spacing w:after="20"/>
              <w:ind w:left="20"/>
              <w:jc w:val="both"/>
            </w:pPr>
            <w:r>
              <w:rPr>
                <w:rFonts w:ascii="Times New Roman"/>
                <w:b w:val="false"/>
                <w:i w:val="false"/>
                <w:color w:val="000000"/>
                <w:sz w:val="20"/>
              </w:rPr>
              <w:t>
3. Күйдіру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металл емес минералдық өнімдер өндірісі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6907211000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Төсеуге арналған тақталар, едендерге, пештерге, каминдерге немесе қабырғаларға арналған қаптау тақтайшалары, 6907 30 және 6907 40 қосалқы позицияларына енгізілгендерден басқа: суды сіңіру коэффициенті 0,5 аспайтын мас.% жалтыратылмаған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Төсеуге арналған тақталар, едендерге, пештерге, каминдерге немесе қабырғаларға арналған қаптау тақтайшалары, 6907 30 және 6907 40 қосалқы позицияларына енгізілгендерден басқа: суды сіңіру коэффициенті 0,5 аспайтын мас.% жалтыратылмаған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Конструкторлық және технологиялық құжаттаманың, технологиялық жабдықтың және өндірістік инфрақұрылымның, сондай-ақ білікті кадрлық персоналдың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8" w:id="376"/>
          <w:p>
            <w:pPr>
              <w:spacing w:after="20"/>
              <w:ind w:left="20"/>
              <w:jc w:val="both"/>
            </w:pPr>
            <w:r>
              <w:rPr>
                <w:rFonts w:ascii="Times New Roman"/>
                <w:b w:val="false"/>
                <w:i w:val="false"/>
                <w:color w:val="000000"/>
                <w:sz w:val="20"/>
              </w:rPr>
              <w:t>
1. Шикізат компоненттерін дайындау</w:t>
            </w:r>
          </w:p>
          <w:bookmarkEnd w:id="376"/>
          <w:p>
            <w:pPr>
              <w:spacing w:after="20"/>
              <w:ind w:left="20"/>
              <w:jc w:val="both"/>
            </w:pPr>
            <w:r>
              <w:rPr>
                <w:rFonts w:ascii="Times New Roman"/>
                <w:b w:val="false"/>
                <w:i w:val="false"/>
                <w:color w:val="000000"/>
                <w:sz w:val="20"/>
              </w:rPr>
              <w:t>
</w:t>
            </w:r>
            <w:r>
              <w:rPr>
                <w:rFonts w:ascii="Times New Roman"/>
                <w:b w:val="false"/>
                <w:i w:val="false"/>
                <w:color w:val="000000"/>
                <w:sz w:val="20"/>
              </w:rPr>
              <w:t>2. Араластыру/ұнтақтау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Глазурьлеу (опционалды)</w:t>
            </w:r>
          </w:p>
          <w:p>
            <w:pPr>
              <w:spacing w:after="20"/>
              <w:ind w:left="20"/>
              <w:jc w:val="both"/>
            </w:pPr>
            <w:r>
              <w:rPr>
                <w:rFonts w:ascii="Times New Roman"/>
                <w:b w:val="false"/>
                <w:i w:val="false"/>
                <w:color w:val="000000"/>
                <w:sz w:val="20"/>
              </w:rPr>
              <w:t>
</w:t>
            </w:r>
            <w:r>
              <w:rPr>
                <w:rFonts w:ascii="Times New Roman"/>
                <w:b w:val="false"/>
                <w:i w:val="false"/>
                <w:color w:val="000000"/>
                <w:sz w:val="20"/>
              </w:rPr>
              <w:t>6. Күйдіру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7. Әрлеу</w:t>
            </w:r>
          </w:p>
          <w:p>
            <w:pPr>
              <w:spacing w:after="20"/>
              <w:ind w:left="20"/>
              <w:jc w:val="both"/>
            </w:pPr>
            <w:r>
              <w:rPr>
                <w:rFonts w:ascii="Times New Roman"/>
                <w:b w:val="false"/>
                <w:i w:val="false"/>
                <w:color w:val="000000"/>
                <w:sz w:val="20"/>
              </w:rPr>
              <w:t>
8. Қаптамасы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5" w:id="377"/>
          <w:p>
            <w:pPr>
              <w:spacing w:after="20"/>
              <w:ind w:left="20"/>
              <w:jc w:val="both"/>
            </w:pPr>
            <w:r>
              <w:rPr>
                <w:rFonts w:ascii="Times New Roman"/>
                <w:b w:val="false"/>
                <w:i w:val="false"/>
                <w:color w:val="000000"/>
                <w:sz w:val="20"/>
              </w:rPr>
              <w:t>
1. Араластыру/ұнтақтау</w:t>
            </w:r>
          </w:p>
          <w:bookmarkEnd w:id="377"/>
          <w:p>
            <w:pPr>
              <w:spacing w:after="20"/>
              <w:ind w:left="20"/>
              <w:jc w:val="both"/>
            </w:pPr>
            <w:r>
              <w:rPr>
                <w:rFonts w:ascii="Times New Roman"/>
                <w:b w:val="false"/>
                <w:i w:val="false"/>
                <w:color w:val="000000"/>
                <w:sz w:val="20"/>
              </w:rPr>
              <w:t>
</w:t>
            </w:r>
            <w:r>
              <w:rPr>
                <w:rFonts w:ascii="Times New Roman"/>
                <w:b w:val="false"/>
                <w:i w:val="false"/>
                <w:color w:val="000000"/>
                <w:sz w:val="20"/>
              </w:rPr>
              <w:t>2.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Глазурлеу (опционалды)</w:t>
            </w:r>
          </w:p>
          <w:p>
            <w:pPr>
              <w:spacing w:after="20"/>
              <w:ind w:left="20"/>
              <w:jc w:val="both"/>
            </w:pPr>
            <w:r>
              <w:rPr>
                <w:rFonts w:ascii="Times New Roman"/>
                <w:b w:val="false"/>
                <w:i w:val="false"/>
                <w:color w:val="000000"/>
                <w:sz w:val="20"/>
              </w:rPr>
              <w:t>
4. Ату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металл емес минералдық өнімдер өндірісі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6907219009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 30 және 6907 40 қосалқы позицияларына енгізілгендерден басқа, суды сіңіру коэффициенті 0,5-тен аспайтын төсеніштерге арналған басқа плиталар, едендерге, пештерге, каминдерге немесе қабырғаларға арналған қаптау плиткалары мас.%: өзгелері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 30 және 6907 40 қосалқы позицияларына енгізілгендерден басқа, суды сіңіру коэффициенті 0,5-тен аспайтын төсеніштерге арналған басқа плиталар, едендерге, пештерге, каминдерге немесе қабырғаларға арналған қаптау плиткалары мас.%: өзгелері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Конструкторлық және технологиялық құжаттаманың, технологиялық жабдықтың және өндірістік инфрақұрылымның, сондай-ақ білікті кадрлық персоналдың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8" w:id="378"/>
          <w:p>
            <w:pPr>
              <w:spacing w:after="20"/>
              <w:ind w:left="20"/>
              <w:jc w:val="both"/>
            </w:pPr>
            <w:r>
              <w:rPr>
                <w:rFonts w:ascii="Times New Roman"/>
                <w:b w:val="false"/>
                <w:i w:val="false"/>
                <w:color w:val="000000"/>
                <w:sz w:val="20"/>
              </w:rPr>
              <w:t>
1. Шикізат компоненттерін дайындау</w:t>
            </w:r>
          </w:p>
          <w:bookmarkEnd w:id="378"/>
          <w:p>
            <w:pPr>
              <w:spacing w:after="20"/>
              <w:ind w:left="20"/>
              <w:jc w:val="both"/>
            </w:pPr>
            <w:r>
              <w:rPr>
                <w:rFonts w:ascii="Times New Roman"/>
                <w:b w:val="false"/>
                <w:i w:val="false"/>
                <w:color w:val="000000"/>
                <w:sz w:val="20"/>
              </w:rPr>
              <w:t>
</w:t>
            </w:r>
            <w:r>
              <w:rPr>
                <w:rFonts w:ascii="Times New Roman"/>
                <w:b w:val="false"/>
                <w:i w:val="false"/>
                <w:color w:val="000000"/>
                <w:sz w:val="20"/>
              </w:rPr>
              <w:t>2. Араластыру/ұнтақтау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Глазурьлеу (опционалды)</w:t>
            </w:r>
          </w:p>
          <w:p>
            <w:pPr>
              <w:spacing w:after="20"/>
              <w:ind w:left="20"/>
              <w:jc w:val="both"/>
            </w:pPr>
            <w:r>
              <w:rPr>
                <w:rFonts w:ascii="Times New Roman"/>
                <w:b w:val="false"/>
                <w:i w:val="false"/>
                <w:color w:val="000000"/>
                <w:sz w:val="20"/>
              </w:rPr>
              <w:t>
</w:t>
            </w:r>
            <w:r>
              <w:rPr>
                <w:rFonts w:ascii="Times New Roman"/>
                <w:b w:val="false"/>
                <w:i w:val="false"/>
                <w:color w:val="000000"/>
                <w:sz w:val="20"/>
              </w:rPr>
              <w:t>6. Күйдіру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7. Әрлеу</w:t>
            </w:r>
          </w:p>
          <w:p>
            <w:pPr>
              <w:spacing w:after="20"/>
              <w:ind w:left="20"/>
              <w:jc w:val="both"/>
            </w:pPr>
            <w:r>
              <w:rPr>
                <w:rFonts w:ascii="Times New Roman"/>
                <w:b w:val="false"/>
                <w:i w:val="false"/>
                <w:color w:val="000000"/>
                <w:sz w:val="20"/>
              </w:rPr>
              <w:t>
8. Қаптамасы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5" w:id="379"/>
          <w:p>
            <w:pPr>
              <w:spacing w:after="20"/>
              <w:ind w:left="20"/>
              <w:jc w:val="both"/>
            </w:pPr>
            <w:r>
              <w:rPr>
                <w:rFonts w:ascii="Times New Roman"/>
                <w:b w:val="false"/>
                <w:i w:val="false"/>
                <w:color w:val="000000"/>
                <w:sz w:val="20"/>
              </w:rPr>
              <w:t>
1. Араластыру/ұнтақтау</w:t>
            </w:r>
          </w:p>
          <w:bookmarkEnd w:id="379"/>
          <w:p>
            <w:pPr>
              <w:spacing w:after="20"/>
              <w:ind w:left="20"/>
              <w:jc w:val="both"/>
            </w:pPr>
            <w:r>
              <w:rPr>
                <w:rFonts w:ascii="Times New Roman"/>
                <w:b w:val="false"/>
                <w:i w:val="false"/>
                <w:color w:val="000000"/>
                <w:sz w:val="20"/>
              </w:rPr>
              <w:t>
</w:t>
            </w:r>
            <w:r>
              <w:rPr>
                <w:rFonts w:ascii="Times New Roman"/>
                <w:b w:val="false"/>
                <w:i w:val="false"/>
                <w:color w:val="000000"/>
                <w:sz w:val="20"/>
              </w:rPr>
              <w:t>2.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Глазурлеу (опционалды)</w:t>
            </w:r>
          </w:p>
          <w:p>
            <w:pPr>
              <w:spacing w:after="20"/>
              <w:ind w:left="20"/>
              <w:jc w:val="both"/>
            </w:pPr>
            <w:r>
              <w:rPr>
                <w:rFonts w:ascii="Times New Roman"/>
                <w:b w:val="false"/>
                <w:i w:val="false"/>
                <w:color w:val="000000"/>
                <w:sz w:val="20"/>
              </w:rPr>
              <w:t>
4. Ату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металл емес минералдық өнімдер өндірісі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8546200000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материалдан жасалған электрлік, керамикалық оқшаулағыштар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материалдан жасалған электрлік, керамикалық оқшаулағыштар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Конструкторлық және технологиялық құжаттамалардың, технологиялық жабдықтар мен жабдықтардың болуы өндірістік инфрақұрылымның, сондай-ақ білікті кадрлардың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8" w:id="380"/>
          <w:p>
            <w:pPr>
              <w:spacing w:after="20"/>
              <w:ind w:left="20"/>
              <w:jc w:val="both"/>
            </w:pPr>
            <w:r>
              <w:rPr>
                <w:rFonts w:ascii="Times New Roman"/>
                <w:b w:val="false"/>
                <w:i w:val="false"/>
                <w:color w:val="000000"/>
                <w:sz w:val="20"/>
              </w:rPr>
              <w:t>
1. Дайындау өндірісі (кесу)</w:t>
            </w:r>
          </w:p>
          <w:bookmarkEnd w:id="380"/>
          <w:p>
            <w:pPr>
              <w:spacing w:after="20"/>
              <w:ind w:left="20"/>
              <w:jc w:val="both"/>
            </w:pPr>
            <w:r>
              <w:rPr>
                <w:rFonts w:ascii="Times New Roman"/>
                <w:b w:val="false"/>
                <w:i w:val="false"/>
                <w:color w:val="000000"/>
                <w:sz w:val="20"/>
              </w:rPr>
              <w:t>
</w:t>
            </w:r>
            <w:r>
              <w:rPr>
                <w:rFonts w:ascii="Times New Roman"/>
                <w:b w:val="false"/>
                <w:i w:val="false"/>
                <w:color w:val="000000"/>
                <w:sz w:val="20"/>
              </w:rPr>
              <w:t>2. Штамптау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Дайындамаларды ию</w:t>
            </w:r>
          </w:p>
          <w:p>
            <w:pPr>
              <w:spacing w:after="20"/>
              <w:ind w:left="20"/>
              <w:jc w:val="both"/>
            </w:pPr>
            <w:r>
              <w:rPr>
                <w:rFonts w:ascii="Times New Roman"/>
                <w:b w:val="false"/>
                <w:i w:val="false"/>
                <w:color w:val="000000"/>
                <w:sz w:val="20"/>
              </w:rPr>
              <w:t>
</w:t>
            </w:r>
            <w:r>
              <w:rPr>
                <w:rFonts w:ascii="Times New Roman"/>
                <w:b w:val="false"/>
                <w:i w:val="false"/>
                <w:color w:val="000000"/>
                <w:sz w:val="20"/>
              </w:rPr>
              <w:t>4. Дәнекерлеу-құрастыру жұмыстары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Сынақтар және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6. Таңбалау</w:t>
            </w:r>
          </w:p>
          <w:p>
            <w:pPr>
              <w:spacing w:after="20"/>
              <w:ind w:left="20"/>
              <w:jc w:val="both"/>
            </w:pPr>
            <w:r>
              <w:rPr>
                <w:rFonts w:ascii="Times New Roman"/>
                <w:b w:val="false"/>
                <w:i w:val="false"/>
                <w:color w:val="000000"/>
                <w:sz w:val="20"/>
              </w:rPr>
              <w:t>
7. Буып-түю</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4" w:id="381"/>
          <w:p>
            <w:pPr>
              <w:spacing w:after="20"/>
              <w:ind w:left="20"/>
              <w:jc w:val="both"/>
            </w:pPr>
            <w:r>
              <w:rPr>
                <w:rFonts w:ascii="Times New Roman"/>
                <w:b w:val="false"/>
                <w:i w:val="false"/>
                <w:color w:val="000000"/>
                <w:sz w:val="20"/>
              </w:rPr>
              <w:t>
1. Қалыптау</w:t>
            </w:r>
          </w:p>
          <w:bookmarkEnd w:id="381"/>
          <w:p>
            <w:pPr>
              <w:spacing w:after="20"/>
              <w:ind w:left="20"/>
              <w:jc w:val="both"/>
            </w:pPr>
            <w:r>
              <w:rPr>
                <w:rFonts w:ascii="Times New Roman"/>
                <w:b w:val="false"/>
                <w:i w:val="false"/>
                <w:color w:val="000000"/>
                <w:sz w:val="20"/>
              </w:rPr>
              <w:t>
</w:t>
            </w:r>
            <w:r>
              <w:rPr>
                <w:rFonts w:ascii="Times New Roman"/>
                <w:b w:val="false"/>
                <w:i w:val="false"/>
                <w:color w:val="000000"/>
                <w:sz w:val="20"/>
              </w:rPr>
              <w:t>2. Дайындамаларды ию</w:t>
            </w:r>
          </w:p>
          <w:p>
            <w:pPr>
              <w:spacing w:after="20"/>
              <w:ind w:left="20"/>
              <w:jc w:val="both"/>
            </w:pPr>
            <w:r>
              <w:rPr>
                <w:rFonts w:ascii="Times New Roman"/>
                <w:b w:val="false"/>
                <w:i w:val="false"/>
                <w:color w:val="000000"/>
                <w:sz w:val="20"/>
              </w:rPr>
              <w:t>
</w:t>
            </w:r>
            <w:r>
              <w:rPr>
                <w:rFonts w:ascii="Times New Roman"/>
                <w:b w:val="false"/>
                <w:i w:val="false"/>
                <w:color w:val="000000"/>
                <w:sz w:val="20"/>
              </w:rPr>
              <w:t>3. Дәнекерлеу-құрастыру жұмыстары</w:t>
            </w:r>
          </w:p>
          <w:p>
            <w:pPr>
              <w:spacing w:after="20"/>
              <w:ind w:left="20"/>
              <w:jc w:val="both"/>
            </w:pPr>
            <w:r>
              <w:rPr>
                <w:rFonts w:ascii="Times New Roman"/>
                <w:b w:val="false"/>
                <w:i w:val="false"/>
                <w:color w:val="000000"/>
                <w:sz w:val="20"/>
              </w:rPr>
              <w:t>
4. Сынақтар және тексеру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металл емес минералдық өнімдер өндірісі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2523100000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Цементті клинкерлер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Цементті клинкерлер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Конструкторлық және технологиялық құжаттаманың, технологиялық жабдықтың және өндірістік инфрақұрылымның, сондай-ақ білікті кадрлық персоналдың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7" w:id="382"/>
          <w:p>
            <w:pPr>
              <w:spacing w:after="20"/>
              <w:ind w:left="20"/>
              <w:jc w:val="both"/>
            </w:pPr>
            <w:r>
              <w:rPr>
                <w:rFonts w:ascii="Times New Roman"/>
                <w:b w:val="false"/>
                <w:i w:val="false"/>
                <w:color w:val="000000"/>
                <w:sz w:val="20"/>
              </w:rPr>
              <w:t>
1. Шикізат компоненттерін дайындау</w:t>
            </w:r>
          </w:p>
          <w:bookmarkEnd w:id="382"/>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қайта өңдеу: ұсақтау/ ұсақтау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Өңделген шикізатты араластыру және араластыру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Шикізаттық ұнды (немесе шихтаны) біртекті құрамға дейін орташаландыру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Күйдіру (клинкер өндірісі)</w:t>
            </w:r>
          </w:p>
          <w:p>
            <w:pPr>
              <w:spacing w:after="20"/>
              <w:ind w:left="20"/>
              <w:jc w:val="both"/>
            </w:pPr>
            <w:r>
              <w:rPr>
                <w:rFonts w:ascii="Times New Roman"/>
                <w:b w:val="false"/>
                <w:i w:val="false"/>
                <w:color w:val="000000"/>
                <w:sz w:val="20"/>
              </w:rPr>
              <w:t>
</w:t>
            </w:r>
            <w:r>
              <w:rPr>
                <w:rFonts w:ascii="Times New Roman"/>
                <w:b w:val="false"/>
                <w:i w:val="false"/>
                <w:color w:val="000000"/>
                <w:sz w:val="20"/>
              </w:rPr>
              <w:t>6. Клинкерді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7. Клинкерді ұнтақтау (ұнтақтау)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Клинкерге қосу ұсақталған гипс және басқа қоспалар</w:t>
            </w:r>
          </w:p>
          <w:p>
            <w:pPr>
              <w:spacing w:after="20"/>
              <w:ind w:left="20"/>
              <w:jc w:val="both"/>
            </w:pPr>
            <w:r>
              <w:rPr>
                <w:rFonts w:ascii="Times New Roman"/>
                <w:b w:val="false"/>
                <w:i w:val="false"/>
                <w:color w:val="000000"/>
                <w:sz w:val="20"/>
              </w:rPr>
              <w:t>
9. Өлшеп-орау және орау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5" w:id="383"/>
          <w:p>
            <w:pPr>
              <w:spacing w:after="20"/>
              <w:ind w:left="20"/>
              <w:jc w:val="both"/>
            </w:pPr>
            <w:r>
              <w:rPr>
                <w:rFonts w:ascii="Times New Roman"/>
                <w:b w:val="false"/>
                <w:i w:val="false"/>
                <w:color w:val="000000"/>
                <w:sz w:val="20"/>
              </w:rPr>
              <w:t>
1. Шикізат компоненттерін дайындау</w:t>
            </w:r>
          </w:p>
          <w:bookmarkEnd w:id="383"/>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қайта өңдеу: ұсақтау/ ұсақтау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Өңделген шикізатты араластыру және араластыру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Шикізаттық ұнды (немесе шихтаны) біртекті құрамға дейін орташаландыру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Күйдіру (клинкер өндірісі)</w:t>
            </w:r>
          </w:p>
          <w:p>
            <w:pPr>
              <w:spacing w:after="20"/>
              <w:ind w:left="20"/>
              <w:jc w:val="both"/>
            </w:pPr>
            <w:r>
              <w:rPr>
                <w:rFonts w:ascii="Times New Roman"/>
                <w:b w:val="false"/>
                <w:i w:val="false"/>
                <w:color w:val="000000"/>
                <w:sz w:val="20"/>
              </w:rPr>
              <w:t>
</w:t>
            </w:r>
            <w:r>
              <w:rPr>
                <w:rFonts w:ascii="Times New Roman"/>
                <w:b w:val="false"/>
                <w:i w:val="false"/>
                <w:color w:val="000000"/>
                <w:sz w:val="20"/>
              </w:rPr>
              <w:t>6. Клинкерді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7. Клинкерді ұнтақтау (ұнтақтау)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Клинкерге ұсақталған гипсті және басқа қоспаларды қосу</w:t>
            </w:r>
          </w:p>
          <w:p>
            <w:pPr>
              <w:spacing w:after="20"/>
              <w:ind w:left="20"/>
              <w:jc w:val="both"/>
            </w:pPr>
            <w:r>
              <w:rPr>
                <w:rFonts w:ascii="Times New Roman"/>
                <w:b w:val="false"/>
                <w:i w:val="false"/>
                <w:color w:val="000000"/>
                <w:sz w:val="20"/>
              </w:rPr>
              <w:t>
9. Өлшеп-орау және орау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металл емес минералдық өнімдер өндірісі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2523210000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боялған немесе боялмаған ақ цемент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боялған немесе боялмаған ақ цемент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Конструкторлық және технологиялық құжаттаманың, технологиялық жабдықтың және өндірістік инфрақұрылымның, сондай-ақ білікті кадрлық персоналдың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3" w:id="384"/>
          <w:p>
            <w:pPr>
              <w:spacing w:after="20"/>
              <w:ind w:left="20"/>
              <w:jc w:val="both"/>
            </w:pPr>
            <w:r>
              <w:rPr>
                <w:rFonts w:ascii="Times New Roman"/>
                <w:b w:val="false"/>
                <w:i w:val="false"/>
                <w:color w:val="000000"/>
                <w:sz w:val="20"/>
              </w:rPr>
              <w:t>
1. Шикізат компоненттерін дайындау</w:t>
            </w:r>
          </w:p>
          <w:bookmarkEnd w:id="384"/>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қайта өңдеу: ұсақтау/ ұсақтау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Өңделген шикізатты араластыру және араластыру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Шикізаттық ұнды (немесе шихтаны) біртекті құрамға дейін орташаландыру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Күйдіру (клинкер өндірісі)</w:t>
            </w:r>
          </w:p>
          <w:p>
            <w:pPr>
              <w:spacing w:after="20"/>
              <w:ind w:left="20"/>
              <w:jc w:val="both"/>
            </w:pPr>
            <w:r>
              <w:rPr>
                <w:rFonts w:ascii="Times New Roman"/>
                <w:b w:val="false"/>
                <w:i w:val="false"/>
                <w:color w:val="000000"/>
                <w:sz w:val="20"/>
              </w:rPr>
              <w:t>
</w:t>
            </w:r>
            <w:r>
              <w:rPr>
                <w:rFonts w:ascii="Times New Roman"/>
                <w:b w:val="false"/>
                <w:i w:val="false"/>
                <w:color w:val="000000"/>
                <w:sz w:val="20"/>
              </w:rPr>
              <w:t>6. Клинкерді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7. Клинкерді ұнтақтау (ұнтақтау)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Клинкерге ұсақталған гипсті және басқа қоспаларды қосу</w:t>
            </w:r>
          </w:p>
          <w:p>
            <w:pPr>
              <w:spacing w:after="20"/>
              <w:ind w:left="20"/>
              <w:jc w:val="both"/>
            </w:pPr>
            <w:r>
              <w:rPr>
                <w:rFonts w:ascii="Times New Roman"/>
                <w:b w:val="false"/>
                <w:i w:val="false"/>
                <w:color w:val="000000"/>
                <w:sz w:val="20"/>
              </w:rPr>
              <w:t>
9. Өлшеп-орау және орау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1" w:id="385"/>
          <w:p>
            <w:pPr>
              <w:spacing w:after="20"/>
              <w:ind w:left="20"/>
              <w:jc w:val="both"/>
            </w:pPr>
            <w:r>
              <w:rPr>
                <w:rFonts w:ascii="Times New Roman"/>
                <w:b w:val="false"/>
                <w:i w:val="false"/>
                <w:color w:val="000000"/>
                <w:sz w:val="20"/>
              </w:rPr>
              <w:t>
1. Шикізат компоненттерін дайындау</w:t>
            </w:r>
          </w:p>
          <w:bookmarkEnd w:id="385"/>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қайта өңдеу: ұсақтау/ ұсақтау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Өңделген шикізатты араластыру және араластыру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Шикізаттық ұнды (немесе шихтаны) біртекті құрамға дейін орташаландыру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Күйдіру (клинкер өндірісі)</w:t>
            </w:r>
          </w:p>
          <w:p>
            <w:pPr>
              <w:spacing w:after="20"/>
              <w:ind w:left="20"/>
              <w:jc w:val="both"/>
            </w:pPr>
            <w:r>
              <w:rPr>
                <w:rFonts w:ascii="Times New Roman"/>
                <w:b w:val="false"/>
                <w:i w:val="false"/>
                <w:color w:val="000000"/>
                <w:sz w:val="20"/>
              </w:rPr>
              <w:t>
</w:t>
            </w:r>
            <w:r>
              <w:rPr>
                <w:rFonts w:ascii="Times New Roman"/>
                <w:b w:val="false"/>
                <w:i w:val="false"/>
                <w:color w:val="000000"/>
                <w:sz w:val="20"/>
              </w:rPr>
              <w:t>6. Клинкерді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7. Клинкерді ұнтақтау (ұнтақтау)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8. Қосу ұсақталған гипстің және басқа қоспалардың клинкері</w:t>
            </w:r>
          </w:p>
          <w:p>
            <w:pPr>
              <w:spacing w:after="20"/>
              <w:ind w:left="20"/>
              <w:jc w:val="both"/>
            </w:pPr>
            <w:r>
              <w:rPr>
                <w:rFonts w:ascii="Times New Roman"/>
                <w:b w:val="false"/>
                <w:i w:val="false"/>
                <w:color w:val="000000"/>
                <w:sz w:val="20"/>
              </w:rPr>
              <w:t>
9. Өлшеп-орау және орау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металл емес минералдық өнімдер өндірісі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2523290000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Портландцемент, глиноземді цемент, қожды цемент, цемент суперсульфатты және боялмаған немесе боялмаған ұқсас гидравликалық цементтер боялған, дайын немесе клинкер нысанында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Портландцемент, глиноземді цемент, қожды цемент, цемент суперсульфатты және боялмаған немесе сырланған, дайын немесе клинкер нысанындағы ұқсас гидравликалық цементтер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Конструкторлық және технологиялық құжаттаманың, технологиялық жабдықтың және өндірістік инфрақұрылымның, сондай-ақ біліктіліктің болуыбілікті кадрлық персонал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9" w:id="386"/>
          <w:p>
            <w:pPr>
              <w:spacing w:after="20"/>
              <w:ind w:left="20"/>
              <w:jc w:val="both"/>
            </w:pPr>
            <w:r>
              <w:rPr>
                <w:rFonts w:ascii="Times New Roman"/>
                <w:b w:val="false"/>
                <w:i w:val="false"/>
                <w:color w:val="000000"/>
                <w:sz w:val="20"/>
              </w:rPr>
              <w:t>
1. Шикізат компоненттерін дайындау</w:t>
            </w:r>
          </w:p>
          <w:bookmarkEnd w:id="386"/>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қайта өңдеу: ұсақтау/ ұсақтау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Өңделген шикізатты араластыру және араластыру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Шикізаттық ұнды (немесе шихтаны) біртекті құрамға дейін орташаландыру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Күйдіру (клинкер өндірісі)</w:t>
            </w:r>
          </w:p>
          <w:p>
            <w:pPr>
              <w:spacing w:after="20"/>
              <w:ind w:left="20"/>
              <w:jc w:val="both"/>
            </w:pPr>
            <w:r>
              <w:rPr>
                <w:rFonts w:ascii="Times New Roman"/>
                <w:b w:val="false"/>
                <w:i w:val="false"/>
                <w:color w:val="000000"/>
                <w:sz w:val="20"/>
              </w:rPr>
              <w:t>
</w:t>
            </w:r>
            <w:r>
              <w:rPr>
                <w:rFonts w:ascii="Times New Roman"/>
                <w:b w:val="false"/>
                <w:i w:val="false"/>
                <w:color w:val="000000"/>
                <w:sz w:val="20"/>
              </w:rPr>
              <w:t>6. Салқындату клинкердің</w:t>
            </w:r>
          </w:p>
          <w:p>
            <w:pPr>
              <w:spacing w:after="20"/>
              <w:ind w:left="20"/>
              <w:jc w:val="both"/>
            </w:pPr>
            <w:r>
              <w:rPr>
                <w:rFonts w:ascii="Times New Roman"/>
                <w:b w:val="false"/>
                <w:i w:val="false"/>
                <w:color w:val="000000"/>
                <w:sz w:val="20"/>
              </w:rPr>
              <w:t>
</w:t>
            </w:r>
            <w:r>
              <w:rPr>
                <w:rFonts w:ascii="Times New Roman"/>
                <w:b w:val="false"/>
                <w:i w:val="false"/>
                <w:color w:val="000000"/>
                <w:sz w:val="20"/>
              </w:rPr>
              <w:t>7. Клинкерді ұнтақтау (ұнтақтау)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Клинкерге ұсақталған гипсті және басқа қоспаларды қосу</w:t>
            </w:r>
          </w:p>
          <w:p>
            <w:pPr>
              <w:spacing w:after="20"/>
              <w:ind w:left="20"/>
              <w:jc w:val="both"/>
            </w:pPr>
            <w:r>
              <w:rPr>
                <w:rFonts w:ascii="Times New Roman"/>
                <w:b w:val="false"/>
                <w:i w:val="false"/>
                <w:color w:val="000000"/>
                <w:sz w:val="20"/>
              </w:rPr>
              <w:t>
9. Өлшеп-орау және орау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7" w:id="387"/>
          <w:p>
            <w:pPr>
              <w:spacing w:after="20"/>
              <w:ind w:left="20"/>
              <w:jc w:val="both"/>
            </w:pPr>
            <w:r>
              <w:rPr>
                <w:rFonts w:ascii="Times New Roman"/>
                <w:b w:val="false"/>
                <w:i w:val="false"/>
                <w:color w:val="000000"/>
                <w:sz w:val="20"/>
              </w:rPr>
              <w:t>
1. Шикізат компоненттерін дайындау</w:t>
            </w:r>
          </w:p>
          <w:bookmarkEnd w:id="387"/>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қайта өңдеу: ұсақтау/ ұсақтау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Өңделген шикізатты араластыру және араластыру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Орташаландыру шикізаттық ұнды (немесе шикіқұрамды) біртекті құрамға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5. Күйдіру (клинкер өндірісі)</w:t>
            </w:r>
          </w:p>
          <w:p>
            <w:pPr>
              <w:spacing w:after="20"/>
              <w:ind w:left="20"/>
              <w:jc w:val="both"/>
            </w:pPr>
            <w:r>
              <w:rPr>
                <w:rFonts w:ascii="Times New Roman"/>
                <w:b w:val="false"/>
                <w:i w:val="false"/>
                <w:color w:val="000000"/>
                <w:sz w:val="20"/>
              </w:rPr>
              <w:t>
</w:t>
            </w:r>
            <w:r>
              <w:rPr>
                <w:rFonts w:ascii="Times New Roman"/>
                <w:b w:val="false"/>
                <w:i w:val="false"/>
                <w:color w:val="000000"/>
                <w:sz w:val="20"/>
              </w:rPr>
              <w:t>6. Клинкерді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7. Клинкерді ұнтақтау (ұнтақтау)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Клинкерге ұсақталған гипсті және басқа қоспаларды қосу</w:t>
            </w:r>
          </w:p>
          <w:p>
            <w:pPr>
              <w:spacing w:after="20"/>
              <w:ind w:left="20"/>
              <w:jc w:val="both"/>
            </w:pPr>
            <w:r>
              <w:rPr>
                <w:rFonts w:ascii="Times New Roman"/>
                <w:b w:val="false"/>
                <w:i w:val="false"/>
                <w:color w:val="000000"/>
                <w:sz w:val="20"/>
              </w:rPr>
              <w:t>
9. Өлшеп-орау және орау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металл емес минералдық өнімдер өндірісі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2523300000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 топырақты цемент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 топырақты цемент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Конструкторлық және технологиялық құжаттаманың, технологиялық жабдықтың және өндірістік инфрақұрылымның, сондай-ақ білікті кадрлық персоналдың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5" w:id="388"/>
          <w:p>
            <w:pPr>
              <w:spacing w:after="20"/>
              <w:ind w:left="20"/>
              <w:jc w:val="both"/>
            </w:pPr>
            <w:r>
              <w:rPr>
                <w:rFonts w:ascii="Times New Roman"/>
                <w:b w:val="false"/>
                <w:i w:val="false"/>
                <w:color w:val="000000"/>
                <w:sz w:val="20"/>
              </w:rPr>
              <w:t>
1. Шикізат компоненттерін дайындау</w:t>
            </w:r>
          </w:p>
          <w:bookmarkEnd w:id="388"/>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қайта өңдеу: ұсақтау/ ұсақтау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Өңделген шикізатты араластыру және араластыру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Шикізаттық ұнды (немесе шихтаны) біртекті құрамға дейін орташаландыру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Күйдіру (клинкер өндірісі)</w:t>
            </w:r>
          </w:p>
          <w:p>
            <w:pPr>
              <w:spacing w:after="20"/>
              <w:ind w:left="20"/>
              <w:jc w:val="both"/>
            </w:pPr>
            <w:r>
              <w:rPr>
                <w:rFonts w:ascii="Times New Roman"/>
                <w:b w:val="false"/>
                <w:i w:val="false"/>
                <w:color w:val="000000"/>
                <w:sz w:val="20"/>
              </w:rPr>
              <w:t>
</w:t>
            </w:r>
            <w:r>
              <w:rPr>
                <w:rFonts w:ascii="Times New Roman"/>
                <w:b w:val="false"/>
                <w:i w:val="false"/>
                <w:color w:val="000000"/>
                <w:sz w:val="20"/>
              </w:rPr>
              <w:t>6. Клинкерді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7. Клинкерді ұнтақтау (ұнтақтау)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Клинкерге ұсақталған гипсті және басқа қоспаларды қосу</w:t>
            </w:r>
          </w:p>
          <w:p>
            <w:pPr>
              <w:spacing w:after="20"/>
              <w:ind w:left="20"/>
              <w:jc w:val="both"/>
            </w:pPr>
            <w:r>
              <w:rPr>
                <w:rFonts w:ascii="Times New Roman"/>
                <w:b w:val="false"/>
                <w:i w:val="false"/>
                <w:color w:val="000000"/>
                <w:sz w:val="20"/>
              </w:rPr>
              <w:t>
9. Өлшеп-орау және орау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3" w:id="389"/>
          <w:p>
            <w:pPr>
              <w:spacing w:after="20"/>
              <w:ind w:left="20"/>
              <w:jc w:val="both"/>
            </w:pPr>
            <w:r>
              <w:rPr>
                <w:rFonts w:ascii="Times New Roman"/>
                <w:b w:val="false"/>
                <w:i w:val="false"/>
                <w:color w:val="000000"/>
                <w:sz w:val="20"/>
              </w:rPr>
              <w:t>
1. Шикізат компоненттерін дайындау</w:t>
            </w:r>
          </w:p>
          <w:bookmarkEnd w:id="389"/>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қайта өңдеу: ұсақтау/ ұсақтау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Өңделген шикізатты араластыру және араластыру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Шикізаттық ұнды (немесе шихтаны) біртекті құрамға дейін орташаландыру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Күйдіру (клинкер өндірісі)</w:t>
            </w:r>
          </w:p>
          <w:p>
            <w:pPr>
              <w:spacing w:after="20"/>
              <w:ind w:left="20"/>
              <w:jc w:val="both"/>
            </w:pPr>
            <w:r>
              <w:rPr>
                <w:rFonts w:ascii="Times New Roman"/>
                <w:b w:val="false"/>
                <w:i w:val="false"/>
                <w:color w:val="000000"/>
                <w:sz w:val="20"/>
              </w:rPr>
              <w:t>
</w:t>
            </w:r>
            <w:r>
              <w:rPr>
                <w:rFonts w:ascii="Times New Roman"/>
                <w:b w:val="false"/>
                <w:i w:val="false"/>
                <w:color w:val="000000"/>
                <w:sz w:val="20"/>
              </w:rPr>
              <w:t>6. Клинкерді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7. Клинкерді ұнтақтау (ұнтақтау)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8. Қосу ұсақталған гипстің және басқа қоспалардың клинкері</w:t>
            </w:r>
          </w:p>
          <w:p>
            <w:pPr>
              <w:spacing w:after="20"/>
              <w:ind w:left="20"/>
              <w:jc w:val="both"/>
            </w:pPr>
            <w:r>
              <w:rPr>
                <w:rFonts w:ascii="Times New Roman"/>
                <w:b w:val="false"/>
                <w:i w:val="false"/>
                <w:color w:val="000000"/>
                <w:sz w:val="20"/>
              </w:rPr>
              <w:t>
9. Өлшеп-орау және орау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металл емес минералдық өнімдер өндірісі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2523900000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гидравликалық цементтер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гидравликалық цементтер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Конструкторлық және технологиялық құжаттаманың, технологиялық жабдықтың және өндірістік инфрақұрылымның, сондай-ақ білікті кадрлық персоналдың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1" w:id="390"/>
          <w:p>
            <w:pPr>
              <w:spacing w:after="20"/>
              <w:ind w:left="20"/>
              <w:jc w:val="both"/>
            </w:pPr>
            <w:r>
              <w:rPr>
                <w:rFonts w:ascii="Times New Roman"/>
                <w:b w:val="false"/>
                <w:i w:val="false"/>
                <w:color w:val="000000"/>
                <w:sz w:val="20"/>
              </w:rPr>
              <w:t>
1. Шикізат компоненттерін дайындау</w:t>
            </w:r>
          </w:p>
          <w:bookmarkEnd w:id="390"/>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қайта өңдеу: ұсақтау/ ұсақтау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Өңделген шикізатты араластыру және араластыру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Шикізаттық ұнды (немесе шихтаны) біртекті құрамға дейін орташаландыру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Күйдіру (клинкер өндірісі)</w:t>
            </w:r>
          </w:p>
          <w:p>
            <w:pPr>
              <w:spacing w:after="20"/>
              <w:ind w:left="20"/>
              <w:jc w:val="both"/>
            </w:pPr>
            <w:r>
              <w:rPr>
                <w:rFonts w:ascii="Times New Roman"/>
                <w:b w:val="false"/>
                <w:i w:val="false"/>
                <w:color w:val="000000"/>
                <w:sz w:val="20"/>
              </w:rPr>
              <w:t>
</w:t>
            </w:r>
            <w:r>
              <w:rPr>
                <w:rFonts w:ascii="Times New Roman"/>
                <w:b w:val="false"/>
                <w:i w:val="false"/>
                <w:color w:val="000000"/>
                <w:sz w:val="20"/>
              </w:rPr>
              <w:t>6. Клинкерді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7. Клинкерді ұнтақтау (ұнтақтау)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Клинкерге ұсақталған гипсті және басқа қоспаларды қосу</w:t>
            </w:r>
          </w:p>
          <w:p>
            <w:pPr>
              <w:spacing w:after="20"/>
              <w:ind w:left="20"/>
              <w:jc w:val="both"/>
            </w:pPr>
            <w:r>
              <w:rPr>
                <w:rFonts w:ascii="Times New Roman"/>
                <w:b w:val="false"/>
                <w:i w:val="false"/>
                <w:color w:val="000000"/>
                <w:sz w:val="20"/>
              </w:rPr>
              <w:t>
9. Өлшеп-орау және орау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9" w:id="391"/>
          <w:p>
            <w:pPr>
              <w:spacing w:after="20"/>
              <w:ind w:left="20"/>
              <w:jc w:val="both"/>
            </w:pPr>
            <w:r>
              <w:rPr>
                <w:rFonts w:ascii="Times New Roman"/>
                <w:b w:val="false"/>
                <w:i w:val="false"/>
                <w:color w:val="000000"/>
                <w:sz w:val="20"/>
              </w:rPr>
              <w:t>
1. Шикізат компоненттерін дайындау</w:t>
            </w:r>
          </w:p>
          <w:bookmarkEnd w:id="391"/>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қайта өңдеу: ұсақтау/ ұсақтау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Өңделген шикізатты араластыру және араластыру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Шикізаттық ұнды орташаландыру (немесе шихталар) біртекті құрамға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5. Күйдіру (клинкер өндірісі)</w:t>
            </w:r>
          </w:p>
          <w:p>
            <w:pPr>
              <w:spacing w:after="20"/>
              <w:ind w:left="20"/>
              <w:jc w:val="both"/>
            </w:pPr>
            <w:r>
              <w:rPr>
                <w:rFonts w:ascii="Times New Roman"/>
                <w:b w:val="false"/>
                <w:i w:val="false"/>
                <w:color w:val="000000"/>
                <w:sz w:val="20"/>
              </w:rPr>
              <w:t>
</w:t>
            </w:r>
            <w:r>
              <w:rPr>
                <w:rFonts w:ascii="Times New Roman"/>
                <w:b w:val="false"/>
                <w:i w:val="false"/>
                <w:color w:val="000000"/>
                <w:sz w:val="20"/>
              </w:rPr>
              <w:t>6. Клинкерді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7. Клинкерді ұнтақтау (ұнтақтау)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Клинкерге ұсақталған гипсті және басқа қоспаларды қосу</w:t>
            </w:r>
          </w:p>
          <w:p>
            <w:pPr>
              <w:spacing w:after="20"/>
              <w:ind w:left="20"/>
              <w:jc w:val="both"/>
            </w:pPr>
            <w:r>
              <w:rPr>
                <w:rFonts w:ascii="Times New Roman"/>
                <w:b w:val="false"/>
                <w:i w:val="false"/>
                <w:color w:val="000000"/>
                <w:sz w:val="20"/>
              </w:rPr>
              <w:t>
9. Өлшеп-орау және орау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металл емес минералдық өнімдер өндірісі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2520200000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Гипсті байланыстырғыштар (кальциленген гипс немесе кальций сульфаты болып табылады), боялған немесе боялмаған, құрамында аз мөлшерде үдеткіштер немесе баяулатқыштар бар немесе жоқ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Гипсті байланыстырғыштар (кальциленген гипс немесе кальций сульфаты болып табылады)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Конструкторлық және технологиялық құжаттаманың, технологиялық жабдықтың және өндірістік инфрақұрылымның, сондай-ақ білікті кадрлық персоналдың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7" w:id="392"/>
          <w:p>
            <w:pPr>
              <w:spacing w:after="20"/>
              <w:ind w:left="20"/>
              <w:jc w:val="both"/>
            </w:pPr>
            <w:r>
              <w:rPr>
                <w:rFonts w:ascii="Times New Roman"/>
                <w:b w:val="false"/>
                <w:i w:val="false"/>
                <w:color w:val="000000"/>
                <w:sz w:val="20"/>
              </w:rPr>
              <w:t>
1. Шикізатты өндіру және дайындау</w:t>
            </w:r>
          </w:p>
          <w:bookmarkEnd w:id="392"/>
          <w:p>
            <w:pPr>
              <w:spacing w:after="20"/>
              <w:ind w:left="20"/>
              <w:jc w:val="both"/>
            </w:pPr>
            <w:r>
              <w:rPr>
                <w:rFonts w:ascii="Times New Roman"/>
                <w:b w:val="false"/>
                <w:i w:val="false"/>
                <w:color w:val="000000"/>
                <w:sz w:val="20"/>
              </w:rPr>
              <w:t>
</w:t>
            </w:r>
            <w:r>
              <w:rPr>
                <w:rFonts w:ascii="Times New Roman"/>
                <w:b w:val="false"/>
                <w:i w:val="false"/>
                <w:color w:val="000000"/>
                <w:sz w:val="20"/>
              </w:rPr>
              <w:t>2. Ұсақтау және ұсақ ұнтақтау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Шикізатты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Термиялық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5.Күйген өнімді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Ұнтақтау және классификациясы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7. Құрамды түзету және түрлендіру (қажет болған жағдайда)</w:t>
            </w:r>
          </w:p>
          <w:p>
            <w:pPr>
              <w:spacing w:after="20"/>
              <w:ind w:left="20"/>
              <w:jc w:val="both"/>
            </w:pPr>
            <w:r>
              <w:rPr>
                <w:rFonts w:ascii="Times New Roman"/>
                <w:b w:val="false"/>
                <w:i w:val="false"/>
                <w:color w:val="000000"/>
                <w:sz w:val="20"/>
              </w:rPr>
              <w:t>
8. Қаптама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4" w:id="393"/>
          <w:p>
            <w:pPr>
              <w:spacing w:after="20"/>
              <w:ind w:left="20"/>
              <w:jc w:val="both"/>
            </w:pPr>
            <w:r>
              <w:rPr>
                <w:rFonts w:ascii="Times New Roman"/>
                <w:b w:val="false"/>
                <w:i w:val="false"/>
                <w:color w:val="000000"/>
                <w:sz w:val="20"/>
              </w:rPr>
              <w:t>
1. Термиялық өңдеу</w:t>
            </w:r>
          </w:p>
          <w:bookmarkEnd w:id="393"/>
          <w:p>
            <w:pPr>
              <w:spacing w:after="20"/>
              <w:ind w:left="20"/>
              <w:jc w:val="both"/>
            </w:pPr>
            <w:r>
              <w:rPr>
                <w:rFonts w:ascii="Times New Roman"/>
                <w:b w:val="false"/>
                <w:i w:val="false"/>
                <w:color w:val="000000"/>
                <w:sz w:val="20"/>
              </w:rPr>
              <w:t>
</w:t>
            </w:r>
            <w:r>
              <w:rPr>
                <w:rFonts w:ascii="Times New Roman"/>
                <w:b w:val="false"/>
                <w:i w:val="false"/>
                <w:color w:val="000000"/>
                <w:sz w:val="20"/>
              </w:rPr>
              <w:t>2.Күйген өнімді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Ұнтақтау және классификациясы</w:t>
            </w:r>
          </w:p>
          <w:p>
            <w:pPr>
              <w:spacing w:after="20"/>
              <w:ind w:left="20"/>
              <w:jc w:val="both"/>
            </w:pPr>
            <w:r>
              <w:rPr>
                <w:rFonts w:ascii="Times New Roman"/>
                <w:b w:val="false"/>
                <w:i w:val="false"/>
                <w:color w:val="000000"/>
                <w:sz w:val="20"/>
              </w:rPr>
              <w:t>
4. Қаптамасы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металл емес минералдық өнімдер өндірісі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2522100000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 тауар позициясында көрсетілген кальций оксиді мен гидроксидінен басқа сөндірілмеген әк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Сөндірілмеген әк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Конструкторлық және технологиялық құжаттаманың, технологиялық жабдықтың және өндірістік инфрақұрылымның, сондай-ақ білікті кадрлық персоналдың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7" w:id="394"/>
          <w:p>
            <w:pPr>
              <w:spacing w:after="20"/>
              <w:ind w:left="20"/>
              <w:jc w:val="both"/>
            </w:pPr>
            <w:r>
              <w:rPr>
                <w:rFonts w:ascii="Times New Roman"/>
                <w:b w:val="false"/>
                <w:i w:val="false"/>
                <w:color w:val="000000"/>
                <w:sz w:val="20"/>
              </w:rPr>
              <w:t>
1. Шикізатты өндіру және дайындау</w:t>
            </w:r>
          </w:p>
          <w:bookmarkEnd w:id="394"/>
          <w:p>
            <w:pPr>
              <w:spacing w:after="20"/>
              <w:ind w:left="20"/>
              <w:jc w:val="both"/>
            </w:pPr>
            <w:r>
              <w:rPr>
                <w:rFonts w:ascii="Times New Roman"/>
                <w:b w:val="false"/>
                <w:i w:val="false"/>
                <w:color w:val="000000"/>
                <w:sz w:val="20"/>
              </w:rPr>
              <w:t>
</w:t>
            </w:r>
            <w:r>
              <w:rPr>
                <w:rFonts w:ascii="Times New Roman"/>
                <w:b w:val="false"/>
                <w:i w:val="false"/>
                <w:color w:val="000000"/>
                <w:sz w:val="20"/>
              </w:rPr>
              <w:t>2. Біріншілік ұсақтау және сұрыптау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Қайталама ұсақтау (қажет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4. Шикізатты кептіру (егер ылғалдылық жоғарыласа)</w:t>
            </w:r>
          </w:p>
          <w:p>
            <w:pPr>
              <w:spacing w:after="20"/>
              <w:ind w:left="20"/>
              <w:jc w:val="both"/>
            </w:pPr>
            <w:r>
              <w:rPr>
                <w:rFonts w:ascii="Times New Roman"/>
                <w:b w:val="false"/>
                <w:i w:val="false"/>
                <w:color w:val="000000"/>
                <w:sz w:val="20"/>
              </w:rPr>
              <w:t>
</w:t>
            </w:r>
            <w:r>
              <w:rPr>
                <w:rFonts w:ascii="Times New Roman"/>
                <w:b w:val="false"/>
                <w:i w:val="false"/>
                <w:color w:val="000000"/>
                <w:sz w:val="20"/>
              </w:rPr>
              <w:t>5. Күйдіру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6. Сөндірілмеген әкті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7. Сұрыптау және жіктеу CaO</w:t>
            </w:r>
          </w:p>
          <w:p>
            <w:pPr>
              <w:spacing w:after="20"/>
              <w:ind w:left="20"/>
              <w:jc w:val="both"/>
            </w:pPr>
            <w:r>
              <w:rPr>
                <w:rFonts w:ascii="Times New Roman"/>
                <w:b w:val="false"/>
                <w:i w:val="false"/>
                <w:color w:val="000000"/>
                <w:sz w:val="20"/>
              </w:rPr>
              <w:t>
</w:t>
            </w:r>
            <w:r>
              <w:rPr>
                <w:rFonts w:ascii="Times New Roman"/>
                <w:b w:val="false"/>
                <w:i w:val="false"/>
                <w:color w:val="000000"/>
                <w:sz w:val="20"/>
              </w:rPr>
              <w:t>8. Қосымша ұнтақтау (егер ұнтақталған әк қажет болса)</w:t>
            </w:r>
          </w:p>
          <w:p>
            <w:pPr>
              <w:spacing w:after="20"/>
              <w:ind w:left="20"/>
              <w:jc w:val="both"/>
            </w:pPr>
            <w:r>
              <w:rPr>
                <w:rFonts w:ascii="Times New Roman"/>
                <w:b w:val="false"/>
                <w:i w:val="false"/>
                <w:color w:val="000000"/>
                <w:sz w:val="20"/>
              </w:rPr>
              <w:t>
9. Қаптама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5" w:id="395"/>
          <w:p>
            <w:pPr>
              <w:spacing w:after="20"/>
              <w:ind w:left="20"/>
              <w:jc w:val="both"/>
            </w:pPr>
            <w:r>
              <w:rPr>
                <w:rFonts w:ascii="Times New Roman"/>
                <w:b w:val="false"/>
                <w:i w:val="false"/>
                <w:color w:val="000000"/>
                <w:sz w:val="20"/>
              </w:rPr>
              <w:t>
1. Ұсақтау және сұрыптау</w:t>
            </w:r>
          </w:p>
          <w:bookmarkEnd w:id="395"/>
          <w:p>
            <w:pPr>
              <w:spacing w:after="20"/>
              <w:ind w:left="20"/>
              <w:jc w:val="both"/>
            </w:pPr>
            <w:r>
              <w:rPr>
                <w:rFonts w:ascii="Times New Roman"/>
                <w:b w:val="false"/>
                <w:i w:val="false"/>
                <w:color w:val="000000"/>
                <w:sz w:val="20"/>
              </w:rPr>
              <w:t>
</w:t>
            </w:r>
            <w:r>
              <w:rPr>
                <w:rFonts w:ascii="Times New Roman"/>
                <w:b w:val="false"/>
                <w:i w:val="false"/>
                <w:color w:val="000000"/>
                <w:sz w:val="20"/>
              </w:rPr>
              <w:t>2. Күйдіру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Сөндірілмеген әкті салқындату</w:t>
            </w:r>
          </w:p>
          <w:p>
            <w:pPr>
              <w:spacing w:after="20"/>
              <w:ind w:left="20"/>
              <w:jc w:val="both"/>
            </w:pPr>
            <w:r>
              <w:rPr>
                <w:rFonts w:ascii="Times New Roman"/>
                <w:b w:val="false"/>
                <w:i w:val="false"/>
                <w:color w:val="000000"/>
                <w:sz w:val="20"/>
              </w:rPr>
              <w:t>
4. Сұрыптау және жіктеу CaO</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металл емес минералдық өнімдер өндірісі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2522200000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 тауар позициясында көрсетілген кальций оксиді мен гидроксидінен басқа сөндірілген әк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Сөндірілген әк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Конструкторлық және технологиялық құжаттаманың, технологиялық жабдықтың және өндірістік инфрақұрылымның, сондай-ақ білікті кадрлық персоналдың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8" w:id="396"/>
          <w:p>
            <w:pPr>
              <w:spacing w:after="20"/>
              <w:ind w:left="20"/>
              <w:jc w:val="both"/>
            </w:pPr>
            <w:r>
              <w:rPr>
                <w:rFonts w:ascii="Times New Roman"/>
                <w:b w:val="false"/>
                <w:i w:val="false"/>
                <w:color w:val="000000"/>
                <w:sz w:val="20"/>
              </w:rPr>
              <w:t>
1. Шикізатты өндіру және дайындау</w:t>
            </w:r>
          </w:p>
          <w:bookmarkEnd w:id="396"/>
          <w:p>
            <w:pPr>
              <w:spacing w:after="20"/>
              <w:ind w:left="20"/>
              <w:jc w:val="both"/>
            </w:pPr>
            <w:r>
              <w:rPr>
                <w:rFonts w:ascii="Times New Roman"/>
                <w:b w:val="false"/>
                <w:i w:val="false"/>
                <w:color w:val="000000"/>
                <w:sz w:val="20"/>
              </w:rPr>
              <w:t>
</w:t>
            </w:r>
            <w:r>
              <w:rPr>
                <w:rFonts w:ascii="Times New Roman"/>
                <w:b w:val="false"/>
                <w:i w:val="false"/>
                <w:color w:val="000000"/>
                <w:sz w:val="20"/>
              </w:rPr>
              <w:t>2. Біріншілік ұсақтау және сұрыптау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Қайталама ұсақтау (қажет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4. Шикізатты кептіру (егер ылғалдылық жоғарыласа)</w:t>
            </w:r>
          </w:p>
          <w:p>
            <w:pPr>
              <w:spacing w:after="20"/>
              <w:ind w:left="20"/>
              <w:jc w:val="both"/>
            </w:pPr>
            <w:r>
              <w:rPr>
                <w:rFonts w:ascii="Times New Roman"/>
                <w:b w:val="false"/>
                <w:i w:val="false"/>
                <w:color w:val="000000"/>
                <w:sz w:val="20"/>
              </w:rPr>
              <w:t>
</w:t>
            </w:r>
            <w:r>
              <w:rPr>
                <w:rFonts w:ascii="Times New Roman"/>
                <w:b w:val="false"/>
                <w:i w:val="false"/>
                <w:color w:val="000000"/>
                <w:sz w:val="20"/>
              </w:rPr>
              <w:t>5. Күйдіру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6. Сөндірілмеген әкті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7. Сұрыптау және жіктеу CaO</w:t>
            </w:r>
          </w:p>
          <w:p>
            <w:pPr>
              <w:spacing w:after="20"/>
              <w:ind w:left="20"/>
              <w:jc w:val="both"/>
            </w:pPr>
            <w:r>
              <w:rPr>
                <w:rFonts w:ascii="Times New Roman"/>
                <w:b w:val="false"/>
                <w:i w:val="false"/>
                <w:color w:val="000000"/>
                <w:sz w:val="20"/>
              </w:rPr>
              <w:t>
</w:t>
            </w:r>
            <w:r>
              <w:rPr>
                <w:rFonts w:ascii="Times New Roman"/>
                <w:b w:val="false"/>
                <w:i w:val="false"/>
                <w:color w:val="000000"/>
                <w:sz w:val="20"/>
              </w:rPr>
              <w:t>8. Қосымша ұнтақтау (егер ұнтақталған әк қажет болса)</w:t>
            </w:r>
          </w:p>
          <w:p>
            <w:pPr>
              <w:spacing w:after="20"/>
              <w:ind w:left="20"/>
              <w:jc w:val="both"/>
            </w:pPr>
            <w:r>
              <w:rPr>
                <w:rFonts w:ascii="Times New Roman"/>
                <w:b w:val="false"/>
                <w:i w:val="false"/>
                <w:color w:val="000000"/>
                <w:sz w:val="20"/>
              </w:rPr>
              <w:t>
</w:t>
            </w:r>
            <w:r>
              <w:rPr>
                <w:rFonts w:ascii="Times New Roman"/>
                <w:b w:val="false"/>
                <w:i w:val="false"/>
                <w:color w:val="000000"/>
                <w:sz w:val="20"/>
              </w:rPr>
              <w:t>9. Әкті сөндіру</w:t>
            </w:r>
          </w:p>
          <w:p>
            <w:pPr>
              <w:spacing w:after="20"/>
              <w:ind w:left="20"/>
              <w:jc w:val="both"/>
            </w:pPr>
            <w:r>
              <w:rPr>
                <w:rFonts w:ascii="Times New Roman"/>
                <w:b w:val="false"/>
                <w:i w:val="false"/>
                <w:color w:val="000000"/>
                <w:sz w:val="20"/>
              </w:rPr>
              <w:t>
10. Қаптамасы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7" w:id="397"/>
          <w:p>
            <w:pPr>
              <w:spacing w:after="20"/>
              <w:ind w:left="20"/>
              <w:jc w:val="both"/>
            </w:pPr>
            <w:r>
              <w:rPr>
                <w:rFonts w:ascii="Times New Roman"/>
                <w:b w:val="false"/>
                <w:i w:val="false"/>
                <w:color w:val="000000"/>
                <w:sz w:val="20"/>
              </w:rPr>
              <w:t>
1. Ұсақтау</w:t>
            </w:r>
          </w:p>
          <w:bookmarkEnd w:id="397"/>
          <w:p>
            <w:pPr>
              <w:spacing w:after="20"/>
              <w:ind w:left="20"/>
              <w:jc w:val="both"/>
            </w:pPr>
            <w:r>
              <w:rPr>
                <w:rFonts w:ascii="Times New Roman"/>
                <w:b w:val="false"/>
                <w:i w:val="false"/>
                <w:color w:val="000000"/>
                <w:sz w:val="20"/>
              </w:rPr>
              <w:t>
2. Әкті сөндіру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металл емес минералдық өнімдер өндірісі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6810111000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Арматураланбаған немесе арматураланбаған құрылыс блоктары мен жеңілдетілген бетоннан жасалған кірпіштер (негізі сынған пемзадан, түйіршіктелген қождан және т.б.)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Арматураланбаған немесе арматураланбаған құрылыс блоктары мен жеңілдетілген бетоннан жасалған кірпіштер (негізі сынған пемзадан, түйіршіктелген қождан және т.б.)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Конструкторлық және технологиялық құжаттаманың, технологиялық жабдықтың және өндірістік инфрақұрылымның, сондай-ақ білікті кадрлық персоналдың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8" w:id="398"/>
          <w:p>
            <w:pPr>
              <w:spacing w:after="20"/>
              <w:ind w:left="20"/>
              <w:jc w:val="both"/>
            </w:pPr>
            <w:r>
              <w:rPr>
                <w:rFonts w:ascii="Times New Roman"/>
                <w:b w:val="false"/>
                <w:i w:val="false"/>
                <w:color w:val="000000"/>
                <w:sz w:val="20"/>
              </w:rPr>
              <w:t>
1. Шикізат компоненттерін дайындау</w:t>
            </w:r>
          </w:p>
          <w:bookmarkEnd w:id="398"/>
          <w:p>
            <w:pPr>
              <w:spacing w:after="20"/>
              <w:ind w:left="20"/>
              <w:jc w:val="both"/>
            </w:pPr>
            <w:r>
              <w:rPr>
                <w:rFonts w:ascii="Times New Roman"/>
                <w:b w:val="false"/>
                <w:i w:val="false"/>
                <w:color w:val="000000"/>
                <w:sz w:val="20"/>
              </w:rPr>
              <w:t>
</w:t>
            </w:r>
            <w:r>
              <w:rPr>
                <w:rFonts w:ascii="Times New Roman"/>
                <w:b w:val="false"/>
                <w:i w:val="false"/>
                <w:color w:val="000000"/>
                <w:sz w:val="20"/>
              </w:rPr>
              <w:t>2. Арматуралық қаңқаны дайындау (қажет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3. Сым қаптардың/арқанның керілуі</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Термиялық өңдеу (қажет болған жағдайда)</w:t>
            </w:r>
          </w:p>
          <w:p>
            <w:pPr>
              <w:spacing w:after="20"/>
              <w:ind w:left="20"/>
              <w:jc w:val="both"/>
            </w:pPr>
            <w:r>
              <w:rPr>
                <w:rFonts w:ascii="Times New Roman"/>
                <w:b w:val="false"/>
                <w:i w:val="false"/>
                <w:color w:val="000000"/>
                <w:sz w:val="20"/>
              </w:rPr>
              <w:t>
6. Таңбалау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3" w:id="399"/>
          <w:p>
            <w:pPr>
              <w:spacing w:after="20"/>
              <w:ind w:left="20"/>
              <w:jc w:val="both"/>
            </w:pPr>
            <w:r>
              <w:rPr>
                <w:rFonts w:ascii="Times New Roman"/>
                <w:b w:val="false"/>
                <w:i w:val="false"/>
                <w:color w:val="000000"/>
                <w:sz w:val="20"/>
              </w:rPr>
              <w:t>
1. Сым қаптардың/арқанның керілуі</w:t>
            </w:r>
          </w:p>
          <w:bookmarkEnd w:id="399"/>
          <w:p>
            <w:pPr>
              <w:spacing w:after="20"/>
              <w:ind w:left="20"/>
              <w:jc w:val="both"/>
            </w:pPr>
            <w:r>
              <w:rPr>
                <w:rFonts w:ascii="Times New Roman"/>
                <w:b w:val="false"/>
                <w:i w:val="false"/>
                <w:color w:val="000000"/>
                <w:sz w:val="20"/>
              </w:rPr>
              <w:t>
2. Қалыптау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металл емес минералдық өнімдер өндірісі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6810119000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Цементтен, бетоннан немесе жасанды тастан жасалған арматураланбаған немесе арматураланған өзге де құрылыс блоктары мен кірпіштер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Автоклавты газдалған бетон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Конструкторлық және технологиялық құжаттаманың, технологиялық жабдықтың және өндірістік инфрақұрылымның болуы, сондай-ақ сондай-ақ білікті кадрлық персонал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4" w:id="400"/>
          <w:p>
            <w:pPr>
              <w:spacing w:after="20"/>
              <w:ind w:left="20"/>
              <w:jc w:val="both"/>
            </w:pPr>
            <w:r>
              <w:rPr>
                <w:rFonts w:ascii="Times New Roman"/>
                <w:b w:val="false"/>
                <w:i w:val="false"/>
                <w:color w:val="000000"/>
                <w:sz w:val="20"/>
              </w:rPr>
              <w:t>
1. Шикізатты дайындау</w:t>
            </w:r>
          </w:p>
          <w:bookmarkEnd w:id="400"/>
          <w:p>
            <w:pPr>
              <w:spacing w:after="20"/>
              <w:ind w:left="20"/>
              <w:jc w:val="both"/>
            </w:pPr>
            <w:r>
              <w:rPr>
                <w:rFonts w:ascii="Times New Roman"/>
                <w:b w:val="false"/>
                <w:i w:val="false"/>
                <w:color w:val="000000"/>
                <w:sz w:val="20"/>
              </w:rPr>
              <w:t>
</w:t>
            </w:r>
            <w:r>
              <w:rPr>
                <w:rFonts w:ascii="Times New Roman"/>
                <w:b w:val="false"/>
                <w:i w:val="false"/>
                <w:color w:val="000000"/>
                <w:sz w:val="20"/>
              </w:rPr>
              <w:t>2.Компоненттерді мөлшерлеу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Араластыру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7. Автоклавты булау</w:t>
            </w:r>
          </w:p>
          <w:p>
            <w:pPr>
              <w:spacing w:after="20"/>
              <w:ind w:left="20"/>
              <w:jc w:val="both"/>
            </w:pPr>
            <w:r>
              <w:rPr>
                <w:rFonts w:ascii="Times New Roman"/>
                <w:b w:val="false"/>
                <w:i w:val="false"/>
                <w:color w:val="000000"/>
                <w:sz w:val="20"/>
              </w:rPr>
              <w:t>
8. Қаптамасы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1" w:id="401"/>
          <w:p>
            <w:pPr>
              <w:spacing w:after="20"/>
              <w:ind w:left="20"/>
              <w:jc w:val="both"/>
            </w:pPr>
            <w:r>
              <w:rPr>
                <w:rFonts w:ascii="Times New Roman"/>
                <w:b w:val="false"/>
                <w:i w:val="false"/>
                <w:color w:val="000000"/>
                <w:sz w:val="20"/>
              </w:rPr>
              <w:t>
1. Қалыптау</w:t>
            </w:r>
          </w:p>
          <w:bookmarkEnd w:id="401"/>
          <w:p>
            <w:pPr>
              <w:spacing w:after="20"/>
              <w:ind w:left="20"/>
              <w:jc w:val="both"/>
            </w:pPr>
            <w:r>
              <w:rPr>
                <w:rFonts w:ascii="Times New Roman"/>
                <w:b w:val="false"/>
                <w:i w:val="false"/>
                <w:color w:val="000000"/>
                <w:sz w:val="20"/>
              </w:rPr>
              <w:t>
</w:t>
            </w:r>
            <w:r>
              <w:rPr>
                <w:rFonts w:ascii="Times New Roman"/>
                <w:b w:val="false"/>
                <w:i w:val="false"/>
                <w:color w:val="000000"/>
                <w:sz w:val="20"/>
              </w:rPr>
              <w:t>2. Кесу</w:t>
            </w:r>
          </w:p>
          <w:p>
            <w:pPr>
              <w:spacing w:after="20"/>
              <w:ind w:left="20"/>
              <w:jc w:val="both"/>
            </w:pPr>
            <w:r>
              <w:rPr>
                <w:rFonts w:ascii="Times New Roman"/>
                <w:b w:val="false"/>
                <w:i w:val="false"/>
                <w:color w:val="000000"/>
                <w:sz w:val="20"/>
              </w:rPr>
              <w:t>
3. Автоклавты булау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металл емес минералдық өнімдер өндірісі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6810119000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Цементтен, бетоннан немесе жасанды тастан жасалған арматураланбаған немесе арматураланған өзге де құрылыс блоктары мен кірпіштер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Силикатты кірпіш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Конструкторлық және технологиялық құжаттаманың, технологиялық жабдықтың және өндірістік инфрақұрылымның, сондай-ақ білікті кадрлық персоналдың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3" w:id="402"/>
          <w:p>
            <w:pPr>
              <w:spacing w:after="20"/>
              <w:ind w:left="20"/>
              <w:jc w:val="both"/>
            </w:pPr>
            <w:r>
              <w:rPr>
                <w:rFonts w:ascii="Times New Roman"/>
                <w:b w:val="false"/>
                <w:i w:val="false"/>
                <w:color w:val="000000"/>
                <w:sz w:val="20"/>
              </w:rPr>
              <w:t>
1. Шикізат компоненттерін дайындау</w:t>
            </w:r>
          </w:p>
          <w:bookmarkEnd w:id="402"/>
          <w:p>
            <w:pPr>
              <w:spacing w:after="20"/>
              <w:ind w:left="20"/>
              <w:jc w:val="both"/>
            </w:pPr>
            <w:r>
              <w:rPr>
                <w:rFonts w:ascii="Times New Roman"/>
                <w:b w:val="false"/>
                <w:i w:val="false"/>
                <w:color w:val="000000"/>
                <w:sz w:val="20"/>
              </w:rPr>
              <w:t>
</w:t>
            </w:r>
            <w:r>
              <w:rPr>
                <w:rFonts w:ascii="Times New Roman"/>
                <w:b w:val="false"/>
                <w:i w:val="false"/>
                <w:color w:val="000000"/>
                <w:sz w:val="20"/>
              </w:rPr>
              <w:t>2. Массаны дайындау және араластыру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Кірпішті қалыптау - престеу және автоклавты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Автоклавты өңдеу (қатайту)</w:t>
            </w:r>
          </w:p>
          <w:p>
            <w:pPr>
              <w:spacing w:after="20"/>
              <w:ind w:left="20"/>
              <w:jc w:val="both"/>
            </w:pPr>
            <w:r>
              <w:rPr>
                <w:rFonts w:ascii="Times New Roman"/>
                <w:b w:val="false"/>
                <w:i w:val="false"/>
                <w:color w:val="000000"/>
                <w:sz w:val="20"/>
              </w:rPr>
              <w:t>
6. Қаптама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8" w:id="403"/>
          <w:p>
            <w:pPr>
              <w:spacing w:after="20"/>
              <w:ind w:left="20"/>
              <w:jc w:val="both"/>
            </w:pPr>
            <w:r>
              <w:rPr>
                <w:rFonts w:ascii="Times New Roman"/>
                <w:b w:val="false"/>
                <w:i w:val="false"/>
                <w:color w:val="000000"/>
                <w:sz w:val="20"/>
              </w:rPr>
              <w:t>
1. Массаны дайындау және араластыру</w:t>
            </w:r>
          </w:p>
          <w:bookmarkEnd w:id="403"/>
          <w:p>
            <w:pPr>
              <w:spacing w:after="20"/>
              <w:ind w:left="20"/>
              <w:jc w:val="both"/>
            </w:pPr>
            <w:r>
              <w:rPr>
                <w:rFonts w:ascii="Times New Roman"/>
                <w:b w:val="false"/>
                <w:i w:val="false"/>
                <w:color w:val="000000"/>
                <w:sz w:val="20"/>
              </w:rPr>
              <w:t>
</w:t>
            </w:r>
            <w:r>
              <w:rPr>
                <w:rFonts w:ascii="Times New Roman"/>
                <w:b w:val="false"/>
                <w:i w:val="false"/>
                <w:color w:val="000000"/>
                <w:sz w:val="20"/>
              </w:rPr>
              <w:t>2. Кірпішті қалыптау - престеу және автоклавты қалыптау</w:t>
            </w:r>
          </w:p>
          <w:p>
            <w:pPr>
              <w:spacing w:after="20"/>
              <w:ind w:left="20"/>
              <w:jc w:val="both"/>
            </w:pPr>
            <w:r>
              <w:rPr>
                <w:rFonts w:ascii="Times New Roman"/>
                <w:b w:val="false"/>
                <w:i w:val="false"/>
                <w:color w:val="000000"/>
                <w:sz w:val="20"/>
              </w:rPr>
              <w:t>
3. Кептіру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металл емес минералдық өнімдер өндірісі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6810119000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Цементтен, бетоннан немесе жасанды тастан жасалған арматураланбаған немесе арматураланған өзге де құрылыс блоктары мен кірпіштер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 құдықтарына, су құбыры газ құбырлары желілеріне арналған бетон және темірбетон конструкциялары.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Конструкторлық және технологиялық құжаттаманың, технологиялық жабдықтың және өндірістік инфрақұрылымның, сондай-ақ білікті кадрлық персоналдың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0" w:id="404"/>
          <w:p>
            <w:pPr>
              <w:spacing w:after="20"/>
              <w:ind w:left="20"/>
              <w:jc w:val="both"/>
            </w:pPr>
            <w:r>
              <w:rPr>
                <w:rFonts w:ascii="Times New Roman"/>
                <w:b w:val="false"/>
                <w:i w:val="false"/>
                <w:color w:val="000000"/>
                <w:sz w:val="20"/>
              </w:rPr>
              <w:t>
1. Шикізат компоненттерін дайындау</w:t>
            </w:r>
          </w:p>
          <w:bookmarkEnd w:id="404"/>
          <w:p>
            <w:pPr>
              <w:spacing w:after="20"/>
              <w:ind w:left="20"/>
              <w:jc w:val="both"/>
            </w:pPr>
            <w:r>
              <w:rPr>
                <w:rFonts w:ascii="Times New Roman"/>
                <w:b w:val="false"/>
                <w:i w:val="false"/>
                <w:color w:val="000000"/>
                <w:sz w:val="20"/>
              </w:rPr>
              <w:t>
</w:t>
            </w:r>
            <w:r>
              <w:rPr>
                <w:rFonts w:ascii="Times New Roman"/>
                <w:b w:val="false"/>
                <w:i w:val="false"/>
                <w:color w:val="000000"/>
                <w:sz w:val="20"/>
              </w:rPr>
              <w:t>2. Бетон қоспасын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Конструкцияларды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Автоклавты булау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Қалыптарды бөлшектеу</w:t>
            </w:r>
          </w:p>
          <w:p>
            <w:pPr>
              <w:spacing w:after="20"/>
              <w:ind w:left="20"/>
              <w:jc w:val="both"/>
            </w:pPr>
            <w:r>
              <w:rPr>
                <w:rFonts w:ascii="Times New Roman"/>
                <w:b w:val="false"/>
                <w:i w:val="false"/>
                <w:color w:val="000000"/>
                <w:sz w:val="20"/>
              </w:rPr>
              <w:t>
6. Қаптамасы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5" w:id="405"/>
          <w:p>
            <w:pPr>
              <w:spacing w:after="20"/>
              <w:ind w:left="20"/>
              <w:jc w:val="both"/>
            </w:pPr>
            <w:r>
              <w:rPr>
                <w:rFonts w:ascii="Times New Roman"/>
                <w:b w:val="false"/>
                <w:i w:val="false"/>
                <w:color w:val="000000"/>
                <w:sz w:val="20"/>
              </w:rPr>
              <w:t>
1. Дайындық армокаркастар</w:t>
            </w:r>
          </w:p>
          <w:bookmarkEnd w:id="405"/>
          <w:p>
            <w:pPr>
              <w:spacing w:after="20"/>
              <w:ind w:left="20"/>
              <w:jc w:val="both"/>
            </w:pPr>
            <w:r>
              <w:rPr>
                <w:rFonts w:ascii="Times New Roman"/>
                <w:b w:val="false"/>
                <w:i w:val="false"/>
                <w:color w:val="000000"/>
                <w:sz w:val="20"/>
              </w:rPr>
              <w:t>
</w:t>
            </w:r>
            <w:r>
              <w:rPr>
                <w:rFonts w:ascii="Times New Roman"/>
                <w:b w:val="false"/>
                <w:i w:val="false"/>
                <w:color w:val="000000"/>
                <w:sz w:val="20"/>
              </w:rPr>
              <w:t>2. Қалыптау</w:t>
            </w:r>
          </w:p>
          <w:p>
            <w:pPr>
              <w:spacing w:after="20"/>
              <w:ind w:left="20"/>
              <w:jc w:val="both"/>
            </w:pPr>
            <w:r>
              <w:rPr>
                <w:rFonts w:ascii="Times New Roman"/>
                <w:b w:val="false"/>
                <w:i w:val="false"/>
                <w:color w:val="000000"/>
                <w:sz w:val="20"/>
              </w:rPr>
              <w:t>
3. Автоклавты булау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металл емес минералдық өнімдер өндірісі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6810190001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Жабынқыш, плиталар, кірпіштер және ұқсас бұйымдар: өзгелері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Конструкторлық және технологиялық құжаттаманың, технологиялық жабдықтың және өндірістік инфрақұрылымның болуы, сондай-ақ сондай-ақ білікті кадрлық персонал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7" w:id="406"/>
          <w:p>
            <w:pPr>
              <w:spacing w:after="20"/>
              <w:ind w:left="20"/>
              <w:jc w:val="both"/>
            </w:pPr>
            <w:r>
              <w:rPr>
                <w:rFonts w:ascii="Times New Roman"/>
                <w:b w:val="false"/>
                <w:i w:val="false"/>
                <w:color w:val="000000"/>
                <w:sz w:val="20"/>
              </w:rPr>
              <w:t>
1. Шикізат компоненттерін дайындау</w:t>
            </w:r>
          </w:p>
          <w:bookmarkEnd w:id="406"/>
          <w:p>
            <w:pPr>
              <w:spacing w:after="20"/>
              <w:ind w:left="20"/>
              <w:jc w:val="both"/>
            </w:pPr>
            <w:r>
              <w:rPr>
                <w:rFonts w:ascii="Times New Roman"/>
                <w:b w:val="false"/>
                <w:i w:val="false"/>
                <w:color w:val="000000"/>
                <w:sz w:val="20"/>
              </w:rPr>
              <w:t>
</w:t>
            </w:r>
            <w:r>
              <w:rPr>
                <w:rFonts w:ascii="Times New Roman"/>
                <w:b w:val="false"/>
                <w:i w:val="false"/>
                <w:color w:val="000000"/>
                <w:sz w:val="20"/>
              </w:rPr>
              <w:t>2. Бетон қоспасын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Плиталарды/құрылымдарды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Конструкцияларды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Автоклавты булау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Қалыптарды бөлшектеу</w:t>
            </w:r>
          </w:p>
          <w:p>
            <w:pPr>
              <w:spacing w:after="20"/>
              <w:ind w:left="20"/>
              <w:jc w:val="both"/>
            </w:pPr>
            <w:r>
              <w:rPr>
                <w:rFonts w:ascii="Times New Roman"/>
                <w:b w:val="false"/>
                <w:i w:val="false"/>
                <w:color w:val="000000"/>
                <w:sz w:val="20"/>
              </w:rPr>
              <w:t>
7. Қаптамасы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3" w:id="407"/>
          <w:p>
            <w:pPr>
              <w:spacing w:after="20"/>
              <w:ind w:left="20"/>
              <w:jc w:val="both"/>
            </w:pPr>
            <w:r>
              <w:rPr>
                <w:rFonts w:ascii="Times New Roman"/>
                <w:b w:val="false"/>
                <w:i w:val="false"/>
                <w:color w:val="000000"/>
                <w:sz w:val="20"/>
              </w:rPr>
              <w:t>
1. Дайындық бетенной қоспалар, қалыптау (дірілді басу)</w:t>
            </w:r>
          </w:p>
          <w:bookmarkEnd w:id="407"/>
          <w:p>
            <w:pPr>
              <w:spacing w:after="20"/>
              <w:ind w:left="20"/>
              <w:jc w:val="both"/>
            </w:pPr>
            <w:r>
              <w:rPr>
                <w:rFonts w:ascii="Times New Roman"/>
                <w:b w:val="false"/>
                <w:i w:val="false"/>
                <w:color w:val="000000"/>
                <w:sz w:val="20"/>
              </w:rPr>
              <w:t>
</w:t>
            </w:r>
            <w:r>
              <w:rPr>
                <w:rFonts w:ascii="Times New Roman"/>
                <w:b w:val="false"/>
                <w:i w:val="false"/>
                <w:color w:val="000000"/>
                <w:sz w:val="20"/>
              </w:rPr>
              <w:t>2. Жинақ кептіру камерасындағы беріктілік (кептіру)</w:t>
            </w:r>
          </w:p>
          <w:p>
            <w:pPr>
              <w:spacing w:after="20"/>
              <w:ind w:left="20"/>
              <w:jc w:val="both"/>
            </w:pPr>
            <w:r>
              <w:rPr>
                <w:rFonts w:ascii="Times New Roman"/>
                <w:b w:val="false"/>
                <w:i w:val="false"/>
                <w:color w:val="000000"/>
                <w:sz w:val="20"/>
              </w:rPr>
              <w:t>
3. Дайын өнімді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металл емес минералдық өнімдер өндірісі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6810190001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Жабынқыш, плиталар, кірпіштер және ұқсас бұйымдар: өзгелері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Ернеулік бетоннан жасалған тастар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Конструкторлық және технологиялық құжаттаманың, технологиялық жабдықтың және өндірістік инфрақұрылымның, сондай-ақ білікті кадрлық персоналдың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5" w:id="408"/>
          <w:p>
            <w:pPr>
              <w:spacing w:after="20"/>
              <w:ind w:left="20"/>
              <w:jc w:val="both"/>
            </w:pPr>
            <w:r>
              <w:rPr>
                <w:rFonts w:ascii="Times New Roman"/>
                <w:b w:val="false"/>
                <w:i w:val="false"/>
                <w:color w:val="000000"/>
                <w:sz w:val="20"/>
              </w:rPr>
              <w:t>
1. Шикізат компоненттерін дайындау</w:t>
            </w:r>
          </w:p>
          <w:bookmarkEnd w:id="408"/>
          <w:p>
            <w:pPr>
              <w:spacing w:after="20"/>
              <w:ind w:left="20"/>
              <w:jc w:val="both"/>
            </w:pPr>
            <w:r>
              <w:rPr>
                <w:rFonts w:ascii="Times New Roman"/>
                <w:b w:val="false"/>
                <w:i w:val="false"/>
                <w:color w:val="000000"/>
                <w:sz w:val="20"/>
              </w:rPr>
              <w:t>
</w:t>
            </w:r>
            <w:r>
              <w:rPr>
                <w:rFonts w:ascii="Times New Roman"/>
                <w:b w:val="false"/>
                <w:i w:val="false"/>
                <w:color w:val="000000"/>
                <w:sz w:val="20"/>
              </w:rPr>
              <w:t>2. Бетон қоспасын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Плиталарды/құрылымдарды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Конструкцияларды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Автоклавты булау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Қалыптарды бөлшектеу</w:t>
            </w:r>
          </w:p>
          <w:p>
            <w:pPr>
              <w:spacing w:after="20"/>
              <w:ind w:left="20"/>
              <w:jc w:val="both"/>
            </w:pPr>
            <w:r>
              <w:rPr>
                <w:rFonts w:ascii="Times New Roman"/>
                <w:b w:val="false"/>
                <w:i w:val="false"/>
                <w:color w:val="000000"/>
                <w:sz w:val="20"/>
              </w:rPr>
              <w:t>
7. Қаптамасы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1" w:id="409"/>
          <w:p>
            <w:pPr>
              <w:spacing w:after="20"/>
              <w:ind w:left="20"/>
              <w:jc w:val="both"/>
            </w:pPr>
            <w:r>
              <w:rPr>
                <w:rFonts w:ascii="Times New Roman"/>
                <w:b w:val="false"/>
                <w:i w:val="false"/>
                <w:color w:val="000000"/>
                <w:sz w:val="20"/>
              </w:rPr>
              <w:t>
1. Бетон қоспасын дайындау</w:t>
            </w:r>
          </w:p>
          <w:bookmarkEnd w:id="409"/>
          <w:p>
            <w:pPr>
              <w:spacing w:after="20"/>
              <w:ind w:left="20"/>
              <w:jc w:val="both"/>
            </w:pPr>
            <w:r>
              <w:rPr>
                <w:rFonts w:ascii="Times New Roman"/>
                <w:b w:val="false"/>
                <w:i w:val="false"/>
                <w:color w:val="000000"/>
                <w:sz w:val="20"/>
              </w:rPr>
              <w:t>
</w:t>
            </w:r>
            <w:r>
              <w:rPr>
                <w:rFonts w:ascii="Times New Roman"/>
                <w:b w:val="false"/>
                <w:i w:val="false"/>
                <w:color w:val="000000"/>
                <w:sz w:val="20"/>
              </w:rPr>
              <w:t>2. Плиталарды/құрылымдарды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Құрылымдарды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Автоклавты булау</w:t>
            </w:r>
          </w:p>
          <w:p>
            <w:pPr>
              <w:spacing w:after="20"/>
              <w:ind w:left="20"/>
              <w:jc w:val="both"/>
            </w:pPr>
            <w:r>
              <w:rPr>
                <w:rFonts w:ascii="Times New Roman"/>
                <w:b w:val="false"/>
                <w:i w:val="false"/>
                <w:color w:val="000000"/>
                <w:sz w:val="20"/>
              </w:rPr>
              <w:t>
5. Қалыптарды бөлшектеу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металл емес минералдық өнімдер өндірісі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6810190009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Жабынқыш, плиталар, кірпіштер және ұқсас бұйымдар: өзгелері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Темірбетон плитасы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Конструкторлық және технологиялық құжаттаманың, технологиялық жабдықтың және өндірістік инфрақұрылымның, сондай-ақ білікті кадрлық персоналдың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5" w:id="410"/>
          <w:p>
            <w:pPr>
              <w:spacing w:after="20"/>
              <w:ind w:left="20"/>
              <w:jc w:val="both"/>
            </w:pPr>
            <w:r>
              <w:rPr>
                <w:rFonts w:ascii="Times New Roman"/>
                <w:b w:val="false"/>
                <w:i w:val="false"/>
                <w:color w:val="000000"/>
                <w:sz w:val="20"/>
              </w:rPr>
              <w:t>
1. Шикізат компоненттерін дайындау</w:t>
            </w:r>
          </w:p>
          <w:bookmarkEnd w:id="410"/>
          <w:p>
            <w:pPr>
              <w:spacing w:after="20"/>
              <w:ind w:left="20"/>
              <w:jc w:val="both"/>
            </w:pPr>
            <w:r>
              <w:rPr>
                <w:rFonts w:ascii="Times New Roman"/>
                <w:b w:val="false"/>
                <w:i w:val="false"/>
                <w:color w:val="000000"/>
                <w:sz w:val="20"/>
              </w:rPr>
              <w:t>
</w:t>
            </w:r>
            <w:r>
              <w:rPr>
                <w:rFonts w:ascii="Times New Roman"/>
                <w:b w:val="false"/>
                <w:i w:val="false"/>
                <w:color w:val="000000"/>
                <w:sz w:val="20"/>
              </w:rPr>
              <w:t>2. Бетон қоспасын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Плиталарды/құрылымдарды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Конструкцияларды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Автоклавты булау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Қалыптарды бөлшектеу</w:t>
            </w:r>
          </w:p>
          <w:p>
            <w:pPr>
              <w:spacing w:after="20"/>
              <w:ind w:left="20"/>
              <w:jc w:val="both"/>
            </w:pPr>
            <w:r>
              <w:rPr>
                <w:rFonts w:ascii="Times New Roman"/>
                <w:b w:val="false"/>
                <w:i w:val="false"/>
                <w:color w:val="000000"/>
                <w:sz w:val="20"/>
              </w:rPr>
              <w:t>
7. Қаптамасы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1" w:id="411"/>
          <w:p>
            <w:pPr>
              <w:spacing w:after="20"/>
              <w:ind w:left="20"/>
              <w:jc w:val="both"/>
            </w:pPr>
            <w:r>
              <w:rPr>
                <w:rFonts w:ascii="Times New Roman"/>
                <w:b w:val="false"/>
                <w:i w:val="false"/>
                <w:color w:val="000000"/>
                <w:sz w:val="20"/>
              </w:rPr>
              <w:t>
1. Бетон қоспасын дайындау</w:t>
            </w:r>
          </w:p>
          <w:bookmarkEnd w:id="411"/>
          <w:p>
            <w:pPr>
              <w:spacing w:after="20"/>
              <w:ind w:left="20"/>
              <w:jc w:val="both"/>
            </w:pPr>
            <w:r>
              <w:rPr>
                <w:rFonts w:ascii="Times New Roman"/>
                <w:b w:val="false"/>
                <w:i w:val="false"/>
                <w:color w:val="000000"/>
                <w:sz w:val="20"/>
              </w:rPr>
              <w:t>
</w:t>
            </w:r>
            <w:r>
              <w:rPr>
                <w:rFonts w:ascii="Times New Roman"/>
                <w:b w:val="false"/>
                <w:i w:val="false"/>
                <w:color w:val="000000"/>
                <w:sz w:val="20"/>
              </w:rPr>
              <w:t>2. Плиталарды/құрылымдарды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Құрылымдарды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Автоклавты булау</w:t>
            </w:r>
          </w:p>
          <w:p>
            <w:pPr>
              <w:spacing w:after="20"/>
              <w:ind w:left="20"/>
              <w:jc w:val="both"/>
            </w:pPr>
            <w:r>
              <w:rPr>
                <w:rFonts w:ascii="Times New Roman"/>
                <w:b w:val="false"/>
                <w:i w:val="false"/>
                <w:color w:val="000000"/>
                <w:sz w:val="20"/>
              </w:rPr>
              <w:t>
5. Қалыптарды бөлшектеу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металл емес минералдық өнімдер өндірісі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6810910000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үйді қоса алғанда, құрылысқа арналған құрастырмалы құрылыс блоктары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үйді қоса алғанда, құрылысқа арналған құрастырмалы құрылыс блоктары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Конструкторлық және технологиялық құжаттаманың, технологиялық жабдықтың және өндірістік инфрақұрылымның, сондай-ақ білікті кадрлық персоналдың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5" w:id="412"/>
          <w:p>
            <w:pPr>
              <w:spacing w:after="20"/>
              <w:ind w:left="20"/>
              <w:jc w:val="both"/>
            </w:pPr>
            <w:r>
              <w:rPr>
                <w:rFonts w:ascii="Times New Roman"/>
                <w:b w:val="false"/>
                <w:i w:val="false"/>
                <w:color w:val="000000"/>
                <w:sz w:val="20"/>
              </w:rPr>
              <w:t>
1. Шикізат компоненттерін дайындау</w:t>
            </w:r>
          </w:p>
          <w:bookmarkEnd w:id="412"/>
          <w:p>
            <w:pPr>
              <w:spacing w:after="20"/>
              <w:ind w:left="20"/>
              <w:jc w:val="both"/>
            </w:pPr>
            <w:r>
              <w:rPr>
                <w:rFonts w:ascii="Times New Roman"/>
                <w:b w:val="false"/>
                <w:i w:val="false"/>
                <w:color w:val="000000"/>
                <w:sz w:val="20"/>
              </w:rPr>
              <w:t>
</w:t>
            </w:r>
            <w:r>
              <w:rPr>
                <w:rFonts w:ascii="Times New Roman"/>
                <w:b w:val="false"/>
                <w:i w:val="false"/>
                <w:color w:val="000000"/>
                <w:sz w:val="20"/>
              </w:rPr>
              <w:t>2. Арматуралық қаңқаны, ендірілген бөлшектерді, торларды (қажет болған жағдайда), монтаждау ілмектерін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Қалыптық қалыпты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 арматурасының керілуі (қажет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5. Арматуралау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7. Термиялық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8. Қалыптарды ашу</w:t>
            </w:r>
          </w:p>
          <w:p>
            <w:pPr>
              <w:spacing w:after="20"/>
              <w:ind w:left="20"/>
              <w:jc w:val="both"/>
            </w:pPr>
            <w:r>
              <w:rPr>
                <w:rFonts w:ascii="Times New Roman"/>
                <w:b w:val="false"/>
                <w:i w:val="false"/>
                <w:color w:val="000000"/>
                <w:sz w:val="20"/>
              </w:rPr>
              <w:t>
9. Таңбалау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3" w:id="413"/>
          <w:p>
            <w:pPr>
              <w:spacing w:after="20"/>
              <w:ind w:left="20"/>
              <w:jc w:val="both"/>
            </w:pPr>
            <w:r>
              <w:rPr>
                <w:rFonts w:ascii="Times New Roman"/>
                <w:b w:val="false"/>
                <w:i w:val="false"/>
                <w:color w:val="000000"/>
                <w:sz w:val="20"/>
              </w:rPr>
              <w:t>
1. Арматуралық қаңқаны, ендірілген бөлшектерді, торларды (қажет болған жағдайда), монтаждау ілмектерін дайындау</w:t>
            </w:r>
          </w:p>
          <w:bookmarkEnd w:id="413"/>
          <w:p>
            <w:pPr>
              <w:spacing w:after="20"/>
              <w:ind w:left="20"/>
              <w:jc w:val="both"/>
            </w:pPr>
            <w:r>
              <w:rPr>
                <w:rFonts w:ascii="Times New Roman"/>
                <w:b w:val="false"/>
                <w:i w:val="false"/>
                <w:color w:val="000000"/>
                <w:sz w:val="20"/>
              </w:rPr>
              <w:t>
</w:t>
            </w:r>
            <w:r>
              <w:rPr>
                <w:rFonts w:ascii="Times New Roman"/>
                <w:b w:val="false"/>
                <w:i w:val="false"/>
                <w:color w:val="000000"/>
                <w:sz w:val="20"/>
              </w:rPr>
              <w:t>2. Қалыптық қалыпты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 арматурасының керілуі (қажет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4. Арматуралау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Қалыптау</w:t>
            </w:r>
          </w:p>
          <w:p>
            <w:pPr>
              <w:spacing w:after="20"/>
              <w:ind w:left="20"/>
              <w:jc w:val="both"/>
            </w:pPr>
            <w:r>
              <w:rPr>
                <w:rFonts w:ascii="Times New Roman"/>
                <w:b w:val="false"/>
                <w:i w:val="false"/>
                <w:color w:val="000000"/>
                <w:sz w:val="20"/>
              </w:rPr>
              <w:t>
6. Қалыптарды ашу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металл емес минералдық өнімдер өндірісі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6810990000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Цементтен, бетоннан немесе жасанды тастан жасалған арматураланбаған немесе арматураланған өзге де бұйымдар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 плиталары ПТ2 75.120.12-1,5; ПТ 300.150.14-1,5; ПТ1 300.120.12-1,5; ПТУ 210.120.12-6; 1ПП-20; ПП-10, төменгі тақтайша ПН-20, ПН-10; ПП-5, ПП-8, П-1, П-2, П-3 науаларының еден плиталары, П-4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Конструкторлық және технологиялық құжаттаманың, технологиялық жабдықтың және өндірістік инфрақұрылымның, сондай-ақ білікті кадрлық персоналдың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8" w:id="414"/>
          <w:p>
            <w:pPr>
              <w:spacing w:after="20"/>
              <w:ind w:left="20"/>
              <w:jc w:val="both"/>
            </w:pPr>
            <w:r>
              <w:rPr>
                <w:rFonts w:ascii="Times New Roman"/>
                <w:b w:val="false"/>
                <w:i w:val="false"/>
                <w:color w:val="000000"/>
                <w:sz w:val="20"/>
              </w:rPr>
              <w:t>
1. Шикізат компоненттерін дайындау</w:t>
            </w:r>
          </w:p>
          <w:bookmarkEnd w:id="414"/>
          <w:p>
            <w:pPr>
              <w:spacing w:after="20"/>
              <w:ind w:left="20"/>
              <w:jc w:val="both"/>
            </w:pPr>
            <w:r>
              <w:rPr>
                <w:rFonts w:ascii="Times New Roman"/>
                <w:b w:val="false"/>
                <w:i w:val="false"/>
                <w:color w:val="000000"/>
                <w:sz w:val="20"/>
              </w:rPr>
              <w:t>
</w:t>
            </w:r>
            <w:r>
              <w:rPr>
                <w:rFonts w:ascii="Times New Roman"/>
                <w:b w:val="false"/>
                <w:i w:val="false"/>
                <w:color w:val="000000"/>
                <w:sz w:val="20"/>
              </w:rPr>
              <w:t>2. Арматуралық қаңқаны, ендірілген бөлшектерді, торларды (қажет болған жағдайда), монтаждау ілмектерін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Қалыптық қалыпты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 арматурасының керілуі (қажет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5. Арматуралау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7. Термиялық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8. Қалыптарды ашу</w:t>
            </w:r>
          </w:p>
          <w:p>
            <w:pPr>
              <w:spacing w:after="20"/>
              <w:ind w:left="20"/>
              <w:jc w:val="both"/>
            </w:pPr>
            <w:r>
              <w:rPr>
                <w:rFonts w:ascii="Times New Roman"/>
                <w:b w:val="false"/>
                <w:i w:val="false"/>
                <w:color w:val="000000"/>
                <w:sz w:val="20"/>
              </w:rPr>
              <w:t>
9. Таңбалау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6" w:id="415"/>
          <w:p>
            <w:pPr>
              <w:spacing w:after="20"/>
              <w:ind w:left="20"/>
              <w:jc w:val="both"/>
            </w:pPr>
            <w:r>
              <w:rPr>
                <w:rFonts w:ascii="Times New Roman"/>
                <w:b w:val="false"/>
                <w:i w:val="false"/>
                <w:color w:val="000000"/>
                <w:sz w:val="20"/>
              </w:rPr>
              <w:t>
1. Шикізат компоненттерін дайындау</w:t>
            </w:r>
          </w:p>
          <w:bookmarkEnd w:id="415"/>
          <w:p>
            <w:pPr>
              <w:spacing w:after="20"/>
              <w:ind w:left="20"/>
              <w:jc w:val="both"/>
            </w:pPr>
            <w:r>
              <w:rPr>
                <w:rFonts w:ascii="Times New Roman"/>
                <w:b w:val="false"/>
                <w:i w:val="false"/>
                <w:color w:val="000000"/>
                <w:sz w:val="20"/>
              </w:rPr>
              <w:t>
</w:t>
            </w:r>
            <w:r>
              <w:rPr>
                <w:rFonts w:ascii="Times New Roman"/>
                <w:b w:val="false"/>
                <w:i w:val="false"/>
                <w:color w:val="000000"/>
                <w:sz w:val="20"/>
              </w:rPr>
              <w:t>2. Қалыптық қалыпты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Арматуралау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Термиялық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6. Қалыптарды ашу</w:t>
            </w:r>
          </w:p>
          <w:p>
            <w:pPr>
              <w:spacing w:after="20"/>
              <w:ind w:left="20"/>
              <w:jc w:val="both"/>
            </w:pPr>
            <w:r>
              <w:rPr>
                <w:rFonts w:ascii="Times New Roman"/>
                <w:b w:val="false"/>
                <w:i w:val="false"/>
                <w:color w:val="000000"/>
                <w:sz w:val="20"/>
              </w:rPr>
              <w:t>
7. Таңбалау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металл емес минералдық өнімдер өндірісі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9406909009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Құрастырмалы құрылыс конструкциялары: өзгелері: өзге материалдардан жасалғандар: өзгелері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Құрастырмалы құрылыс конструкциялары: өзгелері: өзге материалдардан жасалғандар: өзгелері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Конструкторлық және технологиялық құжаттаманың, технологиялық жабдықтың және өндірістік инфрақұрылымның болуыктура, сондай-ақ білікті персонал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2" w:id="416"/>
          <w:p>
            <w:pPr>
              <w:spacing w:after="20"/>
              <w:ind w:left="20"/>
              <w:jc w:val="both"/>
            </w:pPr>
            <w:r>
              <w:rPr>
                <w:rFonts w:ascii="Times New Roman"/>
                <w:b w:val="false"/>
                <w:i w:val="false"/>
                <w:color w:val="000000"/>
                <w:sz w:val="20"/>
              </w:rPr>
              <w:t>
1. Шикізат компоненттерін дайындау</w:t>
            </w:r>
          </w:p>
          <w:bookmarkEnd w:id="416"/>
          <w:p>
            <w:pPr>
              <w:spacing w:after="20"/>
              <w:ind w:left="20"/>
              <w:jc w:val="both"/>
            </w:pPr>
            <w:r>
              <w:rPr>
                <w:rFonts w:ascii="Times New Roman"/>
                <w:b w:val="false"/>
                <w:i w:val="false"/>
                <w:color w:val="000000"/>
                <w:sz w:val="20"/>
              </w:rPr>
              <w:t>
</w:t>
            </w:r>
            <w:r>
              <w:rPr>
                <w:rFonts w:ascii="Times New Roman"/>
                <w:b w:val="false"/>
                <w:i w:val="false"/>
                <w:color w:val="000000"/>
                <w:sz w:val="20"/>
              </w:rPr>
              <w:t>2. Қалыптарды майлау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Арматуралық қаңқаны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Қалыптық қалыпты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Термиялық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Қазаншұңқыр</w:t>
            </w:r>
          </w:p>
          <w:p>
            <w:pPr>
              <w:spacing w:after="20"/>
              <w:ind w:left="20"/>
              <w:jc w:val="both"/>
            </w:pPr>
            <w:r>
              <w:rPr>
                <w:rFonts w:ascii="Times New Roman"/>
                <w:b w:val="false"/>
                <w:i w:val="false"/>
                <w:color w:val="000000"/>
                <w:sz w:val="20"/>
              </w:rPr>
              <w:t>
8. Таңбалау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9" w:id="417"/>
          <w:p>
            <w:pPr>
              <w:spacing w:after="20"/>
              <w:ind w:left="20"/>
              <w:jc w:val="both"/>
            </w:pPr>
            <w:r>
              <w:rPr>
                <w:rFonts w:ascii="Times New Roman"/>
                <w:b w:val="false"/>
                <w:i w:val="false"/>
                <w:color w:val="000000"/>
                <w:sz w:val="20"/>
              </w:rPr>
              <w:t>
1. Арматуралық торды дайындау</w:t>
            </w:r>
          </w:p>
          <w:bookmarkEnd w:id="417"/>
          <w:p>
            <w:pPr>
              <w:spacing w:after="20"/>
              <w:ind w:left="20"/>
              <w:jc w:val="both"/>
            </w:pPr>
            <w:r>
              <w:rPr>
                <w:rFonts w:ascii="Times New Roman"/>
                <w:b w:val="false"/>
                <w:i w:val="false"/>
                <w:color w:val="000000"/>
                <w:sz w:val="20"/>
              </w:rPr>
              <w:t>
</w:t>
            </w:r>
            <w:r>
              <w:rPr>
                <w:rFonts w:ascii="Times New Roman"/>
                <w:b w:val="false"/>
                <w:i w:val="false"/>
                <w:color w:val="000000"/>
                <w:sz w:val="20"/>
              </w:rPr>
              <w:t>2. Қалыптық қалыпты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Термиялық өңдеу</w:t>
            </w:r>
          </w:p>
          <w:p>
            <w:pPr>
              <w:spacing w:after="20"/>
              <w:ind w:left="20"/>
              <w:jc w:val="both"/>
            </w:pPr>
            <w:r>
              <w:rPr>
                <w:rFonts w:ascii="Times New Roman"/>
                <w:b w:val="false"/>
                <w:i w:val="false"/>
                <w:color w:val="000000"/>
                <w:sz w:val="20"/>
              </w:rPr>
              <w:t>
5. Қазаншұңқыр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металл емес минералдық өнімдер өндірісі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6810990000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Цементтен, бетоннан немесе жасанды тастан жасалған арматураланбаған немесе арматураланған өзге де бұйымдар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 қималы төртбұрышты темірбетонды байланыстар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3" w:id="418"/>
          <w:p>
            <w:pPr>
              <w:spacing w:after="20"/>
              <w:ind w:left="20"/>
              <w:jc w:val="both"/>
            </w:pPr>
            <w:r>
              <w:rPr>
                <w:rFonts w:ascii="Times New Roman"/>
                <w:b w:val="false"/>
                <w:i w:val="false"/>
                <w:color w:val="000000"/>
                <w:sz w:val="20"/>
              </w:rPr>
              <w:t>
1. Толық нұсқаның болуы жинақ технологиялық құжаттама және қолданыстағы техникалық шарттарға, ережелер мен стандарттарға сәйкес өнім шығаруды қамтамасыз ету.</w:t>
            </w:r>
          </w:p>
          <w:bookmarkEnd w:id="418"/>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Технологиялық жабдықтың, өндірістік қуаттардың болуы, дамыған шаруашылықаралық өндірістік циклды орындау үшін жеткілікті инфрақұрылым. Міндетті шартпен болып табылатындығы болуы біліктіліктік инжернерлік-техникалық және өндірістік персоналды қамтамасыз ете отырып,ающего өнімнің тиісті сапасы.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 Әрекет етушінің болуы сертификат туралы сәйкестіктер ұлттық жүйеге енгізілген аккредиттелген сынақ зертханасы шығарған сынақ хаттамалары негізінде шығарылған өнімдерге Қазақстан Республикасының аккредиттеу. Сертификаттау рәсімі Қазақстан Республикасының заңнамасы мен техникалық регламенттерінің талаптарына сәйкес келуі керек.</w:t>
            </w:r>
          </w:p>
          <w:p>
            <w:pPr>
              <w:spacing w:after="20"/>
              <w:ind w:left="20"/>
              <w:jc w:val="both"/>
            </w:pPr>
            <w:r>
              <w:rPr>
                <w:rFonts w:ascii="Times New Roman"/>
                <w:b w:val="false"/>
                <w:i w:val="false"/>
                <w:color w:val="000000"/>
                <w:sz w:val="20"/>
              </w:rPr>
              <w:t>
3. Қоймалау орындарының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6" w:id="419"/>
          <w:p>
            <w:pPr>
              <w:spacing w:after="20"/>
              <w:ind w:left="20"/>
              <w:jc w:val="both"/>
            </w:pPr>
            <w:r>
              <w:rPr>
                <w:rFonts w:ascii="Times New Roman"/>
                <w:b w:val="false"/>
                <w:i w:val="false"/>
                <w:color w:val="000000"/>
                <w:sz w:val="20"/>
              </w:rPr>
              <w:t>
1. Қалыптарды тазалау және майлау.</w:t>
            </w:r>
          </w:p>
          <w:bookmarkEnd w:id="419"/>
          <w:p>
            <w:pPr>
              <w:spacing w:after="20"/>
              <w:ind w:left="20"/>
              <w:jc w:val="both"/>
            </w:pPr>
            <w:r>
              <w:rPr>
                <w:rFonts w:ascii="Times New Roman"/>
                <w:b w:val="false"/>
                <w:i w:val="false"/>
                <w:color w:val="000000"/>
                <w:sz w:val="20"/>
              </w:rPr>
              <w:t>
</w:t>
            </w:r>
            <w:r>
              <w:rPr>
                <w:rFonts w:ascii="Times New Roman"/>
                <w:b w:val="false"/>
                <w:i w:val="false"/>
                <w:color w:val="000000"/>
                <w:sz w:val="20"/>
              </w:rPr>
              <w:t>2. Дайындау армокрасов.</w:t>
            </w:r>
          </w:p>
          <w:p>
            <w:pPr>
              <w:spacing w:after="20"/>
              <w:ind w:left="20"/>
              <w:jc w:val="both"/>
            </w:pPr>
            <w:r>
              <w:rPr>
                <w:rFonts w:ascii="Times New Roman"/>
                <w:b w:val="false"/>
                <w:i w:val="false"/>
                <w:color w:val="000000"/>
                <w:sz w:val="20"/>
              </w:rPr>
              <w:t>
</w:t>
            </w:r>
            <w:r>
              <w:rPr>
                <w:rFonts w:ascii="Times New Roman"/>
                <w:b w:val="false"/>
                <w:i w:val="false"/>
                <w:color w:val="000000"/>
                <w:sz w:val="20"/>
              </w:rPr>
              <w:t>3. Төсеу амрокрасов нысандарға.</w:t>
            </w:r>
          </w:p>
          <w:p>
            <w:pPr>
              <w:spacing w:after="20"/>
              <w:ind w:left="20"/>
              <w:jc w:val="both"/>
            </w:pPr>
            <w:r>
              <w:rPr>
                <w:rFonts w:ascii="Times New Roman"/>
                <w:b w:val="false"/>
                <w:i w:val="false"/>
                <w:color w:val="000000"/>
                <w:sz w:val="20"/>
              </w:rPr>
              <w:t>
</w:t>
            </w:r>
            <w:r>
              <w:rPr>
                <w:rFonts w:ascii="Times New Roman"/>
                <w:b w:val="false"/>
                <w:i w:val="false"/>
                <w:color w:val="000000"/>
                <w:sz w:val="20"/>
              </w:rPr>
              <w:t>4. Бетон қоспасының сапасын тексеру: қозғалғыштығы, температурасы, бетонның беріктігін сынау үшін сынамаларды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Қадаларды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Термиялық өңдеу қалыпталған қадалар.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7. Қадаларды қалыптан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8. Көрнекі қадаларды раковиналардың бар-жоғын тексеру, шолов. Қадалардың геометриялық өлшемдерін өлшеу.</w:t>
            </w:r>
          </w:p>
          <w:p>
            <w:pPr>
              <w:spacing w:after="20"/>
              <w:ind w:left="20"/>
              <w:jc w:val="both"/>
            </w:pPr>
            <w:r>
              <w:rPr>
                <w:rFonts w:ascii="Times New Roman"/>
                <w:b w:val="false"/>
                <w:i w:val="false"/>
                <w:color w:val="000000"/>
                <w:sz w:val="20"/>
              </w:rPr>
              <w:t>
</w:t>
            </w:r>
            <w:r>
              <w:rPr>
                <w:rFonts w:ascii="Times New Roman"/>
                <w:b w:val="false"/>
                <w:i w:val="false"/>
                <w:color w:val="000000"/>
                <w:sz w:val="20"/>
              </w:rPr>
              <w:t>9. Қажет болса, қадаларды жөндеу.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10. Қадаларды қоймалау және қадаларды таңбалау.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Бетон сынамаларының үлгілерін беріктікке сынау және тиісті құжаттаманы рәсімдеу.</w:t>
            </w:r>
          </w:p>
          <w:p>
            <w:pPr>
              <w:spacing w:after="20"/>
              <w:ind w:left="20"/>
              <w:jc w:val="both"/>
            </w:pPr>
            <w:r>
              <w:rPr>
                <w:rFonts w:ascii="Times New Roman"/>
                <w:b w:val="false"/>
                <w:i w:val="false"/>
                <w:color w:val="000000"/>
                <w:sz w:val="20"/>
              </w:rPr>
              <w:t>
12. Қадаларды тұтынушыға жөнелту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7" w:id="420"/>
          <w:p>
            <w:pPr>
              <w:spacing w:after="20"/>
              <w:ind w:left="20"/>
              <w:jc w:val="both"/>
            </w:pPr>
            <w:r>
              <w:rPr>
                <w:rFonts w:ascii="Times New Roman"/>
                <w:b w:val="false"/>
                <w:i w:val="false"/>
                <w:color w:val="000000"/>
                <w:sz w:val="20"/>
              </w:rPr>
              <w:t>
1. Қалыптарды тазалау және майлау.</w:t>
            </w:r>
          </w:p>
          <w:bookmarkEnd w:id="420"/>
          <w:p>
            <w:pPr>
              <w:spacing w:after="20"/>
              <w:ind w:left="20"/>
              <w:jc w:val="both"/>
            </w:pPr>
            <w:r>
              <w:rPr>
                <w:rFonts w:ascii="Times New Roman"/>
                <w:b w:val="false"/>
                <w:i w:val="false"/>
                <w:color w:val="000000"/>
                <w:sz w:val="20"/>
              </w:rPr>
              <w:t>
</w:t>
            </w:r>
            <w:r>
              <w:rPr>
                <w:rFonts w:ascii="Times New Roman"/>
                <w:b w:val="false"/>
                <w:i w:val="false"/>
                <w:color w:val="000000"/>
                <w:sz w:val="20"/>
              </w:rPr>
              <w:t>2. Дайындау армокрасов</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Қалау армокрасов нысандарға.</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Қадаларды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Қалыптардан құйылған қадаларды термиялық өңдеу</w:t>
            </w:r>
          </w:p>
          <w:p>
            <w:pPr>
              <w:spacing w:after="20"/>
              <w:ind w:left="20"/>
              <w:jc w:val="both"/>
            </w:pPr>
            <w:r>
              <w:rPr>
                <w:rFonts w:ascii="Times New Roman"/>
                <w:b w:val="false"/>
                <w:i w:val="false"/>
                <w:color w:val="000000"/>
                <w:sz w:val="20"/>
              </w:rPr>
              <w:t>
7. Қадаларды бүктеу және таңбалау.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металл емес минералдық өнімдер өндірісі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6809110000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Гипстен жасалған ою-өрнегі жоқ, тек қағазбен немесе картонмен қапталған немесе арматураланған тақталар, табақтар, панельдер, тақтайшалар және ұқсас бұйымдар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Гипстен жасалған ою-өрнегі жоқ, тек қағазбен немесе картонмен қапталған немесе арматураланған тақталар, табақтар, панельдер, тақтайшалар және ұқсас бұйымдар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Конструкторлық және технологиялық құжаттаманың, технологиялық жабдықтың және өндірістік инфрақұрылымның, сондай-ақ білікті кадрлық персоналдың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2" w:id="421"/>
          <w:p>
            <w:pPr>
              <w:spacing w:after="20"/>
              <w:ind w:left="20"/>
              <w:jc w:val="both"/>
            </w:pPr>
            <w:r>
              <w:rPr>
                <w:rFonts w:ascii="Times New Roman"/>
                <w:b w:val="false"/>
                <w:i w:val="false"/>
                <w:color w:val="000000"/>
                <w:sz w:val="20"/>
              </w:rPr>
              <w:t>
1. Шикізат компоненттерін дайындау.</w:t>
            </w:r>
          </w:p>
          <w:bookmarkEnd w:id="421"/>
          <w:p>
            <w:pPr>
              <w:spacing w:after="20"/>
              <w:ind w:left="20"/>
              <w:jc w:val="both"/>
            </w:pPr>
            <w:r>
              <w:rPr>
                <w:rFonts w:ascii="Times New Roman"/>
                <w:b w:val="false"/>
                <w:i w:val="false"/>
                <w:color w:val="000000"/>
                <w:sz w:val="20"/>
              </w:rPr>
              <w:t>
</w:t>
            </w:r>
            <w:r>
              <w:rPr>
                <w:rFonts w:ascii="Times New Roman"/>
                <w:b w:val="false"/>
                <w:i w:val="false"/>
                <w:color w:val="000000"/>
                <w:sz w:val="20"/>
              </w:rPr>
              <w:t>2. Гипс шикізатын күйдіру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Гипстік қамырды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Картонды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Гипсокартон парағын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Парақты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7.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8. Калибрлеу, кесу және нақтылау</w:t>
            </w:r>
          </w:p>
          <w:p>
            <w:pPr>
              <w:spacing w:after="20"/>
              <w:ind w:left="20"/>
              <w:jc w:val="both"/>
            </w:pPr>
            <w:r>
              <w:rPr>
                <w:rFonts w:ascii="Times New Roman"/>
                <w:b w:val="false"/>
                <w:i w:val="false"/>
                <w:color w:val="000000"/>
                <w:sz w:val="20"/>
              </w:rPr>
              <w:t>
9. Қаптамасы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0" w:id="422"/>
          <w:p>
            <w:pPr>
              <w:spacing w:after="20"/>
              <w:ind w:left="20"/>
              <w:jc w:val="both"/>
            </w:pPr>
            <w:r>
              <w:rPr>
                <w:rFonts w:ascii="Times New Roman"/>
                <w:b w:val="false"/>
                <w:i w:val="false"/>
                <w:color w:val="000000"/>
                <w:sz w:val="20"/>
              </w:rPr>
              <w:t>
1. Шикізат компоненттерін дайындау.</w:t>
            </w:r>
          </w:p>
          <w:bookmarkEnd w:id="422"/>
          <w:p>
            <w:pPr>
              <w:spacing w:after="20"/>
              <w:ind w:left="20"/>
              <w:jc w:val="both"/>
            </w:pPr>
            <w:r>
              <w:rPr>
                <w:rFonts w:ascii="Times New Roman"/>
                <w:b w:val="false"/>
                <w:i w:val="false"/>
                <w:color w:val="000000"/>
                <w:sz w:val="20"/>
              </w:rPr>
              <w:t>
</w:t>
            </w:r>
            <w:r>
              <w:rPr>
                <w:rFonts w:ascii="Times New Roman"/>
                <w:b w:val="false"/>
                <w:i w:val="false"/>
                <w:color w:val="000000"/>
                <w:sz w:val="20"/>
              </w:rPr>
              <w:t>2. Гипс шикізатын күйдіру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Гипстік қамырды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Картонды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Гипсокартон парағын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Парақты кесу</w:t>
            </w:r>
          </w:p>
          <w:p>
            <w:pPr>
              <w:spacing w:after="20"/>
              <w:ind w:left="20"/>
              <w:jc w:val="both"/>
            </w:pPr>
            <w:r>
              <w:rPr>
                <w:rFonts w:ascii="Times New Roman"/>
                <w:b w:val="false"/>
                <w:i w:val="false"/>
                <w:color w:val="000000"/>
                <w:sz w:val="20"/>
              </w:rPr>
              <w:t>
7. Кептіру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металл емес минералдық өнімдер өндірісі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6809190000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тақталар, табақтар, панельдер, тақтайшалар және гипстен немесе оның негізіндегі қоспалардан жасалған, ою-өрнегі жоқ ұқсас бұйымдар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тақталар, табақтар, панельдер, тақтайшалар және гипстен немесе оның негізіндегі қоспалардан жасалған, ою-өрнегі жоқ ұқсас бұйымдар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Конструкторлық және технологиялық құжаттаманың, технологиялық жабдықтың және өндірістік инфрақұрылымның болуы, сондай-ақ сондай-ақ білікті кадрлық персонал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6" w:id="423"/>
          <w:p>
            <w:pPr>
              <w:spacing w:after="20"/>
              <w:ind w:left="20"/>
              <w:jc w:val="both"/>
            </w:pPr>
            <w:r>
              <w:rPr>
                <w:rFonts w:ascii="Times New Roman"/>
                <w:b w:val="false"/>
                <w:i w:val="false"/>
                <w:color w:val="000000"/>
                <w:sz w:val="20"/>
              </w:rPr>
              <w:t>
1. Шикізат компоненттерін дайындау.</w:t>
            </w:r>
          </w:p>
          <w:bookmarkEnd w:id="423"/>
          <w:p>
            <w:pPr>
              <w:spacing w:after="20"/>
              <w:ind w:left="20"/>
              <w:jc w:val="both"/>
            </w:pPr>
            <w:r>
              <w:rPr>
                <w:rFonts w:ascii="Times New Roman"/>
                <w:b w:val="false"/>
                <w:i w:val="false"/>
                <w:color w:val="000000"/>
                <w:sz w:val="20"/>
              </w:rPr>
              <w:t>
</w:t>
            </w:r>
            <w:r>
              <w:rPr>
                <w:rFonts w:ascii="Times New Roman"/>
                <w:b w:val="false"/>
                <w:i w:val="false"/>
                <w:color w:val="000000"/>
                <w:sz w:val="20"/>
              </w:rPr>
              <w:t>2.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Қатаю</w:t>
            </w:r>
          </w:p>
          <w:p>
            <w:pPr>
              <w:spacing w:after="20"/>
              <w:ind w:left="20"/>
              <w:jc w:val="both"/>
            </w:pPr>
            <w:r>
              <w:rPr>
                <w:rFonts w:ascii="Times New Roman"/>
                <w:b w:val="false"/>
                <w:i w:val="false"/>
                <w:color w:val="000000"/>
                <w:sz w:val="20"/>
              </w:rPr>
              <w:t>
</w:t>
            </w:r>
            <w:r>
              <w:rPr>
                <w:rFonts w:ascii="Times New Roman"/>
                <w:b w:val="false"/>
                <w:i w:val="false"/>
                <w:color w:val="000000"/>
                <w:sz w:val="20"/>
              </w:rPr>
              <w:t>4.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Аяқтау</w:t>
            </w:r>
          </w:p>
          <w:p>
            <w:pPr>
              <w:spacing w:after="20"/>
              <w:ind w:left="20"/>
              <w:jc w:val="both"/>
            </w:pPr>
            <w:r>
              <w:rPr>
                <w:rFonts w:ascii="Times New Roman"/>
                <w:b w:val="false"/>
                <w:i w:val="false"/>
                <w:color w:val="000000"/>
                <w:sz w:val="20"/>
              </w:rPr>
              <w:t>
6. Қаптамасы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1" w:id="424"/>
          <w:p>
            <w:pPr>
              <w:spacing w:after="20"/>
              <w:ind w:left="20"/>
              <w:jc w:val="both"/>
            </w:pPr>
            <w:r>
              <w:rPr>
                <w:rFonts w:ascii="Times New Roman"/>
                <w:b w:val="false"/>
                <w:i w:val="false"/>
                <w:color w:val="000000"/>
                <w:sz w:val="20"/>
              </w:rPr>
              <w:t>
1. Қалыптау</w:t>
            </w:r>
          </w:p>
          <w:bookmarkEnd w:id="424"/>
          <w:p>
            <w:pPr>
              <w:spacing w:after="20"/>
              <w:ind w:left="20"/>
              <w:jc w:val="both"/>
            </w:pPr>
            <w:r>
              <w:rPr>
                <w:rFonts w:ascii="Times New Roman"/>
                <w:b w:val="false"/>
                <w:i w:val="false"/>
                <w:color w:val="000000"/>
                <w:sz w:val="20"/>
              </w:rPr>
              <w:t>
2. Қатаю</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металл емес минералдық өнімдер өндірісі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6809190000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тақталар, табақтар, панельдер, тақтайшалар және гипстен немесе оның негізіндегі қоспалардан жасалған, ою-өрнегі жоқ ұқсас бұйымдар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Тіл-ойық плиталар (ҚТҚ)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Конструкторлық және технологиялық құжаттаманың, технологиялық жабдықтың және өндірістік инфрақұрылымның, сондай-ақ білікті кадрлық персоналдың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2" w:id="425"/>
          <w:p>
            <w:pPr>
              <w:spacing w:after="20"/>
              <w:ind w:left="20"/>
              <w:jc w:val="both"/>
            </w:pPr>
            <w:r>
              <w:rPr>
                <w:rFonts w:ascii="Times New Roman"/>
                <w:b w:val="false"/>
                <w:i w:val="false"/>
                <w:color w:val="000000"/>
                <w:sz w:val="20"/>
              </w:rPr>
              <w:t>
1. Шикізатты дайындау</w:t>
            </w:r>
          </w:p>
          <w:bookmarkEnd w:id="425"/>
          <w:p>
            <w:pPr>
              <w:spacing w:after="20"/>
              <w:ind w:left="20"/>
              <w:jc w:val="both"/>
            </w:pPr>
            <w:r>
              <w:rPr>
                <w:rFonts w:ascii="Times New Roman"/>
                <w:b w:val="false"/>
                <w:i w:val="false"/>
                <w:color w:val="000000"/>
                <w:sz w:val="20"/>
              </w:rPr>
              <w:t>
</w:t>
            </w:r>
            <w:r>
              <w:rPr>
                <w:rFonts w:ascii="Times New Roman"/>
                <w:b w:val="false"/>
                <w:i w:val="false"/>
                <w:color w:val="000000"/>
                <w:sz w:val="20"/>
              </w:rPr>
              <w:t>2. Ерітінді қоспасын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Біріншілік қатаю</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Қалыптарды ашу</w:t>
            </w:r>
          </w:p>
          <w:p>
            <w:pPr>
              <w:spacing w:after="20"/>
              <w:ind w:left="20"/>
              <w:jc w:val="both"/>
            </w:pPr>
            <w:r>
              <w:rPr>
                <w:rFonts w:ascii="Times New Roman"/>
                <w:b w:val="false"/>
                <w:i w:val="false"/>
                <w:color w:val="000000"/>
                <w:sz w:val="20"/>
              </w:rPr>
              <w:t>
</w:t>
            </w:r>
            <w:r>
              <w:rPr>
                <w:rFonts w:ascii="Times New Roman"/>
                <w:b w:val="false"/>
                <w:i w:val="false"/>
                <w:color w:val="000000"/>
                <w:sz w:val="20"/>
              </w:rPr>
              <w:t>6. Тіл мен ойық тақталарын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Механикалық өңдеу және жетілдіру</w:t>
            </w:r>
          </w:p>
          <w:p>
            <w:pPr>
              <w:spacing w:after="20"/>
              <w:ind w:left="20"/>
              <w:jc w:val="both"/>
            </w:pPr>
            <w:r>
              <w:rPr>
                <w:rFonts w:ascii="Times New Roman"/>
                <w:b w:val="false"/>
                <w:i w:val="false"/>
                <w:color w:val="000000"/>
                <w:sz w:val="20"/>
              </w:rPr>
              <w:t>
8. Қаптамасы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9" w:id="426"/>
          <w:p>
            <w:pPr>
              <w:spacing w:after="20"/>
              <w:ind w:left="20"/>
              <w:jc w:val="both"/>
            </w:pPr>
            <w:r>
              <w:rPr>
                <w:rFonts w:ascii="Times New Roman"/>
                <w:b w:val="false"/>
                <w:i w:val="false"/>
                <w:color w:val="000000"/>
                <w:sz w:val="20"/>
              </w:rPr>
              <w:t>
1. Қалыптау</w:t>
            </w:r>
          </w:p>
          <w:bookmarkEnd w:id="426"/>
          <w:p>
            <w:pPr>
              <w:spacing w:after="20"/>
              <w:ind w:left="20"/>
              <w:jc w:val="both"/>
            </w:pPr>
            <w:r>
              <w:rPr>
                <w:rFonts w:ascii="Times New Roman"/>
                <w:b w:val="false"/>
                <w:i w:val="false"/>
                <w:color w:val="000000"/>
                <w:sz w:val="20"/>
              </w:rPr>
              <w:t>
</w:t>
            </w:r>
            <w:r>
              <w:rPr>
                <w:rFonts w:ascii="Times New Roman"/>
                <w:b w:val="false"/>
                <w:i w:val="false"/>
                <w:color w:val="000000"/>
                <w:sz w:val="20"/>
              </w:rPr>
              <w:t>2. Кептіру</w:t>
            </w:r>
          </w:p>
          <w:p>
            <w:pPr>
              <w:spacing w:after="20"/>
              <w:ind w:left="20"/>
              <w:jc w:val="both"/>
            </w:pPr>
            <w:r>
              <w:rPr>
                <w:rFonts w:ascii="Times New Roman"/>
                <w:b w:val="false"/>
                <w:i w:val="false"/>
                <w:color w:val="000000"/>
                <w:sz w:val="20"/>
              </w:rPr>
              <w:t>
3. Арбаны кептіру камерасынан шығару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металл емес минералдық өнімдер өндірісі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3824501000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Төзімді емес құюға дайын бетон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бетон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Конструкторлық және технологиялық құжаттаманың, технологиялық жабдықтың және өндірістік инфрақұрылымның, сондай-ақ білікті кадрлық персоналдың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1" w:id="427"/>
          <w:p>
            <w:pPr>
              <w:spacing w:after="20"/>
              <w:ind w:left="20"/>
              <w:jc w:val="both"/>
            </w:pPr>
            <w:r>
              <w:rPr>
                <w:rFonts w:ascii="Times New Roman"/>
                <w:b w:val="false"/>
                <w:i w:val="false"/>
                <w:color w:val="000000"/>
                <w:sz w:val="20"/>
              </w:rPr>
              <w:t>
1. Шикізат компоненттерін дайындау</w:t>
            </w:r>
          </w:p>
          <w:bookmarkEnd w:id="427"/>
          <w:p>
            <w:pPr>
              <w:spacing w:after="20"/>
              <w:ind w:left="20"/>
              <w:jc w:val="both"/>
            </w:pPr>
            <w:r>
              <w:rPr>
                <w:rFonts w:ascii="Times New Roman"/>
                <w:b w:val="false"/>
                <w:i w:val="false"/>
                <w:color w:val="000000"/>
                <w:sz w:val="20"/>
              </w:rPr>
              <w:t>
</w:t>
            </w:r>
            <w:r>
              <w:rPr>
                <w:rFonts w:ascii="Times New Roman"/>
                <w:b w:val="false"/>
                <w:i w:val="false"/>
                <w:color w:val="000000"/>
                <w:sz w:val="20"/>
              </w:rPr>
              <w:t>2. Компоненттерді мөлшерлеу</w:t>
            </w:r>
          </w:p>
          <w:p>
            <w:pPr>
              <w:spacing w:after="20"/>
              <w:ind w:left="20"/>
              <w:jc w:val="both"/>
            </w:pPr>
            <w:r>
              <w:rPr>
                <w:rFonts w:ascii="Times New Roman"/>
                <w:b w:val="false"/>
                <w:i w:val="false"/>
                <w:color w:val="000000"/>
                <w:sz w:val="20"/>
              </w:rPr>
              <w:t>
3. Компоненттерді араластыру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3" w:id="428"/>
          <w:p>
            <w:pPr>
              <w:spacing w:after="20"/>
              <w:ind w:left="20"/>
              <w:jc w:val="both"/>
            </w:pPr>
            <w:r>
              <w:rPr>
                <w:rFonts w:ascii="Times New Roman"/>
                <w:b w:val="false"/>
                <w:i w:val="false"/>
                <w:color w:val="000000"/>
                <w:sz w:val="20"/>
              </w:rPr>
              <w:t>
1. Компоненттерді мөлшерлеу</w:t>
            </w:r>
          </w:p>
          <w:bookmarkEnd w:id="428"/>
          <w:p>
            <w:pPr>
              <w:spacing w:after="20"/>
              <w:ind w:left="20"/>
              <w:jc w:val="both"/>
            </w:pPr>
            <w:r>
              <w:rPr>
                <w:rFonts w:ascii="Times New Roman"/>
                <w:b w:val="false"/>
                <w:i w:val="false"/>
                <w:color w:val="000000"/>
                <w:sz w:val="20"/>
              </w:rPr>
              <w:t>
2. Компоненттерді араластыру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металл емес минералдық өнімдер өндірісі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3824501000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Төзімді емес құюға дайын бетон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түйіршікті бетон қоспалары, Ауыр бетоннан жасалған бетон қоспалары (Дайын бетон): B7.5.F50 W4; B12.5.F150 W6; B15.F150 W6; B20F150 W6; B22.5.F150 W6; B25.F200 W6; B30 F200 W8; B35.F300 W8; B40.F300 W8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4" w:id="429"/>
          <w:p>
            <w:pPr>
              <w:spacing w:after="20"/>
              <w:ind w:left="20"/>
              <w:jc w:val="both"/>
            </w:pPr>
            <w:r>
              <w:rPr>
                <w:rFonts w:ascii="Times New Roman"/>
                <w:b w:val="false"/>
                <w:i w:val="false"/>
                <w:color w:val="000000"/>
                <w:sz w:val="20"/>
              </w:rPr>
              <w:t>
1. Қолданыстағы техникалық регламенттер мен стандарттарға сәйкес өнім шығаруды қамтамасыз ететін конструкторлық және технологиялық құжаттаманың толық жиынтығының болуы. Жабдықтаушыда тиісті технологиялық жабдықтар болуы керек, оларды өндіруші және тапсырыс беруші дайындауы керек.өндірістік қуаттармен, сондай-ақ өндірістік циклды жүзеге асыруға жеткілікті дамыған өндірістік инфрақұрылыммен қамтамасыз етілген. Өндірістің тиісті сапасын қамтамасыз ететін білікті инженерлік-техникалық және өндірістік персоналдың болуы міндетті шарт болып табыладыөнімнің атауы.</w:t>
            </w:r>
          </w:p>
          <w:bookmarkEnd w:id="429"/>
          <w:p>
            <w:pPr>
              <w:spacing w:after="20"/>
              <w:ind w:left="20"/>
              <w:jc w:val="both"/>
            </w:pPr>
            <w:r>
              <w:rPr>
                <w:rFonts w:ascii="Times New Roman"/>
                <w:b w:val="false"/>
                <w:i w:val="false"/>
                <w:color w:val="000000"/>
                <w:sz w:val="20"/>
              </w:rPr>
              <w:t>
</w:t>
            </w:r>
            <w:r>
              <w:rPr>
                <w:rFonts w:ascii="Times New Roman"/>
                <w:b w:val="false"/>
                <w:i w:val="false"/>
                <w:color w:val="000000"/>
                <w:sz w:val="20"/>
              </w:rPr>
              <w:t>2. Республиканың ұлттық аккредиттеу жүйесіне енгізілген аккредиттелген сынақ зертханасы жүргізген сынақтар хаттамасы негізінде берілген өнімге қолданыстағы сәйкестік сертификатының болуы Қазақстан. Сертификаттау рәсімі Қазақстан Республикасының заңнамасы мен техникалық регламенттерінің талаптарына сәйкес келуі керек.</w:t>
            </w:r>
          </w:p>
          <w:p>
            <w:pPr>
              <w:spacing w:after="20"/>
              <w:ind w:left="20"/>
              <w:jc w:val="both"/>
            </w:pPr>
            <w:r>
              <w:rPr>
                <w:rFonts w:ascii="Times New Roman"/>
                <w:b w:val="false"/>
                <w:i w:val="false"/>
                <w:color w:val="000000"/>
                <w:sz w:val="20"/>
              </w:rPr>
              <w:t>
3. Қойма үй-жайларының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6" w:id="430"/>
          <w:p>
            <w:pPr>
              <w:spacing w:after="20"/>
              <w:ind w:left="20"/>
              <w:jc w:val="both"/>
            </w:pPr>
            <w:r>
              <w:rPr>
                <w:rFonts w:ascii="Times New Roman"/>
                <w:b w:val="false"/>
                <w:i w:val="false"/>
                <w:color w:val="000000"/>
                <w:sz w:val="20"/>
              </w:rPr>
              <w:t>
1. Шикізат компоненттерін дайындау</w:t>
            </w:r>
          </w:p>
          <w:bookmarkEnd w:id="430"/>
          <w:p>
            <w:pPr>
              <w:spacing w:after="20"/>
              <w:ind w:left="20"/>
              <w:jc w:val="both"/>
            </w:pPr>
            <w:r>
              <w:rPr>
                <w:rFonts w:ascii="Times New Roman"/>
                <w:b w:val="false"/>
                <w:i w:val="false"/>
                <w:color w:val="000000"/>
                <w:sz w:val="20"/>
              </w:rPr>
              <w:t>
</w:t>
            </w:r>
            <w:r>
              <w:rPr>
                <w:rFonts w:ascii="Times New Roman"/>
                <w:b w:val="false"/>
                <w:i w:val="false"/>
                <w:color w:val="000000"/>
                <w:sz w:val="20"/>
              </w:rPr>
              <w:t>2. Компоненттерді мөлшерлеу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Компоненттерді араластыру</w:t>
            </w:r>
          </w:p>
          <w:p>
            <w:pPr>
              <w:spacing w:after="20"/>
              <w:ind w:left="20"/>
              <w:jc w:val="both"/>
            </w:pPr>
            <w:r>
              <w:rPr>
                <w:rFonts w:ascii="Times New Roman"/>
                <w:b w:val="false"/>
                <w:i w:val="false"/>
                <w:color w:val="000000"/>
                <w:sz w:val="20"/>
              </w:rPr>
              <w:t>
4. Сапаны бақылау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9" w:id="431"/>
          <w:p>
            <w:pPr>
              <w:spacing w:after="20"/>
              <w:ind w:left="20"/>
              <w:jc w:val="both"/>
            </w:pPr>
            <w:r>
              <w:rPr>
                <w:rFonts w:ascii="Times New Roman"/>
                <w:b w:val="false"/>
                <w:i w:val="false"/>
                <w:color w:val="000000"/>
                <w:sz w:val="20"/>
              </w:rPr>
              <w:t>
1. Компоненттерді мөлшерлеу</w:t>
            </w:r>
          </w:p>
          <w:bookmarkEnd w:id="431"/>
          <w:p>
            <w:pPr>
              <w:spacing w:after="20"/>
              <w:ind w:left="20"/>
              <w:jc w:val="both"/>
            </w:pPr>
            <w:r>
              <w:rPr>
                <w:rFonts w:ascii="Times New Roman"/>
                <w:b w:val="false"/>
                <w:i w:val="false"/>
                <w:color w:val="000000"/>
                <w:sz w:val="20"/>
              </w:rPr>
              <w:t>
2. Компоненттерді араластыру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металл емес минералдық өнімдер өндірісі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3824509000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 төзімсіз құрылыс ерітінділері мен бетондар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ерітінділері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Конструкторлық және технологиялық құжаттаманың, технологиялық жабдықтың және өндірістік инфрақұрылымның, сондай-ақ білікті кадрлық персоналдың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0" w:id="432"/>
          <w:p>
            <w:pPr>
              <w:spacing w:after="20"/>
              <w:ind w:left="20"/>
              <w:jc w:val="both"/>
            </w:pPr>
            <w:r>
              <w:rPr>
                <w:rFonts w:ascii="Times New Roman"/>
                <w:b w:val="false"/>
                <w:i w:val="false"/>
                <w:color w:val="000000"/>
                <w:sz w:val="20"/>
              </w:rPr>
              <w:t>
1. Шикізат компоненттерін дайындау</w:t>
            </w:r>
          </w:p>
          <w:bookmarkEnd w:id="432"/>
          <w:p>
            <w:pPr>
              <w:spacing w:after="20"/>
              <w:ind w:left="20"/>
              <w:jc w:val="both"/>
            </w:pPr>
            <w:r>
              <w:rPr>
                <w:rFonts w:ascii="Times New Roman"/>
                <w:b w:val="false"/>
                <w:i w:val="false"/>
                <w:color w:val="000000"/>
                <w:sz w:val="20"/>
              </w:rPr>
              <w:t>
</w:t>
            </w:r>
            <w:r>
              <w:rPr>
                <w:rFonts w:ascii="Times New Roman"/>
                <w:b w:val="false"/>
                <w:i w:val="false"/>
                <w:color w:val="000000"/>
                <w:sz w:val="20"/>
              </w:rPr>
              <w:t>2. Мөлшерлеу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Араластыру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Өлшеп-орау</w:t>
            </w:r>
          </w:p>
          <w:p>
            <w:pPr>
              <w:spacing w:after="20"/>
              <w:ind w:left="20"/>
              <w:jc w:val="both"/>
            </w:pPr>
            <w:r>
              <w:rPr>
                <w:rFonts w:ascii="Times New Roman"/>
                <w:b w:val="false"/>
                <w:i w:val="false"/>
                <w:color w:val="000000"/>
                <w:sz w:val="20"/>
              </w:rPr>
              <w:t>
5. Қаптамасы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4" w:id="433"/>
          <w:p>
            <w:pPr>
              <w:spacing w:after="20"/>
              <w:ind w:left="20"/>
              <w:jc w:val="both"/>
            </w:pPr>
            <w:r>
              <w:rPr>
                <w:rFonts w:ascii="Times New Roman"/>
                <w:b w:val="false"/>
                <w:i w:val="false"/>
                <w:color w:val="000000"/>
                <w:sz w:val="20"/>
              </w:rPr>
              <w:t>
1. Мөлшерлеу</w:t>
            </w:r>
          </w:p>
          <w:bookmarkEnd w:id="433"/>
          <w:p>
            <w:pPr>
              <w:spacing w:after="20"/>
              <w:ind w:left="20"/>
              <w:jc w:val="both"/>
            </w:pPr>
            <w:r>
              <w:rPr>
                <w:rFonts w:ascii="Times New Roman"/>
                <w:b w:val="false"/>
                <w:i w:val="false"/>
                <w:color w:val="000000"/>
                <w:sz w:val="20"/>
              </w:rPr>
              <w:t>
2. Араластыру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металл емес минералдық өнімдер өндірісі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6808000000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Панельдер, плиталар, тақтайшалар, блоктар, және әйел. Басылым. Өсімдіктерден. Талшықтар, сабан немесе жоңқалар, жоңқалар, бөлшектер, үгінділер немесе т.б. Ағаш. Цементпен, гипспен немесе басқа минералдармен агломерацияланған қалдықтар. Байланыстырғыш заттармен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Панельдер, плиталар, тақтайшалар, блоктар, және әйел. Басылым. Өсімдіктерден. Талшықтар, сабан немесе жоңқалар, жоңқалар, бөлшектер, үгінділер немесе т.б. Ағаш. Цементпен, гипспен немесе басқа минералдармен агломерацияланған қалдықтар. Байланыстырғыш заттармен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Конструкторлық және технологиялық құжаттаманың, технологиялық жабдықтың және өндірістік инфрақұрылымның болуы, сондай-ақ сондай-ақ білікті кадрлық персонал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5" w:id="434"/>
          <w:p>
            <w:pPr>
              <w:spacing w:after="20"/>
              <w:ind w:left="20"/>
              <w:jc w:val="both"/>
            </w:pPr>
            <w:r>
              <w:rPr>
                <w:rFonts w:ascii="Times New Roman"/>
                <w:b w:val="false"/>
                <w:i w:val="false"/>
                <w:color w:val="000000"/>
                <w:sz w:val="20"/>
              </w:rPr>
              <w:t>
1. Шикізат компоненттерін дайындау</w:t>
            </w:r>
          </w:p>
          <w:bookmarkEnd w:id="434"/>
          <w:p>
            <w:pPr>
              <w:spacing w:after="20"/>
              <w:ind w:left="20"/>
              <w:jc w:val="both"/>
            </w:pPr>
            <w:r>
              <w:rPr>
                <w:rFonts w:ascii="Times New Roman"/>
                <w:b w:val="false"/>
                <w:i w:val="false"/>
                <w:color w:val="000000"/>
                <w:sz w:val="20"/>
              </w:rPr>
              <w:t>
</w:t>
            </w:r>
            <w:r>
              <w:rPr>
                <w:rFonts w:ascii="Times New Roman"/>
                <w:b w:val="false"/>
                <w:i w:val="false"/>
                <w:color w:val="000000"/>
                <w:sz w:val="20"/>
              </w:rPr>
              <w:t>2. Ұсақтау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Араластыру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Престеу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5. Құю</w:t>
            </w:r>
          </w:p>
          <w:p>
            <w:pPr>
              <w:spacing w:after="20"/>
              <w:ind w:left="20"/>
              <w:jc w:val="both"/>
            </w:pPr>
            <w:r>
              <w:rPr>
                <w:rFonts w:ascii="Times New Roman"/>
                <w:b w:val="false"/>
                <w:i w:val="false"/>
                <w:color w:val="000000"/>
                <w:sz w:val="20"/>
              </w:rPr>
              <w:t>
</w:t>
            </w:r>
            <w:r>
              <w:rPr>
                <w:rFonts w:ascii="Times New Roman"/>
                <w:b w:val="false"/>
                <w:i w:val="false"/>
                <w:color w:val="000000"/>
                <w:sz w:val="20"/>
              </w:rPr>
              <w:t>6. Экструзия</w:t>
            </w:r>
          </w:p>
          <w:p>
            <w:pPr>
              <w:spacing w:after="20"/>
              <w:ind w:left="20"/>
              <w:jc w:val="both"/>
            </w:pPr>
            <w:r>
              <w:rPr>
                <w:rFonts w:ascii="Times New Roman"/>
                <w:b w:val="false"/>
                <w:i w:val="false"/>
                <w:color w:val="000000"/>
                <w:sz w:val="20"/>
              </w:rPr>
              <w:t>
</w:t>
            </w:r>
            <w:r>
              <w:rPr>
                <w:rFonts w:ascii="Times New Roman"/>
                <w:b w:val="false"/>
                <w:i w:val="false"/>
                <w:color w:val="000000"/>
                <w:sz w:val="20"/>
              </w:rPr>
              <w:t>7. Қатаю</w:t>
            </w:r>
          </w:p>
          <w:p>
            <w:pPr>
              <w:spacing w:after="20"/>
              <w:ind w:left="20"/>
              <w:jc w:val="both"/>
            </w:pPr>
            <w:r>
              <w:rPr>
                <w:rFonts w:ascii="Times New Roman"/>
                <w:b w:val="false"/>
                <w:i w:val="false"/>
                <w:color w:val="000000"/>
                <w:sz w:val="20"/>
              </w:rPr>
              <w:t>
</w:t>
            </w:r>
            <w:r>
              <w:rPr>
                <w:rFonts w:ascii="Times New Roman"/>
                <w:b w:val="false"/>
                <w:i w:val="false"/>
                <w:color w:val="000000"/>
                <w:sz w:val="20"/>
              </w:rPr>
              <w:t>8. Тегістеу</w:t>
            </w:r>
          </w:p>
          <w:p>
            <w:pPr>
              <w:spacing w:after="20"/>
              <w:ind w:left="20"/>
              <w:jc w:val="both"/>
            </w:pPr>
            <w:r>
              <w:rPr>
                <w:rFonts w:ascii="Times New Roman"/>
                <w:b w:val="false"/>
                <w:i w:val="false"/>
                <w:color w:val="000000"/>
                <w:sz w:val="20"/>
              </w:rPr>
              <w:t>
9. Сырлау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3" w:id="435"/>
          <w:p>
            <w:pPr>
              <w:spacing w:after="20"/>
              <w:ind w:left="20"/>
              <w:jc w:val="both"/>
            </w:pPr>
            <w:r>
              <w:rPr>
                <w:rFonts w:ascii="Times New Roman"/>
                <w:b w:val="false"/>
                <w:i w:val="false"/>
                <w:color w:val="000000"/>
                <w:sz w:val="20"/>
              </w:rPr>
              <w:t>
1. Араластыру</w:t>
            </w:r>
          </w:p>
          <w:bookmarkEnd w:id="435"/>
          <w:p>
            <w:pPr>
              <w:spacing w:after="20"/>
              <w:ind w:left="20"/>
              <w:jc w:val="both"/>
            </w:pPr>
            <w:r>
              <w:rPr>
                <w:rFonts w:ascii="Times New Roman"/>
                <w:b w:val="false"/>
                <w:i w:val="false"/>
                <w:color w:val="000000"/>
                <w:sz w:val="20"/>
              </w:rPr>
              <w:t>
</w:t>
            </w:r>
            <w:r>
              <w:rPr>
                <w:rFonts w:ascii="Times New Roman"/>
                <w:b w:val="false"/>
                <w:i w:val="false"/>
                <w:color w:val="000000"/>
                <w:sz w:val="20"/>
              </w:rPr>
              <w:t>2. Престеу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Құю</w:t>
            </w:r>
          </w:p>
          <w:p>
            <w:pPr>
              <w:spacing w:after="20"/>
              <w:ind w:left="20"/>
              <w:jc w:val="both"/>
            </w:pPr>
            <w:r>
              <w:rPr>
                <w:rFonts w:ascii="Times New Roman"/>
                <w:b w:val="false"/>
                <w:i w:val="false"/>
                <w:color w:val="000000"/>
                <w:sz w:val="20"/>
              </w:rPr>
              <w:t>
4. Экструзия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металл емес минералдық өнімдер өндірісі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6811400001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Асбоцементтен, целлюлоза талшықтары бар цементтен немесе цементтен жасалған бұйымдар аналогтардан жеке құрамында асбест бар материалдар: гофрленген табақтар; құбырлар, түтіктер және оларға арналған фитингтер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Асбоцементтен, целлюлоза талшықтары бар цементтен немесе цементтен жасалған бұйымдар аналогтардан жеке құрамында асбест бар материалдар: гофрленген табақтар; құбырлар, түтіктер және оларға арналған фитингтер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Конструкторлық және технологиялық құжаттаманың, технологиялық жабдықтың және өндірістік инфрақұрылымның, сондай-ақ білікті кадрлық персоналдың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6" w:id="436"/>
          <w:p>
            <w:pPr>
              <w:spacing w:after="20"/>
              <w:ind w:left="20"/>
              <w:jc w:val="both"/>
            </w:pPr>
            <w:r>
              <w:rPr>
                <w:rFonts w:ascii="Times New Roman"/>
                <w:b w:val="false"/>
                <w:i w:val="false"/>
                <w:color w:val="000000"/>
                <w:sz w:val="20"/>
              </w:rPr>
              <w:t>
1. Шикізат компоненттерін дайындау</w:t>
            </w:r>
          </w:p>
          <w:bookmarkEnd w:id="436"/>
          <w:p>
            <w:pPr>
              <w:spacing w:after="20"/>
              <w:ind w:left="20"/>
              <w:jc w:val="both"/>
            </w:pPr>
            <w:r>
              <w:rPr>
                <w:rFonts w:ascii="Times New Roman"/>
                <w:b w:val="false"/>
                <w:i w:val="false"/>
                <w:color w:val="000000"/>
                <w:sz w:val="20"/>
              </w:rPr>
              <w:t>
</w:t>
            </w:r>
            <w:r>
              <w:rPr>
                <w:rFonts w:ascii="Times New Roman"/>
                <w:b w:val="false"/>
                <w:i w:val="false"/>
                <w:color w:val="000000"/>
                <w:sz w:val="20"/>
              </w:rPr>
              <w:t>2. Араластыру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Престеу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4. Құю</w:t>
            </w:r>
          </w:p>
          <w:p>
            <w:pPr>
              <w:spacing w:after="20"/>
              <w:ind w:left="20"/>
              <w:jc w:val="both"/>
            </w:pPr>
            <w:r>
              <w:rPr>
                <w:rFonts w:ascii="Times New Roman"/>
                <w:b w:val="false"/>
                <w:i w:val="false"/>
                <w:color w:val="000000"/>
                <w:sz w:val="20"/>
              </w:rPr>
              <w:t>
</w:t>
            </w:r>
            <w:r>
              <w:rPr>
                <w:rFonts w:ascii="Times New Roman"/>
                <w:b w:val="false"/>
                <w:i w:val="false"/>
                <w:color w:val="000000"/>
                <w:sz w:val="20"/>
              </w:rPr>
              <w:t>5. Экструзия</w:t>
            </w:r>
          </w:p>
          <w:p>
            <w:pPr>
              <w:spacing w:after="20"/>
              <w:ind w:left="20"/>
              <w:jc w:val="both"/>
            </w:pPr>
            <w:r>
              <w:rPr>
                <w:rFonts w:ascii="Times New Roman"/>
                <w:b w:val="false"/>
                <w:i w:val="false"/>
                <w:color w:val="000000"/>
                <w:sz w:val="20"/>
              </w:rPr>
              <w:t>
</w:t>
            </w:r>
            <w:r>
              <w:rPr>
                <w:rFonts w:ascii="Times New Roman"/>
                <w:b w:val="false"/>
                <w:i w:val="false"/>
                <w:color w:val="000000"/>
                <w:sz w:val="20"/>
              </w:rPr>
              <w:t>6. Қатаю</w:t>
            </w:r>
          </w:p>
          <w:p>
            <w:pPr>
              <w:spacing w:after="20"/>
              <w:ind w:left="20"/>
              <w:jc w:val="both"/>
            </w:pPr>
            <w:r>
              <w:rPr>
                <w:rFonts w:ascii="Times New Roman"/>
                <w:b w:val="false"/>
                <w:i w:val="false"/>
                <w:color w:val="000000"/>
                <w:sz w:val="20"/>
              </w:rPr>
              <w:t>
</w:t>
            </w:r>
            <w:r>
              <w:rPr>
                <w:rFonts w:ascii="Times New Roman"/>
                <w:b w:val="false"/>
                <w:i w:val="false"/>
                <w:color w:val="000000"/>
                <w:sz w:val="20"/>
              </w:rPr>
              <w:t>7. Тегістеу</w:t>
            </w:r>
          </w:p>
          <w:p>
            <w:pPr>
              <w:spacing w:after="20"/>
              <w:ind w:left="20"/>
              <w:jc w:val="both"/>
            </w:pPr>
            <w:r>
              <w:rPr>
                <w:rFonts w:ascii="Times New Roman"/>
                <w:b w:val="false"/>
                <w:i w:val="false"/>
                <w:color w:val="000000"/>
                <w:sz w:val="20"/>
              </w:rPr>
              <w:t>
8. Сырлау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3" w:id="437"/>
          <w:p>
            <w:pPr>
              <w:spacing w:after="20"/>
              <w:ind w:left="20"/>
              <w:jc w:val="both"/>
            </w:pPr>
            <w:r>
              <w:rPr>
                <w:rFonts w:ascii="Times New Roman"/>
                <w:b w:val="false"/>
                <w:i w:val="false"/>
                <w:color w:val="000000"/>
                <w:sz w:val="20"/>
              </w:rPr>
              <w:t>
1. Престеу</w:t>
            </w:r>
          </w:p>
          <w:bookmarkEnd w:id="437"/>
          <w:p>
            <w:pPr>
              <w:spacing w:after="20"/>
              <w:ind w:left="20"/>
              <w:jc w:val="both"/>
            </w:pPr>
            <w:r>
              <w:rPr>
                <w:rFonts w:ascii="Times New Roman"/>
                <w:b w:val="false"/>
                <w:i w:val="false"/>
                <w:color w:val="000000"/>
                <w:sz w:val="20"/>
              </w:rPr>
              <w:t>
</w:t>
            </w:r>
            <w:r>
              <w:rPr>
                <w:rFonts w:ascii="Times New Roman"/>
                <w:b w:val="false"/>
                <w:i w:val="false"/>
                <w:color w:val="000000"/>
                <w:sz w:val="20"/>
              </w:rPr>
              <w:t>2. Құю</w:t>
            </w:r>
          </w:p>
          <w:p>
            <w:pPr>
              <w:spacing w:after="20"/>
              <w:ind w:left="20"/>
              <w:jc w:val="both"/>
            </w:pPr>
            <w:r>
              <w:rPr>
                <w:rFonts w:ascii="Times New Roman"/>
                <w:b w:val="false"/>
                <w:i w:val="false"/>
                <w:color w:val="000000"/>
                <w:sz w:val="20"/>
              </w:rPr>
              <w:t>
</w:t>
            </w:r>
            <w:r>
              <w:rPr>
                <w:rFonts w:ascii="Times New Roman"/>
                <w:b w:val="false"/>
                <w:i w:val="false"/>
                <w:color w:val="000000"/>
                <w:sz w:val="20"/>
              </w:rPr>
              <w:t>3. Экструзия</w:t>
            </w:r>
          </w:p>
          <w:p>
            <w:pPr>
              <w:spacing w:after="20"/>
              <w:ind w:left="20"/>
              <w:jc w:val="both"/>
            </w:pPr>
            <w:r>
              <w:rPr>
                <w:rFonts w:ascii="Times New Roman"/>
                <w:b w:val="false"/>
                <w:i w:val="false"/>
                <w:color w:val="000000"/>
                <w:sz w:val="20"/>
              </w:rPr>
              <w:t>
4. Қатаю</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металл емес минералдық өнімдер өндірісі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6811400001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Асбоцементтен, целлюлоза талшықтары бар цементтен немесе цементтен жасалған бұйымдар аналогтардан жеке құрамында асбест бар материалдар: гофрленген табақтар; құбырлар, түтіктер және оларға арналған фитингтер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Парақтар хризотил цементте толқынды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Конструкторлық және технологиялық құжаттаманың, технологиялық жабдықтың және өндірістік инфрақұрылымның, сондай-ақ білікті кадрлық персоналдың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6" w:id="438"/>
          <w:p>
            <w:pPr>
              <w:spacing w:after="20"/>
              <w:ind w:left="20"/>
              <w:jc w:val="both"/>
            </w:pPr>
            <w:r>
              <w:rPr>
                <w:rFonts w:ascii="Times New Roman"/>
                <w:b w:val="false"/>
                <w:i w:val="false"/>
                <w:color w:val="000000"/>
                <w:sz w:val="20"/>
              </w:rPr>
              <w:t>
1. Құлату хризотила</w:t>
            </w:r>
          </w:p>
          <w:bookmarkEnd w:id="438"/>
          <w:p>
            <w:pPr>
              <w:spacing w:after="20"/>
              <w:ind w:left="20"/>
              <w:jc w:val="both"/>
            </w:pPr>
            <w:r>
              <w:rPr>
                <w:rFonts w:ascii="Times New Roman"/>
                <w:b w:val="false"/>
                <w:i w:val="false"/>
                <w:color w:val="000000"/>
                <w:sz w:val="20"/>
              </w:rPr>
              <w:t>
</w:t>
            </w:r>
            <w:r>
              <w:rPr>
                <w:rFonts w:ascii="Times New Roman"/>
                <w:b w:val="false"/>
                <w:i w:val="false"/>
                <w:color w:val="000000"/>
                <w:sz w:val="20"/>
              </w:rPr>
              <w:t>2. Хризотилдің гидравликалық үлпегі</w:t>
            </w:r>
          </w:p>
          <w:p>
            <w:pPr>
              <w:spacing w:after="20"/>
              <w:ind w:left="20"/>
              <w:jc w:val="both"/>
            </w:pPr>
            <w:r>
              <w:rPr>
                <w:rFonts w:ascii="Times New Roman"/>
                <w:b w:val="false"/>
                <w:i w:val="false"/>
                <w:color w:val="000000"/>
                <w:sz w:val="20"/>
              </w:rPr>
              <w:t>
</w:t>
            </w:r>
            <w:r>
              <w:rPr>
                <w:rFonts w:ascii="Times New Roman"/>
                <w:b w:val="false"/>
                <w:i w:val="false"/>
                <w:color w:val="000000"/>
                <w:sz w:val="20"/>
              </w:rPr>
              <w:t>3. Цементті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Хризотил цементті массаны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Қалыптастыру және толқындану құлама</w:t>
            </w:r>
          </w:p>
          <w:p>
            <w:pPr>
              <w:spacing w:after="20"/>
              <w:ind w:left="20"/>
              <w:jc w:val="both"/>
            </w:pPr>
            <w:r>
              <w:rPr>
                <w:rFonts w:ascii="Times New Roman"/>
                <w:b w:val="false"/>
                <w:i w:val="false"/>
                <w:color w:val="000000"/>
                <w:sz w:val="20"/>
              </w:rPr>
              <w:t>
</w:t>
            </w:r>
            <w:r>
              <w:rPr>
                <w:rFonts w:ascii="Times New Roman"/>
                <w:b w:val="false"/>
                <w:i w:val="false"/>
                <w:color w:val="000000"/>
                <w:sz w:val="20"/>
              </w:rPr>
              <w:t>6. Орамды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7. Арбаларға төсеу</w:t>
            </w:r>
          </w:p>
          <w:p>
            <w:pPr>
              <w:spacing w:after="20"/>
              <w:ind w:left="20"/>
              <w:jc w:val="both"/>
            </w:pPr>
            <w:r>
              <w:rPr>
                <w:rFonts w:ascii="Times New Roman"/>
                <w:b w:val="false"/>
                <w:i w:val="false"/>
                <w:color w:val="000000"/>
                <w:sz w:val="20"/>
              </w:rPr>
              <w:t>
8. Қатаю камерасы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3" w:id="439"/>
          <w:p>
            <w:pPr>
              <w:spacing w:after="20"/>
              <w:ind w:left="20"/>
              <w:jc w:val="both"/>
            </w:pPr>
            <w:r>
              <w:rPr>
                <w:rFonts w:ascii="Times New Roman"/>
                <w:b w:val="false"/>
                <w:i w:val="false"/>
                <w:color w:val="000000"/>
                <w:sz w:val="20"/>
              </w:rPr>
              <w:t>
1. Құлату хризотила</w:t>
            </w:r>
          </w:p>
          <w:bookmarkEnd w:id="439"/>
          <w:p>
            <w:pPr>
              <w:spacing w:after="20"/>
              <w:ind w:left="20"/>
              <w:jc w:val="both"/>
            </w:pPr>
            <w:r>
              <w:rPr>
                <w:rFonts w:ascii="Times New Roman"/>
                <w:b w:val="false"/>
                <w:i w:val="false"/>
                <w:color w:val="000000"/>
                <w:sz w:val="20"/>
              </w:rPr>
              <w:t>
</w:t>
            </w:r>
            <w:r>
              <w:rPr>
                <w:rFonts w:ascii="Times New Roman"/>
                <w:b w:val="false"/>
                <w:i w:val="false"/>
                <w:color w:val="000000"/>
                <w:sz w:val="20"/>
              </w:rPr>
              <w:t>2. Хризотилдің гидравликалық үлпегі</w:t>
            </w:r>
          </w:p>
          <w:p>
            <w:pPr>
              <w:spacing w:after="20"/>
              <w:ind w:left="20"/>
              <w:jc w:val="both"/>
            </w:pPr>
            <w:r>
              <w:rPr>
                <w:rFonts w:ascii="Times New Roman"/>
                <w:b w:val="false"/>
                <w:i w:val="false"/>
                <w:color w:val="000000"/>
                <w:sz w:val="20"/>
              </w:rPr>
              <w:t>
3. Цементті беру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металл емес минералдық өнімдер өндірісі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6811400002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Асбоцементтен, целлюлоза талшықтары бар цементтен немесе цементтен жасалған бұйымдар аналогтардан жеке құрамында асбест бар материалдар: өзге де табақтар, панельдер, тақтайшалар және ұқсас бұйымдар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Асбоцементтен, целлюлоза талшықтары бар цементтен немесе цементтен жасалған бұйымдар аналогтардан жеке құрамында асбест бар материалдар: өзге де табақтар, панельдер, тақтайшалар және ұқсас бұйымдар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Конструкторлық және технологиялық құжаттаманың, технологиялық жабдықтың және өндірістік инфрақұрылымның болуыктура, сондай-ақ білікті персонал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5" w:id="440"/>
          <w:p>
            <w:pPr>
              <w:spacing w:after="20"/>
              <w:ind w:left="20"/>
              <w:jc w:val="both"/>
            </w:pPr>
            <w:r>
              <w:rPr>
                <w:rFonts w:ascii="Times New Roman"/>
                <w:b w:val="false"/>
                <w:i w:val="false"/>
                <w:color w:val="000000"/>
                <w:sz w:val="20"/>
              </w:rPr>
              <w:t>
1. Шикізат компоненттерін дайындау</w:t>
            </w:r>
          </w:p>
          <w:bookmarkEnd w:id="440"/>
          <w:p>
            <w:pPr>
              <w:spacing w:after="20"/>
              <w:ind w:left="20"/>
              <w:jc w:val="both"/>
            </w:pPr>
            <w:r>
              <w:rPr>
                <w:rFonts w:ascii="Times New Roman"/>
                <w:b w:val="false"/>
                <w:i w:val="false"/>
                <w:color w:val="000000"/>
                <w:sz w:val="20"/>
              </w:rPr>
              <w:t>
</w:t>
            </w:r>
            <w:r>
              <w:rPr>
                <w:rFonts w:ascii="Times New Roman"/>
                <w:b w:val="false"/>
                <w:i w:val="false"/>
                <w:color w:val="000000"/>
                <w:sz w:val="20"/>
              </w:rPr>
              <w:t>2. Араластыру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Престеу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4. Құю</w:t>
            </w:r>
          </w:p>
          <w:p>
            <w:pPr>
              <w:spacing w:after="20"/>
              <w:ind w:left="20"/>
              <w:jc w:val="both"/>
            </w:pPr>
            <w:r>
              <w:rPr>
                <w:rFonts w:ascii="Times New Roman"/>
                <w:b w:val="false"/>
                <w:i w:val="false"/>
                <w:color w:val="000000"/>
                <w:sz w:val="20"/>
              </w:rPr>
              <w:t>
</w:t>
            </w:r>
            <w:r>
              <w:rPr>
                <w:rFonts w:ascii="Times New Roman"/>
                <w:b w:val="false"/>
                <w:i w:val="false"/>
                <w:color w:val="000000"/>
                <w:sz w:val="20"/>
              </w:rPr>
              <w:t>5. Экструзия</w:t>
            </w:r>
          </w:p>
          <w:p>
            <w:pPr>
              <w:spacing w:after="20"/>
              <w:ind w:left="20"/>
              <w:jc w:val="both"/>
            </w:pPr>
            <w:r>
              <w:rPr>
                <w:rFonts w:ascii="Times New Roman"/>
                <w:b w:val="false"/>
                <w:i w:val="false"/>
                <w:color w:val="000000"/>
                <w:sz w:val="20"/>
              </w:rPr>
              <w:t>
</w:t>
            </w:r>
            <w:r>
              <w:rPr>
                <w:rFonts w:ascii="Times New Roman"/>
                <w:b w:val="false"/>
                <w:i w:val="false"/>
                <w:color w:val="000000"/>
                <w:sz w:val="20"/>
              </w:rPr>
              <w:t>6. Қатаю</w:t>
            </w:r>
          </w:p>
          <w:p>
            <w:pPr>
              <w:spacing w:after="20"/>
              <w:ind w:left="20"/>
              <w:jc w:val="both"/>
            </w:pPr>
            <w:r>
              <w:rPr>
                <w:rFonts w:ascii="Times New Roman"/>
                <w:b w:val="false"/>
                <w:i w:val="false"/>
                <w:color w:val="000000"/>
                <w:sz w:val="20"/>
              </w:rPr>
              <w:t>
</w:t>
            </w:r>
            <w:r>
              <w:rPr>
                <w:rFonts w:ascii="Times New Roman"/>
                <w:b w:val="false"/>
                <w:i w:val="false"/>
                <w:color w:val="000000"/>
                <w:sz w:val="20"/>
              </w:rPr>
              <w:t>7. Тегістеу</w:t>
            </w:r>
          </w:p>
          <w:p>
            <w:pPr>
              <w:spacing w:after="20"/>
              <w:ind w:left="20"/>
              <w:jc w:val="both"/>
            </w:pPr>
            <w:r>
              <w:rPr>
                <w:rFonts w:ascii="Times New Roman"/>
                <w:b w:val="false"/>
                <w:i w:val="false"/>
                <w:color w:val="000000"/>
                <w:sz w:val="20"/>
              </w:rPr>
              <w:t>
8. Сырлау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2" w:id="441"/>
          <w:p>
            <w:pPr>
              <w:spacing w:after="20"/>
              <w:ind w:left="20"/>
              <w:jc w:val="both"/>
            </w:pPr>
            <w:r>
              <w:rPr>
                <w:rFonts w:ascii="Times New Roman"/>
                <w:b w:val="false"/>
                <w:i w:val="false"/>
                <w:color w:val="000000"/>
                <w:sz w:val="20"/>
              </w:rPr>
              <w:t>
1. Престеу</w:t>
            </w:r>
          </w:p>
          <w:bookmarkEnd w:id="441"/>
          <w:p>
            <w:pPr>
              <w:spacing w:after="20"/>
              <w:ind w:left="20"/>
              <w:jc w:val="both"/>
            </w:pPr>
            <w:r>
              <w:rPr>
                <w:rFonts w:ascii="Times New Roman"/>
                <w:b w:val="false"/>
                <w:i w:val="false"/>
                <w:color w:val="000000"/>
                <w:sz w:val="20"/>
              </w:rPr>
              <w:t>
</w:t>
            </w:r>
            <w:r>
              <w:rPr>
                <w:rFonts w:ascii="Times New Roman"/>
                <w:b w:val="false"/>
                <w:i w:val="false"/>
                <w:color w:val="000000"/>
                <w:sz w:val="20"/>
              </w:rPr>
              <w:t>2. Құю</w:t>
            </w:r>
          </w:p>
          <w:p>
            <w:pPr>
              <w:spacing w:after="20"/>
              <w:ind w:left="20"/>
              <w:jc w:val="both"/>
            </w:pPr>
            <w:r>
              <w:rPr>
                <w:rFonts w:ascii="Times New Roman"/>
                <w:b w:val="false"/>
                <w:i w:val="false"/>
                <w:color w:val="000000"/>
                <w:sz w:val="20"/>
              </w:rPr>
              <w:t>
</w:t>
            </w:r>
            <w:r>
              <w:rPr>
                <w:rFonts w:ascii="Times New Roman"/>
                <w:b w:val="false"/>
                <w:i w:val="false"/>
                <w:color w:val="000000"/>
                <w:sz w:val="20"/>
              </w:rPr>
              <w:t>3. Экструзия</w:t>
            </w:r>
          </w:p>
          <w:p>
            <w:pPr>
              <w:spacing w:after="20"/>
              <w:ind w:left="20"/>
              <w:jc w:val="both"/>
            </w:pPr>
            <w:r>
              <w:rPr>
                <w:rFonts w:ascii="Times New Roman"/>
                <w:b w:val="false"/>
                <w:i w:val="false"/>
                <w:color w:val="000000"/>
                <w:sz w:val="20"/>
              </w:rPr>
              <w:t>
4. Қатаю</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металл емес минералдық өнімдер өндірісі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6811400002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Асбоцементтен, целлюлоза талшықтары бар цементтен немесе цементтен жасалған бұйымдар аналогтардан жеке құрамында асбест бар материалдар: өзге де табақтар, панельдер, тақтайшалар және ұқсас бұйымдар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 сығымдалған хризотил цементті табақтар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Конструкторлық және технологиялық құжаттаманың, технологиялық жабдықтың және өндірістік инфрақұрылымның, сондай-ақ білікті кадрлық персоналдың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5" w:id="442"/>
          <w:p>
            <w:pPr>
              <w:spacing w:after="20"/>
              <w:ind w:left="20"/>
              <w:jc w:val="both"/>
            </w:pPr>
            <w:r>
              <w:rPr>
                <w:rFonts w:ascii="Times New Roman"/>
                <w:b w:val="false"/>
                <w:i w:val="false"/>
                <w:color w:val="000000"/>
                <w:sz w:val="20"/>
              </w:rPr>
              <w:t>
1. Құлату хризотила</w:t>
            </w:r>
          </w:p>
          <w:bookmarkEnd w:id="442"/>
          <w:p>
            <w:pPr>
              <w:spacing w:after="20"/>
              <w:ind w:left="20"/>
              <w:jc w:val="both"/>
            </w:pPr>
            <w:r>
              <w:rPr>
                <w:rFonts w:ascii="Times New Roman"/>
                <w:b w:val="false"/>
                <w:i w:val="false"/>
                <w:color w:val="000000"/>
                <w:sz w:val="20"/>
              </w:rPr>
              <w:t>
</w:t>
            </w:r>
            <w:r>
              <w:rPr>
                <w:rFonts w:ascii="Times New Roman"/>
                <w:b w:val="false"/>
                <w:i w:val="false"/>
                <w:color w:val="000000"/>
                <w:sz w:val="20"/>
              </w:rPr>
              <w:t>2. Хризотилдің гидравликалық үлпегі</w:t>
            </w:r>
          </w:p>
          <w:p>
            <w:pPr>
              <w:spacing w:after="20"/>
              <w:ind w:left="20"/>
              <w:jc w:val="both"/>
            </w:pPr>
            <w:r>
              <w:rPr>
                <w:rFonts w:ascii="Times New Roman"/>
                <w:b w:val="false"/>
                <w:i w:val="false"/>
                <w:color w:val="000000"/>
                <w:sz w:val="20"/>
              </w:rPr>
              <w:t>
</w:t>
            </w:r>
            <w:r>
              <w:rPr>
                <w:rFonts w:ascii="Times New Roman"/>
                <w:b w:val="false"/>
                <w:i w:val="false"/>
                <w:color w:val="000000"/>
                <w:sz w:val="20"/>
              </w:rPr>
              <w:t>3. Цементті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Хризотил цементті массаны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Еңісті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Орамды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7. Арбаларға төсеу</w:t>
            </w:r>
          </w:p>
          <w:p>
            <w:pPr>
              <w:spacing w:after="20"/>
              <w:ind w:left="20"/>
              <w:jc w:val="both"/>
            </w:pPr>
            <w:r>
              <w:rPr>
                <w:rFonts w:ascii="Times New Roman"/>
                <w:b w:val="false"/>
                <w:i w:val="false"/>
                <w:color w:val="000000"/>
                <w:sz w:val="20"/>
              </w:rPr>
              <w:t>
8. Қатаю камерасы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2" w:id="443"/>
          <w:p>
            <w:pPr>
              <w:spacing w:after="20"/>
              <w:ind w:left="20"/>
              <w:jc w:val="both"/>
            </w:pPr>
            <w:r>
              <w:rPr>
                <w:rFonts w:ascii="Times New Roman"/>
                <w:b w:val="false"/>
                <w:i w:val="false"/>
                <w:color w:val="000000"/>
                <w:sz w:val="20"/>
              </w:rPr>
              <w:t>
1. Құлату хризотила</w:t>
            </w:r>
          </w:p>
          <w:bookmarkEnd w:id="443"/>
          <w:p>
            <w:pPr>
              <w:spacing w:after="20"/>
              <w:ind w:left="20"/>
              <w:jc w:val="both"/>
            </w:pPr>
            <w:r>
              <w:rPr>
                <w:rFonts w:ascii="Times New Roman"/>
                <w:b w:val="false"/>
                <w:i w:val="false"/>
                <w:color w:val="000000"/>
                <w:sz w:val="20"/>
              </w:rPr>
              <w:t>
</w:t>
            </w:r>
            <w:r>
              <w:rPr>
                <w:rFonts w:ascii="Times New Roman"/>
                <w:b w:val="false"/>
                <w:i w:val="false"/>
                <w:color w:val="000000"/>
                <w:sz w:val="20"/>
              </w:rPr>
              <w:t>2. Хризотилдің гидравликалық үлпегі</w:t>
            </w:r>
          </w:p>
          <w:p>
            <w:pPr>
              <w:spacing w:after="20"/>
              <w:ind w:left="20"/>
              <w:jc w:val="both"/>
            </w:pPr>
            <w:r>
              <w:rPr>
                <w:rFonts w:ascii="Times New Roman"/>
                <w:b w:val="false"/>
                <w:i w:val="false"/>
                <w:color w:val="000000"/>
                <w:sz w:val="20"/>
              </w:rPr>
              <w:t>
3. Цементті беру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металл емес минералдық өнімдер өндірісі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6811820000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табақтар, панельдер, тақтайшалар және ұқсас бұйымдар құрамында асбест жоқ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табақтар, панельдер, тақтайшалар және ұқсас бұйымдар құрамында асбест жоқ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Конструкторлық және технологиялық құжаттаманың, технологиялық жабдықтың және өндірістік инфрақұрылымның, сондай-ақ білікті кадрлық персоналдың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4" w:id="444"/>
          <w:p>
            <w:pPr>
              <w:spacing w:after="20"/>
              <w:ind w:left="20"/>
              <w:jc w:val="both"/>
            </w:pPr>
            <w:r>
              <w:rPr>
                <w:rFonts w:ascii="Times New Roman"/>
                <w:b w:val="false"/>
                <w:i w:val="false"/>
                <w:color w:val="000000"/>
                <w:sz w:val="20"/>
              </w:rPr>
              <w:t>
1. Шикізат компоненттерін дайындау</w:t>
            </w:r>
          </w:p>
          <w:bookmarkEnd w:id="444"/>
          <w:p>
            <w:pPr>
              <w:spacing w:after="20"/>
              <w:ind w:left="20"/>
              <w:jc w:val="both"/>
            </w:pPr>
            <w:r>
              <w:rPr>
                <w:rFonts w:ascii="Times New Roman"/>
                <w:b w:val="false"/>
                <w:i w:val="false"/>
                <w:color w:val="000000"/>
                <w:sz w:val="20"/>
              </w:rPr>
              <w:t>
</w:t>
            </w:r>
            <w:r>
              <w:rPr>
                <w:rFonts w:ascii="Times New Roman"/>
                <w:b w:val="false"/>
                <w:i w:val="false"/>
                <w:color w:val="000000"/>
                <w:sz w:val="20"/>
              </w:rPr>
              <w:t>2. Қоспаларды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Бұйымдарды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Престеу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Экструзия</w:t>
            </w:r>
          </w:p>
          <w:p>
            <w:pPr>
              <w:spacing w:after="20"/>
              <w:ind w:left="20"/>
              <w:jc w:val="both"/>
            </w:pPr>
            <w:r>
              <w:rPr>
                <w:rFonts w:ascii="Times New Roman"/>
                <w:b w:val="false"/>
                <w:i w:val="false"/>
                <w:color w:val="000000"/>
                <w:sz w:val="20"/>
              </w:rPr>
              <w:t>
</w:t>
            </w:r>
            <w:r>
              <w:rPr>
                <w:rFonts w:ascii="Times New Roman"/>
                <w:b w:val="false"/>
                <w:i w:val="false"/>
                <w:color w:val="000000"/>
                <w:sz w:val="20"/>
              </w:rPr>
              <w:t>6. Құю немесе құю</w:t>
            </w:r>
          </w:p>
          <w:p>
            <w:pPr>
              <w:spacing w:after="20"/>
              <w:ind w:left="20"/>
              <w:jc w:val="both"/>
            </w:pPr>
            <w:r>
              <w:rPr>
                <w:rFonts w:ascii="Times New Roman"/>
                <w:b w:val="false"/>
                <w:i w:val="false"/>
                <w:color w:val="000000"/>
                <w:sz w:val="20"/>
              </w:rPr>
              <w:t>
</w:t>
            </w:r>
            <w:r>
              <w:rPr>
                <w:rFonts w:ascii="Times New Roman"/>
                <w:b w:val="false"/>
                <w:i w:val="false"/>
                <w:color w:val="000000"/>
                <w:sz w:val="20"/>
              </w:rPr>
              <w:t>7. Біріншілік қатаю немесе қатаю</w:t>
            </w:r>
          </w:p>
          <w:p>
            <w:pPr>
              <w:spacing w:after="20"/>
              <w:ind w:left="20"/>
              <w:jc w:val="both"/>
            </w:pPr>
            <w:r>
              <w:rPr>
                <w:rFonts w:ascii="Times New Roman"/>
                <w:b w:val="false"/>
                <w:i w:val="false"/>
                <w:color w:val="000000"/>
                <w:sz w:val="20"/>
              </w:rPr>
              <w:t>
</w:t>
            </w:r>
            <w:r>
              <w:rPr>
                <w:rFonts w:ascii="Times New Roman"/>
                <w:b w:val="false"/>
                <w:i w:val="false"/>
                <w:color w:val="000000"/>
                <w:sz w:val="20"/>
              </w:rPr>
              <w:t>8. Тарату / бұйымдарды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9. Термиялық өңдеу, кептіру немесе емдеу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10. Калибрлеу және өңдеу</w:t>
            </w:r>
          </w:p>
          <w:p>
            <w:pPr>
              <w:spacing w:after="20"/>
              <w:ind w:left="20"/>
              <w:jc w:val="both"/>
            </w:pPr>
            <w:r>
              <w:rPr>
                <w:rFonts w:ascii="Times New Roman"/>
                <w:b w:val="false"/>
                <w:i w:val="false"/>
                <w:color w:val="000000"/>
                <w:sz w:val="20"/>
              </w:rPr>
              <w:t>
11. Қаптама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4" w:id="445"/>
          <w:p>
            <w:pPr>
              <w:spacing w:after="20"/>
              <w:ind w:left="20"/>
              <w:jc w:val="both"/>
            </w:pPr>
            <w:r>
              <w:rPr>
                <w:rFonts w:ascii="Times New Roman"/>
                <w:b w:val="false"/>
                <w:i w:val="false"/>
                <w:color w:val="000000"/>
                <w:sz w:val="20"/>
              </w:rPr>
              <w:t>
1. Шикізат компоненттерін дайындау</w:t>
            </w:r>
          </w:p>
          <w:bookmarkEnd w:id="445"/>
          <w:p>
            <w:pPr>
              <w:spacing w:after="20"/>
              <w:ind w:left="20"/>
              <w:jc w:val="both"/>
            </w:pPr>
            <w:r>
              <w:rPr>
                <w:rFonts w:ascii="Times New Roman"/>
                <w:b w:val="false"/>
                <w:i w:val="false"/>
                <w:color w:val="000000"/>
                <w:sz w:val="20"/>
              </w:rPr>
              <w:t>
</w:t>
            </w:r>
            <w:r>
              <w:rPr>
                <w:rFonts w:ascii="Times New Roman"/>
                <w:b w:val="false"/>
                <w:i w:val="false"/>
                <w:color w:val="000000"/>
                <w:sz w:val="20"/>
              </w:rPr>
              <w:t>2. Бұйымдарды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Кептіру</w:t>
            </w:r>
          </w:p>
          <w:p>
            <w:pPr>
              <w:spacing w:after="20"/>
              <w:ind w:left="20"/>
              <w:jc w:val="both"/>
            </w:pPr>
            <w:r>
              <w:rPr>
                <w:rFonts w:ascii="Times New Roman"/>
                <w:b w:val="false"/>
                <w:i w:val="false"/>
                <w:color w:val="000000"/>
                <w:sz w:val="20"/>
              </w:rPr>
              <w:t>
4. Калибрлеу және өңдеу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металл емес минералдық өнімдер өндірісі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6811400009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Асбоцементтен, целлюлоза талшықтары бар цементтен немесе цементтен жасалған бұйымдар аналогтардан жеке құрамында асбест бар материалдар: өзге де табақтар, панельдер, тақтайшалар және ұқсас бұйымдар, өзгелері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Қабырғалық панельдер талшықты цементті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Конструкторлық және технологиялық құжаттаманың, технологиялық жабдықтың және өндірістік инфрақұрылымның, сондай-ақ білікті кадрлық персоналдың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7" w:id="446"/>
          <w:p>
            <w:pPr>
              <w:spacing w:after="20"/>
              <w:ind w:left="20"/>
              <w:jc w:val="both"/>
            </w:pPr>
            <w:r>
              <w:rPr>
                <w:rFonts w:ascii="Times New Roman"/>
                <w:b w:val="false"/>
                <w:i w:val="false"/>
                <w:color w:val="000000"/>
                <w:sz w:val="20"/>
              </w:rPr>
              <w:t>
1. Шикізат компоненттерін дайындау</w:t>
            </w:r>
          </w:p>
          <w:bookmarkEnd w:id="446"/>
          <w:p>
            <w:pPr>
              <w:spacing w:after="20"/>
              <w:ind w:left="20"/>
              <w:jc w:val="both"/>
            </w:pPr>
            <w:r>
              <w:rPr>
                <w:rFonts w:ascii="Times New Roman"/>
                <w:b w:val="false"/>
                <w:i w:val="false"/>
                <w:color w:val="000000"/>
                <w:sz w:val="20"/>
              </w:rPr>
              <w:t>
</w:t>
            </w:r>
            <w:r>
              <w:rPr>
                <w:rFonts w:ascii="Times New Roman"/>
                <w:b w:val="false"/>
                <w:i w:val="false"/>
                <w:color w:val="000000"/>
                <w:sz w:val="20"/>
              </w:rPr>
              <w:t>2. Талшықты массаны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Цемент-талшықты қоспаны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Панельдерді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Біріншілік сусыздану және тығыздау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Престеу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7.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8. Механикалық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9. Қорғаныш және сәндік жабындарды жағу</w:t>
            </w:r>
          </w:p>
          <w:p>
            <w:pPr>
              <w:spacing w:after="20"/>
              <w:ind w:left="20"/>
              <w:jc w:val="both"/>
            </w:pPr>
            <w:r>
              <w:rPr>
                <w:rFonts w:ascii="Times New Roman"/>
                <w:b w:val="false"/>
                <w:i w:val="false"/>
                <w:color w:val="000000"/>
                <w:sz w:val="20"/>
              </w:rPr>
              <w:t>
10. Қаптамасы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6" w:id="447"/>
          <w:p>
            <w:pPr>
              <w:spacing w:after="20"/>
              <w:ind w:left="20"/>
              <w:jc w:val="both"/>
            </w:pPr>
            <w:r>
              <w:rPr>
                <w:rFonts w:ascii="Times New Roman"/>
                <w:b w:val="false"/>
                <w:i w:val="false"/>
                <w:color w:val="000000"/>
                <w:sz w:val="20"/>
              </w:rPr>
              <w:t>
1. Шикізат компоненттерін дайындау</w:t>
            </w:r>
          </w:p>
          <w:bookmarkEnd w:id="447"/>
          <w:p>
            <w:pPr>
              <w:spacing w:after="20"/>
              <w:ind w:left="20"/>
              <w:jc w:val="both"/>
            </w:pPr>
            <w:r>
              <w:rPr>
                <w:rFonts w:ascii="Times New Roman"/>
                <w:b w:val="false"/>
                <w:i w:val="false"/>
                <w:color w:val="000000"/>
                <w:sz w:val="20"/>
              </w:rPr>
              <w:t>
</w:t>
            </w:r>
            <w:r>
              <w:rPr>
                <w:rFonts w:ascii="Times New Roman"/>
                <w:b w:val="false"/>
                <w:i w:val="false"/>
                <w:color w:val="000000"/>
                <w:sz w:val="20"/>
              </w:rPr>
              <w:t>2. Талшықты массаны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Цемент-талшықты қоспаны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Панельдерді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Біріншілік сусыздану және тығыздау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Престеу</w:t>
            </w:r>
          </w:p>
          <w:p>
            <w:pPr>
              <w:spacing w:after="20"/>
              <w:ind w:left="20"/>
              <w:jc w:val="both"/>
            </w:pPr>
            <w:r>
              <w:rPr>
                <w:rFonts w:ascii="Times New Roman"/>
                <w:b w:val="false"/>
                <w:i w:val="false"/>
                <w:color w:val="000000"/>
                <w:sz w:val="20"/>
              </w:rPr>
              <w:t>
7. Кептіру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металл емес минералдық өнімдер өндірісі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6809900000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Гипстен немесе оның негізіндегі қоспалардан жасалған өзге де бұйымдар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Гипстен немесе оның негізіндегі қоспалардан жасалған өзге де бұйымдар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Конструкторлық және технологиялық құжаттамалардың, технологиялық жабдықтардың және өндірістік жабдықтардың болуыинфрақұрылымның, сондай-ақ білікті кадрлардың біліктілігін арттыру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2" w:id="448"/>
          <w:p>
            <w:pPr>
              <w:spacing w:after="20"/>
              <w:ind w:left="20"/>
              <w:jc w:val="both"/>
            </w:pPr>
            <w:r>
              <w:rPr>
                <w:rFonts w:ascii="Times New Roman"/>
                <w:b w:val="false"/>
                <w:i w:val="false"/>
                <w:color w:val="000000"/>
                <w:sz w:val="20"/>
              </w:rPr>
              <w:t>
1. Шикізат компоненттерін дайындау</w:t>
            </w:r>
          </w:p>
          <w:bookmarkEnd w:id="448"/>
          <w:p>
            <w:pPr>
              <w:spacing w:after="20"/>
              <w:ind w:left="20"/>
              <w:jc w:val="both"/>
            </w:pPr>
            <w:r>
              <w:rPr>
                <w:rFonts w:ascii="Times New Roman"/>
                <w:b w:val="false"/>
                <w:i w:val="false"/>
                <w:color w:val="000000"/>
                <w:sz w:val="20"/>
              </w:rPr>
              <w:t>
</w:t>
            </w:r>
            <w:r>
              <w:rPr>
                <w:rFonts w:ascii="Times New Roman"/>
                <w:b w:val="false"/>
                <w:i w:val="false"/>
                <w:color w:val="000000"/>
                <w:sz w:val="20"/>
              </w:rPr>
              <w:t>2. Гипс қоспасын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Қалыптарды /жабдықтарды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Қатаю</w:t>
            </w:r>
          </w:p>
          <w:p>
            <w:pPr>
              <w:spacing w:after="20"/>
              <w:ind w:left="20"/>
              <w:jc w:val="both"/>
            </w:pPr>
            <w:r>
              <w:rPr>
                <w:rFonts w:ascii="Times New Roman"/>
                <w:b w:val="false"/>
                <w:i w:val="false"/>
                <w:color w:val="000000"/>
                <w:sz w:val="20"/>
              </w:rPr>
              <w:t>
</w:t>
            </w:r>
            <w:r>
              <w:rPr>
                <w:rFonts w:ascii="Times New Roman"/>
                <w:b w:val="false"/>
                <w:i w:val="false"/>
                <w:color w:val="000000"/>
                <w:sz w:val="20"/>
              </w:rPr>
              <w:t>6.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Аяқтау</w:t>
            </w:r>
          </w:p>
          <w:p>
            <w:pPr>
              <w:spacing w:after="20"/>
              <w:ind w:left="20"/>
              <w:jc w:val="both"/>
            </w:pPr>
            <w:r>
              <w:rPr>
                <w:rFonts w:ascii="Times New Roman"/>
                <w:b w:val="false"/>
                <w:i w:val="false"/>
                <w:color w:val="000000"/>
                <w:sz w:val="20"/>
              </w:rPr>
              <w:t>
8. Қаптамасы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9" w:id="449"/>
          <w:p>
            <w:pPr>
              <w:spacing w:after="20"/>
              <w:ind w:left="20"/>
              <w:jc w:val="both"/>
            </w:pPr>
            <w:r>
              <w:rPr>
                <w:rFonts w:ascii="Times New Roman"/>
                <w:b w:val="false"/>
                <w:i w:val="false"/>
                <w:color w:val="000000"/>
                <w:sz w:val="20"/>
              </w:rPr>
              <w:t>
1. Қалыптау</w:t>
            </w:r>
          </w:p>
          <w:bookmarkEnd w:id="449"/>
          <w:p>
            <w:pPr>
              <w:spacing w:after="20"/>
              <w:ind w:left="20"/>
              <w:jc w:val="both"/>
            </w:pPr>
            <w:r>
              <w:rPr>
                <w:rFonts w:ascii="Times New Roman"/>
                <w:b w:val="false"/>
                <w:i w:val="false"/>
                <w:color w:val="000000"/>
                <w:sz w:val="20"/>
              </w:rPr>
              <w:t>
2. Қатаю</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металл емес минералдық өнімдер өндірісі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6810990000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Цементтен, бетоннан немесе жасанды тастан жасалған арматураланбаған немесе арматураланған өзге де бұйымдар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Темірбетон бағанасы 2Х, темірбетон бағанасы 2КВ, ригель бөлшегі ДР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Конструкторлық және технологиялық құжаттаманың, технологиялық жабдықтың және өндірістік инфрақұрылымның, сондай-ақ білікті кадрлық персоналдың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0" w:id="450"/>
          <w:p>
            <w:pPr>
              <w:spacing w:after="20"/>
              <w:ind w:left="20"/>
              <w:jc w:val="both"/>
            </w:pPr>
            <w:r>
              <w:rPr>
                <w:rFonts w:ascii="Times New Roman"/>
                <w:b w:val="false"/>
                <w:i w:val="false"/>
                <w:color w:val="000000"/>
                <w:sz w:val="20"/>
              </w:rPr>
              <w:t>
1. Шикізат компоненттерін дайындау</w:t>
            </w:r>
          </w:p>
          <w:bookmarkEnd w:id="450"/>
          <w:p>
            <w:pPr>
              <w:spacing w:after="20"/>
              <w:ind w:left="20"/>
              <w:jc w:val="both"/>
            </w:pPr>
            <w:r>
              <w:rPr>
                <w:rFonts w:ascii="Times New Roman"/>
                <w:b w:val="false"/>
                <w:i w:val="false"/>
                <w:color w:val="000000"/>
                <w:sz w:val="20"/>
              </w:rPr>
              <w:t>
</w:t>
            </w:r>
            <w:r>
              <w:rPr>
                <w:rFonts w:ascii="Times New Roman"/>
                <w:b w:val="false"/>
                <w:i w:val="false"/>
                <w:color w:val="000000"/>
                <w:sz w:val="20"/>
              </w:rPr>
              <w:t>2. Арматуралық қаңқаны, ендірілген бөлшектерді, торларды (қажет болған жағдайда), монтаждау ілмектерін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Қалыптық қалыпты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 арматурасының керілуі (қажет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5. Арматуралау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7. Термиялық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8. Қалыптарды ашу</w:t>
            </w:r>
          </w:p>
          <w:p>
            <w:pPr>
              <w:spacing w:after="20"/>
              <w:ind w:left="20"/>
              <w:jc w:val="both"/>
            </w:pPr>
            <w:r>
              <w:rPr>
                <w:rFonts w:ascii="Times New Roman"/>
                <w:b w:val="false"/>
                <w:i w:val="false"/>
                <w:color w:val="000000"/>
                <w:sz w:val="20"/>
              </w:rPr>
              <w:t>
9. Таңбалау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8" w:id="451"/>
          <w:p>
            <w:pPr>
              <w:spacing w:after="20"/>
              <w:ind w:left="20"/>
              <w:jc w:val="both"/>
            </w:pPr>
            <w:r>
              <w:rPr>
                <w:rFonts w:ascii="Times New Roman"/>
                <w:b w:val="false"/>
                <w:i w:val="false"/>
                <w:color w:val="000000"/>
                <w:sz w:val="20"/>
              </w:rPr>
              <w:t>
1. Шикізат компоненттерін дайындау</w:t>
            </w:r>
          </w:p>
          <w:bookmarkEnd w:id="451"/>
          <w:p>
            <w:pPr>
              <w:spacing w:after="20"/>
              <w:ind w:left="20"/>
              <w:jc w:val="both"/>
            </w:pPr>
            <w:r>
              <w:rPr>
                <w:rFonts w:ascii="Times New Roman"/>
                <w:b w:val="false"/>
                <w:i w:val="false"/>
                <w:color w:val="000000"/>
                <w:sz w:val="20"/>
              </w:rPr>
              <w:t>
</w:t>
            </w:r>
            <w:r>
              <w:rPr>
                <w:rFonts w:ascii="Times New Roman"/>
                <w:b w:val="false"/>
                <w:i w:val="false"/>
                <w:color w:val="000000"/>
                <w:sz w:val="20"/>
              </w:rPr>
              <w:t>2. Қалыптық қалыпты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Арматуралау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Термиялық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6. Қалыптарды ашу</w:t>
            </w:r>
          </w:p>
          <w:p>
            <w:pPr>
              <w:spacing w:after="20"/>
              <w:ind w:left="20"/>
              <w:jc w:val="both"/>
            </w:pPr>
            <w:r>
              <w:rPr>
                <w:rFonts w:ascii="Times New Roman"/>
                <w:b w:val="false"/>
                <w:i w:val="false"/>
                <w:color w:val="000000"/>
                <w:sz w:val="20"/>
              </w:rPr>
              <w:t>
7. Таңбалау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металл емес минералдық өнімдер өндірісі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6810990000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Цементтен, бетоннан немесе жасанды тастан жасалған арматураланбаған немесе арматураланған өзге де бұйымдар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ПАГ-14 темірбетонды әуеайлақ төсеміне арналған плита, ПАГ-18 темірбетонды әуеайлақ төсеміне арналған плита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Конструкторлық және технологиялық құжаттаманың, технологиялық жабдықтың және өндірістік инфрақұрылымның, сондай-ақ білікті кадрлық персоналдың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4" w:id="452"/>
          <w:p>
            <w:pPr>
              <w:spacing w:after="20"/>
              <w:ind w:left="20"/>
              <w:jc w:val="both"/>
            </w:pPr>
            <w:r>
              <w:rPr>
                <w:rFonts w:ascii="Times New Roman"/>
                <w:b w:val="false"/>
                <w:i w:val="false"/>
                <w:color w:val="000000"/>
                <w:sz w:val="20"/>
              </w:rPr>
              <w:t>
1. Шикізат компоненттерін дайындау</w:t>
            </w:r>
          </w:p>
          <w:bookmarkEnd w:id="452"/>
          <w:p>
            <w:pPr>
              <w:spacing w:after="20"/>
              <w:ind w:left="20"/>
              <w:jc w:val="both"/>
            </w:pPr>
            <w:r>
              <w:rPr>
                <w:rFonts w:ascii="Times New Roman"/>
                <w:b w:val="false"/>
                <w:i w:val="false"/>
                <w:color w:val="000000"/>
                <w:sz w:val="20"/>
              </w:rPr>
              <w:t>
</w:t>
            </w:r>
            <w:r>
              <w:rPr>
                <w:rFonts w:ascii="Times New Roman"/>
                <w:b w:val="false"/>
                <w:i w:val="false"/>
                <w:color w:val="000000"/>
                <w:sz w:val="20"/>
              </w:rPr>
              <w:t>2. Арматуралық қаңқаны, ендірілген бөлшектерді, торларды (қажет болған жағдайда), монтаждау ілмектерін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Қалыптық қалыпты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 арматурасының керілуі (қажет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5. Арматуралау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7. Термиялық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8. Қалыптарды ашу</w:t>
            </w:r>
          </w:p>
          <w:p>
            <w:pPr>
              <w:spacing w:after="20"/>
              <w:ind w:left="20"/>
              <w:jc w:val="both"/>
            </w:pPr>
            <w:r>
              <w:rPr>
                <w:rFonts w:ascii="Times New Roman"/>
                <w:b w:val="false"/>
                <w:i w:val="false"/>
                <w:color w:val="000000"/>
                <w:sz w:val="20"/>
              </w:rPr>
              <w:t>
9. Таңбалау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2" w:id="453"/>
          <w:p>
            <w:pPr>
              <w:spacing w:after="20"/>
              <w:ind w:left="20"/>
              <w:jc w:val="both"/>
            </w:pPr>
            <w:r>
              <w:rPr>
                <w:rFonts w:ascii="Times New Roman"/>
                <w:b w:val="false"/>
                <w:i w:val="false"/>
                <w:color w:val="000000"/>
                <w:sz w:val="20"/>
              </w:rPr>
              <w:t>
1. Шикізат компоненттерін дайындау</w:t>
            </w:r>
          </w:p>
          <w:bookmarkEnd w:id="453"/>
          <w:p>
            <w:pPr>
              <w:spacing w:after="20"/>
              <w:ind w:left="20"/>
              <w:jc w:val="both"/>
            </w:pPr>
            <w:r>
              <w:rPr>
                <w:rFonts w:ascii="Times New Roman"/>
                <w:b w:val="false"/>
                <w:i w:val="false"/>
                <w:color w:val="000000"/>
                <w:sz w:val="20"/>
              </w:rPr>
              <w:t>
</w:t>
            </w:r>
            <w:r>
              <w:rPr>
                <w:rFonts w:ascii="Times New Roman"/>
                <w:b w:val="false"/>
                <w:i w:val="false"/>
                <w:color w:val="000000"/>
                <w:sz w:val="20"/>
              </w:rPr>
              <w:t>2. Қалыптық қалыпты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Арматуралау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Термиялық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6. Қалыптарды ашу</w:t>
            </w:r>
          </w:p>
          <w:p>
            <w:pPr>
              <w:spacing w:after="20"/>
              <w:ind w:left="20"/>
              <w:jc w:val="both"/>
            </w:pPr>
            <w:r>
              <w:rPr>
                <w:rFonts w:ascii="Times New Roman"/>
                <w:b w:val="false"/>
                <w:i w:val="false"/>
                <w:color w:val="000000"/>
                <w:sz w:val="20"/>
              </w:rPr>
              <w:t>
7. Таңбалау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металл емес минералдық өнімдер өндірісі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6810990000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Цементтен, бетоннан немесе жасанды тастан жасалған арматураланбаған немесе арматураланған өзге де бұйымдар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жолдардың бағыттамалық бұрмаларына арналған темірбетон бөренелер, Темір жолдарға арналған темірбетон шпалдар (агрегаттық-ағындық технология)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8" w:id="454"/>
          <w:p>
            <w:pPr>
              <w:spacing w:after="20"/>
              <w:ind w:left="20"/>
              <w:jc w:val="both"/>
            </w:pPr>
            <w:r>
              <w:rPr>
                <w:rFonts w:ascii="Times New Roman"/>
                <w:b w:val="false"/>
                <w:i w:val="false"/>
                <w:color w:val="000000"/>
                <w:sz w:val="20"/>
              </w:rPr>
              <w:t>
1. Қолданыстағы техникалық регламенттер мен стандарттарға сәйкес өндірісті қамтамасыз ететін жобалық-технологиялық құжаттаманың толық жиынтығының болуы. Жабдықтаушыда тиісті технологиялық жабдықтар болуы керек, оларды өндіруші және тапсырыс беруші дайындауы керек.өндірістік қуаттармен, сондай-ақ өндірістік циклды жүзеге асыруға жеткілікті дамыған өндірістік инфрақұрылыммен қамтамасыз етілген. Өндірістің тиісті сапасын қамтамасыз ететін білікті инженерлік-техникалық және өндірістік персоналдың болуы міндетті шарт болып табыладыөнімнің атауы.</w:t>
            </w:r>
          </w:p>
          <w:bookmarkEnd w:id="454"/>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Республикасының ұлттық аккредиттеу жүйесіне енгізілген аккредиттелген сынақ зертханасы жүргізген сынақтар туралы есеп негізінде берілген өнімдерге жарамды сәйкестік сертификатының болуы. Сертификаттау рәсіміҰБТ Қазақстан Республикасының заңнамасы мен техникалық реттеу талаптарына сәйкес болуы тиіс.</w:t>
            </w:r>
          </w:p>
          <w:p>
            <w:pPr>
              <w:spacing w:after="20"/>
              <w:ind w:left="20"/>
              <w:jc w:val="both"/>
            </w:pPr>
            <w:r>
              <w:rPr>
                <w:rFonts w:ascii="Times New Roman"/>
                <w:b w:val="false"/>
                <w:i w:val="false"/>
                <w:color w:val="000000"/>
                <w:sz w:val="20"/>
              </w:rPr>
              <w:t>
3. Қойма үй-жайларының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0" w:id="455"/>
          <w:p>
            <w:pPr>
              <w:spacing w:after="20"/>
              <w:ind w:left="20"/>
              <w:jc w:val="both"/>
            </w:pPr>
            <w:r>
              <w:rPr>
                <w:rFonts w:ascii="Times New Roman"/>
                <w:b w:val="false"/>
                <w:i w:val="false"/>
                <w:color w:val="000000"/>
                <w:sz w:val="20"/>
              </w:rPr>
              <w:t>
1. Шикізат компоненттерін дайындау.</w:t>
            </w:r>
          </w:p>
          <w:bookmarkEnd w:id="455"/>
          <w:p>
            <w:pPr>
              <w:spacing w:after="20"/>
              <w:ind w:left="20"/>
              <w:jc w:val="both"/>
            </w:pPr>
            <w:r>
              <w:rPr>
                <w:rFonts w:ascii="Times New Roman"/>
                <w:b w:val="false"/>
                <w:i w:val="false"/>
                <w:color w:val="000000"/>
                <w:sz w:val="20"/>
              </w:rPr>
              <w:t>
</w:t>
            </w:r>
            <w:r>
              <w:rPr>
                <w:rFonts w:ascii="Times New Roman"/>
                <w:b w:val="false"/>
                <w:i w:val="false"/>
                <w:color w:val="000000"/>
                <w:sz w:val="20"/>
              </w:rPr>
              <w:t>2. Майлау аймағына қуат формасын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Дюбельдерді орнату аймағына күштік қалыпты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Арматуралық элементтерді дайындау, дайындау ішекті пакеттер.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5. Арматуралық тораптарды орнату аймағына қалыпты беру ішекті пакеттер, орнату екі ішекті пакеттер қалыптың ұштары бойымен арнайы қарастырылған ойықтарға, оларды бекіту.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Беру арматуралық элементтердің керілу аймағындағы қуат формасы, қуат түріндегі арматуралық сымдардың кернеуі.</w:t>
            </w:r>
          </w:p>
          <w:p>
            <w:pPr>
              <w:spacing w:after="20"/>
              <w:ind w:left="20"/>
              <w:jc w:val="both"/>
            </w:pPr>
            <w:r>
              <w:rPr>
                <w:rFonts w:ascii="Times New Roman"/>
                <w:b w:val="false"/>
                <w:i w:val="false"/>
                <w:color w:val="000000"/>
                <w:sz w:val="20"/>
              </w:rPr>
              <w:t>
</w:t>
            </w:r>
            <w:r>
              <w:rPr>
                <w:rFonts w:ascii="Times New Roman"/>
                <w:b w:val="false"/>
                <w:i w:val="false"/>
                <w:color w:val="000000"/>
                <w:sz w:val="20"/>
              </w:rPr>
              <w:t>7. Қуатты беру қалыптау орнына арналған қалыптар, бетон қоспасын бункерден күштік қалып ұяшықтарына беру бетон таратқыштың, бетон қоспасын күштік пішіндегі ұяшықтарға қалау.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Беру нығыздау бекетіне арналған күштік қалып, нығыздау вибростоле.</w:t>
            </w:r>
          </w:p>
          <w:p>
            <w:pPr>
              <w:spacing w:after="20"/>
              <w:ind w:left="20"/>
              <w:jc w:val="both"/>
            </w:pPr>
            <w:r>
              <w:rPr>
                <w:rFonts w:ascii="Times New Roman"/>
                <w:b w:val="false"/>
                <w:i w:val="false"/>
                <w:color w:val="000000"/>
                <w:sz w:val="20"/>
              </w:rPr>
              <w:t>
</w:t>
            </w:r>
            <w:r>
              <w:rPr>
                <w:rFonts w:ascii="Times New Roman"/>
                <w:b w:val="false"/>
                <w:i w:val="false"/>
                <w:color w:val="000000"/>
                <w:sz w:val="20"/>
              </w:rPr>
              <w:t>11. Камераны толтыра отырып, көпірлі кранның көмегімен қуат формасын бумен пісіру камерасына жылжыту қалыптармен жабу,жабу булау камераларының қақпақтарын.</w:t>
            </w:r>
          </w:p>
          <w:p>
            <w:pPr>
              <w:spacing w:after="20"/>
              <w:ind w:left="20"/>
              <w:jc w:val="both"/>
            </w:pPr>
            <w:r>
              <w:rPr>
                <w:rFonts w:ascii="Times New Roman"/>
                <w:b w:val="false"/>
                <w:i w:val="false"/>
                <w:color w:val="000000"/>
                <w:sz w:val="20"/>
              </w:rPr>
              <w:t>
</w:t>
            </w:r>
            <w:r>
              <w:rPr>
                <w:rFonts w:ascii="Times New Roman"/>
                <w:b w:val="false"/>
                <w:i w:val="false"/>
                <w:color w:val="000000"/>
                <w:sz w:val="20"/>
              </w:rPr>
              <w:t>12. Жылулықылғалдылық ТВО желісінің басқару пультінде ТВО параметрлерін көрсете отырып бұйымдарды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13. ТЖҚ режимі аяқталғаннан кейін оны өшіру, булау камераларының қақпақтарын алу, булау камераларынан қалыптарды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14. Кернеуді жою және оны бетонға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15. Бұйымдарды қалыпқа келтіру.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16. Дайын өнімді қабылдау СБШ, таңбалау ОКК өнімдерінің.</w:t>
            </w:r>
          </w:p>
          <w:p>
            <w:pPr>
              <w:spacing w:after="20"/>
              <w:ind w:left="20"/>
              <w:jc w:val="both"/>
            </w:pPr>
            <w:r>
              <w:rPr>
                <w:rFonts w:ascii="Times New Roman"/>
                <w:b w:val="false"/>
                <w:i w:val="false"/>
                <w:color w:val="000000"/>
                <w:sz w:val="20"/>
              </w:rPr>
              <w:t>
</w:t>
            </w:r>
            <w:r>
              <w:rPr>
                <w:rFonts w:ascii="Times New Roman"/>
                <w:b w:val="false"/>
                <w:i w:val="false"/>
                <w:color w:val="000000"/>
                <w:sz w:val="20"/>
              </w:rPr>
              <w:t>17. Қоймалау және қабаттастыру бұйымдарды орау, байлау қатарларды сыммен.</w:t>
            </w:r>
          </w:p>
          <w:p>
            <w:pPr>
              <w:spacing w:after="20"/>
              <w:ind w:left="20"/>
              <w:jc w:val="both"/>
            </w:pPr>
            <w:r>
              <w:rPr>
                <w:rFonts w:ascii="Times New Roman"/>
                <w:b w:val="false"/>
                <w:i w:val="false"/>
                <w:color w:val="000000"/>
                <w:sz w:val="20"/>
              </w:rPr>
              <w:t>
18. Әкету дайын өнім қоймасына.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5" w:id="456"/>
          <w:p>
            <w:pPr>
              <w:spacing w:after="20"/>
              <w:ind w:left="20"/>
              <w:jc w:val="both"/>
            </w:pPr>
            <w:r>
              <w:rPr>
                <w:rFonts w:ascii="Times New Roman"/>
                <w:b w:val="false"/>
                <w:i w:val="false"/>
                <w:color w:val="000000"/>
                <w:sz w:val="20"/>
              </w:rPr>
              <w:t>
1. Қуатты қалыптардың жұмыс беттерін бетон қалдықтарынан тазарту.</w:t>
            </w:r>
          </w:p>
          <w:bookmarkEnd w:id="456"/>
          <w:p>
            <w:pPr>
              <w:spacing w:after="20"/>
              <w:ind w:left="20"/>
              <w:jc w:val="both"/>
            </w:pPr>
            <w:r>
              <w:rPr>
                <w:rFonts w:ascii="Times New Roman"/>
                <w:b w:val="false"/>
                <w:i w:val="false"/>
                <w:color w:val="000000"/>
                <w:sz w:val="20"/>
              </w:rPr>
              <w:t>
</w:t>
            </w:r>
            <w:r>
              <w:rPr>
                <w:rFonts w:ascii="Times New Roman"/>
                <w:b w:val="false"/>
                <w:i w:val="false"/>
                <w:color w:val="000000"/>
                <w:sz w:val="20"/>
              </w:rPr>
              <w:t>2. Аймаққа күштік қалыпты беру жағармайларды жағу, жағу қалыптардың қалыптаушы беттеріндегі жағармайлар.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Беру дюбельдерді орнату аймағына күштік қалып , дюбельдерді бұрау дюбельұстағыштар.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Арматуралық элементтерді дайындау, дайындау және орнату ішекті пакеттер.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5. Нысанды лауазымға тапсыру қалыптау, бетон қоспасын қалып ұяшықтарына төсеу, қалыпты нығыздау орнына беру, нығыздау вибростоле.</w:t>
            </w:r>
          </w:p>
          <w:p>
            <w:pPr>
              <w:spacing w:after="20"/>
              <w:ind w:left="20"/>
              <w:jc w:val="both"/>
            </w:pPr>
            <w:r>
              <w:rPr>
                <w:rFonts w:ascii="Times New Roman"/>
                <w:b w:val="false"/>
                <w:i w:val="false"/>
                <w:color w:val="000000"/>
                <w:sz w:val="20"/>
              </w:rPr>
              <w:t>
</w:t>
            </w:r>
            <w:r>
              <w:rPr>
                <w:rFonts w:ascii="Times New Roman"/>
                <w:b w:val="false"/>
                <w:i w:val="false"/>
                <w:color w:val="000000"/>
                <w:sz w:val="20"/>
              </w:rPr>
              <w:t>6. Булау камерасын қалыптармен толтыру, жылулықылғалдылық бұйымдарды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Булау камерасынан қалыптарды алу, кернеуді бетонға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8. Бұйымдарды қалыпқа келтіру.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9. дайын өнімді қабылдау СБШ, таңбалау ОКК өнімдерінің.</w:t>
            </w:r>
          </w:p>
          <w:p>
            <w:pPr>
              <w:spacing w:after="20"/>
              <w:ind w:left="20"/>
              <w:jc w:val="both"/>
            </w:pPr>
            <w:r>
              <w:rPr>
                <w:rFonts w:ascii="Times New Roman"/>
                <w:b w:val="false"/>
                <w:i w:val="false"/>
                <w:color w:val="000000"/>
                <w:sz w:val="20"/>
              </w:rPr>
              <w:t>
10. Қоймалау және қабаттастыру бұйымдарды әкету дайын өнім қоймасына.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металл емес минералдық өнімдер өндірісі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6810990000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Цементтен, бетоннан немесе жасанды тастан жасалған арматураланбаған немесе арматураланған өзге де бұйымдар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СК22.1.1, СК22.2. 1, СК26.1, СК26.2, СК26.3 конустық ауа және жоғары вольтты электр беру желілерінің тіректеріне арналған темірбетон тіректері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Конструкторлық және технологиялық құжаттаманың, технологиялық жабдықтың және өндірістік инфрақұрылымның, сондай-ақ білікті кадрлық персоналдың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4" w:id="457"/>
          <w:p>
            <w:pPr>
              <w:spacing w:after="20"/>
              <w:ind w:left="20"/>
              <w:jc w:val="both"/>
            </w:pPr>
            <w:r>
              <w:rPr>
                <w:rFonts w:ascii="Times New Roman"/>
                <w:b w:val="false"/>
                <w:i w:val="false"/>
                <w:color w:val="000000"/>
                <w:sz w:val="20"/>
              </w:rPr>
              <w:t>
1. Шикізат компоненттерін дайындау</w:t>
            </w:r>
          </w:p>
          <w:bookmarkEnd w:id="457"/>
          <w:p>
            <w:pPr>
              <w:spacing w:after="20"/>
              <w:ind w:left="20"/>
              <w:jc w:val="both"/>
            </w:pPr>
            <w:r>
              <w:rPr>
                <w:rFonts w:ascii="Times New Roman"/>
                <w:b w:val="false"/>
                <w:i w:val="false"/>
                <w:color w:val="000000"/>
                <w:sz w:val="20"/>
              </w:rPr>
              <w:t>
</w:t>
            </w:r>
            <w:r>
              <w:rPr>
                <w:rFonts w:ascii="Times New Roman"/>
                <w:b w:val="false"/>
                <w:i w:val="false"/>
                <w:color w:val="000000"/>
                <w:sz w:val="20"/>
              </w:rPr>
              <w:t>2. Бетон қоспасын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Нысандарды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Арматуралық торларды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Бұйымды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Қатаю</w:t>
            </w:r>
          </w:p>
          <w:p>
            <w:pPr>
              <w:spacing w:after="20"/>
              <w:ind w:left="20"/>
              <w:jc w:val="both"/>
            </w:pPr>
            <w:r>
              <w:rPr>
                <w:rFonts w:ascii="Times New Roman"/>
                <w:b w:val="false"/>
                <w:i w:val="false"/>
                <w:color w:val="000000"/>
                <w:sz w:val="20"/>
              </w:rPr>
              <w:t>
</w:t>
            </w:r>
            <w:r>
              <w:rPr>
                <w:rFonts w:ascii="Times New Roman"/>
                <w:b w:val="false"/>
                <w:i w:val="false"/>
                <w:color w:val="000000"/>
                <w:sz w:val="20"/>
              </w:rPr>
              <w:t>7. Қалыптарды ашу</w:t>
            </w:r>
          </w:p>
          <w:p>
            <w:pPr>
              <w:spacing w:after="20"/>
              <w:ind w:left="20"/>
              <w:jc w:val="both"/>
            </w:pPr>
            <w:r>
              <w:rPr>
                <w:rFonts w:ascii="Times New Roman"/>
                <w:b w:val="false"/>
                <w:i w:val="false"/>
                <w:color w:val="000000"/>
                <w:sz w:val="20"/>
              </w:rPr>
              <w:t>
</w:t>
            </w:r>
            <w:r>
              <w:rPr>
                <w:rFonts w:ascii="Times New Roman"/>
                <w:b w:val="false"/>
                <w:i w:val="false"/>
                <w:color w:val="000000"/>
                <w:sz w:val="20"/>
              </w:rPr>
              <w:t>8. Арматурадан кернеуді алу</w:t>
            </w:r>
          </w:p>
          <w:p>
            <w:pPr>
              <w:spacing w:after="20"/>
              <w:ind w:left="20"/>
              <w:jc w:val="both"/>
            </w:pPr>
            <w:r>
              <w:rPr>
                <w:rFonts w:ascii="Times New Roman"/>
                <w:b w:val="false"/>
                <w:i w:val="false"/>
                <w:color w:val="000000"/>
                <w:sz w:val="20"/>
              </w:rPr>
              <w:t>
9. Механикалық өңдеу (қажет болған жағдайда)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2" w:id="458"/>
          <w:p>
            <w:pPr>
              <w:spacing w:after="20"/>
              <w:ind w:left="20"/>
              <w:jc w:val="both"/>
            </w:pPr>
            <w:r>
              <w:rPr>
                <w:rFonts w:ascii="Times New Roman"/>
                <w:b w:val="false"/>
                <w:i w:val="false"/>
                <w:color w:val="000000"/>
                <w:sz w:val="20"/>
              </w:rPr>
              <w:t>
1. Шикізат компоненттерін дайындау</w:t>
            </w:r>
          </w:p>
          <w:bookmarkEnd w:id="458"/>
          <w:p>
            <w:pPr>
              <w:spacing w:after="20"/>
              <w:ind w:left="20"/>
              <w:jc w:val="both"/>
            </w:pPr>
            <w:r>
              <w:rPr>
                <w:rFonts w:ascii="Times New Roman"/>
                <w:b w:val="false"/>
                <w:i w:val="false"/>
                <w:color w:val="000000"/>
                <w:sz w:val="20"/>
              </w:rPr>
              <w:t>
</w:t>
            </w:r>
            <w:r>
              <w:rPr>
                <w:rFonts w:ascii="Times New Roman"/>
                <w:b w:val="false"/>
                <w:i w:val="false"/>
                <w:color w:val="000000"/>
                <w:sz w:val="20"/>
              </w:rPr>
              <w:t>2. Бетон қоспасын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Нысандарды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Арматуралық торларды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Бұйымды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Қатаю</w:t>
            </w:r>
          </w:p>
          <w:p>
            <w:pPr>
              <w:spacing w:after="20"/>
              <w:ind w:left="20"/>
              <w:jc w:val="both"/>
            </w:pPr>
            <w:r>
              <w:rPr>
                <w:rFonts w:ascii="Times New Roman"/>
                <w:b w:val="false"/>
                <w:i w:val="false"/>
                <w:color w:val="000000"/>
                <w:sz w:val="20"/>
              </w:rPr>
              <w:t>
</w:t>
            </w:r>
            <w:r>
              <w:rPr>
                <w:rFonts w:ascii="Times New Roman"/>
                <w:b w:val="false"/>
                <w:i w:val="false"/>
                <w:color w:val="000000"/>
                <w:sz w:val="20"/>
              </w:rPr>
              <w:t>7. Қалыптарды ашу</w:t>
            </w:r>
          </w:p>
          <w:p>
            <w:pPr>
              <w:spacing w:after="20"/>
              <w:ind w:left="20"/>
              <w:jc w:val="both"/>
            </w:pPr>
            <w:r>
              <w:rPr>
                <w:rFonts w:ascii="Times New Roman"/>
                <w:b w:val="false"/>
                <w:i w:val="false"/>
                <w:color w:val="000000"/>
                <w:sz w:val="20"/>
              </w:rPr>
              <w:t>
</w:t>
            </w:r>
            <w:r>
              <w:rPr>
                <w:rFonts w:ascii="Times New Roman"/>
                <w:b w:val="false"/>
                <w:i w:val="false"/>
                <w:color w:val="000000"/>
                <w:sz w:val="20"/>
              </w:rPr>
              <w:t>8. Арматурадан кернеуді алу</w:t>
            </w:r>
          </w:p>
          <w:p>
            <w:pPr>
              <w:spacing w:after="20"/>
              <w:ind w:left="20"/>
              <w:jc w:val="both"/>
            </w:pPr>
            <w:r>
              <w:rPr>
                <w:rFonts w:ascii="Times New Roman"/>
                <w:b w:val="false"/>
                <w:i w:val="false"/>
                <w:color w:val="000000"/>
                <w:sz w:val="20"/>
              </w:rPr>
              <w:t>
9. Механикалық өңдеу (қажет болған жағдайда)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металл емес минералдық өнімдер өндірісі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6810990000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Цементтен, бетоннан немесе жасанды тастан жасалған арматураланбаған немесе арматураланған өзге де бұйымдар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жолдардың бағыттамалық бұрмаларына арналған, теңестіруші түйіспеге арналған, темірбетон арқалықтар аяқ киім тастағыштардың (стедовая технология)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0" w:id="459"/>
          <w:p>
            <w:pPr>
              <w:spacing w:after="20"/>
              <w:ind w:left="20"/>
              <w:jc w:val="both"/>
            </w:pPr>
            <w:r>
              <w:rPr>
                <w:rFonts w:ascii="Times New Roman"/>
                <w:b w:val="false"/>
                <w:i w:val="false"/>
                <w:color w:val="000000"/>
                <w:sz w:val="20"/>
              </w:rPr>
              <w:t>
1. Қолданыстағы техникалық регламенттер мен стандарттарға сәйкес өндірісті қамтамасыз ететін жобалық-технологиялық құжаттаманың толық жиынтығының болуы. Жабдықтаушыда тиісті технологиялық жабдықтар болуы керек, оларды өндіруші және тапсырыс беруші дайындауы керек.өндірістік қуаттармен, сондай-ақ өндірістік циклды жүзеге асыруға жеткілікті дамыған өндірістік инфрақұрылыммен қамтамасыз етілген. Өндірістің тиісті сапасын қамтамасыз ететін білікті инженерлік-техникалық және өндірістік персоналдың болуы міндетті шарт болып табыладыөнімнің атауы.</w:t>
            </w:r>
          </w:p>
          <w:bookmarkEnd w:id="459"/>
          <w:p>
            <w:pPr>
              <w:spacing w:after="20"/>
              <w:ind w:left="20"/>
              <w:jc w:val="both"/>
            </w:pPr>
            <w:r>
              <w:rPr>
                <w:rFonts w:ascii="Times New Roman"/>
                <w:b w:val="false"/>
                <w:i w:val="false"/>
                <w:color w:val="000000"/>
                <w:sz w:val="20"/>
              </w:rPr>
              <w:t>
</w:t>
            </w:r>
            <w:r>
              <w:rPr>
                <w:rFonts w:ascii="Times New Roman"/>
                <w:b w:val="false"/>
                <w:i w:val="false"/>
                <w:color w:val="000000"/>
                <w:sz w:val="20"/>
              </w:rPr>
              <w:t>2. Республиканың ұлттық аккредиттеу жүйесіне енгізілген аккредиттелген сынақ зертханасы жүргізген сынақтар хаттамасы негізінде берілген өнімге қолданыстағы сәйкестік сертификатының болуы Қазақстан. Сертификаттау рәсімі Қазақстан Республикасының заңнамасы мен техникалық регламенттерінің талаптарына сәйкес келуі керек.</w:t>
            </w:r>
          </w:p>
          <w:p>
            <w:pPr>
              <w:spacing w:after="20"/>
              <w:ind w:left="20"/>
              <w:jc w:val="both"/>
            </w:pPr>
            <w:r>
              <w:rPr>
                <w:rFonts w:ascii="Times New Roman"/>
                <w:b w:val="false"/>
                <w:i w:val="false"/>
                <w:color w:val="000000"/>
                <w:sz w:val="20"/>
              </w:rPr>
              <w:t>
3. Қойма үй-жайларының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2" w:id="460"/>
          <w:p>
            <w:pPr>
              <w:spacing w:after="20"/>
              <w:ind w:left="20"/>
              <w:jc w:val="both"/>
            </w:pPr>
            <w:r>
              <w:rPr>
                <w:rFonts w:ascii="Times New Roman"/>
                <w:b w:val="false"/>
                <w:i w:val="false"/>
                <w:color w:val="000000"/>
                <w:sz w:val="20"/>
              </w:rPr>
              <w:t>
1. Шикізат компоненттерін дайындау</w:t>
            </w:r>
          </w:p>
          <w:bookmarkEnd w:id="460"/>
          <w:p>
            <w:pPr>
              <w:spacing w:after="20"/>
              <w:ind w:left="20"/>
              <w:jc w:val="both"/>
            </w:pPr>
            <w:r>
              <w:rPr>
                <w:rFonts w:ascii="Times New Roman"/>
                <w:b w:val="false"/>
                <w:i w:val="false"/>
                <w:color w:val="000000"/>
                <w:sz w:val="20"/>
              </w:rPr>
              <w:t>
</w:t>
            </w:r>
            <w:r>
              <w:rPr>
                <w:rFonts w:ascii="Times New Roman"/>
                <w:b w:val="false"/>
                <w:i w:val="false"/>
                <w:color w:val="000000"/>
                <w:sz w:val="20"/>
              </w:rPr>
              <w:t>2. Арматуралық элементтерді дайындау және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Ендірілген бөлшектерді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Арматураның керілуі</w:t>
            </w:r>
          </w:p>
          <w:p>
            <w:pPr>
              <w:spacing w:after="20"/>
              <w:ind w:left="20"/>
              <w:jc w:val="both"/>
            </w:pPr>
            <w:r>
              <w:rPr>
                <w:rFonts w:ascii="Times New Roman"/>
                <w:b w:val="false"/>
                <w:i w:val="false"/>
                <w:color w:val="000000"/>
                <w:sz w:val="20"/>
              </w:rPr>
              <w:t>
</w:t>
            </w:r>
            <w:r>
              <w:rPr>
                <w:rFonts w:ascii="Times New Roman"/>
                <w:b w:val="false"/>
                <w:i w:val="false"/>
                <w:color w:val="000000"/>
                <w:sz w:val="20"/>
              </w:rPr>
              <w:t>5. Бөренелерді қалыптау және тығыздау.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Ылғал мен жылудың жоғалуын болдырмау үшін пішінді бүкіл ұзындығы бойынша жылу оқшаулағыш материалмен жабыңыз.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7. Жылу әсерінен беріліс беріктігінің жиынтығына төзімділік.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8. Қос пішінді бүкіл ұзындығы бойынша жабатын жылу оқшаулағыш материалды алып тастау.</w:t>
            </w:r>
          </w:p>
          <w:p>
            <w:pPr>
              <w:spacing w:after="20"/>
              <w:ind w:left="20"/>
              <w:jc w:val="both"/>
            </w:pPr>
            <w:r>
              <w:rPr>
                <w:rFonts w:ascii="Times New Roman"/>
                <w:b w:val="false"/>
                <w:i w:val="false"/>
                <w:color w:val="000000"/>
                <w:sz w:val="20"/>
              </w:rPr>
              <w:t>
</w:t>
            </w:r>
            <w:r>
              <w:rPr>
                <w:rFonts w:ascii="Times New Roman"/>
                <w:b w:val="false"/>
                <w:i w:val="false"/>
                <w:color w:val="000000"/>
                <w:sz w:val="20"/>
              </w:rPr>
              <w:t>9. Қысымды босату, кернеуді бетонға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Ойық бөлгіш диафрагмалардың.</w:t>
            </w:r>
          </w:p>
          <w:p>
            <w:pPr>
              <w:spacing w:after="20"/>
              <w:ind w:left="20"/>
              <w:jc w:val="both"/>
            </w:pPr>
            <w:r>
              <w:rPr>
                <w:rFonts w:ascii="Times New Roman"/>
                <w:b w:val="false"/>
                <w:i w:val="false"/>
                <w:color w:val="000000"/>
                <w:sz w:val="20"/>
              </w:rPr>
              <w:t>
</w:t>
            </w:r>
            <w:r>
              <w:rPr>
                <w:rFonts w:ascii="Times New Roman"/>
                <w:b w:val="false"/>
                <w:i w:val="false"/>
                <w:color w:val="000000"/>
                <w:sz w:val="20"/>
              </w:rPr>
              <w:t>11. Арқалықтар арасындағы арматуралық сымдарды плазмалық кескіш қондырғымен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12. Жинақ білеулерін қалыпқа келтіру.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13. ОҚК білеулерін қабылдау, ОҚК таңбалау.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14. Жинақтау және қабаттастыру.</w:t>
            </w:r>
          </w:p>
          <w:p>
            <w:pPr>
              <w:spacing w:after="20"/>
              <w:ind w:left="20"/>
              <w:jc w:val="both"/>
            </w:pPr>
            <w:r>
              <w:rPr>
                <w:rFonts w:ascii="Times New Roman"/>
                <w:b w:val="false"/>
                <w:i w:val="false"/>
                <w:color w:val="000000"/>
                <w:sz w:val="20"/>
              </w:rPr>
              <w:t>
15. Дайын өнімді қоймаға шығару.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6" w:id="461"/>
          <w:p>
            <w:pPr>
              <w:spacing w:after="20"/>
              <w:ind w:left="20"/>
              <w:jc w:val="both"/>
            </w:pPr>
            <w:r>
              <w:rPr>
                <w:rFonts w:ascii="Times New Roman"/>
                <w:b w:val="false"/>
                <w:i w:val="false"/>
                <w:color w:val="000000"/>
                <w:sz w:val="20"/>
              </w:rPr>
              <w:t>
1. Қалыптардың жұмыс беттерін бетон қалдықтарынан тазарту.</w:t>
            </w:r>
          </w:p>
          <w:bookmarkEnd w:id="461"/>
          <w:p>
            <w:pPr>
              <w:spacing w:after="20"/>
              <w:ind w:left="20"/>
              <w:jc w:val="both"/>
            </w:pPr>
            <w:r>
              <w:rPr>
                <w:rFonts w:ascii="Times New Roman"/>
                <w:b w:val="false"/>
                <w:i w:val="false"/>
                <w:color w:val="000000"/>
                <w:sz w:val="20"/>
              </w:rPr>
              <w:t>
</w:t>
            </w:r>
            <w:r>
              <w:rPr>
                <w:rFonts w:ascii="Times New Roman"/>
                <w:b w:val="false"/>
                <w:i w:val="false"/>
                <w:color w:val="000000"/>
                <w:sz w:val="20"/>
              </w:rPr>
              <w:t>2. Арматура элементтерін дайындау және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Дюбельдерді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Кезеңдік арматуралық элементтердің бөлгіш диафрагмаларды аралық орнатумен керілуі.</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Қалыптау және тығыздау.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Қалыпты бүкіл ұзындығы бойынша жылу оқшаулағыш материалмен жабу</w:t>
            </w:r>
          </w:p>
          <w:p>
            <w:pPr>
              <w:spacing w:after="20"/>
              <w:ind w:left="20"/>
              <w:jc w:val="both"/>
            </w:pPr>
            <w:r>
              <w:rPr>
                <w:rFonts w:ascii="Times New Roman"/>
                <w:b w:val="false"/>
                <w:i w:val="false"/>
                <w:color w:val="000000"/>
                <w:sz w:val="20"/>
              </w:rPr>
              <w:t>
</w:t>
            </w:r>
            <w:r>
              <w:rPr>
                <w:rFonts w:ascii="Times New Roman"/>
                <w:b w:val="false"/>
                <w:i w:val="false"/>
                <w:color w:val="000000"/>
                <w:sz w:val="20"/>
              </w:rPr>
              <w:t>7. Кернеуді бетонға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8. Қалыптарды ашу, СББ білеулерін қабылдау, СББ таңбалау.</w:t>
            </w:r>
          </w:p>
          <w:p>
            <w:pPr>
              <w:spacing w:after="20"/>
              <w:ind w:left="20"/>
              <w:jc w:val="both"/>
            </w:pPr>
            <w:r>
              <w:rPr>
                <w:rFonts w:ascii="Times New Roman"/>
                <w:b w:val="false"/>
                <w:i w:val="false"/>
                <w:color w:val="000000"/>
                <w:sz w:val="20"/>
              </w:rPr>
              <w:t>
9. Жинақтау және қабаттастыру, дайын өнімді қоймаға шығару.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металл емес минералдық өнімдер өндірісі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6810990000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Цементтен, бетоннан немесе жасанды тастан жасалған арматураланбаған немесе арматураланған өзге де бұйымдар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4" w:id="462"/>
          <w:p>
            <w:pPr>
              <w:spacing w:after="20"/>
              <w:ind w:left="20"/>
              <w:jc w:val="both"/>
            </w:pPr>
            <w:r>
              <w:rPr>
                <w:rFonts w:ascii="Times New Roman"/>
                <w:b w:val="false"/>
                <w:i w:val="false"/>
                <w:color w:val="000000"/>
                <w:sz w:val="20"/>
              </w:rPr>
              <w:t>
С типті темірбетон тіректер бастап тіректерге арналған керме арматурамен жоғары вольтты- темір жолдарды автобұғаттаудың сигналдық желілері кернеумен 6-10 Ш.</w:t>
            </w:r>
          </w:p>
          <w:bookmarkEnd w:id="462"/>
          <w:p>
            <w:pPr>
              <w:spacing w:after="20"/>
              <w:ind w:left="20"/>
              <w:jc w:val="both"/>
            </w:pPr>
            <w:r>
              <w:rPr>
                <w:rFonts w:ascii="Times New Roman"/>
                <w:b w:val="false"/>
                <w:i w:val="false"/>
                <w:color w:val="000000"/>
                <w:sz w:val="20"/>
              </w:rPr>
              <w:t xml:space="preserve">
МЕМСТ 13015-2012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5" w:id="463"/>
          <w:p>
            <w:pPr>
              <w:spacing w:after="20"/>
              <w:ind w:left="20"/>
              <w:jc w:val="both"/>
            </w:pPr>
            <w:r>
              <w:rPr>
                <w:rFonts w:ascii="Times New Roman"/>
                <w:b w:val="false"/>
                <w:i w:val="false"/>
                <w:color w:val="000000"/>
                <w:sz w:val="20"/>
              </w:rPr>
              <w:t>
1. Қолданыстағы техникалық регламенттер мен стандарттарға сәйкес өнім шығаруды қамтамасыз ететін жобалық-технологиялық құжаттаманың толық жиынтығының болуы. Жабдықтаушыда тиісті технологиялық жабдықтар болуы керек, оларды өндіруші және тапсырыс беруші дайындауы керек.өндірістік қуаттармен, сондай-ақ өндірістік циклды жүзеге асыруға жеткілікті дамыған өндірістік инфрақұрылыммен қамтамасыз етілген. Өндірістің тиісті сапасын қамтамасыз ететін білікті инженерлік-техникалық және өндірістік персоналдың болуы міндетті шарт болып табыладыөнімнің атауы.</w:t>
            </w:r>
          </w:p>
          <w:bookmarkEnd w:id="463"/>
          <w:p>
            <w:pPr>
              <w:spacing w:after="20"/>
              <w:ind w:left="20"/>
              <w:jc w:val="both"/>
            </w:pPr>
            <w:r>
              <w:rPr>
                <w:rFonts w:ascii="Times New Roman"/>
                <w:b w:val="false"/>
                <w:i w:val="false"/>
                <w:color w:val="000000"/>
                <w:sz w:val="20"/>
              </w:rPr>
              <w:t>
</w:t>
            </w:r>
            <w:r>
              <w:rPr>
                <w:rFonts w:ascii="Times New Roman"/>
                <w:b w:val="false"/>
                <w:i w:val="false"/>
                <w:color w:val="000000"/>
                <w:sz w:val="20"/>
              </w:rPr>
              <w:t>2. Республиканың ұлттық аккредиттеу жүйесіне енгізілген аккредиттелген сынақ зертханасы жүргізген сынақтар хаттамасы негізінде берілген өнімге қолданыстағы сәйкестік сертификатының болуы Қазақстан. Сертификаттау рәсімі Қазақстан Республикасының заңнамасы мен техникалық регламенттерінің талаптарына сәйкес келуі керек.</w:t>
            </w:r>
          </w:p>
          <w:p>
            <w:pPr>
              <w:spacing w:after="20"/>
              <w:ind w:left="20"/>
              <w:jc w:val="both"/>
            </w:pPr>
            <w:r>
              <w:rPr>
                <w:rFonts w:ascii="Times New Roman"/>
                <w:b w:val="false"/>
                <w:i w:val="false"/>
                <w:color w:val="000000"/>
                <w:sz w:val="20"/>
              </w:rPr>
              <w:t>
3. Қойма үй-жайларының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7" w:id="464"/>
          <w:p>
            <w:pPr>
              <w:spacing w:after="20"/>
              <w:ind w:left="20"/>
              <w:jc w:val="both"/>
            </w:pPr>
            <w:r>
              <w:rPr>
                <w:rFonts w:ascii="Times New Roman"/>
                <w:b w:val="false"/>
                <w:i w:val="false"/>
                <w:color w:val="000000"/>
                <w:sz w:val="20"/>
              </w:rPr>
              <w:t>
1. Металл қалыптарын дайындау:</w:t>
            </w:r>
          </w:p>
          <w:bookmarkEnd w:id="464"/>
          <w:p>
            <w:pPr>
              <w:spacing w:after="20"/>
              <w:ind w:left="20"/>
              <w:jc w:val="both"/>
            </w:pPr>
            <w:r>
              <w:rPr>
                <w:rFonts w:ascii="Times New Roman"/>
                <w:b w:val="false"/>
                <w:i w:val="false"/>
                <w:color w:val="000000"/>
                <w:sz w:val="20"/>
              </w:rPr>
              <w:t>
</w:t>
            </w:r>
            <w:r>
              <w:rPr>
                <w:rFonts w:ascii="Times New Roman"/>
                <w:b w:val="false"/>
                <w:i w:val="false"/>
                <w:color w:val="000000"/>
                <w:sz w:val="20"/>
              </w:rPr>
              <w:t>2. Арматуралық тор мен ендірілген элементтерді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Бетон қоспасын дайындау және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Бетон қоспасын құю және тығыздау: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Жылумен өңдеуді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Бұйымды қалыпқа келтіру және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Дайын өнімді бақылау және ақауларды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8. Бұйымдарды қоймаға қою:</w:t>
            </w:r>
          </w:p>
          <w:p>
            <w:pPr>
              <w:spacing w:after="20"/>
              <w:ind w:left="20"/>
              <w:jc w:val="both"/>
            </w:pPr>
            <w:r>
              <w:rPr>
                <w:rFonts w:ascii="Times New Roman"/>
                <w:b w:val="false"/>
                <w:i w:val="false"/>
                <w:color w:val="000000"/>
                <w:sz w:val="20"/>
              </w:rPr>
              <w:t>
</w:t>
            </w:r>
            <w:r>
              <w:rPr>
                <w:rFonts w:ascii="Times New Roman"/>
                <w:b w:val="false"/>
                <w:i w:val="false"/>
                <w:color w:val="000000"/>
                <w:sz w:val="20"/>
              </w:rPr>
              <w:t>9. Жөнелтуге дайындық</w:t>
            </w:r>
          </w:p>
          <w:p>
            <w:pPr>
              <w:spacing w:after="20"/>
              <w:ind w:left="20"/>
              <w:jc w:val="both"/>
            </w:pPr>
            <w:r>
              <w:rPr>
                <w:rFonts w:ascii="Times New Roman"/>
                <w:b w:val="false"/>
                <w:i w:val="false"/>
                <w:color w:val="000000"/>
                <w:sz w:val="20"/>
              </w:rPr>
              <w:t>
10. Тиеу және тасымалдау: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6" w:id="465"/>
          <w:p>
            <w:pPr>
              <w:spacing w:after="20"/>
              <w:ind w:left="20"/>
              <w:jc w:val="both"/>
            </w:pPr>
            <w:r>
              <w:rPr>
                <w:rFonts w:ascii="Times New Roman"/>
                <w:b w:val="false"/>
                <w:i w:val="false"/>
                <w:color w:val="000000"/>
                <w:sz w:val="20"/>
              </w:rPr>
              <w:t>
1. Металл қалыптарын дайындау:</w:t>
            </w:r>
          </w:p>
          <w:bookmarkEnd w:id="465"/>
          <w:p>
            <w:pPr>
              <w:spacing w:after="20"/>
              <w:ind w:left="20"/>
              <w:jc w:val="both"/>
            </w:pPr>
            <w:r>
              <w:rPr>
                <w:rFonts w:ascii="Times New Roman"/>
                <w:b w:val="false"/>
                <w:i w:val="false"/>
                <w:color w:val="000000"/>
                <w:sz w:val="20"/>
              </w:rPr>
              <w:t>
</w:t>
            </w:r>
            <w:r>
              <w:rPr>
                <w:rFonts w:ascii="Times New Roman"/>
                <w:b w:val="false"/>
                <w:i w:val="false"/>
                <w:color w:val="000000"/>
                <w:sz w:val="20"/>
              </w:rPr>
              <w:t>2. Арматуралық тор мен ендірілген элементтерді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Бетон қоспасын дайындау және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Бетон қоспасын құю және тығыздау: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Жылумен өңдеуді жүргізу:</w:t>
            </w:r>
          </w:p>
          <w:p>
            <w:pPr>
              <w:spacing w:after="20"/>
              <w:ind w:left="20"/>
              <w:jc w:val="both"/>
            </w:pPr>
            <w:r>
              <w:rPr>
                <w:rFonts w:ascii="Times New Roman"/>
                <w:b w:val="false"/>
                <w:i w:val="false"/>
                <w:color w:val="000000"/>
                <w:sz w:val="20"/>
              </w:rPr>
              <w:t>
6. Бұйымды қалыпқа келтіру және шығару: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металл емес минералдық өнімдер өндірісі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6810990000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Цементтен, бетоннан немесе жасанды тастан жасалған арматураланбаған немесе арматураланған өзге де бұйымдар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Ені 1520 калибрлі темір жолдарға арналған GRMAY1 типті бекіткіші бар (ГК-1 серпімді терминалы бар) темірбетон шпал мм , III тип, МЕМСТ 33320-2015 бойынша "Темір жолдарға арналған темірбетон шпалдар. Жалпы техникалық талаптар", жұмысшы 10121 сурет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Конструкторлық және технологиялық құжаттамалардың, технологиялық жабдықтардың және өндірістік инфрақұрылымның, сондай-ақ білікті кадрлық персонал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1" w:id="466"/>
          <w:p>
            <w:pPr>
              <w:spacing w:after="20"/>
              <w:ind w:left="20"/>
              <w:jc w:val="both"/>
            </w:pPr>
            <w:r>
              <w:rPr>
                <w:rFonts w:ascii="Times New Roman"/>
                <w:b w:val="false"/>
                <w:i w:val="false"/>
                <w:color w:val="000000"/>
                <w:sz w:val="20"/>
              </w:rPr>
              <w:t>
1. Металл қалыптарын дайындау процесі:</w:t>
            </w:r>
          </w:p>
          <w:bookmarkEnd w:id="466"/>
          <w:p>
            <w:pPr>
              <w:spacing w:after="20"/>
              <w:ind w:left="20"/>
              <w:jc w:val="both"/>
            </w:pPr>
            <w:r>
              <w:rPr>
                <w:rFonts w:ascii="Times New Roman"/>
                <w:b w:val="false"/>
                <w:i w:val="false"/>
                <w:color w:val="000000"/>
                <w:sz w:val="20"/>
              </w:rPr>
              <w:t>
</w:t>
            </w:r>
            <w:r>
              <w:rPr>
                <w:rFonts w:ascii="Times New Roman"/>
                <w:b w:val="false"/>
                <w:i w:val="false"/>
                <w:color w:val="000000"/>
                <w:sz w:val="20"/>
              </w:rPr>
              <w:t>2. Арматуралық және ендірілген элементтердің сәйкестігін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Бетон қоспасының сапасын тексеру бойынша жұмыстарды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Арматуралық қаңқаны құрастыру және ендірмелерді орнату бөлшектерді:</w:t>
            </w:r>
          </w:p>
          <w:p>
            <w:pPr>
              <w:spacing w:after="20"/>
              <w:ind w:left="20"/>
              <w:jc w:val="both"/>
            </w:pPr>
            <w:r>
              <w:rPr>
                <w:rFonts w:ascii="Times New Roman"/>
                <w:b w:val="false"/>
                <w:i w:val="false"/>
                <w:color w:val="000000"/>
                <w:sz w:val="20"/>
              </w:rPr>
              <w:t>
</w:t>
            </w:r>
            <w:r>
              <w:rPr>
                <w:rFonts w:ascii="Times New Roman"/>
                <w:b w:val="false"/>
                <w:i w:val="false"/>
                <w:color w:val="000000"/>
                <w:sz w:val="20"/>
              </w:rPr>
              <w:t>5. Бетонды құю және тығыздау жұмыстары: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Камераға орнатылған жылу датчигі арқылы термиялық өңдеуді реттеу процесі:</w:t>
            </w:r>
          </w:p>
          <w:p>
            <w:pPr>
              <w:spacing w:after="20"/>
              <w:ind w:left="20"/>
              <w:jc w:val="both"/>
            </w:pPr>
            <w:r>
              <w:rPr>
                <w:rFonts w:ascii="Times New Roman"/>
                <w:b w:val="false"/>
                <w:i w:val="false"/>
                <w:color w:val="000000"/>
                <w:sz w:val="20"/>
              </w:rPr>
              <w:t>
</w:t>
            </w:r>
            <w:r>
              <w:rPr>
                <w:rFonts w:ascii="Times New Roman"/>
                <w:b w:val="false"/>
                <w:i w:val="false"/>
                <w:color w:val="000000"/>
                <w:sz w:val="20"/>
              </w:rPr>
              <w:t>7. Қосымша элементтерді орнату бойынша жұмыстар (бұйымның маркасы бойынша):</w:t>
            </w:r>
          </w:p>
          <w:p>
            <w:pPr>
              <w:spacing w:after="20"/>
              <w:ind w:left="20"/>
              <w:jc w:val="both"/>
            </w:pPr>
            <w:r>
              <w:rPr>
                <w:rFonts w:ascii="Times New Roman"/>
                <w:b w:val="false"/>
                <w:i w:val="false"/>
                <w:color w:val="000000"/>
                <w:sz w:val="20"/>
              </w:rPr>
              <w:t>
8. Қалыптарды ашу, геометриясын және сыртқы түрін бақылау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8" w:id="467"/>
          <w:p>
            <w:pPr>
              <w:spacing w:after="20"/>
              <w:ind w:left="20"/>
              <w:jc w:val="both"/>
            </w:pPr>
            <w:r>
              <w:rPr>
                <w:rFonts w:ascii="Times New Roman"/>
                <w:b w:val="false"/>
                <w:i w:val="false"/>
                <w:color w:val="000000"/>
                <w:sz w:val="20"/>
              </w:rPr>
              <w:t>
1. Металл қалыптарын дайындау процесі</w:t>
            </w:r>
          </w:p>
          <w:bookmarkEnd w:id="467"/>
          <w:p>
            <w:pPr>
              <w:spacing w:after="20"/>
              <w:ind w:left="20"/>
              <w:jc w:val="both"/>
            </w:pPr>
            <w:r>
              <w:rPr>
                <w:rFonts w:ascii="Times New Roman"/>
                <w:b w:val="false"/>
                <w:i w:val="false"/>
                <w:color w:val="000000"/>
                <w:sz w:val="20"/>
              </w:rPr>
              <w:t>
</w:t>
            </w:r>
            <w:r>
              <w:rPr>
                <w:rFonts w:ascii="Times New Roman"/>
                <w:b w:val="false"/>
                <w:i w:val="false"/>
                <w:color w:val="000000"/>
                <w:sz w:val="20"/>
              </w:rPr>
              <w:t>2. Бетон қоспасының сапасын тексеру бойынша жұмыстарды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Арматуралық қаңқаны құрастыру және ендірілген бөлшектерді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Жылумен өңдеуді реттеу процесі</w:t>
            </w:r>
          </w:p>
          <w:p>
            <w:pPr>
              <w:spacing w:after="20"/>
              <w:ind w:left="20"/>
              <w:jc w:val="both"/>
            </w:pPr>
            <w:r>
              <w:rPr>
                <w:rFonts w:ascii="Times New Roman"/>
                <w:b w:val="false"/>
                <w:i w:val="false"/>
                <w:color w:val="000000"/>
                <w:sz w:val="20"/>
              </w:rPr>
              <w:t>
5. Қалыптарды ашу, геометрияны және сыртқы түрін бақылау: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металл емес минералдық өнімдер өндірісі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6810990000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Цементтен, бетоннан немесе жасанды тастан жасалған арматураланбаған немесе арматураланған өзге де бұйымдар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жолдарының жабындарына арналған темірбетон плиталары: Жол плиталары 1P60.18; Жол плиталары 2P60.18; Жол плиталары ДП-8-2; Жол плиталары ДП-3,94х1,75; Жол плиталары 2P30.15; Жол плиталары 1П30.18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Конструкторлық және технологиялық құжаттаманың, технологиялық жабдықтың және өндірістік инфрақұрылымның, сондай-ақ білікті маманның болуы кадрлық персонал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2" w:id="468"/>
          <w:p>
            <w:pPr>
              <w:spacing w:after="20"/>
              <w:ind w:left="20"/>
              <w:jc w:val="both"/>
            </w:pPr>
            <w:r>
              <w:rPr>
                <w:rFonts w:ascii="Times New Roman"/>
                <w:b w:val="false"/>
                <w:i w:val="false"/>
                <w:color w:val="000000"/>
                <w:sz w:val="20"/>
              </w:rPr>
              <w:t>
1. Шикізат компоненттерін дайындау</w:t>
            </w:r>
          </w:p>
          <w:bookmarkEnd w:id="468"/>
          <w:p>
            <w:pPr>
              <w:spacing w:after="20"/>
              <w:ind w:left="20"/>
              <w:jc w:val="both"/>
            </w:pPr>
            <w:r>
              <w:rPr>
                <w:rFonts w:ascii="Times New Roman"/>
                <w:b w:val="false"/>
                <w:i w:val="false"/>
                <w:color w:val="000000"/>
                <w:sz w:val="20"/>
              </w:rPr>
              <w:t>
</w:t>
            </w:r>
            <w:r>
              <w:rPr>
                <w:rFonts w:ascii="Times New Roman"/>
                <w:b w:val="false"/>
                <w:i w:val="false"/>
                <w:color w:val="000000"/>
                <w:sz w:val="20"/>
              </w:rPr>
              <w:t>2. Арматуралық қаңқаны, ендірілген бөлшектерді, торларды (қажет болған жағдайда), монтаждау ілмектерін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Қалыптық қалыпты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 арматурасының керілуі (қажет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5. Арматуралау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7. Термиялық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8. Қалыптарды ашу</w:t>
            </w:r>
          </w:p>
          <w:p>
            <w:pPr>
              <w:spacing w:after="20"/>
              <w:ind w:left="20"/>
              <w:jc w:val="both"/>
            </w:pPr>
            <w:r>
              <w:rPr>
                <w:rFonts w:ascii="Times New Roman"/>
                <w:b w:val="false"/>
                <w:i w:val="false"/>
                <w:color w:val="000000"/>
                <w:sz w:val="20"/>
              </w:rPr>
              <w:t>
9. Таңбалау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0" w:id="469"/>
          <w:p>
            <w:pPr>
              <w:spacing w:after="20"/>
              <w:ind w:left="20"/>
              <w:jc w:val="both"/>
            </w:pPr>
            <w:r>
              <w:rPr>
                <w:rFonts w:ascii="Times New Roman"/>
                <w:b w:val="false"/>
                <w:i w:val="false"/>
                <w:color w:val="000000"/>
                <w:sz w:val="20"/>
              </w:rPr>
              <w:t>
1. Шикізат компоненттерін дайындау</w:t>
            </w:r>
          </w:p>
          <w:bookmarkEnd w:id="469"/>
          <w:p>
            <w:pPr>
              <w:spacing w:after="20"/>
              <w:ind w:left="20"/>
              <w:jc w:val="both"/>
            </w:pPr>
            <w:r>
              <w:rPr>
                <w:rFonts w:ascii="Times New Roman"/>
                <w:b w:val="false"/>
                <w:i w:val="false"/>
                <w:color w:val="000000"/>
                <w:sz w:val="20"/>
              </w:rPr>
              <w:t>
</w:t>
            </w:r>
            <w:r>
              <w:rPr>
                <w:rFonts w:ascii="Times New Roman"/>
                <w:b w:val="false"/>
                <w:i w:val="false"/>
                <w:color w:val="000000"/>
                <w:sz w:val="20"/>
              </w:rPr>
              <w:t>2. Қалыптық қалыпты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Арматуралау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Термиялық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6. Қалыптарды ашу</w:t>
            </w:r>
          </w:p>
          <w:p>
            <w:pPr>
              <w:spacing w:after="20"/>
              <w:ind w:left="20"/>
              <w:jc w:val="both"/>
            </w:pPr>
            <w:r>
              <w:rPr>
                <w:rFonts w:ascii="Times New Roman"/>
                <w:b w:val="false"/>
                <w:i w:val="false"/>
                <w:color w:val="000000"/>
                <w:sz w:val="20"/>
              </w:rPr>
              <w:t>
7. Таңбалау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металл емес минералдық өнімдер өндірісі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6810990000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Цементтен, бетоннан немесе жасанды тастан жасалған арматураланбаған немесе арматураланған өзге де бұйымдар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 қималы төртбұрышты темірбетон қадалар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Конструкторлық және технологиялық құжаттаманың, технологиялық жабдықтың және өндірістік инфрақұрылымның, сондай-ақ білікті кадрлық персоналдың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6" w:id="470"/>
          <w:p>
            <w:pPr>
              <w:spacing w:after="20"/>
              <w:ind w:left="20"/>
              <w:jc w:val="both"/>
            </w:pPr>
            <w:r>
              <w:rPr>
                <w:rFonts w:ascii="Times New Roman"/>
                <w:b w:val="false"/>
                <w:i w:val="false"/>
                <w:color w:val="000000"/>
                <w:sz w:val="20"/>
              </w:rPr>
              <w:t>
1. Қалыптарды тазалау және майлау</w:t>
            </w:r>
          </w:p>
          <w:bookmarkEnd w:id="470"/>
          <w:p>
            <w:pPr>
              <w:spacing w:after="20"/>
              <w:ind w:left="20"/>
              <w:jc w:val="both"/>
            </w:pPr>
            <w:r>
              <w:rPr>
                <w:rFonts w:ascii="Times New Roman"/>
                <w:b w:val="false"/>
                <w:i w:val="false"/>
                <w:color w:val="000000"/>
                <w:sz w:val="20"/>
              </w:rPr>
              <w:t>
</w:t>
            </w:r>
            <w:r>
              <w:rPr>
                <w:rFonts w:ascii="Times New Roman"/>
                <w:b w:val="false"/>
                <w:i w:val="false"/>
                <w:color w:val="000000"/>
                <w:sz w:val="20"/>
              </w:rPr>
              <w:t>2. Дайындау армокаркастар.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Төсеу армокаркастар нысандарға.</w:t>
            </w:r>
          </w:p>
          <w:p>
            <w:pPr>
              <w:spacing w:after="20"/>
              <w:ind w:left="20"/>
              <w:jc w:val="both"/>
            </w:pPr>
            <w:r>
              <w:rPr>
                <w:rFonts w:ascii="Times New Roman"/>
                <w:b w:val="false"/>
                <w:i w:val="false"/>
                <w:color w:val="000000"/>
                <w:sz w:val="20"/>
              </w:rPr>
              <w:t>
</w:t>
            </w:r>
            <w:r>
              <w:rPr>
                <w:rFonts w:ascii="Times New Roman"/>
                <w:b w:val="false"/>
                <w:i w:val="false"/>
                <w:color w:val="000000"/>
                <w:sz w:val="20"/>
              </w:rPr>
              <w:t>4. Бетон қоспасының сапасын тексеру: қозғалғыштығы, температурасы, бетонның беріктігін сынау үшін сынама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Қадаларды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Термоөңдеу қалыпталған қадалар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7. Қалыптардан қадаларды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8. Қабыршақтардың, сынықтардың болуын қадаларды көзбен шолып тексеру. Қадалардың геометриялық өлшемдерін өлшеу.</w:t>
            </w:r>
          </w:p>
          <w:p>
            <w:pPr>
              <w:spacing w:after="20"/>
              <w:ind w:left="20"/>
              <w:jc w:val="both"/>
            </w:pPr>
            <w:r>
              <w:rPr>
                <w:rFonts w:ascii="Times New Roman"/>
                <w:b w:val="false"/>
                <w:i w:val="false"/>
                <w:color w:val="000000"/>
                <w:sz w:val="20"/>
              </w:rPr>
              <w:t>
</w:t>
            </w:r>
            <w:r>
              <w:rPr>
                <w:rFonts w:ascii="Times New Roman"/>
                <w:b w:val="false"/>
                <w:i w:val="false"/>
                <w:color w:val="000000"/>
                <w:sz w:val="20"/>
              </w:rPr>
              <w:t>9. Қажет болған жағдайда қадаларды жөндеу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10. Қоймалау қадалар мен қадаларды таңбалау.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Бетон сынамаларының сынамаларын беріктікке сынау және сәйкестігін ресімдеу құжаттамалар</w:t>
            </w:r>
          </w:p>
          <w:p>
            <w:pPr>
              <w:spacing w:after="20"/>
              <w:ind w:left="20"/>
              <w:jc w:val="both"/>
            </w:pPr>
            <w:r>
              <w:rPr>
                <w:rFonts w:ascii="Times New Roman"/>
                <w:b w:val="false"/>
                <w:i w:val="false"/>
                <w:color w:val="000000"/>
                <w:sz w:val="20"/>
              </w:rPr>
              <w:t>
12. Қаптама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7" w:id="471"/>
          <w:p>
            <w:pPr>
              <w:spacing w:after="20"/>
              <w:ind w:left="20"/>
              <w:jc w:val="both"/>
            </w:pPr>
            <w:r>
              <w:rPr>
                <w:rFonts w:ascii="Times New Roman"/>
                <w:b w:val="false"/>
                <w:i w:val="false"/>
                <w:color w:val="000000"/>
                <w:sz w:val="20"/>
              </w:rPr>
              <w:t>
1. Тазалау және қалыптарды майлау.</w:t>
            </w:r>
          </w:p>
          <w:bookmarkEnd w:id="471"/>
          <w:p>
            <w:pPr>
              <w:spacing w:after="20"/>
              <w:ind w:left="20"/>
              <w:jc w:val="both"/>
            </w:pPr>
            <w:r>
              <w:rPr>
                <w:rFonts w:ascii="Times New Roman"/>
                <w:b w:val="false"/>
                <w:i w:val="false"/>
                <w:color w:val="000000"/>
                <w:sz w:val="20"/>
              </w:rPr>
              <w:t>
</w:t>
            </w:r>
            <w:r>
              <w:rPr>
                <w:rFonts w:ascii="Times New Roman"/>
                <w:b w:val="false"/>
                <w:i w:val="false"/>
                <w:color w:val="000000"/>
                <w:sz w:val="20"/>
              </w:rPr>
              <w:t>2. Дайындау армокаркастар.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Төсеу армокаркастар нысандарға</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Қадаларды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Термоөңдеу қалыпталған қадалар.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6. Ойық қалыптардан қадалар.</w:t>
            </w:r>
          </w:p>
          <w:p>
            <w:pPr>
              <w:spacing w:after="20"/>
              <w:ind w:left="20"/>
              <w:jc w:val="both"/>
            </w:pPr>
            <w:r>
              <w:rPr>
                <w:rFonts w:ascii="Times New Roman"/>
                <w:b w:val="false"/>
                <w:i w:val="false"/>
                <w:color w:val="000000"/>
                <w:sz w:val="20"/>
              </w:rPr>
              <w:t>
7. Қадаларды жинақтау және таңбалау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металл емес минералдық өнімдер өндірісі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6810990000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Цементтен, бетоннан немесе жасанды тастан жасалған арматураланбаған немесе арматураланған өзге де бұйымдар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типті қысымсыз темірбетон құбырлары, КҚ типті қаптамасы бар қысымсыз темірбетон құбырлары және Шқ, Қарау камерасы, Құдық жүйесі жиынтықта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Конструкторлық және технологиялық құжаттаманың, технологиялық жабдықтың және өндірістік құжаттаманың болуы инфрақұрылымның, сондай-ақ білікті кадрлық персоналдың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3" w:id="472"/>
          <w:p>
            <w:pPr>
              <w:spacing w:after="20"/>
              <w:ind w:left="20"/>
              <w:jc w:val="both"/>
            </w:pPr>
            <w:r>
              <w:rPr>
                <w:rFonts w:ascii="Times New Roman"/>
                <w:b w:val="false"/>
                <w:i w:val="false"/>
                <w:color w:val="000000"/>
                <w:sz w:val="20"/>
              </w:rPr>
              <w:t>
1. Шикізат компоненттерін дайындау</w:t>
            </w:r>
          </w:p>
          <w:bookmarkEnd w:id="472"/>
          <w:p>
            <w:pPr>
              <w:spacing w:after="20"/>
              <w:ind w:left="20"/>
              <w:jc w:val="both"/>
            </w:pPr>
            <w:r>
              <w:rPr>
                <w:rFonts w:ascii="Times New Roman"/>
                <w:b w:val="false"/>
                <w:i w:val="false"/>
                <w:color w:val="000000"/>
                <w:sz w:val="20"/>
              </w:rPr>
              <w:t>
</w:t>
            </w:r>
            <w:r>
              <w:rPr>
                <w:rFonts w:ascii="Times New Roman"/>
                <w:b w:val="false"/>
                <w:i w:val="false"/>
                <w:color w:val="000000"/>
                <w:sz w:val="20"/>
              </w:rPr>
              <w:t>2. Бетон қоспасын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Қалыптар мен жабдықтарды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Арматуралық торды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Бұйымдарды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Бастапқы қатаю</w:t>
            </w:r>
          </w:p>
          <w:p>
            <w:pPr>
              <w:spacing w:after="20"/>
              <w:ind w:left="20"/>
              <w:jc w:val="both"/>
            </w:pPr>
            <w:r>
              <w:rPr>
                <w:rFonts w:ascii="Times New Roman"/>
                <w:b w:val="false"/>
                <w:i w:val="false"/>
                <w:color w:val="000000"/>
                <w:sz w:val="20"/>
              </w:rPr>
              <w:t>
</w:t>
            </w:r>
            <w:r>
              <w:rPr>
                <w:rFonts w:ascii="Times New Roman"/>
                <w:b w:val="false"/>
                <w:i w:val="false"/>
                <w:color w:val="000000"/>
                <w:sz w:val="20"/>
              </w:rPr>
              <w:t>7. Қалыптарды ашу /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8. Термо-ылғалдылық немесе табиғи қатаю</w:t>
            </w:r>
          </w:p>
          <w:p>
            <w:pPr>
              <w:spacing w:after="20"/>
              <w:ind w:left="20"/>
              <w:jc w:val="both"/>
            </w:pPr>
            <w:r>
              <w:rPr>
                <w:rFonts w:ascii="Times New Roman"/>
                <w:b w:val="false"/>
                <w:i w:val="false"/>
                <w:color w:val="000000"/>
                <w:sz w:val="20"/>
              </w:rPr>
              <w:t>
</w:t>
            </w:r>
            <w:r>
              <w:rPr>
                <w:rFonts w:ascii="Times New Roman"/>
                <w:b w:val="false"/>
                <w:i w:val="false"/>
                <w:color w:val="000000"/>
                <w:sz w:val="20"/>
              </w:rPr>
              <w:t>9. Механикалық өңдеу және жетілдіру</w:t>
            </w:r>
          </w:p>
          <w:p>
            <w:pPr>
              <w:spacing w:after="20"/>
              <w:ind w:left="20"/>
              <w:jc w:val="both"/>
            </w:pPr>
            <w:r>
              <w:rPr>
                <w:rFonts w:ascii="Times New Roman"/>
                <w:b w:val="false"/>
                <w:i w:val="false"/>
                <w:color w:val="000000"/>
                <w:sz w:val="20"/>
              </w:rPr>
              <w:t>
10. Қаптамасы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2" w:id="473"/>
          <w:p>
            <w:pPr>
              <w:spacing w:after="20"/>
              <w:ind w:left="20"/>
              <w:jc w:val="both"/>
            </w:pPr>
            <w:r>
              <w:rPr>
                <w:rFonts w:ascii="Times New Roman"/>
                <w:b w:val="false"/>
                <w:i w:val="false"/>
                <w:color w:val="000000"/>
                <w:sz w:val="20"/>
              </w:rPr>
              <w:t>
1. Қалыптар мен жабдықтарды дайындау</w:t>
            </w:r>
          </w:p>
          <w:bookmarkEnd w:id="473"/>
          <w:p>
            <w:pPr>
              <w:spacing w:after="20"/>
              <w:ind w:left="20"/>
              <w:jc w:val="both"/>
            </w:pPr>
            <w:r>
              <w:rPr>
                <w:rFonts w:ascii="Times New Roman"/>
                <w:b w:val="false"/>
                <w:i w:val="false"/>
                <w:color w:val="000000"/>
                <w:sz w:val="20"/>
              </w:rPr>
              <w:t>
</w:t>
            </w:r>
            <w:r>
              <w:rPr>
                <w:rFonts w:ascii="Times New Roman"/>
                <w:b w:val="false"/>
                <w:i w:val="false"/>
                <w:color w:val="000000"/>
                <w:sz w:val="20"/>
              </w:rPr>
              <w:t>2. Арматуралық торды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Бұйымдарды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Біріншілік қатаю</w:t>
            </w:r>
          </w:p>
          <w:p>
            <w:pPr>
              <w:spacing w:after="20"/>
              <w:ind w:left="20"/>
              <w:jc w:val="both"/>
            </w:pPr>
            <w:r>
              <w:rPr>
                <w:rFonts w:ascii="Times New Roman"/>
                <w:b w:val="false"/>
                <w:i w:val="false"/>
                <w:color w:val="000000"/>
                <w:sz w:val="20"/>
              </w:rPr>
              <w:t>
5. Қалыптарды ашу / шығару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металл емес минералдық өнімдер өндірісі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6810990000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Цементтен, бетоннан немесе жасанды тастан жасалған арматураланбаған немесе арматураланған өзге де бұйымдар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Қақпақтары мен торлары бар жиынтықтағы су бұру астаулары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Конструкторлық және технологиялық құжаттаманың, технологиялық жабдықтың және өндірістік инфрақұрылымның, сондай-ақ білікті кадрлық персоналдың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6" w:id="474"/>
          <w:p>
            <w:pPr>
              <w:spacing w:after="20"/>
              <w:ind w:left="20"/>
              <w:jc w:val="both"/>
            </w:pPr>
            <w:r>
              <w:rPr>
                <w:rFonts w:ascii="Times New Roman"/>
                <w:b w:val="false"/>
                <w:i w:val="false"/>
                <w:color w:val="000000"/>
                <w:sz w:val="20"/>
              </w:rPr>
              <w:t>
1. Шикізат компоненттерін дайындау</w:t>
            </w:r>
          </w:p>
          <w:bookmarkEnd w:id="474"/>
          <w:p>
            <w:pPr>
              <w:spacing w:after="20"/>
              <w:ind w:left="20"/>
              <w:jc w:val="both"/>
            </w:pPr>
            <w:r>
              <w:rPr>
                <w:rFonts w:ascii="Times New Roman"/>
                <w:b w:val="false"/>
                <w:i w:val="false"/>
                <w:color w:val="000000"/>
                <w:sz w:val="20"/>
              </w:rPr>
              <w:t>
</w:t>
            </w:r>
            <w:r>
              <w:rPr>
                <w:rFonts w:ascii="Times New Roman"/>
                <w:b w:val="false"/>
                <w:i w:val="false"/>
                <w:color w:val="000000"/>
                <w:sz w:val="20"/>
              </w:rPr>
              <w:t>2. Бетон қоспасын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Қалыптар мен жабдықтарды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Арматуралық торды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Бұйымдарды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Бастапқы қатаю</w:t>
            </w:r>
          </w:p>
          <w:p>
            <w:pPr>
              <w:spacing w:after="20"/>
              <w:ind w:left="20"/>
              <w:jc w:val="both"/>
            </w:pPr>
            <w:r>
              <w:rPr>
                <w:rFonts w:ascii="Times New Roman"/>
                <w:b w:val="false"/>
                <w:i w:val="false"/>
                <w:color w:val="000000"/>
                <w:sz w:val="20"/>
              </w:rPr>
              <w:t>
</w:t>
            </w:r>
            <w:r>
              <w:rPr>
                <w:rFonts w:ascii="Times New Roman"/>
                <w:b w:val="false"/>
                <w:i w:val="false"/>
                <w:color w:val="000000"/>
                <w:sz w:val="20"/>
              </w:rPr>
              <w:t>7. Қалыптарды ашу /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8. Термо-ылғалдылық немесе табиғи қатаю</w:t>
            </w:r>
          </w:p>
          <w:p>
            <w:pPr>
              <w:spacing w:after="20"/>
              <w:ind w:left="20"/>
              <w:jc w:val="both"/>
            </w:pPr>
            <w:r>
              <w:rPr>
                <w:rFonts w:ascii="Times New Roman"/>
                <w:b w:val="false"/>
                <w:i w:val="false"/>
                <w:color w:val="000000"/>
                <w:sz w:val="20"/>
              </w:rPr>
              <w:t>
</w:t>
            </w:r>
            <w:r>
              <w:rPr>
                <w:rFonts w:ascii="Times New Roman"/>
                <w:b w:val="false"/>
                <w:i w:val="false"/>
                <w:color w:val="000000"/>
                <w:sz w:val="20"/>
              </w:rPr>
              <w:t>9. Механикалық өңдеу және жетілдіру</w:t>
            </w:r>
          </w:p>
          <w:p>
            <w:pPr>
              <w:spacing w:after="20"/>
              <w:ind w:left="20"/>
              <w:jc w:val="both"/>
            </w:pPr>
            <w:r>
              <w:rPr>
                <w:rFonts w:ascii="Times New Roman"/>
                <w:b w:val="false"/>
                <w:i w:val="false"/>
                <w:color w:val="000000"/>
                <w:sz w:val="20"/>
              </w:rPr>
              <w:t>
10. Қаптамасы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5" w:id="475"/>
          <w:p>
            <w:pPr>
              <w:spacing w:after="20"/>
              <w:ind w:left="20"/>
              <w:jc w:val="both"/>
            </w:pPr>
            <w:r>
              <w:rPr>
                <w:rFonts w:ascii="Times New Roman"/>
                <w:b w:val="false"/>
                <w:i w:val="false"/>
                <w:color w:val="000000"/>
                <w:sz w:val="20"/>
              </w:rPr>
              <w:t>
1. Қалыптар мен жабдықтарды дайындау</w:t>
            </w:r>
          </w:p>
          <w:bookmarkEnd w:id="475"/>
          <w:p>
            <w:pPr>
              <w:spacing w:after="20"/>
              <w:ind w:left="20"/>
              <w:jc w:val="both"/>
            </w:pPr>
            <w:r>
              <w:rPr>
                <w:rFonts w:ascii="Times New Roman"/>
                <w:b w:val="false"/>
                <w:i w:val="false"/>
                <w:color w:val="000000"/>
                <w:sz w:val="20"/>
              </w:rPr>
              <w:t>
</w:t>
            </w:r>
            <w:r>
              <w:rPr>
                <w:rFonts w:ascii="Times New Roman"/>
                <w:b w:val="false"/>
                <w:i w:val="false"/>
                <w:color w:val="000000"/>
                <w:sz w:val="20"/>
              </w:rPr>
              <w:t>2. Арматуралық торды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Бұйымдарды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Біріншілік қатаю</w:t>
            </w:r>
          </w:p>
          <w:p>
            <w:pPr>
              <w:spacing w:after="20"/>
              <w:ind w:left="20"/>
              <w:jc w:val="both"/>
            </w:pPr>
            <w:r>
              <w:rPr>
                <w:rFonts w:ascii="Times New Roman"/>
                <w:b w:val="false"/>
                <w:i w:val="false"/>
                <w:color w:val="000000"/>
                <w:sz w:val="20"/>
              </w:rPr>
              <w:t>
5. Қалыптарды ашу / шығару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металл емес минералдық өнімдер өндірісі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6801000000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тастан (тақтатастан басқа) жасалған төсемтас, жиектас тастар және төсеуге арналған плиталар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тастан (тақтатастан басқа) жасалған төсемтас, жиектас тастар және төсеуге арналған плиталар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Конструкторлық және технологиялық құжаттаманың, технологиялық жабдықтың және өндірістік инфрақұрылымның, сондай-ақ білікті кадрлық персоналдың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9" w:id="476"/>
          <w:p>
            <w:pPr>
              <w:spacing w:after="20"/>
              <w:ind w:left="20"/>
              <w:jc w:val="both"/>
            </w:pPr>
            <w:r>
              <w:rPr>
                <w:rFonts w:ascii="Times New Roman"/>
                <w:b w:val="false"/>
                <w:i w:val="false"/>
                <w:color w:val="000000"/>
                <w:sz w:val="20"/>
              </w:rPr>
              <w:t>
1. Блоктарды өндіру</w:t>
            </w:r>
          </w:p>
          <w:bookmarkEnd w:id="476"/>
          <w:p>
            <w:pPr>
              <w:spacing w:after="20"/>
              <w:ind w:left="20"/>
              <w:jc w:val="both"/>
            </w:pPr>
            <w:r>
              <w:rPr>
                <w:rFonts w:ascii="Times New Roman"/>
                <w:b w:val="false"/>
                <w:i w:val="false"/>
                <w:color w:val="000000"/>
                <w:sz w:val="20"/>
              </w:rPr>
              <w:t>
</w:t>
            </w:r>
            <w:r>
              <w:rPr>
                <w:rFonts w:ascii="Times New Roman"/>
                <w:b w:val="false"/>
                <w:i w:val="false"/>
                <w:color w:val="000000"/>
                <w:sz w:val="20"/>
              </w:rPr>
              <w:t>2. Блоктарды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Калибрлеу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Күйдіру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Аралау</w:t>
            </w:r>
          </w:p>
          <w:p>
            <w:pPr>
              <w:spacing w:after="20"/>
              <w:ind w:left="20"/>
              <w:jc w:val="both"/>
            </w:pPr>
            <w:r>
              <w:rPr>
                <w:rFonts w:ascii="Times New Roman"/>
                <w:b w:val="false"/>
                <w:i w:val="false"/>
                <w:color w:val="000000"/>
                <w:sz w:val="20"/>
              </w:rPr>
              <w:t>
6. Қаптамасы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4" w:id="477"/>
          <w:p>
            <w:pPr>
              <w:spacing w:after="20"/>
              <w:ind w:left="20"/>
              <w:jc w:val="both"/>
            </w:pPr>
            <w:r>
              <w:rPr>
                <w:rFonts w:ascii="Times New Roman"/>
                <w:b w:val="false"/>
                <w:i w:val="false"/>
                <w:color w:val="000000"/>
                <w:sz w:val="20"/>
              </w:rPr>
              <w:t>
1. Блоктарды кесу</w:t>
            </w:r>
          </w:p>
          <w:bookmarkEnd w:id="477"/>
          <w:p>
            <w:pPr>
              <w:spacing w:after="20"/>
              <w:ind w:left="20"/>
              <w:jc w:val="both"/>
            </w:pPr>
            <w:r>
              <w:rPr>
                <w:rFonts w:ascii="Times New Roman"/>
                <w:b w:val="false"/>
                <w:i w:val="false"/>
                <w:color w:val="000000"/>
                <w:sz w:val="20"/>
              </w:rPr>
              <w:t>
</w:t>
            </w:r>
            <w:r>
              <w:rPr>
                <w:rFonts w:ascii="Times New Roman"/>
                <w:b w:val="false"/>
                <w:i w:val="false"/>
                <w:color w:val="000000"/>
                <w:sz w:val="20"/>
              </w:rPr>
              <w:t>2. Күйдіру</w:t>
            </w:r>
          </w:p>
          <w:p>
            <w:pPr>
              <w:spacing w:after="20"/>
              <w:ind w:left="20"/>
              <w:jc w:val="both"/>
            </w:pPr>
            <w:r>
              <w:rPr>
                <w:rFonts w:ascii="Times New Roman"/>
                <w:b w:val="false"/>
                <w:i w:val="false"/>
                <w:color w:val="000000"/>
                <w:sz w:val="20"/>
              </w:rPr>
              <w:t>
3. Аралау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металл емес минералдық өнімдер өндірісі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6802230000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Кесілген немесе кесілген гранит және ескерткіштерге немесе құрылысқа арналған тегіс немесе тегіс беті бар одан жасалған бұйымдар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Кесілген немесе кесілген гранит және ескерткіштерге немесе құрылысқа арналған тегіс немесе тегіс беті бар одан жасалған бұйымдар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Конструкторлық және технологиялық құжаттаманың, технологиялық жабдықтың және өндірістік инфрақұрылымның болуы, сондай-ақ сондай-ақ білікті кадрлық персонал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6" w:id="478"/>
          <w:p>
            <w:pPr>
              <w:spacing w:after="20"/>
              <w:ind w:left="20"/>
              <w:jc w:val="both"/>
            </w:pPr>
            <w:r>
              <w:rPr>
                <w:rFonts w:ascii="Times New Roman"/>
                <w:b w:val="false"/>
                <w:i w:val="false"/>
                <w:color w:val="000000"/>
                <w:sz w:val="20"/>
              </w:rPr>
              <w:t>
1. Шикізат компоненттерін дайындау</w:t>
            </w:r>
          </w:p>
          <w:bookmarkEnd w:id="478"/>
          <w:p>
            <w:pPr>
              <w:spacing w:after="20"/>
              <w:ind w:left="20"/>
              <w:jc w:val="both"/>
            </w:pPr>
            <w:r>
              <w:rPr>
                <w:rFonts w:ascii="Times New Roman"/>
                <w:b w:val="false"/>
                <w:i w:val="false"/>
                <w:color w:val="000000"/>
                <w:sz w:val="20"/>
              </w:rPr>
              <w:t>
</w:t>
            </w:r>
            <w:r>
              <w:rPr>
                <w:rFonts w:ascii="Times New Roman"/>
                <w:b w:val="false"/>
                <w:i w:val="false"/>
                <w:color w:val="000000"/>
                <w:sz w:val="20"/>
              </w:rPr>
              <w:t>2. Аралау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Тегістеу</w:t>
            </w:r>
          </w:p>
          <w:p>
            <w:pPr>
              <w:spacing w:after="20"/>
              <w:ind w:left="20"/>
              <w:jc w:val="both"/>
            </w:pPr>
            <w:r>
              <w:rPr>
                <w:rFonts w:ascii="Times New Roman"/>
                <w:b w:val="false"/>
                <w:i w:val="false"/>
                <w:color w:val="000000"/>
                <w:sz w:val="20"/>
              </w:rPr>
              <w:t>
5. Ұсақтау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0" w:id="479"/>
          <w:p>
            <w:pPr>
              <w:spacing w:after="20"/>
              <w:ind w:left="20"/>
              <w:jc w:val="both"/>
            </w:pPr>
            <w:r>
              <w:rPr>
                <w:rFonts w:ascii="Times New Roman"/>
                <w:b w:val="false"/>
                <w:i w:val="false"/>
                <w:color w:val="000000"/>
                <w:sz w:val="20"/>
              </w:rPr>
              <w:t>
1. Кесу</w:t>
            </w:r>
          </w:p>
          <w:bookmarkEnd w:id="479"/>
          <w:p>
            <w:pPr>
              <w:spacing w:after="20"/>
              <w:ind w:left="20"/>
              <w:jc w:val="both"/>
            </w:pPr>
            <w:r>
              <w:rPr>
                <w:rFonts w:ascii="Times New Roman"/>
                <w:b w:val="false"/>
                <w:i w:val="false"/>
                <w:color w:val="000000"/>
                <w:sz w:val="20"/>
              </w:rPr>
              <w:t>
2. Ұсақтау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металл емес минералдық өнімдер өндірісі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6802290009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Кесілген немесе кесілген өзге де тастар (тақтатастан басқа) және олардан жасалған, ескерткіштерге немесе құрылысқа арналған беті тегіс немесе тегіс бұйымдар, өзгелері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Кесілген немесе кесілген өзге де тастар (тақтатастан басқа) және олардан жасалған, ескерткіштерге немесе құрылысқа арналған беті тегіс немесе тегіс бұйымдар, өзгелері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Конструкторлық және технологиялық құжаттаманың, технологиялық жабдықтың және өндірістік инфрақұрылымның, сондай-ақ білікті кадрлық персоналдың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1" w:id="480"/>
          <w:p>
            <w:pPr>
              <w:spacing w:after="20"/>
              <w:ind w:left="20"/>
              <w:jc w:val="both"/>
            </w:pPr>
            <w:r>
              <w:rPr>
                <w:rFonts w:ascii="Times New Roman"/>
                <w:b w:val="false"/>
                <w:i w:val="false"/>
                <w:color w:val="000000"/>
                <w:sz w:val="20"/>
              </w:rPr>
              <w:t>
1. Шикізат компоненттерін дайындау</w:t>
            </w:r>
          </w:p>
          <w:bookmarkEnd w:id="480"/>
          <w:p>
            <w:pPr>
              <w:spacing w:after="20"/>
              <w:ind w:left="20"/>
              <w:jc w:val="both"/>
            </w:pPr>
            <w:r>
              <w:rPr>
                <w:rFonts w:ascii="Times New Roman"/>
                <w:b w:val="false"/>
                <w:i w:val="false"/>
                <w:color w:val="000000"/>
                <w:sz w:val="20"/>
              </w:rPr>
              <w:t>
</w:t>
            </w:r>
            <w:r>
              <w:rPr>
                <w:rFonts w:ascii="Times New Roman"/>
                <w:b w:val="false"/>
                <w:i w:val="false"/>
                <w:color w:val="000000"/>
                <w:sz w:val="20"/>
              </w:rPr>
              <w:t>2. Аралау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Тегістеу</w:t>
            </w:r>
          </w:p>
          <w:p>
            <w:pPr>
              <w:spacing w:after="20"/>
              <w:ind w:left="20"/>
              <w:jc w:val="both"/>
            </w:pPr>
            <w:r>
              <w:rPr>
                <w:rFonts w:ascii="Times New Roman"/>
                <w:b w:val="false"/>
                <w:i w:val="false"/>
                <w:color w:val="000000"/>
                <w:sz w:val="20"/>
              </w:rPr>
              <w:t>
5. Ұсақтау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5" w:id="481"/>
          <w:p>
            <w:pPr>
              <w:spacing w:after="20"/>
              <w:ind w:left="20"/>
              <w:jc w:val="both"/>
            </w:pPr>
            <w:r>
              <w:rPr>
                <w:rFonts w:ascii="Times New Roman"/>
                <w:b w:val="false"/>
                <w:i w:val="false"/>
                <w:color w:val="000000"/>
                <w:sz w:val="20"/>
              </w:rPr>
              <w:t>
1. Кесу</w:t>
            </w:r>
          </w:p>
          <w:bookmarkEnd w:id="481"/>
          <w:p>
            <w:pPr>
              <w:spacing w:after="20"/>
              <w:ind w:left="20"/>
              <w:jc w:val="both"/>
            </w:pPr>
            <w:r>
              <w:rPr>
                <w:rFonts w:ascii="Times New Roman"/>
                <w:b w:val="false"/>
                <w:i w:val="false"/>
                <w:color w:val="000000"/>
                <w:sz w:val="20"/>
              </w:rPr>
              <w:t>
2. Ұсақтау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металл емес минералдық өнімдер өндірісі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6802910000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мәрмәр, травертин және алебастр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мәрмәр, травертин және алебастр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Конструкторлық және технологиялық құжаттаманың, технологиялық жабдықтың және өндірістік инфрақұрылымның, сондай-ақ білікті кадрлық персоналдың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6" w:id="482"/>
          <w:p>
            <w:pPr>
              <w:spacing w:after="20"/>
              <w:ind w:left="20"/>
              <w:jc w:val="both"/>
            </w:pPr>
            <w:r>
              <w:rPr>
                <w:rFonts w:ascii="Times New Roman"/>
                <w:b w:val="false"/>
                <w:i w:val="false"/>
                <w:color w:val="000000"/>
                <w:sz w:val="20"/>
              </w:rPr>
              <w:t>
1. Шикізат компоненттерін дайындау</w:t>
            </w:r>
          </w:p>
          <w:bookmarkEnd w:id="482"/>
          <w:p>
            <w:pPr>
              <w:spacing w:after="20"/>
              <w:ind w:left="20"/>
              <w:jc w:val="both"/>
            </w:pPr>
            <w:r>
              <w:rPr>
                <w:rFonts w:ascii="Times New Roman"/>
                <w:b w:val="false"/>
                <w:i w:val="false"/>
                <w:color w:val="000000"/>
                <w:sz w:val="20"/>
              </w:rPr>
              <w:t>
</w:t>
            </w:r>
            <w:r>
              <w:rPr>
                <w:rFonts w:ascii="Times New Roman"/>
                <w:b w:val="false"/>
                <w:i w:val="false"/>
                <w:color w:val="000000"/>
                <w:sz w:val="20"/>
              </w:rPr>
              <w:t>2. Аралау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Тегістеу</w:t>
            </w:r>
          </w:p>
          <w:p>
            <w:pPr>
              <w:spacing w:after="20"/>
              <w:ind w:left="20"/>
              <w:jc w:val="both"/>
            </w:pPr>
            <w:r>
              <w:rPr>
                <w:rFonts w:ascii="Times New Roman"/>
                <w:b w:val="false"/>
                <w:i w:val="false"/>
                <w:color w:val="000000"/>
                <w:sz w:val="20"/>
              </w:rPr>
              <w:t>
5. Ұсақтау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0" w:id="483"/>
          <w:p>
            <w:pPr>
              <w:spacing w:after="20"/>
              <w:ind w:left="20"/>
              <w:jc w:val="both"/>
            </w:pPr>
            <w:r>
              <w:rPr>
                <w:rFonts w:ascii="Times New Roman"/>
                <w:b w:val="false"/>
                <w:i w:val="false"/>
                <w:color w:val="000000"/>
                <w:sz w:val="20"/>
              </w:rPr>
              <w:t>
1. Кесу</w:t>
            </w:r>
          </w:p>
          <w:bookmarkEnd w:id="483"/>
          <w:p>
            <w:pPr>
              <w:spacing w:after="20"/>
              <w:ind w:left="20"/>
              <w:jc w:val="both"/>
            </w:pPr>
            <w:r>
              <w:rPr>
                <w:rFonts w:ascii="Times New Roman"/>
                <w:b w:val="false"/>
                <w:i w:val="false"/>
                <w:color w:val="000000"/>
                <w:sz w:val="20"/>
              </w:rPr>
              <w:t>
2. Ұсақтау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металл емес минералдық өнімдер өндірісі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6802920000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 өзге әктастар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 өзге әктастар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Конструкторлық және технологиялық құжаттаманың, технологиялық жабдықтың және өндірістік инфрақұрылымның болуы, сондай-ақ сондай-ақ білікті кадрлық персонал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1" w:id="484"/>
          <w:p>
            <w:pPr>
              <w:spacing w:after="20"/>
              <w:ind w:left="20"/>
              <w:jc w:val="both"/>
            </w:pPr>
            <w:r>
              <w:rPr>
                <w:rFonts w:ascii="Times New Roman"/>
                <w:b w:val="false"/>
                <w:i w:val="false"/>
                <w:color w:val="000000"/>
                <w:sz w:val="20"/>
              </w:rPr>
              <w:t>
1. Шикізат компоненттерін дайындау</w:t>
            </w:r>
          </w:p>
          <w:bookmarkEnd w:id="484"/>
          <w:p>
            <w:pPr>
              <w:spacing w:after="20"/>
              <w:ind w:left="20"/>
              <w:jc w:val="both"/>
            </w:pPr>
            <w:r>
              <w:rPr>
                <w:rFonts w:ascii="Times New Roman"/>
                <w:b w:val="false"/>
                <w:i w:val="false"/>
                <w:color w:val="000000"/>
                <w:sz w:val="20"/>
              </w:rPr>
              <w:t>
</w:t>
            </w:r>
            <w:r>
              <w:rPr>
                <w:rFonts w:ascii="Times New Roman"/>
                <w:b w:val="false"/>
                <w:i w:val="false"/>
                <w:color w:val="000000"/>
                <w:sz w:val="20"/>
              </w:rPr>
              <w:t>2. Аралау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Тегістеу</w:t>
            </w:r>
          </w:p>
          <w:p>
            <w:pPr>
              <w:spacing w:after="20"/>
              <w:ind w:left="20"/>
              <w:jc w:val="both"/>
            </w:pPr>
            <w:r>
              <w:rPr>
                <w:rFonts w:ascii="Times New Roman"/>
                <w:b w:val="false"/>
                <w:i w:val="false"/>
                <w:color w:val="000000"/>
                <w:sz w:val="20"/>
              </w:rPr>
              <w:t>
5. Ұсақтау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5" w:id="485"/>
          <w:p>
            <w:pPr>
              <w:spacing w:after="20"/>
              <w:ind w:left="20"/>
              <w:jc w:val="both"/>
            </w:pPr>
            <w:r>
              <w:rPr>
                <w:rFonts w:ascii="Times New Roman"/>
                <w:b w:val="false"/>
                <w:i w:val="false"/>
                <w:color w:val="000000"/>
                <w:sz w:val="20"/>
              </w:rPr>
              <w:t>
1. Кесу</w:t>
            </w:r>
          </w:p>
          <w:bookmarkEnd w:id="485"/>
          <w:p>
            <w:pPr>
              <w:spacing w:after="20"/>
              <w:ind w:left="20"/>
              <w:jc w:val="both"/>
            </w:pPr>
            <w:r>
              <w:rPr>
                <w:rFonts w:ascii="Times New Roman"/>
                <w:b w:val="false"/>
                <w:i w:val="false"/>
                <w:color w:val="000000"/>
                <w:sz w:val="20"/>
              </w:rPr>
              <w:t>
2. Ұсақтау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металл емес минералдық өнімдер өндірісі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6802931000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Жылтыратылған, әшекейленген немесе оюланғаннан басқа, өзге де өңдеуден өткен, таза салмағы 10 кг немесе одан астам гранит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Жылтыратылған, әшекейленген немесе оюланғаннан басқа, өзге де өңдеуден өткен, таза салмағы 10 кг немесе одан астам гранит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Конструкторлық және технологиялық құжаттаманың, технологиялық жабдықтың және өндірістік инфрақұрылымның, сондай-ақ білікті кадрлық персоналдың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6" w:id="486"/>
          <w:p>
            <w:pPr>
              <w:spacing w:after="20"/>
              <w:ind w:left="20"/>
              <w:jc w:val="both"/>
            </w:pPr>
            <w:r>
              <w:rPr>
                <w:rFonts w:ascii="Times New Roman"/>
                <w:b w:val="false"/>
                <w:i w:val="false"/>
                <w:color w:val="000000"/>
                <w:sz w:val="20"/>
              </w:rPr>
              <w:t>
1. Шикізат компоненттерін дайындау</w:t>
            </w:r>
          </w:p>
          <w:bookmarkEnd w:id="486"/>
          <w:p>
            <w:pPr>
              <w:spacing w:after="20"/>
              <w:ind w:left="20"/>
              <w:jc w:val="both"/>
            </w:pPr>
            <w:r>
              <w:rPr>
                <w:rFonts w:ascii="Times New Roman"/>
                <w:b w:val="false"/>
                <w:i w:val="false"/>
                <w:color w:val="000000"/>
                <w:sz w:val="20"/>
              </w:rPr>
              <w:t>
</w:t>
            </w:r>
            <w:r>
              <w:rPr>
                <w:rFonts w:ascii="Times New Roman"/>
                <w:b w:val="false"/>
                <w:i w:val="false"/>
                <w:color w:val="000000"/>
                <w:sz w:val="20"/>
              </w:rPr>
              <w:t>2. Аралау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Тегістеу</w:t>
            </w:r>
          </w:p>
          <w:p>
            <w:pPr>
              <w:spacing w:after="20"/>
              <w:ind w:left="20"/>
              <w:jc w:val="both"/>
            </w:pPr>
            <w:r>
              <w:rPr>
                <w:rFonts w:ascii="Times New Roman"/>
                <w:b w:val="false"/>
                <w:i w:val="false"/>
                <w:color w:val="000000"/>
                <w:sz w:val="20"/>
              </w:rPr>
              <w:t>
5. Ұсақтау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0" w:id="487"/>
          <w:p>
            <w:pPr>
              <w:spacing w:after="20"/>
              <w:ind w:left="20"/>
              <w:jc w:val="both"/>
            </w:pPr>
            <w:r>
              <w:rPr>
                <w:rFonts w:ascii="Times New Roman"/>
                <w:b w:val="false"/>
                <w:i w:val="false"/>
                <w:color w:val="000000"/>
                <w:sz w:val="20"/>
              </w:rPr>
              <w:t>
1. Кесу</w:t>
            </w:r>
          </w:p>
          <w:bookmarkEnd w:id="487"/>
          <w:p>
            <w:pPr>
              <w:spacing w:after="20"/>
              <w:ind w:left="20"/>
              <w:jc w:val="both"/>
            </w:pPr>
            <w:r>
              <w:rPr>
                <w:rFonts w:ascii="Times New Roman"/>
                <w:b w:val="false"/>
                <w:i w:val="false"/>
                <w:color w:val="000000"/>
                <w:sz w:val="20"/>
              </w:rPr>
              <w:t>
2. Ұсақтау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металл емес минералдық өнімдер өндірісі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6802939000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гранит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гранит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Конструкторлық және технологиялық құжаттаманың, технологиялық жабдықтың және өндірістік инфрақұрылымның, сондай-ақ білікті кадрлық персоналдың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1" w:id="488"/>
          <w:p>
            <w:pPr>
              <w:spacing w:after="20"/>
              <w:ind w:left="20"/>
              <w:jc w:val="both"/>
            </w:pPr>
            <w:r>
              <w:rPr>
                <w:rFonts w:ascii="Times New Roman"/>
                <w:b w:val="false"/>
                <w:i w:val="false"/>
                <w:color w:val="000000"/>
                <w:sz w:val="20"/>
              </w:rPr>
              <w:t>
1. Шикізат компоненттерін дайындау</w:t>
            </w:r>
          </w:p>
          <w:bookmarkEnd w:id="488"/>
          <w:p>
            <w:pPr>
              <w:spacing w:after="20"/>
              <w:ind w:left="20"/>
              <w:jc w:val="both"/>
            </w:pPr>
            <w:r>
              <w:rPr>
                <w:rFonts w:ascii="Times New Roman"/>
                <w:b w:val="false"/>
                <w:i w:val="false"/>
                <w:color w:val="000000"/>
                <w:sz w:val="20"/>
              </w:rPr>
              <w:t>
</w:t>
            </w:r>
            <w:r>
              <w:rPr>
                <w:rFonts w:ascii="Times New Roman"/>
                <w:b w:val="false"/>
                <w:i w:val="false"/>
                <w:color w:val="000000"/>
                <w:sz w:val="20"/>
              </w:rPr>
              <w:t>2. Аралау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Тегістеу</w:t>
            </w:r>
          </w:p>
          <w:p>
            <w:pPr>
              <w:spacing w:after="20"/>
              <w:ind w:left="20"/>
              <w:jc w:val="both"/>
            </w:pPr>
            <w:r>
              <w:rPr>
                <w:rFonts w:ascii="Times New Roman"/>
                <w:b w:val="false"/>
                <w:i w:val="false"/>
                <w:color w:val="000000"/>
                <w:sz w:val="20"/>
              </w:rPr>
              <w:t>
5. Ұсақтау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5" w:id="489"/>
          <w:p>
            <w:pPr>
              <w:spacing w:after="20"/>
              <w:ind w:left="20"/>
              <w:jc w:val="both"/>
            </w:pPr>
            <w:r>
              <w:rPr>
                <w:rFonts w:ascii="Times New Roman"/>
                <w:b w:val="false"/>
                <w:i w:val="false"/>
                <w:color w:val="000000"/>
                <w:sz w:val="20"/>
              </w:rPr>
              <w:t>
1. Кесу</w:t>
            </w:r>
          </w:p>
          <w:bookmarkEnd w:id="489"/>
          <w:p>
            <w:pPr>
              <w:spacing w:after="20"/>
              <w:ind w:left="20"/>
              <w:jc w:val="both"/>
            </w:pPr>
            <w:r>
              <w:rPr>
                <w:rFonts w:ascii="Times New Roman"/>
                <w:b w:val="false"/>
                <w:i w:val="false"/>
                <w:color w:val="000000"/>
                <w:sz w:val="20"/>
              </w:rPr>
              <w:t>
2. Ұсақтау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металл емес минералдық өнімдер өндірісі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6802999000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Ескерткіштер немесе құрылыс үшін өңделген өзге де тастар (тақтатастан басқа)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Ескерткіштер немесе құрылыс үшін өңделген өзге де тастар (тақтатастан басқа)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Конструкторлық және технологиялық құжаттаманың, технологиялық жабдықтың және өндірістік инфрақұрылымның болуы, сондай-ақ сондай-ақ білікті кадрлық персонал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6" w:id="490"/>
          <w:p>
            <w:pPr>
              <w:spacing w:after="20"/>
              <w:ind w:left="20"/>
              <w:jc w:val="both"/>
            </w:pPr>
            <w:r>
              <w:rPr>
                <w:rFonts w:ascii="Times New Roman"/>
                <w:b w:val="false"/>
                <w:i w:val="false"/>
                <w:color w:val="000000"/>
                <w:sz w:val="20"/>
              </w:rPr>
              <w:t>
1. Шикізат компоненттерін дайындау</w:t>
            </w:r>
          </w:p>
          <w:bookmarkEnd w:id="490"/>
          <w:p>
            <w:pPr>
              <w:spacing w:after="20"/>
              <w:ind w:left="20"/>
              <w:jc w:val="both"/>
            </w:pPr>
            <w:r>
              <w:rPr>
                <w:rFonts w:ascii="Times New Roman"/>
                <w:b w:val="false"/>
                <w:i w:val="false"/>
                <w:color w:val="000000"/>
                <w:sz w:val="20"/>
              </w:rPr>
              <w:t>
</w:t>
            </w:r>
            <w:r>
              <w:rPr>
                <w:rFonts w:ascii="Times New Roman"/>
                <w:b w:val="false"/>
                <w:i w:val="false"/>
                <w:color w:val="000000"/>
                <w:sz w:val="20"/>
              </w:rPr>
              <w:t>2. Аралау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Тегістеу</w:t>
            </w:r>
          </w:p>
          <w:p>
            <w:pPr>
              <w:spacing w:after="20"/>
              <w:ind w:left="20"/>
              <w:jc w:val="both"/>
            </w:pPr>
            <w:r>
              <w:rPr>
                <w:rFonts w:ascii="Times New Roman"/>
                <w:b w:val="false"/>
                <w:i w:val="false"/>
                <w:color w:val="000000"/>
                <w:sz w:val="20"/>
              </w:rPr>
              <w:t>
5. Ұсақтау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0" w:id="491"/>
          <w:p>
            <w:pPr>
              <w:spacing w:after="20"/>
              <w:ind w:left="20"/>
              <w:jc w:val="both"/>
            </w:pPr>
            <w:r>
              <w:rPr>
                <w:rFonts w:ascii="Times New Roman"/>
                <w:b w:val="false"/>
                <w:i w:val="false"/>
                <w:color w:val="000000"/>
                <w:sz w:val="20"/>
              </w:rPr>
              <w:t>
1. Кесу</w:t>
            </w:r>
          </w:p>
          <w:bookmarkEnd w:id="491"/>
          <w:p>
            <w:pPr>
              <w:spacing w:after="20"/>
              <w:ind w:left="20"/>
              <w:jc w:val="both"/>
            </w:pPr>
            <w:r>
              <w:rPr>
                <w:rFonts w:ascii="Times New Roman"/>
                <w:b w:val="false"/>
                <w:i w:val="false"/>
                <w:color w:val="000000"/>
                <w:sz w:val="20"/>
              </w:rPr>
              <w:t>
2. Ұсақтау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металл емес минералдық өнімдер өндірісі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6802991000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салмағы 10 кг немесе одан астам, оюланған тастардан басқа, жылтыратылған, әшекейленген немесе өзге де өңдеуден өткен өзге де тастар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салмағы 10 кг немесе одан астам, оюланған тастардан басқа, жылтыратылған, әшекейленген немесе өзге де өңдеуден өткен өзге де тастар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Конструкторлық және технологиялық құжаттаманың, технологиялық жабдықтың және өндірістік инфрақұрылымның, сондай-ақ білікті кадрлық персоналдың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1" w:id="492"/>
          <w:p>
            <w:pPr>
              <w:spacing w:after="20"/>
              <w:ind w:left="20"/>
              <w:jc w:val="both"/>
            </w:pPr>
            <w:r>
              <w:rPr>
                <w:rFonts w:ascii="Times New Roman"/>
                <w:b w:val="false"/>
                <w:i w:val="false"/>
                <w:color w:val="000000"/>
                <w:sz w:val="20"/>
              </w:rPr>
              <w:t>
1. Блоктарды өндіру</w:t>
            </w:r>
          </w:p>
          <w:bookmarkEnd w:id="492"/>
          <w:p>
            <w:pPr>
              <w:spacing w:after="20"/>
              <w:ind w:left="20"/>
              <w:jc w:val="both"/>
            </w:pPr>
            <w:r>
              <w:rPr>
                <w:rFonts w:ascii="Times New Roman"/>
                <w:b w:val="false"/>
                <w:i w:val="false"/>
                <w:color w:val="000000"/>
                <w:sz w:val="20"/>
              </w:rPr>
              <w:t>
</w:t>
            </w:r>
            <w:r>
              <w:rPr>
                <w:rFonts w:ascii="Times New Roman"/>
                <w:b w:val="false"/>
                <w:i w:val="false"/>
                <w:color w:val="000000"/>
                <w:sz w:val="20"/>
              </w:rPr>
              <w:t>2. Зауыт. Блоктарды кесу тақталар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Калибрлеу тақталар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Жылтырату тақталар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5. Өлшемдерге қарай кесу/аралау</w:t>
            </w:r>
          </w:p>
          <w:p>
            <w:pPr>
              <w:spacing w:after="20"/>
              <w:ind w:left="20"/>
              <w:jc w:val="both"/>
            </w:pPr>
            <w:r>
              <w:rPr>
                <w:rFonts w:ascii="Times New Roman"/>
                <w:b w:val="false"/>
                <w:i w:val="false"/>
                <w:color w:val="000000"/>
                <w:sz w:val="20"/>
              </w:rPr>
              <w:t>
6. Тауардың қаптамасы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6" w:id="493"/>
          <w:p>
            <w:pPr>
              <w:spacing w:after="20"/>
              <w:ind w:left="20"/>
              <w:jc w:val="both"/>
            </w:pPr>
            <w:r>
              <w:rPr>
                <w:rFonts w:ascii="Times New Roman"/>
                <w:b w:val="false"/>
                <w:i w:val="false"/>
                <w:color w:val="000000"/>
                <w:sz w:val="20"/>
              </w:rPr>
              <w:t>
1. Калибрлеу тақталар</w:t>
            </w:r>
          </w:p>
          <w:bookmarkEnd w:id="493"/>
          <w:p>
            <w:pPr>
              <w:spacing w:after="20"/>
              <w:ind w:left="20"/>
              <w:jc w:val="both"/>
            </w:pPr>
            <w:r>
              <w:rPr>
                <w:rFonts w:ascii="Times New Roman"/>
                <w:b w:val="false"/>
                <w:i w:val="false"/>
                <w:color w:val="000000"/>
                <w:sz w:val="20"/>
              </w:rPr>
              <w:t>
2. Жылтырату тақталар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металл емес минералдық өнімдер өндірісі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6802100000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Плиткалар, текшелер және аналог. Әртүрлі пішіндегі бұйымдар, наиб. Қыры мысық. Бүйірінің өлшемі 7 см-ден аз шаршыға жазылуы мүмкін; түйіршіктер, үгінділер және ұнтақ, өнер. Боялған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Плиткалар, текшелер және аналог. Әртүрлі пішіндегі бұйымдар, наиб. Қыры мысық. Бүйірінің өлшемі 7 см-ден аз шаршыға жазылуы мүмкін; түйіршіктер, үгінділер және ұнтақ, өнер. Боялған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Конструкторлық және технологиялық құжаттаманың, технологиялық жабдықтың және өндірістік инфрақұрылымның, сондай-ақ білікті кадрлық персоналдың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7" w:id="494"/>
          <w:p>
            <w:pPr>
              <w:spacing w:after="20"/>
              <w:ind w:left="20"/>
              <w:jc w:val="both"/>
            </w:pPr>
            <w:r>
              <w:rPr>
                <w:rFonts w:ascii="Times New Roman"/>
                <w:b w:val="false"/>
                <w:i w:val="false"/>
                <w:color w:val="000000"/>
                <w:sz w:val="20"/>
              </w:rPr>
              <w:t>
1. Блоктарды өндіру</w:t>
            </w:r>
          </w:p>
          <w:bookmarkEnd w:id="494"/>
          <w:p>
            <w:pPr>
              <w:spacing w:after="20"/>
              <w:ind w:left="20"/>
              <w:jc w:val="both"/>
            </w:pPr>
            <w:r>
              <w:rPr>
                <w:rFonts w:ascii="Times New Roman"/>
                <w:b w:val="false"/>
                <w:i w:val="false"/>
                <w:color w:val="000000"/>
                <w:sz w:val="20"/>
              </w:rPr>
              <w:t>
</w:t>
            </w:r>
            <w:r>
              <w:rPr>
                <w:rFonts w:ascii="Times New Roman"/>
                <w:b w:val="false"/>
                <w:i w:val="false"/>
                <w:color w:val="000000"/>
                <w:sz w:val="20"/>
              </w:rPr>
              <w:t>2. Зауыт. Блоктарды кесу тақталар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Калибрлеу тақталар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Жылтырату тақталар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5. Өлшемдерге қарай кесу/аралау</w:t>
            </w:r>
          </w:p>
          <w:p>
            <w:pPr>
              <w:spacing w:after="20"/>
              <w:ind w:left="20"/>
              <w:jc w:val="both"/>
            </w:pPr>
            <w:r>
              <w:rPr>
                <w:rFonts w:ascii="Times New Roman"/>
                <w:b w:val="false"/>
                <w:i w:val="false"/>
                <w:color w:val="000000"/>
                <w:sz w:val="20"/>
              </w:rPr>
              <w:t>
6. Тауардың қаптамасы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2" w:id="495"/>
          <w:p>
            <w:pPr>
              <w:spacing w:after="20"/>
              <w:ind w:left="20"/>
              <w:jc w:val="both"/>
            </w:pPr>
            <w:r>
              <w:rPr>
                <w:rFonts w:ascii="Times New Roman"/>
                <w:b w:val="false"/>
                <w:i w:val="false"/>
                <w:color w:val="000000"/>
                <w:sz w:val="20"/>
              </w:rPr>
              <w:t>
1. Калибрлеу тақталар</w:t>
            </w:r>
          </w:p>
          <w:bookmarkEnd w:id="495"/>
          <w:p>
            <w:pPr>
              <w:spacing w:after="20"/>
              <w:ind w:left="20"/>
              <w:jc w:val="both"/>
            </w:pPr>
            <w:r>
              <w:rPr>
                <w:rFonts w:ascii="Times New Roman"/>
                <w:b w:val="false"/>
                <w:i w:val="false"/>
                <w:color w:val="000000"/>
                <w:sz w:val="20"/>
              </w:rPr>
              <w:t>
2. Жылтырату тақталар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металл емес минералдық өнімдер өндірісі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6804221200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Арматураланбаған диірмен тастар, қайрау тастар, шлиф дөңгелектері. Және аналогы. Жасанды агломераттардан жасалған бұйымдарсинтетикалық немесе жасанды шайырдан жасалған байланыстырғыш заты бар қапталған абразивтер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Арматураланбаған диірмен тастар, қайрау тастар, шлиф дөңгелектері. Және аналогы. Синтетикалық байланыстырғыш заты бар жасанды агломерацияланған абразивтерден жасалған бұйымдар немесе жасанды шайырдан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Конструкторлық және технологиялық құжаттаманың, технологиялық жабдықтың және өндірістік құжаттаманың болуы инфрақұрылымның, сондай-ақ білікті кадрлық персоналдың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3" w:id="496"/>
          <w:p>
            <w:pPr>
              <w:spacing w:after="20"/>
              <w:ind w:left="20"/>
              <w:jc w:val="both"/>
            </w:pPr>
            <w:r>
              <w:rPr>
                <w:rFonts w:ascii="Times New Roman"/>
                <w:b w:val="false"/>
                <w:i w:val="false"/>
                <w:color w:val="000000"/>
                <w:sz w:val="20"/>
              </w:rPr>
              <w:t>
1. Шикізат компоненттерін дайындау</w:t>
            </w:r>
          </w:p>
          <w:bookmarkEnd w:id="496"/>
          <w:p>
            <w:pPr>
              <w:spacing w:after="20"/>
              <w:ind w:left="20"/>
              <w:jc w:val="both"/>
            </w:pPr>
            <w:r>
              <w:rPr>
                <w:rFonts w:ascii="Times New Roman"/>
                <w:b w:val="false"/>
                <w:i w:val="false"/>
                <w:color w:val="000000"/>
                <w:sz w:val="20"/>
              </w:rPr>
              <w:t>
</w:t>
            </w:r>
            <w:r>
              <w:rPr>
                <w:rFonts w:ascii="Times New Roman"/>
                <w:b w:val="false"/>
                <w:i w:val="false"/>
                <w:color w:val="000000"/>
                <w:sz w:val="20"/>
              </w:rPr>
              <w:t>2. Компоненттерді мөлшерлеу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Араластыру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Бұйымды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Қатайту / полимерлеу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6. Механикалық өңдеу</w:t>
            </w:r>
          </w:p>
          <w:p>
            <w:pPr>
              <w:spacing w:after="20"/>
              <w:ind w:left="20"/>
              <w:jc w:val="both"/>
            </w:pPr>
            <w:r>
              <w:rPr>
                <w:rFonts w:ascii="Times New Roman"/>
                <w:b w:val="false"/>
                <w:i w:val="false"/>
                <w:color w:val="000000"/>
                <w:sz w:val="20"/>
              </w:rPr>
              <w:t>
7. Қаптамасы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9" w:id="497"/>
          <w:p>
            <w:pPr>
              <w:spacing w:after="20"/>
              <w:ind w:left="20"/>
              <w:jc w:val="both"/>
            </w:pPr>
            <w:r>
              <w:rPr>
                <w:rFonts w:ascii="Times New Roman"/>
                <w:b w:val="false"/>
                <w:i w:val="false"/>
                <w:color w:val="000000"/>
                <w:sz w:val="20"/>
              </w:rPr>
              <w:t>
1. Арматуралық қабатты дайындау</w:t>
            </w:r>
          </w:p>
          <w:bookmarkEnd w:id="497"/>
          <w:p>
            <w:pPr>
              <w:spacing w:after="20"/>
              <w:ind w:left="20"/>
              <w:jc w:val="both"/>
            </w:pPr>
            <w:r>
              <w:rPr>
                <w:rFonts w:ascii="Times New Roman"/>
                <w:b w:val="false"/>
                <w:i w:val="false"/>
                <w:color w:val="000000"/>
                <w:sz w:val="20"/>
              </w:rPr>
              <w:t>
</w:t>
            </w:r>
            <w:r>
              <w:rPr>
                <w:rFonts w:ascii="Times New Roman"/>
                <w:b w:val="false"/>
                <w:i w:val="false"/>
                <w:color w:val="000000"/>
                <w:sz w:val="20"/>
              </w:rPr>
              <w:t>2. Бұйымды қалыптау</w:t>
            </w:r>
          </w:p>
          <w:p>
            <w:pPr>
              <w:spacing w:after="20"/>
              <w:ind w:left="20"/>
              <w:jc w:val="both"/>
            </w:pPr>
            <w:r>
              <w:rPr>
                <w:rFonts w:ascii="Times New Roman"/>
                <w:b w:val="false"/>
                <w:i w:val="false"/>
                <w:color w:val="000000"/>
                <w:sz w:val="20"/>
              </w:rPr>
              <w:t>
3. Қатайту / полимерлеу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металл емес минералдық өнімдер өндірісі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6804221800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Арматураланған диірмен тастар, қайрау тастар, ажарлау дөңгелектері. Және ұқсас басылымынан синтетикалық немесе жасанды материалдардан жасалған байланыстырғыш заты бар жасанды агломерацияланған абразивтерналық шайыр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Арматураланған диірмен тастар, қайрау тастар, ажарлау дөңгелектері. Және ұқсас басылымынан синтетикалық немесе жасанды шайырдан жасалған байланыстырғыш заты бар жасанды агломерацияланған абразивтер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Конструкторлық және технологиялық құжаттаманың, технологиялық жабдықтың және өндірістік инфрақұрылымның, сондай-ақ білікті кадрлық персоналдың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1" w:id="498"/>
          <w:p>
            <w:pPr>
              <w:spacing w:after="20"/>
              <w:ind w:left="20"/>
              <w:jc w:val="both"/>
            </w:pPr>
            <w:r>
              <w:rPr>
                <w:rFonts w:ascii="Times New Roman"/>
                <w:b w:val="false"/>
                <w:i w:val="false"/>
                <w:color w:val="000000"/>
                <w:sz w:val="20"/>
              </w:rPr>
              <w:t>
1. Шикізат компоненттерін дайындау;</w:t>
            </w:r>
          </w:p>
          <w:bookmarkEnd w:id="498"/>
          <w:p>
            <w:pPr>
              <w:spacing w:after="20"/>
              <w:ind w:left="20"/>
              <w:jc w:val="both"/>
            </w:pPr>
            <w:r>
              <w:rPr>
                <w:rFonts w:ascii="Times New Roman"/>
                <w:b w:val="false"/>
                <w:i w:val="false"/>
                <w:color w:val="000000"/>
                <w:sz w:val="20"/>
              </w:rPr>
              <w:t>
</w:t>
            </w:r>
            <w:r>
              <w:rPr>
                <w:rFonts w:ascii="Times New Roman"/>
                <w:b w:val="false"/>
                <w:i w:val="false"/>
                <w:color w:val="000000"/>
                <w:sz w:val="20"/>
              </w:rPr>
              <w:t>2. Компоненттерді мөлшерлеу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Араластыру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Арматуралық қабатты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Бұйымды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Қатайту / полимерлеу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7. Механикалық өңдеу</w:t>
            </w:r>
          </w:p>
          <w:p>
            <w:pPr>
              <w:spacing w:after="20"/>
              <w:ind w:left="20"/>
              <w:jc w:val="both"/>
            </w:pPr>
            <w:r>
              <w:rPr>
                <w:rFonts w:ascii="Times New Roman"/>
                <w:b w:val="false"/>
                <w:i w:val="false"/>
                <w:color w:val="000000"/>
                <w:sz w:val="20"/>
              </w:rPr>
              <w:t>
8. Қаптамасы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8" w:id="499"/>
          <w:p>
            <w:pPr>
              <w:spacing w:after="20"/>
              <w:ind w:left="20"/>
              <w:jc w:val="both"/>
            </w:pPr>
            <w:r>
              <w:rPr>
                <w:rFonts w:ascii="Times New Roman"/>
                <w:b w:val="false"/>
                <w:i w:val="false"/>
                <w:color w:val="000000"/>
                <w:sz w:val="20"/>
              </w:rPr>
              <w:t>
1. Арматуралық қабатты дайындау</w:t>
            </w:r>
          </w:p>
          <w:bookmarkEnd w:id="499"/>
          <w:p>
            <w:pPr>
              <w:spacing w:after="20"/>
              <w:ind w:left="20"/>
              <w:jc w:val="both"/>
            </w:pPr>
            <w:r>
              <w:rPr>
                <w:rFonts w:ascii="Times New Roman"/>
                <w:b w:val="false"/>
                <w:i w:val="false"/>
                <w:color w:val="000000"/>
                <w:sz w:val="20"/>
              </w:rPr>
              <w:t>
</w:t>
            </w:r>
            <w:r>
              <w:rPr>
                <w:rFonts w:ascii="Times New Roman"/>
                <w:b w:val="false"/>
                <w:i w:val="false"/>
                <w:color w:val="000000"/>
                <w:sz w:val="20"/>
              </w:rPr>
              <w:t>2. Бұйымды қалыптау</w:t>
            </w:r>
          </w:p>
          <w:p>
            <w:pPr>
              <w:spacing w:after="20"/>
              <w:ind w:left="20"/>
              <w:jc w:val="both"/>
            </w:pPr>
            <w:r>
              <w:rPr>
                <w:rFonts w:ascii="Times New Roman"/>
                <w:b w:val="false"/>
                <w:i w:val="false"/>
                <w:color w:val="000000"/>
                <w:sz w:val="20"/>
              </w:rPr>
              <w:t>
3. Қатайту / полимерлеу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металл емес минералдық өнімдер өндірісі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6804223000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диірмен тастар, қайрау тастар, ажарлау дөңгелектері және байланыстырғышы бар агломерацияланған жасанды абразивтерден жасалған ұқсас бұйымдар заттармиз керамикалық немесе силикатты материалдардан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диірмен тастар, қайрау тастар, ажарлау дөңгелектері және байланыстырғышы бар агломерацияланған жасанды абразивтерден жасалған ұқсас бұйымдар заттармиз керамикалық немесе силикатты материалдардан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Конструкторлық және технологиялық құжаттаманың, технологиялық жабдықтың және өндірістік инфрақұрылымның, сондай-ақ білікті кадрлық персоналдың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0" w:id="500"/>
          <w:p>
            <w:pPr>
              <w:spacing w:after="20"/>
              <w:ind w:left="20"/>
              <w:jc w:val="both"/>
            </w:pPr>
            <w:r>
              <w:rPr>
                <w:rFonts w:ascii="Times New Roman"/>
                <w:b w:val="false"/>
                <w:i w:val="false"/>
                <w:color w:val="000000"/>
                <w:sz w:val="20"/>
              </w:rPr>
              <w:t>
1. Шикізат компоненттерін дайындау;</w:t>
            </w:r>
          </w:p>
          <w:bookmarkEnd w:id="500"/>
          <w:p>
            <w:pPr>
              <w:spacing w:after="20"/>
              <w:ind w:left="20"/>
              <w:jc w:val="both"/>
            </w:pPr>
            <w:r>
              <w:rPr>
                <w:rFonts w:ascii="Times New Roman"/>
                <w:b w:val="false"/>
                <w:i w:val="false"/>
                <w:color w:val="000000"/>
                <w:sz w:val="20"/>
              </w:rPr>
              <w:t>
</w:t>
            </w:r>
            <w:r>
              <w:rPr>
                <w:rFonts w:ascii="Times New Roman"/>
                <w:b w:val="false"/>
                <w:i w:val="false"/>
                <w:color w:val="000000"/>
                <w:sz w:val="20"/>
              </w:rPr>
              <w:t>2. Компоненттерді мөлшерлеу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Массаны араластыру және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Бұйымды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Күйдіру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Механикалық өңдеу</w:t>
            </w:r>
          </w:p>
          <w:p>
            <w:pPr>
              <w:spacing w:after="20"/>
              <w:ind w:left="20"/>
              <w:jc w:val="both"/>
            </w:pPr>
            <w:r>
              <w:rPr>
                <w:rFonts w:ascii="Times New Roman"/>
                <w:b w:val="false"/>
                <w:i w:val="false"/>
                <w:color w:val="000000"/>
                <w:sz w:val="20"/>
              </w:rPr>
              <w:t>
8. Қаптамасы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7" w:id="501"/>
          <w:p>
            <w:pPr>
              <w:spacing w:after="20"/>
              <w:ind w:left="20"/>
              <w:jc w:val="both"/>
            </w:pPr>
            <w:r>
              <w:rPr>
                <w:rFonts w:ascii="Times New Roman"/>
                <w:b w:val="false"/>
                <w:i w:val="false"/>
                <w:color w:val="000000"/>
                <w:sz w:val="20"/>
              </w:rPr>
              <w:t>
1. Массаны араластыру және дайындау</w:t>
            </w:r>
          </w:p>
          <w:bookmarkEnd w:id="501"/>
          <w:p>
            <w:pPr>
              <w:spacing w:after="20"/>
              <w:ind w:left="20"/>
              <w:jc w:val="both"/>
            </w:pPr>
            <w:r>
              <w:rPr>
                <w:rFonts w:ascii="Times New Roman"/>
                <w:b w:val="false"/>
                <w:i w:val="false"/>
                <w:color w:val="000000"/>
                <w:sz w:val="20"/>
              </w:rPr>
              <w:t>
</w:t>
            </w:r>
            <w:r>
              <w:rPr>
                <w:rFonts w:ascii="Times New Roman"/>
                <w:b w:val="false"/>
                <w:i w:val="false"/>
                <w:color w:val="000000"/>
                <w:sz w:val="20"/>
              </w:rPr>
              <w:t>2. Бұйымды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Кептіру</w:t>
            </w:r>
          </w:p>
          <w:p>
            <w:pPr>
              <w:spacing w:after="20"/>
              <w:ind w:left="20"/>
              <w:jc w:val="both"/>
            </w:pPr>
            <w:r>
              <w:rPr>
                <w:rFonts w:ascii="Times New Roman"/>
                <w:b w:val="false"/>
                <w:i w:val="false"/>
                <w:color w:val="000000"/>
                <w:sz w:val="20"/>
              </w:rPr>
              <w:t>
4. Күйдіру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металл емес минералдық өнімдер өндірісі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6804230000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диірмен тастар, қайрау тастар, ажарлау дөңгелектері және табиғи тастан жасалған ұқсас бұйымдар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диірмен тастар, қайрау тастар, ажарлау дөңгелектері және табиғи тастан жасалған ұқсас бұйымдар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Конструкторлық және технологиялық құжаттаманың, технологиялық жабдықтың және өндірістік инфрақұрылымның, сондай-ақ білікті кадрлық персоналдың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0" w:id="502"/>
          <w:p>
            <w:pPr>
              <w:spacing w:after="20"/>
              <w:ind w:left="20"/>
              <w:jc w:val="both"/>
            </w:pPr>
            <w:r>
              <w:rPr>
                <w:rFonts w:ascii="Times New Roman"/>
                <w:b w:val="false"/>
                <w:i w:val="false"/>
                <w:color w:val="000000"/>
                <w:sz w:val="20"/>
              </w:rPr>
              <w:t>
1. Шикізат компоненттерін дайындау</w:t>
            </w:r>
          </w:p>
          <w:bookmarkEnd w:id="502"/>
          <w:p>
            <w:pPr>
              <w:spacing w:after="20"/>
              <w:ind w:left="20"/>
              <w:jc w:val="both"/>
            </w:pPr>
            <w:r>
              <w:rPr>
                <w:rFonts w:ascii="Times New Roman"/>
                <w:b w:val="false"/>
                <w:i w:val="false"/>
                <w:color w:val="000000"/>
                <w:sz w:val="20"/>
              </w:rPr>
              <w:t>
</w:t>
            </w:r>
            <w:r>
              <w:rPr>
                <w:rFonts w:ascii="Times New Roman"/>
                <w:b w:val="false"/>
                <w:i w:val="false"/>
                <w:color w:val="000000"/>
                <w:sz w:val="20"/>
              </w:rPr>
              <w:t>2. Тасты кесу және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Бұйымды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Тегістеу және жылтырату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Термиялық немесе химиялық өңдеу (қажет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6. Механикалық жетілдіру</w:t>
            </w:r>
          </w:p>
          <w:p>
            <w:pPr>
              <w:spacing w:after="20"/>
              <w:ind w:left="20"/>
              <w:jc w:val="both"/>
            </w:pPr>
            <w:r>
              <w:rPr>
                <w:rFonts w:ascii="Times New Roman"/>
                <w:b w:val="false"/>
                <w:i w:val="false"/>
                <w:color w:val="000000"/>
                <w:sz w:val="20"/>
              </w:rPr>
              <w:t>
7. Қаптамасы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6" w:id="503"/>
          <w:p>
            <w:pPr>
              <w:spacing w:after="20"/>
              <w:ind w:left="20"/>
              <w:jc w:val="both"/>
            </w:pPr>
            <w:r>
              <w:rPr>
                <w:rFonts w:ascii="Times New Roman"/>
                <w:b w:val="false"/>
                <w:i w:val="false"/>
                <w:color w:val="000000"/>
                <w:sz w:val="20"/>
              </w:rPr>
              <w:t>
1. Тасты кесу және кесу</w:t>
            </w:r>
          </w:p>
          <w:bookmarkEnd w:id="503"/>
          <w:p>
            <w:pPr>
              <w:spacing w:after="20"/>
              <w:ind w:left="20"/>
              <w:jc w:val="both"/>
            </w:pPr>
            <w:r>
              <w:rPr>
                <w:rFonts w:ascii="Times New Roman"/>
                <w:b w:val="false"/>
                <w:i w:val="false"/>
                <w:color w:val="000000"/>
                <w:sz w:val="20"/>
              </w:rPr>
              <w:t>
</w:t>
            </w:r>
            <w:r>
              <w:rPr>
                <w:rFonts w:ascii="Times New Roman"/>
                <w:b w:val="false"/>
                <w:i w:val="false"/>
                <w:color w:val="000000"/>
                <w:sz w:val="20"/>
              </w:rPr>
              <w:t>2. Бұйымды қалыптастыру</w:t>
            </w:r>
          </w:p>
          <w:p>
            <w:pPr>
              <w:spacing w:after="20"/>
              <w:ind w:left="20"/>
              <w:jc w:val="both"/>
            </w:pPr>
            <w:r>
              <w:rPr>
                <w:rFonts w:ascii="Times New Roman"/>
                <w:b w:val="false"/>
                <w:i w:val="false"/>
                <w:color w:val="000000"/>
                <w:sz w:val="20"/>
              </w:rPr>
              <w:t>
3. Тегістеу және жылтырату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металл емес минералдық өнімдер өндірісі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6804100000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Ұнтақтауға, қайрауға немесе ұсатуға арналған диірмен тастар мен қайрақ тастар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Ұнтақтауға, қайрауға немесе ұсатуға арналған диірмен тастар мен қайрақ тастар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Конструкторлық және технологиялық құжаттаманың, технологиялық жабдықтың және өндірістік инфрақұрылымның, сондай-ақ білікті кадрлық персоналдың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8" w:id="504"/>
          <w:p>
            <w:pPr>
              <w:spacing w:after="20"/>
              <w:ind w:left="20"/>
              <w:jc w:val="both"/>
            </w:pPr>
            <w:r>
              <w:rPr>
                <w:rFonts w:ascii="Times New Roman"/>
                <w:b w:val="false"/>
                <w:i w:val="false"/>
                <w:color w:val="000000"/>
                <w:sz w:val="20"/>
              </w:rPr>
              <w:t>
1. Блоктарды өндіру</w:t>
            </w:r>
          </w:p>
          <w:bookmarkEnd w:id="504"/>
          <w:p>
            <w:pPr>
              <w:spacing w:after="20"/>
              <w:ind w:left="20"/>
              <w:jc w:val="both"/>
            </w:pPr>
            <w:r>
              <w:rPr>
                <w:rFonts w:ascii="Times New Roman"/>
                <w:b w:val="false"/>
                <w:i w:val="false"/>
                <w:color w:val="000000"/>
                <w:sz w:val="20"/>
              </w:rPr>
              <w:t>
</w:t>
            </w:r>
            <w:r>
              <w:rPr>
                <w:rFonts w:ascii="Times New Roman"/>
                <w:b w:val="false"/>
                <w:i w:val="false"/>
                <w:color w:val="000000"/>
                <w:sz w:val="20"/>
              </w:rPr>
              <w:t>2. Зауыт. Блоктарды кесу тақталар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Калибрлеу тақталар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Жылтырату тақталар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5. Өлшемдерге қарай кесу/аралау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Шикізат компоненттерін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Компоненттерді мөлшерлеу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8. Араластыру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9. Бұйымды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Кептіру/Термиялық өңдеу / күйдіру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11. Механикалық өңдеу</w:t>
            </w:r>
          </w:p>
          <w:p>
            <w:pPr>
              <w:spacing w:after="20"/>
              <w:ind w:left="20"/>
              <w:jc w:val="both"/>
            </w:pPr>
            <w:r>
              <w:rPr>
                <w:rFonts w:ascii="Times New Roman"/>
                <w:b w:val="false"/>
                <w:i w:val="false"/>
                <w:color w:val="000000"/>
                <w:sz w:val="20"/>
              </w:rPr>
              <w:t>
12. Тауардың қаптамасы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9" w:id="505"/>
          <w:p>
            <w:pPr>
              <w:spacing w:after="20"/>
              <w:ind w:left="20"/>
              <w:jc w:val="both"/>
            </w:pPr>
            <w:r>
              <w:rPr>
                <w:rFonts w:ascii="Times New Roman"/>
                <w:b w:val="false"/>
                <w:i w:val="false"/>
                <w:color w:val="000000"/>
                <w:sz w:val="20"/>
              </w:rPr>
              <w:t>
1. Бұйымды қалыптау</w:t>
            </w:r>
          </w:p>
          <w:bookmarkEnd w:id="505"/>
          <w:p>
            <w:pPr>
              <w:spacing w:after="20"/>
              <w:ind w:left="20"/>
              <w:jc w:val="both"/>
            </w:pPr>
            <w:r>
              <w:rPr>
                <w:rFonts w:ascii="Times New Roman"/>
                <w:b w:val="false"/>
                <w:i w:val="false"/>
                <w:color w:val="000000"/>
                <w:sz w:val="20"/>
              </w:rPr>
              <w:t>
</w:t>
            </w:r>
            <w:r>
              <w:rPr>
                <w:rFonts w:ascii="Times New Roman"/>
                <w:b w:val="false"/>
                <w:i w:val="false"/>
                <w:color w:val="000000"/>
                <w:sz w:val="20"/>
              </w:rPr>
              <w:t>2. Кептіру/Термиялық өңдеу / күйдіру</w:t>
            </w:r>
          </w:p>
          <w:p>
            <w:pPr>
              <w:spacing w:after="20"/>
              <w:ind w:left="20"/>
              <w:jc w:val="both"/>
            </w:pPr>
            <w:r>
              <w:rPr>
                <w:rFonts w:ascii="Times New Roman"/>
                <w:b w:val="false"/>
                <w:i w:val="false"/>
                <w:color w:val="000000"/>
                <w:sz w:val="20"/>
              </w:rPr>
              <w:t>
3. Механикалық өңдеу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металл емес минералдық өнімдер өндірісі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3801100000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графит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графит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Конструкторлық және технологиялық құжаттаманың, технологиялық жабдықтың және өндірістік инфрақұрылымның болуы, сондай-ақ сондай-ақ білікті кадрлық персонал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1" w:id="506"/>
          <w:p>
            <w:pPr>
              <w:spacing w:after="20"/>
              <w:ind w:left="20"/>
              <w:jc w:val="both"/>
            </w:pPr>
            <w:r>
              <w:rPr>
                <w:rFonts w:ascii="Times New Roman"/>
                <w:b w:val="false"/>
                <w:i w:val="false"/>
                <w:color w:val="000000"/>
                <w:sz w:val="20"/>
              </w:rPr>
              <w:t>
1. Шикізат компоненттерін дайындау</w:t>
            </w:r>
          </w:p>
          <w:bookmarkEnd w:id="506"/>
          <w:p>
            <w:pPr>
              <w:spacing w:after="20"/>
              <w:ind w:left="20"/>
              <w:jc w:val="both"/>
            </w:pPr>
            <w:r>
              <w:rPr>
                <w:rFonts w:ascii="Times New Roman"/>
                <w:b w:val="false"/>
                <w:i w:val="false"/>
                <w:color w:val="000000"/>
                <w:sz w:val="20"/>
              </w:rPr>
              <w:t>
</w:t>
            </w:r>
            <w:r>
              <w:rPr>
                <w:rFonts w:ascii="Times New Roman"/>
                <w:b w:val="false"/>
                <w:i w:val="false"/>
                <w:color w:val="000000"/>
                <w:sz w:val="20"/>
              </w:rPr>
              <w:t>2. Ұсақтау және ұнтақтау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Массаны араластыру және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Дайындамаларды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Термиялық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6. Кристалдану (графиттеу)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Престеу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9. Механикалық өңдеу</w:t>
            </w:r>
          </w:p>
          <w:p>
            <w:pPr>
              <w:spacing w:after="20"/>
              <w:ind w:left="20"/>
              <w:jc w:val="both"/>
            </w:pPr>
            <w:r>
              <w:rPr>
                <w:rFonts w:ascii="Times New Roman"/>
                <w:b w:val="false"/>
                <w:i w:val="false"/>
                <w:color w:val="000000"/>
                <w:sz w:val="20"/>
              </w:rPr>
              <w:t>
10. Қаптамасы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0" w:id="507"/>
          <w:p>
            <w:pPr>
              <w:spacing w:after="20"/>
              <w:ind w:left="20"/>
              <w:jc w:val="both"/>
            </w:pPr>
            <w:r>
              <w:rPr>
                <w:rFonts w:ascii="Times New Roman"/>
                <w:b w:val="false"/>
                <w:i w:val="false"/>
                <w:color w:val="000000"/>
                <w:sz w:val="20"/>
              </w:rPr>
              <w:t>
1. Күйдіру</w:t>
            </w:r>
          </w:p>
          <w:bookmarkEnd w:id="507"/>
          <w:p>
            <w:pPr>
              <w:spacing w:after="20"/>
              <w:ind w:left="20"/>
              <w:jc w:val="both"/>
            </w:pPr>
            <w:r>
              <w:rPr>
                <w:rFonts w:ascii="Times New Roman"/>
                <w:b w:val="false"/>
                <w:i w:val="false"/>
                <w:color w:val="000000"/>
                <w:sz w:val="20"/>
              </w:rPr>
              <w:t>
</w:t>
            </w:r>
            <w:r>
              <w:rPr>
                <w:rFonts w:ascii="Times New Roman"/>
                <w:b w:val="false"/>
                <w:i w:val="false"/>
                <w:color w:val="000000"/>
                <w:sz w:val="20"/>
              </w:rPr>
              <w:t>2. Кристалдану (графиттеу)</w:t>
            </w:r>
          </w:p>
          <w:p>
            <w:pPr>
              <w:spacing w:after="20"/>
              <w:ind w:left="20"/>
              <w:jc w:val="both"/>
            </w:pPr>
            <w:r>
              <w:rPr>
                <w:rFonts w:ascii="Times New Roman"/>
                <w:b w:val="false"/>
                <w:i w:val="false"/>
                <w:color w:val="000000"/>
                <w:sz w:val="20"/>
              </w:rPr>
              <w:t>
3. Басу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металл емес минералдық өнімдер өндірісі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3801300000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Электродтарға арналған көміртекті пасталар және пештерді қаптауға арналған ұқсас пасталар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Электродтарға арналған көміртекті пасталар және пештерді қаптауға арналған ұқсас пасталар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Конструкторлық және технологиялық құжаттаманың, технологиялық жабдықтың және өндірістік инфрақұрылымның, сондай-ақ білікті кадрлық персоналдың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2" w:id="508"/>
          <w:p>
            <w:pPr>
              <w:spacing w:after="20"/>
              <w:ind w:left="20"/>
              <w:jc w:val="both"/>
            </w:pPr>
            <w:r>
              <w:rPr>
                <w:rFonts w:ascii="Times New Roman"/>
                <w:b w:val="false"/>
                <w:i w:val="false"/>
                <w:color w:val="000000"/>
                <w:sz w:val="20"/>
              </w:rPr>
              <w:t>
1. Шикізат компоненттерін дайындау</w:t>
            </w:r>
          </w:p>
          <w:bookmarkEnd w:id="508"/>
          <w:p>
            <w:pPr>
              <w:spacing w:after="20"/>
              <w:ind w:left="20"/>
              <w:jc w:val="both"/>
            </w:pPr>
            <w:r>
              <w:rPr>
                <w:rFonts w:ascii="Times New Roman"/>
                <w:b w:val="false"/>
                <w:i w:val="false"/>
                <w:color w:val="000000"/>
                <w:sz w:val="20"/>
              </w:rPr>
              <w:t>
</w:t>
            </w:r>
            <w:r>
              <w:rPr>
                <w:rFonts w:ascii="Times New Roman"/>
                <w:b w:val="false"/>
                <w:i w:val="false"/>
                <w:color w:val="000000"/>
                <w:sz w:val="20"/>
              </w:rPr>
              <w:t>2. Компоненттерді мөлшерлеу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Пастаны араластыру және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Вакуумдау және газсыздандыру (қажет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Қалыптау және жағу</w:t>
            </w:r>
          </w:p>
          <w:p>
            <w:pPr>
              <w:spacing w:after="20"/>
              <w:ind w:left="20"/>
              <w:jc w:val="both"/>
            </w:pPr>
            <w:r>
              <w:rPr>
                <w:rFonts w:ascii="Times New Roman"/>
                <w:b w:val="false"/>
                <w:i w:val="false"/>
                <w:color w:val="000000"/>
                <w:sz w:val="20"/>
              </w:rPr>
              <w:t>
</w:t>
            </w:r>
            <w:r>
              <w:rPr>
                <w:rFonts w:ascii="Times New Roman"/>
                <w:b w:val="false"/>
                <w:i w:val="false"/>
                <w:color w:val="000000"/>
                <w:sz w:val="20"/>
              </w:rPr>
              <w:t>6.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Күйдіру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8. Графиттеу (электродтық пасталар үшін)</w:t>
            </w:r>
          </w:p>
          <w:p>
            <w:pPr>
              <w:spacing w:after="20"/>
              <w:ind w:left="20"/>
              <w:jc w:val="both"/>
            </w:pPr>
            <w:r>
              <w:rPr>
                <w:rFonts w:ascii="Times New Roman"/>
                <w:b w:val="false"/>
                <w:i w:val="false"/>
                <w:color w:val="000000"/>
                <w:sz w:val="20"/>
              </w:rPr>
              <w:t>
9. Механикалық өңдеу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0" w:id="509"/>
          <w:p>
            <w:pPr>
              <w:spacing w:after="20"/>
              <w:ind w:left="20"/>
              <w:jc w:val="both"/>
            </w:pPr>
            <w:r>
              <w:rPr>
                <w:rFonts w:ascii="Times New Roman"/>
                <w:b w:val="false"/>
                <w:i w:val="false"/>
                <w:color w:val="000000"/>
                <w:sz w:val="20"/>
              </w:rPr>
              <w:t>
1. Қалыптау</w:t>
            </w:r>
          </w:p>
          <w:bookmarkEnd w:id="509"/>
          <w:p>
            <w:pPr>
              <w:spacing w:after="20"/>
              <w:ind w:left="20"/>
              <w:jc w:val="both"/>
            </w:pPr>
            <w:r>
              <w:rPr>
                <w:rFonts w:ascii="Times New Roman"/>
                <w:b w:val="false"/>
                <w:i w:val="false"/>
                <w:color w:val="000000"/>
                <w:sz w:val="20"/>
              </w:rPr>
              <w:t>
2. Термиялық өңдеу (пісіру)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металл емес минералдық өнімдер өндірісі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3801900009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Графит немесе көміртегінің өзге де нысандары негізінде алынған өзге де өнімдер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Графит немесе көміртегінің өзге де нысандары негізінде алынған өзге де өнімдер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Конструкторлық және технологиялық құжаттаманың, технологиялық жабдықтың және өндірістік инфрақұрылымның, сондай-ақ білікті кадрлық персоналдың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1" w:id="510"/>
          <w:p>
            <w:pPr>
              <w:spacing w:after="20"/>
              <w:ind w:left="20"/>
              <w:jc w:val="both"/>
            </w:pPr>
            <w:r>
              <w:rPr>
                <w:rFonts w:ascii="Times New Roman"/>
                <w:b w:val="false"/>
                <w:i w:val="false"/>
                <w:color w:val="000000"/>
                <w:sz w:val="20"/>
              </w:rPr>
              <w:t>
1. Шикізат компоненттерін дайындау</w:t>
            </w:r>
          </w:p>
          <w:bookmarkEnd w:id="510"/>
          <w:p>
            <w:pPr>
              <w:spacing w:after="20"/>
              <w:ind w:left="20"/>
              <w:jc w:val="both"/>
            </w:pPr>
            <w:r>
              <w:rPr>
                <w:rFonts w:ascii="Times New Roman"/>
                <w:b w:val="false"/>
                <w:i w:val="false"/>
                <w:color w:val="000000"/>
                <w:sz w:val="20"/>
              </w:rPr>
              <w:t>
</w:t>
            </w:r>
            <w:r>
              <w:rPr>
                <w:rFonts w:ascii="Times New Roman"/>
                <w:b w:val="false"/>
                <w:i w:val="false"/>
                <w:color w:val="000000"/>
                <w:sz w:val="20"/>
              </w:rPr>
              <w:t>2. Ұсақтау, ұнтақтау және классификациялау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Компоненттерді дайындау және мөлшерлеу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Араластыру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Престеу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Термиялық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8. Графиттеу (егер технологияда көзделген болса)</w:t>
            </w:r>
          </w:p>
          <w:p>
            <w:pPr>
              <w:spacing w:after="20"/>
              <w:ind w:left="20"/>
              <w:jc w:val="both"/>
            </w:pPr>
            <w:r>
              <w:rPr>
                <w:rFonts w:ascii="Times New Roman"/>
                <w:b w:val="false"/>
                <w:i w:val="false"/>
                <w:color w:val="000000"/>
                <w:sz w:val="20"/>
              </w:rPr>
              <w:t>
</w:t>
            </w:r>
            <w:r>
              <w:rPr>
                <w:rFonts w:ascii="Times New Roman"/>
                <w:b w:val="false"/>
                <w:i w:val="false"/>
                <w:color w:val="000000"/>
                <w:sz w:val="20"/>
              </w:rPr>
              <w:t>9. Беттік өңдеу</w:t>
            </w:r>
          </w:p>
          <w:p>
            <w:pPr>
              <w:spacing w:after="20"/>
              <w:ind w:left="20"/>
              <w:jc w:val="both"/>
            </w:pPr>
            <w:r>
              <w:rPr>
                <w:rFonts w:ascii="Times New Roman"/>
                <w:b w:val="false"/>
                <w:i w:val="false"/>
                <w:color w:val="000000"/>
                <w:sz w:val="20"/>
              </w:rPr>
              <w:t>
10. Қаптамасы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0" w:id="511"/>
          <w:p>
            <w:pPr>
              <w:spacing w:after="20"/>
              <w:ind w:left="20"/>
              <w:jc w:val="both"/>
            </w:pPr>
            <w:r>
              <w:rPr>
                <w:rFonts w:ascii="Times New Roman"/>
                <w:b w:val="false"/>
                <w:i w:val="false"/>
                <w:color w:val="000000"/>
                <w:sz w:val="20"/>
              </w:rPr>
              <w:t>
1. Компоненттерді дайындау және мөлшерлеу</w:t>
            </w:r>
          </w:p>
          <w:bookmarkEnd w:id="511"/>
          <w:p>
            <w:pPr>
              <w:spacing w:after="20"/>
              <w:ind w:left="20"/>
              <w:jc w:val="both"/>
            </w:pPr>
            <w:r>
              <w:rPr>
                <w:rFonts w:ascii="Times New Roman"/>
                <w:b w:val="false"/>
                <w:i w:val="false"/>
                <w:color w:val="000000"/>
                <w:sz w:val="20"/>
              </w:rPr>
              <w:t>
</w:t>
            </w:r>
            <w:r>
              <w:rPr>
                <w:rFonts w:ascii="Times New Roman"/>
                <w:b w:val="false"/>
                <w:i w:val="false"/>
                <w:color w:val="000000"/>
                <w:sz w:val="20"/>
              </w:rPr>
              <w:t>2. Араластыру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Престеу</w:t>
            </w:r>
          </w:p>
          <w:p>
            <w:pPr>
              <w:spacing w:after="20"/>
              <w:ind w:left="20"/>
              <w:jc w:val="both"/>
            </w:pPr>
            <w:r>
              <w:rPr>
                <w:rFonts w:ascii="Times New Roman"/>
                <w:b w:val="false"/>
                <w:i w:val="false"/>
                <w:color w:val="000000"/>
                <w:sz w:val="20"/>
              </w:rPr>
              <w:t>
5. Термиялық өңдеу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металл емес минералдық өнімдер өндірісі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6806100008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қожмақта, минералдық силикат мақтасы және соған ұқсас минералдық мақталар (олардың қоспаларын қоса алғанда), ақтара, парақтарда немесе орамдарда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Базальт негізіндегі жылу оқшаулағыш материалдар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Конструкторлық және технологиялық құжаттаманың, технологиялық жабдықтың және өндірістік инфрақұрылымның, сондай-ақ білікті кадрлық персоналдың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4" w:id="512"/>
          <w:p>
            <w:pPr>
              <w:spacing w:after="20"/>
              <w:ind w:left="20"/>
              <w:jc w:val="both"/>
            </w:pPr>
            <w:r>
              <w:rPr>
                <w:rFonts w:ascii="Times New Roman"/>
                <w:b w:val="false"/>
                <w:i w:val="false"/>
                <w:color w:val="000000"/>
                <w:sz w:val="20"/>
              </w:rPr>
              <w:t>
1. Шикізат компоненттерін дайындау</w:t>
            </w:r>
          </w:p>
          <w:bookmarkEnd w:id="512"/>
          <w:p>
            <w:pPr>
              <w:spacing w:after="20"/>
              <w:ind w:left="20"/>
              <w:jc w:val="both"/>
            </w:pPr>
            <w:r>
              <w:rPr>
                <w:rFonts w:ascii="Times New Roman"/>
                <w:b w:val="false"/>
                <w:i w:val="false"/>
                <w:color w:val="000000"/>
                <w:sz w:val="20"/>
              </w:rPr>
              <w:t>
</w:t>
            </w:r>
            <w:r>
              <w:rPr>
                <w:rFonts w:ascii="Times New Roman"/>
                <w:b w:val="false"/>
                <w:i w:val="false"/>
                <w:color w:val="000000"/>
                <w:sz w:val="20"/>
              </w:rPr>
              <w:t>2. Компоненттерді ұсақтау және мөлшерлеу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Шихтаның еруі</w:t>
            </w:r>
          </w:p>
          <w:p>
            <w:pPr>
              <w:spacing w:after="20"/>
              <w:ind w:left="20"/>
              <w:jc w:val="both"/>
            </w:pPr>
            <w:r>
              <w:rPr>
                <w:rFonts w:ascii="Times New Roman"/>
                <w:b w:val="false"/>
                <w:i w:val="false"/>
                <w:color w:val="000000"/>
                <w:sz w:val="20"/>
              </w:rPr>
              <w:t>
</w:t>
            </w:r>
            <w:r>
              <w:rPr>
                <w:rFonts w:ascii="Times New Roman"/>
                <w:b w:val="false"/>
                <w:i w:val="false"/>
                <w:color w:val="000000"/>
                <w:sz w:val="20"/>
              </w:rPr>
              <w:t>4. Талшықтардың түзілуі</w:t>
            </w:r>
          </w:p>
          <w:p>
            <w:pPr>
              <w:spacing w:after="20"/>
              <w:ind w:left="20"/>
              <w:jc w:val="both"/>
            </w:pPr>
            <w:r>
              <w:rPr>
                <w:rFonts w:ascii="Times New Roman"/>
                <w:b w:val="false"/>
                <w:i w:val="false"/>
                <w:color w:val="000000"/>
                <w:sz w:val="20"/>
              </w:rPr>
              <w:t>
</w:t>
            </w:r>
            <w:r>
              <w:rPr>
                <w:rFonts w:ascii="Times New Roman"/>
                <w:b w:val="false"/>
                <w:i w:val="false"/>
                <w:color w:val="000000"/>
                <w:sz w:val="20"/>
              </w:rPr>
              <w:t>5. Байланыстырғышты жағу</w:t>
            </w:r>
          </w:p>
          <w:p>
            <w:pPr>
              <w:spacing w:after="20"/>
              <w:ind w:left="20"/>
              <w:jc w:val="both"/>
            </w:pPr>
            <w:r>
              <w:rPr>
                <w:rFonts w:ascii="Times New Roman"/>
                <w:b w:val="false"/>
                <w:i w:val="false"/>
                <w:color w:val="000000"/>
                <w:sz w:val="20"/>
              </w:rPr>
              <w:t>
</w:t>
            </w:r>
            <w:r>
              <w:rPr>
                <w:rFonts w:ascii="Times New Roman"/>
                <w:b w:val="false"/>
                <w:i w:val="false"/>
                <w:color w:val="000000"/>
                <w:sz w:val="20"/>
              </w:rPr>
              <w:t>6. Кілемді қалыптастыру (жер қойнауы министрлігі)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7. Термиялық өңдеу (полимерлеу)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8. Кесу және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9. Алюминий фольгамен, шыны талшықпен, крафт-қағазбен ламинаттау (қажет болған жағдайда)</w:t>
            </w:r>
          </w:p>
          <w:p>
            <w:pPr>
              <w:spacing w:after="20"/>
              <w:ind w:left="20"/>
              <w:jc w:val="both"/>
            </w:pPr>
            <w:r>
              <w:rPr>
                <w:rFonts w:ascii="Times New Roman"/>
                <w:b w:val="false"/>
                <w:i w:val="false"/>
                <w:color w:val="000000"/>
                <w:sz w:val="20"/>
              </w:rPr>
              <w:t>
10. Қаптама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3" w:id="513"/>
          <w:p>
            <w:pPr>
              <w:spacing w:after="20"/>
              <w:ind w:left="20"/>
              <w:jc w:val="both"/>
            </w:pPr>
            <w:r>
              <w:rPr>
                <w:rFonts w:ascii="Times New Roman"/>
                <w:b w:val="false"/>
                <w:i w:val="false"/>
                <w:color w:val="000000"/>
                <w:sz w:val="20"/>
              </w:rPr>
              <w:t>
1. Байланыстырғышты жағу</w:t>
            </w:r>
          </w:p>
          <w:bookmarkEnd w:id="513"/>
          <w:p>
            <w:pPr>
              <w:spacing w:after="20"/>
              <w:ind w:left="20"/>
              <w:jc w:val="both"/>
            </w:pPr>
            <w:r>
              <w:rPr>
                <w:rFonts w:ascii="Times New Roman"/>
                <w:b w:val="false"/>
                <w:i w:val="false"/>
                <w:color w:val="000000"/>
                <w:sz w:val="20"/>
              </w:rPr>
              <w:t>
</w:t>
            </w:r>
            <w:r>
              <w:rPr>
                <w:rFonts w:ascii="Times New Roman"/>
                <w:b w:val="false"/>
                <w:i w:val="false"/>
                <w:color w:val="000000"/>
                <w:sz w:val="20"/>
              </w:rPr>
              <w:t>2. Кілемді қалыптастыру (жер қойнауы министрлігі)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Термиялық өңдеу (полимерлеу)</w:t>
            </w:r>
          </w:p>
          <w:p>
            <w:pPr>
              <w:spacing w:after="20"/>
              <w:ind w:left="20"/>
              <w:jc w:val="both"/>
            </w:pPr>
            <w:r>
              <w:rPr>
                <w:rFonts w:ascii="Times New Roman"/>
                <w:b w:val="false"/>
                <w:i w:val="false"/>
                <w:color w:val="000000"/>
                <w:sz w:val="20"/>
              </w:rPr>
              <w:t>
4. Кесу және пішу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металл емес минералдық өнімдер өндірісі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6806209000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 қатпарланған вермикулит, көбіктенген қож және өзге де ісіген минералдық өнімдер (олардың қоспаларын қоса алғанда)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 қатпарланған вермикулит, көбіктенген қож және өзге де ісіген минералдық өнімдер (олардың қоспаларын қоса алғанда)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Конструкторлық және технологиялық құжаттаманың, технологиялық жабдықтың және өндірістік инфрақұрылымның, сондай-ақ білікті кадрлық персоналдың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6" w:id="514"/>
          <w:p>
            <w:pPr>
              <w:spacing w:after="20"/>
              <w:ind w:left="20"/>
              <w:jc w:val="both"/>
            </w:pPr>
            <w:r>
              <w:rPr>
                <w:rFonts w:ascii="Times New Roman"/>
                <w:b w:val="false"/>
                <w:i w:val="false"/>
                <w:color w:val="000000"/>
                <w:sz w:val="20"/>
              </w:rPr>
              <w:t>
1. Шикізат компоненттерін дайындау</w:t>
            </w:r>
          </w:p>
          <w:bookmarkEnd w:id="514"/>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ұсақтау және сұрыптау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Шикізатты кептіру (қажет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4. Шикізаттың ісінуі / көбіктенуі</w:t>
            </w:r>
          </w:p>
          <w:p>
            <w:pPr>
              <w:spacing w:after="20"/>
              <w:ind w:left="20"/>
              <w:jc w:val="both"/>
            </w:pPr>
            <w:r>
              <w:rPr>
                <w:rFonts w:ascii="Times New Roman"/>
                <w:b w:val="false"/>
                <w:i w:val="false"/>
                <w:color w:val="000000"/>
                <w:sz w:val="20"/>
              </w:rPr>
              <w:t>
</w:t>
            </w:r>
            <w:r>
              <w:rPr>
                <w:rFonts w:ascii="Times New Roman"/>
                <w:b w:val="false"/>
                <w:i w:val="false"/>
                <w:color w:val="000000"/>
                <w:sz w:val="20"/>
              </w:rPr>
              <w:t>5. Ісінген өнімді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Екіншілік сұрыптау және фракциялау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7. Қоспаларды дайындау (қажет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8. Қалыптау (түйіршіктер, плиталар, блоктар, бұйымдар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9. Бұйымдарды кептіру және термиялық өңдеу (байланыстырғыштар болған жағдайда)</w:t>
            </w:r>
          </w:p>
          <w:p>
            <w:pPr>
              <w:spacing w:after="20"/>
              <w:ind w:left="20"/>
              <w:jc w:val="both"/>
            </w:pPr>
            <w:r>
              <w:rPr>
                <w:rFonts w:ascii="Times New Roman"/>
                <w:b w:val="false"/>
                <w:i w:val="false"/>
                <w:color w:val="000000"/>
                <w:sz w:val="20"/>
              </w:rPr>
              <w:t>
10. Қаптама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5" w:id="515"/>
          <w:p>
            <w:pPr>
              <w:spacing w:after="20"/>
              <w:ind w:left="20"/>
              <w:jc w:val="both"/>
            </w:pPr>
            <w:r>
              <w:rPr>
                <w:rFonts w:ascii="Times New Roman"/>
                <w:b w:val="false"/>
                <w:i w:val="false"/>
                <w:color w:val="000000"/>
                <w:sz w:val="20"/>
              </w:rPr>
              <w:t>
1. Шикізаттың ісінуі / көбіктенуі</w:t>
            </w:r>
          </w:p>
          <w:bookmarkEnd w:id="515"/>
          <w:p>
            <w:pPr>
              <w:spacing w:after="20"/>
              <w:ind w:left="20"/>
              <w:jc w:val="both"/>
            </w:pPr>
            <w:r>
              <w:rPr>
                <w:rFonts w:ascii="Times New Roman"/>
                <w:b w:val="false"/>
                <w:i w:val="false"/>
                <w:color w:val="000000"/>
                <w:sz w:val="20"/>
              </w:rPr>
              <w:t>
</w:t>
            </w:r>
            <w:r>
              <w:rPr>
                <w:rFonts w:ascii="Times New Roman"/>
                <w:b w:val="false"/>
                <w:i w:val="false"/>
                <w:color w:val="000000"/>
                <w:sz w:val="20"/>
              </w:rPr>
              <w:t>2. Ісінген өнімді салқындату</w:t>
            </w:r>
          </w:p>
          <w:p>
            <w:pPr>
              <w:spacing w:after="20"/>
              <w:ind w:left="20"/>
              <w:jc w:val="both"/>
            </w:pPr>
            <w:r>
              <w:rPr>
                <w:rFonts w:ascii="Times New Roman"/>
                <w:b w:val="false"/>
                <w:i w:val="false"/>
                <w:color w:val="000000"/>
                <w:sz w:val="20"/>
              </w:rPr>
              <w:t>
3. Екіншілік сұрыптау және фракциялау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металл емес минералдық өнімдер өндірісі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6806900000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 немесе 6812 тауар позицияларының немесе 69-топтың бұйымдарынан басқа, жылу оқшаулағыш, дыбыс оқшаулағыш немесе дыбыс сіңіргіш минералды материалдардан жасалған басқа қоспалар мен бұйымдар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 немесе 6812 тауар позицияларының немесе 69-топтың бұйымдарынан басқа, жылу оқшаулағыш, дыбыс оқшаулағыш немесе дыбыс сіңіргіш минералды материалдардан жасалған басқа қоспалар мен бұйымдар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Конструкторлық және технологиялық құжаттаманың, технологиялық жабдықтың және өндірістік инфрақұрылымның, сондай-ақ білікті кадрлық персоналдың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7" w:id="516"/>
          <w:p>
            <w:pPr>
              <w:spacing w:after="20"/>
              <w:ind w:left="20"/>
              <w:jc w:val="both"/>
            </w:pPr>
            <w:r>
              <w:rPr>
                <w:rFonts w:ascii="Times New Roman"/>
                <w:b w:val="false"/>
                <w:i w:val="false"/>
                <w:color w:val="000000"/>
                <w:sz w:val="20"/>
              </w:rPr>
              <w:t>
1. Шикізат компоненттерін дайындау</w:t>
            </w:r>
          </w:p>
          <w:bookmarkEnd w:id="516"/>
          <w:p>
            <w:pPr>
              <w:spacing w:after="20"/>
              <w:ind w:left="20"/>
              <w:jc w:val="both"/>
            </w:pPr>
            <w:r>
              <w:rPr>
                <w:rFonts w:ascii="Times New Roman"/>
                <w:b w:val="false"/>
                <w:i w:val="false"/>
                <w:color w:val="000000"/>
                <w:sz w:val="20"/>
              </w:rPr>
              <w:t>
</w:t>
            </w:r>
            <w:r>
              <w:rPr>
                <w:rFonts w:ascii="Times New Roman"/>
                <w:b w:val="false"/>
                <w:i w:val="false"/>
                <w:color w:val="000000"/>
                <w:sz w:val="20"/>
              </w:rPr>
              <w:t>2. Сұрыптау және фракциялау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Байланыстырғышты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Қоспа компоненттерін мөлшерлеу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Араластыру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Бұйымдарды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8. Термиялық өңдеу (қажет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9. Механикалық өңдеу және өңдеу</w:t>
            </w:r>
          </w:p>
          <w:p>
            <w:pPr>
              <w:spacing w:after="20"/>
              <w:ind w:left="20"/>
              <w:jc w:val="both"/>
            </w:pPr>
            <w:r>
              <w:rPr>
                <w:rFonts w:ascii="Times New Roman"/>
                <w:b w:val="false"/>
                <w:i w:val="false"/>
                <w:color w:val="000000"/>
                <w:sz w:val="20"/>
              </w:rPr>
              <w:t>
10. Қаптамасы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6" w:id="517"/>
          <w:p>
            <w:pPr>
              <w:spacing w:after="20"/>
              <w:ind w:left="20"/>
              <w:jc w:val="both"/>
            </w:pPr>
            <w:r>
              <w:rPr>
                <w:rFonts w:ascii="Times New Roman"/>
                <w:b w:val="false"/>
                <w:i w:val="false"/>
                <w:color w:val="000000"/>
                <w:sz w:val="20"/>
              </w:rPr>
              <w:t>
1. Араластыру</w:t>
            </w:r>
          </w:p>
          <w:bookmarkEnd w:id="517"/>
          <w:p>
            <w:pPr>
              <w:spacing w:after="20"/>
              <w:ind w:left="20"/>
              <w:jc w:val="both"/>
            </w:pPr>
            <w:r>
              <w:rPr>
                <w:rFonts w:ascii="Times New Roman"/>
                <w:b w:val="false"/>
                <w:i w:val="false"/>
                <w:color w:val="000000"/>
                <w:sz w:val="20"/>
              </w:rPr>
              <w:t>
</w:t>
            </w:r>
            <w:r>
              <w:rPr>
                <w:rFonts w:ascii="Times New Roman"/>
                <w:b w:val="false"/>
                <w:i w:val="false"/>
                <w:color w:val="000000"/>
                <w:sz w:val="20"/>
              </w:rPr>
              <w:t>2. Қалыптау</w:t>
            </w:r>
          </w:p>
          <w:p>
            <w:pPr>
              <w:spacing w:after="20"/>
              <w:ind w:left="20"/>
              <w:jc w:val="both"/>
            </w:pPr>
            <w:r>
              <w:rPr>
                <w:rFonts w:ascii="Times New Roman"/>
                <w:b w:val="false"/>
                <w:i w:val="false"/>
                <w:color w:val="000000"/>
                <w:sz w:val="20"/>
              </w:rPr>
              <w:t>
3. Термиялық өңдеу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металл емес минералдық өнімдер өндірісі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6807100001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Асфальттан немесе соған ұқсас материалдардан жасалған бұйымдар (мысалы, мұнай битумынан немесе көмірден пектің): орамдарда, жабын немесе қаптау материалдары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Асфальттан немесе соған ұқсас материалдардан жасалған бұйымдар (мысалы, мұнай битумынан немесе көмір шайырынан): орамдарда, жабын немесе қаптау материалдары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Конструкторлық және технологиялық құжаттаманың, технологиялық жабдықтың және өндірістік инфрақұрылымның болуы, сондай-ақ сондай-ақ білікті кадрлық персонал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8" w:id="518"/>
          <w:p>
            <w:pPr>
              <w:spacing w:after="20"/>
              <w:ind w:left="20"/>
              <w:jc w:val="both"/>
            </w:pPr>
            <w:r>
              <w:rPr>
                <w:rFonts w:ascii="Times New Roman"/>
                <w:b w:val="false"/>
                <w:i w:val="false"/>
                <w:color w:val="000000"/>
                <w:sz w:val="20"/>
              </w:rPr>
              <w:t>
1. Шикізат компоненттерін дайындау</w:t>
            </w:r>
          </w:p>
          <w:bookmarkEnd w:id="518"/>
          <w:p>
            <w:pPr>
              <w:spacing w:after="20"/>
              <w:ind w:left="20"/>
              <w:jc w:val="both"/>
            </w:pPr>
            <w:r>
              <w:rPr>
                <w:rFonts w:ascii="Times New Roman"/>
                <w:b w:val="false"/>
                <w:i w:val="false"/>
                <w:color w:val="000000"/>
                <w:sz w:val="20"/>
              </w:rPr>
              <w:t>
</w:t>
            </w:r>
            <w:r>
              <w:rPr>
                <w:rFonts w:ascii="Times New Roman"/>
                <w:b w:val="false"/>
                <w:i w:val="false"/>
                <w:color w:val="000000"/>
                <w:sz w:val="20"/>
              </w:rPr>
              <w:t>2. Битумды тұтастырғышты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Негізді (бұйымның қаңқасын)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Сіңдіру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Жабын қоспасын жағу</w:t>
            </w:r>
          </w:p>
          <w:p>
            <w:pPr>
              <w:spacing w:after="20"/>
              <w:ind w:left="20"/>
              <w:jc w:val="both"/>
            </w:pPr>
            <w:r>
              <w:rPr>
                <w:rFonts w:ascii="Times New Roman"/>
                <w:b w:val="false"/>
                <w:i w:val="false"/>
                <w:color w:val="000000"/>
                <w:sz w:val="20"/>
              </w:rPr>
              <w:t>
</w:t>
            </w:r>
            <w:r>
              <w:rPr>
                <w:rFonts w:ascii="Times New Roman"/>
                <w:b w:val="false"/>
                <w:i w:val="false"/>
                <w:color w:val="000000"/>
                <w:sz w:val="20"/>
              </w:rPr>
              <w:t>6.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7. Пішімге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8. Рулондау</w:t>
            </w:r>
          </w:p>
          <w:p>
            <w:pPr>
              <w:spacing w:after="20"/>
              <w:ind w:left="20"/>
              <w:jc w:val="both"/>
            </w:pPr>
            <w:r>
              <w:rPr>
                <w:rFonts w:ascii="Times New Roman"/>
                <w:b w:val="false"/>
                <w:i w:val="false"/>
                <w:color w:val="000000"/>
                <w:sz w:val="20"/>
              </w:rPr>
              <w:t>
9. Пакеттеу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6" w:id="519"/>
          <w:p>
            <w:pPr>
              <w:spacing w:after="20"/>
              <w:ind w:left="20"/>
              <w:jc w:val="both"/>
            </w:pPr>
            <w:r>
              <w:rPr>
                <w:rFonts w:ascii="Times New Roman"/>
                <w:b w:val="false"/>
                <w:i w:val="false"/>
                <w:color w:val="000000"/>
                <w:sz w:val="20"/>
              </w:rPr>
              <w:t>
1. Шикізат компоненттерін дайындау</w:t>
            </w:r>
          </w:p>
          <w:bookmarkEnd w:id="519"/>
          <w:p>
            <w:pPr>
              <w:spacing w:after="20"/>
              <w:ind w:left="20"/>
              <w:jc w:val="both"/>
            </w:pPr>
            <w:r>
              <w:rPr>
                <w:rFonts w:ascii="Times New Roman"/>
                <w:b w:val="false"/>
                <w:i w:val="false"/>
                <w:color w:val="000000"/>
                <w:sz w:val="20"/>
              </w:rPr>
              <w:t>
</w:t>
            </w:r>
            <w:r>
              <w:rPr>
                <w:rFonts w:ascii="Times New Roman"/>
                <w:b w:val="false"/>
                <w:i w:val="false"/>
                <w:color w:val="000000"/>
                <w:sz w:val="20"/>
              </w:rPr>
              <w:t>2. Битумды тұтастырғышты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Негізді (бұйымның қаңқасын)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Сіңдіру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Жағу жабын қоспасының</w:t>
            </w:r>
          </w:p>
          <w:p>
            <w:pPr>
              <w:spacing w:after="20"/>
              <w:ind w:left="20"/>
              <w:jc w:val="both"/>
            </w:pPr>
            <w:r>
              <w:rPr>
                <w:rFonts w:ascii="Times New Roman"/>
                <w:b w:val="false"/>
                <w:i w:val="false"/>
                <w:color w:val="000000"/>
                <w:sz w:val="20"/>
              </w:rPr>
              <w:t>
</w:t>
            </w:r>
            <w:r>
              <w:rPr>
                <w:rFonts w:ascii="Times New Roman"/>
                <w:b w:val="false"/>
                <w:i w:val="false"/>
                <w:color w:val="000000"/>
                <w:sz w:val="20"/>
              </w:rPr>
              <w:t>6. Салқындату</w:t>
            </w:r>
          </w:p>
          <w:p>
            <w:pPr>
              <w:spacing w:after="20"/>
              <w:ind w:left="20"/>
              <w:jc w:val="both"/>
            </w:pPr>
            <w:r>
              <w:rPr>
                <w:rFonts w:ascii="Times New Roman"/>
                <w:b w:val="false"/>
                <w:i w:val="false"/>
                <w:color w:val="000000"/>
                <w:sz w:val="20"/>
              </w:rPr>
              <w:t>
7. Пішімге кесу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металл емес минералдық өнімдер өндірісі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6807100009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Асфальттан немесе соған ұқсас материалдардан жасалған бұйымдар (мысалы, мұнай битумынан немесе көмір шайырынан): орамдарда, шатыр материалдары немесе қаптамаларөзге 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Асфальттан немесе соған ұқсас материалдардан жасалған бұйымдар (мысалы, мұнай битумынан немесе көмір шайырынан): орамдарда, жабын немесе қаптау материалдары, өзгелері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Конструкторлық және технологиялық құжаттаманың, технологиялық жабдықтың және өндірістік инфрақұрылымның, сондай-ақ білікті кадрлық персоналдың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2" w:id="520"/>
          <w:p>
            <w:pPr>
              <w:spacing w:after="20"/>
              <w:ind w:left="20"/>
              <w:jc w:val="both"/>
            </w:pPr>
            <w:r>
              <w:rPr>
                <w:rFonts w:ascii="Times New Roman"/>
                <w:b w:val="false"/>
                <w:i w:val="false"/>
                <w:color w:val="000000"/>
                <w:sz w:val="20"/>
              </w:rPr>
              <w:t>
1. Шикізат компоненттерін дайындау</w:t>
            </w:r>
          </w:p>
          <w:bookmarkEnd w:id="520"/>
          <w:p>
            <w:pPr>
              <w:spacing w:after="20"/>
              <w:ind w:left="20"/>
              <w:jc w:val="both"/>
            </w:pPr>
            <w:r>
              <w:rPr>
                <w:rFonts w:ascii="Times New Roman"/>
                <w:b w:val="false"/>
                <w:i w:val="false"/>
                <w:color w:val="000000"/>
                <w:sz w:val="20"/>
              </w:rPr>
              <w:t>
</w:t>
            </w:r>
            <w:r>
              <w:rPr>
                <w:rFonts w:ascii="Times New Roman"/>
                <w:b w:val="false"/>
                <w:i w:val="false"/>
                <w:color w:val="000000"/>
                <w:sz w:val="20"/>
              </w:rPr>
              <w:t>2. Битумды тұтастырғышты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Негізді (бұйымның қаңқасын)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Сіңдіру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Жабын қоспасын жағу</w:t>
            </w:r>
          </w:p>
          <w:p>
            <w:pPr>
              <w:spacing w:after="20"/>
              <w:ind w:left="20"/>
              <w:jc w:val="both"/>
            </w:pPr>
            <w:r>
              <w:rPr>
                <w:rFonts w:ascii="Times New Roman"/>
                <w:b w:val="false"/>
                <w:i w:val="false"/>
                <w:color w:val="000000"/>
                <w:sz w:val="20"/>
              </w:rPr>
              <w:t>
</w:t>
            </w:r>
            <w:r>
              <w:rPr>
                <w:rFonts w:ascii="Times New Roman"/>
                <w:b w:val="false"/>
                <w:i w:val="false"/>
                <w:color w:val="000000"/>
                <w:sz w:val="20"/>
              </w:rPr>
              <w:t>6.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7. Пішімге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8. Рулондау</w:t>
            </w:r>
          </w:p>
          <w:p>
            <w:pPr>
              <w:spacing w:after="20"/>
              <w:ind w:left="20"/>
              <w:jc w:val="both"/>
            </w:pPr>
            <w:r>
              <w:rPr>
                <w:rFonts w:ascii="Times New Roman"/>
                <w:b w:val="false"/>
                <w:i w:val="false"/>
                <w:color w:val="000000"/>
                <w:sz w:val="20"/>
              </w:rPr>
              <w:t>
9. Пакеттеу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0" w:id="521"/>
          <w:p>
            <w:pPr>
              <w:spacing w:after="20"/>
              <w:ind w:left="20"/>
              <w:jc w:val="both"/>
            </w:pPr>
            <w:r>
              <w:rPr>
                <w:rFonts w:ascii="Times New Roman"/>
                <w:b w:val="false"/>
                <w:i w:val="false"/>
                <w:color w:val="000000"/>
                <w:sz w:val="20"/>
              </w:rPr>
              <w:t>
1. Шикізат компоненттерін дайындау</w:t>
            </w:r>
          </w:p>
          <w:bookmarkEnd w:id="521"/>
          <w:p>
            <w:pPr>
              <w:spacing w:after="20"/>
              <w:ind w:left="20"/>
              <w:jc w:val="both"/>
            </w:pPr>
            <w:r>
              <w:rPr>
                <w:rFonts w:ascii="Times New Roman"/>
                <w:b w:val="false"/>
                <w:i w:val="false"/>
                <w:color w:val="000000"/>
                <w:sz w:val="20"/>
              </w:rPr>
              <w:t>
</w:t>
            </w:r>
            <w:r>
              <w:rPr>
                <w:rFonts w:ascii="Times New Roman"/>
                <w:b w:val="false"/>
                <w:i w:val="false"/>
                <w:color w:val="000000"/>
                <w:sz w:val="20"/>
              </w:rPr>
              <w:t>2. Битумды тұтастырғышты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Негізді (бұйымның қаңқасын)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Сіңдіру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Жабын қоспасын жағу</w:t>
            </w:r>
          </w:p>
          <w:p>
            <w:pPr>
              <w:spacing w:after="20"/>
              <w:ind w:left="20"/>
              <w:jc w:val="both"/>
            </w:pPr>
            <w:r>
              <w:rPr>
                <w:rFonts w:ascii="Times New Roman"/>
                <w:b w:val="false"/>
                <w:i w:val="false"/>
                <w:color w:val="000000"/>
                <w:sz w:val="20"/>
              </w:rPr>
              <w:t>
</w:t>
            </w:r>
            <w:r>
              <w:rPr>
                <w:rFonts w:ascii="Times New Roman"/>
                <w:b w:val="false"/>
                <w:i w:val="false"/>
                <w:color w:val="000000"/>
                <w:sz w:val="20"/>
              </w:rPr>
              <w:t>6. Салқындату</w:t>
            </w:r>
          </w:p>
          <w:p>
            <w:pPr>
              <w:spacing w:after="20"/>
              <w:ind w:left="20"/>
              <w:jc w:val="both"/>
            </w:pPr>
            <w:r>
              <w:rPr>
                <w:rFonts w:ascii="Times New Roman"/>
                <w:b w:val="false"/>
                <w:i w:val="false"/>
                <w:color w:val="000000"/>
                <w:sz w:val="20"/>
              </w:rPr>
              <w:t>
7. Пішімге кесу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металл емес минералдық өнімдер өндірісі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6807900000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Асфальттан немесе соған ұқсас материалдардан жасалған өзге де бұйымдар (мысалы, мұнай битумынан немесе таскөмір шайырынан жасалған)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Асфальттан немесе соған ұқсас материалдардан жасалған өзге де бұйымдар (мысалы, мұнай битумынан немесе таскөмір шайырынан жасалған)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Конструкторлық және технологиялық құжаттаманың, технологиялық жабдықтың және өндірістік инфрақұрылымның, сондай-ақ білікті кадрлық персоналдың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6" w:id="522"/>
          <w:p>
            <w:pPr>
              <w:spacing w:after="20"/>
              <w:ind w:left="20"/>
              <w:jc w:val="both"/>
            </w:pPr>
            <w:r>
              <w:rPr>
                <w:rFonts w:ascii="Times New Roman"/>
                <w:b w:val="false"/>
                <w:i w:val="false"/>
                <w:color w:val="000000"/>
                <w:sz w:val="20"/>
              </w:rPr>
              <w:t>
1. Шикізат компоненттерін дайындау</w:t>
            </w:r>
          </w:p>
          <w:bookmarkEnd w:id="522"/>
          <w:p>
            <w:pPr>
              <w:spacing w:after="20"/>
              <w:ind w:left="20"/>
              <w:jc w:val="both"/>
            </w:pPr>
            <w:r>
              <w:rPr>
                <w:rFonts w:ascii="Times New Roman"/>
                <w:b w:val="false"/>
                <w:i w:val="false"/>
                <w:color w:val="000000"/>
                <w:sz w:val="20"/>
              </w:rPr>
              <w:t>
</w:t>
            </w:r>
            <w:r>
              <w:rPr>
                <w:rFonts w:ascii="Times New Roman"/>
                <w:b w:val="false"/>
                <w:i w:val="false"/>
                <w:color w:val="000000"/>
                <w:sz w:val="20"/>
              </w:rPr>
              <w:t>2. Битумды немесе пекті байланыстырғышты балқыту және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Минералды толтырғыштарды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Компоненттерді мөлшерлеу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Компоненттерді араластыру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Бұйымдарды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Бұйымдарды суыту</w:t>
            </w:r>
          </w:p>
          <w:p>
            <w:pPr>
              <w:spacing w:after="20"/>
              <w:ind w:left="20"/>
              <w:jc w:val="both"/>
            </w:pPr>
            <w:r>
              <w:rPr>
                <w:rFonts w:ascii="Times New Roman"/>
                <w:b w:val="false"/>
                <w:i w:val="false"/>
                <w:color w:val="000000"/>
                <w:sz w:val="20"/>
              </w:rPr>
              <w:t>
</w:t>
            </w:r>
            <w:r>
              <w:rPr>
                <w:rFonts w:ascii="Times New Roman"/>
                <w:b w:val="false"/>
                <w:i w:val="false"/>
                <w:color w:val="000000"/>
                <w:sz w:val="20"/>
              </w:rPr>
              <w:t>8. Механикалық өңдеу</w:t>
            </w:r>
          </w:p>
          <w:p>
            <w:pPr>
              <w:spacing w:after="20"/>
              <w:ind w:left="20"/>
              <w:jc w:val="both"/>
            </w:pPr>
            <w:r>
              <w:rPr>
                <w:rFonts w:ascii="Times New Roman"/>
                <w:b w:val="false"/>
                <w:i w:val="false"/>
                <w:color w:val="000000"/>
                <w:sz w:val="20"/>
              </w:rPr>
              <w:t>
9. Қаптамасы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4" w:id="523"/>
          <w:p>
            <w:pPr>
              <w:spacing w:after="20"/>
              <w:ind w:left="20"/>
              <w:jc w:val="both"/>
            </w:pPr>
            <w:r>
              <w:rPr>
                <w:rFonts w:ascii="Times New Roman"/>
                <w:b w:val="false"/>
                <w:i w:val="false"/>
                <w:color w:val="000000"/>
                <w:sz w:val="20"/>
              </w:rPr>
              <w:t>
1. Компоненттерді араластыру</w:t>
            </w:r>
          </w:p>
          <w:bookmarkEnd w:id="523"/>
          <w:p>
            <w:pPr>
              <w:spacing w:after="20"/>
              <w:ind w:left="20"/>
              <w:jc w:val="both"/>
            </w:pPr>
            <w:r>
              <w:rPr>
                <w:rFonts w:ascii="Times New Roman"/>
                <w:b w:val="false"/>
                <w:i w:val="false"/>
                <w:color w:val="000000"/>
                <w:sz w:val="20"/>
              </w:rPr>
              <w:t>
</w:t>
            </w:r>
            <w:r>
              <w:rPr>
                <w:rFonts w:ascii="Times New Roman"/>
                <w:b w:val="false"/>
                <w:i w:val="false"/>
                <w:color w:val="000000"/>
                <w:sz w:val="20"/>
              </w:rPr>
              <w:t>2. Бұйымдарды қалыптау</w:t>
            </w:r>
          </w:p>
          <w:p>
            <w:pPr>
              <w:spacing w:after="20"/>
              <w:ind w:left="20"/>
              <w:jc w:val="both"/>
            </w:pPr>
            <w:r>
              <w:rPr>
                <w:rFonts w:ascii="Times New Roman"/>
                <w:b w:val="false"/>
                <w:i w:val="false"/>
                <w:color w:val="000000"/>
                <w:sz w:val="20"/>
              </w:rPr>
              <w:t>
3. Бұйымдарды суыту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металл емес минералдық өнімдер өндірісі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6812991000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 асбест талшығы; асбест немесе асбест және магний карбонаты негізіндегі қоспалар: өзгелері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 асбест талшығы; асбест немесе асбест және магний карбонаты негізіндегі қоспалар: өзгелері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Конструкторлық және технологиялық құжаттаманың, технологиялық жабдықтың және өндірістік инфрақұрылымның, сондай-ақ білікті кадрлық персоналдың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6" w:id="524"/>
          <w:p>
            <w:pPr>
              <w:spacing w:after="20"/>
              <w:ind w:left="20"/>
              <w:jc w:val="both"/>
            </w:pPr>
            <w:r>
              <w:rPr>
                <w:rFonts w:ascii="Times New Roman"/>
                <w:b w:val="false"/>
                <w:i w:val="false"/>
                <w:color w:val="000000"/>
                <w:sz w:val="20"/>
              </w:rPr>
              <w:t>
1. Ұсақтау/ұсақтау</w:t>
            </w:r>
          </w:p>
          <w:bookmarkEnd w:id="524"/>
          <w:p>
            <w:pPr>
              <w:spacing w:after="20"/>
              <w:ind w:left="20"/>
              <w:jc w:val="both"/>
            </w:pPr>
            <w:r>
              <w:rPr>
                <w:rFonts w:ascii="Times New Roman"/>
                <w:b w:val="false"/>
                <w:i w:val="false"/>
                <w:color w:val="000000"/>
                <w:sz w:val="20"/>
              </w:rPr>
              <w:t>
</w:t>
            </w:r>
            <w:r>
              <w:rPr>
                <w:rFonts w:ascii="Times New Roman"/>
                <w:b w:val="false"/>
                <w:i w:val="false"/>
                <w:color w:val="000000"/>
                <w:sz w:val="20"/>
              </w:rPr>
              <w:t>2. Механикалық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Араластыру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Асбест жіптерін өру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Талшықты арматуралау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Иіру/киіз басу/бұрау/өру;</w:t>
            </w:r>
          </w:p>
          <w:p>
            <w:pPr>
              <w:spacing w:after="20"/>
              <w:ind w:left="20"/>
              <w:jc w:val="both"/>
            </w:pPr>
            <w:r>
              <w:rPr>
                <w:rFonts w:ascii="Times New Roman"/>
                <w:b w:val="false"/>
                <w:i w:val="false"/>
                <w:color w:val="000000"/>
                <w:sz w:val="20"/>
              </w:rPr>
              <w:t>
</w:t>
            </w:r>
            <w:r>
              <w:rPr>
                <w:rFonts w:ascii="Times New Roman"/>
                <w:b w:val="false"/>
                <w:i w:val="false"/>
                <w:color w:val="000000"/>
                <w:sz w:val="20"/>
              </w:rPr>
              <w:t>7. Тоқу</w:t>
            </w:r>
          </w:p>
          <w:p>
            <w:pPr>
              <w:spacing w:after="20"/>
              <w:ind w:left="20"/>
              <w:jc w:val="both"/>
            </w:pPr>
            <w:r>
              <w:rPr>
                <w:rFonts w:ascii="Times New Roman"/>
                <w:b w:val="false"/>
                <w:i w:val="false"/>
                <w:color w:val="000000"/>
                <w:sz w:val="20"/>
              </w:rPr>
              <w:t>
</w:t>
            </w:r>
            <w:r>
              <w:rPr>
                <w:rFonts w:ascii="Times New Roman"/>
                <w:b w:val="false"/>
                <w:i w:val="false"/>
                <w:color w:val="000000"/>
                <w:sz w:val="20"/>
              </w:rPr>
              <w:t>8. Ылғал үлпек (қағаз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9. Дисперсиялау (толтырғыш)</w:t>
            </w:r>
          </w:p>
          <w:p>
            <w:pPr>
              <w:spacing w:after="20"/>
              <w:ind w:left="20"/>
              <w:jc w:val="both"/>
            </w:pPr>
            <w:r>
              <w:rPr>
                <w:rFonts w:ascii="Times New Roman"/>
                <w:b w:val="false"/>
                <w:i w:val="false"/>
                <w:color w:val="000000"/>
                <w:sz w:val="20"/>
              </w:rPr>
              <w:t>
</w:t>
            </w:r>
            <w:r>
              <w:rPr>
                <w:rFonts w:ascii="Times New Roman"/>
                <w:b w:val="false"/>
                <w:i w:val="false"/>
                <w:color w:val="000000"/>
                <w:sz w:val="20"/>
              </w:rPr>
              <w:t>10. Қалыптау</w:t>
            </w:r>
          </w:p>
          <w:p>
            <w:pPr>
              <w:spacing w:after="20"/>
              <w:ind w:left="20"/>
              <w:jc w:val="both"/>
            </w:pPr>
            <w:r>
              <w:rPr>
                <w:rFonts w:ascii="Times New Roman"/>
                <w:b w:val="false"/>
                <w:i w:val="false"/>
                <w:color w:val="000000"/>
                <w:sz w:val="20"/>
              </w:rPr>
              <w:t>
11. Кептіру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6" w:id="525"/>
          <w:p>
            <w:pPr>
              <w:spacing w:after="20"/>
              <w:ind w:left="20"/>
              <w:jc w:val="both"/>
            </w:pPr>
            <w:r>
              <w:rPr>
                <w:rFonts w:ascii="Times New Roman"/>
                <w:b w:val="false"/>
                <w:i w:val="false"/>
                <w:color w:val="000000"/>
                <w:sz w:val="20"/>
              </w:rPr>
              <w:t>
1. Ұсақтау/ұсақтау</w:t>
            </w:r>
          </w:p>
          <w:bookmarkEnd w:id="525"/>
          <w:p>
            <w:pPr>
              <w:spacing w:after="20"/>
              <w:ind w:left="20"/>
              <w:jc w:val="both"/>
            </w:pPr>
            <w:r>
              <w:rPr>
                <w:rFonts w:ascii="Times New Roman"/>
                <w:b w:val="false"/>
                <w:i w:val="false"/>
                <w:color w:val="000000"/>
                <w:sz w:val="20"/>
              </w:rPr>
              <w:t>
</w:t>
            </w:r>
            <w:r>
              <w:rPr>
                <w:rFonts w:ascii="Times New Roman"/>
                <w:b w:val="false"/>
                <w:i w:val="false"/>
                <w:color w:val="000000"/>
                <w:sz w:val="20"/>
              </w:rPr>
              <w:t>2. Талшықты арматуралау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Тоқу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Қалыптау</w:t>
            </w:r>
          </w:p>
          <w:p>
            <w:pPr>
              <w:spacing w:after="20"/>
              <w:ind w:left="20"/>
              <w:jc w:val="both"/>
            </w:pPr>
            <w:r>
              <w:rPr>
                <w:rFonts w:ascii="Times New Roman"/>
                <w:b w:val="false"/>
                <w:i w:val="false"/>
                <w:color w:val="000000"/>
                <w:sz w:val="20"/>
              </w:rPr>
              <w:t>
5. Кептіру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металл емес минералдық өнімдер өндірісі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6812999001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 асбест.өңдеу.;асбест немесе асбест және магний карбонаты негізіндегі қоспалар; басылым.-дан осы қоспалардан немесе асбесттен (мата жіптерінен) жасалған киім мақсат.киімдер аяқ киім проклус., әскер.немесе армир емес. кр.6811 немесе 6813: жіптер мен жіптер; тоқылған немесе тоқылған арқандар мен баулар өрілмеген; маталар мен трикотаж материалдар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 асбест.өңдеу.;асбест немесе асбест және магний карбонаты негізіндегі қоспалар; басылым.-дан осы қоспалардан немесе асбесттен (мата жіптерінен) жасалған киім мақсат.киімдер аяқ киім проклус., әскер.немесе армир емес. кр.6811 немесе 6813: жіптер мен жіптер; тоқылған немесе тоқылған арқандар мен баулар өрілмеген; маталар мен трикотаж материалдар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Конструкторлық және технологиялық құжаттаманың, технологиялық жабдықтың және өндірістік инфрақұрылымның, сондай-ақ білікті кадрлық персоналдың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0" w:id="526"/>
          <w:p>
            <w:pPr>
              <w:spacing w:after="20"/>
              <w:ind w:left="20"/>
              <w:jc w:val="both"/>
            </w:pPr>
            <w:r>
              <w:rPr>
                <w:rFonts w:ascii="Times New Roman"/>
                <w:b w:val="false"/>
                <w:i w:val="false"/>
                <w:color w:val="000000"/>
                <w:sz w:val="20"/>
              </w:rPr>
              <w:t>
1. Ұсақтау/ұсақтау</w:t>
            </w:r>
          </w:p>
          <w:bookmarkEnd w:id="526"/>
          <w:p>
            <w:pPr>
              <w:spacing w:after="20"/>
              <w:ind w:left="20"/>
              <w:jc w:val="both"/>
            </w:pPr>
            <w:r>
              <w:rPr>
                <w:rFonts w:ascii="Times New Roman"/>
                <w:b w:val="false"/>
                <w:i w:val="false"/>
                <w:color w:val="000000"/>
                <w:sz w:val="20"/>
              </w:rPr>
              <w:t>
</w:t>
            </w:r>
            <w:r>
              <w:rPr>
                <w:rFonts w:ascii="Times New Roman"/>
                <w:b w:val="false"/>
                <w:i w:val="false"/>
                <w:color w:val="000000"/>
                <w:sz w:val="20"/>
              </w:rPr>
              <w:t>2. Механикалық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Араластыру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Асбест жіптерін өру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Талшықты арматуралау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Иіру/киіз басу/бұрау/өру</w:t>
            </w:r>
          </w:p>
          <w:p>
            <w:pPr>
              <w:spacing w:after="20"/>
              <w:ind w:left="20"/>
              <w:jc w:val="both"/>
            </w:pPr>
            <w:r>
              <w:rPr>
                <w:rFonts w:ascii="Times New Roman"/>
                <w:b w:val="false"/>
                <w:i w:val="false"/>
                <w:color w:val="000000"/>
                <w:sz w:val="20"/>
              </w:rPr>
              <w:t>
</w:t>
            </w:r>
            <w:r>
              <w:rPr>
                <w:rFonts w:ascii="Times New Roman"/>
                <w:b w:val="false"/>
                <w:i w:val="false"/>
                <w:color w:val="000000"/>
                <w:sz w:val="20"/>
              </w:rPr>
              <w:t>7. Тоқу</w:t>
            </w:r>
          </w:p>
          <w:p>
            <w:pPr>
              <w:spacing w:after="20"/>
              <w:ind w:left="20"/>
              <w:jc w:val="both"/>
            </w:pPr>
            <w:r>
              <w:rPr>
                <w:rFonts w:ascii="Times New Roman"/>
                <w:b w:val="false"/>
                <w:i w:val="false"/>
                <w:color w:val="000000"/>
                <w:sz w:val="20"/>
              </w:rPr>
              <w:t>
</w:t>
            </w:r>
            <w:r>
              <w:rPr>
                <w:rFonts w:ascii="Times New Roman"/>
                <w:b w:val="false"/>
                <w:i w:val="false"/>
                <w:color w:val="000000"/>
                <w:sz w:val="20"/>
              </w:rPr>
              <w:t>8. Ылғал үлпек (қағаз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9. Дисперсиялау (толтырғыш)</w:t>
            </w:r>
          </w:p>
          <w:p>
            <w:pPr>
              <w:spacing w:after="20"/>
              <w:ind w:left="20"/>
              <w:jc w:val="both"/>
            </w:pPr>
            <w:r>
              <w:rPr>
                <w:rFonts w:ascii="Times New Roman"/>
                <w:b w:val="false"/>
                <w:i w:val="false"/>
                <w:color w:val="000000"/>
                <w:sz w:val="20"/>
              </w:rPr>
              <w:t>
</w:t>
            </w:r>
            <w:r>
              <w:rPr>
                <w:rFonts w:ascii="Times New Roman"/>
                <w:b w:val="false"/>
                <w:i w:val="false"/>
                <w:color w:val="000000"/>
                <w:sz w:val="20"/>
              </w:rPr>
              <w:t>10. Қалыптау</w:t>
            </w:r>
          </w:p>
          <w:p>
            <w:pPr>
              <w:spacing w:after="20"/>
              <w:ind w:left="20"/>
              <w:jc w:val="both"/>
            </w:pPr>
            <w:r>
              <w:rPr>
                <w:rFonts w:ascii="Times New Roman"/>
                <w:b w:val="false"/>
                <w:i w:val="false"/>
                <w:color w:val="000000"/>
                <w:sz w:val="20"/>
              </w:rPr>
              <w:t>
11. Кептіру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0" w:id="527"/>
          <w:p>
            <w:pPr>
              <w:spacing w:after="20"/>
              <w:ind w:left="20"/>
              <w:jc w:val="both"/>
            </w:pPr>
            <w:r>
              <w:rPr>
                <w:rFonts w:ascii="Times New Roman"/>
                <w:b w:val="false"/>
                <w:i w:val="false"/>
                <w:color w:val="000000"/>
                <w:sz w:val="20"/>
              </w:rPr>
              <w:t>
1. Ұсақтау/ұсақтау</w:t>
            </w:r>
          </w:p>
          <w:bookmarkEnd w:id="527"/>
          <w:p>
            <w:pPr>
              <w:spacing w:after="20"/>
              <w:ind w:left="20"/>
              <w:jc w:val="both"/>
            </w:pPr>
            <w:r>
              <w:rPr>
                <w:rFonts w:ascii="Times New Roman"/>
                <w:b w:val="false"/>
                <w:i w:val="false"/>
                <w:color w:val="000000"/>
                <w:sz w:val="20"/>
              </w:rPr>
              <w:t>
</w:t>
            </w:r>
            <w:r>
              <w:rPr>
                <w:rFonts w:ascii="Times New Roman"/>
                <w:b w:val="false"/>
                <w:i w:val="false"/>
                <w:color w:val="000000"/>
                <w:sz w:val="20"/>
              </w:rPr>
              <w:t>2. Талшықты арматуралау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Тоқу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Қалыптау</w:t>
            </w:r>
          </w:p>
          <w:p>
            <w:pPr>
              <w:spacing w:after="20"/>
              <w:ind w:left="20"/>
              <w:jc w:val="both"/>
            </w:pPr>
            <w:r>
              <w:rPr>
                <w:rFonts w:ascii="Times New Roman"/>
                <w:b w:val="false"/>
                <w:i w:val="false"/>
                <w:color w:val="000000"/>
                <w:sz w:val="20"/>
              </w:rPr>
              <w:t>
5. Кептіру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металл емес минералдық өнімдер өндірісі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6812999008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 немесе 6813 тауар позициясының тауарларынан басқа, арматураланған немесе арматураланбаған асбест немесе асбест және магний карбонаты негізіндегі қоспадан немесе асбесттен жасалған басқа бұйымдар (мысалы, жіптер, маталар, киімдер, бас киімдер, аяқ киімдер, төсемдер)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 немесе 6813 тауар позициясының тауарларынан басқа, арматураланған немесе арматураланбаған асбест немесе асбест және магний карбонаты негізіндегі қоспадан немесе асбесттен жасалған басқа бұйымдар (мысалы, жіптер, маталар, киімдер, бас киімдер, аяқ киімдер, төсемдер)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Конструкторлық және технологиялық құжаттаманың, технологиялық жабдықтың және өндірістік инфрақұрылымның, сондай-ақ білікті кадрлық персоналдың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4" w:id="528"/>
          <w:p>
            <w:pPr>
              <w:spacing w:after="20"/>
              <w:ind w:left="20"/>
              <w:jc w:val="both"/>
            </w:pPr>
            <w:r>
              <w:rPr>
                <w:rFonts w:ascii="Times New Roman"/>
                <w:b w:val="false"/>
                <w:i w:val="false"/>
                <w:color w:val="000000"/>
                <w:sz w:val="20"/>
              </w:rPr>
              <w:t>
1. Ұсақтау/ұсақтау</w:t>
            </w:r>
          </w:p>
          <w:bookmarkEnd w:id="528"/>
          <w:p>
            <w:pPr>
              <w:spacing w:after="20"/>
              <w:ind w:left="20"/>
              <w:jc w:val="both"/>
            </w:pPr>
            <w:r>
              <w:rPr>
                <w:rFonts w:ascii="Times New Roman"/>
                <w:b w:val="false"/>
                <w:i w:val="false"/>
                <w:color w:val="000000"/>
                <w:sz w:val="20"/>
              </w:rPr>
              <w:t>
</w:t>
            </w:r>
            <w:r>
              <w:rPr>
                <w:rFonts w:ascii="Times New Roman"/>
                <w:b w:val="false"/>
                <w:i w:val="false"/>
                <w:color w:val="000000"/>
                <w:sz w:val="20"/>
              </w:rPr>
              <w:t>2. Механикалық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Араластыру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Асбест жіптерін өру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Талшықты арматуралау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Иіру/киіз басу/бұрау/өру</w:t>
            </w:r>
          </w:p>
          <w:p>
            <w:pPr>
              <w:spacing w:after="20"/>
              <w:ind w:left="20"/>
              <w:jc w:val="both"/>
            </w:pPr>
            <w:r>
              <w:rPr>
                <w:rFonts w:ascii="Times New Roman"/>
                <w:b w:val="false"/>
                <w:i w:val="false"/>
                <w:color w:val="000000"/>
                <w:sz w:val="20"/>
              </w:rPr>
              <w:t>
</w:t>
            </w:r>
            <w:r>
              <w:rPr>
                <w:rFonts w:ascii="Times New Roman"/>
                <w:b w:val="false"/>
                <w:i w:val="false"/>
                <w:color w:val="000000"/>
                <w:sz w:val="20"/>
              </w:rPr>
              <w:t>7. Тоқу</w:t>
            </w:r>
          </w:p>
          <w:p>
            <w:pPr>
              <w:spacing w:after="20"/>
              <w:ind w:left="20"/>
              <w:jc w:val="both"/>
            </w:pPr>
            <w:r>
              <w:rPr>
                <w:rFonts w:ascii="Times New Roman"/>
                <w:b w:val="false"/>
                <w:i w:val="false"/>
                <w:color w:val="000000"/>
                <w:sz w:val="20"/>
              </w:rPr>
              <w:t>
</w:t>
            </w:r>
            <w:r>
              <w:rPr>
                <w:rFonts w:ascii="Times New Roman"/>
                <w:b w:val="false"/>
                <w:i w:val="false"/>
                <w:color w:val="000000"/>
                <w:sz w:val="20"/>
              </w:rPr>
              <w:t>8. Ылғал үлпек (қағаз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9. Дисперсиялау (толтырғыш)</w:t>
            </w:r>
          </w:p>
          <w:p>
            <w:pPr>
              <w:spacing w:after="20"/>
              <w:ind w:left="20"/>
              <w:jc w:val="both"/>
            </w:pPr>
            <w:r>
              <w:rPr>
                <w:rFonts w:ascii="Times New Roman"/>
                <w:b w:val="false"/>
                <w:i w:val="false"/>
                <w:color w:val="000000"/>
                <w:sz w:val="20"/>
              </w:rPr>
              <w:t>
</w:t>
            </w:r>
            <w:r>
              <w:rPr>
                <w:rFonts w:ascii="Times New Roman"/>
                <w:b w:val="false"/>
                <w:i w:val="false"/>
                <w:color w:val="000000"/>
                <w:sz w:val="20"/>
              </w:rPr>
              <w:t>10. Қалыптау</w:t>
            </w:r>
          </w:p>
          <w:p>
            <w:pPr>
              <w:spacing w:after="20"/>
              <w:ind w:left="20"/>
              <w:jc w:val="both"/>
            </w:pPr>
            <w:r>
              <w:rPr>
                <w:rFonts w:ascii="Times New Roman"/>
                <w:b w:val="false"/>
                <w:i w:val="false"/>
                <w:color w:val="000000"/>
                <w:sz w:val="20"/>
              </w:rPr>
              <w:t>
11. Кептіру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4" w:id="529"/>
          <w:p>
            <w:pPr>
              <w:spacing w:after="20"/>
              <w:ind w:left="20"/>
              <w:jc w:val="both"/>
            </w:pPr>
            <w:r>
              <w:rPr>
                <w:rFonts w:ascii="Times New Roman"/>
                <w:b w:val="false"/>
                <w:i w:val="false"/>
                <w:color w:val="000000"/>
                <w:sz w:val="20"/>
              </w:rPr>
              <w:t>
1. Ұсақтау/ұсақтау</w:t>
            </w:r>
          </w:p>
          <w:bookmarkEnd w:id="529"/>
          <w:p>
            <w:pPr>
              <w:spacing w:after="20"/>
              <w:ind w:left="20"/>
              <w:jc w:val="both"/>
            </w:pPr>
            <w:r>
              <w:rPr>
                <w:rFonts w:ascii="Times New Roman"/>
                <w:b w:val="false"/>
                <w:i w:val="false"/>
                <w:color w:val="000000"/>
                <w:sz w:val="20"/>
              </w:rPr>
              <w:t>
</w:t>
            </w:r>
            <w:r>
              <w:rPr>
                <w:rFonts w:ascii="Times New Roman"/>
                <w:b w:val="false"/>
                <w:i w:val="false"/>
                <w:color w:val="000000"/>
                <w:sz w:val="20"/>
              </w:rPr>
              <w:t>2. Талшықты арматуралау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Тоқу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Қалыптау</w:t>
            </w:r>
          </w:p>
          <w:p>
            <w:pPr>
              <w:spacing w:after="20"/>
              <w:ind w:left="20"/>
              <w:jc w:val="both"/>
            </w:pPr>
            <w:r>
              <w:rPr>
                <w:rFonts w:ascii="Times New Roman"/>
                <w:b w:val="false"/>
                <w:i w:val="false"/>
                <w:color w:val="000000"/>
                <w:sz w:val="20"/>
              </w:rPr>
              <w:t>
5. Кептіру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металл емес минералдық өнімдер өндірісі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6812999008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 немесе 6813 тауар позициясының тауарларынан басқа, арматураланған немесе арматураланбаған асбест немесе асбест және магний карбонаты негізіндегі қоспадан немесе асбесттен жасалған басқа бұйымдар (мысалы, жіптер, маталар, киімдер, бас киімдер, аяқ киімдер, төсемдер)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Асбестті қатырма қағаз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Конструкторлық және технологиялық құжаттаманың, технологиялық жабдықтың және өндірістік инфрақұрылымның, сондай-ақ білікті кадрлық персоналдың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8" w:id="530"/>
          <w:p>
            <w:pPr>
              <w:spacing w:after="20"/>
              <w:ind w:left="20"/>
              <w:jc w:val="both"/>
            </w:pPr>
            <w:r>
              <w:rPr>
                <w:rFonts w:ascii="Times New Roman"/>
                <w:b w:val="false"/>
                <w:i w:val="false"/>
                <w:color w:val="000000"/>
                <w:sz w:val="20"/>
              </w:rPr>
              <w:t>
1. Шикізат компоненттерін дайындау</w:t>
            </w:r>
          </w:p>
          <w:bookmarkEnd w:id="530"/>
          <w:p>
            <w:pPr>
              <w:spacing w:after="20"/>
              <w:ind w:left="20"/>
              <w:jc w:val="both"/>
            </w:pPr>
            <w:r>
              <w:rPr>
                <w:rFonts w:ascii="Times New Roman"/>
                <w:b w:val="false"/>
                <w:i w:val="false"/>
                <w:color w:val="000000"/>
                <w:sz w:val="20"/>
              </w:rPr>
              <w:t>
</w:t>
            </w:r>
            <w:r>
              <w:rPr>
                <w:rFonts w:ascii="Times New Roman"/>
                <w:b w:val="false"/>
                <w:i w:val="false"/>
                <w:color w:val="000000"/>
                <w:sz w:val="20"/>
              </w:rPr>
              <w:t>2. Үлпілдеу және асбест талшығын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Асбест массасын (суспензиясын)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Кенепті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Престеу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6.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Кесу және пішімдеу</w:t>
            </w:r>
          </w:p>
          <w:p>
            <w:pPr>
              <w:spacing w:after="20"/>
              <w:ind w:left="20"/>
              <w:jc w:val="both"/>
            </w:pPr>
            <w:r>
              <w:rPr>
                <w:rFonts w:ascii="Times New Roman"/>
                <w:b w:val="false"/>
                <w:i w:val="false"/>
                <w:color w:val="000000"/>
                <w:sz w:val="20"/>
              </w:rPr>
              <w:t>
8. Қаптамасы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5" w:id="531"/>
          <w:p>
            <w:pPr>
              <w:spacing w:after="20"/>
              <w:ind w:left="20"/>
              <w:jc w:val="both"/>
            </w:pPr>
            <w:r>
              <w:rPr>
                <w:rFonts w:ascii="Times New Roman"/>
                <w:b w:val="false"/>
                <w:i w:val="false"/>
                <w:color w:val="000000"/>
                <w:sz w:val="20"/>
              </w:rPr>
              <w:t>
1. Жайманы қалыптау</w:t>
            </w:r>
          </w:p>
          <w:bookmarkEnd w:id="531"/>
          <w:p>
            <w:pPr>
              <w:spacing w:after="20"/>
              <w:ind w:left="20"/>
              <w:jc w:val="both"/>
            </w:pPr>
            <w:r>
              <w:rPr>
                <w:rFonts w:ascii="Times New Roman"/>
                <w:b w:val="false"/>
                <w:i w:val="false"/>
                <w:color w:val="000000"/>
                <w:sz w:val="20"/>
              </w:rPr>
              <w:t>
</w:t>
            </w:r>
            <w:r>
              <w:rPr>
                <w:rFonts w:ascii="Times New Roman"/>
                <w:b w:val="false"/>
                <w:i w:val="false"/>
                <w:color w:val="000000"/>
                <w:sz w:val="20"/>
              </w:rPr>
              <w:t>2. Престеу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Кептіру</w:t>
            </w:r>
          </w:p>
          <w:p>
            <w:pPr>
              <w:spacing w:after="20"/>
              <w:ind w:left="20"/>
              <w:jc w:val="both"/>
            </w:pPr>
            <w:r>
              <w:rPr>
                <w:rFonts w:ascii="Times New Roman"/>
                <w:b w:val="false"/>
                <w:i w:val="false"/>
                <w:color w:val="000000"/>
                <w:sz w:val="20"/>
              </w:rPr>
              <w:t>
4. Кесу және пішімдеу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металл емес минералдық өнімдер өндірісі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6813200009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Фрикционды материалдар мен олардан жасалған бұйымдар олардың(табақтар, орамдар, таспалар, сегменттер, дискілер, шайбалар, төсемдер) монтаждалмаған, тежегіштер үшін қолданылады, со тәубеге келу немесе ұқсас құрылғыларды қамтитын асбест:өзгелері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Фрикционды материалдар мен олардан жасалған бұйымдар олардың(табақтар, орамдар, таспалар, сегменттер, дискілер, шайбалар, төсемдер) монтаждалмаған, тежегіштер үшін қолданылады, со тәубеге келу немесе ұқсас құрылғыларды қамтитын асбест:өзгелері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Конструкторлық және технологиялық құжаттаманың, технологиялық жабдықтың және өндірістік инфрақұрылымның, сондай-ақ білікті кадрлық персоналдың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8" w:id="532"/>
          <w:p>
            <w:pPr>
              <w:spacing w:after="20"/>
              <w:ind w:left="20"/>
              <w:jc w:val="both"/>
            </w:pPr>
            <w:r>
              <w:rPr>
                <w:rFonts w:ascii="Times New Roman"/>
                <w:b w:val="false"/>
                <w:i w:val="false"/>
                <w:color w:val="000000"/>
                <w:sz w:val="20"/>
              </w:rPr>
              <w:t>
1. Шикізат компоненттерін дайындау</w:t>
            </w:r>
          </w:p>
          <w:bookmarkEnd w:id="532"/>
          <w:p>
            <w:pPr>
              <w:spacing w:after="20"/>
              <w:ind w:left="20"/>
              <w:jc w:val="both"/>
            </w:pPr>
            <w:r>
              <w:rPr>
                <w:rFonts w:ascii="Times New Roman"/>
                <w:b w:val="false"/>
                <w:i w:val="false"/>
                <w:color w:val="000000"/>
                <w:sz w:val="20"/>
              </w:rPr>
              <w:t>
</w:t>
            </w:r>
            <w:r>
              <w:rPr>
                <w:rFonts w:ascii="Times New Roman"/>
                <w:b w:val="false"/>
                <w:i w:val="false"/>
                <w:color w:val="000000"/>
                <w:sz w:val="20"/>
              </w:rPr>
              <w:t>2. Асбест талшығын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Толтырғыштарды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Компоненттерді мөлшерлеу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Компоненттерді араластыру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Жартылай фабрикаттарды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Бастапқы кептіру / ұшпа заттарды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8. Термоөңдеу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9.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Бұйымдарды механикалық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11. Сіңдіру және қосымша өңдеу (қажет болған жағдайда)</w:t>
            </w:r>
          </w:p>
          <w:p>
            <w:pPr>
              <w:spacing w:after="20"/>
              <w:ind w:left="20"/>
              <w:jc w:val="both"/>
            </w:pPr>
            <w:r>
              <w:rPr>
                <w:rFonts w:ascii="Times New Roman"/>
                <w:b w:val="false"/>
                <w:i w:val="false"/>
                <w:color w:val="000000"/>
                <w:sz w:val="20"/>
              </w:rPr>
              <w:t>
12. Қаптама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9" w:id="533"/>
          <w:p>
            <w:pPr>
              <w:spacing w:after="20"/>
              <w:ind w:left="20"/>
              <w:jc w:val="both"/>
            </w:pPr>
            <w:r>
              <w:rPr>
                <w:rFonts w:ascii="Times New Roman"/>
                <w:b w:val="false"/>
                <w:i w:val="false"/>
                <w:color w:val="000000"/>
                <w:sz w:val="20"/>
              </w:rPr>
              <w:t>
1. Жартылай фабрикаттарды қалыптау</w:t>
            </w:r>
          </w:p>
          <w:bookmarkEnd w:id="533"/>
          <w:p>
            <w:pPr>
              <w:spacing w:after="20"/>
              <w:ind w:left="20"/>
              <w:jc w:val="both"/>
            </w:pPr>
            <w:r>
              <w:rPr>
                <w:rFonts w:ascii="Times New Roman"/>
                <w:b w:val="false"/>
                <w:i w:val="false"/>
                <w:color w:val="000000"/>
                <w:sz w:val="20"/>
              </w:rPr>
              <w:t>
</w:t>
            </w:r>
            <w:r>
              <w:rPr>
                <w:rFonts w:ascii="Times New Roman"/>
                <w:b w:val="false"/>
                <w:i w:val="false"/>
                <w:color w:val="000000"/>
                <w:sz w:val="20"/>
              </w:rPr>
              <w:t>2. Термоөңдеу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Салқындату</w:t>
            </w:r>
          </w:p>
          <w:p>
            <w:pPr>
              <w:spacing w:after="20"/>
              <w:ind w:left="20"/>
              <w:jc w:val="both"/>
            </w:pPr>
            <w:r>
              <w:rPr>
                <w:rFonts w:ascii="Times New Roman"/>
                <w:b w:val="false"/>
                <w:i w:val="false"/>
                <w:color w:val="000000"/>
                <w:sz w:val="20"/>
              </w:rPr>
              <w:t>
4. Бұйымдарды механикалық өңдеу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металл емес минералдық өнімдер өндірісі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6813890009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үйкелісті материалдар мен олардан жасалған бұйымдар олардың(табақтар орамдар таспалар сегменттер дискілер шайбалар төсемдер) монтаждалмаған, тежегіштер үшін қолданылады, со тәубеге келу немесе ұқсас құрылғылар жоқ мазмұны.асбест басқалар: басқалар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үйкелісті материалдар мен олардан жасалған бұйымдар олардың(табақтар орамдар таспалар сегменттер дискілер шайбалар төсемдер) монтаждалмаған, тежегіштер үшін қолданылады, со тәубеге келу немесе ұқсас құрылғылар жоқ мазмұны.асбест басқалар: басқалар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Конструкторлық және технологиялық құжаттаманың, технологиялық жабдықтың және өндірістік инфрақұрылымның, сондай-ақ білікті кадрлық персоналдың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2" w:id="534"/>
          <w:p>
            <w:pPr>
              <w:spacing w:after="20"/>
              <w:ind w:left="20"/>
              <w:jc w:val="both"/>
            </w:pPr>
            <w:r>
              <w:rPr>
                <w:rFonts w:ascii="Times New Roman"/>
                <w:b w:val="false"/>
                <w:i w:val="false"/>
                <w:color w:val="000000"/>
                <w:sz w:val="20"/>
              </w:rPr>
              <w:t>
1. Шикізат компоненттерін дайындау</w:t>
            </w:r>
          </w:p>
          <w:bookmarkEnd w:id="534"/>
          <w:p>
            <w:pPr>
              <w:spacing w:after="20"/>
              <w:ind w:left="20"/>
              <w:jc w:val="both"/>
            </w:pPr>
            <w:r>
              <w:rPr>
                <w:rFonts w:ascii="Times New Roman"/>
                <w:b w:val="false"/>
                <w:i w:val="false"/>
                <w:color w:val="000000"/>
                <w:sz w:val="20"/>
              </w:rPr>
              <w:t>
</w:t>
            </w:r>
            <w:r>
              <w:rPr>
                <w:rFonts w:ascii="Times New Roman"/>
                <w:b w:val="false"/>
                <w:i w:val="false"/>
                <w:color w:val="000000"/>
                <w:sz w:val="20"/>
              </w:rPr>
              <w:t>2. Фрикционды қоспаны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Жартылай фабрикаттарды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Термоөңдеу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Механикалық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6. Қосымша өңдеу (қажет болған жағдайда)</w:t>
            </w:r>
          </w:p>
          <w:p>
            <w:pPr>
              <w:spacing w:after="20"/>
              <w:ind w:left="20"/>
              <w:jc w:val="both"/>
            </w:pPr>
            <w:r>
              <w:rPr>
                <w:rFonts w:ascii="Times New Roman"/>
                <w:b w:val="false"/>
                <w:i w:val="false"/>
                <w:color w:val="000000"/>
                <w:sz w:val="20"/>
              </w:rPr>
              <w:t>
7. Кептіру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8" w:id="535"/>
          <w:p>
            <w:pPr>
              <w:spacing w:after="20"/>
              <w:ind w:left="20"/>
              <w:jc w:val="both"/>
            </w:pPr>
            <w:r>
              <w:rPr>
                <w:rFonts w:ascii="Times New Roman"/>
                <w:b w:val="false"/>
                <w:i w:val="false"/>
                <w:color w:val="000000"/>
                <w:sz w:val="20"/>
              </w:rPr>
              <w:t>
1. Термоөңдеу</w:t>
            </w:r>
          </w:p>
          <w:bookmarkEnd w:id="535"/>
          <w:p>
            <w:pPr>
              <w:spacing w:after="20"/>
              <w:ind w:left="20"/>
              <w:jc w:val="both"/>
            </w:pPr>
            <w:r>
              <w:rPr>
                <w:rFonts w:ascii="Times New Roman"/>
                <w:b w:val="false"/>
                <w:i w:val="false"/>
                <w:color w:val="000000"/>
                <w:sz w:val="20"/>
              </w:rPr>
              <w:t>
</w:t>
            </w:r>
            <w:r>
              <w:rPr>
                <w:rFonts w:ascii="Times New Roman"/>
                <w:b w:val="false"/>
                <w:i w:val="false"/>
                <w:color w:val="000000"/>
                <w:sz w:val="20"/>
              </w:rPr>
              <w:t>2. Механикалық өңдеу</w:t>
            </w:r>
          </w:p>
          <w:p>
            <w:pPr>
              <w:spacing w:after="20"/>
              <w:ind w:left="20"/>
              <w:jc w:val="both"/>
            </w:pPr>
            <w:r>
              <w:rPr>
                <w:rFonts w:ascii="Times New Roman"/>
                <w:b w:val="false"/>
                <w:i w:val="false"/>
                <w:color w:val="000000"/>
                <w:sz w:val="20"/>
              </w:rPr>
              <w:t>
3. Кептіру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металл емес минералдық өнімдер өндірісі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6815109008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Графиттен немесе өзге де көміртекті материалдардан жасалған, электротехникада пайдаланылмайтын өзге де бұйымдар: өзгелері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Графиттен немесе өзге де көміртекті материалдардан жасалған, электротехникада пайдаланылмайтын өзге де бұйымдар: өзгелері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Конструкторлық және технологиялық құжаттаманың, технологиялық жабдықтың және өндірістік инфрақұрылымның, сондай-ақ білікті кадрлық персоналдың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0" w:id="536"/>
          <w:p>
            <w:pPr>
              <w:spacing w:after="20"/>
              <w:ind w:left="20"/>
              <w:jc w:val="both"/>
            </w:pPr>
            <w:r>
              <w:rPr>
                <w:rFonts w:ascii="Times New Roman"/>
                <w:b w:val="false"/>
                <w:i w:val="false"/>
                <w:color w:val="000000"/>
                <w:sz w:val="20"/>
              </w:rPr>
              <w:t>
1. Шикізат компоненттерін дайындау</w:t>
            </w:r>
          </w:p>
          <w:bookmarkEnd w:id="536"/>
          <w:p>
            <w:pPr>
              <w:spacing w:after="20"/>
              <w:ind w:left="20"/>
              <w:jc w:val="both"/>
            </w:pPr>
            <w:r>
              <w:rPr>
                <w:rFonts w:ascii="Times New Roman"/>
                <w:b w:val="false"/>
                <w:i w:val="false"/>
                <w:color w:val="000000"/>
                <w:sz w:val="20"/>
              </w:rPr>
              <w:t>
</w:t>
            </w:r>
            <w:r>
              <w:rPr>
                <w:rFonts w:ascii="Times New Roman"/>
                <w:b w:val="false"/>
                <w:i w:val="false"/>
                <w:color w:val="000000"/>
                <w:sz w:val="20"/>
              </w:rPr>
              <w:t>2. Қоспаны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Бұйымдарды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Термоөңдеу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Механикалық өңдеу</w:t>
            </w:r>
          </w:p>
          <w:p>
            <w:pPr>
              <w:spacing w:after="20"/>
              <w:ind w:left="20"/>
              <w:jc w:val="both"/>
            </w:pPr>
            <w:r>
              <w:rPr>
                <w:rFonts w:ascii="Times New Roman"/>
                <w:b w:val="false"/>
                <w:i w:val="false"/>
                <w:color w:val="000000"/>
                <w:sz w:val="20"/>
              </w:rPr>
              <w:t>
6. . Қаптамасы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5" w:id="537"/>
          <w:p>
            <w:pPr>
              <w:spacing w:after="20"/>
              <w:ind w:left="20"/>
              <w:jc w:val="both"/>
            </w:pPr>
            <w:r>
              <w:rPr>
                <w:rFonts w:ascii="Times New Roman"/>
                <w:b w:val="false"/>
                <w:i w:val="false"/>
                <w:color w:val="000000"/>
                <w:sz w:val="20"/>
              </w:rPr>
              <w:t>
1. Әрлеу</w:t>
            </w:r>
          </w:p>
          <w:bookmarkEnd w:id="537"/>
          <w:p>
            <w:pPr>
              <w:spacing w:after="20"/>
              <w:ind w:left="20"/>
              <w:jc w:val="both"/>
            </w:pPr>
            <w:r>
              <w:rPr>
                <w:rFonts w:ascii="Times New Roman"/>
                <w:b w:val="false"/>
                <w:i w:val="false"/>
                <w:color w:val="000000"/>
                <w:sz w:val="20"/>
              </w:rPr>
              <w:t>
2. Жылтырату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металл емес минералдық өнімдер өндірісі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6815130000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Тастан немесе басқа минералдық заттардан жасалған бұйымдар (көміртекті талшықтарды, көміртекті талшықтардан жасалған бұйымдарды және шымтезектен жасалған бұйымдарды қоса алғанда), басқа жерде аталмаған немесе енгізілмеген: көміртекті талшықтар; электротехникада пайдаланылмайтын көміртекті талшықтардан жасалған бұйымдар; графиттен жасалған өзге де бұйымдар немесе электротехникада пайдаланылмайтын көміртегінің басқа нысандары: көміртекті талшықтардан жасалған өзге де бұйымдар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жерде аталмаған немесе енгізілмеген тастан немесе басқа минералдардан жасалған бұйымдар (көміртекті талшықтарды, көміртекті талшықтардан жасалған бұйымдарды және шымтезектен жасалған бұйымдарды қоса алғанда): көміртекті талшықтар; электротехникада пайдаланылмайтын көміртекті талшықтардан жасалған бұйымдар; графиттен немесе көміртегінің басқа түрлерінен жасалған, электротехникада пайдаланылмайтын өзге де бұйымдар: көміртекті талшықтардан жасалған өзге де бұйымдар талшықтардың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Конструкторлық және технологиялық құжаттаманың, технологиялық жабдықтың және өндірістік инфрақұрылымның, сондай-ақ білікті кадрлық персоналдың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6" w:id="538"/>
          <w:p>
            <w:pPr>
              <w:spacing w:after="20"/>
              <w:ind w:left="20"/>
              <w:jc w:val="both"/>
            </w:pPr>
            <w:r>
              <w:rPr>
                <w:rFonts w:ascii="Times New Roman"/>
                <w:b w:val="false"/>
                <w:i w:val="false"/>
                <w:color w:val="000000"/>
                <w:sz w:val="20"/>
              </w:rPr>
              <w:t>
1. Шикізат компоненттерін дайындау</w:t>
            </w:r>
          </w:p>
          <w:bookmarkEnd w:id="538"/>
          <w:p>
            <w:pPr>
              <w:spacing w:after="20"/>
              <w:ind w:left="20"/>
              <w:jc w:val="both"/>
            </w:pPr>
            <w:r>
              <w:rPr>
                <w:rFonts w:ascii="Times New Roman"/>
                <w:b w:val="false"/>
                <w:i w:val="false"/>
                <w:color w:val="000000"/>
                <w:sz w:val="20"/>
              </w:rPr>
              <w:t>
</w:t>
            </w:r>
            <w:r>
              <w:rPr>
                <w:rFonts w:ascii="Times New Roman"/>
                <w:b w:val="false"/>
                <w:i w:val="false"/>
                <w:color w:val="000000"/>
                <w:sz w:val="20"/>
              </w:rPr>
              <w:t>2. Бастапқы материалдарды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Бұйымдарды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Престеу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Ламинациялау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Термоөңдеу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Механикалық өңдеу</w:t>
            </w:r>
          </w:p>
          <w:p>
            <w:pPr>
              <w:spacing w:after="20"/>
              <w:ind w:left="20"/>
              <w:jc w:val="both"/>
            </w:pPr>
            <w:r>
              <w:rPr>
                <w:rFonts w:ascii="Times New Roman"/>
                <w:b w:val="false"/>
                <w:i w:val="false"/>
                <w:color w:val="000000"/>
                <w:sz w:val="20"/>
              </w:rPr>
              <w:t>
8. Қаптамасы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3" w:id="539"/>
          <w:p>
            <w:pPr>
              <w:spacing w:after="20"/>
              <w:ind w:left="20"/>
              <w:jc w:val="both"/>
            </w:pPr>
            <w:r>
              <w:rPr>
                <w:rFonts w:ascii="Times New Roman"/>
                <w:b w:val="false"/>
                <w:i w:val="false"/>
                <w:color w:val="000000"/>
                <w:sz w:val="20"/>
              </w:rPr>
              <w:t>
1. Әрлеу</w:t>
            </w:r>
          </w:p>
          <w:bookmarkEnd w:id="539"/>
          <w:p>
            <w:pPr>
              <w:spacing w:after="20"/>
              <w:ind w:left="20"/>
              <w:jc w:val="both"/>
            </w:pPr>
            <w:r>
              <w:rPr>
                <w:rFonts w:ascii="Times New Roman"/>
                <w:b w:val="false"/>
                <w:i w:val="false"/>
                <w:color w:val="000000"/>
                <w:sz w:val="20"/>
              </w:rPr>
              <w:t>
2. Жылтырату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металл емес минералдық өнімдер өндірісі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6815190000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Тастан немесе басқа минералдық заттардан жасалған бұйымдар (көміртекті талшықтарды, көміртекті талшықтардан жасалған бұйымдарды және шымтезектен жасалған бұйымдарды қоса алғанда), басқа жерде аталмаған немесе енгізілмеген: көміртекті талшықтар; электротехникада пайдаланылмайтын көміртекті талшықтардан жасалған бұйымдар; графиттен жасалған өзге де бұйымдар немесе электротехникада пайдаланылмайтын көміртегінің басқа нысандары: өзгелері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жерде аталмаған немесе енгізілмеген тастан немесе басқа минералдық заттардан жасалған бұйымдар (көміртекті талшықтарды, көміртекті талшықтардан жасалған бұйымдарды және шымтезектен жасалған бұйымдарды қоса алғанда): көміртекті талшықтар; электротехникада пайдаланылмайтын көміртекті талшықтардан жасалған бұйымдар; графиттен немесе көміртегінің басқа нысандарынан жасалған, электротехникада пайдаланылмайтын өзге де бұйымдар: өзгелері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Конструкторлық және технологиялық құжаттаманың, технологиялық жабдықтың және өндірістік инфрақұрылымның, сондай-ақ білікті кадрлық персоналдың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4" w:id="540"/>
          <w:p>
            <w:pPr>
              <w:spacing w:after="20"/>
              <w:ind w:left="20"/>
              <w:jc w:val="both"/>
            </w:pPr>
            <w:r>
              <w:rPr>
                <w:rFonts w:ascii="Times New Roman"/>
                <w:b w:val="false"/>
                <w:i w:val="false"/>
                <w:color w:val="000000"/>
                <w:sz w:val="20"/>
              </w:rPr>
              <w:t>
1. Шикізат компоненттерін дайындау</w:t>
            </w:r>
          </w:p>
          <w:bookmarkEnd w:id="540"/>
          <w:p>
            <w:pPr>
              <w:spacing w:after="20"/>
              <w:ind w:left="20"/>
              <w:jc w:val="both"/>
            </w:pPr>
            <w:r>
              <w:rPr>
                <w:rFonts w:ascii="Times New Roman"/>
                <w:b w:val="false"/>
                <w:i w:val="false"/>
                <w:color w:val="000000"/>
                <w:sz w:val="20"/>
              </w:rPr>
              <w:t>
</w:t>
            </w:r>
            <w:r>
              <w:rPr>
                <w:rFonts w:ascii="Times New Roman"/>
                <w:b w:val="false"/>
                <w:i w:val="false"/>
                <w:color w:val="000000"/>
                <w:sz w:val="20"/>
              </w:rPr>
              <w:t>2. Бастапқы материалдарды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Бұйымдарды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Престеу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Ламинациялау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Термоөңдеу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Механикалық өңдеу</w:t>
            </w:r>
          </w:p>
          <w:p>
            <w:pPr>
              <w:spacing w:after="20"/>
              <w:ind w:left="20"/>
              <w:jc w:val="both"/>
            </w:pPr>
            <w:r>
              <w:rPr>
                <w:rFonts w:ascii="Times New Roman"/>
                <w:b w:val="false"/>
                <w:i w:val="false"/>
                <w:color w:val="000000"/>
                <w:sz w:val="20"/>
              </w:rPr>
              <w:t>
8. Қаптамасы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1" w:id="541"/>
          <w:p>
            <w:pPr>
              <w:spacing w:after="20"/>
              <w:ind w:left="20"/>
              <w:jc w:val="both"/>
            </w:pPr>
            <w:r>
              <w:rPr>
                <w:rFonts w:ascii="Times New Roman"/>
                <w:b w:val="false"/>
                <w:i w:val="false"/>
                <w:color w:val="000000"/>
                <w:sz w:val="20"/>
              </w:rPr>
              <w:t>
1. Әрлеу</w:t>
            </w:r>
          </w:p>
          <w:bookmarkEnd w:id="541"/>
          <w:p>
            <w:pPr>
              <w:spacing w:after="20"/>
              <w:ind w:left="20"/>
              <w:jc w:val="both"/>
            </w:pPr>
            <w:r>
              <w:rPr>
                <w:rFonts w:ascii="Times New Roman"/>
                <w:b w:val="false"/>
                <w:i w:val="false"/>
                <w:color w:val="000000"/>
                <w:sz w:val="20"/>
              </w:rPr>
              <w:t>
2. Жылтырату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металл емес минералдық өнімдер өндірісі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6815990008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жерде аталмаған тастан немесе басқа минералды заттардан жасалған басқа бұйымдар: отқа төзімдіых химиялық байланысы бар материалдар: өзгелері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жерде аталмаған тастан немесе басқа минералдық заттардан жасалған өзге де бұйымдар: химиялық заттары бар отқа төзімді материалдардан бумамен: басқалар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Конструкторлық және технологиялық құжаттамалардың, технологиялық жабдықтардың және өндірістік жабдықтардың болуыинфрақұрылымның, сондай-ақ білікті кадрлардың біліктілігін арттыру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2" w:id="542"/>
          <w:p>
            <w:pPr>
              <w:spacing w:after="20"/>
              <w:ind w:left="20"/>
              <w:jc w:val="both"/>
            </w:pPr>
            <w:r>
              <w:rPr>
                <w:rFonts w:ascii="Times New Roman"/>
                <w:b w:val="false"/>
                <w:i w:val="false"/>
                <w:color w:val="000000"/>
                <w:sz w:val="20"/>
              </w:rPr>
              <w:t>
1. Шикізат компоненттерін дайындау</w:t>
            </w:r>
          </w:p>
          <w:bookmarkEnd w:id="542"/>
          <w:p>
            <w:pPr>
              <w:spacing w:after="20"/>
              <w:ind w:left="20"/>
              <w:jc w:val="both"/>
            </w:pPr>
            <w:r>
              <w:rPr>
                <w:rFonts w:ascii="Times New Roman"/>
                <w:b w:val="false"/>
                <w:i w:val="false"/>
                <w:color w:val="000000"/>
                <w:sz w:val="20"/>
              </w:rPr>
              <w:t>
</w:t>
            </w:r>
            <w:r>
              <w:rPr>
                <w:rFonts w:ascii="Times New Roman"/>
                <w:b w:val="false"/>
                <w:i w:val="false"/>
                <w:color w:val="000000"/>
                <w:sz w:val="20"/>
              </w:rPr>
              <w:t>2. Қоспаны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Бұйымдарды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Термиялық өңдеу және емдеу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Механикалық өңдеу</w:t>
            </w:r>
          </w:p>
          <w:p>
            <w:pPr>
              <w:spacing w:after="20"/>
              <w:ind w:left="20"/>
              <w:jc w:val="both"/>
            </w:pPr>
            <w:r>
              <w:rPr>
                <w:rFonts w:ascii="Times New Roman"/>
                <w:b w:val="false"/>
                <w:i w:val="false"/>
                <w:color w:val="000000"/>
                <w:sz w:val="20"/>
              </w:rPr>
              <w:t>
6. Қаптамасы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7" w:id="543"/>
          <w:p>
            <w:pPr>
              <w:spacing w:after="20"/>
              <w:ind w:left="20"/>
              <w:jc w:val="both"/>
            </w:pPr>
            <w:r>
              <w:rPr>
                <w:rFonts w:ascii="Times New Roman"/>
                <w:b w:val="false"/>
                <w:i w:val="false"/>
                <w:color w:val="000000"/>
                <w:sz w:val="20"/>
              </w:rPr>
              <w:t>
1. Бұйымдарды қалыптау</w:t>
            </w:r>
          </w:p>
          <w:bookmarkEnd w:id="543"/>
          <w:p>
            <w:pPr>
              <w:spacing w:after="20"/>
              <w:ind w:left="20"/>
              <w:jc w:val="both"/>
            </w:pPr>
            <w:r>
              <w:rPr>
                <w:rFonts w:ascii="Times New Roman"/>
                <w:b w:val="false"/>
                <w:i w:val="false"/>
                <w:color w:val="000000"/>
                <w:sz w:val="20"/>
              </w:rPr>
              <w:t>
</w:t>
            </w:r>
            <w:r>
              <w:rPr>
                <w:rFonts w:ascii="Times New Roman"/>
                <w:b w:val="false"/>
                <w:i w:val="false"/>
                <w:color w:val="000000"/>
                <w:sz w:val="20"/>
              </w:rPr>
              <w:t>2. Термиялық өңдеу және емдеу</w:t>
            </w:r>
          </w:p>
          <w:p>
            <w:pPr>
              <w:spacing w:after="20"/>
              <w:ind w:left="20"/>
              <w:jc w:val="both"/>
            </w:pPr>
            <w:r>
              <w:rPr>
                <w:rFonts w:ascii="Times New Roman"/>
                <w:b w:val="false"/>
                <w:i w:val="false"/>
                <w:color w:val="000000"/>
                <w:sz w:val="20"/>
              </w:rPr>
              <w:t>
3. Механикалық өңдеу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металл емес минералдық өнімдер өндірісі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2517300000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Битумды қоспалар, табиғи асфальт, табиғи битум, мұнай битумы, минералды шайырлар немесе минералды шайырлар шайыры негізінде (мысалы, битумды мастикалар, асфальт қоспалары жол жабындарының)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5-10, 10-20, 20-40 фракциялы қара қиыршық тас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Конструкторлық және технологиялық құжаттаманың, технологиялық жабдықтың және өндірістік инфрақұрылымның, сондай-ақ білікті кадрлық персоналдың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9" w:id="544"/>
          <w:p>
            <w:pPr>
              <w:spacing w:after="20"/>
              <w:ind w:left="20"/>
              <w:jc w:val="both"/>
            </w:pPr>
            <w:r>
              <w:rPr>
                <w:rFonts w:ascii="Times New Roman"/>
                <w:b w:val="false"/>
                <w:i w:val="false"/>
                <w:color w:val="000000"/>
                <w:sz w:val="20"/>
              </w:rPr>
              <w:t>
1. Шикізат материалдарын дайындау құрамдас бөліктер</w:t>
            </w:r>
          </w:p>
          <w:bookmarkEnd w:id="544"/>
          <w:p>
            <w:pPr>
              <w:spacing w:after="20"/>
              <w:ind w:left="20"/>
              <w:jc w:val="both"/>
            </w:pPr>
            <w:r>
              <w:rPr>
                <w:rFonts w:ascii="Times New Roman"/>
                <w:b w:val="false"/>
                <w:i w:val="false"/>
                <w:color w:val="000000"/>
                <w:sz w:val="20"/>
              </w:rPr>
              <w:t>
</w:t>
            </w:r>
            <w:r>
              <w:rPr>
                <w:rFonts w:ascii="Times New Roman"/>
                <w:b w:val="false"/>
                <w:i w:val="false"/>
                <w:color w:val="000000"/>
                <w:sz w:val="20"/>
              </w:rPr>
              <w:t>2. Мөлшерлеу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Компоненттерді араластыру</w:t>
            </w:r>
          </w:p>
          <w:p>
            <w:pPr>
              <w:spacing w:after="20"/>
              <w:ind w:left="20"/>
              <w:jc w:val="both"/>
            </w:pPr>
            <w:r>
              <w:rPr>
                <w:rFonts w:ascii="Times New Roman"/>
                <w:b w:val="false"/>
                <w:i w:val="false"/>
                <w:color w:val="000000"/>
                <w:sz w:val="20"/>
              </w:rPr>
              <w:t>
4. Дайын қара қиыршық тастың температурасын реттеу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2" w:id="545"/>
          <w:p>
            <w:pPr>
              <w:spacing w:after="20"/>
              <w:ind w:left="20"/>
              <w:jc w:val="both"/>
            </w:pPr>
            <w:r>
              <w:rPr>
                <w:rFonts w:ascii="Times New Roman"/>
                <w:b w:val="false"/>
                <w:i w:val="false"/>
                <w:color w:val="000000"/>
                <w:sz w:val="20"/>
              </w:rPr>
              <w:t>
1. Шикізат материалдарын дайындау құрамдас бөліктер</w:t>
            </w:r>
          </w:p>
          <w:bookmarkEnd w:id="545"/>
          <w:p>
            <w:pPr>
              <w:spacing w:after="20"/>
              <w:ind w:left="20"/>
              <w:jc w:val="both"/>
            </w:pPr>
            <w:r>
              <w:rPr>
                <w:rFonts w:ascii="Times New Roman"/>
                <w:b w:val="false"/>
                <w:i w:val="false"/>
                <w:color w:val="000000"/>
                <w:sz w:val="20"/>
              </w:rPr>
              <w:t>
</w:t>
            </w:r>
            <w:r>
              <w:rPr>
                <w:rFonts w:ascii="Times New Roman"/>
                <w:b w:val="false"/>
                <w:i w:val="false"/>
                <w:color w:val="000000"/>
                <w:sz w:val="20"/>
              </w:rPr>
              <w:t>2. Мөлшерлеу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Компоненттерді араластыру</w:t>
            </w:r>
          </w:p>
          <w:p>
            <w:pPr>
              <w:spacing w:after="20"/>
              <w:ind w:left="20"/>
              <w:jc w:val="both"/>
            </w:pPr>
            <w:r>
              <w:rPr>
                <w:rFonts w:ascii="Times New Roman"/>
                <w:b w:val="false"/>
                <w:i w:val="false"/>
                <w:color w:val="000000"/>
                <w:sz w:val="20"/>
              </w:rPr>
              <w:t>
4. Дайын қара қиыршық тастың температурасын реттеу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металл емес минералдық өнімдер өндірісі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Битумды қоспалар, табиғи асфальт, табиғи битум, мұнай битумы, минералды шайырлар немесе минералды шайырлар шайыры негізінде (мысалы, битумды мастикалар, асфальт қоспалары жол жабындарының)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 мастика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Конструкторлық және технологиялық құжаттаманың, технологиялық жабдықтың және өндірістік инфрақұрылымның, сондай-ақ білікті кадрлық персоналдың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5" w:id="546"/>
          <w:p>
            <w:pPr>
              <w:spacing w:after="20"/>
              <w:ind w:left="20"/>
              <w:jc w:val="both"/>
            </w:pPr>
            <w:r>
              <w:rPr>
                <w:rFonts w:ascii="Times New Roman"/>
                <w:b w:val="false"/>
                <w:i w:val="false"/>
                <w:color w:val="000000"/>
                <w:sz w:val="20"/>
              </w:rPr>
              <w:t>
1. Шикізат компоненттерін дайындау</w:t>
            </w:r>
          </w:p>
          <w:bookmarkEnd w:id="546"/>
          <w:p>
            <w:pPr>
              <w:spacing w:after="20"/>
              <w:ind w:left="20"/>
              <w:jc w:val="both"/>
            </w:pPr>
            <w:r>
              <w:rPr>
                <w:rFonts w:ascii="Times New Roman"/>
                <w:b w:val="false"/>
                <w:i w:val="false"/>
                <w:color w:val="000000"/>
                <w:sz w:val="20"/>
              </w:rPr>
              <w:t>
</w:t>
            </w:r>
            <w:r>
              <w:rPr>
                <w:rFonts w:ascii="Times New Roman"/>
                <w:b w:val="false"/>
                <w:i w:val="false"/>
                <w:color w:val="000000"/>
                <w:sz w:val="20"/>
              </w:rPr>
              <w:t>2. Қоспаны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Тұтқырлық пен консистенцияны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Толтыру және өлшеп-орау</w:t>
            </w:r>
          </w:p>
          <w:p>
            <w:pPr>
              <w:spacing w:after="20"/>
              <w:ind w:left="20"/>
              <w:jc w:val="both"/>
            </w:pPr>
            <w:r>
              <w:rPr>
                <w:rFonts w:ascii="Times New Roman"/>
                <w:b w:val="false"/>
                <w:i w:val="false"/>
                <w:color w:val="000000"/>
                <w:sz w:val="20"/>
              </w:rPr>
              <w:t>
5. Қаптамасы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9" w:id="547"/>
          <w:p>
            <w:pPr>
              <w:spacing w:after="20"/>
              <w:ind w:left="20"/>
              <w:jc w:val="both"/>
            </w:pPr>
            <w:r>
              <w:rPr>
                <w:rFonts w:ascii="Times New Roman"/>
                <w:b w:val="false"/>
                <w:i w:val="false"/>
                <w:color w:val="000000"/>
                <w:sz w:val="20"/>
              </w:rPr>
              <w:t>
1. Қоспаны дайындау</w:t>
            </w:r>
          </w:p>
          <w:bookmarkEnd w:id="547"/>
          <w:p>
            <w:pPr>
              <w:spacing w:after="20"/>
              <w:ind w:left="20"/>
              <w:jc w:val="both"/>
            </w:pPr>
            <w:r>
              <w:rPr>
                <w:rFonts w:ascii="Times New Roman"/>
                <w:b w:val="false"/>
                <w:i w:val="false"/>
                <w:color w:val="000000"/>
                <w:sz w:val="20"/>
              </w:rPr>
              <w:t>
</w:t>
            </w:r>
            <w:r>
              <w:rPr>
                <w:rFonts w:ascii="Times New Roman"/>
                <w:b w:val="false"/>
                <w:i w:val="false"/>
                <w:color w:val="000000"/>
                <w:sz w:val="20"/>
              </w:rPr>
              <w:t>2. Тұтқырлық пен консистенцияны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Толтыру және өлшеп-орау</w:t>
            </w:r>
          </w:p>
          <w:p>
            <w:pPr>
              <w:spacing w:after="20"/>
              <w:ind w:left="20"/>
              <w:jc w:val="both"/>
            </w:pPr>
            <w:r>
              <w:rPr>
                <w:rFonts w:ascii="Times New Roman"/>
                <w:b w:val="false"/>
                <w:i w:val="false"/>
                <w:color w:val="000000"/>
                <w:sz w:val="20"/>
              </w:rPr>
              <w:t>
4. Қаптамасы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металл емес минералдық өнімдер өндірісі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Битумды қоспалар, табиғи асфальт, табиғи битум, мұнай битумы, минералды шайырлар немесе минералды шайырлар шайыры негізінде (мысалы, битумды мастикалар, асфальт қоспалары жол жабындарының)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асфальт, табиғи битум, мұнай битумы, минералды шайырлар немесе минералды шайырлар шайыры негізіндегі битумды қоспалар (мысалы, битумды мастикалар, жол төсемдеріне арналған асфальт қоспалары)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Конструкторлық және технологиялық құжаттаманың, технологиялық жабдықтың және өндірістік инфрақұрылымның, сондай-ақ білікті кадрлық персоналдың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2" w:id="548"/>
          <w:p>
            <w:pPr>
              <w:spacing w:after="20"/>
              <w:ind w:left="20"/>
              <w:jc w:val="both"/>
            </w:pPr>
            <w:r>
              <w:rPr>
                <w:rFonts w:ascii="Times New Roman"/>
                <w:b w:val="false"/>
                <w:i w:val="false"/>
                <w:color w:val="000000"/>
                <w:sz w:val="20"/>
              </w:rPr>
              <w:t>
1. Шикізат компоненттерін дайындау</w:t>
            </w:r>
          </w:p>
          <w:bookmarkEnd w:id="548"/>
          <w:p>
            <w:pPr>
              <w:spacing w:after="20"/>
              <w:ind w:left="20"/>
              <w:jc w:val="both"/>
            </w:pPr>
            <w:r>
              <w:rPr>
                <w:rFonts w:ascii="Times New Roman"/>
                <w:b w:val="false"/>
                <w:i w:val="false"/>
                <w:color w:val="000000"/>
                <w:sz w:val="20"/>
              </w:rPr>
              <w:t>
</w:t>
            </w:r>
            <w:r>
              <w:rPr>
                <w:rFonts w:ascii="Times New Roman"/>
                <w:b w:val="false"/>
                <w:i w:val="false"/>
                <w:color w:val="000000"/>
                <w:sz w:val="20"/>
              </w:rPr>
              <w:t>2. Битумды тұтастырғышты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Битум қоспасын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Қалыптау немесе төсеу</w:t>
            </w:r>
          </w:p>
          <w:p>
            <w:pPr>
              <w:spacing w:after="20"/>
              <w:ind w:left="20"/>
              <w:jc w:val="both"/>
            </w:pPr>
            <w:r>
              <w:rPr>
                <w:rFonts w:ascii="Times New Roman"/>
                <w:b w:val="false"/>
                <w:i w:val="false"/>
                <w:color w:val="000000"/>
                <w:sz w:val="20"/>
              </w:rPr>
              <w:t>
5. Қаптамасы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6" w:id="549"/>
          <w:p>
            <w:pPr>
              <w:spacing w:after="20"/>
              <w:ind w:left="20"/>
              <w:jc w:val="both"/>
            </w:pPr>
            <w:r>
              <w:rPr>
                <w:rFonts w:ascii="Times New Roman"/>
                <w:b w:val="false"/>
                <w:i w:val="false"/>
                <w:color w:val="000000"/>
                <w:sz w:val="20"/>
              </w:rPr>
              <w:t>
1. Битум қоспасын дайындау</w:t>
            </w:r>
          </w:p>
          <w:bookmarkEnd w:id="549"/>
          <w:p>
            <w:pPr>
              <w:spacing w:after="20"/>
              <w:ind w:left="20"/>
              <w:jc w:val="both"/>
            </w:pPr>
            <w:r>
              <w:rPr>
                <w:rFonts w:ascii="Times New Roman"/>
                <w:b w:val="false"/>
                <w:i w:val="false"/>
                <w:color w:val="000000"/>
                <w:sz w:val="20"/>
              </w:rPr>
              <w:t>
2. Қалыптау немесе төсеу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металл емес минералдық өнімдер өндірісі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2818101100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алюминий тотығы бар жасанды корунд 98 5 мас.% немесе одан да көп, өлшемі 10 мм-ден асатын бөлшектердің жалпы массасының 50%-дан азы бар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алюминий тотығы бар жасанды корунд 98 5 мас.% немесе одан да көп, өлшемі 10 мм-ден асатын бөлшектердің жалпы массасының 50%-дан азы бар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Конструкторлық және технологиялық құжаттаманың, технологиялық жабдықтың және өндірістік инфрақұрылымның, сондай-ақ білікті кадрлық персоналдың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7" w:id="550"/>
          <w:p>
            <w:pPr>
              <w:spacing w:after="20"/>
              <w:ind w:left="20"/>
              <w:jc w:val="both"/>
            </w:pPr>
            <w:r>
              <w:rPr>
                <w:rFonts w:ascii="Times New Roman"/>
                <w:b w:val="false"/>
                <w:i w:val="false"/>
                <w:color w:val="000000"/>
                <w:sz w:val="20"/>
              </w:rPr>
              <w:t>
1. Шикізат компоненттерін дайындау</w:t>
            </w:r>
          </w:p>
          <w:bookmarkEnd w:id="550"/>
          <w:p>
            <w:pPr>
              <w:spacing w:after="20"/>
              <w:ind w:left="20"/>
              <w:jc w:val="both"/>
            </w:pPr>
            <w:r>
              <w:rPr>
                <w:rFonts w:ascii="Times New Roman"/>
                <w:b w:val="false"/>
                <w:i w:val="false"/>
                <w:color w:val="000000"/>
                <w:sz w:val="20"/>
              </w:rPr>
              <w:t>
</w:t>
            </w:r>
            <w:r>
              <w:rPr>
                <w:rFonts w:ascii="Times New Roman"/>
                <w:b w:val="false"/>
                <w:i w:val="false"/>
                <w:color w:val="000000"/>
                <w:sz w:val="20"/>
              </w:rPr>
              <w:t>2. Алюминий оксидінің балқуы немесе синтезі</w:t>
            </w:r>
          </w:p>
          <w:p>
            <w:pPr>
              <w:spacing w:after="20"/>
              <w:ind w:left="20"/>
              <w:jc w:val="both"/>
            </w:pPr>
            <w:r>
              <w:rPr>
                <w:rFonts w:ascii="Times New Roman"/>
                <w:b w:val="false"/>
                <w:i w:val="false"/>
                <w:color w:val="000000"/>
                <w:sz w:val="20"/>
              </w:rPr>
              <w:t>
</w:t>
            </w:r>
            <w:r>
              <w:rPr>
                <w:rFonts w:ascii="Times New Roman"/>
                <w:b w:val="false"/>
                <w:i w:val="false"/>
                <w:color w:val="000000"/>
                <w:sz w:val="20"/>
              </w:rPr>
              <w:t>а) Балқыту (электр пештерінде электрмен балқыту)</w:t>
            </w:r>
          </w:p>
          <w:p>
            <w:pPr>
              <w:spacing w:after="20"/>
              <w:ind w:left="20"/>
              <w:jc w:val="both"/>
            </w:pPr>
            <w:r>
              <w:rPr>
                <w:rFonts w:ascii="Times New Roman"/>
                <w:b w:val="false"/>
                <w:i w:val="false"/>
                <w:color w:val="000000"/>
                <w:sz w:val="20"/>
              </w:rPr>
              <w:t>
</w:t>
            </w:r>
            <w:r>
              <w:rPr>
                <w:rFonts w:ascii="Times New Roman"/>
                <w:b w:val="false"/>
                <w:i w:val="false"/>
                <w:color w:val="000000"/>
                <w:sz w:val="20"/>
              </w:rPr>
              <w:t>b) Тұндыру арқылы синтездеу (химиялық әдіс)</w:t>
            </w:r>
          </w:p>
          <w:p>
            <w:pPr>
              <w:spacing w:after="20"/>
              <w:ind w:left="20"/>
              <w:jc w:val="both"/>
            </w:pPr>
            <w:r>
              <w:rPr>
                <w:rFonts w:ascii="Times New Roman"/>
                <w:b w:val="false"/>
                <w:i w:val="false"/>
                <w:color w:val="000000"/>
                <w:sz w:val="20"/>
              </w:rPr>
              <w:t>
</w:t>
            </w:r>
            <w:r>
              <w:rPr>
                <w:rFonts w:ascii="Times New Roman"/>
                <w:b w:val="false"/>
                <w:i w:val="false"/>
                <w:color w:val="000000"/>
                <w:sz w:val="20"/>
              </w:rPr>
              <w:t>3. Түйіршіктеу /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Термиялық өңдеу (күйдіру)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Жіктеу және сұрыптау</w:t>
            </w:r>
          </w:p>
          <w:p>
            <w:pPr>
              <w:spacing w:after="20"/>
              <w:ind w:left="20"/>
              <w:jc w:val="both"/>
            </w:pPr>
            <w:r>
              <w:rPr>
                <w:rFonts w:ascii="Times New Roman"/>
                <w:b w:val="false"/>
                <w:i w:val="false"/>
                <w:color w:val="000000"/>
                <w:sz w:val="20"/>
              </w:rPr>
              <w:t>
6. Қаптамасы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4" w:id="551"/>
          <w:p>
            <w:pPr>
              <w:spacing w:after="20"/>
              <w:ind w:left="20"/>
              <w:jc w:val="both"/>
            </w:pPr>
            <w:r>
              <w:rPr>
                <w:rFonts w:ascii="Times New Roman"/>
                <w:b w:val="false"/>
                <w:i w:val="false"/>
                <w:color w:val="000000"/>
                <w:sz w:val="20"/>
              </w:rPr>
              <w:t>
1. Шикізат компоненттерін дайындау</w:t>
            </w:r>
          </w:p>
          <w:bookmarkEnd w:id="551"/>
          <w:p>
            <w:pPr>
              <w:spacing w:after="20"/>
              <w:ind w:left="20"/>
              <w:jc w:val="both"/>
            </w:pPr>
            <w:r>
              <w:rPr>
                <w:rFonts w:ascii="Times New Roman"/>
                <w:b w:val="false"/>
                <w:i w:val="false"/>
                <w:color w:val="000000"/>
                <w:sz w:val="20"/>
              </w:rPr>
              <w:t>
</w:t>
            </w:r>
            <w:r>
              <w:rPr>
                <w:rFonts w:ascii="Times New Roman"/>
                <w:b w:val="false"/>
                <w:i w:val="false"/>
                <w:color w:val="000000"/>
                <w:sz w:val="20"/>
              </w:rPr>
              <w:t>2. Алюминий оксидінің балқуы немесе синтезі</w:t>
            </w:r>
          </w:p>
          <w:p>
            <w:pPr>
              <w:spacing w:after="20"/>
              <w:ind w:left="20"/>
              <w:jc w:val="both"/>
            </w:pPr>
            <w:r>
              <w:rPr>
                <w:rFonts w:ascii="Times New Roman"/>
                <w:b w:val="false"/>
                <w:i w:val="false"/>
                <w:color w:val="000000"/>
                <w:sz w:val="20"/>
              </w:rPr>
              <w:t>
</w:t>
            </w:r>
            <w:r>
              <w:rPr>
                <w:rFonts w:ascii="Times New Roman"/>
                <w:b w:val="false"/>
                <w:i w:val="false"/>
                <w:color w:val="000000"/>
                <w:sz w:val="20"/>
              </w:rPr>
              <w:t>а) Балқыту (электр пештерінде электрмен балқыту)</w:t>
            </w:r>
          </w:p>
          <w:p>
            <w:pPr>
              <w:spacing w:after="20"/>
              <w:ind w:left="20"/>
              <w:jc w:val="both"/>
            </w:pPr>
            <w:r>
              <w:rPr>
                <w:rFonts w:ascii="Times New Roman"/>
                <w:b w:val="false"/>
                <w:i w:val="false"/>
                <w:color w:val="000000"/>
                <w:sz w:val="20"/>
              </w:rPr>
              <w:t>
</w:t>
            </w:r>
            <w:r>
              <w:rPr>
                <w:rFonts w:ascii="Times New Roman"/>
                <w:b w:val="false"/>
                <w:i w:val="false"/>
                <w:color w:val="000000"/>
                <w:sz w:val="20"/>
              </w:rPr>
              <w:t>b) Тұндыру арқылы синтездеу (химиялық әдіс)</w:t>
            </w:r>
          </w:p>
          <w:p>
            <w:pPr>
              <w:spacing w:after="20"/>
              <w:ind w:left="20"/>
              <w:jc w:val="both"/>
            </w:pPr>
            <w:r>
              <w:rPr>
                <w:rFonts w:ascii="Times New Roman"/>
                <w:b w:val="false"/>
                <w:i w:val="false"/>
                <w:color w:val="000000"/>
                <w:sz w:val="20"/>
              </w:rPr>
              <w:t>
</w:t>
            </w:r>
            <w:r>
              <w:rPr>
                <w:rFonts w:ascii="Times New Roman"/>
                <w:b w:val="false"/>
                <w:i w:val="false"/>
                <w:color w:val="000000"/>
                <w:sz w:val="20"/>
              </w:rPr>
              <w:t>3. Түйіршіктеу / қалыптау</w:t>
            </w:r>
          </w:p>
          <w:p>
            <w:pPr>
              <w:spacing w:after="20"/>
              <w:ind w:left="20"/>
              <w:jc w:val="both"/>
            </w:pPr>
            <w:r>
              <w:rPr>
                <w:rFonts w:ascii="Times New Roman"/>
                <w:b w:val="false"/>
                <w:i w:val="false"/>
                <w:color w:val="000000"/>
                <w:sz w:val="20"/>
              </w:rPr>
              <w:t>
4. Термиялық өңдеу (күйдіру)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металл емес минералдық өнімдер өндірісі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2818109100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алюминий тотығы 98 5-тен аз жасанды корунд мас.%, өлшемі 10 мм-ден асатын бөлшектердің жалпы массасының 50%-дан азының қатысуымен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алюминий тотығы 98 5-тен аз жасанды корунд мас.%, өлшемі 10 мм-ден асатын бөлшектердің жалпы массасының 50%-дан азының қатысуымен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Конструкторлық және технологиялық құжаттаманың, технологиялық жабдықтың және өндірістік инфрақұрылымның, сондай-ақ білікті кадрлық персоналдың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9" w:id="552"/>
          <w:p>
            <w:pPr>
              <w:spacing w:after="20"/>
              <w:ind w:left="20"/>
              <w:jc w:val="both"/>
            </w:pPr>
            <w:r>
              <w:rPr>
                <w:rFonts w:ascii="Times New Roman"/>
                <w:b w:val="false"/>
                <w:i w:val="false"/>
                <w:color w:val="000000"/>
                <w:sz w:val="20"/>
              </w:rPr>
              <w:t>
1. Шикізат компоненттерін дайындау</w:t>
            </w:r>
          </w:p>
          <w:bookmarkEnd w:id="552"/>
          <w:p>
            <w:pPr>
              <w:spacing w:after="20"/>
              <w:ind w:left="20"/>
              <w:jc w:val="both"/>
            </w:pPr>
            <w:r>
              <w:rPr>
                <w:rFonts w:ascii="Times New Roman"/>
                <w:b w:val="false"/>
                <w:i w:val="false"/>
                <w:color w:val="000000"/>
                <w:sz w:val="20"/>
              </w:rPr>
              <w:t>
</w:t>
            </w:r>
            <w:r>
              <w:rPr>
                <w:rFonts w:ascii="Times New Roman"/>
                <w:b w:val="false"/>
                <w:i w:val="false"/>
                <w:color w:val="000000"/>
                <w:sz w:val="20"/>
              </w:rPr>
              <w:t>2. Алюминий оксидінің балқуы немесе синтезі</w:t>
            </w:r>
          </w:p>
          <w:p>
            <w:pPr>
              <w:spacing w:after="20"/>
              <w:ind w:left="20"/>
              <w:jc w:val="both"/>
            </w:pPr>
            <w:r>
              <w:rPr>
                <w:rFonts w:ascii="Times New Roman"/>
                <w:b w:val="false"/>
                <w:i w:val="false"/>
                <w:color w:val="000000"/>
                <w:sz w:val="20"/>
              </w:rPr>
              <w:t>
</w:t>
            </w:r>
            <w:r>
              <w:rPr>
                <w:rFonts w:ascii="Times New Roman"/>
                <w:b w:val="false"/>
                <w:i w:val="false"/>
                <w:color w:val="000000"/>
                <w:sz w:val="20"/>
              </w:rPr>
              <w:t>а) Балқыту (электр пештерінде электрмен балқыту)</w:t>
            </w:r>
          </w:p>
          <w:p>
            <w:pPr>
              <w:spacing w:after="20"/>
              <w:ind w:left="20"/>
              <w:jc w:val="both"/>
            </w:pPr>
            <w:r>
              <w:rPr>
                <w:rFonts w:ascii="Times New Roman"/>
                <w:b w:val="false"/>
                <w:i w:val="false"/>
                <w:color w:val="000000"/>
                <w:sz w:val="20"/>
              </w:rPr>
              <w:t>
</w:t>
            </w:r>
            <w:r>
              <w:rPr>
                <w:rFonts w:ascii="Times New Roman"/>
                <w:b w:val="false"/>
                <w:i w:val="false"/>
                <w:color w:val="000000"/>
                <w:sz w:val="20"/>
              </w:rPr>
              <w:t>b) Тұндыру арқылы синтездеу (химиялық әдіс)</w:t>
            </w:r>
          </w:p>
          <w:p>
            <w:pPr>
              <w:spacing w:after="20"/>
              <w:ind w:left="20"/>
              <w:jc w:val="both"/>
            </w:pPr>
            <w:r>
              <w:rPr>
                <w:rFonts w:ascii="Times New Roman"/>
                <w:b w:val="false"/>
                <w:i w:val="false"/>
                <w:color w:val="000000"/>
                <w:sz w:val="20"/>
              </w:rPr>
              <w:t>
</w:t>
            </w:r>
            <w:r>
              <w:rPr>
                <w:rFonts w:ascii="Times New Roman"/>
                <w:b w:val="false"/>
                <w:i w:val="false"/>
                <w:color w:val="000000"/>
                <w:sz w:val="20"/>
              </w:rPr>
              <w:t>3. Түйіршіктеу /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Термиялық өңдеу (күйдіру)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Жіктеу және сұрыптау</w:t>
            </w:r>
          </w:p>
          <w:p>
            <w:pPr>
              <w:spacing w:after="20"/>
              <w:ind w:left="20"/>
              <w:jc w:val="both"/>
            </w:pPr>
            <w:r>
              <w:rPr>
                <w:rFonts w:ascii="Times New Roman"/>
                <w:b w:val="false"/>
                <w:i w:val="false"/>
                <w:color w:val="000000"/>
                <w:sz w:val="20"/>
              </w:rPr>
              <w:t>
6. Қаптамасы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6" w:id="553"/>
          <w:p>
            <w:pPr>
              <w:spacing w:after="20"/>
              <w:ind w:left="20"/>
              <w:jc w:val="both"/>
            </w:pPr>
            <w:r>
              <w:rPr>
                <w:rFonts w:ascii="Times New Roman"/>
                <w:b w:val="false"/>
                <w:i w:val="false"/>
                <w:color w:val="000000"/>
                <w:sz w:val="20"/>
              </w:rPr>
              <w:t>
1. Шикізат компоненттерін дайындау</w:t>
            </w:r>
          </w:p>
          <w:bookmarkEnd w:id="553"/>
          <w:p>
            <w:pPr>
              <w:spacing w:after="20"/>
              <w:ind w:left="20"/>
              <w:jc w:val="both"/>
            </w:pPr>
            <w:r>
              <w:rPr>
                <w:rFonts w:ascii="Times New Roman"/>
                <w:b w:val="false"/>
                <w:i w:val="false"/>
                <w:color w:val="000000"/>
                <w:sz w:val="20"/>
              </w:rPr>
              <w:t>
</w:t>
            </w:r>
            <w:r>
              <w:rPr>
                <w:rFonts w:ascii="Times New Roman"/>
                <w:b w:val="false"/>
                <w:i w:val="false"/>
                <w:color w:val="000000"/>
                <w:sz w:val="20"/>
              </w:rPr>
              <w:t>2. Алюминий оксидінің балқуы немесе синтезі</w:t>
            </w:r>
          </w:p>
          <w:p>
            <w:pPr>
              <w:spacing w:after="20"/>
              <w:ind w:left="20"/>
              <w:jc w:val="both"/>
            </w:pPr>
            <w:r>
              <w:rPr>
                <w:rFonts w:ascii="Times New Roman"/>
                <w:b w:val="false"/>
                <w:i w:val="false"/>
                <w:color w:val="000000"/>
                <w:sz w:val="20"/>
              </w:rPr>
              <w:t>
</w:t>
            </w:r>
            <w:r>
              <w:rPr>
                <w:rFonts w:ascii="Times New Roman"/>
                <w:b w:val="false"/>
                <w:i w:val="false"/>
                <w:color w:val="000000"/>
                <w:sz w:val="20"/>
              </w:rPr>
              <w:t>а) Балқыту (электр пештерінде электрмен балқыту)</w:t>
            </w:r>
          </w:p>
          <w:p>
            <w:pPr>
              <w:spacing w:after="20"/>
              <w:ind w:left="20"/>
              <w:jc w:val="both"/>
            </w:pPr>
            <w:r>
              <w:rPr>
                <w:rFonts w:ascii="Times New Roman"/>
                <w:b w:val="false"/>
                <w:i w:val="false"/>
                <w:color w:val="000000"/>
                <w:sz w:val="20"/>
              </w:rPr>
              <w:t>
</w:t>
            </w:r>
            <w:r>
              <w:rPr>
                <w:rFonts w:ascii="Times New Roman"/>
                <w:b w:val="false"/>
                <w:i w:val="false"/>
                <w:color w:val="000000"/>
                <w:sz w:val="20"/>
              </w:rPr>
              <w:t>b) Тұндыру арқылы синтездеу (химиялық әдіс)</w:t>
            </w:r>
          </w:p>
          <w:p>
            <w:pPr>
              <w:spacing w:after="20"/>
              <w:ind w:left="20"/>
              <w:jc w:val="both"/>
            </w:pPr>
            <w:r>
              <w:rPr>
                <w:rFonts w:ascii="Times New Roman"/>
                <w:b w:val="false"/>
                <w:i w:val="false"/>
                <w:color w:val="000000"/>
                <w:sz w:val="20"/>
              </w:rPr>
              <w:t>
</w:t>
            </w:r>
            <w:r>
              <w:rPr>
                <w:rFonts w:ascii="Times New Roman"/>
                <w:b w:val="false"/>
                <w:i w:val="false"/>
                <w:color w:val="000000"/>
                <w:sz w:val="20"/>
              </w:rPr>
              <w:t>3. Түйіршіктеу / қалыптау</w:t>
            </w:r>
          </w:p>
          <w:p>
            <w:pPr>
              <w:spacing w:after="20"/>
              <w:ind w:left="20"/>
              <w:jc w:val="both"/>
            </w:pPr>
            <w:r>
              <w:rPr>
                <w:rFonts w:ascii="Times New Roman"/>
                <w:b w:val="false"/>
                <w:i w:val="false"/>
                <w:color w:val="000000"/>
                <w:sz w:val="20"/>
              </w:rPr>
              <w:t>
4. Термиялық өңдеу (күйдіру)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металл емес минералдық өнімдер өндірісі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6806201000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Ісінген саздар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Керамзитті қиыршық тас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Конструкторлық және технологиялық құжаттаманың, технологиялық жабдықтың және өндірістік инфрақұрылымның, сондай-ақ білікті кадрлық персоналдың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1" w:id="554"/>
          <w:p>
            <w:pPr>
              <w:spacing w:after="20"/>
              <w:ind w:left="20"/>
              <w:jc w:val="both"/>
            </w:pPr>
            <w:r>
              <w:rPr>
                <w:rFonts w:ascii="Times New Roman"/>
                <w:b w:val="false"/>
                <w:i w:val="false"/>
                <w:color w:val="000000"/>
                <w:sz w:val="20"/>
              </w:rPr>
              <w:t>
1. Шикізат компоненттерін дайындау</w:t>
            </w:r>
          </w:p>
          <w:bookmarkEnd w:id="554"/>
          <w:p>
            <w:pPr>
              <w:spacing w:after="20"/>
              <w:ind w:left="20"/>
              <w:jc w:val="both"/>
            </w:pPr>
            <w:r>
              <w:rPr>
                <w:rFonts w:ascii="Times New Roman"/>
                <w:b w:val="false"/>
                <w:i w:val="false"/>
                <w:color w:val="000000"/>
                <w:sz w:val="20"/>
              </w:rPr>
              <w:t>
</w:t>
            </w:r>
            <w:r>
              <w:rPr>
                <w:rFonts w:ascii="Times New Roman"/>
                <w:b w:val="false"/>
                <w:i w:val="false"/>
                <w:color w:val="000000"/>
                <w:sz w:val="20"/>
              </w:rPr>
              <w:t>2. Шихтаны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Түйіршіктерді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Ату</w:t>
            </w:r>
          </w:p>
          <w:p>
            <w:pPr>
              <w:spacing w:after="20"/>
              <w:ind w:left="20"/>
              <w:jc w:val="both"/>
            </w:pPr>
            <w:r>
              <w:rPr>
                <w:rFonts w:ascii="Times New Roman"/>
                <w:b w:val="false"/>
                <w:i w:val="false"/>
                <w:color w:val="000000"/>
                <w:sz w:val="20"/>
              </w:rPr>
              <w:t>
</w:t>
            </w:r>
            <w:r>
              <w:rPr>
                <w:rFonts w:ascii="Times New Roman"/>
                <w:b w:val="false"/>
                <w:i w:val="false"/>
                <w:color w:val="000000"/>
                <w:sz w:val="20"/>
              </w:rPr>
              <w:t>5.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Фракциялар бойынша сұрыптау</w:t>
            </w:r>
          </w:p>
          <w:p>
            <w:pPr>
              <w:spacing w:after="20"/>
              <w:ind w:left="20"/>
              <w:jc w:val="both"/>
            </w:pPr>
            <w:r>
              <w:rPr>
                <w:rFonts w:ascii="Times New Roman"/>
                <w:b w:val="false"/>
                <w:i w:val="false"/>
                <w:color w:val="000000"/>
                <w:sz w:val="20"/>
              </w:rPr>
              <w:t>
7. Қаптамасы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7" w:id="555"/>
          <w:p>
            <w:pPr>
              <w:spacing w:after="20"/>
              <w:ind w:left="20"/>
              <w:jc w:val="both"/>
            </w:pPr>
            <w:r>
              <w:rPr>
                <w:rFonts w:ascii="Times New Roman"/>
                <w:b w:val="false"/>
                <w:i w:val="false"/>
                <w:color w:val="000000"/>
                <w:sz w:val="20"/>
              </w:rPr>
              <w:t>
1. Күйдіру</w:t>
            </w:r>
          </w:p>
          <w:bookmarkEnd w:id="555"/>
          <w:p>
            <w:pPr>
              <w:spacing w:after="20"/>
              <w:ind w:left="20"/>
              <w:jc w:val="both"/>
            </w:pPr>
            <w:r>
              <w:rPr>
                <w:rFonts w:ascii="Times New Roman"/>
                <w:b w:val="false"/>
                <w:i w:val="false"/>
                <w:color w:val="000000"/>
                <w:sz w:val="20"/>
              </w:rPr>
              <w:t>
2. Салқындату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металл емес минералдық өнімдер өндірісі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6815110000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Тастан немесе басқа минералдық заттардан жасалған бұйымдар (көміртекті талшықтарды, көміртекті талшықтардан жасалған бұйымдарды және шымтезектен жасалған бұйымдарды қоса алғанда), басқа жерде аталмаған немесе енгізілмеген: көміртекті талшықтар; электротехникада пайдаланылмайтын көміртекті талшықтардан жасалған бұйымдар; графиттен жасалған өзге де бұйымдар немесе электротехникада пайдаланылмайтын көміртегінің басқа түрлері: көміртекті талшықтар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жерде аталмаған немесе енгізілмеген тастан немесе басқа минералдардан жасалған бұйымдар (көміртекті талшықтарды, көміртекті талшықтардан жасалған бұйымдарды және шымтезектен жасалған бұйымдарды қоса алғанда): көміртекті талшықтар; электротехникада пайдаланылмайтын көміртекті талшықтардан жасалған бұйымдар; графиттен немесе көміртегінің басқа түрлерінен жасалған, электротехникада пайдаланылмайтын өзге де бұйымдар: көміртекті талшықтар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Конструкторлық және технологиялық құжаттаманың, технологиялық жабдықтың және өндірістік инфрақұрылымның, сондай-ақ білікті кадрлық персоналдың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8" w:id="556"/>
          <w:p>
            <w:pPr>
              <w:spacing w:after="20"/>
              <w:ind w:left="20"/>
              <w:jc w:val="both"/>
            </w:pPr>
            <w:r>
              <w:rPr>
                <w:rFonts w:ascii="Times New Roman"/>
                <w:b w:val="false"/>
                <w:i w:val="false"/>
                <w:color w:val="000000"/>
                <w:sz w:val="20"/>
              </w:rPr>
              <w:t>
1. Блоктарды өндіру</w:t>
            </w:r>
          </w:p>
          <w:bookmarkEnd w:id="556"/>
          <w:p>
            <w:pPr>
              <w:spacing w:after="20"/>
              <w:ind w:left="20"/>
              <w:jc w:val="both"/>
            </w:pPr>
            <w:r>
              <w:rPr>
                <w:rFonts w:ascii="Times New Roman"/>
                <w:b w:val="false"/>
                <w:i w:val="false"/>
                <w:color w:val="000000"/>
                <w:sz w:val="20"/>
              </w:rPr>
              <w:t>
</w:t>
            </w:r>
            <w:r>
              <w:rPr>
                <w:rFonts w:ascii="Times New Roman"/>
                <w:b w:val="false"/>
                <w:i w:val="false"/>
                <w:color w:val="000000"/>
                <w:sz w:val="20"/>
              </w:rPr>
              <w:t>2. Қажетті мөлшерге дейін ұсақтау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Көміртекті талшықтарды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Графит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5. Бұйымды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a) Минералды және шымтезектен жасалған бұйымдар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b) Көміртекті талшықтардан / графиттен жасалған бұйымдар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Термиялық өңдеу (күйдіру / карбонизация / агломерация)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7. Механикалық өңдеу және өңдеу</w:t>
            </w:r>
          </w:p>
          <w:p>
            <w:pPr>
              <w:spacing w:after="20"/>
              <w:ind w:left="20"/>
              <w:jc w:val="both"/>
            </w:pPr>
            <w:r>
              <w:rPr>
                <w:rFonts w:ascii="Times New Roman"/>
                <w:b w:val="false"/>
                <w:i w:val="false"/>
                <w:color w:val="000000"/>
                <w:sz w:val="20"/>
              </w:rPr>
              <w:t>
8. Тауардың қаптамасы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7" w:id="557"/>
          <w:p>
            <w:pPr>
              <w:spacing w:after="20"/>
              <w:ind w:left="20"/>
              <w:jc w:val="both"/>
            </w:pPr>
            <w:r>
              <w:rPr>
                <w:rFonts w:ascii="Times New Roman"/>
                <w:b w:val="false"/>
                <w:i w:val="false"/>
                <w:color w:val="000000"/>
                <w:sz w:val="20"/>
              </w:rPr>
              <w:t>
1. Термиялық өңдеу (күйдіру / карбонизация / агломерация)</w:t>
            </w:r>
          </w:p>
          <w:bookmarkEnd w:id="557"/>
          <w:p>
            <w:pPr>
              <w:spacing w:after="20"/>
              <w:ind w:left="20"/>
              <w:jc w:val="both"/>
            </w:pPr>
            <w:r>
              <w:rPr>
                <w:rFonts w:ascii="Times New Roman"/>
                <w:b w:val="false"/>
                <w:i w:val="false"/>
                <w:color w:val="000000"/>
                <w:sz w:val="20"/>
              </w:rPr>
              <w:t>
2. Механикалық өңдеу және өңдеу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металл емес минералдық өнімдер өндірісі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6815110000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Тастан немесе басқа минералдық заттардан жасалған бұйымдар (көміртекті талшықтарды, көміртекті талшықтардан жасалған бұйымдарды және шымтезектен жасалған бұйымдарды қоса алғанда), басқа жерде аталмаған немесе енгізілмеген: көміртекті талшықтар; электротехникада пайдаланылмайтын көміртекті талшықтардан жасалған бұйымдар; графиттен жасалған өзге де бұйымдар немесе электротехникада пайдаланылмайтын көміртегінің басқа түрлері: көміртекті талшықтар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жерде аталмаған немесе енгізілмеген тастан немесе басқа минералдардан жасалған бұйымдар (көміртекті талшықтарды, көміртекті талшықтардан жасалған бұйымдарды және шымтезектен жасалған бұйымдарды қоса алғанда): көміртекті талшықтар; электротехникада пайдаланылмайтын көміртекті талшықтардан жасалған бұйымдар; графиттен немесе көміртегінің басқа түрлерінен жасалған, электротехникада пайдаланылмайтын өзге де бұйымдар: көміртекті талшықтар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Конструкторлық және технологиялық құжаттаманың, технологиялық жабдықтың және өндірістік инфрақұрылымның, сондай-ақ білікті кадрлық персоналдың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8" w:id="558"/>
          <w:p>
            <w:pPr>
              <w:spacing w:after="20"/>
              <w:ind w:left="20"/>
              <w:jc w:val="both"/>
            </w:pPr>
            <w:r>
              <w:rPr>
                <w:rFonts w:ascii="Times New Roman"/>
                <w:b w:val="false"/>
                <w:i w:val="false"/>
                <w:color w:val="000000"/>
                <w:sz w:val="20"/>
              </w:rPr>
              <w:t>
1. Блоктарды өндіру</w:t>
            </w:r>
          </w:p>
          <w:bookmarkEnd w:id="558"/>
          <w:p>
            <w:pPr>
              <w:spacing w:after="20"/>
              <w:ind w:left="20"/>
              <w:jc w:val="both"/>
            </w:pPr>
            <w:r>
              <w:rPr>
                <w:rFonts w:ascii="Times New Roman"/>
                <w:b w:val="false"/>
                <w:i w:val="false"/>
                <w:color w:val="000000"/>
                <w:sz w:val="20"/>
              </w:rPr>
              <w:t>
</w:t>
            </w:r>
            <w:r>
              <w:rPr>
                <w:rFonts w:ascii="Times New Roman"/>
                <w:b w:val="false"/>
                <w:i w:val="false"/>
                <w:color w:val="000000"/>
                <w:sz w:val="20"/>
              </w:rPr>
              <w:t>2. Қажетті мөлшерге дейін ұсақтау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Көміртекті талшықтарды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Графит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5. Бұйымды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a) Минералды және шымтезектен жасалған бұйымдар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b) Көміртекті талшықтардан / графиттен жасалған бұйымдар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Термиялық өңдеу (күйдіру / карбонизация / агломерация)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7. Механикалық өңдеу және өңдеу</w:t>
            </w:r>
          </w:p>
          <w:p>
            <w:pPr>
              <w:spacing w:after="20"/>
              <w:ind w:left="20"/>
              <w:jc w:val="both"/>
            </w:pPr>
            <w:r>
              <w:rPr>
                <w:rFonts w:ascii="Times New Roman"/>
                <w:b w:val="false"/>
                <w:i w:val="false"/>
                <w:color w:val="000000"/>
                <w:sz w:val="20"/>
              </w:rPr>
              <w:t>
8. Тауардың қаптамасы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7" w:id="559"/>
          <w:p>
            <w:pPr>
              <w:spacing w:after="20"/>
              <w:ind w:left="20"/>
              <w:jc w:val="both"/>
            </w:pPr>
            <w:r>
              <w:rPr>
                <w:rFonts w:ascii="Times New Roman"/>
                <w:b w:val="false"/>
                <w:i w:val="false"/>
                <w:color w:val="000000"/>
                <w:sz w:val="20"/>
              </w:rPr>
              <w:t>
1. Термиялық өңдеу (күйдіру / карбонизация / агломерация)</w:t>
            </w:r>
          </w:p>
          <w:bookmarkEnd w:id="559"/>
          <w:p>
            <w:pPr>
              <w:spacing w:after="20"/>
              <w:ind w:left="20"/>
              <w:jc w:val="both"/>
            </w:pPr>
            <w:r>
              <w:rPr>
                <w:rFonts w:ascii="Times New Roman"/>
                <w:b w:val="false"/>
                <w:i w:val="false"/>
                <w:color w:val="000000"/>
                <w:sz w:val="20"/>
              </w:rPr>
              <w:t>
2. Механикалық өңдеу және өңдеу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металл емес минералдық өнімдер өндірісі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3801300000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Электродтарға арналған көміртекті пасталар және пештерді қаптауға арналған ұқсас пасталар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8" w:id="560"/>
          <w:p>
            <w:pPr>
              <w:spacing w:after="20"/>
              <w:ind w:left="20"/>
              <w:jc w:val="both"/>
            </w:pPr>
            <w:r>
              <w:rPr>
                <w:rFonts w:ascii="Times New Roman"/>
                <w:b w:val="false"/>
                <w:i w:val="false"/>
                <w:color w:val="000000"/>
                <w:sz w:val="20"/>
              </w:rPr>
              <w:t>
Электродты масса (Содерберг) маркасы A, B, C,MG,</w:t>
            </w:r>
          </w:p>
          <w:bookmarkEnd w:id="560"/>
          <w:p>
            <w:pPr>
              <w:spacing w:after="20"/>
              <w:ind w:left="20"/>
              <w:jc w:val="both"/>
            </w:pPr>
            <w:r>
              <w:rPr>
                <w:rFonts w:ascii="Times New Roman"/>
                <w:b w:val="false"/>
                <w:i w:val="false"/>
                <w:color w:val="000000"/>
                <w:sz w:val="20"/>
              </w:rPr>
              <w:t>
Көміртектің салмағы суықтай толтырылған МХТ, МХК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Конструкторлық және технологиялық құжаттамалардың, технологиялық жабдықтардың және өндірістік жабдықтардың болуыинфрақұрылымның, сондай-ақ білікті кадрлардың біліктілігін арттыру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9" w:id="561"/>
          <w:p>
            <w:pPr>
              <w:spacing w:after="20"/>
              <w:ind w:left="20"/>
              <w:jc w:val="both"/>
            </w:pPr>
            <w:r>
              <w:rPr>
                <w:rFonts w:ascii="Times New Roman"/>
                <w:b w:val="false"/>
                <w:i w:val="false"/>
                <w:color w:val="000000"/>
                <w:sz w:val="20"/>
              </w:rPr>
              <w:t>
1. Шикізат компоненттерін дайындау</w:t>
            </w:r>
          </w:p>
          <w:bookmarkEnd w:id="561"/>
          <w:p>
            <w:pPr>
              <w:spacing w:after="20"/>
              <w:ind w:left="20"/>
              <w:jc w:val="both"/>
            </w:pPr>
            <w:r>
              <w:rPr>
                <w:rFonts w:ascii="Times New Roman"/>
                <w:b w:val="false"/>
                <w:i w:val="false"/>
                <w:color w:val="000000"/>
                <w:sz w:val="20"/>
              </w:rPr>
              <w:t>
</w:t>
            </w:r>
            <w:r>
              <w:rPr>
                <w:rFonts w:ascii="Times New Roman"/>
                <w:b w:val="false"/>
                <w:i w:val="false"/>
                <w:color w:val="000000"/>
                <w:sz w:val="20"/>
              </w:rPr>
              <w:t>2. Пастаны араластыру және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Бұйымдарды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Дайындамаларды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Күйдіру және карбонизация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6. Қосымша өңдеу (БҚ бойынша қажет болған жағдайда)</w:t>
            </w:r>
          </w:p>
          <w:p>
            <w:pPr>
              <w:spacing w:after="20"/>
              <w:ind w:left="20"/>
              <w:jc w:val="both"/>
            </w:pPr>
            <w:r>
              <w:rPr>
                <w:rFonts w:ascii="Times New Roman"/>
                <w:b w:val="false"/>
                <w:i w:val="false"/>
                <w:color w:val="000000"/>
                <w:sz w:val="20"/>
              </w:rPr>
              <w:t>
7. Қаптама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5" w:id="562"/>
          <w:p>
            <w:pPr>
              <w:spacing w:after="20"/>
              <w:ind w:left="20"/>
              <w:jc w:val="both"/>
            </w:pPr>
            <w:r>
              <w:rPr>
                <w:rFonts w:ascii="Times New Roman"/>
                <w:b w:val="false"/>
                <w:i w:val="false"/>
                <w:color w:val="000000"/>
                <w:sz w:val="20"/>
              </w:rPr>
              <w:t>
1. Шикізат компоненттерін дайындау</w:t>
            </w:r>
          </w:p>
          <w:bookmarkEnd w:id="562"/>
          <w:p>
            <w:pPr>
              <w:spacing w:after="20"/>
              <w:ind w:left="20"/>
              <w:jc w:val="both"/>
            </w:pPr>
            <w:r>
              <w:rPr>
                <w:rFonts w:ascii="Times New Roman"/>
                <w:b w:val="false"/>
                <w:i w:val="false"/>
                <w:color w:val="000000"/>
                <w:sz w:val="20"/>
              </w:rPr>
              <w:t>
</w:t>
            </w:r>
            <w:r>
              <w:rPr>
                <w:rFonts w:ascii="Times New Roman"/>
                <w:b w:val="false"/>
                <w:i w:val="false"/>
                <w:color w:val="000000"/>
                <w:sz w:val="20"/>
              </w:rPr>
              <w:t>2. Пастаны араластыру және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Бұйымдарды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Кептіру дайындамалардың</w:t>
            </w:r>
          </w:p>
          <w:p>
            <w:pPr>
              <w:spacing w:after="20"/>
              <w:ind w:left="20"/>
              <w:jc w:val="both"/>
            </w:pPr>
            <w:r>
              <w:rPr>
                <w:rFonts w:ascii="Times New Roman"/>
                <w:b w:val="false"/>
                <w:i w:val="false"/>
                <w:color w:val="000000"/>
                <w:sz w:val="20"/>
              </w:rPr>
              <w:t>
5. Күйдіру және карбонизация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металл емес минералдық өнімдер өндірісі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6810990000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Цементтен, бетоннан немесе жасанды тастан жасалған арматураланбаған немесе арматураланған өзге де бұйымдар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және жоғары вольтты электр беру желілерінің тіректеріне арналған темірбетон тіректер, Жертөле қабырғаларына арналған бетон блоктар, бүйірлі бетон тастар, Науа элементтерінен жасалған темірбетон каналдар мен тоннельдер, Электр беру желілерінің тіректеріне арналған темірбетон қондырмалар, Аяқ табандары тіреулерге арналған темірбетон, Қалыңдығы 220 мм ғимараттар мен құрылыстарға арналған көп қуысты темірбетон еден плиталары палубасыз қалыптау: СВ95-1, 2., СВ105-3,5, 5.,СВ110-3,5, 5.,СВ164-(12),(10.3),(10.7)., ФБС 24.3.6-Т,ФБС 24.4.6-Т,ФБС 24.6.6-Т. ,ФБС 12.4.6-Т,ФБС 9.3.6-Т,БР 100.20.8,БР 100.30.15,Л4-8,Л11-8,ПТ-33.2. 1 ,ЖМ-43.2, ЖМ-45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Конструкторлық және технологиялық құжаттаманың, технологиялық жабдықтың және өндірістік инфрақұрылымның, сондай-ақ білікті кадрлық персоналдың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9" w:id="563"/>
          <w:p>
            <w:pPr>
              <w:spacing w:after="20"/>
              <w:ind w:left="20"/>
              <w:jc w:val="both"/>
            </w:pPr>
            <w:r>
              <w:rPr>
                <w:rFonts w:ascii="Times New Roman"/>
                <w:b w:val="false"/>
                <w:i w:val="false"/>
                <w:color w:val="000000"/>
                <w:sz w:val="20"/>
              </w:rPr>
              <w:t>
1. Шикізат компоненттерін дайындау</w:t>
            </w:r>
          </w:p>
          <w:bookmarkEnd w:id="563"/>
          <w:p>
            <w:pPr>
              <w:spacing w:after="20"/>
              <w:ind w:left="20"/>
              <w:jc w:val="both"/>
            </w:pPr>
            <w:r>
              <w:rPr>
                <w:rFonts w:ascii="Times New Roman"/>
                <w:b w:val="false"/>
                <w:i w:val="false"/>
                <w:color w:val="000000"/>
                <w:sz w:val="20"/>
              </w:rPr>
              <w:t>
</w:t>
            </w:r>
            <w:r>
              <w:rPr>
                <w:rFonts w:ascii="Times New Roman"/>
                <w:b w:val="false"/>
                <w:i w:val="false"/>
                <w:color w:val="000000"/>
                <w:sz w:val="20"/>
              </w:rPr>
              <w:t>2. Бетон қоспасын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Бұйымдарды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a) ЭБЖ тіректеріне арналған тіректер, қондырмалар, аяқ табандары, арналар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b) ФБС блоктары, борттық тастар</w:t>
            </w:r>
          </w:p>
          <w:p>
            <w:pPr>
              <w:spacing w:after="20"/>
              <w:ind w:left="20"/>
              <w:jc w:val="both"/>
            </w:pPr>
            <w:r>
              <w:rPr>
                <w:rFonts w:ascii="Times New Roman"/>
                <w:b w:val="false"/>
                <w:i w:val="false"/>
                <w:color w:val="000000"/>
                <w:sz w:val="20"/>
              </w:rPr>
              <w:t>
</w:t>
            </w:r>
            <w:r>
              <w:rPr>
                <w:rFonts w:ascii="Times New Roman"/>
                <w:b w:val="false"/>
                <w:i w:val="false"/>
                <w:color w:val="000000"/>
                <w:sz w:val="20"/>
              </w:rPr>
              <w:t>c) Көп қуысты жабын плиталары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Тығыздау және ысырма жылдамдығы</w:t>
            </w:r>
          </w:p>
          <w:p>
            <w:pPr>
              <w:spacing w:after="20"/>
              <w:ind w:left="20"/>
              <w:jc w:val="both"/>
            </w:pPr>
            <w:r>
              <w:rPr>
                <w:rFonts w:ascii="Times New Roman"/>
                <w:b w:val="false"/>
                <w:i w:val="false"/>
                <w:color w:val="000000"/>
                <w:sz w:val="20"/>
              </w:rPr>
              <w:t>
</w:t>
            </w:r>
            <w:r>
              <w:rPr>
                <w:rFonts w:ascii="Times New Roman"/>
                <w:b w:val="false"/>
                <w:i w:val="false"/>
                <w:color w:val="000000"/>
                <w:sz w:val="20"/>
              </w:rPr>
              <w:t>5. Қатаю және автоклавтау (қажет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6. Қалыптарды бөлшектеу және өңдеу</w:t>
            </w:r>
          </w:p>
          <w:p>
            <w:pPr>
              <w:spacing w:after="20"/>
              <w:ind w:left="20"/>
              <w:jc w:val="both"/>
            </w:pPr>
            <w:r>
              <w:rPr>
                <w:rFonts w:ascii="Times New Roman"/>
                <w:b w:val="false"/>
                <w:i w:val="false"/>
                <w:color w:val="000000"/>
                <w:sz w:val="20"/>
              </w:rPr>
              <w:t>
7. Қаптамасы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8" w:id="564"/>
          <w:p>
            <w:pPr>
              <w:spacing w:after="20"/>
              <w:ind w:left="20"/>
              <w:jc w:val="both"/>
            </w:pPr>
            <w:r>
              <w:rPr>
                <w:rFonts w:ascii="Times New Roman"/>
                <w:b w:val="false"/>
                <w:i w:val="false"/>
                <w:color w:val="000000"/>
                <w:sz w:val="20"/>
              </w:rPr>
              <w:t>
1. Шикізат компоненттерін дайындау</w:t>
            </w:r>
          </w:p>
          <w:bookmarkEnd w:id="564"/>
          <w:p>
            <w:pPr>
              <w:spacing w:after="20"/>
              <w:ind w:left="20"/>
              <w:jc w:val="both"/>
            </w:pPr>
            <w:r>
              <w:rPr>
                <w:rFonts w:ascii="Times New Roman"/>
                <w:b w:val="false"/>
                <w:i w:val="false"/>
                <w:color w:val="000000"/>
                <w:sz w:val="20"/>
              </w:rPr>
              <w:t>
</w:t>
            </w:r>
            <w:r>
              <w:rPr>
                <w:rFonts w:ascii="Times New Roman"/>
                <w:b w:val="false"/>
                <w:i w:val="false"/>
                <w:color w:val="000000"/>
                <w:sz w:val="20"/>
              </w:rPr>
              <w:t>2. Бетон қоспасын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Бұйымдарды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a) ЭБЖ тіректеріне арналған тіректер, қондырмалар, аяқ табандары, арналар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b) ФБС блоктары, борттық тастар</w:t>
            </w:r>
          </w:p>
          <w:p>
            <w:pPr>
              <w:spacing w:after="20"/>
              <w:ind w:left="20"/>
              <w:jc w:val="both"/>
            </w:pPr>
            <w:r>
              <w:rPr>
                <w:rFonts w:ascii="Times New Roman"/>
                <w:b w:val="false"/>
                <w:i w:val="false"/>
                <w:color w:val="000000"/>
                <w:sz w:val="20"/>
              </w:rPr>
              <w:t>
</w:t>
            </w:r>
            <w:r>
              <w:rPr>
                <w:rFonts w:ascii="Times New Roman"/>
                <w:b w:val="false"/>
                <w:i w:val="false"/>
                <w:color w:val="000000"/>
                <w:sz w:val="20"/>
              </w:rPr>
              <w:t>c) Көп қуысты жабын плиталары</w:t>
            </w:r>
          </w:p>
          <w:p>
            <w:pPr>
              <w:spacing w:after="20"/>
              <w:ind w:left="20"/>
              <w:jc w:val="both"/>
            </w:pPr>
            <w:r>
              <w:rPr>
                <w:rFonts w:ascii="Times New Roman"/>
                <w:b w:val="false"/>
                <w:i w:val="false"/>
                <w:color w:val="000000"/>
                <w:sz w:val="20"/>
              </w:rPr>
              <w:t>
4. Тығыздау және ысырма жылдамдығы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металл емес минералдық өнімдер өндірісі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6810910000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үйді қоса алғанда, құрылысқа арналған құрастырмалы құрылыс блоктары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беру желілеріне арналған темірбетон ригельдері,Кабельдерді төсеуге арналған плиталар ,Кабельдерді төсеуге арналған науалар ,Біріздендірілген темірбетондар конструкциялар,Темірбетон ЭБЖ тіректеріне арналған іргетастар,,Құрастырмалы темірбетон плиталар анкерлік, Тірек-анкерлік тақталар өкшелік,Тақталар жабулар науалар, Плиталар төсеу үшін кабельдер,Іргетас темірбетон,Якорь цилиндрлік ,Темірбетоные электр беру желілеріне арналған тіреулер, темірбетон ригельдер, Кабельдерді төсеуге арналған плиталар, Біріздендірілген темірбетондар конструкциялар,Темірбетон тіректерге арналған іргетастар: УСО-1А, УСО-2А, УСО-3А, УСО-4А, УСО-5А, Р1-А,АР-5,АР-6,АР-7, АДЛ-3,ДЛ-3,Л20-10,Л20-5,Б-5.2,Б-10.2,NSP 35.15,NSP 35.10, PN маркалары 32.9,PA 1-1, PA 1-2, PA 2-1, ПА 2-2, ПА 3-1, ПА 3-2,П-1,П-2,П-3,П-4,П-10,5,БДЛ-40,6,Ф5-АМ,АЦ-1.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Конструкторлық және технологиялық құжаттаманың, технологиялық жабдықтың және өндірістік инфрақұрылымның, сондай-ақ білікті кадрлық персоналдың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4" w:id="565"/>
          <w:p>
            <w:pPr>
              <w:spacing w:after="20"/>
              <w:ind w:left="20"/>
              <w:jc w:val="both"/>
            </w:pPr>
            <w:r>
              <w:rPr>
                <w:rFonts w:ascii="Times New Roman"/>
                <w:b w:val="false"/>
                <w:i w:val="false"/>
                <w:color w:val="000000"/>
                <w:sz w:val="20"/>
              </w:rPr>
              <w:t>
1. Шикізат компоненттерін дайындау</w:t>
            </w:r>
          </w:p>
          <w:bookmarkEnd w:id="565"/>
          <w:p>
            <w:pPr>
              <w:spacing w:after="20"/>
              <w:ind w:left="20"/>
              <w:jc w:val="both"/>
            </w:pPr>
            <w:r>
              <w:rPr>
                <w:rFonts w:ascii="Times New Roman"/>
                <w:b w:val="false"/>
                <w:i w:val="false"/>
                <w:color w:val="000000"/>
                <w:sz w:val="20"/>
              </w:rPr>
              <w:t>
</w:t>
            </w:r>
            <w:r>
              <w:rPr>
                <w:rFonts w:ascii="Times New Roman"/>
                <w:b w:val="false"/>
                <w:i w:val="false"/>
                <w:color w:val="000000"/>
                <w:sz w:val="20"/>
              </w:rPr>
              <w:t>2. Арматуралық қаңқаны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Қалыптау жұмыстары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Арматураны қалыпқа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5. Бетон құю</w:t>
            </w:r>
          </w:p>
          <w:p>
            <w:pPr>
              <w:spacing w:after="20"/>
              <w:ind w:left="20"/>
              <w:jc w:val="both"/>
            </w:pPr>
            <w:r>
              <w:rPr>
                <w:rFonts w:ascii="Times New Roman"/>
                <w:b w:val="false"/>
                <w:i w:val="false"/>
                <w:color w:val="000000"/>
                <w:sz w:val="20"/>
              </w:rPr>
              <w:t>
</w:t>
            </w:r>
            <w:r>
              <w:rPr>
                <w:rFonts w:ascii="Times New Roman"/>
                <w:b w:val="false"/>
                <w:i w:val="false"/>
                <w:color w:val="000000"/>
                <w:sz w:val="20"/>
              </w:rPr>
              <w:t>6. Қатаю</w:t>
            </w:r>
          </w:p>
          <w:p>
            <w:pPr>
              <w:spacing w:after="20"/>
              <w:ind w:left="20"/>
              <w:jc w:val="both"/>
            </w:pPr>
            <w:r>
              <w:rPr>
                <w:rFonts w:ascii="Times New Roman"/>
                <w:b w:val="false"/>
                <w:i w:val="false"/>
                <w:color w:val="000000"/>
                <w:sz w:val="20"/>
              </w:rPr>
              <w:t>
</w:t>
            </w:r>
            <w:r>
              <w:rPr>
                <w:rFonts w:ascii="Times New Roman"/>
                <w:b w:val="false"/>
                <w:i w:val="false"/>
                <w:color w:val="000000"/>
                <w:sz w:val="20"/>
              </w:rPr>
              <w:t>7. Қалыптарды алу</w:t>
            </w:r>
          </w:p>
          <w:p>
            <w:pPr>
              <w:spacing w:after="20"/>
              <w:ind w:left="20"/>
              <w:jc w:val="both"/>
            </w:pPr>
            <w:r>
              <w:rPr>
                <w:rFonts w:ascii="Times New Roman"/>
                <w:b w:val="false"/>
                <w:i w:val="false"/>
                <w:color w:val="000000"/>
                <w:sz w:val="20"/>
              </w:rPr>
              <w:t>
8. Қаптама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1" w:id="566"/>
          <w:p>
            <w:pPr>
              <w:spacing w:after="20"/>
              <w:ind w:left="20"/>
              <w:jc w:val="both"/>
            </w:pPr>
            <w:r>
              <w:rPr>
                <w:rFonts w:ascii="Times New Roman"/>
                <w:b w:val="false"/>
                <w:i w:val="false"/>
                <w:color w:val="000000"/>
                <w:sz w:val="20"/>
              </w:rPr>
              <w:t>
1. Бетон құю</w:t>
            </w:r>
          </w:p>
          <w:bookmarkEnd w:id="566"/>
          <w:p>
            <w:pPr>
              <w:spacing w:after="20"/>
              <w:ind w:left="20"/>
              <w:jc w:val="both"/>
            </w:pPr>
            <w:r>
              <w:rPr>
                <w:rFonts w:ascii="Times New Roman"/>
                <w:b w:val="false"/>
                <w:i w:val="false"/>
                <w:color w:val="000000"/>
                <w:sz w:val="20"/>
              </w:rPr>
              <w:t>
</w:t>
            </w:r>
            <w:r>
              <w:rPr>
                <w:rFonts w:ascii="Times New Roman"/>
                <w:b w:val="false"/>
                <w:i w:val="false"/>
                <w:color w:val="000000"/>
                <w:sz w:val="20"/>
              </w:rPr>
              <w:t>2. Қатаю</w:t>
            </w:r>
          </w:p>
          <w:p>
            <w:pPr>
              <w:spacing w:after="20"/>
              <w:ind w:left="20"/>
              <w:jc w:val="both"/>
            </w:pPr>
            <w:r>
              <w:rPr>
                <w:rFonts w:ascii="Times New Roman"/>
                <w:b w:val="false"/>
                <w:i w:val="false"/>
                <w:color w:val="000000"/>
                <w:sz w:val="20"/>
              </w:rPr>
              <w:t>
3. Қалыптарды алу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металл емес минералдық өнімдер өндірісі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6810990000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Цементтен, бетоннан немесе жасанды тастан жасалған арматураланбаған немесе арматураланған өзге де бұйымдар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220 мм ғимараттар мен құрылыстарға арналған көп қуысты темірбетон еден плиталары палубасыз қалыптау: Тақташалар ПБ30.15-8А-V1-C7,ПБ63.12-8А-V1-C7,ПБ72.12-8А-V1-C7,ПБ72.15-8А-V1-C7,ПБ90.12-8А-V1-C7,ПБ90.15-8А-V1-C7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Конструкторлық және технологиялық құжаттаманың, технологиялық жабдықтың және өндірістік инфрақұрылымның, сондай-ақ білікті кадрлық персоналдың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3" w:id="567"/>
          <w:p>
            <w:pPr>
              <w:spacing w:after="20"/>
              <w:ind w:left="20"/>
              <w:jc w:val="both"/>
            </w:pPr>
            <w:r>
              <w:rPr>
                <w:rFonts w:ascii="Times New Roman"/>
                <w:b w:val="false"/>
                <w:i w:val="false"/>
                <w:color w:val="000000"/>
                <w:sz w:val="20"/>
              </w:rPr>
              <w:t>
1. Шикізат компоненттерін дайындау</w:t>
            </w:r>
          </w:p>
          <w:bookmarkEnd w:id="567"/>
          <w:p>
            <w:pPr>
              <w:spacing w:after="20"/>
              <w:ind w:left="20"/>
              <w:jc w:val="both"/>
            </w:pPr>
            <w:r>
              <w:rPr>
                <w:rFonts w:ascii="Times New Roman"/>
                <w:b w:val="false"/>
                <w:i w:val="false"/>
                <w:color w:val="000000"/>
                <w:sz w:val="20"/>
              </w:rPr>
              <w:t>
</w:t>
            </w:r>
            <w:r>
              <w:rPr>
                <w:rFonts w:ascii="Times New Roman"/>
                <w:b w:val="false"/>
                <w:i w:val="false"/>
                <w:color w:val="000000"/>
                <w:sz w:val="20"/>
              </w:rPr>
              <w:t>2. Арматуралық қаңқаны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Қалыптау жұмыстары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Арматураны қалыпқа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5. Бетон құю</w:t>
            </w:r>
          </w:p>
          <w:p>
            <w:pPr>
              <w:spacing w:after="20"/>
              <w:ind w:left="20"/>
              <w:jc w:val="both"/>
            </w:pPr>
            <w:r>
              <w:rPr>
                <w:rFonts w:ascii="Times New Roman"/>
                <w:b w:val="false"/>
                <w:i w:val="false"/>
                <w:color w:val="000000"/>
                <w:sz w:val="20"/>
              </w:rPr>
              <w:t>
</w:t>
            </w:r>
            <w:r>
              <w:rPr>
                <w:rFonts w:ascii="Times New Roman"/>
                <w:b w:val="false"/>
                <w:i w:val="false"/>
                <w:color w:val="000000"/>
                <w:sz w:val="20"/>
              </w:rPr>
              <w:t>6. Қатаю</w:t>
            </w:r>
          </w:p>
          <w:p>
            <w:pPr>
              <w:spacing w:after="20"/>
              <w:ind w:left="20"/>
              <w:jc w:val="both"/>
            </w:pPr>
            <w:r>
              <w:rPr>
                <w:rFonts w:ascii="Times New Roman"/>
                <w:b w:val="false"/>
                <w:i w:val="false"/>
                <w:color w:val="000000"/>
                <w:sz w:val="20"/>
              </w:rPr>
              <w:t>
</w:t>
            </w:r>
            <w:r>
              <w:rPr>
                <w:rFonts w:ascii="Times New Roman"/>
                <w:b w:val="false"/>
                <w:i w:val="false"/>
                <w:color w:val="000000"/>
                <w:sz w:val="20"/>
              </w:rPr>
              <w:t>7. Қалыптарды алу</w:t>
            </w:r>
          </w:p>
          <w:p>
            <w:pPr>
              <w:spacing w:after="20"/>
              <w:ind w:left="20"/>
              <w:jc w:val="both"/>
            </w:pPr>
            <w:r>
              <w:rPr>
                <w:rFonts w:ascii="Times New Roman"/>
                <w:b w:val="false"/>
                <w:i w:val="false"/>
                <w:color w:val="000000"/>
                <w:sz w:val="20"/>
              </w:rPr>
              <w:t>
8. Қаптама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0" w:id="568"/>
          <w:p>
            <w:pPr>
              <w:spacing w:after="20"/>
              <w:ind w:left="20"/>
              <w:jc w:val="both"/>
            </w:pPr>
            <w:r>
              <w:rPr>
                <w:rFonts w:ascii="Times New Roman"/>
                <w:b w:val="false"/>
                <w:i w:val="false"/>
                <w:color w:val="000000"/>
                <w:sz w:val="20"/>
              </w:rPr>
              <w:t>
1. Бетон құю</w:t>
            </w:r>
          </w:p>
          <w:bookmarkEnd w:id="568"/>
          <w:p>
            <w:pPr>
              <w:spacing w:after="20"/>
              <w:ind w:left="20"/>
              <w:jc w:val="both"/>
            </w:pPr>
            <w:r>
              <w:rPr>
                <w:rFonts w:ascii="Times New Roman"/>
                <w:b w:val="false"/>
                <w:i w:val="false"/>
                <w:color w:val="000000"/>
                <w:sz w:val="20"/>
              </w:rPr>
              <w:t>
</w:t>
            </w:r>
            <w:r>
              <w:rPr>
                <w:rFonts w:ascii="Times New Roman"/>
                <w:b w:val="false"/>
                <w:i w:val="false"/>
                <w:color w:val="000000"/>
                <w:sz w:val="20"/>
              </w:rPr>
              <w:t>2. Қатаю</w:t>
            </w:r>
          </w:p>
          <w:p>
            <w:pPr>
              <w:spacing w:after="20"/>
              <w:ind w:left="20"/>
              <w:jc w:val="both"/>
            </w:pPr>
            <w:r>
              <w:rPr>
                <w:rFonts w:ascii="Times New Roman"/>
                <w:b w:val="false"/>
                <w:i w:val="false"/>
                <w:color w:val="000000"/>
                <w:sz w:val="20"/>
              </w:rPr>
              <w:t>
3. Қалыптарды алу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металл емес минералдық өнімдер өндірісі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асфальт, табиғи битум, мұнай битумы, минералды шайырлар немесе минералды шайырлар негізіндегі битум қоспаларыых шайырлар (мысалы, битумды мастикалар, жол төсемдеріне арналған асфальт қоспалары)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тығыз ұсақ түйіршікті асфальтбетон қоспасы І маркалы Б типті, Ыстық тығыз ірі түйіршікті асфальтбетон қоспасы І маркалы Б типті.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Конструкторлық және технологиялық құжаттаманың, технологиялық жабдықтың және өндірістік инфрақұрылымның болуыктура, сондай-ақ білікті персонал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2" w:id="569"/>
          <w:p>
            <w:pPr>
              <w:spacing w:after="20"/>
              <w:ind w:left="20"/>
              <w:jc w:val="both"/>
            </w:pPr>
            <w:r>
              <w:rPr>
                <w:rFonts w:ascii="Times New Roman"/>
                <w:b w:val="false"/>
                <w:i w:val="false"/>
                <w:color w:val="000000"/>
                <w:sz w:val="20"/>
              </w:rPr>
              <w:t>
1. Шикізат компоненттерін дайындау</w:t>
            </w:r>
          </w:p>
          <w:bookmarkEnd w:id="569"/>
          <w:p>
            <w:pPr>
              <w:spacing w:after="20"/>
              <w:ind w:left="20"/>
              <w:jc w:val="both"/>
            </w:pPr>
            <w:r>
              <w:rPr>
                <w:rFonts w:ascii="Times New Roman"/>
                <w:b w:val="false"/>
                <w:i w:val="false"/>
                <w:color w:val="000000"/>
                <w:sz w:val="20"/>
              </w:rPr>
              <w:t>
</w:t>
            </w:r>
            <w:r>
              <w:rPr>
                <w:rFonts w:ascii="Times New Roman"/>
                <w:b w:val="false"/>
                <w:i w:val="false"/>
                <w:color w:val="000000"/>
                <w:sz w:val="20"/>
              </w:rPr>
              <w:t>2. Қоспаны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Бұйымдарды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Қоспаның температурасын және күйін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Тығыздау және өңдеуді аяқтау (жол төсемдері үшін жабындардың)</w:t>
            </w:r>
          </w:p>
          <w:p>
            <w:pPr>
              <w:spacing w:after="20"/>
              <w:ind w:left="20"/>
              <w:jc w:val="both"/>
            </w:pPr>
            <w:r>
              <w:rPr>
                <w:rFonts w:ascii="Times New Roman"/>
                <w:b w:val="false"/>
                <w:i w:val="false"/>
                <w:color w:val="000000"/>
                <w:sz w:val="20"/>
              </w:rPr>
              <w:t>
6. Қаптама және сақтау (мастикалар үшін)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7" w:id="570"/>
          <w:p>
            <w:pPr>
              <w:spacing w:after="20"/>
              <w:ind w:left="20"/>
              <w:jc w:val="both"/>
            </w:pPr>
            <w:r>
              <w:rPr>
                <w:rFonts w:ascii="Times New Roman"/>
                <w:b w:val="false"/>
                <w:i w:val="false"/>
                <w:color w:val="000000"/>
                <w:sz w:val="20"/>
              </w:rPr>
              <w:t>
1.Шикізат компоненттерін дайындау</w:t>
            </w:r>
          </w:p>
          <w:bookmarkEnd w:id="570"/>
          <w:p>
            <w:pPr>
              <w:spacing w:after="20"/>
              <w:ind w:left="20"/>
              <w:jc w:val="both"/>
            </w:pPr>
            <w:r>
              <w:rPr>
                <w:rFonts w:ascii="Times New Roman"/>
                <w:b w:val="false"/>
                <w:i w:val="false"/>
                <w:color w:val="000000"/>
                <w:sz w:val="20"/>
              </w:rPr>
              <w:t>
</w:t>
            </w:r>
            <w:r>
              <w:rPr>
                <w:rFonts w:ascii="Times New Roman"/>
                <w:b w:val="false"/>
                <w:i w:val="false"/>
                <w:color w:val="000000"/>
                <w:sz w:val="20"/>
              </w:rPr>
              <w:t>2. Қоспаны дайындау</w:t>
            </w:r>
          </w:p>
          <w:p>
            <w:pPr>
              <w:spacing w:after="20"/>
              <w:ind w:left="20"/>
              <w:jc w:val="both"/>
            </w:pPr>
            <w:r>
              <w:rPr>
                <w:rFonts w:ascii="Times New Roman"/>
                <w:b w:val="false"/>
                <w:i w:val="false"/>
                <w:color w:val="000000"/>
                <w:sz w:val="20"/>
              </w:rPr>
              <w:t>
3. Бұйымдарды қалыптастыру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металл емес минералдық өнімдер өндірісі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6811400002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Асбоцементтен, целлюлоза талшықтары бар цементтен немесе цементтен жасалған бұйымдар аналогтардан жеке құрамында асбест бар материалдар: өзге де табақтар, панельдер, тақтайшалар және ұқсас бұйымдар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Оқшаулағыш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Конструкторлық және технологиялық құжаттаманың, технологиялық жабдықтың және өндірістік инфрақұрылымның, сондай-ақ білікті кадрлық персоналдың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9" w:id="571"/>
          <w:p>
            <w:pPr>
              <w:spacing w:after="20"/>
              <w:ind w:left="20"/>
              <w:jc w:val="both"/>
            </w:pPr>
            <w:r>
              <w:rPr>
                <w:rFonts w:ascii="Times New Roman"/>
                <w:b w:val="false"/>
                <w:i w:val="false"/>
                <w:color w:val="000000"/>
                <w:sz w:val="20"/>
              </w:rPr>
              <w:t>
1. Шикізат компоненттерін дайындау</w:t>
            </w:r>
          </w:p>
          <w:bookmarkEnd w:id="571"/>
          <w:p>
            <w:pPr>
              <w:spacing w:after="20"/>
              <w:ind w:left="20"/>
              <w:jc w:val="both"/>
            </w:pPr>
            <w:r>
              <w:rPr>
                <w:rFonts w:ascii="Times New Roman"/>
                <w:b w:val="false"/>
                <w:i w:val="false"/>
                <w:color w:val="000000"/>
                <w:sz w:val="20"/>
              </w:rPr>
              <w:t>
</w:t>
            </w:r>
            <w:r>
              <w:rPr>
                <w:rFonts w:ascii="Times New Roman"/>
                <w:b w:val="false"/>
                <w:i w:val="false"/>
                <w:color w:val="000000"/>
                <w:sz w:val="20"/>
              </w:rPr>
              <w:t>2.Қоспаны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Оқшаулағыштарды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Термо- және гидротермиялық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6. Механикалық өңдеу және өңдеу</w:t>
            </w:r>
          </w:p>
          <w:p>
            <w:pPr>
              <w:spacing w:after="20"/>
              <w:ind w:left="20"/>
              <w:jc w:val="both"/>
            </w:pPr>
            <w:r>
              <w:rPr>
                <w:rFonts w:ascii="Times New Roman"/>
                <w:b w:val="false"/>
                <w:i w:val="false"/>
                <w:color w:val="000000"/>
                <w:sz w:val="20"/>
              </w:rPr>
              <w:t>
7. Қаптамасы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5" w:id="572"/>
          <w:p>
            <w:pPr>
              <w:spacing w:after="20"/>
              <w:ind w:left="20"/>
              <w:jc w:val="both"/>
            </w:pPr>
            <w:r>
              <w:rPr>
                <w:rFonts w:ascii="Times New Roman"/>
                <w:b w:val="false"/>
                <w:i w:val="false"/>
                <w:color w:val="000000"/>
                <w:sz w:val="20"/>
              </w:rPr>
              <w:t>
1. Оқшаулағыштарды қалыптау</w:t>
            </w:r>
          </w:p>
          <w:bookmarkEnd w:id="572"/>
          <w:p>
            <w:pPr>
              <w:spacing w:after="20"/>
              <w:ind w:left="20"/>
              <w:jc w:val="both"/>
            </w:pPr>
            <w:r>
              <w:rPr>
                <w:rFonts w:ascii="Times New Roman"/>
                <w:b w:val="false"/>
                <w:i w:val="false"/>
                <w:color w:val="000000"/>
                <w:sz w:val="20"/>
              </w:rPr>
              <w:t>
</w:t>
            </w:r>
            <w:r>
              <w:rPr>
                <w:rFonts w:ascii="Times New Roman"/>
                <w:b w:val="false"/>
                <w:i w:val="false"/>
                <w:color w:val="000000"/>
                <w:sz w:val="20"/>
              </w:rPr>
              <w:t>2. Кептіру</w:t>
            </w:r>
          </w:p>
          <w:p>
            <w:pPr>
              <w:spacing w:after="20"/>
              <w:ind w:left="20"/>
              <w:jc w:val="both"/>
            </w:pPr>
            <w:r>
              <w:rPr>
                <w:rFonts w:ascii="Times New Roman"/>
                <w:b w:val="false"/>
                <w:i w:val="false"/>
                <w:color w:val="000000"/>
                <w:sz w:val="20"/>
              </w:rPr>
              <w:t>
3. Термо- және гидротермиялық өңдеу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металл емес минералдық өнімдер өндірісі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6811400002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Асбоцементтен, целлюлоза талшықтары бар цементтен немесе цементтен жасалған бұйымдар аналогтардан жеке құрамында асбест бар материалдар: өзге де табақтар, панельдер, тақтайшалар және ұқсас бұйымдар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Конструкторлық және технологиялық құжаттаманың, технологиялық жабдықтың және өндірістік инфрақұрылымның, сондай-ақ білікті кадрлық персоналдың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7" w:id="573"/>
          <w:p>
            <w:pPr>
              <w:spacing w:after="20"/>
              <w:ind w:left="20"/>
              <w:jc w:val="both"/>
            </w:pPr>
            <w:r>
              <w:rPr>
                <w:rFonts w:ascii="Times New Roman"/>
                <w:b w:val="false"/>
                <w:i w:val="false"/>
                <w:color w:val="000000"/>
                <w:sz w:val="20"/>
              </w:rPr>
              <w:t>
1. Шикізат компоненттерін дайындау</w:t>
            </w:r>
          </w:p>
          <w:bookmarkEnd w:id="573"/>
          <w:p>
            <w:pPr>
              <w:spacing w:after="20"/>
              <w:ind w:left="20"/>
              <w:jc w:val="both"/>
            </w:pPr>
            <w:r>
              <w:rPr>
                <w:rFonts w:ascii="Times New Roman"/>
                <w:b w:val="false"/>
                <w:i w:val="false"/>
                <w:color w:val="000000"/>
                <w:sz w:val="20"/>
              </w:rPr>
              <w:t>
</w:t>
            </w:r>
            <w:r>
              <w:rPr>
                <w:rFonts w:ascii="Times New Roman"/>
                <w:b w:val="false"/>
                <w:i w:val="false"/>
                <w:color w:val="000000"/>
                <w:sz w:val="20"/>
              </w:rPr>
              <w:t>2. Қоспаны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Бұйымдарды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Термо- және гидротермиялық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6. Механикалық өңдеу және өңдеу</w:t>
            </w:r>
          </w:p>
          <w:p>
            <w:pPr>
              <w:spacing w:after="20"/>
              <w:ind w:left="20"/>
              <w:jc w:val="both"/>
            </w:pPr>
            <w:r>
              <w:rPr>
                <w:rFonts w:ascii="Times New Roman"/>
                <w:b w:val="false"/>
                <w:i w:val="false"/>
                <w:color w:val="000000"/>
                <w:sz w:val="20"/>
              </w:rPr>
              <w:t>
7. Қаптамасы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3" w:id="574"/>
          <w:p>
            <w:pPr>
              <w:spacing w:after="20"/>
              <w:ind w:left="20"/>
              <w:jc w:val="both"/>
            </w:pPr>
            <w:r>
              <w:rPr>
                <w:rFonts w:ascii="Times New Roman"/>
                <w:b w:val="false"/>
                <w:i w:val="false"/>
                <w:color w:val="000000"/>
                <w:sz w:val="20"/>
              </w:rPr>
              <w:t>
1. Бұйымдарды қалыптау</w:t>
            </w:r>
          </w:p>
          <w:bookmarkEnd w:id="574"/>
          <w:p>
            <w:pPr>
              <w:spacing w:after="20"/>
              <w:ind w:left="20"/>
              <w:jc w:val="both"/>
            </w:pPr>
            <w:r>
              <w:rPr>
                <w:rFonts w:ascii="Times New Roman"/>
                <w:b w:val="false"/>
                <w:i w:val="false"/>
                <w:color w:val="000000"/>
                <w:sz w:val="20"/>
              </w:rPr>
              <w:t>
</w:t>
            </w:r>
            <w:r>
              <w:rPr>
                <w:rFonts w:ascii="Times New Roman"/>
                <w:b w:val="false"/>
                <w:i w:val="false"/>
                <w:color w:val="000000"/>
                <w:sz w:val="20"/>
              </w:rPr>
              <w:t>2.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Термо- және гидротермиялық өңдеу</w:t>
            </w:r>
          </w:p>
          <w:p>
            <w:pPr>
              <w:spacing w:after="20"/>
              <w:ind w:left="20"/>
              <w:jc w:val="both"/>
            </w:pPr>
            <w:r>
              <w:rPr>
                <w:rFonts w:ascii="Times New Roman"/>
                <w:b w:val="false"/>
                <w:i w:val="false"/>
                <w:color w:val="000000"/>
                <w:sz w:val="20"/>
              </w:rPr>
              <w:t>
4. Механикалық өңдеу және өңдеу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металл емес минералдық өнімдер өндірісі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6812999008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 немесе 6820 тауар позициясының тауарларынан басқа, арматураланған немесе арматураланбаған асбест немесе асбест және магний карбонаты негізіндегі қоспадан немесе асбесттен жасалған басқа бұйымдар (мысалы, жіптер, маталар, киімдер, бас киімдер, аяқ киімдер, төсемдер)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Конструкторлық және технологиялық құжаттаманың, технологиялық жабдықтың және өндірістік инфрақұрылымның, сондай-ақ білікті кадрлық персоналдың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6" w:id="575"/>
          <w:p>
            <w:pPr>
              <w:spacing w:after="20"/>
              <w:ind w:left="20"/>
              <w:jc w:val="both"/>
            </w:pPr>
            <w:r>
              <w:rPr>
                <w:rFonts w:ascii="Times New Roman"/>
                <w:b w:val="false"/>
                <w:i w:val="false"/>
                <w:color w:val="000000"/>
                <w:sz w:val="20"/>
              </w:rPr>
              <w:t>
1. Шикізат компоненттерін дайындау</w:t>
            </w:r>
          </w:p>
          <w:bookmarkEnd w:id="575"/>
          <w:p>
            <w:pPr>
              <w:spacing w:after="20"/>
              <w:ind w:left="20"/>
              <w:jc w:val="both"/>
            </w:pPr>
            <w:r>
              <w:rPr>
                <w:rFonts w:ascii="Times New Roman"/>
                <w:b w:val="false"/>
                <w:i w:val="false"/>
                <w:color w:val="000000"/>
                <w:sz w:val="20"/>
              </w:rPr>
              <w:t>
</w:t>
            </w:r>
            <w:r>
              <w:rPr>
                <w:rFonts w:ascii="Times New Roman"/>
                <w:b w:val="false"/>
                <w:i w:val="false"/>
                <w:color w:val="000000"/>
                <w:sz w:val="20"/>
              </w:rPr>
              <w:t>2. Қоспаның түзілуі</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Бұйымдарды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Термиялық өңдеу және қатайту</w:t>
            </w:r>
          </w:p>
          <w:p>
            <w:pPr>
              <w:spacing w:after="20"/>
              <w:ind w:left="20"/>
              <w:jc w:val="both"/>
            </w:pPr>
            <w:r>
              <w:rPr>
                <w:rFonts w:ascii="Times New Roman"/>
                <w:b w:val="false"/>
                <w:i w:val="false"/>
                <w:color w:val="000000"/>
                <w:sz w:val="20"/>
              </w:rPr>
              <w:t>
</w:t>
            </w:r>
            <w:r>
              <w:rPr>
                <w:rFonts w:ascii="Times New Roman"/>
                <w:b w:val="false"/>
                <w:i w:val="false"/>
                <w:color w:val="000000"/>
                <w:sz w:val="20"/>
              </w:rPr>
              <w:t>5. Механикалық өңдеу және өңдеу</w:t>
            </w:r>
          </w:p>
          <w:p>
            <w:pPr>
              <w:spacing w:after="20"/>
              <w:ind w:left="20"/>
              <w:jc w:val="both"/>
            </w:pPr>
            <w:r>
              <w:rPr>
                <w:rFonts w:ascii="Times New Roman"/>
                <w:b w:val="false"/>
                <w:i w:val="false"/>
                <w:color w:val="000000"/>
                <w:sz w:val="20"/>
              </w:rPr>
              <w:t>
6. Қаптамасы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1" w:id="576"/>
          <w:p>
            <w:pPr>
              <w:spacing w:after="20"/>
              <w:ind w:left="20"/>
              <w:jc w:val="both"/>
            </w:pPr>
            <w:r>
              <w:rPr>
                <w:rFonts w:ascii="Times New Roman"/>
                <w:b w:val="false"/>
                <w:i w:val="false"/>
                <w:color w:val="000000"/>
                <w:sz w:val="20"/>
              </w:rPr>
              <w:t>
1. Бұйымдарды қалыптау</w:t>
            </w:r>
          </w:p>
          <w:bookmarkEnd w:id="576"/>
          <w:p>
            <w:pPr>
              <w:spacing w:after="20"/>
              <w:ind w:left="20"/>
              <w:jc w:val="both"/>
            </w:pPr>
            <w:r>
              <w:rPr>
                <w:rFonts w:ascii="Times New Roman"/>
                <w:b w:val="false"/>
                <w:i w:val="false"/>
                <w:color w:val="000000"/>
                <w:sz w:val="20"/>
              </w:rPr>
              <w:t>
</w:t>
            </w:r>
            <w:r>
              <w:rPr>
                <w:rFonts w:ascii="Times New Roman"/>
                <w:b w:val="false"/>
                <w:i w:val="false"/>
                <w:color w:val="000000"/>
                <w:sz w:val="20"/>
              </w:rPr>
              <w:t>2. Термиялық өңдеу және қатайту</w:t>
            </w:r>
          </w:p>
          <w:p>
            <w:pPr>
              <w:spacing w:after="20"/>
              <w:ind w:left="20"/>
              <w:jc w:val="both"/>
            </w:pPr>
            <w:r>
              <w:rPr>
                <w:rFonts w:ascii="Times New Roman"/>
                <w:b w:val="false"/>
                <w:i w:val="false"/>
                <w:color w:val="000000"/>
                <w:sz w:val="20"/>
              </w:rPr>
              <w:t>
3. Механикалық өңдеу және өңдеу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Өнеркәсіп және құрылыс</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2026 жылғы 4 наурыздағы</w:t>
            </w:r>
            <w:r>
              <w:br/>
            </w:r>
            <w:r>
              <w:rPr>
                <w:rFonts w:ascii="Times New Roman"/>
                <w:b w:val="false"/>
                <w:i w:val="false"/>
                <w:color w:val="000000"/>
                <w:sz w:val="20"/>
              </w:rPr>
              <w:t>№ 78 бұйрығына 4-Қосымша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Өнеркәсіп және құрылыс</w:t>
            </w:r>
            <w:r>
              <w:br/>
            </w:r>
            <w:r>
              <w:rPr>
                <w:rFonts w:ascii="Times New Roman"/>
                <w:b w:val="false"/>
                <w:i w:val="false"/>
                <w:color w:val="000000"/>
                <w:sz w:val="20"/>
              </w:rPr>
              <w:t>министрінің</w:t>
            </w:r>
            <w:r>
              <w:br/>
            </w:r>
            <w:r>
              <w:rPr>
                <w:rFonts w:ascii="Times New Roman"/>
                <w:b w:val="false"/>
                <w:i w:val="false"/>
                <w:color w:val="000000"/>
                <w:sz w:val="20"/>
              </w:rPr>
              <w:t>2025 жылғы 25 қыркүйектегі</w:t>
            </w:r>
            <w:r>
              <w:br/>
            </w:r>
            <w:r>
              <w:rPr>
                <w:rFonts w:ascii="Times New Roman"/>
                <w:b w:val="false"/>
                <w:i w:val="false"/>
                <w:color w:val="000000"/>
                <w:sz w:val="20"/>
              </w:rPr>
              <w:t>№ 392 бұйрығына 4-қосымша</w:t>
            </w:r>
          </w:p>
        </w:tc>
      </w:tr>
    </w:tbl>
    <w:bookmarkStart w:name="z3267" w:id="577"/>
    <w:p>
      <w:pPr>
        <w:spacing w:after="0"/>
        <w:ind w:left="0"/>
        <w:jc w:val="left"/>
      </w:pPr>
      <w:r>
        <w:rPr>
          <w:rFonts w:ascii="Times New Roman"/>
          <w:b/>
          <w:i w:val="false"/>
          <w:color w:val="000000"/>
        </w:rPr>
        <w:t xml:space="preserve"> Қағаз өнімдерін өндіру өндіріс, өндірістік және технологиялық операциялар шарттары</w:t>
      </w:r>
    </w:p>
    <w:bookmarkEnd w:id="5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Сала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экономикалық қызметтің тауар номенклатурасының коды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СЭҚ ТН бойынша тауардың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шарттары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және технологиялық операциялар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және технологиялық операциялардың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және технологиялық операциялардың ең төменгі шегі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және технологиялық операциялардың ең төменгі шектерінің саны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қағаз өнімдерін өндіру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4706100000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линтінен жасалған талшықты масса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линтінен жасалған талшықты масса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Конструкторлық және технологиялық құжаттаманың, технологиялық жабдықтың және өндірістік инфрақұрылымның, сондай-ақ білікті кадрлық персоналдың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8" w:id="578"/>
          <w:p>
            <w:pPr>
              <w:spacing w:after="20"/>
              <w:ind w:left="20"/>
              <w:jc w:val="both"/>
            </w:pPr>
            <w:r>
              <w:rPr>
                <w:rFonts w:ascii="Times New Roman"/>
                <w:b w:val="false"/>
                <w:i w:val="false"/>
                <w:color w:val="000000"/>
                <w:sz w:val="20"/>
              </w:rPr>
              <w:t>
1. Шикізат компоненттерін дайындау</w:t>
            </w:r>
          </w:p>
          <w:bookmarkEnd w:id="578"/>
          <w:p>
            <w:pPr>
              <w:spacing w:after="20"/>
              <w:ind w:left="20"/>
              <w:jc w:val="both"/>
            </w:pPr>
            <w:r>
              <w:rPr>
                <w:rFonts w:ascii="Times New Roman"/>
                <w:b w:val="false"/>
                <w:i w:val="false"/>
                <w:color w:val="000000"/>
                <w:sz w:val="20"/>
              </w:rPr>
              <w:t>
</w:t>
            </w:r>
            <w:r>
              <w:rPr>
                <w:rFonts w:ascii="Times New Roman"/>
                <w:b w:val="false"/>
                <w:i w:val="false"/>
                <w:color w:val="000000"/>
                <w:sz w:val="20"/>
              </w:rPr>
              <w:t>2. Шаю</w:t>
            </w:r>
          </w:p>
          <w:p>
            <w:pPr>
              <w:spacing w:after="20"/>
              <w:ind w:left="20"/>
              <w:jc w:val="both"/>
            </w:pPr>
            <w:r>
              <w:rPr>
                <w:rFonts w:ascii="Times New Roman"/>
                <w:b w:val="false"/>
                <w:i w:val="false"/>
                <w:color w:val="000000"/>
                <w:sz w:val="20"/>
              </w:rPr>
              <w:t>
</w:t>
            </w:r>
            <w:r>
              <w:rPr>
                <w:rFonts w:ascii="Times New Roman"/>
                <w:b w:val="false"/>
                <w:i w:val="false"/>
                <w:color w:val="000000"/>
                <w:sz w:val="20"/>
              </w:rPr>
              <w:t>3. Ылғалды престеу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Қайнату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5. Ағаш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6. Ағарту,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7. Тотықтандыру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8. Талшықтың сусыздануы және қопсытылуы</w:t>
            </w:r>
          </w:p>
          <w:p>
            <w:pPr>
              <w:spacing w:after="20"/>
              <w:ind w:left="20"/>
              <w:jc w:val="both"/>
            </w:pPr>
            <w:r>
              <w:rPr>
                <w:rFonts w:ascii="Times New Roman"/>
                <w:b w:val="false"/>
                <w:i w:val="false"/>
                <w:color w:val="000000"/>
                <w:sz w:val="20"/>
              </w:rPr>
              <w:t>
</w:t>
            </w:r>
            <w:r>
              <w:rPr>
                <w:rFonts w:ascii="Times New Roman"/>
                <w:b w:val="false"/>
                <w:i w:val="false"/>
                <w:color w:val="000000"/>
                <w:sz w:val="20"/>
              </w:rPr>
              <w:t>9. Кептіру</w:t>
            </w:r>
          </w:p>
          <w:p>
            <w:pPr>
              <w:spacing w:after="20"/>
              <w:ind w:left="20"/>
              <w:jc w:val="both"/>
            </w:pPr>
            <w:r>
              <w:rPr>
                <w:rFonts w:ascii="Times New Roman"/>
                <w:b w:val="false"/>
                <w:i w:val="false"/>
                <w:color w:val="000000"/>
                <w:sz w:val="20"/>
              </w:rPr>
              <w:t>
10. Престеу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7" w:id="579"/>
          <w:p>
            <w:pPr>
              <w:spacing w:after="20"/>
              <w:ind w:left="20"/>
              <w:jc w:val="both"/>
            </w:pPr>
            <w:r>
              <w:rPr>
                <w:rFonts w:ascii="Times New Roman"/>
                <w:b w:val="false"/>
                <w:i w:val="false"/>
                <w:color w:val="000000"/>
                <w:sz w:val="20"/>
              </w:rPr>
              <w:t>
1. Шаю</w:t>
            </w:r>
          </w:p>
          <w:bookmarkEnd w:id="579"/>
          <w:p>
            <w:pPr>
              <w:spacing w:after="20"/>
              <w:ind w:left="20"/>
              <w:jc w:val="both"/>
            </w:pPr>
            <w:r>
              <w:rPr>
                <w:rFonts w:ascii="Times New Roman"/>
                <w:b w:val="false"/>
                <w:i w:val="false"/>
                <w:color w:val="000000"/>
                <w:sz w:val="20"/>
              </w:rPr>
              <w:t>
</w:t>
            </w:r>
            <w:r>
              <w:rPr>
                <w:rFonts w:ascii="Times New Roman"/>
                <w:b w:val="false"/>
                <w:i w:val="false"/>
                <w:color w:val="000000"/>
                <w:sz w:val="20"/>
              </w:rPr>
              <w:t>2. Ылғалды престеу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Қайнату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Кептіру</w:t>
            </w:r>
          </w:p>
          <w:p>
            <w:pPr>
              <w:spacing w:after="20"/>
              <w:ind w:left="20"/>
              <w:jc w:val="both"/>
            </w:pPr>
            <w:r>
              <w:rPr>
                <w:rFonts w:ascii="Times New Roman"/>
                <w:b w:val="false"/>
                <w:i w:val="false"/>
                <w:color w:val="000000"/>
                <w:sz w:val="20"/>
              </w:rPr>
              <w:t>
5. Престеу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қағаз өнімдерін өндіру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4802200000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 жылу- немесе үшін негіз ретінде пайдаланылатын қапталмаған қағаз, қатырма қағаз электр сезгіштік қағаздар мен картон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 жылу- немесе үшін негіз ретінде пайдаланылатын қапталмаған қағаз, қатырма қағаз электр сезгіштік қағаздар мен картон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Конструкторлық және технологиялық құжаттаманың, технологиялық жабдықтың және өндірістік инфрақұрылымның болуы, сондай-ақ сондай-ақ білікті кадрлық персонал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1" w:id="580"/>
          <w:p>
            <w:pPr>
              <w:spacing w:after="20"/>
              <w:ind w:left="20"/>
              <w:jc w:val="both"/>
            </w:pPr>
            <w:r>
              <w:rPr>
                <w:rFonts w:ascii="Times New Roman"/>
                <w:b w:val="false"/>
                <w:i w:val="false"/>
                <w:color w:val="000000"/>
                <w:sz w:val="20"/>
              </w:rPr>
              <w:t>
1. Шикізат компоненттерін дайындау</w:t>
            </w:r>
          </w:p>
          <w:bookmarkEnd w:id="580"/>
          <w:p>
            <w:pPr>
              <w:spacing w:after="20"/>
              <w:ind w:left="20"/>
              <w:jc w:val="both"/>
            </w:pPr>
            <w:r>
              <w:rPr>
                <w:rFonts w:ascii="Times New Roman"/>
                <w:b w:val="false"/>
                <w:i w:val="false"/>
                <w:color w:val="000000"/>
                <w:sz w:val="20"/>
              </w:rPr>
              <w:t>
</w:t>
            </w:r>
            <w:r>
              <w:rPr>
                <w:rFonts w:ascii="Times New Roman"/>
                <w:b w:val="false"/>
                <w:i w:val="false"/>
                <w:color w:val="000000"/>
                <w:sz w:val="20"/>
              </w:rPr>
              <w:t>2. Массаның қалыптасуы</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Престеу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Кесу</w:t>
            </w:r>
          </w:p>
          <w:p>
            <w:pPr>
              <w:spacing w:after="20"/>
              <w:ind w:left="20"/>
              <w:jc w:val="both"/>
            </w:pPr>
            <w:r>
              <w:rPr>
                <w:rFonts w:ascii="Times New Roman"/>
                <w:b w:val="false"/>
                <w:i w:val="false"/>
                <w:color w:val="000000"/>
                <w:sz w:val="20"/>
              </w:rPr>
              <w:t>
6. Қаптамасы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6" w:id="581"/>
          <w:p>
            <w:pPr>
              <w:spacing w:after="20"/>
              <w:ind w:left="20"/>
              <w:jc w:val="both"/>
            </w:pPr>
            <w:r>
              <w:rPr>
                <w:rFonts w:ascii="Times New Roman"/>
                <w:b w:val="false"/>
                <w:i w:val="false"/>
                <w:color w:val="000000"/>
                <w:sz w:val="20"/>
              </w:rPr>
              <w:t>
1. Массаның қалыптасуы</w:t>
            </w:r>
          </w:p>
          <w:bookmarkEnd w:id="581"/>
          <w:p>
            <w:pPr>
              <w:spacing w:after="20"/>
              <w:ind w:left="20"/>
              <w:jc w:val="both"/>
            </w:pPr>
            <w:r>
              <w:rPr>
                <w:rFonts w:ascii="Times New Roman"/>
                <w:b w:val="false"/>
                <w:i w:val="false"/>
                <w:color w:val="000000"/>
                <w:sz w:val="20"/>
              </w:rPr>
              <w:t>
</w:t>
            </w:r>
            <w:r>
              <w:rPr>
                <w:rFonts w:ascii="Times New Roman"/>
                <w:b w:val="false"/>
                <w:i w:val="false"/>
                <w:color w:val="000000"/>
                <w:sz w:val="20"/>
              </w:rPr>
              <w:t>2. Престеу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Кептіру</w:t>
            </w:r>
          </w:p>
          <w:p>
            <w:pPr>
              <w:spacing w:after="20"/>
              <w:ind w:left="20"/>
              <w:jc w:val="both"/>
            </w:pPr>
            <w:r>
              <w:rPr>
                <w:rFonts w:ascii="Times New Roman"/>
                <w:b w:val="false"/>
                <w:i w:val="false"/>
                <w:color w:val="000000"/>
                <w:sz w:val="20"/>
              </w:rPr>
              <w:t>
4. Кесу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қағаз өнімдерін өндіру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4802559000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1 м2 80 г көшірме қағазға арналған негізгі қағаз. Немесе одан да көп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1 м2 80 г көшірме қағазға арналған негізгі қағаз. Немесе одан да көп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Конструкторлық және технологиялық құжаттаманың, технологиялық жабдықтың және өндірістік инфрақұрылымның, сондай-ақ білікті кадрлық персоналдың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9" w:id="582"/>
          <w:p>
            <w:pPr>
              <w:spacing w:after="20"/>
              <w:ind w:left="20"/>
              <w:jc w:val="both"/>
            </w:pPr>
            <w:r>
              <w:rPr>
                <w:rFonts w:ascii="Times New Roman"/>
                <w:b w:val="false"/>
                <w:i w:val="false"/>
                <w:color w:val="000000"/>
                <w:sz w:val="20"/>
              </w:rPr>
              <w:t>
1. Шикізат компоненттерін дайындау</w:t>
            </w:r>
          </w:p>
          <w:bookmarkEnd w:id="582"/>
          <w:p>
            <w:pPr>
              <w:spacing w:after="20"/>
              <w:ind w:left="20"/>
              <w:jc w:val="both"/>
            </w:pPr>
            <w:r>
              <w:rPr>
                <w:rFonts w:ascii="Times New Roman"/>
                <w:b w:val="false"/>
                <w:i w:val="false"/>
                <w:color w:val="000000"/>
                <w:sz w:val="20"/>
              </w:rPr>
              <w:t>
</w:t>
            </w:r>
            <w:r>
              <w:rPr>
                <w:rFonts w:ascii="Times New Roman"/>
                <w:b w:val="false"/>
                <w:i w:val="false"/>
                <w:color w:val="000000"/>
                <w:sz w:val="20"/>
              </w:rPr>
              <w:t>2. Массаның қалыптасуы</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Престеу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Кесу</w:t>
            </w:r>
          </w:p>
          <w:p>
            <w:pPr>
              <w:spacing w:after="20"/>
              <w:ind w:left="20"/>
              <w:jc w:val="both"/>
            </w:pPr>
            <w:r>
              <w:rPr>
                <w:rFonts w:ascii="Times New Roman"/>
                <w:b w:val="false"/>
                <w:i w:val="false"/>
                <w:color w:val="000000"/>
                <w:sz w:val="20"/>
              </w:rPr>
              <w:t>
6. Қаптамасы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4" w:id="583"/>
          <w:p>
            <w:pPr>
              <w:spacing w:after="20"/>
              <w:ind w:left="20"/>
              <w:jc w:val="both"/>
            </w:pPr>
            <w:r>
              <w:rPr>
                <w:rFonts w:ascii="Times New Roman"/>
                <w:b w:val="false"/>
                <w:i w:val="false"/>
                <w:color w:val="000000"/>
                <w:sz w:val="20"/>
              </w:rPr>
              <w:t>
1. Массаның қалыптасуы</w:t>
            </w:r>
          </w:p>
          <w:bookmarkEnd w:id="583"/>
          <w:p>
            <w:pPr>
              <w:spacing w:after="20"/>
              <w:ind w:left="20"/>
              <w:jc w:val="both"/>
            </w:pPr>
            <w:r>
              <w:rPr>
                <w:rFonts w:ascii="Times New Roman"/>
                <w:b w:val="false"/>
                <w:i w:val="false"/>
                <w:color w:val="000000"/>
                <w:sz w:val="20"/>
              </w:rPr>
              <w:t>
</w:t>
            </w:r>
            <w:r>
              <w:rPr>
                <w:rFonts w:ascii="Times New Roman"/>
                <w:b w:val="false"/>
                <w:i w:val="false"/>
                <w:color w:val="000000"/>
                <w:sz w:val="20"/>
              </w:rPr>
              <w:t>2. Престеу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Кептіру</w:t>
            </w:r>
          </w:p>
          <w:p>
            <w:pPr>
              <w:spacing w:after="20"/>
              <w:ind w:left="20"/>
              <w:jc w:val="both"/>
            </w:pPr>
            <w:r>
              <w:rPr>
                <w:rFonts w:ascii="Times New Roman"/>
                <w:b w:val="false"/>
                <w:i w:val="false"/>
                <w:color w:val="000000"/>
                <w:sz w:val="20"/>
              </w:rPr>
              <w:t>
4. Кесу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қағаз өнімдерін өндіру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4802562000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техникасына арналған ксерографиялық қағаз, бір жағының өлшемі 297 мм, екінші жағының өлшемі 210 мм, форматы А4 - 1 санаты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техникасына арналған ксерографиялық қағаз, бір жағының өлшемі 297 мм, екінші жағының өлшемі 210 мм, форматы А4 - 1 санаты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Конструкторлық және технологиялық құжаттаманың, технологиялық жабдықтың және өндірістік инфрақұрылымның, сондай-ақ білікті кадрлық персоналдың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7" w:id="584"/>
          <w:p>
            <w:pPr>
              <w:spacing w:after="20"/>
              <w:ind w:left="20"/>
              <w:jc w:val="both"/>
            </w:pPr>
            <w:r>
              <w:rPr>
                <w:rFonts w:ascii="Times New Roman"/>
                <w:b w:val="false"/>
                <w:i w:val="false"/>
                <w:color w:val="000000"/>
                <w:sz w:val="20"/>
              </w:rPr>
              <w:t>
1. Шикізатты дайындау</w:t>
            </w:r>
          </w:p>
          <w:bookmarkEnd w:id="584"/>
          <w:p>
            <w:pPr>
              <w:spacing w:after="20"/>
              <w:ind w:left="20"/>
              <w:jc w:val="both"/>
            </w:pPr>
            <w:r>
              <w:rPr>
                <w:rFonts w:ascii="Times New Roman"/>
                <w:b w:val="false"/>
                <w:i w:val="false"/>
                <w:color w:val="000000"/>
                <w:sz w:val="20"/>
              </w:rPr>
              <w:t>
</w:t>
            </w:r>
            <w:r>
              <w:rPr>
                <w:rFonts w:ascii="Times New Roman"/>
                <w:b w:val="false"/>
                <w:i w:val="false"/>
                <w:color w:val="000000"/>
                <w:sz w:val="20"/>
              </w:rPr>
              <w:t>2. Қағаз массасын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Қағаз целлюлозасын тазалау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Қағаз жаймасын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Пресс бөлігі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6.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Күнтізбелеу (тегістеу)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8. Орамдарға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9. Қағаздың ылғалдылығын ылғал өлшегішпен өлшеу</w:t>
            </w:r>
          </w:p>
          <w:p>
            <w:pPr>
              <w:spacing w:after="20"/>
              <w:ind w:left="20"/>
              <w:jc w:val="both"/>
            </w:pPr>
            <w:r>
              <w:rPr>
                <w:rFonts w:ascii="Times New Roman"/>
                <w:b w:val="false"/>
                <w:i w:val="false"/>
                <w:color w:val="000000"/>
                <w:sz w:val="20"/>
              </w:rPr>
              <w:t>
</w:t>
            </w:r>
            <w:r>
              <w:rPr>
                <w:rFonts w:ascii="Times New Roman"/>
                <w:b w:val="false"/>
                <w:i w:val="false"/>
                <w:color w:val="000000"/>
                <w:sz w:val="20"/>
              </w:rPr>
              <w:t>10. Қағазды автоматты түрде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11. Үйінділерге автоматты түрде жинау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Орау қағазына автоматты түрде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Буманы автоматты түрде желімдеу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14. Қағаздың ақтығын, жарықтығын, мөлдірлігін өлшеу</w:t>
            </w:r>
          </w:p>
          <w:p>
            <w:pPr>
              <w:spacing w:after="20"/>
              <w:ind w:left="20"/>
              <w:jc w:val="both"/>
            </w:pPr>
            <w:r>
              <w:rPr>
                <w:rFonts w:ascii="Times New Roman"/>
                <w:b w:val="false"/>
                <w:i w:val="false"/>
                <w:color w:val="000000"/>
                <w:sz w:val="20"/>
              </w:rPr>
              <w:t>
</w:t>
            </w:r>
            <w:r>
              <w:rPr>
                <w:rFonts w:ascii="Times New Roman"/>
                <w:b w:val="false"/>
                <w:i w:val="false"/>
                <w:color w:val="000000"/>
                <w:sz w:val="20"/>
              </w:rPr>
              <w:t>спектрофотометрде</w:t>
            </w:r>
          </w:p>
          <w:p>
            <w:pPr>
              <w:spacing w:after="20"/>
              <w:ind w:left="20"/>
              <w:jc w:val="both"/>
            </w:pPr>
            <w:r>
              <w:rPr>
                <w:rFonts w:ascii="Times New Roman"/>
                <w:b w:val="false"/>
                <w:i w:val="false"/>
                <w:color w:val="000000"/>
                <w:sz w:val="20"/>
              </w:rPr>
              <w:t>
15. Табақтың қалыңдығын өлшеу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2" w:id="585"/>
          <w:p>
            <w:pPr>
              <w:spacing w:after="20"/>
              <w:ind w:left="20"/>
              <w:jc w:val="both"/>
            </w:pPr>
            <w:r>
              <w:rPr>
                <w:rFonts w:ascii="Times New Roman"/>
                <w:b w:val="false"/>
                <w:i w:val="false"/>
                <w:color w:val="000000"/>
                <w:sz w:val="20"/>
              </w:rPr>
              <w:t>
1. Қағаздың ылғалдылығын ылғал өлшегішпен өлшеу</w:t>
            </w:r>
          </w:p>
          <w:bookmarkEnd w:id="585"/>
          <w:p>
            <w:pPr>
              <w:spacing w:after="20"/>
              <w:ind w:left="20"/>
              <w:jc w:val="both"/>
            </w:pPr>
            <w:r>
              <w:rPr>
                <w:rFonts w:ascii="Times New Roman"/>
                <w:b w:val="false"/>
                <w:i w:val="false"/>
                <w:color w:val="000000"/>
                <w:sz w:val="20"/>
              </w:rPr>
              <w:t>
</w:t>
            </w:r>
            <w:r>
              <w:rPr>
                <w:rFonts w:ascii="Times New Roman"/>
                <w:b w:val="false"/>
                <w:i w:val="false"/>
                <w:color w:val="000000"/>
                <w:sz w:val="20"/>
              </w:rPr>
              <w:t>2. Қағазды автоматты түрде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3. Үйінділерге автоматты түрде жинау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Автоматты орама қағазға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Буманы автоматты түрде желімдеу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6. Қағаздың ақтығын, жарықтығын, мөлдірлігін өлшеу</w:t>
            </w:r>
          </w:p>
          <w:p>
            <w:pPr>
              <w:spacing w:after="20"/>
              <w:ind w:left="20"/>
              <w:jc w:val="both"/>
            </w:pPr>
            <w:r>
              <w:rPr>
                <w:rFonts w:ascii="Times New Roman"/>
                <w:b w:val="false"/>
                <w:i w:val="false"/>
                <w:color w:val="000000"/>
                <w:sz w:val="20"/>
              </w:rPr>
              <w:t>
7. Парақтың қалыңдығын өлшеу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қағаз өнімдерін өндіру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4802570000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Массасы 1 шаршы метр болатын басқа қағаздар мен картондар. Механикалық немесе химиялық-механикалық жолмен алынған талшықтары жоқ 40-тан 150 г-ға дейін немесе мұндай талшықтардың мөлшері жалпы массаның 10% -нан аспайтын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Массасы 1 шаршы метр болатын басқа қағаздар мен картондар. Механикалық немесе химиялық-механикалық жолмен алынған талшықтары жоқ 40-тан 150 г-ға дейін немесе мұндай талшықтардың мөлшері жалпы массаның 10% -нан аспайтын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Конструкторлық және технологиялық құжаттаманың, технологиялық жабдықтың және өндірістік инфрақұрылымның, сондай-ақ білікті кадрлық персоналдың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8" w:id="586"/>
          <w:p>
            <w:pPr>
              <w:spacing w:after="20"/>
              <w:ind w:left="20"/>
              <w:jc w:val="both"/>
            </w:pPr>
            <w:r>
              <w:rPr>
                <w:rFonts w:ascii="Times New Roman"/>
                <w:b w:val="false"/>
                <w:i w:val="false"/>
                <w:color w:val="000000"/>
                <w:sz w:val="20"/>
              </w:rPr>
              <w:t>
1. Шикізатты дайындау</w:t>
            </w:r>
          </w:p>
          <w:bookmarkEnd w:id="586"/>
          <w:p>
            <w:pPr>
              <w:spacing w:after="20"/>
              <w:ind w:left="20"/>
              <w:jc w:val="both"/>
            </w:pPr>
            <w:r>
              <w:rPr>
                <w:rFonts w:ascii="Times New Roman"/>
                <w:b w:val="false"/>
                <w:i w:val="false"/>
                <w:color w:val="000000"/>
                <w:sz w:val="20"/>
              </w:rPr>
              <w:t>
</w:t>
            </w:r>
            <w:r>
              <w:rPr>
                <w:rFonts w:ascii="Times New Roman"/>
                <w:b w:val="false"/>
                <w:i w:val="false"/>
                <w:color w:val="000000"/>
                <w:sz w:val="20"/>
              </w:rPr>
              <w:t>2. Қағаз массасын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Қағаз массасын тазалау (Тазарту, Қоспаларды енгізу, Концентрацияны жеткізу)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Қағаз парағын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Пресс бөлігі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6.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Күнтізбелеу (тегістеу)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8. Орамдарға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Кесу</w:t>
            </w:r>
          </w:p>
          <w:p>
            <w:pPr>
              <w:spacing w:after="20"/>
              <w:ind w:left="20"/>
              <w:jc w:val="both"/>
            </w:pPr>
            <w:r>
              <w:rPr>
                <w:rFonts w:ascii="Times New Roman"/>
                <w:b w:val="false"/>
                <w:i w:val="false"/>
                <w:color w:val="000000"/>
                <w:sz w:val="20"/>
              </w:rPr>
              <w:t>
10. Қаптама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7" w:id="587"/>
          <w:p>
            <w:pPr>
              <w:spacing w:after="20"/>
              <w:ind w:left="20"/>
              <w:jc w:val="both"/>
            </w:pPr>
            <w:r>
              <w:rPr>
                <w:rFonts w:ascii="Times New Roman"/>
                <w:b w:val="false"/>
                <w:i w:val="false"/>
                <w:color w:val="000000"/>
                <w:sz w:val="20"/>
              </w:rPr>
              <w:t>
1. Массаның қалыптасуы</w:t>
            </w:r>
          </w:p>
          <w:bookmarkEnd w:id="587"/>
          <w:p>
            <w:pPr>
              <w:spacing w:after="20"/>
              <w:ind w:left="20"/>
              <w:jc w:val="both"/>
            </w:pPr>
            <w:r>
              <w:rPr>
                <w:rFonts w:ascii="Times New Roman"/>
                <w:b w:val="false"/>
                <w:i w:val="false"/>
                <w:color w:val="000000"/>
                <w:sz w:val="20"/>
              </w:rPr>
              <w:t>
</w:t>
            </w:r>
            <w:r>
              <w:rPr>
                <w:rFonts w:ascii="Times New Roman"/>
                <w:b w:val="false"/>
                <w:i w:val="false"/>
                <w:color w:val="000000"/>
                <w:sz w:val="20"/>
              </w:rPr>
              <w:t>2. Престеу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Кептіру</w:t>
            </w:r>
          </w:p>
          <w:p>
            <w:pPr>
              <w:spacing w:after="20"/>
              <w:ind w:left="20"/>
              <w:jc w:val="both"/>
            </w:pPr>
            <w:r>
              <w:rPr>
                <w:rFonts w:ascii="Times New Roman"/>
                <w:b w:val="false"/>
                <w:i w:val="false"/>
                <w:color w:val="000000"/>
                <w:sz w:val="20"/>
              </w:rPr>
              <w:t>
4. Кесу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қағаз өнімдерін өндіру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4802618000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механикалық немесе химиялық-механикалық тәсілмен алынған талшықтары бар, талшықтың жалпы массасының 10%-дан астамы бар өзге де қағаз және қатырма қағаз: өзге орамдарда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механикалық немесе химиялық-механикалық тәсілмен алынған талшықтары бар, талшықтың жалпы массасының 10%-дан астамы бар өзге де қағаз және қатырма қағаз: өзге орамдарда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Конструкторлық және технологиялық құжаттаманың, технологиялық жабдықтың және өндірістік инфрақұрылымның, сондай-ақ білікті кадрлық персоналдың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0" w:id="588"/>
          <w:p>
            <w:pPr>
              <w:spacing w:after="20"/>
              <w:ind w:left="20"/>
              <w:jc w:val="both"/>
            </w:pPr>
            <w:r>
              <w:rPr>
                <w:rFonts w:ascii="Times New Roman"/>
                <w:b w:val="false"/>
                <w:i w:val="false"/>
                <w:color w:val="000000"/>
                <w:sz w:val="20"/>
              </w:rPr>
              <w:t>
1. Шикізатты дайындау</w:t>
            </w:r>
          </w:p>
          <w:bookmarkEnd w:id="588"/>
          <w:p>
            <w:pPr>
              <w:spacing w:after="20"/>
              <w:ind w:left="20"/>
              <w:jc w:val="both"/>
            </w:pPr>
            <w:r>
              <w:rPr>
                <w:rFonts w:ascii="Times New Roman"/>
                <w:b w:val="false"/>
                <w:i w:val="false"/>
                <w:color w:val="000000"/>
                <w:sz w:val="20"/>
              </w:rPr>
              <w:t>
</w:t>
            </w:r>
            <w:r>
              <w:rPr>
                <w:rFonts w:ascii="Times New Roman"/>
                <w:b w:val="false"/>
                <w:i w:val="false"/>
                <w:color w:val="000000"/>
                <w:sz w:val="20"/>
              </w:rPr>
              <w:t>2. Қағаз массасын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Қағаз массасын тазалау (Тазарту, Қоспаларды енгізу, Концентрацияны жеткізу)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Қағаз парағын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Пресс бөлігі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6.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Күнтізбелеу (тегістеу)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8. Орамдарға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Кесу</w:t>
            </w:r>
          </w:p>
          <w:p>
            <w:pPr>
              <w:spacing w:after="20"/>
              <w:ind w:left="20"/>
              <w:jc w:val="both"/>
            </w:pPr>
            <w:r>
              <w:rPr>
                <w:rFonts w:ascii="Times New Roman"/>
                <w:b w:val="false"/>
                <w:i w:val="false"/>
                <w:color w:val="000000"/>
                <w:sz w:val="20"/>
              </w:rPr>
              <w:t>
10. Қаптама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9" w:id="589"/>
          <w:p>
            <w:pPr>
              <w:spacing w:after="20"/>
              <w:ind w:left="20"/>
              <w:jc w:val="both"/>
            </w:pPr>
            <w:r>
              <w:rPr>
                <w:rFonts w:ascii="Times New Roman"/>
                <w:b w:val="false"/>
                <w:i w:val="false"/>
                <w:color w:val="000000"/>
                <w:sz w:val="20"/>
              </w:rPr>
              <w:t>
1. Массаның қалыптасуы</w:t>
            </w:r>
          </w:p>
          <w:bookmarkEnd w:id="589"/>
          <w:p>
            <w:pPr>
              <w:spacing w:after="20"/>
              <w:ind w:left="20"/>
              <w:jc w:val="both"/>
            </w:pPr>
            <w:r>
              <w:rPr>
                <w:rFonts w:ascii="Times New Roman"/>
                <w:b w:val="false"/>
                <w:i w:val="false"/>
                <w:color w:val="000000"/>
                <w:sz w:val="20"/>
              </w:rPr>
              <w:t>
</w:t>
            </w:r>
            <w:r>
              <w:rPr>
                <w:rFonts w:ascii="Times New Roman"/>
                <w:b w:val="false"/>
                <w:i w:val="false"/>
                <w:color w:val="000000"/>
                <w:sz w:val="20"/>
              </w:rPr>
              <w:t>2. Престеу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Кептіру</w:t>
            </w:r>
          </w:p>
          <w:p>
            <w:pPr>
              <w:spacing w:after="20"/>
              <w:ind w:left="20"/>
              <w:jc w:val="both"/>
            </w:pPr>
            <w:r>
              <w:rPr>
                <w:rFonts w:ascii="Times New Roman"/>
                <w:b w:val="false"/>
                <w:i w:val="false"/>
                <w:color w:val="000000"/>
                <w:sz w:val="20"/>
              </w:rPr>
              <w:t>
4. Кесу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қағаз өнімдерін өндіру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4802690000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механикалық және химиялық-механикалық тәсілмен алынған талшықтар бар, талшықтың жалпы салмағының 10%-нан астам қағаз және өзге де қатырма қағаз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механикалық және химиялық-механикалық тәсілмен алынған талшықтар бар, талшықтың жалпы салмағының 10%-нан астам қағаз және өзге де қатырма қағаз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Конструкторлық және технологиялық құжаттаманың, технологиялық жабдықтың және өндірістік инфрақұрылымның, сондай-ақ білікті кадрлық персоналдың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2" w:id="590"/>
          <w:p>
            <w:pPr>
              <w:spacing w:after="20"/>
              <w:ind w:left="20"/>
              <w:jc w:val="both"/>
            </w:pPr>
            <w:r>
              <w:rPr>
                <w:rFonts w:ascii="Times New Roman"/>
                <w:b w:val="false"/>
                <w:i w:val="false"/>
                <w:color w:val="000000"/>
                <w:sz w:val="20"/>
              </w:rPr>
              <w:t>
1. Шикізатты дайындау</w:t>
            </w:r>
          </w:p>
          <w:bookmarkEnd w:id="590"/>
          <w:p>
            <w:pPr>
              <w:spacing w:after="20"/>
              <w:ind w:left="20"/>
              <w:jc w:val="both"/>
            </w:pPr>
            <w:r>
              <w:rPr>
                <w:rFonts w:ascii="Times New Roman"/>
                <w:b w:val="false"/>
                <w:i w:val="false"/>
                <w:color w:val="000000"/>
                <w:sz w:val="20"/>
              </w:rPr>
              <w:t>
</w:t>
            </w:r>
            <w:r>
              <w:rPr>
                <w:rFonts w:ascii="Times New Roman"/>
                <w:b w:val="false"/>
                <w:i w:val="false"/>
                <w:color w:val="000000"/>
                <w:sz w:val="20"/>
              </w:rPr>
              <w:t>2. Қағаз массасын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Қағаз массасын тазалау (Тазарту, Қоспаларды енгізу, Концентрацияны жеткізу)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Қағаз парағын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Пресс бөлігі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6.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Күнтізбелеу (тегістеу)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8. Орамдарға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Кесу</w:t>
            </w:r>
          </w:p>
          <w:p>
            <w:pPr>
              <w:spacing w:after="20"/>
              <w:ind w:left="20"/>
              <w:jc w:val="both"/>
            </w:pPr>
            <w:r>
              <w:rPr>
                <w:rFonts w:ascii="Times New Roman"/>
                <w:b w:val="false"/>
                <w:i w:val="false"/>
                <w:color w:val="000000"/>
                <w:sz w:val="20"/>
              </w:rPr>
              <w:t>
10. Қаптама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1" w:id="591"/>
          <w:p>
            <w:pPr>
              <w:spacing w:after="20"/>
              <w:ind w:left="20"/>
              <w:jc w:val="both"/>
            </w:pPr>
            <w:r>
              <w:rPr>
                <w:rFonts w:ascii="Times New Roman"/>
                <w:b w:val="false"/>
                <w:i w:val="false"/>
                <w:color w:val="000000"/>
                <w:sz w:val="20"/>
              </w:rPr>
              <w:t>
1. Массаның қалыптасуы</w:t>
            </w:r>
          </w:p>
          <w:bookmarkEnd w:id="591"/>
          <w:p>
            <w:pPr>
              <w:spacing w:after="20"/>
              <w:ind w:left="20"/>
              <w:jc w:val="both"/>
            </w:pPr>
            <w:r>
              <w:rPr>
                <w:rFonts w:ascii="Times New Roman"/>
                <w:b w:val="false"/>
                <w:i w:val="false"/>
                <w:color w:val="000000"/>
                <w:sz w:val="20"/>
              </w:rPr>
              <w:t>
</w:t>
            </w:r>
            <w:r>
              <w:rPr>
                <w:rFonts w:ascii="Times New Roman"/>
                <w:b w:val="false"/>
                <w:i w:val="false"/>
                <w:color w:val="000000"/>
                <w:sz w:val="20"/>
              </w:rPr>
              <w:t>2. Престеу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Кептіру</w:t>
            </w:r>
          </w:p>
          <w:p>
            <w:pPr>
              <w:spacing w:after="20"/>
              <w:ind w:left="20"/>
              <w:jc w:val="both"/>
            </w:pPr>
            <w:r>
              <w:rPr>
                <w:rFonts w:ascii="Times New Roman"/>
                <w:b w:val="false"/>
                <w:i w:val="false"/>
                <w:color w:val="000000"/>
                <w:sz w:val="20"/>
              </w:rPr>
              <w:t>
4. Кесу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қағаз өнімдерін өндіру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4803003900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Қаптамалық бекітілген бумен, газбен зарарсыздандыруға арналған қағаз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Қаптамалық бекітілген бумен, газбен зарарсыздандыруға арналған қағаз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Конструкторлық және технологиялық құжаттаманың, технологиялық жабдықтың және өндірістік инфрақұрылымның, сондай-ақ білікті кадрлық персоналдың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4" w:id="592"/>
          <w:p>
            <w:pPr>
              <w:spacing w:after="20"/>
              <w:ind w:left="20"/>
              <w:jc w:val="both"/>
            </w:pPr>
            <w:r>
              <w:rPr>
                <w:rFonts w:ascii="Times New Roman"/>
                <w:b w:val="false"/>
                <w:i w:val="false"/>
                <w:color w:val="000000"/>
                <w:sz w:val="20"/>
              </w:rPr>
              <w:t>
1. Шикізатты дайындау</w:t>
            </w:r>
          </w:p>
          <w:bookmarkEnd w:id="592"/>
          <w:p>
            <w:pPr>
              <w:spacing w:after="20"/>
              <w:ind w:left="20"/>
              <w:jc w:val="both"/>
            </w:pPr>
            <w:r>
              <w:rPr>
                <w:rFonts w:ascii="Times New Roman"/>
                <w:b w:val="false"/>
                <w:i w:val="false"/>
                <w:color w:val="000000"/>
                <w:sz w:val="20"/>
              </w:rPr>
              <w:t>
</w:t>
            </w:r>
            <w:r>
              <w:rPr>
                <w:rFonts w:ascii="Times New Roman"/>
                <w:b w:val="false"/>
                <w:i w:val="false"/>
                <w:color w:val="000000"/>
                <w:sz w:val="20"/>
              </w:rPr>
              <w:t>2. Қағаз массасын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Ұсақ тазалау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Кенептің қалыптасуы</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Престеу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6.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Бекіту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Жайманы орау</w:t>
            </w:r>
          </w:p>
          <w:p>
            <w:pPr>
              <w:spacing w:after="20"/>
              <w:ind w:left="20"/>
              <w:jc w:val="both"/>
            </w:pPr>
            <w:r>
              <w:rPr>
                <w:rFonts w:ascii="Times New Roman"/>
                <w:b w:val="false"/>
                <w:i w:val="false"/>
                <w:color w:val="000000"/>
                <w:sz w:val="20"/>
              </w:rPr>
              <w:t>
9. Қаптамасы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2" w:id="593"/>
          <w:p>
            <w:pPr>
              <w:spacing w:after="20"/>
              <w:ind w:left="20"/>
              <w:jc w:val="both"/>
            </w:pPr>
            <w:r>
              <w:rPr>
                <w:rFonts w:ascii="Times New Roman"/>
                <w:b w:val="false"/>
                <w:i w:val="false"/>
                <w:color w:val="000000"/>
                <w:sz w:val="20"/>
              </w:rPr>
              <w:t>
1. Кесу</w:t>
            </w:r>
          </w:p>
          <w:bookmarkEnd w:id="593"/>
          <w:p>
            <w:pPr>
              <w:spacing w:after="20"/>
              <w:ind w:left="20"/>
              <w:jc w:val="both"/>
            </w:pPr>
            <w:r>
              <w:rPr>
                <w:rFonts w:ascii="Times New Roman"/>
                <w:b w:val="false"/>
                <w:i w:val="false"/>
                <w:color w:val="000000"/>
                <w:sz w:val="20"/>
              </w:rPr>
              <w:t>
2. Қалыптау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қағаз өнімдерін өндіру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4803009000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қағаз дәретхана майлықтары, бет майлықтары, сүлгілер, дастархандар және тұрмыстық немесе санитарлық-гигиеналық мақсаттағы қағаздың басқа түрлері... Басқа бекітілген қағаздар мен жаймалар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Дәретхана қағазы және илектелген қағаз сүлгілер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Конструкторлық және технологиялық құжаттаманың, технологиялық жабдықтың және өндірістік инфрақұрылымның, сондай-ақ білікті кадрлық персоналдың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3" w:id="594"/>
          <w:p>
            <w:pPr>
              <w:spacing w:after="20"/>
              <w:ind w:left="20"/>
              <w:jc w:val="both"/>
            </w:pPr>
            <w:r>
              <w:rPr>
                <w:rFonts w:ascii="Times New Roman"/>
                <w:b w:val="false"/>
                <w:i w:val="false"/>
                <w:color w:val="000000"/>
                <w:sz w:val="20"/>
              </w:rPr>
              <w:t>
1. ГДВ-да макулатураны тарату</w:t>
            </w:r>
          </w:p>
          <w:bookmarkEnd w:id="594"/>
          <w:p>
            <w:pPr>
              <w:spacing w:after="20"/>
              <w:ind w:left="20"/>
              <w:jc w:val="both"/>
            </w:pPr>
            <w:r>
              <w:rPr>
                <w:rFonts w:ascii="Times New Roman"/>
                <w:b w:val="false"/>
                <w:i w:val="false"/>
                <w:color w:val="000000"/>
                <w:sz w:val="20"/>
              </w:rPr>
              <w:t>
</w:t>
            </w:r>
            <w:r>
              <w:rPr>
                <w:rFonts w:ascii="Times New Roman"/>
                <w:b w:val="false"/>
                <w:i w:val="false"/>
                <w:color w:val="000000"/>
                <w:sz w:val="20"/>
              </w:rPr>
              <w:t>2. Массаны өрескел тазалау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Массаны сұйылту</w:t>
            </w:r>
          </w:p>
          <w:p>
            <w:pPr>
              <w:spacing w:after="20"/>
              <w:ind w:left="20"/>
              <w:jc w:val="both"/>
            </w:pPr>
            <w:r>
              <w:rPr>
                <w:rFonts w:ascii="Times New Roman"/>
                <w:b w:val="false"/>
                <w:i w:val="false"/>
                <w:color w:val="000000"/>
                <w:sz w:val="20"/>
              </w:rPr>
              <w:t>
</w:t>
            </w:r>
            <w:r>
              <w:rPr>
                <w:rFonts w:ascii="Times New Roman"/>
                <w:b w:val="false"/>
                <w:i w:val="false"/>
                <w:color w:val="000000"/>
                <w:sz w:val="20"/>
              </w:rPr>
              <w:t>4. Ұнтақтау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Массаны ұсақ тазалау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Төмен толқын</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Престеу және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8.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9. Қағаз орауыштарын бекіту</w:t>
            </w:r>
          </w:p>
          <w:p>
            <w:pPr>
              <w:spacing w:after="20"/>
              <w:ind w:left="20"/>
              <w:jc w:val="both"/>
            </w:pPr>
            <w:r>
              <w:rPr>
                <w:rFonts w:ascii="Times New Roman"/>
                <w:b w:val="false"/>
                <w:i w:val="false"/>
                <w:color w:val="000000"/>
                <w:sz w:val="20"/>
              </w:rPr>
              <w:t>
</w:t>
            </w:r>
            <w:r>
              <w:rPr>
                <w:rFonts w:ascii="Times New Roman"/>
                <w:b w:val="false"/>
                <w:i w:val="false"/>
                <w:color w:val="000000"/>
                <w:sz w:val="20"/>
              </w:rPr>
              <w:t>10. Дәретхана қағазы мен қағаз сүлгілерді орауға арналған станокта шұңқырларды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11. Картон төлкеге орау</w:t>
            </w:r>
          </w:p>
          <w:p>
            <w:pPr>
              <w:spacing w:after="20"/>
              <w:ind w:left="20"/>
              <w:jc w:val="both"/>
            </w:pPr>
            <w:r>
              <w:rPr>
                <w:rFonts w:ascii="Times New Roman"/>
                <w:b w:val="false"/>
                <w:i w:val="false"/>
                <w:color w:val="000000"/>
                <w:sz w:val="20"/>
              </w:rPr>
              <w:t>
12. Кесу және қаптамасы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4" w:id="595"/>
          <w:p>
            <w:pPr>
              <w:spacing w:after="20"/>
              <w:ind w:left="20"/>
              <w:jc w:val="both"/>
            </w:pPr>
            <w:r>
              <w:rPr>
                <w:rFonts w:ascii="Times New Roman"/>
                <w:b w:val="false"/>
                <w:i w:val="false"/>
                <w:color w:val="000000"/>
                <w:sz w:val="20"/>
              </w:rPr>
              <w:t>
1. Қағаз орауыштарын бекіту</w:t>
            </w:r>
          </w:p>
          <w:bookmarkEnd w:id="595"/>
          <w:p>
            <w:pPr>
              <w:spacing w:after="20"/>
              <w:ind w:left="20"/>
              <w:jc w:val="both"/>
            </w:pPr>
            <w:r>
              <w:rPr>
                <w:rFonts w:ascii="Times New Roman"/>
                <w:b w:val="false"/>
                <w:i w:val="false"/>
                <w:color w:val="000000"/>
                <w:sz w:val="20"/>
              </w:rPr>
              <w:t>
</w:t>
            </w:r>
            <w:r>
              <w:rPr>
                <w:rFonts w:ascii="Times New Roman"/>
                <w:b w:val="false"/>
                <w:i w:val="false"/>
                <w:color w:val="000000"/>
                <w:sz w:val="20"/>
              </w:rPr>
              <w:t>2. Дәретхана қағазы мен қағаз сүлгілерді орауға арналған станокта шұңқырларды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Картон төлкеге орау</w:t>
            </w:r>
          </w:p>
          <w:p>
            <w:pPr>
              <w:spacing w:after="20"/>
              <w:ind w:left="20"/>
              <w:jc w:val="both"/>
            </w:pPr>
            <w:r>
              <w:rPr>
                <w:rFonts w:ascii="Times New Roman"/>
                <w:b w:val="false"/>
                <w:i w:val="false"/>
                <w:color w:val="000000"/>
                <w:sz w:val="20"/>
              </w:rPr>
              <w:t>
4. Кесу және орау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қағаз өнімдерін өндіру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4803009000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қағаз дәретхана майлықтары, бет майлықтары, сүлгілер, дастархандар және тұрмыстық немесе санитарлық-гигиеналық мақсаттағы қағаздың басқа түрлері... Басқа бекітілген қағаздар мен жаймалар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майлықтар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Конструкторлық және технологиялық құжаттаманың, технологиялық жабдықтың және өндірістік инфрақұрылымның, сондай-ақ білікті кадрлық персоналдың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7" w:id="596"/>
          <w:p>
            <w:pPr>
              <w:spacing w:after="20"/>
              <w:ind w:left="20"/>
              <w:jc w:val="both"/>
            </w:pPr>
            <w:r>
              <w:rPr>
                <w:rFonts w:ascii="Times New Roman"/>
                <w:b w:val="false"/>
                <w:i w:val="false"/>
                <w:color w:val="000000"/>
                <w:sz w:val="20"/>
              </w:rPr>
              <w:t>
1. ГДВ-да макулатураны тарату</w:t>
            </w:r>
          </w:p>
          <w:bookmarkEnd w:id="596"/>
          <w:p>
            <w:pPr>
              <w:spacing w:after="20"/>
              <w:ind w:left="20"/>
              <w:jc w:val="both"/>
            </w:pPr>
            <w:r>
              <w:rPr>
                <w:rFonts w:ascii="Times New Roman"/>
                <w:b w:val="false"/>
                <w:i w:val="false"/>
                <w:color w:val="000000"/>
                <w:sz w:val="20"/>
              </w:rPr>
              <w:t>
</w:t>
            </w:r>
            <w:r>
              <w:rPr>
                <w:rFonts w:ascii="Times New Roman"/>
                <w:b w:val="false"/>
                <w:i w:val="false"/>
                <w:color w:val="000000"/>
                <w:sz w:val="20"/>
              </w:rPr>
              <w:t>2. Массаны өрескел тазалау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Массаны сұйылту</w:t>
            </w:r>
          </w:p>
          <w:p>
            <w:pPr>
              <w:spacing w:after="20"/>
              <w:ind w:left="20"/>
              <w:jc w:val="both"/>
            </w:pPr>
            <w:r>
              <w:rPr>
                <w:rFonts w:ascii="Times New Roman"/>
                <w:b w:val="false"/>
                <w:i w:val="false"/>
                <w:color w:val="000000"/>
                <w:sz w:val="20"/>
              </w:rPr>
              <w:t>
</w:t>
            </w:r>
            <w:r>
              <w:rPr>
                <w:rFonts w:ascii="Times New Roman"/>
                <w:b w:val="false"/>
                <w:i w:val="false"/>
                <w:color w:val="000000"/>
                <w:sz w:val="20"/>
              </w:rPr>
              <w:t>4. Ұнтақтау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Массаны ұсақ тазалау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Төмен толқын</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Престеу және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8.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9. Қағаз орауыштарын бекіту</w:t>
            </w:r>
          </w:p>
          <w:p>
            <w:pPr>
              <w:spacing w:after="20"/>
              <w:ind w:left="20"/>
              <w:jc w:val="both"/>
            </w:pPr>
            <w:r>
              <w:rPr>
                <w:rFonts w:ascii="Times New Roman"/>
                <w:b w:val="false"/>
                <w:i w:val="false"/>
                <w:color w:val="000000"/>
                <w:sz w:val="20"/>
              </w:rPr>
              <w:t>
</w:t>
            </w:r>
            <w:r>
              <w:rPr>
                <w:rFonts w:ascii="Times New Roman"/>
                <w:b w:val="false"/>
                <w:i w:val="false"/>
                <w:color w:val="000000"/>
                <w:sz w:val="20"/>
              </w:rPr>
              <w:t>10. Парақтарды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11. Суретті бедерлеу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12. Біріншілік және екіншілік бүктеу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13. Дайын табақтарға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14. Қалыптастырумен дайын бумаларды</w:t>
            </w:r>
          </w:p>
          <w:p>
            <w:pPr>
              <w:spacing w:after="20"/>
              <w:ind w:left="20"/>
              <w:jc w:val="both"/>
            </w:pPr>
            <w:r>
              <w:rPr>
                <w:rFonts w:ascii="Times New Roman"/>
                <w:b w:val="false"/>
                <w:i w:val="false"/>
                <w:color w:val="000000"/>
                <w:sz w:val="20"/>
              </w:rPr>
              <w:t>
15. Қаптамасы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1" w:id="597"/>
          <w:p>
            <w:pPr>
              <w:spacing w:after="20"/>
              <w:ind w:left="20"/>
              <w:jc w:val="both"/>
            </w:pPr>
            <w:r>
              <w:rPr>
                <w:rFonts w:ascii="Times New Roman"/>
                <w:b w:val="false"/>
                <w:i w:val="false"/>
                <w:color w:val="000000"/>
                <w:sz w:val="20"/>
              </w:rPr>
              <w:t>
1. Қағаз орауыштарын бекіту</w:t>
            </w:r>
          </w:p>
          <w:bookmarkEnd w:id="597"/>
          <w:p>
            <w:pPr>
              <w:spacing w:after="20"/>
              <w:ind w:left="20"/>
              <w:jc w:val="both"/>
            </w:pPr>
            <w:r>
              <w:rPr>
                <w:rFonts w:ascii="Times New Roman"/>
                <w:b w:val="false"/>
                <w:i w:val="false"/>
                <w:color w:val="000000"/>
                <w:sz w:val="20"/>
              </w:rPr>
              <w:t>
</w:t>
            </w:r>
            <w:r>
              <w:rPr>
                <w:rFonts w:ascii="Times New Roman"/>
                <w:b w:val="false"/>
                <w:i w:val="false"/>
                <w:color w:val="000000"/>
                <w:sz w:val="20"/>
              </w:rPr>
              <w:t>2. Парақтарды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Суретті бедерлеу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Біріншілік және екіншілік бүктеу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Дайын табақтарға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6. Дайын бумаларды қалыптастыру</w:t>
            </w:r>
          </w:p>
          <w:p>
            <w:pPr>
              <w:spacing w:after="20"/>
              <w:ind w:left="20"/>
              <w:jc w:val="both"/>
            </w:pPr>
            <w:r>
              <w:rPr>
                <w:rFonts w:ascii="Times New Roman"/>
                <w:b w:val="false"/>
                <w:i w:val="false"/>
                <w:color w:val="000000"/>
                <w:sz w:val="20"/>
              </w:rPr>
              <w:t>
7. Қаптамасы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қағаз өнімдерін өндіру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4805110000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целлюлозадан жасалған гофрлеуге арналған қағаз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целлюлозадан жасалған гофрлеуге арналған қағаз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Конструкторлық және технологиялық құжаттаманың, технологиялық жабдықтың және өндірістік инфрақұрылымның болуы, сондай-ақ сондай-ақ білікті кадрлық персонал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7" w:id="598"/>
          <w:p>
            <w:pPr>
              <w:spacing w:after="20"/>
              <w:ind w:left="20"/>
              <w:jc w:val="both"/>
            </w:pPr>
            <w:r>
              <w:rPr>
                <w:rFonts w:ascii="Times New Roman"/>
                <w:b w:val="false"/>
                <w:i w:val="false"/>
                <w:color w:val="000000"/>
                <w:sz w:val="20"/>
              </w:rPr>
              <w:t>
1. Ұнтақтау</w:t>
            </w:r>
          </w:p>
          <w:bookmarkEnd w:id="598"/>
          <w:p>
            <w:pPr>
              <w:spacing w:after="20"/>
              <w:ind w:left="20"/>
              <w:jc w:val="both"/>
            </w:pPr>
            <w:r>
              <w:rPr>
                <w:rFonts w:ascii="Times New Roman"/>
                <w:b w:val="false"/>
                <w:i w:val="false"/>
                <w:color w:val="000000"/>
                <w:sz w:val="20"/>
              </w:rPr>
              <w:t>
</w:t>
            </w:r>
            <w:r>
              <w:rPr>
                <w:rFonts w:ascii="Times New Roman"/>
                <w:b w:val="false"/>
                <w:i w:val="false"/>
                <w:color w:val="000000"/>
                <w:sz w:val="20"/>
              </w:rPr>
              <w:t>2. Массаны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Престеу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Каландрлау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Орамдарға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Кесу</w:t>
            </w:r>
          </w:p>
          <w:p>
            <w:pPr>
              <w:spacing w:after="20"/>
              <w:ind w:left="20"/>
              <w:jc w:val="both"/>
            </w:pPr>
            <w:r>
              <w:rPr>
                <w:rFonts w:ascii="Times New Roman"/>
                <w:b w:val="false"/>
                <w:i w:val="false"/>
                <w:color w:val="000000"/>
                <w:sz w:val="20"/>
              </w:rPr>
              <w:t>
8. Қаптамасы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4" w:id="599"/>
          <w:p>
            <w:pPr>
              <w:spacing w:after="20"/>
              <w:ind w:left="20"/>
              <w:jc w:val="both"/>
            </w:pPr>
            <w:r>
              <w:rPr>
                <w:rFonts w:ascii="Times New Roman"/>
                <w:b w:val="false"/>
                <w:i w:val="false"/>
                <w:color w:val="000000"/>
                <w:sz w:val="20"/>
              </w:rPr>
              <w:t>
1. Массаны дайындау</w:t>
            </w:r>
          </w:p>
          <w:bookmarkEnd w:id="599"/>
          <w:p>
            <w:pPr>
              <w:spacing w:after="20"/>
              <w:ind w:left="20"/>
              <w:jc w:val="both"/>
            </w:pPr>
            <w:r>
              <w:rPr>
                <w:rFonts w:ascii="Times New Roman"/>
                <w:b w:val="false"/>
                <w:i w:val="false"/>
                <w:color w:val="000000"/>
                <w:sz w:val="20"/>
              </w:rPr>
              <w:t>
</w:t>
            </w:r>
            <w:r>
              <w:rPr>
                <w:rFonts w:ascii="Times New Roman"/>
                <w:b w:val="false"/>
                <w:i w:val="false"/>
                <w:color w:val="000000"/>
                <w:sz w:val="20"/>
              </w:rPr>
              <w:t>2. Престеу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Каландрлау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Кесу</w:t>
            </w:r>
          </w:p>
          <w:p>
            <w:pPr>
              <w:spacing w:after="20"/>
              <w:ind w:left="20"/>
              <w:jc w:val="both"/>
            </w:pPr>
            <w:r>
              <w:rPr>
                <w:rFonts w:ascii="Times New Roman"/>
                <w:b w:val="false"/>
                <w:i w:val="false"/>
                <w:color w:val="000000"/>
                <w:sz w:val="20"/>
              </w:rPr>
              <w:t>
6. Қаптамасы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қағаз өнімдерін өндіру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4805199000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қапталмаған, орамдардағы немесе парақтардағы, одан әрі өңделмеген немесе осы топқа 3-ескертпеде көрсетілгендей өңделген өзге де қағаздар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қапталмаған, орамдардағы немесе парақтардағы, одан әрі өңделмеген немесе осы топқа 3-ескертпеде көрсетілгендей өңделген өзге де қағаздар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Конструкторлық және технологиялық құжаттаманың, технологиялық жабдықтың және өндірістік инфрақұрылымның, сондай-ақ білікті кадрлық персоналдың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9" w:id="600"/>
          <w:p>
            <w:pPr>
              <w:spacing w:after="20"/>
              <w:ind w:left="20"/>
              <w:jc w:val="both"/>
            </w:pPr>
            <w:r>
              <w:rPr>
                <w:rFonts w:ascii="Times New Roman"/>
                <w:b w:val="false"/>
                <w:i w:val="false"/>
                <w:color w:val="000000"/>
                <w:sz w:val="20"/>
              </w:rPr>
              <w:t>
1. Шикізат компоненттерін дайындау</w:t>
            </w:r>
          </w:p>
          <w:bookmarkEnd w:id="600"/>
          <w:p>
            <w:pPr>
              <w:spacing w:after="20"/>
              <w:ind w:left="20"/>
              <w:jc w:val="both"/>
            </w:pPr>
            <w:r>
              <w:rPr>
                <w:rFonts w:ascii="Times New Roman"/>
                <w:b w:val="false"/>
                <w:i w:val="false"/>
                <w:color w:val="000000"/>
                <w:sz w:val="20"/>
              </w:rPr>
              <w:t>
</w:t>
            </w:r>
            <w:r>
              <w:rPr>
                <w:rFonts w:ascii="Times New Roman"/>
                <w:b w:val="false"/>
                <w:i w:val="false"/>
                <w:color w:val="000000"/>
                <w:sz w:val="20"/>
              </w:rPr>
              <w:t>2.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Престеу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5. Әрлеу</w:t>
            </w:r>
          </w:p>
          <w:p>
            <w:pPr>
              <w:spacing w:after="20"/>
              <w:ind w:left="20"/>
              <w:jc w:val="both"/>
            </w:pPr>
            <w:r>
              <w:rPr>
                <w:rFonts w:ascii="Times New Roman"/>
                <w:b w:val="false"/>
                <w:i w:val="false"/>
                <w:color w:val="000000"/>
                <w:sz w:val="20"/>
              </w:rPr>
              <w:t>
6. Кесу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4" w:id="601"/>
          <w:p>
            <w:pPr>
              <w:spacing w:after="20"/>
              <w:ind w:left="20"/>
              <w:jc w:val="both"/>
            </w:pPr>
            <w:r>
              <w:rPr>
                <w:rFonts w:ascii="Times New Roman"/>
                <w:b w:val="false"/>
                <w:i w:val="false"/>
                <w:color w:val="000000"/>
                <w:sz w:val="20"/>
              </w:rPr>
              <w:t>
1. Престеу</w:t>
            </w:r>
          </w:p>
          <w:bookmarkEnd w:id="601"/>
          <w:p>
            <w:pPr>
              <w:spacing w:after="20"/>
              <w:ind w:left="20"/>
              <w:jc w:val="both"/>
            </w:pPr>
            <w:r>
              <w:rPr>
                <w:rFonts w:ascii="Times New Roman"/>
                <w:b w:val="false"/>
                <w:i w:val="false"/>
                <w:color w:val="000000"/>
                <w:sz w:val="20"/>
              </w:rPr>
              <w:t>
</w:t>
            </w:r>
            <w:r>
              <w:rPr>
                <w:rFonts w:ascii="Times New Roman"/>
                <w:b w:val="false"/>
                <w:i w:val="false"/>
                <w:color w:val="000000"/>
                <w:sz w:val="20"/>
              </w:rPr>
              <w:t>2. Кептіру</w:t>
            </w:r>
          </w:p>
          <w:p>
            <w:pPr>
              <w:spacing w:after="20"/>
              <w:ind w:left="20"/>
              <w:jc w:val="both"/>
            </w:pPr>
            <w:r>
              <w:rPr>
                <w:rFonts w:ascii="Times New Roman"/>
                <w:b w:val="false"/>
                <w:i w:val="false"/>
                <w:color w:val="000000"/>
                <w:sz w:val="20"/>
              </w:rPr>
              <w:t>
3. Кесу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қағаз өнімдерін өндіру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4805240000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Массасы 1 м. кв. 150 г немесе одан кем тест-лайнер (гофрленген картонның жазық қабаттары үшін қалпына келтірілген картон)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Массасы 1 м. кв. 150 г немесе одан кем тест-лайнер (гофрленген картонның жазық қабаттары үшін қалпына келтірілген картон)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Конструкторлық және технологиялық құжаттаманың, технологиялық жабдықтың және өндірістік инфрақұрылымның, сондай-ақ білікті кадрлық персоналдың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6" w:id="602"/>
          <w:p>
            <w:pPr>
              <w:spacing w:after="20"/>
              <w:ind w:left="20"/>
              <w:jc w:val="both"/>
            </w:pPr>
            <w:r>
              <w:rPr>
                <w:rFonts w:ascii="Times New Roman"/>
                <w:b w:val="false"/>
                <w:i w:val="false"/>
                <w:color w:val="000000"/>
                <w:sz w:val="20"/>
              </w:rPr>
              <w:t>
1. Шикізат компоненттерін дайындау</w:t>
            </w:r>
          </w:p>
          <w:bookmarkEnd w:id="602"/>
          <w:p>
            <w:pPr>
              <w:spacing w:after="20"/>
              <w:ind w:left="20"/>
              <w:jc w:val="both"/>
            </w:pPr>
            <w:r>
              <w:rPr>
                <w:rFonts w:ascii="Times New Roman"/>
                <w:b w:val="false"/>
                <w:i w:val="false"/>
                <w:color w:val="000000"/>
                <w:sz w:val="20"/>
              </w:rPr>
              <w:t>
</w:t>
            </w:r>
            <w:r>
              <w:rPr>
                <w:rFonts w:ascii="Times New Roman"/>
                <w:b w:val="false"/>
                <w:i w:val="false"/>
                <w:color w:val="000000"/>
                <w:sz w:val="20"/>
              </w:rPr>
              <w:t>2.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Престеу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5. Әрлеу</w:t>
            </w:r>
          </w:p>
          <w:p>
            <w:pPr>
              <w:spacing w:after="20"/>
              <w:ind w:left="20"/>
              <w:jc w:val="both"/>
            </w:pPr>
            <w:r>
              <w:rPr>
                <w:rFonts w:ascii="Times New Roman"/>
                <w:b w:val="false"/>
                <w:i w:val="false"/>
                <w:color w:val="000000"/>
                <w:sz w:val="20"/>
              </w:rPr>
              <w:t>
6. Кесу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1" w:id="603"/>
          <w:p>
            <w:pPr>
              <w:spacing w:after="20"/>
              <w:ind w:left="20"/>
              <w:jc w:val="both"/>
            </w:pPr>
            <w:r>
              <w:rPr>
                <w:rFonts w:ascii="Times New Roman"/>
                <w:b w:val="false"/>
                <w:i w:val="false"/>
                <w:color w:val="000000"/>
                <w:sz w:val="20"/>
              </w:rPr>
              <w:t>
1. Престеу</w:t>
            </w:r>
          </w:p>
          <w:bookmarkEnd w:id="603"/>
          <w:p>
            <w:pPr>
              <w:spacing w:after="20"/>
              <w:ind w:left="20"/>
              <w:jc w:val="both"/>
            </w:pPr>
            <w:r>
              <w:rPr>
                <w:rFonts w:ascii="Times New Roman"/>
                <w:b w:val="false"/>
                <w:i w:val="false"/>
                <w:color w:val="000000"/>
                <w:sz w:val="20"/>
              </w:rPr>
              <w:t>
</w:t>
            </w:r>
            <w:r>
              <w:rPr>
                <w:rFonts w:ascii="Times New Roman"/>
                <w:b w:val="false"/>
                <w:i w:val="false"/>
                <w:color w:val="000000"/>
                <w:sz w:val="20"/>
              </w:rPr>
              <w:t>2. Кептіру</w:t>
            </w:r>
          </w:p>
          <w:p>
            <w:pPr>
              <w:spacing w:after="20"/>
              <w:ind w:left="20"/>
              <w:jc w:val="both"/>
            </w:pPr>
            <w:r>
              <w:rPr>
                <w:rFonts w:ascii="Times New Roman"/>
                <w:b w:val="false"/>
                <w:i w:val="false"/>
                <w:color w:val="000000"/>
                <w:sz w:val="20"/>
              </w:rPr>
              <w:t>
3. Кесу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қағаз өнімдерін өндіру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4805910000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қапталмаған қағаз және картон, орамдарда немесе парақтарда, әрі қарай өңделмеген немесе осы топтың 3-ескертпесінде көрсетілгендей өңделген: басқалары: салмағы 1 м2 150 г. Немесе одан аз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қапталмаған қағаз және картон, орамдарда немесе парақтарда, әрі қарай өңделмеген немесе осы топтың 3-ескертпесінде көрсетілгендей өңделген: басқалары: салмағы 1 м2 150 г. Немесе одан аз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Конструкторлық және технологиялық құжаттаманың, технологиялық жабдықтың және өндірістік инфрақұрылымның болуы, сондай-ақ сондай-ақ білікті кадрлық персонал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3" w:id="604"/>
          <w:p>
            <w:pPr>
              <w:spacing w:after="20"/>
              <w:ind w:left="20"/>
              <w:jc w:val="both"/>
            </w:pPr>
            <w:r>
              <w:rPr>
                <w:rFonts w:ascii="Times New Roman"/>
                <w:b w:val="false"/>
                <w:i w:val="false"/>
                <w:color w:val="000000"/>
                <w:sz w:val="20"/>
              </w:rPr>
              <w:t>
1. Шикізат компоненттерін дайындау</w:t>
            </w:r>
          </w:p>
          <w:bookmarkEnd w:id="604"/>
          <w:p>
            <w:pPr>
              <w:spacing w:after="20"/>
              <w:ind w:left="20"/>
              <w:jc w:val="both"/>
            </w:pPr>
            <w:r>
              <w:rPr>
                <w:rFonts w:ascii="Times New Roman"/>
                <w:b w:val="false"/>
                <w:i w:val="false"/>
                <w:color w:val="000000"/>
                <w:sz w:val="20"/>
              </w:rPr>
              <w:t>
</w:t>
            </w:r>
            <w:r>
              <w:rPr>
                <w:rFonts w:ascii="Times New Roman"/>
                <w:b w:val="false"/>
                <w:i w:val="false"/>
                <w:color w:val="000000"/>
                <w:sz w:val="20"/>
              </w:rPr>
              <w:t>2.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Престеу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5. Әрлеу</w:t>
            </w:r>
          </w:p>
          <w:p>
            <w:pPr>
              <w:spacing w:after="20"/>
              <w:ind w:left="20"/>
              <w:jc w:val="both"/>
            </w:pPr>
            <w:r>
              <w:rPr>
                <w:rFonts w:ascii="Times New Roman"/>
                <w:b w:val="false"/>
                <w:i w:val="false"/>
                <w:color w:val="000000"/>
                <w:sz w:val="20"/>
              </w:rPr>
              <w:t>
6. Кесу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8" w:id="605"/>
          <w:p>
            <w:pPr>
              <w:spacing w:after="20"/>
              <w:ind w:left="20"/>
              <w:jc w:val="both"/>
            </w:pPr>
            <w:r>
              <w:rPr>
                <w:rFonts w:ascii="Times New Roman"/>
                <w:b w:val="false"/>
                <w:i w:val="false"/>
                <w:color w:val="000000"/>
                <w:sz w:val="20"/>
              </w:rPr>
              <w:t>
1. Престеу</w:t>
            </w:r>
          </w:p>
          <w:bookmarkEnd w:id="605"/>
          <w:p>
            <w:pPr>
              <w:spacing w:after="20"/>
              <w:ind w:left="20"/>
              <w:jc w:val="both"/>
            </w:pPr>
            <w:r>
              <w:rPr>
                <w:rFonts w:ascii="Times New Roman"/>
                <w:b w:val="false"/>
                <w:i w:val="false"/>
                <w:color w:val="000000"/>
                <w:sz w:val="20"/>
              </w:rPr>
              <w:t>
</w:t>
            </w:r>
            <w:r>
              <w:rPr>
                <w:rFonts w:ascii="Times New Roman"/>
                <w:b w:val="false"/>
                <w:i w:val="false"/>
                <w:color w:val="000000"/>
                <w:sz w:val="20"/>
              </w:rPr>
              <w:t>2. Кептіру</w:t>
            </w:r>
          </w:p>
          <w:p>
            <w:pPr>
              <w:spacing w:after="20"/>
              <w:ind w:left="20"/>
              <w:jc w:val="both"/>
            </w:pPr>
            <w:r>
              <w:rPr>
                <w:rFonts w:ascii="Times New Roman"/>
                <w:b w:val="false"/>
                <w:i w:val="false"/>
                <w:color w:val="000000"/>
                <w:sz w:val="20"/>
              </w:rPr>
              <w:t>
3. Кесу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қағаз өнімдерін өндіру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4808900000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гофрленген (желімделген немесе желімделген) қағаз және қатырма қағаз желімделмеген тегіс сыртқы табақтармен), бекітілген, бедерленген немесе перфорацияланған, орамдарда немесе парақтарда, нұсқаулықта көрсетілгендерден басқа. 4803 Қалып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гофрленген (желімделген немесе желімделген) қағаз және қатырма қағаз желімделмеген тегіс сыртқы табақтармен), бекітілген, бедерленген немесе перфорацияланған, орамдарда немесе парақтарда, нұсқаулықта көрсетілгендерден басқа. 4803 Қалып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Конструкторлық және технологиялық құжаттаманың, технологиялық жабдықтың және өндірістік инфрақұрылымның, сондай-ақ білікті кадрлық персоналдың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0" w:id="606"/>
          <w:p>
            <w:pPr>
              <w:spacing w:after="20"/>
              <w:ind w:left="20"/>
              <w:jc w:val="both"/>
            </w:pPr>
            <w:r>
              <w:rPr>
                <w:rFonts w:ascii="Times New Roman"/>
                <w:b w:val="false"/>
                <w:i w:val="false"/>
                <w:color w:val="000000"/>
                <w:sz w:val="20"/>
              </w:rPr>
              <w:t>
1. Шикізат компоненттерін дайындау</w:t>
            </w:r>
          </w:p>
          <w:bookmarkEnd w:id="606"/>
          <w:p>
            <w:pPr>
              <w:spacing w:after="20"/>
              <w:ind w:left="20"/>
              <w:jc w:val="both"/>
            </w:pPr>
            <w:r>
              <w:rPr>
                <w:rFonts w:ascii="Times New Roman"/>
                <w:b w:val="false"/>
                <w:i w:val="false"/>
                <w:color w:val="000000"/>
                <w:sz w:val="20"/>
              </w:rPr>
              <w:t>
</w:t>
            </w:r>
            <w:r>
              <w:rPr>
                <w:rFonts w:ascii="Times New Roman"/>
                <w:b w:val="false"/>
                <w:i w:val="false"/>
                <w:color w:val="000000"/>
                <w:sz w:val="20"/>
              </w:rPr>
              <w:t>2. Бүктеу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Сіңдіру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5.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Кесу</w:t>
            </w:r>
          </w:p>
          <w:p>
            <w:pPr>
              <w:spacing w:after="20"/>
              <w:ind w:left="20"/>
              <w:jc w:val="both"/>
            </w:pPr>
            <w:r>
              <w:rPr>
                <w:rFonts w:ascii="Times New Roman"/>
                <w:b w:val="false"/>
                <w:i w:val="false"/>
                <w:color w:val="000000"/>
                <w:sz w:val="20"/>
              </w:rPr>
              <w:t>
7. Қаптамасы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6" w:id="607"/>
          <w:p>
            <w:pPr>
              <w:spacing w:after="20"/>
              <w:ind w:left="20"/>
              <w:jc w:val="both"/>
            </w:pPr>
            <w:r>
              <w:rPr>
                <w:rFonts w:ascii="Times New Roman"/>
                <w:b w:val="false"/>
                <w:i w:val="false"/>
                <w:color w:val="000000"/>
                <w:sz w:val="20"/>
              </w:rPr>
              <w:t>
1. Тегістеу</w:t>
            </w:r>
          </w:p>
          <w:bookmarkEnd w:id="607"/>
          <w:p>
            <w:pPr>
              <w:spacing w:after="20"/>
              <w:ind w:left="20"/>
              <w:jc w:val="both"/>
            </w:pPr>
            <w:r>
              <w:rPr>
                <w:rFonts w:ascii="Times New Roman"/>
                <w:b w:val="false"/>
                <w:i w:val="false"/>
                <w:color w:val="000000"/>
                <w:sz w:val="20"/>
              </w:rPr>
              <w:t>
</w:t>
            </w:r>
            <w:r>
              <w:rPr>
                <w:rFonts w:ascii="Times New Roman"/>
                <w:b w:val="false"/>
                <w:i w:val="false"/>
                <w:color w:val="000000"/>
                <w:sz w:val="20"/>
              </w:rPr>
              <w:t>2. Кептіру</w:t>
            </w:r>
          </w:p>
          <w:p>
            <w:pPr>
              <w:spacing w:after="20"/>
              <w:ind w:left="20"/>
              <w:jc w:val="both"/>
            </w:pPr>
            <w:r>
              <w:rPr>
                <w:rFonts w:ascii="Times New Roman"/>
                <w:b w:val="false"/>
                <w:i w:val="false"/>
                <w:color w:val="000000"/>
                <w:sz w:val="20"/>
              </w:rPr>
              <w:t>
3. Кесу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қағаз өнімдерін өндіру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4809200000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көшірілетін қағаз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көшірілетін қағаз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Конструкторлық және технологиялық құжаттаманың, технологиялық жабдықтың және өндірістік инфрақұрылымның, сондай-ақ білікті кадрлық персоналдың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8" w:id="608"/>
          <w:p>
            <w:pPr>
              <w:spacing w:after="20"/>
              <w:ind w:left="20"/>
              <w:jc w:val="both"/>
            </w:pPr>
            <w:r>
              <w:rPr>
                <w:rFonts w:ascii="Times New Roman"/>
                <w:b w:val="false"/>
                <w:i w:val="false"/>
                <w:color w:val="000000"/>
                <w:sz w:val="20"/>
              </w:rPr>
              <w:t>
1. Шикізат компоненттерін дайындау</w:t>
            </w:r>
          </w:p>
          <w:bookmarkEnd w:id="608"/>
          <w:p>
            <w:pPr>
              <w:spacing w:after="20"/>
              <w:ind w:left="20"/>
              <w:jc w:val="both"/>
            </w:pPr>
            <w:r>
              <w:rPr>
                <w:rFonts w:ascii="Times New Roman"/>
                <w:b w:val="false"/>
                <w:i w:val="false"/>
                <w:color w:val="000000"/>
                <w:sz w:val="20"/>
              </w:rPr>
              <w:t>
</w:t>
            </w:r>
            <w:r>
              <w:rPr>
                <w:rFonts w:ascii="Times New Roman"/>
                <w:b w:val="false"/>
                <w:i w:val="false"/>
                <w:color w:val="000000"/>
                <w:sz w:val="20"/>
              </w:rPr>
              <w:t>2. Қағазды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Қабатты жағу</w:t>
            </w:r>
          </w:p>
          <w:p>
            <w:pPr>
              <w:spacing w:after="20"/>
              <w:ind w:left="20"/>
              <w:jc w:val="both"/>
            </w:pPr>
            <w:r>
              <w:rPr>
                <w:rFonts w:ascii="Times New Roman"/>
                <w:b w:val="false"/>
                <w:i w:val="false"/>
                <w:color w:val="000000"/>
                <w:sz w:val="20"/>
              </w:rPr>
              <w:t>
</w:t>
            </w:r>
            <w:r>
              <w:rPr>
                <w:rFonts w:ascii="Times New Roman"/>
                <w:b w:val="false"/>
                <w:i w:val="false"/>
                <w:color w:val="000000"/>
                <w:sz w:val="20"/>
              </w:rPr>
              <w:t>4. Каландрлау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7. Қалыптау</w:t>
            </w:r>
          </w:p>
          <w:p>
            <w:pPr>
              <w:spacing w:after="20"/>
              <w:ind w:left="20"/>
              <w:jc w:val="both"/>
            </w:pPr>
            <w:r>
              <w:rPr>
                <w:rFonts w:ascii="Times New Roman"/>
                <w:b w:val="false"/>
                <w:i w:val="false"/>
                <w:color w:val="000000"/>
                <w:sz w:val="20"/>
              </w:rPr>
              <w:t>
8. Қаптамасы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5" w:id="609"/>
          <w:p>
            <w:pPr>
              <w:spacing w:after="20"/>
              <w:ind w:left="20"/>
              <w:jc w:val="both"/>
            </w:pPr>
            <w:r>
              <w:rPr>
                <w:rFonts w:ascii="Times New Roman"/>
                <w:b w:val="false"/>
                <w:i w:val="false"/>
                <w:color w:val="000000"/>
                <w:sz w:val="20"/>
              </w:rPr>
              <w:t>
1. Қабатты жағу</w:t>
            </w:r>
          </w:p>
          <w:bookmarkEnd w:id="609"/>
          <w:p>
            <w:pPr>
              <w:spacing w:after="20"/>
              <w:ind w:left="20"/>
              <w:jc w:val="both"/>
            </w:pPr>
            <w:r>
              <w:rPr>
                <w:rFonts w:ascii="Times New Roman"/>
                <w:b w:val="false"/>
                <w:i w:val="false"/>
                <w:color w:val="000000"/>
                <w:sz w:val="20"/>
              </w:rPr>
              <w:t>
</w:t>
            </w:r>
            <w:r>
              <w:rPr>
                <w:rFonts w:ascii="Times New Roman"/>
                <w:b w:val="false"/>
                <w:i w:val="false"/>
                <w:color w:val="000000"/>
                <w:sz w:val="20"/>
              </w:rPr>
              <w:t>2. Каландрлау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Кептіру</w:t>
            </w:r>
          </w:p>
          <w:p>
            <w:pPr>
              <w:spacing w:after="20"/>
              <w:ind w:left="20"/>
              <w:jc w:val="both"/>
            </w:pPr>
            <w:r>
              <w:rPr>
                <w:rFonts w:ascii="Times New Roman"/>
                <w:b w:val="false"/>
                <w:i w:val="false"/>
                <w:color w:val="000000"/>
                <w:sz w:val="20"/>
              </w:rPr>
              <w:t>
4. Қалыптау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қағаз өнімдерін өндіру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4810130001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 басып шығару немесе басқа графикалық мақсаттарда қолданылатын, механикалық немесе химиялық-механикалық жолмен алынған талшықтары жоқ немесе жалпы талшық массасының 10%-нан аспайтын талшықтары бар қағаз және картон. талшықтар, салмағы 1 м2 қағаз және картон 150 г артық емес, қағаз және картон бариттелгендер, фотосезімтал қағаз немесе картон үшін негіз ретінде пайдаланылады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 басып шығару немесе басқа графикалық мақсаттарда қолданылатын, механикалық немесе химиялық-механикалық жолмен алынған талшықтары жоқ немесе жалпы талшық массасының 10%-нан аспайтын талшықтары бар қағаз және картон. талшықтар, салмағы 1 м2 қағаз және картон 150 г артық емес, қағаз және картон бариттелгендер, фотосезімтал қағаз немесе картон үшін негіз ретінде пайдаланылады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Конструкторлық және технологиялық құжаттаманың, технологиялық жабдықтың және өндірістік инфрақұрылымның, сондай-ақ білікті кадрлық персоналдың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8" w:id="610"/>
          <w:p>
            <w:pPr>
              <w:spacing w:after="20"/>
              <w:ind w:left="20"/>
              <w:jc w:val="both"/>
            </w:pPr>
            <w:r>
              <w:rPr>
                <w:rFonts w:ascii="Times New Roman"/>
                <w:b w:val="false"/>
                <w:i w:val="false"/>
                <w:color w:val="000000"/>
                <w:sz w:val="20"/>
              </w:rPr>
              <w:t>
1. Шикізат компоненттерін дайындау</w:t>
            </w:r>
          </w:p>
          <w:bookmarkEnd w:id="610"/>
          <w:p>
            <w:pPr>
              <w:spacing w:after="20"/>
              <w:ind w:left="20"/>
              <w:jc w:val="both"/>
            </w:pPr>
            <w:r>
              <w:rPr>
                <w:rFonts w:ascii="Times New Roman"/>
                <w:b w:val="false"/>
                <w:i w:val="false"/>
                <w:color w:val="000000"/>
                <w:sz w:val="20"/>
              </w:rPr>
              <w:t>
</w:t>
            </w:r>
            <w:r>
              <w:rPr>
                <w:rFonts w:ascii="Times New Roman"/>
                <w:b w:val="false"/>
                <w:i w:val="false"/>
                <w:color w:val="000000"/>
                <w:sz w:val="20"/>
              </w:rPr>
              <w:t>2. Тазарту (ұнтақтау)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Қоспаларды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Массаның концентрациясын жеткізу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Массаны ұсақ тазалау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Қағаз төсемдерін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Престеу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8.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9.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10. Қалыптау (қажет болған жағдайда)</w:t>
            </w:r>
          </w:p>
          <w:p>
            <w:pPr>
              <w:spacing w:after="20"/>
              <w:ind w:left="20"/>
              <w:jc w:val="both"/>
            </w:pPr>
            <w:r>
              <w:rPr>
                <w:rFonts w:ascii="Times New Roman"/>
                <w:b w:val="false"/>
                <w:i w:val="false"/>
                <w:color w:val="000000"/>
                <w:sz w:val="20"/>
              </w:rPr>
              <w:t>
11. Қаптама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8" w:id="611"/>
          <w:p>
            <w:pPr>
              <w:spacing w:after="20"/>
              <w:ind w:left="20"/>
              <w:jc w:val="both"/>
            </w:pPr>
            <w:r>
              <w:rPr>
                <w:rFonts w:ascii="Times New Roman"/>
                <w:b w:val="false"/>
                <w:i w:val="false"/>
                <w:color w:val="000000"/>
                <w:sz w:val="20"/>
              </w:rPr>
              <w:t>
1. Кесу</w:t>
            </w:r>
          </w:p>
          <w:bookmarkEnd w:id="611"/>
          <w:p>
            <w:pPr>
              <w:spacing w:after="20"/>
              <w:ind w:left="20"/>
              <w:jc w:val="both"/>
            </w:pPr>
            <w:r>
              <w:rPr>
                <w:rFonts w:ascii="Times New Roman"/>
                <w:b w:val="false"/>
                <w:i w:val="false"/>
                <w:color w:val="000000"/>
                <w:sz w:val="20"/>
              </w:rPr>
              <w:t>
</w:t>
            </w:r>
            <w:r>
              <w:rPr>
                <w:rFonts w:ascii="Times New Roman"/>
                <w:b w:val="false"/>
                <w:i w:val="false"/>
                <w:color w:val="000000"/>
                <w:sz w:val="20"/>
              </w:rPr>
              <w:t>2. Қалыптау (қажет болған жағдайда)</w:t>
            </w:r>
          </w:p>
          <w:p>
            <w:pPr>
              <w:spacing w:after="20"/>
              <w:ind w:left="20"/>
              <w:jc w:val="both"/>
            </w:pPr>
            <w:r>
              <w:rPr>
                <w:rFonts w:ascii="Times New Roman"/>
                <w:b w:val="false"/>
                <w:i w:val="false"/>
                <w:color w:val="000000"/>
                <w:sz w:val="20"/>
              </w:rPr>
              <w:t>
3. Қаптама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қағаз өнімдерін өндіру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4811419000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Гуммирленген немесе басқа да қағаз және картон жабысқақ, өздігінен жабысатын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Гуммирленген немесе басқа да қағаз және картон жабысқақ, өздігінен жабысатын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Конструкторлық және технологиялық құжаттаманың, технологиялық жабдықтың және өндірістік инфрақұрылымның, сондай-ақ білікті кадрлық персоналдың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0" w:id="612"/>
          <w:p>
            <w:pPr>
              <w:spacing w:after="20"/>
              <w:ind w:left="20"/>
              <w:jc w:val="both"/>
            </w:pPr>
            <w:r>
              <w:rPr>
                <w:rFonts w:ascii="Times New Roman"/>
                <w:b w:val="false"/>
                <w:i w:val="false"/>
                <w:color w:val="000000"/>
                <w:sz w:val="20"/>
              </w:rPr>
              <w:t>
1. Шикізат компоненттерін дайындау</w:t>
            </w:r>
          </w:p>
          <w:bookmarkEnd w:id="612"/>
          <w:p>
            <w:pPr>
              <w:spacing w:after="20"/>
              <w:ind w:left="20"/>
              <w:jc w:val="both"/>
            </w:pPr>
            <w:r>
              <w:rPr>
                <w:rFonts w:ascii="Times New Roman"/>
                <w:b w:val="false"/>
                <w:i w:val="false"/>
                <w:color w:val="000000"/>
                <w:sz w:val="20"/>
              </w:rPr>
              <w:t>
</w:t>
            </w:r>
            <w:r>
              <w:rPr>
                <w:rFonts w:ascii="Times New Roman"/>
                <w:b w:val="false"/>
                <w:i w:val="false"/>
                <w:color w:val="000000"/>
                <w:sz w:val="20"/>
              </w:rPr>
              <w:t>2. Қағаз массасын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Массаны тазарту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Жайманы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Престеу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6.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Күнтізбелеу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Желім қабатын жағу</w:t>
            </w:r>
          </w:p>
          <w:p>
            <w:pPr>
              <w:spacing w:after="20"/>
              <w:ind w:left="20"/>
              <w:jc w:val="both"/>
            </w:pPr>
            <w:r>
              <w:rPr>
                <w:rFonts w:ascii="Times New Roman"/>
                <w:b w:val="false"/>
                <w:i w:val="false"/>
                <w:color w:val="000000"/>
                <w:sz w:val="20"/>
              </w:rPr>
              <w:t>
</w:t>
            </w:r>
            <w:r>
              <w:rPr>
                <w:rFonts w:ascii="Times New Roman"/>
                <w:b w:val="false"/>
                <w:i w:val="false"/>
                <w:color w:val="000000"/>
                <w:sz w:val="20"/>
              </w:rPr>
              <w:t>9. Кептіру немесе Салқындатунанесениялау бөлгіш қабаттың (силикондау төсемдер)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10. Ламинация (қабаттау)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11. Фиништік каландрлау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Кесу және орау</w:t>
            </w:r>
          </w:p>
          <w:p>
            <w:pPr>
              <w:spacing w:after="20"/>
              <w:ind w:left="20"/>
              <w:jc w:val="both"/>
            </w:pPr>
            <w:r>
              <w:rPr>
                <w:rFonts w:ascii="Times New Roman"/>
                <w:b w:val="false"/>
                <w:i w:val="false"/>
                <w:color w:val="000000"/>
                <w:sz w:val="20"/>
              </w:rPr>
              <w:t>
13. Қаптама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2" w:id="613"/>
          <w:p>
            <w:pPr>
              <w:spacing w:after="20"/>
              <w:ind w:left="20"/>
              <w:jc w:val="both"/>
            </w:pPr>
            <w:r>
              <w:rPr>
                <w:rFonts w:ascii="Times New Roman"/>
                <w:b w:val="false"/>
                <w:i w:val="false"/>
                <w:color w:val="000000"/>
                <w:sz w:val="20"/>
              </w:rPr>
              <w:t>
1. Кесу</w:t>
            </w:r>
          </w:p>
          <w:bookmarkEnd w:id="613"/>
          <w:p>
            <w:pPr>
              <w:spacing w:after="20"/>
              <w:ind w:left="20"/>
              <w:jc w:val="both"/>
            </w:pPr>
            <w:r>
              <w:rPr>
                <w:rFonts w:ascii="Times New Roman"/>
                <w:b w:val="false"/>
                <w:i w:val="false"/>
                <w:color w:val="000000"/>
                <w:sz w:val="20"/>
              </w:rPr>
              <w:t>
2. Қаптамасы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қағаз өнімдерін өндіру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4811510001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Жабыны бар, сіңдірілген немесе ламинатталған қағаз және қатырма қағаз платсмассой(желімдерді қоспағанда) ағартылған, салмағы 1 м2 150 г-нан астам.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Жабыны бар, сіңдірілген немесе ламинатталған қағаз және қатырма қағаз платсмассой(желімдерді қоспағанда) ағартылған, салмағы 1 м2 150 г-нан астам.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Конструкторлық және технологиялық құжаттаманың, технологиялық жабдықтың және өндірістік инфрақұрылымның, сондай-ақ білікті кадрлық персоналдың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3" w:id="614"/>
          <w:p>
            <w:pPr>
              <w:spacing w:after="20"/>
              <w:ind w:left="20"/>
              <w:jc w:val="both"/>
            </w:pPr>
            <w:r>
              <w:rPr>
                <w:rFonts w:ascii="Times New Roman"/>
                <w:b w:val="false"/>
                <w:i w:val="false"/>
                <w:color w:val="000000"/>
                <w:sz w:val="20"/>
              </w:rPr>
              <w:t>
1. Макулатураны немесе целлюлозаны ерітеді</w:t>
            </w:r>
          </w:p>
          <w:bookmarkEnd w:id="614"/>
          <w:p>
            <w:pPr>
              <w:spacing w:after="20"/>
              <w:ind w:left="20"/>
              <w:jc w:val="both"/>
            </w:pPr>
            <w:r>
              <w:rPr>
                <w:rFonts w:ascii="Times New Roman"/>
                <w:b w:val="false"/>
                <w:i w:val="false"/>
                <w:color w:val="000000"/>
                <w:sz w:val="20"/>
              </w:rPr>
              <w:t>
</w:t>
            </w:r>
            <w:r>
              <w:rPr>
                <w:rFonts w:ascii="Times New Roman"/>
                <w:b w:val="false"/>
                <w:i w:val="false"/>
                <w:color w:val="000000"/>
                <w:sz w:val="20"/>
              </w:rPr>
              <w:t>2. Тазалау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Байланыстырушы компоненттерді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Түпкілікті ұнтақтау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Кенептің қалыптасуы</w:t>
            </w:r>
          </w:p>
          <w:p>
            <w:pPr>
              <w:spacing w:after="20"/>
              <w:ind w:left="20"/>
              <w:jc w:val="both"/>
            </w:pPr>
            <w:r>
              <w:rPr>
                <w:rFonts w:ascii="Times New Roman"/>
                <w:b w:val="false"/>
                <w:i w:val="false"/>
                <w:color w:val="000000"/>
                <w:sz w:val="20"/>
              </w:rPr>
              <w:t>
</w:t>
            </w:r>
            <w:r>
              <w:rPr>
                <w:rFonts w:ascii="Times New Roman"/>
                <w:b w:val="false"/>
                <w:i w:val="false"/>
                <w:color w:val="000000"/>
                <w:sz w:val="20"/>
              </w:rPr>
              <w:t>6. Қаптау, сіңдіру немесе ламинатталған платсмассой</w:t>
            </w:r>
          </w:p>
          <w:p>
            <w:pPr>
              <w:spacing w:after="20"/>
              <w:ind w:left="20"/>
              <w:jc w:val="both"/>
            </w:pPr>
            <w:r>
              <w:rPr>
                <w:rFonts w:ascii="Times New Roman"/>
                <w:b w:val="false"/>
                <w:i w:val="false"/>
                <w:color w:val="000000"/>
                <w:sz w:val="20"/>
              </w:rPr>
              <w:t>
</w:t>
            </w:r>
            <w:r>
              <w:rPr>
                <w:rFonts w:ascii="Times New Roman"/>
                <w:b w:val="false"/>
                <w:i w:val="false"/>
                <w:color w:val="000000"/>
                <w:sz w:val="20"/>
              </w:rPr>
              <w:t>7.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8. Орамдарға орау</w:t>
            </w:r>
          </w:p>
          <w:p>
            <w:pPr>
              <w:spacing w:after="20"/>
              <w:ind w:left="20"/>
              <w:jc w:val="both"/>
            </w:pPr>
            <w:r>
              <w:rPr>
                <w:rFonts w:ascii="Times New Roman"/>
                <w:b w:val="false"/>
                <w:i w:val="false"/>
                <w:color w:val="000000"/>
                <w:sz w:val="20"/>
              </w:rPr>
              <w:t>
9. Орамдарға немесе парақтарға кесу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1" w:id="615"/>
          <w:p>
            <w:pPr>
              <w:spacing w:after="20"/>
              <w:ind w:left="20"/>
              <w:jc w:val="both"/>
            </w:pPr>
            <w:r>
              <w:rPr>
                <w:rFonts w:ascii="Times New Roman"/>
                <w:b w:val="false"/>
                <w:i w:val="false"/>
                <w:color w:val="000000"/>
                <w:sz w:val="20"/>
              </w:rPr>
              <w:t>
1. Макулатураны немесе целлюлозаны ерітеді</w:t>
            </w:r>
          </w:p>
          <w:bookmarkEnd w:id="615"/>
          <w:p>
            <w:pPr>
              <w:spacing w:after="20"/>
              <w:ind w:left="20"/>
              <w:jc w:val="both"/>
            </w:pPr>
            <w:r>
              <w:rPr>
                <w:rFonts w:ascii="Times New Roman"/>
                <w:b w:val="false"/>
                <w:i w:val="false"/>
                <w:color w:val="000000"/>
                <w:sz w:val="20"/>
              </w:rPr>
              <w:t>
</w:t>
            </w:r>
            <w:r>
              <w:rPr>
                <w:rFonts w:ascii="Times New Roman"/>
                <w:b w:val="false"/>
                <w:i w:val="false"/>
                <w:color w:val="000000"/>
                <w:sz w:val="20"/>
              </w:rPr>
              <w:t>2. Тазалау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Байланыстырушы компоненттерді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Түпкілікті ұнтақтау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Кенептің қалыптасуы</w:t>
            </w:r>
          </w:p>
          <w:p>
            <w:pPr>
              <w:spacing w:after="20"/>
              <w:ind w:left="20"/>
              <w:jc w:val="both"/>
            </w:pPr>
            <w:r>
              <w:rPr>
                <w:rFonts w:ascii="Times New Roman"/>
                <w:b w:val="false"/>
                <w:i w:val="false"/>
                <w:color w:val="000000"/>
                <w:sz w:val="20"/>
              </w:rPr>
              <w:t>
</w:t>
            </w:r>
            <w:r>
              <w:rPr>
                <w:rFonts w:ascii="Times New Roman"/>
                <w:b w:val="false"/>
                <w:i w:val="false"/>
                <w:color w:val="000000"/>
                <w:sz w:val="20"/>
              </w:rPr>
              <w:t>6. Қаптау, сіңдіру немесе ламинатталған платсмассой</w:t>
            </w:r>
          </w:p>
          <w:p>
            <w:pPr>
              <w:spacing w:after="20"/>
              <w:ind w:left="20"/>
              <w:jc w:val="both"/>
            </w:pPr>
            <w:r>
              <w:rPr>
                <w:rFonts w:ascii="Times New Roman"/>
                <w:b w:val="false"/>
                <w:i w:val="false"/>
                <w:color w:val="000000"/>
                <w:sz w:val="20"/>
              </w:rPr>
              <w:t>
</w:t>
            </w:r>
            <w:r>
              <w:rPr>
                <w:rFonts w:ascii="Times New Roman"/>
                <w:b w:val="false"/>
                <w:i w:val="false"/>
                <w:color w:val="000000"/>
                <w:sz w:val="20"/>
              </w:rPr>
              <w:t>7.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8. Орамдарға орау</w:t>
            </w:r>
          </w:p>
          <w:p>
            <w:pPr>
              <w:spacing w:after="20"/>
              <w:ind w:left="20"/>
              <w:jc w:val="both"/>
            </w:pPr>
            <w:r>
              <w:rPr>
                <w:rFonts w:ascii="Times New Roman"/>
                <w:b w:val="false"/>
                <w:i w:val="false"/>
                <w:color w:val="000000"/>
                <w:sz w:val="20"/>
              </w:rPr>
              <w:t>
9. Орамдарға немесе парақтарға кесу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қағаз өнімдерін өндіру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4811590009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Жабыны бар, сіңдірілген немесе ламинатталған өзге де қағаздар мен қатырма қағаздар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Жабыны бар, сіңдірілген немесе ламинатталған өзге де қағаздар мен қатырма қағаздар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Конструкторлық және технологиялық құжаттаманың, технологиялық жабдықтың және өндірістік инфрақұрылымның, сондай-ақ білікті кадрлық персоналдың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9" w:id="616"/>
          <w:p>
            <w:pPr>
              <w:spacing w:after="20"/>
              <w:ind w:left="20"/>
              <w:jc w:val="both"/>
            </w:pPr>
            <w:r>
              <w:rPr>
                <w:rFonts w:ascii="Times New Roman"/>
                <w:b w:val="false"/>
                <w:i w:val="false"/>
                <w:color w:val="000000"/>
                <w:sz w:val="20"/>
              </w:rPr>
              <w:t>
1. Шикізат компоненттерін дайындау</w:t>
            </w:r>
          </w:p>
          <w:bookmarkEnd w:id="616"/>
          <w:p>
            <w:pPr>
              <w:spacing w:after="20"/>
              <w:ind w:left="20"/>
              <w:jc w:val="both"/>
            </w:pPr>
            <w:r>
              <w:rPr>
                <w:rFonts w:ascii="Times New Roman"/>
                <w:b w:val="false"/>
                <w:i w:val="false"/>
                <w:color w:val="000000"/>
                <w:sz w:val="20"/>
              </w:rPr>
              <w:t>
</w:t>
            </w:r>
            <w:r>
              <w:rPr>
                <w:rFonts w:ascii="Times New Roman"/>
                <w:b w:val="false"/>
                <w:i w:val="false"/>
                <w:color w:val="000000"/>
                <w:sz w:val="20"/>
              </w:rPr>
              <w:t>2. Массаның қалыптасуы</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Престеу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6.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Ламинациялау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Бояу</w:t>
            </w:r>
          </w:p>
          <w:p>
            <w:pPr>
              <w:spacing w:after="20"/>
              <w:ind w:left="20"/>
              <w:jc w:val="both"/>
            </w:pPr>
            <w:r>
              <w:rPr>
                <w:rFonts w:ascii="Times New Roman"/>
                <w:b w:val="false"/>
                <w:i w:val="false"/>
                <w:color w:val="000000"/>
                <w:sz w:val="20"/>
              </w:rPr>
              <w:t>
</w:t>
            </w:r>
            <w:r>
              <w:rPr>
                <w:rFonts w:ascii="Times New Roman"/>
                <w:b w:val="false"/>
                <w:i w:val="false"/>
                <w:color w:val="000000"/>
                <w:sz w:val="20"/>
              </w:rPr>
              <w:t>9. Әшекейлеу</w:t>
            </w:r>
          </w:p>
          <w:p>
            <w:pPr>
              <w:spacing w:after="20"/>
              <w:ind w:left="20"/>
              <w:jc w:val="both"/>
            </w:pPr>
            <w:r>
              <w:rPr>
                <w:rFonts w:ascii="Times New Roman"/>
                <w:b w:val="false"/>
                <w:i w:val="false"/>
                <w:color w:val="000000"/>
                <w:sz w:val="20"/>
              </w:rPr>
              <w:t>
10. Қаптамасы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8" w:id="617"/>
          <w:p>
            <w:pPr>
              <w:spacing w:after="20"/>
              <w:ind w:left="20"/>
              <w:jc w:val="both"/>
            </w:pPr>
            <w:r>
              <w:rPr>
                <w:rFonts w:ascii="Times New Roman"/>
                <w:b w:val="false"/>
                <w:i w:val="false"/>
                <w:color w:val="000000"/>
                <w:sz w:val="20"/>
              </w:rPr>
              <w:t>
1. Кесу</w:t>
            </w:r>
          </w:p>
          <w:bookmarkEnd w:id="617"/>
          <w:p>
            <w:pPr>
              <w:spacing w:after="20"/>
              <w:ind w:left="20"/>
              <w:jc w:val="both"/>
            </w:pPr>
            <w:r>
              <w:rPr>
                <w:rFonts w:ascii="Times New Roman"/>
                <w:b w:val="false"/>
                <w:i w:val="false"/>
                <w:color w:val="000000"/>
                <w:sz w:val="20"/>
              </w:rPr>
              <w:t>
</w:t>
            </w:r>
            <w:r>
              <w:rPr>
                <w:rFonts w:ascii="Times New Roman"/>
                <w:b w:val="false"/>
                <w:i w:val="false"/>
                <w:color w:val="000000"/>
                <w:sz w:val="20"/>
              </w:rPr>
              <w:t>2.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Ламинациялау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Бояу</w:t>
            </w:r>
          </w:p>
          <w:p>
            <w:pPr>
              <w:spacing w:after="20"/>
              <w:ind w:left="20"/>
              <w:jc w:val="both"/>
            </w:pPr>
            <w:r>
              <w:rPr>
                <w:rFonts w:ascii="Times New Roman"/>
                <w:b w:val="false"/>
                <w:i w:val="false"/>
                <w:color w:val="000000"/>
                <w:sz w:val="20"/>
              </w:rPr>
              <w:t>
5. Әшекейлеу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қағаз өнімдерін өндіру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4811900000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Қағаз,қатырма қағаз,целлюлозалық мақта және целлюлоза талшықтарынан жасалған жайма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Қағаз,қатырма қағаз,целлюлозалық мақта және целлюлоза талшықтарынан жасалған жайма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Конструкторлық және технологиялық құжаттаманың, технологиялық жабдықтың және өндірістік инфрақұрылымның болуы, сондай-ақ сондай-ақ білікті кадрлық персонал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2" w:id="618"/>
          <w:p>
            <w:pPr>
              <w:spacing w:after="20"/>
              <w:ind w:left="20"/>
              <w:jc w:val="both"/>
            </w:pPr>
            <w:r>
              <w:rPr>
                <w:rFonts w:ascii="Times New Roman"/>
                <w:b w:val="false"/>
                <w:i w:val="false"/>
                <w:color w:val="000000"/>
                <w:sz w:val="20"/>
              </w:rPr>
              <w:t>
1. Шикізат компоненттерін дайындау</w:t>
            </w:r>
          </w:p>
          <w:bookmarkEnd w:id="618"/>
          <w:p>
            <w:pPr>
              <w:spacing w:after="20"/>
              <w:ind w:left="20"/>
              <w:jc w:val="both"/>
            </w:pPr>
            <w:r>
              <w:rPr>
                <w:rFonts w:ascii="Times New Roman"/>
                <w:b w:val="false"/>
                <w:i w:val="false"/>
                <w:color w:val="000000"/>
                <w:sz w:val="20"/>
              </w:rPr>
              <w:t>
</w:t>
            </w:r>
            <w:r>
              <w:rPr>
                <w:rFonts w:ascii="Times New Roman"/>
                <w:b w:val="false"/>
                <w:i w:val="false"/>
                <w:color w:val="000000"/>
                <w:sz w:val="20"/>
              </w:rPr>
              <w:t>2. Массаның қалыптасуы</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Престеу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6.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Ламинациялау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Бояу</w:t>
            </w:r>
          </w:p>
          <w:p>
            <w:pPr>
              <w:spacing w:after="20"/>
              <w:ind w:left="20"/>
              <w:jc w:val="both"/>
            </w:pPr>
            <w:r>
              <w:rPr>
                <w:rFonts w:ascii="Times New Roman"/>
                <w:b w:val="false"/>
                <w:i w:val="false"/>
                <w:color w:val="000000"/>
                <w:sz w:val="20"/>
              </w:rPr>
              <w:t>
</w:t>
            </w:r>
            <w:r>
              <w:rPr>
                <w:rFonts w:ascii="Times New Roman"/>
                <w:b w:val="false"/>
                <w:i w:val="false"/>
                <w:color w:val="000000"/>
                <w:sz w:val="20"/>
              </w:rPr>
              <w:t>9. Әшекейлеу</w:t>
            </w:r>
          </w:p>
          <w:p>
            <w:pPr>
              <w:spacing w:after="20"/>
              <w:ind w:left="20"/>
              <w:jc w:val="both"/>
            </w:pPr>
            <w:r>
              <w:rPr>
                <w:rFonts w:ascii="Times New Roman"/>
                <w:b w:val="false"/>
                <w:i w:val="false"/>
                <w:color w:val="000000"/>
                <w:sz w:val="20"/>
              </w:rPr>
              <w:t>
10. Қаптамасы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1" w:id="619"/>
          <w:p>
            <w:pPr>
              <w:spacing w:after="20"/>
              <w:ind w:left="20"/>
              <w:jc w:val="both"/>
            </w:pPr>
            <w:r>
              <w:rPr>
                <w:rFonts w:ascii="Times New Roman"/>
                <w:b w:val="false"/>
                <w:i w:val="false"/>
                <w:color w:val="000000"/>
                <w:sz w:val="20"/>
              </w:rPr>
              <w:t>
1. Кесу</w:t>
            </w:r>
          </w:p>
          <w:bookmarkEnd w:id="619"/>
          <w:p>
            <w:pPr>
              <w:spacing w:after="20"/>
              <w:ind w:left="20"/>
              <w:jc w:val="both"/>
            </w:pPr>
            <w:r>
              <w:rPr>
                <w:rFonts w:ascii="Times New Roman"/>
                <w:b w:val="false"/>
                <w:i w:val="false"/>
                <w:color w:val="000000"/>
                <w:sz w:val="20"/>
              </w:rPr>
              <w:t>
</w:t>
            </w:r>
            <w:r>
              <w:rPr>
                <w:rFonts w:ascii="Times New Roman"/>
                <w:b w:val="false"/>
                <w:i w:val="false"/>
                <w:color w:val="000000"/>
                <w:sz w:val="20"/>
              </w:rPr>
              <w:t>2.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Ламинациялау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Бояу</w:t>
            </w:r>
          </w:p>
          <w:p>
            <w:pPr>
              <w:spacing w:after="20"/>
              <w:ind w:left="20"/>
              <w:jc w:val="both"/>
            </w:pPr>
            <w:r>
              <w:rPr>
                <w:rFonts w:ascii="Times New Roman"/>
                <w:b w:val="false"/>
                <w:i w:val="false"/>
                <w:color w:val="000000"/>
                <w:sz w:val="20"/>
              </w:rPr>
              <w:t>
5. Әшекейлеу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қағаз өнімдерін өндіру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4808100000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Гофрленген қағаз және қатырма қағаз, тесілген немесе перфорацияланбаған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Гофрленген қағаз және қатырма қағаз, тесілген немесе перфорацияланбаған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Конструкторлық және технологиялық құжаттаманың, технологиялық жабдықтың және өндірістік инфрақұрылымның, сондай-ақ білікті кадрлық персоналдың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5" w:id="620"/>
          <w:p>
            <w:pPr>
              <w:spacing w:after="20"/>
              <w:ind w:left="20"/>
              <w:jc w:val="both"/>
            </w:pPr>
            <w:r>
              <w:rPr>
                <w:rFonts w:ascii="Times New Roman"/>
                <w:b w:val="false"/>
                <w:i w:val="false"/>
                <w:color w:val="000000"/>
                <w:sz w:val="20"/>
              </w:rPr>
              <w:t>
1. Шикізат компоненттерін дайындау</w:t>
            </w:r>
          </w:p>
          <w:bookmarkEnd w:id="620"/>
          <w:p>
            <w:pPr>
              <w:spacing w:after="20"/>
              <w:ind w:left="20"/>
              <w:jc w:val="both"/>
            </w:pPr>
            <w:r>
              <w:rPr>
                <w:rFonts w:ascii="Times New Roman"/>
                <w:b w:val="false"/>
                <w:i w:val="false"/>
                <w:color w:val="000000"/>
                <w:sz w:val="20"/>
              </w:rPr>
              <w:t>
</w:t>
            </w:r>
            <w:r>
              <w:rPr>
                <w:rFonts w:ascii="Times New Roman"/>
                <w:b w:val="false"/>
                <w:i w:val="false"/>
                <w:color w:val="000000"/>
                <w:sz w:val="20"/>
              </w:rPr>
              <w:t>2.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Престеу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5. Әрлеу</w:t>
            </w:r>
          </w:p>
          <w:p>
            <w:pPr>
              <w:spacing w:after="20"/>
              <w:ind w:left="20"/>
              <w:jc w:val="both"/>
            </w:pPr>
            <w:r>
              <w:rPr>
                <w:rFonts w:ascii="Times New Roman"/>
                <w:b w:val="false"/>
                <w:i w:val="false"/>
                <w:color w:val="000000"/>
                <w:sz w:val="20"/>
              </w:rPr>
              <w:t>
6. Кесу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0" w:id="621"/>
          <w:p>
            <w:pPr>
              <w:spacing w:after="20"/>
              <w:ind w:left="20"/>
              <w:jc w:val="both"/>
            </w:pPr>
            <w:r>
              <w:rPr>
                <w:rFonts w:ascii="Times New Roman"/>
                <w:b w:val="false"/>
                <w:i w:val="false"/>
                <w:color w:val="000000"/>
                <w:sz w:val="20"/>
              </w:rPr>
              <w:t>
1. Престеу</w:t>
            </w:r>
          </w:p>
          <w:bookmarkEnd w:id="621"/>
          <w:p>
            <w:pPr>
              <w:spacing w:after="20"/>
              <w:ind w:left="20"/>
              <w:jc w:val="both"/>
            </w:pPr>
            <w:r>
              <w:rPr>
                <w:rFonts w:ascii="Times New Roman"/>
                <w:b w:val="false"/>
                <w:i w:val="false"/>
                <w:color w:val="000000"/>
                <w:sz w:val="20"/>
              </w:rPr>
              <w:t>
</w:t>
            </w:r>
            <w:r>
              <w:rPr>
                <w:rFonts w:ascii="Times New Roman"/>
                <w:b w:val="false"/>
                <w:i w:val="false"/>
                <w:color w:val="000000"/>
                <w:sz w:val="20"/>
              </w:rPr>
              <w:t>2. Кептіру</w:t>
            </w:r>
          </w:p>
          <w:p>
            <w:pPr>
              <w:spacing w:after="20"/>
              <w:ind w:left="20"/>
              <w:jc w:val="both"/>
            </w:pPr>
            <w:r>
              <w:rPr>
                <w:rFonts w:ascii="Times New Roman"/>
                <w:b w:val="false"/>
                <w:i w:val="false"/>
                <w:color w:val="000000"/>
                <w:sz w:val="20"/>
              </w:rPr>
              <w:t>
3. Кесу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қағаз өнімдерін өндіру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4819100000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Гофрленген қағаздан немесе картоннан жасалған жәшіктер мен қораптар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Гофрленген қағаздан немесе картоннан жасалған жәшіктер мен қораптар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Конструкторлық және технологиялық құжаттаманың, технологиялық жабдықтың және өндірістік инфрақұрылымның, сондай-ақ білікті кадрлық персоналдың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2" w:id="622"/>
          <w:p>
            <w:pPr>
              <w:spacing w:after="20"/>
              <w:ind w:left="20"/>
              <w:jc w:val="both"/>
            </w:pPr>
            <w:r>
              <w:rPr>
                <w:rFonts w:ascii="Times New Roman"/>
                <w:b w:val="false"/>
                <w:i w:val="false"/>
                <w:color w:val="000000"/>
                <w:sz w:val="20"/>
              </w:rPr>
              <w:t>
1. Шикізат компоненттерін дайындау</w:t>
            </w:r>
          </w:p>
          <w:bookmarkEnd w:id="622"/>
          <w:p>
            <w:pPr>
              <w:spacing w:after="20"/>
              <w:ind w:left="20"/>
              <w:jc w:val="both"/>
            </w:pPr>
            <w:r>
              <w:rPr>
                <w:rFonts w:ascii="Times New Roman"/>
                <w:b w:val="false"/>
                <w:i w:val="false"/>
                <w:color w:val="000000"/>
                <w:sz w:val="20"/>
              </w:rPr>
              <w:t>
</w:t>
            </w:r>
            <w:r>
              <w:rPr>
                <w:rFonts w:ascii="Times New Roman"/>
                <w:b w:val="false"/>
                <w:i w:val="false"/>
                <w:color w:val="000000"/>
                <w:sz w:val="20"/>
              </w:rPr>
              <w:t>2.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Қалыптастыру</w:t>
            </w:r>
          </w:p>
          <w:p>
            <w:pPr>
              <w:spacing w:after="20"/>
              <w:ind w:left="20"/>
              <w:jc w:val="both"/>
            </w:pPr>
            <w:r>
              <w:rPr>
                <w:rFonts w:ascii="Times New Roman"/>
                <w:b w:val="false"/>
                <w:i w:val="false"/>
                <w:color w:val="000000"/>
                <w:sz w:val="20"/>
              </w:rPr>
              <w:t>
4. Қаптамасы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5" w:id="623"/>
          <w:p>
            <w:pPr>
              <w:spacing w:after="20"/>
              <w:ind w:left="20"/>
              <w:jc w:val="both"/>
            </w:pPr>
            <w:r>
              <w:rPr>
                <w:rFonts w:ascii="Times New Roman"/>
                <w:b w:val="false"/>
                <w:i w:val="false"/>
                <w:color w:val="000000"/>
                <w:sz w:val="20"/>
              </w:rPr>
              <w:t>
1. Кесу</w:t>
            </w:r>
          </w:p>
          <w:bookmarkEnd w:id="623"/>
          <w:p>
            <w:pPr>
              <w:spacing w:after="20"/>
              <w:ind w:left="20"/>
              <w:jc w:val="both"/>
            </w:pPr>
            <w:r>
              <w:rPr>
                <w:rFonts w:ascii="Times New Roman"/>
                <w:b w:val="false"/>
                <w:i w:val="false"/>
                <w:color w:val="000000"/>
                <w:sz w:val="20"/>
              </w:rPr>
              <w:t>
2. Қалыптасуы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қағаз өнімдерін өндіру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4819200000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Картоннан жасалған жәшіктер, қораптар,қаптар,пакеттер, пайдаланылатын мекемелерде,дүкенде немесе ұқсас мақсаттар үшін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Картоннан жасалған жәшіктер, қораптар,қаптар,пакеттер, пайдаланылатын мекемелерде,дүкенде немесе ұқсас мақсаттар үшін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Конструкторлық және технологиялық құжаттаманың, технологиялық жабдықтың және өндірістік инфрақұрылымның болуы, сондай-ақ сондай-ақ білікті кадрлық персонал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6" w:id="624"/>
          <w:p>
            <w:pPr>
              <w:spacing w:after="20"/>
              <w:ind w:left="20"/>
              <w:jc w:val="both"/>
            </w:pPr>
            <w:r>
              <w:rPr>
                <w:rFonts w:ascii="Times New Roman"/>
                <w:b w:val="false"/>
                <w:i w:val="false"/>
                <w:color w:val="000000"/>
                <w:sz w:val="20"/>
              </w:rPr>
              <w:t>
1. Ламинациялау</w:t>
            </w:r>
          </w:p>
          <w:bookmarkEnd w:id="624"/>
          <w:p>
            <w:pPr>
              <w:spacing w:after="20"/>
              <w:ind w:left="20"/>
              <w:jc w:val="both"/>
            </w:pPr>
            <w:r>
              <w:rPr>
                <w:rFonts w:ascii="Times New Roman"/>
                <w:b w:val="false"/>
                <w:i w:val="false"/>
                <w:color w:val="000000"/>
                <w:sz w:val="20"/>
              </w:rPr>
              <w:t>
</w:t>
            </w:r>
            <w:r>
              <w:rPr>
                <w:rFonts w:ascii="Times New Roman"/>
                <w:b w:val="false"/>
                <w:i w:val="false"/>
                <w:color w:val="000000"/>
                <w:sz w:val="20"/>
              </w:rPr>
              <w:t>2. Сурет салу</w:t>
            </w:r>
          </w:p>
          <w:p>
            <w:pPr>
              <w:spacing w:after="20"/>
              <w:ind w:left="20"/>
              <w:jc w:val="both"/>
            </w:pPr>
            <w:r>
              <w:rPr>
                <w:rFonts w:ascii="Times New Roman"/>
                <w:b w:val="false"/>
                <w:i w:val="false"/>
                <w:color w:val="000000"/>
                <w:sz w:val="20"/>
              </w:rPr>
              <w:t>
</w:t>
            </w:r>
            <w:r>
              <w:rPr>
                <w:rFonts w:ascii="Times New Roman"/>
                <w:b w:val="false"/>
                <w:i w:val="false"/>
                <w:color w:val="000000"/>
                <w:sz w:val="20"/>
              </w:rPr>
              <w:t>3. Жөтелу</w:t>
            </w:r>
          </w:p>
          <w:p>
            <w:pPr>
              <w:spacing w:after="20"/>
              <w:ind w:left="20"/>
              <w:jc w:val="both"/>
            </w:pPr>
            <w:r>
              <w:rPr>
                <w:rFonts w:ascii="Times New Roman"/>
                <w:b w:val="false"/>
                <w:i w:val="false"/>
                <w:color w:val="000000"/>
                <w:sz w:val="20"/>
              </w:rPr>
              <w:t>
</w:t>
            </w:r>
            <w:r>
              <w:rPr>
                <w:rFonts w:ascii="Times New Roman"/>
                <w:b w:val="false"/>
                <w:i w:val="false"/>
                <w:color w:val="000000"/>
                <w:sz w:val="20"/>
              </w:rPr>
              <w:t>4. Шалбарлау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Контурды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6.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Престеу</w:t>
            </w:r>
          </w:p>
          <w:p>
            <w:pPr>
              <w:spacing w:after="20"/>
              <w:ind w:left="20"/>
              <w:jc w:val="both"/>
            </w:pPr>
            <w:r>
              <w:rPr>
                <w:rFonts w:ascii="Times New Roman"/>
                <w:b w:val="false"/>
                <w:i w:val="false"/>
                <w:color w:val="000000"/>
                <w:sz w:val="20"/>
              </w:rPr>
              <w:t>
8. Қаптамасы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3" w:id="625"/>
          <w:p>
            <w:pPr>
              <w:spacing w:after="20"/>
              <w:ind w:left="20"/>
              <w:jc w:val="both"/>
            </w:pPr>
            <w:r>
              <w:rPr>
                <w:rFonts w:ascii="Times New Roman"/>
                <w:b w:val="false"/>
                <w:i w:val="false"/>
                <w:color w:val="000000"/>
                <w:sz w:val="20"/>
              </w:rPr>
              <w:t>
1. Ламинациялау</w:t>
            </w:r>
          </w:p>
          <w:bookmarkEnd w:id="625"/>
          <w:p>
            <w:pPr>
              <w:spacing w:after="20"/>
              <w:ind w:left="20"/>
              <w:jc w:val="both"/>
            </w:pPr>
            <w:r>
              <w:rPr>
                <w:rFonts w:ascii="Times New Roman"/>
                <w:b w:val="false"/>
                <w:i w:val="false"/>
                <w:color w:val="000000"/>
                <w:sz w:val="20"/>
              </w:rPr>
              <w:t>
</w:t>
            </w:r>
            <w:r>
              <w:rPr>
                <w:rFonts w:ascii="Times New Roman"/>
                <w:b w:val="false"/>
                <w:i w:val="false"/>
                <w:color w:val="000000"/>
                <w:sz w:val="20"/>
              </w:rPr>
              <w:t>2. Сурет салу</w:t>
            </w:r>
          </w:p>
          <w:p>
            <w:pPr>
              <w:spacing w:after="20"/>
              <w:ind w:left="20"/>
              <w:jc w:val="both"/>
            </w:pPr>
            <w:r>
              <w:rPr>
                <w:rFonts w:ascii="Times New Roman"/>
                <w:b w:val="false"/>
                <w:i w:val="false"/>
                <w:color w:val="000000"/>
                <w:sz w:val="20"/>
              </w:rPr>
              <w:t>
</w:t>
            </w:r>
            <w:r>
              <w:rPr>
                <w:rFonts w:ascii="Times New Roman"/>
                <w:b w:val="false"/>
                <w:i w:val="false"/>
                <w:color w:val="000000"/>
                <w:sz w:val="20"/>
              </w:rPr>
              <w:t>3. Жөтелу</w:t>
            </w:r>
          </w:p>
          <w:p>
            <w:pPr>
              <w:spacing w:after="20"/>
              <w:ind w:left="20"/>
              <w:jc w:val="both"/>
            </w:pPr>
            <w:r>
              <w:rPr>
                <w:rFonts w:ascii="Times New Roman"/>
                <w:b w:val="false"/>
                <w:i w:val="false"/>
                <w:color w:val="000000"/>
                <w:sz w:val="20"/>
              </w:rPr>
              <w:t>
4. Құрастыру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қағаз өнімдерін өндіру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4819300002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Қағаздан, картоннан, целлюлоза мақтасынан немесе жаймалардан жасалған пакеттер целлюлозды талшықтар, негізінде ені 40 см немесе одан көп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Қағаздан, картоннан, целлюлоза мақтасынан немесе жаймалардан жасалған пакеттер целлюлозды талшықтар, негізінде ені 40 см немесе одан көп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Конструкторлық және технологиялық құжаттаманың, технологиялық жабдықтың және өндірістік инфрақұрылымның, сондай-ақ білікті кадрлық персоналдың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6" w:id="626"/>
          <w:p>
            <w:pPr>
              <w:spacing w:after="20"/>
              <w:ind w:left="20"/>
              <w:jc w:val="both"/>
            </w:pPr>
            <w:r>
              <w:rPr>
                <w:rFonts w:ascii="Times New Roman"/>
                <w:b w:val="false"/>
                <w:i w:val="false"/>
                <w:color w:val="000000"/>
                <w:sz w:val="20"/>
              </w:rPr>
              <w:t>
1. Шикізат компоненттерін дайындау</w:t>
            </w:r>
          </w:p>
          <w:bookmarkEnd w:id="626"/>
          <w:p>
            <w:pPr>
              <w:spacing w:after="20"/>
              <w:ind w:left="20"/>
              <w:jc w:val="both"/>
            </w:pPr>
            <w:r>
              <w:rPr>
                <w:rFonts w:ascii="Times New Roman"/>
                <w:b w:val="false"/>
                <w:i w:val="false"/>
                <w:color w:val="000000"/>
                <w:sz w:val="20"/>
              </w:rPr>
              <w:t>
</w:t>
            </w:r>
            <w:r>
              <w:rPr>
                <w:rFonts w:ascii="Times New Roman"/>
                <w:b w:val="false"/>
                <w:i w:val="false"/>
                <w:color w:val="000000"/>
                <w:sz w:val="20"/>
              </w:rPr>
              <w:t>2.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Қалыптастыру</w:t>
            </w:r>
          </w:p>
          <w:p>
            <w:pPr>
              <w:spacing w:after="20"/>
              <w:ind w:left="20"/>
              <w:jc w:val="both"/>
            </w:pPr>
            <w:r>
              <w:rPr>
                <w:rFonts w:ascii="Times New Roman"/>
                <w:b w:val="false"/>
                <w:i w:val="false"/>
                <w:color w:val="000000"/>
                <w:sz w:val="20"/>
              </w:rPr>
              <w:t>
4. Қаптамасы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9" w:id="627"/>
          <w:p>
            <w:pPr>
              <w:spacing w:after="20"/>
              <w:ind w:left="20"/>
              <w:jc w:val="both"/>
            </w:pPr>
            <w:r>
              <w:rPr>
                <w:rFonts w:ascii="Times New Roman"/>
                <w:b w:val="false"/>
                <w:i w:val="false"/>
                <w:color w:val="000000"/>
                <w:sz w:val="20"/>
              </w:rPr>
              <w:t>
1. Кесу</w:t>
            </w:r>
          </w:p>
          <w:bookmarkEnd w:id="627"/>
          <w:p>
            <w:pPr>
              <w:spacing w:after="20"/>
              <w:ind w:left="20"/>
              <w:jc w:val="both"/>
            </w:pPr>
            <w:r>
              <w:rPr>
                <w:rFonts w:ascii="Times New Roman"/>
                <w:b w:val="false"/>
                <w:i w:val="false"/>
                <w:color w:val="000000"/>
                <w:sz w:val="20"/>
              </w:rPr>
              <w:t>
2. Қалыптасуы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қағаз өнімдерін өндіру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4819300001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Қағаздан, картоннан, целлюлоза мақтасынан немесе целлюлоза талшығынан жасалған, табанының ені 40 см немесе одан астам қаптар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Конструкторлық және технологиялық құжаттаманың, технологиялық жабдықтың және өндірістік инфрақұрылымның, сондай-ақ білікті кадрлық персоналдың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0" w:id="628"/>
          <w:p>
            <w:pPr>
              <w:spacing w:after="20"/>
              <w:ind w:left="20"/>
              <w:jc w:val="both"/>
            </w:pPr>
            <w:r>
              <w:rPr>
                <w:rFonts w:ascii="Times New Roman"/>
                <w:b w:val="false"/>
                <w:i w:val="false"/>
                <w:color w:val="000000"/>
                <w:sz w:val="20"/>
              </w:rPr>
              <w:t>
1. Целлюлозаны дайындау</w:t>
            </w:r>
          </w:p>
          <w:bookmarkEnd w:id="628"/>
          <w:p>
            <w:pPr>
              <w:spacing w:after="20"/>
              <w:ind w:left="20"/>
              <w:jc w:val="both"/>
            </w:pPr>
            <w:r>
              <w:rPr>
                <w:rFonts w:ascii="Times New Roman"/>
                <w:b w:val="false"/>
                <w:i w:val="false"/>
                <w:color w:val="000000"/>
                <w:sz w:val="20"/>
              </w:rPr>
              <w:t>
</w:t>
            </w:r>
            <w:r>
              <w:rPr>
                <w:rFonts w:ascii="Times New Roman"/>
                <w:b w:val="false"/>
                <w:i w:val="false"/>
                <w:color w:val="000000"/>
                <w:sz w:val="20"/>
              </w:rPr>
              <w:t>2. Қағаз жайма өндірісі</w:t>
            </w:r>
          </w:p>
          <w:p>
            <w:pPr>
              <w:spacing w:after="20"/>
              <w:ind w:left="20"/>
              <w:jc w:val="both"/>
            </w:pPr>
            <w:r>
              <w:rPr>
                <w:rFonts w:ascii="Times New Roman"/>
                <w:b w:val="false"/>
                <w:i w:val="false"/>
                <w:color w:val="000000"/>
                <w:sz w:val="20"/>
              </w:rPr>
              <w:t>
</w:t>
            </w:r>
            <w:r>
              <w:rPr>
                <w:rFonts w:ascii="Times New Roman"/>
                <w:b w:val="false"/>
                <w:i w:val="false"/>
                <w:color w:val="000000"/>
                <w:sz w:val="20"/>
              </w:rPr>
              <w:t>3. Рулонды қағазды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Графиканы басып шығару және салу (қажет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5. Бойлық кесу (қажет болса)</w:t>
            </w:r>
          </w:p>
          <w:p>
            <w:pPr>
              <w:spacing w:after="20"/>
              <w:ind w:left="20"/>
              <w:jc w:val="both"/>
            </w:pPr>
            <w:r>
              <w:rPr>
                <w:rFonts w:ascii="Times New Roman"/>
                <w:b w:val="false"/>
                <w:i w:val="false"/>
                <w:color w:val="000000"/>
                <w:sz w:val="20"/>
              </w:rPr>
              <w:t>
</w:t>
            </w:r>
            <w:r>
              <w:rPr>
                <w:rFonts w:ascii="Times New Roman"/>
                <w:b w:val="false"/>
                <w:i w:val="false"/>
                <w:color w:val="000000"/>
                <w:sz w:val="20"/>
              </w:rPr>
              <w:t>6. Түтікшені қалыптастыру (пакеттің негізі)</w:t>
            </w:r>
          </w:p>
          <w:p>
            <w:pPr>
              <w:spacing w:after="20"/>
              <w:ind w:left="20"/>
              <w:jc w:val="both"/>
            </w:pPr>
            <w:r>
              <w:rPr>
                <w:rFonts w:ascii="Times New Roman"/>
                <w:b w:val="false"/>
                <w:i w:val="false"/>
                <w:color w:val="000000"/>
                <w:sz w:val="20"/>
              </w:rPr>
              <w:t>
</w:t>
            </w:r>
            <w:r>
              <w:rPr>
                <w:rFonts w:ascii="Times New Roman"/>
                <w:b w:val="false"/>
                <w:i w:val="false"/>
                <w:color w:val="000000"/>
                <w:sz w:val="20"/>
              </w:rPr>
              <w:t>7. Пакеттің түбін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8. Тұтқаларды орнату (қажет болса)</w:t>
            </w:r>
          </w:p>
          <w:p>
            <w:pPr>
              <w:spacing w:after="20"/>
              <w:ind w:left="20"/>
              <w:jc w:val="both"/>
            </w:pPr>
            <w:r>
              <w:rPr>
                <w:rFonts w:ascii="Times New Roman"/>
                <w:b w:val="false"/>
                <w:i w:val="false"/>
                <w:color w:val="000000"/>
                <w:sz w:val="20"/>
              </w:rPr>
              <w:t>
</w:t>
            </w:r>
            <w:r>
              <w:rPr>
                <w:rFonts w:ascii="Times New Roman"/>
                <w:b w:val="false"/>
                <w:i w:val="false"/>
                <w:color w:val="000000"/>
                <w:sz w:val="20"/>
              </w:rPr>
              <w:t>9. Престеу және кептіру желімдік қосылыстар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10. Мәрелік пішімделгенша</w:t>
            </w:r>
          </w:p>
          <w:p>
            <w:pPr>
              <w:spacing w:after="20"/>
              <w:ind w:left="20"/>
              <w:jc w:val="both"/>
            </w:pPr>
            <w:r>
              <w:rPr>
                <w:rFonts w:ascii="Times New Roman"/>
                <w:b w:val="false"/>
                <w:i w:val="false"/>
                <w:color w:val="000000"/>
                <w:sz w:val="20"/>
              </w:rPr>
              <w:t>
11. Қаптамасы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0" w:id="629"/>
          <w:p>
            <w:pPr>
              <w:spacing w:after="20"/>
              <w:ind w:left="20"/>
              <w:jc w:val="both"/>
            </w:pPr>
            <w:r>
              <w:rPr>
                <w:rFonts w:ascii="Times New Roman"/>
                <w:b w:val="false"/>
                <w:i w:val="false"/>
                <w:color w:val="000000"/>
                <w:sz w:val="20"/>
              </w:rPr>
              <w:t>
1. Рулонды қағазды дайындау</w:t>
            </w:r>
          </w:p>
          <w:bookmarkEnd w:id="629"/>
          <w:p>
            <w:pPr>
              <w:spacing w:after="20"/>
              <w:ind w:left="20"/>
              <w:jc w:val="both"/>
            </w:pPr>
            <w:r>
              <w:rPr>
                <w:rFonts w:ascii="Times New Roman"/>
                <w:b w:val="false"/>
                <w:i w:val="false"/>
                <w:color w:val="000000"/>
                <w:sz w:val="20"/>
              </w:rPr>
              <w:t>
</w:t>
            </w:r>
            <w:r>
              <w:rPr>
                <w:rFonts w:ascii="Times New Roman"/>
                <w:b w:val="false"/>
                <w:i w:val="false"/>
                <w:color w:val="000000"/>
                <w:sz w:val="20"/>
              </w:rPr>
              <w:t>2. Қалыптау</w:t>
            </w:r>
          </w:p>
          <w:p>
            <w:pPr>
              <w:spacing w:after="20"/>
              <w:ind w:left="20"/>
              <w:jc w:val="both"/>
            </w:pPr>
            <w:r>
              <w:rPr>
                <w:rFonts w:ascii="Times New Roman"/>
                <w:b w:val="false"/>
                <w:i w:val="false"/>
                <w:color w:val="000000"/>
                <w:sz w:val="20"/>
              </w:rPr>
              <w:t>
3. Кептіру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қағаз өнімдерін өндіру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4819300001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Қағаздан, картоннан, целлюлоза мақтасынан немесе целлюлоза талшығынан жасалған, табанының ені 40 см немесе одан астам қаптар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Қағаздан жасалған қап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Конструкторлық және технологиялық құжаттаманың, технологиялық жабдықтың және өндірістік инфрақұрылымның, сондай-ақ білікті кадрлық персоналдың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2" w:id="630"/>
          <w:p>
            <w:pPr>
              <w:spacing w:after="20"/>
              <w:ind w:left="20"/>
              <w:jc w:val="both"/>
            </w:pPr>
            <w:r>
              <w:rPr>
                <w:rFonts w:ascii="Times New Roman"/>
                <w:b w:val="false"/>
                <w:i w:val="false"/>
                <w:color w:val="000000"/>
                <w:sz w:val="20"/>
              </w:rPr>
              <w:t>
1. Целлюлозаны / қағазды қабылдау</w:t>
            </w:r>
          </w:p>
          <w:bookmarkEnd w:id="630"/>
          <w:p>
            <w:pPr>
              <w:spacing w:after="20"/>
              <w:ind w:left="20"/>
              <w:jc w:val="both"/>
            </w:pPr>
            <w:r>
              <w:rPr>
                <w:rFonts w:ascii="Times New Roman"/>
                <w:b w:val="false"/>
                <w:i w:val="false"/>
                <w:color w:val="000000"/>
                <w:sz w:val="20"/>
              </w:rPr>
              <w:t>
</w:t>
            </w:r>
            <w:r>
              <w:rPr>
                <w:rFonts w:ascii="Times New Roman"/>
                <w:b w:val="false"/>
                <w:i w:val="false"/>
                <w:color w:val="000000"/>
                <w:sz w:val="20"/>
              </w:rPr>
              <w:t>2. Қағаз жаймасын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Қағаз орамын / парағын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Мөр (қажет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4. Бойлық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5. Бойлық тігістің қалыптасуы</w:t>
            </w:r>
          </w:p>
          <w:p>
            <w:pPr>
              <w:spacing w:after="20"/>
              <w:ind w:left="20"/>
              <w:jc w:val="both"/>
            </w:pPr>
            <w:r>
              <w:rPr>
                <w:rFonts w:ascii="Times New Roman"/>
                <w:b w:val="false"/>
                <w:i w:val="false"/>
                <w:color w:val="000000"/>
                <w:sz w:val="20"/>
              </w:rPr>
              <w:t>
</w:t>
            </w:r>
            <w:r>
              <w:rPr>
                <w:rFonts w:ascii="Times New Roman"/>
                <w:b w:val="false"/>
                <w:i w:val="false"/>
                <w:color w:val="000000"/>
                <w:sz w:val="20"/>
              </w:rPr>
              <w:t>6. Қаптың түбін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Жоғарғы жиекті нығайту</w:t>
            </w:r>
          </w:p>
          <w:p>
            <w:pPr>
              <w:spacing w:after="20"/>
              <w:ind w:left="20"/>
              <w:jc w:val="both"/>
            </w:pPr>
            <w:r>
              <w:rPr>
                <w:rFonts w:ascii="Times New Roman"/>
                <w:b w:val="false"/>
                <w:i w:val="false"/>
                <w:color w:val="000000"/>
                <w:sz w:val="20"/>
              </w:rPr>
              <w:t>
</w:t>
            </w:r>
            <w:r>
              <w:rPr>
                <w:rFonts w:ascii="Times New Roman"/>
                <w:b w:val="false"/>
                <w:i w:val="false"/>
                <w:color w:val="000000"/>
                <w:sz w:val="20"/>
              </w:rPr>
              <w:t>8. Қосымша операциялар (ылғалдан қорғайтын жабынды немесе ламинацияны жағу, желдетуге арналған тесіктерді орнату )</w:t>
            </w:r>
          </w:p>
          <w:p>
            <w:pPr>
              <w:spacing w:after="20"/>
              <w:ind w:left="20"/>
              <w:jc w:val="both"/>
            </w:pPr>
            <w:r>
              <w:rPr>
                <w:rFonts w:ascii="Times New Roman"/>
                <w:b w:val="false"/>
                <w:i w:val="false"/>
                <w:color w:val="000000"/>
                <w:sz w:val="20"/>
              </w:rPr>
              <w:t>
</w:t>
            </w:r>
            <w:r>
              <w:rPr>
                <w:rFonts w:ascii="Times New Roman"/>
                <w:b w:val="false"/>
                <w:i w:val="false"/>
                <w:color w:val="000000"/>
                <w:sz w:val="20"/>
              </w:rPr>
              <w:t>9. Кептіру</w:t>
            </w:r>
          </w:p>
          <w:p>
            <w:pPr>
              <w:spacing w:after="20"/>
              <w:ind w:left="20"/>
              <w:jc w:val="both"/>
            </w:pPr>
            <w:r>
              <w:rPr>
                <w:rFonts w:ascii="Times New Roman"/>
                <w:b w:val="false"/>
                <w:i w:val="false"/>
                <w:color w:val="000000"/>
                <w:sz w:val="20"/>
              </w:rPr>
              <w:t>
10. Тиеп-түсіру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2" w:id="631"/>
          <w:p>
            <w:pPr>
              <w:spacing w:after="20"/>
              <w:ind w:left="20"/>
              <w:jc w:val="both"/>
            </w:pPr>
            <w:r>
              <w:rPr>
                <w:rFonts w:ascii="Times New Roman"/>
                <w:b w:val="false"/>
                <w:i w:val="false"/>
                <w:color w:val="000000"/>
                <w:sz w:val="20"/>
              </w:rPr>
              <w:t>
1. Кесу</w:t>
            </w:r>
          </w:p>
          <w:bookmarkEnd w:id="631"/>
          <w:p>
            <w:pPr>
              <w:spacing w:after="20"/>
              <w:ind w:left="20"/>
              <w:jc w:val="both"/>
            </w:pPr>
            <w:r>
              <w:rPr>
                <w:rFonts w:ascii="Times New Roman"/>
                <w:b w:val="false"/>
                <w:i w:val="false"/>
                <w:color w:val="000000"/>
                <w:sz w:val="20"/>
              </w:rPr>
              <w:t>
</w:t>
            </w:r>
            <w:r>
              <w:rPr>
                <w:rFonts w:ascii="Times New Roman"/>
                <w:b w:val="false"/>
                <w:i w:val="false"/>
                <w:color w:val="000000"/>
                <w:sz w:val="20"/>
              </w:rPr>
              <w:t>2. Қалыптау</w:t>
            </w:r>
          </w:p>
          <w:p>
            <w:pPr>
              <w:spacing w:after="20"/>
              <w:ind w:left="20"/>
              <w:jc w:val="both"/>
            </w:pPr>
            <w:r>
              <w:rPr>
                <w:rFonts w:ascii="Times New Roman"/>
                <w:b w:val="false"/>
                <w:i w:val="false"/>
                <w:color w:val="000000"/>
                <w:sz w:val="20"/>
              </w:rPr>
              <w:t>
3. Қаптамасы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қағаз өнімдерін өндіру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4819400000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Құлындарды қоса алғанда, өзге де қаптар мен пакеттер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Құлындарды қоса алғанда, өзге де қаптар мен пакеттер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Конструкторлық және технологиялық құжаттаманың, технологиялық жабдықтың және өндірістік инфрақұрылымның болуы, сондай-ақ сондай-ақ білікті кадрлық персонал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4" w:id="632"/>
          <w:p>
            <w:pPr>
              <w:spacing w:after="20"/>
              <w:ind w:left="20"/>
              <w:jc w:val="both"/>
            </w:pPr>
            <w:r>
              <w:rPr>
                <w:rFonts w:ascii="Times New Roman"/>
                <w:b w:val="false"/>
                <w:i w:val="false"/>
                <w:color w:val="000000"/>
                <w:sz w:val="20"/>
              </w:rPr>
              <w:t>
1. Шикізат компоненттерін дайындау</w:t>
            </w:r>
          </w:p>
          <w:bookmarkEnd w:id="632"/>
          <w:p>
            <w:pPr>
              <w:spacing w:after="20"/>
              <w:ind w:left="20"/>
              <w:jc w:val="both"/>
            </w:pPr>
            <w:r>
              <w:rPr>
                <w:rFonts w:ascii="Times New Roman"/>
                <w:b w:val="false"/>
                <w:i w:val="false"/>
                <w:color w:val="000000"/>
                <w:sz w:val="20"/>
              </w:rPr>
              <w:t>
</w:t>
            </w:r>
            <w:r>
              <w:rPr>
                <w:rFonts w:ascii="Times New Roman"/>
                <w:b w:val="false"/>
                <w:i w:val="false"/>
                <w:color w:val="000000"/>
                <w:sz w:val="20"/>
              </w:rPr>
              <w:t>2.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Қалыптастыру</w:t>
            </w:r>
          </w:p>
          <w:p>
            <w:pPr>
              <w:spacing w:after="20"/>
              <w:ind w:left="20"/>
              <w:jc w:val="both"/>
            </w:pPr>
            <w:r>
              <w:rPr>
                <w:rFonts w:ascii="Times New Roman"/>
                <w:b w:val="false"/>
                <w:i w:val="false"/>
                <w:color w:val="000000"/>
                <w:sz w:val="20"/>
              </w:rPr>
              <w:t>
4. Қаптамасы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7" w:id="633"/>
          <w:p>
            <w:pPr>
              <w:spacing w:after="20"/>
              <w:ind w:left="20"/>
              <w:jc w:val="both"/>
            </w:pPr>
            <w:r>
              <w:rPr>
                <w:rFonts w:ascii="Times New Roman"/>
                <w:b w:val="false"/>
                <w:i w:val="false"/>
                <w:color w:val="000000"/>
                <w:sz w:val="20"/>
              </w:rPr>
              <w:t>
1. Кесу</w:t>
            </w:r>
          </w:p>
          <w:bookmarkEnd w:id="633"/>
          <w:p>
            <w:pPr>
              <w:spacing w:after="20"/>
              <w:ind w:left="20"/>
              <w:jc w:val="both"/>
            </w:pPr>
            <w:r>
              <w:rPr>
                <w:rFonts w:ascii="Times New Roman"/>
                <w:b w:val="false"/>
                <w:i w:val="false"/>
                <w:color w:val="000000"/>
                <w:sz w:val="20"/>
              </w:rPr>
              <w:t>
2. Қалыптасуы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қағаз өнімдерін өндіру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4819500000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Грампластинкаларға арналған конверттерді қоса алғанда, қағаздан, картоннан жасалған өзге де қаптамалар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Грампластинкаларға арналған конверттерді қоса алғанда, қағаздан, картоннан жасалған өзге де қаптамалар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Конструкторлық және технологиялық құжаттаманың, технологиялық жабдықтың және өндірістік инфрақұрылымның, сондай-ақ білікті кадрлық персоналдың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8" w:id="634"/>
          <w:p>
            <w:pPr>
              <w:spacing w:after="20"/>
              <w:ind w:left="20"/>
              <w:jc w:val="both"/>
            </w:pPr>
            <w:r>
              <w:rPr>
                <w:rFonts w:ascii="Times New Roman"/>
                <w:b w:val="false"/>
                <w:i w:val="false"/>
                <w:color w:val="000000"/>
                <w:sz w:val="20"/>
              </w:rPr>
              <w:t>
1. Шикізат компоненттерін дайындау</w:t>
            </w:r>
          </w:p>
          <w:bookmarkEnd w:id="634"/>
          <w:p>
            <w:pPr>
              <w:spacing w:after="20"/>
              <w:ind w:left="20"/>
              <w:jc w:val="both"/>
            </w:pPr>
            <w:r>
              <w:rPr>
                <w:rFonts w:ascii="Times New Roman"/>
                <w:b w:val="false"/>
                <w:i w:val="false"/>
                <w:color w:val="000000"/>
                <w:sz w:val="20"/>
              </w:rPr>
              <w:t>
</w:t>
            </w:r>
            <w:r>
              <w:rPr>
                <w:rFonts w:ascii="Times New Roman"/>
                <w:b w:val="false"/>
                <w:i w:val="false"/>
                <w:color w:val="000000"/>
                <w:sz w:val="20"/>
              </w:rPr>
              <w:t>2.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Қалыптастыру</w:t>
            </w:r>
          </w:p>
          <w:p>
            <w:pPr>
              <w:spacing w:after="20"/>
              <w:ind w:left="20"/>
              <w:jc w:val="both"/>
            </w:pPr>
            <w:r>
              <w:rPr>
                <w:rFonts w:ascii="Times New Roman"/>
                <w:b w:val="false"/>
                <w:i w:val="false"/>
                <w:color w:val="000000"/>
                <w:sz w:val="20"/>
              </w:rPr>
              <w:t>
4. Қаптамасы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1" w:id="635"/>
          <w:p>
            <w:pPr>
              <w:spacing w:after="20"/>
              <w:ind w:left="20"/>
              <w:jc w:val="both"/>
            </w:pPr>
            <w:r>
              <w:rPr>
                <w:rFonts w:ascii="Times New Roman"/>
                <w:b w:val="false"/>
                <w:i w:val="false"/>
                <w:color w:val="000000"/>
                <w:sz w:val="20"/>
              </w:rPr>
              <w:t>
1. Кесу</w:t>
            </w:r>
          </w:p>
          <w:bookmarkEnd w:id="635"/>
          <w:p>
            <w:pPr>
              <w:spacing w:after="20"/>
              <w:ind w:left="20"/>
              <w:jc w:val="both"/>
            </w:pPr>
            <w:r>
              <w:rPr>
                <w:rFonts w:ascii="Times New Roman"/>
                <w:b w:val="false"/>
                <w:i w:val="false"/>
                <w:color w:val="000000"/>
                <w:sz w:val="20"/>
              </w:rPr>
              <w:t>
2. Қалыптасуы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қағаз өнімдерін өндіру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4819600000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Папкалар, хаттарға арналған науалар, құжаттарды сақтауға арналған жәшіктер және мекемелерде, дүкендерде және т.б. пайдаланылатын ұқсас бұйымдар.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Папкалар, хаттарға арналған науалар, құжаттарды сақтауға арналған жәшіктер және мекемелерде, дүкендерде және т.б. пайдаланылатын ұқсас бұйымдар.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Конструкторлық және технологиялық құжаттаманың, технологиялық жабдықтың және өндірістік инфрақұрылымның, сондай-ақ білікті кадрлық персоналдың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2" w:id="636"/>
          <w:p>
            <w:pPr>
              <w:spacing w:after="20"/>
              <w:ind w:left="20"/>
              <w:jc w:val="both"/>
            </w:pPr>
            <w:r>
              <w:rPr>
                <w:rFonts w:ascii="Times New Roman"/>
                <w:b w:val="false"/>
                <w:i w:val="false"/>
                <w:color w:val="000000"/>
                <w:sz w:val="20"/>
              </w:rPr>
              <w:t>
1. Шикізат компоненттерін дайындау</w:t>
            </w:r>
          </w:p>
          <w:bookmarkEnd w:id="636"/>
          <w:p>
            <w:pPr>
              <w:spacing w:after="20"/>
              <w:ind w:left="20"/>
              <w:jc w:val="both"/>
            </w:pPr>
            <w:r>
              <w:rPr>
                <w:rFonts w:ascii="Times New Roman"/>
                <w:b w:val="false"/>
                <w:i w:val="false"/>
                <w:color w:val="000000"/>
                <w:sz w:val="20"/>
              </w:rPr>
              <w:t>
</w:t>
            </w:r>
            <w:r>
              <w:rPr>
                <w:rFonts w:ascii="Times New Roman"/>
                <w:b w:val="false"/>
                <w:i w:val="false"/>
                <w:color w:val="000000"/>
                <w:sz w:val="20"/>
              </w:rPr>
              <w:t>2. Бүктеу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Сіңдіру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5.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7. Қалыптасуы</w:t>
            </w:r>
          </w:p>
          <w:p>
            <w:pPr>
              <w:spacing w:after="20"/>
              <w:ind w:left="20"/>
              <w:jc w:val="both"/>
            </w:pPr>
            <w:r>
              <w:rPr>
                <w:rFonts w:ascii="Times New Roman"/>
                <w:b w:val="false"/>
                <w:i w:val="false"/>
                <w:color w:val="000000"/>
                <w:sz w:val="20"/>
              </w:rPr>
              <w:t>
8. Қаптамасы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9" w:id="637"/>
          <w:p>
            <w:pPr>
              <w:spacing w:after="20"/>
              <w:ind w:left="20"/>
              <w:jc w:val="both"/>
            </w:pPr>
            <w:r>
              <w:rPr>
                <w:rFonts w:ascii="Times New Roman"/>
                <w:b w:val="false"/>
                <w:i w:val="false"/>
                <w:color w:val="000000"/>
                <w:sz w:val="20"/>
              </w:rPr>
              <w:t>
1. Кесу</w:t>
            </w:r>
          </w:p>
          <w:bookmarkEnd w:id="637"/>
          <w:p>
            <w:pPr>
              <w:spacing w:after="20"/>
              <w:ind w:left="20"/>
              <w:jc w:val="both"/>
            </w:pPr>
            <w:r>
              <w:rPr>
                <w:rFonts w:ascii="Times New Roman"/>
                <w:b w:val="false"/>
                <w:i w:val="false"/>
                <w:color w:val="000000"/>
                <w:sz w:val="20"/>
              </w:rPr>
              <w:t>
2. Қалыптасуы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қағаз өнімдерін өндіру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4818101000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қабаттың меншікті салмағы 25 г дәретхана қағазы/ш.м. немесе одан аз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қабаттың меншікті салмағы 25 г дәретхана қағазы/ш.м. немесе одан аз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Конструкторлық және технологиялық құжаттаманың, технологиялық жабдықтың және өндірістік инфрақұрылымның болуы, сондай-ақ сондай-ақ білікті кадрлық персонал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0" w:id="638"/>
          <w:p>
            <w:pPr>
              <w:spacing w:after="20"/>
              <w:ind w:left="20"/>
              <w:jc w:val="both"/>
            </w:pPr>
            <w:r>
              <w:rPr>
                <w:rFonts w:ascii="Times New Roman"/>
                <w:b w:val="false"/>
                <w:i w:val="false"/>
                <w:color w:val="000000"/>
                <w:sz w:val="20"/>
              </w:rPr>
              <w:t>
1. Тарату</w:t>
            </w:r>
          </w:p>
          <w:bookmarkEnd w:id="638"/>
          <w:p>
            <w:pPr>
              <w:spacing w:after="20"/>
              <w:ind w:left="20"/>
              <w:jc w:val="both"/>
            </w:pPr>
            <w:r>
              <w:rPr>
                <w:rFonts w:ascii="Times New Roman"/>
                <w:b w:val="false"/>
                <w:i w:val="false"/>
                <w:color w:val="000000"/>
                <w:sz w:val="20"/>
              </w:rPr>
              <w:t>
</w:t>
            </w:r>
            <w:r>
              <w:rPr>
                <w:rFonts w:ascii="Times New Roman"/>
                <w:b w:val="false"/>
                <w:i w:val="false"/>
                <w:color w:val="000000"/>
                <w:sz w:val="20"/>
              </w:rPr>
              <w:t>2. Ұнтақтау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Тазалау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Престеу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6.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Коучинг</w:t>
            </w:r>
          </w:p>
          <w:p>
            <w:pPr>
              <w:spacing w:after="20"/>
              <w:ind w:left="20"/>
              <w:jc w:val="both"/>
            </w:pPr>
            <w:r>
              <w:rPr>
                <w:rFonts w:ascii="Times New Roman"/>
                <w:b w:val="false"/>
                <w:i w:val="false"/>
                <w:color w:val="000000"/>
                <w:sz w:val="20"/>
              </w:rPr>
              <w:t>
</w:t>
            </w:r>
            <w:r>
              <w:rPr>
                <w:rFonts w:ascii="Times New Roman"/>
                <w:b w:val="false"/>
                <w:i w:val="false"/>
                <w:color w:val="000000"/>
                <w:sz w:val="20"/>
              </w:rPr>
              <w:t>8.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9.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Кесу</w:t>
            </w:r>
          </w:p>
          <w:p>
            <w:pPr>
              <w:spacing w:after="20"/>
              <w:ind w:left="20"/>
              <w:jc w:val="both"/>
            </w:pPr>
            <w:r>
              <w:rPr>
                <w:rFonts w:ascii="Times New Roman"/>
                <w:b w:val="false"/>
                <w:i w:val="false"/>
                <w:color w:val="000000"/>
                <w:sz w:val="20"/>
              </w:rPr>
              <w:t>
11. Қаптама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0" w:id="639"/>
          <w:p>
            <w:pPr>
              <w:spacing w:after="20"/>
              <w:ind w:left="20"/>
              <w:jc w:val="both"/>
            </w:pPr>
            <w:r>
              <w:rPr>
                <w:rFonts w:ascii="Times New Roman"/>
                <w:b w:val="false"/>
                <w:i w:val="false"/>
                <w:color w:val="000000"/>
                <w:sz w:val="20"/>
              </w:rPr>
              <w:t>
1. Қалыптау</w:t>
            </w:r>
          </w:p>
          <w:bookmarkEnd w:id="639"/>
          <w:p>
            <w:pPr>
              <w:spacing w:after="20"/>
              <w:ind w:left="20"/>
              <w:jc w:val="both"/>
            </w:pPr>
            <w:r>
              <w:rPr>
                <w:rFonts w:ascii="Times New Roman"/>
                <w:b w:val="false"/>
                <w:i w:val="false"/>
                <w:color w:val="000000"/>
                <w:sz w:val="20"/>
              </w:rPr>
              <w:t>
</w:t>
            </w:r>
            <w:r>
              <w:rPr>
                <w:rFonts w:ascii="Times New Roman"/>
                <w:b w:val="false"/>
                <w:i w:val="false"/>
                <w:color w:val="000000"/>
                <w:sz w:val="20"/>
              </w:rPr>
              <w:t>2. Престеу</w:t>
            </w:r>
          </w:p>
          <w:p>
            <w:pPr>
              <w:spacing w:after="20"/>
              <w:ind w:left="20"/>
              <w:jc w:val="both"/>
            </w:pPr>
            <w:r>
              <w:rPr>
                <w:rFonts w:ascii="Times New Roman"/>
                <w:b w:val="false"/>
                <w:i w:val="false"/>
                <w:color w:val="000000"/>
                <w:sz w:val="20"/>
              </w:rPr>
              <w:t>
3. Кептіру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қағаз өнімдерін өндіру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4818109000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қабаттың үлес салмағы 25 г-нан асатын дәретхана қағазы/ш.м.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қабаттың үлес салмағы 25 г-нан асатын дәретхана қағазы/шаршы метрм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Конструкторлық және технологиялық құжаттаманың, технологиялық жабдықтың және өндірістік инфрақұрылымның, сондай-ақ білікті кадрлық персоналдың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2" w:id="640"/>
          <w:p>
            <w:pPr>
              <w:spacing w:after="20"/>
              <w:ind w:left="20"/>
              <w:jc w:val="both"/>
            </w:pPr>
            <w:r>
              <w:rPr>
                <w:rFonts w:ascii="Times New Roman"/>
                <w:b w:val="false"/>
                <w:i w:val="false"/>
                <w:color w:val="000000"/>
                <w:sz w:val="20"/>
              </w:rPr>
              <w:t>
1. Тарату</w:t>
            </w:r>
          </w:p>
          <w:bookmarkEnd w:id="640"/>
          <w:p>
            <w:pPr>
              <w:spacing w:after="20"/>
              <w:ind w:left="20"/>
              <w:jc w:val="both"/>
            </w:pPr>
            <w:r>
              <w:rPr>
                <w:rFonts w:ascii="Times New Roman"/>
                <w:b w:val="false"/>
                <w:i w:val="false"/>
                <w:color w:val="000000"/>
                <w:sz w:val="20"/>
              </w:rPr>
              <w:t>
</w:t>
            </w:r>
            <w:r>
              <w:rPr>
                <w:rFonts w:ascii="Times New Roman"/>
                <w:b w:val="false"/>
                <w:i w:val="false"/>
                <w:color w:val="000000"/>
                <w:sz w:val="20"/>
              </w:rPr>
              <w:t>2. Ұнтақтау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Тазалау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Престеу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6.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Коучинг</w:t>
            </w:r>
          </w:p>
          <w:p>
            <w:pPr>
              <w:spacing w:after="20"/>
              <w:ind w:left="20"/>
              <w:jc w:val="both"/>
            </w:pPr>
            <w:r>
              <w:rPr>
                <w:rFonts w:ascii="Times New Roman"/>
                <w:b w:val="false"/>
                <w:i w:val="false"/>
                <w:color w:val="000000"/>
                <w:sz w:val="20"/>
              </w:rPr>
              <w:t>
</w:t>
            </w:r>
            <w:r>
              <w:rPr>
                <w:rFonts w:ascii="Times New Roman"/>
                <w:b w:val="false"/>
                <w:i w:val="false"/>
                <w:color w:val="000000"/>
                <w:sz w:val="20"/>
              </w:rPr>
              <w:t>8.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9.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Кесу</w:t>
            </w:r>
          </w:p>
          <w:p>
            <w:pPr>
              <w:spacing w:after="20"/>
              <w:ind w:left="20"/>
              <w:jc w:val="both"/>
            </w:pPr>
            <w:r>
              <w:rPr>
                <w:rFonts w:ascii="Times New Roman"/>
                <w:b w:val="false"/>
                <w:i w:val="false"/>
                <w:color w:val="000000"/>
                <w:sz w:val="20"/>
              </w:rPr>
              <w:t>
11. Қаптама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2" w:id="641"/>
          <w:p>
            <w:pPr>
              <w:spacing w:after="20"/>
              <w:ind w:left="20"/>
              <w:jc w:val="both"/>
            </w:pPr>
            <w:r>
              <w:rPr>
                <w:rFonts w:ascii="Times New Roman"/>
                <w:b w:val="false"/>
                <w:i w:val="false"/>
                <w:color w:val="000000"/>
                <w:sz w:val="20"/>
              </w:rPr>
              <w:t>
1. Қалыптау</w:t>
            </w:r>
          </w:p>
          <w:bookmarkEnd w:id="641"/>
          <w:p>
            <w:pPr>
              <w:spacing w:after="20"/>
              <w:ind w:left="20"/>
              <w:jc w:val="both"/>
            </w:pPr>
            <w:r>
              <w:rPr>
                <w:rFonts w:ascii="Times New Roman"/>
                <w:b w:val="false"/>
                <w:i w:val="false"/>
                <w:color w:val="000000"/>
                <w:sz w:val="20"/>
              </w:rPr>
              <w:t>
</w:t>
            </w:r>
            <w:r>
              <w:rPr>
                <w:rFonts w:ascii="Times New Roman"/>
                <w:b w:val="false"/>
                <w:i w:val="false"/>
                <w:color w:val="000000"/>
                <w:sz w:val="20"/>
              </w:rPr>
              <w:t>2. Престеу</w:t>
            </w:r>
          </w:p>
          <w:p>
            <w:pPr>
              <w:spacing w:after="20"/>
              <w:ind w:left="20"/>
              <w:jc w:val="both"/>
            </w:pPr>
            <w:r>
              <w:rPr>
                <w:rFonts w:ascii="Times New Roman"/>
                <w:b w:val="false"/>
                <w:i w:val="false"/>
                <w:color w:val="000000"/>
                <w:sz w:val="20"/>
              </w:rPr>
              <w:t>
3. Кептіру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қағаз өнімдерін өндіру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4818201000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орамалдар, косметикалық майлықтар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орамалдар, косметикалық майлықтар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Конструкторлық және технологиялық құжаттаманың, технологиялық жабдықтың және өндірістік инфрақұрылымның, сондай-ақ білікті кадрлық персоналдың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4" w:id="642"/>
          <w:p>
            <w:pPr>
              <w:spacing w:after="20"/>
              <w:ind w:left="20"/>
              <w:jc w:val="both"/>
            </w:pPr>
            <w:r>
              <w:rPr>
                <w:rFonts w:ascii="Times New Roman"/>
                <w:b w:val="false"/>
                <w:i w:val="false"/>
                <w:color w:val="000000"/>
                <w:sz w:val="20"/>
              </w:rPr>
              <w:t>
1. Тарату</w:t>
            </w:r>
          </w:p>
          <w:bookmarkEnd w:id="642"/>
          <w:p>
            <w:pPr>
              <w:spacing w:after="20"/>
              <w:ind w:left="20"/>
              <w:jc w:val="both"/>
            </w:pPr>
            <w:r>
              <w:rPr>
                <w:rFonts w:ascii="Times New Roman"/>
                <w:b w:val="false"/>
                <w:i w:val="false"/>
                <w:color w:val="000000"/>
                <w:sz w:val="20"/>
              </w:rPr>
              <w:t>
</w:t>
            </w:r>
            <w:r>
              <w:rPr>
                <w:rFonts w:ascii="Times New Roman"/>
                <w:b w:val="false"/>
                <w:i w:val="false"/>
                <w:color w:val="000000"/>
                <w:sz w:val="20"/>
              </w:rPr>
              <w:t>2. Ұнтақтау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Тазалау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Престеу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6.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Коучинг</w:t>
            </w:r>
          </w:p>
          <w:p>
            <w:pPr>
              <w:spacing w:after="20"/>
              <w:ind w:left="20"/>
              <w:jc w:val="both"/>
            </w:pPr>
            <w:r>
              <w:rPr>
                <w:rFonts w:ascii="Times New Roman"/>
                <w:b w:val="false"/>
                <w:i w:val="false"/>
                <w:color w:val="000000"/>
                <w:sz w:val="20"/>
              </w:rPr>
              <w:t>
</w:t>
            </w:r>
            <w:r>
              <w:rPr>
                <w:rFonts w:ascii="Times New Roman"/>
                <w:b w:val="false"/>
                <w:i w:val="false"/>
                <w:color w:val="000000"/>
                <w:sz w:val="20"/>
              </w:rPr>
              <w:t>8.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9.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Кесу</w:t>
            </w:r>
          </w:p>
          <w:p>
            <w:pPr>
              <w:spacing w:after="20"/>
              <w:ind w:left="20"/>
              <w:jc w:val="both"/>
            </w:pPr>
            <w:r>
              <w:rPr>
                <w:rFonts w:ascii="Times New Roman"/>
                <w:b w:val="false"/>
                <w:i w:val="false"/>
                <w:color w:val="000000"/>
                <w:sz w:val="20"/>
              </w:rPr>
              <w:t>
11. Қаптама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4" w:id="643"/>
          <w:p>
            <w:pPr>
              <w:spacing w:after="20"/>
              <w:ind w:left="20"/>
              <w:jc w:val="both"/>
            </w:pPr>
            <w:r>
              <w:rPr>
                <w:rFonts w:ascii="Times New Roman"/>
                <w:b w:val="false"/>
                <w:i w:val="false"/>
                <w:color w:val="000000"/>
                <w:sz w:val="20"/>
              </w:rPr>
              <w:t>
1. Қалыптау</w:t>
            </w:r>
          </w:p>
          <w:bookmarkEnd w:id="643"/>
          <w:p>
            <w:pPr>
              <w:spacing w:after="20"/>
              <w:ind w:left="20"/>
              <w:jc w:val="both"/>
            </w:pPr>
            <w:r>
              <w:rPr>
                <w:rFonts w:ascii="Times New Roman"/>
                <w:b w:val="false"/>
                <w:i w:val="false"/>
                <w:color w:val="000000"/>
                <w:sz w:val="20"/>
              </w:rPr>
              <w:t>
</w:t>
            </w:r>
            <w:r>
              <w:rPr>
                <w:rFonts w:ascii="Times New Roman"/>
                <w:b w:val="false"/>
                <w:i w:val="false"/>
                <w:color w:val="000000"/>
                <w:sz w:val="20"/>
              </w:rPr>
              <w:t>2. Престеу</w:t>
            </w:r>
          </w:p>
          <w:p>
            <w:pPr>
              <w:spacing w:after="20"/>
              <w:ind w:left="20"/>
              <w:jc w:val="both"/>
            </w:pPr>
            <w:r>
              <w:rPr>
                <w:rFonts w:ascii="Times New Roman"/>
                <w:b w:val="false"/>
                <w:i w:val="false"/>
                <w:color w:val="000000"/>
                <w:sz w:val="20"/>
              </w:rPr>
              <w:t>
3. Кептіру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қағаз өнімдерін өндіру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4818209100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Орамдағы қолға арналған сүлгілер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Орамдағы қолға арналған сүлгілер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Конструкторлық және технологиялық құжаттаманың, технологиялық жабдықтың және өндірістік инфрақұрылымның болуы, сондай-ақ сондай-ақ білікті кадрлық персонал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6" w:id="644"/>
          <w:p>
            <w:pPr>
              <w:spacing w:after="20"/>
              <w:ind w:left="20"/>
              <w:jc w:val="both"/>
            </w:pPr>
            <w:r>
              <w:rPr>
                <w:rFonts w:ascii="Times New Roman"/>
                <w:b w:val="false"/>
                <w:i w:val="false"/>
                <w:color w:val="000000"/>
                <w:sz w:val="20"/>
              </w:rPr>
              <w:t>
1. Тарату</w:t>
            </w:r>
          </w:p>
          <w:bookmarkEnd w:id="644"/>
          <w:p>
            <w:pPr>
              <w:spacing w:after="20"/>
              <w:ind w:left="20"/>
              <w:jc w:val="both"/>
            </w:pPr>
            <w:r>
              <w:rPr>
                <w:rFonts w:ascii="Times New Roman"/>
                <w:b w:val="false"/>
                <w:i w:val="false"/>
                <w:color w:val="000000"/>
                <w:sz w:val="20"/>
              </w:rPr>
              <w:t>
</w:t>
            </w:r>
            <w:r>
              <w:rPr>
                <w:rFonts w:ascii="Times New Roman"/>
                <w:b w:val="false"/>
                <w:i w:val="false"/>
                <w:color w:val="000000"/>
                <w:sz w:val="20"/>
              </w:rPr>
              <w:t>2. Ұнтақтау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Тазалау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Престеу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6.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Коучинг</w:t>
            </w:r>
          </w:p>
          <w:p>
            <w:pPr>
              <w:spacing w:after="20"/>
              <w:ind w:left="20"/>
              <w:jc w:val="both"/>
            </w:pPr>
            <w:r>
              <w:rPr>
                <w:rFonts w:ascii="Times New Roman"/>
                <w:b w:val="false"/>
                <w:i w:val="false"/>
                <w:color w:val="000000"/>
                <w:sz w:val="20"/>
              </w:rPr>
              <w:t>
</w:t>
            </w:r>
            <w:r>
              <w:rPr>
                <w:rFonts w:ascii="Times New Roman"/>
                <w:b w:val="false"/>
                <w:i w:val="false"/>
                <w:color w:val="000000"/>
                <w:sz w:val="20"/>
              </w:rPr>
              <w:t>8.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9.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Кесу</w:t>
            </w:r>
          </w:p>
          <w:p>
            <w:pPr>
              <w:spacing w:after="20"/>
              <w:ind w:left="20"/>
              <w:jc w:val="both"/>
            </w:pPr>
            <w:r>
              <w:rPr>
                <w:rFonts w:ascii="Times New Roman"/>
                <w:b w:val="false"/>
                <w:i w:val="false"/>
                <w:color w:val="000000"/>
                <w:sz w:val="20"/>
              </w:rPr>
              <w:t>
11. Қаптама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6" w:id="645"/>
          <w:p>
            <w:pPr>
              <w:spacing w:after="20"/>
              <w:ind w:left="20"/>
              <w:jc w:val="both"/>
            </w:pPr>
            <w:r>
              <w:rPr>
                <w:rFonts w:ascii="Times New Roman"/>
                <w:b w:val="false"/>
                <w:i w:val="false"/>
                <w:color w:val="000000"/>
                <w:sz w:val="20"/>
              </w:rPr>
              <w:t>
1. Қалыптау</w:t>
            </w:r>
          </w:p>
          <w:bookmarkEnd w:id="645"/>
          <w:p>
            <w:pPr>
              <w:spacing w:after="20"/>
              <w:ind w:left="20"/>
              <w:jc w:val="both"/>
            </w:pPr>
            <w:r>
              <w:rPr>
                <w:rFonts w:ascii="Times New Roman"/>
                <w:b w:val="false"/>
                <w:i w:val="false"/>
                <w:color w:val="000000"/>
                <w:sz w:val="20"/>
              </w:rPr>
              <w:t>
</w:t>
            </w:r>
            <w:r>
              <w:rPr>
                <w:rFonts w:ascii="Times New Roman"/>
                <w:b w:val="false"/>
                <w:i w:val="false"/>
                <w:color w:val="000000"/>
                <w:sz w:val="20"/>
              </w:rPr>
              <w:t>2. Престеу</w:t>
            </w:r>
          </w:p>
          <w:p>
            <w:pPr>
              <w:spacing w:after="20"/>
              <w:ind w:left="20"/>
              <w:jc w:val="both"/>
            </w:pPr>
            <w:r>
              <w:rPr>
                <w:rFonts w:ascii="Times New Roman"/>
                <w:b w:val="false"/>
                <w:i w:val="false"/>
                <w:color w:val="000000"/>
                <w:sz w:val="20"/>
              </w:rPr>
              <w:t>
3. Кептіру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қағаз өнімдерін өндіру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4818209900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Қолға арналған өзге де сүлгілер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Қолға арналған өзге де сүлгілер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Конструкторлық және технологиялық құжаттаманың, технологиялық жабдықтың және өндірістік инфрақұрылымның, сондай-ақ білікті кадрлық персоналдың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8" w:id="646"/>
          <w:p>
            <w:pPr>
              <w:spacing w:after="20"/>
              <w:ind w:left="20"/>
              <w:jc w:val="both"/>
            </w:pPr>
            <w:r>
              <w:rPr>
                <w:rFonts w:ascii="Times New Roman"/>
                <w:b w:val="false"/>
                <w:i w:val="false"/>
                <w:color w:val="000000"/>
                <w:sz w:val="20"/>
              </w:rPr>
              <w:t>
1. Тарату</w:t>
            </w:r>
          </w:p>
          <w:bookmarkEnd w:id="646"/>
          <w:p>
            <w:pPr>
              <w:spacing w:after="20"/>
              <w:ind w:left="20"/>
              <w:jc w:val="both"/>
            </w:pPr>
            <w:r>
              <w:rPr>
                <w:rFonts w:ascii="Times New Roman"/>
                <w:b w:val="false"/>
                <w:i w:val="false"/>
                <w:color w:val="000000"/>
                <w:sz w:val="20"/>
              </w:rPr>
              <w:t>
</w:t>
            </w:r>
            <w:r>
              <w:rPr>
                <w:rFonts w:ascii="Times New Roman"/>
                <w:b w:val="false"/>
                <w:i w:val="false"/>
                <w:color w:val="000000"/>
                <w:sz w:val="20"/>
              </w:rPr>
              <w:t>2. Ұнтақтау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Тазалау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Престеу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6.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Коучинг</w:t>
            </w:r>
          </w:p>
          <w:p>
            <w:pPr>
              <w:spacing w:after="20"/>
              <w:ind w:left="20"/>
              <w:jc w:val="both"/>
            </w:pPr>
            <w:r>
              <w:rPr>
                <w:rFonts w:ascii="Times New Roman"/>
                <w:b w:val="false"/>
                <w:i w:val="false"/>
                <w:color w:val="000000"/>
                <w:sz w:val="20"/>
              </w:rPr>
              <w:t>
</w:t>
            </w:r>
            <w:r>
              <w:rPr>
                <w:rFonts w:ascii="Times New Roman"/>
                <w:b w:val="false"/>
                <w:i w:val="false"/>
                <w:color w:val="000000"/>
                <w:sz w:val="20"/>
              </w:rPr>
              <w:t>8.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9.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Кесу</w:t>
            </w:r>
          </w:p>
          <w:p>
            <w:pPr>
              <w:spacing w:after="20"/>
              <w:ind w:left="20"/>
              <w:jc w:val="both"/>
            </w:pPr>
            <w:r>
              <w:rPr>
                <w:rFonts w:ascii="Times New Roman"/>
                <w:b w:val="false"/>
                <w:i w:val="false"/>
                <w:color w:val="000000"/>
                <w:sz w:val="20"/>
              </w:rPr>
              <w:t>
11. Қаптама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8" w:id="647"/>
          <w:p>
            <w:pPr>
              <w:spacing w:after="20"/>
              <w:ind w:left="20"/>
              <w:jc w:val="both"/>
            </w:pPr>
            <w:r>
              <w:rPr>
                <w:rFonts w:ascii="Times New Roman"/>
                <w:b w:val="false"/>
                <w:i w:val="false"/>
                <w:color w:val="000000"/>
                <w:sz w:val="20"/>
              </w:rPr>
              <w:t>
1. Қалыптау</w:t>
            </w:r>
          </w:p>
          <w:bookmarkEnd w:id="647"/>
          <w:p>
            <w:pPr>
              <w:spacing w:after="20"/>
              <w:ind w:left="20"/>
              <w:jc w:val="both"/>
            </w:pPr>
            <w:r>
              <w:rPr>
                <w:rFonts w:ascii="Times New Roman"/>
                <w:b w:val="false"/>
                <w:i w:val="false"/>
                <w:color w:val="000000"/>
                <w:sz w:val="20"/>
              </w:rPr>
              <w:t>
</w:t>
            </w:r>
            <w:r>
              <w:rPr>
                <w:rFonts w:ascii="Times New Roman"/>
                <w:b w:val="false"/>
                <w:i w:val="false"/>
                <w:color w:val="000000"/>
                <w:sz w:val="20"/>
              </w:rPr>
              <w:t>2. Престеу</w:t>
            </w:r>
          </w:p>
          <w:p>
            <w:pPr>
              <w:spacing w:after="20"/>
              <w:ind w:left="20"/>
              <w:jc w:val="both"/>
            </w:pPr>
            <w:r>
              <w:rPr>
                <w:rFonts w:ascii="Times New Roman"/>
                <w:b w:val="false"/>
                <w:i w:val="false"/>
                <w:color w:val="000000"/>
                <w:sz w:val="20"/>
              </w:rPr>
              <w:t>
3. Кептіру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қағаз өнімдерін өндіру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4818300000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Дастархандар мен майлықтар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Дастархандар мен майлықтар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Конструкторлық және технологиялық құжаттаманың, технологиялық жабдықтың және өндірістік инфрақұрылымның, сондай-ақ білікті кадрлық персоналдың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0" w:id="648"/>
          <w:p>
            <w:pPr>
              <w:spacing w:after="20"/>
              <w:ind w:left="20"/>
              <w:jc w:val="both"/>
            </w:pPr>
            <w:r>
              <w:rPr>
                <w:rFonts w:ascii="Times New Roman"/>
                <w:b w:val="false"/>
                <w:i w:val="false"/>
                <w:color w:val="000000"/>
                <w:sz w:val="20"/>
              </w:rPr>
              <w:t>
1. Тарату</w:t>
            </w:r>
          </w:p>
          <w:bookmarkEnd w:id="648"/>
          <w:p>
            <w:pPr>
              <w:spacing w:after="20"/>
              <w:ind w:left="20"/>
              <w:jc w:val="both"/>
            </w:pPr>
            <w:r>
              <w:rPr>
                <w:rFonts w:ascii="Times New Roman"/>
                <w:b w:val="false"/>
                <w:i w:val="false"/>
                <w:color w:val="000000"/>
                <w:sz w:val="20"/>
              </w:rPr>
              <w:t>
</w:t>
            </w:r>
            <w:r>
              <w:rPr>
                <w:rFonts w:ascii="Times New Roman"/>
                <w:b w:val="false"/>
                <w:i w:val="false"/>
                <w:color w:val="000000"/>
                <w:sz w:val="20"/>
              </w:rPr>
              <w:t>2. Ұнтақтау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Тазалау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Престеу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6.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Коучинг</w:t>
            </w:r>
          </w:p>
          <w:p>
            <w:pPr>
              <w:spacing w:after="20"/>
              <w:ind w:left="20"/>
              <w:jc w:val="both"/>
            </w:pPr>
            <w:r>
              <w:rPr>
                <w:rFonts w:ascii="Times New Roman"/>
                <w:b w:val="false"/>
                <w:i w:val="false"/>
                <w:color w:val="000000"/>
                <w:sz w:val="20"/>
              </w:rPr>
              <w:t>
</w:t>
            </w:r>
            <w:r>
              <w:rPr>
                <w:rFonts w:ascii="Times New Roman"/>
                <w:b w:val="false"/>
                <w:i w:val="false"/>
                <w:color w:val="000000"/>
                <w:sz w:val="20"/>
              </w:rPr>
              <w:t>8.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9.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Кесу</w:t>
            </w:r>
          </w:p>
          <w:p>
            <w:pPr>
              <w:spacing w:after="20"/>
              <w:ind w:left="20"/>
              <w:jc w:val="both"/>
            </w:pPr>
            <w:r>
              <w:rPr>
                <w:rFonts w:ascii="Times New Roman"/>
                <w:b w:val="false"/>
                <w:i w:val="false"/>
                <w:color w:val="000000"/>
                <w:sz w:val="20"/>
              </w:rPr>
              <w:t>
11. Қаптама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0" w:id="649"/>
          <w:p>
            <w:pPr>
              <w:spacing w:after="20"/>
              <w:ind w:left="20"/>
              <w:jc w:val="both"/>
            </w:pPr>
            <w:r>
              <w:rPr>
                <w:rFonts w:ascii="Times New Roman"/>
                <w:b w:val="false"/>
                <w:i w:val="false"/>
                <w:color w:val="000000"/>
                <w:sz w:val="20"/>
              </w:rPr>
              <w:t>
1. Қалыптау</w:t>
            </w:r>
          </w:p>
          <w:bookmarkEnd w:id="649"/>
          <w:p>
            <w:pPr>
              <w:spacing w:after="20"/>
              <w:ind w:left="20"/>
              <w:jc w:val="both"/>
            </w:pPr>
            <w:r>
              <w:rPr>
                <w:rFonts w:ascii="Times New Roman"/>
                <w:b w:val="false"/>
                <w:i w:val="false"/>
                <w:color w:val="000000"/>
                <w:sz w:val="20"/>
              </w:rPr>
              <w:t>
</w:t>
            </w:r>
            <w:r>
              <w:rPr>
                <w:rFonts w:ascii="Times New Roman"/>
                <w:b w:val="false"/>
                <w:i w:val="false"/>
                <w:color w:val="000000"/>
                <w:sz w:val="20"/>
              </w:rPr>
              <w:t>2. Престеу</w:t>
            </w:r>
          </w:p>
          <w:p>
            <w:pPr>
              <w:spacing w:after="20"/>
              <w:ind w:left="20"/>
              <w:jc w:val="both"/>
            </w:pPr>
            <w:r>
              <w:rPr>
                <w:rFonts w:ascii="Times New Roman"/>
                <w:b w:val="false"/>
                <w:i w:val="false"/>
                <w:color w:val="000000"/>
                <w:sz w:val="20"/>
              </w:rPr>
              <w:t>
3. Кептіру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қағаз өнімдерін өндіру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4818901000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медициналық немесе гигиеналық мақсаттарда қолданылатын, бөлшек саудада сату үшін өлшеніп салынбаған өзге де бұйымдар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медициналық немесе гигиеналық мақсаттарда қолданылатын, бөлшек саудада сату үшін өлшеніп салынбаған өзге де бұйымдар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Конструкторлық және технологиялық құжаттаманың, технологиялық жабдықтың және өндірістік инфрақұрылымның болуы, сондай-ақ сондай-ақ білікті кадрлық персонал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2" w:id="650"/>
          <w:p>
            <w:pPr>
              <w:spacing w:after="20"/>
              <w:ind w:left="20"/>
              <w:jc w:val="both"/>
            </w:pPr>
            <w:r>
              <w:rPr>
                <w:rFonts w:ascii="Times New Roman"/>
                <w:b w:val="false"/>
                <w:i w:val="false"/>
                <w:color w:val="000000"/>
                <w:sz w:val="20"/>
              </w:rPr>
              <w:t>
1. Тарату</w:t>
            </w:r>
          </w:p>
          <w:bookmarkEnd w:id="650"/>
          <w:p>
            <w:pPr>
              <w:spacing w:after="20"/>
              <w:ind w:left="20"/>
              <w:jc w:val="both"/>
            </w:pPr>
            <w:r>
              <w:rPr>
                <w:rFonts w:ascii="Times New Roman"/>
                <w:b w:val="false"/>
                <w:i w:val="false"/>
                <w:color w:val="000000"/>
                <w:sz w:val="20"/>
              </w:rPr>
              <w:t>
</w:t>
            </w:r>
            <w:r>
              <w:rPr>
                <w:rFonts w:ascii="Times New Roman"/>
                <w:b w:val="false"/>
                <w:i w:val="false"/>
                <w:color w:val="000000"/>
                <w:sz w:val="20"/>
              </w:rPr>
              <w:t>2. Ұнтақтау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Тазалау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Престеу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6.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Коучинг</w:t>
            </w:r>
          </w:p>
          <w:p>
            <w:pPr>
              <w:spacing w:after="20"/>
              <w:ind w:left="20"/>
              <w:jc w:val="both"/>
            </w:pPr>
            <w:r>
              <w:rPr>
                <w:rFonts w:ascii="Times New Roman"/>
                <w:b w:val="false"/>
                <w:i w:val="false"/>
                <w:color w:val="000000"/>
                <w:sz w:val="20"/>
              </w:rPr>
              <w:t>
</w:t>
            </w:r>
            <w:r>
              <w:rPr>
                <w:rFonts w:ascii="Times New Roman"/>
                <w:b w:val="false"/>
                <w:i w:val="false"/>
                <w:color w:val="000000"/>
                <w:sz w:val="20"/>
              </w:rPr>
              <w:t>8.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9.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Кесу</w:t>
            </w:r>
          </w:p>
          <w:p>
            <w:pPr>
              <w:spacing w:after="20"/>
              <w:ind w:left="20"/>
              <w:jc w:val="both"/>
            </w:pPr>
            <w:r>
              <w:rPr>
                <w:rFonts w:ascii="Times New Roman"/>
                <w:b w:val="false"/>
                <w:i w:val="false"/>
                <w:color w:val="000000"/>
                <w:sz w:val="20"/>
              </w:rPr>
              <w:t>
11. Қаптама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2" w:id="651"/>
          <w:p>
            <w:pPr>
              <w:spacing w:after="20"/>
              <w:ind w:left="20"/>
              <w:jc w:val="both"/>
            </w:pPr>
            <w:r>
              <w:rPr>
                <w:rFonts w:ascii="Times New Roman"/>
                <w:b w:val="false"/>
                <w:i w:val="false"/>
                <w:color w:val="000000"/>
                <w:sz w:val="20"/>
              </w:rPr>
              <w:t>
1. Қалыптау</w:t>
            </w:r>
          </w:p>
          <w:bookmarkEnd w:id="651"/>
          <w:p>
            <w:pPr>
              <w:spacing w:after="20"/>
              <w:ind w:left="20"/>
              <w:jc w:val="both"/>
            </w:pPr>
            <w:r>
              <w:rPr>
                <w:rFonts w:ascii="Times New Roman"/>
                <w:b w:val="false"/>
                <w:i w:val="false"/>
                <w:color w:val="000000"/>
                <w:sz w:val="20"/>
              </w:rPr>
              <w:t>
</w:t>
            </w:r>
            <w:r>
              <w:rPr>
                <w:rFonts w:ascii="Times New Roman"/>
                <w:b w:val="false"/>
                <w:i w:val="false"/>
                <w:color w:val="000000"/>
                <w:sz w:val="20"/>
              </w:rPr>
              <w:t>2. Престеу</w:t>
            </w:r>
          </w:p>
          <w:p>
            <w:pPr>
              <w:spacing w:after="20"/>
              <w:ind w:left="20"/>
              <w:jc w:val="both"/>
            </w:pPr>
            <w:r>
              <w:rPr>
                <w:rFonts w:ascii="Times New Roman"/>
                <w:b w:val="false"/>
                <w:i w:val="false"/>
                <w:color w:val="000000"/>
                <w:sz w:val="20"/>
              </w:rPr>
              <w:t>
3. Кептіру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қағаз өнімдерін өндіру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4823699000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Науалар, табақтар, тәрелкелер, тостағандар және қағаздан немесе картоннан жасалған ұқсас бұйымдар, өзгелері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Науалар, табақтар, тәрелкелер, тостағандар және қағаздан немесе картоннан жасалған ұқсас бұйымдар, өзгелері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Конструкторлық және технологиялық құжаттаманың, технологиялық жабдықтың және өндірістік инфрақұрылымның, сондай-ақ білікті кадрлық персоналдың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4" w:id="652"/>
          <w:p>
            <w:pPr>
              <w:spacing w:after="20"/>
              <w:ind w:left="20"/>
              <w:jc w:val="both"/>
            </w:pPr>
            <w:r>
              <w:rPr>
                <w:rFonts w:ascii="Times New Roman"/>
                <w:b w:val="false"/>
                <w:i w:val="false"/>
                <w:color w:val="000000"/>
                <w:sz w:val="20"/>
              </w:rPr>
              <w:t>
1. Шикізат компоненттерін дайындау</w:t>
            </w:r>
          </w:p>
          <w:bookmarkEnd w:id="652"/>
          <w:p>
            <w:pPr>
              <w:spacing w:after="20"/>
              <w:ind w:left="20"/>
              <w:jc w:val="both"/>
            </w:pPr>
            <w:r>
              <w:rPr>
                <w:rFonts w:ascii="Times New Roman"/>
                <w:b w:val="false"/>
                <w:i w:val="false"/>
                <w:color w:val="000000"/>
                <w:sz w:val="20"/>
              </w:rPr>
              <w:t>
</w:t>
            </w:r>
            <w:r>
              <w:rPr>
                <w:rFonts w:ascii="Times New Roman"/>
                <w:b w:val="false"/>
                <w:i w:val="false"/>
                <w:color w:val="000000"/>
                <w:sz w:val="20"/>
              </w:rPr>
              <w:t>2. Массаның қалыптасуы</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Престеу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Қорғаныш жабынын жағу</w:t>
            </w:r>
          </w:p>
          <w:p>
            <w:pPr>
              <w:spacing w:after="20"/>
              <w:ind w:left="20"/>
              <w:jc w:val="both"/>
            </w:pPr>
            <w:r>
              <w:rPr>
                <w:rFonts w:ascii="Times New Roman"/>
                <w:b w:val="false"/>
                <w:i w:val="false"/>
                <w:color w:val="000000"/>
                <w:sz w:val="20"/>
              </w:rPr>
              <w:t>
</w:t>
            </w:r>
            <w:r>
              <w:rPr>
                <w:rFonts w:ascii="Times New Roman"/>
                <w:b w:val="false"/>
                <w:i w:val="false"/>
                <w:color w:val="000000"/>
                <w:sz w:val="20"/>
              </w:rPr>
              <w:t>6.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7. Ию/желімдеу</w:t>
            </w:r>
          </w:p>
          <w:p>
            <w:pPr>
              <w:spacing w:after="20"/>
              <w:ind w:left="20"/>
              <w:jc w:val="both"/>
            </w:pPr>
            <w:r>
              <w:rPr>
                <w:rFonts w:ascii="Times New Roman"/>
                <w:b w:val="false"/>
                <w:i w:val="false"/>
                <w:color w:val="000000"/>
                <w:sz w:val="20"/>
              </w:rPr>
              <w:t>
8. Қаптамасы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1" w:id="653"/>
          <w:p>
            <w:pPr>
              <w:spacing w:after="20"/>
              <w:ind w:left="20"/>
              <w:jc w:val="both"/>
            </w:pPr>
            <w:r>
              <w:rPr>
                <w:rFonts w:ascii="Times New Roman"/>
                <w:b w:val="false"/>
                <w:i w:val="false"/>
                <w:color w:val="000000"/>
                <w:sz w:val="20"/>
              </w:rPr>
              <w:t>
1. Массаның қалыптасуы</w:t>
            </w:r>
          </w:p>
          <w:bookmarkEnd w:id="653"/>
          <w:p>
            <w:pPr>
              <w:spacing w:after="20"/>
              <w:ind w:left="20"/>
              <w:jc w:val="both"/>
            </w:pPr>
            <w:r>
              <w:rPr>
                <w:rFonts w:ascii="Times New Roman"/>
                <w:b w:val="false"/>
                <w:i w:val="false"/>
                <w:color w:val="000000"/>
                <w:sz w:val="20"/>
              </w:rPr>
              <w:t>
</w:t>
            </w:r>
            <w:r>
              <w:rPr>
                <w:rFonts w:ascii="Times New Roman"/>
                <w:b w:val="false"/>
                <w:i w:val="false"/>
                <w:color w:val="000000"/>
                <w:sz w:val="20"/>
              </w:rPr>
              <w:t>2. Престеу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Кептіру</w:t>
            </w:r>
          </w:p>
          <w:p>
            <w:pPr>
              <w:spacing w:after="20"/>
              <w:ind w:left="20"/>
              <w:jc w:val="both"/>
            </w:pPr>
            <w:r>
              <w:rPr>
                <w:rFonts w:ascii="Times New Roman"/>
                <w:b w:val="false"/>
                <w:i w:val="false"/>
                <w:color w:val="000000"/>
                <w:sz w:val="20"/>
              </w:rPr>
              <w:t>
4. Ию/желімдеу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қағаз өнімдерін өндіру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5601229000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мақтадан жасалған өзге де бұйымдар: химиялық талшықтардан жасалған: өзгелері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мақтадан жасалған өзге де бұйымдар: химиялық талшықтардан жасалған: өзгелері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Конструкторлық және технологиялық құжаттаманың, технологиялық жабдықтың және өндірістік инфрақұрылымның, сондай-ақ білікті кадрлық персоналдың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4" w:id="654"/>
          <w:p>
            <w:pPr>
              <w:spacing w:after="20"/>
              <w:ind w:left="20"/>
              <w:jc w:val="both"/>
            </w:pPr>
            <w:r>
              <w:rPr>
                <w:rFonts w:ascii="Times New Roman"/>
                <w:b w:val="false"/>
                <w:i w:val="false"/>
                <w:color w:val="000000"/>
                <w:sz w:val="20"/>
              </w:rPr>
              <w:t>
1. Шикізат компоненттерін дайындау</w:t>
            </w:r>
          </w:p>
          <w:bookmarkEnd w:id="654"/>
          <w:p>
            <w:pPr>
              <w:spacing w:after="20"/>
              <w:ind w:left="20"/>
              <w:jc w:val="both"/>
            </w:pPr>
            <w:r>
              <w:rPr>
                <w:rFonts w:ascii="Times New Roman"/>
                <w:b w:val="false"/>
                <w:i w:val="false"/>
                <w:color w:val="000000"/>
                <w:sz w:val="20"/>
              </w:rPr>
              <w:t>
</w:t>
            </w:r>
            <w:r>
              <w:rPr>
                <w:rFonts w:ascii="Times New Roman"/>
                <w:b w:val="false"/>
                <w:i w:val="false"/>
                <w:color w:val="000000"/>
                <w:sz w:val="20"/>
              </w:rPr>
              <w:t>2.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Престеу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Кептіру</w:t>
            </w:r>
          </w:p>
          <w:p>
            <w:pPr>
              <w:spacing w:after="20"/>
              <w:ind w:left="20"/>
              <w:jc w:val="both"/>
            </w:pPr>
            <w:r>
              <w:rPr>
                <w:rFonts w:ascii="Times New Roman"/>
                <w:b w:val="false"/>
                <w:i w:val="false"/>
                <w:color w:val="000000"/>
                <w:sz w:val="20"/>
              </w:rPr>
              <w:t>
5. Қаптамасы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8" w:id="655"/>
          <w:p>
            <w:pPr>
              <w:spacing w:after="20"/>
              <w:ind w:left="20"/>
              <w:jc w:val="both"/>
            </w:pPr>
            <w:r>
              <w:rPr>
                <w:rFonts w:ascii="Times New Roman"/>
                <w:b w:val="false"/>
                <w:i w:val="false"/>
                <w:color w:val="000000"/>
                <w:sz w:val="20"/>
              </w:rPr>
              <w:t>
1. Қалыптау</w:t>
            </w:r>
          </w:p>
          <w:bookmarkEnd w:id="655"/>
          <w:p>
            <w:pPr>
              <w:spacing w:after="20"/>
              <w:ind w:left="20"/>
              <w:jc w:val="both"/>
            </w:pPr>
            <w:r>
              <w:rPr>
                <w:rFonts w:ascii="Times New Roman"/>
                <w:b w:val="false"/>
                <w:i w:val="false"/>
                <w:color w:val="000000"/>
                <w:sz w:val="20"/>
              </w:rPr>
              <w:t>
</w:t>
            </w:r>
            <w:r>
              <w:rPr>
                <w:rFonts w:ascii="Times New Roman"/>
                <w:b w:val="false"/>
                <w:i w:val="false"/>
                <w:color w:val="000000"/>
                <w:sz w:val="20"/>
              </w:rPr>
              <w:t>2. Престеу</w:t>
            </w:r>
          </w:p>
          <w:p>
            <w:pPr>
              <w:spacing w:after="20"/>
              <w:ind w:left="20"/>
              <w:jc w:val="both"/>
            </w:pPr>
            <w:r>
              <w:rPr>
                <w:rFonts w:ascii="Times New Roman"/>
                <w:b w:val="false"/>
                <w:i w:val="false"/>
                <w:color w:val="000000"/>
                <w:sz w:val="20"/>
              </w:rPr>
              <w:t>
3. Кептіру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қағаз өнімдерін өндіру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9619005009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арналған гигиеналық төсемдер мен тампондар, балалар жаялықтары және жөргектер және кез келген материалдан жасалған ұқсас бұйымдар: өзге тоқыма материалдарынан: балалар жаялықтары мен жаялықтары және ұқсас санитарлық-гигиеналық бұйымдар: өзгелері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арналған гигиеналық төсемдер мен тампондар, балалар жаялықтары және жөргектер және кез келген материалдан жасалған ұқсас бұйымдар: өзге тоқыма материалдарынан: балалар жаялықтары мен жаялықтары және ұқсас санитарлық-гигиеналық бұйымдар: өзгелері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Конструкторлық және технологиялық құжаттаманың, технологиялық жабдықтың және өндірістік инфрақұрылымның, сондай-ақ білікті кадрлық персоналдың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0" w:id="656"/>
          <w:p>
            <w:pPr>
              <w:spacing w:after="20"/>
              <w:ind w:left="20"/>
              <w:jc w:val="both"/>
            </w:pPr>
            <w:r>
              <w:rPr>
                <w:rFonts w:ascii="Times New Roman"/>
                <w:b w:val="false"/>
                <w:i w:val="false"/>
                <w:color w:val="000000"/>
                <w:sz w:val="20"/>
              </w:rPr>
              <w:t>
1. Шикізат компоненттерін дайындау</w:t>
            </w:r>
          </w:p>
          <w:bookmarkEnd w:id="656"/>
          <w:p>
            <w:pPr>
              <w:spacing w:after="20"/>
              <w:ind w:left="20"/>
              <w:jc w:val="both"/>
            </w:pPr>
            <w:r>
              <w:rPr>
                <w:rFonts w:ascii="Times New Roman"/>
                <w:b w:val="false"/>
                <w:i w:val="false"/>
                <w:color w:val="000000"/>
                <w:sz w:val="20"/>
              </w:rPr>
              <w:t>
</w:t>
            </w:r>
            <w:r>
              <w:rPr>
                <w:rFonts w:ascii="Times New Roman"/>
                <w:b w:val="false"/>
                <w:i w:val="false"/>
                <w:color w:val="000000"/>
                <w:sz w:val="20"/>
              </w:rPr>
              <w:t>2.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Престеу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Кесу</w:t>
            </w:r>
          </w:p>
          <w:p>
            <w:pPr>
              <w:spacing w:after="20"/>
              <w:ind w:left="20"/>
              <w:jc w:val="both"/>
            </w:pPr>
            <w:r>
              <w:rPr>
                <w:rFonts w:ascii="Times New Roman"/>
                <w:b w:val="false"/>
                <w:i w:val="false"/>
                <w:color w:val="000000"/>
                <w:sz w:val="20"/>
              </w:rPr>
              <w:t>
5. Қаптамасы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4" w:id="657"/>
          <w:p>
            <w:pPr>
              <w:spacing w:after="20"/>
              <w:ind w:left="20"/>
              <w:jc w:val="both"/>
            </w:pPr>
            <w:r>
              <w:rPr>
                <w:rFonts w:ascii="Times New Roman"/>
                <w:b w:val="false"/>
                <w:i w:val="false"/>
                <w:color w:val="000000"/>
                <w:sz w:val="20"/>
              </w:rPr>
              <w:t>
1. Қалыптау</w:t>
            </w:r>
          </w:p>
          <w:bookmarkEnd w:id="657"/>
          <w:p>
            <w:pPr>
              <w:spacing w:after="20"/>
              <w:ind w:left="20"/>
              <w:jc w:val="both"/>
            </w:pPr>
            <w:r>
              <w:rPr>
                <w:rFonts w:ascii="Times New Roman"/>
                <w:b w:val="false"/>
                <w:i w:val="false"/>
                <w:color w:val="000000"/>
                <w:sz w:val="20"/>
              </w:rPr>
              <w:t>
</w:t>
            </w:r>
            <w:r>
              <w:rPr>
                <w:rFonts w:ascii="Times New Roman"/>
                <w:b w:val="false"/>
                <w:i w:val="false"/>
                <w:color w:val="000000"/>
                <w:sz w:val="20"/>
              </w:rPr>
              <w:t>2. Престеу</w:t>
            </w:r>
          </w:p>
          <w:p>
            <w:pPr>
              <w:spacing w:after="20"/>
              <w:ind w:left="20"/>
              <w:jc w:val="both"/>
            </w:pPr>
            <w:r>
              <w:rPr>
                <w:rFonts w:ascii="Times New Roman"/>
                <w:b w:val="false"/>
                <w:i w:val="false"/>
                <w:color w:val="000000"/>
                <w:sz w:val="20"/>
              </w:rPr>
              <w:t>
3. Кесу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қағаз өнімдерін өндіру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9619008101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арналған гигиеналық төсемдер мен тампондар, балалар жаялықтары және жөргектер және ұқсас бұйымдар, кез келген материалдан: өзге материалдардан: балалар жаялықтары мен жаялықтары және ұқсас санитарлық-гигиеналық бұйымдар: балалар жаялықтары мен жаялықтары: қағаз массасынан, қағаздан, целлюлоза мақтасынан немесе целлюлоза талшықтарынан жасалған жаймалардан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арналған гигиеналық төсемдер мен тампондар, балалар жаялықтары және жөргектер және ұқсас бұйымдар, кез келген материалдан: өзге материалдардан: балалар жаялықтары мен жаялықтары және ұқсас санитарлық-гигиеналық бұйымдар: балалар жаялықтары мен жаялықтары: қағаз массасынан, қағаздан, целлюлоза мақтасынан немесе целлюлоза талшықтарынан жасалған жаймалардан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Конструкторлық және технологиялық құжаттаманың, технологиялық жабдықтың және өндірістік инфрақұрылымның, сондай-ақ білікті кадрлық персоналдың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6" w:id="658"/>
          <w:p>
            <w:pPr>
              <w:spacing w:after="20"/>
              <w:ind w:left="20"/>
              <w:jc w:val="both"/>
            </w:pPr>
            <w:r>
              <w:rPr>
                <w:rFonts w:ascii="Times New Roman"/>
                <w:b w:val="false"/>
                <w:i w:val="false"/>
                <w:color w:val="000000"/>
                <w:sz w:val="20"/>
              </w:rPr>
              <w:t>
1. Шикізат компоненттерін дайындау</w:t>
            </w:r>
          </w:p>
          <w:bookmarkEnd w:id="658"/>
          <w:p>
            <w:pPr>
              <w:spacing w:after="20"/>
              <w:ind w:left="20"/>
              <w:jc w:val="both"/>
            </w:pPr>
            <w:r>
              <w:rPr>
                <w:rFonts w:ascii="Times New Roman"/>
                <w:b w:val="false"/>
                <w:i w:val="false"/>
                <w:color w:val="000000"/>
                <w:sz w:val="20"/>
              </w:rPr>
              <w:t>
</w:t>
            </w:r>
            <w:r>
              <w:rPr>
                <w:rFonts w:ascii="Times New Roman"/>
                <w:b w:val="false"/>
                <w:i w:val="false"/>
                <w:color w:val="000000"/>
                <w:sz w:val="20"/>
              </w:rPr>
              <w:t>2.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Престеу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Кесу</w:t>
            </w:r>
          </w:p>
          <w:p>
            <w:pPr>
              <w:spacing w:after="20"/>
              <w:ind w:left="20"/>
              <w:jc w:val="both"/>
            </w:pPr>
            <w:r>
              <w:rPr>
                <w:rFonts w:ascii="Times New Roman"/>
                <w:b w:val="false"/>
                <w:i w:val="false"/>
                <w:color w:val="000000"/>
                <w:sz w:val="20"/>
              </w:rPr>
              <w:t>
5. Қаптамасы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0" w:id="659"/>
          <w:p>
            <w:pPr>
              <w:spacing w:after="20"/>
              <w:ind w:left="20"/>
              <w:jc w:val="both"/>
            </w:pPr>
            <w:r>
              <w:rPr>
                <w:rFonts w:ascii="Times New Roman"/>
                <w:b w:val="false"/>
                <w:i w:val="false"/>
                <w:color w:val="000000"/>
                <w:sz w:val="20"/>
              </w:rPr>
              <w:t>
1. Қалыптау</w:t>
            </w:r>
          </w:p>
          <w:bookmarkEnd w:id="659"/>
          <w:p>
            <w:pPr>
              <w:spacing w:after="20"/>
              <w:ind w:left="20"/>
              <w:jc w:val="both"/>
            </w:pPr>
            <w:r>
              <w:rPr>
                <w:rFonts w:ascii="Times New Roman"/>
                <w:b w:val="false"/>
                <w:i w:val="false"/>
                <w:color w:val="000000"/>
                <w:sz w:val="20"/>
              </w:rPr>
              <w:t>
</w:t>
            </w:r>
            <w:r>
              <w:rPr>
                <w:rFonts w:ascii="Times New Roman"/>
                <w:b w:val="false"/>
                <w:i w:val="false"/>
                <w:color w:val="000000"/>
                <w:sz w:val="20"/>
              </w:rPr>
              <w:t>2. Престеу</w:t>
            </w:r>
          </w:p>
          <w:p>
            <w:pPr>
              <w:spacing w:after="20"/>
              <w:ind w:left="20"/>
              <w:jc w:val="both"/>
            </w:pPr>
            <w:r>
              <w:rPr>
                <w:rFonts w:ascii="Times New Roman"/>
                <w:b w:val="false"/>
                <w:i w:val="false"/>
                <w:color w:val="000000"/>
                <w:sz w:val="20"/>
              </w:rPr>
              <w:t>
3. Кесу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қағаз өнімдерін өндіру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9619008109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арналған гигиеналық төсемдер мен тампондар, балалар жаялықтары және жөргектер және кез келген материалдан жасалған ұқсас бұйымдар: өзге тоқыма материалдарынан: балалар жаялықтары мен жаялықтары және ұқсас санитарлық-гигиеналық бұйымдар: балалар жаялықтары мен жаялықтары: өзге материалдардан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арналған гигиеналық төсемдер мен тампондар, балалар жаялықтары және жөргектер және кез келген материалдан жасалған ұқсас бұйымдар: өзге тоқыма материалдарынан: балалар жаялықтары мен жаялықтары және ұқсас санитарлық-гигиеналық бұйымдар: балалар жаялықтары мен жаялықтары: өзге материалдардан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Конструкторлық және технологиялық құжаттаманың, технологиялық жабдықтың және өндірістік инфрақұрылымның, сондай-ақ білікті кадрлық персоналдың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2" w:id="660"/>
          <w:p>
            <w:pPr>
              <w:spacing w:after="20"/>
              <w:ind w:left="20"/>
              <w:jc w:val="both"/>
            </w:pPr>
            <w:r>
              <w:rPr>
                <w:rFonts w:ascii="Times New Roman"/>
                <w:b w:val="false"/>
                <w:i w:val="false"/>
                <w:color w:val="000000"/>
                <w:sz w:val="20"/>
              </w:rPr>
              <w:t>
1. Шикізат компоненттерін дайындау</w:t>
            </w:r>
          </w:p>
          <w:bookmarkEnd w:id="660"/>
          <w:p>
            <w:pPr>
              <w:spacing w:after="20"/>
              <w:ind w:left="20"/>
              <w:jc w:val="both"/>
            </w:pPr>
            <w:r>
              <w:rPr>
                <w:rFonts w:ascii="Times New Roman"/>
                <w:b w:val="false"/>
                <w:i w:val="false"/>
                <w:color w:val="000000"/>
                <w:sz w:val="20"/>
              </w:rPr>
              <w:t>
</w:t>
            </w:r>
            <w:r>
              <w:rPr>
                <w:rFonts w:ascii="Times New Roman"/>
                <w:b w:val="false"/>
                <w:i w:val="false"/>
                <w:color w:val="000000"/>
                <w:sz w:val="20"/>
              </w:rPr>
              <w:t>2.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Престеу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Кесу</w:t>
            </w:r>
          </w:p>
          <w:p>
            <w:pPr>
              <w:spacing w:after="20"/>
              <w:ind w:left="20"/>
              <w:jc w:val="both"/>
            </w:pPr>
            <w:r>
              <w:rPr>
                <w:rFonts w:ascii="Times New Roman"/>
                <w:b w:val="false"/>
                <w:i w:val="false"/>
                <w:color w:val="000000"/>
                <w:sz w:val="20"/>
              </w:rPr>
              <w:t>
5. Қаптамасы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6" w:id="661"/>
          <w:p>
            <w:pPr>
              <w:spacing w:after="20"/>
              <w:ind w:left="20"/>
              <w:jc w:val="both"/>
            </w:pPr>
            <w:r>
              <w:rPr>
                <w:rFonts w:ascii="Times New Roman"/>
                <w:b w:val="false"/>
                <w:i w:val="false"/>
                <w:color w:val="000000"/>
                <w:sz w:val="20"/>
              </w:rPr>
              <w:t>
1. Қалыптау</w:t>
            </w:r>
          </w:p>
          <w:bookmarkEnd w:id="661"/>
          <w:p>
            <w:pPr>
              <w:spacing w:after="20"/>
              <w:ind w:left="20"/>
              <w:jc w:val="both"/>
            </w:pPr>
            <w:r>
              <w:rPr>
                <w:rFonts w:ascii="Times New Roman"/>
                <w:b w:val="false"/>
                <w:i w:val="false"/>
                <w:color w:val="000000"/>
                <w:sz w:val="20"/>
              </w:rPr>
              <w:t>
</w:t>
            </w:r>
            <w:r>
              <w:rPr>
                <w:rFonts w:ascii="Times New Roman"/>
                <w:b w:val="false"/>
                <w:i w:val="false"/>
                <w:color w:val="000000"/>
                <w:sz w:val="20"/>
              </w:rPr>
              <w:t>2. Престеу</w:t>
            </w:r>
          </w:p>
          <w:p>
            <w:pPr>
              <w:spacing w:after="20"/>
              <w:ind w:left="20"/>
              <w:jc w:val="both"/>
            </w:pPr>
            <w:r>
              <w:rPr>
                <w:rFonts w:ascii="Times New Roman"/>
                <w:b w:val="false"/>
                <w:i w:val="false"/>
                <w:color w:val="000000"/>
                <w:sz w:val="20"/>
              </w:rPr>
              <w:t>
3. Кесу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қағаз өнімдерін өндіру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9619008909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арналған гигиеналық төсемдер мен тампондар, балалар жаялықтары және жөргектер және ұқсас бұйымдар, кез келген материалдан: өзге материалдардан: балалар жаялықтары мен жөргектері және ұқсас санитарлық-гигиеналық бұйымдар, өзгелері (мысалы, зәр ұстамау кезінде пайдаланылатын бұйымдар): өзге материалдардан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арналған гигиеналық төсемдер мен тампондар, балалар жаялықтары және жөргектер және ұқсас бұйымдар, кез келген материалдан: өзге материалдардан: балалар жаялықтары мен жөргектері және ұқсас санитарлық-гигиеналық бұйымдар, өзгелері (мысалы, зәр ұстамау кезінде пайдаланылатын бұйымдар): өзге материалдардан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Конструкторлық және технологиялық құжаттаманың, технологиялық жабдықтың және өндірістік инфрақұрылымның, сондай-ақ білікті кадрлық персоналдың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8" w:id="662"/>
          <w:p>
            <w:pPr>
              <w:spacing w:after="20"/>
              <w:ind w:left="20"/>
              <w:jc w:val="both"/>
            </w:pPr>
            <w:r>
              <w:rPr>
                <w:rFonts w:ascii="Times New Roman"/>
                <w:b w:val="false"/>
                <w:i w:val="false"/>
                <w:color w:val="000000"/>
                <w:sz w:val="20"/>
              </w:rPr>
              <w:t>
1. Шикізат компоненттерін дайындау</w:t>
            </w:r>
          </w:p>
          <w:bookmarkEnd w:id="662"/>
          <w:p>
            <w:pPr>
              <w:spacing w:after="20"/>
              <w:ind w:left="20"/>
              <w:jc w:val="both"/>
            </w:pPr>
            <w:r>
              <w:rPr>
                <w:rFonts w:ascii="Times New Roman"/>
                <w:b w:val="false"/>
                <w:i w:val="false"/>
                <w:color w:val="000000"/>
                <w:sz w:val="20"/>
              </w:rPr>
              <w:t>
</w:t>
            </w:r>
            <w:r>
              <w:rPr>
                <w:rFonts w:ascii="Times New Roman"/>
                <w:b w:val="false"/>
                <w:i w:val="false"/>
                <w:color w:val="000000"/>
                <w:sz w:val="20"/>
              </w:rPr>
              <w:t>2.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Престеу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Кесу</w:t>
            </w:r>
          </w:p>
          <w:p>
            <w:pPr>
              <w:spacing w:after="20"/>
              <w:ind w:left="20"/>
              <w:jc w:val="both"/>
            </w:pPr>
            <w:r>
              <w:rPr>
                <w:rFonts w:ascii="Times New Roman"/>
                <w:b w:val="false"/>
                <w:i w:val="false"/>
                <w:color w:val="000000"/>
                <w:sz w:val="20"/>
              </w:rPr>
              <w:t>
5. Қаптамасы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2" w:id="663"/>
          <w:p>
            <w:pPr>
              <w:spacing w:after="20"/>
              <w:ind w:left="20"/>
              <w:jc w:val="both"/>
            </w:pPr>
            <w:r>
              <w:rPr>
                <w:rFonts w:ascii="Times New Roman"/>
                <w:b w:val="false"/>
                <w:i w:val="false"/>
                <w:color w:val="000000"/>
                <w:sz w:val="20"/>
              </w:rPr>
              <w:t>
1. Қалыптау</w:t>
            </w:r>
          </w:p>
          <w:bookmarkEnd w:id="663"/>
          <w:p>
            <w:pPr>
              <w:spacing w:after="20"/>
              <w:ind w:left="20"/>
              <w:jc w:val="both"/>
            </w:pPr>
            <w:r>
              <w:rPr>
                <w:rFonts w:ascii="Times New Roman"/>
                <w:b w:val="false"/>
                <w:i w:val="false"/>
                <w:color w:val="000000"/>
                <w:sz w:val="20"/>
              </w:rPr>
              <w:t>
</w:t>
            </w:r>
            <w:r>
              <w:rPr>
                <w:rFonts w:ascii="Times New Roman"/>
                <w:b w:val="false"/>
                <w:i w:val="false"/>
                <w:color w:val="000000"/>
                <w:sz w:val="20"/>
              </w:rPr>
              <w:t>2. Престеу</w:t>
            </w:r>
          </w:p>
          <w:p>
            <w:pPr>
              <w:spacing w:after="20"/>
              <w:ind w:left="20"/>
              <w:jc w:val="both"/>
            </w:pPr>
            <w:r>
              <w:rPr>
                <w:rFonts w:ascii="Times New Roman"/>
                <w:b w:val="false"/>
                <w:i w:val="false"/>
                <w:color w:val="000000"/>
                <w:sz w:val="20"/>
              </w:rPr>
              <w:t>
3. Кесу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қағаз өнімдерін өндіру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4802568000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жазу үшін пайдаланылатын немесе пешания немесе А3 форматындағы басқа графикалық мақсаттар - 1 санат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жазу үшін пайдаланылатын немесе пешания немесе А3 форматындағы басқа графикалық мақсаттар - 1 санат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Конструкторлық және технологиялық құжаттаманың, технологиялық жабдықтың және өндірістік инфрақұрылымның, сондай-ақ білікті кадрлық персоналдың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4" w:id="664"/>
          <w:p>
            <w:pPr>
              <w:spacing w:after="20"/>
              <w:ind w:left="20"/>
              <w:jc w:val="both"/>
            </w:pPr>
            <w:r>
              <w:rPr>
                <w:rFonts w:ascii="Times New Roman"/>
                <w:b w:val="false"/>
                <w:i w:val="false"/>
                <w:color w:val="000000"/>
                <w:sz w:val="20"/>
              </w:rPr>
              <w:t>
1. Шикізатты дайындау</w:t>
            </w:r>
          </w:p>
          <w:bookmarkEnd w:id="664"/>
          <w:p>
            <w:pPr>
              <w:spacing w:after="20"/>
              <w:ind w:left="20"/>
              <w:jc w:val="both"/>
            </w:pPr>
            <w:r>
              <w:rPr>
                <w:rFonts w:ascii="Times New Roman"/>
                <w:b w:val="false"/>
                <w:i w:val="false"/>
                <w:color w:val="000000"/>
                <w:sz w:val="20"/>
              </w:rPr>
              <w:t>
</w:t>
            </w:r>
            <w:r>
              <w:rPr>
                <w:rFonts w:ascii="Times New Roman"/>
                <w:b w:val="false"/>
                <w:i w:val="false"/>
                <w:color w:val="000000"/>
                <w:sz w:val="20"/>
              </w:rPr>
              <w:t>2. Қағаз массасын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Қағаз целлюлозасын тазалау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Қағаз жаймасын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Пресс бөлігі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6.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Күнтізбелеу (тегістеу)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8. Орамдарға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9. Қағаздың ылғалдылығын ылғал өлшегішпен өлшеу</w:t>
            </w:r>
          </w:p>
          <w:p>
            <w:pPr>
              <w:spacing w:after="20"/>
              <w:ind w:left="20"/>
              <w:jc w:val="both"/>
            </w:pPr>
            <w:r>
              <w:rPr>
                <w:rFonts w:ascii="Times New Roman"/>
                <w:b w:val="false"/>
                <w:i w:val="false"/>
                <w:color w:val="000000"/>
                <w:sz w:val="20"/>
              </w:rPr>
              <w:t>
</w:t>
            </w:r>
            <w:r>
              <w:rPr>
                <w:rFonts w:ascii="Times New Roman"/>
                <w:b w:val="false"/>
                <w:i w:val="false"/>
                <w:color w:val="000000"/>
                <w:sz w:val="20"/>
              </w:rPr>
              <w:t>10. Қағазды автоматты түрде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11. Үйінділерге автоматты түрде жинау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Орау қағазына автоматты түрде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Буманы автоматты түрде желімдеу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14. Қағаздың ақтығын, жарықтығын, мөлдірлігін өлшеу</w:t>
            </w:r>
          </w:p>
          <w:p>
            <w:pPr>
              <w:spacing w:after="20"/>
              <w:ind w:left="20"/>
              <w:jc w:val="both"/>
            </w:pPr>
            <w:r>
              <w:rPr>
                <w:rFonts w:ascii="Times New Roman"/>
                <w:b w:val="false"/>
                <w:i w:val="false"/>
                <w:color w:val="000000"/>
                <w:sz w:val="20"/>
              </w:rPr>
              <w:t>
</w:t>
            </w:r>
            <w:r>
              <w:rPr>
                <w:rFonts w:ascii="Times New Roman"/>
                <w:b w:val="false"/>
                <w:i w:val="false"/>
                <w:color w:val="000000"/>
                <w:sz w:val="20"/>
              </w:rPr>
              <w:t>спектрофотометрде</w:t>
            </w:r>
          </w:p>
          <w:p>
            <w:pPr>
              <w:spacing w:after="20"/>
              <w:ind w:left="20"/>
              <w:jc w:val="both"/>
            </w:pPr>
            <w:r>
              <w:rPr>
                <w:rFonts w:ascii="Times New Roman"/>
                <w:b w:val="false"/>
                <w:i w:val="false"/>
                <w:color w:val="000000"/>
                <w:sz w:val="20"/>
              </w:rPr>
              <w:t>
15. Табақтың қалыңдығын өлшеу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9" w:id="665"/>
          <w:p>
            <w:pPr>
              <w:spacing w:after="20"/>
              <w:ind w:left="20"/>
              <w:jc w:val="both"/>
            </w:pPr>
            <w:r>
              <w:rPr>
                <w:rFonts w:ascii="Times New Roman"/>
                <w:b w:val="false"/>
                <w:i w:val="false"/>
                <w:color w:val="000000"/>
                <w:sz w:val="20"/>
              </w:rPr>
              <w:t>
1. Қағаздың ылғалдылығын ылғал өлшегішпен өлшеу</w:t>
            </w:r>
          </w:p>
          <w:bookmarkEnd w:id="665"/>
          <w:p>
            <w:pPr>
              <w:spacing w:after="20"/>
              <w:ind w:left="20"/>
              <w:jc w:val="both"/>
            </w:pPr>
            <w:r>
              <w:rPr>
                <w:rFonts w:ascii="Times New Roman"/>
                <w:b w:val="false"/>
                <w:i w:val="false"/>
                <w:color w:val="000000"/>
                <w:sz w:val="20"/>
              </w:rPr>
              <w:t>
</w:t>
            </w:r>
            <w:r>
              <w:rPr>
                <w:rFonts w:ascii="Times New Roman"/>
                <w:b w:val="false"/>
                <w:i w:val="false"/>
                <w:color w:val="000000"/>
                <w:sz w:val="20"/>
              </w:rPr>
              <w:t>2. Қағазды автоматты түрде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3. Үйінділерге автоматты түрде жинау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Автоматты орама қағазға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Буманы автоматты түрде желімдеу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6. Қағаздың ақтығын, жарықтығын, мөлдірлігін өлшеу</w:t>
            </w:r>
          </w:p>
          <w:p>
            <w:pPr>
              <w:spacing w:after="20"/>
              <w:ind w:left="20"/>
              <w:jc w:val="both"/>
            </w:pPr>
            <w:r>
              <w:rPr>
                <w:rFonts w:ascii="Times New Roman"/>
                <w:b w:val="false"/>
                <w:i w:val="false"/>
                <w:color w:val="000000"/>
                <w:sz w:val="20"/>
              </w:rPr>
              <w:t>
7. Парақтың қалыңдығын өлшеу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қағаз өнімдерін өндіру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4816200000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көшірілетін қағаз, қағаздан басқа жолда көрсетілген. Қораптарға салынған немесе салынбаған 4809 қалып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көшірілетін қағаз, қағаздан басқа жолда көрсетілген. Қораптарға салынған немесе салынбаған 4809 қалып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Конструкторлық және технологиялық құжаттамалардың, технологиялық жабдықтардың және өндірістік инфрақұрылымның, сондай-ақ білікті кадрлық персонал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5" w:id="666"/>
          <w:p>
            <w:pPr>
              <w:spacing w:after="20"/>
              <w:ind w:left="20"/>
              <w:jc w:val="both"/>
            </w:pPr>
            <w:r>
              <w:rPr>
                <w:rFonts w:ascii="Times New Roman"/>
                <w:b w:val="false"/>
                <w:i w:val="false"/>
                <w:color w:val="000000"/>
                <w:sz w:val="20"/>
              </w:rPr>
              <w:t>
1. Шикізат компоненттерін дайындау</w:t>
            </w:r>
          </w:p>
          <w:bookmarkEnd w:id="666"/>
          <w:p>
            <w:pPr>
              <w:spacing w:after="20"/>
              <w:ind w:left="20"/>
              <w:jc w:val="both"/>
            </w:pPr>
            <w:r>
              <w:rPr>
                <w:rFonts w:ascii="Times New Roman"/>
                <w:b w:val="false"/>
                <w:i w:val="false"/>
                <w:color w:val="000000"/>
                <w:sz w:val="20"/>
              </w:rPr>
              <w:t>
</w:t>
            </w:r>
            <w:r>
              <w:rPr>
                <w:rFonts w:ascii="Times New Roman"/>
                <w:b w:val="false"/>
                <w:i w:val="false"/>
                <w:color w:val="000000"/>
                <w:sz w:val="20"/>
              </w:rPr>
              <w:t>2. Баспахана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4. Түптеу</w:t>
            </w:r>
          </w:p>
          <w:p>
            <w:pPr>
              <w:spacing w:after="20"/>
              <w:ind w:left="20"/>
              <w:jc w:val="both"/>
            </w:pPr>
            <w:r>
              <w:rPr>
                <w:rFonts w:ascii="Times New Roman"/>
                <w:b w:val="false"/>
                <w:i w:val="false"/>
                <w:color w:val="000000"/>
                <w:sz w:val="20"/>
              </w:rPr>
              <w:t>
5. Қаптамасы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9" w:id="667"/>
          <w:p>
            <w:pPr>
              <w:spacing w:after="20"/>
              <w:ind w:left="20"/>
              <w:jc w:val="both"/>
            </w:pPr>
            <w:r>
              <w:rPr>
                <w:rFonts w:ascii="Times New Roman"/>
                <w:b w:val="false"/>
                <w:i w:val="false"/>
                <w:color w:val="000000"/>
                <w:sz w:val="20"/>
              </w:rPr>
              <w:t>
1. Баспахана</w:t>
            </w:r>
          </w:p>
          <w:bookmarkEnd w:id="667"/>
          <w:p>
            <w:pPr>
              <w:spacing w:after="20"/>
              <w:ind w:left="20"/>
              <w:jc w:val="both"/>
            </w:pPr>
            <w:r>
              <w:rPr>
                <w:rFonts w:ascii="Times New Roman"/>
                <w:b w:val="false"/>
                <w:i w:val="false"/>
                <w:color w:val="000000"/>
                <w:sz w:val="20"/>
              </w:rPr>
              <w:t>
</w:t>
            </w:r>
            <w:r>
              <w:rPr>
                <w:rFonts w:ascii="Times New Roman"/>
                <w:b w:val="false"/>
                <w:i w:val="false"/>
                <w:color w:val="000000"/>
                <w:sz w:val="20"/>
              </w:rPr>
              <w:t>2. Кесу</w:t>
            </w:r>
          </w:p>
          <w:p>
            <w:pPr>
              <w:spacing w:after="20"/>
              <w:ind w:left="20"/>
              <w:jc w:val="both"/>
            </w:pPr>
            <w:r>
              <w:rPr>
                <w:rFonts w:ascii="Times New Roman"/>
                <w:b w:val="false"/>
                <w:i w:val="false"/>
                <w:color w:val="000000"/>
                <w:sz w:val="20"/>
              </w:rPr>
              <w:t>
3. Түптеу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қағаз өнімдерін өндіру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4816900000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Қағаздан жасалған, қораптарға салынған немесе салынбаған өзге де офсеттік пластиналар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Қағаздан жасалған, қораптарға салынған немесе салынбаған өзге де офсеттік пластиналар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Конструкторлық және технологиялық құжаттаманың, технологиялық жабдықтың және өндірістік инфрақұрылымның, сондай-ақ білікті кадрлық персоналдың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1" w:id="668"/>
          <w:p>
            <w:pPr>
              <w:spacing w:after="20"/>
              <w:ind w:left="20"/>
              <w:jc w:val="both"/>
            </w:pPr>
            <w:r>
              <w:rPr>
                <w:rFonts w:ascii="Times New Roman"/>
                <w:b w:val="false"/>
                <w:i w:val="false"/>
                <w:color w:val="000000"/>
                <w:sz w:val="20"/>
              </w:rPr>
              <w:t>
1. Шикізат компоненттерін дайындау</w:t>
            </w:r>
          </w:p>
          <w:bookmarkEnd w:id="668"/>
          <w:p>
            <w:pPr>
              <w:spacing w:after="20"/>
              <w:ind w:left="20"/>
              <w:jc w:val="both"/>
            </w:pPr>
            <w:r>
              <w:rPr>
                <w:rFonts w:ascii="Times New Roman"/>
                <w:b w:val="false"/>
                <w:i w:val="false"/>
                <w:color w:val="000000"/>
                <w:sz w:val="20"/>
              </w:rPr>
              <w:t>
</w:t>
            </w:r>
            <w:r>
              <w:rPr>
                <w:rFonts w:ascii="Times New Roman"/>
                <w:b w:val="false"/>
                <w:i w:val="false"/>
                <w:color w:val="000000"/>
                <w:sz w:val="20"/>
              </w:rPr>
              <w:t>2. Баспахана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4. Түптеу</w:t>
            </w:r>
          </w:p>
          <w:p>
            <w:pPr>
              <w:spacing w:after="20"/>
              <w:ind w:left="20"/>
              <w:jc w:val="both"/>
            </w:pPr>
            <w:r>
              <w:rPr>
                <w:rFonts w:ascii="Times New Roman"/>
                <w:b w:val="false"/>
                <w:i w:val="false"/>
                <w:color w:val="000000"/>
                <w:sz w:val="20"/>
              </w:rPr>
              <w:t>
5. Қаптамасы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5" w:id="669"/>
          <w:p>
            <w:pPr>
              <w:spacing w:after="20"/>
              <w:ind w:left="20"/>
              <w:jc w:val="both"/>
            </w:pPr>
            <w:r>
              <w:rPr>
                <w:rFonts w:ascii="Times New Roman"/>
                <w:b w:val="false"/>
                <w:i w:val="false"/>
                <w:color w:val="000000"/>
                <w:sz w:val="20"/>
              </w:rPr>
              <w:t>
1. Баспахана</w:t>
            </w:r>
          </w:p>
          <w:bookmarkEnd w:id="669"/>
          <w:p>
            <w:pPr>
              <w:spacing w:after="20"/>
              <w:ind w:left="20"/>
              <w:jc w:val="both"/>
            </w:pPr>
            <w:r>
              <w:rPr>
                <w:rFonts w:ascii="Times New Roman"/>
                <w:b w:val="false"/>
                <w:i w:val="false"/>
                <w:color w:val="000000"/>
                <w:sz w:val="20"/>
              </w:rPr>
              <w:t>
</w:t>
            </w:r>
            <w:r>
              <w:rPr>
                <w:rFonts w:ascii="Times New Roman"/>
                <w:b w:val="false"/>
                <w:i w:val="false"/>
                <w:color w:val="000000"/>
                <w:sz w:val="20"/>
              </w:rPr>
              <w:t>2. Кесу</w:t>
            </w:r>
          </w:p>
          <w:p>
            <w:pPr>
              <w:spacing w:after="20"/>
              <w:ind w:left="20"/>
              <w:jc w:val="both"/>
            </w:pPr>
            <w:r>
              <w:rPr>
                <w:rFonts w:ascii="Times New Roman"/>
                <w:b w:val="false"/>
                <w:i w:val="false"/>
                <w:color w:val="000000"/>
                <w:sz w:val="20"/>
              </w:rPr>
              <w:t>
3. Түптеу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қағаз өнімдерін өндіру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4820101000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журналдары, бухгалтерлік және тапсырыс кітаптары, түбіртек кітапшалары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журналдары, бухгалтерлік және тапсырыс кітаптары, түбіртек кітапшалары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Конструкторлық және технологиялық құжаттаманың, технологиялық жабдықтың және өндірістік инфрақұрылымның, сондай-ақ білікті кадрлық персоналдың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7" w:id="670"/>
          <w:p>
            <w:pPr>
              <w:spacing w:after="20"/>
              <w:ind w:left="20"/>
              <w:jc w:val="both"/>
            </w:pPr>
            <w:r>
              <w:rPr>
                <w:rFonts w:ascii="Times New Roman"/>
                <w:b w:val="false"/>
                <w:i w:val="false"/>
                <w:color w:val="000000"/>
                <w:sz w:val="20"/>
              </w:rPr>
              <w:t>
1. Баспахана</w:t>
            </w:r>
          </w:p>
          <w:bookmarkEnd w:id="670"/>
          <w:p>
            <w:pPr>
              <w:spacing w:after="20"/>
              <w:ind w:left="20"/>
              <w:jc w:val="both"/>
            </w:pPr>
            <w:r>
              <w:rPr>
                <w:rFonts w:ascii="Times New Roman"/>
                <w:b w:val="false"/>
                <w:i w:val="false"/>
                <w:color w:val="000000"/>
                <w:sz w:val="20"/>
              </w:rPr>
              <w:t>
</w:t>
            </w:r>
            <w:r>
              <w:rPr>
                <w:rFonts w:ascii="Times New Roman"/>
                <w:b w:val="false"/>
                <w:i w:val="false"/>
                <w:color w:val="000000"/>
                <w:sz w:val="20"/>
              </w:rPr>
              <w:t>2.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3. Түптеу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Қалыптасуы</w:t>
            </w:r>
          </w:p>
          <w:p>
            <w:pPr>
              <w:spacing w:after="20"/>
              <w:ind w:left="20"/>
              <w:jc w:val="both"/>
            </w:pPr>
            <w:r>
              <w:rPr>
                <w:rFonts w:ascii="Times New Roman"/>
                <w:b w:val="false"/>
                <w:i w:val="false"/>
                <w:color w:val="000000"/>
                <w:sz w:val="20"/>
              </w:rPr>
              <w:t>
5. Қаптамасы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1" w:id="671"/>
          <w:p>
            <w:pPr>
              <w:spacing w:after="20"/>
              <w:ind w:left="20"/>
              <w:jc w:val="both"/>
            </w:pPr>
            <w:r>
              <w:rPr>
                <w:rFonts w:ascii="Times New Roman"/>
                <w:b w:val="false"/>
                <w:i w:val="false"/>
                <w:color w:val="000000"/>
                <w:sz w:val="20"/>
              </w:rPr>
              <w:t>
1. Баспахана</w:t>
            </w:r>
          </w:p>
          <w:bookmarkEnd w:id="671"/>
          <w:p>
            <w:pPr>
              <w:spacing w:after="20"/>
              <w:ind w:left="20"/>
              <w:jc w:val="both"/>
            </w:pPr>
            <w:r>
              <w:rPr>
                <w:rFonts w:ascii="Times New Roman"/>
                <w:b w:val="false"/>
                <w:i w:val="false"/>
                <w:color w:val="000000"/>
                <w:sz w:val="20"/>
              </w:rPr>
              <w:t>
</w:t>
            </w:r>
            <w:r>
              <w:rPr>
                <w:rFonts w:ascii="Times New Roman"/>
                <w:b w:val="false"/>
                <w:i w:val="false"/>
                <w:color w:val="000000"/>
                <w:sz w:val="20"/>
              </w:rPr>
              <w:t>2. Кесу</w:t>
            </w:r>
          </w:p>
          <w:p>
            <w:pPr>
              <w:spacing w:after="20"/>
              <w:ind w:left="20"/>
              <w:jc w:val="both"/>
            </w:pPr>
            <w:r>
              <w:rPr>
                <w:rFonts w:ascii="Times New Roman"/>
                <w:b w:val="false"/>
                <w:i w:val="false"/>
                <w:color w:val="000000"/>
                <w:sz w:val="20"/>
              </w:rPr>
              <w:t>
3. Түптеу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қағаз өнімдерін өндіру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4820103000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Дәптерлер, хаттар мен естелік жазбаларға арналған дәптерлер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Дәптерлер, хаттар мен естелік жазбаларға арналған дәптерлер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Конструкторлық және технологиялық құжаттаманың, технологиялық жабдықтың және өндірістік инфрақұрылымның болуы, сондай-ақ сондай-ақ білікті кадрлық персонал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3" w:id="672"/>
          <w:p>
            <w:pPr>
              <w:spacing w:after="20"/>
              <w:ind w:left="20"/>
              <w:jc w:val="both"/>
            </w:pPr>
            <w:r>
              <w:rPr>
                <w:rFonts w:ascii="Times New Roman"/>
                <w:b w:val="false"/>
                <w:i w:val="false"/>
                <w:color w:val="000000"/>
                <w:sz w:val="20"/>
              </w:rPr>
              <w:t>
1. Баспахана</w:t>
            </w:r>
          </w:p>
          <w:bookmarkEnd w:id="672"/>
          <w:p>
            <w:pPr>
              <w:spacing w:after="20"/>
              <w:ind w:left="20"/>
              <w:jc w:val="both"/>
            </w:pPr>
            <w:r>
              <w:rPr>
                <w:rFonts w:ascii="Times New Roman"/>
                <w:b w:val="false"/>
                <w:i w:val="false"/>
                <w:color w:val="000000"/>
                <w:sz w:val="20"/>
              </w:rPr>
              <w:t>
</w:t>
            </w:r>
            <w:r>
              <w:rPr>
                <w:rFonts w:ascii="Times New Roman"/>
                <w:b w:val="false"/>
                <w:i w:val="false"/>
                <w:color w:val="000000"/>
                <w:sz w:val="20"/>
              </w:rPr>
              <w:t>2.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3. Түптеу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Қалыптасуы</w:t>
            </w:r>
          </w:p>
          <w:p>
            <w:pPr>
              <w:spacing w:after="20"/>
              <w:ind w:left="20"/>
              <w:jc w:val="both"/>
            </w:pPr>
            <w:r>
              <w:rPr>
                <w:rFonts w:ascii="Times New Roman"/>
                <w:b w:val="false"/>
                <w:i w:val="false"/>
                <w:color w:val="000000"/>
                <w:sz w:val="20"/>
              </w:rPr>
              <w:t>
5. Қаптамасы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7" w:id="673"/>
          <w:p>
            <w:pPr>
              <w:spacing w:after="20"/>
              <w:ind w:left="20"/>
              <w:jc w:val="both"/>
            </w:pPr>
            <w:r>
              <w:rPr>
                <w:rFonts w:ascii="Times New Roman"/>
                <w:b w:val="false"/>
                <w:i w:val="false"/>
                <w:color w:val="000000"/>
                <w:sz w:val="20"/>
              </w:rPr>
              <w:t>
1. Баспахана</w:t>
            </w:r>
          </w:p>
          <w:bookmarkEnd w:id="673"/>
          <w:p>
            <w:pPr>
              <w:spacing w:after="20"/>
              <w:ind w:left="20"/>
              <w:jc w:val="both"/>
            </w:pPr>
            <w:r>
              <w:rPr>
                <w:rFonts w:ascii="Times New Roman"/>
                <w:b w:val="false"/>
                <w:i w:val="false"/>
                <w:color w:val="000000"/>
                <w:sz w:val="20"/>
              </w:rPr>
              <w:t>
</w:t>
            </w:r>
            <w:r>
              <w:rPr>
                <w:rFonts w:ascii="Times New Roman"/>
                <w:b w:val="false"/>
                <w:i w:val="false"/>
                <w:color w:val="000000"/>
                <w:sz w:val="20"/>
              </w:rPr>
              <w:t>2. Кесу</w:t>
            </w:r>
          </w:p>
          <w:p>
            <w:pPr>
              <w:spacing w:after="20"/>
              <w:ind w:left="20"/>
              <w:jc w:val="both"/>
            </w:pPr>
            <w:r>
              <w:rPr>
                <w:rFonts w:ascii="Times New Roman"/>
                <w:b w:val="false"/>
                <w:i w:val="false"/>
                <w:color w:val="000000"/>
                <w:sz w:val="20"/>
              </w:rPr>
              <w:t>
3. Түптеу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қағаз өнімдерін өндіру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4820109000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журналдарынан, дәптерлерден, дәптерлерден және күнделіктерден басқа басқа бухгалтерлік кітаптар мен бланкілер, ордерлер мен түбіртектер кітаптары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журналдарынан, дәптерлерден, дәптерлерден және күнделіктерден басқа басқа бухгалтерлік кітаптар мен бланкілер, ордерлер мен түбіртектер кітаптары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Конструкторлық және технологиялық құжаттаманың, технологиялық жабдықтың және өндірістік инфрақұрылымның, сондай-ақ білікті кадрлық персоналдың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9" w:id="674"/>
          <w:p>
            <w:pPr>
              <w:spacing w:after="20"/>
              <w:ind w:left="20"/>
              <w:jc w:val="both"/>
            </w:pPr>
            <w:r>
              <w:rPr>
                <w:rFonts w:ascii="Times New Roman"/>
                <w:b w:val="false"/>
                <w:i w:val="false"/>
                <w:color w:val="000000"/>
                <w:sz w:val="20"/>
              </w:rPr>
              <w:t>
1. Баспахана</w:t>
            </w:r>
          </w:p>
          <w:bookmarkEnd w:id="674"/>
          <w:p>
            <w:pPr>
              <w:spacing w:after="20"/>
              <w:ind w:left="20"/>
              <w:jc w:val="both"/>
            </w:pPr>
            <w:r>
              <w:rPr>
                <w:rFonts w:ascii="Times New Roman"/>
                <w:b w:val="false"/>
                <w:i w:val="false"/>
                <w:color w:val="000000"/>
                <w:sz w:val="20"/>
              </w:rPr>
              <w:t>
</w:t>
            </w:r>
            <w:r>
              <w:rPr>
                <w:rFonts w:ascii="Times New Roman"/>
                <w:b w:val="false"/>
                <w:i w:val="false"/>
                <w:color w:val="000000"/>
                <w:sz w:val="20"/>
              </w:rPr>
              <w:t>2.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3. Түптеу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Қалыптасуы</w:t>
            </w:r>
          </w:p>
          <w:p>
            <w:pPr>
              <w:spacing w:after="20"/>
              <w:ind w:left="20"/>
              <w:jc w:val="both"/>
            </w:pPr>
            <w:r>
              <w:rPr>
                <w:rFonts w:ascii="Times New Roman"/>
                <w:b w:val="false"/>
                <w:i w:val="false"/>
                <w:color w:val="000000"/>
                <w:sz w:val="20"/>
              </w:rPr>
              <w:t>
5. Қаптамасы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3" w:id="675"/>
          <w:p>
            <w:pPr>
              <w:spacing w:after="20"/>
              <w:ind w:left="20"/>
              <w:jc w:val="both"/>
            </w:pPr>
            <w:r>
              <w:rPr>
                <w:rFonts w:ascii="Times New Roman"/>
                <w:b w:val="false"/>
                <w:i w:val="false"/>
                <w:color w:val="000000"/>
                <w:sz w:val="20"/>
              </w:rPr>
              <w:t>
1. Баспахана</w:t>
            </w:r>
          </w:p>
          <w:bookmarkEnd w:id="675"/>
          <w:p>
            <w:pPr>
              <w:spacing w:after="20"/>
              <w:ind w:left="20"/>
              <w:jc w:val="both"/>
            </w:pPr>
            <w:r>
              <w:rPr>
                <w:rFonts w:ascii="Times New Roman"/>
                <w:b w:val="false"/>
                <w:i w:val="false"/>
                <w:color w:val="000000"/>
                <w:sz w:val="20"/>
              </w:rPr>
              <w:t>
</w:t>
            </w:r>
            <w:r>
              <w:rPr>
                <w:rFonts w:ascii="Times New Roman"/>
                <w:b w:val="false"/>
                <w:i w:val="false"/>
                <w:color w:val="000000"/>
                <w:sz w:val="20"/>
              </w:rPr>
              <w:t>2. Кесу</w:t>
            </w:r>
          </w:p>
          <w:p>
            <w:pPr>
              <w:spacing w:after="20"/>
              <w:ind w:left="20"/>
              <w:jc w:val="both"/>
            </w:pPr>
            <w:r>
              <w:rPr>
                <w:rFonts w:ascii="Times New Roman"/>
                <w:b w:val="false"/>
                <w:i w:val="false"/>
                <w:color w:val="000000"/>
                <w:sz w:val="20"/>
              </w:rPr>
              <w:t>
3. Түптеу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қағаз өнімдерін өндіру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4820200000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Дәптерлер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Дәптерлер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Конструкторлық және технологиялық құжаттаманың, технологиялық жабдықтың және өндірістік инфрақұрылымның, сондай-ақ білікті кадрлық персоналдың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5" w:id="676"/>
          <w:p>
            <w:pPr>
              <w:spacing w:after="20"/>
              <w:ind w:left="20"/>
              <w:jc w:val="both"/>
            </w:pPr>
            <w:r>
              <w:rPr>
                <w:rFonts w:ascii="Times New Roman"/>
                <w:b w:val="false"/>
                <w:i w:val="false"/>
                <w:color w:val="000000"/>
                <w:sz w:val="20"/>
              </w:rPr>
              <w:t>
1. Баспахана</w:t>
            </w:r>
          </w:p>
          <w:bookmarkEnd w:id="676"/>
          <w:p>
            <w:pPr>
              <w:spacing w:after="20"/>
              <w:ind w:left="20"/>
              <w:jc w:val="both"/>
            </w:pPr>
            <w:r>
              <w:rPr>
                <w:rFonts w:ascii="Times New Roman"/>
                <w:b w:val="false"/>
                <w:i w:val="false"/>
                <w:color w:val="000000"/>
                <w:sz w:val="20"/>
              </w:rPr>
              <w:t>
</w:t>
            </w:r>
            <w:r>
              <w:rPr>
                <w:rFonts w:ascii="Times New Roman"/>
                <w:b w:val="false"/>
                <w:i w:val="false"/>
                <w:color w:val="000000"/>
                <w:sz w:val="20"/>
              </w:rPr>
              <w:t>2.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3. Түптеу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Қалыптасуы</w:t>
            </w:r>
          </w:p>
          <w:p>
            <w:pPr>
              <w:spacing w:after="20"/>
              <w:ind w:left="20"/>
              <w:jc w:val="both"/>
            </w:pPr>
            <w:r>
              <w:rPr>
                <w:rFonts w:ascii="Times New Roman"/>
                <w:b w:val="false"/>
                <w:i w:val="false"/>
                <w:color w:val="000000"/>
                <w:sz w:val="20"/>
              </w:rPr>
              <w:t>
5. Қаптамасы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9" w:id="677"/>
          <w:p>
            <w:pPr>
              <w:spacing w:after="20"/>
              <w:ind w:left="20"/>
              <w:jc w:val="both"/>
            </w:pPr>
            <w:r>
              <w:rPr>
                <w:rFonts w:ascii="Times New Roman"/>
                <w:b w:val="false"/>
                <w:i w:val="false"/>
                <w:color w:val="000000"/>
                <w:sz w:val="20"/>
              </w:rPr>
              <w:t>
1. Баспахана</w:t>
            </w:r>
          </w:p>
          <w:bookmarkEnd w:id="677"/>
          <w:p>
            <w:pPr>
              <w:spacing w:after="20"/>
              <w:ind w:left="20"/>
              <w:jc w:val="both"/>
            </w:pPr>
            <w:r>
              <w:rPr>
                <w:rFonts w:ascii="Times New Roman"/>
                <w:b w:val="false"/>
                <w:i w:val="false"/>
                <w:color w:val="000000"/>
                <w:sz w:val="20"/>
              </w:rPr>
              <w:t>
</w:t>
            </w:r>
            <w:r>
              <w:rPr>
                <w:rFonts w:ascii="Times New Roman"/>
                <w:b w:val="false"/>
                <w:i w:val="false"/>
                <w:color w:val="000000"/>
                <w:sz w:val="20"/>
              </w:rPr>
              <w:t>2. Кесу</w:t>
            </w:r>
          </w:p>
          <w:p>
            <w:pPr>
              <w:spacing w:after="20"/>
              <w:ind w:left="20"/>
              <w:jc w:val="both"/>
            </w:pPr>
            <w:r>
              <w:rPr>
                <w:rFonts w:ascii="Times New Roman"/>
                <w:b w:val="false"/>
                <w:i w:val="false"/>
                <w:color w:val="000000"/>
                <w:sz w:val="20"/>
              </w:rPr>
              <w:t>
3. Түптеу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қағаз өнімдерін өндіру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4820300000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Кітаптарға арналған мұқабалардан басқа, алмалы-салмалы түптеулер, қағаздан және картоннан жасалған папкалар мен тезтікпелер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Кітаптарға арналған мұқабалардан басқа, алмалы-салмалы түптеулер, қағаздан және картоннан жасалған папкалар мен тезтікпелер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Конструкторлық және технологиялық құжаттаманың, технологиялық жабдықтың және өндірістік инфрақұрылымның болуы, сондай-ақ сондай-ақ білікті кадрлық персонал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1" w:id="678"/>
          <w:p>
            <w:pPr>
              <w:spacing w:after="20"/>
              <w:ind w:left="20"/>
              <w:jc w:val="both"/>
            </w:pPr>
            <w:r>
              <w:rPr>
                <w:rFonts w:ascii="Times New Roman"/>
                <w:b w:val="false"/>
                <w:i w:val="false"/>
                <w:color w:val="000000"/>
                <w:sz w:val="20"/>
              </w:rPr>
              <w:t>
1. Баспахана</w:t>
            </w:r>
          </w:p>
          <w:bookmarkEnd w:id="678"/>
          <w:p>
            <w:pPr>
              <w:spacing w:after="20"/>
              <w:ind w:left="20"/>
              <w:jc w:val="both"/>
            </w:pPr>
            <w:r>
              <w:rPr>
                <w:rFonts w:ascii="Times New Roman"/>
                <w:b w:val="false"/>
                <w:i w:val="false"/>
                <w:color w:val="000000"/>
                <w:sz w:val="20"/>
              </w:rPr>
              <w:t>
</w:t>
            </w:r>
            <w:r>
              <w:rPr>
                <w:rFonts w:ascii="Times New Roman"/>
                <w:b w:val="false"/>
                <w:i w:val="false"/>
                <w:color w:val="000000"/>
                <w:sz w:val="20"/>
              </w:rPr>
              <w:t>2.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3. Түптеу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Қалыптасуы</w:t>
            </w:r>
          </w:p>
          <w:p>
            <w:pPr>
              <w:spacing w:after="20"/>
              <w:ind w:left="20"/>
              <w:jc w:val="both"/>
            </w:pPr>
            <w:r>
              <w:rPr>
                <w:rFonts w:ascii="Times New Roman"/>
                <w:b w:val="false"/>
                <w:i w:val="false"/>
                <w:color w:val="000000"/>
                <w:sz w:val="20"/>
              </w:rPr>
              <w:t>
5. Қаптамасы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5" w:id="679"/>
          <w:p>
            <w:pPr>
              <w:spacing w:after="20"/>
              <w:ind w:left="20"/>
              <w:jc w:val="both"/>
            </w:pPr>
            <w:r>
              <w:rPr>
                <w:rFonts w:ascii="Times New Roman"/>
                <w:b w:val="false"/>
                <w:i w:val="false"/>
                <w:color w:val="000000"/>
                <w:sz w:val="20"/>
              </w:rPr>
              <w:t>
1. Баспахана</w:t>
            </w:r>
          </w:p>
          <w:bookmarkEnd w:id="679"/>
          <w:p>
            <w:pPr>
              <w:spacing w:after="20"/>
              <w:ind w:left="20"/>
              <w:jc w:val="both"/>
            </w:pPr>
            <w:r>
              <w:rPr>
                <w:rFonts w:ascii="Times New Roman"/>
                <w:b w:val="false"/>
                <w:i w:val="false"/>
                <w:color w:val="000000"/>
                <w:sz w:val="20"/>
              </w:rPr>
              <w:t>
</w:t>
            </w:r>
            <w:r>
              <w:rPr>
                <w:rFonts w:ascii="Times New Roman"/>
                <w:b w:val="false"/>
                <w:i w:val="false"/>
                <w:color w:val="000000"/>
                <w:sz w:val="20"/>
              </w:rPr>
              <w:t>2. Кесу</w:t>
            </w:r>
          </w:p>
          <w:p>
            <w:pPr>
              <w:spacing w:after="20"/>
              <w:ind w:left="20"/>
              <w:jc w:val="both"/>
            </w:pPr>
            <w:r>
              <w:rPr>
                <w:rFonts w:ascii="Times New Roman"/>
                <w:b w:val="false"/>
                <w:i w:val="false"/>
                <w:color w:val="000000"/>
                <w:sz w:val="20"/>
              </w:rPr>
              <w:t>
3. Түптеу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қағаз өнімдерін өндіру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4820400000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көшірілетін іскерлік бланкілер және парақтап салынған көшіру жиынтықтары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көшірілетін іскерлік бланкілер және парақтап салынған көшіру жиынтықтары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Конструкторлық және технологиялық құжаттаманың, технологиялық жабдықтың және өндірістік инфрақұрылымның, сондай-ақ білікті кадрлық персоналдың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7" w:id="680"/>
          <w:p>
            <w:pPr>
              <w:spacing w:after="20"/>
              <w:ind w:left="20"/>
              <w:jc w:val="both"/>
            </w:pPr>
            <w:r>
              <w:rPr>
                <w:rFonts w:ascii="Times New Roman"/>
                <w:b w:val="false"/>
                <w:i w:val="false"/>
                <w:color w:val="000000"/>
                <w:sz w:val="20"/>
              </w:rPr>
              <w:t>
1. Баспахана</w:t>
            </w:r>
          </w:p>
          <w:bookmarkEnd w:id="680"/>
          <w:p>
            <w:pPr>
              <w:spacing w:after="20"/>
              <w:ind w:left="20"/>
              <w:jc w:val="both"/>
            </w:pPr>
            <w:r>
              <w:rPr>
                <w:rFonts w:ascii="Times New Roman"/>
                <w:b w:val="false"/>
                <w:i w:val="false"/>
                <w:color w:val="000000"/>
                <w:sz w:val="20"/>
              </w:rPr>
              <w:t>
</w:t>
            </w:r>
            <w:r>
              <w:rPr>
                <w:rFonts w:ascii="Times New Roman"/>
                <w:b w:val="false"/>
                <w:i w:val="false"/>
                <w:color w:val="000000"/>
                <w:sz w:val="20"/>
              </w:rPr>
              <w:t>2.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3. Түптеу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Қалыптасуы</w:t>
            </w:r>
          </w:p>
          <w:p>
            <w:pPr>
              <w:spacing w:after="20"/>
              <w:ind w:left="20"/>
              <w:jc w:val="both"/>
            </w:pPr>
            <w:r>
              <w:rPr>
                <w:rFonts w:ascii="Times New Roman"/>
                <w:b w:val="false"/>
                <w:i w:val="false"/>
                <w:color w:val="000000"/>
                <w:sz w:val="20"/>
              </w:rPr>
              <w:t>
5. Қаптамасы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1" w:id="681"/>
          <w:p>
            <w:pPr>
              <w:spacing w:after="20"/>
              <w:ind w:left="20"/>
              <w:jc w:val="both"/>
            </w:pPr>
            <w:r>
              <w:rPr>
                <w:rFonts w:ascii="Times New Roman"/>
                <w:b w:val="false"/>
                <w:i w:val="false"/>
                <w:color w:val="000000"/>
                <w:sz w:val="20"/>
              </w:rPr>
              <w:t>
1. Баспахана</w:t>
            </w:r>
          </w:p>
          <w:bookmarkEnd w:id="681"/>
          <w:p>
            <w:pPr>
              <w:spacing w:after="20"/>
              <w:ind w:left="20"/>
              <w:jc w:val="both"/>
            </w:pPr>
            <w:r>
              <w:rPr>
                <w:rFonts w:ascii="Times New Roman"/>
                <w:b w:val="false"/>
                <w:i w:val="false"/>
                <w:color w:val="000000"/>
                <w:sz w:val="20"/>
              </w:rPr>
              <w:t>
</w:t>
            </w:r>
            <w:r>
              <w:rPr>
                <w:rFonts w:ascii="Times New Roman"/>
                <w:b w:val="false"/>
                <w:i w:val="false"/>
                <w:color w:val="000000"/>
                <w:sz w:val="20"/>
              </w:rPr>
              <w:t>2. Кесу</w:t>
            </w:r>
          </w:p>
          <w:p>
            <w:pPr>
              <w:spacing w:after="20"/>
              <w:ind w:left="20"/>
              <w:jc w:val="both"/>
            </w:pPr>
            <w:r>
              <w:rPr>
                <w:rFonts w:ascii="Times New Roman"/>
                <w:b w:val="false"/>
                <w:i w:val="false"/>
                <w:color w:val="000000"/>
                <w:sz w:val="20"/>
              </w:rPr>
              <w:t>
3. Түптеу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қағаз өнімдерін өндіру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4820900000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Қағаздан немесе қатырма қағаздан жасалған өзге де кеңсе тауарлары; төсемдер үлгілерге немесе жинақтарға арналған альбомдардан басқа кітаптар үшін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Қағаздан немесе қатырма қағаздан жасалған өзге де кеңсе тауарлары; төсемдер үлгілерге немесе жинақтарға арналған альбомдардан басқа кітаптар үшін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Конструкторлық және технологиялық құжаттаманың, технологиялық жабдықтың және өндірістік инфрақұрылымның, сондай-ақ білікті кадрлық персоналдың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3" w:id="682"/>
          <w:p>
            <w:pPr>
              <w:spacing w:after="20"/>
              <w:ind w:left="20"/>
              <w:jc w:val="both"/>
            </w:pPr>
            <w:r>
              <w:rPr>
                <w:rFonts w:ascii="Times New Roman"/>
                <w:b w:val="false"/>
                <w:i w:val="false"/>
                <w:color w:val="000000"/>
                <w:sz w:val="20"/>
              </w:rPr>
              <w:t>
1. Баспахана</w:t>
            </w:r>
          </w:p>
          <w:bookmarkEnd w:id="682"/>
          <w:p>
            <w:pPr>
              <w:spacing w:after="20"/>
              <w:ind w:left="20"/>
              <w:jc w:val="both"/>
            </w:pPr>
            <w:r>
              <w:rPr>
                <w:rFonts w:ascii="Times New Roman"/>
                <w:b w:val="false"/>
                <w:i w:val="false"/>
                <w:color w:val="000000"/>
                <w:sz w:val="20"/>
              </w:rPr>
              <w:t>
</w:t>
            </w:r>
            <w:r>
              <w:rPr>
                <w:rFonts w:ascii="Times New Roman"/>
                <w:b w:val="false"/>
                <w:i w:val="false"/>
                <w:color w:val="000000"/>
                <w:sz w:val="20"/>
              </w:rPr>
              <w:t>2.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3. Түптеу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Қалыптасуы</w:t>
            </w:r>
          </w:p>
          <w:p>
            <w:pPr>
              <w:spacing w:after="20"/>
              <w:ind w:left="20"/>
              <w:jc w:val="both"/>
            </w:pPr>
            <w:r>
              <w:rPr>
                <w:rFonts w:ascii="Times New Roman"/>
                <w:b w:val="false"/>
                <w:i w:val="false"/>
                <w:color w:val="000000"/>
                <w:sz w:val="20"/>
              </w:rPr>
              <w:t>
5. Қаптамасы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7" w:id="683"/>
          <w:p>
            <w:pPr>
              <w:spacing w:after="20"/>
              <w:ind w:left="20"/>
              <w:jc w:val="both"/>
            </w:pPr>
            <w:r>
              <w:rPr>
                <w:rFonts w:ascii="Times New Roman"/>
                <w:b w:val="false"/>
                <w:i w:val="false"/>
                <w:color w:val="000000"/>
                <w:sz w:val="20"/>
              </w:rPr>
              <w:t>
1. Баспахана</w:t>
            </w:r>
          </w:p>
          <w:bookmarkEnd w:id="683"/>
          <w:p>
            <w:pPr>
              <w:spacing w:after="20"/>
              <w:ind w:left="20"/>
              <w:jc w:val="both"/>
            </w:pPr>
            <w:r>
              <w:rPr>
                <w:rFonts w:ascii="Times New Roman"/>
                <w:b w:val="false"/>
                <w:i w:val="false"/>
                <w:color w:val="000000"/>
                <w:sz w:val="20"/>
              </w:rPr>
              <w:t>
</w:t>
            </w:r>
            <w:r>
              <w:rPr>
                <w:rFonts w:ascii="Times New Roman"/>
                <w:b w:val="false"/>
                <w:i w:val="false"/>
                <w:color w:val="000000"/>
                <w:sz w:val="20"/>
              </w:rPr>
              <w:t>2. Кесу</w:t>
            </w:r>
          </w:p>
          <w:p>
            <w:pPr>
              <w:spacing w:after="20"/>
              <w:ind w:left="20"/>
              <w:jc w:val="both"/>
            </w:pPr>
            <w:r>
              <w:rPr>
                <w:rFonts w:ascii="Times New Roman"/>
                <w:b w:val="false"/>
                <w:i w:val="false"/>
                <w:color w:val="000000"/>
                <w:sz w:val="20"/>
              </w:rPr>
              <w:t>
3. Түптеу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қағаз өнімдерін өндіру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4823904000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жазу үшін пайдаланылатын немесе пешания немесе А4 форматындағы басқа графикалық мақсаттар - 1 санат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жазу үшін пайдаланылатын немесе пешания немесе А4 форматындағы басқа графикалық мақсаттар - 1 санат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Конструкторлық және технологиялық құжаттаманың, технологиялық жабдықтың және өндірістік инфрақұрылымның, сондай-ақ білікті кадрлық персоналдың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9" w:id="684"/>
          <w:p>
            <w:pPr>
              <w:spacing w:after="20"/>
              <w:ind w:left="20"/>
              <w:jc w:val="both"/>
            </w:pPr>
            <w:r>
              <w:rPr>
                <w:rFonts w:ascii="Times New Roman"/>
                <w:b w:val="false"/>
                <w:i w:val="false"/>
                <w:color w:val="000000"/>
                <w:sz w:val="20"/>
              </w:rPr>
              <w:t>
1. Шикізатты дайындау</w:t>
            </w:r>
          </w:p>
          <w:bookmarkEnd w:id="684"/>
          <w:p>
            <w:pPr>
              <w:spacing w:after="20"/>
              <w:ind w:left="20"/>
              <w:jc w:val="both"/>
            </w:pPr>
            <w:r>
              <w:rPr>
                <w:rFonts w:ascii="Times New Roman"/>
                <w:b w:val="false"/>
                <w:i w:val="false"/>
                <w:color w:val="000000"/>
                <w:sz w:val="20"/>
              </w:rPr>
              <w:t>
</w:t>
            </w:r>
            <w:r>
              <w:rPr>
                <w:rFonts w:ascii="Times New Roman"/>
                <w:b w:val="false"/>
                <w:i w:val="false"/>
                <w:color w:val="000000"/>
                <w:sz w:val="20"/>
              </w:rPr>
              <w:t>2. Қағаз массасын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Қағаз целлюлозасын тазалау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Қағаз жаймасын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Пресс бөлігі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6.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Күнтізбелеу (тегістеу)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8. Орамдарға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9. Қағаздың ылғалдылығын ылғал өлшегішпен өлшеу</w:t>
            </w:r>
          </w:p>
          <w:p>
            <w:pPr>
              <w:spacing w:after="20"/>
              <w:ind w:left="20"/>
              <w:jc w:val="both"/>
            </w:pPr>
            <w:r>
              <w:rPr>
                <w:rFonts w:ascii="Times New Roman"/>
                <w:b w:val="false"/>
                <w:i w:val="false"/>
                <w:color w:val="000000"/>
                <w:sz w:val="20"/>
              </w:rPr>
              <w:t>
</w:t>
            </w:r>
            <w:r>
              <w:rPr>
                <w:rFonts w:ascii="Times New Roman"/>
                <w:b w:val="false"/>
                <w:i w:val="false"/>
                <w:color w:val="000000"/>
                <w:sz w:val="20"/>
              </w:rPr>
              <w:t>10. Қағазды автоматты түрде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11.Үйінділерге автоматты түрде жинау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Орау қағазына автоматты түрде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Буманы автоматты түрде желімдеу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14. Қағаздың ақтығын, жарықтығын, мөлдірлігін өлшеу</w:t>
            </w:r>
          </w:p>
          <w:p>
            <w:pPr>
              <w:spacing w:after="20"/>
              <w:ind w:left="20"/>
              <w:jc w:val="both"/>
            </w:pPr>
            <w:r>
              <w:rPr>
                <w:rFonts w:ascii="Times New Roman"/>
                <w:b w:val="false"/>
                <w:i w:val="false"/>
                <w:color w:val="000000"/>
                <w:sz w:val="20"/>
              </w:rPr>
              <w:t>
</w:t>
            </w:r>
            <w:r>
              <w:rPr>
                <w:rFonts w:ascii="Times New Roman"/>
                <w:b w:val="false"/>
                <w:i w:val="false"/>
                <w:color w:val="000000"/>
                <w:sz w:val="20"/>
              </w:rPr>
              <w:t>спектрофотометрде</w:t>
            </w:r>
          </w:p>
          <w:p>
            <w:pPr>
              <w:spacing w:after="20"/>
              <w:ind w:left="20"/>
              <w:jc w:val="both"/>
            </w:pPr>
            <w:r>
              <w:rPr>
                <w:rFonts w:ascii="Times New Roman"/>
                <w:b w:val="false"/>
                <w:i w:val="false"/>
                <w:color w:val="000000"/>
                <w:sz w:val="20"/>
              </w:rPr>
              <w:t>
15. Табақтың қалыңдығын өлшеу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4" w:id="685"/>
          <w:p>
            <w:pPr>
              <w:spacing w:after="20"/>
              <w:ind w:left="20"/>
              <w:jc w:val="both"/>
            </w:pPr>
            <w:r>
              <w:rPr>
                <w:rFonts w:ascii="Times New Roman"/>
                <w:b w:val="false"/>
                <w:i w:val="false"/>
                <w:color w:val="000000"/>
                <w:sz w:val="20"/>
              </w:rPr>
              <w:t>
1. Қағаздың ылғалдылығын ылғал өлшегішпен өлшеу</w:t>
            </w:r>
          </w:p>
          <w:bookmarkEnd w:id="685"/>
          <w:p>
            <w:pPr>
              <w:spacing w:after="20"/>
              <w:ind w:left="20"/>
              <w:jc w:val="both"/>
            </w:pPr>
            <w:r>
              <w:rPr>
                <w:rFonts w:ascii="Times New Roman"/>
                <w:b w:val="false"/>
                <w:i w:val="false"/>
                <w:color w:val="000000"/>
                <w:sz w:val="20"/>
              </w:rPr>
              <w:t>
</w:t>
            </w:r>
            <w:r>
              <w:rPr>
                <w:rFonts w:ascii="Times New Roman"/>
                <w:b w:val="false"/>
                <w:i w:val="false"/>
                <w:color w:val="000000"/>
                <w:sz w:val="20"/>
              </w:rPr>
              <w:t>2. Қағазды автоматты түрде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3.Үйінділерге автоматты түрде жинау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Автоматты орама қағазға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Буманы автоматты түрде желімдеу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6. Қағаздың ақтығын, жарықтығын, мөлдірлігін өлшеу</w:t>
            </w:r>
          </w:p>
          <w:p>
            <w:pPr>
              <w:spacing w:after="20"/>
              <w:ind w:left="20"/>
              <w:jc w:val="both"/>
            </w:pPr>
            <w:r>
              <w:rPr>
                <w:rFonts w:ascii="Times New Roman"/>
                <w:b w:val="false"/>
                <w:i w:val="false"/>
                <w:color w:val="000000"/>
                <w:sz w:val="20"/>
              </w:rPr>
              <w:t>
7. Парақтың қалыңдығын өлшеу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қағаз өнімдерін өндіру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4821101000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Қағаздан немесе қатырма қағаздан жасалған, баспа мәтінімен немесе бейнемен өздігінен желімделетін жапсырмалар мен этикеткалар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Қағаздан немесе қатырма қағаздан жасалған, баспа мәтінімен немесе бейнемен өздігінен желімделетін жапсырмалар мен этикеткалар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Конструкторлық және технологиялық құжаттаманың, технологиялық жабдықтың және өндірістің болуыинфрақұрылымның, сондай-ақ білікті кадрлық персоналдың біліктілігін арттыру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0" w:id="686"/>
          <w:p>
            <w:pPr>
              <w:spacing w:after="20"/>
              <w:ind w:left="20"/>
              <w:jc w:val="both"/>
            </w:pPr>
            <w:r>
              <w:rPr>
                <w:rFonts w:ascii="Times New Roman"/>
                <w:b w:val="false"/>
                <w:i w:val="false"/>
                <w:color w:val="000000"/>
                <w:sz w:val="20"/>
              </w:rPr>
              <w:t>
1. Шикізат компоненттерін дайындау</w:t>
            </w:r>
          </w:p>
          <w:bookmarkEnd w:id="686"/>
          <w:p>
            <w:pPr>
              <w:spacing w:after="20"/>
              <w:ind w:left="20"/>
              <w:jc w:val="both"/>
            </w:pPr>
            <w:r>
              <w:rPr>
                <w:rFonts w:ascii="Times New Roman"/>
                <w:b w:val="false"/>
                <w:i w:val="false"/>
                <w:color w:val="000000"/>
                <w:sz w:val="20"/>
              </w:rPr>
              <w:t>
</w:t>
            </w:r>
            <w:r>
              <w:rPr>
                <w:rFonts w:ascii="Times New Roman"/>
                <w:b w:val="false"/>
                <w:i w:val="false"/>
                <w:color w:val="000000"/>
                <w:sz w:val="20"/>
              </w:rPr>
              <w:t>2. Мөр</w:t>
            </w:r>
          </w:p>
          <w:p>
            <w:pPr>
              <w:spacing w:after="20"/>
              <w:ind w:left="20"/>
              <w:jc w:val="both"/>
            </w:pPr>
            <w:r>
              <w:rPr>
                <w:rFonts w:ascii="Times New Roman"/>
                <w:b w:val="false"/>
                <w:i w:val="false"/>
                <w:color w:val="000000"/>
                <w:sz w:val="20"/>
              </w:rPr>
              <w:t>
</w:t>
            </w:r>
            <w:r>
              <w:rPr>
                <w:rFonts w:ascii="Times New Roman"/>
                <w:b w:val="false"/>
                <w:i w:val="false"/>
                <w:color w:val="000000"/>
                <w:sz w:val="20"/>
              </w:rPr>
              <w:t>3.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Қалыптасуы</w:t>
            </w:r>
          </w:p>
          <w:p>
            <w:pPr>
              <w:spacing w:after="20"/>
              <w:ind w:left="20"/>
              <w:jc w:val="both"/>
            </w:pPr>
            <w:r>
              <w:rPr>
                <w:rFonts w:ascii="Times New Roman"/>
                <w:b w:val="false"/>
                <w:i w:val="false"/>
                <w:color w:val="000000"/>
                <w:sz w:val="20"/>
              </w:rPr>
              <w:t>
5. Қаптамасы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4" w:id="687"/>
          <w:p>
            <w:pPr>
              <w:spacing w:after="20"/>
              <w:ind w:left="20"/>
              <w:jc w:val="both"/>
            </w:pPr>
            <w:r>
              <w:rPr>
                <w:rFonts w:ascii="Times New Roman"/>
                <w:b w:val="false"/>
                <w:i w:val="false"/>
                <w:color w:val="000000"/>
                <w:sz w:val="20"/>
              </w:rPr>
              <w:t>
1. Мөр</w:t>
            </w:r>
          </w:p>
          <w:bookmarkEnd w:id="687"/>
          <w:p>
            <w:pPr>
              <w:spacing w:after="20"/>
              <w:ind w:left="20"/>
              <w:jc w:val="both"/>
            </w:pPr>
            <w:r>
              <w:rPr>
                <w:rFonts w:ascii="Times New Roman"/>
                <w:b w:val="false"/>
                <w:i w:val="false"/>
                <w:color w:val="000000"/>
                <w:sz w:val="20"/>
              </w:rPr>
              <w:t>
</w:t>
            </w:r>
            <w:r>
              <w:rPr>
                <w:rFonts w:ascii="Times New Roman"/>
                <w:b w:val="false"/>
                <w:i w:val="false"/>
                <w:color w:val="000000"/>
                <w:sz w:val="20"/>
              </w:rPr>
              <w:t>2. Кесу</w:t>
            </w:r>
          </w:p>
          <w:p>
            <w:pPr>
              <w:spacing w:after="20"/>
              <w:ind w:left="20"/>
              <w:jc w:val="both"/>
            </w:pPr>
            <w:r>
              <w:rPr>
                <w:rFonts w:ascii="Times New Roman"/>
                <w:b w:val="false"/>
                <w:i w:val="false"/>
                <w:color w:val="000000"/>
                <w:sz w:val="20"/>
              </w:rPr>
              <w:t>
3. Қалыптастыру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қағаз өнімдерін өндіру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4821109000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мәтіні немесе кескіні бар қағаздан немесе картоннан жасалған басқа жапсырмалар мен жапсырмалар, қоспағанда өздігінен жабысатын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мәтіні немесе кескіні бар қағаздан немесе картоннан жасалған басқа жапсырмалар мен жапсырмалар, қоспағанда өздігінен жабысатын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Конструкторлық және технологиялық құжаттаманың, технологиялық жабдықтың және өндірістік инфрақұрылымның, сондай-ақ білікті кадрлық персоналдың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6" w:id="688"/>
          <w:p>
            <w:pPr>
              <w:spacing w:after="20"/>
              <w:ind w:left="20"/>
              <w:jc w:val="both"/>
            </w:pPr>
            <w:r>
              <w:rPr>
                <w:rFonts w:ascii="Times New Roman"/>
                <w:b w:val="false"/>
                <w:i w:val="false"/>
                <w:color w:val="000000"/>
                <w:sz w:val="20"/>
              </w:rPr>
              <w:t>
1. Шикізат компоненттерін дайындау</w:t>
            </w:r>
          </w:p>
          <w:bookmarkEnd w:id="688"/>
          <w:p>
            <w:pPr>
              <w:spacing w:after="20"/>
              <w:ind w:left="20"/>
              <w:jc w:val="both"/>
            </w:pPr>
            <w:r>
              <w:rPr>
                <w:rFonts w:ascii="Times New Roman"/>
                <w:b w:val="false"/>
                <w:i w:val="false"/>
                <w:color w:val="000000"/>
                <w:sz w:val="20"/>
              </w:rPr>
              <w:t>
</w:t>
            </w:r>
            <w:r>
              <w:rPr>
                <w:rFonts w:ascii="Times New Roman"/>
                <w:b w:val="false"/>
                <w:i w:val="false"/>
                <w:color w:val="000000"/>
                <w:sz w:val="20"/>
              </w:rPr>
              <w:t>2. Мөр</w:t>
            </w:r>
          </w:p>
          <w:p>
            <w:pPr>
              <w:spacing w:after="20"/>
              <w:ind w:left="20"/>
              <w:jc w:val="both"/>
            </w:pPr>
            <w:r>
              <w:rPr>
                <w:rFonts w:ascii="Times New Roman"/>
                <w:b w:val="false"/>
                <w:i w:val="false"/>
                <w:color w:val="000000"/>
                <w:sz w:val="20"/>
              </w:rPr>
              <w:t>
</w:t>
            </w:r>
            <w:r>
              <w:rPr>
                <w:rFonts w:ascii="Times New Roman"/>
                <w:b w:val="false"/>
                <w:i w:val="false"/>
                <w:color w:val="000000"/>
                <w:sz w:val="20"/>
              </w:rPr>
              <w:t>3.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Қалыптасуы</w:t>
            </w:r>
          </w:p>
          <w:p>
            <w:pPr>
              <w:spacing w:after="20"/>
              <w:ind w:left="20"/>
              <w:jc w:val="both"/>
            </w:pPr>
            <w:r>
              <w:rPr>
                <w:rFonts w:ascii="Times New Roman"/>
                <w:b w:val="false"/>
                <w:i w:val="false"/>
                <w:color w:val="000000"/>
                <w:sz w:val="20"/>
              </w:rPr>
              <w:t>
5. Қаптамасы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0" w:id="689"/>
          <w:p>
            <w:pPr>
              <w:spacing w:after="20"/>
              <w:ind w:left="20"/>
              <w:jc w:val="both"/>
            </w:pPr>
            <w:r>
              <w:rPr>
                <w:rFonts w:ascii="Times New Roman"/>
                <w:b w:val="false"/>
                <w:i w:val="false"/>
                <w:color w:val="000000"/>
                <w:sz w:val="20"/>
              </w:rPr>
              <w:t>
1. Мөр</w:t>
            </w:r>
          </w:p>
          <w:bookmarkEnd w:id="689"/>
          <w:p>
            <w:pPr>
              <w:spacing w:after="20"/>
              <w:ind w:left="20"/>
              <w:jc w:val="both"/>
            </w:pPr>
            <w:r>
              <w:rPr>
                <w:rFonts w:ascii="Times New Roman"/>
                <w:b w:val="false"/>
                <w:i w:val="false"/>
                <w:color w:val="000000"/>
                <w:sz w:val="20"/>
              </w:rPr>
              <w:t>
</w:t>
            </w:r>
            <w:r>
              <w:rPr>
                <w:rFonts w:ascii="Times New Roman"/>
                <w:b w:val="false"/>
                <w:i w:val="false"/>
                <w:color w:val="000000"/>
                <w:sz w:val="20"/>
              </w:rPr>
              <w:t>2. Кесу</w:t>
            </w:r>
          </w:p>
          <w:p>
            <w:pPr>
              <w:spacing w:after="20"/>
              <w:ind w:left="20"/>
              <w:jc w:val="both"/>
            </w:pPr>
            <w:r>
              <w:rPr>
                <w:rFonts w:ascii="Times New Roman"/>
                <w:b w:val="false"/>
                <w:i w:val="false"/>
                <w:color w:val="000000"/>
                <w:sz w:val="20"/>
              </w:rPr>
              <w:t>
3. Қалыптастыру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қағаз өнімдерін өндіру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4821901000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Қағаздан немесе қатырма қағаздан жасалған өзге де жапсырмалар мен этикеткалар, өздігінен жабысатын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Қағаздан немесе қатырма қағаздан жасалған өзге де жапсырмалар мен этикеткалар, өздігінен жабысатын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Конструкторлық және технологиялық құжаттаманың, технологиялық жабдықтың және өндірістік инфрақұрылымның, сондай-ақ білікті кадрлық персоналдың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2" w:id="690"/>
          <w:p>
            <w:pPr>
              <w:spacing w:after="20"/>
              <w:ind w:left="20"/>
              <w:jc w:val="both"/>
            </w:pPr>
            <w:r>
              <w:rPr>
                <w:rFonts w:ascii="Times New Roman"/>
                <w:b w:val="false"/>
                <w:i w:val="false"/>
                <w:color w:val="000000"/>
                <w:sz w:val="20"/>
              </w:rPr>
              <w:t>
1. Шикізат компоненттерін дайындау</w:t>
            </w:r>
          </w:p>
          <w:bookmarkEnd w:id="690"/>
          <w:p>
            <w:pPr>
              <w:spacing w:after="20"/>
              <w:ind w:left="20"/>
              <w:jc w:val="both"/>
            </w:pPr>
            <w:r>
              <w:rPr>
                <w:rFonts w:ascii="Times New Roman"/>
                <w:b w:val="false"/>
                <w:i w:val="false"/>
                <w:color w:val="000000"/>
                <w:sz w:val="20"/>
              </w:rPr>
              <w:t>
</w:t>
            </w:r>
            <w:r>
              <w:rPr>
                <w:rFonts w:ascii="Times New Roman"/>
                <w:b w:val="false"/>
                <w:i w:val="false"/>
                <w:color w:val="000000"/>
                <w:sz w:val="20"/>
              </w:rPr>
              <w:t>2. Мөр</w:t>
            </w:r>
          </w:p>
          <w:p>
            <w:pPr>
              <w:spacing w:after="20"/>
              <w:ind w:left="20"/>
              <w:jc w:val="both"/>
            </w:pPr>
            <w:r>
              <w:rPr>
                <w:rFonts w:ascii="Times New Roman"/>
                <w:b w:val="false"/>
                <w:i w:val="false"/>
                <w:color w:val="000000"/>
                <w:sz w:val="20"/>
              </w:rPr>
              <w:t>
</w:t>
            </w:r>
            <w:r>
              <w:rPr>
                <w:rFonts w:ascii="Times New Roman"/>
                <w:b w:val="false"/>
                <w:i w:val="false"/>
                <w:color w:val="000000"/>
                <w:sz w:val="20"/>
              </w:rPr>
              <w:t>3.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Қалыптасуы</w:t>
            </w:r>
          </w:p>
          <w:p>
            <w:pPr>
              <w:spacing w:after="20"/>
              <w:ind w:left="20"/>
              <w:jc w:val="both"/>
            </w:pPr>
            <w:r>
              <w:rPr>
                <w:rFonts w:ascii="Times New Roman"/>
                <w:b w:val="false"/>
                <w:i w:val="false"/>
                <w:color w:val="000000"/>
                <w:sz w:val="20"/>
              </w:rPr>
              <w:t>
5. Қаптамасы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6" w:id="691"/>
          <w:p>
            <w:pPr>
              <w:spacing w:after="20"/>
              <w:ind w:left="20"/>
              <w:jc w:val="both"/>
            </w:pPr>
            <w:r>
              <w:rPr>
                <w:rFonts w:ascii="Times New Roman"/>
                <w:b w:val="false"/>
                <w:i w:val="false"/>
                <w:color w:val="000000"/>
                <w:sz w:val="20"/>
              </w:rPr>
              <w:t>
1. Мөр</w:t>
            </w:r>
          </w:p>
          <w:bookmarkEnd w:id="691"/>
          <w:p>
            <w:pPr>
              <w:spacing w:after="20"/>
              <w:ind w:left="20"/>
              <w:jc w:val="both"/>
            </w:pPr>
            <w:r>
              <w:rPr>
                <w:rFonts w:ascii="Times New Roman"/>
                <w:b w:val="false"/>
                <w:i w:val="false"/>
                <w:color w:val="000000"/>
                <w:sz w:val="20"/>
              </w:rPr>
              <w:t>
</w:t>
            </w:r>
            <w:r>
              <w:rPr>
                <w:rFonts w:ascii="Times New Roman"/>
                <w:b w:val="false"/>
                <w:i w:val="false"/>
                <w:color w:val="000000"/>
                <w:sz w:val="20"/>
              </w:rPr>
              <w:t>2. Кесу</w:t>
            </w:r>
          </w:p>
          <w:p>
            <w:pPr>
              <w:spacing w:after="20"/>
              <w:ind w:left="20"/>
              <w:jc w:val="both"/>
            </w:pPr>
            <w:r>
              <w:rPr>
                <w:rFonts w:ascii="Times New Roman"/>
                <w:b w:val="false"/>
                <w:i w:val="false"/>
                <w:color w:val="000000"/>
                <w:sz w:val="20"/>
              </w:rPr>
              <w:t>
3. Қалыптастыру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қағаз өнімдерін өндіру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4821909000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мәтіні немесе кескіні жоқ қағаздан немесе қатырма қағаздан жасалған өзге де жапсырмалар мен этикеткалар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мәтіні немесе кескіні жоқ қағаздан немесе қатырма қағаздан жасалған өзге де жапсырмалар мен этикеткалар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Конструкторлық және технологиялық құжаттаманың, технологиялық жабдықтың және өндірістік инфрақұрылымның болуы, сондай-ақ сондай-ақ білікті кадрлық персонал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8" w:id="692"/>
          <w:p>
            <w:pPr>
              <w:spacing w:after="20"/>
              <w:ind w:left="20"/>
              <w:jc w:val="both"/>
            </w:pPr>
            <w:r>
              <w:rPr>
                <w:rFonts w:ascii="Times New Roman"/>
                <w:b w:val="false"/>
                <w:i w:val="false"/>
                <w:color w:val="000000"/>
                <w:sz w:val="20"/>
              </w:rPr>
              <w:t>
1. Шикізат компоненттерін дайындау</w:t>
            </w:r>
          </w:p>
          <w:bookmarkEnd w:id="692"/>
          <w:p>
            <w:pPr>
              <w:spacing w:after="20"/>
              <w:ind w:left="20"/>
              <w:jc w:val="both"/>
            </w:pPr>
            <w:r>
              <w:rPr>
                <w:rFonts w:ascii="Times New Roman"/>
                <w:b w:val="false"/>
                <w:i w:val="false"/>
                <w:color w:val="000000"/>
                <w:sz w:val="20"/>
              </w:rPr>
              <w:t>
</w:t>
            </w:r>
            <w:r>
              <w:rPr>
                <w:rFonts w:ascii="Times New Roman"/>
                <w:b w:val="false"/>
                <w:i w:val="false"/>
                <w:color w:val="000000"/>
                <w:sz w:val="20"/>
              </w:rPr>
              <w:t>2. Мөр</w:t>
            </w:r>
          </w:p>
          <w:p>
            <w:pPr>
              <w:spacing w:after="20"/>
              <w:ind w:left="20"/>
              <w:jc w:val="both"/>
            </w:pPr>
            <w:r>
              <w:rPr>
                <w:rFonts w:ascii="Times New Roman"/>
                <w:b w:val="false"/>
                <w:i w:val="false"/>
                <w:color w:val="000000"/>
                <w:sz w:val="20"/>
              </w:rPr>
              <w:t>
</w:t>
            </w:r>
            <w:r>
              <w:rPr>
                <w:rFonts w:ascii="Times New Roman"/>
                <w:b w:val="false"/>
                <w:i w:val="false"/>
                <w:color w:val="000000"/>
                <w:sz w:val="20"/>
              </w:rPr>
              <w:t>3.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Қалыптасуы</w:t>
            </w:r>
          </w:p>
          <w:p>
            <w:pPr>
              <w:spacing w:after="20"/>
              <w:ind w:left="20"/>
              <w:jc w:val="both"/>
            </w:pPr>
            <w:r>
              <w:rPr>
                <w:rFonts w:ascii="Times New Roman"/>
                <w:b w:val="false"/>
                <w:i w:val="false"/>
                <w:color w:val="000000"/>
                <w:sz w:val="20"/>
              </w:rPr>
              <w:t>
5. Қаптамасы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2" w:id="693"/>
          <w:p>
            <w:pPr>
              <w:spacing w:after="20"/>
              <w:ind w:left="20"/>
              <w:jc w:val="both"/>
            </w:pPr>
            <w:r>
              <w:rPr>
                <w:rFonts w:ascii="Times New Roman"/>
                <w:b w:val="false"/>
                <w:i w:val="false"/>
                <w:color w:val="000000"/>
                <w:sz w:val="20"/>
              </w:rPr>
              <w:t>
1. Мөр</w:t>
            </w:r>
          </w:p>
          <w:bookmarkEnd w:id="693"/>
          <w:p>
            <w:pPr>
              <w:spacing w:after="20"/>
              <w:ind w:left="20"/>
              <w:jc w:val="both"/>
            </w:pPr>
            <w:r>
              <w:rPr>
                <w:rFonts w:ascii="Times New Roman"/>
                <w:b w:val="false"/>
                <w:i w:val="false"/>
                <w:color w:val="000000"/>
                <w:sz w:val="20"/>
              </w:rPr>
              <w:t>
</w:t>
            </w:r>
            <w:r>
              <w:rPr>
                <w:rFonts w:ascii="Times New Roman"/>
                <w:b w:val="false"/>
                <w:i w:val="false"/>
                <w:color w:val="000000"/>
                <w:sz w:val="20"/>
              </w:rPr>
              <w:t>2. Кесу</w:t>
            </w:r>
          </w:p>
          <w:p>
            <w:pPr>
              <w:spacing w:after="20"/>
              <w:ind w:left="20"/>
              <w:jc w:val="both"/>
            </w:pPr>
            <w:r>
              <w:rPr>
                <w:rFonts w:ascii="Times New Roman"/>
                <w:b w:val="false"/>
                <w:i w:val="false"/>
                <w:color w:val="000000"/>
                <w:sz w:val="20"/>
              </w:rPr>
              <w:t>
3. Қалыптастыру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қағаз өнімдерін өндіру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4822900000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орауыштар, орауыштар, полицейлер, қағаз целлюлозасынан жасалған катушкалар, ұқсас ұстағыштар, бум. Немесе картоннан (перфорацияланған немесе перфорир емес., арматураланған немесе армир емес.) қоспағанда пайдалануда. Орау үшін тоқыма. Жіптердің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орауыштар, орауыштар, полицейлер, қағаз целлюлозасынан жасалған катушкалар, ұқсас ұстағыштар, бум. Немесе картоннан (перфорацияланған немесе перфорир емес., арматураланған немесе армир емес.) қоспағанда пайдалануда. Орау үшін тоқыма. Жіптердің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Конструкторлық және технологиялық құжаттаманың, технологиялық жабдықтың және өндірістік инфрақұрылымның, сондай-ақ білікті кадрлық персоналдың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4" w:id="694"/>
          <w:p>
            <w:pPr>
              <w:spacing w:after="20"/>
              <w:ind w:left="20"/>
              <w:jc w:val="both"/>
            </w:pPr>
            <w:r>
              <w:rPr>
                <w:rFonts w:ascii="Times New Roman"/>
                <w:b w:val="false"/>
                <w:i w:val="false"/>
                <w:color w:val="000000"/>
                <w:sz w:val="20"/>
              </w:rPr>
              <w:t>
1. Шикізат компоненттерін дайындау</w:t>
            </w:r>
          </w:p>
          <w:bookmarkEnd w:id="694"/>
          <w:p>
            <w:pPr>
              <w:spacing w:after="20"/>
              <w:ind w:left="20"/>
              <w:jc w:val="both"/>
            </w:pPr>
            <w:r>
              <w:rPr>
                <w:rFonts w:ascii="Times New Roman"/>
                <w:b w:val="false"/>
                <w:i w:val="false"/>
                <w:color w:val="000000"/>
                <w:sz w:val="20"/>
              </w:rPr>
              <w:t>
</w:t>
            </w:r>
            <w:r>
              <w:rPr>
                <w:rFonts w:ascii="Times New Roman"/>
                <w:b w:val="false"/>
                <w:i w:val="false"/>
                <w:color w:val="000000"/>
                <w:sz w:val="20"/>
              </w:rPr>
              <w:t>2. Пульпирлеу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Престеу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Кептіру</w:t>
            </w:r>
          </w:p>
          <w:p>
            <w:pPr>
              <w:spacing w:after="20"/>
              <w:ind w:left="20"/>
              <w:jc w:val="both"/>
            </w:pPr>
            <w:r>
              <w:rPr>
                <w:rFonts w:ascii="Times New Roman"/>
                <w:b w:val="false"/>
                <w:i w:val="false"/>
                <w:color w:val="000000"/>
                <w:sz w:val="20"/>
              </w:rPr>
              <w:t>
5. Кесу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8" w:id="695"/>
          <w:p>
            <w:pPr>
              <w:spacing w:after="20"/>
              <w:ind w:left="20"/>
              <w:jc w:val="both"/>
            </w:pPr>
            <w:r>
              <w:rPr>
                <w:rFonts w:ascii="Times New Roman"/>
                <w:b w:val="false"/>
                <w:i w:val="false"/>
                <w:color w:val="000000"/>
                <w:sz w:val="20"/>
              </w:rPr>
              <w:t>
1. Пульпирлеу</w:t>
            </w:r>
          </w:p>
          <w:bookmarkEnd w:id="695"/>
          <w:p>
            <w:pPr>
              <w:spacing w:after="20"/>
              <w:ind w:left="20"/>
              <w:jc w:val="both"/>
            </w:pPr>
            <w:r>
              <w:rPr>
                <w:rFonts w:ascii="Times New Roman"/>
                <w:b w:val="false"/>
                <w:i w:val="false"/>
                <w:color w:val="000000"/>
                <w:sz w:val="20"/>
              </w:rPr>
              <w:t>
</w:t>
            </w:r>
            <w:r>
              <w:rPr>
                <w:rFonts w:ascii="Times New Roman"/>
                <w:b w:val="false"/>
                <w:i w:val="false"/>
                <w:color w:val="000000"/>
                <w:sz w:val="20"/>
              </w:rPr>
              <w:t>2. Престеу</w:t>
            </w:r>
          </w:p>
          <w:p>
            <w:pPr>
              <w:spacing w:after="20"/>
              <w:ind w:left="20"/>
              <w:jc w:val="both"/>
            </w:pPr>
            <w:r>
              <w:rPr>
                <w:rFonts w:ascii="Times New Roman"/>
                <w:b w:val="false"/>
                <w:i w:val="false"/>
                <w:color w:val="000000"/>
                <w:sz w:val="20"/>
              </w:rPr>
              <w:t>
3. Кептіру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қағаз өнімдерін өндіру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4823200009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СҮЗГІШ ҚАҒАЗ ЖӘНЕ КАРТОН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СҮЗГІШ ҚАҒАЗ ЖӘНЕ КАРТОН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Конструкторлық және технологиялық құжаттаманың, технологиялық жабдықтың және өндірістік инфрақұрылымның, сондай-ақ білікті кадрлық персоналдың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0" w:id="696"/>
          <w:p>
            <w:pPr>
              <w:spacing w:after="20"/>
              <w:ind w:left="20"/>
              <w:jc w:val="both"/>
            </w:pPr>
            <w:r>
              <w:rPr>
                <w:rFonts w:ascii="Times New Roman"/>
                <w:b w:val="false"/>
                <w:i w:val="false"/>
                <w:color w:val="000000"/>
                <w:sz w:val="20"/>
              </w:rPr>
              <w:t>
1. Шикізат компоненттерін дайындау</w:t>
            </w:r>
          </w:p>
          <w:bookmarkEnd w:id="696"/>
          <w:p>
            <w:pPr>
              <w:spacing w:after="20"/>
              <w:ind w:left="20"/>
              <w:jc w:val="both"/>
            </w:pPr>
            <w:r>
              <w:rPr>
                <w:rFonts w:ascii="Times New Roman"/>
                <w:b w:val="false"/>
                <w:i w:val="false"/>
                <w:color w:val="000000"/>
                <w:sz w:val="20"/>
              </w:rPr>
              <w:t>
</w:t>
            </w:r>
            <w:r>
              <w:rPr>
                <w:rFonts w:ascii="Times New Roman"/>
                <w:b w:val="false"/>
                <w:i w:val="false"/>
                <w:color w:val="000000"/>
                <w:sz w:val="20"/>
              </w:rPr>
              <w:t>2. Қалыптасуы</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Престеу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Кесу</w:t>
            </w:r>
          </w:p>
          <w:p>
            <w:pPr>
              <w:spacing w:after="20"/>
              <w:ind w:left="20"/>
              <w:jc w:val="both"/>
            </w:pPr>
            <w:r>
              <w:rPr>
                <w:rFonts w:ascii="Times New Roman"/>
                <w:b w:val="false"/>
                <w:i w:val="false"/>
                <w:color w:val="000000"/>
                <w:sz w:val="20"/>
              </w:rPr>
              <w:t>
6. Қалыптау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5" w:id="697"/>
          <w:p>
            <w:pPr>
              <w:spacing w:after="20"/>
              <w:ind w:left="20"/>
              <w:jc w:val="both"/>
            </w:pPr>
            <w:r>
              <w:rPr>
                <w:rFonts w:ascii="Times New Roman"/>
                <w:b w:val="false"/>
                <w:i w:val="false"/>
                <w:color w:val="000000"/>
                <w:sz w:val="20"/>
              </w:rPr>
              <w:t>
1. Пульпирлеу</w:t>
            </w:r>
          </w:p>
          <w:bookmarkEnd w:id="697"/>
          <w:p>
            <w:pPr>
              <w:spacing w:after="20"/>
              <w:ind w:left="20"/>
              <w:jc w:val="both"/>
            </w:pPr>
            <w:r>
              <w:rPr>
                <w:rFonts w:ascii="Times New Roman"/>
                <w:b w:val="false"/>
                <w:i w:val="false"/>
                <w:color w:val="000000"/>
                <w:sz w:val="20"/>
              </w:rPr>
              <w:t>
</w:t>
            </w:r>
            <w:r>
              <w:rPr>
                <w:rFonts w:ascii="Times New Roman"/>
                <w:b w:val="false"/>
                <w:i w:val="false"/>
                <w:color w:val="000000"/>
                <w:sz w:val="20"/>
              </w:rPr>
              <w:t>2. Престеу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Кептіру</w:t>
            </w:r>
          </w:p>
          <w:p>
            <w:pPr>
              <w:spacing w:after="20"/>
              <w:ind w:left="20"/>
              <w:jc w:val="both"/>
            </w:pPr>
            <w:r>
              <w:rPr>
                <w:rFonts w:ascii="Times New Roman"/>
                <w:b w:val="false"/>
                <w:i w:val="false"/>
                <w:color w:val="000000"/>
                <w:sz w:val="20"/>
              </w:rPr>
              <w:t>
4. Кесу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қағаз өнімдерін өндіру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4823701000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массасынан құйылған жұмыртқаларды буып-түюге арналған науалар мен қораптар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массасынан құйылған жұмыртқаларды буып-түюге арналған науалар мен қораптар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Конструкторлық және технологиялық құжаттаманың, технологиялық жабдықтың және өндірістік инфрақұрылымның болуы, сондай-ақ сондай-ақ білікті кадрлық персонал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8" w:id="698"/>
          <w:p>
            <w:pPr>
              <w:spacing w:after="20"/>
              <w:ind w:left="20"/>
              <w:jc w:val="both"/>
            </w:pPr>
            <w:r>
              <w:rPr>
                <w:rFonts w:ascii="Times New Roman"/>
                <w:b w:val="false"/>
                <w:i w:val="false"/>
                <w:color w:val="000000"/>
                <w:sz w:val="20"/>
              </w:rPr>
              <w:t>
1. Шикізат компоненттерін дайындау</w:t>
            </w:r>
          </w:p>
          <w:bookmarkEnd w:id="698"/>
          <w:p>
            <w:pPr>
              <w:spacing w:after="20"/>
              <w:ind w:left="20"/>
              <w:jc w:val="both"/>
            </w:pPr>
            <w:r>
              <w:rPr>
                <w:rFonts w:ascii="Times New Roman"/>
                <w:b w:val="false"/>
                <w:i w:val="false"/>
                <w:color w:val="000000"/>
                <w:sz w:val="20"/>
              </w:rPr>
              <w:t>
</w:t>
            </w:r>
            <w:r>
              <w:rPr>
                <w:rFonts w:ascii="Times New Roman"/>
                <w:b w:val="false"/>
                <w:i w:val="false"/>
                <w:color w:val="000000"/>
                <w:sz w:val="20"/>
              </w:rPr>
              <w:t>2. Массаның қалыптасуы</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Престеу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Кесу</w:t>
            </w:r>
          </w:p>
          <w:p>
            <w:pPr>
              <w:spacing w:after="20"/>
              <w:ind w:left="20"/>
              <w:jc w:val="both"/>
            </w:pPr>
            <w:r>
              <w:rPr>
                <w:rFonts w:ascii="Times New Roman"/>
                <w:b w:val="false"/>
                <w:i w:val="false"/>
                <w:color w:val="000000"/>
                <w:sz w:val="20"/>
              </w:rPr>
              <w:t>
6. Қаптамасы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3" w:id="699"/>
          <w:p>
            <w:pPr>
              <w:spacing w:after="20"/>
              <w:ind w:left="20"/>
              <w:jc w:val="both"/>
            </w:pPr>
            <w:r>
              <w:rPr>
                <w:rFonts w:ascii="Times New Roman"/>
                <w:b w:val="false"/>
                <w:i w:val="false"/>
                <w:color w:val="000000"/>
                <w:sz w:val="20"/>
              </w:rPr>
              <w:t>
1. Пульпирлеу</w:t>
            </w:r>
          </w:p>
          <w:bookmarkEnd w:id="699"/>
          <w:p>
            <w:pPr>
              <w:spacing w:after="20"/>
              <w:ind w:left="20"/>
              <w:jc w:val="both"/>
            </w:pPr>
            <w:r>
              <w:rPr>
                <w:rFonts w:ascii="Times New Roman"/>
                <w:b w:val="false"/>
                <w:i w:val="false"/>
                <w:color w:val="000000"/>
                <w:sz w:val="20"/>
              </w:rPr>
              <w:t>
</w:t>
            </w:r>
            <w:r>
              <w:rPr>
                <w:rFonts w:ascii="Times New Roman"/>
                <w:b w:val="false"/>
                <w:i w:val="false"/>
                <w:color w:val="000000"/>
                <w:sz w:val="20"/>
              </w:rPr>
              <w:t>2. Престеу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Кептіру</w:t>
            </w:r>
          </w:p>
          <w:p>
            <w:pPr>
              <w:spacing w:after="20"/>
              <w:ind w:left="20"/>
              <w:jc w:val="both"/>
            </w:pPr>
            <w:r>
              <w:rPr>
                <w:rFonts w:ascii="Times New Roman"/>
                <w:b w:val="false"/>
                <w:i w:val="false"/>
                <w:color w:val="000000"/>
                <w:sz w:val="20"/>
              </w:rPr>
              <w:t>
4. Кесу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қағаз өнімдерін өндіру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4823709000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массасынан жасалған, құйылған немесе құйылған өзге де бұйымдар пресстелген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массасынан жасалған, құйылған немесе құйылған өзге де бұйымдар пресстелген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Конструкторлық және технологиялық құжаттаманың, технологиялық жабдықтың және өндірістік инфрақұрылымның, сондай-ақ білікті кадрлық персоналдың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6" w:id="700"/>
          <w:p>
            <w:pPr>
              <w:spacing w:after="20"/>
              <w:ind w:left="20"/>
              <w:jc w:val="both"/>
            </w:pPr>
            <w:r>
              <w:rPr>
                <w:rFonts w:ascii="Times New Roman"/>
                <w:b w:val="false"/>
                <w:i w:val="false"/>
                <w:color w:val="000000"/>
                <w:sz w:val="20"/>
              </w:rPr>
              <w:t>
1. Шикізат компоненттерін дайындау</w:t>
            </w:r>
          </w:p>
          <w:bookmarkEnd w:id="700"/>
          <w:p>
            <w:pPr>
              <w:spacing w:after="20"/>
              <w:ind w:left="20"/>
              <w:jc w:val="both"/>
            </w:pPr>
            <w:r>
              <w:rPr>
                <w:rFonts w:ascii="Times New Roman"/>
                <w:b w:val="false"/>
                <w:i w:val="false"/>
                <w:color w:val="000000"/>
                <w:sz w:val="20"/>
              </w:rPr>
              <w:t>
</w:t>
            </w:r>
            <w:r>
              <w:rPr>
                <w:rFonts w:ascii="Times New Roman"/>
                <w:b w:val="false"/>
                <w:i w:val="false"/>
                <w:color w:val="000000"/>
                <w:sz w:val="20"/>
              </w:rPr>
              <w:t>2. Массаның қалыптасуы</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Престеу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Кесу</w:t>
            </w:r>
          </w:p>
          <w:p>
            <w:pPr>
              <w:spacing w:after="20"/>
              <w:ind w:left="20"/>
              <w:jc w:val="both"/>
            </w:pPr>
            <w:r>
              <w:rPr>
                <w:rFonts w:ascii="Times New Roman"/>
                <w:b w:val="false"/>
                <w:i w:val="false"/>
                <w:color w:val="000000"/>
                <w:sz w:val="20"/>
              </w:rPr>
              <w:t>
6. Қаптамасы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1" w:id="701"/>
          <w:p>
            <w:pPr>
              <w:spacing w:after="20"/>
              <w:ind w:left="20"/>
              <w:jc w:val="both"/>
            </w:pPr>
            <w:r>
              <w:rPr>
                <w:rFonts w:ascii="Times New Roman"/>
                <w:b w:val="false"/>
                <w:i w:val="false"/>
                <w:color w:val="000000"/>
                <w:sz w:val="20"/>
              </w:rPr>
              <w:t>
1. Пульпирлеу</w:t>
            </w:r>
          </w:p>
          <w:bookmarkEnd w:id="701"/>
          <w:p>
            <w:pPr>
              <w:spacing w:after="20"/>
              <w:ind w:left="20"/>
              <w:jc w:val="both"/>
            </w:pPr>
            <w:r>
              <w:rPr>
                <w:rFonts w:ascii="Times New Roman"/>
                <w:b w:val="false"/>
                <w:i w:val="false"/>
                <w:color w:val="000000"/>
                <w:sz w:val="20"/>
              </w:rPr>
              <w:t>
</w:t>
            </w:r>
            <w:r>
              <w:rPr>
                <w:rFonts w:ascii="Times New Roman"/>
                <w:b w:val="false"/>
                <w:i w:val="false"/>
                <w:color w:val="000000"/>
                <w:sz w:val="20"/>
              </w:rPr>
              <w:t>2. Престеу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Кептіру</w:t>
            </w:r>
          </w:p>
          <w:p>
            <w:pPr>
              <w:spacing w:after="20"/>
              <w:ind w:left="20"/>
              <w:jc w:val="both"/>
            </w:pPr>
            <w:r>
              <w:rPr>
                <w:rFonts w:ascii="Times New Roman"/>
                <w:b w:val="false"/>
                <w:i w:val="false"/>
                <w:color w:val="000000"/>
                <w:sz w:val="20"/>
              </w:rPr>
              <w:t>
4. Кесу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қағаз өнімдерін өндіру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4823908520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картон, целлюлоза талшықтарынан жасалған жайма, өзгелері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картон, целлюлоза талшықтарынан жасалған жайма, өзгелері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Конструкторлық және технологиялық құжаттаманың, технологиялық жабдықтың және өндірістік инфрақұрылымның, сондай-ақ білікті кадрлық персоналдың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4" w:id="702"/>
          <w:p>
            <w:pPr>
              <w:spacing w:after="20"/>
              <w:ind w:left="20"/>
              <w:jc w:val="both"/>
            </w:pPr>
            <w:r>
              <w:rPr>
                <w:rFonts w:ascii="Times New Roman"/>
                <w:b w:val="false"/>
                <w:i w:val="false"/>
                <w:color w:val="000000"/>
                <w:sz w:val="20"/>
              </w:rPr>
              <w:t>
1. Шикізат компоненттерін дайындау</w:t>
            </w:r>
          </w:p>
          <w:bookmarkEnd w:id="702"/>
          <w:p>
            <w:pPr>
              <w:spacing w:after="20"/>
              <w:ind w:left="20"/>
              <w:jc w:val="both"/>
            </w:pPr>
            <w:r>
              <w:rPr>
                <w:rFonts w:ascii="Times New Roman"/>
                <w:b w:val="false"/>
                <w:i w:val="false"/>
                <w:color w:val="000000"/>
                <w:sz w:val="20"/>
              </w:rPr>
              <w:t>
</w:t>
            </w:r>
            <w:r>
              <w:rPr>
                <w:rFonts w:ascii="Times New Roman"/>
                <w:b w:val="false"/>
                <w:i w:val="false"/>
                <w:color w:val="000000"/>
                <w:sz w:val="20"/>
              </w:rPr>
              <w:t>2. Массаның қалыптасуы</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Престеу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Кесу</w:t>
            </w:r>
          </w:p>
          <w:p>
            <w:pPr>
              <w:spacing w:after="20"/>
              <w:ind w:left="20"/>
              <w:jc w:val="both"/>
            </w:pPr>
            <w:r>
              <w:rPr>
                <w:rFonts w:ascii="Times New Roman"/>
                <w:b w:val="false"/>
                <w:i w:val="false"/>
                <w:color w:val="000000"/>
                <w:sz w:val="20"/>
              </w:rPr>
              <w:t>
6. Қаптамасы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9" w:id="703"/>
          <w:p>
            <w:pPr>
              <w:spacing w:after="20"/>
              <w:ind w:left="20"/>
              <w:jc w:val="both"/>
            </w:pPr>
            <w:r>
              <w:rPr>
                <w:rFonts w:ascii="Times New Roman"/>
                <w:b w:val="false"/>
                <w:i w:val="false"/>
                <w:color w:val="000000"/>
                <w:sz w:val="20"/>
              </w:rPr>
              <w:t>
1. Пульпирлеу</w:t>
            </w:r>
          </w:p>
          <w:bookmarkEnd w:id="703"/>
          <w:p>
            <w:pPr>
              <w:spacing w:after="20"/>
              <w:ind w:left="20"/>
              <w:jc w:val="both"/>
            </w:pPr>
            <w:r>
              <w:rPr>
                <w:rFonts w:ascii="Times New Roman"/>
                <w:b w:val="false"/>
                <w:i w:val="false"/>
                <w:color w:val="000000"/>
                <w:sz w:val="20"/>
              </w:rPr>
              <w:t>
</w:t>
            </w:r>
            <w:r>
              <w:rPr>
                <w:rFonts w:ascii="Times New Roman"/>
                <w:b w:val="false"/>
                <w:i w:val="false"/>
                <w:color w:val="000000"/>
                <w:sz w:val="20"/>
              </w:rPr>
              <w:t>2. Престеу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Кептіру</w:t>
            </w:r>
          </w:p>
          <w:p>
            <w:pPr>
              <w:spacing w:after="20"/>
              <w:ind w:left="20"/>
              <w:jc w:val="both"/>
            </w:pPr>
            <w:r>
              <w:rPr>
                <w:rFonts w:ascii="Times New Roman"/>
                <w:b w:val="false"/>
                <w:i w:val="false"/>
                <w:color w:val="000000"/>
                <w:sz w:val="20"/>
              </w:rPr>
              <w:t>
4. Кесу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қағаз өнімдерін өндіру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4823908592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Жаккард және соған ұқсас машиналарға арналған перфорацияланған қағаз және картон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Жаккард және соған ұқсас машиналарға арналған перфорацияланған қағаз және картон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Конструкторлық және технологиялық құжаттаманың, технологиялық жабдықтың және өндірістік инфрақұрылымның болуы, сондай-ақ сондай-ақ білікті кадрлық персонал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2" w:id="704"/>
          <w:p>
            <w:pPr>
              <w:spacing w:after="20"/>
              <w:ind w:left="20"/>
              <w:jc w:val="both"/>
            </w:pPr>
            <w:r>
              <w:rPr>
                <w:rFonts w:ascii="Times New Roman"/>
                <w:b w:val="false"/>
                <w:i w:val="false"/>
                <w:color w:val="000000"/>
                <w:sz w:val="20"/>
              </w:rPr>
              <w:t>
1. Шикізат компоненттерін дайындау</w:t>
            </w:r>
          </w:p>
          <w:bookmarkEnd w:id="704"/>
          <w:p>
            <w:pPr>
              <w:spacing w:after="20"/>
              <w:ind w:left="20"/>
              <w:jc w:val="both"/>
            </w:pPr>
            <w:r>
              <w:rPr>
                <w:rFonts w:ascii="Times New Roman"/>
                <w:b w:val="false"/>
                <w:i w:val="false"/>
                <w:color w:val="000000"/>
                <w:sz w:val="20"/>
              </w:rPr>
              <w:t>
</w:t>
            </w:r>
            <w:r>
              <w:rPr>
                <w:rFonts w:ascii="Times New Roman"/>
                <w:b w:val="false"/>
                <w:i w:val="false"/>
                <w:color w:val="000000"/>
                <w:sz w:val="20"/>
              </w:rPr>
              <w:t>2. Массаның қалыптасуы</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Престеу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Перфорациялау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Кесу</w:t>
            </w:r>
          </w:p>
          <w:p>
            <w:pPr>
              <w:spacing w:after="20"/>
              <w:ind w:left="20"/>
              <w:jc w:val="both"/>
            </w:pPr>
            <w:r>
              <w:rPr>
                <w:rFonts w:ascii="Times New Roman"/>
                <w:b w:val="false"/>
                <w:i w:val="false"/>
                <w:color w:val="000000"/>
                <w:sz w:val="20"/>
              </w:rPr>
              <w:t>
7. Қаптамасы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8" w:id="705"/>
          <w:p>
            <w:pPr>
              <w:spacing w:after="20"/>
              <w:ind w:left="20"/>
              <w:jc w:val="both"/>
            </w:pPr>
            <w:r>
              <w:rPr>
                <w:rFonts w:ascii="Times New Roman"/>
                <w:b w:val="false"/>
                <w:i w:val="false"/>
                <w:color w:val="000000"/>
                <w:sz w:val="20"/>
              </w:rPr>
              <w:t>
1. Массаның қалыптасуы</w:t>
            </w:r>
          </w:p>
          <w:bookmarkEnd w:id="705"/>
          <w:p>
            <w:pPr>
              <w:spacing w:after="20"/>
              <w:ind w:left="20"/>
              <w:jc w:val="both"/>
            </w:pPr>
            <w:r>
              <w:rPr>
                <w:rFonts w:ascii="Times New Roman"/>
                <w:b w:val="false"/>
                <w:i w:val="false"/>
                <w:color w:val="000000"/>
                <w:sz w:val="20"/>
              </w:rPr>
              <w:t>
</w:t>
            </w:r>
            <w:r>
              <w:rPr>
                <w:rFonts w:ascii="Times New Roman"/>
                <w:b w:val="false"/>
                <w:i w:val="false"/>
                <w:color w:val="000000"/>
                <w:sz w:val="20"/>
              </w:rPr>
              <w:t>2. Престеу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Перфорациялау</w:t>
            </w:r>
          </w:p>
          <w:p>
            <w:pPr>
              <w:spacing w:after="20"/>
              <w:ind w:left="20"/>
              <w:jc w:val="both"/>
            </w:pPr>
            <w:r>
              <w:rPr>
                <w:rFonts w:ascii="Times New Roman"/>
                <w:b w:val="false"/>
                <w:i w:val="false"/>
                <w:color w:val="000000"/>
                <w:sz w:val="20"/>
              </w:rPr>
              <w:t>
5. Кесу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қағаз өнімдерін өндіру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4823908597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картон, целлюлоза мақтасы және өзге де өлшемі немесе нысаны бойынша кесілген целлюлоза талшықтарынан жасалған жайма; қағаз массасынан, қағаздан, картоннан, целлюлоза мақтасынан жасалған бұйымдар немесе целлюлоза талшықтарынан жасалған жаймалар, өзгелері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картон, целлюлоза мақтасы және өзге де өлшемі немесе нысаны бойынша кесілген целлюлоза талшықтарынан жасалған жайма; қағаз массасынан, қағаздан, картоннан, целлюлоза мақтасынан жасалған бұйымдар немесе целлюлоза талшықтарынан жасалған жаймалар, өзгелері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Конструкторлық және технологиялық құжаттаманың, технологиялық жабдықтың және өндірістік инфрақұрылымның, сондай-ақ білікті кадрлық персоналдың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2" w:id="706"/>
          <w:p>
            <w:pPr>
              <w:spacing w:after="20"/>
              <w:ind w:left="20"/>
              <w:jc w:val="both"/>
            </w:pPr>
            <w:r>
              <w:rPr>
                <w:rFonts w:ascii="Times New Roman"/>
                <w:b w:val="false"/>
                <w:i w:val="false"/>
                <w:color w:val="000000"/>
                <w:sz w:val="20"/>
              </w:rPr>
              <w:t>
1. Шикізат компоненттерін дайындау</w:t>
            </w:r>
          </w:p>
          <w:bookmarkEnd w:id="706"/>
          <w:p>
            <w:pPr>
              <w:spacing w:after="20"/>
              <w:ind w:left="20"/>
              <w:jc w:val="both"/>
            </w:pPr>
            <w:r>
              <w:rPr>
                <w:rFonts w:ascii="Times New Roman"/>
                <w:b w:val="false"/>
                <w:i w:val="false"/>
                <w:color w:val="000000"/>
                <w:sz w:val="20"/>
              </w:rPr>
              <w:t>
</w:t>
            </w:r>
            <w:r>
              <w:rPr>
                <w:rFonts w:ascii="Times New Roman"/>
                <w:b w:val="false"/>
                <w:i w:val="false"/>
                <w:color w:val="000000"/>
                <w:sz w:val="20"/>
              </w:rPr>
              <w:t>2. Массаның қалыптасуы</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Престеу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Кесу</w:t>
            </w:r>
          </w:p>
          <w:p>
            <w:pPr>
              <w:spacing w:after="20"/>
              <w:ind w:left="20"/>
              <w:jc w:val="both"/>
            </w:pPr>
            <w:r>
              <w:rPr>
                <w:rFonts w:ascii="Times New Roman"/>
                <w:b w:val="false"/>
                <w:i w:val="false"/>
                <w:color w:val="000000"/>
                <w:sz w:val="20"/>
              </w:rPr>
              <w:t>
6. Қаптамасы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7" w:id="707"/>
          <w:p>
            <w:pPr>
              <w:spacing w:after="20"/>
              <w:ind w:left="20"/>
              <w:jc w:val="both"/>
            </w:pPr>
            <w:r>
              <w:rPr>
                <w:rFonts w:ascii="Times New Roman"/>
                <w:b w:val="false"/>
                <w:i w:val="false"/>
                <w:color w:val="000000"/>
                <w:sz w:val="20"/>
              </w:rPr>
              <w:t>
1. Пульпирлеу</w:t>
            </w:r>
          </w:p>
          <w:bookmarkEnd w:id="707"/>
          <w:p>
            <w:pPr>
              <w:spacing w:after="20"/>
              <w:ind w:left="20"/>
              <w:jc w:val="both"/>
            </w:pPr>
            <w:r>
              <w:rPr>
                <w:rFonts w:ascii="Times New Roman"/>
                <w:b w:val="false"/>
                <w:i w:val="false"/>
                <w:color w:val="000000"/>
                <w:sz w:val="20"/>
              </w:rPr>
              <w:t>
</w:t>
            </w:r>
            <w:r>
              <w:rPr>
                <w:rFonts w:ascii="Times New Roman"/>
                <w:b w:val="false"/>
                <w:i w:val="false"/>
                <w:color w:val="000000"/>
                <w:sz w:val="20"/>
              </w:rPr>
              <w:t>2. Престеу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Кептіру</w:t>
            </w:r>
          </w:p>
          <w:p>
            <w:pPr>
              <w:spacing w:after="20"/>
              <w:ind w:left="20"/>
              <w:jc w:val="both"/>
            </w:pPr>
            <w:r>
              <w:rPr>
                <w:rFonts w:ascii="Times New Roman"/>
                <w:b w:val="false"/>
                <w:i w:val="false"/>
                <w:color w:val="000000"/>
                <w:sz w:val="20"/>
              </w:rPr>
              <w:t>
4. Кесу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қағаз өнімдерін өндіру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4823908597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картон, целлюлоза мақтасы және өзге де өлшемі немесе нысаны бойынша кесілген целлюлоза талшықтарынан жасалған жайма; қағаз массасынан, қағаздан, картоннан, целлюлоза мақтасынан жасалған бұйымдар немесе целлюлоза талшықтарынан жасалған жаймалар, өзгелері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Машиналық төсем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Конструкторлық және технологиялық құжаттаманың, технологиялық жабдықтың және өндірістік инфрақұрылымның, сондай-ақ білікті кадрлық персоналдың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0" w:id="708"/>
          <w:p>
            <w:pPr>
              <w:spacing w:after="20"/>
              <w:ind w:left="20"/>
              <w:jc w:val="both"/>
            </w:pPr>
            <w:r>
              <w:rPr>
                <w:rFonts w:ascii="Times New Roman"/>
                <w:b w:val="false"/>
                <w:i w:val="false"/>
                <w:color w:val="000000"/>
                <w:sz w:val="20"/>
              </w:rPr>
              <w:t>
1. Дайындау</w:t>
            </w:r>
          </w:p>
          <w:bookmarkEnd w:id="708"/>
          <w:p>
            <w:pPr>
              <w:spacing w:after="20"/>
              <w:ind w:left="20"/>
              <w:jc w:val="both"/>
            </w:pPr>
            <w:r>
              <w:rPr>
                <w:rFonts w:ascii="Times New Roman"/>
                <w:b w:val="false"/>
                <w:i w:val="false"/>
                <w:color w:val="000000"/>
                <w:sz w:val="20"/>
              </w:rPr>
              <w:t>
</w:t>
            </w:r>
            <w:r>
              <w:rPr>
                <w:rFonts w:ascii="Times New Roman"/>
                <w:b w:val="false"/>
                <w:i w:val="false"/>
                <w:color w:val="000000"/>
                <w:sz w:val="20"/>
              </w:rPr>
              <w:t>2. Слесарлық</w:t>
            </w:r>
          </w:p>
          <w:p>
            <w:pPr>
              <w:spacing w:after="20"/>
              <w:ind w:left="20"/>
              <w:jc w:val="both"/>
            </w:pPr>
            <w:r>
              <w:rPr>
                <w:rFonts w:ascii="Times New Roman"/>
                <w:b w:val="false"/>
                <w:i w:val="false"/>
                <w:color w:val="000000"/>
                <w:sz w:val="20"/>
              </w:rPr>
              <w:t>
3. Қаптама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2" w:id="709"/>
          <w:p>
            <w:pPr>
              <w:spacing w:after="20"/>
              <w:ind w:left="20"/>
              <w:jc w:val="both"/>
            </w:pPr>
            <w:r>
              <w:rPr>
                <w:rFonts w:ascii="Times New Roman"/>
                <w:b w:val="false"/>
                <w:i w:val="false"/>
                <w:color w:val="000000"/>
                <w:sz w:val="20"/>
              </w:rPr>
              <w:t>
1. Дайындау</w:t>
            </w:r>
          </w:p>
          <w:bookmarkEnd w:id="709"/>
          <w:p>
            <w:pPr>
              <w:spacing w:after="20"/>
              <w:ind w:left="20"/>
              <w:jc w:val="both"/>
            </w:pPr>
            <w:r>
              <w:rPr>
                <w:rFonts w:ascii="Times New Roman"/>
                <w:b w:val="false"/>
                <w:i w:val="false"/>
                <w:color w:val="000000"/>
                <w:sz w:val="20"/>
              </w:rPr>
              <w:t>
</w:t>
            </w:r>
            <w:r>
              <w:rPr>
                <w:rFonts w:ascii="Times New Roman"/>
                <w:b w:val="false"/>
                <w:i w:val="false"/>
                <w:color w:val="000000"/>
                <w:sz w:val="20"/>
              </w:rPr>
              <w:t>2. Слесарлық</w:t>
            </w:r>
          </w:p>
          <w:p>
            <w:pPr>
              <w:spacing w:after="20"/>
              <w:ind w:left="20"/>
              <w:jc w:val="both"/>
            </w:pPr>
            <w:r>
              <w:rPr>
                <w:rFonts w:ascii="Times New Roman"/>
                <w:b w:val="false"/>
                <w:i w:val="false"/>
                <w:color w:val="000000"/>
                <w:sz w:val="20"/>
              </w:rPr>
              <w:t>
3. Қаптама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Өнеркәсіп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құрылыс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2026 жылғы "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Өнеркәсіп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құрылыс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25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392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bl>
    <w:bookmarkStart w:name="z3896" w:id="710"/>
    <w:p>
      <w:pPr>
        <w:spacing w:after="0"/>
        <w:ind w:left="0"/>
        <w:jc w:val="left"/>
      </w:pPr>
      <w:r>
        <w:rPr>
          <w:rFonts w:ascii="Times New Roman"/>
          <w:b/>
          <w:i w:val="false"/>
          <w:color w:val="000000"/>
        </w:rPr>
        <w:t xml:space="preserve"> Жеңіл өнеркәсібіндегі өндіріс, өндірістік және технологиялық операциялар шарттары</w:t>
      </w:r>
    </w:p>
    <w:bookmarkEnd w:id="7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экономикалық қызметтің тауар номенклатурасының коды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СЭҚ ТН бойынша тауардың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шарттары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және технологиялық операциялар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және технологиялық операциялардың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және технологиялық операциялардың ең төменгі шегі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және технологиялық операциялардың ең төменгі шектерінің саны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3926200000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және 3901/3914 тауар позицияларындағы өзге де материалдардан жасалған киімдер және киімге керек-жарақтар (қолғаптарды, қолғаптарды және қолғаптарды қоса алғанда)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қалқандарының жиынтығы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7" w:id="711"/>
          <w:p>
            <w:pPr>
              <w:spacing w:after="20"/>
              <w:ind w:left="20"/>
              <w:jc w:val="both"/>
            </w:pPr>
            <w:r>
              <w:rPr>
                <w:rFonts w:ascii="Times New Roman"/>
                <w:b w:val="false"/>
                <w:i w:val="false"/>
                <w:color w:val="000000"/>
                <w:sz w:val="20"/>
              </w:rPr>
              <w:t>
1. Шикізатты қабылдау және сапасын бақылау</w:t>
            </w:r>
          </w:p>
          <w:bookmarkEnd w:id="711"/>
          <w:p>
            <w:pPr>
              <w:spacing w:after="20"/>
              <w:ind w:left="20"/>
              <w:jc w:val="both"/>
            </w:pPr>
            <w:r>
              <w:rPr>
                <w:rFonts w:ascii="Times New Roman"/>
                <w:b w:val="false"/>
                <w:i w:val="false"/>
                <w:color w:val="000000"/>
                <w:sz w:val="20"/>
              </w:rPr>
              <w:t>
</w:t>
            </w:r>
            <w:r>
              <w:rPr>
                <w:rFonts w:ascii="Times New Roman"/>
                <w:b w:val="false"/>
                <w:i w:val="false"/>
                <w:color w:val="000000"/>
                <w:sz w:val="20"/>
              </w:rPr>
              <w:t>2. Пластмасса немесе металл қалқандарды үлгілер бойынша кесу және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Престеу әдісімен қалқандарға пішіндер беру, термоформалау немесе штамптау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Қалқандардың шеттерін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Тоқымадан белдіктер мен бекіту элементтерін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Беріктік пен тозуға төзімділік үшін тоқыма элементтерін сіңдіру немесе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Белдіктерді қалқандармен қосу</w:t>
            </w:r>
          </w:p>
          <w:p>
            <w:pPr>
              <w:spacing w:after="20"/>
              <w:ind w:left="20"/>
              <w:jc w:val="both"/>
            </w:pPr>
            <w:r>
              <w:rPr>
                <w:rFonts w:ascii="Times New Roman"/>
                <w:b w:val="false"/>
                <w:i w:val="false"/>
                <w:color w:val="000000"/>
                <w:sz w:val="20"/>
              </w:rPr>
              <w:t>
</w:t>
            </w:r>
            <w:r>
              <w:rPr>
                <w:rFonts w:ascii="Times New Roman"/>
                <w:b w:val="false"/>
                <w:i w:val="false"/>
                <w:color w:val="000000"/>
                <w:sz w:val="20"/>
              </w:rPr>
              <w:t>8. Бекіткіштердің қозғалғыштығын және бекітілуін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9.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Таңбалау және қаптау</w:t>
            </w:r>
          </w:p>
          <w:p>
            <w:pPr>
              <w:spacing w:after="20"/>
              <w:ind w:left="20"/>
              <w:jc w:val="both"/>
            </w:pPr>
            <w:r>
              <w:rPr>
                <w:rFonts w:ascii="Times New Roman"/>
                <w:b w:val="false"/>
                <w:i w:val="false"/>
                <w:color w:val="000000"/>
                <w:sz w:val="20"/>
              </w:rPr>
              <w:t>
11.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7" w:id="712"/>
          <w:p>
            <w:pPr>
              <w:spacing w:after="20"/>
              <w:ind w:left="20"/>
              <w:jc w:val="both"/>
            </w:pPr>
            <w:r>
              <w:rPr>
                <w:rFonts w:ascii="Times New Roman"/>
                <w:b w:val="false"/>
                <w:i w:val="false"/>
                <w:color w:val="000000"/>
                <w:sz w:val="20"/>
              </w:rPr>
              <w:t>
1. Пластмассадан немесе металлдан жасалған қалқандарды өрнектер бойынша кесу және пішіндеу</w:t>
            </w:r>
          </w:p>
          <w:bookmarkEnd w:id="712"/>
          <w:p>
            <w:pPr>
              <w:spacing w:after="20"/>
              <w:ind w:left="20"/>
              <w:jc w:val="both"/>
            </w:pPr>
            <w:r>
              <w:rPr>
                <w:rFonts w:ascii="Times New Roman"/>
                <w:b w:val="false"/>
                <w:i w:val="false"/>
                <w:color w:val="000000"/>
                <w:sz w:val="20"/>
              </w:rPr>
              <w:t>
</w:t>
            </w:r>
            <w:r>
              <w:rPr>
                <w:rFonts w:ascii="Times New Roman"/>
                <w:b w:val="false"/>
                <w:i w:val="false"/>
                <w:color w:val="000000"/>
                <w:sz w:val="20"/>
              </w:rPr>
              <w:t>2. Қалқандардың шеттерін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Тоқымадан белдіктер мен бекіту элементтерін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Белдіктерді қалқандармен қосу</w:t>
            </w:r>
          </w:p>
          <w:p>
            <w:pPr>
              <w:spacing w:after="20"/>
              <w:ind w:left="20"/>
              <w:jc w:val="both"/>
            </w:pPr>
            <w:r>
              <w:rPr>
                <w:rFonts w:ascii="Times New Roman"/>
                <w:b w:val="false"/>
                <w:i w:val="false"/>
                <w:color w:val="000000"/>
                <w:sz w:val="20"/>
              </w:rPr>
              <w:t>
5. Таңбалау және қаптамасы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4107921000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терісінен жасалған өзге де былғары, жартылай былғарыны қоса алғанда, бөлшектелген бет терісі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терісінен жасалған өзге де былғары, жартылай былғарыны қоса алғанда, бөлшектелген бет терісі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1" w:id="713"/>
          <w:p>
            <w:pPr>
              <w:spacing w:after="20"/>
              <w:ind w:left="20"/>
              <w:jc w:val="both"/>
            </w:pPr>
            <w:r>
              <w:rPr>
                <w:rFonts w:ascii="Times New Roman"/>
                <w:b w:val="false"/>
                <w:i w:val="false"/>
                <w:color w:val="000000"/>
                <w:sz w:val="20"/>
              </w:rPr>
              <w:t>
1. Шикізатты қабылдау және дайындау</w:t>
            </w:r>
          </w:p>
          <w:bookmarkEnd w:id="713"/>
          <w:p>
            <w:pPr>
              <w:spacing w:after="20"/>
              <w:ind w:left="20"/>
              <w:jc w:val="both"/>
            </w:pPr>
            <w:r>
              <w:rPr>
                <w:rFonts w:ascii="Times New Roman"/>
                <w:b w:val="false"/>
                <w:i w:val="false"/>
                <w:color w:val="000000"/>
                <w:sz w:val="20"/>
              </w:rPr>
              <w:t>
</w:t>
            </w:r>
            <w:r>
              <w:rPr>
                <w:rFonts w:ascii="Times New Roman"/>
                <w:b w:val="false"/>
                <w:i w:val="false"/>
                <w:color w:val="000000"/>
                <w:sz w:val="20"/>
              </w:rPr>
              <w:t>2. Тазалау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Пикелдеу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Илеу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Сұрыптау және жуу</w:t>
            </w:r>
          </w:p>
          <w:p>
            <w:pPr>
              <w:spacing w:after="20"/>
              <w:ind w:left="20"/>
              <w:jc w:val="both"/>
            </w:pPr>
            <w:r>
              <w:rPr>
                <w:rFonts w:ascii="Times New Roman"/>
                <w:b w:val="false"/>
                <w:i w:val="false"/>
                <w:color w:val="000000"/>
                <w:sz w:val="20"/>
              </w:rPr>
              <w:t>
</w:t>
            </w:r>
            <w:r>
              <w:rPr>
                <w:rFonts w:ascii="Times New Roman"/>
                <w:b w:val="false"/>
                <w:i w:val="false"/>
                <w:color w:val="000000"/>
                <w:sz w:val="20"/>
              </w:rPr>
              <w:t>6. Бордақылау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8. Сырлау және бетті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9. Мәрелік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10. Өңделген былғары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Былғарыны кесу және калибрлеу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12. Сұрыптау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Таңбалау және қаптау</w:t>
            </w:r>
          </w:p>
          <w:p>
            <w:pPr>
              <w:spacing w:after="20"/>
              <w:ind w:left="20"/>
              <w:jc w:val="both"/>
            </w:pPr>
            <w:r>
              <w:rPr>
                <w:rFonts w:ascii="Times New Roman"/>
                <w:b w:val="false"/>
                <w:i w:val="false"/>
                <w:color w:val="000000"/>
                <w:sz w:val="20"/>
              </w:rPr>
              <w:t>
14.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4" w:id="714"/>
          <w:p>
            <w:pPr>
              <w:spacing w:after="20"/>
              <w:ind w:left="20"/>
              <w:jc w:val="both"/>
            </w:pPr>
            <w:r>
              <w:rPr>
                <w:rFonts w:ascii="Times New Roman"/>
                <w:b w:val="false"/>
                <w:i w:val="false"/>
                <w:color w:val="000000"/>
                <w:sz w:val="20"/>
              </w:rPr>
              <w:t>
1. Шикізатты қабылдау және дайындау</w:t>
            </w:r>
          </w:p>
          <w:bookmarkEnd w:id="714"/>
          <w:p>
            <w:pPr>
              <w:spacing w:after="20"/>
              <w:ind w:left="20"/>
              <w:jc w:val="both"/>
            </w:pPr>
            <w:r>
              <w:rPr>
                <w:rFonts w:ascii="Times New Roman"/>
                <w:b w:val="false"/>
                <w:i w:val="false"/>
                <w:color w:val="000000"/>
                <w:sz w:val="20"/>
              </w:rPr>
              <w:t>
</w:t>
            </w:r>
            <w:r>
              <w:rPr>
                <w:rFonts w:ascii="Times New Roman"/>
                <w:b w:val="false"/>
                <w:i w:val="false"/>
                <w:color w:val="000000"/>
                <w:sz w:val="20"/>
              </w:rPr>
              <w:t>2. Тазалау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Пикелдеу</w:t>
            </w:r>
          </w:p>
          <w:p>
            <w:pPr>
              <w:spacing w:after="20"/>
              <w:ind w:left="20"/>
              <w:jc w:val="both"/>
            </w:pPr>
            <w:r>
              <w:rPr>
                <w:rFonts w:ascii="Times New Roman"/>
                <w:b w:val="false"/>
                <w:i w:val="false"/>
                <w:color w:val="000000"/>
                <w:sz w:val="20"/>
              </w:rPr>
              <w:t>
4. Илеу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4107991000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терісінен жасалған өзге де былғары, оның ішінде жартылай былғары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терісінен жасалған өзге де былғары, оның ішінде жартылай былғары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7" w:id="715"/>
          <w:p>
            <w:pPr>
              <w:spacing w:after="20"/>
              <w:ind w:left="20"/>
              <w:jc w:val="both"/>
            </w:pPr>
            <w:r>
              <w:rPr>
                <w:rFonts w:ascii="Times New Roman"/>
                <w:b w:val="false"/>
                <w:i w:val="false"/>
                <w:color w:val="000000"/>
                <w:sz w:val="20"/>
              </w:rPr>
              <w:t>
1. Шикізатты қабылдау және дайындау</w:t>
            </w:r>
          </w:p>
          <w:bookmarkEnd w:id="715"/>
          <w:p>
            <w:pPr>
              <w:spacing w:after="20"/>
              <w:ind w:left="20"/>
              <w:jc w:val="both"/>
            </w:pPr>
            <w:r>
              <w:rPr>
                <w:rFonts w:ascii="Times New Roman"/>
                <w:b w:val="false"/>
                <w:i w:val="false"/>
                <w:color w:val="000000"/>
                <w:sz w:val="20"/>
              </w:rPr>
              <w:t>
</w:t>
            </w:r>
            <w:r>
              <w:rPr>
                <w:rFonts w:ascii="Times New Roman"/>
                <w:b w:val="false"/>
                <w:i w:val="false"/>
                <w:color w:val="000000"/>
                <w:sz w:val="20"/>
              </w:rPr>
              <w:t>2. Тазалау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Пикелдеу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Илеу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Сұрыптау және жуу</w:t>
            </w:r>
          </w:p>
          <w:p>
            <w:pPr>
              <w:spacing w:after="20"/>
              <w:ind w:left="20"/>
              <w:jc w:val="both"/>
            </w:pPr>
            <w:r>
              <w:rPr>
                <w:rFonts w:ascii="Times New Roman"/>
                <w:b w:val="false"/>
                <w:i w:val="false"/>
                <w:color w:val="000000"/>
                <w:sz w:val="20"/>
              </w:rPr>
              <w:t>
</w:t>
            </w:r>
            <w:r>
              <w:rPr>
                <w:rFonts w:ascii="Times New Roman"/>
                <w:b w:val="false"/>
                <w:i w:val="false"/>
                <w:color w:val="000000"/>
                <w:sz w:val="20"/>
              </w:rPr>
              <w:t>6. Бордақылау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8. Сырлау және бетті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9. Мәрелік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10. Өңделген былғары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11. Кесу және калибрлеу терінің</w:t>
            </w:r>
          </w:p>
          <w:p>
            <w:pPr>
              <w:spacing w:after="20"/>
              <w:ind w:left="20"/>
              <w:jc w:val="both"/>
            </w:pPr>
            <w:r>
              <w:rPr>
                <w:rFonts w:ascii="Times New Roman"/>
                <w:b w:val="false"/>
                <w:i w:val="false"/>
                <w:color w:val="000000"/>
                <w:sz w:val="20"/>
              </w:rPr>
              <w:t>
</w:t>
            </w:r>
            <w:r>
              <w:rPr>
                <w:rFonts w:ascii="Times New Roman"/>
                <w:b w:val="false"/>
                <w:i w:val="false"/>
                <w:color w:val="000000"/>
                <w:sz w:val="20"/>
              </w:rPr>
              <w:t>12. Сұрыптау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Таңбалау және қаптау</w:t>
            </w:r>
          </w:p>
          <w:p>
            <w:pPr>
              <w:spacing w:after="20"/>
              <w:ind w:left="20"/>
              <w:jc w:val="both"/>
            </w:pPr>
            <w:r>
              <w:rPr>
                <w:rFonts w:ascii="Times New Roman"/>
                <w:b w:val="false"/>
                <w:i w:val="false"/>
                <w:color w:val="000000"/>
                <w:sz w:val="20"/>
              </w:rPr>
              <w:t>
14.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0" w:id="716"/>
          <w:p>
            <w:pPr>
              <w:spacing w:after="20"/>
              <w:ind w:left="20"/>
              <w:jc w:val="both"/>
            </w:pPr>
            <w:r>
              <w:rPr>
                <w:rFonts w:ascii="Times New Roman"/>
                <w:b w:val="false"/>
                <w:i w:val="false"/>
                <w:color w:val="000000"/>
                <w:sz w:val="20"/>
              </w:rPr>
              <w:t>
1. Шикізатты қабылдау және дайындау</w:t>
            </w:r>
          </w:p>
          <w:bookmarkEnd w:id="716"/>
          <w:p>
            <w:pPr>
              <w:spacing w:after="20"/>
              <w:ind w:left="20"/>
              <w:jc w:val="both"/>
            </w:pPr>
            <w:r>
              <w:rPr>
                <w:rFonts w:ascii="Times New Roman"/>
                <w:b w:val="false"/>
                <w:i w:val="false"/>
                <w:color w:val="000000"/>
                <w:sz w:val="20"/>
              </w:rPr>
              <w:t>
</w:t>
            </w:r>
            <w:r>
              <w:rPr>
                <w:rFonts w:ascii="Times New Roman"/>
                <w:b w:val="false"/>
                <w:i w:val="false"/>
                <w:color w:val="000000"/>
                <w:sz w:val="20"/>
              </w:rPr>
              <w:t>2. Тазалау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Пикелдеу</w:t>
            </w:r>
          </w:p>
          <w:p>
            <w:pPr>
              <w:spacing w:after="20"/>
              <w:ind w:left="20"/>
              <w:jc w:val="both"/>
            </w:pPr>
            <w:r>
              <w:rPr>
                <w:rFonts w:ascii="Times New Roman"/>
                <w:b w:val="false"/>
                <w:i w:val="false"/>
                <w:color w:val="000000"/>
                <w:sz w:val="20"/>
              </w:rPr>
              <w:t>
4. Илеу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Илеуден кейін немесе былғары илеу түрінде қосымша өңделген былғары краста, оның ішінде пергамент ретінде иленген, қойдың немесе қозының терісінен, жүнсіз, бөлінген немесе әскери емес, қоспағанда...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терісінен жасалған өзге де былғары, жартылай былғарыны қоса алғанда, бөлшектелген бет терісі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3" w:id="717"/>
          <w:p>
            <w:pPr>
              <w:spacing w:after="20"/>
              <w:ind w:left="20"/>
              <w:jc w:val="both"/>
            </w:pPr>
            <w:r>
              <w:rPr>
                <w:rFonts w:ascii="Times New Roman"/>
                <w:b w:val="false"/>
                <w:i w:val="false"/>
                <w:color w:val="000000"/>
                <w:sz w:val="20"/>
              </w:rPr>
              <w:t>
 </w:t>
            </w:r>
          </w:p>
          <w:bookmarkEnd w:id="717"/>
          <w:p>
            <w:pPr>
              <w:spacing w:after="20"/>
              <w:ind w:left="20"/>
              <w:jc w:val="both"/>
            </w:pPr>
            <w:r>
              <w:rPr>
                <w:rFonts w:ascii="Times New Roman"/>
                <w:b w:val="false"/>
                <w:i w:val="false"/>
                <w:color w:val="000000"/>
                <w:sz w:val="20"/>
              </w:rPr>
              <w:t>
1. Шикізатты қабылдау және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Тазалау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Пикелдеу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Илеу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Сұрыптау және жуу</w:t>
            </w:r>
          </w:p>
          <w:p>
            <w:pPr>
              <w:spacing w:after="20"/>
              <w:ind w:left="20"/>
              <w:jc w:val="both"/>
            </w:pPr>
            <w:r>
              <w:rPr>
                <w:rFonts w:ascii="Times New Roman"/>
                <w:b w:val="false"/>
                <w:i w:val="false"/>
                <w:color w:val="000000"/>
                <w:sz w:val="20"/>
              </w:rPr>
              <w:t>
</w:t>
            </w:r>
            <w:r>
              <w:rPr>
                <w:rFonts w:ascii="Times New Roman"/>
                <w:b w:val="false"/>
                <w:i w:val="false"/>
                <w:color w:val="000000"/>
                <w:sz w:val="20"/>
              </w:rPr>
              <w:t>6. Бордақылау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8. Сырлау және бетті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9. Мәрелік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10. Өңделген былғары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Былғарыларды кесу және калибрлеу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12. Сұрыптау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Таңбалау және қаптау</w:t>
            </w:r>
          </w:p>
          <w:p>
            <w:pPr>
              <w:spacing w:after="20"/>
              <w:ind w:left="20"/>
              <w:jc w:val="both"/>
            </w:pPr>
            <w:r>
              <w:rPr>
                <w:rFonts w:ascii="Times New Roman"/>
                <w:b w:val="false"/>
                <w:i w:val="false"/>
                <w:color w:val="000000"/>
                <w:sz w:val="20"/>
              </w:rPr>
              <w:t>
14.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6" w:id="718"/>
          <w:p>
            <w:pPr>
              <w:spacing w:after="20"/>
              <w:ind w:left="20"/>
              <w:jc w:val="both"/>
            </w:pPr>
            <w:r>
              <w:rPr>
                <w:rFonts w:ascii="Times New Roman"/>
                <w:b w:val="false"/>
                <w:i w:val="false"/>
                <w:color w:val="000000"/>
                <w:sz w:val="20"/>
              </w:rPr>
              <w:t>
1. Шикізатты қабылдау және дайындау</w:t>
            </w:r>
          </w:p>
          <w:bookmarkEnd w:id="718"/>
          <w:p>
            <w:pPr>
              <w:spacing w:after="20"/>
              <w:ind w:left="20"/>
              <w:jc w:val="both"/>
            </w:pPr>
            <w:r>
              <w:rPr>
                <w:rFonts w:ascii="Times New Roman"/>
                <w:b w:val="false"/>
                <w:i w:val="false"/>
                <w:color w:val="000000"/>
                <w:sz w:val="20"/>
              </w:rPr>
              <w:t>
</w:t>
            </w:r>
            <w:r>
              <w:rPr>
                <w:rFonts w:ascii="Times New Roman"/>
                <w:b w:val="false"/>
                <w:i w:val="false"/>
                <w:color w:val="000000"/>
                <w:sz w:val="20"/>
              </w:rPr>
              <w:t>2. Тазалау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Пикелдеу</w:t>
            </w:r>
          </w:p>
          <w:p>
            <w:pPr>
              <w:spacing w:after="20"/>
              <w:ind w:left="20"/>
              <w:jc w:val="both"/>
            </w:pPr>
            <w:r>
              <w:rPr>
                <w:rFonts w:ascii="Times New Roman"/>
                <w:b w:val="false"/>
                <w:i w:val="false"/>
                <w:color w:val="000000"/>
                <w:sz w:val="20"/>
              </w:rPr>
              <w:t>
4. Илеу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4113900000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Иленгеннен кейін немесе былғары былғары түрінде қосымша өңделген өзге де былғары краста, жануарлардың терісінен жасалған пергаментке арналып жасалғанды қоса алғанда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Иленгеннен кейін немесе былғары былғары түрінде қосымша өңделген өзге де былғары краста, жануарлардың терісінен жасалған пергаментке арналып жасалғанды қоса алғанда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9" w:id="719"/>
          <w:p>
            <w:pPr>
              <w:spacing w:after="20"/>
              <w:ind w:left="20"/>
              <w:jc w:val="both"/>
            </w:pPr>
            <w:r>
              <w:rPr>
                <w:rFonts w:ascii="Times New Roman"/>
                <w:b w:val="false"/>
                <w:i w:val="false"/>
                <w:color w:val="000000"/>
                <w:sz w:val="20"/>
              </w:rPr>
              <w:t>
1. Шикізатты қабылдау және дайындау</w:t>
            </w:r>
          </w:p>
          <w:bookmarkEnd w:id="719"/>
          <w:p>
            <w:pPr>
              <w:spacing w:after="20"/>
              <w:ind w:left="20"/>
              <w:jc w:val="both"/>
            </w:pPr>
            <w:r>
              <w:rPr>
                <w:rFonts w:ascii="Times New Roman"/>
                <w:b w:val="false"/>
                <w:i w:val="false"/>
                <w:color w:val="000000"/>
                <w:sz w:val="20"/>
              </w:rPr>
              <w:t>
</w:t>
            </w:r>
            <w:r>
              <w:rPr>
                <w:rFonts w:ascii="Times New Roman"/>
                <w:b w:val="false"/>
                <w:i w:val="false"/>
                <w:color w:val="000000"/>
                <w:sz w:val="20"/>
              </w:rPr>
              <w:t>2. Тазалау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Пикелдеу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Илеу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Сұрыптау және жуу</w:t>
            </w:r>
          </w:p>
          <w:p>
            <w:pPr>
              <w:spacing w:after="20"/>
              <w:ind w:left="20"/>
              <w:jc w:val="both"/>
            </w:pPr>
            <w:r>
              <w:rPr>
                <w:rFonts w:ascii="Times New Roman"/>
                <w:b w:val="false"/>
                <w:i w:val="false"/>
                <w:color w:val="000000"/>
                <w:sz w:val="20"/>
              </w:rPr>
              <w:t>
</w:t>
            </w:r>
            <w:r>
              <w:rPr>
                <w:rFonts w:ascii="Times New Roman"/>
                <w:b w:val="false"/>
                <w:i w:val="false"/>
                <w:color w:val="000000"/>
                <w:sz w:val="20"/>
              </w:rPr>
              <w:t>6. Бордақылау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8. Сырлау және бетті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9. Мәрелік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10. Өңделген былғары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Былғарыны кесу және калибрлеу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12. Сұрыптау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Таңбалау және қаптау</w:t>
            </w:r>
          </w:p>
          <w:p>
            <w:pPr>
              <w:spacing w:after="20"/>
              <w:ind w:left="20"/>
              <w:jc w:val="both"/>
            </w:pPr>
            <w:r>
              <w:rPr>
                <w:rFonts w:ascii="Times New Roman"/>
                <w:b w:val="false"/>
                <w:i w:val="false"/>
                <w:color w:val="000000"/>
                <w:sz w:val="20"/>
              </w:rPr>
              <w:t>
14. Дайын өнімді жөнелту қоймадағы өнімдер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2" w:id="720"/>
          <w:p>
            <w:pPr>
              <w:spacing w:after="20"/>
              <w:ind w:left="20"/>
              <w:jc w:val="both"/>
            </w:pPr>
            <w:r>
              <w:rPr>
                <w:rFonts w:ascii="Times New Roman"/>
                <w:b w:val="false"/>
                <w:i w:val="false"/>
                <w:color w:val="000000"/>
                <w:sz w:val="20"/>
              </w:rPr>
              <w:t>
1. Шикізатты қабылдау және дайындау</w:t>
            </w:r>
          </w:p>
          <w:bookmarkEnd w:id="720"/>
          <w:p>
            <w:pPr>
              <w:spacing w:after="20"/>
              <w:ind w:left="20"/>
              <w:jc w:val="both"/>
            </w:pPr>
            <w:r>
              <w:rPr>
                <w:rFonts w:ascii="Times New Roman"/>
                <w:b w:val="false"/>
                <w:i w:val="false"/>
                <w:color w:val="000000"/>
                <w:sz w:val="20"/>
              </w:rPr>
              <w:t>
</w:t>
            </w:r>
            <w:r>
              <w:rPr>
                <w:rFonts w:ascii="Times New Roman"/>
                <w:b w:val="false"/>
                <w:i w:val="false"/>
                <w:color w:val="000000"/>
                <w:sz w:val="20"/>
              </w:rPr>
              <w:t>2. Тазалау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Пикелдеу</w:t>
            </w:r>
          </w:p>
          <w:p>
            <w:pPr>
              <w:spacing w:after="20"/>
              <w:ind w:left="20"/>
              <w:jc w:val="both"/>
            </w:pPr>
            <w:r>
              <w:rPr>
                <w:rFonts w:ascii="Times New Roman"/>
                <w:b w:val="false"/>
                <w:i w:val="false"/>
                <w:color w:val="000000"/>
                <w:sz w:val="20"/>
              </w:rPr>
              <w:t>
4. Илеу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4201000000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жануарларға арналған ер-тұрманнан жасалған бұйымдар мен әбзелдер (оның ішінде арқалықтар, тізгіндер, тізе жастықшалары, көрпелер және т.б.). аналог.басылым.) -дан жасалған кез келген материалдан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жануарларға арналған ер-тұрманнан жасалған бұйымдар мен әбзелдер (оның ішінде арқалықтар, тізгіндер, тізе жастықшалары, көрпелер және т.б.). аналог.басылым.) -дан жасалған кез келген материалдан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5" w:id="721"/>
          <w:p>
            <w:pPr>
              <w:spacing w:after="20"/>
              <w:ind w:left="20"/>
              <w:jc w:val="both"/>
            </w:pPr>
            <w:r>
              <w:rPr>
                <w:rFonts w:ascii="Times New Roman"/>
                <w:b w:val="false"/>
                <w:i w:val="false"/>
                <w:color w:val="000000"/>
                <w:sz w:val="20"/>
              </w:rPr>
              <w:t>
1. Шикізатты қабылдау және дайындау</w:t>
            </w:r>
          </w:p>
          <w:bookmarkEnd w:id="721"/>
          <w:p>
            <w:pPr>
              <w:spacing w:after="20"/>
              <w:ind w:left="20"/>
              <w:jc w:val="both"/>
            </w:pPr>
            <w:r>
              <w:rPr>
                <w:rFonts w:ascii="Times New Roman"/>
                <w:b w:val="false"/>
                <w:i w:val="false"/>
                <w:color w:val="000000"/>
                <w:sz w:val="20"/>
              </w:rPr>
              <w:t>
</w:t>
            </w:r>
            <w:r>
              <w:rPr>
                <w:rFonts w:ascii="Times New Roman"/>
                <w:b w:val="false"/>
                <w:i w:val="false"/>
                <w:color w:val="000000"/>
                <w:sz w:val="20"/>
              </w:rPr>
              <w:t>2. Былғары элементтерін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Фурнитураны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Бұйымның бөлшектеріне арналған материалдарды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5. Бұйымды құрастыру және тігу</w:t>
            </w:r>
          </w:p>
          <w:p>
            <w:pPr>
              <w:spacing w:after="20"/>
              <w:ind w:left="20"/>
              <w:jc w:val="both"/>
            </w:pPr>
            <w:r>
              <w:rPr>
                <w:rFonts w:ascii="Times New Roman"/>
                <w:b w:val="false"/>
                <w:i w:val="false"/>
                <w:color w:val="000000"/>
                <w:sz w:val="20"/>
              </w:rPr>
              <w:t>
</w:t>
            </w:r>
            <w:r>
              <w:rPr>
                <w:rFonts w:ascii="Times New Roman"/>
                <w:b w:val="false"/>
                <w:i w:val="false"/>
                <w:color w:val="000000"/>
                <w:sz w:val="20"/>
              </w:rPr>
              <w:t>6. Аяқтау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7.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Таңбалау және қаптау</w:t>
            </w:r>
          </w:p>
          <w:p>
            <w:pPr>
              <w:spacing w:after="20"/>
              <w:ind w:left="20"/>
              <w:jc w:val="both"/>
            </w:pPr>
            <w:r>
              <w:rPr>
                <w:rFonts w:ascii="Times New Roman"/>
                <w:b w:val="false"/>
                <w:i w:val="false"/>
                <w:color w:val="000000"/>
                <w:sz w:val="20"/>
              </w:rPr>
              <w:t>
9.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3" w:id="722"/>
          <w:p>
            <w:pPr>
              <w:spacing w:after="20"/>
              <w:ind w:left="20"/>
              <w:jc w:val="both"/>
            </w:pPr>
            <w:r>
              <w:rPr>
                <w:rFonts w:ascii="Times New Roman"/>
                <w:b w:val="false"/>
                <w:i w:val="false"/>
                <w:color w:val="000000"/>
                <w:sz w:val="20"/>
              </w:rPr>
              <w:t>
1. Былғары элементтерін дайындау</w:t>
            </w:r>
          </w:p>
          <w:bookmarkEnd w:id="722"/>
          <w:p>
            <w:pPr>
              <w:spacing w:after="20"/>
              <w:ind w:left="20"/>
              <w:jc w:val="both"/>
            </w:pPr>
            <w:r>
              <w:rPr>
                <w:rFonts w:ascii="Times New Roman"/>
                <w:b w:val="false"/>
                <w:i w:val="false"/>
                <w:color w:val="000000"/>
                <w:sz w:val="20"/>
              </w:rPr>
              <w:t>
</w:t>
            </w:r>
            <w:r>
              <w:rPr>
                <w:rFonts w:ascii="Times New Roman"/>
                <w:b w:val="false"/>
                <w:i w:val="false"/>
                <w:color w:val="000000"/>
                <w:sz w:val="20"/>
              </w:rPr>
              <w:t>2. Фурнитураны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Бұйымның бөлшектеріне арналған материалдарды пішу</w:t>
            </w:r>
          </w:p>
          <w:p>
            <w:pPr>
              <w:spacing w:after="20"/>
              <w:ind w:left="20"/>
              <w:jc w:val="both"/>
            </w:pPr>
            <w:r>
              <w:rPr>
                <w:rFonts w:ascii="Times New Roman"/>
                <w:b w:val="false"/>
                <w:i w:val="false"/>
                <w:color w:val="000000"/>
                <w:sz w:val="20"/>
              </w:rPr>
              <w:t>
4. Бұйымды құрастыру және тігу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4202111000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қағаздарына арналған кейстер, портфельдер, мектеп сөмкелері және табиғи және жасанды материалдардан жасалған беткі беті бар ұқсас бұйымдар композициялық былғарыдан немесе лакталған былғарыдан жасалған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сөмкелер, чемодандар, әйелдер сөмкелері-чемодандар, және талологиялық полимерлік материалдардан жасалған беткі қабаты бар табақтардан жасалған бұйымдар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6" w:id="723"/>
          <w:p>
            <w:pPr>
              <w:spacing w:after="20"/>
              <w:ind w:left="20"/>
              <w:jc w:val="both"/>
            </w:pPr>
            <w:r>
              <w:rPr>
                <w:rFonts w:ascii="Times New Roman"/>
                <w:b w:val="false"/>
                <w:i w:val="false"/>
                <w:color w:val="000000"/>
                <w:sz w:val="20"/>
              </w:rPr>
              <w:t>
1. Шикізатты қабылдау және дайындау</w:t>
            </w:r>
          </w:p>
          <w:bookmarkEnd w:id="723"/>
          <w:p>
            <w:pPr>
              <w:spacing w:after="20"/>
              <w:ind w:left="20"/>
              <w:jc w:val="both"/>
            </w:pPr>
            <w:r>
              <w:rPr>
                <w:rFonts w:ascii="Times New Roman"/>
                <w:b w:val="false"/>
                <w:i w:val="false"/>
                <w:color w:val="000000"/>
                <w:sz w:val="20"/>
              </w:rPr>
              <w:t>
</w:t>
            </w:r>
            <w:r>
              <w:rPr>
                <w:rFonts w:ascii="Times New Roman"/>
                <w:b w:val="false"/>
                <w:i w:val="false"/>
                <w:color w:val="000000"/>
                <w:sz w:val="20"/>
              </w:rPr>
              <w:t>2. Былғары элементтерін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Фурнитураны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Бұйымның бөлшектеріне арналған материалдарды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5. Бұйымды құрастыру және тігу</w:t>
            </w:r>
          </w:p>
          <w:p>
            <w:pPr>
              <w:spacing w:after="20"/>
              <w:ind w:left="20"/>
              <w:jc w:val="both"/>
            </w:pPr>
            <w:r>
              <w:rPr>
                <w:rFonts w:ascii="Times New Roman"/>
                <w:b w:val="false"/>
                <w:i w:val="false"/>
                <w:color w:val="000000"/>
                <w:sz w:val="20"/>
              </w:rPr>
              <w:t>
</w:t>
            </w:r>
            <w:r>
              <w:rPr>
                <w:rFonts w:ascii="Times New Roman"/>
                <w:b w:val="false"/>
                <w:i w:val="false"/>
                <w:color w:val="000000"/>
                <w:sz w:val="20"/>
              </w:rPr>
              <w:t>6. Аяқтау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7.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Таңбалау және қаптау</w:t>
            </w:r>
          </w:p>
          <w:p>
            <w:pPr>
              <w:spacing w:after="20"/>
              <w:ind w:left="20"/>
              <w:jc w:val="both"/>
            </w:pPr>
            <w:r>
              <w:rPr>
                <w:rFonts w:ascii="Times New Roman"/>
                <w:b w:val="false"/>
                <w:i w:val="false"/>
                <w:color w:val="000000"/>
                <w:sz w:val="20"/>
              </w:rPr>
              <w:t>
9.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4" w:id="724"/>
          <w:p>
            <w:pPr>
              <w:spacing w:after="20"/>
              <w:ind w:left="20"/>
              <w:jc w:val="both"/>
            </w:pPr>
            <w:r>
              <w:rPr>
                <w:rFonts w:ascii="Times New Roman"/>
                <w:b w:val="false"/>
                <w:i w:val="false"/>
                <w:color w:val="000000"/>
                <w:sz w:val="20"/>
              </w:rPr>
              <w:t>
1. Былғары элементтерін дайындау</w:t>
            </w:r>
          </w:p>
          <w:bookmarkEnd w:id="724"/>
          <w:p>
            <w:pPr>
              <w:spacing w:after="20"/>
              <w:ind w:left="20"/>
              <w:jc w:val="both"/>
            </w:pPr>
            <w:r>
              <w:rPr>
                <w:rFonts w:ascii="Times New Roman"/>
                <w:b w:val="false"/>
                <w:i w:val="false"/>
                <w:color w:val="000000"/>
                <w:sz w:val="20"/>
              </w:rPr>
              <w:t>
</w:t>
            </w:r>
            <w:r>
              <w:rPr>
                <w:rFonts w:ascii="Times New Roman"/>
                <w:b w:val="false"/>
                <w:i w:val="false"/>
                <w:color w:val="000000"/>
                <w:sz w:val="20"/>
              </w:rPr>
              <w:t>2. Фурнитураны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Бұйымның бөлшектеріне арналған материалдарды пішу</w:t>
            </w:r>
          </w:p>
          <w:p>
            <w:pPr>
              <w:spacing w:after="20"/>
              <w:ind w:left="20"/>
              <w:jc w:val="both"/>
            </w:pPr>
            <w:r>
              <w:rPr>
                <w:rFonts w:ascii="Times New Roman"/>
                <w:b w:val="false"/>
                <w:i w:val="false"/>
                <w:color w:val="000000"/>
                <w:sz w:val="20"/>
              </w:rPr>
              <w:t>
4. Бұйымды құрастыру және тігу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4202121900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сөмкелер, чемодандар, әйелдер сөмкелері-чемодандар, және талологиялық полимерлік материалдардан жасалған беткі қабаты бар табақтардан жасалған бұйымдар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сөмкелер, чемодандар, әйелдер сөмкелері-чемодандар, және талологиялық полимерлік материалдардан жасалған беткі қабаты бар табақтардан жасалған бұйымдар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7" w:id="725"/>
          <w:p>
            <w:pPr>
              <w:spacing w:after="20"/>
              <w:ind w:left="20"/>
              <w:jc w:val="both"/>
            </w:pPr>
            <w:r>
              <w:rPr>
                <w:rFonts w:ascii="Times New Roman"/>
                <w:b w:val="false"/>
                <w:i w:val="false"/>
                <w:color w:val="000000"/>
                <w:sz w:val="20"/>
              </w:rPr>
              <w:t>
1. Шикізатты қабылдау және дайындау</w:t>
            </w:r>
          </w:p>
          <w:bookmarkEnd w:id="725"/>
          <w:p>
            <w:pPr>
              <w:spacing w:after="20"/>
              <w:ind w:left="20"/>
              <w:jc w:val="both"/>
            </w:pPr>
            <w:r>
              <w:rPr>
                <w:rFonts w:ascii="Times New Roman"/>
                <w:b w:val="false"/>
                <w:i w:val="false"/>
                <w:color w:val="000000"/>
                <w:sz w:val="20"/>
              </w:rPr>
              <w:t>
</w:t>
            </w:r>
            <w:r>
              <w:rPr>
                <w:rFonts w:ascii="Times New Roman"/>
                <w:b w:val="false"/>
                <w:i w:val="false"/>
                <w:color w:val="000000"/>
                <w:sz w:val="20"/>
              </w:rPr>
              <w:t>2. Былғары элементтерін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Фурнитураны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Бұйымның бөлшектеріне арналған материалдарды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5. Бұйымды құрастыру және тігу</w:t>
            </w:r>
          </w:p>
          <w:p>
            <w:pPr>
              <w:spacing w:after="20"/>
              <w:ind w:left="20"/>
              <w:jc w:val="both"/>
            </w:pPr>
            <w:r>
              <w:rPr>
                <w:rFonts w:ascii="Times New Roman"/>
                <w:b w:val="false"/>
                <w:i w:val="false"/>
                <w:color w:val="000000"/>
                <w:sz w:val="20"/>
              </w:rPr>
              <w:t>
</w:t>
            </w:r>
            <w:r>
              <w:rPr>
                <w:rFonts w:ascii="Times New Roman"/>
                <w:b w:val="false"/>
                <w:i w:val="false"/>
                <w:color w:val="000000"/>
                <w:sz w:val="20"/>
              </w:rPr>
              <w:t>6. Аяқтау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7.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Таңбалау және қаптау</w:t>
            </w:r>
          </w:p>
          <w:p>
            <w:pPr>
              <w:spacing w:after="20"/>
              <w:ind w:left="20"/>
              <w:jc w:val="both"/>
            </w:pPr>
            <w:r>
              <w:rPr>
                <w:rFonts w:ascii="Times New Roman"/>
                <w:b w:val="false"/>
                <w:i w:val="false"/>
                <w:color w:val="000000"/>
                <w:sz w:val="20"/>
              </w:rPr>
              <w:t>
9.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5" w:id="726"/>
          <w:p>
            <w:pPr>
              <w:spacing w:after="20"/>
              <w:ind w:left="20"/>
              <w:jc w:val="both"/>
            </w:pPr>
            <w:r>
              <w:rPr>
                <w:rFonts w:ascii="Times New Roman"/>
                <w:b w:val="false"/>
                <w:i w:val="false"/>
                <w:color w:val="000000"/>
                <w:sz w:val="20"/>
              </w:rPr>
              <w:t>
1. Былғары элементтерін дайындау</w:t>
            </w:r>
          </w:p>
          <w:bookmarkEnd w:id="726"/>
          <w:p>
            <w:pPr>
              <w:spacing w:after="20"/>
              <w:ind w:left="20"/>
              <w:jc w:val="both"/>
            </w:pPr>
            <w:r>
              <w:rPr>
                <w:rFonts w:ascii="Times New Roman"/>
                <w:b w:val="false"/>
                <w:i w:val="false"/>
                <w:color w:val="000000"/>
                <w:sz w:val="20"/>
              </w:rPr>
              <w:t>
</w:t>
            </w:r>
            <w:r>
              <w:rPr>
                <w:rFonts w:ascii="Times New Roman"/>
                <w:b w:val="false"/>
                <w:i w:val="false"/>
                <w:color w:val="000000"/>
                <w:sz w:val="20"/>
              </w:rPr>
              <w:t>2. Фурнитураны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Бұйымның бөлшектеріне арналған материалдарды пішу</w:t>
            </w:r>
          </w:p>
          <w:p>
            <w:pPr>
              <w:spacing w:after="20"/>
              <w:ind w:left="20"/>
              <w:jc w:val="both"/>
            </w:pPr>
            <w:r>
              <w:rPr>
                <w:rFonts w:ascii="Times New Roman"/>
                <w:b w:val="false"/>
                <w:i w:val="false"/>
                <w:color w:val="000000"/>
                <w:sz w:val="20"/>
              </w:rPr>
              <w:t>
4. Бұйымды құрастыру және тігу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4202129100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Іскерлік қағаздарға арналған қаптар, портфельдер, мектеп сөмкелері және вулканизацияланған талшықты қоса алғанда, басқа материалдардан жасалған беткі қабаты бар ұқсас бұйымдар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Іскерлік қағаздарға арналған қаптар, портфельдер, мектеп сөмкелері және вулканизацияланған талшықты қоса алғанда, басқа материалдардан жасалған беткі қабаты бар ұқсас бұйымдар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8" w:id="727"/>
          <w:p>
            <w:pPr>
              <w:spacing w:after="20"/>
              <w:ind w:left="20"/>
              <w:jc w:val="both"/>
            </w:pPr>
            <w:r>
              <w:rPr>
                <w:rFonts w:ascii="Times New Roman"/>
                <w:b w:val="false"/>
                <w:i w:val="false"/>
                <w:color w:val="000000"/>
                <w:sz w:val="20"/>
              </w:rPr>
              <w:t>
1. Шикізатты қабылдау және дайындау</w:t>
            </w:r>
          </w:p>
          <w:bookmarkEnd w:id="727"/>
          <w:p>
            <w:pPr>
              <w:spacing w:after="20"/>
              <w:ind w:left="20"/>
              <w:jc w:val="both"/>
            </w:pPr>
            <w:r>
              <w:rPr>
                <w:rFonts w:ascii="Times New Roman"/>
                <w:b w:val="false"/>
                <w:i w:val="false"/>
                <w:color w:val="000000"/>
                <w:sz w:val="20"/>
              </w:rPr>
              <w:t>
</w:t>
            </w:r>
            <w:r>
              <w:rPr>
                <w:rFonts w:ascii="Times New Roman"/>
                <w:b w:val="false"/>
                <w:i w:val="false"/>
                <w:color w:val="000000"/>
                <w:sz w:val="20"/>
              </w:rPr>
              <w:t>2. Былғары элементтерін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Фурнитураны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Бұйымның бөлшектеріне арналған материалдарды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5. Бұйымды құрастыру және тігу</w:t>
            </w:r>
          </w:p>
          <w:p>
            <w:pPr>
              <w:spacing w:after="20"/>
              <w:ind w:left="20"/>
              <w:jc w:val="both"/>
            </w:pPr>
            <w:r>
              <w:rPr>
                <w:rFonts w:ascii="Times New Roman"/>
                <w:b w:val="false"/>
                <w:i w:val="false"/>
                <w:color w:val="000000"/>
                <w:sz w:val="20"/>
              </w:rPr>
              <w:t>
</w:t>
            </w:r>
            <w:r>
              <w:rPr>
                <w:rFonts w:ascii="Times New Roman"/>
                <w:b w:val="false"/>
                <w:i w:val="false"/>
                <w:color w:val="000000"/>
                <w:sz w:val="20"/>
              </w:rPr>
              <w:t>6. Әрлеу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Таңбалау және қаптау</w:t>
            </w:r>
          </w:p>
          <w:p>
            <w:pPr>
              <w:spacing w:after="20"/>
              <w:ind w:left="20"/>
              <w:jc w:val="both"/>
            </w:pPr>
            <w:r>
              <w:rPr>
                <w:rFonts w:ascii="Times New Roman"/>
                <w:b w:val="false"/>
                <w:i w:val="false"/>
                <w:color w:val="000000"/>
                <w:sz w:val="20"/>
              </w:rPr>
              <w:t>
9.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6" w:id="728"/>
          <w:p>
            <w:pPr>
              <w:spacing w:after="20"/>
              <w:ind w:left="20"/>
              <w:jc w:val="both"/>
            </w:pPr>
            <w:r>
              <w:rPr>
                <w:rFonts w:ascii="Times New Roman"/>
                <w:b w:val="false"/>
                <w:i w:val="false"/>
                <w:color w:val="000000"/>
                <w:sz w:val="20"/>
              </w:rPr>
              <w:t>
1. Былғары элементтерін дайындау</w:t>
            </w:r>
          </w:p>
          <w:bookmarkEnd w:id="728"/>
          <w:p>
            <w:pPr>
              <w:spacing w:after="20"/>
              <w:ind w:left="20"/>
              <w:jc w:val="both"/>
            </w:pPr>
            <w:r>
              <w:rPr>
                <w:rFonts w:ascii="Times New Roman"/>
                <w:b w:val="false"/>
                <w:i w:val="false"/>
                <w:color w:val="000000"/>
                <w:sz w:val="20"/>
              </w:rPr>
              <w:t>
</w:t>
            </w:r>
            <w:r>
              <w:rPr>
                <w:rFonts w:ascii="Times New Roman"/>
                <w:b w:val="false"/>
                <w:i w:val="false"/>
                <w:color w:val="000000"/>
                <w:sz w:val="20"/>
              </w:rPr>
              <w:t>2. Фурнитураны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Бұйымның бөлшектеріне арналған материалдарды пішу</w:t>
            </w:r>
          </w:p>
          <w:p>
            <w:pPr>
              <w:spacing w:after="20"/>
              <w:ind w:left="20"/>
              <w:jc w:val="both"/>
            </w:pPr>
            <w:r>
              <w:rPr>
                <w:rFonts w:ascii="Times New Roman"/>
                <w:b w:val="false"/>
                <w:i w:val="false"/>
                <w:color w:val="000000"/>
                <w:sz w:val="20"/>
              </w:rPr>
              <w:t>
4. Бұйымды құрастыру және тігу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4202129900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Өзгелері.қаптар, әйелдер сөмкелері-чемодандар және аналогы. Жасалған бұйымдар дос.төсеніш-аулау қоса алғанда. Вулканизацияланған талшық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Өзгелері.қаптар, әйелдер сөмкелері-чемодандар және аналогы. Жасалған бұйымдар дос.төсеніш-аулау қоса алғанда. Вулканизацияланған талшық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9" w:id="729"/>
          <w:p>
            <w:pPr>
              <w:spacing w:after="20"/>
              <w:ind w:left="20"/>
              <w:jc w:val="both"/>
            </w:pPr>
            <w:r>
              <w:rPr>
                <w:rFonts w:ascii="Times New Roman"/>
                <w:b w:val="false"/>
                <w:i w:val="false"/>
                <w:color w:val="000000"/>
                <w:sz w:val="20"/>
              </w:rPr>
              <w:t>
1. Шикізатты қабылдау және дайындау</w:t>
            </w:r>
          </w:p>
          <w:bookmarkEnd w:id="729"/>
          <w:p>
            <w:pPr>
              <w:spacing w:after="20"/>
              <w:ind w:left="20"/>
              <w:jc w:val="both"/>
            </w:pPr>
            <w:r>
              <w:rPr>
                <w:rFonts w:ascii="Times New Roman"/>
                <w:b w:val="false"/>
                <w:i w:val="false"/>
                <w:color w:val="000000"/>
                <w:sz w:val="20"/>
              </w:rPr>
              <w:t>
</w:t>
            </w:r>
            <w:r>
              <w:rPr>
                <w:rFonts w:ascii="Times New Roman"/>
                <w:b w:val="false"/>
                <w:i w:val="false"/>
                <w:color w:val="000000"/>
                <w:sz w:val="20"/>
              </w:rPr>
              <w:t>2. Былғары элементтерін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Фурнитураны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Бұйымның бөлшектеріне арналған материалдарды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5. Бұйымды құрастыру және тігу</w:t>
            </w:r>
          </w:p>
          <w:p>
            <w:pPr>
              <w:spacing w:after="20"/>
              <w:ind w:left="20"/>
              <w:jc w:val="both"/>
            </w:pPr>
            <w:r>
              <w:rPr>
                <w:rFonts w:ascii="Times New Roman"/>
                <w:b w:val="false"/>
                <w:i w:val="false"/>
                <w:color w:val="000000"/>
                <w:sz w:val="20"/>
              </w:rPr>
              <w:t>
</w:t>
            </w:r>
            <w:r>
              <w:rPr>
                <w:rFonts w:ascii="Times New Roman"/>
                <w:b w:val="false"/>
                <w:i w:val="false"/>
                <w:color w:val="000000"/>
                <w:sz w:val="20"/>
              </w:rPr>
              <w:t>6. Аяқтау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7.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Таңбалау және қаптау</w:t>
            </w:r>
          </w:p>
          <w:p>
            <w:pPr>
              <w:spacing w:after="20"/>
              <w:ind w:left="20"/>
              <w:jc w:val="both"/>
            </w:pPr>
            <w:r>
              <w:rPr>
                <w:rFonts w:ascii="Times New Roman"/>
                <w:b w:val="false"/>
                <w:i w:val="false"/>
                <w:color w:val="000000"/>
                <w:sz w:val="20"/>
              </w:rPr>
              <w:t>
9.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7" w:id="730"/>
          <w:p>
            <w:pPr>
              <w:spacing w:after="20"/>
              <w:ind w:left="20"/>
              <w:jc w:val="both"/>
            </w:pPr>
            <w:r>
              <w:rPr>
                <w:rFonts w:ascii="Times New Roman"/>
                <w:b w:val="false"/>
                <w:i w:val="false"/>
                <w:color w:val="000000"/>
                <w:sz w:val="20"/>
              </w:rPr>
              <w:t>
1. Былғары элементтерін дайындау</w:t>
            </w:r>
          </w:p>
          <w:bookmarkEnd w:id="730"/>
          <w:p>
            <w:pPr>
              <w:spacing w:after="20"/>
              <w:ind w:left="20"/>
              <w:jc w:val="both"/>
            </w:pPr>
            <w:r>
              <w:rPr>
                <w:rFonts w:ascii="Times New Roman"/>
                <w:b w:val="false"/>
                <w:i w:val="false"/>
                <w:color w:val="000000"/>
                <w:sz w:val="20"/>
              </w:rPr>
              <w:t>
</w:t>
            </w:r>
            <w:r>
              <w:rPr>
                <w:rFonts w:ascii="Times New Roman"/>
                <w:b w:val="false"/>
                <w:i w:val="false"/>
                <w:color w:val="000000"/>
                <w:sz w:val="20"/>
              </w:rPr>
              <w:t>2. Фурнитураны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Бұйымның бөлшектеріне арналған материалдарды пішу</w:t>
            </w:r>
          </w:p>
          <w:p>
            <w:pPr>
              <w:spacing w:after="20"/>
              <w:ind w:left="20"/>
              <w:jc w:val="both"/>
            </w:pPr>
            <w:r>
              <w:rPr>
                <w:rFonts w:ascii="Times New Roman"/>
                <w:b w:val="false"/>
                <w:i w:val="false"/>
                <w:color w:val="000000"/>
                <w:sz w:val="20"/>
              </w:rPr>
              <w:t>
4. Бұйымды құрастыру және тігу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4202199000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жол сөмкелері, жол сөмкелері, жол сөмкелері, іс қағаздарына арналған қаптар, портфельдер, мектеп сөмкелері және т.б. әйел. Өзге материалдардан жасалған бұйымдар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жол сөмкелері, жол сөмкелері, жол сөмкелері, іс қағаздарына арналған қаптар, портфельдер, мектеп сөмкелері және т.б. әйел. Өзге материалдардан жасалған бұйымдар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0" w:id="731"/>
          <w:p>
            <w:pPr>
              <w:spacing w:after="20"/>
              <w:ind w:left="20"/>
              <w:jc w:val="both"/>
            </w:pPr>
            <w:r>
              <w:rPr>
                <w:rFonts w:ascii="Times New Roman"/>
                <w:b w:val="false"/>
                <w:i w:val="false"/>
                <w:color w:val="000000"/>
                <w:sz w:val="20"/>
              </w:rPr>
              <w:t>
1. Шикізатты қабылдау және дайындау</w:t>
            </w:r>
          </w:p>
          <w:bookmarkEnd w:id="731"/>
          <w:p>
            <w:pPr>
              <w:spacing w:after="20"/>
              <w:ind w:left="20"/>
              <w:jc w:val="both"/>
            </w:pPr>
            <w:r>
              <w:rPr>
                <w:rFonts w:ascii="Times New Roman"/>
                <w:b w:val="false"/>
                <w:i w:val="false"/>
                <w:color w:val="000000"/>
                <w:sz w:val="20"/>
              </w:rPr>
              <w:t>
</w:t>
            </w:r>
            <w:r>
              <w:rPr>
                <w:rFonts w:ascii="Times New Roman"/>
                <w:b w:val="false"/>
                <w:i w:val="false"/>
                <w:color w:val="000000"/>
                <w:sz w:val="20"/>
              </w:rPr>
              <w:t>2. Былғары элементтерін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Фурнитураны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Бұйымның бөлшектеріне арналған материалдарды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5. Бұйымды құрастыру және тігу</w:t>
            </w:r>
          </w:p>
          <w:p>
            <w:pPr>
              <w:spacing w:after="20"/>
              <w:ind w:left="20"/>
              <w:jc w:val="both"/>
            </w:pPr>
            <w:r>
              <w:rPr>
                <w:rFonts w:ascii="Times New Roman"/>
                <w:b w:val="false"/>
                <w:i w:val="false"/>
                <w:color w:val="000000"/>
                <w:sz w:val="20"/>
              </w:rPr>
              <w:t>
</w:t>
            </w:r>
            <w:r>
              <w:rPr>
                <w:rFonts w:ascii="Times New Roman"/>
                <w:b w:val="false"/>
                <w:i w:val="false"/>
                <w:color w:val="000000"/>
                <w:sz w:val="20"/>
              </w:rPr>
              <w:t>6. Аяқтау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7.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Таңбалау және қаптау</w:t>
            </w:r>
          </w:p>
          <w:p>
            <w:pPr>
              <w:spacing w:after="20"/>
              <w:ind w:left="20"/>
              <w:jc w:val="both"/>
            </w:pPr>
            <w:r>
              <w:rPr>
                <w:rFonts w:ascii="Times New Roman"/>
                <w:b w:val="false"/>
                <w:i w:val="false"/>
                <w:color w:val="000000"/>
                <w:sz w:val="20"/>
              </w:rPr>
              <w:t>
9.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8" w:id="732"/>
          <w:p>
            <w:pPr>
              <w:spacing w:after="20"/>
              <w:ind w:left="20"/>
              <w:jc w:val="both"/>
            </w:pPr>
            <w:r>
              <w:rPr>
                <w:rFonts w:ascii="Times New Roman"/>
                <w:b w:val="false"/>
                <w:i w:val="false"/>
                <w:color w:val="000000"/>
                <w:sz w:val="20"/>
              </w:rPr>
              <w:t>
1. Былғары элементтерін дайындау</w:t>
            </w:r>
          </w:p>
          <w:bookmarkEnd w:id="732"/>
          <w:p>
            <w:pPr>
              <w:spacing w:after="20"/>
              <w:ind w:left="20"/>
              <w:jc w:val="both"/>
            </w:pPr>
            <w:r>
              <w:rPr>
                <w:rFonts w:ascii="Times New Roman"/>
                <w:b w:val="false"/>
                <w:i w:val="false"/>
                <w:color w:val="000000"/>
                <w:sz w:val="20"/>
              </w:rPr>
              <w:t>
</w:t>
            </w:r>
            <w:r>
              <w:rPr>
                <w:rFonts w:ascii="Times New Roman"/>
                <w:b w:val="false"/>
                <w:i w:val="false"/>
                <w:color w:val="000000"/>
                <w:sz w:val="20"/>
              </w:rPr>
              <w:t>2. Фурнитураны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Бұйымның бөлшектеріне арналған материалдарды пішу</w:t>
            </w:r>
          </w:p>
          <w:p>
            <w:pPr>
              <w:spacing w:after="20"/>
              <w:ind w:left="20"/>
              <w:jc w:val="both"/>
            </w:pPr>
            <w:r>
              <w:rPr>
                <w:rFonts w:ascii="Times New Roman"/>
                <w:b w:val="false"/>
                <w:i w:val="false"/>
                <w:color w:val="000000"/>
                <w:sz w:val="20"/>
              </w:rPr>
              <w:t>
4. Бұйымды құрастыру және тігу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4202229000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бауы бар немесе онсыз әйелдер сөмкелері, оның ішінде жоқ сөмкелер қаламдар,бірге тоқыма материалдарынан жасалған беткі беті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бауы бар немесе онсыз әйелдер сөмкелері, оның ішінде жоқ сөмкелер қаламдар,бірге тоқыма материалдарынан жасалған беткі беті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1" w:id="733"/>
          <w:p>
            <w:pPr>
              <w:spacing w:after="20"/>
              <w:ind w:left="20"/>
              <w:jc w:val="both"/>
            </w:pPr>
            <w:r>
              <w:rPr>
                <w:rFonts w:ascii="Times New Roman"/>
                <w:b w:val="false"/>
                <w:i w:val="false"/>
                <w:color w:val="000000"/>
                <w:sz w:val="20"/>
              </w:rPr>
              <w:t>
1. Шикізатты қабылдау және дайындау</w:t>
            </w:r>
          </w:p>
          <w:bookmarkEnd w:id="733"/>
          <w:p>
            <w:pPr>
              <w:spacing w:after="20"/>
              <w:ind w:left="20"/>
              <w:jc w:val="both"/>
            </w:pPr>
            <w:r>
              <w:rPr>
                <w:rFonts w:ascii="Times New Roman"/>
                <w:b w:val="false"/>
                <w:i w:val="false"/>
                <w:color w:val="000000"/>
                <w:sz w:val="20"/>
              </w:rPr>
              <w:t>
</w:t>
            </w:r>
            <w:r>
              <w:rPr>
                <w:rFonts w:ascii="Times New Roman"/>
                <w:b w:val="false"/>
                <w:i w:val="false"/>
                <w:color w:val="000000"/>
                <w:sz w:val="20"/>
              </w:rPr>
              <w:t>2. Былғары элементтерін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Фурнитураны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Бұйымның бөлшектеріне арналған материалдарды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5. Бұйымды құрастыру және тігу</w:t>
            </w:r>
          </w:p>
          <w:p>
            <w:pPr>
              <w:spacing w:after="20"/>
              <w:ind w:left="20"/>
              <w:jc w:val="both"/>
            </w:pPr>
            <w:r>
              <w:rPr>
                <w:rFonts w:ascii="Times New Roman"/>
                <w:b w:val="false"/>
                <w:i w:val="false"/>
                <w:color w:val="000000"/>
                <w:sz w:val="20"/>
              </w:rPr>
              <w:t>
</w:t>
            </w:r>
            <w:r>
              <w:rPr>
                <w:rFonts w:ascii="Times New Roman"/>
                <w:b w:val="false"/>
                <w:i w:val="false"/>
                <w:color w:val="000000"/>
                <w:sz w:val="20"/>
              </w:rPr>
              <w:t>6. Аяқтау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7.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Таңбалау және қаптау</w:t>
            </w:r>
          </w:p>
          <w:p>
            <w:pPr>
              <w:spacing w:after="20"/>
              <w:ind w:left="20"/>
              <w:jc w:val="both"/>
            </w:pPr>
            <w:r>
              <w:rPr>
                <w:rFonts w:ascii="Times New Roman"/>
                <w:b w:val="false"/>
                <w:i w:val="false"/>
                <w:color w:val="000000"/>
                <w:sz w:val="20"/>
              </w:rPr>
              <w:t>
9.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9" w:id="734"/>
          <w:p>
            <w:pPr>
              <w:spacing w:after="20"/>
              <w:ind w:left="20"/>
              <w:jc w:val="both"/>
            </w:pPr>
            <w:r>
              <w:rPr>
                <w:rFonts w:ascii="Times New Roman"/>
                <w:b w:val="false"/>
                <w:i w:val="false"/>
                <w:color w:val="000000"/>
                <w:sz w:val="20"/>
              </w:rPr>
              <w:t>
1. Былғары элементтерін дайындау</w:t>
            </w:r>
          </w:p>
          <w:bookmarkEnd w:id="734"/>
          <w:p>
            <w:pPr>
              <w:spacing w:after="20"/>
              <w:ind w:left="20"/>
              <w:jc w:val="both"/>
            </w:pPr>
            <w:r>
              <w:rPr>
                <w:rFonts w:ascii="Times New Roman"/>
                <w:b w:val="false"/>
                <w:i w:val="false"/>
                <w:color w:val="000000"/>
                <w:sz w:val="20"/>
              </w:rPr>
              <w:t>
</w:t>
            </w:r>
            <w:r>
              <w:rPr>
                <w:rFonts w:ascii="Times New Roman"/>
                <w:b w:val="false"/>
                <w:i w:val="false"/>
                <w:color w:val="000000"/>
                <w:sz w:val="20"/>
              </w:rPr>
              <w:t>2. Фурнитураны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Бұйымның бөлшектеріне арналған материалдарды пішу</w:t>
            </w:r>
          </w:p>
          <w:p>
            <w:pPr>
              <w:spacing w:after="20"/>
              <w:ind w:left="20"/>
              <w:jc w:val="both"/>
            </w:pPr>
            <w:r>
              <w:rPr>
                <w:rFonts w:ascii="Times New Roman"/>
                <w:b w:val="false"/>
                <w:i w:val="false"/>
                <w:color w:val="000000"/>
                <w:sz w:val="20"/>
              </w:rPr>
              <w:t>
4. Бұйымды құрастыру және тігу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4202290000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Тұтқалары жоқ сөмкелерді қоса алғанда, иық белдігі бар немесе иық белдігі жоқ басқа да әйелдер сөмкелері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Тұтқалары жоқ сөмкелерді қоса алғанда, иық белдігі бар немесе иық белдігі жоқ басқа да әйелдер сөмкелері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2" w:id="735"/>
          <w:p>
            <w:pPr>
              <w:spacing w:after="20"/>
              <w:ind w:left="20"/>
              <w:jc w:val="both"/>
            </w:pPr>
            <w:r>
              <w:rPr>
                <w:rFonts w:ascii="Times New Roman"/>
                <w:b w:val="false"/>
                <w:i w:val="false"/>
                <w:color w:val="000000"/>
                <w:sz w:val="20"/>
              </w:rPr>
              <w:t>
1. Шикізатты қабылдау және дайындау</w:t>
            </w:r>
          </w:p>
          <w:bookmarkEnd w:id="735"/>
          <w:p>
            <w:pPr>
              <w:spacing w:after="20"/>
              <w:ind w:left="20"/>
              <w:jc w:val="both"/>
            </w:pPr>
            <w:r>
              <w:rPr>
                <w:rFonts w:ascii="Times New Roman"/>
                <w:b w:val="false"/>
                <w:i w:val="false"/>
                <w:color w:val="000000"/>
                <w:sz w:val="20"/>
              </w:rPr>
              <w:t>
</w:t>
            </w:r>
            <w:r>
              <w:rPr>
                <w:rFonts w:ascii="Times New Roman"/>
                <w:b w:val="false"/>
                <w:i w:val="false"/>
                <w:color w:val="000000"/>
                <w:sz w:val="20"/>
              </w:rPr>
              <w:t>2. Былғары элементтерін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Фурнитураны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Бұйымның бөлшектеріне арналған материалдарды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5. Бұйымды құрастыру және тігу</w:t>
            </w:r>
          </w:p>
          <w:p>
            <w:pPr>
              <w:spacing w:after="20"/>
              <w:ind w:left="20"/>
              <w:jc w:val="both"/>
            </w:pPr>
            <w:r>
              <w:rPr>
                <w:rFonts w:ascii="Times New Roman"/>
                <w:b w:val="false"/>
                <w:i w:val="false"/>
                <w:color w:val="000000"/>
                <w:sz w:val="20"/>
              </w:rPr>
              <w:t>
</w:t>
            </w:r>
            <w:r>
              <w:rPr>
                <w:rFonts w:ascii="Times New Roman"/>
                <w:b w:val="false"/>
                <w:i w:val="false"/>
                <w:color w:val="000000"/>
                <w:sz w:val="20"/>
              </w:rPr>
              <w:t>6. Аяқтау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7.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Таңбалау және қаптау</w:t>
            </w:r>
          </w:p>
          <w:p>
            <w:pPr>
              <w:spacing w:after="20"/>
              <w:ind w:left="20"/>
              <w:jc w:val="both"/>
            </w:pPr>
            <w:r>
              <w:rPr>
                <w:rFonts w:ascii="Times New Roman"/>
                <w:b w:val="false"/>
                <w:i w:val="false"/>
                <w:color w:val="000000"/>
                <w:sz w:val="20"/>
              </w:rPr>
              <w:t>
9.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0" w:id="736"/>
          <w:p>
            <w:pPr>
              <w:spacing w:after="20"/>
              <w:ind w:left="20"/>
              <w:jc w:val="both"/>
            </w:pPr>
            <w:r>
              <w:rPr>
                <w:rFonts w:ascii="Times New Roman"/>
                <w:b w:val="false"/>
                <w:i w:val="false"/>
                <w:color w:val="000000"/>
                <w:sz w:val="20"/>
              </w:rPr>
              <w:t>
1. Былғары элементтерін дайындау</w:t>
            </w:r>
          </w:p>
          <w:bookmarkEnd w:id="736"/>
          <w:p>
            <w:pPr>
              <w:spacing w:after="20"/>
              <w:ind w:left="20"/>
              <w:jc w:val="both"/>
            </w:pPr>
            <w:r>
              <w:rPr>
                <w:rFonts w:ascii="Times New Roman"/>
                <w:b w:val="false"/>
                <w:i w:val="false"/>
                <w:color w:val="000000"/>
                <w:sz w:val="20"/>
              </w:rPr>
              <w:t>
</w:t>
            </w:r>
            <w:r>
              <w:rPr>
                <w:rFonts w:ascii="Times New Roman"/>
                <w:b w:val="false"/>
                <w:i w:val="false"/>
                <w:color w:val="000000"/>
                <w:sz w:val="20"/>
              </w:rPr>
              <w:t>2. Фурнитураны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Бұйымның бөлшектеріне арналған материалдарды пішу</w:t>
            </w:r>
          </w:p>
          <w:p>
            <w:pPr>
              <w:spacing w:after="20"/>
              <w:ind w:left="20"/>
              <w:jc w:val="both"/>
            </w:pPr>
            <w:r>
              <w:rPr>
                <w:rFonts w:ascii="Times New Roman"/>
                <w:b w:val="false"/>
                <w:i w:val="false"/>
                <w:color w:val="000000"/>
                <w:sz w:val="20"/>
              </w:rPr>
              <w:t>
4. Бұйымды құрастыру және тігу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4202329000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Әдетте қалтада немесе әйелдер сөмкесінде, алдыңғы беті тоқыма материалдарынан жасалған бұйымдар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сөмкелер, чемодандар, әйелдер сөмкелері-чемодандар, және талологиялық полимерлік материалдардан жасалған беткі қабаты бар табақтардан жасалған бұйымдар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3" w:id="737"/>
          <w:p>
            <w:pPr>
              <w:spacing w:after="20"/>
              <w:ind w:left="20"/>
              <w:jc w:val="both"/>
            </w:pPr>
            <w:r>
              <w:rPr>
                <w:rFonts w:ascii="Times New Roman"/>
                <w:b w:val="false"/>
                <w:i w:val="false"/>
                <w:color w:val="000000"/>
                <w:sz w:val="20"/>
              </w:rPr>
              <w:t>
1. Шикізатты қабылдау және дайындау</w:t>
            </w:r>
          </w:p>
          <w:bookmarkEnd w:id="737"/>
          <w:p>
            <w:pPr>
              <w:spacing w:after="20"/>
              <w:ind w:left="20"/>
              <w:jc w:val="both"/>
            </w:pPr>
            <w:r>
              <w:rPr>
                <w:rFonts w:ascii="Times New Roman"/>
                <w:b w:val="false"/>
                <w:i w:val="false"/>
                <w:color w:val="000000"/>
                <w:sz w:val="20"/>
              </w:rPr>
              <w:t>
</w:t>
            </w:r>
            <w:r>
              <w:rPr>
                <w:rFonts w:ascii="Times New Roman"/>
                <w:b w:val="false"/>
                <w:i w:val="false"/>
                <w:color w:val="000000"/>
                <w:sz w:val="20"/>
              </w:rPr>
              <w:t>2. Былғары элементтерін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Фурнитураны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Бұйымның бөлшектеріне арналған материалдарды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5. Бұйымды құрастыру және тігу</w:t>
            </w:r>
          </w:p>
          <w:p>
            <w:pPr>
              <w:spacing w:after="20"/>
              <w:ind w:left="20"/>
              <w:jc w:val="both"/>
            </w:pPr>
            <w:r>
              <w:rPr>
                <w:rFonts w:ascii="Times New Roman"/>
                <w:b w:val="false"/>
                <w:i w:val="false"/>
                <w:color w:val="000000"/>
                <w:sz w:val="20"/>
              </w:rPr>
              <w:t>
</w:t>
            </w:r>
            <w:r>
              <w:rPr>
                <w:rFonts w:ascii="Times New Roman"/>
                <w:b w:val="false"/>
                <w:i w:val="false"/>
                <w:color w:val="000000"/>
                <w:sz w:val="20"/>
              </w:rPr>
              <w:t>6. Аяқтау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7.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Таңбалау және қаптау</w:t>
            </w:r>
          </w:p>
          <w:p>
            <w:pPr>
              <w:spacing w:after="20"/>
              <w:ind w:left="20"/>
              <w:jc w:val="both"/>
            </w:pPr>
            <w:r>
              <w:rPr>
                <w:rFonts w:ascii="Times New Roman"/>
                <w:b w:val="false"/>
                <w:i w:val="false"/>
                <w:color w:val="000000"/>
                <w:sz w:val="20"/>
              </w:rPr>
              <w:t>
9.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1" w:id="738"/>
          <w:p>
            <w:pPr>
              <w:spacing w:after="20"/>
              <w:ind w:left="20"/>
              <w:jc w:val="both"/>
            </w:pPr>
            <w:r>
              <w:rPr>
                <w:rFonts w:ascii="Times New Roman"/>
                <w:b w:val="false"/>
                <w:i w:val="false"/>
                <w:color w:val="000000"/>
                <w:sz w:val="20"/>
              </w:rPr>
              <w:t>
1. Былғары элементтерін дайындау</w:t>
            </w:r>
          </w:p>
          <w:bookmarkEnd w:id="738"/>
          <w:p>
            <w:pPr>
              <w:spacing w:after="20"/>
              <w:ind w:left="20"/>
              <w:jc w:val="both"/>
            </w:pPr>
            <w:r>
              <w:rPr>
                <w:rFonts w:ascii="Times New Roman"/>
                <w:b w:val="false"/>
                <w:i w:val="false"/>
                <w:color w:val="000000"/>
                <w:sz w:val="20"/>
              </w:rPr>
              <w:t>
</w:t>
            </w:r>
            <w:r>
              <w:rPr>
                <w:rFonts w:ascii="Times New Roman"/>
                <w:b w:val="false"/>
                <w:i w:val="false"/>
                <w:color w:val="000000"/>
                <w:sz w:val="20"/>
              </w:rPr>
              <w:t>2. Фурнитураны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Бұйымның бөлшектеріне арналған материалдарды пішу</w:t>
            </w:r>
          </w:p>
          <w:p>
            <w:pPr>
              <w:spacing w:after="20"/>
              <w:ind w:left="20"/>
              <w:jc w:val="both"/>
            </w:pPr>
            <w:r>
              <w:rPr>
                <w:rFonts w:ascii="Times New Roman"/>
                <w:b w:val="false"/>
                <w:i w:val="false"/>
                <w:color w:val="000000"/>
                <w:sz w:val="20"/>
              </w:rPr>
              <w:t>
4. Бұйымды құрастыру және тігу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4202929100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сөмкелері, косметикалық қол сөмкелер, бет жағы тоқыма материалдарынан жасалған рюкзактар және спорттық сөмкелер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сөмкелері, косметикалық қол сөмкелер, бет жағы тоқыма материалдарынан жасалған рюкзактар және спорттық сөмкелер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4" w:id="739"/>
          <w:p>
            <w:pPr>
              <w:spacing w:after="20"/>
              <w:ind w:left="20"/>
              <w:jc w:val="both"/>
            </w:pPr>
            <w:r>
              <w:rPr>
                <w:rFonts w:ascii="Times New Roman"/>
                <w:b w:val="false"/>
                <w:i w:val="false"/>
                <w:color w:val="000000"/>
                <w:sz w:val="20"/>
              </w:rPr>
              <w:t>
1. Шикізатты қабылдау және дайындау</w:t>
            </w:r>
          </w:p>
          <w:bookmarkEnd w:id="739"/>
          <w:p>
            <w:pPr>
              <w:spacing w:after="20"/>
              <w:ind w:left="20"/>
              <w:jc w:val="both"/>
            </w:pPr>
            <w:r>
              <w:rPr>
                <w:rFonts w:ascii="Times New Roman"/>
                <w:b w:val="false"/>
                <w:i w:val="false"/>
                <w:color w:val="000000"/>
                <w:sz w:val="20"/>
              </w:rPr>
              <w:t>
</w:t>
            </w:r>
            <w:r>
              <w:rPr>
                <w:rFonts w:ascii="Times New Roman"/>
                <w:b w:val="false"/>
                <w:i w:val="false"/>
                <w:color w:val="000000"/>
                <w:sz w:val="20"/>
              </w:rPr>
              <w:t>2. Былғары элементтерін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Фурнитураны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Бұйымның бөлшектеріне арналған материалдарды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5. Бұйымды құрастыру және тігу</w:t>
            </w:r>
          </w:p>
          <w:p>
            <w:pPr>
              <w:spacing w:after="20"/>
              <w:ind w:left="20"/>
              <w:jc w:val="both"/>
            </w:pPr>
            <w:r>
              <w:rPr>
                <w:rFonts w:ascii="Times New Roman"/>
                <w:b w:val="false"/>
                <w:i w:val="false"/>
                <w:color w:val="000000"/>
                <w:sz w:val="20"/>
              </w:rPr>
              <w:t>
</w:t>
            </w:r>
            <w:r>
              <w:rPr>
                <w:rFonts w:ascii="Times New Roman"/>
                <w:b w:val="false"/>
                <w:i w:val="false"/>
                <w:color w:val="000000"/>
                <w:sz w:val="20"/>
              </w:rPr>
              <w:t>6. Аяқтау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7.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Таңбалау және қаптау</w:t>
            </w:r>
          </w:p>
          <w:p>
            <w:pPr>
              <w:spacing w:after="20"/>
              <w:ind w:left="20"/>
              <w:jc w:val="both"/>
            </w:pPr>
            <w:r>
              <w:rPr>
                <w:rFonts w:ascii="Times New Roman"/>
                <w:b w:val="false"/>
                <w:i w:val="false"/>
                <w:color w:val="000000"/>
                <w:sz w:val="20"/>
              </w:rPr>
              <w:t>
9.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2" w:id="740"/>
          <w:p>
            <w:pPr>
              <w:spacing w:after="20"/>
              <w:ind w:left="20"/>
              <w:jc w:val="both"/>
            </w:pPr>
            <w:r>
              <w:rPr>
                <w:rFonts w:ascii="Times New Roman"/>
                <w:b w:val="false"/>
                <w:i w:val="false"/>
                <w:color w:val="000000"/>
                <w:sz w:val="20"/>
              </w:rPr>
              <w:t>
1. Былғары элементтерін дайындау</w:t>
            </w:r>
          </w:p>
          <w:bookmarkEnd w:id="740"/>
          <w:p>
            <w:pPr>
              <w:spacing w:after="20"/>
              <w:ind w:left="20"/>
              <w:jc w:val="both"/>
            </w:pPr>
            <w:r>
              <w:rPr>
                <w:rFonts w:ascii="Times New Roman"/>
                <w:b w:val="false"/>
                <w:i w:val="false"/>
                <w:color w:val="000000"/>
                <w:sz w:val="20"/>
              </w:rPr>
              <w:t>
</w:t>
            </w:r>
            <w:r>
              <w:rPr>
                <w:rFonts w:ascii="Times New Roman"/>
                <w:b w:val="false"/>
                <w:i w:val="false"/>
                <w:color w:val="000000"/>
                <w:sz w:val="20"/>
              </w:rPr>
              <w:t>2. Фурнитураны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Бұйымның бөлшектеріне арналған материалдарды пішу</w:t>
            </w:r>
          </w:p>
          <w:p>
            <w:pPr>
              <w:spacing w:after="20"/>
              <w:ind w:left="20"/>
              <w:jc w:val="both"/>
            </w:pPr>
            <w:r>
              <w:rPr>
                <w:rFonts w:ascii="Times New Roman"/>
                <w:b w:val="false"/>
                <w:i w:val="false"/>
                <w:color w:val="000000"/>
                <w:sz w:val="20"/>
              </w:rPr>
              <w:t>
4. Бұйымды құрастыру және тігу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4202929800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Көзілдіріктерге, дүрбілерге, камераларға, мылтықтарға, қапшықтарға, әмияндарға, әмияндарға арналған басқа қораптар... Тоқыма материалдардан жасалған беткі бетімен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Көзілдіріктерге, дүрбілерге, камераларға, мылтықтарға, қапшықтарға, әмияндарға, әмияндарға арналған басқа қораптар... Тоқыма материалдардан жасалған беткі бетімен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5" w:id="741"/>
          <w:p>
            <w:pPr>
              <w:spacing w:after="20"/>
              <w:ind w:left="20"/>
              <w:jc w:val="both"/>
            </w:pPr>
            <w:r>
              <w:rPr>
                <w:rFonts w:ascii="Times New Roman"/>
                <w:b w:val="false"/>
                <w:i w:val="false"/>
                <w:color w:val="000000"/>
                <w:sz w:val="20"/>
              </w:rPr>
              <w:t>
1. Шикізатты қабылдау және дайындау</w:t>
            </w:r>
          </w:p>
          <w:bookmarkEnd w:id="741"/>
          <w:p>
            <w:pPr>
              <w:spacing w:after="20"/>
              <w:ind w:left="20"/>
              <w:jc w:val="both"/>
            </w:pPr>
            <w:r>
              <w:rPr>
                <w:rFonts w:ascii="Times New Roman"/>
                <w:b w:val="false"/>
                <w:i w:val="false"/>
                <w:color w:val="000000"/>
                <w:sz w:val="20"/>
              </w:rPr>
              <w:t>
</w:t>
            </w:r>
            <w:r>
              <w:rPr>
                <w:rFonts w:ascii="Times New Roman"/>
                <w:b w:val="false"/>
                <w:i w:val="false"/>
                <w:color w:val="000000"/>
                <w:sz w:val="20"/>
              </w:rPr>
              <w:t>2. Былғары элементтерін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Фурнитураны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Бұйымның бөлшектеріне арналған материалдарды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5. Бұйымды құрастыру және тігу</w:t>
            </w:r>
          </w:p>
          <w:p>
            <w:pPr>
              <w:spacing w:after="20"/>
              <w:ind w:left="20"/>
              <w:jc w:val="both"/>
            </w:pPr>
            <w:r>
              <w:rPr>
                <w:rFonts w:ascii="Times New Roman"/>
                <w:b w:val="false"/>
                <w:i w:val="false"/>
                <w:color w:val="000000"/>
                <w:sz w:val="20"/>
              </w:rPr>
              <w:t>
</w:t>
            </w:r>
            <w:r>
              <w:rPr>
                <w:rFonts w:ascii="Times New Roman"/>
                <w:b w:val="false"/>
                <w:i w:val="false"/>
                <w:color w:val="000000"/>
                <w:sz w:val="20"/>
              </w:rPr>
              <w:t>6. Аяқтау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7.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Таңбалау және қаптау</w:t>
            </w:r>
          </w:p>
          <w:p>
            <w:pPr>
              <w:spacing w:after="20"/>
              <w:ind w:left="20"/>
              <w:jc w:val="both"/>
            </w:pPr>
            <w:r>
              <w:rPr>
                <w:rFonts w:ascii="Times New Roman"/>
                <w:b w:val="false"/>
                <w:i w:val="false"/>
                <w:color w:val="000000"/>
                <w:sz w:val="20"/>
              </w:rPr>
              <w:t>
9.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3" w:id="742"/>
          <w:p>
            <w:pPr>
              <w:spacing w:after="20"/>
              <w:ind w:left="20"/>
              <w:jc w:val="both"/>
            </w:pPr>
            <w:r>
              <w:rPr>
                <w:rFonts w:ascii="Times New Roman"/>
                <w:b w:val="false"/>
                <w:i w:val="false"/>
                <w:color w:val="000000"/>
                <w:sz w:val="20"/>
              </w:rPr>
              <w:t>
1. Былғары элементтерін дайындау</w:t>
            </w:r>
          </w:p>
          <w:bookmarkEnd w:id="742"/>
          <w:p>
            <w:pPr>
              <w:spacing w:after="20"/>
              <w:ind w:left="20"/>
              <w:jc w:val="both"/>
            </w:pPr>
            <w:r>
              <w:rPr>
                <w:rFonts w:ascii="Times New Roman"/>
                <w:b w:val="false"/>
                <w:i w:val="false"/>
                <w:color w:val="000000"/>
                <w:sz w:val="20"/>
              </w:rPr>
              <w:t>
</w:t>
            </w:r>
            <w:r>
              <w:rPr>
                <w:rFonts w:ascii="Times New Roman"/>
                <w:b w:val="false"/>
                <w:i w:val="false"/>
                <w:color w:val="000000"/>
                <w:sz w:val="20"/>
              </w:rPr>
              <w:t>2. Фурнитураны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Бұйымның бөлшектеріне арналған материалдарды пішу</w:t>
            </w:r>
          </w:p>
          <w:p>
            <w:pPr>
              <w:spacing w:after="20"/>
              <w:ind w:left="20"/>
              <w:jc w:val="both"/>
            </w:pPr>
            <w:r>
              <w:rPr>
                <w:rFonts w:ascii="Times New Roman"/>
                <w:b w:val="false"/>
                <w:i w:val="false"/>
                <w:color w:val="000000"/>
                <w:sz w:val="20"/>
              </w:rPr>
              <w:t>
4. Бұйымды құрастыру және тігу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4202990000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чемодандар, портфельдер, көзілдіріктерге, дүрбілерге арналған қаптар, фотоаппараттар, мылтықтар, қабықша, тұрмыстық сөмкелер, әмияндар, әмияндар..., қолдан жасалған. Табиғаттан. Немесе құрам. Былғарыдан, парақтардан жасалған суарамыз.м-балық аулау, картон...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Дүрбілерге, фотоаппараттарға, музыкалық аспаптарға, шолақ мылтықтарға арналған өзге де қаптар, қабықтар және ұқсас бұйымдар; тамақ өнімдеріне немесе сусындарға арналған сөмке-термостар, шаруашылық сөмкелері, географиялық карталарға арналған қаптар, жұмыс құралдарына арналған қаптар, шөлмектерге арналған қаптар, зергерлік бұйымдарға арналған қобдишалар, кесетін заттарға арналған қаптар және өзге де материалдардан жасалған ұқсас бұйымдар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6" w:id="743"/>
          <w:p>
            <w:pPr>
              <w:spacing w:after="20"/>
              <w:ind w:left="20"/>
              <w:jc w:val="both"/>
            </w:pPr>
            <w:r>
              <w:rPr>
                <w:rFonts w:ascii="Times New Roman"/>
                <w:b w:val="false"/>
                <w:i w:val="false"/>
                <w:color w:val="000000"/>
                <w:sz w:val="20"/>
              </w:rPr>
              <w:t>
1. Шикізатты қабылдау және дайындау</w:t>
            </w:r>
          </w:p>
          <w:bookmarkEnd w:id="743"/>
          <w:p>
            <w:pPr>
              <w:spacing w:after="20"/>
              <w:ind w:left="20"/>
              <w:jc w:val="both"/>
            </w:pPr>
            <w:r>
              <w:rPr>
                <w:rFonts w:ascii="Times New Roman"/>
                <w:b w:val="false"/>
                <w:i w:val="false"/>
                <w:color w:val="000000"/>
                <w:sz w:val="20"/>
              </w:rPr>
              <w:t>
</w:t>
            </w:r>
            <w:r>
              <w:rPr>
                <w:rFonts w:ascii="Times New Roman"/>
                <w:b w:val="false"/>
                <w:i w:val="false"/>
                <w:color w:val="000000"/>
                <w:sz w:val="20"/>
              </w:rPr>
              <w:t>2. Былғары элементтерін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Фурнитураны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Бұйымның бөлшектеріне арналған материалдарды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5. Бұйымды құрастыру және тігу</w:t>
            </w:r>
          </w:p>
          <w:p>
            <w:pPr>
              <w:spacing w:after="20"/>
              <w:ind w:left="20"/>
              <w:jc w:val="both"/>
            </w:pPr>
            <w:r>
              <w:rPr>
                <w:rFonts w:ascii="Times New Roman"/>
                <w:b w:val="false"/>
                <w:i w:val="false"/>
                <w:color w:val="000000"/>
                <w:sz w:val="20"/>
              </w:rPr>
              <w:t>
</w:t>
            </w:r>
            <w:r>
              <w:rPr>
                <w:rFonts w:ascii="Times New Roman"/>
                <w:b w:val="false"/>
                <w:i w:val="false"/>
                <w:color w:val="000000"/>
                <w:sz w:val="20"/>
              </w:rPr>
              <w:t>6. Аяқтау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7.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Таңбалау және қаптау</w:t>
            </w:r>
          </w:p>
          <w:p>
            <w:pPr>
              <w:spacing w:after="20"/>
              <w:ind w:left="20"/>
              <w:jc w:val="both"/>
            </w:pPr>
            <w:r>
              <w:rPr>
                <w:rFonts w:ascii="Times New Roman"/>
                <w:b w:val="false"/>
                <w:i w:val="false"/>
                <w:color w:val="000000"/>
                <w:sz w:val="20"/>
              </w:rPr>
              <w:t>
9.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4" w:id="744"/>
          <w:p>
            <w:pPr>
              <w:spacing w:after="20"/>
              <w:ind w:left="20"/>
              <w:jc w:val="both"/>
            </w:pPr>
            <w:r>
              <w:rPr>
                <w:rFonts w:ascii="Times New Roman"/>
                <w:b w:val="false"/>
                <w:i w:val="false"/>
                <w:color w:val="000000"/>
                <w:sz w:val="20"/>
              </w:rPr>
              <w:t>
1. Былғары элементтерін дайындау</w:t>
            </w:r>
          </w:p>
          <w:bookmarkEnd w:id="744"/>
          <w:p>
            <w:pPr>
              <w:spacing w:after="20"/>
              <w:ind w:left="20"/>
              <w:jc w:val="both"/>
            </w:pPr>
            <w:r>
              <w:rPr>
                <w:rFonts w:ascii="Times New Roman"/>
                <w:b w:val="false"/>
                <w:i w:val="false"/>
                <w:color w:val="000000"/>
                <w:sz w:val="20"/>
              </w:rPr>
              <w:t>
</w:t>
            </w:r>
            <w:r>
              <w:rPr>
                <w:rFonts w:ascii="Times New Roman"/>
                <w:b w:val="false"/>
                <w:i w:val="false"/>
                <w:color w:val="000000"/>
                <w:sz w:val="20"/>
              </w:rPr>
              <w:t>2. Фурнитураны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Бұйымның бөлшектеріне арналған материалдарды пішу</w:t>
            </w:r>
          </w:p>
          <w:p>
            <w:pPr>
              <w:spacing w:after="20"/>
              <w:ind w:left="20"/>
              <w:jc w:val="both"/>
            </w:pPr>
            <w:r>
              <w:rPr>
                <w:rFonts w:ascii="Times New Roman"/>
                <w:b w:val="false"/>
                <w:i w:val="false"/>
                <w:color w:val="000000"/>
                <w:sz w:val="20"/>
              </w:rPr>
              <w:t>
4. Бұйымды құрастыру және тігу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4203100001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былғарыдан тігілген киім заттары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былғарыдан тігілген киім заттары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7" w:id="745"/>
          <w:p>
            <w:pPr>
              <w:spacing w:after="20"/>
              <w:ind w:left="20"/>
              <w:jc w:val="both"/>
            </w:pPr>
            <w:r>
              <w:rPr>
                <w:rFonts w:ascii="Times New Roman"/>
                <w:b w:val="false"/>
                <w:i w:val="false"/>
                <w:color w:val="000000"/>
                <w:sz w:val="20"/>
              </w:rPr>
              <w:t>
1. Маталарды, астар материалдарын және фурнитураны қабылдау</w:t>
            </w:r>
          </w:p>
          <w:bookmarkEnd w:id="745"/>
          <w:p>
            <w:pPr>
              <w:spacing w:after="20"/>
              <w:ind w:left="20"/>
              <w:jc w:val="both"/>
            </w:pPr>
            <w:r>
              <w:rPr>
                <w:rFonts w:ascii="Times New Roman"/>
                <w:b w:val="false"/>
                <w:i w:val="false"/>
                <w:color w:val="000000"/>
                <w:sz w:val="20"/>
              </w:rPr>
              <w:t>
</w:t>
            </w:r>
            <w:r>
              <w:rPr>
                <w:rFonts w:ascii="Times New Roman"/>
                <w:b w:val="false"/>
                <w:i w:val="false"/>
                <w:color w:val="000000"/>
                <w:sz w:val="20"/>
              </w:rPr>
              <w:t>2. Келіп түскен материалдарды сұрыптау және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Теріні пішуге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Үлгілер мен технологиялық құжаттаманы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Тәжірибелік үлгіні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Үлгілерді бекіту және модельді өндіріске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Астар мен төсем материалдарының терісін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8. Пішу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Жиынтықтауыштар мен фурнитураларды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Бұйымды бастапқы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11.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Бұйымды құрастыру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13. Бұйымды ылғалды-термиялық өңдеу және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14.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15. Таңбалау және қаптау</w:t>
            </w:r>
          </w:p>
          <w:p>
            <w:pPr>
              <w:spacing w:after="20"/>
              <w:ind w:left="20"/>
              <w:jc w:val="both"/>
            </w:pPr>
            <w:r>
              <w:rPr>
                <w:rFonts w:ascii="Times New Roman"/>
                <w:b w:val="false"/>
                <w:i w:val="false"/>
                <w:color w:val="000000"/>
                <w:sz w:val="20"/>
              </w:rPr>
              <w:t>
16.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2" w:id="746"/>
          <w:p>
            <w:pPr>
              <w:spacing w:after="20"/>
              <w:ind w:left="20"/>
              <w:jc w:val="both"/>
            </w:pPr>
            <w:r>
              <w:rPr>
                <w:rFonts w:ascii="Times New Roman"/>
                <w:b w:val="false"/>
                <w:i w:val="false"/>
                <w:color w:val="000000"/>
                <w:sz w:val="20"/>
              </w:rPr>
              <w:t>
1. Былғары, астар және төсем материалдарын пішу</w:t>
            </w:r>
          </w:p>
          <w:bookmarkEnd w:id="746"/>
          <w:p>
            <w:pPr>
              <w:spacing w:after="20"/>
              <w:ind w:left="20"/>
              <w:jc w:val="both"/>
            </w:pPr>
            <w:r>
              <w:rPr>
                <w:rFonts w:ascii="Times New Roman"/>
                <w:b w:val="false"/>
                <w:i w:val="false"/>
                <w:color w:val="000000"/>
                <w:sz w:val="20"/>
              </w:rPr>
              <w:t>
</w:t>
            </w:r>
            <w:r>
              <w:rPr>
                <w:rFonts w:ascii="Times New Roman"/>
                <w:b w:val="false"/>
                <w:i w:val="false"/>
                <w:color w:val="000000"/>
                <w:sz w:val="20"/>
              </w:rPr>
              <w:t>2.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Бұйымды ылғалды-термиялық өңдеу және қалыптау</w:t>
            </w:r>
          </w:p>
          <w:p>
            <w:pPr>
              <w:spacing w:after="20"/>
              <w:ind w:left="20"/>
              <w:jc w:val="both"/>
            </w:pPr>
            <w:r>
              <w:rPr>
                <w:rFonts w:ascii="Times New Roman"/>
                <w:b w:val="false"/>
                <w:i w:val="false"/>
                <w:color w:val="000000"/>
                <w:sz w:val="20"/>
              </w:rPr>
              <w:t>
4.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4203100009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киім заттары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киім заттары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5" w:id="747"/>
          <w:p>
            <w:pPr>
              <w:spacing w:after="20"/>
              <w:ind w:left="20"/>
              <w:jc w:val="both"/>
            </w:pPr>
            <w:r>
              <w:rPr>
                <w:rFonts w:ascii="Times New Roman"/>
                <w:b w:val="false"/>
                <w:i w:val="false"/>
                <w:color w:val="000000"/>
                <w:sz w:val="20"/>
              </w:rPr>
              <w:t>
1. Маталарды, астар материалдарын және фурнитураны қабылдау</w:t>
            </w:r>
          </w:p>
          <w:bookmarkEnd w:id="747"/>
          <w:p>
            <w:pPr>
              <w:spacing w:after="20"/>
              <w:ind w:left="20"/>
              <w:jc w:val="both"/>
            </w:pPr>
            <w:r>
              <w:rPr>
                <w:rFonts w:ascii="Times New Roman"/>
                <w:b w:val="false"/>
                <w:i w:val="false"/>
                <w:color w:val="000000"/>
                <w:sz w:val="20"/>
              </w:rPr>
              <w:t>
</w:t>
            </w:r>
            <w:r>
              <w:rPr>
                <w:rFonts w:ascii="Times New Roman"/>
                <w:b w:val="false"/>
                <w:i w:val="false"/>
                <w:color w:val="000000"/>
                <w:sz w:val="20"/>
              </w:rPr>
              <w:t>2. Келіп түскен материалдарды сұрыптау және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Матаны пішуге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Үлгілер мен технологиялық құжаттаманы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Тәжірибелік үлгіні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Үлгілерді бекіту және модельді өндіріске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Жиынтықтауыштар мен фурнитураларды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Бұйымды бастапқы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Ылғалды-термиялық өңдеу және қалыптау бұйымдар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12.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Таңбалау және қаптау</w:t>
            </w:r>
          </w:p>
          <w:p>
            <w:pPr>
              <w:spacing w:after="20"/>
              <w:ind w:left="20"/>
              <w:jc w:val="both"/>
            </w:pPr>
            <w:r>
              <w:rPr>
                <w:rFonts w:ascii="Times New Roman"/>
                <w:b w:val="false"/>
                <w:i w:val="false"/>
                <w:color w:val="000000"/>
                <w:sz w:val="20"/>
              </w:rPr>
              <w:t>
14.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8" w:id="748"/>
          <w:p>
            <w:pPr>
              <w:spacing w:after="20"/>
              <w:ind w:left="20"/>
              <w:jc w:val="both"/>
            </w:pPr>
            <w:r>
              <w:rPr>
                <w:rFonts w:ascii="Times New Roman"/>
                <w:b w:val="false"/>
                <w:i w:val="false"/>
                <w:color w:val="000000"/>
                <w:sz w:val="20"/>
              </w:rPr>
              <w:t>
1. Пішу</w:t>
            </w:r>
          </w:p>
          <w:bookmarkEnd w:id="748"/>
          <w:p>
            <w:pPr>
              <w:spacing w:after="20"/>
              <w:ind w:left="20"/>
              <w:jc w:val="both"/>
            </w:pPr>
            <w:r>
              <w:rPr>
                <w:rFonts w:ascii="Times New Roman"/>
                <w:b w:val="false"/>
                <w:i w:val="false"/>
                <w:color w:val="000000"/>
                <w:sz w:val="20"/>
              </w:rPr>
              <w:t>
</w:t>
            </w:r>
            <w:r>
              <w:rPr>
                <w:rFonts w:ascii="Times New Roman"/>
                <w:b w:val="false"/>
                <w:i w:val="false"/>
                <w:color w:val="000000"/>
                <w:sz w:val="20"/>
              </w:rPr>
              <w:t>2.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Бұйымды ылғалды-термиялық өңдеу және қалыптау</w:t>
            </w:r>
          </w:p>
          <w:p>
            <w:pPr>
              <w:spacing w:after="20"/>
              <w:ind w:left="20"/>
              <w:jc w:val="both"/>
            </w:pPr>
            <w:r>
              <w:rPr>
                <w:rFonts w:ascii="Times New Roman"/>
                <w:b w:val="false"/>
                <w:i w:val="false"/>
                <w:color w:val="000000"/>
                <w:sz w:val="20"/>
              </w:rPr>
              <w:t>
4.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4203299000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Қолғаптар, қолғаптар және митенкалар: өзгелері: өзгелері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Қолғаптар, қолғаптар және митенкалар: өзгелері: өзгелері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1" w:id="749"/>
          <w:p>
            <w:pPr>
              <w:spacing w:after="20"/>
              <w:ind w:left="20"/>
              <w:jc w:val="both"/>
            </w:pPr>
            <w:r>
              <w:rPr>
                <w:rFonts w:ascii="Times New Roman"/>
                <w:b w:val="false"/>
                <w:i w:val="false"/>
                <w:color w:val="000000"/>
                <w:sz w:val="20"/>
              </w:rPr>
              <w:t>
1. Маталарды, астар материалдарын және фурнитураны қабылдау</w:t>
            </w:r>
          </w:p>
          <w:bookmarkEnd w:id="749"/>
          <w:p>
            <w:pPr>
              <w:spacing w:after="20"/>
              <w:ind w:left="20"/>
              <w:jc w:val="both"/>
            </w:pPr>
            <w:r>
              <w:rPr>
                <w:rFonts w:ascii="Times New Roman"/>
                <w:b w:val="false"/>
                <w:i w:val="false"/>
                <w:color w:val="000000"/>
                <w:sz w:val="20"/>
              </w:rPr>
              <w:t>
</w:t>
            </w:r>
            <w:r>
              <w:rPr>
                <w:rFonts w:ascii="Times New Roman"/>
                <w:b w:val="false"/>
                <w:i w:val="false"/>
                <w:color w:val="000000"/>
                <w:sz w:val="20"/>
              </w:rPr>
              <w:t>2. Келіп түскен материалдарды сұрыптау және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Матаны пішуге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Үлгілер мен технологиялық құжаттаманы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Тәжірибелік үлгіні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Үлгілерді бекіту және модельді өндіріске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Жиынтықтауыштар мен фурнитураларды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Бұйымды бастапқы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Бұйымды ылғалды-термиялық өңдеу және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Таңбалау және қаптау</w:t>
            </w:r>
          </w:p>
          <w:p>
            <w:pPr>
              <w:spacing w:after="20"/>
              <w:ind w:left="20"/>
              <w:jc w:val="both"/>
            </w:pPr>
            <w:r>
              <w:rPr>
                <w:rFonts w:ascii="Times New Roman"/>
                <w:b w:val="false"/>
                <w:i w:val="false"/>
                <w:color w:val="000000"/>
                <w:sz w:val="20"/>
              </w:rPr>
              <w:t>
14.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4" w:id="750"/>
          <w:p>
            <w:pPr>
              <w:spacing w:after="20"/>
              <w:ind w:left="20"/>
              <w:jc w:val="both"/>
            </w:pPr>
            <w:r>
              <w:rPr>
                <w:rFonts w:ascii="Times New Roman"/>
                <w:b w:val="false"/>
                <w:i w:val="false"/>
                <w:color w:val="000000"/>
                <w:sz w:val="20"/>
              </w:rPr>
              <w:t>
1. Пішу</w:t>
            </w:r>
          </w:p>
          <w:bookmarkEnd w:id="750"/>
          <w:p>
            <w:pPr>
              <w:spacing w:after="20"/>
              <w:ind w:left="20"/>
              <w:jc w:val="both"/>
            </w:pPr>
            <w:r>
              <w:rPr>
                <w:rFonts w:ascii="Times New Roman"/>
                <w:b w:val="false"/>
                <w:i w:val="false"/>
                <w:color w:val="000000"/>
                <w:sz w:val="20"/>
              </w:rPr>
              <w:t>
</w:t>
            </w:r>
            <w:r>
              <w:rPr>
                <w:rFonts w:ascii="Times New Roman"/>
                <w:b w:val="false"/>
                <w:i w:val="false"/>
                <w:color w:val="000000"/>
                <w:sz w:val="20"/>
              </w:rPr>
              <w:t>2.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Бұйымды ылғалды-термиялық өңдеу және қалыптау</w:t>
            </w:r>
          </w:p>
          <w:p>
            <w:pPr>
              <w:spacing w:after="20"/>
              <w:ind w:left="20"/>
              <w:jc w:val="both"/>
            </w:pPr>
            <w:r>
              <w:rPr>
                <w:rFonts w:ascii="Times New Roman"/>
                <w:b w:val="false"/>
                <w:i w:val="false"/>
                <w:color w:val="000000"/>
                <w:sz w:val="20"/>
              </w:rPr>
              <w:t>
4.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4203300000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немесе композициялық былғарыдан жасалған белдіктер, белдіктер, портупейлер және белдіктер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немесе композициялық былғарыдан жасалған белдіктер, белдіктер, портупейлер және белдіктер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 құжаттарды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7" w:id="751"/>
          <w:p>
            <w:pPr>
              <w:spacing w:after="20"/>
              <w:ind w:left="20"/>
              <w:jc w:val="both"/>
            </w:pPr>
            <w:r>
              <w:rPr>
                <w:rFonts w:ascii="Times New Roman"/>
                <w:b w:val="false"/>
                <w:i w:val="false"/>
                <w:color w:val="000000"/>
                <w:sz w:val="20"/>
              </w:rPr>
              <w:t>
1. Маталарды, астар материалдарын және фурнитураны қабылдау</w:t>
            </w:r>
          </w:p>
          <w:bookmarkEnd w:id="751"/>
          <w:p>
            <w:pPr>
              <w:spacing w:after="20"/>
              <w:ind w:left="20"/>
              <w:jc w:val="both"/>
            </w:pPr>
            <w:r>
              <w:rPr>
                <w:rFonts w:ascii="Times New Roman"/>
                <w:b w:val="false"/>
                <w:i w:val="false"/>
                <w:color w:val="000000"/>
                <w:sz w:val="20"/>
              </w:rPr>
              <w:t>
</w:t>
            </w:r>
            <w:r>
              <w:rPr>
                <w:rFonts w:ascii="Times New Roman"/>
                <w:b w:val="false"/>
                <w:i w:val="false"/>
                <w:color w:val="000000"/>
                <w:sz w:val="20"/>
              </w:rPr>
              <w:t>2. Келіп түскен материалдарды сұрыптау және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Матаны пішуге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Үлгілер мен технологиялық құжаттаманы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Тәжірибелік үлгіні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Үлгілерді бекіту және модельді өндіріске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Жиынтықтауыштар мен фурнитураларды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Бұйымды бастапқы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Бұйымды ылғалды-термиялық өңдеу және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Таңбалау және қаптау</w:t>
            </w:r>
          </w:p>
          <w:p>
            <w:pPr>
              <w:spacing w:after="20"/>
              <w:ind w:left="20"/>
              <w:jc w:val="both"/>
            </w:pPr>
            <w:r>
              <w:rPr>
                <w:rFonts w:ascii="Times New Roman"/>
                <w:b w:val="false"/>
                <w:i w:val="false"/>
                <w:color w:val="000000"/>
                <w:sz w:val="20"/>
              </w:rPr>
              <w:t>
14.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0" w:id="752"/>
          <w:p>
            <w:pPr>
              <w:spacing w:after="20"/>
              <w:ind w:left="20"/>
              <w:jc w:val="both"/>
            </w:pPr>
            <w:r>
              <w:rPr>
                <w:rFonts w:ascii="Times New Roman"/>
                <w:b w:val="false"/>
                <w:i w:val="false"/>
                <w:color w:val="000000"/>
                <w:sz w:val="20"/>
              </w:rPr>
              <w:t>
1. Пішу</w:t>
            </w:r>
          </w:p>
          <w:bookmarkEnd w:id="752"/>
          <w:p>
            <w:pPr>
              <w:spacing w:after="20"/>
              <w:ind w:left="20"/>
              <w:jc w:val="both"/>
            </w:pPr>
            <w:r>
              <w:rPr>
                <w:rFonts w:ascii="Times New Roman"/>
                <w:b w:val="false"/>
                <w:i w:val="false"/>
                <w:color w:val="000000"/>
                <w:sz w:val="20"/>
              </w:rPr>
              <w:t>
</w:t>
            </w:r>
            <w:r>
              <w:rPr>
                <w:rFonts w:ascii="Times New Roman"/>
                <w:b w:val="false"/>
                <w:i w:val="false"/>
                <w:color w:val="000000"/>
                <w:sz w:val="20"/>
              </w:rPr>
              <w:t>2.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Ылғалды-жылулық бұйымды өңдеу және қалыптау</w:t>
            </w:r>
          </w:p>
          <w:p>
            <w:pPr>
              <w:spacing w:after="20"/>
              <w:ind w:left="20"/>
              <w:jc w:val="both"/>
            </w:pPr>
            <w:r>
              <w:rPr>
                <w:rFonts w:ascii="Times New Roman"/>
                <w:b w:val="false"/>
                <w:i w:val="false"/>
                <w:color w:val="000000"/>
                <w:sz w:val="20"/>
              </w:rPr>
              <w:t>
4.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4203400000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немесе композициялық былғарыдан тігілген киімнің өзге де керек-жарақтары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немесе композициялық былғарыдан тігілген киімнің өзге де керек-жарақтары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3" w:id="753"/>
          <w:p>
            <w:pPr>
              <w:spacing w:after="20"/>
              <w:ind w:left="20"/>
              <w:jc w:val="both"/>
            </w:pPr>
            <w:r>
              <w:rPr>
                <w:rFonts w:ascii="Times New Roman"/>
                <w:b w:val="false"/>
                <w:i w:val="false"/>
                <w:color w:val="000000"/>
                <w:sz w:val="20"/>
              </w:rPr>
              <w:t>
1. Маталарды, астар материалдарын және фурнитураны қабылдау</w:t>
            </w:r>
          </w:p>
          <w:bookmarkEnd w:id="753"/>
          <w:p>
            <w:pPr>
              <w:spacing w:after="20"/>
              <w:ind w:left="20"/>
              <w:jc w:val="both"/>
            </w:pPr>
            <w:r>
              <w:rPr>
                <w:rFonts w:ascii="Times New Roman"/>
                <w:b w:val="false"/>
                <w:i w:val="false"/>
                <w:color w:val="000000"/>
                <w:sz w:val="20"/>
              </w:rPr>
              <w:t>
</w:t>
            </w:r>
            <w:r>
              <w:rPr>
                <w:rFonts w:ascii="Times New Roman"/>
                <w:b w:val="false"/>
                <w:i w:val="false"/>
                <w:color w:val="000000"/>
                <w:sz w:val="20"/>
              </w:rPr>
              <w:t>2. Келіп түскен материалдарды сұрыптау және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Матаны пішуге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Үлгілер мен технологиялық құжаттаманы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Тәжірибелік үлгіні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Үлгілерді бекіту және модельді өндіріске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Жиынтықтауыштар мен фурнитураларды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Бұйымды бастапқы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Бұйымды ылғалды-термиялық өңдеу және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Таңбалау және қаптау</w:t>
            </w:r>
          </w:p>
          <w:p>
            <w:pPr>
              <w:spacing w:after="20"/>
              <w:ind w:left="20"/>
              <w:jc w:val="both"/>
            </w:pPr>
            <w:r>
              <w:rPr>
                <w:rFonts w:ascii="Times New Roman"/>
                <w:b w:val="false"/>
                <w:i w:val="false"/>
                <w:color w:val="000000"/>
                <w:sz w:val="20"/>
              </w:rPr>
              <w:t>
14.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6" w:id="754"/>
          <w:p>
            <w:pPr>
              <w:spacing w:after="20"/>
              <w:ind w:left="20"/>
              <w:jc w:val="both"/>
            </w:pPr>
            <w:r>
              <w:rPr>
                <w:rFonts w:ascii="Times New Roman"/>
                <w:b w:val="false"/>
                <w:i w:val="false"/>
                <w:color w:val="000000"/>
                <w:sz w:val="20"/>
              </w:rPr>
              <w:t>
1. Пішу</w:t>
            </w:r>
          </w:p>
          <w:bookmarkEnd w:id="754"/>
          <w:p>
            <w:pPr>
              <w:spacing w:after="20"/>
              <w:ind w:left="20"/>
              <w:jc w:val="both"/>
            </w:pPr>
            <w:r>
              <w:rPr>
                <w:rFonts w:ascii="Times New Roman"/>
                <w:b w:val="false"/>
                <w:i w:val="false"/>
                <w:color w:val="000000"/>
                <w:sz w:val="20"/>
              </w:rPr>
              <w:t>
</w:t>
            </w:r>
            <w:r>
              <w:rPr>
                <w:rFonts w:ascii="Times New Roman"/>
                <w:b w:val="false"/>
                <w:i w:val="false"/>
                <w:color w:val="000000"/>
                <w:sz w:val="20"/>
              </w:rPr>
              <w:t>2.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Бұйымды ылғалды-термиялық өңдеу және қалыптау</w:t>
            </w:r>
          </w:p>
          <w:p>
            <w:pPr>
              <w:spacing w:after="20"/>
              <w:ind w:left="20"/>
              <w:jc w:val="both"/>
            </w:pPr>
            <w:r>
              <w:rPr>
                <w:rFonts w:ascii="Times New Roman"/>
                <w:b w:val="false"/>
                <w:i w:val="false"/>
                <w:color w:val="000000"/>
                <w:sz w:val="20"/>
              </w:rPr>
              <w:t>
4.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4205009000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былғарыдан немесе композитті былғарыдан жасалған өзге де бұйымдар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былғарыдан немесе композитті былғарыдан жасалған өзге де бұйымдар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9" w:id="755"/>
          <w:p>
            <w:pPr>
              <w:spacing w:after="20"/>
              <w:ind w:left="20"/>
              <w:jc w:val="both"/>
            </w:pPr>
            <w:r>
              <w:rPr>
                <w:rFonts w:ascii="Times New Roman"/>
                <w:b w:val="false"/>
                <w:i w:val="false"/>
                <w:color w:val="000000"/>
                <w:sz w:val="20"/>
              </w:rPr>
              <w:t>
1. Шикізатты қабылдау және дайындау</w:t>
            </w:r>
          </w:p>
          <w:bookmarkEnd w:id="755"/>
          <w:p>
            <w:pPr>
              <w:spacing w:after="20"/>
              <w:ind w:left="20"/>
              <w:jc w:val="both"/>
            </w:pPr>
            <w:r>
              <w:rPr>
                <w:rFonts w:ascii="Times New Roman"/>
                <w:b w:val="false"/>
                <w:i w:val="false"/>
                <w:color w:val="000000"/>
                <w:sz w:val="20"/>
              </w:rPr>
              <w:t>
</w:t>
            </w:r>
            <w:r>
              <w:rPr>
                <w:rFonts w:ascii="Times New Roman"/>
                <w:b w:val="false"/>
                <w:i w:val="false"/>
                <w:color w:val="000000"/>
                <w:sz w:val="20"/>
              </w:rPr>
              <w:t>2. Былғары элементтерін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Фурнитураны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Бұйымның бөлшектеріне арналған материалдарды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5. Бұйымды құрастыру және тігу</w:t>
            </w:r>
          </w:p>
          <w:p>
            <w:pPr>
              <w:spacing w:after="20"/>
              <w:ind w:left="20"/>
              <w:jc w:val="both"/>
            </w:pPr>
            <w:r>
              <w:rPr>
                <w:rFonts w:ascii="Times New Roman"/>
                <w:b w:val="false"/>
                <w:i w:val="false"/>
                <w:color w:val="000000"/>
                <w:sz w:val="20"/>
              </w:rPr>
              <w:t>
</w:t>
            </w:r>
            <w:r>
              <w:rPr>
                <w:rFonts w:ascii="Times New Roman"/>
                <w:b w:val="false"/>
                <w:i w:val="false"/>
                <w:color w:val="000000"/>
                <w:sz w:val="20"/>
              </w:rPr>
              <w:t>6. Аяқтау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7.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Таңбалау және қаптау</w:t>
            </w:r>
          </w:p>
          <w:p>
            <w:pPr>
              <w:spacing w:after="20"/>
              <w:ind w:left="20"/>
              <w:jc w:val="both"/>
            </w:pPr>
            <w:r>
              <w:rPr>
                <w:rFonts w:ascii="Times New Roman"/>
                <w:b w:val="false"/>
                <w:i w:val="false"/>
                <w:color w:val="000000"/>
                <w:sz w:val="20"/>
              </w:rPr>
              <w:t>
9.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7" w:id="756"/>
          <w:p>
            <w:pPr>
              <w:spacing w:after="20"/>
              <w:ind w:left="20"/>
              <w:jc w:val="both"/>
            </w:pPr>
            <w:r>
              <w:rPr>
                <w:rFonts w:ascii="Times New Roman"/>
                <w:b w:val="false"/>
                <w:i w:val="false"/>
                <w:color w:val="000000"/>
                <w:sz w:val="20"/>
              </w:rPr>
              <w:t>
1. Былғары элементтерін дайындау</w:t>
            </w:r>
          </w:p>
          <w:bookmarkEnd w:id="756"/>
          <w:p>
            <w:pPr>
              <w:spacing w:after="20"/>
              <w:ind w:left="20"/>
              <w:jc w:val="both"/>
            </w:pPr>
            <w:r>
              <w:rPr>
                <w:rFonts w:ascii="Times New Roman"/>
                <w:b w:val="false"/>
                <w:i w:val="false"/>
                <w:color w:val="000000"/>
                <w:sz w:val="20"/>
              </w:rPr>
              <w:t>
</w:t>
            </w:r>
            <w:r>
              <w:rPr>
                <w:rFonts w:ascii="Times New Roman"/>
                <w:b w:val="false"/>
                <w:i w:val="false"/>
                <w:color w:val="000000"/>
                <w:sz w:val="20"/>
              </w:rPr>
              <w:t>2. Фурнитураны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Бұйымның бөлшектеріне арналған материалдарды пішу</w:t>
            </w:r>
          </w:p>
          <w:p>
            <w:pPr>
              <w:spacing w:after="20"/>
              <w:ind w:left="20"/>
              <w:jc w:val="both"/>
            </w:pPr>
            <w:r>
              <w:rPr>
                <w:rFonts w:ascii="Times New Roman"/>
                <w:b w:val="false"/>
                <w:i w:val="false"/>
                <w:color w:val="000000"/>
                <w:sz w:val="20"/>
              </w:rPr>
              <w:t>
4. Бұйымды құрастыру және тігу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4302198010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Теріден жасалған қой терісінің иленген немесе иленген терілері, тұтас, басымен, құйрығымен немесе табандарымен немесе оларсыз, құрастырылмаған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Теріден жасалған қой терісінің иленген немесе иленген терілері, тұтас, басымен, құйрығымен немесе табандарымен немесе оларсыз, құрастырылмаған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0" w:id="757"/>
          <w:p>
            <w:pPr>
              <w:spacing w:after="20"/>
              <w:ind w:left="20"/>
              <w:jc w:val="both"/>
            </w:pPr>
            <w:r>
              <w:rPr>
                <w:rFonts w:ascii="Times New Roman"/>
                <w:b w:val="false"/>
                <w:i w:val="false"/>
                <w:color w:val="000000"/>
                <w:sz w:val="20"/>
              </w:rPr>
              <w:t>
1. Шикізатты қабылдау және дайындау</w:t>
            </w:r>
          </w:p>
          <w:bookmarkEnd w:id="757"/>
          <w:p>
            <w:pPr>
              <w:spacing w:after="20"/>
              <w:ind w:left="20"/>
              <w:jc w:val="both"/>
            </w:pPr>
            <w:r>
              <w:rPr>
                <w:rFonts w:ascii="Times New Roman"/>
                <w:b w:val="false"/>
                <w:i w:val="false"/>
                <w:color w:val="000000"/>
                <w:sz w:val="20"/>
              </w:rPr>
              <w:t>
</w:t>
            </w:r>
            <w:r>
              <w:rPr>
                <w:rFonts w:ascii="Times New Roman"/>
                <w:b w:val="false"/>
                <w:i w:val="false"/>
                <w:color w:val="000000"/>
                <w:sz w:val="20"/>
              </w:rPr>
              <w:t>2. Тазалау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Пикелдеу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Илеу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Сұрыптау және жуу</w:t>
            </w:r>
          </w:p>
          <w:p>
            <w:pPr>
              <w:spacing w:after="20"/>
              <w:ind w:left="20"/>
              <w:jc w:val="both"/>
            </w:pPr>
            <w:r>
              <w:rPr>
                <w:rFonts w:ascii="Times New Roman"/>
                <w:b w:val="false"/>
                <w:i w:val="false"/>
                <w:color w:val="000000"/>
                <w:sz w:val="20"/>
              </w:rPr>
              <w:t>
</w:t>
            </w:r>
            <w:r>
              <w:rPr>
                <w:rFonts w:ascii="Times New Roman"/>
                <w:b w:val="false"/>
                <w:i w:val="false"/>
                <w:color w:val="000000"/>
                <w:sz w:val="20"/>
              </w:rPr>
              <w:t>6. Бордақылау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8. Сырлау және бетті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9. Мәрелік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10. Өңделген былғары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Былғарыны кесу және калибрлеу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12. Сұрыптау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Таңбалау және қаптау</w:t>
            </w:r>
          </w:p>
          <w:p>
            <w:pPr>
              <w:spacing w:after="20"/>
              <w:ind w:left="20"/>
              <w:jc w:val="both"/>
            </w:pPr>
            <w:r>
              <w:rPr>
                <w:rFonts w:ascii="Times New Roman"/>
                <w:b w:val="false"/>
                <w:i w:val="false"/>
                <w:color w:val="000000"/>
                <w:sz w:val="20"/>
              </w:rPr>
              <w:t>
14.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3" w:id="758"/>
          <w:p>
            <w:pPr>
              <w:spacing w:after="20"/>
              <w:ind w:left="20"/>
              <w:jc w:val="both"/>
            </w:pPr>
            <w:r>
              <w:rPr>
                <w:rFonts w:ascii="Times New Roman"/>
                <w:b w:val="false"/>
                <w:i w:val="false"/>
                <w:color w:val="000000"/>
                <w:sz w:val="20"/>
              </w:rPr>
              <w:t>
1. Шикізатты қабылдау және дайындау</w:t>
            </w:r>
          </w:p>
          <w:bookmarkEnd w:id="758"/>
          <w:p>
            <w:pPr>
              <w:spacing w:after="20"/>
              <w:ind w:left="20"/>
              <w:jc w:val="both"/>
            </w:pPr>
            <w:r>
              <w:rPr>
                <w:rFonts w:ascii="Times New Roman"/>
                <w:b w:val="false"/>
                <w:i w:val="false"/>
                <w:color w:val="000000"/>
                <w:sz w:val="20"/>
              </w:rPr>
              <w:t>
</w:t>
            </w:r>
            <w:r>
              <w:rPr>
                <w:rFonts w:ascii="Times New Roman"/>
                <w:b w:val="false"/>
                <w:i w:val="false"/>
                <w:color w:val="000000"/>
                <w:sz w:val="20"/>
              </w:rPr>
              <w:t>2. Тазалау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Пикелдеу</w:t>
            </w:r>
          </w:p>
          <w:p>
            <w:pPr>
              <w:spacing w:after="20"/>
              <w:ind w:left="20"/>
              <w:jc w:val="both"/>
            </w:pPr>
            <w:r>
              <w:rPr>
                <w:rFonts w:ascii="Times New Roman"/>
                <w:b w:val="false"/>
                <w:i w:val="false"/>
                <w:color w:val="000000"/>
                <w:sz w:val="20"/>
              </w:rPr>
              <w:t>
4. Илеу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4303101010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Арфа итбалығының немесе күшіктің тиіндерінің терісінен тігілген киім заттары хохлача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теріден тігілген киімнің өзге де заттары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6" w:id="759"/>
          <w:p>
            <w:pPr>
              <w:spacing w:after="20"/>
              <w:ind w:left="20"/>
              <w:jc w:val="both"/>
            </w:pPr>
            <w:r>
              <w:rPr>
                <w:rFonts w:ascii="Times New Roman"/>
                <w:b w:val="false"/>
                <w:i w:val="false"/>
                <w:color w:val="000000"/>
                <w:sz w:val="20"/>
              </w:rPr>
              <w:t>
1. Шикізатты қабылдау және дайындау</w:t>
            </w:r>
          </w:p>
          <w:bookmarkEnd w:id="759"/>
          <w:p>
            <w:pPr>
              <w:spacing w:after="20"/>
              <w:ind w:left="20"/>
              <w:jc w:val="both"/>
            </w:pPr>
            <w:r>
              <w:rPr>
                <w:rFonts w:ascii="Times New Roman"/>
                <w:b w:val="false"/>
                <w:i w:val="false"/>
                <w:color w:val="000000"/>
                <w:sz w:val="20"/>
              </w:rPr>
              <w:t>
</w:t>
            </w:r>
            <w:r>
              <w:rPr>
                <w:rFonts w:ascii="Times New Roman"/>
                <w:b w:val="false"/>
                <w:i w:val="false"/>
                <w:color w:val="000000"/>
                <w:sz w:val="20"/>
              </w:rPr>
              <w:t>2. Матаны пішуге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Үлгілер мен технологиялық құжаттаманы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Тәжірибелік үлгіні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Үлгілерді бекіту және модельді өндіріске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7. Жиынтықтауыштар мен фурнитураларды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Бұйымды бастапқы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9.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Бұйымды ылғалды-термиялық өңдеу және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11.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Таңбалау және қаптау</w:t>
            </w:r>
          </w:p>
          <w:p>
            <w:pPr>
              <w:spacing w:after="20"/>
              <w:ind w:left="20"/>
              <w:jc w:val="both"/>
            </w:pPr>
            <w:r>
              <w:rPr>
                <w:rFonts w:ascii="Times New Roman"/>
                <w:b w:val="false"/>
                <w:i w:val="false"/>
                <w:color w:val="000000"/>
                <w:sz w:val="20"/>
              </w:rPr>
              <w:t>
13.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8" w:id="760"/>
          <w:p>
            <w:pPr>
              <w:spacing w:after="20"/>
              <w:ind w:left="20"/>
              <w:jc w:val="both"/>
            </w:pPr>
            <w:r>
              <w:rPr>
                <w:rFonts w:ascii="Times New Roman"/>
                <w:b w:val="false"/>
                <w:i w:val="false"/>
                <w:color w:val="000000"/>
                <w:sz w:val="20"/>
              </w:rPr>
              <w:t>
1. Пішу</w:t>
            </w:r>
          </w:p>
          <w:bookmarkEnd w:id="760"/>
          <w:p>
            <w:pPr>
              <w:spacing w:after="20"/>
              <w:ind w:left="20"/>
              <w:jc w:val="both"/>
            </w:pPr>
            <w:r>
              <w:rPr>
                <w:rFonts w:ascii="Times New Roman"/>
                <w:b w:val="false"/>
                <w:i w:val="false"/>
                <w:color w:val="000000"/>
                <w:sz w:val="20"/>
              </w:rPr>
              <w:t>
</w:t>
            </w:r>
            <w:r>
              <w:rPr>
                <w:rFonts w:ascii="Times New Roman"/>
                <w:b w:val="false"/>
                <w:i w:val="false"/>
                <w:color w:val="000000"/>
                <w:sz w:val="20"/>
              </w:rPr>
              <w:t>2.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Бұйымды ылғалды-термиялық өңдеу және қалыптау</w:t>
            </w:r>
          </w:p>
          <w:p>
            <w:pPr>
              <w:spacing w:after="20"/>
              <w:ind w:left="20"/>
              <w:jc w:val="both"/>
            </w:pPr>
            <w:r>
              <w:rPr>
                <w:rFonts w:ascii="Times New Roman"/>
                <w:b w:val="false"/>
                <w:i w:val="false"/>
                <w:color w:val="000000"/>
                <w:sz w:val="20"/>
              </w:rPr>
              <w:t>
4.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4303109060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терісінен тігілген киімнің өзге де заттары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терісінен тігілген киімнің өзге де заттары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1" w:id="761"/>
          <w:p>
            <w:pPr>
              <w:spacing w:after="20"/>
              <w:ind w:left="20"/>
              <w:jc w:val="both"/>
            </w:pPr>
            <w:r>
              <w:rPr>
                <w:rFonts w:ascii="Times New Roman"/>
                <w:b w:val="false"/>
                <w:i w:val="false"/>
                <w:color w:val="000000"/>
                <w:sz w:val="20"/>
              </w:rPr>
              <w:t>
1. Маталарды, астар материалдарын және фурнитураны қабылдау</w:t>
            </w:r>
          </w:p>
          <w:bookmarkEnd w:id="761"/>
          <w:p>
            <w:pPr>
              <w:spacing w:after="20"/>
              <w:ind w:left="20"/>
              <w:jc w:val="both"/>
            </w:pPr>
            <w:r>
              <w:rPr>
                <w:rFonts w:ascii="Times New Roman"/>
                <w:b w:val="false"/>
                <w:i w:val="false"/>
                <w:color w:val="000000"/>
                <w:sz w:val="20"/>
              </w:rPr>
              <w:t>
</w:t>
            </w:r>
            <w:r>
              <w:rPr>
                <w:rFonts w:ascii="Times New Roman"/>
                <w:b w:val="false"/>
                <w:i w:val="false"/>
                <w:color w:val="000000"/>
                <w:sz w:val="20"/>
              </w:rPr>
              <w:t>2. Келіп түскен материалдарды сұрыптау және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Матаны пішуге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Үлгілер мен технологиялық құжаттаманы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Тәжірибелік үлгіні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Үлгілерді бекіту және модельді өндіріске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Жиынтықтауыштар мен фурнитураларды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Бұйымды бастапқы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Бұйымды ылғалды-термиялық өңдеу және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Таңбалау және қаптау</w:t>
            </w:r>
          </w:p>
          <w:p>
            <w:pPr>
              <w:spacing w:after="20"/>
              <w:ind w:left="20"/>
              <w:jc w:val="both"/>
            </w:pPr>
            <w:r>
              <w:rPr>
                <w:rFonts w:ascii="Times New Roman"/>
                <w:b w:val="false"/>
                <w:i w:val="false"/>
                <w:color w:val="000000"/>
                <w:sz w:val="20"/>
              </w:rPr>
              <w:t>
14.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4" w:id="762"/>
          <w:p>
            <w:pPr>
              <w:spacing w:after="20"/>
              <w:ind w:left="20"/>
              <w:jc w:val="both"/>
            </w:pPr>
            <w:r>
              <w:rPr>
                <w:rFonts w:ascii="Times New Roman"/>
                <w:b w:val="false"/>
                <w:i w:val="false"/>
                <w:color w:val="000000"/>
                <w:sz w:val="20"/>
              </w:rPr>
              <w:t>
1. Пішу</w:t>
            </w:r>
          </w:p>
          <w:bookmarkEnd w:id="762"/>
          <w:p>
            <w:pPr>
              <w:spacing w:after="20"/>
              <w:ind w:left="20"/>
              <w:jc w:val="both"/>
            </w:pPr>
            <w:r>
              <w:rPr>
                <w:rFonts w:ascii="Times New Roman"/>
                <w:b w:val="false"/>
                <w:i w:val="false"/>
                <w:color w:val="000000"/>
                <w:sz w:val="20"/>
              </w:rPr>
              <w:t>
</w:t>
            </w:r>
            <w:r>
              <w:rPr>
                <w:rFonts w:ascii="Times New Roman"/>
                <w:b w:val="false"/>
                <w:i w:val="false"/>
                <w:color w:val="000000"/>
                <w:sz w:val="20"/>
              </w:rPr>
              <w:t>2.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Бұйымды ылғалды-термиялық өңдеу және қалыптау</w:t>
            </w:r>
          </w:p>
          <w:p>
            <w:pPr>
              <w:spacing w:after="20"/>
              <w:ind w:left="20"/>
              <w:jc w:val="both"/>
            </w:pPr>
            <w:r>
              <w:rPr>
                <w:rFonts w:ascii="Times New Roman"/>
                <w:b w:val="false"/>
                <w:i w:val="false"/>
                <w:color w:val="000000"/>
                <w:sz w:val="20"/>
              </w:rPr>
              <w:t>
4.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4303109080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теріден тігілген киімнің өзге де заттары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теріден тігілген киімнің өзге де заттары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7" w:id="763"/>
          <w:p>
            <w:pPr>
              <w:spacing w:after="20"/>
              <w:ind w:left="20"/>
              <w:jc w:val="both"/>
            </w:pPr>
            <w:r>
              <w:rPr>
                <w:rFonts w:ascii="Times New Roman"/>
                <w:b w:val="false"/>
                <w:i w:val="false"/>
                <w:color w:val="000000"/>
                <w:sz w:val="20"/>
              </w:rPr>
              <w:t>
1. Маталарды, астар материалдарын және фурнитураны қабылдау</w:t>
            </w:r>
          </w:p>
          <w:bookmarkEnd w:id="763"/>
          <w:p>
            <w:pPr>
              <w:spacing w:after="20"/>
              <w:ind w:left="20"/>
              <w:jc w:val="both"/>
            </w:pPr>
            <w:r>
              <w:rPr>
                <w:rFonts w:ascii="Times New Roman"/>
                <w:b w:val="false"/>
                <w:i w:val="false"/>
                <w:color w:val="000000"/>
                <w:sz w:val="20"/>
              </w:rPr>
              <w:t>
</w:t>
            </w:r>
            <w:r>
              <w:rPr>
                <w:rFonts w:ascii="Times New Roman"/>
                <w:b w:val="false"/>
                <w:i w:val="false"/>
                <w:color w:val="000000"/>
                <w:sz w:val="20"/>
              </w:rPr>
              <w:t>2. Келіп түскен материалдарды сұрыптау және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Матаны пішуге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Үлгілер мен технологиялық құжаттаманы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Тәжірибелік үлгіні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Үлгілерді бекіту және модельді өндіріске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Жиынтықтауыштар мен фурнитураларды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Бұйымды бастапқы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Бұйымды ылғалды-термиялық өңдеу және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Таңбалау және қаптау</w:t>
            </w:r>
          </w:p>
          <w:p>
            <w:pPr>
              <w:spacing w:after="20"/>
              <w:ind w:left="20"/>
              <w:jc w:val="both"/>
            </w:pPr>
            <w:r>
              <w:rPr>
                <w:rFonts w:ascii="Times New Roman"/>
                <w:b w:val="false"/>
                <w:i w:val="false"/>
                <w:color w:val="000000"/>
                <w:sz w:val="20"/>
              </w:rPr>
              <w:t>
14.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0" w:id="764"/>
          <w:p>
            <w:pPr>
              <w:spacing w:after="20"/>
              <w:ind w:left="20"/>
              <w:jc w:val="both"/>
            </w:pPr>
            <w:r>
              <w:rPr>
                <w:rFonts w:ascii="Times New Roman"/>
                <w:b w:val="false"/>
                <w:i w:val="false"/>
                <w:color w:val="000000"/>
                <w:sz w:val="20"/>
              </w:rPr>
              <w:t>
1. Пішу</w:t>
            </w:r>
          </w:p>
          <w:bookmarkEnd w:id="764"/>
          <w:p>
            <w:pPr>
              <w:spacing w:after="20"/>
              <w:ind w:left="20"/>
              <w:jc w:val="both"/>
            </w:pPr>
            <w:r>
              <w:rPr>
                <w:rFonts w:ascii="Times New Roman"/>
                <w:b w:val="false"/>
                <w:i w:val="false"/>
                <w:color w:val="000000"/>
                <w:sz w:val="20"/>
              </w:rPr>
              <w:t>
</w:t>
            </w:r>
            <w:r>
              <w:rPr>
                <w:rFonts w:ascii="Times New Roman"/>
                <w:b w:val="false"/>
                <w:i w:val="false"/>
                <w:color w:val="000000"/>
                <w:sz w:val="20"/>
              </w:rPr>
              <w:t>2.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Бұйымды ылғалды-термиялық өңдеу және қалыптау</w:t>
            </w:r>
          </w:p>
          <w:p>
            <w:pPr>
              <w:spacing w:after="20"/>
              <w:ind w:left="20"/>
              <w:jc w:val="both"/>
            </w:pPr>
            <w:r>
              <w:rPr>
                <w:rFonts w:ascii="Times New Roman"/>
                <w:b w:val="false"/>
                <w:i w:val="false"/>
                <w:color w:val="000000"/>
                <w:sz w:val="20"/>
              </w:rPr>
              <w:t>
4.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4303109090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теріден тігілген киімге өзге де керек-жарақтар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теріден тігілген киімге өзге де керек-жарақтар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3" w:id="765"/>
          <w:p>
            <w:pPr>
              <w:spacing w:after="20"/>
              <w:ind w:left="20"/>
              <w:jc w:val="both"/>
            </w:pPr>
            <w:r>
              <w:rPr>
                <w:rFonts w:ascii="Times New Roman"/>
                <w:b w:val="false"/>
                <w:i w:val="false"/>
                <w:color w:val="000000"/>
                <w:sz w:val="20"/>
              </w:rPr>
              <w:t>
1. Маталарды, астар материалдарын және фурнитураны қабылдау</w:t>
            </w:r>
          </w:p>
          <w:bookmarkEnd w:id="765"/>
          <w:p>
            <w:pPr>
              <w:spacing w:after="20"/>
              <w:ind w:left="20"/>
              <w:jc w:val="both"/>
            </w:pPr>
            <w:r>
              <w:rPr>
                <w:rFonts w:ascii="Times New Roman"/>
                <w:b w:val="false"/>
                <w:i w:val="false"/>
                <w:color w:val="000000"/>
                <w:sz w:val="20"/>
              </w:rPr>
              <w:t>
</w:t>
            </w:r>
            <w:r>
              <w:rPr>
                <w:rFonts w:ascii="Times New Roman"/>
                <w:b w:val="false"/>
                <w:i w:val="false"/>
                <w:color w:val="000000"/>
                <w:sz w:val="20"/>
              </w:rPr>
              <w:t>2. Келіп түскен материалдарды сұрыптау және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Матаны пішуге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Үлгілер мен технологиялық құжаттаманы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Тәжірибелік үлгіні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Үлгілерді бекіту және модельді өндіріске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Жиынтықтауыштар мен фурнитураларды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Бұйымды бастапқы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Бұйымды ылғалды-термиялық өңдеу және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Таңбалау және қаптау</w:t>
            </w:r>
          </w:p>
          <w:p>
            <w:pPr>
              <w:spacing w:after="20"/>
              <w:ind w:left="20"/>
              <w:jc w:val="both"/>
            </w:pPr>
            <w:r>
              <w:rPr>
                <w:rFonts w:ascii="Times New Roman"/>
                <w:b w:val="false"/>
                <w:i w:val="false"/>
                <w:color w:val="000000"/>
                <w:sz w:val="20"/>
              </w:rPr>
              <w:t>
14.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6" w:id="766"/>
          <w:p>
            <w:pPr>
              <w:spacing w:after="20"/>
              <w:ind w:left="20"/>
              <w:jc w:val="both"/>
            </w:pPr>
            <w:r>
              <w:rPr>
                <w:rFonts w:ascii="Times New Roman"/>
                <w:b w:val="false"/>
                <w:i w:val="false"/>
                <w:color w:val="000000"/>
                <w:sz w:val="20"/>
              </w:rPr>
              <w:t>
1. Пішу</w:t>
            </w:r>
          </w:p>
          <w:bookmarkEnd w:id="766"/>
          <w:p>
            <w:pPr>
              <w:spacing w:after="20"/>
              <w:ind w:left="20"/>
              <w:jc w:val="both"/>
            </w:pPr>
            <w:r>
              <w:rPr>
                <w:rFonts w:ascii="Times New Roman"/>
                <w:b w:val="false"/>
                <w:i w:val="false"/>
                <w:color w:val="000000"/>
                <w:sz w:val="20"/>
              </w:rPr>
              <w:t>
</w:t>
            </w:r>
            <w:r>
              <w:rPr>
                <w:rFonts w:ascii="Times New Roman"/>
                <w:b w:val="false"/>
                <w:i w:val="false"/>
                <w:color w:val="000000"/>
                <w:sz w:val="20"/>
              </w:rPr>
              <w:t>2.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Бұйымды ылғалды-термиялық өңдеу және қалыптау</w:t>
            </w:r>
          </w:p>
          <w:p>
            <w:pPr>
              <w:spacing w:after="20"/>
              <w:ind w:left="20"/>
              <w:jc w:val="both"/>
            </w:pPr>
            <w:r>
              <w:rPr>
                <w:rFonts w:ascii="Times New Roman"/>
                <w:b w:val="false"/>
                <w:i w:val="false"/>
                <w:color w:val="000000"/>
                <w:sz w:val="20"/>
              </w:rPr>
              <w:t>
4.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4303900000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теріден тігілген өзге де киім заттары, киімге керек-жарақтар және өзге де бұйымдар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теріден тігілген өзге де киім заттары, киімге керек-жарақтар және өзге де бұйымдар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9" w:id="767"/>
          <w:p>
            <w:pPr>
              <w:spacing w:after="20"/>
              <w:ind w:left="20"/>
              <w:jc w:val="both"/>
            </w:pPr>
            <w:r>
              <w:rPr>
                <w:rFonts w:ascii="Times New Roman"/>
                <w:b w:val="false"/>
                <w:i w:val="false"/>
                <w:color w:val="000000"/>
                <w:sz w:val="20"/>
              </w:rPr>
              <w:t>
1. Маталарды, астар материалдарын және фурнитураны қабылдау</w:t>
            </w:r>
          </w:p>
          <w:bookmarkEnd w:id="767"/>
          <w:p>
            <w:pPr>
              <w:spacing w:after="20"/>
              <w:ind w:left="20"/>
              <w:jc w:val="both"/>
            </w:pPr>
            <w:r>
              <w:rPr>
                <w:rFonts w:ascii="Times New Roman"/>
                <w:b w:val="false"/>
                <w:i w:val="false"/>
                <w:color w:val="000000"/>
                <w:sz w:val="20"/>
              </w:rPr>
              <w:t>
</w:t>
            </w:r>
            <w:r>
              <w:rPr>
                <w:rFonts w:ascii="Times New Roman"/>
                <w:b w:val="false"/>
                <w:i w:val="false"/>
                <w:color w:val="000000"/>
                <w:sz w:val="20"/>
              </w:rPr>
              <w:t>2. Келіп түскен материалдарды сұрыптау және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Матаны пішуге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Үлгілер мен технологиялық құжаттаманы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Тәжірибелік үлгіні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Үлгілерді бекіту және модельді өндіріске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Жиынтықтауыштар мен фурнитураларды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Бұйымды бастапқы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Бұйымды ылғалды-термиялық өңдеу және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Таңбалау және қаптау</w:t>
            </w:r>
          </w:p>
          <w:p>
            <w:pPr>
              <w:spacing w:after="20"/>
              <w:ind w:left="20"/>
              <w:jc w:val="both"/>
            </w:pPr>
            <w:r>
              <w:rPr>
                <w:rFonts w:ascii="Times New Roman"/>
                <w:b w:val="false"/>
                <w:i w:val="false"/>
                <w:color w:val="000000"/>
                <w:sz w:val="20"/>
              </w:rPr>
              <w:t>
14.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2" w:id="768"/>
          <w:p>
            <w:pPr>
              <w:spacing w:after="20"/>
              <w:ind w:left="20"/>
              <w:jc w:val="both"/>
            </w:pPr>
            <w:r>
              <w:rPr>
                <w:rFonts w:ascii="Times New Roman"/>
                <w:b w:val="false"/>
                <w:i w:val="false"/>
                <w:color w:val="000000"/>
                <w:sz w:val="20"/>
              </w:rPr>
              <w:t>
1. Пішу</w:t>
            </w:r>
          </w:p>
          <w:bookmarkEnd w:id="768"/>
          <w:p>
            <w:pPr>
              <w:spacing w:after="20"/>
              <w:ind w:left="20"/>
              <w:jc w:val="both"/>
            </w:pPr>
            <w:r>
              <w:rPr>
                <w:rFonts w:ascii="Times New Roman"/>
                <w:b w:val="false"/>
                <w:i w:val="false"/>
                <w:color w:val="000000"/>
                <w:sz w:val="20"/>
              </w:rPr>
              <w:t>
</w:t>
            </w:r>
            <w:r>
              <w:rPr>
                <w:rFonts w:ascii="Times New Roman"/>
                <w:b w:val="false"/>
                <w:i w:val="false"/>
                <w:color w:val="000000"/>
                <w:sz w:val="20"/>
              </w:rPr>
              <w:t>2.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Бұйымды ылғалды-термиялық өңдеу және қалыптау</w:t>
            </w:r>
          </w:p>
          <w:p>
            <w:pPr>
              <w:spacing w:after="20"/>
              <w:ind w:left="20"/>
              <w:jc w:val="both"/>
            </w:pPr>
            <w:r>
              <w:rPr>
                <w:rFonts w:ascii="Times New Roman"/>
                <w:b w:val="false"/>
                <w:i w:val="false"/>
                <w:color w:val="000000"/>
                <w:sz w:val="20"/>
              </w:rPr>
              <w:t>
4.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4304000000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үлбір және одан жасалған бұйымдар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үлбір және одан жасалған бұйымдар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5" w:id="769"/>
          <w:p>
            <w:pPr>
              <w:spacing w:after="20"/>
              <w:ind w:left="20"/>
              <w:jc w:val="both"/>
            </w:pPr>
            <w:r>
              <w:rPr>
                <w:rFonts w:ascii="Times New Roman"/>
                <w:b w:val="false"/>
                <w:i w:val="false"/>
                <w:color w:val="000000"/>
                <w:sz w:val="20"/>
              </w:rPr>
              <w:t>
1. Шикізатты қабылдау және сапасын бақылау</w:t>
            </w:r>
          </w:p>
          <w:bookmarkEnd w:id="769"/>
          <w:p>
            <w:pPr>
              <w:spacing w:after="20"/>
              <w:ind w:left="20"/>
              <w:jc w:val="both"/>
            </w:pPr>
            <w:r>
              <w:rPr>
                <w:rFonts w:ascii="Times New Roman"/>
                <w:b w:val="false"/>
                <w:i w:val="false"/>
                <w:color w:val="000000"/>
                <w:sz w:val="20"/>
              </w:rPr>
              <w:t>
</w:t>
            </w:r>
            <w:r>
              <w:rPr>
                <w:rFonts w:ascii="Times New Roman"/>
                <w:b w:val="false"/>
                <w:i w:val="false"/>
                <w:color w:val="000000"/>
                <w:sz w:val="20"/>
              </w:rPr>
              <w:t>2. Жіптерді катушкаларға/орауыштарға дайындау және орау (қайта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Жіптердің керілуін теңестіру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Машинаны баптау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Тіннің негізін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Қадалы жіптерді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Қаданы негізге бекіту</w:t>
            </w:r>
          </w:p>
          <w:p>
            <w:pPr>
              <w:spacing w:after="20"/>
              <w:ind w:left="20"/>
              <w:jc w:val="both"/>
            </w:pPr>
            <w:r>
              <w:rPr>
                <w:rFonts w:ascii="Times New Roman"/>
                <w:b w:val="false"/>
                <w:i w:val="false"/>
                <w:color w:val="000000"/>
                <w:sz w:val="20"/>
              </w:rPr>
              <w:t>
</w:t>
            </w:r>
            <w:r>
              <w:rPr>
                <w:rFonts w:ascii="Times New Roman"/>
                <w:b w:val="false"/>
                <w:i w:val="false"/>
                <w:color w:val="000000"/>
                <w:sz w:val="20"/>
              </w:rPr>
              <w:t>8. Кенепті бастапқы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Жуу </w:t>
            </w:r>
          </w:p>
          <w:p>
            <w:pPr>
              <w:spacing w:after="20"/>
              <w:ind w:left="20"/>
              <w:jc w:val="both"/>
            </w:pPr>
            <w:r>
              <w:rPr>
                <w:rFonts w:ascii="Times New Roman"/>
                <w:b w:val="false"/>
                <w:i w:val="false"/>
                <w:color w:val="000000"/>
                <w:sz w:val="20"/>
              </w:rPr>
              <w:t>
</w:t>
            </w:r>
            <w:r>
              <w:rPr>
                <w:rFonts w:ascii="Times New Roman"/>
                <w:b w:val="false"/>
                <w:i w:val="false"/>
                <w:color w:val="000000"/>
                <w:sz w:val="20"/>
              </w:rPr>
              <w:t>10. Бояу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Бояудан кейін шаю</w:t>
            </w:r>
          </w:p>
          <w:p>
            <w:pPr>
              <w:spacing w:after="20"/>
              <w:ind w:left="20"/>
              <w:jc w:val="both"/>
            </w:pPr>
            <w:r>
              <w:rPr>
                <w:rFonts w:ascii="Times New Roman"/>
                <w:b w:val="false"/>
                <w:i w:val="false"/>
                <w:color w:val="000000"/>
                <w:sz w:val="20"/>
              </w:rPr>
              <w:t>
</w:t>
            </w:r>
            <w:r>
              <w:rPr>
                <w:rFonts w:ascii="Times New Roman"/>
                <w:b w:val="false"/>
                <w:i w:val="false"/>
                <w:color w:val="000000"/>
                <w:sz w:val="20"/>
              </w:rPr>
              <w:t>12.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13.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14. Кесу, бұйымдарға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15. Таңбалау және қаптау</w:t>
            </w:r>
          </w:p>
          <w:p>
            <w:pPr>
              <w:spacing w:after="20"/>
              <w:ind w:left="20"/>
              <w:jc w:val="both"/>
            </w:pPr>
            <w:r>
              <w:rPr>
                <w:rFonts w:ascii="Times New Roman"/>
                <w:b w:val="false"/>
                <w:i w:val="false"/>
                <w:color w:val="000000"/>
                <w:sz w:val="20"/>
              </w:rPr>
              <w:t>
16.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0" w:id="770"/>
          <w:p>
            <w:pPr>
              <w:spacing w:after="20"/>
              <w:ind w:left="20"/>
              <w:jc w:val="both"/>
            </w:pPr>
            <w:r>
              <w:rPr>
                <w:rFonts w:ascii="Times New Roman"/>
                <w:b w:val="false"/>
                <w:i w:val="false"/>
                <w:color w:val="000000"/>
                <w:sz w:val="20"/>
              </w:rPr>
              <w:t>
1. Жіптерді катушкаларға/орауыштарға дайындау және орау (қайта орау)</w:t>
            </w:r>
          </w:p>
          <w:bookmarkEnd w:id="770"/>
          <w:p>
            <w:pPr>
              <w:spacing w:after="20"/>
              <w:ind w:left="20"/>
              <w:jc w:val="both"/>
            </w:pPr>
            <w:r>
              <w:rPr>
                <w:rFonts w:ascii="Times New Roman"/>
                <w:b w:val="false"/>
                <w:i w:val="false"/>
                <w:color w:val="000000"/>
                <w:sz w:val="20"/>
              </w:rPr>
              <w:t>
</w:t>
            </w:r>
            <w:r>
              <w:rPr>
                <w:rFonts w:ascii="Times New Roman"/>
                <w:b w:val="false"/>
                <w:i w:val="false"/>
                <w:color w:val="000000"/>
                <w:sz w:val="20"/>
              </w:rPr>
              <w:t>2. Тіннің негізін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Қадалы жіптерді енгізу</w:t>
            </w:r>
          </w:p>
          <w:p>
            <w:pPr>
              <w:spacing w:after="20"/>
              <w:ind w:left="20"/>
              <w:jc w:val="both"/>
            </w:pPr>
            <w:r>
              <w:rPr>
                <w:rFonts w:ascii="Times New Roman"/>
                <w:b w:val="false"/>
                <w:i w:val="false"/>
                <w:color w:val="000000"/>
                <w:sz w:val="20"/>
              </w:rPr>
              <w:t>
4. Әрлеу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5204190000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саудада сату үшін өлшеніп салынбаған өзге де тігін мақта жіптері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Өлшеп оралмаған мақта-мата тігін жіптері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3" w:id="771"/>
          <w:p>
            <w:pPr>
              <w:spacing w:after="20"/>
              <w:ind w:left="20"/>
              <w:jc w:val="both"/>
            </w:pPr>
            <w:r>
              <w:rPr>
                <w:rFonts w:ascii="Times New Roman"/>
                <w:b w:val="false"/>
                <w:i w:val="false"/>
                <w:color w:val="000000"/>
                <w:sz w:val="20"/>
              </w:rPr>
              <w:t>
1. Шикізатты қабылдау және дайындау</w:t>
            </w:r>
          </w:p>
          <w:bookmarkEnd w:id="771"/>
          <w:p>
            <w:pPr>
              <w:spacing w:after="20"/>
              <w:ind w:left="20"/>
              <w:jc w:val="both"/>
            </w:pPr>
            <w:r>
              <w:rPr>
                <w:rFonts w:ascii="Times New Roman"/>
                <w:b w:val="false"/>
                <w:i w:val="false"/>
                <w:color w:val="000000"/>
                <w:sz w:val="20"/>
              </w:rPr>
              <w:t>
</w:t>
            </w:r>
            <w:r>
              <w:rPr>
                <w:rFonts w:ascii="Times New Roman"/>
                <w:b w:val="false"/>
                <w:i w:val="false"/>
                <w:color w:val="000000"/>
                <w:sz w:val="20"/>
              </w:rPr>
              <w:t>2. Талшықты араластыру және тегістеу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Талшықты бастапқы тазалау және түту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Кардамен Тарау/тарақпен тарау және талшықты таспаны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Созу және тегістеуішті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6. Иірімжіпті иіру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Жіптерді қосу және бұрау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Арнайы өңдеулер (карбонизация, мерсеризация, ағарту немесе бояу – жіптің түріне байланысты)</w:t>
            </w:r>
          </w:p>
          <w:p>
            <w:pPr>
              <w:spacing w:after="20"/>
              <w:ind w:left="20"/>
              <w:jc w:val="both"/>
            </w:pPr>
            <w:r>
              <w:rPr>
                <w:rFonts w:ascii="Times New Roman"/>
                <w:b w:val="false"/>
                <w:i w:val="false"/>
                <w:color w:val="000000"/>
                <w:sz w:val="20"/>
              </w:rPr>
              <w:t>
</w:t>
            </w:r>
            <w:r>
              <w:rPr>
                <w:rFonts w:ascii="Times New Roman"/>
                <w:b w:val="false"/>
                <w:i w:val="false"/>
                <w:color w:val="000000"/>
                <w:sz w:val="20"/>
              </w:rPr>
              <w:t>9. Кептіру және фиништік аппретирлеу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10. Орауыштарға немесе орауыштарға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11.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Таңбалау және қаптау</w:t>
            </w:r>
          </w:p>
          <w:p>
            <w:pPr>
              <w:spacing w:after="20"/>
              <w:ind w:left="20"/>
              <w:jc w:val="both"/>
            </w:pPr>
            <w:r>
              <w:rPr>
                <w:rFonts w:ascii="Times New Roman"/>
                <w:b w:val="false"/>
                <w:i w:val="false"/>
                <w:color w:val="000000"/>
                <w:sz w:val="20"/>
              </w:rPr>
              <w:t>
13.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5" w:id="772"/>
          <w:p>
            <w:pPr>
              <w:spacing w:after="20"/>
              <w:ind w:left="20"/>
              <w:jc w:val="both"/>
            </w:pPr>
            <w:r>
              <w:rPr>
                <w:rFonts w:ascii="Times New Roman"/>
                <w:b w:val="false"/>
                <w:i w:val="false"/>
                <w:color w:val="000000"/>
                <w:sz w:val="20"/>
              </w:rPr>
              <w:t>
1. Мақта шикізатын қабылдау және дайындау</w:t>
            </w:r>
          </w:p>
          <w:bookmarkEnd w:id="772"/>
          <w:p>
            <w:pPr>
              <w:spacing w:after="20"/>
              <w:ind w:left="20"/>
              <w:jc w:val="both"/>
            </w:pPr>
            <w:r>
              <w:rPr>
                <w:rFonts w:ascii="Times New Roman"/>
                <w:b w:val="false"/>
                <w:i w:val="false"/>
                <w:color w:val="000000"/>
                <w:sz w:val="20"/>
              </w:rPr>
              <w:t>
</w:t>
            </w:r>
            <w:r>
              <w:rPr>
                <w:rFonts w:ascii="Times New Roman"/>
                <w:b w:val="false"/>
                <w:i w:val="false"/>
                <w:color w:val="000000"/>
                <w:sz w:val="20"/>
              </w:rPr>
              <w:t>2. Талшықты тазалау және түту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Кардамен Тарау/тарақпен тарау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Созу және тегістеуішті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5. Иірімжіпті иіру</w:t>
            </w:r>
          </w:p>
          <w:p>
            <w:pPr>
              <w:spacing w:after="20"/>
              <w:ind w:left="20"/>
              <w:jc w:val="both"/>
            </w:pPr>
            <w:r>
              <w:rPr>
                <w:rFonts w:ascii="Times New Roman"/>
                <w:b w:val="false"/>
                <w:i w:val="false"/>
                <w:color w:val="000000"/>
                <w:sz w:val="20"/>
              </w:rPr>
              <w:t>
6. Орауыштарға немесе орауыштарға орау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5208121600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маталары, құрамында 85% және одан да көп мақта бар, ағартылмаған, тығыздығы 100 г-нан асатын, жайма тоқыма/ш.м., бірақ 130-дан аспайтын және ені 165 см-ден аспайтын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Мақтадан жасалған маталар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0" w:id="773"/>
          <w:p>
            <w:pPr>
              <w:spacing w:after="20"/>
              <w:ind w:left="20"/>
              <w:jc w:val="both"/>
            </w:pPr>
            <w:r>
              <w:rPr>
                <w:rFonts w:ascii="Times New Roman"/>
                <w:b w:val="false"/>
                <w:i w:val="false"/>
                <w:color w:val="000000"/>
                <w:sz w:val="20"/>
              </w:rPr>
              <w:t>
1. Шикізатты қабылдау және дайындау</w:t>
            </w:r>
          </w:p>
          <w:bookmarkEnd w:id="773"/>
          <w:p>
            <w:pPr>
              <w:spacing w:after="20"/>
              <w:ind w:left="20"/>
              <w:jc w:val="both"/>
            </w:pPr>
            <w:r>
              <w:rPr>
                <w:rFonts w:ascii="Times New Roman"/>
                <w:b w:val="false"/>
                <w:i w:val="false"/>
                <w:color w:val="000000"/>
                <w:sz w:val="20"/>
              </w:rPr>
              <w:t>
</w:t>
            </w:r>
            <w:r>
              <w:rPr>
                <w:rFonts w:ascii="Times New Roman"/>
                <w:b w:val="false"/>
                <w:i w:val="false"/>
                <w:color w:val="000000"/>
                <w:sz w:val="20"/>
              </w:rPr>
              <w:t>2. Негізді орауға арналған жіптердің негізгі жиынтығын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Иірілген жіпті катушкаларға орау (қайта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Шлихталау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Тоқыма станогына негізді құю</w:t>
            </w:r>
          </w:p>
          <w:p>
            <w:pPr>
              <w:spacing w:after="20"/>
              <w:ind w:left="20"/>
              <w:jc w:val="both"/>
            </w:pPr>
            <w:r>
              <w:rPr>
                <w:rFonts w:ascii="Times New Roman"/>
                <w:b w:val="false"/>
                <w:i w:val="false"/>
                <w:color w:val="000000"/>
                <w:sz w:val="20"/>
              </w:rPr>
              <w:t>
</w:t>
            </w:r>
            <w:r>
              <w:rPr>
                <w:rFonts w:ascii="Times New Roman"/>
                <w:b w:val="false"/>
                <w:i w:val="false"/>
                <w:color w:val="000000"/>
                <w:sz w:val="20"/>
              </w:rPr>
              <w:t>5. Болашақ кенептің енін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6. Тоқу</w:t>
            </w:r>
          </w:p>
          <w:p>
            <w:pPr>
              <w:spacing w:after="20"/>
              <w:ind w:left="20"/>
              <w:jc w:val="both"/>
            </w:pPr>
            <w:r>
              <w:rPr>
                <w:rFonts w:ascii="Times New Roman"/>
                <w:b w:val="false"/>
                <w:i w:val="false"/>
                <w:color w:val="000000"/>
                <w:sz w:val="20"/>
              </w:rPr>
              <w:t>
</w:t>
            </w:r>
            <w:r>
              <w:rPr>
                <w:rFonts w:ascii="Times New Roman"/>
                <w:b w:val="false"/>
                <w:i w:val="false"/>
                <w:color w:val="000000"/>
                <w:sz w:val="20"/>
              </w:rPr>
              <w:t>7. Ағартылмаған матаны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8. Біріншілік ылғалды-жылумен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9.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Бетті тегістеу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11.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Таңбалау және қаптау</w:t>
            </w:r>
          </w:p>
          <w:p>
            <w:pPr>
              <w:spacing w:after="20"/>
              <w:ind w:left="20"/>
              <w:jc w:val="both"/>
            </w:pPr>
            <w:r>
              <w:rPr>
                <w:rFonts w:ascii="Times New Roman"/>
                <w:b w:val="false"/>
                <w:i w:val="false"/>
                <w:color w:val="000000"/>
                <w:sz w:val="20"/>
              </w:rPr>
              <w:t>
13.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3" w:id="774"/>
          <w:p>
            <w:pPr>
              <w:spacing w:after="20"/>
              <w:ind w:left="20"/>
              <w:jc w:val="both"/>
            </w:pPr>
            <w:r>
              <w:rPr>
                <w:rFonts w:ascii="Times New Roman"/>
                <w:b w:val="false"/>
                <w:i w:val="false"/>
                <w:color w:val="000000"/>
                <w:sz w:val="20"/>
              </w:rPr>
              <w:t>
1. Иірілген жіпті катушкаларға орау (қайта орау)</w:t>
            </w:r>
          </w:p>
          <w:bookmarkEnd w:id="774"/>
          <w:p>
            <w:pPr>
              <w:spacing w:after="20"/>
              <w:ind w:left="20"/>
              <w:jc w:val="both"/>
            </w:pPr>
            <w:r>
              <w:rPr>
                <w:rFonts w:ascii="Times New Roman"/>
                <w:b w:val="false"/>
                <w:i w:val="false"/>
                <w:color w:val="000000"/>
                <w:sz w:val="20"/>
              </w:rPr>
              <w:t>
</w:t>
            </w:r>
            <w:r>
              <w:rPr>
                <w:rFonts w:ascii="Times New Roman"/>
                <w:b w:val="false"/>
                <w:i w:val="false"/>
                <w:color w:val="000000"/>
                <w:sz w:val="20"/>
              </w:rPr>
              <w:t>2. Тоқыма станогына негізді құю</w:t>
            </w:r>
          </w:p>
          <w:p>
            <w:pPr>
              <w:spacing w:after="20"/>
              <w:ind w:left="20"/>
              <w:jc w:val="both"/>
            </w:pPr>
            <w:r>
              <w:rPr>
                <w:rFonts w:ascii="Times New Roman"/>
                <w:b w:val="false"/>
                <w:i w:val="false"/>
                <w:color w:val="000000"/>
                <w:sz w:val="20"/>
              </w:rPr>
              <w:t>
3. Тоқу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5208211000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жасалған, құрамында 85% және одан көп мақта бар, ағартылған, бетінің тығыздығы 100 г аспайтын қарапайым тоқылған/ш.м., бинттерді, таңғыш материалдарды және медициналық дәкені дайындау үшін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Мақтадан жасалған маталар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5" w:id="775"/>
          <w:p>
            <w:pPr>
              <w:spacing w:after="20"/>
              <w:ind w:left="20"/>
              <w:jc w:val="both"/>
            </w:pPr>
            <w:r>
              <w:rPr>
                <w:rFonts w:ascii="Times New Roman"/>
                <w:b w:val="false"/>
                <w:i w:val="false"/>
                <w:color w:val="000000"/>
                <w:sz w:val="20"/>
              </w:rPr>
              <w:t>
1. Шикізатты қабылдау және дайындау</w:t>
            </w:r>
          </w:p>
          <w:bookmarkEnd w:id="775"/>
          <w:p>
            <w:pPr>
              <w:spacing w:after="20"/>
              <w:ind w:left="20"/>
              <w:jc w:val="both"/>
            </w:pPr>
            <w:r>
              <w:rPr>
                <w:rFonts w:ascii="Times New Roman"/>
                <w:b w:val="false"/>
                <w:i w:val="false"/>
                <w:color w:val="000000"/>
                <w:sz w:val="20"/>
              </w:rPr>
              <w:t>
</w:t>
            </w:r>
            <w:r>
              <w:rPr>
                <w:rFonts w:ascii="Times New Roman"/>
                <w:b w:val="false"/>
                <w:i w:val="false"/>
                <w:color w:val="000000"/>
                <w:sz w:val="20"/>
              </w:rPr>
              <w:t>2. Негізді орауға арналған жіптердің негізгі жиынтығын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Иірілген жіпті катушкаларға орау (қайта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Шлихталау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Тоқыма станогына негізді құю</w:t>
            </w:r>
          </w:p>
          <w:p>
            <w:pPr>
              <w:spacing w:after="20"/>
              <w:ind w:left="20"/>
              <w:jc w:val="both"/>
            </w:pPr>
            <w:r>
              <w:rPr>
                <w:rFonts w:ascii="Times New Roman"/>
                <w:b w:val="false"/>
                <w:i w:val="false"/>
                <w:color w:val="000000"/>
                <w:sz w:val="20"/>
              </w:rPr>
              <w:t>
</w:t>
            </w:r>
            <w:r>
              <w:rPr>
                <w:rFonts w:ascii="Times New Roman"/>
                <w:b w:val="false"/>
                <w:i w:val="false"/>
                <w:color w:val="000000"/>
                <w:sz w:val="20"/>
              </w:rPr>
              <w:t>5. Болашақ кенептің енін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6. Тоқу</w:t>
            </w:r>
          </w:p>
          <w:p>
            <w:pPr>
              <w:spacing w:after="20"/>
              <w:ind w:left="20"/>
              <w:jc w:val="both"/>
            </w:pPr>
            <w:r>
              <w:rPr>
                <w:rFonts w:ascii="Times New Roman"/>
                <w:b w:val="false"/>
                <w:i w:val="false"/>
                <w:color w:val="000000"/>
                <w:sz w:val="20"/>
              </w:rPr>
              <w:t>
</w:t>
            </w:r>
            <w:r>
              <w:rPr>
                <w:rFonts w:ascii="Times New Roman"/>
                <w:b w:val="false"/>
                <w:i w:val="false"/>
                <w:color w:val="000000"/>
                <w:sz w:val="20"/>
              </w:rPr>
              <w:t>7. Ағартылмаған матаны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8. Біріншілік ылғалды-жылумен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9. Ағарту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10. Шаю және бейтараптандыру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11.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12. Бетті тегістеу, жұмсақтықты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13.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14. Таңбалау және қаптау</w:t>
            </w:r>
          </w:p>
          <w:p>
            <w:pPr>
              <w:spacing w:after="20"/>
              <w:ind w:left="20"/>
              <w:jc w:val="both"/>
            </w:pPr>
            <w:r>
              <w:rPr>
                <w:rFonts w:ascii="Times New Roman"/>
                <w:b w:val="false"/>
                <w:i w:val="false"/>
                <w:color w:val="000000"/>
                <w:sz w:val="20"/>
              </w:rPr>
              <w:t>
15.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0" w:id="776"/>
          <w:p>
            <w:pPr>
              <w:spacing w:after="20"/>
              <w:ind w:left="20"/>
              <w:jc w:val="both"/>
            </w:pPr>
            <w:r>
              <w:rPr>
                <w:rFonts w:ascii="Times New Roman"/>
                <w:b w:val="false"/>
                <w:i w:val="false"/>
                <w:color w:val="000000"/>
                <w:sz w:val="20"/>
              </w:rPr>
              <w:t>
1. Иірілген жіпті катушкаларға орау (қайта орау)</w:t>
            </w:r>
          </w:p>
          <w:bookmarkEnd w:id="776"/>
          <w:p>
            <w:pPr>
              <w:spacing w:after="20"/>
              <w:ind w:left="20"/>
              <w:jc w:val="both"/>
            </w:pPr>
            <w:r>
              <w:rPr>
                <w:rFonts w:ascii="Times New Roman"/>
                <w:b w:val="false"/>
                <w:i w:val="false"/>
                <w:color w:val="000000"/>
                <w:sz w:val="20"/>
              </w:rPr>
              <w:t>
</w:t>
            </w:r>
            <w:r>
              <w:rPr>
                <w:rFonts w:ascii="Times New Roman"/>
                <w:b w:val="false"/>
                <w:i w:val="false"/>
                <w:color w:val="000000"/>
                <w:sz w:val="20"/>
              </w:rPr>
              <w:t>2. Тоқыма станогына негізді құю</w:t>
            </w:r>
          </w:p>
          <w:p>
            <w:pPr>
              <w:spacing w:after="20"/>
              <w:ind w:left="20"/>
              <w:jc w:val="both"/>
            </w:pPr>
            <w:r>
              <w:rPr>
                <w:rFonts w:ascii="Times New Roman"/>
                <w:b w:val="false"/>
                <w:i w:val="false"/>
                <w:color w:val="000000"/>
                <w:sz w:val="20"/>
              </w:rPr>
              <w:t>
</w:t>
            </w:r>
            <w:r>
              <w:rPr>
                <w:rFonts w:ascii="Times New Roman"/>
                <w:b w:val="false"/>
                <w:i w:val="false"/>
                <w:color w:val="000000"/>
                <w:sz w:val="20"/>
              </w:rPr>
              <w:t>3. Тоқу</w:t>
            </w:r>
          </w:p>
          <w:p>
            <w:pPr>
              <w:spacing w:after="20"/>
              <w:ind w:left="20"/>
              <w:jc w:val="both"/>
            </w:pPr>
            <w:r>
              <w:rPr>
                <w:rFonts w:ascii="Times New Roman"/>
                <w:b w:val="false"/>
                <w:i w:val="false"/>
                <w:color w:val="000000"/>
                <w:sz w:val="20"/>
              </w:rPr>
              <w:t>
4. Матаны ағарту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5208290000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мақта-мата маталар, құрамында 85% және одан астам мақта бар, ағартылған, бетінің тығыздығы 200 г/м2 аспайтын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Мақтадан жасалған маталар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3" w:id="777"/>
          <w:p>
            <w:pPr>
              <w:spacing w:after="20"/>
              <w:ind w:left="20"/>
              <w:jc w:val="both"/>
            </w:pPr>
            <w:r>
              <w:rPr>
                <w:rFonts w:ascii="Times New Roman"/>
                <w:b w:val="false"/>
                <w:i w:val="false"/>
                <w:color w:val="000000"/>
                <w:sz w:val="20"/>
              </w:rPr>
              <w:t>
1. Шикізатты қабылдау және дайындау</w:t>
            </w:r>
          </w:p>
          <w:bookmarkEnd w:id="777"/>
          <w:p>
            <w:pPr>
              <w:spacing w:after="20"/>
              <w:ind w:left="20"/>
              <w:jc w:val="both"/>
            </w:pPr>
            <w:r>
              <w:rPr>
                <w:rFonts w:ascii="Times New Roman"/>
                <w:b w:val="false"/>
                <w:i w:val="false"/>
                <w:color w:val="000000"/>
                <w:sz w:val="20"/>
              </w:rPr>
              <w:t>
</w:t>
            </w:r>
            <w:r>
              <w:rPr>
                <w:rFonts w:ascii="Times New Roman"/>
                <w:b w:val="false"/>
                <w:i w:val="false"/>
                <w:color w:val="000000"/>
                <w:sz w:val="20"/>
              </w:rPr>
              <w:t>2. Негізді орауға арналған жіптердің негізгі жиынтығын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Иірілген жіпті катушкаларға орау (қайта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Шлихталау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Тоқыма станогына негізді құю</w:t>
            </w:r>
          </w:p>
          <w:p>
            <w:pPr>
              <w:spacing w:after="20"/>
              <w:ind w:left="20"/>
              <w:jc w:val="both"/>
            </w:pPr>
            <w:r>
              <w:rPr>
                <w:rFonts w:ascii="Times New Roman"/>
                <w:b w:val="false"/>
                <w:i w:val="false"/>
                <w:color w:val="000000"/>
                <w:sz w:val="20"/>
              </w:rPr>
              <w:t>
</w:t>
            </w:r>
            <w:r>
              <w:rPr>
                <w:rFonts w:ascii="Times New Roman"/>
                <w:b w:val="false"/>
                <w:i w:val="false"/>
                <w:color w:val="000000"/>
                <w:sz w:val="20"/>
              </w:rPr>
              <w:t>5. Болашақ кенептің енін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6. Тоқу</w:t>
            </w:r>
          </w:p>
          <w:p>
            <w:pPr>
              <w:spacing w:after="20"/>
              <w:ind w:left="20"/>
              <w:jc w:val="both"/>
            </w:pPr>
            <w:r>
              <w:rPr>
                <w:rFonts w:ascii="Times New Roman"/>
                <w:b w:val="false"/>
                <w:i w:val="false"/>
                <w:color w:val="000000"/>
                <w:sz w:val="20"/>
              </w:rPr>
              <w:t>
</w:t>
            </w:r>
            <w:r>
              <w:rPr>
                <w:rFonts w:ascii="Times New Roman"/>
                <w:b w:val="false"/>
                <w:i w:val="false"/>
                <w:color w:val="000000"/>
                <w:sz w:val="20"/>
              </w:rPr>
              <w:t>7. Ағартылмаған матаны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8. Біріншілік ылғалды-жылумен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9. Ағарту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10. Шаю және бейтараптандыру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11.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12. Бетті тегістеу, жұмсақтықты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13.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14. Таңбалау және қаптау</w:t>
            </w:r>
          </w:p>
          <w:p>
            <w:pPr>
              <w:spacing w:after="20"/>
              <w:ind w:left="20"/>
              <w:jc w:val="both"/>
            </w:pPr>
            <w:r>
              <w:rPr>
                <w:rFonts w:ascii="Times New Roman"/>
                <w:b w:val="false"/>
                <w:i w:val="false"/>
                <w:color w:val="000000"/>
                <w:sz w:val="20"/>
              </w:rPr>
              <w:t>
15.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8" w:id="778"/>
          <w:p>
            <w:pPr>
              <w:spacing w:after="20"/>
              <w:ind w:left="20"/>
              <w:jc w:val="both"/>
            </w:pPr>
            <w:r>
              <w:rPr>
                <w:rFonts w:ascii="Times New Roman"/>
                <w:b w:val="false"/>
                <w:i w:val="false"/>
                <w:color w:val="000000"/>
                <w:sz w:val="20"/>
              </w:rPr>
              <w:t>
1. Иірілген жіпті катушкаларға орау (қайта орау)</w:t>
            </w:r>
          </w:p>
          <w:bookmarkEnd w:id="778"/>
          <w:p>
            <w:pPr>
              <w:spacing w:after="20"/>
              <w:ind w:left="20"/>
              <w:jc w:val="both"/>
            </w:pPr>
            <w:r>
              <w:rPr>
                <w:rFonts w:ascii="Times New Roman"/>
                <w:b w:val="false"/>
                <w:i w:val="false"/>
                <w:color w:val="000000"/>
                <w:sz w:val="20"/>
              </w:rPr>
              <w:t>
</w:t>
            </w:r>
            <w:r>
              <w:rPr>
                <w:rFonts w:ascii="Times New Roman"/>
                <w:b w:val="false"/>
                <w:i w:val="false"/>
                <w:color w:val="000000"/>
                <w:sz w:val="20"/>
              </w:rPr>
              <w:t>2. Тоқыма станогына негізді құю</w:t>
            </w:r>
          </w:p>
          <w:p>
            <w:pPr>
              <w:spacing w:after="20"/>
              <w:ind w:left="20"/>
              <w:jc w:val="both"/>
            </w:pPr>
            <w:r>
              <w:rPr>
                <w:rFonts w:ascii="Times New Roman"/>
                <w:b w:val="false"/>
                <w:i w:val="false"/>
                <w:color w:val="000000"/>
                <w:sz w:val="20"/>
              </w:rPr>
              <w:t>
</w:t>
            </w:r>
            <w:r>
              <w:rPr>
                <w:rFonts w:ascii="Times New Roman"/>
                <w:b w:val="false"/>
                <w:i w:val="false"/>
                <w:color w:val="000000"/>
                <w:sz w:val="20"/>
              </w:rPr>
              <w:t>3. Тоқу</w:t>
            </w:r>
          </w:p>
          <w:p>
            <w:pPr>
              <w:spacing w:after="20"/>
              <w:ind w:left="20"/>
              <w:jc w:val="both"/>
            </w:pPr>
            <w:r>
              <w:rPr>
                <w:rFonts w:ascii="Times New Roman"/>
                <w:b w:val="false"/>
                <w:i w:val="false"/>
                <w:color w:val="000000"/>
                <w:sz w:val="20"/>
              </w:rPr>
              <w:t>
4. Матаны ағарту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5208329900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жасалған, құрамында 85% және одан жоғары мақта бар, боялған, тығыздығы 130 г-нан жоғары/ш.м. және ені 165 см-ден астам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маталары, құрамында 85% және одан да көп мақта бар, ағартылмаған, тығыздығы 100 г-нан асатын, жайма тоқыма/ш.м., бірақ 130-дан аспайтын және ені 165 см-ден аспайтын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1" w:id="779"/>
          <w:p>
            <w:pPr>
              <w:spacing w:after="20"/>
              <w:ind w:left="20"/>
              <w:jc w:val="both"/>
            </w:pPr>
            <w:r>
              <w:rPr>
                <w:rFonts w:ascii="Times New Roman"/>
                <w:b w:val="false"/>
                <w:i w:val="false"/>
                <w:color w:val="000000"/>
                <w:sz w:val="20"/>
              </w:rPr>
              <w:t>
1. Шикізатты қабылдау және дайындау</w:t>
            </w:r>
          </w:p>
          <w:bookmarkEnd w:id="779"/>
          <w:p>
            <w:pPr>
              <w:spacing w:after="20"/>
              <w:ind w:left="20"/>
              <w:jc w:val="both"/>
            </w:pPr>
            <w:r>
              <w:rPr>
                <w:rFonts w:ascii="Times New Roman"/>
                <w:b w:val="false"/>
                <w:i w:val="false"/>
                <w:color w:val="000000"/>
                <w:sz w:val="20"/>
              </w:rPr>
              <w:t>
</w:t>
            </w:r>
            <w:r>
              <w:rPr>
                <w:rFonts w:ascii="Times New Roman"/>
                <w:b w:val="false"/>
                <w:i w:val="false"/>
                <w:color w:val="000000"/>
                <w:sz w:val="20"/>
              </w:rPr>
              <w:t>2. Негізді орауға арналған жіптердің негізгі жиынтығын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Иірілген жіпті катушкаларға орау (қайта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Шлихталау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Тоқыма станогына негізді құю</w:t>
            </w:r>
          </w:p>
          <w:p>
            <w:pPr>
              <w:spacing w:after="20"/>
              <w:ind w:left="20"/>
              <w:jc w:val="both"/>
            </w:pPr>
            <w:r>
              <w:rPr>
                <w:rFonts w:ascii="Times New Roman"/>
                <w:b w:val="false"/>
                <w:i w:val="false"/>
                <w:color w:val="000000"/>
                <w:sz w:val="20"/>
              </w:rPr>
              <w:t>
</w:t>
            </w:r>
            <w:r>
              <w:rPr>
                <w:rFonts w:ascii="Times New Roman"/>
                <w:b w:val="false"/>
                <w:i w:val="false"/>
                <w:color w:val="000000"/>
                <w:sz w:val="20"/>
              </w:rPr>
              <w:t>5. Болашақ кенептің енін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6. Тоқу</w:t>
            </w:r>
          </w:p>
          <w:p>
            <w:pPr>
              <w:spacing w:after="20"/>
              <w:ind w:left="20"/>
              <w:jc w:val="both"/>
            </w:pPr>
            <w:r>
              <w:rPr>
                <w:rFonts w:ascii="Times New Roman"/>
                <w:b w:val="false"/>
                <w:i w:val="false"/>
                <w:color w:val="000000"/>
                <w:sz w:val="20"/>
              </w:rPr>
              <w:t>
</w:t>
            </w:r>
            <w:r>
              <w:rPr>
                <w:rFonts w:ascii="Times New Roman"/>
                <w:b w:val="false"/>
                <w:i w:val="false"/>
                <w:color w:val="000000"/>
                <w:sz w:val="20"/>
              </w:rPr>
              <w:t>7. Ағартылмаған матаны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8. Біріншілік ылғалды-жылумен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9.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Бетті тегістеу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11.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Таңбалау және қаптау</w:t>
            </w:r>
          </w:p>
          <w:p>
            <w:pPr>
              <w:spacing w:after="20"/>
              <w:ind w:left="20"/>
              <w:jc w:val="both"/>
            </w:pPr>
            <w:r>
              <w:rPr>
                <w:rFonts w:ascii="Times New Roman"/>
                <w:b w:val="false"/>
                <w:i w:val="false"/>
                <w:color w:val="000000"/>
                <w:sz w:val="20"/>
              </w:rPr>
              <w:t>
13. Дайын өнімді қоймаға жөнелту (автоматты немесе қолмен тәсілмен)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4" w:id="780"/>
          <w:p>
            <w:pPr>
              <w:spacing w:after="20"/>
              <w:ind w:left="20"/>
              <w:jc w:val="both"/>
            </w:pPr>
            <w:r>
              <w:rPr>
                <w:rFonts w:ascii="Times New Roman"/>
                <w:b w:val="false"/>
                <w:i w:val="false"/>
                <w:color w:val="000000"/>
                <w:sz w:val="20"/>
              </w:rPr>
              <w:t>
1. Иірілген жіпті катушкаларға орау (қайта орау)</w:t>
            </w:r>
          </w:p>
          <w:bookmarkEnd w:id="780"/>
          <w:p>
            <w:pPr>
              <w:spacing w:after="20"/>
              <w:ind w:left="20"/>
              <w:jc w:val="both"/>
            </w:pPr>
            <w:r>
              <w:rPr>
                <w:rFonts w:ascii="Times New Roman"/>
                <w:b w:val="false"/>
                <w:i w:val="false"/>
                <w:color w:val="000000"/>
                <w:sz w:val="20"/>
              </w:rPr>
              <w:t>
</w:t>
            </w:r>
            <w:r>
              <w:rPr>
                <w:rFonts w:ascii="Times New Roman"/>
                <w:b w:val="false"/>
                <w:i w:val="false"/>
                <w:color w:val="000000"/>
                <w:sz w:val="20"/>
              </w:rPr>
              <w:t>2. Тоқыма станогына негізді құю</w:t>
            </w:r>
          </w:p>
          <w:p>
            <w:pPr>
              <w:spacing w:after="20"/>
              <w:ind w:left="20"/>
              <w:jc w:val="both"/>
            </w:pPr>
            <w:r>
              <w:rPr>
                <w:rFonts w:ascii="Times New Roman"/>
                <w:b w:val="false"/>
                <w:i w:val="false"/>
                <w:color w:val="000000"/>
                <w:sz w:val="20"/>
              </w:rPr>
              <w:t>
3. Тоқу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5208390000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мақта-мата маталар, құрамында 85% және одан астам мақта бар, боялған бетінің тығыздығы 200 г/м2 аспайтын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Мақтадан жасалған маталар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6" w:id="781"/>
          <w:p>
            <w:pPr>
              <w:spacing w:after="20"/>
              <w:ind w:left="20"/>
              <w:jc w:val="both"/>
            </w:pPr>
            <w:r>
              <w:rPr>
                <w:rFonts w:ascii="Times New Roman"/>
                <w:b w:val="false"/>
                <w:i w:val="false"/>
                <w:color w:val="000000"/>
                <w:sz w:val="20"/>
              </w:rPr>
              <w:t>
1. Шикізатты қабылдау және дайындау</w:t>
            </w:r>
          </w:p>
          <w:bookmarkEnd w:id="781"/>
          <w:p>
            <w:pPr>
              <w:spacing w:after="20"/>
              <w:ind w:left="20"/>
              <w:jc w:val="both"/>
            </w:pPr>
            <w:r>
              <w:rPr>
                <w:rFonts w:ascii="Times New Roman"/>
                <w:b w:val="false"/>
                <w:i w:val="false"/>
                <w:color w:val="000000"/>
                <w:sz w:val="20"/>
              </w:rPr>
              <w:t>
</w:t>
            </w:r>
            <w:r>
              <w:rPr>
                <w:rFonts w:ascii="Times New Roman"/>
                <w:b w:val="false"/>
                <w:i w:val="false"/>
                <w:color w:val="000000"/>
                <w:sz w:val="20"/>
              </w:rPr>
              <w:t>2. Негізді орауға арналған жіптердің негізгі жиынтығын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Иірілген жіпті катушкаларға орау (қайта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Шлихталау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Тоқыма станогына негізді құю</w:t>
            </w:r>
          </w:p>
          <w:p>
            <w:pPr>
              <w:spacing w:after="20"/>
              <w:ind w:left="20"/>
              <w:jc w:val="both"/>
            </w:pPr>
            <w:r>
              <w:rPr>
                <w:rFonts w:ascii="Times New Roman"/>
                <w:b w:val="false"/>
                <w:i w:val="false"/>
                <w:color w:val="000000"/>
                <w:sz w:val="20"/>
              </w:rPr>
              <w:t>
</w:t>
            </w:r>
            <w:r>
              <w:rPr>
                <w:rFonts w:ascii="Times New Roman"/>
                <w:b w:val="false"/>
                <w:i w:val="false"/>
                <w:color w:val="000000"/>
                <w:sz w:val="20"/>
              </w:rPr>
              <w:t>5. Болашақ кенептің енін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6. Тоқу</w:t>
            </w:r>
          </w:p>
          <w:p>
            <w:pPr>
              <w:spacing w:after="20"/>
              <w:ind w:left="20"/>
              <w:jc w:val="both"/>
            </w:pPr>
            <w:r>
              <w:rPr>
                <w:rFonts w:ascii="Times New Roman"/>
                <w:b w:val="false"/>
                <w:i w:val="false"/>
                <w:color w:val="000000"/>
                <w:sz w:val="20"/>
              </w:rPr>
              <w:t>
</w:t>
            </w:r>
            <w:r>
              <w:rPr>
                <w:rFonts w:ascii="Times New Roman"/>
                <w:b w:val="false"/>
                <w:i w:val="false"/>
                <w:color w:val="000000"/>
                <w:sz w:val="20"/>
              </w:rPr>
              <w:t>7. Ағартылмаған матаны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8. Біріншілік ылғалды-жылумен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9. Ағарту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10. Шаю және бейтараптандыру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Бояу</w:t>
            </w:r>
          </w:p>
          <w:p>
            <w:pPr>
              <w:spacing w:after="20"/>
              <w:ind w:left="20"/>
              <w:jc w:val="both"/>
            </w:pPr>
            <w:r>
              <w:rPr>
                <w:rFonts w:ascii="Times New Roman"/>
                <w:b w:val="false"/>
                <w:i w:val="false"/>
                <w:color w:val="000000"/>
                <w:sz w:val="20"/>
              </w:rPr>
              <w:t>
</w:t>
            </w:r>
            <w:r>
              <w:rPr>
                <w:rFonts w:ascii="Times New Roman"/>
                <w:b w:val="false"/>
                <w:i w:val="false"/>
                <w:color w:val="000000"/>
                <w:sz w:val="20"/>
              </w:rPr>
              <w:t>12. Бояудан кейін шаю және бейтараптандыру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13.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14. Бетті тегістеу, жұмсақтықты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15.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16. Таңбалау және қаптау</w:t>
            </w:r>
          </w:p>
          <w:p>
            <w:pPr>
              <w:spacing w:after="20"/>
              <w:ind w:left="20"/>
              <w:jc w:val="both"/>
            </w:pPr>
            <w:r>
              <w:rPr>
                <w:rFonts w:ascii="Times New Roman"/>
                <w:b w:val="false"/>
                <w:i w:val="false"/>
                <w:color w:val="000000"/>
                <w:sz w:val="20"/>
              </w:rPr>
              <w:t>
17.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3" w:id="782"/>
          <w:p>
            <w:pPr>
              <w:spacing w:after="20"/>
              <w:ind w:left="20"/>
              <w:jc w:val="both"/>
            </w:pPr>
            <w:r>
              <w:rPr>
                <w:rFonts w:ascii="Times New Roman"/>
                <w:b w:val="false"/>
                <w:i w:val="false"/>
                <w:color w:val="000000"/>
                <w:sz w:val="20"/>
              </w:rPr>
              <w:t>
1. Иірілген жіпті катушкаларға орау (қайта орау)</w:t>
            </w:r>
          </w:p>
          <w:bookmarkEnd w:id="782"/>
          <w:p>
            <w:pPr>
              <w:spacing w:after="20"/>
              <w:ind w:left="20"/>
              <w:jc w:val="both"/>
            </w:pPr>
            <w:r>
              <w:rPr>
                <w:rFonts w:ascii="Times New Roman"/>
                <w:b w:val="false"/>
                <w:i w:val="false"/>
                <w:color w:val="000000"/>
                <w:sz w:val="20"/>
              </w:rPr>
              <w:t>
</w:t>
            </w:r>
            <w:r>
              <w:rPr>
                <w:rFonts w:ascii="Times New Roman"/>
                <w:b w:val="false"/>
                <w:i w:val="false"/>
                <w:color w:val="000000"/>
                <w:sz w:val="20"/>
              </w:rPr>
              <w:t>2. Тоқыма станогына негізді құю</w:t>
            </w:r>
          </w:p>
          <w:p>
            <w:pPr>
              <w:spacing w:after="20"/>
              <w:ind w:left="20"/>
              <w:jc w:val="both"/>
            </w:pPr>
            <w:r>
              <w:rPr>
                <w:rFonts w:ascii="Times New Roman"/>
                <w:b w:val="false"/>
                <w:i w:val="false"/>
                <w:color w:val="000000"/>
                <w:sz w:val="20"/>
              </w:rPr>
              <w:t>
</w:t>
            </w:r>
            <w:r>
              <w:rPr>
                <w:rFonts w:ascii="Times New Roman"/>
                <w:b w:val="false"/>
                <w:i w:val="false"/>
                <w:color w:val="000000"/>
                <w:sz w:val="20"/>
              </w:rPr>
              <w:t>3. Тоқу</w:t>
            </w:r>
          </w:p>
          <w:p>
            <w:pPr>
              <w:spacing w:after="20"/>
              <w:ind w:left="20"/>
              <w:jc w:val="both"/>
            </w:pPr>
            <w:r>
              <w:rPr>
                <w:rFonts w:ascii="Times New Roman"/>
                <w:b w:val="false"/>
                <w:i w:val="false"/>
                <w:color w:val="000000"/>
                <w:sz w:val="20"/>
              </w:rPr>
              <w:t>
</w:t>
            </w:r>
            <w:r>
              <w:rPr>
                <w:rFonts w:ascii="Times New Roman"/>
                <w:b w:val="false"/>
                <w:i w:val="false"/>
                <w:color w:val="000000"/>
                <w:sz w:val="20"/>
              </w:rPr>
              <w:t>4. Матаны ағарту</w:t>
            </w:r>
          </w:p>
          <w:p>
            <w:pPr>
              <w:spacing w:after="20"/>
              <w:ind w:left="20"/>
              <w:jc w:val="both"/>
            </w:pPr>
            <w:r>
              <w:rPr>
                <w:rFonts w:ascii="Times New Roman"/>
                <w:b w:val="false"/>
                <w:i w:val="false"/>
                <w:color w:val="000000"/>
                <w:sz w:val="20"/>
              </w:rPr>
              <w:t>
5. Матаны бояу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5208599000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маталар: өзгелері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7" w:id="783"/>
          <w:p>
            <w:pPr>
              <w:spacing w:after="20"/>
              <w:ind w:left="20"/>
              <w:jc w:val="both"/>
            </w:pPr>
            <w:r>
              <w:rPr>
                <w:rFonts w:ascii="Times New Roman"/>
                <w:b w:val="false"/>
                <w:i w:val="false"/>
                <w:color w:val="000000"/>
                <w:sz w:val="20"/>
              </w:rPr>
              <w:t>
1. Шикізатты қабылдау және дайындау</w:t>
            </w:r>
          </w:p>
          <w:bookmarkEnd w:id="783"/>
          <w:p>
            <w:pPr>
              <w:spacing w:after="20"/>
              <w:ind w:left="20"/>
              <w:jc w:val="both"/>
            </w:pPr>
            <w:r>
              <w:rPr>
                <w:rFonts w:ascii="Times New Roman"/>
                <w:b w:val="false"/>
                <w:i w:val="false"/>
                <w:color w:val="000000"/>
                <w:sz w:val="20"/>
              </w:rPr>
              <w:t>
</w:t>
            </w:r>
            <w:r>
              <w:rPr>
                <w:rFonts w:ascii="Times New Roman"/>
                <w:b w:val="false"/>
                <w:i w:val="false"/>
                <w:color w:val="000000"/>
                <w:sz w:val="20"/>
              </w:rPr>
              <w:t>2. Негізді орауға арналған жіптердің негізгі жиынтығын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Иірілген жіпті катушкаларға орау (қайта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Шлихталау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Тоқыма станогына негізді құю</w:t>
            </w:r>
          </w:p>
          <w:p>
            <w:pPr>
              <w:spacing w:after="20"/>
              <w:ind w:left="20"/>
              <w:jc w:val="both"/>
            </w:pPr>
            <w:r>
              <w:rPr>
                <w:rFonts w:ascii="Times New Roman"/>
                <w:b w:val="false"/>
                <w:i w:val="false"/>
                <w:color w:val="000000"/>
                <w:sz w:val="20"/>
              </w:rPr>
              <w:t>
</w:t>
            </w:r>
            <w:r>
              <w:rPr>
                <w:rFonts w:ascii="Times New Roman"/>
                <w:b w:val="false"/>
                <w:i w:val="false"/>
                <w:color w:val="000000"/>
                <w:sz w:val="20"/>
              </w:rPr>
              <w:t>5. Болашақ кенептің енін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6. Тоқу</w:t>
            </w:r>
          </w:p>
          <w:p>
            <w:pPr>
              <w:spacing w:after="20"/>
              <w:ind w:left="20"/>
              <w:jc w:val="both"/>
            </w:pPr>
            <w:r>
              <w:rPr>
                <w:rFonts w:ascii="Times New Roman"/>
                <w:b w:val="false"/>
                <w:i w:val="false"/>
                <w:color w:val="000000"/>
                <w:sz w:val="20"/>
              </w:rPr>
              <w:t>
</w:t>
            </w:r>
            <w:r>
              <w:rPr>
                <w:rFonts w:ascii="Times New Roman"/>
                <w:b w:val="false"/>
                <w:i w:val="false"/>
                <w:color w:val="000000"/>
                <w:sz w:val="20"/>
              </w:rPr>
              <w:t>7. Ағартылмаған матаны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8. Біріншілік ылғалды-жылумен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9. Ағарту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10. Шаю және бейтараптандыру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Бояу</w:t>
            </w:r>
          </w:p>
          <w:p>
            <w:pPr>
              <w:spacing w:after="20"/>
              <w:ind w:left="20"/>
              <w:jc w:val="both"/>
            </w:pPr>
            <w:r>
              <w:rPr>
                <w:rFonts w:ascii="Times New Roman"/>
                <w:b w:val="false"/>
                <w:i w:val="false"/>
                <w:color w:val="000000"/>
                <w:sz w:val="20"/>
              </w:rPr>
              <w:t>
</w:t>
            </w:r>
            <w:r>
              <w:rPr>
                <w:rFonts w:ascii="Times New Roman"/>
                <w:b w:val="false"/>
                <w:i w:val="false"/>
                <w:color w:val="000000"/>
                <w:sz w:val="20"/>
              </w:rPr>
              <w:t>12. Бояудан кейін шаю және бейтараптандыру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13.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14. Бетті тегістеу, жұмсақтықты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15.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16. Таңбалау және қаптау</w:t>
            </w:r>
          </w:p>
          <w:p>
            <w:pPr>
              <w:spacing w:after="20"/>
              <w:ind w:left="20"/>
              <w:jc w:val="both"/>
            </w:pPr>
            <w:r>
              <w:rPr>
                <w:rFonts w:ascii="Times New Roman"/>
                <w:b w:val="false"/>
                <w:i w:val="false"/>
                <w:color w:val="000000"/>
                <w:sz w:val="20"/>
              </w:rPr>
              <w:t>
17.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4" w:id="784"/>
          <w:p>
            <w:pPr>
              <w:spacing w:after="20"/>
              <w:ind w:left="20"/>
              <w:jc w:val="both"/>
            </w:pPr>
            <w:r>
              <w:rPr>
                <w:rFonts w:ascii="Times New Roman"/>
                <w:b w:val="false"/>
                <w:i w:val="false"/>
                <w:color w:val="000000"/>
                <w:sz w:val="20"/>
              </w:rPr>
              <w:t>
1. Иірілген жіпті катушкаларға орау (қайта орау)</w:t>
            </w:r>
          </w:p>
          <w:bookmarkEnd w:id="784"/>
          <w:p>
            <w:pPr>
              <w:spacing w:after="20"/>
              <w:ind w:left="20"/>
              <w:jc w:val="both"/>
            </w:pPr>
            <w:r>
              <w:rPr>
                <w:rFonts w:ascii="Times New Roman"/>
                <w:b w:val="false"/>
                <w:i w:val="false"/>
                <w:color w:val="000000"/>
                <w:sz w:val="20"/>
              </w:rPr>
              <w:t>
</w:t>
            </w:r>
            <w:r>
              <w:rPr>
                <w:rFonts w:ascii="Times New Roman"/>
                <w:b w:val="false"/>
                <w:i w:val="false"/>
                <w:color w:val="000000"/>
                <w:sz w:val="20"/>
              </w:rPr>
              <w:t>2. Тоқыма станогына негізді құю</w:t>
            </w:r>
          </w:p>
          <w:p>
            <w:pPr>
              <w:spacing w:after="20"/>
              <w:ind w:left="20"/>
              <w:jc w:val="both"/>
            </w:pPr>
            <w:r>
              <w:rPr>
                <w:rFonts w:ascii="Times New Roman"/>
                <w:b w:val="false"/>
                <w:i w:val="false"/>
                <w:color w:val="000000"/>
                <w:sz w:val="20"/>
              </w:rPr>
              <w:t>
</w:t>
            </w:r>
            <w:r>
              <w:rPr>
                <w:rFonts w:ascii="Times New Roman"/>
                <w:b w:val="false"/>
                <w:i w:val="false"/>
                <w:color w:val="000000"/>
                <w:sz w:val="20"/>
              </w:rPr>
              <w:t>3. Тоқу</w:t>
            </w:r>
          </w:p>
          <w:p>
            <w:pPr>
              <w:spacing w:after="20"/>
              <w:ind w:left="20"/>
              <w:jc w:val="both"/>
            </w:pPr>
            <w:r>
              <w:rPr>
                <w:rFonts w:ascii="Times New Roman"/>
                <w:b w:val="false"/>
                <w:i w:val="false"/>
                <w:color w:val="000000"/>
                <w:sz w:val="20"/>
              </w:rPr>
              <w:t>
</w:t>
            </w:r>
            <w:r>
              <w:rPr>
                <w:rFonts w:ascii="Times New Roman"/>
                <w:b w:val="false"/>
                <w:i w:val="false"/>
                <w:color w:val="000000"/>
                <w:sz w:val="20"/>
              </w:rPr>
              <w:t>4. Матаны ағарту</w:t>
            </w:r>
          </w:p>
          <w:p>
            <w:pPr>
              <w:spacing w:after="20"/>
              <w:ind w:left="20"/>
              <w:jc w:val="both"/>
            </w:pPr>
            <w:r>
              <w:rPr>
                <w:rFonts w:ascii="Times New Roman"/>
                <w:b w:val="false"/>
                <w:i w:val="false"/>
                <w:color w:val="000000"/>
                <w:sz w:val="20"/>
              </w:rPr>
              <w:t>
5. Матаны бояу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5209190000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бойынша кемінде 85% мақтадан тұратын, ағартылмаған, бетінің тығыздығы 200 г/м2 асатын өзге де мақта-мата маталар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Мақтадан жасалған маталар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8" w:id="785"/>
          <w:p>
            <w:pPr>
              <w:spacing w:after="20"/>
              <w:ind w:left="20"/>
              <w:jc w:val="both"/>
            </w:pPr>
            <w:r>
              <w:rPr>
                <w:rFonts w:ascii="Times New Roman"/>
                <w:b w:val="false"/>
                <w:i w:val="false"/>
                <w:color w:val="000000"/>
                <w:sz w:val="20"/>
              </w:rPr>
              <w:t>
1. Шикізатты қабылдау және дайындау</w:t>
            </w:r>
          </w:p>
          <w:bookmarkEnd w:id="785"/>
          <w:p>
            <w:pPr>
              <w:spacing w:after="20"/>
              <w:ind w:left="20"/>
              <w:jc w:val="both"/>
            </w:pPr>
            <w:r>
              <w:rPr>
                <w:rFonts w:ascii="Times New Roman"/>
                <w:b w:val="false"/>
                <w:i w:val="false"/>
                <w:color w:val="000000"/>
                <w:sz w:val="20"/>
              </w:rPr>
              <w:t>
</w:t>
            </w:r>
            <w:r>
              <w:rPr>
                <w:rFonts w:ascii="Times New Roman"/>
                <w:b w:val="false"/>
                <w:i w:val="false"/>
                <w:color w:val="000000"/>
                <w:sz w:val="20"/>
              </w:rPr>
              <w:t>2. Негізді орауға арналған жіптердің негізгі жиынтығын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Иірілген жіпті катушкаларға орау (қайта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Шлихталау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Тоқыма станогына негізді құю</w:t>
            </w:r>
          </w:p>
          <w:p>
            <w:pPr>
              <w:spacing w:after="20"/>
              <w:ind w:left="20"/>
              <w:jc w:val="both"/>
            </w:pPr>
            <w:r>
              <w:rPr>
                <w:rFonts w:ascii="Times New Roman"/>
                <w:b w:val="false"/>
                <w:i w:val="false"/>
                <w:color w:val="000000"/>
                <w:sz w:val="20"/>
              </w:rPr>
              <w:t>
</w:t>
            </w:r>
            <w:r>
              <w:rPr>
                <w:rFonts w:ascii="Times New Roman"/>
                <w:b w:val="false"/>
                <w:i w:val="false"/>
                <w:color w:val="000000"/>
                <w:sz w:val="20"/>
              </w:rPr>
              <w:t>5. Болашақ кенептің енін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6. Тоқу</w:t>
            </w:r>
          </w:p>
          <w:p>
            <w:pPr>
              <w:spacing w:after="20"/>
              <w:ind w:left="20"/>
              <w:jc w:val="both"/>
            </w:pPr>
            <w:r>
              <w:rPr>
                <w:rFonts w:ascii="Times New Roman"/>
                <w:b w:val="false"/>
                <w:i w:val="false"/>
                <w:color w:val="000000"/>
                <w:sz w:val="20"/>
              </w:rPr>
              <w:t>
</w:t>
            </w:r>
            <w:r>
              <w:rPr>
                <w:rFonts w:ascii="Times New Roman"/>
                <w:b w:val="false"/>
                <w:i w:val="false"/>
                <w:color w:val="000000"/>
                <w:sz w:val="20"/>
              </w:rPr>
              <w:t>7. Ағартылмаған матаны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8. Біріншілік ылғалды-жылумен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9. Матаның кептіру камералары арқылы өтуі</w:t>
            </w:r>
          </w:p>
          <w:p>
            <w:pPr>
              <w:spacing w:after="20"/>
              <w:ind w:left="20"/>
              <w:jc w:val="both"/>
            </w:pPr>
            <w:r>
              <w:rPr>
                <w:rFonts w:ascii="Times New Roman"/>
                <w:b w:val="false"/>
                <w:i w:val="false"/>
                <w:color w:val="000000"/>
                <w:sz w:val="20"/>
              </w:rPr>
              <w:t>
</w:t>
            </w:r>
            <w:r>
              <w:rPr>
                <w:rFonts w:ascii="Times New Roman"/>
                <w:b w:val="false"/>
                <w:i w:val="false"/>
                <w:color w:val="000000"/>
                <w:sz w:val="20"/>
              </w:rPr>
              <w:t>10. Бетті тегістеу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11.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Орамдарға немесе арқалықтарға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Таңбалау және қаптау</w:t>
            </w:r>
          </w:p>
          <w:p>
            <w:pPr>
              <w:spacing w:after="20"/>
              <w:ind w:left="20"/>
              <w:jc w:val="both"/>
            </w:pPr>
            <w:r>
              <w:rPr>
                <w:rFonts w:ascii="Times New Roman"/>
                <w:b w:val="false"/>
                <w:i w:val="false"/>
                <w:color w:val="000000"/>
                <w:sz w:val="20"/>
              </w:rPr>
              <w:t>
14.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2" w:id="786"/>
          <w:p>
            <w:pPr>
              <w:spacing w:after="20"/>
              <w:ind w:left="20"/>
              <w:jc w:val="both"/>
            </w:pPr>
            <w:r>
              <w:rPr>
                <w:rFonts w:ascii="Times New Roman"/>
                <w:b w:val="false"/>
                <w:i w:val="false"/>
                <w:color w:val="000000"/>
                <w:sz w:val="20"/>
              </w:rPr>
              <w:t>
1. Иірілген жіпті катушкаларға орау (қайта орау)</w:t>
            </w:r>
          </w:p>
          <w:bookmarkEnd w:id="786"/>
          <w:p>
            <w:pPr>
              <w:spacing w:after="20"/>
              <w:ind w:left="20"/>
              <w:jc w:val="both"/>
            </w:pPr>
            <w:r>
              <w:rPr>
                <w:rFonts w:ascii="Times New Roman"/>
                <w:b w:val="false"/>
                <w:i w:val="false"/>
                <w:color w:val="000000"/>
                <w:sz w:val="20"/>
              </w:rPr>
              <w:t>
</w:t>
            </w:r>
            <w:r>
              <w:rPr>
                <w:rFonts w:ascii="Times New Roman"/>
                <w:b w:val="false"/>
                <w:i w:val="false"/>
                <w:color w:val="000000"/>
                <w:sz w:val="20"/>
              </w:rPr>
              <w:t>2. Тоқыма станогына негізді құю</w:t>
            </w:r>
          </w:p>
          <w:p>
            <w:pPr>
              <w:spacing w:after="20"/>
              <w:ind w:left="20"/>
              <w:jc w:val="both"/>
            </w:pPr>
            <w:r>
              <w:rPr>
                <w:rFonts w:ascii="Times New Roman"/>
                <w:b w:val="false"/>
                <w:i w:val="false"/>
                <w:color w:val="000000"/>
                <w:sz w:val="20"/>
              </w:rPr>
              <w:t>
3. Тоқу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5209220000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бойынша кемінде 85% мақтадан тұратын, ағартылған, 3 немесе 4-тен тұратын мақта-мата маталары нитного бетінің тығыздығы 200 г/м2-ден асатын кері бұрымды қоса алғанда, бұралмалы тоқыма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Мақтадан жасалған маталар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4" w:id="787"/>
          <w:p>
            <w:pPr>
              <w:spacing w:after="20"/>
              <w:ind w:left="20"/>
              <w:jc w:val="both"/>
            </w:pPr>
            <w:r>
              <w:rPr>
                <w:rFonts w:ascii="Times New Roman"/>
                <w:b w:val="false"/>
                <w:i w:val="false"/>
                <w:color w:val="000000"/>
                <w:sz w:val="20"/>
              </w:rPr>
              <w:t>
1. Шикізатты қабылдау және дайындау</w:t>
            </w:r>
          </w:p>
          <w:bookmarkEnd w:id="787"/>
          <w:p>
            <w:pPr>
              <w:spacing w:after="20"/>
              <w:ind w:left="20"/>
              <w:jc w:val="both"/>
            </w:pPr>
            <w:r>
              <w:rPr>
                <w:rFonts w:ascii="Times New Roman"/>
                <w:b w:val="false"/>
                <w:i w:val="false"/>
                <w:color w:val="000000"/>
                <w:sz w:val="20"/>
              </w:rPr>
              <w:t>
</w:t>
            </w:r>
            <w:r>
              <w:rPr>
                <w:rFonts w:ascii="Times New Roman"/>
                <w:b w:val="false"/>
                <w:i w:val="false"/>
                <w:color w:val="000000"/>
                <w:sz w:val="20"/>
              </w:rPr>
              <w:t>2. Негізді орауға арналған жіптердің негізгі жиынтығын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Иірілген жіпті катушкаларға орау (қайта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Шлихталау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Тоқыма станогына негізді құю</w:t>
            </w:r>
          </w:p>
          <w:p>
            <w:pPr>
              <w:spacing w:after="20"/>
              <w:ind w:left="20"/>
              <w:jc w:val="both"/>
            </w:pPr>
            <w:r>
              <w:rPr>
                <w:rFonts w:ascii="Times New Roman"/>
                <w:b w:val="false"/>
                <w:i w:val="false"/>
                <w:color w:val="000000"/>
                <w:sz w:val="20"/>
              </w:rPr>
              <w:t>
</w:t>
            </w:r>
            <w:r>
              <w:rPr>
                <w:rFonts w:ascii="Times New Roman"/>
                <w:b w:val="false"/>
                <w:i w:val="false"/>
                <w:color w:val="000000"/>
                <w:sz w:val="20"/>
              </w:rPr>
              <w:t>5. Болашақ кенептің енін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6. Тоқу</w:t>
            </w:r>
          </w:p>
          <w:p>
            <w:pPr>
              <w:spacing w:after="20"/>
              <w:ind w:left="20"/>
              <w:jc w:val="both"/>
            </w:pPr>
            <w:r>
              <w:rPr>
                <w:rFonts w:ascii="Times New Roman"/>
                <w:b w:val="false"/>
                <w:i w:val="false"/>
                <w:color w:val="000000"/>
                <w:sz w:val="20"/>
              </w:rPr>
              <w:t>
</w:t>
            </w:r>
            <w:r>
              <w:rPr>
                <w:rFonts w:ascii="Times New Roman"/>
                <w:b w:val="false"/>
                <w:i w:val="false"/>
                <w:color w:val="000000"/>
                <w:sz w:val="20"/>
              </w:rPr>
              <w:t>7. Ағартылмаған матаны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8. Біріншілік ылғалды-жылумен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9. Ағарту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10. Шаю және бейтараптандыру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11.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12. Бетті тегістеу, жұмсақтықты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13.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14. Таңбалау және қаптау</w:t>
            </w:r>
          </w:p>
          <w:p>
            <w:pPr>
              <w:spacing w:after="20"/>
              <w:ind w:left="20"/>
              <w:jc w:val="both"/>
            </w:pPr>
            <w:r>
              <w:rPr>
                <w:rFonts w:ascii="Times New Roman"/>
                <w:b w:val="false"/>
                <w:i w:val="false"/>
                <w:color w:val="000000"/>
                <w:sz w:val="20"/>
              </w:rPr>
              <w:t>
15.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9" w:id="788"/>
          <w:p>
            <w:pPr>
              <w:spacing w:after="20"/>
              <w:ind w:left="20"/>
              <w:jc w:val="both"/>
            </w:pPr>
            <w:r>
              <w:rPr>
                <w:rFonts w:ascii="Times New Roman"/>
                <w:b w:val="false"/>
                <w:i w:val="false"/>
                <w:color w:val="000000"/>
                <w:sz w:val="20"/>
              </w:rPr>
              <w:t>
1. Иірілген жіпті катушкаларға орау (қайта орау)</w:t>
            </w:r>
          </w:p>
          <w:bookmarkEnd w:id="788"/>
          <w:p>
            <w:pPr>
              <w:spacing w:after="20"/>
              <w:ind w:left="20"/>
              <w:jc w:val="both"/>
            </w:pPr>
            <w:r>
              <w:rPr>
                <w:rFonts w:ascii="Times New Roman"/>
                <w:b w:val="false"/>
                <w:i w:val="false"/>
                <w:color w:val="000000"/>
                <w:sz w:val="20"/>
              </w:rPr>
              <w:t>
</w:t>
            </w:r>
            <w:r>
              <w:rPr>
                <w:rFonts w:ascii="Times New Roman"/>
                <w:b w:val="false"/>
                <w:i w:val="false"/>
                <w:color w:val="000000"/>
                <w:sz w:val="20"/>
              </w:rPr>
              <w:t>2. Тоқыма станогына негізді құю</w:t>
            </w:r>
          </w:p>
          <w:p>
            <w:pPr>
              <w:spacing w:after="20"/>
              <w:ind w:left="20"/>
              <w:jc w:val="both"/>
            </w:pPr>
            <w:r>
              <w:rPr>
                <w:rFonts w:ascii="Times New Roman"/>
                <w:b w:val="false"/>
                <w:i w:val="false"/>
                <w:color w:val="000000"/>
                <w:sz w:val="20"/>
              </w:rPr>
              <w:t>
</w:t>
            </w:r>
            <w:r>
              <w:rPr>
                <w:rFonts w:ascii="Times New Roman"/>
                <w:b w:val="false"/>
                <w:i w:val="false"/>
                <w:color w:val="000000"/>
                <w:sz w:val="20"/>
              </w:rPr>
              <w:t>3. Тоқу</w:t>
            </w:r>
          </w:p>
          <w:p>
            <w:pPr>
              <w:spacing w:after="20"/>
              <w:ind w:left="20"/>
              <w:jc w:val="both"/>
            </w:pPr>
            <w:r>
              <w:rPr>
                <w:rFonts w:ascii="Times New Roman"/>
                <w:b w:val="false"/>
                <w:i w:val="false"/>
                <w:color w:val="000000"/>
                <w:sz w:val="20"/>
              </w:rPr>
              <w:t>
4. Матаны ағарту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5209290000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бойынша кемінде 85% мақтадан тұратын, ағартылған, бетінің тығыздығы 200 г/м2 асатын өзге де мақта-мата маталар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Мақтадан жасалған маталар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2" w:id="789"/>
          <w:p>
            <w:pPr>
              <w:spacing w:after="20"/>
              <w:ind w:left="20"/>
              <w:jc w:val="both"/>
            </w:pPr>
            <w:r>
              <w:rPr>
                <w:rFonts w:ascii="Times New Roman"/>
                <w:b w:val="false"/>
                <w:i w:val="false"/>
                <w:color w:val="000000"/>
                <w:sz w:val="20"/>
              </w:rPr>
              <w:t>
1. Шикізатты қабылдау және дайындау</w:t>
            </w:r>
          </w:p>
          <w:bookmarkEnd w:id="789"/>
          <w:p>
            <w:pPr>
              <w:spacing w:after="20"/>
              <w:ind w:left="20"/>
              <w:jc w:val="both"/>
            </w:pPr>
            <w:r>
              <w:rPr>
                <w:rFonts w:ascii="Times New Roman"/>
                <w:b w:val="false"/>
                <w:i w:val="false"/>
                <w:color w:val="000000"/>
                <w:sz w:val="20"/>
              </w:rPr>
              <w:t>
</w:t>
            </w:r>
            <w:r>
              <w:rPr>
                <w:rFonts w:ascii="Times New Roman"/>
                <w:b w:val="false"/>
                <w:i w:val="false"/>
                <w:color w:val="000000"/>
                <w:sz w:val="20"/>
              </w:rPr>
              <w:t>2. Негізді орауға арналған жіптердің негізгі жиынтығын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Иірілген жіпті катушкаларға орау (қайта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Шлихталау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Тоқыма станогына негізді құю</w:t>
            </w:r>
          </w:p>
          <w:p>
            <w:pPr>
              <w:spacing w:after="20"/>
              <w:ind w:left="20"/>
              <w:jc w:val="both"/>
            </w:pPr>
            <w:r>
              <w:rPr>
                <w:rFonts w:ascii="Times New Roman"/>
                <w:b w:val="false"/>
                <w:i w:val="false"/>
                <w:color w:val="000000"/>
                <w:sz w:val="20"/>
              </w:rPr>
              <w:t>
</w:t>
            </w:r>
            <w:r>
              <w:rPr>
                <w:rFonts w:ascii="Times New Roman"/>
                <w:b w:val="false"/>
                <w:i w:val="false"/>
                <w:color w:val="000000"/>
                <w:sz w:val="20"/>
              </w:rPr>
              <w:t>5. Болашақ кенептің енін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6. Тоқу</w:t>
            </w:r>
          </w:p>
          <w:p>
            <w:pPr>
              <w:spacing w:after="20"/>
              <w:ind w:left="20"/>
              <w:jc w:val="both"/>
            </w:pPr>
            <w:r>
              <w:rPr>
                <w:rFonts w:ascii="Times New Roman"/>
                <w:b w:val="false"/>
                <w:i w:val="false"/>
                <w:color w:val="000000"/>
                <w:sz w:val="20"/>
              </w:rPr>
              <w:t>
</w:t>
            </w:r>
            <w:r>
              <w:rPr>
                <w:rFonts w:ascii="Times New Roman"/>
                <w:b w:val="false"/>
                <w:i w:val="false"/>
                <w:color w:val="000000"/>
                <w:sz w:val="20"/>
              </w:rPr>
              <w:t>7. Ағартылмаған матаны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8. Біріншілік ылғалды-жылумен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9. Ағарту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10. Шаю және бейтараптандыру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11.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12. Бетті тегістеу, жұмсақтықты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13.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14. Таңбалау және қаптау</w:t>
            </w:r>
          </w:p>
          <w:p>
            <w:pPr>
              <w:spacing w:after="20"/>
              <w:ind w:left="20"/>
              <w:jc w:val="both"/>
            </w:pPr>
            <w:r>
              <w:rPr>
                <w:rFonts w:ascii="Times New Roman"/>
                <w:b w:val="false"/>
                <w:i w:val="false"/>
                <w:color w:val="000000"/>
                <w:sz w:val="20"/>
              </w:rPr>
              <w:t>
15.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7" w:id="790"/>
          <w:p>
            <w:pPr>
              <w:spacing w:after="20"/>
              <w:ind w:left="20"/>
              <w:jc w:val="both"/>
            </w:pPr>
            <w:r>
              <w:rPr>
                <w:rFonts w:ascii="Times New Roman"/>
                <w:b w:val="false"/>
                <w:i w:val="false"/>
                <w:color w:val="000000"/>
                <w:sz w:val="20"/>
              </w:rPr>
              <w:t>
1. Иірілген жіпті катушкаларға орау (қайта орау)</w:t>
            </w:r>
          </w:p>
          <w:bookmarkEnd w:id="790"/>
          <w:p>
            <w:pPr>
              <w:spacing w:after="20"/>
              <w:ind w:left="20"/>
              <w:jc w:val="both"/>
            </w:pPr>
            <w:r>
              <w:rPr>
                <w:rFonts w:ascii="Times New Roman"/>
                <w:b w:val="false"/>
                <w:i w:val="false"/>
                <w:color w:val="000000"/>
                <w:sz w:val="20"/>
              </w:rPr>
              <w:t>
</w:t>
            </w:r>
            <w:r>
              <w:rPr>
                <w:rFonts w:ascii="Times New Roman"/>
                <w:b w:val="false"/>
                <w:i w:val="false"/>
                <w:color w:val="000000"/>
                <w:sz w:val="20"/>
              </w:rPr>
              <w:t>2. Тоқыма станогына негізді құю</w:t>
            </w:r>
          </w:p>
          <w:p>
            <w:pPr>
              <w:spacing w:after="20"/>
              <w:ind w:left="20"/>
              <w:jc w:val="both"/>
            </w:pPr>
            <w:r>
              <w:rPr>
                <w:rFonts w:ascii="Times New Roman"/>
                <w:b w:val="false"/>
                <w:i w:val="false"/>
                <w:color w:val="000000"/>
                <w:sz w:val="20"/>
              </w:rPr>
              <w:t>
</w:t>
            </w:r>
            <w:r>
              <w:rPr>
                <w:rFonts w:ascii="Times New Roman"/>
                <w:b w:val="false"/>
                <w:i w:val="false"/>
                <w:color w:val="000000"/>
                <w:sz w:val="20"/>
              </w:rPr>
              <w:t>3. Тоқу</w:t>
            </w:r>
          </w:p>
          <w:p>
            <w:pPr>
              <w:spacing w:after="20"/>
              <w:ind w:left="20"/>
              <w:jc w:val="both"/>
            </w:pPr>
            <w:r>
              <w:rPr>
                <w:rFonts w:ascii="Times New Roman"/>
                <w:b w:val="false"/>
                <w:i w:val="false"/>
                <w:color w:val="000000"/>
                <w:sz w:val="20"/>
              </w:rPr>
              <w:t>
</w:t>
            </w:r>
            <w:r>
              <w:rPr>
                <w:rFonts w:ascii="Times New Roman"/>
                <w:b w:val="false"/>
                <w:i w:val="false"/>
                <w:color w:val="000000"/>
                <w:sz w:val="20"/>
              </w:rPr>
              <w:t>4. Матаны алу</w:t>
            </w:r>
          </w:p>
          <w:p>
            <w:pPr>
              <w:spacing w:after="20"/>
              <w:ind w:left="20"/>
              <w:jc w:val="both"/>
            </w:pPr>
            <w:r>
              <w:rPr>
                <w:rFonts w:ascii="Times New Roman"/>
                <w:b w:val="false"/>
                <w:i w:val="false"/>
                <w:color w:val="000000"/>
                <w:sz w:val="20"/>
              </w:rPr>
              <w:t>
5. Матаны ағарту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5209310000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бойынша кемінде 85% мақтадан тұратын, боялған, жайма тоқылған, бетінің тығыздығы 200 г/м2 асатын мақта-мата маталар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бойынша кемінде 85% мақтадан тұратын, ағартылмаған, бетінің тығыздығы 200 г/м2 асатын өзге де мақта-мата маталар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1" w:id="791"/>
          <w:p>
            <w:pPr>
              <w:spacing w:after="20"/>
              <w:ind w:left="20"/>
              <w:jc w:val="both"/>
            </w:pPr>
            <w:r>
              <w:rPr>
                <w:rFonts w:ascii="Times New Roman"/>
                <w:b w:val="false"/>
                <w:i w:val="false"/>
                <w:color w:val="000000"/>
                <w:sz w:val="20"/>
              </w:rPr>
              <w:t>
1. Шикізатты қабылдау және дайындау</w:t>
            </w:r>
          </w:p>
          <w:bookmarkEnd w:id="791"/>
          <w:p>
            <w:pPr>
              <w:spacing w:after="20"/>
              <w:ind w:left="20"/>
              <w:jc w:val="both"/>
            </w:pPr>
            <w:r>
              <w:rPr>
                <w:rFonts w:ascii="Times New Roman"/>
                <w:b w:val="false"/>
                <w:i w:val="false"/>
                <w:color w:val="000000"/>
                <w:sz w:val="20"/>
              </w:rPr>
              <w:t>
</w:t>
            </w:r>
            <w:r>
              <w:rPr>
                <w:rFonts w:ascii="Times New Roman"/>
                <w:b w:val="false"/>
                <w:i w:val="false"/>
                <w:color w:val="000000"/>
                <w:sz w:val="20"/>
              </w:rPr>
              <w:t>2. Негізді орауға арналған жіптердің негізгі жиынтығын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Иірілген жіпті катушкаларға орау (қайта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Шлихталау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Тоқыма станогына негізді құю</w:t>
            </w:r>
          </w:p>
          <w:p>
            <w:pPr>
              <w:spacing w:after="20"/>
              <w:ind w:left="20"/>
              <w:jc w:val="both"/>
            </w:pPr>
            <w:r>
              <w:rPr>
                <w:rFonts w:ascii="Times New Roman"/>
                <w:b w:val="false"/>
                <w:i w:val="false"/>
                <w:color w:val="000000"/>
                <w:sz w:val="20"/>
              </w:rPr>
              <w:t>
</w:t>
            </w:r>
            <w:r>
              <w:rPr>
                <w:rFonts w:ascii="Times New Roman"/>
                <w:b w:val="false"/>
                <w:i w:val="false"/>
                <w:color w:val="000000"/>
                <w:sz w:val="20"/>
              </w:rPr>
              <w:t>5. Болашақ кенептің енін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6. Тоқу</w:t>
            </w:r>
          </w:p>
          <w:p>
            <w:pPr>
              <w:spacing w:after="20"/>
              <w:ind w:left="20"/>
              <w:jc w:val="both"/>
            </w:pPr>
            <w:r>
              <w:rPr>
                <w:rFonts w:ascii="Times New Roman"/>
                <w:b w:val="false"/>
                <w:i w:val="false"/>
                <w:color w:val="000000"/>
                <w:sz w:val="20"/>
              </w:rPr>
              <w:t>
</w:t>
            </w:r>
            <w:r>
              <w:rPr>
                <w:rFonts w:ascii="Times New Roman"/>
                <w:b w:val="false"/>
                <w:i w:val="false"/>
                <w:color w:val="000000"/>
                <w:sz w:val="20"/>
              </w:rPr>
              <w:t>7. Ағартылмаған матаны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8. Біріншілік ылғалды-жылумен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9.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Бетті тегістеу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11.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Таңбалау және қаптау</w:t>
            </w:r>
          </w:p>
          <w:p>
            <w:pPr>
              <w:spacing w:after="20"/>
              <w:ind w:left="20"/>
              <w:jc w:val="both"/>
            </w:pPr>
            <w:r>
              <w:rPr>
                <w:rFonts w:ascii="Times New Roman"/>
                <w:b w:val="false"/>
                <w:i w:val="false"/>
                <w:color w:val="000000"/>
                <w:sz w:val="20"/>
              </w:rPr>
              <w:t>
13.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4" w:id="792"/>
          <w:p>
            <w:pPr>
              <w:spacing w:after="20"/>
              <w:ind w:left="20"/>
              <w:jc w:val="both"/>
            </w:pPr>
            <w:r>
              <w:rPr>
                <w:rFonts w:ascii="Times New Roman"/>
                <w:b w:val="false"/>
                <w:i w:val="false"/>
                <w:color w:val="000000"/>
                <w:sz w:val="20"/>
              </w:rPr>
              <w:t>
1. Иірілген жіпті катушкаларға орау (қайта орау)</w:t>
            </w:r>
          </w:p>
          <w:bookmarkEnd w:id="792"/>
          <w:p>
            <w:pPr>
              <w:spacing w:after="20"/>
              <w:ind w:left="20"/>
              <w:jc w:val="both"/>
            </w:pPr>
            <w:r>
              <w:rPr>
                <w:rFonts w:ascii="Times New Roman"/>
                <w:b w:val="false"/>
                <w:i w:val="false"/>
                <w:color w:val="000000"/>
                <w:sz w:val="20"/>
              </w:rPr>
              <w:t>
</w:t>
            </w:r>
            <w:r>
              <w:rPr>
                <w:rFonts w:ascii="Times New Roman"/>
                <w:b w:val="false"/>
                <w:i w:val="false"/>
                <w:color w:val="000000"/>
                <w:sz w:val="20"/>
              </w:rPr>
              <w:t>2. Тоқыма станогына негізді құю</w:t>
            </w:r>
          </w:p>
          <w:p>
            <w:pPr>
              <w:spacing w:after="20"/>
              <w:ind w:left="20"/>
              <w:jc w:val="both"/>
            </w:pPr>
            <w:r>
              <w:rPr>
                <w:rFonts w:ascii="Times New Roman"/>
                <w:b w:val="false"/>
                <w:i w:val="false"/>
                <w:color w:val="000000"/>
                <w:sz w:val="20"/>
              </w:rPr>
              <w:t>
3. Тоқу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5209320000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бойынша кемінде 85% мақтадан тұратын, боялған, 3 немесе 4-тен тұратын мақта-мата маталары нитного бетінің тығыздығы 200 г/м2-ден асатын кері бұрымды қоса алғанда, бұралмалы тоқыма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Мақтадан жасалған маталар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6" w:id="793"/>
          <w:p>
            <w:pPr>
              <w:spacing w:after="20"/>
              <w:ind w:left="20"/>
              <w:jc w:val="both"/>
            </w:pPr>
            <w:r>
              <w:rPr>
                <w:rFonts w:ascii="Times New Roman"/>
                <w:b w:val="false"/>
                <w:i w:val="false"/>
                <w:color w:val="000000"/>
                <w:sz w:val="20"/>
              </w:rPr>
              <w:t>
1. Шикізатты қабылдау және дайындау</w:t>
            </w:r>
          </w:p>
          <w:bookmarkEnd w:id="793"/>
          <w:p>
            <w:pPr>
              <w:spacing w:after="20"/>
              <w:ind w:left="20"/>
              <w:jc w:val="both"/>
            </w:pPr>
            <w:r>
              <w:rPr>
                <w:rFonts w:ascii="Times New Roman"/>
                <w:b w:val="false"/>
                <w:i w:val="false"/>
                <w:color w:val="000000"/>
                <w:sz w:val="20"/>
              </w:rPr>
              <w:t>
</w:t>
            </w:r>
            <w:r>
              <w:rPr>
                <w:rFonts w:ascii="Times New Roman"/>
                <w:b w:val="false"/>
                <w:i w:val="false"/>
                <w:color w:val="000000"/>
                <w:sz w:val="20"/>
              </w:rPr>
              <w:t>2. Негізді орауға арналған жіптердің негізгі жиынтығын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Иірілген жіпті катушкаларға орау (қайта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Шлихталау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Тоқыма станогына негізді құю</w:t>
            </w:r>
          </w:p>
          <w:p>
            <w:pPr>
              <w:spacing w:after="20"/>
              <w:ind w:left="20"/>
              <w:jc w:val="both"/>
            </w:pPr>
            <w:r>
              <w:rPr>
                <w:rFonts w:ascii="Times New Roman"/>
                <w:b w:val="false"/>
                <w:i w:val="false"/>
                <w:color w:val="000000"/>
                <w:sz w:val="20"/>
              </w:rPr>
              <w:t>
</w:t>
            </w:r>
            <w:r>
              <w:rPr>
                <w:rFonts w:ascii="Times New Roman"/>
                <w:b w:val="false"/>
                <w:i w:val="false"/>
                <w:color w:val="000000"/>
                <w:sz w:val="20"/>
              </w:rPr>
              <w:t>5. Болашақ кенептің енін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6. Тоқу</w:t>
            </w:r>
          </w:p>
          <w:p>
            <w:pPr>
              <w:spacing w:after="20"/>
              <w:ind w:left="20"/>
              <w:jc w:val="both"/>
            </w:pPr>
            <w:r>
              <w:rPr>
                <w:rFonts w:ascii="Times New Roman"/>
                <w:b w:val="false"/>
                <w:i w:val="false"/>
                <w:color w:val="000000"/>
                <w:sz w:val="20"/>
              </w:rPr>
              <w:t>
</w:t>
            </w:r>
            <w:r>
              <w:rPr>
                <w:rFonts w:ascii="Times New Roman"/>
                <w:b w:val="false"/>
                <w:i w:val="false"/>
                <w:color w:val="000000"/>
                <w:sz w:val="20"/>
              </w:rPr>
              <w:t>7. Ағартылмаған матаны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8.Біріншілік ылғалды-жылумен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9. Ағарту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10. Шаю және бейтараптандыру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Бояу</w:t>
            </w:r>
          </w:p>
          <w:p>
            <w:pPr>
              <w:spacing w:after="20"/>
              <w:ind w:left="20"/>
              <w:jc w:val="both"/>
            </w:pPr>
            <w:r>
              <w:rPr>
                <w:rFonts w:ascii="Times New Roman"/>
                <w:b w:val="false"/>
                <w:i w:val="false"/>
                <w:color w:val="000000"/>
                <w:sz w:val="20"/>
              </w:rPr>
              <w:t>
</w:t>
            </w:r>
            <w:r>
              <w:rPr>
                <w:rFonts w:ascii="Times New Roman"/>
                <w:b w:val="false"/>
                <w:i w:val="false"/>
                <w:color w:val="000000"/>
                <w:sz w:val="20"/>
              </w:rPr>
              <w:t>12. Бояудан кейін шаю және бейтараптандыру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13.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14. Бетті тегістеу, жұмсақтықты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15.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16. </w:t>
            </w:r>
          </w:p>
          <w:p>
            <w:pPr>
              <w:spacing w:after="20"/>
              <w:ind w:left="20"/>
              <w:jc w:val="both"/>
            </w:pPr>
            <w:r>
              <w:rPr>
                <w:rFonts w:ascii="Times New Roman"/>
                <w:b w:val="false"/>
                <w:i w:val="false"/>
                <w:color w:val="000000"/>
                <w:sz w:val="20"/>
              </w:rPr>
              <w:t>
</w:t>
            </w:r>
            <w:r>
              <w:rPr>
                <w:rFonts w:ascii="Times New Roman"/>
                <w:b w:val="false"/>
                <w:i w:val="false"/>
                <w:color w:val="000000"/>
                <w:sz w:val="20"/>
              </w:rPr>
              <w:t>17. Таңбалау және қаптау</w:t>
            </w:r>
          </w:p>
          <w:p>
            <w:pPr>
              <w:spacing w:after="20"/>
              <w:ind w:left="20"/>
              <w:jc w:val="both"/>
            </w:pPr>
            <w:r>
              <w:rPr>
                <w:rFonts w:ascii="Times New Roman"/>
                <w:b w:val="false"/>
                <w:i w:val="false"/>
                <w:color w:val="000000"/>
                <w:sz w:val="20"/>
              </w:rPr>
              <w:t>
18.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4" w:id="794"/>
          <w:p>
            <w:pPr>
              <w:spacing w:after="20"/>
              <w:ind w:left="20"/>
              <w:jc w:val="both"/>
            </w:pPr>
            <w:r>
              <w:rPr>
                <w:rFonts w:ascii="Times New Roman"/>
                <w:b w:val="false"/>
                <w:i w:val="false"/>
                <w:color w:val="000000"/>
                <w:sz w:val="20"/>
              </w:rPr>
              <w:t>
1. Иірілген жіпті катушкаларға орау (қайта орау)</w:t>
            </w:r>
          </w:p>
          <w:bookmarkEnd w:id="794"/>
          <w:p>
            <w:pPr>
              <w:spacing w:after="20"/>
              <w:ind w:left="20"/>
              <w:jc w:val="both"/>
            </w:pPr>
            <w:r>
              <w:rPr>
                <w:rFonts w:ascii="Times New Roman"/>
                <w:b w:val="false"/>
                <w:i w:val="false"/>
                <w:color w:val="000000"/>
                <w:sz w:val="20"/>
              </w:rPr>
              <w:t>
</w:t>
            </w:r>
            <w:r>
              <w:rPr>
                <w:rFonts w:ascii="Times New Roman"/>
                <w:b w:val="false"/>
                <w:i w:val="false"/>
                <w:color w:val="000000"/>
                <w:sz w:val="20"/>
              </w:rPr>
              <w:t>2. Тоқыма станогына негізді құю</w:t>
            </w:r>
          </w:p>
          <w:p>
            <w:pPr>
              <w:spacing w:after="20"/>
              <w:ind w:left="20"/>
              <w:jc w:val="both"/>
            </w:pPr>
            <w:r>
              <w:rPr>
                <w:rFonts w:ascii="Times New Roman"/>
                <w:b w:val="false"/>
                <w:i w:val="false"/>
                <w:color w:val="000000"/>
                <w:sz w:val="20"/>
              </w:rPr>
              <w:t>
</w:t>
            </w:r>
            <w:r>
              <w:rPr>
                <w:rFonts w:ascii="Times New Roman"/>
                <w:b w:val="false"/>
                <w:i w:val="false"/>
                <w:color w:val="000000"/>
                <w:sz w:val="20"/>
              </w:rPr>
              <w:t>3. Тоқу</w:t>
            </w:r>
          </w:p>
          <w:p>
            <w:pPr>
              <w:spacing w:after="20"/>
              <w:ind w:left="20"/>
              <w:jc w:val="both"/>
            </w:pPr>
            <w:r>
              <w:rPr>
                <w:rFonts w:ascii="Times New Roman"/>
                <w:b w:val="false"/>
                <w:i w:val="false"/>
                <w:color w:val="000000"/>
                <w:sz w:val="20"/>
              </w:rPr>
              <w:t>
</w:t>
            </w:r>
            <w:r>
              <w:rPr>
                <w:rFonts w:ascii="Times New Roman"/>
                <w:b w:val="false"/>
                <w:i w:val="false"/>
                <w:color w:val="000000"/>
                <w:sz w:val="20"/>
              </w:rPr>
              <w:t>4. Матаны ағарту</w:t>
            </w:r>
          </w:p>
          <w:p>
            <w:pPr>
              <w:spacing w:after="20"/>
              <w:ind w:left="20"/>
              <w:jc w:val="both"/>
            </w:pPr>
            <w:r>
              <w:rPr>
                <w:rFonts w:ascii="Times New Roman"/>
                <w:b w:val="false"/>
                <w:i w:val="false"/>
                <w:color w:val="000000"/>
                <w:sz w:val="20"/>
              </w:rPr>
              <w:t>
5. Матаны бояу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5209390000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бойынша кемінде 85% мақтадан тұратын, боялған, бетінің тығыздығы 200 г/м2 асатын өзге де мақта-мата маталар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Мақтадан жасалған маталар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8" w:id="795"/>
          <w:p>
            <w:pPr>
              <w:spacing w:after="20"/>
              <w:ind w:left="20"/>
              <w:jc w:val="both"/>
            </w:pPr>
            <w:r>
              <w:rPr>
                <w:rFonts w:ascii="Times New Roman"/>
                <w:b w:val="false"/>
                <w:i w:val="false"/>
                <w:color w:val="000000"/>
                <w:sz w:val="20"/>
              </w:rPr>
              <w:t>
1. Шикізатты қабылдау және дайындау</w:t>
            </w:r>
          </w:p>
          <w:bookmarkEnd w:id="795"/>
          <w:p>
            <w:pPr>
              <w:spacing w:after="20"/>
              <w:ind w:left="20"/>
              <w:jc w:val="both"/>
            </w:pPr>
            <w:r>
              <w:rPr>
                <w:rFonts w:ascii="Times New Roman"/>
                <w:b w:val="false"/>
                <w:i w:val="false"/>
                <w:color w:val="000000"/>
                <w:sz w:val="20"/>
              </w:rPr>
              <w:t>
</w:t>
            </w:r>
            <w:r>
              <w:rPr>
                <w:rFonts w:ascii="Times New Roman"/>
                <w:b w:val="false"/>
                <w:i w:val="false"/>
                <w:color w:val="000000"/>
                <w:sz w:val="20"/>
              </w:rPr>
              <w:t>2. Негізді орауға арналған жіптердің негізгі жиынтығын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Иірілген жіпті катушкаларға орау (қайта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Шлихталау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Тоқыма станогына негізді құю</w:t>
            </w:r>
          </w:p>
          <w:p>
            <w:pPr>
              <w:spacing w:after="20"/>
              <w:ind w:left="20"/>
              <w:jc w:val="both"/>
            </w:pPr>
            <w:r>
              <w:rPr>
                <w:rFonts w:ascii="Times New Roman"/>
                <w:b w:val="false"/>
                <w:i w:val="false"/>
                <w:color w:val="000000"/>
                <w:sz w:val="20"/>
              </w:rPr>
              <w:t>
</w:t>
            </w:r>
            <w:r>
              <w:rPr>
                <w:rFonts w:ascii="Times New Roman"/>
                <w:b w:val="false"/>
                <w:i w:val="false"/>
                <w:color w:val="000000"/>
                <w:sz w:val="20"/>
              </w:rPr>
              <w:t>5. Болашақ кенептің енін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6. Тоқу</w:t>
            </w:r>
          </w:p>
          <w:p>
            <w:pPr>
              <w:spacing w:after="20"/>
              <w:ind w:left="20"/>
              <w:jc w:val="both"/>
            </w:pPr>
            <w:r>
              <w:rPr>
                <w:rFonts w:ascii="Times New Roman"/>
                <w:b w:val="false"/>
                <w:i w:val="false"/>
                <w:color w:val="000000"/>
                <w:sz w:val="20"/>
              </w:rPr>
              <w:t>
</w:t>
            </w:r>
            <w:r>
              <w:rPr>
                <w:rFonts w:ascii="Times New Roman"/>
                <w:b w:val="false"/>
                <w:i w:val="false"/>
                <w:color w:val="000000"/>
                <w:sz w:val="20"/>
              </w:rPr>
              <w:t>7. Ағартылмаған матаны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8. Біріншілік ылғалды-жылумен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9. Ағарту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10. Шаю және бейтараптандыру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Бояу</w:t>
            </w:r>
          </w:p>
          <w:p>
            <w:pPr>
              <w:spacing w:after="20"/>
              <w:ind w:left="20"/>
              <w:jc w:val="both"/>
            </w:pPr>
            <w:r>
              <w:rPr>
                <w:rFonts w:ascii="Times New Roman"/>
                <w:b w:val="false"/>
                <w:i w:val="false"/>
                <w:color w:val="000000"/>
                <w:sz w:val="20"/>
              </w:rPr>
              <w:t>
</w:t>
            </w:r>
            <w:r>
              <w:rPr>
                <w:rFonts w:ascii="Times New Roman"/>
                <w:b w:val="false"/>
                <w:i w:val="false"/>
                <w:color w:val="000000"/>
                <w:sz w:val="20"/>
              </w:rPr>
              <w:t>12. Бояудан кейін шаю және бейтараптандыру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13.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14. Бетті тегістеу, жұмсақтықты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15.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16. Таңбалау және қаптау</w:t>
            </w:r>
          </w:p>
          <w:p>
            <w:pPr>
              <w:spacing w:after="20"/>
              <w:ind w:left="20"/>
              <w:jc w:val="both"/>
            </w:pPr>
            <w:r>
              <w:rPr>
                <w:rFonts w:ascii="Times New Roman"/>
                <w:b w:val="false"/>
                <w:i w:val="false"/>
                <w:color w:val="000000"/>
                <w:sz w:val="20"/>
              </w:rPr>
              <w:t>
17.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5" w:id="796"/>
          <w:p>
            <w:pPr>
              <w:spacing w:after="20"/>
              <w:ind w:left="20"/>
              <w:jc w:val="both"/>
            </w:pPr>
            <w:r>
              <w:rPr>
                <w:rFonts w:ascii="Times New Roman"/>
                <w:b w:val="false"/>
                <w:i w:val="false"/>
                <w:color w:val="000000"/>
                <w:sz w:val="20"/>
              </w:rPr>
              <w:t>
1. Иірілген жіпті катушкаларға орау (қайта орау)</w:t>
            </w:r>
          </w:p>
          <w:bookmarkEnd w:id="796"/>
          <w:p>
            <w:pPr>
              <w:spacing w:after="20"/>
              <w:ind w:left="20"/>
              <w:jc w:val="both"/>
            </w:pPr>
            <w:r>
              <w:rPr>
                <w:rFonts w:ascii="Times New Roman"/>
                <w:b w:val="false"/>
                <w:i w:val="false"/>
                <w:color w:val="000000"/>
                <w:sz w:val="20"/>
              </w:rPr>
              <w:t>
</w:t>
            </w:r>
            <w:r>
              <w:rPr>
                <w:rFonts w:ascii="Times New Roman"/>
                <w:b w:val="false"/>
                <w:i w:val="false"/>
                <w:color w:val="000000"/>
                <w:sz w:val="20"/>
              </w:rPr>
              <w:t>2. Тоқыма станогына негізді құю</w:t>
            </w:r>
          </w:p>
          <w:p>
            <w:pPr>
              <w:spacing w:after="20"/>
              <w:ind w:left="20"/>
              <w:jc w:val="both"/>
            </w:pPr>
            <w:r>
              <w:rPr>
                <w:rFonts w:ascii="Times New Roman"/>
                <w:b w:val="false"/>
                <w:i w:val="false"/>
                <w:color w:val="000000"/>
                <w:sz w:val="20"/>
              </w:rPr>
              <w:t>
</w:t>
            </w:r>
            <w:r>
              <w:rPr>
                <w:rFonts w:ascii="Times New Roman"/>
                <w:b w:val="false"/>
                <w:i w:val="false"/>
                <w:color w:val="000000"/>
                <w:sz w:val="20"/>
              </w:rPr>
              <w:t>3. Тоқу</w:t>
            </w:r>
          </w:p>
          <w:p>
            <w:pPr>
              <w:spacing w:after="20"/>
              <w:ind w:left="20"/>
              <w:jc w:val="both"/>
            </w:pPr>
            <w:r>
              <w:rPr>
                <w:rFonts w:ascii="Times New Roman"/>
                <w:b w:val="false"/>
                <w:i w:val="false"/>
                <w:color w:val="000000"/>
                <w:sz w:val="20"/>
              </w:rPr>
              <w:t>
</w:t>
            </w:r>
            <w:r>
              <w:rPr>
                <w:rFonts w:ascii="Times New Roman"/>
                <w:b w:val="false"/>
                <w:i w:val="false"/>
                <w:color w:val="000000"/>
                <w:sz w:val="20"/>
              </w:rPr>
              <w:t>4. Матаны ағарту</w:t>
            </w:r>
          </w:p>
          <w:p>
            <w:pPr>
              <w:spacing w:after="20"/>
              <w:ind w:left="20"/>
              <w:jc w:val="both"/>
            </w:pPr>
            <w:r>
              <w:rPr>
                <w:rFonts w:ascii="Times New Roman"/>
                <w:b w:val="false"/>
                <w:i w:val="false"/>
                <w:color w:val="000000"/>
                <w:sz w:val="20"/>
              </w:rPr>
              <w:t>
5. Матаны бояу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5209520000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бойынша кемінде 85% мақтадан тұратын мақта-мата маталары, басылған, 3 немесе 4 дана нитного бетінің тығыздығы 200 г/м2-ден асатын кері бұрымды қоса алғанда, бұралмалы тоқыма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Мақтадан жасалған маталар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9" w:id="797"/>
          <w:p>
            <w:pPr>
              <w:spacing w:after="20"/>
              <w:ind w:left="20"/>
              <w:jc w:val="both"/>
            </w:pPr>
            <w:r>
              <w:rPr>
                <w:rFonts w:ascii="Times New Roman"/>
                <w:b w:val="false"/>
                <w:i w:val="false"/>
                <w:color w:val="000000"/>
                <w:sz w:val="20"/>
              </w:rPr>
              <w:t>
1. Шикізатты қабылдау және дайындау</w:t>
            </w:r>
          </w:p>
          <w:bookmarkEnd w:id="797"/>
          <w:p>
            <w:pPr>
              <w:spacing w:after="20"/>
              <w:ind w:left="20"/>
              <w:jc w:val="both"/>
            </w:pPr>
            <w:r>
              <w:rPr>
                <w:rFonts w:ascii="Times New Roman"/>
                <w:b w:val="false"/>
                <w:i w:val="false"/>
                <w:color w:val="000000"/>
                <w:sz w:val="20"/>
              </w:rPr>
              <w:t>
</w:t>
            </w:r>
            <w:r>
              <w:rPr>
                <w:rFonts w:ascii="Times New Roman"/>
                <w:b w:val="false"/>
                <w:i w:val="false"/>
                <w:color w:val="000000"/>
                <w:sz w:val="20"/>
              </w:rPr>
              <w:t>2. Негізді орауға арналған жіптердің негізгі жиынтығын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Иірілген жіпті катушкаларға орау (қайта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Шлихталау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Тоқыма станогына негізді құю</w:t>
            </w:r>
          </w:p>
          <w:p>
            <w:pPr>
              <w:spacing w:after="20"/>
              <w:ind w:left="20"/>
              <w:jc w:val="both"/>
            </w:pPr>
            <w:r>
              <w:rPr>
                <w:rFonts w:ascii="Times New Roman"/>
                <w:b w:val="false"/>
                <w:i w:val="false"/>
                <w:color w:val="000000"/>
                <w:sz w:val="20"/>
              </w:rPr>
              <w:t>
</w:t>
            </w:r>
            <w:r>
              <w:rPr>
                <w:rFonts w:ascii="Times New Roman"/>
                <w:b w:val="false"/>
                <w:i w:val="false"/>
                <w:color w:val="000000"/>
                <w:sz w:val="20"/>
              </w:rPr>
              <w:t>5. Болашақ кенептің енін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6. Тоқу</w:t>
            </w:r>
          </w:p>
          <w:p>
            <w:pPr>
              <w:spacing w:after="20"/>
              <w:ind w:left="20"/>
              <w:jc w:val="both"/>
            </w:pPr>
            <w:r>
              <w:rPr>
                <w:rFonts w:ascii="Times New Roman"/>
                <w:b w:val="false"/>
                <w:i w:val="false"/>
                <w:color w:val="000000"/>
                <w:sz w:val="20"/>
              </w:rPr>
              <w:t>
</w:t>
            </w:r>
            <w:r>
              <w:rPr>
                <w:rFonts w:ascii="Times New Roman"/>
                <w:b w:val="false"/>
                <w:i w:val="false"/>
                <w:color w:val="000000"/>
                <w:sz w:val="20"/>
              </w:rPr>
              <w:t>7. Ағартылмаған матаны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8. Біріншілік ылғалды-жылумен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9. Ағарту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10. Шаю және бейтараптандыру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Бояу</w:t>
            </w:r>
          </w:p>
          <w:p>
            <w:pPr>
              <w:spacing w:after="20"/>
              <w:ind w:left="20"/>
              <w:jc w:val="both"/>
            </w:pPr>
            <w:r>
              <w:rPr>
                <w:rFonts w:ascii="Times New Roman"/>
                <w:b w:val="false"/>
                <w:i w:val="false"/>
                <w:color w:val="000000"/>
                <w:sz w:val="20"/>
              </w:rPr>
              <w:t>
</w:t>
            </w:r>
            <w:r>
              <w:rPr>
                <w:rFonts w:ascii="Times New Roman"/>
                <w:b w:val="false"/>
                <w:i w:val="false"/>
                <w:color w:val="000000"/>
                <w:sz w:val="20"/>
              </w:rPr>
              <w:t>12. Бояудан кейін шаю және бейтараптандыру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13.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14. Бетті тегістеу, жұмсақтықты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15.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16. Таңбалау және қаптау</w:t>
            </w:r>
          </w:p>
          <w:p>
            <w:pPr>
              <w:spacing w:after="20"/>
              <w:ind w:left="20"/>
              <w:jc w:val="both"/>
            </w:pPr>
            <w:r>
              <w:rPr>
                <w:rFonts w:ascii="Times New Roman"/>
                <w:b w:val="false"/>
                <w:i w:val="false"/>
                <w:color w:val="000000"/>
                <w:sz w:val="20"/>
              </w:rPr>
              <w:t>
17.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6" w:id="798"/>
          <w:p>
            <w:pPr>
              <w:spacing w:after="20"/>
              <w:ind w:left="20"/>
              <w:jc w:val="both"/>
            </w:pPr>
            <w:r>
              <w:rPr>
                <w:rFonts w:ascii="Times New Roman"/>
                <w:b w:val="false"/>
                <w:i w:val="false"/>
                <w:color w:val="000000"/>
                <w:sz w:val="20"/>
              </w:rPr>
              <w:t>
1. Иірілген жіпті катушкаларға орау (қайта орау)</w:t>
            </w:r>
          </w:p>
          <w:bookmarkEnd w:id="798"/>
          <w:p>
            <w:pPr>
              <w:spacing w:after="20"/>
              <w:ind w:left="20"/>
              <w:jc w:val="both"/>
            </w:pPr>
            <w:r>
              <w:rPr>
                <w:rFonts w:ascii="Times New Roman"/>
                <w:b w:val="false"/>
                <w:i w:val="false"/>
                <w:color w:val="000000"/>
                <w:sz w:val="20"/>
              </w:rPr>
              <w:t>
</w:t>
            </w:r>
            <w:r>
              <w:rPr>
                <w:rFonts w:ascii="Times New Roman"/>
                <w:b w:val="false"/>
                <w:i w:val="false"/>
                <w:color w:val="000000"/>
                <w:sz w:val="20"/>
              </w:rPr>
              <w:t>2. Тоқыма станогына негізді құю</w:t>
            </w:r>
          </w:p>
          <w:p>
            <w:pPr>
              <w:spacing w:after="20"/>
              <w:ind w:left="20"/>
              <w:jc w:val="both"/>
            </w:pPr>
            <w:r>
              <w:rPr>
                <w:rFonts w:ascii="Times New Roman"/>
                <w:b w:val="false"/>
                <w:i w:val="false"/>
                <w:color w:val="000000"/>
                <w:sz w:val="20"/>
              </w:rPr>
              <w:t>
</w:t>
            </w:r>
            <w:r>
              <w:rPr>
                <w:rFonts w:ascii="Times New Roman"/>
                <w:b w:val="false"/>
                <w:i w:val="false"/>
                <w:color w:val="000000"/>
                <w:sz w:val="20"/>
              </w:rPr>
              <w:t>3. Тоқу</w:t>
            </w:r>
          </w:p>
          <w:p>
            <w:pPr>
              <w:spacing w:after="20"/>
              <w:ind w:left="20"/>
              <w:jc w:val="both"/>
            </w:pPr>
            <w:r>
              <w:rPr>
                <w:rFonts w:ascii="Times New Roman"/>
                <w:b w:val="false"/>
                <w:i w:val="false"/>
                <w:color w:val="000000"/>
                <w:sz w:val="20"/>
              </w:rPr>
              <w:t>
</w:t>
            </w:r>
            <w:r>
              <w:rPr>
                <w:rFonts w:ascii="Times New Roman"/>
                <w:b w:val="false"/>
                <w:i w:val="false"/>
                <w:color w:val="000000"/>
                <w:sz w:val="20"/>
              </w:rPr>
              <w:t>4. Матаны ағарту</w:t>
            </w:r>
          </w:p>
          <w:p>
            <w:pPr>
              <w:spacing w:after="20"/>
              <w:ind w:left="20"/>
              <w:jc w:val="both"/>
            </w:pPr>
            <w:r>
              <w:rPr>
                <w:rFonts w:ascii="Times New Roman"/>
                <w:b w:val="false"/>
                <w:i w:val="false"/>
                <w:color w:val="000000"/>
                <w:sz w:val="20"/>
              </w:rPr>
              <w:t>
5. Матаны бояу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5210310000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салмағы бойынша 85%-дан кем мақта бар, негізінен немесе тек қана химиялық талшықтар қосылған, боялған басқа мақта маталары беттік тығыздықпен 200г/м2 артық емес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салмағы бойынша 85%-дан кем мақта бар, негізінен немесе тек қана химиялық талшықтар қосылған, боялған басқа мақта маталары беттік тығыздықпен 200г/м2 артық емес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0" w:id="799"/>
          <w:p>
            <w:pPr>
              <w:spacing w:after="20"/>
              <w:ind w:left="20"/>
              <w:jc w:val="both"/>
            </w:pPr>
            <w:r>
              <w:rPr>
                <w:rFonts w:ascii="Times New Roman"/>
                <w:b w:val="false"/>
                <w:i w:val="false"/>
                <w:color w:val="000000"/>
                <w:sz w:val="20"/>
              </w:rPr>
              <w:t>
1. Шикізатты қабылдау және дайындау</w:t>
            </w:r>
          </w:p>
          <w:bookmarkEnd w:id="799"/>
          <w:p>
            <w:pPr>
              <w:spacing w:after="20"/>
              <w:ind w:left="20"/>
              <w:jc w:val="both"/>
            </w:pPr>
            <w:r>
              <w:rPr>
                <w:rFonts w:ascii="Times New Roman"/>
                <w:b w:val="false"/>
                <w:i w:val="false"/>
                <w:color w:val="000000"/>
                <w:sz w:val="20"/>
              </w:rPr>
              <w:t>
</w:t>
            </w:r>
            <w:r>
              <w:rPr>
                <w:rFonts w:ascii="Times New Roman"/>
                <w:b w:val="false"/>
                <w:i w:val="false"/>
                <w:color w:val="000000"/>
                <w:sz w:val="20"/>
              </w:rPr>
              <w:t>2. Негізді орауға арналған жіптердің негізгі жиынтығын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Иірілген жіпті катушкаларға орау (қайта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Шлихталау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Тоқыма станогына негізді құю</w:t>
            </w:r>
          </w:p>
          <w:p>
            <w:pPr>
              <w:spacing w:after="20"/>
              <w:ind w:left="20"/>
              <w:jc w:val="both"/>
            </w:pPr>
            <w:r>
              <w:rPr>
                <w:rFonts w:ascii="Times New Roman"/>
                <w:b w:val="false"/>
                <w:i w:val="false"/>
                <w:color w:val="000000"/>
                <w:sz w:val="20"/>
              </w:rPr>
              <w:t>
</w:t>
            </w:r>
            <w:r>
              <w:rPr>
                <w:rFonts w:ascii="Times New Roman"/>
                <w:b w:val="false"/>
                <w:i w:val="false"/>
                <w:color w:val="000000"/>
                <w:sz w:val="20"/>
              </w:rPr>
              <w:t>5. Болашақ кенептің енін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6. Тоқу</w:t>
            </w:r>
          </w:p>
          <w:p>
            <w:pPr>
              <w:spacing w:after="20"/>
              <w:ind w:left="20"/>
              <w:jc w:val="both"/>
            </w:pPr>
            <w:r>
              <w:rPr>
                <w:rFonts w:ascii="Times New Roman"/>
                <w:b w:val="false"/>
                <w:i w:val="false"/>
                <w:color w:val="000000"/>
                <w:sz w:val="20"/>
              </w:rPr>
              <w:t>
</w:t>
            </w:r>
            <w:r>
              <w:rPr>
                <w:rFonts w:ascii="Times New Roman"/>
                <w:b w:val="false"/>
                <w:i w:val="false"/>
                <w:color w:val="000000"/>
                <w:sz w:val="20"/>
              </w:rPr>
              <w:t>7. Ағартылмаған матаны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8. Біріншілік ылғалды-жылумен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9. Ағарту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10. Шаю және бейтараптандыру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Бояу</w:t>
            </w:r>
          </w:p>
          <w:p>
            <w:pPr>
              <w:spacing w:after="20"/>
              <w:ind w:left="20"/>
              <w:jc w:val="both"/>
            </w:pPr>
            <w:r>
              <w:rPr>
                <w:rFonts w:ascii="Times New Roman"/>
                <w:b w:val="false"/>
                <w:i w:val="false"/>
                <w:color w:val="000000"/>
                <w:sz w:val="20"/>
              </w:rPr>
              <w:t>
</w:t>
            </w:r>
            <w:r>
              <w:rPr>
                <w:rFonts w:ascii="Times New Roman"/>
                <w:b w:val="false"/>
                <w:i w:val="false"/>
                <w:color w:val="000000"/>
                <w:sz w:val="20"/>
              </w:rPr>
              <w:t>12. Бояудан кейін шаю және бейтараптандыру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13.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14. Бетті тегістеу, жұмсақтықты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15.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16. Таңбалау және қаптау</w:t>
            </w:r>
          </w:p>
          <w:p>
            <w:pPr>
              <w:spacing w:after="20"/>
              <w:ind w:left="20"/>
              <w:jc w:val="both"/>
            </w:pPr>
            <w:r>
              <w:rPr>
                <w:rFonts w:ascii="Times New Roman"/>
                <w:b w:val="false"/>
                <w:i w:val="false"/>
                <w:color w:val="000000"/>
                <w:sz w:val="20"/>
              </w:rPr>
              <w:t>
17.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7" w:id="800"/>
          <w:p>
            <w:pPr>
              <w:spacing w:after="20"/>
              <w:ind w:left="20"/>
              <w:jc w:val="both"/>
            </w:pPr>
            <w:r>
              <w:rPr>
                <w:rFonts w:ascii="Times New Roman"/>
                <w:b w:val="false"/>
                <w:i w:val="false"/>
                <w:color w:val="000000"/>
                <w:sz w:val="20"/>
              </w:rPr>
              <w:t>
1. Иірілген жіпті катушкаларға орау (қайта орау)</w:t>
            </w:r>
          </w:p>
          <w:bookmarkEnd w:id="800"/>
          <w:p>
            <w:pPr>
              <w:spacing w:after="20"/>
              <w:ind w:left="20"/>
              <w:jc w:val="both"/>
            </w:pPr>
            <w:r>
              <w:rPr>
                <w:rFonts w:ascii="Times New Roman"/>
                <w:b w:val="false"/>
                <w:i w:val="false"/>
                <w:color w:val="000000"/>
                <w:sz w:val="20"/>
              </w:rPr>
              <w:t>
</w:t>
            </w:r>
            <w:r>
              <w:rPr>
                <w:rFonts w:ascii="Times New Roman"/>
                <w:b w:val="false"/>
                <w:i w:val="false"/>
                <w:color w:val="000000"/>
                <w:sz w:val="20"/>
              </w:rPr>
              <w:t>2. Тоқыма станогына негізді құю</w:t>
            </w:r>
          </w:p>
          <w:p>
            <w:pPr>
              <w:spacing w:after="20"/>
              <w:ind w:left="20"/>
              <w:jc w:val="both"/>
            </w:pPr>
            <w:r>
              <w:rPr>
                <w:rFonts w:ascii="Times New Roman"/>
                <w:b w:val="false"/>
                <w:i w:val="false"/>
                <w:color w:val="000000"/>
                <w:sz w:val="20"/>
              </w:rPr>
              <w:t>
</w:t>
            </w:r>
            <w:r>
              <w:rPr>
                <w:rFonts w:ascii="Times New Roman"/>
                <w:b w:val="false"/>
                <w:i w:val="false"/>
                <w:color w:val="000000"/>
                <w:sz w:val="20"/>
              </w:rPr>
              <w:t>3. Тоқу</w:t>
            </w:r>
          </w:p>
          <w:p>
            <w:pPr>
              <w:spacing w:after="20"/>
              <w:ind w:left="20"/>
              <w:jc w:val="both"/>
            </w:pPr>
            <w:r>
              <w:rPr>
                <w:rFonts w:ascii="Times New Roman"/>
                <w:b w:val="false"/>
                <w:i w:val="false"/>
                <w:color w:val="000000"/>
                <w:sz w:val="20"/>
              </w:rPr>
              <w:t>
</w:t>
            </w:r>
            <w:r>
              <w:rPr>
                <w:rFonts w:ascii="Times New Roman"/>
                <w:b w:val="false"/>
                <w:i w:val="false"/>
                <w:color w:val="000000"/>
                <w:sz w:val="20"/>
              </w:rPr>
              <w:t>4. Матаны ағарту</w:t>
            </w:r>
          </w:p>
          <w:p>
            <w:pPr>
              <w:spacing w:after="20"/>
              <w:ind w:left="20"/>
              <w:jc w:val="both"/>
            </w:pPr>
            <w:r>
              <w:rPr>
                <w:rFonts w:ascii="Times New Roman"/>
                <w:b w:val="false"/>
                <w:i w:val="false"/>
                <w:color w:val="000000"/>
                <w:sz w:val="20"/>
              </w:rPr>
              <w:t>
5. Матаны бояу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5210390000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Негізінен немесе тек қана химиялық талшықтар қосылған, салмағы бойынша 85%-дан аз мақтадан тұратын, боялған, бетінің тығыздығы 200 г/м2 аспайтын басқа мақта маталар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Негізінен немесе тек қана химиялық талшықтар қосылған, салмағы бойынша 85%-дан аз мақтадан тұратын, боялған, бетінің тығыздығы 200 г/м2 аспайтын басқа мақта маталар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1" w:id="801"/>
          <w:p>
            <w:pPr>
              <w:spacing w:after="20"/>
              <w:ind w:left="20"/>
              <w:jc w:val="both"/>
            </w:pPr>
            <w:r>
              <w:rPr>
                <w:rFonts w:ascii="Times New Roman"/>
                <w:b w:val="false"/>
                <w:i w:val="false"/>
                <w:color w:val="000000"/>
                <w:sz w:val="20"/>
              </w:rPr>
              <w:t>
1. Шикізатты қабылдау және дайындау</w:t>
            </w:r>
          </w:p>
          <w:bookmarkEnd w:id="801"/>
          <w:p>
            <w:pPr>
              <w:spacing w:after="20"/>
              <w:ind w:left="20"/>
              <w:jc w:val="both"/>
            </w:pPr>
            <w:r>
              <w:rPr>
                <w:rFonts w:ascii="Times New Roman"/>
                <w:b w:val="false"/>
                <w:i w:val="false"/>
                <w:color w:val="000000"/>
                <w:sz w:val="20"/>
              </w:rPr>
              <w:t>
</w:t>
            </w:r>
            <w:r>
              <w:rPr>
                <w:rFonts w:ascii="Times New Roman"/>
                <w:b w:val="false"/>
                <w:i w:val="false"/>
                <w:color w:val="000000"/>
                <w:sz w:val="20"/>
              </w:rPr>
              <w:t>2. Негізді орауға арналған жіптердің негізгі жиынтығын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Иірілген жіпті катушкаларға орау (қайта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Шлихталау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Тоқыма станогына негізді құю</w:t>
            </w:r>
          </w:p>
          <w:p>
            <w:pPr>
              <w:spacing w:after="20"/>
              <w:ind w:left="20"/>
              <w:jc w:val="both"/>
            </w:pPr>
            <w:r>
              <w:rPr>
                <w:rFonts w:ascii="Times New Roman"/>
                <w:b w:val="false"/>
                <w:i w:val="false"/>
                <w:color w:val="000000"/>
                <w:sz w:val="20"/>
              </w:rPr>
              <w:t>
</w:t>
            </w:r>
            <w:r>
              <w:rPr>
                <w:rFonts w:ascii="Times New Roman"/>
                <w:b w:val="false"/>
                <w:i w:val="false"/>
                <w:color w:val="000000"/>
                <w:sz w:val="20"/>
              </w:rPr>
              <w:t>5. Болашақ кенептің енін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6. Тоқу</w:t>
            </w:r>
          </w:p>
          <w:p>
            <w:pPr>
              <w:spacing w:after="20"/>
              <w:ind w:left="20"/>
              <w:jc w:val="both"/>
            </w:pPr>
            <w:r>
              <w:rPr>
                <w:rFonts w:ascii="Times New Roman"/>
                <w:b w:val="false"/>
                <w:i w:val="false"/>
                <w:color w:val="000000"/>
                <w:sz w:val="20"/>
              </w:rPr>
              <w:t>
</w:t>
            </w:r>
            <w:r>
              <w:rPr>
                <w:rFonts w:ascii="Times New Roman"/>
                <w:b w:val="false"/>
                <w:i w:val="false"/>
                <w:color w:val="000000"/>
                <w:sz w:val="20"/>
              </w:rPr>
              <w:t>7. Ағартылмаған матаны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8. Біріншілік ылғалды-жылумен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9. Ағарту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10. Шаю және бейтараптандыру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Бояу</w:t>
            </w:r>
          </w:p>
          <w:p>
            <w:pPr>
              <w:spacing w:after="20"/>
              <w:ind w:left="20"/>
              <w:jc w:val="both"/>
            </w:pPr>
            <w:r>
              <w:rPr>
                <w:rFonts w:ascii="Times New Roman"/>
                <w:b w:val="false"/>
                <w:i w:val="false"/>
                <w:color w:val="000000"/>
                <w:sz w:val="20"/>
              </w:rPr>
              <w:t>
</w:t>
            </w:r>
            <w:r>
              <w:rPr>
                <w:rFonts w:ascii="Times New Roman"/>
                <w:b w:val="false"/>
                <w:i w:val="false"/>
                <w:color w:val="000000"/>
                <w:sz w:val="20"/>
              </w:rPr>
              <w:t>12. Бояудан кейін шаю және бейтараптандыру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13.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14. Бетті тегістеу, жұмсақтықты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15.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16. Таңбалау және қаптау</w:t>
            </w:r>
          </w:p>
          <w:p>
            <w:pPr>
              <w:spacing w:after="20"/>
              <w:ind w:left="20"/>
              <w:jc w:val="both"/>
            </w:pPr>
            <w:r>
              <w:rPr>
                <w:rFonts w:ascii="Times New Roman"/>
                <w:b w:val="false"/>
                <w:i w:val="false"/>
                <w:color w:val="000000"/>
                <w:sz w:val="20"/>
              </w:rPr>
              <w:t>
17.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8" w:id="802"/>
          <w:p>
            <w:pPr>
              <w:spacing w:after="20"/>
              <w:ind w:left="20"/>
              <w:jc w:val="both"/>
            </w:pPr>
            <w:r>
              <w:rPr>
                <w:rFonts w:ascii="Times New Roman"/>
                <w:b w:val="false"/>
                <w:i w:val="false"/>
                <w:color w:val="000000"/>
                <w:sz w:val="20"/>
              </w:rPr>
              <w:t>
1. Иірілген жіпті катушкаларға орау (қайта орау)</w:t>
            </w:r>
          </w:p>
          <w:bookmarkEnd w:id="802"/>
          <w:p>
            <w:pPr>
              <w:spacing w:after="20"/>
              <w:ind w:left="20"/>
              <w:jc w:val="both"/>
            </w:pPr>
            <w:r>
              <w:rPr>
                <w:rFonts w:ascii="Times New Roman"/>
                <w:b w:val="false"/>
                <w:i w:val="false"/>
                <w:color w:val="000000"/>
                <w:sz w:val="20"/>
              </w:rPr>
              <w:t>
</w:t>
            </w:r>
            <w:r>
              <w:rPr>
                <w:rFonts w:ascii="Times New Roman"/>
                <w:b w:val="false"/>
                <w:i w:val="false"/>
                <w:color w:val="000000"/>
                <w:sz w:val="20"/>
              </w:rPr>
              <w:t>2. Тоқыма станогына негізді құю</w:t>
            </w:r>
          </w:p>
          <w:p>
            <w:pPr>
              <w:spacing w:after="20"/>
              <w:ind w:left="20"/>
              <w:jc w:val="both"/>
            </w:pPr>
            <w:r>
              <w:rPr>
                <w:rFonts w:ascii="Times New Roman"/>
                <w:b w:val="false"/>
                <w:i w:val="false"/>
                <w:color w:val="000000"/>
                <w:sz w:val="20"/>
              </w:rPr>
              <w:t>
</w:t>
            </w:r>
            <w:r>
              <w:rPr>
                <w:rFonts w:ascii="Times New Roman"/>
                <w:b w:val="false"/>
                <w:i w:val="false"/>
                <w:color w:val="000000"/>
                <w:sz w:val="20"/>
              </w:rPr>
              <w:t>3. Тоқу</w:t>
            </w:r>
          </w:p>
          <w:p>
            <w:pPr>
              <w:spacing w:after="20"/>
              <w:ind w:left="20"/>
              <w:jc w:val="both"/>
            </w:pPr>
            <w:r>
              <w:rPr>
                <w:rFonts w:ascii="Times New Roman"/>
                <w:b w:val="false"/>
                <w:i w:val="false"/>
                <w:color w:val="000000"/>
                <w:sz w:val="20"/>
              </w:rPr>
              <w:t>
</w:t>
            </w:r>
            <w:r>
              <w:rPr>
                <w:rFonts w:ascii="Times New Roman"/>
                <w:b w:val="false"/>
                <w:i w:val="false"/>
                <w:color w:val="000000"/>
                <w:sz w:val="20"/>
              </w:rPr>
              <w:t>4. Матаны ағарту</w:t>
            </w:r>
          </w:p>
          <w:p>
            <w:pPr>
              <w:spacing w:after="20"/>
              <w:ind w:left="20"/>
              <w:jc w:val="both"/>
            </w:pPr>
            <w:r>
              <w:rPr>
                <w:rFonts w:ascii="Times New Roman"/>
                <w:b w:val="false"/>
                <w:i w:val="false"/>
                <w:color w:val="000000"/>
                <w:sz w:val="20"/>
              </w:rPr>
              <w:t>
5. Матаны бояу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5211390000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85%-дан аз мақтадан тұратын, негізінен немесе тек қана химиялық талшықтар қосылған, боялған, бетінің тығыздығы 200 г/м2-ден асатын басқа мақта маталар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85%-дан аз мақтадан тұратын, негізінен немесе тек қана химиялық талшықтар қосылған, боялған, бетінің тығыздығы 200 г/м2-ден асатын басқа мақта маталар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2" w:id="803"/>
          <w:p>
            <w:pPr>
              <w:spacing w:after="20"/>
              <w:ind w:left="20"/>
              <w:jc w:val="both"/>
            </w:pPr>
            <w:r>
              <w:rPr>
                <w:rFonts w:ascii="Times New Roman"/>
                <w:b w:val="false"/>
                <w:i w:val="false"/>
                <w:color w:val="000000"/>
                <w:sz w:val="20"/>
              </w:rPr>
              <w:t>
1. Шикізатты қабылдау және дайындау</w:t>
            </w:r>
          </w:p>
          <w:bookmarkEnd w:id="803"/>
          <w:p>
            <w:pPr>
              <w:spacing w:after="20"/>
              <w:ind w:left="20"/>
              <w:jc w:val="both"/>
            </w:pPr>
            <w:r>
              <w:rPr>
                <w:rFonts w:ascii="Times New Roman"/>
                <w:b w:val="false"/>
                <w:i w:val="false"/>
                <w:color w:val="000000"/>
                <w:sz w:val="20"/>
              </w:rPr>
              <w:t>
</w:t>
            </w:r>
            <w:r>
              <w:rPr>
                <w:rFonts w:ascii="Times New Roman"/>
                <w:b w:val="false"/>
                <w:i w:val="false"/>
                <w:color w:val="000000"/>
                <w:sz w:val="20"/>
              </w:rPr>
              <w:t>2. Негізді орауға арналған жіптердің негізгі жиынтығын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Иірілген жіпті катушкаларға орау (қайта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Шлихталау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Тоқыма станогына негізді құю</w:t>
            </w:r>
          </w:p>
          <w:p>
            <w:pPr>
              <w:spacing w:after="20"/>
              <w:ind w:left="20"/>
              <w:jc w:val="both"/>
            </w:pPr>
            <w:r>
              <w:rPr>
                <w:rFonts w:ascii="Times New Roman"/>
                <w:b w:val="false"/>
                <w:i w:val="false"/>
                <w:color w:val="000000"/>
                <w:sz w:val="20"/>
              </w:rPr>
              <w:t>
</w:t>
            </w:r>
            <w:r>
              <w:rPr>
                <w:rFonts w:ascii="Times New Roman"/>
                <w:b w:val="false"/>
                <w:i w:val="false"/>
                <w:color w:val="000000"/>
                <w:sz w:val="20"/>
              </w:rPr>
              <w:t>5. Болашақ кенептің енін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6. Тоқу</w:t>
            </w:r>
          </w:p>
          <w:p>
            <w:pPr>
              <w:spacing w:after="20"/>
              <w:ind w:left="20"/>
              <w:jc w:val="both"/>
            </w:pPr>
            <w:r>
              <w:rPr>
                <w:rFonts w:ascii="Times New Roman"/>
                <w:b w:val="false"/>
                <w:i w:val="false"/>
                <w:color w:val="000000"/>
                <w:sz w:val="20"/>
              </w:rPr>
              <w:t>
</w:t>
            </w:r>
            <w:r>
              <w:rPr>
                <w:rFonts w:ascii="Times New Roman"/>
                <w:b w:val="false"/>
                <w:i w:val="false"/>
                <w:color w:val="000000"/>
                <w:sz w:val="20"/>
              </w:rPr>
              <w:t>7. Ағартылмаған матаны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8. Біріншілік ылғалды-жылумен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9. Матаны ағарту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10. Матаны жуу және бейтараптандыру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11. Матаны бояу</w:t>
            </w:r>
          </w:p>
          <w:p>
            <w:pPr>
              <w:spacing w:after="20"/>
              <w:ind w:left="20"/>
              <w:jc w:val="both"/>
            </w:pPr>
            <w:r>
              <w:rPr>
                <w:rFonts w:ascii="Times New Roman"/>
                <w:b w:val="false"/>
                <w:i w:val="false"/>
                <w:color w:val="000000"/>
                <w:sz w:val="20"/>
              </w:rPr>
              <w:t>
</w:t>
            </w:r>
            <w:r>
              <w:rPr>
                <w:rFonts w:ascii="Times New Roman"/>
                <w:b w:val="false"/>
                <w:i w:val="false"/>
                <w:color w:val="000000"/>
                <w:sz w:val="20"/>
              </w:rPr>
              <w:t>12. Бояудан кейін шаю және бейтараптандыру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13. Матаны кептіру камераларында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14. Бетті тегістеу, жұмсақтықты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15.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16. Таңбалау және қаптау</w:t>
            </w:r>
          </w:p>
          <w:p>
            <w:pPr>
              <w:spacing w:after="20"/>
              <w:ind w:left="20"/>
              <w:jc w:val="both"/>
            </w:pPr>
            <w:r>
              <w:rPr>
                <w:rFonts w:ascii="Times New Roman"/>
                <w:b w:val="false"/>
                <w:i w:val="false"/>
                <w:color w:val="000000"/>
                <w:sz w:val="20"/>
              </w:rPr>
              <w:t>
17.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9" w:id="804"/>
          <w:p>
            <w:pPr>
              <w:spacing w:after="20"/>
              <w:ind w:left="20"/>
              <w:jc w:val="both"/>
            </w:pPr>
            <w:r>
              <w:rPr>
                <w:rFonts w:ascii="Times New Roman"/>
                <w:b w:val="false"/>
                <w:i w:val="false"/>
                <w:color w:val="000000"/>
                <w:sz w:val="20"/>
              </w:rPr>
              <w:t>
1. Иірілген жіпті катушкаларға орау (қайта орау)</w:t>
            </w:r>
          </w:p>
          <w:bookmarkEnd w:id="804"/>
          <w:p>
            <w:pPr>
              <w:spacing w:after="20"/>
              <w:ind w:left="20"/>
              <w:jc w:val="both"/>
            </w:pPr>
            <w:r>
              <w:rPr>
                <w:rFonts w:ascii="Times New Roman"/>
                <w:b w:val="false"/>
                <w:i w:val="false"/>
                <w:color w:val="000000"/>
                <w:sz w:val="20"/>
              </w:rPr>
              <w:t>
</w:t>
            </w:r>
            <w:r>
              <w:rPr>
                <w:rFonts w:ascii="Times New Roman"/>
                <w:b w:val="false"/>
                <w:i w:val="false"/>
                <w:color w:val="000000"/>
                <w:sz w:val="20"/>
              </w:rPr>
              <w:t>2. Тоқыма станогына негізді құю</w:t>
            </w:r>
          </w:p>
          <w:p>
            <w:pPr>
              <w:spacing w:after="20"/>
              <w:ind w:left="20"/>
              <w:jc w:val="both"/>
            </w:pPr>
            <w:r>
              <w:rPr>
                <w:rFonts w:ascii="Times New Roman"/>
                <w:b w:val="false"/>
                <w:i w:val="false"/>
                <w:color w:val="000000"/>
                <w:sz w:val="20"/>
              </w:rPr>
              <w:t>
</w:t>
            </w:r>
            <w:r>
              <w:rPr>
                <w:rFonts w:ascii="Times New Roman"/>
                <w:b w:val="false"/>
                <w:i w:val="false"/>
                <w:color w:val="000000"/>
                <w:sz w:val="20"/>
              </w:rPr>
              <w:t>3. Тоқу</w:t>
            </w:r>
          </w:p>
          <w:p>
            <w:pPr>
              <w:spacing w:after="20"/>
              <w:ind w:left="20"/>
              <w:jc w:val="both"/>
            </w:pPr>
            <w:r>
              <w:rPr>
                <w:rFonts w:ascii="Times New Roman"/>
                <w:b w:val="false"/>
                <w:i w:val="false"/>
                <w:color w:val="000000"/>
                <w:sz w:val="20"/>
              </w:rPr>
              <w:t>
</w:t>
            </w:r>
            <w:r>
              <w:rPr>
                <w:rFonts w:ascii="Times New Roman"/>
                <w:b w:val="false"/>
                <w:i w:val="false"/>
                <w:color w:val="000000"/>
                <w:sz w:val="20"/>
              </w:rPr>
              <w:t>4. Матаны ағарту</w:t>
            </w:r>
          </w:p>
          <w:p>
            <w:pPr>
              <w:spacing w:after="20"/>
              <w:ind w:left="20"/>
              <w:jc w:val="both"/>
            </w:pPr>
            <w:r>
              <w:rPr>
                <w:rFonts w:ascii="Times New Roman"/>
                <w:b w:val="false"/>
                <w:i w:val="false"/>
                <w:color w:val="000000"/>
                <w:sz w:val="20"/>
              </w:rPr>
              <w:t>
5. Матаны бояу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5211510000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Негізінен немесе тек қана химиялық талшықтар қосылған, салмағы бойынша 85%-дан аз мақтадан тұратын мақта маталары, басылған, қарапайым тоқылған, бетінің тығыздығы 200 г/м2-ден астам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Негізінен немесе тек қана химиялық талшықтар қосылған, салмағы бойынша 85%-дан аз мақтадан тұратын мақта маталары, басылған, қарапайым тоқылған, бетінің тығыздығы 200 г/м2-ден астам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3" w:id="805"/>
          <w:p>
            <w:pPr>
              <w:spacing w:after="20"/>
              <w:ind w:left="20"/>
              <w:jc w:val="both"/>
            </w:pPr>
            <w:r>
              <w:rPr>
                <w:rFonts w:ascii="Times New Roman"/>
                <w:b w:val="false"/>
                <w:i w:val="false"/>
                <w:color w:val="000000"/>
                <w:sz w:val="20"/>
              </w:rPr>
              <w:t>
1. Шикізатты қабылдау және дайындау</w:t>
            </w:r>
          </w:p>
          <w:bookmarkEnd w:id="805"/>
          <w:p>
            <w:pPr>
              <w:spacing w:after="20"/>
              <w:ind w:left="20"/>
              <w:jc w:val="both"/>
            </w:pPr>
            <w:r>
              <w:rPr>
                <w:rFonts w:ascii="Times New Roman"/>
                <w:b w:val="false"/>
                <w:i w:val="false"/>
                <w:color w:val="000000"/>
                <w:sz w:val="20"/>
              </w:rPr>
              <w:t>
</w:t>
            </w:r>
            <w:r>
              <w:rPr>
                <w:rFonts w:ascii="Times New Roman"/>
                <w:b w:val="false"/>
                <w:i w:val="false"/>
                <w:color w:val="000000"/>
                <w:sz w:val="20"/>
              </w:rPr>
              <w:t>2. Негізді орауға арналған жіптердің негізгі жиынтығын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Иірілген жіпті катушкаларға орау (қайта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Шлихталау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Тоқыма станогына негізді құю</w:t>
            </w:r>
          </w:p>
          <w:p>
            <w:pPr>
              <w:spacing w:after="20"/>
              <w:ind w:left="20"/>
              <w:jc w:val="both"/>
            </w:pPr>
            <w:r>
              <w:rPr>
                <w:rFonts w:ascii="Times New Roman"/>
                <w:b w:val="false"/>
                <w:i w:val="false"/>
                <w:color w:val="000000"/>
                <w:sz w:val="20"/>
              </w:rPr>
              <w:t>
</w:t>
            </w:r>
            <w:r>
              <w:rPr>
                <w:rFonts w:ascii="Times New Roman"/>
                <w:b w:val="false"/>
                <w:i w:val="false"/>
                <w:color w:val="000000"/>
                <w:sz w:val="20"/>
              </w:rPr>
              <w:t>5. Болашақ кенептің енін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6. Тоқу</w:t>
            </w:r>
          </w:p>
          <w:p>
            <w:pPr>
              <w:spacing w:after="20"/>
              <w:ind w:left="20"/>
              <w:jc w:val="both"/>
            </w:pPr>
            <w:r>
              <w:rPr>
                <w:rFonts w:ascii="Times New Roman"/>
                <w:b w:val="false"/>
                <w:i w:val="false"/>
                <w:color w:val="000000"/>
                <w:sz w:val="20"/>
              </w:rPr>
              <w:t>
</w:t>
            </w:r>
            <w:r>
              <w:rPr>
                <w:rFonts w:ascii="Times New Roman"/>
                <w:b w:val="false"/>
                <w:i w:val="false"/>
                <w:color w:val="000000"/>
                <w:sz w:val="20"/>
              </w:rPr>
              <w:t>7. Ағартылмаған матаны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8.Біріншілік ылғалды-жылумен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9. Ағарту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10. Шаю және бейтараптандыру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Бояу</w:t>
            </w:r>
          </w:p>
          <w:p>
            <w:pPr>
              <w:spacing w:after="20"/>
              <w:ind w:left="20"/>
              <w:jc w:val="both"/>
            </w:pPr>
            <w:r>
              <w:rPr>
                <w:rFonts w:ascii="Times New Roman"/>
                <w:b w:val="false"/>
                <w:i w:val="false"/>
                <w:color w:val="000000"/>
                <w:sz w:val="20"/>
              </w:rPr>
              <w:t>
</w:t>
            </w:r>
            <w:r>
              <w:rPr>
                <w:rFonts w:ascii="Times New Roman"/>
                <w:b w:val="false"/>
                <w:i w:val="false"/>
                <w:color w:val="000000"/>
                <w:sz w:val="20"/>
              </w:rPr>
              <w:t>12. Бояудан кейін шаю және бейтараптандыру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13.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14. Бетті тегістеу, жұмсақтықты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15.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16. Таңбалау және қаптау</w:t>
            </w:r>
          </w:p>
          <w:p>
            <w:pPr>
              <w:spacing w:after="20"/>
              <w:ind w:left="20"/>
              <w:jc w:val="both"/>
            </w:pPr>
            <w:r>
              <w:rPr>
                <w:rFonts w:ascii="Times New Roman"/>
                <w:b w:val="false"/>
                <w:i w:val="false"/>
                <w:color w:val="000000"/>
                <w:sz w:val="20"/>
              </w:rPr>
              <w:t>
17.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0" w:id="806"/>
          <w:p>
            <w:pPr>
              <w:spacing w:after="20"/>
              <w:ind w:left="20"/>
              <w:jc w:val="both"/>
            </w:pPr>
            <w:r>
              <w:rPr>
                <w:rFonts w:ascii="Times New Roman"/>
                <w:b w:val="false"/>
                <w:i w:val="false"/>
                <w:color w:val="000000"/>
                <w:sz w:val="20"/>
              </w:rPr>
              <w:t>
1. Иірілген жіпті катушкаларға орау (қайта орау)</w:t>
            </w:r>
          </w:p>
          <w:bookmarkEnd w:id="806"/>
          <w:p>
            <w:pPr>
              <w:spacing w:after="20"/>
              <w:ind w:left="20"/>
              <w:jc w:val="both"/>
            </w:pPr>
            <w:r>
              <w:rPr>
                <w:rFonts w:ascii="Times New Roman"/>
                <w:b w:val="false"/>
                <w:i w:val="false"/>
                <w:color w:val="000000"/>
                <w:sz w:val="20"/>
              </w:rPr>
              <w:t>
</w:t>
            </w:r>
            <w:r>
              <w:rPr>
                <w:rFonts w:ascii="Times New Roman"/>
                <w:b w:val="false"/>
                <w:i w:val="false"/>
                <w:color w:val="000000"/>
                <w:sz w:val="20"/>
              </w:rPr>
              <w:t>2. Тоқыма станогына негізді құю</w:t>
            </w:r>
          </w:p>
          <w:p>
            <w:pPr>
              <w:spacing w:after="20"/>
              <w:ind w:left="20"/>
              <w:jc w:val="both"/>
            </w:pPr>
            <w:r>
              <w:rPr>
                <w:rFonts w:ascii="Times New Roman"/>
                <w:b w:val="false"/>
                <w:i w:val="false"/>
                <w:color w:val="000000"/>
                <w:sz w:val="20"/>
              </w:rPr>
              <w:t>
</w:t>
            </w:r>
            <w:r>
              <w:rPr>
                <w:rFonts w:ascii="Times New Roman"/>
                <w:b w:val="false"/>
                <w:i w:val="false"/>
                <w:color w:val="000000"/>
                <w:sz w:val="20"/>
              </w:rPr>
              <w:t>3. Тоқу</w:t>
            </w:r>
          </w:p>
          <w:p>
            <w:pPr>
              <w:spacing w:after="20"/>
              <w:ind w:left="20"/>
              <w:jc w:val="both"/>
            </w:pPr>
            <w:r>
              <w:rPr>
                <w:rFonts w:ascii="Times New Roman"/>
                <w:b w:val="false"/>
                <w:i w:val="false"/>
                <w:color w:val="000000"/>
                <w:sz w:val="20"/>
              </w:rPr>
              <w:t>
</w:t>
            </w:r>
            <w:r>
              <w:rPr>
                <w:rFonts w:ascii="Times New Roman"/>
                <w:b w:val="false"/>
                <w:i w:val="false"/>
                <w:color w:val="000000"/>
                <w:sz w:val="20"/>
              </w:rPr>
              <w:t>4. Матаны ағарту</w:t>
            </w:r>
          </w:p>
          <w:p>
            <w:pPr>
              <w:spacing w:after="20"/>
              <w:ind w:left="20"/>
              <w:jc w:val="both"/>
            </w:pPr>
            <w:r>
              <w:rPr>
                <w:rFonts w:ascii="Times New Roman"/>
                <w:b w:val="false"/>
                <w:i w:val="false"/>
                <w:color w:val="000000"/>
                <w:sz w:val="20"/>
              </w:rPr>
              <w:t>
5. Матаны бояу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5212239000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200 г-нан астам, боялған, мақта-матадан тігілген өзге де маталар/ш.м., басқа қоспалардан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Боялған мақта-мата маталар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4" w:id="807"/>
          <w:p>
            <w:pPr>
              <w:spacing w:after="20"/>
              <w:ind w:left="20"/>
              <w:jc w:val="both"/>
            </w:pPr>
            <w:r>
              <w:rPr>
                <w:rFonts w:ascii="Times New Roman"/>
                <w:b w:val="false"/>
                <w:i w:val="false"/>
                <w:color w:val="000000"/>
                <w:sz w:val="20"/>
              </w:rPr>
              <w:t>
1. Шикізатты қабылдау және дайындау</w:t>
            </w:r>
          </w:p>
          <w:bookmarkEnd w:id="807"/>
          <w:p>
            <w:pPr>
              <w:spacing w:after="20"/>
              <w:ind w:left="20"/>
              <w:jc w:val="both"/>
            </w:pPr>
            <w:r>
              <w:rPr>
                <w:rFonts w:ascii="Times New Roman"/>
                <w:b w:val="false"/>
                <w:i w:val="false"/>
                <w:color w:val="000000"/>
                <w:sz w:val="20"/>
              </w:rPr>
              <w:t>
</w:t>
            </w:r>
            <w:r>
              <w:rPr>
                <w:rFonts w:ascii="Times New Roman"/>
                <w:b w:val="false"/>
                <w:i w:val="false"/>
                <w:color w:val="000000"/>
                <w:sz w:val="20"/>
              </w:rPr>
              <w:t>2. Негізді орауға арналған жіптердің негізгі жиынтығын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Иірілген жіпті катушкаларға орау (қайта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Шлихталау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Тоқыма станогына негізді құю</w:t>
            </w:r>
          </w:p>
          <w:p>
            <w:pPr>
              <w:spacing w:after="20"/>
              <w:ind w:left="20"/>
              <w:jc w:val="both"/>
            </w:pPr>
            <w:r>
              <w:rPr>
                <w:rFonts w:ascii="Times New Roman"/>
                <w:b w:val="false"/>
                <w:i w:val="false"/>
                <w:color w:val="000000"/>
                <w:sz w:val="20"/>
              </w:rPr>
              <w:t>
</w:t>
            </w:r>
            <w:r>
              <w:rPr>
                <w:rFonts w:ascii="Times New Roman"/>
                <w:b w:val="false"/>
                <w:i w:val="false"/>
                <w:color w:val="000000"/>
                <w:sz w:val="20"/>
              </w:rPr>
              <w:t>5. Болашақ кенептің енін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6. Тоқу</w:t>
            </w:r>
          </w:p>
          <w:p>
            <w:pPr>
              <w:spacing w:after="20"/>
              <w:ind w:left="20"/>
              <w:jc w:val="both"/>
            </w:pPr>
            <w:r>
              <w:rPr>
                <w:rFonts w:ascii="Times New Roman"/>
                <w:b w:val="false"/>
                <w:i w:val="false"/>
                <w:color w:val="000000"/>
                <w:sz w:val="20"/>
              </w:rPr>
              <w:t>
</w:t>
            </w:r>
            <w:r>
              <w:rPr>
                <w:rFonts w:ascii="Times New Roman"/>
                <w:b w:val="false"/>
                <w:i w:val="false"/>
                <w:color w:val="000000"/>
                <w:sz w:val="20"/>
              </w:rPr>
              <w:t>7. Ағартылмаған матаны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8. Біріншілік ылғалды-жылумен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9. Ағарту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10. Шаю және бейтараптандыру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Бояу</w:t>
            </w:r>
          </w:p>
          <w:p>
            <w:pPr>
              <w:spacing w:after="20"/>
              <w:ind w:left="20"/>
              <w:jc w:val="both"/>
            </w:pPr>
            <w:r>
              <w:rPr>
                <w:rFonts w:ascii="Times New Roman"/>
                <w:b w:val="false"/>
                <w:i w:val="false"/>
                <w:color w:val="000000"/>
                <w:sz w:val="20"/>
              </w:rPr>
              <w:t>
</w:t>
            </w:r>
            <w:r>
              <w:rPr>
                <w:rFonts w:ascii="Times New Roman"/>
                <w:b w:val="false"/>
                <w:i w:val="false"/>
                <w:color w:val="000000"/>
                <w:sz w:val="20"/>
              </w:rPr>
              <w:t>12. Бояудан кейін шаю және бейтараптандыру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13.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14. Бетті тегістеу, жұмсақтықты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15.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16. Таңбалау және қаптау</w:t>
            </w:r>
          </w:p>
          <w:p>
            <w:pPr>
              <w:spacing w:after="20"/>
              <w:ind w:left="20"/>
              <w:jc w:val="both"/>
            </w:pPr>
            <w:r>
              <w:rPr>
                <w:rFonts w:ascii="Times New Roman"/>
                <w:b w:val="false"/>
                <w:i w:val="false"/>
                <w:color w:val="000000"/>
                <w:sz w:val="20"/>
              </w:rPr>
              <w:t>
17.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1" w:id="808"/>
          <w:p>
            <w:pPr>
              <w:spacing w:after="20"/>
              <w:ind w:left="20"/>
              <w:jc w:val="both"/>
            </w:pPr>
            <w:r>
              <w:rPr>
                <w:rFonts w:ascii="Times New Roman"/>
                <w:b w:val="false"/>
                <w:i w:val="false"/>
                <w:color w:val="000000"/>
                <w:sz w:val="20"/>
              </w:rPr>
              <w:t>
1. Иірілген жіпті катушкаларға орау (қайта орау)</w:t>
            </w:r>
          </w:p>
          <w:bookmarkEnd w:id="808"/>
          <w:p>
            <w:pPr>
              <w:spacing w:after="20"/>
              <w:ind w:left="20"/>
              <w:jc w:val="both"/>
            </w:pPr>
            <w:r>
              <w:rPr>
                <w:rFonts w:ascii="Times New Roman"/>
                <w:b w:val="false"/>
                <w:i w:val="false"/>
                <w:color w:val="000000"/>
                <w:sz w:val="20"/>
              </w:rPr>
              <w:t>
</w:t>
            </w:r>
            <w:r>
              <w:rPr>
                <w:rFonts w:ascii="Times New Roman"/>
                <w:b w:val="false"/>
                <w:i w:val="false"/>
                <w:color w:val="000000"/>
                <w:sz w:val="20"/>
              </w:rPr>
              <w:t>2. Тоқыма станогына негізді құю</w:t>
            </w:r>
          </w:p>
          <w:p>
            <w:pPr>
              <w:spacing w:after="20"/>
              <w:ind w:left="20"/>
              <w:jc w:val="both"/>
            </w:pPr>
            <w:r>
              <w:rPr>
                <w:rFonts w:ascii="Times New Roman"/>
                <w:b w:val="false"/>
                <w:i w:val="false"/>
                <w:color w:val="000000"/>
                <w:sz w:val="20"/>
              </w:rPr>
              <w:t>
</w:t>
            </w:r>
            <w:r>
              <w:rPr>
                <w:rFonts w:ascii="Times New Roman"/>
                <w:b w:val="false"/>
                <w:i w:val="false"/>
                <w:color w:val="000000"/>
                <w:sz w:val="20"/>
              </w:rPr>
              <w:t>3. Тоқу</w:t>
            </w:r>
          </w:p>
          <w:p>
            <w:pPr>
              <w:spacing w:after="20"/>
              <w:ind w:left="20"/>
              <w:jc w:val="both"/>
            </w:pPr>
            <w:r>
              <w:rPr>
                <w:rFonts w:ascii="Times New Roman"/>
                <w:b w:val="false"/>
                <w:i w:val="false"/>
                <w:color w:val="000000"/>
                <w:sz w:val="20"/>
              </w:rPr>
              <w:t>
</w:t>
            </w:r>
            <w:r>
              <w:rPr>
                <w:rFonts w:ascii="Times New Roman"/>
                <w:b w:val="false"/>
                <w:i w:val="false"/>
                <w:color w:val="000000"/>
                <w:sz w:val="20"/>
              </w:rPr>
              <w:t>4. Матаны ағарту</w:t>
            </w:r>
          </w:p>
          <w:p>
            <w:pPr>
              <w:spacing w:after="20"/>
              <w:ind w:left="20"/>
              <w:jc w:val="both"/>
            </w:pPr>
            <w:r>
              <w:rPr>
                <w:rFonts w:ascii="Times New Roman"/>
                <w:b w:val="false"/>
                <w:i w:val="false"/>
                <w:color w:val="000000"/>
                <w:sz w:val="20"/>
              </w:rPr>
              <w:t>
5. Матаны бояу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5308909000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Кокос, кендір және қағаз иірімжіптерінен басқа, басқа да өсімдік тоқыма талшықтарынан жасалған өзге де иірімжіптер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Иірімжіп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5" w:id="809"/>
          <w:p>
            <w:pPr>
              <w:spacing w:after="20"/>
              <w:ind w:left="20"/>
              <w:jc w:val="both"/>
            </w:pPr>
            <w:r>
              <w:rPr>
                <w:rFonts w:ascii="Times New Roman"/>
                <w:b w:val="false"/>
                <w:i w:val="false"/>
                <w:color w:val="000000"/>
                <w:sz w:val="20"/>
              </w:rPr>
              <w:t>
1. Тінді өсімдіктердің сабағынан талшықтарды қабылдау және сұрыптау</w:t>
            </w:r>
          </w:p>
          <w:bookmarkEnd w:id="809"/>
          <w:p>
            <w:pPr>
              <w:spacing w:after="20"/>
              <w:ind w:left="20"/>
              <w:jc w:val="both"/>
            </w:pPr>
            <w:r>
              <w:rPr>
                <w:rFonts w:ascii="Times New Roman"/>
                <w:b w:val="false"/>
                <w:i w:val="false"/>
                <w:color w:val="000000"/>
                <w:sz w:val="20"/>
              </w:rPr>
              <w:t>
</w:t>
            </w:r>
            <w:r>
              <w:rPr>
                <w:rFonts w:ascii="Times New Roman"/>
                <w:b w:val="false"/>
                <w:i w:val="false"/>
                <w:color w:val="000000"/>
                <w:sz w:val="20"/>
              </w:rPr>
              <w:t>2. Лигнинді биологиялық немесе химиялық жолмен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3. Қағу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Талшықты тазалау және тегістеу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Сипаттамаларына сәйкес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6. Тырнау немесе қағу</w:t>
            </w:r>
          </w:p>
          <w:p>
            <w:pPr>
              <w:spacing w:after="20"/>
              <w:ind w:left="20"/>
              <w:jc w:val="both"/>
            </w:pPr>
            <w:r>
              <w:rPr>
                <w:rFonts w:ascii="Times New Roman"/>
                <w:b w:val="false"/>
                <w:i w:val="false"/>
                <w:color w:val="000000"/>
                <w:sz w:val="20"/>
              </w:rPr>
              <w:t>
</w:t>
            </w:r>
            <w:r>
              <w:rPr>
                <w:rFonts w:ascii="Times New Roman"/>
                <w:b w:val="false"/>
                <w:i w:val="false"/>
                <w:color w:val="000000"/>
                <w:sz w:val="20"/>
              </w:rPr>
              <w:t>7. Тегіс талшықты қабаттың түзілуі</w:t>
            </w:r>
          </w:p>
          <w:p>
            <w:pPr>
              <w:spacing w:after="20"/>
              <w:ind w:left="20"/>
              <w:jc w:val="both"/>
            </w:pPr>
            <w:r>
              <w:rPr>
                <w:rFonts w:ascii="Times New Roman"/>
                <w:b w:val="false"/>
                <w:i w:val="false"/>
                <w:color w:val="000000"/>
                <w:sz w:val="20"/>
              </w:rPr>
              <w:t>
</w:t>
            </w:r>
            <w:r>
              <w:rPr>
                <w:rFonts w:ascii="Times New Roman"/>
                <w:b w:val="false"/>
                <w:i w:val="false"/>
                <w:color w:val="000000"/>
                <w:sz w:val="20"/>
              </w:rPr>
              <w:t>8. Талшықтарды тегістегішке тарту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9. Тұрақтандыру үшін бұрау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Иірілген жіпті тарту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Соңғы бұралу</w:t>
            </w:r>
          </w:p>
          <w:p>
            <w:pPr>
              <w:spacing w:after="20"/>
              <w:ind w:left="20"/>
              <w:jc w:val="both"/>
            </w:pPr>
            <w:r>
              <w:rPr>
                <w:rFonts w:ascii="Times New Roman"/>
                <w:b w:val="false"/>
                <w:i w:val="false"/>
                <w:color w:val="000000"/>
                <w:sz w:val="20"/>
              </w:rPr>
              <w:t>
</w:t>
            </w:r>
            <w:r>
              <w:rPr>
                <w:rFonts w:ascii="Times New Roman"/>
                <w:b w:val="false"/>
                <w:i w:val="false"/>
                <w:color w:val="000000"/>
                <w:sz w:val="20"/>
              </w:rPr>
              <w:t>12. Жіптің қажетті сызықтық тығыздықта қалыптасуы</w:t>
            </w:r>
          </w:p>
          <w:p>
            <w:pPr>
              <w:spacing w:after="20"/>
              <w:ind w:left="20"/>
              <w:jc w:val="both"/>
            </w:pPr>
            <w:r>
              <w:rPr>
                <w:rFonts w:ascii="Times New Roman"/>
                <w:b w:val="false"/>
                <w:i w:val="false"/>
                <w:color w:val="000000"/>
                <w:sz w:val="20"/>
              </w:rPr>
              <w:t>
</w:t>
            </w:r>
            <w:r>
              <w:rPr>
                <w:rFonts w:ascii="Times New Roman"/>
                <w:b w:val="false"/>
                <w:i w:val="false"/>
                <w:color w:val="000000"/>
                <w:sz w:val="20"/>
              </w:rPr>
              <w:t>13. Орауыштарға немесе орауыштарға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14.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15. Таңбалау және қаптау</w:t>
            </w:r>
          </w:p>
          <w:p>
            <w:pPr>
              <w:spacing w:after="20"/>
              <w:ind w:left="20"/>
              <w:jc w:val="both"/>
            </w:pPr>
            <w:r>
              <w:rPr>
                <w:rFonts w:ascii="Times New Roman"/>
                <w:b w:val="false"/>
                <w:i w:val="false"/>
                <w:color w:val="000000"/>
                <w:sz w:val="20"/>
              </w:rPr>
              <w:t>
16.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0" w:id="810"/>
          <w:p>
            <w:pPr>
              <w:spacing w:after="20"/>
              <w:ind w:left="20"/>
              <w:jc w:val="both"/>
            </w:pPr>
            <w:r>
              <w:rPr>
                <w:rFonts w:ascii="Times New Roman"/>
                <w:b w:val="false"/>
                <w:i w:val="false"/>
                <w:color w:val="000000"/>
                <w:sz w:val="20"/>
              </w:rPr>
              <w:t>
1. Тінді өсімдіктердің сабағынан талшықтарды қабылдау және сұрыптау</w:t>
            </w:r>
          </w:p>
          <w:bookmarkEnd w:id="810"/>
          <w:p>
            <w:pPr>
              <w:spacing w:after="20"/>
              <w:ind w:left="20"/>
              <w:jc w:val="both"/>
            </w:pPr>
            <w:r>
              <w:rPr>
                <w:rFonts w:ascii="Times New Roman"/>
                <w:b w:val="false"/>
                <w:i w:val="false"/>
                <w:color w:val="000000"/>
                <w:sz w:val="20"/>
              </w:rPr>
              <w:t>
</w:t>
            </w:r>
            <w:r>
              <w:rPr>
                <w:rFonts w:ascii="Times New Roman"/>
                <w:b w:val="false"/>
                <w:i w:val="false"/>
                <w:color w:val="000000"/>
                <w:sz w:val="20"/>
              </w:rPr>
              <w:t>2. Лигнинді биологиялық немесе химиялық жолмен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3. Қағу</w:t>
            </w:r>
          </w:p>
          <w:p>
            <w:pPr>
              <w:spacing w:after="20"/>
              <w:ind w:left="20"/>
              <w:jc w:val="both"/>
            </w:pPr>
            <w:r>
              <w:rPr>
                <w:rFonts w:ascii="Times New Roman"/>
                <w:b w:val="false"/>
                <w:i w:val="false"/>
                <w:color w:val="000000"/>
                <w:sz w:val="20"/>
              </w:rPr>
              <w:t>
</w:t>
            </w:r>
            <w:r>
              <w:rPr>
                <w:rFonts w:ascii="Times New Roman"/>
                <w:b w:val="false"/>
                <w:i w:val="false"/>
                <w:color w:val="000000"/>
                <w:sz w:val="20"/>
              </w:rPr>
              <w:t>4. Иірілген жіпті тарту</w:t>
            </w:r>
          </w:p>
          <w:p>
            <w:pPr>
              <w:spacing w:after="20"/>
              <w:ind w:left="20"/>
              <w:jc w:val="both"/>
            </w:pPr>
            <w:r>
              <w:rPr>
                <w:rFonts w:ascii="Times New Roman"/>
                <w:b w:val="false"/>
                <w:i w:val="false"/>
                <w:color w:val="000000"/>
                <w:sz w:val="20"/>
              </w:rPr>
              <w:t>
5. Орауыштарға немесе орауыштарға орау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5407100090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Беріктігі жоғары жіптерден жасалған өзге де маталар нейлона немесе басқа полиамидтердің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Беріктігі жоғары жіптерден жасалған маталар нейлона немесе басқа полиамидтердің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4" w:id="811"/>
          <w:p>
            <w:pPr>
              <w:spacing w:after="20"/>
              <w:ind w:left="20"/>
              <w:jc w:val="both"/>
            </w:pPr>
            <w:r>
              <w:rPr>
                <w:rFonts w:ascii="Times New Roman"/>
                <w:b w:val="false"/>
                <w:i w:val="false"/>
                <w:color w:val="000000"/>
                <w:sz w:val="20"/>
              </w:rPr>
              <w:t>
1. Шикізатты қабылдау және дайындау</w:t>
            </w:r>
          </w:p>
          <w:bookmarkEnd w:id="811"/>
          <w:p>
            <w:pPr>
              <w:spacing w:after="20"/>
              <w:ind w:left="20"/>
              <w:jc w:val="both"/>
            </w:pPr>
            <w:r>
              <w:rPr>
                <w:rFonts w:ascii="Times New Roman"/>
                <w:b w:val="false"/>
                <w:i w:val="false"/>
                <w:color w:val="000000"/>
                <w:sz w:val="20"/>
              </w:rPr>
              <w:t>
</w:t>
            </w:r>
            <w:r>
              <w:rPr>
                <w:rFonts w:ascii="Times New Roman"/>
                <w:b w:val="false"/>
                <w:i w:val="false"/>
                <w:color w:val="000000"/>
                <w:sz w:val="20"/>
              </w:rPr>
              <w:t>2. Негізді қалыптастыру (жіптерді орау, керілуді теңестіру)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Негіз жіптерін шлихталау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Тоқыма станогына негізді құю</w:t>
            </w:r>
          </w:p>
          <w:p>
            <w:pPr>
              <w:spacing w:after="20"/>
              <w:ind w:left="20"/>
              <w:jc w:val="both"/>
            </w:pPr>
            <w:r>
              <w:rPr>
                <w:rFonts w:ascii="Times New Roman"/>
                <w:b w:val="false"/>
                <w:i w:val="false"/>
                <w:color w:val="000000"/>
                <w:sz w:val="20"/>
              </w:rPr>
              <w:t>
</w:t>
            </w:r>
            <w:r>
              <w:rPr>
                <w:rFonts w:ascii="Times New Roman"/>
                <w:b w:val="false"/>
                <w:i w:val="false"/>
                <w:color w:val="000000"/>
                <w:sz w:val="20"/>
              </w:rPr>
              <w:t>5. Кенептің енін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6. Тоқу</w:t>
            </w:r>
          </w:p>
          <w:p>
            <w:pPr>
              <w:spacing w:after="20"/>
              <w:ind w:left="20"/>
              <w:jc w:val="both"/>
            </w:pPr>
            <w:r>
              <w:rPr>
                <w:rFonts w:ascii="Times New Roman"/>
                <w:b w:val="false"/>
                <w:i w:val="false"/>
                <w:color w:val="000000"/>
                <w:sz w:val="20"/>
              </w:rPr>
              <w:t>
</w:t>
            </w:r>
            <w:r>
              <w:rPr>
                <w:rFonts w:ascii="Times New Roman"/>
                <w:b w:val="false"/>
                <w:i w:val="false"/>
                <w:color w:val="000000"/>
                <w:sz w:val="20"/>
              </w:rPr>
              <w:t>7. Орамдарға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Бастапқы жылумен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9. Бояу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Бояудан кейін шаю және бейтараптандыру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11.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12. Бетті тегістеу және тығыздау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14. Таңбалау және қаптау</w:t>
            </w:r>
          </w:p>
          <w:p>
            <w:pPr>
              <w:spacing w:after="20"/>
              <w:ind w:left="20"/>
              <w:jc w:val="both"/>
            </w:pPr>
            <w:r>
              <w:rPr>
                <w:rFonts w:ascii="Times New Roman"/>
                <w:b w:val="false"/>
                <w:i w:val="false"/>
                <w:color w:val="000000"/>
                <w:sz w:val="20"/>
              </w:rPr>
              <w:t>
15.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8" w:id="812"/>
          <w:p>
            <w:pPr>
              <w:spacing w:after="20"/>
              <w:ind w:left="20"/>
              <w:jc w:val="both"/>
            </w:pPr>
            <w:r>
              <w:rPr>
                <w:rFonts w:ascii="Times New Roman"/>
                <w:b w:val="false"/>
                <w:i w:val="false"/>
                <w:color w:val="000000"/>
                <w:sz w:val="20"/>
              </w:rPr>
              <w:t>
1. Тоқыма станогына негізді құю</w:t>
            </w:r>
          </w:p>
          <w:bookmarkEnd w:id="812"/>
          <w:p>
            <w:pPr>
              <w:spacing w:after="20"/>
              <w:ind w:left="20"/>
              <w:jc w:val="both"/>
            </w:pPr>
            <w:r>
              <w:rPr>
                <w:rFonts w:ascii="Times New Roman"/>
                <w:b w:val="false"/>
                <w:i w:val="false"/>
                <w:color w:val="000000"/>
                <w:sz w:val="20"/>
              </w:rPr>
              <w:t>
</w:t>
            </w:r>
            <w:r>
              <w:rPr>
                <w:rFonts w:ascii="Times New Roman"/>
                <w:b w:val="false"/>
                <w:i w:val="false"/>
                <w:color w:val="000000"/>
                <w:sz w:val="20"/>
              </w:rPr>
              <w:t>2. Тоқу</w:t>
            </w:r>
          </w:p>
          <w:p>
            <w:pPr>
              <w:spacing w:after="20"/>
              <w:ind w:left="20"/>
              <w:jc w:val="both"/>
            </w:pPr>
            <w:r>
              <w:rPr>
                <w:rFonts w:ascii="Times New Roman"/>
                <w:b w:val="false"/>
                <w:i w:val="false"/>
                <w:color w:val="000000"/>
                <w:sz w:val="20"/>
              </w:rPr>
              <w:t>
3. Бояу (қажет болған жағдайда)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5407201100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3 м-ден кем полипропиленнен немесе полиэтиленнен жасалған жалпақ немесе ұқсас жіптерден жасалған маталар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Полипропиленнен немесе полиэтиленнен жасалған жалпақ немесе ұқсас жіптерден жасалған маталар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0" w:id="813"/>
          <w:p>
            <w:pPr>
              <w:spacing w:after="20"/>
              <w:ind w:left="20"/>
              <w:jc w:val="both"/>
            </w:pPr>
            <w:r>
              <w:rPr>
                <w:rFonts w:ascii="Times New Roman"/>
                <w:b w:val="false"/>
                <w:i w:val="false"/>
                <w:color w:val="000000"/>
                <w:sz w:val="20"/>
              </w:rPr>
              <w:t>
1. Шикізатты қабылдау және дайындау</w:t>
            </w:r>
          </w:p>
          <w:bookmarkEnd w:id="813"/>
          <w:p>
            <w:pPr>
              <w:spacing w:after="20"/>
              <w:ind w:left="20"/>
              <w:jc w:val="both"/>
            </w:pPr>
            <w:r>
              <w:rPr>
                <w:rFonts w:ascii="Times New Roman"/>
                <w:b w:val="false"/>
                <w:i w:val="false"/>
                <w:color w:val="000000"/>
                <w:sz w:val="20"/>
              </w:rPr>
              <w:t>
</w:t>
            </w:r>
            <w:r>
              <w:rPr>
                <w:rFonts w:ascii="Times New Roman"/>
                <w:b w:val="false"/>
                <w:i w:val="false"/>
                <w:color w:val="000000"/>
                <w:sz w:val="20"/>
              </w:rPr>
              <w:t>2. Негізді қалыптастыру (жіптерді орау, керілуді теңестіру)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Негіз жіптерін шлихталау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Тоқыма станогына негізді құю</w:t>
            </w:r>
          </w:p>
          <w:p>
            <w:pPr>
              <w:spacing w:after="20"/>
              <w:ind w:left="20"/>
              <w:jc w:val="both"/>
            </w:pPr>
            <w:r>
              <w:rPr>
                <w:rFonts w:ascii="Times New Roman"/>
                <w:b w:val="false"/>
                <w:i w:val="false"/>
                <w:color w:val="000000"/>
                <w:sz w:val="20"/>
              </w:rPr>
              <w:t>
</w:t>
            </w:r>
            <w:r>
              <w:rPr>
                <w:rFonts w:ascii="Times New Roman"/>
                <w:b w:val="false"/>
                <w:i w:val="false"/>
                <w:color w:val="000000"/>
                <w:sz w:val="20"/>
              </w:rPr>
              <w:t>5. Кенептің енін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6. Тоқу</w:t>
            </w:r>
          </w:p>
          <w:p>
            <w:pPr>
              <w:spacing w:after="20"/>
              <w:ind w:left="20"/>
              <w:jc w:val="both"/>
            </w:pPr>
            <w:r>
              <w:rPr>
                <w:rFonts w:ascii="Times New Roman"/>
                <w:b w:val="false"/>
                <w:i w:val="false"/>
                <w:color w:val="000000"/>
                <w:sz w:val="20"/>
              </w:rPr>
              <w:t>
</w:t>
            </w:r>
            <w:r>
              <w:rPr>
                <w:rFonts w:ascii="Times New Roman"/>
                <w:b w:val="false"/>
                <w:i w:val="false"/>
                <w:color w:val="000000"/>
                <w:sz w:val="20"/>
              </w:rPr>
              <w:t>7. Орамдарға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Бастапқы жылумен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9. Бояу немесе басып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Бояудан кейін шаю және бейтараптандыру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11.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12. Бетті тегістеу және тығыздау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14. Таңбалау және қаптау</w:t>
            </w:r>
          </w:p>
          <w:p>
            <w:pPr>
              <w:spacing w:after="20"/>
              <w:ind w:left="20"/>
              <w:jc w:val="both"/>
            </w:pPr>
            <w:r>
              <w:rPr>
                <w:rFonts w:ascii="Times New Roman"/>
                <w:b w:val="false"/>
                <w:i w:val="false"/>
                <w:color w:val="000000"/>
                <w:sz w:val="20"/>
              </w:rPr>
              <w:t>
15.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4" w:id="814"/>
          <w:p>
            <w:pPr>
              <w:spacing w:after="20"/>
              <w:ind w:left="20"/>
              <w:jc w:val="both"/>
            </w:pPr>
            <w:r>
              <w:rPr>
                <w:rFonts w:ascii="Times New Roman"/>
                <w:b w:val="false"/>
                <w:i w:val="false"/>
                <w:color w:val="000000"/>
                <w:sz w:val="20"/>
              </w:rPr>
              <w:t>
1. Тоқыма станогына негізді құю</w:t>
            </w:r>
          </w:p>
          <w:bookmarkEnd w:id="814"/>
          <w:p>
            <w:pPr>
              <w:spacing w:after="20"/>
              <w:ind w:left="20"/>
              <w:jc w:val="both"/>
            </w:pPr>
            <w:r>
              <w:rPr>
                <w:rFonts w:ascii="Times New Roman"/>
                <w:b w:val="false"/>
                <w:i w:val="false"/>
                <w:color w:val="000000"/>
                <w:sz w:val="20"/>
              </w:rPr>
              <w:t>
</w:t>
            </w:r>
            <w:r>
              <w:rPr>
                <w:rFonts w:ascii="Times New Roman"/>
                <w:b w:val="false"/>
                <w:i w:val="false"/>
                <w:color w:val="000000"/>
                <w:sz w:val="20"/>
              </w:rPr>
              <w:t>2. Тоқу</w:t>
            </w:r>
          </w:p>
          <w:p>
            <w:pPr>
              <w:spacing w:after="20"/>
              <w:ind w:left="20"/>
              <w:jc w:val="both"/>
            </w:pPr>
            <w:r>
              <w:rPr>
                <w:rFonts w:ascii="Times New Roman"/>
                <w:b w:val="false"/>
                <w:i w:val="false"/>
                <w:color w:val="000000"/>
                <w:sz w:val="20"/>
              </w:rPr>
              <w:t>
3. Бояу немесе басып шығару (қажет болған жағдайда)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5407201900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3 м немесе одан астам полипропиленнен немесе полиэтиленнен жасалған жалпақ немесе ұқсас жіптерден жасалған маталар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Полипропиленнен немесе полиэтиленнен жасалған жалпақ немесе ұқсас жіптерден жасалған маталар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6" w:id="815"/>
          <w:p>
            <w:pPr>
              <w:spacing w:after="20"/>
              <w:ind w:left="20"/>
              <w:jc w:val="both"/>
            </w:pPr>
            <w:r>
              <w:rPr>
                <w:rFonts w:ascii="Times New Roman"/>
                <w:b w:val="false"/>
                <w:i w:val="false"/>
                <w:color w:val="000000"/>
                <w:sz w:val="20"/>
              </w:rPr>
              <w:t>
1. Шикізатты қабылдау және дайындау</w:t>
            </w:r>
          </w:p>
          <w:bookmarkEnd w:id="815"/>
          <w:p>
            <w:pPr>
              <w:spacing w:after="20"/>
              <w:ind w:left="20"/>
              <w:jc w:val="both"/>
            </w:pPr>
            <w:r>
              <w:rPr>
                <w:rFonts w:ascii="Times New Roman"/>
                <w:b w:val="false"/>
                <w:i w:val="false"/>
                <w:color w:val="000000"/>
                <w:sz w:val="20"/>
              </w:rPr>
              <w:t>
</w:t>
            </w:r>
            <w:r>
              <w:rPr>
                <w:rFonts w:ascii="Times New Roman"/>
                <w:b w:val="false"/>
                <w:i w:val="false"/>
                <w:color w:val="000000"/>
                <w:sz w:val="20"/>
              </w:rPr>
              <w:t>2. Негізді қалыптастыру (жіптерді орау, керілуді теңестіру)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Негіз жіптерін шлихталау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Тоқыма станогына негізді құю</w:t>
            </w:r>
          </w:p>
          <w:p>
            <w:pPr>
              <w:spacing w:after="20"/>
              <w:ind w:left="20"/>
              <w:jc w:val="both"/>
            </w:pPr>
            <w:r>
              <w:rPr>
                <w:rFonts w:ascii="Times New Roman"/>
                <w:b w:val="false"/>
                <w:i w:val="false"/>
                <w:color w:val="000000"/>
                <w:sz w:val="20"/>
              </w:rPr>
              <w:t>
</w:t>
            </w:r>
            <w:r>
              <w:rPr>
                <w:rFonts w:ascii="Times New Roman"/>
                <w:b w:val="false"/>
                <w:i w:val="false"/>
                <w:color w:val="000000"/>
                <w:sz w:val="20"/>
              </w:rPr>
              <w:t>5. Кенептің енін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6. Тоқу</w:t>
            </w:r>
          </w:p>
          <w:p>
            <w:pPr>
              <w:spacing w:after="20"/>
              <w:ind w:left="20"/>
              <w:jc w:val="both"/>
            </w:pPr>
            <w:r>
              <w:rPr>
                <w:rFonts w:ascii="Times New Roman"/>
                <w:b w:val="false"/>
                <w:i w:val="false"/>
                <w:color w:val="000000"/>
                <w:sz w:val="20"/>
              </w:rPr>
              <w:t>
</w:t>
            </w:r>
            <w:r>
              <w:rPr>
                <w:rFonts w:ascii="Times New Roman"/>
                <w:b w:val="false"/>
                <w:i w:val="false"/>
                <w:color w:val="000000"/>
                <w:sz w:val="20"/>
              </w:rPr>
              <w:t>7. Орамдарға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Бастапқы жылумен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9. Бояу немесе басып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Бояудан кейін шаю және бейтараптандыру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11.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12. Бетті тегістеу және тығыздау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14. Таңбалау және қаптау</w:t>
            </w:r>
          </w:p>
          <w:p>
            <w:pPr>
              <w:spacing w:after="20"/>
              <w:ind w:left="20"/>
              <w:jc w:val="both"/>
            </w:pPr>
            <w:r>
              <w:rPr>
                <w:rFonts w:ascii="Times New Roman"/>
                <w:b w:val="false"/>
                <w:i w:val="false"/>
                <w:color w:val="000000"/>
                <w:sz w:val="20"/>
              </w:rPr>
              <w:t>
15.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0" w:id="816"/>
          <w:p>
            <w:pPr>
              <w:spacing w:after="20"/>
              <w:ind w:left="20"/>
              <w:jc w:val="both"/>
            </w:pPr>
            <w:r>
              <w:rPr>
                <w:rFonts w:ascii="Times New Roman"/>
                <w:b w:val="false"/>
                <w:i w:val="false"/>
                <w:color w:val="000000"/>
                <w:sz w:val="20"/>
              </w:rPr>
              <w:t>
1. Тоқыма станогына негізді құю</w:t>
            </w:r>
          </w:p>
          <w:bookmarkEnd w:id="816"/>
          <w:p>
            <w:pPr>
              <w:spacing w:after="20"/>
              <w:ind w:left="20"/>
              <w:jc w:val="both"/>
            </w:pPr>
            <w:r>
              <w:rPr>
                <w:rFonts w:ascii="Times New Roman"/>
                <w:b w:val="false"/>
                <w:i w:val="false"/>
                <w:color w:val="000000"/>
                <w:sz w:val="20"/>
              </w:rPr>
              <w:t>
</w:t>
            </w:r>
            <w:r>
              <w:rPr>
                <w:rFonts w:ascii="Times New Roman"/>
                <w:b w:val="false"/>
                <w:i w:val="false"/>
                <w:color w:val="000000"/>
                <w:sz w:val="20"/>
              </w:rPr>
              <w:t>2. Тоқу</w:t>
            </w:r>
          </w:p>
          <w:p>
            <w:pPr>
              <w:spacing w:after="20"/>
              <w:ind w:left="20"/>
              <w:jc w:val="both"/>
            </w:pPr>
            <w:r>
              <w:rPr>
                <w:rFonts w:ascii="Times New Roman"/>
                <w:b w:val="false"/>
                <w:i w:val="false"/>
                <w:color w:val="000000"/>
                <w:sz w:val="20"/>
              </w:rPr>
              <w:t>
3. Бояу немесе басып шығару (қажет болған жағдайда)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5407209000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Жалпақ немесе ұқсас жіптерден жасалған өзге де маталар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Жалпақ немесе ұқсас жіптерден жасалған маталар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2" w:id="817"/>
          <w:p>
            <w:pPr>
              <w:spacing w:after="20"/>
              <w:ind w:left="20"/>
              <w:jc w:val="both"/>
            </w:pPr>
            <w:r>
              <w:rPr>
                <w:rFonts w:ascii="Times New Roman"/>
                <w:b w:val="false"/>
                <w:i w:val="false"/>
                <w:color w:val="000000"/>
                <w:sz w:val="20"/>
              </w:rPr>
              <w:t>
1. Шикізатты қабылдау және дайындау</w:t>
            </w:r>
          </w:p>
          <w:bookmarkEnd w:id="817"/>
          <w:p>
            <w:pPr>
              <w:spacing w:after="20"/>
              <w:ind w:left="20"/>
              <w:jc w:val="both"/>
            </w:pPr>
            <w:r>
              <w:rPr>
                <w:rFonts w:ascii="Times New Roman"/>
                <w:b w:val="false"/>
                <w:i w:val="false"/>
                <w:color w:val="000000"/>
                <w:sz w:val="20"/>
              </w:rPr>
              <w:t>
</w:t>
            </w:r>
            <w:r>
              <w:rPr>
                <w:rFonts w:ascii="Times New Roman"/>
                <w:b w:val="false"/>
                <w:i w:val="false"/>
                <w:color w:val="000000"/>
                <w:sz w:val="20"/>
              </w:rPr>
              <w:t>2. Негізді қалыптастыру (жіптерді орау, керілуді теңестіру)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Негіз жіптерін шлихталау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Тоқыма станогына негізді құю</w:t>
            </w:r>
          </w:p>
          <w:p>
            <w:pPr>
              <w:spacing w:after="20"/>
              <w:ind w:left="20"/>
              <w:jc w:val="both"/>
            </w:pPr>
            <w:r>
              <w:rPr>
                <w:rFonts w:ascii="Times New Roman"/>
                <w:b w:val="false"/>
                <w:i w:val="false"/>
                <w:color w:val="000000"/>
                <w:sz w:val="20"/>
              </w:rPr>
              <w:t>
</w:t>
            </w:r>
            <w:r>
              <w:rPr>
                <w:rFonts w:ascii="Times New Roman"/>
                <w:b w:val="false"/>
                <w:i w:val="false"/>
                <w:color w:val="000000"/>
                <w:sz w:val="20"/>
              </w:rPr>
              <w:t>5. Кенептің енін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6. Тоқу</w:t>
            </w:r>
          </w:p>
          <w:p>
            <w:pPr>
              <w:spacing w:after="20"/>
              <w:ind w:left="20"/>
              <w:jc w:val="both"/>
            </w:pPr>
            <w:r>
              <w:rPr>
                <w:rFonts w:ascii="Times New Roman"/>
                <w:b w:val="false"/>
                <w:i w:val="false"/>
                <w:color w:val="000000"/>
                <w:sz w:val="20"/>
              </w:rPr>
              <w:t>
</w:t>
            </w:r>
            <w:r>
              <w:rPr>
                <w:rFonts w:ascii="Times New Roman"/>
                <w:b w:val="false"/>
                <w:i w:val="false"/>
                <w:color w:val="000000"/>
                <w:sz w:val="20"/>
              </w:rPr>
              <w:t>7. Орамдарға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Бастапқы жылумен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9. Бояу немесе басып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Бояудан кейін шаю және бейтараптандыру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11.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12. Бетті тегістеу және тығыздау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14. Таңбалау және қаптау</w:t>
            </w:r>
          </w:p>
          <w:p>
            <w:pPr>
              <w:spacing w:after="20"/>
              <w:ind w:left="20"/>
              <w:jc w:val="both"/>
            </w:pPr>
            <w:r>
              <w:rPr>
                <w:rFonts w:ascii="Times New Roman"/>
                <w:b w:val="false"/>
                <w:i w:val="false"/>
                <w:color w:val="000000"/>
                <w:sz w:val="20"/>
              </w:rPr>
              <w:t>
15.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6" w:id="818"/>
          <w:p>
            <w:pPr>
              <w:spacing w:after="20"/>
              <w:ind w:left="20"/>
              <w:jc w:val="both"/>
            </w:pPr>
            <w:r>
              <w:rPr>
                <w:rFonts w:ascii="Times New Roman"/>
                <w:b w:val="false"/>
                <w:i w:val="false"/>
                <w:color w:val="000000"/>
                <w:sz w:val="20"/>
              </w:rPr>
              <w:t>
1. Тоқыма станогына негізді құю</w:t>
            </w:r>
          </w:p>
          <w:bookmarkEnd w:id="818"/>
          <w:p>
            <w:pPr>
              <w:spacing w:after="20"/>
              <w:ind w:left="20"/>
              <w:jc w:val="both"/>
            </w:pPr>
            <w:r>
              <w:rPr>
                <w:rFonts w:ascii="Times New Roman"/>
                <w:b w:val="false"/>
                <w:i w:val="false"/>
                <w:color w:val="000000"/>
                <w:sz w:val="20"/>
              </w:rPr>
              <w:t>
</w:t>
            </w:r>
            <w:r>
              <w:rPr>
                <w:rFonts w:ascii="Times New Roman"/>
                <w:b w:val="false"/>
                <w:i w:val="false"/>
                <w:color w:val="000000"/>
                <w:sz w:val="20"/>
              </w:rPr>
              <w:t>2. Тоқу</w:t>
            </w:r>
          </w:p>
          <w:p>
            <w:pPr>
              <w:spacing w:after="20"/>
              <w:ind w:left="20"/>
              <w:jc w:val="both"/>
            </w:pPr>
            <w:r>
              <w:rPr>
                <w:rFonts w:ascii="Times New Roman"/>
                <w:b w:val="false"/>
                <w:i w:val="false"/>
                <w:color w:val="000000"/>
                <w:sz w:val="20"/>
              </w:rPr>
              <w:t>
3. Бояу немесе басып шығару (қажет болған жағдайда)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5407209000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Жалпақ немесе ұқсас жіптерден жасалған өзге де маталар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Полипропилен мата (жең, жеңінің жартысы, жайма), полипропиленді таспа (таспа, итарқа)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8" w:id="819"/>
          <w:p>
            <w:pPr>
              <w:spacing w:after="20"/>
              <w:ind w:left="20"/>
              <w:jc w:val="both"/>
            </w:pPr>
            <w:r>
              <w:rPr>
                <w:rFonts w:ascii="Times New Roman"/>
                <w:b w:val="false"/>
                <w:i w:val="false"/>
                <w:color w:val="000000"/>
                <w:sz w:val="20"/>
              </w:rPr>
              <w:t>
1. Шикізатты қабылдау және дайындау</w:t>
            </w:r>
          </w:p>
          <w:bookmarkEnd w:id="819"/>
          <w:p>
            <w:pPr>
              <w:spacing w:after="20"/>
              <w:ind w:left="20"/>
              <w:jc w:val="both"/>
            </w:pPr>
            <w:r>
              <w:rPr>
                <w:rFonts w:ascii="Times New Roman"/>
                <w:b w:val="false"/>
                <w:i w:val="false"/>
                <w:color w:val="000000"/>
                <w:sz w:val="20"/>
              </w:rPr>
              <w:t>
</w:t>
            </w:r>
            <w:r>
              <w:rPr>
                <w:rFonts w:ascii="Times New Roman"/>
                <w:b w:val="false"/>
                <w:i w:val="false"/>
                <w:color w:val="000000"/>
                <w:sz w:val="20"/>
              </w:rPr>
              <w:t>2. Негізді қалыптастыру (жіптерді орау, керілуді теңестіру)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Қайталау және қиғаштау иірімжіптердің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Тоқыма станогына негізді құю</w:t>
            </w:r>
          </w:p>
          <w:p>
            <w:pPr>
              <w:spacing w:after="20"/>
              <w:ind w:left="20"/>
              <w:jc w:val="both"/>
            </w:pPr>
            <w:r>
              <w:rPr>
                <w:rFonts w:ascii="Times New Roman"/>
                <w:b w:val="false"/>
                <w:i w:val="false"/>
                <w:color w:val="000000"/>
                <w:sz w:val="20"/>
              </w:rPr>
              <w:t>
</w:t>
            </w:r>
            <w:r>
              <w:rPr>
                <w:rFonts w:ascii="Times New Roman"/>
                <w:b w:val="false"/>
                <w:i w:val="false"/>
                <w:color w:val="000000"/>
                <w:sz w:val="20"/>
              </w:rPr>
              <w:t>6. Кенептің енін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Тоқу</w:t>
            </w:r>
          </w:p>
          <w:p>
            <w:pPr>
              <w:spacing w:after="20"/>
              <w:ind w:left="20"/>
              <w:jc w:val="both"/>
            </w:pPr>
            <w:r>
              <w:rPr>
                <w:rFonts w:ascii="Times New Roman"/>
                <w:b w:val="false"/>
                <w:i w:val="false"/>
                <w:color w:val="000000"/>
                <w:sz w:val="20"/>
              </w:rPr>
              <w:t>
</w:t>
            </w:r>
            <w:r>
              <w:rPr>
                <w:rFonts w:ascii="Times New Roman"/>
                <w:b w:val="false"/>
                <w:i w:val="false"/>
                <w:color w:val="000000"/>
                <w:sz w:val="20"/>
              </w:rPr>
              <w:t>8. Орамдарға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Біріншілік ылғалды-жылумен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 Шаю </w:t>
            </w:r>
          </w:p>
          <w:p>
            <w:pPr>
              <w:spacing w:after="20"/>
              <w:ind w:left="20"/>
              <w:jc w:val="both"/>
            </w:pPr>
            <w:r>
              <w:rPr>
                <w:rFonts w:ascii="Times New Roman"/>
                <w:b w:val="false"/>
                <w:i w:val="false"/>
                <w:color w:val="000000"/>
                <w:sz w:val="20"/>
              </w:rPr>
              <w:t>
</w:t>
            </w:r>
            <w:r>
              <w:rPr>
                <w:rFonts w:ascii="Times New Roman"/>
                <w:b w:val="false"/>
                <w:i w:val="false"/>
                <w:color w:val="000000"/>
                <w:sz w:val="20"/>
              </w:rPr>
              <w:t>11. Ағарту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12. Ағартқаннан кейін шаю және бейтараптандыру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13. Бояу</w:t>
            </w:r>
          </w:p>
          <w:p>
            <w:pPr>
              <w:spacing w:after="20"/>
              <w:ind w:left="20"/>
              <w:jc w:val="both"/>
            </w:pPr>
            <w:r>
              <w:rPr>
                <w:rFonts w:ascii="Times New Roman"/>
                <w:b w:val="false"/>
                <w:i w:val="false"/>
                <w:color w:val="000000"/>
                <w:sz w:val="20"/>
              </w:rPr>
              <w:t>
</w:t>
            </w:r>
            <w:r>
              <w:rPr>
                <w:rFonts w:ascii="Times New Roman"/>
                <w:b w:val="false"/>
                <w:i w:val="false"/>
                <w:color w:val="000000"/>
                <w:sz w:val="20"/>
              </w:rPr>
              <w:t>14. Бояудан кейін шаю және бейтараптандыру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15. Түкті түкті кептіру және тарау</w:t>
            </w:r>
          </w:p>
          <w:p>
            <w:pPr>
              <w:spacing w:after="20"/>
              <w:ind w:left="20"/>
              <w:jc w:val="both"/>
            </w:pPr>
            <w:r>
              <w:rPr>
                <w:rFonts w:ascii="Times New Roman"/>
                <w:b w:val="false"/>
                <w:i w:val="false"/>
                <w:color w:val="000000"/>
                <w:sz w:val="20"/>
              </w:rPr>
              <w:t>
</w:t>
            </w:r>
            <w:r>
              <w:rPr>
                <w:rFonts w:ascii="Times New Roman"/>
                <w:b w:val="false"/>
                <w:i w:val="false"/>
                <w:color w:val="000000"/>
                <w:sz w:val="20"/>
              </w:rPr>
              <w:t>16. Бетті тегістеу және тығыздау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17.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18. Таңбалау және қаптау</w:t>
            </w:r>
          </w:p>
          <w:p>
            <w:pPr>
              <w:spacing w:after="20"/>
              <w:ind w:left="20"/>
              <w:jc w:val="both"/>
            </w:pPr>
            <w:r>
              <w:rPr>
                <w:rFonts w:ascii="Times New Roman"/>
                <w:b w:val="false"/>
                <w:i w:val="false"/>
                <w:color w:val="000000"/>
                <w:sz w:val="20"/>
              </w:rPr>
              <w:t>
19.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5" w:id="820"/>
          <w:p>
            <w:pPr>
              <w:spacing w:after="20"/>
              <w:ind w:left="20"/>
              <w:jc w:val="both"/>
            </w:pPr>
            <w:r>
              <w:rPr>
                <w:rFonts w:ascii="Times New Roman"/>
                <w:b w:val="false"/>
                <w:i w:val="false"/>
                <w:color w:val="000000"/>
                <w:sz w:val="20"/>
              </w:rPr>
              <w:t>
1. Тоқыма станогына негізді құю</w:t>
            </w:r>
          </w:p>
          <w:bookmarkEnd w:id="820"/>
          <w:p>
            <w:pPr>
              <w:spacing w:after="20"/>
              <w:ind w:left="20"/>
              <w:jc w:val="both"/>
            </w:pPr>
            <w:r>
              <w:rPr>
                <w:rFonts w:ascii="Times New Roman"/>
                <w:b w:val="false"/>
                <w:i w:val="false"/>
                <w:color w:val="000000"/>
                <w:sz w:val="20"/>
              </w:rPr>
              <w:t>
</w:t>
            </w:r>
            <w:r>
              <w:rPr>
                <w:rFonts w:ascii="Times New Roman"/>
                <w:b w:val="false"/>
                <w:i w:val="false"/>
                <w:color w:val="000000"/>
                <w:sz w:val="20"/>
              </w:rPr>
              <w:t>2. Тоқу</w:t>
            </w:r>
          </w:p>
          <w:p>
            <w:pPr>
              <w:spacing w:after="20"/>
              <w:ind w:left="20"/>
              <w:jc w:val="both"/>
            </w:pPr>
            <w:r>
              <w:rPr>
                <w:rFonts w:ascii="Times New Roman"/>
                <w:b w:val="false"/>
                <w:i w:val="false"/>
                <w:color w:val="000000"/>
                <w:sz w:val="20"/>
              </w:rPr>
              <w:t>
3. Бояу немесе басып шығару (қажет болған жағдайда)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5407430000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бойынша кемінде 85% күрделі жіптерден тұратын түрлі түсті жіптерден жасалған маталар нейлона немесе басқа полиамидтердің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түсті жіптерден жасалған маталар нейлона немесе басқа полиамидтердің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7" w:id="821"/>
          <w:p>
            <w:pPr>
              <w:spacing w:after="20"/>
              <w:ind w:left="20"/>
              <w:jc w:val="both"/>
            </w:pPr>
            <w:r>
              <w:rPr>
                <w:rFonts w:ascii="Times New Roman"/>
                <w:b w:val="false"/>
                <w:i w:val="false"/>
                <w:color w:val="000000"/>
                <w:sz w:val="20"/>
              </w:rPr>
              <w:t>
1. Шикізатты қабылдау және дайындау</w:t>
            </w:r>
          </w:p>
          <w:bookmarkEnd w:id="821"/>
          <w:p>
            <w:pPr>
              <w:spacing w:after="20"/>
              <w:ind w:left="20"/>
              <w:jc w:val="both"/>
            </w:pPr>
            <w:r>
              <w:rPr>
                <w:rFonts w:ascii="Times New Roman"/>
                <w:b w:val="false"/>
                <w:i w:val="false"/>
                <w:color w:val="000000"/>
                <w:sz w:val="20"/>
              </w:rPr>
              <w:t>
</w:t>
            </w:r>
            <w:r>
              <w:rPr>
                <w:rFonts w:ascii="Times New Roman"/>
                <w:b w:val="false"/>
                <w:i w:val="false"/>
                <w:color w:val="000000"/>
                <w:sz w:val="20"/>
              </w:rPr>
              <w:t>2. Негізді қалыптастыру (жіптерді орау, керілуді теңестіру)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Негіз жіптерін шлихталау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Тоқыма станогына негізді құю</w:t>
            </w:r>
          </w:p>
          <w:p>
            <w:pPr>
              <w:spacing w:after="20"/>
              <w:ind w:left="20"/>
              <w:jc w:val="both"/>
            </w:pPr>
            <w:r>
              <w:rPr>
                <w:rFonts w:ascii="Times New Roman"/>
                <w:b w:val="false"/>
                <w:i w:val="false"/>
                <w:color w:val="000000"/>
                <w:sz w:val="20"/>
              </w:rPr>
              <w:t>
</w:t>
            </w:r>
            <w:r>
              <w:rPr>
                <w:rFonts w:ascii="Times New Roman"/>
                <w:b w:val="false"/>
                <w:i w:val="false"/>
                <w:color w:val="000000"/>
                <w:sz w:val="20"/>
              </w:rPr>
              <w:t>5. Кенептің енін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6. Тоқу</w:t>
            </w:r>
          </w:p>
          <w:p>
            <w:pPr>
              <w:spacing w:after="20"/>
              <w:ind w:left="20"/>
              <w:jc w:val="both"/>
            </w:pPr>
            <w:r>
              <w:rPr>
                <w:rFonts w:ascii="Times New Roman"/>
                <w:b w:val="false"/>
                <w:i w:val="false"/>
                <w:color w:val="000000"/>
                <w:sz w:val="20"/>
              </w:rPr>
              <w:t>
</w:t>
            </w:r>
            <w:r>
              <w:rPr>
                <w:rFonts w:ascii="Times New Roman"/>
                <w:b w:val="false"/>
                <w:i w:val="false"/>
                <w:color w:val="000000"/>
                <w:sz w:val="20"/>
              </w:rPr>
              <w:t>7. Орамдарға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Бастапқы жылумен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9. Бояу немесе басып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Бояудан кейін шаю және бейтараптандыру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11.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12. Бетті тегістеу және тығыздау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14. Таңбалау және қаптау</w:t>
            </w:r>
          </w:p>
          <w:p>
            <w:pPr>
              <w:spacing w:after="20"/>
              <w:ind w:left="20"/>
              <w:jc w:val="both"/>
            </w:pPr>
            <w:r>
              <w:rPr>
                <w:rFonts w:ascii="Times New Roman"/>
                <w:b w:val="false"/>
                <w:i w:val="false"/>
                <w:color w:val="000000"/>
                <w:sz w:val="20"/>
              </w:rPr>
              <w:t>
15.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1" w:id="822"/>
          <w:p>
            <w:pPr>
              <w:spacing w:after="20"/>
              <w:ind w:left="20"/>
              <w:jc w:val="both"/>
            </w:pPr>
            <w:r>
              <w:rPr>
                <w:rFonts w:ascii="Times New Roman"/>
                <w:b w:val="false"/>
                <w:i w:val="false"/>
                <w:color w:val="000000"/>
                <w:sz w:val="20"/>
              </w:rPr>
              <w:t>
1. Тоқыма станогына негізді құю</w:t>
            </w:r>
          </w:p>
          <w:bookmarkEnd w:id="822"/>
          <w:p>
            <w:pPr>
              <w:spacing w:after="20"/>
              <w:ind w:left="20"/>
              <w:jc w:val="both"/>
            </w:pPr>
            <w:r>
              <w:rPr>
                <w:rFonts w:ascii="Times New Roman"/>
                <w:b w:val="false"/>
                <w:i w:val="false"/>
                <w:color w:val="000000"/>
                <w:sz w:val="20"/>
              </w:rPr>
              <w:t>
</w:t>
            </w:r>
            <w:r>
              <w:rPr>
                <w:rFonts w:ascii="Times New Roman"/>
                <w:b w:val="false"/>
                <w:i w:val="false"/>
                <w:color w:val="000000"/>
                <w:sz w:val="20"/>
              </w:rPr>
              <w:t>2. Тоқу</w:t>
            </w:r>
          </w:p>
          <w:p>
            <w:pPr>
              <w:spacing w:after="20"/>
              <w:ind w:left="20"/>
              <w:jc w:val="both"/>
            </w:pPr>
            <w:r>
              <w:rPr>
                <w:rFonts w:ascii="Times New Roman"/>
                <w:b w:val="false"/>
                <w:i w:val="false"/>
                <w:color w:val="000000"/>
                <w:sz w:val="20"/>
              </w:rPr>
              <w:t>
3. Бояу немесе басып шығару (қажет болған жағдайда)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5407520000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бойынша 85-тен асатын маталар% текстураланған полиэфирлі жіптерден жасалған, боялған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Беріктігі жоғары жіптерден жасалған өзге де маталар нейлона немесе басқа полиамидтердің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3" w:id="823"/>
          <w:p>
            <w:pPr>
              <w:spacing w:after="20"/>
              <w:ind w:left="20"/>
              <w:jc w:val="both"/>
            </w:pPr>
            <w:r>
              <w:rPr>
                <w:rFonts w:ascii="Times New Roman"/>
                <w:b w:val="false"/>
                <w:i w:val="false"/>
                <w:color w:val="000000"/>
                <w:sz w:val="20"/>
              </w:rPr>
              <w:t>
1. Шикізатты қабылдау және дайындау</w:t>
            </w:r>
          </w:p>
          <w:bookmarkEnd w:id="823"/>
          <w:p>
            <w:pPr>
              <w:spacing w:after="20"/>
              <w:ind w:left="20"/>
              <w:jc w:val="both"/>
            </w:pPr>
            <w:r>
              <w:rPr>
                <w:rFonts w:ascii="Times New Roman"/>
                <w:b w:val="false"/>
                <w:i w:val="false"/>
                <w:color w:val="000000"/>
                <w:sz w:val="20"/>
              </w:rPr>
              <w:t>
</w:t>
            </w:r>
            <w:r>
              <w:rPr>
                <w:rFonts w:ascii="Times New Roman"/>
                <w:b w:val="false"/>
                <w:i w:val="false"/>
                <w:color w:val="000000"/>
                <w:sz w:val="20"/>
              </w:rPr>
              <w:t>2. Негізді қалыптастыру (жіптерді орау, керілуді теңестіру)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Негіз жіптерін шлихталау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Тоқыма станогына негізді құю</w:t>
            </w:r>
          </w:p>
          <w:p>
            <w:pPr>
              <w:spacing w:after="20"/>
              <w:ind w:left="20"/>
              <w:jc w:val="both"/>
            </w:pPr>
            <w:r>
              <w:rPr>
                <w:rFonts w:ascii="Times New Roman"/>
                <w:b w:val="false"/>
                <w:i w:val="false"/>
                <w:color w:val="000000"/>
                <w:sz w:val="20"/>
              </w:rPr>
              <w:t>
</w:t>
            </w:r>
            <w:r>
              <w:rPr>
                <w:rFonts w:ascii="Times New Roman"/>
                <w:b w:val="false"/>
                <w:i w:val="false"/>
                <w:color w:val="000000"/>
                <w:sz w:val="20"/>
              </w:rPr>
              <w:t>5. Кенептің енін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6. Тоқу</w:t>
            </w:r>
          </w:p>
          <w:p>
            <w:pPr>
              <w:spacing w:after="20"/>
              <w:ind w:left="20"/>
              <w:jc w:val="both"/>
            </w:pPr>
            <w:r>
              <w:rPr>
                <w:rFonts w:ascii="Times New Roman"/>
                <w:b w:val="false"/>
                <w:i w:val="false"/>
                <w:color w:val="000000"/>
                <w:sz w:val="20"/>
              </w:rPr>
              <w:t>
</w:t>
            </w:r>
            <w:r>
              <w:rPr>
                <w:rFonts w:ascii="Times New Roman"/>
                <w:b w:val="false"/>
                <w:i w:val="false"/>
                <w:color w:val="000000"/>
                <w:sz w:val="20"/>
              </w:rPr>
              <w:t>7. Орамдарға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Бастапқы жылумен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9. Бояу немесе басып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Бояудан кейін шаю және бейтараптандыру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11.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12. Бетті тегістеу және тығыздау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14. Таңбалау және қаптау</w:t>
            </w:r>
          </w:p>
          <w:p>
            <w:pPr>
              <w:spacing w:after="20"/>
              <w:ind w:left="20"/>
              <w:jc w:val="both"/>
            </w:pPr>
            <w:r>
              <w:rPr>
                <w:rFonts w:ascii="Times New Roman"/>
                <w:b w:val="false"/>
                <w:i w:val="false"/>
                <w:color w:val="000000"/>
                <w:sz w:val="20"/>
              </w:rPr>
              <w:t>
15.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7" w:id="824"/>
          <w:p>
            <w:pPr>
              <w:spacing w:after="20"/>
              <w:ind w:left="20"/>
              <w:jc w:val="both"/>
            </w:pPr>
            <w:r>
              <w:rPr>
                <w:rFonts w:ascii="Times New Roman"/>
                <w:b w:val="false"/>
                <w:i w:val="false"/>
                <w:color w:val="000000"/>
                <w:sz w:val="20"/>
              </w:rPr>
              <w:t>
1. Тоқыма станогына негізді құю</w:t>
            </w:r>
          </w:p>
          <w:bookmarkEnd w:id="824"/>
          <w:p>
            <w:pPr>
              <w:spacing w:after="20"/>
              <w:ind w:left="20"/>
              <w:jc w:val="both"/>
            </w:pPr>
            <w:r>
              <w:rPr>
                <w:rFonts w:ascii="Times New Roman"/>
                <w:b w:val="false"/>
                <w:i w:val="false"/>
                <w:color w:val="000000"/>
                <w:sz w:val="20"/>
              </w:rPr>
              <w:t>
</w:t>
            </w:r>
            <w:r>
              <w:rPr>
                <w:rFonts w:ascii="Times New Roman"/>
                <w:b w:val="false"/>
                <w:i w:val="false"/>
                <w:color w:val="000000"/>
                <w:sz w:val="20"/>
              </w:rPr>
              <w:t>2. Тоқу</w:t>
            </w:r>
          </w:p>
          <w:p>
            <w:pPr>
              <w:spacing w:after="20"/>
              <w:ind w:left="20"/>
              <w:jc w:val="both"/>
            </w:pPr>
            <w:r>
              <w:rPr>
                <w:rFonts w:ascii="Times New Roman"/>
                <w:b w:val="false"/>
                <w:i w:val="false"/>
                <w:color w:val="000000"/>
                <w:sz w:val="20"/>
              </w:rPr>
              <w:t>
3. Бояу немесе басып шығару (қажет болған жағдайда)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5407611000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маталар қосалқы. 85 мас.% немесе одан көп құрастырылмаған полиэфирлі ел қардан тазартылғандар немесе ағартылған жіптерден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маталар құрастырылмаған полиэфирлі ел қардан тазартылғандар немесе ағартылған жіптерден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9" w:id="825"/>
          <w:p>
            <w:pPr>
              <w:spacing w:after="20"/>
              <w:ind w:left="20"/>
              <w:jc w:val="both"/>
            </w:pPr>
            <w:r>
              <w:rPr>
                <w:rFonts w:ascii="Times New Roman"/>
                <w:b w:val="false"/>
                <w:i w:val="false"/>
                <w:color w:val="000000"/>
                <w:sz w:val="20"/>
              </w:rPr>
              <w:t>
1. Шикізатты қабылдау және дайындау</w:t>
            </w:r>
          </w:p>
          <w:bookmarkEnd w:id="825"/>
          <w:p>
            <w:pPr>
              <w:spacing w:after="20"/>
              <w:ind w:left="20"/>
              <w:jc w:val="both"/>
            </w:pPr>
            <w:r>
              <w:rPr>
                <w:rFonts w:ascii="Times New Roman"/>
                <w:b w:val="false"/>
                <w:i w:val="false"/>
                <w:color w:val="000000"/>
                <w:sz w:val="20"/>
              </w:rPr>
              <w:t>
</w:t>
            </w:r>
            <w:r>
              <w:rPr>
                <w:rFonts w:ascii="Times New Roman"/>
                <w:b w:val="false"/>
                <w:i w:val="false"/>
                <w:color w:val="000000"/>
                <w:sz w:val="20"/>
              </w:rPr>
              <w:t>2. Негізді қалыптастыру (жіптерді орау, керілуді теңестіру)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Негіз жіптерін шлихталау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Тоқыма станогына негізді құю</w:t>
            </w:r>
          </w:p>
          <w:p>
            <w:pPr>
              <w:spacing w:after="20"/>
              <w:ind w:left="20"/>
              <w:jc w:val="both"/>
            </w:pPr>
            <w:r>
              <w:rPr>
                <w:rFonts w:ascii="Times New Roman"/>
                <w:b w:val="false"/>
                <w:i w:val="false"/>
                <w:color w:val="000000"/>
                <w:sz w:val="20"/>
              </w:rPr>
              <w:t>
</w:t>
            </w:r>
            <w:r>
              <w:rPr>
                <w:rFonts w:ascii="Times New Roman"/>
                <w:b w:val="false"/>
                <w:i w:val="false"/>
                <w:color w:val="000000"/>
                <w:sz w:val="20"/>
              </w:rPr>
              <w:t>5. Кенептің енін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6. Тоқу</w:t>
            </w:r>
          </w:p>
          <w:p>
            <w:pPr>
              <w:spacing w:after="20"/>
              <w:ind w:left="20"/>
              <w:jc w:val="both"/>
            </w:pPr>
            <w:r>
              <w:rPr>
                <w:rFonts w:ascii="Times New Roman"/>
                <w:b w:val="false"/>
                <w:i w:val="false"/>
                <w:color w:val="000000"/>
                <w:sz w:val="20"/>
              </w:rPr>
              <w:t>
</w:t>
            </w:r>
            <w:r>
              <w:rPr>
                <w:rFonts w:ascii="Times New Roman"/>
                <w:b w:val="false"/>
                <w:i w:val="false"/>
                <w:color w:val="000000"/>
                <w:sz w:val="20"/>
              </w:rPr>
              <w:t>7. Орамдарға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Бастапқы жылумен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9. Бояу немесе басып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Бояудан кейін шаю және бейтараптандыру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11.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12. Бетті тегістеу және тығыздау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14. Таңбалау және қаптау</w:t>
            </w:r>
          </w:p>
          <w:p>
            <w:pPr>
              <w:spacing w:after="20"/>
              <w:ind w:left="20"/>
              <w:jc w:val="both"/>
            </w:pPr>
            <w:r>
              <w:rPr>
                <w:rFonts w:ascii="Times New Roman"/>
                <w:b w:val="false"/>
                <w:i w:val="false"/>
                <w:color w:val="000000"/>
                <w:sz w:val="20"/>
              </w:rPr>
              <w:t>
15.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3" w:id="826"/>
          <w:p>
            <w:pPr>
              <w:spacing w:after="20"/>
              <w:ind w:left="20"/>
              <w:jc w:val="both"/>
            </w:pPr>
            <w:r>
              <w:rPr>
                <w:rFonts w:ascii="Times New Roman"/>
                <w:b w:val="false"/>
                <w:i w:val="false"/>
                <w:color w:val="000000"/>
                <w:sz w:val="20"/>
              </w:rPr>
              <w:t>
1. Тоқыма станогына негізді құю</w:t>
            </w:r>
          </w:p>
          <w:bookmarkEnd w:id="826"/>
          <w:p>
            <w:pPr>
              <w:spacing w:after="20"/>
              <w:ind w:left="20"/>
              <w:jc w:val="both"/>
            </w:pPr>
            <w:r>
              <w:rPr>
                <w:rFonts w:ascii="Times New Roman"/>
                <w:b w:val="false"/>
                <w:i w:val="false"/>
                <w:color w:val="000000"/>
                <w:sz w:val="20"/>
              </w:rPr>
              <w:t>
</w:t>
            </w:r>
            <w:r>
              <w:rPr>
                <w:rFonts w:ascii="Times New Roman"/>
                <w:b w:val="false"/>
                <w:i w:val="false"/>
                <w:color w:val="000000"/>
                <w:sz w:val="20"/>
              </w:rPr>
              <w:t>2. Тоқу</w:t>
            </w:r>
          </w:p>
          <w:p>
            <w:pPr>
              <w:spacing w:after="20"/>
              <w:ind w:left="20"/>
              <w:jc w:val="both"/>
            </w:pPr>
            <w:r>
              <w:rPr>
                <w:rFonts w:ascii="Times New Roman"/>
                <w:b w:val="false"/>
                <w:i w:val="false"/>
                <w:color w:val="000000"/>
                <w:sz w:val="20"/>
              </w:rPr>
              <w:t>
3. Бояу немесе басып шығару (қажет болған жағдайда)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5407720000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бойынша кемінде 85% синтетикалық жіптерден тұратын, боялған басқа маталар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жіптерден жасалған, боялған өзге де маталар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5" w:id="827"/>
          <w:p>
            <w:pPr>
              <w:spacing w:after="20"/>
              <w:ind w:left="20"/>
              <w:jc w:val="both"/>
            </w:pPr>
            <w:r>
              <w:rPr>
                <w:rFonts w:ascii="Times New Roman"/>
                <w:b w:val="false"/>
                <w:i w:val="false"/>
                <w:color w:val="000000"/>
                <w:sz w:val="20"/>
              </w:rPr>
              <w:t>
1. Шикізатты қабылдау және дайындау</w:t>
            </w:r>
          </w:p>
          <w:bookmarkEnd w:id="827"/>
          <w:p>
            <w:pPr>
              <w:spacing w:after="20"/>
              <w:ind w:left="20"/>
              <w:jc w:val="both"/>
            </w:pPr>
            <w:r>
              <w:rPr>
                <w:rFonts w:ascii="Times New Roman"/>
                <w:b w:val="false"/>
                <w:i w:val="false"/>
                <w:color w:val="000000"/>
                <w:sz w:val="20"/>
              </w:rPr>
              <w:t>
</w:t>
            </w:r>
            <w:r>
              <w:rPr>
                <w:rFonts w:ascii="Times New Roman"/>
                <w:b w:val="false"/>
                <w:i w:val="false"/>
                <w:color w:val="000000"/>
                <w:sz w:val="20"/>
              </w:rPr>
              <w:t>2. Негізді қалыптастыру (жіптерді орау, керілуді теңестіру)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Негіз жіптерін шлихталау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Тоқыма станогына негізді құю</w:t>
            </w:r>
          </w:p>
          <w:p>
            <w:pPr>
              <w:spacing w:after="20"/>
              <w:ind w:left="20"/>
              <w:jc w:val="both"/>
            </w:pPr>
            <w:r>
              <w:rPr>
                <w:rFonts w:ascii="Times New Roman"/>
                <w:b w:val="false"/>
                <w:i w:val="false"/>
                <w:color w:val="000000"/>
                <w:sz w:val="20"/>
              </w:rPr>
              <w:t>
</w:t>
            </w:r>
            <w:r>
              <w:rPr>
                <w:rFonts w:ascii="Times New Roman"/>
                <w:b w:val="false"/>
                <w:i w:val="false"/>
                <w:color w:val="000000"/>
                <w:sz w:val="20"/>
              </w:rPr>
              <w:t>5. Кенептің енін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6. Тоқу</w:t>
            </w:r>
          </w:p>
          <w:p>
            <w:pPr>
              <w:spacing w:after="20"/>
              <w:ind w:left="20"/>
              <w:jc w:val="both"/>
            </w:pPr>
            <w:r>
              <w:rPr>
                <w:rFonts w:ascii="Times New Roman"/>
                <w:b w:val="false"/>
                <w:i w:val="false"/>
                <w:color w:val="000000"/>
                <w:sz w:val="20"/>
              </w:rPr>
              <w:t>
</w:t>
            </w:r>
            <w:r>
              <w:rPr>
                <w:rFonts w:ascii="Times New Roman"/>
                <w:b w:val="false"/>
                <w:i w:val="false"/>
                <w:color w:val="000000"/>
                <w:sz w:val="20"/>
              </w:rPr>
              <w:t>7. Орамдарға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Бастапқы жылумен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9. Бояу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Бояудан кейін шаю және бейтараптандыру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11.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12. Бетті тегістеу және тығыздау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14. Таңбалау және қаптау</w:t>
            </w:r>
          </w:p>
          <w:p>
            <w:pPr>
              <w:spacing w:after="20"/>
              <w:ind w:left="20"/>
              <w:jc w:val="both"/>
            </w:pPr>
            <w:r>
              <w:rPr>
                <w:rFonts w:ascii="Times New Roman"/>
                <w:b w:val="false"/>
                <w:i w:val="false"/>
                <w:color w:val="000000"/>
                <w:sz w:val="20"/>
              </w:rPr>
              <w:t>
15.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9" w:id="828"/>
          <w:p>
            <w:pPr>
              <w:spacing w:after="20"/>
              <w:ind w:left="20"/>
              <w:jc w:val="both"/>
            </w:pPr>
            <w:r>
              <w:rPr>
                <w:rFonts w:ascii="Times New Roman"/>
                <w:b w:val="false"/>
                <w:i w:val="false"/>
                <w:color w:val="000000"/>
                <w:sz w:val="20"/>
              </w:rPr>
              <w:t>
1. Тоқыма станогына негізді құю</w:t>
            </w:r>
          </w:p>
          <w:bookmarkEnd w:id="828"/>
          <w:p>
            <w:pPr>
              <w:spacing w:after="20"/>
              <w:ind w:left="20"/>
              <w:jc w:val="both"/>
            </w:pPr>
            <w:r>
              <w:rPr>
                <w:rFonts w:ascii="Times New Roman"/>
                <w:b w:val="false"/>
                <w:i w:val="false"/>
                <w:color w:val="000000"/>
                <w:sz w:val="20"/>
              </w:rPr>
              <w:t>
</w:t>
            </w:r>
            <w:r>
              <w:rPr>
                <w:rFonts w:ascii="Times New Roman"/>
                <w:b w:val="false"/>
                <w:i w:val="false"/>
                <w:color w:val="000000"/>
                <w:sz w:val="20"/>
              </w:rPr>
              <w:t>2. Тоқу</w:t>
            </w:r>
          </w:p>
          <w:p>
            <w:pPr>
              <w:spacing w:after="20"/>
              <w:ind w:left="20"/>
              <w:jc w:val="both"/>
            </w:pPr>
            <w:r>
              <w:rPr>
                <w:rFonts w:ascii="Times New Roman"/>
                <w:b w:val="false"/>
                <w:i w:val="false"/>
                <w:color w:val="000000"/>
                <w:sz w:val="20"/>
              </w:rPr>
              <w:t>
3. Бояу немесе басып шығару (қажет болған жағдайда)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5515111000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Полиэфир талшықтарынан жасалған, негізінен немесе тек қана вискоза талшықтары қосылған, қатқыл немесе ағартылған өзге де маталар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Полиэфир талшықтарынан жасалған, негізінен немесе тек қана вискоза талшықтары қосылған, қатқыл немесе ағартылған өзге де маталар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1" w:id="829"/>
          <w:p>
            <w:pPr>
              <w:spacing w:after="20"/>
              <w:ind w:left="20"/>
              <w:jc w:val="both"/>
            </w:pPr>
            <w:r>
              <w:rPr>
                <w:rFonts w:ascii="Times New Roman"/>
                <w:b w:val="false"/>
                <w:i w:val="false"/>
                <w:color w:val="000000"/>
                <w:sz w:val="20"/>
              </w:rPr>
              <w:t>
1. Шикізатты қабылдау және дайындау</w:t>
            </w:r>
          </w:p>
          <w:bookmarkEnd w:id="829"/>
          <w:p>
            <w:pPr>
              <w:spacing w:after="20"/>
              <w:ind w:left="20"/>
              <w:jc w:val="both"/>
            </w:pPr>
            <w:r>
              <w:rPr>
                <w:rFonts w:ascii="Times New Roman"/>
                <w:b w:val="false"/>
                <w:i w:val="false"/>
                <w:color w:val="000000"/>
                <w:sz w:val="20"/>
              </w:rPr>
              <w:t>
</w:t>
            </w:r>
            <w:r>
              <w:rPr>
                <w:rFonts w:ascii="Times New Roman"/>
                <w:b w:val="false"/>
                <w:i w:val="false"/>
                <w:color w:val="000000"/>
                <w:sz w:val="20"/>
              </w:rPr>
              <w:t>2. Негізді қалыптастыру (жіптерді орау, керілуді теңестіру)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Негіз жіптерін шлихталау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Тоқыма станогына негізді құю</w:t>
            </w:r>
          </w:p>
          <w:p>
            <w:pPr>
              <w:spacing w:after="20"/>
              <w:ind w:left="20"/>
              <w:jc w:val="both"/>
            </w:pPr>
            <w:r>
              <w:rPr>
                <w:rFonts w:ascii="Times New Roman"/>
                <w:b w:val="false"/>
                <w:i w:val="false"/>
                <w:color w:val="000000"/>
                <w:sz w:val="20"/>
              </w:rPr>
              <w:t>
</w:t>
            </w:r>
            <w:r>
              <w:rPr>
                <w:rFonts w:ascii="Times New Roman"/>
                <w:b w:val="false"/>
                <w:i w:val="false"/>
                <w:color w:val="000000"/>
                <w:sz w:val="20"/>
              </w:rPr>
              <w:t>5. Кенептің енін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6. Тоқу</w:t>
            </w:r>
          </w:p>
          <w:p>
            <w:pPr>
              <w:spacing w:after="20"/>
              <w:ind w:left="20"/>
              <w:jc w:val="both"/>
            </w:pPr>
            <w:r>
              <w:rPr>
                <w:rFonts w:ascii="Times New Roman"/>
                <w:b w:val="false"/>
                <w:i w:val="false"/>
                <w:color w:val="000000"/>
                <w:sz w:val="20"/>
              </w:rPr>
              <w:t>
</w:t>
            </w:r>
            <w:r>
              <w:rPr>
                <w:rFonts w:ascii="Times New Roman"/>
                <w:b w:val="false"/>
                <w:i w:val="false"/>
                <w:color w:val="000000"/>
                <w:sz w:val="20"/>
              </w:rPr>
              <w:t>7. Орамдарға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Бастапқы жылумен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9. Бояу немесе басып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Бояудан кейін шаю және бейтараптандыру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11.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12. Бетті тегістеу және тығыздау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14. Таңбалау және қаптау</w:t>
            </w:r>
          </w:p>
          <w:p>
            <w:pPr>
              <w:spacing w:after="20"/>
              <w:ind w:left="20"/>
              <w:jc w:val="both"/>
            </w:pPr>
            <w:r>
              <w:rPr>
                <w:rFonts w:ascii="Times New Roman"/>
                <w:b w:val="false"/>
                <w:i w:val="false"/>
                <w:color w:val="000000"/>
                <w:sz w:val="20"/>
              </w:rPr>
              <w:t>
15.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5" w:id="830"/>
          <w:p>
            <w:pPr>
              <w:spacing w:after="20"/>
              <w:ind w:left="20"/>
              <w:jc w:val="both"/>
            </w:pPr>
            <w:r>
              <w:rPr>
                <w:rFonts w:ascii="Times New Roman"/>
                <w:b w:val="false"/>
                <w:i w:val="false"/>
                <w:color w:val="000000"/>
                <w:sz w:val="20"/>
              </w:rPr>
              <w:t>
1. Тоқыма станогына негізді құю</w:t>
            </w:r>
          </w:p>
          <w:bookmarkEnd w:id="830"/>
          <w:p>
            <w:pPr>
              <w:spacing w:after="20"/>
              <w:ind w:left="20"/>
              <w:jc w:val="both"/>
            </w:pPr>
            <w:r>
              <w:rPr>
                <w:rFonts w:ascii="Times New Roman"/>
                <w:b w:val="false"/>
                <w:i w:val="false"/>
                <w:color w:val="000000"/>
                <w:sz w:val="20"/>
              </w:rPr>
              <w:t>
</w:t>
            </w:r>
            <w:r>
              <w:rPr>
                <w:rFonts w:ascii="Times New Roman"/>
                <w:b w:val="false"/>
                <w:i w:val="false"/>
                <w:color w:val="000000"/>
                <w:sz w:val="20"/>
              </w:rPr>
              <w:t>2. Тоқу</w:t>
            </w:r>
          </w:p>
          <w:p>
            <w:pPr>
              <w:spacing w:after="20"/>
              <w:ind w:left="20"/>
              <w:jc w:val="both"/>
            </w:pPr>
            <w:r>
              <w:rPr>
                <w:rFonts w:ascii="Times New Roman"/>
                <w:b w:val="false"/>
                <w:i w:val="false"/>
                <w:color w:val="000000"/>
                <w:sz w:val="20"/>
              </w:rPr>
              <w:t>
3. Бояу немесе басып шығару (қажет болған жағдайда)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5515119009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Негізінен немесе тек қана вискоза талшықтары қосылған полиэфир талшықтарынан жасалған өзге де маталар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Негізінен немесе тек қана вискоза талшықтары қосылған полиэфир талшықтарынан жасалған өзге де маталар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7" w:id="831"/>
          <w:p>
            <w:pPr>
              <w:spacing w:after="20"/>
              <w:ind w:left="20"/>
              <w:jc w:val="both"/>
            </w:pPr>
            <w:r>
              <w:rPr>
                <w:rFonts w:ascii="Times New Roman"/>
                <w:b w:val="false"/>
                <w:i w:val="false"/>
                <w:color w:val="000000"/>
                <w:sz w:val="20"/>
              </w:rPr>
              <w:t>
1. Шикізатты қабылдау және дайындау</w:t>
            </w:r>
          </w:p>
          <w:bookmarkEnd w:id="831"/>
          <w:p>
            <w:pPr>
              <w:spacing w:after="20"/>
              <w:ind w:left="20"/>
              <w:jc w:val="both"/>
            </w:pPr>
            <w:r>
              <w:rPr>
                <w:rFonts w:ascii="Times New Roman"/>
                <w:b w:val="false"/>
                <w:i w:val="false"/>
                <w:color w:val="000000"/>
                <w:sz w:val="20"/>
              </w:rPr>
              <w:t>
</w:t>
            </w:r>
            <w:r>
              <w:rPr>
                <w:rFonts w:ascii="Times New Roman"/>
                <w:b w:val="false"/>
                <w:i w:val="false"/>
                <w:color w:val="000000"/>
                <w:sz w:val="20"/>
              </w:rPr>
              <w:t>2. Негізді қалыптастыру (жіптерді орау, керілуді теңестіру)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Негіз жіптерін шлихталау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Тоқыма бастырмасына негізді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Тоқыма станогына негізді құю</w:t>
            </w:r>
          </w:p>
          <w:p>
            <w:pPr>
              <w:spacing w:after="20"/>
              <w:ind w:left="20"/>
              <w:jc w:val="both"/>
            </w:pPr>
            <w:r>
              <w:rPr>
                <w:rFonts w:ascii="Times New Roman"/>
                <w:b w:val="false"/>
                <w:i w:val="false"/>
                <w:color w:val="000000"/>
                <w:sz w:val="20"/>
              </w:rPr>
              <w:t>
</w:t>
            </w:r>
            <w:r>
              <w:rPr>
                <w:rFonts w:ascii="Times New Roman"/>
                <w:b w:val="false"/>
                <w:i w:val="false"/>
                <w:color w:val="000000"/>
                <w:sz w:val="20"/>
              </w:rPr>
              <w:t>6. Кенептің енін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Тоқу</w:t>
            </w:r>
          </w:p>
          <w:p>
            <w:pPr>
              <w:spacing w:after="20"/>
              <w:ind w:left="20"/>
              <w:jc w:val="both"/>
            </w:pPr>
            <w:r>
              <w:rPr>
                <w:rFonts w:ascii="Times New Roman"/>
                <w:b w:val="false"/>
                <w:i w:val="false"/>
                <w:color w:val="000000"/>
                <w:sz w:val="20"/>
              </w:rPr>
              <w:t>
</w:t>
            </w:r>
            <w:r>
              <w:rPr>
                <w:rFonts w:ascii="Times New Roman"/>
                <w:b w:val="false"/>
                <w:i w:val="false"/>
                <w:color w:val="000000"/>
                <w:sz w:val="20"/>
              </w:rPr>
              <w:t>8. Орамдарға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Бастапқы жылумен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 Шаю </w:t>
            </w:r>
          </w:p>
          <w:p>
            <w:pPr>
              <w:spacing w:after="20"/>
              <w:ind w:left="20"/>
              <w:jc w:val="both"/>
            </w:pPr>
            <w:r>
              <w:rPr>
                <w:rFonts w:ascii="Times New Roman"/>
                <w:b w:val="false"/>
                <w:i w:val="false"/>
                <w:color w:val="000000"/>
                <w:sz w:val="20"/>
              </w:rPr>
              <w:t>
</w:t>
            </w:r>
            <w:r>
              <w:rPr>
                <w:rFonts w:ascii="Times New Roman"/>
                <w:b w:val="false"/>
                <w:i w:val="false"/>
                <w:color w:val="000000"/>
                <w:sz w:val="20"/>
              </w:rPr>
              <w:t>11. Бояу немесе басып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12. Бояудан кейін шаю және бейтараптандыру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13.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14. Бетті тегістеу және тығыздау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15.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16. Таңбалау және қаптау</w:t>
            </w:r>
          </w:p>
          <w:p>
            <w:pPr>
              <w:spacing w:after="20"/>
              <w:ind w:left="20"/>
              <w:jc w:val="both"/>
            </w:pPr>
            <w:r>
              <w:rPr>
                <w:rFonts w:ascii="Times New Roman"/>
                <w:b w:val="false"/>
                <w:i w:val="false"/>
                <w:color w:val="000000"/>
                <w:sz w:val="20"/>
              </w:rPr>
              <w:t>
17.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3" w:id="832"/>
          <w:p>
            <w:pPr>
              <w:spacing w:after="20"/>
              <w:ind w:left="20"/>
              <w:jc w:val="both"/>
            </w:pPr>
            <w:r>
              <w:rPr>
                <w:rFonts w:ascii="Times New Roman"/>
                <w:b w:val="false"/>
                <w:i w:val="false"/>
                <w:color w:val="000000"/>
                <w:sz w:val="20"/>
              </w:rPr>
              <w:t>
1. Тоқыма станогына негізді құю</w:t>
            </w:r>
          </w:p>
          <w:bookmarkEnd w:id="832"/>
          <w:p>
            <w:pPr>
              <w:spacing w:after="20"/>
              <w:ind w:left="20"/>
              <w:jc w:val="both"/>
            </w:pPr>
            <w:r>
              <w:rPr>
                <w:rFonts w:ascii="Times New Roman"/>
                <w:b w:val="false"/>
                <w:i w:val="false"/>
                <w:color w:val="000000"/>
                <w:sz w:val="20"/>
              </w:rPr>
              <w:t>
</w:t>
            </w:r>
            <w:r>
              <w:rPr>
                <w:rFonts w:ascii="Times New Roman"/>
                <w:b w:val="false"/>
                <w:i w:val="false"/>
                <w:color w:val="000000"/>
                <w:sz w:val="20"/>
              </w:rPr>
              <w:t>2. Тоқу</w:t>
            </w:r>
          </w:p>
          <w:p>
            <w:pPr>
              <w:spacing w:after="20"/>
              <w:ind w:left="20"/>
              <w:jc w:val="both"/>
            </w:pPr>
            <w:r>
              <w:rPr>
                <w:rFonts w:ascii="Times New Roman"/>
                <w:b w:val="false"/>
                <w:i w:val="false"/>
                <w:color w:val="000000"/>
                <w:sz w:val="20"/>
              </w:rPr>
              <w:t>
3. Бояу немесе басып шығару (қажет болған жағдайда)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5602210000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жүнінен немесе биязы жүнінен сіңірілмеген, қапталмаған немесе қайталанбаған өзге де фетр мен киіз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қабатпен тігіспен немесе кестелерден басқа тәсілмен біріктірілген тоқыма материалдарының бір немесе бірнеше қабаттарынан тұратын көрпемен тоқылған тоқыма материалдары тов Поз 5810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5" w:id="833"/>
          <w:p>
            <w:pPr>
              <w:spacing w:after="20"/>
              <w:ind w:left="20"/>
              <w:jc w:val="both"/>
            </w:pPr>
            <w:r>
              <w:rPr>
                <w:rFonts w:ascii="Times New Roman"/>
                <w:b w:val="false"/>
                <w:i w:val="false"/>
                <w:color w:val="000000"/>
                <w:sz w:val="20"/>
              </w:rPr>
              <w:t>
1. Шикізатты қабылдау және сапасын бақылау</w:t>
            </w:r>
          </w:p>
          <w:bookmarkEnd w:id="833"/>
          <w:p>
            <w:pPr>
              <w:spacing w:after="20"/>
              <w:ind w:left="20"/>
              <w:jc w:val="both"/>
            </w:pPr>
            <w:r>
              <w:rPr>
                <w:rFonts w:ascii="Times New Roman"/>
                <w:b w:val="false"/>
                <w:i w:val="false"/>
                <w:color w:val="000000"/>
                <w:sz w:val="20"/>
              </w:rPr>
              <w:t>
</w:t>
            </w:r>
            <w:r>
              <w:rPr>
                <w:rFonts w:ascii="Times New Roman"/>
                <w:b w:val="false"/>
                <w:i w:val="false"/>
                <w:color w:val="000000"/>
                <w:sz w:val="20"/>
              </w:rPr>
              <w:t>2. Матаны пішу үстелдеріне немесе төсеу машиналарына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Пішілген үлгілер бойынша матаны бірнеше қабат етіп төсеу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5. Тігу жіктердің және элементтердің қосылуы</w:t>
            </w:r>
          </w:p>
          <w:p>
            <w:pPr>
              <w:spacing w:after="20"/>
              <w:ind w:left="20"/>
              <w:jc w:val="both"/>
            </w:pPr>
            <w:r>
              <w:rPr>
                <w:rFonts w:ascii="Times New Roman"/>
                <w:b w:val="false"/>
                <w:i w:val="false"/>
                <w:color w:val="000000"/>
                <w:sz w:val="20"/>
              </w:rPr>
              <w:t>
</w:t>
            </w:r>
            <w:r>
              <w:rPr>
                <w:rFonts w:ascii="Times New Roman"/>
                <w:b w:val="false"/>
                <w:i w:val="false"/>
                <w:color w:val="000000"/>
                <w:sz w:val="20"/>
              </w:rPr>
              <w:t>6. Бөлімдерді өңдеу оверлокпен немесе басқа тәсілмен</w:t>
            </w:r>
          </w:p>
          <w:p>
            <w:pPr>
              <w:spacing w:after="20"/>
              <w:ind w:left="20"/>
              <w:jc w:val="both"/>
            </w:pPr>
            <w:r>
              <w:rPr>
                <w:rFonts w:ascii="Times New Roman"/>
                <w:b w:val="false"/>
                <w:i w:val="false"/>
                <w:color w:val="000000"/>
                <w:sz w:val="20"/>
              </w:rPr>
              <w:t>
</w:t>
            </w:r>
            <w:r>
              <w:rPr>
                <w:rFonts w:ascii="Times New Roman"/>
                <w:b w:val="false"/>
                <w:i w:val="false"/>
                <w:color w:val="000000"/>
                <w:sz w:val="20"/>
              </w:rPr>
              <w:t>7. Фурнитураны тігу</w:t>
            </w:r>
          </w:p>
          <w:p>
            <w:pPr>
              <w:spacing w:after="20"/>
              <w:ind w:left="20"/>
              <w:jc w:val="both"/>
            </w:pPr>
            <w:r>
              <w:rPr>
                <w:rFonts w:ascii="Times New Roman"/>
                <w:b w:val="false"/>
                <w:i w:val="false"/>
                <w:color w:val="000000"/>
                <w:sz w:val="20"/>
              </w:rPr>
              <w:t>
</w:t>
            </w:r>
            <w:r>
              <w:rPr>
                <w:rFonts w:ascii="Times New Roman"/>
                <w:b w:val="false"/>
                <w:i w:val="false"/>
                <w:color w:val="000000"/>
                <w:sz w:val="20"/>
              </w:rPr>
              <w:t>8. Алғашқы ылғалды-жылумен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9. Қосымша әрлеу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10.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11. Таңбалау және қаптау</w:t>
            </w:r>
          </w:p>
          <w:p>
            <w:pPr>
              <w:spacing w:after="20"/>
              <w:ind w:left="20"/>
              <w:jc w:val="both"/>
            </w:pPr>
            <w:r>
              <w:rPr>
                <w:rFonts w:ascii="Times New Roman"/>
                <w:b w:val="false"/>
                <w:i w:val="false"/>
                <w:color w:val="000000"/>
                <w:sz w:val="20"/>
              </w:rPr>
              <w:t>
12.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6" w:id="834"/>
          <w:p>
            <w:pPr>
              <w:spacing w:after="20"/>
              <w:ind w:left="20"/>
              <w:jc w:val="both"/>
            </w:pPr>
            <w:r>
              <w:rPr>
                <w:rFonts w:ascii="Times New Roman"/>
                <w:b w:val="false"/>
                <w:i w:val="false"/>
                <w:color w:val="000000"/>
                <w:sz w:val="20"/>
              </w:rPr>
              <w:t>
1. Матаны пішілген үлгілер бойынша бірнеше қабат етіп төсеу</w:t>
            </w:r>
          </w:p>
          <w:bookmarkEnd w:id="834"/>
          <w:p>
            <w:pPr>
              <w:spacing w:after="20"/>
              <w:ind w:left="20"/>
              <w:jc w:val="both"/>
            </w:pPr>
            <w:r>
              <w:rPr>
                <w:rFonts w:ascii="Times New Roman"/>
                <w:b w:val="false"/>
                <w:i w:val="false"/>
                <w:color w:val="000000"/>
                <w:sz w:val="20"/>
              </w:rPr>
              <w:t>
</w:t>
            </w:r>
            <w:r>
              <w:rPr>
                <w:rFonts w:ascii="Times New Roman"/>
                <w:b w:val="false"/>
                <w:i w:val="false"/>
                <w:color w:val="000000"/>
                <w:sz w:val="20"/>
              </w:rPr>
              <w:t>2.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3. Тігу жіктердің және элементтердің қосылуы</w:t>
            </w:r>
          </w:p>
          <w:p>
            <w:pPr>
              <w:spacing w:after="20"/>
              <w:ind w:left="20"/>
              <w:jc w:val="both"/>
            </w:pPr>
            <w:r>
              <w:rPr>
                <w:rFonts w:ascii="Times New Roman"/>
                <w:b w:val="false"/>
                <w:i w:val="false"/>
                <w:color w:val="000000"/>
                <w:sz w:val="20"/>
              </w:rPr>
              <w:t>
</w:t>
            </w:r>
            <w:r>
              <w:rPr>
                <w:rFonts w:ascii="Times New Roman"/>
                <w:b w:val="false"/>
                <w:i w:val="false"/>
                <w:color w:val="000000"/>
                <w:sz w:val="20"/>
              </w:rPr>
              <w:t>4. Бөлімдерді өңдеу оверлокпен немесе басқа тәсілмен</w:t>
            </w:r>
          </w:p>
          <w:p>
            <w:pPr>
              <w:spacing w:after="20"/>
              <w:ind w:left="20"/>
              <w:jc w:val="both"/>
            </w:pPr>
            <w:r>
              <w:rPr>
                <w:rFonts w:ascii="Times New Roman"/>
                <w:b w:val="false"/>
                <w:i w:val="false"/>
                <w:color w:val="000000"/>
                <w:sz w:val="20"/>
              </w:rPr>
              <w:t>
5. Арматураны тігу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5602900000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киіз және киіз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киіз және киіз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0" w:id="835"/>
          <w:p>
            <w:pPr>
              <w:spacing w:after="20"/>
              <w:ind w:left="20"/>
              <w:jc w:val="both"/>
            </w:pPr>
            <w:r>
              <w:rPr>
                <w:rFonts w:ascii="Times New Roman"/>
                <w:b w:val="false"/>
                <w:i w:val="false"/>
                <w:color w:val="000000"/>
                <w:sz w:val="20"/>
              </w:rPr>
              <w:t>
1. Шикізатты қабылдау және сапасын бақылау</w:t>
            </w:r>
          </w:p>
          <w:bookmarkEnd w:id="835"/>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тазарту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Талшықтарды кептіру және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Киізден немесе киізден жасалған матаны пішіндеу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Қабаттардың орналасуы</w:t>
            </w:r>
          </w:p>
          <w:p>
            <w:pPr>
              <w:spacing w:after="20"/>
              <w:ind w:left="20"/>
              <w:jc w:val="both"/>
            </w:pPr>
            <w:r>
              <w:rPr>
                <w:rFonts w:ascii="Times New Roman"/>
                <w:b w:val="false"/>
                <w:i w:val="false"/>
                <w:color w:val="000000"/>
                <w:sz w:val="20"/>
              </w:rPr>
              <w:t>
</w:t>
            </w:r>
            <w:r>
              <w:rPr>
                <w:rFonts w:ascii="Times New Roman"/>
                <w:b w:val="false"/>
                <w:i w:val="false"/>
                <w:color w:val="000000"/>
                <w:sz w:val="20"/>
              </w:rPr>
              <w:t>6.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Жайманы дайындамаларға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8. Қосымша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9. Бұйымдарды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11. Таңбалау және қаптау</w:t>
            </w:r>
          </w:p>
          <w:p>
            <w:pPr>
              <w:spacing w:after="20"/>
              <w:ind w:left="20"/>
              <w:jc w:val="both"/>
            </w:pPr>
            <w:r>
              <w:rPr>
                <w:rFonts w:ascii="Times New Roman"/>
                <w:b w:val="false"/>
                <w:i w:val="false"/>
                <w:color w:val="000000"/>
                <w:sz w:val="20"/>
              </w:rPr>
              <w:t>
12.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1" w:id="836"/>
          <w:p>
            <w:pPr>
              <w:spacing w:after="20"/>
              <w:ind w:left="20"/>
              <w:jc w:val="both"/>
            </w:pPr>
            <w:r>
              <w:rPr>
                <w:rFonts w:ascii="Times New Roman"/>
                <w:b w:val="false"/>
                <w:i w:val="false"/>
                <w:color w:val="000000"/>
                <w:sz w:val="20"/>
              </w:rPr>
              <w:t>
1. Киізден немесе киізден жасалған матаны пішіндеу</w:t>
            </w:r>
          </w:p>
          <w:bookmarkEnd w:id="836"/>
          <w:p>
            <w:pPr>
              <w:spacing w:after="20"/>
              <w:ind w:left="20"/>
              <w:jc w:val="both"/>
            </w:pPr>
            <w:r>
              <w:rPr>
                <w:rFonts w:ascii="Times New Roman"/>
                <w:b w:val="false"/>
                <w:i w:val="false"/>
                <w:color w:val="000000"/>
                <w:sz w:val="20"/>
              </w:rPr>
              <w:t>
</w:t>
            </w:r>
            <w:r>
              <w:rPr>
                <w:rFonts w:ascii="Times New Roman"/>
                <w:b w:val="false"/>
                <w:i w:val="false"/>
                <w:color w:val="000000"/>
                <w:sz w:val="20"/>
              </w:rPr>
              <w:t>2. Қабаттардың орналасуы</w:t>
            </w:r>
          </w:p>
          <w:p>
            <w:pPr>
              <w:spacing w:after="20"/>
              <w:ind w:left="20"/>
              <w:jc w:val="both"/>
            </w:pPr>
            <w:r>
              <w:rPr>
                <w:rFonts w:ascii="Times New Roman"/>
                <w:b w:val="false"/>
                <w:i w:val="false"/>
                <w:color w:val="000000"/>
                <w:sz w:val="20"/>
              </w:rPr>
              <w:t>
</w:t>
            </w:r>
            <w:r>
              <w:rPr>
                <w:rFonts w:ascii="Times New Roman"/>
                <w:b w:val="false"/>
                <w:i w:val="false"/>
                <w:color w:val="000000"/>
                <w:sz w:val="20"/>
              </w:rPr>
              <w:t>3.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Жайманы дайындамаларға кесу</w:t>
            </w:r>
          </w:p>
          <w:p>
            <w:pPr>
              <w:spacing w:after="20"/>
              <w:ind w:left="20"/>
              <w:jc w:val="both"/>
            </w:pPr>
            <w:r>
              <w:rPr>
                <w:rFonts w:ascii="Times New Roman"/>
                <w:b w:val="false"/>
                <w:i w:val="false"/>
                <w:color w:val="000000"/>
                <w:sz w:val="20"/>
              </w:rPr>
              <w:t>
5. Бұйымдарды құрастыру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5603129000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жіптерден жасалған, бетінің тығыздығы 25 г/м2-ден асатын, бірақ 70 г/м2-ден аспайтын басқа тоқыма емес материалдар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пайдаланылған немесе жаңа шүберектер, шпагаттардың, арқандардың, арқандар мен арқандардың бөліктері және олардан бұрын қолданыста болған тоқыма материалдарынан жасалған бұйымдар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5" w:id="837"/>
          <w:p>
            <w:pPr>
              <w:spacing w:after="20"/>
              <w:ind w:left="20"/>
              <w:jc w:val="both"/>
            </w:pPr>
            <w:r>
              <w:rPr>
                <w:rFonts w:ascii="Times New Roman"/>
                <w:b w:val="false"/>
                <w:i w:val="false"/>
                <w:color w:val="000000"/>
                <w:sz w:val="20"/>
              </w:rPr>
              <w:t>
1. Қабылдау және бастапқы бағалау</w:t>
            </w:r>
          </w:p>
          <w:bookmarkEnd w:id="837"/>
          <w:p>
            <w:pPr>
              <w:spacing w:after="20"/>
              <w:ind w:left="20"/>
              <w:jc w:val="both"/>
            </w:pPr>
            <w:r>
              <w:rPr>
                <w:rFonts w:ascii="Times New Roman"/>
                <w:b w:val="false"/>
                <w:i w:val="false"/>
                <w:color w:val="000000"/>
                <w:sz w:val="20"/>
              </w:rPr>
              <w:t>
</w:t>
            </w:r>
            <w:r>
              <w:rPr>
                <w:rFonts w:ascii="Times New Roman"/>
                <w:b w:val="false"/>
                <w:i w:val="false"/>
                <w:color w:val="000000"/>
                <w:sz w:val="20"/>
              </w:rPr>
              <w:t>2. Сұрыптау (қолмен немесе механикаландырылған)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3. Кесу / ұсақтау / ұсақтау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Тазалау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Жуу операцияларын қолдану (міндетті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Престеу және орау</w:t>
            </w:r>
          </w:p>
          <w:p>
            <w:pPr>
              <w:spacing w:after="20"/>
              <w:ind w:left="20"/>
              <w:jc w:val="both"/>
            </w:pPr>
            <w:r>
              <w:rPr>
                <w:rFonts w:ascii="Times New Roman"/>
                <w:b w:val="false"/>
                <w:i w:val="false"/>
                <w:color w:val="000000"/>
                <w:sz w:val="20"/>
              </w:rPr>
              <w:t>
7.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1" w:id="838"/>
          <w:p>
            <w:pPr>
              <w:spacing w:after="20"/>
              <w:ind w:left="20"/>
              <w:jc w:val="both"/>
            </w:pPr>
            <w:r>
              <w:rPr>
                <w:rFonts w:ascii="Times New Roman"/>
                <w:b w:val="false"/>
                <w:i w:val="false"/>
                <w:color w:val="000000"/>
                <w:sz w:val="20"/>
              </w:rPr>
              <w:t>
1. Сұрыптау (қолмен немесе механикаландырылған)</w:t>
            </w:r>
          </w:p>
          <w:bookmarkEnd w:id="838"/>
          <w:p>
            <w:pPr>
              <w:spacing w:after="20"/>
              <w:ind w:left="20"/>
              <w:jc w:val="both"/>
            </w:pPr>
            <w:r>
              <w:rPr>
                <w:rFonts w:ascii="Times New Roman"/>
                <w:b w:val="false"/>
                <w:i w:val="false"/>
                <w:color w:val="000000"/>
                <w:sz w:val="20"/>
              </w:rPr>
              <w:t>
2. Кесу / ұсақтау / ұсақтау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5603139000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жіптерден жасалған, бетінің тығыздығы 70 г/м2 асатын, бірақ 150 г/м2 аспайтын өзге де тоқыма емес материалдар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жіптерден жасалған, бетінің тығыздығы 25 г/м2-ден асатын, бірақ 70 г/м2-ден аспайтын басқа тоқыма емес материалдар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2" w:id="839"/>
          <w:p>
            <w:pPr>
              <w:spacing w:after="20"/>
              <w:ind w:left="20"/>
              <w:jc w:val="both"/>
            </w:pPr>
            <w:r>
              <w:rPr>
                <w:rFonts w:ascii="Times New Roman"/>
                <w:b w:val="false"/>
                <w:i w:val="false"/>
                <w:color w:val="000000"/>
                <w:sz w:val="20"/>
              </w:rPr>
              <w:t>
1. Шикізатты қабылдау және дайындау</w:t>
            </w:r>
          </w:p>
          <w:bookmarkEnd w:id="839"/>
          <w:p>
            <w:pPr>
              <w:spacing w:after="20"/>
              <w:ind w:left="20"/>
              <w:jc w:val="both"/>
            </w:pPr>
            <w:r>
              <w:rPr>
                <w:rFonts w:ascii="Times New Roman"/>
                <w:b w:val="false"/>
                <w:i w:val="false"/>
                <w:color w:val="000000"/>
                <w:sz w:val="20"/>
              </w:rPr>
              <w:t>
</w:t>
            </w:r>
            <w:r>
              <w:rPr>
                <w:rFonts w:ascii="Times New Roman"/>
                <w:b w:val="false"/>
                <w:i w:val="false"/>
                <w:color w:val="000000"/>
                <w:sz w:val="20"/>
              </w:rPr>
              <w:t>2. Талшықтардың түзілуі</w:t>
            </w:r>
          </w:p>
          <w:p>
            <w:pPr>
              <w:spacing w:after="20"/>
              <w:ind w:left="20"/>
              <w:jc w:val="both"/>
            </w:pPr>
            <w:r>
              <w:rPr>
                <w:rFonts w:ascii="Times New Roman"/>
                <w:b w:val="false"/>
                <w:i w:val="false"/>
                <w:color w:val="000000"/>
                <w:sz w:val="20"/>
              </w:rPr>
              <w:t>
</w:t>
            </w:r>
            <w:r>
              <w:rPr>
                <w:rFonts w:ascii="Times New Roman"/>
                <w:b w:val="false"/>
                <w:i w:val="false"/>
                <w:color w:val="000000"/>
                <w:sz w:val="20"/>
              </w:rPr>
              <w:t>3. Кенептің қалыптасуы</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Жайманы бекіту</w:t>
            </w:r>
          </w:p>
          <w:p>
            <w:pPr>
              <w:spacing w:after="20"/>
              <w:ind w:left="20"/>
              <w:jc w:val="both"/>
            </w:pPr>
            <w:r>
              <w:rPr>
                <w:rFonts w:ascii="Times New Roman"/>
                <w:b w:val="false"/>
                <w:i w:val="false"/>
                <w:color w:val="000000"/>
                <w:sz w:val="20"/>
              </w:rPr>
              <w:t>
</w:t>
            </w:r>
            <w:r>
              <w:rPr>
                <w:rFonts w:ascii="Times New Roman"/>
                <w:b w:val="false"/>
                <w:i w:val="false"/>
                <w:color w:val="000000"/>
                <w:sz w:val="20"/>
              </w:rPr>
              <w:t>5. Мәрелік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6. Кесу, пішіндеу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Таңбалау және қаптау</w:t>
            </w:r>
          </w:p>
          <w:p>
            <w:pPr>
              <w:spacing w:after="20"/>
              <w:ind w:left="20"/>
              <w:jc w:val="both"/>
            </w:pPr>
            <w:r>
              <w:rPr>
                <w:rFonts w:ascii="Times New Roman"/>
                <w:b w:val="false"/>
                <w:i w:val="false"/>
                <w:color w:val="000000"/>
                <w:sz w:val="20"/>
              </w:rPr>
              <w:t>
9.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0" w:id="840"/>
          <w:p>
            <w:pPr>
              <w:spacing w:after="20"/>
              <w:ind w:left="20"/>
              <w:jc w:val="both"/>
            </w:pPr>
            <w:r>
              <w:rPr>
                <w:rFonts w:ascii="Times New Roman"/>
                <w:b w:val="false"/>
                <w:i w:val="false"/>
                <w:color w:val="000000"/>
                <w:sz w:val="20"/>
              </w:rPr>
              <w:t>
1. Талшықтардың түзілуі</w:t>
            </w:r>
          </w:p>
          <w:bookmarkEnd w:id="840"/>
          <w:p>
            <w:pPr>
              <w:spacing w:after="20"/>
              <w:ind w:left="20"/>
              <w:jc w:val="both"/>
            </w:pPr>
            <w:r>
              <w:rPr>
                <w:rFonts w:ascii="Times New Roman"/>
                <w:b w:val="false"/>
                <w:i w:val="false"/>
                <w:color w:val="000000"/>
                <w:sz w:val="20"/>
              </w:rPr>
              <w:t>
</w:t>
            </w:r>
            <w:r>
              <w:rPr>
                <w:rFonts w:ascii="Times New Roman"/>
                <w:b w:val="false"/>
                <w:i w:val="false"/>
                <w:color w:val="000000"/>
                <w:sz w:val="20"/>
              </w:rPr>
              <w:t>2. Кенептің қалыптасуы</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Жайманы бекіту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Мәрелік өңдеу</w:t>
            </w:r>
          </w:p>
          <w:p>
            <w:pPr>
              <w:spacing w:after="20"/>
              <w:ind w:left="20"/>
              <w:jc w:val="both"/>
            </w:pPr>
            <w:r>
              <w:rPr>
                <w:rFonts w:ascii="Times New Roman"/>
                <w:b w:val="false"/>
                <w:i w:val="false"/>
                <w:color w:val="000000"/>
                <w:sz w:val="20"/>
              </w:rPr>
              <w:t>
5. Кесу, пішіндеу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5603149000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Бетінің тығыздығы 150 г/м2 астам химиялық жіптерден жасалған өзге де тоқылмаған материалдар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жіптерден жасалған, бетінің тығыздығы 70 г/м2 асатын, бірақ 150 г/м2 аспайтын өзге де тоқыма емес материалдар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4" w:id="841"/>
          <w:p>
            <w:pPr>
              <w:spacing w:after="20"/>
              <w:ind w:left="20"/>
              <w:jc w:val="both"/>
            </w:pPr>
            <w:r>
              <w:rPr>
                <w:rFonts w:ascii="Times New Roman"/>
                <w:b w:val="false"/>
                <w:i w:val="false"/>
                <w:color w:val="000000"/>
                <w:sz w:val="20"/>
              </w:rPr>
              <w:t>
1. Шикізатты қабылдау және дайындау</w:t>
            </w:r>
          </w:p>
          <w:bookmarkEnd w:id="841"/>
          <w:p>
            <w:pPr>
              <w:spacing w:after="20"/>
              <w:ind w:left="20"/>
              <w:jc w:val="both"/>
            </w:pPr>
            <w:r>
              <w:rPr>
                <w:rFonts w:ascii="Times New Roman"/>
                <w:b w:val="false"/>
                <w:i w:val="false"/>
                <w:color w:val="000000"/>
                <w:sz w:val="20"/>
              </w:rPr>
              <w:t>
</w:t>
            </w:r>
            <w:r>
              <w:rPr>
                <w:rFonts w:ascii="Times New Roman"/>
                <w:b w:val="false"/>
                <w:i w:val="false"/>
                <w:color w:val="000000"/>
                <w:sz w:val="20"/>
              </w:rPr>
              <w:t>2. Талшықтардың түзілуі</w:t>
            </w:r>
          </w:p>
          <w:p>
            <w:pPr>
              <w:spacing w:after="20"/>
              <w:ind w:left="20"/>
              <w:jc w:val="both"/>
            </w:pPr>
            <w:r>
              <w:rPr>
                <w:rFonts w:ascii="Times New Roman"/>
                <w:b w:val="false"/>
                <w:i w:val="false"/>
                <w:color w:val="000000"/>
                <w:sz w:val="20"/>
              </w:rPr>
              <w:t>
</w:t>
            </w:r>
            <w:r>
              <w:rPr>
                <w:rFonts w:ascii="Times New Roman"/>
                <w:b w:val="false"/>
                <w:i w:val="false"/>
                <w:color w:val="000000"/>
                <w:sz w:val="20"/>
              </w:rPr>
              <w:t>3. Кенептің қалыптасуы</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Жайманы бекіту</w:t>
            </w:r>
          </w:p>
          <w:p>
            <w:pPr>
              <w:spacing w:after="20"/>
              <w:ind w:left="20"/>
              <w:jc w:val="both"/>
            </w:pPr>
            <w:r>
              <w:rPr>
                <w:rFonts w:ascii="Times New Roman"/>
                <w:b w:val="false"/>
                <w:i w:val="false"/>
                <w:color w:val="000000"/>
                <w:sz w:val="20"/>
              </w:rPr>
              <w:t>
</w:t>
            </w:r>
            <w:r>
              <w:rPr>
                <w:rFonts w:ascii="Times New Roman"/>
                <w:b w:val="false"/>
                <w:i w:val="false"/>
                <w:color w:val="000000"/>
                <w:sz w:val="20"/>
              </w:rPr>
              <w:t>5. Мәрелік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6. Кесу, пішіндеу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Таңбалау және қаптау</w:t>
            </w:r>
          </w:p>
          <w:p>
            <w:pPr>
              <w:spacing w:after="20"/>
              <w:ind w:left="20"/>
              <w:jc w:val="both"/>
            </w:pPr>
            <w:r>
              <w:rPr>
                <w:rFonts w:ascii="Times New Roman"/>
                <w:b w:val="false"/>
                <w:i w:val="false"/>
                <w:color w:val="000000"/>
                <w:sz w:val="20"/>
              </w:rPr>
              <w:t>
9.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2" w:id="842"/>
          <w:p>
            <w:pPr>
              <w:spacing w:after="20"/>
              <w:ind w:left="20"/>
              <w:jc w:val="both"/>
            </w:pPr>
            <w:r>
              <w:rPr>
                <w:rFonts w:ascii="Times New Roman"/>
                <w:b w:val="false"/>
                <w:i w:val="false"/>
                <w:color w:val="000000"/>
                <w:sz w:val="20"/>
              </w:rPr>
              <w:t>
1. Талшықтардың түзілуі</w:t>
            </w:r>
          </w:p>
          <w:bookmarkEnd w:id="842"/>
          <w:p>
            <w:pPr>
              <w:spacing w:after="20"/>
              <w:ind w:left="20"/>
              <w:jc w:val="both"/>
            </w:pPr>
            <w:r>
              <w:rPr>
                <w:rFonts w:ascii="Times New Roman"/>
                <w:b w:val="false"/>
                <w:i w:val="false"/>
                <w:color w:val="000000"/>
                <w:sz w:val="20"/>
              </w:rPr>
              <w:t>
</w:t>
            </w:r>
            <w:r>
              <w:rPr>
                <w:rFonts w:ascii="Times New Roman"/>
                <w:b w:val="false"/>
                <w:i w:val="false"/>
                <w:color w:val="000000"/>
                <w:sz w:val="20"/>
              </w:rPr>
              <w:t>2. Кенептің қалыптасуы</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Жайманы бекіту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Мәрелік өңдеу</w:t>
            </w:r>
          </w:p>
          <w:p>
            <w:pPr>
              <w:spacing w:after="20"/>
              <w:ind w:left="20"/>
              <w:jc w:val="both"/>
            </w:pPr>
            <w:r>
              <w:rPr>
                <w:rFonts w:ascii="Times New Roman"/>
                <w:b w:val="false"/>
                <w:i w:val="false"/>
                <w:color w:val="000000"/>
                <w:sz w:val="20"/>
              </w:rPr>
              <w:t>
5. Кесу, пішіндеу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5603929000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Бетінің тығыздығы 25 г/м2-ден асатын, бірақ 70 г/м2-ден аспайтын басқа тоқыма емес материалдар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Бетінің тығыздығы 25 г/м2 астам, бірақ химиялық жіптерден жасалған өзге де тоқылмаған материалдар 70 г/м2 артық емес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6" w:id="843"/>
          <w:p>
            <w:pPr>
              <w:spacing w:after="20"/>
              <w:ind w:left="20"/>
              <w:jc w:val="both"/>
            </w:pPr>
            <w:r>
              <w:rPr>
                <w:rFonts w:ascii="Times New Roman"/>
                <w:b w:val="false"/>
                <w:i w:val="false"/>
                <w:color w:val="000000"/>
                <w:sz w:val="20"/>
              </w:rPr>
              <w:t>
1. Шикізатты қабылдау және дайындау</w:t>
            </w:r>
          </w:p>
          <w:bookmarkEnd w:id="843"/>
          <w:p>
            <w:pPr>
              <w:spacing w:after="20"/>
              <w:ind w:left="20"/>
              <w:jc w:val="both"/>
            </w:pPr>
            <w:r>
              <w:rPr>
                <w:rFonts w:ascii="Times New Roman"/>
                <w:b w:val="false"/>
                <w:i w:val="false"/>
                <w:color w:val="000000"/>
                <w:sz w:val="20"/>
              </w:rPr>
              <w:t>
</w:t>
            </w:r>
            <w:r>
              <w:rPr>
                <w:rFonts w:ascii="Times New Roman"/>
                <w:b w:val="false"/>
                <w:i w:val="false"/>
                <w:color w:val="000000"/>
                <w:sz w:val="20"/>
              </w:rPr>
              <w:t>2. Талшықтардың түзілуі</w:t>
            </w:r>
          </w:p>
          <w:p>
            <w:pPr>
              <w:spacing w:after="20"/>
              <w:ind w:left="20"/>
              <w:jc w:val="both"/>
            </w:pPr>
            <w:r>
              <w:rPr>
                <w:rFonts w:ascii="Times New Roman"/>
                <w:b w:val="false"/>
                <w:i w:val="false"/>
                <w:color w:val="000000"/>
                <w:sz w:val="20"/>
              </w:rPr>
              <w:t>
</w:t>
            </w:r>
            <w:r>
              <w:rPr>
                <w:rFonts w:ascii="Times New Roman"/>
                <w:b w:val="false"/>
                <w:i w:val="false"/>
                <w:color w:val="000000"/>
                <w:sz w:val="20"/>
              </w:rPr>
              <w:t>3. Кенептің қалыптасуы</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Жайманы бекіту</w:t>
            </w:r>
          </w:p>
          <w:p>
            <w:pPr>
              <w:spacing w:after="20"/>
              <w:ind w:left="20"/>
              <w:jc w:val="both"/>
            </w:pPr>
            <w:r>
              <w:rPr>
                <w:rFonts w:ascii="Times New Roman"/>
                <w:b w:val="false"/>
                <w:i w:val="false"/>
                <w:color w:val="000000"/>
                <w:sz w:val="20"/>
              </w:rPr>
              <w:t>
</w:t>
            </w:r>
            <w:r>
              <w:rPr>
                <w:rFonts w:ascii="Times New Roman"/>
                <w:b w:val="false"/>
                <w:i w:val="false"/>
                <w:color w:val="000000"/>
                <w:sz w:val="20"/>
              </w:rPr>
              <w:t>5. Мәрелік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6. Кесу, пішіндеу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Таңбалау және қаптау</w:t>
            </w:r>
          </w:p>
          <w:p>
            <w:pPr>
              <w:spacing w:after="20"/>
              <w:ind w:left="20"/>
              <w:jc w:val="both"/>
            </w:pPr>
            <w:r>
              <w:rPr>
                <w:rFonts w:ascii="Times New Roman"/>
                <w:b w:val="false"/>
                <w:i w:val="false"/>
                <w:color w:val="000000"/>
                <w:sz w:val="20"/>
              </w:rPr>
              <w:t>
9.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4" w:id="844"/>
          <w:p>
            <w:pPr>
              <w:spacing w:after="20"/>
              <w:ind w:left="20"/>
              <w:jc w:val="both"/>
            </w:pPr>
            <w:r>
              <w:rPr>
                <w:rFonts w:ascii="Times New Roman"/>
                <w:b w:val="false"/>
                <w:i w:val="false"/>
                <w:color w:val="000000"/>
                <w:sz w:val="20"/>
              </w:rPr>
              <w:t>
1. Талшықтардың түзілуі</w:t>
            </w:r>
          </w:p>
          <w:bookmarkEnd w:id="844"/>
          <w:p>
            <w:pPr>
              <w:spacing w:after="20"/>
              <w:ind w:left="20"/>
              <w:jc w:val="both"/>
            </w:pPr>
            <w:r>
              <w:rPr>
                <w:rFonts w:ascii="Times New Roman"/>
                <w:b w:val="false"/>
                <w:i w:val="false"/>
                <w:color w:val="000000"/>
                <w:sz w:val="20"/>
              </w:rPr>
              <w:t>
</w:t>
            </w:r>
            <w:r>
              <w:rPr>
                <w:rFonts w:ascii="Times New Roman"/>
                <w:b w:val="false"/>
                <w:i w:val="false"/>
                <w:color w:val="000000"/>
                <w:sz w:val="20"/>
              </w:rPr>
              <w:t>2. Кенептің қалыптасуы</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Жайманы бекіту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Мәрелік өңдеу</w:t>
            </w:r>
          </w:p>
          <w:p>
            <w:pPr>
              <w:spacing w:after="20"/>
              <w:ind w:left="20"/>
              <w:jc w:val="both"/>
            </w:pPr>
            <w:r>
              <w:rPr>
                <w:rFonts w:ascii="Times New Roman"/>
                <w:b w:val="false"/>
                <w:i w:val="false"/>
                <w:color w:val="000000"/>
                <w:sz w:val="20"/>
              </w:rPr>
              <w:t>
5. Кесу, пішіндеу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5603931000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Бетінің тығыздығы 70 г/м2-ден асатын, бірақ 150 г/м2-ден аспайтын, жабыны бар өзге де тоқыма емес материалдар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Бетінің тығыздығы 150 г/м2 астам химиялық жіптерден жасалған өзге де тоқылмаған материалдар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8" w:id="845"/>
          <w:p>
            <w:pPr>
              <w:spacing w:after="20"/>
              <w:ind w:left="20"/>
              <w:jc w:val="both"/>
            </w:pPr>
            <w:r>
              <w:rPr>
                <w:rFonts w:ascii="Times New Roman"/>
                <w:b w:val="false"/>
                <w:i w:val="false"/>
                <w:color w:val="000000"/>
                <w:sz w:val="20"/>
              </w:rPr>
              <w:t>
1. Шикізатты қабылдау және дайындау</w:t>
            </w:r>
          </w:p>
          <w:bookmarkEnd w:id="845"/>
          <w:p>
            <w:pPr>
              <w:spacing w:after="20"/>
              <w:ind w:left="20"/>
              <w:jc w:val="both"/>
            </w:pPr>
            <w:r>
              <w:rPr>
                <w:rFonts w:ascii="Times New Roman"/>
                <w:b w:val="false"/>
                <w:i w:val="false"/>
                <w:color w:val="000000"/>
                <w:sz w:val="20"/>
              </w:rPr>
              <w:t>
</w:t>
            </w:r>
            <w:r>
              <w:rPr>
                <w:rFonts w:ascii="Times New Roman"/>
                <w:b w:val="false"/>
                <w:i w:val="false"/>
                <w:color w:val="000000"/>
                <w:sz w:val="20"/>
              </w:rPr>
              <w:t>2. Талшықтардың түзілуі</w:t>
            </w:r>
          </w:p>
          <w:p>
            <w:pPr>
              <w:spacing w:after="20"/>
              <w:ind w:left="20"/>
              <w:jc w:val="both"/>
            </w:pPr>
            <w:r>
              <w:rPr>
                <w:rFonts w:ascii="Times New Roman"/>
                <w:b w:val="false"/>
                <w:i w:val="false"/>
                <w:color w:val="000000"/>
                <w:sz w:val="20"/>
              </w:rPr>
              <w:t>
</w:t>
            </w:r>
            <w:r>
              <w:rPr>
                <w:rFonts w:ascii="Times New Roman"/>
                <w:b w:val="false"/>
                <w:i w:val="false"/>
                <w:color w:val="000000"/>
                <w:sz w:val="20"/>
              </w:rPr>
              <w:t>3. Кенептің қалыптасуы</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Жайманы бекіту</w:t>
            </w:r>
          </w:p>
          <w:p>
            <w:pPr>
              <w:spacing w:after="20"/>
              <w:ind w:left="20"/>
              <w:jc w:val="both"/>
            </w:pPr>
            <w:r>
              <w:rPr>
                <w:rFonts w:ascii="Times New Roman"/>
                <w:b w:val="false"/>
                <w:i w:val="false"/>
                <w:color w:val="000000"/>
                <w:sz w:val="20"/>
              </w:rPr>
              <w:t>
</w:t>
            </w:r>
            <w:r>
              <w:rPr>
                <w:rFonts w:ascii="Times New Roman"/>
                <w:b w:val="false"/>
                <w:i w:val="false"/>
                <w:color w:val="000000"/>
                <w:sz w:val="20"/>
              </w:rPr>
              <w:t>5. Мәрелік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6. Кесу, пішіндеу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Таңбалау және қаптау</w:t>
            </w:r>
          </w:p>
          <w:p>
            <w:pPr>
              <w:spacing w:after="20"/>
              <w:ind w:left="20"/>
              <w:jc w:val="both"/>
            </w:pPr>
            <w:r>
              <w:rPr>
                <w:rFonts w:ascii="Times New Roman"/>
                <w:b w:val="false"/>
                <w:i w:val="false"/>
                <w:color w:val="000000"/>
                <w:sz w:val="20"/>
              </w:rPr>
              <w:t>
9.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6" w:id="846"/>
          <w:p>
            <w:pPr>
              <w:spacing w:after="20"/>
              <w:ind w:left="20"/>
              <w:jc w:val="both"/>
            </w:pPr>
            <w:r>
              <w:rPr>
                <w:rFonts w:ascii="Times New Roman"/>
                <w:b w:val="false"/>
                <w:i w:val="false"/>
                <w:color w:val="000000"/>
                <w:sz w:val="20"/>
              </w:rPr>
              <w:t>
1. Талшықтардың түзілуі</w:t>
            </w:r>
          </w:p>
          <w:bookmarkEnd w:id="846"/>
          <w:p>
            <w:pPr>
              <w:spacing w:after="20"/>
              <w:ind w:left="20"/>
              <w:jc w:val="both"/>
            </w:pPr>
            <w:r>
              <w:rPr>
                <w:rFonts w:ascii="Times New Roman"/>
                <w:b w:val="false"/>
                <w:i w:val="false"/>
                <w:color w:val="000000"/>
                <w:sz w:val="20"/>
              </w:rPr>
              <w:t>
</w:t>
            </w:r>
            <w:r>
              <w:rPr>
                <w:rFonts w:ascii="Times New Roman"/>
                <w:b w:val="false"/>
                <w:i w:val="false"/>
                <w:color w:val="000000"/>
                <w:sz w:val="20"/>
              </w:rPr>
              <w:t>2. Кенептің қалыптасуы</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Жайманы бекіту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Мәрелік өңдеу</w:t>
            </w:r>
          </w:p>
          <w:p>
            <w:pPr>
              <w:spacing w:after="20"/>
              <w:ind w:left="20"/>
              <w:jc w:val="both"/>
            </w:pPr>
            <w:r>
              <w:rPr>
                <w:rFonts w:ascii="Times New Roman"/>
                <w:b w:val="false"/>
                <w:i w:val="false"/>
                <w:color w:val="000000"/>
                <w:sz w:val="20"/>
              </w:rPr>
              <w:t>
5. Кесу, пішіндеу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5603949000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Бетінің тығыздығы 150 г/м2 асатын өзге де тоқыма емес материалдар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Бетінің тығыздығы 70 г/м2-ден асатын, бірақ 150 г/м2-ден аспайтын, жабыны бар өзге де тоқыма емес материалдар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0" w:id="847"/>
          <w:p>
            <w:pPr>
              <w:spacing w:after="20"/>
              <w:ind w:left="20"/>
              <w:jc w:val="both"/>
            </w:pPr>
            <w:r>
              <w:rPr>
                <w:rFonts w:ascii="Times New Roman"/>
                <w:b w:val="false"/>
                <w:i w:val="false"/>
                <w:color w:val="000000"/>
                <w:sz w:val="20"/>
              </w:rPr>
              <w:t>
1. Шикізатты қабылдау және дайындау</w:t>
            </w:r>
          </w:p>
          <w:bookmarkEnd w:id="847"/>
          <w:p>
            <w:pPr>
              <w:spacing w:after="20"/>
              <w:ind w:left="20"/>
              <w:jc w:val="both"/>
            </w:pPr>
            <w:r>
              <w:rPr>
                <w:rFonts w:ascii="Times New Roman"/>
                <w:b w:val="false"/>
                <w:i w:val="false"/>
                <w:color w:val="000000"/>
                <w:sz w:val="20"/>
              </w:rPr>
              <w:t>
</w:t>
            </w:r>
            <w:r>
              <w:rPr>
                <w:rFonts w:ascii="Times New Roman"/>
                <w:b w:val="false"/>
                <w:i w:val="false"/>
                <w:color w:val="000000"/>
                <w:sz w:val="20"/>
              </w:rPr>
              <w:t>2. Талшықтардың түзілуі</w:t>
            </w:r>
          </w:p>
          <w:p>
            <w:pPr>
              <w:spacing w:after="20"/>
              <w:ind w:left="20"/>
              <w:jc w:val="both"/>
            </w:pPr>
            <w:r>
              <w:rPr>
                <w:rFonts w:ascii="Times New Roman"/>
                <w:b w:val="false"/>
                <w:i w:val="false"/>
                <w:color w:val="000000"/>
                <w:sz w:val="20"/>
              </w:rPr>
              <w:t>
</w:t>
            </w:r>
            <w:r>
              <w:rPr>
                <w:rFonts w:ascii="Times New Roman"/>
                <w:b w:val="false"/>
                <w:i w:val="false"/>
                <w:color w:val="000000"/>
                <w:sz w:val="20"/>
              </w:rPr>
              <w:t>3. Кенептің қалыптасуы</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Жайманы бекіту</w:t>
            </w:r>
          </w:p>
          <w:p>
            <w:pPr>
              <w:spacing w:after="20"/>
              <w:ind w:left="20"/>
              <w:jc w:val="both"/>
            </w:pPr>
            <w:r>
              <w:rPr>
                <w:rFonts w:ascii="Times New Roman"/>
                <w:b w:val="false"/>
                <w:i w:val="false"/>
                <w:color w:val="000000"/>
                <w:sz w:val="20"/>
              </w:rPr>
              <w:t>
</w:t>
            </w:r>
            <w:r>
              <w:rPr>
                <w:rFonts w:ascii="Times New Roman"/>
                <w:b w:val="false"/>
                <w:i w:val="false"/>
                <w:color w:val="000000"/>
                <w:sz w:val="20"/>
              </w:rPr>
              <w:t>5. Мәрелік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6. Кесу, пішіндеу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Таңбалау және қаптау</w:t>
            </w:r>
          </w:p>
          <w:p>
            <w:pPr>
              <w:spacing w:after="20"/>
              <w:ind w:left="20"/>
              <w:jc w:val="both"/>
            </w:pPr>
            <w:r>
              <w:rPr>
                <w:rFonts w:ascii="Times New Roman"/>
                <w:b w:val="false"/>
                <w:i w:val="false"/>
                <w:color w:val="000000"/>
                <w:sz w:val="20"/>
              </w:rPr>
              <w:t>
9.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8" w:id="848"/>
          <w:p>
            <w:pPr>
              <w:spacing w:after="20"/>
              <w:ind w:left="20"/>
              <w:jc w:val="both"/>
            </w:pPr>
            <w:r>
              <w:rPr>
                <w:rFonts w:ascii="Times New Roman"/>
                <w:b w:val="false"/>
                <w:i w:val="false"/>
                <w:color w:val="000000"/>
                <w:sz w:val="20"/>
              </w:rPr>
              <w:t>
1. Талшықтардың түзілуі</w:t>
            </w:r>
          </w:p>
          <w:bookmarkEnd w:id="848"/>
          <w:p>
            <w:pPr>
              <w:spacing w:after="20"/>
              <w:ind w:left="20"/>
              <w:jc w:val="both"/>
            </w:pPr>
            <w:r>
              <w:rPr>
                <w:rFonts w:ascii="Times New Roman"/>
                <w:b w:val="false"/>
                <w:i w:val="false"/>
                <w:color w:val="000000"/>
                <w:sz w:val="20"/>
              </w:rPr>
              <w:t>
</w:t>
            </w:r>
            <w:r>
              <w:rPr>
                <w:rFonts w:ascii="Times New Roman"/>
                <w:b w:val="false"/>
                <w:i w:val="false"/>
                <w:color w:val="000000"/>
                <w:sz w:val="20"/>
              </w:rPr>
              <w:t>2. Кенептің қалыптасуы</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Жайманы бекіту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Мәрелік өңдеу</w:t>
            </w:r>
          </w:p>
          <w:p>
            <w:pPr>
              <w:spacing w:after="20"/>
              <w:ind w:left="20"/>
              <w:jc w:val="both"/>
            </w:pPr>
            <w:r>
              <w:rPr>
                <w:rFonts w:ascii="Times New Roman"/>
                <w:b w:val="false"/>
                <w:i w:val="false"/>
                <w:color w:val="000000"/>
                <w:sz w:val="20"/>
              </w:rPr>
              <w:t>
5. Кесу, пішіндеу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5607290000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Жіптер арқандар арқандар мен арқандар түк. неплет. өрілген немесе массыз. сіңірмеу. бастап жабылған. жабылған жоқ. резеңкеден жасалған қабықшада немесе онсыз немесе пластм. сисалдан немесе пр.мәтін.талшықтардың өсімдік.рудың агава:басқалары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шпагат және жіптен жасалған бұйымдар нейлона немесе сызықтық тығыздығы 50 000-нан асатын басқа полиамидтер немесе полиэфирлер дтекс (5г/м)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2" w:id="849"/>
          <w:p>
            <w:pPr>
              <w:spacing w:after="20"/>
              <w:ind w:left="20"/>
              <w:jc w:val="both"/>
            </w:pPr>
            <w:r>
              <w:rPr>
                <w:rFonts w:ascii="Times New Roman"/>
                <w:b w:val="false"/>
                <w:i w:val="false"/>
                <w:color w:val="000000"/>
                <w:sz w:val="20"/>
              </w:rPr>
              <w:t>
1. Шикізатты қабылдау және дайындау</w:t>
            </w:r>
          </w:p>
          <w:bookmarkEnd w:id="849"/>
          <w:p>
            <w:pPr>
              <w:spacing w:after="20"/>
              <w:ind w:left="20"/>
              <w:jc w:val="both"/>
            </w:pPr>
            <w:r>
              <w:rPr>
                <w:rFonts w:ascii="Times New Roman"/>
                <w:b w:val="false"/>
                <w:i w:val="false"/>
                <w:color w:val="000000"/>
                <w:sz w:val="20"/>
              </w:rPr>
              <w:t>
</w:t>
            </w:r>
            <w:r>
              <w:rPr>
                <w:rFonts w:ascii="Times New Roman"/>
                <w:b w:val="false"/>
                <w:i w:val="false"/>
                <w:color w:val="000000"/>
                <w:sz w:val="20"/>
              </w:rPr>
              <w:t>2. Әрі қарай өңдеу үшін жіптерді катушкаларға немесе катушкаларға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Бұрауға немесе өруге арналған жабдықты дайындау және баптау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Өру </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Термиялық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6. Жіпті/шпагатты орауыштарға, катушкаларға немесе орамдарға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7.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Таңбалау және қаптау</w:t>
            </w:r>
          </w:p>
          <w:p>
            <w:pPr>
              <w:spacing w:after="20"/>
              <w:ind w:left="20"/>
              <w:jc w:val="both"/>
            </w:pPr>
            <w:r>
              <w:rPr>
                <w:rFonts w:ascii="Times New Roman"/>
                <w:b w:val="false"/>
                <w:i w:val="false"/>
                <w:color w:val="000000"/>
                <w:sz w:val="20"/>
              </w:rPr>
              <w:t>
9.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0" w:id="850"/>
          <w:p>
            <w:pPr>
              <w:spacing w:after="20"/>
              <w:ind w:left="20"/>
              <w:jc w:val="both"/>
            </w:pPr>
            <w:r>
              <w:rPr>
                <w:rFonts w:ascii="Times New Roman"/>
                <w:b w:val="false"/>
                <w:i w:val="false"/>
                <w:color w:val="000000"/>
                <w:sz w:val="20"/>
              </w:rPr>
              <w:t>
1. Өру</w:t>
            </w:r>
          </w:p>
          <w:bookmarkEnd w:id="850"/>
          <w:p>
            <w:pPr>
              <w:spacing w:after="20"/>
              <w:ind w:left="20"/>
              <w:jc w:val="both"/>
            </w:pPr>
            <w:r>
              <w:rPr>
                <w:rFonts w:ascii="Times New Roman"/>
                <w:b w:val="false"/>
                <w:i w:val="false"/>
                <w:color w:val="000000"/>
                <w:sz w:val="20"/>
              </w:rPr>
              <w:t>
</w:t>
            </w:r>
            <w:r>
              <w:rPr>
                <w:rFonts w:ascii="Times New Roman"/>
                <w:b w:val="false"/>
                <w:i w:val="false"/>
                <w:color w:val="000000"/>
                <w:sz w:val="20"/>
              </w:rPr>
              <w:t>2. Жіпті/шпагатты орауыштарға, катушкаларға немесе орамдарға орау</w:t>
            </w:r>
          </w:p>
          <w:p>
            <w:pPr>
              <w:spacing w:after="20"/>
              <w:ind w:left="20"/>
              <w:jc w:val="both"/>
            </w:pPr>
            <w:r>
              <w:rPr>
                <w:rFonts w:ascii="Times New Roman"/>
                <w:b w:val="false"/>
                <w:i w:val="false"/>
                <w:color w:val="000000"/>
                <w:sz w:val="20"/>
              </w:rPr>
              <w:t>
3.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5607501100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синтетикалық жіптерден жасалған, жіптен жасалған жіп бұйымдары нейлона немесе сызықтық тығыздығы 50 000-нан асатын басқа полиамидтер немесе полиэфирлер дтекс (5г/м), өрілген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шпагат және жіптен жасалған бұйымдар нейлона немесе сызықтық тығыздығы 50 000-нан асатын басқа полиамидтер немесе полиэфирлер дтекс (5г/м)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2" w:id="851"/>
          <w:p>
            <w:pPr>
              <w:spacing w:after="20"/>
              <w:ind w:left="20"/>
              <w:jc w:val="both"/>
            </w:pPr>
            <w:r>
              <w:rPr>
                <w:rFonts w:ascii="Times New Roman"/>
                <w:b w:val="false"/>
                <w:i w:val="false"/>
                <w:color w:val="000000"/>
                <w:sz w:val="20"/>
              </w:rPr>
              <w:t>
1. Шикізатты қабылдау және сапасын бақылау</w:t>
            </w:r>
          </w:p>
          <w:bookmarkEnd w:id="851"/>
          <w:p>
            <w:pPr>
              <w:spacing w:after="20"/>
              <w:ind w:left="20"/>
              <w:jc w:val="both"/>
            </w:pPr>
            <w:r>
              <w:rPr>
                <w:rFonts w:ascii="Times New Roman"/>
                <w:b w:val="false"/>
                <w:i w:val="false"/>
                <w:color w:val="000000"/>
                <w:sz w:val="20"/>
              </w:rPr>
              <w:t>
</w:t>
            </w:r>
            <w:r>
              <w:rPr>
                <w:rFonts w:ascii="Times New Roman"/>
                <w:b w:val="false"/>
                <w:i w:val="false"/>
                <w:color w:val="000000"/>
                <w:sz w:val="20"/>
              </w:rPr>
              <w:t>2. Әрі қарай өңдеу үшін жіптерді катушкаларға немесе катушкаларға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Бұрауға немесе өруге арналған жабдықты дайындау және баптау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Өру </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Термиялық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6. Жіпті/шпагатты орауыштарға, катушкаларға немесе орамдарға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7.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Таңбалау және қаптау</w:t>
            </w:r>
          </w:p>
          <w:p>
            <w:pPr>
              <w:spacing w:after="20"/>
              <w:ind w:left="20"/>
              <w:jc w:val="both"/>
            </w:pPr>
            <w:r>
              <w:rPr>
                <w:rFonts w:ascii="Times New Roman"/>
                <w:b w:val="false"/>
                <w:i w:val="false"/>
                <w:color w:val="000000"/>
                <w:sz w:val="20"/>
              </w:rPr>
              <w:t>
9.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0" w:id="852"/>
          <w:p>
            <w:pPr>
              <w:spacing w:after="20"/>
              <w:ind w:left="20"/>
              <w:jc w:val="both"/>
            </w:pPr>
            <w:r>
              <w:rPr>
                <w:rFonts w:ascii="Times New Roman"/>
                <w:b w:val="false"/>
                <w:i w:val="false"/>
                <w:color w:val="000000"/>
                <w:sz w:val="20"/>
              </w:rPr>
              <w:t xml:space="preserve">
1. Өру </w:t>
            </w:r>
          </w:p>
          <w:bookmarkEnd w:id="852"/>
          <w:p>
            <w:pPr>
              <w:spacing w:after="20"/>
              <w:ind w:left="20"/>
              <w:jc w:val="both"/>
            </w:pPr>
            <w:r>
              <w:rPr>
                <w:rFonts w:ascii="Times New Roman"/>
                <w:b w:val="false"/>
                <w:i w:val="false"/>
                <w:color w:val="000000"/>
                <w:sz w:val="20"/>
              </w:rPr>
              <w:t>
</w:t>
            </w:r>
            <w:r>
              <w:rPr>
                <w:rFonts w:ascii="Times New Roman"/>
                <w:b w:val="false"/>
                <w:i w:val="false"/>
                <w:color w:val="000000"/>
                <w:sz w:val="20"/>
              </w:rPr>
              <w:t>2. Жіпті/жіпті орауыштарға, катушкаларға немесе орамдарға орау</w:t>
            </w:r>
          </w:p>
          <w:p>
            <w:pPr>
              <w:spacing w:after="20"/>
              <w:ind w:left="20"/>
              <w:jc w:val="both"/>
            </w:pPr>
            <w:r>
              <w:rPr>
                <w:rFonts w:ascii="Times New Roman"/>
                <w:b w:val="false"/>
                <w:i w:val="false"/>
                <w:color w:val="000000"/>
                <w:sz w:val="20"/>
              </w:rPr>
              <w:t>
3.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5607501900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шпагат және жіптен жасалған бұйымдар нейлона немесе сызықтық тығыздығы 50 000-нан асатын басқа полиамидтер немесе полиэфирлер дтекс (5г/м)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шпагат және жіптен жасалған бұйымдар нейлона немесе сызықтық тығыздығы 50 000-нан асатын басқа полиамидтер немесе полиэфирлер дтекс (5г/м)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2" w:id="853"/>
          <w:p>
            <w:pPr>
              <w:spacing w:after="20"/>
              <w:ind w:left="20"/>
              <w:jc w:val="both"/>
            </w:pPr>
            <w:r>
              <w:rPr>
                <w:rFonts w:ascii="Times New Roman"/>
                <w:b w:val="false"/>
                <w:i w:val="false"/>
                <w:color w:val="000000"/>
                <w:sz w:val="20"/>
              </w:rPr>
              <w:t>
1. Шикізатты қабылдау және сапасын бақылау</w:t>
            </w:r>
          </w:p>
          <w:bookmarkEnd w:id="853"/>
          <w:p>
            <w:pPr>
              <w:spacing w:after="20"/>
              <w:ind w:left="20"/>
              <w:jc w:val="both"/>
            </w:pPr>
            <w:r>
              <w:rPr>
                <w:rFonts w:ascii="Times New Roman"/>
                <w:b w:val="false"/>
                <w:i w:val="false"/>
                <w:color w:val="000000"/>
                <w:sz w:val="20"/>
              </w:rPr>
              <w:t>
</w:t>
            </w:r>
            <w:r>
              <w:rPr>
                <w:rFonts w:ascii="Times New Roman"/>
                <w:b w:val="false"/>
                <w:i w:val="false"/>
                <w:color w:val="000000"/>
                <w:sz w:val="20"/>
              </w:rPr>
              <w:t>2. Әрі қарай өңдеу үшін жіптерді катушкаларға немесе катушкаларға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Бұрауға немесе өруге арналған жабдықты дайындау және баптау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Өру </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Термиялық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6. Жіпті/шпагатты орауыштарға, катушкаларға немесе орамдарға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7.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Таңбалау және қаптау</w:t>
            </w:r>
          </w:p>
          <w:p>
            <w:pPr>
              <w:spacing w:after="20"/>
              <w:ind w:left="20"/>
              <w:jc w:val="both"/>
            </w:pPr>
            <w:r>
              <w:rPr>
                <w:rFonts w:ascii="Times New Roman"/>
                <w:b w:val="false"/>
                <w:i w:val="false"/>
                <w:color w:val="000000"/>
                <w:sz w:val="20"/>
              </w:rPr>
              <w:t>
9.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0" w:id="854"/>
          <w:p>
            <w:pPr>
              <w:spacing w:after="20"/>
              <w:ind w:left="20"/>
              <w:jc w:val="both"/>
            </w:pPr>
            <w:r>
              <w:rPr>
                <w:rFonts w:ascii="Times New Roman"/>
                <w:b w:val="false"/>
                <w:i w:val="false"/>
                <w:color w:val="000000"/>
                <w:sz w:val="20"/>
              </w:rPr>
              <w:t xml:space="preserve">
1. Өру </w:t>
            </w:r>
          </w:p>
          <w:bookmarkEnd w:id="854"/>
          <w:p>
            <w:pPr>
              <w:spacing w:after="20"/>
              <w:ind w:left="20"/>
              <w:jc w:val="both"/>
            </w:pPr>
            <w:r>
              <w:rPr>
                <w:rFonts w:ascii="Times New Roman"/>
                <w:b w:val="false"/>
                <w:i w:val="false"/>
                <w:color w:val="000000"/>
                <w:sz w:val="20"/>
              </w:rPr>
              <w:t>
</w:t>
            </w:r>
            <w:r>
              <w:rPr>
                <w:rFonts w:ascii="Times New Roman"/>
                <w:b w:val="false"/>
                <w:i w:val="false"/>
                <w:color w:val="000000"/>
                <w:sz w:val="20"/>
              </w:rPr>
              <w:t>2. Жіпті/жіпті орауыштарға, катушкаларға немесе орамдарға орау</w:t>
            </w:r>
          </w:p>
          <w:p>
            <w:pPr>
              <w:spacing w:after="20"/>
              <w:ind w:left="20"/>
              <w:jc w:val="both"/>
            </w:pPr>
            <w:r>
              <w:rPr>
                <w:rFonts w:ascii="Times New Roman"/>
                <w:b w:val="false"/>
                <w:i w:val="false"/>
                <w:color w:val="000000"/>
                <w:sz w:val="20"/>
              </w:rPr>
              <w:t>
3.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5607509000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синтетикалық талшықтардан жасалған шпагат және жіп бұйымдары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синтетикалық талшықтардан жасалған шпагат және жіп бұйымдары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2" w:id="855"/>
          <w:p>
            <w:pPr>
              <w:spacing w:after="20"/>
              <w:ind w:left="20"/>
              <w:jc w:val="both"/>
            </w:pPr>
            <w:r>
              <w:rPr>
                <w:rFonts w:ascii="Times New Roman"/>
                <w:b w:val="false"/>
                <w:i w:val="false"/>
                <w:color w:val="000000"/>
                <w:sz w:val="20"/>
              </w:rPr>
              <w:t>
1. Шикізатты қабылдау және сапасын бақылау</w:t>
            </w:r>
          </w:p>
          <w:bookmarkEnd w:id="855"/>
          <w:p>
            <w:pPr>
              <w:spacing w:after="20"/>
              <w:ind w:left="20"/>
              <w:jc w:val="both"/>
            </w:pPr>
            <w:r>
              <w:rPr>
                <w:rFonts w:ascii="Times New Roman"/>
                <w:b w:val="false"/>
                <w:i w:val="false"/>
                <w:color w:val="000000"/>
                <w:sz w:val="20"/>
              </w:rPr>
              <w:t>
</w:t>
            </w:r>
            <w:r>
              <w:rPr>
                <w:rFonts w:ascii="Times New Roman"/>
                <w:b w:val="false"/>
                <w:i w:val="false"/>
                <w:color w:val="000000"/>
                <w:sz w:val="20"/>
              </w:rPr>
              <w:t>2. Әрі қарай өңдеу үшін жіптерді катушкаларға немесе катушкаларға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Бұрауға немесе өруге арналған жабдықты дайындау және баптау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Өру </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Термиялық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6. Жіпті/шпагатты орауыштарға, катушкаларға немесе орамдарға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7.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Таңбалау және қаптау</w:t>
            </w:r>
          </w:p>
          <w:p>
            <w:pPr>
              <w:spacing w:after="20"/>
              <w:ind w:left="20"/>
              <w:jc w:val="both"/>
            </w:pPr>
            <w:r>
              <w:rPr>
                <w:rFonts w:ascii="Times New Roman"/>
                <w:b w:val="false"/>
                <w:i w:val="false"/>
                <w:color w:val="000000"/>
                <w:sz w:val="20"/>
              </w:rPr>
              <w:t>
9.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0" w:id="856"/>
          <w:p>
            <w:pPr>
              <w:spacing w:after="20"/>
              <w:ind w:left="20"/>
              <w:jc w:val="both"/>
            </w:pPr>
            <w:r>
              <w:rPr>
                <w:rFonts w:ascii="Times New Roman"/>
                <w:b w:val="false"/>
                <w:i w:val="false"/>
                <w:color w:val="000000"/>
                <w:sz w:val="20"/>
              </w:rPr>
              <w:t xml:space="preserve">
1. Өру </w:t>
            </w:r>
          </w:p>
          <w:bookmarkEnd w:id="856"/>
          <w:p>
            <w:pPr>
              <w:spacing w:after="20"/>
              <w:ind w:left="20"/>
              <w:jc w:val="both"/>
            </w:pPr>
            <w:r>
              <w:rPr>
                <w:rFonts w:ascii="Times New Roman"/>
                <w:b w:val="false"/>
                <w:i w:val="false"/>
                <w:color w:val="000000"/>
                <w:sz w:val="20"/>
              </w:rPr>
              <w:t>
</w:t>
            </w:r>
            <w:r>
              <w:rPr>
                <w:rFonts w:ascii="Times New Roman"/>
                <w:b w:val="false"/>
                <w:i w:val="false"/>
                <w:color w:val="000000"/>
                <w:sz w:val="20"/>
              </w:rPr>
              <w:t>2. Жіпті/жіпті орауыштарға, катушкаларға немесе орамдарға орау</w:t>
            </w:r>
          </w:p>
          <w:p>
            <w:pPr>
              <w:spacing w:after="20"/>
              <w:ind w:left="20"/>
              <w:jc w:val="both"/>
            </w:pPr>
            <w:r>
              <w:rPr>
                <w:rFonts w:ascii="Times New Roman"/>
                <w:b w:val="false"/>
                <w:i w:val="false"/>
                <w:color w:val="000000"/>
                <w:sz w:val="20"/>
              </w:rPr>
              <w:t>
3.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5607902000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Абакадан жасалған өзге де баулар, арқандар, арқандар мен арқандар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Абакадан жасалған өзге де баулар, арқандар, арқандар мен арқандар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2" w:id="857"/>
          <w:p>
            <w:pPr>
              <w:spacing w:after="20"/>
              <w:ind w:left="20"/>
              <w:jc w:val="both"/>
            </w:pPr>
            <w:r>
              <w:rPr>
                <w:rFonts w:ascii="Times New Roman"/>
                <w:b w:val="false"/>
                <w:i w:val="false"/>
                <w:color w:val="000000"/>
                <w:sz w:val="20"/>
              </w:rPr>
              <w:t>
1. Шикізатты қабылдау және сапасын бақылау</w:t>
            </w:r>
          </w:p>
          <w:bookmarkEnd w:id="857"/>
          <w:p>
            <w:pPr>
              <w:spacing w:after="20"/>
              <w:ind w:left="20"/>
              <w:jc w:val="both"/>
            </w:pPr>
            <w:r>
              <w:rPr>
                <w:rFonts w:ascii="Times New Roman"/>
                <w:b w:val="false"/>
                <w:i w:val="false"/>
                <w:color w:val="000000"/>
                <w:sz w:val="20"/>
              </w:rPr>
              <w:t>
</w:t>
            </w:r>
            <w:r>
              <w:rPr>
                <w:rFonts w:ascii="Times New Roman"/>
                <w:b w:val="false"/>
                <w:i w:val="false"/>
                <w:color w:val="000000"/>
                <w:sz w:val="20"/>
              </w:rPr>
              <w:t>2. Әрі қарай өңдеу үшін жіптерді катушкаларға немесе катушкаларға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Бұрауға немесе өруге арналған жабдықты дайындау және баптау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Өру </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Термиялық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6. Жіпті/шпагатты орауыштарға, катушкаларға немесе орамдарға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7.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Таңбалау және қаптау</w:t>
            </w:r>
          </w:p>
          <w:p>
            <w:pPr>
              <w:spacing w:after="20"/>
              <w:ind w:left="20"/>
              <w:jc w:val="both"/>
            </w:pPr>
            <w:r>
              <w:rPr>
                <w:rFonts w:ascii="Times New Roman"/>
                <w:b w:val="false"/>
                <w:i w:val="false"/>
                <w:color w:val="000000"/>
                <w:sz w:val="20"/>
              </w:rPr>
              <w:t>
9.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0" w:id="858"/>
          <w:p>
            <w:pPr>
              <w:spacing w:after="20"/>
              <w:ind w:left="20"/>
              <w:jc w:val="both"/>
            </w:pPr>
            <w:r>
              <w:rPr>
                <w:rFonts w:ascii="Times New Roman"/>
                <w:b w:val="false"/>
                <w:i w:val="false"/>
                <w:color w:val="000000"/>
                <w:sz w:val="20"/>
              </w:rPr>
              <w:t xml:space="preserve">
1. Өру </w:t>
            </w:r>
          </w:p>
          <w:bookmarkEnd w:id="858"/>
          <w:p>
            <w:pPr>
              <w:spacing w:after="20"/>
              <w:ind w:left="20"/>
              <w:jc w:val="both"/>
            </w:pPr>
            <w:r>
              <w:rPr>
                <w:rFonts w:ascii="Times New Roman"/>
                <w:b w:val="false"/>
                <w:i w:val="false"/>
                <w:color w:val="000000"/>
                <w:sz w:val="20"/>
              </w:rPr>
              <w:t>
</w:t>
            </w:r>
            <w:r>
              <w:rPr>
                <w:rFonts w:ascii="Times New Roman"/>
                <w:b w:val="false"/>
                <w:i w:val="false"/>
                <w:color w:val="000000"/>
                <w:sz w:val="20"/>
              </w:rPr>
              <w:t>2. Жіпті/жіпті орауыштарға, катушкаларға немесе орамдарға орау</w:t>
            </w:r>
          </w:p>
          <w:p>
            <w:pPr>
              <w:spacing w:after="20"/>
              <w:ind w:left="20"/>
              <w:jc w:val="both"/>
            </w:pPr>
            <w:r>
              <w:rPr>
                <w:rFonts w:ascii="Times New Roman"/>
                <w:b w:val="false"/>
                <w:i w:val="false"/>
                <w:color w:val="000000"/>
                <w:sz w:val="20"/>
              </w:rPr>
              <w:t>
3.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5607909000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баулар, арқандар, арқандар және арқандар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баулар, арқандар, арқандар және арқандар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2" w:id="859"/>
          <w:p>
            <w:pPr>
              <w:spacing w:after="20"/>
              <w:ind w:left="20"/>
              <w:jc w:val="both"/>
            </w:pPr>
            <w:r>
              <w:rPr>
                <w:rFonts w:ascii="Times New Roman"/>
                <w:b w:val="false"/>
                <w:i w:val="false"/>
                <w:color w:val="000000"/>
                <w:sz w:val="20"/>
              </w:rPr>
              <w:t>
1. Шикізатты қабылдау және сапасын бақылау</w:t>
            </w:r>
          </w:p>
          <w:bookmarkEnd w:id="859"/>
          <w:p>
            <w:pPr>
              <w:spacing w:after="20"/>
              <w:ind w:left="20"/>
              <w:jc w:val="both"/>
            </w:pPr>
            <w:r>
              <w:rPr>
                <w:rFonts w:ascii="Times New Roman"/>
                <w:b w:val="false"/>
                <w:i w:val="false"/>
                <w:color w:val="000000"/>
                <w:sz w:val="20"/>
              </w:rPr>
              <w:t>
</w:t>
            </w:r>
            <w:r>
              <w:rPr>
                <w:rFonts w:ascii="Times New Roman"/>
                <w:b w:val="false"/>
                <w:i w:val="false"/>
                <w:color w:val="000000"/>
                <w:sz w:val="20"/>
              </w:rPr>
              <w:t>2. Әрі қарай өңдеу үшін жіптерді катушкаларға немесе катушкаларға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Бұрауға немесе өруге арналған жабдықты дайындау және баптау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Өру </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Термиялық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6. Жіпті/шпагатты орауыштарға, катушкаларға немесе орамдарға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7.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Таңбалау және қаптау</w:t>
            </w:r>
          </w:p>
          <w:p>
            <w:pPr>
              <w:spacing w:after="20"/>
              <w:ind w:left="20"/>
              <w:jc w:val="both"/>
            </w:pPr>
            <w:r>
              <w:rPr>
                <w:rFonts w:ascii="Times New Roman"/>
                <w:b w:val="false"/>
                <w:i w:val="false"/>
                <w:color w:val="000000"/>
                <w:sz w:val="20"/>
              </w:rPr>
              <w:t>
9.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0" w:id="860"/>
          <w:p>
            <w:pPr>
              <w:spacing w:after="20"/>
              <w:ind w:left="20"/>
              <w:jc w:val="both"/>
            </w:pPr>
            <w:r>
              <w:rPr>
                <w:rFonts w:ascii="Times New Roman"/>
                <w:b w:val="false"/>
                <w:i w:val="false"/>
                <w:color w:val="000000"/>
                <w:sz w:val="20"/>
              </w:rPr>
              <w:t xml:space="preserve">
1. Өру </w:t>
            </w:r>
          </w:p>
          <w:bookmarkEnd w:id="860"/>
          <w:p>
            <w:pPr>
              <w:spacing w:after="20"/>
              <w:ind w:left="20"/>
              <w:jc w:val="both"/>
            </w:pPr>
            <w:r>
              <w:rPr>
                <w:rFonts w:ascii="Times New Roman"/>
                <w:b w:val="false"/>
                <w:i w:val="false"/>
                <w:color w:val="000000"/>
                <w:sz w:val="20"/>
              </w:rPr>
              <w:t>
</w:t>
            </w:r>
            <w:r>
              <w:rPr>
                <w:rFonts w:ascii="Times New Roman"/>
                <w:b w:val="false"/>
                <w:i w:val="false"/>
                <w:color w:val="000000"/>
                <w:sz w:val="20"/>
              </w:rPr>
              <w:t>2. Жіпті/жіпті орауыштарға, катушкаларға немесе орамдарға орау</w:t>
            </w:r>
          </w:p>
          <w:p>
            <w:pPr>
              <w:spacing w:after="20"/>
              <w:ind w:left="20"/>
              <w:jc w:val="both"/>
            </w:pPr>
            <w:r>
              <w:rPr>
                <w:rFonts w:ascii="Times New Roman"/>
                <w:b w:val="false"/>
                <w:i w:val="false"/>
                <w:color w:val="000000"/>
                <w:sz w:val="20"/>
              </w:rPr>
              <w:t>
3.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5608900000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материалдарынан жасалған өзге де желілер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материалдарынан жасалған өзге де желілер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2" w:id="861"/>
          <w:p>
            <w:pPr>
              <w:spacing w:after="20"/>
              <w:ind w:left="20"/>
              <w:jc w:val="both"/>
            </w:pPr>
            <w:r>
              <w:rPr>
                <w:rFonts w:ascii="Times New Roman"/>
                <w:b w:val="false"/>
                <w:i w:val="false"/>
                <w:color w:val="000000"/>
                <w:sz w:val="20"/>
              </w:rPr>
              <w:t>
1. Шикізатты қабылдау және сапасын бақылау</w:t>
            </w:r>
          </w:p>
          <w:bookmarkEnd w:id="861"/>
          <w:p>
            <w:pPr>
              <w:spacing w:after="20"/>
              <w:ind w:left="20"/>
              <w:jc w:val="both"/>
            </w:pPr>
            <w:r>
              <w:rPr>
                <w:rFonts w:ascii="Times New Roman"/>
                <w:b w:val="false"/>
                <w:i w:val="false"/>
                <w:color w:val="000000"/>
                <w:sz w:val="20"/>
              </w:rPr>
              <w:t>
</w:t>
            </w:r>
            <w:r>
              <w:rPr>
                <w:rFonts w:ascii="Times New Roman"/>
                <w:b w:val="false"/>
                <w:i w:val="false"/>
                <w:color w:val="000000"/>
                <w:sz w:val="20"/>
              </w:rPr>
              <w:t>2. Әрі қарай өңдеу үшін жіптерді катушкаларға немесе катушкаларға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Бұрауға немесе өруге арналған жабдықты дайындау және баптау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Өру </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Термиялық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6. Жіпті/шпагатты орауыштарға, катушкаларға немесе орамдарға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7.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Таңбалау және қаптау</w:t>
            </w:r>
          </w:p>
          <w:p>
            <w:pPr>
              <w:spacing w:after="20"/>
              <w:ind w:left="20"/>
              <w:jc w:val="both"/>
            </w:pPr>
            <w:r>
              <w:rPr>
                <w:rFonts w:ascii="Times New Roman"/>
                <w:b w:val="false"/>
                <w:i w:val="false"/>
                <w:color w:val="000000"/>
                <w:sz w:val="20"/>
              </w:rPr>
              <w:t>
9.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0" w:id="862"/>
          <w:p>
            <w:pPr>
              <w:spacing w:after="20"/>
              <w:ind w:left="20"/>
              <w:jc w:val="both"/>
            </w:pPr>
            <w:r>
              <w:rPr>
                <w:rFonts w:ascii="Times New Roman"/>
                <w:b w:val="false"/>
                <w:i w:val="false"/>
                <w:color w:val="000000"/>
                <w:sz w:val="20"/>
              </w:rPr>
              <w:t xml:space="preserve">
1. Өру </w:t>
            </w:r>
          </w:p>
          <w:bookmarkEnd w:id="862"/>
          <w:p>
            <w:pPr>
              <w:spacing w:after="20"/>
              <w:ind w:left="20"/>
              <w:jc w:val="both"/>
            </w:pPr>
            <w:r>
              <w:rPr>
                <w:rFonts w:ascii="Times New Roman"/>
                <w:b w:val="false"/>
                <w:i w:val="false"/>
                <w:color w:val="000000"/>
                <w:sz w:val="20"/>
              </w:rPr>
              <w:t>
</w:t>
            </w:r>
            <w:r>
              <w:rPr>
                <w:rFonts w:ascii="Times New Roman"/>
                <w:b w:val="false"/>
                <w:i w:val="false"/>
                <w:color w:val="000000"/>
                <w:sz w:val="20"/>
              </w:rPr>
              <w:t>2. Жіпті/жіпті орауыштарға, катушкаларға немесе орамдарға орау</w:t>
            </w:r>
          </w:p>
          <w:p>
            <w:pPr>
              <w:spacing w:after="20"/>
              <w:ind w:left="20"/>
              <w:jc w:val="both"/>
            </w:pPr>
            <w:r>
              <w:rPr>
                <w:rFonts w:ascii="Times New Roman"/>
                <w:b w:val="false"/>
                <w:i w:val="false"/>
                <w:color w:val="000000"/>
                <w:sz w:val="20"/>
              </w:rPr>
              <w:t>
3.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5609000000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Тов-да көрсетілген жіптерден, ленталардан және ұқсас жіптерден жасалған бұйымдар. Қалып. 5404, 5405, басқа жерде аталмаған жіп, баулар, арқандар немесе арқандар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жіптерден, ленталардан және ұқсас жіптерден жасалған бұйымдар тов поз 5404, 5405, басқа жерде аталмаған жіп, баулар, арқандар немесе арқандар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2" w:id="863"/>
          <w:p>
            <w:pPr>
              <w:spacing w:after="20"/>
              <w:ind w:left="20"/>
              <w:jc w:val="both"/>
            </w:pPr>
            <w:r>
              <w:rPr>
                <w:rFonts w:ascii="Times New Roman"/>
                <w:b w:val="false"/>
                <w:i w:val="false"/>
                <w:color w:val="000000"/>
                <w:sz w:val="20"/>
              </w:rPr>
              <w:t>
1. Шикізатты қабылдау және сапасын бақылау</w:t>
            </w:r>
          </w:p>
          <w:bookmarkEnd w:id="863"/>
          <w:p>
            <w:pPr>
              <w:spacing w:after="20"/>
              <w:ind w:left="20"/>
              <w:jc w:val="both"/>
            </w:pPr>
            <w:r>
              <w:rPr>
                <w:rFonts w:ascii="Times New Roman"/>
                <w:b w:val="false"/>
                <w:i w:val="false"/>
                <w:color w:val="000000"/>
                <w:sz w:val="20"/>
              </w:rPr>
              <w:t>
</w:t>
            </w:r>
            <w:r>
              <w:rPr>
                <w:rFonts w:ascii="Times New Roman"/>
                <w:b w:val="false"/>
                <w:i w:val="false"/>
                <w:color w:val="000000"/>
                <w:sz w:val="20"/>
              </w:rPr>
              <w:t>2. Әрі қарай өңдеу үшін жіптерді катушкаларға немесе катушкаларға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Бұрауға немесе өруге арналған жабдықты дайындау және баптау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Өру </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Термиялық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6. Жіпті/шпагатты орауыштарға, катушкаларға немесе орамдарға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7.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Таңбалау және қаптау</w:t>
            </w:r>
          </w:p>
          <w:p>
            <w:pPr>
              <w:spacing w:after="20"/>
              <w:ind w:left="20"/>
              <w:jc w:val="both"/>
            </w:pPr>
            <w:r>
              <w:rPr>
                <w:rFonts w:ascii="Times New Roman"/>
                <w:b w:val="false"/>
                <w:i w:val="false"/>
                <w:color w:val="000000"/>
                <w:sz w:val="20"/>
              </w:rPr>
              <w:t>
9.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0" w:id="864"/>
          <w:p>
            <w:pPr>
              <w:spacing w:after="20"/>
              <w:ind w:left="20"/>
              <w:jc w:val="both"/>
            </w:pPr>
            <w:r>
              <w:rPr>
                <w:rFonts w:ascii="Times New Roman"/>
                <w:b w:val="false"/>
                <w:i w:val="false"/>
                <w:color w:val="000000"/>
                <w:sz w:val="20"/>
              </w:rPr>
              <w:t xml:space="preserve">
1. Өру </w:t>
            </w:r>
          </w:p>
          <w:bookmarkEnd w:id="864"/>
          <w:p>
            <w:pPr>
              <w:spacing w:after="20"/>
              <w:ind w:left="20"/>
              <w:jc w:val="both"/>
            </w:pPr>
            <w:r>
              <w:rPr>
                <w:rFonts w:ascii="Times New Roman"/>
                <w:b w:val="false"/>
                <w:i w:val="false"/>
                <w:color w:val="000000"/>
                <w:sz w:val="20"/>
              </w:rPr>
              <w:t>
</w:t>
            </w:r>
            <w:r>
              <w:rPr>
                <w:rFonts w:ascii="Times New Roman"/>
                <w:b w:val="false"/>
                <w:i w:val="false"/>
                <w:color w:val="000000"/>
                <w:sz w:val="20"/>
              </w:rPr>
              <w:t>2. Жіпті/жіпті орауыштарға, катушкаларға немесе орамдарға орау</w:t>
            </w:r>
          </w:p>
          <w:p>
            <w:pPr>
              <w:spacing w:after="20"/>
              <w:ind w:left="20"/>
              <w:jc w:val="both"/>
            </w:pPr>
            <w:r>
              <w:rPr>
                <w:rFonts w:ascii="Times New Roman"/>
                <w:b w:val="false"/>
                <w:i w:val="false"/>
                <w:color w:val="000000"/>
                <w:sz w:val="20"/>
              </w:rPr>
              <w:t>
3.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5702429000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тоқыма материалдарынан жасалған өзге де қадалы, дайын кілемдер және өзге де тоқыма еден жабындары: өзгелері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тоқыма материалдарынан жасалған өзге де қадалы, дайын кілемдер және өзге де тоқыма еден жабындары: өзгелері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2" w:id="865"/>
          <w:p>
            <w:pPr>
              <w:spacing w:after="20"/>
              <w:ind w:left="20"/>
              <w:jc w:val="both"/>
            </w:pPr>
            <w:r>
              <w:rPr>
                <w:rFonts w:ascii="Times New Roman"/>
                <w:b w:val="false"/>
                <w:i w:val="false"/>
                <w:color w:val="000000"/>
                <w:sz w:val="20"/>
              </w:rPr>
              <w:t>
1. Кілемдердің дизайнын әзірлеу</w:t>
            </w:r>
          </w:p>
          <w:bookmarkEnd w:id="865"/>
          <w:p>
            <w:pPr>
              <w:spacing w:after="20"/>
              <w:ind w:left="20"/>
              <w:jc w:val="both"/>
            </w:pPr>
            <w:r>
              <w:rPr>
                <w:rFonts w:ascii="Times New Roman"/>
                <w:b w:val="false"/>
                <w:i w:val="false"/>
                <w:color w:val="000000"/>
                <w:sz w:val="20"/>
              </w:rPr>
              <w:t>
</w:t>
            </w:r>
            <w:r>
              <w:rPr>
                <w:rFonts w:ascii="Times New Roman"/>
                <w:b w:val="false"/>
                <w:i w:val="false"/>
                <w:color w:val="000000"/>
                <w:sz w:val="20"/>
              </w:rPr>
              <w:t>2. Негізді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Кілемнің артқы бетіне латекс желімін жағу</w:t>
            </w:r>
          </w:p>
          <w:p>
            <w:pPr>
              <w:spacing w:after="20"/>
              <w:ind w:left="20"/>
              <w:jc w:val="both"/>
            </w:pPr>
            <w:r>
              <w:rPr>
                <w:rFonts w:ascii="Times New Roman"/>
                <w:b w:val="false"/>
                <w:i w:val="false"/>
                <w:color w:val="000000"/>
                <w:sz w:val="20"/>
              </w:rPr>
              <w:t>
</w:t>
            </w:r>
            <w:r>
              <w:rPr>
                <w:rFonts w:ascii="Times New Roman"/>
                <w:b w:val="false"/>
                <w:i w:val="false"/>
                <w:color w:val="000000"/>
                <w:sz w:val="20"/>
              </w:rPr>
              <w:t>4. Бу машинасы (кілемдерді әрлеуге арналған)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5. Кілем қадасын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6.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7. Кесінділерді өңдеу оверлокпен</w:t>
            </w:r>
          </w:p>
          <w:p>
            <w:pPr>
              <w:spacing w:after="20"/>
              <w:ind w:left="20"/>
              <w:jc w:val="both"/>
            </w:pPr>
            <w:r>
              <w:rPr>
                <w:rFonts w:ascii="Times New Roman"/>
                <w:b w:val="false"/>
                <w:i w:val="false"/>
                <w:color w:val="000000"/>
                <w:sz w:val="20"/>
              </w:rPr>
              <w:t>
</w:t>
            </w:r>
            <w:r>
              <w:rPr>
                <w:rFonts w:ascii="Times New Roman"/>
                <w:b w:val="false"/>
                <w:i w:val="false"/>
                <w:color w:val="000000"/>
                <w:sz w:val="20"/>
              </w:rPr>
              <w:t>9. Соңғы кесу процесі</w:t>
            </w:r>
          </w:p>
          <w:p>
            <w:pPr>
              <w:spacing w:after="20"/>
              <w:ind w:left="20"/>
              <w:jc w:val="both"/>
            </w:pPr>
            <w:r>
              <w:rPr>
                <w:rFonts w:ascii="Times New Roman"/>
                <w:b w:val="false"/>
                <w:i w:val="false"/>
                <w:color w:val="000000"/>
                <w:sz w:val="20"/>
              </w:rPr>
              <w:t>
</w:t>
            </w:r>
            <w:r>
              <w:rPr>
                <w:rFonts w:ascii="Times New Roman"/>
                <w:b w:val="false"/>
                <w:i w:val="false"/>
                <w:color w:val="000000"/>
                <w:sz w:val="20"/>
              </w:rPr>
              <w:t>10. Кілемнің шеттерін желімдеу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11. Орау </w:t>
            </w:r>
          </w:p>
          <w:p>
            <w:pPr>
              <w:spacing w:after="20"/>
              <w:ind w:left="20"/>
              <w:jc w:val="both"/>
            </w:pPr>
            <w:r>
              <w:rPr>
                <w:rFonts w:ascii="Times New Roman"/>
                <w:b w:val="false"/>
                <w:i w:val="false"/>
                <w:color w:val="000000"/>
                <w:sz w:val="20"/>
              </w:rPr>
              <w:t>
</w:t>
            </w:r>
            <w:r>
              <w:rPr>
                <w:rFonts w:ascii="Times New Roman"/>
                <w:b w:val="false"/>
                <w:i w:val="false"/>
                <w:color w:val="000000"/>
                <w:sz w:val="20"/>
              </w:rPr>
              <w:t>12.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Таңбалау және қаптау</w:t>
            </w:r>
          </w:p>
          <w:p>
            <w:pPr>
              <w:spacing w:after="20"/>
              <w:ind w:left="20"/>
              <w:jc w:val="both"/>
            </w:pPr>
            <w:r>
              <w:rPr>
                <w:rFonts w:ascii="Times New Roman"/>
                <w:b w:val="false"/>
                <w:i w:val="false"/>
                <w:color w:val="000000"/>
                <w:sz w:val="20"/>
              </w:rPr>
              <w:t>
14.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4" w:id="866"/>
          <w:p>
            <w:pPr>
              <w:spacing w:after="20"/>
              <w:ind w:left="20"/>
              <w:jc w:val="both"/>
            </w:pPr>
            <w:r>
              <w:rPr>
                <w:rFonts w:ascii="Times New Roman"/>
                <w:b w:val="false"/>
                <w:i w:val="false"/>
                <w:color w:val="000000"/>
                <w:sz w:val="20"/>
              </w:rPr>
              <w:t>
1. Негізді қалыптастыру</w:t>
            </w:r>
          </w:p>
          <w:bookmarkEnd w:id="866"/>
          <w:p>
            <w:pPr>
              <w:spacing w:after="20"/>
              <w:ind w:left="20"/>
              <w:jc w:val="both"/>
            </w:pPr>
            <w:r>
              <w:rPr>
                <w:rFonts w:ascii="Times New Roman"/>
                <w:b w:val="false"/>
                <w:i w:val="false"/>
                <w:color w:val="000000"/>
                <w:sz w:val="20"/>
              </w:rPr>
              <w:t>
</w:t>
            </w:r>
            <w:r>
              <w:rPr>
                <w:rFonts w:ascii="Times New Roman"/>
                <w:b w:val="false"/>
                <w:i w:val="false"/>
                <w:color w:val="000000"/>
                <w:sz w:val="20"/>
              </w:rPr>
              <w:t>2. Кілемнің артқы бетіне латекс желімін жағу</w:t>
            </w:r>
          </w:p>
          <w:p>
            <w:pPr>
              <w:spacing w:after="20"/>
              <w:ind w:left="20"/>
              <w:jc w:val="both"/>
            </w:pPr>
            <w:r>
              <w:rPr>
                <w:rFonts w:ascii="Times New Roman"/>
                <w:b w:val="false"/>
                <w:i w:val="false"/>
                <w:color w:val="000000"/>
                <w:sz w:val="20"/>
              </w:rPr>
              <w:t>
</w:t>
            </w:r>
            <w:r>
              <w:rPr>
                <w:rFonts w:ascii="Times New Roman"/>
                <w:b w:val="false"/>
                <w:i w:val="false"/>
                <w:color w:val="000000"/>
                <w:sz w:val="20"/>
              </w:rPr>
              <w:t>3. Кілем қадасын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5. Кесінділерді өңдеу оверлокпен</w:t>
            </w:r>
          </w:p>
          <w:p>
            <w:pPr>
              <w:spacing w:after="20"/>
              <w:ind w:left="20"/>
              <w:jc w:val="both"/>
            </w:pPr>
            <w:r>
              <w:rPr>
                <w:rFonts w:ascii="Times New Roman"/>
                <w:b w:val="false"/>
                <w:i w:val="false"/>
                <w:color w:val="000000"/>
                <w:sz w:val="20"/>
              </w:rPr>
              <w:t>
</w:t>
            </w:r>
            <w:r>
              <w:rPr>
                <w:rFonts w:ascii="Times New Roman"/>
                <w:b w:val="false"/>
                <w:i w:val="false"/>
                <w:color w:val="000000"/>
                <w:sz w:val="20"/>
              </w:rPr>
              <w:t>6. Кілемнің шеттерін желімдеу</w:t>
            </w:r>
          </w:p>
          <w:p>
            <w:pPr>
              <w:spacing w:after="20"/>
              <w:ind w:left="20"/>
              <w:jc w:val="both"/>
            </w:pPr>
            <w:r>
              <w:rPr>
                <w:rFonts w:ascii="Times New Roman"/>
                <w:b w:val="false"/>
                <w:i w:val="false"/>
                <w:color w:val="000000"/>
                <w:sz w:val="20"/>
              </w:rPr>
              <w:t>
7.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5703100000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Кілемдер және басқа жануарлардың жүнінен немесе биязы қылынан жасалған тоқыма еден жабындары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Кілемдер және өзге де тоқыма еден жабындары (қылшықты кілемдерді қоса алғанда)turf)), тафтингтік, дайын немесе дайын емес: өзге химиялық тоқыма материалдарынан: өзгелері: өзгелері: өзгелері: өзгелері: өзгелері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0" w:id="867"/>
          <w:p>
            <w:pPr>
              <w:spacing w:after="20"/>
              <w:ind w:left="20"/>
              <w:jc w:val="both"/>
            </w:pPr>
            <w:r>
              <w:rPr>
                <w:rFonts w:ascii="Times New Roman"/>
                <w:b w:val="false"/>
                <w:i w:val="false"/>
                <w:color w:val="000000"/>
                <w:sz w:val="20"/>
              </w:rPr>
              <w:t>
1. Кілемдердің дизайнын әзірлеу</w:t>
            </w:r>
          </w:p>
          <w:bookmarkEnd w:id="867"/>
          <w:p>
            <w:pPr>
              <w:spacing w:after="20"/>
              <w:ind w:left="20"/>
              <w:jc w:val="both"/>
            </w:pPr>
            <w:r>
              <w:rPr>
                <w:rFonts w:ascii="Times New Roman"/>
                <w:b w:val="false"/>
                <w:i w:val="false"/>
                <w:color w:val="000000"/>
                <w:sz w:val="20"/>
              </w:rPr>
              <w:t>
</w:t>
            </w:r>
            <w:r>
              <w:rPr>
                <w:rFonts w:ascii="Times New Roman"/>
                <w:b w:val="false"/>
                <w:i w:val="false"/>
                <w:color w:val="000000"/>
                <w:sz w:val="20"/>
              </w:rPr>
              <w:t>2. Негізді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Кілемнің артқы бетіне латекс желімін жағу</w:t>
            </w:r>
          </w:p>
          <w:p>
            <w:pPr>
              <w:spacing w:after="20"/>
              <w:ind w:left="20"/>
              <w:jc w:val="both"/>
            </w:pPr>
            <w:r>
              <w:rPr>
                <w:rFonts w:ascii="Times New Roman"/>
                <w:b w:val="false"/>
                <w:i w:val="false"/>
                <w:color w:val="000000"/>
                <w:sz w:val="20"/>
              </w:rPr>
              <w:t>
</w:t>
            </w:r>
            <w:r>
              <w:rPr>
                <w:rFonts w:ascii="Times New Roman"/>
                <w:b w:val="false"/>
                <w:i w:val="false"/>
                <w:color w:val="000000"/>
                <w:sz w:val="20"/>
              </w:rPr>
              <w:t>4. Бу машинасы (кілемдерді әрлеуге арналған)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5. Кілем қадасын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6.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7. Кесінділерді өңдеу оверлокпен</w:t>
            </w:r>
          </w:p>
          <w:p>
            <w:pPr>
              <w:spacing w:after="20"/>
              <w:ind w:left="20"/>
              <w:jc w:val="both"/>
            </w:pPr>
            <w:r>
              <w:rPr>
                <w:rFonts w:ascii="Times New Roman"/>
                <w:b w:val="false"/>
                <w:i w:val="false"/>
                <w:color w:val="000000"/>
                <w:sz w:val="20"/>
              </w:rPr>
              <w:t>
</w:t>
            </w:r>
            <w:r>
              <w:rPr>
                <w:rFonts w:ascii="Times New Roman"/>
                <w:b w:val="false"/>
                <w:i w:val="false"/>
                <w:color w:val="000000"/>
                <w:sz w:val="20"/>
              </w:rPr>
              <w:t>9. Соңғы кесу процесі</w:t>
            </w:r>
          </w:p>
          <w:p>
            <w:pPr>
              <w:spacing w:after="20"/>
              <w:ind w:left="20"/>
              <w:jc w:val="both"/>
            </w:pPr>
            <w:r>
              <w:rPr>
                <w:rFonts w:ascii="Times New Roman"/>
                <w:b w:val="false"/>
                <w:i w:val="false"/>
                <w:color w:val="000000"/>
                <w:sz w:val="20"/>
              </w:rPr>
              <w:t>
</w:t>
            </w:r>
            <w:r>
              <w:rPr>
                <w:rFonts w:ascii="Times New Roman"/>
                <w:b w:val="false"/>
                <w:i w:val="false"/>
                <w:color w:val="000000"/>
                <w:sz w:val="20"/>
              </w:rPr>
              <w:t>10. Кілемнің шеттерін желімдеу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11. Орау </w:t>
            </w:r>
          </w:p>
          <w:p>
            <w:pPr>
              <w:spacing w:after="20"/>
              <w:ind w:left="20"/>
              <w:jc w:val="both"/>
            </w:pPr>
            <w:r>
              <w:rPr>
                <w:rFonts w:ascii="Times New Roman"/>
                <w:b w:val="false"/>
                <w:i w:val="false"/>
                <w:color w:val="000000"/>
                <w:sz w:val="20"/>
              </w:rPr>
              <w:t>
</w:t>
            </w:r>
            <w:r>
              <w:rPr>
                <w:rFonts w:ascii="Times New Roman"/>
                <w:b w:val="false"/>
                <w:i w:val="false"/>
                <w:color w:val="000000"/>
                <w:sz w:val="20"/>
              </w:rPr>
              <w:t>12.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Таңбалау және қаптау</w:t>
            </w:r>
          </w:p>
          <w:p>
            <w:pPr>
              <w:spacing w:after="20"/>
              <w:ind w:left="20"/>
              <w:jc w:val="both"/>
            </w:pPr>
            <w:r>
              <w:rPr>
                <w:rFonts w:ascii="Times New Roman"/>
                <w:b w:val="false"/>
                <w:i w:val="false"/>
                <w:color w:val="000000"/>
                <w:sz w:val="20"/>
              </w:rPr>
              <w:t>
14.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2" w:id="868"/>
          <w:p>
            <w:pPr>
              <w:spacing w:after="20"/>
              <w:ind w:left="20"/>
              <w:jc w:val="both"/>
            </w:pPr>
            <w:r>
              <w:rPr>
                <w:rFonts w:ascii="Times New Roman"/>
                <w:b w:val="false"/>
                <w:i w:val="false"/>
                <w:color w:val="000000"/>
                <w:sz w:val="20"/>
              </w:rPr>
              <w:t>
1. Негізді қалыптастыру</w:t>
            </w:r>
          </w:p>
          <w:bookmarkEnd w:id="868"/>
          <w:p>
            <w:pPr>
              <w:spacing w:after="20"/>
              <w:ind w:left="20"/>
              <w:jc w:val="both"/>
            </w:pPr>
            <w:r>
              <w:rPr>
                <w:rFonts w:ascii="Times New Roman"/>
                <w:b w:val="false"/>
                <w:i w:val="false"/>
                <w:color w:val="000000"/>
                <w:sz w:val="20"/>
              </w:rPr>
              <w:t>
</w:t>
            </w:r>
            <w:r>
              <w:rPr>
                <w:rFonts w:ascii="Times New Roman"/>
                <w:b w:val="false"/>
                <w:i w:val="false"/>
                <w:color w:val="000000"/>
                <w:sz w:val="20"/>
              </w:rPr>
              <w:t>2. Кілемнің артқы бетіне латекс желімін жағу</w:t>
            </w:r>
          </w:p>
          <w:p>
            <w:pPr>
              <w:spacing w:after="20"/>
              <w:ind w:left="20"/>
              <w:jc w:val="both"/>
            </w:pPr>
            <w:r>
              <w:rPr>
                <w:rFonts w:ascii="Times New Roman"/>
                <w:b w:val="false"/>
                <w:i w:val="false"/>
                <w:color w:val="000000"/>
                <w:sz w:val="20"/>
              </w:rPr>
              <w:t>
</w:t>
            </w:r>
            <w:r>
              <w:rPr>
                <w:rFonts w:ascii="Times New Roman"/>
                <w:b w:val="false"/>
                <w:i w:val="false"/>
                <w:color w:val="000000"/>
                <w:sz w:val="20"/>
              </w:rPr>
              <w:t>3. Кілем қадасын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5. Кесінділерді өңдеу оверлокпен</w:t>
            </w:r>
          </w:p>
          <w:p>
            <w:pPr>
              <w:spacing w:after="20"/>
              <w:ind w:left="20"/>
              <w:jc w:val="both"/>
            </w:pPr>
            <w:r>
              <w:rPr>
                <w:rFonts w:ascii="Times New Roman"/>
                <w:b w:val="false"/>
                <w:i w:val="false"/>
                <w:color w:val="000000"/>
                <w:sz w:val="20"/>
              </w:rPr>
              <w:t>
</w:t>
            </w:r>
            <w:r>
              <w:rPr>
                <w:rFonts w:ascii="Times New Roman"/>
                <w:b w:val="false"/>
                <w:i w:val="false"/>
                <w:color w:val="000000"/>
                <w:sz w:val="20"/>
              </w:rPr>
              <w:t>6. Кілемнің шеттерін желімдеу</w:t>
            </w:r>
          </w:p>
          <w:p>
            <w:pPr>
              <w:spacing w:after="20"/>
              <w:ind w:left="20"/>
              <w:jc w:val="both"/>
            </w:pPr>
            <w:r>
              <w:rPr>
                <w:rFonts w:ascii="Times New Roman"/>
                <w:b w:val="false"/>
                <w:i w:val="false"/>
                <w:color w:val="000000"/>
                <w:sz w:val="20"/>
              </w:rPr>
              <w:t>
7.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5703390009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Кілемдер және өзге де тоқыма еден жабындары (қылшықты кілемдерді қоса алғанда)turf)), тафтингтік, дайын немесе дайын емес: өзге химиялық тоқыма материалдарынан: өзгелері: өзгелері: өзгелері: өзгелері: өзгелері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Кілемдер және өзге де тоқыма еден жабындары (қылшықты кілемдерді қоса алғанда)turf)), тафтингтік, дайын немесе дайын емес: өзге химиялық тоқыма материалдарынан: өзгелері: өзгелері: өзгелері: өзгелері: өзгелері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8" w:id="869"/>
          <w:p>
            <w:pPr>
              <w:spacing w:after="20"/>
              <w:ind w:left="20"/>
              <w:jc w:val="both"/>
            </w:pPr>
            <w:r>
              <w:rPr>
                <w:rFonts w:ascii="Times New Roman"/>
                <w:b w:val="false"/>
                <w:i w:val="false"/>
                <w:color w:val="000000"/>
                <w:sz w:val="20"/>
              </w:rPr>
              <w:t>
1. Кілемдердің дизайнын әзірлеу</w:t>
            </w:r>
          </w:p>
          <w:bookmarkEnd w:id="869"/>
          <w:p>
            <w:pPr>
              <w:spacing w:after="20"/>
              <w:ind w:left="20"/>
              <w:jc w:val="both"/>
            </w:pPr>
            <w:r>
              <w:rPr>
                <w:rFonts w:ascii="Times New Roman"/>
                <w:b w:val="false"/>
                <w:i w:val="false"/>
                <w:color w:val="000000"/>
                <w:sz w:val="20"/>
              </w:rPr>
              <w:t>
</w:t>
            </w:r>
            <w:r>
              <w:rPr>
                <w:rFonts w:ascii="Times New Roman"/>
                <w:b w:val="false"/>
                <w:i w:val="false"/>
                <w:color w:val="000000"/>
                <w:sz w:val="20"/>
              </w:rPr>
              <w:t>2. Негізді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Кілемнің артқы бетіне латекс желімін жағу</w:t>
            </w:r>
          </w:p>
          <w:p>
            <w:pPr>
              <w:spacing w:after="20"/>
              <w:ind w:left="20"/>
              <w:jc w:val="both"/>
            </w:pPr>
            <w:r>
              <w:rPr>
                <w:rFonts w:ascii="Times New Roman"/>
                <w:b w:val="false"/>
                <w:i w:val="false"/>
                <w:color w:val="000000"/>
                <w:sz w:val="20"/>
              </w:rPr>
              <w:t>
</w:t>
            </w:r>
            <w:r>
              <w:rPr>
                <w:rFonts w:ascii="Times New Roman"/>
                <w:b w:val="false"/>
                <w:i w:val="false"/>
                <w:color w:val="000000"/>
                <w:sz w:val="20"/>
              </w:rPr>
              <w:t>4. Бу машинасы (кілемдерді әрлеуге арналған)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5. Кілем қадасын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6.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7. Кесінділерді өңдеу оверлокпен</w:t>
            </w:r>
          </w:p>
          <w:p>
            <w:pPr>
              <w:spacing w:after="20"/>
              <w:ind w:left="20"/>
              <w:jc w:val="both"/>
            </w:pPr>
            <w:r>
              <w:rPr>
                <w:rFonts w:ascii="Times New Roman"/>
                <w:b w:val="false"/>
                <w:i w:val="false"/>
                <w:color w:val="000000"/>
                <w:sz w:val="20"/>
              </w:rPr>
              <w:t>
</w:t>
            </w:r>
            <w:r>
              <w:rPr>
                <w:rFonts w:ascii="Times New Roman"/>
                <w:b w:val="false"/>
                <w:i w:val="false"/>
                <w:color w:val="000000"/>
                <w:sz w:val="20"/>
              </w:rPr>
              <w:t>9. Соңғы кесу процесі</w:t>
            </w:r>
          </w:p>
          <w:p>
            <w:pPr>
              <w:spacing w:after="20"/>
              <w:ind w:left="20"/>
              <w:jc w:val="both"/>
            </w:pPr>
            <w:r>
              <w:rPr>
                <w:rFonts w:ascii="Times New Roman"/>
                <w:b w:val="false"/>
                <w:i w:val="false"/>
                <w:color w:val="000000"/>
                <w:sz w:val="20"/>
              </w:rPr>
              <w:t>
</w:t>
            </w:r>
            <w:r>
              <w:rPr>
                <w:rFonts w:ascii="Times New Roman"/>
                <w:b w:val="false"/>
                <w:i w:val="false"/>
                <w:color w:val="000000"/>
                <w:sz w:val="20"/>
              </w:rPr>
              <w:t>10. Кілемнің шеттерін желімдеу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11. Орау </w:t>
            </w:r>
          </w:p>
          <w:p>
            <w:pPr>
              <w:spacing w:after="20"/>
              <w:ind w:left="20"/>
              <w:jc w:val="both"/>
            </w:pPr>
            <w:r>
              <w:rPr>
                <w:rFonts w:ascii="Times New Roman"/>
                <w:b w:val="false"/>
                <w:i w:val="false"/>
                <w:color w:val="000000"/>
                <w:sz w:val="20"/>
              </w:rPr>
              <w:t>
</w:t>
            </w:r>
            <w:r>
              <w:rPr>
                <w:rFonts w:ascii="Times New Roman"/>
                <w:b w:val="false"/>
                <w:i w:val="false"/>
                <w:color w:val="000000"/>
                <w:sz w:val="20"/>
              </w:rPr>
              <w:t>12.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Таңбалау және қаптау</w:t>
            </w:r>
          </w:p>
          <w:p>
            <w:pPr>
              <w:spacing w:after="20"/>
              <w:ind w:left="20"/>
              <w:jc w:val="both"/>
            </w:pPr>
            <w:r>
              <w:rPr>
                <w:rFonts w:ascii="Times New Roman"/>
                <w:b w:val="false"/>
                <w:i w:val="false"/>
                <w:color w:val="000000"/>
                <w:sz w:val="20"/>
              </w:rPr>
              <w:t>
14.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0" w:id="870"/>
          <w:p>
            <w:pPr>
              <w:spacing w:after="20"/>
              <w:ind w:left="20"/>
              <w:jc w:val="both"/>
            </w:pPr>
            <w:r>
              <w:rPr>
                <w:rFonts w:ascii="Times New Roman"/>
                <w:b w:val="false"/>
                <w:i w:val="false"/>
                <w:color w:val="000000"/>
                <w:sz w:val="20"/>
              </w:rPr>
              <w:t>
1. Негізді қалыптастыру</w:t>
            </w:r>
          </w:p>
          <w:bookmarkEnd w:id="870"/>
          <w:p>
            <w:pPr>
              <w:spacing w:after="20"/>
              <w:ind w:left="20"/>
              <w:jc w:val="both"/>
            </w:pPr>
            <w:r>
              <w:rPr>
                <w:rFonts w:ascii="Times New Roman"/>
                <w:b w:val="false"/>
                <w:i w:val="false"/>
                <w:color w:val="000000"/>
                <w:sz w:val="20"/>
              </w:rPr>
              <w:t>
</w:t>
            </w:r>
            <w:r>
              <w:rPr>
                <w:rFonts w:ascii="Times New Roman"/>
                <w:b w:val="false"/>
                <w:i w:val="false"/>
                <w:color w:val="000000"/>
                <w:sz w:val="20"/>
              </w:rPr>
              <w:t>2. Кілемнің артқы бетіне латекс желімін жағу</w:t>
            </w:r>
          </w:p>
          <w:p>
            <w:pPr>
              <w:spacing w:after="20"/>
              <w:ind w:left="20"/>
              <w:jc w:val="both"/>
            </w:pPr>
            <w:r>
              <w:rPr>
                <w:rFonts w:ascii="Times New Roman"/>
                <w:b w:val="false"/>
                <w:i w:val="false"/>
                <w:color w:val="000000"/>
                <w:sz w:val="20"/>
              </w:rPr>
              <w:t>
</w:t>
            </w:r>
            <w:r>
              <w:rPr>
                <w:rFonts w:ascii="Times New Roman"/>
                <w:b w:val="false"/>
                <w:i w:val="false"/>
                <w:color w:val="000000"/>
                <w:sz w:val="20"/>
              </w:rPr>
              <w:t>3. Кілем қадасын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5. Кесінділерді өңдеу оверлокпен</w:t>
            </w:r>
          </w:p>
          <w:p>
            <w:pPr>
              <w:spacing w:after="20"/>
              <w:ind w:left="20"/>
              <w:jc w:val="both"/>
            </w:pPr>
            <w:r>
              <w:rPr>
                <w:rFonts w:ascii="Times New Roman"/>
                <w:b w:val="false"/>
                <w:i w:val="false"/>
                <w:color w:val="000000"/>
                <w:sz w:val="20"/>
              </w:rPr>
              <w:t>
</w:t>
            </w:r>
            <w:r>
              <w:rPr>
                <w:rFonts w:ascii="Times New Roman"/>
                <w:b w:val="false"/>
                <w:i w:val="false"/>
                <w:color w:val="000000"/>
                <w:sz w:val="20"/>
              </w:rPr>
              <w:t>6. Кілемнің шеттерін желімдеу</w:t>
            </w:r>
          </w:p>
          <w:p>
            <w:pPr>
              <w:spacing w:after="20"/>
              <w:ind w:left="20"/>
              <w:jc w:val="both"/>
            </w:pPr>
            <w:r>
              <w:rPr>
                <w:rFonts w:ascii="Times New Roman"/>
                <w:b w:val="false"/>
                <w:i w:val="false"/>
                <w:color w:val="000000"/>
                <w:sz w:val="20"/>
              </w:rPr>
              <w:t>
7.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5703390009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Кілемдер және өзге де тоқыма еден жабындары (қылшықты кілемдерді қоса алғанда)turf)), тафтингтік, дайын немесе дайын емес: өзге химиялық тоқыма материалдарынан: өзгелері: өзгелері: өзгелері: өзгелері: өзгелері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Кілемдер және өзге де тоқыма еден жабындары (қылшықты кілемдерді қоса алғанда)turf)), тафтингтік, дайын немесе дайын емес: өзге химиялық тоқыма материалдарынан: өзгелері: өзгелері: өзгелері: өзгелері: өзгелері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6" w:id="871"/>
          <w:p>
            <w:pPr>
              <w:spacing w:after="20"/>
              <w:ind w:left="20"/>
              <w:jc w:val="both"/>
            </w:pPr>
            <w:r>
              <w:rPr>
                <w:rFonts w:ascii="Times New Roman"/>
                <w:b w:val="false"/>
                <w:i w:val="false"/>
                <w:color w:val="000000"/>
                <w:sz w:val="20"/>
              </w:rPr>
              <w:t>
1. Кілемдердің дизайнын әзірлеу</w:t>
            </w:r>
          </w:p>
          <w:bookmarkEnd w:id="871"/>
          <w:p>
            <w:pPr>
              <w:spacing w:after="20"/>
              <w:ind w:left="20"/>
              <w:jc w:val="both"/>
            </w:pPr>
            <w:r>
              <w:rPr>
                <w:rFonts w:ascii="Times New Roman"/>
                <w:b w:val="false"/>
                <w:i w:val="false"/>
                <w:color w:val="000000"/>
                <w:sz w:val="20"/>
              </w:rPr>
              <w:t>
</w:t>
            </w:r>
            <w:r>
              <w:rPr>
                <w:rFonts w:ascii="Times New Roman"/>
                <w:b w:val="false"/>
                <w:i w:val="false"/>
                <w:color w:val="000000"/>
                <w:sz w:val="20"/>
              </w:rPr>
              <w:t>2. Негізді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Кілемнің артқы бетіне латекс желімін жағу</w:t>
            </w:r>
          </w:p>
          <w:p>
            <w:pPr>
              <w:spacing w:after="20"/>
              <w:ind w:left="20"/>
              <w:jc w:val="both"/>
            </w:pPr>
            <w:r>
              <w:rPr>
                <w:rFonts w:ascii="Times New Roman"/>
                <w:b w:val="false"/>
                <w:i w:val="false"/>
                <w:color w:val="000000"/>
                <w:sz w:val="20"/>
              </w:rPr>
              <w:t>
</w:t>
            </w:r>
            <w:r>
              <w:rPr>
                <w:rFonts w:ascii="Times New Roman"/>
                <w:b w:val="false"/>
                <w:i w:val="false"/>
                <w:color w:val="000000"/>
                <w:sz w:val="20"/>
              </w:rPr>
              <w:t>4. Бу машинасы (кілемдерді әрлеуге арналған)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5. Кілем қадасын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6.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7. Кесінділерді өңдеу оверлокпен</w:t>
            </w:r>
          </w:p>
          <w:p>
            <w:pPr>
              <w:spacing w:after="20"/>
              <w:ind w:left="20"/>
              <w:jc w:val="both"/>
            </w:pPr>
            <w:r>
              <w:rPr>
                <w:rFonts w:ascii="Times New Roman"/>
                <w:b w:val="false"/>
                <w:i w:val="false"/>
                <w:color w:val="000000"/>
                <w:sz w:val="20"/>
              </w:rPr>
              <w:t>
</w:t>
            </w:r>
            <w:r>
              <w:rPr>
                <w:rFonts w:ascii="Times New Roman"/>
                <w:b w:val="false"/>
                <w:i w:val="false"/>
                <w:color w:val="000000"/>
                <w:sz w:val="20"/>
              </w:rPr>
              <w:t>9. Соңғы кесу процесі</w:t>
            </w:r>
          </w:p>
          <w:p>
            <w:pPr>
              <w:spacing w:after="20"/>
              <w:ind w:left="20"/>
              <w:jc w:val="both"/>
            </w:pPr>
            <w:r>
              <w:rPr>
                <w:rFonts w:ascii="Times New Roman"/>
                <w:b w:val="false"/>
                <w:i w:val="false"/>
                <w:color w:val="000000"/>
                <w:sz w:val="20"/>
              </w:rPr>
              <w:t>
</w:t>
            </w:r>
            <w:r>
              <w:rPr>
                <w:rFonts w:ascii="Times New Roman"/>
                <w:b w:val="false"/>
                <w:i w:val="false"/>
                <w:color w:val="000000"/>
                <w:sz w:val="20"/>
              </w:rPr>
              <w:t>10. Кілемнің шеттерін желімдеу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11. Орау </w:t>
            </w:r>
          </w:p>
          <w:p>
            <w:pPr>
              <w:spacing w:after="20"/>
              <w:ind w:left="20"/>
              <w:jc w:val="both"/>
            </w:pPr>
            <w:r>
              <w:rPr>
                <w:rFonts w:ascii="Times New Roman"/>
                <w:b w:val="false"/>
                <w:i w:val="false"/>
                <w:color w:val="000000"/>
                <w:sz w:val="20"/>
              </w:rPr>
              <w:t>
</w:t>
            </w:r>
            <w:r>
              <w:rPr>
                <w:rFonts w:ascii="Times New Roman"/>
                <w:b w:val="false"/>
                <w:i w:val="false"/>
                <w:color w:val="000000"/>
                <w:sz w:val="20"/>
              </w:rPr>
              <w:t>12.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Таңбалау және қаптау</w:t>
            </w:r>
          </w:p>
          <w:p>
            <w:pPr>
              <w:spacing w:after="20"/>
              <w:ind w:left="20"/>
              <w:jc w:val="both"/>
            </w:pPr>
            <w:r>
              <w:rPr>
                <w:rFonts w:ascii="Times New Roman"/>
                <w:b w:val="false"/>
                <w:i w:val="false"/>
                <w:color w:val="000000"/>
                <w:sz w:val="20"/>
              </w:rPr>
              <w:t>
14.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8" w:id="872"/>
          <w:p>
            <w:pPr>
              <w:spacing w:after="20"/>
              <w:ind w:left="20"/>
              <w:jc w:val="both"/>
            </w:pPr>
            <w:r>
              <w:rPr>
                <w:rFonts w:ascii="Times New Roman"/>
                <w:b w:val="false"/>
                <w:i w:val="false"/>
                <w:color w:val="000000"/>
                <w:sz w:val="20"/>
              </w:rPr>
              <w:t>
1. Негізді қалыптастыру</w:t>
            </w:r>
          </w:p>
          <w:bookmarkEnd w:id="872"/>
          <w:p>
            <w:pPr>
              <w:spacing w:after="20"/>
              <w:ind w:left="20"/>
              <w:jc w:val="both"/>
            </w:pPr>
            <w:r>
              <w:rPr>
                <w:rFonts w:ascii="Times New Roman"/>
                <w:b w:val="false"/>
                <w:i w:val="false"/>
                <w:color w:val="000000"/>
                <w:sz w:val="20"/>
              </w:rPr>
              <w:t>
</w:t>
            </w:r>
            <w:r>
              <w:rPr>
                <w:rFonts w:ascii="Times New Roman"/>
                <w:b w:val="false"/>
                <w:i w:val="false"/>
                <w:color w:val="000000"/>
                <w:sz w:val="20"/>
              </w:rPr>
              <w:t>2. Кілемнің артқы бетіне латекс желімін жағу</w:t>
            </w:r>
          </w:p>
          <w:p>
            <w:pPr>
              <w:spacing w:after="20"/>
              <w:ind w:left="20"/>
              <w:jc w:val="both"/>
            </w:pPr>
            <w:r>
              <w:rPr>
                <w:rFonts w:ascii="Times New Roman"/>
                <w:b w:val="false"/>
                <w:i w:val="false"/>
                <w:color w:val="000000"/>
                <w:sz w:val="20"/>
              </w:rPr>
              <w:t>
</w:t>
            </w:r>
            <w:r>
              <w:rPr>
                <w:rFonts w:ascii="Times New Roman"/>
                <w:b w:val="false"/>
                <w:i w:val="false"/>
                <w:color w:val="000000"/>
                <w:sz w:val="20"/>
              </w:rPr>
              <w:t>3. Кілем қадасын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5. Кесінділерді өңдеу оверлокпен</w:t>
            </w:r>
          </w:p>
          <w:p>
            <w:pPr>
              <w:spacing w:after="20"/>
              <w:ind w:left="20"/>
              <w:jc w:val="both"/>
            </w:pPr>
            <w:r>
              <w:rPr>
                <w:rFonts w:ascii="Times New Roman"/>
                <w:b w:val="false"/>
                <w:i w:val="false"/>
                <w:color w:val="000000"/>
                <w:sz w:val="20"/>
              </w:rPr>
              <w:t>
</w:t>
            </w:r>
            <w:r>
              <w:rPr>
                <w:rFonts w:ascii="Times New Roman"/>
                <w:b w:val="false"/>
                <w:i w:val="false"/>
                <w:color w:val="000000"/>
                <w:sz w:val="20"/>
              </w:rPr>
              <w:t>6. Кілемнің шеттерін желімдеу</w:t>
            </w:r>
          </w:p>
          <w:p>
            <w:pPr>
              <w:spacing w:after="20"/>
              <w:ind w:left="20"/>
              <w:jc w:val="both"/>
            </w:pPr>
            <w:r>
              <w:rPr>
                <w:rFonts w:ascii="Times New Roman"/>
                <w:b w:val="false"/>
                <w:i w:val="false"/>
                <w:color w:val="000000"/>
                <w:sz w:val="20"/>
              </w:rPr>
              <w:t>
7.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5705003000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тоқыма материалдарынан жасалған өзге де кілемдер мен еден жабындары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тоқыма материалдарынан жасалған кілемдер және өзге де дайын немесе дайын емес еден жабындары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4" w:id="873"/>
          <w:p>
            <w:pPr>
              <w:spacing w:after="20"/>
              <w:ind w:left="20"/>
              <w:jc w:val="both"/>
            </w:pPr>
            <w:r>
              <w:rPr>
                <w:rFonts w:ascii="Times New Roman"/>
                <w:b w:val="false"/>
                <w:i w:val="false"/>
                <w:color w:val="000000"/>
                <w:sz w:val="20"/>
              </w:rPr>
              <w:t>
1. Кілемдердің дизайнын әзірлеу</w:t>
            </w:r>
          </w:p>
          <w:bookmarkEnd w:id="873"/>
          <w:p>
            <w:pPr>
              <w:spacing w:after="20"/>
              <w:ind w:left="20"/>
              <w:jc w:val="both"/>
            </w:pPr>
            <w:r>
              <w:rPr>
                <w:rFonts w:ascii="Times New Roman"/>
                <w:b w:val="false"/>
                <w:i w:val="false"/>
                <w:color w:val="000000"/>
                <w:sz w:val="20"/>
              </w:rPr>
              <w:t>
</w:t>
            </w:r>
            <w:r>
              <w:rPr>
                <w:rFonts w:ascii="Times New Roman"/>
                <w:b w:val="false"/>
                <w:i w:val="false"/>
                <w:color w:val="000000"/>
                <w:sz w:val="20"/>
              </w:rPr>
              <w:t>2. Негізді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Кілемнің артқы бетіне латекс желімін жағу</w:t>
            </w:r>
          </w:p>
          <w:p>
            <w:pPr>
              <w:spacing w:after="20"/>
              <w:ind w:left="20"/>
              <w:jc w:val="both"/>
            </w:pPr>
            <w:r>
              <w:rPr>
                <w:rFonts w:ascii="Times New Roman"/>
                <w:b w:val="false"/>
                <w:i w:val="false"/>
                <w:color w:val="000000"/>
                <w:sz w:val="20"/>
              </w:rPr>
              <w:t>
</w:t>
            </w:r>
            <w:r>
              <w:rPr>
                <w:rFonts w:ascii="Times New Roman"/>
                <w:b w:val="false"/>
                <w:i w:val="false"/>
                <w:color w:val="000000"/>
                <w:sz w:val="20"/>
              </w:rPr>
              <w:t>4. Бу машинасы (кілемдерді әрлеуге арналған)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5. Кілем қадасын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6.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7. Кесінділерді өңдеу оверлокпен</w:t>
            </w:r>
          </w:p>
          <w:p>
            <w:pPr>
              <w:spacing w:after="20"/>
              <w:ind w:left="20"/>
              <w:jc w:val="both"/>
            </w:pPr>
            <w:r>
              <w:rPr>
                <w:rFonts w:ascii="Times New Roman"/>
                <w:b w:val="false"/>
                <w:i w:val="false"/>
                <w:color w:val="000000"/>
                <w:sz w:val="20"/>
              </w:rPr>
              <w:t>
</w:t>
            </w:r>
            <w:r>
              <w:rPr>
                <w:rFonts w:ascii="Times New Roman"/>
                <w:b w:val="false"/>
                <w:i w:val="false"/>
                <w:color w:val="000000"/>
                <w:sz w:val="20"/>
              </w:rPr>
              <w:t>9. Соңғы кесу процесі</w:t>
            </w:r>
          </w:p>
          <w:p>
            <w:pPr>
              <w:spacing w:after="20"/>
              <w:ind w:left="20"/>
              <w:jc w:val="both"/>
            </w:pPr>
            <w:r>
              <w:rPr>
                <w:rFonts w:ascii="Times New Roman"/>
                <w:b w:val="false"/>
                <w:i w:val="false"/>
                <w:color w:val="000000"/>
                <w:sz w:val="20"/>
              </w:rPr>
              <w:t>
</w:t>
            </w:r>
            <w:r>
              <w:rPr>
                <w:rFonts w:ascii="Times New Roman"/>
                <w:b w:val="false"/>
                <w:i w:val="false"/>
                <w:color w:val="000000"/>
                <w:sz w:val="20"/>
              </w:rPr>
              <w:t>10. Кілемнің шеттерін желімдеу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11. Орау </w:t>
            </w:r>
          </w:p>
          <w:p>
            <w:pPr>
              <w:spacing w:after="20"/>
              <w:ind w:left="20"/>
              <w:jc w:val="both"/>
            </w:pPr>
            <w:r>
              <w:rPr>
                <w:rFonts w:ascii="Times New Roman"/>
                <w:b w:val="false"/>
                <w:i w:val="false"/>
                <w:color w:val="000000"/>
                <w:sz w:val="20"/>
              </w:rPr>
              <w:t>
</w:t>
            </w:r>
            <w:r>
              <w:rPr>
                <w:rFonts w:ascii="Times New Roman"/>
                <w:b w:val="false"/>
                <w:i w:val="false"/>
                <w:color w:val="000000"/>
                <w:sz w:val="20"/>
              </w:rPr>
              <w:t>12.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Таңбалау және қаптау</w:t>
            </w:r>
          </w:p>
          <w:p>
            <w:pPr>
              <w:spacing w:after="20"/>
              <w:ind w:left="20"/>
              <w:jc w:val="both"/>
            </w:pPr>
            <w:r>
              <w:rPr>
                <w:rFonts w:ascii="Times New Roman"/>
                <w:b w:val="false"/>
                <w:i w:val="false"/>
                <w:color w:val="000000"/>
                <w:sz w:val="20"/>
              </w:rPr>
              <w:t>
14.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6" w:id="874"/>
          <w:p>
            <w:pPr>
              <w:spacing w:after="20"/>
              <w:ind w:left="20"/>
              <w:jc w:val="both"/>
            </w:pPr>
            <w:r>
              <w:rPr>
                <w:rFonts w:ascii="Times New Roman"/>
                <w:b w:val="false"/>
                <w:i w:val="false"/>
                <w:color w:val="000000"/>
                <w:sz w:val="20"/>
              </w:rPr>
              <w:t>
1. Негізді қалыптастыру</w:t>
            </w:r>
          </w:p>
          <w:bookmarkEnd w:id="874"/>
          <w:p>
            <w:pPr>
              <w:spacing w:after="20"/>
              <w:ind w:left="20"/>
              <w:jc w:val="both"/>
            </w:pPr>
            <w:r>
              <w:rPr>
                <w:rFonts w:ascii="Times New Roman"/>
                <w:b w:val="false"/>
                <w:i w:val="false"/>
                <w:color w:val="000000"/>
                <w:sz w:val="20"/>
              </w:rPr>
              <w:t>
</w:t>
            </w:r>
            <w:r>
              <w:rPr>
                <w:rFonts w:ascii="Times New Roman"/>
                <w:b w:val="false"/>
                <w:i w:val="false"/>
                <w:color w:val="000000"/>
                <w:sz w:val="20"/>
              </w:rPr>
              <w:t>2. Кілемнің артқы бетіне латекс желімін жағу</w:t>
            </w:r>
          </w:p>
          <w:p>
            <w:pPr>
              <w:spacing w:after="20"/>
              <w:ind w:left="20"/>
              <w:jc w:val="both"/>
            </w:pPr>
            <w:r>
              <w:rPr>
                <w:rFonts w:ascii="Times New Roman"/>
                <w:b w:val="false"/>
                <w:i w:val="false"/>
                <w:color w:val="000000"/>
                <w:sz w:val="20"/>
              </w:rPr>
              <w:t>
</w:t>
            </w:r>
            <w:r>
              <w:rPr>
                <w:rFonts w:ascii="Times New Roman"/>
                <w:b w:val="false"/>
                <w:i w:val="false"/>
                <w:color w:val="000000"/>
                <w:sz w:val="20"/>
              </w:rPr>
              <w:t>3. Кілем қадасын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5. Кесінділерді өңдеу оверлокпен</w:t>
            </w:r>
          </w:p>
          <w:p>
            <w:pPr>
              <w:spacing w:after="20"/>
              <w:ind w:left="20"/>
              <w:jc w:val="both"/>
            </w:pPr>
            <w:r>
              <w:rPr>
                <w:rFonts w:ascii="Times New Roman"/>
                <w:b w:val="false"/>
                <w:i w:val="false"/>
                <w:color w:val="000000"/>
                <w:sz w:val="20"/>
              </w:rPr>
              <w:t>
</w:t>
            </w:r>
            <w:r>
              <w:rPr>
                <w:rFonts w:ascii="Times New Roman"/>
                <w:b w:val="false"/>
                <w:i w:val="false"/>
                <w:color w:val="000000"/>
                <w:sz w:val="20"/>
              </w:rPr>
              <w:t>6. Кілемнің шеттерін желімдеу</w:t>
            </w:r>
          </w:p>
          <w:p>
            <w:pPr>
              <w:spacing w:after="20"/>
              <w:ind w:left="20"/>
              <w:jc w:val="both"/>
            </w:pPr>
            <w:r>
              <w:rPr>
                <w:rFonts w:ascii="Times New Roman"/>
                <w:b w:val="false"/>
                <w:i w:val="false"/>
                <w:color w:val="000000"/>
                <w:sz w:val="20"/>
              </w:rPr>
              <w:t>
7.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5705003000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тоқыма материалдарынан жасалған өзге де кілемдер мен еден жабындары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тоқыма материалдарынан жасалған кілемдер және өзге де дайын немесе дайын емес еден жабындары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2" w:id="875"/>
          <w:p>
            <w:pPr>
              <w:spacing w:after="20"/>
              <w:ind w:left="20"/>
              <w:jc w:val="both"/>
            </w:pPr>
            <w:r>
              <w:rPr>
                <w:rFonts w:ascii="Times New Roman"/>
                <w:b w:val="false"/>
                <w:i w:val="false"/>
                <w:color w:val="000000"/>
                <w:sz w:val="20"/>
              </w:rPr>
              <w:t>
1. Кілемдердің дизайнын әзірлеу</w:t>
            </w:r>
          </w:p>
          <w:bookmarkEnd w:id="875"/>
          <w:p>
            <w:pPr>
              <w:spacing w:after="20"/>
              <w:ind w:left="20"/>
              <w:jc w:val="both"/>
            </w:pPr>
            <w:r>
              <w:rPr>
                <w:rFonts w:ascii="Times New Roman"/>
                <w:b w:val="false"/>
                <w:i w:val="false"/>
                <w:color w:val="000000"/>
                <w:sz w:val="20"/>
              </w:rPr>
              <w:t>
</w:t>
            </w:r>
            <w:r>
              <w:rPr>
                <w:rFonts w:ascii="Times New Roman"/>
                <w:b w:val="false"/>
                <w:i w:val="false"/>
                <w:color w:val="000000"/>
                <w:sz w:val="20"/>
              </w:rPr>
              <w:t>2. Негізді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Кілемнің артқы бетіне латекс желімін жағу</w:t>
            </w:r>
          </w:p>
          <w:p>
            <w:pPr>
              <w:spacing w:after="20"/>
              <w:ind w:left="20"/>
              <w:jc w:val="both"/>
            </w:pPr>
            <w:r>
              <w:rPr>
                <w:rFonts w:ascii="Times New Roman"/>
                <w:b w:val="false"/>
                <w:i w:val="false"/>
                <w:color w:val="000000"/>
                <w:sz w:val="20"/>
              </w:rPr>
              <w:t>
</w:t>
            </w:r>
            <w:r>
              <w:rPr>
                <w:rFonts w:ascii="Times New Roman"/>
                <w:b w:val="false"/>
                <w:i w:val="false"/>
                <w:color w:val="000000"/>
                <w:sz w:val="20"/>
              </w:rPr>
              <w:t>4. Бу машинасы (кілемдерді әрлеуге арналған)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5. Кілем қадасын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6.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7. Кесінділерді өңдеу оверлокпен</w:t>
            </w:r>
          </w:p>
          <w:p>
            <w:pPr>
              <w:spacing w:after="20"/>
              <w:ind w:left="20"/>
              <w:jc w:val="both"/>
            </w:pPr>
            <w:r>
              <w:rPr>
                <w:rFonts w:ascii="Times New Roman"/>
                <w:b w:val="false"/>
                <w:i w:val="false"/>
                <w:color w:val="000000"/>
                <w:sz w:val="20"/>
              </w:rPr>
              <w:t>
</w:t>
            </w:r>
            <w:r>
              <w:rPr>
                <w:rFonts w:ascii="Times New Roman"/>
                <w:b w:val="false"/>
                <w:i w:val="false"/>
                <w:color w:val="000000"/>
                <w:sz w:val="20"/>
              </w:rPr>
              <w:t>9. Соңғы кесу процесі</w:t>
            </w:r>
          </w:p>
          <w:p>
            <w:pPr>
              <w:spacing w:after="20"/>
              <w:ind w:left="20"/>
              <w:jc w:val="both"/>
            </w:pPr>
            <w:r>
              <w:rPr>
                <w:rFonts w:ascii="Times New Roman"/>
                <w:b w:val="false"/>
                <w:i w:val="false"/>
                <w:color w:val="000000"/>
                <w:sz w:val="20"/>
              </w:rPr>
              <w:t>
</w:t>
            </w:r>
            <w:r>
              <w:rPr>
                <w:rFonts w:ascii="Times New Roman"/>
                <w:b w:val="false"/>
                <w:i w:val="false"/>
                <w:color w:val="000000"/>
                <w:sz w:val="20"/>
              </w:rPr>
              <w:t>10. Кілемнің шеттерін желімдеу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11. Орау </w:t>
            </w:r>
          </w:p>
          <w:p>
            <w:pPr>
              <w:spacing w:after="20"/>
              <w:ind w:left="20"/>
              <w:jc w:val="both"/>
            </w:pPr>
            <w:r>
              <w:rPr>
                <w:rFonts w:ascii="Times New Roman"/>
                <w:b w:val="false"/>
                <w:i w:val="false"/>
                <w:color w:val="000000"/>
                <w:sz w:val="20"/>
              </w:rPr>
              <w:t>
</w:t>
            </w:r>
            <w:r>
              <w:rPr>
                <w:rFonts w:ascii="Times New Roman"/>
                <w:b w:val="false"/>
                <w:i w:val="false"/>
                <w:color w:val="000000"/>
                <w:sz w:val="20"/>
              </w:rPr>
              <w:t>12.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Таңбалау және қаптау</w:t>
            </w:r>
          </w:p>
          <w:p>
            <w:pPr>
              <w:spacing w:after="20"/>
              <w:ind w:left="20"/>
              <w:jc w:val="both"/>
            </w:pPr>
            <w:r>
              <w:rPr>
                <w:rFonts w:ascii="Times New Roman"/>
                <w:b w:val="false"/>
                <w:i w:val="false"/>
                <w:color w:val="000000"/>
                <w:sz w:val="20"/>
              </w:rPr>
              <w:t>
14.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4" w:id="876"/>
          <w:p>
            <w:pPr>
              <w:spacing w:after="20"/>
              <w:ind w:left="20"/>
              <w:jc w:val="both"/>
            </w:pPr>
            <w:r>
              <w:rPr>
                <w:rFonts w:ascii="Times New Roman"/>
                <w:b w:val="false"/>
                <w:i w:val="false"/>
                <w:color w:val="000000"/>
                <w:sz w:val="20"/>
              </w:rPr>
              <w:t>
1. Негізді қалыптастыру</w:t>
            </w:r>
          </w:p>
          <w:bookmarkEnd w:id="876"/>
          <w:p>
            <w:pPr>
              <w:spacing w:after="20"/>
              <w:ind w:left="20"/>
              <w:jc w:val="both"/>
            </w:pPr>
            <w:r>
              <w:rPr>
                <w:rFonts w:ascii="Times New Roman"/>
                <w:b w:val="false"/>
                <w:i w:val="false"/>
                <w:color w:val="000000"/>
                <w:sz w:val="20"/>
              </w:rPr>
              <w:t>
</w:t>
            </w:r>
            <w:r>
              <w:rPr>
                <w:rFonts w:ascii="Times New Roman"/>
                <w:b w:val="false"/>
                <w:i w:val="false"/>
                <w:color w:val="000000"/>
                <w:sz w:val="20"/>
              </w:rPr>
              <w:t>2. Кілемнің артқы бетіне латекс желімін жағу</w:t>
            </w:r>
          </w:p>
          <w:p>
            <w:pPr>
              <w:spacing w:after="20"/>
              <w:ind w:left="20"/>
              <w:jc w:val="both"/>
            </w:pPr>
            <w:r>
              <w:rPr>
                <w:rFonts w:ascii="Times New Roman"/>
                <w:b w:val="false"/>
                <w:i w:val="false"/>
                <w:color w:val="000000"/>
                <w:sz w:val="20"/>
              </w:rPr>
              <w:t>
</w:t>
            </w:r>
            <w:r>
              <w:rPr>
                <w:rFonts w:ascii="Times New Roman"/>
                <w:b w:val="false"/>
                <w:i w:val="false"/>
                <w:color w:val="000000"/>
                <w:sz w:val="20"/>
              </w:rPr>
              <w:t>3. Кілем қадасын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5. Кесінділерді өңдеу оверлокпен</w:t>
            </w:r>
          </w:p>
          <w:p>
            <w:pPr>
              <w:spacing w:after="20"/>
              <w:ind w:left="20"/>
              <w:jc w:val="both"/>
            </w:pPr>
            <w:r>
              <w:rPr>
                <w:rFonts w:ascii="Times New Roman"/>
                <w:b w:val="false"/>
                <w:i w:val="false"/>
                <w:color w:val="000000"/>
                <w:sz w:val="20"/>
              </w:rPr>
              <w:t>
</w:t>
            </w:r>
            <w:r>
              <w:rPr>
                <w:rFonts w:ascii="Times New Roman"/>
                <w:b w:val="false"/>
                <w:i w:val="false"/>
                <w:color w:val="000000"/>
                <w:sz w:val="20"/>
              </w:rPr>
              <w:t>6. Кілемнің шеттерін желімдеу</w:t>
            </w:r>
          </w:p>
          <w:p>
            <w:pPr>
              <w:spacing w:after="20"/>
              <w:ind w:left="20"/>
              <w:jc w:val="both"/>
            </w:pPr>
            <w:r>
              <w:rPr>
                <w:rFonts w:ascii="Times New Roman"/>
                <w:b w:val="false"/>
                <w:i w:val="false"/>
                <w:color w:val="000000"/>
                <w:sz w:val="20"/>
              </w:rPr>
              <w:t>
7.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5802100000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Орамалды түкті маталар және 5806 тауар позициясының жіңішке маталарынан басқа, ұқсас түкті маталар; тафтингтік 5703 тауар позициясының бұйымдарынан басқа тоқыма материалдары: түкті сүлгі маталар және мақта-мата иірімжіптен жасалған ұқсас түкті маталар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Түкті орамалды маталар және ұқсас түкті маталар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0" w:id="877"/>
          <w:p>
            <w:pPr>
              <w:spacing w:after="20"/>
              <w:ind w:left="20"/>
              <w:jc w:val="both"/>
            </w:pPr>
            <w:r>
              <w:rPr>
                <w:rFonts w:ascii="Times New Roman"/>
                <w:b w:val="false"/>
                <w:i w:val="false"/>
                <w:color w:val="000000"/>
                <w:sz w:val="20"/>
              </w:rPr>
              <w:t>
1. Шикізатты қабылдау және дайындау</w:t>
            </w:r>
          </w:p>
          <w:bookmarkEnd w:id="877"/>
          <w:p>
            <w:pPr>
              <w:spacing w:after="20"/>
              <w:ind w:left="20"/>
              <w:jc w:val="both"/>
            </w:pPr>
            <w:r>
              <w:rPr>
                <w:rFonts w:ascii="Times New Roman"/>
                <w:b w:val="false"/>
                <w:i w:val="false"/>
                <w:color w:val="000000"/>
                <w:sz w:val="20"/>
              </w:rPr>
              <w:t>
</w:t>
            </w:r>
            <w:r>
              <w:rPr>
                <w:rFonts w:ascii="Times New Roman"/>
                <w:b w:val="false"/>
                <w:i w:val="false"/>
                <w:color w:val="000000"/>
                <w:sz w:val="20"/>
              </w:rPr>
              <w:t>2. Негізді қалыптастыру (жіптерді орау, керілуді теңестіру)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Қайталау және қиғаштау иірімжіптердің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Тоқыма станогына негізді құю</w:t>
            </w:r>
          </w:p>
          <w:p>
            <w:pPr>
              <w:spacing w:after="20"/>
              <w:ind w:left="20"/>
              <w:jc w:val="both"/>
            </w:pPr>
            <w:r>
              <w:rPr>
                <w:rFonts w:ascii="Times New Roman"/>
                <w:b w:val="false"/>
                <w:i w:val="false"/>
                <w:color w:val="000000"/>
                <w:sz w:val="20"/>
              </w:rPr>
              <w:t>
</w:t>
            </w:r>
            <w:r>
              <w:rPr>
                <w:rFonts w:ascii="Times New Roman"/>
                <w:b w:val="false"/>
                <w:i w:val="false"/>
                <w:color w:val="000000"/>
                <w:sz w:val="20"/>
              </w:rPr>
              <w:t>6. Кенептің енін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Тоқу</w:t>
            </w:r>
          </w:p>
          <w:p>
            <w:pPr>
              <w:spacing w:after="20"/>
              <w:ind w:left="20"/>
              <w:jc w:val="both"/>
            </w:pPr>
            <w:r>
              <w:rPr>
                <w:rFonts w:ascii="Times New Roman"/>
                <w:b w:val="false"/>
                <w:i w:val="false"/>
                <w:color w:val="000000"/>
                <w:sz w:val="20"/>
              </w:rPr>
              <w:t>
</w:t>
            </w:r>
            <w:r>
              <w:rPr>
                <w:rFonts w:ascii="Times New Roman"/>
                <w:b w:val="false"/>
                <w:i w:val="false"/>
                <w:color w:val="000000"/>
                <w:sz w:val="20"/>
              </w:rPr>
              <w:t>8. Орамдарға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Біріншілік ылғалды-жылумен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10. Шаю</w:t>
            </w:r>
          </w:p>
          <w:p>
            <w:pPr>
              <w:spacing w:after="20"/>
              <w:ind w:left="20"/>
              <w:jc w:val="both"/>
            </w:pPr>
            <w:r>
              <w:rPr>
                <w:rFonts w:ascii="Times New Roman"/>
                <w:b w:val="false"/>
                <w:i w:val="false"/>
                <w:color w:val="000000"/>
                <w:sz w:val="20"/>
              </w:rPr>
              <w:t>
</w:t>
            </w:r>
            <w:r>
              <w:rPr>
                <w:rFonts w:ascii="Times New Roman"/>
                <w:b w:val="false"/>
                <w:i w:val="false"/>
                <w:color w:val="000000"/>
                <w:sz w:val="20"/>
              </w:rPr>
              <w:t>11. Ағарту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12. Ағартудан кейін шаю және бейтараптандыру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13. Бояу</w:t>
            </w:r>
          </w:p>
          <w:p>
            <w:pPr>
              <w:spacing w:after="20"/>
              <w:ind w:left="20"/>
              <w:jc w:val="both"/>
            </w:pPr>
            <w:r>
              <w:rPr>
                <w:rFonts w:ascii="Times New Roman"/>
                <w:b w:val="false"/>
                <w:i w:val="false"/>
                <w:color w:val="000000"/>
                <w:sz w:val="20"/>
              </w:rPr>
              <w:t>
</w:t>
            </w:r>
            <w:r>
              <w:rPr>
                <w:rFonts w:ascii="Times New Roman"/>
                <w:b w:val="false"/>
                <w:i w:val="false"/>
                <w:color w:val="000000"/>
                <w:sz w:val="20"/>
              </w:rPr>
              <w:t>14. Бояудан кейін шаю және бейтараптандыру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15. Түкті түкті кептіру және тарау</w:t>
            </w:r>
          </w:p>
          <w:p>
            <w:pPr>
              <w:spacing w:after="20"/>
              <w:ind w:left="20"/>
              <w:jc w:val="both"/>
            </w:pPr>
            <w:r>
              <w:rPr>
                <w:rFonts w:ascii="Times New Roman"/>
                <w:b w:val="false"/>
                <w:i w:val="false"/>
                <w:color w:val="000000"/>
                <w:sz w:val="20"/>
              </w:rPr>
              <w:t>
</w:t>
            </w:r>
            <w:r>
              <w:rPr>
                <w:rFonts w:ascii="Times New Roman"/>
                <w:b w:val="false"/>
                <w:i w:val="false"/>
                <w:color w:val="000000"/>
                <w:sz w:val="20"/>
              </w:rPr>
              <w:t>16. Бетті тегістеу және тығыздау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17.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18. Таңбалау және қаптау</w:t>
            </w:r>
          </w:p>
          <w:p>
            <w:pPr>
              <w:spacing w:after="20"/>
              <w:ind w:left="20"/>
              <w:jc w:val="both"/>
            </w:pPr>
            <w:r>
              <w:rPr>
                <w:rFonts w:ascii="Times New Roman"/>
                <w:b w:val="false"/>
                <w:i w:val="false"/>
                <w:color w:val="000000"/>
                <w:sz w:val="20"/>
              </w:rPr>
              <w:t>
19.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7" w:id="878"/>
          <w:p>
            <w:pPr>
              <w:spacing w:after="20"/>
              <w:ind w:left="20"/>
              <w:jc w:val="both"/>
            </w:pPr>
            <w:r>
              <w:rPr>
                <w:rFonts w:ascii="Times New Roman"/>
                <w:b w:val="false"/>
                <w:i w:val="false"/>
                <w:color w:val="000000"/>
                <w:sz w:val="20"/>
              </w:rPr>
              <w:t>
1. Тоқыма станогына негізді құю</w:t>
            </w:r>
          </w:p>
          <w:bookmarkEnd w:id="878"/>
          <w:p>
            <w:pPr>
              <w:spacing w:after="20"/>
              <w:ind w:left="20"/>
              <w:jc w:val="both"/>
            </w:pPr>
            <w:r>
              <w:rPr>
                <w:rFonts w:ascii="Times New Roman"/>
                <w:b w:val="false"/>
                <w:i w:val="false"/>
                <w:color w:val="000000"/>
                <w:sz w:val="20"/>
              </w:rPr>
              <w:t>
</w:t>
            </w:r>
            <w:r>
              <w:rPr>
                <w:rFonts w:ascii="Times New Roman"/>
                <w:b w:val="false"/>
                <w:i w:val="false"/>
                <w:color w:val="000000"/>
                <w:sz w:val="20"/>
              </w:rPr>
              <w:t>2. Тоқу</w:t>
            </w:r>
          </w:p>
          <w:p>
            <w:pPr>
              <w:spacing w:after="20"/>
              <w:ind w:left="20"/>
              <w:jc w:val="both"/>
            </w:pPr>
            <w:r>
              <w:rPr>
                <w:rFonts w:ascii="Times New Roman"/>
                <w:b w:val="false"/>
                <w:i w:val="false"/>
                <w:color w:val="000000"/>
                <w:sz w:val="20"/>
              </w:rPr>
              <w:t>
3. Бояу немесе басып шығару (қажет болған жағдайда)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5804101000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түсті, өрнегі жоқ тюль және өзге де торлы жаймалар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6002 тауар позициясының жаймаларынан басқа, өзге де тюль және торлы жаймалар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9" w:id="879"/>
          <w:p>
            <w:pPr>
              <w:spacing w:after="20"/>
              <w:ind w:left="20"/>
              <w:jc w:val="both"/>
            </w:pPr>
            <w:r>
              <w:rPr>
                <w:rFonts w:ascii="Times New Roman"/>
                <w:b w:val="false"/>
                <w:i w:val="false"/>
                <w:color w:val="000000"/>
                <w:sz w:val="20"/>
              </w:rPr>
              <w:t>
1. Шикізатты қабылдау және сапасын бақылау</w:t>
            </w:r>
          </w:p>
          <w:bookmarkEnd w:id="879"/>
          <w:p>
            <w:pPr>
              <w:spacing w:after="20"/>
              <w:ind w:left="20"/>
              <w:jc w:val="both"/>
            </w:pPr>
            <w:r>
              <w:rPr>
                <w:rFonts w:ascii="Times New Roman"/>
                <w:b w:val="false"/>
                <w:i w:val="false"/>
                <w:color w:val="000000"/>
                <w:sz w:val="20"/>
              </w:rPr>
              <w:t>
</w:t>
            </w:r>
            <w:r>
              <w:rPr>
                <w:rFonts w:ascii="Times New Roman"/>
                <w:b w:val="false"/>
                <w:i w:val="false"/>
                <w:color w:val="000000"/>
                <w:sz w:val="20"/>
              </w:rPr>
              <w:t>2. Матаны пішу үстелдеріне немесе төсеу машиналарына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Пішілген үлгілер бойынша матаны бірнеше қабат етіп төсеу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5. Тігу жіктердің және элементтердің қосылуы</w:t>
            </w:r>
          </w:p>
          <w:p>
            <w:pPr>
              <w:spacing w:after="20"/>
              <w:ind w:left="20"/>
              <w:jc w:val="both"/>
            </w:pPr>
            <w:r>
              <w:rPr>
                <w:rFonts w:ascii="Times New Roman"/>
                <w:b w:val="false"/>
                <w:i w:val="false"/>
                <w:color w:val="000000"/>
                <w:sz w:val="20"/>
              </w:rPr>
              <w:t>
</w:t>
            </w:r>
            <w:r>
              <w:rPr>
                <w:rFonts w:ascii="Times New Roman"/>
                <w:b w:val="false"/>
                <w:i w:val="false"/>
                <w:color w:val="000000"/>
                <w:sz w:val="20"/>
              </w:rPr>
              <w:t>6. Бөлімдерді өңдеу оверлокпен немесе басқа тәсілмен</w:t>
            </w:r>
          </w:p>
          <w:p>
            <w:pPr>
              <w:spacing w:after="20"/>
              <w:ind w:left="20"/>
              <w:jc w:val="both"/>
            </w:pPr>
            <w:r>
              <w:rPr>
                <w:rFonts w:ascii="Times New Roman"/>
                <w:b w:val="false"/>
                <w:i w:val="false"/>
                <w:color w:val="000000"/>
                <w:sz w:val="20"/>
              </w:rPr>
              <w:t>
</w:t>
            </w:r>
            <w:r>
              <w:rPr>
                <w:rFonts w:ascii="Times New Roman"/>
                <w:b w:val="false"/>
                <w:i w:val="false"/>
                <w:color w:val="000000"/>
                <w:sz w:val="20"/>
              </w:rPr>
              <w:t>7. Фурнитураны тігу</w:t>
            </w:r>
          </w:p>
          <w:p>
            <w:pPr>
              <w:spacing w:after="20"/>
              <w:ind w:left="20"/>
              <w:jc w:val="both"/>
            </w:pPr>
            <w:r>
              <w:rPr>
                <w:rFonts w:ascii="Times New Roman"/>
                <w:b w:val="false"/>
                <w:i w:val="false"/>
                <w:color w:val="000000"/>
                <w:sz w:val="20"/>
              </w:rPr>
              <w:t>
</w:t>
            </w:r>
            <w:r>
              <w:rPr>
                <w:rFonts w:ascii="Times New Roman"/>
                <w:b w:val="false"/>
                <w:i w:val="false"/>
                <w:color w:val="000000"/>
                <w:sz w:val="20"/>
              </w:rPr>
              <w:t>8. Алғашқы ылғалды-жылумен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9. Қосымша әрлеу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10.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11. Таңбалау және қаптау</w:t>
            </w:r>
          </w:p>
          <w:p>
            <w:pPr>
              <w:spacing w:after="20"/>
              <w:ind w:left="20"/>
              <w:jc w:val="both"/>
            </w:pPr>
            <w:r>
              <w:rPr>
                <w:rFonts w:ascii="Times New Roman"/>
                <w:b w:val="false"/>
                <w:i w:val="false"/>
                <w:color w:val="000000"/>
                <w:sz w:val="20"/>
              </w:rPr>
              <w:t>
12.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0" w:id="880"/>
          <w:p>
            <w:pPr>
              <w:spacing w:after="20"/>
              <w:ind w:left="20"/>
              <w:jc w:val="both"/>
            </w:pPr>
            <w:r>
              <w:rPr>
                <w:rFonts w:ascii="Times New Roman"/>
                <w:b w:val="false"/>
                <w:i w:val="false"/>
                <w:color w:val="000000"/>
                <w:sz w:val="20"/>
              </w:rPr>
              <w:t>
1. Матаны пішілген үлгілер бойынша бірнеше қабат етіп төсеу</w:t>
            </w:r>
          </w:p>
          <w:bookmarkEnd w:id="880"/>
          <w:p>
            <w:pPr>
              <w:spacing w:after="20"/>
              <w:ind w:left="20"/>
              <w:jc w:val="both"/>
            </w:pPr>
            <w:r>
              <w:rPr>
                <w:rFonts w:ascii="Times New Roman"/>
                <w:b w:val="false"/>
                <w:i w:val="false"/>
                <w:color w:val="000000"/>
                <w:sz w:val="20"/>
              </w:rPr>
              <w:t>
</w:t>
            </w:r>
            <w:r>
              <w:rPr>
                <w:rFonts w:ascii="Times New Roman"/>
                <w:b w:val="false"/>
                <w:i w:val="false"/>
                <w:color w:val="000000"/>
                <w:sz w:val="20"/>
              </w:rPr>
              <w:t>2.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3. Тігу жіктердің және элементтердің қосылуы</w:t>
            </w:r>
          </w:p>
          <w:p>
            <w:pPr>
              <w:spacing w:after="20"/>
              <w:ind w:left="20"/>
              <w:jc w:val="both"/>
            </w:pPr>
            <w:r>
              <w:rPr>
                <w:rFonts w:ascii="Times New Roman"/>
                <w:b w:val="false"/>
                <w:i w:val="false"/>
                <w:color w:val="000000"/>
                <w:sz w:val="20"/>
              </w:rPr>
              <w:t>
</w:t>
            </w:r>
            <w:r>
              <w:rPr>
                <w:rFonts w:ascii="Times New Roman"/>
                <w:b w:val="false"/>
                <w:i w:val="false"/>
                <w:color w:val="000000"/>
                <w:sz w:val="20"/>
              </w:rPr>
              <w:t>4. Бөлімдерді өңдеу оверлокпен немесе басқа тәсілмен</w:t>
            </w:r>
          </w:p>
          <w:p>
            <w:pPr>
              <w:spacing w:after="20"/>
              <w:ind w:left="20"/>
              <w:jc w:val="both"/>
            </w:pPr>
            <w:r>
              <w:rPr>
                <w:rFonts w:ascii="Times New Roman"/>
                <w:b w:val="false"/>
                <w:i w:val="false"/>
                <w:color w:val="000000"/>
                <w:sz w:val="20"/>
              </w:rPr>
              <w:t>
5. Арматураны тігу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5804109000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 шілтер және торлы төсемдер, 6002 тауар позициясының төсемдерінен басқа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6002 тауар позициясының жаймаларынан басқа, өзге де тюль және торлы жаймалар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4" w:id="881"/>
          <w:p>
            <w:pPr>
              <w:spacing w:after="20"/>
              <w:ind w:left="20"/>
              <w:jc w:val="both"/>
            </w:pPr>
            <w:r>
              <w:rPr>
                <w:rFonts w:ascii="Times New Roman"/>
                <w:b w:val="false"/>
                <w:i w:val="false"/>
                <w:color w:val="000000"/>
                <w:sz w:val="20"/>
              </w:rPr>
              <w:t>
1. Шикізатты қабылдау және сапасын бақылау</w:t>
            </w:r>
          </w:p>
          <w:bookmarkEnd w:id="881"/>
          <w:p>
            <w:pPr>
              <w:spacing w:after="20"/>
              <w:ind w:left="20"/>
              <w:jc w:val="both"/>
            </w:pPr>
            <w:r>
              <w:rPr>
                <w:rFonts w:ascii="Times New Roman"/>
                <w:b w:val="false"/>
                <w:i w:val="false"/>
                <w:color w:val="000000"/>
                <w:sz w:val="20"/>
              </w:rPr>
              <w:t>
</w:t>
            </w:r>
            <w:r>
              <w:rPr>
                <w:rFonts w:ascii="Times New Roman"/>
                <w:b w:val="false"/>
                <w:i w:val="false"/>
                <w:color w:val="000000"/>
                <w:sz w:val="20"/>
              </w:rPr>
              <w:t>2. Матаны пішу үстелдеріне немесе төсеу машиналарына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Пішілген үлгілер бойынша матаны бірнеше қабат етіп төсеу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5. Тігу жіктердің және элементтердің қосылуы</w:t>
            </w:r>
          </w:p>
          <w:p>
            <w:pPr>
              <w:spacing w:after="20"/>
              <w:ind w:left="20"/>
              <w:jc w:val="both"/>
            </w:pPr>
            <w:r>
              <w:rPr>
                <w:rFonts w:ascii="Times New Roman"/>
                <w:b w:val="false"/>
                <w:i w:val="false"/>
                <w:color w:val="000000"/>
                <w:sz w:val="20"/>
              </w:rPr>
              <w:t>
</w:t>
            </w:r>
            <w:r>
              <w:rPr>
                <w:rFonts w:ascii="Times New Roman"/>
                <w:b w:val="false"/>
                <w:i w:val="false"/>
                <w:color w:val="000000"/>
                <w:sz w:val="20"/>
              </w:rPr>
              <w:t>6. Бөлімдерді өңдеу оверлокпен немесе басқа тәсілмен</w:t>
            </w:r>
          </w:p>
          <w:p>
            <w:pPr>
              <w:spacing w:after="20"/>
              <w:ind w:left="20"/>
              <w:jc w:val="both"/>
            </w:pPr>
            <w:r>
              <w:rPr>
                <w:rFonts w:ascii="Times New Roman"/>
                <w:b w:val="false"/>
                <w:i w:val="false"/>
                <w:color w:val="000000"/>
                <w:sz w:val="20"/>
              </w:rPr>
              <w:t>
</w:t>
            </w:r>
            <w:r>
              <w:rPr>
                <w:rFonts w:ascii="Times New Roman"/>
                <w:b w:val="false"/>
                <w:i w:val="false"/>
                <w:color w:val="000000"/>
                <w:sz w:val="20"/>
              </w:rPr>
              <w:t>7. Фурнитураны тігу</w:t>
            </w:r>
          </w:p>
          <w:p>
            <w:pPr>
              <w:spacing w:after="20"/>
              <w:ind w:left="20"/>
              <w:jc w:val="both"/>
            </w:pPr>
            <w:r>
              <w:rPr>
                <w:rFonts w:ascii="Times New Roman"/>
                <w:b w:val="false"/>
                <w:i w:val="false"/>
                <w:color w:val="000000"/>
                <w:sz w:val="20"/>
              </w:rPr>
              <w:t>
</w:t>
            </w:r>
            <w:r>
              <w:rPr>
                <w:rFonts w:ascii="Times New Roman"/>
                <w:b w:val="false"/>
                <w:i w:val="false"/>
                <w:color w:val="000000"/>
                <w:sz w:val="20"/>
              </w:rPr>
              <w:t>8. Алғашқы ылғалды-жылумен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9. Қосымша әрлеу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10.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11. Таңбалау және қаптау</w:t>
            </w:r>
          </w:p>
          <w:p>
            <w:pPr>
              <w:spacing w:after="20"/>
              <w:ind w:left="20"/>
              <w:jc w:val="both"/>
            </w:pPr>
            <w:r>
              <w:rPr>
                <w:rFonts w:ascii="Times New Roman"/>
                <w:b w:val="false"/>
                <w:i w:val="false"/>
                <w:color w:val="000000"/>
                <w:sz w:val="20"/>
              </w:rPr>
              <w:t>
12.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5" w:id="882"/>
          <w:p>
            <w:pPr>
              <w:spacing w:after="20"/>
              <w:ind w:left="20"/>
              <w:jc w:val="both"/>
            </w:pPr>
            <w:r>
              <w:rPr>
                <w:rFonts w:ascii="Times New Roman"/>
                <w:b w:val="false"/>
                <w:i w:val="false"/>
                <w:color w:val="000000"/>
                <w:sz w:val="20"/>
              </w:rPr>
              <w:t>
1. Матаны пішілген үлгілер бойынша бірнеше қабат етіп төсеу</w:t>
            </w:r>
          </w:p>
          <w:bookmarkEnd w:id="882"/>
          <w:p>
            <w:pPr>
              <w:spacing w:after="20"/>
              <w:ind w:left="20"/>
              <w:jc w:val="both"/>
            </w:pPr>
            <w:r>
              <w:rPr>
                <w:rFonts w:ascii="Times New Roman"/>
                <w:b w:val="false"/>
                <w:i w:val="false"/>
                <w:color w:val="000000"/>
                <w:sz w:val="20"/>
              </w:rPr>
              <w:t>
</w:t>
            </w:r>
            <w:r>
              <w:rPr>
                <w:rFonts w:ascii="Times New Roman"/>
                <w:b w:val="false"/>
                <w:i w:val="false"/>
                <w:color w:val="000000"/>
                <w:sz w:val="20"/>
              </w:rPr>
              <w:t>2.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3. Тігу жіктердің және элементтердің қосылуы</w:t>
            </w:r>
          </w:p>
          <w:p>
            <w:pPr>
              <w:spacing w:after="20"/>
              <w:ind w:left="20"/>
              <w:jc w:val="both"/>
            </w:pPr>
            <w:r>
              <w:rPr>
                <w:rFonts w:ascii="Times New Roman"/>
                <w:b w:val="false"/>
                <w:i w:val="false"/>
                <w:color w:val="000000"/>
                <w:sz w:val="20"/>
              </w:rPr>
              <w:t>
</w:t>
            </w:r>
            <w:r>
              <w:rPr>
                <w:rFonts w:ascii="Times New Roman"/>
                <w:b w:val="false"/>
                <w:i w:val="false"/>
                <w:color w:val="000000"/>
                <w:sz w:val="20"/>
              </w:rPr>
              <w:t>4. Бөлімдерді өңдеу оверлокпен немесе басқа тәсілмен</w:t>
            </w:r>
          </w:p>
          <w:p>
            <w:pPr>
              <w:spacing w:after="20"/>
              <w:ind w:left="20"/>
              <w:jc w:val="both"/>
            </w:pPr>
            <w:r>
              <w:rPr>
                <w:rFonts w:ascii="Times New Roman"/>
                <w:b w:val="false"/>
                <w:i w:val="false"/>
                <w:color w:val="000000"/>
                <w:sz w:val="20"/>
              </w:rPr>
              <w:t>
5. Арматураны тігу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5805000000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Бельгиялық гобелендер түріндегі қолдан тоқылған гобелендер, обюссондық, бове және ұқсас гобелендер, инемен кестеленген, дайын немесе дайын емес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Бельгиялық гобелендер түріндегі қолдан тоқылған гобелендер, обюссондық, бове және ұқсас гобелендер, инемен кестеленген, дайын немесе дайын емес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9" w:id="883"/>
          <w:p>
            <w:pPr>
              <w:spacing w:after="20"/>
              <w:ind w:left="20"/>
              <w:jc w:val="both"/>
            </w:pPr>
            <w:r>
              <w:rPr>
                <w:rFonts w:ascii="Times New Roman"/>
                <w:b w:val="false"/>
                <w:i w:val="false"/>
                <w:color w:val="000000"/>
                <w:sz w:val="20"/>
              </w:rPr>
              <w:t>
1. Шикізатты қабылдау және дайындау</w:t>
            </w:r>
          </w:p>
          <w:bookmarkEnd w:id="883"/>
          <w:p>
            <w:pPr>
              <w:spacing w:after="20"/>
              <w:ind w:left="20"/>
              <w:jc w:val="both"/>
            </w:pPr>
            <w:r>
              <w:rPr>
                <w:rFonts w:ascii="Times New Roman"/>
                <w:b w:val="false"/>
                <w:i w:val="false"/>
                <w:color w:val="000000"/>
                <w:sz w:val="20"/>
              </w:rPr>
              <w:t>
</w:t>
            </w:r>
            <w:r>
              <w:rPr>
                <w:rFonts w:ascii="Times New Roman"/>
                <w:b w:val="false"/>
                <w:i w:val="false"/>
                <w:color w:val="000000"/>
                <w:sz w:val="20"/>
              </w:rPr>
              <w:t>2. Матаны пішу үстелдеріне немесе төсеу машиналарына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Пішілген үлгілер бойынша матаны бірнеше қабат етіп төсеу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5. Тігу</w:t>
            </w:r>
          </w:p>
          <w:p>
            <w:pPr>
              <w:spacing w:after="20"/>
              <w:ind w:left="20"/>
              <w:jc w:val="both"/>
            </w:pPr>
            <w:r>
              <w:rPr>
                <w:rFonts w:ascii="Times New Roman"/>
                <w:b w:val="false"/>
                <w:i w:val="false"/>
                <w:color w:val="000000"/>
                <w:sz w:val="20"/>
              </w:rPr>
              <w:t>
</w:t>
            </w:r>
            <w:r>
              <w:rPr>
                <w:rFonts w:ascii="Times New Roman"/>
                <w:b w:val="false"/>
                <w:i w:val="false"/>
                <w:color w:val="000000"/>
                <w:sz w:val="20"/>
              </w:rPr>
              <w:t>6. Фурнитураны тігу</w:t>
            </w:r>
          </w:p>
          <w:p>
            <w:pPr>
              <w:spacing w:after="20"/>
              <w:ind w:left="20"/>
              <w:jc w:val="both"/>
            </w:pPr>
            <w:r>
              <w:rPr>
                <w:rFonts w:ascii="Times New Roman"/>
                <w:b w:val="false"/>
                <w:i w:val="false"/>
                <w:color w:val="000000"/>
                <w:sz w:val="20"/>
              </w:rPr>
              <w:t>
</w:t>
            </w:r>
            <w:r>
              <w:rPr>
                <w:rFonts w:ascii="Times New Roman"/>
                <w:b w:val="false"/>
                <w:i w:val="false"/>
                <w:color w:val="000000"/>
                <w:sz w:val="20"/>
              </w:rPr>
              <w:t>7. Алғашқы ылғалды-жылумен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8. Қосымша әрлеу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9.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Таңбалау және қаптау</w:t>
            </w:r>
          </w:p>
          <w:p>
            <w:pPr>
              <w:spacing w:after="20"/>
              <w:ind w:left="20"/>
              <w:jc w:val="both"/>
            </w:pPr>
            <w:r>
              <w:rPr>
                <w:rFonts w:ascii="Times New Roman"/>
                <w:b w:val="false"/>
                <w:i w:val="false"/>
                <w:color w:val="000000"/>
                <w:sz w:val="20"/>
              </w:rPr>
              <w:t>
11.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9" w:id="884"/>
          <w:p>
            <w:pPr>
              <w:spacing w:after="20"/>
              <w:ind w:left="20"/>
              <w:jc w:val="both"/>
            </w:pPr>
            <w:r>
              <w:rPr>
                <w:rFonts w:ascii="Times New Roman"/>
                <w:b w:val="false"/>
                <w:i w:val="false"/>
                <w:color w:val="000000"/>
                <w:sz w:val="20"/>
              </w:rPr>
              <w:t>
1. Пішу</w:t>
            </w:r>
          </w:p>
          <w:bookmarkEnd w:id="884"/>
          <w:p>
            <w:pPr>
              <w:spacing w:after="20"/>
              <w:ind w:left="20"/>
              <w:jc w:val="both"/>
            </w:pPr>
            <w:r>
              <w:rPr>
                <w:rFonts w:ascii="Times New Roman"/>
                <w:b w:val="false"/>
                <w:i w:val="false"/>
                <w:color w:val="000000"/>
                <w:sz w:val="20"/>
              </w:rPr>
              <w:t>
</w:t>
            </w:r>
            <w:r>
              <w:rPr>
                <w:rFonts w:ascii="Times New Roman"/>
                <w:b w:val="false"/>
                <w:i w:val="false"/>
                <w:color w:val="000000"/>
                <w:sz w:val="20"/>
              </w:rPr>
              <w:t>2. Тігу</w:t>
            </w:r>
          </w:p>
          <w:p>
            <w:pPr>
              <w:spacing w:after="20"/>
              <w:ind w:left="20"/>
              <w:jc w:val="both"/>
            </w:pPr>
            <w:r>
              <w:rPr>
                <w:rFonts w:ascii="Times New Roman"/>
                <w:b w:val="false"/>
                <w:i w:val="false"/>
                <w:color w:val="000000"/>
                <w:sz w:val="20"/>
              </w:rPr>
              <w:t>
</w:t>
            </w:r>
            <w:r>
              <w:rPr>
                <w:rFonts w:ascii="Times New Roman"/>
                <w:b w:val="false"/>
                <w:i w:val="false"/>
                <w:color w:val="000000"/>
                <w:sz w:val="20"/>
              </w:rPr>
              <w:t>3. Фурнитураны тігу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Қосымша әрлеу</w:t>
            </w:r>
          </w:p>
          <w:p>
            <w:pPr>
              <w:spacing w:after="20"/>
              <w:ind w:left="20"/>
              <w:jc w:val="both"/>
            </w:pPr>
            <w:r>
              <w:rPr>
                <w:rFonts w:ascii="Times New Roman"/>
                <w:b w:val="false"/>
                <w:i w:val="false"/>
                <w:color w:val="000000"/>
                <w:sz w:val="20"/>
              </w:rPr>
              <w:t>
5.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5806329000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Жолдардан жасалған маталардан басқа өзге де маталар 5807 қалып, химиялық жіптерден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Астары, қаптамасы бар немесе басқа материалдардан жасалған немесе оларсыз, өзге де тоқыма материалдардан жасалған керек-жарақтары бар шлангілер мен түтіктер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3" w:id="885"/>
          <w:p>
            <w:pPr>
              <w:spacing w:after="20"/>
              <w:ind w:left="20"/>
              <w:jc w:val="both"/>
            </w:pPr>
            <w:r>
              <w:rPr>
                <w:rFonts w:ascii="Times New Roman"/>
                <w:b w:val="false"/>
                <w:i w:val="false"/>
                <w:color w:val="000000"/>
                <w:sz w:val="20"/>
              </w:rPr>
              <w:t>
1. Шикізатты қабылдау және дайындау</w:t>
            </w:r>
          </w:p>
          <w:bookmarkEnd w:id="885"/>
          <w:p>
            <w:pPr>
              <w:spacing w:after="20"/>
              <w:ind w:left="20"/>
              <w:jc w:val="both"/>
            </w:pPr>
            <w:r>
              <w:rPr>
                <w:rFonts w:ascii="Times New Roman"/>
                <w:b w:val="false"/>
                <w:i w:val="false"/>
                <w:color w:val="000000"/>
                <w:sz w:val="20"/>
              </w:rPr>
              <w:t>
</w:t>
            </w:r>
            <w:r>
              <w:rPr>
                <w:rFonts w:ascii="Times New Roman"/>
                <w:b w:val="false"/>
                <w:i w:val="false"/>
                <w:color w:val="000000"/>
                <w:sz w:val="20"/>
              </w:rPr>
              <w:t>2. Ішкі астарды қалыптастыру (міндетті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3. Шлангты синтетикалық жіптермен өру / арматуралау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Сыртқы жабынды жағу (егер көзделген болса)</w:t>
            </w:r>
          </w:p>
          <w:p>
            <w:pPr>
              <w:spacing w:after="20"/>
              <w:ind w:left="20"/>
              <w:jc w:val="both"/>
            </w:pPr>
            <w:r>
              <w:rPr>
                <w:rFonts w:ascii="Times New Roman"/>
                <w:b w:val="false"/>
                <w:i w:val="false"/>
                <w:color w:val="000000"/>
                <w:sz w:val="20"/>
              </w:rPr>
              <w:t>
</w:t>
            </w:r>
            <w:r>
              <w:rPr>
                <w:rFonts w:ascii="Times New Roman"/>
                <w:b w:val="false"/>
                <w:i w:val="false"/>
                <w:color w:val="000000"/>
                <w:sz w:val="20"/>
              </w:rPr>
              <w:t>5. Вулканизация (егер шланг резеңке болса)</w:t>
            </w:r>
          </w:p>
          <w:p>
            <w:pPr>
              <w:spacing w:after="20"/>
              <w:ind w:left="20"/>
              <w:jc w:val="both"/>
            </w:pPr>
            <w:r>
              <w:rPr>
                <w:rFonts w:ascii="Times New Roman"/>
                <w:b w:val="false"/>
                <w:i w:val="false"/>
                <w:color w:val="000000"/>
                <w:sz w:val="20"/>
              </w:rPr>
              <w:t>
</w:t>
            </w:r>
            <w:r>
              <w:rPr>
                <w:rFonts w:ascii="Times New Roman"/>
                <w:b w:val="false"/>
                <w:i w:val="false"/>
                <w:color w:val="000000"/>
                <w:sz w:val="20"/>
              </w:rPr>
              <w:t>6. Ақырғы ұзындықтың қалыптасуы</w:t>
            </w:r>
          </w:p>
          <w:p>
            <w:pPr>
              <w:spacing w:after="20"/>
              <w:ind w:left="20"/>
              <w:jc w:val="both"/>
            </w:pPr>
            <w:r>
              <w:rPr>
                <w:rFonts w:ascii="Times New Roman"/>
                <w:b w:val="false"/>
                <w:i w:val="false"/>
                <w:color w:val="000000"/>
                <w:sz w:val="20"/>
              </w:rPr>
              <w:t>
</w:t>
            </w:r>
            <w:r>
              <w:rPr>
                <w:rFonts w:ascii="Times New Roman"/>
                <w:b w:val="false"/>
                <w:i w:val="false"/>
                <w:color w:val="000000"/>
                <w:sz w:val="20"/>
              </w:rPr>
              <w:t>7.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Таңбалау және қаптау</w:t>
            </w:r>
          </w:p>
          <w:p>
            <w:pPr>
              <w:spacing w:after="20"/>
              <w:ind w:left="20"/>
              <w:jc w:val="both"/>
            </w:pPr>
            <w:r>
              <w:rPr>
                <w:rFonts w:ascii="Times New Roman"/>
                <w:b w:val="false"/>
                <w:i w:val="false"/>
                <w:color w:val="000000"/>
                <w:sz w:val="20"/>
              </w:rPr>
              <w:t>
9.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1" w:id="886"/>
          <w:p>
            <w:pPr>
              <w:spacing w:after="20"/>
              <w:ind w:left="20"/>
              <w:jc w:val="both"/>
            </w:pPr>
            <w:r>
              <w:rPr>
                <w:rFonts w:ascii="Times New Roman"/>
                <w:b w:val="false"/>
                <w:i w:val="false"/>
                <w:color w:val="000000"/>
                <w:sz w:val="20"/>
              </w:rPr>
              <w:t>
1. Ішкі төсемді қалыптастыру (міндетті емес)</w:t>
            </w:r>
          </w:p>
          <w:bookmarkEnd w:id="886"/>
          <w:p>
            <w:pPr>
              <w:spacing w:after="20"/>
              <w:ind w:left="20"/>
              <w:jc w:val="both"/>
            </w:pPr>
            <w:r>
              <w:rPr>
                <w:rFonts w:ascii="Times New Roman"/>
                <w:b w:val="false"/>
                <w:i w:val="false"/>
                <w:color w:val="000000"/>
                <w:sz w:val="20"/>
              </w:rPr>
              <w:t>
</w:t>
            </w:r>
            <w:r>
              <w:rPr>
                <w:rFonts w:ascii="Times New Roman"/>
                <w:b w:val="false"/>
                <w:i w:val="false"/>
                <w:color w:val="000000"/>
                <w:sz w:val="20"/>
              </w:rPr>
              <w:t>2. Шлангты синтетикалық жіптермен өру / арматуралау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Вулканизация (егер шланг резеңкеден жасалған болса)</w:t>
            </w:r>
          </w:p>
          <w:p>
            <w:pPr>
              <w:spacing w:after="20"/>
              <w:ind w:left="20"/>
              <w:jc w:val="both"/>
            </w:pPr>
            <w:r>
              <w:rPr>
                <w:rFonts w:ascii="Times New Roman"/>
                <w:b w:val="false"/>
                <w:i w:val="false"/>
                <w:color w:val="000000"/>
                <w:sz w:val="20"/>
              </w:rPr>
              <w:t>
4. Ақырғы ұзындықтың қалыптасуы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5806400000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Жолдардан жасалған маталарды қоспағанда, тар маталар. 5807 Қалып, тәуліктік емес, желімдеу арқылы бекітілген (болдюк)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Жолдардан жасалған маталардан басқа өзге де маталар 5807 қалып, химиялық жіптерден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4" w:id="887"/>
          <w:p>
            <w:pPr>
              <w:spacing w:after="20"/>
              <w:ind w:left="20"/>
              <w:jc w:val="both"/>
            </w:pPr>
            <w:r>
              <w:rPr>
                <w:rFonts w:ascii="Times New Roman"/>
                <w:b w:val="false"/>
                <w:i w:val="false"/>
                <w:color w:val="000000"/>
                <w:sz w:val="20"/>
              </w:rPr>
              <w:t>
1. Шикізатты қабылдау және дайындау</w:t>
            </w:r>
          </w:p>
          <w:bookmarkEnd w:id="887"/>
          <w:p>
            <w:pPr>
              <w:spacing w:after="20"/>
              <w:ind w:left="20"/>
              <w:jc w:val="both"/>
            </w:pPr>
            <w:r>
              <w:rPr>
                <w:rFonts w:ascii="Times New Roman"/>
                <w:b w:val="false"/>
                <w:i w:val="false"/>
                <w:color w:val="000000"/>
                <w:sz w:val="20"/>
              </w:rPr>
              <w:t>
</w:t>
            </w:r>
            <w:r>
              <w:rPr>
                <w:rFonts w:ascii="Times New Roman"/>
                <w:b w:val="false"/>
                <w:i w:val="false"/>
                <w:color w:val="000000"/>
                <w:sz w:val="20"/>
              </w:rPr>
              <w:t>2. Талшықтардың түзілуі</w:t>
            </w:r>
          </w:p>
          <w:p>
            <w:pPr>
              <w:spacing w:after="20"/>
              <w:ind w:left="20"/>
              <w:jc w:val="both"/>
            </w:pPr>
            <w:r>
              <w:rPr>
                <w:rFonts w:ascii="Times New Roman"/>
                <w:b w:val="false"/>
                <w:i w:val="false"/>
                <w:color w:val="000000"/>
                <w:sz w:val="20"/>
              </w:rPr>
              <w:t>
</w:t>
            </w:r>
            <w:r>
              <w:rPr>
                <w:rFonts w:ascii="Times New Roman"/>
                <w:b w:val="false"/>
                <w:i w:val="false"/>
                <w:color w:val="000000"/>
                <w:sz w:val="20"/>
              </w:rPr>
              <w:t>3. Кенептің қалыптасуы</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Жайманы бекіту</w:t>
            </w:r>
          </w:p>
          <w:p>
            <w:pPr>
              <w:spacing w:after="20"/>
              <w:ind w:left="20"/>
              <w:jc w:val="both"/>
            </w:pPr>
            <w:r>
              <w:rPr>
                <w:rFonts w:ascii="Times New Roman"/>
                <w:b w:val="false"/>
                <w:i w:val="false"/>
                <w:color w:val="000000"/>
                <w:sz w:val="20"/>
              </w:rPr>
              <w:t>
</w:t>
            </w:r>
            <w:r>
              <w:rPr>
                <w:rFonts w:ascii="Times New Roman"/>
                <w:b w:val="false"/>
                <w:i w:val="false"/>
                <w:color w:val="000000"/>
                <w:sz w:val="20"/>
              </w:rPr>
              <w:t>5. Мәрелік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6. Кесу, пішіндеу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Таңбалау және қаптау</w:t>
            </w:r>
          </w:p>
          <w:p>
            <w:pPr>
              <w:spacing w:after="20"/>
              <w:ind w:left="20"/>
              <w:jc w:val="both"/>
            </w:pPr>
            <w:r>
              <w:rPr>
                <w:rFonts w:ascii="Times New Roman"/>
                <w:b w:val="false"/>
                <w:i w:val="false"/>
                <w:color w:val="000000"/>
                <w:sz w:val="20"/>
              </w:rPr>
              <w:t>
9.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2" w:id="888"/>
          <w:p>
            <w:pPr>
              <w:spacing w:after="20"/>
              <w:ind w:left="20"/>
              <w:jc w:val="both"/>
            </w:pPr>
            <w:r>
              <w:rPr>
                <w:rFonts w:ascii="Times New Roman"/>
                <w:b w:val="false"/>
                <w:i w:val="false"/>
                <w:color w:val="000000"/>
                <w:sz w:val="20"/>
              </w:rPr>
              <w:t>
1. Талшықтардың түзілуі</w:t>
            </w:r>
          </w:p>
          <w:bookmarkEnd w:id="888"/>
          <w:p>
            <w:pPr>
              <w:spacing w:after="20"/>
              <w:ind w:left="20"/>
              <w:jc w:val="both"/>
            </w:pPr>
            <w:r>
              <w:rPr>
                <w:rFonts w:ascii="Times New Roman"/>
                <w:b w:val="false"/>
                <w:i w:val="false"/>
                <w:color w:val="000000"/>
                <w:sz w:val="20"/>
              </w:rPr>
              <w:t>
</w:t>
            </w:r>
            <w:r>
              <w:rPr>
                <w:rFonts w:ascii="Times New Roman"/>
                <w:b w:val="false"/>
                <w:i w:val="false"/>
                <w:color w:val="000000"/>
                <w:sz w:val="20"/>
              </w:rPr>
              <w:t>2. Кенептің қалыптасуы</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Жайманы бекіту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Мәрелік өңдеу</w:t>
            </w:r>
          </w:p>
          <w:p>
            <w:pPr>
              <w:spacing w:after="20"/>
              <w:ind w:left="20"/>
              <w:jc w:val="both"/>
            </w:pPr>
            <w:r>
              <w:rPr>
                <w:rFonts w:ascii="Times New Roman"/>
                <w:b w:val="false"/>
                <w:i w:val="false"/>
                <w:color w:val="000000"/>
                <w:sz w:val="20"/>
              </w:rPr>
              <w:t>
5. Кесу, пішіндеу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5807101000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Тоқылған этикеткалар, эмблемалар және тоқылған жазбалары бар ұқсас бұйымдар, көтерілмегендер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Тоқылған этикеткалар, эмблемалар және тоқылған жазбалары бар ұқсас бұйымдар, көтерілмегендер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6" w:id="889"/>
          <w:p>
            <w:pPr>
              <w:spacing w:after="20"/>
              <w:ind w:left="20"/>
              <w:jc w:val="both"/>
            </w:pPr>
            <w:r>
              <w:rPr>
                <w:rFonts w:ascii="Times New Roman"/>
                <w:b w:val="false"/>
                <w:i w:val="false"/>
                <w:color w:val="000000"/>
                <w:sz w:val="20"/>
              </w:rPr>
              <w:t>
1. Шикізатты қабылдау және дайындау</w:t>
            </w:r>
          </w:p>
          <w:bookmarkEnd w:id="889"/>
          <w:p>
            <w:pPr>
              <w:spacing w:after="20"/>
              <w:ind w:left="20"/>
              <w:jc w:val="both"/>
            </w:pPr>
            <w:r>
              <w:rPr>
                <w:rFonts w:ascii="Times New Roman"/>
                <w:b w:val="false"/>
                <w:i w:val="false"/>
                <w:color w:val="000000"/>
                <w:sz w:val="20"/>
              </w:rPr>
              <w:t>
</w:t>
            </w:r>
            <w:r>
              <w:rPr>
                <w:rFonts w:ascii="Times New Roman"/>
                <w:b w:val="false"/>
                <w:i w:val="false"/>
                <w:color w:val="000000"/>
                <w:sz w:val="20"/>
              </w:rPr>
              <w:t>2. Тоқуға дайындық</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Жапсырма таспаны тоқу</w:t>
            </w:r>
          </w:p>
          <w:p>
            <w:pPr>
              <w:spacing w:after="20"/>
              <w:ind w:left="20"/>
              <w:jc w:val="both"/>
            </w:pPr>
            <w:r>
              <w:rPr>
                <w:rFonts w:ascii="Times New Roman"/>
                <w:b w:val="false"/>
                <w:i w:val="false"/>
                <w:color w:val="000000"/>
                <w:sz w:val="20"/>
              </w:rPr>
              <w:t>
</w:t>
            </w:r>
            <w:r>
              <w:rPr>
                <w:rFonts w:ascii="Times New Roman"/>
                <w:b w:val="false"/>
                <w:i w:val="false"/>
                <w:color w:val="000000"/>
                <w:sz w:val="20"/>
              </w:rPr>
              <w:t>4. Суретті бекіту және кенепті тұрақтандыру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Таспаны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6. Ақырғы пішінді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Таңбалау және қаптау</w:t>
            </w:r>
          </w:p>
          <w:p>
            <w:pPr>
              <w:spacing w:after="20"/>
              <w:ind w:left="20"/>
              <w:jc w:val="both"/>
            </w:pPr>
            <w:r>
              <w:rPr>
                <w:rFonts w:ascii="Times New Roman"/>
                <w:b w:val="false"/>
                <w:i w:val="false"/>
                <w:color w:val="000000"/>
                <w:sz w:val="20"/>
              </w:rPr>
              <w:t>
9.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4" w:id="890"/>
          <w:p>
            <w:pPr>
              <w:spacing w:after="20"/>
              <w:ind w:left="20"/>
              <w:jc w:val="both"/>
            </w:pPr>
            <w:r>
              <w:rPr>
                <w:rFonts w:ascii="Times New Roman"/>
                <w:b w:val="false"/>
                <w:i w:val="false"/>
                <w:color w:val="000000"/>
                <w:sz w:val="20"/>
              </w:rPr>
              <w:t>
1. Жапсырма таспаны тоқу</w:t>
            </w:r>
          </w:p>
          <w:bookmarkEnd w:id="890"/>
          <w:p>
            <w:pPr>
              <w:spacing w:after="20"/>
              <w:ind w:left="20"/>
              <w:jc w:val="both"/>
            </w:pPr>
            <w:r>
              <w:rPr>
                <w:rFonts w:ascii="Times New Roman"/>
                <w:b w:val="false"/>
                <w:i w:val="false"/>
                <w:color w:val="000000"/>
                <w:sz w:val="20"/>
              </w:rPr>
              <w:t>
</w:t>
            </w:r>
            <w:r>
              <w:rPr>
                <w:rFonts w:ascii="Times New Roman"/>
                <w:b w:val="false"/>
                <w:i w:val="false"/>
                <w:color w:val="000000"/>
                <w:sz w:val="20"/>
              </w:rPr>
              <w:t>2. Суретті бекіту және кенепті тұрақтандыру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Таспаны кесу</w:t>
            </w:r>
          </w:p>
          <w:p>
            <w:pPr>
              <w:spacing w:after="20"/>
              <w:ind w:left="20"/>
              <w:jc w:val="both"/>
            </w:pPr>
            <w:r>
              <w:rPr>
                <w:rFonts w:ascii="Times New Roman"/>
                <w:b w:val="false"/>
                <w:i w:val="false"/>
                <w:color w:val="000000"/>
                <w:sz w:val="20"/>
              </w:rPr>
              <w:t>
4. Ақырғы пішінді қалыптастыру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5807109000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материалдарынан жасалған, кесектермен, таспалармен немесе пішіні немесе өлшемі бойынша пішілген, бірақ кестеленбеген өзге де ұқсас бұйымдар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материалдарынан жасалған, кесектермен, таспалармен немесе пішіні немесе өлшемі бойынша пішілген, бірақ кестеленбеген өзге де ұқсас бұйымдар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7" w:id="891"/>
          <w:p>
            <w:pPr>
              <w:spacing w:after="20"/>
              <w:ind w:left="20"/>
              <w:jc w:val="both"/>
            </w:pPr>
            <w:r>
              <w:rPr>
                <w:rFonts w:ascii="Times New Roman"/>
                <w:b w:val="false"/>
                <w:i w:val="false"/>
                <w:color w:val="000000"/>
                <w:sz w:val="20"/>
              </w:rPr>
              <w:t>
1. Шикізатты қабылдау және дайындау</w:t>
            </w:r>
          </w:p>
          <w:bookmarkEnd w:id="891"/>
          <w:p>
            <w:pPr>
              <w:spacing w:after="20"/>
              <w:ind w:left="20"/>
              <w:jc w:val="both"/>
            </w:pPr>
            <w:r>
              <w:rPr>
                <w:rFonts w:ascii="Times New Roman"/>
                <w:b w:val="false"/>
                <w:i w:val="false"/>
                <w:color w:val="000000"/>
                <w:sz w:val="20"/>
              </w:rPr>
              <w:t>
</w:t>
            </w:r>
            <w:r>
              <w:rPr>
                <w:rFonts w:ascii="Times New Roman"/>
                <w:b w:val="false"/>
                <w:i w:val="false"/>
                <w:color w:val="000000"/>
                <w:sz w:val="20"/>
              </w:rPr>
              <w:t>2. Талшықты кенептің қалыптасуы</w:t>
            </w:r>
          </w:p>
          <w:p>
            <w:pPr>
              <w:spacing w:after="20"/>
              <w:ind w:left="20"/>
              <w:jc w:val="both"/>
            </w:pPr>
            <w:r>
              <w:rPr>
                <w:rFonts w:ascii="Times New Roman"/>
                <w:b w:val="false"/>
                <w:i w:val="false"/>
                <w:color w:val="000000"/>
                <w:sz w:val="20"/>
              </w:rPr>
              <w:t>
</w:t>
            </w:r>
            <w:r>
              <w:rPr>
                <w:rFonts w:ascii="Times New Roman"/>
                <w:b w:val="false"/>
                <w:i w:val="false"/>
                <w:color w:val="000000"/>
                <w:sz w:val="20"/>
              </w:rPr>
              <w:t>3. Киізді / фетрді беріктендіру (бекіту)</w:t>
            </w:r>
          </w:p>
          <w:p>
            <w:pPr>
              <w:spacing w:after="20"/>
              <w:ind w:left="20"/>
              <w:jc w:val="both"/>
            </w:pPr>
            <w:r>
              <w:rPr>
                <w:rFonts w:ascii="Times New Roman"/>
                <w:b w:val="false"/>
                <w:i w:val="false"/>
                <w:color w:val="000000"/>
                <w:sz w:val="20"/>
              </w:rPr>
              <w:t>
</w:t>
            </w:r>
            <w:r>
              <w:rPr>
                <w:rFonts w:ascii="Times New Roman"/>
                <w:b w:val="false"/>
                <w:i w:val="false"/>
                <w:color w:val="000000"/>
                <w:sz w:val="20"/>
              </w:rPr>
              <w:t>4. Тығыздау және тұрақтандыру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6.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Тігу </w:t>
            </w:r>
          </w:p>
          <w:p>
            <w:pPr>
              <w:spacing w:after="20"/>
              <w:ind w:left="20"/>
              <w:jc w:val="both"/>
            </w:pPr>
            <w:r>
              <w:rPr>
                <w:rFonts w:ascii="Times New Roman"/>
                <w:b w:val="false"/>
                <w:i w:val="false"/>
                <w:color w:val="000000"/>
                <w:sz w:val="20"/>
              </w:rPr>
              <w:t>
</w:t>
            </w:r>
            <w:r>
              <w:rPr>
                <w:rFonts w:ascii="Times New Roman"/>
                <w:b w:val="false"/>
                <w:i w:val="false"/>
                <w:color w:val="000000"/>
                <w:sz w:val="20"/>
              </w:rPr>
              <w:t>8.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9. Таңбалау және қаптау</w:t>
            </w:r>
          </w:p>
          <w:p>
            <w:pPr>
              <w:spacing w:after="20"/>
              <w:ind w:left="20"/>
              <w:jc w:val="both"/>
            </w:pPr>
            <w:r>
              <w:rPr>
                <w:rFonts w:ascii="Times New Roman"/>
                <w:b w:val="false"/>
                <w:i w:val="false"/>
                <w:color w:val="000000"/>
                <w:sz w:val="20"/>
              </w:rPr>
              <w:t>
10.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6" w:id="892"/>
          <w:p>
            <w:pPr>
              <w:spacing w:after="20"/>
              <w:ind w:left="20"/>
              <w:jc w:val="both"/>
            </w:pPr>
            <w:r>
              <w:rPr>
                <w:rFonts w:ascii="Times New Roman"/>
                <w:b w:val="false"/>
                <w:i w:val="false"/>
                <w:color w:val="000000"/>
                <w:sz w:val="20"/>
              </w:rPr>
              <w:t>
1. Талшықты кенептің қалыптасуы</w:t>
            </w:r>
          </w:p>
          <w:bookmarkEnd w:id="892"/>
          <w:p>
            <w:pPr>
              <w:spacing w:after="20"/>
              <w:ind w:left="20"/>
              <w:jc w:val="both"/>
            </w:pPr>
            <w:r>
              <w:rPr>
                <w:rFonts w:ascii="Times New Roman"/>
                <w:b w:val="false"/>
                <w:i w:val="false"/>
                <w:color w:val="000000"/>
                <w:sz w:val="20"/>
              </w:rPr>
              <w:t>
</w:t>
            </w:r>
            <w:r>
              <w:rPr>
                <w:rFonts w:ascii="Times New Roman"/>
                <w:b w:val="false"/>
                <w:i w:val="false"/>
                <w:color w:val="000000"/>
                <w:sz w:val="20"/>
              </w:rPr>
              <w:t>2.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Пішу</w:t>
            </w:r>
          </w:p>
          <w:p>
            <w:pPr>
              <w:spacing w:after="20"/>
              <w:ind w:left="20"/>
              <w:jc w:val="both"/>
            </w:pPr>
            <w:r>
              <w:rPr>
                <w:rFonts w:ascii="Times New Roman"/>
                <w:b w:val="false"/>
                <w:i w:val="false"/>
                <w:color w:val="000000"/>
                <w:sz w:val="20"/>
              </w:rPr>
              <w:t xml:space="preserve">
4. Тігу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5807901000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Фетрден немесе киізден немесе тоқыма емес материалдардан жасалған, кестеленбеген өзге де ұқсас бұйымдар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Тоқылған этикеткалар, эмблемалар және тоқылған жазбалары бар ұқсас бұйымдар, көтерілмегендер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9" w:id="893"/>
          <w:p>
            <w:pPr>
              <w:spacing w:after="20"/>
              <w:ind w:left="20"/>
              <w:jc w:val="both"/>
            </w:pPr>
            <w:r>
              <w:rPr>
                <w:rFonts w:ascii="Times New Roman"/>
                <w:b w:val="false"/>
                <w:i w:val="false"/>
                <w:color w:val="000000"/>
                <w:sz w:val="20"/>
              </w:rPr>
              <w:t>
1. Шикізатты қабылдау және дайындау</w:t>
            </w:r>
          </w:p>
          <w:bookmarkEnd w:id="893"/>
          <w:p>
            <w:pPr>
              <w:spacing w:after="20"/>
              <w:ind w:left="20"/>
              <w:jc w:val="both"/>
            </w:pPr>
            <w:r>
              <w:rPr>
                <w:rFonts w:ascii="Times New Roman"/>
                <w:b w:val="false"/>
                <w:i w:val="false"/>
                <w:color w:val="000000"/>
                <w:sz w:val="20"/>
              </w:rPr>
              <w:t>
</w:t>
            </w:r>
            <w:r>
              <w:rPr>
                <w:rFonts w:ascii="Times New Roman"/>
                <w:b w:val="false"/>
                <w:i w:val="false"/>
                <w:color w:val="000000"/>
                <w:sz w:val="20"/>
              </w:rPr>
              <w:t>2. Тоқуға дайындық</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Жапсырма таспаны тоқу</w:t>
            </w:r>
          </w:p>
          <w:p>
            <w:pPr>
              <w:spacing w:after="20"/>
              <w:ind w:left="20"/>
              <w:jc w:val="both"/>
            </w:pPr>
            <w:r>
              <w:rPr>
                <w:rFonts w:ascii="Times New Roman"/>
                <w:b w:val="false"/>
                <w:i w:val="false"/>
                <w:color w:val="000000"/>
                <w:sz w:val="20"/>
              </w:rPr>
              <w:t>
</w:t>
            </w:r>
            <w:r>
              <w:rPr>
                <w:rFonts w:ascii="Times New Roman"/>
                <w:b w:val="false"/>
                <w:i w:val="false"/>
                <w:color w:val="000000"/>
                <w:sz w:val="20"/>
              </w:rPr>
              <w:t>4. Суретті бекіту және кенепті тұрақтандыру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Таспаны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6. Ақырғы пішінді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Таңбалау және қаптау</w:t>
            </w:r>
          </w:p>
          <w:p>
            <w:pPr>
              <w:spacing w:after="20"/>
              <w:ind w:left="20"/>
              <w:jc w:val="both"/>
            </w:pPr>
            <w:r>
              <w:rPr>
                <w:rFonts w:ascii="Times New Roman"/>
                <w:b w:val="false"/>
                <w:i w:val="false"/>
                <w:color w:val="000000"/>
                <w:sz w:val="20"/>
              </w:rPr>
              <w:t>
9.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7" w:id="894"/>
          <w:p>
            <w:pPr>
              <w:spacing w:after="20"/>
              <w:ind w:left="20"/>
              <w:jc w:val="both"/>
            </w:pPr>
            <w:r>
              <w:rPr>
                <w:rFonts w:ascii="Times New Roman"/>
                <w:b w:val="false"/>
                <w:i w:val="false"/>
                <w:color w:val="000000"/>
                <w:sz w:val="20"/>
              </w:rPr>
              <w:t>
1. Жапсырма таспаны тоқу</w:t>
            </w:r>
          </w:p>
          <w:bookmarkEnd w:id="894"/>
          <w:p>
            <w:pPr>
              <w:spacing w:after="20"/>
              <w:ind w:left="20"/>
              <w:jc w:val="both"/>
            </w:pPr>
            <w:r>
              <w:rPr>
                <w:rFonts w:ascii="Times New Roman"/>
                <w:b w:val="false"/>
                <w:i w:val="false"/>
                <w:color w:val="000000"/>
                <w:sz w:val="20"/>
              </w:rPr>
              <w:t>
</w:t>
            </w:r>
            <w:r>
              <w:rPr>
                <w:rFonts w:ascii="Times New Roman"/>
                <w:b w:val="false"/>
                <w:i w:val="false"/>
                <w:color w:val="000000"/>
                <w:sz w:val="20"/>
              </w:rPr>
              <w:t>2. Суретті бекіту және кенепті тұрақтандыру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Таспаны кесу</w:t>
            </w:r>
          </w:p>
          <w:p>
            <w:pPr>
              <w:spacing w:after="20"/>
              <w:ind w:left="20"/>
              <w:jc w:val="both"/>
            </w:pPr>
            <w:r>
              <w:rPr>
                <w:rFonts w:ascii="Times New Roman"/>
                <w:b w:val="false"/>
                <w:i w:val="false"/>
                <w:color w:val="000000"/>
                <w:sz w:val="20"/>
              </w:rPr>
              <w:t>
4. Ақырғы пішінді қалыптастыру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5807909000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материалдарынан жасалған, кесектермен, таспалармен немесе пішіні немесе өлшемі бойынша пішілген, бірақ кестеленбеген өзге де ұқсас бұйымдар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материалдарынан жасалған, кесектермен, таспалармен немесе пішіні немесе өлшемі бойынша пішілген, бірақ кестеленбеген өзге де ұқсас бұйымдар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0" w:id="895"/>
          <w:p>
            <w:pPr>
              <w:spacing w:after="20"/>
              <w:ind w:left="20"/>
              <w:jc w:val="both"/>
            </w:pPr>
            <w:r>
              <w:rPr>
                <w:rFonts w:ascii="Times New Roman"/>
                <w:b w:val="false"/>
                <w:i w:val="false"/>
                <w:color w:val="000000"/>
                <w:sz w:val="20"/>
              </w:rPr>
              <w:t>
1. Шикізатты қабылдау және дайындау</w:t>
            </w:r>
          </w:p>
          <w:bookmarkEnd w:id="895"/>
          <w:p>
            <w:pPr>
              <w:spacing w:after="20"/>
              <w:ind w:left="20"/>
              <w:jc w:val="both"/>
            </w:pPr>
            <w:r>
              <w:rPr>
                <w:rFonts w:ascii="Times New Roman"/>
                <w:b w:val="false"/>
                <w:i w:val="false"/>
                <w:color w:val="000000"/>
                <w:sz w:val="20"/>
              </w:rPr>
              <w:t>
</w:t>
            </w:r>
            <w:r>
              <w:rPr>
                <w:rFonts w:ascii="Times New Roman"/>
                <w:b w:val="false"/>
                <w:i w:val="false"/>
                <w:color w:val="000000"/>
                <w:sz w:val="20"/>
              </w:rPr>
              <w:t>2. Талшықты кенептің қалыптасуы</w:t>
            </w:r>
          </w:p>
          <w:p>
            <w:pPr>
              <w:spacing w:after="20"/>
              <w:ind w:left="20"/>
              <w:jc w:val="both"/>
            </w:pPr>
            <w:r>
              <w:rPr>
                <w:rFonts w:ascii="Times New Roman"/>
                <w:b w:val="false"/>
                <w:i w:val="false"/>
                <w:color w:val="000000"/>
                <w:sz w:val="20"/>
              </w:rPr>
              <w:t>
</w:t>
            </w:r>
            <w:r>
              <w:rPr>
                <w:rFonts w:ascii="Times New Roman"/>
                <w:b w:val="false"/>
                <w:i w:val="false"/>
                <w:color w:val="000000"/>
                <w:sz w:val="20"/>
              </w:rPr>
              <w:t>3. Киізді / фетрді беріктендіру (бекіту)</w:t>
            </w:r>
          </w:p>
          <w:p>
            <w:pPr>
              <w:spacing w:after="20"/>
              <w:ind w:left="20"/>
              <w:jc w:val="both"/>
            </w:pPr>
            <w:r>
              <w:rPr>
                <w:rFonts w:ascii="Times New Roman"/>
                <w:b w:val="false"/>
                <w:i w:val="false"/>
                <w:color w:val="000000"/>
                <w:sz w:val="20"/>
              </w:rPr>
              <w:t>
</w:t>
            </w:r>
            <w:r>
              <w:rPr>
                <w:rFonts w:ascii="Times New Roman"/>
                <w:b w:val="false"/>
                <w:i w:val="false"/>
                <w:color w:val="000000"/>
                <w:sz w:val="20"/>
              </w:rPr>
              <w:t>4. Тығыздау және тұрақтандыру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6.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Тігу </w:t>
            </w:r>
          </w:p>
          <w:p>
            <w:pPr>
              <w:spacing w:after="20"/>
              <w:ind w:left="20"/>
              <w:jc w:val="both"/>
            </w:pPr>
            <w:r>
              <w:rPr>
                <w:rFonts w:ascii="Times New Roman"/>
                <w:b w:val="false"/>
                <w:i w:val="false"/>
                <w:color w:val="000000"/>
                <w:sz w:val="20"/>
              </w:rPr>
              <w:t>
</w:t>
            </w:r>
            <w:r>
              <w:rPr>
                <w:rFonts w:ascii="Times New Roman"/>
                <w:b w:val="false"/>
                <w:i w:val="false"/>
                <w:color w:val="000000"/>
                <w:sz w:val="20"/>
              </w:rPr>
              <w:t>8.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9. Таңбалау және қаптау</w:t>
            </w:r>
          </w:p>
          <w:p>
            <w:pPr>
              <w:spacing w:after="20"/>
              <w:ind w:left="20"/>
              <w:jc w:val="both"/>
            </w:pPr>
            <w:r>
              <w:rPr>
                <w:rFonts w:ascii="Times New Roman"/>
                <w:b w:val="false"/>
                <w:i w:val="false"/>
                <w:color w:val="000000"/>
                <w:sz w:val="20"/>
              </w:rPr>
              <w:t>
10.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9" w:id="896"/>
          <w:p>
            <w:pPr>
              <w:spacing w:after="20"/>
              <w:ind w:left="20"/>
              <w:jc w:val="both"/>
            </w:pPr>
            <w:r>
              <w:rPr>
                <w:rFonts w:ascii="Times New Roman"/>
                <w:b w:val="false"/>
                <w:i w:val="false"/>
                <w:color w:val="000000"/>
                <w:sz w:val="20"/>
              </w:rPr>
              <w:t>
1. Талшықты кенептің қалыптасуы</w:t>
            </w:r>
          </w:p>
          <w:bookmarkEnd w:id="896"/>
          <w:p>
            <w:pPr>
              <w:spacing w:after="20"/>
              <w:ind w:left="20"/>
              <w:jc w:val="both"/>
            </w:pPr>
            <w:r>
              <w:rPr>
                <w:rFonts w:ascii="Times New Roman"/>
                <w:b w:val="false"/>
                <w:i w:val="false"/>
                <w:color w:val="000000"/>
                <w:sz w:val="20"/>
              </w:rPr>
              <w:t>
</w:t>
            </w:r>
            <w:r>
              <w:rPr>
                <w:rFonts w:ascii="Times New Roman"/>
                <w:b w:val="false"/>
                <w:i w:val="false"/>
                <w:color w:val="000000"/>
                <w:sz w:val="20"/>
              </w:rPr>
              <w:t>2.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Пішу</w:t>
            </w:r>
          </w:p>
          <w:p>
            <w:pPr>
              <w:spacing w:after="20"/>
              <w:ind w:left="20"/>
              <w:jc w:val="both"/>
            </w:pPr>
            <w:r>
              <w:rPr>
                <w:rFonts w:ascii="Times New Roman"/>
                <w:b w:val="false"/>
                <w:i w:val="false"/>
                <w:color w:val="000000"/>
                <w:sz w:val="20"/>
              </w:rPr>
              <w:t xml:space="preserve">
4. Тігу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5808100000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бөлікте өрілген өрім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Тоқылған этикеткалар, эмблемалар және тоқылған жазбалары бар ұқсас бұйымдар, көтерілмегендер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2" w:id="897"/>
          <w:p>
            <w:pPr>
              <w:spacing w:after="20"/>
              <w:ind w:left="20"/>
              <w:jc w:val="both"/>
            </w:pPr>
            <w:r>
              <w:rPr>
                <w:rFonts w:ascii="Times New Roman"/>
                <w:b w:val="false"/>
                <w:i w:val="false"/>
                <w:color w:val="000000"/>
                <w:sz w:val="20"/>
              </w:rPr>
              <w:t>
1. Шикізатты қабылдау және дайындау</w:t>
            </w:r>
          </w:p>
          <w:bookmarkEnd w:id="897"/>
          <w:p>
            <w:pPr>
              <w:spacing w:after="20"/>
              <w:ind w:left="20"/>
              <w:jc w:val="both"/>
            </w:pPr>
            <w:r>
              <w:rPr>
                <w:rFonts w:ascii="Times New Roman"/>
                <w:b w:val="false"/>
                <w:i w:val="false"/>
                <w:color w:val="000000"/>
                <w:sz w:val="20"/>
              </w:rPr>
              <w:t>
</w:t>
            </w:r>
            <w:r>
              <w:rPr>
                <w:rFonts w:ascii="Times New Roman"/>
                <w:b w:val="false"/>
                <w:i w:val="false"/>
                <w:color w:val="000000"/>
                <w:sz w:val="20"/>
              </w:rPr>
              <w:t>2. Тоқуға дайындық</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Жапсырма таспаны тоқу</w:t>
            </w:r>
          </w:p>
          <w:p>
            <w:pPr>
              <w:spacing w:after="20"/>
              <w:ind w:left="20"/>
              <w:jc w:val="both"/>
            </w:pPr>
            <w:r>
              <w:rPr>
                <w:rFonts w:ascii="Times New Roman"/>
                <w:b w:val="false"/>
                <w:i w:val="false"/>
                <w:color w:val="000000"/>
                <w:sz w:val="20"/>
              </w:rPr>
              <w:t>
</w:t>
            </w:r>
            <w:r>
              <w:rPr>
                <w:rFonts w:ascii="Times New Roman"/>
                <w:b w:val="false"/>
                <w:i w:val="false"/>
                <w:color w:val="000000"/>
                <w:sz w:val="20"/>
              </w:rPr>
              <w:t>4. Суретті бекіту және кенепті тұрақтандыру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Таспаны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6. Ақырғы пішінді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Таңбалау және қаптау</w:t>
            </w:r>
          </w:p>
          <w:p>
            <w:pPr>
              <w:spacing w:after="20"/>
              <w:ind w:left="20"/>
              <w:jc w:val="both"/>
            </w:pPr>
            <w:r>
              <w:rPr>
                <w:rFonts w:ascii="Times New Roman"/>
                <w:b w:val="false"/>
                <w:i w:val="false"/>
                <w:color w:val="000000"/>
                <w:sz w:val="20"/>
              </w:rPr>
              <w:t>
9.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0" w:id="898"/>
          <w:p>
            <w:pPr>
              <w:spacing w:after="20"/>
              <w:ind w:left="20"/>
              <w:jc w:val="both"/>
            </w:pPr>
            <w:r>
              <w:rPr>
                <w:rFonts w:ascii="Times New Roman"/>
                <w:b w:val="false"/>
                <w:i w:val="false"/>
                <w:color w:val="000000"/>
                <w:sz w:val="20"/>
              </w:rPr>
              <w:t>
1. Жапсырма таспаны тоқу</w:t>
            </w:r>
          </w:p>
          <w:bookmarkEnd w:id="898"/>
          <w:p>
            <w:pPr>
              <w:spacing w:after="20"/>
              <w:ind w:left="20"/>
              <w:jc w:val="both"/>
            </w:pPr>
            <w:r>
              <w:rPr>
                <w:rFonts w:ascii="Times New Roman"/>
                <w:b w:val="false"/>
                <w:i w:val="false"/>
                <w:color w:val="000000"/>
                <w:sz w:val="20"/>
              </w:rPr>
              <w:t>
</w:t>
            </w:r>
            <w:r>
              <w:rPr>
                <w:rFonts w:ascii="Times New Roman"/>
                <w:b w:val="false"/>
                <w:i w:val="false"/>
                <w:color w:val="000000"/>
                <w:sz w:val="20"/>
              </w:rPr>
              <w:t>2. Суретті бекіту және кенепті тұрақтандыру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Таспаны кесу</w:t>
            </w:r>
          </w:p>
          <w:p>
            <w:pPr>
              <w:spacing w:after="20"/>
              <w:ind w:left="20"/>
              <w:jc w:val="both"/>
            </w:pPr>
            <w:r>
              <w:rPr>
                <w:rFonts w:ascii="Times New Roman"/>
                <w:b w:val="false"/>
                <w:i w:val="false"/>
                <w:color w:val="000000"/>
                <w:sz w:val="20"/>
              </w:rPr>
              <w:t>
4. Ақырғы пішінді қалыптастыру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5808900000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Трикотаж бұйымдардан басқа, бір бөлікте кестелеусіз өзге де әрлеу материалдары, машиналық немесе қолдан тоқылған; қылшықтар, помпондар және ұқсас бұйымдар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материалдарынан жасалған, кесектермен, таспалармен немесе пішіні немесе өлшемі бойынша пішілген, бірақ кестеленбеген өзге де ұқсас бұйымдар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3" w:id="899"/>
          <w:p>
            <w:pPr>
              <w:spacing w:after="20"/>
              <w:ind w:left="20"/>
              <w:jc w:val="both"/>
            </w:pPr>
            <w:r>
              <w:rPr>
                <w:rFonts w:ascii="Times New Roman"/>
                <w:b w:val="false"/>
                <w:i w:val="false"/>
                <w:color w:val="000000"/>
                <w:sz w:val="20"/>
              </w:rPr>
              <w:t>
1. Шикізатты қабылдау және дайындау</w:t>
            </w:r>
          </w:p>
          <w:bookmarkEnd w:id="899"/>
          <w:p>
            <w:pPr>
              <w:spacing w:after="20"/>
              <w:ind w:left="20"/>
              <w:jc w:val="both"/>
            </w:pPr>
            <w:r>
              <w:rPr>
                <w:rFonts w:ascii="Times New Roman"/>
                <w:b w:val="false"/>
                <w:i w:val="false"/>
                <w:color w:val="000000"/>
                <w:sz w:val="20"/>
              </w:rPr>
              <w:t>
</w:t>
            </w:r>
            <w:r>
              <w:rPr>
                <w:rFonts w:ascii="Times New Roman"/>
                <w:b w:val="false"/>
                <w:i w:val="false"/>
                <w:color w:val="000000"/>
                <w:sz w:val="20"/>
              </w:rPr>
              <w:t>2. Талшықты кенептің қалыптасуы</w:t>
            </w:r>
          </w:p>
          <w:p>
            <w:pPr>
              <w:spacing w:after="20"/>
              <w:ind w:left="20"/>
              <w:jc w:val="both"/>
            </w:pPr>
            <w:r>
              <w:rPr>
                <w:rFonts w:ascii="Times New Roman"/>
                <w:b w:val="false"/>
                <w:i w:val="false"/>
                <w:color w:val="000000"/>
                <w:sz w:val="20"/>
              </w:rPr>
              <w:t>
</w:t>
            </w:r>
            <w:r>
              <w:rPr>
                <w:rFonts w:ascii="Times New Roman"/>
                <w:b w:val="false"/>
                <w:i w:val="false"/>
                <w:color w:val="000000"/>
                <w:sz w:val="20"/>
              </w:rPr>
              <w:t>3. Киізді / фетрді беріктендіру (бекіту)</w:t>
            </w:r>
          </w:p>
          <w:p>
            <w:pPr>
              <w:spacing w:after="20"/>
              <w:ind w:left="20"/>
              <w:jc w:val="both"/>
            </w:pPr>
            <w:r>
              <w:rPr>
                <w:rFonts w:ascii="Times New Roman"/>
                <w:b w:val="false"/>
                <w:i w:val="false"/>
                <w:color w:val="000000"/>
                <w:sz w:val="20"/>
              </w:rPr>
              <w:t>
</w:t>
            </w:r>
            <w:r>
              <w:rPr>
                <w:rFonts w:ascii="Times New Roman"/>
                <w:b w:val="false"/>
                <w:i w:val="false"/>
                <w:color w:val="000000"/>
                <w:sz w:val="20"/>
              </w:rPr>
              <w:t>4. Тығыздау және тұрақтандыру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6.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Тігу </w:t>
            </w:r>
          </w:p>
          <w:p>
            <w:pPr>
              <w:spacing w:after="20"/>
              <w:ind w:left="20"/>
              <w:jc w:val="both"/>
            </w:pPr>
            <w:r>
              <w:rPr>
                <w:rFonts w:ascii="Times New Roman"/>
                <w:b w:val="false"/>
                <w:i w:val="false"/>
                <w:color w:val="000000"/>
                <w:sz w:val="20"/>
              </w:rPr>
              <w:t>
</w:t>
            </w:r>
            <w:r>
              <w:rPr>
                <w:rFonts w:ascii="Times New Roman"/>
                <w:b w:val="false"/>
                <w:i w:val="false"/>
                <w:color w:val="000000"/>
                <w:sz w:val="20"/>
              </w:rPr>
              <w:t>8.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9. Таңбалау және қаптау</w:t>
            </w:r>
          </w:p>
          <w:p>
            <w:pPr>
              <w:spacing w:after="20"/>
              <w:ind w:left="20"/>
              <w:jc w:val="both"/>
            </w:pPr>
            <w:r>
              <w:rPr>
                <w:rFonts w:ascii="Times New Roman"/>
                <w:b w:val="false"/>
                <w:i w:val="false"/>
                <w:color w:val="000000"/>
                <w:sz w:val="20"/>
              </w:rPr>
              <w:t>
10.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2" w:id="900"/>
          <w:p>
            <w:pPr>
              <w:spacing w:after="20"/>
              <w:ind w:left="20"/>
              <w:jc w:val="both"/>
            </w:pPr>
            <w:r>
              <w:rPr>
                <w:rFonts w:ascii="Times New Roman"/>
                <w:b w:val="false"/>
                <w:i w:val="false"/>
                <w:color w:val="000000"/>
                <w:sz w:val="20"/>
              </w:rPr>
              <w:t>
1. Талшықты кенептің қалыптасуы</w:t>
            </w:r>
          </w:p>
          <w:bookmarkEnd w:id="900"/>
          <w:p>
            <w:pPr>
              <w:spacing w:after="20"/>
              <w:ind w:left="20"/>
              <w:jc w:val="both"/>
            </w:pPr>
            <w:r>
              <w:rPr>
                <w:rFonts w:ascii="Times New Roman"/>
                <w:b w:val="false"/>
                <w:i w:val="false"/>
                <w:color w:val="000000"/>
                <w:sz w:val="20"/>
              </w:rPr>
              <w:t>
</w:t>
            </w:r>
            <w:r>
              <w:rPr>
                <w:rFonts w:ascii="Times New Roman"/>
                <w:b w:val="false"/>
                <w:i w:val="false"/>
                <w:color w:val="000000"/>
                <w:sz w:val="20"/>
              </w:rPr>
              <w:t>2.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Пішу</w:t>
            </w:r>
          </w:p>
          <w:p>
            <w:pPr>
              <w:spacing w:after="20"/>
              <w:ind w:left="20"/>
              <w:jc w:val="both"/>
            </w:pPr>
            <w:r>
              <w:rPr>
                <w:rFonts w:ascii="Times New Roman"/>
                <w:b w:val="false"/>
                <w:i w:val="false"/>
                <w:color w:val="000000"/>
                <w:sz w:val="20"/>
              </w:rPr>
              <w:t xml:space="preserve">
4. Тігу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5810921000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17,50 еуро/кг (таза салмақ) жоғары химиялық жіптерден жасалған басқа кестелер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17,50 еуро/кг (таза салмақ) жоғары химиялық жіптерден жасалған басқа кестелер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5" w:id="901"/>
          <w:p>
            <w:pPr>
              <w:spacing w:after="20"/>
              <w:ind w:left="20"/>
              <w:jc w:val="both"/>
            </w:pPr>
            <w:r>
              <w:rPr>
                <w:rFonts w:ascii="Times New Roman"/>
                <w:b w:val="false"/>
                <w:i w:val="false"/>
                <w:color w:val="000000"/>
                <w:sz w:val="20"/>
              </w:rPr>
              <w:t>
1. Шикізатты қабылдау және сапасын бақылау</w:t>
            </w:r>
          </w:p>
          <w:bookmarkEnd w:id="901"/>
          <w:p>
            <w:pPr>
              <w:spacing w:after="20"/>
              <w:ind w:left="20"/>
              <w:jc w:val="both"/>
            </w:pPr>
            <w:r>
              <w:rPr>
                <w:rFonts w:ascii="Times New Roman"/>
                <w:b w:val="false"/>
                <w:i w:val="false"/>
                <w:color w:val="000000"/>
                <w:sz w:val="20"/>
              </w:rPr>
              <w:t>
</w:t>
            </w:r>
            <w:r>
              <w:rPr>
                <w:rFonts w:ascii="Times New Roman"/>
                <w:b w:val="false"/>
                <w:i w:val="false"/>
                <w:color w:val="000000"/>
                <w:sz w:val="20"/>
              </w:rPr>
              <w:t>2. Әрі қарай өңдеу үшін жіптерді катушкаларға немесе катушкаларға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3. Өру жабдығын баптау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Жіптерді тоқу станогына бұрау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Өру </w:t>
            </w:r>
          </w:p>
          <w:p>
            <w:pPr>
              <w:spacing w:after="20"/>
              <w:ind w:left="20"/>
              <w:jc w:val="both"/>
            </w:pPr>
            <w:r>
              <w:rPr>
                <w:rFonts w:ascii="Times New Roman"/>
                <w:b w:val="false"/>
                <w:i w:val="false"/>
                <w:color w:val="000000"/>
                <w:sz w:val="20"/>
              </w:rPr>
              <w:t>
</w:t>
            </w:r>
            <w:r>
              <w:rPr>
                <w:rFonts w:ascii="Times New Roman"/>
                <w:b w:val="false"/>
                <w:i w:val="false"/>
                <w:color w:val="000000"/>
                <w:sz w:val="20"/>
              </w:rPr>
              <w:t>6.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Дайын таспаны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8. Бастапқы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9.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11. Таңбалау және қаптау</w:t>
            </w:r>
          </w:p>
          <w:p>
            <w:pPr>
              <w:spacing w:after="20"/>
              <w:ind w:left="20"/>
              <w:jc w:val="both"/>
            </w:pPr>
            <w:r>
              <w:rPr>
                <w:rFonts w:ascii="Times New Roman"/>
                <w:b w:val="false"/>
                <w:i w:val="false"/>
                <w:color w:val="000000"/>
                <w:sz w:val="20"/>
              </w:rPr>
              <w:t>
12.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6" w:id="902"/>
          <w:p>
            <w:pPr>
              <w:spacing w:after="20"/>
              <w:ind w:left="20"/>
              <w:jc w:val="both"/>
            </w:pPr>
            <w:r>
              <w:rPr>
                <w:rFonts w:ascii="Times New Roman"/>
                <w:b w:val="false"/>
                <w:i w:val="false"/>
                <w:color w:val="000000"/>
                <w:sz w:val="20"/>
              </w:rPr>
              <w:t>
1. Суретті салу</w:t>
            </w:r>
          </w:p>
          <w:bookmarkEnd w:id="902"/>
          <w:p>
            <w:pPr>
              <w:spacing w:after="20"/>
              <w:ind w:left="20"/>
              <w:jc w:val="both"/>
            </w:pPr>
            <w:r>
              <w:rPr>
                <w:rFonts w:ascii="Times New Roman"/>
                <w:b w:val="false"/>
                <w:i w:val="false"/>
                <w:color w:val="000000"/>
                <w:sz w:val="20"/>
              </w:rPr>
              <w:t>
</w:t>
            </w:r>
            <w:r>
              <w:rPr>
                <w:rFonts w:ascii="Times New Roman"/>
                <w:b w:val="false"/>
                <w:i w:val="false"/>
                <w:color w:val="000000"/>
                <w:sz w:val="20"/>
              </w:rPr>
              <w:t>2. Кесте тігуді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Суреттің шетін өңдеу</w:t>
            </w:r>
          </w:p>
          <w:p>
            <w:pPr>
              <w:spacing w:after="20"/>
              <w:ind w:left="20"/>
              <w:jc w:val="both"/>
            </w:pPr>
            <w:r>
              <w:rPr>
                <w:rFonts w:ascii="Times New Roman"/>
                <w:b w:val="false"/>
                <w:i w:val="false"/>
                <w:color w:val="000000"/>
                <w:sz w:val="20"/>
              </w:rPr>
              <w:t>
4. Кестелерді контур бойынша қиып алу (жапсырмалар, эмблемалар үшін)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5810999000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тоқыма материалдарынан жасалған өзге де кестелер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тоқыма материалдарынан жасалған өзге де кестелер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9" w:id="903"/>
          <w:p>
            <w:pPr>
              <w:spacing w:after="20"/>
              <w:ind w:left="20"/>
              <w:jc w:val="both"/>
            </w:pPr>
            <w:r>
              <w:rPr>
                <w:rFonts w:ascii="Times New Roman"/>
                <w:b w:val="false"/>
                <w:i w:val="false"/>
                <w:color w:val="000000"/>
                <w:sz w:val="20"/>
              </w:rPr>
              <w:t>
1. Шикізатты қабылдау және дайындау</w:t>
            </w:r>
          </w:p>
          <w:bookmarkEnd w:id="903"/>
          <w:p>
            <w:pPr>
              <w:spacing w:after="20"/>
              <w:ind w:left="20"/>
              <w:jc w:val="both"/>
            </w:pPr>
            <w:r>
              <w:rPr>
                <w:rFonts w:ascii="Times New Roman"/>
                <w:b w:val="false"/>
                <w:i w:val="false"/>
                <w:color w:val="000000"/>
                <w:sz w:val="20"/>
              </w:rPr>
              <w:t>
</w:t>
            </w:r>
            <w:r>
              <w:rPr>
                <w:rFonts w:ascii="Times New Roman"/>
                <w:b w:val="false"/>
                <w:i w:val="false"/>
                <w:color w:val="000000"/>
                <w:sz w:val="20"/>
              </w:rPr>
              <w:t>2. Кесте тігу машинасын баптау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Суретті салу</w:t>
            </w:r>
          </w:p>
          <w:p>
            <w:pPr>
              <w:spacing w:after="20"/>
              <w:ind w:left="20"/>
              <w:jc w:val="both"/>
            </w:pPr>
            <w:r>
              <w:rPr>
                <w:rFonts w:ascii="Times New Roman"/>
                <w:b w:val="false"/>
                <w:i w:val="false"/>
                <w:color w:val="000000"/>
                <w:sz w:val="20"/>
              </w:rPr>
              <w:t>
</w:t>
            </w:r>
            <w:r>
              <w:rPr>
                <w:rFonts w:ascii="Times New Roman"/>
                <w:b w:val="false"/>
                <w:i w:val="false"/>
                <w:color w:val="000000"/>
                <w:sz w:val="20"/>
              </w:rPr>
              <w:t>4. Кесте тігуді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Суреттің жиегін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6. Кестелерді контур бойынша қиып алу (жапсырмалар, эмблемалар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7. Шеврондарды, жапсырмаларды, аппликацияларды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8.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9. Таңбалау және қаптау</w:t>
            </w:r>
          </w:p>
          <w:p>
            <w:pPr>
              <w:spacing w:after="20"/>
              <w:ind w:left="20"/>
              <w:jc w:val="both"/>
            </w:pPr>
            <w:r>
              <w:rPr>
                <w:rFonts w:ascii="Times New Roman"/>
                <w:b w:val="false"/>
                <w:i w:val="false"/>
                <w:color w:val="000000"/>
                <w:sz w:val="20"/>
              </w:rPr>
              <w:t>
10.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8" w:id="904"/>
          <w:p>
            <w:pPr>
              <w:spacing w:after="20"/>
              <w:ind w:left="20"/>
              <w:jc w:val="both"/>
            </w:pPr>
            <w:r>
              <w:rPr>
                <w:rFonts w:ascii="Times New Roman"/>
                <w:b w:val="false"/>
                <w:i w:val="false"/>
                <w:color w:val="000000"/>
                <w:sz w:val="20"/>
              </w:rPr>
              <w:t>
1. Суретті салу</w:t>
            </w:r>
          </w:p>
          <w:bookmarkEnd w:id="904"/>
          <w:p>
            <w:pPr>
              <w:spacing w:after="20"/>
              <w:ind w:left="20"/>
              <w:jc w:val="both"/>
            </w:pPr>
            <w:r>
              <w:rPr>
                <w:rFonts w:ascii="Times New Roman"/>
                <w:b w:val="false"/>
                <w:i w:val="false"/>
                <w:color w:val="000000"/>
                <w:sz w:val="20"/>
              </w:rPr>
              <w:t>
</w:t>
            </w:r>
            <w:r>
              <w:rPr>
                <w:rFonts w:ascii="Times New Roman"/>
                <w:b w:val="false"/>
                <w:i w:val="false"/>
                <w:color w:val="000000"/>
                <w:sz w:val="20"/>
              </w:rPr>
              <w:t>2. Кесте тігуді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Суреттің шетін өңдеу</w:t>
            </w:r>
          </w:p>
          <w:p>
            <w:pPr>
              <w:spacing w:after="20"/>
              <w:ind w:left="20"/>
              <w:jc w:val="both"/>
            </w:pPr>
            <w:r>
              <w:rPr>
                <w:rFonts w:ascii="Times New Roman"/>
                <w:b w:val="false"/>
                <w:i w:val="false"/>
                <w:color w:val="000000"/>
                <w:sz w:val="20"/>
              </w:rPr>
              <w:t>
4. Кестелерді контур бойынша қиып алу (жапсырмалар, эмблемалар үшін)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5811000000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материалдарының бір немесе бірнеше қабаттарынан тұратын, жұмсақ қабатпен тігу арқылы немесе кестелерден басқа тәсілмен біріктірілген көрпеше тоқыма материалдары. 5810 Қалып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топқа 7-ескертпеде аталған техникалық мақсаттарға арналған өзге де тоқыма материалдар мен бұйымдар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1" w:id="905"/>
          <w:p>
            <w:pPr>
              <w:spacing w:after="20"/>
              <w:ind w:left="20"/>
              <w:jc w:val="both"/>
            </w:pPr>
            <w:r>
              <w:rPr>
                <w:rFonts w:ascii="Times New Roman"/>
                <w:b w:val="false"/>
                <w:i w:val="false"/>
                <w:color w:val="000000"/>
                <w:sz w:val="20"/>
              </w:rPr>
              <w:t>
1. Шикізатты қабылдау және сапасын бақылау</w:t>
            </w:r>
          </w:p>
          <w:bookmarkEnd w:id="905"/>
          <w:p>
            <w:pPr>
              <w:spacing w:after="20"/>
              <w:ind w:left="20"/>
              <w:jc w:val="both"/>
            </w:pPr>
            <w:r>
              <w:rPr>
                <w:rFonts w:ascii="Times New Roman"/>
                <w:b w:val="false"/>
                <w:i w:val="false"/>
                <w:color w:val="000000"/>
                <w:sz w:val="20"/>
              </w:rPr>
              <w:t>
</w:t>
            </w:r>
            <w:r>
              <w:rPr>
                <w:rFonts w:ascii="Times New Roman"/>
                <w:b w:val="false"/>
                <w:i w:val="false"/>
                <w:color w:val="000000"/>
                <w:sz w:val="20"/>
              </w:rPr>
              <w:t>2. Матаны пішу үстелдеріне немесе төсеу машиналарына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Пішілген үлгілер бойынша матаны бірнеше қабат етіп төсеу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5. Тігу жіктердің және элементтердің қосылуы</w:t>
            </w:r>
          </w:p>
          <w:p>
            <w:pPr>
              <w:spacing w:after="20"/>
              <w:ind w:left="20"/>
              <w:jc w:val="both"/>
            </w:pPr>
            <w:r>
              <w:rPr>
                <w:rFonts w:ascii="Times New Roman"/>
                <w:b w:val="false"/>
                <w:i w:val="false"/>
                <w:color w:val="000000"/>
                <w:sz w:val="20"/>
              </w:rPr>
              <w:t>
</w:t>
            </w:r>
            <w:r>
              <w:rPr>
                <w:rFonts w:ascii="Times New Roman"/>
                <w:b w:val="false"/>
                <w:i w:val="false"/>
                <w:color w:val="000000"/>
                <w:sz w:val="20"/>
              </w:rPr>
              <w:t>6. Бөлімдерді өңдеу оверлокпен немесе басқа тәсілмен</w:t>
            </w:r>
          </w:p>
          <w:p>
            <w:pPr>
              <w:spacing w:after="20"/>
              <w:ind w:left="20"/>
              <w:jc w:val="both"/>
            </w:pPr>
            <w:r>
              <w:rPr>
                <w:rFonts w:ascii="Times New Roman"/>
                <w:b w:val="false"/>
                <w:i w:val="false"/>
                <w:color w:val="000000"/>
                <w:sz w:val="20"/>
              </w:rPr>
              <w:t>
</w:t>
            </w:r>
            <w:r>
              <w:rPr>
                <w:rFonts w:ascii="Times New Roman"/>
                <w:b w:val="false"/>
                <w:i w:val="false"/>
                <w:color w:val="000000"/>
                <w:sz w:val="20"/>
              </w:rPr>
              <w:t>7. Фурнитураны тігу</w:t>
            </w:r>
          </w:p>
          <w:p>
            <w:pPr>
              <w:spacing w:after="20"/>
              <w:ind w:left="20"/>
              <w:jc w:val="both"/>
            </w:pPr>
            <w:r>
              <w:rPr>
                <w:rFonts w:ascii="Times New Roman"/>
                <w:b w:val="false"/>
                <w:i w:val="false"/>
                <w:color w:val="000000"/>
                <w:sz w:val="20"/>
              </w:rPr>
              <w:t>
</w:t>
            </w:r>
            <w:r>
              <w:rPr>
                <w:rFonts w:ascii="Times New Roman"/>
                <w:b w:val="false"/>
                <w:i w:val="false"/>
                <w:color w:val="000000"/>
                <w:sz w:val="20"/>
              </w:rPr>
              <w:t>8. Алғашқы ылғалды-жылумен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9. Қосымша әрлеу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10.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11. Таңбалау және қаптау</w:t>
            </w:r>
          </w:p>
          <w:p>
            <w:pPr>
              <w:spacing w:after="20"/>
              <w:ind w:left="20"/>
              <w:jc w:val="both"/>
            </w:pPr>
            <w:r>
              <w:rPr>
                <w:rFonts w:ascii="Times New Roman"/>
                <w:b w:val="false"/>
                <w:i w:val="false"/>
                <w:color w:val="000000"/>
                <w:sz w:val="20"/>
              </w:rPr>
              <w:t>
12.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2" w:id="906"/>
          <w:p>
            <w:pPr>
              <w:spacing w:after="20"/>
              <w:ind w:left="20"/>
              <w:jc w:val="both"/>
            </w:pPr>
            <w:r>
              <w:rPr>
                <w:rFonts w:ascii="Times New Roman"/>
                <w:b w:val="false"/>
                <w:i w:val="false"/>
                <w:color w:val="000000"/>
                <w:sz w:val="20"/>
              </w:rPr>
              <w:t>
1. Матаны пішілген үлгілер бойынша бірнеше қабат етіп төсеу</w:t>
            </w:r>
          </w:p>
          <w:bookmarkEnd w:id="906"/>
          <w:p>
            <w:pPr>
              <w:spacing w:after="20"/>
              <w:ind w:left="20"/>
              <w:jc w:val="both"/>
            </w:pPr>
            <w:r>
              <w:rPr>
                <w:rFonts w:ascii="Times New Roman"/>
                <w:b w:val="false"/>
                <w:i w:val="false"/>
                <w:color w:val="000000"/>
                <w:sz w:val="20"/>
              </w:rPr>
              <w:t>
</w:t>
            </w:r>
            <w:r>
              <w:rPr>
                <w:rFonts w:ascii="Times New Roman"/>
                <w:b w:val="false"/>
                <w:i w:val="false"/>
                <w:color w:val="000000"/>
                <w:sz w:val="20"/>
              </w:rPr>
              <w:t>2.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3. Тігу жіктердің және элементтердің қосылуы</w:t>
            </w:r>
          </w:p>
          <w:p>
            <w:pPr>
              <w:spacing w:after="20"/>
              <w:ind w:left="20"/>
              <w:jc w:val="both"/>
            </w:pPr>
            <w:r>
              <w:rPr>
                <w:rFonts w:ascii="Times New Roman"/>
                <w:b w:val="false"/>
                <w:i w:val="false"/>
                <w:color w:val="000000"/>
                <w:sz w:val="20"/>
              </w:rPr>
              <w:t>
</w:t>
            </w:r>
            <w:r>
              <w:rPr>
                <w:rFonts w:ascii="Times New Roman"/>
                <w:b w:val="false"/>
                <w:i w:val="false"/>
                <w:color w:val="000000"/>
                <w:sz w:val="20"/>
              </w:rPr>
              <w:t>4. Бөлімдерді өңдеу оверлокпен немесе басқа тәсілмен</w:t>
            </w:r>
          </w:p>
          <w:p>
            <w:pPr>
              <w:spacing w:after="20"/>
              <w:ind w:left="20"/>
              <w:jc w:val="both"/>
            </w:pPr>
            <w:r>
              <w:rPr>
                <w:rFonts w:ascii="Times New Roman"/>
                <w:b w:val="false"/>
                <w:i w:val="false"/>
                <w:color w:val="000000"/>
                <w:sz w:val="20"/>
              </w:rPr>
              <w:t>
5. Арматураны тігу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5903209000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Полиуретанды жабыны бар немесе қайталанған тоқыма материалдары, 5902 тауар позициясынан басқа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5902 тауар позициясынан басқа сіңірілген өзге де тоқыма материалдары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6" w:id="907"/>
          <w:p>
            <w:pPr>
              <w:spacing w:after="20"/>
              <w:ind w:left="20"/>
              <w:jc w:val="both"/>
            </w:pPr>
            <w:r>
              <w:rPr>
                <w:rFonts w:ascii="Times New Roman"/>
                <w:b w:val="false"/>
                <w:i w:val="false"/>
                <w:color w:val="000000"/>
                <w:sz w:val="20"/>
              </w:rPr>
              <w:t>
1. Шикізатты қабылдау және дайындау</w:t>
            </w:r>
          </w:p>
          <w:bookmarkEnd w:id="907"/>
          <w:p>
            <w:pPr>
              <w:spacing w:after="20"/>
              <w:ind w:left="20"/>
              <w:jc w:val="both"/>
            </w:pPr>
            <w:r>
              <w:rPr>
                <w:rFonts w:ascii="Times New Roman"/>
                <w:b w:val="false"/>
                <w:i w:val="false"/>
                <w:color w:val="000000"/>
                <w:sz w:val="20"/>
              </w:rPr>
              <w:t>
</w:t>
            </w:r>
            <w:r>
              <w:rPr>
                <w:rFonts w:ascii="Times New Roman"/>
                <w:b w:val="false"/>
                <w:i w:val="false"/>
                <w:color w:val="000000"/>
                <w:sz w:val="20"/>
              </w:rPr>
              <w:t>2. Талшықтардың түзілуі</w:t>
            </w:r>
          </w:p>
          <w:p>
            <w:pPr>
              <w:spacing w:after="20"/>
              <w:ind w:left="20"/>
              <w:jc w:val="both"/>
            </w:pPr>
            <w:r>
              <w:rPr>
                <w:rFonts w:ascii="Times New Roman"/>
                <w:b w:val="false"/>
                <w:i w:val="false"/>
                <w:color w:val="000000"/>
                <w:sz w:val="20"/>
              </w:rPr>
              <w:t>
</w:t>
            </w:r>
            <w:r>
              <w:rPr>
                <w:rFonts w:ascii="Times New Roman"/>
                <w:b w:val="false"/>
                <w:i w:val="false"/>
                <w:color w:val="000000"/>
                <w:sz w:val="20"/>
              </w:rPr>
              <w:t>3. Кенептің қалыптасуы</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Жайманы бекіту</w:t>
            </w:r>
          </w:p>
          <w:p>
            <w:pPr>
              <w:spacing w:after="20"/>
              <w:ind w:left="20"/>
              <w:jc w:val="both"/>
            </w:pPr>
            <w:r>
              <w:rPr>
                <w:rFonts w:ascii="Times New Roman"/>
                <w:b w:val="false"/>
                <w:i w:val="false"/>
                <w:color w:val="000000"/>
                <w:sz w:val="20"/>
              </w:rPr>
              <w:t>
</w:t>
            </w:r>
            <w:r>
              <w:rPr>
                <w:rFonts w:ascii="Times New Roman"/>
                <w:b w:val="false"/>
                <w:i w:val="false"/>
                <w:color w:val="000000"/>
                <w:sz w:val="20"/>
              </w:rPr>
              <w:t>5. Мәрелік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6. Кесу, пішіндеу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Таңбалау және қаптау</w:t>
            </w:r>
          </w:p>
          <w:p>
            <w:pPr>
              <w:spacing w:after="20"/>
              <w:ind w:left="20"/>
              <w:jc w:val="both"/>
            </w:pPr>
            <w:r>
              <w:rPr>
                <w:rFonts w:ascii="Times New Roman"/>
                <w:b w:val="false"/>
                <w:i w:val="false"/>
                <w:color w:val="000000"/>
                <w:sz w:val="20"/>
              </w:rPr>
              <w:t>
9.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4" w:id="908"/>
          <w:p>
            <w:pPr>
              <w:spacing w:after="20"/>
              <w:ind w:left="20"/>
              <w:jc w:val="both"/>
            </w:pPr>
            <w:r>
              <w:rPr>
                <w:rFonts w:ascii="Times New Roman"/>
                <w:b w:val="false"/>
                <w:i w:val="false"/>
                <w:color w:val="000000"/>
                <w:sz w:val="20"/>
              </w:rPr>
              <w:t>
1. Талшықтардың түзілуі</w:t>
            </w:r>
          </w:p>
          <w:bookmarkEnd w:id="908"/>
          <w:p>
            <w:pPr>
              <w:spacing w:after="20"/>
              <w:ind w:left="20"/>
              <w:jc w:val="both"/>
            </w:pPr>
            <w:r>
              <w:rPr>
                <w:rFonts w:ascii="Times New Roman"/>
                <w:b w:val="false"/>
                <w:i w:val="false"/>
                <w:color w:val="000000"/>
                <w:sz w:val="20"/>
              </w:rPr>
              <w:t>
</w:t>
            </w:r>
            <w:r>
              <w:rPr>
                <w:rFonts w:ascii="Times New Roman"/>
                <w:b w:val="false"/>
                <w:i w:val="false"/>
                <w:color w:val="000000"/>
                <w:sz w:val="20"/>
              </w:rPr>
              <w:t>2. Кенептің қалыптасуы</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Жайманы бекіту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Мәрелік өңдеу</w:t>
            </w:r>
          </w:p>
          <w:p>
            <w:pPr>
              <w:spacing w:after="20"/>
              <w:ind w:left="20"/>
              <w:jc w:val="both"/>
            </w:pPr>
            <w:r>
              <w:rPr>
                <w:rFonts w:ascii="Times New Roman"/>
                <w:b w:val="false"/>
                <w:i w:val="false"/>
                <w:color w:val="000000"/>
                <w:sz w:val="20"/>
              </w:rPr>
              <w:t>
5. Кесу, пішіндеу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5903901000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5902 тауар позициясынан басқа сіңірілген өзге де тоқыма материалдары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Трикотаждан, машинамен немесе қолдан тоқылғандардан басқа, кестелеусіз, бөлшектеп жасалған өзге де әрлеу материалдары; қылшықтар, помпондар және ұқсас бұйымдар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8" w:id="909"/>
          <w:p>
            <w:pPr>
              <w:spacing w:after="20"/>
              <w:ind w:left="20"/>
              <w:jc w:val="both"/>
            </w:pPr>
            <w:r>
              <w:rPr>
                <w:rFonts w:ascii="Times New Roman"/>
                <w:b w:val="false"/>
                <w:i w:val="false"/>
                <w:color w:val="000000"/>
                <w:sz w:val="20"/>
              </w:rPr>
              <w:t>
1. Шикізатты қабылдау және дайындау</w:t>
            </w:r>
          </w:p>
          <w:bookmarkEnd w:id="909"/>
          <w:p>
            <w:pPr>
              <w:spacing w:after="20"/>
              <w:ind w:left="20"/>
              <w:jc w:val="both"/>
            </w:pPr>
            <w:r>
              <w:rPr>
                <w:rFonts w:ascii="Times New Roman"/>
                <w:b w:val="false"/>
                <w:i w:val="false"/>
                <w:color w:val="000000"/>
                <w:sz w:val="20"/>
              </w:rPr>
              <w:t>
</w:t>
            </w:r>
            <w:r>
              <w:rPr>
                <w:rFonts w:ascii="Times New Roman"/>
                <w:b w:val="false"/>
                <w:i w:val="false"/>
                <w:color w:val="000000"/>
                <w:sz w:val="20"/>
              </w:rPr>
              <w:t>2. Тоқуға дайындық</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Жапсырма таспаны тоқу</w:t>
            </w:r>
          </w:p>
          <w:p>
            <w:pPr>
              <w:spacing w:after="20"/>
              <w:ind w:left="20"/>
              <w:jc w:val="both"/>
            </w:pPr>
            <w:r>
              <w:rPr>
                <w:rFonts w:ascii="Times New Roman"/>
                <w:b w:val="false"/>
                <w:i w:val="false"/>
                <w:color w:val="000000"/>
                <w:sz w:val="20"/>
              </w:rPr>
              <w:t>
</w:t>
            </w:r>
            <w:r>
              <w:rPr>
                <w:rFonts w:ascii="Times New Roman"/>
                <w:b w:val="false"/>
                <w:i w:val="false"/>
                <w:color w:val="000000"/>
                <w:sz w:val="20"/>
              </w:rPr>
              <w:t>4. Суретті бекіту және кенепті тұрақтандыру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Таспаны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6. Ақырғы пішінді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Таңбалау және қаптау</w:t>
            </w:r>
          </w:p>
          <w:p>
            <w:pPr>
              <w:spacing w:after="20"/>
              <w:ind w:left="20"/>
              <w:jc w:val="both"/>
            </w:pPr>
            <w:r>
              <w:rPr>
                <w:rFonts w:ascii="Times New Roman"/>
                <w:b w:val="false"/>
                <w:i w:val="false"/>
                <w:color w:val="000000"/>
                <w:sz w:val="20"/>
              </w:rPr>
              <w:t>
9.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6" w:id="910"/>
          <w:p>
            <w:pPr>
              <w:spacing w:after="20"/>
              <w:ind w:left="20"/>
              <w:jc w:val="both"/>
            </w:pPr>
            <w:r>
              <w:rPr>
                <w:rFonts w:ascii="Times New Roman"/>
                <w:b w:val="false"/>
                <w:i w:val="false"/>
                <w:color w:val="000000"/>
                <w:sz w:val="20"/>
              </w:rPr>
              <w:t>
1. Жапсырма таспаны тоқу</w:t>
            </w:r>
          </w:p>
          <w:bookmarkEnd w:id="910"/>
          <w:p>
            <w:pPr>
              <w:spacing w:after="20"/>
              <w:ind w:left="20"/>
              <w:jc w:val="both"/>
            </w:pPr>
            <w:r>
              <w:rPr>
                <w:rFonts w:ascii="Times New Roman"/>
                <w:b w:val="false"/>
                <w:i w:val="false"/>
                <w:color w:val="000000"/>
                <w:sz w:val="20"/>
              </w:rPr>
              <w:t>
</w:t>
            </w:r>
            <w:r>
              <w:rPr>
                <w:rFonts w:ascii="Times New Roman"/>
                <w:b w:val="false"/>
                <w:i w:val="false"/>
                <w:color w:val="000000"/>
                <w:sz w:val="20"/>
              </w:rPr>
              <w:t>2. Суретті бекіту және кенепті тұрақтандыру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Таспаны кесу</w:t>
            </w:r>
          </w:p>
          <w:p>
            <w:pPr>
              <w:spacing w:after="20"/>
              <w:ind w:left="20"/>
              <w:jc w:val="both"/>
            </w:pPr>
            <w:r>
              <w:rPr>
                <w:rFonts w:ascii="Times New Roman"/>
                <w:b w:val="false"/>
                <w:i w:val="false"/>
                <w:color w:val="000000"/>
                <w:sz w:val="20"/>
              </w:rPr>
              <w:t>
4. Ақырғы пішінді қалыптастыру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5908000000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Шамдарға, керосиндерге, оттықтарға және т.б. арналған тоқыма, тоқылған, өрілген немесе трикотаж фитильдер; қыздыру шамдарына арналған қалпақшалар және газ жанарғыларына арналған, сіңдірілген немесе сіңдірілмеген құбырлы трикотаж жайма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Шамдарға, керосиндерге, оттықтарға және т.б. арналған тоқыма, тоқылған, өрілген немесе трикотаж фитильдер; қыздыру шамдарына арналған қалпақшалар және газ жанарғыларына арналған, сіңдірілген немесе сіңдірілмеген құбырлы трикотаж жайма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9" w:id="911"/>
          <w:p>
            <w:pPr>
              <w:spacing w:after="20"/>
              <w:ind w:left="20"/>
              <w:jc w:val="both"/>
            </w:pPr>
            <w:r>
              <w:rPr>
                <w:rFonts w:ascii="Times New Roman"/>
                <w:b w:val="false"/>
                <w:i w:val="false"/>
                <w:color w:val="000000"/>
                <w:sz w:val="20"/>
              </w:rPr>
              <w:t>
1. Шикізатты қабылдау және дайындау</w:t>
            </w:r>
          </w:p>
          <w:bookmarkEnd w:id="911"/>
          <w:p>
            <w:pPr>
              <w:spacing w:after="20"/>
              <w:ind w:left="20"/>
              <w:jc w:val="both"/>
            </w:pPr>
            <w:r>
              <w:rPr>
                <w:rFonts w:ascii="Times New Roman"/>
                <w:b w:val="false"/>
                <w:i w:val="false"/>
                <w:color w:val="000000"/>
                <w:sz w:val="20"/>
              </w:rPr>
              <w:t>
</w:t>
            </w:r>
            <w:r>
              <w:rPr>
                <w:rFonts w:ascii="Times New Roman"/>
                <w:b w:val="false"/>
                <w:i w:val="false"/>
                <w:color w:val="000000"/>
                <w:sz w:val="20"/>
              </w:rPr>
              <w:t>2. Жіптерді катушкаларға немесе катушкаларға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Тоқуға арналған жабдықты дайындау және баптау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Өру </w:t>
            </w:r>
          </w:p>
          <w:p>
            <w:pPr>
              <w:spacing w:after="20"/>
              <w:ind w:left="20"/>
              <w:jc w:val="both"/>
            </w:pPr>
            <w:r>
              <w:rPr>
                <w:rFonts w:ascii="Times New Roman"/>
                <w:b w:val="false"/>
                <w:i w:val="false"/>
                <w:color w:val="000000"/>
                <w:sz w:val="20"/>
              </w:rPr>
              <w:t>
</w:t>
            </w:r>
            <w:r>
              <w:rPr>
                <w:rFonts w:ascii="Times New Roman"/>
                <w:b w:val="false"/>
                <w:i w:val="false"/>
                <w:color w:val="000000"/>
                <w:sz w:val="20"/>
              </w:rPr>
              <w:t>5. Бастапқы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6.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Жиектерді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9.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Таңбалау және қаптау</w:t>
            </w:r>
          </w:p>
          <w:p>
            <w:pPr>
              <w:spacing w:after="20"/>
              <w:ind w:left="20"/>
              <w:jc w:val="both"/>
            </w:pPr>
            <w:r>
              <w:rPr>
                <w:rFonts w:ascii="Times New Roman"/>
                <w:b w:val="false"/>
                <w:i w:val="false"/>
                <w:color w:val="000000"/>
                <w:sz w:val="20"/>
              </w:rPr>
              <w:t>
11.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9" w:id="912"/>
          <w:p>
            <w:pPr>
              <w:spacing w:after="20"/>
              <w:ind w:left="20"/>
              <w:jc w:val="both"/>
            </w:pPr>
            <w:r>
              <w:rPr>
                <w:rFonts w:ascii="Times New Roman"/>
                <w:b w:val="false"/>
                <w:i w:val="false"/>
                <w:color w:val="000000"/>
                <w:sz w:val="20"/>
              </w:rPr>
              <w:t>
1. Жіптерді катушкаларға немесе катушкаларға орау</w:t>
            </w:r>
          </w:p>
          <w:bookmarkEnd w:id="91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Өру </w:t>
            </w:r>
          </w:p>
          <w:p>
            <w:pPr>
              <w:spacing w:after="20"/>
              <w:ind w:left="20"/>
              <w:jc w:val="both"/>
            </w:pPr>
            <w:r>
              <w:rPr>
                <w:rFonts w:ascii="Times New Roman"/>
                <w:b w:val="false"/>
                <w:i w:val="false"/>
                <w:color w:val="000000"/>
                <w:sz w:val="20"/>
              </w:rPr>
              <w:t>
3. Бастапқы өңдеу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5909001000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Астары, қаптамасы бар немесе басқа материалдардан жасалған немесе оларсыз, синтетикалық жіптерден жасалған керек-жарақтары бар шлангілер мен түтіктер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5902 тауар позициясынан басқа сіңірілген өзге де тоқыма материалдары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1" w:id="913"/>
          <w:p>
            <w:pPr>
              <w:spacing w:after="20"/>
              <w:ind w:left="20"/>
              <w:jc w:val="both"/>
            </w:pPr>
            <w:r>
              <w:rPr>
                <w:rFonts w:ascii="Times New Roman"/>
                <w:b w:val="false"/>
                <w:i w:val="false"/>
                <w:color w:val="000000"/>
                <w:sz w:val="20"/>
              </w:rPr>
              <w:t>
1. Шикізатты қабылдау және дайындау</w:t>
            </w:r>
          </w:p>
          <w:bookmarkEnd w:id="913"/>
          <w:p>
            <w:pPr>
              <w:spacing w:after="20"/>
              <w:ind w:left="20"/>
              <w:jc w:val="both"/>
            </w:pPr>
            <w:r>
              <w:rPr>
                <w:rFonts w:ascii="Times New Roman"/>
                <w:b w:val="false"/>
                <w:i w:val="false"/>
                <w:color w:val="000000"/>
                <w:sz w:val="20"/>
              </w:rPr>
              <w:t>
</w:t>
            </w:r>
            <w:r>
              <w:rPr>
                <w:rFonts w:ascii="Times New Roman"/>
                <w:b w:val="false"/>
                <w:i w:val="false"/>
                <w:color w:val="000000"/>
                <w:sz w:val="20"/>
              </w:rPr>
              <w:t>2. Талшықтардың түзілуі</w:t>
            </w:r>
          </w:p>
          <w:p>
            <w:pPr>
              <w:spacing w:after="20"/>
              <w:ind w:left="20"/>
              <w:jc w:val="both"/>
            </w:pPr>
            <w:r>
              <w:rPr>
                <w:rFonts w:ascii="Times New Roman"/>
                <w:b w:val="false"/>
                <w:i w:val="false"/>
                <w:color w:val="000000"/>
                <w:sz w:val="20"/>
              </w:rPr>
              <w:t>
</w:t>
            </w:r>
            <w:r>
              <w:rPr>
                <w:rFonts w:ascii="Times New Roman"/>
                <w:b w:val="false"/>
                <w:i w:val="false"/>
                <w:color w:val="000000"/>
                <w:sz w:val="20"/>
              </w:rPr>
              <w:t>3. Кенептің қалыптасуы</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Жайманы бекіту</w:t>
            </w:r>
          </w:p>
          <w:p>
            <w:pPr>
              <w:spacing w:after="20"/>
              <w:ind w:left="20"/>
              <w:jc w:val="both"/>
            </w:pPr>
            <w:r>
              <w:rPr>
                <w:rFonts w:ascii="Times New Roman"/>
                <w:b w:val="false"/>
                <w:i w:val="false"/>
                <w:color w:val="000000"/>
                <w:sz w:val="20"/>
              </w:rPr>
              <w:t>
</w:t>
            </w:r>
            <w:r>
              <w:rPr>
                <w:rFonts w:ascii="Times New Roman"/>
                <w:b w:val="false"/>
                <w:i w:val="false"/>
                <w:color w:val="000000"/>
                <w:sz w:val="20"/>
              </w:rPr>
              <w:t>5. Мәрелік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6. Кесу, пішіндеу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Таңбалау және қаптау</w:t>
            </w:r>
          </w:p>
          <w:p>
            <w:pPr>
              <w:spacing w:after="20"/>
              <w:ind w:left="20"/>
              <w:jc w:val="both"/>
            </w:pPr>
            <w:r>
              <w:rPr>
                <w:rFonts w:ascii="Times New Roman"/>
                <w:b w:val="false"/>
                <w:i w:val="false"/>
                <w:color w:val="000000"/>
                <w:sz w:val="20"/>
              </w:rPr>
              <w:t>
9.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9" w:id="914"/>
          <w:p>
            <w:pPr>
              <w:spacing w:after="20"/>
              <w:ind w:left="20"/>
              <w:jc w:val="both"/>
            </w:pPr>
            <w:r>
              <w:rPr>
                <w:rFonts w:ascii="Times New Roman"/>
                <w:b w:val="false"/>
                <w:i w:val="false"/>
                <w:color w:val="000000"/>
                <w:sz w:val="20"/>
              </w:rPr>
              <w:t>
1. Талшықтардың түзілуі</w:t>
            </w:r>
          </w:p>
          <w:bookmarkEnd w:id="914"/>
          <w:p>
            <w:pPr>
              <w:spacing w:after="20"/>
              <w:ind w:left="20"/>
              <w:jc w:val="both"/>
            </w:pPr>
            <w:r>
              <w:rPr>
                <w:rFonts w:ascii="Times New Roman"/>
                <w:b w:val="false"/>
                <w:i w:val="false"/>
                <w:color w:val="000000"/>
                <w:sz w:val="20"/>
              </w:rPr>
              <w:t>
</w:t>
            </w:r>
            <w:r>
              <w:rPr>
                <w:rFonts w:ascii="Times New Roman"/>
                <w:b w:val="false"/>
                <w:i w:val="false"/>
                <w:color w:val="000000"/>
                <w:sz w:val="20"/>
              </w:rPr>
              <w:t>2. Кенептің қалыптасуы</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Жайманы бекіту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Мәрелік өңдеу</w:t>
            </w:r>
          </w:p>
          <w:p>
            <w:pPr>
              <w:spacing w:after="20"/>
              <w:ind w:left="20"/>
              <w:jc w:val="both"/>
            </w:pPr>
            <w:r>
              <w:rPr>
                <w:rFonts w:ascii="Times New Roman"/>
                <w:b w:val="false"/>
                <w:i w:val="false"/>
                <w:color w:val="000000"/>
                <w:sz w:val="20"/>
              </w:rPr>
              <w:t>
5. Кесу, пішіндеу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5909009000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Астары, қаптамасы бар немесе басқа материалдардан жасалған немесе оларсыз, өзге де тоқыма материалдардан жасалған керек-жарақтары бар шлангілер мен түтіктер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Астары, қаптамасы бар немесе басқа материалдардан жасалған немесе оларсыз, синтетикалық жіптерден жасалған керек-жарақтары бар шлангілер мен түтіктер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3" w:id="915"/>
          <w:p>
            <w:pPr>
              <w:spacing w:after="20"/>
              <w:ind w:left="20"/>
              <w:jc w:val="both"/>
            </w:pPr>
            <w:r>
              <w:rPr>
                <w:rFonts w:ascii="Times New Roman"/>
                <w:b w:val="false"/>
                <w:i w:val="false"/>
                <w:color w:val="000000"/>
                <w:sz w:val="20"/>
              </w:rPr>
              <w:t>
1. Шикізатты қабылдау және дайындау</w:t>
            </w:r>
          </w:p>
          <w:bookmarkEnd w:id="915"/>
          <w:p>
            <w:pPr>
              <w:spacing w:after="20"/>
              <w:ind w:left="20"/>
              <w:jc w:val="both"/>
            </w:pPr>
            <w:r>
              <w:rPr>
                <w:rFonts w:ascii="Times New Roman"/>
                <w:b w:val="false"/>
                <w:i w:val="false"/>
                <w:color w:val="000000"/>
                <w:sz w:val="20"/>
              </w:rPr>
              <w:t>
</w:t>
            </w:r>
            <w:r>
              <w:rPr>
                <w:rFonts w:ascii="Times New Roman"/>
                <w:b w:val="false"/>
                <w:i w:val="false"/>
                <w:color w:val="000000"/>
                <w:sz w:val="20"/>
              </w:rPr>
              <w:t>2. Ішкі астарды қалыптастыру (міндетті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3. Шлангты синтетикалық жіптермен өру / арматуралау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Сыртқы жабынды жағу (егер көзделген болса)</w:t>
            </w:r>
          </w:p>
          <w:p>
            <w:pPr>
              <w:spacing w:after="20"/>
              <w:ind w:left="20"/>
              <w:jc w:val="both"/>
            </w:pPr>
            <w:r>
              <w:rPr>
                <w:rFonts w:ascii="Times New Roman"/>
                <w:b w:val="false"/>
                <w:i w:val="false"/>
                <w:color w:val="000000"/>
                <w:sz w:val="20"/>
              </w:rPr>
              <w:t>
</w:t>
            </w:r>
            <w:r>
              <w:rPr>
                <w:rFonts w:ascii="Times New Roman"/>
                <w:b w:val="false"/>
                <w:i w:val="false"/>
                <w:color w:val="000000"/>
                <w:sz w:val="20"/>
              </w:rPr>
              <w:t>5. Вулканизация (егер шланг резеңке болса)</w:t>
            </w:r>
          </w:p>
          <w:p>
            <w:pPr>
              <w:spacing w:after="20"/>
              <w:ind w:left="20"/>
              <w:jc w:val="both"/>
            </w:pPr>
            <w:r>
              <w:rPr>
                <w:rFonts w:ascii="Times New Roman"/>
                <w:b w:val="false"/>
                <w:i w:val="false"/>
                <w:color w:val="000000"/>
                <w:sz w:val="20"/>
              </w:rPr>
              <w:t>
</w:t>
            </w:r>
            <w:r>
              <w:rPr>
                <w:rFonts w:ascii="Times New Roman"/>
                <w:b w:val="false"/>
                <w:i w:val="false"/>
                <w:color w:val="000000"/>
                <w:sz w:val="20"/>
              </w:rPr>
              <w:t>6. Ақырғы ұзындықтың қалыптасуы</w:t>
            </w:r>
          </w:p>
          <w:p>
            <w:pPr>
              <w:spacing w:after="20"/>
              <w:ind w:left="20"/>
              <w:jc w:val="both"/>
            </w:pPr>
            <w:r>
              <w:rPr>
                <w:rFonts w:ascii="Times New Roman"/>
                <w:b w:val="false"/>
                <w:i w:val="false"/>
                <w:color w:val="000000"/>
                <w:sz w:val="20"/>
              </w:rPr>
              <w:t>
</w:t>
            </w:r>
            <w:r>
              <w:rPr>
                <w:rFonts w:ascii="Times New Roman"/>
                <w:b w:val="false"/>
                <w:i w:val="false"/>
                <w:color w:val="000000"/>
                <w:sz w:val="20"/>
              </w:rPr>
              <w:t>7.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Таңбалау және қаптау</w:t>
            </w:r>
          </w:p>
          <w:p>
            <w:pPr>
              <w:spacing w:after="20"/>
              <w:ind w:left="20"/>
              <w:jc w:val="both"/>
            </w:pPr>
            <w:r>
              <w:rPr>
                <w:rFonts w:ascii="Times New Roman"/>
                <w:b w:val="false"/>
                <w:i w:val="false"/>
                <w:color w:val="000000"/>
                <w:sz w:val="20"/>
              </w:rPr>
              <w:t>
9.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1" w:id="916"/>
          <w:p>
            <w:pPr>
              <w:spacing w:after="20"/>
              <w:ind w:left="20"/>
              <w:jc w:val="both"/>
            </w:pPr>
            <w:r>
              <w:rPr>
                <w:rFonts w:ascii="Times New Roman"/>
                <w:b w:val="false"/>
                <w:i w:val="false"/>
                <w:color w:val="000000"/>
                <w:sz w:val="20"/>
              </w:rPr>
              <w:t>
1. Ішкі төсемді қалыптастыру (міндетті емес)</w:t>
            </w:r>
          </w:p>
          <w:bookmarkEnd w:id="916"/>
          <w:p>
            <w:pPr>
              <w:spacing w:after="20"/>
              <w:ind w:left="20"/>
              <w:jc w:val="both"/>
            </w:pPr>
            <w:r>
              <w:rPr>
                <w:rFonts w:ascii="Times New Roman"/>
                <w:b w:val="false"/>
                <w:i w:val="false"/>
                <w:color w:val="000000"/>
                <w:sz w:val="20"/>
              </w:rPr>
              <w:t>
</w:t>
            </w:r>
            <w:r>
              <w:rPr>
                <w:rFonts w:ascii="Times New Roman"/>
                <w:b w:val="false"/>
                <w:i w:val="false"/>
                <w:color w:val="000000"/>
                <w:sz w:val="20"/>
              </w:rPr>
              <w:t>2. Шлангты синтетикалық жіптермен өру / арматуралау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Вулканизация (егер шланг резеңкеден жасалған болса)</w:t>
            </w:r>
          </w:p>
          <w:p>
            <w:pPr>
              <w:spacing w:after="20"/>
              <w:ind w:left="20"/>
              <w:jc w:val="both"/>
            </w:pPr>
            <w:r>
              <w:rPr>
                <w:rFonts w:ascii="Times New Roman"/>
                <w:b w:val="false"/>
                <w:i w:val="false"/>
                <w:color w:val="000000"/>
                <w:sz w:val="20"/>
              </w:rPr>
              <w:t>
4. Ақырғы ұзындықтың қалыптасуы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5911100000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Тоқыма.маталар,киіз және маталар,дубляждалған.резеңкемен, былғарымен немесе басқа материалдар,үшін шығарылған.ине тәріздес ленталар,және аналогы.пайдаланатын маталар.үшін басқа да техникалық мақсаттар, соның ішінде.тар жасалған маталар.-дан барқыт, мас.резеңкемен, арналған жабылған...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бөлікте өрілген өрім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4" w:id="917"/>
          <w:p>
            <w:pPr>
              <w:spacing w:after="20"/>
              <w:ind w:left="20"/>
              <w:jc w:val="both"/>
            </w:pPr>
            <w:r>
              <w:rPr>
                <w:rFonts w:ascii="Times New Roman"/>
                <w:b w:val="false"/>
                <w:i w:val="false"/>
                <w:color w:val="000000"/>
                <w:sz w:val="20"/>
              </w:rPr>
              <w:t>
1. Шикізатты қабылдау және сапасын бақылау</w:t>
            </w:r>
          </w:p>
          <w:bookmarkEnd w:id="917"/>
          <w:p>
            <w:pPr>
              <w:spacing w:after="20"/>
              <w:ind w:left="20"/>
              <w:jc w:val="both"/>
            </w:pPr>
            <w:r>
              <w:rPr>
                <w:rFonts w:ascii="Times New Roman"/>
                <w:b w:val="false"/>
                <w:i w:val="false"/>
                <w:color w:val="000000"/>
                <w:sz w:val="20"/>
              </w:rPr>
              <w:t>
</w:t>
            </w:r>
            <w:r>
              <w:rPr>
                <w:rFonts w:ascii="Times New Roman"/>
                <w:b w:val="false"/>
                <w:i w:val="false"/>
                <w:color w:val="000000"/>
                <w:sz w:val="20"/>
              </w:rPr>
              <w:t>2. Жіптерді катушкаларға немесе катушкаларға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Жабдықты дайындау және баптау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Тоқу</w:t>
            </w:r>
          </w:p>
          <w:p>
            <w:pPr>
              <w:spacing w:after="20"/>
              <w:ind w:left="20"/>
              <w:jc w:val="both"/>
            </w:pPr>
            <w:r>
              <w:rPr>
                <w:rFonts w:ascii="Times New Roman"/>
                <w:b w:val="false"/>
                <w:i w:val="false"/>
                <w:color w:val="000000"/>
                <w:sz w:val="20"/>
              </w:rPr>
              <w:t>
</w:t>
            </w:r>
            <w:r>
              <w:rPr>
                <w:rFonts w:ascii="Times New Roman"/>
                <w:b w:val="false"/>
                <w:i w:val="false"/>
                <w:color w:val="000000"/>
                <w:sz w:val="20"/>
              </w:rPr>
              <w:t>5.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Термофиксация / тұрақтандыру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8. Катушкаларға немесе орауыштарға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9.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Таңбалау және қаптау</w:t>
            </w:r>
          </w:p>
          <w:p>
            <w:pPr>
              <w:spacing w:after="20"/>
              <w:ind w:left="20"/>
              <w:jc w:val="both"/>
            </w:pPr>
            <w:r>
              <w:rPr>
                <w:rFonts w:ascii="Times New Roman"/>
                <w:b w:val="false"/>
                <w:i w:val="false"/>
                <w:color w:val="000000"/>
                <w:sz w:val="20"/>
              </w:rPr>
              <w:t>
11.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4" w:id="918"/>
          <w:p>
            <w:pPr>
              <w:spacing w:after="20"/>
              <w:ind w:left="20"/>
              <w:jc w:val="both"/>
            </w:pPr>
            <w:r>
              <w:rPr>
                <w:rFonts w:ascii="Times New Roman"/>
                <w:b w:val="false"/>
                <w:i w:val="false"/>
                <w:color w:val="000000"/>
                <w:sz w:val="20"/>
              </w:rPr>
              <w:t>
1. Тоқу</w:t>
            </w:r>
          </w:p>
          <w:bookmarkEnd w:id="918"/>
          <w:p>
            <w:pPr>
              <w:spacing w:after="20"/>
              <w:ind w:left="20"/>
              <w:jc w:val="both"/>
            </w:pPr>
            <w:r>
              <w:rPr>
                <w:rFonts w:ascii="Times New Roman"/>
                <w:b w:val="false"/>
                <w:i w:val="false"/>
                <w:color w:val="000000"/>
                <w:sz w:val="20"/>
              </w:rPr>
              <w:t>
</w:t>
            </w:r>
            <w:r>
              <w:rPr>
                <w:rFonts w:ascii="Times New Roman"/>
                <w:b w:val="false"/>
                <w:i w:val="false"/>
                <w:color w:val="000000"/>
                <w:sz w:val="20"/>
              </w:rPr>
              <w:t>2.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Пішу</w:t>
            </w:r>
          </w:p>
          <w:p>
            <w:pPr>
              <w:spacing w:after="20"/>
              <w:ind w:left="20"/>
              <w:jc w:val="both"/>
            </w:pPr>
            <w:r>
              <w:rPr>
                <w:rFonts w:ascii="Times New Roman"/>
                <w:b w:val="false"/>
                <w:i w:val="false"/>
                <w:color w:val="000000"/>
                <w:sz w:val="20"/>
              </w:rPr>
              <w:t>
4. Катушкаларға немесе орауыштарға орау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5911311100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Тоқылған мат-лар, типті синтетикалық талшықтардан жасалған киізден немесе киізден жасалмаған төсеніш-ов, қағаз жасау машиналарында қолданылатын, үстіңгі жағы бар. Тығыздығы 650 г-нан аз\ш.м.. Жібек немесе химиялық талшықтардан жасалған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машиналарында немесе соған ұқсас машиналарда (мысалы, целлюлоза немесе асбестцемент үшін) қолданылатын, бетінің тығыздығы 650 г/м-ден аз тоқыма материалдары және шексіз немесе байланыстырушы құрылғылары бар киіз немесе киіз?, қағаз машиналарында қолданылатын материалдар түрі тоқылған материалдар (мысалы, қалыптау маталары)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7" w:id="919"/>
          <w:p>
            <w:pPr>
              <w:spacing w:after="20"/>
              <w:ind w:left="20"/>
              <w:jc w:val="both"/>
            </w:pPr>
            <w:r>
              <w:rPr>
                <w:rFonts w:ascii="Times New Roman"/>
                <w:b w:val="false"/>
                <w:i w:val="false"/>
                <w:color w:val="000000"/>
                <w:sz w:val="20"/>
              </w:rPr>
              <w:t>
1. Материалдарды дайындау</w:t>
            </w:r>
          </w:p>
          <w:bookmarkEnd w:id="919"/>
          <w:p>
            <w:pPr>
              <w:spacing w:after="20"/>
              <w:ind w:left="20"/>
              <w:jc w:val="both"/>
            </w:pPr>
            <w:r>
              <w:rPr>
                <w:rFonts w:ascii="Times New Roman"/>
                <w:b w:val="false"/>
                <w:i w:val="false"/>
                <w:color w:val="000000"/>
                <w:sz w:val="20"/>
              </w:rPr>
              <w:t>
</w:t>
            </w:r>
            <w:r>
              <w:rPr>
                <w:rFonts w:ascii="Times New Roman"/>
                <w:b w:val="false"/>
                <w:i w:val="false"/>
                <w:color w:val="000000"/>
                <w:sz w:val="20"/>
              </w:rPr>
              <w:t>2. Кенептің құрылымын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Термиялық және химиялық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Мәрелік операциялар</w:t>
            </w:r>
          </w:p>
          <w:p>
            <w:pPr>
              <w:spacing w:after="20"/>
              <w:ind w:left="20"/>
              <w:jc w:val="both"/>
            </w:pPr>
            <w:r>
              <w:rPr>
                <w:rFonts w:ascii="Times New Roman"/>
                <w:b w:val="false"/>
                <w:i w:val="false"/>
                <w:color w:val="000000"/>
                <w:sz w:val="20"/>
              </w:rPr>
              <w:t>
</w:t>
            </w:r>
            <w:r>
              <w:rPr>
                <w:rFonts w:ascii="Times New Roman"/>
                <w:b w:val="false"/>
                <w:i w:val="false"/>
                <w:color w:val="000000"/>
                <w:sz w:val="20"/>
              </w:rPr>
              <w:t>5. Тігу және жалғау құрылғылары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8. Таңбалау және қаптау</w:t>
            </w:r>
          </w:p>
          <w:p>
            <w:pPr>
              <w:spacing w:after="20"/>
              <w:ind w:left="20"/>
              <w:jc w:val="both"/>
            </w:pPr>
            <w:r>
              <w:rPr>
                <w:rFonts w:ascii="Times New Roman"/>
                <w:b w:val="false"/>
                <w:i w:val="false"/>
                <w:color w:val="000000"/>
                <w:sz w:val="20"/>
              </w:rPr>
              <w:t>
9.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5" w:id="920"/>
          <w:p>
            <w:pPr>
              <w:spacing w:after="20"/>
              <w:ind w:left="20"/>
              <w:jc w:val="both"/>
            </w:pPr>
            <w:r>
              <w:rPr>
                <w:rFonts w:ascii="Times New Roman"/>
                <w:b w:val="false"/>
                <w:i w:val="false"/>
                <w:color w:val="000000"/>
                <w:sz w:val="20"/>
              </w:rPr>
              <w:t>
1. Кенептің құрылымын қалыптастыру</w:t>
            </w:r>
          </w:p>
          <w:bookmarkEnd w:id="920"/>
          <w:p>
            <w:pPr>
              <w:spacing w:after="20"/>
              <w:ind w:left="20"/>
              <w:jc w:val="both"/>
            </w:pPr>
            <w:r>
              <w:rPr>
                <w:rFonts w:ascii="Times New Roman"/>
                <w:b w:val="false"/>
                <w:i w:val="false"/>
                <w:color w:val="000000"/>
                <w:sz w:val="20"/>
              </w:rPr>
              <w:t>
2. Термиялық және химиялық өңдеу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5911319000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тоқыма материалдарынан жасалған, бетінің тығыздығы 650 г/м2 кем маталар мен киіздердер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жасауда немесе соған ұқсас машиналарда (мысалы, целлюлоза немесе асбестцемент үшін) қолданылатын, бетінің тығыздығы 650 г/м-ден аз тоқыма материалдары мен шексіз немесе байланыстырушы құрылғылары бар киіз немесе киіз?, басқа тоқыма материалдарынан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6" w:id="921"/>
          <w:p>
            <w:pPr>
              <w:spacing w:after="20"/>
              <w:ind w:left="20"/>
              <w:jc w:val="both"/>
            </w:pPr>
            <w:r>
              <w:rPr>
                <w:rFonts w:ascii="Times New Roman"/>
                <w:b w:val="false"/>
                <w:i w:val="false"/>
                <w:color w:val="000000"/>
                <w:sz w:val="20"/>
              </w:rPr>
              <w:t>
1. Материалдарды дайындау</w:t>
            </w:r>
          </w:p>
          <w:bookmarkEnd w:id="921"/>
          <w:p>
            <w:pPr>
              <w:spacing w:after="20"/>
              <w:ind w:left="20"/>
              <w:jc w:val="both"/>
            </w:pPr>
            <w:r>
              <w:rPr>
                <w:rFonts w:ascii="Times New Roman"/>
                <w:b w:val="false"/>
                <w:i w:val="false"/>
                <w:color w:val="000000"/>
                <w:sz w:val="20"/>
              </w:rPr>
              <w:t>
</w:t>
            </w:r>
            <w:r>
              <w:rPr>
                <w:rFonts w:ascii="Times New Roman"/>
                <w:b w:val="false"/>
                <w:i w:val="false"/>
                <w:color w:val="000000"/>
                <w:sz w:val="20"/>
              </w:rPr>
              <w:t>2. Кенептің құрылымын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Термиялық және химиялық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Мәрелік операциялар</w:t>
            </w:r>
          </w:p>
          <w:p>
            <w:pPr>
              <w:spacing w:after="20"/>
              <w:ind w:left="20"/>
              <w:jc w:val="both"/>
            </w:pPr>
            <w:r>
              <w:rPr>
                <w:rFonts w:ascii="Times New Roman"/>
                <w:b w:val="false"/>
                <w:i w:val="false"/>
                <w:color w:val="000000"/>
                <w:sz w:val="20"/>
              </w:rPr>
              <w:t>
</w:t>
            </w:r>
            <w:r>
              <w:rPr>
                <w:rFonts w:ascii="Times New Roman"/>
                <w:b w:val="false"/>
                <w:i w:val="false"/>
                <w:color w:val="000000"/>
                <w:sz w:val="20"/>
              </w:rPr>
              <w:t>5. Тігу және жалғау құрылғылары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8. Таңбалау және қаптау</w:t>
            </w:r>
          </w:p>
          <w:p>
            <w:pPr>
              <w:spacing w:after="20"/>
              <w:ind w:left="20"/>
              <w:jc w:val="both"/>
            </w:pPr>
            <w:r>
              <w:rPr>
                <w:rFonts w:ascii="Times New Roman"/>
                <w:b w:val="false"/>
                <w:i w:val="false"/>
                <w:color w:val="000000"/>
                <w:sz w:val="20"/>
              </w:rPr>
              <w:t>
9.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4" w:id="922"/>
          <w:p>
            <w:pPr>
              <w:spacing w:after="20"/>
              <w:ind w:left="20"/>
              <w:jc w:val="both"/>
            </w:pPr>
            <w:r>
              <w:rPr>
                <w:rFonts w:ascii="Times New Roman"/>
                <w:b w:val="false"/>
                <w:i w:val="false"/>
                <w:color w:val="000000"/>
                <w:sz w:val="20"/>
              </w:rPr>
              <w:t>
1. Кенептің құрылымын қалыптастыру</w:t>
            </w:r>
          </w:p>
          <w:bookmarkEnd w:id="922"/>
          <w:p>
            <w:pPr>
              <w:spacing w:after="20"/>
              <w:ind w:left="20"/>
              <w:jc w:val="both"/>
            </w:pPr>
            <w:r>
              <w:rPr>
                <w:rFonts w:ascii="Times New Roman"/>
                <w:b w:val="false"/>
                <w:i w:val="false"/>
                <w:color w:val="000000"/>
                <w:sz w:val="20"/>
              </w:rPr>
              <w:t>
</w:t>
            </w:r>
            <w:r>
              <w:rPr>
                <w:rFonts w:ascii="Times New Roman"/>
                <w:b w:val="false"/>
                <w:i w:val="false"/>
                <w:color w:val="000000"/>
                <w:sz w:val="20"/>
              </w:rPr>
              <w:t>2. Термиялық және химиялық өңдеу</w:t>
            </w:r>
          </w:p>
          <w:p>
            <w:pPr>
              <w:spacing w:after="20"/>
              <w:ind w:left="20"/>
              <w:jc w:val="both"/>
            </w:pPr>
            <w:r>
              <w:rPr>
                <w:rFonts w:ascii="Times New Roman"/>
                <w:b w:val="false"/>
                <w:i w:val="false"/>
                <w:color w:val="000000"/>
                <w:sz w:val="20"/>
              </w:rPr>
              <w:t>
3. Тігу және жалғау құрылғылары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5911329000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тоқыма материалдарынан жасалған маталар мен киіздерді қоса алғанда пов. Тығыздығы 650 г/м2 немесе одан астам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жасау машиналарында немесе соған ұқсас машиналарда (мысалы, целлюлоза немесе асбестцемент үшін) қолданылатын, бетінің тығыздығы 650 г/м тоқыма материалдары мен шексіз немесе байланыстырушы құрылғылары бар киіз немесе киіз? немесе одан да көп, өзге тоқыма материалдарынан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6" w:id="923"/>
          <w:p>
            <w:pPr>
              <w:spacing w:after="20"/>
              <w:ind w:left="20"/>
              <w:jc w:val="both"/>
            </w:pPr>
            <w:r>
              <w:rPr>
                <w:rFonts w:ascii="Times New Roman"/>
                <w:b w:val="false"/>
                <w:i w:val="false"/>
                <w:color w:val="000000"/>
                <w:sz w:val="20"/>
              </w:rPr>
              <w:t>
1. Материалдарды дайындау</w:t>
            </w:r>
          </w:p>
          <w:bookmarkEnd w:id="923"/>
          <w:p>
            <w:pPr>
              <w:spacing w:after="20"/>
              <w:ind w:left="20"/>
              <w:jc w:val="both"/>
            </w:pPr>
            <w:r>
              <w:rPr>
                <w:rFonts w:ascii="Times New Roman"/>
                <w:b w:val="false"/>
                <w:i w:val="false"/>
                <w:color w:val="000000"/>
                <w:sz w:val="20"/>
              </w:rPr>
              <w:t>
</w:t>
            </w:r>
            <w:r>
              <w:rPr>
                <w:rFonts w:ascii="Times New Roman"/>
                <w:b w:val="false"/>
                <w:i w:val="false"/>
                <w:color w:val="000000"/>
                <w:sz w:val="20"/>
              </w:rPr>
              <w:t>2. Кенептің құрылымын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Термиялық және химиялық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Мәрелік операциялар</w:t>
            </w:r>
          </w:p>
          <w:p>
            <w:pPr>
              <w:spacing w:after="20"/>
              <w:ind w:left="20"/>
              <w:jc w:val="both"/>
            </w:pPr>
            <w:r>
              <w:rPr>
                <w:rFonts w:ascii="Times New Roman"/>
                <w:b w:val="false"/>
                <w:i w:val="false"/>
                <w:color w:val="000000"/>
                <w:sz w:val="20"/>
              </w:rPr>
              <w:t>
</w:t>
            </w:r>
            <w:r>
              <w:rPr>
                <w:rFonts w:ascii="Times New Roman"/>
                <w:b w:val="false"/>
                <w:i w:val="false"/>
                <w:color w:val="000000"/>
                <w:sz w:val="20"/>
              </w:rPr>
              <w:t>5. Тігу және жалғау құрылғылары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8. Таңбалау және қаптау</w:t>
            </w:r>
          </w:p>
          <w:p>
            <w:pPr>
              <w:spacing w:after="20"/>
              <w:ind w:left="20"/>
              <w:jc w:val="both"/>
            </w:pPr>
            <w:r>
              <w:rPr>
                <w:rFonts w:ascii="Times New Roman"/>
                <w:b w:val="false"/>
                <w:i w:val="false"/>
                <w:color w:val="000000"/>
                <w:sz w:val="20"/>
              </w:rPr>
              <w:t>
9.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4" w:id="924"/>
          <w:p>
            <w:pPr>
              <w:spacing w:after="20"/>
              <w:ind w:left="20"/>
              <w:jc w:val="both"/>
            </w:pPr>
            <w:r>
              <w:rPr>
                <w:rFonts w:ascii="Times New Roman"/>
                <w:b w:val="false"/>
                <w:i w:val="false"/>
                <w:color w:val="000000"/>
                <w:sz w:val="20"/>
              </w:rPr>
              <w:t>
1. Кенептің құрылымын қалыптастыру</w:t>
            </w:r>
          </w:p>
          <w:bookmarkEnd w:id="924"/>
          <w:p>
            <w:pPr>
              <w:spacing w:after="20"/>
              <w:ind w:left="20"/>
              <w:jc w:val="both"/>
            </w:pPr>
            <w:r>
              <w:rPr>
                <w:rFonts w:ascii="Times New Roman"/>
                <w:b w:val="false"/>
                <w:i w:val="false"/>
                <w:color w:val="000000"/>
                <w:sz w:val="20"/>
              </w:rPr>
              <w:t>
</w:t>
            </w:r>
            <w:r>
              <w:rPr>
                <w:rFonts w:ascii="Times New Roman"/>
                <w:b w:val="false"/>
                <w:i w:val="false"/>
                <w:color w:val="000000"/>
                <w:sz w:val="20"/>
              </w:rPr>
              <w:t>2. Термиялық және химиялық өңдеу</w:t>
            </w:r>
          </w:p>
          <w:p>
            <w:pPr>
              <w:spacing w:after="20"/>
              <w:ind w:left="20"/>
              <w:jc w:val="both"/>
            </w:pPr>
            <w:r>
              <w:rPr>
                <w:rFonts w:ascii="Times New Roman"/>
                <w:b w:val="false"/>
                <w:i w:val="false"/>
                <w:color w:val="000000"/>
                <w:sz w:val="20"/>
              </w:rPr>
              <w:t>
3. Тігу және жалғау құрылғылары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5911400000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сүзгіш маталар май сығатын престерде немесе ұқсас техникалық мақсаттарда, соның ішінде адам шашынан жасалған маталар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шашынан жасалған маталарды қоса алғанда, майды сығуға арналған престерде немесе ұқсас мақсаттарда қолданылатын сүзгіш немесе сүзгіш маталар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6" w:id="925"/>
          <w:p>
            <w:pPr>
              <w:spacing w:after="20"/>
              <w:ind w:left="20"/>
              <w:jc w:val="both"/>
            </w:pPr>
            <w:r>
              <w:rPr>
                <w:rFonts w:ascii="Times New Roman"/>
                <w:b w:val="false"/>
                <w:i w:val="false"/>
                <w:color w:val="000000"/>
                <w:sz w:val="20"/>
              </w:rPr>
              <w:t>
1. Шикізатты қабылдау және сапасын бақылау</w:t>
            </w:r>
          </w:p>
          <w:bookmarkEnd w:id="925"/>
          <w:p>
            <w:pPr>
              <w:spacing w:after="20"/>
              <w:ind w:left="20"/>
              <w:jc w:val="both"/>
            </w:pPr>
            <w:r>
              <w:rPr>
                <w:rFonts w:ascii="Times New Roman"/>
                <w:b w:val="false"/>
                <w:i w:val="false"/>
                <w:color w:val="000000"/>
                <w:sz w:val="20"/>
              </w:rPr>
              <w:t>
</w:t>
            </w:r>
            <w:r>
              <w:rPr>
                <w:rFonts w:ascii="Times New Roman"/>
                <w:b w:val="false"/>
                <w:i w:val="false"/>
                <w:color w:val="000000"/>
                <w:sz w:val="20"/>
              </w:rPr>
              <w:t>2. Жіптерді катушкаларға немесе катушкаларға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Жабдықты дайындау және баптау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Тоқу</w:t>
            </w:r>
          </w:p>
          <w:p>
            <w:pPr>
              <w:spacing w:after="20"/>
              <w:ind w:left="20"/>
              <w:jc w:val="both"/>
            </w:pPr>
            <w:r>
              <w:rPr>
                <w:rFonts w:ascii="Times New Roman"/>
                <w:b w:val="false"/>
                <w:i w:val="false"/>
                <w:color w:val="000000"/>
                <w:sz w:val="20"/>
              </w:rPr>
              <w:t>
</w:t>
            </w:r>
            <w:r>
              <w:rPr>
                <w:rFonts w:ascii="Times New Roman"/>
                <w:b w:val="false"/>
                <w:i w:val="false"/>
                <w:color w:val="000000"/>
                <w:sz w:val="20"/>
              </w:rPr>
              <w:t>5. Сүзгілеу қасиеттерін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7.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Таңбалау және қаптау</w:t>
            </w:r>
          </w:p>
          <w:p>
            <w:pPr>
              <w:spacing w:after="20"/>
              <w:ind w:left="20"/>
              <w:jc w:val="both"/>
            </w:pPr>
            <w:r>
              <w:rPr>
                <w:rFonts w:ascii="Times New Roman"/>
                <w:b w:val="false"/>
                <w:i w:val="false"/>
                <w:color w:val="000000"/>
                <w:sz w:val="20"/>
              </w:rPr>
              <w:t>
9.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4" w:id="926"/>
          <w:p>
            <w:pPr>
              <w:spacing w:after="20"/>
              <w:ind w:left="20"/>
              <w:jc w:val="both"/>
            </w:pPr>
            <w:r>
              <w:rPr>
                <w:rFonts w:ascii="Times New Roman"/>
                <w:b w:val="false"/>
                <w:i w:val="false"/>
                <w:color w:val="000000"/>
                <w:sz w:val="20"/>
              </w:rPr>
              <w:t>
1. Жіптерді катушкаларға немесе катушкаларға орау</w:t>
            </w:r>
          </w:p>
          <w:bookmarkEnd w:id="926"/>
          <w:p>
            <w:pPr>
              <w:spacing w:after="20"/>
              <w:ind w:left="20"/>
              <w:jc w:val="both"/>
            </w:pPr>
            <w:r>
              <w:rPr>
                <w:rFonts w:ascii="Times New Roman"/>
                <w:b w:val="false"/>
                <w:i w:val="false"/>
                <w:color w:val="000000"/>
                <w:sz w:val="20"/>
              </w:rPr>
              <w:t>
</w:t>
            </w:r>
            <w:r>
              <w:rPr>
                <w:rFonts w:ascii="Times New Roman"/>
                <w:b w:val="false"/>
                <w:i w:val="false"/>
                <w:color w:val="000000"/>
                <w:sz w:val="20"/>
              </w:rPr>
              <w:t>2. Тоқу</w:t>
            </w:r>
          </w:p>
          <w:p>
            <w:pPr>
              <w:spacing w:after="20"/>
              <w:ind w:left="20"/>
              <w:jc w:val="both"/>
            </w:pPr>
            <w:r>
              <w:rPr>
                <w:rFonts w:ascii="Times New Roman"/>
                <w:b w:val="false"/>
                <w:i w:val="false"/>
                <w:color w:val="000000"/>
                <w:sz w:val="20"/>
              </w:rPr>
              <w:t>
</w:t>
            </w:r>
            <w:r>
              <w:rPr>
                <w:rFonts w:ascii="Times New Roman"/>
                <w:b w:val="false"/>
                <w:i w:val="false"/>
                <w:color w:val="000000"/>
                <w:sz w:val="20"/>
              </w:rPr>
              <w:t>3. Сүзгілеу қасиеттерін қалыптастыру</w:t>
            </w:r>
          </w:p>
          <w:p>
            <w:pPr>
              <w:spacing w:after="20"/>
              <w:ind w:left="20"/>
              <w:jc w:val="both"/>
            </w:pPr>
            <w:r>
              <w:rPr>
                <w:rFonts w:ascii="Times New Roman"/>
                <w:b w:val="false"/>
                <w:i w:val="false"/>
                <w:color w:val="000000"/>
                <w:sz w:val="20"/>
              </w:rPr>
              <w:t>
4. Пішу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5911901000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Киізден немесе фетрден жасалған, осы топқа 7-ескертпеде аталған техникалық мақсаттарға арналған өзге де тоқыма материалдар мен бұйымдар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сүзгіш маталар май сығатын престерде немесе ұқсас техникалық мақсаттарда, соның ішінде адам шашынан жасалған маталар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7" w:id="927"/>
          <w:p>
            <w:pPr>
              <w:spacing w:after="20"/>
              <w:ind w:left="20"/>
              <w:jc w:val="both"/>
            </w:pPr>
            <w:r>
              <w:rPr>
                <w:rFonts w:ascii="Times New Roman"/>
                <w:b w:val="false"/>
                <w:i w:val="false"/>
                <w:color w:val="000000"/>
                <w:sz w:val="20"/>
              </w:rPr>
              <w:t>
1. Шикізатты қабылдау және сапасын бақылау</w:t>
            </w:r>
          </w:p>
          <w:bookmarkEnd w:id="927"/>
          <w:p>
            <w:pPr>
              <w:spacing w:after="20"/>
              <w:ind w:left="20"/>
              <w:jc w:val="both"/>
            </w:pPr>
            <w:r>
              <w:rPr>
                <w:rFonts w:ascii="Times New Roman"/>
                <w:b w:val="false"/>
                <w:i w:val="false"/>
                <w:color w:val="000000"/>
                <w:sz w:val="20"/>
              </w:rPr>
              <w:t>
</w:t>
            </w:r>
            <w:r>
              <w:rPr>
                <w:rFonts w:ascii="Times New Roman"/>
                <w:b w:val="false"/>
                <w:i w:val="false"/>
                <w:color w:val="000000"/>
                <w:sz w:val="20"/>
              </w:rPr>
              <w:t>2. Жіптерді катушкаларға немесе катушкаларға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Жабдықты дайындау және баптау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Тоқу</w:t>
            </w:r>
          </w:p>
          <w:p>
            <w:pPr>
              <w:spacing w:after="20"/>
              <w:ind w:left="20"/>
              <w:jc w:val="both"/>
            </w:pPr>
            <w:r>
              <w:rPr>
                <w:rFonts w:ascii="Times New Roman"/>
                <w:b w:val="false"/>
                <w:i w:val="false"/>
                <w:color w:val="000000"/>
                <w:sz w:val="20"/>
              </w:rPr>
              <w:t>
</w:t>
            </w:r>
            <w:r>
              <w:rPr>
                <w:rFonts w:ascii="Times New Roman"/>
                <w:b w:val="false"/>
                <w:i w:val="false"/>
                <w:color w:val="000000"/>
                <w:sz w:val="20"/>
              </w:rPr>
              <w:t>5. Сүзгілеу қасиеттерін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7.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Таңбалау және қаптау</w:t>
            </w:r>
          </w:p>
          <w:p>
            <w:pPr>
              <w:spacing w:after="20"/>
              <w:ind w:left="20"/>
              <w:jc w:val="both"/>
            </w:pPr>
            <w:r>
              <w:rPr>
                <w:rFonts w:ascii="Times New Roman"/>
                <w:b w:val="false"/>
                <w:i w:val="false"/>
                <w:color w:val="000000"/>
                <w:sz w:val="20"/>
              </w:rPr>
              <w:t>
9.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5" w:id="928"/>
          <w:p>
            <w:pPr>
              <w:spacing w:after="20"/>
              <w:ind w:left="20"/>
              <w:jc w:val="both"/>
            </w:pPr>
            <w:r>
              <w:rPr>
                <w:rFonts w:ascii="Times New Roman"/>
                <w:b w:val="false"/>
                <w:i w:val="false"/>
                <w:color w:val="000000"/>
                <w:sz w:val="20"/>
              </w:rPr>
              <w:t>
1. Жіптерді катушкаларға немесе катушкаларға орау</w:t>
            </w:r>
          </w:p>
          <w:bookmarkEnd w:id="928"/>
          <w:p>
            <w:pPr>
              <w:spacing w:after="20"/>
              <w:ind w:left="20"/>
              <w:jc w:val="both"/>
            </w:pPr>
            <w:r>
              <w:rPr>
                <w:rFonts w:ascii="Times New Roman"/>
                <w:b w:val="false"/>
                <w:i w:val="false"/>
                <w:color w:val="000000"/>
                <w:sz w:val="20"/>
              </w:rPr>
              <w:t>
</w:t>
            </w:r>
            <w:r>
              <w:rPr>
                <w:rFonts w:ascii="Times New Roman"/>
                <w:b w:val="false"/>
                <w:i w:val="false"/>
                <w:color w:val="000000"/>
                <w:sz w:val="20"/>
              </w:rPr>
              <w:t>2. Тоқу</w:t>
            </w:r>
          </w:p>
          <w:p>
            <w:pPr>
              <w:spacing w:after="20"/>
              <w:ind w:left="20"/>
              <w:jc w:val="both"/>
            </w:pPr>
            <w:r>
              <w:rPr>
                <w:rFonts w:ascii="Times New Roman"/>
                <w:b w:val="false"/>
                <w:i w:val="false"/>
                <w:color w:val="000000"/>
                <w:sz w:val="20"/>
              </w:rPr>
              <w:t>
</w:t>
            </w:r>
            <w:r>
              <w:rPr>
                <w:rFonts w:ascii="Times New Roman"/>
                <w:b w:val="false"/>
                <w:i w:val="false"/>
                <w:color w:val="000000"/>
                <w:sz w:val="20"/>
              </w:rPr>
              <w:t>3. Сүзгілеу қасиеттерін қалыптастыру</w:t>
            </w:r>
          </w:p>
          <w:p>
            <w:pPr>
              <w:spacing w:after="20"/>
              <w:ind w:left="20"/>
              <w:jc w:val="both"/>
            </w:pPr>
            <w:r>
              <w:rPr>
                <w:rFonts w:ascii="Times New Roman"/>
                <w:b w:val="false"/>
                <w:i w:val="false"/>
                <w:color w:val="000000"/>
                <w:sz w:val="20"/>
              </w:rPr>
              <w:t>
4. Пішу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5911909000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топқа 7-ескертпеде аталған техникалық мақсаттарға арналған өзге де тоқыма материалдар мен бұйымдар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Киізден немесе фетрден жасалған, осы топқа 7-ескертпеде аталған техникалық мақсаттарға арналған өзге де тоқыма материалдар мен бұйымдар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8" w:id="929"/>
          <w:p>
            <w:pPr>
              <w:spacing w:after="20"/>
              <w:ind w:left="20"/>
              <w:jc w:val="both"/>
            </w:pPr>
            <w:r>
              <w:rPr>
                <w:rFonts w:ascii="Times New Roman"/>
                <w:b w:val="false"/>
                <w:i w:val="false"/>
                <w:color w:val="000000"/>
                <w:sz w:val="20"/>
              </w:rPr>
              <w:t>
1. Шикізатты қабылдау және дайындау</w:t>
            </w:r>
          </w:p>
          <w:bookmarkEnd w:id="929"/>
          <w:p>
            <w:pPr>
              <w:spacing w:after="20"/>
              <w:ind w:left="20"/>
              <w:jc w:val="both"/>
            </w:pPr>
            <w:r>
              <w:rPr>
                <w:rFonts w:ascii="Times New Roman"/>
                <w:b w:val="false"/>
                <w:i w:val="false"/>
                <w:color w:val="000000"/>
                <w:sz w:val="20"/>
              </w:rPr>
              <w:t>
</w:t>
            </w:r>
            <w:r>
              <w:rPr>
                <w:rFonts w:ascii="Times New Roman"/>
                <w:b w:val="false"/>
                <w:i w:val="false"/>
                <w:color w:val="000000"/>
                <w:sz w:val="20"/>
              </w:rPr>
              <w:t>2. Талшықты кенептің қалыптасуы</w:t>
            </w:r>
          </w:p>
          <w:p>
            <w:pPr>
              <w:spacing w:after="20"/>
              <w:ind w:left="20"/>
              <w:jc w:val="both"/>
            </w:pPr>
            <w:r>
              <w:rPr>
                <w:rFonts w:ascii="Times New Roman"/>
                <w:b w:val="false"/>
                <w:i w:val="false"/>
                <w:color w:val="000000"/>
                <w:sz w:val="20"/>
              </w:rPr>
              <w:t>
</w:t>
            </w:r>
            <w:r>
              <w:rPr>
                <w:rFonts w:ascii="Times New Roman"/>
                <w:b w:val="false"/>
                <w:i w:val="false"/>
                <w:color w:val="000000"/>
                <w:sz w:val="20"/>
              </w:rPr>
              <w:t>3. Киізді / фетрді беріктендіру (бекіту)</w:t>
            </w:r>
          </w:p>
          <w:p>
            <w:pPr>
              <w:spacing w:after="20"/>
              <w:ind w:left="20"/>
              <w:jc w:val="both"/>
            </w:pPr>
            <w:r>
              <w:rPr>
                <w:rFonts w:ascii="Times New Roman"/>
                <w:b w:val="false"/>
                <w:i w:val="false"/>
                <w:color w:val="000000"/>
                <w:sz w:val="20"/>
              </w:rPr>
              <w:t>
</w:t>
            </w:r>
            <w:r>
              <w:rPr>
                <w:rFonts w:ascii="Times New Roman"/>
                <w:b w:val="false"/>
                <w:i w:val="false"/>
                <w:color w:val="000000"/>
                <w:sz w:val="20"/>
              </w:rPr>
              <w:t>4. Тығыздау және тұрақтандыру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6.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Тігу </w:t>
            </w:r>
          </w:p>
          <w:p>
            <w:pPr>
              <w:spacing w:after="20"/>
              <w:ind w:left="20"/>
              <w:jc w:val="both"/>
            </w:pPr>
            <w:r>
              <w:rPr>
                <w:rFonts w:ascii="Times New Roman"/>
                <w:b w:val="false"/>
                <w:i w:val="false"/>
                <w:color w:val="000000"/>
                <w:sz w:val="20"/>
              </w:rPr>
              <w:t>
</w:t>
            </w:r>
            <w:r>
              <w:rPr>
                <w:rFonts w:ascii="Times New Roman"/>
                <w:b w:val="false"/>
                <w:i w:val="false"/>
                <w:color w:val="000000"/>
                <w:sz w:val="20"/>
              </w:rPr>
              <w:t>8.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9. Таңбалау және қаптау</w:t>
            </w:r>
          </w:p>
          <w:p>
            <w:pPr>
              <w:spacing w:after="20"/>
              <w:ind w:left="20"/>
              <w:jc w:val="both"/>
            </w:pPr>
            <w:r>
              <w:rPr>
                <w:rFonts w:ascii="Times New Roman"/>
                <w:b w:val="false"/>
                <w:i w:val="false"/>
                <w:color w:val="000000"/>
                <w:sz w:val="20"/>
              </w:rPr>
              <w:t>
10.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7" w:id="930"/>
          <w:p>
            <w:pPr>
              <w:spacing w:after="20"/>
              <w:ind w:left="20"/>
              <w:jc w:val="both"/>
            </w:pPr>
            <w:r>
              <w:rPr>
                <w:rFonts w:ascii="Times New Roman"/>
                <w:b w:val="false"/>
                <w:i w:val="false"/>
                <w:color w:val="000000"/>
                <w:sz w:val="20"/>
              </w:rPr>
              <w:t>
1. Талшықты кенептің қалыптасуы</w:t>
            </w:r>
          </w:p>
          <w:bookmarkEnd w:id="930"/>
          <w:p>
            <w:pPr>
              <w:spacing w:after="20"/>
              <w:ind w:left="20"/>
              <w:jc w:val="both"/>
            </w:pPr>
            <w:r>
              <w:rPr>
                <w:rFonts w:ascii="Times New Roman"/>
                <w:b w:val="false"/>
                <w:i w:val="false"/>
                <w:color w:val="000000"/>
                <w:sz w:val="20"/>
              </w:rPr>
              <w:t>
</w:t>
            </w:r>
            <w:r>
              <w:rPr>
                <w:rFonts w:ascii="Times New Roman"/>
                <w:b w:val="false"/>
                <w:i w:val="false"/>
                <w:color w:val="000000"/>
                <w:sz w:val="20"/>
              </w:rPr>
              <w:t>2. Киізді / фетрді беріктендіру (бекіту)</w:t>
            </w:r>
          </w:p>
          <w:p>
            <w:pPr>
              <w:spacing w:after="20"/>
              <w:ind w:left="20"/>
              <w:jc w:val="both"/>
            </w:pPr>
            <w:r>
              <w:rPr>
                <w:rFonts w:ascii="Times New Roman"/>
                <w:b w:val="false"/>
                <w:i w:val="false"/>
                <w:color w:val="000000"/>
                <w:sz w:val="20"/>
              </w:rPr>
              <w:t>
</w:t>
            </w:r>
            <w:r>
              <w:rPr>
                <w:rFonts w:ascii="Times New Roman"/>
                <w:b w:val="false"/>
                <w:i w:val="false"/>
                <w:color w:val="000000"/>
                <w:sz w:val="20"/>
              </w:rPr>
              <w:t>3.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Пішу</w:t>
            </w:r>
          </w:p>
          <w:p>
            <w:pPr>
              <w:spacing w:after="20"/>
              <w:ind w:left="20"/>
              <w:jc w:val="both"/>
            </w:pPr>
            <w:r>
              <w:rPr>
                <w:rFonts w:ascii="Times New Roman"/>
                <w:b w:val="false"/>
                <w:i w:val="false"/>
                <w:color w:val="000000"/>
                <w:sz w:val="20"/>
              </w:rPr>
              <w:t xml:space="preserve">
5. Тігу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6001920000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және қолмен тоқылған трикотаж ілмекті қаданы бар жайма, мыналардан хими ның жіптер, өзгелері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Ілмекті қада, трикотаж мата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1" w:id="931"/>
          <w:p>
            <w:pPr>
              <w:spacing w:after="20"/>
              <w:ind w:left="20"/>
              <w:jc w:val="both"/>
            </w:pPr>
            <w:r>
              <w:rPr>
                <w:rFonts w:ascii="Times New Roman"/>
                <w:b w:val="false"/>
                <w:i w:val="false"/>
                <w:color w:val="000000"/>
                <w:sz w:val="20"/>
              </w:rPr>
              <w:t>
1. Шикізатты қабылдау және дайындау</w:t>
            </w:r>
          </w:p>
          <w:bookmarkEnd w:id="931"/>
          <w:p>
            <w:pPr>
              <w:spacing w:after="20"/>
              <w:ind w:left="20"/>
              <w:jc w:val="both"/>
            </w:pPr>
            <w:r>
              <w:rPr>
                <w:rFonts w:ascii="Times New Roman"/>
                <w:b w:val="false"/>
                <w:i w:val="false"/>
                <w:color w:val="000000"/>
                <w:sz w:val="20"/>
              </w:rPr>
              <w:t>
</w:t>
            </w:r>
            <w:r>
              <w:rPr>
                <w:rFonts w:ascii="Times New Roman"/>
                <w:b w:val="false"/>
                <w:i w:val="false"/>
                <w:color w:val="000000"/>
                <w:sz w:val="20"/>
              </w:rPr>
              <w:t>2. Негізді қалыптастыру (жіптерді орау, керілуді теңестіру)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Қайталау және қиғаштау иірімжіптердің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Трикотаж тоқыма станогын баптау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Тоқу</w:t>
            </w:r>
          </w:p>
          <w:p>
            <w:pPr>
              <w:spacing w:after="20"/>
              <w:ind w:left="20"/>
              <w:jc w:val="both"/>
            </w:pPr>
            <w:r>
              <w:rPr>
                <w:rFonts w:ascii="Times New Roman"/>
                <w:b w:val="false"/>
                <w:i w:val="false"/>
                <w:color w:val="000000"/>
                <w:sz w:val="20"/>
              </w:rPr>
              <w:t>
</w:t>
            </w:r>
            <w:r>
              <w:rPr>
                <w:rFonts w:ascii="Times New Roman"/>
                <w:b w:val="false"/>
                <w:i w:val="false"/>
                <w:color w:val="000000"/>
                <w:sz w:val="20"/>
              </w:rPr>
              <w:t>6. Жуу</w:t>
            </w:r>
          </w:p>
          <w:p>
            <w:pPr>
              <w:spacing w:after="20"/>
              <w:ind w:left="20"/>
              <w:jc w:val="both"/>
            </w:pPr>
            <w:r>
              <w:rPr>
                <w:rFonts w:ascii="Times New Roman"/>
                <w:b w:val="false"/>
                <w:i w:val="false"/>
                <w:color w:val="000000"/>
                <w:sz w:val="20"/>
              </w:rPr>
              <w:t>
</w:t>
            </w:r>
            <w:r>
              <w:rPr>
                <w:rFonts w:ascii="Times New Roman"/>
                <w:b w:val="false"/>
                <w:i w:val="false"/>
                <w:color w:val="000000"/>
                <w:sz w:val="20"/>
              </w:rPr>
              <w:t>7. Бояу немесе басып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8. Әрлеу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9.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Түктің термиялық тұрақтануы және кенептің өлшемдері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11.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Таңбалау және қаптау</w:t>
            </w:r>
          </w:p>
          <w:p>
            <w:pPr>
              <w:spacing w:after="20"/>
              <w:ind w:left="20"/>
              <w:jc w:val="both"/>
            </w:pPr>
            <w:r>
              <w:rPr>
                <w:rFonts w:ascii="Times New Roman"/>
                <w:b w:val="false"/>
                <w:i w:val="false"/>
                <w:color w:val="000000"/>
                <w:sz w:val="20"/>
              </w:rPr>
              <w:t>
13.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3" w:id="932"/>
          <w:p>
            <w:pPr>
              <w:spacing w:after="20"/>
              <w:ind w:left="20"/>
              <w:jc w:val="both"/>
            </w:pPr>
            <w:r>
              <w:rPr>
                <w:rFonts w:ascii="Times New Roman"/>
                <w:b w:val="false"/>
                <w:i w:val="false"/>
                <w:color w:val="000000"/>
                <w:sz w:val="20"/>
              </w:rPr>
              <w:t>
1. Негізді қалыптастыру (жіптерді орау, керілуді теңестіру)</w:t>
            </w:r>
          </w:p>
          <w:bookmarkEnd w:id="932"/>
          <w:p>
            <w:pPr>
              <w:spacing w:after="20"/>
              <w:ind w:left="20"/>
              <w:jc w:val="both"/>
            </w:pPr>
            <w:r>
              <w:rPr>
                <w:rFonts w:ascii="Times New Roman"/>
                <w:b w:val="false"/>
                <w:i w:val="false"/>
                <w:color w:val="000000"/>
                <w:sz w:val="20"/>
              </w:rPr>
              <w:t>
</w:t>
            </w:r>
            <w:r>
              <w:rPr>
                <w:rFonts w:ascii="Times New Roman"/>
                <w:b w:val="false"/>
                <w:i w:val="false"/>
                <w:color w:val="000000"/>
                <w:sz w:val="20"/>
              </w:rPr>
              <w:t>2. Тоқу</w:t>
            </w:r>
          </w:p>
          <w:p>
            <w:pPr>
              <w:spacing w:after="20"/>
              <w:ind w:left="20"/>
              <w:jc w:val="both"/>
            </w:pPr>
            <w:r>
              <w:rPr>
                <w:rFonts w:ascii="Times New Roman"/>
                <w:b w:val="false"/>
                <w:i w:val="false"/>
                <w:color w:val="000000"/>
                <w:sz w:val="20"/>
              </w:rPr>
              <w:t>
3. Әрлеу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6003100000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иірімжіптен немесе жануарлардың биязы қылынан ені 30 см-ден аспайтын машинамен немесе қолдан тоқылған трикотаж жаймалар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Жүннен жасалған иірімжіптен немесе жануарлардың биязы қылынан тоқылған жаймалар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5" w:id="933"/>
          <w:p>
            <w:pPr>
              <w:spacing w:after="20"/>
              <w:ind w:left="20"/>
              <w:jc w:val="both"/>
            </w:pPr>
            <w:r>
              <w:rPr>
                <w:rFonts w:ascii="Times New Roman"/>
                <w:b w:val="false"/>
                <w:i w:val="false"/>
                <w:color w:val="000000"/>
                <w:sz w:val="20"/>
              </w:rPr>
              <w:t>
1. Шикізатты қабылдау және сапасын бақылау</w:t>
            </w:r>
          </w:p>
          <w:bookmarkEnd w:id="933"/>
          <w:p>
            <w:pPr>
              <w:spacing w:after="20"/>
              <w:ind w:left="20"/>
              <w:jc w:val="both"/>
            </w:pPr>
            <w:r>
              <w:rPr>
                <w:rFonts w:ascii="Times New Roman"/>
                <w:b w:val="false"/>
                <w:i w:val="false"/>
                <w:color w:val="000000"/>
                <w:sz w:val="20"/>
              </w:rPr>
              <w:t>
</w:t>
            </w:r>
            <w:r>
              <w:rPr>
                <w:rFonts w:ascii="Times New Roman"/>
                <w:b w:val="false"/>
                <w:i w:val="false"/>
                <w:color w:val="000000"/>
                <w:sz w:val="20"/>
              </w:rPr>
              <w:t>2. Жіптерді катушкаларға/орауыштарға дайындау және орау (қайта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Трикотаж тоқыма машиналарын баптау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Жіпті тоқыма станогына тарту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5. Трикотаж матаны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Жайманы станоктан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7. Біріншілік ылғалды-жылумен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8. Матаны жуу және бейтараптандыру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9. Бояу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Бояудан кейін шаю және бейтараптандыру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11.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12.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Таңбалау және қаптау</w:t>
            </w:r>
          </w:p>
          <w:p>
            <w:pPr>
              <w:spacing w:after="20"/>
              <w:ind w:left="20"/>
              <w:jc w:val="both"/>
            </w:pPr>
            <w:r>
              <w:rPr>
                <w:rFonts w:ascii="Times New Roman"/>
                <w:b w:val="false"/>
                <w:i w:val="false"/>
                <w:color w:val="000000"/>
                <w:sz w:val="20"/>
              </w:rPr>
              <w:t>
14.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8" w:id="934"/>
          <w:p>
            <w:pPr>
              <w:spacing w:after="20"/>
              <w:ind w:left="20"/>
              <w:jc w:val="both"/>
            </w:pPr>
            <w:r>
              <w:rPr>
                <w:rFonts w:ascii="Times New Roman"/>
                <w:b w:val="false"/>
                <w:i w:val="false"/>
                <w:color w:val="000000"/>
                <w:sz w:val="20"/>
              </w:rPr>
              <w:t>
1. Жіптерді катушкаларға/орауыштарға дайындау және орау (қайта орау)</w:t>
            </w:r>
          </w:p>
          <w:bookmarkEnd w:id="934"/>
          <w:p>
            <w:pPr>
              <w:spacing w:after="20"/>
              <w:ind w:left="20"/>
              <w:jc w:val="both"/>
            </w:pPr>
            <w:r>
              <w:rPr>
                <w:rFonts w:ascii="Times New Roman"/>
                <w:b w:val="false"/>
                <w:i w:val="false"/>
                <w:color w:val="000000"/>
                <w:sz w:val="20"/>
              </w:rPr>
              <w:t>
</w:t>
            </w:r>
            <w:r>
              <w:rPr>
                <w:rFonts w:ascii="Times New Roman"/>
                <w:b w:val="false"/>
                <w:i w:val="false"/>
                <w:color w:val="000000"/>
                <w:sz w:val="20"/>
              </w:rPr>
              <w:t>2. Трикотаж матаны қалыптастыру</w:t>
            </w:r>
          </w:p>
          <w:p>
            <w:pPr>
              <w:spacing w:after="20"/>
              <w:ind w:left="20"/>
              <w:jc w:val="both"/>
            </w:pPr>
            <w:r>
              <w:rPr>
                <w:rFonts w:ascii="Times New Roman"/>
                <w:b w:val="false"/>
                <w:i w:val="false"/>
                <w:color w:val="000000"/>
                <w:sz w:val="20"/>
              </w:rPr>
              <w:t>
3. Әрлеу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6003200000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иірімжіптен ені 30 см-ден аспайтын машинамен немесе қолмен тоқылған трикотаж жаймалар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жіптен тоқылған маталар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0" w:id="935"/>
          <w:p>
            <w:pPr>
              <w:spacing w:after="20"/>
              <w:ind w:left="20"/>
              <w:jc w:val="both"/>
            </w:pPr>
            <w:r>
              <w:rPr>
                <w:rFonts w:ascii="Times New Roman"/>
                <w:b w:val="false"/>
                <w:i w:val="false"/>
                <w:color w:val="000000"/>
                <w:sz w:val="20"/>
              </w:rPr>
              <w:t>
1. Шикізатты қабылдау және сапасын бақылау</w:t>
            </w:r>
          </w:p>
          <w:bookmarkEnd w:id="935"/>
          <w:p>
            <w:pPr>
              <w:spacing w:after="20"/>
              <w:ind w:left="20"/>
              <w:jc w:val="both"/>
            </w:pPr>
            <w:r>
              <w:rPr>
                <w:rFonts w:ascii="Times New Roman"/>
                <w:b w:val="false"/>
                <w:i w:val="false"/>
                <w:color w:val="000000"/>
                <w:sz w:val="20"/>
              </w:rPr>
              <w:t>
</w:t>
            </w:r>
            <w:r>
              <w:rPr>
                <w:rFonts w:ascii="Times New Roman"/>
                <w:b w:val="false"/>
                <w:i w:val="false"/>
                <w:color w:val="000000"/>
                <w:sz w:val="20"/>
              </w:rPr>
              <w:t>2. Жіптерді катушкаларға/орауыштарға дайындау және орау (қайта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Трикотаж тоқыма машиналарын баптау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Жіпті тоқыма станогына бұрау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Трикотаж матаны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Кенепті станоктан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7. Біріншілік ылғалды-жылумен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8. Матаны жуу және бейтараптандыру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9. Бояу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Бояудан кейін шаю және бейтараптандыру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11.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12.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Таңбалау және қаптау</w:t>
            </w:r>
          </w:p>
          <w:p>
            <w:pPr>
              <w:spacing w:after="20"/>
              <w:ind w:left="20"/>
              <w:jc w:val="both"/>
            </w:pPr>
            <w:r>
              <w:rPr>
                <w:rFonts w:ascii="Times New Roman"/>
                <w:b w:val="false"/>
                <w:i w:val="false"/>
                <w:color w:val="000000"/>
                <w:sz w:val="20"/>
              </w:rPr>
              <w:t>
14.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3" w:id="936"/>
          <w:p>
            <w:pPr>
              <w:spacing w:after="20"/>
              <w:ind w:left="20"/>
              <w:jc w:val="both"/>
            </w:pPr>
            <w:r>
              <w:rPr>
                <w:rFonts w:ascii="Times New Roman"/>
                <w:b w:val="false"/>
                <w:i w:val="false"/>
                <w:color w:val="000000"/>
                <w:sz w:val="20"/>
              </w:rPr>
              <w:t>
1. Жіптерді катушкаларға/орауыштарға дайындау және орау (қайта орау)</w:t>
            </w:r>
          </w:p>
          <w:bookmarkEnd w:id="936"/>
          <w:p>
            <w:pPr>
              <w:spacing w:after="20"/>
              <w:ind w:left="20"/>
              <w:jc w:val="both"/>
            </w:pPr>
            <w:r>
              <w:rPr>
                <w:rFonts w:ascii="Times New Roman"/>
                <w:b w:val="false"/>
                <w:i w:val="false"/>
                <w:color w:val="000000"/>
                <w:sz w:val="20"/>
              </w:rPr>
              <w:t>
</w:t>
            </w:r>
            <w:r>
              <w:rPr>
                <w:rFonts w:ascii="Times New Roman"/>
                <w:b w:val="false"/>
                <w:i w:val="false"/>
                <w:color w:val="000000"/>
                <w:sz w:val="20"/>
              </w:rPr>
              <w:t>2. Трикотаж матаны қалыптастыру</w:t>
            </w:r>
          </w:p>
          <w:p>
            <w:pPr>
              <w:spacing w:after="20"/>
              <w:ind w:left="20"/>
              <w:jc w:val="both"/>
            </w:pPr>
            <w:r>
              <w:rPr>
                <w:rFonts w:ascii="Times New Roman"/>
                <w:b w:val="false"/>
                <w:i w:val="false"/>
                <w:color w:val="000000"/>
                <w:sz w:val="20"/>
              </w:rPr>
              <w:t>
3. Әрлеу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6006220000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қолдан тоқылған өзге де мақта-мата иірімжіптен тоқылған, боялған трикотаж жаймалар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иірімжіптен тоқылған, боялған жаймалар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5" w:id="937"/>
          <w:p>
            <w:pPr>
              <w:spacing w:after="20"/>
              <w:ind w:left="20"/>
              <w:jc w:val="both"/>
            </w:pPr>
            <w:r>
              <w:rPr>
                <w:rFonts w:ascii="Times New Roman"/>
                <w:b w:val="false"/>
                <w:i w:val="false"/>
                <w:color w:val="000000"/>
                <w:sz w:val="20"/>
              </w:rPr>
              <w:t>
1. Шикізатты қабылдау және сапасын бақылау</w:t>
            </w:r>
          </w:p>
          <w:bookmarkEnd w:id="937"/>
          <w:p>
            <w:pPr>
              <w:spacing w:after="20"/>
              <w:ind w:left="20"/>
              <w:jc w:val="both"/>
            </w:pPr>
            <w:r>
              <w:rPr>
                <w:rFonts w:ascii="Times New Roman"/>
                <w:b w:val="false"/>
                <w:i w:val="false"/>
                <w:color w:val="000000"/>
                <w:sz w:val="20"/>
              </w:rPr>
              <w:t>
</w:t>
            </w:r>
            <w:r>
              <w:rPr>
                <w:rFonts w:ascii="Times New Roman"/>
                <w:b w:val="false"/>
                <w:i w:val="false"/>
                <w:color w:val="000000"/>
                <w:sz w:val="20"/>
              </w:rPr>
              <w:t>2. Жіптерді катушкаларға/орауыштарға дайындау және орау (қайта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Трикотаж тоқыма машиналарын баптау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Жіпті тоқыма станогына бұрау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Трикотаж матаны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Кенепті станоктан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7. Біріншілік ылғалды-жылумен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8. Матаны жуу және бейтараптандыру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9. Бояу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Бояудан кейін шаю және бейтараптандыру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11.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12.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Таңбалау және қаптау</w:t>
            </w:r>
          </w:p>
          <w:p>
            <w:pPr>
              <w:spacing w:after="20"/>
              <w:ind w:left="20"/>
              <w:jc w:val="both"/>
            </w:pPr>
            <w:r>
              <w:rPr>
                <w:rFonts w:ascii="Times New Roman"/>
                <w:b w:val="false"/>
                <w:i w:val="false"/>
                <w:color w:val="000000"/>
                <w:sz w:val="20"/>
              </w:rPr>
              <w:t>
14.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8" w:id="938"/>
          <w:p>
            <w:pPr>
              <w:spacing w:after="20"/>
              <w:ind w:left="20"/>
              <w:jc w:val="both"/>
            </w:pPr>
            <w:r>
              <w:rPr>
                <w:rFonts w:ascii="Times New Roman"/>
                <w:b w:val="false"/>
                <w:i w:val="false"/>
                <w:color w:val="000000"/>
                <w:sz w:val="20"/>
              </w:rPr>
              <w:t>
1. Жіптерді катушкаларға/орауыштарға дайындау және орау (қайта орау)</w:t>
            </w:r>
          </w:p>
          <w:bookmarkEnd w:id="938"/>
          <w:p>
            <w:pPr>
              <w:spacing w:after="20"/>
              <w:ind w:left="20"/>
              <w:jc w:val="both"/>
            </w:pPr>
            <w:r>
              <w:rPr>
                <w:rFonts w:ascii="Times New Roman"/>
                <w:b w:val="false"/>
                <w:i w:val="false"/>
                <w:color w:val="000000"/>
                <w:sz w:val="20"/>
              </w:rPr>
              <w:t>
</w:t>
            </w:r>
            <w:r>
              <w:rPr>
                <w:rFonts w:ascii="Times New Roman"/>
                <w:b w:val="false"/>
                <w:i w:val="false"/>
                <w:color w:val="000000"/>
                <w:sz w:val="20"/>
              </w:rPr>
              <w:t>2. Трикотаж матаны қалыптастыру</w:t>
            </w:r>
          </w:p>
          <w:p>
            <w:pPr>
              <w:spacing w:after="20"/>
              <w:ind w:left="20"/>
              <w:jc w:val="both"/>
            </w:pPr>
            <w:r>
              <w:rPr>
                <w:rFonts w:ascii="Times New Roman"/>
                <w:b w:val="false"/>
                <w:i w:val="false"/>
                <w:color w:val="000000"/>
                <w:sz w:val="20"/>
              </w:rPr>
              <w:t>
3. Әрлеу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6006900000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өзге де трикотаж жаймалар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трикотаж жаймалар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0" w:id="939"/>
          <w:p>
            <w:pPr>
              <w:spacing w:after="20"/>
              <w:ind w:left="20"/>
              <w:jc w:val="both"/>
            </w:pPr>
            <w:r>
              <w:rPr>
                <w:rFonts w:ascii="Times New Roman"/>
                <w:b w:val="false"/>
                <w:i w:val="false"/>
                <w:color w:val="000000"/>
                <w:sz w:val="20"/>
              </w:rPr>
              <w:t>
1. Шикізатты қабылдау және сапасын бақылау</w:t>
            </w:r>
          </w:p>
          <w:bookmarkEnd w:id="939"/>
          <w:p>
            <w:pPr>
              <w:spacing w:after="20"/>
              <w:ind w:left="20"/>
              <w:jc w:val="both"/>
            </w:pPr>
            <w:r>
              <w:rPr>
                <w:rFonts w:ascii="Times New Roman"/>
                <w:b w:val="false"/>
                <w:i w:val="false"/>
                <w:color w:val="000000"/>
                <w:sz w:val="20"/>
              </w:rPr>
              <w:t>
</w:t>
            </w:r>
            <w:r>
              <w:rPr>
                <w:rFonts w:ascii="Times New Roman"/>
                <w:b w:val="false"/>
                <w:i w:val="false"/>
                <w:color w:val="000000"/>
                <w:sz w:val="20"/>
              </w:rPr>
              <w:t>2. Жіптерді катушкаларға/орауыштарға дайындау және орау (қайта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Трикотаж тоқыма машиналарын баптау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Жіпті тоқыма станогына бұрау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Трикотаж матаны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Кенепті станоктан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7. Біріншілік ылғалды-жылумен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8. Матаны жуу және бейтараптандыру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9. Бояу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Бояудан кейін шаю және бейтараптандыру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11.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12.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Таңбалау және қаптау</w:t>
            </w:r>
          </w:p>
          <w:p>
            <w:pPr>
              <w:spacing w:after="20"/>
              <w:ind w:left="20"/>
              <w:jc w:val="both"/>
            </w:pPr>
            <w:r>
              <w:rPr>
                <w:rFonts w:ascii="Times New Roman"/>
                <w:b w:val="false"/>
                <w:i w:val="false"/>
                <w:color w:val="000000"/>
                <w:sz w:val="20"/>
              </w:rPr>
              <w:t>
14.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3" w:id="940"/>
          <w:p>
            <w:pPr>
              <w:spacing w:after="20"/>
              <w:ind w:left="20"/>
              <w:jc w:val="both"/>
            </w:pPr>
            <w:r>
              <w:rPr>
                <w:rFonts w:ascii="Times New Roman"/>
                <w:b w:val="false"/>
                <w:i w:val="false"/>
                <w:color w:val="000000"/>
                <w:sz w:val="20"/>
              </w:rPr>
              <w:t>
1. Жіптерді катушкаларға/орауыштарға дайындау және орау (қайта орау)</w:t>
            </w:r>
          </w:p>
          <w:bookmarkEnd w:id="940"/>
          <w:p>
            <w:pPr>
              <w:spacing w:after="20"/>
              <w:ind w:left="20"/>
              <w:jc w:val="both"/>
            </w:pPr>
            <w:r>
              <w:rPr>
                <w:rFonts w:ascii="Times New Roman"/>
                <w:b w:val="false"/>
                <w:i w:val="false"/>
                <w:color w:val="000000"/>
                <w:sz w:val="20"/>
              </w:rPr>
              <w:t>
</w:t>
            </w:r>
            <w:r>
              <w:rPr>
                <w:rFonts w:ascii="Times New Roman"/>
                <w:b w:val="false"/>
                <w:i w:val="false"/>
                <w:color w:val="000000"/>
                <w:sz w:val="20"/>
              </w:rPr>
              <w:t>2. Трикотаж матаны қалыптастыру</w:t>
            </w:r>
          </w:p>
          <w:p>
            <w:pPr>
              <w:spacing w:after="20"/>
              <w:ind w:left="20"/>
              <w:jc w:val="both"/>
            </w:pPr>
            <w:r>
              <w:rPr>
                <w:rFonts w:ascii="Times New Roman"/>
                <w:b w:val="false"/>
                <w:i w:val="false"/>
                <w:color w:val="000000"/>
                <w:sz w:val="20"/>
              </w:rPr>
              <w:t>
3. Бояу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6101201000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 тауар позициясының бұйымдарынан басқа, ерлерге немесе ұл балаларға арналған трикотаж мақта-мата иірімжіптен жасалған пальтолар, қысқа пальтолар, жамылғылар, плащтар және соған ұқсас бұйымдар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 тауар позициясының бұйымдарынан басқа, ерлерге немесе ұл балаларға арналған трикотаж мақта-мата иірімжіптен жасалған пальтолар, қысқа пальтолар, жамылғылар, плащтар және соған ұқсас бұйымдар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5" w:id="941"/>
          <w:p>
            <w:pPr>
              <w:spacing w:after="20"/>
              <w:ind w:left="20"/>
              <w:jc w:val="both"/>
            </w:pPr>
            <w:r>
              <w:rPr>
                <w:rFonts w:ascii="Times New Roman"/>
                <w:b w:val="false"/>
                <w:i w:val="false"/>
                <w:color w:val="000000"/>
                <w:sz w:val="20"/>
              </w:rPr>
              <w:t>
1. Маталарды, астар материалдарын және фурнитураны қабылдау</w:t>
            </w:r>
          </w:p>
          <w:bookmarkEnd w:id="941"/>
          <w:p>
            <w:pPr>
              <w:spacing w:after="20"/>
              <w:ind w:left="20"/>
              <w:jc w:val="both"/>
            </w:pPr>
            <w:r>
              <w:rPr>
                <w:rFonts w:ascii="Times New Roman"/>
                <w:b w:val="false"/>
                <w:i w:val="false"/>
                <w:color w:val="000000"/>
                <w:sz w:val="20"/>
              </w:rPr>
              <w:t>
</w:t>
            </w:r>
            <w:r>
              <w:rPr>
                <w:rFonts w:ascii="Times New Roman"/>
                <w:b w:val="false"/>
                <w:i w:val="false"/>
                <w:color w:val="000000"/>
                <w:sz w:val="20"/>
              </w:rPr>
              <w:t>2. Келіп түскен материалдарды сұрыптау және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Матаны пішуге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Үлгілер мен технологиялық құжаттаманы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Тәжірибелік үлгіні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Үлгілерді бекіту және модельді өндіріске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Жиынтықтауыштар мен фурнитураларды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Бұйымды бастапқы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Бұйымды ылғалды-термиялық өңдеу және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Таңбалау және қаптау</w:t>
            </w:r>
          </w:p>
          <w:p>
            <w:pPr>
              <w:spacing w:after="20"/>
              <w:ind w:left="20"/>
              <w:jc w:val="both"/>
            </w:pPr>
            <w:r>
              <w:rPr>
                <w:rFonts w:ascii="Times New Roman"/>
                <w:b w:val="false"/>
                <w:i w:val="false"/>
                <w:color w:val="000000"/>
                <w:sz w:val="20"/>
              </w:rPr>
              <w:t>
14.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8" w:id="942"/>
          <w:p>
            <w:pPr>
              <w:spacing w:after="20"/>
              <w:ind w:left="20"/>
              <w:jc w:val="both"/>
            </w:pPr>
            <w:r>
              <w:rPr>
                <w:rFonts w:ascii="Times New Roman"/>
                <w:b w:val="false"/>
                <w:i w:val="false"/>
                <w:color w:val="000000"/>
                <w:sz w:val="20"/>
              </w:rPr>
              <w:t>
1. Пішу</w:t>
            </w:r>
          </w:p>
          <w:bookmarkEnd w:id="942"/>
          <w:p>
            <w:pPr>
              <w:spacing w:after="20"/>
              <w:ind w:left="20"/>
              <w:jc w:val="both"/>
            </w:pPr>
            <w:r>
              <w:rPr>
                <w:rFonts w:ascii="Times New Roman"/>
                <w:b w:val="false"/>
                <w:i w:val="false"/>
                <w:color w:val="000000"/>
                <w:sz w:val="20"/>
              </w:rPr>
              <w:t>
</w:t>
            </w:r>
            <w:r>
              <w:rPr>
                <w:rFonts w:ascii="Times New Roman"/>
                <w:b w:val="false"/>
                <w:i w:val="false"/>
                <w:color w:val="000000"/>
                <w:sz w:val="20"/>
              </w:rPr>
              <w:t>2.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Бұйымды ылғалды-термиялық өңдеу және қалыптау</w:t>
            </w:r>
          </w:p>
          <w:p>
            <w:pPr>
              <w:spacing w:after="20"/>
              <w:ind w:left="20"/>
              <w:jc w:val="both"/>
            </w:pPr>
            <w:r>
              <w:rPr>
                <w:rFonts w:ascii="Times New Roman"/>
                <w:b w:val="false"/>
                <w:i w:val="false"/>
                <w:color w:val="000000"/>
                <w:sz w:val="20"/>
              </w:rPr>
              <w:t>
4.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6101209000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 тауар позициясының бұйымдарынан басқа, ерлерге немесе ұл балаларға арналған трикотаж мақта-мата иірімжіптен жасалған күртешелер (шаңғы күртешелерін қоса алғанда), желден қорғағыштар, штормовкалар және соған ұқсас бұйымдар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 тауар позициясының бұйымдарынан басқа, ерлерге немесе ұл балаларға арналған трикотаж мақта-мата иірімжіптен жасалған күртешелер (шаңғы күртешелерін қоса алғанда), желден қорғағыштар, штормовкалар және соған ұқсас бұйымдар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1" w:id="943"/>
          <w:p>
            <w:pPr>
              <w:spacing w:after="20"/>
              <w:ind w:left="20"/>
              <w:jc w:val="both"/>
            </w:pPr>
            <w:r>
              <w:rPr>
                <w:rFonts w:ascii="Times New Roman"/>
                <w:b w:val="false"/>
                <w:i w:val="false"/>
                <w:color w:val="000000"/>
                <w:sz w:val="20"/>
              </w:rPr>
              <w:t>
1. Маталарды, астар материалдарын және фурнитураны қабылдау</w:t>
            </w:r>
          </w:p>
          <w:bookmarkEnd w:id="943"/>
          <w:p>
            <w:pPr>
              <w:spacing w:after="20"/>
              <w:ind w:left="20"/>
              <w:jc w:val="both"/>
            </w:pPr>
            <w:r>
              <w:rPr>
                <w:rFonts w:ascii="Times New Roman"/>
                <w:b w:val="false"/>
                <w:i w:val="false"/>
                <w:color w:val="000000"/>
                <w:sz w:val="20"/>
              </w:rPr>
              <w:t>
</w:t>
            </w:r>
            <w:r>
              <w:rPr>
                <w:rFonts w:ascii="Times New Roman"/>
                <w:b w:val="false"/>
                <w:i w:val="false"/>
                <w:color w:val="000000"/>
                <w:sz w:val="20"/>
              </w:rPr>
              <w:t>2. Келіп түскен материалдарды сұрыптау және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Матаны пішуге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Үлгілер мен технологиялық құжаттаманы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Тәжірибелік үлгіні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Үлгілерді бекіту және модельді өндіріске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Жиынтықтауыштар мен фурнитураларды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Бұйымды бастапқы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Бұйымды ылғалды-термиялық өңдеу және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Таңбалау және қаптау</w:t>
            </w:r>
          </w:p>
          <w:p>
            <w:pPr>
              <w:spacing w:after="20"/>
              <w:ind w:left="20"/>
              <w:jc w:val="both"/>
            </w:pPr>
            <w:r>
              <w:rPr>
                <w:rFonts w:ascii="Times New Roman"/>
                <w:b w:val="false"/>
                <w:i w:val="false"/>
                <w:color w:val="000000"/>
                <w:sz w:val="20"/>
              </w:rPr>
              <w:t>
14.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4" w:id="944"/>
          <w:p>
            <w:pPr>
              <w:spacing w:after="20"/>
              <w:ind w:left="20"/>
              <w:jc w:val="both"/>
            </w:pPr>
            <w:r>
              <w:rPr>
                <w:rFonts w:ascii="Times New Roman"/>
                <w:b w:val="false"/>
                <w:i w:val="false"/>
                <w:color w:val="000000"/>
                <w:sz w:val="20"/>
              </w:rPr>
              <w:t>
1. Пішу</w:t>
            </w:r>
          </w:p>
          <w:bookmarkEnd w:id="944"/>
          <w:p>
            <w:pPr>
              <w:spacing w:after="20"/>
              <w:ind w:left="20"/>
              <w:jc w:val="both"/>
            </w:pPr>
            <w:r>
              <w:rPr>
                <w:rFonts w:ascii="Times New Roman"/>
                <w:b w:val="false"/>
                <w:i w:val="false"/>
                <w:color w:val="000000"/>
                <w:sz w:val="20"/>
              </w:rPr>
              <w:t>
</w:t>
            </w:r>
            <w:r>
              <w:rPr>
                <w:rFonts w:ascii="Times New Roman"/>
                <w:b w:val="false"/>
                <w:i w:val="false"/>
                <w:color w:val="000000"/>
                <w:sz w:val="20"/>
              </w:rPr>
              <w:t>2.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Бұйымды ылғалды-термиялық өңдеу және қалыптау</w:t>
            </w:r>
          </w:p>
          <w:p>
            <w:pPr>
              <w:spacing w:after="20"/>
              <w:ind w:left="20"/>
              <w:jc w:val="both"/>
            </w:pPr>
            <w:r>
              <w:rPr>
                <w:rFonts w:ascii="Times New Roman"/>
                <w:b w:val="false"/>
                <w:i w:val="false"/>
                <w:color w:val="000000"/>
                <w:sz w:val="20"/>
              </w:rPr>
              <w:t>
4.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6101301000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 тауар позициясының бұйымдарынан басқа, химиялық жіптерден, трикотаждан жасалған ерлерге немесе ер балаларға арналған пальтолар, қысқа пальтолар, жамылғылар, плащтар және ұқсас бұйымдар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 тауар позициясының бұйымдарынан басқа, химиялық жіптерден, трикотаждан жасалған ерлерге немесе ер балаларға арналған пальтолар, қысқа пальтолар, жамылғылар, плащтар және ұқсас бұйымдар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7" w:id="945"/>
          <w:p>
            <w:pPr>
              <w:spacing w:after="20"/>
              <w:ind w:left="20"/>
              <w:jc w:val="both"/>
            </w:pPr>
            <w:r>
              <w:rPr>
                <w:rFonts w:ascii="Times New Roman"/>
                <w:b w:val="false"/>
                <w:i w:val="false"/>
                <w:color w:val="000000"/>
                <w:sz w:val="20"/>
              </w:rPr>
              <w:t>
1. Маталарды, астар материалдарын және фурнитураны қабылдау</w:t>
            </w:r>
          </w:p>
          <w:bookmarkEnd w:id="945"/>
          <w:p>
            <w:pPr>
              <w:spacing w:after="20"/>
              <w:ind w:left="20"/>
              <w:jc w:val="both"/>
            </w:pPr>
            <w:r>
              <w:rPr>
                <w:rFonts w:ascii="Times New Roman"/>
                <w:b w:val="false"/>
                <w:i w:val="false"/>
                <w:color w:val="000000"/>
                <w:sz w:val="20"/>
              </w:rPr>
              <w:t>
</w:t>
            </w:r>
            <w:r>
              <w:rPr>
                <w:rFonts w:ascii="Times New Roman"/>
                <w:b w:val="false"/>
                <w:i w:val="false"/>
                <w:color w:val="000000"/>
                <w:sz w:val="20"/>
              </w:rPr>
              <w:t>2. Келіп түскен материалдарды сұрыптау және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Матаны пішуге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Үлгілер мен технологиялық құжаттаманы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Тәжірибелік үлгіні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Үлгілерді бекіту және модельді өндіріске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Жиынтықтауыштар мен фурнитураларды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Бұйымды бастапқы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Бұйымды ылғалды-термиялық өңдеу және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Таңбалау және қаптау</w:t>
            </w:r>
          </w:p>
          <w:p>
            <w:pPr>
              <w:spacing w:after="20"/>
              <w:ind w:left="20"/>
              <w:jc w:val="both"/>
            </w:pPr>
            <w:r>
              <w:rPr>
                <w:rFonts w:ascii="Times New Roman"/>
                <w:b w:val="false"/>
                <w:i w:val="false"/>
                <w:color w:val="000000"/>
                <w:sz w:val="20"/>
              </w:rPr>
              <w:t>
14.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0" w:id="946"/>
          <w:p>
            <w:pPr>
              <w:spacing w:after="20"/>
              <w:ind w:left="20"/>
              <w:jc w:val="both"/>
            </w:pPr>
            <w:r>
              <w:rPr>
                <w:rFonts w:ascii="Times New Roman"/>
                <w:b w:val="false"/>
                <w:i w:val="false"/>
                <w:color w:val="000000"/>
                <w:sz w:val="20"/>
              </w:rPr>
              <w:t>
1. Пішу</w:t>
            </w:r>
          </w:p>
          <w:bookmarkEnd w:id="946"/>
          <w:p>
            <w:pPr>
              <w:spacing w:after="20"/>
              <w:ind w:left="20"/>
              <w:jc w:val="both"/>
            </w:pPr>
            <w:r>
              <w:rPr>
                <w:rFonts w:ascii="Times New Roman"/>
                <w:b w:val="false"/>
                <w:i w:val="false"/>
                <w:color w:val="000000"/>
                <w:sz w:val="20"/>
              </w:rPr>
              <w:t>
</w:t>
            </w:r>
            <w:r>
              <w:rPr>
                <w:rFonts w:ascii="Times New Roman"/>
                <w:b w:val="false"/>
                <w:i w:val="false"/>
                <w:color w:val="000000"/>
                <w:sz w:val="20"/>
              </w:rPr>
              <w:t>2.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Бұйымды ылғалды-термиялық өңдеу және қалыптау</w:t>
            </w:r>
          </w:p>
          <w:p>
            <w:pPr>
              <w:spacing w:after="20"/>
              <w:ind w:left="20"/>
              <w:jc w:val="both"/>
            </w:pPr>
            <w:r>
              <w:rPr>
                <w:rFonts w:ascii="Times New Roman"/>
                <w:b w:val="false"/>
                <w:i w:val="false"/>
                <w:color w:val="000000"/>
                <w:sz w:val="20"/>
              </w:rPr>
              <w:t>
4.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6101309000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 тауар позициясының бұйымдарынан басқа, химиялық жіптерден, трикотаждан жасалған ерлерге немесе ер балаларға арналған күртешелер (шаңғыларды қоса алғанда), желден қорғағыштар, штормовкалар және осыған ұқсас бұйымдар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 тауар позициясының бұйымдарынан басқа, химиялық жіптерден, трикотаждан жасалған ерлерге немесе ер балаларға арналған күртешелер (шаңғыларды қоса алғанда), желден қорғағыштар, штормовкалар және осыған ұқсас бұйымдар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3" w:id="947"/>
          <w:p>
            <w:pPr>
              <w:spacing w:after="20"/>
              <w:ind w:left="20"/>
              <w:jc w:val="both"/>
            </w:pPr>
            <w:r>
              <w:rPr>
                <w:rFonts w:ascii="Times New Roman"/>
                <w:b w:val="false"/>
                <w:i w:val="false"/>
                <w:color w:val="000000"/>
                <w:sz w:val="20"/>
              </w:rPr>
              <w:t>
1. Маталарды, астар материалдарын және фурнитураны қабылдау</w:t>
            </w:r>
          </w:p>
          <w:bookmarkEnd w:id="947"/>
          <w:p>
            <w:pPr>
              <w:spacing w:after="20"/>
              <w:ind w:left="20"/>
              <w:jc w:val="both"/>
            </w:pPr>
            <w:r>
              <w:rPr>
                <w:rFonts w:ascii="Times New Roman"/>
                <w:b w:val="false"/>
                <w:i w:val="false"/>
                <w:color w:val="000000"/>
                <w:sz w:val="20"/>
              </w:rPr>
              <w:t>
</w:t>
            </w:r>
            <w:r>
              <w:rPr>
                <w:rFonts w:ascii="Times New Roman"/>
                <w:b w:val="false"/>
                <w:i w:val="false"/>
                <w:color w:val="000000"/>
                <w:sz w:val="20"/>
              </w:rPr>
              <w:t>2. Келіп түскен материалдарды сұрыптау және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Матаны пішуге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Үлгілер мен технологиялық құжаттаманы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Тәжірибелік үлгіні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Үлгілерді бекіту және модельді өндіріске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Жиынтықтауыштар мен фурнитураларды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Бұйымды бастапқы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Бұйымды ылғалды-термиялық өңдеу және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Таңбалау және қаптау</w:t>
            </w:r>
          </w:p>
          <w:p>
            <w:pPr>
              <w:spacing w:after="20"/>
              <w:ind w:left="20"/>
              <w:jc w:val="both"/>
            </w:pPr>
            <w:r>
              <w:rPr>
                <w:rFonts w:ascii="Times New Roman"/>
                <w:b w:val="false"/>
                <w:i w:val="false"/>
                <w:color w:val="000000"/>
                <w:sz w:val="20"/>
              </w:rPr>
              <w:t>
14.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6" w:id="948"/>
          <w:p>
            <w:pPr>
              <w:spacing w:after="20"/>
              <w:ind w:left="20"/>
              <w:jc w:val="both"/>
            </w:pPr>
            <w:r>
              <w:rPr>
                <w:rFonts w:ascii="Times New Roman"/>
                <w:b w:val="false"/>
                <w:i w:val="false"/>
                <w:color w:val="000000"/>
                <w:sz w:val="20"/>
              </w:rPr>
              <w:t>
1. Пішу</w:t>
            </w:r>
          </w:p>
          <w:bookmarkEnd w:id="948"/>
          <w:p>
            <w:pPr>
              <w:spacing w:after="20"/>
              <w:ind w:left="20"/>
              <w:jc w:val="both"/>
            </w:pPr>
            <w:r>
              <w:rPr>
                <w:rFonts w:ascii="Times New Roman"/>
                <w:b w:val="false"/>
                <w:i w:val="false"/>
                <w:color w:val="000000"/>
                <w:sz w:val="20"/>
              </w:rPr>
              <w:t>
</w:t>
            </w:r>
            <w:r>
              <w:rPr>
                <w:rFonts w:ascii="Times New Roman"/>
                <w:b w:val="false"/>
                <w:i w:val="false"/>
                <w:color w:val="000000"/>
                <w:sz w:val="20"/>
              </w:rPr>
              <w:t>2.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Бұйымды ылғалды-термиялық өңдеу және қалыптау</w:t>
            </w:r>
          </w:p>
          <w:p>
            <w:pPr>
              <w:spacing w:after="20"/>
              <w:ind w:left="20"/>
              <w:jc w:val="both"/>
            </w:pPr>
            <w:r>
              <w:rPr>
                <w:rFonts w:ascii="Times New Roman"/>
                <w:b w:val="false"/>
                <w:i w:val="false"/>
                <w:color w:val="000000"/>
                <w:sz w:val="20"/>
              </w:rPr>
              <w:t>
4.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6101902000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Пальтолар, қысқа пальтолар, жамылғылар, плащтар және өзге де тоқыма материалдарынан жасалған ұқсас бұйымдар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Пальтолар, қысқа пальтолар, жамылғылар, плащтар және өзге де тоқыма материалдарынан жасалған ұқсас бұйымдар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9" w:id="949"/>
          <w:p>
            <w:pPr>
              <w:spacing w:after="20"/>
              <w:ind w:left="20"/>
              <w:jc w:val="both"/>
            </w:pPr>
            <w:r>
              <w:rPr>
                <w:rFonts w:ascii="Times New Roman"/>
                <w:b w:val="false"/>
                <w:i w:val="false"/>
                <w:color w:val="000000"/>
                <w:sz w:val="20"/>
              </w:rPr>
              <w:t>
1. Маталарды, астар материалдарын және фурнитураны қабылдау</w:t>
            </w:r>
          </w:p>
          <w:bookmarkEnd w:id="949"/>
          <w:p>
            <w:pPr>
              <w:spacing w:after="20"/>
              <w:ind w:left="20"/>
              <w:jc w:val="both"/>
            </w:pPr>
            <w:r>
              <w:rPr>
                <w:rFonts w:ascii="Times New Roman"/>
                <w:b w:val="false"/>
                <w:i w:val="false"/>
                <w:color w:val="000000"/>
                <w:sz w:val="20"/>
              </w:rPr>
              <w:t>
</w:t>
            </w:r>
            <w:r>
              <w:rPr>
                <w:rFonts w:ascii="Times New Roman"/>
                <w:b w:val="false"/>
                <w:i w:val="false"/>
                <w:color w:val="000000"/>
                <w:sz w:val="20"/>
              </w:rPr>
              <w:t>2. Келіп түскен материалдарды сұрыптау және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Матаны пішуге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Үлгілер мен технологиялық құжаттаманы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Тәжірибелік үлгіні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Үлгілерді бекіту және модельді өндіріске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Жиынтықтауыштар мен фурнитураларды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Бұйымды бастапқы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Бұйымды ылғалды-термиялық өңдеу және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Таңбалау және қаптау</w:t>
            </w:r>
          </w:p>
          <w:p>
            <w:pPr>
              <w:spacing w:after="20"/>
              <w:ind w:left="20"/>
              <w:jc w:val="both"/>
            </w:pPr>
            <w:r>
              <w:rPr>
                <w:rFonts w:ascii="Times New Roman"/>
                <w:b w:val="false"/>
                <w:i w:val="false"/>
                <w:color w:val="000000"/>
                <w:sz w:val="20"/>
              </w:rPr>
              <w:t>
14.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2" w:id="950"/>
          <w:p>
            <w:pPr>
              <w:spacing w:after="20"/>
              <w:ind w:left="20"/>
              <w:jc w:val="both"/>
            </w:pPr>
            <w:r>
              <w:rPr>
                <w:rFonts w:ascii="Times New Roman"/>
                <w:b w:val="false"/>
                <w:i w:val="false"/>
                <w:color w:val="000000"/>
                <w:sz w:val="20"/>
              </w:rPr>
              <w:t>
1. Пішу</w:t>
            </w:r>
          </w:p>
          <w:bookmarkEnd w:id="950"/>
          <w:p>
            <w:pPr>
              <w:spacing w:after="20"/>
              <w:ind w:left="20"/>
              <w:jc w:val="both"/>
            </w:pPr>
            <w:r>
              <w:rPr>
                <w:rFonts w:ascii="Times New Roman"/>
                <w:b w:val="false"/>
                <w:i w:val="false"/>
                <w:color w:val="000000"/>
                <w:sz w:val="20"/>
              </w:rPr>
              <w:t>
</w:t>
            </w:r>
            <w:r>
              <w:rPr>
                <w:rFonts w:ascii="Times New Roman"/>
                <w:b w:val="false"/>
                <w:i w:val="false"/>
                <w:color w:val="000000"/>
                <w:sz w:val="20"/>
              </w:rPr>
              <w:t>2.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Бұйымды ылғалды-термиялық өңдеу және қалыптау</w:t>
            </w:r>
          </w:p>
          <w:p>
            <w:pPr>
              <w:spacing w:after="20"/>
              <w:ind w:left="20"/>
              <w:jc w:val="both"/>
            </w:pPr>
            <w:r>
              <w:rPr>
                <w:rFonts w:ascii="Times New Roman"/>
                <w:b w:val="false"/>
                <w:i w:val="false"/>
                <w:color w:val="000000"/>
                <w:sz w:val="20"/>
              </w:rPr>
              <w:t>
4.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6101908000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Күртешелер (шаңғыларды қоса алғанда), желден қорғағыштар, штормовкалар және өзге де тоқыма материалдарынан жасалған ұқсас бұйымдар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Күртешелер (шаңғыларды қоса алғанда), желден қорғағыштар, штормовкалар және өзге де тоқыма материалдарынан жасалған ұқсас бұйымдар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5" w:id="951"/>
          <w:p>
            <w:pPr>
              <w:spacing w:after="20"/>
              <w:ind w:left="20"/>
              <w:jc w:val="both"/>
            </w:pPr>
            <w:r>
              <w:rPr>
                <w:rFonts w:ascii="Times New Roman"/>
                <w:b w:val="false"/>
                <w:i w:val="false"/>
                <w:color w:val="000000"/>
                <w:sz w:val="20"/>
              </w:rPr>
              <w:t>
1. Маталарды, астар материалдарын және фурнитураны қабылдау</w:t>
            </w:r>
          </w:p>
          <w:bookmarkEnd w:id="951"/>
          <w:p>
            <w:pPr>
              <w:spacing w:after="20"/>
              <w:ind w:left="20"/>
              <w:jc w:val="both"/>
            </w:pPr>
            <w:r>
              <w:rPr>
                <w:rFonts w:ascii="Times New Roman"/>
                <w:b w:val="false"/>
                <w:i w:val="false"/>
                <w:color w:val="000000"/>
                <w:sz w:val="20"/>
              </w:rPr>
              <w:t>
</w:t>
            </w:r>
            <w:r>
              <w:rPr>
                <w:rFonts w:ascii="Times New Roman"/>
                <w:b w:val="false"/>
                <w:i w:val="false"/>
                <w:color w:val="000000"/>
                <w:sz w:val="20"/>
              </w:rPr>
              <w:t>2. Келіп түскен материалдарды сұрыптау және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Матаны пішуге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Үлгілер мен технологиялық құжаттаманы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Тәжірибелік үлгіні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Үлгілерді бекіту және модельді өндіріске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Жиынтықтауыштар мен фурнитураларды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Бұйымды бастапқы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Бұйымды ылғалды-термиялық өңдеу және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Таңбалау және қаптау</w:t>
            </w:r>
          </w:p>
          <w:p>
            <w:pPr>
              <w:spacing w:after="20"/>
              <w:ind w:left="20"/>
              <w:jc w:val="both"/>
            </w:pPr>
            <w:r>
              <w:rPr>
                <w:rFonts w:ascii="Times New Roman"/>
                <w:b w:val="false"/>
                <w:i w:val="false"/>
                <w:color w:val="000000"/>
                <w:sz w:val="20"/>
              </w:rPr>
              <w:t>
14.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8" w:id="952"/>
          <w:p>
            <w:pPr>
              <w:spacing w:after="20"/>
              <w:ind w:left="20"/>
              <w:jc w:val="both"/>
            </w:pPr>
            <w:r>
              <w:rPr>
                <w:rFonts w:ascii="Times New Roman"/>
                <w:b w:val="false"/>
                <w:i w:val="false"/>
                <w:color w:val="000000"/>
                <w:sz w:val="20"/>
              </w:rPr>
              <w:t>
1. Пішу</w:t>
            </w:r>
          </w:p>
          <w:bookmarkEnd w:id="952"/>
          <w:p>
            <w:pPr>
              <w:spacing w:after="20"/>
              <w:ind w:left="20"/>
              <w:jc w:val="both"/>
            </w:pPr>
            <w:r>
              <w:rPr>
                <w:rFonts w:ascii="Times New Roman"/>
                <w:b w:val="false"/>
                <w:i w:val="false"/>
                <w:color w:val="000000"/>
                <w:sz w:val="20"/>
              </w:rPr>
              <w:t>
</w:t>
            </w:r>
            <w:r>
              <w:rPr>
                <w:rFonts w:ascii="Times New Roman"/>
                <w:b w:val="false"/>
                <w:i w:val="false"/>
                <w:color w:val="000000"/>
                <w:sz w:val="20"/>
              </w:rPr>
              <w:t>2.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Бұйымды ылғалды-термиялық өңдеу және қалыптау</w:t>
            </w:r>
          </w:p>
          <w:p>
            <w:pPr>
              <w:spacing w:after="20"/>
              <w:ind w:left="20"/>
              <w:jc w:val="both"/>
            </w:pPr>
            <w:r>
              <w:rPr>
                <w:rFonts w:ascii="Times New Roman"/>
                <w:b w:val="false"/>
                <w:i w:val="false"/>
                <w:color w:val="000000"/>
                <w:sz w:val="20"/>
              </w:rPr>
              <w:t>
4.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6102101000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 тауар позициясының бұйымдарынан басқа, жүннен немесе жануарлардың биязы жүнінен жасалған, трикотаждан жасалған әйелдерге немесе қыздарға арналған пальтолар, қысқа пальтолар, жамылғылар, плащтар және ұқсас бұйымдар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 тауар позициясының бұйымдарынан басқа, жүннен немесе жануарлардың биязы жүнінен жасалған, трикотаждан жасалған әйелдерге немесе қыздарға арналған пальтолар, қысқа пальтолар, жамылғылар, плащтар және ұқсас бұйымдар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1" w:id="953"/>
          <w:p>
            <w:pPr>
              <w:spacing w:after="20"/>
              <w:ind w:left="20"/>
              <w:jc w:val="both"/>
            </w:pPr>
            <w:r>
              <w:rPr>
                <w:rFonts w:ascii="Times New Roman"/>
                <w:b w:val="false"/>
                <w:i w:val="false"/>
                <w:color w:val="000000"/>
                <w:sz w:val="20"/>
              </w:rPr>
              <w:t>
1. Маталарды, астар материалдарын және фурнитураны қабылдау</w:t>
            </w:r>
          </w:p>
          <w:bookmarkEnd w:id="953"/>
          <w:p>
            <w:pPr>
              <w:spacing w:after="20"/>
              <w:ind w:left="20"/>
              <w:jc w:val="both"/>
            </w:pPr>
            <w:r>
              <w:rPr>
                <w:rFonts w:ascii="Times New Roman"/>
                <w:b w:val="false"/>
                <w:i w:val="false"/>
                <w:color w:val="000000"/>
                <w:sz w:val="20"/>
              </w:rPr>
              <w:t>
</w:t>
            </w:r>
            <w:r>
              <w:rPr>
                <w:rFonts w:ascii="Times New Roman"/>
                <w:b w:val="false"/>
                <w:i w:val="false"/>
                <w:color w:val="000000"/>
                <w:sz w:val="20"/>
              </w:rPr>
              <w:t>2. Келіп түскен материалдарды сұрыптау және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Матаны пішуге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Үлгілер мен технологиялық құжаттаманы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Тәжірибелік үлгіні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Үлгілерді бекіту және модельді өндіріске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Жиынтықтауыштар мен фурнитураларды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Бұйымды бастапқы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Бұйымды ылғалды-термиялық өңдеу және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Таңбалау және қаптау</w:t>
            </w:r>
          </w:p>
          <w:p>
            <w:pPr>
              <w:spacing w:after="20"/>
              <w:ind w:left="20"/>
              <w:jc w:val="both"/>
            </w:pPr>
            <w:r>
              <w:rPr>
                <w:rFonts w:ascii="Times New Roman"/>
                <w:b w:val="false"/>
                <w:i w:val="false"/>
                <w:color w:val="000000"/>
                <w:sz w:val="20"/>
              </w:rPr>
              <w:t>
14.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4" w:id="954"/>
          <w:p>
            <w:pPr>
              <w:spacing w:after="20"/>
              <w:ind w:left="20"/>
              <w:jc w:val="both"/>
            </w:pPr>
            <w:r>
              <w:rPr>
                <w:rFonts w:ascii="Times New Roman"/>
                <w:b w:val="false"/>
                <w:i w:val="false"/>
                <w:color w:val="000000"/>
                <w:sz w:val="20"/>
              </w:rPr>
              <w:t>
1. Пішу</w:t>
            </w:r>
          </w:p>
          <w:bookmarkEnd w:id="954"/>
          <w:p>
            <w:pPr>
              <w:spacing w:after="20"/>
              <w:ind w:left="20"/>
              <w:jc w:val="both"/>
            </w:pPr>
            <w:r>
              <w:rPr>
                <w:rFonts w:ascii="Times New Roman"/>
                <w:b w:val="false"/>
                <w:i w:val="false"/>
                <w:color w:val="000000"/>
                <w:sz w:val="20"/>
              </w:rPr>
              <w:t>
</w:t>
            </w:r>
            <w:r>
              <w:rPr>
                <w:rFonts w:ascii="Times New Roman"/>
                <w:b w:val="false"/>
                <w:i w:val="false"/>
                <w:color w:val="000000"/>
                <w:sz w:val="20"/>
              </w:rPr>
              <w:t>2.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Бұйымды ылғалды-термиялық өңдеу және қалыптау</w:t>
            </w:r>
          </w:p>
          <w:p>
            <w:pPr>
              <w:spacing w:after="20"/>
              <w:ind w:left="20"/>
              <w:jc w:val="both"/>
            </w:pPr>
            <w:r>
              <w:rPr>
                <w:rFonts w:ascii="Times New Roman"/>
                <w:b w:val="false"/>
                <w:i w:val="false"/>
                <w:color w:val="000000"/>
                <w:sz w:val="20"/>
              </w:rPr>
              <w:t>
4.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6102209000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 тауар позициясының бұйымдарынан басқа, мақта-мата иірімжіптен, трикотаждан жасалған әйелдерге немесе қыздарға арналған күртешелер (шаңғыларды қоса алғанда), желден қорғағыштар, штормовкалар және соған ұқсас бұйымдар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 тауар позициясының бұйымдарынан басқа, мақта-мата иірімжіптен, трикотаждан жасалған әйелдерге немесе қыздарға арналған күртешелер (шаңғыларды қоса алғанда), желден қорғағыштар, штормовкалар және соған ұқсас бұйымдар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7" w:id="955"/>
          <w:p>
            <w:pPr>
              <w:spacing w:after="20"/>
              <w:ind w:left="20"/>
              <w:jc w:val="both"/>
            </w:pPr>
            <w:r>
              <w:rPr>
                <w:rFonts w:ascii="Times New Roman"/>
                <w:b w:val="false"/>
                <w:i w:val="false"/>
                <w:color w:val="000000"/>
                <w:sz w:val="20"/>
              </w:rPr>
              <w:t>
1. Маталарды, астар материалдарын және фурнитураны қабылдау</w:t>
            </w:r>
          </w:p>
          <w:bookmarkEnd w:id="955"/>
          <w:p>
            <w:pPr>
              <w:spacing w:after="20"/>
              <w:ind w:left="20"/>
              <w:jc w:val="both"/>
            </w:pPr>
            <w:r>
              <w:rPr>
                <w:rFonts w:ascii="Times New Roman"/>
                <w:b w:val="false"/>
                <w:i w:val="false"/>
                <w:color w:val="000000"/>
                <w:sz w:val="20"/>
              </w:rPr>
              <w:t>
</w:t>
            </w:r>
            <w:r>
              <w:rPr>
                <w:rFonts w:ascii="Times New Roman"/>
                <w:b w:val="false"/>
                <w:i w:val="false"/>
                <w:color w:val="000000"/>
                <w:sz w:val="20"/>
              </w:rPr>
              <w:t>2. Келіп түскен материалдарды сұрыптау және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Матаны пішуге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Үлгілер мен технологиялық құжаттаманы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Тәжірибелік үлгіні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Үлгілерді бекіту және модельді өндіріске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Жиынтықтауыштар мен фурнитураларды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Бұйымды бастапқы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Бұйымды ылғалды-термиялық өңдеу және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Таңбалау және қаптау</w:t>
            </w:r>
          </w:p>
          <w:p>
            <w:pPr>
              <w:spacing w:after="20"/>
              <w:ind w:left="20"/>
              <w:jc w:val="both"/>
            </w:pPr>
            <w:r>
              <w:rPr>
                <w:rFonts w:ascii="Times New Roman"/>
                <w:b w:val="false"/>
                <w:i w:val="false"/>
                <w:color w:val="000000"/>
                <w:sz w:val="20"/>
              </w:rPr>
              <w:t>
14.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0" w:id="956"/>
          <w:p>
            <w:pPr>
              <w:spacing w:after="20"/>
              <w:ind w:left="20"/>
              <w:jc w:val="both"/>
            </w:pPr>
            <w:r>
              <w:rPr>
                <w:rFonts w:ascii="Times New Roman"/>
                <w:b w:val="false"/>
                <w:i w:val="false"/>
                <w:color w:val="000000"/>
                <w:sz w:val="20"/>
              </w:rPr>
              <w:t>
1. Пішу</w:t>
            </w:r>
          </w:p>
          <w:bookmarkEnd w:id="956"/>
          <w:p>
            <w:pPr>
              <w:spacing w:after="20"/>
              <w:ind w:left="20"/>
              <w:jc w:val="both"/>
            </w:pPr>
            <w:r>
              <w:rPr>
                <w:rFonts w:ascii="Times New Roman"/>
                <w:b w:val="false"/>
                <w:i w:val="false"/>
                <w:color w:val="000000"/>
                <w:sz w:val="20"/>
              </w:rPr>
              <w:t>
</w:t>
            </w:r>
            <w:r>
              <w:rPr>
                <w:rFonts w:ascii="Times New Roman"/>
                <w:b w:val="false"/>
                <w:i w:val="false"/>
                <w:color w:val="000000"/>
                <w:sz w:val="20"/>
              </w:rPr>
              <w:t>2.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Бұйымды ылғалды-термиялық өңдеу және қалыптау</w:t>
            </w:r>
          </w:p>
          <w:p>
            <w:pPr>
              <w:spacing w:after="20"/>
              <w:ind w:left="20"/>
              <w:jc w:val="both"/>
            </w:pPr>
            <w:r>
              <w:rPr>
                <w:rFonts w:ascii="Times New Roman"/>
                <w:b w:val="false"/>
                <w:i w:val="false"/>
                <w:color w:val="000000"/>
                <w:sz w:val="20"/>
              </w:rPr>
              <w:t>
4.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6102309000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 тауар позициясының бұйымдарынан басқа, химиялық жіптерден, трикотаждан жасалған күртешелер (шаңғыларды қоса алғанда), желден қорғағыштар, штормовкалар және әйелдерге немесе қыздарға арналған ұқсас бұйымдар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 тауар позициясының бұйымдарынан басқа, химиялық жіптерден, трикотаждан жасалған күртешелер (шаңғыларды қоса алғанда), желден қорғағыштар, штормовкалар және әйелдерге немесе қыздарға арналған ұқсас бұйымдар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3" w:id="957"/>
          <w:p>
            <w:pPr>
              <w:spacing w:after="20"/>
              <w:ind w:left="20"/>
              <w:jc w:val="both"/>
            </w:pPr>
            <w:r>
              <w:rPr>
                <w:rFonts w:ascii="Times New Roman"/>
                <w:b w:val="false"/>
                <w:i w:val="false"/>
                <w:color w:val="000000"/>
                <w:sz w:val="20"/>
              </w:rPr>
              <w:t>
1. Маталарды, астар материалдарын және фурнитураны қабылдау</w:t>
            </w:r>
          </w:p>
          <w:bookmarkEnd w:id="957"/>
          <w:p>
            <w:pPr>
              <w:spacing w:after="20"/>
              <w:ind w:left="20"/>
              <w:jc w:val="both"/>
            </w:pPr>
            <w:r>
              <w:rPr>
                <w:rFonts w:ascii="Times New Roman"/>
                <w:b w:val="false"/>
                <w:i w:val="false"/>
                <w:color w:val="000000"/>
                <w:sz w:val="20"/>
              </w:rPr>
              <w:t>
</w:t>
            </w:r>
            <w:r>
              <w:rPr>
                <w:rFonts w:ascii="Times New Roman"/>
                <w:b w:val="false"/>
                <w:i w:val="false"/>
                <w:color w:val="000000"/>
                <w:sz w:val="20"/>
              </w:rPr>
              <w:t>2. Келіп түскен материалдарды сұрыптау және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Матаны пішуге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Үлгілер мен технологиялық құжаттаманы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Тәжірибелік үлгіні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Үлгілерді бекіту және модельді өндіріске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Жиынтықтауыштар мен фурнитураларды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Бұйымды бастапқы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Бұйымды ылғалды-термиялық өңдеу және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Таңбалау және қаптау</w:t>
            </w:r>
          </w:p>
          <w:p>
            <w:pPr>
              <w:spacing w:after="20"/>
              <w:ind w:left="20"/>
              <w:jc w:val="both"/>
            </w:pPr>
            <w:r>
              <w:rPr>
                <w:rFonts w:ascii="Times New Roman"/>
                <w:b w:val="false"/>
                <w:i w:val="false"/>
                <w:color w:val="000000"/>
                <w:sz w:val="20"/>
              </w:rPr>
              <w:t>
14.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6" w:id="958"/>
          <w:p>
            <w:pPr>
              <w:spacing w:after="20"/>
              <w:ind w:left="20"/>
              <w:jc w:val="both"/>
            </w:pPr>
            <w:r>
              <w:rPr>
                <w:rFonts w:ascii="Times New Roman"/>
                <w:b w:val="false"/>
                <w:i w:val="false"/>
                <w:color w:val="000000"/>
                <w:sz w:val="20"/>
              </w:rPr>
              <w:t>
1. Пішу</w:t>
            </w:r>
          </w:p>
          <w:bookmarkEnd w:id="958"/>
          <w:p>
            <w:pPr>
              <w:spacing w:after="20"/>
              <w:ind w:left="20"/>
              <w:jc w:val="both"/>
            </w:pPr>
            <w:r>
              <w:rPr>
                <w:rFonts w:ascii="Times New Roman"/>
                <w:b w:val="false"/>
                <w:i w:val="false"/>
                <w:color w:val="000000"/>
                <w:sz w:val="20"/>
              </w:rPr>
              <w:t>
</w:t>
            </w:r>
            <w:r>
              <w:rPr>
                <w:rFonts w:ascii="Times New Roman"/>
                <w:b w:val="false"/>
                <w:i w:val="false"/>
                <w:color w:val="000000"/>
                <w:sz w:val="20"/>
              </w:rPr>
              <w:t>2.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Бұйымды ылғалды-термиялық өңдеу және қалыптау</w:t>
            </w:r>
          </w:p>
          <w:p>
            <w:pPr>
              <w:spacing w:after="20"/>
              <w:ind w:left="20"/>
              <w:jc w:val="both"/>
            </w:pPr>
            <w:r>
              <w:rPr>
                <w:rFonts w:ascii="Times New Roman"/>
                <w:b w:val="false"/>
                <w:i w:val="false"/>
                <w:color w:val="000000"/>
                <w:sz w:val="20"/>
              </w:rPr>
              <w:t>
4.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6102901000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Пальто, қысқа пальто, жамылғылар, плащтар және 6104 тауар позициясының бұйымдарынан басқа, басқа тоқыма материалдарынан, трикотаждан жасалған әйелдерге немесе қыздарға арналған ұқсас бұйымдар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 тауар позициясының бұйымдарынан басқа, жүннен немесе жануарлардың биязы жүнінен жасалған, трикотаждан жасалған әйелдерге немесе қыздарға арналған пальтолар, қысқа пальтолар, жамылғылар, плащтар және ұқсас бұйымдар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9" w:id="959"/>
          <w:p>
            <w:pPr>
              <w:spacing w:after="20"/>
              <w:ind w:left="20"/>
              <w:jc w:val="both"/>
            </w:pPr>
            <w:r>
              <w:rPr>
                <w:rFonts w:ascii="Times New Roman"/>
                <w:b w:val="false"/>
                <w:i w:val="false"/>
                <w:color w:val="000000"/>
                <w:sz w:val="20"/>
              </w:rPr>
              <w:t>
1. Маталарды, астар материалдарын және фурнитураны қабылдау</w:t>
            </w:r>
          </w:p>
          <w:bookmarkEnd w:id="959"/>
          <w:p>
            <w:pPr>
              <w:spacing w:after="20"/>
              <w:ind w:left="20"/>
              <w:jc w:val="both"/>
            </w:pPr>
            <w:r>
              <w:rPr>
                <w:rFonts w:ascii="Times New Roman"/>
                <w:b w:val="false"/>
                <w:i w:val="false"/>
                <w:color w:val="000000"/>
                <w:sz w:val="20"/>
              </w:rPr>
              <w:t>
</w:t>
            </w:r>
            <w:r>
              <w:rPr>
                <w:rFonts w:ascii="Times New Roman"/>
                <w:b w:val="false"/>
                <w:i w:val="false"/>
                <w:color w:val="000000"/>
                <w:sz w:val="20"/>
              </w:rPr>
              <w:t>2. Келіп түскен материалдарды сұрыптау және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Матаны пішуге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Үлгілер мен технологиялық құжаттаманы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Тәжірибелік үлгіні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Үлгілерді бекіту және модельді өндіріске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Жиынтықтауыштар мен фурнитураларды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Бұйымды бастапқы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Бұйымды ылғалды-термиялық өңдеу және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Таңбалау және қаптау</w:t>
            </w:r>
          </w:p>
          <w:p>
            <w:pPr>
              <w:spacing w:after="20"/>
              <w:ind w:left="20"/>
              <w:jc w:val="both"/>
            </w:pPr>
            <w:r>
              <w:rPr>
                <w:rFonts w:ascii="Times New Roman"/>
                <w:b w:val="false"/>
                <w:i w:val="false"/>
                <w:color w:val="000000"/>
                <w:sz w:val="20"/>
              </w:rPr>
              <w:t>
14.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2" w:id="960"/>
          <w:p>
            <w:pPr>
              <w:spacing w:after="20"/>
              <w:ind w:left="20"/>
              <w:jc w:val="both"/>
            </w:pPr>
            <w:r>
              <w:rPr>
                <w:rFonts w:ascii="Times New Roman"/>
                <w:b w:val="false"/>
                <w:i w:val="false"/>
                <w:color w:val="000000"/>
                <w:sz w:val="20"/>
              </w:rPr>
              <w:t>
1. Пішу</w:t>
            </w:r>
          </w:p>
          <w:bookmarkEnd w:id="960"/>
          <w:p>
            <w:pPr>
              <w:spacing w:after="20"/>
              <w:ind w:left="20"/>
              <w:jc w:val="both"/>
            </w:pPr>
            <w:r>
              <w:rPr>
                <w:rFonts w:ascii="Times New Roman"/>
                <w:b w:val="false"/>
                <w:i w:val="false"/>
                <w:color w:val="000000"/>
                <w:sz w:val="20"/>
              </w:rPr>
              <w:t>
</w:t>
            </w:r>
            <w:r>
              <w:rPr>
                <w:rFonts w:ascii="Times New Roman"/>
                <w:b w:val="false"/>
                <w:i w:val="false"/>
                <w:color w:val="000000"/>
                <w:sz w:val="20"/>
              </w:rPr>
              <w:t>2.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Бұйымды ылғалды-термиялық өңдеу және қалыптау</w:t>
            </w:r>
          </w:p>
          <w:p>
            <w:pPr>
              <w:spacing w:after="20"/>
              <w:ind w:left="20"/>
              <w:jc w:val="both"/>
            </w:pPr>
            <w:r>
              <w:rPr>
                <w:rFonts w:ascii="Times New Roman"/>
                <w:b w:val="false"/>
                <w:i w:val="false"/>
                <w:color w:val="000000"/>
                <w:sz w:val="20"/>
              </w:rPr>
              <w:t>
4.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6102909000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 тауар позициясының бұйымдарынан басқа, трикотаж, басқа да тоқыма материалдарынан жасалған күртешелер (шаңғыларды қоса алғанда), желден қорғағыштар, штормовкалар және әйелдерге немесе қыздарға арналған ұқсас бұйымдар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 тауар позициясының бұйымдарынан басқа, трикотаж, басқа да тоқыма материалдарынан жасалған күртешелер (шаңғыларды қоса алғанда), желден қорғағыштар, штормовкалар және әйелдерге немесе қыздарға арналған ұқсас бұйымдар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5" w:id="961"/>
          <w:p>
            <w:pPr>
              <w:spacing w:after="20"/>
              <w:ind w:left="20"/>
              <w:jc w:val="both"/>
            </w:pPr>
            <w:r>
              <w:rPr>
                <w:rFonts w:ascii="Times New Roman"/>
                <w:b w:val="false"/>
                <w:i w:val="false"/>
                <w:color w:val="000000"/>
                <w:sz w:val="20"/>
              </w:rPr>
              <w:t>
1. Маталарды, астар материалдарын және фурнитураны қабылдау</w:t>
            </w:r>
          </w:p>
          <w:bookmarkEnd w:id="961"/>
          <w:p>
            <w:pPr>
              <w:spacing w:after="20"/>
              <w:ind w:left="20"/>
              <w:jc w:val="both"/>
            </w:pPr>
            <w:r>
              <w:rPr>
                <w:rFonts w:ascii="Times New Roman"/>
                <w:b w:val="false"/>
                <w:i w:val="false"/>
                <w:color w:val="000000"/>
                <w:sz w:val="20"/>
              </w:rPr>
              <w:t>
</w:t>
            </w:r>
            <w:r>
              <w:rPr>
                <w:rFonts w:ascii="Times New Roman"/>
                <w:b w:val="false"/>
                <w:i w:val="false"/>
                <w:color w:val="000000"/>
                <w:sz w:val="20"/>
              </w:rPr>
              <w:t>2. Келіп түскен материалдарды сұрыптау және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Матаны пішуге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Үлгілер мен технологиялық құжаттаманы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Тәжірибелік үлгіні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Үлгілерді бекіту және модельді өндіріске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Жиынтықтауыштар мен фурнитураларды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Бұйымды бастапқы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Бұйымды ылғалды-термиялық өңдеу және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Таңбалау және қаптау</w:t>
            </w:r>
          </w:p>
          <w:p>
            <w:pPr>
              <w:spacing w:after="20"/>
              <w:ind w:left="20"/>
              <w:jc w:val="both"/>
            </w:pPr>
            <w:r>
              <w:rPr>
                <w:rFonts w:ascii="Times New Roman"/>
                <w:b w:val="false"/>
                <w:i w:val="false"/>
                <w:color w:val="000000"/>
                <w:sz w:val="20"/>
              </w:rPr>
              <w:t>
14.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8" w:id="962"/>
          <w:p>
            <w:pPr>
              <w:spacing w:after="20"/>
              <w:ind w:left="20"/>
              <w:jc w:val="both"/>
            </w:pPr>
            <w:r>
              <w:rPr>
                <w:rFonts w:ascii="Times New Roman"/>
                <w:b w:val="false"/>
                <w:i w:val="false"/>
                <w:color w:val="000000"/>
                <w:sz w:val="20"/>
              </w:rPr>
              <w:t>
1. Пішу</w:t>
            </w:r>
          </w:p>
          <w:bookmarkEnd w:id="962"/>
          <w:p>
            <w:pPr>
              <w:spacing w:after="20"/>
              <w:ind w:left="20"/>
              <w:jc w:val="both"/>
            </w:pPr>
            <w:r>
              <w:rPr>
                <w:rFonts w:ascii="Times New Roman"/>
                <w:b w:val="false"/>
                <w:i w:val="false"/>
                <w:color w:val="000000"/>
                <w:sz w:val="20"/>
              </w:rPr>
              <w:t>
</w:t>
            </w:r>
            <w:r>
              <w:rPr>
                <w:rFonts w:ascii="Times New Roman"/>
                <w:b w:val="false"/>
                <w:i w:val="false"/>
                <w:color w:val="000000"/>
                <w:sz w:val="20"/>
              </w:rPr>
              <w:t>2.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Бұйымды ылғалды-термиялық өңдеу және қалыптау</w:t>
            </w:r>
          </w:p>
          <w:p>
            <w:pPr>
              <w:spacing w:after="20"/>
              <w:ind w:left="20"/>
              <w:jc w:val="both"/>
            </w:pPr>
            <w:r>
              <w:rPr>
                <w:rFonts w:ascii="Times New Roman"/>
                <w:b w:val="false"/>
                <w:i w:val="false"/>
                <w:color w:val="000000"/>
                <w:sz w:val="20"/>
              </w:rPr>
              <w:t>
4.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6103101000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қолдан тоқылған трикотаж, ерлерге немесе ер балаларға арналған жүннен немесе жануарлардың биязы қылынан жасалған жіптен тігілген костюмдер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қолдан тоқылған трикотаж, ерлерге немесе ер балаларға арналған жүннен немесе жануарлардың биязы қылынан жасалған жіптен тігілген костюмдер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1" w:id="963"/>
          <w:p>
            <w:pPr>
              <w:spacing w:after="20"/>
              <w:ind w:left="20"/>
              <w:jc w:val="both"/>
            </w:pPr>
            <w:r>
              <w:rPr>
                <w:rFonts w:ascii="Times New Roman"/>
                <w:b w:val="false"/>
                <w:i w:val="false"/>
                <w:color w:val="000000"/>
                <w:sz w:val="20"/>
              </w:rPr>
              <w:t>
1. Маталарды, астар материалдарын және фурнитураны қабылдау</w:t>
            </w:r>
          </w:p>
          <w:bookmarkEnd w:id="963"/>
          <w:p>
            <w:pPr>
              <w:spacing w:after="20"/>
              <w:ind w:left="20"/>
              <w:jc w:val="both"/>
            </w:pPr>
            <w:r>
              <w:rPr>
                <w:rFonts w:ascii="Times New Roman"/>
                <w:b w:val="false"/>
                <w:i w:val="false"/>
                <w:color w:val="000000"/>
                <w:sz w:val="20"/>
              </w:rPr>
              <w:t>
</w:t>
            </w:r>
            <w:r>
              <w:rPr>
                <w:rFonts w:ascii="Times New Roman"/>
                <w:b w:val="false"/>
                <w:i w:val="false"/>
                <w:color w:val="000000"/>
                <w:sz w:val="20"/>
              </w:rPr>
              <w:t>2. Келіп түскен материалдарды сұрыптау және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Матаны пішуге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Үлгілер мен технологиялық құжаттаманы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Тәжірибелік үлгіні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Үлгілерді бекіту және модельді өндіріске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Жиынтықтауыштар мен фурнитураларды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Бұйымды бастапқы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Бұйымды ылғалды-термиялық өңдеу және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Таңбалау және қаптау</w:t>
            </w:r>
          </w:p>
          <w:p>
            <w:pPr>
              <w:spacing w:after="20"/>
              <w:ind w:left="20"/>
              <w:jc w:val="both"/>
            </w:pPr>
            <w:r>
              <w:rPr>
                <w:rFonts w:ascii="Times New Roman"/>
                <w:b w:val="false"/>
                <w:i w:val="false"/>
                <w:color w:val="000000"/>
                <w:sz w:val="20"/>
              </w:rPr>
              <w:t>
14.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4" w:id="964"/>
          <w:p>
            <w:pPr>
              <w:spacing w:after="20"/>
              <w:ind w:left="20"/>
              <w:jc w:val="both"/>
            </w:pPr>
            <w:r>
              <w:rPr>
                <w:rFonts w:ascii="Times New Roman"/>
                <w:b w:val="false"/>
                <w:i w:val="false"/>
                <w:color w:val="000000"/>
                <w:sz w:val="20"/>
              </w:rPr>
              <w:t>
1. Пішу</w:t>
            </w:r>
          </w:p>
          <w:bookmarkEnd w:id="964"/>
          <w:p>
            <w:pPr>
              <w:spacing w:after="20"/>
              <w:ind w:left="20"/>
              <w:jc w:val="both"/>
            </w:pPr>
            <w:r>
              <w:rPr>
                <w:rFonts w:ascii="Times New Roman"/>
                <w:b w:val="false"/>
                <w:i w:val="false"/>
                <w:color w:val="000000"/>
                <w:sz w:val="20"/>
              </w:rPr>
              <w:t>
</w:t>
            </w:r>
            <w:r>
              <w:rPr>
                <w:rFonts w:ascii="Times New Roman"/>
                <w:b w:val="false"/>
                <w:i w:val="false"/>
                <w:color w:val="000000"/>
                <w:sz w:val="20"/>
              </w:rPr>
              <w:t>2.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Бұйымды ылғалды-термиялық өңдеу және қалыптау</w:t>
            </w:r>
          </w:p>
          <w:p>
            <w:pPr>
              <w:spacing w:after="20"/>
              <w:ind w:left="20"/>
              <w:jc w:val="both"/>
            </w:pPr>
            <w:r>
              <w:rPr>
                <w:rFonts w:ascii="Times New Roman"/>
                <w:b w:val="false"/>
                <w:i w:val="false"/>
                <w:color w:val="000000"/>
                <w:sz w:val="20"/>
              </w:rPr>
              <w:t>
4.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6103109000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қолдан тоқылған, ерлерге немесе ұл балаларға арналған өзге де тоқыма материалдардан тігілген трикотаж костюмдер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қолдан тоқылған, ерлерге немесе ұл балаларға арналған өзге де тоқыма материалдардан тігілген трикотаж костюмдер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7" w:id="965"/>
          <w:p>
            <w:pPr>
              <w:spacing w:after="20"/>
              <w:ind w:left="20"/>
              <w:jc w:val="both"/>
            </w:pPr>
            <w:r>
              <w:rPr>
                <w:rFonts w:ascii="Times New Roman"/>
                <w:b w:val="false"/>
                <w:i w:val="false"/>
                <w:color w:val="000000"/>
                <w:sz w:val="20"/>
              </w:rPr>
              <w:t>
1. Маталарды, астар материалдарын және фурнитураны қабылдау</w:t>
            </w:r>
          </w:p>
          <w:bookmarkEnd w:id="965"/>
          <w:p>
            <w:pPr>
              <w:spacing w:after="20"/>
              <w:ind w:left="20"/>
              <w:jc w:val="both"/>
            </w:pPr>
            <w:r>
              <w:rPr>
                <w:rFonts w:ascii="Times New Roman"/>
                <w:b w:val="false"/>
                <w:i w:val="false"/>
                <w:color w:val="000000"/>
                <w:sz w:val="20"/>
              </w:rPr>
              <w:t>
</w:t>
            </w:r>
            <w:r>
              <w:rPr>
                <w:rFonts w:ascii="Times New Roman"/>
                <w:b w:val="false"/>
                <w:i w:val="false"/>
                <w:color w:val="000000"/>
                <w:sz w:val="20"/>
              </w:rPr>
              <w:t>2. Келіп түскен материалдарды сұрыптау және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Матаны пішуге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Үлгілер мен технологиялық құжаттаманы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Тәжірибелік үлгіні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Үлгілерді бекіту және модельді өндіріске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Жиынтықтауыштар мен фурнитураларды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Бұйымды бастапқы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Бұйымды ылғалды-термиялық өңдеу және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Таңбалау және қаптау</w:t>
            </w:r>
          </w:p>
          <w:p>
            <w:pPr>
              <w:spacing w:after="20"/>
              <w:ind w:left="20"/>
              <w:jc w:val="both"/>
            </w:pPr>
            <w:r>
              <w:rPr>
                <w:rFonts w:ascii="Times New Roman"/>
                <w:b w:val="false"/>
                <w:i w:val="false"/>
                <w:color w:val="000000"/>
                <w:sz w:val="20"/>
              </w:rPr>
              <w:t>
14.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0" w:id="966"/>
          <w:p>
            <w:pPr>
              <w:spacing w:after="20"/>
              <w:ind w:left="20"/>
              <w:jc w:val="both"/>
            </w:pPr>
            <w:r>
              <w:rPr>
                <w:rFonts w:ascii="Times New Roman"/>
                <w:b w:val="false"/>
                <w:i w:val="false"/>
                <w:color w:val="000000"/>
                <w:sz w:val="20"/>
              </w:rPr>
              <w:t>
1. Пішу</w:t>
            </w:r>
          </w:p>
          <w:bookmarkEnd w:id="966"/>
          <w:p>
            <w:pPr>
              <w:spacing w:after="20"/>
              <w:ind w:left="20"/>
              <w:jc w:val="both"/>
            </w:pPr>
            <w:r>
              <w:rPr>
                <w:rFonts w:ascii="Times New Roman"/>
                <w:b w:val="false"/>
                <w:i w:val="false"/>
                <w:color w:val="000000"/>
                <w:sz w:val="20"/>
              </w:rPr>
              <w:t>
</w:t>
            </w:r>
            <w:r>
              <w:rPr>
                <w:rFonts w:ascii="Times New Roman"/>
                <w:b w:val="false"/>
                <w:i w:val="false"/>
                <w:color w:val="000000"/>
                <w:sz w:val="20"/>
              </w:rPr>
              <w:t>2.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Бұйымды ылғалды-термиялық өңдеу және қалыптау</w:t>
            </w:r>
          </w:p>
          <w:p>
            <w:pPr>
              <w:spacing w:after="20"/>
              <w:ind w:left="20"/>
              <w:jc w:val="both"/>
            </w:pPr>
            <w:r>
              <w:rPr>
                <w:rFonts w:ascii="Times New Roman"/>
                <w:b w:val="false"/>
                <w:i w:val="false"/>
                <w:color w:val="000000"/>
                <w:sz w:val="20"/>
              </w:rPr>
              <w:t>
4.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6103220000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иірімжіптен, машинамен немесе қолмен тоқылған ерлерге немесе ұл балаларға арналған трикотаж жиынтықтары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иірімжіптен, машинамен немесе қолмен тоқылған ерлерге немесе ұл балаларға арналған трикотаж жиынтықтары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3" w:id="967"/>
          <w:p>
            <w:pPr>
              <w:spacing w:after="20"/>
              <w:ind w:left="20"/>
              <w:jc w:val="both"/>
            </w:pPr>
            <w:r>
              <w:rPr>
                <w:rFonts w:ascii="Times New Roman"/>
                <w:b w:val="false"/>
                <w:i w:val="false"/>
                <w:color w:val="000000"/>
                <w:sz w:val="20"/>
              </w:rPr>
              <w:t>
1. Маталарды, астар материалдарын және фурнитураны қабылдау</w:t>
            </w:r>
          </w:p>
          <w:bookmarkEnd w:id="967"/>
          <w:p>
            <w:pPr>
              <w:spacing w:after="20"/>
              <w:ind w:left="20"/>
              <w:jc w:val="both"/>
            </w:pPr>
            <w:r>
              <w:rPr>
                <w:rFonts w:ascii="Times New Roman"/>
                <w:b w:val="false"/>
                <w:i w:val="false"/>
                <w:color w:val="000000"/>
                <w:sz w:val="20"/>
              </w:rPr>
              <w:t>
</w:t>
            </w:r>
            <w:r>
              <w:rPr>
                <w:rFonts w:ascii="Times New Roman"/>
                <w:b w:val="false"/>
                <w:i w:val="false"/>
                <w:color w:val="000000"/>
                <w:sz w:val="20"/>
              </w:rPr>
              <w:t>2. Келіп түскен материалдарды сұрыптау және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Матаны пішуге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Үлгілер мен технологиялық құжаттаманы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Тәжірибелік үлгіні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Үлгілерді бекіту және модельді өндіріске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Жиынтықтауыштар мен фурнитураларды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Бұйымды бастапқы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Бұйымды ылғалды-термиялық өңдеу және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Таңбалау және қаптау</w:t>
            </w:r>
          </w:p>
          <w:p>
            <w:pPr>
              <w:spacing w:after="20"/>
              <w:ind w:left="20"/>
              <w:jc w:val="both"/>
            </w:pPr>
            <w:r>
              <w:rPr>
                <w:rFonts w:ascii="Times New Roman"/>
                <w:b w:val="false"/>
                <w:i w:val="false"/>
                <w:color w:val="000000"/>
                <w:sz w:val="20"/>
              </w:rPr>
              <w:t>
14.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6" w:id="968"/>
          <w:p>
            <w:pPr>
              <w:spacing w:after="20"/>
              <w:ind w:left="20"/>
              <w:jc w:val="both"/>
            </w:pPr>
            <w:r>
              <w:rPr>
                <w:rFonts w:ascii="Times New Roman"/>
                <w:b w:val="false"/>
                <w:i w:val="false"/>
                <w:color w:val="000000"/>
                <w:sz w:val="20"/>
              </w:rPr>
              <w:t>
1. Пішу</w:t>
            </w:r>
          </w:p>
          <w:bookmarkEnd w:id="968"/>
          <w:p>
            <w:pPr>
              <w:spacing w:after="20"/>
              <w:ind w:left="20"/>
              <w:jc w:val="both"/>
            </w:pPr>
            <w:r>
              <w:rPr>
                <w:rFonts w:ascii="Times New Roman"/>
                <w:b w:val="false"/>
                <w:i w:val="false"/>
                <w:color w:val="000000"/>
                <w:sz w:val="20"/>
              </w:rPr>
              <w:t>
</w:t>
            </w:r>
            <w:r>
              <w:rPr>
                <w:rFonts w:ascii="Times New Roman"/>
                <w:b w:val="false"/>
                <w:i w:val="false"/>
                <w:color w:val="000000"/>
                <w:sz w:val="20"/>
              </w:rPr>
              <w:t>2.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Бұйымды ылғалды-термиялық өңдеу және қалыптау</w:t>
            </w:r>
          </w:p>
          <w:p>
            <w:pPr>
              <w:spacing w:after="20"/>
              <w:ind w:left="20"/>
              <w:jc w:val="both"/>
            </w:pPr>
            <w:r>
              <w:rPr>
                <w:rFonts w:ascii="Times New Roman"/>
                <w:b w:val="false"/>
                <w:i w:val="false"/>
                <w:color w:val="000000"/>
                <w:sz w:val="20"/>
              </w:rPr>
              <w:t>
4.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6103230000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синтетикалық жіптерден жасалған ерлерге немесе ұл балаларға арналған трикотаж жиынтықтары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синтетикалық жіптерден жасалған ерлерге немесе ұл балаларға арналған трикотаж жиынтықтары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9" w:id="969"/>
          <w:p>
            <w:pPr>
              <w:spacing w:after="20"/>
              <w:ind w:left="20"/>
              <w:jc w:val="both"/>
            </w:pPr>
            <w:r>
              <w:rPr>
                <w:rFonts w:ascii="Times New Roman"/>
                <w:b w:val="false"/>
                <w:i w:val="false"/>
                <w:color w:val="000000"/>
                <w:sz w:val="20"/>
              </w:rPr>
              <w:t>
1. Маталарды, астар материалдарын және фурнитураны қабылдау</w:t>
            </w:r>
          </w:p>
          <w:bookmarkEnd w:id="969"/>
          <w:p>
            <w:pPr>
              <w:spacing w:after="20"/>
              <w:ind w:left="20"/>
              <w:jc w:val="both"/>
            </w:pPr>
            <w:r>
              <w:rPr>
                <w:rFonts w:ascii="Times New Roman"/>
                <w:b w:val="false"/>
                <w:i w:val="false"/>
                <w:color w:val="000000"/>
                <w:sz w:val="20"/>
              </w:rPr>
              <w:t>
</w:t>
            </w:r>
            <w:r>
              <w:rPr>
                <w:rFonts w:ascii="Times New Roman"/>
                <w:b w:val="false"/>
                <w:i w:val="false"/>
                <w:color w:val="000000"/>
                <w:sz w:val="20"/>
              </w:rPr>
              <w:t>2. Келіп түскен материалдарды сұрыптау және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Матаны пішуге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Үлгілер мен технологиялық құжаттаманы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Тәжірибелік үлгіні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Үлгілерді бекіту және модельді өндіріске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Жиынтықтауыштар мен фурнитураларды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Бұйымды бастапқы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Бұйымды ылғалды-термиялық өңдеу және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Таңбалау және қаптау</w:t>
            </w:r>
          </w:p>
          <w:p>
            <w:pPr>
              <w:spacing w:after="20"/>
              <w:ind w:left="20"/>
              <w:jc w:val="both"/>
            </w:pPr>
            <w:r>
              <w:rPr>
                <w:rFonts w:ascii="Times New Roman"/>
                <w:b w:val="false"/>
                <w:i w:val="false"/>
                <w:color w:val="000000"/>
                <w:sz w:val="20"/>
              </w:rPr>
              <w:t>
14.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2" w:id="970"/>
          <w:p>
            <w:pPr>
              <w:spacing w:after="20"/>
              <w:ind w:left="20"/>
              <w:jc w:val="both"/>
            </w:pPr>
            <w:r>
              <w:rPr>
                <w:rFonts w:ascii="Times New Roman"/>
                <w:b w:val="false"/>
                <w:i w:val="false"/>
                <w:color w:val="000000"/>
                <w:sz w:val="20"/>
              </w:rPr>
              <w:t>
1. Пішу</w:t>
            </w:r>
          </w:p>
          <w:bookmarkEnd w:id="970"/>
          <w:p>
            <w:pPr>
              <w:spacing w:after="20"/>
              <w:ind w:left="20"/>
              <w:jc w:val="both"/>
            </w:pPr>
            <w:r>
              <w:rPr>
                <w:rFonts w:ascii="Times New Roman"/>
                <w:b w:val="false"/>
                <w:i w:val="false"/>
                <w:color w:val="000000"/>
                <w:sz w:val="20"/>
              </w:rPr>
              <w:t>
</w:t>
            </w:r>
            <w:r>
              <w:rPr>
                <w:rFonts w:ascii="Times New Roman"/>
                <w:b w:val="false"/>
                <w:i w:val="false"/>
                <w:color w:val="000000"/>
                <w:sz w:val="20"/>
              </w:rPr>
              <w:t>2.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Бұйымды ылғалды-термиялық өңдеу және қалыптау</w:t>
            </w:r>
          </w:p>
          <w:p>
            <w:pPr>
              <w:spacing w:after="20"/>
              <w:ind w:left="20"/>
              <w:jc w:val="both"/>
            </w:pPr>
            <w:r>
              <w:rPr>
                <w:rFonts w:ascii="Times New Roman"/>
                <w:b w:val="false"/>
                <w:i w:val="false"/>
                <w:color w:val="000000"/>
                <w:sz w:val="20"/>
              </w:rPr>
              <w:t>
4.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6103290009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өзге де тоқыма материалдардан жасалған ерлерге немесе ұл балаларға арналған трикотаждың өзге де жиынтықтары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өзге де тоқыма материалдардан жасалған ерлерге немесе ұл балаларға арналған трикотаждың өзге де жиынтықтары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5" w:id="971"/>
          <w:p>
            <w:pPr>
              <w:spacing w:after="20"/>
              <w:ind w:left="20"/>
              <w:jc w:val="both"/>
            </w:pPr>
            <w:r>
              <w:rPr>
                <w:rFonts w:ascii="Times New Roman"/>
                <w:b w:val="false"/>
                <w:i w:val="false"/>
                <w:color w:val="000000"/>
                <w:sz w:val="20"/>
              </w:rPr>
              <w:t>
1. Маталарды, астар материалдарын және фурнитураны қабылдау</w:t>
            </w:r>
          </w:p>
          <w:bookmarkEnd w:id="971"/>
          <w:p>
            <w:pPr>
              <w:spacing w:after="20"/>
              <w:ind w:left="20"/>
              <w:jc w:val="both"/>
            </w:pPr>
            <w:r>
              <w:rPr>
                <w:rFonts w:ascii="Times New Roman"/>
                <w:b w:val="false"/>
                <w:i w:val="false"/>
                <w:color w:val="000000"/>
                <w:sz w:val="20"/>
              </w:rPr>
              <w:t>
</w:t>
            </w:r>
            <w:r>
              <w:rPr>
                <w:rFonts w:ascii="Times New Roman"/>
                <w:b w:val="false"/>
                <w:i w:val="false"/>
                <w:color w:val="000000"/>
                <w:sz w:val="20"/>
              </w:rPr>
              <w:t>2. Келіп түскен материалдарды сұрыптау және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Матаны пішуге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Үлгілер мен технологиялық құжаттаманы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Тәжірибелік үлгіні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Үлгілерді бекіту және модельді өндіріске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Жиынтықтауыштар мен фурнитураларды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Бұйымды бастапқы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Бұйымды ылғалды-термиялық өңдеу және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Таңбалау және қаптау</w:t>
            </w:r>
          </w:p>
          <w:p>
            <w:pPr>
              <w:spacing w:after="20"/>
              <w:ind w:left="20"/>
              <w:jc w:val="both"/>
            </w:pPr>
            <w:r>
              <w:rPr>
                <w:rFonts w:ascii="Times New Roman"/>
                <w:b w:val="false"/>
                <w:i w:val="false"/>
                <w:color w:val="000000"/>
                <w:sz w:val="20"/>
              </w:rPr>
              <w:t>
14.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8" w:id="972"/>
          <w:p>
            <w:pPr>
              <w:spacing w:after="20"/>
              <w:ind w:left="20"/>
              <w:jc w:val="both"/>
            </w:pPr>
            <w:r>
              <w:rPr>
                <w:rFonts w:ascii="Times New Roman"/>
                <w:b w:val="false"/>
                <w:i w:val="false"/>
                <w:color w:val="000000"/>
                <w:sz w:val="20"/>
              </w:rPr>
              <w:t>
1. Пішу</w:t>
            </w:r>
          </w:p>
          <w:bookmarkEnd w:id="972"/>
          <w:p>
            <w:pPr>
              <w:spacing w:after="20"/>
              <w:ind w:left="20"/>
              <w:jc w:val="both"/>
            </w:pPr>
            <w:r>
              <w:rPr>
                <w:rFonts w:ascii="Times New Roman"/>
                <w:b w:val="false"/>
                <w:i w:val="false"/>
                <w:color w:val="000000"/>
                <w:sz w:val="20"/>
              </w:rPr>
              <w:t>
</w:t>
            </w:r>
            <w:r>
              <w:rPr>
                <w:rFonts w:ascii="Times New Roman"/>
                <w:b w:val="false"/>
                <w:i w:val="false"/>
                <w:color w:val="000000"/>
                <w:sz w:val="20"/>
              </w:rPr>
              <w:t>2.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Бұйымды ылғалды-термиялық өңдеу және қалыптау</w:t>
            </w:r>
          </w:p>
          <w:p>
            <w:pPr>
              <w:spacing w:after="20"/>
              <w:ind w:left="20"/>
              <w:jc w:val="both"/>
            </w:pPr>
            <w:r>
              <w:rPr>
                <w:rFonts w:ascii="Times New Roman"/>
                <w:b w:val="false"/>
                <w:i w:val="false"/>
                <w:color w:val="000000"/>
                <w:sz w:val="20"/>
              </w:rPr>
              <w:t>
4.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6103320000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Пиджактар және блайзерлер мақта-мата иірімжіптен тоқылған, ерлерге немесе ұл балаларға арналған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Пиджактар және блайзерлер мақта-мата иірімжіптен тоқылған, ерлерге немесе ұл балаларға арналған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1" w:id="973"/>
          <w:p>
            <w:pPr>
              <w:spacing w:after="20"/>
              <w:ind w:left="20"/>
              <w:jc w:val="both"/>
            </w:pPr>
            <w:r>
              <w:rPr>
                <w:rFonts w:ascii="Times New Roman"/>
                <w:b w:val="false"/>
                <w:i w:val="false"/>
                <w:color w:val="000000"/>
                <w:sz w:val="20"/>
              </w:rPr>
              <w:t>
1. Маталарды, астар материалдарын және фурнитураны қабылдау</w:t>
            </w:r>
          </w:p>
          <w:bookmarkEnd w:id="973"/>
          <w:p>
            <w:pPr>
              <w:spacing w:after="20"/>
              <w:ind w:left="20"/>
              <w:jc w:val="both"/>
            </w:pPr>
            <w:r>
              <w:rPr>
                <w:rFonts w:ascii="Times New Roman"/>
                <w:b w:val="false"/>
                <w:i w:val="false"/>
                <w:color w:val="000000"/>
                <w:sz w:val="20"/>
              </w:rPr>
              <w:t>
</w:t>
            </w:r>
            <w:r>
              <w:rPr>
                <w:rFonts w:ascii="Times New Roman"/>
                <w:b w:val="false"/>
                <w:i w:val="false"/>
                <w:color w:val="000000"/>
                <w:sz w:val="20"/>
              </w:rPr>
              <w:t>2. Келіп түскен материалдарды сұрыптау және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Матаны пішуге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Үлгілер мен технологиялық құжаттаманы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Тәжірибелік үлгіні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Үлгілерді бекіту және модельді өндіріске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Жиынтықтауыштар мен фурнитураларды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Бұйымды бастапқы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Бұйымды ылғалды-термиялық өңдеу және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Таңбалау және қаптау</w:t>
            </w:r>
          </w:p>
          <w:p>
            <w:pPr>
              <w:spacing w:after="20"/>
              <w:ind w:left="20"/>
              <w:jc w:val="both"/>
            </w:pPr>
            <w:r>
              <w:rPr>
                <w:rFonts w:ascii="Times New Roman"/>
                <w:b w:val="false"/>
                <w:i w:val="false"/>
                <w:color w:val="000000"/>
                <w:sz w:val="20"/>
              </w:rPr>
              <w:t>
14.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4" w:id="974"/>
          <w:p>
            <w:pPr>
              <w:spacing w:after="20"/>
              <w:ind w:left="20"/>
              <w:jc w:val="both"/>
            </w:pPr>
            <w:r>
              <w:rPr>
                <w:rFonts w:ascii="Times New Roman"/>
                <w:b w:val="false"/>
                <w:i w:val="false"/>
                <w:color w:val="000000"/>
                <w:sz w:val="20"/>
              </w:rPr>
              <w:t>
1. Пішу</w:t>
            </w:r>
          </w:p>
          <w:bookmarkEnd w:id="974"/>
          <w:p>
            <w:pPr>
              <w:spacing w:after="20"/>
              <w:ind w:left="20"/>
              <w:jc w:val="both"/>
            </w:pPr>
            <w:r>
              <w:rPr>
                <w:rFonts w:ascii="Times New Roman"/>
                <w:b w:val="false"/>
                <w:i w:val="false"/>
                <w:color w:val="000000"/>
                <w:sz w:val="20"/>
              </w:rPr>
              <w:t>
</w:t>
            </w:r>
            <w:r>
              <w:rPr>
                <w:rFonts w:ascii="Times New Roman"/>
                <w:b w:val="false"/>
                <w:i w:val="false"/>
                <w:color w:val="000000"/>
                <w:sz w:val="20"/>
              </w:rPr>
              <w:t>2.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Бұйымды ылғалды-термиялық өңдеу және қалыптау</w:t>
            </w:r>
          </w:p>
          <w:p>
            <w:pPr>
              <w:spacing w:after="20"/>
              <w:ind w:left="20"/>
              <w:jc w:val="both"/>
            </w:pPr>
            <w:r>
              <w:rPr>
                <w:rFonts w:ascii="Times New Roman"/>
                <w:b w:val="false"/>
                <w:i w:val="false"/>
                <w:color w:val="000000"/>
                <w:sz w:val="20"/>
              </w:rPr>
              <w:t>
4.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6103330000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Пиджактар және блайзерлер трикотаж, ерлерге немесе ұл балаларға арналған, синтетикалық жіптерден жасалған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қолдан тоқылған трикотаж, ерлерге немесе ер балаларға арналған жүннен немесе жануарлардың биязы қылынан жасалған жіптен тігілген костюмдер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7" w:id="975"/>
          <w:p>
            <w:pPr>
              <w:spacing w:after="20"/>
              <w:ind w:left="20"/>
              <w:jc w:val="both"/>
            </w:pPr>
            <w:r>
              <w:rPr>
                <w:rFonts w:ascii="Times New Roman"/>
                <w:b w:val="false"/>
                <w:i w:val="false"/>
                <w:color w:val="000000"/>
                <w:sz w:val="20"/>
              </w:rPr>
              <w:t>
1. Маталарды, астар материалдарын және фурнитураны қабылдау</w:t>
            </w:r>
          </w:p>
          <w:bookmarkEnd w:id="975"/>
          <w:p>
            <w:pPr>
              <w:spacing w:after="20"/>
              <w:ind w:left="20"/>
              <w:jc w:val="both"/>
            </w:pPr>
            <w:r>
              <w:rPr>
                <w:rFonts w:ascii="Times New Roman"/>
                <w:b w:val="false"/>
                <w:i w:val="false"/>
                <w:color w:val="000000"/>
                <w:sz w:val="20"/>
              </w:rPr>
              <w:t>
</w:t>
            </w:r>
            <w:r>
              <w:rPr>
                <w:rFonts w:ascii="Times New Roman"/>
                <w:b w:val="false"/>
                <w:i w:val="false"/>
                <w:color w:val="000000"/>
                <w:sz w:val="20"/>
              </w:rPr>
              <w:t>2. Келіп түскен материалдарды сұрыптау және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Матаны пішуге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Үлгілер мен технологиялық құжаттаманы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Тәжірибелік үлгіні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Үлгілерді бекіту және модельді өндіріске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Жиынтықтауыштар мен фурнитураларды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Бұйымды бастапқы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Бұйымды ылғалды-термиялық өңдеу және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Таңбалау және қаптау</w:t>
            </w:r>
          </w:p>
          <w:p>
            <w:pPr>
              <w:spacing w:after="20"/>
              <w:ind w:left="20"/>
              <w:jc w:val="both"/>
            </w:pPr>
            <w:r>
              <w:rPr>
                <w:rFonts w:ascii="Times New Roman"/>
                <w:b w:val="false"/>
                <w:i w:val="false"/>
                <w:color w:val="000000"/>
                <w:sz w:val="20"/>
              </w:rPr>
              <w:t>
14.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0" w:id="976"/>
          <w:p>
            <w:pPr>
              <w:spacing w:after="20"/>
              <w:ind w:left="20"/>
              <w:jc w:val="both"/>
            </w:pPr>
            <w:r>
              <w:rPr>
                <w:rFonts w:ascii="Times New Roman"/>
                <w:b w:val="false"/>
                <w:i w:val="false"/>
                <w:color w:val="000000"/>
                <w:sz w:val="20"/>
              </w:rPr>
              <w:t>
1. Пішу</w:t>
            </w:r>
          </w:p>
          <w:bookmarkEnd w:id="976"/>
          <w:p>
            <w:pPr>
              <w:spacing w:after="20"/>
              <w:ind w:left="20"/>
              <w:jc w:val="both"/>
            </w:pPr>
            <w:r>
              <w:rPr>
                <w:rFonts w:ascii="Times New Roman"/>
                <w:b w:val="false"/>
                <w:i w:val="false"/>
                <w:color w:val="000000"/>
                <w:sz w:val="20"/>
              </w:rPr>
              <w:t>
</w:t>
            </w:r>
            <w:r>
              <w:rPr>
                <w:rFonts w:ascii="Times New Roman"/>
                <w:b w:val="false"/>
                <w:i w:val="false"/>
                <w:color w:val="000000"/>
                <w:sz w:val="20"/>
              </w:rPr>
              <w:t>2.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Бұйымды ылғалды-термиялық өңдеу және қалыптау</w:t>
            </w:r>
          </w:p>
          <w:p>
            <w:pPr>
              <w:spacing w:after="20"/>
              <w:ind w:left="20"/>
              <w:jc w:val="both"/>
            </w:pPr>
            <w:r>
              <w:rPr>
                <w:rFonts w:ascii="Times New Roman"/>
                <w:b w:val="false"/>
                <w:i w:val="false"/>
                <w:color w:val="000000"/>
                <w:sz w:val="20"/>
              </w:rPr>
              <w:t>
4.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6103390000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Пиджактар және блайзерлер трикотаж, ерлерге немесе ұл балаларға арналған, өзге де тоқыма материалдардан жасалған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Пиджактар және блайзерлер трикотаж, ерлерге немесе ұл балаларға арналған, өзге де тоқыма материалдардан жасалған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3" w:id="977"/>
          <w:p>
            <w:pPr>
              <w:spacing w:after="20"/>
              <w:ind w:left="20"/>
              <w:jc w:val="both"/>
            </w:pPr>
            <w:r>
              <w:rPr>
                <w:rFonts w:ascii="Times New Roman"/>
                <w:b w:val="false"/>
                <w:i w:val="false"/>
                <w:color w:val="000000"/>
                <w:sz w:val="20"/>
              </w:rPr>
              <w:t>
1. Маталарды, астар материалдарын және фурнитураны қабылдау</w:t>
            </w:r>
          </w:p>
          <w:bookmarkEnd w:id="977"/>
          <w:p>
            <w:pPr>
              <w:spacing w:after="20"/>
              <w:ind w:left="20"/>
              <w:jc w:val="both"/>
            </w:pPr>
            <w:r>
              <w:rPr>
                <w:rFonts w:ascii="Times New Roman"/>
                <w:b w:val="false"/>
                <w:i w:val="false"/>
                <w:color w:val="000000"/>
                <w:sz w:val="20"/>
              </w:rPr>
              <w:t>
</w:t>
            </w:r>
            <w:r>
              <w:rPr>
                <w:rFonts w:ascii="Times New Roman"/>
                <w:b w:val="false"/>
                <w:i w:val="false"/>
                <w:color w:val="000000"/>
                <w:sz w:val="20"/>
              </w:rPr>
              <w:t>2. Келіп түскен материалдарды сұрыптау және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Матаны пішуге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Үлгілер мен технологиялық құжаттаманы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Тәжірибелік үлгіні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Үлгілерді бекіту және модельді өндіріске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Жиынтықтауыштар мен фурнитураларды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Бұйымды бастапқы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Бұйымды ылғалды-термиялық өңдеу және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Таңбалау және қаптау</w:t>
            </w:r>
          </w:p>
          <w:p>
            <w:pPr>
              <w:spacing w:after="20"/>
              <w:ind w:left="20"/>
              <w:jc w:val="both"/>
            </w:pPr>
            <w:r>
              <w:rPr>
                <w:rFonts w:ascii="Times New Roman"/>
                <w:b w:val="false"/>
                <w:i w:val="false"/>
                <w:color w:val="000000"/>
                <w:sz w:val="20"/>
              </w:rPr>
              <w:t>
14.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6" w:id="978"/>
          <w:p>
            <w:pPr>
              <w:spacing w:after="20"/>
              <w:ind w:left="20"/>
              <w:jc w:val="both"/>
            </w:pPr>
            <w:r>
              <w:rPr>
                <w:rFonts w:ascii="Times New Roman"/>
                <w:b w:val="false"/>
                <w:i w:val="false"/>
                <w:color w:val="000000"/>
                <w:sz w:val="20"/>
              </w:rPr>
              <w:t>
1. Пішу</w:t>
            </w:r>
          </w:p>
          <w:bookmarkEnd w:id="978"/>
          <w:p>
            <w:pPr>
              <w:spacing w:after="20"/>
              <w:ind w:left="20"/>
              <w:jc w:val="both"/>
            </w:pPr>
            <w:r>
              <w:rPr>
                <w:rFonts w:ascii="Times New Roman"/>
                <w:b w:val="false"/>
                <w:i w:val="false"/>
                <w:color w:val="000000"/>
                <w:sz w:val="20"/>
              </w:rPr>
              <w:t>
</w:t>
            </w:r>
            <w:r>
              <w:rPr>
                <w:rFonts w:ascii="Times New Roman"/>
                <w:b w:val="false"/>
                <w:i w:val="false"/>
                <w:color w:val="000000"/>
                <w:sz w:val="20"/>
              </w:rPr>
              <w:t>2.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Бұйымды ылғалды-термиялық өңдеу және қалыптау</w:t>
            </w:r>
          </w:p>
          <w:p>
            <w:pPr>
              <w:spacing w:after="20"/>
              <w:ind w:left="20"/>
              <w:jc w:val="both"/>
            </w:pPr>
            <w:r>
              <w:rPr>
                <w:rFonts w:ascii="Times New Roman"/>
                <w:b w:val="false"/>
                <w:i w:val="false"/>
                <w:color w:val="000000"/>
                <w:sz w:val="20"/>
              </w:rPr>
              <w:t>
4.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6103420001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ұл балаларға арналған мақта-мата иірімжіптен тігілген шалбарлар, кеудешелері мен белдіктері бар комбинезондар, бриджилер мен шорттар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ұл балаларға арналған мақта-мата иірімжіптен тігілген шалбарлар, кеудешелері мен белдіктері бар комбинезондар, бриджилер мен шорттар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9" w:id="979"/>
          <w:p>
            <w:pPr>
              <w:spacing w:after="20"/>
              <w:ind w:left="20"/>
              <w:jc w:val="both"/>
            </w:pPr>
            <w:r>
              <w:rPr>
                <w:rFonts w:ascii="Times New Roman"/>
                <w:b w:val="false"/>
                <w:i w:val="false"/>
                <w:color w:val="000000"/>
                <w:sz w:val="20"/>
              </w:rPr>
              <w:t>
1. Маталарды, астар материалдарын және фурнитураны қабылдау</w:t>
            </w:r>
          </w:p>
          <w:bookmarkEnd w:id="979"/>
          <w:p>
            <w:pPr>
              <w:spacing w:after="20"/>
              <w:ind w:left="20"/>
              <w:jc w:val="both"/>
            </w:pPr>
            <w:r>
              <w:rPr>
                <w:rFonts w:ascii="Times New Roman"/>
                <w:b w:val="false"/>
                <w:i w:val="false"/>
                <w:color w:val="000000"/>
                <w:sz w:val="20"/>
              </w:rPr>
              <w:t>
</w:t>
            </w:r>
            <w:r>
              <w:rPr>
                <w:rFonts w:ascii="Times New Roman"/>
                <w:b w:val="false"/>
                <w:i w:val="false"/>
                <w:color w:val="000000"/>
                <w:sz w:val="20"/>
              </w:rPr>
              <w:t>2. Келіп түскен материалдарды сұрыптау және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Матаны пішуге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Үлгілер мен технологиялық құжаттаманы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Тәжірибелік үлгіні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Үлгілерді бекіту және модельді өндіріске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Жиынтықтауыштар мен фурнитураларды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Бұйымды бастапқы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Бұйымды ылғалды-термиялық өңдеу және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Таңбалау және қаптау</w:t>
            </w:r>
          </w:p>
          <w:p>
            <w:pPr>
              <w:spacing w:after="20"/>
              <w:ind w:left="20"/>
              <w:jc w:val="both"/>
            </w:pPr>
            <w:r>
              <w:rPr>
                <w:rFonts w:ascii="Times New Roman"/>
                <w:b w:val="false"/>
                <w:i w:val="false"/>
                <w:color w:val="000000"/>
                <w:sz w:val="20"/>
              </w:rPr>
              <w:t>
14.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2" w:id="980"/>
          <w:p>
            <w:pPr>
              <w:spacing w:after="20"/>
              <w:ind w:left="20"/>
              <w:jc w:val="both"/>
            </w:pPr>
            <w:r>
              <w:rPr>
                <w:rFonts w:ascii="Times New Roman"/>
                <w:b w:val="false"/>
                <w:i w:val="false"/>
                <w:color w:val="000000"/>
                <w:sz w:val="20"/>
              </w:rPr>
              <w:t>
1. Пішу</w:t>
            </w:r>
          </w:p>
          <w:bookmarkEnd w:id="980"/>
          <w:p>
            <w:pPr>
              <w:spacing w:after="20"/>
              <w:ind w:left="20"/>
              <w:jc w:val="both"/>
            </w:pPr>
            <w:r>
              <w:rPr>
                <w:rFonts w:ascii="Times New Roman"/>
                <w:b w:val="false"/>
                <w:i w:val="false"/>
                <w:color w:val="000000"/>
                <w:sz w:val="20"/>
              </w:rPr>
              <w:t>
</w:t>
            </w:r>
            <w:r>
              <w:rPr>
                <w:rFonts w:ascii="Times New Roman"/>
                <w:b w:val="false"/>
                <w:i w:val="false"/>
                <w:color w:val="000000"/>
                <w:sz w:val="20"/>
              </w:rPr>
              <w:t>2.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Бұйымды ылғалды-термиялық өңдеу және қалыптау</w:t>
            </w:r>
          </w:p>
          <w:p>
            <w:pPr>
              <w:spacing w:after="20"/>
              <w:ind w:left="20"/>
              <w:jc w:val="both"/>
            </w:pPr>
            <w:r>
              <w:rPr>
                <w:rFonts w:ascii="Times New Roman"/>
                <w:b w:val="false"/>
                <w:i w:val="false"/>
                <w:color w:val="000000"/>
                <w:sz w:val="20"/>
              </w:rPr>
              <w:t>
4.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6103420009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ұл балаларға арналған мақта-мата иірімжіптен тігілген өзге де шалбарлар, кеудешелері мен баулары бар комбинезондар, бриджилер мен шорттар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ұл балаларға арналған мақта-мата иірімжіптен тігілген өзге де шалбарлар, кеудешелері мен баулары бар комбинезондар, бриджилер мен шорттар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5" w:id="981"/>
          <w:p>
            <w:pPr>
              <w:spacing w:after="20"/>
              <w:ind w:left="20"/>
              <w:jc w:val="both"/>
            </w:pPr>
            <w:r>
              <w:rPr>
                <w:rFonts w:ascii="Times New Roman"/>
                <w:b w:val="false"/>
                <w:i w:val="false"/>
                <w:color w:val="000000"/>
                <w:sz w:val="20"/>
              </w:rPr>
              <w:t>
1. Маталарды, астар материалдарын және фурнитураны қабылдау</w:t>
            </w:r>
          </w:p>
          <w:bookmarkEnd w:id="981"/>
          <w:p>
            <w:pPr>
              <w:spacing w:after="20"/>
              <w:ind w:left="20"/>
              <w:jc w:val="both"/>
            </w:pPr>
            <w:r>
              <w:rPr>
                <w:rFonts w:ascii="Times New Roman"/>
                <w:b w:val="false"/>
                <w:i w:val="false"/>
                <w:color w:val="000000"/>
                <w:sz w:val="20"/>
              </w:rPr>
              <w:t>
</w:t>
            </w:r>
            <w:r>
              <w:rPr>
                <w:rFonts w:ascii="Times New Roman"/>
                <w:b w:val="false"/>
                <w:i w:val="false"/>
                <w:color w:val="000000"/>
                <w:sz w:val="20"/>
              </w:rPr>
              <w:t>2. Келіп түскен материалдарды сұрыптау және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Матаны пішуге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Үлгілер мен технологиялық құжаттаманы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Тәжірибелік үлгіні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Үлгілерді бекіту және модельді өндіріске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Жиынтықтауыштар мен фурнитураларды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Бұйымды бастапқы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Бұйымды ылғалды-термиялық өңдеу және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Таңбалау және қаптау</w:t>
            </w:r>
          </w:p>
          <w:p>
            <w:pPr>
              <w:spacing w:after="20"/>
              <w:ind w:left="20"/>
              <w:jc w:val="both"/>
            </w:pPr>
            <w:r>
              <w:rPr>
                <w:rFonts w:ascii="Times New Roman"/>
                <w:b w:val="false"/>
                <w:i w:val="false"/>
                <w:color w:val="000000"/>
                <w:sz w:val="20"/>
              </w:rPr>
              <w:t>
14.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8" w:id="982"/>
          <w:p>
            <w:pPr>
              <w:spacing w:after="20"/>
              <w:ind w:left="20"/>
              <w:jc w:val="both"/>
            </w:pPr>
            <w:r>
              <w:rPr>
                <w:rFonts w:ascii="Times New Roman"/>
                <w:b w:val="false"/>
                <w:i w:val="false"/>
                <w:color w:val="000000"/>
                <w:sz w:val="20"/>
              </w:rPr>
              <w:t>
1. Пішу</w:t>
            </w:r>
          </w:p>
          <w:bookmarkEnd w:id="982"/>
          <w:p>
            <w:pPr>
              <w:spacing w:after="20"/>
              <w:ind w:left="20"/>
              <w:jc w:val="both"/>
            </w:pPr>
            <w:r>
              <w:rPr>
                <w:rFonts w:ascii="Times New Roman"/>
                <w:b w:val="false"/>
                <w:i w:val="false"/>
                <w:color w:val="000000"/>
                <w:sz w:val="20"/>
              </w:rPr>
              <w:t>
</w:t>
            </w:r>
            <w:r>
              <w:rPr>
                <w:rFonts w:ascii="Times New Roman"/>
                <w:b w:val="false"/>
                <w:i w:val="false"/>
                <w:color w:val="000000"/>
                <w:sz w:val="20"/>
              </w:rPr>
              <w:t>2.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Бұйымды ылғалды-термиялық өңдеу және қалыптау</w:t>
            </w:r>
          </w:p>
          <w:p>
            <w:pPr>
              <w:spacing w:after="20"/>
              <w:ind w:left="20"/>
              <w:jc w:val="both"/>
            </w:pPr>
            <w:r>
              <w:rPr>
                <w:rFonts w:ascii="Times New Roman"/>
                <w:b w:val="false"/>
                <w:i w:val="false"/>
                <w:color w:val="000000"/>
                <w:sz w:val="20"/>
              </w:rPr>
              <w:t>
4.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6103430001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ұл балаларға арналған синтетикалық жіптерден тігілген шалбарлар, кеудешелері мен белдіктері бар комбинезондар, бриджилер мен шорттар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ұл балаларға арналған синтетикалық жіптерден тігілген шалбарлар, кеудешелері мен белдіктері бар комбинезондар, бриджилер мен шорттар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1" w:id="983"/>
          <w:p>
            <w:pPr>
              <w:spacing w:after="20"/>
              <w:ind w:left="20"/>
              <w:jc w:val="both"/>
            </w:pPr>
            <w:r>
              <w:rPr>
                <w:rFonts w:ascii="Times New Roman"/>
                <w:b w:val="false"/>
                <w:i w:val="false"/>
                <w:color w:val="000000"/>
                <w:sz w:val="20"/>
              </w:rPr>
              <w:t>
1. Маталарды, астар материалдарын және фурнитураны қабылдау</w:t>
            </w:r>
          </w:p>
          <w:bookmarkEnd w:id="983"/>
          <w:p>
            <w:pPr>
              <w:spacing w:after="20"/>
              <w:ind w:left="20"/>
              <w:jc w:val="both"/>
            </w:pPr>
            <w:r>
              <w:rPr>
                <w:rFonts w:ascii="Times New Roman"/>
                <w:b w:val="false"/>
                <w:i w:val="false"/>
                <w:color w:val="000000"/>
                <w:sz w:val="20"/>
              </w:rPr>
              <w:t>
</w:t>
            </w:r>
            <w:r>
              <w:rPr>
                <w:rFonts w:ascii="Times New Roman"/>
                <w:b w:val="false"/>
                <w:i w:val="false"/>
                <w:color w:val="000000"/>
                <w:sz w:val="20"/>
              </w:rPr>
              <w:t>2. Келіп түскен материалдарды сұрыптау және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Матаны пішуге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Үлгілер мен технологиялық құжаттаманы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Тәжірибелік үлгіні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Үлгілерді бекіту және модельді өндіріске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Жиынтықтауыштар мен фурнитураларды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Бұйымды бастапқы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Бұйымды ылғалды-термиялық өңдеу және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Таңбалау және қаптау</w:t>
            </w:r>
          </w:p>
          <w:p>
            <w:pPr>
              <w:spacing w:after="20"/>
              <w:ind w:left="20"/>
              <w:jc w:val="both"/>
            </w:pPr>
            <w:r>
              <w:rPr>
                <w:rFonts w:ascii="Times New Roman"/>
                <w:b w:val="false"/>
                <w:i w:val="false"/>
                <w:color w:val="000000"/>
                <w:sz w:val="20"/>
              </w:rPr>
              <w:t>
14.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4" w:id="984"/>
          <w:p>
            <w:pPr>
              <w:spacing w:after="20"/>
              <w:ind w:left="20"/>
              <w:jc w:val="both"/>
            </w:pPr>
            <w:r>
              <w:rPr>
                <w:rFonts w:ascii="Times New Roman"/>
                <w:b w:val="false"/>
                <w:i w:val="false"/>
                <w:color w:val="000000"/>
                <w:sz w:val="20"/>
              </w:rPr>
              <w:t>
1. Пішу</w:t>
            </w:r>
          </w:p>
          <w:bookmarkEnd w:id="984"/>
          <w:p>
            <w:pPr>
              <w:spacing w:after="20"/>
              <w:ind w:left="20"/>
              <w:jc w:val="both"/>
            </w:pPr>
            <w:r>
              <w:rPr>
                <w:rFonts w:ascii="Times New Roman"/>
                <w:b w:val="false"/>
                <w:i w:val="false"/>
                <w:color w:val="000000"/>
                <w:sz w:val="20"/>
              </w:rPr>
              <w:t>
</w:t>
            </w:r>
            <w:r>
              <w:rPr>
                <w:rFonts w:ascii="Times New Roman"/>
                <w:b w:val="false"/>
                <w:i w:val="false"/>
                <w:color w:val="000000"/>
                <w:sz w:val="20"/>
              </w:rPr>
              <w:t>2.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Бұйымды ылғалды-термиялық өңдеу және қалыптау</w:t>
            </w:r>
          </w:p>
          <w:p>
            <w:pPr>
              <w:spacing w:after="20"/>
              <w:ind w:left="20"/>
              <w:jc w:val="both"/>
            </w:pPr>
            <w:r>
              <w:rPr>
                <w:rFonts w:ascii="Times New Roman"/>
                <w:b w:val="false"/>
                <w:i w:val="false"/>
                <w:color w:val="000000"/>
                <w:sz w:val="20"/>
              </w:rPr>
              <w:t>
4.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6103430009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ұл балаларға арналған өзге де шалбарлар, кеудешелері мен белдіктері бар комбинезондар, синтетикалық жіптерден тігілген бриджилер мен шорттар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ұл балаларға арналған өзге де шалбарлар, кеудешелері мен белдіктері бар комбинезондар, синтетикалық жіптерден тігілген бриджилер мен шорттар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7" w:id="985"/>
          <w:p>
            <w:pPr>
              <w:spacing w:after="20"/>
              <w:ind w:left="20"/>
              <w:jc w:val="both"/>
            </w:pPr>
            <w:r>
              <w:rPr>
                <w:rFonts w:ascii="Times New Roman"/>
                <w:b w:val="false"/>
                <w:i w:val="false"/>
                <w:color w:val="000000"/>
                <w:sz w:val="20"/>
              </w:rPr>
              <w:t>
1. Маталарды, астар материалдарын және фурнитураны қабылдау</w:t>
            </w:r>
          </w:p>
          <w:bookmarkEnd w:id="985"/>
          <w:p>
            <w:pPr>
              <w:spacing w:after="20"/>
              <w:ind w:left="20"/>
              <w:jc w:val="both"/>
            </w:pPr>
            <w:r>
              <w:rPr>
                <w:rFonts w:ascii="Times New Roman"/>
                <w:b w:val="false"/>
                <w:i w:val="false"/>
                <w:color w:val="000000"/>
                <w:sz w:val="20"/>
              </w:rPr>
              <w:t>
</w:t>
            </w:r>
            <w:r>
              <w:rPr>
                <w:rFonts w:ascii="Times New Roman"/>
                <w:b w:val="false"/>
                <w:i w:val="false"/>
                <w:color w:val="000000"/>
                <w:sz w:val="20"/>
              </w:rPr>
              <w:t>2. Келіп түскен материалдарды сұрыптау және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Матаны пішуге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Үлгілер мен технологиялық құжаттаманы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Тәжірибелік үлгіні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Үлгілерді бекіту және модельді өндіріске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Жиынтықтауыштар мен фурнитураларды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Бұйымды бастапқы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Бұйымды ылғалды-термиялық өңдеу және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Таңбалау және қаптау</w:t>
            </w:r>
          </w:p>
          <w:p>
            <w:pPr>
              <w:spacing w:after="20"/>
              <w:ind w:left="20"/>
              <w:jc w:val="both"/>
            </w:pPr>
            <w:r>
              <w:rPr>
                <w:rFonts w:ascii="Times New Roman"/>
                <w:b w:val="false"/>
                <w:i w:val="false"/>
                <w:color w:val="000000"/>
                <w:sz w:val="20"/>
              </w:rPr>
              <w:t>
14.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0" w:id="986"/>
          <w:p>
            <w:pPr>
              <w:spacing w:after="20"/>
              <w:ind w:left="20"/>
              <w:jc w:val="both"/>
            </w:pPr>
            <w:r>
              <w:rPr>
                <w:rFonts w:ascii="Times New Roman"/>
                <w:b w:val="false"/>
                <w:i w:val="false"/>
                <w:color w:val="000000"/>
                <w:sz w:val="20"/>
              </w:rPr>
              <w:t>
1. Пішу</w:t>
            </w:r>
          </w:p>
          <w:bookmarkEnd w:id="986"/>
          <w:p>
            <w:pPr>
              <w:spacing w:after="20"/>
              <w:ind w:left="20"/>
              <w:jc w:val="both"/>
            </w:pPr>
            <w:r>
              <w:rPr>
                <w:rFonts w:ascii="Times New Roman"/>
                <w:b w:val="false"/>
                <w:i w:val="false"/>
                <w:color w:val="000000"/>
                <w:sz w:val="20"/>
              </w:rPr>
              <w:t>
</w:t>
            </w:r>
            <w:r>
              <w:rPr>
                <w:rFonts w:ascii="Times New Roman"/>
                <w:b w:val="false"/>
                <w:i w:val="false"/>
                <w:color w:val="000000"/>
                <w:sz w:val="20"/>
              </w:rPr>
              <w:t>2.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Бұйымды ылғалды-термиялық өңдеу және қалыптау</w:t>
            </w:r>
          </w:p>
          <w:p>
            <w:pPr>
              <w:spacing w:after="20"/>
              <w:ind w:left="20"/>
              <w:jc w:val="both"/>
            </w:pPr>
            <w:r>
              <w:rPr>
                <w:rFonts w:ascii="Times New Roman"/>
                <w:b w:val="false"/>
                <w:i w:val="false"/>
                <w:color w:val="000000"/>
                <w:sz w:val="20"/>
              </w:rPr>
              <w:t>
4.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6103490001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ұл балаларға арналған шалбарлар, кеудешелері мен белдіктері бар комбинезондар, бриджилер және өзге де тоқыма материалдардан жасалған шорттар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ұл балаларға арналған шалбарлар, кеудешелері мен белдіктері бар комбинезондар, бриджилер және өзге де тоқыма материалдардан жасалған шорттар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3" w:id="987"/>
          <w:p>
            <w:pPr>
              <w:spacing w:after="20"/>
              <w:ind w:left="20"/>
              <w:jc w:val="both"/>
            </w:pPr>
            <w:r>
              <w:rPr>
                <w:rFonts w:ascii="Times New Roman"/>
                <w:b w:val="false"/>
                <w:i w:val="false"/>
                <w:color w:val="000000"/>
                <w:sz w:val="20"/>
              </w:rPr>
              <w:t>
1. Маталарды, астар материалдарын және фурнитураны қабылдау</w:t>
            </w:r>
          </w:p>
          <w:bookmarkEnd w:id="987"/>
          <w:p>
            <w:pPr>
              <w:spacing w:after="20"/>
              <w:ind w:left="20"/>
              <w:jc w:val="both"/>
            </w:pPr>
            <w:r>
              <w:rPr>
                <w:rFonts w:ascii="Times New Roman"/>
                <w:b w:val="false"/>
                <w:i w:val="false"/>
                <w:color w:val="000000"/>
                <w:sz w:val="20"/>
              </w:rPr>
              <w:t>
</w:t>
            </w:r>
            <w:r>
              <w:rPr>
                <w:rFonts w:ascii="Times New Roman"/>
                <w:b w:val="false"/>
                <w:i w:val="false"/>
                <w:color w:val="000000"/>
                <w:sz w:val="20"/>
              </w:rPr>
              <w:t>2. Келіп түскен материалдарды сұрыптау және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Матаны пішуге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Үлгілер мен технологиялық құжаттаманы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Тәжірибелік үлгіні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Үлгілерді бекіту және модельді өндіріске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Жиынтықтауыштар мен фурнитураларды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Бұйымды бастапқы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Бұйымды ылғалды-термиялық өңдеу және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Таңбалау және қаптау</w:t>
            </w:r>
          </w:p>
          <w:p>
            <w:pPr>
              <w:spacing w:after="20"/>
              <w:ind w:left="20"/>
              <w:jc w:val="both"/>
            </w:pPr>
            <w:r>
              <w:rPr>
                <w:rFonts w:ascii="Times New Roman"/>
                <w:b w:val="false"/>
                <w:i w:val="false"/>
                <w:color w:val="000000"/>
                <w:sz w:val="20"/>
              </w:rPr>
              <w:t>
14.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6" w:id="988"/>
          <w:p>
            <w:pPr>
              <w:spacing w:after="20"/>
              <w:ind w:left="20"/>
              <w:jc w:val="both"/>
            </w:pPr>
            <w:r>
              <w:rPr>
                <w:rFonts w:ascii="Times New Roman"/>
                <w:b w:val="false"/>
                <w:i w:val="false"/>
                <w:color w:val="000000"/>
                <w:sz w:val="20"/>
              </w:rPr>
              <w:t>
1. Пішу</w:t>
            </w:r>
          </w:p>
          <w:bookmarkEnd w:id="988"/>
          <w:p>
            <w:pPr>
              <w:spacing w:after="20"/>
              <w:ind w:left="20"/>
              <w:jc w:val="both"/>
            </w:pPr>
            <w:r>
              <w:rPr>
                <w:rFonts w:ascii="Times New Roman"/>
                <w:b w:val="false"/>
                <w:i w:val="false"/>
                <w:color w:val="000000"/>
                <w:sz w:val="20"/>
              </w:rPr>
              <w:t>
</w:t>
            </w:r>
            <w:r>
              <w:rPr>
                <w:rFonts w:ascii="Times New Roman"/>
                <w:b w:val="false"/>
                <w:i w:val="false"/>
                <w:color w:val="000000"/>
                <w:sz w:val="20"/>
              </w:rPr>
              <w:t>2.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Бұйымды ылғалды-термиялық өңдеу және қалыптау</w:t>
            </w:r>
          </w:p>
          <w:p>
            <w:pPr>
              <w:spacing w:after="20"/>
              <w:ind w:left="20"/>
              <w:jc w:val="both"/>
            </w:pPr>
            <w:r>
              <w:rPr>
                <w:rFonts w:ascii="Times New Roman"/>
                <w:b w:val="false"/>
                <w:i w:val="false"/>
                <w:color w:val="000000"/>
                <w:sz w:val="20"/>
              </w:rPr>
              <w:t>
4.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6103490002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ұл балаларға арналған жасанды жіптерден тігілген өзге де тоқыма материалдарынан тігілген өзге де шалбарлар, кеудешелері мен баулары бар комбинезондар, бриджилер мен шорттар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ұл балаларға арналған жасанды жіптерден тігілген өзге де тоқыма материалдарынан тігілген өзге де шалбарлар, кеудешелері мен баулары бар комбинезондар, бриджилер мен шорттар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9" w:id="989"/>
          <w:p>
            <w:pPr>
              <w:spacing w:after="20"/>
              <w:ind w:left="20"/>
              <w:jc w:val="both"/>
            </w:pPr>
            <w:r>
              <w:rPr>
                <w:rFonts w:ascii="Times New Roman"/>
                <w:b w:val="false"/>
                <w:i w:val="false"/>
                <w:color w:val="000000"/>
                <w:sz w:val="20"/>
              </w:rPr>
              <w:t>
1. Маталарды, астар материалдарын және фурнитураны қабылдау</w:t>
            </w:r>
          </w:p>
          <w:bookmarkEnd w:id="989"/>
          <w:p>
            <w:pPr>
              <w:spacing w:after="20"/>
              <w:ind w:left="20"/>
              <w:jc w:val="both"/>
            </w:pPr>
            <w:r>
              <w:rPr>
                <w:rFonts w:ascii="Times New Roman"/>
                <w:b w:val="false"/>
                <w:i w:val="false"/>
                <w:color w:val="000000"/>
                <w:sz w:val="20"/>
              </w:rPr>
              <w:t>
</w:t>
            </w:r>
            <w:r>
              <w:rPr>
                <w:rFonts w:ascii="Times New Roman"/>
                <w:b w:val="false"/>
                <w:i w:val="false"/>
                <w:color w:val="000000"/>
                <w:sz w:val="20"/>
              </w:rPr>
              <w:t>2. Келіп түскен материалдарды сұрыптау және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Матаны пішуге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Үлгілер мен технологиялық құжаттаманы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Тәжірибелік үлгіні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Үлгілерді бекіту және модельді өндіріске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Жиынтықтауыштар мен фурнитураларды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Бұйымды бастапқы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Бұйымды ылғалды-термиялық өңдеу және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Таңбалау және қаптау</w:t>
            </w:r>
          </w:p>
          <w:p>
            <w:pPr>
              <w:spacing w:after="20"/>
              <w:ind w:left="20"/>
              <w:jc w:val="both"/>
            </w:pPr>
            <w:r>
              <w:rPr>
                <w:rFonts w:ascii="Times New Roman"/>
                <w:b w:val="false"/>
                <w:i w:val="false"/>
                <w:color w:val="000000"/>
                <w:sz w:val="20"/>
              </w:rPr>
              <w:t>
14.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2" w:id="990"/>
          <w:p>
            <w:pPr>
              <w:spacing w:after="20"/>
              <w:ind w:left="20"/>
              <w:jc w:val="both"/>
            </w:pPr>
            <w:r>
              <w:rPr>
                <w:rFonts w:ascii="Times New Roman"/>
                <w:b w:val="false"/>
                <w:i w:val="false"/>
                <w:color w:val="000000"/>
                <w:sz w:val="20"/>
              </w:rPr>
              <w:t>
1. Пішу</w:t>
            </w:r>
          </w:p>
          <w:bookmarkEnd w:id="990"/>
          <w:p>
            <w:pPr>
              <w:spacing w:after="20"/>
              <w:ind w:left="20"/>
              <w:jc w:val="both"/>
            </w:pPr>
            <w:r>
              <w:rPr>
                <w:rFonts w:ascii="Times New Roman"/>
                <w:b w:val="false"/>
                <w:i w:val="false"/>
                <w:color w:val="000000"/>
                <w:sz w:val="20"/>
              </w:rPr>
              <w:t>
</w:t>
            </w:r>
            <w:r>
              <w:rPr>
                <w:rFonts w:ascii="Times New Roman"/>
                <w:b w:val="false"/>
                <w:i w:val="false"/>
                <w:color w:val="000000"/>
                <w:sz w:val="20"/>
              </w:rPr>
              <w:t>2.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Бұйымды ылғалды-термиялық өңдеу және қалыптау</w:t>
            </w:r>
          </w:p>
          <w:p>
            <w:pPr>
              <w:spacing w:after="20"/>
              <w:ind w:left="20"/>
              <w:jc w:val="both"/>
            </w:pPr>
            <w:r>
              <w:rPr>
                <w:rFonts w:ascii="Times New Roman"/>
                <w:b w:val="false"/>
                <w:i w:val="false"/>
                <w:color w:val="000000"/>
                <w:sz w:val="20"/>
              </w:rPr>
              <w:t>
4.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6103490009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ұл балаларға арналған өзге де тоқыма материалдарынан тігілген өзге де шалбарлар, кеудешелері мен баулары бар комбинезондар, бриджилер мен шорттар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ұл балаларға арналған өзге де тоқыма материалдарынан тігілген өзге де шалбарлар, кеудешелері мен баулары бар комбинезондар, бриджилер мен шорттар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5" w:id="991"/>
          <w:p>
            <w:pPr>
              <w:spacing w:after="20"/>
              <w:ind w:left="20"/>
              <w:jc w:val="both"/>
            </w:pPr>
            <w:r>
              <w:rPr>
                <w:rFonts w:ascii="Times New Roman"/>
                <w:b w:val="false"/>
                <w:i w:val="false"/>
                <w:color w:val="000000"/>
                <w:sz w:val="20"/>
              </w:rPr>
              <w:t>
1. Маталарды, астар материалдарын және фурнитураны қабылдау</w:t>
            </w:r>
          </w:p>
          <w:bookmarkEnd w:id="991"/>
          <w:p>
            <w:pPr>
              <w:spacing w:after="20"/>
              <w:ind w:left="20"/>
              <w:jc w:val="both"/>
            </w:pPr>
            <w:r>
              <w:rPr>
                <w:rFonts w:ascii="Times New Roman"/>
                <w:b w:val="false"/>
                <w:i w:val="false"/>
                <w:color w:val="000000"/>
                <w:sz w:val="20"/>
              </w:rPr>
              <w:t>
</w:t>
            </w:r>
            <w:r>
              <w:rPr>
                <w:rFonts w:ascii="Times New Roman"/>
                <w:b w:val="false"/>
                <w:i w:val="false"/>
                <w:color w:val="000000"/>
                <w:sz w:val="20"/>
              </w:rPr>
              <w:t>2. Келіп түскен материалдарды сұрыптау және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Матаны пішуге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Үлгілер мен технологиялық құжаттаманы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Тәжірибелік үлгіні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Үлгілерді бекіту және модельді өндіріске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Жиынтықтауыштар мен фурнитураларды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Бұйымды бастапқы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Бұйымды ылғалды-термиялық өңдеу және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Таңбалау және қаптау</w:t>
            </w:r>
          </w:p>
          <w:p>
            <w:pPr>
              <w:spacing w:after="20"/>
              <w:ind w:left="20"/>
              <w:jc w:val="both"/>
            </w:pPr>
            <w:r>
              <w:rPr>
                <w:rFonts w:ascii="Times New Roman"/>
                <w:b w:val="false"/>
                <w:i w:val="false"/>
                <w:color w:val="000000"/>
                <w:sz w:val="20"/>
              </w:rPr>
              <w:t>
14.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8" w:id="992"/>
          <w:p>
            <w:pPr>
              <w:spacing w:after="20"/>
              <w:ind w:left="20"/>
              <w:jc w:val="both"/>
            </w:pPr>
            <w:r>
              <w:rPr>
                <w:rFonts w:ascii="Times New Roman"/>
                <w:b w:val="false"/>
                <w:i w:val="false"/>
                <w:color w:val="000000"/>
                <w:sz w:val="20"/>
              </w:rPr>
              <w:t>
1. Пішу</w:t>
            </w:r>
          </w:p>
          <w:bookmarkEnd w:id="992"/>
          <w:p>
            <w:pPr>
              <w:spacing w:after="20"/>
              <w:ind w:left="20"/>
              <w:jc w:val="both"/>
            </w:pPr>
            <w:r>
              <w:rPr>
                <w:rFonts w:ascii="Times New Roman"/>
                <w:b w:val="false"/>
                <w:i w:val="false"/>
                <w:color w:val="000000"/>
                <w:sz w:val="20"/>
              </w:rPr>
              <w:t>
</w:t>
            </w:r>
            <w:r>
              <w:rPr>
                <w:rFonts w:ascii="Times New Roman"/>
                <w:b w:val="false"/>
                <w:i w:val="false"/>
                <w:color w:val="000000"/>
                <w:sz w:val="20"/>
              </w:rPr>
              <w:t>2.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Бұйымды ылғалды-термиялық өңдеу және қалыптау</w:t>
            </w:r>
          </w:p>
          <w:p>
            <w:pPr>
              <w:spacing w:after="20"/>
              <w:ind w:left="20"/>
              <w:jc w:val="both"/>
            </w:pPr>
            <w:r>
              <w:rPr>
                <w:rFonts w:ascii="Times New Roman"/>
                <w:b w:val="false"/>
                <w:i w:val="false"/>
                <w:color w:val="000000"/>
                <w:sz w:val="20"/>
              </w:rPr>
              <w:t>
4.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6104130000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Трикотаж, әйелдер немесе қыздарға арналған синтетикалық жіптерден тігілген костюмдер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Трикотаж, әйелдер немесе қыздарға арналған синтетикалық жіптерден тігілген костюмдер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1" w:id="993"/>
          <w:p>
            <w:pPr>
              <w:spacing w:after="20"/>
              <w:ind w:left="20"/>
              <w:jc w:val="both"/>
            </w:pPr>
            <w:r>
              <w:rPr>
                <w:rFonts w:ascii="Times New Roman"/>
                <w:b w:val="false"/>
                <w:i w:val="false"/>
                <w:color w:val="000000"/>
                <w:sz w:val="20"/>
              </w:rPr>
              <w:t>
1. Маталарды, астар материалдарын және фурнитураны қабылдау</w:t>
            </w:r>
          </w:p>
          <w:bookmarkEnd w:id="993"/>
          <w:p>
            <w:pPr>
              <w:spacing w:after="20"/>
              <w:ind w:left="20"/>
              <w:jc w:val="both"/>
            </w:pPr>
            <w:r>
              <w:rPr>
                <w:rFonts w:ascii="Times New Roman"/>
                <w:b w:val="false"/>
                <w:i w:val="false"/>
                <w:color w:val="000000"/>
                <w:sz w:val="20"/>
              </w:rPr>
              <w:t>
</w:t>
            </w:r>
            <w:r>
              <w:rPr>
                <w:rFonts w:ascii="Times New Roman"/>
                <w:b w:val="false"/>
                <w:i w:val="false"/>
                <w:color w:val="000000"/>
                <w:sz w:val="20"/>
              </w:rPr>
              <w:t>2. Келіп түскен материалдарды сұрыптау және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Матаны пішуге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Үлгілер мен технологиялық құжаттаманы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Тәжірибелік үлгіні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Үлгілерді бекіту және модельді өндіріске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Жиынтықтауыштар мен фурнитураларды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Бұйымды бастапқы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Бұйымды ылғалды-термиялық өңдеу және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Таңбалау және қаптау</w:t>
            </w:r>
          </w:p>
          <w:p>
            <w:pPr>
              <w:spacing w:after="20"/>
              <w:ind w:left="20"/>
              <w:jc w:val="both"/>
            </w:pPr>
            <w:r>
              <w:rPr>
                <w:rFonts w:ascii="Times New Roman"/>
                <w:b w:val="false"/>
                <w:i w:val="false"/>
                <w:color w:val="000000"/>
                <w:sz w:val="20"/>
              </w:rPr>
              <w:t>
14.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4" w:id="994"/>
          <w:p>
            <w:pPr>
              <w:spacing w:after="20"/>
              <w:ind w:left="20"/>
              <w:jc w:val="both"/>
            </w:pPr>
            <w:r>
              <w:rPr>
                <w:rFonts w:ascii="Times New Roman"/>
                <w:b w:val="false"/>
                <w:i w:val="false"/>
                <w:color w:val="000000"/>
                <w:sz w:val="20"/>
              </w:rPr>
              <w:t>
1. Пішу</w:t>
            </w:r>
          </w:p>
          <w:bookmarkEnd w:id="994"/>
          <w:p>
            <w:pPr>
              <w:spacing w:after="20"/>
              <w:ind w:left="20"/>
              <w:jc w:val="both"/>
            </w:pPr>
            <w:r>
              <w:rPr>
                <w:rFonts w:ascii="Times New Roman"/>
                <w:b w:val="false"/>
                <w:i w:val="false"/>
                <w:color w:val="000000"/>
                <w:sz w:val="20"/>
              </w:rPr>
              <w:t>
</w:t>
            </w:r>
            <w:r>
              <w:rPr>
                <w:rFonts w:ascii="Times New Roman"/>
                <w:b w:val="false"/>
                <w:i w:val="false"/>
                <w:color w:val="000000"/>
                <w:sz w:val="20"/>
              </w:rPr>
              <w:t>2.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Бұйымды ылғалды-термиялық өңдеу және қалыптау</w:t>
            </w:r>
          </w:p>
          <w:p>
            <w:pPr>
              <w:spacing w:after="20"/>
              <w:ind w:left="20"/>
              <w:jc w:val="both"/>
            </w:pPr>
            <w:r>
              <w:rPr>
                <w:rFonts w:ascii="Times New Roman"/>
                <w:b w:val="false"/>
                <w:i w:val="false"/>
                <w:color w:val="000000"/>
                <w:sz w:val="20"/>
              </w:rPr>
              <w:t>
4.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6104192000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қолдан тоқылған трикотаж костюмдер, әйелдер немесе мақта-мата иірімжіптен жасалған қыздарға арналған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қолдан тоқылған трикотаж костюмдер, әйелдер немесе мақта-мата иірімжіптен жасалған қыздарға арналған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7" w:id="995"/>
          <w:p>
            <w:pPr>
              <w:spacing w:after="20"/>
              <w:ind w:left="20"/>
              <w:jc w:val="both"/>
            </w:pPr>
            <w:r>
              <w:rPr>
                <w:rFonts w:ascii="Times New Roman"/>
                <w:b w:val="false"/>
                <w:i w:val="false"/>
                <w:color w:val="000000"/>
                <w:sz w:val="20"/>
              </w:rPr>
              <w:t>
1. Маталарды, астар материалдарын және фурнитураны қабылдау</w:t>
            </w:r>
          </w:p>
          <w:bookmarkEnd w:id="995"/>
          <w:p>
            <w:pPr>
              <w:spacing w:after="20"/>
              <w:ind w:left="20"/>
              <w:jc w:val="both"/>
            </w:pPr>
            <w:r>
              <w:rPr>
                <w:rFonts w:ascii="Times New Roman"/>
                <w:b w:val="false"/>
                <w:i w:val="false"/>
                <w:color w:val="000000"/>
                <w:sz w:val="20"/>
              </w:rPr>
              <w:t>
</w:t>
            </w:r>
            <w:r>
              <w:rPr>
                <w:rFonts w:ascii="Times New Roman"/>
                <w:b w:val="false"/>
                <w:i w:val="false"/>
                <w:color w:val="000000"/>
                <w:sz w:val="20"/>
              </w:rPr>
              <w:t>2. Келіп түскен материалдарды сұрыптау және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Матаны пішуге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Үлгілер мен технологиялық құжаттаманы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Тәжірибелік үлгіні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Үлгілерді бекіту және модельді өндіріске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Жиынтықтауыштар мен фурнитураларды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Бұйымды бастапқы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Бұйымды ылғалды-термиялық өңдеу және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Таңбалау және қаптау</w:t>
            </w:r>
          </w:p>
          <w:p>
            <w:pPr>
              <w:spacing w:after="20"/>
              <w:ind w:left="20"/>
              <w:jc w:val="both"/>
            </w:pPr>
            <w:r>
              <w:rPr>
                <w:rFonts w:ascii="Times New Roman"/>
                <w:b w:val="false"/>
                <w:i w:val="false"/>
                <w:color w:val="000000"/>
                <w:sz w:val="20"/>
              </w:rPr>
              <w:t>
14.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0" w:id="996"/>
          <w:p>
            <w:pPr>
              <w:spacing w:after="20"/>
              <w:ind w:left="20"/>
              <w:jc w:val="both"/>
            </w:pPr>
            <w:r>
              <w:rPr>
                <w:rFonts w:ascii="Times New Roman"/>
                <w:b w:val="false"/>
                <w:i w:val="false"/>
                <w:color w:val="000000"/>
                <w:sz w:val="20"/>
              </w:rPr>
              <w:t>
1. Пішу</w:t>
            </w:r>
          </w:p>
          <w:bookmarkEnd w:id="996"/>
          <w:p>
            <w:pPr>
              <w:spacing w:after="20"/>
              <w:ind w:left="20"/>
              <w:jc w:val="both"/>
            </w:pPr>
            <w:r>
              <w:rPr>
                <w:rFonts w:ascii="Times New Roman"/>
                <w:b w:val="false"/>
                <w:i w:val="false"/>
                <w:color w:val="000000"/>
                <w:sz w:val="20"/>
              </w:rPr>
              <w:t>
</w:t>
            </w:r>
            <w:r>
              <w:rPr>
                <w:rFonts w:ascii="Times New Roman"/>
                <w:b w:val="false"/>
                <w:i w:val="false"/>
                <w:color w:val="000000"/>
                <w:sz w:val="20"/>
              </w:rPr>
              <w:t>2.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Бұйымды ылғалды-термиялық өңдеу және қалыптау</w:t>
            </w:r>
          </w:p>
          <w:p>
            <w:pPr>
              <w:spacing w:after="20"/>
              <w:ind w:left="20"/>
              <w:jc w:val="both"/>
            </w:pPr>
            <w:r>
              <w:rPr>
                <w:rFonts w:ascii="Times New Roman"/>
                <w:b w:val="false"/>
                <w:i w:val="false"/>
                <w:color w:val="000000"/>
                <w:sz w:val="20"/>
              </w:rPr>
              <w:t>
4.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6104199009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қолдан тоқылған, әйелдерге немесе қыздарға арналған өзге де тоқыма материалдардан тігілген өзге де трикотаж костюмдер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қолдан тоқылған, әйелдерге немесе қыздарға арналған өзге де тоқыма материалдардан тігілген өзге де трикотаж костюмдер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3" w:id="997"/>
          <w:p>
            <w:pPr>
              <w:spacing w:after="20"/>
              <w:ind w:left="20"/>
              <w:jc w:val="both"/>
            </w:pPr>
            <w:r>
              <w:rPr>
                <w:rFonts w:ascii="Times New Roman"/>
                <w:b w:val="false"/>
                <w:i w:val="false"/>
                <w:color w:val="000000"/>
                <w:sz w:val="20"/>
              </w:rPr>
              <w:t>
1. Маталарды, астар материалдарын және фурнитураны қабылдау</w:t>
            </w:r>
          </w:p>
          <w:bookmarkEnd w:id="997"/>
          <w:p>
            <w:pPr>
              <w:spacing w:after="20"/>
              <w:ind w:left="20"/>
              <w:jc w:val="both"/>
            </w:pPr>
            <w:r>
              <w:rPr>
                <w:rFonts w:ascii="Times New Roman"/>
                <w:b w:val="false"/>
                <w:i w:val="false"/>
                <w:color w:val="000000"/>
                <w:sz w:val="20"/>
              </w:rPr>
              <w:t>
</w:t>
            </w:r>
            <w:r>
              <w:rPr>
                <w:rFonts w:ascii="Times New Roman"/>
                <w:b w:val="false"/>
                <w:i w:val="false"/>
                <w:color w:val="000000"/>
                <w:sz w:val="20"/>
              </w:rPr>
              <w:t>2. Келіп түскен материалдарды сұрыптау және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Матаны пішуге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Үлгілер мен технологиялық құжаттаманы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Тәжірибелік үлгіні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Үлгілерді бекіту және модельді өндіріске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Жиынтықтауыштар мен фурнитураларды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Бұйымды бастапқы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Бұйымды ылғалды-термиялық өңдеу және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Таңбалау және қаптау</w:t>
            </w:r>
          </w:p>
          <w:p>
            <w:pPr>
              <w:spacing w:after="20"/>
              <w:ind w:left="20"/>
              <w:jc w:val="both"/>
            </w:pPr>
            <w:r>
              <w:rPr>
                <w:rFonts w:ascii="Times New Roman"/>
                <w:b w:val="false"/>
                <w:i w:val="false"/>
                <w:color w:val="000000"/>
                <w:sz w:val="20"/>
              </w:rPr>
              <w:t>
14.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6" w:id="998"/>
          <w:p>
            <w:pPr>
              <w:spacing w:after="20"/>
              <w:ind w:left="20"/>
              <w:jc w:val="both"/>
            </w:pPr>
            <w:r>
              <w:rPr>
                <w:rFonts w:ascii="Times New Roman"/>
                <w:b w:val="false"/>
                <w:i w:val="false"/>
                <w:color w:val="000000"/>
                <w:sz w:val="20"/>
              </w:rPr>
              <w:t>
1. Пішу</w:t>
            </w:r>
          </w:p>
          <w:bookmarkEnd w:id="998"/>
          <w:p>
            <w:pPr>
              <w:spacing w:after="20"/>
              <w:ind w:left="20"/>
              <w:jc w:val="both"/>
            </w:pPr>
            <w:r>
              <w:rPr>
                <w:rFonts w:ascii="Times New Roman"/>
                <w:b w:val="false"/>
                <w:i w:val="false"/>
                <w:color w:val="000000"/>
                <w:sz w:val="20"/>
              </w:rPr>
              <w:t>
</w:t>
            </w:r>
            <w:r>
              <w:rPr>
                <w:rFonts w:ascii="Times New Roman"/>
                <w:b w:val="false"/>
                <w:i w:val="false"/>
                <w:color w:val="000000"/>
                <w:sz w:val="20"/>
              </w:rPr>
              <w:t>2.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Бұйымды ылғалды-термиялық өңдеу және қалыптау</w:t>
            </w:r>
          </w:p>
          <w:p>
            <w:pPr>
              <w:spacing w:after="20"/>
              <w:ind w:left="20"/>
              <w:jc w:val="both"/>
            </w:pPr>
            <w:r>
              <w:rPr>
                <w:rFonts w:ascii="Times New Roman"/>
                <w:b w:val="false"/>
                <w:i w:val="false"/>
                <w:color w:val="000000"/>
                <w:sz w:val="20"/>
              </w:rPr>
              <w:t>
4.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6104220000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мақта-мата иірімжіптен жасалған, әйелдерге немесе қыздарға арналған трикотаж жиынтықтары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мақта-мата иірімжіптен жасалған, әйелдерге немесе қыздарға арналған трикотаж жиынтықтары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9" w:id="999"/>
          <w:p>
            <w:pPr>
              <w:spacing w:after="20"/>
              <w:ind w:left="20"/>
              <w:jc w:val="both"/>
            </w:pPr>
            <w:r>
              <w:rPr>
                <w:rFonts w:ascii="Times New Roman"/>
                <w:b w:val="false"/>
                <w:i w:val="false"/>
                <w:color w:val="000000"/>
                <w:sz w:val="20"/>
              </w:rPr>
              <w:t>
1. Маталарды, астар материалдарын және фурнитураны қабылдау</w:t>
            </w:r>
          </w:p>
          <w:bookmarkEnd w:id="999"/>
          <w:p>
            <w:pPr>
              <w:spacing w:after="20"/>
              <w:ind w:left="20"/>
              <w:jc w:val="both"/>
            </w:pPr>
            <w:r>
              <w:rPr>
                <w:rFonts w:ascii="Times New Roman"/>
                <w:b w:val="false"/>
                <w:i w:val="false"/>
                <w:color w:val="000000"/>
                <w:sz w:val="20"/>
              </w:rPr>
              <w:t>
</w:t>
            </w:r>
            <w:r>
              <w:rPr>
                <w:rFonts w:ascii="Times New Roman"/>
                <w:b w:val="false"/>
                <w:i w:val="false"/>
                <w:color w:val="000000"/>
                <w:sz w:val="20"/>
              </w:rPr>
              <w:t>2. Келіп түскен материалдарды сұрыптау және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Матаны пішуге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Үлгілер мен технологиялық құжаттаманы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Тәжірибелік үлгіні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Үлгілерді бекіту және модельді өндіріске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Жиынтықтауыштар мен фурнитураларды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Бұйымды бастапқы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Бұйымды ылғалды-термиялық өңдеу және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Таңбалау және қаптау</w:t>
            </w:r>
          </w:p>
          <w:p>
            <w:pPr>
              <w:spacing w:after="20"/>
              <w:ind w:left="20"/>
              <w:jc w:val="both"/>
            </w:pPr>
            <w:r>
              <w:rPr>
                <w:rFonts w:ascii="Times New Roman"/>
                <w:b w:val="false"/>
                <w:i w:val="false"/>
                <w:color w:val="000000"/>
                <w:sz w:val="20"/>
              </w:rPr>
              <w:t>
14.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2" w:id="1000"/>
          <w:p>
            <w:pPr>
              <w:spacing w:after="20"/>
              <w:ind w:left="20"/>
              <w:jc w:val="both"/>
            </w:pPr>
            <w:r>
              <w:rPr>
                <w:rFonts w:ascii="Times New Roman"/>
                <w:b w:val="false"/>
                <w:i w:val="false"/>
                <w:color w:val="000000"/>
                <w:sz w:val="20"/>
              </w:rPr>
              <w:t>
1. Пішу</w:t>
            </w:r>
          </w:p>
          <w:bookmarkEnd w:id="1000"/>
          <w:p>
            <w:pPr>
              <w:spacing w:after="20"/>
              <w:ind w:left="20"/>
              <w:jc w:val="both"/>
            </w:pPr>
            <w:r>
              <w:rPr>
                <w:rFonts w:ascii="Times New Roman"/>
                <w:b w:val="false"/>
                <w:i w:val="false"/>
                <w:color w:val="000000"/>
                <w:sz w:val="20"/>
              </w:rPr>
              <w:t>
</w:t>
            </w:r>
            <w:r>
              <w:rPr>
                <w:rFonts w:ascii="Times New Roman"/>
                <w:b w:val="false"/>
                <w:i w:val="false"/>
                <w:color w:val="000000"/>
                <w:sz w:val="20"/>
              </w:rPr>
              <w:t>2.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Бұйымды ылғалды-термиялық өңдеу және қалыптау</w:t>
            </w:r>
          </w:p>
          <w:p>
            <w:pPr>
              <w:spacing w:after="20"/>
              <w:ind w:left="20"/>
              <w:jc w:val="both"/>
            </w:pPr>
            <w:r>
              <w:rPr>
                <w:rFonts w:ascii="Times New Roman"/>
                <w:b w:val="false"/>
                <w:i w:val="false"/>
                <w:color w:val="000000"/>
                <w:sz w:val="20"/>
              </w:rPr>
              <w:t>
4.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6104230000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синтетикалық жіптерден тоқылған, әйелдерге немесе қыздарға арналған трикотаж жиынтықтары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синтетикалық жіптерден тоқылған, әйелдерге немесе қыздарға арналған трикотаж жиынтықтары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5" w:id="1001"/>
          <w:p>
            <w:pPr>
              <w:spacing w:after="20"/>
              <w:ind w:left="20"/>
              <w:jc w:val="both"/>
            </w:pPr>
            <w:r>
              <w:rPr>
                <w:rFonts w:ascii="Times New Roman"/>
                <w:b w:val="false"/>
                <w:i w:val="false"/>
                <w:color w:val="000000"/>
                <w:sz w:val="20"/>
              </w:rPr>
              <w:t>
1. Маталарды, астар материалдарын және фурнитураны қабылдау</w:t>
            </w:r>
          </w:p>
          <w:bookmarkEnd w:id="1001"/>
          <w:p>
            <w:pPr>
              <w:spacing w:after="20"/>
              <w:ind w:left="20"/>
              <w:jc w:val="both"/>
            </w:pPr>
            <w:r>
              <w:rPr>
                <w:rFonts w:ascii="Times New Roman"/>
                <w:b w:val="false"/>
                <w:i w:val="false"/>
                <w:color w:val="000000"/>
                <w:sz w:val="20"/>
              </w:rPr>
              <w:t>
</w:t>
            </w:r>
            <w:r>
              <w:rPr>
                <w:rFonts w:ascii="Times New Roman"/>
                <w:b w:val="false"/>
                <w:i w:val="false"/>
                <w:color w:val="000000"/>
                <w:sz w:val="20"/>
              </w:rPr>
              <w:t>2. Келіп түскен материалдарды сұрыптау және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Матаны пішуге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Үлгілер мен технологиялық құжаттаманы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Тәжірибелік үлгіні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Үлгілерді бекіту және модельді өндіріске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Жиынтықтауыштар мен фурнитураларды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Бұйымды бастапқы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Бұйымды ылғалды-термиялық өңдеу және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Таңбалау және қаптау</w:t>
            </w:r>
          </w:p>
          <w:p>
            <w:pPr>
              <w:spacing w:after="20"/>
              <w:ind w:left="20"/>
              <w:jc w:val="both"/>
            </w:pPr>
            <w:r>
              <w:rPr>
                <w:rFonts w:ascii="Times New Roman"/>
                <w:b w:val="false"/>
                <w:i w:val="false"/>
                <w:color w:val="000000"/>
                <w:sz w:val="20"/>
              </w:rPr>
              <w:t>
14.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8" w:id="1002"/>
          <w:p>
            <w:pPr>
              <w:spacing w:after="20"/>
              <w:ind w:left="20"/>
              <w:jc w:val="both"/>
            </w:pPr>
            <w:r>
              <w:rPr>
                <w:rFonts w:ascii="Times New Roman"/>
                <w:b w:val="false"/>
                <w:i w:val="false"/>
                <w:color w:val="000000"/>
                <w:sz w:val="20"/>
              </w:rPr>
              <w:t>
1. Пішу</w:t>
            </w:r>
          </w:p>
          <w:bookmarkEnd w:id="1002"/>
          <w:p>
            <w:pPr>
              <w:spacing w:after="20"/>
              <w:ind w:left="20"/>
              <w:jc w:val="both"/>
            </w:pPr>
            <w:r>
              <w:rPr>
                <w:rFonts w:ascii="Times New Roman"/>
                <w:b w:val="false"/>
                <w:i w:val="false"/>
                <w:color w:val="000000"/>
                <w:sz w:val="20"/>
              </w:rPr>
              <w:t>
</w:t>
            </w:r>
            <w:r>
              <w:rPr>
                <w:rFonts w:ascii="Times New Roman"/>
                <w:b w:val="false"/>
                <w:i w:val="false"/>
                <w:color w:val="000000"/>
                <w:sz w:val="20"/>
              </w:rPr>
              <w:t>2.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Бұйымды ылғалды-термиялық өңдеу және қалыптау</w:t>
            </w:r>
          </w:p>
          <w:p>
            <w:pPr>
              <w:spacing w:after="20"/>
              <w:ind w:left="20"/>
              <w:jc w:val="both"/>
            </w:pPr>
            <w:r>
              <w:rPr>
                <w:rFonts w:ascii="Times New Roman"/>
                <w:b w:val="false"/>
                <w:i w:val="false"/>
                <w:color w:val="000000"/>
                <w:sz w:val="20"/>
              </w:rPr>
              <w:t>
4.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6104299000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әйелдерге немесе қыздарға арналған өзге де тоқыма материалдардан тоқылған трикотаж жиынтықтары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Трикотаж, әйелдер немесе қыздарға арналған синтетикалық жіптерден тігілген костюмдер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1" w:id="1003"/>
          <w:p>
            <w:pPr>
              <w:spacing w:after="20"/>
              <w:ind w:left="20"/>
              <w:jc w:val="both"/>
            </w:pPr>
            <w:r>
              <w:rPr>
                <w:rFonts w:ascii="Times New Roman"/>
                <w:b w:val="false"/>
                <w:i w:val="false"/>
                <w:color w:val="000000"/>
                <w:sz w:val="20"/>
              </w:rPr>
              <w:t>
1. Маталарды, астар материалдарын және фурнитураны қабылдау</w:t>
            </w:r>
          </w:p>
          <w:bookmarkEnd w:id="1003"/>
          <w:p>
            <w:pPr>
              <w:spacing w:after="20"/>
              <w:ind w:left="20"/>
              <w:jc w:val="both"/>
            </w:pPr>
            <w:r>
              <w:rPr>
                <w:rFonts w:ascii="Times New Roman"/>
                <w:b w:val="false"/>
                <w:i w:val="false"/>
                <w:color w:val="000000"/>
                <w:sz w:val="20"/>
              </w:rPr>
              <w:t>
</w:t>
            </w:r>
            <w:r>
              <w:rPr>
                <w:rFonts w:ascii="Times New Roman"/>
                <w:b w:val="false"/>
                <w:i w:val="false"/>
                <w:color w:val="000000"/>
                <w:sz w:val="20"/>
              </w:rPr>
              <w:t>2. Келіп түскен материалдарды сұрыптау және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Матаны пішуге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Үлгілер мен технологиялық құжаттаманы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Тәжірибелік үлгіні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Үлгілерді бекіту және модельді өндіріске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Жиынтықтауыштар мен фурнитураларды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Бұйымды бастапқы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Бұйымды ылғалды-термиялық өңдеу және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Таңбалау және қаптау</w:t>
            </w:r>
          </w:p>
          <w:p>
            <w:pPr>
              <w:spacing w:after="20"/>
              <w:ind w:left="20"/>
              <w:jc w:val="both"/>
            </w:pPr>
            <w:r>
              <w:rPr>
                <w:rFonts w:ascii="Times New Roman"/>
                <w:b w:val="false"/>
                <w:i w:val="false"/>
                <w:color w:val="000000"/>
                <w:sz w:val="20"/>
              </w:rPr>
              <w:t>
14.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4" w:id="1004"/>
          <w:p>
            <w:pPr>
              <w:spacing w:after="20"/>
              <w:ind w:left="20"/>
              <w:jc w:val="both"/>
            </w:pPr>
            <w:r>
              <w:rPr>
                <w:rFonts w:ascii="Times New Roman"/>
                <w:b w:val="false"/>
                <w:i w:val="false"/>
                <w:color w:val="000000"/>
                <w:sz w:val="20"/>
              </w:rPr>
              <w:t>
1. Пішу</w:t>
            </w:r>
          </w:p>
          <w:bookmarkEnd w:id="1004"/>
          <w:p>
            <w:pPr>
              <w:spacing w:after="20"/>
              <w:ind w:left="20"/>
              <w:jc w:val="both"/>
            </w:pPr>
            <w:r>
              <w:rPr>
                <w:rFonts w:ascii="Times New Roman"/>
                <w:b w:val="false"/>
                <w:i w:val="false"/>
                <w:color w:val="000000"/>
                <w:sz w:val="20"/>
              </w:rPr>
              <w:t>
</w:t>
            </w:r>
            <w:r>
              <w:rPr>
                <w:rFonts w:ascii="Times New Roman"/>
                <w:b w:val="false"/>
                <w:i w:val="false"/>
                <w:color w:val="000000"/>
                <w:sz w:val="20"/>
              </w:rPr>
              <w:t>2.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Бұйымды ылғалды-термиялық өңдеу және қалыптау</w:t>
            </w:r>
          </w:p>
          <w:p>
            <w:pPr>
              <w:spacing w:after="20"/>
              <w:ind w:left="20"/>
              <w:jc w:val="both"/>
            </w:pPr>
            <w:r>
              <w:rPr>
                <w:rFonts w:ascii="Times New Roman"/>
                <w:b w:val="false"/>
                <w:i w:val="false"/>
                <w:color w:val="000000"/>
                <w:sz w:val="20"/>
              </w:rPr>
              <w:t>
4.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6104390000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Күртешелер және блайзерлер, трикотаж, әйелдер немесе қыздарға арналған, өзге де тоқыма материалдарынан, машинамен немесе қолмен тоқылған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Күртешелер және блайзерлер, трикотаж, әйелдер немесе қыздарға арналған, өзге де тоқыма материалдарынан, машинамен немесе қолмен тоқылған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7" w:id="1005"/>
          <w:p>
            <w:pPr>
              <w:spacing w:after="20"/>
              <w:ind w:left="20"/>
              <w:jc w:val="both"/>
            </w:pPr>
            <w:r>
              <w:rPr>
                <w:rFonts w:ascii="Times New Roman"/>
                <w:b w:val="false"/>
                <w:i w:val="false"/>
                <w:color w:val="000000"/>
                <w:sz w:val="20"/>
              </w:rPr>
              <w:t>
1. Маталарды, астар материалдарын және фурнитураны қабылдау</w:t>
            </w:r>
          </w:p>
          <w:bookmarkEnd w:id="1005"/>
          <w:p>
            <w:pPr>
              <w:spacing w:after="20"/>
              <w:ind w:left="20"/>
              <w:jc w:val="both"/>
            </w:pPr>
            <w:r>
              <w:rPr>
                <w:rFonts w:ascii="Times New Roman"/>
                <w:b w:val="false"/>
                <w:i w:val="false"/>
                <w:color w:val="000000"/>
                <w:sz w:val="20"/>
              </w:rPr>
              <w:t>
</w:t>
            </w:r>
            <w:r>
              <w:rPr>
                <w:rFonts w:ascii="Times New Roman"/>
                <w:b w:val="false"/>
                <w:i w:val="false"/>
                <w:color w:val="000000"/>
                <w:sz w:val="20"/>
              </w:rPr>
              <w:t>2. Келіп түскен материалдарды сұрыптау және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Матаны пішуге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Үлгілер мен технологиялық құжаттаманы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Тәжірибелік үлгіні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Үлгілерді бекіту және модельді өндіріске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Жиынтықтауыштар мен фурнитураларды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Бұйымды бастапқы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Бұйымды ылғалды-термиялық өңдеу және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Таңбалау және қаптау</w:t>
            </w:r>
          </w:p>
          <w:p>
            <w:pPr>
              <w:spacing w:after="20"/>
              <w:ind w:left="20"/>
              <w:jc w:val="both"/>
            </w:pPr>
            <w:r>
              <w:rPr>
                <w:rFonts w:ascii="Times New Roman"/>
                <w:b w:val="false"/>
                <w:i w:val="false"/>
                <w:color w:val="000000"/>
                <w:sz w:val="20"/>
              </w:rPr>
              <w:t>
14.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0" w:id="1006"/>
          <w:p>
            <w:pPr>
              <w:spacing w:after="20"/>
              <w:ind w:left="20"/>
              <w:jc w:val="both"/>
            </w:pPr>
            <w:r>
              <w:rPr>
                <w:rFonts w:ascii="Times New Roman"/>
                <w:b w:val="false"/>
                <w:i w:val="false"/>
                <w:color w:val="000000"/>
                <w:sz w:val="20"/>
              </w:rPr>
              <w:t>
1. Пішу</w:t>
            </w:r>
          </w:p>
          <w:bookmarkEnd w:id="1006"/>
          <w:p>
            <w:pPr>
              <w:spacing w:after="20"/>
              <w:ind w:left="20"/>
              <w:jc w:val="both"/>
            </w:pPr>
            <w:r>
              <w:rPr>
                <w:rFonts w:ascii="Times New Roman"/>
                <w:b w:val="false"/>
                <w:i w:val="false"/>
                <w:color w:val="000000"/>
                <w:sz w:val="20"/>
              </w:rPr>
              <w:t>
</w:t>
            </w:r>
            <w:r>
              <w:rPr>
                <w:rFonts w:ascii="Times New Roman"/>
                <w:b w:val="false"/>
                <w:i w:val="false"/>
                <w:color w:val="000000"/>
                <w:sz w:val="20"/>
              </w:rPr>
              <w:t>2.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Бұйымды ылғалды-термиялық өңдеу және қалыптау</w:t>
            </w:r>
          </w:p>
          <w:p>
            <w:pPr>
              <w:spacing w:after="20"/>
              <w:ind w:left="20"/>
              <w:jc w:val="both"/>
            </w:pPr>
            <w:r>
              <w:rPr>
                <w:rFonts w:ascii="Times New Roman"/>
                <w:b w:val="false"/>
                <w:i w:val="false"/>
                <w:color w:val="000000"/>
                <w:sz w:val="20"/>
              </w:rPr>
              <w:t>
4.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6104420000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иірімжіптен, қолдан немесе машинамен тоқылған, әйелдерге немесе қыздарға арналған трикотаж көйлектер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иірімжіптен, қолдан немесе машинамен тоқылған, әйелдерге немесе қыздарға арналған трикотаж көйлектер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3" w:id="1007"/>
          <w:p>
            <w:pPr>
              <w:spacing w:after="20"/>
              <w:ind w:left="20"/>
              <w:jc w:val="both"/>
            </w:pPr>
            <w:r>
              <w:rPr>
                <w:rFonts w:ascii="Times New Roman"/>
                <w:b w:val="false"/>
                <w:i w:val="false"/>
                <w:color w:val="000000"/>
                <w:sz w:val="20"/>
              </w:rPr>
              <w:t>
1. Маталарды, астар материалдарын және фурнитураны қабылдау</w:t>
            </w:r>
          </w:p>
          <w:bookmarkEnd w:id="1007"/>
          <w:p>
            <w:pPr>
              <w:spacing w:after="20"/>
              <w:ind w:left="20"/>
              <w:jc w:val="both"/>
            </w:pPr>
            <w:r>
              <w:rPr>
                <w:rFonts w:ascii="Times New Roman"/>
                <w:b w:val="false"/>
                <w:i w:val="false"/>
                <w:color w:val="000000"/>
                <w:sz w:val="20"/>
              </w:rPr>
              <w:t>
</w:t>
            </w:r>
            <w:r>
              <w:rPr>
                <w:rFonts w:ascii="Times New Roman"/>
                <w:b w:val="false"/>
                <w:i w:val="false"/>
                <w:color w:val="000000"/>
                <w:sz w:val="20"/>
              </w:rPr>
              <w:t>2. Келіп түскен материалдарды сұрыптау және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Матаны пішуге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Үлгілер мен технологиялық құжаттаманы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Тәжірибелік үлгіні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Үлгілерді бекіту және модельді өндіріске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Жиынтықтауыштар мен фурнитураларды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Бұйымды бастапқы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Бұйымды ылғалды-термиялық өңдеу және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Таңбалау және қаптау</w:t>
            </w:r>
          </w:p>
          <w:p>
            <w:pPr>
              <w:spacing w:after="20"/>
              <w:ind w:left="20"/>
              <w:jc w:val="both"/>
            </w:pPr>
            <w:r>
              <w:rPr>
                <w:rFonts w:ascii="Times New Roman"/>
                <w:b w:val="false"/>
                <w:i w:val="false"/>
                <w:color w:val="000000"/>
                <w:sz w:val="20"/>
              </w:rPr>
              <w:t>
14.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6" w:id="1008"/>
          <w:p>
            <w:pPr>
              <w:spacing w:after="20"/>
              <w:ind w:left="20"/>
              <w:jc w:val="both"/>
            </w:pPr>
            <w:r>
              <w:rPr>
                <w:rFonts w:ascii="Times New Roman"/>
                <w:b w:val="false"/>
                <w:i w:val="false"/>
                <w:color w:val="000000"/>
                <w:sz w:val="20"/>
              </w:rPr>
              <w:t>
1. Пішу</w:t>
            </w:r>
          </w:p>
          <w:bookmarkEnd w:id="1008"/>
          <w:p>
            <w:pPr>
              <w:spacing w:after="20"/>
              <w:ind w:left="20"/>
              <w:jc w:val="both"/>
            </w:pPr>
            <w:r>
              <w:rPr>
                <w:rFonts w:ascii="Times New Roman"/>
                <w:b w:val="false"/>
                <w:i w:val="false"/>
                <w:color w:val="000000"/>
                <w:sz w:val="20"/>
              </w:rPr>
              <w:t>
</w:t>
            </w:r>
            <w:r>
              <w:rPr>
                <w:rFonts w:ascii="Times New Roman"/>
                <w:b w:val="false"/>
                <w:i w:val="false"/>
                <w:color w:val="000000"/>
                <w:sz w:val="20"/>
              </w:rPr>
              <w:t>2.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Бұйымды ылғалды-термиялық өңдеу және қалыптау</w:t>
            </w:r>
          </w:p>
          <w:p>
            <w:pPr>
              <w:spacing w:after="20"/>
              <w:ind w:left="20"/>
              <w:jc w:val="both"/>
            </w:pPr>
            <w:r>
              <w:rPr>
                <w:rFonts w:ascii="Times New Roman"/>
                <w:b w:val="false"/>
                <w:i w:val="false"/>
                <w:color w:val="000000"/>
                <w:sz w:val="20"/>
              </w:rPr>
              <w:t>
4.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6104430000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жіптерден, машинамен немесе қолмен тоқылған, әйелдерге немесе қыздарға арналған трикотаж көйлектер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Трикотаж, әйелдер немесе қыздарға арналған синтетикалық жіптерден тігілген костюмдер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9" w:id="1009"/>
          <w:p>
            <w:pPr>
              <w:spacing w:after="20"/>
              <w:ind w:left="20"/>
              <w:jc w:val="both"/>
            </w:pPr>
            <w:r>
              <w:rPr>
                <w:rFonts w:ascii="Times New Roman"/>
                <w:b w:val="false"/>
                <w:i w:val="false"/>
                <w:color w:val="000000"/>
                <w:sz w:val="20"/>
              </w:rPr>
              <w:t>
1. Маталарды, астар материалдарын және фурнитураны қабылдау</w:t>
            </w:r>
          </w:p>
          <w:bookmarkEnd w:id="1009"/>
          <w:p>
            <w:pPr>
              <w:spacing w:after="20"/>
              <w:ind w:left="20"/>
              <w:jc w:val="both"/>
            </w:pPr>
            <w:r>
              <w:rPr>
                <w:rFonts w:ascii="Times New Roman"/>
                <w:b w:val="false"/>
                <w:i w:val="false"/>
                <w:color w:val="000000"/>
                <w:sz w:val="20"/>
              </w:rPr>
              <w:t>
</w:t>
            </w:r>
            <w:r>
              <w:rPr>
                <w:rFonts w:ascii="Times New Roman"/>
                <w:b w:val="false"/>
                <w:i w:val="false"/>
                <w:color w:val="000000"/>
                <w:sz w:val="20"/>
              </w:rPr>
              <w:t>2. Келіп түскен материалдарды сұрыптау және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Матаны пішуге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Үлгілер мен технологиялық құжаттаманы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Тәжірибелік үлгіні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Үлгілерді бекіту және модельді өндіріске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Жиынтықтауыштар мен фурнитураларды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Бұйымды бастапқы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Бұйымды ылғалды-термиялық өңдеу және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Таңбалау және қаптау</w:t>
            </w:r>
          </w:p>
          <w:p>
            <w:pPr>
              <w:spacing w:after="20"/>
              <w:ind w:left="20"/>
              <w:jc w:val="both"/>
            </w:pPr>
            <w:r>
              <w:rPr>
                <w:rFonts w:ascii="Times New Roman"/>
                <w:b w:val="false"/>
                <w:i w:val="false"/>
                <w:color w:val="000000"/>
                <w:sz w:val="20"/>
              </w:rPr>
              <w:t>
14.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2" w:id="1010"/>
          <w:p>
            <w:pPr>
              <w:spacing w:after="20"/>
              <w:ind w:left="20"/>
              <w:jc w:val="both"/>
            </w:pPr>
            <w:r>
              <w:rPr>
                <w:rFonts w:ascii="Times New Roman"/>
                <w:b w:val="false"/>
                <w:i w:val="false"/>
                <w:color w:val="000000"/>
                <w:sz w:val="20"/>
              </w:rPr>
              <w:t>
1. Пішу</w:t>
            </w:r>
          </w:p>
          <w:bookmarkEnd w:id="1010"/>
          <w:p>
            <w:pPr>
              <w:spacing w:after="20"/>
              <w:ind w:left="20"/>
              <w:jc w:val="both"/>
            </w:pPr>
            <w:r>
              <w:rPr>
                <w:rFonts w:ascii="Times New Roman"/>
                <w:b w:val="false"/>
                <w:i w:val="false"/>
                <w:color w:val="000000"/>
                <w:sz w:val="20"/>
              </w:rPr>
              <w:t>
</w:t>
            </w:r>
            <w:r>
              <w:rPr>
                <w:rFonts w:ascii="Times New Roman"/>
                <w:b w:val="false"/>
                <w:i w:val="false"/>
                <w:color w:val="000000"/>
                <w:sz w:val="20"/>
              </w:rPr>
              <w:t>2.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Бұйымды ылғалды-термиялық өңдеу және қалыптау</w:t>
            </w:r>
          </w:p>
          <w:p>
            <w:pPr>
              <w:spacing w:after="20"/>
              <w:ind w:left="20"/>
              <w:jc w:val="both"/>
            </w:pPr>
            <w:r>
              <w:rPr>
                <w:rFonts w:ascii="Times New Roman"/>
                <w:b w:val="false"/>
                <w:i w:val="false"/>
                <w:color w:val="000000"/>
                <w:sz w:val="20"/>
              </w:rPr>
              <w:t>
4.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6104490000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өзге де тоқыма материалдарынан жасалған, әйелдерге немесе қыздарға арналған трикотаж көйлектер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өзге де тоқыма материалдарынан жасалған, әйелдерге немесе қыздарға арналған трикотаж көйлектер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5" w:id="1011"/>
          <w:p>
            <w:pPr>
              <w:spacing w:after="20"/>
              <w:ind w:left="20"/>
              <w:jc w:val="both"/>
            </w:pPr>
            <w:r>
              <w:rPr>
                <w:rFonts w:ascii="Times New Roman"/>
                <w:b w:val="false"/>
                <w:i w:val="false"/>
                <w:color w:val="000000"/>
                <w:sz w:val="20"/>
              </w:rPr>
              <w:t>
1. Маталарды, астар материалдарын және фурнитураны қабылдау</w:t>
            </w:r>
          </w:p>
          <w:bookmarkEnd w:id="1011"/>
          <w:p>
            <w:pPr>
              <w:spacing w:after="20"/>
              <w:ind w:left="20"/>
              <w:jc w:val="both"/>
            </w:pPr>
            <w:r>
              <w:rPr>
                <w:rFonts w:ascii="Times New Roman"/>
                <w:b w:val="false"/>
                <w:i w:val="false"/>
                <w:color w:val="000000"/>
                <w:sz w:val="20"/>
              </w:rPr>
              <w:t>
</w:t>
            </w:r>
            <w:r>
              <w:rPr>
                <w:rFonts w:ascii="Times New Roman"/>
                <w:b w:val="false"/>
                <w:i w:val="false"/>
                <w:color w:val="000000"/>
                <w:sz w:val="20"/>
              </w:rPr>
              <w:t>2. Келіп түскен материалдарды сұрыптау және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Матаны пішуге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Үлгілер мен технологиялық құжаттаманы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Тәжірибелік үлгіні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Үлгілерді бекіту және модельді өндіріске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Жиынтықтауыштар мен фурнитураларды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Бұйымды бастапқы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Бұйымды ылғалды-термиялық өңдеу және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Таңбалау және қаптау</w:t>
            </w:r>
          </w:p>
          <w:p>
            <w:pPr>
              <w:spacing w:after="20"/>
              <w:ind w:left="20"/>
              <w:jc w:val="both"/>
            </w:pPr>
            <w:r>
              <w:rPr>
                <w:rFonts w:ascii="Times New Roman"/>
                <w:b w:val="false"/>
                <w:i w:val="false"/>
                <w:color w:val="000000"/>
                <w:sz w:val="20"/>
              </w:rPr>
              <w:t>
14.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8" w:id="1012"/>
          <w:p>
            <w:pPr>
              <w:spacing w:after="20"/>
              <w:ind w:left="20"/>
              <w:jc w:val="both"/>
            </w:pPr>
            <w:r>
              <w:rPr>
                <w:rFonts w:ascii="Times New Roman"/>
                <w:b w:val="false"/>
                <w:i w:val="false"/>
                <w:color w:val="000000"/>
                <w:sz w:val="20"/>
              </w:rPr>
              <w:t>
1. Пішу</w:t>
            </w:r>
          </w:p>
          <w:bookmarkEnd w:id="1012"/>
          <w:p>
            <w:pPr>
              <w:spacing w:after="20"/>
              <w:ind w:left="20"/>
              <w:jc w:val="both"/>
            </w:pPr>
            <w:r>
              <w:rPr>
                <w:rFonts w:ascii="Times New Roman"/>
                <w:b w:val="false"/>
                <w:i w:val="false"/>
                <w:color w:val="000000"/>
                <w:sz w:val="20"/>
              </w:rPr>
              <w:t>
</w:t>
            </w:r>
            <w:r>
              <w:rPr>
                <w:rFonts w:ascii="Times New Roman"/>
                <w:b w:val="false"/>
                <w:i w:val="false"/>
                <w:color w:val="000000"/>
                <w:sz w:val="20"/>
              </w:rPr>
              <w:t>2.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Бұйымды ылғалды-термиялық өңдеу және қалыптау</w:t>
            </w:r>
          </w:p>
          <w:p>
            <w:pPr>
              <w:spacing w:after="20"/>
              <w:ind w:left="20"/>
              <w:jc w:val="both"/>
            </w:pPr>
            <w:r>
              <w:rPr>
                <w:rFonts w:ascii="Times New Roman"/>
                <w:b w:val="false"/>
                <w:i w:val="false"/>
                <w:color w:val="000000"/>
                <w:sz w:val="20"/>
              </w:rPr>
              <w:t>
4.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6104510000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жүннен немесе жануарлардың биязы жүнінен тоқылған, әйелдерге немесе қыздарға арналған трикотаж белдемшелер мен белдемшелер-шалбарлар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жүннен немесе жануарлардың биязы жүнінен тоқылған, әйелдерге немесе қыздарға арналған трикотаж белдемшелер мен белдемшелер-шалбарлар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1" w:id="1013"/>
          <w:p>
            <w:pPr>
              <w:spacing w:after="20"/>
              <w:ind w:left="20"/>
              <w:jc w:val="both"/>
            </w:pPr>
            <w:r>
              <w:rPr>
                <w:rFonts w:ascii="Times New Roman"/>
                <w:b w:val="false"/>
                <w:i w:val="false"/>
                <w:color w:val="000000"/>
                <w:sz w:val="20"/>
              </w:rPr>
              <w:t>
1. Маталарды, астар материалдарын және фурнитураны қабылдау</w:t>
            </w:r>
          </w:p>
          <w:bookmarkEnd w:id="1013"/>
          <w:p>
            <w:pPr>
              <w:spacing w:after="20"/>
              <w:ind w:left="20"/>
              <w:jc w:val="both"/>
            </w:pPr>
            <w:r>
              <w:rPr>
                <w:rFonts w:ascii="Times New Roman"/>
                <w:b w:val="false"/>
                <w:i w:val="false"/>
                <w:color w:val="000000"/>
                <w:sz w:val="20"/>
              </w:rPr>
              <w:t>
</w:t>
            </w:r>
            <w:r>
              <w:rPr>
                <w:rFonts w:ascii="Times New Roman"/>
                <w:b w:val="false"/>
                <w:i w:val="false"/>
                <w:color w:val="000000"/>
                <w:sz w:val="20"/>
              </w:rPr>
              <w:t>2. Келіп түскен материалдарды сұрыптау және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Матаны пішуге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Үлгілер мен технологиялық құжаттаманы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Тәжірибелік үлгіні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Үлгілерді бекіту және модельді өндіріске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Жиынтықтауыштар мен фурнитураларды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Бұйымды бастапқы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Бұйымды ылғалды-термиялық өңдеу және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Таңбалау және қаптау</w:t>
            </w:r>
          </w:p>
          <w:p>
            <w:pPr>
              <w:spacing w:after="20"/>
              <w:ind w:left="20"/>
              <w:jc w:val="both"/>
            </w:pPr>
            <w:r>
              <w:rPr>
                <w:rFonts w:ascii="Times New Roman"/>
                <w:b w:val="false"/>
                <w:i w:val="false"/>
                <w:color w:val="000000"/>
                <w:sz w:val="20"/>
              </w:rPr>
              <w:t>
14.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4" w:id="1014"/>
          <w:p>
            <w:pPr>
              <w:spacing w:after="20"/>
              <w:ind w:left="20"/>
              <w:jc w:val="both"/>
            </w:pPr>
            <w:r>
              <w:rPr>
                <w:rFonts w:ascii="Times New Roman"/>
                <w:b w:val="false"/>
                <w:i w:val="false"/>
                <w:color w:val="000000"/>
                <w:sz w:val="20"/>
              </w:rPr>
              <w:t>
1. Пішу</w:t>
            </w:r>
          </w:p>
          <w:bookmarkEnd w:id="1014"/>
          <w:p>
            <w:pPr>
              <w:spacing w:after="20"/>
              <w:ind w:left="20"/>
              <w:jc w:val="both"/>
            </w:pPr>
            <w:r>
              <w:rPr>
                <w:rFonts w:ascii="Times New Roman"/>
                <w:b w:val="false"/>
                <w:i w:val="false"/>
                <w:color w:val="000000"/>
                <w:sz w:val="20"/>
              </w:rPr>
              <w:t>
</w:t>
            </w:r>
            <w:r>
              <w:rPr>
                <w:rFonts w:ascii="Times New Roman"/>
                <w:b w:val="false"/>
                <w:i w:val="false"/>
                <w:color w:val="000000"/>
                <w:sz w:val="20"/>
              </w:rPr>
              <w:t>2.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Бұйымды ылғалды-термиялық өңдеу және қалыптау</w:t>
            </w:r>
          </w:p>
          <w:p>
            <w:pPr>
              <w:spacing w:after="20"/>
              <w:ind w:left="20"/>
              <w:jc w:val="both"/>
            </w:pPr>
            <w:r>
              <w:rPr>
                <w:rFonts w:ascii="Times New Roman"/>
                <w:b w:val="false"/>
                <w:i w:val="false"/>
                <w:color w:val="000000"/>
                <w:sz w:val="20"/>
              </w:rPr>
              <w:t>
4.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6104520000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қыздарға арналған мақта-мата иірімжіптен, машинамен немесе қолдан тоқылған трикотаж белдемшелер мен белдемше-шалбарлар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қыздарға арналған мақта-мата иірімжіптен, машинамен немесе қолдан тоқылған трикотаж белдемшелер мен белдемше-шалбарлар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7" w:id="1015"/>
          <w:p>
            <w:pPr>
              <w:spacing w:after="20"/>
              <w:ind w:left="20"/>
              <w:jc w:val="both"/>
            </w:pPr>
            <w:r>
              <w:rPr>
                <w:rFonts w:ascii="Times New Roman"/>
                <w:b w:val="false"/>
                <w:i w:val="false"/>
                <w:color w:val="000000"/>
                <w:sz w:val="20"/>
              </w:rPr>
              <w:t>
1. Маталарды, астар материалдарын және фурнитураны қабылдау</w:t>
            </w:r>
          </w:p>
          <w:bookmarkEnd w:id="1015"/>
          <w:p>
            <w:pPr>
              <w:spacing w:after="20"/>
              <w:ind w:left="20"/>
              <w:jc w:val="both"/>
            </w:pPr>
            <w:r>
              <w:rPr>
                <w:rFonts w:ascii="Times New Roman"/>
                <w:b w:val="false"/>
                <w:i w:val="false"/>
                <w:color w:val="000000"/>
                <w:sz w:val="20"/>
              </w:rPr>
              <w:t>
</w:t>
            </w:r>
            <w:r>
              <w:rPr>
                <w:rFonts w:ascii="Times New Roman"/>
                <w:b w:val="false"/>
                <w:i w:val="false"/>
                <w:color w:val="000000"/>
                <w:sz w:val="20"/>
              </w:rPr>
              <w:t>2. Келіп түскен материалдарды сұрыптау және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Матаны пішуге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Үлгілер мен технологиялық құжаттаманы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Тәжірибелік үлгіні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Үлгілерді бекіту және модельді өндіріске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Жиынтықтауыштар мен фурнитураларды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Бұйымды бастапқы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Бұйымды ылғалды-термиялық өңдеу және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Таңбалау және қаптау</w:t>
            </w:r>
          </w:p>
          <w:p>
            <w:pPr>
              <w:spacing w:after="20"/>
              <w:ind w:left="20"/>
              <w:jc w:val="both"/>
            </w:pPr>
            <w:r>
              <w:rPr>
                <w:rFonts w:ascii="Times New Roman"/>
                <w:b w:val="false"/>
                <w:i w:val="false"/>
                <w:color w:val="000000"/>
                <w:sz w:val="20"/>
              </w:rPr>
              <w:t>
14.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0" w:id="1016"/>
          <w:p>
            <w:pPr>
              <w:spacing w:after="20"/>
              <w:ind w:left="20"/>
              <w:jc w:val="both"/>
            </w:pPr>
            <w:r>
              <w:rPr>
                <w:rFonts w:ascii="Times New Roman"/>
                <w:b w:val="false"/>
                <w:i w:val="false"/>
                <w:color w:val="000000"/>
                <w:sz w:val="20"/>
              </w:rPr>
              <w:t>
1. Пішу</w:t>
            </w:r>
          </w:p>
          <w:bookmarkEnd w:id="1016"/>
          <w:p>
            <w:pPr>
              <w:spacing w:after="20"/>
              <w:ind w:left="20"/>
              <w:jc w:val="both"/>
            </w:pPr>
            <w:r>
              <w:rPr>
                <w:rFonts w:ascii="Times New Roman"/>
                <w:b w:val="false"/>
                <w:i w:val="false"/>
                <w:color w:val="000000"/>
                <w:sz w:val="20"/>
              </w:rPr>
              <w:t>
</w:t>
            </w:r>
            <w:r>
              <w:rPr>
                <w:rFonts w:ascii="Times New Roman"/>
                <w:b w:val="false"/>
                <w:i w:val="false"/>
                <w:color w:val="000000"/>
                <w:sz w:val="20"/>
              </w:rPr>
              <w:t>2.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Бұйымды ылғалды-термиялық өңдеу және қалыптау</w:t>
            </w:r>
          </w:p>
          <w:p>
            <w:pPr>
              <w:spacing w:after="20"/>
              <w:ind w:left="20"/>
              <w:jc w:val="both"/>
            </w:pPr>
            <w:r>
              <w:rPr>
                <w:rFonts w:ascii="Times New Roman"/>
                <w:b w:val="false"/>
                <w:i w:val="false"/>
                <w:color w:val="000000"/>
                <w:sz w:val="20"/>
              </w:rPr>
              <w:t>
4.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6104590000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өзге де тоқыма материалдарынан трикотаж, әйелдер немесе қыздарға арналған белдемшелер мен белдемшелер-шалбарлар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өзге де тоқыма материалдарынан трикотаж, әйелдер немесе қыздарға арналған белдемшелер мен белдемшелер-шалбарлар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3" w:id="1017"/>
          <w:p>
            <w:pPr>
              <w:spacing w:after="20"/>
              <w:ind w:left="20"/>
              <w:jc w:val="both"/>
            </w:pPr>
            <w:r>
              <w:rPr>
                <w:rFonts w:ascii="Times New Roman"/>
                <w:b w:val="false"/>
                <w:i w:val="false"/>
                <w:color w:val="000000"/>
                <w:sz w:val="20"/>
              </w:rPr>
              <w:t>
1. Маталарды, астар материалдарын және фурнитураны қабылдау</w:t>
            </w:r>
          </w:p>
          <w:bookmarkEnd w:id="1017"/>
          <w:p>
            <w:pPr>
              <w:spacing w:after="20"/>
              <w:ind w:left="20"/>
              <w:jc w:val="both"/>
            </w:pPr>
            <w:r>
              <w:rPr>
                <w:rFonts w:ascii="Times New Roman"/>
                <w:b w:val="false"/>
                <w:i w:val="false"/>
                <w:color w:val="000000"/>
                <w:sz w:val="20"/>
              </w:rPr>
              <w:t>
</w:t>
            </w:r>
            <w:r>
              <w:rPr>
                <w:rFonts w:ascii="Times New Roman"/>
                <w:b w:val="false"/>
                <w:i w:val="false"/>
                <w:color w:val="000000"/>
                <w:sz w:val="20"/>
              </w:rPr>
              <w:t>2. Келіп түскен материалдарды сұрыптау және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Матаны пішуге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Үлгілер мен технологиялық құжаттаманы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Тәжірибелік үлгіні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Үлгілерді бекіту және модельді өндіріске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Жиынтықтауыштар мен фурнитураларды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Бұйымды бастапқы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Бұйымды ылғалды-термиялық өңдеу және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Таңбалау және қаптау</w:t>
            </w:r>
          </w:p>
          <w:p>
            <w:pPr>
              <w:spacing w:after="20"/>
              <w:ind w:left="20"/>
              <w:jc w:val="both"/>
            </w:pPr>
            <w:r>
              <w:rPr>
                <w:rFonts w:ascii="Times New Roman"/>
                <w:b w:val="false"/>
                <w:i w:val="false"/>
                <w:color w:val="000000"/>
                <w:sz w:val="20"/>
              </w:rPr>
              <w:t>
14.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6" w:id="1018"/>
          <w:p>
            <w:pPr>
              <w:spacing w:after="20"/>
              <w:ind w:left="20"/>
              <w:jc w:val="both"/>
            </w:pPr>
            <w:r>
              <w:rPr>
                <w:rFonts w:ascii="Times New Roman"/>
                <w:b w:val="false"/>
                <w:i w:val="false"/>
                <w:color w:val="000000"/>
                <w:sz w:val="20"/>
              </w:rPr>
              <w:t>
1. Пішу</w:t>
            </w:r>
          </w:p>
          <w:bookmarkEnd w:id="1018"/>
          <w:p>
            <w:pPr>
              <w:spacing w:after="20"/>
              <w:ind w:left="20"/>
              <w:jc w:val="both"/>
            </w:pPr>
            <w:r>
              <w:rPr>
                <w:rFonts w:ascii="Times New Roman"/>
                <w:b w:val="false"/>
                <w:i w:val="false"/>
                <w:color w:val="000000"/>
                <w:sz w:val="20"/>
              </w:rPr>
              <w:t>
</w:t>
            </w:r>
            <w:r>
              <w:rPr>
                <w:rFonts w:ascii="Times New Roman"/>
                <w:b w:val="false"/>
                <w:i w:val="false"/>
                <w:color w:val="000000"/>
                <w:sz w:val="20"/>
              </w:rPr>
              <w:t>2.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Бұйымды ылғалды-термиялық өңдеу және қалыптау</w:t>
            </w:r>
          </w:p>
          <w:p>
            <w:pPr>
              <w:spacing w:after="20"/>
              <w:ind w:left="20"/>
              <w:jc w:val="both"/>
            </w:pPr>
            <w:r>
              <w:rPr>
                <w:rFonts w:ascii="Times New Roman"/>
                <w:b w:val="false"/>
                <w:i w:val="false"/>
                <w:color w:val="000000"/>
                <w:sz w:val="20"/>
              </w:rPr>
              <w:t>
4.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6104620000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қыздарға арналған мақта-мата иірімжіптен тігілген шалбарлар, кеудешелері мен белдіктері бар комбинезондар, бриджилер мен шорттар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қыздарға арналған мақта-мата иірімжіптен тігілген шалбарлар, кеудешелері мен белдіктері бар комбинезондар, бриджилер мен шорттар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9" w:id="1019"/>
          <w:p>
            <w:pPr>
              <w:spacing w:after="20"/>
              <w:ind w:left="20"/>
              <w:jc w:val="both"/>
            </w:pPr>
            <w:r>
              <w:rPr>
                <w:rFonts w:ascii="Times New Roman"/>
                <w:b w:val="false"/>
                <w:i w:val="false"/>
                <w:color w:val="000000"/>
                <w:sz w:val="20"/>
              </w:rPr>
              <w:t>
1. Маталарды, астар материалдарын және фурнитураны қабылдау</w:t>
            </w:r>
          </w:p>
          <w:bookmarkEnd w:id="1019"/>
          <w:p>
            <w:pPr>
              <w:spacing w:after="20"/>
              <w:ind w:left="20"/>
              <w:jc w:val="both"/>
            </w:pPr>
            <w:r>
              <w:rPr>
                <w:rFonts w:ascii="Times New Roman"/>
                <w:b w:val="false"/>
                <w:i w:val="false"/>
                <w:color w:val="000000"/>
                <w:sz w:val="20"/>
              </w:rPr>
              <w:t>
</w:t>
            </w:r>
            <w:r>
              <w:rPr>
                <w:rFonts w:ascii="Times New Roman"/>
                <w:b w:val="false"/>
                <w:i w:val="false"/>
                <w:color w:val="000000"/>
                <w:sz w:val="20"/>
              </w:rPr>
              <w:t>2. Келіп түскен материалдарды сұрыптау және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Матаны пішуге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Үлгілер мен технологиялық құжаттаманы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Тәжірибелік үлгіні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Үлгілерді бекіту және модельді өндіріске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Жиынтықтауыштар мен фурнитураларды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Бұйымды бастапқы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Бұйымды ылғалды-термиялық өңдеу және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Таңбалау және қаптау</w:t>
            </w:r>
          </w:p>
          <w:p>
            <w:pPr>
              <w:spacing w:after="20"/>
              <w:ind w:left="20"/>
              <w:jc w:val="both"/>
            </w:pPr>
            <w:r>
              <w:rPr>
                <w:rFonts w:ascii="Times New Roman"/>
                <w:b w:val="false"/>
                <w:i w:val="false"/>
                <w:color w:val="000000"/>
                <w:sz w:val="20"/>
              </w:rPr>
              <w:t>
14.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2" w:id="1020"/>
          <w:p>
            <w:pPr>
              <w:spacing w:after="20"/>
              <w:ind w:left="20"/>
              <w:jc w:val="both"/>
            </w:pPr>
            <w:r>
              <w:rPr>
                <w:rFonts w:ascii="Times New Roman"/>
                <w:b w:val="false"/>
                <w:i w:val="false"/>
                <w:color w:val="000000"/>
                <w:sz w:val="20"/>
              </w:rPr>
              <w:t>
1. Пішу</w:t>
            </w:r>
          </w:p>
          <w:bookmarkEnd w:id="1020"/>
          <w:p>
            <w:pPr>
              <w:spacing w:after="20"/>
              <w:ind w:left="20"/>
              <w:jc w:val="both"/>
            </w:pPr>
            <w:r>
              <w:rPr>
                <w:rFonts w:ascii="Times New Roman"/>
                <w:b w:val="false"/>
                <w:i w:val="false"/>
                <w:color w:val="000000"/>
                <w:sz w:val="20"/>
              </w:rPr>
              <w:t>
</w:t>
            </w:r>
            <w:r>
              <w:rPr>
                <w:rFonts w:ascii="Times New Roman"/>
                <w:b w:val="false"/>
                <w:i w:val="false"/>
                <w:color w:val="000000"/>
                <w:sz w:val="20"/>
              </w:rPr>
              <w:t>2.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Бұйымды ылғалды-термиялық өңдеу және қалыптау</w:t>
            </w:r>
          </w:p>
          <w:p>
            <w:pPr>
              <w:spacing w:after="20"/>
              <w:ind w:left="20"/>
              <w:jc w:val="both"/>
            </w:pPr>
            <w:r>
              <w:rPr>
                <w:rFonts w:ascii="Times New Roman"/>
                <w:b w:val="false"/>
                <w:i w:val="false"/>
                <w:color w:val="000000"/>
                <w:sz w:val="20"/>
              </w:rPr>
              <w:t>
4.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6104630000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қыздарға арналған синтетикалық жіптерден тігілген шалбарлар, кеудешелері мен белдіктері бар комбинезондар, бриджилер мен шорттар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қыздарға арналған синтетикалық жіптерден тігілген шалбарлар, кеудешелері мен белдіктері бар комбинезондар, бриджилер мен шорттар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5" w:id="1021"/>
          <w:p>
            <w:pPr>
              <w:spacing w:after="20"/>
              <w:ind w:left="20"/>
              <w:jc w:val="both"/>
            </w:pPr>
            <w:r>
              <w:rPr>
                <w:rFonts w:ascii="Times New Roman"/>
                <w:b w:val="false"/>
                <w:i w:val="false"/>
                <w:color w:val="000000"/>
                <w:sz w:val="20"/>
              </w:rPr>
              <w:t>
1. Маталарды, астар материалдарын және фурнитураны қабылдау</w:t>
            </w:r>
          </w:p>
          <w:bookmarkEnd w:id="1021"/>
          <w:p>
            <w:pPr>
              <w:spacing w:after="20"/>
              <w:ind w:left="20"/>
              <w:jc w:val="both"/>
            </w:pPr>
            <w:r>
              <w:rPr>
                <w:rFonts w:ascii="Times New Roman"/>
                <w:b w:val="false"/>
                <w:i w:val="false"/>
                <w:color w:val="000000"/>
                <w:sz w:val="20"/>
              </w:rPr>
              <w:t>
</w:t>
            </w:r>
            <w:r>
              <w:rPr>
                <w:rFonts w:ascii="Times New Roman"/>
                <w:b w:val="false"/>
                <w:i w:val="false"/>
                <w:color w:val="000000"/>
                <w:sz w:val="20"/>
              </w:rPr>
              <w:t>2. Келіп түскен материалдарды сұрыптау және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Матаны пішуге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Үлгілер мен технологиялық құжаттаманы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Тәжірибелік үлгіні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Үлгілерді бекіту және модельді өндіріске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Жиынтықтауыштар мен фурнитураларды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Бұйымды бастапқы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Бұйымды ылғалды-термиялық өңдеу және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Таңбалау және қаптау</w:t>
            </w:r>
          </w:p>
          <w:p>
            <w:pPr>
              <w:spacing w:after="20"/>
              <w:ind w:left="20"/>
              <w:jc w:val="both"/>
            </w:pPr>
            <w:r>
              <w:rPr>
                <w:rFonts w:ascii="Times New Roman"/>
                <w:b w:val="false"/>
                <w:i w:val="false"/>
                <w:color w:val="000000"/>
                <w:sz w:val="20"/>
              </w:rPr>
              <w:t>
14.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8" w:id="1022"/>
          <w:p>
            <w:pPr>
              <w:spacing w:after="20"/>
              <w:ind w:left="20"/>
              <w:jc w:val="both"/>
            </w:pPr>
            <w:r>
              <w:rPr>
                <w:rFonts w:ascii="Times New Roman"/>
                <w:b w:val="false"/>
                <w:i w:val="false"/>
                <w:color w:val="000000"/>
                <w:sz w:val="20"/>
              </w:rPr>
              <w:t>
1. Пішу</w:t>
            </w:r>
          </w:p>
          <w:bookmarkEnd w:id="1022"/>
          <w:p>
            <w:pPr>
              <w:spacing w:after="20"/>
              <w:ind w:left="20"/>
              <w:jc w:val="both"/>
            </w:pPr>
            <w:r>
              <w:rPr>
                <w:rFonts w:ascii="Times New Roman"/>
                <w:b w:val="false"/>
                <w:i w:val="false"/>
                <w:color w:val="000000"/>
                <w:sz w:val="20"/>
              </w:rPr>
              <w:t>
</w:t>
            </w:r>
            <w:r>
              <w:rPr>
                <w:rFonts w:ascii="Times New Roman"/>
                <w:b w:val="false"/>
                <w:i w:val="false"/>
                <w:color w:val="000000"/>
                <w:sz w:val="20"/>
              </w:rPr>
              <w:t>2.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Бұйымды ылғалды-термиялық өңдеу және қалыптау</w:t>
            </w:r>
          </w:p>
          <w:p>
            <w:pPr>
              <w:spacing w:after="20"/>
              <w:ind w:left="20"/>
              <w:jc w:val="both"/>
            </w:pPr>
            <w:r>
              <w:rPr>
                <w:rFonts w:ascii="Times New Roman"/>
                <w:b w:val="false"/>
                <w:i w:val="false"/>
                <w:color w:val="000000"/>
                <w:sz w:val="20"/>
              </w:rPr>
              <w:t>
4.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6104690001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қыздарға арналған шалбарлар, кеудешелері мен белдіктері бар комбинезондар, басқа тоқыма материалдарынан жасалған бриджилер мен шорттар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қыздарға арналған шалбарлар, кеудешелері мен белдіктері бар комбинезондар, басқа тоқыма материалдарынан жасалған бриджилер мен шорттар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1" w:id="1023"/>
          <w:p>
            <w:pPr>
              <w:spacing w:after="20"/>
              <w:ind w:left="20"/>
              <w:jc w:val="both"/>
            </w:pPr>
            <w:r>
              <w:rPr>
                <w:rFonts w:ascii="Times New Roman"/>
                <w:b w:val="false"/>
                <w:i w:val="false"/>
                <w:color w:val="000000"/>
                <w:sz w:val="20"/>
              </w:rPr>
              <w:t>
1. Маталарды, астар материалдарын және фурнитураны қабылдау</w:t>
            </w:r>
          </w:p>
          <w:bookmarkEnd w:id="1023"/>
          <w:p>
            <w:pPr>
              <w:spacing w:after="20"/>
              <w:ind w:left="20"/>
              <w:jc w:val="both"/>
            </w:pPr>
            <w:r>
              <w:rPr>
                <w:rFonts w:ascii="Times New Roman"/>
                <w:b w:val="false"/>
                <w:i w:val="false"/>
                <w:color w:val="000000"/>
                <w:sz w:val="20"/>
              </w:rPr>
              <w:t>
</w:t>
            </w:r>
            <w:r>
              <w:rPr>
                <w:rFonts w:ascii="Times New Roman"/>
                <w:b w:val="false"/>
                <w:i w:val="false"/>
                <w:color w:val="000000"/>
                <w:sz w:val="20"/>
              </w:rPr>
              <w:t>2. Келіп түскен материалдарды сұрыптау және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Матаны пішуге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Үлгілер мен технологиялық құжаттаманы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Тәжірибелік үлгіні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Үлгілерді бекіту және модельді өндіріске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Жиынтықтауыштар мен фурнитураларды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Бұйымды бастапқы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Бұйымды ылғалды-термиялық өңдеу және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Таңбалау және қаптау</w:t>
            </w:r>
          </w:p>
          <w:p>
            <w:pPr>
              <w:spacing w:after="20"/>
              <w:ind w:left="20"/>
              <w:jc w:val="both"/>
            </w:pPr>
            <w:r>
              <w:rPr>
                <w:rFonts w:ascii="Times New Roman"/>
                <w:b w:val="false"/>
                <w:i w:val="false"/>
                <w:color w:val="000000"/>
                <w:sz w:val="20"/>
              </w:rPr>
              <w:t>
14.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4" w:id="1024"/>
          <w:p>
            <w:pPr>
              <w:spacing w:after="20"/>
              <w:ind w:left="20"/>
              <w:jc w:val="both"/>
            </w:pPr>
            <w:r>
              <w:rPr>
                <w:rFonts w:ascii="Times New Roman"/>
                <w:b w:val="false"/>
                <w:i w:val="false"/>
                <w:color w:val="000000"/>
                <w:sz w:val="20"/>
              </w:rPr>
              <w:t>
1. Пішу</w:t>
            </w:r>
          </w:p>
          <w:bookmarkEnd w:id="1024"/>
          <w:p>
            <w:pPr>
              <w:spacing w:after="20"/>
              <w:ind w:left="20"/>
              <w:jc w:val="both"/>
            </w:pPr>
            <w:r>
              <w:rPr>
                <w:rFonts w:ascii="Times New Roman"/>
                <w:b w:val="false"/>
                <w:i w:val="false"/>
                <w:color w:val="000000"/>
                <w:sz w:val="20"/>
              </w:rPr>
              <w:t>
</w:t>
            </w:r>
            <w:r>
              <w:rPr>
                <w:rFonts w:ascii="Times New Roman"/>
                <w:b w:val="false"/>
                <w:i w:val="false"/>
                <w:color w:val="000000"/>
                <w:sz w:val="20"/>
              </w:rPr>
              <w:t>2.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Бұйымды ылғалды-термиялық өңдеу және қалыптау</w:t>
            </w:r>
          </w:p>
          <w:p>
            <w:pPr>
              <w:spacing w:after="20"/>
              <w:ind w:left="20"/>
              <w:jc w:val="both"/>
            </w:pPr>
            <w:r>
              <w:rPr>
                <w:rFonts w:ascii="Times New Roman"/>
                <w:b w:val="false"/>
                <w:i w:val="false"/>
                <w:color w:val="000000"/>
                <w:sz w:val="20"/>
              </w:rPr>
              <w:t>
4.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6104690002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Шалбарлар, кеудешелері мен белдіктері бар комбинезондар, басқа тоқыма материалдарынан жасалған бриджилер мен шорттар, әйелдерге немесе қыздарға арналған жасанды жіптерден жасалған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Шалбарлар, кеудешелері мен белдіктері бар комбинезондар, басқа тоқыма материалдарынан жасалған бриджилер мен шорттар, әйелдерге немесе қыздарға арналған жасанды жіптерден жасалған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7" w:id="1025"/>
          <w:p>
            <w:pPr>
              <w:spacing w:after="20"/>
              <w:ind w:left="20"/>
              <w:jc w:val="both"/>
            </w:pPr>
            <w:r>
              <w:rPr>
                <w:rFonts w:ascii="Times New Roman"/>
                <w:b w:val="false"/>
                <w:i w:val="false"/>
                <w:color w:val="000000"/>
                <w:sz w:val="20"/>
              </w:rPr>
              <w:t>
1. Маталарды, астар материалдарын және фурнитураны қабылдау</w:t>
            </w:r>
          </w:p>
          <w:bookmarkEnd w:id="1025"/>
          <w:p>
            <w:pPr>
              <w:spacing w:after="20"/>
              <w:ind w:left="20"/>
              <w:jc w:val="both"/>
            </w:pPr>
            <w:r>
              <w:rPr>
                <w:rFonts w:ascii="Times New Roman"/>
                <w:b w:val="false"/>
                <w:i w:val="false"/>
                <w:color w:val="000000"/>
                <w:sz w:val="20"/>
              </w:rPr>
              <w:t>
</w:t>
            </w:r>
            <w:r>
              <w:rPr>
                <w:rFonts w:ascii="Times New Roman"/>
                <w:b w:val="false"/>
                <w:i w:val="false"/>
                <w:color w:val="000000"/>
                <w:sz w:val="20"/>
              </w:rPr>
              <w:t>2. Келіп түскен материалдарды сұрыптау және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Матаны пішуге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Үлгілер мен технологиялық құжаттаманы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Тәжірибелік үлгіні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Үлгілерді бекіту және модельді өндіріске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Жиынтықтауыштар мен фурнитураларды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Бұйымды бастапқы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Бұйымды ылғалды-термиялық өңдеу және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Таңбалау және қаптау</w:t>
            </w:r>
          </w:p>
          <w:p>
            <w:pPr>
              <w:spacing w:after="20"/>
              <w:ind w:left="20"/>
              <w:jc w:val="both"/>
            </w:pPr>
            <w:r>
              <w:rPr>
                <w:rFonts w:ascii="Times New Roman"/>
                <w:b w:val="false"/>
                <w:i w:val="false"/>
                <w:color w:val="000000"/>
                <w:sz w:val="20"/>
              </w:rPr>
              <w:t>
14.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0" w:id="1026"/>
          <w:p>
            <w:pPr>
              <w:spacing w:after="20"/>
              <w:ind w:left="20"/>
              <w:jc w:val="both"/>
            </w:pPr>
            <w:r>
              <w:rPr>
                <w:rFonts w:ascii="Times New Roman"/>
                <w:b w:val="false"/>
                <w:i w:val="false"/>
                <w:color w:val="000000"/>
                <w:sz w:val="20"/>
              </w:rPr>
              <w:t>
1. Пішу</w:t>
            </w:r>
          </w:p>
          <w:bookmarkEnd w:id="1026"/>
          <w:p>
            <w:pPr>
              <w:spacing w:after="20"/>
              <w:ind w:left="20"/>
              <w:jc w:val="both"/>
            </w:pPr>
            <w:r>
              <w:rPr>
                <w:rFonts w:ascii="Times New Roman"/>
                <w:b w:val="false"/>
                <w:i w:val="false"/>
                <w:color w:val="000000"/>
                <w:sz w:val="20"/>
              </w:rPr>
              <w:t>
</w:t>
            </w:r>
            <w:r>
              <w:rPr>
                <w:rFonts w:ascii="Times New Roman"/>
                <w:b w:val="false"/>
                <w:i w:val="false"/>
                <w:color w:val="000000"/>
                <w:sz w:val="20"/>
              </w:rPr>
              <w:t>2.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Бұйымды ылғалды-термиялық өңдеу және қалыптау</w:t>
            </w:r>
          </w:p>
          <w:p>
            <w:pPr>
              <w:spacing w:after="20"/>
              <w:ind w:left="20"/>
              <w:jc w:val="both"/>
            </w:pPr>
            <w:r>
              <w:rPr>
                <w:rFonts w:ascii="Times New Roman"/>
                <w:b w:val="false"/>
                <w:i w:val="false"/>
                <w:color w:val="000000"/>
                <w:sz w:val="20"/>
              </w:rPr>
              <w:t>
4.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6104690009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қыздарға арналған өзге де тоқыма материалдарынан тігілген өзге де шалбарлар, кеудешелері мен баулары бар комбинезондар, бриджилер мен шорттар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Трикотаж, әйелдер немесе қыздарға арналған синтетикалық жіптерден тігілген костюмдер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3" w:id="1027"/>
          <w:p>
            <w:pPr>
              <w:spacing w:after="20"/>
              <w:ind w:left="20"/>
              <w:jc w:val="both"/>
            </w:pPr>
            <w:r>
              <w:rPr>
                <w:rFonts w:ascii="Times New Roman"/>
                <w:b w:val="false"/>
                <w:i w:val="false"/>
                <w:color w:val="000000"/>
                <w:sz w:val="20"/>
              </w:rPr>
              <w:t>
1. Маталарды, астар материалдарын және фурнитураны қабылдау</w:t>
            </w:r>
          </w:p>
          <w:bookmarkEnd w:id="1027"/>
          <w:p>
            <w:pPr>
              <w:spacing w:after="20"/>
              <w:ind w:left="20"/>
              <w:jc w:val="both"/>
            </w:pPr>
            <w:r>
              <w:rPr>
                <w:rFonts w:ascii="Times New Roman"/>
                <w:b w:val="false"/>
                <w:i w:val="false"/>
                <w:color w:val="000000"/>
                <w:sz w:val="20"/>
              </w:rPr>
              <w:t>
</w:t>
            </w:r>
            <w:r>
              <w:rPr>
                <w:rFonts w:ascii="Times New Roman"/>
                <w:b w:val="false"/>
                <w:i w:val="false"/>
                <w:color w:val="000000"/>
                <w:sz w:val="20"/>
              </w:rPr>
              <w:t>2. Келіп түскен материалдарды сұрыптау және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Матаны пішуге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Үлгілер мен технологиялық құжаттаманы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Тәжірибелік үлгіні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Үлгілерді бекіту және модельді өндіріске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Жиынтықтауыштар мен фурнитураларды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Бұйымды бастапқы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Бұйымды ылғалды-термиялық өңдеу және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Таңбалау және қаптау</w:t>
            </w:r>
          </w:p>
          <w:p>
            <w:pPr>
              <w:spacing w:after="20"/>
              <w:ind w:left="20"/>
              <w:jc w:val="both"/>
            </w:pPr>
            <w:r>
              <w:rPr>
                <w:rFonts w:ascii="Times New Roman"/>
                <w:b w:val="false"/>
                <w:i w:val="false"/>
                <w:color w:val="000000"/>
                <w:sz w:val="20"/>
              </w:rPr>
              <w:t>
14.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6" w:id="1028"/>
          <w:p>
            <w:pPr>
              <w:spacing w:after="20"/>
              <w:ind w:left="20"/>
              <w:jc w:val="both"/>
            </w:pPr>
            <w:r>
              <w:rPr>
                <w:rFonts w:ascii="Times New Roman"/>
                <w:b w:val="false"/>
                <w:i w:val="false"/>
                <w:color w:val="000000"/>
                <w:sz w:val="20"/>
              </w:rPr>
              <w:t>
1. Пішу</w:t>
            </w:r>
          </w:p>
          <w:bookmarkEnd w:id="1028"/>
          <w:p>
            <w:pPr>
              <w:spacing w:after="20"/>
              <w:ind w:left="20"/>
              <w:jc w:val="both"/>
            </w:pPr>
            <w:r>
              <w:rPr>
                <w:rFonts w:ascii="Times New Roman"/>
                <w:b w:val="false"/>
                <w:i w:val="false"/>
                <w:color w:val="000000"/>
                <w:sz w:val="20"/>
              </w:rPr>
              <w:t>
</w:t>
            </w:r>
            <w:r>
              <w:rPr>
                <w:rFonts w:ascii="Times New Roman"/>
                <w:b w:val="false"/>
                <w:i w:val="false"/>
                <w:color w:val="000000"/>
                <w:sz w:val="20"/>
              </w:rPr>
              <w:t>2.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Бұйымды ылғалды-термиялық өңдеу және қалыптау</w:t>
            </w:r>
          </w:p>
          <w:p>
            <w:pPr>
              <w:spacing w:after="20"/>
              <w:ind w:left="20"/>
              <w:jc w:val="both"/>
            </w:pPr>
            <w:r>
              <w:rPr>
                <w:rFonts w:ascii="Times New Roman"/>
                <w:b w:val="false"/>
                <w:i w:val="false"/>
                <w:color w:val="000000"/>
                <w:sz w:val="20"/>
              </w:rPr>
              <w:t>
4.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6105100000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иірімжіптен, машинамен немесе қолдан тоқылған ерлерге немесе ұл балаларға арналған трикотаж жейделер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иірімжіптен, машинамен немесе қолдан тоқылған ерлерге немесе ұл балаларға арналған трикотаж жейделер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9" w:id="1029"/>
          <w:p>
            <w:pPr>
              <w:spacing w:after="20"/>
              <w:ind w:left="20"/>
              <w:jc w:val="both"/>
            </w:pPr>
            <w:r>
              <w:rPr>
                <w:rFonts w:ascii="Times New Roman"/>
                <w:b w:val="false"/>
                <w:i w:val="false"/>
                <w:color w:val="000000"/>
                <w:sz w:val="20"/>
              </w:rPr>
              <w:t>
1. Маталарды, астар материалдарын және фурнитураны қабылдау</w:t>
            </w:r>
          </w:p>
          <w:bookmarkEnd w:id="1029"/>
          <w:p>
            <w:pPr>
              <w:spacing w:after="20"/>
              <w:ind w:left="20"/>
              <w:jc w:val="both"/>
            </w:pPr>
            <w:r>
              <w:rPr>
                <w:rFonts w:ascii="Times New Roman"/>
                <w:b w:val="false"/>
                <w:i w:val="false"/>
                <w:color w:val="000000"/>
                <w:sz w:val="20"/>
              </w:rPr>
              <w:t>
</w:t>
            </w:r>
            <w:r>
              <w:rPr>
                <w:rFonts w:ascii="Times New Roman"/>
                <w:b w:val="false"/>
                <w:i w:val="false"/>
                <w:color w:val="000000"/>
                <w:sz w:val="20"/>
              </w:rPr>
              <w:t>2. Келіп түскен материалдарды сұрыптау және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Матаны пішуге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Үлгілер мен технологиялық құжаттаманы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Тәжірибелік үлгіні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Үлгілерді бекіту және модельді өндіріске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Жиынтықтауыштар мен фурнитураларды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Бұйымды бастапқы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Бұйымды ылғалды-термиялық өңдеу және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Таңбалау және қаптау</w:t>
            </w:r>
          </w:p>
          <w:p>
            <w:pPr>
              <w:spacing w:after="20"/>
              <w:ind w:left="20"/>
              <w:jc w:val="both"/>
            </w:pPr>
            <w:r>
              <w:rPr>
                <w:rFonts w:ascii="Times New Roman"/>
                <w:b w:val="false"/>
                <w:i w:val="false"/>
                <w:color w:val="000000"/>
                <w:sz w:val="20"/>
              </w:rPr>
              <w:t>
14.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2" w:id="1030"/>
          <w:p>
            <w:pPr>
              <w:spacing w:after="20"/>
              <w:ind w:left="20"/>
              <w:jc w:val="both"/>
            </w:pPr>
            <w:r>
              <w:rPr>
                <w:rFonts w:ascii="Times New Roman"/>
                <w:b w:val="false"/>
                <w:i w:val="false"/>
                <w:color w:val="000000"/>
                <w:sz w:val="20"/>
              </w:rPr>
              <w:t>
1. Пішу</w:t>
            </w:r>
          </w:p>
          <w:bookmarkEnd w:id="1030"/>
          <w:p>
            <w:pPr>
              <w:spacing w:after="20"/>
              <w:ind w:left="20"/>
              <w:jc w:val="both"/>
            </w:pPr>
            <w:r>
              <w:rPr>
                <w:rFonts w:ascii="Times New Roman"/>
                <w:b w:val="false"/>
                <w:i w:val="false"/>
                <w:color w:val="000000"/>
                <w:sz w:val="20"/>
              </w:rPr>
              <w:t>
</w:t>
            </w:r>
            <w:r>
              <w:rPr>
                <w:rFonts w:ascii="Times New Roman"/>
                <w:b w:val="false"/>
                <w:i w:val="false"/>
                <w:color w:val="000000"/>
                <w:sz w:val="20"/>
              </w:rPr>
              <w:t>2.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Бұйымды ылғалды-термиялық өңдеу және қалыптау</w:t>
            </w:r>
          </w:p>
          <w:p>
            <w:pPr>
              <w:spacing w:after="20"/>
              <w:ind w:left="20"/>
              <w:jc w:val="both"/>
            </w:pPr>
            <w:r>
              <w:rPr>
                <w:rFonts w:ascii="Times New Roman"/>
                <w:b w:val="false"/>
                <w:i w:val="false"/>
                <w:color w:val="000000"/>
                <w:sz w:val="20"/>
              </w:rPr>
              <w:t>
4.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6105201000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синтетикалық жіптерден, машинамен немесе қолмен тоқылған ерлерге немесе ұл балаларға арналған трикотаж жейделер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синтетикалық жіптерден, машинамен немесе қолмен тоқылған ерлерге немесе ұл балаларға арналған трикотаж жейделер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5" w:id="1031"/>
          <w:p>
            <w:pPr>
              <w:spacing w:after="20"/>
              <w:ind w:left="20"/>
              <w:jc w:val="both"/>
            </w:pPr>
            <w:r>
              <w:rPr>
                <w:rFonts w:ascii="Times New Roman"/>
                <w:b w:val="false"/>
                <w:i w:val="false"/>
                <w:color w:val="000000"/>
                <w:sz w:val="20"/>
              </w:rPr>
              <w:t>
1. Маталарды, астар материалдарын және фурнитураны қабылдау</w:t>
            </w:r>
          </w:p>
          <w:bookmarkEnd w:id="1031"/>
          <w:p>
            <w:pPr>
              <w:spacing w:after="20"/>
              <w:ind w:left="20"/>
              <w:jc w:val="both"/>
            </w:pPr>
            <w:r>
              <w:rPr>
                <w:rFonts w:ascii="Times New Roman"/>
                <w:b w:val="false"/>
                <w:i w:val="false"/>
                <w:color w:val="000000"/>
                <w:sz w:val="20"/>
              </w:rPr>
              <w:t>
</w:t>
            </w:r>
            <w:r>
              <w:rPr>
                <w:rFonts w:ascii="Times New Roman"/>
                <w:b w:val="false"/>
                <w:i w:val="false"/>
                <w:color w:val="000000"/>
                <w:sz w:val="20"/>
              </w:rPr>
              <w:t>2. Келіп түскен материалдарды сұрыптау және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Матаны пішуге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Үлгілер мен технологиялық құжаттаманы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Тәжірибелік үлгіні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Үлгілерді бекіту және модельді өндіріске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Жиынтықтауыштар мен фурнитураларды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Бұйымды бастапқы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Бұйымды ылғалды-термиялық өңдеу және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Таңбалау және қаптау</w:t>
            </w:r>
          </w:p>
          <w:p>
            <w:pPr>
              <w:spacing w:after="20"/>
              <w:ind w:left="20"/>
              <w:jc w:val="both"/>
            </w:pPr>
            <w:r>
              <w:rPr>
                <w:rFonts w:ascii="Times New Roman"/>
                <w:b w:val="false"/>
                <w:i w:val="false"/>
                <w:color w:val="000000"/>
                <w:sz w:val="20"/>
              </w:rPr>
              <w:t>
14.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8" w:id="1032"/>
          <w:p>
            <w:pPr>
              <w:spacing w:after="20"/>
              <w:ind w:left="20"/>
              <w:jc w:val="both"/>
            </w:pPr>
            <w:r>
              <w:rPr>
                <w:rFonts w:ascii="Times New Roman"/>
                <w:b w:val="false"/>
                <w:i w:val="false"/>
                <w:color w:val="000000"/>
                <w:sz w:val="20"/>
              </w:rPr>
              <w:t>
1. Пішу</w:t>
            </w:r>
          </w:p>
          <w:bookmarkEnd w:id="1032"/>
          <w:p>
            <w:pPr>
              <w:spacing w:after="20"/>
              <w:ind w:left="20"/>
              <w:jc w:val="both"/>
            </w:pPr>
            <w:r>
              <w:rPr>
                <w:rFonts w:ascii="Times New Roman"/>
                <w:b w:val="false"/>
                <w:i w:val="false"/>
                <w:color w:val="000000"/>
                <w:sz w:val="20"/>
              </w:rPr>
              <w:t>
</w:t>
            </w:r>
            <w:r>
              <w:rPr>
                <w:rFonts w:ascii="Times New Roman"/>
                <w:b w:val="false"/>
                <w:i w:val="false"/>
                <w:color w:val="000000"/>
                <w:sz w:val="20"/>
              </w:rPr>
              <w:t>2.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Бұйымды ылғалды-термиялық өңдеу және қалыптау</w:t>
            </w:r>
          </w:p>
          <w:p>
            <w:pPr>
              <w:spacing w:after="20"/>
              <w:ind w:left="20"/>
              <w:jc w:val="both"/>
            </w:pPr>
            <w:r>
              <w:rPr>
                <w:rFonts w:ascii="Times New Roman"/>
                <w:b w:val="false"/>
                <w:i w:val="false"/>
                <w:color w:val="000000"/>
                <w:sz w:val="20"/>
              </w:rPr>
              <w:t>
4.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6105909000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өзге де тоқыма материалдарынан жасалған ерлерге немесе ұл балаларға арналған трикотаж жейделер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өзге де тоқыма материалдарынан жасалған ерлерге немесе ұл балаларға арналған трикотаж жейделер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1" w:id="1033"/>
          <w:p>
            <w:pPr>
              <w:spacing w:after="20"/>
              <w:ind w:left="20"/>
              <w:jc w:val="both"/>
            </w:pPr>
            <w:r>
              <w:rPr>
                <w:rFonts w:ascii="Times New Roman"/>
                <w:b w:val="false"/>
                <w:i w:val="false"/>
                <w:color w:val="000000"/>
                <w:sz w:val="20"/>
              </w:rPr>
              <w:t>
1. Маталарды, астар материалдарын және фурнитураны қабылдау</w:t>
            </w:r>
          </w:p>
          <w:bookmarkEnd w:id="1033"/>
          <w:p>
            <w:pPr>
              <w:spacing w:after="20"/>
              <w:ind w:left="20"/>
              <w:jc w:val="both"/>
            </w:pPr>
            <w:r>
              <w:rPr>
                <w:rFonts w:ascii="Times New Roman"/>
                <w:b w:val="false"/>
                <w:i w:val="false"/>
                <w:color w:val="000000"/>
                <w:sz w:val="20"/>
              </w:rPr>
              <w:t>
</w:t>
            </w:r>
            <w:r>
              <w:rPr>
                <w:rFonts w:ascii="Times New Roman"/>
                <w:b w:val="false"/>
                <w:i w:val="false"/>
                <w:color w:val="000000"/>
                <w:sz w:val="20"/>
              </w:rPr>
              <w:t>2. Келіп түскен материалдарды сұрыптау және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Матаны пішуге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Үлгілер мен технологиялық құжаттаманы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Тәжірибелік үлгіні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Үлгілерді бекіту және модельді өндіріске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Жиынтықтауыштар мен фурнитураларды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Бұйымды бастапқы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Бұйымды ылғалды-термиялық өңдеу және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Таңбалау және қаптау</w:t>
            </w:r>
          </w:p>
          <w:p>
            <w:pPr>
              <w:spacing w:after="20"/>
              <w:ind w:left="20"/>
              <w:jc w:val="both"/>
            </w:pPr>
            <w:r>
              <w:rPr>
                <w:rFonts w:ascii="Times New Roman"/>
                <w:b w:val="false"/>
                <w:i w:val="false"/>
                <w:color w:val="000000"/>
                <w:sz w:val="20"/>
              </w:rPr>
              <w:t>
14.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4" w:id="1034"/>
          <w:p>
            <w:pPr>
              <w:spacing w:after="20"/>
              <w:ind w:left="20"/>
              <w:jc w:val="both"/>
            </w:pPr>
            <w:r>
              <w:rPr>
                <w:rFonts w:ascii="Times New Roman"/>
                <w:b w:val="false"/>
                <w:i w:val="false"/>
                <w:color w:val="000000"/>
                <w:sz w:val="20"/>
              </w:rPr>
              <w:t>
1. Пішу</w:t>
            </w:r>
          </w:p>
          <w:bookmarkEnd w:id="1034"/>
          <w:p>
            <w:pPr>
              <w:spacing w:after="20"/>
              <w:ind w:left="20"/>
              <w:jc w:val="both"/>
            </w:pPr>
            <w:r>
              <w:rPr>
                <w:rFonts w:ascii="Times New Roman"/>
                <w:b w:val="false"/>
                <w:i w:val="false"/>
                <w:color w:val="000000"/>
                <w:sz w:val="20"/>
              </w:rPr>
              <w:t>
</w:t>
            </w:r>
            <w:r>
              <w:rPr>
                <w:rFonts w:ascii="Times New Roman"/>
                <w:b w:val="false"/>
                <w:i w:val="false"/>
                <w:color w:val="000000"/>
                <w:sz w:val="20"/>
              </w:rPr>
              <w:t>2.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Бұйымды ылғалды-термиялық өңдеу және қалыптау</w:t>
            </w:r>
          </w:p>
          <w:p>
            <w:pPr>
              <w:spacing w:after="20"/>
              <w:ind w:left="20"/>
              <w:jc w:val="both"/>
            </w:pPr>
            <w:r>
              <w:rPr>
                <w:rFonts w:ascii="Times New Roman"/>
                <w:b w:val="false"/>
                <w:i w:val="false"/>
                <w:color w:val="000000"/>
                <w:sz w:val="20"/>
              </w:rPr>
              <w:t>
4.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6106100000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иірімжіптен, машинамен немесе қолдан тоқылған, әйелдерге немесе қыздарға арналған трикотаж блузкалар, блузкалар және блузондар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иірімжіптен, машинамен немесе қолдан тоқылған, әйелдерге немесе қыздарға арналған трикотаж блузкалар, блузкалар және блузондар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7" w:id="1035"/>
          <w:p>
            <w:pPr>
              <w:spacing w:after="20"/>
              <w:ind w:left="20"/>
              <w:jc w:val="both"/>
            </w:pPr>
            <w:r>
              <w:rPr>
                <w:rFonts w:ascii="Times New Roman"/>
                <w:b w:val="false"/>
                <w:i w:val="false"/>
                <w:color w:val="000000"/>
                <w:sz w:val="20"/>
              </w:rPr>
              <w:t>
1. Маталарды, астар материалдарын және фурнитураны қабылдау</w:t>
            </w:r>
          </w:p>
          <w:bookmarkEnd w:id="1035"/>
          <w:p>
            <w:pPr>
              <w:spacing w:after="20"/>
              <w:ind w:left="20"/>
              <w:jc w:val="both"/>
            </w:pPr>
            <w:r>
              <w:rPr>
                <w:rFonts w:ascii="Times New Roman"/>
                <w:b w:val="false"/>
                <w:i w:val="false"/>
                <w:color w:val="000000"/>
                <w:sz w:val="20"/>
              </w:rPr>
              <w:t>
</w:t>
            </w:r>
            <w:r>
              <w:rPr>
                <w:rFonts w:ascii="Times New Roman"/>
                <w:b w:val="false"/>
                <w:i w:val="false"/>
                <w:color w:val="000000"/>
                <w:sz w:val="20"/>
              </w:rPr>
              <w:t>2. Келіп түскен материалдарды сұрыптау және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Матаны пішуге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Үлгілер мен технологиялық құжаттаманы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Тәжірибелік үлгіні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Үлгілерді бекіту және модельді өндіріске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Жиынтықтауыштар мен фурнитураларды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Бұйымды бастапқы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Бұйымды ылғалды-термиялық өңдеу және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Таңбалау және қаптау</w:t>
            </w:r>
          </w:p>
          <w:p>
            <w:pPr>
              <w:spacing w:after="20"/>
              <w:ind w:left="20"/>
              <w:jc w:val="both"/>
            </w:pPr>
            <w:r>
              <w:rPr>
                <w:rFonts w:ascii="Times New Roman"/>
                <w:b w:val="false"/>
                <w:i w:val="false"/>
                <w:color w:val="000000"/>
                <w:sz w:val="20"/>
              </w:rPr>
              <w:t>
14.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0" w:id="1036"/>
          <w:p>
            <w:pPr>
              <w:spacing w:after="20"/>
              <w:ind w:left="20"/>
              <w:jc w:val="both"/>
            </w:pPr>
            <w:r>
              <w:rPr>
                <w:rFonts w:ascii="Times New Roman"/>
                <w:b w:val="false"/>
                <w:i w:val="false"/>
                <w:color w:val="000000"/>
                <w:sz w:val="20"/>
              </w:rPr>
              <w:t>
1. Пішу</w:t>
            </w:r>
          </w:p>
          <w:bookmarkEnd w:id="1036"/>
          <w:p>
            <w:pPr>
              <w:spacing w:after="20"/>
              <w:ind w:left="20"/>
              <w:jc w:val="both"/>
            </w:pPr>
            <w:r>
              <w:rPr>
                <w:rFonts w:ascii="Times New Roman"/>
                <w:b w:val="false"/>
                <w:i w:val="false"/>
                <w:color w:val="000000"/>
                <w:sz w:val="20"/>
              </w:rPr>
              <w:t>
</w:t>
            </w:r>
            <w:r>
              <w:rPr>
                <w:rFonts w:ascii="Times New Roman"/>
                <w:b w:val="false"/>
                <w:i w:val="false"/>
                <w:color w:val="000000"/>
                <w:sz w:val="20"/>
              </w:rPr>
              <w:t>2.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Бұйымды ылғалды-термиялық өңдеу және қалыптау</w:t>
            </w:r>
          </w:p>
          <w:p>
            <w:pPr>
              <w:spacing w:after="20"/>
              <w:ind w:left="20"/>
              <w:jc w:val="both"/>
            </w:pPr>
            <w:r>
              <w:rPr>
                <w:rFonts w:ascii="Times New Roman"/>
                <w:b w:val="false"/>
                <w:i w:val="false"/>
                <w:color w:val="000000"/>
                <w:sz w:val="20"/>
              </w:rPr>
              <w:t>
4.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6106909000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өзге де тоқыма материалдардан жасалған, әйелдерге немесе қыздарға арналған трикотаж блузкалар, блузкалар және блузондар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өзге де тоқыма материалдардан жасалған, әйелдерге немесе қыздарға арналған трикотаж блузкалар, блузкалар және блузондар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3" w:id="1037"/>
          <w:p>
            <w:pPr>
              <w:spacing w:after="20"/>
              <w:ind w:left="20"/>
              <w:jc w:val="both"/>
            </w:pPr>
            <w:r>
              <w:rPr>
                <w:rFonts w:ascii="Times New Roman"/>
                <w:b w:val="false"/>
                <w:i w:val="false"/>
                <w:color w:val="000000"/>
                <w:sz w:val="20"/>
              </w:rPr>
              <w:t>
1. Маталарды, астар материалдарын және фурнитураны қабылдау</w:t>
            </w:r>
          </w:p>
          <w:bookmarkEnd w:id="1037"/>
          <w:p>
            <w:pPr>
              <w:spacing w:after="20"/>
              <w:ind w:left="20"/>
              <w:jc w:val="both"/>
            </w:pPr>
            <w:r>
              <w:rPr>
                <w:rFonts w:ascii="Times New Roman"/>
                <w:b w:val="false"/>
                <w:i w:val="false"/>
                <w:color w:val="000000"/>
                <w:sz w:val="20"/>
              </w:rPr>
              <w:t>
</w:t>
            </w:r>
            <w:r>
              <w:rPr>
                <w:rFonts w:ascii="Times New Roman"/>
                <w:b w:val="false"/>
                <w:i w:val="false"/>
                <w:color w:val="000000"/>
                <w:sz w:val="20"/>
              </w:rPr>
              <w:t>2. Келіп түскен материалдарды сұрыптау және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Матаны пішуге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Үлгілер мен технологиялық құжаттаманы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Тәжірибелік үлгіні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Үлгілерді бекіту және модельді өндіріске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Жиынтықтауыштар мен фурнитураларды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Бұйымды бастапқы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Бұйымды ылғалды-термиялық өңдеу және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Таңбалау және қаптау</w:t>
            </w:r>
          </w:p>
          <w:p>
            <w:pPr>
              <w:spacing w:after="20"/>
              <w:ind w:left="20"/>
              <w:jc w:val="both"/>
            </w:pPr>
            <w:r>
              <w:rPr>
                <w:rFonts w:ascii="Times New Roman"/>
                <w:b w:val="false"/>
                <w:i w:val="false"/>
                <w:color w:val="000000"/>
                <w:sz w:val="20"/>
              </w:rPr>
              <w:t>
14.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6" w:id="1038"/>
          <w:p>
            <w:pPr>
              <w:spacing w:after="20"/>
              <w:ind w:left="20"/>
              <w:jc w:val="both"/>
            </w:pPr>
            <w:r>
              <w:rPr>
                <w:rFonts w:ascii="Times New Roman"/>
                <w:b w:val="false"/>
                <w:i w:val="false"/>
                <w:color w:val="000000"/>
                <w:sz w:val="20"/>
              </w:rPr>
              <w:t>
1. Пішу</w:t>
            </w:r>
          </w:p>
          <w:bookmarkEnd w:id="1038"/>
          <w:p>
            <w:pPr>
              <w:spacing w:after="20"/>
              <w:ind w:left="20"/>
              <w:jc w:val="both"/>
            </w:pPr>
            <w:r>
              <w:rPr>
                <w:rFonts w:ascii="Times New Roman"/>
                <w:b w:val="false"/>
                <w:i w:val="false"/>
                <w:color w:val="000000"/>
                <w:sz w:val="20"/>
              </w:rPr>
              <w:t>
</w:t>
            </w:r>
            <w:r>
              <w:rPr>
                <w:rFonts w:ascii="Times New Roman"/>
                <w:b w:val="false"/>
                <w:i w:val="false"/>
                <w:color w:val="000000"/>
                <w:sz w:val="20"/>
              </w:rPr>
              <w:t>2.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Бұйымды ылғалды-термиялық өңдеу және қалыптау</w:t>
            </w:r>
          </w:p>
          <w:p>
            <w:pPr>
              <w:spacing w:after="20"/>
              <w:ind w:left="20"/>
              <w:jc w:val="both"/>
            </w:pPr>
            <w:r>
              <w:rPr>
                <w:rFonts w:ascii="Times New Roman"/>
                <w:b w:val="false"/>
                <w:i w:val="false"/>
                <w:color w:val="000000"/>
                <w:sz w:val="20"/>
              </w:rPr>
              <w:t>
4.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6107110000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ер балаларға арналған трикотаж, мақта-мата иірімжіптен, машинамен немесе қолдан тоқылған трусиктер мен кальсондар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ер балаларға арналған трикотаж, мақта-мата иірімжіптен, машинамен немесе қолдан тоқылған трусиктер мен кальсондар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9" w:id="1039"/>
          <w:p>
            <w:pPr>
              <w:spacing w:after="20"/>
              <w:ind w:left="20"/>
              <w:jc w:val="both"/>
            </w:pPr>
            <w:r>
              <w:rPr>
                <w:rFonts w:ascii="Times New Roman"/>
                <w:b w:val="false"/>
                <w:i w:val="false"/>
                <w:color w:val="000000"/>
                <w:sz w:val="20"/>
              </w:rPr>
              <w:t>
1. Маталарды, астар материалдарын және фурнитураны қабылдау</w:t>
            </w:r>
          </w:p>
          <w:bookmarkEnd w:id="1039"/>
          <w:p>
            <w:pPr>
              <w:spacing w:after="20"/>
              <w:ind w:left="20"/>
              <w:jc w:val="both"/>
            </w:pPr>
            <w:r>
              <w:rPr>
                <w:rFonts w:ascii="Times New Roman"/>
                <w:b w:val="false"/>
                <w:i w:val="false"/>
                <w:color w:val="000000"/>
                <w:sz w:val="20"/>
              </w:rPr>
              <w:t>
</w:t>
            </w:r>
            <w:r>
              <w:rPr>
                <w:rFonts w:ascii="Times New Roman"/>
                <w:b w:val="false"/>
                <w:i w:val="false"/>
                <w:color w:val="000000"/>
                <w:sz w:val="20"/>
              </w:rPr>
              <w:t>2. Келіп түскен материалдарды сұрыптау және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Матаны пішуге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Үлгілер мен технологиялық құжаттаманы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Тәжірибелік үлгіні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Үлгілерді бекіту және модельді өндіріске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Жиынтықтауыштар мен фурнитураларды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Бұйымды бастапқы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Бұйымды ылғалды-термиялық өңдеу және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Таңбалау және қаптау</w:t>
            </w:r>
          </w:p>
          <w:p>
            <w:pPr>
              <w:spacing w:after="20"/>
              <w:ind w:left="20"/>
              <w:jc w:val="both"/>
            </w:pPr>
            <w:r>
              <w:rPr>
                <w:rFonts w:ascii="Times New Roman"/>
                <w:b w:val="false"/>
                <w:i w:val="false"/>
                <w:color w:val="000000"/>
                <w:sz w:val="20"/>
              </w:rPr>
              <w:t>
14.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2" w:id="1040"/>
          <w:p>
            <w:pPr>
              <w:spacing w:after="20"/>
              <w:ind w:left="20"/>
              <w:jc w:val="both"/>
            </w:pPr>
            <w:r>
              <w:rPr>
                <w:rFonts w:ascii="Times New Roman"/>
                <w:b w:val="false"/>
                <w:i w:val="false"/>
                <w:color w:val="000000"/>
                <w:sz w:val="20"/>
              </w:rPr>
              <w:t>
1. Пішу</w:t>
            </w:r>
          </w:p>
          <w:bookmarkEnd w:id="1040"/>
          <w:p>
            <w:pPr>
              <w:spacing w:after="20"/>
              <w:ind w:left="20"/>
              <w:jc w:val="both"/>
            </w:pPr>
            <w:r>
              <w:rPr>
                <w:rFonts w:ascii="Times New Roman"/>
                <w:b w:val="false"/>
                <w:i w:val="false"/>
                <w:color w:val="000000"/>
                <w:sz w:val="20"/>
              </w:rPr>
              <w:t>
</w:t>
            </w:r>
            <w:r>
              <w:rPr>
                <w:rFonts w:ascii="Times New Roman"/>
                <w:b w:val="false"/>
                <w:i w:val="false"/>
                <w:color w:val="000000"/>
                <w:sz w:val="20"/>
              </w:rPr>
              <w:t>2.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Бұйымды ылғалды-термиялық өңдеу және қалыптау</w:t>
            </w:r>
          </w:p>
          <w:p>
            <w:pPr>
              <w:spacing w:after="20"/>
              <w:ind w:left="20"/>
              <w:jc w:val="both"/>
            </w:pPr>
            <w:r>
              <w:rPr>
                <w:rFonts w:ascii="Times New Roman"/>
                <w:b w:val="false"/>
                <w:i w:val="false"/>
                <w:color w:val="000000"/>
                <w:sz w:val="20"/>
              </w:rPr>
              <w:t>
4.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6107120000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химиялық жіптерден тоқылған ерлерге немесе ұл балаларға арналған трикотаж трусиктер мен кальсондар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ер балаларға арналған трикотаж, мақта-мата иірімжіптен, машинамен немесе қолдан тоқылған трусиктер мен кальсондар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5" w:id="1041"/>
          <w:p>
            <w:pPr>
              <w:spacing w:after="20"/>
              <w:ind w:left="20"/>
              <w:jc w:val="both"/>
            </w:pPr>
            <w:r>
              <w:rPr>
                <w:rFonts w:ascii="Times New Roman"/>
                <w:b w:val="false"/>
                <w:i w:val="false"/>
                <w:color w:val="000000"/>
                <w:sz w:val="20"/>
              </w:rPr>
              <w:t>
1. Маталарды, астар материалдарын және фурнитураны қабылдау</w:t>
            </w:r>
          </w:p>
          <w:bookmarkEnd w:id="1041"/>
          <w:p>
            <w:pPr>
              <w:spacing w:after="20"/>
              <w:ind w:left="20"/>
              <w:jc w:val="both"/>
            </w:pPr>
            <w:r>
              <w:rPr>
                <w:rFonts w:ascii="Times New Roman"/>
                <w:b w:val="false"/>
                <w:i w:val="false"/>
                <w:color w:val="000000"/>
                <w:sz w:val="20"/>
              </w:rPr>
              <w:t>
</w:t>
            </w:r>
            <w:r>
              <w:rPr>
                <w:rFonts w:ascii="Times New Roman"/>
                <w:b w:val="false"/>
                <w:i w:val="false"/>
                <w:color w:val="000000"/>
                <w:sz w:val="20"/>
              </w:rPr>
              <w:t>2. Келіп түскен материалдарды сұрыптау және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Матаны пішуге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Үлгілер мен технологиялық құжаттаманы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Тәжірибелік үлгіні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Үлгілерді бекіту және модельді өндіріске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Жиынтықтауыштар мен фурнитураларды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Бұйымды бастапқы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Бұйымды ылғалды-термиялық өңдеу және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Таңбалау және қаптау</w:t>
            </w:r>
          </w:p>
          <w:p>
            <w:pPr>
              <w:spacing w:after="20"/>
              <w:ind w:left="20"/>
              <w:jc w:val="both"/>
            </w:pPr>
            <w:r>
              <w:rPr>
                <w:rFonts w:ascii="Times New Roman"/>
                <w:b w:val="false"/>
                <w:i w:val="false"/>
                <w:color w:val="000000"/>
                <w:sz w:val="20"/>
              </w:rPr>
              <w:t>
14.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8" w:id="1042"/>
          <w:p>
            <w:pPr>
              <w:spacing w:after="20"/>
              <w:ind w:left="20"/>
              <w:jc w:val="both"/>
            </w:pPr>
            <w:r>
              <w:rPr>
                <w:rFonts w:ascii="Times New Roman"/>
                <w:b w:val="false"/>
                <w:i w:val="false"/>
                <w:color w:val="000000"/>
                <w:sz w:val="20"/>
              </w:rPr>
              <w:t>
1. Пішу</w:t>
            </w:r>
          </w:p>
          <w:bookmarkEnd w:id="1042"/>
          <w:p>
            <w:pPr>
              <w:spacing w:after="20"/>
              <w:ind w:left="20"/>
              <w:jc w:val="both"/>
            </w:pPr>
            <w:r>
              <w:rPr>
                <w:rFonts w:ascii="Times New Roman"/>
                <w:b w:val="false"/>
                <w:i w:val="false"/>
                <w:color w:val="000000"/>
                <w:sz w:val="20"/>
              </w:rPr>
              <w:t>
</w:t>
            </w:r>
            <w:r>
              <w:rPr>
                <w:rFonts w:ascii="Times New Roman"/>
                <w:b w:val="false"/>
                <w:i w:val="false"/>
                <w:color w:val="000000"/>
                <w:sz w:val="20"/>
              </w:rPr>
              <w:t>2.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Бұйымды ылғалды-термиялық өңдеу және қалыптау</w:t>
            </w:r>
          </w:p>
          <w:p>
            <w:pPr>
              <w:spacing w:after="20"/>
              <w:ind w:left="20"/>
              <w:jc w:val="both"/>
            </w:pPr>
            <w:r>
              <w:rPr>
                <w:rFonts w:ascii="Times New Roman"/>
                <w:b w:val="false"/>
                <w:i w:val="false"/>
                <w:color w:val="000000"/>
                <w:sz w:val="20"/>
              </w:rPr>
              <w:t>
4.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6107190000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ұл балаларға арналған трикотаж, өзге де тоқыма материалдарынан, машинамен немесе қолмен тоқылған трусиктер мен кальсондар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ұл балаларға арналған трикотаж, өзге де тоқыма материалдарынан, машинамен немесе қолмен тоқылған трусиктер мен кальсондар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1" w:id="1043"/>
          <w:p>
            <w:pPr>
              <w:spacing w:after="20"/>
              <w:ind w:left="20"/>
              <w:jc w:val="both"/>
            </w:pPr>
            <w:r>
              <w:rPr>
                <w:rFonts w:ascii="Times New Roman"/>
                <w:b w:val="false"/>
                <w:i w:val="false"/>
                <w:color w:val="000000"/>
                <w:sz w:val="20"/>
              </w:rPr>
              <w:t>
1. Маталарды, астар материалдарын және фурнитураны қабылдау</w:t>
            </w:r>
          </w:p>
          <w:bookmarkEnd w:id="1043"/>
          <w:p>
            <w:pPr>
              <w:spacing w:after="20"/>
              <w:ind w:left="20"/>
              <w:jc w:val="both"/>
            </w:pPr>
            <w:r>
              <w:rPr>
                <w:rFonts w:ascii="Times New Roman"/>
                <w:b w:val="false"/>
                <w:i w:val="false"/>
                <w:color w:val="000000"/>
                <w:sz w:val="20"/>
              </w:rPr>
              <w:t>
</w:t>
            </w:r>
            <w:r>
              <w:rPr>
                <w:rFonts w:ascii="Times New Roman"/>
                <w:b w:val="false"/>
                <w:i w:val="false"/>
                <w:color w:val="000000"/>
                <w:sz w:val="20"/>
              </w:rPr>
              <w:t>2. Келіп түскен материалдарды сұрыптау және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Матаны пішуге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Үлгілер мен технологиялық құжаттаманы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Тәжірибелік үлгіні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Үлгілерді бекіту және модельді өндіріске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Жиынтықтауыштар мен фурнитураларды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Бұйымды бастапқы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Бұйымды ылғалды-термиялық өңдеу және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Таңбалау және қаптау</w:t>
            </w:r>
          </w:p>
          <w:p>
            <w:pPr>
              <w:spacing w:after="20"/>
              <w:ind w:left="20"/>
              <w:jc w:val="both"/>
            </w:pPr>
            <w:r>
              <w:rPr>
                <w:rFonts w:ascii="Times New Roman"/>
                <w:b w:val="false"/>
                <w:i w:val="false"/>
                <w:color w:val="000000"/>
                <w:sz w:val="20"/>
              </w:rPr>
              <w:t>
14.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4" w:id="1044"/>
          <w:p>
            <w:pPr>
              <w:spacing w:after="20"/>
              <w:ind w:left="20"/>
              <w:jc w:val="both"/>
            </w:pPr>
            <w:r>
              <w:rPr>
                <w:rFonts w:ascii="Times New Roman"/>
                <w:b w:val="false"/>
                <w:i w:val="false"/>
                <w:color w:val="000000"/>
                <w:sz w:val="20"/>
              </w:rPr>
              <w:t>
1. Пішу</w:t>
            </w:r>
          </w:p>
          <w:bookmarkEnd w:id="1044"/>
          <w:p>
            <w:pPr>
              <w:spacing w:after="20"/>
              <w:ind w:left="20"/>
              <w:jc w:val="both"/>
            </w:pPr>
            <w:r>
              <w:rPr>
                <w:rFonts w:ascii="Times New Roman"/>
                <w:b w:val="false"/>
                <w:i w:val="false"/>
                <w:color w:val="000000"/>
                <w:sz w:val="20"/>
              </w:rPr>
              <w:t>
</w:t>
            </w:r>
            <w:r>
              <w:rPr>
                <w:rFonts w:ascii="Times New Roman"/>
                <w:b w:val="false"/>
                <w:i w:val="false"/>
                <w:color w:val="000000"/>
                <w:sz w:val="20"/>
              </w:rPr>
              <w:t>2.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Бұйымды ылғалды-термиялық өңдеу және қалыптау</w:t>
            </w:r>
          </w:p>
          <w:p>
            <w:pPr>
              <w:spacing w:after="20"/>
              <w:ind w:left="20"/>
              <w:jc w:val="both"/>
            </w:pPr>
            <w:r>
              <w:rPr>
                <w:rFonts w:ascii="Times New Roman"/>
                <w:b w:val="false"/>
                <w:i w:val="false"/>
                <w:color w:val="000000"/>
                <w:sz w:val="20"/>
              </w:rPr>
              <w:t>
4.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6107210000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ұл балаларға арналған, мақта-мата иірімжіптен, машинамен немесе қолдан тоқылған трикотаж түнгі жейделер мен пижамалар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ұл балаларға арналған, мақта-мата иірімжіптен, машинамен немесе қолдан тоқылған трикотаж түнгі жейделер мен пижамалар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7" w:id="1045"/>
          <w:p>
            <w:pPr>
              <w:spacing w:after="20"/>
              <w:ind w:left="20"/>
              <w:jc w:val="both"/>
            </w:pPr>
            <w:r>
              <w:rPr>
                <w:rFonts w:ascii="Times New Roman"/>
                <w:b w:val="false"/>
                <w:i w:val="false"/>
                <w:color w:val="000000"/>
                <w:sz w:val="20"/>
              </w:rPr>
              <w:t>
1. Маталарды, астар материалдарын және фурнитураны қабылдау</w:t>
            </w:r>
          </w:p>
          <w:bookmarkEnd w:id="1045"/>
          <w:p>
            <w:pPr>
              <w:spacing w:after="20"/>
              <w:ind w:left="20"/>
              <w:jc w:val="both"/>
            </w:pPr>
            <w:r>
              <w:rPr>
                <w:rFonts w:ascii="Times New Roman"/>
                <w:b w:val="false"/>
                <w:i w:val="false"/>
                <w:color w:val="000000"/>
                <w:sz w:val="20"/>
              </w:rPr>
              <w:t>
</w:t>
            </w:r>
            <w:r>
              <w:rPr>
                <w:rFonts w:ascii="Times New Roman"/>
                <w:b w:val="false"/>
                <w:i w:val="false"/>
                <w:color w:val="000000"/>
                <w:sz w:val="20"/>
              </w:rPr>
              <w:t>2. Келіп түскен материалдарды сұрыптау және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Матаны пішуге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Үлгілер мен технологиялық құжаттаманы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Тәжірибелік үлгіні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Үлгілерді бекіту және модельді өндіріске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Жиынтықтауыштар мен фурнитураларды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Бұйымды бастапқы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Бұйымды ылғалды-термиялық өңдеу және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Таңбалау және қаптау</w:t>
            </w:r>
          </w:p>
          <w:p>
            <w:pPr>
              <w:spacing w:after="20"/>
              <w:ind w:left="20"/>
              <w:jc w:val="both"/>
            </w:pPr>
            <w:r>
              <w:rPr>
                <w:rFonts w:ascii="Times New Roman"/>
                <w:b w:val="false"/>
                <w:i w:val="false"/>
                <w:color w:val="000000"/>
                <w:sz w:val="20"/>
              </w:rPr>
              <w:t>
14.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0" w:id="1046"/>
          <w:p>
            <w:pPr>
              <w:spacing w:after="20"/>
              <w:ind w:left="20"/>
              <w:jc w:val="both"/>
            </w:pPr>
            <w:r>
              <w:rPr>
                <w:rFonts w:ascii="Times New Roman"/>
                <w:b w:val="false"/>
                <w:i w:val="false"/>
                <w:color w:val="000000"/>
                <w:sz w:val="20"/>
              </w:rPr>
              <w:t>
1. Пішу</w:t>
            </w:r>
          </w:p>
          <w:bookmarkEnd w:id="1046"/>
          <w:p>
            <w:pPr>
              <w:spacing w:after="20"/>
              <w:ind w:left="20"/>
              <w:jc w:val="both"/>
            </w:pPr>
            <w:r>
              <w:rPr>
                <w:rFonts w:ascii="Times New Roman"/>
                <w:b w:val="false"/>
                <w:i w:val="false"/>
                <w:color w:val="000000"/>
                <w:sz w:val="20"/>
              </w:rPr>
              <w:t>
</w:t>
            </w:r>
            <w:r>
              <w:rPr>
                <w:rFonts w:ascii="Times New Roman"/>
                <w:b w:val="false"/>
                <w:i w:val="false"/>
                <w:color w:val="000000"/>
                <w:sz w:val="20"/>
              </w:rPr>
              <w:t>2.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Бұйымды ылғалды-термиялық өңдеу және қалыптау</w:t>
            </w:r>
          </w:p>
          <w:p>
            <w:pPr>
              <w:spacing w:after="20"/>
              <w:ind w:left="20"/>
              <w:jc w:val="both"/>
            </w:pPr>
            <w:r>
              <w:rPr>
                <w:rFonts w:ascii="Times New Roman"/>
                <w:b w:val="false"/>
                <w:i w:val="false"/>
                <w:color w:val="000000"/>
                <w:sz w:val="20"/>
              </w:rPr>
              <w:t>
4.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6107290000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өзге де тоқыма материалдарынан трикотаж ерлерге немесе ұл балаларға арналған түнгі жейделер мен пижамалар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өзге де тоқыма материалдарынан трикотаж ерлерге немесе ұл балаларға арналған түнгі жейделер мен пижамалар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3" w:id="1047"/>
          <w:p>
            <w:pPr>
              <w:spacing w:after="20"/>
              <w:ind w:left="20"/>
              <w:jc w:val="both"/>
            </w:pPr>
            <w:r>
              <w:rPr>
                <w:rFonts w:ascii="Times New Roman"/>
                <w:b w:val="false"/>
                <w:i w:val="false"/>
                <w:color w:val="000000"/>
                <w:sz w:val="20"/>
              </w:rPr>
              <w:t>
1. Маталарды, астар материалдарын және фурнитураны қабылдау</w:t>
            </w:r>
          </w:p>
          <w:bookmarkEnd w:id="1047"/>
          <w:p>
            <w:pPr>
              <w:spacing w:after="20"/>
              <w:ind w:left="20"/>
              <w:jc w:val="both"/>
            </w:pPr>
            <w:r>
              <w:rPr>
                <w:rFonts w:ascii="Times New Roman"/>
                <w:b w:val="false"/>
                <w:i w:val="false"/>
                <w:color w:val="000000"/>
                <w:sz w:val="20"/>
              </w:rPr>
              <w:t>
</w:t>
            </w:r>
            <w:r>
              <w:rPr>
                <w:rFonts w:ascii="Times New Roman"/>
                <w:b w:val="false"/>
                <w:i w:val="false"/>
                <w:color w:val="000000"/>
                <w:sz w:val="20"/>
              </w:rPr>
              <w:t>2. Келіп түскен материалдарды сұрыптау және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Матаны пішуге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Үлгілер мен технологиялық құжаттаманы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Тәжірибелік үлгіні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Үлгілерді бекіту және модельді өндіріске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Жиынтықтауыштар мен фурнитураларды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Бұйымды бастапқы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Бұйымды ылғалды-термиялық өңдеу және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Таңбалау және қаптау</w:t>
            </w:r>
          </w:p>
          <w:p>
            <w:pPr>
              <w:spacing w:after="20"/>
              <w:ind w:left="20"/>
              <w:jc w:val="both"/>
            </w:pPr>
            <w:r>
              <w:rPr>
                <w:rFonts w:ascii="Times New Roman"/>
                <w:b w:val="false"/>
                <w:i w:val="false"/>
                <w:color w:val="000000"/>
                <w:sz w:val="20"/>
              </w:rPr>
              <w:t>
14.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6" w:id="1048"/>
          <w:p>
            <w:pPr>
              <w:spacing w:after="20"/>
              <w:ind w:left="20"/>
              <w:jc w:val="both"/>
            </w:pPr>
            <w:r>
              <w:rPr>
                <w:rFonts w:ascii="Times New Roman"/>
                <w:b w:val="false"/>
                <w:i w:val="false"/>
                <w:color w:val="000000"/>
                <w:sz w:val="20"/>
              </w:rPr>
              <w:t>
1. Пішу</w:t>
            </w:r>
          </w:p>
          <w:bookmarkEnd w:id="1048"/>
          <w:p>
            <w:pPr>
              <w:spacing w:after="20"/>
              <w:ind w:left="20"/>
              <w:jc w:val="both"/>
            </w:pPr>
            <w:r>
              <w:rPr>
                <w:rFonts w:ascii="Times New Roman"/>
                <w:b w:val="false"/>
                <w:i w:val="false"/>
                <w:color w:val="000000"/>
                <w:sz w:val="20"/>
              </w:rPr>
              <w:t>
</w:t>
            </w:r>
            <w:r>
              <w:rPr>
                <w:rFonts w:ascii="Times New Roman"/>
                <w:b w:val="false"/>
                <w:i w:val="false"/>
                <w:color w:val="000000"/>
                <w:sz w:val="20"/>
              </w:rPr>
              <w:t>2.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Бұйымды ылғалды-термиялық өңдеу және қалыптау</w:t>
            </w:r>
          </w:p>
          <w:p>
            <w:pPr>
              <w:spacing w:after="20"/>
              <w:ind w:left="20"/>
              <w:jc w:val="both"/>
            </w:pPr>
            <w:r>
              <w:rPr>
                <w:rFonts w:ascii="Times New Roman"/>
                <w:b w:val="false"/>
                <w:i w:val="false"/>
                <w:color w:val="000000"/>
                <w:sz w:val="20"/>
              </w:rPr>
              <w:t>
4.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6107910000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әйелдерге арналған түнгі жейделер мен пижамалар ұлдар б трикотаждан жасалған өзге де тоқыма бұйымдары машинамен немесе қолмен тоқылған материалдардан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ұл балаларға арналған трикотаждан тігілген түнгі жейделер мен пижамалар өзге де тоқыма бұйымдары машинамен немесе қолмен тоқылған материалдардан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9" w:id="1049"/>
          <w:p>
            <w:pPr>
              <w:spacing w:after="20"/>
              <w:ind w:left="20"/>
              <w:jc w:val="both"/>
            </w:pPr>
            <w:r>
              <w:rPr>
                <w:rFonts w:ascii="Times New Roman"/>
                <w:b w:val="false"/>
                <w:i w:val="false"/>
                <w:color w:val="000000"/>
                <w:sz w:val="20"/>
              </w:rPr>
              <w:t>
1. Маталарды, астар материалдарын және фурнитураны қабылдау</w:t>
            </w:r>
          </w:p>
          <w:bookmarkEnd w:id="1049"/>
          <w:p>
            <w:pPr>
              <w:spacing w:after="20"/>
              <w:ind w:left="20"/>
              <w:jc w:val="both"/>
            </w:pPr>
            <w:r>
              <w:rPr>
                <w:rFonts w:ascii="Times New Roman"/>
                <w:b w:val="false"/>
                <w:i w:val="false"/>
                <w:color w:val="000000"/>
                <w:sz w:val="20"/>
              </w:rPr>
              <w:t>
</w:t>
            </w:r>
            <w:r>
              <w:rPr>
                <w:rFonts w:ascii="Times New Roman"/>
                <w:b w:val="false"/>
                <w:i w:val="false"/>
                <w:color w:val="000000"/>
                <w:sz w:val="20"/>
              </w:rPr>
              <w:t>2. Келіп түскен материалдарды сұрыптау және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Матаны пішуге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Үлгілер мен технологиялық құжаттаманы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Тәжірибелік үлгіні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Үлгілерді бекіту және модельді өндіріске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Жиынтықтауыштар мен фурнитураларды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Бұйымды бастапқы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Бұйымды ылғалды-термиялық өңдеу және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Таңбалау және қаптау</w:t>
            </w:r>
          </w:p>
          <w:p>
            <w:pPr>
              <w:spacing w:after="20"/>
              <w:ind w:left="20"/>
              <w:jc w:val="both"/>
            </w:pPr>
            <w:r>
              <w:rPr>
                <w:rFonts w:ascii="Times New Roman"/>
                <w:b w:val="false"/>
                <w:i w:val="false"/>
                <w:color w:val="000000"/>
                <w:sz w:val="20"/>
              </w:rPr>
              <w:t>
14.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2" w:id="1050"/>
          <w:p>
            <w:pPr>
              <w:spacing w:after="20"/>
              <w:ind w:left="20"/>
              <w:jc w:val="both"/>
            </w:pPr>
            <w:r>
              <w:rPr>
                <w:rFonts w:ascii="Times New Roman"/>
                <w:b w:val="false"/>
                <w:i w:val="false"/>
                <w:color w:val="000000"/>
                <w:sz w:val="20"/>
              </w:rPr>
              <w:t>
1. Пішу</w:t>
            </w:r>
          </w:p>
          <w:bookmarkEnd w:id="1050"/>
          <w:p>
            <w:pPr>
              <w:spacing w:after="20"/>
              <w:ind w:left="20"/>
              <w:jc w:val="both"/>
            </w:pPr>
            <w:r>
              <w:rPr>
                <w:rFonts w:ascii="Times New Roman"/>
                <w:b w:val="false"/>
                <w:i w:val="false"/>
                <w:color w:val="000000"/>
                <w:sz w:val="20"/>
              </w:rPr>
              <w:t>
</w:t>
            </w:r>
            <w:r>
              <w:rPr>
                <w:rFonts w:ascii="Times New Roman"/>
                <w:b w:val="false"/>
                <w:i w:val="false"/>
                <w:color w:val="000000"/>
                <w:sz w:val="20"/>
              </w:rPr>
              <w:t>2.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Бұйымды ылғалды-термиялық өңдеу және қалыптау</w:t>
            </w:r>
          </w:p>
          <w:p>
            <w:pPr>
              <w:spacing w:after="20"/>
              <w:ind w:left="20"/>
              <w:jc w:val="both"/>
            </w:pPr>
            <w:r>
              <w:rPr>
                <w:rFonts w:ascii="Times New Roman"/>
                <w:b w:val="false"/>
                <w:i w:val="false"/>
                <w:color w:val="000000"/>
                <w:sz w:val="20"/>
              </w:rPr>
              <w:t>
4.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6107990000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шомылатын, үйдегі халаттаржәне машинамен немесе қолмен тоқылған өзге де тоқыма материалдарынан жасалған ерлерге немесе ер балаларға арналған ұқсас бұйымдар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тоқыма материалдардан, машинамен немесе қолмен тоқылған ерлерге немесе ер балаларға арналған өзге де шомылатын, үй халаттары және соған ұқсас бұйымдар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5" w:id="1051"/>
          <w:p>
            <w:pPr>
              <w:spacing w:after="20"/>
              <w:ind w:left="20"/>
              <w:jc w:val="both"/>
            </w:pPr>
            <w:r>
              <w:rPr>
                <w:rFonts w:ascii="Times New Roman"/>
                <w:b w:val="false"/>
                <w:i w:val="false"/>
                <w:color w:val="000000"/>
                <w:sz w:val="20"/>
              </w:rPr>
              <w:t>
1. Маталарды, астар материалдарын және фурнитураны қабылдау</w:t>
            </w:r>
          </w:p>
          <w:bookmarkEnd w:id="1051"/>
          <w:p>
            <w:pPr>
              <w:spacing w:after="20"/>
              <w:ind w:left="20"/>
              <w:jc w:val="both"/>
            </w:pPr>
            <w:r>
              <w:rPr>
                <w:rFonts w:ascii="Times New Roman"/>
                <w:b w:val="false"/>
                <w:i w:val="false"/>
                <w:color w:val="000000"/>
                <w:sz w:val="20"/>
              </w:rPr>
              <w:t>
</w:t>
            </w:r>
            <w:r>
              <w:rPr>
                <w:rFonts w:ascii="Times New Roman"/>
                <w:b w:val="false"/>
                <w:i w:val="false"/>
                <w:color w:val="000000"/>
                <w:sz w:val="20"/>
              </w:rPr>
              <w:t>2. Келіп түскен материалдарды сұрыптау және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Матаны пішуге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Үлгілер мен технологиялық құжаттаманы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Тәжірибелік үлгіні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Үлгілерді бекіту және модельді өндіріске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Жиынтықтауыштар мен фурнитураларды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Бұйымды бастапқы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Бұйымды ылғалды-термиялық өңдеу және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Таңбалау және қаптау</w:t>
            </w:r>
          </w:p>
          <w:p>
            <w:pPr>
              <w:spacing w:after="20"/>
              <w:ind w:left="20"/>
              <w:jc w:val="both"/>
            </w:pPr>
            <w:r>
              <w:rPr>
                <w:rFonts w:ascii="Times New Roman"/>
                <w:b w:val="false"/>
                <w:i w:val="false"/>
                <w:color w:val="000000"/>
                <w:sz w:val="20"/>
              </w:rPr>
              <w:t>
14.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8" w:id="1052"/>
          <w:p>
            <w:pPr>
              <w:spacing w:after="20"/>
              <w:ind w:left="20"/>
              <w:jc w:val="both"/>
            </w:pPr>
            <w:r>
              <w:rPr>
                <w:rFonts w:ascii="Times New Roman"/>
                <w:b w:val="false"/>
                <w:i w:val="false"/>
                <w:color w:val="000000"/>
                <w:sz w:val="20"/>
              </w:rPr>
              <w:t>
1. Пішу</w:t>
            </w:r>
          </w:p>
          <w:bookmarkEnd w:id="1052"/>
          <w:p>
            <w:pPr>
              <w:spacing w:after="20"/>
              <w:ind w:left="20"/>
              <w:jc w:val="both"/>
            </w:pPr>
            <w:r>
              <w:rPr>
                <w:rFonts w:ascii="Times New Roman"/>
                <w:b w:val="false"/>
                <w:i w:val="false"/>
                <w:color w:val="000000"/>
                <w:sz w:val="20"/>
              </w:rPr>
              <w:t>
</w:t>
            </w:r>
            <w:r>
              <w:rPr>
                <w:rFonts w:ascii="Times New Roman"/>
                <w:b w:val="false"/>
                <w:i w:val="false"/>
                <w:color w:val="000000"/>
                <w:sz w:val="20"/>
              </w:rPr>
              <w:t>2.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Бұйымды ылғалды-термиялық өңдеу және қалыптау</w:t>
            </w:r>
          </w:p>
          <w:p>
            <w:pPr>
              <w:spacing w:after="20"/>
              <w:ind w:left="20"/>
              <w:jc w:val="both"/>
            </w:pPr>
            <w:r>
              <w:rPr>
                <w:rFonts w:ascii="Times New Roman"/>
                <w:b w:val="false"/>
                <w:i w:val="false"/>
                <w:color w:val="000000"/>
                <w:sz w:val="20"/>
              </w:rPr>
              <w:t>
4.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6108190000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өзге де тоқыма материалдарынан жасалған, әйелдерге немесе қыздарға арналған трикотаж комбинациялары мен төменгі белдемшелер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өзге де тоқыма материалдарынан жасалған, әйелдерге немесе қыздарға арналған трикотаж комбинациялары мен төменгі белдемшелер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1" w:id="1053"/>
          <w:p>
            <w:pPr>
              <w:spacing w:after="20"/>
              <w:ind w:left="20"/>
              <w:jc w:val="both"/>
            </w:pPr>
            <w:r>
              <w:rPr>
                <w:rFonts w:ascii="Times New Roman"/>
                <w:b w:val="false"/>
                <w:i w:val="false"/>
                <w:color w:val="000000"/>
                <w:sz w:val="20"/>
              </w:rPr>
              <w:t>
1. Маталарды, астар материалдарын және фурнитураны қабылдау</w:t>
            </w:r>
          </w:p>
          <w:bookmarkEnd w:id="1053"/>
          <w:p>
            <w:pPr>
              <w:spacing w:after="20"/>
              <w:ind w:left="20"/>
              <w:jc w:val="both"/>
            </w:pPr>
            <w:r>
              <w:rPr>
                <w:rFonts w:ascii="Times New Roman"/>
                <w:b w:val="false"/>
                <w:i w:val="false"/>
                <w:color w:val="000000"/>
                <w:sz w:val="20"/>
              </w:rPr>
              <w:t>
</w:t>
            </w:r>
            <w:r>
              <w:rPr>
                <w:rFonts w:ascii="Times New Roman"/>
                <w:b w:val="false"/>
                <w:i w:val="false"/>
                <w:color w:val="000000"/>
                <w:sz w:val="20"/>
              </w:rPr>
              <w:t>2. Келіп түскен материалдарды сұрыптау және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Матаны пішуге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Үлгілер мен технологиялық құжаттаманы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Тәжірибелік үлгіні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Үлгілерді бекіту және модельді өндіріске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Жиынтықтауыштар мен фурнитураларды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Бұйымды бастапқы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Бұйымды ылғалды-термиялық өңдеу және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Таңбалау және қаптау</w:t>
            </w:r>
          </w:p>
          <w:p>
            <w:pPr>
              <w:spacing w:after="20"/>
              <w:ind w:left="20"/>
              <w:jc w:val="both"/>
            </w:pPr>
            <w:r>
              <w:rPr>
                <w:rFonts w:ascii="Times New Roman"/>
                <w:b w:val="false"/>
                <w:i w:val="false"/>
                <w:color w:val="000000"/>
                <w:sz w:val="20"/>
              </w:rPr>
              <w:t>
14.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4" w:id="1054"/>
          <w:p>
            <w:pPr>
              <w:spacing w:after="20"/>
              <w:ind w:left="20"/>
              <w:jc w:val="both"/>
            </w:pPr>
            <w:r>
              <w:rPr>
                <w:rFonts w:ascii="Times New Roman"/>
                <w:b w:val="false"/>
                <w:i w:val="false"/>
                <w:color w:val="000000"/>
                <w:sz w:val="20"/>
              </w:rPr>
              <w:t>
1. Пішу</w:t>
            </w:r>
          </w:p>
          <w:bookmarkEnd w:id="1054"/>
          <w:p>
            <w:pPr>
              <w:spacing w:after="20"/>
              <w:ind w:left="20"/>
              <w:jc w:val="both"/>
            </w:pPr>
            <w:r>
              <w:rPr>
                <w:rFonts w:ascii="Times New Roman"/>
                <w:b w:val="false"/>
                <w:i w:val="false"/>
                <w:color w:val="000000"/>
                <w:sz w:val="20"/>
              </w:rPr>
              <w:t>
</w:t>
            </w:r>
            <w:r>
              <w:rPr>
                <w:rFonts w:ascii="Times New Roman"/>
                <w:b w:val="false"/>
                <w:i w:val="false"/>
                <w:color w:val="000000"/>
                <w:sz w:val="20"/>
              </w:rPr>
              <w:t>2.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Бұйымды ылғалды-термиялық өңдеу және қалыптау</w:t>
            </w:r>
          </w:p>
          <w:p>
            <w:pPr>
              <w:spacing w:after="20"/>
              <w:ind w:left="20"/>
              <w:jc w:val="both"/>
            </w:pPr>
            <w:r>
              <w:rPr>
                <w:rFonts w:ascii="Times New Roman"/>
                <w:b w:val="false"/>
                <w:i w:val="false"/>
                <w:color w:val="000000"/>
                <w:sz w:val="20"/>
              </w:rPr>
              <w:t>
4.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6108210000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трикотаж, әйелдер немесе мақта-мата иірімжіптен жасалған қыздарға арналған трусиктер мен панталондар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трикотаж, әйелдер немесе мақта-мата иірімжіптен жасалған қыздарға арналған трусиктер мен панталондар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7" w:id="1055"/>
          <w:p>
            <w:pPr>
              <w:spacing w:after="20"/>
              <w:ind w:left="20"/>
              <w:jc w:val="both"/>
            </w:pPr>
            <w:r>
              <w:rPr>
                <w:rFonts w:ascii="Times New Roman"/>
                <w:b w:val="false"/>
                <w:i w:val="false"/>
                <w:color w:val="000000"/>
                <w:sz w:val="20"/>
              </w:rPr>
              <w:t>
1. Маталарды, астар материалдарын және фурнитураны қабылдау</w:t>
            </w:r>
          </w:p>
          <w:bookmarkEnd w:id="1055"/>
          <w:p>
            <w:pPr>
              <w:spacing w:after="20"/>
              <w:ind w:left="20"/>
              <w:jc w:val="both"/>
            </w:pPr>
            <w:r>
              <w:rPr>
                <w:rFonts w:ascii="Times New Roman"/>
                <w:b w:val="false"/>
                <w:i w:val="false"/>
                <w:color w:val="000000"/>
                <w:sz w:val="20"/>
              </w:rPr>
              <w:t>
</w:t>
            </w:r>
            <w:r>
              <w:rPr>
                <w:rFonts w:ascii="Times New Roman"/>
                <w:b w:val="false"/>
                <w:i w:val="false"/>
                <w:color w:val="000000"/>
                <w:sz w:val="20"/>
              </w:rPr>
              <w:t>2. Келіп түскен материалдарды сұрыптау және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Матаны пішуге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Үлгілер мен технологиялық құжаттаманы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Тәжірибелік үлгіні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Үлгілерді бекіту және модельді өндіріске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Жиынтықтауыштар мен фурнитураларды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Бұйымды бастапқы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Бұйымды ылғалды-термиялық өңдеу және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Таңбалау және қаптау</w:t>
            </w:r>
          </w:p>
          <w:p>
            <w:pPr>
              <w:spacing w:after="20"/>
              <w:ind w:left="20"/>
              <w:jc w:val="both"/>
            </w:pPr>
            <w:r>
              <w:rPr>
                <w:rFonts w:ascii="Times New Roman"/>
                <w:b w:val="false"/>
                <w:i w:val="false"/>
                <w:color w:val="000000"/>
                <w:sz w:val="20"/>
              </w:rPr>
              <w:t>
14.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0" w:id="1056"/>
          <w:p>
            <w:pPr>
              <w:spacing w:after="20"/>
              <w:ind w:left="20"/>
              <w:jc w:val="both"/>
            </w:pPr>
            <w:r>
              <w:rPr>
                <w:rFonts w:ascii="Times New Roman"/>
                <w:b w:val="false"/>
                <w:i w:val="false"/>
                <w:color w:val="000000"/>
                <w:sz w:val="20"/>
              </w:rPr>
              <w:t>
1. Пішу</w:t>
            </w:r>
          </w:p>
          <w:bookmarkEnd w:id="1056"/>
          <w:p>
            <w:pPr>
              <w:spacing w:after="20"/>
              <w:ind w:left="20"/>
              <w:jc w:val="both"/>
            </w:pPr>
            <w:r>
              <w:rPr>
                <w:rFonts w:ascii="Times New Roman"/>
                <w:b w:val="false"/>
                <w:i w:val="false"/>
                <w:color w:val="000000"/>
                <w:sz w:val="20"/>
              </w:rPr>
              <w:t>
</w:t>
            </w:r>
            <w:r>
              <w:rPr>
                <w:rFonts w:ascii="Times New Roman"/>
                <w:b w:val="false"/>
                <w:i w:val="false"/>
                <w:color w:val="000000"/>
                <w:sz w:val="20"/>
              </w:rPr>
              <w:t>2.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Бұйымды ылғалды-термиялық өңдеу және қалыптау</w:t>
            </w:r>
          </w:p>
          <w:p>
            <w:pPr>
              <w:spacing w:after="20"/>
              <w:ind w:left="20"/>
              <w:jc w:val="both"/>
            </w:pPr>
            <w:r>
              <w:rPr>
                <w:rFonts w:ascii="Times New Roman"/>
                <w:b w:val="false"/>
                <w:i w:val="false"/>
                <w:color w:val="000000"/>
                <w:sz w:val="20"/>
              </w:rPr>
              <w:t>
4.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6108290000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өзге де тоқыма материалдарынан жасалған, әйелдерге немесе қыздарға арналған трикотаж трусиктер мен панталондар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өзге де тоқыма материалдарынан жасалған, әйелдерге немесе қыздарға арналған трикотаж комбинациялары мен төменгі белдемшелер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3" w:id="1057"/>
          <w:p>
            <w:pPr>
              <w:spacing w:after="20"/>
              <w:ind w:left="20"/>
              <w:jc w:val="both"/>
            </w:pPr>
            <w:r>
              <w:rPr>
                <w:rFonts w:ascii="Times New Roman"/>
                <w:b w:val="false"/>
                <w:i w:val="false"/>
                <w:color w:val="000000"/>
                <w:sz w:val="20"/>
              </w:rPr>
              <w:t>
1. Маталарды, астар материалдарын және фурнитураны қабылдау</w:t>
            </w:r>
          </w:p>
          <w:bookmarkEnd w:id="1057"/>
          <w:p>
            <w:pPr>
              <w:spacing w:after="20"/>
              <w:ind w:left="20"/>
              <w:jc w:val="both"/>
            </w:pPr>
            <w:r>
              <w:rPr>
                <w:rFonts w:ascii="Times New Roman"/>
                <w:b w:val="false"/>
                <w:i w:val="false"/>
                <w:color w:val="000000"/>
                <w:sz w:val="20"/>
              </w:rPr>
              <w:t>
</w:t>
            </w:r>
            <w:r>
              <w:rPr>
                <w:rFonts w:ascii="Times New Roman"/>
                <w:b w:val="false"/>
                <w:i w:val="false"/>
                <w:color w:val="000000"/>
                <w:sz w:val="20"/>
              </w:rPr>
              <w:t>2. Келіп түскен материалдарды сұрыптау және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Матаны пішуге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Үлгілер мен технологиялық құжаттаманы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Тәжірибелік үлгіні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Үлгілерді бекіту және модельді өндіріске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Жиынтықтауыштар мен фурнитураларды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Бұйымды бастапқы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Бұйымды ылғалды-термиялық өңдеу және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Таңбалау және қаптау</w:t>
            </w:r>
          </w:p>
          <w:p>
            <w:pPr>
              <w:spacing w:after="20"/>
              <w:ind w:left="20"/>
              <w:jc w:val="both"/>
            </w:pPr>
            <w:r>
              <w:rPr>
                <w:rFonts w:ascii="Times New Roman"/>
                <w:b w:val="false"/>
                <w:i w:val="false"/>
                <w:color w:val="000000"/>
                <w:sz w:val="20"/>
              </w:rPr>
              <w:t>
14.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6" w:id="1058"/>
          <w:p>
            <w:pPr>
              <w:spacing w:after="20"/>
              <w:ind w:left="20"/>
              <w:jc w:val="both"/>
            </w:pPr>
            <w:r>
              <w:rPr>
                <w:rFonts w:ascii="Times New Roman"/>
                <w:b w:val="false"/>
                <w:i w:val="false"/>
                <w:color w:val="000000"/>
                <w:sz w:val="20"/>
              </w:rPr>
              <w:t>
1. Пішу</w:t>
            </w:r>
          </w:p>
          <w:bookmarkEnd w:id="1058"/>
          <w:p>
            <w:pPr>
              <w:spacing w:after="20"/>
              <w:ind w:left="20"/>
              <w:jc w:val="both"/>
            </w:pPr>
            <w:r>
              <w:rPr>
                <w:rFonts w:ascii="Times New Roman"/>
                <w:b w:val="false"/>
                <w:i w:val="false"/>
                <w:color w:val="000000"/>
                <w:sz w:val="20"/>
              </w:rPr>
              <w:t>
</w:t>
            </w:r>
            <w:r>
              <w:rPr>
                <w:rFonts w:ascii="Times New Roman"/>
                <w:b w:val="false"/>
                <w:i w:val="false"/>
                <w:color w:val="000000"/>
                <w:sz w:val="20"/>
              </w:rPr>
              <w:t>2.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Бұйымды ылғалды-термиялық өңдеу және қалыптау</w:t>
            </w:r>
          </w:p>
          <w:p>
            <w:pPr>
              <w:spacing w:after="20"/>
              <w:ind w:left="20"/>
              <w:jc w:val="both"/>
            </w:pPr>
            <w:r>
              <w:rPr>
                <w:rFonts w:ascii="Times New Roman"/>
                <w:b w:val="false"/>
                <w:i w:val="false"/>
                <w:color w:val="000000"/>
                <w:sz w:val="20"/>
              </w:rPr>
              <w:t>
4.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6108310000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қыздарға арналған машинамен немесе қолмен тоқылған трикотаж түнгі жейделер мен пижамалар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қыздарға арналған машинамен немесе қолмен тоқылған трикотаж түнгі жейделер мен пижамалар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9" w:id="1059"/>
          <w:p>
            <w:pPr>
              <w:spacing w:after="20"/>
              <w:ind w:left="20"/>
              <w:jc w:val="both"/>
            </w:pPr>
            <w:r>
              <w:rPr>
                <w:rFonts w:ascii="Times New Roman"/>
                <w:b w:val="false"/>
                <w:i w:val="false"/>
                <w:color w:val="000000"/>
                <w:sz w:val="20"/>
              </w:rPr>
              <w:t>
1. Маталарды, астар материалдарын және фурнитураны қабылдау</w:t>
            </w:r>
          </w:p>
          <w:bookmarkEnd w:id="1059"/>
          <w:p>
            <w:pPr>
              <w:spacing w:after="20"/>
              <w:ind w:left="20"/>
              <w:jc w:val="both"/>
            </w:pPr>
            <w:r>
              <w:rPr>
                <w:rFonts w:ascii="Times New Roman"/>
                <w:b w:val="false"/>
                <w:i w:val="false"/>
                <w:color w:val="000000"/>
                <w:sz w:val="20"/>
              </w:rPr>
              <w:t>
</w:t>
            </w:r>
            <w:r>
              <w:rPr>
                <w:rFonts w:ascii="Times New Roman"/>
                <w:b w:val="false"/>
                <w:i w:val="false"/>
                <w:color w:val="000000"/>
                <w:sz w:val="20"/>
              </w:rPr>
              <w:t>2. Келіп түскен материалдарды сұрыптау және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Матаны пішуге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Үлгілер мен технологиялық құжаттаманы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Тәжірибелік үлгіні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Үлгілерді бекіту және модельді өндіріске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Жиынтықтауыштар мен фурнитураларды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Бұйымды бастапқы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Бұйымды ылғалды-термиялық өңдеу және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Таңбалау және қаптау</w:t>
            </w:r>
          </w:p>
          <w:p>
            <w:pPr>
              <w:spacing w:after="20"/>
              <w:ind w:left="20"/>
              <w:jc w:val="both"/>
            </w:pPr>
            <w:r>
              <w:rPr>
                <w:rFonts w:ascii="Times New Roman"/>
                <w:b w:val="false"/>
                <w:i w:val="false"/>
                <w:color w:val="000000"/>
                <w:sz w:val="20"/>
              </w:rPr>
              <w:t>
14.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2" w:id="1060"/>
          <w:p>
            <w:pPr>
              <w:spacing w:after="20"/>
              <w:ind w:left="20"/>
              <w:jc w:val="both"/>
            </w:pPr>
            <w:r>
              <w:rPr>
                <w:rFonts w:ascii="Times New Roman"/>
                <w:b w:val="false"/>
                <w:i w:val="false"/>
                <w:color w:val="000000"/>
                <w:sz w:val="20"/>
              </w:rPr>
              <w:t>
1. Пішу</w:t>
            </w:r>
          </w:p>
          <w:bookmarkEnd w:id="1060"/>
          <w:p>
            <w:pPr>
              <w:spacing w:after="20"/>
              <w:ind w:left="20"/>
              <w:jc w:val="both"/>
            </w:pPr>
            <w:r>
              <w:rPr>
                <w:rFonts w:ascii="Times New Roman"/>
                <w:b w:val="false"/>
                <w:i w:val="false"/>
                <w:color w:val="000000"/>
                <w:sz w:val="20"/>
              </w:rPr>
              <w:t>
</w:t>
            </w:r>
            <w:r>
              <w:rPr>
                <w:rFonts w:ascii="Times New Roman"/>
                <w:b w:val="false"/>
                <w:i w:val="false"/>
                <w:color w:val="000000"/>
                <w:sz w:val="20"/>
              </w:rPr>
              <w:t>2.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Бұйымды ылғалды-термиялық өңдеу және қалыптау</w:t>
            </w:r>
          </w:p>
          <w:p>
            <w:pPr>
              <w:spacing w:after="20"/>
              <w:ind w:left="20"/>
              <w:jc w:val="both"/>
            </w:pPr>
            <w:r>
              <w:rPr>
                <w:rFonts w:ascii="Times New Roman"/>
                <w:b w:val="false"/>
                <w:i w:val="false"/>
                <w:color w:val="000000"/>
                <w:sz w:val="20"/>
              </w:rPr>
              <w:t>
4.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6108390000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өзге де тоқыма материалдарынан жасалған, әйелдерге немесе қыздарға арналған трикотаж түнгі жейделер мен пижамалар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өзге де тоқыма материалдарынан жасалған, әйелдерге немесе қыздарға арналған трикотаж түнгі жейделер мен пижамалар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5" w:id="1061"/>
          <w:p>
            <w:pPr>
              <w:spacing w:after="20"/>
              <w:ind w:left="20"/>
              <w:jc w:val="both"/>
            </w:pPr>
            <w:r>
              <w:rPr>
                <w:rFonts w:ascii="Times New Roman"/>
                <w:b w:val="false"/>
                <w:i w:val="false"/>
                <w:color w:val="000000"/>
                <w:sz w:val="20"/>
              </w:rPr>
              <w:t>
1. Маталарды, астар материалдарын және фурнитураны қабылдау</w:t>
            </w:r>
          </w:p>
          <w:bookmarkEnd w:id="1061"/>
          <w:p>
            <w:pPr>
              <w:spacing w:after="20"/>
              <w:ind w:left="20"/>
              <w:jc w:val="both"/>
            </w:pPr>
            <w:r>
              <w:rPr>
                <w:rFonts w:ascii="Times New Roman"/>
                <w:b w:val="false"/>
                <w:i w:val="false"/>
                <w:color w:val="000000"/>
                <w:sz w:val="20"/>
              </w:rPr>
              <w:t>
</w:t>
            </w:r>
            <w:r>
              <w:rPr>
                <w:rFonts w:ascii="Times New Roman"/>
                <w:b w:val="false"/>
                <w:i w:val="false"/>
                <w:color w:val="000000"/>
                <w:sz w:val="20"/>
              </w:rPr>
              <w:t>2. Келіп түскен материалдарды сұрыптау және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Матаны пішуге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Үлгілер мен технологиялық құжаттаманы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Тәжірибелік үлгіні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Үлгілерді бекіту және модельді өндіріске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Жиынтықтауыштар мен фурнитураларды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Бұйымды бастапқы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Бұйымды ылғалды-термиялық өңдеу және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Таңбалау және қаптау</w:t>
            </w:r>
          </w:p>
          <w:p>
            <w:pPr>
              <w:spacing w:after="20"/>
              <w:ind w:left="20"/>
              <w:jc w:val="both"/>
            </w:pPr>
            <w:r>
              <w:rPr>
                <w:rFonts w:ascii="Times New Roman"/>
                <w:b w:val="false"/>
                <w:i w:val="false"/>
                <w:color w:val="000000"/>
                <w:sz w:val="20"/>
              </w:rPr>
              <w:t>
14.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8" w:id="1062"/>
          <w:p>
            <w:pPr>
              <w:spacing w:after="20"/>
              <w:ind w:left="20"/>
              <w:jc w:val="both"/>
            </w:pPr>
            <w:r>
              <w:rPr>
                <w:rFonts w:ascii="Times New Roman"/>
                <w:b w:val="false"/>
                <w:i w:val="false"/>
                <w:color w:val="000000"/>
                <w:sz w:val="20"/>
              </w:rPr>
              <w:t>
1. Пішу</w:t>
            </w:r>
          </w:p>
          <w:bookmarkEnd w:id="1062"/>
          <w:p>
            <w:pPr>
              <w:spacing w:after="20"/>
              <w:ind w:left="20"/>
              <w:jc w:val="both"/>
            </w:pPr>
            <w:r>
              <w:rPr>
                <w:rFonts w:ascii="Times New Roman"/>
                <w:b w:val="false"/>
                <w:i w:val="false"/>
                <w:color w:val="000000"/>
                <w:sz w:val="20"/>
              </w:rPr>
              <w:t>
</w:t>
            </w:r>
            <w:r>
              <w:rPr>
                <w:rFonts w:ascii="Times New Roman"/>
                <w:b w:val="false"/>
                <w:i w:val="false"/>
                <w:color w:val="000000"/>
                <w:sz w:val="20"/>
              </w:rPr>
              <w:t>2.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Бұйымды ылғалды-термиялық өңдеу және қалыптау</w:t>
            </w:r>
          </w:p>
          <w:p>
            <w:pPr>
              <w:spacing w:after="20"/>
              <w:ind w:left="20"/>
              <w:jc w:val="both"/>
            </w:pPr>
            <w:r>
              <w:rPr>
                <w:rFonts w:ascii="Times New Roman"/>
                <w:b w:val="false"/>
                <w:i w:val="false"/>
                <w:color w:val="000000"/>
                <w:sz w:val="20"/>
              </w:rPr>
              <w:t>
4.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6108910000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қыздарға арналған трикотаждан тігілген өзге де түнгі жейделер мен пижамалар, мыналардан екпінді мақта-мата иірімжіптен машинамен немесе қолдан тоқылған материалдардан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қыздарға арналған трикотаждан тігілген өзге де түнгі жейделер мен пижамалар, мыналардан екпінді мақта-мата иірімжіптен машинамен немесе қолдан тоқылған материалдардан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1" w:id="1063"/>
          <w:p>
            <w:pPr>
              <w:spacing w:after="20"/>
              <w:ind w:left="20"/>
              <w:jc w:val="both"/>
            </w:pPr>
            <w:r>
              <w:rPr>
                <w:rFonts w:ascii="Times New Roman"/>
                <w:b w:val="false"/>
                <w:i w:val="false"/>
                <w:color w:val="000000"/>
                <w:sz w:val="20"/>
              </w:rPr>
              <w:t>
1. Маталарды, астар материалдарын және фурнитураны қабылдау</w:t>
            </w:r>
          </w:p>
          <w:bookmarkEnd w:id="1063"/>
          <w:p>
            <w:pPr>
              <w:spacing w:after="20"/>
              <w:ind w:left="20"/>
              <w:jc w:val="both"/>
            </w:pPr>
            <w:r>
              <w:rPr>
                <w:rFonts w:ascii="Times New Roman"/>
                <w:b w:val="false"/>
                <w:i w:val="false"/>
                <w:color w:val="000000"/>
                <w:sz w:val="20"/>
              </w:rPr>
              <w:t>
</w:t>
            </w:r>
            <w:r>
              <w:rPr>
                <w:rFonts w:ascii="Times New Roman"/>
                <w:b w:val="false"/>
                <w:i w:val="false"/>
                <w:color w:val="000000"/>
                <w:sz w:val="20"/>
              </w:rPr>
              <w:t>2. Келіп түскен материалдарды сұрыптау және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Матаны пішуге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Үлгілер мен технологиялық құжаттаманы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Тәжірибелік үлгіні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Үлгілерді бекіту және модельді өндіріске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Жиынтықтауыштар мен фурнитураларды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Бұйымды бастапқы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Бұйымды ылғалды-термиялық өңдеу және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Таңбалау және қаптау</w:t>
            </w:r>
          </w:p>
          <w:p>
            <w:pPr>
              <w:spacing w:after="20"/>
              <w:ind w:left="20"/>
              <w:jc w:val="both"/>
            </w:pPr>
            <w:r>
              <w:rPr>
                <w:rFonts w:ascii="Times New Roman"/>
                <w:b w:val="false"/>
                <w:i w:val="false"/>
                <w:color w:val="000000"/>
                <w:sz w:val="20"/>
              </w:rPr>
              <w:t>
14.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4" w:id="1064"/>
          <w:p>
            <w:pPr>
              <w:spacing w:after="20"/>
              <w:ind w:left="20"/>
              <w:jc w:val="both"/>
            </w:pPr>
            <w:r>
              <w:rPr>
                <w:rFonts w:ascii="Times New Roman"/>
                <w:b w:val="false"/>
                <w:i w:val="false"/>
                <w:color w:val="000000"/>
                <w:sz w:val="20"/>
              </w:rPr>
              <w:t>
1. Пішу</w:t>
            </w:r>
          </w:p>
          <w:bookmarkEnd w:id="1064"/>
          <w:p>
            <w:pPr>
              <w:spacing w:after="20"/>
              <w:ind w:left="20"/>
              <w:jc w:val="both"/>
            </w:pPr>
            <w:r>
              <w:rPr>
                <w:rFonts w:ascii="Times New Roman"/>
                <w:b w:val="false"/>
                <w:i w:val="false"/>
                <w:color w:val="000000"/>
                <w:sz w:val="20"/>
              </w:rPr>
              <w:t>
</w:t>
            </w:r>
            <w:r>
              <w:rPr>
                <w:rFonts w:ascii="Times New Roman"/>
                <w:b w:val="false"/>
                <w:i w:val="false"/>
                <w:color w:val="000000"/>
                <w:sz w:val="20"/>
              </w:rPr>
              <w:t>2.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Бұйымды ылғалды-термиялық өңдеу және қалыптау</w:t>
            </w:r>
          </w:p>
          <w:p>
            <w:pPr>
              <w:spacing w:after="20"/>
              <w:ind w:left="20"/>
              <w:jc w:val="both"/>
            </w:pPr>
            <w:r>
              <w:rPr>
                <w:rFonts w:ascii="Times New Roman"/>
                <w:b w:val="false"/>
                <w:i w:val="false"/>
                <w:color w:val="000000"/>
                <w:sz w:val="20"/>
              </w:rPr>
              <w:t>
4.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6108990000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өзге де тоқыма материалдардан жасалған, әйелдерге немесе қыздарға арналған трикотаждан тігілген өзге де түнгі жейделер мен пижамалар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өзге де тоқыма материалдардан жасалған, әйелдерге немесе қыздарға арналған трикотаждан тігілген өзге де түнгі жейделер мен пижамалар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7" w:id="1065"/>
          <w:p>
            <w:pPr>
              <w:spacing w:after="20"/>
              <w:ind w:left="20"/>
              <w:jc w:val="both"/>
            </w:pPr>
            <w:r>
              <w:rPr>
                <w:rFonts w:ascii="Times New Roman"/>
                <w:b w:val="false"/>
                <w:i w:val="false"/>
                <w:color w:val="000000"/>
                <w:sz w:val="20"/>
              </w:rPr>
              <w:t>
1. Маталарды, астар материалдарын және фурнитураны қабылдау</w:t>
            </w:r>
          </w:p>
          <w:bookmarkEnd w:id="1065"/>
          <w:p>
            <w:pPr>
              <w:spacing w:after="20"/>
              <w:ind w:left="20"/>
              <w:jc w:val="both"/>
            </w:pPr>
            <w:r>
              <w:rPr>
                <w:rFonts w:ascii="Times New Roman"/>
                <w:b w:val="false"/>
                <w:i w:val="false"/>
                <w:color w:val="000000"/>
                <w:sz w:val="20"/>
              </w:rPr>
              <w:t>
</w:t>
            </w:r>
            <w:r>
              <w:rPr>
                <w:rFonts w:ascii="Times New Roman"/>
                <w:b w:val="false"/>
                <w:i w:val="false"/>
                <w:color w:val="000000"/>
                <w:sz w:val="20"/>
              </w:rPr>
              <w:t>2. Келіп түскен материалдарды сұрыптау және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Матаны пішуге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Үлгілер мен технологиялық құжаттаманы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Тәжірибелік үлгіні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Үлгілерді бекіту және модельді өндіріске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Жиынтықтауыштар мен фурнитураларды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Бұйымды бастапқы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Бұйымды ылғалды-термиялық өңдеу және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Таңбалау және қаптау</w:t>
            </w:r>
          </w:p>
          <w:p>
            <w:pPr>
              <w:spacing w:after="20"/>
              <w:ind w:left="20"/>
              <w:jc w:val="both"/>
            </w:pPr>
            <w:r>
              <w:rPr>
                <w:rFonts w:ascii="Times New Roman"/>
                <w:b w:val="false"/>
                <w:i w:val="false"/>
                <w:color w:val="000000"/>
                <w:sz w:val="20"/>
              </w:rPr>
              <w:t>
14.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0" w:id="1066"/>
          <w:p>
            <w:pPr>
              <w:spacing w:after="20"/>
              <w:ind w:left="20"/>
              <w:jc w:val="both"/>
            </w:pPr>
            <w:r>
              <w:rPr>
                <w:rFonts w:ascii="Times New Roman"/>
                <w:b w:val="false"/>
                <w:i w:val="false"/>
                <w:color w:val="000000"/>
                <w:sz w:val="20"/>
              </w:rPr>
              <w:t>
1. Пішу</w:t>
            </w:r>
          </w:p>
          <w:bookmarkEnd w:id="1066"/>
          <w:p>
            <w:pPr>
              <w:spacing w:after="20"/>
              <w:ind w:left="20"/>
              <w:jc w:val="both"/>
            </w:pPr>
            <w:r>
              <w:rPr>
                <w:rFonts w:ascii="Times New Roman"/>
                <w:b w:val="false"/>
                <w:i w:val="false"/>
                <w:color w:val="000000"/>
                <w:sz w:val="20"/>
              </w:rPr>
              <w:t>
</w:t>
            </w:r>
            <w:r>
              <w:rPr>
                <w:rFonts w:ascii="Times New Roman"/>
                <w:b w:val="false"/>
                <w:i w:val="false"/>
                <w:color w:val="000000"/>
                <w:sz w:val="20"/>
              </w:rPr>
              <w:t>2.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Бұйымды ылғалды-термиялық өңдеу және қалыптау</w:t>
            </w:r>
          </w:p>
          <w:p>
            <w:pPr>
              <w:spacing w:after="20"/>
              <w:ind w:left="20"/>
              <w:jc w:val="both"/>
            </w:pPr>
            <w:r>
              <w:rPr>
                <w:rFonts w:ascii="Times New Roman"/>
                <w:b w:val="false"/>
                <w:i w:val="false"/>
                <w:color w:val="000000"/>
                <w:sz w:val="20"/>
              </w:rPr>
              <w:t>
4.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6109100000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иірімжіптен, машинамен немесе қолмен тоқылған трикотаж майкалар, жеңдері бар фуфайкалар және өзге де іш киімдік фуфайкалар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иірімжіптен, машинамен немесе қолмен тоқылған трикотаж майкалар, жеңдері бар фуфайкалар және өзге де іш киімдік фуфайкалар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3" w:id="1067"/>
          <w:p>
            <w:pPr>
              <w:spacing w:after="20"/>
              <w:ind w:left="20"/>
              <w:jc w:val="both"/>
            </w:pPr>
            <w:r>
              <w:rPr>
                <w:rFonts w:ascii="Times New Roman"/>
                <w:b w:val="false"/>
                <w:i w:val="false"/>
                <w:color w:val="000000"/>
                <w:sz w:val="20"/>
              </w:rPr>
              <w:t>
1. Маталарды, астар материалдарын және фурнитураны қабылдау</w:t>
            </w:r>
          </w:p>
          <w:bookmarkEnd w:id="1067"/>
          <w:p>
            <w:pPr>
              <w:spacing w:after="20"/>
              <w:ind w:left="20"/>
              <w:jc w:val="both"/>
            </w:pPr>
            <w:r>
              <w:rPr>
                <w:rFonts w:ascii="Times New Roman"/>
                <w:b w:val="false"/>
                <w:i w:val="false"/>
                <w:color w:val="000000"/>
                <w:sz w:val="20"/>
              </w:rPr>
              <w:t>
</w:t>
            </w:r>
            <w:r>
              <w:rPr>
                <w:rFonts w:ascii="Times New Roman"/>
                <w:b w:val="false"/>
                <w:i w:val="false"/>
                <w:color w:val="000000"/>
                <w:sz w:val="20"/>
              </w:rPr>
              <w:t>2. Келіп түскен материалдарды сұрыптау және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Матаны пішуге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Үлгілер мен технологиялық құжаттаманы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Тәжірибелік үлгіні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Үлгілерді бекіту және модельді өндіріске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Жиынтықтауыштар мен фурнитураларды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Бұйымды бастапқы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Бұйымды ылғалды-термиялық өңдеу және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Таңбалау және қаптау</w:t>
            </w:r>
          </w:p>
          <w:p>
            <w:pPr>
              <w:spacing w:after="20"/>
              <w:ind w:left="20"/>
              <w:jc w:val="both"/>
            </w:pPr>
            <w:r>
              <w:rPr>
                <w:rFonts w:ascii="Times New Roman"/>
                <w:b w:val="false"/>
                <w:i w:val="false"/>
                <w:color w:val="000000"/>
                <w:sz w:val="20"/>
              </w:rPr>
              <w:t>
14.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6" w:id="1068"/>
          <w:p>
            <w:pPr>
              <w:spacing w:after="20"/>
              <w:ind w:left="20"/>
              <w:jc w:val="both"/>
            </w:pPr>
            <w:r>
              <w:rPr>
                <w:rFonts w:ascii="Times New Roman"/>
                <w:b w:val="false"/>
                <w:i w:val="false"/>
                <w:color w:val="000000"/>
                <w:sz w:val="20"/>
              </w:rPr>
              <w:t>
1. Пішу</w:t>
            </w:r>
          </w:p>
          <w:bookmarkEnd w:id="1068"/>
          <w:p>
            <w:pPr>
              <w:spacing w:after="20"/>
              <w:ind w:left="20"/>
              <w:jc w:val="both"/>
            </w:pPr>
            <w:r>
              <w:rPr>
                <w:rFonts w:ascii="Times New Roman"/>
                <w:b w:val="false"/>
                <w:i w:val="false"/>
                <w:color w:val="000000"/>
                <w:sz w:val="20"/>
              </w:rPr>
              <w:t>
</w:t>
            </w:r>
            <w:r>
              <w:rPr>
                <w:rFonts w:ascii="Times New Roman"/>
                <w:b w:val="false"/>
                <w:i w:val="false"/>
                <w:color w:val="000000"/>
                <w:sz w:val="20"/>
              </w:rPr>
              <w:t>2.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Бұйымды ылғалды-термиялық өңдеу және қалыптау</w:t>
            </w:r>
          </w:p>
          <w:p>
            <w:pPr>
              <w:spacing w:after="20"/>
              <w:ind w:left="20"/>
              <w:jc w:val="both"/>
            </w:pPr>
            <w:r>
              <w:rPr>
                <w:rFonts w:ascii="Times New Roman"/>
                <w:b w:val="false"/>
                <w:i w:val="false"/>
                <w:color w:val="000000"/>
                <w:sz w:val="20"/>
              </w:rPr>
              <w:t>
4.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6109902000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иірімжіптен немесе жануарлардың биязы қылынан немесе химиялық жіптерден жасалған иірімжіптен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иірімжіптен немесе жануарлардың биязы қылынан немесе химиялық жіптерден жасалған иірімжіптен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9" w:id="1069"/>
          <w:p>
            <w:pPr>
              <w:spacing w:after="20"/>
              <w:ind w:left="20"/>
              <w:jc w:val="both"/>
            </w:pPr>
            <w:r>
              <w:rPr>
                <w:rFonts w:ascii="Times New Roman"/>
                <w:b w:val="false"/>
                <w:i w:val="false"/>
                <w:color w:val="000000"/>
                <w:sz w:val="20"/>
              </w:rPr>
              <w:t>
1. Маталарды, астар материалдарын және фурнитураны қабылдау</w:t>
            </w:r>
          </w:p>
          <w:bookmarkEnd w:id="1069"/>
          <w:p>
            <w:pPr>
              <w:spacing w:after="20"/>
              <w:ind w:left="20"/>
              <w:jc w:val="both"/>
            </w:pPr>
            <w:r>
              <w:rPr>
                <w:rFonts w:ascii="Times New Roman"/>
                <w:b w:val="false"/>
                <w:i w:val="false"/>
                <w:color w:val="000000"/>
                <w:sz w:val="20"/>
              </w:rPr>
              <w:t>
</w:t>
            </w:r>
            <w:r>
              <w:rPr>
                <w:rFonts w:ascii="Times New Roman"/>
                <w:b w:val="false"/>
                <w:i w:val="false"/>
                <w:color w:val="000000"/>
                <w:sz w:val="20"/>
              </w:rPr>
              <w:t>2. Келіп түскен материалдарды сұрыптау және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Матаны пішуге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Үлгілер мен технологиялық құжаттаманы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Тәжірибелік үлгіні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Үлгілерді бекіту және модельді өндіріске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Жиынтықтауыштар мен фурнитураларды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Бұйымды бастапқы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Бұйымды ылғалды-термиялық өңдеу және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Таңбалау және қаптау</w:t>
            </w:r>
          </w:p>
          <w:p>
            <w:pPr>
              <w:spacing w:after="20"/>
              <w:ind w:left="20"/>
              <w:jc w:val="both"/>
            </w:pPr>
            <w:r>
              <w:rPr>
                <w:rFonts w:ascii="Times New Roman"/>
                <w:b w:val="false"/>
                <w:i w:val="false"/>
                <w:color w:val="000000"/>
                <w:sz w:val="20"/>
              </w:rPr>
              <w:t>
14.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2" w:id="1070"/>
          <w:p>
            <w:pPr>
              <w:spacing w:after="20"/>
              <w:ind w:left="20"/>
              <w:jc w:val="both"/>
            </w:pPr>
            <w:r>
              <w:rPr>
                <w:rFonts w:ascii="Times New Roman"/>
                <w:b w:val="false"/>
                <w:i w:val="false"/>
                <w:color w:val="000000"/>
                <w:sz w:val="20"/>
              </w:rPr>
              <w:t>
1. Пішу</w:t>
            </w:r>
          </w:p>
          <w:bookmarkEnd w:id="1070"/>
          <w:p>
            <w:pPr>
              <w:spacing w:after="20"/>
              <w:ind w:left="20"/>
              <w:jc w:val="both"/>
            </w:pPr>
            <w:r>
              <w:rPr>
                <w:rFonts w:ascii="Times New Roman"/>
                <w:b w:val="false"/>
                <w:i w:val="false"/>
                <w:color w:val="000000"/>
                <w:sz w:val="20"/>
              </w:rPr>
              <w:t>
</w:t>
            </w:r>
            <w:r>
              <w:rPr>
                <w:rFonts w:ascii="Times New Roman"/>
                <w:b w:val="false"/>
                <w:i w:val="false"/>
                <w:color w:val="000000"/>
                <w:sz w:val="20"/>
              </w:rPr>
              <w:t>2.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Бұйымды ылғалды-термиялық өңдеу және қалыптау</w:t>
            </w:r>
          </w:p>
          <w:p>
            <w:pPr>
              <w:spacing w:after="20"/>
              <w:ind w:left="20"/>
              <w:jc w:val="both"/>
            </w:pPr>
            <w:r>
              <w:rPr>
                <w:rFonts w:ascii="Times New Roman"/>
                <w:b w:val="false"/>
                <w:i w:val="false"/>
                <w:color w:val="000000"/>
                <w:sz w:val="20"/>
              </w:rPr>
              <w:t>
4.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6109909000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өзге де трикотаж материалдардан жасалған өзге де майкалар, жеңі бар фуфайкалар және өзге де іш киімдік фуфайкалар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өзге де трикотаж материалдардан жасалған өзге де майкалар, жеңі бар фуфайкалар және өзге де іш киімдік фуфайкалар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5" w:id="1071"/>
          <w:p>
            <w:pPr>
              <w:spacing w:after="20"/>
              <w:ind w:left="20"/>
              <w:jc w:val="both"/>
            </w:pPr>
            <w:r>
              <w:rPr>
                <w:rFonts w:ascii="Times New Roman"/>
                <w:b w:val="false"/>
                <w:i w:val="false"/>
                <w:color w:val="000000"/>
                <w:sz w:val="20"/>
              </w:rPr>
              <w:t>
1. Маталарды, астар материалдарын және фурнитураны қабылдау</w:t>
            </w:r>
          </w:p>
          <w:bookmarkEnd w:id="1071"/>
          <w:p>
            <w:pPr>
              <w:spacing w:after="20"/>
              <w:ind w:left="20"/>
              <w:jc w:val="both"/>
            </w:pPr>
            <w:r>
              <w:rPr>
                <w:rFonts w:ascii="Times New Roman"/>
                <w:b w:val="false"/>
                <w:i w:val="false"/>
                <w:color w:val="000000"/>
                <w:sz w:val="20"/>
              </w:rPr>
              <w:t>
</w:t>
            </w:r>
            <w:r>
              <w:rPr>
                <w:rFonts w:ascii="Times New Roman"/>
                <w:b w:val="false"/>
                <w:i w:val="false"/>
                <w:color w:val="000000"/>
                <w:sz w:val="20"/>
              </w:rPr>
              <w:t>2. Келіп түскен материалдарды сұрыптау және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Матаны пішуге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Үлгілер мен технологиялық құжаттаманы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Тәжірибелік үлгіні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Үлгілерді бекіту және модельді өндіріске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Жиынтықтауыштар мен фурнитураларды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Бұйымды бастапқы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Бұйымды ылғалды-термиялық өңдеу және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Таңбалау және қаптау</w:t>
            </w:r>
          </w:p>
          <w:p>
            <w:pPr>
              <w:spacing w:after="20"/>
              <w:ind w:left="20"/>
              <w:jc w:val="both"/>
            </w:pPr>
            <w:r>
              <w:rPr>
                <w:rFonts w:ascii="Times New Roman"/>
                <w:b w:val="false"/>
                <w:i w:val="false"/>
                <w:color w:val="000000"/>
                <w:sz w:val="20"/>
              </w:rPr>
              <w:t>
14.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8" w:id="1072"/>
          <w:p>
            <w:pPr>
              <w:spacing w:after="20"/>
              <w:ind w:left="20"/>
              <w:jc w:val="both"/>
            </w:pPr>
            <w:r>
              <w:rPr>
                <w:rFonts w:ascii="Times New Roman"/>
                <w:b w:val="false"/>
                <w:i w:val="false"/>
                <w:color w:val="000000"/>
                <w:sz w:val="20"/>
              </w:rPr>
              <w:t>
1. Пішу</w:t>
            </w:r>
          </w:p>
          <w:bookmarkEnd w:id="1072"/>
          <w:p>
            <w:pPr>
              <w:spacing w:after="20"/>
              <w:ind w:left="20"/>
              <w:jc w:val="both"/>
            </w:pPr>
            <w:r>
              <w:rPr>
                <w:rFonts w:ascii="Times New Roman"/>
                <w:b w:val="false"/>
                <w:i w:val="false"/>
                <w:color w:val="000000"/>
                <w:sz w:val="20"/>
              </w:rPr>
              <w:t>
</w:t>
            </w:r>
            <w:r>
              <w:rPr>
                <w:rFonts w:ascii="Times New Roman"/>
                <w:b w:val="false"/>
                <w:i w:val="false"/>
                <w:color w:val="000000"/>
                <w:sz w:val="20"/>
              </w:rPr>
              <w:t>2.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Бұйымды ылғалды-термиялық өңдеу және қалыптау</w:t>
            </w:r>
          </w:p>
          <w:p>
            <w:pPr>
              <w:spacing w:after="20"/>
              <w:ind w:left="20"/>
              <w:jc w:val="both"/>
            </w:pPr>
            <w:r>
              <w:rPr>
                <w:rFonts w:ascii="Times New Roman"/>
                <w:b w:val="false"/>
                <w:i w:val="false"/>
                <w:color w:val="000000"/>
                <w:sz w:val="20"/>
              </w:rPr>
              <w:t>
4.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6110111000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Свитерлер және жартылай есіктер трикотаж, құрамында кемінде 50% мас. жүннің%-ы және бір бұйымға салмағы 600 г немесе одан да көп, жүн иірілген жіптен, машинамен немесе қолмен тоқылған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Свитерлер және жартылай есіктер трикотаж, құрамында кемінде 50% мас. жүннің%-ы және бір бұйымға салмағы 600 г немесе одан да көп, жүн иірілген жіптен, машинамен немесе қолмен тоқылған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1" w:id="1073"/>
          <w:p>
            <w:pPr>
              <w:spacing w:after="20"/>
              <w:ind w:left="20"/>
              <w:jc w:val="both"/>
            </w:pPr>
            <w:r>
              <w:rPr>
                <w:rFonts w:ascii="Times New Roman"/>
                <w:b w:val="false"/>
                <w:i w:val="false"/>
                <w:color w:val="000000"/>
                <w:sz w:val="20"/>
              </w:rPr>
              <w:t>
1. Шикізатты қабылдау және дайындау</w:t>
            </w:r>
          </w:p>
          <w:bookmarkEnd w:id="1073"/>
          <w:p>
            <w:pPr>
              <w:spacing w:after="20"/>
              <w:ind w:left="20"/>
              <w:jc w:val="both"/>
            </w:pPr>
            <w:r>
              <w:rPr>
                <w:rFonts w:ascii="Times New Roman"/>
                <w:b w:val="false"/>
                <w:i w:val="false"/>
                <w:color w:val="000000"/>
                <w:sz w:val="20"/>
              </w:rPr>
              <w:t>
</w:t>
            </w:r>
            <w:r>
              <w:rPr>
                <w:rFonts w:ascii="Times New Roman"/>
                <w:b w:val="false"/>
                <w:i w:val="false"/>
                <w:color w:val="000000"/>
                <w:sz w:val="20"/>
              </w:rPr>
              <w:t>2. Тоқыма жабдықтарына арналған бағдарламаны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Тоқу</w:t>
            </w:r>
          </w:p>
          <w:p>
            <w:pPr>
              <w:spacing w:after="20"/>
              <w:ind w:left="20"/>
              <w:jc w:val="both"/>
            </w:pPr>
            <w:r>
              <w:rPr>
                <w:rFonts w:ascii="Times New Roman"/>
                <w:b w:val="false"/>
                <w:i w:val="false"/>
                <w:color w:val="000000"/>
                <w:sz w:val="20"/>
              </w:rPr>
              <w:t>
</w:t>
            </w:r>
            <w:r>
              <w:rPr>
                <w:rFonts w:ascii="Times New Roman"/>
                <w:b w:val="false"/>
                <w:i w:val="false"/>
                <w:color w:val="000000"/>
                <w:sz w:val="20"/>
              </w:rPr>
              <w:t>4. Ылғалды-жылумен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Жиынтықтауыштар мен фурнитураларды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7. Бұйымды бастапқы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8. Кетлевка (егер бұйымның моделінде көзделген болса)</w:t>
            </w:r>
          </w:p>
          <w:p>
            <w:pPr>
              <w:spacing w:after="20"/>
              <w:ind w:left="20"/>
              <w:jc w:val="both"/>
            </w:pPr>
            <w:r>
              <w:rPr>
                <w:rFonts w:ascii="Times New Roman"/>
                <w:b w:val="false"/>
                <w:i w:val="false"/>
                <w:color w:val="000000"/>
                <w:sz w:val="20"/>
              </w:rPr>
              <w:t>
</w:t>
            </w:r>
            <w:r>
              <w:rPr>
                <w:rFonts w:ascii="Times New Roman"/>
                <w:b w:val="false"/>
                <w:i w:val="false"/>
                <w:color w:val="000000"/>
                <w:sz w:val="20"/>
              </w:rPr>
              <w:t>9.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10. Ылғалды-жылумен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11.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Таңбалау және қаптау</w:t>
            </w:r>
          </w:p>
          <w:p>
            <w:pPr>
              <w:spacing w:after="20"/>
              <w:ind w:left="20"/>
              <w:jc w:val="both"/>
            </w:pPr>
            <w:r>
              <w:rPr>
                <w:rFonts w:ascii="Times New Roman"/>
                <w:b w:val="false"/>
                <w:i w:val="false"/>
                <w:color w:val="000000"/>
                <w:sz w:val="20"/>
              </w:rPr>
              <w:t>
13.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3" w:id="1074"/>
          <w:p>
            <w:pPr>
              <w:spacing w:after="20"/>
              <w:ind w:left="20"/>
              <w:jc w:val="both"/>
            </w:pPr>
            <w:r>
              <w:rPr>
                <w:rFonts w:ascii="Times New Roman"/>
                <w:b w:val="false"/>
                <w:i w:val="false"/>
                <w:color w:val="000000"/>
                <w:sz w:val="20"/>
              </w:rPr>
              <w:t>
1.Тоқыма жабдықтарына арналған бағдарламаны әзірлеу</w:t>
            </w:r>
          </w:p>
          <w:bookmarkEnd w:id="1074"/>
          <w:p>
            <w:pPr>
              <w:spacing w:after="20"/>
              <w:ind w:left="20"/>
              <w:jc w:val="both"/>
            </w:pPr>
            <w:r>
              <w:rPr>
                <w:rFonts w:ascii="Times New Roman"/>
                <w:b w:val="false"/>
                <w:i w:val="false"/>
                <w:color w:val="000000"/>
                <w:sz w:val="20"/>
              </w:rPr>
              <w:t>
</w:t>
            </w:r>
            <w:r>
              <w:rPr>
                <w:rFonts w:ascii="Times New Roman"/>
                <w:b w:val="false"/>
                <w:i w:val="false"/>
                <w:color w:val="000000"/>
                <w:sz w:val="20"/>
              </w:rPr>
              <w:t>2. Тоқу</w:t>
            </w:r>
          </w:p>
          <w:p>
            <w:pPr>
              <w:spacing w:after="20"/>
              <w:ind w:left="20"/>
              <w:jc w:val="both"/>
            </w:pPr>
            <w:r>
              <w:rPr>
                <w:rFonts w:ascii="Times New Roman"/>
                <w:b w:val="false"/>
                <w:i w:val="false"/>
                <w:color w:val="000000"/>
                <w:sz w:val="20"/>
              </w:rPr>
              <w:t>
</w:t>
            </w:r>
            <w:r>
              <w:rPr>
                <w:rFonts w:ascii="Times New Roman"/>
                <w:b w:val="false"/>
                <w:i w:val="false"/>
                <w:color w:val="000000"/>
                <w:sz w:val="20"/>
              </w:rPr>
              <w:t>3. Ылғалды-жылумен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5. Бұйымды бастапқы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Кетлевка (егер бұйымның моделінде көзделген болса)</w:t>
            </w:r>
          </w:p>
          <w:p>
            <w:pPr>
              <w:spacing w:after="20"/>
              <w:ind w:left="20"/>
              <w:jc w:val="both"/>
            </w:pPr>
            <w:r>
              <w:rPr>
                <w:rFonts w:ascii="Times New Roman"/>
                <w:b w:val="false"/>
                <w:i w:val="false"/>
                <w:color w:val="000000"/>
                <w:sz w:val="20"/>
              </w:rPr>
              <w:t>
</w:t>
            </w:r>
            <w:r>
              <w:rPr>
                <w:rFonts w:ascii="Times New Roman"/>
                <w:b w:val="false"/>
                <w:i w:val="false"/>
                <w:color w:val="000000"/>
                <w:sz w:val="20"/>
              </w:rPr>
              <w:t>7. Бұйымды тігу</w:t>
            </w:r>
          </w:p>
          <w:p>
            <w:pPr>
              <w:spacing w:after="20"/>
              <w:ind w:left="20"/>
              <w:jc w:val="both"/>
            </w:pPr>
            <w:r>
              <w:rPr>
                <w:rFonts w:ascii="Times New Roman"/>
                <w:b w:val="false"/>
                <w:i w:val="false"/>
                <w:color w:val="000000"/>
                <w:sz w:val="20"/>
              </w:rPr>
              <w:t>
</w:t>
            </w:r>
            <w:r>
              <w:rPr>
                <w:rFonts w:ascii="Times New Roman"/>
                <w:b w:val="false"/>
                <w:i w:val="false"/>
                <w:color w:val="000000"/>
                <w:sz w:val="20"/>
              </w:rPr>
              <w:t>8. Ылғалды-жылумен өңдеу</w:t>
            </w:r>
          </w:p>
          <w:p>
            <w:pPr>
              <w:spacing w:after="20"/>
              <w:ind w:left="20"/>
              <w:jc w:val="both"/>
            </w:pPr>
            <w:r>
              <w:rPr>
                <w:rFonts w:ascii="Times New Roman"/>
                <w:b w:val="false"/>
                <w:i w:val="false"/>
                <w:color w:val="000000"/>
                <w:sz w:val="20"/>
              </w:rPr>
              <w:t>
9.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6110113000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кардигандар, кеудешелер және ерлерге немесе ұл балаларға арналған, машинамен немесе қолмен тоқылған жүннен тоқылған өзге де трикотаж бұйымдар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кардигандар, кеудешелер және ерлерге немесе ұл балаларға арналған, машинамен немесе қолмен тоқылған жүннен тоқылған өзге де трикотаж бұйымдар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1" w:id="1075"/>
          <w:p>
            <w:pPr>
              <w:spacing w:after="20"/>
              <w:ind w:left="20"/>
              <w:jc w:val="both"/>
            </w:pPr>
            <w:r>
              <w:rPr>
                <w:rFonts w:ascii="Times New Roman"/>
                <w:b w:val="false"/>
                <w:i w:val="false"/>
                <w:color w:val="000000"/>
                <w:sz w:val="20"/>
              </w:rPr>
              <w:t>
1. Шикізатты қабылдау және дайындау</w:t>
            </w:r>
          </w:p>
          <w:bookmarkEnd w:id="1075"/>
          <w:p>
            <w:pPr>
              <w:spacing w:after="20"/>
              <w:ind w:left="20"/>
              <w:jc w:val="both"/>
            </w:pPr>
            <w:r>
              <w:rPr>
                <w:rFonts w:ascii="Times New Roman"/>
                <w:b w:val="false"/>
                <w:i w:val="false"/>
                <w:color w:val="000000"/>
                <w:sz w:val="20"/>
              </w:rPr>
              <w:t>
</w:t>
            </w:r>
            <w:r>
              <w:rPr>
                <w:rFonts w:ascii="Times New Roman"/>
                <w:b w:val="false"/>
                <w:i w:val="false"/>
                <w:color w:val="000000"/>
                <w:sz w:val="20"/>
              </w:rPr>
              <w:t>2. Тоқыма жабдықтарына арналған бағдарламаны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Тоқу</w:t>
            </w:r>
          </w:p>
          <w:p>
            <w:pPr>
              <w:spacing w:after="20"/>
              <w:ind w:left="20"/>
              <w:jc w:val="both"/>
            </w:pPr>
            <w:r>
              <w:rPr>
                <w:rFonts w:ascii="Times New Roman"/>
                <w:b w:val="false"/>
                <w:i w:val="false"/>
                <w:color w:val="000000"/>
                <w:sz w:val="20"/>
              </w:rPr>
              <w:t>
</w:t>
            </w:r>
            <w:r>
              <w:rPr>
                <w:rFonts w:ascii="Times New Roman"/>
                <w:b w:val="false"/>
                <w:i w:val="false"/>
                <w:color w:val="000000"/>
                <w:sz w:val="20"/>
              </w:rPr>
              <w:t>4. Ылғалды-жылумен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Жиынтықтауыштар мен фурнитураларды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7. Бұйымды бастапқы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8. Кетлевка (егер бұйымның моделінде көзделген болса)</w:t>
            </w:r>
          </w:p>
          <w:p>
            <w:pPr>
              <w:spacing w:after="20"/>
              <w:ind w:left="20"/>
              <w:jc w:val="both"/>
            </w:pPr>
            <w:r>
              <w:rPr>
                <w:rFonts w:ascii="Times New Roman"/>
                <w:b w:val="false"/>
                <w:i w:val="false"/>
                <w:color w:val="000000"/>
                <w:sz w:val="20"/>
              </w:rPr>
              <w:t>
</w:t>
            </w:r>
            <w:r>
              <w:rPr>
                <w:rFonts w:ascii="Times New Roman"/>
                <w:b w:val="false"/>
                <w:i w:val="false"/>
                <w:color w:val="000000"/>
                <w:sz w:val="20"/>
              </w:rPr>
              <w:t>9.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10. Ылғалды-жылумен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11.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Таңбалау және қаптау</w:t>
            </w:r>
          </w:p>
          <w:p>
            <w:pPr>
              <w:spacing w:after="20"/>
              <w:ind w:left="20"/>
              <w:jc w:val="both"/>
            </w:pPr>
            <w:r>
              <w:rPr>
                <w:rFonts w:ascii="Times New Roman"/>
                <w:b w:val="false"/>
                <w:i w:val="false"/>
                <w:color w:val="000000"/>
                <w:sz w:val="20"/>
              </w:rPr>
              <w:t>
13.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3" w:id="1076"/>
          <w:p>
            <w:pPr>
              <w:spacing w:after="20"/>
              <w:ind w:left="20"/>
              <w:jc w:val="both"/>
            </w:pPr>
            <w:r>
              <w:rPr>
                <w:rFonts w:ascii="Times New Roman"/>
                <w:b w:val="false"/>
                <w:i w:val="false"/>
                <w:color w:val="000000"/>
                <w:sz w:val="20"/>
              </w:rPr>
              <w:t>
1.Тоқыма жабдықтарына арналған бағдарламаны әзірлеу</w:t>
            </w:r>
          </w:p>
          <w:bookmarkEnd w:id="1076"/>
          <w:p>
            <w:pPr>
              <w:spacing w:after="20"/>
              <w:ind w:left="20"/>
              <w:jc w:val="both"/>
            </w:pPr>
            <w:r>
              <w:rPr>
                <w:rFonts w:ascii="Times New Roman"/>
                <w:b w:val="false"/>
                <w:i w:val="false"/>
                <w:color w:val="000000"/>
                <w:sz w:val="20"/>
              </w:rPr>
              <w:t>
</w:t>
            </w:r>
            <w:r>
              <w:rPr>
                <w:rFonts w:ascii="Times New Roman"/>
                <w:b w:val="false"/>
                <w:i w:val="false"/>
                <w:color w:val="000000"/>
                <w:sz w:val="20"/>
              </w:rPr>
              <w:t>2. Тоқу</w:t>
            </w:r>
          </w:p>
          <w:p>
            <w:pPr>
              <w:spacing w:after="20"/>
              <w:ind w:left="20"/>
              <w:jc w:val="both"/>
            </w:pPr>
            <w:r>
              <w:rPr>
                <w:rFonts w:ascii="Times New Roman"/>
                <w:b w:val="false"/>
                <w:i w:val="false"/>
                <w:color w:val="000000"/>
                <w:sz w:val="20"/>
              </w:rPr>
              <w:t>
</w:t>
            </w:r>
            <w:r>
              <w:rPr>
                <w:rFonts w:ascii="Times New Roman"/>
                <w:b w:val="false"/>
                <w:i w:val="false"/>
                <w:color w:val="000000"/>
                <w:sz w:val="20"/>
              </w:rPr>
              <w:t>3. Ылғалды-жылумен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5. Бұйымды бастапқы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Кетлевка (егер бұйымның моделінде көзделген болса)</w:t>
            </w:r>
          </w:p>
          <w:p>
            <w:pPr>
              <w:spacing w:after="20"/>
              <w:ind w:left="20"/>
              <w:jc w:val="both"/>
            </w:pPr>
            <w:r>
              <w:rPr>
                <w:rFonts w:ascii="Times New Roman"/>
                <w:b w:val="false"/>
                <w:i w:val="false"/>
                <w:color w:val="000000"/>
                <w:sz w:val="20"/>
              </w:rPr>
              <w:t>
</w:t>
            </w:r>
            <w:r>
              <w:rPr>
                <w:rFonts w:ascii="Times New Roman"/>
                <w:b w:val="false"/>
                <w:i w:val="false"/>
                <w:color w:val="000000"/>
                <w:sz w:val="20"/>
              </w:rPr>
              <w:t>7. Бұйымды тігу</w:t>
            </w:r>
          </w:p>
          <w:p>
            <w:pPr>
              <w:spacing w:after="20"/>
              <w:ind w:left="20"/>
              <w:jc w:val="both"/>
            </w:pPr>
            <w:r>
              <w:rPr>
                <w:rFonts w:ascii="Times New Roman"/>
                <w:b w:val="false"/>
                <w:i w:val="false"/>
                <w:color w:val="000000"/>
                <w:sz w:val="20"/>
              </w:rPr>
              <w:t>
</w:t>
            </w:r>
            <w:r>
              <w:rPr>
                <w:rFonts w:ascii="Times New Roman"/>
                <w:b w:val="false"/>
                <w:i w:val="false"/>
                <w:color w:val="000000"/>
                <w:sz w:val="20"/>
              </w:rPr>
              <w:t>8. Ылғалды-жылумен өңдеу</w:t>
            </w:r>
          </w:p>
          <w:p>
            <w:pPr>
              <w:spacing w:after="20"/>
              <w:ind w:left="20"/>
              <w:jc w:val="both"/>
            </w:pPr>
            <w:r>
              <w:rPr>
                <w:rFonts w:ascii="Times New Roman"/>
                <w:b w:val="false"/>
                <w:i w:val="false"/>
                <w:color w:val="000000"/>
                <w:sz w:val="20"/>
              </w:rPr>
              <w:t>
9.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6110119000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кардигандар, кеудешелер және ұқсас трикотаж бұйымдары, әйелдер мен қыздарға арналған, жүн иірімжіптен, машинамен немесе қолмен тоқылған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кардигандар, кеудешелер және ұқсас трикотаж бұйымдары, әйелдер мен қыздарға арналған, жүн иірімжіптен, машинамен немесе қолмен тоқылған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1" w:id="1077"/>
          <w:p>
            <w:pPr>
              <w:spacing w:after="20"/>
              <w:ind w:left="20"/>
              <w:jc w:val="both"/>
            </w:pPr>
            <w:r>
              <w:rPr>
                <w:rFonts w:ascii="Times New Roman"/>
                <w:b w:val="false"/>
                <w:i w:val="false"/>
                <w:color w:val="000000"/>
                <w:sz w:val="20"/>
              </w:rPr>
              <w:t>
1. Шикізатты қабылдау және дайындау</w:t>
            </w:r>
          </w:p>
          <w:bookmarkEnd w:id="1077"/>
          <w:p>
            <w:pPr>
              <w:spacing w:after="20"/>
              <w:ind w:left="20"/>
              <w:jc w:val="both"/>
            </w:pPr>
            <w:r>
              <w:rPr>
                <w:rFonts w:ascii="Times New Roman"/>
                <w:b w:val="false"/>
                <w:i w:val="false"/>
                <w:color w:val="000000"/>
                <w:sz w:val="20"/>
              </w:rPr>
              <w:t>
</w:t>
            </w:r>
            <w:r>
              <w:rPr>
                <w:rFonts w:ascii="Times New Roman"/>
                <w:b w:val="false"/>
                <w:i w:val="false"/>
                <w:color w:val="000000"/>
                <w:sz w:val="20"/>
              </w:rPr>
              <w:t>2. Тоқыма жабдықтарына арналған бағдарламаны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Тоқу</w:t>
            </w:r>
          </w:p>
          <w:p>
            <w:pPr>
              <w:spacing w:after="20"/>
              <w:ind w:left="20"/>
              <w:jc w:val="both"/>
            </w:pPr>
            <w:r>
              <w:rPr>
                <w:rFonts w:ascii="Times New Roman"/>
                <w:b w:val="false"/>
                <w:i w:val="false"/>
                <w:color w:val="000000"/>
                <w:sz w:val="20"/>
              </w:rPr>
              <w:t>
</w:t>
            </w:r>
            <w:r>
              <w:rPr>
                <w:rFonts w:ascii="Times New Roman"/>
                <w:b w:val="false"/>
                <w:i w:val="false"/>
                <w:color w:val="000000"/>
                <w:sz w:val="20"/>
              </w:rPr>
              <w:t>4. Ылғалды-жылумен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Жиынтықтауыштар мен фурнитураларды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7. Бұйымды бастапқы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8. Кетлевка (егер бұйымның моделінде көзделген болса)</w:t>
            </w:r>
          </w:p>
          <w:p>
            <w:pPr>
              <w:spacing w:after="20"/>
              <w:ind w:left="20"/>
              <w:jc w:val="both"/>
            </w:pPr>
            <w:r>
              <w:rPr>
                <w:rFonts w:ascii="Times New Roman"/>
                <w:b w:val="false"/>
                <w:i w:val="false"/>
                <w:color w:val="000000"/>
                <w:sz w:val="20"/>
              </w:rPr>
              <w:t>
</w:t>
            </w:r>
            <w:r>
              <w:rPr>
                <w:rFonts w:ascii="Times New Roman"/>
                <w:b w:val="false"/>
                <w:i w:val="false"/>
                <w:color w:val="000000"/>
                <w:sz w:val="20"/>
              </w:rPr>
              <w:t>9.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10. Ылғалды-жылумен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11.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Таңбалау және қаптау</w:t>
            </w:r>
          </w:p>
          <w:p>
            <w:pPr>
              <w:spacing w:after="20"/>
              <w:ind w:left="20"/>
              <w:jc w:val="both"/>
            </w:pPr>
            <w:r>
              <w:rPr>
                <w:rFonts w:ascii="Times New Roman"/>
                <w:b w:val="false"/>
                <w:i w:val="false"/>
                <w:color w:val="000000"/>
                <w:sz w:val="20"/>
              </w:rPr>
              <w:t>
13.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3" w:id="1078"/>
          <w:p>
            <w:pPr>
              <w:spacing w:after="20"/>
              <w:ind w:left="20"/>
              <w:jc w:val="both"/>
            </w:pPr>
            <w:r>
              <w:rPr>
                <w:rFonts w:ascii="Times New Roman"/>
                <w:b w:val="false"/>
                <w:i w:val="false"/>
                <w:color w:val="000000"/>
                <w:sz w:val="20"/>
              </w:rPr>
              <w:t>
1.Тоқыма жабдықтарына арналған бағдарламаны әзірлеу</w:t>
            </w:r>
          </w:p>
          <w:bookmarkEnd w:id="1078"/>
          <w:p>
            <w:pPr>
              <w:spacing w:after="20"/>
              <w:ind w:left="20"/>
              <w:jc w:val="both"/>
            </w:pPr>
            <w:r>
              <w:rPr>
                <w:rFonts w:ascii="Times New Roman"/>
                <w:b w:val="false"/>
                <w:i w:val="false"/>
                <w:color w:val="000000"/>
                <w:sz w:val="20"/>
              </w:rPr>
              <w:t>
</w:t>
            </w:r>
            <w:r>
              <w:rPr>
                <w:rFonts w:ascii="Times New Roman"/>
                <w:b w:val="false"/>
                <w:i w:val="false"/>
                <w:color w:val="000000"/>
                <w:sz w:val="20"/>
              </w:rPr>
              <w:t>2. Тоқу</w:t>
            </w:r>
          </w:p>
          <w:p>
            <w:pPr>
              <w:spacing w:after="20"/>
              <w:ind w:left="20"/>
              <w:jc w:val="both"/>
            </w:pPr>
            <w:r>
              <w:rPr>
                <w:rFonts w:ascii="Times New Roman"/>
                <w:b w:val="false"/>
                <w:i w:val="false"/>
                <w:color w:val="000000"/>
                <w:sz w:val="20"/>
              </w:rPr>
              <w:t>
</w:t>
            </w:r>
            <w:r>
              <w:rPr>
                <w:rFonts w:ascii="Times New Roman"/>
                <w:b w:val="false"/>
                <w:i w:val="false"/>
                <w:color w:val="000000"/>
                <w:sz w:val="20"/>
              </w:rPr>
              <w:t>3. Ылғалды-жылумен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5. Бұйымды бастапқы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Кетлевка (егер бұйымның моделінде көзделген болса)</w:t>
            </w:r>
          </w:p>
          <w:p>
            <w:pPr>
              <w:spacing w:after="20"/>
              <w:ind w:left="20"/>
              <w:jc w:val="both"/>
            </w:pPr>
            <w:r>
              <w:rPr>
                <w:rFonts w:ascii="Times New Roman"/>
                <w:b w:val="false"/>
                <w:i w:val="false"/>
                <w:color w:val="000000"/>
                <w:sz w:val="20"/>
              </w:rPr>
              <w:t>
</w:t>
            </w:r>
            <w:r>
              <w:rPr>
                <w:rFonts w:ascii="Times New Roman"/>
                <w:b w:val="false"/>
                <w:i w:val="false"/>
                <w:color w:val="000000"/>
                <w:sz w:val="20"/>
              </w:rPr>
              <w:t>7. Бұйымды тігу</w:t>
            </w:r>
          </w:p>
          <w:p>
            <w:pPr>
              <w:spacing w:after="20"/>
              <w:ind w:left="20"/>
              <w:jc w:val="both"/>
            </w:pPr>
            <w:r>
              <w:rPr>
                <w:rFonts w:ascii="Times New Roman"/>
                <w:b w:val="false"/>
                <w:i w:val="false"/>
                <w:color w:val="000000"/>
                <w:sz w:val="20"/>
              </w:rPr>
              <w:t>
</w:t>
            </w:r>
            <w:r>
              <w:rPr>
                <w:rFonts w:ascii="Times New Roman"/>
                <w:b w:val="false"/>
                <w:i w:val="false"/>
                <w:color w:val="000000"/>
                <w:sz w:val="20"/>
              </w:rPr>
              <w:t>8. Ылғалды-жылумен өңдеу</w:t>
            </w:r>
          </w:p>
          <w:p>
            <w:pPr>
              <w:spacing w:after="20"/>
              <w:ind w:left="20"/>
              <w:jc w:val="both"/>
            </w:pPr>
            <w:r>
              <w:rPr>
                <w:rFonts w:ascii="Times New Roman"/>
                <w:b w:val="false"/>
                <w:i w:val="false"/>
                <w:color w:val="000000"/>
                <w:sz w:val="20"/>
              </w:rPr>
              <w:t>
9.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6110191001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қолдан тоқылған, жүн иірімжіптен немесе жануарлардың биязы қылынан жасалған иірімжіптен жасалған жемпірлер мен пуловерлер, ұқсас трикотаж бұйымдары одан әрі 50 мас.% жүн, және бір бұйымға салмағы 600 г немесе одан да көп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қолдан тоқылған, жүн иірімжіптен немесе жануарлардың биязы қылынан жасалған иірімжіптен жасалған жемпірлер мен пуловерлер, ұқсас трикотаж бұйымдары одан әрі 50 мас.% жүн, және бір бұйымға салмағы 600 г немесе одан да көп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1" w:id="1079"/>
          <w:p>
            <w:pPr>
              <w:spacing w:after="20"/>
              <w:ind w:left="20"/>
              <w:jc w:val="both"/>
            </w:pPr>
            <w:r>
              <w:rPr>
                <w:rFonts w:ascii="Times New Roman"/>
                <w:b w:val="false"/>
                <w:i w:val="false"/>
                <w:color w:val="000000"/>
                <w:sz w:val="20"/>
              </w:rPr>
              <w:t>
1. Шикізатты қабылдау және дайындау</w:t>
            </w:r>
          </w:p>
          <w:bookmarkEnd w:id="1079"/>
          <w:p>
            <w:pPr>
              <w:spacing w:after="20"/>
              <w:ind w:left="20"/>
              <w:jc w:val="both"/>
            </w:pPr>
            <w:r>
              <w:rPr>
                <w:rFonts w:ascii="Times New Roman"/>
                <w:b w:val="false"/>
                <w:i w:val="false"/>
                <w:color w:val="000000"/>
                <w:sz w:val="20"/>
              </w:rPr>
              <w:t>
</w:t>
            </w:r>
            <w:r>
              <w:rPr>
                <w:rFonts w:ascii="Times New Roman"/>
                <w:b w:val="false"/>
                <w:i w:val="false"/>
                <w:color w:val="000000"/>
                <w:sz w:val="20"/>
              </w:rPr>
              <w:t>2. Тоқыма жабдықтарына арналған бағдарламаны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Тоқу</w:t>
            </w:r>
          </w:p>
          <w:p>
            <w:pPr>
              <w:spacing w:after="20"/>
              <w:ind w:left="20"/>
              <w:jc w:val="both"/>
            </w:pPr>
            <w:r>
              <w:rPr>
                <w:rFonts w:ascii="Times New Roman"/>
                <w:b w:val="false"/>
                <w:i w:val="false"/>
                <w:color w:val="000000"/>
                <w:sz w:val="20"/>
              </w:rPr>
              <w:t>
</w:t>
            </w:r>
            <w:r>
              <w:rPr>
                <w:rFonts w:ascii="Times New Roman"/>
                <w:b w:val="false"/>
                <w:i w:val="false"/>
                <w:color w:val="000000"/>
                <w:sz w:val="20"/>
              </w:rPr>
              <w:t>4. Ылғалды-жылумен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Жиынтықтауыштар мен фурнитураларды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7. Бұйымды бастапқы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8. Кетлевка (егер бұйымның моделінде көзделген болса)</w:t>
            </w:r>
          </w:p>
          <w:p>
            <w:pPr>
              <w:spacing w:after="20"/>
              <w:ind w:left="20"/>
              <w:jc w:val="both"/>
            </w:pPr>
            <w:r>
              <w:rPr>
                <w:rFonts w:ascii="Times New Roman"/>
                <w:b w:val="false"/>
                <w:i w:val="false"/>
                <w:color w:val="000000"/>
                <w:sz w:val="20"/>
              </w:rPr>
              <w:t>
</w:t>
            </w:r>
            <w:r>
              <w:rPr>
                <w:rFonts w:ascii="Times New Roman"/>
                <w:b w:val="false"/>
                <w:i w:val="false"/>
                <w:color w:val="000000"/>
                <w:sz w:val="20"/>
              </w:rPr>
              <w:t>9.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10. Ылғалды-жылумен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11.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Таңбалау және қаптау</w:t>
            </w:r>
          </w:p>
          <w:p>
            <w:pPr>
              <w:spacing w:after="20"/>
              <w:ind w:left="20"/>
              <w:jc w:val="both"/>
            </w:pPr>
            <w:r>
              <w:rPr>
                <w:rFonts w:ascii="Times New Roman"/>
                <w:b w:val="false"/>
                <w:i w:val="false"/>
                <w:color w:val="000000"/>
                <w:sz w:val="20"/>
              </w:rPr>
              <w:t>
13.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3" w:id="1080"/>
          <w:p>
            <w:pPr>
              <w:spacing w:after="20"/>
              <w:ind w:left="20"/>
              <w:jc w:val="both"/>
            </w:pPr>
            <w:r>
              <w:rPr>
                <w:rFonts w:ascii="Times New Roman"/>
                <w:b w:val="false"/>
                <w:i w:val="false"/>
                <w:color w:val="000000"/>
                <w:sz w:val="20"/>
              </w:rPr>
              <w:t>
1.Тоқыма жабдықтарына арналған бағдарламаны әзірлеу</w:t>
            </w:r>
          </w:p>
          <w:bookmarkEnd w:id="1080"/>
          <w:p>
            <w:pPr>
              <w:spacing w:after="20"/>
              <w:ind w:left="20"/>
              <w:jc w:val="both"/>
            </w:pPr>
            <w:r>
              <w:rPr>
                <w:rFonts w:ascii="Times New Roman"/>
                <w:b w:val="false"/>
                <w:i w:val="false"/>
                <w:color w:val="000000"/>
                <w:sz w:val="20"/>
              </w:rPr>
              <w:t>
</w:t>
            </w:r>
            <w:r>
              <w:rPr>
                <w:rFonts w:ascii="Times New Roman"/>
                <w:b w:val="false"/>
                <w:i w:val="false"/>
                <w:color w:val="000000"/>
                <w:sz w:val="20"/>
              </w:rPr>
              <w:t>2. Тоқу</w:t>
            </w:r>
          </w:p>
          <w:p>
            <w:pPr>
              <w:spacing w:after="20"/>
              <w:ind w:left="20"/>
              <w:jc w:val="both"/>
            </w:pPr>
            <w:r>
              <w:rPr>
                <w:rFonts w:ascii="Times New Roman"/>
                <w:b w:val="false"/>
                <w:i w:val="false"/>
                <w:color w:val="000000"/>
                <w:sz w:val="20"/>
              </w:rPr>
              <w:t>
</w:t>
            </w:r>
            <w:r>
              <w:rPr>
                <w:rFonts w:ascii="Times New Roman"/>
                <w:b w:val="false"/>
                <w:i w:val="false"/>
                <w:color w:val="000000"/>
                <w:sz w:val="20"/>
              </w:rPr>
              <w:t>3. Ылғалды-жылумен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5. Бұйымды бастапқы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Кетлевка (егер бұйымның моделінде көзделген болса)</w:t>
            </w:r>
          </w:p>
          <w:p>
            <w:pPr>
              <w:spacing w:after="20"/>
              <w:ind w:left="20"/>
              <w:jc w:val="both"/>
            </w:pPr>
            <w:r>
              <w:rPr>
                <w:rFonts w:ascii="Times New Roman"/>
                <w:b w:val="false"/>
                <w:i w:val="false"/>
                <w:color w:val="000000"/>
                <w:sz w:val="20"/>
              </w:rPr>
              <w:t>
</w:t>
            </w:r>
            <w:r>
              <w:rPr>
                <w:rFonts w:ascii="Times New Roman"/>
                <w:b w:val="false"/>
                <w:i w:val="false"/>
                <w:color w:val="000000"/>
                <w:sz w:val="20"/>
              </w:rPr>
              <w:t>7. Бұйымды тігу</w:t>
            </w:r>
          </w:p>
          <w:p>
            <w:pPr>
              <w:spacing w:after="20"/>
              <w:ind w:left="20"/>
              <w:jc w:val="both"/>
            </w:pPr>
            <w:r>
              <w:rPr>
                <w:rFonts w:ascii="Times New Roman"/>
                <w:b w:val="false"/>
                <w:i w:val="false"/>
                <w:color w:val="000000"/>
                <w:sz w:val="20"/>
              </w:rPr>
              <w:t>
</w:t>
            </w:r>
            <w:r>
              <w:rPr>
                <w:rFonts w:ascii="Times New Roman"/>
                <w:b w:val="false"/>
                <w:i w:val="false"/>
                <w:color w:val="000000"/>
                <w:sz w:val="20"/>
              </w:rPr>
              <w:t>8. Ылғалды-жылумен өңдеу</w:t>
            </w:r>
          </w:p>
          <w:p>
            <w:pPr>
              <w:spacing w:after="20"/>
              <w:ind w:left="20"/>
              <w:jc w:val="both"/>
            </w:pPr>
            <w:r>
              <w:rPr>
                <w:rFonts w:ascii="Times New Roman"/>
                <w:b w:val="false"/>
                <w:i w:val="false"/>
                <w:color w:val="000000"/>
                <w:sz w:val="20"/>
              </w:rPr>
              <w:t>
9.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6110191009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жемпірлер мен пуловерлер, машинамен немесе қолдан тоқылған, жүн иірімжіптен немесе жануарлардың биязы қылынан жасалған иірімжіптен жасалған ұқсас трикотаж бұйымдар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жемпірлер мен пуловерлер, машинамен немесе қолдан тоқылған, жүн иірімжіптен немесе жануарлардың биязы қылынан жасалған иірімжіптен жасалған ұқсас трикотаж бұйымдар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1" w:id="1081"/>
          <w:p>
            <w:pPr>
              <w:spacing w:after="20"/>
              <w:ind w:left="20"/>
              <w:jc w:val="both"/>
            </w:pPr>
            <w:r>
              <w:rPr>
                <w:rFonts w:ascii="Times New Roman"/>
                <w:b w:val="false"/>
                <w:i w:val="false"/>
                <w:color w:val="000000"/>
                <w:sz w:val="20"/>
              </w:rPr>
              <w:t>
1. Шикізатты қабылдау және дайындау</w:t>
            </w:r>
          </w:p>
          <w:bookmarkEnd w:id="1081"/>
          <w:p>
            <w:pPr>
              <w:spacing w:after="20"/>
              <w:ind w:left="20"/>
              <w:jc w:val="both"/>
            </w:pPr>
            <w:r>
              <w:rPr>
                <w:rFonts w:ascii="Times New Roman"/>
                <w:b w:val="false"/>
                <w:i w:val="false"/>
                <w:color w:val="000000"/>
                <w:sz w:val="20"/>
              </w:rPr>
              <w:t>
</w:t>
            </w:r>
            <w:r>
              <w:rPr>
                <w:rFonts w:ascii="Times New Roman"/>
                <w:b w:val="false"/>
                <w:i w:val="false"/>
                <w:color w:val="000000"/>
                <w:sz w:val="20"/>
              </w:rPr>
              <w:t>2. Тоқыма жабдықтарына арналған бағдарламаны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Тоқу</w:t>
            </w:r>
          </w:p>
          <w:p>
            <w:pPr>
              <w:spacing w:after="20"/>
              <w:ind w:left="20"/>
              <w:jc w:val="both"/>
            </w:pPr>
            <w:r>
              <w:rPr>
                <w:rFonts w:ascii="Times New Roman"/>
                <w:b w:val="false"/>
                <w:i w:val="false"/>
                <w:color w:val="000000"/>
                <w:sz w:val="20"/>
              </w:rPr>
              <w:t>
</w:t>
            </w:r>
            <w:r>
              <w:rPr>
                <w:rFonts w:ascii="Times New Roman"/>
                <w:b w:val="false"/>
                <w:i w:val="false"/>
                <w:color w:val="000000"/>
                <w:sz w:val="20"/>
              </w:rPr>
              <w:t>4. Ылғалды-жылумен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Жиынтықтауыштар мен фурнитураларды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7. Бұйымды бастапқы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8. Кетлевка (егер бұйымның моделінде көзделген болса)</w:t>
            </w:r>
          </w:p>
          <w:p>
            <w:pPr>
              <w:spacing w:after="20"/>
              <w:ind w:left="20"/>
              <w:jc w:val="both"/>
            </w:pPr>
            <w:r>
              <w:rPr>
                <w:rFonts w:ascii="Times New Roman"/>
                <w:b w:val="false"/>
                <w:i w:val="false"/>
                <w:color w:val="000000"/>
                <w:sz w:val="20"/>
              </w:rPr>
              <w:t>
</w:t>
            </w:r>
            <w:r>
              <w:rPr>
                <w:rFonts w:ascii="Times New Roman"/>
                <w:b w:val="false"/>
                <w:i w:val="false"/>
                <w:color w:val="000000"/>
                <w:sz w:val="20"/>
              </w:rPr>
              <w:t>9.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10. Ылғалды-жылумен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11.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Таңбалау және қаптау</w:t>
            </w:r>
          </w:p>
          <w:p>
            <w:pPr>
              <w:spacing w:after="20"/>
              <w:ind w:left="20"/>
              <w:jc w:val="both"/>
            </w:pPr>
            <w:r>
              <w:rPr>
                <w:rFonts w:ascii="Times New Roman"/>
                <w:b w:val="false"/>
                <w:i w:val="false"/>
                <w:color w:val="000000"/>
                <w:sz w:val="20"/>
              </w:rPr>
              <w:t>
13.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3" w:id="1082"/>
          <w:p>
            <w:pPr>
              <w:spacing w:after="20"/>
              <w:ind w:left="20"/>
              <w:jc w:val="both"/>
            </w:pPr>
            <w:r>
              <w:rPr>
                <w:rFonts w:ascii="Times New Roman"/>
                <w:b w:val="false"/>
                <w:i w:val="false"/>
                <w:color w:val="000000"/>
                <w:sz w:val="20"/>
              </w:rPr>
              <w:t>
1.Тоқыма жабдықтарына арналған бағдарламаны әзірлеу</w:t>
            </w:r>
          </w:p>
          <w:bookmarkEnd w:id="1082"/>
          <w:p>
            <w:pPr>
              <w:spacing w:after="20"/>
              <w:ind w:left="20"/>
              <w:jc w:val="both"/>
            </w:pPr>
            <w:r>
              <w:rPr>
                <w:rFonts w:ascii="Times New Roman"/>
                <w:b w:val="false"/>
                <w:i w:val="false"/>
                <w:color w:val="000000"/>
                <w:sz w:val="20"/>
              </w:rPr>
              <w:t>
</w:t>
            </w:r>
            <w:r>
              <w:rPr>
                <w:rFonts w:ascii="Times New Roman"/>
                <w:b w:val="false"/>
                <w:i w:val="false"/>
                <w:color w:val="000000"/>
                <w:sz w:val="20"/>
              </w:rPr>
              <w:t>2. Тоқу</w:t>
            </w:r>
          </w:p>
          <w:p>
            <w:pPr>
              <w:spacing w:after="20"/>
              <w:ind w:left="20"/>
              <w:jc w:val="both"/>
            </w:pPr>
            <w:r>
              <w:rPr>
                <w:rFonts w:ascii="Times New Roman"/>
                <w:b w:val="false"/>
                <w:i w:val="false"/>
                <w:color w:val="000000"/>
                <w:sz w:val="20"/>
              </w:rPr>
              <w:t>
</w:t>
            </w:r>
            <w:r>
              <w:rPr>
                <w:rFonts w:ascii="Times New Roman"/>
                <w:b w:val="false"/>
                <w:i w:val="false"/>
                <w:color w:val="000000"/>
                <w:sz w:val="20"/>
              </w:rPr>
              <w:t>3. Ылғалды-жылумен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5. Бұйымды бастапқы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Кетлевка (егер бұйымның моделінде көзделген болса)</w:t>
            </w:r>
          </w:p>
          <w:p>
            <w:pPr>
              <w:spacing w:after="20"/>
              <w:ind w:left="20"/>
              <w:jc w:val="both"/>
            </w:pPr>
            <w:r>
              <w:rPr>
                <w:rFonts w:ascii="Times New Roman"/>
                <w:b w:val="false"/>
                <w:i w:val="false"/>
                <w:color w:val="000000"/>
                <w:sz w:val="20"/>
              </w:rPr>
              <w:t>
</w:t>
            </w:r>
            <w:r>
              <w:rPr>
                <w:rFonts w:ascii="Times New Roman"/>
                <w:b w:val="false"/>
                <w:i w:val="false"/>
                <w:color w:val="000000"/>
                <w:sz w:val="20"/>
              </w:rPr>
              <w:t>7. Бұйымды тігу</w:t>
            </w:r>
          </w:p>
          <w:p>
            <w:pPr>
              <w:spacing w:after="20"/>
              <w:ind w:left="20"/>
              <w:jc w:val="both"/>
            </w:pPr>
            <w:r>
              <w:rPr>
                <w:rFonts w:ascii="Times New Roman"/>
                <w:b w:val="false"/>
                <w:i w:val="false"/>
                <w:color w:val="000000"/>
                <w:sz w:val="20"/>
              </w:rPr>
              <w:t>
</w:t>
            </w:r>
            <w:r>
              <w:rPr>
                <w:rFonts w:ascii="Times New Roman"/>
                <w:b w:val="false"/>
                <w:i w:val="false"/>
                <w:color w:val="000000"/>
                <w:sz w:val="20"/>
              </w:rPr>
              <w:t>8. Ылғалды-жылумен өңдеу</w:t>
            </w:r>
          </w:p>
          <w:p>
            <w:pPr>
              <w:spacing w:after="20"/>
              <w:ind w:left="20"/>
              <w:jc w:val="both"/>
            </w:pPr>
            <w:r>
              <w:rPr>
                <w:rFonts w:ascii="Times New Roman"/>
                <w:b w:val="false"/>
                <w:i w:val="false"/>
                <w:color w:val="000000"/>
                <w:sz w:val="20"/>
              </w:rPr>
              <w:t>
9.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6110199001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қолдан тоқылған, жүн иірімжіптен немесе жануарлардың биязы қылынан тоқылған трикотаж жемпірлер мен пуловерлер, құрамында одан әрі 50 мас.% жүн, және салмағы 600 гнемесе одан да көп әйелдер мен қыздарға арналған бір өнімге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қолдан тоқылған, жүн иірімжіптен немесе жануарлардың биязы қылынан тоқылған трикотаж жемпірлер мен пуловерлер, құрамында одан әрі 50 мас.% жүн, және салмағы 600 гнемесе одан да көп әйелдер мен қыздарға арналған бір өнімге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1" w:id="1083"/>
          <w:p>
            <w:pPr>
              <w:spacing w:after="20"/>
              <w:ind w:left="20"/>
              <w:jc w:val="both"/>
            </w:pPr>
            <w:r>
              <w:rPr>
                <w:rFonts w:ascii="Times New Roman"/>
                <w:b w:val="false"/>
                <w:i w:val="false"/>
                <w:color w:val="000000"/>
                <w:sz w:val="20"/>
              </w:rPr>
              <w:t>
1. Шикізатты қабылдау және дайындау</w:t>
            </w:r>
          </w:p>
          <w:bookmarkEnd w:id="1083"/>
          <w:p>
            <w:pPr>
              <w:spacing w:after="20"/>
              <w:ind w:left="20"/>
              <w:jc w:val="both"/>
            </w:pPr>
            <w:r>
              <w:rPr>
                <w:rFonts w:ascii="Times New Roman"/>
                <w:b w:val="false"/>
                <w:i w:val="false"/>
                <w:color w:val="000000"/>
                <w:sz w:val="20"/>
              </w:rPr>
              <w:t>
</w:t>
            </w:r>
            <w:r>
              <w:rPr>
                <w:rFonts w:ascii="Times New Roman"/>
                <w:b w:val="false"/>
                <w:i w:val="false"/>
                <w:color w:val="000000"/>
                <w:sz w:val="20"/>
              </w:rPr>
              <w:t>2. Тоқыма жабдықтарына арналған бағдарламаны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Тоқу</w:t>
            </w:r>
          </w:p>
          <w:p>
            <w:pPr>
              <w:spacing w:after="20"/>
              <w:ind w:left="20"/>
              <w:jc w:val="both"/>
            </w:pPr>
            <w:r>
              <w:rPr>
                <w:rFonts w:ascii="Times New Roman"/>
                <w:b w:val="false"/>
                <w:i w:val="false"/>
                <w:color w:val="000000"/>
                <w:sz w:val="20"/>
              </w:rPr>
              <w:t>
</w:t>
            </w:r>
            <w:r>
              <w:rPr>
                <w:rFonts w:ascii="Times New Roman"/>
                <w:b w:val="false"/>
                <w:i w:val="false"/>
                <w:color w:val="000000"/>
                <w:sz w:val="20"/>
              </w:rPr>
              <w:t>4. Ылғалды-жылумен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Жиынтықтауыштар мен фурнитураларды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7. Бұйымды бастапқы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8. Кетлевка (егер бұйымның моделінде көзделген болса)</w:t>
            </w:r>
          </w:p>
          <w:p>
            <w:pPr>
              <w:spacing w:after="20"/>
              <w:ind w:left="20"/>
              <w:jc w:val="both"/>
            </w:pPr>
            <w:r>
              <w:rPr>
                <w:rFonts w:ascii="Times New Roman"/>
                <w:b w:val="false"/>
                <w:i w:val="false"/>
                <w:color w:val="000000"/>
                <w:sz w:val="20"/>
              </w:rPr>
              <w:t>
</w:t>
            </w:r>
            <w:r>
              <w:rPr>
                <w:rFonts w:ascii="Times New Roman"/>
                <w:b w:val="false"/>
                <w:i w:val="false"/>
                <w:color w:val="000000"/>
                <w:sz w:val="20"/>
              </w:rPr>
              <w:t>9.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10. Ылғалды-жылумен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11.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Таңбалау және қаптау</w:t>
            </w:r>
          </w:p>
          <w:p>
            <w:pPr>
              <w:spacing w:after="20"/>
              <w:ind w:left="20"/>
              <w:jc w:val="both"/>
            </w:pPr>
            <w:r>
              <w:rPr>
                <w:rFonts w:ascii="Times New Roman"/>
                <w:b w:val="false"/>
                <w:i w:val="false"/>
                <w:color w:val="000000"/>
                <w:sz w:val="20"/>
              </w:rPr>
              <w:t>
13.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3" w:id="1084"/>
          <w:p>
            <w:pPr>
              <w:spacing w:after="20"/>
              <w:ind w:left="20"/>
              <w:jc w:val="both"/>
            </w:pPr>
            <w:r>
              <w:rPr>
                <w:rFonts w:ascii="Times New Roman"/>
                <w:b w:val="false"/>
                <w:i w:val="false"/>
                <w:color w:val="000000"/>
                <w:sz w:val="20"/>
              </w:rPr>
              <w:t>
1.Тоқыма жабдықтарына арналған бағдарламаны әзірлеу</w:t>
            </w:r>
          </w:p>
          <w:bookmarkEnd w:id="1084"/>
          <w:p>
            <w:pPr>
              <w:spacing w:after="20"/>
              <w:ind w:left="20"/>
              <w:jc w:val="both"/>
            </w:pPr>
            <w:r>
              <w:rPr>
                <w:rFonts w:ascii="Times New Roman"/>
                <w:b w:val="false"/>
                <w:i w:val="false"/>
                <w:color w:val="000000"/>
                <w:sz w:val="20"/>
              </w:rPr>
              <w:t>
</w:t>
            </w:r>
            <w:r>
              <w:rPr>
                <w:rFonts w:ascii="Times New Roman"/>
                <w:b w:val="false"/>
                <w:i w:val="false"/>
                <w:color w:val="000000"/>
                <w:sz w:val="20"/>
              </w:rPr>
              <w:t>2. Тоқу</w:t>
            </w:r>
          </w:p>
          <w:p>
            <w:pPr>
              <w:spacing w:after="20"/>
              <w:ind w:left="20"/>
              <w:jc w:val="both"/>
            </w:pPr>
            <w:r>
              <w:rPr>
                <w:rFonts w:ascii="Times New Roman"/>
                <w:b w:val="false"/>
                <w:i w:val="false"/>
                <w:color w:val="000000"/>
                <w:sz w:val="20"/>
              </w:rPr>
              <w:t>
</w:t>
            </w:r>
            <w:r>
              <w:rPr>
                <w:rFonts w:ascii="Times New Roman"/>
                <w:b w:val="false"/>
                <w:i w:val="false"/>
                <w:color w:val="000000"/>
                <w:sz w:val="20"/>
              </w:rPr>
              <w:t>3. Ылғалды-жылумен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5. Бұйымды бастапқы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Кетлевка (егер бұйымның моделінде көзделген болса)</w:t>
            </w:r>
          </w:p>
          <w:p>
            <w:pPr>
              <w:spacing w:after="20"/>
              <w:ind w:left="20"/>
              <w:jc w:val="both"/>
            </w:pPr>
            <w:r>
              <w:rPr>
                <w:rFonts w:ascii="Times New Roman"/>
                <w:b w:val="false"/>
                <w:i w:val="false"/>
                <w:color w:val="000000"/>
                <w:sz w:val="20"/>
              </w:rPr>
              <w:t>
</w:t>
            </w:r>
            <w:r>
              <w:rPr>
                <w:rFonts w:ascii="Times New Roman"/>
                <w:b w:val="false"/>
                <w:i w:val="false"/>
                <w:color w:val="000000"/>
                <w:sz w:val="20"/>
              </w:rPr>
              <w:t>7. Бұйымды тігу</w:t>
            </w:r>
          </w:p>
          <w:p>
            <w:pPr>
              <w:spacing w:after="20"/>
              <w:ind w:left="20"/>
              <w:jc w:val="both"/>
            </w:pPr>
            <w:r>
              <w:rPr>
                <w:rFonts w:ascii="Times New Roman"/>
                <w:b w:val="false"/>
                <w:i w:val="false"/>
                <w:color w:val="000000"/>
                <w:sz w:val="20"/>
              </w:rPr>
              <w:t>
</w:t>
            </w:r>
            <w:r>
              <w:rPr>
                <w:rFonts w:ascii="Times New Roman"/>
                <w:b w:val="false"/>
                <w:i w:val="false"/>
                <w:color w:val="000000"/>
                <w:sz w:val="20"/>
              </w:rPr>
              <w:t>8. Ылғалды-жылумен өңдеу</w:t>
            </w:r>
          </w:p>
          <w:p>
            <w:pPr>
              <w:spacing w:after="20"/>
              <w:ind w:left="20"/>
              <w:jc w:val="both"/>
            </w:pPr>
            <w:r>
              <w:rPr>
                <w:rFonts w:ascii="Times New Roman"/>
                <w:b w:val="false"/>
                <w:i w:val="false"/>
                <w:color w:val="000000"/>
                <w:sz w:val="20"/>
              </w:rPr>
              <w:t>
9.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6110199009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қолдан тоқылған, жүн иірімжіптен немесе жануарлардың биязы қылынан жасалған иірімжіптен жасалған, әйелдер мен қыздарға арналған өзге де трикотаж жемпірлер мен пуловерлер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қолдан тоқылған, жүн иірімжіптен немесе жануарлардың биязы қылынан жасалған иірімжіптен жасалған, әйелдер мен қыздарға арналған өзге де трикотаж жемпірлер мен пуловерлер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1" w:id="1085"/>
          <w:p>
            <w:pPr>
              <w:spacing w:after="20"/>
              <w:ind w:left="20"/>
              <w:jc w:val="both"/>
            </w:pPr>
            <w:r>
              <w:rPr>
                <w:rFonts w:ascii="Times New Roman"/>
                <w:b w:val="false"/>
                <w:i w:val="false"/>
                <w:color w:val="000000"/>
                <w:sz w:val="20"/>
              </w:rPr>
              <w:t>
1. Шикізатты қабылдау және дайындау</w:t>
            </w:r>
          </w:p>
          <w:bookmarkEnd w:id="1085"/>
          <w:p>
            <w:pPr>
              <w:spacing w:after="20"/>
              <w:ind w:left="20"/>
              <w:jc w:val="both"/>
            </w:pPr>
            <w:r>
              <w:rPr>
                <w:rFonts w:ascii="Times New Roman"/>
                <w:b w:val="false"/>
                <w:i w:val="false"/>
                <w:color w:val="000000"/>
                <w:sz w:val="20"/>
              </w:rPr>
              <w:t>
</w:t>
            </w:r>
            <w:r>
              <w:rPr>
                <w:rFonts w:ascii="Times New Roman"/>
                <w:b w:val="false"/>
                <w:i w:val="false"/>
                <w:color w:val="000000"/>
                <w:sz w:val="20"/>
              </w:rPr>
              <w:t>2. Тоқыма жабдықтарына арналған бағдарламаны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Тоқу</w:t>
            </w:r>
          </w:p>
          <w:p>
            <w:pPr>
              <w:spacing w:after="20"/>
              <w:ind w:left="20"/>
              <w:jc w:val="both"/>
            </w:pPr>
            <w:r>
              <w:rPr>
                <w:rFonts w:ascii="Times New Roman"/>
                <w:b w:val="false"/>
                <w:i w:val="false"/>
                <w:color w:val="000000"/>
                <w:sz w:val="20"/>
              </w:rPr>
              <w:t>
</w:t>
            </w:r>
            <w:r>
              <w:rPr>
                <w:rFonts w:ascii="Times New Roman"/>
                <w:b w:val="false"/>
                <w:i w:val="false"/>
                <w:color w:val="000000"/>
                <w:sz w:val="20"/>
              </w:rPr>
              <w:t>4. Ылғалды-жылумен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Жиынтықтауыштар мен фурнитураларды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7. Бұйымды бастапқы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8. Кетлевка (егер бұйымның моделінде көзделген болса)</w:t>
            </w:r>
          </w:p>
          <w:p>
            <w:pPr>
              <w:spacing w:after="20"/>
              <w:ind w:left="20"/>
              <w:jc w:val="both"/>
            </w:pPr>
            <w:r>
              <w:rPr>
                <w:rFonts w:ascii="Times New Roman"/>
                <w:b w:val="false"/>
                <w:i w:val="false"/>
                <w:color w:val="000000"/>
                <w:sz w:val="20"/>
              </w:rPr>
              <w:t>
</w:t>
            </w:r>
            <w:r>
              <w:rPr>
                <w:rFonts w:ascii="Times New Roman"/>
                <w:b w:val="false"/>
                <w:i w:val="false"/>
                <w:color w:val="000000"/>
                <w:sz w:val="20"/>
              </w:rPr>
              <w:t>9.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10. Ылғалды-жылумен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11.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Таңбалау және қаптау</w:t>
            </w:r>
          </w:p>
          <w:p>
            <w:pPr>
              <w:spacing w:after="20"/>
              <w:ind w:left="20"/>
              <w:jc w:val="both"/>
            </w:pPr>
            <w:r>
              <w:rPr>
                <w:rFonts w:ascii="Times New Roman"/>
                <w:b w:val="false"/>
                <w:i w:val="false"/>
                <w:color w:val="000000"/>
                <w:sz w:val="20"/>
              </w:rPr>
              <w:t>
13.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3" w:id="1086"/>
          <w:p>
            <w:pPr>
              <w:spacing w:after="20"/>
              <w:ind w:left="20"/>
              <w:jc w:val="both"/>
            </w:pPr>
            <w:r>
              <w:rPr>
                <w:rFonts w:ascii="Times New Roman"/>
                <w:b w:val="false"/>
                <w:i w:val="false"/>
                <w:color w:val="000000"/>
                <w:sz w:val="20"/>
              </w:rPr>
              <w:t>
1.Тоқыма жабдықтарына арналған бағдарламаны әзірлеу</w:t>
            </w:r>
          </w:p>
          <w:bookmarkEnd w:id="1086"/>
          <w:p>
            <w:pPr>
              <w:spacing w:after="20"/>
              <w:ind w:left="20"/>
              <w:jc w:val="both"/>
            </w:pPr>
            <w:r>
              <w:rPr>
                <w:rFonts w:ascii="Times New Roman"/>
                <w:b w:val="false"/>
                <w:i w:val="false"/>
                <w:color w:val="000000"/>
                <w:sz w:val="20"/>
              </w:rPr>
              <w:t>
</w:t>
            </w:r>
            <w:r>
              <w:rPr>
                <w:rFonts w:ascii="Times New Roman"/>
                <w:b w:val="false"/>
                <w:i w:val="false"/>
                <w:color w:val="000000"/>
                <w:sz w:val="20"/>
              </w:rPr>
              <w:t>2. Тоқу</w:t>
            </w:r>
          </w:p>
          <w:p>
            <w:pPr>
              <w:spacing w:after="20"/>
              <w:ind w:left="20"/>
              <w:jc w:val="both"/>
            </w:pPr>
            <w:r>
              <w:rPr>
                <w:rFonts w:ascii="Times New Roman"/>
                <w:b w:val="false"/>
                <w:i w:val="false"/>
                <w:color w:val="000000"/>
                <w:sz w:val="20"/>
              </w:rPr>
              <w:t>
</w:t>
            </w:r>
            <w:r>
              <w:rPr>
                <w:rFonts w:ascii="Times New Roman"/>
                <w:b w:val="false"/>
                <w:i w:val="false"/>
                <w:color w:val="000000"/>
                <w:sz w:val="20"/>
              </w:rPr>
              <w:t>3. Ылғалды-жылумен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5. Бұйымды бастапқы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Кетлевка (егер бұйымның моделінде көзделген болса)</w:t>
            </w:r>
          </w:p>
          <w:p>
            <w:pPr>
              <w:spacing w:after="20"/>
              <w:ind w:left="20"/>
              <w:jc w:val="both"/>
            </w:pPr>
            <w:r>
              <w:rPr>
                <w:rFonts w:ascii="Times New Roman"/>
                <w:b w:val="false"/>
                <w:i w:val="false"/>
                <w:color w:val="000000"/>
                <w:sz w:val="20"/>
              </w:rPr>
              <w:t>
</w:t>
            </w:r>
            <w:r>
              <w:rPr>
                <w:rFonts w:ascii="Times New Roman"/>
                <w:b w:val="false"/>
                <w:i w:val="false"/>
                <w:color w:val="000000"/>
                <w:sz w:val="20"/>
              </w:rPr>
              <w:t>7. Бұйымды тігу</w:t>
            </w:r>
          </w:p>
          <w:p>
            <w:pPr>
              <w:spacing w:after="20"/>
              <w:ind w:left="20"/>
              <w:jc w:val="both"/>
            </w:pPr>
            <w:r>
              <w:rPr>
                <w:rFonts w:ascii="Times New Roman"/>
                <w:b w:val="false"/>
                <w:i w:val="false"/>
                <w:color w:val="000000"/>
                <w:sz w:val="20"/>
              </w:rPr>
              <w:t>
</w:t>
            </w:r>
            <w:r>
              <w:rPr>
                <w:rFonts w:ascii="Times New Roman"/>
                <w:b w:val="false"/>
                <w:i w:val="false"/>
                <w:color w:val="000000"/>
                <w:sz w:val="20"/>
              </w:rPr>
              <w:t>8. Ылғалды-жылумен өңдеу</w:t>
            </w:r>
          </w:p>
          <w:p>
            <w:pPr>
              <w:spacing w:after="20"/>
              <w:ind w:left="20"/>
              <w:jc w:val="both"/>
            </w:pPr>
            <w:r>
              <w:rPr>
                <w:rFonts w:ascii="Times New Roman"/>
                <w:b w:val="false"/>
                <w:i w:val="false"/>
                <w:color w:val="000000"/>
                <w:sz w:val="20"/>
              </w:rPr>
              <w:t>
9.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6110201000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жұқа секіргіштер және жартылай есіктер мақта-мата иірімжіптен жасалған, машинамен немесе қолмен тоқылған "поло" жағасы немесе биік бір немесе қос жағасы бар трикотаждан тоқылған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жұқа секіргіштер және жартылай есіктер мақта-мата иірімжіптен жасалған, машинамен немесе қолмен тоқылған "поло" жағасы немесе биік бір немесе қос жағасы бар трикотаждан тоқылған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1" w:id="1087"/>
          <w:p>
            <w:pPr>
              <w:spacing w:after="20"/>
              <w:ind w:left="20"/>
              <w:jc w:val="both"/>
            </w:pPr>
            <w:r>
              <w:rPr>
                <w:rFonts w:ascii="Times New Roman"/>
                <w:b w:val="false"/>
                <w:i w:val="false"/>
                <w:color w:val="000000"/>
                <w:sz w:val="20"/>
              </w:rPr>
              <w:t>
1. Шикізатты қабылдау және дайындау</w:t>
            </w:r>
          </w:p>
          <w:bookmarkEnd w:id="1087"/>
          <w:p>
            <w:pPr>
              <w:spacing w:after="20"/>
              <w:ind w:left="20"/>
              <w:jc w:val="both"/>
            </w:pPr>
            <w:r>
              <w:rPr>
                <w:rFonts w:ascii="Times New Roman"/>
                <w:b w:val="false"/>
                <w:i w:val="false"/>
                <w:color w:val="000000"/>
                <w:sz w:val="20"/>
              </w:rPr>
              <w:t>
</w:t>
            </w:r>
            <w:r>
              <w:rPr>
                <w:rFonts w:ascii="Times New Roman"/>
                <w:b w:val="false"/>
                <w:i w:val="false"/>
                <w:color w:val="000000"/>
                <w:sz w:val="20"/>
              </w:rPr>
              <w:t>2. Тоқыма жабдықтарына арналған бағдарламаны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Тоқу</w:t>
            </w:r>
          </w:p>
          <w:p>
            <w:pPr>
              <w:spacing w:after="20"/>
              <w:ind w:left="20"/>
              <w:jc w:val="both"/>
            </w:pPr>
            <w:r>
              <w:rPr>
                <w:rFonts w:ascii="Times New Roman"/>
                <w:b w:val="false"/>
                <w:i w:val="false"/>
                <w:color w:val="000000"/>
                <w:sz w:val="20"/>
              </w:rPr>
              <w:t>
</w:t>
            </w:r>
            <w:r>
              <w:rPr>
                <w:rFonts w:ascii="Times New Roman"/>
                <w:b w:val="false"/>
                <w:i w:val="false"/>
                <w:color w:val="000000"/>
                <w:sz w:val="20"/>
              </w:rPr>
              <w:t>4. Ылғалды-жылумен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Жиынтықтауыштар мен фурнитураларды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7. Бұйымды бастапқы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8. Кетлевка (егер бұйымның моделінде көзделген болса)</w:t>
            </w:r>
          </w:p>
          <w:p>
            <w:pPr>
              <w:spacing w:after="20"/>
              <w:ind w:left="20"/>
              <w:jc w:val="both"/>
            </w:pPr>
            <w:r>
              <w:rPr>
                <w:rFonts w:ascii="Times New Roman"/>
                <w:b w:val="false"/>
                <w:i w:val="false"/>
                <w:color w:val="000000"/>
                <w:sz w:val="20"/>
              </w:rPr>
              <w:t>
</w:t>
            </w:r>
            <w:r>
              <w:rPr>
                <w:rFonts w:ascii="Times New Roman"/>
                <w:b w:val="false"/>
                <w:i w:val="false"/>
                <w:color w:val="000000"/>
                <w:sz w:val="20"/>
              </w:rPr>
              <w:t>9.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10. Ылғалды-жылумен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11.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Таңбалау және қаптау</w:t>
            </w:r>
          </w:p>
          <w:p>
            <w:pPr>
              <w:spacing w:after="20"/>
              <w:ind w:left="20"/>
              <w:jc w:val="both"/>
            </w:pPr>
            <w:r>
              <w:rPr>
                <w:rFonts w:ascii="Times New Roman"/>
                <w:b w:val="false"/>
                <w:i w:val="false"/>
                <w:color w:val="000000"/>
                <w:sz w:val="20"/>
              </w:rPr>
              <w:t>
13.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3" w:id="1088"/>
          <w:p>
            <w:pPr>
              <w:spacing w:after="20"/>
              <w:ind w:left="20"/>
              <w:jc w:val="both"/>
            </w:pPr>
            <w:r>
              <w:rPr>
                <w:rFonts w:ascii="Times New Roman"/>
                <w:b w:val="false"/>
                <w:i w:val="false"/>
                <w:color w:val="000000"/>
                <w:sz w:val="20"/>
              </w:rPr>
              <w:t>
1.Тоқыма жабдықтарына арналған бағдарламаны әзірлеу</w:t>
            </w:r>
          </w:p>
          <w:bookmarkEnd w:id="1088"/>
          <w:p>
            <w:pPr>
              <w:spacing w:after="20"/>
              <w:ind w:left="20"/>
              <w:jc w:val="both"/>
            </w:pPr>
            <w:r>
              <w:rPr>
                <w:rFonts w:ascii="Times New Roman"/>
                <w:b w:val="false"/>
                <w:i w:val="false"/>
                <w:color w:val="000000"/>
                <w:sz w:val="20"/>
              </w:rPr>
              <w:t>
</w:t>
            </w:r>
            <w:r>
              <w:rPr>
                <w:rFonts w:ascii="Times New Roman"/>
                <w:b w:val="false"/>
                <w:i w:val="false"/>
                <w:color w:val="000000"/>
                <w:sz w:val="20"/>
              </w:rPr>
              <w:t>2. Тоқу</w:t>
            </w:r>
          </w:p>
          <w:p>
            <w:pPr>
              <w:spacing w:after="20"/>
              <w:ind w:left="20"/>
              <w:jc w:val="both"/>
            </w:pPr>
            <w:r>
              <w:rPr>
                <w:rFonts w:ascii="Times New Roman"/>
                <w:b w:val="false"/>
                <w:i w:val="false"/>
                <w:color w:val="000000"/>
                <w:sz w:val="20"/>
              </w:rPr>
              <w:t>
</w:t>
            </w:r>
            <w:r>
              <w:rPr>
                <w:rFonts w:ascii="Times New Roman"/>
                <w:b w:val="false"/>
                <w:i w:val="false"/>
                <w:color w:val="000000"/>
                <w:sz w:val="20"/>
              </w:rPr>
              <w:t>3. Ылғалды-жылумен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5. Бұйымды бастапқы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Кетлевка (егер бұйымның моделінде көзделген болса)</w:t>
            </w:r>
          </w:p>
          <w:p>
            <w:pPr>
              <w:spacing w:after="20"/>
              <w:ind w:left="20"/>
              <w:jc w:val="both"/>
            </w:pPr>
            <w:r>
              <w:rPr>
                <w:rFonts w:ascii="Times New Roman"/>
                <w:b w:val="false"/>
                <w:i w:val="false"/>
                <w:color w:val="000000"/>
                <w:sz w:val="20"/>
              </w:rPr>
              <w:t>
</w:t>
            </w:r>
            <w:r>
              <w:rPr>
                <w:rFonts w:ascii="Times New Roman"/>
                <w:b w:val="false"/>
                <w:i w:val="false"/>
                <w:color w:val="000000"/>
                <w:sz w:val="20"/>
              </w:rPr>
              <w:t>7. Бұйымды тігу</w:t>
            </w:r>
          </w:p>
          <w:p>
            <w:pPr>
              <w:spacing w:after="20"/>
              <w:ind w:left="20"/>
              <w:jc w:val="both"/>
            </w:pPr>
            <w:r>
              <w:rPr>
                <w:rFonts w:ascii="Times New Roman"/>
                <w:b w:val="false"/>
                <w:i w:val="false"/>
                <w:color w:val="000000"/>
                <w:sz w:val="20"/>
              </w:rPr>
              <w:t>
</w:t>
            </w:r>
            <w:r>
              <w:rPr>
                <w:rFonts w:ascii="Times New Roman"/>
                <w:b w:val="false"/>
                <w:i w:val="false"/>
                <w:color w:val="000000"/>
                <w:sz w:val="20"/>
              </w:rPr>
              <w:t>8. Ылғалды-жылумен өңдеу</w:t>
            </w:r>
          </w:p>
          <w:p>
            <w:pPr>
              <w:spacing w:after="20"/>
              <w:ind w:left="20"/>
              <w:jc w:val="both"/>
            </w:pPr>
            <w:r>
              <w:rPr>
                <w:rFonts w:ascii="Times New Roman"/>
                <w:b w:val="false"/>
                <w:i w:val="false"/>
                <w:color w:val="000000"/>
                <w:sz w:val="20"/>
              </w:rPr>
              <w:t>
9.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6110209100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жемпірлер, жартылай есіктер, машинамен немесе қолмен тоқылған мақта-мата иірімжіптен жасалған, ерлерге немесе ер балаларға арналған джемперлер, кеудешелер және ұқсас трикотаж бұйымдар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жемпірлер, жартылай есіктер, машинамен немесе қолмен тоқылған мақта-мата иірімжіптен жасалған, ерлерге немесе ер балаларға арналған джемперлер, кеудешелер және ұқсас трикотаж бұйымдар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1" w:id="1089"/>
          <w:p>
            <w:pPr>
              <w:spacing w:after="20"/>
              <w:ind w:left="20"/>
              <w:jc w:val="both"/>
            </w:pPr>
            <w:r>
              <w:rPr>
                <w:rFonts w:ascii="Times New Roman"/>
                <w:b w:val="false"/>
                <w:i w:val="false"/>
                <w:color w:val="000000"/>
                <w:sz w:val="20"/>
              </w:rPr>
              <w:t>
1. Шикізатты қабылдау және дайындау</w:t>
            </w:r>
          </w:p>
          <w:bookmarkEnd w:id="1089"/>
          <w:p>
            <w:pPr>
              <w:spacing w:after="20"/>
              <w:ind w:left="20"/>
              <w:jc w:val="both"/>
            </w:pPr>
            <w:r>
              <w:rPr>
                <w:rFonts w:ascii="Times New Roman"/>
                <w:b w:val="false"/>
                <w:i w:val="false"/>
                <w:color w:val="000000"/>
                <w:sz w:val="20"/>
              </w:rPr>
              <w:t>
</w:t>
            </w:r>
            <w:r>
              <w:rPr>
                <w:rFonts w:ascii="Times New Roman"/>
                <w:b w:val="false"/>
                <w:i w:val="false"/>
                <w:color w:val="000000"/>
                <w:sz w:val="20"/>
              </w:rPr>
              <w:t>2. Тоқыма жабдықтарына арналған бағдарламаны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Тоқу</w:t>
            </w:r>
          </w:p>
          <w:p>
            <w:pPr>
              <w:spacing w:after="20"/>
              <w:ind w:left="20"/>
              <w:jc w:val="both"/>
            </w:pPr>
            <w:r>
              <w:rPr>
                <w:rFonts w:ascii="Times New Roman"/>
                <w:b w:val="false"/>
                <w:i w:val="false"/>
                <w:color w:val="000000"/>
                <w:sz w:val="20"/>
              </w:rPr>
              <w:t>
</w:t>
            </w:r>
            <w:r>
              <w:rPr>
                <w:rFonts w:ascii="Times New Roman"/>
                <w:b w:val="false"/>
                <w:i w:val="false"/>
                <w:color w:val="000000"/>
                <w:sz w:val="20"/>
              </w:rPr>
              <w:t>4. Ылғалды-жылумен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Жиынтықтауыштар мен фурнитураларды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7. Бұйымды бастапқы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8. Кетлевка (егер бұйымның моделінде көзделген болса)</w:t>
            </w:r>
          </w:p>
          <w:p>
            <w:pPr>
              <w:spacing w:after="20"/>
              <w:ind w:left="20"/>
              <w:jc w:val="both"/>
            </w:pPr>
            <w:r>
              <w:rPr>
                <w:rFonts w:ascii="Times New Roman"/>
                <w:b w:val="false"/>
                <w:i w:val="false"/>
                <w:color w:val="000000"/>
                <w:sz w:val="20"/>
              </w:rPr>
              <w:t>
</w:t>
            </w:r>
            <w:r>
              <w:rPr>
                <w:rFonts w:ascii="Times New Roman"/>
                <w:b w:val="false"/>
                <w:i w:val="false"/>
                <w:color w:val="000000"/>
                <w:sz w:val="20"/>
              </w:rPr>
              <w:t>9.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10. Ылғалды-жылумен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11.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Таңбалау және қаптау</w:t>
            </w:r>
          </w:p>
          <w:p>
            <w:pPr>
              <w:spacing w:after="20"/>
              <w:ind w:left="20"/>
              <w:jc w:val="both"/>
            </w:pPr>
            <w:r>
              <w:rPr>
                <w:rFonts w:ascii="Times New Roman"/>
                <w:b w:val="false"/>
                <w:i w:val="false"/>
                <w:color w:val="000000"/>
                <w:sz w:val="20"/>
              </w:rPr>
              <w:t>
13.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3" w:id="1090"/>
          <w:p>
            <w:pPr>
              <w:spacing w:after="20"/>
              <w:ind w:left="20"/>
              <w:jc w:val="both"/>
            </w:pPr>
            <w:r>
              <w:rPr>
                <w:rFonts w:ascii="Times New Roman"/>
                <w:b w:val="false"/>
                <w:i w:val="false"/>
                <w:color w:val="000000"/>
                <w:sz w:val="20"/>
              </w:rPr>
              <w:t>
1.Тоқыма жабдықтарына арналған бағдарламаны әзірлеу</w:t>
            </w:r>
          </w:p>
          <w:bookmarkEnd w:id="1090"/>
          <w:p>
            <w:pPr>
              <w:spacing w:after="20"/>
              <w:ind w:left="20"/>
              <w:jc w:val="both"/>
            </w:pPr>
            <w:r>
              <w:rPr>
                <w:rFonts w:ascii="Times New Roman"/>
                <w:b w:val="false"/>
                <w:i w:val="false"/>
                <w:color w:val="000000"/>
                <w:sz w:val="20"/>
              </w:rPr>
              <w:t>
</w:t>
            </w:r>
            <w:r>
              <w:rPr>
                <w:rFonts w:ascii="Times New Roman"/>
                <w:b w:val="false"/>
                <w:i w:val="false"/>
                <w:color w:val="000000"/>
                <w:sz w:val="20"/>
              </w:rPr>
              <w:t>2. Тоқу</w:t>
            </w:r>
          </w:p>
          <w:p>
            <w:pPr>
              <w:spacing w:after="20"/>
              <w:ind w:left="20"/>
              <w:jc w:val="both"/>
            </w:pPr>
            <w:r>
              <w:rPr>
                <w:rFonts w:ascii="Times New Roman"/>
                <w:b w:val="false"/>
                <w:i w:val="false"/>
                <w:color w:val="000000"/>
                <w:sz w:val="20"/>
              </w:rPr>
              <w:t>
</w:t>
            </w:r>
            <w:r>
              <w:rPr>
                <w:rFonts w:ascii="Times New Roman"/>
                <w:b w:val="false"/>
                <w:i w:val="false"/>
                <w:color w:val="000000"/>
                <w:sz w:val="20"/>
              </w:rPr>
              <w:t>3. Ылғалды-жылумен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5. Бұйымды бастапқы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Кетлевка (егер бұйымның моделінде көзделген болса)</w:t>
            </w:r>
          </w:p>
          <w:p>
            <w:pPr>
              <w:spacing w:after="20"/>
              <w:ind w:left="20"/>
              <w:jc w:val="both"/>
            </w:pPr>
            <w:r>
              <w:rPr>
                <w:rFonts w:ascii="Times New Roman"/>
                <w:b w:val="false"/>
                <w:i w:val="false"/>
                <w:color w:val="000000"/>
                <w:sz w:val="20"/>
              </w:rPr>
              <w:t>
</w:t>
            </w:r>
            <w:r>
              <w:rPr>
                <w:rFonts w:ascii="Times New Roman"/>
                <w:b w:val="false"/>
                <w:i w:val="false"/>
                <w:color w:val="000000"/>
                <w:sz w:val="20"/>
              </w:rPr>
              <w:t>7. Бұйымды тігу</w:t>
            </w:r>
          </w:p>
          <w:p>
            <w:pPr>
              <w:spacing w:after="20"/>
              <w:ind w:left="20"/>
              <w:jc w:val="both"/>
            </w:pPr>
            <w:r>
              <w:rPr>
                <w:rFonts w:ascii="Times New Roman"/>
                <w:b w:val="false"/>
                <w:i w:val="false"/>
                <w:color w:val="000000"/>
                <w:sz w:val="20"/>
              </w:rPr>
              <w:t>
</w:t>
            </w:r>
            <w:r>
              <w:rPr>
                <w:rFonts w:ascii="Times New Roman"/>
                <w:b w:val="false"/>
                <w:i w:val="false"/>
                <w:color w:val="000000"/>
                <w:sz w:val="20"/>
              </w:rPr>
              <w:t>8. Ылғалды-жылумен өңдеу</w:t>
            </w:r>
          </w:p>
          <w:p>
            <w:pPr>
              <w:spacing w:after="20"/>
              <w:ind w:left="20"/>
              <w:jc w:val="both"/>
            </w:pPr>
            <w:r>
              <w:rPr>
                <w:rFonts w:ascii="Times New Roman"/>
                <w:b w:val="false"/>
                <w:i w:val="false"/>
                <w:color w:val="000000"/>
                <w:sz w:val="20"/>
              </w:rPr>
              <w:t>
9.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6110209900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жемпірлер, жартылай есіктер, джемперлер, кеудешелер және машинамен немесе қолмен тоқылған әйелдерге немесе қыздарға арналған мақта-мата иірімжіптен жасалған ұқсас трикотаж бұйымдар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жемпірлер, жартылай есіктер, джемперлер, кеудешелер және машинамен немесе қолмен тоқылған әйелдерге немесе қыздарға арналған мақта-мата иірімжіптен жасалған ұқсас трикотаж бұйымдар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1" w:id="1091"/>
          <w:p>
            <w:pPr>
              <w:spacing w:after="20"/>
              <w:ind w:left="20"/>
              <w:jc w:val="both"/>
            </w:pPr>
            <w:r>
              <w:rPr>
                <w:rFonts w:ascii="Times New Roman"/>
                <w:b w:val="false"/>
                <w:i w:val="false"/>
                <w:color w:val="000000"/>
                <w:sz w:val="20"/>
              </w:rPr>
              <w:t>
1. Шикізатты қабылдау және дайындау</w:t>
            </w:r>
          </w:p>
          <w:bookmarkEnd w:id="1091"/>
          <w:p>
            <w:pPr>
              <w:spacing w:after="20"/>
              <w:ind w:left="20"/>
              <w:jc w:val="both"/>
            </w:pPr>
            <w:r>
              <w:rPr>
                <w:rFonts w:ascii="Times New Roman"/>
                <w:b w:val="false"/>
                <w:i w:val="false"/>
                <w:color w:val="000000"/>
                <w:sz w:val="20"/>
              </w:rPr>
              <w:t>
</w:t>
            </w:r>
            <w:r>
              <w:rPr>
                <w:rFonts w:ascii="Times New Roman"/>
                <w:b w:val="false"/>
                <w:i w:val="false"/>
                <w:color w:val="000000"/>
                <w:sz w:val="20"/>
              </w:rPr>
              <w:t>2. Тоқыма жабдықтарына арналған бағдарламаны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Тоқу</w:t>
            </w:r>
          </w:p>
          <w:p>
            <w:pPr>
              <w:spacing w:after="20"/>
              <w:ind w:left="20"/>
              <w:jc w:val="both"/>
            </w:pPr>
            <w:r>
              <w:rPr>
                <w:rFonts w:ascii="Times New Roman"/>
                <w:b w:val="false"/>
                <w:i w:val="false"/>
                <w:color w:val="000000"/>
                <w:sz w:val="20"/>
              </w:rPr>
              <w:t>
</w:t>
            </w:r>
            <w:r>
              <w:rPr>
                <w:rFonts w:ascii="Times New Roman"/>
                <w:b w:val="false"/>
                <w:i w:val="false"/>
                <w:color w:val="000000"/>
                <w:sz w:val="20"/>
              </w:rPr>
              <w:t>4. Ылғалды-жылумен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Жиынтықтауыштар мен фурнитураларды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7. Бұйымды бастапқы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8. Кетлевка (егер бұйымның моделінде көзделген болса)</w:t>
            </w:r>
          </w:p>
          <w:p>
            <w:pPr>
              <w:spacing w:after="20"/>
              <w:ind w:left="20"/>
              <w:jc w:val="both"/>
            </w:pPr>
            <w:r>
              <w:rPr>
                <w:rFonts w:ascii="Times New Roman"/>
                <w:b w:val="false"/>
                <w:i w:val="false"/>
                <w:color w:val="000000"/>
                <w:sz w:val="20"/>
              </w:rPr>
              <w:t>
</w:t>
            </w:r>
            <w:r>
              <w:rPr>
                <w:rFonts w:ascii="Times New Roman"/>
                <w:b w:val="false"/>
                <w:i w:val="false"/>
                <w:color w:val="000000"/>
                <w:sz w:val="20"/>
              </w:rPr>
              <w:t>9.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10. Ылғалды-жылумен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11.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Таңбалау және қаптау</w:t>
            </w:r>
          </w:p>
          <w:p>
            <w:pPr>
              <w:spacing w:after="20"/>
              <w:ind w:left="20"/>
              <w:jc w:val="both"/>
            </w:pPr>
            <w:r>
              <w:rPr>
                <w:rFonts w:ascii="Times New Roman"/>
                <w:b w:val="false"/>
                <w:i w:val="false"/>
                <w:color w:val="000000"/>
                <w:sz w:val="20"/>
              </w:rPr>
              <w:t>
13.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3" w:id="1092"/>
          <w:p>
            <w:pPr>
              <w:spacing w:after="20"/>
              <w:ind w:left="20"/>
              <w:jc w:val="both"/>
            </w:pPr>
            <w:r>
              <w:rPr>
                <w:rFonts w:ascii="Times New Roman"/>
                <w:b w:val="false"/>
                <w:i w:val="false"/>
                <w:color w:val="000000"/>
                <w:sz w:val="20"/>
              </w:rPr>
              <w:t>
1.Тоқыма жабдықтарына арналған бағдарламаны әзірлеу</w:t>
            </w:r>
          </w:p>
          <w:bookmarkEnd w:id="1092"/>
          <w:p>
            <w:pPr>
              <w:spacing w:after="20"/>
              <w:ind w:left="20"/>
              <w:jc w:val="both"/>
            </w:pPr>
            <w:r>
              <w:rPr>
                <w:rFonts w:ascii="Times New Roman"/>
                <w:b w:val="false"/>
                <w:i w:val="false"/>
                <w:color w:val="000000"/>
                <w:sz w:val="20"/>
              </w:rPr>
              <w:t>
</w:t>
            </w:r>
            <w:r>
              <w:rPr>
                <w:rFonts w:ascii="Times New Roman"/>
                <w:b w:val="false"/>
                <w:i w:val="false"/>
                <w:color w:val="000000"/>
                <w:sz w:val="20"/>
              </w:rPr>
              <w:t>2. Тоқу</w:t>
            </w:r>
          </w:p>
          <w:p>
            <w:pPr>
              <w:spacing w:after="20"/>
              <w:ind w:left="20"/>
              <w:jc w:val="both"/>
            </w:pPr>
            <w:r>
              <w:rPr>
                <w:rFonts w:ascii="Times New Roman"/>
                <w:b w:val="false"/>
                <w:i w:val="false"/>
                <w:color w:val="000000"/>
                <w:sz w:val="20"/>
              </w:rPr>
              <w:t>
</w:t>
            </w:r>
            <w:r>
              <w:rPr>
                <w:rFonts w:ascii="Times New Roman"/>
                <w:b w:val="false"/>
                <w:i w:val="false"/>
                <w:color w:val="000000"/>
                <w:sz w:val="20"/>
              </w:rPr>
              <w:t>3. Ылғалды-жылумен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5. Бұйымды бастапқы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Кетлевка (егер бұйымның моделінде көзделген болса)</w:t>
            </w:r>
          </w:p>
          <w:p>
            <w:pPr>
              <w:spacing w:after="20"/>
              <w:ind w:left="20"/>
              <w:jc w:val="both"/>
            </w:pPr>
            <w:r>
              <w:rPr>
                <w:rFonts w:ascii="Times New Roman"/>
                <w:b w:val="false"/>
                <w:i w:val="false"/>
                <w:color w:val="000000"/>
                <w:sz w:val="20"/>
              </w:rPr>
              <w:t>
</w:t>
            </w:r>
            <w:r>
              <w:rPr>
                <w:rFonts w:ascii="Times New Roman"/>
                <w:b w:val="false"/>
                <w:i w:val="false"/>
                <w:color w:val="000000"/>
                <w:sz w:val="20"/>
              </w:rPr>
              <w:t>7. Бұйымды тігу</w:t>
            </w:r>
          </w:p>
          <w:p>
            <w:pPr>
              <w:spacing w:after="20"/>
              <w:ind w:left="20"/>
              <w:jc w:val="both"/>
            </w:pPr>
            <w:r>
              <w:rPr>
                <w:rFonts w:ascii="Times New Roman"/>
                <w:b w:val="false"/>
                <w:i w:val="false"/>
                <w:color w:val="000000"/>
                <w:sz w:val="20"/>
              </w:rPr>
              <w:t>
</w:t>
            </w:r>
            <w:r>
              <w:rPr>
                <w:rFonts w:ascii="Times New Roman"/>
                <w:b w:val="false"/>
                <w:i w:val="false"/>
                <w:color w:val="000000"/>
                <w:sz w:val="20"/>
              </w:rPr>
              <w:t>8. Ылғалды-жылумен өңдеу</w:t>
            </w:r>
          </w:p>
          <w:p>
            <w:pPr>
              <w:spacing w:after="20"/>
              <w:ind w:left="20"/>
              <w:jc w:val="both"/>
            </w:pPr>
            <w:r>
              <w:rPr>
                <w:rFonts w:ascii="Times New Roman"/>
                <w:b w:val="false"/>
                <w:i w:val="false"/>
                <w:color w:val="000000"/>
                <w:sz w:val="20"/>
              </w:rPr>
              <w:t>
9.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6110301000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жұқа секіргіштер және жартылай есіктер машинамен немесе қолмен тоқылған, химиялық жіптерден жасалған, "поло" жағасы бар немесе жоғары бір немесе қос жағалы трикотаждан тоқылған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жұқа секіргіштер және жартылай есіктер машинамен немесе қолмен тоқылған, химиялық жіптерден жасалған, "поло" жағасы бар немесе жоғары бір немесе қос жағалы трикотаждан тоқылған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1" w:id="1093"/>
          <w:p>
            <w:pPr>
              <w:spacing w:after="20"/>
              <w:ind w:left="20"/>
              <w:jc w:val="both"/>
            </w:pPr>
            <w:r>
              <w:rPr>
                <w:rFonts w:ascii="Times New Roman"/>
                <w:b w:val="false"/>
                <w:i w:val="false"/>
                <w:color w:val="000000"/>
                <w:sz w:val="20"/>
              </w:rPr>
              <w:t>
1. Шикізатты қабылдау және дайындау</w:t>
            </w:r>
          </w:p>
          <w:bookmarkEnd w:id="1093"/>
          <w:p>
            <w:pPr>
              <w:spacing w:after="20"/>
              <w:ind w:left="20"/>
              <w:jc w:val="both"/>
            </w:pPr>
            <w:r>
              <w:rPr>
                <w:rFonts w:ascii="Times New Roman"/>
                <w:b w:val="false"/>
                <w:i w:val="false"/>
                <w:color w:val="000000"/>
                <w:sz w:val="20"/>
              </w:rPr>
              <w:t>
</w:t>
            </w:r>
            <w:r>
              <w:rPr>
                <w:rFonts w:ascii="Times New Roman"/>
                <w:b w:val="false"/>
                <w:i w:val="false"/>
                <w:color w:val="000000"/>
                <w:sz w:val="20"/>
              </w:rPr>
              <w:t>2. Тоқыма жабдықтарына арналған бағдарламаны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Тоқу</w:t>
            </w:r>
          </w:p>
          <w:p>
            <w:pPr>
              <w:spacing w:after="20"/>
              <w:ind w:left="20"/>
              <w:jc w:val="both"/>
            </w:pPr>
            <w:r>
              <w:rPr>
                <w:rFonts w:ascii="Times New Roman"/>
                <w:b w:val="false"/>
                <w:i w:val="false"/>
                <w:color w:val="000000"/>
                <w:sz w:val="20"/>
              </w:rPr>
              <w:t>
</w:t>
            </w:r>
            <w:r>
              <w:rPr>
                <w:rFonts w:ascii="Times New Roman"/>
                <w:b w:val="false"/>
                <w:i w:val="false"/>
                <w:color w:val="000000"/>
                <w:sz w:val="20"/>
              </w:rPr>
              <w:t>4. Ылғалды-жылумен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Жиынтықтауыштар мен фурнитураларды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7. Бұйымды бастапқы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8. Кетлевка (егер бұйымның моделінде көзделген болса)</w:t>
            </w:r>
          </w:p>
          <w:p>
            <w:pPr>
              <w:spacing w:after="20"/>
              <w:ind w:left="20"/>
              <w:jc w:val="both"/>
            </w:pPr>
            <w:r>
              <w:rPr>
                <w:rFonts w:ascii="Times New Roman"/>
                <w:b w:val="false"/>
                <w:i w:val="false"/>
                <w:color w:val="000000"/>
                <w:sz w:val="20"/>
              </w:rPr>
              <w:t>
</w:t>
            </w:r>
            <w:r>
              <w:rPr>
                <w:rFonts w:ascii="Times New Roman"/>
                <w:b w:val="false"/>
                <w:i w:val="false"/>
                <w:color w:val="000000"/>
                <w:sz w:val="20"/>
              </w:rPr>
              <w:t>9.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10. Ылғалды-жылумен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11.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Таңбалау және қаптау</w:t>
            </w:r>
          </w:p>
          <w:p>
            <w:pPr>
              <w:spacing w:after="20"/>
              <w:ind w:left="20"/>
              <w:jc w:val="both"/>
            </w:pPr>
            <w:r>
              <w:rPr>
                <w:rFonts w:ascii="Times New Roman"/>
                <w:b w:val="false"/>
                <w:i w:val="false"/>
                <w:color w:val="000000"/>
                <w:sz w:val="20"/>
              </w:rPr>
              <w:t>
13.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3" w:id="1094"/>
          <w:p>
            <w:pPr>
              <w:spacing w:after="20"/>
              <w:ind w:left="20"/>
              <w:jc w:val="both"/>
            </w:pPr>
            <w:r>
              <w:rPr>
                <w:rFonts w:ascii="Times New Roman"/>
                <w:b w:val="false"/>
                <w:i w:val="false"/>
                <w:color w:val="000000"/>
                <w:sz w:val="20"/>
              </w:rPr>
              <w:t>
1.Тоқыма жабдықтарына арналған бағдарламаны әзірлеу</w:t>
            </w:r>
          </w:p>
          <w:bookmarkEnd w:id="1094"/>
          <w:p>
            <w:pPr>
              <w:spacing w:after="20"/>
              <w:ind w:left="20"/>
              <w:jc w:val="both"/>
            </w:pPr>
            <w:r>
              <w:rPr>
                <w:rFonts w:ascii="Times New Roman"/>
                <w:b w:val="false"/>
                <w:i w:val="false"/>
                <w:color w:val="000000"/>
                <w:sz w:val="20"/>
              </w:rPr>
              <w:t>
</w:t>
            </w:r>
            <w:r>
              <w:rPr>
                <w:rFonts w:ascii="Times New Roman"/>
                <w:b w:val="false"/>
                <w:i w:val="false"/>
                <w:color w:val="000000"/>
                <w:sz w:val="20"/>
              </w:rPr>
              <w:t>2. Тоқу</w:t>
            </w:r>
          </w:p>
          <w:p>
            <w:pPr>
              <w:spacing w:after="20"/>
              <w:ind w:left="20"/>
              <w:jc w:val="both"/>
            </w:pPr>
            <w:r>
              <w:rPr>
                <w:rFonts w:ascii="Times New Roman"/>
                <w:b w:val="false"/>
                <w:i w:val="false"/>
                <w:color w:val="000000"/>
                <w:sz w:val="20"/>
              </w:rPr>
              <w:t>
</w:t>
            </w:r>
            <w:r>
              <w:rPr>
                <w:rFonts w:ascii="Times New Roman"/>
                <w:b w:val="false"/>
                <w:i w:val="false"/>
                <w:color w:val="000000"/>
                <w:sz w:val="20"/>
              </w:rPr>
              <w:t>3. Ылғалды-жылумен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5. Бұйымды бастапқы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Кетлевка (егер бұйымның моделінде көзделген болса)</w:t>
            </w:r>
          </w:p>
          <w:p>
            <w:pPr>
              <w:spacing w:after="20"/>
              <w:ind w:left="20"/>
              <w:jc w:val="both"/>
            </w:pPr>
            <w:r>
              <w:rPr>
                <w:rFonts w:ascii="Times New Roman"/>
                <w:b w:val="false"/>
                <w:i w:val="false"/>
                <w:color w:val="000000"/>
                <w:sz w:val="20"/>
              </w:rPr>
              <w:t>
</w:t>
            </w:r>
            <w:r>
              <w:rPr>
                <w:rFonts w:ascii="Times New Roman"/>
                <w:b w:val="false"/>
                <w:i w:val="false"/>
                <w:color w:val="000000"/>
                <w:sz w:val="20"/>
              </w:rPr>
              <w:t>7. Бұйымды тігу</w:t>
            </w:r>
          </w:p>
          <w:p>
            <w:pPr>
              <w:spacing w:after="20"/>
              <w:ind w:left="20"/>
              <w:jc w:val="both"/>
            </w:pPr>
            <w:r>
              <w:rPr>
                <w:rFonts w:ascii="Times New Roman"/>
                <w:b w:val="false"/>
                <w:i w:val="false"/>
                <w:color w:val="000000"/>
                <w:sz w:val="20"/>
              </w:rPr>
              <w:t>
</w:t>
            </w:r>
            <w:r>
              <w:rPr>
                <w:rFonts w:ascii="Times New Roman"/>
                <w:b w:val="false"/>
                <w:i w:val="false"/>
                <w:color w:val="000000"/>
                <w:sz w:val="20"/>
              </w:rPr>
              <w:t>8. Ылғалды-жылумен өңдеу</w:t>
            </w:r>
          </w:p>
          <w:p>
            <w:pPr>
              <w:spacing w:after="20"/>
              <w:ind w:left="20"/>
              <w:jc w:val="both"/>
            </w:pPr>
            <w:r>
              <w:rPr>
                <w:rFonts w:ascii="Times New Roman"/>
                <w:b w:val="false"/>
                <w:i w:val="false"/>
                <w:color w:val="000000"/>
                <w:sz w:val="20"/>
              </w:rPr>
              <w:t>
9.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6110309100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жемпірлер, жартылай есіктер, джемперлер, кеудешелер және машинамен немесе қолмен тоқылған ерлерге немесе ұл балаларға арналған химиялық жіптерден жасалған ұқсас трикотаж бұйымдар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жемпірлер, жартылай есіктер, джемперлер, кеудешелер және машинамен немесе қолмен тоқылған ерлерге немесе ұл балаларға арналған химиялық жіптерден жасалған ұқсас трикотаж бұйымдар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1" w:id="1095"/>
          <w:p>
            <w:pPr>
              <w:spacing w:after="20"/>
              <w:ind w:left="20"/>
              <w:jc w:val="both"/>
            </w:pPr>
            <w:r>
              <w:rPr>
                <w:rFonts w:ascii="Times New Roman"/>
                <w:b w:val="false"/>
                <w:i w:val="false"/>
                <w:color w:val="000000"/>
                <w:sz w:val="20"/>
              </w:rPr>
              <w:t>
1. Шикізатты қабылдау және дайындау</w:t>
            </w:r>
          </w:p>
          <w:bookmarkEnd w:id="1095"/>
          <w:p>
            <w:pPr>
              <w:spacing w:after="20"/>
              <w:ind w:left="20"/>
              <w:jc w:val="both"/>
            </w:pPr>
            <w:r>
              <w:rPr>
                <w:rFonts w:ascii="Times New Roman"/>
                <w:b w:val="false"/>
                <w:i w:val="false"/>
                <w:color w:val="000000"/>
                <w:sz w:val="20"/>
              </w:rPr>
              <w:t>
</w:t>
            </w:r>
            <w:r>
              <w:rPr>
                <w:rFonts w:ascii="Times New Roman"/>
                <w:b w:val="false"/>
                <w:i w:val="false"/>
                <w:color w:val="000000"/>
                <w:sz w:val="20"/>
              </w:rPr>
              <w:t>2. Тоқыма жабдықтарына арналған бағдарламаны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Тоқу</w:t>
            </w:r>
          </w:p>
          <w:p>
            <w:pPr>
              <w:spacing w:after="20"/>
              <w:ind w:left="20"/>
              <w:jc w:val="both"/>
            </w:pPr>
            <w:r>
              <w:rPr>
                <w:rFonts w:ascii="Times New Roman"/>
                <w:b w:val="false"/>
                <w:i w:val="false"/>
                <w:color w:val="000000"/>
                <w:sz w:val="20"/>
              </w:rPr>
              <w:t>
</w:t>
            </w:r>
            <w:r>
              <w:rPr>
                <w:rFonts w:ascii="Times New Roman"/>
                <w:b w:val="false"/>
                <w:i w:val="false"/>
                <w:color w:val="000000"/>
                <w:sz w:val="20"/>
              </w:rPr>
              <w:t>4. Ылғалды-жылумен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Жиынтықтауыштар мен фурнитураларды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7. Бұйымды бастапқы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8. Кетлевка (егер бұйымның моделінде көзделген болса)</w:t>
            </w:r>
          </w:p>
          <w:p>
            <w:pPr>
              <w:spacing w:after="20"/>
              <w:ind w:left="20"/>
              <w:jc w:val="both"/>
            </w:pPr>
            <w:r>
              <w:rPr>
                <w:rFonts w:ascii="Times New Roman"/>
                <w:b w:val="false"/>
                <w:i w:val="false"/>
                <w:color w:val="000000"/>
                <w:sz w:val="20"/>
              </w:rPr>
              <w:t>
</w:t>
            </w:r>
            <w:r>
              <w:rPr>
                <w:rFonts w:ascii="Times New Roman"/>
                <w:b w:val="false"/>
                <w:i w:val="false"/>
                <w:color w:val="000000"/>
                <w:sz w:val="20"/>
              </w:rPr>
              <w:t>9.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10. Ылғалды-жылумен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11.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Таңбалау және қаптау</w:t>
            </w:r>
          </w:p>
          <w:p>
            <w:pPr>
              <w:spacing w:after="20"/>
              <w:ind w:left="20"/>
              <w:jc w:val="both"/>
            </w:pPr>
            <w:r>
              <w:rPr>
                <w:rFonts w:ascii="Times New Roman"/>
                <w:b w:val="false"/>
                <w:i w:val="false"/>
                <w:color w:val="000000"/>
                <w:sz w:val="20"/>
              </w:rPr>
              <w:t>
13.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3" w:id="1096"/>
          <w:p>
            <w:pPr>
              <w:spacing w:after="20"/>
              <w:ind w:left="20"/>
              <w:jc w:val="both"/>
            </w:pPr>
            <w:r>
              <w:rPr>
                <w:rFonts w:ascii="Times New Roman"/>
                <w:b w:val="false"/>
                <w:i w:val="false"/>
                <w:color w:val="000000"/>
                <w:sz w:val="20"/>
              </w:rPr>
              <w:t>
1.Тоқыма жабдықтарына арналған бағдарламаны әзірлеу</w:t>
            </w:r>
          </w:p>
          <w:bookmarkEnd w:id="1096"/>
          <w:p>
            <w:pPr>
              <w:spacing w:after="20"/>
              <w:ind w:left="20"/>
              <w:jc w:val="both"/>
            </w:pPr>
            <w:r>
              <w:rPr>
                <w:rFonts w:ascii="Times New Roman"/>
                <w:b w:val="false"/>
                <w:i w:val="false"/>
                <w:color w:val="000000"/>
                <w:sz w:val="20"/>
              </w:rPr>
              <w:t>
</w:t>
            </w:r>
            <w:r>
              <w:rPr>
                <w:rFonts w:ascii="Times New Roman"/>
                <w:b w:val="false"/>
                <w:i w:val="false"/>
                <w:color w:val="000000"/>
                <w:sz w:val="20"/>
              </w:rPr>
              <w:t>2. Тоқу</w:t>
            </w:r>
          </w:p>
          <w:p>
            <w:pPr>
              <w:spacing w:after="20"/>
              <w:ind w:left="20"/>
              <w:jc w:val="both"/>
            </w:pPr>
            <w:r>
              <w:rPr>
                <w:rFonts w:ascii="Times New Roman"/>
                <w:b w:val="false"/>
                <w:i w:val="false"/>
                <w:color w:val="000000"/>
                <w:sz w:val="20"/>
              </w:rPr>
              <w:t>
</w:t>
            </w:r>
            <w:r>
              <w:rPr>
                <w:rFonts w:ascii="Times New Roman"/>
                <w:b w:val="false"/>
                <w:i w:val="false"/>
                <w:color w:val="000000"/>
                <w:sz w:val="20"/>
              </w:rPr>
              <w:t>3. Ылғалды-жылумен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5. Бұйымды бастапқы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Кетлевка (егер бұйымның моделінде көзделген болса)</w:t>
            </w:r>
          </w:p>
          <w:p>
            <w:pPr>
              <w:spacing w:after="20"/>
              <w:ind w:left="20"/>
              <w:jc w:val="both"/>
            </w:pPr>
            <w:r>
              <w:rPr>
                <w:rFonts w:ascii="Times New Roman"/>
                <w:b w:val="false"/>
                <w:i w:val="false"/>
                <w:color w:val="000000"/>
                <w:sz w:val="20"/>
              </w:rPr>
              <w:t>
</w:t>
            </w:r>
            <w:r>
              <w:rPr>
                <w:rFonts w:ascii="Times New Roman"/>
                <w:b w:val="false"/>
                <w:i w:val="false"/>
                <w:color w:val="000000"/>
                <w:sz w:val="20"/>
              </w:rPr>
              <w:t>7. Бұйымды тігу</w:t>
            </w:r>
          </w:p>
          <w:p>
            <w:pPr>
              <w:spacing w:after="20"/>
              <w:ind w:left="20"/>
              <w:jc w:val="both"/>
            </w:pPr>
            <w:r>
              <w:rPr>
                <w:rFonts w:ascii="Times New Roman"/>
                <w:b w:val="false"/>
                <w:i w:val="false"/>
                <w:color w:val="000000"/>
                <w:sz w:val="20"/>
              </w:rPr>
              <w:t>
</w:t>
            </w:r>
            <w:r>
              <w:rPr>
                <w:rFonts w:ascii="Times New Roman"/>
                <w:b w:val="false"/>
                <w:i w:val="false"/>
                <w:color w:val="000000"/>
                <w:sz w:val="20"/>
              </w:rPr>
              <w:t>8. Ылғалды-жылумен өңдеу</w:t>
            </w:r>
          </w:p>
          <w:p>
            <w:pPr>
              <w:spacing w:after="20"/>
              <w:ind w:left="20"/>
              <w:jc w:val="both"/>
            </w:pPr>
            <w:r>
              <w:rPr>
                <w:rFonts w:ascii="Times New Roman"/>
                <w:b w:val="false"/>
                <w:i w:val="false"/>
                <w:color w:val="000000"/>
                <w:sz w:val="20"/>
              </w:rPr>
              <w:t>
9.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6110309900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жемпірлер, жартылай есіктер, джемперлер, кеудешелер және машинамен немесе қолмен тоқылған әйелдерге немесе қыздарға арналған химиялық жіптерден жасалған ұқсас трикотаж бұйымдар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жемпірлер, жартылай есіктер, джемперлер, кеудешелер және машинамен немесе қолмен тоқылған әйелдерге немесе қыздарға арналған химиялық жіптерден жасалған ұқсас трикотаж бұйымдар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1" w:id="1097"/>
          <w:p>
            <w:pPr>
              <w:spacing w:after="20"/>
              <w:ind w:left="20"/>
              <w:jc w:val="both"/>
            </w:pPr>
            <w:r>
              <w:rPr>
                <w:rFonts w:ascii="Times New Roman"/>
                <w:b w:val="false"/>
                <w:i w:val="false"/>
                <w:color w:val="000000"/>
                <w:sz w:val="20"/>
              </w:rPr>
              <w:t>
1. Шикізатты қабылдау және дайындау</w:t>
            </w:r>
          </w:p>
          <w:bookmarkEnd w:id="1097"/>
          <w:p>
            <w:pPr>
              <w:spacing w:after="20"/>
              <w:ind w:left="20"/>
              <w:jc w:val="both"/>
            </w:pPr>
            <w:r>
              <w:rPr>
                <w:rFonts w:ascii="Times New Roman"/>
                <w:b w:val="false"/>
                <w:i w:val="false"/>
                <w:color w:val="000000"/>
                <w:sz w:val="20"/>
              </w:rPr>
              <w:t>
</w:t>
            </w:r>
            <w:r>
              <w:rPr>
                <w:rFonts w:ascii="Times New Roman"/>
                <w:b w:val="false"/>
                <w:i w:val="false"/>
                <w:color w:val="000000"/>
                <w:sz w:val="20"/>
              </w:rPr>
              <w:t>2. Тоқыма жабдықтарына арналған бағдарламаны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Тоқу</w:t>
            </w:r>
          </w:p>
          <w:p>
            <w:pPr>
              <w:spacing w:after="20"/>
              <w:ind w:left="20"/>
              <w:jc w:val="both"/>
            </w:pPr>
            <w:r>
              <w:rPr>
                <w:rFonts w:ascii="Times New Roman"/>
                <w:b w:val="false"/>
                <w:i w:val="false"/>
                <w:color w:val="000000"/>
                <w:sz w:val="20"/>
              </w:rPr>
              <w:t>
</w:t>
            </w:r>
            <w:r>
              <w:rPr>
                <w:rFonts w:ascii="Times New Roman"/>
                <w:b w:val="false"/>
                <w:i w:val="false"/>
                <w:color w:val="000000"/>
                <w:sz w:val="20"/>
              </w:rPr>
              <w:t>4. Ылғалды-жылумен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Жиынтықтауыштар мен фурнитураларды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7. Бұйымды бастапқы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8. Кетлевка (егер бұйымның моделінде көзделген болса)</w:t>
            </w:r>
          </w:p>
          <w:p>
            <w:pPr>
              <w:spacing w:after="20"/>
              <w:ind w:left="20"/>
              <w:jc w:val="both"/>
            </w:pPr>
            <w:r>
              <w:rPr>
                <w:rFonts w:ascii="Times New Roman"/>
                <w:b w:val="false"/>
                <w:i w:val="false"/>
                <w:color w:val="000000"/>
                <w:sz w:val="20"/>
              </w:rPr>
              <w:t>
</w:t>
            </w:r>
            <w:r>
              <w:rPr>
                <w:rFonts w:ascii="Times New Roman"/>
                <w:b w:val="false"/>
                <w:i w:val="false"/>
                <w:color w:val="000000"/>
                <w:sz w:val="20"/>
              </w:rPr>
              <w:t>9.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10. Ылғалды-жылумен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11.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Таңбалау және қаптау</w:t>
            </w:r>
          </w:p>
          <w:p>
            <w:pPr>
              <w:spacing w:after="20"/>
              <w:ind w:left="20"/>
              <w:jc w:val="both"/>
            </w:pPr>
            <w:r>
              <w:rPr>
                <w:rFonts w:ascii="Times New Roman"/>
                <w:b w:val="false"/>
                <w:i w:val="false"/>
                <w:color w:val="000000"/>
                <w:sz w:val="20"/>
              </w:rPr>
              <w:t>
13.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3" w:id="1098"/>
          <w:p>
            <w:pPr>
              <w:spacing w:after="20"/>
              <w:ind w:left="20"/>
              <w:jc w:val="both"/>
            </w:pPr>
            <w:r>
              <w:rPr>
                <w:rFonts w:ascii="Times New Roman"/>
                <w:b w:val="false"/>
                <w:i w:val="false"/>
                <w:color w:val="000000"/>
                <w:sz w:val="20"/>
              </w:rPr>
              <w:t>
1.Тоқыма жабдықтарына арналған бағдарламаны әзірлеу</w:t>
            </w:r>
          </w:p>
          <w:bookmarkEnd w:id="1098"/>
          <w:p>
            <w:pPr>
              <w:spacing w:after="20"/>
              <w:ind w:left="20"/>
              <w:jc w:val="both"/>
            </w:pPr>
            <w:r>
              <w:rPr>
                <w:rFonts w:ascii="Times New Roman"/>
                <w:b w:val="false"/>
                <w:i w:val="false"/>
                <w:color w:val="000000"/>
                <w:sz w:val="20"/>
              </w:rPr>
              <w:t>
</w:t>
            </w:r>
            <w:r>
              <w:rPr>
                <w:rFonts w:ascii="Times New Roman"/>
                <w:b w:val="false"/>
                <w:i w:val="false"/>
                <w:color w:val="000000"/>
                <w:sz w:val="20"/>
              </w:rPr>
              <w:t>2. Тоқу</w:t>
            </w:r>
          </w:p>
          <w:p>
            <w:pPr>
              <w:spacing w:after="20"/>
              <w:ind w:left="20"/>
              <w:jc w:val="both"/>
            </w:pPr>
            <w:r>
              <w:rPr>
                <w:rFonts w:ascii="Times New Roman"/>
                <w:b w:val="false"/>
                <w:i w:val="false"/>
                <w:color w:val="000000"/>
                <w:sz w:val="20"/>
              </w:rPr>
              <w:t>
</w:t>
            </w:r>
            <w:r>
              <w:rPr>
                <w:rFonts w:ascii="Times New Roman"/>
                <w:b w:val="false"/>
                <w:i w:val="false"/>
                <w:color w:val="000000"/>
                <w:sz w:val="20"/>
              </w:rPr>
              <w:t>3. Ылғалды-жылумен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5. Бұйымды бастапқы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Кетлевка (егер бұйымның моделінде көзделген болса)</w:t>
            </w:r>
          </w:p>
          <w:p>
            <w:pPr>
              <w:spacing w:after="20"/>
              <w:ind w:left="20"/>
              <w:jc w:val="both"/>
            </w:pPr>
            <w:r>
              <w:rPr>
                <w:rFonts w:ascii="Times New Roman"/>
                <w:b w:val="false"/>
                <w:i w:val="false"/>
                <w:color w:val="000000"/>
                <w:sz w:val="20"/>
              </w:rPr>
              <w:t>
</w:t>
            </w:r>
            <w:r>
              <w:rPr>
                <w:rFonts w:ascii="Times New Roman"/>
                <w:b w:val="false"/>
                <w:i w:val="false"/>
                <w:color w:val="000000"/>
                <w:sz w:val="20"/>
              </w:rPr>
              <w:t>7. Бұйымды тігу</w:t>
            </w:r>
          </w:p>
          <w:p>
            <w:pPr>
              <w:spacing w:after="20"/>
              <w:ind w:left="20"/>
              <w:jc w:val="both"/>
            </w:pPr>
            <w:r>
              <w:rPr>
                <w:rFonts w:ascii="Times New Roman"/>
                <w:b w:val="false"/>
                <w:i w:val="false"/>
                <w:color w:val="000000"/>
                <w:sz w:val="20"/>
              </w:rPr>
              <w:t>
</w:t>
            </w:r>
            <w:r>
              <w:rPr>
                <w:rFonts w:ascii="Times New Roman"/>
                <w:b w:val="false"/>
                <w:i w:val="false"/>
                <w:color w:val="000000"/>
                <w:sz w:val="20"/>
              </w:rPr>
              <w:t>8. Ылғалды-жылумен өңдеу</w:t>
            </w:r>
          </w:p>
          <w:p>
            <w:pPr>
              <w:spacing w:after="20"/>
              <w:ind w:left="20"/>
              <w:jc w:val="both"/>
            </w:pPr>
            <w:r>
              <w:rPr>
                <w:rFonts w:ascii="Times New Roman"/>
                <w:b w:val="false"/>
                <w:i w:val="false"/>
                <w:color w:val="000000"/>
                <w:sz w:val="20"/>
              </w:rPr>
              <w:t>
9.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6110909000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жемпірлер, жартылай есіктер, джемперлер, кеудешелер және машинамен немесе қолмен тоқылған өзге де тоқыма материалдарынан жасалған трикотаж бұйымдары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жемпірлер, жартылай есіктер, джемперлер, кеудешелер және машинамен немесе қолмен тоқылған өзге де тоқыма материалдарынан жасалған трикотаж бұйымдары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1" w:id="1099"/>
          <w:p>
            <w:pPr>
              <w:spacing w:after="20"/>
              <w:ind w:left="20"/>
              <w:jc w:val="both"/>
            </w:pPr>
            <w:r>
              <w:rPr>
                <w:rFonts w:ascii="Times New Roman"/>
                <w:b w:val="false"/>
                <w:i w:val="false"/>
                <w:color w:val="000000"/>
                <w:sz w:val="20"/>
              </w:rPr>
              <w:t>
1. Шикізатты қабылдау және дайындау</w:t>
            </w:r>
          </w:p>
          <w:bookmarkEnd w:id="1099"/>
          <w:p>
            <w:pPr>
              <w:spacing w:after="20"/>
              <w:ind w:left="20"/>
              <w:jc w:val="both"/>
            </w:pPr>
            <w:r>
              <w:rPr>
                <w:rFonts w:ascii="Times New Roman"/>
                <w:b w:val="false"/>
                <w:i w:val="false"/>
                <w:color w:val="000000"/>
                <w:sz w:val="20"/>
              </w:rPr>
              <w:t>
</w:t>
            </w:r>
            <w:r>
              <w:rPr>
                <w:rFonts w:ascii="Times New Roman"/>
                <w:b w:val="false"/>
                <w:i w:val="false"/>
                <w:color w:val="000000"/>
                <w:sz w:val="20"/>
              </w:rPr>
              <w:t>2. Тоқыма жабдықтарына арналған бағдарламаны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Тоқу</w:t>
            </w:r>
          </w:p>
          <w:p>
            <w:pPr>
              <w:spacing w:after="20"/>
              <w:ind w:left="20"/>
              <w:jc w:val="both"/>
            </w:pPr>
            <w:r>
              <w:rPr>
                <w:rFonts w:ascii="Times New Roman"/>
                <w:b w:val="false"/>
                <w:i w:val="false"/>
                <w:color w:val="000000"/>
                <w:sz w:val="20"/>
              </w:rPr>
              <w:t>
</w:t>
            </w:r>
            <w:r>
              <w:rPr>
                <w:rFonts w:ascii="Times New Roman"/>
                <w:b w:val="false"/>
                <w:i w:val="false"/>
                <w:color w:val="000000"/>
                <w:sz w:val="20"/>
              </w:rPr>
              <w:t>4. Ылғалды-жылумен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Жиынтықтауыштар мен фурнитураларды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7. Бұйымды бастапқы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8. Кетлевка (егер бұйымның моделінде көзделген болса)</w:t>
            </w:r>
          </w:p>
          <w:p>
            <w:pPr>
              <w:spacing w:after="20"/>
              <w:ind w:left="20"/>
              <w:jc w:val="both"/>
            </w:pPr>
            <w:r>
              <w:rPr>
                <w:rFonts w:ascii="Times New Roman"/>
                <w:b w:val="false"/>
                <w:i w:val="false"/>
                <w:color w:val="000000"/>
                <w:sz w:val="20"/>
              </w:rPr>
              <w:t>
</w:t>
            </w:r>
            <w:r>
              <w:rPr>
                <w:rFonts w:ascii="Times New Roman"/>
                <w:b w:val="false"/>
                <w:i w:val="false"/>
                <w:color w:val="000000"/>
                <w:sz w:val="20"/>
              </w:rPr>
              <w:t>9.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10. Ылғалды-жылумен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11.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Таңбалау және қаптау</w:t>
            </w:r>
          </w:p>
          <w:p>
            <w:pPr>
              <w:spacing w:after="20"/>
              <w:ind w:left="20"/>
              <w:jc w:val="both"/>
            </w:pPr>
            <w:r>
              <w:rPr>
                <w:rFonts w:ascii="Times New Roman"/>
                <w:b w:val="false"/>
                <w:i w:val="false"/>
                <w:color w:val="000000"/>
                <w:sz w:val="20"/>
              </w:rPr>
              <w:t>
13.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3" w:id="1100"/>
          <w:p>
            <w:pPr>
              <w:spacing w:after="20"/>
              <w:ind w:left="20"/>
              <w:jc w:val="both"/>
            </w:pPr>
            <w:r>
              <w:rPr>
                <w:rFonts w:ascii="Times New Roman"/>
                <w:b w:val="false"/>
                <w:i w:val="false"/>
                <w:color w:val="000000"/>
                <w:sz w:val="20"/>
              </w:rPr>
              <w:t>
1.Тоқыма жабдықтарына арналған бағдарламаны әзірлеу</w:t>
            </w:r>
          </w:p>
          <w:bookmarkEnd w:id="1100"/>
          <w:p>
            <w:pPr>
              <w:spacing w:after="20"/>
              <w:ind w:left="20"/>
              <w:jc w:val="both"/>
            </w:pPr>
            <w:r>
              <w:rPr>
                <w:rFonts w:ascii="Times New Roman"/>
                <w:b w:val="false"/>
                <w:i w:val="false"/>
                <w:color w:val="000000"/>
                <w:sz w:val="20"/>
              </w:rPr>
              <w:t>
</w:t>
            </w:r>
            <w:r>
              <w:rPr>
                <w:rFonts w:ascii="Times New Roman"/>
                <w:b w:val="false"/>
                <w:i w:val="false"/>
                <w:color w:val="000000"/>
                <w:sz w:val="20"/>
              </w:rPr>
              <w:t>2. Тоқу</w:t>
            </w:r>
          </w:p>
          <w:p>
            <w:pPr>
              <w:spacing w:after="20"/>
              <w:ind w:left="20"/>
              <w:jc w:val="both"/>
            </w:pPr>
            <w:r>
              <w:rPr>
                <w:rFonts w:ascii="Times New Roman"/>
                <w:b w:val="false"/>
                <w:i w:val="false"/>
                <w:color w:val="000000"/>
                <w:sz w:val="20"/>
              </w:rPr>
              <w:t>
</w:t>
            </w:r>
            <w:r>
              <w:rPr>
                <w:rFonts w:ascii="Times New Roman"/>
                <w:b w:val="false"/>
                <w:i w:val="false"/>
                <w:color w:val="000000"/>
                <w:sz w:val="20"/>
              </w:rPr>
              <w:t>3. Ылғалды-жылумен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5. Бұйымды бастапқы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Кетлевка (егер бұйымның моделінде көзделген болса)</w:t>
            </w:r>
          </w:p>
          <w:p>
            <w:pPr>
              <w:spacing w:after="20"/>
              <w:ind w:left="20"/>
              <w:jc w:val="both"/>
            </w:pPr>
            <w:r>
              <w:rPr>
                <w:rFonts w:ascii="Times New Roman"/>
                <w:b w:val="false"/>
                <w:i w:val="false"/>
                <w:color w:val="000000"/>
                <w:sz w:val="20"/>
              </w:rPr>
              <w:t>
</w:t>
            </w:r>
            <w:r>
              <w:rPr>
                <w:rFonts w:ascii="Times New Roman"/>
                <w:b w:val="false"/>
                <w:i w:val="false"/>
                <w:color w:val="000000"/>
                <w:sz w:val="20"/>
              </w:rPr>
              <w:t>7. Бұйымды тігу</w:t>
            </w:r>
          </w:p>
          <w:p>
            <w:pPr>
              <w:spacing w:after="20"/>
              <w:ind w:left="20"/>
              <w:jc w:val="both"/>
            </w:pPr>
            <w:r>
              <w:rPr>
                <w:rFonts w:ascii="Times New Roman"/>
                <w:b w:val="false"/>
                <w:i w:val="false"/>
                <w:color w:val="000000"/>
                <w:sz w:val="20"/>
              </w:rPr>
              <w:t>
</w:t>
            </w:r>
            <w:r>
              <w:rPr>
                <w:rFonts w:ascii="Times New Roman"/>
                <w:b w:val="false"/>
                <w:i w:val="false"/>
                <w:color w:val="000000"/>
                <w:sz w:val="20"/>
              </w:rPr>
              <w:t>8. Ылғалды-жылумен өңдеу</w:t>
            </w:r>
          </w:p>
          <w:p>
            <w:pPr>
              <w:spacing w:after="20"/>
              <w:ind w:left="20"/>
              <w:jc w:val="both"/>
            </w:pPr>
            <w:r>
              <w:rPr>
                <w:rFonts w:ascii="Times New Roman"/>
                <w:b w:val="false"/>
                <w:i w:val="false"/>
                <w:color w:val="000000"/>
                <w:sz w:val="20"/>
              </w:rPr>
              <w:t>
9.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6111209000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мақта-мата иірімжіптен жасалған өзге де балалар киімдері мен трикотаж бұйымдары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мақта-мата иірімжіптен жасалған өзге де балалар киімдері мен трикотаж бұйымдары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1" w:id="1101"/>
          <w:p>
            <w:pPr>
              <w:spacing w:after="20"/>
              <w:ind w:left="20"/>
              <w:jc w:val="both"/>
            </w:pPr>
            <w:r>
              <w:rPr>
                <w:rFonts w:ascii="Times New Roman"/>
                <w:b w:val="false"/>
                <w:i w:val="false"/>
                <w:color w:val="000000"/>
                <w:sz w:val="20"/>
              </w:rPr>
              <w:t>
1. Маталарды, астар материалдарын және фурнитураны қабылдау</w:t>
            </w:r>
          </w:p>
          <w:bookmarkEnd w:id="1101"/>
          <w:p>
            <w:pPr>
              <w:spacing w:after="20"/>
              <w:ind w:left="20"/>
              <w:jc w:val="both"/>
            </w:pPr>
            <w:r>
              <w:rPr>
                <w:rFonts w:ascii="Times New Roman"/>
                <w:b w:val="false"/>
                <w:i w:val="false"/>
                <w:color w:val="000000"/>
                <w:sz w:val="20"/>
              </w:rPr>
              <w:t>
</w:t>
            </w:r>
            <w:r>
              <w:rPr>
                <w:rFonts w:ascii="Times New Roman"/>
                <w:b w:val="false"/>
                <w:i w:val="false"/>
                <w:color w:val="000000"/>
                <w:sz w:val="20"/>
              </w:rPr>
              <w:t>2. Келіп түскен материалдарды сұрыптау және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Матаны пішуге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Үлгілер мен технологиялық құжаттаманы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Тәжірибелік үлгіні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Үлгілерді бекіту және модельді өндіріске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Жиынтықтауыштар мен фурнитураларды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Бұйымды бастапқы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Бұйымды ылғалды-термиялық өңдеу және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Таңбалау және қаптау</w:t>
            </w:r>
          </w:p>
          <w:p>
            <w:pPr>
              <w:spacing w:after="20"/>
              <w:ind w:left="20"/>
              <w:jc w:val="both"/>
            </w:pPr>
            <w:r>
              <w:rPr>
                <w:rFonts w:ascii="Times New Roman"/>
                <w:b w:val="false"/>
                <w:i w:val="false"/>
                <w:color w:val="000000"/>
                <w:sz w:val="20"/>
              </w:rPr>
              <w:t>
14.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4" w:id="1102"/>
          <w:p>
            <w:pPr>
              <w:spacing w:after="20"/>
              <w:ind w:left="20"/>
              <w:jc w:val="both"/>
            </w:pPr>
            <w:r>
              <w:rPr>
                <w:rFonts w:ascii="Times New Roman"/>
                <w:b w:val="false"/>
                <w:i w:val="false"/>
                <w:color w:val="000000"/>
                <w:sz w:val="20"/>
              </w:rPr>
              <w:t>
1. Пішу</w:t>
            </w:r>
          </w:p>
          <w:bookmarkEnd w:id="1102"/>
          <w:p>
            <w:pPr>
              <w:spacing w:after="20"/>
              <w:ind w:left="20"/>
              <w:jc w:val="both"/>
            </w:pPr>
            <w:r>
              <w:rPr>
                <w:rFonts w:ascii="Times New Roman"/>
                <w:b w:val="false"/>
                <w:i w:val="false"/>
                <w:color w:val="000000"/>
                <w:sz w:val="20"/>
              </w:rPr>
              <w:t>
</w:t>
            </w:r>
            <w:r>
              <w:rPr>
                <w:rFonts w:ascii="Times New Roman"/>
                <w:b w:val="false"/>
                <w:i w:val="false"/>
                <w:color w:val="000000"/>
                <w:sz w:val="20"/>
              </w:rPr>
              <w:t>2.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Бұйымды ылғалды-термиялық өңдеу және қалыптау</w:t>
            </w:r>
          </w:p>
          <w:p>
            <w:pPr>
              <w:spacing w:after="20"/>
              <w:ind w:left="20"/>
              <w:jc w:val="both"/>
            </w:pPr>
            <w:r>
              <w:rPr>
                <w:rFonts w:ascii="Times New Roman"/>
                <w:b w:val="false"/>
                <w:i w:val="false"/>
                <w:color w:val="000000"/>
                <w:sz w:val="20"/>
              </w:rPr>
              <w:t>
4.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6112110000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мақта-мата иірімжіптен тоқылған, машинамен немесе қолдан тоқылған трикотаж костюмдер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мақта-мата иірімжіптен тоқылған, машинамен немесе қолдан тоқылған трикотаж костюмдер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7" w:id="1103"/>
          <w:p>
            <w:pPr>
              <w:spacing w:after="20"/>
              <w:ind w:left="20"/>
              <w:jc w:val="both"/>
            </w:pPr>
            <w:r>
              <w:rPr>
                <w:rFonts w:ascii="Times New Roman"/>
                <w:b w:val="false"/>
                <w:i w:val="false"/>
                <w:color w:val="000000"/>
                <w:sz w:val="20"/>
              </w:rPr>
              <w:t>
1. Маталарды, астар материалдарын және фурнитураны қабылдау</w:t>
            </w:r>
          </w:p>
          <w:bookmarkEnd w:id="1103"/>
          <w:p>
            <w:pPr>
              <w:spacing w:after="20"/>
              <w:ind w:left="20"/>
              <w:jc w:val="both"/>
            </w:pPr>
            <w:r>
              <w:rPr>
                <w:rFonts w:ascii="Times New Roman"/>
                <w:b w:val="false"/>
                <w:i w:val="false"/>
                <w:color w:val="000000"/>
                <w:sz w:val="20"/>
              </w:rPr>
              <w:t>
</w:t>
            </w:r>
            <w:r>
              <w:rPr>
                <w:rFonts w:ascii="Times New Roman"/>
                <w:b w:val="false"/>
                <w:i w:val="false"/>
                <w:color w:val="000000"/>
                <w:sz w:val="20"/>
              </w:rPr>
              <w:t>2. Келіп түскен материалдарды сұрыптау және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Матаны пішуге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Үлгілер мен технологиялық құжаттаманы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Тәжірибелік үлгіні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Үлгілерді бекіту және модельді өндіріске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Жиынтықтауыштар мен фурнитураларды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Бұйымды бастапқы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Бұйымды ылғалды-термиялық өңдеу және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Таңбалау және қаптау</w:t>
            </w:r>
          </w:p>
          <w:p>
            <w:pPr>
              <w:spacing w:after="20"/>
              <w:ind w:left="20"/>
              <w:jc w:val="both"/>
            </w:pPr>
            <w:r>
              <w:rPr>
                <w:rFonts w:ascii="Times New Roman"/>
                <w:b w:val="false"/>
                <w:i w:val="false"/>
                <w:color w:val="000000"/>
                <w:sz w:val="20"/>
              </w:rPr>
              <w:t>
14.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0" w:id="1104"/>
          <w:p>
            <w:pPr>
              <w:spacing w:after="20"/>
              <w:ind w:left="20"/>
              <w:jc w:val="both"/>
            </w:pPr>
            <w:r>
              <w:rPr>
                <w:rFonts w:ascii="Times New Roman"/>
                <w:b w:val="false"/>
                <w:i w:val="false"/>
                <w:color w:val="000000"/>
                <w:sz w:val="20"/>
              </w:rPr>
              <w:t>
1. Пішу</w:t>
            </w:r>
          </w:p>
          <w:bookmarkEnd w:id="1104"/>
          <w:p>
            <w:pPr>
              <w:spacing w:after="20"/>
              <w:ind w:left="20"/>
              <w:jc w:val="both"/>
            </w:pPr>
            <w:r>
              <w:rPr>
                <w:rFonts w:ascii="Times New Roman"/>
                <w:b w:val="false"/>
                <w:i w:val="false"/>
                <w:color w:val="000000"/>
                <w:sz w:val="20"/>
              </w:rPr>
              <w:t>
</w:t>
            </w:r>
            <w:r>
              <w:rPr>
                <w:rFonts w:ascii="Times New Roman"/>
                <w:b w:val="false"/>
                <w:i w:val="false"/>
                <w:color w:val="000000"/>
                <w:sz w:val="20"/>
              </w:rPr>
              <w:t>2.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Бұйымды ылғалды-термиялық өңдеу және қалыптау</w:t>
            </w:r>
          </w:p>
          <w:p>
            <w:pPr>
              <w:spacing w:after="20"/>
              <w:ind w:left="20"/>
              <w:jc w:val="both"/>
            </w:pPr>
            <w:r>
              <w:rPr>
                <w:rFonts w:ascii="Times New Roman"/>
                <w:b w:val="false"/>
                <w:i w:val="false"/>
                <w:color w:val="000000"/>
                <w:sz w:val="20"/>
              </w:rPr>
              <w:t>
4.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6112120000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жіптерден тоқылған, машинамен немесе қолмен тоқылған спорттық, трикотаж костюмдер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жіптерден тоқылған, машинамен немесе қолмен тоқылған спорттық, трикотаж костюмдер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3" w:id="1105"/>
          <w:p>
            <w:pPr>
              <w:spacing w:after="20"/>
              <w:ind w:left="20"/>
              <w:jc w:val="both"/>
            </w:pPr>
            <w:r>
              <w:rPr>
                <w:rFonts w:ascii="Times New Roman"/>
                <w:b w:val="false"/>
                <w:i w:val="false"/>
                <w:color w:val="000000"/>
                <w:sz w:val="20"/>
              </w:rPr>
              <w:t>
1. Маталарды, астар материалдарын және фурнитураны қабылдау</w:t>
            </w:r>
          </w:p>
          <w:bookmarkEnd w:id="1105"/>
          <w:p>
            <w:pPr>
              <w:spacing w:after="20"/>
              <w:ind w:left="20"/>
              <w:jc w:val="both"/>
            </w:pPr>
            <w:r>
              <w:rPr>
                <w:rFonts w:ascii="Times New Roman"/>
                <w:b w:val="false"/>
                <w:i w:val="false"/>
                <w:color w:val="000000"/>
                <w:sz w:val="20"/>
              </w:rPr>
              <w:t>
</w:t>
            </w:r>
            <w:r>
              <w:rPr>
                <w:rFonts w:ascii="Times New Roman"/>
                <w:b w:val="false"/>
                <w:i w:val="false"/>
                <w:color w:val="000000"/>
                <w:sz w:val="20"/>
              </w:rPr>
              <w:t>2. Келіп түскен материалдарды сұрыптау және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Матаны пішуге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Үлгілер мен технологиялық құжаттаманы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Тәжірибелік үлгіні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Үлгілерді бекіту және модельді өндіріске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Жиынтықтауыштар мен фурнитураларды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Бұйымды бастапқы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Бұйымды ылғалды-термиялық өңдеу және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Таңбалау және қаптау</w:t>
            </w:r>
          </w:p>
          <w:p>
            <w:pPr>
              <w:spacing w:after="20"/>
              <w:ind w:left="20"/>
              <w:jc w:val="both"/>
            </w:pPr>
            <w:r>
              <w:rPr>
                <w:rFonts w:ascii="Times New Roman"/>
                <w:b w:val="false"/>
                <w:i w:val="false"/>
                <w:color w:val="000000"/>
                <w:sz w:val="20"/>
              </w:rPr>
              <w:t>
14.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6" w:id="1106"/>
          <w:p>
            <w:pPr>
              <w:spacing w:after="20"/>
              <w:ind w:left="20"/>
              <w:jc w:val="both"/>
            </w:pPr>
            <w:r>
              <w:rPr>
                <w:rFonts w:ascii="Times New Roman"/>
                <w:b w:val="false"/>
                <w:i w:val="false"/>
                <w:color w:val="000000"/>
                <w:sz w:val="20"/>
              </w:rPr>
              <w:t>
1. Пішу</w:t>
            </w:r>
          </w:p>
          <w:bookmarkEnd w:id="1106"/>
          <w:p>
            <w:pPr>
              <w:spacing w:after="20"/>
              <w:ind w:left="20"/>
              <w:jc w:val="both"/>
            </w:pPr>
            <w:r>
              <w:rPr>
                <w:rFonts w:ascii="Times New Roman"/>
                <w:b w:val="false"/>
                <w:i w:val="false"/>
                <w:color w:val="000000"/>
                <w:sz w:val="20"/>
              </w:rPr>
              <w:t>
</w:t>
            </w:r>
            <w:r>
              <w:rPr>
                <w:rFonts w:ascii="Times New Roman"/>
                <w:b w:val="false"/>
                <w:i w:val="false"/>
                <w:color w:val="000000"/>
                <w:sz w:val="20"/>
              </w:rPr>
              <w:t>2.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Бұйымды ылғалды-термиялық өңдеу және қалыптау</w:t>
            </w:r>
          </w:p>
          <w:p>
            <w:pPr>
              <w:spacing w:after="20"/>
              <w:ind w:left="20"/>
              <w:jc w:val="both"/>
            </w:pPr>
            <w:r>
              <w:rPr>
                <w:rFonts w:ascii="Times New Roman"/>
                <w:b w:val="false"/>
                <w:i w:val="false"/>
                <w:color w:val="000000"/>
                <w:sz w:val="20"/>
              </w:rPr>
              <w:t>
4.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6112190000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тоқыма материалдарынан жасалған, машинамен немесе қолдан тоқылған спорттық, трикотаж костюмдер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тоқыма материалдарынан жасалған, машинамен немесе қолдан тоқылған спорттық, трикотаж костюмдер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9" w:id="1107"/>
          <w:p>
            <w:pPr>
              <w:spacing w:after="20"/>
              <w:ind w:left="20"/>
              <w:jc w:val="both"/>
            </w:pPr>
            <w:r>
              <w:rPr>
                <w:rFonts w:ascii="Times New Roman"/>
                <w:b w:val="false"/>
                <w:i w:val="false"/>
                <w:color w:val="000000"/>
                <w:sz w:val="20"/>
              </w:rPr>
              <w:t>
1. Маталарды, астар материалдарын және фурнитураны қабылдау</w:t>
            </w:r>
          </w:p>
          <w:bookmarkEnd w:id="1107"/>
          <w:p>
            <w:pPr>
              <w:spacing w:after="20"/>
              <w:ind w:left="20"/>
              <w:jc w:val="both"/>
            </w:pPr>
            <w:r>
              <w:rPr>
                <w:rFonts w:ascii="Times New Roman"/>
                <w:b w:val="false"/>
                <w:i w:val="false"/>
                <w:color w:val="000000"/>
                <w:sz w:val="20"/>
              </w:rPr>
              <w:t>
</w:t>
            </w:r>
            <w:r>
              <w:rPr>
                <w:rFonts w:ascii="Times New Roman"/>
                <w:b w:val="false"/>
                <w:i w:val="false"/>
                <w:color w:val="000000"/>
                <w:sz w:val="20"/>
              </w:rPr>
              <w:t>2. Келіп түскен материалдарды сұрыптау және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Матаны пішуге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Үлгілер мен технологиялық құжаттаманы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Тәжірибелік үлгіні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Үлгілерді бекіту және модельді өндіріске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Жиынтықтауыштар мен фурнитураларды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Бұйымды бастапқы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Бұйымды ылғалды-термиялық өңдеу және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Таңбалау және қаптау</w:t>
            </w:r>
          </w:p>
          <w:p>
            <w:pPr>
              <w:spacing w:after="20"/>
              <w:ind w:left="20"/>
              <w:jc w:val="both"/>
            </w:pPr>
            <w:r>
              <w:rPr>
                <w:rFonts w:ascii="Times New Roman"/>
                <w:b w:val="false"/>
                <w:i w:val="false"/>
                <w:color w:val="000000"/>
                <w:sz w:val="20"/>
              </w:rPr>
              <w:t>
14.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2" w:id="1108"/>
          <w:p>
            <w:pPr>
              <w:spacing w:after="20"/>
              <w:ind w:left="20"/>
              <w:jc w:val="both"/>
            </w:pPr>
            <w:r>
              <w:rPr>
                <w:rFonts w:ascii="Times New Roman"/>
                <w:b w:val="false"/>
                <w:i w:val="false"/>
                <w:color w:val="000000"/>
                <w:sz w:val="20"/>
              </w:rPr>
              <w:t>
1. Пішу</w:t>
            </w:r>
          </w:p>
          <w:bookmarkEnd w:id="1108"/>
          <w:p>
            <w:pPr>
              <w:spacing w:after="20"/>
              <w:ind w:left="20"/>
              <w:jc w:val="both"/>
            </w:pPr>
            <w:r>
              <w:rPr>
                <w:rFonts w:ascii="Times New Roman"/>
                <w:b w:val="false"/>
                <w:i w:val="false"/>
                <w:color w:val="000000"/>
                <w:sz w:val="20"/>
              </w:rPr>
              <w:t>
</w:t>
            </w:r>
            <w:r>
              <w:rPr>
                <w:rFonts w:ascii="Times New Roman"/>
                <w:b w:val="false"/>
                <w:i w:val="false"/>
                <w:color w:val="000000"/>
                <w:sz w:val="20"/>
              </w:rPr>
              <w:t>2.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Бұйымды ылғалды-термиялық өңдеу және қалыптау</w:t>
            </w:r>
          </w:p>
          <w:p>
            <w:pPr>
              <w:spacing w:after="20"/>
              <w:ind w:left="20"/>
              <w:jc w:val="both"/>
            </w:pPr>
            <w:r>
              <w:rPr>
                <w:rFonts w:ascii="Times New Roman"/>
                <w:b w:val="false"/>
                <w:i w:val="false"/>
                <w:color w:val="000000"/>
                <w:sz w:val="20"/>
              </w:rPr>
              <w:t>
4.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6112399000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өзге де тоқыма материалдарынан трикотаж ерлерге немесе ұл балаларға арналған өзге де шаңғы және суға шомылу костюмдері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өзге де тоқыма материалдарынан трикотаж ерлерге немесе ұл балаларға арналған өзге де шаңғы және суға шомылу костюмдері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5" w:id="1109"/>
          <w:p>
            <w:pPr>
              <w:spacing w:after="20"/>
              <w:ind w:left="20"/>
              <w:jc w:val="both"/>
            </w:pPr>
            <w:r>
              <w:rPr>
                <w:rFonts w:ascii="Times New Roman"/>
                <w:b w:val="false"/>
                <w:i w:val="false"/>
                <w:color w:val="000000"/>
                <w:sz w:val="20"/>
              </w:rPr>
              <w:t>
1. Маталарды, астар материалдарын және фурнитураны қабылдау</w:t>
            </w:r>
          </w:p>
          <w:bookmarkEnd w:id="1109"/>
          <w:p>
            <w:pPr>
              <w:spacing w:after="20"/>
              <w:ind w:left="20"/>
              <w:jc w:val="both"/>
            </w:pPr>
            <w:r>
              <w:rPr>
                <w:rFonts w:ascii="Times New Roman"/>
                <w:b w:val="false"/>
                <w:i w:val="false"/>
                <w:color w:val="000000"/>
                <w:sz w:val="20"/>
              </w:rPr>
              <w:t>
</w:t>
            </w:r>
            <w:r>
              <w:rPr>
                <w:rFonts w:ascii="Times New Roman"/>
                <w:b w:val="false"/>
                <w:i w:val="false"/>
                <w:color w:val="000000"/>
                <w:sz w:val="20"/>
              </w:rPr>
              <w:t>2. Келіп түскен материалдарды сұрыптау және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Матаны пішуге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Үлгілер мен технологиялық құжаттаманы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Тәжірибелік үлгіні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Үлгілерді бекіту және модельді өндіріске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Жиынтықтауыштар мен фурнитураларды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Бұйымды бастапқы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Бұйымды ылғалды-термиялық өңдеу және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Таңбалау және қаптау</w:t>
            </w:r>
          </w:p>
          <w:p>
            <w:pPr>
              <w:spacing w:after="20"/>
              <w:ind w:left="20"/>
              <w:jc w:val="both"/>
            </w:pPr>
            <w:r>
              <w:rPr>
                <w:rFonts w:ascii="Times New Roman"/>
                <w:b w:val="false"/>
                <w:i w:val="false"/>
                <w:color w:val="000000"/>
                <w:sz w:val="20"/>
              </w:rPr>
              <w:t>
14.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8" w:id="1110"/>
          <w:p>
            <w:pPr>
              <w:spacing w:after="20"/>
              <w:ind w:left="20"/>
              <w:jc w:val="both"/>
            </w:pPr>
            <w:r>
              <w:rPr>
                <w:rFonts w:ascii="Times New Roman"/>
                <w:b w:val="false"/>
                <w:i w:val="false"/>
                <w:color w:val="000000"/>
                <w:sz w:val="20"/>
              </w:rPr>
              <w:t>
1. Пішу</w:t>
            </w:r>
          </w:p>
          <w:bookmarkEnd w:id="1110"/>
          <w:p>
            <w:pPr>
              <w:spacing w:after="20"/>
              <w:ind w:left="20"/>
              <w:jc w:val="both"/>
            </w:pPr>
            <w:r>
              <w:rPr>
                <w:rFonts w:ascii="Times New Roman"/>
                <w:b w:val="false"/>
                <w:i w:val="false"/>
                <w:color w:val="000000"/>
                <w:sz w:val="20"/>
              </w:rPr>
              <w:t>
</w:t>
            </w:r>
            <w:r>
              <w:rPr>
                <w:rFonts w:ascii="Times New Roman"/>
                <w:b w:val="false"/>
                <w:i w:val="false"/>
                <w:color w:val="000000"/>
                <w:sz w:val="20"/>
              </w:rPr>
              <w:t>2.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Бұйымды ылғалды-термиялық өңдеу және қалыптау</w:t>
            </w:r>
          </w:p>
          <w:p>
            <w:pPr>
              <w:spacing w:after="20"/>
              <w:ind w:left="20"/>
              <w:jc w:val="both"/>
            </w:pPr>
            <w:r>
              <w:rPr>
                <w:rFonts w:ascii="Times New Roman"/>
                <w:b w:val="false"/>
                <w:i w:val="false"/>
                <w:color w:val="000000"/>
                <w:sz w:val="20"/>
              </w:rPr>
              <w:t>
4.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6112419000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қыздарға арналған синтетикалық жіптерден тоқылған, машинамен немесе қолмен тоқылған өзге де шомылу костюмдері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мақта-мата иірімжіптен тоқылған, машинамен немесе қолдан тоқылған трикотаж костюмдер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1" w:id="1111"/>
          <w:p>
            <w:pPr>
              <w:spacing w:after="20"/>
              <w:ind w:left="20"/>
              <w:jc w:val="both"/>
            </w:pPr>
            <w:r>
              <w:rPr>
                <w:rFonts w:ascii="Times New Roman"/>
                <w:b w:val="false"/>
                <w:i w:val="false"/>
                <w:color w:val="000000"/>
                <w:sz w:val="20"/>
              </w:rPr>
              <w:t>
1. Шикізатты қабылдау және дайындау</w:t>
            </w:r>
          </w:p>
          <w:bookmarkEnd w:id="1111"/>
          <w:p>
            <w:pPr>
              <w:spacing w:after="20"/>
              <w:ind w:left="20"/>
              <w:jc w:val="both"/>
            </w:pPr>
            <w:r>
              <w:rPr>
                <w:rFonts w:ascii="Times New Roman"/>
                <w:b w:val="false"/>
                <w:i w:val="false"/>
                <w:color w:val="000000"/>
                <w:sz w:val="20"/>
              </w:rPr>
              <w:t>
</w:t>
            </w:r>
            <w:r>
              <w:rPr>
                <w:rFonts w:ascii="Times New Roman"/>
                <w:b w:val="false"/>
                <w:i w:val="false"/>
                <w:color w:val="000000"/>
                <w:sz w:val="20"/>
              </w:rPr>
              <w:t>2. Тоқыма жабдықтарына арналған бағдарламаны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Тоқу</w:t>
            </w:r>
          </w:p>
          <w:p>
            <w:pPr>
              <w:spacing w:after="20"/>
              <w:ind w:left="20"/>
              <w:jc w:val="both"/>
            </w:pPr>
            <w:r>
              <w:rPr>
                <w:rFonts w:ascii="Times New Roman"/>
                <w:b w:val="false"/>
                <w:i w:val="false"/>
                <w:color w:val="000000"/>
                <w:sz w:val="20"/>
              </w:rPr>
              <w:t>
</w:t>
            </w:r>
            <w:r>
              <w:rPr>
                <w:rFonts w:ascii="Times New Roman"/>
                <w:b w:val="false"/>
                <w:i w:val="false"/>
                <w:color w:val="000000"/>
                <w:sz w:val="20"/>
              </w:rPr>
              <w:t>4. Ылғалды-жылумен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Жиынтықтауыштар мен фурнитураларды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7. Бұйымды бастапқы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8. Кетлевка (егер бұйымның моделінде көзделген болса)</w:t>
            </w:r>
          </w:p>
          <w:p>
            <w:pPr>
              <w:spacing w:after="20"/>
              <w:ind w:left="20"/>
              <w:jc w:val="both"/>
            </w:pPr>
            <w:r>
              <w:rPr>
                <w:rFonts w:ascii="Times New Roman"/>
                <w:b w:val="false"/>
                <w:i w:val="false"/>
                <w:color w:val="000000"/>
                <w:sz w:val="20"/>
              </w:rPr>
              <w:t>
</w:t>
            </w:r>
            <w:r>
              <w:rPr>
                <w:rFonts w:ascii="Times New Roman"/>
                <w:b w:val="false"/>
                <w:i w:val="false"/>
                <w:color w:val="000000"/>
                <w:sz w:val="20"/>
              </w:rPr>
              <w:t>9.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10. Ылғалды-жылумен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11.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Таңбалау және қаптау</w:t>
            </w:r>
          </w:p>
          <w:p>
            <w:pPr>
              <w:spacing w:after="20"/>
              <w:ind w:left="20"/>
              <w:jc w:val="both"/>
            </w:pPr>
            <w:r>
              <w:rPr>
                <w:rFonts w:ascii="Times New Roman"/>
                <w:b w:val="false"/>
                <w:i w:val="false"/>
                <w:color w:val="000000"/>
                <w:sz w:val="20"/>
              </w:rPr>
              <w:t>
13.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3" w:id="1112"/>
          <w:p>
            <w:pPr>
              <w:spacing w:after="20"/>
              <w:ind w:left="20"/>
              <w:jc w:val="both"/>
            </w:pPr>
            <w:r>
              <w:rPr>
                <w:rFonts w:ascii="Times New Roman"/>
                <w:b w:val="false"/>
                <w:i w:val="false"/>
                <w:color w:val="000000"/>
                <w:sz w:val="20"/>
              </w:rPr>
              <w:t>
1.Тоқыма жабдықтарына арналған бағдарламаны әзірлеу</w:t>
            </w:r>
          </w:p>
          <w:bookmarkEnd w:id="1112"/>
          <w:p>
            <w:pPr>
              <w:spacing w:after="20"/>
              <w:ind w:left="20"/>
              <w:jc w:val="both"/>
            </w:pPr>
            <w:r>
              <w:rPr>
                <w:rFonts w:ascii="Times New Roman"/>
                <w:b w:val="false"/>
                <w:i w:val="false"/>
                <w:color w:val="000000"/>
                <w:sz w:val="20"/>
              </w:rPr>
              <w:t>
</w:t>
            </w:r>
            <w:r>
              <w:rPr>
                <w:rFonts w:ascii="Times New Roman"/>
                <w:b w:val="false"/>
                <w:i w:val="false"/>
                <w:color w:val="000000"/>
                <w:sz w:val="20"/>
              </w:rPr>
              <w:t>2. Тоқу</w:t>
            </w:r>
          </w:p>
          <w:p>
            <w:pPr>
              <w:spacing w:after="20"/>
              <w:ind w:left="20"/>
              <w:jc w:val="both"/>
            </w:pPr>
            <w:r>
              <w:rPr>
                <w:rFonts w:ascii="Times New Roman"/>
                <w:b w:val="false"/>
                <w:i w:val="false"/>
                <w:color w:val="000000"/>
                <w:sz w:val="20"/>
              </w:rPr>
              <w:t>
</w:t>
            </w:r>
            <w:r>
              <w:rPr>
                <w:rFonts w:ascii="Times New Roman"/>
                <w:b w:val="false"/>
                <w:i w:val="false"/>
                <w:color w:val="000000"/>
                <w:sz w:val="20"/>
              </w:rPr>
              <w:t>3. Ылғалды-жылумен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5. Бұйымды бастапқы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Кетлевка (егер бұйымның моделінде көзделген болса)</w:t>
            </w:r>
          </w:p>
          <w:p>
            <w:pPr>
              <w:spacing w:after="20"/>
              <w:ind w:left="20"/>
              <w:jc w:val="both"/>
            </w:pPr>
            <w:r>
              <w:rPr>
                <w:rFonts w:ascii="Times New Roman"/>
                <w:b w:val="false"/>
                <w:i w:val="false"/>
                <w:color w:val="000000"/>
                <w:sz w:val="20"/>
              </w:rPr>
              <w:t>
</w:t>
            </w:r>
            <w:r>
              <w:rPr>
                <w:rFonts w:ascii="Times New Roman"/>
                <w:b w:val="false"/>
                <w:i w:val="false"/>
                <w:color w:val="000000"/>
                <w:sz w:val="20"/>
              </w:rPr>
              <w:t>7. Бұйымды тігу</w:t>
            </w:r>
          </w:p>
          <w:p>
            <w:pPr>
              <w:spacing w:after="20"/>
              <w:ind w:left="20"/>
              <w:jc w:val="both"/>
            </w:pPr>
            <w:r>
              <w:rPr>
                <w:rFonts w:ascii="Times New Roman"/>
                <w:b w:val="false"/>
                <w:i w:val="false"/>
                <w:color w:val="000000"/>
                <w:sz w:val="20"/>
              </w:rPr>
              <w:t>
</w:t>
            </w:r>
            <w:r>
              <w:rPr>
                <w:rFonts w:ascii="Times New Roman"/>
                <w:b w:val="false"/>
                <w:i w:val="false"/>
                <w:color w:val="000000"/>
                <w:sz w:val="20"/>
              </w:rPr>
              <w:t>8. Ылғалды-жылумен өңдеу</w:t>
            </w:r>
          </w:p>
          <w:p>
            <w:pPr>
              <w:spacing w:after="20"/>
              <w:ind w:left="20"/>
              <w:jc w:val="both"/>
            </w:pPr>
            <w:r>
              <w:rPr>
                <w:rFonts w:ascii="Times New Roman"/>
                <w:b w:val="false"/>
                <w:i w:val="false"/>
                <w:color w:val="000000"/>
                <w:sz w:val="20"/>
              </w:rPr>
              <w:t>
9.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6112499000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қыздарға арналған трикотаж, өзге де тоқыма материалдарынан, машинамен немесе қолдан тоқылған өзге де шомылу костюмдері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қыздарға арналған трикотаж, өзге де тоқыма материалдарынан, машинамен немесе қолдан тоқылған өзге де шомылу костюмдері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1" w:id="1113"/>
          <w:p>
            <w:pPr>
              <w:spacing w:after="20"/>
              <w:ind w:left="20"/>
              <w:jc w:val="both"/>
            </w:pPr>
            <w:r>
              <w:rPr>
                <w:rFonts w:ascii="Times New Roman"/>
                <w:b w:val="false"/>
                <w:i w:val="false"/>
                <w:color w:val="000000"/>
                <w:sz w:val="20"/>
              </w:rPr>
              <w:t>
1. Маталарды, астар материалдарын және фурнитураны қабылдау</w:t>
            </w:r>
          </w:p>
          <w:bookmarkEnd w:id="1113"/>
          <w:p>
            <w:pPr>
              <w:spacing w:after="20"/>
              <w:ind w:left="20"/>
              <w:jc w:val="both"/>
            </w:pPr>
            <w:r>
              <w:rPr>
                <w:rFonts w:ascii="Times New Roman"/>
                <w:b w:val="false"/>
                <w:i w:val="false"/>
                <w:color w:val="000000"/>
                <w:sz w:val="20"/>
              </w:rPr>
              <w:t>
</w:t>
            </w:r>
            <w:r>
              <w:rPr>
                <w:rFonts w:ascii="Times New Roman"/>
                <w:b w:val="false"/>
                <w:i w:val="false"/>
                <w:color w:val="000000"/>
                <w:sz w:val="20"/>
              </w:rPr>
              <w:t>2. Келіп түскен материалдарды сұрыптау және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Матаны пішуге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Үлгілер мен технологиялық құжаттаманы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Тәжірибелік үлгіні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Үлгілерді бекіту және модельді өндіріске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Жиынтықтауыштар мен фурнитураларды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Бұйымды бастапқы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Бұйымды ылғалды-термиялық өңдеу және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Таңбалау және қаптау</w:t>
            </w:r>
          </w:p>
          <w:p>
            <w:pPr>
              <w:spacing w:after="20"/>
              <w:ind w:left="20"/>
              <w:jc w:val="both"/>
            </w:pPr>
            <w:r>
              <w:rPr>
                <w:rFonts w:ascii="Times New Roman"/>
                <w:b w:val="false"/>
                <w:i w:val="false"/>
                <w:color w:val="000000"/>
                <w:sz w:val="20"/>
              </w:rPr>
              <w:t>
14.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4" w:id="1114"/>
          <w:p>
            <w:pPr>
              <w:spacing w:after="20"/>
              <w:ind w:left="20"/>
              <w:jc w:val="both"/>
            </w:pPr>
            <w:r>
              <w:rPr>
                <w:rFonts w:ascii="Times New Roman"/>
                <w:b w:val="false"/>
                <w:i w:val="false"/>
                <w:color w:val="000000"/>
                <w:sz w:val="20"/>
              </w:rPr>
              <w:t>
1. Пішу</w:t>
            </w:r>
          </w:p>
          <w:bookmarkEnd w:id="1114"/>
          <w:p>
            <w:pPr>
              <w:spacing w:after="20"/>
              <w:ind w:left="20"/>
              <w:jc w:val="both"/>
            </w:pPr>
            <w:r>
              <w:rPr>
                <w:rFonts w:ascii="Times New Roman"/>
                <w:b w:val="false"/>
                <w:i w:val="false"/>
                <w:color w:val="000000"/>
                <w:sz w:val="20"/>
              </w:rPr>
              <w:t>
</w:t>
            </w:r>
            <w:r>
              <w:rPr>
                <w:rFonts w:ascii="Times New Roman"/>
                <w:b w:val="false"/>
                <w:i w:val="false"/>
                <w:color w:val="000000"/>
                <w:sz w:val="20"/>
              </w:rPr>
              <w:t>2.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Бұйымды ылғалды-термиялық өңдеу және қалыптау</w:t>
            </w:r>
          </w:p>
          <w:p>
            <w:pPr>
              <w:spacing w:after="20"/>
              <w:ind w:left="20"/>
              <w:jc w:val="both"/>
            </w:pPr>
            <w:r>
              <w:rPr>
                <w:rFonts w:ascii="Times New Roman"/>
                <w:b w:val="false"/>
                <w:i w:val="false"/>
                <w:color w:val="000000"/>
                <w:sz w:val="20"/>
              </w:rPr>
              <w:t>
4.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6113001000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трикотаж жаймасынан жасалған киім бұйымдары жол. 5903, 5906 немесе 5907-позициялар машинамен немесе қолмен тоқылған трикотаж жаймасынан жолдас поза. 5906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көрпелер (көрпелерден басқа) электрлік), жүн иірімжіптен немесе жануарлардың биязы қылынан жасалған иірімжіптен жасалған, тұтас жануарлардың жүнінен немесе биязы қылынан машинамен немесе қолдан тоқылған тоқыма емес жол көрпелері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7" w:id="1115"/>
          <w:p>
            <w:pPr>
              <w:spacing w:after="20"/>
              <w:ind w:left="20"/>
              <w:jc w:val="both"/>
            </w:pPr>
            <w:r>
              <w:rPr>
                <w:rFonts w:ascii="Times New Roman"/>
                <w:b w:val="false"/>
                <w:i w:val="false"/>
                <w:color w:val="000000"/>
                <w:sz w:val="20"/>
              </w:rPr>
              <w:t>
1. Маталарды, астар материалдарын және фурнитураны қабылдау</w:t>
            </w:r>
          </w:p>
          <w:bookmarkEnd w:id="1115"/>
          <w:p>
            <w:pPr>
              <w:spacing w:after="20"/>
              <w:ind w:left="20"/>
              <w:jc w:val="both"/>
            </w:pPr>
            <w:r>
              <w:rPr>
                <w:rFonts w:ascii="Times New Roman"/>
                <w:b w:val="false"/>
                <w:i w:val="false"/>
                <w:color w:val="000000"/>
                <w:sz w:val="20"/>
              </w:rPr>
              <w:t>
</w:t>
            </w:r>
            <w:r>
              <w:rPr>
                <w:rFonts w:ascii="Times New Roman"/>
                <w:b w:val="false"/>
                <w:i w:val="false"/>
                <w:color w:val="000000"/>
                <w:sz w:val="20"/>
              </w:rPr>
              <w:t>2. Келіп түскен материалдарды сұрыптау және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Матаны пішуге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Үлгілер мен технологиялық құжаттаманы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Тәжірибелік үлгіні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Үлгілерді бекіту және модельді өндіріске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Жиынтықтауыштар мен фурнитураларды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Бұйымды бастапқы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Бұйымды ылғалды-термиялық өңдеу және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Таңбалау және қаптау</w:t>
            </w:r>
          </w:p>
          <w:p>
            <w:pPr>
              <w:spacing w:after="20"/>
              <w:ind w:left="20"/>
              <w:jc w:val="both"/>
            </w:pPr>
            <w:r>
              <w:rPr>
                <w:rFonts w:ascii="Times New Roman"/>
                <w:b w:val="false"/>
                <w:i w:val="false"/>
                <w:color w:val="000000"/>
                <w:sz w:val="20"/>
              </w:rPr>
              <w:t>
14.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0" w:id="1116"/>
          <w:p>
            <w:pPr>
              <w:spacing w:after="20"/>
              <w:ind w:left="20"/>
              <w:jc w:val="both"/>
            </w:pPr>
            <w:r>
              <w:rPr>
                <w:rFonts w:ascii="Times New Roman"/>
                <w:b w:val="false"/>
                <w:i w:val="false"/>
                <w:color w:val="000000"/>
                <w:sz w:val="20"/>
              </w:rPr>
              <w:t>
1. Пішу</w:t>
            </w:r>
          </w:p>
          <w:bookmarkEnd w:id="1116"/>
          <w:p>
            <w:pPr>
              <w:spacing w:after="20"/>
              <w:ind w:left="20"/>
              <w:jc w:val="both"/>
            </w:pPr>
            <w:r>
              <w:rPr>
                <w:rFonts w:ascii="Times New Roman"/>
                <w:b w:val="false"/>
                <w:i w:val="false"/>
                <w:color w:val="000000"/>
                <w:sz w:val="20"/>
              </w:rPr>
              <w:t>
</w:t>
            </w:r>
            <w:r>
              <w:rPr>
                <w:rFonts w:ascii="Times New Roman"/>
                <w:b w:val="false"/>
                <w:i w:val="false"/>
                <w:color w:val="000000"/>
                <w:sz w:val="20"/>
              </w:rPr>
              <w:t>2.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Бұйымды ылғалды-термиялық өңдеу және қалыптау</w:t>
            </w:r>
          </w:p>
          <w:p>
            <w:pPr>
              <w:spacing w:after="20"/>
              <w:ind w:left="20"/>
              <w:jc w:val="both"/>
            </w:pPr>
            <w:r>
              <w:rPr>
                <w:rFonts w:ascii="Times New Roman"/>
                <w:b w:val="false"/>
                <w:i w:val="false"/>
                <w:color w:val="000000"/>
                <w:sz w:val="20"/>
              </w:rPr>
              <w:t>
4.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6113009000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трикотаж жаймадан тігілген өзге де киімдер 5903, 5906 немесе 5907-позициялар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трикотаж жаймадан тігілген киімнің өзге де заттары тов поза 5903, 5906 немесе 5907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3" w:id="1117"/>
          <w:p>
            <w:pPr>
              <w:spacing w:after="20"/>
              <w:ind w:left="20"/>
              <w:jc w:val="both"/>
            </w:pPr>
            <w:r>
              <w:rPr>
                <w:rFonts w:ascii="Times New Roman"/>
                <w:b w:val="false"/>
                <w:i w:val="false"/>
                <w:color w:val="000000"/>
                <w:sz w:val="20"/>
              </w:rPr>
              <w:t>
1. Маталарды, астар материалдарын және фурнитураны қабылдау</w:t>
            </w:r>
          </w:p>
          <w:bookmarkEnd w:id="1117"/>
          <w:p>
            <w:pPr>
              <w:spacing w:after="20"/>
              <w:ind w:left="20"/>
              <w:jc w:val="both"/>
            </w:pPr>
            <w:r>
              <w:rPr>
                <w:rFonts w:ascii="Times New Roman"/>
                <w:b w:val="false"/>
                <w:i w:val="false"/>
                <w:color w:val="000000"/>
                <w:sz w:val="20"/>
              </w:rPr>
              <w:t>
</w:t>
            </w:r>
            <w:r>
              <w:rPr>
                <w:rFonts w:ascii="Times New Roman"/>
                <w:b w:val="false"/>
                <w:i w:val="false"/>
                <w:color w:val="000000"/>
                <w:sz w:val="20"/>
              </w:rPr>
              <w:t>2. Келіп түскен материалдарды сұрыптау және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Матаны пішуге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Үлгілер мен технологиялық құжаттаманы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Тәжірибелік үлгіні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Үлгілерді бекіту және модельді өндіріске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Жиынтықтауыштар мен фурнитураларды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Бұйымды бастапқы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Бұйымды ылғалды-термиялық өңдеу және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Таңбалау және қаптау</w:t>
            </w:r>
          </w:p>
          <w:p>
            <w:pPr>
              <w:spacing w:after="20"/>
              <w:ind w:left="20"/>
              <w:jc w:val="both"/>
            </w:pPr>
            <w:r>
              <w:rPr>
                <w:rFonts w:ascii="Times New Roman"/>
                <w:b w:val="false"/>
                <w:i w:val="false"/>
                <w:color w:val="000000"/>
                <w:sz w:val="20"/>
              </w:rPr>
              <w:t>
14.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6" w:id="1118"/>
          <w:p>
            <w:pPr>
              <w:spacing w:after="20"/>
              <w:ind w:left="20"/>
              <w:jc w:val="both"/>
            </w:pPr>
            <w:r>
              <w:rPr>
                <w:rFonts w:ascii="Times New Roman"/>
                <w:b w:val="false"/>
                <w:i w:val="false"/>
                <w:color w:val="000000"/>
                <w:sz w:val="20"/>
              </w:rPr>
              <w:t>
1. Пішу</w:t>
            </w:r>
          </w:p>
          <w:bookmarkEnd w:id="1118"/>
          <w:p>
            <w:pPr>
              <w:spacing w:after="20"/>
              <w:ind w:left="20"/>
              <w:jc w:val="both"/>
            </w:pPr>
            <w:r>
              <w:rPr>
                <w:rFonts w:ascii="Times New Roman"/>
                <w:b w:val="false"/>
                <w:i w:val="false"/>
                <w:color w:val="000000"/>
                <w:sz w:val="20"/>
              </w:rPr>
              <w:t>
</w:t>
            </w:r>
            <w:r>
              <w:rPr>
                <w:rFonts w:ascii="Times New Roman"/>
                <w:b w:val="false"/>
                <w:i w:val="false"/>
                <w:color w:val="000000"/>
                <w:sz w:val="20"/>
              </w:rPr>
              <w:t>2.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Бұйымды ылғалды-термиялық өңдеу және қалыптау</w:t>
            </w:r>
          </w:p>
          <w:p>
            <w:pPr>
              <w:spacing w:after="20"/>
              <w:ind w:left="20"/>
              <w:jc w:val="both"/>
            </w:pPr>
            <w:r>
              <w:rPr>
                <w:rFonts w:ascii="Times New Roman"/>
                <w:b w:val="false"/>
                <w:i w:val="false"/>
                <w:color w:val="000000"/>
                <w:sz w:val="20"/>
              </w:rPr>
              <w:t>
4.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6114200000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мақта-мата иірімжіптен тоқылған өзге де киім заттары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өзге де тоқыма материалдардан жасалған өзге де трикотаж киім заттары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9" w:id="1119"/>
          <w:p>
            <w:pPr>
              <w:spacing w:after="20"/>
              <w:ind w:left="20"/>
              <w:jc w:val="both"/>
            </w:pPr>
            <w:r>
              <w:rPr>
                <w:rFonts w:ascii="Times New Roman"/>
                <w:b w:val="false"/>
                <w:i w:val="false"/>
                <w:color w:val="000000"/>
                <w:sz w:val="20"/>
              </w:rPr>
              <w:t>
1. Шикізатты қабылдау және дайындау</w:t>
            </w:r>
          </w:p>
          <w:bookmarkEnd w:id="1119"/>
          <w:p>
            <w:pPr>
              <w:spacing w:after="20"/>
              <w:ind w:left="20"/>
              <w:jc w:val="both"/>
            </w:pPr>
            <w:r>
              <w:rPr>
                <w:rFonts w:ascii="Times New Roman"/>
                <w:b w:val="false"/>
                <w:i w:val="false"/>
                <w:color w:val="000000"/>
                <w:sz w:val="20"/>
              </w:rPr>
              <w:t>
</w:t>
            </w:r>
            <w:r>
              <w:rPr>
                <w:rFonts w:ascii="Times New Roman"/>
                <w:b w:val="false"/>
                <w:i w:val="false"/>
                <w:color w:val="000000"/>
                <w:sz w:val="20"/>
              </w:rPr>
              <w:t>2. Тоқыма жабдықтарына арналған бағдарламаны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Тоқу</w:t>
            </w:r>
          </w:p>
          <w:p>
            <w:pPr>
              <w:spacing w:after="20"/>
              <w:ind w:left="20"/>
              <w:jc w:val="both"/>
            </w:pPr>
            <w:r>
              <w:rPr>
                <w:rFonts w:ascii="Times New Roman"/>
                <w:b w:val="false"/>
                <w:i w:val="false"/>
                <w:color w:val="000000"/>
                <w:sz w:val="20"/>
              </w:rPr>
              <w:t>
</w:t>
            </w:r>
            <w:r>
              <w:rPr>
                <w:rFonts w:ascii="Times New Roman"/>
                <w:b w:val="false"/>
                <w:i w:val="false"/>
                <w:color w:val="000000"/>
                <w:sz w:val="20"/>
              </w:rPr>
              <w:t>4. Ылғалды-жылумен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Жиынтықтауыштар мен фурнитураларды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7. Бұйымды бастапқы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8. Кетлевка (егер бұйымның моделінде көзделген болса)</w:t>
            </w:r>
          </w:p>
          <w:p>
            <w:pPr>
              <w:spacing w:after="20"/>
              <w:ind w:left="20"/>
              <w:jc w:val="both"/>
            </w:pPr>
            <w:r>
              <w:rPr>
                <w:rFonts w:ascii="Times New Roman"/>
                <w:b w:val="false"/>
                <w:i w:val="false"/>
                <w:color w:val="000000"/>
                <w:sz w:val="20"/>
              </w:rPr>
              <w:t>
</w:t>
            </w:r>
            <w:r>
              <w:rPr>
                <w:rFonts w:ascii="Times New Roman"/>
                <w:b w:val="false"/>
                <w:i w:val="false"/>
                <w:color w:val="000000"/>
                <w:sz w:val="20"/>
              </w:rPr>
              <w:t>9.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10. Ылғалды-жылумен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11.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Таңбалау және қаптау</w:t>
            </w:r>
          </w:p>
          <w:p>
            <w:pPr>
              <w:spacing w:after="20"/>
              <w:ind w:left="20"/>
              <w:jc w:val="both"/>
            </w:pPr>
            <w:r>
              <w:rPr>
                <w:rFonts w:ascii="Times New Roman"/>
                <w:b w:val="false"/>
                <w:i w:val="false"/>
                <w:color w:val="000000"/>
                <w:sz w:val="20"/>
              </w:rPr>
              <w:t>
13.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1" w:id="1120"/>
          <w:p>
            <w:pPr>
              <w:spacing w:after="20"/>
              <w:ind w:left="20"/>
              <w:jc w:val="both"/>
            </w:pPr>
            <w:r>
              <w:rPr>
                <w:rFonts w:ascii="Times New Roman"/>
                <w:b w:val="false"/>
                <w:i w:val="false"/>
                <w:color w:val="000000"/>
                <w:sz w:val="20"/>
              </w:rPr>
              <w:t>
1.Тоқыма жабдықтарына арналған бағдарламаны әзірлеу</w:t>
            </w:r>
          </w:p>
          <w:bookmarkEnd w:id="1120"/>
          <w:p>
            <w:pPr>
              <w:spacing w:after="20"/>
              <w:ind w:left="20"/>
              <w:jc w:val="both"/>
            </w:pPr>
            <w:r>
              <w:rPr>
                <w:rFonts w:ascii="Times New Roman"/>
                <w:b w:val="false"/>
                <w:i w:val="false"/>
                <w:color w:val="000000"/>
                <w:sz w:val="20"/>
              </w:rPr>
              <w:t>
</w:t>
            </w:r>
            <w:r>
              <w:rPr>
                <w:rFonts w:ascii="Times New Roman"/>
                <w:b w:val="false"/>
                <w:i w:val="false"/>
                <w:color w:val="000000"/>
                <w:sz w:val="20"/>
              </w:rPr>
              <w:t>2. Тоқу</w:t>
            </w:r>
          </w:p>
          <w:p>
            <w:pPr>
              <w:spacing w:after="20"/>
              <w:ind w:left="20"/>
              <w:jc w:val="both"/>
            </w:pPr>
            <w:r>
              <w:rPr>
                <w:rFonts w:ascii="Times New Roman"/>
                <w:b w:val="false"/>
                <w:i w:val="false"/>
                <w:color w:val="000000"/>
                <w:sz w:val="20"/>
              </w:rPr>
              <w:t>
</w:t>
            </w:r>
            <w:r>
              <w:rPr>
                <w:rFonts w:ascii="Times New Roman"/>
                <w:b w:val="false"/>
                <w:i w:val="false"/>
                <w:color w:val="000000"/>
                <w:sz w:val="20"/>
              </w:rPr>
              <w:t>3. Ылғалды-жылумен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5. Бұйымды бастапқы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Кетлевка (егер бұйымның моделінде көзделген болса)</w:t>
            </w:r>
          </w:p>
          <w:p>
            <w:pPr>
              <w:spacing w:after="20"/>
              <w:ind w:left="20"/>
              <w:jc w:val="both"/>
            </w:pPr>
            <w:r>
              <w:rPr>
                <w:rFonts w:ascii="Times New Roman"/>
                <w:b w:val="false"/>
                <w:i w:val="false"/>
                <w:color w:val="000000"/>
                <w:sz w:val="20"/>
              </w:rPr>
              <w:t>
</w:t>
            </w:r>
            <w:r>
              <w:rPr>
                <w:rFonts w:ascii="Times New Roman"/>
                <w:b w:val="false"/>
                <w:i w:val="false"/>
                <w:color w:val="000000"/>
                <w:sz w:val="20"/>
              </w:rPr>
              <w:t>7. Бұйымды тігу</w:t>
            </w:r>
          </w:p>
          <w:p>
            <w:pPr>
              <w:spacing w:after="20"/>
              <w:ind w:left="20"/>
              <w:jc w:val="both"/>
            </w:pPr>
            <w:r>
              <w:rPr>
                <w:rFonts w:ascii="Times New Roman"/>
                <w:b w:val="false"/>
                <w:i w:val="false"/>
                <w:color w:val="000000"/>
                <w:sz w:val="20"/>
              </w:rPr>
              <w:t>
</w:t>
            </w:r>
            <w:r>
              <w:rPr>
                <w:rFonts w:ascii="Times New Roman"/>
                <w:b w:val="false"/>
                <w:i w:val="false"/>
                <w:color w:val="000000"/>
                <w:sz w:val="20"/>
              </w:rPr>
              <w:t>8. Ылғалды-жылумен өңдеу</w:t>
            </w:r>
          </w:p>
          <w:p>
            <w:pPr>
              <w:spacing w:after="20"/>
              <w:ind w:left="20"/>
              <w:jc w:val="both"/>
            </w:pPr>
            <w:r>
              <w:rPr>
                <w:rFonts w:ascii="Times New Roman"/>
                <w:b w:val="false"/>
                <w:i w:val="false"/>
                <w:color w:val="000000"/>
                <w:sz w:val="20"/>
              </w:rPr>
              <w:t>
9.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6114300000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химиялық жіптерден тоқылған өзге де киім заттары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өзге де тоқыма материалдардан жасалған өзге де трикотаж киім заттары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9" w:id="1121"/>
          <w:p>
            <w:pPr>
              <w:spacing w:after="20"/>
              <w:ind w:left="20"/>
              <w:jc w:val="both"/>
            </w:pPr>
            <w:r>
              <w:rPr>
                <w:rFonts w:ascii="Times New Roman"/>
                <w:b w:val="false"/>
                <w:i w:val="false"/>
                <w:color w:val="000000"/>
                <w:sz w:val="20"/>
              </w:rPr>
              <w:t>
1. Шикізатты қабылдау және дайындау</w:t>
            </w:r>
          </w:p>
          <w:bookmarkEnd w:id="1121"/>
          <w:p>
            <w:pPr>
              <w:spacing w:after="20"/>
              <w:ind w:left="20"/>
              <w:jc w:val="both"/>
            </w:pPr>
            <w:r>
              <w:rPr>
                <w:rFonts w:ascii="Times New Roman"/>
                <w:b w:val="false"/>
                <w:i w:val="false"/>
                <w:color w:val="000000"/>
                <w:sz w:val="20"/>
              </w:rPr>
              <w:t>
</w:t>
            </w:r>
            <w:r>
              <w:rPr>
                <w:rFonts w:ascii="Times New Roman"/>
                <w:b w:val="false"/>
                <w:i w:val="false"/>
                <w:color w:val="000000"/>
                <w:sz w:val="20"/>
              </w:rPr>
              <w:t>2. Тоқыма жабдықтарына арналған бағдарламаны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Тоқу</w:t>
            </w:r>
          </w:p>
          <w:p>
            <w:pPr>
              <w:spacing w:after="20"/>
              <w:ind w:left="20"/>
              <w:jc w:val="both"/>
            </w:pPr>
            <w:r>
              <w:rPr>
                <w:rFonts w:ascii="Times New Roman"/>
                <w:b w:val="false"/>
                <w:i w:val="false"/>
                <w:color w:val="000000"/>
                <w:sz w:val="20"/>
              </w:rPr>
              <w:t>
</w:t>
            </w:r>
            <w:r>
              <w:rPr>
                <w:rFonts w:ascii="Times New Roman"/>
                <w:b w:val="false"/>
                <w:i w:val="false"/>
                <w:color w:val="000000"/>
                <w:sz w:val="20"/>
              </w:rPr>
              <w:t>4. Ылғалды-жылумен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Жиынтықтауыштар мен фурнитураларды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7. Бұйымды бастапқы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8. Кетлевка (егер бұйымның моделінде көзделген болса)</w:t>
            </w:r>
          </w:p>
          <w:p>
            <w:pPr>
              <w:spacing w:after="20"/>
              <w:ind w:left="20"/>
              <w:jc w:val="both"/>
            </w:pPr>
            <w:r>
              <w:rPr>
                <w:rFonts w:ascii="Times New Roman"/>
                <w:b w:val="false"/>
                <w:i w:val="false"/>
                <w:color w:val="000000"/>
                <w:sz w:val="20"/>
              </w:rPr>
              <w:t>
</w:t>
            </w:r>
            <w:r>
              <w:rPr>
                <w:rFonts w:ascii="Times New Roman"/>
                <w:b w:val="false"/>
                <w:i w:val="false"/>
                <w:color w:val="000000"/>
                <w:sz w:val="20"/>
              </w:rPr>
              <w:t>9.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10. Ылғалды-жылумен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11.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Таңбалау және қаптау</w:t>
            </w:r>
          </w:p>
          <w:p>
            <w:pPr>
              <w:spacing w:after="20"/>
              <w:ind w:left="20"/>
              <w:jc w:val="both"/>
            </w:pPr>
            <w:r>
              <w:rPr>
                <w:rFonts w:ascii="Times New Roman"/>
                <w:b w:val="false"/>
                <w:i w:val="false"/>
                <w:color w:val="000000"/>
                <w:sz w:val="20"/>
              </w:rPr>
              <w:t>
13.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1" w:id="1122"/>
          <w:p>
            <w:pPr>
              <w:spacing w:after="20"/>
              <w:ind w:left="20"/>
              <w:jc w:val="both"/>
            </w:pPr>
            <w:r>
              <w:rPr>
                <w:rFonts w:ascii="Times New Roman"/>
                <w:b w:val="false"/>
                <w:i w:val="false"/>
                <w:color w:val="000000"/>
                <w:sz w:val="20"/>
              </w:rPr>
              <w:t>
1.Тоқыма жабдықтарына арналған бағдарламаны әзірлеу</w:t>
            </w:r>
          </w:p>
          <w:bookmarkEnd w:id="1122"/>
          <w:p>
            <w:pPr>
              <w:spacing w:after="20"/>
              <w:ind w:left="20"/>
              <w:jc w:val="both"/>
            </w:pPr>
            <w:r>
              <w:rPr>
                <w:rFonts w:ascii="Times New Roman"/>
                <w:b w:val="false"/>
                <w:i w:val="false"/>
                <w:color w:val="000000"/>
                <w:sz w:val="20"/>
              </w:rPr>
              <w:t>
</w:t>
            </w:r>
            <w:r>
              <w:rPr>
                <w:rFonts w:ascii="Times New Roman"/>
                <w:b w:val="false"/>
                <w:i w:val="false"/>
                <w:color w:val="000000"/>
                <w:sz w:val="20"/>
              </w:rPr>
              <w:t>2. Тоқу</w:t>
            </w:r>
          </w:p>
          <w:p>
            <w:pPr>
              <w:spacing w:after="20"/>
              <w:ind w:left="20"/>
              <w:jc w:val="both"/>
            </w:pPr>
            <w:r>
              <w:rPr>
                <w:rFonts w:ascii="Times New Roman"/>
                <w:b w:val="false"/>
                <w:i w:val="false"/>
                <w:color w:val="000000"/>
                <w:sz w:val="20"/>
              </w:rPr>
              <w:t>
</w:t>
            </w:r>
            <w:r>
              <w:rPr>
                <w:rFonts w:ascii="Times New Roman"/>
                <w:b w:val="false"/>
                <w:i w:val="false"/>
                <w:color w:val="000000"/>
                <w:sz w:val="20"/>
              </w:rPr>
              <w:t>3. Ылғалды-жылумен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5. Бұйымды бастапқы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Кетлевка (егер бұйымның моделінде көзделген болса)</w:t>
            </w:r>
          </w:p>
          <w:p>
            <w:pPr>
              <w:spacing w:after="20"/>
              <w:ind w:left="20"/>
              <w:jc w:val="both"/>
            </w:pPr>
            <w:r>
              <w:rPr>
                <w:rFonts w:ascii="Times New Roman"/>
                <w:b w:val="false"/>
                <w:i w:val="false"/>
                <w:color w:val="000000"/>
                <w:sz w:val="20"/>
              </w:rPr>
              <w:t>
</w:t>
            </w:r>
            <w:r>
              <w:rPr>
                <w:rFonts w:ascii="Times New Roman"/>
                <w:b w:val="false"/>
                <w:i w:val="false"/>
                <w:color w:val="000000"/>
                <w:sz w:val="20"/>
              </w:rPr>
              <w:t>7. Бұйымды тігу</w:t>
            </w:r>
          </w:p>
          <w:p>
            <w:pPr>
              <w:spacing w:after="20"/>
              <w:ind w:left="20"/>
              <w:jc w:val="both"/>
            </w:pPr>
            <w:r>
              <w:rPr>
                <w:rFonts w:ascii="Times New Roman"/>
                <w:b w:val="false"/>
                <w:i w:val="false"/>
                <w:color w:val="000000"/>
                <w:sz w:val="20"/>
              </w:rPr>
              <w:t>
</w:t>
            </w:r>
            <w:r>
              <w:rPr>
                <w:rFonts w:ascii="Times New Roman"/>
                <w:b w:val="false"/>
                <w:i w:val="false"/>
                <w:color w:val="000000"/>
                <w:sz w:val="20"/>
              </w:rPr>
              <w:t>8. Ылғалды-жылумен өңдеу</w:t>
            </w:r>
          </w:p>
          <w:p>
            <w:pPr>
              <w:spacing w:after="20"/>
              <w:ind w:left="20"/>
              <w:jc w:val="both"/>
            </w:pPr>
            <w:r>
              <w:rPr>
                <w:rFonts w:ascii="Times New Roman"/>
                <w:b w:val="false"/>
                <w:i w:val="false"/>
                <w:color w:val="000000"/>
                <w:sz w:val="20"/>
              </w:rPr>
              <w:t>
9.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6114900000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өзге де тоқыма материалдардан жасалған өзге де трикотаж киім заттары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өзге де тоқыма материалдардан жасалған өзге де трикотаж киім заттары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9" w:id="1123"/>
          <w:p>
            <w:pPr>
              <w:spacing w:after="20"/>
              <w:ind w:left="20"/>
              <w:jc w:val="both"/>
            </w:pPr>
            <w:r>
              <w:rPr>
                <w:rFonts w:ascii="Times New Roman"/>
                <w:b w:val="false"/>
                <w:i w:val="false"/>
                <w:color w:val="000000"/>
                <w:sz w:val="20"/>
              </w:rPr>
              <w:t>
1. Маталарды, астар материалдарын және фурнитураны қабылдау</w:t>
            </w:r>
          </w:p>
          <w:bookmarkEnd w:id="1123"/>
          <w:p>
            <w:pPr>
              <w:spacing w:after="20"/>
              <w:ind w:left="20"/>
              <w:jc w:val="both"/>
            </w:pPr>
            <w:r>
              <w:rPr>
                <w:rFonts w:ascii="Times New Roman"/>
                <w:b w:val="false"/>
                <w:i w:val="false"/>
                <w:color w:val="000000"/>
                <w:sz w:val="20"/>
              </w:rPr>
              <w:t>
</w:t>
            </w:r>
            <w:r>
              <w:rPr>
                <w:rFonts w:ascii="Times New Roman"/>
                <w:b w:val="false"/>
                <w:i w:val="false"/>
                <w:color w:val="000000"/>
                <w:sz w:val="20"/>
              </w:rPr>
              <w:t>2. Келіп түскен материалдарды сұрыптау және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Матаны пішуге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Үлгілер мен технологиялық құжаттаманы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Тәжірибелік үлгіні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Үлгілерді бекіту және модельді өндіріске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Жиынтықтауыштар мен фурнитураларды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Бұйымды бастапқы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Бұйымды ылғалды-термиялық өңдеу және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Таңбалау және қаптау</w:t>
            </w:r>
          </w:p>
          <w:p>
            <w:pPr>
              <w:spacing w:after="20"/>
              <w:ind w:left="20"/>
              <w:jc w:val="both"/>
            </w:pPr>
            <w:r>
              <w:rPr>
                <w:rFonts w:ascii="Times New Roman"/>
                <w:b w:val="false"/>
                <w:i w:val="false"/>
                <w:color w:val="000000"/>
                <w:sz w:val="20"/>
              </w:rPr>
              <w:t>
14.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2" w:id="1124"/>
          <w:p>
            <w:pPr>
              <w:spacing w:after="20"/>
              <w:ind w:left="20"/>
              <w:jc w:val="both"/>
            </w:pPr>
            <w:r>
              <w:rPr>
                <w:rFonts w:ascii="Times New Roman"/>
                <w:b w:val="false"/>
                <w:i w:val="false"/>
                <w:color w:val="000000"/>
                <w:sz w:val="20"/>
              </w:rPr>
              <w:t>
1. Пішу</w:t>
            </w:r>
          </w:p>
          <w:bookmarkEnd w:id="1124"/>
          <w:p>
            <w:pPr>
              <w:spacing w:after="20"/>
              <w:ind w:left="20"/>
              <w:jc w:val="both"/>
            </w:pPr>
            <w:r>
              <w:rPr>
                <w:rFonts w:ascii="Times New Roman"/>
                <w:b w:val="false"/>
                <w:i w:val="false"/>
                <w:color w:val="000000"/>
                <w:sz w:val="20"/>
              </w:rPr>
              <w:t>
</w:t>
            </w:r>
            <w:r>
              <w:rPr>
                <w:rFonts w:ascii="Times New Roman"/>
                <w:b w:val="false"/>
                <w:i w:val="false"/>
                <w:color w:val="000000"/>
                <w:sz w:val="20"/>
              </w:rPr>
              <w:t>2.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Бұйымды ылғалды-термиялық өңдеу және қалыптау</w:t>
            </w:r>
          </w:p>
          <w:p>
            <w:pPr>
              <w:spacing w:after="20"/>
              <w:ind w:left="20"/>
              <w:jc w:val="both"/>
            </w:pPr>
            <w:r>
              <w:rPr>
                <w:rFonts w:ascii="Times New Roman"/>
                <w:b w:val="false"/>
                <w:i w:val="false"/>
                <w:color w:val="000000"/>
                <w:sz w:val="20"/>
              </w:rPr>
              <w:t>
4.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6115109000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қысымды компрессиялық шұлықтар (мысалы, варикозды тамырлардан зардап шегетіндерге арналған шұлықтар): өзгелері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өзге де тоқыма материалдарынан жасалған өзге де трикотаж шұлық-ұйық бұйымдары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5" w:id="1125"/>
          <w:p>
            <w:pPr>
              <w:spacing w:after="20"/>
              <w:ind w:left="20"/>
              <w:jc w:val="both"/>
            </w:pPr>
            <w:r>
              <w:rPr>
                <w:rFonts w:ascii="Times New Roman"/>
                <w:b w:val="false"/>
                <w:i w:val="false"/>
                <w:color w:val="000000"/>
                <w:sz w:val="20"/>
              </w:rPr>
              <w:t>
1. Шикізатты қабылдау және дайындау</w:t>
            </w:r>
          </w:p>
          <w:bookmarkEnd w:id="1125"/>
          <w:p>
            <w:pPr>
              <w:spacing w:after="20"/>
              <w:ind w:left="20"/>
              <w:jc w:val="both"/>
            </w:pPr>
            <w:r>
              <w:rPr>
                <w:rFonts w:ascii="Times New Roman"/>
                <w:b w:val="false"/>
                <w:i w:val="false"/>
                <w:color w:val="000000"/>
                <w:sz w:val="20"/>
              </w:rPr>
              <w:t>
</w:t>
            </w:r>
            <w:r>
              <w:rPr>
                <w:rFonts w:ascii="Times New Roman"/>
                <w:b w:val="false"/>
                <w:i w:val="false"/>
                <w:color w:val="000000"/>
                <w:sz w:val="20"/>
              </w:rPr>
              <w:t>2. Тоқыма жабдықтарына арналған бағдарламаны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Бұйымның жартылай фабрикаттарын тоқу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Саусақты тігу</w:t>
            </w:r>
          </w:p>
          <w:p>
            <w:pPr>
              <w:spacing w:after="20"/>
              <w:ind w:left="20"/>
              <w:jc w:val="both"/>
            </w:pPr>
            <w:r>
              <w:rPr>
                <w:rFonts w:ascii="Times New Roman"/>
                <w:b w:val="false"/>
                <w:i w:val="false"/>
                <w:color w:val="000000"/>
                <w:sz w:val="20"/>
              </w:rPr>
              <w:t>
</w:t>
            </w:r>
            <w:r>
              <w:rPr>
                <w:rFonts w:ascii="Times New Roman"/>
                <w:b w:val="false"/>
                <w:i w:val="false"/>
                <w:color w:val="000000"/>
                <w:sz w:val="20"/>
              </w:rPr>
              <w:t>5. Шұлықты айналдыру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Бұйымды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Сұрыптау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Жұптарды іріктеу және бекіту</w:t>
            </w:r>
          </w:p>
          <w:p>
            <w:pPr>
              <w:spacing w:after="20"/>
              <w:ind w:left="20"/>
              <w:jc w:val="both"/>
            </w:pPr>
            <w:r>
              <w:rPr>
                <w:rFonts w:ascii="Times New Roman"/>
                <w:b w:val="false"/>
                <w:i w:val="false"/>
                <w:color w:val="000000"/>
                <w:sz w:val="20"/>
              </w:rPr>
              <w:t>
</w:t>
            </w:r>
            <w:r>
              <w:rPr>
                <w:rFonts w:ascii="Times New Roman"/>
                <w:b w:val="false"/>
                <w:i w:val="false"/>
                <w:color w:val="000000"/>
                <w:sz w:val="20"/>
              </w:rPr>
              <w:t>9.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Таңбалау және қаптау</w:t>
            </w:r>
          </w:p>
          <w:p>
            <w:pPr>
              <w:spacing w:after="20"/>
              <w:ind w:left="20"/>
              <w:jc w:val="both"/>
            </w:pPr>
            <w:r>
              <w:rPr>
                <w:rFonts w:ascii="Times New Roman"/>
                <w:b w:val="false"/>
                <w:i w:val="false"/>
                <w:color w:val="000000"/>
                <w:sz w:val="20"/>
              </w:rPr>
              <w:t>
11.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5" w:id="1126"/>
          <w:p>
            <w:pPr>
              <w:spacing w:after="20"/>
              <w:ind w:left="20"/>
              <w:jc w:val="both"/>
            </w:pPr>
            <w:r>
              <w:rPr>
                <w:rFonts w:ascii="Times New Roman"/>
                <w:b w:val="false"/>
                <w:i w:val="false"/>
                <w:color w:val="000000"/>
                <w:sz w:val="20"/>
              </w:rPr>
              <w:t>
1. Тоқыма жабдықтарына арналған бағдарламаны әзірлеу</w:t>
            </w:r>
          </w:p>
          <w:bookmarkEnd w:id="1126"/>
          <w:p>
            <w:pPr>
              <w:spacing w:after="20"/>
              <w:ind w:left="20"/>
              <w:jc w:val="both"/>
            </w:pPr>
            <w:r>
              <w:rPr>
                <w:rFonts w:ascii="Times New Roman"/>
                <w:b w:val="false"/>
                <w:i w:val="false"/>
                <w:color w:val="000000"/>
                <w:sz w:val="20"/>
              </w:rPr>
              <w:t>
</w:t>
            </w:r>
            <w:r>
              <w:rPr>
                <w:rFonts w:ascii="Times New Roman"/>
                <w:b w:val="false"/>
                <w:i w:val="false"/>
                <w:color w:val="000000"/>
                <w:sz w:val="20"/>
              </w:rPr>
              <w:t>2. Бұйымның жартылай фабрикаттарын тоқу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Саусақты тігу</w:t>
            </w:r>
          </w:p>
          <w:p>
            <w:pPr>
              <w:spacing w:after="20"/>
              <w:ind w:left="20"/>
              <w:jc w:val="both"/>
            </w:pPr>
            <w:r>
              <w:rPr>
                <w:rFonts w:ascii="Times New Roman"/>
                <w:b w:val="false"/>
                <w:i w:val="false"/>
                <w:color w:val="000000"/>
                <w:sz w:val="20"/>
              </w:rPr>
              <w:t>
</w:t>
            </w:r>
            <w:r>
              <w:rPr>
                <w:rFonts w:ascii="Times New Roman"/>
                <w:b w:val="false"/>
                <w:i w:val="false"/>
                <w:color w:val="000000"/>
                <w:sz w:val="20"/>
              </w:rPr>
              <w:t>4. Шұлықты айналдыру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Бұйымды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Сұрыптау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Жұптарды іріктеу және бекіту</w:t>
            </w:r>
          </w:p>
          <w:p>
            <w:pPr>
              <w:spacing w:after="20"/>
              <w:ind w:left="20"/>
              <w:jc w:val="both"/>
            </w:pPr>
            <w:r>
              <w:rPr>
                <w:rFonts w:ascii="Times New Roman"/>
                <w:b w:val="false"/>
                <w:i w:val="false"/>
                <w:color w:val="000000"/>
                <w:sz w:val="20"/>
              </w:rPr>
              <w:t>
8.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6115210000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жіптің желілік тығыздығы 67-ден кем синтетикалық жіптерден жасалған өзге де колготкалар дтекс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жіптің желілік тығыздығы 67-ден кем синтетикалық жіптерден жасалған өзге де колготкалар дтекс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2" w:id="1127"/>
          <w:p>
            <w:pPr>
              <w:spacing w:after="20"/>
              <w:ind w:left="20"/>
              <w:jc w:val="both"/>
            </w:pPr>
            <w:r>
              <w:rPr>
                <w:rFonts w:ascii="Times New Roman"/>
                <w:b w:val="false"/>
                <w:i w:val="false"/>
                <w:color w:val="000000"/>
                <w:sz w:val="20"/>
              </w:rPr>
              <w:t>
1. Шикізатты қабылдау және дайындау</w:t>
            </w:r>
          </w:p>
          <w:bookmarkEnd w:id="1127"/>
          <w:p>
            <w:pPr>
              <w:spacing w:after="20"/>
              <w:ind w:left="20"/>
              <w:jc w:val="both"/>
            </w:pPr>
            <w:r>
              <w:rPr>
                <w:rFonts w:ascii="Times New Roman"/>
                <w:b w:val="false"/>
                <w:i w:val="false"/>
                <w:color w:val="000000"/>
                <w:sz w:val="20"/>
              </w:rPr>
              <w:t>
</w:t>
            </w:r>
            <w:r>
              <w:rPr>
                <w:rFonts w:ascii="Times New Roman"/>
                <w:b w:val="false"/>
                <w:i w:val="false"/>
                <w:color w:val="000000"/>
                <w:sz w:val="20"/>
              </w:rPr>
              <w:t>2. Тоқыма жабдықтарына арналған бағдарламаны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Бұйымның жартылай фабрикаттарын тоқу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Саусақты тігу</w:t>
            </w:r>
          </w:p>
          <w:p>
            <w:pPr>
              <w:spacing w:after="20"/>
              <w:ind w:left="20"/>
              <w:jc w:val="both"/>
            </w:pPr>
            <w:r>
              <w:rPr>
                <w:rFonts w:ascii="Times New Roman"/>
                <w:b w:val="false"/>
                <w:i w:val="false"/>
                <w:color w:val="000000"/>
                <w:sz w:val="20"/>
              </w:rPr>
              <w:t>
</w:t>
            </w:r>
            <w:r>
              <w:rPr>
                <w:rFonts w:ascii="Times New Roman"/>
                <w:b w:val="false"/>
                <w:i w:val="false"/>
                <w:color w:val="000000"/>
                <w:sz w:val="20"/>
              </w:rPr>
              <w:t>5. Шұлықты айналдыру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Бұйымды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Сұрыптау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Жұптарды іріктеу және бекіту</w:t>
            </w:r>
          </w:p>
          <w:p>
            <w:pPr>
              <w:spacing w:after="20"/>
              <w:ind w:left="20"/>
              <w:jc w:val="both"/>
            </w:pPr>
            <w:r>
              <w:rPr>
                <w:rFonts w:ascii="Times New Roman"/>
                <w:b w:val="false"/>
                <w:i w:val="false"/>
                <w:color w:val="000000"/>
                <w:sz w:val="20"/>
              </w:rPr>
              <w:t>
</w:t>
            </w:r>
            <w:r>
              <w:rPr>
                <w:rFonts w:ascii="Times New Roman"/>
                <w:b w:val="false"/>
                <w:i w:val="false"/>
                <w:color w:val="000000"/>
                <w:sz w:val="20"/>
              </w:rPr>
              <w:t>9.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Таңбалау және қаптау</w:t>
            </w:r>
          </w:p>
          <w:p>
            <w:pPr>
              <w:spacing w:after="20"/>
              <w:ind w:left="20"/>
              <w:jc w:val="both"/>
            </w:pPr>
            <w:r>
              <w:rPr>
                <w:rFonts w:ascii="Times New Roman"/>
                <w:b w:val="false"/>
                <w:i w:val="false"/>
                <w:color w:val="000000"/>
                <w:sz w:val="20"/>
              </w:rPr>
              <w:t>
11.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2" w:id="1128"/>
          <w:p>
            <w:pPr>
              <w:spacing w:after="20"/>
              <w:ind w:left="20"/>
              <w:jc w:val="both"/>
            </w:pPr>
            <w:r>
              <w:rPr>
                <w:rFonts w:ascii="Times New Roman"/>
                <w:b w:val="false"/>
                <w:i w:val="false"/>
                <w:color w:val="000000"/>
                <w:sz w:val="20"/>
              </w:rPr>
              <w:t>
1. Тоқыма жабдықтарына арналған бағдарламаны әзірлеу</w:t>
            </w:r>
          </w:p>
          <w:bookmarkEnd w:id="1128"/>
          <w:p>
            <w:pPr>
              <w:spacing w:after="20"/>
              <w:ind w:left="20"/>
              <w:jc w:val="both"/>
            </w:pPr>
            <w:r>
              <w:rPr>
                <w:rFonts w:ascii="Times New Roman"/>
                <w:b w:val="false"/>
                <w:i w:val="false"/>
                <w:color w:val="000000"/>
                <w:sz w:val="20"/>
              </w:rPr>
              <w:t>
</w:t>
            </w:r>
            <w:r>
              <w:rPr>
                <w:rFonts w:ascii="Times New Roman"/>
                <w:b w:val="false"/>
                <w:i w:val="false"/>
                <w:color w:val="000000"/>
                <w:sz w:val="20"/>
              </w:rPr>
              <w:t>2. Бұйымның жартылай фабрикаттарын тоқу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Саусақты тігу</w:t>
            </w:r>
          </w:p>
          <w:p>
            <w:pPr>
              <w:spacing w:after="20"/>
              <w:ind w:left="20"/>
              <w:jc w:val="both"/>
            </w:pPr>
            <w:r>
              <w:rPr>
                <w:rFonts w:ascii="Times New Roman"/>
                <w:b w:val="false"/>
                <w:i w:val="false"/>
                <w:color w:val="000000"/>
                <w:sz w:val="20"/>
              </w:rPr>
              <w:t>
</w:t>
            </w:r>
            <w:r>
              <w:rPr>
                <w:rFonts w:ascii="Times New Roman"/>
                <w:b w:val="false"/>
                <w:i w:val="false"/>
                <w:color w:val="000000"/>
                <w:sz w:val="20"/>
              </w:rPr>
              <w:t>4. Шұлықты айналдыру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Бұйымды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Сұрыптау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Жұптарды іріктеу және бекіту</w:t>
            </w:r>
          </w:p>
          <w:p>
            <w:pPr>
              <w:spacing w:after="20"/>
              <w:ind w:left="20"/>
              <w:jc w:val="both"/>
            </w:pPr>
            <w:r>
              <w:rPr>
                <w:rFonts w:ascii="Times New Roman"/>
                <w:b w:val="false"/>
                <w:i w:val="false"/>
                <w:color w:val="000000"/>
                <w:sz w:val="20"/>
              </w:rPr>
              <w:t>
8.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6115290000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тоқыма материалдарынан жасалған өзге де колготкалар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тоқыма материалдарынан жасалған өзге де колготкалар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9" w:id="1129"/>
          <w:p>
            <w:pPr>
              <w:spacing w:after="20"/>
              <w:ind w:left="20"/>
              <w:jc w:val="both"/>
            </w:pPr>
            <w:r>
              <w:rPr>
                <w:rFonts w:ascii="Times New Roman"/>
                <w:b w:val="false"/>
                <w:i w:val="false"/>
                <w:color w:val="000000"/>
                <w:sz w:val="20"/>
              </w:rPr>
              <w:t>
1. Шикізатты қабылдау және дайындау</w:t>
            </w:r>
          </w:p>
          <w:bookmarkEnd w:id="1129"/>
          <w:p>
            <w:pPr>
              <w:spacing w:after="20"/>
              <w:ind w:left="20"/>
              <w:jc w:val="both"/>
            </w:pPr>
            <w:r>
              <w:rPr>
                <w:rFonts w:ascii="Times New Roman"/>
                <w:b w:val="false"/>
                <w:i w:val="false"/>
                <w:color w:val="000000"/>
                <w:sz w:val="20"/>
              </w:rPr>
              <w:t>
</w:t>
            </w:r>
            <w:r>
              <w:rPr>
                <w:rFonts w:ascii="Times New Roman"/>
                <w:b w:val="false"/>
                <w:i w:val="false"/>
                <w:color w:val="000000"/>
                <w:sz w:val="20"/>
              </w:rPr>
              <w:t>2. Тоқыма жабдықтарына арналған бағдарламаны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Бұйымның жартылай фабрикаттарын тоқу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Саусақты тігу</w:t>
            </w:r>
          </w:p>
          <w:p>
            <w:pPr>
              <w:spacing w:after="20"/>
              <w:ind w:left="20"/>
              <w:jc w:val="both"/>
            </w:pPr>
            <w:r>
              <w:rPr>
                <w:rFonts w:ascii="Times New Roman"/>
                <w:b w:val="false"/>
                <w:i w:val="false"/>
                <w:color w:val="000000"/>
                <w:sz w:val="20"/>
              </w:rPr>
              <w:t>
</w:t>
            </w:r>
            <w:r>
              <w:rPr>
                <w:rFonts w:ascii="Times New Roman"/>
                <w:b w:val="false"/>
                <w:i w:val="false"/>
                <w:color w:val="000000"/>
                <w:sz w:val="20"/>
              </w:rPr>
              <w:t>5. Шұлықты айналдыру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Бұйымды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Сұрыптау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Жұптарды іріктеу және бекіту</w:t>
            </w:r>
          </w:p>
          <w:p>
            <w:pPr>
              <w:spacing w:after="20"/>
              <w:ind w:left="20"/>
              <w:jc w:val="both"/>
            </w:pPr>
            <w:r>
              <w:rPr>
                <w:rFonts w:ascii="Times New Roman"/>
                <w:b w:val="false"/>
                <w:i w:val="false"/>
                <w:color w:val="000000"/>
                <w:sz w:val="20"/>
              </w:rPr>
              <w:t>
</w:t>
            </w:r>
            <w:r>
              <w:rPr>
                <w:rFonts w:ascii="Times New Roman"/>
                <w:b w:val="false"/>
                <w:i w:val="false"/>
                <w:color w:val="000000"/>
                <w:sz w:val="20"/>
              </w:rPr>
              <w:t>9.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Таңбалау және қаптау</w:t>
            </w:r>
          </w:p>
          <w:p>
            <w:pPr>
              <w:spacing w:after="20"/>
              <w:ind w:left="20"/>
              <w:jc w:val="both"/>
            </w:pPr>
            <w:r>
              <w:rPr>
                <w:rFonts w:ascii="Times New Roman"/>
                <w:b w:val="false"/>
                <w:i w:val="false"/>
                <w:color w:val="000000"/>
                <w:sz w:val="20"/>
              </w:rPr>
              <w:t>
11.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9" w:id="1130"/>
          <w:p>
            <w:pPr>
              <w:spacing w:after="20"/>
              <w:ind w:left="20"/>
              <w:jc w:val="both"/>
            </w:pPr>
            <w:r>
              <w:rPr>
                <w:rFonts w:ascii="Times New Roman"/>
                <w:b w:val="false"/>
                <w:i w:val="false"/>
                <w:color w:val="000000"/>
                <w:sz w:val="20"/>
              </w:rPr>
              <w:t>
1. Тоқыма жабдықтарына арналған бағдарламаны әзірлеу</w:t>
            </w:r>
          </w:p>
          <w:bookmarkEnd w:id="1130"/>
          <w:p>
            <w:pPr>
              <w:spacing w:after="20"/>
              <w:ind w:left="20"/>
              <w:jc w:val="both"/>
            </w:pPr>
            <w:r>
              <w:rPr>
                <w:rFonts w:ascii="Times New Roman"/>
                <w:b w:val="false"/>
                <w:i w:val="false"/>
                <w:color w:val="000000"/>
                <w:sz w:val="20"/>
              </w:rPr>
              <w:t>
</w:t>
            </w:r>
            <w:r>
              <w:rPr>
                <w:rFonts w:ascii="Times New Roman"/>
                <w:b w:val="false"/>
                <w:i w:val="false"/>
                <w:color w:val="000000"/>
                <w:sz w:val="20"/>
              </w:rPr>
              <w:t>2. Бұйымның жартылай фабрикаттарын тоқу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Саусақты тігу</w:t>
            </w:r>
          </w:p>
          <w:p>
            <w:pPr>
              <w:spacing w:after="20"/>
              <w:ind w:left="20"/>
              <w:jc w:val="both"/>
            </w:pPr>
            <w:r>
              <w:rPr>
                <w:rFonts w:ascii="Times New Roman"/>
                <w:b w:val="false"/>
                <w:i w:val="false"/>
                <w:color w:val="000000"/>
                <w:sz w:val="20"/>
              </w:rPr>
              <w:t>
</w:t>
            </w:r>
            <w:r>
              <w:rPr>
                <w:rFonts w:ascii="Times New Roman"/>
                <w:b w:val="false"/>
                <w:i w:val="false"/>
                <w:color w:val="000000"/>
                <w:sz w:val="20"/>
              </w:rPr>
              <w:t>4. Шұлықты айналдыру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Бұйымды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Сұрыптау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Жұптарды іріктеу және бекіту</w:t>
            </w:r>
          </w:p>
          <w:p>
            <w:pPr>
              <w:spacing w:after="20"/>
              <w:ind w:left="20"/>
              <w:jc w:val="both"/>
            </w:pPr>
            <w:r>
              <w:rPr>
                <w:rFonts w:ascii="Times New Roman"/>
                <w:b w:val="false"/>
                <w:i w:val="false"/>
                <w:color w:val="000000"/>
                <w:sz w:val="20"/>
              </w:rPr>
              <w:t>
8.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6115301100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жіптің сызықтық тығыздығы 67-ден кем жіптерден жасалған әйелдер гольфтары дтекс, синтетикалық жіптерден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жіптің сызықтық тығыздығы 67-ден кем жіптерден жасалған әйелдер гольфтары дтекс, синтетикалық жіптерден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6" w:id="1131"/>
          <w:p>
            <w:pPr>
              <w:spacing w:after="20"/>
              <w:ind w:left="20"/>
              <w:jc w:val="both"/>
            </w:pPr>
            <w:r>
              <w:rPr>
                <w:rFonts w:ascii="Times New Roman"/>
                <w:b w:val="false"/>
                <w:i w:val="false"/>
                <w:color w:val="000000"/>
                <w:sz w:val="20"/>
              </w:rPr>
              <w:t>
1. Шикізатты қабылдау және дайындау</w:t>
            </w:r>
          </w:p>
          <w:bookmarkEnd w:id="1131"/>
          <w:p>
            <w:pPr>
              <w:spacing w:after="20"/>
              <w:ind w:left="20"/>
              <w:jc w:val="both"/>
            </w:pPr>
            <w:r>
              <w:rPr>
                <w:rFonts w:ascii="Times New Roman"/>
                <w:b w:val="false"/>
                <w:i w:val="false"/>
                <w:color w:val="000000"/>
                <w:sz w:val="20"/>
              </w:rPr>
              <w:t>
</w:t>
            </w:r>
            <w:r>
              <w:rPr>
                <w:rFonts w:ascii="Times New Roman"/>
                <w:b w:val="false"/>
                <w:i w:val="false"/>
                <w:color w:val="000000"/>
                <w:sz w:val="20"/>
              </w:rPr>
              <w:t>2. Тоқыма жабдықтарына арналған бағдарламаны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Бұйымның жартылай фабрикаттарын тоқу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Саусақты тігу</w:t>
            </w:r>
          </w:p>
          <w:p>
            <w:pPr>
              <w:spacing w:after="20"/>
              <w:ind w:left="20"/>
              <w:jc w:val="both"/>
            </w:pPr>
            <w:r>
              <w:rPr>
                <w:rFonts w:ascii="Times New Roman"/>
                <w:b w:val="false"/>
                <w:i w:val="false"/>
                <w:color w:val="000000"/>
                <w:sz w:val="20"/>
              </w:rPr>
              <w:t>
</w:t>
            </w:r>
            <w:r>
              <w:rPr>
                <w:rFonts w:ascii="Times New Roman"/>
                <w:b w:val="false"/>
                <w:i w:val="false"/>
                <w:color w:val="000000"/>
                <w:sz w:val="20"/>
              </w:rPr>
              <w:t>5. Шұлықты айналдыру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Бұйымды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Сұрыптау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Жұптарды іріктеу және бекіту</w:t>
            </w:r>
          </w:p>
          <w:p>
            <w:pPr>
              <w:spacing w:after="20"/>
              <w:ind w:left="20"/>
              <w:jc w:val="both"/>
            </w:pPr>
            <w:r>
              <w:rPr>
                <w:rFonts w:ascii="Times New Roman"/>
                <w:b w:val="false"/>
                <w:i w:val="false"/>
                <w:color w:val="000000"/>
                <w:sz w:val="20"/>
              </w:rPr>
              <w:t>
</w:t>
            </w:r>
            <w:r>
              <w:rPr>
                <w:rFonts w:ascii="Times New Roman"/>
                <w:b w:val="false"/>
                <w:i w:val="false"/>
                <w:color w:val="000000"/>
                <w:sz w:val="20"/>
              </w:rPr>
              <w:t>9.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Таңбалау және қаптау</w:t>
            </w:r>
          </w:p>
          <w:p>
            <w:pPr>
              <w:spacing w:after="20"/>
              <w:ind w:left="20"/>
              <w:jc w:val="both"/>
            </w:pPr>
            <w:r>
              <w:rPr>
                <w:rFonts w:ascii="Times New Roman"/>
                <w:b w:val="false"/>
                <w:i w:val="false"/>
                <w:color w:val="000000"/>
                <w:sz w:val="20"/>
              </w:rPr>
              <w:t>
11.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6" w:id="1132"/>
          <w:p>
            <w:pPr>
              <w:spacing w:after="20"/>
              <w:ind w:left="20"/>
              <w:jc w:val="both"/>
            </w:pPr>
            <w:r>
              <w:rPr>
                <w:rFonts w:ascii="Times New Roman"/>
                <w:b w:val="false"/>
                <w:i w:val="false"/>
                <w:color w:val="000000"/>
                <w:sz w:val="20"/>
              </w:rPr>
              <w:t>
1. Тоқыма жабдықтарына арналған бағдарламаны әзірлеу</w:t>
            </w:r>
          </w:p>
          <w:bookmarkEnd w:id="1132"/>
          <w:p>
            <w:pPr>
              <w:spacing w:after="20"/>
              <w:ind w:left="20"/>
              <w:jc w:val="both"/>
            </w:pPr>
            <w:r>
              <w:rPr>
                <w:rFonts w:ascii="Times New Roman"/>
                <w:b w:val="false"/>
                <w:i w:val="false"/>
                <w:color w:val="000000"/>
                <w:sz w:val="20"/>
              </w:rPr>
              <w:t>
</w:t>
            </w:r>
            <w:r>
              <w:rPr>
                <w:rFonts w:ascii="Times New Roman"/>
                <w:b w:val="false"/>
                <w:i w:val="false"/>
                <w:color w:val="000000"/>
                <w:sz w:val="20"/>
              </w:rPr>
              <w:t>2. Бұйымның жартылай фабрикаттарын тоқу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Саусақты тігу</w:t>
            </w:r>
          </w:p>
          <w:p>
            <w:pPr>
              <w:spacing w:after="20"/>
              <w:ind w:left="20"/>
              <w:jc w:val="both"/>
            </w:pPr>
            <w:r>
              <w:rPr>
                <w:rFonts w:ascii="Times New Roman"/>
                <w:b w:val="false"/>
                <w:i w:val="false"/>
                <w:color w:val="000000"/>
                <w:sz w:val="20"/>
              </w:rPr>
              <w:t>
</w:t>
            </w:r>
            <w:r>
              <w:rPr>
                <w:rFonts w:ascii="Times New Roman"/>
                <w:b w:val="false"/>
                <w:i w:val="false"/>
                <w:color w:val="000000"/>
                <w:sz w:val="20"/>
              </w:rPr>
              <w:t>4. Шұлықты айналдыру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Бұйымды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Сұрыптау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Жұптарды іріктеу және бекіту</w:t>
            </w:r>
          </w:p>
          <w:p>
            <w:pPr>
              <w:spacing w:after="20"/>
              <w:ind w:left="20"/>
              <w:jc w:val="both"/>
            </w:pPr>
            <w:r>
              <w:rPr>
                <w:rFonts w:ascii="Times New Roman"/>
                <w:b w:val="false"/>
                <w:i w:val="false"/>
                <w:color w:val="000000"/>
                <w:sz w:val="20"/>
              </w:rPr>
              <w:t>
8.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6115301900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жіптің сызықтық тығыздығы 67-ден кем жіптерден жасалған әйелдер шұлықтары дтекс, синтетикалық жіптерден жасалған, өзгелері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жіптің сызықтық тығыздығы 67-ден кем жіптерден жасалған әйелдер шұлықтары дтекс, синтетикалық жіптерден жасалған, өзгелері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3" w:id="1133"/>
          <w:p>
            <w:pPr>
              <w:spacing w:after="20"/>
              <w:ind w:left="20"/>
              <w:jc w:val="both"/>
            </w:pPr>
            <w:r>
              <w:rPr>
                <w:rFonts w:ascii="Times New Roman"/>
                <w:b w:val="false"/>
                <w:i w:val="false"/>
                <w:color w:val="000000"/>
                <w:sz w:val="20"/>
              </w:rPr>
              <w:t>
1. Шикізатты қабылдау және дайындау</w:t>
            </w:r>
          </w:p>
          <w:bookmarkEnd w:id="1133"/>
          <w:p>
            <w:pPr>
              <w:spacing w:after="20"/>
              <w:ind w:left="20"/>
              <w:jc w:val="both"/>
            </w:pPr>
            <w:r>
              <w:rPr>
                <w:rFonts w:ascii="Times New Roman"/>
                <w:b w:val="false"/>
                <w:i w:val="false"/>
                <w:color w:val="000000"/>
                <w:sz w:val="20"/>
              </w:rPr>
              <w:t>
</w:t>
            </w:r>
            <w:r>
              <w:rPr>
                <w:rFonts w:ascii="Times New Roman"/>
                <w:b w:val="false"/>
                <w:i w:val="false"/>
                <w:color w:val="000000"/>
                <w:sz w:val="20"/>
              </w:rPr>
              <w:t>2. Тоқыма жабдықтарына арналған бағдарламаны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Бұйымның жартылай фабрикаттарын тоқу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Саусақты тігу</w:t>
            </w:r>
          </w:p>
          <w:p>
            <w:pPr>
              <w:spacing w:after="20"/>
              <w:ind w:left="20"/>
              <w:jc w:val="both"/>
            </w:pPr>
            <w:r>
              <w:rPr>
                <w:rFonts w:ascii="Times New Roman"/>
                <w:b w:val="false"/>
                <w:i w:val="false"/>
                <w:color w:val="000000"/>
                <w:sz w:val="20"/>
              </w:rPr>
              <w:t>
</w:t>
            </w:r>
            <w:r>
              <w:rPr>
                <w:rFonts w:ascii="Times New Roman"/>
                <w:b w:val="false"/>
                <w:i w:val="false"/>
                <w:color w:val="000000"/>
                <w:sz w:val="20"/>
              </w:rPr>
              <w:t>5. Шұлықты айналдыру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Бұйымды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Сұрыптау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Жұптарды іріктеу және бекіту</w:t>
            </w:r>
          </w:p>
          <w:p>
            <w:pPr>
              <w:spacing w:after="20"/>
              <w:ind w:left="20"/>
              <w:jc w:val="both"/>
            </w:pPr>
            <w:r>
              <w:rPr>
                <w:rFonts w:ascii="Times New Roman"/>
                <w:b w:val="false"/>
                <w:i w:val="false"/>
                <w:color w:val="000000"/>
                <w:sz w:val="20"/>
              </w:rPr>
              <w:t>
</w:t>
            </w:r>
            <w:r>
              <w:rPr>
                <w:rFonts w:ascii="Times New Roman"/>
                <w:b w:val="false"/>
                <w:i w:val="false"/>
                <w:color w:val="000000"/>
                <w:sz w:val="20"/>
              </w:rPr>
              <w:t>9.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Таңбалау және қаптау</w:t>
            </w:r>
          </w:p>
          <w:p>
            <w:pPr>
              <w:spacing w:after="20"/>
              <w:ind w:left="20"/>
              <w:jc w:val="both"/>
            </w:pPr>
            <w:r>
              <w:rPr>
                <w:rFonts w:ascii="Times New Roman"/>
                <w:b w:val="false"/>
                <w:i w:val="false"/>
                <w:color w:val="000000"/>
                <w:sz w:val="20"/>
              </w:rPr>
              <w:t>
11.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3" w:id="1134"/>
          <w:p>
            <w:pPr>
              <w:spacing w:after="20"/>
              <w:ind w:left="20"/>
              <w:jc w:val="both"/>
            </w:pPr>
            <w:r>
              <w:rPr>
                <w:rFonts w:ascii="Times New Roman"/>
                <w:b w:val="false"/>
                <w:i w:val="false"/>
                <w:color w:val="000000"/>
                <w:sz w:val="20"/>
              </w:rPr>
              <w:t>
1. Тоқыма жабдықтарына арналған бағдарламаны әзірлеу</w:t>
            </w:r>
          </w:p>
          <w:bookmarkEnd w:id="1134"/>
          <w:p>
            <w:pPr>
              <w:spacing w:after="20"/>
              <w:ind w:left="20"/>
              <w:jc w:val="both"/>
            </w:pPr>
            <w:r>
              <w:rPr>
                <w:rFonts w:ascii="Times New Roman"/>
                <w:b w:val="false"/>
                <w:i w:val="false"/>
                <w:color w:val="000000"/>
                <w:sz w:val="20"/>
              </w:rPr>
              <w:t>
</w:t>
            </w:r>
            <w:r>
              <w:rPr>
                <w:rFonts w:ascii="Times New Roman"/>
                <w:b w:val="false"/>
                <w:i w:val="false"/>
                <w:color w:val="000000"/>
                <w:sz w:val="20"/>
              </w:rPr>
              <w:t>2. Бұйымның жартылай фабрикаттарын тоқу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Саусақты тігу</w:t>
            </w:r>
          </w:p>
          <w:p>
            <w:pPr>
              <w:spacing w:after="20"/>
              <w:ind w:left="20"/>
              <w:jc w:val="both"/>
            </w:pPr>
            <w:r>
              <w:rPr>
                <w:rFonts w:ascii="Times New Roman"/>
                <w:b w:val="false"/>
                <w:i w:val="false"/>
                <w:color w:val="000000"/>
                <w:sz w:val="20"/>
              </w:rPr>
              <w:t>
</w:t>
            </w:r>
            <w:r>
              <w:rPr>
                <w:rFonts w:ascii="Times New Roman"/>
                <w:b w:val="false"/>
                <w:i w:val="false"/>
                <w:color w:val="000000"/>
                <w:sz w:val="20"/>
              </w:rPr>
              <w:t>4. Шұлықты айналдыру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Бұйымды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Сұрыптау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Жұптарды іріктеу және бекіту</w:t>
            </w:r>
          </w:p>
          <w:p>
            <w:pPr>
              <w:spacing w:after="20"/>
              <w:ind w:left="20"/>
              <w:jc w:val="both"/>
            </w:pPr>
            <w:r>
              <w:rPr>
                <w:rFonts w:ascii="Times New Roman"/>
                <w:b w:val="false"/>
                <w:i w:val="false"/>
                <w:color w:val="000000"/>
                <w:sz w:val="20"/>
              </w:rPr>
              <w:t>
8.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6115309000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жіптің сызықтық тығыздығы 67-ден төмен жіптерден жасалған әйелдер шұлықтары немесе тізгіндері дтекс,бастап өзге де тоқыма материалдары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жіптің сызықтық тығыздығы 67-ден төмен жіптерден жасалған әйелдер шұлықтары немесе тізгіндері дтекс,бастап өзге де тоқыма материалдары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0" w:id="1135"/>
          <w:p>
            <w:pPr>
              <w:spacing w:after="20"/>
              <w:ind w:left="20"/>
              <w:jc w:val="both"/>
            </w:pPr>
            <w:r>
              <w:rPr>
                <w:rFonts w:ascii="Times New Roman"/>
                <w:b w:val="false"/>
                <w:i w:val="false"/>
                <w:color w:val="000000"/>
                <w:sz w:val="20"/>
              </w:rPr>
              <w:t>
1. Шикізатты қабылдау және дайындау</w:t>
            </w:r>
          </w:p>
          <w:bookmarkEnd w:id="1135"/>
          <w:p>
            <w:pPr>
              <w:spacing w:after="20"/>
              <w:ind w:left="20"/>
              <w:jc w:val="both"/>
            </w:pPr>
            <w:r>
              <w:rPr>
                <w:rFonts w:ascii="Times New Roman"/>
                <w:b w:val="false"/>
                <w:i w:val="false"/>
                <w:color w:val="000000"/>
                <w:sz w:val="20"/>
              </w:rPr>
              <w:t>
</w:t>
            </w:r>
            <w:r>
              <w:rPr>
                <w:rFonts w:ascii="Times New Roman"/>
                <w:b w:val="false"/>
                <w:i w:val="false"/>
                <w:color w:val="000000"/>
                <w:sz w:val="20"/>
              </w:rPr>
              <w:t>2. Тоқыма жабдықтарына арналған бағдарламаны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Бұйымның жартылай фабрикаттарын тоқу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Саусақты тігу</w:t>
            </w:r>
          </w:p>
          <w:p>
            <w:pPr>
              <w:spacing w:after="20"/>
              <w:ind w:left="20"/>
              <w:jc w:val="both"/>
            </w:pPr>
            <w:r>
              <w:rPr>
                <w:rFonts w:ascii="Times New Roman"/>
                <w:b w:val="false"/>
                <w:i w:val="false"/>
                <w:color w:val="000000"/>
                <w:sz w:val="20"/>
              </w:rPr>
              <w:t>
</w:t>
            </w:r>
            <w:r>
              <w:rPr>
                <w:rFonts w:ascii="Times New Roman"/>
                <w:b w:val="false"/>
                <w:i w:val="false"/>
                <w:color w:val="000000"/>
                <w:sz w:val="20"/>
              </w:rPr>
              <w:t>5. Шұлықты айналдыру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Бұйымды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Сұрыптау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Жұптарды іріктеу және бекіту</w:t>
            </w:r>
          </w:p>
          <w:p>
            <w:pPr>
              <w:spacing w:after="20"/>
              <w:ind w:left="20"/>
              <w:jc w:val="both"/>
            </w:pPr>
            <w:r>
              <w:rPr>
                <w:rFonts w:ascii="Times New Roman"/>
                <w:b w:val="false"/>
                <w:i w:val="false"/>
                <w:color w:val="000000"/>
                <w:sz w:val="20"/>
              </w:rPr>
              <w:t>
</w:t>
            </w:r>
            <w:r>
              <w:rPr>
                <w:rFonts w:ascii="Times New Roman"/>
                <w:b w:val="false"/>
                <w:i w:val="false"/>
                <w:color w:val="000000"/>
                <w:sz w:val="20"/>
              </w:rPr>
              <w:t>9.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Таңбалау және қаптау</w:t>
            </w:r>
          </w:p>
          <w:p>
            <w:pPr>
              <w:spacing w:after="20"/>
              <w:ind w:left="20"/>
              <w:jc w:val="both"/>
            </w:pPr>
            <w:r>
              <w:rPr>
                <w:rFonts w:ascii="Times New Roman"/>
                <w:b w:val="false"/>
                <w:i w:val="false"/>
                <w:color w:val="000000"/>
                <w:sz w:val="20"/>
              </w:rPr>
              <w:t>
11.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0" w:id="1136"/>
          <w:p>
            <w:pPr>
              <w:spacing w:after="20"/>
              <w:ind w:left="20"/>
              <w:jc w:val="both"/>
            </w:pPr>
            <w:r>
              <w:rPr>
                <w:rFonts w:ascii="Times New Roman"/>
                <w:b w:val="false"/>
                <w:i w:val="false"/>
                <w:color w:val="000000"/>
                <w:sz w:val="20"/>
              </w:rPr>
              <w:t>
1. Тоқыма жабдықтарына арналған бағдарламаны әзірлеу</w:t>
            </w:r>
          </w:p>
          <w:bookmarkEnd w:id="1136"/>
          <w:p>
            <w:pPr>
              <w:spacing w:after="20"/>
              <w:ind w:left="20"/>
              <w:jc w:val="both"/>
            </w:pPr>
            <w:r>
              <w:rPr>
                <w:rFonts w:ascii="Times New Roman"/>
                <w:b w:val="false"/>
                <w:i w:val="false"/>
                <w:color w:val="000000"/>
                <w:sz w:val="20"/>
              </w:rPr>
              <w:t>
</w:t>
            </w:r>
            <w:r>
              <w:rPr>
                <w:rFonts w:ascii="Times New Roman"/>
                <w:b w:val="false"/>
                <w:i w:val="false"/>
                <w:color w:val="000000"/>
                <w:sz w:val="20"/>
              </w:rPr>
              <w:t>2. Бұйымның жартылай фабрикаттарын тоқу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Саусақты тігу</w:t>
            </w:r>
          </w:p>
          <w:p>
            <w:pPr>
              <w:spacing w:after="20"/>
              <w:ind w:left="20"/>
              <w:jc w:val="both"/>
            </w:pPr>
            <w:r>
              <w:rPr>
                <w:rFonts w:ascii="Times New Roman"/>
                <w:b w:val="false"/>
                <w:i w:val="false"/>
                <w:color w:val="000000"/>
                <w:sz w:val="20"/>
              </w:rPr>
              <w:t>
</w:t>
            </w:r>
            <w:r>
              <w:rPr>
                <w:rFonts w:ascii="Times New Roman"/>
                <w:b w:val="false"/>
                <w:i w:val="false"/>
                <w:color w:val="000000"/>
                <w:sz w:val="20"/>
              </w:rPr>
              <w:t>4. Шұлықты айналдыру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Бұйымды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Сұрыптау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Жұптарды іріктеу және бекіту</w:t>
            </w:r>
          </w:p>
          <w:p>
            <w:pPr>
              <w:spacing w:after="20"/>
              <w:ind w:left="20"/>
              <w:jc w:val="both"/>
            </w:pPr>
            <w:r>
              <w:rPr>
                <w:rFonts w:ascii="Times New Roman"/>
                <w:b w:val="false"/>
                <w:i w:val="false"/>
                <w:color w:val="000000"/>
                <w:sz w:val="20"/>
              </w:rPr>
              <w:t>
8.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6115940000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Колготкалар, шұлықтар, тізедегі шұлықтар, шұлықтар және сыбайластар жүннен жасалған иірімжіптен немесе жануарлардың биязы қылынан жасалған иірімжіптен жасалған өзге де шұлық-ұйық бұйымдары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Колготкалар, шұлықтар, тізедегі шұлықтар, шұлықтар және сыбайластар жүннен жасалған иірімжіптен немесе жануарлардың биязы қылынан жасалған иірімжіптен жасалған өзге де шұлық-ұйық бұйымдары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7" w:id="1137"/>
          <w:p>
            <w:pPr>
              <w:spacing w:after="20"/>
              <w:ind w:left="20"/>
              <w:jc w:val="both"/>
            </w:pPr>
            <w:r>
              <w:rPr>
                <w:rFonts w:ascii="Times New Roman"/>
                <w:b w:val="false"/>
                <w:i w:val="false"/>
                <w:color w:val="000000"/>
                <w:sz w:val="20"/>
              </w:rPr>
              <w:t>
1. Шикізатты қабылдау және дайындау</w:t>
            </w:r>
          </w:p>
          <w:bookmarkEnd w:id="1137"/>
          <w:p>
            <w:pPr>
              <w:spacing w:after="20"/>
              <w:ind w:left="20"/>
              <w:jc w:val="both"/>
            </w:pPr>
            <w:r>
              <w:rPr>
                <w:rFonts w:ascii="Times New Roman"/>
                <w:b w:val="false"/>
                <w:i w:val="false"/>
                <w:color w:val="000000"/>
                <w:sz w:val="20"/>
              </w:rPr>
              <w:t>
</w:t>
            </w:r>
            <w:r>
              <w:rPr>
                <w:rFonts w:ascii="Times New Roman"/>
                <w:b w:val="false"/>
                <w:i w:val="false"/>
                <w:color w:val="000000"/>
                <w:sz w:val="20"/>
              </w:rPr>
              <w:t>2. Тоқыма жабдықтарына арналған бағдарламаны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Бұйымның жартылай фабрикаттарын тоқу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Саусақты тігу</w:t>
            </w:r>
          </w:p>
          <w:p>
            <w:pPr>
              <w:spacing w:after="20"/>
              <w:ind w:left="20"/>
              <w:jc w:val="both"/>
            </w:pPr>
            <w:r>
              <w:rPr>
                <w:rFonts w:ascii="Times New Roman"/>
                <w:b w:val="false"/>
                <w:i w:val="false"/>
                <w:color w:val="000000"/>
                <w:sz w:val="20"/>
              </w:rPr>
              <w:t>
</w:t>
            </w:r>
            <w:r>
              <w:rPr>
                <w:rFonts w:ascii="Times New Roman"/>
                <w:b w:val="false"/>
                <w:i w:val="false"/>
                <w:color w:val="000000"/>
                <w:sz w:val="20"/>
              </w:rPr>
              <w:t>5. Шұлықты айналдыру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Бұйымды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Сұрыптау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Жұптарды іріктеу және бекіту</w:t>
            </w:r>
          </w:p>
          <w:p>
            <w:pPr>
              <w:spacing w:after="20"/>
              <w:ind w:left="20"/>
              <w:jc w:val="both"/>
            </w:pPr>
            <w:r>
              <w:rPr>
                <w:rFonts w:ascii="Times New Roman"/>
                <w:b w:val="false"/>
                <w:i w:val="false"/>
                <w:color w:val="000000"/>
                <w:sz w:val="20"/>
              </w:rPr>
              <w:t>
</w:t>
            </w:r>
            <w:r>
              <w:rPr>
                <w:rFonts w:ascii="Times New Roman"/>
                <w:b w:val="false"/>
                <w:i w:val="false"/>
                <w:color w:val="000000"/>
                <w:sz w:val="20"/>
              </w:rPr>
              <w:t>9.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Таңбалау және қаптау</w:t>
            </w:r>
          </w:p>
          <w:p>
            <w:pPr>
              <w:spacing w:after="20"/>
              <w:ind w:left="20"/>
              <w:jc w:val="both"/>
            </w:pPr>
            <w:r>
              <w:rPr>
                <w:rFonts w:ascii="Times New Roman"/>
                <w:b w:val="false"/>
                <w:i w:val="false"/>
                <w:color w:val="000000"/>
                <w:sz w:val="20"/>
              </w:rPr>
              <w:t>
11.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7" w:id="1138"/>
          <w:p>
            <w:pPr>
              <w:spacing w:after="20"/>
              <w:ind w:left="20"/>
              <w:jc w:val="both"/>
            </w:pPr>
            <w:r>
              <w:rPr>
                <w:rFonts w:ascii="Times New Roman"/>
                <w:b w:val="false"/>
                <w:i w:val="false"/>
                <w:color w:val="000000"/>
                <w:sz w:val="20"/>
              </w:rPr>
              <w:t>
1. Тоқыма жабдықтарына арналған бағдарламаны әзірлеу</w:t>
            </w:r>
          </w:p>
          <w:bookmarkEnd w:id="1138"/>
          <w:p>
            <w:pPr>
              <w:spacing w:after="20"/>
              <w:ind w:left="20"/>
              <w:jc w:val="both"/>
            </w:pPr>
            <w:r>
              <w:rPr>
                <w:rFonts w:ascii="Times New Roman"/>
                <w:b w:val="false"/>
                <w:i w:val="false"/>
                <w:color w:val="000000"/>
                <w:sz w:val="20"/>
              </w:rPr>
              <w:t>
</w:t>
            </w:r>
            <w:r>
              <w:rPr>
                <w:rFonts w:ascii="Times New Roman"/>
                <w:b w:val="false"/>
                <w:i w:val="false"/>
                <w:color w:val="000000"/>
                <w:sz w:val="20"/>
              </w:rPr>
              <w:t>2. Бұйымның жартылай фабрикаттарын тоқу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Саусақты тігу</w:t>
            </w:r>
          </w:p>
          <w:p>
            <w:pPr>
              <w:spacing w:after="20"/>
              <w:ind w:left="20"/>
              <w:jc w:val="both"/>
            </w:pPr>
            <w:r>
              <w:rPr>
                <w:rFonts w:ascii="Times New Roman"/>
                <w:b w:val="false"/>
                <w:i w:val="false"/>
                <w:color w:val="000000"/>
                <w:sz w:val="20"/>
              </w:rPr>
              <w:t>
</w:t>
            </w:r>
            <w:r>
              <w:rPr>
                <w:rFonts w:ascii="Times New Roman"/>
                <w:b w:val="false"/>
                <w:i w:val="false"/>
                <w:color w:val="000000"/>
                <w:sz w:val="20"/>
              </w:rPr>
              <w:t>4. Шұлықты айналдыру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Бұйымды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Сұрыптау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Жұптарды іріктеу және бекіту</w:t>
            </w:r>
          </w:p>
          <w:p>
            <w:pPr>
              <w:spacing w:after="20"/>
              <w:ind w:left="20"/>
              <w:jc w:val="both"/>
            </w:pPr>
            <w:r>
              <w:rPr>
                <w:rFonts w:ascii="Times New Roman"/>
                <w:b w:val="false"/>
                <w:i w:val="false"/>
                <w:color w:val="000000"/>
                <w:sz w:val="20"/>
              </w:rPr>
              <w:t>
8.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6115950000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Мақтадан жасалған иірімжіптен жасалған өзге де шұлық-ұйық бұйымдары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Мақтадан жасалған иірімжіптен жасалған өзге де шұлық-ұйық бұйымдары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4" w:id="1139"/>
          <w:p>
            <w:pPr>
              <w:spacing w:after="20"/>
              <w:ind w:left="20"/>
              <w:jc w:val="both"/>
            </w:pPr>
            <w:r>
              <w:rPr>
                <w:rFonts w:ascii="Times New Roman"/>
                <w:b w:val="false"/>
                <w:i w:val="false"/>
                <w:color w:val="000000"/>
                <w:sz w:val="20"/>
              </w:rPr>
              <w:t>
1. Шикізатты қабылдау және дайындау</w:t>
            </w:r>
          </w:p>
          <w:bookmarkEnd w:id="1139"/>
          <w:p>
            <w:pPr>
              <w:spacing w:after="20"/>
              <w:ind w:left="20"/>
              <w:jc w:val="both"/>
            </w:pPr>
            <w:r>
              <w:rPr>
                <w:rFonts w:ascii="Times New Roman"/>
                <w:b w:val="false"/>
                <w:i w:val="false"/>
                <w:color w:val="000000"/>
                <w:sz w:val="20"/>
              </w:rPr>
              <w:t>
</w:t>
            </w:r>
            <w:r>
              <w:rPr>
                <w:rFonts w:ascii="Times New Roman"/>
                <w:b w:val="false"/>
                <w:i w:val="false"/>
                <w:color w:val="000000"/>
                <w:sz w:val="20"/>
              </w:rPr>
              <w:t>2. Тоқыма жабдықтарына арналған бағдарламаны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Бұйымның жартылай фабрикаттарын тоқу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Саусақты тігу</w:t>
            </w:r>
          </w:p>
          <w:p>
            <w:pPr>
              <w:spacing w:after="20"/>
              <w:ind w:left="20"/>
              <w:jc w:val="both"/>
            </w:pPr>
            <w:r>
              <w:rPr>
                <w:rFonts w:ascii="Times New Roman"/>
                <w:b w:val="false"/>
                <w:i w:val="false"/>
                <w:color w:val="000000"/>
                <w:sz w:val="20"/>
              </w:rPr>
              <w:t>
</w:t>
            </w:r>
            <w:r>
              <w:rPr>
                <w:rFonts w:ascii="Times New Roman"/>
                <w:b w:val="false"/>
                <w:i w:val="false"/>
                <w:color w:val="000000"/>
                <w:sz w:val="20"/>
              </w:rPr>
              <w:t>5. Шұлықты айналдыру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Бұйымды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Сұрыптау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Жұптарды іріктеу және бекіту</w:t>
            </w:r>
          </w:p>
          <w:p>
            <w:pPr>
              <w:spacing w:after="20"/>
              <w:ind w:left="20"/>
              <w:jc w:val="both"/>
            </w:pPr>
            <w:r>
              <w:rPr>
                <w:rFonts w:ascii="Times New Roman"/>
                <w:b w:val="false"/>
                <w:i w:val="false"/>
                <w:color w:val="000000"/>
                <w:sz w:val="20"/>
              </w:rPr>
              <w:t>
</w:t>
            </w:r>
            <w:r>
              <w:rPr>
                <w:rFonts w:ascii="Times New Roman"/>
                <w:b w:val="false"/>
                <w:i w:val="false"/>
                <w:color w:val="000000"/>
                <w:sz w:val="20"/>
              </w:rPr>
              <w:t>9.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Таңбалау және қаптау</w:t>
            </w:r>
          </w:p>
          <w:p>
            <w:pPr>
              <w:spacing w:after="20"/>
              <w:ind w:left="20"/>
              <w:jc w:val="both"/>
            </w:pPr>
            <w:r>
              <w:rPr>
                <w:rFonts w:ascii="Times New Roman"/>
                <w:b w:val="false"/>
                <w:i w:val="false"/>
                <w:color w:val="000000"/>
                <w:sz w:val="20"/>
              </w:rPr>
              <w:t>
11.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4" w:id="1140"/>
          <w:p>
            <w:pPr>
              <w:spacing w:after="20"/>
              <w:ind w:left="20"/>
              <w:jc w:val="both"/>
            </w:pPr>
            <w:r>
              <w:rPr>
                <w:rFonts w:ascii="Times New Roman"/>
                <w:b w:val="false"/>
                <w:i w:val="false"/>
                <w:color w:val="000000"/>
                <w:sz w:val="20"/>
              </w:rPr>
              <w:t>
1. Тоқыма жабдықтарына арналған бағдарламаны әзірлеу</w:t>
            </w:r>
          </w:p>
          <w:bookmarkEnd w:id="1140"/>
          <w:p>
            <w:pPr>
              <w:spacing w:after="20"/>
              <w:ind w:left="20"/>
              <w:jc w:val="both"/>
            </w:pPr>
            <w:r>
              <w:rPr>
                <w:rFonts w:ascii="Times New Roman"/>
                <w:b w:val="false"/>
                <w:i w:val="false"/>
                <w:color w:val="000000"/>
                <w:sz w:val="20"/>
              </w:rPr>
              <w:t>
</w:t>
            </w:r>
            <w:r>
              <w:rPr>
                <w:rFonts w:ascii="Times New Roman"/>
                <w:b w:val="false"/>
                <w:i w:val="false"/>
                <w:color w:val="000000"/>
                <w:sz w:val="20"/>
              </w:rPr>
              <w:t>2. Бұйымның жартылай фабрикаттарын тоқу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Саусақты тігу</w:t>
            </w:r>
          </w:p>
          <w:p>
            <w:pPr>
              <w:spacing w:after="20"/>
              <w:ind w:left="20"/>
              <w:jc w:val="both"/>
            </w:pPr>
            <w:r>
              <w:rPr>
                <w:rFonts w:ascii="Times New Roman"/>
                <w:b w:val="false"/>
                <w:i w:val="false"/>
                <w:color w:val="000000"/>
                <w:sz w:val="20"/>
              </w:rPr>
              <w:t>
</w:t>
            </w:r>
            <w:r>
              <w:rPr>
                <w:rFonts w:ascii="Times New Roman"/>
                <w:b w:val="false"/>
                <w:i w:val="false"/>
                <w:color w:val="000000"/>
                <w:sz w:val="20"/>
              </w:rPr>
              <w:t>4. Шұлықты айналдыру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Бұйымды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Сұрыптау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Жұптарды іріктеу және бекіту</w:t>
            </w:r>
          </w:p>
          <w:p>
            <w:pPr>
              <w:spacing w:after="20"/>
              <w:ind w:left="20"/>
              <w:jc w:val="both"/>
            </w:pPr>
            <w:r>
              <w:rPr>
                <w:rFonts w:ascii="Times New Roman"/>
                <w:b w:val="false"/>
                <w:i w:val="false"/>
                <w:color w:val="000000"/>
                <w:sz w:val="20"/>
              </w:rPr>
              <w:t>
8.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6115961000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жіптерден жасалған гольфтар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жіптерден жасалған гольфтар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1" w:id="1141"/>
          <w:p>
            <w:pPr>
              <w:spacing w:after="20"/>
              <w:ind w:left="20"/>
              <w:jc w:val="both"/>
            </w:pPr>
            <w:r>
              <w:rPr>
                <w:rFonts w:ascii="Times New Roman"/>
                <w:b w:val="false"/>
                <w:i w:val="false"/>
                <w:color w:val="000000"/>
                <w:sz w:val="20"/>
              </w:rPr>
              <w:t>
1. Шикізатты қабылдау және дайындау</w:t>
            </w:r>
          </w:p>
          <w:bookmarkEnd w:id="1141"/>
          <w:p>
            <w:pPr>
              <w:spacing w:after="20"/>
              <w:ind w:left="20"/>
              <w:jc w:val="both"/>
            </w:pPr>
            <w:r>
              <w:rPr>
                <w:rFonts w:ascii="Times New Roman"/>
                <w:b w:val="false"/>
                <w:i w:val="false"/>
                <w:color w:val="000000"/>
                <w:sz w:val="20"/>
              </w:rPr>
              <w:t>
</w:t>
            </w:r>
            <w:r>
              <w:rPr>
                <w:rFonts w:ascii="Times New Roman"/>
                <w:b w:val="false"/>
                <w:i w:val="false"/>
                <w:color w:val="000000"/>
                <w:sz w:val="20"/>
              </w:rPr>
              <w:t>2. Тоқыма жабдықтарына арналған бағдарламаны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Бұйымның жартылай фабрикаттарын тоқу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Саусақты тігу</w:t>
            </w:r>
          </w:p>
          <w:p>
            <w:pPr>
              <w:spacing w:after="20"/>
              <w:ind w:left="20"/>
              <w:jc w:val="both"/>
            </w:pPr>
            <w:r>
              <w:rPr>
                <w:rFonts w:ascii="Times New Roman"/>
                <w:b w:val="false"/>
                <w:i w:val="false"/>
                <w:color w:val="000000"/>
                <w:sz w:val="20"/>
              </w:rPr>
              <w:t>
</w:t>
            </w:r>
            <w:r>
              <w:rPr>
                <w:rFonts w:ascii="Times New Roman"/>
                <w:b w:val="false"/>
                <w:i w:val="false"/>
                <w:color w:val="000000"/>
                <w:sz w:val="20"/>
              </w:rPr>
              <w:t>5. Шұлықты айналдыру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Бұйымды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Сұрыптау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Жұптарды іріктеу және бекіту</w:t>
            </w:r>
          </w:p>
          <w:p>
            <w:pPr>
              <w:spacing w:after="20"/>
              <w:ind w:left="20"/>
              <w:jc w:val="both"/>
            </w:pPr>
            <w:r>
              <w:rPr>
                <w:rFonts w:ascii="Times New Roman"/>
                <w:b w:val="false"/>
                <w:i w:val="false"/>
                <w:color w:val="000000"/>
                <w:sz w:val="20"/>
              </w:rPr>
              <w:t>
</w:t>
            </w:r>
            <w:r>
              <w:rPr>
                <w:rFonts w:ascii="Times New Roman"/>
                <w:b w:val="false"/>
                <w:i w:val="false"/>
                <w:color w:val="000000"/>
                <w:sz w:val="20"/>
              </w:rPr>
              <w:t>9.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Таңбалау және қаптау</w:t>
            </w:r>
          </w:p>
          <w:p>
            <w:pPr>
              <w:spacing w:after="20"/>
              <w:ind w:left="20"/>
              <w:jc w:val="both"/>
            </w:pPr>
            <w:r>
              <w:rPr>
                <w:rFonts w:ascii="Times New Roman"/>
                <w:b w:val="false"/>
                <w:i w:val="false"/>
                <w:color w:val="000000"/>
                <w:sz w:val="20"/>
              </w:rPr>
              <w:t>
11.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1" w:id="1142"/>
          <w:p>
            <w:pPr>
              <w:spacing w:after="20"/>
              <w:ind w:left="20"/>
              <w:jc w:val="both"/>
            </w:pPr>
            <w:r>
              <w:rPr>
                <w:rFonts w:ascii="Times New Roman"/>
                <w:b w:val="false"/>
                <w:i w:val="false"/>
                <w:color w:val="000000"/>
                <w:sz w:val="20"/>
              </w:rPr>
              <w:t>
1. Тоқыма жабдықтарына арналған бағдарламаны әзірлеу</w:t>
            </w:r>
          </w:p>
          <w:bookmarkEnd w:id="1142"/>
          <w:p>
            <w:pPr>
              <w:spacing w:after="20"/>
              <w:ind w:left="20"/>
              <w:jc w:val="both"/>
            </w:pPr>
            <w:r>
              <w:rPr>
                <w:rFonts w:ascii="Times New Roman"/>
                <w:b w:val="false"/>
                <w:i w:val="false"/>
                <w:color w:val="000000"/>
                <w:sz w:val="20"/>
              </w:rPr>
              <w:t>
</w:t>
            </w:r>
            <w:r>
              <w:rPr>
                <w:rFonts w:ascii="Times New Roman"/>
                <w:b w:val="false"/>
                <w:i w:val="false"/>
                <w:color w:val="000000"/>
                <w:sz w:val="20"/>
              </w:rPr>
              <w:t>2. Бұйымның жартылай фабрикаттарын тоқу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Саусақты тігу</w:t>
            </w:r>
          </w:p>
          <w:p>
            <w:pPr>
              <w:spacing w:after="20"/>
              <w:ind w:left="20"/>
              <w:jc w:val="both"/>
            </w:pPr>
            <w:r>
              <w:rPr>
                <w:rFonts w:ascii="Times New Roman"/>
                <w:b w:val="false"/>
                <w:i w:val="false"/>
                <w:color w:val="000000"/>
                <w:sz w:val="20"/>
              </w:rPr>
              <w:t>
</w:t>
            </w:r>
            <w:r>
              <w:rPr>
                <w:rFonts w:ascii="Times New Roman"/>
                <w:b w:val="false"/>
                <w:i w:val="false"/>
                <w:color w:val="000000"/>
                <w:sz w:val="20"/>
              </w:rPr>
              <w:t>4. Шұлықты айналдыру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Бұйымды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Сұрыптау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Жұптарды іріктеу және бекіту</w:t>
            </w:r>
          </w:p>
          <w:p>
            <w:pPr>
              <w:spacing w:after="20"/>
              <w:ind w:left="20"/>
              <w:jc w:val="both"/>
            </w:pPr>
            <w:r>
              <w:rPr>
                <w:rFonts w:ascii="Times New Roman"/>
                <w:b w:val="false"/>
                <w:i w:val="false"/>
                <w:color w:val="000000"/>
                <w:sz w:val="20"/>
              </w:rPr>
              <w:t>
8.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6115969900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жіптерден жасалған өзге де шұлық-ұйық бұйымдары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жіптерден жасалған өзге де шұлық-ұйық бұйымдары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8" w:id="1143"/>
          <w:p>
            <w:pPr>
              <w:spacing w:after="20"/>
              <w:ind w:left="20"/>
              <w:jc w:val="both"/>
            </w:pPr>
            <w:r>
              <w:rPr>
                <w:rFonts w:ascii="Times New Roman"/>
                <w:b w:val="false"/>
                <w:i w:val="false"/>
                <w:color w:val="000000"/>
                <w:sz w:val="20"/>
              </w:rPr>
              <w:t>
1. Шикізатты қабылдау және дайындау</w:t>
            </w:r>
          </w:p>
          <w:bookmarkEnd w:id="1143"/>
          <w:p>
            <w:pPr>
              <w:spacing w:after="20"/>
              <w:ind w:left="20"/>
              <w:jc w:val="both"/>
            </w:pPr>
            <w:r>
              <w:rPr>
                <w:rFonts w:ascii="Times New Roman"/>
                <w:b w:val="false"/>
                <w:i w:val="false"/>
                <w:color w:val="000000"/>
                <w:sz w:val="20"/>
              </w:rPr>
              <w:t>
</w:t>
            </w:r>
            <w:r>
              <w:rPr>
                <w:rFonts w:ascii="Times New Roman"/>
                <w:b w:val="false"/>
                <w:i w:val="false"/>
                <w:color w:val="000000"/>
                <w:sz w:val="20"/>
              </w:rPr>
              <w:t>2. Тоқыма жабдықтарына арналған бағдарламаны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Бұйымның жартылай фабрикаттарын тоқу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Саусақты тігу</w:t>
            </w:r>
          </w:p>
          <w:p>
            <w:pPr>
              <w:spacing w:after="20"/>
              <w:ind w:left="20"/>
              <w:jc w:val="both"/>
            </w:pPr>
            <w:r>
              <w:rPr>
                <w:rFonts w:ascii="Times New Roman"/>
                <w:b w:val="false"/>
                <w:i w:val="false"/>
                <w:color w:val="000000"/>
                <w:sz w:val="20"/>
              </w:rPr>
              <w:t>
</w:t>
            </w:r>
            <w:r>
              <w:rPr>
                <w:rFonts w:ascii="Times New Roman"/>
                <w:b w:val="false"/>
                <w:i w:val="false"/>
                <w:color w:val="000000"/>
                <w:sz w:val="20"/>
              </w:rPr>
              <w:t>5. Шұлықты айналдыру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Бұйымды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Сұрыптау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Жұптарды іріктеу және бекіту</w:t>
            </w:r>
          </w:p>
          <w:p>
            <w:pPr>
              <w:spacing w:after="20"/>
              <w:ind w:left="20"/>
              <w:jc w:val="both"/>
            </w:pPr>
            <w:r>
              <w:rPr>
                <w:rFonts w:ascii="Times New Roman"/>
                <w:b w:val="false"/>
                <w:i w:val="false"/>
                <w:color w:val="000000"/>
                <w:sz w:val="20"/>
              </w:rPr>
              <w:t>
</w:t>
            </w:r>
            <w:r>
              <w:rPr>
                <w:rFonts w:ascii="Times New Roman"/>
                <w:b w:val="false"/>
                <w:i w:val="false"/>
                <w:color w:val="000000"/>
                <w:sz w:val="20"/>
              </w:rPr>
              <w:t>9.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Таңбалау және қаптау</w:t>
            </w:r>
          </w:p>
          <w:p>
            <w:pPr>
              <w:spacing w:after="20"/>
              <w:ind w:left="20"/>
              <w:jc w:val="both"/>
            </w:pPr>
            <w:r>
              <w:rPr>
                <w:rFonts w:ascii="Times New Roman"/>
                <w:b w:val="false"/>
                <w:i w:val="false"/>
                <w:color w:val="000000"/>
                <w:sz w:val="20"/>
              </w:rPr>
              <w:t>
11.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68" w:id="1144"/>
          <w:p>
            <w:pPr>
              <w:spacing w:after="20"/>
              <w:ind w:left="20"/>
              <w:jc w:val="both"/>
            </w:pPr>
            <w:r>
              <w:rPr>
                <w:rFonts w:ascii="Times New Roman"/>
                <w:b w:val="false"/>
                <w:i w:val="false"/>
                <w:color w:val="000000"/>
                <w:sz w:val="20"/>
              </w:rPr>
              <w:t>
1. Тоқыма жабдықтарына арналған бағдарламаны әзірлеу</w:t>
            </w:r>
          </w:p>
          <w:bookmarkEnd w:id="1144"/>
          <w:p>
            <w:pPr>
              <w:spacing w:after="20"/>
              <w:ind w:left="20"/>
              <w:jc w:val="both"/>
            </w:pPr>
            <w:r>
              <w:rPr>
                <w:rFonts w:ascii="Times New Roman"/>
                <w:b w:val="false"/>
                <w:i w:val="false"/>
                <w:color w:val="000000"/>
                <w:sz w:val="20"/>
              </w:rPr>
              <w:t>
</w:t>
            </w:r>
            <w:r>
              <w:rPr>
                <w:rFonts w:ascii="Times New Roman"/>
                <w:b w:val="false"/>
                <w:i w:val="false"/>
                <w:color w:val="000000"/>
                <w:sz w:val="20"/>
              </w:rPr>
              <w:t>2. Бұйымның жартылай фабрикаттарын тоқу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Саусақты тігу</w:t>
            </w:r>
          </w:p>
          <w:p>
            <w:pPr>
              <w:spacing w:after="20"/>
              <w:ind w:left="20"/>
              <w:jc w:val="both"/>
            </w:pPr>
            <w:r>
              <w:rPr>
                <w:rFonts w:ascii="Times New Roman"/>
                <w:b w:val="false"/>
                <w:i w:val="false"/>
                <w:color w:val="000000"/>
                <w:sz w:val="20"/>
              </w:rPr>
              <w:t>
</w:t>
            </w:r>
            <w:r>
              <w:rPr>
                <w:rFonts w:ascii="Times New Roman"/>
                <w:b w:val="false"/>
                <w:i w:val="false"/>
                <w:color w:val="000000"/>
                <w:sz w:val="20"/>
              </w:rPr>
              <w:t>4. Шұлықты айналдыру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Бұйымды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Сұрыптау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Жұптарды іріктеу және бекіту</w:t>
            </w:r>
          </w:p>
          <w:p>
            <w:pPr>
              <w:spacing w:after="20"/>
              <w:ind w:left="20"/>
              <w:jc w:val="both"/>
            </w:pPr>
            <w:r>
              <w:rPr>
                <w:rFonts w:ascii="Times New Roman"/>
                <w:b w:val="false"/>
                <w:i w:val="false"/>
                <w:color w:val="000000"/>
                <w:sz w:val="20"/>
              </w:rPr>
              <w:t>
8.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6115990000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өзге де тоқыма материалдарынан жасалған өзге де трикотаж шұлық-ұйық бұйымдары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өзге де тоқыма материалдарынан жасалған өзге де трикотаж шұлық-ұйық бұйымдары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75" w:id="1145"/>
          <w:p>
            <w:pPr>
              <w:spacing w:after="20"/>
              <w:ind w:left="20"/>
              <w:jc w:val="both"/>
            </w:pPr>
            <w:r>
              <w:rPr>
                <w:rFonts w:ascii="Times New Roman"/>
                <w:b w:val="false"/>
                <w:i w:val="false"/>
                <w:color w:val="000000"/>
                <w:sz w:val="20"/>
              </w:rPr>
              <w:t>
1. Шикізатты қабылдау және дайындау</w:t>
            </w:r>
          </w:p>
          <w:bookmarkEnd w:id="1145"/>
          <w:p>
            <w:pPr>
              <w:spacing w:after="20"/>
              <w:ind w:left="20"/>
              <w:jc w:val="both"/>
            </w:pPr>
            <w:r>
              <w:rPr>
                <w:rFonts w:ascii="Times New Roman"/>
                <w:b w:val="false"/>
                <w:i w:val="false"/>
                <w:color w:val="000000"/>
                <w:sz w:val="20"/>
              </w:rPr>
              <w:t>
</w:t>
            </w:r>
            <w:r>
              <w:rPr>
                <w:rFonts w:ascii="Times New Roman"/>
                <w:b w:val="false"/>
                <w:i w:val="false"/>
                <w:color w:val="000000"/>
                <w:sz w:val="20"/>
              </w:rPr>
              <w:t>2. Тоқыма жабдықтарына арналған бағдарламаны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Бұйымның жартылай фабрикаттарын тоқу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Саусақты тігу</w:t>
            </w:r>
          </w:p>
          <w:p>
            <w:pPr>
              <w:spacing w:after="20"/>
              <w:ind w:left="20"/>
              <w:jc w:val="both"/>
            </w:pPr>
            <w:r>
              <w:rPr>
                <w:rFonts w:ascii="Times New Roman"/>
                <w:b w:val="false"/>
                <w:i w:val="false"/>
                <w:color w:val="000000"/>
                <w:sz w:val="20"/>
              </w:rPr>
              <w:t>
</w:t>
            </w:r>
            <w:r>
              <w:rPr>
                <w:rFonts w:ascii="Times New Roman"/>
                <w:b w:val="false"/>
                <w:i w:val="false"/>
                <w:color w:val="000000"/>
                <w:sz w:val="20"/>
              </w:rPr>
              <w:t>5. Шұлықты айналдыру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Бұйымды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Сұрыптау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Жұптарды іріктеу және бекіту</w:t>
            </w:r>
          </w:p>
          <w:p>
            <w:pPr>
              <w:spacing w:after="20"/>
              <w:ind w:left="20"/>
              <w:jc w:val="both"/>
            </w:pPr>
            <w:r>
              <w:rPr>
                <w:rFonts w:ascii="Times New Roman"/>
                <w:b w:val="false"/>
                <w:i w:val="false"/>
                <w:color w:val="000000"/>
                <w:sz w:val="20"/>
              </w:rPr>
              <w:t>
</w:t>
            </w:r>
            <w:r>
              <w:rPr>
                <w:rFonts w:ascii="Times New Roman"/>
                <w:b w:val="false"/>
                <w:i w:val="false"/>
                <w:color w:val="000000"/>
                <w:sz w:val="20"/>
              </w:rPr>
              <w:t>9.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Таңбалау және қаптау</w:t>
            </w:r>
          </w:p>
          <w:p>
            <w:pPr>
              <w:spacing w:after="20"/>
              <w:ind w:left="20"/>
              <w:jc w:val="both"/>
            </w:pPr>
            <w:r>
              <w:rPr>
                <w:rFonts w:ascii="Times New Roman"/>
                <w:b w:val="false"/>
                <w:i w:val="false"/>
                <w:color w:val="000000"/>
                <w:sz w:val="20"/>
              </w:rPr>
              <w:t>
11.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85" w:id="1146"/>
          <w:p>
            <w:pPr>
              <w:spacing w:after="20"/>
              <w:ind w:left="20"/>
              <w:jc w:val="both"/>
            </w:pPr>
            <w:r>
              <w:rPr>
                <w:rFonts w:ascii="Times New Roman"/>
                <w:b w:val="false"/>
                <w:i w:val="false"/>
                <w:color w:val="000000"/>
                <w:sz w:val="20"/>
              </w:rPr>
              <w:t>
1. Тоқыма жабдықтарына арналған бағдарламаны әзірлеу</w:t>
            </w:r>
          </w:p>
          <w:bookmarkEnd w:id="1146"/>
          <w:p>
            <w:pPr>
              <w:spacing w:after="20"/>
              <w:ind w:left="20"/>
              <w:jc w:val="both"/>
            </w:pPr>
            <w:r>
              <w:rPr>
                <w:rFonts w:ascii="Times New Roman"/>
                <w:b w:val="false"/>
                <w:i w:val="false"/>
                <w:color w:val="000000"/>
                <w:sz w:val="20"/>
              </w:rPr>
              <w:t>
</w:t>
            </w:r>
            <w:r>
              <w:rPr>
                <w:rFonts w:ascii="Times New Roman"/>
                <w:b w:val="false"/>
                <w:i w:val="false"/>
                <w:color w:val="000000"/>
                <w:sz w:val="20"/>
              </w:rPr>
              <w:t>2. Бұйымның жартылай фабрикаттарын тоқу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Саусақты тігу</w:t>
            </w:r>
          </w:p>
          <w:p>
            <w:pPr>
              <w:spacing w:after="20"/>
              <w:ind w:left="20"/>
              <w:jc w:val="both"/>
            </w:pPr>
            <w:r>
              <w:rPr>
                <w:rFonts w:ascii="Times New Roman"/>
                <w:b w:val="false"/>
                <w:i w:val="false"/>
                <w:color w:val="000000"/>
                <w:sz w:val="20"/>
              </w:rPr>
              <w:t>
</w:t>
            </w:r>
            <w:r>
              <w:rPr>
                <w:rFonts w:ascii="Times New Roman"/>
                <w:b w:val="false"/>
                <w:i w:val="false"/>
                <w:color w:val="000000"/>
                <w:sz w:val="20"/>
              </w:rPr>
              <w:t>4. Шұлықты айналдыру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Бұйымды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Сұрыптау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Жұптарды іріктеу және бекіту</w:t>
            </w:r>
          </w:p>
          <w:p>
            <w:pPr>
              <w:spacing w:after="20"/>
              <w:ind w:left="20"/>
              <w:jc w:val="both"/>
            </w:pPr>
            <w:r>
              <w:rPr>
                <w:rFonts w:ascii="Times New Roman"/>
                <w:b w:val="false"/>
                <w:i w:val="false"/>
                <w:color w:val="000000"/>
                <w:sz w:val="20"/>
              </w:rPr>
              <w:t>
8.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6115990000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өзге де тоқыма материалдарынан жасалған өзге де трикотаж шұлық-ұйық бұйымдары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өзге де тоқыма материалдарынан жасалған өзге де трикотаж шұлық-ұйық бұйымдары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2" w:id="1147"/>
          <w:p>
            <w:pPr>
              <w:spacing w:after="20"/>
              <w:ind w:left="20"/>
              <w:jc w:val="both"/>
            </w:pPr>
            <w:r>
              <w:rPr>
                <w:rFonts w:ascii="Times New Roman"/>
                <w:b w:val="false"/>
                <w:i w:val="false"/>
                <w:color w:val="000000"/>
                <w:sz w:val="20"/>
              </w:rPr>
              <w:t>
1. Шикізатты қабылдау және дайындау</w:t>
            </w:r>
          </w:p>
          <w:bookmarkEnd w:id="1147"/>
          <w:p>
            <w:pPr>
              <w:spacing w:after="20"/>
              <w:ind w:left="20"/>
              <w:jc w:val="both"/>
            </w:pPr>
            <w:r>
              <w:rPr>
                <w:rFonts w:ascii="Times New Roman"/>
                <w:b w:val="false"/>
                <w:i w:val="false"/>
                <w:color w:val="000000"/>
                <w:sz w:val="20"/>
              </w:rPr>
              <w:t>
</w:t>
            </w:r>
            <w:r>
              <w:rPr>
                <w:rFonts w:ascii="Times New Roman"/>
                <w:b w:val="false"/>
                <w:i w:val="false"/>
                <w:color w:val="000000"/>
                <w:sz w:val="20"/>
              </w:rPr>
              <w:t>2. Тоқыма жабдықтарына арналған бағдарламаны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Бұйымның жартылай фабрикаттарын тоқу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Саусақты тігу</w:t>
            </w:r>
          </w:p>
          <w:p>
            <w:pPr>
              <w:spacing w:after="20"/>
              <w:ind w:left="20"/>
              <w:jc w:val="both"/>
            </w:pPr>
            <w:r>
              <w:rPr>
                <w:rFonts w:ascii="Times New Roman"/>
                <w:b w:val="false"/>
                <w:i w:val="false"/>
                <w:color w:val="000000"/>
                <w:sz w:val="20"/>
              </w:rPr>
              <w:t>
</w:t>
            </w:r>
            <w:r>
              <w:rPr>
                <w:rFonts w:ascii="Times New Roman"/>
                <w:b w:val="false"/>
                <w:i w:val="false"/>
                <w:color w:val="000000"/>
                <w:sz w:val="20"/>
              </w:rPr>
              <w:t>5. Шұлықты айналдыру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Бұйымды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Сұрыптау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Жұптарды іріктеу және бекіту</w:t>
            </w:r>
          </w:p>
          <w:p>
            <w:pPr>
              <w:spacing w:after="20"/>
              <w:ind w:left="20"/>
              <w:jc w:val="both"/>
            </w:pPr>
            <w:r>
              <w:rPr>
                <w:rFonts w:ascii="Times New Roman"/>
                <w:b w:val="false"/>
                <w:i w:val="false"/>
                <w:color w:val="000000"/>
                <w:sz w:val="20"/>
              </w:rPr>
              <w:t>
</w:t>
            </w:r>
            <w:r>
              <w:rPr>
                <w:rFonts w:ascii="Times New Roman"/>
                <w:b w:val="false"/>
                <w:i w:val="false"/>
                <w:color w:val="000000"/>
                <w:sz w:val="20"/>
              </w:rPr>
              <w:t>9.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Таңбалау және қаптау</w:t>
            </w:r>
          </w:p>
          <w:p>
            <w:pPr>
              <w:spacing w:after="20"/>
              <w:ind w:left="20"/>
              <w:jc w:val="both"/>
            </w:pPr>
            <w:r>
              <w:rPr>
                <w:rFonts w:ascii="Times New Roman"/>
                <w:b w:val="false"/>
                <w:i w:val="false"/>
                <w:color w:val="000000"/>
                <w:sz w:val="20"/>
              </w:rPr>
              <w:t>
11.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2" w:id="1148"/>
          <w:p>
            <w:pPr>
              <w:spacing w:after="20"/>
              <w:ind w:left="20"/>
              <w:jc w:val="both"/>
            </w:pPr>
            <w:r>
              <w:rPr>
                <w:rFonts w:ascii="Times New Roman"/>
                <w:b w:val="false"/>
                <w:i w:val="false"/>
                <w:color w:val="000000"/>
                <w:sz w:val="20"/>
              </w:rPr>
              <w:t>
1. Тоқыма жабдықтарына арналған бағдарламаны әзірлеу</w:t>
            </w:r>
          </w:p>
          <w:bookmarkEnd w:id="1148"/>
          <w:p>
            <w:pPr>
              <w:spacing w:after="20"/>
              <w:ind w:left="20"/>
              <w:jc w:val="both"/>
            </w:pPr>
            <w:r>
              <w:rPr>
                <w:rFonts w:ascii="Times New Roman"/>
                <w:b w:val="false"/>
                <w:i w:val="false"/>
                <w:color w:val="000000"/>
                <w:sz w:val="20"/>
              </w:rPr>
              <w:t>
</w:t>
            </w:r>
            <w:r>
              <w:rPr>
                <w:rFonts w:ascii="Times New Roman"/>
                <w:b w:val="false"/>
                <w:i w:val="false"/>
                <w:color w:val="000000"/>
                <w:sz w:val="20"/>
              </w:rPr>
              <w:t>2. Бұйымның жартылай фабрикаттарын тоқу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Саусақты тігу</w:t>
            </w:r>
          </w:p>
          <w:p>
            <w:pPr>
              <w:spacing w:after="20"/>
              <w:ind w:left="20"/>
              <w:jc w:val="both"/>
            </w:pPr>
            <w:r>
              <w:rPr>
                <w:rFonts w:ascii="Times New Roman"/>
                <w:b w:val="false"/>
                <w:i w:val="false"/>
                <w:color w:val="000000"/>
                <w:sz w:val="20"/>
              </w:rPr>
              <w:t>
</w:t>
            </w:r>
            <w:r>
              <w:rPr>
                <w:rFonts w:ascii="Times New Roman"/>
                <w:b w:val="false"/>
                <w:i w:val="false"/>
                <w:color w:val="000000"/>
                <w:sz w:val="20"/>
              </w:rPr>
              <w:t>4. Шұлықты айналдыру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Бұйымды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Сұрыптау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Жұптарды іріктеу және бекіту</w:t>
            </w:r>
          </w:p>
          <w:p>
            <w:pPr>
              <w:spacing w:after="20"/>
              <w:ind w:left="20"/>
              <w:jc w:val="both"/>
            </w:pPr>
            <w:r>
              <w:rPr>
                <w:rFonts w:ascii="Times New Roman"/>
                <w:b w:val="false"/>
                <w:i w:val="false"/>
                <w:color w:val="000000"/>
                <w:sz w:val="20"/>
              </w:rPr>
              <w:t>
8.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6116102000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Сіңірілген немесе резеңкемен қапталған, трикотаж, машинамен немесе қолмен тоқылған қолғаптар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Сіңірілген немесе резеңкемен қапталған, трикотаж, машинамен немесе қолмен тоқылған қолғаптар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9" w:id="1149"/>
          <w:p>
            <w:pPr>
              <w:spacing w:after="20"/>
              <w:ind w:left="20"/>
              <w:jc w:val="both"/>
            </w:pPr>
            <w:r>
              <w:rPr>
                <w:rFonts w:ascii="Times New Roman"/>
                <w:b w:val="false"/>
                <w:i w:val="false"/>
                <w:color w:val="000000"/>
                <w:sz w:val="20"/>
              </w:rPr>
              <w:t>
1. Шикізатты қабылдау және дайындау</w:t>
            </w:r>
          </w:p>
          <w:bookmarkEnd w:id="1149"/>
          <w:p>
            <w:pPr>
              <w:spacing w:after="20"/>
              <w:ind w:left="20"/>
              <w:jc w:val="both"/>
            </w:pPr>
            <w:r>
              <w:rPr>
                <w:rFonts w:ascii="Times New Roman"/>
                <w:b w:val="false"/>
                <w:i w:val="false"/>
                <w:color w:val="000000"/>
                <w:sz w:val="20"/>
              </w:rPr>
              <w:t>
</w:t>
            </w:r>
            <w:r>
              <w:rPr>
                <w:rFonts w:ascii="Times New Roman"/>
                <w:b w:val="false"/>
                <w:i w:val="false"/>
                <w:color w:val="000000"/>
                <w:sz w:val="20"/>
              </w:rPr>
              <w:t>2. Тоқыма жабдықтарына арналған бағдарламаны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Тоқу</w:t>
            </w:r>
          </w:p>
          <w:p>
            <w:pPr>
              <w:spacing w:after="20"/>
              <w:ind w:left="20"/>
              <w:jc w:val="both"/>
            </w:pPr>
            <w:r>
              <w:rPr>
                <w:rFonts w:ascii="Times New Roman"/>
                <w:b w:val="false"/>
                <w:i w:val="false"/>
                <w:color w:val="000000"/>
                <w:sz w:val="20"/>
              </w:rPr>
              <w:t>
</w:t>
            </w:r>
            <w:r>
              <w:rPr>
                <w:rFonts w:ascii="Times New Roman"/>
                <w:b w:val="false"/>
                <w:i w:val="false"/>
                <w:color w:val="000000"/>
                <w:sz w:val="20"/>
              </w:rPr>
              <w:t>4. Ылғалды-жылумен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Тігу</w:t>
            </w:r>
          </w:p>
          <w:p>
            <w:pPr>
              <w:spacing w:after="20"/>
              <w:ind w:left="20"/>
              <w:jc w:val="both"/>
            </w:pPr>
            <w:r>
              <w:rPr>
                <w:rFonts w:ascii="Times New Roman"/>
                <w:b w:val="false"/>
                <w:i w:val="false"/>
                <w:color w:val="000000"/>
                <w:sz w:val="20"/>
              </w:rPr>
              <w:t>
</w:t>
            </w:r>
            <w:r>
              <w:rPr>
                <w:rFonts w:ascii="Times New Roman"/>
                <w:b w:val="false"/>
                <w:i w:val="false"/>
                <w:color w:val="000000"/>
                <w:sz w:val="20"/>
              </w:rPr>
              <w:t>6. Жиектерді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Жұптарды іріктеу және бекіту</w:t>
            </w:r>
          </w:p>
          <w:p>
            <w:pPr>
              <w:spacing w:after="20"/>
              <w:ind w:left="20"/>
              <w:jc w:val="both"/>
            </w:pPr>
            <w:r>
              <w:rPr>
                <w:rFonts w:ascii="Times New Roman"/>
                <w:b w:val="false"/>
                <w:i w:val="false"/>
                <w:color w:val="000000"/>
                <w:sz w:val="20"/>
              </w:rPr>
              <w:t>
</w:t>
            </w:r>
            <w:r>
              <w:rPr>
                <w:rFonts w:ascii="Times New Roman"/>
                <w:b w:val="false"/>
                <w:i w:val="false"/>
                <w:color w:val="000000"/>
                <w:sz w:val="20"/>
              </w:rPr>
              <w:t>8.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9. Таңбалау және қаптау</w:t>
            </w:r>
          </w:p>
          <w:p>
            <w:pPr>
              <w:spacing w:after="20"/>
              <w:ind w:left="20"/>
              <w:jc w:val="both"/>
            </w:pPr>
            <w:r>
              <w:rPr>
                <w:rFonts w:ascii="Times New Roman"/>
                <w:b w:val="false"/>
                <w:i w:val="false"/>
                <w:color w:val="000000"/>
                <w:sz w:val="20"/>
              </w:rPr>
              <w:t>
10.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8" w:id="1150"/>
          <w:p>
            <w:pPr>
              <w:spacing w:after="20"/>
              <w:ind w:left="20"/>
              <w:jc w:val="both"/>
            </w:pPr>
            <w:r>
              <w:rPr>
                <w:rFonts w:ascii="Times New Roman"/>
                <w:b w:val="false"/>
                <w:i w:val="false"/>
                <w:color w:val="000000"/>
                <w:sz w:val="20"/>
              </w:rPr>
              <w:t>
1. Тоқыма жабдықтарына арналған бағдарламаны әзірлеу</w:t>
            </w:r>
          </w:p>
          <w:bookmarkEnd w:id="1150"/>
          <w:p>
            <w:pPr>
              <w:spacing w:after="20"/>
              <w:ind w:left="20"/>
              <w:jc w:val="both"/>
            </w:pPr>
            <w:r>
              <w:rPr>
                <w:rFonts w:ascii="Times New Roman"/>
                <w:b w:val="false"/>
                <w:i w:val="false"/>
                <w:color w:val="000000"/>
                <w:sz w:val="20"/>
              </w:rPr>
              <w:t>
</w:t>
            </w:r>
            <w:r>
              <w:rPr>
                <w:rFonts w:ascii="Times New Roman"/>
                <w:b w:val="false"/>
                <w:i w:val="false"/>
                <w:color w:val="000000"/>
                <w:sz w:val="20"/>
              </w:rPr>
              <w:t>2. Тоқу</w:t>
            </w:r>
          </w:p>
          <w:p>
            <w:pPr>
              <w:spacing w:after="20"/>
              <w:ind w:left="20"/>
              <w:jc w:val="both"/>
            </w:pPr>
            <w:r>
              <w:rPr>
                <w:rFonts w:ascii="Times New Roman"/>
                <w:b w:val="false"/>
                <w:i w:val="false"/>
                <w:color w:val="000000"/>
                <w:sz w:val="20"/>
              </w:rPr>
              <w:t>
</w:t>
            </w:r>
            <w:r>
              <w:rPr>
                <w:rFonts w:ascii="Times New Roman"/>
                <w:b w:val="false"/>
                <w:i w:val="false"/>
                <w:color w:val="000000"/>
                <w:sz w:val="20"/>
              </w:rPr>
              <w:t>3. Ылғалды-жылумен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Тігу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Жиектерді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6. Жұптарды іріктеу және бекіту</w:t>
            </w:r>
          </w:p>
          <w:p>
            <w:pPr>
              <w:spacing w:after="20"/>
              <w:ind w:left="20"/>
              <w:jc w:val="both"/>
            </w:pPr>
            <w:r>
              <w:rPr>
                <w:rFonts w:ascii="Times New Roman"/>
                <w:b w:val="false"/>
                <w:i w:val="false"/>
                <w:color w:val="000000"/>
                <w:sz w:val="20"/>
              </w:rPr>
              <w:t>
7.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6116108000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қолдан тоқылған, пластмасса немесе резеңке сіңірілген немесе қапталған өзге де қолғаптар, қолғаптар және трикотаж миттендер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қолдан тоқылған, пластмасса немесе резеңке сіңірілген немесе қапталған өзге де қолғаптар, қолғаптар және трикотаж миттендер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4" w:id="1151"/>
          <w:p>
            <w:pPr>
              <w:spacing w:after="20"/>
              <w:ind w:left="20"/>
              <w:jc w:val="both"/>
            </w:pPr>
            <w:r>
              <w:rPr>
                <w:rFonts w:ascii="Times New Roman"/>
                <w:b w:val="false"/>
                <w:i w:val="false"/>
                <w:color w:val="000000"/>
                <w:sz w:val="20"/>
              </w:rPr>
              <w:t>
1. Шикізатты қабылдау және дайындау</w:t>
            </w:r>
          </w:p>
          <w:bookmarkEnd w:id="1151"/>
          <w:p>
            <w:pPr>
              <w:spacing w:after="20"/>
              <w:ind w:left="20"/>
              <w:jc w:val="both"/>
            </w:pPr>
            <w:r>
              <w:rPr>
                <w:rFonts w:ascii="Times New Roman"/>
                <w:b w:val="false"/>
                <w:i w:val="false"/>
                <w:color w:val="000000"/>
                <w:sz w:val="20"/>
              </w:rPr>
              <w:t>
</w:t>
            </w:r>
            <w:r>
              <w:rPr>
                <w:rFonts w:ascii="Times New Roman"/>
                <w:b w:val="false"/>
                <w:i w:val="false"/>
                <w:color w:val="000000"/>
                <w:sz w:val="20"/>
              </w:rPr>
              <w:t>2. Тоқыма жабдықтарына арналған бағдарламаны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Тоқу</w:t>
            </w:r>
          </w:p>
          <w:p>
            <w:pPr>
              <w:spacing w:after="20"/>
              <w:ind w:left="20"/>
              <w:jc w:val="both"/>
            </w:pPr>
            <w:r>
              <w:rPr>
                <w:rFonts w:ascii="Times New Roman"/>
                <w:b w:val="false"/>
                <w:i w:val="false"/>
                <w:color w:val="000000"/>
                <w:sz w:val="20"/>
              </w:rPr>
              <w:t>
</w:t>
            </w:r>
            <w:r>
              <w:rPr>
                <w:rFonts w:ascii="Times New Roman"/>
                <w:b w:val="false"/>
                <w:i w:val="false"/>
                <w:color w:val="000000"/>
                <w:sz w:val="20"/>
              </w:rPr>
              <w:t>4. Ылғалды-жылумен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Тігу</w:t>
            </w:r>
          </w:p>
          <w:p>
            <w:pPr>
              <w:spacing w:after="20"/>
              <w:ind w:left="20"/>
              <w:jc w:val="both"/>
            </w:pPr>
            <w:r>
              <w:rPr>
                <w:rFonts w:ascii="Times New Roman"/>
                <w:b w:val="false"/>
                <w:i w:val="false"/>
                <w:color w:val="000000"/>
                <w:sz w:val="20"/>
              </w:rPr>
              <w:t>
</w:t>
            </w:r>
            <w:r>
              <w:rPr>
                <w:rFonts w:ascii="Times New Roman"/>
                <w:b w:val="false"/>
                <w:i w:val="false"/>
                <w:color w:val="000000"/>
                <w:sz w:val="20"/>
              </w:rPr>
              <w:t>6. Жиектерді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Жұптарды іріктеу және бекіту</w:t>
            </w:r>
          </w:p>
          <w:p>
            <w:pPr>
              <w:spacing w:after="20"/>
              <w:ind w:left="20"/>
              <w:jc w:val="both"/>
            </w:pPr>
            <w:r>
              <w:rPr>
                <w:rFonts w:ascii="Times New Roman"/>
                <w:b w:val="false"/>
                <w:i w:val="false"/>
                <w:color w:val="000000"/>
                <w:sz w:val="20"/>
              </w:rPr>
              <w:t>
</w:t>
            </w:r>
            <w:r>
              <w:rPr>
                <w:rFonts w:ascii="Times New Roman"/>
                <w:b w:val="false"/>
                <w:i w:val="false"/>
                <w:color w:val="000000"/>
                <w:sz w:val="20"/>
              </w:rPr>
              <w:t>8.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9. Таңбалау және қаптау</w:t>
            </w:r>
          </w:p>
          <w:p>
            <w:pPr>
              <w:spacing w:after="20"/>
              <w:ind w:left="20"/>
              <w:jc w:val="both"/>
            </w:pPr>
            <w:r>
              <w:rPr>
                <w:rFonts w:ascii="Times New Roman"/>
                <w:b w:val="false"/>
                <w:i w:val="false"/>
                <w:color w:val="000000"/>
                <w:sz w:val="20"/>
              </w:rPr>
              <w:t>
10.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3" w:id="1152"/>
          <w:p>
            <w:pPr>
              <w:spacing w:after="20"/>
              <w:ind w:left="20"/>
              <w:jc w:val="both"/>
            </w:pPr>
            <w:r>
              <w:rPr>
                <w:rFonts w:ascii="Times New Roman"/>
                <w:b w:val="false"/>
                <w:i w:val="false"/>
                <w:color w:val="000000"/>
                <w:sz w:val="20"/>
              </w:rPr>
              <w:t>
1. Тоқыма жабдықтарына арналған бағдарламаны әзірлеу</w:t>
            </w:r>
          </w:p>
          <w:bookmarkEnd w:id="1152"/>
          <w:p>
            <w:pPr>
              <w:spacing w:after="20"/>
              <w:ind w:left="20"/>
              <w:jc w:val="both"/>
            </w:pPr>
            <w:r>
              <w:rPr>
                <w:rFonts w:ascii="Times New Roman"/>
                <w:b w:val="false"/>
                <w:i w:val="false"/>
                <w:color w:val="000000"/>
                <w:sz w:val="20"/>
              </w:rPr>
              <w:t>
</w:t>
            </w:r>
            <w:r>
              <w:rPr>
                <w:rFonts w:ascii="Times New Roman"/>
                <w:b w:val="false"/>
                <w:i w:val="false"/>
                <w:color w:val="000000"/>
                <w:sz w:val="20"/>
              </w:rPr>
              <w:t>2. Тоқу</w:t>
            </w:r>
          </w:p>
          <w:p>
            <w:pPr>
              <w:spacing w:after="20"/>
              <w:ind w:left="20"/>
              <w:jc w:val="both"/>
            </w:pPr>
            <w:r>
              <w:rPr>
                <w:rFonts w:ascii="Times New Roman"/>
                <w:b w:val="false"/>
                <w:i w:val="false"/>
                <w:color w:val="000000"/>
                <w:sz w:val="20"/>
              </w:rPr>
              <w:t>
</w:t>
            </w:r>
            <w:r>
              <w:rPr>
                <w:rFonts w:ascii="Times New Roman"/>
                <w:b w:val="false"/>
                <w:i w:val="false"/>
                <w:color w:val="000000"/>
                <w:sz w:val="20"/>
              </w:rPr>
              <w:t>3. Ылғалды-жылумен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Тігу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Жиектерді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6. Жұптарды іріктеу және бекіту</w:t>
            </w:r>
          </w:p>
          <w:p>
            <w:pPr>
              <w:spacing w:after="20"/>
              <w:ind w:left="20"/>
              <w:jc w:val="both"/>
            </w:pPr>
            <w:r>
              <w:rPr>
                <w:rFonts w:ascii="Times New Roman"/>
                <w:b w:val="false"/>
                <w:i w:val="false"/>
                <w:color w:val="000000"/>
                <w:sz w:val="20"/>
              </w:rPr>
              <w:t>
7.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6116109002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қолдан тоқылған трикотаж қолғаптар, биялайлар және митенкалар: пластмассалармен немесе резеңкемен сіңірілген, қапталған немесе дубликатталған: пластмассалармен немесе резеңкемен дубликатталған: мақта-мата иірімжіптен жасалған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Сіңірілген немесе резеңкемен қапталған, трикотаж, машинамен немесе қолмен тоқылған қолғаптар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9" w:id="1153"/>
          <w:p>
            <w:pPr>
              <w:spacing w:after="20"/>
              <w:ind w:left="20"/>
              <w:jc w:val="both"/>
            </w:pPr>
            <w:r>
              <w:rPr>
                <w:rFonts w:ascii="Times New Roman"/>
                <w:b w:val="false"/>
                <w:i w:val="false"/>
                <w:color w:val="000000"/>
                <w:sz w:val="20"/>
              </w:rPr>
              <w:t>
1. Шикізатты қабылдау және дайындау</w:t>
            </w:r>
          </w:p>
          <w:bookmarkEnd w:id="1153"/>
          <w:p>
            <w:pPr>
              <w:spacing w:after="20"/>
              <w:ind w:left="20"/>
              <w:jc w:val="both"/>
            </w:pPr>
            <w:r>
              <w:rPr>
                <w:rFonts w:ascii="Times New Roman"/>
                <w:b w:val="false"/>
                <w:i w:val="false"/>
                <w:color w:val="000000"/>
                <w:sz w:val="20"/>
              </w:rPr>
              <w:t>
</w:t>
            </w:r>
            <w:r>
              <w:rPr>
                <w:rFonts w:ascii="Times New Roman"/>
                <w:b w:val="false"/>
                <w:i w:val="false"/>
                <w:color w:val="000000"/>
                <w:sz w:val="20"/>
              </w:rPr>
              <w:t>2. Тоқыма жабдықтарына арналған бағдарламаны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Тоқу</w:t>
            </w:r>
          </w:p>
          <w:p>
            <w:pPr>
              <w:spacing w:after="20"/>
              <w:ind w:left="20"/>
              <w:jc w:val="both"/>
            </w:pPr>
            <w:r>
              <w:rPr>
                <w:rFonts w:ascii="Times New Roman"/>
                <w:b w:val="false"/>
                <w:i w:val="false"/>
                <w:color w:val="000000"/>
                <w:sz w:val="20"/>
              </w:rPr>
              <w:t>
</w:t>
            </w:r>
            <w:r>
              <w:rPr>
                <w:rFonts w:ascii="Times New Roman"/>
                <w:b w:val="false"/>
                <w:i w:val="false"/>
                <w:color w:val="000000"/>
                <w:sz w:val="20"/>
              </w:rPr>
              <w:t>4. Ылғалды-жылумен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Тігу</w:t>
            </w:r>
          </w:p>
          <w:p>
            <w:pPr>
              <w:spacing w:after="20"/>
              <w:ind w:left="20"/>
              <w:jc w:val="both"/>
            </w:pPr>
            <w:r>
              <w:rPr>
                <w:rFonts w:ascii="Times New Roman"/>
                <w:b w:val="false"/>
                <w:i w:val="false"/>
                <w:color w:val="000000"/>
                <w:sz w:val="20"/>
              </w:rPr>
              <w:t>
</w:t>
            </w:r>
            <w:r>
              <w:rPr>
                <w:rFonts w:ascii="Times New Roman"/>
                <w:b w:val="false"/>
                <w:i w:val="false"/>
                <w:color w:val="000000"/>
                <w:sz w:val="20"/>
              </w:rPr>
              <w:t>6. Жиектерді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Жұптарды іріктеу және бекіту</w:t>
            </w:r>
          </w:p>
          <w:p>
            <w:pPr>
              <w:spacing w:after="20"/>
              <w:ind w:left="20"/>
              <w:jc w:val="both"/>
            </w:pPr>
            <w:r>
              <w:rPr>
                <w:rFonts w:ascii="Times New Roman"/>
                <w:b w:val="false"/>
                <w:i w:val="false"/>
                <w:color w:val="000000"/>
                <w:sz w:val="20"/>
              </w:rPr>
              <w:t>
</w:t>
            </w:r>
            <w:r>
              <w:rPr>
                <w:rFonts w:ascii="Times New Roman"/>
                <w:b w:val="false"/>
                <w:i w:val="false"/>
                <w:color w:val="000000"/>
                <w:sz w:val="20"/>
              </w:rPr>
              <w:t>8.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9. Таңбалау және қаптау</w:t>
            </w:r>
          </w:p>
          <w:p>
            <w:pPr>
              <w:spacing w:after="20"/>
              <w:ind w:left="20"/>
              <w:jc w:val="both"/>
            </w:pPr>
            <w:r>
              <w:rPr>
                <w:rFonts w:ascii="Times New Roman"/>
                <w:b w:val="false"/>
                <w:i w:val="false"/>
                <w:color w:val="000000"/>
                <w:sz w:val="20"/>
              </w:rPr>
              <w:t>
10.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8" w:id="1154"/>
          <w:p>
            <w:pPr>
              <w:spacing w:after="20"/>
              <w:ind w:left="20"/>
              <w:jc w:val="both"/>
            </w:pPr>
            <w:r>
              <w:rPr>
                <w:rFonts w:ascii="Times New Roman"/>
                <w:b w:val="false"/>
                <w:i w:val="false"/>
                <w:color w:val="000000"/>
                <w:sz w:val="20"/>
              </w:rPr>
              <w:t>
1. Тоқыма жабдықтарына арналған бағдарламаны әзірлеу</w:t>
            </w:r>
          </w:p>
          <w:bookmarkEnd w:id="1154"/>
          <w:p>
            <w:pPr>
              <w:spacing w:after="20"/>
              <w:ind w:left="20"/>
              <w:jc w:val="both"/>
            </w:pPr>
            <w:r>
              <w:rPr>
                <w:rFonts w:ascii="Times New Roman"/>
                <w:b w:val="false"/>
                <w:i w:val="false"/>
                <w:color w:val="000000"/>
                <w:sz w:val="20"/>
              </w:rPr>
              <w:t>
</w:t>
            </w:r>
            <w:r>
              <w:rPr>
                <w:rFonts w:ascii="Times New Roman"/>
                <w:b w:val="false"/>
                <w:i w:val="false"/>
                <w:color w:val="000000"/>
                <w:sz w:val="20"/>
              </w:rPr>
              <w:t>2. Тоқу</w:t>
            </w:r>
          </w:p>
          <w:p>
            <w:pPr>
              <w:spacing w:after="20"/>
              <w:ind w:left="20"/>
              <w:jc w:val="both"/>
            </w:pPr>
            <w:r>
              <w:rPr>
                <w:rFonts w:ascii="Times New Roman"/>
                <w:b w:val="false"/>
                <w:i w:val="false"/>
                <w:color w:val="000000"/>
                <w:sz w:val="20"/>
              </w:rPr>
              <w:t>
</w:t>
            </w:r>
            <w:r>
              <w:rPr>
                <w:rFonts w:ascii="Times New Roman"/>
                <w:b w:val="false"/>
                <w:i w:val="false"/>
                <w:color w:val="000000"/>
                <w:sz w:val="20"/>
              </w:rPr>
              <w:t>3. Ылғалды-жылумен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Тігу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Жиектерді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6. Жұптарды іріктеу және бекіту</w:t>
            </w:r>
          </w:p>
          <w:p>
            <w:pPr>
              <w:spacing w:after="20"/>
              <w:ind w:left="20"/>
              <w:jc w:val="both"/>
            </w:pPr>
            <w:r>
              <w:rPr>
                <w:rFonts w:ascii="Times New Roman"/>
                <w:b w:val="false"/>
                <w:i w:val="false"/>
                <w:color w:val="000000"/>
                <w:sz w:val="20"/>
              </w:rPr>
              <w:t>
7.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6116910000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иірімжіптен немесе машинамен немесе қолдан тоқылған жануарлардың биязы қылынан жасалған иірімжіптен тоқылған өзге де қолғаптар, биялайлар мен митенкалар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иірімжіптен немесе машинамен немесе қолдан тоқылған жануарлардың биязы қылынан жасалған иірімжіптен тоқылған өзге де қолғаптар, биялайлар мен митенкалар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4" w:id="1155"/>
          <w:p>
            <w:pPr>
              <w:spacing w:after="20"/>
              <w:ind w:left="20"/>
              <w:jc w:val="both"/>
            </w:pPr>
            <w:r>
              <w:rPr>
                <w:rFonts w:ascii="Times New Roman"/>
                <w:b w:val="false"/>
                <w:i w:val="false"/>
                <w:color w:val="000000"/>
                <w:sz w:val="20"/>
              </w:rPr>
              <w:t>
1. Шикізатты қабылдау және дайындау</w:t>
            </w:r>
          </w:p>
          <w:bookmarkEnd w:id="1155"/>
          <w:p>
            <w:pPr>
              <w:spacing w:after="20"/>
              <w:ind w:left="20"/>
              <w:jc w:val="both"/>
            </w:pPr>
            <w:r>
              <w:rPr>
                <w:rFonts w:ascii="Times New Roman"/>
                <w:b w:val="false"/>
                <w:i w:val="false"/>
                <w:color w:val="000000"/>
                <w:sz w:val="20"/>
              </w:rPr>
              <w:t>
</w:t>
            </w:r>
            <w:r>
              <w:rPr>
                <w:rFonts w:ascii="Times New Roman"/>
                <w:b w:val="false"/>
                <w:i w:val="false"/>
                <w:color w:val="000000"/>
                <w:sz w:val="20"/>
              </w:rPr>
              <w:t>2. Тоқыма жабдықтарына арналған бағдарламаны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Тоқу</w:t>
            </w:r>
          </w:p>
          <w:p>
            <w:pPr>
              <w:spacing w:after="20"/>
              <w:ind w:left="20"/>
              <w:jc w:val="both"/>
            </w:pPr>
            <w:r>
              <w:rPr>
                <w:rFonts w:ascii="Times New Roman"/>
                <w:b w:val="false"/>
                <w:i w:val="false"/>
                <w:color w:val="000000"/>
                <w:sz w:val="20"/>
              </w:rPr>
              <w:t>
</w:t>
            </w:r>
            <w:r>
              <w:rPr>
                <w:rFonts w:ascii="Times New Roman"/>
                <w:b w:val="false"/>
                <w:i w:val="false"/>
                <w:color w:val="000000"/>
                <w:sz w:val="20"/>
              </w:rPr>
              <w:t>4. Ылғалды-жылумен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Тігу</w:t>
            </w:r>
          </w:p>
          <w:p>
            <w:pPr>
              <w:spacing w:after="20"/>
              <w:ind w:left="20"/>
              <w:jc w:val="both"/>
            </w:pPr>
            <w:r>
              <w:rPr>
                <w:rFonts w:ascii="Times New Roman"/>
                <w:b w:val="false"/>
                <w:i w:val="false"/>
                <w:color w:val="000000"/>
                <w:sz w:val="20"/>
              </w:rPr>
              <w:t>
</w:t>
            </w:r>
            <w:r>
              <w:rPr>
                <w:rFonts w:ascii="Times New Roman"/>
                <w:b w:val="false"/>
                <w:i w:val="false"/>
                <w:color w:val="000000"/>
                <w:sz w:val="20"/>
              </w:rPr>
              <w:t>6. Жиектерді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Жұптарды іріктеу және бекіту</w:t>
            </w:r>
          </w:p>
          <w:p>
            <w:pPr>
              <w:spacing w:after="20"/>
              <w:ind w:left="20"/>
              <w:jc w:val="both"/>
            </w:pPr>
            <w:r>
              <w:rPr>
                <w:rFonts w:ascii="Times New Roman"/>
                <w:b w:val="false"/>
                <w:i w:val="false"/>
                <w:color w:val="000000"/>
                <w:sz w:val="20"/>
              </w:rPr>
              <w:t>
</w:t>
            </w:r>
            <w:r>
              <w:rPr>
                <w:rFonts w:ascii="Times New Roman"/>
                <w:b w:val="false"/>
                <w:i w:val="false"/>
                <w:color w:val="000000"/>
                <w:sz w:val="20"/>
              </w:rPr>
              <w:t>8.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9. Таңбалау және қаптау</w:t>
            </w:r>
          </w:p>
          <w:p>
            <w:pPr>
              <w:spacing w:after="20"/>
              <w:ind w:left="20"/>
              <w:jc w:val="both"/>
            </w:pPr>
            <w:r>
              <w:rPr>
                <w:rFonts w:ascii="Times New Roman"/>
                <w:b w:val="false"/>
                <w:i w:val="false"/>
                <w:color w:val="000000"/>
                <w:sz w:val="20"/>
              </w:rPr>
              <w:t>
10.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3" w:id="1156"/>
          <w:p>
            <w:pPr>
              <w:spacing w:after="20"/>
              <w:ind w:left="20"/>
              <w:jc w:val="both"/>
            </w:pPr>
            <w:r>
              <w:rPr>
                <w:rFonts w:ascii="Times New Roman"/>
                <w:b w:val="false"/>
                <w:i w:val="false"/>
                <w:color w:val="000000"/>
                <w:sz w:val="20"/>
              </w:rPr>
              <w:t>
1. Тоқыма жабдықтарына арналған бағдарламаны әзірлеу</w:t>
            </w:r>
          </w:p>
          <w:bookmarkEnd w:id="1156"/>
          <w:p>
            <w:pPr>
              <w:spacing w:after="20"/>
              <w:ind w:left="20"/>
              <w:jc w:val="both"/>
            </w:pPr>
            <w:r>
              <w:rPr>
                <w:rFonts w:ascii="Times New Roman"/>
                <w:b w:val="false"/>
                <w:i w:val="false"/>
                <w:color w:val="000000"/>
                <w:sz w:val="20"/>
              </w:rPr>
              <w:t>
</w:t>
            </w:r>
            <w:r>
              <w:rPr>
                <w:rFonts w:ascii="Times New Roman"/>
                <w:b w:val="false"/>
                <w:i w:val="false"/>
                <w:color w:val="000000"/>
                <w:sz w:val="20"/>
              </w:rPr>
              <w:t>2. Тоқу</w:t>
            </w:r>
          </w:p>
          <w:p>
            <w:pPr>
              <w:spacing w:after="20"/>
              <w:ind w:left="20"/>
              <w:jc w:val="both"/>
            </w:pPr>
            <w:r>
              <w:rPr>
                <w:rFonts w:ascii="Times New Roman"/>
                <w:b w:val="false"/>
                <w:i w:val="false"/>
                <w:color w:val="000000"/>
                <w:sz w:val="20"/>
              </w:rPr>
              <w:t>
</w:t>
            </w:r>
            <w:r>
              <w:rPr>
                <w:rFonts w:ascii="Times New Roman"/>
                <w:b w:val="false"/>
                <w:i w:val="false"/>
                <w:color w:val="000000"/>
                <w:sz w:val="20"/>
              </w:rPr>
              <w:t>3. Ылғалды-жылумен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Тігу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Жиектерді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6. Жұптарды іріктеу және бекіту</w:t>
            </w:r>
          </w:p>
          <w:p>
            <w:pPr>
              <w:spacing w:after="20"/>
              <w:ind w:left="20"/>
              <w:jc w:val="both"/>
            </w:pPr>
            <w:r>
              <w:rPr>
                <w:rFonts w:ascii="Times New Roman"/>
                <w:b w:val="false"/>
                <w:i w:val="false"/>
                <w:color w:val="000000"/>
                <w:sz w:val="20"/>
              </w:rPr>
              <w:t>
7.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6116920000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мақта-мата иірімжіптен тоқылған өзге де қолғаптар, биялайлар және митенкалар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мақта-мата иірімжіптен тоқылған өзге де қолғаптар, биялайлар және митенкалар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9" w:id="1157"/>
          <w:p>
            <w:pPr>
              <w:spacing w:after="20"/>
              <w:ind w:left="20"/>
              <w:jc w:val="both"/>
            </w:pPr>
            <w:r>
              <w:rPr>
                <w:rFonts w:ascii="Times New Roman"/>
                <w:b w:val="false"/>
                <w:i w:val="false"/>
                <w:color w:val="000000"/>
                <w:sz w:val="20"/>
              </w:rPr>
              <w:t>
1. Шикізатты қабылдау және дайындау</w:t>
            </w:r>
          </w:p>
          <w:bookmarkEnd w:id="1157"/>
          <w:p>
            <w:pPr>
              <w:spacing w:after="20"/>
              <w:ind w:left="20"/>
              <w:jc w:val="both"/>
            </w:pPr>
            <w:r>
              <w:rPr>
                <w:rFonts w:ascii="Times New Roman"/>
                <w:b w:val="false"/>
                <w:i w:val="false"/>
                <w:color w:val="000000"/>
                <w:sz w:val="20"/>
              </w:rPr>
              <w:t>
</w:t>
            </w:r>
            <w:r>
              <w:rPr>
                <w:rFonts w:ascii="Times New Roman"/>
                <w:b w:val="false"/>
                <w:i w:val="false"/>
                <w:color w:val="000000"/>
                <w:sz w:val="20"/>
              </w:rPr>
              <w:t>2. Тоқыма жабдықтарына арналған бағдарламаны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Тоқу</w:t>
            </w:r>
          </w:p>
          <w:p>
            <w:pPr>
              <w:spacing w:after="20"/>
              <w:ind w:left="20"/>
              <w:jc w:val="both"/>
            </w:pPr>
            <w:r>
              <w:rPr>
                <w:rFonts w:ascii="Times New Roman"/>
                <w:b w:val="false"/>
                <w:i w:val="false"/>
                <w:color w:val="000000"/>
                <w:sz w:val="20"/>
              </w:rPr>
              <w:t>
</w:t>
            </w:r>
            <w:r>
              <w:rPr>
                <w:rFonts w:ascii="Times New Roman"/>
                <w:b w:val="false"/>
                <w:i w:val="false"/>
                <w:color w:val="000000"/>
                <w:sz w:val="20"/>
              </w:rPr>
              <w:t>4. Ылғалды-жылумен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Тігу</w:t>
            </w:r>
          </w:p>
          <w:p>
            <w:pPr>
              <w:spacing w:after="20"/>
              <w:ind w:left="20"/>
              <w:jc w:val="both"/>
            </w:pPr>
            <w:r>
              <w:rPr>
                <w:rFonts w:ascii="Times New Roman"/>
                <w:b w:val="false"/>
                <w:i w:val="false"/>
                <w:color w:val="000000"/>
                <w:sz w:val="20"/>
              </w:rPr>
              <w:t>
</w:t>
            </w:r>
            <w:r>
              <w:rPr>
                <w:rFonts w:ascii="Times New Roman"/>
                <w:b w:val="false"/>
                <w:i w:val="false"/>
                <w:color w:val="000000"/>
                <w:sz w:val="20"/>
              </w:rPr>
              <w:t>6. Жиектерді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Жұптарды іріктеу және бекіту</w:t>
            </w:r>
          </w:p>
          <w:p>
            <w:pPr>
              <w:spacing w:after="20"/>
              <w:ind w:left="20"/>
              <w:jc w:val="both"/>
            </w:pPr>
            <w:r>
              <w:rPr>
                <w:rFonts w:ascii="Times New Roman"/>
                <w:b w:val="false"/>
                <w:i w:val="false"/>
                <w:color w:val="000000"/>
                <w:sz w:val="20"/>
              </w:rPr>
              <w:t>
</w:t>
            </w:r>
            <w:r>
              <w:rPr>
                <w:rFonts w:ascii="Times New Roman"/>
                <w:b w:val="false"/>
                <w:i w:val="false"/>
                <w:color w:val="000000"/>
                <w:sz w:val="20"/>
              </w:rPr>
              <w:t>8.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9. Таңбалау және қаптау</w:t>
            </w:r>
          </w:p>
          <w:p>
            <w:pPr>
              <w:spacing w:after="20"/>
              <w:ind w:left="20"/>
              <w:jc w:val="both"/>
            </w:pPr>
            <w:r>
              <w:rPr>
                <w:rFonts w:ascii="Times New Roman"/>
                <w:b w:val="false"/>
                <w:i w:val="false"/>
                <w:color w:val="000000"/>
                <w:sz w:val="20"/>
              </w:rPr>
              <w:t>
10.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8" w:id="1158"/>
          <w:p>
            <w:pPr>
              <w:spacing w:after="20"/>
              <w:ind w:left="20"/>
              <w:jc w:val="both"/>
            </w:pPr>
            <w:r>
              <w:rPr>
                <w:rFonts w:ascii="Times New Roman"/>
                <w:b w:val="false"/>
                <w:i w:val="false"/>
                <w:color w:val="000000"/>
                <w:sz w:val="20"/>
              </w:rPr>
              <w:t>
1. Тоқыма жабдықтарына арналған бағдарламаны әзірлеу</w:t>
            </w:r>
          </w:p>
          <w:bookmarkEnd w:id="1158"/>
          <w:p>
            <w:pPr>
              <w:spacing w:after="20"/>
              <w:ind w:left="20"/>
              <w:jc w:val="both"/>
            </w:pPr>
            <w:r>
              <w:rPr>
                <w:rFonts w:ascii="Times New Roman"/>
                <w:b w:val="false"/>
                <w:i w:val="false"/>
                <w:color w:val="000000"/>
                <w:sz w:val="20"/>
              </w:rPr>
              <w:t>
</w:t>
            </w:r>
            <w:r>
              <w:rPr>
                <w:rFonts w:ascii="Times New Roman"/>
                <w:b w:val="false"/>
                <w:i w:val="false"/>
                <w:color w:val="000000"/>
                <w:sz w:val="20"/>
              </w:rPr>
              <w:t>2. Тоқу</w:t>
            </w:r>
          </w:p>
          <w:p>
            <w:pPr>
              <w:spacing w:after="20"/>
              <w:ind w:left="20"/>
              <w:jc w:val="both"/>
            </w:pPr>
            <w:r>
              <w:rPr>
                <w:rFonts w:ascii="Times New Roman"/>
                <w:b w:val="false"/>
                <w:i w:val="false"/>
                <w:color w:val="000000"/>
                <w:sz w:val="20"/>
              </w:rPr>
              <w:t>
</w:t>
            </w:r>
            <w:r>
              <w:rPr>
                <w:rFonts w:ascii="Times New Roman"/>
                <w:b w:val="false"/>
                <w:i w:val="false"/>
                <w:color w:val="000000"/>
                <w:sz w:val="20"/>
              </w:rPr>
              <w:t>3. Ылғалды-жылумен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Тігу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Жиектерді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6. Жұптарды іріктеу және бекіту</w:t>
            </w:r>
          </w:p>
          <w:p>
            <w:pPr>
              <w:spacing w:after="20"/>
              <w:ind w:left="20"/>
              <w:jc w:val="both"/>
            </w:pPr>
            <w:r>
              <w:rPr>
                <w:rFonts w:ascii="Times New Roman"/>
                <w:b w:val="false"/>
                <w:i w:val="false"/>
                <w:color w:val="000000"/>
                <w:sz w:val="20"/>
              </w:rPr>
              <w:t>
7.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6116930000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синтетикалық жіптерден тоқылған өзге де қолғаптар, қолғаптар және митенкалар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синтетикалық жіптерден тоқылған өзге де қолғаптар, қолғаптар және митенкалар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4" w:id="1159"/>
          <w:p>
            <w:pPr>
              <w:spacing w:after="20"/>
              <w:ind w:left="20"/>
              <w:jc w:val="both"/>
            </w:pPr>
            <w:r>
              <w:rPr>
                <w:rFonts w:ascii="Times New Roman"/>
                <w:b w:val="false"/>
                <w:i w:val="false"/>
                <w:color w:val="000000"/>
                <w:sz w:val="20"/>
              </w:rPr>
              <w:t>
1. Шикізатты қабылдау және дайындау</w:t>
            </w:r>
          </w:p>
          <w:bookmarkEnd w:id="1159"/>
          <w:p>
            <w:pPr>
              <w:spacing w:after="20"/>
              <w:ind w:left="20"/>
              <w:jc w:val="both"/>
            </w:pPr>
            <w:r>
              <w:rPr>
                <w:rFonts w:ascii="Times New Roman"/>
                <w:b w:val="false"/>
                <w:i w:val="false"/>
                <w:color w:val="000000"/>
                <w:sz w:val="20"/>
              </w:rPr>
              <w:t>
</w:t>
            </w:r>
            <w:r>
              <w:rPr>
                <w:rFonts w:ascii="Times New Roman"/>
                <w:b w:val="false"/>
                <w:i w:val="false"/>
                <w:color w:val="000000"/>
                <w:sz w:val="20"/>
              </w:rPr>
              <w:t>2. Тоқыма жабдықтарына арналған бағдарламаны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Тоқу</w:t>
            </w:r>
          </w:p>
          <w:p>
            <w:pPr>
              <w:spacing w:after="20"/>
              <w:ind w:left="20"/>
              <w:jc w:val="both"/>
            </w:pPr>
            <w:r>
              <w:rPr>
                <w:rFonts w:ascii="Times New Roman"/>
                <w:b w:val="false"/>
                <w:i w:val="false"/>
                <w:color w:val="000000"/>
                <w:sz w:val="20"/>
              </w:rPr>
              <w:t>
</w:t>
            </w:r>
            <w:r>
              <w:rPr>
                <w:rFonts w:ascii="Times New Roman"/>
                <w:b w:val="false"/>
                <w:i w:val="false"/>
                <w:color w:val="000000"/>
                <w:sz w:val="20"/>
              </w:rPr>
              <w:t>4. Ылғалды-жылумен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Тігу</w:t>
            </w:r>
          </w:p>
          <w:p>
            <w:pPr>
              <w:spacing w:after="20"/>
              <w:ind w:left="20"/>
              <w:jc w:val="both"/>
            </w:pPr>
            <w:r>
              <w:rPr>
                <w:rFonts w:ascii="Times New Roman"/>
                <w:b w:val="false"/>
                <w:i w:val="false"/>
                <w:color w:val="000000"/>
                <w:sz w:val="20"/>
              </w:rPr>
              <w:t>
</w:t>
            </w:r>
            <w:r>
              <w:rPr>
                <w:rFonts w:ascii="Times New Roman"/>
                <w:b w:val="false"/>
                <w:i w:val="false"/>
                <w:color w:val="000000"/>
                <w:sz w:val="20"/>
              </w:rPr>
              <w:t>6. Жиектерді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Жұптарды іріктеу және бекіту</w:t>
            </w:r>
          </w:p>
          <w:p>
            <w:pPr>
              <w:spacing w:after="20"/>
              <w:ind w:left="20"/>
              <w:jc w:val="both"/>
            </w:pPr>
            <w:r>
              <w:rPr>
                <w:rFonts w:ascii="Times New Roman"/>
                <w:b w:val="false"/>
                <w:i w:val="false"/>
                <w:color w:val="000000"/>
                <w:sz w:val="20"/>
              </w:rPr>
              <w:t>
</w:t>
            </w:r>
            <w:r>
              <w:rPr>
                <w:rFonts w:ascii="Times New Roman"/>
                <w:b w:val="false"/>
                <w:i w:val="false"/>
                <w:color w:val="000000"/>
                <w:sz w:val="20"/>
              </w:rPr>
              <w:t>8.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9. Таңбалау және қаптау</w:t>
            </w:r>
          </w:p>
          <w:p>
            <w:pPr>
              <w:spacing w:after="20"/>
              <w:ind w:left="20"/>
              <w:jc w:val="both"/>
            </w:pPr>
            <w:r>
              <w:rPr>
                <w:rFonts w:ascii="Times New Roman"/>
                <w:b w:val="false"/>
                <w:i w:val="false"/>
                <w:color w:val="000000"/>
                <w:sz w:val="20"/>
              </w:rPr>
              <w:t>
10.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3" w:id="1160"/>
          <w:p>
            <w:pPr>
              <w:spacing w:after="20"/>
              <w:ind w:left="20"/>
              <w:jc w:val="both"/>
            </w:pPr>
            <w:r>
              <w:rPr>
                <w:rFonts w:ascii="Times New Roman"/>
                <w:b w:val="false"/>
                <w:i w:val="false"/>
                <w:color w:val="000000"/>
                <w:sz w:val="20"/>
              </w:rPr>
              <w:t>
1. Тоқыма жабдықтарына арналған бағдарламаны әзірлеу</w:t>
            </w:r>
          </w:p>
          <w:bookmarkEnd w:id="1160"/>
          <w:p>
            <w:pPr>
              <w:spacing w:after="20"/>
              <w:ind w:left="20"/>
              <w:jc w:val="both"/>
            </w:pPr>
            <w:r>
              <w:rPr>
                <w:rFonts w:ascii="Times New Roman"/>
                <w:b w:val="false"/>
                <w:i w:val="false"/>
                <w:color w:val="000000"/>
                <w:sz w:val="20"/>
              </w:rPr>
              <w:t>
</w:t>
            </w:r>
            <w:r>
              <w:rPr>
                <w:rFonts w:ascii="Times New Roman"/>
                <w:b w:val="false"/>
                <w:i w:val="false"/>
                <w:color w:val="000000"/>
                <w:sz w:val="20"/>
              </w:rPr>
              <w:t>2. Тоқу</w:t>
            </w:r>
          </w:p>
          <w:p>
            <w:pPr>
              <w:spacing w:after="20"/>
              <w:ind w:left="20"/>
              <w:jc w:val="both"/>
            </w:pPr>
            <w:r>
              <w:rPr>
                <w:rFonts w:ascii="Times New Roman"/>
                <w:b w:val="false"/>
                <w:i w:val="false"/>
                <w:color w:val="000000"/>
                <w:sz w:val="20"/>
              </w:rPr>
              <w:t>
</w:t>
            </w:r>
            <w:r>
              <w:rPr>
                <w:rFonts w:ascii="Times New Roman"/>
                <w:b w:val="false"/>
                <w:i w:val="false"/>
                <w:color w:val="000000"/>
                <w:sz w:val="20"/>
              </w:rPr>
              <w:t>3. Ылғалды-жылумен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Тігу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Жиектерді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6. Жұптарды іріктеу және бекіту</w:t>
            </w:r>
          </w:p>
          <w:p>
            <w:pPr>
              <w:spacing w:after="20"/>
              <w:ind w:left="20"/>
              <w:jc w:val="both"/>
            </w:pPr>
            <w:r>
              <w:rPr>
                <w:rFonts w:ascii="Times New Roman"/>
                <w:b w:val="false"/>
                <w:i w:val="false"/>
                <w:color w:val="000000"/>
                <w:sz w:val="20"/>
              </w:rPr>
              <w:t>
7.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6116990000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өзге де тоқыма материалдарынан тоқылған өзге де қолғаптар, қолғаптар және митенкалар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өзге де тоқыма материалдарынан тоқылған өзге де қолғаптар, қолғаптар және митенкалар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9" w:id="1161"/>
          <w:p>
            <w:pPr>
              <w:spacing w:after="20"/>
              <w:ind w:left="20"/>
              <w:jc w:val="both"/>
            </w:pPr>
            <w:r>
              <w:rPr>
                <w:rFonts w:ascii="Times New Roman"/>
                <w:b w:val="false"/>
                <w:i w:val="false"/>
                <w:color w:val="000000"/>
                <w:sz w:val="20"/>
              </w:rPr>
              <w:t>
1. Шикізатты қабылдау және дайындау</w:t>
            </w:r>
          </w:p>
          <w:bookmarkEnd w:id="1161"/>
          <w:p>
            <w:pPr>
              <w:spacing w:after="20"/>
              <w:ind w:left="20"/>
              <w:jc w:val="both"/>
            </w:pPr>
            <w:r>
              <w:rPr>
                <w:rFonts w:ascii="Times New Roman"/>
                <w:b w:val="false"/>
                <w:i w:val="false"/>
                <w:color w:val="000000"/>
                <w:sz w:val="20"/>
              </w:rPr>
              <w:t>
</w:t>
            </w:r>
            <w:r>
              <w:rPr>
                <w:rFonts w:ascii="Times New Roman"/>
                <w:b w:val="false"/>
                <w:i w:val="false"/>
                <w:color w:val="000000"/>
                <w:sz w:val="20"/>
              </w:rPr>
              <w:t>2. Тоқыма жабдықтарына арналған бағдарламаны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Тоқу</w:t>
            </w:r>
          </w:p>
          <w:p>
            <w:pPr>
              <w:spacing w:after="20"/>
              <w:ind w:left="20"/>
              <w:jc w:val="both"/>
            </w:pPr>
            <w:r>
              <w:rPr>
                <w:rFonts w:ascii="Times New Roman"/>
                <w:b w:val="false"/>
                <w:i w:val="false"/>
                <w:color w:val="000000"/>
                <w:sz w:val="20"/>
              </w:rPr>
              <w:t>
</w:t>
            </w:r>
            <w:r>
              <w:rPr>
                <w:rFonts w:ascii="Times New Roman"/>
                <w:b w:val="false"/>
                <w:i w:val="false"/>
                <w:color w:val="000000"/>
                <w:sz w:val="20"/>
              </w:rPr>
              <w:t>4. Ылғалды-жылумен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Тігу</w:t>
            </w:r>
          </w:p>
          <w:p>
            <w:pPr>
              <w:spacing w:after="20"/>
              <w:ind w:left="20"/>
              <w:jc w:val="both"/>
            </w:pPr>
            <w:r>
              <w:rPr>
                <w:rFonts w:ascii="Times New Roman"/>
                <w:b w:val="false"/>
                <w:i w:val="false"/>
                <w:color w:val="000000"/>
                <w:sz w:val="20"/>
              </w:rPr>
              <w:t>
</w:t>
            </w:r>
            <w:r>
              <w:rPr>
                <w:rFonts w:ascii="Times New Roman"/>
                <w:b w:val="false"/>
                <w:i w:val="false"/>
                <w:color w:val="000000"/>
                <w:sz w:val="20"/>
              </w:rPr>
              <w:t>6. Жиектерді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Жұптарды іріктеу және бекіту</w:t>
            </w:r>
          </w:p>
          <w:p>
            <w:pPr>
              <w:spacing w:after="20"/>
              <w:ind w:left="20"/>
              <w:jc w:val="both"/>
            </w:pPr>
            <w:r>
              <w:rPr>
                <w:rFonts w:ascii="Times New Roman"/>
                <w:b w:val="false"/>
                <w:i w:val="false"/>
                <w:color w:val="000000"/>
                <w:sz w:val="20"/>
              </w:rPr>
              <w:t>
</w:t>
            </w:r>
            <w:r>
              <w:rPr>
                <w:rFonts w:ascii="Times New Roman"/>
                <w:b w:val="false"/>
                <w:i w:val="false"/>
                <w:color w:val="000000"/>
                <w:sz w:val="20"/>
              </w:rPr>
              <w:t>8.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9. Таңбалау және қаптау</w:t>
            </w:r>
          </w:p>
          <w:p>
            <w:pPr>
              <w:spacing w:after="20"/>
              <w:ind w:left="20"/>
              <w:jc w:val="both"/>
            </w:pPr>
            <w:r>
              <w:rPr>
                <w:rFonts w:ascii="Times New Roman"/>
                <w:b w:val="false"/>
                <w:i w:val="false"/>
                <w:color w:val="000000"/>
                <w:sz w:val="20"/>
              </w:rPr>
              <w:t>
10.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08" w:id="1162"/>
          <w:p>
            <w:pPr>
              <w:spacing w:after="20"/>
              <w:ind w:left="20"/>
              <w:jc w:val="both"/>
            </w:pPr>
            <w:r>
              <w:rPr>
                <w:rFonts w:ascii="Times New Roman"/>
                <w:b w:val="false"/>
                <w:i w:val="false"/>
                <w:color w:val="000000"/>
                <w:sz w:val="20"/>
              </w:rPr>
              <w:t>
1. Тоқыма жабдықтарына арналған бағдарламаны әзірлеу</w:t>
            </w:r>
          </w:p>
          <w:bookmarkEnd w:id="1162"/>
          <w:p>
            <w:pPr>
              <w:spacing w:after="20"/>
              <w:ind w:left="20"/>
              <w:jc w:val="both"/>
            </w:pPr>
            <w:r>
              <w:rPr>
                <w:rFonts w:ascii="Times New Roman"/>
                <w:b w:val="false"/>
                <w:i w:val="false"/>
                <w:color w:val="000000"/>
                <w:sz w:val="20"/>
              </w:rPr>
              <w:t>
</w:t>
            </w:r>
            <w:r>
              <w:rPr>
                <w:rFonts w:ascii="Times New Roman"/>
                <w:b w:val="false"/>
                <w:i w:val="false"/>
                <w:color w:val="000000"/>
                <w:sz w:val="20"/>
              </w:rPr>
              <w:t>2. Тоқу</w:t>
            </w:r>
          </w:p>
          <w:p>
            <w:pPr>
              <w:spacing w:after="20"/>
              <w:ind w:left="20"/>
              <w:jc w:val="both"/>
            </w:pPr>
            <w:r>
              <w:rPr>
                <w:rFonts w:ascii="Times New Roman"/>
                <w:b w:val="false"/>
                <w:i w:val="false"/>
                <w:color w:val="000000"/>
                <w:sz w:val="20"/>
              </w:rPr>
              <w:t>
</w:t>
            </w:r>
            <w:r>
              <w:rPr>
                <w:rFonts w:ascii="Times New Roman"/>
                <w:b w:val="false"/>
                <w:i w:val="false"/>
                <w:color w:val="000000"/>
                <w:sz w:val="20"/>
              </w:rPr>
              <w:t>3. Ылғалды-жылумен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Тігу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Жиектерді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6. Жұптарды іріктеу және бекіту</w:t>
            </w:r>
          </w:p>
          <w:p>
            <w:pPr>
              <w:spacing w:after="20"/>
              <w:ind w:left="20"/>
              <w:jc w:val="both"/>
            </w:pPr>
            <w:r>
              <w:rPr>
                <w:rFonts w:ascii="Times New Roman"/>
                <w:b w:val="false"/>
                <w:i w:val="false"/>
                <w:color w:val="000000"/>
                <w:sz w:val="20"/>
              </w:rPr>
              <w:t>
7.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6117100000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Орамалдар, шарфтар, орамалдар, кашне, мантильялар, шымылдықтар және трикотаж, машинамен немесе қолмен тоқылған ұқсас бұйымдар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Орамалдар, шарфтар, орамалдар, кашне, мантильялар, шымылдықтар және трикотаж, машинамен немесе қолмен тоқылған ұқсас бұйымдар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4" w:id="1163"/>
          <w:p>
            <w:pPr>
              <w:spacing w:after="20"/>
              <w:ind w:left="20"/>
              <w:jc w:val="both"/>
            </w:pPr>
            <w:r>
              <w:rPr>
                <w:rFonts w:ascii="Times New Roman"/>
                <w:b w:val="false"/>
                <w:i w:val="false"/>
                <w:color w:val="000000"/>
                <w:sz w:val="20"/>
              </w:rPr>
              <w:t>
1. Маталарды, астар материалдарын және фурнитураны қабылдау</w:t>
            </w:r>
          </w:p>
          <w:bookmarkEnd w:id="1163"/>
          <w:p>
            <w:pPr>
              <w:spacing w:after="20"/>
              <w:ind w:left="20"/>
              <w:jc w:val="both"/>
            </w:pPr>
            <w:r>
              <w:rPr>
                <w:rFonts w:ascii="Times New Roman"/>
                <w:b w:val="false"/>
                <w:i w:val="false"/>
                <w:color w:val="000000"/>
                <w:sz w:val="20"/>
              </w:rPr>
              <w:t>
</w:t>
            </w:r>
            <w:r>
              <w:rPr>
                <w:rFonts w:ascii="Times New Roman"/>
                <w:b w:val="false"/>
                <w:i w:val="false"/>
                <w:color w:val="000000"/>
                <w:sz w:val="20"/>
              </w:rPr>
              <w:t>2. Келіп түскен материалдарды сұрыптау және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Матаны пішуге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Үлгілер мен технологиялық құжаттаманы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Тәжірибелік үлгіні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Үлгілерді бекіту және модельді өндіріске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Жиынтықтауыштар мен фурнитураларды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Бұйымды бастапқы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Бұйымды ылғалды-термиялық өңдеу және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Таңбалау және қаптау</w:t>
            </w:r>
          </w:p>
          <w:p>
            <w:pPr>
              <w:spacing w:after="20"/>
              <w:ind w:left="20"/>
              <w:jc w:val="both"/>
            </w:pPr>
            <w:r>
              <w:rPr>
                <w:rFonts w:ascii="Times New Roman"/>
                <w:b w:val="false"/>
                <w:i w:val="false"/>
                <w:color w:val="000000"/>
                <w:sz w:val="20"/>
              </w:rPr>
              <w:t>
14.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27" w:id="1164"/>
          <w:p>
            <w:pPr>
              <w:spacing w:after="20"/>
              <w:ind w:left="20"/>
              <w:jc w:val="both"/>
            </w:pPr>
            <w:r>
              <w:rPr>
                <w:rFonts w:ascii="Times New Roman"/>
                <w:b w:val="false"/>
                <w:i w:val="false"/>
                <w:color w:val="000000"/>
                <w:sz w:val="20"/>
              </w:rPr>
              <w:t>
1. Пішу</w:t>
            </w:r>
          </w:p>
          <w:bookmarkEnd w:id="1164"/>
          <w:p>
            <w:pPr>
              <w:spacing w:after="20"/>
              <w:ind w:left="20"/>
              <w:jc w:val="both"/>
            </w:pPr>
            <w:r>
              <w:rPr>
                <w:rFonts w:ascii="Times New Roman"/>
                <w:b w:val="false"/>
                <w:i w:val="false"/>
                <w:color w:val="000000"/>
                <w:sz w:val="20"/>
              </w:rPr>
              <w:t>
</w:t>
            </w:r>
            <w:r>
              <w:rPr>
                <w:rFonts w:ascii="Times New Roman"/>
                <w:b w:val="false"/>
                <w:i w:val="false"/>
                <w:color w:val="000000"/>
                <w:sz w:val="20"/>
              </w:rPr>
              <w:t>2.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Бұйымды ылғалды-термиялық өңдеу және қалыптау</w:t>
            </w:r>
          </w:p>
          <w:p>
            <w:pPr>
              <w:spacing w:after="20"/>
              <w:ind w:left="20"/>
              <w:jc w:val="both"/>
            </w:pPr>
            <w:r>
              <w:rPr>
                <w:rFonts w:ascii="Times New Roman"/>
                <w:b w:val="false"/>
                <w:i w:val="false"/>
                <w:color w:val="000000"/>
                <w:sz w:val="20"/>
              </w:rPr>
              <w:t>
4.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6117801009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трикотаж киімдерге арналған, аяқ-қолдарының лимфовеноздық жеткіліксіздігі бар науқастарға арналған жеңдерден басқа, серпімді немесе резеңкеленген басқа керек-жарақтар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Орамалдар, шарфтар, орамалдар, кашне, мантильялар, шымылдықтар және трикотаж, машинамен немесе қолмен тоқылған ұқсас бұйымдар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30" w:id="1165"/>
          <w:p>
            <w:pPr>
              <w:spacing w:after="20"/>
              <w:ind w:left="20"/>
              <w:jc w:val="both"/>
            </w:pPr>
            <w:r>
              <w:rPr>
                <w:rFonts w:ascii="Times New Roman"/>
                <w:b w:val="false"/>
                <w:i w:val="false"/>
                <w:color w:val="000000"/>
                <w:sz w:val="20"/>
              </w:rPr>
              <w:t>
1. Маталарды, астар материалдарын және фурнитураны қабылдау</w:t>
            </w:r>
          </w:p>
          <w:bookmarkEnd w:id="1165"/>
          <w:p>
            <w:pPr>
              <w:spacing w:after="20"/>
              <w:ind w:left="20"/>
              <w:jc w:val="both"/>
            </w:pPr>
            <w:r>
              <w:rPr>
                <w:rFonts w:ascii="Times New Roman"/>
                <w:b w:val="false"/>
                <w:i w:val="false"/>
                <w:color w:val="000000"/>
                <w:sz w:val="20"/>
              </w:rPr>
              <w:t>
</w:t>
            </w:r>
            <w:r>
              <w:rPr>
                <w:rFonts w:ascii="Times New Roman"/>
                <w:b w:val="false"/>
                <w:i w:val="false"/>
                <w:color w:val="000000"/>
                <w:sz w:val="20"/>
              </w:rPr>
              <w:t>2. Келіп түскен материалдарды сұрыптау және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Матаны пішуге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Үлгілер мен технологиялық құжаттаманы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Тәжірибелік үлгіні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Үлгілерді бекіту және модельді өндіріске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Жиынтықтауыштар мен фурнитураларды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Бұйымды бастапқы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Бұйымды ылғалды-термиялық өңдеу және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Таңбалау және қаптау</w:t>
            </w:r>
          </w:p>
          <w:p>
            <w:pPr>
              <w:spacing w:after="20"/>
              <w:ind w:left="20"/>
              <w:jc w:val="both"/>
            </w:pPr>
            <w:r>
              <w:rPr>
                <w:rFonts w:ascii="Times New Roman"/>
                <w:b w:val="false"/>
                <w:i w:val="false"/>
                <w:color w:val="000000"/>
                <w:sz w:val="20"/>
              </w:rPr>
              <w:t>
14.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43" w:id="1166"/>
          <w:p>
            <w:pPr>
              <w:spacing w:after="20"/>
              <w:ind w:left="20"/>
              <w:jc w:val="both"/>
            </w:pPr>
            <w:r>
              <w:rPr>
                <w:rFonts w:ascii="Times New Roman"/>
                <w:b w:val="false"/>
                <w:i w:val="false"/>
                <w:color w:val="000000"/>
                <w:sz w:val="20"/>
              </w:rPr>
              <w:t>
1. Пішу</w:t>
            </w:r>
          </w:p>
          <w:bookmarkEnd w:id="1166"/>
          <w:p>
            <w:pPr>
              <w:spacing w:after="20"/>
              <w:ind w:left="20"/>
              <w:jc w:val="both"/>
            </w:pPr>
            <w:r>
              <w:rPr>
                <w:rFonts w:ascii="Times New Roman"/>
                <w:b w:val="false"/>
                <w:i w:val="false"/>
                <w:color w:val="000000"/>
                <w:sz w:val="20"/>
              </w:rPr>
              <w:t>
</w:t>
            </w:r>
            <w:r>
              <w:rPr>
                <w:rFonts w:ascii="Times New Roman"/>
                <w:b w:val="false"/>
                <w:i w:val="false"/>
                <w:color w:val="000000"/>
                <w:sz w:val="20"/>
              </w:rPr>
              <w:t>2.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Бұйымды ылғалды-термиялық өңдеу және қалыптау</w:t>
            </w:r>
          </w:p>
          <w:p>
            <w:pPr>
              <w:spacing w:after="20"/>
              <w:ind w:left="20"/>
              <w:jc w:val="both"/>
            </w:pPr>
            <w:r>
              <w:rPr>
                <w:rFonts w:ascii="Times New Roman"/>
                <w:b w:val="false"/>
                <w:i w:val="false"/>
                <w:color w:val="000000"/>
                <w:sz w:val="20"/>
              </w:rPr>
              <w:t>
4.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6117808001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созылғыш немесе резеңкеленген трикотаж киімдерге арналған өзге де керек-жарақтар: галстуктар, бантик-галстуктар және мойын орамалдар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созылғыш немесе резеңкеленген трикотаж киімдерге арналған өзге де керек-жарақтар: галстуктар, бантик-галстуктар және мойын орамалдар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46" w:id="1167"/>
          <w:p>
            <w:pPr>
              <w:spacing w:after="20"/>
              <w:ind w:left="20"/>
              <w:jc w:val="both"/>
            </w:pPr>
            <w:r>
              <w:rPr>
                <w:rFonts w:ascii="Times New Roman"/>
                <w:b w:val="false"/>
                <w:i w:val="false"/>
                <w:color w:val="000000"/>
                <w:sz w:val="20"/>
              </w:rPr>
              <w:t>
1. Маталарды, астар материалдарын және фурнитураны қабылдау</w:t>
            </w:r>
          </w:p>
          <w:bookmarkEnd w:id="1167"/>
          <w:p>
            <w:pPr>
              <w:spacing w:after="20"/>
              <w:ind w:left="20"/>
              <w:jc w:val="both"/>
            </w:pPr>
            <w:r>
              <w:rPr>
                <w:rFonts w:ascii="Times New Roman"/>
                <w:b w:val="false"/>
                <w:i w:val="false"/>
                <w:color w:val="000000"/>
                <w:sz w:val="20"/>
              </w:rPr>
              <w:t>
</w:t>
            </w:r>
            <w:r>
              <w:rPr>
                <w:rFonts w:ascii="Times New Roman"/>
                <w:b w:val="false"/>
                <w:i w:val="false"/>
                <w:color w:val="000000"/>
                <w:sz w:val="20"/>
              </w:rPr>
              <w:t>2. Келіп түскен материалдарды сұрыптау және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Матаны пішуге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Үлгілер мен технологиялық құжаттаманы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Тәжірибелік үлгіні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Үлгілерді бекіту және модельді өндіріске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Жиынтықтауыштар мен фурнитураларды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Бұйымды бастапқы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Бұйымды ылғалды-термиялық өңдеу және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Таңбалау және қаптау</w:t>
            </w:r>
          </w:p>
          <w:p>
            <w:pPr>
              <w:spacing w:after="20"/>
              <w:ind w:left="20"/>
              <w:jc w:val="both"/>
            </w:pPr>
            <w:r>
              <w:rPr>
                <w:rFonts w:ascii="Times New Roman"/>
                <w:b w:val="false"/>
                <w:i w:val="false"/>
                <w:color w:val="000000"/>
                <w:sz w:val="20"/>
              </w:rPr>
              <w:t>
14.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9" w:id="1168"/>
          <w:p>
            <w:pPr>
              <w:spacing w:after="20"/>
              <w:ind w:left="20"/>
              <w:jc w:val="both"/>
            </w:pPr>
            <w:r>
              <w:rPr>
                <w:rFonts w:ascii="Times New Roman"/>
                <w:b w:val="false"/>
                <w:i w:val="false"/>
                <w:color w:val="000000"/>
                <w:sz w:val="20"/>
              </w:rPr>
              <w:t>
1. Пішу</w:t>
            </w:r>
          </w:p>
          <w:bookmarkEnd w:id="1168"/>
          <w:p>
            <w:pPr>
              <w:spacing w:after="20"/>
              <w:ind w:left="20"/>
              <w:jc w:val="both"/>
            </w:pPr>
            <w:r>
              <w:rPr>
                <w:rFonts w:ascii="Times New Roman"/>
                <w:b w:val="false"/>
                <w:i w:val="false"/>
                <w:color w:val="000000"/>
                <w:sz w:val="20"/>
              </w:rPr>
              <w:t>
</w:t>
            </w:r>
            <w:r>
              <w:rPr>
                <w:rFonts w:ascii="Times New Roman"/>
                <w:b w:val="false"/>
                <w:i w:val="false"/>
                <w:color w:val="000000"/>
                <w:sz w:val="20"/>
              </w:rPr>
              <w:t>2.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Бұйымды ылғалды-термиялық өңдеу және қалыптау</w:t>
            </w:r>
          </w:p>
          <w:p>
            <w:pPr>
              <w:spacing w:after="20"/>
              <w:ind w:left="20"/>
              <w:jc w:val="both"/>
            </w:pPr>
            <w:r>
              <w:rPr>
                <w:rFonts w:ascii="Times New Roman"/>
                <w:b w:val="false"/>
                <w:i w:val="false"/>
                <w:color w:val="000000"/>
                <w:sz w:val="20"/>
              </w:rPr>
              <w:t>
4.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6117808009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трикотаж киімдерге арналған серпімді немесе резеңкеленген өзге де керек-жарақтар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трикотаж киімдерге арналған серпімді немесе резеңкеленген өзге де керек-жарақтар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62" w:id="1169"/>
          <w:p>
            <w:pPr>
              <w:spacing w:after="20"/>
              <w:ind w:left="20"/>
              <w:jc w:val="both"/>
            </w:pPr>
            <w:r>
              <w:rPr>
                <w:rFonts w:ascii="Times New Roman"/>
                <w:b w:val="false"/>
                <w:i w:val="false"/>
                <w:color w:val="000000"/>
                <w:sz w:val="20"/>
              </w:rPr>
              <w:t>
1. Маталарды, астар материалдарын және фурнитураны қабылдау</w:t>
            </w:r>
          </w:p>
          <w:bookmarkEnd w:id="1169"/>
          <w:p>
            <w:pPr>
              <w:spacing w:after="20"/>
              <w:ind w:left="20"/>
              <w:jc w:val="both"/>
            </w:pPr>
            <w:r>
              <w:rPr>
                <w:rFonts w:ascii="Times New Roman"/>
                <w:b w:val="false"/>
                <w:i w:val="false"/>
                <w:color w:val="000000"/>
                <w:sz w:val="20"/>
              </w:rPr>
              <w:t>
</w:t>
            </w:r>
            <w:r>
              <w:rPr>
                <w:rFonts w:ascii="Times New Roman"/>
                <w:b w:val="false"/>
                <w:i w:val="false"/>
                <w:color w:val="000000"/>
                <w:sz w:val="20"/>
              </w:rPr>
              <w:t>2. Келіп түскен материалдарды сұрыптау және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Матаны пішуге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Үлгілер мен технологиялық құжаттаманы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Тәжірибелік үлгіні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Үлгілерді бекіту және модельді өндіріске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Жиынтықтауыштар мен фурнитураларды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Бұйымды бастапқы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Бұйымды ылғалды-термиялық өңдеу және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Таңбалау және қаптау</w:t>
            </w:r>
          </w:p>
          <w:p>
            <w:pPr>
              <w:spacing w:after="20"/>
              <w:ind w:left="20"/>
              <w:jc w:val="both"/>
            </w:pPr>
            <w:r>
              <w:rPr>
                <w:rFonts w:ascii="Times New Roman"/>
                <w:b w:val="false"/>
                <w:i w:val="false"/>
                <w:color w:val="000000"/>
                <w:sz w:val="20"/>
              </w:rPr>
              <w:t>
14.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5" w:id="1170"/>
          <w:p>
            <w:pPr>
              <w:spacing w:after="20"/>
              <w:ind w:left="20"/>
              <w:jc w:val="both"/>
            </w:pPr>
            <w:r>
              <w:rPr>
                <w:rFonts w:ascii="Times New Roman"/>
                <w:b w:val="false"/>
                <w:i w:val="false"/>
                <w:color w:val="000000"/>
                <w:sz w:val="20"/>
              </w:rPr>
              <w:t>
1. Пішу</w:t>
            </w:r>
          </w:p>
          <w:bookmarkEnd w:id="1170"/>
          <w:p>
            <w:pPr>
              <w:spacing w:after="20"/>
              <w:ind w:left="20"/>
              <w:jc w:val="both"/>
            </w:pPr>
            <w:r>
              <w:rPr>
                <w:rFonts w:ascii="Times New Roman"/>
                <w:b w:val="false"/>
                <w:i w:val="false"/>
                <w:color w:val="000000"/>
                <w:sz w:val="20"/>
              </w:rPr>
              <w:t>
</w:t>
            </w:r>
            <w:r>
              <w:rPr>
                <w:rFonts w:ascii="Times New Roman"/>
                <w:b w:val="false"/>
                <w:i w:val="false"/>
                <w:color w:val="000000"/>
                <w:sz w:val="20"/>
              </w:rPr>
              <w:t>2.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Бұйымды ылғалды-термиялық өңдеу және қалыптау</w:t>
            </w:r>
          </w:p>
          <w:p>
            <w:pPr>
              <w:spacing w:after="20"/>
              <w:ind w:left="20"/>
              <w:jc w:val="both"/>
            </w:pPr>
            <w:r>
              <w:rPr>
                <w:rFonts w:ascii="Times New Roman"/>
                <w:b w:val="false"/>
                <w:i w:val="false"/>
                <w:color w:val="000000"/>
                <w:sz w:val="20"/>
              </w:rPr>
              <w:t>
4.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6117900000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трикотаж киімнің бөліктері немесе киімге керек-жарақтар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трикотаж киімнің бөліктері немесе киімге керек-жарақтар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8" w:id="1171"/>
          <w:p>
            <w:pPr>
              <w:spacing w:after="20"/>
              <w:ind w:left="20"/>
              <w:jc w:val="both"/>
            </w:pPr>
            <w:r>
              <w:rPr>
                <w:rFonts w:ascii="Times New Roman"/>
                <w:b w:val="false"/>
                <w:i w:val="false"/>
                <w:color w:val="000000"/>
                <w:sz w:val="20"/>
              </w:rPr>
              <w:t>
1. Маталарды, астар материалдарын және фурнитураны қабылдау</w:t>
            </w:r>
          </w:p>
          <w:bookmarkEnd w:id="1171"/>
          <w:p>
            <w:pPr>
              <w:spacing w:after="20"/>
              <w:ind w:left="20"/>
              <w:jc w:val="both"/>
            </w:pPr>
            <w:r>
              <w:rPr>
                <w:rFonts w:ascii="Times New Roman"/>
                <w:b w:val="false"/>
                <w:i w:val="false"/>
                <w:color w:val="000000"/>
                <w:sz w:val="20"/>
              </w:rPr>
              <w:t>
</w:t>
            </w:r>
            <w:r>
              <w:rPr>
                <w:rFonts w:ascii="Times New Roman"/>
                <w:b w:val="false"/>
                <w:i w:val="false"/>
                <w:color w:val="000000"/>
                <w:sz w:val="20"/>
              </w:rPr>
              <w:t>2. Келіп түскен материалдарды сұрыптау және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Матаны пішуге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Үлгілер мен технологиялық құжаттаманы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Тәжірибелік үлгіні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Үлгілерді бекіту және модельді өндіріске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Жиынтықтауыштар мен фурнитураларды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Бұйымды бастапқы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Бұйымды ылғалды-термиялық өңдеу және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Таңбалау және қаптау</w:t>
            </w:r>
          </w:p>
          <w:p>
            <w:pPr>
              <w:spacing w:after="20"/>
              <w:ind w:left="20"/>
              <w:jc w:val="both"/>
            </w:pPr>
            <w:r>
              <w:rPr>
                <w:rFonts w:ascii="Times New Roman"/>
                <w:b w:val="false"/>
                <w:i w:val="false"/>
                <w:color w:val="000000"/>
                <w:sz w:val="20"/>
              </w:rPr>
              <w:t>
14.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91" w:id="1172"/>
          <w:p>
            <w:pPr>
              <w:spacing w:after="20"/>
              <w:ind w:left="20"/>
              <w:jc w:val="both"/>
            </w:pPr>
            <w:r>
              <w:rPr>
                <w:rFonts w:ascii="Times New Roman"/>
                <w:b w:val="false"/>
                <w:i w:val="false"/>
                <w:color w:val="000000"/>
                <w:sz w:val="20"/>
              </w:rPr>
              <w:t>
1. Пішу</w:t>
            </w:r>
          </w:p>
          <w:bookmarkEnd w:id="1172"/>
          <w:p>
            <w:pPr>
              <w:spacing w:after="20"/>
              <w:ind w:left="20"/>
              <w:jc w:val="both"/>
            </w:pPr>
            <w:r>
              <w:rPr>
                <w:rFonts w:ascii="Times New Roman"/>
                <w:b w:val="false"/>
                <w:i w:val="false"/>
                <w:color w:val="000000"/>
                <w:sz w:val="20"/>
              </w:rPr>
              <w:t>
</w:t>
            </w:r>
            <w:r>
              <w:rPr>
                <w:rFonts w:ascii="Times New Roman"/>
                <w:b w:val="false"/>
                <w:i w:val="false"/>
                <w:color w:val="000000"/>
                <w:sz w:val="20"/>
              </w:rPr>
              <w:t>2.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Бұйымды ылғалды-термиялық өңдеу және қалыптау</w:t>
            </w:r>
          </w:p>
          <w:p>
            <w:pPr>
              <w:spacing w:after="20"/>
              <w:ind w:left="20"/>
              <w:jc w:val="both"/>
            </w:pPr>
            <w:r>
              <w:rPr>
                <w:rFonts w:ascii="Times New Roman"/>
                <w:b w:val="false"/>
                <w:i w:val="false"/>
                <w:color w:val="000000"/>
                <w:sz w:val="20"/>
              </w:rPr>
              <w:t>
4.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6201110000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тауар позициясының жүн иірімжіптен немесе жануарлардың биязы қылынан жасалған бұйымдарынан басқа, ерлерге немесе ұл балаларға арналған пальто, қысқа пальто, жамылғы, плащтар және ұқсас бұйымдар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бұйымның салмағы 1 кг-нан аспайтын, химиялық жіптерден жасалған, 6203 тауар позициясының бұйымдарынан басқа, ерлерге немесе ер балаларға арналған пальто, қысқа пальто, шапан, плащ және ұқсас бұйымдар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94" w:id="1173"/>
          <w:p>
            <w:pPr>
              <w:spacing w:after="20"/>
              <w:ind w:left="20"/>
              <w:jc w:val="both"/>
            </w:pPr>
            <w:r>
              <w:rPr>
                <w:rFonts w:ascii="Times New Roman"/>
                <w:b w:val="false"/>
                <w:i w:val="false"/>
                <w:color w:val="000000"/>
                <w:sz w:val="20"/>
              </w:rPr>
              <w:t>
1. Маталарды, астар материалдарын және фурнитураны қабылдау</w:t>
            </w:r>
          </w:p>
          <w:bookmarkEnd w:id="1173"/>
          <w:p>
            <w:pPr>
              <w:spacing w:after="20"/>
              <w:ind w:left="20"/>
              <w:jc w:val="both"/>
            </w:pPr>
            <w:r>
              <w:rPr>
                <w:rFonts w:ascii="Times New Roman"/>
                <w:b w:val="false"/>
                <w:i w:val="false"/>
                <w:color w:val="000000"/>
                <w:sz w:val="20"/>
              </w:rPr>
              <w:t>
</w:t>
            </w:r>
            <w:r>
              <w:rPr>
                <w:rFonts w:ascii="Times New Roman"/>
                <w:b w:val="false"/>
                <w:i w:val="false"/>
                <w:color w:val="000000"/>
                <w:sz w:val="20"/>
              </w:rPr>
              <w:t>2. Келіп түскен материалдарды сұрыптау және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Матаны пішуге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Үлгілер мен технологиялық құжаттаманы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Тәжірибелік үлгіні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Үлгілерді бекіту және модельді өндіріске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Жиынтықтауыштар мен фурнитураларды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Бұйымды бастапқы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Бұйымды ылғалды-термиялық өңдеу және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Таңбалау және қаптау</w:t>
            </w:r>
          </w:p>
          <w:p>
            <w:pPr>
              <w:spacing w:after="20"/>
              <w:ind w:left="20"/>
              <w:jc w:val="both"/>
            </w:pPr>
            <w:r>
              <w:rPr>
                <w:rFonts w:ascii="Times New Roman"/>
                <w:b w:val="false"/>
                <w:i w:val="false"/>
                <w:color w:val="000000"/>
                <w:sz w:val="20"/>
              </w:rPr>
              <w:t>
14.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07" w:id="1174"/>
          <w:p>
            <w:pPr>
              <w:spacing w:after="20"/>
              <w:ind w:left="20"/>
              <w:jc w:val="both"/>
            </w:pPr>
            <w:r>
              <w:rPr>
                <w:rFonts w:ascii="Times New Roman"/>
                <w:b w:val="false"/>
                <w:i w:val="false"/>
                <w:color w:val="000000"/>
                <w:sz w:val="20"/>
              </w:rPr>
              <w:t>
1. Пішу</w:t>
            </w:r>
          </w:p>
          <w:bookmarkEnd w:id="1174"/>
          <w:p>
            <w:pPr>
              <w:spacing w:after="20"/>
              <w:ind w:left="20"/>
              <w:jc w:val="both"/>
            </w:pPr>
            <w:r>
              <w:rPr>
                <w:rFonts w:ascii="Times New Roman"/>
                <w:b w:val="false"/>
                <w:i w:val="false"/>
                <w:color w:val="000000"/>
                <w:sz w:val="20"/>
              </w:rPr>
              <w:t>
</w:t>
            </w:r>
            <w:r>
              <w:rPr>
                <w:rFonts w:ascii="Times New Roman"/>
                <w:b w:val="false"/>
                <w:i w:val="false"/>
                <w:color w:val="000000"/>
                <w:sz w:val="20"/>
              </w:rPr>
              <w:t>2.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Бұйымды ылғалды-термиялық өңдеу және қалыптау</w:t>
            </w:r>
          </w:p>
          <w:p>
            <w:pPr>
              <w:spacing w:after="20"/>
              <w:ind w:left="20"/>
              <w:jc w:val="both"/>
            </w:pPr>
            <w:r>
              <w:rPr>
                <w:rFonts w:ascii="Times New Roman"/>
                <w:b w:val="false"/>
                <w:i w:val="false"/>
                <w:color w:val="000000"/>
                <w:sz w:val="20"/>
              </w:rPr>
              <w:t>
4.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6201121000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ұл балаларға арналған, 6203 тауар позициясының бұйымдарынан басқа, мақта-мата иірімжіптен жасалған, бір бұйымның салмағы 1 кг-нан аспайтын пальто, қысқа пальто, жамылғылар, плащтар және ұқсас бұйымдар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бұйымның салмағы 1 кг-нан аспайтын, химиялық жіптерден жасалған, 6203 тауар позициясының бұйымдарынан басқа, ерлерге немесе ер балаларға арналған пальто, қысқа пальто, шапан, плащ және ұқсас бұйымдар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10" w:id="1175"/>
          <w:p>
            <w:pPr>
              <w:spacing w:after="20"/>
              <w:ind w:left="20"/>
              <w:jc w:val="both"/>
            </w:pPr>
            <w:r>
              <w:rPr>
                <w:rFonts w:ascii="Times New Roman"/>
                <w:b w:val="false"/>
                <w:i w:val="false"/>
                <w:color w:val="000000"/>
                <w:sz w:val="20"/>
              </w:rPr>
              <w:t>
1. Маталарды, астар материалдарын және фурнитураны қабылдау</w:t>
            </w:r>
          </w:p>
          <w:bookmarkEnd w:id="1175"/>
          <w:p>
            <w:pPr>
              <w:spacing w:after="20"/>
              <w:ind w:left="20"/>
              <w:jc w:val="both"/>
            </w:pPr>
            <w:r>
              <w:rPr>
                <w:rFonts w:ascii="Times New Roman"/>
                <w:b w:val="false"/>
                <w:i w:val="false"/>
                <w:color w:val="000000"/>
                <w:sz w:val="20"/>
              </w:rPr>
              <w:t>
</w:t>
            </w:r>
            <w:r>
              <w:rPr>
                <w:rFonts w:ascii="Times New Roman"/>
                <w:b w:val="false"/>
                <w:i w:val="false"/>
                <w:color w:val="000000"/>
                <w:sz w:val="20"/>
              </w:rPr>
              <w:t>2. Келіп түскен материалдарды сұрыптау және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Матаны пішуге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Үлгілер мен технологиялық құжаттаманы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Тәжірибелік үлгіні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Үлгілерді бекіту және модельді өндіріске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Жиынтықтауыштар мен фурнитураларды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Бұйымды бастапқы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Бұйымды ылғалды-термиялық өңдеу және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Таңбалау және қаптау</w:t>
            </w:r>
          </w:p>
          <w:p>
            <w:pPr>
              <w:spacing w:after="20"/>
              <w:ind w:left="20"/>
              <w:jc w:val="both"/>
            </w:pPr>
            <w:r>
              <w:rPr>
                <w:rFonts w:ascii="Times New Roman"/>
                <w:b w:val="false"/>
                <w:i w:val="false"/>
                <w:color w:val="000000"/>
                <w:sz w:val="20"/>
              </w:rPr>
              <w:t>
14.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23" w:id="1176"/>
          <w:p>
            <w:pPr>
              <w:spacing w:after="20"/>
              <w:ind w:left="20"/>
              <w:jc w:val="both"/>
            </w:pPr>
            <w:r>
              <w:rPr>
                <w:rFonts w:ascii="Times New Roman"/>
                <w:b w:val="false"/>
                <w:i w:val="false"/>
                <w:color w:val="000000"/>
                <w:sz w:val="20"/>
              </w:rPr>
              <w:t>
1. Пішу</w:t>
            </w:r>
          </w:p>
          <w:bookmarkEnd w:id="1176"/>
          <w:p>
            <w:pPr>
              <w:spacing w:after="20"/>
              <w:ind w:left="20"/>
              <w:jc w:val="both"/>
            </w:pPr>
            <w:r>
              <w:rPr>
                <w:rFonts w:ascii="Times New Roman"/>
                <w:b w:val="false"/>
                <w:i w:val="false"/>
                <w:color w:val="000000"/>
                <w:sz w:val="20"/>
              </w:rPr>
              <w:t>
</w:t>
            </w:r>
            <w:r>
              <w:rPr>
                <w:rFonts w:ascii="Times New Roman"/>
                <w:b w:val="false"/>
                <w:i w:val="false"/>
                <w:color w:val="000000"/>
                <w:sz w:val="20"/>
              </w:rPr>
              <w:t>2.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Бұйымды ылғалды-термиялық өңдеу және қалыптау</w:t>
            </w:r>
          </w:p>
          <w:p>
            <w:pPr>
              <w:spacing w:after="20"/>
              <w:ind w:left="20"/>
              <w:jc w:val="both"/>
            </w:pPr>
            <w:r>
              <w:rPr>
                <w:rFonts w:ascii="Times New Roman"/>
                <w:b w:val="false"/>
                <w:i w:val="false"/>
                <w:color w:val="000000"/>
                <w:sz w:val="20"/>
              </w:rPr>
              <w:t>
4.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6201129000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ұл балаларға арналған, 6203 тауар позициясының бұйымдарынан басқа, мақта-мата иірімжіптен жасалған, бір бұйымның салмағы 1 кг-нан асатын пальтолар, қысқа пальтолар, жамылғылар, плащтар және ұқсас бұйымдар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бұйымның салмағы 1 кг-нан аспайтын, химиялық жіптерден жасалған, 6203 тауар позициясының бұйымдарынан басқа, ерлерге немесе ер балаларға арналған пальто, қысқа пальто, шапан, плащ және ұқсас бұйымдар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26" w:id="1177"/>
          <w:p>
            <w:pPr>
              <w:spacing w:after="20"/>
              <w:ind w:left="20"/>
              <w:jc w:val="both"/>
            </w:pPr>
            <w:r>
              <w:rPr>
                <w:rFonts w:ascii="Times New Roman"/>
                <w:b w:val="false"/>
                <w:i w:val="false"/>
                <w:color w:val="000000"/>
                <w:sz w:val="20"/>
              </w:rPr>
              <w:t>
1. Маталарды, астар материалдарын және фурнитураны қабылдау</w:t>
            </w:r>
          </w:p>
          <w:bookmarkEnd w:id="1177"/>
          <w:p>
            <w:pPr>
              <w:spacing w:after="20"/>
              <w:ind w:left="20"/>
              <w:jc w:val="both"/>
            </w:pPr>
            <w:r>
              <w:rPr>
                <w:rFonts w:ascii="Times New Roman"/>
                <w:b w:val="false"/>
                <w:i w:val="false"/>
                <w:color w:val="000000"/>
                <w:sz w:val="20"/>
              </w:rPr>
              <w:t>
</w:t>
            </w:r>
            <w:r>
              <w:rPr>
                <w:rFonts w:ascii="Times New Roman"/>
                <w:b w:val="false"/>
                <w:i w:val="false"/>
                <w:color w:val="000000"/>
                <w:sz w:val="20"/>
              </w:rPr>
              <w:t>2. Келіп түскен материалдарды сұрыптау және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Матаны пішуге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Үлгілер мен технологиялық құжаттаманы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Тәжірибелік үлгіні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Үлгілерді бекіту және модельді өндіріске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Жиынтықтауыштар мен фурнитураларды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Бұйымды бастапқы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Бұйымды ылғалды-термиялық өңдеу және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Таңбалау және қаптау</w:t>
            </w:r>
          </w:p>
          <w:p>
            <w:pPr>
              <w:spacing w:after="20"/>
              <w:ind w:left="20"/>
              <w:jc w:val="both"/>
            </w:pPr>
            <w:r>
              <w:rPr>
                <w:rFonts w:ascii="Times New Roman"/>
                <w:b w:val="false"/>
                <w:i w:val="false"/>
                <w:color w:val="000000"/>
                <w:sz w:val="20"/>
              </w:rPr>
              <w:t>
14.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39" w:id="1178"/>
          <w:p>
            <w:pPr>
              <w:spacing w:after="20"/>
              <w:ind w:left="20"/>
              <w:jc w:val="both"/>
            </w:pPr>
            <w:r>
              <w:rPr>
                <w:rFonts w:ascii="Times New Roman"/>
                <w:b w:val="false"/>
                <w:i w:val="false"/>
                <w:color w:val="000000"/>
                <w:sz w:val="20"/>
              </w:rPr>
              <w:t>
1. Пішу</w:t>
            </w:r>
          </w:p>
          <w:bookmarkEnd w:id="1178"/>
          <w:p>
            <w:pPr>
              <w:spacing w:after="20"/>
              <w:ind w:left="20"/>
              <w:jc w:val="both"/>
            </w:pPr>
            <w:r>
              <w:rPr>
                <w:rFonts w:ascii="Times New Roman"/>
                <w:b w:val="false"/>
                <w:i w:val="false"/>
                <w:color w:val="000000"/>
                <w:sz w:val="20"/>
              </w:rPr>
              <w:t>
</w:t>
            </w:r>
            <w:r>
              <w:rPr>
                <w:rFonts w:ascii="Times New Roman"/>
                <w:b w:val="false"/>
                <w:i w:val="false"/>
                <w:color w:val="000000"/>
                <w:sz w:val="20"/>
              </w:rPr>
              <w:t>2.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Бұйымды ылғалды-термиялық өңдеу және қалыптау</w:t>
            </w:r>
          </w:p>
          <w:p>
            <w:pPr>
              <w:spacing w:after="20"/>
              <w:ind w:left="20"/>
              <w:jc w:val="both"/>
            </w:pPr>
            <w:r>
              <w:rPr>
                <w:rFonts w:ascii="Times New Roman"/>
                <w:b w:val="false"/>
                <w:i w:val="false"/>
                <w:color w:val="000000"/>
                <w:sz w:val="20"/>
              </w:rPr>
              <w:t>
4.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6201131000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бұйымның салмағы 1 кг-нан аспайтын, химиялық жіптерден жасалған, 6203 тауар позициясының бұйымдарынан басқа, ерлерге немесе ер балаларға арналған пальто, қысқа пальто, шапан, плащ және ұқсас бұйымдар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бұйымның салмағы 1 кг-нан аспайтын, химиялық жіптерден жасалған, 6203 тауар позициясының бұйымдарынан басқа, ерлерге немесе ер балаларға арналған пальто, қысқа пальто, шапан, плащ және ұқсас бұйымдар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42" w:id="1179"/>
          <w:p>
            <w:pPr>
              <w:spacing w:after="20"/>
              <w:ind w:left="20"/>
              <w:jc w:val="both"/>
            </w:pPr>
            <w:r>
              <w:rPr>
                <w:rFonts w:ascii="Times New Roman"/>
                <w:b w:val="false"/>
                <w:i w:val="false"/>
                <w:color w:val="000000"/>
                <w:sz w:val="20"/>
              </w:rPr>
              <w:t>
1. Маталарды, астар материалдарын және фурнитураны қабылдау</w:t>
            </w:r>
          </w:p>
          <w:bookmarkEnd w:id="1179"/>
          <w:p>
            <w:pPr>
              <w:spacing w:after="20"/>
              <w:ind w:left="20"/>
              <w:jc w:val="both"/>
            </w:pPr>
            <w:r>
              <w:rPr>
                <w:rFonts w:ascii="Times New Roman"/>
                <w:b w:val="false"/>
                <w:i w:val="false"/>
                <w:color w:val="000000"/>
                <w:sz w:val="20"/>
              </w:rPr>
              <w:t>
</w:t>
            </w:r>
            <w:r>
              <w:rPr>
                <w:rFonts w:ascii="Times New Roman"/>
                <w:b w:val="false"/>
                <w:i w:val="false"/>
                <w:color w:val="000000"/>
                <w:sz w:val="20"/>
              </w:rPr>
              <w:t>2. Келіп түскен материалдарды сұрыптау және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Матаны пішуге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Үлгілер мен технологиялық құжаттаманы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Тәжірибелік үлгіні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Үлгілерді бекіту және модельді өндіріске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Жиынтықтауыштар мен фурнитураларды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Бұйымды бастапқы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Бұйымды ылғалды-термиялық өңдеу және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Таңбалау және қаптау</w:t>
            </w:r>
          </w:p>
          <w:p>
            <w:pPr>
              <w:spacing w:after="20"/>
              <w:ind w:left="20"/>
              <w:jc w:val="both"/>
            </w:pPr>
            <w:r>
              <w:rPr>
                <w:rFonts w:ascii="Times New Roman"/>
                <w:b w:val="false"/>
                <w:i w:val="false"/>
                <w:color w:val="000000"/>
                <w:sz w:val="20"/>
              </w:rPr>
              <w:t>
14.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55" w:id="1180"/>
          <w:p>
            <w:pPr>
              <w:spacing w:after="20"/>
              <w:ind w:left="20"/>
              <w:jc w:val="both"/>
            </w:pPr>
            <w:r>
              <w:rPr>
                <w:rFonts w:ascii="Times New Roman"/>
                <w:b w:val="false"/>
                <w:i w:val="false"/>
                <w:color w:val="000000"/>
                <w:sz w:val="20"/>
              </w:rPr>
              <w:t>
1. Пішу</w:t>
            </w:r>
          </w:p>
          <w:bookmarkEnd w:id="1180"/>
          <w:p>
            <w:pPr>
              <w:spacing w:after="20"/>
              <w:ind w:left="20"/>
              <w:jc w:val="both"/>
            </w:pPr>
            <w:r>
              <w:rPr>
                <w:rFonts w:ascii="Times New Roman"/>
                <w:b w:val="false"/>
                <w:i w:val="false"/>
                <w:color w:val="000000"/>
                <w:sz w:val="20"/>
              </w:rPr>
              <w:t>
</w:t>
            </w:r>
            <w:r>
              <w:rPr>
                <w:rFonts w:ascii="Times New Roman"/>
                <w:b w:val="false"/>
                <w:i w:val="false"/>
                <w:color w:val="000000"/>
                <w:sz w:val="20"/>
              </w:rPr>
              <w:t>2.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Бұйымды ылғалды-термиялық өңдеу және қалыптау</w:t>
            </w:r>
          </w:p>
          <w:p>
            <w:pPr>
              <w:spacing w:after="20"/>
              <w:ind w:left="20"/>
              <w:jc w:val="both"/>
            </w:pPr>
            <w:r>
              <w:rPr>
                <w:rFonts w:ascii="Times New Roman"/>
                <w:b w:val="false"/>
                <w:i w:val="false"/>
                <w:color w:val="000000"/>
                <w:sz w:val="20"/>
              </w:rPr>
              <w:t>
4.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6201139000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бұйымның салмағы 1 кг-нан асатын, химиялық жіптерден жасалған, 6203 тауар позициясының бұйымдарынан басқа, ерлерге немесе ер балаларға арналған пальто, қысқа пальто, шапан, плащ және ұқсас бұйымдар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бұйымның салмағы 1 кг-нан аспайтын, химиялық жіптерден жасалған, 6203 тауар позициясының бұйымдарынан басқа, ерлерге немесе ер балаларға арналған пальто, қысқа пальто, шапан, плащ және ұқсас бұйымдар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58" w:id="1181"/>
          <w:p>
            <w:pPr>
              <w:spacing w:after="20"/>
              <w:ind w:left="20"/>
              <w:jc w:val="both"/>
            </w:pPr>
            <w:r>
              <w:rPr>
                <w:rFonts w:ascii="Times New Roman"/>
                <w:b w:val="false"/>
                <w:i w:val="false"/>
                <w:color w:val="000000"/>
                <w:sz w:val="20"/>
              </w:rPr>
              <w:t>
1. Маталарды, астар материалдарын және фурнитураны қабылдау</w:t>
            </w:r>
          </w:p>
          <w:bookmarkEnd w:id="1181"/>
          <w:p>
            <w:pPr>
              <w:spacing w:after="20"/>
              <w:ind w:left="20"/>
              <w:jc w:val="both"/>
            </w:pPr>
            <w:r>
              <w:rPr>
                <w:rFonts w:ascii="Times New Roman"/>
                <w:b w:val="false"/>
                <w:i w:val="false"/>
                <w:color w:val="000000"/>
                <w:sz w:val="20"/>
              </w:rPr>
              <w:t>
</w:t>
            </w:r>
            <w:r>
              <w:rPr>
                <w:rFonts w:ascii="Times New Roman"/>
                <w:b w:val="false"/>
                <w:i w:val="false"/>
                <w:color w:val="000000"/>
                <w:sz w:val="20"/>
              </w:rPr>
              <w:t>2. Келіп түскен материалдарды сұрыптау және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Матаны пішуге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Үлгілер мен технологиялық құжаттаманы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Тәжірибелік үлгіні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Үлгілерді бекіту және модельді өндіріске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Жиынтықтауыштар мен фурнитураларды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Бұйымды бастапқы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Бұйымды ылғалды-термиялық өңдеу және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Таңбалау және қаптау</w:t>
            </w:r>
          </w:p>
          <w:p>
            <w:pPr>
              <w:spacing w:after="20"/>
              <w:ind w:left="20"/>
              <w:jc w:val="both"/>
            </w:pPr>
            <w:r>
              <w:rPr>
                <w:rFonts w:ascii="Times New Roman"/>
                <w:b w:val="false"/>
                <w:i w:val="false"/>
                <w:color w:val="000000"/>
                <w:sz w:val="20"/>
              </w:rPr>
              <w:t>
14.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1" w:id="1182"/>
          <w:p>
            <w:pPr>
              <w:spacing w:after="20"/>
              <w:ind w:left="20"/>
              <w:jc w:val="both"/>
            </w:pPr>
            <w:r>
              <w:rPr>
                <w:rFonts w:ascii="Times New Roman"/>
                <w:b w:val="false"/>
                <w:i w:val="false"/>
                <w:color w:val="000000"/>
                <w:sz w:val="20"/>
              </w:rPr>
              <w:t>
1. Пішу</w:t>
            </w:r>
          </w:p>
          <w:bookmarkEnd w:id="1182"/>
          <w:p>
            <w:pPr>
              <w:spacing w:after="20"/>
              <w:ind w:left="20"/>
              <w:jc w:val="both"/>
            </w:pPr>
            <w:r>
              <w:rPr>
                <w:rFonts w:ascii="Times New Roman"/>
                <w:b w:val="false"/>
                <w:i w:val="false"/>
                <w:color w:val="000000"/>
                <w:sz w:val="20"/>
              </w:rPr>
              <w:t>
</w:t>
            </w:r>
            <w:r>
              <w:rPr>
                <w:rFonts w:ascii="Times New Roman"/>
                <w:b w:val="false"/>
                <w:i w:val="false"/>
                <w:color w:val="000000"/>
                <w:sz w:val="20"/>
              </w:rPr>
              <w:t>2.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Бұйымды ылғалды-термиялық өңдеу және қалыптау</w:t>
            </w:r>
          </w:p>
          <w:p>
            <w:pPr>
              <w:spacing w:after="20"/>
              <w:ind w:left="20"/>
              <w:jc w:val="both"/>
            </w:pPr>
            <w:r>
              <w:rPr>
                <w:rFonts w:ascii="Times New Roman"/>
                <w:b w:val="false"/>
                <w:i w:val="false"/>
                <w:color w:val="000000"/>
                <w:sz w:val="20"/>
              </w:rPr>
              <w:t>
4.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6201190000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тауар позициясының бұйымдарынан басқа, басқа тоқыма материалдарынан жасалған ерлерге немесе ер балаларға арналған пальто, қысқа пальто, шапан, плащ және осыған ұқсас бұйымдар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тауар позициясының бұйымдарынан басқа, басқа тоқыма материалдарынан жасалған ерлерге немесе ер балаларға арналған пальто, қысқа пальто, шапан, плащ және осыған ұқсас бұйымдар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4" w:id="1183"/>
          <w:p>
            <w:pPr>
              <w:spacing w:after="20"/>
              <w:ind w:left="20"/>
              <w:jc w:val="both"/>
            </w:pPr>
            <w:r>
              <w:rPr>
                <w:rFonts w:ascii="Times New Roman"/>
                <w:b w:val="false"/>
                <w:i w:val="false"/>
                <w:color w:val="000000"/>
                <w:sz w:val="20"/>
              </w:rPr>
              <w:t>
1. Маталарды, астар материалдарын және фурнитураны қабылдау</w:t>
            </w:r>
          </w:p>
          <w:bookmarkEnd w:id="1183"/>
          <w:p>
            <w:pPr>
              <w:spacing w:after="20"/>
              <w:ind w:left="20"/>
              <w:jc w:val="both"/>
            </w:pPr>
            <w:r>
              <w:rPr>
                <w:rFonts w:ascii="Times New Roman"/>
                <w:b w:val="false"/>
                <w:i w:val="false"/>
                <w:color w:val="000000"/>
                <w:sz w:val="20"/>
              </w:rPr>
              <w:t>
</w:t>
            </w:r>
            <w:r>
              <w:rPr>
                <w:rFonts w:ascii="Times New Roman"/>
                <w:b w:val="false"/>
                <w:i w:val="false"/>
                <w:color w:val="000000"/>
                <w:sz w:val="20"/>
              </w:rPr>
              <w:t>2. Келіп түскен материалдарды сұрыптау және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Матаны пішуге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Үлгілер мен технологиялық құжаттаманы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Тәжірибелік үлгіні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Үлгілерді бекіту және модельді өндіріске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Жиынтықтауыштар мен фурнитураларды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Бұйымды бастапқы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Бұйымды ылғалды-термиялық өңдеу және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Таңбалау және қаптау</w:t>
            </w:r>
          </w:p>
          <w:p>
            <w:pPr>
              <w:spacing w:after="20"/>
              <w:ind w:left="20"/>
              <w:jc w:val="both"/>
            </w:pPr>
            <w:r>
              <w:rPr>
                <w:rFonts w:ascii="Times New Roman"/>
                <w:b w:val="false"/>
                <w:i w:val="false"/>
                <w:color w:val="000000"/>
                <w:sz w:val="20"/>
              </w:rPr>
              <w:t>
14.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87" w:id="1184"/>
          <w:p>
            <w:pPr>
              <w:spacing w:after="20"/>
              <w:ind w:left="20"/>
              <w:jc w:val="both"/>
            </w:pPr>
            <w:r>
              <w:rPr>
                <w:rFonts w:ascii="Times New Roman"/>
                <w:b w:val="false"/>
                <w:i w:val="false"/>
                <w:color w:val="000000"/>
                <w:sz w:val="20"/>
              </w:rPr>
              <w:t>
1. Пішу</w:t>
            </w:r>
          </w:p>
          <w:bookmarkEnd w:id="1184"/>
          <w:p>
            <w:pPr>
              <w:spacing w:after="20"/>
              <w:ind w:left="20"/>
              <w:jc w:val="both"/>
            </w:pPr>
            <w:r>
              <w:rPr>
                <w:rFonts w:ascii="Times New Roman"/>
                <w:b w:val="false"/>
                <w:i w:val="false"/>
                <w:color w:val="000000"/>
                <w:sz w:val="20"/>
              </w:rPr>
              <w:t>
</w:t>
            </w:r>
            <w:r>
              <w:rPr>
                <w:rFonts w:ascii="Times New Roman"/>
                <w:b w:val="false"/>
                <w:i w:val="false"/>
                <w:color w:val="000000"/>
                <w:sz w:val="20"/>
              </w:rPr>
              <w:t>2.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Бұйымды ылғалды-термиялық өңдеу және қалыптау</w:t>
            </w:r>
          </w:p>
          <w:p>
            <w:pPr>
              <w:spacing w:after="20"/>
              <w:ind w:left="20"/>
              <w:jc w:val="both"/>
            </w:pPr>
            <w:r>
              <w:rPr>
                <w:rFonts w:ascii="Times New Roman"/>
                <w:b w:val="false"/>
                <w:i w:val="false"/>
                <w:color w:val="000000"/>
                <w:sz w:val="20"/>
              </w:rPr>
              <w:t>
4.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6201200000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тауар позициясының жүн иірімжіптен немесе жануарлардың биязы қылынан жасалған бұйымдарынан басқа ерлерге немесе ер балаларға арналған пальтолар, қысқа пальтолар, жамылғылар, плащтар, күртешелер (шаңғыларды қоса алғанда), желден қорғайтын, дауылды сөндіргіштер және ұқсас бұйымдар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тауар позициясының жүн иірімжіптен немесе жануарлардың биязы қылынан жасалған бұйымдарынан басқа ерлерге немесе ер балаларға арналған пальтолар, қысқа пальтолар, жамылғылар, плащтар, күртешелер (шаңғыларды қоса алғанда), желден қорғайтын, дауылды сөндіргіштер және ұқсас бұйымдар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90" w:id="1185"/>
          <w:p>
            <w:pPr>
              <w:spacing w:after="20"/>
              <w:ind w:left="20"/>
              <w:jc w:val="both"/>
            </w:pPr>
            <w:r>
              <w:rPr>
                <w:rFonts w:ascii="Times New Roman"/>
                <w:b w:val="false"/>
                <w:i w:val="false"/>
                <w:color w:val="000000"/>
                <w:sz w:val="20"/>
              </w:rPr>
              <w:t>
1. Маталарды, астар материалдарын және фурнитураны қабылдау</w:t>
            </w:r>
          </w:p>
          <w:bookmarkEnd w:id="1185"/>
          <w:p>
            <w:pPr>
              <w:spacing w:after="20"/>
              <w:ind w:left="20"/>
              <w:jc w:val="both"/>
            </w:pPr>
            <w:r>
              <w:rPr>
                <w:rFonts w:ascii="Times New Roman"/>
                <w:b w:val="false"/>
                <w:i w:val="false"/>
                <w:color w:val="000000"/>
                <w:sz w:val="20"/>
              </w:rPr>
              <w:t>
</w:t>
            </w:r>
            <w:r>
              <w:rPr>
                <w:rFonts w:ascii="Times New Roman"/>
                <w:b w:val="false"/>
                <w:i w:val="false"/>
                <w:color w:val="000000"/>
                <w:sz w:val="20"/>
              </w:rPr>
              <w:t>2. Келіп түскен материалдарды сұрыптау және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Матаны пішуге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Үлгілер мен технологиялық құжаттаманы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Тәжірибелік үлгіні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Үлгілерді бекіту және модельді өндіріске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Жиынтықтауыштар мен фурнитураларды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Бұйымды бастапқы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Бұйымды ылғалды-термиялық өңдеу және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Таңбалау және қаптау</w:t>
            </w:r>
          </w:p>
          <w:p>
            <w:pPr>
              <w:spacing w:after="20"/>
              <w:ind w:left="20"/>
              <w:jc w:val="both"/>
            </w:pPr>
            <w:r>
              <w:rPr>
                <w:rFonts w:ascii="Times New Roman"/>
                <w:b w:val="false"/>
                <w:i w:val="false"/>
                <w:color w:val="000000"/>
                <w:sz w:val="20"/>
              </w:rPr>
              <w:t>
14.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03" w:id="1186"/>
          <w:p>
            <w:pPr>
              <w:spacing w:after="20"/>
              <w:ind w:left="20"/>
              <w:jc w:val="both"/>
            </w:pPr>
            <w:r>
              <w:rPr>
                <w:rFonts w:ascii="Times New Roman"/>
                <w:b w:val="false"/>
                <w:i w:val="false"/>
                <w:color w:val="000000"/>
                <w:sz w:val="20"/>
              </w:rPr>
              <w:t>
1. Пішу</w:t>
            </w:r>
          </w:p>
          <w:bookmarkEnd w:id="1186"/>
          <w:p>
            <w:pPr>
              <w:spacing w:after="20"/>
              <w:ind w:left="20"/>
              <w:jc w:val="both"/>
            </w:pPr>
            <w:r>
              <w:rPr>
                <w:rFonts w:ascii="Times New Roman"/>
                <w:b w:val="false"/>
                <w:i w:val="false"/>
                <w:color w:val="000000"/>
                <w:sz w:val="20"/>
              </w:rPr>
              <w:t>
</w:t>
            </w:r>
            <w:r>
              <w:rPr>
                <w:rFonts w:ascii="Times New Roman"/>
                <w:b w:val="false"/>
                <w:i w:val="false"/>
                <w:color w:val="000000"/>
                <w:sz w:val="20"/>
              </w:rPr>
              <w:t>2.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Бұйымды ылғалды-термиялық өңдеу және қалыптау</w:t>
            </w:r>
          </w:p>
          <w:p>
            <w:pPr>
              <w:spacing w:after="20"/>
              <w:ind w:left="20"/>
              <w:jc w:val="both"/>
            </w:pPr>
            <w:r>
              <w:rPr>
                <w:rFonts w:ascii="Times New Roman"/>
                <w:b w:val="false"/>
                <w:i w:val="false"/>
                <w:color w:val="000000"/>
                <w:sz w:val="20"/>
              </w:rPr>
              <w:t>
4.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6201300000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Пальтолар, қысқа пальтолар, жамылғылар, плащтар, күртешелер (шаңғыларды қоса алғанда), желден қорғағыштар, штормовкалар және ерлерге немесе ұл балаларға арналған ұқсас бұйымдар, 6203 тауар позициясының бұйымдарынан басқа: мақта-мата иірімжіптен жасалған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Пальтолар, қысқа пальтолар, жамылғылар, плащтар, күртешелер (шаңғыларды қоса алғанда), желден қорғағыштар, штормовкалар және ерлерге немесе ұл балаларға арналған ұқсас бұйымдар, 6203 тауар позициясының бұйымдарынан басқа: мақта-мата иірімжіптен жасалған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06" w:id="1187"/>
          <w:p>
            <w:pPr>
              <w:spacing w:after="20"/>
              <w:ind w:left="20"/>
              <w:jc w:val="both"/>
            </w:pPr>
            <w:r>
              <w:rPr>
                <w:rFonts w:ascii="Times New Roman"/>
                <w:b w:val="false"/>
                <w:i w:val="false"/>
                <w:color w:val="000000"/>
                <w:sz w:val="20"/>
              </w:rPr>
              <w:t>
1. Маталарды, астар материалдарын және фурнитураны қабылдау</w:t>
            </w:r>
          </w:p>
          <w:bookmarkEnd w:id="1187"/>
          <w:p>
            <w:pPr>
              <w:spacing w:after="20"/>
              <w:ind w:left="20"/>
              <w:jc w:val="both"/>
            </w:pPr>
            <w:r>
              <w:rPr>
                <w:rFonts w:ascii="Times New Roman"/>
                <w:b w:val="false"/>
                <w:i w:val="false"/>
                <w:color w:val="000000"/>
                <w:sz w:val="20"/>
              </w:rPr>
              <w:t>
</w:t>
            </w:r>
            <w:r>
              <w:rPr>
                <w:rFonts w:ascii="Times New Roman"/>
                <w:b w:val="false"/>
                <w:i w:val="false"/>
                <w:color w:val="000000"/>
                <w:sz w:val="20"/>
              </w:rPr>
              <w:t>2. Келіп түскен материалдарды сұрыптау және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Матаны пішуге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Үлгілер мен технологиялық құжаттаманы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Тәжірибелік үлгіні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Үлгілерді бекіту және модельді өндіріске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Жиынтықтауыштар мен фурнитураларды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Бұйымды бастапқы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Бұйымды ылғалды-термиялық өңдеу және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Таңбалау және қаптау</w:t>
            </w:r>
          </w:p>
          <w:p>
            <w:pPr>
              <w:spacing w:after="20"/>
              <w:ind w:left="20"/>
              <w:jc w:val="both"/>
            </w:pPr>
            <w:r>
              <w:rPr>
                <w:rFonts w:ascii="Times New Roman"/>
                <w:b w:val="false"/>
                <w:i w:val="false"/>
                <w:color w:val="000000"/>
                <w:sz w:val="20"/>
              </w:rPr>
              <w:t>
14.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19" w:id="1188"/>
          <w:p>
            <w:pPr>
              <w:spacing w:after="20"/>
              <w:ind w:left="20"/>
              <w:jc w:val="both"/>
            </w:pPr>
            <w:r>
              <w:rPr>
                <w:rFonts w:ascii="Times New Roman"/>
                <w:b w:val="false"/>
                <w:i w:val="false"/>
                <w:color w:val="000000"/>
                <w:sz w:val="20"/>
              </w:rPr>
              <w:t>
1. Пішу</w:t>
            </w:r>
          </w:p>
          <w:bookmarkEnd w:id="1188"/>
          <w:p>
            <w:pPr>
              <w:spacing w:after="20"/>
              <w:ind w:left="20"/>
              <w:jc w:val="both"/>
            </w:pPr>
            <w:r>
              <w:rPr>
                <w:rFonts w:ascii="Times New Roman"/>
                <w:b w:val="false"/>
                <w:i w:val="false"/>
                <w:color w:val="000000"/>
                <w:sz w:val="20"/>
              </w:rPr>
              <w:t>
</w:t>
            </w:r>
            <w:r>
              <w:rPr>
                <w:rFonts w:ascii="Times New Roman"/>
                <w:b w:val="false"/>
                <w:i w:val="false"/>
                <w:color w:val="000000"/>
                <w:sz w:val="20"/>
              </w:rPr>
              <w:t>2.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Бұйымды ылғалды-термиялық өңдеу және қалыптау</w:t>
            </w:r>
          </w:p>
          <w:p>
            <w:pPr>
              <w:spacing w:after="20"/>
              <w:ind w:left="20"/>
              <w:jc w:val="both"/>
            </w:pPr>
            <w:r>
              <w:rPr>
                <w:rFonts w:ascii="Times New Roman"/>
                <w:b w:val="false"/>
                <w:i w:val="false"/>
                <w:color w:val="000000"/>
                <w:sz w:val="20"/>
              </w:rPr>
              <w:t>
4.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6201400000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Пальтолар, қысқа пальтолар, жамылғылар, плащтар, күртешелер (шаңғыларды қоса алғанда), желден қорғағыштар, штормовкалар және ерлерге немесе ұл балаларға арналған ұқсас бұйымдар, 6203 тауар позициясының бұйымдарынан басқа: химиялық жіптерден жасалған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Пальтолар, қысқа пальтолар, жамылғылар, плащтар, күртешелер (шаңғыларды қоса алғанда), желден қорғағыштар, штормовкалар және ерлерге немесе ұл балаларға арналған ұқсас бұйымдар, 6203 тауар позициясының бұйымдарынан басқа: химиялық жіптерден жасалған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22" w:id="1189"/>
          <w:p>
            <w:pPr>
              <w:spacing w:after="20"/>
              <w:ind w:left="20"/>
              <w:jc w:val="both"/>
            </w:pPr>
            <w:r>
              <w:rPr>
                <w:rFonts w:ascii="Times New Roman"/>
                <w:b w:val="false"/>
                <w:i w:val="false"/>
                <w:color w:val="000000"/>
                <w:sz w:val="20"/>
              </w:rPr>
              <w:t>
1. Маталарды, астар материалдарын және фурнитураны қабылдау</w:t>
            </w:r>
          </w:p>
          <w:bookmarkEnd w:id="1189"/>
          <w:p>
            <w:pPr>
              <w:spacing w:after="20"/>
              <w:ind w:left="20"/>
              <w:jc w:val="both"/>
            </w:pPr>
            <w:r>
              <w:rPr>
                <w:rFonts w:ascii="Times New Roman"/>
                <w:b w:val="false"/>
                <w:i w:val="false"/>
                <w:color w:val="000000"/>
                <w:sz w:val="20"/>
              </w:rPr>
              <w:t>
</w:t>
            </w:r>
            <w:r>
              <w:rPr>
                <w:rFonts w:ascii="Times New Roman"/>
                <w:b w:val="false"/>
                <w:i w:val="false"/>
                <w:color w:val="000000"/>
                <w:sz w:val="20"/>
              </w:rPr>
              <w:t>2. Келіп түскен материалдарды сұрыптау және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Матаны пішуге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Үлгілер мен технологиялық құжаттаманы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Тәжірибелік үлгіні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Үлгілерді бекіту және модельді өндіріске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Жиынтықтауыштар мен фурнитураларды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Бұйымды бастапқы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Бұйымды ылғалды-термиялық өңдеу және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Таңбалау және қаптау</w:t>
            </w:r>
          </w:p>
          <w:p>
            <w:pPr>
              <w:spacing w:after="20"/>
              <w:ind w:left="20"/>
              <w:jc w:val="both"/>
            </w:pPr>
            <w:r>
              <w:rPr>
                <w:rFonts w:ascii="Times New Roman"/>
                <w:b w:val="false"/>
                <w:i w:val="false"/>
                <w:color w:val="000000"/>
                <w:sz w:val="20"/>
              </w:rPr>
              <w:t>
14.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35" w:id="1190"/>
          <w:p>
            <w:pPr>
              <w:spacing w:after="20"/>
              <w:ind w:left="20"/>
              <w:jc w:val="both"/>
            </w:pPr>
            <w:r>
              <w:rPr>
                <w:rFonts w:ascii="Times New Roman"/>
                <w:b w:val="false"/>
                <w:i w:val="false"/>
                <w:color w:val="000000"/>
                <w:sz w:val="20"/>
              </w:rPr>
              <w:t>
1. Пішу</w:t>
            </w:r>
          </w:p>
          <w:bookmarkEnd w:id="1190"/>
          <w:p>
            <w:pPr>
              <w:spacing w:after="20"/>
              <w:ind w:left="20"/>
              <w:jc w:val="both"/>
            </w:pPr>
            <w:r>
              <w:rPr>
                <w:rFonts w:ascii="Times New Roman"/>
                <w:b w:val="false"/>
                <w:i w:val="false"/>
                <w:color w:val="000000"/>
                <w:sz w:val="20"/>
              </w:rPr>
              <w:t>
</w:t>
            </w:r>
            <w:r>
              <w:rPr>
                <w:rFonts w:ascii="Times New Roman"/>
                <w:b w:val="false"/>
                <w:i w:val="false"/>
                <w:color w:val="000000"/>
                <w:sz w:val="20"/>
              </w:rPr>
              <w:t>2.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Бұйымды ылғалды-термиялық өңдеу және қалыптау</w:t>
            </w:r>
          </w:p>
          <w:p>
            <w:pPr>
              <w:spacing w:after="20"/>
              <w:ind w:left="20"/>
              <w:jc w:val="both"/>
            </w:pPr>
            <w:r>
              <w:rPr>
                <w:rFonts w:ascii="Times New Roman"/>
                <w:b w:val="false"/>
                <w:i w:val="false"/>
                <w:color w:val="000000"/>
                <w:sz w:val="20"/>
              </w:rPr>
              <w:t>
4.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6201900000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Пальтолар, қысқа пальтолар, жамылғылар, плащтар, күртешелер (шаңғыларды қоса алғанда), желден қорғағыштар, штормовкалар және ерлерге немесе ұл балаларға арналған ұқсас бұйымдар, 6203 тауар позициясының бұйымдарынан басқа: өзге де тоқыма материалдарынан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Пальтолар, қысқа пальтолар, жамылғылар, плащтар, күртешелер (шаңғыларды қоса алғанда), желден қорғағыштар, штормовкалар және ерлерге немесе ұл балаларға арналған ұқсас бұйымдар, 6203 тауар позициясының бұйымдарынан басқа: өзге де тоқыма материалдарынан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38" w:id="1191"/>
          <w:p>
            <w:pPr>
              <w:spacing w:after="20"/>
              <w:ind w:left="20"/>
              <w:jc w:val="both"/>
            </w:pPr>
            <w:r>
              <w:rPr>
                <w:rFonts w:ascii="Times New Roman"/>
                <w:b w:val="false"/>
                <w:i w:val="false"/>
                <w:color w:val="000000"/>
                <w:sz w:val="20"/>
              </w:rPr>
              <w:t>
1. Маталарды, астар материалдарын және фурнитураны қабылдау</w:t>
            </w:r>
          </w:p>
          <w:bookmarkEnd w:id="1191"/>
          <w:p>
            <w:pPr>
              <w:spacing w:after="20"/>
              <w:ind w:left="20"/>
              <w:jc w:val="both"/>
            </w:pPr>
            <w:r>
              <w:rPr>
                <w:rFonts w:ascii="Times New Roman"/>
                <w:b w:val="false"/>
                <w:i w:val="false"/>
                <w:color w:val="000000"/>
                <w:sz w:val="20"/>
              </w:rPr>
              <w:t>
</w:t>
            </w:r>
            <w:r>
              <w:rPr>
                <w:rFonts w:ascii="Times New Roman"/>
                <w:b w:val="false"/>
                <w:i w:val="false"/>
                <w:color w:val="000000"/>
                <w:sz w:val="20"/>
              </w:rPr>
              <w:t>2. Келіп түскен материалдарды сұрыптау және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Матаны пішуге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Үлгілер мен технологиялық құжаттаманы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Тәжірибелік үлгіні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Үлгілерді бекіту және модельді өндіріске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Жиынтықтауыштар мен фурнитураларды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Бұйымды бастапқы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Бұйымды ылғалды-термиялық өңдеу және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Таңбалау және қаптау</w:t>
            </w:r>
          </w:p>
          <w:p>
            <w:pPr>
              <w:spacing w:after="20"/>
              <w:ind w:left="20"/>
              <w:jc w:val="both"/>
            </w:pPr>
            <w:r>
              <w:rPr>
                <w:rFonts w:ascii="Times New Roman"/>
                <w:b w:val="false"/>
                <w:i w:val="false"/>
                <w:color w:val="000000"/>
                <w:sz w:val="20"/>
              </w:rPr>
              <w:t>
14.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51" w:id="1192"/>
          <w:p>
            <w:pPr>
              <w:spacing w:after="20"/>
              <w:ind w:left="20"/>
              <w:jc w:val="both"/>
            </w:pPr>
            <w:r>
              <w:rPr>
                <w:rFonts w:ascii="Times New Roman"/>
                <w:b w:val="false"/>
                <w:i w:val="false"/>
                <w:color w:val="000000"/>
                <w:sz w:val="20"/>
              </w:rPr>
              <w:t>
1. Пішу</w:t>
            </w:r>
          </w:p>
          <w:bookmarkEnd w:id="1192"/>
          <w:p>
            <w:pPr>
              <w:spacing w:after="20"/>
              <w:ind w:left="20"/>
              <w:jc w:val="both"/>
            </w:pPr>
            <w:r>
              <w:rPr>
                <w:rFonts w:ascii="Times New Roman"/>
                <w:b w:val="false"/>
                <w:i w:val="false"/>
                <w:color w:val="000000"/>
                <w:sz w:val="20"/>
              </w:rPr>
              <w:t>
</w:t>
            </w:r>
            <w:r>
              <w:rPr>
                <w:rFonts w:ascii="Times New Roman"/>
                <w:b w:val="false"/>
                <w:i w:val="false"/>
                <w:color w:val="000000"/>
                <w:sz w:val="20"/>
              </w:rPr>
              <w:t>2.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Бұйымды ылғалды-термиялық өңдеу және қалыптау</w:t>
            </w:r>
          </w:p>
          <w:p>
            <w:pPr>
              <w:spacing w:after="20"/>
              <w:ind w:left="20"/>
              <w:jc w:val="both"/>
            </w:pPr>
            <w:r>
              <w:rPr>
                <w:rFonts w:ascii="Times New Roman"/>
                <w:b w:val="false"/>
                <w:i w:val="false"/>
                <w:color w:val="000000"/>
                <w:sz w:val="20"/>
              </w:rPr>
              <w:t>
4.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6201910000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ер балаларға арналған өзге де күртешелер (шаңғы күртешелерін қоса алғанда), желден қорғайтын, дауылды сөндіргіштер, мыналардан жүнді 6203 тауар позициясының бұйымдарынан басқа, жануарлардың биязы қылынан жасалған иірімжіптер немесе иірімжіптер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бұйымның салмағы 1 кг-нан аспайтын, химиялық жіптерден жасалған, 6203 тауар позициясының бұйымдарынан басқа, ерлерге немесе ер балаларға арналған пальто, қысқа пальто, шапан, плащ және ұқсас бұйымдар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54" w:id="1193"/>
          <w:p>
            <w:pPr>
              <w:spacing w:after="20"/>
              <w:ind w:left="20"/>
              <w:jc w:val="both"/>
            </w:pPr>
            <w:r>
              <w:rPr>
                <w:rFonts w:ascii="Times New Roman"/>
                <w:b w:val="false"/>
                <w:i w:val="false"/>
                <w:color w:val="000000"/>
                <w:sz w:val="20"/>
              </w:rPr>
              <w:t>
1. Маталарды, астар материалдарын және фурнитураны қабылдау</w:t>
            </w:r>
          </w:p>
          <w:bookmarkEnd w:id="1193"/>
          <w:p>
            <w:pPr>
              <w:spacing w:after="20"/>
              <w:ind w:left="20"/>
              <w:jc w:val="both"/>
            </w:pPr>
            <w:r>
              <w:rPr>
                <w:rFonts w:ascii="Times New Roman"/>
                <w:b w:val="false"/>
                <w:i w:val="false"/>
                <w:color w:val="000000"/>
                <w:sz w:val="20"/>
              </w:rPr>
              <w:t>
</w:t>
            </w:r>
            <w:r>
              <w:rPr>
                <w:rFonts w:ascii="Times New Roman"/>
                <w:b w:val="false"/>
                <w:i w:val="false"/>
                <w:color w:val="000000"/>
                <w:sz w:val="20"/>
              </w:rPr>
              <w:t>2. Келіп түскен материалдарды сұрыптау және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Матаны пішуге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Үлгілер мен технологиялық құжаттаманы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Тәжірибелік үлгіні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Үлгілерді бекіту және модельді өндіріске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Жиынтықтауыштар мен фурнитураларды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Бұйымды бастапқы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Бұйымды ылғалды-термиялық өңдеу және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Таңбалау және қаптау</w:t>
            </w:r>
          </w:p>
          <w:p>
            <w:pPr>
              <w:spacing w:after="20"/>
              <w:ind w:left="20"/>
              <w:jc w:val="both"/>
            </w:pPr>
            <w:r>
              <w:rPr>
                <w:rFonts w:ascii="Times New Roman"/>
                <w:b w:val="false"/>
                <w:i w:val="false"/>
                <w:color w:val="000000"/>
                <w:sz w:val="20"/>
              </w:rPr>
              <w:t>
14.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7" w:id="1194"/>
          <w:p>
            <w:pPr>
              <w:spacing w:after="20"/>
              <w:ind w:left="20"/>
              <w:jc w:val="both"/>
            </w:pPr>
            <w:r>
              <w:rPr>
                <w:rFonts w:ascii="Times New Roman"/>
                <w:b w:val="false"/>
                <w:i w:val="false"/>
                <w:color w:val="000000"/>
                <w:sz w:val="20"/>
              </w:rPr>
              <w:t>
1. Пішу</w:t>
            </w:r>
          </w:p>
          <w:bookmarkEnd w:id="1194"/>
          <w:p>
            <w:pPr>
              <w:spacing w:after="20"/>
              <w:ind w:left="20"/>
              <w:jc w:val="both"/>
            </w:pPr>
            <w:r>
              <w:rPr>
                <w:rFonts w:ascii="Times New Roman"/>
                <w:b w:val="false"/>
                <w:i w:val="false"/>
                <w:color w:val="000000"/>
                <w:sz w:val="20"/>
              </w:rPr>
              <w:t>
</w:t>
            </w:r>
            <w:r>
              <w:rPr>
                <w:rFonts w:ascii="Times New Roman"/>
                <w:b w:val="false"/>
                <w:i w:val="false"/>
                <w:color w:val="000000"/>
                <w:sz w:val="20"/>
              </w:rPr>
              <w:t>2.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Бұйымды ылғалды-термиялық өңдеу және қалыптау</w:t>
            </w:r>
          </w:p>
          <w:p>
            <w:pPr>
              <w:spacing w:after="20"/>
              <w:ind w:left="20"/>
              <w:jc w:val="both"/>
            </w:pPr>
            <w:r>
              <w:rPr>
                <w:rFonts w:ascii="Times New Roman"/>
                <w:b w:val="false"/>
                <w:i w:val="false"/>
                <w:color w:val="000000"/>
                <w:sz w:val="20"/>
              </w:rPr>
              <w:t>
4.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6201920000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тауар позициясының бұйымдарынан басқа, мақта-мата иірімжіптен жасалған ерлерге немесе ұл балаларға арналған өзге де күртешелер (шаңғы күртешелерін қоса алғанда), желден қорғайтын, штормовкалар, штормовкалар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тауар позициясының бұйымдарынан басқа, мақта-мата иірімжіптен жасалған ерлерге немесе ұл балаларға арналған өзге де күртешелер (шаңғы күртешелерін қоса алғанда), желден қорғайтын, штормовкалар, штормовкалар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70" w:id="1195"/>
          <w:p>
            <w:pPr>
              <w:spacing w:after="20"/>
              <w:ind w:left="20"/>
              <w:jc w:val="both"/>
            </w:pPr>
            <w:r>
              <w:rPr>
                <w:rFonts w:ascii="Times New Roman"/>
                <w:b w:val="false"/>
                <w:i w:val="false"/>
                <w:color w:val="000000"/>
                <w:sz w:val="20"/>
              </w:rPr>
              <w:t>
1. Маталарды, астар материалдарын және фурнитураны қабылдау</w:t>
            </w:r>
          </w:p>
          <w:bookmarkEnd w:id="1195"/>
          <w:p>
            <w:pPr>
              <w:spacing w:after="20"/>
              <w:ind w:left="20"/>
              <w:jc w:val="both"/>
            </w:pPr>
            <w:r>
              <w:rPr>
                <w:rFonts w:ascii="Times New Roman"/>
                <w:b w:val="false"/>
                <w:i w:val="false"/>
                <w:color w:val="000000"/>
                <w:sz w:val="20"/>
              </w:rPr>
              <w:t>
</w:t>
            </w:r>
            <w:r>
              <w:rPr>
                <w:rFonts w:ascii="Times New Roman"/>
                <w:b w:val="false"/>
                <w:i w:val="false"/>
                <w:color w:val="000000"/>
                <w:sz w:val="20"/>
              </w:rPr>
              <w:t>2. Келіп түскен материалдарды сұрыптау және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Матаны пішуге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Үлгілер мен технологиялық құжаттаманы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Тәжірибелік үлгіні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Үлгілерді бекіту және модельді өндіріске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Жиынтықтауыштар мен фурнитураларды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Бұйымды бастапқы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Бұйымды ылғалды-термиялық өңдеу және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Таңбалау және қаптау</w:t>
            </w:r>
          </w:p>
          <w:p>
            <w:pPr>
              <w:spacing w:after="20"/>
              <w:ind w:left="20"/>
              <w:jc w:val="both"/>
            </w:pPr>
            <w:r>
              <w:rPr>
                <w:rFonts w:ascii="Times New Roman"/>
                <w:b w:val="false"/>
                <w:i w:val="false"/>
                <w:color w:val="000000"/>
                <w:sz w:val="20"/>
              </w:rPr>
              <w:t>
14.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83" w:id="1196"/>
          <w:p>
            <w:pPr>
              <w:spacing w:after="20"/>
              <w:ind w:left="20"/>
              <w:jc w:val="both"/>
            </w:pPr>
            <w:r>
              <w:rPr>
                <w:rFonts w:ascii="Times New Roman"/>
                <w:b w:val="false"/>
                <w:i w:val="false"/>
                <w:color w:val="000000"/>
                <w:sz w:val="20"/>
              </w:rPr>
              <w:t>
1. Пішу</w:t>
            </w:r>
          </w:p>
          <w:bookmarkEnd w:id="1196"/>
          <w:p>
            <w:pPr>
              <w:spacing w:after="20"/>
              <w:ind w:left="20"/>
              <w:jc w:val="both"/>
            </w:pPr>
            <w:r>
              <w:rPr>
                <w:rFonts w:ascii="Times New Roman"/>
                <w:b w:val="false"/>
                <w:i w:val="false"/>
                <w:color w:val="000000"/>
                <w:sz w:val="20"/>
              </w:rPr>
              <w:t>
</w:t>
            </w:r>
            <w:r>
              <w:rPr>
                <w:rFonts w:ascii="Times New Roman"/>
                <w:b w:val="false"/>
                <w:i w:val="false"/>
                <w:color w:val="000000"/>
                <w:sz w:val="20"/>
              </w:rPr>
              <w:t>2.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Бұйымды ылғалды-термиялық өңдеу және қалыптау</w:t>
            </w:r>
          </w:p>
          <w:p>
            <w:pPr>
              <w:spacing w:after="20"/>
              <w:ind w:left="20"/>
              <w:jc w:val="both"/>
            </w:pPr>
            <w:r>
              <w:rPr>
                <w:rFonts w:ascii="Times New Roman"/>
                <w:b w:val="false"/>
                <w:i w:val="false"/>
                <w:color w:val="000000"/>
                <w:sz w:val="20"/>
              </w:rPr>
              <w:t>
4.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6201930000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тауар позициясының бұйымдарынан басқа, химиялық жіптерден жасалған ерлерге немесе ер балаларға арналған басқа күртешелер (шаңғыларды қоса алғанда), желден қорғағыштар, дауыл сөндіргіштер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тауар позициясының бұйымдарынан басқа, химиялық жіптерден жасалған ерлерге немесе ер балаларға арналған басқа күртешелер (шаңғыларды қоса алғанда), желден қорғағыштар, дауыл сөндіргіштер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86" w:id="1197"/>
          <w:p>
            <w:pPr>
              <w:spacing w:after="20"/>
              <w:ind w:left="20"/>
              <w:jc w:val="both"/>
            </w:pPr>
            <w:r>
              <w:rPr>
                <w:rFonts w:ascii="Times New Roman"/>
                <w:b w:val="false"/>
                <w:i w:val="false"/>
                <w:color w:val="000000"/>
                <w:sz w:val="20"/>
              </w:rPr>
              <w:t>
1. Маталарды, астар материалдарын және фурнитураны қабылдау</w:t>
            </w:r>
          </w:p>
          <w:bookmarkEnd w:id="1197"/>
          <w:p>
            <w:pPr>
              <w:spacing w:after="20"/>
              <w:ind w:left="20"/>
              <w:jc w:val="both"/>
            </w:pPr>
            <w:r>
              <w:rPr>
                <w:rFonts w:ascii="Times New Roman"/>
                <w:b w:val="false"/>
                <w:i w:val="false"/>
                <w:color w:val="000000"/>
                <w:sz w:val="20"/>
              </w:rPr>
              <w:t>
</w:t>
            </w:r>
            <w:r>
              <w:rPr>
                <w:rFonts w:ascii="Times New Roman"/>
                <w:b w:val="false"/>
                <w:i w:val="false"/>
                <w:color w:val="000000"/>
                <w:sz w:val="20"/>
              </w:rPr>
              <w:t>2. Келіп түскен материалдарды сұрыптау және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Матаны пішуге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Үлгілер мен технологиялық құжаттаманы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Тәжірибелік үлгіні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Үлгілерді бекіту және модельді өндіріске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Жиынтықтауыштар мен фурнитураларды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Бұйымды бастапқы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Бұйымды ылғалды-термиялық өңдеу және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Таңбалау және қаптау</w:t>
            </w:r>
          </w:p>
          <w:p>
            <w:pPr>
              <w:spacing w:after="20"/>
              <w:ind w:left="20"/>
              <w:jc w:val="both"/>
            </w:pPr>
            <w:r>
              <w:rPr>
                <w:rFonts w:ascii="Times New Roman"/>
                <w:b w:val="false"/>
                <w:i w:val="false"/>
                <w:color w:val="000000"/>
                <w:sz w:val="20"/>
              </w:rPr>
              <w:t>
14.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99" w:id="1198"/>
          <w:p>
            <w:pPr>
              <w:spacing w:after="20"/>
              <w:ind w:left="20"/>
              <w:jc w:val="both"/>
            </w:pPr>
            <w:r>
              <w:rPr>
                <w:rFonts w:ascii="Times New Roman"/>
                <w:b w:val="false"/>
                <w:i w:val="false"/>
                <w:color w:val="000000"/>
                <w:sz w:val="20"/>
              </w:rPr>
              <w:t>
1. Пішу</w:t>
            </w:r>
          </w:p>
          <w:bookmarkEnd w:id="1198"/>
          <w:p>
            <w:pPr>
              <w:spacing w:after="20"/>
              <w:ind w:left="20"/>
              <w:jc w:val="both"/>
            </w:pPr>
            <w:r>
              <w:rPr>
                <w:rFonts w:ascii="Times New Roman"/>
                <w:b w:val="false"/>
                <w:i w:val="false"/>
                <w:color w:val="000000"/>
                <w:sz w:val="20"/>
              </w:rPr>
              <w:t>
</w:t>
            </w:r>
            <w:r>
              <w:rPr>
                <w:rFonts w:ascii="Times New Roman"/>
                <w:b w:val="false"/>
                <w:i w:val="false"/>
                <w:color w:val="000000"/>
                <w:sz w:val="20"/>
              </w:rPr>
              <w:t>2.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Бұйымды ылғалды-термиялық өңдеу және қалыптау</w:t>
            </w:r>
          </w:p>
          <w:p>
            <w:pPr>
              <w:spacing w:after="20"/>
              <w:ind w:left="20"/>
              <w:jc w:val="both"/>
            </w:pPr>
            <w:r>
              <w:rPr>
                <w:rFonts w:ascii="Times New Roman"/>
                <w:b w:val="false"/>
                <w:i w:val="false"/>
                <w:color w:val="000000"/>
                <w:sz w:val="20"/>
              </w:rPr>
              <w:t>
4.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6201990000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тауар позициясының бұйымдарынан басқа, өзге де тоқыма материалдарынан жасалған ерлерге немесе ұл балаларға арналған өзге де күртешелер (шаңғы күртешелерін қоса алғанда), желден қорғағыштар, штормовкалар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тауар позициясының бұйымдарынан басқа, өзге де тоқыма материалдарынан жасалған ерлерге немесе ұл балаларға арналған өзге де күртешелер (шаңғы күртешелерін қоса алғанда), желден қорғағыштар, штормовкалар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02" w:id="1199"/>
          <w:p>
            <w:pPr>
              <w:spacing w:after="20"/>
              <w:ind w:left="20"/>
              <w:jc w:val="both"/>
            </w:pPr>
            <w:r>
              <w:rPr>
                <w:rFonts w:ascii="Times New Roman"/>
                <w:b w:val="false"/>
                <w:i w:val="false"/>
                <w:color w:val="000000"/>
                <w:sz w:val="20"/>
              </w:rPr>
              <w:t>
1. Маталарды, астар материалдарын және фурнитураны қабылдау</w:t>
            </w:r>
          </w:p>
          <w:bookmarkEnd w:id="1199"/>
          <w:p>
            <w:pPr>
              <w:spacing w:after="20"/>
              <w:ind w:left="20"/>
              <w:jc w:val="both"/>
            </w:pPr>
            <w:r>
              <w:rPr>
                <w:rFonts w:ascii="Times New Roman"/>
                <w:b w:val="false"/>
                <w:i w:val="false"/>
                <w:color w:val="000000"/>
                <w:sz w:val="20"/>
              </w:rPr>
              <w:t>
</w:t>
            </w:r>
            <w:r>
              <w:rPr>
                <w:rFonts w:ascii="Times New Roman"/>
                <w:b w:val="false"/>
                <w:i w:val="false"/>
                <w:color w:val="000000"/>
                <w:sz w:val="20"/>
              </w:rPr>
              <w:t>2. Келіп түскен материалдарды сұрыптау және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Матаны пішуге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Үлгілер мен технологиялық құжаттаманы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Тәжірибелік үлгіні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Үлгілерді бекіту және модельді өндіріске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Жиынтықтауыштар мен фурнитураларды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Бұйымды бастапқы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Бұйымды ылғалды-термиялық өңдеу және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Таңбалау және қаптау</w:t>
            </w:r>
          </w:p>
          <w:p>
            <w:pPr>
              <w:spacing w:after="20"/>
              <w:ind w:left="20"/>
              <w:jc w:val="both"/>
            </w:pPr>
            <w:r>
              <w:rPr>
                <w:rFonts w:ascii="Times New Roman"/>
                <w:b w:val="false"/>
                <w:i w:val="false"/>
                <w:color w:val="000000"/>
                <w:sz w:val="20"/>
              </w:rPr>
              <w:t>
14.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15" w:id="1200"/>
          <w:p>
            <w:pPr>
              <w:spacing w:after="20"/>
              <w:ind w:left="20"/>
              <w:jc w:val="both"/>
            </w:pPr>
            <w:r>
              <w:rPr>
                <w:rFonts w:ascii="Times New Roman"/>
                <w:b w:val="false"/>
                <w:i w:val="false"/>
                <w:color w:val="000000"/>
                <w:sz w:val="20"/>
              </w:rPr>
              <w:t>
1. Пішу</w:t>
            </w:r>
          </w:p>
          <w:bookmarkEnd w:id="1200"/>
          <w:p>
            <w:pPr>
              <w:spacing w:after="20"/>
              <w:ind w:left="20"/>
              <w:jc w:val="both"/>
            </w:pPr>
            <w:r>
              <w:rPr>
                <w:rFonts w:ascii="Times New Roman"/>
                <w:b w:val="false"/>
                <w:i w:val="false"/>
                <w:color w:val="000000"/>
                <w:sz w:val="20"/>
              </w:rPr>
              <w:t>
</w:t>
            </w:r>
            <w:r>
              <w:rPr>
                <w:rFonts w:ascii="Times New Roman"/>
                <w:b w:val="false"/>
                <w:i w:val="false"/>
                <w:color w:val="000000"/>
                <w:sz w:val="20"/>
              </w:rPr>
              <w:t>2.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Бұйымды ылғалды-термиялық өңдеу және қалыптау</w:t>
            </w:r>
          </w:p>
          <w:p>
            <w:pPr>
              <w:spacing w:after="20"/>
              <w:ind w:left="20"/>
              <w:jc w:val="both"/>
            </w:pPr>
            <w:r>
              <w:rPr>
                <w:rFonts w:ascii="Times New Roman"/>
                <w:b w:val="false"/>
                <w:i w:val="false"/>
                <w:color w:val="000000"/>
                <w:sz w:val="20"/>
              </w:rPr>
              <w:t>
4.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6202121000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бұйымның салмағы 1 кг-нан аспайтын, мақта-мата иірімжіптен жасалған, 6204 тауар позициясының бұйымдарынан басқа, әйелдерге немесе қыздарға арналған пальтолар, қысқа пальтолар, жамылғылар, плащтар және ұқсас бұйымдар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бұйымның салмағы 1 кг-нан аспайтын, мақта-мата иірімжіптен жасалған, 6204 тауар позициясының бұйымдарынан басқа, әйелдерге немесе қыздарға арналған пальтолар, қысқа пальтолар, жамылғылар, плащтар және ұқсас бұйымдар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18" w:id="1201"/>
          <w:p>
            <w:pPr>
              <w:spacing w:after="20"/>
              <w:ind w:left="20"/>
              <w:jc w:val="both"/>
            </w:pPr>
            <w:r>
              <w:rPr>
                <w:rFonts w:ascii="Times New Roman"/>
                <w:b w:val="false"/>
                <w:i w:val="false"/>
                <w:color w:val="000000"/>
                <w:sz w:val="20"/>
              </w:rPr>
              <w:t>
1. Маталарды, астар материалдарын және фурнитураны қабылдау</w:t>
            </w:r>
          </w:p>
          <w:bookmarkEnd w:id="1201"/>
          <w:p>
            <w:pPr>
              <w:spacing w:after="20"/>
              <w:ind w:left="20"/>
              <w:jc w:val="both"/>
            </w:pPr>
            <w:r>
              <w:rPr>
                <w:rFonts w:ascii="Times New Roman"/>
                <w:b w:val="false"/>
                <w:i w:val="false"/>
                <w:color w:val="000000"/>
                <w:sz w:val="20"/>
              </w:rPr>
              <w:t>
</w:t>
            </w:r>
            <w:r>
              <w:rPr>
                <w:rFonts w:ascii="Times New Roman"/>
                <w:b w:val="false"/>
                <w:i w:val="false"/>
                <w:color w:val="000000"/>
                <w:sz w:val="20"/>
              </w:rPr>
              <w:t>2. Келіп түскен материалдарды сұрыптау және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Матаны пішуге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Үлгілер мен технологиялық құжаттаманы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Тәжірибелік үлгіні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Үлгілерді бекіту және модельді өндіріске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Жиынтықтауыштар мен фурнитураларды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Бұйымды бастапқы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Бұйымды ылғалды-термиялық өңдеу және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Таңбалау және қаптау</w:t>
            </w:r>
          </w:p>
          <w:p>
            <w:pPr>
              <w:spacing w:after="20"/>
              <w:ind w:left="20"/>
              <w:jc w:val="both"/>
            </w:pPr>
            <w:r>
              <w:rPr>
                <w:rFonts w:ascii="Times New Roman"/>
                <w:b w:val="false"/>
                <w:i w:val="false"/>
                <w:color w:val="000000"/>
                <w:sz w:val="20"/>
              </w:rPr>
              <w:t>
14.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31" w:id="1202"/>
          <w:p>
            <w:pPr>
              <w:spacing w:after="20"/>
              <w:ind w:left="20"/>
              <w:jc w:val="both"/>
            </w:pPr>
            <w:r>
              <w:rPr>
                <w:rFonts w:ascii="Times New Roman"/>
                <w:b w:val="false"/>
                <w:i w:val="false"/>
                <w:color w:val="000000"/>
                <w:sz w:val="20"/>
              </w:rPr>
              <w:t>
1. Пішу</w:t>
            </w:r>
          </w:p>
          <w:bookmarkEnd w:id="1202"/>
          <w:p>
            <w:pPr>
              <w:spacing w:after="20"/>
              <w:ind w:left="20"/>
              <w:jc w:val="both"/>
            </w:pPr>
            <w:r>
              <w:rPr>
                <w:rFonts w:ascii="Times New Roman"/>
                <w:b w:val="false"/>
                <w:i w:val="false"/>
                <w:color w:val="000000"/>
                <w:sz w:val="20"/>
              </w:rPr>
              <w:t>
</w:t>
            </w:r>
            <w:r>
              <w:rPr>
                <w:rFonts w:ascii="Times New Roman"/>
                <w:b w:val="false"/>
                <w:i w:val="false"/>
                <w:color w:val="000000"/>
                <w:sz w:val="20"/>
              </w:rPr>
              <w:t>2.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Бұйымды ылғалды-термиялық өңдеу және қалыптау</w:t>
            </w:r>
          </w:p>
          <w:p>
            <w:pPr>
              <w:spacing w:after="20"/>
              <w:ind w:left="20"/>
              <w:jc w:val="both"/>
            </w:pPr>
            <w:r>
              <w:rPr>
                <w:rFonts w:ascii="Times New Roman"/>
                <w:b w:val="false"/>
                <w:i w:val="false"/>
                <w:color w:val="000000"/>
                <w:sz w:val="20"/>
              </w:rPr>
              <w:t>
4.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6202131000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бұйымның салмағы 1 кг-нан аспайтын химиялық жіптерден жасалған, 6204 тауар позициясының бұйымдарынан басқа, әйелдерге немесе қыздарға арналған пальто, қысқа пальто, шапан, плащ және ұқсас бұйымдар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бұйымның салмағы 1 кг-нан аспайтын химиялық жіптерден жасалған, 6204 тауар позициясының бұйымдарынан басқа, әйелдерге немесе қыздарға арналған пальто, қысқа пальто, шапан, плащ және ұқсас бұйымдар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34" w:id="1203"/>
          <w:p>
            <w:pPr>
              <w:spacing w:after="20"/>
              <w:ind w:left="20"/>
              <w:jc w:val="both"/>
            </w:pPr>
            <w:r>
              <w:rPr>
                <w:rFonts w:ascii="Times New Roman"/>
                <w:b w:val="false"/>
                <w:i w:val="false"/>
                <w:color w:val="000000"/>
                <w:sz w:val="20"/>
              </w:rPr>
              <w:t>
1. Маталарды, астар материалдарын және фурнитураны қабылдау</w:t>
            </w:r>
          </w:p>
          <w:bookmarkEnd w:id="1203"/>
          <w:p>
            <w:pPr>
              <w:spacing w:after="20"/>
              <w:ind w:left="20"/>
              <w:jc w:val="both"/>
            </w:pPr>
            <w:r>
              <w:rPr>
                <w:rFonts w:ascii="Times New Roman"/>
                <w:b w:val="false"/>
                <w:i w:val="false"/>
                <w:color w:val="000000"/>
                <w:sz w:val="20"/>
              </w:rPr>
              <w:t>
</w:t>
            </w:r>
            <w:r>
              <w:rPr>
                <w:rFonts w:ascii="Times New Roman"/>
                <w:b w:val="false"/>
                <w:i w:val="false"/>
                <w:color w:val="000000"/>
                <w:sz w:val="20"/>
              </w:rPr>
              <w:t>2. Келіп түскен материалдарды сұрыптау және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Матаны пішуге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Үлгілер мен технологиялық құжаттаманы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Тәжірибелік үлгіні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Үлгілерді бекіту және модельді өндіріске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Жиынтықтауыштар мен фурнитураларды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Бұйымды бастапқы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Бұйымды ылғалды-термиялық өңдеу және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Таңбалау және қаптау</w:t>
            </w:r>
          </w:p>
          <w:p>
            <w:pPr>
              <w:spacing w:after="20"/>
              <w:ind w:left="20"/>
              <w:jc w:val="both"/>
            </w:pPr>
            <w:r>
              <w:rPr>
                <w:rFonts w:ascii="Times New Roman"/>
                <w:b w:val="false"/>
                <w:i w:val="false"/>
                <w:color w:val="000000"/>
                <w:sz w:val="20"/>
              </w:rPr>
              <w:t>
14.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47" w:id="1204"/>
          <w:p>
            <w:pPr>
              <w:spacing w:after="20"/>
              <w:ind w:left="20"/>
              <w:jc w:val="both"/>
            </w:pPr>
            <w:r>
              <w:rPr>
                <w:rFonts w:ascii="Times New Roman"/>
                <w:b w:val="false"/>
                <w:i w:val="false"/>
                <w:color w:val="000000"/>
                <w:sz w:val="20"/>
              </w:rPr>
              <w:t>
1. Пішу</w:t>
            </w:r>
          </w:p>
          <w:bookmarkEnd w:id="1204"/>
          <w:p>
            <w:pPr>
              <w:spacing w:after="20"/>
              <w:ind w:left="20"/>
              <w:jc w:val="both"/>
            </w:pPr>
            <w:r>
              <w:rPr>
                <w:rFonts w:ascii="Times New Roman"/>
                <w:b w:val="false"/>
                <w:i w:val="false"/>
                <w:color w:val="000000"/>
                <w:sz w:val="20"/>
              </w:rPr>
              <w:t>
</w:t>
            </w:r>
            <w:r>
              <w:rPr>
                <w:rFonts w:ascii="Times New Roman"/>
                <w:b w:val="false"/>
                <w:i w:val="false"/>
                <w:color w:val="000000"/>
                <w:sz w:val="20"/>
              </w:rPr>
              <w:t>2.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Бұйымды ылғалды-термиялық өңдеу және қалыптау</w:t>
            </w:r>
          </w:p>
          <w:p>
            <w:pPr>
              <w:spacing w:after="20"/>
              <w:ind w:left="20"/>
              <w:jc w:val="both"/>
            </w:pPr>
            <w:r>
              <w:rPr>
                <w:rFonts w:ascii="Times New Roman"/>
                <w:b w:val="false"/>
                <w:i w:val="false"/>
                <w:color w:val="000000"/>
                <w:sz w:val="20"/>
              </w:rPr>
              <w:t>
4.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6202139000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бұйымның салмағы 1 кг-нан асатын химиялық жіптерден жасалған 6204 тауар позициясының бұйымдарынан басқа, әйелдерге немесе қыздарға арналған пальто, қысқа пальто, шапан, плащ және ұқсас бұйымдар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бұйымның салмағы 1 кг-нан аспайтын, мақта-мата иірімжіптен жасалған, 6204 тауар позициясының бұйымдарынан басқа, әйелдерге немесе қыздарға арналған пальтолар, қысқа пальтолар, жамылғылар, плащтар және ұқсас бұйымдар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50" w:id="1205"/>
          <w:p>
            <w:pPr>
              <w:spacing w:after="20"/>
              <w:ind w:left="20"/>
              <w:jc w:val="both"/>
            </w:pPr>
            <w:r>
              <w:rPr>
                <w:rFonts w:ascii="Times New Roman"/>
                <w:b w:val="false"/>
                <w:i w:val="false"/>
                <w:color w:val="000000"/>
                <w:sz w:val="20"/>
              </w:rPr>
              <w:t>
1. Маталарды, астар материалдарын және фурнитураны қабылдау</w:t>
            </w:r>
          </w:p>
          <w:bookmarkEnd w:id="1205"/>
          <w:p>
            <w:pPr>
              <w:spacing w:after="20"/>
              <w:ind w:left="20"/>
              <w:jc w:val="both"/>
            </w:pPr>
            <w:r>
              <w:rPr>
                <w:rFonts w:ascii="Times New Roman"/>
                <w:b w:val="false"/>
                <w:i w:val="false"/>
                <w:color w:val="000000"/>
                <w:sz w:val="20"/>
              </w:rPr>
              <w:t>
</w:t>
            </w:r>
            <w:r>
              <w:rPr>
                <w:rFonts w:ascii="Times New Roman"/>
                <w:b w:val="false"/>
                <w:i w:val="false"/>
                <w:color w:val="000000"/>
                <w:sz w:val="20"/>
              </w:rPr>
              <w:t>2. Келіп түскен материалдарды сұрыптау және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Матаны пішуге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Үлгілер мен технологиялық құжаттаманы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Тәжірибелік үлгіні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Үлгілерді бекіту және модельді өндіріске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Жиынтықтауыштар мен фурнитураларды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Бұйымды бастапқы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Бұйымды ылғалды-термиялық өңдеу және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Таңбалау және қаптау</w:t>
            </w:r>
          </w:p>
          <w:p>
            <w:pPr>
              <w:spacing w:after="20"/>
              <w:ind w:left="20"/>
              <w:jc w:val="both"/>
            </w:pPr>
            <w:r>
              <w:rPr>
                <w:rFonts w:ascii="Times New Roman"/>
                <w:b w:val="false"/>
                <w:i w:val="false"/>
                <w:color w:val="000000"/>
                <w:sz w:val="20"/>
              </w:rPr>
              <w:t>
14.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63" w:id="1206"/>
          <w:p>
            <w:pPr>
              <w:spacing w:after="20"/>
              <w:ind w:left="20"/>
              <w:jc w:val="both"/>
            </w:pPr>
            <w:r>
              <w:rPr>
                <w:rFonts w:ascii="Times New Roman"/>
                <w:b w:val="false"/>
                <w:i w:val="false"/>
                <w:color w:val="000000"/>
                <w:sz w:val="20"/>
              </w:rPr>
              <w:t>
1. Пішу</w:t>
            </w:r>
          </w:p>
          <w:bookmarkEnd w:id="1206"/>
          <w:p>
            <w:pPr>
              <w:spacing w:after="20"/>
              <w:ind w:left="20"/>
              <w:jc w:val="both"/>
            </w:pPr>
            <w:r>
              <w:rPr>
                <w:rFonts w:ascii="Times New Roman"/>
                <w:b w:val="false"/>
                <w:i w:val="false"/>
                <w:color w:val="000000"/>
                <w:sz w:val="20"/>
              </w:rPr>
              <w:t>
</w:t>
            </w:r>
            <w:r>
              <w:rPr>
                <w:rFonts w:ascii="Times New Roman"/>
                <w:b w:val="false"/>
                <w:i w:val="false"/>
                <w:color w:val="000000"/>
                <w:sz w:val="20"/>
              </w:rPr>
              <w:t>2.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Бұйымды ылғалды-термиялық өңдеу және қалыптау</w:t>
            </w:r>
          </w:p>
          <w:p>
            <w:pPr>
              <w:spacing w:after="20"/>
              <w:ind w:left="20"/>
              <w:jc w:val="both"/>
            </w:pPr>
            <w:r>
              <w:rPr>
                <w:rFonts w:ascii="Times New Roman"/>
                <w:b w:val="false"/>
                <w:i w:val="false"/>
                <w:color w:val="000000"/>
                <w:sz w:val="20"/>
              </w:rPr>
              <w:t>
4.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6202190000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Пальто, қысқа пальто, жамылғылар, плащтар және басқа да тоқыма материалдарынан жасалған 6204 тауар позициясының бұйымдарынан басқа, әйелдерге немесе қыздарға арналған ұқсас бұйымдар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Пальто, қысқа пальто, жамылғылар, плащтар және басқа да тоқыма материалдарынан жасалған 6204 тауар позициясының бұйымдарынан басқа, әйелдерге немесе қыздарға арналған ұқсас бұйымдар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66" w:id="1207"/>
          <w:p>
            <w:pPr>
              <w:spacing w:after="20"/>
              <w:ind w:left="20"/>
              <w:jc w:val="both"/>
            </w:pPr>
            <w:r>
              <w:rPr>
                <w:rFonts w:ascii="Times New Roman"/>
                <w:b w:val="false"/>
                <w:i w:val="false"/>
                <w:color w:val="000000"/>
                <w:sz w:val="20"/>
              </w:rPr>
              <w:t>
1. Маталарды, астар материалдарын және фурнитураны қабылдау</w:t>
            </w:r>
          </w:p>
          <w:bookmarkEnd w:id="1207"/>
          <w:p>
            <w:pPr>
              <w:spacing w:after="20"/>
              <w:ind w:left="20"/>
              <w:jc w:val="both"/>
            </w:pPr>
            <w:r>
              <w:rPr>
                <w:rFonts w:ascii="Times New Roman"/>
                <w:b w:val="false"/>
                <w:i w:val="false"/>
                <w:color w:val="000000"/>
                <w:sz w:val="20"/>
              </w:rPr>
              <w:t>
</w:t>
            </w:r>
            <w:r>
              <w:rPr>
                <w:rFonts w:ascii="Times New Roman"/>
                <w:b w:val="false"/>
                <w:i w:val="false"/>
                <w:color w:val="000000"/>
                <w:sz w:val="20"/>
              </w:rPr>
              <w:t>2. Келіп түскен материалдарды сұрыптау және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Матаны пішуге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Үлгілер мен технологиялық құжаттаманы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Тәжірибелік үлгіні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Үлгілерді бекіту және модельді өндіріске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Жиынтықтауыштар мен фурнитураларды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Бұйымды бастапқы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Бұйымды ылғалды-термиялық өңдеу және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Таңбалау және қаптау</w:t>
            </w:r>
          </w:p>
          <w:p>
            <w:pPr>
              <w:spacing w:after="20"/>
              <w:ind w:left="20"/>
              <w:jc w:val="both"/>
            </w:pPr>
            <w:r>
              <w:rPr>
                <w:rFonts w:ascii="Times New Roman"/>
                <w:b w:val="false"/>
                <w:i w:val="false"/>
                <w:color w:val="000000"/>
                <w:sz w:val="20"/>
              </w:rPr>
              <w:t>
14.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79" w:id="1208"/>
          <w:p>
            <w:pPr>
              <w:spacing w:after="20"/>
              <w:ind w:left="20"/>
              <w:jc w:val="both"/>
            </w:pPr>
            <w:r>
              <w:rPr>
                <w:rFonts w:ascii="Times New Roman"/>
                <w:b w:val="false"/>
                <w:i w:val="false"/>
                <w:color w:val="000000"/>
                <w:sz w:val="20"/>
              </w:rPr>
              <w:t>
1. Пішу</w:t>
            </w:r>
          </w:p>
          <w:bookmarkEnd w:id="1208"/>
          <w:p>
            <w:pPr>
              <w:spacing w:after="20"/>
              <w:ind w:left="20"/>
              <w:jc w:val="both"/>
            </w:pPr>
            <w:r>
              <w:rPr>
                <w:rFonts w:ascii="Times New Roman"/>
                <w:b w:val="false"/>
                <w:i w:val="false"/>
                <w:color w:val="000000"/>
                <w:sz w:val="20"/>
              </w:rPr>
              <w:t>
</w:t>
            </w:r>
            <w:r>
              <w:rPr>
                <w:rFonts w:ascii="Times New Roman"/>
                <w:b w:val="false"/>
                <w:i w:val="false"/>
                <w:color w:val="000000"/>
                <w:sz w:val="20"/>
              </w:rPr>
              <w:t>2.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Бұйымды ылғалды-термиялық өңдеу және қалыптау</w:t>
            </w:r>
          </w:p>
          <w:p>
            <w:pPr>
              <w:spacing w:after="20"/>
              <w:ind w:left="20"/>
              <w:jc w:val="both"/>
            </w:pPr>
            <w:r>
              <w:rPr>
                <w:rFonts w:ascii="Times New Roman"/>
                <w:b w:val="false"/>
                <w:i w:val="false"/>
                <w:color w:val="000000"/>
                <w:sz w:val="20"/>
              </w:rPr>
              <w:t>
4.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6202200000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тауар позициясының жүн иірімжіптен немесе жануарлардың биязы қылынан жасалған иірімжіптен жасалған бұйымдарынан басқа, әйелдерге немесе қыздарға арналған пальтолар, қысқа пальтолар, жамылғылар, плащтар, күртешелер (шаңғыларды қоса алғанда), желден қорғайтын, дауылды сөндіргіштер және ұқсас бұйымдар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тауар позициясының жүн иірімжіптен немесе жануарлардың биязы қылынан жасалған иірімжіптен жасалған бұйымдарынан басқа, әйелдерге немесе қыздарға арналған пальтолар, қысқа пальтолар, жамылғылар, плащтар, күртешелер (шаңғыларды қоса алғанда), желден қорғайтын, дауылды сөндіргіштер және ұқсас бұйымдар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82" w:id="1209"/>
          <w:p>
            <w:pPr>
              <w:spacing w:after="20"/>
              <w:ind w:left="20"/>
              <w:jc w:val="both"/>
            </w:pPr>
            <w:r>
              <w:rPr>
                <w:rFonts w:ascii="Times New Roman"/>
                <w:b w:val="false"/>
                <w:i w:val="false"/>
                <w:color w:val="000000"/>
                <w:sz w:val="20"/>
              </w:rPr>
              <w:t>
1. Маталарды, астар материалдарын және фурнитураны қабылдау</w:t>
            </w:r>
          </w:p>
          <w:bookmarkEnd w:id="1209"/>
          <w:p>
            <w:pPr>
              <w:spacing w:after="20"/>
              <w:ind w:left="20"/>
              <w:jc w:val="both"/>
            </w:pPr>
            <w:r>
              <w:rPr>
                <w:rFonts w:ascii="Times New Roman"/>
                <w:b w:val="false"/>
                <w:i w:val="false"/>
                <w:color w:val="000000"/>
                <w:sz w:val="20"/>
              </w:rPr>
              <w:t>
</w:t>
            </w:r>
            <w:r>
              <w:rPr>
                <w:rFonts w:ascii="Times New Roman"/>
                <w:b w:val="false"/>
                <w:i w:val="false"/>
                <w:color w:val="000000"/>
                <w:sz w:val="20"/>
              </w:rPr>
              <w:t>2. Келіп түскен материалдарды сұрыптау және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Матаны пішуге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Үлгілер мен технологиялық құжаттаманы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Тәжірибелік үлгіні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Үлгілерді бекіту және модельді өндіріске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Жиынтықтауыштар мен фурнитураларды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Бұйымды бастапқы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Бұйымды ылғалды-термиялық өңдеу және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Таңбалау және қаптау</w:t>
            </w:r>
          </w:p>
          <w:p>
            <w:pPr>
              <w:spacing w:after="20"/>
              <w:ind w:left="20"/>
              <w:jc w:val="both"/>
            </w:pPr>
            <w:r>
              <w:rPr>
                <w:rFonts w:ascii="Times New Roman"/>
                <w:b w:val="false"/>
                <w:i w:val="false"/>
                <w:color w:val="000000"/>
                <w:sz w:val="20"/>
              </w:rPr>
              <w:t>
14.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95" w:id="1210"/>
          <w:p>
            <w:pPr>
              <w:spacing w:after="20"/>
              <w:ind w:left="20"/>
              <w:jc w:val="both"/>
            </w:pPr>
            <w:r>
              <w:rPr>
                <w:rFonts w:ascii="Times New Roman"/>
                <w:b w:val="false"/>
                <w:i w:val="false"/>
                <w:color w:val="000000"/>
                <w:sz w:val="20"/>
              </w:rPr>
              <w:t>
1. Пішу</w:t>
            </w:r>
          </w:p>
          <w:bookmarkEnd w:id="1210"/>
          <w:p>
            <w:pPr>
              <w:spacing w:after="20"/>
              <w:ind w:left="20"/>
              <w:jc w:val="both"/>
            </w:pPr>
            <w:r>
              <w:rPr>
                <w:rFonts w:ascii="Times New Roman"/>
                <w:b w:val="false"/>
                <w:i w:val="false"/>
                <w:color w:val="000000"/>
                <w:sz w:val="20"/>
              </w:rPr>
              <w:t>
</w:t>
            </w:r>
            <w:r>
              <w:rPr>
                <w:rFonts w:ascii="Times New Roman"/>
                <w:b w:val="false"/>
                <w:i w:val="false"/>
                <w:color w:val="000000"/>
                <w:sz w:val="20"/>
              </w:rPr>
              <w:t>2.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Бұйымды ылғалды-термиялық өңдеу және қалыптау</w:t>
            </w:r>
          </w:p>
          <w:p>
            <w:pPr>
              <w:spacing w:after="20"/>
              <w:ind w:left="20"/>
              <w:jc w:val="both"/>
            </w:pPr>
            <w:r>
              <w:rPr>
                <w:rFonts w:ascii="Times New Roman"/>
                <w:b w:val="false"/>
                <w:i w:val="false"/>
                <w:color w:val="000000"/>
                <w:sz w:val="20"/>
              </w:rPr>
              <w:t>
4.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6202300000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Пальтолар, қысқа пальтолар, жамылғылар, плащтар, күртешелер (шаңғыларды қоса алғанда), желден қорғағыштар, штормовкалар және әйелдерге немесе қыздарға арналған ұқсас бұйымдар, 6204 тауар позициясының бұйымдарынан басқа: мақта-мата иірімжіптен жасалған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Пальтолар, қысқа пальтолар, жамылғылар, плащтар, күртешелер (шаңғыларды қоса алғанда), желден қорғағыштар, штормовкалар және әйелдерге немесе қыздарға арналған ұқсас бұйымдар, 6204 тауар позициясының бұйымдарынан басқа: мақта-мата иірімжіптен жасалған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98" w:id="1211"/>
          <w:p>
            <w:pPr>
              <w:spacing w:after="20"/>
              <w:ind w:left="20"/>
              <w:jc w:val="both"/>
            </w:pPr>
            <w:r>
              <w:rPr>
                <w:rFonts w:ascii="Times New Roman"/>
                <w:b w:val="false"/>
                <w:i w:val="false"/>
                <w:color w:val="000000"/>
                <w:sz w:val="20"/>
              </w:rPr>
              <w:t>
1. Маталарды, астар материалдарын және фурнитураны қабылдау</w:t>
            </w:r>
          </w:p>
          <w:bookmarkEnd w:id="1211"/>
          <w:p>
            <w:pPr>
              <w:spacing w:after="20"/>
              <w:ind w:left="20"/>
              <w:jc w:val="both"/>
            </w:pPr>
            <w:r>
              <w:rPr>
                <w:rFonts w:ascii="Times New Roman"/>
                <w:b w:val="false"/>
                <w:i w:val="false"/>
                <w:color w:val="000000"/>
                <w:sz w:val="20"/>
              </w:rPr>
              <w:t>
</w:t>
            </w:r>
            <w:r>
              <w:rPr>
                <w:rFonts w:ascii="Times New Roman"/>
                <w:b w:val="false"/>
                <w:i w:val="false"/>
                <w:color w:val="000000"/>
                <w:sz w:val="20"/>
              </w:rPr>
              <w:t>2. Келіп түскен материалдарды сұрыптау және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Матаны пішуге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Үлгілер мен технологиялық құжаттаманы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Тәжірибелік үлгіні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Үлгілерді бекіту және модельді өндіріске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Жиынтықтауыштар мен фурнитураларды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Бұйымды бастапқы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Бұйымды ылғалды-термиялық өңдеу және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Таңбалау және қаптау</w:t>
            </w:r>
          </w:p>
          <w:p>
            <w:pPr>
              <w:spacing w:after="20"/>
              <w:ind w:left="20"/>
              <w:jc w:val="both"/>
            </w:pPr>
            <w:r>
              <w:rPr>
                <w:rFonts w:ascii="Times New Roman"/>
                <w:b w:val="false"/>
                <w:i w:val="false"/>
                <w:color w:val="000000"/>
                <w:sz w:val="20"/>
              </w:rPr>
              <w:t>
14.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11" w:id="1212"/>
          <w:p>
            <w:pPr>
              <w:spacing w:after="20"/>
              <w:ind w:left="20"/>
              <w:jc w:val="both"/>
            </w:pPr>
            <w:r>
              <w:rPr>
                <w:rFonts w:ascii="Times New Roman"/>
                <w:b w:val="false"/>
                <w:i w:val="false"/>
                <w:color w:val="000000"/>
                <w:sz w:val="20"/>
              </w:rPr>
              <w:t>
1. Пішу</w:t>
            </w:r>
          </w:p>
          <w:bookmarkEnd w:id="1212"/>
          <w:p>
            <w:pPr>
              <w:spacing w:after="20"/>
              <w:ind w:left="20"/>
              <w:jc w:val="both"/>
            </w:pPr>
            <w:r>
              <w:rPr>
                <w:rFonts w:ascii="Times New Roman"/>
                <w:b w:val="false"/>
                <w:i w:val="false"/>
                <w:color w:val="000000"/>
                <w:sz w:val="20"/>
              </w:rPr>
              <w:t>
</w:t>
            </w:r>
            <w:r>
              <w:rPr>
                <w:rFonts w:ascii="Times New Roman"/>
                <w:b w:val="false"/>
                <w:i w:val="false"/>
                <w:color w:val="000000"/>
                <w:sz w:val="20"/>
              </w:rPr>
              <w:t>2.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Бұйымды ылғалды-термиялық өңдеу және қалыптау</w:t>
            </w:r>
          </w:p>
          <w:p>
            <w:pPr>
              <w:spacing w:after="20"/>
              <w:ind w:left="20"/>
              <w:jc w:val="both"/>
            </w:pPr>
            <w:r>
              <w:rPr>
                <w:rFonts w:ascii="Times New Roman"/>
                <w:b w:val="false"/>
                <w:i w:val="false"/>
                <w:color w:val="000000"/>
                <w:sz w:val="20"/>
              </w:rPr>
              <w:t>
4.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6202400001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Пальтолар, қысқа пальтолар, жамылғылар, плащтар, күртешелер (шаңғыларды қоса алғанда), желден қорғағыштар, штормовкалар және әйелдерге немесе қыздарға арналған ұқсас бұйымдар, 6204 тауар позициясының бұйымдарынан басқа: химиялық жіптерден: пальто, қысқа пальтолар, жамылғылар, плащтар және ұқсас бұйымдар, бір бұйымның салмағы 1 кг-нан астам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Пальтолар, қысқа пальтолар, жамылғылар, плащтар, күртешелер (шаңғыларды қоса алғанда), желден қорғағыштар, штормовкалар және әйелдерге немесе қыздарға арналған ұқсас бұйымдар, 6204 тауар позициясының бұйымдарынан басқа: химиялық жіптерден: пальто, қысқа пальтолар, жамылғылар, плащтар және ұқсас бұйымдар, бір бұйымның салмағы 1 кг-нан астам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14" w:id="1213"/>
          <w:p>
            <w:pPr>
              <w:spacing w:after="20"/>
              <w:ind w:left="20"/>
              <w:jc w:val="both"/>
            </w:pPr>
            <w:r>
              <w:rPr>
                <w:rFonts w:ascii="Times New Roman"/>
                <w:b w:val="false"/>
                <w:i w:val="false"/>
                <w:color w:val="000000"/>
                <w:sz w:val="20"/>
              </w:rPr>
              <w:t>
1. Маталарды, астар материалдарын және фурнитураны қабылдау</w:t>
            </w:r>
          </w:p>
          <w:bookmarkEnd w:id="1213"/>
          <w:p>
            <w:pPr>
              <w:spacing w:after="20"/>
              <w:ind w:left="20"/>
              <w:jc w:val="both"/>
            </w:pPr>
            <w:r>
              <w:rPr>
                <w:rFonts w:ascii="Times New Roman"/>
                <w:b w:val="false"/>
                <w:i w:val="false"/>
                <w:color w:val="000000"/>
                <w:sz w:val="20"/>
              </w:rPr>
              <w:t>
</w:t>
            </w:r>
            <w:r>
              <w:rPr>
                <w:rFonts w:ascii="Times New Roman"/>
                <w:b w:val="false"/>
                <w:i w:val="false"/>
                <w:color w:val="000000"/>
                <w:sz w:val="20"/>
              </w:rPr>
              <w:t>2. Келіп түскен материалдарды сұрыптау және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Матаны пішуге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Үлгілер мен технологиялық құжаттаманы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Тәжірибелік үлгіні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Үлгілерді бекіту және модельді өндіріске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Жиынтықтауыштар мен фурнитураларды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Бұйымды бастапқы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Бұйымды ылғалды-термиялық өңдеу және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Таңбалау және қаптау</w:t>
            </w:r>
          </w:p>
          <w:p>
            <w:pPr>
              <w:spacing w:after="20"/>
              <w:ind w:left="20"/>
              <w:jc w:val="both"/>
            </w:pPr>
            <w:r>
              <w:rPr>
                <w:rFonts w:ascii="Times New Roman"/>
                <w:b w:val="false"/>
                <w:i w:val="false"/>
                <w:color w:val="000000"/>
                <w:sz w:val="20"/>
              </w:rPr>
              <w:t>
14.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27" w:id="1214"/>
          <w:p>
            <w:pPr>
              <w:spacing w:after="20"/>
              <w:ind w:left="20"/>
              <w:jc w:val="both"/>
            </w:pPr>
            <w:r>
              <w:rPr>
                <w:rFonts w:ascii="Times New Roman"/>
                <w:b w:val="false"/>
                <w:i w:val="false"/>
                <w:color w:val="000000"/>
                <w:sz w:val="20"/>
              </w:rPr>
              <w:t>
1. Пішу</w:t>
            </w:r>
          </w:p>
          <w:bookmarkEnd w:id="1214"/>
          <w:p>
            <w:pPr>
              <w:spacing w:after="20"/>
              <w:ind w:left="20"/>
              <w:jc w:val="both"/>
            </w:pPr>
            <w:r>
              <w:rPr>
                <w:rFonts w:ascii="Times New Roman"/>
                <w:b w:val="false"/>
                <w:i w:val="false"/>
                <w:color w:val="000000"/>
                <w:sz w:val="20"/>
              </w:rPr>
              <w:t>
</w:t>
            </w:r>
            <w:r>
              <w:rPr>
                <w:rFonts w:ascii="Times New Roman"/>
                <w:b w:val="false"/>
                <w:i w:val="false"/>
                <w:color w:val="000000"/>
                <w:sz w:val="20"/>
              </w:rPr>
              <w:t>2.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Бұйымды ылғалды-термиялық өңдеу және қалыптау</w:t>
            </w:r>
          </w:p>
          <w:p>
            <w:pPr>
              <w:spacing w:after="20"/>
              <w:ind w:left="20"/>
              <w:jc w:val="both"/>
            </w:pPr>
            <w:r>
              <w:rPr>
                <w:rFonts w:ascii="Times New Roman"/>
                <w:b w:val="false"/>
                <w:i w:val="false"/>
                <w:color w:val="000000"/>
                <w:sz w:val="20"/>
              </w:rPr>
              <w:t>
4.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6202400009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тауар позициясының бұйымдарынан басқа, әйелдерге немесе қыздарға арналған пальтолар, қысқа пальтолар, жамылғылар, плащтар, күртешелер (шаңғыларды қоса алғанда), желден қорғайтын, дауылды сөндіргіштер және ұқсас бұйымдар: химиялық жіптерден жасалған: өзгелері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тауар позициясының бұйымдарынан басқа, әйелдерге немесе қыздарға арналған пальтолар, қысқа пальтолар, жамылғылар, плащтар, күртешелер (шаңғыларды қоса алғанда), желден қорғайтын, дауылды сөндіргіштер және ұқсас бұйымдар: химиялық жіптерден жасалған: өзгелері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30" w:id="1215"/>
          <w:p>
            <w:pPr>
              <w:spacing w:after="20"/>
              <w:ind w:left="20"/>
              <w:jc w:val="both"/>
            </w:pPr>
            <w:r>
              <w:rPr>
                <w:rFonts w:ascii="Times New Roman"/>
                <w:b w:val="false"/>
                <w:i w:val="false"/>
                <w:color w:val="000000"/>
                <w:sz w:val="20"/>
              </w:rPr>
              <w:t>
1. Маталарды, астар материалдарын және фурнитураны қабылдау</w:t>
            </w:r>
          </w:p>
          <w:bookmarkEnd w:id="1215"/>
          <w:p>
            <w:pPr>
              <w:spacing w:after="20"/>
              <w:ind w:left="20"/>
              <w:jc w:val="both"/>
            </w:pPr>
            <w:r>
              <w:rPr>
                <w:rFonts w:ascii="Times New Roman"/>
                <w:b w:val="false"/>
                <w:i w:val="false"/>
                <w:color w:val="000000"/>
                <w:sz w:val="20"/>
              </w:rPr>
              <w:t>
</w:t>
            </w:r>
            <w:r>
              <w:rPr>
                <w:rFonts w:ascii="Times New Roman"/>
                <w:b w:val="false"/>
                <w:i w:val="false"/>
                <w:color w:val="000000"/>
                <w:sz w:val="20"/>
              </w:rPr>
              <w:t>2. Келіп түскен материалдарды сұрыптау және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Матаны пішуге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Үлгілер мен технологиялық құжаттаманы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Тәжірибелік үлгіні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Үлгілерді бекіту және модельді өндіріске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Жиынтықтауыштар мен фурнитураларды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Бұйымды бастапқы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Бұйымды ылғалды-термиялық өңдеу және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Таңбалау және қаптау</w:t>
            </w:r>
          </w:p>
          <w:p>
            <w:pPr>
              <w:spacing w:after="20"/>
              <w:ind w:left="20"/>
              <w:jc w:val="both"/>
            </w:pPr>
            <w:r>
              <w:rPr>
                <w:rFonts w:ascii="Times New Roman"/>
                <w:b w:val="false"/>
                <w:i w:val="false"/>
                <w:color w:val="000000"/>
                <w:sz w:val="20"/>
              </w:rPr>
              <w:t>
14.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43" w:id="1216"/>
          <w:p>
            <w:pPr>
              <w:spacing w:after="20"/>
              <w:ind w:left="20"/>
              <w:jc w:val="both"/>
            </w:pPr>
            <w:r>
              <w:rPr>
                <w:rFonts w:ascii="Times New Roman"/>
                <w:b w:val="false"/>
                <w:i w:val="false"/>
                <w:color w:val="000000"/>
                <w:sz w:val="20"/>
              </w:rPr>
              <w:t>
1. Пішу</w:t>
            </w:r>
          </w:p>
          <w:bookmarkEnd w:id="1216"/>
          <w:p>
            <w:pPr>
              <w:spacing w:after="20"/>
              <w:ind w:left="20"/>
              <w:jc w:val="both"/>
            </w:pPr>
            <w:r>
              <w:rPr>
                <w:rFonts w:ascii="Times New Roman"/>
                <w:b w:val="false"/>
                <w:i w:val="false"/>
                <w:color w:val="000000"/>
                <w:sz w:val="20"/>
              </w:rPr>
              <w:t>
</w:t>
            </w:r>
            <w:r>
              <w:rPr>
                <w:rFonts w:ascii="Times New Roman"/>
                <w:b w:val="false"/>
                <w:i w:val="false"/>
                <w:color w:val="000000"/>
                <w:sz w:val="20"/>
              </w:rPr>
              <w:t>2.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Бұйымды ылғалды-термиялық өңдеу және қалыптау</w:t>
            </w:r>
          </w:p>
          <w:p>
            <w:pPr>
              <w:spacing w:after="20"/>
              <w:ind w:left="20"/>
              <w:jc w:val="both"/>
            </w:pPr>
            <w:r>
              <w:rPr>
                <w:rFonts w:ascii="Times New Roman"/>
                <w:b w:val="false"/>
                <w:i w:val="false"/>
                <w:color w:val="000000"/>
                <w:sz w:val="20"/>
              </w:rPr>
              <w:t>
4.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6202900001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Пальтолар, қысқа пальтолар, жамылғылар, плащтар, күртешелер (шаңғыларды қоса алғанда), желден қорғағыштар, штормовкалар және әйелдерге немесе қыздарға арналған ұқсас бұйымдар, 6204 тауар позициясының бұйымдарынан басқа: өзге де тоқыма материалдарынан: пальтолар, қысқа пальтолар, жамылғылар, плащтар және ұқсас бұйымдар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Пальтолар, қысқа пальтолар, жамылғылар, плащтар, күртешелер (шаңғыларды қоса алғанда), желден қорғағыштар, штормовкалар және әйелдерге немесе қыздарға арналған ұқсас бұйымдар, 6204 тауар позициясының бұйымдарынан басқа: өзге де тоқыма материалдарынан: пальтолар, қысқа пальтолар, жамылғылар, плащтар және ұқсас бұйымдар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46" w:id="1217"/>
          <w:p>
            <w:pPr>
              <w:spacing w:after="20"/>
              <w:ind w:left="20"/>
              <w:jc w:val="both"/>
            </w:pPr>
            <w:r>
              <w:rPr>
                <w:rFonts w:ascii="Times New Roman"/>
                <w:b w:val="false"/>
                <w:i w:val="false"/>
                <w:color w:val="000000"/>
                <w:sz w:val="20"/>
              </w:rPr>
              <w:t>
1. Маталарды, астар материалдарын және фурнитураны қабылдау</w:t>
            </w:r>
          </w:p>
          <w:bookmarkEnd w:id="1217"/>
          <w:p>
            <w:pPr>
              <w:spacing w:after="20"/>
              <w:ind w:left="20"/>
              <w:jc w:val="both"/>
            </w:pPr>
            <w:r>
              <w:rPr>
                <w:rFonts w:ascii="Times New Roman"/>
                <w:b w:val="false"/>
                <w:i w:val="false"/>
                <w:color w:val="000000"/>
                <w:sz w:val="20"/>
              </w:rPr>
              <w:t>
</w:t>
            </w:r>
            <w:r>
              <w:rPr>
                <w:rFonts w:ascii="Times New Roman"/>
                <w:b w:val="false"/>
                <w:i w:val="false"/>
                <w:color w:val="000000"/>
                <w:sz w:val="20"/>
              </w:rPr>
              <w:t>2. Келіп түскен материалдарды сұрыптау және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Матаны пішуге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Үлгілер мен технологиялық құжаттаманы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Тәжірибелік үлгіні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Үлгілерді бекіту және модельді өндіріске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Жиынтықтауыштар мен фурнитураларды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Бұйымды бастапқы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Бұйымды ылғалды-термиялық өңдеу және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Таңбалау және қаптау</w:t>
            </w:r>
          </w:p>
          <w:p>
            <w:pPr>
              <w:spacing w:after="20"/>
              <w:ind w:left="20"/>
              <w:jc w:val="both"/>
            </w:pPr>
            <w:r>
              <w:rPr>
                <w:rFonts w:ascii="Times New Roman"/>
                <w:b w:val="false"/>
                <w:i w:val="false"/>
                <w:color w:val="000000"/>
                <w:sz w:val="20"/>
              </w:rPr>
              <w:t>
14.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59" w:id="1218"/>
          <w:p>
            <w:pPr>
              <w:spacing w:after="20"/>
              <w:ind w:left="20"/>
              <w:jc w:val="both"/>
            </w:pPr>
            <w:r>
              <w:rPr>
                <w:rFonts w:ascii="Times New Roman"/>
                <w:b w:val="false"/>
                <w:i w:val="false"/>
                <w:color w:val="000000"/>
                <w:sz w:val="20"/>
              </w:rPr>
              <w:t>
1. Пішу</w:t>
            </w:r>
          </w:p>
          <w:bookmarkEnd w:id="1218"/>
          <w:p>
            <w:pPr>
              <w:spacing w:after="20"/>
              <w:ind w:left="20"/>
              <w:jc w:val="both"/>
            </w:pPr>
            <w:r>
              <w:rPr>
                <w:rFonts w:ascii="Times New Roman"/>
                <w:b w:val="false"/>
                <w:i w:val="false"/>
                <w:color w:val="000000"/>
                <w:sz w:val="20"/>
              </w:rPr>
              <w:t>
</w:t>
            </w:r>
            <w:r>
              <w:rPr>
                <w:rFonts w:ascii="Times New Roman"/>
                <w:b w:val="false"/>
                <w:i w:val="false"/>
                <w:color w:val="000000"/>
                <w:sz w:val="20"/>
              </w:rPr>
              <w:t>2.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Бұйымды ылғалды-термиялық өңдеу және қалыптау</w:t>
            </w:r>
          </w:p>
          <w:p>
            <w:pPr>
              <w:spacing w:after="20"/>
              <w:ind w:left="20"/>
              <w:jc w:val="both"/>
            </w:pPr>
            <w:r>
              <w:rPr>
                <w:rFonts w:ascii="Times New Roman"/>
                <w:b w:val="false"/>
                <w:i w:val="false"/>
                <w:color w:val="000000"/>
                <w:sz w:val="20"/>
              </w:rPr>
              <w:t>
4.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6202900009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Пальтолар, қысқа пальтолар, жамылғылар, плащтар, күртешелер (шаңғыларды қоса алғанда), желден қорғағыштар, штормовкалар және әйелдерге немесе қыздарға арналған ұқсас бұйымдар, 6204 тауар позициясының бұйымдарынан басқа: өзге де тоқыма материалдарынан: өзгелері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Пальтолар, қысқа пальтолар, жамылғылар, плащтар, күртешелер (шаңғыларды қоса алғанда), желден қорғағыштар, штормовкалар және әйелдерге немесе қыздарға арналған ұқсас бұйымдар, 6204 тауар позициясының бұйымдарынан басқа: өзге де тоқыма материалдарынан: өзгелері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62" w:id="1219"/>
          <w:p>
            <w:pPr>
              <w:spacing w:after="20"/>
              <w:ind w:left="20"/>
              <w:jc w:val="both"/>
            </w:pPr>
            <w:r>
              <w:rPr>
                <w:rFonts w:ascii="Times New Roman"/>
                <w:b w:val="false"/>
                <w:i w:val="false"/>
                <w:color w:val="000000"/>
                <w:sz w:val="20"/>
              </w:rPr>
              <w:t>
1. Маталарды, астар материалдарын және фурнитураны қабылдау</w:t>
            </w:r>
          </w:p>
          <w:bookmarkEnd w:id="1219"/>
          <w:p>
            <w:pPr>
              <w:spacing w:after="20"/>
              <w:ind w:left="20"/>
              <w:jc w:val="both"/>
            </w:pPr>
            <w:r>
              <w:rPr>
                <w:rFonts w:ascii="Times New Roman"/>
                <w:b w:val="false"/>
                <w:i w:val="false"/>
                <w:color w:val="000000"/>
                <w:sz w:val="20"/>
              </w:rPr>
              <w:t>
</w:t>
            </w:r>
            <w:r>
              <w:rPr>
                <w:rFonts w:ascii="Times New Roman"/>
                <w:b w:val="false"/>
                <w:i w:val="false"/>
                <w:color w:val="000000"/>
                <w:sz w:val="20"/>
              </w:rPr>
              <w:t>2. Келіп түскен материалдарды сұрыптау және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Матаны пішуге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Үлгілер мен технологиялық құжаттаманы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Тәжірибелік үлгіні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Үлгілерді бекіту және модельді өндіріске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Жиынтықтауыштар мен фурнитураларды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Бұйымды бастапқы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Бұйымды ылғалды-термиялық өңдеу және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Таңбалау және қаптау</w:t>
            </w:r>
          </w:p>
          <w:p>
            <w:pPr>
              <w:spacing w:after="20"/>
              <w:ind w:left="20"/>
              <w:jc w:val="both"/>
            </w:pPr>
            <w:r>
              <w:rPr>
                <w:rFonts w:ascii="Times New Roman"/>
                <w:b w:val="false"/>
                <w:i w:val="false"/>
                <w:color w:val="000000"/>
                <w:sz w:val="20"/>
              </w:rPr>
              <w:t>
14.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75" w:id="1220"/>
          <w:p>
            <w:pPr>
              <w:spacing w:after="20"/>
              <w:ind w:left="20"/>
              <w:jc w:val="both"/>
            </w:pPr>
            <w:r>
              <w:rPr>
                <w:rFonts w:ascii="Times New Roman"/>
                <w:b w:val="false"/>
                <w:i w:val="false"/>
                <w:color w:val="000000"/>
                <w:sz w:val="20"/>
              </w:rPr>
              <w:t>
1. Пішу</w:t>
            </w:r>
          </w:p>
          <w:bookmarkEnd w:id="1220"/>
          <w:p>
            <w:pPr>
              <w:spacing w:after="20"/>
              <w:ind w:left="20"/>
              <w:jc w:val="both"/>
            </w:pPr>
            <w:r>
              <w:rPr>
                <w:rFonts w:ascii="Times New Roman"/>
                <w:b w:val="false"/>
                <w:i w:val="false"/>
                <w:color w:val="000000"/>
                <w:sz w:val="20"/>
              </w:rPr>
              <w:t>
</w:t>
            </w:r>
            <w:r>
              <w:rPr>
                <w:rFonts w:ascii="Times New Roman"/>
                <w:b w:val="false"/>
                <w:i w:val="false"/>
                <w:color w:val="000000"/>
                <w:sz w:val="20"/>
              </w:rPr>
              <w:t>2.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Бұйымды ылғалды-термиялық өңдеу және қалыптау</w:t>
            </w:r>
          </w:p>
          <w:p>
            <w:pPr>
              <w:spacing w:after="20"/>
              <w:ind w:left="20"/>
              <w:jc w:val="both"/>
            </w:pPr>
            <w:r>
              <w:rPr>
                <w:rFonts w:ascii="Times New Roman"/>
                <w:b w:val="false"/>
                <w:i w:val="false"/>
                <w:color w:val="000000"/>
                <w:sz w:val="20"/>
              </w:rPr>
              <w:t>
4.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6202920000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тауар позициясының мақта-мата иірімжіптен жасалған бұйымдарынан басқа, әйелдерге немесе қыздарға арналған өзге де күртешелер (шаңғы күртешелерін қоса алғанда), желден қорғайтын, дауылды сөндіргіштер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тауар позициясының мақта-мата иірімжіптен жасалған бұйымдарынан басқа, әйелдерге немесе қыздарға арналған өзге де күртешелер (шаңғы күртешелерін қоса алғанда), желден қорғайтын, дауылды сөндіргіштер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78" w:id="1221"/>
          <w:p>
            <w:pPr>
              <w:spacing w:after="20"/>
              <w:ind w:left="20"/>
              <w:jc w:val="both"/>
            </w:pPr>
            <w:r>
              <w:rPr>
                <w:rFonts w:ascii="Times New Roman"/>
                <w:b w:val="false"/>
                <w:i w:val="false"/>
                <w:color w:val="000000"/>
                <w:sz w:val="20"/>
              </w:rPr>
              <w:t>
1. Маталарды, астар материалдарын және фурнитураны қабылдау</w:t>
            </w:r>
          </w:p>
          <w:bookmarkEnd w:id="1221"/>
          <w:p>
            <w:pPr>
              <w:spacing w:after="20"/>
              <w:ind w:left="20"/>
              <w:jc w:val="both"/>
            </w:pPr>
            <w:r>
              <w:rPr>
                <w:rFonts w:ascii="Times New Roman"/>
                <w:b w:val="false"/>
                <w:i w:val="false"/>
                <w:color w:val="000000"/>
                <w:sz w:val="20"/>
              </w:rPr>
              <w:t>
</w:t>
            </w:r>
            <w:r>
              <w:rPr>
                <w:rFonts w:ascii="Times New Roman"/>
                <w:b w:val="false"/>
                <w:i w:val="false"/>
                <w:color w:val="000000"/>
                <w:sz w:val="20"/>
              </w:rPr>
              <w:t>2. Келіп түскен материалдарды сұрыптау және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Матаны пішуге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Үлгілер мен технологиялық құжаттаманы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Тәжірибелік үлгіні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Үлгілерді бекіту және модельді өндіріске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Жиынтықтауыштар мен фурнитураларды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Бұйымды бастапқы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Бұйымды ылғалды-термиялық өңдеу және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Таңбалау және қаптау</w:t>
            </w:r>
          </w:p>
          <w:p>
            <w:pPr>
              <w:spacing w:after="20"/>
              <w:ind w:left="20"/>
              <w:jc w:val="both"/>
            </w:pPr>
            <w:r>
              <w:rPr>
                <w:rFonts w:ascii="Times New Roman"/>
                <w:b w:val="false"/>
                <w:i w:val="false"/>
                <w:color w:val="000000"/>
                <w:sz w:val="20"/>
              </w:rPr>
              <w:t>
14.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91" w:id="1222"/>
          <w:p>
            <w:pPr>
              <w:spacing w:after="20"/>
              <w:ind w:left="20"/>
              <w:jc w:val="both"/>
            </w:pPr>
            <w:r>
              <w:rPr>
                <w:rFonts w:ascii="Times New Roman"/>
                <w:b w:val="false"/>
                <w:i w:val="false"/>
                <w:color w:val="000000"/>
                <w:sz w:val="20"/>
              </w:rPr>
              <w:t>
1. Пішу</w:t>
            </w:r>
          </w:p>
          <w:bookmarkEnd w:id="1222"/>
          <w:p>
            <w:pPr>
              <w:spacing w:after="20"/>
              <w:ind w:left="20"/>
              <w:jc w:val="both"/>
            </w:pPr>
            <w:r>
              <w:rPr>
                <w:rFonts w:ascii="Times New Roman"/>
                <w:b w:val="false"/>
                <w:i w:val="false"/>
                <w:color w:val="000000"/>
                <w:sz w:val="20"/>
              </w:rPr>
              <w:t>
</w:t>
            </w:r>
            <w:r>
              <w:rPr>
                <w:rFonts w:ascii="Times New Roman"/>
                <w:b w:val="false"/>
                <w:i w:val="false"/>
                <w:color w:val="000000"/>
                <w:sz w:val="20"/>
              </w:rPr>
              <w:t>2.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Бұйымды ылғалды-термиялық өңдеу және қалыптау</w:t>
            </w:r>
          </w:p>
          <w:p>
            <w:pPr>
              <w:spacing w:after="20"/>
              <w:ind w:left="20"/>
              <w:jc w:val="both"/>
            </w:pPr>
            <w:r>
              <w:rPr>
                <w:rFonts w:ascii="Times New Roman"/>
                <w:b w:val="false"/>
                <w:i w:val="false"/>
                <w:color w:val="000000"/>
                <w:sz w:val="20"/>
              </w:rPr>
              <w:t>
4.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6202930000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тауар позициясының химиялық жіптерден жасалған бұйымдарынан басқа, әйелдерге немесе қыздарға арналған басқа күртешелер (шаңғыларды қоса алғанда), желден қорғағыштар, дауыл сөндіргіштер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тауар позициясының химиялық жіптерден жасалған бұйымдарынан басқа, әйелдерге немесе қыздарға арналған басқа күртешелер (шаңғыларды қоса алғанда), желден қорғағыштар, дауыл сөндіргіштер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94" w:id="1223"/>
          <w:p>
            <w:pPr>
              <w:spacing w:after="20"/>
              <w:ind w:left="20"/>
              <w:jc w:val="both"/>
            </w:pPr>
            <w:r>
              <w:rPr>
                <w:rFonts w:ascii="Times New Roman"/>
                <w:b w:val="false"/>
                <w:i w:val="false"/>
                <w:color w:val="000000"/>
                <w:sz w:val="20"/>
              </w:rPr>
              <w:t>
1. Маталарды, астар материалдарын және фурнитураны қабылдау</w:t>
            </w:r>
          </w:p>
          <w:bookmarkEnd w:id="1223"/>
          <w:p>
            <w:pPr>
              <w:spacing w:after="20"/>
              <w:ind w:left="20"/>
              <w:jc w:val="both"/>
            </w:pPr>
            <w:r>
              <w:rPr>
                <w:rFonts w:ascii="Times New Roman"/>
                <w:b w:val="false"/>
                <w:i w:val="false"/>
                <w:color w:val="000000"/>
                <w:sz w:val="20"/>
              </w:rPr>
              <w:t>
</w:t>
            </w:r>
            <w:r>
              <w:rPr>
                <w:rFonts w:ascii="Times New Roman"/>
                <w:b w:val="false"/>
                <w:i w:val="false"/>
                <w:color w:val="000000"/>
                <w:sz w:val="20"/>
              </w:rPr>
              <w:t>2. Келіп түскен материалдарды сұрыптау және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Матаны пішуге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Үлгілер мен технологиялық құжаттаманы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Тәжірибелік үлгіні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Үлгілерді бекіту және модельді өндіріске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Жиынтықтауыштар мен фурнитураларды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Бұйымды бастапқы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Бұйымды ылғалды-термиялық өңдеу және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Таңбалау және қаптау</w:t>
            </w:r>
          </w:p>
          <w:p>
            <w:pPr>
              <w:spacing w:after="20"/>
              <w:ind w:left="20"/>
              <w:jc w:val="both"/>
            </w:pPr>
            <w:r>
              <w:rPr>
                <w:rFonts w:ascii="Times New Roman"/>
                <w:b w:val="false"/>
                <w:i w:val="false"/>
                <w:color w:val="000000"/>
                <w:sz w:val="20"/>
              </w:rPr>
              <w:t>
14.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07" w:id="1224"/>
          <w:p>
            <w:pPr>
              <w:spacing w:after="20"/>
              <w:ind w:left="20"/>
              <w:jc w:val="both"/>
            </w:pPr>
            <w:r>
              <w:rPr>
                <w:rFonts w:ascii="Times New Roman"/>
                <w:b w:val="false"/>
                <w:i w:val="false"/>
                <w:color w:val="000000"/>
                <w:sz w:val="20"/>
              </w:rPr>
              <w:t>
1. Пішу</w:t>
            </w:r>
          </w:p>
          <w:bookmarkEnd w:id="1224"/>
          <w:p>
            <w:pPr>
              <w:spacing w:after="20"/>
              <w:ind w:left="20"/>
              <w:jc w:val="both"/>
            </w:pPr>
            <w:r>
              <w:rPr>
                <w:rFonts w:ascii="Times New Roman"/>
                <w:b w:val="false"/>
                <w:i w:val="false"/>
                <w:color w:val="000000"/>
                <w:sz w:val="20"/>
              </w:rPr>
              <w:t>
</w:t>
            </w:r>
            <w:r>
              <w:rPr>
                <w:rFonts w:ascii="Times New Roman"/>
                <w:b w:val="false"/>
                <w:i w:val="false"/>
                <w:color w:val="000000"/>
                <w:sz w:val="20"/>
              </w:rPr>
              <w:t>2.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Бұйымды ылғалды-термиялық өңдеу және қалыптау</w:t>
            </w:r>
          </w:p>
          <w:p>
            <w:pPr>
              <w:spacing w:after="20"/>
              <w:ind w:left="20"/>
              <w:jc w:val="both"/>
            </w:pPr>
            <w:r>
              <w:rPr>
                <w:rFonts w:ascii="Times New Roman"/>
                <w:b w:val="false"/>
                <w:i w:val="false"/>
                <w:color w:val="000000"/>
                <w:sz w:val="20"/>
              </w:rPr>
              <w:t>
4.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6202990000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тоқыма материалдарынан жасалған 6204 тауар позициясының бұйымдарынан басқа, әйелдерге немесе қыздарға арналған өзге де күртешелер (шаңғы күртешелерін қоса алғанда), желден қорғайтын, дауылды сөндіргіштер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тоқыма материалдарынан жасалған 6204 тауар позициясының бұйымдарынан басқа, әйелдерге немесе қыздарға арналған өзге де күртешелер (шаңғы күртешелерін қоса алғанда), желден қорғайтын, дауылды сөндіргіштер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10" w:id="1225"/>
          <w:p>
            <w:pPr>
              <w:spacing w:after="20"/>
              <w:ind w:left="20"/>
              <w:jc w:val="both"/>
            </w:pPr>
            <w:r>
              <w:rPr>
                <w:rFonts w:ascii="Times New Roman"/>
                <w:b w:val="false"/>
                <w:i w:val="false"/>
                <w:color w:val="000000"/>
                <w:sz w:val="20"/>
              </w:rPr>
              <w:t>
1. Маталарды, астар материалдарын және фурнитураны қабылдау</w:t>
            </w:r>
          </w:p>
          <w:bookmarkEnd w:id="1225"/>
          <w:p>
            <w:pPr>
              <w:spacing w:after="20"/>
              <w:ind w:left="20"/>
              <w:jc w:val="both"/>
            </w:pPr>
            <w:r>
              <w:rPr>
                <w:rFonts w:ascii="Times New Roman"/>
                <w:b w:val="false"/>
                <w:i w:val="false"/>
                <w:color w:val="000000"/>
                <w:sz w:val="20"/>
              </w:rPr>
              <w:t>
</w:t>
            </w:r>
            <w:r>
              <w:rPr>
                <w:rFonts w:ascii="Times New Roman"/>
                <w:b w:val="false"/>
                <w:i w:val="false"/>
                <w:color w:val="000000"/>
                <w:sz w:val="20"/>
              </w:rPr>
              <w:t>2. Келіп түскен материалдарды сұрыптау және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Матаны пішуге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Үлгілер мен технологиялық құжаттаманы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Тәжірибелік үлгіні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Үлгілерді бекіту және модельді өндіріске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Жиынтықтауыштар мен фурнитураларды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Бұйымды бастапқы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Бұйымды ылғалды-термиялық өңдеу және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Таңбалау және қаптау</w:t>
            </w:r>
          </w:p>
          <w:p>
            <w:pPr>
              <w:spacing w:after="20"/>
              <w:ind w:left="20"/>
              <w:jc w:val="both"/>
            </w:pPr>
            <w:r>
              <w:rPr>
                <w:rFonts w:ascii="Times New Roman"/>
                <w:b w:val="false"/>
                <w:i w:val="false"/>
                <w:color w:val="000000"/>
                <w:sz w:val="20"/>
              </w:rPr>
              <w:t>
14.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23" w:id="1226"/>
          <w:p>
            <w:pPr>
              <w:spacing w:after="20"/>
              <w:ind w:left="20"/>
              <w:jc w:val="both"/>
            </w:pPr>
            <w:r>
              <w:rPr>
                <w:rFonts w:ascii="Times New Roman"/>
                <w:b w:val="false"/>
                <w:i w:val="false"/>
                <w:color w:val="000000"/>
                <w:sz w:val="20"/>
              </w:rPr>
              <w:t>
1. Пішу</w:t>
            </w:r>
          </w:p>
          <w:bookmarkEnd w:id="1226"/>
          <w:p>
            <w:pPr>
              <w:spacing w:after="20"/>
              <w:ind w:left="20"/>
              <w:jc w:val="both"/>
            </w:pPr>
            <w:r>
              <w:rPr>
                <w:rFonts w:ascii="Times New Roman"/>
                <w:b w:val="false"/>
                <w:i w:val="false"/>
                <w:color w:val="000000"/>
                <w:sz w:val="20"/>
              </w:rPr>
              <w:t>
</w:t>
            </w:r>
            <w:r>
              <w:rPr>
                <w:rFonts w:ascii="Times New Roman"/>
                <w:b w:val="false"/>
                <w:i w:val="false"/>
                <w:color w:val="000000"/>
                <w:sz w:val="20"/>
              </w:rPr>
              <w:t>2.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Бұйымды ылғалды-термиялық өңдеу және қалыптау</w:t>
            </w:r>
          </w:p>
          <w:p>
            <w:pPr>
              <w:spacing w:after="20"/>
              <w:ind w:left="20"/>
              <w:jc w:val="both"/>
            </w:pPr>
            <w:r>
              <w:rPr>
                <w:rFonts w:ascii="Times New Roman"/>
                <w:b w:val="false"/>
                <w:i w:val="false"/>
                <w:color w:val="000000"/>
                <w:sz w:val="20"/>
              </w:rPr>
              <w:t>
4.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6203110000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ер балаларға арналған жүннен немесе жануарлардың биязы қылынан жасалған жіптен тігілген костюмдер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ер балаларға арналған жүннен немесе жануарлардың биязы қылынан жасалған жіптен тігілген костюмдер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26" w:id="1227"/>
          <w:p>
            <w:pPr>
              <w:spacing w:after="20"/>
              <w:ind w:left="20"/>
              <w:jc w:val="both"/>
            </w:pPr>
            <w:r>
              <w:rPr>
                <w:rFonts w:ascii="Times New Roman"/>
                <w:b w:val="false"/>
                <w:i w:val="false"/>
                <w:color w:val="000000"/>
                <w:sz w:val="20"/>
              </w:rPr>
              <w:t>
1. Маталарды, астар материалдарын және фурнитураны қабылдау</w:t>
            </w:r>
          </w:p>
          <w:bookmarkEnd w:id="1227"/>
          <w:p>
            <w:pPr>
              <w:spacing w:after="20"/>
              <w:ind w:left="20"/>
              <w:jc w:val="both"/>
            </w:pPr>
            <w:r>
              <w:rPr>
                <w:rFonts w:ascii="Times New Roman"/>
                <w:b w:val="false"/>
                <w:i w:val="false"/>
                <w:color w:val="000000"/>
                <w:sz w:val="20"/>
              </w:rPr>
              <w:t>
</w:t>
            </w:r>
            <w:r>
              <w:rPr>
                <w:rFonts w:ascii="Times New Roman"/>
                <w:b w:val="false"/>
                <w:i w:val="false"/>
                <w:color w:val="000000"/>
                <w:sz w:val="20"/>
              </w:rPr>
              <w:t>2. Келіп түскен материалдарды сұрыптау және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Матаны пішуге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Үлгілер мен технологиялық құжаттаманы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Тәжірибелік үлгіні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Үлгілерді бекіту және модельді өндіріске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Жиынтықтауыштар мен фурнитураларды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Бұйымды бастапқы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Бұйымды ылғалды-термиялық өңдеу және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Таңбалау және қаптау</w:t>
            </w:r>
          </w:p>
          <w:p>
            <w:pPr>
              <w:spacing w:after="20"/>
              <w:ind w:left="20"/>
              <w:jc w:val="both"/>
            </w:pPr>
            <w:r>
              <w:rPr>
                <w:rFonts w:ascii="Times New Roman"/>
                <w:b w:val="false"/>
                <w:i w:val="false"/>
                <w:color w:val="000000"/>
                <w:sz w:val="20"/>
              </w:rPr>
              <w:t>
14.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39" w:id="1228"/>
          <w:p>
            <w:pPr>
              <w:spacing w:after="20"/>
              <w:ind w:left="20"/>
              <w:jc w:val="both"/>
            </w:pPr>
            <w:r>
              <w:rPr>
                <w:rFonts w:ascii="Times New Roman"/>
                <w:b w:val="false"/>
                <w:i w:val="false"/>
                <w:color w:val="000000"/>
                <w:sz w:val="20"/>
              </w:rPr>
              <w:t>
1. Пішу</w:t>
            </w:r>
          </w:p>
          <w:bookmarkEnd w:id="1228"/>
          <w:p>
            <w:pPr>
              <w:spacing w:after="20"/>
              <w:ind w:left="20"/>
              <w:jc w:val="both"/>
            </w:pPr>
            <w:r>
              <w:rPr>
                <w:rFonts w:ascii="Times New Roman"/>
                <w:b w:val="false"/>
                <w:i w:val="false"/>
                <w:color w:val="000000"/>
                <w:sz w:val="20"/>
              </w:rPr>
              <w:t>
</w:t>
            </w:r>
            <w:r>
              <w:rPr>
                <w:rFonts w:ascii="Times New Roman"/>
                <w:b w:val="false"/>
                <w:i w:val="false"/>
                <w:color w:val="000000"/>
                <w:sz w:val="20"/>
              </w:rPr>
              <w:t>2.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Бұйымды ылғалды-термиялық өңдеу және қалыптау</w:t>
            </w:r>
          </w:p>
          <w:p>
            <w:pPr>
              <w:spacing w:after="20"/>
              <w:ind w:left="20"/>
              <w:jc w:val="both"/>
            </w:pPr>
            <w:r>
              <w:rPr>
                <w:rFonts w:ascii="Times New Roman"/>
                <w:b w:val="false"/>
                <w:i w:val="false"/>
                <w:color w:val="000000"/>
                <w:sz w:val="20"/>
              </w:rPr>
              <w:t>
4.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6203120000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жіптерден жасалған ерлерге немесе ер балаларға арналған костюмдер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жіптерден жасалған ерлерге немесе ер балаларға арналған костюмдер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42" w:id="1229"/>
          <w:p>
            <w:pPr>
              <w:spacing w:after="20"/>
              <w:ind w:left="20"/>
              <w:jc w:val="both"/>
            </w:pPr>
            <w:r>
              <w:rPr>
                <w:rFonts w:ascii="Times New Roman"/>
                <w:b w:val="false"/>
                <w:i w:val="false"/>
                <w:color w:val="000000"/>
                <w:sz w:val="20"/>
              </w:rPr>
              <w:t>
1. Маталарды, астар материалдарын және фурнитураны қабылдау</w:t>
            </w:r>
          </w:p>
          <w:bookmarkEnd w:id="1229"/>
          <w:p>
            <w:pPr>
              <w:spacing w:after="20"/>
              <w:ind w:left="20"/>
              <w:jc w:val="both"/>
            </w:pPr>
            <w:r>
              <w:rPr>
                <w:rFonts w:ascii="Times New Roman"/>
                <w:b w:val="false"/>
                <w:i w:val="false"/>
                <w:color w:val="000000"/>
                <w:sz w:val="20"/>
              </w:rPr>
              <w:t>
</w:t>
            </w:r>
            <w:r>
              <w:rPr>
                <w:rFonts w:ascii="Times New Roman"/>
                <w:b w:val="false"/>
                <w:i w:val="false"/>
                <w:color w:val="000000"/>
                <w:sz w:val="20"/>
              </w:rPr>
              <w:t>2. Келіп түскен материалдарды сұрыптау және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Матаны пішуге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Үлгілер мен технологиялық құжаттаманы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Тәжірибелік үлгіні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Үлгілерді бекіту және модельді өндіріске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Жиынтықтауыштар мен фурнитураларды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Бұйымды бастапқы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Бұйымды ылғалды-термиялық өңдеу және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Таңбалау және қаптау</w:t>
            </w:r>
          </w:p>
          <w:p>
            <w:pPr>
              <w:spacing w:after="20"/>
              <w:ind w:left="20"/>
              <w:jc w:val="both"/>
            </w:pPr>
            <w:r>
              <w:rPr>
                <w:rFonts w:ascii="Times New Roman"/>
                <w:b w:val="false"/>
                <w:i w:val="false"/>
                <w:color w:val="000000"/>
                <w:sz w:val="20"/>
              </w:rPr>
              <w:t>
14.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55" w:id="1230"/>
          <w:p>
            <w:pPr>
              <w:spacing w:after="20"/>
              <w:ind w:left="20"/>
              <w:jc w:val="both"/>
            </w:pPr>
            <w:r>
              <w:rPr>
                <w:rFonts w:ascii="Times New Roman"/>
                <w:b w:val="false"/>
                <w:i w:val="false"/>
                <w:color w:val="000000"/>
                <w:sz w:val="20"/>
              </w:rPr>
              <w:t>
1. Пішу</w:t>
            </w:r>
          </w:p>
          <w:bookmarkEnd w:id="1230"/>
          <w:p>
            <w:pPr>
              <w:spacing w:after="20"/>
              <w:ind w:left="20"/>
              <w:jc w:val="both"/>
            </w:pPr>
            <w:r>
              <w:rPr>
                <w:rFonts w:ascii="Times New Roman"/>
                <w:b w:val="false"/>
                <w:i w:val="false"/>
                <w:color w:val="000000"/>
                <w:sz w:val="20"/>
              </w:rPr>
              <w:t>
</w:t>
            </w:r>
            <w:r>
              <w:rPr>
                <w:rFonts w:ascii="Times New Roman"/>
                <w:b w:val="false"/>
                <w:i w:val="false"/>
                <w:color w:val="000000"/>
                <w:sz w:val="20"/>
              </w:rPr>
              <w:t>2.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Бұйымды ылғалды-термиялық өңдеу және қалыптау</w:t>
            </w:r>
          </w:p>
          <w:p>
            <w:pPr>
              <w:spacing w:after="20"/>
              <w:ind w:left="20"/>
              <w:jc w:val="both"/>
            </w:pPr>
            <w:r>
              <w:rPr>
                <w:rFonts w:ascii="Times New Roman"/>
                <w:b w:val="false"/>
                <w:i w:val="false"/>
                <w:color w:val="000000"/>
                <w:sz w:val="20"/>
              </w:rPr>
              <w:t>
4.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6203191000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ұл балаларға арналған мақтадан жасалған жіптен тігілген костюмдер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ұл балаларға арналған мақтадан жасалған жіптен тігілген костюмдер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58" w:id="1231"/>
          <w:p>
            <w:pPr>
              <w:spacing w:after="20"/>
              <w:ind w:left="20"/>
              <w:jc w:val="both"/>
            </w:pPr>
            <w:r>
              <w:rPr>
                <w:rFonts w:ascii="Times New Roman"/>
                <w:b w:val="false"/>
                <w:i w:val="false"/>
                <w:color w:val="000000"/>
                <w:sz w:val="20"/>
              </w:rPr>
              <w:t>
1. Маталарды, астар материалдарын және фурнитураны қабылдау</w:t>
            </w:r>
          </w:p>
          <w:bookmarkEnd w:id="1231"/>
          <w:p>
            <w:pPr>
              <w:spacing w:after="20"/>
              <w:ind w:left="20"/>
              <w:jc w:val="both"/>
            </w:pPr>
            <w:r>
              <w:rPr>
                <w:rFonts w:ascii="Times New Roman"/>
                <w:b w:val="false"/>
                <w:i w:val="false"/>
                <w:color w:val="000000"/>
                <w:sz w:val="20"/>
              </w:rPr>
              <w:t>
</w:t>
            </w:r>
            <w:r>
              <w:rPr>
                <w:rFonts w:ascii="Times New Roman"/>
                <w:b w:val="false"/>
                <w:i w:val="false"/>
                <w:color w:val="000000"/>
                <w:sz w:val="20"/>
              </w:rPr>
              <w:t>2. Келіп түскен материалдарды сұрыптау және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Матаны пішуге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Үлгілер мен технологиялық құжаттаманы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Тәжірибелік үлгіні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Үлгілерді бекіту және модельді өндіріске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Жиынтықтауыштар мен фурнитураларды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Бұйымды бастапқы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Бұйымды ылғалды-термиялық өңдеу және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Таңбалау және қаптау</w:t>
            </w:r>
          </w:p>
          <w:p>
            <w:pPr>
              <w:spacing w:after="20"/>
              <w:ind w:left="20"/>
              <w:jc w:val="both"/>
            </w:pPr>
            <w:r>
              <w:rPr>
                <w:rFonts w:ascii="Times New Roman"/>
                <w:b w:val="false"/>
                <w:i w:val="false"/>
                <w:color w:val="000000"/>
                <w:sz w:val="20"/>
              </w:rPr>
              <w:t>
14.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71" w:id="1232"/>
          <w:p>
            <w:pPr>
              <w:spacing w:after="20"/>
              <w:ind w:left="20"/>
              <w:jc w:val="both"/>
            </w:pPr>
            <w:r>
              <w:rPr>
                <w:rFonts w:ascii="Times New Roman"/>
                <w:b w:val="false"/>
                <w:i w:val="false"/>
                <w:color w:val="000000"/>
                <w:sz w:val="20"/>
              </w:rPr>
              <w:t>
1. Пішу</w:t>
            </w:r>
          </w:p>
          <w:bookmarkEnd w:id="1232"/>
          <w:p>
            <w:pPr>
              <w:spacing w:after="20"/>
              <w:ind w:left="20"/>
              <w:jc w:val="both"/>
            </w:pPr>
            <w:r>
              <w:rPr>
                <w:rFonts w:ascii="Times New Roman"/>
                <w:b w:val="false"/>
                <w:i w:val="false"/>
                <w:color w:val="000000"/>
                <w:sz w:val="20"/>
              </w:rPr>
              <w:t>
</w:t>
            </w:r>
            <w:r>
              <w:rPr>
                <w:rFonts w:ascii="Times New Roman"/>
                <w:b w:val="false"/>
                <w:i w:val="false"/>
                <w:color w:val="000000"/>
                <w:sz w:val="20"/>
              </w:rPr>
              <w:t>2.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Бұйымды ылғалды-термиялық өңдеу және қалыптау</w:t>
            </w:r>
          </w:p>
          <w:p>
            <w:pPr>
              <w:spacing w:after="20"/>
              <w:ind w:left="20"/>
              <w:jc w:val="both"/>
            </w:pPr>
            <w:r>
              <w:rPr>
                <w:rFonts w:ascii="Times New Roman"/>
                <w:b w:val="false"/>
                <w:i w:val="false"/>
                <w:color w:val="000000"/>
                <w:sz w:val="20"/>
              </w:rPr>
              <w:t>
4.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6203193000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ер балаларға арналған жасанды жіптерден тігілген костюмдер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ер балаларға арналған жасанды жіптерден тігілген костюмдер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74" w:id="1233"/>
          <w:p>
            <w:pPr>
              <w:spacing w:after="20"/>
              <w:ind w:left="20"/>
              <w:jc w:val="both"/>
            </w:pPr>
            <w:r>
              <w:rPr>
                <w:rFonts w:ascii="Times New Roman"/>
                <w:b w:val="false"/>
                <w:i w:val="false"/>
                <w:color w:val="000000"/>
                <w:sz w:val="20"/>
              </w:rPr>
              <w:t>
1. Маталарды, астар материалдарын және фурнитураны қабылдау</w:t>
            </w:r>
          </w:p>
          <w:bookmarkEnd w:id="1233"/>
          <w:p>
            <w:pPr>
              <w:spacing w:after="20"/>
              <w:ind w:left="20"/>
              <w:jc w:val="both"/>
            </w:pPr>
            <w:r>
              <w:rPr>
                <w:rFonts w:ascii="Times New Roman"/>
                <w:b w:val="false"/>
                <w:i w:val="false"/>
                <w:color w:val="000000"/>
                <w:sz w:val="20"/>
              </w:rPr>
              <w:t>
</w:t>
            </w:r>
            <w:r>
              <w:rPr>
                <w:rFonts w:ascii="Times New Roman"/>
                <w:b w:val="false"/>
                <w:i w:val="false"/>
                <w:color w:val="000000"/>
                <w:sz w:val="20"/>
              </w:rPr>
              <w:t>2. Келіп түскен материалдарды сұрыптау және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Матаны пішуге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Үлгілер мен технологиялық құжаттаманы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Тәжірибелік үлгіні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Үлгілерді бекіту және модельді өндіріске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Жиынтықтауыштар мен фурнитураларды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Бұйымды бастапқы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Бұйымды ылғалды-термиялық өңдеу және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Таңбалау және қаптау</w:t>
            </w:r>
          </w:p>
          <w:p>
            <w:pPr>
              <w:spacing w:after="20"/>
              <w:ind w:left="20"/>
              <w:jc w:val="both"/>
            </w:pPr>
            <w:r>
              <w:rPr>
                <w:rFonts w:ascii="Times New Roman"/>
                <w:b w:val="false"/>
                <w:i w:val="false"/>
                <w:color w:val="000000"/>
                <w:sz w:val="20"/>
              </w:rPr>
              <w:t>
14.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87" w:id="1234"/>
          <w:p>
            <w:pPr>
              <w:spacing w:after="20"/>
              <w:ind w:left="20"/>
              <w:jc w:val="both"/>
            </w:pPr>
            <w:r>
              <w:rPr>
                <w:rFonts w:ascii="Times New Roman"/>
                <w:b w:val="false"/>
                <w:i w:val="false"/>
                <w:color w:val="000000"/>
                <w:sz w:val="20"/>
              </w:rPr>
              <w:t>
1. Пішу</w:t>
            </w:r>
          </w:p>
          <w:bookmarkEnd w:id="1234"/>
          <w:p>
            <w:pPr>
              <w:spacing w:after="20"/>
              <w:ind w:left="20"/>
              <w:jc w:val="both"/>
            </w:pPr>
            <w:r>
              <w:rPr>
                <w:rFonts w:ascii="Times New Roman"/>
                <w:b w:val="false"/>
                <w:i w:val="false"/>
                <w:color w:val="000000"/>
                <w:sz w:val="20"/>
              </w:rPr>
              <w:t>
</w:t>
            </w:r>
            <w:r>
              <w:rPr>
                <w:rFonts w:ascii="Times New Roman"/>
                <w:b w:val="false"/>
                <w:i w:val="false"/>
                <w:color w:val="000000"/>
                <w:sz w:val="20"/>
              </w:rPr>
              <w:t>2.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Бұйымды ылғалды-термиялық өңдеу және қалыптау</w:t>
            </w:r>
          </w:p>
          <w:p>
            <w:pPr>
              <w:spacing w:after="20"/>
              <w:ind w:left="20"/>
              <w:jc w:val="both"/>
            </w:pPr>
            <w:r>
              <w:rPr>
                <w:rFonts w:ascii="Times New Roman"/>
                <w:b w:val="false"/>
                <w:i w:val="false"/>
                <w:color w:val="000000"/>
                <w:sz w:val="20"/>
              </w:rPr>
              <w:t>
4.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6203199000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ұл балаларға арналған өзге де тоқыма материалдарынан тігілген өзге де костюмдер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ұл балаларға арналған өзге де тоқыма материалдарынан тігілген өзге де костюмдер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90" w:id="1235"/>
          <w:p>
            <w:pPr>
              <w:spacing w:after="20"/>
              <w:ind w:left="20"/>
              <w:jc w:val="both"/>
            </w:pPr>
            <w:r>
              <w:rPr>
                <w:rFonts w:ascii="Times New Roman"/>
                <w:b w:val="false"/>
                <w:i w:val="false"/>
                <w:color w:val="000000"/>
                <w:sz w:val="20"/>
              </w:rPr>
              <w:t>
1. Маталарды, астар материалдарын және фурнитураны қабылдау</w:t>
            </w:r>
          </w:p>
          <w:bookmarkEnd w:id="1235"/>
          <w:p>
            <w:pPr>
              <w:spacing w:after="20"/>
              <w:ind w:left="20"/>
              <w:jc w:val="both"/>
            </w:pPr>
            <w:r>
              <w:rPr>
                <w:rFonts w:ascii="Times New Roman"/>
                <w:b w:val="false"/>
                <w:i w:val="false"/>
                <w:color w:val="000000"/>
                <w:sz w:val="20"/>
              </w:rPr>
              <w:t>
</w:t>
            </w:r>
            <w:r>
              <w:rPr>
                <w:rFonts w:ascii="Times New Roman"/>
                <w:b w:val="false"/>
                <w:i w:val="false"/>
                <w:color w:val="000000"/>
                <w:sz w:val="20"/>
              </w:rPr>
              <w:t>2. Келіп түскен материалдарды сұрыптау және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Матаны пішуге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Үлгілер мен технологиялық құжаттаманы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Тәжірибелік үлгіні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Үлгілерді бекіту және модельді өндіріске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Жиынтықтауыштар мен фурнитураларды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Бұйымды бастапқы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Бұйымды ылғалды-термиялық өңдеу және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Таңбалау және қаптау</w:t>
            </w:r>
          </w:p>
          <w:p>
            <w:pPr>
              <w:spacing w:after="20"/>
              <w:ind w:left="20"/>
              <w:jc w:val="both"/>
            </w:pPr>
            <w:r>
              <w:rPr>
                <w:rFonts w:ascii="Times New Roman"/>
                <w:b w:val="false"/>
                <w:i w:val="false"/>
                <w:color w:val="000000"/>
                <w:sz w:val="20"/>
              </w:rPr>
              <w:t>
14.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03" w:id="1236"/>
          <w:p>
            <w:pPr>
              <w:spacing w:after="20"/>
              <w:ind w:left="20"/>
              <w:jc w:val="both"/>
            </w:pPr>
            <w:r>
              <w:rPr>
                <w:rFonts w:ascii="Times New Roman"/>
                <w:b w:val="false"/>
                <w:i w:val="false"/>
                <w:color w:val="000000"/>
                <w:sz w:val="20"/>
              </w:rPr>
              <w:t>
1. Пішу</w:t>
            </w:r>
          </w:p>
          <w:bookmarkEnd w:id="1236"/>
          <w:p>
            <w:pPr>
              <w:spacing w:after="20"/>
              <w:ind w:left="20"/>
              <w:jc w:val="both"/>
            </w:pPr>
            <w:r>
              <w:rPr>
                <w:rFonts w:ascii="Times New Roman"/>
                <w:b w:val="false"/>
                <w:i w:val="false"/>
                <w:color w:val="000000"/>
                <w:sz w:val="20"/>
              </w:rPr>
              <w:t>
</w:t>
            </w:r>
            <w:r>
              <w:rPr>
                <w:rFonts w:ascii="Times New Roman"/>
                <w:b w:val="false"/>
                <w:i w:val="false"/>
                <w:color w:val="000000"/>
                <w:sz w:val="20"/>
              </w:rPr>
              <w:t>2.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Бұйымды ылғалды-термиялық өңдеу және қалыптау</w:t>
            </w:r>
          </w:p>
          <w:p>
            <w:pPr>
              <w:spacing w:after="20"/>
              <w:ind w:left="20"/>
              <w:jc w:val="both"/>
            </w:pPr>
            <w:r>
              <w:rPr>
                <w:rFonts w:ascii="Times New Roman"/>
                <w:b w:val="false"/>
                <w:i w:val="false"/>
                <w:color w:val="000000"/>
                <w:sz w:val="20"/>
              </w:rPr>
              <w:t>
4.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6203221000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ұл балаларға арналған мақта-мата иірімжіптен жасалған өндірістік және кәсіби жиынтықтар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ұл балаларға арналған мақта-мата иірімжіптен жасалған өндірістік және кәсіби жиынтықтар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06" w:id="1237"/>
          <w:p>
            <w:pPr>
              <w:spacing w:after="20"/>
              <w:ind w:left="20"/>
              <w:jc w:val="both"/>
            </w:pPr>
            <w:r>
              <w:rPr>
                <w:rFonts w:ascii="Times New Roman"/>
                <w:b w:val="false"/>
                <w:i w:val="false"/>
                <w:color w:val="000000"/>
                <w:sz w:val="20"/>
              </w:rPr>
              <w:t>
1. Маталарды, астар материалдарын және фурнитураны қабылдау</w:t>
            </w:r>
          </w:p>
          <w:bookmarkEnd w:id="1237"/>
          <w:p>
            <w:pPr>
              <w:spacing w:after="20"/>
              <w:ind w:left="20"/>
              <w:jc w:val="both"/>
            </w:pPr>
            <w:r>
              <w:rPr>
                <w:rFonts w:ascii="Times New Roman"/>
                <w:b w:val="false"/>
                <w:i w:val="false"/>
                <w:color w:val="000000"/>
                <w:sz w:val="20"/>
              </w:rPr>
              <w:t>
</w:t>
            </w:r>
            <w:r>
              <w:rPr>
                <w:rFonts w:ascii="Times New Roman"/>
                <w:b w:val="false"/>
                <w:i w:val="false"/>
                <w:color w:val="000000"/>
                <w:sz w:val="20"/>
              </w:rPr>
              <w:t>2. Келіп түскен материалдарды сұрыптау және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Матаны пішуге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Үлгілер мен технологиялық құжаттаманы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Тәжірибелік үлгіні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Үлгілерді бекіту және модельді өндіріске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Жиынтықтауыштар мен фурнитураларды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Бұйымды бастапқы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Бұйымды ылғалды-термиялық өңдеу және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Таңбалау және қаптау</w:t>
            </w:r>
          </w:p>
          <w:p>
            <w:pPr>
              <w:spacing w:after="20"/>
              <w:ind w:left="20"/>
              <w:jc w:val="both"/>
            </w:pPr>
            <w:r>
              <w:rPr>
                <w:rFonts w:ascii="Times New Roman"/>
                <w:b w:val="false"/>
                <w:i w:val="false"/>
                <w:color w:val="000000"/>
                <w:sz w:val="20"/>
              </w:rPr>
              <w:t>
14.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19" w:id="1238"/>
          <w:p>
            <w:pPr>
              <w:spacing w:after="20"/>
              <w:ind w:left="20"/>
              <w:jc w:val="both"/>
            </w:pPr>
            <w:r>
              <w:rPr>
                <w:rFonts w:ascii="Times New Roman"/>
                <w:b w:val="false"/>
                <w:i w:val="false"/>
                <w:color w:val="000000"/>
                <w:sz w:val="20"/>
              </w:rPr>
              <w:t>
1. Пішу</w:t>
            </w:r>
          </w:p>
          <w:bookmarkEnd w:id="1238"/>
          <w:p>
            <w:pPr>
              <w:spacing w:after="20"/>
              <w:ind w:left="20"/>
              <w:jc w:val="both"/>
            </w:pPr>
            <w:r>
              <w:rPr>
                <w:rFonts w:ascii="Times New Roman"/>
                <w:b w:val="false"/>
                <w:i w:val="false"/>
                <w:color w:val="000000"/>
                <w:sz w:val="20"/>
              </w:rPr>
              <w:t>
</w:t>
            </w:r>
            <w:r>
              <w:rPr>
                <w:rFonts w:ascii="Times New Roman"/>
                <w:b w:val="false"/>
                <w:i w:val="false"/>
                <w:color w:val="000000"/>
                <w:sz w:val="20"/>
              </w:rPr>
              <w:t>2.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Бұйымды ылғалды-термиялық өңдеу және қалыптау</w:t>
            </w:r>
          </w:p>
          <w:p>
            <w:pPr>
              <w:spacing w:after="20"/>
              <w:ind w:left="20"/>
              <w:jc w:val="both"/>
            </w:pPr>
            <w:r>
              <w:rPr>
                <w:rFonts w:ascii="Times New Roman"/>
                <w:b w:val="false"/>
                <w:i w:val="false"/>
                <w:color w:val="000000"/>
                <w:sz w:val="20"/>
              </w:rPr>
              <w:t>
4.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6203228000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ұл балаларға арналған мақта-мата иірімжіптен жасалған өзге де жиынтықтар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ұл балаларға арналған мақта-мата иірімжіптен жасалған өзге де жиынтықтар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22" w:id="1239"/>
          <w:p>
            <w:pPr>
              <w:spacing w:after="20"/>
              <w:ind w:left="20"/>
              <w:jc w:val="both"/>
            </w:pPr>
            <w:r>
              <w:rPr>
                <w:rFonts w:ascii="Times New Roman"/>
                <w:b w:val="false"/>
                <w:i w:val="false"/>
                <w:color w:val="000000"/>
                <w:sz w:val="20"/>
              </w:rPr>
              <w:t>
1. Маталарды, астар материалдарын және фурнитураны қабылдау</w:t>
            </w:r>
          </w:p>
          <w:bookmarkEnd w:id="1239"/>
          <w:p>
            <w:pPr>
              <w:spacing w:after="20"/>
              <w:ind w:left="20"/>
              <w:jc w:val="both"/>
            </w:pPr>
            <w:r>
              <w:rPr>
                <w:rFonts w:ascii="Times New Roman"/>
                <w:b w:val="false"/>
                <w:i w:val="false"/>
                <w:color w:val="000000"/>
                <w:sz w:val="20"/>
              </w:rPr>
              <w:t>
</w:t>
            </w:r>
            <w:r>
              <w:rPr>
                <w:rFonts w:ascii="Times New Roman"/>
                <w:b w:val="false"/>
                <w:i w:val="false"/>
                <w:color w:val="000000"/>
                <w:sz w:val="20"/>
              </w:rPr>
              <w:t>2. Келіп түскен материалдарды сұрыптау және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Матаны пішуге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Үлгілер мен технологиялық құжаттаманы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Тәжірибелік үлгіні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Үлгілерді бекіту және модельді өндіріске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Жиынтықтауыштар мен фурнитураларды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Бұйымды бастапқы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Бұйымды ылғалды-термиялық өңдеу және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Таңбалау және қаптау</w:t>
            </w:r>
          </w:p>
          <w:p>
            <w:pPr>
              <w:spacing w:after="20"/>
              <w:ind w:left="20"/>
              <w:jc w:val="both"/>
            </w:pPr>
            <w:r>
              <w:rPr>
                <w:rFonts w:ascii="Times New Roman"/>
                <w:b w:val="false"/>
                <w:i w:val="false"/>
                <w:color w:val="000000"/>
                <w:sz w:val="20"/>
              </w:rPr>
              <w:t>
14.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35" w:id="1240"/>
          <w:p>
            <w:pPr>
              <w:spacing w:after="20"/>
              <w:ind w:left="20"/>
              <w:jc w:val="both"/>
            </w:pPr>
            <w:r>
              <w:rPr>
                <w:rFonts w:ascii="Times New Roman"/>
                <w:b w:val="false"/>
                <w:i w:val="false"/>
                <w:color w:val="000000"/>
                <w:sz w:val="20"/>
              </w:rPr>
              <w:t>
1. Пішу</w:t>
            </w:r>
          </w:p>
          <w:bookmarkEnd w:id="1240"/>
          <w:p>
            <w:pPr>
              <w:spacing w:after="20"/>
              <w:ind w:left="20"/>
              <w:jc w:val="both"/>
            </w:pPr>
            <w:r>
              <w:rPr>
                <w:rFonts w:ascii="Times New Roman"/>
                <w:b w:val="false"/>
                <w:i w:val="false"/>
                <w:color w:val="000000"/>
                <w:sz w:val="20"/>
              </w:rPr>
              <w:t>
</w:t>
            </w:r>
            <w:r>
              <w:rPr>
                <w:rFonts w:ascii="Times New Roman"/>
                <w:b w:val="false"/>
                <w:i w:val="false"/>
                <w:color w:val="000000"/>
                <w:sz w:val="20"/>
              </w:rPr>
              <w:t>2.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Бұйымды ылғалды-термиялық өңдеу және қалыптау</w:t>
            </w:r>
          </w:p>
          <w:p>
            <w:pPr>
              <w:spacing w:after="20"/>
              <w:ind w:left="20"/>
              <w:jc w:val="both"/>
            </w:pPr>
            <w:r>
              <w:rPr>
                <w:rFonts w:ascii="Times New Roman"/>
                <w:b w:val="false"/>
                <w:i w:val="false"/>
                <w:color w:val="000000"/>
                <w:sz w:val="20"/>
              </w:rPr>
              <w:t>
4.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6203231000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ұл балаларға арналған синтетикалық жіптерден жасалған өндірістік және кәсіби жиынтықтар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ұл балаларға арналған синтетикалық жіптерден жасалған өндірістік және кәсіби жиынтықтар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38" w:id="1241"/>
          <w:p>
            <w:pPr>
              <w:spacing w:after="20"/>
              <w:ind w:left="20"/>
              <w:jc w:val="both"/>
            </w:pPr>
            <w:r>
              <w:rPr>
                <w:rFonts w:ascii="Times New Roman"/>
                <w:b w:val="false"/>
                <w:i w:val="false"/>
                <w:color w:val="000000"/>
                <w:sz w:val="20"/>
              </w:rPr>
              <w:t>
1. Маталарды, астар материалдарын және фурнитураны қабылдау</w:t>
            </w:r>
          </w:p>
          <w:bookmarkEnd w:id="1241"/>
          <w:p>
            <w:pPr>
              <w:spacing w:after="20"/>
              <w:ind w:left="20"/>
              <w:jc w:val="both"/>
            </w:pPr>
            <w:r>
              <w:rPr>
                <w:rFonts w:ascii="Times New Roman"/>
                <w:b w:val="false"/>
                <w:i w:val="false"/>
                <w:color w:val="000000"/>
                <w:sz w:val="20"/>
              </w:rPr>
              <w:t>
</w:t>
            </w:r>
            <w:r>
              <w:rPr>
                <w:rFonts w:ascii="Times New Roman"/>
                <w:b w:val="false"/>
                <w:i w:val="false"/>
                <w:color w:val="000000"/>
                <w:sz w:val="20"/>
              </w:rPr>
              <w:t>2. Келіп түскен материалдарды сұрыптау және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Матаны пішуге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Үлгілер мен технологиялық құжаттаманы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Тәжірибелік үлгіні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Үлгілерді бекіту және модельді өндіріске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Жиынтықтауыштар мен фурнитураларды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Бұйымды бастапқы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Бұйымды ылғалды-термиялық өңдеу және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Таңбалау және қаптау</w:t>
            </w:r>
          </w:p>
          <w:p>
            <w:pPr>
              <w:spacing w:after="20"/>
              <w:ind w:left="20"/>
              <w:jc w:val="both"/>
            </w:pPr>
            <w:r>
              <w:rPr>
                <w:rFonts w:ascii="Times New Roman"/>
                <w:b w:val="false"/>
                <w:i w:val="false"/>
                <w:color w:val="000000"/>
                <w:sz w:val="20"/>
              </w:rPr>
              <w:t>
14.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51" w:id="1242"/>
          <w:p>
            <w:pPr>
              <w:spacing w:after="20"/>
              <w:ind w:left="20"/>
              <w:jc w:val="both"/>
            </w:pPr>
            <w:r>
              <w:rPr>
                <w:rFonts w:ascii="Times New Roman"/>
                <w:b w:val="false"/>
                <w:i w:val="false"/>
                <w:color w:val="000000"/>
                <w:sz w:val="20"/>
              </w:rPr>
              <w:t>
1. Пішу</w:t>
            </w:r>
          </w:p>
          <w:bookmarkEnd w:id="1242"/>
          <w:p>
            <w:pPr>
              <w:spacing w:after="20"/>
              <w:ind w:left="20"/>
              <w:jc w:val="both"/>
            </w:pPr>
            <w:r>
              <w:rPr>
                <w:rFonts w:ascii="Times New Roman"/>
                <w:b w:val="false"/>
                <w:i w:val="false"/>
                <w:color w:val="000000"/>
                <w:sz w:val="20"/>
              </w:rPr>
              <w:t>
</w:t>
            </w:r>
            <w:r>
              <w:rPr>
                <w:rFonts w:ascii="Times New Roman"/>
                <w:b w:val="false"/>
                <w:i w:val="false"/>
                <w:color w:val="000000"/>
                <w:sz w:val="20"/>
              </w:rPr>
              <w:t>2.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Бұйымды ылғалды-термиялық өңдеу және қалыптау</w:t>
            </w:r>
          </w:p>
          <w:p>
            <w:pPr>
              <w:spacing w:after="20"/>
              <w:ind w:left="20"/>
              <w:jc w:val="both"/>
            </w:pPr>
            <w:r>
              <w:rPr>
                <w:rFonts w:ascii="Times New Roman"/>
                <w:b w:val="false"/>
                <w:i w:val="false"/>
                <w:color w:val="000000"/>
                <w:sz w:val="20"/>
              </w:rPr>
              <w:t>
4.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6203238000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ер балаларға арналған синтетикалық жіптерден жасалған өзге де жиынтықтар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ер балаларға арналған синтетикалық жіптерден жасалған өзге де жиынтықтар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54" w:id="1243"/>
          <w:p>
            <w:pPr>
              <w:spacing w:after="20"/>
              <w:ind w:left="20"/>
              <w:jc w:val="both"/>
            </w:pPr>
            <w:r>
              <w:rPr>
                <w:rFonts w:ascii="Times New Roman"/>
                <w:b w:val="false"/>
                <w:i w:val="false"/>
                <w:color w:val="000000"/>
                <w:sz w:val="20"/>
              </w:rPr>
              <w:t>
1. Маталарды, астар материалдарын және фурнитураны қабылдау</w:t>
            </w:r>
          </w:p>
          <w:bookmarkEnd w:id="1243"/>
          <w:p>
            <w:pPr>
              <w:spacing w:after="20"/>
              <w:ind w:left="20"/>
              <w:jc w:val="both"/>
            </w:pPr>
            <w:r>
              <w:rPr>
                <w:rFonts w:ascii="Times New Roman"/>
                <w:b w:val="false"/>
                <w:i w:val="false"/>
                <w:color w:val="000000"/>
                <w:sz w:val="20"/>
              </w:rPr>
              <w:t>
</w:t>
            </w:r>
            <w:r>
              <w:rPr>
                <w:rFonts w:ascii="Times New Roman"/>
                <w:b w:val="false"/>
                <w:i w:val="false"/>
                <w:color w:val="000000"/>
                <w:sz w:val="20"/>
              </w:rPr>
              <w:t>2. Келіп түскен материалдарды сұрыптау және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Матаны пішуге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Үлгілер мен технологиялық құжаттаманы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Тәжірибелік үлгіні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Үлгілерді бекіту және модельді өндіріске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Жиынтықтауыштар мен фурнитураларды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Бұйымды бастапқы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Бұйымды ылғалды-термиялық өңдеу және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Таңбалау және қаптау</w:t>
            </w:r>
          </w:p>
          <w:p>
            <w:pPr>
              <w:spacing w:after="20"/>
              <w:ind w:left="20"/>
              <w:jc w:val="both"/>
            </w:pPr>
            <w:r>
              <w:rPr>
                <w:rFonts w:ascii="Times New Roman"/>
                <w:b w:val="false"/>
                <w:i w:val="false"/>
                <w:color w:val="000000"/>
                <w:sz w:val="20"/>
              </w:rPr>
              <w:t>
14.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67" w:id="1244"/>
          <w:p>
            <w:pPr>
              <w:spacing w:after="20"/>
              <w:ind w:left="20"/>
              <w:jc w:val="both"/>
            </w:pPr>
            <w:r>
              <w:rPr>
                <w:rFonts w:ascii="Times New Roman"/>
                <w:b w:val="false"/>
                <w:i w:val="false"/>
                <w:color w:val="000000"/>
                <w:sz w:val="20"/>
              </w:rPr>
              <w:t>
1. Пішу</w:t>
            </w:r>
          </w:p>
          <w:bookmarkEnd w:id="1244"/>
          <w:p>
            <w:pPr>
              <w:spacing w:after="20"/>
              <w:ind w:left="20"/>
              <w:jc w:val="both"/>
            </w:pPr>
            <w:r>
              <w:rPr>
                <w:rFonts w:ascii="Times New Roman"/>
                <w:b w:val="false"/>
                <w:i w:val="false"/>
                <w:color w:val="000000"/>
                <w:sz w:val="20"/>
              </w:rPr>
              <w:t>
</w:t>
            </w:r>
            <w:r>
              <w:rPr>
                <w:rFonts w:ascii="Times New Roman"/>
                <w:b w:val="false"/>
                <w:i w:val="false"/>
                <w:color w:val="000000"/>
                <w:sz w:val="20"/>
              </w:rPr>
              <w:t>2.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Бұйымды ылғалды-термиялық өңдеу және қалыптау</w:t>
            </w:r>
          </w:p>
          <w:p>
            <w:pPr>
              <w:spacing w:after="20"/>
              <w:ind w:left="20"/>
              <w:jc w:val="both"/>
            </w:pPr>
            <w:r>
              <w:rPr>
                <w:rFonts w:ascii="Times New Roman"/>
                <w:b w:val="false"/>
                <w:i w:val="false"/>
                <w:color w:val="000000"/>
                <w:sz w:val="20"/>
              </w:rPr>
              <w:t>
4.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6203291100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ер балаларға арналған жасанды жіптерден жасалған өндірістік және кәсіптік, жиынтықтары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ер балаларға арналған жасанды жіптерден жасалған өндірістік және кәсіптік, жиынтықтары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70" w:id="1245"/>
          <w:p>
            <w:pPr>
              <w:spacing w:after="20"/>
              <w:ind w:left="20"/>
              <w:jc w:val="both"/>
            </w:pPr>
            <w:r>
              <w:rPr>
                <w:rFonts w:ascii="Times New Roman"/>
                <w:b w:val="false"/>
                <w:i w:val="false"/>
                <w:color w:val="000000"/>
                <w:sz w:val="20"/>
              </w:rPr>
              <w:t>
1. Маталарды, астар материалдарын және фурнитураны қабылдау</w:t>
            </w:r>
          </w:p>
          <w:bookmarkEnd w:id="1245"/>
          <w:p>
            <w:pPr>
              <w:spacing w:after="20"/>
              <w:ind w:left="20"/>
              <w:jc w:val="both"/>
            </w:pPr>
            <w:r>
              <w:rPr>
                <w:rFonts w:ascii="Times New Roman"/>
                <w:b w:val="false"/>
                <w:i w:val="false"/>
                <w:color w:val="000000"/>
                <w:sz w:val="20"/>
              </w:rPr>
              <w:t>
</w:t>
            </w:r>
            <w:r>
              <w:rPr>
                <w:rFonts w:ascii="Times New Roman"/>
                <w:b w:val="false"/>
                <w:i w:val="false"/>
                <w:color w:val="000000"/>
                <w:sz w:val="20"/>
              </w:rPr>
              <w:t>2. Келіп түскен материалдарды сұрыптау және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Матаны пішуге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Үлгілер мен технологиялық құжаттаманы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Тәжірибелік үлгіні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Үлгілерді бекіту және модельді өндіріске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Жиынтықтауыштар мен фурнитураларды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Бұйымды бастапқы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Бұйымды ылғалды-термиялық өңдеу және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Таңбалау және қаптау</w:t>
            </w:r>
          </w:p>
          <w:p>
            <w:pPr>
              <w:spacing w:after="20"/>
              <w:ind w:left="20"/>
              <w:jc w:val="both"/>
            </w:pPr>
            <w:r>
              <w:rPr>
                <w:rFonts w:ascii="Times New Roman"/>
                <w:b w:val="false"/>
                <w:i w:val="false"/>
                <w:color w:val="000000"/>
                <w:sz w:val="20"/>
              </w:rPr>
              <w:t>
14.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83" w:id="1246"/>
          <w:p>
            <w:pPr>
              <w:spacing w:after="20"/>
              <w:ind w:left="20"/>
              <w:jc w:val="both"/>
            </w:pPr>
            <w:r>
              <w:rPr>
                <w:rFonts w:ascii="Times New Roman"/>
                <w:b w:val="false"/>
                <w:i w:val="false"/>
                <w:color w:val="000000"/>
                <w:sz w:val="20"/>
              </w:rPr>
              <w:t>
1. Пішу</w:t>
            </w:r>
          </w:p>
          <w:bookmarkEnd w:id="1246"/>
          <w:p>
            <w:pPr>
              <w:spacing w:after="20"/>
              <w:ind w:left="20"/>
              <w:jc w:val="both"/>
            </w:pPr>
            <w:r>
              <w:rPr>
                <w:rFonts w:ascii="Times New Roman"/>
                <w:b w:val="false"/>
                <w:i w:val="false"/>
                <w:color w:val="000000"/>
                <w:sz w:val="20"/>
              </w:rPr>
              <w:t>
</w:t>
            </w:r>
            <w:r>
              <w:rPr>
                <w:rFonts w:ascii="Times New Roman"/>
                <w:b w:val="false"/>
                <w:i w:val="false"/>
                <w:color w:val="000000"/>
                <w:sz w:val="20"/>
              </w:rPr>
              <w:t>2.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Бұйымды ылғалды-термиялық өңдеу және қалыптау</w:t>
            </w:r>
          </w:p>
          <w:p>
            <w:pPr>
              <w:spacing w:after="20"/>
              <w:ind w:left="20"/>
              <w:jc w:val="both"/>
            </w:pPr>
            <w:r>
              <w:rPr>
                <w:rFonts w:ascii="Times New Roman"/>
                <w:b w:val="false"/>
                <w:i w:val="false"/>
                <w:color w:val="000000"/>
                <w:sz w:val="20"/>
              </w:rPr>
              <w:t>
4.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6203291800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ер балаларға арналған жасанды жіптерден жасалған өзге де жиынтықтар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ер балаларға арналған жасанды жіптерден жасалған өзге де жиынтықтар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86" w:id="1247"/>
          <w:p>
            <w:pPr>
              <w:spacing w:after="20"/>
              <w:ind w:left="20"/>
              <w:jc w:val="both"/>
            </w:pPr>
            <w:r>
              <w:rPr>
                <w:rFonts w:ascii="Times New Roman"/>
                <w:b w:val="false"/>
                <w:i w:val="false"/>
                <w:color w:val="000000"/>
                <w:sz w:val="20"/>
              </w:rPr>
              <w:t>
1. Маталарды, астар материалдарын және фурнитураны қабылдау</w:t>
            </w:r>
          </w:p>
          <w:bookmarkEnd w:id="1247"/>
          <w:p>
            <w:pPr>
              <w:spacing w:after="20"/>
              <w:ind w:left="20"/>
              <w:jc w:val="both"/>
            </w:pPr>
            <w:r>
              <w:rPr>
                <w:rFonts w:ascii="Times New Roman"/>
                <w:b w:val="false"/>
                <w:i w:val="false"/>
                <w:color w:val="000000"/>
                <w:sz w:val="20"/>
              </w:rPr>
              <w:t>
</w:t>
            </w:r>
            <w:r>
              <w:rPr>
                <w:rFonts w:ascii="Times New Roman"/>
                <w:b w:val="false"/>
                <w:i w:val="false"/>
                <w:color w:val="000000"/>
                <w:sz w:val="20"/>
              </w:rPr>
              <w:t>2. Келіп түскен материалдарды сұрыптау және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Матаны пішуге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Үлгілер мен технологиялық құжаттаманы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Тәжірибелік үлгіні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Үлгілерді бекіту және модельді өндіріске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Жиынтықтауыштар мен фурнитураларды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Бұйымды бастапқы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Бұйымды ылғалды-термиялық өңдеу және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Таңбалау және қаптау</w:t>
            </w:r>
          </w:p>
          <w:p>
            <w:pPr>
              <w:spacing w:after="20"/>
              <w:ind w:left="20"/>
              <w:jc w:val="both"/>
            </w:pPr>
            <w:r>
              <w:rPr>
                <w:rFonts w:ascii="Times New Roman"/>
                <w:b w:val="false"/>
                <w:i w:val="false"/>
                <w:color w:val="000000"/>
                <w:sz w:val="20"/>
              </w:rPr>
              <w:t>
14.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99" w:id="1248"/>
          <w:p>
            <w:pPr>
              <w:spacing w:after="20"/>
              <w:ind w:left="20"/>
              <w:jc w:val="both"/>
            </w:pPr>
            <w:r>
              <w:rPr>
                <w:rFonts w:ascii="Times New Roman"/>
                <w:b w:val="false"/>
                <w:i w:val="false"/>
                <w:color w:val="000000"/>
                <w:sz w:val="20"/>
              </w:rPr>
              <w:t>
1. Пішу</w:t>
            </w:r>
          </w:p>
          <w:bookmarkEnd w:id="1248"/>
          <w:p>
            <w:pPr>
              <w:spacing w:after="20"/>
              <w:ind w:left="20"/>
              <w:jc w:val="both"/>
            </w:pPr>
            <w:r>
              <w:rPr>
                <w:rFonts w:ascii="Times New Roman"/>
                <w:b w:val="false"/>
                <w:i w:val="false"/>
                <w:color w:val="000000"/>
                <w:sz w:val="20"/>
              </w:rPr>
              <w:t>
</w:t>
            </w:r>
            <w:r>
              <w:rPr>
                <w:rFonts w:ascii="Times New Roman"/>
                <w:b w:val="false"/>
                <w:i w:val="false"/>
                <w:color w:val="000000"/>
                <w:sz w:val="20"/>
              </w:rPr>
              <w:t>2.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Бұйымды ылғалды-термиялық өңдеу және қалыптау</w:t>
            </w:r>
          </w:p>
          <w:p>
            <w:pPr>
              <w:spacing w:after="20"/>
              <w:ind w:left="20"/>
              <w:jc w:val="both"/>
            </w:pPr>
            <w:r>
              <w:rPr>
                <w:rFonts w:ascii="Times New Roman"/>
                <w:b w:val="false"/>
                <w:i w:val="false"/>
                <w:color w:val="000000"/>
                <w:sz w:val="20"/>
              </w:rPr>
              <w:t>
4.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6203293000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ұл балаларға арналған жүннен немесе жануарлардың биязы қылынан жасалған иірімжіптен жасалған жиынтықтар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ұл балаларға арналған жүннен немесе жануарлардың биязы қылынан жасалған иірімжіптен жасалған жиынтықтар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02" w:id="1249"/>
          <w:p>
            <w:pPr>
              <w:spacing w:after="20"/>
              <w:ind w:left="20"/>
              <w:jc w:val="both"/>
            </w:pPr>
            <w:r>
              <w:rPr>
                <w:rFonts w:ascii="Times New Roman"/>
                <w:b w:val="false"/>
                <w:i w:val="false"/>
                <w:color w:val="000000"/>
                <w:sz w:val="20"/>
              </w:rPr>
              <w:t>
1. Маталарды, астар материалдарын және фурнитураны қабылдау</w:t>
            </w:r>
          </w:p>
          <w:bookmarkEnd w:id="1249"/>
          <w:p>
            <w:pPr>
              <w:spacing w:after="20"/>
              <w:ind w:left="20"/>
              <w:jc w:val="both"/>
            </w:pPr>
            <w:r>
              <w:rPr>
                <w:rFonts w:ascii="Times New Roman"/>
                <w:b w:val="false"/>
                <w:i w:val="false"/>
                <w:color w:val="000000"/>
                <w:sz w:val="20"/>
              </w:rPr>
              <w:t>
</w:t>
            </w:r>
            <w:r>
              <w:rPr>
                <w:rFonts w:ascii="Times New Roman"/>
                <w:b w:val="false"/>
                <w:i w:val="false"/>
                <w:color w:val="000000"/>
                <w:sz w:val="20"/>
              </w:rPr>
              <w:t>2. Келіп түскен материалдарды сұрыптау және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Матаны пішуге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Үлгілер мен технологиялық құжаттаманы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Тәжірибелік үлгіні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Үлгілерді бекіту және модельді өндіріске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Жиынтықтауыштар мен фурнитураларды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Бұйымды бастапқы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Бұйымды ылғалды-термиялық өңдеу және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Таңбалау және қаптау</w:t>
            </w:r>
          </w:p>
          <w:p>
            <w:pPr>
              <w:spacing w:after="20"/>
              <w:ind w:left="20"/>
              <w:jc w:val="both"/>
            </w:pPr>
            <w:r>
              <w:rPr>
                <w:rFonts w:ascii="Times New Roman"/>
                <w:b w:val="false"/>
                <w:i w:val="false"/>
                <w:color w:val="000000"/>
                <w:sz w:val="20"/>
              </w:rPr>
              <w:t>
14.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15" w:id="1250"/>
          <w:p>
            <w:pPr>
              <w:spacing w:after="20"/>
              <w:ind w:left="20"/>
              <w:jc w:val="both"/>
            </w:pPr>
            <w:r>
              <w:rPr>
                <w:rFonts w:ascii="Times New Roman"/>
                <w:b w:val="false"/>
                <w:i w:val="false"/>
                <w:color w:val="000000"/>
                <w:sz w:val="20"/>
              </w:rPr>
              <w:t>
1. Пішу</w:t>
            </w:r>
          </w:p>
          <w:bookmarkEnd w:id="1250"/>
          <w:p>
            <w:pPr>
              <w:spacing w:after="20"/>
              <w:ind w:left="20"/>
              <w:jc w:val="both"/>
            </w:pPr>
            <w:r>
              <w:rPr>
                <w:rFonts w:ascii="Times New Roman"/>
                <w:b w:val="false"/>
                <w:i w:val="false"/>
                <w:color w:val="000000"/>
                <w:sz w:val="20"/>
              </w:rPr>
              <w:t>
</w:t>
            </w:r>
            <w:r>
              <w:rPr>
                <w:rFonts w:ascii="Times New Roman"/>
                <w:b w:val="false"/>
                <w:i w:val="false"/>
                <w:color w:val="000000"/>
                <w:sz w:val="20"/>
              </w:rPr>
              <w:t>2.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Бұйымды ылғалды-термиялық өңдеу және қалыптау</w:t>
            </w:r>
          </w:p>
          <w:p>
            <w:pPr>
              <w:spacing w:after="20"/>
              <w:ind w:left="20"/>
              <w:jc w:val="both"/>
            </w:pPr>
            <w:r>
              <w:rPr>
                <w:rFonts w:ascii="Times New Roman"/>
                <w:b w:val="false"/>
                <w:i w:val="false"/>
                <w:color w:val="000000"/>
                <w:sz w:val="20"/>
              </w:rPr>
              <w:t>
4.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6203299000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ұл балаларға арналған өзге де тоқыма материалдардан жасалған жиынтықтар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ұл балаларға арналған өзге де тоқыма материалдардан жасалған жиынтықтар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18" w:id="1251"/>
          <w:p>
            <w:pPr>
              <w:spacing w:after="20"/>
              <w:ind w:left="20"/>
              <w:jc w:val="both"/>
            </w:pPr>
            <w:r>
              <w:rPr>
                <w:rFonts w:ascii="Times New Roman"/>
                <w:b w:val="false"/>
                <w:i w:val="false"/>
                <w:color w:val="000000"/>
                <w:sz w:val="20"/>
              </w:rPr>
              <w:t>
1. Маталарды, астар материалдарын және фурнитураны қабылдау</w:t>
            </w:r>
          </w:p>
          <w:bookmarkEnd w:id="1251"/>
          <w:p>
            <w:pPr>
              <w:spacing w:after="20"/>
              <w:ind w:left="20"/>
              <w:jc w:val="both"/>
            </w:pPr>
            <w:r>
              <w:rPr>
                <w:rFonts w:ascii="Times New Roman"/>
                <w:b w:val="false"/>
                <w:i w:val="false"/>
                <w:color w:val="000000"/>
                <w:sz w:val="20"/>
              </w:rPr>
              <w:t>
</w:t>
            </w:r>
            <w:r>
              <w:rPr>
                <w:rFonts w:ascii="Times New Roman"/>
                <w:b w:val="false"/>
                <w:i w:val="false"/>
                <w:color w:val="000000"/>
                <w:sz w:val="20"/>
              </w:rPr>
              <w:t>2. Келіп түскен материалдарды сұрыптау және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Матаны пішуге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Үлгілер мен технологиялық құжаттаманы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Тәжірибелік үлгіні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Үлгілерді бекіту және модельді өндіріске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Жиынтықтауыштар мен фурнитураларды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Бұйымды бастапқы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Бұйымды ылғалды-термиялық өңдеу және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Таңбалау және қаптау</w:t>
            </w:r>
          </w:p>
          <w:p>
            <w:pPr>
              <w:spacing w:after="20"/>
              <w:ind w:left="20"/>
              <w:jc w:val="both"/>
            </w:pPr>
            <w:r>
              <w:rPr>
                <w:rFonts w:ascii="Times New Roman"/>
                <w:b w:val="false"/>
                <w:i w:val="false"/>
                <w:color w:val="000000"/>
                <w:sz w:val="20"/>
              </w:rPr>
              <w:t>
14.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31" w:id="1252"/>
          <w:p>
            <w:pPr>
              <w:spacing w:after="20"/>
              <w:ind w:left="20"/>
              <w:jc w:val="both"/>
            </w:pPr>
            <w:r>
              <w:rPr>
                <w:rFonts w:ascii="Times New Roman"/>
                <w:b w:val="false"/>
                <w:i w:val="false"/>
                <w:color w:val="000000"/>
                <w:sz w:val="20"/>
              </w:rPr>
              <w:t>
1. Пішу</w:t>
            </w:r>
          </w:p>
          <w:bookmarkEnd w:id="1252"/>
          <w:p>
            <w:pPr>
              <w:spacing w:after="20"/>
              <w:ind w:left="20"/>
              <w:jc w:val="both"/>
            </w:pPr>
            <w:r>
              <w:rPr>
                <w:rFonts w:ascii="Times New Roman"/>
                <w:b w:val="false"/>
                <w:i w:val="false"/>
                <w:color w:val="000000"/>
                <w:sz w:val="20"/>
              </w:rPr>
              <w:t>
</w:t>
            </w:r>
            <w:r>
              <w:rPr>
                <w:rFonts w:ascii="Times New Roman"/>
                <w:b w:val="false"/>
                <w:i w:val="false"/>
                <w:color w:val="000000"/>
                <w:sz w:val="20"/>
              </w:rPr>
              <w:t>2.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Бұйымды ылғалды-термиялық өңдеу және қалыптау</w:t>
            </w:r>
          </w:p>
          <w:p>
            <w:pPr>
              <w:spacing w:after="20"/>
              <w:ind w:left="20"/>
              <w:jc w:val="both"/>
            </w:pPr>
            <w:r>
              <w:rPr>
                <w:rFonts w:ascii="Times New Roman"/>
                <w:b w:val="false"/>
                <w:i w:val="false"/>
                <w:color w:val="000000"/>
                <w:sz w:val="20"/>
              </w:rPr>
              <w:t>
4.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6203310000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Пиджактар және блайзерлер ерлерге немесе ер балаларға арналған жүннен жасалған жіптен немесе жіптен биязышаш жануарлардың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Пиджактар және блайзерлер ерлерге немесе ер балаларға арналған жүннен жасалған жіптен немесе жіптен биязышаш жануарлардың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34" w:id="1253"/>
          <w:p>
            <w:pPr>
              <w:spacing w:after="20"/>
              <w:ind w:left="20"/>
              <w:jc w:val="both"/>
            </w:pPr>
            <w:r>
              <w:rPr>
                <w:rFonts w:ascii="Times New Roman"/>
                <w:b w:val="false"/>
                <w:i w:val="false"/>
                <w:color w:val="000000"/>
                <w:sz w:val="20"/>
              </w:rPr>
              <w:t>
1. Маталарды, астар материалдарын және фурнитураны қабылдау</w:t>
            </w:r>
          </w:p>
          <w:bookmarkEnd w:id="1253"/>
          <w:p>
            <w:pPr>
              <w:spacing w:after="20"/>
              <w:ind w:left="20"/>
              <w:jc w:val="both"/>
            </w:pPr>
            <w:r>
              <w:rPr>
                <w:rFonts w:ascii="Times New Roman"/>
                <w:b w:val="false"/>
                <w:i w:val="false"/>
                <w:color w:val="000000"/>
                <w:sz w:val="20"/>
              </w:rPr>
              <w:t>
</w:t>
            </w:r>
            <w:r>
              <w:rPr>
                <w:rFonts w:ascii="Times New Roman"/>
                <w:b w:val="false"/>
                <w:i w:val="false"/>
                <w:color w:val="000000"/>
                <w:sz w:val="20"/>
              </w:rPr>
              <w:t>2. Келіп түскен материалдарды сұрыптау және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Матаны пішуге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Үлгілер мен технологиялық құжаттаманы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Тәжірибелік үлгіні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Үлгілерді бекіту және модельді өндіріске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Жиынтықтауыштар мен фурнитураларды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Бұйымды бастапқы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Бұйымды ылғалды-термиялық өңдеу және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Таңбалау және қаптау</w:t>
            </w:r>
          </w:p>
          <w:p>
            <w:pPr>
              <w:spacing w:after="20"/>
              <w:ind w:left="20"/>
              <w:jc w:val="both"/>
            </w:pPr>
            <w:r>
              <w:rPr>
                <w:rFonts w:ascii="Times New Roman"/>
                <w:b w:val="false"/>
                <w:i w:val="false"/>
                <w:color w:val="000000"/>
                <w:sz w:val="20"/>
              </w:rPr>
              <w:t>
14.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47" w:id="1254"/>
          <w:p>
            <w:pPr>
              <w:spacing w:after="20"/>
              <w:ind w:left="20"/>
              <w:jc w:val="both"/>
            </w:pPr>
            <w:r>
              <w:rPr>
                <w:rFonts w:ascii="Times New Roman"/>
                <w:b w:val="false"/>
                <w:i w:val="false"/>
                <w:color w:val="000000"/>
                <w:sz w:val="20"/>
              </w:rPr>
              <w:t>
1. Пішу</w:t>
            </w:r>
          </w:p>
          <w:bookmarkEnd w:id="1254"/>
          <w:p>
            <w:pPr>
              <w:spacing w:after="20"/>
              <w:ind w:left="20"/>
              <w:jc w:val="both"/>
            </w:pPr>
            <w:r>
              <w:rPr>
                <w:rFonts w:ascii="Times New Roman"/>
                <w:b w:val="false"/>
                <w:i w:val="false"/>
                <w:color w:val="000000"/>
                <w:sz w:val="20"/>
              </w:rPr>
              <w:t>
</w:t>
            </w:r>
            <w:r>
              <w:rPr>
                <w:rFonts w:ascii="Times New Roman"/>
                <w:b w:val="false"/>
                <w:i w:val="false"/>
                <w:color w:val="000000"/>
                <w:sz w:val="20"/>
              </w:rPr>
              <w:t>2.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Бұйымды ылғалды-термиялық өңдеу және қалыптау</w:t>
            </w:r>
          </w:p>
          <w:p>
            <w:pPr>
              <w:spacing w:after="20"/>
              <w:ind w:left="20"/>
              <w:jc w:val="both"/>
            </w:pPr>
            <w:r>
              <w:rPr>
                <w:rFonts w:ascii="Times New Roman"/>
                <w:b w:val="false"/>
                <w:i w:val="false"/>
                <w:color w:val="000000"/>
                <w:sz w:val="20"/>
              </w:rPr>
              <w:t>
4.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6203321000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Пиджактар және блайзерлер өндірістік және кәсіптік, ерлерге немесе ұл балаларға арналған мақта-мата иірімжіптен жасалған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Пиджактар және блайзерлер өндірістік және кәсіптік, ерлерге немесе ұл балаларға арналған мақта-мата иірімжіптен жасалған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50" w:id="1255"/>
          <w:p>
            <w:pPr>
              <w:spacing w:after="20"/>
              <w:ind w:left="20"/>
              <w:jc w:val="both"/>
            </w:pPr>
            <w:r>
              <w:rPr>
                <w:rFonts w:ascii="Times New Roman"/>
                <w:b w:val="false"/>
                <w:i w:val="false"/>
                <w:color w:val="000000"/>
                <w:sz w:val="20"/>
              </w:rPr>
              <w:t>
1. Маталарды, астар материалдарын және фурнитураны қабылдау</w:t>
            </w:r>
          </w:p>
          <w:bookmarkEnd w:id="1255"/>
          <w:p>
            <w:pPr>
              <w:spacing w:after="20"/>
              <w:ind w:left="20"/>
              <w:jc w:val="both"/>
            </w:pPr>
            <w:r>
              <w:rPr>
                <w:rFonts w:ascii="Times New Roman"/>
                <w:b w:val="false"/>
                <w:i w:val="false"/>
                <w:color w:val="000000"/>
                <w:sz w:val="20"/>
              </w:rPr>
              <w:t>
</w:t>
            </w:r>
            <w:r>
              <w:rPr>
                <w:rFonts w:ascii="Times New Roman"/>
                <w:b w:val="false"/>
                <w:i w:val="false"/>
                <w:color w:val="000000"/>
                <w:sz w:val="20"/>
              </w:rPr>
              <w:t>2. Келіп түскен материалдарды сұрыптау және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Матаны пішуге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Үлгілер мен технологиялық құжаттаманы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Тәжірибелік үлгіні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Үлгілерді бекіту және модельді өндіріске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Жиынтықтауыштар мен фурнитураларды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Бұйымды бастапқы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Бұйымды ылғалды-термиялық өңдеу және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Таңбалау және қаптау</w:t>
            </w:r>
          </w:p>
          <w:p>
            <w:pPr>
              <w:spacing w:after="20"/>
              <w:ind w:left="20"/>
              <w:jc w:val="both"/>
            </w:pPr>
            <w:r>
              <w:rPr>
                <w:rFonts w:ascii="Times New Roman"/>
                <w:b w:val="false"/>
                <w:i w:val="false"/>
                <w:color w:val="000000"/>
                <w:sz w:val="20"/>
              </w:rPr>
              <w:t>
14.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63" w:id="1256"/>
          <w:p>
            <w:pPr>
              <w:spacing w:after="20"/>
              <w:ind w:left="20"/>
              <w:jc w:val="both"/>
            </w:pPr>
            <w:r>
              <w:rPr>
                <w:rFonts w:ascii="Times New Roman"/>
                <w:b w:val="false"/>
                <w:i w:val="false"/>
                <w:color w:val="000000"/>
                <w:sz w:val="20"/>
              </w:rPr>
              <w:t>
1. Пішу</w:t>
            </w:r>
          </w:p>
          <w:bookmarkEnd w:id="1256"/>
          <w:p>
            <w:pPr>
              <w:spacing w:after="20"/>
              <w:ind w:left="20"/>
              <w:jc w:val="both"/>
            </w:pPr>
            <w:r>
              <w:rPr>
                <w:rFonts w:ascii="Times New Roman"/>
                <w:b w:val="false"/>
                <w:i w:val="false"/>
                <w:color w:val="000000"/>
                <w:sz w:val="20"/>
              </w:rPr>
              <w:t>
</w:t>
            </w:r>
            <w:r>
              <w:rPr>
                <w:rFonts w:ascii="Times New Roman"/>
                <w:b w:val="false"/>
                <w:i w:val="false"/>
                <w:color w:val="000000"/>
                <w:sz w:val="20"/>
              </w:rPr>
              <w:t>2.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Бұйымды ылғалды-термиялық өңдеу және қалыптау</w:t>
            </w:r>
          </w:p>
          <w:p>
            <w:pPr>
              <w:spacing w:after="20"/>
              <w:ind w:left="20"/>
              <w:jc w:val="both"/>
            </w:pPr>
            <w:r>
              <w:rPr>
                <w:rFonts w:ascii="Times New Roman"/>
                <w:b w:val="false"/>
                <w:i w:val="false"/>
                <w:color w:val="000000"/>
                <w:sz w:val="20"/>
              </w:rPr>
              <w:t>
4.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6203329000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күртешелер және блайзерлер ерлерге немесе ұл балаларға арналған мақтадан жасалған жіптен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күртешелер және блайзерлер ерлерге немесе ұл балаларға арналған мақтадан жасалған жіптен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66" w:id="1257"/>
          <w:p>
            <w:pPr>
              <w:spacing w:after="20"/>
              <w:ind w:left="20"/>
              <w:jc w:val="both"/>
            </w:pPr>
            <w:r>
              <w:rPr>
                <w:rFonts w:ascii="Times New Roman"/>
                <w:b w:val="false"/>
                <w:i w:val="false"/>
                <w:color w:val="000000"/>
                <w:sz w:val="20"/>
              </w:rPr>
              <w:t>
1. Маталарды, астар материалдарын және фурнитураны қабылдау</w:t>
            </w:r>
          </w:p>
          <w:bookmarkEnd w:id="1257"/>
          <w:p>
            <w:pPr>
              <w:spacing w:after="20"/>
              <w:ind w:left="20"/>
              <w:jc w:val="both"/>
            </w:pPr>
            <w:r>
              <w:rPr>
                <w:rFonts w:ascii="Times New Roman"/>
                <w:b w:val="false"/>
                <w:i w:val="false"/>
                <w:color w:val="000000"/>
                <w:sz w:val="20"/>
              </w:rPr>
              <w:t>
</w:t>
            </w:r>
            <w:r>
              <w:rPr>
                <w:rFonts w:ascii="Times New Roman"/>
                <w:b w:val="false"/>
                <w:i w:val="false"/>
                <w:color w:val="000000"/>
                <w:sz w:val="20"/>
              </w:rPr>
              <w:t>2. Келіп түскен материалдарды сұрыптау және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Матаны пішуге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Үлгілер мен технологиялық құжаттаманы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Тәжірибелік үлгіні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Үлгілерді бекіту және модельді өндіріске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Жиынтықтауыштар мен фурнитураларды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Бұйымды бастапқы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Бұйымды ылғалды-термиялық өңдеу және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Таңбалау және қаптау</w:t>
            </w:r>
          </w:p>
          <w:p>
            <w:pPr>
              <w:spacing w:after="20"/>
              <w:ind w:left="20"/>
              <w:jc w:val="both"/>
            </w:pPr>
            <w:r>
              <w:rPr>
                <w:rFonts w:ascii="Times New Roman"/>
                <w:b w:val="false"/>
                <w:i w:val="false"/>
                <w:color w:val="000000"/>
                <w:sz w:val="20"/>
              </w:rPr>
              <w:t>
14.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79" w:id="1258"/>
          <w:p>
            <w:pPr>
              <w:spacing w:after="20"/>
              <w:ind w:left="20"/>
              <w:jc w:val="both"/>
            </w:pPr>
            <w:r>
              <w:rPr>
                <w:rFonts w:ascii="Times New Roman"/>
                <w:b w:val="false"/>
                <w:i w:val="false"/>
                <w:color w:val="000000"/>
                <w:sz w:val="20"/>
              </w:rPr>
              <w:t>
1. Пішу</w:t>
            </w:r>
          </w:p>
          <w:bookmarkEnd w:id="1258"/>
          <w:p>
            <w:pPr>
              <w:spacing w:after="20"/>
              <w:ind w:left="20"/>
              <w:jc w:val="both"/>
            </w:pPr>
            <w:r>
              <w:rPr>
                <w:rFonts w:ascii="Times New Roman"/>
                <w:b w:val="false"/>
                <w:i w:val="false"/>
                <w:color w:val="000000"/>
                <w:sz w:val="20"/>
              </w:rPr>
              <w:t>
</w:t>
            </w:r>
            <w:r>
              <w:rPr>
                <w:rFonts w:ascii="Times New Roman"/>
                <w:b w:val="false"/>
                <w:i w:val="false"/>
                <w:color w:val="000000"/>
                <w:sz w:val="20"/>
              </w:rPr>
              <w:t>2.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Бұйымды ылғалды-термиялық өңдеу және қалыптау</w:t>
            </w:r>
          </w:p>
          <w:p>
            <w:pPr>
              <w:spacing w:after="20"/>
              <w:ind w:left="20"/>
              <w:jc w:val="both"/>
            </w:pPr>
            <w:r>
              <w:rPr>
                <w:rFonts w:ascii="Times New Roman"/>
                <w:b w:val="false"/>
                <w:i w:val="false"/>
                <w:color w:val="000000"/>
                <w:sz w:val="20"/>
              </w:rPr>
              <w:t>
4.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6203331000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Пиджактар және блайзерлер синтетикалық жіптерден жасалған өндірістік және кәсіптік, ерлерге немесе ер балаларға арналған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Пиджактар және блайзерлер синтетикалық жіптерден жасалған өндірістік және кәсіптік, ерлерге немесе ер балаларға арналған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82" w:id="1259"/>
          <w:p>
            <w:pPr>
              <w:spacing w:after="20"/>
              <w:ind w:left="20"/>
              <w:jc w:val="both"/>
            </w:pPr>
            <w:r>
              <w:rPr>
                <w:rFonts w:ascii="Times New Roman"/>
                <w:b w:val="false"/>
                <w:i w:val="false"/>
                <w:color w:val="000000"/>
                <w:sz w:val="20"/>
              </w:rPr>
              <w:t>
1. Маталарды, астар материалдарын және фурнитураны қабылдау</w:t>
            </w:r>
          </w:p>
          <w:bookmarkEnd w:id="1259"/>
          <w:p>
            <w:pPr>
              <w:spacing w:after="20"/>
              <w:ind w:left="20"/>
              <w:jc w:val="both"/>
            </w:pPr>
            <w:r>
              <w:rPr>
                <w:rFonts w:ascii="Times New Roman"/>
                <w:b w:val="false"/>
                <w:i w:val="false"/>
                <w:color w:val="000000"/>
                <w:sz w:val="20"/>
              </w:rPr>
              <w:t>
</w:t>
            </w:r>
            <w:r>
              <w:rPr>
                <w:rFonts w:ascii="Times New Roman"/>
                <w:b w:val="false"/>
                <w:i w:val="false"/>
                <w:color w:val="000000"/>
                <w:sz w:val="20"/>
              </w:rPr>
              <w:t>2. Келіп түскен материалдарды сұрыптау және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Матаны пішуге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Үлгілер мен технологиялық құжаттаманы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Тәжірибелік үлгіні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Үлгілерді бекіту және модельді өндіріске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Жиынтықтауыштар мен фурнитураларды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Бұйымды бастапқы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Бұйымды ылғалды-термиялық өңдеу және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Таңбалау және қаптау</w:t>
            </w:r>
          </w:p>
          <w:p>
            <w:pPr>
              <w:spacing w:after="20"/>
              <w:ind w:left="20"/>
              <w:jc w:val="both"/>
            </w:pPr>
            <w:r>
              <w:rPr>
                <w:rFonts w:ascii="Times New Roman"/>
                <w:b w:val="false"/>
                <w:i w:val="false"/>
                <w:color w:val="000000"/>
                <w:sz w:val="20"/>
              </w:rPr>
              <w:t>
14.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95" w:id="1260"/>
          <w:p>
            <w:pPr>
              <w:spacing w:after="20"/>
              <w:ind w:left="20"/>
              <w:jc w:val="both"/>
            </w:pPr>
            <w:r>
              <w:rPr>
                <w:rFonts w:ascii="Times New Roman"/>
                <w:b w:val="false"/>
                <w:i w:val="false"/>
                <w:color w:val="000000"/>
                <w:sz w:val="20"/>
              </w:rPr>
              <w:t>
1. Пішу</w:t>
            </w:r>
          </w:p>
          <w:bookmarkEnd w:id="1260"/>
          <w:p>
            <w:pPr>
              <w:spacing w:after="20"/>
              <w:ind w:left="20"/>
              <w:jc w:val="both"/>
            </w:pPr>
            <w:r>
              <w:rPr>
                <w:rFonts w:ascii="Times New Roman"/>
                <w:b w:val="false"/>
                <w:i w:val="false"/>
                <w:color w:val="000000"/>
                <w:sz w:val="20"/>
              </w:rPr>
              <w:t>
</w:t>
            </w:r>
            <w:r>
              <w:rPr>
                <w:rFonts w:ascii="Times New Roman"/>
                <w:b w:val="false"/>
                <w:i w:val="false"/>
                <w:color w:val="000000"/>
                <w:sz w:val="20"/>
              </w:rPr>
              <w:t>2.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Бұйымды ылғалды-термиялық өңдеу және қалыптау</w:t>
            </w:r>
          </w:p>
          <w:p>
            <w:pPr>
              <w:spacing w:after="20"/>
              <w:ind w:left="20"/>
              <w:jc w:val="both"/>
            </w:pPr>
            <w:r>
              <w:rPr>
                <w:rFonts w:ascii="Times New Roman"/>
                <w:b w:val="false"/>
                <w:i w:val="false"/>
                <w:color w:val="000000"/>
                <w:sz w:val="20"/>
              </w:rPr>
              <w:t>
4.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6203339000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күртешелер және блайзерлер синтетикалық жіптерден жасалған ерлерге немесе ер балаларға арналған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күртешелер және блайзерлер синтетикалық жіптерден жасалған ерлерге немесе ер балаларға арналған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98" w:id="1261"/>
          <w:p>
            <w:pPr>
              <w:spacing w:after="20"/>
              <w:ind w:left="20"/>
              <w:jc w:val="both"/>
            </w:pPr>
            <w:r>
              <w:rPr>
                <w:rFonts w:ascii="Times New Roman"/>
                <w:b w:val="false"/>
                <w:i w:val="false"/>
                <w:color w:val="000000"/>
                <w:sz w:val="20"/>
              </w:rPr>
              <w:t>
1. Маталарды, астар материалдарын және фурнитураны қабылдау</w:t>
            </w:r>
          </w:p>
          <w:bookmarkEnd w:id="1261"/>
          <w:p>
            <w:pPr>
              <w:spacing w:after="20"/>
              <w:ind w:left="20"/>
              <w:jc w:val="both"/>
            </w:pPr>
            <w:r>
              <w:rPr>
                <w:rFonts w:ascii="Times New Roman"/>
                <w:b w:val="false"/>
                <w:i w:val="false"/>
                <w:color w:val="000000"/>
                <w:sz w:val="20"/>
              </w:rPr>
              <w:t>
</w:t>
            </w:r>
            <w:r>
              <w:rPr>
                <w:rFonts w:ascii="Times New Roman"/>
                <w:b w:val="false"/>
                <w:i w:val="false"/>
                <w:color w:val="000000"/>
                <w:sz w:val="20"/>
              </w:rPr>
              <w:t>2. Келіп түскен материалдарды сұрыптау және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Матаны пішуге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Үлгілер мен технологиялық құжаттаманы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Тәжірибелік үлгіні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Үлгілерді бекіту және модельді өндіріске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Жиынтықтауыштар мен фурнитураларды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Бұйымды бастапқы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Бұйымды ылғалды-термиялық өңдеу және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Таңбалау және қаптау</w:t>
            </w:r>
          </w:p>
          <w:p>
            <w:pPr>
              <w:spacing w:after="20"/>
              <w:ind w:left="20"/>
              <w:jc w:val="both"/>
            </w:pPr>
            <w:r>
              <w:rPr>
                <w:rFonts w:ascii="Times New Roman"/>
                <w:b w:val="false"/>
                <w:i w:val="false"/>
                <w:color w:val="000000"/>
                <w:sz w:val="20"/>
              </w:rPr>
              <w:t>
14.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11" w:id="1262"/>
          <w:p>
            <w:pPr>
              <w:spacing w:after="20"/>
              <w:ind w:left="20"/>
              <w:jc w:val="both"/>
            </w:pPr>
            <w:r>
              <w:rPr>
                <w:rFonts w:ascii="Times New Roman"/>
                <w:b w:val="false"/>
                <w:i w:val="false"/>
                <w:color w:val="000000"/>
                <w:sz w:val="20"/>
              </w:rPr>
              <w:t>
1. Пішу</w:t>
            </w:r>
          </w:p>
          <w:bookmarkEnd w:id="1262"/>
          <w:p>
            <w:pPr>
              <w:spacing w:after="20"/>
              <w:ind w:left="20"/>
              <w:jc w:val="both"/>
            </w:pPr>
            <w:r>
              <w:rPr>
                <w:rFonts w:ascii="Times New Roman"/>
                <w:b w:val="false"/>
                <w:i w:val="false"/>
                <w:color w:val="000000"/>
                <w:sz w:val="20"/>
              </w:rPr>
              <w:t>
</w:t>
            </w:r>
            <w:r>
              <w:rPr>
                <w:rFonts w:ascii="Times New Roman"/>
                <w:b w:val="false"/>
                <w:i w:val="false"/>
                <w:color w:val="000000"/>
                <w:sz w:val="20"/>
              </w:rPr>
              <w:t>2.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Бұйымды ылғалды-термиялық өңдеу және қалыптау</w:t>
            </w:r>
          </w:p>
          <w:p>
            <w:pPr>
              <w:spacing w:after="20"/>
              <w:ind w:left="20"/>
              <w:jc w:val="both"/>
            </w:pPr>
            <w:r>
              <w:rPr>
                <w:rFonts w:ascii="Times New Roman"/>
                <w:b w:val="false"/>
                <w:i w:val="false"/>
                <w:color w:val="000000"/>
                <w:sz w:val="20"/>
              </w:rPr>
              <w:t>
4.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6203391100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Пиджактар және блайзерлер өндірістік және кәсіптік, ерлерге немесе ер балаларға арналған жасанды жіптерден жасалған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Пиджактар және блайзерлер өндірістік және кәсіптік, ерлерге немесе ер балаларға арналған жасанды жіптерден жасалған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14" w:id="1263"/>
          <w:p>
            <w:pPr>
              <w:spacing w:after="20"/>
              <w:ind w:left="20"/>
              <w:jc w:val="both"/>
            </w:pPr>
            <w:r>
              <w:rPr>
                <w:rFonts w:ascii="Times New Roman"/>
                <w:b w:val="false"/>
                <w:i w:val="false"/>
                <w:color w:val="000000"/>
                <w:sz w:val="20"/>
              </w:rPr>
              <w:t>
1. Маталарды, астар материалдарын және фурнитураны қабылдау</w:t>
            </w:r>
          </w:p>
          <w:bookmarkEnd w:id="1263"/>
          <w:p>
            <w:pPr>
              <w:spacing w:after="20"/>
              <w:ind w:left="20"/>
              <w:jc w:val="both"/>
            </w:pPr>
            <w:r>
              <w:rPr>
                <w:rFonts w:ascii="Times New Roman"/>
                <w:b w:val="false"/>
                <w:i w:val="false"/>
                <w:color w:val="000000"/>
                <w:sz w:val="20"/>
              </w:rPr>
              <w:t>
</w:t>
            </w:r>
            <w:r>
              <w:rPr>
                <w:rFonts w:ascii="Times New Roman"/>
                <w:b w:val="false"/>
                <w:i w:val="false"/>
                <w:color w:val="000000"/>
                <w:sz w:val="20"/>
              </w:rPr>
              <w:t>2. Келіп түскен материалдарды сұрыптау және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Матаны пішуге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Үлгілер мен технологиялық құжаттаманы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Тәжірибелік үлгіні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Үлгілерді бекіту және модельді өндіріске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Жиынтықтауыштар мен фурнитураларды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Бұйымды бастапқы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Бұйымды ылғалды-термиялық өңдеу және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Таңбалау және қаптау</w:t>
            </w:r>
          </w:p>
          <w:p>
            <w:pPr>
              <w:spacing w:after="20"/>
              <w:ind w:left="20"/>
              <w:jc w:val="both"/>
            </w:pPr>
            <w:r>
              <w:rPr>
                <w:rFonts w:ascii="Times New Roman"/>
                <w:b w:val="false"/>
                <w:i w:val="false"/>
                <w:color w:val="000000"/>
                <w:sz w:val="20"/>
              </w:rPr>
              <w:t>
14.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27" w:id="1264"/>
          <w:p>
            <w:pPr>
              <w:spacing w:after="20"/>
              <w:ind w:left="20"/>
              <w:jc w:val="both"/>
            </w:pPr>
            <w:r>
              <w:rPr>
                <w:rFonts w:ascii="Times New Roman"/>
                <w:b w:val="false"/>
                <w:i w:val="false"/>
                <w:color w:val="000000"/>
                <w:sz w:val="20"/>
              </w:rPr>
              <w:t>
1. Пішу</w:t>
            </w:r>
          </w:p>
          <w:bookmarkEnd w:id="1264"/>
          <w:p>
            <w:pPr>
              <w:spacing w:after="20"/>
              <w:ind w:left="20"/>
              <w:jc w:val="both"/>
            </w:pPr>
            <w:r>
              <w:rPr>
                <w:rFonts w:ascii="Times New Roman"/>
                <w:b w:val="false"/>
                <w:i w:val="false"/>
                <w:color w:val="000000"/>
                <w:sz w:val="20"/>
              </w:rPr>
              <w:t>
</w:t>
            </w:r>
            <w:r>
              <w:rPr>
                <w:rFonts w:ascii="Times New Roman"/>
                <w:b w:val="false"/>
                <w:i w:val="false"/>
                <w:color w:val="000000"/>
                <w:sz w:val="20"/>
              </w:rPr>
              <w:t>2.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Бұйымды ылғалды-термиялық өңдеу және қалыптау</w:t>
            </w:r>
          </w:p>
          <w:p>
            <w:pPr>
              <w:spacing w:after="20"/>
              <w:ind w:left="20"/>
              <w:jc w:val="both"/>
            </w:pPr>
            <w:r>
              <w:rPr>
                <w:rFonts w:ascii="Times New Roman"/>
                <w:b w:val="false"/>
                <w:i w:val="false"/>
                <w:color w:val="000000"/>
                <w:sz w:val="20"/>
              </w:rPr>
              <w:t>
4.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6203391900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күртешелер және блайзерлер ерлерге арналған немесе жасанды жіптерден жасалған ұл балаларға арналған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ер балаларға арналған жүннен немесе жануарлардың биязы қылынан жасалған жіптен тігілген костюмдер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30" w:id="1265"/>
          <w:p>
            <w:pPr>
              <w:spacing w:after="20"/>
              <w:ind w:left="20"/>
              <w:jc w:val="both"/>
            </w:pPr>
            <w:r>
              <w:rPr>
                <w:rFonts w:ascii="Times New Roman"/>
                <w:b w:val="false"/>
                <w:i w:val="false"/>
                <w:color w:val="000000"/>
                <w:sz w:val="20"/>
              </w:rPr>
              <w:t>
1. Маталарды, астар материалдарын және фурнитураны қабылдау</w:t>
            </w:r>
          </w:p>
          <w:bookmarkEnd w:id="1265"/>
          <w:p>
            <w:pPr>
              <w:spacing w:after="20"/>
              <w:ind w:left="20"/>
              <w:jc w:val="both"/>
            </w:pPr>
            <w:r>
              <w:rPr>
                <w:rFonts w:ascii="Times New Roman"/>
                <w:b w:val="false"/>
                <w:i w:val="false"/>
                <w:color w:val="000000"/>
                <w:sz w:val="20"/>
              </w:rPr>
              <w:t>
</w:t>
            </w:r>
            <w:r>
              <w:rPr>
                <w:rFonts w:ascii="Times New Roman"/>
                <w:b w:val="false"/>
                <w:i w:val="false"/>
                <w:color w:val="000000"/>
                <w:sz w:val="20"/>
              </w:rPr>
              <w:t>2. Келіп түскен материалдарды сұрыптау және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Матаны пішуге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Үлгілер мен технологиялық құжаттаманы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Тәжірибелік үлгіні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Үлгілерді бекіту және модельді өндіріске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Жиынтықтауыштар мен фурнитураларды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Бұйымды бастапқы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Бұйымды ылғалды-термиялық өңдеу және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Таңбалау және қаптау</w:t>
            </w:r>
          </w:p>
          <w:p>
            <w:pPr>
              <w:spacing w:after="20"/>
              <w:ind w:left="20"/>
              <w:jc w:val="both"/>
            </w:pPr>
            <w:r>
              <w:rPr>
                <w:rFonts w:ascii="Times New Roman"/>
                <w:b w:val="false"/>
                <w:i w:val="false"/>
                <w:color w:val="000000"/>
                <w:sz w:val="20"/>
              </w:rPr>
              <w:t>
14.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43" w:id="1266"/>
          <w:p>
            <w:pPr>
              <w:spacing w:after="20"/>
              <w:ind w:left="20"/>
              <w:jc w:val="both"/>
            </w:pPr>
            <w:r>
              <w:rPr>
                <w:rFonts w:ascii="Times New Roman"/>
                <w:b w:val="false"/>
                <w:i w:val="false"/>
                <w:color w:val="000000"/>
                <w:sz w:val="20"/>
              </w:rPr>
              <w:t>
1. Пішу</w:t>
            </w:r>
          </w:p>
          <w:bookmarkEnd w:id="1266"/>
          <w:p>
            <w:pPr>
              <w:spacing w:after="20"/>
              <w:ind w:left="20"/>
              <w:jc w:val="both"/>
            </w:pPr>
            <w:r>
              <w:rPr>
                <w:rFonts w:ascii="Times New Roman"/>
                <w:b w:val="false"/>
                <w:i w:val="false"/>
                <w:color w:val="000000"/>
                <w:sz w:val="20"/>
              </w:rPr>
              <w:t>
</w:t>
            </w:r>
            <w:r>
              <w:rPr>
                <w:rFonts w:ascii="Times New Roman"/>
                <w:b w:val="false"/>
                <w:i w:val="false"/>
                <w:color w:val="000000"/>
                <w:sz w:val="20"/>
              </w:rPr>
              <w:t>2.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Бұйымды ылғалды-термиялық өңдеу және қалыптау</w:t>
            </w:r>
          </w:p>
          <w:p>
            <w:pPr>
              <w:spacing w:after="20"/>
              <w:ind w:left="20"/>
              <w:jc w:val="both"/>
            </w:pPr>
            <w:r>
              <w:rPr>
                <w:rFonts w:ascii="Times New Roman"/>
                <w:b w:val="false"/>
                <w:i w:val="false"/>
                <w:color w:val="000000"/>
                <w:sz w:val="20"/>
              </w:rPr>
              <w:t>
4.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6203399000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күртешелер және блайзерлер ерлерге немесе ұл балаларға арналған өзге де тоқыма материалдарынан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күртешелер және блайзерлер ерлерге немесе ұл балаларға арналған өзге де тоқыма материалдарынан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46" w:id="1267"/>
          <w:p>
            <w:pPr>
              <w:spacing w:after="20"/>
              <w:ind w:left="20"/>
              <w:jc w:val="both"/>
            </w:pPr>
            <w:r>
              <w:rPr>
                <w:rFonts w:ascii="Times New Roman"/>
                <w:b w:val="false"/>
                <w:i w:val="false"/>
                <w:color w:val="000000"/>
                <w:sz w:val="20"/>
              </w:rPr>
              <w:t>
1. Маталарды, астар материалдарын және фурнитураны қабылдау</w:t>
            </w:r>
          </w:p>
          <w:bookmarkEnd w:id="1267"/>
          <w:p>
            <w:pPr>
              <w:spacing w:after="20"/>
              <w:ind w:left="20"/>
              <w:jc w:val="both"/>
            </w:pPr>
            <w:r>
              <w:rPr>
                <w:rFonts w:ascii="Times New Roman"/>
                <w:b w:val="false"/>
                <w:i w:val="false"/>
                <w:color w:val="000000"/>
                <w:sz w:val="20"/>
              </w:rPr>
              <w:t>
</w:t>
            </w:r>
            <w:r>
              <w:rPr>
                <w:rFonts w:ascii="Times New Roman"/>
                <w:b w:val="false"/>
                <w:i w:val="false"/>
                <w:color w:val="000000"/>
                <w:sz w:val="20"/>
              </w:rPr>
              <w:t>2. Келіп түскен материалдарды сұрыптау және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Матаны пішуге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Үлгілер мен технологиялық құжаттаманы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Тәжірибелік үлгіні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Үлгілерді бекіту және модельді өндіріске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Жиынтықтауыштар мен фурнитураларды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Бұйымды бастапқы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Бұйымды ылғалды-термиялық өңдеу және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Таңбалау және қаптау</w:t>
            </w:r>
          </w:p>
          <w:p>
            <w:pPr>
              <w:spacing w:after="20"/>
              <w:ind w:left="20"/>
              <w:jc w:val="both"/>
            </w:pPr>
            <w:r>
              <w:rPr>
                <w:rFonts w:ascii="Times New Roman"/>
                <w:b w:val="false"/>
                <w:i w:val="false"/>
                <w:color w:val="000000"/>
                <w:sz w:val="20"/>
              </w:rPr>
              <w:t>
14.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59" w:id="1268"/>
          <w:p>
            <w:pPr>
              <w:spacing w:after="20"/>
              <w:ind w:left="20"/>
              <w:jc w:val="both"/>
            </w:pPr>
            <w:r>
              <w:rPr>
                <w:rFonts w:ascii="Times New Roman"/>
                <w:b w:val="false"/>
                <w:i w:val="false"/>
                <w:color w:val="000000"/>
                <w:sz w:val="20"/>
              </w:rPr>
              <w:t>
1. Пішу</w:t>
            </w:r>
          </w:p>
          <w:bookmarkEnd w:id="1268"/>
          <w:p>
            <w:pPr>
              <w:spacing w:after="20"/>
              <w:ind w:left="20"/>
              <w:jc w:val="both"/>
            </w:pPr>
            <w:r>
              <w:rPr>
                <w:rFonts w:ascii="Times New Roman"/>
                <w:b w:val="false"/>
                <w:i w:val="false"/>
                <w:color w:val="000000"/>
                <w:sz w:val="20"/>
              </w:rPr>
              <w:t>
</w:t>
            </w:r>
            <w:r>
              <w:rPr>
                <w:rFonts w:ascii="Times New Roman"/>
                <w:b w:val="false"/>
                <w:i w:val="false"/>
                <w:color w:val="000000"/>
                <w:sz w:val="20"/>
              </w:rPr>
              <w:t>2.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Бұйымды ылғалды-термиялық өңдеу және қалыптау</w:t>
            </w:r>
          </w:p>
          <w:p>
            <w:pPr>
              <w:spacing w:after="20"/>
              <w:ind w:left="20"/>
              <w:jc w:val="both"/>
            </w:pPr>
            <w:r>
              <w:rPr>
                <w:rFonts w:ascii="Times New Roman"/>
                <w:b w:val="false"/>
                <w:i w:val="false"/>
                <w:color w:val="000000"/>
                <w:sz w:val="20"/>
              </w:rPr>
              <w:t>
4.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6203411000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ұл балаларға арналған жүннен немесе жануарлардың биязы қылынан жасалған шалбарлар мен бриджилер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ұл балаларға арналған жүннен немесе жануарлардың биязы қылынан жасалған шалбарлар мен бриджилер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62" w:id="1269"/>
          <w:p>
            <w:pPr>
              <w:spacing w:after="20"/>
              <w:ind w:left="20"/>
              <w:jc w:val="both"/>
            </w:pPr>
            <w:r>
              <w:rPr>
                <w:rFonts w:ascii="Times New Roman"/>
                <w:b w:val="false"/>
                <w:i w:val="false"/>
                <w:color w:val="000000"/>
                <w:sz w:val="20"/>
              </w:rPr>
              <w:t>
1. Маталарды, астар материалдарын және фурнитураны қабылдау</w:t>
            </w:r>
          </w:p>
          <w:bookmarkEnd w:id="1269"/>
          <w:p>
            <w:pPr>
              <w:spacing w:after="20"/>
              <w:ind w:left="20"/>
              <w:jc w:val="both"/>
            </w:pPr>
            <w:r>
              <w:rPr>
                <w:rFonts w:ascii="Times New Roman"/>
                <w:b w:val="false"/>
                <w:i w:val="false"/>
                <w:color w:val="000000"/>
                <w:sz w:val="20"/>
              </w:rPr>
              <w:t>
</w:t>
            </w:r>
            <w:r>
              <w:rPr>
                <w:rFonts w:ascii="Times New Roman"/>
                <w:b w:val="false"/>
                <w:i w:val="false"/>
                <w:color w:val="000000"/>
                <w:sz w:val="20"/>
              </w:rPr>
              <w:t>2. Келіп түскен материалдарды сұрыптау және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Матаны пішуге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Үлгілер мен технологиялық құжаттаманы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Тәжірибелік үлгіні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Үлгілерді бекіту және модельді өндіріске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Жиынтықтауыштар мен фурнитураларды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Бұйымды бастапқы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Бұйымды ылғалды-термиялық өңдеу және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Таңбалау және қаптау</w:t>
            </w:r>
          </w:p>
          <w:p>
            <w:pPr>
              <w:spacing w:after="20"/>
              <w:ind w:left="20"/>
              <w:jc w:val="both"/>
            </w:pPr>
            <w:r>
              <w:rPr>
                <w:rFonts w:ascii="Times New Roman"/>
                <w:b w:val="false"/>
                <w:i w:val="false"/>
                <w:color w:val="000000"/>
                <w:sz w:val="20"/>
              </w:rPr>
              <w:t>
14.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75" w:id="1270"/>
          <w:p>
            <w:pPr>
              <w:spacing w:after="20"/>
              <w:ind w:left="20"/>
              <w:jc w:val="both"/>
            </w:pPr>
            <w:r>
              <w:rPr>
                <w:rFonts w:ascii="Times New Roman"/>
                <w:b w:val="false"/>
                <w:i w:val="false"/>
                <w:color w:val="000000"/>
                <w:sz w:val="20"/>
              </w:rPr>
              <w:t>
1. Пішу</w:t>
            </w:r>
          </w:p>
          <w:bookmarkEnd w:id="1270"/>
          <w:p>
            <w:pPr>
              <w:spacing w:after="20"/>
              <w:ind w:left="20"/>
              <w:jc w:val="both"/>
            </w:pPr>
            <w:r>
              <w:rPr>
                <w:rFonts w:ascii="Times New Roman"/>
                <w:b w:val="false"/>
                <w:i w:val="false"/>
                <w:color w:val="000000"/>
                <w:sz w:val="20"/>
              </w:rPr>
              <w:t>
</w:t>
            </w:r>
            <w:r>
              <w:rPr>
                <w:rFonts w:ascii="Times New Roman"/>
                <w:b w:val="false"/>
                <w:i w:val="false"/>
                <w:color w:val="000000"/>
                <w:sz w:val="20"/>
              </w:rPr>
              <w:t>2.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Бұйымды ылғалды-термиялық өңдеу және қалыптау</w:t>
            </w:r>
          </w:p>
          <w:p>
            <w:pPr>
              <w:spacing w:after="20"/>
              <w:ind w:left="20"/>
              <w:jc w:val="both"/>
            </w:pPr>
            <w:r>
              <w:rPr>
                <w:rFonts w:ascii="Times New Roman"/>
                <w:b w:val="false"/>
                <w:i w:val="false"/>
                <w:color w:val="000000"/>
                <w:sz w:val="20"/>
              </w:rPr>
              <w:t>
4.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6203413000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Жүннен немесе жануарлардың биязы қылынан жасалған жіптен жасалған ерлерге немесе ер балаларға арналған кеудешелері мен баулары бар комбинезондар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ер балаларға арналған жүннен немесе жануарлардың биязы қылынан жасалған жіптен тігілген костюмдер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78" w:id="1271"/>
          <w:p>
            <w:pPr>
              <w:spacing w:after="20"/>
              <w:ind w:left="20"/>
              <w:jc w:val="both"/>
            </w:pPr>
            <w:r>
              <w:rPr>
                <w:rFonts w:ascii="Times New Roman"/>
                <w:b w:val="false"/>
                <w:i w:val="false"/>
                <w:color w:val="000000"/>
                <w:sz w:val="20"/>
              </w:rPr>
              <w:t>
1. Маталарды, астар материалдарын және фурнитураны қабылдау</w:t>
            </w:r>
          </w:p>
          <w:bookmarkEnd w:id="1271"/>
          <w:p>
            <w:pPr>
              <w:spacing w:after="20"/>
              <w:ind w:left="20"/>
              <w:jc w:val="both"/>
            </w:pPr>
            <w:r>
              <w:rPr>
                <w:rFonts w:ascii="Times New Roman"/>
                <w:b w:val="false"/>
                <w:i w:val="false"/>
                <w:color w:val="000000"/>
                <w:sz w:val="20"/>
              </w:rPr>
              <w:t>
</w:t>
            </w:r>
            <w:r>
              <w:rPr>
                <w:rFonts w:ascii="Times New Roman"/>
                <w:b w:val="false"/>
                <w:i w:val="false"/>
                <w:color w:val="000000"/>
                <w:sz w:val="20"/>
              </w:rPr>
              <w:t>2. Келіп түскен материалдарды сұрыптау және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Матаны пішуге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Үлгілер мен технологиялық құжаттаманы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Тәжірибелік үлгіні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Үлгілерді бекіту және модельді өндіріске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Жиынтықтауыштар мен фурнитураларды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Бұйымды бастапқы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Бұйымды ылғалды-термиялық өңдеу және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Таңбалау және қаптау</w:t>
            </w:r>
          </w:p>
          <w:p>
            <w:pPr>
              <w:spacing w:after="20"/>
              <w:ind w:left="20"/>
              <w:jc w:val="both"/>
            </w:pPr>
            <w:r>
              <w:rPr>
                <w:rFonts w:ascii="Times New Roman"/>
                <w:b w:val="false"/>
                <w:i w:val="false"/>
                <w:color w:val="000000"/>
                <w:sz w:val="20"/>
              </w:rPr>
              <w:t>
14.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91" w:id="1272"/>
          <w:p>
            <w:pPr>
              <w:spacing w:after="20"/>
              <w:ind w:left="20"/>
              <w:jc w:val="both"/>
            </w:pPr>
            <w:r>
              <w:rPr>
                <w:rFonts w:ascii="Times New Roman"/>
                <w:b w:val="false"/>
                <w:i w:val="false"/>
                <w:color w:val="000000"/>
                <w:sz w:val="20"/>
              </w:rPr>
              <w:t>
1. Пішу</w:t>
            </w:r>
          </w:p>
          <w:bookmarkEnd w:id="1272"/>
          <w:p>
            <w:pPr>
              <w:spacing w:after="20"/>
              <w:ind w:left="20"/>
              <w:jc w:val="both"/>
            </w:pPr>
            <w:r>
              <w:rPr>
                <w:rFonts w:ascii="Times New Roman"/>
                <w:b w:val="false"/>
                <w:i w:val="false"/>
                <w:color w:val="000000"/>
                <w:sz w:val="20"/>
              </w:rPr>
              <w:t>
</w:t>
            </w:r>
            <w:r>
              <w:rPr>
                <w:rFonts w:ascii="Times New Roman"/>
                <w:b w:val="false"/>
                <w:i w:val="false"/>
                <w:color w:val="000000"/>
                <w:sz w:val="20"/>
              </w:rPr>
              <w:t>2.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Бұйымды ылғалды-термиялық өңдеу және қалыптау</w:t>
            </w:r>
          </w:p>
          <w:p>
            <w:pPr>
              <w:spacing w:after="20"/>
              <w:ind w:left="20"/>
              <w:jc w:val="both"/>
            </w:pPr>
            <w:r>
              <w:rPr>
                <w:rFonts w:ascii="Times New Roman"/>
                <w:b w:val="false"/>
                <w:i w:val="false"/>
                <w:color w:val="000000"/>
                <w:sz w:val="20"/>
              </w:rPr>
              <w:t>
4.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6203419000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ұл балаларға арналған жүннен немесе жануарлардың биязы қылынан тігілген өзге де шалбарлар, кеудешелері мен баулары бар комбинезондар, бриджилер мен шорттар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ұл балаларға арналған жүннен немесе жануарлардың биязы қылынан тігілген өзге де шалбарлар, кеудешелері мен баулары бар комбинезондар, бриджилер мен шорттар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94" w:id="1273"/>
          <w:p>
            <w:pPr>
              <w:spacing w:after="20"/>
              <w:ind w:left="20"/>
              <w:jc w:val="both"/>
            </w:pPr>
            <w:r>
              <w:rPr>
                <w:rFonts w:ascii="Times New Roman"/>
                <w:b w:val="false"/>
                <w:i w:val="false"/>
                <w:color w:val="000000"/>
                <w:sz w:val="20"/>
              </w:rPr>
              <w:t>
1. Маталарды, астар материалдарын және фурнитураны қабылдау</w:t>
            </w:r>
          </w:p>
          <w:bookmarkEnd w:id="1273"/>
          <w:p>
            <w:pPr>
              <w:spacing w:after="20"/>
              <w:ind w:left="20"/>
              <w:jc w:val="both"/>
            </w:pPr>
            <w:r>
              <w:rPr>
                <w:rFonts w:ascii="Times New Roman"/>
                <w:b w:val="false"/>
                <w:i w:val="false"/>
                <w:color w:val="000000"/>
                <w:sz w:val="20"/>
              </w:rPr>
              <w:t>
</w:t>
            </w:r>
            <w:r>
              <w:rPr>
                <w:rFonts w:ascii="Times New Roman"/>
                <w:b w:val="false"/>
                <w:i w:val="false"/>
                <w:color w:val="000000"/>
                <w:sz w:val="20"/>
              </w:rPr>
              <w:t>2. Келіп түскен материалдарды сұрыптау және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Матаны пішуге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Үлгілер мен технологиялық құжаттаманы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Тәжірибелік үлгіні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Үлгілерді бекіту және модельді өндіріске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Жиынтықтауыштар мен фурнитураларды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Бұйымды бастапқы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Бұйымды ылғалды-термиялық өңдеу және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Таңбалау және қаптау</w:t>
            </w:r>
          </w:p>
          <w:p>
            <w:pPr>
              <w:spacing w:after="20"/>
              <w:ind w:left="20"/>
              <w:jc w:val="both"/>
            </w:pPr>
            <w:r>
              <w:rPr>
                <w:rFonts w:ascii="Times New Roman"/>
                <w:b w:val="false"/>
                <w:i w:val="false"/>
                <w:color w:val="000000"/>
                <w:sz w:val="20"/>
              </w:rPr>
              <w:t>
14.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07" w:id="1274"/>
          <w:p>
            <w:pPr>
              <w:spacing w:after="20"/>
              <w:ind w:left="20"/>
              <w:jc w:val="both"/>
            </w:pPr>
            <w:r>
              <w:rPr>
                <w:rFonts w:ascii="Times New Roman"/>
                <w:b w:val="false"/>
                <w:i w:val="false"/>
                <w:color w:val="000000"/>
                <w:sz w:val="20"/>
              </w:rPr>
              <w:t>
1. Пішу</w:t>
            </w:r>
          </w:p>
          <w:bookmarkEnd w:id="1274"/>
          <w:p>
            <w:pPr>
              <w:spacing w:after="20"/>
              <w:ind w:left="20"/>
              <w:jc w:val="both"/>
            </w:pPr>
            <w:r>
              <w:rPr>
                <w:rFonts w:ascii="Times New Roman"/>
                <w:b w:val="false"/>
                <w:i w:val="false"/>
                <w:color w:val="000000"/>
                <w:sz w:val="20"/>
              </w:rPr>
              <w:t>
</w:t>
            </w:r>
            <w:r>
              <w:rPr>
                <w:rFonts w:ascii="Times New Roman"/>
                <w:b w:val="false"/>
                <w:i w:val="false"/>
                <w:color w:val="000000"/>
                <w:sz w:val="20"/>
              </w:rPr>
              <w:t>2.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Бұйымды ылғалды-термиялық өңдеу және қалыптау</w:t>
            </w:r>
          </w:p>
          <w:p>
            <w:pPr>
              <w:spacing w:after="20"/>
              <w:ind w:left="20"/>
              <w:jc w:val="both"/>
            </w:pPr>
            <w:r>
              <w:rPr>
                <w:rFonts w:ascii="Times New Roman"/>
                <w:b w:val="false"/>
                <w:i w:val="false"/>
                <w:color w:val="000000"/>
                <w:sz w:val="20"/>
              </w:rPr>
              <w:t>
4.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6203421100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ұл балаларға арналған мақта-мата иірімжіптен жасалған өндірістік және кәсіптік шалбарлар мен бриджилер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ұл балаларға арналған мақта-мата иірімжіптен жасалған өндірістік және кәсіптік шалбарлар мен бриджилер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10" w:id="1275"/>
          <w:p>
            <w:pPr>
              <w:spacing w:after="20"/>
              <w:ind w:left="20"/>
              <w:jc w:val="both"/>
            </w:pPr>
            <w:r>
              <w:rPr>
                <w:rFonts w:ascii="Times New Roman"/>
                <w:b w:val="false"/>
                <w:i w:val="false"/>
                <w:color w:val="000000"/>
                <w:sz w:val="20"/>
              </w:rPr>
              <w:t>
1. Маталарды, астар материалдарын және фурнитураны қабылдау</w:t>
            </w:r>
          </w:p>
          <w:bookmarkEnd w:id="1275"/>
          <w:p>
            <w:pPr>
              <w:spacing w:after="20"/>
              <w:ind w:left="20"/>
              <w:jc w:val="both"/>
            </w:pPr>
            <w:r>
              <w:rPr>
                <w:rFonts w:ascii="Times New Roman"/>
                <w:b w:val="false"/>
                <w:i w:val="false"/>
                <w:color w:val="000000"/>
                <w:sz w:val="20"/>
              </w:rPr>
              <w:t>
</w:t>
            </w:r>
            <w:r>
              <w:rPr>
                <w:rFonts w:ascii="Times New Roman"/>
                <w:b w:val="false"/>
                <w:i w:val="false"/>
                <w:color w:val="000000"/>
                <w:sz w:val="20"/>
              </w:rPr>
              <w:t>2. Келіп түскен материалдарды сұрыптау және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Матаны пішуге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Үлгілер мен технологиялық құжаттаманы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Тәжірибелік үлгіні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Үлгілерді бекіту және модельді өндіріске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Жиынтықтауыштар мен фурнитураларды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Бұйымды бастапқы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Бұйымды ылғалды-термиялық өңдеу және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Таңбалау және қаптау</w:t>
            </w:r>
          </w:p>
          <w:p>
            <w:pPr>
              <w:spacing w:after="20"/>
              <w:ind w:left="20"/>
              <w:jc w:val="both"/>
            </w:pPr>
            <w:r>
              <w:rPr>
                <w:rFonts w:ascii="Times New Roman"/>
                <w:b w:val="false"/>
                <w:i w:val="false"/>
                <w:color w:val="000000"/>
                <w:sz w:val="20"/>
              </w:rPr>
              <w:t>
14.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23" w:id="1276"/>
          <w:p>
            <w:pPr>
              <w:spacing w:after="20"/>
              <w:ind w:left="20"/>
              <w:jc w:val="both"/>
            </w:pPr>
            <w:r>
              <w:rPr>
                <w:rFonts w:ascii="Times New Roman"/>
                <w:b w:val="false"/>
                <w:i w:val="false"/>
                <w:color w:val="000000"/>
                <w:sz w:val="20"/>
              </w:rPr>
              <w:t>
1. Пішу</w:t>
            </w:r>
          </w:p>
          <w:bookmarkEnd w:id="1276"/>
          <w:p>
            <w:pPr>
              <w:spacing w:after="20"/>
              <w:ind w:left="20"/>
              <w:jc w:val="both"/>
            </w:pPr>
            <w:r>
              <w:rPr>
                <w:rFonts w:ascii="Times New Roman"/>
                <w:b w:val="false"/>
                <w:i w:val="false"/>
                <w:color w:val="000000"/>
                <w:sz w:val="20"/>
              </w:rPr>
              <w:t>
</w:t>
            </w:r>
            <w:r>
              <w:rPr>
                <w:rFonts w:ascii="Times New Roman"/>
                <w:b w:val="false"/>
                <w:i w:val="false"/>
                <w:color w:val="000000"/>
                <w:sz w:val="20"/>
              </w:rPr>
              <w:t>2.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Бұйымды ылғалды-термиялық өңдеу және қалыптау</w:t>
            </w:r>
          </w:p>
          <w:p>
            <w:pPr>
              <w:spacing w:after="20"/>
              <w:ind w:left="20"/>
              <w:jc w:val="both"/>
            </w:pPr>
            <w:r>
              <w:rPr>
                <w:rFonts w:ascii="Times New Roman"/>
                <w:b w:val="false"/>
                <w:i w:val="false"/>
                <w:color w:val="000000"/>
                <w:sz w:val="20"/>
              </w:rPr>
              <w:t>
4.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6203421100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ұл балаларға арналған мақта-мата иірімжіптен жасалған өндірістік және кәсіптік шалбарлар мен бриджилер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иірімжіптен ерлерге немесе ер балаларға арналған өндірістік және кәсіптік кеудешелері мен белдіктері бар комбинезондар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26" w:id="1277"/>
          <w:p>
            <w:pPr>
              <w:spacing w:after="20"/>
              <w:ind w:left="20"/>
              <w:jc w:val="both"/>
            </w:pPr>
            <w:r>
              <w:rPr>
                <w:rFonts w:ascii="Times New Roman"/>
                <w:b w:val="false"/>
                <w:i w:val="false"/>
                <w:color w:val="000000"/>
                <w:sz w:val="20"/>
              </w:rPr>
              <w:t>
1. Маталарды, астар материалдарын және фурнитураны қабылдау</w:t>
            </w:r>
          </w:p>
          <w:bookmarkEnd w:id="1277"/>
          <w:p>
            <w:pPr>
              <w:spacing w:after="20"/>
              <w:ind w:left="20"/>
              <w:jc w:val="both"/>
            </w:pPr>
            <w:r>
              <w:rPr>
                <w:rFonts w:ascii="Times New Roman"/>
                <w:b w:val="false"/>
                <w:i w:val="false"/>
                <w:color w:val="000000"/>
                <w:sz w:val="20"/>
              </w:rPr>
              <w:t>
</w:t>
            </w:r>
            <w:r>
              <w:rPr>
                <w:rFonts w:ascii="Times New Roman"/>
                <w:b w:val="false"/>
                <w:i w:val="false"/>
                <w:color w:val="000000"/>
                <w:sz w:val="20"/>
              </w:rPr>
              <w:t>2. Келіп түскен материалдарды сұрыптау және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Матаны пішуге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Үлгілер мен технологиялық құжаттаманы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Тәжірибелік үлгіні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Үлгілерді бекіту және модельді өндіріске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Жиынтықтауыштар мен фурнитураларды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Бұйымды бастапқы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Бұйымды ылғалды-термиялық өңдеу және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Таңбалау және қаптау</w:t>
            </w:r>
          </w:p>
          <w:p>
            <w:pPr>
              <w:spacing w:after="20"/>
              <w:ind w:left="20"/>
              <w:jc w:val="both"/>
            </w:pPr>
            <w:r>
              <w:rPr>
                <w:rFonts w:ascii="Times New Roman"/>
                <w:b w:val="false"/>
                <w:i w:val="false"/>
                <w:color w:val="000000"/>
                <w:sz w:val="20"/>
              </w:rPr>
              <w:t>
14.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39" w:id="1278"/>
          <w:p>
            <w:pPr>
              <w:spacing w:after="20"/>
              <w:ind w:left="20"/>
              <w:jc w:val="both"/>
            </w:pPr>
            <w:r>
              <w:rPr>
                <w:rFonts w:ascii="Times New Roman"/>
                <w:b w:val="false"/>
                <w:i w:val="false"/>
                <w:color w:val="000000"/>
                <w:sz w:val="20"/>
              </w:rPr>
              <w:t>
1. Пішу</w:t>
            </w:r>
          </w:p>
          <w:bookmarkEnd w:id="1278"/>
          <w:p>
            <w:pPr>
              <w:spacing w:after="20"/>
              <w:ind w:left="20"/>
              <w:jc w:val="both"/>
            </w:pPr>
            <w:r>
              <w:rPr>
                <w:rFonts w:ascii="Times New Roman"/>
                <w:b w:val="false"/>
                <w:i w:val="false"/>
                <w:color w:val="000000"/>
                <w:sz w:val="20"/>
              </w:rPr>
              <w:t>
</w:t>
            </w:r>
            <w:r>
              <w:rPr>
                <w:rFonts w:ascii="Times New Roman"/>
                <w:b w:val="false"/>
                <w:i w:val="false"/>
                <w:color w:val="000000"/>
                <w:sz w:val="20"/>
              </w:rPr>
              <w:t>2.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Бұйымды ылғалды-термиялық өңдеу және қалыптау</w:t>
            </w:r>
          </w:p>
          <w:p>
            <w:pPr>
              <w:spacing w:after="20"/>
              <w:ind w:left="20"/>
              <w:jc w:val="both"/>
            </w:pPr>
            <w:r>
              <w:rPr>
                <w:rFonts w:ascii="Times New Roman"/>
                <w:b w:val="false"/>
                <w:i w:val="false"/>
                <w:color w:val="000000"/>
                <w:sz w:val="20"/>
              </w:rPr>
              <w:t>
4.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6203423100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ұл балаларға арналған шалбарлар мен бриджилер денима, немесе джинсы матадан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ұл балаларға арналған шалбарлар мен бриджилер денима, немесе джинсы матадан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42" w:id="1279"/>
          <w:p>
            <w:pPr>
              <w:spacing w:after="20"/>
              <w:ind w:left="20"/>
              <w:jc w:val="both"/>
            </w:pPr>
            <w:r>
              <w:rPr>
                <w:rFonts w:ascii="Times New Roman"/>
                <w:b w:val="false"/>
                <w:i w:val="false"/>
                <w:color w:val="000000"/>
                <w:sz w:val="20"/>
              </w:rPr>
              <w:t>
1. Маталарды, астар материалдарын және фурнитураны қабылдау</w:t>
            </w:r>
          </w:p>
          <w:bookmarkEnd w:id="1279"/>
          <w:p>
            <w:pPr>
              <w:spacing w:after="20"/>
              <w:ind w:left="20"/>
              <w:jc w:val="both"/>
            </w:pPr>
            <w:r>
              <w:rPr>
                <w:rFonts w:ascii="Times New Roman"/>
                <w:b w:val="false"/>
                <w:i w:val="false"/>
                <w:color w:val="000000"/>
                <w:sz w:val="20"/>
              </w:rPr>
              <w:t>
</w:t>
            </w:r>
            <w:r>
              <w:rPr>
                <w:rFonts w:ascii="Times New Roman"/>
                <w:b w:val="false"/>
                <w:i w:val="false"/>
                <w:color w:val="000000"/>
                <w:sz w:val="20"/>
              </w:rPr>
              <w:t>2. Келіп түскен материалдарды сұрыптау және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Матаны пішуге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Үлгілер мен технологиялық құжаттаманы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Тәжірибелік үлгіні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Үлгілерді бекіту және модельді өндіріске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Жиынтықтауыштар мен фурнитураларды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Бұйымды бастапқы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Бұйымды ылғалды-термиялық өңдеу және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Таңбалау және қаптау</w:t>
            </w:r>
          </w:p>
          <w:p>
            <w:pPr>
              <w:spacing w:after="20"/>
              <w:ind w:left="20"/>
              <w:jc w:val="both"/>
            </w:pPr>
            <w:r>
              <w:rPr>
                <w:rFonts w:ascii="Times New Roman"/>
                <w:b w:val="false"/>
                <w:i w:val="false"/>
                <w:color w:val="000000"/>
                <w:sz w:val="20"/>
              </w:rPr>
              <w:t>
14.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55" w:id="1280"/>
          <w:p>
            <w:pPr>
              <w:spacing w:after="20"/>
              <w:ind w:left="20"/>
              <w:jc w:val="both"/>
            </w:pPr>
            <w:r>
              <w:rPr>
                <w:rFonts w:ascii="Times New Roman"/>
                <w:b w:val="false"/>
                <w:i w:val="false"/>
                <w:color w:val="000000"/>
                <w:sz w:val="20"/>
              </w:rPr>
              <w:t>
1. Пішу</w:t>
            </w:r>
          </w:p>
          <w:bookmarkEnd w:id="1280"/>
          <w:p>
            <w:pPr>
              <w:spacing w:after="20"/>
              <w:ind w:left="20"/>
              <w:jc w:val="both"/>
            </w:pPr>
            <w:r>
              <w:rPr>
                <w:rFonts w:ascii="Times New Roman"/>
                <w:b w:val="false"/>
                <w:i w:val="false"/>
                <w:color w:val="000000"/>
                <w:sz w:val="20"/>
              </w:rPr>
              <w:t>
</w:t>
            </w:r>
            <w:r>
              <w:rPr>
                <w:rFonts w:ascii="Times New Roman"/>
                <w:b w:val="false"/>
                <w:i w:val="false"/>
                <w:color w:val="000000"/>
                <w:sz w:val="20"/>
              </w:rPr>
              <w:t>2.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Бұйымды ылғалды-термиялық өңдеу және қалыптау</w:t>
            </w:r>
          </w:p>
          <w:p>
            <w:pPr>
              <w:spacing w:after="20"/>
              <w:ind w:left="20"/>
              <w:jc w:val="both"/>
            </w:pPr>
            <w:r>
              <w:rPr>
                <w:rFonts w:ascii="Times New Roman"/>
                <w:b w:val="false"/>
                <w:i w:val="false"/>
                <w:color w:val="000000"/>
                <w:sz w:val="20"/>
              </w:rPr>
              <w:t>
4.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6203423500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ұл балаларға арналған мақта-мата иірімжіптен тігілген өзге де шалбарлар мен бриджилер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ұл балаларға арналған мақта-мата иірімжіптен тігілген өзге де шалбарлар мен бриджилер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58" w:id="1281"/>
          <w:p>
            <w:pPr>
              <w:spacing w:after="20"/>
              <w:ind w:left="20"/>
              <w:jc w:val="both"/>
            </w:pPr>
            <w:r>
              <w:rPr>
                <w:rFonts w:ascii="Times New Roman"/>
                <w:b w:val="false"/>
                <w:i w:val="false"/>
                <w:color w:val="000000"/>
                <w:sz w:val="20"/>
              </w:rPr>
              <w:t>
1. Маталарды, астар материалдарын және фурнитураны қабылдау</w:t>
            </w:r>
          </w:p>
          <w:bookmarkEnd w:id="1281"/>
          <w:p>
            <w:pPr>
              <w:spacing w:after="20"/>
              <w:ind w:left="20"/>
              <w:jc w:val="both"/>
            </w:pPr>
            <w:r>
              <w:rPr>
                <w:rFonts w:ascii="Times New Roman"/>
                <w:b w:val="false"/>
                <w:i w:val="false"/>
                <w:color w:val="000000"/>
                <w:sz w:val="20"/>
              </w:rPr>
              <w:t>
</w:t>
            </w:r>
            <w:r>
              <w:rPr>
                <w:rFonts w:ascii="Times New Roman"/>
                <w:b w:val="false"/>
                <w:i w:val="false"/>
                <w:color w:val="000000"/>
                <w:sz w:val="20"/>
              </w:rPr>
              <w:t>2. Келіп түскен материалдарды сұрыптау және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Матаны пішуге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Үлгілер мен технологиялық құжаттаманы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Тәжірибелік үлгіні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Үлгілерді бекіту және модельді өндіріске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Жиынтықтауыштар мен фурнитураларды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Бұйымды бастапқы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Бұйымды ылғалды-термиялық өңдеу және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Таңбалау және қаптау</w:t>
            </w:r>
          </w:p>
          <w:p>
            <w:pPr>
              <w:spacing w:after="20"/>
              <w:ind w:left="20"/>
              <w:jc w:val="both"/>
            </w:pPr>
            <w:r>
              <w:rPr>
                <w:rFonts w:ascii="Times New Roman"/>
                <w:b w:val="false"/>
                <w:i w:val="false"/>
                <w:color w:val="000000"/>
                <w:sz w:val="20"/>
              </w:rPr>
              <w:t>
14.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71" w:id="1282"/>
          <w:p>
            <w:pPr>
              <w:spacing w:after="20"/>
              <w:ind w:left="20"/>
              <w:jc w:val="both"/>
            </w:pPr>
            <w:r>
              <w:rPr>
                <w:rFonts w:ascii="Times New Roman"/>
                <w:b w:val="false"/>
                <w:i w:val="false"/>
                <w:color w:val="000000"/>
                <w:sz w:val="20"/>
              </w:rPr>
              <w:t>
1. Пішу</w:t>
            </w:r>
          </w:p>
          <w:bookmarkEnd w:id="1282"/>
          <w:p>
            <w:pPr>
              <w:spacing w:after="20"/>
              <w:ind w:left="20"/>
              <w:jc w:val="both"/>
            </w:pPr>
            <w:r>
              <w:rPr>
                <w:rFonts w:ascii="Times New Roman"/>
                <w:b w:val="false"/>
                <w:i w:val="false"/>
                <w:color w:val="000000"/>
                <w:sz w:val="20"/>
              </w:rPr>
              <w:t>
</w:t>
            </w:r>
            <w:r>
              <w:rPr>
                <w:rFonts w:ascii="Times New Roman"/>
                <w:b w:val="false"/>
                <w:i w:val="false"/>
                <w:color w:val="000000"/>
                <w:sz w:val="20"/>
              </w:rPr>
              <w:t>2.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Бұйымды ылғалды-термиялық өңдеу және қалыптау</w:t>
            </w:r>
          </w:p>
          <w:p>
            <w:pPr>
              <w:spacing w:after="20"/>
              <w:ind w:left="20"/>
              <w:jc w:val="both"/>
            </w:pPr>
            <w:r>
              <w:rPr>
                <w:rFonts w:ascii="Times New Roman"/>
                <w:b w:val="false"/>
                <w:i w:val="false"/>
                <w:color w:val="000000"/>
                <w:sz w:val="20"/>
              </w:rPr>
              <w:t>
4.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6203425900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Мақтадан жасалған иірімжіптен ерлерге немесе ер балаларға арналған кеудешелері мен белдіктері бар өзге де комбинезондар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Мақтадан жасалған иірімжіптен ерлерге немесе ер балаларға арналған кеудешелері мен белдіктері бар өзге де комбинезондар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74" w:id="1283"/>
          <w:p>
            <w:pPr>
              <w:spacing w:after="20"/>
              <w:ind w:left="20"/>
              <w:jc w:val="both"/>
            </w:pPr>
            <w:r>
              <w:rPr>
                <w:rFonts w:ascii="Times New Roman"/>
                <w:b w:val="false"/>
                <w:i w:val="false"/>
                <w:color w:val="000000"/>
                <w:sz w:val="20"/>
              </w:rPr>
              <w:t>
1. Маталарды, астар материалдарын және фурнитураны қабылдау</w:t>
            </w:r>
          </w:p>
          <w:bookmarkEnd w:id="1283"/>
          <w:p>
            <w:pPr>
              <w:spacing w:after="20"/>
              <w:ind w:left="20"/>
              <w:jc w:val="both"/>
            </w:pPr>
            <w:r>
              <w:rPr>
                <w:rFonts w:ascii="Times New Roman"/>
                <w:b w:val="false"/>
                <w:i w:val="false"/>
                <w:color w:val="000000"/>
                <w:sz w:val="20"/>
              </w:rPr>
              <w:t>
</w:t>
            </w:r>
            <w:r>
              <w:rPr>
                <w:rFonts w:ascii="Times New Roman"/>
                <w:b w:val="false"/>
                <w:i w:val="false"/>
                <w:color w:val="000000"/>
                <w:sz w:val="20"/>
              </w:rPr>
              <w:t>2. Келіп түскен материалдарды сұрыптау және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Матаны пішуге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Үлгілер мен технологиялық құжаттаманы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Тәжірибелік үлгіні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Үлгілерді бекіту және модельді өндіріске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Жиынтықтауыштар мен фурнитураларды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Бұйымды бастапқы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Бұйымды ылғалды-термиялық өңдеу және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Таңбалау және қаптау</w:t>
            </w:r>
          </w:p>
          <w:p>
            <w:pPr>
              <w:spacing w:after="20"/>
              <w:ind w:left="20"/>
              <w:jc w:val="both"/>
            </w:pPr>
            <w:r>
              <w:rPr>
                <w:rFonts w:ascii="Times New Roman"/>
                <w:b w:val="false"/>
                <w:i w:val="false"/>
                <w:color w:val="000000"/>
                <w:sz w:val="20"/>
              </w:rPr>
              <w:t>
14.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87" w:id="1284"/>
          <w:p>
            <w:pPr>
              <w:spacing w:after="20"/>
              <w:ind w:left="20"/>
              <w:jc w:val="both"/>
            </w:pPr>
            <w:r>
              <w:rPr>
                <w:rFonts w:ascii="Times New Roman"/>
                <w:b w:val="false"/>
                <w:i w:val="false"/>
                <w:color w:val="000000"/>
                <w:sz w:val="20"/>
              </w:rPr>
              <w:t>
1. Пішу</w:t>
            </w:r>
          </w:p>
          <w:bookmarkEnd w:id="1284"/>
          <w:p>
            <w:pPr>
              <w:spacing w:after="20"/>
              <w:ind w:left="20"/>
              <w:jc w:val="both"/>
            </w:pPr>
            <w:r>
              <w:rPr>
                <w:rFonts w:ascii="Times New Roman"/>
                <w:b w:val="false"/>
                <w:i w:val="false"/>
                <w:color w:val="000000"/>
                <w:sz w:val="20"/>
              </w:rPr>
              <w:t>
</w:t>
            </w:r>
            <w:r>
              <w:rPr>
                <w:rFonts w:ascii="Times New Roman"/>
                <w:b w:val="false"/>
                <w:i w:val="false"/>
                <w:color w:val="000000"/>
                <w:sz w:val="20"/>
              </w:rPr>
              <w:t>2.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Бұйымды ылғалды-термиялық өңдеу және қалыптау</w:t>
            </w:r>
          </w:p>
          <w:p>
            <w:pPr>
              <w:spacing w:after="20"/>
              <w:ind w:left="20"/>
              <w:jc w:val="both"/>
            </w:pPr>
            <w:r>
              <w:rPr>
                <w:rFonts w:ascii="Times New Roman"/>
                <w:b w:val="false"/>
                <w:i w:val="false"/>
                <w:color w:val="000000"/>
                <w:sz w:val="20"/>
              </w:rPr>
              <w:t>
4.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6203429000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ұл балаларға арналған мақта-мата иірімжіптен тігілген өзге де шалбарлар, кеудешелері мен баулары бар комбинезондар, бриджилер мен шорттар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ұл балаларға арналған мақта-мата иірімжіптен тігілген өзге де шалбарлар, кеудешелері мен баулары бар комбинезондар, бриджилер мен шорттар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90" w:id="1285"/>
          <w:p>
            <w:pPr>
              <w:spacing w:after="20"/>
              <w:ind w:left="20"/>
              <w:jc w:val="both"/>
            </w:pPr>
            <w:r>
              <w:rPr>
                <w:rFonts w:ascii="Times New Roman"/>
                <w:b w:val="false"/>
                <w:i w:val="false"/>
                <w:color w:val="000000"/>
                <w:sz w:val="20"/>
              </w:rPr>
              <w:t>
1. Маталарды, астар материалдарын және фурнитураны қабылдау</w:t>
            </w:r>
          </w:p>
          <w:bookmarkEnd w:id="1285"/>
          <w:p>
            <w:pPr>
              <w:spacing w:after="20"/>
              <w:ind w:left="20"/>
              <w:jc w:val="both"/>
            </w:pPr>
            <w:r>
              <w:rPr>
                <w:rFonts w:ascii="Times New Roman"/>
                <w:b w:val="false"/>
                <w:i w:val="false"/>
                <w:color w:val="000000"/>
                <w:sz w:val="20"/>
              </w:rPr>
              <w:t>
</w:t>
            </w:r>
            <w:r>
              <w:rPr>
                <w:rFonts w:ascii="Times New Roman"/>
                <w:b w:val="false"/>
                <w:i w:val="false"/>
                <w:color w:val="000000"/>
                <w:sz w:val="20"/>
              </w:rPr>
              <w:t>2. Келіп түскен материалдарды сұрыптау және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Матаны пішуге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Үлгілер мен технологиялық құжаттаманы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Тәжірибелік үлгіні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Үлгілерді бекіту және модельді өндіріске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Жиынтықтауыштар мен фурнитураларды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Бұйымды бастапқы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Бұйымды ылғалды-термиялық өңдеу және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Таңбалау және қаптау</w:t>
            </w:r>
          </w:p>
          <w:p>
            <w:pPr>
              <w:spacing w:after="20"/>
              <w:ind w:left="20"/>
              <w:jc w:val="both"/>
            </w:pPr>
            <w:r>
              <w:rPr>
                <w:rFonts w:ascii="Times New Roman"/>
                <w:b w:val="false"/>
                <w:i w:val="false"/>
                <w:color w:val="000000"/>
                <w:sz w:val="20"/>
              </w:rPr>
              <w:t>
14.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03" w:id="1286"/>
          <w:p>
            <w:pPr>
              <w:spacing w:after="20"/>
              <w:ind w:left="20"/>
              <w:jc w:val="both"/>
            </w:pPr>
            <w:r>
              <w:rPr>
                <w:rFonts w:ascii="Times New Roman"/>
                <w:b w:val="false"/>
                <w:i w:val="false"/>
                <w:color w:val="000000"/>
                <w:sz w:val="20"/>
              </w:rPr>
              <w:t>
1. Пішу</w:t>
            </w:r>
          </w:p>
          <w:bookmarkEnd w:id="1286"/>
          <w:p>
            <w:pPr>
              <w:spacing w:after="20"/>
              <w:ind w:left="20"/>
              <w:jc w:val="both"/>
            </w:pPr>
            <w:r>
              <w:rPr>
                <w:rFonts w:ascii="Times New Roman"/>
                <w:b w:val="false"/>
                <w:i w:val="false"/>
                <w:color w:val="000000"/>
                <w:sz w:val="20"/>
              </w:rPr>
              <w:t>
</w:t>
            </w:r>
            <w:r>
              <w:rPr>
                <w:rFonts w:ascii="Times New Roman"/>
                <w:b w:val="false"/>
                <w:i w:val="false"/>
                <w:color w:val="000000"/>
                <w:sz w:val="20"/>
              </w:rPr>
              <w:t>2.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Бұйымды ылғалды-термиялық өңдеу және қалыптау</w:t>
            </w:r>
          </w:p>
          <w:p>
            <w:pPr>
              <w:spacing w:after="20"/>
              <w:ind w:left="20"/>
              <w:jc w:val="both"/>
            </w:pPr>
            <w:r>
              <w:rPr>
                <w:rFonts w:ascii="Times New Roman"/>
                <w:b w:val="false"/>
                <w:i w:val="false"/>
                <w:color w:val="000000"/>
                <w:sz w:val="20"/>
              </w:rPr>
              <w:t>
4.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6203431100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жіптерден ерлерге немесе ұл балаларға арналған өндірістік және кәсіптік шалбарлар мен бриджилер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жіптерден ерлерге немесе ұл балаларға арналған өндірістік және кәсіптік шалбарлар мен бриджилер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06" w:id="1287"/>
          <w:p>
            <w:pPr>
              <w:spacing w:after="20"/>
              <w:ind w:left="20"/>
              <w:jc w:val="both"/>
            </w:pPr>
            <w:r>
              <w:rPr>
                <w:rFonts w:ascii="Times New Roman"/>
                <w:b w:val="false"/>
                <w:i w:val="false"/>
                <w:color w:val="000000"/>
                <w:sz w:val="20"/>
              </w:rPr>
              <w:t>
1. Маталарды, астар материалдарын және фурнитураны қабылдау</w:t>
            </w:r>
          </w:p>
          <w:bookmarkEnd w:id="1287"/>
          <w:p>
            <w:pPr>
              <w:spacing w:after="20"/>
              <w:ind w:left="20"/>
              <w:jc w:val="both"/>
            </w:pPr>
            <w:r>
              <w:rPr>
                <w:rFonts w:ascii="Times New Roman"/>
                <w:b w:val="false"/>
                <w:i w:val="false"/>
                <w:color w:val="000000"/>
                <w:sz w:val="20"/>
              </w:rPr>
              <w:t>
</w:t>
            </w:r>
            <w:r>
              <w:rPr>
                <w:rFonts w:ascii="Times New Roman"/>
                <w:b w:val="false"/>
                <w:i w:val="false"/>
                <w:color w:val="000000"/>
                <w:sz w:val="20"/>
              </w:rPr>
              <w:t>2. Келіп түскен материалдарды сұрыптау және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Матаны пішуге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Үлгілер мен технологиялық құжаттаманы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Тәжірибелік үлгіні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Үлгілерді бекіту және модельді өндіріске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Жиынтықтауыштар мен фурнитураларды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Бұйымды бастапқы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Бұйымды ылғалды-термиялық өңдеу және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Таңбалау және қаптау</w:t>
            </w:r>
          </w:p>
          <w:p>
            <w:pPr>
              <w:spacing w:after="20"/>
              <w:ind w:left="20"/>
              <w:jc w:val="both"/>
            </w:pPr>
            <w:r>
              <w:rPr>
                <w:rFonts w:ascii="Times New Roman"/>
                <w:b w:val="false"/>
                <w:i w:val="false"/>
                <w:color w:val="000000"/>
                <w:sz w:val="20"/>
              </w:rPr>
              <w:t>
14.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19" w:id="1288"/>
          <w:p>
            <w:pPr>
              <w:spacing w:after="20"/>
              <w:ind w:left="20"/>
              <w:jc w:val="both"/>
            </w:pPr>
            <w:r>
              <w:rPr>
                <w:rFonts w:ascii="Times New Roman"/>
                <w:b w:val="false"/>
                <w:i w:val="false"/>
                <w:color w:val="000000"/>
                <w:sz w:val="20"/>
              </w:rPr>
              <w:t>
1. Пішу</w:t>
            </w:r>
          </w:p>
          <w:bookmarkEnd w:id="1288"/>
          <w:p>
            <w:pPr>
              <w:spacing w:after="20"/>
              <w:ind w:left="20"/>
              <w:jc w:val="both"/>
            </w:pPr>
            <w:r>
              <w:rPr>
                <w:rFonts w:ascii="Times New Roman"/>
                <w:b w:val="false"/>
                <w:i w:val="false"/>
                <w:color w:val="000000"/>
                <w:sz w:val="20"/>
              </w:rPr>
              <w:t>
</w:t>
            </w:r>
            <w:r>
              <w:rPr>
                <w:rFonts w:ascii="Times New Roman"/>
                <w:b w:val="false"/>
                <w:i w:val="false"/>
                <w:color w:val="000000"/>
                <w:sz w:val="20"/>
              </w:rPr>
              <w:t>2.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Бұйымды ылғалды-термиялық өңдеу және қалыптау</w:t>
            </w:r>
          </w:p>
          <w:p>
            <w:pPr>
              <w:spacing w:after="20"/>
              <w:ind w:left="20"/>
              <w:jc w:val="both"/>
            </w:pPr>
            <w:r>
              <w:rPr>
                <w:rFonts w:ascii="Times New Roman"/>
                <w:b w:val="false"/>
                <w:i w:val="false"/>
                <w:color w:val="000000"/>
                <w:sz w:val="20"/>
              </w:rPr>
              <w:t>
4.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6203431100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жіптерден ерлерге немесе ұл балаларға арналған өндірістік және кәсіптік шалбарлар мен бриджилер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жіптерден жасалған ерлерге немесе ұл балаларға арналған өндірістік және кәсіптік кеудешелері мен белдіктері бар комбинезондар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22" w:id="1289"/>
          <w:p>
            <w:pPr>
              <w:spacing w:after="20"/>
              <w:ind w:left="20"/>
              <w:jc w:val="both"/>
            </w:pPr>
            <w:r>
              <w:rPr>
                <w:rFonts w:ascii="Times New Roman"/>
                <w:b w:val="false"/>
                <w:i w:val="false"/>
                <w:color w:val="000000"/>
                <w:sz w:val="20"/>
              </w:rPr>
              <w:t>
1. Маталарды, астар материалдарын және фурнитураны қабылдау</w:t>
            </w:r>
          </w:p>
          <w:bookmarkEnd w:id="1289"/>
          <w:p>
            <w:pPr>
              <w:spacing w:after="20"/>
              <w:ind w:left="20"/>
              <w:jc w:val="both"/>
            </w:pPr>
            <w:r>
              <w:rPr>
                <w:rFonts w:ascii="Times New Roman"/>
                <w:b w:val="false"/>
                <w:i w:val="false"/>
                <w:color w:val="000000"/>
                <w:sz w:val="20"/>
              </w:rPr>
              <w:t>
</w:t>
            </w:r>
            <w:r>
              <w:rPr>
                <w:rFonts w:ascii="Times New Roman"/>
                <w:b w:val="false"/>
                <w:i w:val="false"/>
                <w:color w:val="000000"/>
                <w:sz w:val="20"/>
              </w:rPr>
              <w:t>2. Келіп түскен материалдарды сұрыптау және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Матаны пішуге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Үлгілер мен технологиялық құжаттаманы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Тәжірибелік үлгіні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Үлгілерді бекіту және модельді өндіріске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Жиынтықтауыштар мен фурнитураларды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Бұйымды бастапқы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Бұйымды ылғалды-термиялық өңдеу және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Таңбалау және қаптау</w:t>
            </w:r>
          </w:p>
          <w:p>
            <w:pPr>
              <w:spacing w:after="20"/>
              <w:ind w:left="20"/>
              <w:jc w:val="both"/>
            </w:pPr>
            <w:r>
              <w:rPr>
                <w:rFonts w:ascii="Times New Roman"/>
                <w:b w:val="false"/>
                <w:i w:val="false"/>
                <w:color w:val="000000"/>
                <w:sz w:val="20"/>
              </w:rPr>
              <w:t>
14.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35" w:id="1290"/>
          <w:p>
            <w:pPr>
              <w:spacing w:after="20"/>
              <w:ind w:left="20"/>
              <w:jc w:val="both"/>
            </w:pPr>
            <w:r>
              <w:rPr>
                <w:rFonts w:ascii="Times New Roman"/>
                <w:b w:val="false"/>
                <w:i w:val="false"/>
                <w:color w:val="000000"/>
                <w:sz w:val="20"/>
              </w:rPr>
              <w:t>
1. Пішу</w:t>
            </w:r>
          </w:p>
          <w:bookmarkEnd w:id="1290"/>
          <w:p>
            <w:pPr>
              <w:spacing w:after="20"/>
              <w:ind w:left="20"/>
              <w:jc w:val="both"/>
            </w:pPr>
            <w:r>
              <w:rPr>
                <w:rFonts w:ascii="Times New Roman"/>
                <w:b w:val="false"/>
                <w:i w:val="false"/>
                <w:color w:val="000000"/>
                <w:sz w:val="20"/>
              </w:rPr>
              <w:t>
</w:t>
            </w:r>
            <w:r>
              <w:rPr>
                <w:rFonts w:ascii="Times New Roman"/>
                <w:b w:val="false"/>
                <w:i w:val="false"/>
                <w:color w:val="000000"/>
                <w:sz w:val="20"/>
              </w:rPr>
              <w:t>2.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Бұйымды ылғалды-термиялық өңдеу және қалыптау</w:t>
            </w:r>
          </w:p>
          <w:p>
            <w:pPr>
              <w:spacing w:after="20"/>
              <w:ind w:left="20"/>
              <w:jc w:val="both"/>
            </w:pPr>
            <w:r>
              <w:rPr>
                <w:rFonts w:ascii="Times New Roman"/>
                <w:b w:val="false"/>
                <w:i w:val="false"/>
                <w:color w:val="000000"/>
                <w:sz w:val="20"/>
              </w:rPr>
              <w:t>
4.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6203431900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ұл балаларға арналған синтетикалық жіптерден тігілген өзге де шалбарлар мен бриджилер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ұл балаларға арналған синтетикалық жіптерден тігілген өзге де шалбарлар мен бриджилер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38" w:id="1291"/>
          <w:p>
            <w:pPr>
              <w:spacing w:after="20"/>
              <w:ind w:left="20"/>
              <w:jc w:val="both"/>
            </w:pPr>
            <w:r>
              <w:rPr>
                <w:rFonts w:ascii="Times New Roman"/>
                <w:b w:val="false"/>
                <w:i w:val="false"/>
                <w:color w:val="000000"/>
                <w:sz w:val="20"/>
              </w:rPr>
              <w:t>
1. Маталарды, астар материалдарын және фурнитураны қабылдау</w:t>
            </w:r>
          </w:p>
          <w:bookmarkEnd w:id="1291"/>
          <w:p>
            <w:pPr>
              <w:spacing w:after="20"/>
              <w:ind w:left="20"/>
              <w:jc w:val="both"/>
            </w:pPr>
            <w:r>
              <w:rPr>
                <w:rFonts w:ascii="Times New Roman"/>
                <w:b w:val="false"/>
                <w:i w:val="false"/>
                <w:color w:val="000000"/>
                <w:sz w:val="20"/>
              </w:rPr>
              <w:t>
</w:t>
            </w:r>
            <w:r>
              <w:rPr>
                <w:rFonts w:ascii="Times New Roman"/>
                <w:b w:val="false"/>
                <w:i w:val="false"/>
                <w:color w:val="000000"/>
                <w:sz w:val="20"/>
              </w:rPr>
              <w:t>2. Келіп түскен материалдарды сұрыптау және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Матаны пішуге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Үлгілер мен технологиялық құжаттаманы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Тәжірибелік үлгіні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Үлгілерді бекіту және модельді өндіріске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Жиынтықтауыштар мен фурнитураларды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Бұйымды бастапқы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Бұйымды ылғалды-термиялық өңдеу және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Таңбалау және қаптау</w:t>
            </w:r>
          </w:p>
          <w:p>
            <w:pPr>
              <w:spacing w:after="20"/>
              <w:ind w:left="20"/>
              <w:jc w:val="both"/>
            </w:pPr>
            <w:r>
              <w:rPr>
                <w:rFonts w:ascii="Times New Roman"/>
                <w:b w:val="false"/>
                <w:i w:val="false"/>
                <w:color w:val="000000"/>
                <w:sz w:val="20"/>
              </w:rPr>
              <w:t>
14.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51" w:id="1292"/>
          <w:p>
            <w:pPr>
              <w:spacing w:after="20"/>
              <w:ind w:left="20"/>
              <w:jc w:val="both"/>
            </w:pPr>
            <w:r>
              <w:rPr>
                <w:rFonts w:ascii="Times New Roman"/>
                <w:b w:val="false"/>
                <w:i w:val="false"/>
                <w:color w:val="000000"/>
                <w:sz w:val="20"/>
              </w:rPr>
              <w:t>
1. Пішу</w:t>
            </w:r>
          </w:p>
          <w:bookmarkEnd w:id="1292"/>
          <w:p>
            <w:pPr>
              <w:spacing w:after="20"/>
              <w:ind w:left="20"/>
              <w:jc w:val="both"/>
            </w:pPr>
            <w:r>
              <w:rPr>
                <w:rFonts w:ascii="Times New Roman"/>
                <w:b w:val="false"/>
                <w:i w:val="false"/>
                <w:color w:val="000000"/>
                <w:sz w:val="20"/>
              </w:rPr>
              <w:t>
</w:t>
            </w:r>
            <w:r>
              <w:rPr>
                <w:rFonts w:ascii="Times New Roman"/>
                <w:b w:val="false"/>
                <w:i w:val="false"/>
                <w:color w:val="000000"/>
                <w:sz w:val="20"/>
              </w:rPr>
              <w:t>2.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Бұйымды ылғалды-термиялық өңдеу және қалыптау</w:t>
            </w:r>
          </w:p>
          <w:p>
            <w:pPr>
              <w:spacing w:after="20"/>
              <w:ind w:left="20"/>
              <w:jc w:val="both"/>
            </w:pPr>
            <w:r>
              <w:rPr>
                <w:rFonts w:ascii="Times New Roman"/>
                <w:b w:val="false"/>
                <w:i w:val="false"/>
                <w:color w:val="000000"/>
                <w:sz w:val="20"/>
              </w:rPr>
              <w:t>
4.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6203433900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жіптерден жасалған ерлерге немесе ұл балаларға арналған кеудешелері мен белдіктері бар өзге де комбинезондар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жіптерден жасалған ерлерге немесе ұл балаларға арналған кеудешелері мен белдіктері бар өзге де комбинезондар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54" w:id="1293"/>
          <w:p>
            <w:pPr>
              <w:spacing w:after="20"/>
              <w:ind w:left="20"/>
              <w:jc w:val="both"/>
            </w:pPr>
            <w:r>
              <w:rPr>
                <w:rFonts w:ascii="Times New Roman"/>
                <w:b w:val="false"/>
                <w:i w:val="false"/>
                <w:color w:val="000000"/>
                <w:sz w:val="20"/>
              </w:rPr>
              <w:t>
1. Маталарды, астар материалдарын және фурнитураны қабылдау</w:t>
            </w:r>
          </w:p>
          <w:bookmarkEnd w:id="1293"/>
          <w:p>
            <w:pPr>
              <w:spacing w:after="20"/>
              <w:ind w:left="20"/>
              <w:jc w:val="both"/>
            </w:pPr>
            <w:r>
              <w:rPr>
                <w:rFonts w:ascii="Times New Roman"/>
                <w:b w:val="false"/>
                <w:i w:val="false"/>
                <w:color w:val="000000"/>
                <w:sz w:val="20"/>
              </w:rPr>
              <w:t>
</w:t>
            </w:r>
            <w:r>
              <w:rPr>
                <w:rFonts w:ascii="Times New Roman"/>
                <w:b w:val="false"/>
                <w:i w:val="false"/>
                <w:color w:val="000000"/>
                <w:sz w:val="20"/>
              </w:rPr>
              <w:t>2. Келіп түскен материалдарды сұрыптау және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Матаны пішуге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Үлгілер мен технологиялық құжаттаманы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Тәжірибелік үлгіні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Үлгілерді бекіту және модельді өндіріске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Жиынтықтауыштар мен фурнитураларды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Бұйымды бастапқы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Бұйымды ылғалды-термиялық өңдеу және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Таңбалау және қаптау</w:t>
            </w:r>
          </w:p>
          <w:p>
            <w:pPr>
              <w:spacing w:after="20"/>
              <w:ind w:left="20"/>
              <w:jc w:val="both"/>
            </w:pPr>
            <w:r>
              <w:rPr>
                <w:rFonts w:ascii="Times New Roman"/>
                <w:b w:val="false"/>
                <w:i w:val="false"/>
                <w:color w:val="000000"/>
                <w:sz w:val="20"/>
              </w:rPr>
              <w:t>
14.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67" w:id="1294"/>
          <w:p>
            <w:pPr>
              <w:spacing w:after="20"/>
              <w:ind w:left="20"/>
              <w:jc w:val="both"/>
            </w:pPr>
            <w:r>
              <w:rPr>
                <w:rFonts w:ascii="Times New Roman"/>
                <w:b w:val="false"/>
                <w:i w:val="false"/>
                <w:color w:val="000000"/>
                <w:sz w:val="20"/>
              </w:rPr>
              <w:t>
1. Пішу</w:t>
            </w:r>
          </w:p>
          <w:bookmarkEnd w:id="1294"/>
          <w:p>
            <w:pPr>
              <w:spacing w:after="20"/>
              <w:ind w:left="20"/>
              <w:jc w:val="both"/>
            </w:pPr>
            <w:r>
              <w:rPr>
                <w:rFonts w:ascii="Times New Roman"/>
                <w:b w:val="false"/>
                <w:i w:val="false"/>
                <w:color w:val="000000"/>
                <w:sz w:val="20"/>
              </w:rPr>
              <w:t>
</w:t>
            </w:r>
            <w:r>
              <w:rPr>
                <w:rFonts w:ascii="Times New Roman"/>
                <w:b w:val="false"/>
                <w:i w:val="false"/>
                <w:color w:val="000000"/>
                <w:sz w:val="20"/>
              </w:rPr>
              <w:t>2.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Бұйымды ылғалды-термиялық өңдеу және қалыптау</w:t>
            </w:r>
          </w:p>
          <w:p>
            <w:pPr>
              <w:spacing w:after="20"/>
              <w:ind w:left="20"/>
              <w:jc w:val="both"/>
            </w:pPr>
            <w:r>
              <w:rPr>
                <w:rFonts w:ascii="Times New Roman"/>
                <w:b w:val="false"/>
                <w:i w:val="false"/>
                <w:color w:val="000000"/>
                <w:sz w:val="20"/>
              </w:rPr>
              <w:t>
4.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6203439000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ұл балаларға арналған синтетикалық жіптерден тігілген өзге де шалбарлар, кеудешелері мен баулары бар комбинезондар, бриджилер мен шорттар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ұл балаларға арналған синтетикалық жіптерден тігілген өзге де шалбарлар, кеудешелері мен баулары бар комбинезондар, бриджилер мен шорттар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70" w:id="1295"/>
          <w:p>
            <w:pPr>
              <w:spacing w:after="20"/>
              <w:ind w:left="20"/>
              <w:jc w:val="both"/>
            </w:pPr>
            <w:r>
              <w:rPr>
                <w:rFonts w:ascii="Times New Roman"/>
                <w:b w:val="false"/>
                <w:i w:val="false"/>
                <w:color w:val="000000"/>
                <w:sz w:val="20"/>
              </w:rPr>
              <w:t>
1. Маталарды, астар материалдарын және фурнитураны қабылдау</w:t>
            </w:r>
          </w:p>
          <w:bookmarkEnd w:id="1295"/>
          <w:p>
            <w:pPr>
              <w:spacing w:after="20"/>
              <w:ind w:left="20"/>
              <w:jc w:val="both"/>
            </w:pPr>
            <w:r>
              <w:rPr>
                <w:rFonts w:ascii="Times New Roman"/>
                <w:b w:val="false"/>
                <w:i w:val="false"/>
                <w:color w:val="000000"/>
                <w:sz w:val="20"/>
              </w:rPr>
              <w:t>
</w:t>
            </w:r>
            <w:r>
              <w:rPr>
                <w:rFonts w:ascii="Times New Roman"/>
                <w:b w:val="false"/>
                <w:i w:val="false"/>
                <w:color w:val="000000"/>
                <w:sz w:val="20"/>
              </w:rPr>
              <w:t>2. Келіп түскен материалдарды сұрыптау және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Матаны пішуге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Үлгілер мен технологиялық құжаттаманы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Тәжірибелік үлгіні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Үлгілерді бекіту және модельді өндіріске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Жиынтықтауыштар мен фурнитураларды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Бұйымды бастапқы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Бұйымды ылғалды-термиялық өңдеу және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Таңбалау және қаптау</w:t>
            </w:r>
          </w:p>
          <w:p>
            <w:pPr>
              <w:spacing w:after="20"/>
              <w:ind w:left="20"/>
              <w:jc w:val="both"/>
            </w:pPr>
            <w:r>
              <w:rPr>
                <w:rFonts w:ascii="Times New Roman"/>
                <w:b w:val="false"/>
                <w:i w:val="false"/>
                <w:color w:val="000000"/>
                <w:sz w:val="20"/>
              </w:rPr>
              <w:t>
14.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83" w:id="1296"/>
          <w:p>
            <w:pPr>
              <w:spacing w:after="20"/>
              <w:ind w:left="20"/>
              <w:jc w:val="both"/>
            </w:pPr>
            <w:r>
              <w:rPr>
                <w:rFonts w:ascii="Times New Roman"/>
                <w:b w:val="false"/>
                <w:i w:val="false"/>
                <w:color w:val="000000"/>
                <w:sz w:val="20"/>
              </w:rPr>
              <w:t>
1. Пішу</w:t>
            </w:r>
          </w:p>
          <w:bookmarkEnd w:id="1296"/>
          <w:p>
            <w:pPr>
              <w:spacing w:after="20"/>
              <w:ind w:left="20"/>
              <w:jc w:val="both"/>
            </w:pPr>
            <w:r>
              <w:rPr>
                <w:rFonts w:ascii="Times New Roman"/>
                <w:b w:val="false"/>
                <w:i w:val="false"/>
                <w:color w:val="000000"/>
                <w:sz w:val="20"/>
              </w:rPr>
              <w:t>
</w:t>
            </w:r>
            <w:r>
              <w:rPr>
                <w:rFonts w:ascii="Times New Roman"/>
                <w:b w:val="false"/>
                <w:i w:val="false"/>
                <w:color w:val="000000"/>
                <w:sz w:val="20"/>
              </w:rPr>
              <w:t>2.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Бұйымды ылғалды-термиялық өңдеу және қалыптау</w:t>
            </w:r>
          </w:p>
          <w:p>
            <w:pPr>
              <w:spacing w:after="20"/>
              <w:ind w:left="20"/>
              <w:jc w:val="both"/>
            </w:pPr>
            <w:r>
              <w:rPr>
                <w:rFonts w:ascii="Times New Roman"/>
                <w:b w:val="false"/>
                <w:i w:val="false"/>
                <w:color w:val="000000"/>
                <w:sz w:val="20"/>
              </w:rPr>
              <w:t>
4.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6203491100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ер балаларға арналған жасанды жіптерден тігілген өндірістік және кәсіптік шалбарлар мен бриджилер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ер балаларға арналған жасанды жіптерден тігілген өндірістік және кәсіптік шалбарлар мен бриджилер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86" w:id="1297"/>
          <w:p>
            <w:pPr>
              <w:spacing w:after="20"/>
              <w:ind w:left="20"/>
              <w:jc w:val="both"/>
            </w:pPr>
            <w:r>
              <w:rPr>
                <w:rFonts w:ascii="Times New Roman"/>
                <w:b w:val="false"/>
                <w:i w:val="false"/>
                <w:color w:val="000000"/>
                <w:sz w:val="20"/>
              </w:rPr>
              <w:t>
1. Маталарды, астар материалдарын және фурнитураны қабылдау</w:t>
            </w:r>
          </w:p>
          <w:bookmarkEnd w:id="1297"/>
          <w:p>
            <w:pPr>
              <w:spacing w:after="20"/>
              <w:ind w:left="20"/>
              <w:jc w:val="both"/>
            </w:pPr>
            <w:r>
              <w:rPr>
                <w:rFonts w:ascii="Times New Roman"/>
                <w:b w:val="false"/>
                <w:i w:val="false"/>
                <w:color w:val="000000"/>
                <w:sz w:val="20"/>
              </w:rPr>
              <w:t>
</w:t>
            </w:r>
            <w:r>
              <w:rPr>
                <w:rFonts w:ascii="Times New Roman"/>
                <w:b w:val="false"/>
                <w:i w:val="false"/>
                <w:color w:val="000000"/>
                <w:sz w:val="20"/>
              </w:rPr>
              <w:t>2. Келіп түскен материалдарды сұрыптау және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Матаны пішуге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Үлгілер мен технологиялық құжаттаманы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Тәжірибелік үлгіні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Үлгілерді бекіту және модельді өндіріске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Жиынтықтауыштар мен фурнитураларды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Бұйымды бастапқы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Бұйымды ылғалды-термиялық өңдеу және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Таңбалау және қаптау</w:t>
            </w:r>
          </w:p>
          <w:p>
            <w:pPr>
              <w:spacing w:after="20"/>
              <w:ind w:left="20"/>
              <w:jc w:val="both"/>
            </w:pPr>
            <w:r>
              <w:rPr>
                <w:rFonts w:ascii="Times New Roman"/>
                <w:b w:val="false"/>
                <w:i w:val="false"/>
                <w:color w:val="000000"/>
                <w:sz w:val="20"/>
              </w:rPr>
              <w:t>
14.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99" w:id="1298"/>
          <w:p>
            <w:pPr>
              <w:spacing w:after="20"/>
              <w:ind w:left="20"/>
              <w:jc w:val="both"/>
            </w:pPr>
            <w:r>
              <w:rPr>
                <w:rFonts w:ascii="Times New Roman"/>
                <w:b w:val="false"/>
                <w:i w:val="false"/>
                <w:color w:val="000000"/>
                <w:sz w:val="20"/>
              </w:rPr>
              <w:t>
1. Пішу</w:t>
            </w:r>
          </w:p>
          <w:bookmarkEnd w:id="1298"/>
          <w:p>
            <w:pPr>
              <w:spacing w:after="20"/>
              <w:ind w:left="20"/>
              <w:jc w:val="both"/>
            </w:pPr>
            <w:r>
              <w:rPr>
                <w:rFonts w:ascii="Times New Roman"/>
                <w:b w:val="false"/>
                <w:i w:val="false"/>
                <w:color w:val="000000"/>
                <w:sz w:val="20"/>
              </w:rPr>
              <w:t>
</w:t>
            </w:r>
            <w:r>
              <w:rPr>
                <w:rFonts w:ascii="Times New Roman"/>
                <w:b w:val="false"/>
                <w:i w:val="false"/>
                <w:color w:val="000000"/>
                <w:sz w:val="20"/>
              </w:rPr>
              <w:t>2.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Бұйымды ылғалды-термиялық өңдеу және қалыптау</w:t>
            </w:r>
          </w:p>
          <w:p>
            <w:pPr>
              <w:spacing w:after="20"/>
              <w:ind w:left="20"/>
              <w:jc w:val="both"/>
            </w:pPr>
            <w:r>
              <w:rPr>
                <w:rFonts w:ascii="Times New Roman"/>
                <w:b w:val="false"/>
                <w:i w:val="false"/>
                <w:color w:val="000000"/>
                <w:sz w:val="20"/>
              </w:rPr>
              <w:t>
4.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6203491900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ер балаларға арналған жасанды жіптерден тігілген өзге де шалбарлар мен бриджилер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ер балаларға арналған жасанды жіптерден тігілген өзге де шалбарлар мен бриджилер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02" w:id="1299"/>
          <w:p>
            <w:pPr>
              <w:spacing w:after="20"/>
              <w:ind w:left="20"/>
              <w:jc w:val="both"/>
            </w:pPr>
            <w:r>
              <w:rPr>
                <w:rFonts w:ascii="Times New Roman"/>
                <w:b w:val="false"/>
                <w:i w:val="false"/>
                <w:color w:val="000000"/>
                <w:sz w:val="20"/>
              </w:rPr>
              <w:t>
1. Маталарды, астар материалдарын және фурнитураны қабылдау</w:t>
            </w:r>
          </w:p>
          <w:bookmarkEnd w:id="1299"/>
          <w:p>
            <w:pPr>
              <w:spacing w:after="20"/>
              <w:ind w:left="20"/>
              <w:jc w:val="both"/>
            </w:pPr>
            <w:r>
              <w:rPr>
                <w:rFonts w:ascii="Times New Roman"/>
                <w:b w:val="false"/>
                <w:i w:val="false"/>
                <w:color w:val="000000"/>
                <w:sz w:val="20"/>
              </w:rPr>
              <w:t>
</w:t>
            </w:r>
            <w:r>
              <w:rPr>
                <w:rFonts w:ascii="Times New Roman"/>
                <w:b w:val="false"/>
                <w:i w:val="false"/>
                <w:color w:val="000000"/>
                <w:sz w:val="20"/>
              </w:rPr>
              <w:t>2. Келіп түскен материалдарды сұрыптау және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Матаны пішуге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Үлгілер мен технологиялық құжаттаманы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Тәжірибелік үлгіні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Үлгілерді бекіту және модельді өндіріске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Жиынтықтауыштар мен фурнитураларды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Бұйымды бастапқы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Бұйымды ылғалды-термиялық өңдеу және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Таңбалау және қаптау</w:t>
            </w:r>
          </w:p>
          <w:p>
            <w:pPr>
              <w:spacing w:after="20"/>
              <w:ind w:left="20"/>
              <w:jc w:val="both"/>
            </w:pPr>
            <w:r>
              <w:rPr>
                <w:rFonts w:ascii="Times New Roman"/>
                <w:b w:val="false"/>
                <w:i w:val="false"/>
                <w:color w:val="000000"/>
                <w:sz w:val="20"/>
              </w:rPr>
              <w:t>
14.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15" w:id="1300"/>
          <w:p>
            <w:pPr>
              <w:spacing w:after="20"/>
              <w:ind w:left="20"/>
              <w:jc w:val="both"/>
            </w:pPr>
            <w:r>
              <w:rPr>
                <w:rFonts w:ascii="Times New Roman"/>
                <w:b w:val="false"/>
                <w:i w:val="false"/>
                <w:color w:val="000000"/>
                <w:sz w:val="20"/>
              </w:rPr>
              <w:t>
1. Пішу</w:t>
            </w:r>
          </w:p>
          <w:bookmarkEnd w:id="1300"/>
          <w:p>
            <w:pPr>
              <w:spacing w:after="20"/>
              <w:ind w:left="20"/>
              <w:jc w:val="both"/>
            </w:pPr>
            <w:r>
              <w:rPr>
                <w:rFonts w:ascii="Times New Roman"/>
                <w:b w:val="false"/>
                <w:i w:val="false"/>
                <w:color w:val="000000"/>
                <w:sz w:val="20"/>
              </w:rPr>
              <w:t>
</w:t>
            </w:r>
            <w:r>
              <w:rPr>
                <w:rFonts w:ascii="Times New Roman"/>
                <w:b w:val="false"/>
                <w:i w:val="false"/>
                <w:color w:val="000000"/>
                <w:sz w:val="20"/>
              </w:rPr>
              <w:t>2.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Бұйымды ылғалды-термиялық өңдеу және қалыптау</w:t>
            </w:r>
          </w:p>
          <w:p>
            <w:pPr>
              <w:spacing w:after="20"/>
              <w:ind w:left="20"/>
              <w:jc w:val="both"/>
            </w:pPr>
            <w:r>
              <w:rPr>
                <w:rFonts w:ascii="Times New Roman"/>
                <w:b w:val="false"/>
                <w:i w:val="false"/>
                <w:color w:val="000000"/>
                <w:sz w:val="20"/>
              </w:rPr>
              <w:t>
4.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6203493100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және кәсіптік, ерлерге арналған немесе жасанды жіптерден жасалған ер балаларға арналған кеудешелері мен белдіктері бар комбинезондар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және кәсіптік, ерлерге арналған немесе жасанды жіптерден жасалған ер балаларға арналған кеудешелері мен белдіктері бар комбинезондар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18" w:id="1301"/>
          <w:p>
            <w:pPr>
              <w:spacing w:after="20"/>
              <w:ind w:left="20"/>
              <w:jc w:val="both"/>
            </w:pPr>
            <w:r>
              <w:rPr>
                <w:rFonts w:ascii="Times New Roman"/>
                <w:b w:val="false"/>
                <w:i w:val="false"/>
                <w:color w:val="000000"/>
                <w:sz w:val="20"/>
              </w:rPr>
              <w:t>
1. Маталарды, астар материалдарын және фурнитураны қабылдау</w:t>
            </w:r>
          </w:p>
          <w:bookmarkEnd w:id="1301"/>
          <w:p>
            <w:pPr>
              <w:spacing w:after="20"/>
              <w:ind w:left="20"/>
              <w:jc w:val="both"/>
            </w:pPr>
            <w:r>
              <w:rPr>
                <w:rFonts w:ascii="Times New Roman"/>
                <w:b w:val="false"/>
                <w:i w:val="false"/>
                <w:color w:val="000000"/>
                <w:sz w:val="20"/>
              </w:rPr>
              <w:t>
</w:t>
            </w:r>
            <w:r>
              <w:rPr>
                <w:rFonts w:ascii="Times New Roman"/>
                <w:b w:val="false"/>
                <w:i w:val="false"/>
                <w:color w:val="000000"/>
                <w:sz w:val="20"/>
              </w:rPr>
              <w:t>2. Келіп түскен материалдарды сұрыптау және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Матаны пішуге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Үлгілер мен технологиялық құжаттаманы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Тәжірибелік үлгіні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Үлгілерді бекіту және модельді өндіріске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Жиынтықтауыштар мен фурнитураларды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Бұйымды бастапқы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Бұйымды ылғалды-термиялық өңдеу және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Таңбалау және қаптау</w:t>
            </w:r>
          </w:p>
          <w:p>
            <w:pPr>
              <w:spacing w:after="20"/>
              <w:ind w:left="20"/>
              <w:jc w:val="both"/>
            </w:pPr>
            <w:r>
              <w:rPr>
                <w:rFonts w:ascii="Times New Roman"/>
                <w:b w:val="false"/>
                <w:i w:val="false"/>
                <w:color w:val="000000"/>
                <w:sz w:val="20"/>
              </w:rPr>
              <w:t>
14.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31" w:id="1302"/>
          <w:p>
            <w:pPr>
              <w:spacing w:after="20"/>
              <w:ind w:left="20"/>
              <w:jc w:val="both"/>
            </w:pPr>
            <w:r>
              <w:rPr>
                <w:rFonts w:ascii="Times New Roman"/>
                <w:b w:val="false"/>
                <w:i w:val="false"/>
                <w:color w:val="000000"/>
                <w:sz w:val="20"/>
              </w:rPr>
              <w:t>
1. Пішу</w:t>
            </w:r>
          </w:p>
          <w:bookmarkEnd w:id="1302"/>
          <w:p>
            <w:pPr>
              <w:spacing w:after="20"/>
              <w:ind w:left="20"/>
              <w:jc w:val="both"/>
            </w:pPr>
            <w:r>
              <w:rPr>
                <w:rFonts w:ascii="Times New Roman"/>
                <w:b w:val="false"/>
                <w:i w:val="false"/>
                <w:color w:val="000000"/>
                <w:sz w:val="20"/>
              </w:rPr>
              <w:t>
</w:t>
            </w:r>
            <w:r>
              <w:rPr>
                <w:rFonts w:ascii="Times New Roman"/>
                <w:b w:val="false"/>
                <w:i w:val="false"/>
                <w:color w:val="000000"/>
                <w:sz w:val="20"/>
              </w:rPr>
              <w:t>2.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Бұйымды ылғалды-термиялық өңдеу және қалыптау</w:t>
            </w:r>
          </w:p>
          <w:p>
            <w:pPr>
              <w:spacing w:after="20"/>
              <w:ind w:left="20"/>
              <w:jc w:val="both"/>
            </w:pPr>
            <w:r>
              <w:rPr>
                <w:rFonts w:ascii="Times New Roman"/>
                <w:b w:val="false"/>
                <w:i w:val="false"/>
                <w:color w:val="000000"/>
                <w:sz w:val="20"/>
              </w:rPr>
              <w:t>
4.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6203493900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ер балаларға арналған жасанды жіптерден тігілген кеудешелері мен белдіктері бар өзге де комбинезондар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ер балаларға арналған жасанды жіптерден тігілген кеудешелері мен белдіктері бар өзге де комбинезондар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34" w:id="1303"/>
          <w:p>
            <w:pPr>
              <w:spacing w:after="20"/>
              <w:ind w:left="20"/>
              <w:jc w:val="both"/>
            </w:pPr>
            <w:r>
              <w:rPr>
                <w:rFonts w:ascii="Times New Roman"/>
                <w:b w:val="false"/>
                <w:i w:val="false"/>
                <w:color w:val="000000"/>
                <w:sz w:val="20"/>
              </w:rPr>
              <w:t>
1. Маталарды, астар материалдарын және фурнитураны қабылдау</w:t>
            </w:r>
          </w:p>
          <w:bookmarkEnd w:id="1303"/>
          <w:p>
            <w:pPr>
              <w:spacing w:after="20"/>
              <w:ind w:left="20"/>
              <w:jc w:val="both"/>
            </w:pPr>
            <w:r>
              <w:rPr>
                <w:rFonts w:ascii="Times New Roman"/>
                <w:b w:val="false"/>
                <w:i w:val="false"/>
                <w:color w:val="000000"/>
                <w:sz w:val="20"/>
              </w:rPr>
              <w:t>
</w:t>
            </w:r>
            <w:r>
              <w:rPr>
                <w:rFonts w:ascii="Times New Roman"/>
                <w:b w:val="false"/>
                <w:i w:val="false"/>
                <w:color w:val="000000"/>
                <w:sz w:val="20"/>
              </w:rPr>
              <w:t>2. Келіп түскен материалдарды сұрыптау және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Матаны пішуге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Үлгілер мен технологиялық құжаттаманы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Тәжірибелік үлгіні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Үлгілерді бекіту және модельді өндіріске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Жиынтықтауыштар мен фурнитураларды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Бұйымды бастапқы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Бұйымды ылғалды-термиялық өңдеу және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Таңбалау және қаптау</w:t>
            </w:r>
          </w:p>
          <w:p>
            <w:pPr>
              <w:spacing w:after="20"/>
              <w:ind w:left="20"/>
              <w:jc w:val="both"/>
            </w:pPr>
            <w:r>
              <w:rPr>
                <w:rFonts w:ascii="Times New Roman"/>
                <w:b w:val="false"/>
                <w:i w:val="false"/>
                <w:color w:val="000000"/>
                <w:sz w:val="20"/>
              </w:rPr>
              <w:t>
14.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47" w:id="1304"/>
          <w:p>
            <w:pPr>
              <w:spacing w:after="20"/>
              <w:ind w:left="20"/>
              <w:jc w:val="both"/>
            </w:pPr>
            <w:r>
              <w:rPr>
                <w:rFonts w:ascii="Times New Roman"/>
                <w:b w:val="false"/>
                <w:i w:val="false"/>
                <w:color w:val="000000"/>
                <w:sz w:val="20"/>
              </w:rPr>
              <w:t>
1. Пішу</w:t>
            </w:r>
          </w:p>
          <w:bookmarkEnd w:id="1304"/>
          <w:p>
            <w:pPr>
              <w:spacing w:after="20"/>
              <w:ind w:left="20"/>
              <w:jc w:val="both"/>
            </w:pPr>
            <w:r>
              <w:rPr>
                <w:rFonts w:ascii="Times New Roman"/>
                <w:b w:val="false"/>
                <w:i w:val="false"/>
                <w:color w:val="000000"/>
                <w:sz w:val="20"/>
              </w:rPr>
              <w:t>
</w:t>
            </w:r>
            <w:r>
              <w:rPr>
                <w:rFonts w:ascii="Times New Roman"/>
                <w:b w:val="false"/>
                <w:i w:val="false"/>
                <w:color w:val="000000"/>
                <w:sz w:val="20"/>
              </w:rPr>
              <w:t>2.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Бұйымды ылғалды-термиялық өңдеу және қалыптау</w:t>
            </w:r>
          </w:p>
          <w:p>
            <w:pPr>
              <w:spacing w:after="20"/>
              <w:ind w:left="20"/>
              <w:jc w:val="both"/>
            </w:pPr>
            <w:r>
              <w:rPr>
                <w:rFonts w:ascii="Times New Roman"/>
                <w:b w:val="false"/>
                <w:i w:val="false"/>
                <w:color w:val="000000"/>
                <w:sz w:val="20"/>
              </w:rPr>
              <w:t>
4.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6203495000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ер балаларға арналған жасанды жіптерден тігілген өзге де шалбарлар, кеудешелері мен баулары бар комбинезондар, бриджилер мен шорттар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ер балаларға арналған жүннен немесе жануарлардың биязы қылынан жасалған жіптен тігілген костюмдер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50" w:id="1305"/>
          <w:p>
            <w:pPr>
              <w:spacing w:after="20"/>
              <w:ind w:left="20"/>
              <w:jc w:val="both"/>
            </w:pPr>
            <w:r>
              <w:rPr>
                <w:rFonts w:ascii="Times New Roman"/>
                <w:b w:val="false"/>
                <w:i w:val="false"/>
                <w:color w:val="000000"/>
                <w:sz w:val="20"/>
              </w:rPr>
              <w:t>
1. Маталарды, астар материалдарын және фурнитураны қабылдау</w:t>
            </w:r>
          </w:p>
          <w:bookmarkEnd w:id="1305"/>
          <w:p>
            <w:pPr>
              <w:spacing w:after="20"/>
              <w:ind w:left="20"/>
              <w:jc w:val="both"/>
            </w:pPr>
            <w:r>
              <w:rPr>
                <w:rFonts w:ascii="Times New Roman"/>
                <w:b w:val="false"/>
                <w:i w:val="false"/>
                <w:color w:val="000000"/>
                <w:sz w:val="20"/>
              </w:rPr>
              <w:t>
</w:t>
            </w:r>
            <w:r>
              <w:rPr>
                <w:rFonts w:ascii="Times New Roman"/>
                <w:b w:val="false"/>
                <w:i w:val="false"/>
                <w:color w:val="000000"/>
                <w:sz w:val="20"/>
              </w:rPr>
              <w:t>2. Келіп түскен материалдарды сұрыптау және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Матаны пішуге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Үлгілер мен технологиялық құжаттаманы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Тәжірибелік үлгіні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Үлгілерді бекіту және модельді өндіріске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Жиынтықтауыштар мен фурнитураларды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Бұйымды бастапқы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Бұйымды ылғалды-термиялық өңдеу және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Таңбалау және қаптау</w:t>
            </w:r>
          </w:p>
          <w:p>
            <w:pPr>
              <w:spacing w:after="20"/>
              <w:ind w:left="20"/>
              <w:jc w:val="both"/>
            </w:pPr>
            <w:r>
              <w:rPr>
                <w:rFonts w:ascii="Times New Roman"/>
                <w:b w:val="false"/>
                <w:i w:val="false"/>
                <w:color w:val="000000"/>
                <w:sz w:val="20"/>
              </w:rPr>
              <w:t>
14.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63" w:id="1306"/>
          <w:p>
            <w:pPr>
              <w:spacing w:after="20"/>
              <w:ind w:left="20"/>
              <w:jc w:val="both"/>
            </w:pPr>
            <w:r>
              <w:rPr>
                <w:rFonts w:ascii="Times New Roman"/>
                <w:b w:val="false"/>
                <w:i w:val="false"/>
                <w:color w:val="000000"/>
                <w:sz w:val="20"/>
              </w:rPr>
              <w:t>
1. Пішу</w:t>
            </w:r>
          </w:p>
          <w:bookmarkEnd w:id="1306"/>
          <w:p>
            <w:pPr>
              <w:spacing w:after="20"/>
              <w:ind w:left="20"/>
              <w:jc w:val="both"/>
            </w:pPr>
            <w:r>
              <w:rPr>
                <w:rFonts w:ascii="Times New Roman"/>
                <w:b w:val="false"/>
                <w:i w:val="false"/>
                <w:color w:val="000000"/>
                <w:sz w:val="20"/>
              </w:rPr>
              <w:t>
</w:t>
            </w:r>
            <w:r>
              <w:rPr>
                <w:rFonts w:ascii="Times New Roman"/>
                <w:b w:val="false"/>
                <w:i w:val="false"/>
                <w:color w:val="000000"/>
                <w:sz w:val="20"/>
              </w:rPr>
              <w:t>2.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Бұйымды ылғалды-термиялық өңдеу және қалыптау</w:t>
            </w:r>
          </w:p>
          <w:p>
            <w:pPr>
              <w:spacing w:after="20"/>
              <w:ind w:left="20"/>
              <w:jc w:val="both"/>
            </w:pPr>
            <w:r>
              <w:rPr>
                <w:rFonts w:ascii="Times New Roman"/>
                <w:b w:val="false"/>
                <w:i w:val="false"/>
                <w:color w:val="000000"/>
                <w:sz w:val="20"/>
              </w:rPr>
              <w:t>
4.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6203499000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ұл балаларға арналған өзге де тоқыма материалдарынан тігілген өзге де шалбарлар, кеудешелері мен баулары бар комбинезондар, бриджилер, шорттар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ұл балаларға арналған өзге де тоқыма материалдарынан тігілген өзге де шалбарлар, кеудешелері мен баулары бар комбинезондар, бриджилер, шорттар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66" w:id="1307"/>
          <w:p>
            <w:pPr>
              <w:spacing w:after="20"/>
              <w:ind w:left="20"/>
              <w:jc w:val="both"/>
            </w:pPr>
            <w:r>
              <w:rPr>
                <w:rFonts w:ascii="Times New Roman"/>
                <w:b w:val="false"/>
                <w:i w:val="false"/>
                <w:color w:val="000000"/>
                <w:sz w:val="20"/>
              </w:rPr>
              <w:t>
1. Маталарды, астар материалдарын және фурнитураны қабылдау</w:t>
            </w:r>
          </w:p>
          <w:bookmarkEnd w:id="1307"/>
          <w:p>
            <w:pPr>
              <w:spacing w:after="20"/>
              <w:ind w:left="20"/>
              <w:jc w:val="both"/>
            </w:pPr>
            <w:r>
              <w:rPr>
                <w:rFonts w:ascii="Times New Roman"/>
                <w:b w:val="false"/>
                <w:i w:val="false"/>
                <w:color w:val="000000"/>
                <w:sz w:val="20"/>
              </w:rPr>
              <w:t>
</w:t>
            </w:r>
            <w:r>
              <w:rPr>
                <w:rFonts w:ascii="Times New Roman"/>
                <w:b w:val="false"/>
                <w:i w:val="false"/>
                <w:color w:val="000000"/>
                <w:sz w:val="20"/>
              </w:rPr>
              <w:t>2. Келіп түскен материалдарды сұрыптау және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Матаны пішуге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Үлгілер мен технологиялық құжаттаманы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Тәжірибелік үлгіні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Үлгілерді бекіту және модельді өндіріске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Жиынтықтауыштар мен фурнитураларды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Бұйымды бастапқы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Бұйымды ылғалды-термиялық өңдеу және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Таңбалау және қаптау</w:t>
            </w:r>
          </w:p>
          <w:p>
            <w:pPr>
              <w:spacing w:after="20"/>
              <w:ind w:left="20"/>
              <w:jc w:val="both"/>
            </w:pPr>
            <w:r>
              <w:rPr>
                <w:rFonts w:ascii="Times New Roman"/>
                <w:b w:val="false"/>
                <w:i w:val="false"/>
                <w:color w:val="000000"/>
                <w:sz w:val="20"/>
              </w:rPr>
              <w:t>
14.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79" w:id="1308"/>
          <w:p>
            <w:pPr>
              <w:spacing w:after="20"/>
              <w:ind w:left="20"/>
              <w:jc w:val="both"/>
            </w:pPr>
            <w:r>
              <w:rPr>
                <w:rFonts w:ascii="Times New Roman"/>
                <w:b w:val="false"/>
                <w:i w:val="false"/>
                <w:color w:val="000000"/>
                <w:sz w:val="20"/>
              </w:rPr>
              <w:t>
1. Пішу</w:t>
            </w:r>
          </w:p>
          <w:bookmarkEnd w:id="1308"/>
          <w:p>
            <w:pPr>
              <w:spacing w:after="20"/>
              <w:ind w:left="20"/>
              <w:jc w:val="both"/>
            </w:pPr>
            <w:r>
              <w:rPr>
                <w:rFonts w:ascii="Times New Roman"/>
                <w:b w:val="false"/>
                <w:i w:val="false"/>
                <w:color w:val="000000"/>
                <w:sz w:val="20"/>
              </w:rPr>
              <w:t>
</w:t>
            </w:r>
            <w:r>
              <w:rPr>
                <w:rFonts w:ascii="Times New Roman"/>
                <w:b w:val="false"/>
                <w:i w:val="false"/>
                <w:color w:val="000000"/>
                <w:sz w:val="20"/>
              </w:rPr>
              <w:t>2.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Бұйымды ылғалды-термиялық өңдеу және қалыптау</w:t>
            </w:r>
          </w:p>
          <w:p>
            <w:pPr>
              <w:spacing w:after="20"/>
              <w:ind w:left="20"/>
              <w:jc w:val="both"/>
            </w:pPr>
            <w:r>
              <w:rPr>
                <w:rFonts w:ascii="Times New Roman"/>
                <w:b w:val="false"/>
                <w:i w:val="false"/>
                <w:color w:val="000000"/>
                <w:sz w:val="20"/>
              </w:rPr>
              <w:t>
4.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6204110000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иірімжіптен немесе жануарлардың биязы қылынан жасалған әйелдер немесе қыз балаларға арналған костюмдер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иірімжіптен немесе жануарлардың биязы қылынан жасалған әйелдер немесе қыз балаларға арналған костюмдер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82" w:id="1309"/>
          <w:p>
            <w:pPr>
              <w:spacing w:after="20"/>
              <w:ind w:left="20"/>
              <w:jc w:val="both"/>
            </w:pPr>
            <w:r>
              <w:rPr>
                <w:rFonts w:ascii="Times New Roman"/>
                <w:b w:val="false"/>
                <w:i w:val="false"/>
                <w:color w:val="000000"/>
                <w:sz w:val="20"/>
              </w:rPr>
              <w:t>
1. Маталарды, астар материалдарын және фурнитураны қабылдау</w:t>
            </w:r>
          </w:p>
          <w:bookmarkEnd w:id="1309"/>
          <w:p>
            <w:pPr>
              <w:spacing w:after="20"/>
              <w:ind w:left="20"/>
              <w:jc w:val="both"/>
            </w:pPr>
            <w:r>
              <w:rPr>
                <w:rFonts w:ascii="Times New Roman"/>
                <w:b w:val="false"/>
                <w:i w:val="false"/>
                <w:color w:val="000000"/>
                <w:sz w:val="20"/>
              </w:rPr>
              <w:t>
</w:t>
            </w:r>
            <w:r>
              <w:rPr>
                <w:rFonts w:ascii="Times New Roman"/>
                <w:b w:val="false"/>
                <w:i w:val="false"/>
                <w:color w:val="000000"/>
                <w:sz w:val="20"/>
              </w:rPr>
              <w:t>2. Келіп түскен материалдарды сұрыптау және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Матаны пішуге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Үлгілер мен технологиялық құжаттаманы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Тәжірибелік үлгіні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Үлгілерді бекіту және модельді өндіріске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Жиынтықтауыштар мен фурнитураларды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Бұйымды бастапқы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Бұйымды ылғалды-термиялық өңдеу және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Таңбалау және қаптау</w:t>
            </w:r>
          </w:p>
          <w:p>
            <w:pPr>
              <w:spacing w:after="20"/>
              <w:ind w:left="20"/>
              <w:jc w:val="both"/>
            </w:pPr>
            <w:r>
              <w:rPr>
                <w:rFonts w:ascii="Times New Roman"/>
                <w:b w:val="false"/>
                <w:i w:val="false"/>
                <w:color w:val="000000"/>
                <w:sz w:val="20"/>
              </w:rPr>
              <w:t>
14.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95" w:id="1310"/>
          <w:p>
            <w:pPr>
              <w:spacing w:after="20"/>
              <w:ind w:left="20"/>
              <w:jc w:val="both"/>
            </w:pPr>
            <w:r>
              <w:rPr>
                <w:rFonts w:ascii="Times New Roman"/>
                <w:b w:val="false"/>
                <w:i w:val="false"/>
                <w:color w:val="000000"/>
                <w:sz w:val="20"/>
              </w:rPr>
              <w:t>
1. Пішу</w:t>
            </w:r>
          </w:p>
          <w:bookmarkEnd w:id="1310"/>
          <w:p>
            <w:pPr>
              <w:spacing w:after="20"/>
              <w:ind w:left="20"/>
              <w:jc w:val="both"/>
            </w:pPr>
            <w:r>
              <w:rPr>
                <w:rFonts w:ascii="Times New Roman"/>
                <w:b w:val="false"/>
                <w:i w:val="false"/>
                <w:color w:val="000000"/>
                <w:sz w:val="20"/>
              </w:rPr>
              <w:t>
</w:t>
            </w:r>
            <w:r>
              <w:rPr>
                <w:rFonts w:ascii="Times New Roman"/>
                <w:b w:val="false"/>
                <w:i w:val="false"/>
                <w:color w:val="000000"/>
                <w:sz w:val="20"/>
              </w:rPr>
              <w:t>2.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Бұйымды ылғалды-термиялық өңдеу және қалыптау</w:t>
            </w:r>
          </w:p>
          <w:p>
            <w:pPr>
              <w:spacing w:after="20"/>
              <w:ind w:left="20"/>
              <w:jc w:val="both"/>
            </w:pPr>
            <w:r>
              <w:rPr>
                <w:rFonts w:ascii="Times New Roman"/>
                <w:b w:val="false"/>
                <w:i w:val="false"/>
                <w:color w:val="000000"/>
                <w:sz w:val="20"/>
              </w:rPr>
              <w:t>
4.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6204120000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иірімжіптен жасалған әйелдерге немесе қыздарға арналған костюмдер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иірімжіптен жасалған әйелдерге немесе қыздарға арналған костюмдер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98" w:id="1311"/>
          <w:p>
            <w:pPr>
              <w:spacing w:after="20"/>
              <w:ind w:left="20"/>
              <w:jc w:val="both"/>
            </w:pPr>
            <w:r>
              <w:rPr>
                <w:rFonts w:ascii="Times New Roman"/>
                <w:b w:val="false"/>
                <w:i w:val="false"/>
                <w:color w:val="000000"/>
                <w:sz w:val="20"/>
              </w:rPr>
              <w:t>
1. Маталарды, астар материалдарын және фурнитураны қабылдау</w:t>
            </w:r>
          </w:p>
          <w:bookmarkEnd w:id="1311"/>
          <w:p>
            <w:pPr>
              <w:spacing w:after="20"/>
              <w:ind w:left="20"/>
              <w:jc w:val="both"/>
            </w:pPr>
            <w:r>
              <w:rPr>
                <w:rFonts w:ascii="Times New Roman"/>
                <w:b w:val="false"/>
                <w:i w:val="false"/>
                <w:color w:val="000000"/>
                <w:sz w:val="20"/>
              </w:rPr>
              <w:t>
</w:t>
            </w:r>
            <w:r>
              <w:rPr>
                <w:rFonts w:ascii="Times New Roman"/>
                <w:b w:val="false"/>
                <w:i w:val="false"/>
                <w:color w:val="000000"/>
                <w:sz w:val="20"/>
              </w:rPr>
              <w:t>2. Келіп түскен материалдарды сұрыптау және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Матаны пішуге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Үлгілер мен технологиялық құжаттаманы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Тәжірибелік үлгіні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Үлгілерді бекіту және модельді өндіріске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Жиынтықтауыштар мен фурнитураларды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Бұйымды бастапқы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Бұйымды ылғалды-термиялық өңдеу және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Таңбалау және қаптау</w:t>
            </w:r>
          </w:p>
          <w:p>
            <w:pPr>
              <w:spacing w:after="20"/>
              <w:ind w:left="20"/>
              <w:jc w:val="both"/>
            </w:pPr>
            <w:r>
              <w:rPr>
                <w:rFonts w:ascii="Times New Roman"/>
                <w:b w:val="false"/>
                <w:i w:val="false"/>
                <w:color w:val="000000"/>
                <w:sz w:val="20"/>
              </w:rPr>
              <w:t>
14.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11" w:id="1312"/>
          <w:p>
            <w:pPr>
              <w:spacing w:after="20"/>
              <w:ind w:left="20"/>
              <w:jc w:val="both"/>
            </w:pPr>
            <w:r>
              <w:rPr>
                <w:rFonts w:ascii="Times New Roman"/>
                <w:b w:val="false"/>
                <w:i w:val="false"/>
                <w:color w:val="000000"/>
                <w:sz w:val="20"/>
              </w:rPr>
              <w:t>
1. Пішу</w:t>
            </w:r>
          </w:p>
          <w:bookmarkEnd w:id="1312"/>
          <w:p>
            <w:pPr>
              <w:spacing w:after="20"/>
              <w:ind w:left="20"/>
              <w:jc w:val="both"/>
            </w:pPr>
            <w:r>
              <w:rPr>
                <w:rFonts w:ascii="Times New Roman"/>
                <w:b w:val="false"/>
                <w:i w:val="false"/>
                <w:color w:val="000000"/>
                <w:sz w:val="20"/>
              </w:rPr>
              <w:t>
</w:t>
            </w:r>
            <w:r>
              <w:rPr>
                <w:rFonts w:ascii="Times New Roman"/>
                <w:b w:val="false"/>
                <w:i w:val="false"/>
                <w:color w:val="000000"/>
                <w:sz w:val="20"/>
              </w:rPr>
              <w:t>2.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Бұйымды ылғалды-термиялық өңдеу және қалыптау</w:t>
            </w:r>
          </w:p>
          <w:p>
            <w:pPr>
              <w:spacing w:after="20"/>
              <w:ind w:left="20"/>
              <w:jc w:val="both"/>
            </w:pPr>
            <w:r>
              <w:rPr>
                <w:rFonts w:ascii="Times New Roman"/>
                <w:b w:val="false"/>
                <w:i w:val="false"/>
                <w:color w:val="000000"/>
                <w:sz w:val="20"/>
              </w:rPr>
              <w:t>
4.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6204130000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жіптерден тігілген әйелдерге немесе қыздарға арналған костюмдер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жіптерден тігілген әйелдерге немесе қыздарға арналған костюмдер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14" w:id="1313"/>
          <w:p>
            <w:pPr>
              <w:spacing w:after="20"/>
              <w:ind w:left="20"/>
              <w:jc w:val="both"/>
            </w:pPr>
            <w:r>
              <w:rPr>
                <w:rFonts w:ascii="Times New Roman"/>
                <w:b w:val="false"/>
                <w:i w:val="false"/>
                <w:color w:val="000000"/>
                <w:sz w:val="20"/>
              </w:rPr>
              <w:t>
1. Маталарды, астар материалдарын және фурнитураны қабылдау</w:t>
            </w:r>
          </w:p>
          <w:bookmarkEnd w:id="1313"/>
          <w:p>
            <w:pPr>
              <w:spacing w:after="20"/>
              <w:ind w:left="20"/>
              <w:jc w:val="both"/>
            </w:pPr>
            <w:r>
              <w:rPr>
                <w:rFonts w:ascii="Times New Roman"/>
                <w:b w:val="false"/>
                <w:i w:val="false"/>
                <w:color w:val="000000"/>
                <w:sz w:val="20"/>
              </w:rPr>
              <w:t>
</w:t>
            </w:r>
            <w:r>
              <w:rPr>
                <w:rFonts w:ascii="Times New Roman"/>
                <w:b w:val="false"/>
                <w:i w:val="false"/>
                <w:color w:val="000000"/>
                <w:sz w:val="20"/>
              </w:rPr>
              <w:t>2. Келіп түскен материалдарды сұрыптау және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Матаны пішуге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Үлгілер мен технологиялық құжаттаманы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Тәжірибелік үлгіні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Үлгілерді бекіту және модельді өндіріске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Жиынтықтауыштар мен фурнитураларды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Бұйымды бастапқы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Бұйымды ылғалды-термиялық өңдеу және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Таңбалау және қаптау</w:t>
            </w:r>
          </w:p>
          <w:p>
            <w:pPr>
              <w:spacing w:after="20"/>
              <w:ind w:left="20"/>
              <w:jc w:val="both"/>
            </w:pPr>
            <w:r>
              <w:rPr>
                <w:rFonts w:ascii="Times New Roman"/>
                <w:b w:val="false"/>
                <w:i w:val="false"/>
                <w:color w:val="000000"/>
                <w:sz w:val="20"/>
              </w:rPr>
              <w:t>
14.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27" w:id="1314"/>
          <w:p>
            <w:pPr>
              <w:spacing w:after="20"/>
              <w:ind w:left="20"/>
              <w:jc w:val="both"/>
            </w:pPr>
            <w:r>
              <w:rPr>
                <w:rFonts w:ascii="Times New Roman"/>
                <w:b w:val="false"/>
                <w:i w:val="false"/>
                <w:color w:val="000000"/>
                <w:sz w:val="20"/>
              </w:rPr>
              <w:t>
1. Пішу</w:t>
            </w:r>
          </w:p>
          <w:bookmarkEnd w:id="1314"/>
          <w:p>
            <w:pPr>
              <w:spacing w:after="20"/>
              <w:ind w:left="20"/>
              <w:jc w:val="both"/>
            </w:pPr>
            <w:r>
              <w:rPr>
                <w:rFonts w:ascii="Times New Roman"/>
                <w:b w:val="false"/>
                <w:i w:val="false"/>
                <w:color w:val="000000"/>
                <w:sz w:val="20"/>
              </w:rPr>
              <w:t>
</w:t>
            </w:r>
            <w:r>
              <w:rPr>
                <w:rFonts w:ascii="Times New Roman"/>
                <w:b w:val="false"/>
                <w:i w:val="false"/>
                <w:color w:val="000000"/>
                <w:sz w:val="20"/>
              </w:rPr>
              <w:t>2.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Бұйымды ылғалды-термиялық өңдеу және қалыптау</w:t>
            </w:r>
          </w:p>
          <w:p>
            <w:pPr>
              <w:spacing w:after="20"/>
              <w:ind w:left="20"/>
              <w:jc w:val="both"/>
            </w:pPr>
            <w:r>
              <w:rPr>
                <w:rFonts w:ascii="Times New Roman"/>
                <w:b w:val="false"/>
                <w:i w:val="false"/>
                <w:color w:val="000000"/>
                <w:sz w:val="20"/>
              </w:rPr>
              <w:t>
4.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6204191000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қыздарға арналған жасанды жіптерден тігілген костюмдер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иірімжіптен немесе жануарлардың биязы қылынан жасалған әйелдер немесе қыз балаларға арналған костюмдер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30" w:id="1315"/>
          <w:p>
            <w:pPr>
              <w:spacing w:after="20"/>
              <w:ind w:left="20"/>
              <w:jc w:val="both"/>
            </w:pPr>
            <w:r>
              <w:rPr>
                <w:rFonts w:ascii="Times New Roman"/>
                <w:b w:val="false"/>
                <w:i w:val="false"/>
                <w:color w:val="000000"/>
                <w:sz w:val="20"/>
              </w:rPr>
              <w:t>
1. Маталарды, астар материалдарын және фурнитураны қабылдау</w:t>
            </w:r>
          </w:p>
          <w:bookmarkEnd w:id="1315"/>
          <w:p>
            <w:pPr>
              <w:spacing w:after="20"/>
              <w:ind w:left="20"/>
              <w:jc w:val="both"/>
            </w:pPr>
            <w:r>
              <w:rPr>
                <w:rFonts w:ascii="Times New Roman"/>
                <w:b w:val="false"/>
                <w:i w:val="false"/>
                <w:color w:val="000000"/>
                <w:sz w:val="20"/>
              </w:rPr>
              <w:t>
</w:t>
            </w:r>
            <w:r>
              <w:rPr>
                <w:rFonts w:ascii="Times New Roman"/>
                <w:b w:val="false"/>
                <w:i w:val="false"/>
                <w:color w:val="000000"/>
                <w:sz w:val="20"/>
              </w:rPr>
              <w:t>2. Келіп түскен материалдарды сұрыптау және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Матаны пішуге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Үлгілер мен технологиялық құжаттаманы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Тәжірибелік үлгіні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Үлгілерді бекіту және модельді өндіріске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Жиынтықтауыштар мен фурнитураларды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Бұйымды бастапқы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Бұйымды ылғалды-термиялық өңдеу және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Таңбалау және қаптау</w:t>
            </w:r>
          </w:p>
          <w:p>
            <w:pPr>
              <w:spacing w:after="20"/>
              <w:ind w:left="20"/>
              <w:jc w:val="both"/>
            </w:pPr>
            <w:r>
              <w:rPr>
                <w:rFonts w:ascii="Times New Roman"/>
                <w:b w:val="false"/>
                <w:i w:val="false"/>
                <w:color w:val="000000"/>
                <w:sz w:val="20"/>
              </w:rPr>
              <w:t>
14.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43" w:id="1316"/>
          <w:p>
            <w:pPr>
              <w:spacing w:after="20"/>
              <w:ind w:left="20"/>
              <w:jc w:val="both"/>
            </w:pPr>
            <w:r>
              <w:rPr>
                <w:rFonts w:ascii="Times New Roman"/>
                <w:b w:val="false"/>
                <w:i w:val="false"/>
                <w:color w:val="000000"/>
                <w:sz w:val="20"/>
              </w:rPr>
              <w:t>
1. Пішу</w:t>
            </w:r>
          </w:p>
          <w:bookmarkEnd w:id="1316"/>
          <w:p>
            <w:pPr>
              <w:spacing w:after="20"/>
              <w:ind w:left="20"/>
              <w:jc w:val="both"/>
            </w:pPr>
            <w:r>
              <w:rPr>
                <w:rFonts w:ascii="Times New Roman"/>
                <w:b w:val="false"/>
                <w:i w:val="false"/>
                <w:color w:val="000000"/>
                <w:sz w:val="20"/>
              </w:rPr>
              <w:t>
</w:t>
            </w:r>
            <w:r>
              <w:rPr>
                <w:rFonts w:ascii="Times New Roman"/>
                <w:b w:val="false"/>
                <w:i w:val="false"/>
                <w:color w:val="000000"/>
                <w:sz w:val="20"/>
              </w:rPr>
              <w:t>2.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Бұйымды ылғалды-термиялық өңдеу және қалыптау</w:t>
            </w:r>
          </w:p>
          <w:p>
            <w:pPr>
              <w:spacing w:after="20"/>
              <w:ind w:left="20"/>
              <w:jc w:val="both"/>
            </w:pPr>
            <w:r>
              <w:rPr>
                <w:rFonts w:ascii="Times New Roman"/>
                <w:b w:val="false"/>
                <w:i w:val="false"/>
                <w:color w:val="000000"/>
                <w:sz w:val="20"/>
              </w:rPr>
              <w:t>
4.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6204199000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қыздарға арналған өзге де тоқыма материалдарынан тігілген өзге де костюмдер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қыздарға арналған өзге де тоқыма материалдарынан тігілген өзге де костюмдер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46" w:id="1317"/>
          <w:p>
            <w:pPr>
              <w:spacing w:after="20"/>
              <w:ind w:left="20"/>
              <w:jc w:val="both"/>
            </w:pPr>
            <w:r>
              <w:rPr>
                <w:rFonts w:ascii="Times New Roman"/>
                <w:b w:val="false"/>
                <w:i w:val="false"/>
                <w:color w:val="000000"/>
                <w:sz w:val="20"/>
              </w:rPr>
              <w:t>
1. Маталарды, астар материалдарын және фурнитураны қабылдау</w:t>
            </w:r>
          </w:p>
          <w:bookmarkEnd w:id="1317"/>
          <w:p>
            <w:pPr>
              <w:spacing w:after="20"/>
              <w:ind w:left="20"/>
              <w:jc w:val="both"/>
            </w:pPr>
            <w:r>
              <w:rPr>
                <w:rFonts w:ascii="Times New Roman"/>
                <w:b w:val="false"/>
                <w:i w:val="false"/>
                <w:color w:val="000000"/>
                <w:sz w:val="20"/>
              </w:rPr>
              <w:t>
</w:t>
            </w:r>
            <w:r>
              <w:rPr>
                <w:rFonts w:ascii="Times New Roman"/>
                <w:b w:val="false"/>
                <w:i w:val="false"/>
                <w:color w:val="000000"/>
                <w:sz w:val="20"/>
              </w:rPr>
              <w:t>2. Келіп түскен материалдарды сұрыптау және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Матаны пішуге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Үлгілер мен технологиялық құжаттаманы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Тәжірибелік үлгіні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Үлгілерді бекіту және модельді өндіріске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Жиынтықтауыштар мен фурнитураларды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Бұйымды бастапқы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Бұйымды ылғалды-термиялық өңдеу және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Таңбалау және қаптау</w:t>
            </w:r>
          </w:p>
          <w:p>
            <w:pPr>
              <w:spacing w:after="20"/>
              <w:ind w:left="20"/>
              <w:jc w:val="both"/>
            </w:pPr>
            <w:r>
              <w:rPr>
                <w:rFonts w:ascii="Times New Roman"/>
                <w:b w:val="false"/>
                <w:i w:val="false"/>
                <w:color w:val="000000"/>
                <w:sz w:val="20"/>
              </w:rPr>
              <w:t>
14.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59" w:id="1318"/>
          <w:p>
            <w:pPr>
              <w:spacing w:after="20"/>
              <w:ind w:left="20"/>
              <w:jc w:val="both"/>
            </w:pPr>
            <w:r>
              <w:rPr>
                <w:rFonts w:ascii="Times New Roman"/>
                <w:b w:val="false"/>
                <w:i w:val="false"/>
                <w:color w:val="000000"/>
                <w:sz w:val="20"/>
              </w:rPr>
              <w:t>
1. Пішу</w:t>
            </w:r>
          </w:p>
          <w:bookmarkEnd w:id="1318"/>
          <w:p>
            <w:pPr>
              <w:spacing w:after="20"/>
              <w:ind w:left="20"/>
              <w:jc w:val="both"/>
            </w:pPr>
            <w:r>
              <w:rPr>
                <w:rFonts w:ascii="Times New Roman"/>
                <w:b w:val="false"/>
                <w:i w:val="false"/>
                <w:color w:val="000000"/>
                <w:sz w:val="20"/>
              </w:rPr>
              <w:t>
</w:t>
            </w:r>
            <w:r>
              <w:rPr>
                <w:rFonts w:ascii="Times New Roman"/>
                <w:b w:val="false"/>
                <w:i w:val="false"/>
                <w:color w:val="000000"/>
                <w:sz w:val="20"/>
              </w:rPr>
              <w:t>2.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Бұйымды ылғалды-термиялық өңдеу және қалыптау</w:t>
            </w:r>
          </w:p>
          <w:p>
            <w:pPr>
              <w:spacing w:after="20"/>
              <w:ind w:left="20"/>
              <w:jc w:val="both"/>
            </w:pPr>
            <w:r>
              <w:rPr>
                <w:rFonts w:ascii="Times New Roman"/>
                <w:b w:val="false"/>
                <w:i w:val="false"/>
                <w:color w:val="000000"/>
                <w:sz w:val="20"/>
              </w:rPr>
              <w:t>
4.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6204210000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иірімжіптен немесе жануарлардың биязы қылынан жасалған әйелдердің немесе қыздардың жиынтықтары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иірімжіптен немесе жануарлардың биязы қылынан жасалған әйелдердің немесе қыздардың жиынтықтары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62" w:id="1319"/>
          <w:p>
            <w:pPr>
              <w:spacing w:after="20"/>
              <w:ind w:left="20"/>
              <w:jc w:val="both"/>
            </w:pPr>
            <w:r>
              <w:rPr>
                <w:rFonts w:ascii="Times New Roman"/>
                <w:b w:val="false"/>
                <w:i w:val="false"/>
                <w:color w:val="000000"/>
                <w:sz w:val="20"/>
              </w:rPr>
              <w:t>
1. Маталарды, астар материалдарын және фурнитураны қабылдау</w:t>
            </w:r>
          </w:p>
          <w:bookmarkEnd w:id="1319"/>
          <w:p>
            <w:pPr>
              <w:spacing w:after="20"/>
              <w:ind w:left="20"/>
              <w:jc w:val="both"/>
            </w:pPr>
            <w:r>
              <w:rPr>
                <w:rFonts w:ascii="Times New Roman"/>
                <w:b w:val="false"/>
                <w:i w:val="false"/>
                <w:color w:val="000000"/>
                <w:sz w:val="20"/>
              </w:rPr>
              <w:t>
</w:t>
            </w:r>
            <w:r>
              <w:rPr>
                <w:rFonts w:ascii="Times New Roman"/>
                <w:b w:val="false"/>
                <w:i w:val="false"/>
                <w:color w:val="000000"/>
                <w:sz w:val="20"/>
              </w:rPr>
              <w:t>2. Келіп түскен материалдарды сұрыптау және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Матаны пішуге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Үлгілер мен технологиялық құжаттаманы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Тәжірибелік үлгіні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Үлгілерді бекіту және модельді өндіріске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Жиынтықтауыштар мен фурнитураларды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Бұйымды бастапқы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Бұйымды ылғалды-термиялық өңдеу және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Таңбалау және қаптау</w:t>
            </w:r>
          </w:p>
          <w:p>
            <w:pPr>
              <w:spacing w:after="20"/>
              <w:ind w:left="20"/>
              <w:jc w:val="both"/>
            </w:pPr>
            <w:r>
              <w:rPr>
                <w:rFonts w:ascii="Times New Roman"/>
                <w:b w:val="false"/>
                <w:i w:val="false"/>
                <w:color w:val="000000"/>
                <w:sz w:val="20"/>
              </w:rPr>
              <w:t>
14.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75" w:id="1320"/>
          <w:p>
            <w:pPr>
              <w:spacing w:after="20"/>
              <w:ind w:left="20"/>
              <w:jc w:val="both"/>
            </w:pPr>
            <w:r>
              <w:rPr>
                <w:rFonts w:ascii="Times New Roman"/>
                <w:b w:val="false"/>
                <w:i w:val="false"/>
                <w:color w:val="000000"/>
                <w:sz w:val="20"/>
              </w:rPr>
              <w:t>
1. Пішу</w:t>
            </w:r>
          </w:p>
          <w:bookmarkEnd w:id="1320"/>
          <w:p>
            <w:pPr>
              <w:spacing w:after="20"/>
              <w:ind w:left="20"/>
              <w:jc w:val="both"/>
            </w:pPr>
            <w:r>
              <w:rPr>
                <w:rFonts w:ascii="Times New Roman"/>
                <w:b w:val="false"/>
                <w:i w:val="false"/>
                <w:color w:val="000000"/>
                <w:sz w:val="20"/>
              </w:rPr>
              <w:t>
</w:t>
            </w:r>
            <w:r>
              <w:rPr>
                <w:rFonts w:ascii="Times New Roman"/>
                <w:b w:val="false"/>
                <w:i w:val="false"/>
                <w:color w:val="000000"/>
                <w:sz w:val="20"/>
              </w:rPr>
              <w:t>2.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Бұйымды ылғалды-термиялық өңдеу және қалыптау</w:t>
            </w:r>
          </w:p>
          <w:p>
            <w:pPr>
              <w:spacing w:after="20"/>
              <w:ind w:left="20"/>
              <w:jc w:val="both"/>
            </w:pPr>
            <w:r>
              <w:rPr>
                <w:rFonts w:ascii="Times New Roman"/>
                <w:b w:val="false"/>
                <w:i w:val="false"/>
                <w:color w:val="000000"/>
                <w:sz w:val="20"/>
              </w:rPr>
              <w:t>
4.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6204221000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қыздарға арналған мақта-мата иірімжіптен жасалған өндірістік және кәсіби жиынтықтар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қыздарға арналған мақта-мата иірімжіптен жасалған өндірістік және кәсіби жиынтықтар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78" w:id="1321"/>
          <w:p>
            <w:pPr>
              <w:spacing w:after="20"/>
              <w:ind w:left="20"/>
              <w:jc w:val="both"/>
            </w:pPr>
            <w:r>
              <w:rPr>
                <w:rFonts w:ascii="Times New Roman"/>
                <w:b w:val="false"/>
                <w:i w:val="false"/>
                <w:color w:val="000000"/>
                <w:sz w:val="20"/>
              </w:rPr>
              <w:t>
1. Маталарды, астар материалдарын және фурнитураны қабылдау</w:t>
            </w:r>
          </w:p>
          <w:bookmarkEnd w:id="1321"/>
          <w:p>
            <w:pPr>
              <w:spacing w:after="20"/>
              <w:ind w:left="20"/>
              <w:jc w:val="both"/>
            </w:pPr>
            <w:r>
              <w:rPr>
                <w:rFonts w:ascii="Times New Roman"/>
                <w:b w:val="false"/>
                <w:i w:val="false"/>
                <w:color w:val="000000"/>
                <w:sz w:val="20"/>
              </w:rPr>
              <w:t>
</w:t>
            </w:r>
            <w:r>
              <w:rPr>
                <w:rFonts w:ascii="Times New Roman"/>
                <w:b w:val="false"/>
                <w:i w:val="false"/>
                <w:color w:val="000000"/>
                <w:sz w:val="20"/>
              </w:rPr>
              <w:t>2. Келіп түскен материалдарды сұрыптау және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Матаны пішуге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Үлгілер мен технологиялық құжаттаманы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Тәжірибелік үлгіні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Үлгілерді бекіту және модельді өндіріске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Жиынтықтауыштар мен фурнитураларды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Бұйымды бастапқы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Бұйымды ылғалды-термиялық өңдеу және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Таңбалау және қаптау</w:t>
            </w:r>
          </w:p>
          <w:p>
            <w:pPr>
              <w:spacing w:after="20"/>
              <w:ind w:left="20"/>
              <w:jc w:val="both"/>
            </w:pPr>
            <w:r>
              <w:rPr>
                <w:rFonts w:ascii="Times New Roman"/>
                <w:b w:val="false"/>
                <w:i w:val="false"/>
                <w:color w:val="000000"/>
                <w:sz w:val="20"/>
              </w:rPr>
              <w:t>
14.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91" w:id="1322"/>
          <w:p>
            <w:pPr>
              <w:spacing w:after="20"/>
              <w:ind w:left="20"/>
              <w:jc w:val="both"/>
            </w:pPr>
            <w:r>
              <w:rPr>
                <w:rFonts w:ascii="Times New Roman"/>
                <w:b w:val="false"/>
                <w:i w:val="false"/>
                <w:color w:val="000000"/>
                <w:sz w:val="20"/>
              </w:rPr>
              <w:t>
1. Пішу</w:t>
            </w:r>
          </w:p>
          <w:bookmarkEnd w:id="1322"/>
          <w:p>
            <w:pPr>
              <w:spacing w:after="20"/>
              <w:ind w:left="20"/>
              <w:jc w:val="both"/>
            </w:pPr>
            <w:r>
              <w:rPr>
                <w:rFonts w:ascii="Times New Roman"/>
                <w:b w:val="false"/>
                <w:i w:val="false"/>
                <w:color w:val="000000"/>
                <w:sz w:val="20"/>
              </w:rPr>
              <w:t>
</w:t>
            </w:r>
            <w:r>
              <w:rPr>
                <w:rFonts w:ascii="Times New Roman"/>
                <w:b w:val="false"/>
                <w:i w:val="false"/>
                <w:color w:val="000000"/>
                <w:sz w:val="20"/>
              </w:rPr>
              <w:t>2.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Бұйымды ылғалды-термиялық өңдеу және қалыптау</w:t>
            </w:r>
          </w:p>
          <w:p>
            <w:pPr>
              <w:spacing w:after="20"/>
              <w:ind w:left="20"/>
              <w:jc w:val="both"/>
            </w:pPr>
            <w:r>
              <w:rPr>
                <w:rFonts w:ascii="Times New Roman"/>
                <w:b w:val="false"/>
                <w:i w:val="false"/>
                <w:color w:val="000000"/>
                <w:sz w:val="20"/>
              </w:rPr>
              <w:t>
4.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6204228000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қыздарға арналған мақта-мата иірімжіптен жасалған өзге де жиынтықтар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қыздарға арналған мақта-мата иірімжіптен жасалған өзге де жиынтықтар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94" w:id="1323"/>
          <w:p>
            <w:pPr>
              <w:spacing w:after="20"/>
              <w:ind w:left="20"/>
              <w:jc w:val="both"/>
            </w:pPr>
            <w:r>
              <w:rPr>
                <w:rFonts w:ascii="Times New Roman"/>
                <w:b w:val="false"/>
                <w:i w:val="false"/>
                <w:color w:val="000000"/>
                <w:sz w:val="20"/>
              </w:rPr>
              <w:t>
1. Маталарды, астар материалдарын және фурнитураны қабылдау</w:t>
            </w:r>
          </w:p>
          <w:bookmarkEnd w:id="1323"/>
          <w:p>
            <w:pPr>
              <w:spacing w:after="20"/>
              <w:ind w:left="20"/>
              <w:jc w:val="both"/>
            </w:pPr>
            <w:r>
              <w:rPr>
                <w:rFonts w:ascii="Times New Roman"/>
                <w:b w:val="false"/>
                <w:i w:val="false"/>
                <w:color w:val="000000"/>
                <w:sz w:val="20"/>
              </w:rPr>
              <w:t>
</w:t>
            </w:r>
            <w:r>
              <w:rPr>
                <w:rFonts w:ascii="Times New Roman"/>
                <w:b w:val="false"/>
                <w:i w:val="false"/>
                <w:color w:val="000000"/>
                <w:sz w:val="20"/>
              </w:rPr>
              <w:t>2. Келіп түскен материалдарды сұрыптау және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Матаны пішуге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Үлгілер мен технологиялық құжаттаманы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Тәжірибелік үлгіні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Үлгілерді бекіту және модельді өндіріске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Жиынтықтауыштар мен фурнитураларды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Бұйымды бастапқы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Бұйымды ылғалды-термиялық өңдеу және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Таңбалау және қаптау</w:t>
            </w:r>
          </w:p>
          <w:p>
            <w:pPr>
              <w:spacing w:after="20"/>
              <w:ind w:left="20"/>
              <w:jc w:val="both"/>
            </w:pPr>
            <w:r>
              <w:rPr>
                <w:rFonts w:ascii="Times New Roman"/>
                <w:b w:val="false"/>
                <w:i w:val="false"/>
                <w:color w:val="000000"/>
                <w:sz w:val="20"/>
              </w:rPr>
              <w:t>
14.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07" w:id="1324"/>
          <w:p>
            <w:pPr>
              <w:spacing w:after="20"/>
              <w:ind w:left="20"/>
              <w:jc w:val="both"/>
            </w:pPr>
            <w:r>
              <w:rPr>
                <w:rFonts w:ascii="Times New Roman"/>
                <w:b w:val="false"/>
                <w:i w:val="false"/>
                <w:color w:val="000000"/>
                <w:sz w:val="20"/>
              </w:rPr>
              <w:t>
1. Пішу</w:t>
            </w:r>
          </w:p>
          <w:bookmarkEnd w:id="1324"/>
          <w:p>
            <w:pPr>
              <w:spacing w:after="20"/>
              <w:ind w:left="20"/>
              <w:jc w:val="both"/>
            </w:pPr>
            <w:r>
              <w:rPr>
                <w:rFonts w:ascii="Times New Roman"/>
                <w:b w:val="false"/>
                <w:i w:val="false"/>
                <w:color w:val="000000"/>
                <w:sz w:val="20"/>
              </w:rPr>
              <w:t>
</w:t>
            </w:r>
            <w:r>
              <w:rPr>
                <w:rFonts w:ascii="Times New Roman"/>
                <w:b w:val="false"/>
                <w:i w:val="false"/>
                <w:color w:val="000000"/>
                <w:sz w:val="20"/>
              </w:rPr>
              <w:t>2.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Бұйымды ылғалды-термиялық өңдеу және қалыптау</w:t>
            </w:r>
          </w:p>
          <w:p>
            <w:pPr>
              <w:spacing w:after="20"/>
              <w:ind w:left="20"/>
              <w:jc w:val="both"/>
            </w:pPr>
            <w:r>
              <w:rPr>
                <w:rFonts w:ascii="Times New Roman"/>
                <w:b w:val="false"/>
                <w:i w:val="false"/>
                <w:color w:val="000000"/>
                <w:sz w:val="20"/>
              </w:rPr>
              <w:t>
4.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6204231000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жіптерден жасалған әйелдерге немесе қыздарға арналған, өндірістік және кәсіби жиынтықтар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жіптерден жасалған әйелдерге немесе қыздарға арналған, өндірістік және кәсіби жиынтықтар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10" w:id="1325"/>
          <w:p>
            <w:pPr>
              <w:spacing w:after="20"/>
              <w:ind w:left="20"/>
              <w:jc w:val="both"/>
            </w:pPr>
            <w:r>
              <w:rPr>
                <w:rFonts w:ascii="Times New Roman"/>
                <w:b w:val="false"/>
                <w:i w:val="false"/>
                <w:color w:val="000000"/>
                <w:sz w:val="20"/>
              </w:rPr>
              <w:t>
1. Маталарды, астар материалдарын және фурнитураны қабылдау</w:t>
            </w:r>
          </w:p>
          <w:bookmarkEnd w:id="1325"/>
          <w:p>
            <w:pPr>
              <w:spacing w:after="20"/>
              <w:ind w:left="20"/>
              <w:jc w:val="both"/>
            </w:pPr>
            <w:r>
              <w:rPr>
                <w:rFonts w:ascii="Times New Roman"/>
                <w:b w:val="false"/>
                <w:i w:val="false"/>
                <w:color w:val="000000"/>
                <w:sz w:val="20"/>
              </w:rPr>
              <w:t>
</w:t>
            </w:r>
            <w:r>
              <w:rPr>
                <w:rFonts w:ascii="Times New Roman"/>
                <w:b w:val="false"/>
                <w:i w:val="false"/>
                <w:color w:val="000000"/>
                <w:sz w:val="20"/>
              </w:rPr>
              <w:t>2. Келіп түскен материалдарды сұрыптау және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Матаны пішуге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Үлгілер мен технологиялық құжаттаманы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Тәжірибелік үлгіні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Үлгілерді бекіту және модельді өндіріске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Жиынтықтауыштар мен фурнитураларды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Бұйымды бастапқы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Бұйымды ылғалды-термиялық өңдеу және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Таңбалау және қаптау</w:t>
            </w:r>
          </w:p>
          <w:p>
            <w:pPr>
              <w:spacing w:after="20"/>
              <w:ind w:left="20"/>
              <w:jc w:val="both"/>
            </w:pPr>
            <w:r>
              <w:rPr>
                <w:rFonts w:ascii="Times New Roman"/>
                <w:b w:val="false"/>
                <w:i w:val="false"/>
                <w:color w:val="000000"/>
                <w:sz w:val="20"/>
              </w:rPr>
              <w:t>
14.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23" w:id="1326"/>
          <w:p>
            <w:pPr>
              <w:spacing w:after="20"/>
              <w:ind w:left="20"/>
              <w:jc w:val="both"/>
            </w:pPr>
            <w:r>
              <w:rPr>
                <w:rFonts w:ascii="Times New Roman"/>
                <w:b w:val="false"/>
                <w:i w:val="false"/>
                <w:color w:val="000000"/>
                <w:sz w:val="20"/>
              </w:rPr>
              <w:t>
1. Пішу</w:t>
            </w:r>
          </w:p>
          <w:bookmarkEnd w:id="1326"/>
          <w:p>
            <w:pPr>
              <w:spacing w:after="20"/>
              <w:ind w:left="20"/>
              <w:jc w:val="both"/>
            </w:pPr>
            <w:r>
              <w:rPr>
                <w:rFonts w:ascii="Times New Roman"/>
                <w:b w:val="false"/>
                <w:i w:val="false"/>
                <w:color w:val="000000"/>
                <w:sz w:val="20"/>
              </w:rPr>
              <w:t>
</w:t>
            </w:r>
            <w:r>
              <w:rPr>
                <w:rFonts w:ascii="Times New Roman"/>
                <w:b w:val="false"/>
                <w:i w:val="false"/>
                <w:color w:val="000000"/>
                <w:sz w:val="20"/>
              </w:rPr>
              <w:t>2.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Бұйымды ылғалды-термиялық өңдеу және қалыптау</w:t>
            </w:r>
          </w:p>
          <w:p>
            <w:pPr>
              <w:spacing w:after="20"/>
              <w:ind w:left="20"/>
              <w:jc w:val="both"/>
            </w:pPr>
            <w:r>
              <w:rPr>
                <w:rFonts w:ascii="Times New Roman"/>
                <w:b w:val="false"/>
                <w:i w:val="false"/>
                <w:color w:val="000000"/>
                <w:sz w:val="20"/>
              </w:rPr>
              <w:t>
4.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6204238000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жіптерден жасалған әйелдерге немесе қыздарға арналған өзге де жиынтықтар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жіптерден жасалған әйелдерге немесе қыздарға арналған өзге де жиынтықтар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26" w:id="1327"/>
          <w:p>
            <w:pPr>
              <w:spacing w:after="20"/>
              <w:ind w:left="20"/>
              <w:jc w:val="both"/>
            </w:pPr>
            <w:r>
              <w:rPr>
                <w:rFonts w:ascii="Times New Roman"/>
                <w:b w:val="false"/>
                <w:i w:val="false"/>
                <w:color w:val="000000"/>
                <w:sz w:val="20"/>
              </w:rPr>
              <w:t>
1. Маталарды, астар материалдарын және фурнитураны қабылдау</w:t>
            </w:r>
          </w:p>
          <w:bookmarkEnd w:id="1327"/>
          <w:p>
            <w:pPr>
              <w:spacing w:after="20"/>
              <w:ind w:left="20"/>
              <w:jc w:val="both"/>
            </w:pPr>
            <w:r>
              <w:rPr>
                <w:rFonts w:ascii="Times New Roman"/>
                <w:b w:val="false"/>
                <w:i w:val="false"/>
                <w:color w:val="000000"/>
                <w:sz w:val="20"/>
              </w:rPr>
              <w:t>
</w:t>
            </w:r>
            <w:r>
              <w:rPr>
                <w:rFonts w:ascii="Times New Roman"/>
                <w:b w:val="false"/>
                <w:i w:val="false"/>
                <w:color w:val="000000"/>
                <w:sz w:val="20"/>
              </w:rPr>
              <w:t>2. Келіп түскен материалдарды сұрыптау және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Матаны пішуге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Үлгілер мен технологиялық құжаттаманы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Тәжірибелік үлгіні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Үлгілерді бекіту және модельді өндіріске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Жиынтықтауыштар мен фурнитураларды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Бұйымды бастапқы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Бұйымды ылғалды-термиялық өңдеу және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Таңбалау және қаптау</w:t>
            </w:r>
          </w:p>
          <w:p>
            <w:pPr>
              <w:spacing w:after="20"/>
              <w:ind w:left="20"/>
              <w:jc w:val="both"/>
            </w:pPr>
            <w:r>
              <w:rPr>
                <w:rFonts w:ascii="Times New Roman"/>
                <w:b w:val="false"/>
                <w:i w:val="false"/>
                <w:color w:val="000000"/>
                <w:sz w:val="20"/>
              </w:rPr>
              <w:t>
14.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39" w:id="1328"/>
          <w:p>
            <w:pPr>
              <w:spacing w:after="20"/>
              <w:ind w:left="20"/>
              <w:jc w:val="both"/>
            </w:pPr>
            <w:r>
              <w:rPr>
                <w:rFonts w:ascii="Times New Roman"/>
                <w:b w:val="false"/>
                <w:i w:val="false"/>
                <w:color w:val="000000"/>
                <w:sz w:val="20"/>
              </w:rPr>
              <w:t>
1. Пішу</w:t>
            </w:r>
          </w:p>
          <w:bookmarkEnd w:id="1328"/>
          <w:p>
            <w:pPr>
              <w:spacing w:after="20"/>
              <w:ind w:left="20"/>
              <w:jc w:val="both"/>
            </w:pPr>
            <w:r>
              <w:rPr>
                <w:rFonts w:ascii="Times New Roman"/>
                <w:b w:val="false"/>
                <w:i w:val="false"/>
                <w:color w:val="000000"/>
                <w:sz w:val="20"/>
              </w:rPr>
              <w:t>
</w:t>
            </w:r>
            <w:r>
              <w:rPr>
                <w:rFonts w:ascii="Times New Roman"/>
                <w:b w:val="false"/>
                <w:i w:val="false"/>
                <w:color w:val="000000"/>
                <w:sz w:val="20"/>
              </w:rPr>
              <w:t>2.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Бұйымды ылғалды-термиялық өңдеу және қалыптау</w:t>
            </w:r>
          </w:p>
          <w:p>
            <w:pPr>
              <w:spacing w:after="20"/>
              <w:ind w:left="20"/>
              <w:jc w:val="both"/>
            </w:pPr>
            <w:r>
              <w:rPr>
                <w:rFonts w:ascii="Times New Roman"/>
                <w:b w:val="false"/>
                <w:i w:val="false"/>
                <w:color w:val="000000"/>
                <w:sz w:val="20"/>
              </w:rPr>
              <w:t>
4.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6204291100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жіптерден жасалған әйелдерге немесе қыздарға арналған, өндірістік және кәсіби жиынтықтар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жіптерден жасалған әйелдерге немесе қыздарға арналған, өндірістік және кәсіби жиынтықтар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42" w:id="1329"/>
          <w:p>
            <w:pPr>
              <w:spacing w:after="20"/>
              <w:ind w:left="20"/>
              <w:jc w:val="both"/>
            </w:pPr>
            <w:r>
              <w:rPr>
                <w:rFonts w:ascii="Times New Roman"/>
                <w:b w:val="false"/>
                <w:i w:val="false"/>
                <w:color w:val="000000"/>
                <w:sz w:val="20"/>
              </w:rPr>
              <w:t>
1. Маталарды, астар материалдарын және фурнитураны қабылдау</w:t>
            </w:r>
          </w:p>
          <w:bookmarkEnd w:id="1329"/>
          <w:p>
            <w:pPr>
              <w:spacing w:after="20"/>
              <w:ind w:left="20"/>
              <w:jc w:val="both"/>
            </w:pPr>
            <w:r>
              <w:rPr>
                <w:rFonts w:ascii="Times New Roman"/>
                <w:b w:val="false"/>
                <w:i w:val="false"/>
                <w:color w:val="000000"/>
                <w:sz w:val="20"/>
              </w:rPr>
              <w:t>
</w:t>
            </w:r>
            <w:r>
              <w:rPr>
                <w:rFonts w:ascii="Times New Roman"/>
                <w:b w:val="false"/>
                <w:i w:val="false"/>
                <w:color w:val="000000"/>
                <w:sz w:val="20"/>
              </w:rPr>
              <w:t>2. Келіп түскен материалдарды сұрыптау және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Матаны пішуге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Үлгілер мен технологиялық құжаттаманы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Тәжірибелік үлгіні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Үлгілерді бекіту және модельді өндіріске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Жиынтықтауыштар мен фурнитураларды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Бұйымды бастапқы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Бұйымды ылғалды-термиялық өңдеу және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Таңбалау және қаптау</w:t>
            </w:r>
          </w:p>
          <w:p>
            <w:pPr>
              <w:spacing w:after="20"/>
              <w:ind w:left="20"/>
              <w:jc w:val="both"/>
            </w:pPr>
            <w:r>
              <w:rPr>
                <w:rFonts w:ascii="Times New Roman"/>
                <w:b w:val="false"/>
                <w:i w:val="false"/>
                <w:color w:val="000000"/>
                <w:sz w:val="20"/>
              </w:rPr>
              <w:t>
14.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55" w:id="1330"/>
          <w:p>
            <w:pPr>
              <w:spacing w:after="20"/>
              <w:ind w:left="20"/>
              <w:jc w:val="both"/>
            </w:pPr>
            <w:r>
              <w:rPr>
                <w:rFonts w:ascii="Times New Roman"/>
                <w:b w:val="false"/>
                <w:i w:val="false"/>
                <w:color w:val="000000"/>
                <w:sz w:val="20"/>
              </w:rPr>
              <w:t>
1. Пішу</w:t>
            </w:r>
          </w:p>
          <w:bookmarkEnd w:id="1330"/>
          <w:p>
            <w:pPr>
              <w:spacing w:after="20"/>
              <w:ind w:left="20"/>
              <w:jc w:val="both"/>
            </w:pPr>
            <w:r>
              <w:rPr>
                <w:rFonts w:ascii="Times New Roman"/>
                <w:b w:val="false"/>
                <w:i w:val="false"/>
                <w:color w:val="000000"/>
                <w:sz w:val="20"/>
              </w:rPr>
              <w:t>
</w:t>
            </w:r>
            <w:r>
              <w:rPr>
                <w:rFonts w:ascii="Times New Roman"/>
                <w:b w:val="false"/>
                <w:i w:val="false"/>
                <w:color w:val="000000"/>
                <w:sz w:val="20"/>
              </w:rPr>
              <w:t>2.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Бұйымды ылғалды-термиялық өңдеу және қалыптау</w:t>
            </w:r>
          </w:p>
          <w:p>
            <w:pPr>
              <w:spacing w:after="20"/>
              <w:ind w:left="20"/>
              <w:jc w:val="both"/>
            </w:pPr>
            <w:r>
              <w:rPr>
                <w:rFonts w:ascii="Times New Roman"/>
                <w:b w:val="false"/>
                <w:i w:val="false"/>
                <w:color w:val="000000"/>
                <w:sz w:val="20"/>
              </w:rPr>
              <w:t>
4.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6204291800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қыздарға арналған жасанды жіптерден жасалған өзге де жиынтықтар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қыздарға арналған жасанды жіптерден жасалған өзге де жиынтықтар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58" w:id="1331"/>
          <w:p>
            <w:pPr>
              <w:spacing w:after="20"/>
              <w:ind w:left="20"/>
              <w:jc w:val="both"/>
            </w:pPr>
            <w:r>
              <w:rPr>
                <w:rFonts w:ascii="Times New Roman"/>
                <w:b w:val="false"/>
                <w:i w:val="false"/>
                <w:color w:val="000000"/>
                <w:sz w:val="20"/>
              </w:rPr>
              <w:t>
1. Маталарды, астар материалдарын және фурнитураны қабылдау</w:t>
            </w:r>
          </w:p>
          <w:bookmarkEnd w:id="1331"/>
          <w:p>
            <w:pPr>
              <w:spacing w:after="20"/>
              <w:ind w:left="20"/>
              <w:jc w:val="both"/>
            </w:pPr>
            <w:r>
              <w:rPr>
                <w:rFonts w:ascii="Times New Roman"/>
                <w:b w:val="false"/>
                <w:i w:val="false"/>
                <w:color w:val="000000"/>
                <w:sz w:val="20"/>
              </w:rPr>
              <w:t>
</w:t>
            </w:r>
            <w:r>
              <w:rPr>
                <w:rFonts w:ascii="Times New Roman"/>
                <w:b w:val="false"/>
                <w:i w:val="false"/>
                <w:color w:val="000000"/>
                <w:sz w:val="20"/>
              </w:rPr>
              <w:t>2. Келіп түскен материалдарды сұрыптау және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Матаны пішуге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Үлгілер мен технологиялық құжаттаманы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Тәжірибелік үлгіні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Үлгілерді бекіту және модельді өндіріске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Жиынтықтауыштар мен фурнитураларды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Бұйымды бастапқы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Бұйымды ылғалды-термиялық өңдеу және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Таңбалау және қаптау</w:t>
            </w:r>
          </w:p>
          <w:p>
            <w:pPr>
              <w:spacing w:after="20"/>
              <w:ind w:left="20"/>
              <w:jc w:val="both"/>
            </w:pPr>
            <w:r>
              <w:rPr>
                <w:rFonts w:ascii="Times New Roman"/>
                <w:b w:val="false"/>
                <w:i w:val="false"/>
                <w:color w:val="000000"/>
                <w:sz w:val="20"/>
              </w:rPr>
              <w:t>
14.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71" w:id="1332"/>
          <w:p>
            <w:pPr>
              <w:spacing w:after="20"/>
              <w:ind w:left="20"/>
              <w:jc w:val="both"/>
            </w:pPr>
            <w:r>
              <w:rPr>
                <w:rFonts w:ascii="Times New Roman"/>
                <w:b w:val="false"/>
                <w:i w:val="false"/>
                <w:color w:val="000000"/>
                <w:sz w:val="20"/>
              </w:rPr>
              <w:t>
1. Пішу</w:t>
            </w:r>
          </w:p>
          <w:bookmarkEnd w:id="1332"/>
          <w:p>
            <w:pPr>
              <w:spacing w:after="20"/>
              <w:ind w:left="20"/>
              <w:jc w:val="both"/>
            </w:pPr>
            <w:r>
              <w:rPr>
                <w:rFonts w:ascii="Times New Roman"/>
                <w:b w:val="false"/>
                <w:i w:val="false"/>
                <w:color w:val="000000"/>
                <w:sz w:val="20"/>
              </w:rPr>
              <w:t>
</w:t>
            </w:r>
            <w:r>
              <w:rPr>
                <w:rFonts w:ascii="Times New Roman"/>
                <w:b w:val="false"/>
                <w:i w:val="false"/>
                <w:color w:val="000000"/>
                <w:sz w:val="20"/>
              </w:rPr>
              <w:t>2.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Бұйымды ылғалды-термиялық өңдеу және қалыптау</w:t>
            </w:r>
          </w:p>
          <w:p>
            <w:pPr>
              <w:spacing w:after="20"/>
              <w:ind w:left="20"/>
              <w:jc w:val="both"/>
            </w:pPr>
            <w:r>
              <w:rPr>
                <w:rFonts w:ascii="Times New Roman"/>
                <w:b w:val="false"/>
                <w:i w:val="false"/>
                <w:color w:val="000000"/>
                <w:sz w:val="20"/>
              </w:rPr>
              <w:t>
4.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6204299000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қыздарға арналған өзге де тоқыма материалдардан жасалған өзге де жиынтықтар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қыздарға арналған өзге де тоқыма материалдардан жасалған өзге де жиынтықтар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74" w:id="1333"/>
          <w:p>
            <w:pPr>
              <w:spacing w:after="20"/>
              <w:ind w:left="20"/>
              <w:jc w:val="both"/>
            </w:pPr>
            <w:r>
              <w:rPr>
                <w:rFonts w:ascii="Times New Roman"/>
                <w:b w:val="false"/>
                <w:i w:val="false"/>
                <w:color w:val="000000"/>
                <w:sz w:val="20"/>
              </w:rPr>
              <w:t>
1. Маталарды, астар материалдарын және фурнитураны қабылдау</w:t>
            </w:r>
          </w:p>
          <w:bookmarkEnd w:id="1333"/>
          <w:p>
            <w:pPr>
              <w:spacing w:after="20"/>
              <w:ind w:left="20"/>
              <w:jc w:val="both"/>
            </w:pPr>
            <w:r>
              <w:rPr>
                <w:rFonts w:ascii="Times New Roman"/>
                <w:b w:val="false"/>
                <w:i w:val="false"/>
                <w:color w:val="000000"/>
                <w:sz w:val="20"/>
              </w:rPr>
              <w:t>
</w:t>
            </w:r>
            <w:r>
              <w:rPr>
                <w:rFonts w:ascii="Times New Roman"/>
                <w:b w:val="false"/>
                <w:i w:val="false"/>
                <w:color w:val="000000"/>
                <w:sz w:val="20"/>
              </w:rPr>
              <w:t>2. Келіп түскен материалдарды сұрыптау және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Матаны пішуге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Үлгілер мен технологиялық құжаттаманы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Тәжірибелік үлгіні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Үлгілерді бекіту және модельді өндіріске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Жиынтықтауыштар мен фурнитураларды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Бұйымды бастапқы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Бұйымды ылғалды-термиялық өңдеу және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Таңбалау және қаптау</w:t>
            </w:r>
          </w:p>
          <w:p>
            <w:pPr>
              <w:spacing w:after="20"/>
              <w:ind w:left="20"/>
              <w:jc w:val="both"/>
            </w:pPr>
            <w:r>
              <w:rPr>
                <w:rFonts w:ascii="Times New Roman"/>
                <w:b w:val="false"/>
                <w:i w:val="false"/>
                <w:color w:val="000000"/>
                <w:sz w:val="20"/>
              </w:rPr>
              <w:t>
14.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87" w:id="1334"/>
          <w:p>
            <w:pPr>
              <w:spacing w:after="20"/>
              <w:ind w:left="20"/>
              <w:jc w:val="both"/>
            </w:pPr>
            <w:r>
              <w:rPr>
                <w:rFonts w:ascii="Times New Roman"/>
                <w:b w:val="false"/>
                <w:i w:val="false"/>
                <w:color w:val="000000"/>
                <w:sz w:val="20"/>
              </w:rPr>
              <w:t>
1. Пішу</w:t>
            </w:r>
          </w:p>
          <w:bookmarkEnd w:id="1334"/>
          <w:p>
            <w:pPr>
              <w:spacing w:after="20"/>
              <w:ind w:left="20"/>
              <w:jc w:val="both"/>
            </w:pPr>
            <w:r>
              <w:rPr>
                <w:rFonts w:ascii="Times New Roman"/>
                <w:b w:val="false"/>
                <w:i w:val="false"/>
                <w:color w:val="000000"/>
                <w:sz w:val="20"/>
              </w:rPr>
              <w:t>
</w:t>
            </w:r>
            <w:r>
              <w:rPr>
                <w:rFonts w:ascii="Times New Roman"/>
                <w:b w:val="false"/>
                <w:i w:val="false"/>
                <w:color w:val="000000"/>
                <w:sz w:val="20"/>
              </w:rPr>
              <w:t>2.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Бұйымды ылғалды-термиялық өңдеу және қалыптау</w:t>
            </w:r>
          </w:p>
          <w:p>
            <w:pPr>
              <w:spacing w:after="20"/>
              <w:ind w:left="20"/>
              <w:jc w:val="both"/>
            </w:pPr>
            <w:r>
              <w:rPr>
                <w:rFonts w:ascii="Times New Roman"/>
                <w:b w:val="false"/>
                <w:i w:val="false"/>
                <w:color w:val="000000"/>
                <w:sz w:val="20"/>
              </w:rPr>
              <w:t>
4.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6204310000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Күртешелер және блайзерлер жүн иірімжіптен немесе жануарлардың биязы қылынан жасалған иірімжіптен жасалған әйелдер немесе қыздарға арналған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Күртешелер және блайзерлер жүн иірімжіптен немесе жануарлардың биязы қылынан жасалған иірімжіптен жасалған әйелдер немесе қыздарға арналған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90" w:id="1335"/>
          <w:p>
            <w:pPr>
              <w:spacing w:after="20"/>
              <w:ind w:left="20"/>
              <w:jc w:val="both"/>
            </w:pPr>
            <w:r>
              <w:rPr>
                <w:rFonts w:ascii="Times New Roman"/>
                <w:b w:val="false"/>
                <w:i w:val="false"/>
                <w:color w:val="000000"/>
                <w:sz w:val="20"/>
              </w:rPr>
              <w:t>
1. Маталарды, астар материалдарын және фурнитураны қабылдау</w:t>
            </w:r>
          </w:p>
          <w:bookmarkEnd w:id="1335"/>
          <w:p>
            <w:pPr>
              <w:spacing w:after="20"/>
              <w:ind w:left="20"/>
              <w:jc w:val="both"/>
            </w:pPr>
            <w:r>
              <w:rPr>
                <w:rFonts w:ascii="Times New Roman"/>
                <w:b w:val="false"/>
                <w:i w:val="false"/>
                <w:color w:val="000000"/>
                <w:sz w:val="20"/>
              </w:rPr>
              <w:t>
</w:t>
            </w:r>
            <w:r>
              <w:rPr>
                <w:rFonts w:ascii="Times New Roman"/>
                <w:b w:val="false"/>
                <w:i w:val="false"/>
                <w:color w:val="000000"/>
                <w:sz w:val="20"/>
              </w:rPr>
              <w:t>2. Келіп түскен материалдарды сұрыптау және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Матаны пішуге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Үлгілер мен технологиялық құжаттаманы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Тәжірибелік үлгіні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Үлгілерді бекіту және модельді өндіріске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Жиынтықтауыштар мен фурнитураларды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Бұйымды бастапқы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Бұйымды ылғалды-термиялық өңдеу және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Таңбалау және қаптау</w:t>
            </w:r>
          </w:p>
          <w:p>
            <w:pPr>
              <w:spacing w:after="20"/>
              <w:ind w:left="20"/>
              <w:jc w:val="both"/>
            </w:pPr>
            <w:r>
              <w:rPr>
                <w:rFonts w:ascii="Times New Roman"/>
                <w:b w:val="false"/>
                <w:i w:val="false"/>
                <w:color w:val="000000"/>
                <w:sz w:val="20"/>
              </w:rPr>
              <w:t>
14.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03" w:id="1336"/>
          <w:p>
            <w:pPr>
              <w:spacing w:after="20"/>
              <w:ind w:left="20"/>
              <w:jc w:val="both"/>
            </w:pPr>
            <w:r>
              <w:rPr>
                <w:rFonts w:ascii="Times New Roman"/>
                <w:b w:val="false"/>
                <w:i w:val="false"/>
                <w:color w:val="000000"/>
                <w:sz w:val="20"/>
              </w:rPr>
              <w:t>
1. Пішу</w:t>
            </w:r>
          </w:p>
          <w:bookmarkEnd w:id="1336"/>
          <w:p>
            <w:pPr>
              <w:spacing w:after="20"/>
              <w:ind w:left="20"/>
              <w:jc w:val="both"/>
            </w:pPr>
            <w:r>
              <w:rPr>
                <w:rFonts w:ascii="Times New Roman"/>
                <w:b w:val="false"/>
                <w:i w:val="false"/>
                <w:color w:val="000000"/>
                <w:sz w:val="20"/>
              </w:rPr>
              <w:t>
</w:t>
            </w:r>
            <w:r>
              <w:rPr>
                <w:rFonts w:ascii="Times New Roman"/>
                <w:b w:val="false"/>
                <w:i w:val="false"/>
                <w:color w:val="000000"/>
                <w:sz w:val="20"/>
              </w:rPr>
              <w:t>2.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Бұйымды ылғалды-термиялық өңдеу және қалыптау</w:t>
            </w:r>
          </w:p>
          <w:p>
            <w:pPr>
              <w:spacing w:after="20"/>
              <w:ind w:left="20"/>
              <w:jc w:val="both"/>
            </w:pPr>
            <w:r>
              <w:rPr>
                <w:rFonts w:ascii="Times New Roman"/>
                <w:b w:val="false"/>
                <w:i w:val="false"/>
                <w:color w:val="000000"/>
                <w:sz w:val="20"/>
              </w:rPr>
              <w:t>
4.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6204321000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Күртешелер және блайзерлер әйелдерге немесе қыздарға арналған, мақта-мата иірімжіптен жасалған өндірістік және кәсіптік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Күртешелер және блайзерлер әйелдерге немесе қыздарға арналған, мақта-мата иірімжіптен жасалған өндірістік және кәсіптік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06" w:id="1337"/>
          <w:p>
            <w:pPr>
              <w:spacing w:after="20"/>
              <w:ind w:left="20"/>
              <w:jc w:val="both"/>
            </w:pPr>
            <w:r>
              <w:rPr>
                <w:rFonts w:ascii="Times New Roman"/>
                <w:b w:val="false"/>
                <w:i w:val="false"/>
                <w:color w:val="000000"/>
                <w:sz w:val="20"/>
              </w:rPr>
              <w:t>
1. Маталарды, астар материалдарын және фурнитураны қабылдау</w:t>
            </w:r>
          </w:p>
          <w:bookmarkEnd w:id="1337"/>
          <w:p>
            <w:pPr>
              <w:spacing w:after="20"/>
              <w:ind w:left="20"/>
              <w:jc w:val="both"/>
            </w:pPr>
            <w:r>
              <w:rPr>
                <w:rFonts w:ascii="Times New Roman"/>
                <w:b w:val="false"/>
                <w:i w:val="false"/>
                <w:color w:val="000000"/>
                <w:sz w:val="20"/>
              </w:rPr>
              <w:t>
</w:t>
            </w:r>
            <w:r>
              <w:rPr>
                <w:rFonts w:ascii="Times New Roman"/>
                <w:b w:val="false"/>
                <w:i w:val="false"/>
                <w:color w:val="000000"/>
                <w:sz w:val="20"/>
              </w:rPr>
              <w:t>2. Келіп түскен материалдарды сұрыптау және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Матаны пішуге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Үлгілер мен технологиялық құжаттаманы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Тәжірибелік үлгіні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Үлгілерді бекіту және модельді өндіріске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Жиынтықтауыштар мен фурнитураларды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Бұйымды бастапқы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Бұйымды ылғалды-термиялық өңдеу және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Таңбалау және қаптау</w:t>
            </w:r>
          </w:p>
          <w:p>
            <w:pPr>
              <w:spacing w:after="20"/>
              <w:ind w:left="20"/>
              <w:jc w:val="both"/>
            </w:pPr>
            <w:r>
              <w:rPr>
                <w:rFonts w:ascii="Times New Roman"/>
                <w:b w:val="false"/>
                <w:i w:val="false"/>
                <w:color w:val="000000"/>
                <w:sz w:val="20"/>
              </w:rPr>
              <w:t>
14.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19" w:id="1338"/>
          <w:p>
            <w:pPr>
              <w:spacing w:after="20"/>
              <w:ind w:left="20"/>
              <w:jc w:val="both"/>
            </w:pPr>
            <w:r>
              <w:rPr>
                <w:rFonts w:ascii="Times New Roman"/>
                <w:b w:val="false"/>
                <w:i w:val="false"/>
                <w:color w:val="000000"/>
                <w:sz w:val="20"/>
              </w:rPr>
              <w:t>
1. Пішу</w:t>
            </w:r>
          </w:p>
          <w:bookmarkEnd w:id="1338"/>
          <w:p>
            <w:pPr>
              <w:spacing w:after="20"/>
              <w:ind w:left="20"/>
              <w:jc w:val="both"/>
            </w:pPr>
            <w:r>
              <w:rPr>
                <w:rFonts w:ascii="Times New Roman"/>
                <w:b w:val="false"/>
                <w:i w:val="false"/>
                <w:color w:val="000000"/>
                <w:sz w:val="20"/>
              </w:rPr>
              <w:t>
</w:t>
            </w:r>
            <w:r>
              <w:rPr>
                <w:rFonts w:ascii="Times New Roman"/>
                <w:b w:val="false"/>
                <w:i w:val="false"/>
                <w:color w:val="000000"/>
                <w:sz w:val="20"/>
              </w:rPr>
              <w:t>2.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Бұйымды ылғалды-термиялық өңдеу және қалыптау</w:t>
            </w:r>
          </w:p>
          <w:p>
            <w:pPr>
              <w:spacing w:after="20"/>
              <w:ind w:left="20"/>
              <w:jc w:val="both"/>
            </w:pPr>
            <w:r>
              <w:rPr>
                <w:rFonts w:ascii="Times New Roman"/>
                <w:b w:val="false"/>
                <w:i w:val="false"/>
                <w:color w:val="000000"/>
                <w:sz w:val="20"/>
              </w:rPr>
              <w:t>
4.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6204329000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күртешелер және блайзерлер әйелдер немесе мақта-мата иірімжіптен жасалған қыздарға арналған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күртешелер және блайзерлер әйелдер немесе мақта-мата иірімжіптен жасалған қыздарға арналған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22" w:id="1339"/>
          <w:p>
            <w:pPr>
              <w:spacing w:after="20"/>
              <w:ind w:left="20"/>
              <w:jc w:val="both"/>
            </w:pPr>
            <w:r>
              <w:rPr>
                <w:rFonts w:ascii="Times New Roman"/>
                <w:b w:val="false"/>
                <w:i w:val="false"/>
                <w:color w:val="000000"/>
                <w:sz w:val="20"/>
              </w:rPr>
              <w:t>
1. Маталарды, астар материалдарын және фурнитураны қабылдау</w:t>
            </w:r>
          </w:p>
          <w:bookmarkEnd w:id="1339"/>
          <w:p>
            <w:pPr>
              <w:spacing w:after="20"/>
              <w:ind w:left="20"/>
              <w:jc w:val="both"/>
            </w:pPr>
            <w:r>
              <w:rPr>
                <w:rFonts w:ascii="Times New Roman"/>
                <w:b w:val="false"/>
                <w:i w:val="false"/>
                <w:color w:val="000000"/>
                <w:sz w:val="20"/>
              </w:rPr>
              <w:t>
</w:t>
            </w:r>
            <w:r>
              <w:rPr>
                <w:rFonts w:ascii="Times New Roman"/>
                <w:b w:val="false"/>
                <w:i w:val="false"/>
                <w:color w:val="000000"/>
                <w:sz w:val="20"/>
              </w:rPr>
              <w:t>2. Келіп түскен материалдарды сұрыптау және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Матаны пішуге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Үлгілер мен технологиялық құжаттаманы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Тәжірибелік үлгіні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Үлгілерді бекіту және модельді өндіріске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Жиынтықтауыштар мен фурнитураларды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Бұйымды бастапқы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Бұйымды ылғалды-термиялық өңдеу және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Таңбалау және қаптау</w:t>
            </w:r>
          </w:p>
          <w:p>
            <w:pPr>
              <w:spacing w:after="20"/>
              <w:ind w:left="20"/>
              <w:jc w:val="both"/>
            </w:pPr>
            <w:r>
              <w:rPr>
                <w:rFonts w:ascii="Times New Roman"/>
                <w:b w:val="false"/>
                <w:i w:val="false"/>
                <w:color w:val="000000"/>
                <w:sz w:val="20"/>
              </w:rPr>
              <w:t>
14.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35" w:id="1340"/>
          <w:p>
            <w:pPr>
              <w:spacing w:after="20"/>
              <w:ind w:left="20"/>
              <w:jc w:val="both"/>
            </w:pPr>
            <w:r>
              <w:rPr>
                <w:rFonts w:ascii="Times New Roman"/>
                <w:b w:val="false"/>
                <w:i w:val="false"/>
                <w:color w:val="000000"/>
                <w:sz w:val="20"/>
              </w:rPr>
              <w:t>
1. Пішу</w:t>
            </w:r>
          </w:p>
          <w:bookmarkEnd w:id="1340"/>
          <w:p>
            <w:pPr>
              <w:spacing w:after="20"/>
              <w:ind w:left="20"/>
              <w:jc w:val="both"/>
            </w:pPr>
            <w:r>
              <w:rPr>
                <w:rFonts w:ascii="Times New Roman"/>
                <w:b w:val="false"/>
                <w:i w:val="false"/>
                <w:color w:val="000000"/>
                <w:sz w:val="20"/>
              </w:rPr>
              <w:t>
</w:t>
            </w:r>
            <w:r>
              <w:rPr>
                <w:rFonts w:ascii="Times New Roman"/>
                <w:b w:val="false"/>
                <w:i w:val="false"/>
                <w:color w:val="000000"/>
                <w:sz w:val="20"/>
              </w:rPr>
              <w:t>2.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Бұйымды ылғалды-термиялық өңдеу және қалыптау</w:t>
            </w:r>
          </w:p>
          <w:p>
            <w:pPr>
              <w:spacing w:after="20"/>
              <w:ind w:left="20"/>
              <w:jc w:val="both"/>
            </w:pPr>
            <w:r>
              <w:rPr>
                <w:rFonts w:ascii="Times New Roman"/>
                <w:b w:val="false"/>
                <w:i w:val="false"/>
                <w:color w:val="000000"/>
                <w:sz w:val="20"/>
              </w:rPr>
              <w:t>
4.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6204331000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Күртешелер және блайзерлер әйелдерге немесе қыздарға арналған, синтетикалық жіптерден жасалған өндірістік және кәсіби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Күртешелер және блайзерлер әйелдерге немесе қыздарға арналған, синтетикалық жіптерден жасалған өндірістік және кәсіби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38" w:id="1341"/>
          <w:p>
            <w:pPr>
              <w:spacing w:after="20"/>
              <w:ind w:left="20"/>
              <w:jc w:val="both"/>
            </w:pPr>
            <w:r>
              <w:rPr>
                <w:rFonts w:ascii="Times New Roman"/>
                <w:b w:val="false"/>
                <w:i w:val="false"/>
                <w:color w:val="000000"/>
                <w:sz w:val="20"/>
              </w:rPr>
              <w:t>
1. Маталарды, астар материалдарын және фурнитураны қабылдау</w:t>
            </w:r>
          </w:p>
          <w:bookmarkEnd w:id="1341"/>
          <w:p>
            <w:pPr>
              <w:spacing w:after="20"/>
              <w:ind w:left="20"/>
              <w:jc w:val="both"/>
            </w:pPr>
            <w:r>
              <w:rPr>
                <w:rFonts w:ascii="Times New Roman"/>
                <w:b w:val="false"/>
                <w:i w:val="false"/>
                <w:color w:val="000000"/>
                <w:sz w:val="20"/>
              </w:rPr>
              <w:t>
</w:t>
            </w:r>
            <w:r>
              <w:rPr>
                <w:rFonts w:ascii="Times New Roman"/>
                <w:b w:val="false"/>
                <w:i w:val="false"/>
                <w:color w:val="000000"/>
                <w:sz w:val="20"/>
              </w:rPr>
              <w:t>2. Келіп түскен материалдарды сұрыптау және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Матаны пішуге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Үлгілер мен технологиялық құжаттаманы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Тәжірибелік үлгіні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Үлгілерді бекіту және модельді өндіріске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Жиынтықтауыштар мен фурнитураларды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Бұйымды бастапқы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Бұйымды ылғалды-термиялық өңдеу және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Таңбалау және қаптау</w:t>
            </w:r>
          </w:p>
          <w:p>
            <w:pPr>
              <w:spacing w:after="20"/>
              <w:ind w:left="20"/>
              <w:jc w:val="both"/>
            </w:pPr>
            <w:r>
              <w:rPr>
                <w:rFonts w:ascii="Times New Roman"/>
                <w:b w:val="false"/>
                <w:i w:val="false"/>
                <w:color w:val="000000"/>
                <w:sz w:val="20"/>
              </w:rPr>
              <w:t>
14.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51" w:id="1342"/>
          <w:p>
            <w:pPr>
              <w:spacing w:after="20"/>
              <w:ind w:left="20"/>
              <w:jc w:val="both"/>
            </w:pPr>
            <w:r>
              <w:rPr>
                <w:rFonts w:ascii="Times New Roman"/>
                <w:b w:val="false"/>
                <w:i w:val="false"/>
                <w:color w:val="000000"/>
                <w:sz w:val="20"/>
              </w:rPr>
              <w:t>
1. Пішу</w:t>
            </w:r>
          </w:p>
          <w:bookmarkEnd w:id="1342"/>
          <w:p>
            <w:pPr>
              <w:spacing w:after="20"/>
              <w:ind w:left="20"/>
              <w:jc w:val="both"/>
            </w:pPr>
            <w:r>
              <w:rPr>
                <w:rFonts w:ascii="Times New Roman"/>
                <w:b w:val="false"/>
                <w:i w:val="false"/>
                <w:color w:val="000000"/>
                <w:sz w:val="20"/>
              </w:rPr>
              <w:t>
</w:t>
            </w:r>
            <w:r>
              <w:rPr>
                <w:rFonts w:ascii="Times New Roman"/>
                <w:b w:val="false"/>
                <w:i w:val="false"/>
                <w:color w:val="000000"/>
                <w:sz w:val="20"/>
              </w:rPr>
              <w:t>2.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Бұйымды ылғалды-термиялық өңдеу және қалыптау</w:t>
            </w:r>
          </w:p>
          <w:p>
            <w:pPr>
              <w:spacing w:after="20"/>
              <w:ind w:left="20"/>
              <w:jc w:val="both"/>
            </w:pPr>
            <w:r>
              <w:rPr>
                <w:rFonts w:ascii="Times New Roman"/>
                <w:b w:val="false"/>
                <w:i w:val="false"/>
                <w:color w:val="000000"/>
                <w:sz w:val="20"/>
              </w:rPr>
              <w:t>
4.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6204339000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күртешелер және блайзерлер синтетикалық жіптерден жасалған әйелдер немесе қыздарға арналған, өзгелері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күртешелер және блайзерлер синтетикалық жіптерден жасалған әйелдер немесе қыздарға арналған, өзгелері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54" w:id="1343"/>
          <w:p>
            <w:pPr>
              <w:spacing w:after="20"/>
              <w:ind w:left="20"/>
              <w:jc w:val="both"/>
            </w:pPr>
            <w:r>
              <w:rPr>
                <w:rFonts w:ascii="Times New Roman"/>
                <w:b w:val="false"/>
                <w:i w:val="false"/>
                <w:color w:val="000000"/>
                <w:sz w:val="20"/>
              </w:rPr>
              <w:t>
1. Маталарды, астар материалдарын және фурнитураны қабылдау</w:t>
            </w:r>
          </w:p>
          <w:bookmarkEnd w:id="1343"/>
          <w:p>
            <w:pPr>
              <w:spacing w:after="20"/>
              <w:ind w:left="20"/>
              <w:jc w:val="both"/>
            </w:pPr>
            <w:r>
              <w:rPr>
                <w:rFonts w:ascii="Times New Roman"/>
                <w:b w:val="false"/>
                <w:i w:val="false"/>
                <w:color w:val="000000"/>
                <w:sz w:val="20"/>
              </w:rPr>
              <w:t>
</w:t>
            </w:r>
            <w:r>
              <w:rPr>
                <w:rFonts w:ascii="Times New Roman"/>
                <w:b w:val="false"/>
                <w:i w:val="false"/>
                <w:color w:val="000000"/>
                <w:sz w:val="20"/>
              </w:rPr>
              <w:t>2. Келіп түскен материалдарды сұрыптау және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Матаны пішуге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Үлгілер мен технологиялық құжаттаманы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Тәжірибелік үлгіні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Үлгілерді бекіту және модельді өндіріске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Жиынтықтауыштар мен фурнитураларды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Бұйымды бастапқы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Бұйымды ылғалды-термиялық өңдеу және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Таңбалау және қаптау</w:t>
            </w:r>
          </w:p>
          <w:p>
            <w:pPr>
              <w:spacing w:after="20"/>
              <w:ind w:left="20"/>
              <w:jc w:val="both"/>
            </w:pPr>
            <w:r>
              <w:rPr>
                <w:rFonts w:ascii="Times New Roman"/>
                <w:b w:val="false"/>
                <w:i w:val="false"/>
                <w:color w:val="000000"/>
                <w:sz w:val="20"/>
              </w:rPr>
              <w:t>
14.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67" w:id="1344"/>
          <w:p>
            <w:pPr>
              <w:spacing w:after="20"/>
              <w:ind w:left="20"/>
              <w:jc w:val="both"/>
            </w:pPr>
            <w:r>
              <w:rPr>
                <w:rFonts w:ascii="Times New Roman"/>
                <w:b w:val="false"/>
                <w:i w:val="false"/>
                <w:color w:val="000000"/>
                <w:sz w:val="20"/>
              </w:rPr>
              <w:t>
1. Пішу</w:t>
            </w:r>
          </w:p>
          <w:bookmarkEnd w:id="1344"/>
          <w:p>
            <w:pPr>
              <w:spacing w:after="20"/>
              <w:ind w:left="20"/>
              <w:jc w:val="both"/>
            </w:pPr>
            <w:r>
              <w:rPr>
                <w:rFonts w:ascii="Times New Roman"/>
                <w:b w:val="false"/>
                <w:i w:val="false"/>
                <w:color w:val="000000"/>
                <w:sz w:val="20"/>
              </w:rPr>
              <w:t>
</w:t>
            </w:r>
            <w:r>
              <w:rPr>
                <w:rFonts w:ascii="Times New Roman"/>
                <w:b w:val="false"/>
                <w:i w:val="false"/>
                <w:color w:val="000000"/>
                <w:sz w:val="20"/>
              </w:rPr>
              <w:t>2.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Бұйымды ылғалды-термиялық өңдеу және қалыптау</w:t>
            </w:r>
          </w:p>
          <w:p>
            <w:pPr>
              <w:spacing w:after="20"/>
              <w:ind w:left="20"/>
              <w:jc w:val="both"/>
            </w:pPr>
            <w:r>
              <w:rPr>
                <w:rFonts w:ascii="Times New Roman"/>
                <w:b w:val="false"/>
                <w:i w:val="false"/>
                <w:color w:val="000000"/>
                <w:sz w:val="20"/>
              </w:rPr>
              <w:t>
4.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6204391100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Күртешелер және блайзерлер әйелдерге немесе қыздарға арналған, жасанды жіптерден жасалған өндірістік және кәсіби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Күртешелер және блайзерлер әйелдерге немесе қыздарға арналған, жасанды жіптерден жасалған өндірістік және кәсіби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70" w:id="1345"/>
          <w:p>
            <w:pPr>
              <w:spacing w:after="20"/>
              <w:ind w:left="20"/>
              <w:jc w:val="both"/>
            </w:pPr>
            <w:r>
              <w:rPr>
                <w:rFonts w:ascii="Times New Roman"/>
                <w:b w:val="false"/>
                <w:i w:val="false"/>
                <w:color w:val="000000"/>
                <w:sz w:val="20"/>
              </w:rPr>
              <w:t>
1. Маталарды, астар материалдарын және фурнитураны қабылдау</w:t>
            </w:r>
          </w:p>
          <w:bookmarkEnd w:id="1345"/>
          <w:p>
            <w:pPr>
              <w:spacing w:after="20"/>
              <w:ind w:left="20"/>
              <w:jc w:val="both"/>
            </w:pPr>
            <w:r>
              <w:rPr>
                <w:rFonts w:ascii="Times New Roman"/>
                <w:b w:val="false"/>
                <w:i w:val="false"/>
                <w:color w:val="000000"/>
                <w:sz w:val="20"/>
              </w:rPr>
              <w:t>
</w:t>
            </w:r>
            <w:r>
              <w:rPr>
                <w:rFonts w:ascii="Times New Roman"/>
                <w:b w:val="false"/>
                <w:i w:val="false"/>
                <w:color w:val="000000"/>
                <w:sz w:val="20"/>
              </w:rPr>
              <w:t>2. Келіп түскен материалдарды сұрыптау және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Матаны пішуге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Үлгілер мен технологиялық құжаттаманы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Тәжірибелік үлгіні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Үлгілерді бекіту және модельді өндіріске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Жиынтықтауыштар мен фурнитураларды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Бұйымды бастапқы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Бұйымды ылғалды-термиялық өңдеу және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Таңбалау және қаптау</w:t>
            </w:r>
          </w:p>
          <w:p>
            <w:pPr>
              <w:spacing w:after="20"/>
              <w:ind w:left="20"/>
              <w:jc w:val="both"/>
            </w:pPr>
            <w:r>
              <w:rPr>
                <w:rFonts w:ascii="Times New Roman"/>
                <w:b w:val="false"/>
                <w:i w:val="false"/>
                <w:color w:val="000000"/>
                <w:sz w:val="20"/>
              </w:rPr>
              <w:t>
14.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83" w:id="1346"/>
          <w:p>
            <w:pPr>
              <w:spacing w:after="20"/>
              <w:ind w:left="20"/>
              <w:jc w:val="both"/>
            </w:pPr>
            <w:r>
              <w:rPr>
                <w:rFonts w:ascii="Times New Roman"/>
                <w:b w:val="false"/>
                <w:i w:val="false"/>
                <w:color w:val="000000"/>
                <w:sz w:val="20"/>
              </w:rPr>
              <w:t>
1. Пішу</w:t>
            </w:r>
          </w:p>
          <w:bookmarkEnd w:id="1346"/>
          <w:p>
            <w:pPr>
              <w:spacing w:after="20"/>
              <w:ind w:left="20"/>
              <w:jc w:val="both"/>
            </w:pPr>
            <w:r>
              <w:rPr>
                <w:rFonts w:ascii="Times New Roman"/>
                <w:b w:val="false"/>
                <w:i w:val="false"/>
                <w:color w:val="000000"/>
                <w:sz w:val="20"/>
              </w:rPr>
              <w:t>
</w:t>
            </w:r>
            <w:r>
              <w:rPr>
                <w:rFonts w:ascii="Times New Roman"/>
                <w:b w:val="false"/>
                <w:i w:val="false"/>
                <w:color w:val="000000"/>
                <w:sz w:val="20"/>
              </w:rPr>
              <w:t>2.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Бұйымды ылғалды-термиялық өңдеу және қалыптау</w:t>
            </w:r>
          </w:p>
          <w:p>
            <w:pPr>
              <w:spacing w:after="20"/>
              <w:ind w:left="20"/>
              <w:jc w:val="both"/>
            </w:pPr>
            <w:r>
              <w:rPr>
                <w:rFonts w:ascii="Times New Roman"/>
                <w:b w:val="false"/>
                <w:i w:val="false"/>
                <w:color w:val="000000"/>
                <w:sz w:val="20"/>
              </w:rPr>
              <w:t>
4.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6204391900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күртешелер және блайзерлер жасанды жіптерден жасалған әйелдер немесе қыздарға арналған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иірімжіптен немесе жануарлардың биязы қылынан жасалған әйелдер немесе қыз балаларға арналған костюмдер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86" w:id="1347"/>
          <w:p>
            <w:pPr>
              <w:spacing w:after="20"/>
              <w:ind w:left="20"/>
              <w:jc w:val="both"/>
            </w:pPr>
            <w:r>
              <w:rPr>
                <w:rFonts w:ascii="Times New Roman"/>
                <w:b w:val="false"/>
                <w:i w:val="false"/>
                <w:color w:val="000000"/>
                <w:sz w:val="20"/>
              </w:rPr>
              <w:t>
1. Маталарды, астар материалдарын және фурнитураны қабылдау</w:t>
            </w:r>
          </w:p>
          <w:bookmarkEnd w:id="1347"/>
          <w:p>
            <w:pPr>
              <w:spacing w:after="20"/>
              <w:ind w:left="20"/>
              <w:jc w:val="both"/>
            </w:pPr>
            <w:r>
              <w:rPr>
                <w:rFonts w:ascii="Times New Roman"/>
                <w:b w:val="false"/>
                <w:i w:val="false"/>
                <w:color w:val="000000"/>
                <w:sz w:val="20"/>
              </w:rPr>
              <w:t>
</w:t>
            </w:r>
            <w:r>
              <w:rPr>
                <w:rFonts w:ascii="Times New Roman"/>
                <w:b w:val="false"/>
                <w:i w:val="false"/>
                <w:color w:val="000000"/>
                <w:sz w:val="20"/>
              </w:rPr>
              <w:t>2. Келіп түскен материалдарды сұрыптау және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Матаны пішуге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Үлгілер мен технологиялық құжаттаманы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Тәжірибелік үлгіні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Үлгілерді бекіту және модельді өндіріске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Жиынтықтауыштар мен фурнитураларды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Бұйымды бастапқы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Бұйымды ылғалды-термиялық өңдеу және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Таңбалау және қаптау</w:t>
            </w:r>
          </w:p>
          <w:p>
            <w:pPr>
              <w:spacing w:after="20"/>
              <w:ind w:left="20"/>
              <w:jc w:val="both"/>
            </w:pPr>
            <w:r>
              <w:rPr>
                <w:rFonts w:ascii="Times New Roman"/>
                <w:b w:val="false"/>
                <w:i w:val="false"/>
                <w:color w:val="000000"/>
                <w:sz w:val="20"/>
              </w:rPr>
              <w:t>
14.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99" w:id="1348"/>
          <w:p>
            <w:pPr>
              <w:spacing w:after="20"/>
              <w:ind w:left="20"/>
              <w:jc w:val="both"/>
            </w:pPr>
            <w:r>
              <w:rPr>
                <w:rFonts w:ascii="Times New Roman"/>
                <w:b w:val="false"/>
                <w:i w:val="false"/>
                <w:color w:val="000000"/>
                <w:sz w:val="20"/>
              </w:rPr>
              <w:t>
1. Пішу</w:t>
            </w:r>
          </w:p>
          <w:bookmarkEnd w:id="1348"/>
          <w:p>
            <w:pPr>
              <w:spacing w:after="20"/>
              <w:ind w:left="20"/>
              <w:jc w:val="both"/>
            </w:pPr>
            <w:r>
              <w:rPr>
                <w:rFonts w:ascii="Times New Roman"/>
                <w:b w:val="false"/>
                <w:i w:val="false"/>
                <w:color w:val="000000"/>
                <w:sz w:val="20"/>
              </w:rPr>
              <w:t>
</w:t>
            </w:r>
            <w:r>
              <w:rPr>
                <w:rFonts w:ascii="Times New Roman"/>
                <w:b w:val="false"/>
                <w:i w:val="false"/>
                <w:color w:val="000000"/>
                <w:sz w:val="20"/>
              </w:rPr>
              <w:t>2.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Бұйымды ылғалды-термиялық өңдеу және қалыптау</w:t>
            </w:r>
          </w:p>
          <w:p>
            <w:pPr>
              <w:spacing w:after="20"/>
              <w:ind w:left="20"/>
              <w:jc w:val="both"/>
            </w:pPr>
            <w:r>
              <w:rPr>
                <w:rFonts w:ascii="Times New Roman"/>
                <w:b w:val="false"/>
                <w:i w:val="false"/>
                <w:color w:val="000000"/>
                <w:sz w:val="20"/>
              </w:rPr>
              <w:t>
4.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6204399000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күртешелер және блайзерлер әйелдерге немесе қыздарға арналған өзге де тоқыма материалдарынан жасалған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күртешелер және блайзерлер әйелдерге немесе қыздарға арналған өзге де тоқыма материалдарынан жасалған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02" w:id="1349"/>
          <w:p>
            <w:pPr>
              <w:spacing w:after="20"/>
              <w:ind w:left="20"/>
              <w:jc w:val="both"/>
            </w:pPr>
            <w:r>
              <w:rPr>
                <w:rFonts w:ascii="Times New Roman"/>
                <w:b w:val="false"/>
                <w:i w:val="false"/>
                <w:color w:val="000000"/>
                <w:sz w:val="20"/>
              </w:rPr>
              <w:t>
1. Маталарды, астар материалдарын және фурнитураны қабылдау</w:t>
            </w:r>
          </w:p>
          <w:bookmarkEnd w:id="1349"/>
          <w:p>
            <w:pPr>
              <w:spacing w:after="20"/>
              <w:ind w:left="20"/>
              <w:jc w:val="both"/>
            </w:pPr>
            <w:r>
              <w:rPr>
                <w:rFonts w:ascii="Times New Roman"/>
                <w:b w:val="false"/>
                <w:i w:val="false"/>
                <w:color w:val="000000"/>
                <w:sz w:val="20"/>
              </w:rPr>
              <w:t>
</w:t>
            </w:r>
            <w:r>
              <w:rPr>
                <w:rFonts w:ascii="Times New Roman"/>
                <w:b w:val="false"/>
                <w:i w:val="false"/>
                <w:color w:val="000000"/>
                <w:sz w:val="20"/>
              </w:rPr>
              <w:t>2. Келіп түскен материалдарды сұрыптау және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Матаны пішуге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Үлгілер мен технологиялық құжаттаманы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Тәжірибелік үлгіні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Үлгілерді бекіту және модельді өндіріске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Жиынтықтауыштар мен фурнитураларды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Бұйымды бастапқы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Бұйымды ылғалды-термиялық өңдеу және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Таңбалау және қаптау</w:t>
            </w:r>
          </w:p>
          <w:p>
            <w:pPr>
              <w:spacing w:after="20"/>
              <w:ind w:left="20"/>
              <w:jc w:val="both"/>
            </w:pPr>
            <w:r>
              <w:rPr>
                <w:rFonts w:ascii="Times New Roman"/>
                <w:b w:val="false"/>
                <w:i w:val="false"/>
                <w:color w:val="000000"/>
                <w:sz w:val="20"/>
              </w:rPr>
              <w:t>
14.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15" w:id="1350"/>
          <w:p>
            <w:pPr>
              <w:spacing w:after="20"/>
              <w:ind w:left="20"/>
              <w:jc w:val="both"/>
            </w:pPr>
            <w:r>
              <w:rPr>
                <w:rFonts w:ascii="Times New Roman"/>
                <w:b w:val="false"/>
                <w:i w:val="false"/>
                <w:color w:val="000000"/>
                <w:sz w:val="20"/>
              </w:rPr>
              <w:t>
1. Пішу</w:t>
            </w:r>
          </w:p>
          <w:bookmarkEnd w:id="1350"/>
          <w:p>
            <w:pPr>
              <w:spacing w:after="20"/>
              <w:ind w:left="20"/>
              <w:jc w:val="both"/>
            </w:pPr>
            <w:r>
              <w:rPr>
                <w:rFonts w:ascii="Times New Roman"/>
                <w:b w:val="false"/>
                <w:i w:val="false"/>
                <w:color w:val="000000"/>
                <w:sz w:val="20"/>
              </w:rPr>
              <w:t>
</w:t>
            </w:r>
            <w:r>
              <w:rPr>
                <w:rFonts w:ascii="Times New Roman"/>
                <w:b w:val="false"/>
                <w:i w:val="false"/>
                <w:color w:val="000000"/>
                <w:sz w:val="20"/>
              </w:rPr>
              <w:t>2.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Бұйымды ылғалды-термиялық өңдеу және қалыптау</w:t>
            </w:r>
          </w:p>
          <w:p>
            <w:pPr>
              <w:spacing w:after="20"/>
              <w:ind w:left="20"/>
              <w:jc w:val="both"/>
            </w:pPr>
            <w:r>
              <w:rPr>
                <w:rFonts w:ascii="Times New Roman"/>
                <w:b w:val="false"/>
                <w:i w:val="false"/>
                <w:color w:val="000000"/>
                <w:sz w:val="20"/>
              </w:rPr>
              <w:t>
4.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6204410000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Жүннен немесе жануарлардың биязы қылынан иірілген жіптен жасалған әйелдер немесе қыздарға арналған көйлектер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Жүннен немесе жануарлардың биязы қылынан иірілген жіптен жасалған әйелдер немесе қыздарға арналған көйлектер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18" w:id="1351"/>
          <w:p>
            <w:pPr>
              <w:spacing w:after="20"/>
              <w:ind w:left="20"/>
              <w:jc w:val="both"/>
            </w:pPr>
            <w:r>
              <w:rPr>
                <w:rFonts w:ascii="Times New Roman"/>
                <w:b w:val="false"/>
                <w:i w:val="false"/>
                <w:color w:val="000000"/>
                <w:sz w:val="20"/>
              </w:rPr>
              <w:t>
1. Маталарды, астар материалдарын және фурнитураны қабылдау</w:t>
            </w:r>
          </w:p>
          <w:bookmarkEnd w:id="1351"/>
          <w:p>
            <w:pPr>
              <w:spacing w:after="20"/>
              <w:ind w:left="20"/>
              <w:jc w:val="both"/>
            </w:pPr>
            <w:r>
              <w:rPr>
                <w:rFonts w:ascii="Times New Roman"/>
                <w:b w:val="false"/>
                <w:i w:val="false"/>
                <w:color w:val="000000"/>
                <w:sz w:val="20"/>
              </w:rPr>
              <w:t>
</w:t>
            </w:r>
            <w:r>
              <w:rPr>
                <w:rFonts w:ascii="Times New Roman"/>
                <w:b w:val="false"/>
                <w:i w:val="false"/>
                <w:color w:val="000000"/>
                <w:sz w:val="20"/>
              </w:rPr>
              <w:t>2. Келіп түскен материалдарды сұрыптау және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Матаны пішуге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Үлгілер мен технологиялық құжаттаманы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Тәжірибелік үлгіні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Үлгілерді бекіту және модельді өндіріске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Жиынтықтауыштар мен фурнитураларды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Бұйымды бастапқы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Бұйымды ылғалды-термиялық өңдеу және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Таңбалау және қаптау</w:t>
            </w:r>
          </w:p>
          <w:p>
            <w:pPr>
              <w:spacing w:after="20"/>
              <w:ind w:left="20"/>
              <w:jc w:val="both"/>
            </w:pPr>
            <w:r>
              <w:rPr>
                <w:rFonts w:ascii="Times New Roman"/>
                <w:b w:val="false"/>
                <w:i w:val="false"/>
                <w:color w:val="000000"/>
                <w:sz w:val="20"/>
              </w:rPr>
              <w:t>
14.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31" w:id="1352"/>
          <w:p>
            <w:pPr>
              <w:spacing w:after="20"/>
              <w:ind w:left="20"/>
              <w:jc w:val="both"/>
            </w:pPr>
            <w:r>
              <w:rPr>
                <w:rFonts w:ascii="Times New Roman"/>
                <w:b w:val="false"/>
                <w:i w:val="false"/>
                <w:color w:val="000000"/>
                <w:sz w:val="20"/>
              </w:rPr>
              <w:t>
1. Пішу</w:t>
            </w:r>
          </w:p>
          <w:bookmarkEnd w:id="1352"/>
          <w:p>
            <w:pPr>
              <w:spacing w:after="20"/>
              <w:ind w:left="20"/>
              <w:jc w:val="both"/>
            </w:pPr>
            <w:r>
              <w:rPr>
                <w:rFonts w:ascii="Times New Roman"/>
                <w:b w:val="false"/>
                <w:i w:val="false"/>
                <w:color w:val="000000"/>
                <w:sz w:val="20"/>
              </w:rPr>
              <w:t>
</w:t>
            </w:r>
            <w:r>
              <w:rPr>
                <w:rFonts w:ascii="Times New Roman"/>
                <w:b w:val="false"/>
                <w:i w:val="false"/>
                <w:color w:val="000000"/>
                <w:sz w:val="20"/>
              </w:rPr>
              <w:t>2.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Бұйымды ылғалды-термиялық өңдеу және қалыптау</w:t>
            </w:r>
          </w:p>
          <w:p>
            <w:pPr>
              <w:spacing w:after="20"/>
              <w:ind w:left="20"/>
              <w:jc w:val="both"/>
            </w:pPr>
            <w:r>
              <w:rPr>
                <w:rFonts w:ascii="Times New Roman"/>
                <w:b w:val="false"/>
                <w:i w:val="false"/>
                <w:color w:val="000000"/>
                <w:sz w:val="20"/>
              </w:rPr>
              <w:t>
4.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6204420000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қыздарға арналған көйлектер мақтақағаз иірімжіптер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қыздарға арналған көйлектер мақтақағаз иірімжіптер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34" w:id="1353"/>
          <w:p>
            <w:pPr>
              <w:spacing w:after="20"/>
              <w:ind w:left="20"/>
              <w:jc w:val="both"/>
            </w:pPr>
            <w:r>
              <w:rPr>
                <w:rFonts w:ascii="Times New Roman"/>
                <w:b w:val="false"/>
                <w:i w:val="false"/>
                <w:color w:val="000000"/>
                <w:sz w:val="20"/>
              </w:rPr>
              <w:t>
1. Маталарды, астар материалдарын және фурнитураны қабылдау</w:t>
            </w:r>
          </w:p>
          <w:bookmarkEnd w:id="1353"/>
          <w:p>
            <w:pPr>
              <w:spacing w:after="20"/>
              <w:ind w:left="20"/>
              <w:jc w:val="both"/>
            </w:pPr>
            <w:r>
              <w:rPr>
                <w:rFonts w:ascii="Times New Roman"/>
                <w:b w:val="false"/>
                <w:i w:val="false"/>
                <w:color w:val="000000"/>
                <w:sz w:val="20"/>
              </w:rPr>
              <w:t>
</w:t>
            </w:r>
            <w:r>
              <w:rPr>
                <w:rFonts w:ascii="Times New Roman"/>
                <w:b w:val="false"/>
                <w:i w:val="false"/>
                <w:color w:val="000000"/>
                <w:sz w:val="20"/>
              </w:rPr>
              <w:t>2. Келіп түскен материалдарды сұрыптау және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Матаны пішуге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Үлгілер мен технологиялық құжаттаманы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Тәжірибелік үлгіні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Үлгілерді бекіту және модельді өндіріске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Жиынтықтауыштар мен фурнитураларды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Бұйымды бастапқы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Бұйымды ылғалды-термиялық өңдеу және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Таңбалау және қаптау</w:t>
            </w:r>
          </w:p>
          <w:p>
            <w:pPr>
              <w:spacing w:after="20"/>
              <w:ind w:left="20"/>
              <w:jc w:val="both"/>
            </w:pPr>
            <w:r>
              <w:rPr>
                <w:rFonts w:ascii="Times New Roman"/>
                <w:b w:val="false"/>
                <w:i w:val="false"/>
                <w:color w:val="000000"/>
                <w:sz w:val="20"/>
              </w:rPr>
              <w:t>
14.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47" w:id="1354"/>
          <w:p>
            <w:pPr>
              <w:spacing w:after="20"/>
              <w:ind w:left="20"/>
              <w:jc w:val="both"/>
            </w:pPr>
            <w:r>
              <w:rPr>
                <w:rFonts w:ascii="Times New Roman"/>
                <w:b w:val="false"/>
                <w:i w:val="false"/>
                <w:color w:val="000000"/>
                <w:sz w:val="20"/>
              </w:rPr>
              <w:t>
1. Пішу</w:t>
            </w:r>
          </w:p>
          <w:bookmarkEnd w:id="1354"/>
          <w:p>
            <w:pPr>
              <w:spacing w:after="20"/>
              <w:ind w:left="20"/>
              <w:jc w:val="both"/>
            </w:pPr>
            <w:r>
              <w:rPr>
                <w:rFonts w:ascii="Times New Roman"/>
                <w:b w:val="false"/>
                <w:i w:val="false"/>
                <w:color w:val="000000"/>
                <w:sz w:val="20"/>
              </w:rPr>
              <w:t>
</w:t>
            </w:r>
            <w:r>
              <w:rPr>
                <w:rFonts w:ascii="Times New Roman"/>
                <w:b w:val="false"/>
                <w:i w:val="false"/>
                <w:color w:val="000000"/>
                <w:sz w:val="20"/>
              </w:rPr>
              <w:t>2.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Бұйымды ылғалды-термиялық өңдеу және қалыптау</w:t>
            </w:r>
          </w:p>
          <w:p>
            <w:pPr>
              <w:spacing w:after="20"/>
              <w:ind w:left="20"/>
              <w:jc w:val="both"/>
            </w:pPr>
            <w:r>
              <w:rPr>
                <w:rFonts w:ascii="Times New Roman"/>
                <w:b w:val="false"/>
                <w:i w:val="false"/>
                <w:color w:val="000000"/>
                <w:sz w:val="20"/>
              </w:rPr>
              <w:t>
4.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6204430000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жіптерден жасалған әйелдер немесе қыздарға арналған көйлектер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жіптерден жасалған әйелдер немесе қыздарға арналған көйлектер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50" w:id="1355"/>
          <w:p>
            <w:pPr>
              <w:spacing w:after="20"/>
              <w:ind w:left="20"/>
              <w:jc w:val="both"/>
            </w:pPr>
            <w:r>
              <w:rPr>
                <w:rFonts w:ascii="Times New Roman"/>
                <w:b w:val="false"/>
                <w:i w:val="false"/>
                <w:color w:val="000000"/>
                <w:sz w:val="20"/>
              </w:rPr>
              <w:t>
1. Маталарды, астар материалдарын және фурнитураны қабылдау</w:t>
            </w:r>
          </w:p>
          <w:bookmarkEnd w:id="1355"/>
          <w:p>
            <w:pPr>
              <w:spacing w:after="20"/>
              <w:ind w:left="20"/>
              <w:jc w:val="both"/>
            </w:pPr>
            <w:r>
              <w:rPr>
                <w:rFonts w:ascii="Times New Roman"/>
                <w:b w:val="false"/>
                <w:i w:val="false"/>
                <w:color w:val="000000"/>
                <w:sz w:val="20"/>
              </w:rPr>
              <w:t>
</w:t>
            </w:r>
            <w:r>
              <w:rPr>
                <w:rFonts w:ascii="Times New Roman"/>
                <w:b w:val="false"/>
                <w:i w:val="false"/>
                <w:color w:val="000000"/>
                <w:sz w:val="20"/>
              </w:rPr>
              <w:t>2. Келіп түскен материалдарды сұрыптау және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Матаны пішуге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Үлгілер мен технологиялық құжаттаманы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Тәжірибелік үлгіні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Үлгілерді бекіту және модельді өндіріске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Жиынтықтауыштар мен фурнитураларды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Бұйымды бастапқы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Бұйымды ылғалды-термиялық өңдеу және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Таңбалау және қаптау</w:t>
            </w:r>
          </w:p>
          <w:p>
            <w:pPr>
              <w:spacing w:after="20"/>
              <w:ind w:left="20"/>
              <w:jc w:val="both"/>
            </w:pPr>
            <w:r>
              <w:rPr>
                <w:rFonts w:ascii="Times New Roman"/>
                <w:b w:val="false"/>
                <w:i w:val="false"/>
                <w:color w:val="000000"/>
                <w:sz w:val="20"/>
              </w:rPr>
              <w:t>
14.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63" w:id="1356"/>
          <w:p>
            <w:pPr>
              <w:spacing w:after="20"/>
              <w:ind w:left="20"/>
              <w:jc w:val="both"/>
            </w:pPr>
            <w:r>
              <w:rPr>
                <w:rFonts w:ascii="Times New Roman"/>
                <w:b w:val="false"/>
                <w:i w:val="false"/>
                <w:color w:val="000000"/>
                <w:sz w:val="20"/>
              </w:rPr>
              <w:t>
1. Пішу</w:t>
            </w:r>
          </w:p>
          <w:bookmarkEnd w:id="1356"/>
          <w:p>
            <w:pPr>
              <w:spacing w:after="20"/>
              <w:ind w:left="20"/>
              <w:jc w:val="both"/>
            </w:pPr>
            <w:r>
              <w:rPr>
                <w:rFonts w:ascii="Times New Roman"/>
                <w:b w:val="false"/>
                <w:i w:val="false"/>
                <w:color w:val="000000"/>
                <w:sz w:val="20"/>
              </w:rPr>
              <w:t>
</w:t>
            </w:r>
            <w:r>
              <w:rPr>
                <w:rFonts w:ascii="Times New Roman"/>
                <w:b w:val="false"/>
                <w:i w:val="false"/>
                <w:color w:val="000000"/>
                <w:sz w:val="20"/>
              </w:rPr>
              <w:t>2.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Бұйымды ылғалды-термиялық өңдеу және қалыптау</w:t>
            </w:r>
          </w:p>
          <w:p>
            <w:pPr>
              <w:spacing w:after="20"/>
              <w:ind w:left="20"/>
              <w:jc w:val="both"/>
            </w:pPr>
            <w:r>
              <w:rPr>
                <w:rFonts w:ascii="Times New Roman"/>
                <w:b w:val="false"/>
                <w:i w:val="false"/>
                <w:color w:val="000000"/>
                <w:sz w:val="20"/>
              </w:rPr>
              <w:t>
4.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6204440000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жіптерден жасалған әйелдер немесе қыздарға арналған көйлектер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жіптерден жасалған әйелдер немесе қыздарға арналған көйлектер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66" w:id="1357"/>
          <w:p>
            <w:pPr>
              <w:spacing w:after="20"/>
              <w:ind w:left="20"/>
              <w:jc w:val="both"/>
            </w:pPr>
            <w:r>
              <w:rPr>
                <w:rFonts w:ascii="Times New Roman"/>
                <w:b w:val="false"/>
                <w:i w:val="false"/>
                <w:color w:val="000000"/>
                <w:sz w:val="20"/>
              </w:rPr>
              <w:t>
1. Маталарды, астар материалдарын және фурнитураны қабылдау</w:t>
            </w:r>
          </w:p>
          <w:bookmarkEnd w:id="1357"/>
          <w:p>
            <w:pPr>
              <w:spacing w:after="20"/>
              <w:ind w:left="20"/>
              <w:jc w:val="both"/>
            </w:pPr>
            <w:r>
              <w:rPr>
                <w:rFonts w:ascii="Times New Roman"/>
                <w:b w:val="false"/>
                <w:i w:val="false"/>
                <w:color w:val="000000"/>
                <w:sz w:val="20"/>
              </w:rPr>
              <w:t>
</w:t>
            </w:r>
            <w:r>
              <w:rPr>
                <w:rFonts w:ascii="Times New Roman"/>
                <w:b w:val="false"/>
                <w:i w:val="false"/>
                <w:color w:val="000000"/>
                <w:sz w:val="20"/>
              </w:rPr>
              <w:t>2. Келіп түскен материалдарды сұрыптау және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Матаны пішуге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Үлгілер мен технологиялық құжаттаманы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Тәжірибелік үлгіні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Үлгілерді бекіту және модельді өндіріске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Жиынтықтауыштар мен фурнитураларды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Бұйымды бастапқы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Бұйымды ылғалды-термиялық өңдеу және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Таңбалау және қаптау</w:t>
            </w:r>
          </w:p>
          <w:p>
            <w:pPr>
              <w:spacing w:after="20"/>
              <w:ind w:left="20"/>
              <w:jc w:val="both"/>
            </w:pPr>
            <w:r>
              <w:rPr>
                <w:rFonts w:ascii="Times New Roman"/>
                <w:b w:val="false"/>
                <w:i w:val="false"/>
                <w:color w:val="000000"/>
                <w:sz w:val="20"/>
              </w:rPr>
              <w:t>
14.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79" w:id="1358"/>
          <w:p>
            <w:pPr>
              <w:spacing w:after="20"/>
              <w:ind w:left="20"/>
              <w:jc w:val="both"/>
            </w:pPr>
            <w:r>
              <w:rPr>
                <w:rFonts w:ascii="Times New Roman"/>
                <w:b w:val="false"/>
                <w:i w:val="false"/>
                <w:color w:val="000000"/>
                <w:sz w:val="20"/>
              </w:rPr>
              <w:t>
1. Пішу</w:t>
            </w:r>
          </w:p>
          <w:bookmarkEnd w:id="1358"/>
          <w:p>
            <w:pPr>
              <w:spacing w:after="20"/>
              <w:ind w:left="20"/>
              <w:jc w:val="both"/>
            </w:pPr>
            <w:r>
              <w:rPr>
                <w:rFonts w:ascii="Times New Roman"/>
                <w:b w:val="false"/>
                <w:i w:val="false"/>
                <w:color w:val="000000"/>
                <w:sz w:val="20"/>
              </w:rPr>
              <w:t>
</w:t>
            </w:r>
            <w:r>
              <w:rPr>
                <w:rFonts w:ascii="Times New Roman"/>
                <w:b w:val="false"/>
                <w:i w:val="false"/>
                <w:color w:val="000000"/>
                <w:sz w:val="20"/>
              </w:rPr>
              <w:t>2.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Бұйымды ылғалды-термиялық өңдеу және қалыптау</w:t>
            </w:r>
          </w:p>
          <w:p>
            <w:pPr>
              <w:spacing w:after="20"/>
              <w:ind w:left="20"/>
              <w:jc w:val="both"/>
            </w:pPr>
            <w:r>
              <w:rPr>
                <w:rFonts w:ascii="Times New Roman"/>
                <w:b w:val="false"/>
                <w:i w:val="false"/>
                <w:color w:val="000000"/>
                <w:sz w:val="20"/>
              </w:rPr>
              <w:t>
4.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6204491000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жіптерден немесе жібек қалдықтарынан жасалған жіптерден жасалған әйелдер немесе қыздарға арналған көйлектер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иірімжіптен немесе жануарлардың биязы қылынан жасалған әйелдер немесе қыз балаларға арналған костюмдер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82" w:id="1359"/>
          <w:p>
            <w:pPr>
              <w:spacing w:after="20"/>
              <w:ind w:left="20"/>
              <w:jc w:val="both"/>
            </w:pPr>
            <w:r>
              <w:rPr>
                <w:rFonts w:ascii="Times New Roman"/>
                <w:b w:val="false"/>
                <w:i w:val="false"/>
                <w:color w:val="000000"/>
                <w:sz w:val="20"/>
              </w:rPr>
              <w:t>
1. Маталарды, астар материалдарын және фурнитураны қабылдау</w:t>
            </w:r>
          </w:p>
          <w:bookmarkEnd w:id="1359"/>
          <w:p>
            <w:pPr>
              <w:spacing w:after="20"/>
              <w:ind w:left="20"/>
              <w:jc w:val="both"/>
            </w:pPr>
            <w:r>
              <w:rPr>
                <w:rFonts w:ascii="Times New Roman"/>
                <w:b w:val="false"/>
                <w:i w:val="false"/>
                <w:color w:val="000000"/>
                <w:sz w:val="20"/>
              </w:rPr>
              <w:t>
</w:t>
            </w:r>
            <w:r>
              <w:rPr>
                <w:rFonts w:ascii="Times New Roman"/>
                <w:b w:val="false"/>
                <w:i w:val="false"/>
                <w:color w:val="000000"/>
                <w:sz w:val="20"/>
              </w:rPr>
              <w:t>2. Келіп түскен материалдарды сұрыптау және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Матаны пішуге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Үлгілер мен технологиялық құжаттаманы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Тәжірибелік үлгіні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Үлгілерді бекіту және модельді өндіріске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Жиынтықтауыштар мен фурнитураларды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Бұйымды бастапқы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Бұйымды ылғалды-термиялық өңдеу және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Таңбалау және қаптау</w:t>
            </w:r>
          </w:p>
          <w:p>
            <w:pPr>
              <w:spacing w:after="20"/>
              <w:ind w:left="20"/>
              <w:jc w:val="both"/>
            </w:pPr>
            <w:r>
              <w:rPr>
                <w:rFonts w:ascii="Times New Roman"/>
                <w:b w:val="false"/>
                <w:i w:val="false"/>
                <w:color w:val="000000"/>
                <w:sz w:val="20"/>
              </w:rPr>
              <w:t>
14.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95" w:id="1360"/>
          <w:p>
            <w:pPr>
              <w:spacing w:after="20"/>
              <w:ind w:left="20"/>
              <w:jc w:val="both"/>
            </w:pPr>
            <w:r>
              <w:rPr>
                <w:rFonts w:ascii="Times New Roman"/>
                <w:b w:val="false"/>
                <w:i w:val="false"/>
                <w:color w:val="000000"/>
                <w:sz w:val="20"/>
              </w:rPr>
              <w:t>
1. Пішу</w:t>
            </w:r>
          </w:p>
          <w:bookmarkEnd w:id="1360"/>
          <w:p>
            <w:pPr>
              <w:spacing w:after="20"/>
              <w:ind w:left="20"/>
              <w:jc w:val="both"/>
            </w:pPr>
            <w:r>
              <w:rPr>
                <w:rFonts w:ascii="Times New Roman"/>
                <w:b w:val="false"/>
                <w:i w:val="false"/>
                <w:color w:val="000000"/>
                <w:sz w:val="20"/>
              </w:rPr>
              <w:t>
</w:t>
            </w:r>
            <w:r>
              <w:rPr>
                <w:rFonts w:ascii="Times New Roman"/>
                <w:b w:val="false"/>
                <w:i w:val="false"/>
                <w:color w:val="000000"/>
                <w:sz w:val="20"/>
              </w:rPr>
              <w:t>2.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Бұйымды ылғалды-термиялық өңдеу және қалыптау</w:t>
            </w:r>
          </w:p>
          <w:p>
            <w:pPr>
              <w:spacing w:after="20"/>
              <w:ind w:left="20"/>
              <w:jc w:val="both"/>
            </w:pPr>
            <w:r>
              <w:rPr>
                <w:rFonts w:ascii="Times New Roman"/>
                <w:b w:val="false"/>
                <w:i w:val="false"/>
                <w:color w:val="000000"/>
                <w:sz w:val="20"/>
              </w:rPr>
              <w:t>
4.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6204499000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қыздарға арналған өзге де тоқыма материалдардан тігілген көйлектер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қыздарға арналған өзге де тоқыма материалдардан тігілген көйлектер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98" w:id="1361"/>
          <w:p>
            <w:pPr>
              <w:spacing w:after="20"/>
              <w:ind w:left="20"/>
              <w:jc w:val="both"/>
            </w:pPr>
            <w:r>
              <w:rPr>
                <w:rFonts w:ascii="Times New Roman"/>
                <w:b w:val="false"/>
                <w:i w:val="false"/>
                <w:color w:val="000000"/>
                <w:sz w:val="20"/>
              </w:rPr>
              <w:t>
1. Маталарды, астар материалдарын және фурнитураны қабылдау</w:t>
            </w:r>
          </w:p>
          <w:bookmarkEnd w:id="1361"/>
          <w:p>
            <w:pPr>
              <w:spacing w:after="20"/>
              <w:ind w:left="20"/>
              <w:jc w:val="both"/>
            </w:pPr>
            <w:r>
              <w:rPr>
                <w:rFonts w:ascii="Times New Roman"/>
                <w:b w:val="false"/>
                <w:i w:val="false"/>
                <w:color w:val="000000"/>
                <w:sz w:val="20"/>
              </w:rPr>
              <w:t>
</w:t>
            </w:r>
            <w:r>
              <w:rPr>
                <w:rFonts w:ascii="Times New Roman"/>
                <w:b w:val="false"/>
                <w:i w:val="false"/>
                <w:color w:val="000000"/>
                <w:sz w:val="20"/>
              </w:rPr>
              <w:t>2. Келіп түскен материалдарды сұрыптау және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Матаны пішуге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Үлгілер мен технологиялық құжаттаманы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Тәжірибелік үлгіні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Үлгілерді бекіту және модельді өндіріске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Жиынтықтауыштар мен фурнитураларды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Бұйымды бастапқы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Бұйымды ылғалды-термиялық өңдеу және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Таңбалау және қаптау</w:t>
            </w:r>
          </w:p>
          <w:p>
            <w:pPr>
              <w:spacing w:after="20"/>
              <w:ind w:left="20"/>
              <w:jc w:val="both"/>
            </w:pPr>
            <w:r>
              <w:rPr>
                <w:rFonts w:ascii="Times New Roman"/>
                <w:b w:val="false"/>
                <w:i w:val="false"/>
                <w:color w:val="000000"/>
                <w:sz w:val="20"/>
              </w:rPr>
              <w:t>
14.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11" w:id="1362"/>
          <w:p>
            <w:pPr>
              <w:spacing w:after="20"/>
              <w:ind w:left="20"/>
              <w:jc w:val="both"/>
            </w:pPr>
            <w:r>
              <w:rPr>
                <w:rFonts w:ascii="Times New Roman"/>
                <w:b w:val="false"/>
                <w:i w:val="false"/>
                <w:color w:val="000000"/>
                <w:sz w:val="20"/>
              </w:rPr>
              <w:t>
1. Пішу</w:t>
            </w:r>
          </w:p>
          <w:bookmarkEnd w:id="1362"/>
          <w:p>
            <w:pPr>
              <w:spacing w:after="20"/>
              <w:ind w:left="20"/>
              <w:jc w:val="both"/>
            </w:pPr>
            <w:r>
              <w:rPr>
                <w:rFonts w:ascii="Times New Roman"/>
                <w:b w:val="false"/>
                <w:i w:val="false"/>
                <w:color w:val="000000"/>
                <w:sz w:val="20"/>
              </w:rPr>
              <w:t>
</w:t>
            </w:r>
            <w:r>
              <w:rPr>
                <w:rFonts w:ascii="Times New Roman"/>
                <w:b w:val="false"/>
                <w:i w:val="false"/>
                <w:color w:val="000000"/>
                <w:sz w:val="20"/>
              </w:rPr>
              <w:t>2.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Бұйымды ылғалды-термиялық өңдеу және қалыптау</w:t>
            </w:r>
          </w:p>
          <w:p>
            <w:pPr>
              <w:spacing w:after="20"/>
              <w:ind w:left="20"/>
              <w:jc w:val="both"/>
            </w:pPr>
            <w:r>
              <w:rPr>
                <w:rFonts w:ascii="Times New Roman"/>
                <w:b w:val="false"/>
                <w:i w:val="false"/>
                <w:color w:val="000000"/>
                <w:sz w:val="20"/>
              </w:rPr>
              <w:t>
4.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6204510000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иірімжіптен немесе жануарлардың биязы қылынан иірілген жіптен жасалған әйелдерге немесе қыздарға арналған белдемшелер мен белдемше-шалбарлар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иірімжіптен немесе жануарлардың биязы қылынан иірілген жіптен жасалған әйелдерге немесе қыздарға арналған белдемшелер мен белдемше-шалбарлар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14" w:id="1363"/>
          <w:p>
            <w:pPr>
              <w:spacing w:after="20"/>
              <w:ind w:left="20"/>
              <w:jc w:val="both"/>
            </w:pPr>
            <w:r>
              <w:rPr>
                <w:rFonts w:ascii="Times New Roman"/>
                <w:b w:val="false"/>
                <w:i w:val="false"/>
                <w:color w:val="000000"/>
                <w:sz w:val="20"/>
              </w:rPr>
              <w:t>
1. Маталарды, астар материалдарын және фурнитураны қабылдау</w:t>
            </w:r>
          </w:p>
          <w:bookmarkEnd w:id="1363"/>
          <w:p>
            <w:pPr>
              <w:spacing w:after="20"/>
              <w:ind w:left="20"/>
              <w:jc w:val="both"/>
            </w:pPr>
            <w:r>
              <w:rPr>
                <w:rFonts w:ascii="Times New Roman"/>
                <w:b w:val="false"/>
                <w:i w:val="false"/>
                <w:color w:val="000000"/>
                <w:sz w:val="20"/>
              </w:rPr>
              <w:t>
</w:t>
            </w:r>
            <w:r>
              <w:rPr>
                <w:rFonts w:ascii="Times New Roman"/>
                <w:b w:val="false"/>
                <w:i w:val="false"/>
                <w:color w:val="000000"/>
                <w:sz w:val="20"/>
              </w:rPr>
              <w:t>2. Келіп түскен материалдарды сұрыптау және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Матаны пішуге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Үлгілер мен технологиялық құжаттаманы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Тәжірибелік үлгіні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Үлгілерді бекіту және модельді өндіріске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Жиынтықтауыштар мен фурнитураларды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Бұйымды бастапқы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Бұйымды ылғалды-термиялық өңдеу және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Таңбалау және қаптау</w:t>
            </w:r>
          </w:p>
          <w:p>
            <w:pPr>
              <w:spacing w:after="20"/>
              <w:ind w:left="20"/>
              <w:jc w:val="both"/>
            </w:pPr>
            <w:r>
              <w:rPr>
                <w:rFonts w:ascii="Times New Roman"/>
                <w:b w:val="false"/>
                <w:i w:val="false"/>
                <w:color w:val="000000"/>
                <w:sz w:val="20"/>
              </w:rPr>
              <w:t>
14.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27" w:id="1364"/>
          <w:p>
            <w:pPr>
              <w:spacing w:after="20"/>
              <w:ind w:left="20"/>
              <w:jc w:val="both"/>
            </w:pPr>
            <w:r>
              <w:rPr>
                <w:rFonts w:ascii="Times New Roman"/>
                <w:b w:val="false"/>
                <w:i w:val="false"/>
                <w:color w:val="000000"/>
                <w:sz w:val="20"/>
              </w:rPr>
              <w:t>
1. Пішу</w:t>
            </w:r>
          </w:p>
          <w:bookmarkEnd w:id="1364"/>
          <w:p>
            <w:pPr>
              <w:spacing w:after="20"/>
              <w:ind w:left="20"/>
              <w:jc w:val="both"/>
            </w:pPr>
            <w:r>
              <w:rPr>
                <w:rFonts w:ascii="Times New Roman"/>
                <w:b w:val="false"/>
                <w:i w:val="false"/>
                <w:color w:val="000000"/>
                <w:sz w:val="20"/>
              </w:rPr>
              <w:t>
</w:t>
            </w:r>
            <w:r>
              <w:rPr>
                <w:rFonts w:ascii="Times New Roman"/>
                <w:b w:val="false"/>
                <w:i w:val="false"/>
                <w:color w:val="000000"/>
                <w:sz w:val="20"/>
              </w:rPr>
              <w:t>2.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Бұйымды ылғалды-термиялық өңдеу және қалыптау</w:t>
            </w:r>
          </w:p>
          <w:p>
            <w:pPr>
              <w:spacing w:after="20"/>
              <w:ind w:left="20"/>
              <w:jc w:val="both"/>
            </w:pPr>
            <w:r>
              <w:rPr>
                <w:rFonts w:ascii="Times New Roman"/>
                <w:b w:val="false"/>
                <w:i w:val="false"/>
                <w:color w:val="000000"/>
                <w:sz w:val="20"/>
              </w:rPr>
              <w:t>
4.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6204520000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мақта-мата иірімжіптен жасалған қыздарға арналған белдемшелер мен белдемше-шалбарлар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мақта-мата иірімжіптен жасалған қыздарға арналған белдемшелер мен белдемше-шалбарлар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30" w:id="1365"/>
          <w:p>
            <w:pPr>
              <w:spacing w:after="20"/>
              <w:ind w:left="20"/>
              <w:jc w:val="both"/>
            </w:pPr>
            <w:r>
              <w:rPr>
                <w:rFonts w:ascii="Times New Roman"/>
                <w:b w:val="false"/>
                <w:i w:val="false"/>
                <w:color w:val="000000"/>
                <w:sz w:val="20"/>
              </w:rPr>
              <w:t>
1. Маталарды, астар материалдарын және фурнитураны қабылдау</w:t>
            </w:r>
          </w:p>
          <w:bookmarkEnd w:id="1365"/>
          <w:p>
            <w:pPr>
              <w:spacing w:after="20"/>
              <w:ind w:left="20"/>
              <w:jc w:val="both"/>
            </w:pPr>
            <w:r>
              <w:rPr>
                <w:rFonts w:ascii="Times New Roman"/>
                <w:b w:val="false"/>
                <w:i w:val="false"/>
                <w:color w:val="000000"/>
                <w:sz w:val="20"/>
              </w:rPr>
              <w:t>
</w:t>
            </w:r>
            <w:r>
              <w:rPr>
                <w:rFonts w:ascii="Times New Roman"/>
                <w:b w:val="false"/>
                <w:i w:val="false"/>
                <w:color w:val="000000"/>
                <w:sz w:val="20"/>
              </w:rPr>
              <w:t>2. Келіп түскен материалдарды сұрыптау және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Матаны пішуге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Үлгілер мен технологиялық құжаттаманы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Тәжірибелік үлгіні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Үлгілерді бекіту және модельді өндіріске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Жиынтықтауыштар мен фурнитураларды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Бұйымды бастапқы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Бұйымды ылғалды-термиялық өңдеу және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Таңбалау және қаптау</w:t>
            </w:r>
          </w:p>
          <w:p>
            <w:pPr>
              <w:spacing w:after="20"/>
              <w:ind w:left="20"/>
              <w:jc w:val="both"/>
            </w:pPr>
            <w:r>
              <w:rPr>
                <w:rFonts w:ascii="Times New Roman"/>
                <w:b w:val="false"/>
                <w:i w:val="false"/>
                <w:color w:val="000000"/>
                <w:sz w:val="20"/>
              </w:rPr>
              <w:t>
14.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43" w:id="1366"/>
          <w:p>
            <w:pPr>
              <w:spacing w:after="20"/>
              <w:ind w:left="20"/>
              <w:jc w:val="both"/>
            </w:pPr>
            <w:r>
              <w:rPr>
                <w:rFonts w:ascii="Times New Roman"/>
                <w:b w:val="false"/>
                <w:i w:val="false"/>
                <w:color w:val="000000"/>
                <w:sz w:val="20"/>
              </w:rPr>
              <w:t>
1. Пішу</w:t>
            </w:r>
          </w:p>
          <w:bookmarkEnd w:id="1366"/>
          <w:p>
            <w:pPr>
              <w:spacing w:after="20"/>
              <w:ind w:left="20"/>
              <w:jc w:val="both"/>
            </w:pPr>
            <w:r>
              <w:rPr>
                <w:rFonts w:ascii="Times New Roman"/>
                <w:b w:val="false"/>
                <w:i w:val="false"/>
                <w:color w:val="000000"/>
                <w:sz w:val="20"/>
              </w:rPr>
              <w:t>
</w:t>
            </w:r>
            <w:r>
              <w:rPr>
                <w:rFonts w:ascii="Times New Roman"/>
                <w:b w:val="false"/>
                <w:i w:val="false"/>
                <w:color w:val="000000"/>
                <w:sz w:val="20"/>
              </w:rPr>
              <w:t>2.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Бұйымды ылғалды-термиялық өңдеу және қалыптау</w:t>
            </w:r>
          </w:p>
          <w:p>
            <w:pPr>
              <w:spacing w:after="20"/>
              <w:ind w:left="20"/>
              <w:jc w:val="both"/>
            </w:pPr>
            <w:r>
              <w:rPr>
                <w:rFonts w:ascii="Times New Roman"/>
                <w:b w:val="false"/>
                <w:i w:val="false"/>
                <w:color w:val="000000"/>
                <w:sz w:val="20"/>
              </w:rPr>
              <w:t>
4.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6204530000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жіптерден жасалған әйелдерге немесе қыздарға арналған белдемшелер мен белдемшелер-шалбарлар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жіптерден жасалған әйелдерге немесе қыздарға арналған белдемшелер мен белдемшелер-шалбарлар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46" w:id="1367"/>
          <w:p>
            <w:pPr>
              <w:spacing w:after="20"/>
              <w:ind w:left="20"/>
              <w:jc w:val="both"/>
            </w:pPr>
            <w:r>
              <w:rPr>
                <w:rFonts w:ascii="Times New Roman"/>
                <w:b w:val="false"/>
                <w:i w:val="false"/>
                <w:color w:val="000000"/>
                <w:sz w:val="20"/>
              </w:rPr>
              <w:t>
1. Маталарды, астар материалдарын және фурнитураны қабылдау</w:t>
            </w:r>
          </w:p>
          <w:bookmarkEnd w:id="1367"/>
          <w:p>
            <w:pPr>
              <w:spacing w:after="20"/>
              <w:ind w:left="20"/>
              <w:jc w:val="both"/>
            </w:pPr>
            <w:r>
              <w:rPr>
                <w:rFonts w:ascii="Times New Roman"/>
                <w:b w:val="false"/>
                <w:i w:val="false"/>
                <w:color w:val="000000"/>
                <w:sz w:val="20"/>
              </w:rPr>
              <w:t>
</w:t>
            </w:r>
            <w:r>
              <w:rPr>
                <w:rFonts w:ascii="Times New Roman"/>
                <w:b w:val="false"/>
                <w:i w:val="false"/>
                <w:color w:val="000000"/>
                <w:sz w:val="20"/>
              </w:rPr>
              <w:t>2. Келіп түскен материалдарды сұрыптау және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Матаны пішуге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Үлгілер мен технологиялық құжаттаманы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Тәжірибелік үлгіні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Үлгілерді бекіту және модельді өндіріске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Жиынтықтауыштар мен фурнитураларды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Бұйымды бастапқы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Бұйымды ылғалды-термиялық өңдеу және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Таңбалау және қаптау</w:t>
            </w:r>
          </w:p>
          <w:p>
            <w:pPr>
              <w:spacing w:after="20"/>
              <w:ind w:left="20"/>
              <w:jc w:val="both"/>
            </w:pPr>
            <w:r>
              <w:rPr>
                <w:rFonts w:ascii="Times New Roman"/>
                <w:b w:val="false"/>
                <w:i w:val="false"/>
                <w:color w:val="000000"/>
                <w:sz w:val="20"/>
              </w:rPr>
              <w:t>
14.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59" w:id="1368"/>
          <w:p>
            <w:pPr>
              <w:spacing w:after="20"/>
              <w:ind w:left="20"/>
              <w:jc w:val="both"/>
            </w:pPr>
            <w:r>
              <w:rPr>
                <w:rFonts w:ascii="Times New Roman"/>
                <w:b w:val="false"/>
                <w:i w:val="false"/>
                <w:color w:val="000000"/>
                <w:sz w:val="20"/>
              </w:rPr>
              <w:t>
1. Пішу</w:t>
            </w:r>
          </w:p>
          <w:bookmarkEnd w:id="1368"/>
          <w:p>
            <w:pPr>
              <w:spacing w:after="20"/>
              <w:ind w:left="20"/>
              <w:jc w:val="both"/>
            </w:pPr>
            <w:r>
              <w:rPr>
                <w:rFonts w:ascii="Times New Roman"/>
                <w:b w:val="false"/>
                <w:i w:val="false"/>
                <w:color w:val="000000"/>
                <w:sz w:val="20"/>
              </w:rPr>
              <w:t>
</w:t>
            </w:r>
            <w:r>
              <w:rPr>
                <w:rFonts w:ascii="Times New Roman"/>
                <w:b w:val="false"/>
                <w:i w:val="false"/>
                <w:color w:val="000000"/>
                <w:sz w:val="20"/>
              </w:rPr>
              <w:t>2.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Бұйымды ылғалды-термиялық өңдеу және қалыптау</w:t>
            </w:r>
          </w:p>
          <w:p>
            <w:pPr>
              <w:spacing w:after="20"/>
              <w:ind w:left="20"/>
              <w:jc w:val="both"/>
            </w:pPr>
            <w:r>
              <w:rPr>
                <w:rFonts w:ascii="Times New Roman"/>
                <w:b w:val="false"/>
                <w:i w:val="false"/>
                <w:color w:val="000000"/>
                <w:sz w:val="20"/>
              </w:rPr>
              <w:t>
4.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6204591000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қыздарға арналған жасанды жіптерден тігілген белдемшелер мен белдемшелер-шалбарлар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қыздарға арналған жасанды жіптерден тігілген белдемшелер мен белдемшелер-шалбарлар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62" w:id="1369"/>
          <w:p>
            <w:pPr>
              <w:spacing w:after="20"/>
              <w:ind w:left="20"/>
              <w:jc w:val="both"/>
            </w:pPr>
            <w:r>
              <w:rPr>
                <w:rFonts w:ascii="Times New Roman"/>
                <w:b w:val="false"/>
                <w:i w:val="false"/>
                <w:color w:val="000000"/>
                <w:sz w:val="20"/>
              </w:rPr>
              <w:t>
1. Маталарды, астар материалдарын және фурнитураны қабылдау</w:t>
            </w:r>
          </w:p>
          <w:bookmarkEnd w:id="1369"/>
          <w:p>
            <w:pPr>
              <w:spacing w:after="20"/>
              <w:ind w:left="20"/>
              <w:jc w:val="both"/>
            </w:pPr>
            <w:r>
              <w:rPr>
                <w:rFonts w:ascii="Times New Roman"/>
                <w:b w:val="false"/>
                <w:i w:val="false"/>
                <w:color w:val="000000"/>
                <w:sz w:val="20"/>
              </w:rPr>
              <w:t>
</w:t>
            </w:r>
            <w:r>
              <w:rPr>
                <w:rFonts w:ascii="Times New Roman"/>
                <w:b w:val="false"/>
                <w:i w:val="false"/>
                <w:color w:val="000000"/>
                <w:sz w:val="20"/>
              </w:rPr>
              <w:t>2. Келіп түскен материалдарды сұрыптау және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Матаны пішуге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Үлгілер мен технологиялық құжаттаманы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Тәжірибелік үлгіні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Үлгілерді бекіту және модельді өндіріске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Жиынтықтауыштар мен фурнитураларды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Бұйымды бастапқы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Бұйымды ылғалды-термиялық өңдеу және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Таңбалау және қаптау</w:t>
            </w:r>
          </w:p>
          <w:p>
            <w:pPr>
              <w:spacing w:after="20"/>
              <w:ind w:left="20"/>
              <w:jc w:val="both"/>
            </w:pPr>
            <w:r>
              <w:rPr>
                <w:rFonts w:ascii="Times New Roman"/>
                <w:b w:val="false"/>
                <w:i w:val="false"/>
                <w:color w:val="000000"/>
                <w:sz w:val="20"/>
              </w:rPr>
              <w:t>
14.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75" w:id="1370"/>
          <w:p>
            <w:pPr>
              <w:spacing w:after="20"/>
              <w:ind w:left="20"/>
              <w:jc w:val="both"/>
            </w:pPr>
            <w:r>
              <w:rPr>
                <w:rFonts w:ascii="Times New Roman"/>
                <w:b w:val="false"/>
                <w:i w:val="false"/>
                <w:color w:val="000000"/>
                <w:sz w:val="20"/>
              </w:rPr>
              <w:t>
1. Пішу</w:t>
            </w:r>
          </w:p>
          <w:bookmarkEnd w:id="1370"/>
          <w:p>
            <w:pPr>
              <w:spacing w:after="20"/>
              <w:ind w:left="20"/>
              <w:jc w:val="both"/>
            </w:pPr>
            <w:r>
              <w:rPr>
                <w:rFonts w:ascii="Times New Roman"/>
                <w:b w:val="false"/>
                <w:i w:val="false"/>
                <w:color w:val="000000"/>
                <w:sz w:val="20"/>
              </w:rPr>
              <w:t>
</w:t>
            </w:r>
            <w:r>
              <w:rPr>
                <w:rFonts w:ascii="Times New Roman"/>
                <w:b w:val="false"/>
                <w:i w:val="false"/>
                <w:color w:val="000000"/>
                <w:sz w:val="20"/>
              </w:rPr>
              <w:t>2.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Бұйымды ылғалды-термиялық өңдеу және қалыптау</w:t>
            </w:r>
          </w:p>
          <w:p>
            <w:pPr>
              <w:spacing w:after="20"/>
              <w:ind w:left="20"/>
              <w:jc w:val="both"/>
            </w:pPr>
            <w:r>
              <w:rPr>
                <w:rFonts w:ascii="Times New Roman"/>
                <w:b w:val="false"/>
                <w:i w:val="false"/>
                <w:color w:val="000000"/>
                <w:sz w:val="20"/>
              </w:rPr>
              <w:t>
4.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6204599000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тоқыма материалдарынан жасалған әйелдерге немесе қыздарға арналған өзге де белдемшелер мен белдемше-шалбарлар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тоқыма материалдарынан жасалған әйелдерге немесе қыздарға арналған өзге де белдемшелер мен белдемше-шалбарлар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78" w:id="1371"/>
          <w:p>
            <w:pPr>
              <w:spacing w:after="20"/>
              <w:ind w:left="20"/>
              <w:jc w:val="both"/>
            </w:pPr>
            <w:r>
              <w:rPr>
                <w:rFonts w:ascii="Times New Roman"/>
                <w:b w:val="false"/>
                <w:i w:val="false"/>
                <w:color w:val="000000"/>
                <w:sz w:val="20"/>
              </w:rPr>
              <w:t>
1. Маталарды, астар материалдарын және фурнитураны қабылдау</w:t>
            </w:r>
          </w:p>
          <w:bookmarkEnd w:id="1371"/>
          <w:p>
            <w:pPr>
              <w:spacing w:after="20"/>
              <w:ind w:left="20"/>
              <w:jc w:val="both"/>
            </w:pPr>
            <w:r>
              <w:rPr>
                <w:rFonts w:ascii="Times New Roman"/>
                <w:b w:val="false"/>
                <w:i w:val="false"/>
                <w:color w:val="000000"/>
                <w:sz w:val="20"/>
              </w:rPr>
              <w:t>
</w:t>
            </w:r>
            <w:r>
              <w:rPr>
                <w:rFonts w:ascii="Times New Roman"/>
                <w:b w:val="false"/>
                <w:i w:val="false"/>
                <w:color w:val="000000"/>
                <w:sz w:val="20"/>
              </w:rPr>
              <w:t>2. Келіп түскен материалдарды сұрыптау және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Матаны пішуге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Үлгілер мен технологиялық құжаттаманы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Тәжірибелік үлгіні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Үлгілерді бекіту және модельді өндіріске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Жиынтықтауыштар мен фурнитураларды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Бұйымды бастапқы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Бұйымды ылғалды-термиялық өңдеу және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Таңбалау және қаптау</w:t>
            </w:r>
          </w:p>
          <w:p>
            <w:pPr>
              <w:spacing w:after="20"/>
              <w:ind w:left="20"/>
              <w:jc w:val="both"/>
            </w:pPr>
            <w:r>
              <w:rPr>
                <w:rFonts w:ascii="Times New Roman"/>
                <w:b w:val="false"/>
                <w:i w:val="false"/>
                <w:color w:val="000000"/>
                <w:sz w:val="20"/>
              </w:rPr>
              <w:t>
14.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91" w:id="1372"/>
          <w:p>
            <w:pPr>
              <w:spacing w:after="20"/>
              <w:ind w:left="20"/>
              <w:jc w:val="both"/>
            </w:pPr>
            <w:r>
              <w:rPr>
                <w:rFonts w:ascii="Times New Roman"/>
                <w:b w:val="false"/>
                <w:i w:val="false"/>
                <w:color w:val="000000"/>
                <w:sz w:val="20"/>
              </w:rPr>
              <w:t>
1. Пішу</w:t>
            </w:r>
          </w:p>
          <w:bookmarkEnd w:id="1372"/>
          <w:p>
            <w:pPr>
              <w:spacing w:after="20"/>
              <w:ind w:left="20"/>
              <w:jc w:val="both"/>
            </w:pPr>
            <w:r>
              <w:rPr>
                <w:rFonts w:ascii="Times New Roman"/>
                <w:b w:val="false"/>
                <w:i w:val="false"/>
                <w:color w:val="000000"/>
                <w:sz w:val="20"/>
              </w:rPr>
              <w:t>
</w:t>
            </w:r>
            <w:r>
              <w:rPr>
                <w:rFonts w:ascii="Times New Roman"/>
                <w:b w:val="false"/>
                <w:i w:val="false"/>
                <w:color w:val="000000"/>
                <w:sz w:val="20"/>
              </w:rPr>
              <w:t>2.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Бұйымды ылғалды-термиялық өңдеу және қалыптау</w:t>
            </w:r>
          </w:p>
          <w:p>
            <w:pPr>
              <w:spacing w:after="20"/>
              <w:ind w:left="20"/>
              <w:jc w:val="both"/>
            </w:pPr>
            <w:r>
              <w:rPr>
                <w:rFonts w:ascii="Times New Roman"/>
                <w:b w:val="false"/>
                <w:i w:val="false"/>
                <w:color w:val="000000"/>
                <w:sz w:val="20"/>
              </w:rPr>
              <w:t>
4.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6204611000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иірімжіптен немесе жануарлардың биязы қылынан жасалған әйелдер немесе қыздарға арналған шалбарлар мен бриджилер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иірімжіптен немесе жануарлардың биязы қылынан жасалған әйелдер немесе қыздарға арналған шалбарлар мен бриджилер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94" w:id="1373"/>
          <w:p>
            <w:pPr>
              <w:spacing w:after="20"/>
              <w:ind w:left="20"/>
              <w:jc w:val="both"/>
            </w:pPr>
            <w:r>
              <w:rPr>
                <w:rFonts w:ascii="Times New Roman"/>
                <w:b w:val="false"/>
                <w:i w:val="false"/>
                <w:color w:val="000000"/>
                <w:sz w:val="20"/>
              </w:rPr>
              <w:t>
1. Маталарды, астар материалдарын және фурнитураны қабылдау</w:t>
            </w:r>
          </w:p>
          <w:bookmarkEnd w:id="1373"/>
          <w:p>
            <w:pPr>
              <w:spacing w:after="20"/>
              <w:ind w:left="20"/>
              <w:jc w:val="both"/>
            </w:pPr>
            <w:r>
              <w:rPr>
                <w:rFonts w:ascii="Times New Roman"/>
                <w:b w:val="false"/>
                <w:i w:val="false"/>
                <w:color w:val="000000"/>
                <w:sz w:val="20"/>
              </w:rPr>
              <w:t>
</w:t>
            </w:r>
            <w:r>
              <w:rPr>
                <w:rFonts w:ascii="Times New Roman"/>
                <w:b w:val="false"/>
                <w:i w:val="false"/>
                <w:color w:val="000000"/>
                <w:sz w:val="20"/>
              </w:rPr>
              <w:t>2. Келіп түскен материалдарды сұрыптау және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Матаны пішуге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Үлгілер мен технологиялық құжаттаманы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Тәжірибелік үлгіні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Үлгілерді бекіту және модельді өндіріске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Жиынтықтауыштар мен фурнитураларды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Бұйымды бастапқы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Бұйымды ылғалды-термиялық өңдеу және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Таңбалау және қаптау</w:t>
            </w:r>
          </w:p>
          <w:p>
            <w:pPr>
              <w:spacing w:after="20"/>
              <w:ind w:left="20"/>
              <w:jc w:val="both"/>
            </w:pPr>
            <w:r>
              <w:rPr>
                <w:rFonts w:ascii="Times New Roman"/>
                <w:b w:val="false"/>
                <w:i w:val="false"/>
                <w:color w:val="000000"/>
                <w:sz w:val="20"/>
              </w:rPr>
              <w:t>
14.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07" w:id="1374"/>
          <w:p>
            <w:pPr>
              <w:spacing w:after="20"/>
              <w:ind w:left="20"/>
              <w:jc w:val="both"/>
            </w:pPr>
            <w:r>
              <w:rPr>
                <w:rFonts w:ascii="Times New Roman"/>
                <w:b w:val="false"/>
                <w:i w:val="false"/>
                <w:color w:val="000000"/>
                <w:sz w:val="20"/>
              </w:rPr>
              <w:t>
1. Пішу</w:t>
            </w:r>
          </w:p>
          <w:bookmarkEnd w:id="1374"/>
          <w:p>
            <w:pPr>
              <w:spacing w:after="20"/>
              <w:ind w:left="20"/>
              <w:jc w:val="both"/>
            </w:pPr>
            <w:r>
              <w:rPr>
                <w:rFonts w:ascii="Times New Roman"/>
                <w:b w:val="false"/>
                <w:i w:val="false"/>
                <w:color w:val="000000"/>
                <w:sz w:val="20"/>
              </w:rPr>
              <w:t>
</w:t>
            </w:r>
            <w:r>
              <w:rPr>
                <w:rFonts w:ascii="Times New Roman"/>
                <w:b w:val="false"/>
                <w:i w:val="false"/>
                <w:color w:val="000000"/>
                <w:sz w:val="20"/>
              </w:rPr>
              <w:t>2.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Бұйымды ылғалды-термиялық өңдеу және қалыптау</w:t>
            </w:r>
          </w:p>
          <w:p>
            <w:pPr>
              <w:spacing w:after="20"/>
              <w:ind w:left="20"/>
              <w:jc w:val="both"/>
            </w:pPr>
            <w:r>
              <w:rPr>
                <w:rFonts w:ascii="Times New Roman"/>
                <w:b w:val="false"/>
                <w:i w:val="false"/>
                <w:color w:val="000000"/>
                <w:sz w:val="20"/>
              </w:rPr>
              <w:t>
4.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6204618500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Кеудешелері бар комбинезондар және белдіктермен,шорттармен жүн иірімжіптен немесе жануарлардың биязы қылынан жасалған әйелдер немесе қыздарға арналған иірімжіптен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Кеудешелері бар комбинезондар және белдіктермен,шорттармен жүн иірімжіптен немесе жануарлардың биязы қылынан жасалған әйелдер немесе қыздарға арналған иірімжіптен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10" w:id="1375"/>
          <w:p>
            <w:pPr>
              <w:spacing w:after="20"/>
              <w:ind w:left="20"/>
              <w:jc w:val="both"/>
            </w:pPr>
            <w:r>
              <w:rPr>
                <w:rFonts w:ascii="Times New Roman"/>
                <w:b w:val="false"/>
                <w:i w:val="false"/>
                <w:color w:val="000000"/>
                <w:sz w:val="20"/>
              </w:rPr>
              <w:t>
1. Маталарды, астар материалдарын және фурнитураны қабылдау</w:t>
            </w:r>
          </w:p>
          <w:bookmarkEnd w:id="1375"/>
          <w:p>
            <w:pPr>
              <w:spacing w:after="20"/>
              <w:ind w:left="20"/>
              <w:jc w:val="both"/>
            </w:pPr>
            <w:r>
              <w:rPr>
                <w:rFonts w:ascii="Times New Roman"/>
                <w:b w:val="false"/>
                <w:i w:val="false"/>
                <w:color w:val="000000"/>
                <w:sz w:val="20"/>
              </w:rPr>
              <w:t>
</w:t>
            </w:r>
            <w:r>
              <w:rPr>
                <w:rFonts w:ascii="Times New Roman"/>
                <w:b w:val="false"/>
                <w:i w:val="false"/>
                <w:color w:val="000000"/>
                <w:sz w:val="20"/>
              </w:rPr>
              <w:t>2. Келіп түскен материалдарды сұрыптау және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Матаны пішуге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Үлгілер мен технологиялық құжаттаманы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Тәжірибелік үлгіні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Үлгілерді бекіту және модельді өндіріске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Жиынтықтауыштар мен фурнитураларды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Бұйымды бастапқы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Бұйымды ылғалды-термиялық өңдеу және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Таңбалау және қаптау</w:t>
            </w:r>
          </w:p>
          <w:p>
            <w:pPr>
              <w:spacing w:after="20"/>
              <w:ind w:left="20"/>
              <w:jc w:val="both"/>
            </w:pPr>
            <w:r>
              <w:rPr>
                <w:rFonts w:ascii="Times New Roman"/>
                <w:b w:val="false"/>
                <w:i w:val="false"/>
                <w:color w:val="000000"/>
                <w:sz w:val="20"/>
              </w:rPr>
              <w:t>
14.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23" w:id="1376"/>
          <w:p>
            <w:pPr>
              <w:spacing w:after="20"/>
              <w:ind w:left="20"/>
              <w:jc w:val="both"/>
            </w:pPr>
            <w:r>
              <w:rPr>
                <w:rFonts w:ascii="Times New Roman"/>
                <w:b w:val="false"/>
                <w:i w:val="false"/>
                <w:color w:val="000000"/>
                <w:sz w:val="20"/>
              </w:rPr>
              <w:t>
1. Пішу</w:t>
            </w:r>
          </w:p>
          <w:bookmarkEnd w:id="1376"/>
          <w:p>
            <w:pPr>
              <w:spacing w:after="20"/>
              <w:ind w:left="20"/>
              <w:jc w:val="both"/>
            </w:pPr>
            <w:r>
              <w:rPr>
                <w:rFonts w:ascii="Times New Roman"/>
                <w:b w:val="false"/>
                <w:i w:val="false"/>
                <w:color w:val="000000"/>
                <w:sz w:val="20"/>
              </w:rPr>
              <w:t>
</w:t>
            </w:r>
            <w:r>
              <w:rPr>
                <w:rFonts w:ascii="Times New Roman"/>
                <w:b w:val="false"/>
                <w:i w:val="false"/>
                <w:color w:val="000000"/>
                <w:sz w:val="20"/>
              </w:rPr>
              <w:t>2.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Бұйымды ылғалды-термиялық өңдеу және қалыптау</w:t>
            </w:r>
          </w:p>
          <w:p>
            <w:pPr>
              <w:spacing w:after="20"/>
              <w:ind w:left="20"/>
              <w:jc w:val="both"/>
            </w:pPr>
            <w:r>
              <w:rPr>
                <w:rFonts w:ascii="Times New Roman"/>
                <w:b w:val="false"/>
                <w:i w:val="false"/>
                <w:color w:val="000000"/>
                <w:sz w:val="20"/>
              </w:rPr>
              <w:t>
4.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6204621100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және кәсіптік, әйелдерге немесе қыздарға арналған мақта-мата иірімжіптен тігілген шалбарлар мен бриджилер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және кәсіптік, әйелдерге немесе қыздарға арналған мақта-мата иірімжіптен тігілген шалбарлар мен бриджилер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26" w:id="1377"/>
          <w:p>
            <w:pPr>
              <w:spacing w:after="20"/>
              <w:ind w:left="20"/>
              <w:jc w:val="both"/>
            </w:pPr>
            <w:r>
              <w:rPr>
                <w:rFonts w:ascii="Times New Roman"/>
                <w:b w:val="false"/>
                <w:i w:val="false"/>
                <w:color w:val="000000"/>
                <w:sz w:val="20"/>
              </w:rPr>
              <w:t>
1. Маталарды, астар материалдарын және фурнитураны қабылдау</w:t>
            </w:r>
          </w:p>
          <w:bookmarkEnd w:id="1377"/>
          <w:p>
            <w:pPr>
              <w:spacing w:after="20"/>
              <w:ind w:left="20"/>
              <w:jc w:val="both"/>
            </w:pPr>
            <w:r>
              <w:rPr>
                <w:rFonts w:ascii="Times New Roman"/>
                <w:b w:val="false"/>
                <w:i w:val="false"/>
                <w:color w:val="000000"/>
                <w:sz w:val="20"/>
              </w:rPr>
              <w:t>
</w:t>
            </w:r>
            <w:r>
              <w:rPr>
                <w:rFonts w:ascii="Times New Roman"/>
                <w:b w:val="false"/>
                <w:i w:val="false"/>
                <w:color w:val="000000"/>
                <w:sz w:val="20"/>
              </w:rPr>
              <w:t>2. Келіп түскен материалдарды сұрыптау және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Матаны пішуге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Үлгілер мен технологиялық құжаттаманы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Тәжірибелік үлгіні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Үлгілерді бекіту және модельді өндіріске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Жиынтықтауыштар мен фурнитураларды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Бұйымды бастапқы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Бұйымды ылғалды-термиялық өңдеу және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Таңбалау және қаптау</w:t>
            </w:r>
          </w:p>
          <w:p>
            <w:pPr>
              <w:spacing w:after="20"/>
              <w:ind w:left="20"/>
              <w:jc w:val="both"/>
            </w:pPr>
            <w:r>
              <w:rPr>
                <w:rFonts w:ascii="Times New Roman"/>
                <w:b w:val="false"/>
                <w:i w:val="false"/>
                <w:color w:val="000000"/>
                <w:sz w:val="20"/>
              </w:rPr>
              <w:t>
14.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39" w:id="1378"/>
          <w:p>
            <w:pPr>
              <w:spacing w:after="20"/>
              <w:ind w:left="20"/>
              <w:jc w:val="both"/>
            </w:pPr>
            <w:r>
              <w:rPr>
                <w:rFonts w:ascii="Times New Roman"/>
                <w:b w:val="false"/>
                <w:i w:val="false"/>
                <w:color w:val="000000"/>
                <w:sz w:val="20"/>
              </w:rPr>
              <w:t>
1. Пішу</w:t>
            </w:r>
          </w:p>
          <w:bookmarkEnd w:id="1378"/>
          <w:p>
            <w:pPr>
              <w:spacing w:after="20"/>
              <w:ind w:left="20"/>
              <w:jc w:val="both"/>
            </w:pPr>
            <w:r>
              <w:rPr>
                <w:rFonts w:ascii="Times New Roman"/>
                <w:b w:val="false"/>
                <w:i w:val="false"/>
                <w:color w:val="000000"/>
                <w:sz w:val="20"/>
              </w:rPr>
              <w:t>
</w:t>
            </w:r>
            <w:r>
              <w:rPr>
                <w:rFonts w:ascii="Times New Roman"/>
                <w:b w:val="false"/>
                <w:i w:val="false"/>
                <w:color w:val="000000"/>
                <w:sz w:val="20"/>
              </w:rPr>
              <w:t>2.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Бұйымды ылғалды-термиялық өңдеу және қалыптау</w:t>
            </w:r>
          </w:p>
          <w:p>
            <w:pPr>
              <w:spacing w:after="20"/>
              <w:ind w:left="20"/>
              <w:jc w:val="both"/>
            </w:pPr>
            <w:r>
              <w:rPr>
                <w:rFonts w:ascii="Times New Roman"/>
                <w:b w:val="false"/>
                <w:i w:val="false"/>
                <w:color w:val="000000"/>
                <w:sz w:val="20"/>
              </w:rPr>
              <w:t>
4.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6204623100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қыздарға арналған басқа шалбарлар мен бриджилер денима, немесе джинсы матадан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қыздарға арналған басқа шалбарлар мен бриджилер денима, немесе джинсы матадан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42" w:id="1379"/>
          <w:p>
            <w:pPr>
              <w:spacing w:after="20"/>
              <w:ind w:left="20"/>
              <w:jc w:val="both"/>
            </w:pPr>
            <w:r>
              <w:rPr>
                <w:rFonts w:ascii="Times New Roman"/>
                <w:b w:val="false"/>
                <w:i w:val="false"/>
                <w:color w:val="000000"/>
                <w:sz w:val="20"/>
              </w:rPr>
              <w:t>
1. Маталарды, астар материалдарын және фурнитураны қабылдау</w:t>
            </w:r>
          </w:p>
          <w:bookmarkEnd w:id="1379"/>
          <w:p>
            <w:pPr>
              <w:spacing w:after="20"/>
              <w:ind w:left="20"/>
              <w:jc w:val="both"/>
            </w:pPr>
            <w:r>
              <w:rPr>
                <w:rFonts w:ascii="Times New Roman"/>
                <w:b w:val="false"/>
                <w:i w:val="false"/>
                <w:color w:val="000000"/>
                <w:sz w:val="20"/>
              </w:rPr>
              <w:t>
</w:t>
            </w:r>
            <w:r>
              <w:rPr>
                <w:rFonts w:ascii="Times New Roman"/>
                <w:b w:val="false"/>
                <w:i w:val="false"/>
                <w:color w:val="000000"/>
                <w:sz w:val="20"/>
              </w:rPr>
              <w:t>2. Келіп түскен материалдарды сұрыптау және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Матаны пішуге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Үлгілер мен технологиялық құжаттаманы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Тәжірибелік үлгіні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Үлгілерді бекіту және модельді өндіріске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Жиынтықтауыштар мен фурнитураларды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Бұйымды бастапқы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Бұйымды ылғалды-термиялық өңдеу және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Таңбалау және қаптау</w:t>
            </w:r>
          </w:p>
          <w:p>
            <w:pPr>
              <w:spacing w:after="20"/>
              <w:ind w:left="20"/>
              <w:jc w:val="both"/>
            </w:pPr>
            <w:r>
              <w:rPr>
                <w:rFonts w:ascii="Times New Roman"/>
                <w:b w:val="false"/>
                <w:i w:val="false"/>
                <w:color w:val="000000"/>
                <w:sz w:val="20"/>
              </w:rPr>
              <w:t>
14.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55" w:id="1380"/>
          <w:p>
            <w:pPr>
              <w:spacing w:after="20"/>
              <w:ind w:left="20"/>
              <w:jc w:val="both"/>
            </w:pPr>
            <w:r>
              <w:rPr>
                <w:rFonts w:ascii="Times New Roman"/>
                <w:b w:val="false"/>
                <w:i w:val="false"/>
                <w:color w:val="000000"/>
                <w:sz w:val="20"/>
              </w:rPr>
              <w:t>
1. Пішу</w:t>
            </w:r>
          </w:p>
          <w:bookmarkEnd w:id="1380"/>
          <w:p>
            <w:pPr>
              <w:spacing w:after="20"/>
              <w:ind w:left="20"/>
              <w:jc w:val="both"/>
            </w:pPr>
            <w:r>
              <w:rPr>
                <w:rFonts w:ascii="Times New Roman"/>
                <w:b w:val="false"/>
                <w:i w:val="false"/>
                <w:color w:val="000000"/>
                <w:sz w:val="20"/>
              </w:rPr>
              <w:t>
</w:t>
            </w:r>
            <w:r>
              <w:rPr>
                <w:rFonts w:ascii="Times New Roman"/>
                <w:b w:val="false"/>
                <w:i w:val="false"/>
                <w:color w:val="000000"/>
                <w:sz w:val="20"/>
              </w:rPr>
              <w:t>2.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Бұйымды ылғалды-термиялық өңдеу және қалыптау</w:t>
            </w:r>
          </w:p>
          <w:p>
            <w:pPr>
              <w:spacing w:after="20"/>
              <w:ind w:left="20"/>
              <w:jc w:val="both"/>
            </w:pPr>
            <w:r>
              <w:rPr>
                <w:rFonts w:ascii="Times New Roman"/>
                <w:b w:val="false"/>
                <w:i w:val="false"/>
                <w:color w:val="000000"/>
                <w:sz w:val="20"/>
              </w:rPr>
              <w:t>
4.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6204623300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қыздарға арналған барқыт-кордадан жасалған, қада тілінген өзге де шалбарлар мен бриджилер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иірімжіптен немесе жануарлардың биязы қылынан жасалған әйелдер немесе қыз балаларға арналған костюмдер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58" w:id="1381"/>
          <w:p>
            <w:pPr>
              <w:spacing w:after="20"/>
              <w:ind w:left="20"/>
              <w:jc w:val="both"/>
            </w:pPr>
            <w:r>
              <w:rPr>
                <w:rFonts w:ascii="Times New Roman"/>
                <w:b w:val="false"/>
                <w:i w:val="false"/>
                <w:color w:val="000000"/>
                <w:sz w:val="20"/>
              </w:rPr>
              <w:t>
1. Маталарды, астар материалдарын және фурнитураны қабылдау</w:t>
            </w:r>
          </w:p>
          <w:bookmarkEnd w:id="1381"/>
          <w:p>
            <w:pPr>
              <w:spacing w:after="20"/>
              <w:ind w:left="20"/>
              <w:jc w:val="both"/>
            </w:pPr>
            <w:r>
              <w:rPr>
                <w:rFonts w:ascii="Times New Roman"/>
                <w:b w:val="false"/>
                <w:i w:val="false"/>
                <w:color w:val="000000"/>
                <w:sz w:val="20"/>
              </w:rPr>
              <w:t>
</w:t>
            </w:r>
            <w:r>
              <w:rPr>
                <w:rFonts w:ascii="Times New Roman"/>
                <w:b w:val="false"/>
                <w:i w:val="false"/>
                <w:color w:val="000000"/>
                <w:sz w:val="20"/>
              </w:rPr>
              <w:t>2. Келіп түскен материалдарды сұрыптау және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Матаны пішуге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Үлгілер мен технологиялық құжаттаманы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Тәжірибелік үлгіні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Үлгілерді бекіту және модельді өндіріске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Жиынтықтауыштар мен фурнитураларды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Бұйымды бастапқы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Бұйымды ылғалды-термиялық өңдеу және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Таңбалау және қаптау</w:t>
            </w:r>
          </w:p>
          <w:p>
            <w:pPr>
              <w:spacing w:after="20"/>
              <w:ind w:left="20"/>
              <w:jc w:val="both"/>
            </w:pPr>
            <w:r>
              <w:rPr>
                <w:rFonts w:ascii="Times New Roman"/>
                <w:b w:val="false"/>
                <w:i w:val="false"/>
                <w:color w:val="000000"/>
                <w:sz w:val="20"/>
              </w:rPr>
              <w:t>
14.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71" w:id="1382"/>
          <w:p>
            <w:pPr>
              <w:spacing w:after="20"/>
              <w:ind w:left="20"/>
              <w:jc w:val="both"/>
            </w:pPr>
            <w:r>
              <w:rPr>
                <w:rFonts w:ascii="Times New Roman"/>
                <w:b w:val="false"/>
                <w:i w:val="false"/>
                <w:color w:val="000000"/>
                <w:sz w:val="20"/>
              </w:rPr>
              <w:t>
1. Пішу</w:t>
            </w:r>
          </w:p>
          <w:bookmarkEnd w:id="1382"/>
          <w:p>
            <w:pPr>
              <w:spacing w:after="20"/>
              <w:ind w:left="20"/>
              <w:jc w:val="both"/>
            </w:pPr>
            <w:r>
              <w:rPr>
                <w:rFonts w:ascii="Times New Roman"/>
                <w:b w:val="false"/>
                <w:i w:val="false"/>
                <w:color w:val="000000"/>
                <w:sz w:val="20"/>
              </w:rPr>
              <w:t>
</w:t>
            </w:r>
            <w:r>
              <w:rPr>
                <w:rFonts w:ascii="Times New Roman"/>
                <w:b w:val="false"/>
                <w:i w:val="false"/>
                <w:color w:val="000000"/>
                <w:sz w:val="20"/>
              </w:rPr>
              <w:t>2.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Бұйымды ылғалды-термиялық өңдеу және қалыптау</w:t>
            </w:r>
          </w:p>
          <w:p>
            <w:pPr>
              <w:spacing w:after="20"/>
              <w:ind w:left="20"/>
              <w:jc w:val="both"/>
            </w:pPr>
            <w:r>
              <w:rPr>
                <w:rFonts w:ascii="Times New Roman"/>
                <w:b w:val="false"/>
                <w:i w:val="false"/>
                <w:color w:val="000000"/>
                <w:sz w:val="20"/>
              </w:rPr>
              <w:t>
4.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6204623900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қыздарға арналған мақта-мата иірімжіптен тігілген өзге де шалбарлар мен бриджилер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қыздарға арналған мақта-мата иірімжіптен тігілген өзге де шалбарлар мен бриджилер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74" w:id="1383"/>
          <w:p>
            <w:pPr>
              <w:spacing w:after="20"/>
              <w:ind w:left="20"/>
              <w:jc w:val="both"/>
            </w:pPr>
            <w:r>
              <w:rPr>
                <w:rFonts w:ascii="Times New Roman"/>
                <w:b w:val="false"/>
                <w:i w:val="false"/>
                <w:color w:val="000000"/>
                <w:sz w:val="20"/>
              </w:rPr>
              <w:t>
1. Маталарды, астар материалдарын және фурнитураны қабылдау</w:t>
            </w:r>
          </w:p>
          <w:bookmarkEnd w:id="1383"/>
          <w:p>
            <w:pPr>
              <w:spacing w:after="20"/>
              <w:ind w:left="20"/>
              <w:jc w:val="both"/>
            </w:pPr>
            <w:r>
              <w:rPr>
                <w:rFonts w:ascii="Times New Roman"/>
                <w:b w:val="false"/>
                <w:i w:val="false"/>
                <w:color w:val="000000"/>
                <w:sz w:val="20"/>
              </w:rPr>
              <w:t>
</w:t>
            </w:r>
            <w:r>
              <w:rPr>
                <w:rFonts w:ascii="Times New Roman"/>
                <w:b w:val="false"/>
                <w:i w:val="false"/>
                <w:color w:val="000000"/>
                <w:sz w:val="20"/>
              </w:rPr>
              <w:t>2. Келіп түскен материалдарды сұрыптау және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Матаны пішуге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Үлгілер мен технологиялық құжаттаманы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Тәжірибелік үлгіні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Үлгілерді бекіту және модельді өндіріске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Жиынтықтауыштар мен фурнитураларды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Бұйымды бастапқы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Бұйымды ылғалды-термиялық өңдеу және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Таңбалау және қаптау</w:t>
            </w:r>
          </w:p>
          <w:p>
            <w:pPr>
              <w:spacing w:after="20"/>
              <w:ind w:left="20"/>
              <w:jc w:val="both"/>
            </w:pPr>
            <w:r>
              <w:rPr>
                <w:rFonts w:ascii="Times New Roman"/>
                <w:b w:val="false"/>
                <w:i w:val="false"/>
                <w:color w:val="000000"/>
                <w:sz w:val="20"/>
              </w:rPr>
              <w:t>
14.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87" w:id="1384"/>
          <w:p>
            <w:pPr>
              <w:spacing w:after="20"/>
              <w:ind w:left="20"/>
              <w:jc w:val="both"/>
            </w:pPr>
            <w:r>
              <w:rPr>
                <w:rFonts w:ascii="Times New Roman"/>
                <w:b w:val="false"/>
                <w:i w:val="false"/>
                <w:color w:val="000000"/>
                <w:sz w:val="20"/>
              </w:rPr>
              <w:t>
1. Пішу</w:t>
            </w:r>
          </w:p>
          <w:bookmarkEnd w:id="1384"/>
          <w:p>
            <w:pPr>
              <w:spacing w:after="20"/>
              <w:ind w:left="20"/>
              <w:jc w:val="both"/>
            </w:pPr>
            <w:r>
              <w:rPr>
                <w:rFonts w:ascii="Times New Roman"/>
                <w:b w:val="false"/>
                <w:i w:val="false"/>
                <w:color w:val="000000"/>
                <w:sz w:val="20"/>
              </w:rPr>
              <w:t>
</w:t>
            </w:r>
            <w:r>
              <w:rPr>
                <w:rFonts w:ascii="Times New Roman"/>
                <w:b w:val="false"/>
                <w:i w:val="false"/>
                <w:color w:val="000000"/>
                <w:sz w:val="20"/>
              </w:rPr>
              <w:t>2.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Бұйымды ылғалды-термиялық өңдеу және қалыптау</w:t>
            </w:r>
          </w:p>
          <w:p>
            <w:pPr>
              <w:spacing w:after="20"/>
              <w:ind w:left="20"/>
              <w:jc w:val="both"/>
            </w:pPr>
            <w:r>
              <w:rPr>
                <w:rFonts w:ascii="Times New Roman"/>
                <w:b w:val="false"/>
                <w:i w:val="false"/>
                <w:color w:val="000000"/>
                <w:sz w:val="20"/>
              </w:rPr>
              <w:t>
4.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6204625100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және кәсіптік, әйелдерге арналған немесе мақта-мата иірімжіптен жасалған қыздарға арналған кеудешелері мен белдіктері бар комбинезондар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және кәсіптік, әйелдерге арналған немесе мақта-мата иірімжіптен жасалған қыздарға арналған кеудешелері мен белдіктері бар комбинезондар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90" w:id="1385"/>
          <w:p>
            <w:pPr>
              <w:spacing w:after="20"/>
              <w:ind w:left="20"/>
              <w:jc w:val="both"/>
            </w:pPr>
            <w:r>
              <w:rPr>
                <w:rFonts w:ascii="Times New Roman"/>
                <w:b w:val="false"/>
                <w:i w:val="false"/>
                <w:color w:val="000000"/>
                <w:sz w:val="20"/>
              </w:rPr>
              <w:t>
1. Маталарды, астар материалдарын және фурнитураны қабылдау</w:t>
            </w:r>
          </w:p>
          <w:bookmarkEnd w:id="1385"/>
          <w:p>
            <w:pPr>
              <w:spacing w:after="20"/>
              <w:ind w:left="20"/>
              <w:jc w:val="both"/>
            </w:pPr>
            <w:r>
              <w:rPr>
                <w:rFonts w:ascii="Times New Roman"/>
                <w:b w:val="false"/>
                <w:i w:val="false"/>
                <w:color w:val="000000"/>
                <w:sz w:val="20"/>
              </w:rPr>
              <w:t>
</w:t>
            </w:r>
            <w:r>
              <w:rPr>
                <w:rFonts w:ascii="Times New Roman"/>
                <w:b w:val="false"/>
                <w:i w:val="false"/>
                <w:color w:val="000000"/>
                <w:sz w:val="20"/>
              </w:rPr>
              <w:t>2. Келіп түскен материалдарды сұрыптау және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Матаны пішуге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Үлгілер мен технологиялық құжаттаманы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Тәжірибелік үлгіні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Үлгілерді бекіту және модельді өндіріске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Жиынтықтауыштар мен фурнитураларды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Бұйымды бастапқы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Бұйымды ылғалды-термиялық өңдеу және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Таңбалау және қаптау</w:t>
            </w:r>
          </w:p>
          <w:p>
            <w:pPr>
              <w:spacing w:after="20"/>
              <w:ind w:left="20"/>
              <w:jc w:val="both"/>
            </w:pPr>
            <w:r>
              <w:rPr>
                <w:rFonts w:ascii="Times New Roman"/>
                <w:b w:val="false"/>
                <w:i w:val="false"/>
                <w:color w:val="000000"/>
                <w:sz w:val="20"/>
              </w:rPr>
              <w:t>
14.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03" w:id="1386"/>
          <w:p>
            <w:pPr>
              <w:spacing w:after="20"/>
              <w:ind w:left="20"/>
              <w:jc w:val="both"/>
            </w:pPr>
            <w:r>
              <w:rPr>
                <w:rFonts w:ascii="Times New Roman"/>
                <w:b w:val="false"/>
                <w:i w:val="false"/>
                <w:color w:val="000000"/>
                <w:sz w:val="20"/>
              </w:rPr>
              <w:t>
1. Пішу</w:t>
            </w:r>
          </w:p>
          <w:bookmarkEnd w:id="1386"/>
          <w:p>
            <w:pPr>
              <w:spacing w:after="20"/>
              <w:ind w:left="20"/>
              <w:jc w:val="both"/>
            </w:pPr>
            <w:r>
              <w:rPr>
                <w:rFonts w:ascii="Times New Roman"/>
                <w:b w:val="false"/>
                <w:i w:val="false"/>
                <w:color w:val="000000"/>
                <w:sz w:val="20"/>
              </w:rPr>
              <w:t>
</w:t>
            </w:r>
            <w:r>
              <w:rPr>
                <w:rFonts w:ascii="Times New Roman"/>
                <w:b w:val="false"/>
                <w:i w:val="false"/>
                <w:color w:val="000000"/>
                <w:sz w:val="20"/>
              </w:rPr>
              <w:t>2.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Бұйымды ылғалды-термиялық өңдеу және қалыптау</w:t>
            </w:r>
          </w:p>
          <w:p>
            <w:pPr>
              <w:spacing w:after="20"/>
              <w:ind w:left="20"/>
              <w:jc w:val="both"/>
            </w:pPr>
            <w:r>
              <w:rPr>
                <w:rFonts w:ascii="Times New Roman"/>
                <w:b w:val="false"/>
                <w:i w:val="false"/>
                <w:color w:val="000000"/>
                <w:sz w:val="20"/>
              </w:rPr>
              <w:t>
4.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6204625900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мақта-мата иірімжіптен жасалған қыздарға арналған кеудешелері мен белдіктері бар өзге де комбинезондар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иірімжіптен немесе жануарлардың биязы қылынан жасалған әйелдер немесе қыз балаларға арналған костюмдер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06" w:id="1387"/>
          <w:p>
            <w:pPr>
              <w:spacing w:after="20"/>
              <w:ind w:left="20"/>
              <w:jc w:val="both"/>
            </w:pPr>
            <w:r>
              <w:rPr>
                <w:rFonts w:ascii="Times New Roman"/>
                <w:b w:val="false"/>
                <w:i w:val="false"/>
                <w:color w:val="000000"/>
                <w:sz w:val="20"/>
              </w:rPr>
              <w:t>
1. Маталарды, астар материалдарын және фурнитураны қабылдау</w:t>
            </w:r>
          </w:p>
          <w:bookmarkEnd w:id="1387"/>
          <w:p>
            <w:pPr>
              <w:spacing w:after="20"/>
              <w:ind w:left="20"/>
              <w:jc w:val="both"/>
            </w:pPr>
            <w:r>
              <w:rPr>
                <w:rFonts w:ascii="Times New Roman"/>
                <w:b w:val="false"/>
                <w:i w:val="false"/>
                <w:color w:val="000000"/>
                <w:sz w:val="20"/>
              </w:rPr>
              <w:t>
</w:t>
            </w:r>
            <w:r>
              <w:rPr>
                <w:rFonts w:ascii="Times New Roman"/>
                <w:b w:val="false"/>
                <w:i w:val="false"/>
                <w:color w:val="000000"/>
                <w:sz w:val="20"/>
              </w:rPr>
              <w:t>2. Келіп түскен материалдарды сұрыптау және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Матаны пішуге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Үлгілер мен технологиялық құжаттаманы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Тәжірибелік үлгіні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Үлгілерді бекіту және модельді өндіріске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Жиынтықтауыштар мен фурнитураларды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Бұйымды бастапқы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Бұйымды ылғалды-термиялық өңдеу және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Таңбалау және қаптау</w:t>
            </w:r>
          </w:p>
          <w:p>
            <w:pPr>
              <w:spacing w:after="20"/>
              <w:ind w:left="20"/>
              <w:jc w:val="both"/>
            </w:pPr>
            <w:r>
              <w:rPr>
                <w:rFonts w:ascii="Times New Roman"/>
                <w:b w:val="false"/>
                <w:i w:val="false"/>
                <w:color w:val="000000"/>
                <w:sz w:val="20"/>
              </w:rPr>
              <w:t>
14.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19" w:id="1388"/>
          <w:p>
            <w:pPr>
              <w:spacing w:after="20"/>
              <w:ind w:left="20"/>
              <w:jc w:val="both"/>
            </w:pPr>
            <w:r>
              <w:rPr>
                <w:rFonts w:ascii="Times New Roman"/>
                <w:b w:val="false"/>
                <w:i w:val="false"/>
                <w:color w:val="000000"/>
                <w:sz w:val="20"/>
              </w:rPr>
              <w:t>
1. Пішу</w:t>
            </w:r>
          </w:p>
          <w:bookmarkEnd w:id="1388"/>
          <w:p>
            <w:pPr>
              <w:spacing w:after="20"/>
              <w:ind w:left="20"/>
              <w:jc w:val="both"/>
            </w:pPr>
            <w:r>
              <w:rPr>
                <w:rFonts w:ascii="Times New Roman"/>
                <w:b w:val="false"/>
                <w:i w:val="false"/>
                <w:color w:val="000000"/>
                <w:sz w:val="20"/>
              </w:rPr>
              <w:t>
</w:t>
            </w:r>
            <w:r>
              <w:rPr>
                <w:rFonts w:ascii="Times New Roman"/>
                <w:b w:val="false"/>
                <w:i w:val="false"/>
                <w:color w:val="000000"/>
                <w:sz w:val="20"/>
              </w:rPr>
              <w:t>2.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Бұйымды ылғалды-термиялық өңдеу және қалыптау</w:t>
            </w:r>
          </w:p>
          <w:p>
            <w:pPr>
              <w:spacing w:after="20"/>
              <w:ind w:left="20"/>
              <w:jc w:val="both"/>
            </w:pPr>
            <w:r>
              <w:rPr>
                <w:rFonts w:ascii="Times New Roman"/>
                <w:b w:val="false"/>
                <w:i w:val="false"/>
                <w:color w:val="000000"/>
                <w:sz w:val="20"/>
              </w:rPr>
              <w:t>
4.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6204629000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мақта-мата иірімжіптен жасалған қыздарға арналған өзге де шалбарлар, кеудешелері мен баулары бар комбинезондар, бриджилер мен шорттар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мақта-мата иірімжіптен жасалған қыздарға арналған өзге де шалбарлар, кеудешелері мен баулары бар комбинезондар, бриджилер мен шорттар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22" w:id="1389"/>
          <w:p>
            <w:pPr>
              <w:spacing w:after="20"/>
              <w:ind w:left="20"/>
              <w:jc w:val="both"/>
            </w:pPr>
            <w:r>
              <w:rPr>
                <w:rFonts w:ascii="Times New Roman"/>
                <w:b w:val="false"/>
                <w:i w:val="false"/>
                <w:color w:val="000000"/>
                <w:sz w:val="20"/>
              </w:rPr>
              <w:t>
1. Маталарды, астар материалдарын және фурнитураны қабылдау</w:t>
            </w:r>
          </w:p>
          <w:bookmarkEnd w:id="1389"/>
          <w:p>
            <w:pPr>
              <w:spacing w:after="20"/>
              <w:ind w:left="20"/>
              <w:jc w:val="both"/>
            </w:pPr>
            <w:r>
              <w:rPr>
                <w:rFonts w:ascii="Times New Roman"/>
                <w:b w:val="false"/>
                <w:i w:val="false"/>
                <w:color w:val="000000"/>
                <w:sz w:val="20"/>
              </w:rPr>
              <w:t>
</w:t>
            </w:r>
            <w:r>
              <w:rPr>
                <w:rFonts w:ascii="Times New Roman"/>
                <w:b w:val="false"/>
                <w:i w:val="false"/>
                <w:color w:val="000000"/>
                <w:sz w:val="20"/>
              </w:rPr>
              <w:t>2. Келіп түскен материалдарды сұрыптау және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Матаны пішуге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Үлгілер мен технологиялық құжаттаманы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Тәжірибелік үлгіні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Үлгілерді бекіту және модельді өндіріске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Жиынтықтауыштар мен фурнитураларды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Бұйымды бастапқы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Бұйымды ылғалды-термиялық өңдеу және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Таңбалау және қаптау</w:t>
            </w:r>
          </w:p>
          <w:p>
            <w:pPr>
              <w:spacing w:after="20"/>
              <w:ind w:left="20"/>
              <w:jc w:val="both"/>
            </w:pPr>
            <w:r>
              <w:rPr>
                <w:rFonts w:ascii="Times New Roman"/>
                <w:b w:val="false"/>
                <w:i w:val="false"/>
                <w:color w:val="000000"/>
                <w:sz w:val="20"/>
              </w:rPr>
              <w:t>
14.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35" w:id="1390"/>
          <w:p>
            <w:pPr>
              <w:spacing w:after="20"/>
              <w:ind w:left="20"/>
              <w:jc w:val="both"/>
            </w:pPr>
            <w:r>
              <w:rPr>
                <w:rFonts w:ascii="Times New Roman"/>
                <w:b w:val="false"/>
                <w:i w:val="false"/>
                <w:color w:val="000000"/>
                <w:sz w:val="20"/>
              </w:rPr>
              <w:t>
1. Пішу</w:t>
            </w:r>
          </w:p>
          <w:bookmarkEnd w:id="1390"/>
          <w:p>
            <w:pPr>
              <w:spacing w:after="20"/>
              <w:ind w:left="20"/>
              <w:jc w:val="both"/>
            </w:pPr>
            <w:r>
              <w:rPr>
                <w:rFonts w:ascii="Times New Roman"/>
                <w:b w:val="false"/>
                <w:i w:val="false"/>
                <w:color w:val="000000"/>
                <w:sz w:val="20"/>
              </w:rPr>
              <w:t>
</w:t>
            </w:r>
            <w:r>
              <w:rPr>
                <w:rFonts w:ascii="Times New Roman"/>
                <w:b w:val="false"/>
                <w:i w:val="false"/>
                <w:color w:val="000000"/>
                <w:sz w:val="20"/>
              </w:rPr>
              <w:t>2.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Бұйымды ылғалды-термиялық өңдеу және қалыптау</w:t>
            </w:r>
          </w:p>
          <w:p>
            <w:pPr>
              <w:spacing w:after="20"/>
              <w:ind w:left="20"/>
              <w:jc w:val="both"/>
            </w:pPr>
            <w:r>
              <w:rPr>
                <w:rFonts w:ascii="Times New Roman"/>
                <w:b w:val="false"/>
                <w:i w:val="false"/>
                <w:color w:val="000000"/>
                <w:sz w:val="20"/>
              </w:rPr>
              <w:t>
4.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6204631100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жіптерден жасалған әйелдерге немесе қыздарға арналған өндірістік және кәсіптік шалбарлар мен бриджилер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жіптерден жасалған әйелдерге немесе қыздарға арналған өндірістік және кәсіптік шалбарлар мен бриджилер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38" w:id="1391"/>
          <w:p>
            <w:pPr>
              <w:spacing w:after="20"/>
              <w:ind w:left="20"/>
              <w:jc w:val="both"/>
            </w:pPr>
            <w:r>
              <w:rPr>
                <w:rFonts w:ascii="Times New Roman"/>
                <w:b w:val="false"/>
                <w:i w:val="false"/>
                <w:color w:val="000000"/>
                <w:sz w:val="20"/>
              </w:rPr>
              <w:t>
1. Маталарды, астар материалдарын және фурнитураны қабылдау</w:t>
            </w:r>
          </w:p>
          <w:bookmarkEnd w:id="1391"/>
          <w:p>
            <w:pPr>
              <w:spacing w:after="20"/>
              <w:ind w:left="20"/>
              <w:jc w:val="both"/>
            </w:pPr>
            <w:r>
              <w:rPr>
                <w:rFonts w:ascii="Times New Roman"/>
                <w:b w:val="false"/>
                <w:i w:val="false"/>
                <w:color w:val="000000"/>
                <w:sz w:val="20"/>
              </w:rPr>
              <w:t>
</w:t>
            </w:r>
            <w:r>
              <w:rPr>
                <w:rFonts w:ascii="Times New Roman"/>
                <w:b w:val="false"/>
                <w:i w:val="false"/>
                <w:color w:val="000000"/>
                <w:sz w:val="20"/>
              </w:rPr>
              <w:t>2. Келіп түскен материалдарды сұрыптау және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Матаны пішуге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Үлгілер мен технологиялық құжаттаманы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Тәжірибелік үлгіні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Үлгілерді бекіту және модельді өндіріске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Жиынтықтауыштар мен фурнитураларды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Бұйымды бастапқы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Бұйымды ылғалды-термиялық өңдеу және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Таңбалау және қаптау</w:t>
            </w:r>
          </w:p>
          <w:p>
            <w:pPr>
              <w:spacing w:after="20"/>
              <w:ind w:left="20"/>
              <w:jc w:val="both"/>
            </w:pPr>
            <w:r>
              <w:rPr>
                <w:rFonts w:ascii="Times New Roman"/>
                <w:b w:val="false"/>
                <w:i w:val="false"/>
                <w:color w:val="000000"/>
                <w:sz w:val="20"/>
              </w:rPr>
              <w:t>
14.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51" w:id="1392"/>
          <w:p>
            <w:pPr>
              <w:spacing w:after="20"/>
              <w:ind w:left="20"/>
              <w:jc w:val="both"/>
            </w:pPr>
            <w:r>
              <w:rPr>
                <w:rFonts w:ascii="Times New Roman"/>
                <w:b w:val="false"/>
                <w:i w:val="false"/>
                <w:color w:val="000000"/>
                <w:sz w:val="20"/>
              </w:rPr>
              <w:t>
1. Пішу</w:t>
            </w:r>
          </w:p>
          <w:bookmarkEnd w:id="1392"/>
          <w:p>
            <w:pPr>
              <w:spacing w:after="20"/>
              <w:ind w:left="20"/>
              <w:jc w:val="both"/>
            </w:pPr>
            <w:r>
              <w:rPr>
                <w:rFonts w:ascii="Times New Roman"/>
                <w:b w:val="false"/>
                <w:i w:val="false"/>
                <w:color w:val="000000"/>
                <w:sz w:val="20"/>
              </w:rPr>
              <w:t>
</w:t>
            </w:r>
            <w:r>
              <w:rPr>
                <w:rFonts w:ascii="Times New Roman"/>
                <w:b w:val="false"/>
                <w:i w:val="false"/>
                <w:color w:val="000000"/>
                <w:sz w:val="20"/>
              </w:rPr>
              <w:t>2.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Бұйымды ылғалды-термиялық өңдеу және қалыптау</w:t>
            </w:r>
          </w:p>
          <w:p>
            <w:pPr>
              <w:spacing w:after="20"/>
              <w:ind w:left="20"/>
              <w:jc w:val="both"/>
            </w:pPr>
            <w:r>
              <w:rPr>
                <w:rFonts w:ascii="Times New Roman"/>
                <w:b w:val="false"/>
                <w:i w:val="false"/>
                <w:color w:val="000000"/>
                <w:sz w:val="20"/>
              </w:rPr>
              <w:t>
4.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6204631800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қыздарға арналған синтетикалық жіптерден тігілген өзге де шалбарлар мен бриджилер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қыздарға арналған синтетикалық жіптерден тігілген өзге де шалбарлар мен бриджилер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54" w:id="1393"/>
          <w:p>
            <w:pPr>
              <w:spacing w:after="20"/>
              <w:ind w:left="20"/>
              <w:jc w:val="both"/>
            </w:pPr>
            <w:r>
              <w:rPr>
                <w:rFonts w:ascii="Times New Roman"/>
                <w:b w:val="false"/>
                <w:i w:val="false"/>
                <w:color w:val="000000"/>
                <w:sz w:val="20"/>
              </w:rPr>
              <w:t>
1. Маталарды, астар материалдарын және фурнитураны қабылдау</w:t>
            </w:r>
          </w:p>
          <w:bookmarkEnd w:id="1393"/>
          <w:p>
            <w:pPr>
              <w:spacing w:after="20"/>
              <w:ind w:left="20"/>
              <w:jc w:val="both"/>
            </w:pPr>
            <w:r>
              <w:rPr>
                <w:rFonts w:ascii="Times New Roman"/>
                <w:b w:val="false"/>
                <w:i w:val="false"/>
                <w:color w:val="000000"/>
                <w:sz w:val="20"/>
              </w:rPr>
              <w:t>
</w:t>
            </w:r>
            <w:r>
              <w:rPr>
                <w:rFonts w:ascii="Times New Roman"/>
                <w:b w:val="false"/>
                <w:i w:val="false"/>
                <w:color w:val="000000"/>
                <w:sz w:val="20"/>
              </w:rPr>
              <w:t>2. Келіп түскен материалдарды сұрыптау және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Матаны пішуге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Үлгілер мен технологиялық құжаттаманы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Тәжірибелік үлгіні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Үлгілерді бекіту және модельді өндіріске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Жиынтықтауыштар мен фурнитураларды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Бұйымды бастапқы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Бұйымды ылғалды-термиялық өңдеу және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Таңбалау және қаптау</w:t>
            </w:r>
          </w:p>
          <w:p>
            <w:pPr>
              <w:spacing w:after="20"/>
              <w:ind w:left="20"/>
              <w:jc w:val="both"/>
            </w:pPr>
            <w:r>
              <w:rPr>
                <w:rFonts w:ascii="Times New Roman"/>
                <w:b w:val="false"/>
                <w:i w:val="false"/>
                <w:color w:val="000000"/>
                <w:sz w:val="20"/>
              </w:rPr>
              <w:t>
14.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67" w:id="1394"/>
          <w:p>
            <w:pPr>
              <w:spacing w:after="20"/>
              <w:ind w:left="20"/>
              <w:jc w:val="both"/>
            </w:pPr>
            <w:r>
              <w:rPr>
                <w:rFonts w:ascii="Times New Roman"/>
                <w:b w:val="false"/>
                <w:i w:val="false"/>
                <w:color w:val="000000"/>
                <w:sz w:val="20"/>
              </w:rPr>
              <w:t>
1. Пішу</w:t>
            </w:r>
          </w:p>
          <w:bookmarkEnd w:id="1394"/>
          <w:p>
            <w:pPr>
              <w:spacing w:after="20"/>
              <w:ind w:left="20"/>
              <w:jc w:val="both"/>
            </w:pPr>
            <w:r>
              <w:rPr>
                <w:rFonts w:ascii="Times New Roman"/>
                <w:b w:val="false"/>
                <w:i w:val="false"/>
                <w:color w:val="000000"/>
                <w:sz w:val="20"/>
              </w:rPr>
              <w:t>
</w:t>
            </w:r>
            <w:r>
              <w:rPr>
                <w:rFonts w:ascii="Times New Roman"/>
                <w:b w:val="false"/>
                <w:i w:val="false"/>
                <w:color w:val="000000"/>
                <w:sz w:val="20"/>
              </w:rPr>
              <w:t>2.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Бұйымды ылғалды-термиялық өңдеу және қалыптау</w:t>
            </w:r>
          </w:p>
          <w:p>
            <w:pPr>
              <w:spacing w:after="20"/>
              <w:ind w:left="20"/>
              <w:jc w:val="both"/>
            </w:pPr>
            <w:r>
              <w:rPr>
                <w:rFonts w:ascii="Times New Roman"/>
                <w:b w:val="false"/>
                <w:i w:val="false"/>
                <w:color w:val="000000"/>
                <w:sz w:val="20"/>
              </w:rPr>
              <w:t>
4.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6204633100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жіптерден жасалған әйелдерге немесе қыздарға арналған өндірістік және кәсіптік кеудешелері мен белдіктері бар комбинезондар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жіптерден жасалған әйелдерге немесе қыздарға арналған өндірістік және кәсіптік кеудешелері мен белдіктері бар комбинезондар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70" w:id="1395"/>
          <w:p>
            <w:pPr>
              <w:spacing w:after="20"/>
              <w:ind w:left="20"/>
              <w:jc w:val="both"/>
            </w:pPr>
            <w:r>
              <w:rPr>
                <w:rFonts w:ascii="Times New Roman"/>
                <w:b w:val="false"/>
                <w:i w:val="false"/>
                <w:color w:val="000000"/>
                <w:sz w:val="20"/>
              </w:rPr>
              <w:t>
1. Маталарды, астар материалдарын және фурнитураны қабылдау</w:t>
            </w:r>
          </w:p>
          <w:bookmarkEnd w:id="1395"/>
          <w:p>
            <w:pPr>
              <w:spacing w:after="20"/>
              <w:ind w:left="20"/>
              <w:jc w:val="both"/>
            </w:pPr>
            <w:r>
              <w:rPr>
                <w:rFonts w:ascii="Times New Roman"/>
                <w:b w:val="false"/>
                <w:i w:val="false"/>
                <w:color w:val="000000"/>
                <w:sz w:val="20"/>
              </w:rPr>
              <w:t>
</w:t>
            </w:r>
            <w:r>
              <w:rPr>
                <w:rFonts w:ascii="Times New Roman"/>
                <w:b w:val="false"/>
                <w:i w:val="false"/>
                <w:color w:val="000000"/>
                <w:sz w:val="20"/>
              </w:rPr>
              <w:t>2. Келіп түскен материалдарды сұрыптау және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Матаны пішуге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Үлгілер мен технологиялық құжаттаманы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Тәжірибелік үлгіні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Үлгілерді бекіту және модельді өндіріске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Жиынтықтауыштар мен фурнитураларды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Бұйымды бастапқы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Бұйымды ылғалды-термиялық өңдеу және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Таңбалау және қаптау</w:t>
            </w:r>
          </w:p>
          <w:p>
            <w:pPr>
              <w:spacing w:after="20"/>
              <w:ind w:left="20"/>
              <w:jc w:val="both"/>
            </w:pPr>
            <w:r>
              <w:rPr>
                <w:rFonts w:ascii="Times New Roman"/>
                <w:b w:val="false"/>
                <w:i w:val="false"/>
                <w:color w:val="000000"/>
                <w:sz w:val="20"/>
              </w:rPr>
              <w:t>
14.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83" w:id="1396"/>
          <w:p>
            <w:pPr>
              <w:spacing w:after="20"/>
              <w:ind w:left="20"/>
              <w:jc w:val="both"/>
            </w:pPr>
            <w:r>
              <w:rPr>
                <w:rFonts w:ascii="Times New Roman"/>
                <w:b w:val="false"/>
                <w:i w:val="false"/>
                <w:color w:val="000000"/>
                <w:sz w:val="20"/>
              </w:rPr>
              <w:t>
1. Пішу</w:t>
            </w:r>
          </w:p>
          <w:bookmarkEnd w:id="1396"/>
          <w:p>
            <w:pPr>
              <w:spacing w:after="20"/>
              <w:ind w:left="20"/>
              <w:jc w:val="both"/>
            </w:pPr>
            <w:r>
              <w:rPr>
                <w:rFonts w:ascii="Times New Roman"/>
                <w:b w:val="false"/>
                <w:i w:val="false"/>
                <w:color w:val="000000"/>
                <w:sz w:val="20"/>
              </w:rPr>
              <w:t>
</w:t>
            </w:r>
            <w:r>
              <w:rPr>
                <w:rFonts w:ascii="Times New Roman"/>
                <w:b w:val="false"/>
                <w:i w:val="false"/>
                <w:color w:val="000000"/>
                <w:sz w:val="20"/>
              </w:rPr>
              <w:t>2.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Бұйымды ылғалды-термиялық өңдеу және қалыптау</w:t>
            </w:r>
          </w:p>
          <w:p>
            <w:pPr>
              <w:spacing w:after="20"/>
              <w:ind w:left="20"/>
              <w:jc w:val="both"/>
            </w:pPr>
            <w:r>
              <w:rPr>
                <w:rFonts w:ascii="Times New Roman"/>
                <w:b w:val="false"/>
                <w:i w:val="false"/>
                <w:color w:val="000000"/>
                <w:sz w:val="20"/>
              </w:rPr>
              <w:t>
4.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6204633900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жіптерден жасалған әйелдерге немесе қыздарға арналған кеудешелері мен белдіктері бар басқа комбинезондар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иірімжіптен немесе жануарлардың биязы қылынан жасалған әйелдер немесе қыз балаларға арналған костюмдер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86" w:id="1397"/>
          <w:p>
            <w:pPr>
              <w:spacing w:after="20"/>
              <w:ind w:left="20"/>
              <w:jc w:val="both"/>
            </w:pPr>
            <w:r>
              <w:rPr>
                <w:rFonts w:ascii="Times New Roman"/>
                <w:b w:val="false"/>
                <w:i w:val="false"/>
                <w:color w:val="000000"/>
                <w:sz w:val="20"/>
              </w:rPr>
              <w:t>
1. Маталарды, астар материалдарын және фурнитураны қабылдау</w:t>
            </w:r>
          </w:p>
          <w:bookmarkEnd w:id="1397"/>
          <w:p>
            <w:pPr>
              <w:spacing w:after="20"/>
              <w:ind w:left="20"/>
              <w:jc w:val="both"/>
            </w:pPr>
            <w:r>
              <w:rPr>
                <w:rFonts w:ascii="Times New Roman"/>
                <w:b w:val="false"/>
                <w:i w:val="false"/>
                <w:color w:val="000000"/>
                <w:sz w:val="20"/>
              </w:rPr>
              <w:t>
</w:t>
            </w:r>
            <w:r>
              <w:rPr>
                <w:rFonts w:ascii="Times New Roman"/>
                <w:b w:val="false"/>
                <w:i w:val="false"/>
                <w:color w:val="000000"/>
                <w:sz w:val="20"/>
              </w:rPr>
              <w:t>2. Келіп түскен материалдарды сұрыптау және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Матаны пішуге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Үлгілер мен технологиялық құжаттаманы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Тәжірибелік үлгіні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Үлгілерді бекіту және модельді өндіріске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Жиынтықтауыштар мен фурнитураларды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Бұйымды бастапқы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Бұйымды ылғалды-термиялық өңдеу және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Таңбалау және қаптау</w:t>
            </w:r>
          </w:p>
          <w:p>
            <w:pPr>
              <w:spacing w:after="20"/>
              <w:ind w:left="20"/>
              <w:jc w:val="both"/>
            </w:pPr>
            <w:r>
              <w:rPr>
                <w:rFonts w:ascii="Times New Roman"/>
                <w:b w:val="false"/>
                <w:i w:val="false"/>
                <w:color w:val="000000"/>
                <w:sz w:val="20"/>
              </w:rPr>
              <w:t>
14.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99" w:id="1398"/>
          <w:p>
            <w:pPr>
              <w:spacing w:after="20"/>
              <w:ind w:left="20"/>
              <w:jc w:val="both"/>
            </w:pPr>
            <w:r>
              <w:rPr>
                <w:rFonts w:ascii="Times New Roman"/>
                <w:b w:val="false"/>
                <w:i w:val="false"/>
                <w:color w:val="000000"/>
                <w:sz w:val="20"/>
              </w:rPr>
              <w:t>
1. Пішу</w:t>
            </w:r>
          </w:p>
          <w:bookmarkEnd w:id="1398"/>
          <w:p>
            <w:pPr>
              <w:spacing w:after="20"/>
              <w:ind w:left="20"/>
              <w:jc w:val="both"/>
            </w:pPr>
            <w:r>
              <w:rPr>
                <w:rFonts w:ascii="Times New Roman"/>
                <w:b w:val="false"/>
                <w:i w:val="false"/>
                <w:color w:val="000000"/>
                <w:sz w:val="20"/>
              </w:rPr>
              <w:t>
</w:t>
            </w:r>
            <w:r>
              <w:rPr>
                <w:rFonts w:ascii="Times New Roman"/>
                <w:b w:val="false"/>
                <w:i w:val="false"/>
                <w:color w:val="000000"/>
                <w:sz w:val="20"/>
              </w:rPr>
              <w:t>2.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Бұйымды ылғалды-термиялық өңдеу және қалыптау</w:t>
            </w:r>
          </w:p>
          <w:p>
            <w:pPr>
              <w:spacing w:after="20"/>
              <w:ind w:left="20"/>
              <w:jc w:val="both"/>
            </w:pPr>
            <w:r>
              <w:rPr>
                <w:rFonts w:ascii="Times New Roman"/>
                <w:b w:val="false"/>
                <w:i w:val="false"/>
                <w:color w:val="000000"/>
                <w:sz w:val="20"/>
              </w:rPr>
              <w:t>
4.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6204639000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синтетикалық жіптерден жасалған қыздарға арналған өзге де шалбарлар, кеудешелері мен белдіктері бар комбинезондар, бриджилер мен шорттар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синтетикалық жіптерден жасалған қыздарға арналған өзге де шалбарлар, кеудешелері мен белдіктері бар комбинезондар, бриджилер мен шорттар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02" w:id="1399"/>
          <w:p>
            <w:pPr>
              <w:spacing w:after="20"/>
              <w:ind w:left="20"/>
              <w:jc w:val="both"/>
            </w:pPr>
            <w:r>
              <w:rPr>
                <w:rFonts w:ascii="Times New Roman"/>
                <w:b w:val="false"/>
                <w:i w:val="false"/>
                <w:color w:val="000000"/>
                <w:sz w:val="20"/>
              </w:rPr>
              <w:t>
1. Маталарды, астар материалдарын және фурнитураны қабылдау</w:t>
            </w:r>
          </w:p>
          <w:bookmarkEnd w:id="1399"/>
          <w:p>
            <w:pPr>
              <w:spacing w:after="20"/>
              <w:ind w:left="20"/>
              <w:jc w:val="both"/>
            </w:pPr>
            <w:r>
              <w:rPr>
                <w:rFonts w:ascii="Times New Roman"/>
                <w:b w:val="false"/>
                <w:i w:val="false"/>
                <w:color w:val="000000"/>
                <w:sz w:val="20"/>
              </w:rPr>
              <w:t>
</w:t>
            </w:r>
            <w:r>
              <w:rPr>
                <w:rFonts w:ascii="Times New Roman"/>
                <w:b w:val="false"/>
                <w:i w:val="false"/>
                <w:color w:val="000000"/>
                <w:sz w:val="20"/>
              </w:rPr>
              <w:t>2. Келіп түскен материалдарды сұрыптау және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Матаны пішуге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Үлгілер мен технологиялық құжаттаманы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Тәжірибелік үлгіні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Үлгілерді бекіту және модельді өндіріске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Жиынтықтауыштар мен фурнитураларды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Бұйымды бастапқы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Бұйымды ылғалды-термиялық өңдеу және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Таңбалау және қаптау</w:t>
            </w:r>
          </w:p>
          <w:p>
            <w:pPr>
              <w:spacing w:after="20"/>
              <w:ind w:left="20"/>
              <w:jc w:val="both"/>
            </w:pPr>
            <w:r>
              <w:rPr>
                <w:rFonts w:ascii="Times New Roman"/>
                <w:b w:val="false"/>
                <w:i w:val="false"/>
                <w:color w:val="000000"/>
                <w:sz w:val="20"/>
              </w:rPr>
              <w:t>
14.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15" w:id="1400"/>
          <w:p>
            <w:pPr>
              <w:spacing w:after="20"/>
              <w:ind w:left="20"/>
              <w:jc w:val="both"/>
            </w:pPr>
            <w:r>
              <w:rPr>
                <w:rFonts w:ascii="Times New Roman"/>
                <w:b w:val="false"/>
                <w:i w:val="false"/>
                <w:color w:val="000000"/>
                <w:sz w:val="20"/>
              </w:rPr>
              <w:t>
1. Пішу</w:t>
            </w:r>
          </w:p>
          <w:bookmarkEnd w:id="1400"/>
          <w:p>
            <w:pPr>
              <w:spacing w:after="20"/>
              <w:ind w:left="20"/>
              <w:jc w:val="both"/>
            </w:pPr>
            <w:r>
              <w:rPr>
                <w:rFonts w:ascii="Times New Roman"/>
                <w:b w:val="false"/>
                <w:i w:val="false"/>
                <w:color w:val="000000"/>
                <w:sz w:val="20"/>
              </w:rPr>
              <w:t>
</w:t>
            </w:r>
            <w:r>
              <w:rPr>
                <w:rFonts w:ascii="Times New Roman"/>
                <w:b w:val="false"/>
                <w:i w:val="false"/>
                <w:color w:val="000000"/>
                <w:sz w:val="20"/>
              </w:rPr>
              <w:t>2.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Бұйымды ылғалды-термиялық өңдеу және қалыптау</w:t>
            </w:r>
          </w:p>
          <w:p>
            <w:pPr>
              <w:spacing w:after="20"/>
              <w:ind w:left="20"/>
              <w:jc w:val="both"/>
            </w:pPr>
            <w:r>
              <w:rPr>
                <w:rFonts w:ascii="Times New Roman"/>
                <w:b w:val="false"/>
                <w:i w:val="false"/>
                <w:color w:val="000000"/>
                <w:sz w:val="20"/>
              </w:rPr>
              <w:t>
4.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6204691100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және кәсіптік, әйелдерге немесе қыздарға арналған жасанды жіптерден тігілген шалбарлар мен бриджилер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және кәсіптік, әйелдерге немесе қыздарға арналған жасанды жіптерден тігілген шалбарлар мен бриджилер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18" w:id="1401"/>
          <w:p>
            <w:pPr>
              <w:spacing w:after="20"/>
              <w:ind w:left="20"/>
              <w:jc w:val="both"/>
            </w:pPr>
            <w:r>
              <w:rPr>
                <w:rFonts w:ascii="Times New Roman"/>
                <w:b w:val="false"/>
                <w:i w:val="false"/>
                <w:color w:val="000000"/>
                <w:sz w:val="20"/>
              </w:rPr>
              <w:t>
1. Маталарды, астар материалдарын және фурнитураны қабылдау</w:t>
            </w:r>
          </w:p>
          <w:bookmarkEnd w:id="1401"/>
          <w:p>
            <w:pPr>
              <w:spacing w:after="20"/>
              <w:ind w:left="20"/>
              <w:jc w:val="both"/>
            </w:pPr>
            <w:r>
              <w:rPr>
                <w:rFonts w:ascii="Times New Roman"/>
                <w:b w:val="false"/>
                <w:i w:val="false"/>
                <w:color w:val="000000"/>
                <w:sz w:val="20"/>
              </w:rPr>
              <w:t>
</w:t>
            </w:r>
            <w:r>
              <w:rPr>
                <w:rFonts w:ascii="Times New Roman"/>
                <w:b w:val="false"/>
                <w:i w:val="false"/>
                <w:color w:val="000000"/>
                <w:sz w:val="20"/>
              </w:rPr>
              <w:t>2. Келіп түскен материалдарды сұрыптау және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Матаны пішуге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Үлгілер мен технологиялық құжаттаманы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Тәжірибелік үлгіні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Үлгілерді бекіту және модельді өндіріске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Жиынтықтауыштар мен фурнитураларды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Бұйымды бастапқы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Бұйымды ылғалды-термиялық өңдеу және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Таңбалау және қаптау</w:t>
            </w:r>
          </w:p>
          <w:p>
            <w:pPr>
              <w:spacing w:after="20"/>
              <w:ind w:left="20"/>
              <w:jc w:val="both"/>
            </w:pPr>
            <w:r>
              <w:rPr>
                <w:rFonts w:ascii="Times New Roman"/>
                <w:b w:val="false"/>
                <w:i w:val="false"/>
                <w:color w:val="000000"/>
                <w:sz w:val="20"/>
              </w:rPr>
              <w:t>
14.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31" w:id="1402"/>
          <w:p>
            <w:pPr>
              <w:spacing w:after="20"/>
              <w:ind w:left="20"/>
              <w:jc w:val="both"/>
            </w:pPr>
            <w:r>
              <w:rPr>
                <w:rFonts w:ascii="Times New Roman"/>
                <w:b w:val="false"/>
                <w:i w:val="false"/>
                <w:color w:val="000000"/>
                <w:sz w:val="20"/>
              </w:rPr>
              <w:t>
1. Пішу</w:t>
            </w:r>
          </w:p>
          <w:bookmarkEnd w:id="1402"/>
          <w:p>
            <w:pPr>
              <w:spacing w:after="20"/>
              <w:ind w:left="20"/>
              <w:jc w:val="both"/>
            </w:pPr>
            <w:r>
              <w:rPr>
                <w:rFonts w:ascii="Times New Roman"/>
                <w:b w:val="false"/>
                <w:i w:val="false"/>
                <w:color w:val="000000"/>
                <w:sz w:val="20"/>
              </w:rPr>
              <w:t>
</w:t>
            </w:r>
            <w:r>
              <w:rPr>
                <w:rFonts w:ascii="Times New Roman"/>
                <w:b w:val="false"/>
                <w:i w:val="false"/>
                <w:color w:val="000000"/>
                <w:sz w:val="20"/>
              </w:rPr>
              <w:t>2.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Бұйымды ылғалды-термиялық өңдеу және қалыптау</w:t>
            </w:r>
          </w:p>
          <w:p>
            <w:pPr>
              <w:spacing w:after="20"/>
              <w:ind w:left="20"/>
              <w:jc w:val="both"/>
            </w:pPr>
            <w:r>
              <w:rPr>
                <w:rFonts w:ascii="Times New Roman"/>
                <w:b w:val="false"/>
                <w:i w:val="false"/>
                <w:color w:val="000000"/>
                <w:sz w:val="20"/>
              </w:rPr>
              <w:t>
4.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6204691800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қыздарға арналған жасанды жіптерден тігілген өзге де шалбарлар мен бриджилер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қыздарға арналған жасанды жіптерден тігілген өзге де шалбарлар мен бриджилер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34" w:id="1403"/>
          <w:p>
            <w:pPr>
              <w:spacing w:after="20"/>
              <w:ind w:left="20"/>
              <w:jc w:val="both"/>
            </w:pPr>
            <w:r>
              <w:rPr>
                <w:rFonts w:ascii="Times New Roman"/>
                <w:b w:val="false"/>
                <w:i w:val="false"/>
                <w:color w:val="000000"/>
                <w:sz w:val="20"/>
              </w:rPr>
              <w:t>
1. Маталарды, астар материалдарын және фурнитураны қабылдау</w:t>
            </w:r>
          </w:p>
          <w:bookmarkEnd w:id="1403"/>
          <w:p>
            <w:pPr>
              <w:spacing w:after="20"/>
              <w:ind w:left="20"/>
              <w:jc w:val="both"/>
            </w:pPr>
            <w:r>
              <w:rPr>
                <w:rFonts w:ascii="Times New Roman"/>
                <w:b w:val="false"/>
                <w:i w:val="false"/>
                <w:color w:val="000000"/>
                <w:sz w:val="20"/>
              </w:rPr>
              <w:t>
</w:t>
            </w:r>
            <w:r>
              <w:rPr>
                <w:rFonts w:ascii="Times New Roman"/>
                <w:b w:val="false"/>
                <w:i w:val="false"/>
                <w:color w:val="000000"/>
                <w:sz w:val="20"/>
              </w:rPr>
              <w:t>2. Келіп түскен материалдарды сұрыптау және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Матаны пішуге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Үлгілер мен технологиялық құжаттаманы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Тәжірибелік үлгіні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Үлгілерді бекіту және модельді өндіріске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Жиынтықтауыштар мен фурнитураларды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Бұйымды бастапқы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Бұйымды ылғалды-термиялық өңдеу және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Таңбалау және қаптау</w:t>
            </w:r>
          </w:p>
          <w:p>
            <w:pPr>
              <w:spacing w:after="20"/>
              <w:ind w:left="20"/>
              <w:jc w:val="both"/>
            </w:pPr>
            <w:r>
              <w:rPr>
                <w:rFonts w:ascii="Times New Roman"/>
                <w:b w:val="false"/>
                <w:i w:val="false"/>
                <w:color w:val="000000"/>
                <w:sz w:val="20"/>
              </w:rPr>
              <w:t>
14.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47" w:id="1404"/>
          <w:p>
            <w:pPr>
              <w:spacing w:after="20"/>
              <w:ind w:left="20"/>
              <w:jc w:val="both"/>
            </w:pPr>
            <w:r>
              <w:rPr>
                <w:rFonts w:ascii="Times New Roman"/>
                <w:b w:val="false"/>
                <w:i w:val="false"/>
                <w:color w:val="000000"/>
                <w:sz w:val="20"/>
              </w:rPr>
              <w:t>
1. Пішу</w:t>
            </w:r>
          </w:p>
          <w:bookmarkEnd w:id="1404"/>
          <w:p>
            <w:pPr>
              <w:spacing w:after="20"/>
              <w:ind w:left="20"/>
              <w:jc w:val="both"/>
            </w:pPr>
            <w:r>
              <w:rPr>
                <w:rFonts w:ascii="Times New Roman"/>
                <w:b w:val="false"/>
                <w:i w:val="false"/>
                <w:color w:val="000000"/>
                <w:sz w:val="20"/>
              </w:rPr>
              <w:t>
</w:t>
            </w:r>
            <w:r>
              <w:rPr>
                <w:rFonts w:ascii="Times New Roman"/>
                <w:b w:val="false"/>
                <w:i w:val="false"/>
                <w:color w:val="000000"/>
                <w:sz w:val="20"/>
              </w:rPr>
              <w:t>2.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Бұйымды ылғалды-термиялық өңдеу және қалыптау</w:t>
            </w:r>
          </w:p>
          <w:p>
            <w:pPr>
              <w:spacing w:after="20"/>
              <w:ind w:left="20"/>
              <w:jc w:val="both"/>
            </w:pPr>
            <w:r>
              <w:rPr>
                <w:rFonts w:ascii="Times New Roman"/>
                <w:b w:val="false"/>
                <w:i w:val="false"/>
                <w:color w:val="000000"/>
                <w:sz w:val="20"/>
              </w:rPr>
              <w:t>
4.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6204693100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жіптерден жасалған өндірістік және кәсіптік, әйелдерге немесе қыздарға арналған кеудешелері мен белдіктері бар комбинезондар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жіптерден жасалған өндірістік және кәсіптік, әйелдерге немесе қыздарға арналған кеудешелері мен белдіктері бар комбинезондар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50" w:id="1405"/>
          <w:p>
            <w:pPr>
              <w:spacing w:after="20"/>
              <w:ind w:left="20"/>
              <w:jc w:val="both"/>
            </w:pPr>
            <w:r>
              <w:rPr>
                <w:rFonts w:ascii="Times New Roman"/>
                <w:b w:val="false"/>
                <w:i w:val="false"/>
                <w:color w:val="000000"/>
                <w:sz w:val="20"/>
              </w:rPr>
              <w:t>
1. Маталарды, астар материалдарын және фурнитураны қабылдау</w:t>
            </w:r>
          </w:p>
          <w:bookmarkEnd w:id="1405"/>
          <w:p>
            <w:pPr>
              <w:spacing w:after="20"/>
              <w:ind w:left="20"/>
              <w:jc w:val="both"/>
            </w:pPr>
            <w:r>
              <w:rPr>
                <w:rFonts w:ascii="Times New Roman"/>
                <w:b w:val="false"/>
                <w:i w:val="false"/>
                <w:color w:val="000000"/>
                <w:sz w:val="20"/>
              </w:rPr>
              <w:t>
</w:t>
            </w:r>
            <w:r>
              <w:rPr>
                <w:rFonts w:ascii="Times New Roman"/>
                <w:b w:val="false"/>
                <w:i w:val="false"/>
                <w:color w:val="000000"/>
                <w:sz w:val="20"/>
              </w:rPr>
              <w:t>2. Келіп түскен материалдарды сұрыптау және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Матаны пішуге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Үлгілер мен технологиялық құжаттаманы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Тәжірибелік үлгіні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Үлгілерді бекіту және модельді өндіріске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Жиынтықтауыштар мен фурнитураларды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Бұйымды бастапқы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Бұйымды ылғалды-термиялық өңдеу және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Таңбалау және қаптау</w:t>
            </w:r>
          </w:p>
          <w:p>
            <w:pPr>
              <w:spacing w:after="20"/>
              <w:ind w:left="20"/>
              <w:jc w:val="both"/>
            </w:pPr>
            <w:r>
              <w:rPr>
                <w:rFonts w:ascii="Times New Roman"/>
                <w:b w:val="false"/>
                <w:i w:val="false"/>
                <w:color w:val="000000"/>
                <w:sz w:val="20"/>
              </w:rPr>
              <w:t>
14.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63" w:id="1406"/>
          <w:p>
            <w:pPr>
              <w:spacing w:after="20"/>
              <w:ind w:left="20"/>
              <w:jc w:val="both"/>
            </w:pPr>
            <w:r>
              <w:rPr>
                <w:rFonts w:ascii="Times New Roman"/>
                <w:b w:val="false"/>
                <w:i w:val="false"/>
                <w:color w:val="000000"/>
                <w:sz w:val="20"/>
              </w:rPr>
              <w:t>
1. Пішу</w:t>
            </w:r>
          </w:p>
          <w:bookmarkEnd w:id="1406"/>
          <w:p>
            <w:pPr>
              <w:spacing w:after="20"/>
              <w:ind w:left="20"/>
              <w:jc w:val="both"/>
            </w:pPr>
            <w:r>
              <w:rPr>
                <w:rFonts w:ascii="Times New Roman"/>
                <w:b w:val="false"/>
                <w:i w:val="false"/>
                <w:color w:val="000000"/>
                <w:sz w:val="20"/>
              </w:rPr>
              <w:t>
</w:t>
            </w:r>
            <w:r>
              <w:rPr>
                <w:rFonts w:ascii="Times New Roman"/>
                <w:b w:val="false"/>
                <w:i w:val="false"/>
                <w:color w:val="000000"/>
                <w:sz w:val="20"/>
              </w:rPr>
              <w:t>2.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Бұйымды ылғалды-термиялық өңдеу және қалыптау</w:t>
            </w:r>
          </w:p>
          <w:p>
            <w:pPr>
              <w:spacing w:after="20"/>
              <w:ind w:left="20"/>
              <w:jc w:val="both"/>
            </w:pPr>
            <w:r>
              <w:rPr>
                <w:rFonts w:ascii="Times New Roman"/>
                <w:b w:val="false"/>
                <w:i w:val="false"/>
                <w:color w:val="000000"/>
                <w:sz w:val="20"/>
              </w:rPr>
              <w:t>
4.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6204693900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жіптерден жасалған әйелдерге немесе қыздарға арналған кеудешелері мен белдіктері бар басқа комбинезондар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иірімжіптен немесе жануарлардың биязы қылынан жасалған әйелдер немесе қыз балаларға арналған костюмдер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66" w:id="1407"/>
          <w:p>
            <w:pPr>
              <w:spacing w:after="20"/>
              <w:ind w:left="20"/>
              <w:jc w:val="both"/>
            </w:pPr>
            <w:r>
              <w:rPr>
                <w:rFonts w:ascii="Times New Roman"/>
                <w:b w:val="false"/>
                <w:i w:val="false"/>
                <w:color w:val="000000"/>
                <w:sz w:val="20"/>
              </w:rPr>
              <w:t>
1. Маталарды, астар материалдарын және фурнитураны қабылдау</w:t>
            </w:r>
          </w:p>
          <w:bookmarkEnd w:id="1407"/>
          <w:p>
            <w:pPr>
              <w:spacing w:after="20"/>
              <w:ind w:left="20"/>
              <w:jc w:val="both"/>
            </w:pPr>
            <w:r>
              <w:rPr>
                <w:rFonts w:ascii="Times New Roman"/>
                <w:b w:val="false"/>
                <w:i w:val="false"/>
                <w:color w:val="000000"/>
                <w:sz w:val="20"/>
              </w:rPr>
              <w:t>
</w:t>
            </w:r>
            <w:r>
              <w:rPr>
                <w:rFonts w:ascii="Times New Roman"/>
                <w:b w:val="false"/>
                <w:i w:val="false"/>
                <w:color w:val="000000"/>
                <w:sz w:val="20"/>
              </w:rPr>
              <w:t>2. Келіп түскен материалдарды сұрыптау және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Матаны пішуге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Үлгілер мен технологиялық құжаттаманы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Тәжірибелік үлгіні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Үлгілерді бекіту және модельді өндіріске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Жиынтықтауыштар мен фурнитураларды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Бұйымды бастапқы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Бұйымды ылғалды-термиялық өңдеу және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Таңбалау және қаптау</w:t>
            </w:r>
          </w:p>
          <w:p>
            <w:pPr>
              <w:spacing w:after="20"/>
              <w:ind w:left="20"/>
              <w:jc w:val="both"/>
            </w:pPr>
            <w:r>
              <w:rPr>
                <w:rFonts w:ascii="Times New Roman"/>
                <w:b w:val="false"/>
                <w:i w:val="false"/>
                <w:color w:val="000000"/>
                <w:sz w:val="20"/>
              </w:rPr>
              <w:t>
14.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79" w:id="1408"/>
          <w:p>
            <w:pPr>
              <w:spacing w:after="20"/>
              <w:ind w:left="20"/>
              <w:jc w:val="both"/>
            </w:pPr>
            <w:r>
              <w:rPr>
                <w:rFonts w:ascii="Times New Roman"/>
                <w:b w:val="false"/>
                <w:i w:val="false"/>
                <w:color w:val="000000"/>
                <w:sz w:val="20"/>
              </w:rPr>
              <w:t>
1. Пішу</w:t>
            </w:r>
          </w:p>
          <w:bookmarkEnd w:id="1408"/>
          <w:p>
            <w:pPr>
              <w:spacing w:after="20"/>
              <w:ind w:left="20"/>
              <w:jc w:val="both"/>
            </w:pPr>
            <w:r>
              <w:rPr>
                <w:rFonts w:ascii="Times New Roman"/>
                <w:b w:val="false"/>
                <w:i w:val="false"/>
                <w:color w:val="000000"/>
                <w:sz w:val="20"/>
              </w:rPr>
              <w:t>
</w:t>
            </w:r>
            <w:r>
              <w:rPr>
                <w:rFonts w:ascii="Times New Roman"/>
                <w:b w:val="false"/>
                <w:i w:val="false"/>
                <w:color w:val="000000"/>
                <w:sz w:val="20"/>
              </w:rPr>
              <w:t>2.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Бұйымды ылғалды-термиялық өңдеу және қалыптау</w:t>
            </w:r>
          </w:p>
          <w:p>
            <w:pPr>
              <w:spacing w:after="20"/>
              <w:ind w:left="20"/>
              <w:jc w:val="both"/>
            </w:pPr>
            <w:r>
              <w:rPr>
                <w:rFonts w:ascii="Times New Roman"/>
                <w:b w:val="false"/>
                <w:i w:val="false"/>
                <w:color w:val="000000"/>
                <w:sz w:val="20"/>
              </w:rPr>
              <w:t>
4.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6204695000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қыздарға арналған жасанды жіптерден тігілген өзге де шалбарлар, кеудешелері мен баулары бар комбинезондар, бриджилер мен шорттар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иірімжіптен немесе жануарлардың биязы қылынан жасалған әйелдер немесе қыз балаларға арналған костюмдер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82" w:id="1409"/>
          <w:p>
            <w:pPr>
              <w:spacing w:after="20"/>
              <w:ind w:left="20"/>
              <w:jc w:val="both"/>
            </w:pPr>
            <w:r>
              <w:rPr>
                <w:rFonts w:ascii="Times New Roman"/>
                <w:b w:val="false"/>
                <w:i w:val="false"/>
                <w:color w:val="000000"/>
                <w:sz w:val="20"/>
              </w:rPr>
              <w:t>
1. Маталарды, астар материалдарын және фурнитураны қабылдау</w:t>
            </w:r>
          </w:p>
          <w:bookmarkEnd w:id="1409"/>
          <w:p>
            <w:pPr>
              <w:spacing w:after="20"/>
              <w:ind w:left="20"/>
              <w:jc w:val="both"/>
            </w:pPr>
            <w:r>
              <w:rPr>
                <w:rFonts w:ascii="Times New Roman"/>
                <w:b w:val="false"/>
                <w:i w:val="false"/>
                <w:color w:val="000000"/>
                <w:sz w:val="20"/>
              </w:rPr>
              <w:t>
</w:t>
            </w:r>
            <w:r>
              <w:rPr>
                <w:rFonts w:ascii="Times New Roman"/>
                <w:b w:val="false"/>
                <w:i w:val="false"/>
                <w:color w:val="000000"/>
                <w:sz w:val="20"/>
              </w:rPr>
              <w:t>2. Келіп түскен материалдарды сұрыптау және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Матаны пішуге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Үлгілер мен технологиялық құжаттаманы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Тәжірибелік үлгіні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Үлгілерді бекіту және модельді өндіріске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Жиынтықтауыштар мен фурнитураларды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Бұйымды бастапқы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Бұйымды ылғалды-термиялық өңдеу және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Таңбалау және қаптау</w:t>
            </w:r>
          </w:p>
          <w:p>
            <w:pPr>
              <w:spacing w:after="20"/>
              <w:ind w:left="20"/>
              <w:jc w:val="both"/>
            </w:pPr>
            <w:r>
              <w:rPr>
                <w:rFonts w:ascii="Times New Roman"/>
                <w:b w:val="false"/>
                <w:i w:val="false"/>
                <w:color w:val="000000"/>
                <w:sz w:val="20"/>
              </w:rPr>
              <w:t>
14.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95" w:id="1410"/>
          <w:p>
            <w:pPr>
              <w:spacing w:after="20"/>
              <w:ind w:left="20"/>
              <w:jc w:val="both"/>
            </w:pPr>
            <w:r>
              <w:rPr>
                <w:rFonts w:ascii="Times New Roman"/>
                <w:b w:val="false"/>
                <w:i w:val="false"/>
                <w:color w:val="000000"/>
                <w:sz w:val="20"/>
              </w:rPr>
              <w:t>
1. Пішу</w:t>
            </w:r>
          </w:p>
          <w:bookmarkEnd w:id="1410"/>
          <w:p>
            <w:pPr>
              <w:spacing w:after="20"/>
              <w:ind w:left="20"/>
              <w:jc w:val="both"/>
            </w:pPr>
            <w:r>
              <w:rPr>
                <w:rFonts w:ascii="Times New Roman"/>
                <w:b w:val="false"/>
                <w:i w:val="false"/>
                <w:color w:val="000000"/>
                <w:sz w:val="20"/>
              </w:rPr>
              <w:t>
</w:t>
            </w:r>
            <w:r>
              <w:rPr>
                <w:rFonts w:ascii="Times New Roman"/>
                <w:b w:val="false"/>
                <w:i w:val="false"/>
                <w:color w:val="000000"/>
                <w:sz w:val="20"/>
              </w:rPr>
              <w:t>2.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Бұйымды ылғалды-термиялық өңдеу және қалыптау</w:t>
            </w:r>
          </w:p>
          <w:p>
            <w:pPr>
              <w:spacing w:after="20"/>
              <w:ind w:left="20"/>
              <w:jc w:val="both"/>
            </w:pPr>
            <w:r>
              <w:rPr>
                <w:rFonts w:ascii="Times New Roman"/>
                <w:b w:val="false"/>
                <w:i w:val="false"/>
                <w:color w:val="000000"/>
                <w:sz w:val="20"/>
              </w:rPr>
              <w:t>
4.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6204699000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қыздарға арналған өзге де тоқыма материалдарынан тігілген өзге де шалбарлар, кеудешелері мен баулары бар комбинезондар, бриджилер мен шорттар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қыздарға арналған өзге де тоқыма материалдарынан тігілген өзге де шалбарлар, кеудешелері мен баулары бар комбинезондар, бриджилер мен шорттар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98" w:id="1411"/>
          <w:p>
            <w:pPr>
              <w:spacing w:after="20"/>
              <w:ind w:left="20"/>
              <w:jc w:val="both"/>
            </w:pPr>
            <w:r>
              <w:rPr>
                <w:rFonts w:ascii="Times New Roman"/>
                <w:b w:val="false"/>
                <w:i w:val="false"/>
                <w:color w:val="000000"/>
                <w:sz w:val="20"/>
              </w:rPr>
              <w:t>
1. Маталарды, астар материалдарын және фурнитураны қабылдау</w:t>
            </w:r>
          </w:p>
          <w:bookmarkEnd w:id="1411"/>
          <w:p>
            <w:pPr>
              <w:spacing w:after="20"/>
              <w:ind w:left="20"/>
              <w:jc w:val="both"/>
            </w:pPr>
            <w:r>
              <w:rPr>
                <w:rFonts w:ascii="Times New Roman"/>
                <w:b w:val="false"/>
                <w:i w:val="false"/>
                <w:color w:val="000000"/>
                <w:sz w:val="20"/>
              </w:rPr>
              <w:t>
</w:t>
            </w:r>
            <w:r>
              <w:rPr>
                <w:rFonts w:ascii="Times New Roman"/>
                <w:b w:val="false"/>
                <w:i w:val="false"/>
                <w:color w:val="000000"/>
                <w:sz w:val="20"/>
              </w:rPr>
              <w:t>2. Келіп түскен материалдарды сұрыптау және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Матаны пішуге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Үлгілер мен технологиялық құжаттаманы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Тәжірибелік үлгіні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Үлгілерді бекіту және модельді өндіріске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Жиынтықтауыштар мен фурнитураларды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Бұйымды бастапқы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Бұйымды ылғалды-термиялық өңдеу және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Таңбалау және қаптау</w:t>
            </w:r>
          </w:p>
          <w:p>
            <w:pPr>
              <w:spacing w:after="20"/>
              <w:ind w:left="20"/>
              <w:jc w:val="both"/>
            </w:pPr>
            <w:r>
              <w:rPr>
                <w:rFonts w:ascii="Times New Roman"/>
                <w:b w:val="false"/>
                <w:i w:val="false"/>
                <w:color w:val="000000"/>
                <w:sz w:val="20"/>
              </w:rPr>
              <w:t>
14.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11" w:id="1412"/>
          <w:p>
            <w:pPr>
              <w:spacing w:after="20"/>
              <w:ind w:left="20"/>
              <w:jc w:val="both"/>
            </w:pPr>
            <w:r>
              <w:rPr>
                <w:rFonts w:ascii="Times New Roman"/>
                <w:b w:val="false"/>
                <w:i w:val="false"/>
                <w:color w:val="000000"/>
                <w:sz w:val="20"/>
              </w:rPr>
              <w:t>
1. Пішу</w:t>
            </w:r>
          </w:p>
          <w:bookmarkEnd w:id="1412"/>
          <w:p>
            <w:pPr>
              <w:spacing w:after="20"/>
              <w:ind w:left="20"/>
              <w:jc w:val="both"/>
            </w:pPr>
            <w:r>
              <w:rPr>
                <w:rFonts w:ascii="Times New Roman"/>
                <w:b w:val="false"/>
                <w:i w:val="false"/>
                <w:color w:val="000000"/>
                <w:sz w:val="20"/>
              </w:rPr>
              <w:t>
</w:t>
            </w:r>
            <w:r>
              <w:rPr>
                <w:rFonts w:ascii="Times New Roman"/>
                <w:b w:val="false"/>
                <w:i w:val="false"/>
                <w:color w:val="000000"/>
                <w:sz w:val="20"/>
              </w:rPr>
              <w:t>2.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Бұйымды ылғалды-термиялық өңдеу және қалыптау</w:t>
            </w:r>
          </w:p>
          <w:p>
            <w:pPr>
              <w:spacing w:after="20"/>
              <w:ind w:left="20"/>
              <w:jc w:val="both"/>
            </w:pPr>
            <w:r>
              <w:rPr>
                <w:rFonts w:ascii="Times New Roman"/>
                <w:b w:val="false"/>
                <w:i w:val="false"/>
                <w:color w:val="000000"/>
                <w:sz w:val="20"/>
              </w:rPr>
              <w:t>
4.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6205200000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ұл балаларға арналған мақтадан жасалған жіптен тігілген жейделер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ұл балаларға арналған мақтадан жасалған жіптен тігілген жейделер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14" w:id="1413"/>
          <w:p>
            <w:pPr>
              <w:spacing w:after="20"/>
              <w:ind w:left="20"/>
              <w:jc w:val="both"/>
            </w:pPr>
            <w:r>
              <w:rPr>
                <w:rFonts w:ascii="Times New Roman"/>
                <w:b w:val="false"/>
                <w:i w:val="false"/>
                <w:color w:val="000000"/>
                <w:sz w:val="20"/>
              </w:rPr>
              <w:t>
1. Маталарды, астар материалдарын және фурнитураны қабылдау</w:t>
            </w:r>
          </w:p>
          <w:bookmarkEnd w:id="1413"/>
          <w:p>
            <w:pPr>
              <w:spacing w:after="20"/>
              <w:ind w:left="20"/>
              <w:jc w:val="both"/>
            </w:pPr>
            <w:r>
              <w:rPr>
                <w:rFonts w:ascii="Times New Roman"/>
                <w:b w:val="false"/>
                <w:i w:val="false"/>
                <w:color w:val="000000"/>
                <w:sz w:val="20"/>
              </w:rPr>
              <w:t>
</w:t>
            </w:r>
            <w:r>
              <w:rPr>
                <w:rFonts w:ascii="Times New Roman"/>
                <w:b w:val="false"/>
                <w:i w:val="false"/>
                <w:color w:val="000000"/>
                <w:sz w:val="20"/>
              </w:rPr>
              <w:t>2. Келіп түскен материалдарды сұрыптау және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Матаны пішуге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Үлгілер мен технологиялық құжаттаманы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Тәжірибелік үлгіні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Үлгілерді бекіту және модельді өндіріске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Жиынтықтауыштар мен фурнитураларды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Бұйымды бастапқы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Бұйымды ылғалды-термиялық өңдеу және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Таңбалау және қаптау</w:t>
            </w:r>
          </w:p>
          <w:p>
            <w:pPr>
              <w:spacing w:after="20"/>
              <w:ind w:left="20"/>
              <w:jc w:val="both"/>
            </w:pPr>
            <w:r>
              <w:rPr>
                <w:rFonts w:ascii="Times New Roman"/>
                <w:b w:val="false"/>
                <w:i w:val="false"/>
                <w:color w:val="000000"/>
                <w:sz w:val="20"/>
              </w:rPr>
              <w:t>
14.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27" w:id="1414"/>
          <w:p>
            <w:pPr>
              <w:spacing w:after="20"/>
              <w:ind w:left="20"/>
              <w:jc w:val="both"/>
            </w:pPr>
            <w:r>
              <w:rPr>
                <w:rFonts w:ascii="Times New Roman"/>
                <w:b w:val="false"/>
                <w:i w:val="false"/>
                <w:color w:val="000000"/>
                <w:sz w:val="20"/>
              </w:rPr>
              <w:t>
1. Пішу</w:t>
            </w:r>
          </w:p>
          <w:bookmarkEnd w:id="1414"/>
          <w:p>
            <w:pPr>
              <w:spacing w:after="20"/>
              <w:ind w:left="20"/>
              <w:jc w:val="both"/>
            </w:pPr>
            <w:r>
              <w:rPr>
                <w:rFonts w:ascii="Times New Roman"/>
                <w:b w:val="false"/>
                <w:i w:val="false"/>
                <w:color w:val="000000"/>
                <w:sz w:val="20"/>
              </w:rPr>
              <w:t>
</w:t>
            </w:r>
            <w:r>
              <w:rPr>
                <w:rFonts w:ascii="Times New Roman"/>
                <w:b w:val="false"/>
                <w:i w:val="false"/>
                <w:color w:val="000000"/>
                <w:sz w:val="20"/>
              </w:rPr>
              <w:t>2.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Бұйымды ылғалды-термиялық өңдеу және қалыптау</w:t>
            </w:r>
          </w:p>
          <w:p>
            <w:pPr>
              <w:spacing w:after="20"/>
              <w:ind w:left="20"/>
              <w:jc w:val="both"/>
            </w:pPr>
            <w:r>
              <w:rPr>
                <w:rFonts w:ascii="Times New Roman"/>
                <w:b w:val="false"/>
                <w:i w:val="false"/>
                <w:color w:val="000000"/>
                <w:sz w:val="20"/>
              </w:rPr>
              <w:t>
4.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6205300000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ер балаларға арналған химиялық жіптерден тігілген жейделер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ер балаларға арналған химиялық жіптерден тігілген жейделер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30" w:id="1415"/>
          <w:p>
            <w:pPr>
              <w:spacing w:after="20"/>
              <w:ind w:left="20"/>
              <w:jc w:val="both"/>
            </w:pPr>
            <w:r>
              <w:rPr>
                <w:rFonts w:ascii="Times New Roman"/>
                <w:b w:val="false"/>
                <w:i w:val="false"/>
                <w:color w:val="000000"/>
                <w:sz w:val="20"/>
              </w:rPr>
              <w:t>
1. Маталарды, астар материалдарын және фурнитураны қабылдау</w:t>
            </w:r>
          </w:p>
          <w:bookmarkEnd w:id="1415"/>
          <w:p>
            <w:pPr>
              <w:spacing w:after="20"/>
              <w:ind w:left="20"/>
              <w:jc w:val="both"/>
            </w:pPr>
            <w:r>
              <w:rPr>
                <w:rFonts w:ascii="Times New Roman"/>
                <w:b w:val="false"/>
                <w:i w:val="false"/>
                <w:color w:val="000000"/>
                <w:sz w:val="20"/>
              </w:rPr>
              <w:t>
</w:t>
            </w:r>
            <w:r>
              <w:rPr>
                <w:rFonts w:ascii="Times New Roman"/>
                <w:b w:val="false"/>
                <w:i w:val="false"/>
                <w:color w:val="000000"/>
                <w:sz w:val="20"/>
              </w:rPr>
              <w:t>2. Келіп түскен материалдарды сұрыптау және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Матаны пішуге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Үлгілер мен технологиялық құжаттаманы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Тәжірибелік үлгіні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Үлгілерді бекіту және модельді өндіріске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Жиынтықтауыштар мен фурнитураларды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Бұйымды бастапқы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Бұйымды ылғалды-термиялық өңдеу және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Таңбалау және қаптау</w:t>
            </w:r>
          </w:p>
          <w:p>
            <w:pPr>
              <w:spacing w:after="20"/>
              <w:ind w:left="20"/>
              <w:jc w:val="both"/>
            </w:pPr>
            <w:r>
              <w:rPr>
                <w:rFonts w:ascii="Times New Roman"/>
                <w:b w:val="false"/>
                <w:i w:val="false"/>
                <w:color w:val="000000"/>
                <w:sz w:val="20"/>
              </w:rPr>
              <w:t>
14.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43" w:id="1416"/>
          <w:p>
            <w:pPr>
              <w:spacing w:after="20"/>
              <w:ind w:left="20"/>
              <w:jc w:val="both"/>
            </w:pPr>
            <w:r>
              <w:rPr>
                <w:rFonts w:ascii="Times New Roman"/>
                <w:b w:val="false"/>
                <w:i w:val="false"/>
                <w:color w:val="000000"/>
                <w:sz w:val="20"/>
              </w:rPr>
              <w:t>
1. Пішу</w:t>
            </w:r>
          </w:p>
          <w:bookmarkEnd w:id="1416"/>
          <w:p>
            <w:pPr>
              <w:spacing w:after="20"/>
              <w:ind w:left="20"/>
              <w:jc w:val="both"/>
            </w:pPr>
            <w:r>
              <w:rPr>
                <w:rFonts w:ascii="Times New Roman"/>
                <w:b w:val="false"/>
                <w:i w:val="false"/>
                <w:color w:val="000000"/>
                <w:sz w:val="20"/>
              </w:rPr>
              <w:t>
</w:t>
            </w:r>
            <w:r>
              <w:rPr>
                <w:rFonts w:ascii="Times New Roman"/>
                <w:b w:val="false"/>
                <w:i w:val="false"/>
                <w:color w:val="000000"/>
                <w:sz w:val="20"/>
              </w:rPr>
              <w:t>2.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Бұйымды ылғалды-термиялық өңдеу және қалыптау</w:t>
            </w:r>
          </w:p>
          <w:p>
            <w:pPr>
              <w:spacing w:after="20"/>
              <w:ind w:left="20"/>
              <w:jc w:val="both"/>
            </w:pPr>
            <w:r>
              <w:rPr>
                <w:rFonts w:ascii="Times New Roman"/>
                <w:b w:val="false"/>
                <w:i w:val="false"/>
                <w:color w:val="000000"/>
                <w:sz w:val="20"/>
              </w:rPr>
              <w:t>
4.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6205901000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ер балаларға арналған зығыр талшықтарынан немесе рами талшықтарынан тігілген жейделер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ұл балаларға арналған мақтадан жасалған жіптен тігілген жейделер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46" w:id="1417"/>
          <w:p>
            <w:pPr>
              <w:spacing w:after="20"/>
              <w:ind w:left="20"/>
              <w:jc w:val="both"/>
            </w:pPr>
            <w:r>
              <w:rPr>
                <w:rFonts w:ascii="Times New Roman"/>
                <w:b w:val="false"/>
                <w:i w:val="false"/>
                <w:color w:val="000000"/>
                <w:sz w:val="20"/>
              </w:rPr>
              <w:t>
1. Маталарды, астар материалдарын және фурнитураны қабылдау</w:t>
            </w:r>
          </w:p>
          <w:bookmarkEnd w:id="1417"/>
          <w:p>
            <w:pPr>
              <w:spacing w:after="20"/>
              <w:ind w:left="20"/>
              <w:jc w:val="both"/>
            </w:pPr>
            <w:r>
              <w:rPr>
                <w:rFonts w:ascii="Times New Roman"/>
                <w:b w:val="false"/>
                <w:i w:val="false"/>
                <w:color w:val="000000"/>
                <w:sz w:val="20"/>
              </w:rPr>
              <w:t>
</w:t>
            </w:r>
            <w:r>
              <w:rPr>
                <w:rFonts w:ascii="Times New Roman"/>
                <w:b w:val="false"/>
                <w:i w:val="false"/>
                <w:color w:val="000000"/>
                <w:sz w:val="20"/>
              </w:rPr>
              <w:t>2. Келіп түскен материалдарды сұрыптау және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Матаны пішуге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Үлгілер мен технологиялық құжаттаманы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Тәжірибелік үлгіні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Үлгілерді бекіту және модельді өндіріске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Жиынтықтауыштар мен фурнитураларды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Бұйымды бастапқы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Бұйымды ылғалды-термиялық өңдеу және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Таңбалау және қаптау</w:t>
            </w:r>
          </w:p>
          <w:p>
            <w:pPr>
              <w:spacing w:after="20"/>
              <w:ind w:left="20"/>
              <w:jc w:val="both"/>
            </w:pPr>
            <w:r>
              <w:rPr>
                <w:rFonts w:ascii="Times New Roman"/>
                <w:b w:val="false"/>
                <w:i w:val="false"/>
                <w:color w:val="000000"/>
                <w:sz w:val="20"/>
              </w:rPr>
              <w:t>
14.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59" w:id="1418"/>
          <w:p>
            <w:pPr>
              <w:spacing w:after="20"/>
              <w:ind w:left="20"/>
              <w:jc w:val="both"/>
            </w:pPr>
            <w:r>
              <w:rPr>
                <w:rFonts w:ascii="Times New Roman"/>
                <w:b w:val="false"/>
                <w:i w:val="false"/>
                <w:color w:val="000000"/>
                <w:sz w:val="20"/>
              </w:rPr>
              <w:t>
1. Пішу</w:t>
            </w:r>
          </w:p>
          <w:bookmarkEnd w:id="1418"/>
          <w:p>
            <w:pPr>
              <w:spacing w:after="20"/>
              <w:ind w:left="20"/>
              <w:jc w:val="both"/>
            </w:pPr>
            <w:r>
              <w:rPr>
                <w:rFonts w:ascii="Times New Roman"/>
                <w:b w:val="false"/>
                <w:i w:val="false"/>
                <w:color w:val="000000"/>
                <w:sz w:val="20"/>
              </w:rPr>
              <w:t>
</w:t>
            </w:r>
            <w:r>
              <w:rPr>
                <w:rFonts w:ascii="Times New Roman"/>
                <w:b w:val="false"/>
                <w:i w:val="false"/>
                <w:color w:val="000000"/>
                <w:sz w:val="20"/>
              </w:rPr>
              <w:t>2.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Бұйымды ылғалды-термиялық өңдеу және қалыптау</w:t>
            </w:r>
          </w:p>
          <w:p>
            <w:pPr>
              <w:spacing w:after="20"/>
              <w:ind w:left="20"/>
              <w:jc w:val="both"/>
            </w:pPr>
            <w:r>
              <w:rPr>
                <w:rFonts w:ascii="Times New Roman"/>
                <w:b w:val="false"/>
                <w:i w:val="false"/>
                <w:color w:val="000000"/>
                <w:sz w:val="20"/>
              </w:rPr>
              <w:t>
4.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6205908001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ұл балаларға арналған жүн иірімжіптен немесе жануарлардың биязы қылынан жасалған өзге де тоқыма материалдарынан тігілген жейделер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ұл балаларға арналған жүн иірімжіптен немесе жануарлардың биязы қылынан жасалған өзге де тоқыма материалдарынан тігілген жейделер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62" w:id="1419"/>
          <w:p>
            <w:pPr>
              <w:spacing w:after="20"/>
              <w:ind w:left="20"/>
              <w:jc w:val="both"/>
            </w:pPr>
            <w:r>
              <w:rPr>
                <w:rFonts w:ascii="Times New Roman"/>
                <w:b w:val="false"/>
                <w:i w:val="false"/>
                <w:color w:val="000000"/>
                <w:sz w:val="20"/>
              </w:rPr>
              <w:t>
1. Маталарды, астар материалдарын және фурнитураны қабылдау</w:t>
            </w:r>
          </w:p>
          <w:bookmarkEnd w:id="1419"/>
          <w:p>
            <w:pPr>
              <w:spacing w:after="20"/>
              <w:ind w:left="20"/>
              <w:jc w:val="both"/>
            </w:pPr>
            <w:r>
              <w:rPr>
                <w:rFonts w:ascii="Times New Roman"/>
                <w:b w:val="false"/>
                <w:i w:val="false"/>
                <w:color w:val="000000"/>
                <w:sz w:val="20"/>
              </w:rPr>
              <w:t>
</w:t>
            </w:r>
            <w:r>
              <w:rPr>
                <w:rFonts w:ascii="Times New Roman"/>
                <w:b w:val="false"/>
                <w:i w:val="false"/>
                <w:color w:val="000000"/>
                <w:sz w:val="20"/>
              </w:rPr>
              <w:t>2. Келіп түскен материалдарды сұрыптау және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Матаны пішуге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Үлгілер мен технологиялық құжаттаманы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Тәжірибелік үлгіні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Үлгілерді бекіту және модельді өндіріске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Жиынтықтауыштар мен фурнитураларды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Бұйымды бастапқы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Бұйымды ылғалды-термиялық өңдеу және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Таңбалау және қаптау</w:t>
            </w:r>
          </w:p>
          <w:p>
            <w:pPr>
              <w:spacing w:after="20"/>
              <w:ind w:left="20"/>
              <w:jc w:val="both"/>
            </w:pPr>
            <w:r>
              <w:rPr>
                <w:rFonts w:ascii="Times New Roman"/>
                <w:b w:val="false"/>
                <w:i w:val="false"/>
                <w:color w:val="000000"/>
                <w:sz w:val="20"/>
              </w:rPr>
              <w:t>
14.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75" w:id="1420"/>
          <w:p>
            <w:pPr>
              <w:spacing w:after="20"/>
              <w:ind w:left="20"/>
              <w:jc w:val="both"/>
            </w:pPr>
            <w:r>
              <w:rPr>
                <w:rFonts w:ascii="Times New Roman"/>
                <w:b w:val="false"/>
                <w:i w:val="false"/>
                <w:color w:val="000000"/>
                <w:sz w:val="20"/>
              </w:rPr>
              <w:t>
1. Пішу</w:t>
            </w:r>
          </w:p>
          <w:bookmarkEnd w:id="1420"/>
          <w:p>
            <w:pPr>
              <w:spacing w:after="20"/>
              <w:ind w:left="20"/>
              <w:jc w:val="both"/>
            </w:pPr>
            <w:r>
              <w:rPr>
                <w:rFonts w:ascii="Times New Roman"/>
                <w:b w:val="false"/>
                <w:i w:val="false"/>
                <w:color w:val="000000"/>
                <w:sz w:val="20"/>
              </w:rPr>
              <w:t>
</w:t>
            </w:r>
            <w:r>
              <w:rPr>
                <w:rFonts w:ascii="Times New Roman"/>
                <w:b w:val="false"/>
                <w:i w:val="false"/>
                <w:color w:val="000000"/>
                <w:sz w:val="20"/>
              </w:rPr>
              <w:t>2.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Бұйымды ылғалды-термиялық өңдеу және қалыптау</w:t>
            </w:r>
          </w:p>
          <w:p>
            <w:pPr>
              <w:spacing w:after="20"/>
              <w:ind w:left="20"/>
              <w:jc w:val="both"/>
            </w:pPr>
            <w:r>
              <w:rPr>
                <w:rFonts w:ascii="Times New Roman"/>
                <w:b w:val="false"/>
                <w:i w:val="false"/>
                <w:color w:val="000000"/>
                <w:sz w:val="20"/>
              </w:rPr>
              <w:t>
4.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6205908009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ұл балаларға арналған жүн иірімжіптен немесе жануарлардың биязы қылынан жасалған иірімжіптен жасалған өзге де тоқыма материалдарынан тігілген өзге де жейделер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ұл балаларға арналған жүн иірімжіптен немесе жануарлардың биязы қылынан жасалған иірімжіптен жасалған өзге де тоқыма материалдарынан тігілген өзге де жейделер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78" w:id="1421"/>
          <w:p>
            <w:pPr>
              <w:spacing w:after="20"/>
              <w:ind w:left="20"/>
              <w:jc w:val="both"/>
            </w:pPr>
            <w:r>
              <w:rPr>
                <w:rFonts w:ascii="Times New Roman"/>
                <w:b w:val="false"/>
                <w:i w:val="false"/>
                <w:color w:val="000000"/>
                <w:sz w:val="20"/>
              </w:rPr>
              <w:t>
1. Маталарды, астар материалдарын және фурнитураны қабылдау</w:t>
            </w:r>
          </w:p>
          <w:bookmarkEnd w:id="1421"/>
          <w:p>
            <w:pPr>
              <w:spacing w:after="20"/>
              <w:ind w:left="20"/>
              <w:jc w:val="both"/>
            </w:pPr>
            <w:r>
              <w:rPr>
                <w:rFonts w:ascii="Times New Roman"/>
                <w:b w:val="false"/>
                <w:i w:val="false"/>
                <w:color w:val="000000"/>
                <w:sz w:val="20"/>
              </w:rPr>
              <w:t>
</w:t>
            </w:r>
            <w:r>
              <w:rPr>
                <w:rFonts w:ascii="Times New Roman"/>
                <w:b w:val="false"/>
                <w:i w:val="false"/>
                <w:color w:val="000000"/>
                <w:sz w:val="20"/>
              </w:rPr>
              <w:t>2. Келіп түскен материалдарды сұрыптау және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Матаны пішуге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Үлгілер мен технологиялық құжаттаманы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Тәжірибелік үлгіні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Үлгілерді бекіту және модельді өндіріске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Жиынтықтауыштар мен фурнитураларды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Бұйымды бастапқы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Бұйымды ылғалды-термиялық өңдеу және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Таңбалау және қаптау</w:t>
            </w:r>
          </w:p>
          <w:p>
            <w:pPr>
              <w:spacing w:after="20"/>
              <w:ind w:left="20"/>
              <w:jc w:val="both"/>
            </w:pPr>
            <w:r>
              <w:rPr>
                <w:rFonts w:ascii="Times New Roman"/>
                <w:b w:val="false"/>
                <w:i w:val="false"/>
                <w:color w:val="000000"/>
                <w:sz w:val="20"/>
              </w:rPr>
              <w:t>
14.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91" w:id="1422"/>
          <w:p>
            <w:pPr>
              <w:spacing w:after="20"/>
              <w:ind w:left="20"/>
              <w:jc w:val="both"/>
            </w:pPr>
            <w:r>
              <w:rPr>
                <w:rFonts w:ascii="Times New Roman"/>
                <w:b w:val="false"/>
                <w:i w:val="false"/>
                <w:color w:val="000000"/>
                <w:sz w:val="20"/>
              </w:rPr>
              <w:t>
1. Пішу</w:t>
            </w:r>
          </w:p>
          <w:bookmarkEnd w:id="1422"/>
          <w:p>
            <w:pPr>
              <w:spacing w:after="20"/>
              <w:ind w:left="20"/>
              <w:jc w:val="both"/>
            </w:pPr>
            <w:r>
              <w:rPr>
                <w:rFonts w:ascii="Times New Roman"/>
                <w:b w:val="false"/>
                <w:i w:val="false"/>
                <w:color w:val="000000"/>
                <w:sz w:val="20"/>
              </w:rPr>
              <w:t>
</w:t>
            </w:r>
            <w:r>
              <w:rPr>
                <w:rFonts w:ascii="Times New Roman"/>
                <w:b w:val="false"/>
                <w:i w:val="false"/>
                <w:color w:val="000000"/>
                <w:sz w:val="20"/>
              </w:rPr>
              <w:t>2.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Бұйымды ылғалды-термиялық өңдеу және қалыптау</w:t>
            </w:r>
          </w:p>
          <w:p>
            <w:pPr>
              <w:spacing w:after="20"/>
              <w:ind w:left="20"/>
              <w:jc w:val="both"/>
            </w:pPr>
            <w:r>
              <w:rPr>
                <w:rFonts w:ascii="Times New Roman"/>
                <w:b w:val="false"/>
                <w:i w:val="false"/>
                <w:color w:val="000000"/>
                <w:sz w:val="20"/>
              </w:rPr>
              <w:t>
4.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6206100000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қыздарға арналған жібек жіптерден немесе жібек қалдықтарынан жасалған жіптерден жасалған блузкалар, блузкалар блузондар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Жүннен немесе жануарлардың биязы қылынан иірілген жіптен жасалған әйелдерге немесе қыздарға арналған блузкалар, блузкалар және блузондар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94" w:id="1423"/>
          <w:p>
            <w:pPr>
              <w:spacing w:after="20"/>
              <w:ind w:left="20"/>
              <w:jc w:val="both"/>
            </w:pPr>
            <w:r>
              <w:rPr>
                <w:rFonts w:ascii="Times New Roman"/>
                <w:b w:val="false"/>
                <w:i w:val="false"/>
                <w:color w:val="000000"/>
                <w:sz w:val="20"/>
              </w:rPr>
              <w:t>
1. Маталарды, астар материалдарын және фурнитураны қабылдау</w:t>
            </w:r>
          </w:p>
          <w:bookmarkEnd w:id="1423"/>
          <w:p>
            <w:pPr>
              <w:spacing w:after="20"/>
              <w:ind w:left="20"/>
              <w:jc w:val="both"/>
            </w:pPr>
            <w:r>
              <w:rPr>
                <w:rFonts w:ascii="Times New Roman"/>
                <w:b w:val="false"/>
                <w:i w:val="false"/>
                <w:color w:val="000000"/>
                <w:sz w:val="20"/>
              </w:rPr>
              <w:t>
</w:t>
            </w:r>
            <w:r>
              <w:rPr>
                <w:rFonts w:ascii="Times New Roman"/>
                <w:b w:val="false"/>
                <w:i w:val="false"/>
                <w:color w:val="000000"/>
                <w:sz w:val="20"/>
              </w:rPr>
              <w:t>2. Келіп түскен материалдарды сұрыптау және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Матаны пішуге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Үлгілер мен технологиялық құжаттаманы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Тәжірибелік үлгіні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Үлгілерді бекіту және модельді өндіріске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Жиынтықтауыштар мен фурнитураларды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Бұйымды бастапқы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Бұйымды ылғалды-термиялық өңдеу және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Таңбалау және қаптау</w:t>
            </w:r>
          </w:p>
          <w:p>
            <w:pPr>
              <w:spacing w:after="20"/>
              <w:ind w:left="20"/>
              <w:jc w:val="both"/>
            </w:pPr>
            <w:r>
              <w:rPr>
                <w:rFonts w:ascii="Times New Roman"/>
                <w:b w:val="false"/>
                <w:i w:val="false"/>
                <w:color w:val="000000"/>
                <w:sz w:val="20"/>
              </w:rPr>
              <w:t>
14.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07" w:id="1424"/>
          <w:p>
            <w:pPr>
              <w:spacing w:after="20"/>
              <w:ind w:left="20"/>
              <w:jc w:val="both"/>
            </w:pPr>
            <w:r>
              <w:rPr>
                <w:rFonts w:ascii="Times New Roman"/>
                <w:b w:val="false"/>
                <w:i w:val="false"/>
                <w:color w:val="000000"/>
                <w:sz w:val="20"/>
              </w:rPr>
              <w:t>
1. Пішу</w:t>
            </w:r>
          </w:p>
          <w:bookmarkEnd w:id="1424"/>
          <w:p>
            <w:pPr>
              <w:spacing w:after="20"/>
              <w:ind w:left="20"/>
              <w:jc w:val="both"/>
            </w:pPr>
            <w:r>
              <w:rPr>
                <w:rFonts w:ascii="Times New Roman"/>
                <w:b w:val="false"/>
                <w:i w:val="false"/>
                <w:color w:val="000000"/>
                <w:sz w:val="20"/>
              </w:rPr>
              <w:t>
</w:t>
            </w:r>
            <w:r>
              <w:rPr>
                <w:rFonts w:ascii="Times New Roman"/>
                <w:b w:val="false"/>
                <w:i w:val="false"/>
                <w:color w:val="000000"/>
                <w:sz w:val="20"/>
              </w:rPr>
              <w:t>2.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Бұйымды ылғалды-термиялық өңдеу және қалыптау</w:t>
            </w:r>
          </w:p>
          <w:p>
            <w:pPr>
              <w:spacing w:after="20"/>
              <w:ind w:left="20"/>
              <w:jc w:val="both"/>
            </w:pPr>
            <w:r>
              <w:rPr>
                <w:rFonts w:ascii="Times New Roman"/>
                <w:b w:val="false"/>
                <w:i w:val="false"/>
                <w:color w:val="000000"/>
                <w:sz w:val="20"/>
              </w:rPr>
              <w:t>
4.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6206200000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Жүннен немесе жануарлардың биязы қылынан иірілген жіптен жасалған әйелдерге немесе қыздарға арналған блузкалар, блузкалар және блузондар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Жүннен немесе жануарлардың биязы қылынан иірілген жіптен жасалған әйелдерге немесе қыздарға арналған блузкалар, блузкалар және блузондар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10" w:id="1425"/>
          <w:p>
            <w:pPr>
              <w:spacing w:after="20"/>
              <w:ind w:left="20"/>
              <w:jc w:val="both"/>
            </w:pPr>
            <w:r>
              <w:rPr>
                <w:rFonts w:ascii="Times New Roman"/>
                <w:b w:val="false"/>
                <w:i w:val="false"/>
                <w:color w:val="000000"/>
                <w:sz w:val="20"/>
              </w:rPr>
              <w:t>
1. Маталарды, астар материалдарын және фурнитураны қабылдау</w:t>
            </w:r>
          </w:p>
          <w:bookmarkEnd w:id="1425"/>
          <w:p>
            <w:pPr>
              <w:spacing w:after="20"/>
              <w:ind w:left="20"/>
              <w:jc w:val="both"/>
            </w:pPr>
            <w:r>
              <w:rPr>
                <w:rFonts w:ascii="Times New Roman"/>
                <w:b w:val="false"/>
                <w:i w:val="false"/>
                <w:color w:val="000000"/>
                <w:sz w:val="20"/>
              </w:rPr>
              <w:t>
</w:t>
            </w:r>
            <w:r>
              <w:rPr>
                <w:rFonts w:ascii="Times New Roman"/>
                <w:b w:val="false"/>
                <w:i w:val="false"/>
                <w:color w:val="000000"/>
                <w:sz w:val="20"/>
              </w:rPr>
              <w:t>2. Келіп түскен материалдарды сұрыптау және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Матаны пішуге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Үлгілер мен технологиялық құжаттаманы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Тәжірибелік үлгіні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Үлгілерді бекіту және модельді өндіріске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Жиынтықтауыштар мен фурнитураларды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Бұйымды бастапқы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Бұйымды ылғалды-термиялық өңдеу және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Таңбалау және қаптау</w:t>
            </w:r>
          </w:p>
          <w:p>
            <w:pPr>
              <w:spacing w:after="20"/>
              <w:ind w:left="20"/>
              <w:jc w:val="both"/>
            </w:pPr>
            <w:r>
              <w:rPr>
                <w:rFonts w:ascii="Times New Roman"/>
                <w:b w:val="false"/>
                <w:i w:val="false"/>
                <w:color w:val="000000"/>
                <w:sz w:val="20"/>
              </w:rPr>
              <w:t>
14.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23" w:id="1426"/>
          <w:p>
            <w:pPr>
              <w:spacing w:after="20"/>
              <w:ind w:left="20"/>
              <w:jc w:val="both"/>
            </w:pPr>
            <w:r>
              <w:rPr>
                <w:rFonts w:ascii="Times New Roman"/>
                <w:b w:val="false"/>
                <w:i w:val="false"/>
                <w:color w:val="000000"/>
                <w:sz w:val="20"/>
              </w:rPr>
              <w:t>
1. Пішу</w:t>
            </w:r>
          </w:p>
          <w:bookmarkEnd w:id="1426"/>
          <w:p>
            <w:pPr>
              <w:spacing w:after="20"/>
              <w:ind w:left="20"/>
              <w:jc w:val="both"/>
            </w:pPr>
            <w:r>
              <w:rPr>
                <w:rFonts w:ascii="Times New Roman"/>
                <w:b w:val="false"/>
                <w:i w:val="false"/>
                <w:color w:val="000000"/>
                <w:sz w:val="20"/>
              </w:rPr>
              <w:t>
</w:t>
            </w:r>
            <w:r>
              <w:rPr>
                <w:rFonts w:ascii="Times New Roman"/>
                <w:b w:val="false"/>
                <w:i w:val="false"/>
                <w:color w:val="000000"/>
                <w:sz w:val="20"/>
              </w:rPr>
              <w:t>2.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Бұйымды ылғалды-термиялық өңдеу және қалыптау</w:t>
            </w:r>
          </w:p>
          <w:p>
            <w:pPr>
              <w:spacing w:after="20"/>
              <w:ind w:left="20"/>
              <w:jc w:val="both"/>
            </w:pPr>
            <w:r>
              <w:rPr>
                <w:rFonts w:ascii="Times New Roman"/>
                <w:b w:val="false"/>
                <w:i w:val="false"/>
                <w:color w:val="000000"/>
                <w:sz w:val="20"/>
              </w:rPr>
              <w:t>
4.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6206300000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иірімжіптен жасалған әйелдерге немесе қыздарға арналған блузкалар, блузкалар және блузондар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иірімжіптен жасалған әйелдерге немесе қыздарға арналған блузкалар, блузкалар және блузондар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26" w:id="1427"/>
          <w:p>
            <w:pPr>
              <w:spacing w:after="20"/>
              <w:ind w:left="20"/>
              <w:jc w:val="both"/>
            </w:pPr>
            <w:r>
              <w:rPr>
                <w:rFonts w:ascii="Times New Roman"/>
                <w:b w:val="false"/>
                <w:i w:val="false"/>
                <w:color w:val="000000"/>
                <w:sz w:val="20"/>
              </w:rPr>
              <w:t>
1. Маталарды, астар материалдарын және фурнитураны қабылдау</w:t>
            </w:r>
          </w:p>
          <w:bookmarkEnd w:id="1427"/>
          <w:p>
            <w:pPr>
              <w:spacing w:after="20"/>
              <w:ind w:left="20"/>
              <w:jc w:val="both"/>
            </w:pPr>
            <w:r>
              <w:rPr>
                <w:rFonts w:ascii="Times New Roman"/>
                <w:b w:val="false"/>
                <w:i w:val="false"/>
                <w:color w:val="000000"/>
                <w:sz w:val="20"/>
              </w:rPr>
              <w:t>
</w:t>
            </w:r>
            <w:r>
              <w:rPr>
                <w:rFonts w:ascii="Times New Roman"/>
                <w:b w:val="false"/>
                <w:i w:val="false"/>
                <w:color w:val="000000"/>
                <w:sz w:val="20"/>
              </w:rPr>
              <w:t>2. Келіп түскен материалдарды сұрыптау және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Матаны пішуге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Үлгілер мен технологиялық құжаттаманы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Тәжірибелік үлгіні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Үлгілерді бекіту және модельді өндіріске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Жиынтықтауыштар мен фурнитураларды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Бұйымды бастапқы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Бұйымды ылғалды-термиялық өңдеу және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Таңбалау және қаптау</w:t>
            </w:r>
          </w:p>
          <w:p>
            <w:pPr>
              <w:spacing w:after="20"/>
              <w:ind w:left="20"/>
              <w:jc w:val="both"/>
            </w:pPr>
            <w:r>
              <w:rPr>
                <w:rFonts w:ascii="Times New Roman"/>
                <w:b w:val="false"/>
                <w:i w:val="false"/>
                <w:color w:val="000000"/>
                <w:sz w:val="20"/>
              </w:rPr>
              <w:t>
14.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39" w:id="1428"/>
          <w:p>
            <w:pPr>
              <w:spacing w:after="20"/>
              <w:ind w:left="20"/>
              <w:jc w:val="both"/>
            </w:pPr>
            <w:r>
              <w:rPr>
                <w:rFonts w:ascii="Times New Roman"/>
                <w:b w:val="false"/>
                <w:i w:val="false"/>
                <w:color w:val="000000"/>
                <w:sz w:val="20"/>
              </w:rPr>
              <w:t>
1. Пішу</w:t>
            </w:r>
          </w:p>
          <w:bookmarkEnd w:id="1428"/>
          <w:p>
            <w:pPr>
              <w:spacing w:after="20"/>
              <w:ind w:left="20"/>
              <w:jc w:val="both"/>
            </w:pPr>
            <w:r>
              <w:rPr>
                <w:rFonts w:ascii="Times New Roman"/>
                <w:b w:val="false"/>
                <w:i w:val="false"/>
                <w:color w:val="000000"/>
                <w:sz w:val="20"/>
              </w:rPr>
              <w:t>
</w:t>
            </w:r>
            <w:r>
              <w:rPr>
                <w:rFonts w:ascii="Times New Roman"/>
                <w:b w:val="false"/>
                <w:i w:val="false"/>
                <w:color w:val="000000"/>
                <w:sz w:val="20"/>
              </w:rPr>
              <w:t>2.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Бұйымды ылғалды-термиялық өңдеу және қалыптау</w:t>
            </w:r>
          </w:p>
          <w:p>
            <w:pPr>
              <w:spacing w:after="20"/>
              <w:ind w:left="20"/>
              <w:jc w:val="both"/>
            </w:pPr>
            <w:r>
              <w:rPr>
                <w:rFonts w:ascii="Times New Roman"/>
                <w:b w:val="false"/>
                <w:i w:val="false"/>
                <w:color w:val="000000"/>
                <w:sz w:val="20"/>
              </w:rPr>
              <w:t>
4.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6206400000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жіптерден жасалған әйелдерге немесе қыздарға арналған блузкалар, блузкалар және блузондар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жіптерден жасалған әйелдерге немесе қыздарға арналған блузкалар, блузкалар және блузондар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42" w:id="1429"/>
          <w:p>
            <w:pPr>
              <w:spacing w:after="20"/>
              <w:ind w:left="20"/>
              <w:jc w:val="both"/>
            </w:pPr>
            <w:r>
              <w:rPr>
                <w:rFonts w:ascii="Times New Roman"/>
                <w:b w:val="false"/>
                <w:i w:val="false"/>
                <w:color w:val="000000"/>
                <w:sz w:val="20"/>
              </w:rPr>
              <w:t>
1. Маталарды, астар материалдарын және фурнитураны қабылдау</w:t>
            </w:r>
          </w:p>
          <w:bookmarkEnd w:id="1429"/>
          <w:p>
            <w:pPr>
              <w:spacing w:after="20"/>
              <w:ind w:left="20"/>
              <w:jc w:val="both"/>
            </w:pPr>
            <w:r>
              <w:rPr>
                <w:rFonts w:ascii="Times New Roman"/>
                <w:b w:val="false"/>
                <w:i w:val="false"/>
                <w:color w:val="000000"/>
                <w:sz w:val="20"/>
              </w:rPr>
              <w:t>
</w:t>
            </w:r>
            <w:r>
              <w:rPr>
                <w:rFonts w:ascii="Times New Roman"/>
                <w:b w:val="false"/>
                <w:i w:val="false"/>
                <w:color w:val="000000"/>
                <w:sz w:val="20"/>
              </w:rPr>
              <w:t>2. Келіп түскен материалдарды сұрыптау және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Матаны пішуге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Үлгілер мен технологиялық құжаттаманы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Тәжірибелік үлгіні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Үлгілерді бекіту және модельді өндіріске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Жиынтықтауыштар мен фурнитураларды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Бұйымды бастапқы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Бұйымды ылғалды-термиялық өңдеу және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Таңбалау және қаптау</w:t>
            </w:r>
          </w:p>
          <w:p>
            <w:pPr>
              <w:spacing w:after="20"/>
              <w:ind w:left="20"/>
              <w:jc w:val="both"/>
            </w:pPr>
            <w:r>
              <w:rPr>
                <w:rFonts w:ascii="Times New Roman"/>
                <w:b w:val="false"/>
                <w:i w:val="false"/>
                <w:color w:val="000000"/>
                <w:sz w:val="20"/>
              </w:rPr>
              <w:t>
14.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55" w:id="1430"/>
          <w:p>
            <w:pPr>
              <w:spacing w:after="20"/>
              <w:ind w:left="20"/>
              <w:jc w:val="both"/>
            </w:pPr>
            <w:r>
              <w:rPr>
                <w:rFonts w:ascii="Times New Roman"/>
                <w:b w:val="false"/>
                <w:i w:val="false"/>
                <w:color w:val="000000"/>
                <w:sz w:val="20"/>
              </w:rPr>
              <w:t>
1. Пішу</w:t>
            </w:r>
          </w:p>
          <w:bookmarkEnd w:id="1430"/>
          <w:p>
            <w:pPr>
              <w:spacing w:after="20"/>
              <w:ind w:left="20"/>
              <w:jc w:val="both"/>
            </w:pPr>
            <w:r>
              <w:rPr>
                <w:rFonts w:ascii="Times New Roman"/>
                <w:b w:val="false"/>
                <w:i w:val="false"/>
                <w:color w:val="000000"/>
                <w:sz w:val="20"/>
              </w:rPr>
              <w:t>
</w:t>
            </w:r>
            <w:r>
              <w:rPr>
                <w:rFonts w:ascii="Times New Roman"/>
                <w:b w:val="false"/>
                <w:i w:val="false"/>
                <w:color w:val="000000"/>
                <w:sz w:val="20"/>
              </w:rPr>
              <w:t>2.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Бұйымды ылғалды-термиялық өңдеу және қалыптау</w:t>
            </w:r>
          </w:p>
          <w:p>
            <w:pPr>
              <w:spacing w:after="20"/>
              <w:ind w:left="20"/>
              <w:jc w:val="both"/>
            </w:pPr>
            <w:r>
              <w:rPr>
                <w:rFonts w:ascii="Times New Roman"/>
                <w:b w:val="false"/>
                <w:i w:val="false"/>
                <w:color w:val="000000"/>
                <w:sz w:val="20"/>
              </w:rPr>
              <w:t>
4.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6206901000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Зығыр талшықтарынан немесе рами талшықтарынан жасалған әйелдерге немесе қыздарға арналған блузкалар, блузкалар және блузондар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Зығыр талшықтарынан немесе рами талшықтарынан жасалған әйелдерге немесе қыздарға арналған блузкалар, блузкалар және блузондар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58" w:id="1431"/>
          <w:p>
            <w:pPr>
              <w:spacing w:after="20"/>
              <w:ind w:left="20"/>
              <w:jc w:val="both"/>
            </w:pPr>
            <w:r>
              <w:rPr>
                <w:rFonts w:ascii="Times New Roman"/>
                <w:b w:val="false"/>
                <w:i w:val="false"/>
                <w:color w:val="000000"/>
                <w:sz w:val="20"/>
              </w:rPr>
              <w:t>
1. Маталарды, астар материалдарын және фурнитураны қабылдау</w:t>
            </w:r>
          </w:p>
          <w:bookmarkEnd w:id="1431"/>
          <w:p>
            <w:pPr>
              <w:spacing w:after="20"/>
              <w:ind w:left="20"/>
              <w:jc w:val="both"/>
            </w:pPr>
            <w:r>
              <w:rPr>
                <w:rFonts w:ascii="Times New Roman"/>
                <w:b w:val="false"/>
                <w:i w:val="false"/>
                <w:color w:val="000000"/>
                <w:sz w:val="20"/>
              </w:rPr>
              <w:t>
</w:t>
            </w:r>
            <w:r>
              <w:rPr>
                <w:rFonts w:ascii="Times New Roman"/>
                <w:b w:val="false"/>
                <w:i w:val="false"/>
                <w:color w:val="000000"/>
                <w:sz w:val="20"/>
              </w:rPr>
              <w:t>2. Келіп түскен материалдарды сұрыптау және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Матаны пішуге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Үлгілер мен технологиялық құжаттаманы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Тәжірибелік үлгіні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Үлгілерді бекіту және модельді өндіріске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Жиынтықтауыштар мен фурнитураларды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Бұйымды бастапқы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Бұйымды ылғалды-термиялық өңдеу және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Таңбалау және қаптау</w:t>
            </w:r>
          </w:p>
          <w:p>
            <w:pPr>
              <w:spacing w:after="20"/>
              <w:ind w:left="20"/>
              <w:jc w:val="both"/>
            </w:pPr>
            <w:r>
              <w:rPr>
                <w:rFonts w:ascii="Times New Roman"/>
                <w:b w:val="false"/>
                <w:i w:val="false"/>
                <w:color w:val="000000"/>
                <w:sz w:val="20"/>
              </w:rPr>
              <w:t>
14.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71" w:id="1432"/>
          <w:p>
            <w:pPr>
              <w:spacing w:after="20"/>
              <w:ind w:left="20"/>
              <w:jc w:val="both"/>
            </w:pPr>
            <w:r>
              <w:rPr>
                <w:rFonts w:ascii="Times New Roman"/>
                <w:b w:val="false"/>
                <w:i w:val="false"/>
                <w:color w:val="000000"/>
                <w:sz w:val="20"/>
              </w:rPr>
              <w:t>
1. Пішу</w:t>
            </w:r>
          </w:p>
          <w:bookmarkEnd w:id="1432"/>
          <w:p>
            <w:pPr>
              <w:spacing w:after="20"/>
              <w:ind w:left="20"/>
              <w:jc w:val="both"/>
            </w:pPr>
            <w:r>
              <w:rPr>
                <w:rFonts w:ascii="Times New Roman"/>
                <w:b w:val="false"/>
                <w:i w:val="false"/>
                <w:color w:val="000000"/>
                <w:sz w:val="20"/>
              </w:rPr>
              <w:t>
</w:t>
            </w:r>
            <w:r>
              <w:rPr>
                <w:rFonts w:ascii="Times New Roman"/>
                <w:b w:val="false"/>
                <w:i w:val="false"/>
                <w:color w:val="000000"/>
                <w:sz w:val="20"/>
              </w:rPr>
              <w:t>2.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Бұйымды ылғалды-термиялық өңдеу және қалыптау</w:t>
            </w:r>
          </w:p>
          <w:p>
            <w:pPr>
              <w:spacing w:after="20"/>
              <w:ind w:left="20"/>
              <w:jc w:val="both"/>
            </w:pPr>
            <w:r>
              <w:rPr>
                <w:rFonts w:ascii="Times New Roman"/>
                <w:b w:val="false"/>
                <w:i w:val="false"/>
                <w:color w:val="000000"/>
                <w:sz w:val="20"/>
              </w:rPr>
              <w:t>
4.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6206909000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қыздарға арналған өзге де тоқыма материалдарынан жасалған өзге де блузкалар, блузкалар және блузондар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қыздарға арналған өзге де тоқыма материалдарынан жасалған өзге де блузкалар, блузкалар және блузондар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74" w:id="1433"/>
          <w:p>
            <w:pPr>
              <w:spacing w:after="20"/>
              <w:ind w:left="20"/>
              <w:jc w:val="both"/>
            </w:pPr>
            <w:r>
              <w:rPr>
                <w:rFonts w:ascii="Times New Roman"/>
                <w:b w:val="false"/>
                <w:i w:val="false"/>
                <w:color w:val="000000"/>
                <w:sz w:val="20"/>
              </w:rPr>
              <w:t>
1. Маталарды, астар материалдарын және фурнитураны қабылдау</w:t>
            </w:r>
          </w:p>
          <w:bookmarkEnd w:id="1433"/>
          <w:p>
            <w:pPr>
              <w:spacing w:after="20"/>
              <w:ind w:left="20"/>
              <w:jc w:val="both"/>
            </w:pPr>
            <w:r>
              <w:rPr>
                <w:rFonts w:ascii="Times New Roman"/>
                <w:b w:val="false"/>
                <w:i w:val="false"/>
                <w:color w:val="000000"/>
                <w:sz w:val="20"/>
              </w:rPr>
              <w:t>
</w:t>
            </w:r>
            <w:r>
              <w:rPr>
                <w:rFonts w:ascii="Times New Roman"/>
                <w:b w:val="false"/>
                <w:i w:val="false"/>
                <w:color w:val="000000"/>
                <w:sz w:val="20"/>
              </w:rPr>
              <w:t>2. Келіп түскен материалдарды сұрыптау және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Матаны пішуге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Үлгілер мен технологиялық құжаттаманы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Тәжірибелік үлгіні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Үлгілерді бекіту және модельді өндіріске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Жиынтықтауыштар мен фурнитураларды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Бұйымды бастапқы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Бұйымды ылғалды-термиялық өңдеу және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Таңбалау және қаптау</w:t>
            </w:r>
          </w:p>
          <w:p>
            <w:pPr>
              <w:spacing w:after="20"/>
              <w:ind w:left="20"/>
              <w:jc w:val="both"/>
            </w:pPr>
            <w:r>
              <w:rPr>
                <w:rFonts w:ascii="Times New Roman"/>
                <w:b w:val="false"/>
                <w:i w:val="false"/>
                <w:color w:val="000000"/>
                <w:sz w:val="20"/>
              </w:rPr>
              <w:t>
14.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87" w:id="1434"/>
          <w:p>
            <w:pPr>
              <w:spacing w:after="20"/>
              <w:ind w:left="20"/>
              <w:jc w:val="both"/>
            </w:pPr>
            <w:r>
              <w:rPr>
                <w:rFonts w:ascii="Times New Roman"/>
                <w:b w:val="false"/>
                <w:i w:val="false"/>
                <w:color w:val="000000"/>
                <w:sz w:val="20"/>
              </w:rPr>
              <w:t>
1. Пішу</w:t>
            </w:r>
          </w:p>
          <w:bookmarkEnd w:id="1434"/>
          <w:p>
            <w:pPr>
              <w:spacing w:after="20"/>
              <w:ind w:left="20"/>
              <w:jc w:val="both"/>
            </w:pPr>
            <w:r>
              <w:rPr>
                <w:rFonts w:ascii="Times New Roman"/>
                <w:b w:val="false"/>
                <w:i w:val="false"/>
                <w:color w:val="000000"/>
                <w:sz w:val="20"/>
              </w:rPr>
              <w:t>
</w:t>
            </w:r>
            <w:r>
              <w:rPr>
                <w:rFonts w:ascii="Times New Roman"/>
                <w:b w:val="false"/>
                <w:i w:val="false"/>
                <w:color w:val="000000"/>
                <w:sz w:val="20"/>
              </w:rPr>
              <w:t>2.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Бұйымды ылғалды-термиялық өңдеу және қалыптау</w:t>
            </w:r>
          </w:p>
          <w:p>
            <w:pPr>
              <w:spacing w:after="20"/>
              <w:ind w:left="20"/>
              <w:jc w:val="both"/>
            </w:pPr>
            <w:r>
              <w:rPr>
                <w:rFonts w:ascii="Times New Roman"/>
                <w:b w:val="false"/>
                <w:i w:val="false"/>
                <w:color w:val="000000"/>
                <w:sz w:val="20"/>
              </w:rPr>
              <w:t>
4.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6207110000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ұл балаларға арналған мақта-мата иірімжіптен жасалған кальсондар мен трусиктер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ұл балаларға арналған мақта-мата иірімжіптен жасалған кальсондар мен трусиктер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90" w:id="1435"/>
          <w:p>
            <w:pPr>
              <w:spacing w:after="20"/>
              <w:ind w:left="20"/>
              <w:jc w:val="both"/>
            </w:pPr>
            <w:r>
              <w:rPr>
                <w:rFonts w:ascii="Times New Roman"/>
                <w:b w:val="false"/>
                <w:i w:val="false"/>
                <w:color w:val="000000"/>
                <w:sz w:val="20"/>
              </w:rPr>
              <w:t>
1. Маталарды, астар материалдарын және фурнитураны қабылдау</w:t>
            </w:r>
          </w:p>
          <w:bookmarkEnd w:id="1435"/>
          <w:p>
            <w:pPr>
              <w:spacing w:after="20"/>
              <w:ind w:left="20"/>
              <w:jc w:val="both"/>
            </w:pPr>
            <w:r>
              <w:rPr>
                <w:rFonts w:ascii="Times New Roman"/>
                <w:b w:val="false"/>
                <w:i w:val="false"/>
                <w:color w:val="000000"/>
                <w:sz w:val="20"/>
              </w:rPr>
              <w:t>
</w:t>
            </w:r>
            <w:r>
              <w:rPr>
                <w:rFonts w:ascii="Times New Roman"/>
                <w:b w:val="false"/>
                <w:i w:val="false"/>
                <w:color w:val="000000"/>
                <w:sz w:val="20"/>
              </w:rPr>
              <w:t>2. Келіп түскен материалдарды сұрыптау және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Матаны пішуге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Үлгілер мен технологиялық құжаттаманы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Тәжірибелік үлгіні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Үлгілерді бекіту және модельді өндіріске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Жиынтықтауыштар мен фурнитураларды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Бұйымды бастапқы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Бұйымды ылғалды-термиялық өңдеу және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Таңбалау және қаптау</w:t>
            </w:r>
          </w:p>
          <w:p>
            <w:pPr>
              <w:spacing w:after="20"/>
              <w:ind w:left="20"/>
              <w:jc w:val="both"/>
            </w:pPr>
            <w:r>
              <w:rPr>
                <w:rFonts w:ascii="Times New Roman"/>
                <w:b w:val="false"/>
                <w:i w:val="false"/>
                <w:color w:val="000000"/>
                <w:sz w:val="20"/>
              </w:rPr>
              <w:t>
14.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03" w:id="1436"/>
          <w:p>
            <w:pPr>
              <w:spacing w:after="20"/>
              <w:ind w:left="20"/>
              <w:jc w:val="both"/>
            </w:pPr>
            <w:r>
              <w:rPr>
                <w:rFonts w:ascii="Times New Roman"/>
                <w:b w:val="false"/>
                <w:i w:val="false"/>
                <w:color w:val="000000"/>
                <w:sz w:val="20"/>
              </w:rPr>
              <w:t>
1. Пішу</w:t>
            </w:r>
          </w:p>
          <w:bookmarkEnd w:id="1436"/>
          <w:p>
            <w:pPr>
              <w:spacing w:after="20"/>
              <w:ind w:left="20"/>
              <w:jc w:val="both"/>
            </w:pPr>
            <w:r>
              <w:rPr>
                <w:rFonts w:ascii="Times New Roman"/>
                <w:b w:val="false"/>
                <w:i w:val="false"/>
                <w:color w:val="000000"/>
                <w:sz w:val="20"/>
              </w:rPr>
              <w:t>
</w:t>
            </w:r>
            <w:r>
              <w:rPr>
                <w:rFonts w:ascii="Times New Roman"/>
                <w:b w:val="false"/>
                <w:i w:val="false"/>
                <w:color w:val="000000"/>
                <w:sz w:val="20"/>
              </w:rPr>
              <w:t>2.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Бұйымды ылғалды-термиялық өңдеу және қалыптау</w:t>
            </w:r>
          </w:p>
          <w:p>
            <w:pPr>
              <w:spacing w:after="20"/>
              <w:ind w:left="20"/>
              <w:jc w:val="both"/>
            </w:pPr>
            <w:r>
              <w:rPr>
                <w:rFonts w:ascii="Times New Roman"/>
                <w:b w:val="false"/>
                <w:i w:val="false"/>
                <w:color w:val="000000"/>
                <w:sz w:val="20"/>
              </w:rPr>
              <w:t>
4.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6207190000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ұл балаларға арналған өзге де тоқыма материалдардан жасалған кальсондар мен трусиктер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ұл балаларға арналған өзге де тоқыма материалдардан жасалған кальсондар мен трусиктер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06" w:id="1437"/>
          <w:p>
            <w:pPr>
              <w:spacing w:after="20"/>
              <w:ind w:left="20"/>
              <w:jc w:val="both"/>
            </w:pPr>
            <w:r>
              <w:rPr>
                <w:rFonts w:ascii="Times New Roman"/>
                <w:b w:val="false"/>
                <w:i w:val="false"/>
                <w:color w:val="000000"/>
                <w:sz w:val="20"/>
              </w:rPr>
              <w:t>
1. Маталарды, астар материалдарын және фурнитураны қабылдау</w:t>
            </w:r>
          </w:p>
          <w:bookmarkEnd w:id="1437"/>
          <w:p>
            <w:pPr>
              <w:spacing w:after="20"/>
              <w:ind w:left="20"/>
              <w:jc w:val="both"/>
            </w:pPr>
            <w:r>
              <w:rPr>
                <w:rFonts w:ascii="Times New Roman"/>
                <w:b w:val="false"/>
                <w:i w:val="false"/>
                <w:color w:val="000000"/>
                <w:sz w:val="20"/>
              </w:rPr>
              <w:t>
</w:t>
            </w:r>
            <w:r>
              <w:rPr>
                <w:rFonts w:ascii="Times New Roman"/>
                <w:b w:val="false"/>
                <w:i w:val="false"/>
                <w:color w:val="000000"/>
                <w:sz w:val="20"/>
              </w:rPr>
              <w:t>2. Келіп түскен материалдарды сұрыптау және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Матаны пішуге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Үлгілер мен технологиялық құжаттаманы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Тәжірибелік үлгіні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Үлгілерді бекіту және модельді өндіріске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Жиынтықтауыштар мен фурнитураларды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Бұйымды бастапқы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Бұйымды ылғалды-термиялық өңдеу және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Таңбалау және қаптау</w:t>
            </w:r>
          </w:p>
          <w:p>
            <w:pPr>
              <w:spacing w:after="20"/>
              <w:ind w:left="20"/>
              <w:jc w:val="both"/>
            </w:pPr>
            <w:r>
              <w:rPr>
                <w:rFonts w:ascii="Times New Roman"/>
                <w:b w:val="false"/>
                <w:i w:val="false"/>
                <w:color w:val="000000"/>
                <w:sz w:val="20"/>
              </w:rPr>
              <w:t>
14.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19" w:id="1438"/>
          <w:p>
            <w:pPr>
              <w:spacing w:after="20"/>
              <w:ind w:left="20"/>
              <w:jc w:val="both"/>
            </w:pPr>
            <w:r>
              <w:rPr>
                <w:rFonts w:ascii="Times New Roman"/>
                <w:b w:val="false"/>
                <w:i w:val="false"/>
                <w:color w:val="000000"/>
                <w:sz w:val="20"/>
              </w:rPr>
              <w:t>
1. Пішу</w:t>
            </w:r>
          </w:p>
          <w:bookmarkEnd w:id="1438"/>
          <w:p>
            <w:pPr>
              <w:spacing w:after="20"/>
              <w:ind w:left="20"/>
              <w:jc w:val="both"/>
            </w:pPr>
            <w:r>
              <w:rPr>
                <w:rFonts w:ascii="Times New Roman"/>
                <w:b w:val="false"/>
                <w:i w:val="false"/>
                <w:color w:val="000000"/>
                <w:sz w:val="20"/>
              </w:rPr>
              <w:t>
</w:t>
            </w:r>
            <w:r>
              <w:rPr>
                <w:rFonts w:ascii="Times New Roman"/>
                <w:b w:val="false"/>
                <w:i w:val="false"/>
                <w:color w:val="000000"/>
                <w:sz w:val="20"/>
              </w:rPr>
              <w:t>2.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Бұйымды ылғалды-термиялық өңдеу және қалыптау</w:t>
            </w:r>
          </w:p>
          <w:p>
            <w:pPr>
              <w:spacing w:after="20"/>
              <w:ind w:left="20"/>
              <w:jc w:val="both"/>
            </w:pPr>
            <w:r>
              <w:rPr>
                <w:rFonts w:ascii="Times New Roman"/>
                <w:b w:val="false"/>
                <w:i w:val="false"/>
                <w:color w:val="000000"/>
                <w:sz w:val="20"/>
              </w:rPr>
              <w:t>
4.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6207210000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ұл балаларға арналған мақта-мата жіптен тігілген түнгі жейделер мен пижамалар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ұл балаларға арналған мақта-мата жіптен тігілген түнгі жейделер мен пижамалар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22" w:id="1439"/>
          <w:p>
            <w:pPr>
              <w:spacing w:after="20"/>
              <w:ind w:left="20"/>
              <w:jc w:val="both"/>
            </w:pPr>
            <w:r>
              <w:rPr>
                <w:rFonts w:ascii="Times New Roman"/>
                <w:b w:val="false"/>
                <w:i w:val="false"/>
                <w:color w:val="000000"/>
                <w:sz w:val="20"/>
              </w:rPr>
              <w:t>
1. Маталарды, астар материалдарын және фурнитураны қабылдау</w:t>
            </w:r>
          </w:p>
          <w:bookmarkEnd w:id="1439"/>
          <w:p>
            <w:pPr>
              <w:spacing w:after="20"/>
              <w:ind w:left="20"/>
              <w:jc w:val="both"/>
            </w:pPr>
            <w:r>
              <w:rPr>
                <w:rFonts w:ascii="Times New Roman"/>
                <w:b w:val="false"/>
                <w:i w:val="false"/>
                <w:color w:val="000000"/>
                <w:sz w:val="20"/>
              </w:rPr>
              <w:t>
</w:t>
            </w:r>
            <w:r>
              <w:rPr>
                <w:rFonts w:ascii="Times New Roman"/>
                <w:b w:val="false"/>
                <w:i w:val="false"/>
                <w:color w:val="000000"/>
                <w:sz w:val="20"/>
              </w:rPr>
              <w:t>2. Келіп түскен материалдарды сұрыптау және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Матаны пішуге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Үлгілер мен технологиялық құжаттаманы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Тәжірибелік үлгіні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Үлгілерді бекіту және модельді өндіріске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Жиынтықтауыштар мен фурнитураларды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Бұйымды бастапқы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Бұйымды ылғалды-термиялық өңдеу және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Таңбалау және қаптау</w:t>
            </w:r>
          </w:p>
          <w:p>
            <w:pPr>
              <w:spacing w:after="20"/>
              <w:ind w:left="20"/>
              <w:jc w:val="both"/>
            </w:pPr>
            <w:r>
              <w:rPr>
                <w:rFonts w:ascii="Times New Roman"/>
                <w:b w:val="false"/>
                <w:i w:val="false"/>
                <w:color w:val="000000"/>
                <w:sz w:val="20"/>
              </w:rPr>
              <w:t>
14.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35" w:id="1440"/>
          <w:p>
            <w:pPr>
              <w:spacing w:after="20"/>
              <w:ind w:left="20"/>
              <w:jc w:val="both"/>
            </w:pPr>
            <w:r>
              <w:rPr>
                <w:rFonts w:ascii="Times New Roman"/>
                <w:b w:val="false"/>
                <w:i w:val="false"/>
                <w:color w:val="000000"/>
                <w:sz w:val="20"/>
              </w:rPr>
              <w:t>
1. Пішу</w:t>
            </w:r>
          </w:p>
          <w:bookmarkEnd w:id="1440"/>
          <w:p>
            <w:pPr>
              <w:spacing w:after="20"/>
              <w:ind w:left="20"/>
              <w:jc w:val="both"/>
            </w:pPr>
            <w:r>
              <w:rPr>
                <w:rFonts w:ascii="Times New Roman"/>
                <w:b w:val="false"/>
                <w:i w:val="false"/>
                <w:color w:val="000000"/>
                <w:sz w:val="20"/>
              </w:rPr>
              <w:t>
</w:t>
            </w:r>
            <w:r>
              <w:rPr>
                <w:rFonts w:ascii="Times New Roman"/>
                <w:b w:val="false"/>
                <w:i w:val="false"/>
                <w:color w:val="000000"/>
                <w:sz w:val="20"/>
              </w:rPr>
              <w:t>2.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Бұйымды ылғалды-термиялық өңдеу және қалыптау</w:t>
            </w:r>
          </w:p>
          <w:p>
            <w:pPr>
              <w:spacing w:after="20"/>
              <w:ind w:left="20"/>
              <w:jc w:val="both"/>
            </w:pPr>
            <w:r>
              <w:rPr>
                <w:rFonts w:ascii="Times New Roman"/>
                <w:b w:val="false"/>
                <w:i w:val="false"/>
                <w:color w:val="000000"/>
                <w:sz w:val="20"/>
              </w:rPr>
              <w:t>
4.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6207220000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ер балаларға арналған химиялық жіптерден тігілген түнгі жейделер мен пижамалар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ер балаларға арналған химиялық жіптерден тігілген түнгі жейделер мен пижамалар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38" w:id="1441"/>
          <w:p>
            <w:pPr>
              <w:spacing w:after="20"/>
              <w:ind w:left="20"/>
              <w:jc w:val="both"/>
            </w:pPr>
            <w:r>
              <w:rPr>
                <w:rFonts w:ascii="Times New Roman"/>
                <w:b w:val="false"/>
                <w:i w:val="false"/>
                <w:color w:val="000000"/>
                <w:sz w:val="20"/>
              </w:rPr>
              <w:t>
1. Маталарды, астар материалдарын және фурнитураны қабылдау</w:t>
            </w:r>
          </w:p>
          <w:bookmarkEnd w:id="1441"/>
          <w:p>
            <w:pPr>
              <w:spacing w:after="20"/>
              <w:ind w:left="20"/>
              <w:jc w:val="both"/>
            </w:pPr>
            <w:r>
              <w:rPr>
                <w:rFonts w:ascii="Times New Roman"/>
                <w:b w:val="false"/>
                <w:i w:val="false"/>
                <w:color w:val="000000"/>
                <w:sz w:val="20"/>
              </w:rPr>
              <w:t>
</w:t>
            </w:r>
            <w:r>
              <w:rPr>
                <w:rFonts w:ascii="Times New Roman"/>
                <w:b w:val="false"/>
                <w:i w:val="false"/>
                <w:color w:val="000000"/>
                <w:sz w:val="20"/>
              </w:rPr>
              <w:t>2. Келіп түскен материалдарды сұрыптау және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Матаны пішуге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Үлгілер мен технологиялық құжаттаманы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Тәжірибелік үлгіні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Үлгілерді бекіту және модельді өндіріске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Жиынтықтауыштар мен фурнитураларды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Бұйымды бастапқы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Бұйымды ылғалды-термиялық өңдеу және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Таңбалау және қаптау</w:t>
            </w:r>
          </w:p>
          <w:p>
            <w:pPr>
              <w:spacing w:after="20"/>
              <w:ind w:left="20"/>
              <w:jc w:val="both"/>
            </w:pPr>
            <w:r>
              <w:rPr>
                <w:rFonts w:ascii="Times New Roman"/>
                <w:b w:val="false"/>
                <w:i w:val="false"/>
                <w:color w:val="000000"/>
                <w:sz w:val="20"/>
              </w:rPr>
              <w:t>
14.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51" w:id="1442"/>
          <w:p>
            <w:pPr>
              <w:spacing w:after="20"/>
              <w:ind w:left="20"/>
              <w:jc w:val="both"/>
            </w:pPr>
            <w:r>
              <w:rPr>
                <w:rFonts w:ascii="Times New Roman"/>
                <w:b w:val="false"/>
                <w:i w:val="false"/>
                <w:color w:val="000000"/>
                <w:sz w:val="20"/>
              </w:rPr>
              <w:t>
1. Пішу</w:t>
            </w:r>
          </w:p>
          <w:bookmarkEnd w:id="1442"/>
          <w:p>
            <w:pPr>
              <w:spacing w:after="20"/>
              <w:ind w:left="20"/>
              <w:jc w:val="both"/>
            </w:pPr>
            <w:r>
              <w:rPr>
                <w:rFonts w:ascii="Times New Roman"/>
                <w:b w:val="false"/>
                <w:i w:val="false"/>
                <w:color w:val="000000"/>
                <w:sz w:val="20"/>
              </w:rPr>
              <w:t>
</w:t>
            </w:r>
            <w:r>
              <w:rPr>
                <w:rFonts w:ascii="Times New Roman"/>
                <w:b w:val="false"/>
                <w:i w:val="false"/>
                <w:color w:val="000000"/>
                <w:sz w:val="20"/>
              </w:rPr>
              <w:t>2.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Бұйымды ылғалды-термиялық өңдеу және қалыптау</w:t>
            </w:r>
          </w:p>
          <w:p>
            <w:pPr>
              <w:spacing w:after="20"/>
              <w:ind w:left="20"/>
              <w:jc w:val="both"/>
            </w:pPr>
            <w:r>
              <w:rPr>
                <w:rFonts w:ascii="Times New Roman"/>
                <w:b w:val="false"/>
                <w:i w:val="false"/>
                <w:color w:val="000000"/>
                <w:sz w:val="20"/>
              </w:rPr>
              <w:t>
4.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6207290000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ұл балаларға арналған өзге де тоқыма материалдардан жасалған түнгі жейделер мен пижамалар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ұл балаларға арналған өзге де тоқыма материалдардан жасалған түнгі жейделер мен пижамалар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54" w:id="1443"/>
          <w:p>
            <w:pPr>
              <w:spacing w:after="20"/>
              <w:ind w:left="20"/>
              <w:jc w:val="both"/>
            </w:pPr>
            <w:r>
              <w:rPr>
                <w:rFonts w:ascii="Times New Roman"/>
                <w:b w:val="false"/>
                <w:i w:val="false"/>
                <w:color w:val="000000"/>
                <w:sz w:val="20"/>
              </w:rPr>
              <w:t>
1. Маталарды, астар материалдарын және фурнитураны қабылдау</w:t>
            </w:r>
          </w:p>
          <w:bookmarkEnd w:id="1443"/>
          <w:p>
            <w:pPr>
              <w:spacing w:after="20"/>
              <w:ind w:left="20"/>
              <w:jc w:val="both"/>
            </w:pPr>
            <w:r>
              <w:rPr>
                <w:rFonts w:ascii="Times New Roman"/>
                <w:b w:val="false"/>
                <w:i w:val="false"/>
                <w:color w:val="000000"/>
                <w:sz w:val="20"/>
              </w:rPr>
              <w:t>
</w:t>
            </w:r>
            <w:r>
              <w:rPr>
                <w:rFonts w:ascii="Times New Roman"/>
                <w:b w:val="false"/>
                <w:i w:val="false"/>
                <w:color w:val="000000"/>
                <w:sz w:val="20"/>
              </w:rPr>
              <w:t>2. Келіп түскен материалдарды сұрыптау және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Матаны пішуге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Үлгілер мен технологиялық құжаттаманы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Тәжірибелік үлгіні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Үлгілерді бекіту және модельді өндіріске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Жиынтықтауыштар мен фурнитураларды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Бұйымды бастапқы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Бұйымды ылғалды-термиялық өңдеу және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Таңбалау және қаптау</w:t>
            </w:r>
          </w:p>
          <w:p>
            <w:pPr>
              <w:spacing w:after="20"/>
              <w:ind w:left="20"/>
              <w:jc w:val="both"/>
            </w:pPr>
            <w:r>
              <w:rPr>
                <w:rFonts w:ascii="Times New Roman"/>
                <w:b w:val="false"/>
                <w:i w:val="false"/>
                <w:color w:val="000000"/>
                <w:sz w:val="20"/>
              </w:rPr>
              <w:t>
14.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67" w:id="1444"/>
          <w:p>
            <w:pPr>
              <w:spacing w:after="20"/>
              <w:ind w:left="20"/>
              <w:jc w:val="both"/>
            </w:pPr>
            <w:r>
              <w:rPr>
                <w:rFonts w:ascii="Times New Roman"/>
                <w:b w:val="false"/>
                <w:i w:val="false"/>
                <w:color w:val="000000"/>
                <w:sz w:val="20"/>
              </w:rPr>
              <w:t>
1. Пішу</w:t>
            </w:r>
          </w:p>
          <w:bookmarkEnd w:id="1444"/>
          <w:p>
            <w:pPr>
              <w:spacing w:after="20"/>
              <w:ind w:left="20"/>
              <w:jc w:val="both"/>
            </w:pPr>
            <w:r>
              <w:rPr>
                <w:rFonts w:ascii="Times New Roman"/>
                <w:b w:val="false"/>
                <w:i w:val="false"/>
                <w:color w:val="000000"/>
                <w:sz w:val="20"/>
              </w:rPr>
              <w:t>
</w:t>
            </w:r>
            <w:r>
              <w:rPr>
                <w:rFonts w:ascii="Times New Roman"/>
                <w:b w:val="false"/>
                <w:i w:val="false"/>
                <w:color w:val="000000"/>
                <w:sz w:val="20"/>
              </w:rPr>
              <w:t>2.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Бұйымды ылғалды-термиялық өңдеу және қалыптау</w:t>
            </w:r>
          </w:p>
          <w:p>
            <w:pPr>
              <w:spacing w:after="20"/>
              <w:ind w:left="20"/>
              <w:jc w:val="both"/>
            </w:pPr>
            <w:r>
              <w:rPr>
                <w:rFonts w:ascii="Times New Roman"/>
                <w:b w:val="false"/>
                <w:i w:val="false"/>
                <w:color w:val="000000"/>
                <w:sz w:val="20"/>
              </w:rPr>
              <w:t>
4.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6207910000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ұл балаларға арналған мақта-мата иірімжіптен жасалған өзге де майкалар мен іш киімдік фуфайкалар және осыған ұқсас бұйымдар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ұл балаларға арналған мақта-мата иірімжіптен жасалған өзге де майкалар мен іш киімдік фуфайкалар және осыған ұқсас бұйымдар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70" w:id="1445"/>
          <w:p>
            <w:pPr>
              <w:spacing w:after="20"/>
              <w:ind w:left="20"/>
              <w:jc w:val="both"/>
            </w:pPr>
            <w:r>
              <w:rPr>
                <w:rFonts w:ascii="Times New Roman"/>
                <w:b w:val="false"/>
                <w:i w:val="false"/>
                <w:color w:val="000000"/>
                <w:sz w:val="20"/>
              </w:rPr>
              <w:t>
1. Маталарды, астар материалдарын және фурнитураны қабылдау</w:t>
            </w:r>
          </w:p>
          <w:bookmarkEnd w:id="1445"/>
          <w:p>
            <w:pPr>
              <w:spacing w:after="20"/>
              <w:ind w:left="20"/>
              <w:jc w:val="both"/>
            </w:pPr>
            <w:r>
              <w:rPr>
                <w:rFonts w:ascii="Times New Roman"/>
                <w:b w:val="false"/>
                <w:i w:val="false"/>
                <w:color w:val="000000"/>
                <w:sz w:val="20"/>
              </w:rPr>
              <w:t>
</w:t>
            </w:r>
            <w:r>
              <w:rPr>
                <w:rFonts w:ascii="Times New Roman"/>
                <w:b w:val="false"/>
                <w:i w:val="false"/>
                <w:color w:val="000000"/>
                <w:sz w:val="20"/>
              </w:rPr>
              <w:t>2. Келіп түскен материалдарды сұрыптау және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Матаны пішуге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Үлгілер мен технологиялық құжаттаманы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Тәжірибелік үлгіні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Үлгілерді бекіту және модельді өндіріске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Жиынтықтауыштар мен фурнитураларды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Бұйымды бастапқы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Бұйымды ылғалды-термиялық өңдеу және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Таңбалау және қаптау</w:t>
            </w:r>
          </w:p>
          <w:p>
            <w:pPr>
              <w:spacing w:after="20"/>
              <w:ind w:left="20"/>
              <w:jc w:val="both"/>
            </w:pPr>
            <w:r>
              <w:rPr>
                <w:rFonts w:ascii="Times New Roman"/>
                <w:b w:val="false"/>
                <w:i w:val="false"/>
                <w:color w:val="000000"/>
                <w:sz w:val="20"/>
              </w:rPr>
              <w:t>
14.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83" w:id="1446"/>
          <w:p>
            <w:pPr>
              <w:spacing w:after="20"/>
              <w:ind w:left="20"/>
              <w:jc w:val="both"/>
            </w:pPr>
            <w:r>
              <w:rPr>
                <w:rFonts w:ascii="Times New Roman"/>
                <w:b w:val="false"/>
                <w:i w:val="false"/>
                <w:color w:val="000000"/>
                <w:sz w:val="20"/>
              </w:rPr>
              <w:t>
1. Пішу</w:t>
            </w:r>
          </w:p>
          <w:bookmarkEnd w:id="1446"/>
          <w:p>
            <w:pPr>
              <w:spacing w:after="20"/>
              <w:ind w:left="20"/>
              <w:jc w:val="both"/>
            </w:pPr>
            <w:r>
              <w:rPr>
                <w:rFonts w:ascii="Times New Roman"/>
                <w:b w:val="false"/>
                <w:i w:val="false"/>
                <w:color w:val="000000"/>
                <w:sz w:val="20"/>
              </w:rPr>
              <w:t>
</w:t>
            </w:r>
            <w:r>
              <w:rPr>
                <w:rFonts w:ascii="Times New Roman"/>
                <w:b w:val="false"/>
                <w:i w:val="false"/>
                <w:color w:val="000000"/>
                <w:sz w:val="20"/>
              </w:rPr>
              <w:t>2.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Бұйымды ылғалды-термиялық өңдеу және қалыптау</w:t>
            </w:r>
          </w:p>
          <w:p>
            <w:pPr>
              <w:spacing w:after="20"/>
              <w:ind w:left="20"/>
              <w:jc w:val="both"/>
            </w:pPr>
            <w:r>
              <w:rPr>
                <w:rFonts w:ascii="Times New Roman"/>
                <w:b w:val="false"/>
                <w:i w:val="false"/>
                <w:color w:val="000000"/>
                <w:sz w:val="20"/>
              </w:rPr>
              <w:t>
4.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6207991000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ұл балаларға арналған химиялық жіптерден жасалған өзге де майкалар мен іш киімдік фуфайкалар және ұқсас бұйымдар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ұл балаларға арналған химиялық жіптерден жасалған өзге де майкалар мен іш киімдік фуфайкалар және ұқсас бұйымдар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86" w:id="1447"/>
          <w:p>
            <w:pPr>
              <w:spacing w:after="20"/>
              <w:ind w:left="20"/>
              <w:jc w:val="both"/>
            </w:pPr>
            <w:r>
              <w:rPr>
                <w:rFonts w:ascii="Times New Roman"/>
                <w:b w:val="false"/>
                <w:i w:val="false"/>
                <w:color w:val="000000"/>
                <w:sz w:val="20"/>
              </w:rPr>
              <w:t>
1. Маталарды, астар материалдарын және фурнитураны қабылдау</w:t>
            </w:r>
          </w:p>
          <w:bookmarkEnd w:id="1447"/>
          <w:p>
            <w:pPr>
              <w:spacing w:after="20"/>
              <w:ind w:left="20"/>
              <w:jc w:val="both"/>
            </w:pPr>
            <w:r>
              <w:rPr>
                <w:rFonts w:ascii="Times New Roman"/>
                <w:b w:val="false"/>
                <w:i w:val="false"/>
                <w:color w:val="000000"/>
                <w:sz w:val="20"/>
              </w:rPr>
              <w:t>
</w:t>
            </w:r>
            <w:r>
              <w:rPr>
                <w:rFonts w:ascii="Times New Roman"/>
                <w:b w:val="false"/>
                <w:i w:val="false"/>
                <w:color w:val="000000"/>
                <w:sz w:val="20"/>
              </w:rPr>
              <w:t>2. Келіп түскен материалдарды сұрыптау және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Матаны пішуге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Үлгілер мен технологиялық құжаттаманы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Тәжірибелік үлгіні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Үлгілерді бекіту және модельді өндіріске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Жиынтықтауыштар мен фурнитураларды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Бұйымды бастапқы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Бұйымды ылғалды-термиялық өңдеу және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Таңбалау және қаптау</w:t>
            </w:r>
          </w:p>
          <w:p>
            <w:pPr>
              <w:spacing w:after="20"/>
              <w:ind w:left="20"/>
              <w:jc w:val="both"/>
            </w:pPr>
            <w:r>
              <w:rPr>
                <w:rFonts w:ascii="Times New Roman"/>
                <w:b w:val="false"/>
                <w:i w:val="false"/>
                <w:color w:val="000000"/>
                <w:sz w:val="20"/>
              </w:rPr>
              <w:t>
14.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99" w:id="1448"/>
          <w:p>
            <w:pPr>
              <w:spacing w:after="20"/>
              <w:ind w:left="20"/>
              <w:jc w:val="both"/>
            </w:pPr>
            <w:r>
              <w:rPr>
                <w:rFonts w:ascii="Times New Roman"/>
                <w:b w:val="false"/>
                <w:i w:val="false"/>
                <w:color w:val="000000"/>
                <w:sz w:val="20"/>
              </w:rPr>
              <w:t>
1. Пішу</w:t>
            </w:r>
          </w:p>
          <w:bookmarkEnd w:id="1448"/>
          <w:p>
            <w:pPr>
              <w:spacing w:after="20"/>
              <w:ind w:left="20"/>
              <w:jc w:val="both"/>
            </w:pPr>
            <w:r>
              <w:rPr>
                <w:rFonts w:ascii="Times New Roman"/>
                <w:b w:val="false"/>
                <w:i w:val="false"/>
                <w:color w:val="000000"/>
                <w:sz w:val="20"/>
              </w:rPr>
              <w:t>
</w:t>
            </w:r>
            <w:r>
              <w:rPr>
                <w:rFonts w:ascii="Times New Roman"/>
                <w:b w:val="false"/>
                <w:i w:val="false"/>
                <w:color w:val="000000"/>
                <w:sz w:val="20"/>
              </w:rPr>
              <w:t>2.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Бұйымды ылғалды-термиялық өңдеу және қалыптау</w:t>
            </w:r>
          </w:p>
          <w:p>
            <w:pPr>
              <w:spacing w:after="20"/>
              <w:ind w:left="20"/>
              <w:jc w:val="both"/>
            </w:pPr>
            <w:r>
              <w:rPr>
                <w:rFonts w:ascii="Times New Roman"/>
                <w:b w:val="false"/>
                <w:i w:val="false"/>
                <w:color w:val="000000"/>
                <w:sz w:val="20"/>
              </w:rPr>
              <w:t>
4.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6207999000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ұл балаларға арналған өзге де тоқыма материалдарынан жасалған өзге де майкалар мен іш киімдік фуфайкалар және ұқсас бұйымдар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ұл балаларға арналған өзге де тоқыма материалдарынан жасалған өзге де майкалар мен іш киімдік фуфайкалар және ұқсас бұйымдар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02" w:id="1449"/>
          <w:p>
            <w:pPr>
              <w:spacing w:after="20"/>
              <w:ind w:left="20"/>
              <w:jc w:val="both"/>
            </w:pPr>
            <w:r>
              <w:rPr>
                <w:rFonts w:ascii="Times New Roman"/>
                <w:b w:val="false"/>
                <w:i w:val="false"/>
                <w:color w:val="000000"/>
                <w:sz w:val="20"/>
              </w:rPr>
              <w:t>
1. Маталарды, астар материалдарын және фурнитураны қабылдау</w:t>
            </w:r>
          </w:p>
          <w:bookmarkEnd w:id="1449"/>
          <w:p>
            <w:pPr>
              <w:spacing w:after="20"/>
              <w:ind w:left="20"/>
              <w:jc w:val="both"/>
            </w:pPr>
            <w:r>
              <w:rPr>
                <w:rFonts w:ascii="Times New Roman"/>
                <w:b w:val="false"/>
                <w:i w:val="false"/>
                <w:color w:val="000000"/>
                <w:sz w:val="20"/>
              </w:rPr>
              <w:t>
</w:t>
            </w:r>
            <w:r>
              <w:rPr>
                <w:rFonts w:ascii="Times New Roman"/>
                <w:b w:val="false"/>
                <w:i w:val="false"/>
                <w:color w:val="000000"/>
                <w:sz w:val="20"/>
              </w:rPr>
              <w:t>2. Келіп түскен материалдарды сұрыптау және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Матаны пішуге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Үлгілер мен технологиялық құжаттаманы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Тәжірибелік үлгіні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Үлгілерді бекіту және модельді өндіріске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Жиынтықтауыштар мен фурнитураларды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Бұйымды бастапқы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Бұйымды ылғалды-термиялық өңдеу және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Таңбалау және қаптау</w:t>
            </w:r>
          </w:p>
          <w:p>
            <w:pPr>
              <w:spacing w:after="20"/>
              <w:ind w:left="20"/>
              <w:jc w:val="both"/>
            </w:pPr>
            <w:r>
              <w:rPr>
                <w:rFonts w:ascii="Times New Roman"/>
                <w:b w:val="false"/>
                <w:i w:val="false"/>
                <w:color w:val="000000"/>
                <w:sz w:val="20"/>
              </w:rPr>
              <w:t>
14.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15" w:id="1450"/>
          <w:p>
            <w:pPr>
              <w:spacing w:after="20"/>
              <w:ind w:left="20"/>
              <w:jc w:val="both"/>
            </w:pPr>
            <w:r>
              <w:rPr>
                <w:rFonts w:ascii="Times New Roman"/>
                <w:b w:val="false"/>
                <w:i w:val="false"/>
                <w:color w:val="000000"/>
                <w:sz w:val="20"/>
              </w:rPr>
              <w:t>
1. Пішу</w:t>
            </w:r>
          </w:p>
          <w:bookmarkEnd w:id="1450"/>
          <w:p>
            <w:pPr>
              <w:spacing w:after="20"/>
              <w:ind w:left="20"/>
              <w:jc w:val="both"/>
            </w:pPr>
            <w:r>
              <w:rPr>
                <w:rFonts w:ascii="Times New Roman"/>
                <w:b w:val="false"/>
                <w:i w:val="false"/>
                <w:color w:val="000000"/>
                <w:sz w:val="20"/>
              </w:rPr>
              <w:t>
</w:t>
            </w:r>
            <w:r>
              <w:rPr>
                <w:rFonts w:ascii="Times New Roman"/>
                <w:b w:val="false"/>
                <w:i w:val="false"/>
                <w:color w:val="000000"/>
                <w:sz w:val="20"/>
              </w:rPr>
              <w:t>2.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Бұйымды ылғалды-термиялық өңдеу және қалыптау</w:t>
            </w:r>
          </w:p>
          <w:p>
            <w:pPr>
              <w:spacing w:after="20"/>
              <w:ind w:left="20"/>
              <w:jc w:val="both"/>
            </w:pPr>
            <w:r>
              <w:rPr>
                <w:rFonts w:ascii="Times New Roman"/>
                <w:b w:val="false"/>
                <w:i w:val="false"/>
                <w:color w:val="000000"/>
                <w:sz w:val="20"/>
              </w:rPr>
              <w:t>
4.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6208110000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жіптерден жасалған әйелдерге немесе қыздарға арналған комбинациялар мен пальто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жіптерден жасалған әйелдерге немесе қыздарға арналған комбинациялар мен пальто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18" w:id="1451"/>
          <w:p>
            <w:pPr>
              <w:spacing w:after="20"/>
              <w:ind w:left="20"/>
              <w:jc w:val="both"/>
            </w:pPr>
            <w:r>
              <w:rPr>
                <w:rFonts w:ascii="Times New Roman"/>
                <w:b w:val="false"/>
                <w:i w:val="false"/>
                <w:color w:val="000000"/>
                <w:sz w:val="20"/>
              </w:rPr>
              <w:t>
1. Маталарды, астар материалдарын және фурнитураны қабылдау</w:t>
            </w:r>
          </w:p>
          <w:bookmarkEnd w:id="1451"/>
          <w:p>
            <w:pPr>
              <w:spacing w:after="20"/>
              <w:ind w:left="20"/>
              <w:jc w:val="both"/>
            </w:pPr>
            <w:r>
              <w:rPr>
                <w:rFonts w:ascii="Times New Roman"/>
                <w:b w:val="false"/>
                <w:i w:val="false"/>
                <w:color w:val="000000"/>
                <w:sz w:val="20"/>
              </w:rPr>
              <w:t>
</w:t>
            </w:r>
            <w:r>
              <w:rPr>
                <w:rFonts w:ascii="Times New Roman"/>
                <w:b w:val="false"/>
                <w:i w:val="false"/>
                <w:color w:val="000000"/>
                <w:sz w:val="20"/>
              </w:rPr>
              <w:t>2. Келіп түскен материалдарды сұрыптау және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Матаны пішуге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Үлгілер мен технологиялық құжаттаманы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Тәжірибелік үлгіні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Үлгілерді бекіту және модельді өндіріске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Жиынтықтауыштар мен фурнитураларды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Бұйымды бастапқы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Бұйымды ылғалды-термиялық өңдеу және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Таңбалау және қаптау</w:t>
            </w:r>
          </w:p>
          <w:p>
            <w:pPr>
              <w:spacing w:after="20"/>
              <w:ind w:left="20"/>
              <w:jc w:val="both"/>
            </w:pPr>
            <w:r>
              <w:rPr>
                <w:rFonts w:ascii="Times New Roman"/>
                <w:b w:val="false"/>
                <w:i w:val="false"/>
                <w:color w:val="000000"/>
                <w:sz w:val="20"/>
              </w:rPr>
              <w:t>
14.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31" w:id="1452"/>
          <w:p>
            <w:pPr>
              <w:spacing w:after="20"/>
              <w:ind w:left="20"/>
              <w:jc w:val="both"/>
            </w:pPr>
            <w:r>
              <w:rPr>
                <w:rFonts w:ascii="Times New Roman"/>
                <w:b w:val="false"/>
                <w:i w:val="false"/>
                <w:color w:val="000000"/>
                <w:sz w:val="20"/>
              </w:rPr>
              <w:t>
1. Пішу</w:t>
            </w:r>
          </w:p>
          <w:bookmarkEnd w:id="1452"/>
          <w:p>
            <w:pPr>
              <w:spacing w:after="20"/>
              <w:ind w:left="20"/>
              <w:jc w:val="both"/>
            </w:pPr>
            <w:r>
              <w:rPr>
                <w:rFonts w:ascii="Times New Roman"/>
                <w:b w:val="false"/>
                <w:i w:val="false"/>
                <w:color w:val="000000"/>
                <w:sz w:val="20"/>
              </w:rPr>
              <w:t>
</w:t>
            </w:r>
            <w:r>
              <w:rPr>
                <w:rFonts w:ascii="Times New Roman"/>
                <w:b w:val="false"/>
                <w:i w:val="false"/>
                <w:color w:val="000000"/>
                <w:sz w:val="20"/>
              </w:rPr>
              <w:t>2.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Бұйымды ылғалды-термиялық өңдеу және қалыптау</w:t>
            </w:r>
          </w:p>
          <w:p>
            <w:pPr>
              <w:spacing w:after="20"/>
              <w:ind w:left="20"/>
              <w:jc w:val="both"/>
            </w:pPr>
            <w:r>
              <w:rPr>
                <w:rFonts w:ascii="Times New Roman"/>
                <w:b w:val="false"/>
                <w:i w:val="false"/>
                <w:color w:val="000000"/>
                <w:sz w:val="20"/>
              </w:rPr>
              <w:t>
4.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6208190009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тоқыма материалдарынан жасалған әйелдерге немесе қыздарға арналған өзге комбинациялар мен төменгі белдемшелер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тоқыма материалдарынан жасалған әйелдерге немесе қыздарға арналған өзге комбинациялар мен төменгі белдемшелер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34" w:id="1453"/>
          <w:p>
            <w:pPr>
              <w:spacing w:after="20"/>
              <w:ind w:left="20"/>
              <w:jc w:val="both"/>
            </w:pPr>
            <w:r>
              <w:rPr>
                <w:rFonts w:ascii="Times New Roman"/>
                <w:b w:val="false"/>
                <w:i w:val="false"/>
                <w:color w:val="000000"/>
                <w:sz w:val="20"/>
              </w:rPr>
              <w:t>
1. Маталарды, астар материалдарын және фурнитураны қабылдау</w:t>
            </w:r>
          </w:p>
          <w:bookmarkEnd w:id="1453"/>
          <w:p>
            <w:pPr>
              <w:spacing w:after="20"/>
              <w:ind w:left="20"/>
              <w:jc w:val="both"/>
            </w:pPr>
            <w:r>
              <w:rPr>
                <w:rFonts w:ascii="Times New Roman"/>
                <w:b w:val="false"/>
                <w:i w:val="false"/>
                <w:color w:val="000000"/>
                <w:sz w:val="20"/>
              </w:rPr>
              <w:t>
</w:t>
            </w:r>
            <w:r>
              <w:rPr>
                <w:rFonts w:ascii="Times New Roman"/>
                <w:b w:val="false"/>
                <w:i w:val="false"/>
                <w:color w:val="000000"/>
                <w:sz w:val="20"/>
              </w:rPr>
              <w:t>2. Келіп түскен материалдарды сұрыптау және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Матаны пішуге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Үлгілер мен технологиялық құжаттаманы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Тәжірибелік үлгіні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Үлгілерді бекіту және модельді өндіріске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Жиынтықтауыштар мен фурнитураларды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Бұйымды бастапқы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Бұйымды ылғалды-термиялық өңдеу және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Таңбалау және қаптау</w:t>
            </w:r>
          </w:p>
          <w:p>
            <w:pPr>
              <w:spacing w:after="20"/>
              <w:ind w:left="20"/>
              <w:jc w:val="both"/>
            </w:pPr>
            <w:r>
              <w:rPr>
                <w:rFonts w:ascii="Times New Roman"/>
                <w:b w:val="false"/>
                <w:i w:val="false"/>
                <w:color w:val="000000"/>
                <w:sz w:val="20"/>
              </w:rPr>
              <w:t>
14.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47" w:id="1454"/>
          <w:p>
            <w:pPr>
              <w:spacing w:after="20"/>
              <w:ind w:left="20"/>
              <w:jc w:val="both"/>
            </w:pPr>
            <w:r>
              <w:rPr>
                <w:rFonts w:ascii="Times New Roman"/>
                <w:b w:val="false"/>
                <w:i w:val="false"/>
                <w:color w:val="000000"/>
                <w:sz w:val="20"/>
              </w:rPr>
              <w:t>
1. Пішу</w:t>
            </w:r>
          </w:p>
          <w:bookmarkEnd w:id="1454"/>
          <w:p>
            <w:pPr>
              <w:spacing w:after="20"/>
              <w:ind w:left="20"/>
              <w:jc w:val="both"/>
            </w:pPr>
            <w:r>
              <w:rPr>
                <w:rFonts w:ascii="Times New Roman"/>
                <w:b w:val="false"/>
                <w:i w:val="false"/>
                <w:color w:val="000000"/>
                <w:sz w:val="20"/>
              </w:rPr>
              <w:t>
</w:t>
            </w:r>
            <w:r>
              <w:rPr>
                <w:rFonts w:ascii="Times New Roman"/>
                <w:b w:val="false"/>
                <w:i w:val="false"/>
                <w:color w:val="000000"/>
                <w:sz w:val="20"/>
              </w:rPr>
              <w:t>2.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Бұйымды ылғалды-термиялық өңдеу және қалыптау</w:t>
            </w:r>
          </w:p>
          <w:p>
            <w:pPr>
              <w:spacing w:after="20"/>
              <w:ind w:left="20"/>
              <w:jc w:val="both"/>
            </w:pPr>
            <w:r>
              <w:rPr>
                <w:rFonts w:ascii="Times New Roman"/>
                <w:b w:val="false"/>
                <w:i w:val="false"/>
                <w:color w:val="000000"/>
                <w:sz w:val="20"/>
              </w:rPr>
              <w:t>
4.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6208210000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мақта-мата иірімжіптен жасалған қыздарға арналған түнгі жейделер мен пижамалар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мақта-мата иірімжіптен жасалған қыздарға арналған түнгі жейделер мен пижамалар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50" w:id="1455"/>
          <w:p>
            <w:pPr>
              <w:spacing w:after="20"/>
              <w:ind w:left="20"/>
              <w:jc w:val="both"/>
            </w:pPr>
            <w:r>
              <w:rPr>
                <w:rFonts w:ascii="Times New Roman"/>
                <w:b w:val="false"/>
                <w:i w:val="false"/>
                <w:color w:val="000000"/>
                <w:sz w:val="20"/>
              </w:rPr>
              <w:t>
1. Маталарды, астар материалдарын және фурнитураны қабылдау</w:t>
            </w:r>
          </w:p>
          <w:bookmarkEnd w:id="1455"/>
          <w:p>
            <w:pPr>
              <w:spacing w:after="20"/>
              <w:ind w:left="20"/>
              <w:jc w:val="both"/>
            </w:pPr>
            <w:r>
              <w:rPr>
                <w:rFonts w:ascii="Times New Roman"/>
                <w:b w:val="false"/>
                <w:i w:val="false"/>
                <w:color w:val="000000"/>
                <w:sz w:val="20"/>
              </w:rPr>
              <w:t>
</w:t>
            </w:r>
            <w:r>
              <w:rPr>
                <w:rFonts w:ascii="Times New Roman"/>
                <w:b w:val="false"/>
                <w:i w:val="false"/>
                <w:color w:val="000000"/>
                <w:sz w:val="20"/>
              </w:rPr>
              <w:t>2. Келіп түскен материалдарды сұрыптау және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Матаны пішуге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Үлгілер мен технологиялық құжаттаманы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Тәжірибелік үлгіні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Үлгілерді бекіту және модельді өндіріске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Жиынтықтауыштар мен фурнитураларды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Бұйымды бастапқы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Бұйымды ылғалды-термиялық өңдеу және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Таңбалау және қаптау</w:t>
            </w:r>
          </w:p>
          <w:p>
            <w:pPr>
              <w:spacing w:after="20"/>
              <w:ind w:left="20"/>
              <w:jc w:val="both"/>
            </w:pPr>
            <w:r>
              <w:rPr>
                <w:rFonts w:ascii="Times New Roman"/>
                <w:b w:val="false"/>
                <w:i w:val="false"/>
                <w:color w:val="000000"/>
                <w:sz w:val="20"/>
              </w:rPr>
              <w:t>
14.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63" w:id="1456"/>
          <w:p>
            <w:pPr>
              <w:spacing w:after="20"/>
              <w:ind w:left="20"/>
              <w:jc w:val="both"/>
            </w:pPr>
            <w:r>
              <w:rPr>
                <w:rFonts w:ascii="Times New Roman"/>
                <w:b w:val="false"/>
                <w:i w:val="false"/>
                <w:color w:val="000000"/>
                <w:sz w:val="20"/>
              </w:rPr>
              <w:t>
1. Пішу</w:t>
            </w:r>
          </w:p>
          <w:bookmarkEnd w:id="1456"/>
          <w:p>
            <w:pPr>
              <w:spacing w:after="20"/>
              <w:ind w:left="20"/>
              <w:jc w:val="both"/>
            </w:pPr>
            <w:r>
              <w:rPr>
                <w:rFonts w:ascii="Times New Roman"/>
                <w:b w:val="false"/>
                <w:i w:val="false"/>
                <w:color w:val="000000"/>
                <w:sz w:val="20"/>
              </w:rPr>
              <w:t>
</w:t>
            </w:r>
            <w:r>
              <w:rPr>
                <w:rFonts w:ascii="Times New Roman"/>
                <w:b w:val="false"/>
                <w:i w:val="false"/>
                <w:color w:val="000000"/>
                <w:sz w:val="20"/>
              </w:rPr>
              <w:t>2.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Бұйымды ылғалды-термиялық өңдеу және қалыптау</w:t>
            </w:r>
          </w:p>
          <w:p>
            <w:pPr>
              <w:spacing w:after="20"/>
              <w:ind w:left="20"/>
              <w:jc w:val="both"/>
            </w:pPr>
            <w:r>
              <w:rPr>
                <w:rFonts w:ascii="Times New Roman"/>
                <w:b w:val="false"/>
                <w:i w:val="false"/>
                <w:color w:val="000000"/>
                <w:sz w:val="20"/>
              </w:rPr>
              <w:t>
4.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6208220000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жіптерден жасалған әйелдерге немесе қыздарға арналған түнгі жейделер мен пижамалар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жіптерден жасалған әйелдерге немесе қыздарға арналған түнгі жейделер мен пижамалар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66" w:id="1457"/>
          <w:p>
            <w:pPr>
              <w:spacing w:after="20"/>
              <w:ind w:left="20"/>
              <w:jc w:val="both"/>
            </w:pPr>
            <w:r>
              <w:rPr>
                <w:rFonts w:ascii="Times New Roman"/>
                <w:b w:val="false"/>
                <w:i w:val="false"/>
                <w:color w:val="000000"/>
                <w:sz w:val="20"/>
              </w:rPr>
              <w:t>
1. Маталарды, астар материалдарын және фурнитураны қабылдау</w:t>
            </w:r>
          </w:p>
          <w:bookmarkEnd w:id="1457"/>
          <w:p>
            <w:pPr>
              <w:spacing w:after="20"/>
              <w:ind w:left="20"/>
              <w:jc w:val="both"/>
            </w:pPr>
            <w:r>
              <w:rPr>
                <w:rFonts w:ascii="Times New Roman"/>
                <w:b w:val="false"/>
                <w:i w:val="false"/>
                <w:color w:val="000000"/>
                <w:sz w:val="20"/>
              </w:rPr>
              <w:t>
</w:t>
            </w:r>
            <w:r>
              <w:rPr>
                <w:rFonts w:ascii="Times New Roman"/>
                <w:b w:val="false"/>
                <w:i w:val="false"/>
                <w:color w:val="000000"/>
                <w:sz w:val="20"/>
              </w:rPr>
              <w:t>2. Келіп түскен материалдарды сұрыптау және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Матаны пішуге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Үлгілер мен технологиялық құжаттаманы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Тәжірибелік үлгіні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Үлгілерді бекіту және модельді өндіріске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Жиынтықтауыштар мен фурнитураларды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Бұйымды бастапқы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Бұйымды ылғалды-термиялық өңдеу және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Таңбалау және қаптау</w:t>
            </w:r>
          </w:p>
          <w:p>
            <w:pPr>
              <w:spacing w:after="20"/>
              <w:ind w:left="20"/>
              <w:jc w:val="both"/>
            </w:pPr>
            <w:r>
              <w:rPr>
                <w:rFonts w:ascii="Times New Roman"/>
                <w:b w:val="false"/>
                <w:i w:val="false"/>
                <w:color w:val="000000"/>
                <w:sz w:val="20"/>
              </w:rPr>
              <w:t>
14.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79" w:id="1458"/>
          <w:p>
            <w:pPr>
              <w:spacing w:after="20"/>
              <w:ind w:left="20"/>
              <w:jc w:val="both"/>
            </w:pPr>
            <w:r>
              <w:rPr>
                <w:rFonts w:ascii="Times New Roman"/>
                <w:b w:val="false"/>
                <w:i w:val="false"/>
                <w:color w:val="000000"/>
                <w:sz w:val="20"/>
              </w:rPr>
              <w:t>
1. Пішу</w:t>
            </w:r>
          </w:p>
          <w:bookmarkEnd w:id="1458"/>
          <w:p>
            <w:pPr>
              <w:spacing w:after="20"/>
              <w:ind w:left="20"/>
              <w:jc w:val="both"/>
            </w:pPr>
            <w:r>
              <w:rPr>
                <w:rFonts w:ascii="Times New Roman"/>
                <w:b w:val="false"/>
                <w:i w:val="false"/>
                <w:color w:val="000000"/>
                <w:sz w:val="20"/>
              </w:rPr>
              <w:t>
</w:t>
            </w:r>
            <w:r>
              <w:rPr>
                <w:rFonts w:ascii="Times New Roman"/>
                <w:b w:val="false"/>
                <w:i w:val="false"/>
                <w:color w:val="000000"/>
                <w:sz w:val="20"/>
              </w:rPr>
              <w:t>2.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Бұйымды ылғалды-термиялық өңдеу және қалыптау</w:t>
            </w:r>
          </w:p>
          <w:p>
            <w:pPr>
              <w:spacing w:after="20"/>
              <w:ind w:left="20"/>
              <w:jc w:val="both"/>
            </w:pPr>
            <w:r>
              <w:rPr>
                <w:rFonts w:ascii="Times New Roman"/>
                <w:b w:val="false"/>
                <w:i w:val="false"/>
                <w:color w:val="000000"/>
                <w:sz w:val="20"/>
              </w:rPr>
              <w:t>
4.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6208290000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қыздарға арналған басқа тоқыма материалдарынан тігілген түнгі жейделер мен пижамалар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қыздарға арналған басқа тоқыма материалдарынан тігілген түнгі жейделер мен пижамалар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82" w:id="1459"/>
          <w:p>
            <w:pPr>
              <w:spacing w:after="20"/>
              <w:ind w:left="20"/>
              <w:jc w:val="both"/>
            </w:pPr>
            <w:r>
              <w:rPr>
                <w:rFonts w:ascii="Times New Roman"/>
                <w:b w:val="false"/>
                <w:i w:val="false"/>
                <w:color w:val="000000"/>
                <w:sz w:val="20"/>
              </w:rPr>
              <w:t>
1. Маталарды, астар материалдарын және фурнитураны қабылдау</w:t>
            </w:r>
          </w:p>
          <w:bookmarkEnd w:id="1459"/>
          <w:p>
            <w:pPr>
              <w:spacing w:after="20"/>
              <w:ind w:left="20"/>
              <w:jc w:val="both"/>
            </w:pPr>
            <w:r>
              <w:rPr>
                <w:rFonts w:ascii="Times New Roman"/>
                <w:b w:val="false"/>
                <w:i w:val="false"/>
                <w:color w:val="000000"/>
                <w:sz w:val="20"/>
              </w:rPr>
              <w:t>
</w:t>
            </w:r>
            <w:r>
              <w:rPr>
                <w:rFonts w:ascii="Times New Roman"/>
                <w:b w:val="false"/>
                <w:i w:val="false"/>
                <w:color w:val="000000"/>
                <w:sz w:val="20"/>
              </w:rPr>
              <w:t>2. Келіп түскен материалдарды сұрыптау және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Матаны пішуге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Үлгілер мен технологиялық құжаттаманы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Тәжірибелік үлгіні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Үлгілерді бекіту және модельді өндіріске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Жиынтықтауыштар мен фурнитураларды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Бұйымды бастапқы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Бұйымды ылғалды-термиялық өңдеу және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Таңбалау және қаптау</w:t>
            </w:r>
          </w:p>
          <w:p>
            <w:pPr>
              <w:spacing w:after="20"/>
              <w:ind w:left="20"/>
              <w:jc w:val="both"/>
            </w:pPr>
            <w:r>
              <w:rPr>
                <w:rFonts w:ascii="Times New Roman"/>
                <w:b w:val="false"/>
                <w:i w:val="false"/>
                <w:color w:val="000000"/>
                <w:sz w:val="20"/>
              </w:rPr>
              <w:t>
14.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95" w:id="1460"/>
          <w:p>
            <w:pPr>
              <w:spacing w:after="20"/>
              <w:ind w:left="20"/>
              <w:jc w:val="both"/>
            </w:pPr>
            <w:r>
              <w:rPr>
                <w:rFonts w:ascii="Times New Roman"/>
                <w:b w:val="false"/>
                <w:i w:val="false"/>
                <w:color w:val="000000"/>
                <w:sz w:val="20"/>
              </w:rPr>
              <w:t>
1. Пішу</w:t>
            </w:r>
          </w:p>
          <w:bookmarkEnd w:id="1460"/>
          <w:p>
            <w:pPr>
              <w:spacing w:after="20"/>
              <w:ind w:left="20"/>
              <w:jc w:val="both"/>
            </w:pPr>
            <w:r>
              <w:rPr>
                <w:rFonts w:ascii="Times New Roman"/>
                <w:b w:val="false"/>
                <w:i w:val="false"/>
                <w:color w:val="000000"/>
                <w:sz w:val="20"/>
              </w:rPr>
              <w:t>
</w:t>
            </w:r>
            <w:r>
              <w:rPr>
                <w:rFonts w:ascii="Times New Roman"/>
                <w:b w:val="false"/>
                <w:i w:val="false"/>
                <w:color w:val="000000"/>
                <w:sz w:val="20"/>
              </w:rPr>
              <w:t>2.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Бұйымды ылғалды-термиялық өңдеу және қалыптау</w:t>
            </w:r>
          </w:p>
          <w:p>
            <w:pPr>
              <w:spacing w:after="20"/>
              <w:ind w:left="20"/>
              <w:jc w:val="both"/>
            </w:pPr>
            <w:r>
              <w:rPr>
                <w:rFonts w:ascii="Times New Roman"/>
                <w:b w:val="false"/>
                <w:i w:val="false"/>
                <w:color w:val="000000"/>
                <w:sz w:val="20"/>
              </w:rPr>
              <w:t>
4.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6208910000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мақта-мата иірімжіптен жасалған қыздарға арналған трикотаж және іш киімдегі фуфайкалар, трусиктер, панталондар, пеньюарлар, шомылу халаттары, үй халаттары және осыған ұқсас бұйымдар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мақта-мата иірімжіптен жасалған қыздарға арналған трикотаж және іш киімдегі фуфайкалар, трусиктер, панталондар, пеньюарлар, шомылу халаттары, үй халаттары және осыған ұқсас бұйымдар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98" w:id="1461"/>
          <w:p>
            <w:pPr>
              <w:spacing w:after="20"/>
              <w:ind w:left="20"/>
              <w:jc w:val="both"/>
            </w:pPr>
            <w:r>
              <w:rPr>
                <w:rFonts w:ascii="Times New Roman"/>
                <w:b w:val="false"/>
                <w:i w:val="false"/>
                <w:color w:val="000000"/>
                <w:sz w:val="20"/>
              </w:rPr>
              <w:t>
1. Маталарды, астар материалдарын және фурнитураны қабылдау</w:t>
            </w:r>
          </w:p>
          <w:bookmarkEnd w:id="1461"/>
          <w:p>
            <w:pPr>
              <w:spacing w:after="20"/>
              <w:ind w:left="20"/>
              <w:jc w:val="both"/>
            </w:pPr>
            <w:r>
              <w:rPr>
                <w:rFonts w:ascii="Times New Roman"/>
                <w:b w:val="false"/>
                <w:i w:val="false"/>
                <w:color w:val="000000"/>
                <w:sz w:val="20"/>
              </w:rPr>
              <w:t>
</w:t>
            </w:r>
            <w:r>
              <w:rPr>
                <w:rFonts w:ascii="Times New Roman"/>
                <w:b w:val="false"/>
                <w:i w:val="false"/>
                <w:color w:val="000000"/>
                <w:sz w:val="20"/>
              </w:rPr>
              <w:t>2. Келіп түскен материалдарды сұрыптау және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Матаны пішуге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Үлгілер мен технологиялық құжаттаманы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Тәжірибелік үлгіні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Үлгілерді бекіту және модельді өндіріске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Жиынтықтауыштар мен фурнитураларды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Бұйымды бастапқы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Бұйымды ылғалды-термиялық өңдеу және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Таңбалау және қаптау</w:t>
            </w:r>
          </w:p>
          <w:p>
            <w:pPr>
              <w:spacing w:after="20"/>
              <w:ind w:left="20"/>
              <w:jc w:val="both"/>
            </w:pPr>
            <w:r>
              <w:rPr>
                <w:rFonts w:ascii="Times New Roman"/>
                <w:b w:val="false"/>
                <w:i w:val="false"/>
                <w:color w:val="000000"/>
                <w:sz w:val="20"/>
              </w:rPr>
              <w:t>
14.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11" w:id="1462"/>
          <w:p>
            <w:pPr>
              <w:spacing w:after="20"/>
              <w:ind w:left="20"/>
              <w:jc w:val="both"/>
            </w:pPr>
            <w:r>
              <w:rPr>
                <w:rFonts w:ascii="Times New Roman"/>
                <w:b w:val="false"/>
                <w:i w:val="false"/>
                <w:color w:val="000000"/>
                <w:sz w:val="20"/>
              </w:rPr>
              <w:t>
1. Пішу</w:t>
            </w:r>
          </w:p>
          <w:bookmarkEnd w:id="1462"/>
          <w:p>
            <w:pPr>
              <w:spacing w:after="20"/>
              <w:ind w:left="20"/>
              <w:jc w:val="both"/>
            </w:pPr>
            <w:r>
              <w:rPr>
                <w:rFonts w:ascii="Times New Roman"/>
                <w:b w:val="false"/>
                <w:i w:val="false"/>
                <w:color w:val="000000"/>
                <w:sz w:val="20"/>
              </w:rPr>
              <w:t>
</w:t>
            </w:r>
            <w:r>
              <w:rPr>
                <w:rFonts w:ascii="Times New Roman"/>
                <w:b w:val="false"/>
                <w:i w:val="false"/>
                <w:color w:val="000000"/>
                <w:sz w:val="20"/>
              </w:rPr>
              <w:t>2.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Бұйымды ылғалды-термиялық өңдеу және қалыптау</w:t>
            </w:r>
          </w:p>
          <w:p>
            <w:pPr>
              <w:spacing w:after="20"/>
              <w:ind w:left="20"/>
              <w:jc w:val="both"/>
            </w:pPr>
            <w:r>
              <w:rPr>
                <w:rFonts w:ascii="Times New Roman"/>
                <w:b w:val="false"/>
                <w:i w:val="false"/>
                <w:color w:val="000000"/>
                <w:sz w:val="20"/>
              </w:rPr>
              <w:t>
4.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6208920000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қыздарға арналған химиялық жіптерден жасалған трикотаж және іш киімдегі фуфайкалар, трусиктер, панталондар, пеньюарлар, шомылу халаттары, үй халаттары және ұқсас бұйымдар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қыздарға арналған химиялық жіптерден жасалған трикотаж және іш киімдегі фуфайкалар, трусиктер, панталондар, пеньюарлар, шомылу халаттары, үй халаттары және ұқсас бұйымдар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14" w:id="1463"/>
          <w:p>
            <w:pPr>
              <w:spacing w:after="20"/>
              <w:ind w:left="20"/>
              <w:jc w:val="both"/>
            </w:pPr>
            <w:r>
              <w:rPr>
                <w:rFonts w:ascii="Times New Roman"/>
                <w:b w:val="false"/>
                <w:i w:val="false"/>
                <w:color w:val="000000"/>
                <w:sz w:val="20"/>
              </w:rPr>
              <w:t>
1. Маталарды, астар материалдарын және фурнитураны қабылдау</w:t>
            </w:r>
          </w:p>
          <w:bookmarkEnd w:id="1463"/>
          <w:p>
            <w:pPr>
              <w:spacing w:after="20"/>
              <w:ind w:left="20"/>
              <w:jc w:val="both"/>
            </w:pPr>
            <w:r>
              <w:rPr>
                <w:rFonts w:ascii="Times New Roman"/>
                <w:b w:val="false"/>
                <w:i w:val="false"/>
                <w:color w:val="000000"/>
                <w:sz w:val="20"/>
              </w:rPr>
              <w:t>
</w:t>
            </w:r>
            <w:r>
              <w:rPr>
                <w:rFonts w:ascii="Times New Roman"/>
                <w:b w:val="false"/>
                <w:i w:val="false"/>
                <w:color w:val="000000"/>
                <w:sz w:val="20"/>
              </w:rPr>
              <w:t>2. Келіп түскен материалдарды сұрыптау және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Матаны пішуге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Үлгілер мен технологиялық құжаттаманы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Тәжірибелік үлгіні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Үлгілерді бекіту және модельді өндіріске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Жиынтықтауыштар мен фурнитураларды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Бұйымды бастапқы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Бұйымды ылғалды-термиялық өңдеу және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Таңбалау және қаптау</w:t>
            </w:r>
          </w:p>
          <w:p>
            <w:pPr>
              <w:spacing w:after="20"/>
              <w:ind w:left="20"/>
              <w:jc w:val="both"/>
            </w:pPr>
            <w:r>
              <w:rPr>
                <w:rFonts w:ascii="Times New Roman"/>
                <w:b w:val="false"/>
                <w:i w:val="false"/>
                <w:color w:val="000000"/>
                <w:sz w:val="20"/>
              </w:rPr>
              <w:t>
14.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27" w:id="1464"/>
          <w:p>
            <w:pPr>
              <w:spacing w:after="20"/>
              <w:ind w:left="20"/>
              <w:jc w:val="both"/>
            </w:pPr>
            <w:r>
              <w:rPr>
                <w:rFonts w:ascii="Times New Roman"/>
                <w:b w:val="false"/>
                <w:i w:val="false"/>
                <w:color w:val="000000"/>
                <w:sz w:val="20"/>
              </w:rPr>
              <w:t>
1. Пішу</w:t>
            </w:r>
          </w:p>
          <w:bookmarkEnd w:id="1464"/>
          <w:p>
            <w:pPr>
              <w:spacing w:after="20"/>
              <w:ind w:left="20"/>
              <w:jc w:val="both"/>
            </w:pPr>
            <w:r>
              <w:rPr>
                <w:rFonts w:ascii="Times New Roman"/>
                <w:b w:val="false"/>
                <w:i w:val="false"/>
                <w:color w:val="000000"/>
                <w:sz w:val="20"/>
              </w:rPr>
              <w:t>
</w:t>
            </w:r>
            <w:r>
              <w:rPr>
                <w:rFonts w:ascii="Times New Roman"/>
                <w:b w:val="false"/>
                <w:i w:val="false"/>
                <w:color w:val="000000"/>
                <w:sz w:val="20"/>
              </w:rPr>
              <w:t>2.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Бұйымды ылғалды-термиялық өңдеу және қалыптау</w:t>
            </w:r>
          </w:p>
          <w:p>
            <w:pPr>
              <w:spacing w:after="20"/>
              <w:ind w:left="20"/>
              <w:jc w:val="both"/>
            </w:pPr>
            <w:r>
              <w:rPr>
                <w:rFonts w:ascii="Times New Roman"/>
                <w:b w:val="false"/>
                <w:i w:val="false"/>
                <w:color w:val="000000"/>
                <w:sz w:val="20"/>
              </w:rPr>
              <w:t>
4.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6208990000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Жейде және іштен киетін фуфайкалар трусылар, панталондар, пеньюары, суға түскенде киетін халаттар, үй халаттары және ұқсас бұйымдар әйелдерге немесе қыз балаларға арналған өзге тоқыма материалдардан жасалғандар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Жейде және іштен киетін фуфайкалар трусылар, панталондар, пеньюары, суға түскенде киетін халаттар, үй халаттары және ұқсас бұйымдар әйелдерге немесе қыз балаларға арналған өзге тоқыма материалдардан жасалғандар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30" w:id="1465"/>
          <w:p>
            <w:pPr>
              <w:spacing w:after="20"/>
              <w:ind w:left="20"/>
              <w:jc w:val="both"/>
            </w:pPr>
            <w:r>
              <w:rPr>
                <w:rFonts w:ascii="Times New Roman"/>
                <w:b w:val="false"/>
                <w:i w:val="false"/>
                <w:color w:val="000000"/>
                <w:sz w:val="20"/>
              </w:rPr>
              <w:t>
1. Маталарды, астар материалдарын және фурнитураны қабылдау</w:t>
            </w:r>
          </w:p>
          <w:bookmarkEnd w:id="1465"/>
          <w:p>
            <w:pPr>
              <w:spacing w:after="20"/>
              <w:ind w:left="20"/>
              <w:jc w:val="both"/>
            </w:pPr>
            <w:r>
              <w:rPr>
                <w:rFonts w:ascii="Times New Roman"/>
                <w:b w:val="false"/>
                <w:i w:val="false"/>
                <w:color w:val="000000"/>
                <w:sz w:val="20"/>
              </w:rPr>
              <w:t>
</w:t>
            </w:r>
            <w:r>
              <w:rPr>
                <w:rFonts w:ascii="Times New Roman"/>
                <w:b w:val="false"/>
                <w:i w:val="false"/>
                <w:color w:val="000000"/>
                <w:sz w:val="20"/>
              </w:rPr>
              <w:t>2. Келіп түскен материалдарды сұрыптау және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Матаны пішуге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Үлгілер мен технологиялық құжаттаманы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Тәжірибелік үлгіні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Үлгілерді бекіту және модельді өндіріске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Жиынтықтауыштар мен фурнитураларды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Бұйымды бастапқы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Бұйымды ылғалды-термиялық өңдеу және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Таңбалау және қаптау</w:t>
            </w:r>
          </w:p>
          <w:p>
            <w:pPr>
              <w:spacing w:after="20"/>
              <w:ind w:left="20"/>
              <w:jc w:val="both"/>
            </w:pPr>
            <w:r>
              <w:rPr>
                <w:rFonts w:ascii="Times New Roman"/>
                <w:b w:val="false"/>
                <w:i w:val="false"/>
                <w:color w:val="000000"/>
                <w:sz w:val="20"/>
              </w:rPr>
              <w:t>
14.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43" w:id="1466"/>
          <w:p>
            <w:pPr>
              <w:spacing w:after="20"/>
              <w:ind w:left="20"/>
              <w:jc w:val="both"/>
            </w:pPr>
            <w:r>
              <w:rPr>
                <w:rFonts w:ascii="Times New Roman"/>
                <w:b w:val="false"/>
                <w:i w:val="false"/>
                <w:color w:val="000000"/>
                <w:sz w:val="20"/>
              </w:rPr>
              <w:t>
1. Пішу</w:t>
            </w:r>
          </w:p>
          <w:bookmarkEnd w:id="1466"/>
          <w:p>
            <w:pPr>
              <w:spacing w:after="20"/>
              <w:ind w:left="20"/>
              <w:jc w:val="both"/>
            </w:pPr>
            <w:r>
              <w:rPr>
                <w:rFonts w:ascii="Times New Roman"/>
                <w:b w:val="false"/>
                <w:i w:val="false"/>
                <w:color w:val="000000"/>
                <w:sz w:val="20"/>
              </w:rPr>
              <w:t>
</w:t>
            </w:r>
            <w:r>
              <w:rPr>
                <w:rFonts w:ascii="Times New Roman"/>
                <w:b w:val="false"/>
                <w:i w:val="false"/>
                <w:color w:val="000000"/>
                <w:sz w:val="20"/>
              </w:rPr>
              <w:t>2.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Бұйымды ылғалды-термиялық өңдеу және қалыптау</w:t>
            </w:r>
          </w:p>
          <w:p>
            <w:pPr>
              <w:spacing w:after="20"/>
              <w:ind w:left="20"/>
              <w:jc w:val="both"/>
            </w:pPr>
            <w:r>
              <w:rPr>
                <w:rFonts w:ascii="Times New Roman"/>
                <w:b w:val="false"/>
                <w:i w:val="false"/>
                <w:color w:val="000000"/>
                <w:sz w:val="20"/>
              </w:rPr>
              <w:t>
4.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6209200000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иірімжіптен жасалған балалар киімі және олардың керек-жарақтары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иірімжіптен жасалған балалар киімі және олардың керек-жарақтары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46" w:id="1467"/>
          <w:p>
            <w:pPr>
              <w:spacing w:after="20"/>
              <w:ind w:left="20"/>
              <w:jc w:val="both"/>
            </w:pPr>
            <w:r>
              <w:rPr>
                <w:rFonts w:ascii="Times New Roman"/>
                <w:b w:val="false"/>
                <w:i w:val="false"/>
                <w:color w:val="000000"/>
                <w:sz w:val="20"/>
              </w:rPr>
              <w:t>
1. Маталарды, астар материалдарын және фурнитураны қабылдау</w:t>
            </w:r>
          </w:p>
          <w:bookmarkEnd w:id="1467"/>
          <w:p>
            <w:pPr>
              <w:spacing w:after="20"/>
              <w:ind w:left="20"/>
              <w:jc w:val="both"/>
            </w:pPr>
            <w:r>
              <w:rPr>
                <w:rFonts w:ascii="Times New Roman"/>
                <w:b w:val="false"/>
                <w:i w:val="false"/>
                <w:color w:val="000000"/>
                <w:sz w:val="20"/>
              </w:rPr>
              <w:t>
</w:t>
            </w:r>
            <w:r>
              <w:rPr>
                <w:rFonts w:ascii="Times New Roman"/>
                <w:b w:val="false"/>
                <w:i w:val="false"/>
                <w:color w:val="000000"/>
                <w:sz w:val="20"/>
              </w:rPr>
              <w:t>2. Келіп түскен материалдарды сұрыптау және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Матаны пішуге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Үлгілер мен технологиялық құжаттаманы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Тәжірибелік үлгіні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Үлгілерді бекіту және модельді өндіріске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Жиынтықтауыштар мен фурнитураларды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Бұйымды бастапқы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Бұйымды ылғалды-термиялық өңдеу және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Таңбалау және қаптау</w:t>
            </w:r>
          </w:p>
          <w:p>
            <w:pPr>
              <w:spacing w:after="20"/>
              <w:ind w:left="20"/>
              <w:jc w:val="both"/>
            </w:pPr>
            <w:r>
              <w:rPr>
                <w:rFonts w:ascii="Times New Roman"/>
                <w:b w:val="false"/>
                <w:i w:val="false"/>
                <w:color w:val="000000"/>
                <w:sz w:val="20"/>
              </w:rPr>
              <w:t>
14.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59" w:id="1468"/>
          <w:p>
            <w:pPr>
              <w:spacing w:after="20"/>
              <w:ind w:left="20"/>
              <w:jc w:val="both"/>
            </w:pPr>
            <w:r>
              <w:rPr>
                <w:rFonts w:ascii="Times New Roman"/>
                <w:b w:val="false"/>
                <w:i w:val="false"/>
                <w:color w:val="000000"/>
                <w:sz w:val="20"/>
              </w:rPr>
              <w:t>
1. Пішу</w:t>
            </w:r>
          </w:p>
          <w:bookmarkEnd w:id="1468"/>
          <w:p>
            <w:pPr>
              <w:spacing w:after="20"/>
              <w:ind w:left="20"/>
              <w:jc w:val="both"/>
            </w:pPr>
            <w:r>
              <w:rPr>
                <w:rFonts w:ascii="Times New Roman"/>
                <w:b w:val="false"/>
                <w:i w:val="false"/>
                <w:color w:val="000000"/>
                <w:sz w:val="20"/>
              </w:rPr>
              <w:t>
</w:t>
            </w:r>
            <w:r>
              <w:rPr>
                <w:rFonts w:ascii="Times New Roman"/>
                <w:b w:val="false"/>
                <w:i w:val="false"/>
                <w:color w:val="000000"/>
                <w:sz w:val="20"/>
              </w:rPr>
              <w:t>2.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Бұйымды ылғалды-термиялық өңдеу және қалыптау</w:t>
            </w:r>
          </w:p>
          <w:p>
            <w:pPr>
              <w:spacing w:after="20"/>
              <w:ind w:left="20"/>
              <w:jc w:val="both"/>
            </w:pPr>
            <w:r>
              <w:rPr>
                <w:rFonts w:ascii="Times New Roman"/>
                <w:b w:val="false"/>
                <w:i w:val="false"/>
                <w:color w:val="000000"/>
                <w:sz w:val="20"/>
              </w:rPr>
              <w:t>
4.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6209909000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тоқыма материалдарынан жасалған балалар киімі және оларға керек-жарақтар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тоқыма материалдарынан жасалған балалар киімі және оларға керек-жарақтар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62" w:id="1469"/>
          <w:p>
            <w:pPr>
              <w:spacing w:after="20"/>
              <w:ind w:left="20"/>
              <w:jc w:val="both"/>
            </w:pPr>
            <w:r>
              <w:rPr>
                <w:rFonts w:ascii="Times New Roman"/>
                <w:b w:val="false"/>
                <w:i w:val="false"/>
                <w:color w:val="000000"/>
                <w:sz w:val="20"/>
              </w:rPr>
              <w:t>
1. Маталарды, астар материалдарын және фурнитураны қабылдау</w:t>
            </w:r>
          </w:p>
          <w:bookmarkEnd w:id="1469"/>
          <w:p>
            <w:pPr>
              <w:spacing w:after="20"/>
              <w:ind w:left="20"/>
              <w:jc w:val="both"/>
            </w:pPr>
            <w:r>
              <w:rPr>
                <w:rFonts w:ascii="Times New Roman"/>
                <w:b w:val="false"/>
                <w:i w:val="false"/>
                <w:color w:val="000000"/>
                <w:sz w:val="20"/>
              </w:rPr>
              <w:t>
</w:t>
            </w:r>
            <w:r>
              <w:rPr>
                <w:rFonts w:ascii="Times New Roman"/>
                <w:b w:val="false"/>
                <w:i w:val="false"/>
                <w:color w:val="000000"/>
                <w:sz w:val="20"/>
              </w:rPr>
              <w:t>2. Келіп түскен материалдарды сұрыптау және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Матаны пішуге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Үлгілер мен технологиялық құжаттаманы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Тәжірибелік үлгіні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Үлгілерді бекіту және модельді өндіріске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Жиынтықтауыштар мен фурнитураларды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Бұйымды бастапқы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Бұйымды ылғалды-термиялық өңдеу және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Таңбалау және қаптау</w:t>
            </w:r>
          </w:p>
          <w:p>
            <w:pPr>
              <w:spacing w:after="20"/>
              <w:ind w:left="20"/>
              <w:jc w:val="both"/>
            </w:pPr>
            <w:r>
              <w:rPr>
                <w:rFonts w:ascii="Times New Roman"/>
                <w:b w:val="false"/>
                <w:i w:val="false"/>
                <w:color w:val="000000"/>
                <w:sz w:val="20"/>
              </w:rPr>
              <w:t>
14.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75" w:id="1470"/>
          <w:p>
            <w:pPr>
              <w:spacing w:after="20"/>
              <w:ind w:left="20"/>
              <w:jc w:val="both"/>
            </w:pPr>
            <w:r>
              <w:rPr>
                <w:rFonts w:ascii="Times New Roman"/>
                <w:b w:val="false"/>
                <w:i w:val="false"/>
                <w:color w:val="000000"/>
                <w:sz w:val="20"/>
              </w:rPr>
              <w:t>
1. Пішу</w:t>
            </w:r>
          </w:p>
          <w:bookmarkEnd w:id="1470"/>
          <w:p>
            <w:pPr>
              <w:spacing w:after="20"/>
              <w:ind w:left="20"/>
              <w:jc w:val="both"/>
            </w:pPr>
            <w:r>
              <w:rPr>
                <w:rFonts w:ascii="Times New Roman"/>
                <w:b w:val="false"/>
                <w:i w:val="false"/>
                <w:color w:val="000000"/>
                <w:sz w:val="20"/>
              </w:rPr>
              <w:t>
</w:t>
            </w:r>
            <w:r>
              <w:rPr>
                <w:rFonts w:ascii="Times New Roman"/>
                <w:b w:val="false"/>
                <w:i w:val="false"/>
                <w:color w:val="000000"/>
                <w:sz w:val="20"/>
              </w:rPr>
              <w:t>2.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Бұйымды ылғалды-термиялық өңдеу және қалыптау</w:t>
            </w:r>
          </w:p>
          <w:p>
            <w:pPr>
              <w:spacing w:after="20"/>
              <w:ind w:left="20"/>
              <w:jc w:val="both"/>
            </w:pPr>
            <w:r>
              <w:rPr>
                <w:rFonts w:ascii="Times New Roman"/>
                <w:b w:val="false"/>
                <w:i w:val="false"/>
                <w:color w:val="000000"/>
                <w:sz w:val="20"/>
              </w:rPr>
              <w:t>
4.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6210101000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киім заттары матариалов 5602 тауар позициясының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киім заттары матариалов 5602 тауар позициясының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78" w:id="1471"/>
          <w:p>
            <w:pPr>
              <w:spacing w:after="20"/>
              <w:ind w:left="20"/>
              <w:jc w:val="both"/>
            </w:pPr>
            <w:r>
              <w:rPr>
                <w:rFonts w:ascii="Times New Roman"/>
                <w:b w:val="false"/>
                <w:i w:val="false"/>
                <w:color w:val="000000"/>
                <w:sz w:val="20"/>
              </w:rPr>
              <w:t>
1. Маталарды, астар материалдарын және фурнитураны қабылдау</w:t>
            </w:r>
          </w:p>
          <w:bookmarkEnd w:id="1471"/>
          <w:p>
            <w:pPr>
              <w:spacing w:after="20"/>
              <w:ind w:left="20"/>
              <w:jc w:val="both"/>
            </w:pPr>
            <w:r>
              <w:rPr>
                <w:rFonts w:ascii="Times New Roman"/>
                <w:b w:val="false"/>
                <w:i w:val="false"/>
                <w:color w:val="000000"/>
                <w:sz w:val="20"/>
              </w:rPr>
              <w:t>
</w:t>
            </w:r>
            <w:r>
              <w:rPr>
                <w:rFonts w:ascii="Times New Roman"/>
                <w:b w:val="false"/>
                <w:i w:val="false"/>
                <w:color w:val="000000"/>
                <w:sz w:val="20"/>
              </w:rPr>
              <w:t>2. Келіп түскен материалдарды сұрыптау және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Матаны пішуге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Үлгілер мен технологиялық құжаттаманы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Тәжірибелік үлгіні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Үлгілерді бекіту және модельді өндіріске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Жиынтықтауыштар мен фурнитураларды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Бұйымды бастапқы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Бұйымды ылғалды-термиялық өңдеу және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Таңбалау және қаптау</w:t>
            </w:r>
          </w:p>
          <w:p>
            <w:pPr>
              <w:spacing w:after="20"/>
              <w:ind w:left="20"/>
              <w:jc w:val="both"/>
            </w:pPr>
            <w:r>
              <w:rPr>
                <w:rFonts w:ascii="Times New Roman"/>
                <w:b w:val="false"/>
                <w:i w:val="false"/>
                <w:color w:val="000000"/>
                <w:sz w:val="20"/>
              </w:rPr>
              <w:t>
14.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91" w:id="1472"/>
          <w:p>
            <w:pPr>
              <w:spacing w:after="20"/>
              <w:ind w:left="20"/>
              <w:jc w:val="both"/>
            </w:pPr>
            <w:r>
              <w:rPr>
                <w:rFonts w:ascii="Times New Roman"/>
                <w:b w:val="false"/>
                <w:i w:val="false"/>
                <w:color w:val="000000"/>
                <w:sz w:val="20"/>
              </w:rPr>
              <w:t>
1. Пішу</w:t>
            </w:r>
          </w:p>
          <w:bookmarkEnd w:id="1472"/>
          <w:p>
            <w:pPr>
              <w:spacing w:after="20"/>
              <w:ind w:left="20"/>
              <w:jc w:val="both"/>
            </w:pPr>
            <w:r>
              <w:rPr>
                <w:rFonts w:ascii="Times New Roman"/>
                <w:b w:val="false"/>
                <w:i w:val="false"/>
                <w:color w:val="000000"/>
                <w:sz w:val="20"/>
              </w:rPr>
              <w:t>
</w:t>
            </w:r>
            <w:r>
              <w:rPr>
                <w:rFonts w:ascii="Times New Roman"/>
                <w:b w:val="false"/>
                <w:i w:val="false"/>
                <w:color w:val="000000"/>
                <w:sz w:val="20"/>
              </w:rPr>
              <w:t>2.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Бұйымды ылғалды-термиялық өңдеу және қалыптау</w:t>
            </w:r>
          </w:p>
          <w:p>
            <w:pPr>
              <w:spacing w:after="20"/>
              <w:ind w:left="20"/>
              <w:jc w:val="both"/>
            </w:pPr>
            <w:r>
              <w:rPr>
                <w:rFonts w:ascii="Times New Roman"/>
                <w:b w:val="false"/>
                <w:i w:val="false"/>
                <w:color w:val="000000"/>
                <w:sz w:val="20"/>
              </w:rPr>
              <w:t>
4.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6210109000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киім заттары матариалов 5603 тауар позициясының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киім заттары матариалов 5602 тауар позициясының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94" w:id="1473"/>
          <w:p>
            <w:pPr>
              <w:spacing w:after="20"/>
              <w:ind w:left="20"/>
              <w:jc w:val="both"/>
            </w:pPr>
            <w:r>
              <w:rPr>
                <w:rFonts w:ascii="Times New Roman"/>
                <w:b w:val="false"/>
                <w:i w:val="false"/>
                <w:color w:val="000000"/>
                <w:sz w:val="20"/>
              </w:rPr>
              <w:t>
1. Маталарды, астар материалдарын және фурнитураны қабылдау</w:t>
            </w:r>
          </w:p>
          <w:bookmarkEnd w:id="1473"/>
          <w:p>
            <w:pPr>
              <w:spacing w:after="20"/>
              <w:ind w:left="20"/>
              <w:jc w:val="both"/>
            </w:pPr>
            <w:r>
              <w:rPr>
                <w:rFonts w:ascii="Times New Roman"/>
                <w:b w:val="false"/>
                <w:i w:val="false"/>
                <w:color w:val="000000"/>
                <w:sz w:val="20"/>
              </w:rPr>
              <w:t>
</w:t>
            </w:r>
            <w:r>
              <w:rPr>
                <w:rFonts w:ascii="Times New Roman"/>
                <w:b w:val="false"/>
                <w:i w:val="false"/>
                <w:color w:val="000000"/>
                <w:sz w:val="20"/>
              </w:rPr>
              <w:t>2. Келіп түскен материалдарды сұрыптау және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Матаны пішуге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Үлгілер мен технологиялық құжаттаманы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Тәжірибелік үлгіні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Үлгілерді бекіту және модельді өндіріске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Жиынтықтауыштар мен фурнитураларды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Бұйымды бастапқы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Бұйымды ылғалды-термиялық өңдеу және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Таңбалау және қаптау</w:t>
            </w:r>
          </w:p>
          <w:p>
            <w:pPr>
              <w:spacing w:after="20"/>
              <w:ind w:left="20"/>
              <w:jc w:val="both"/>
            </w:pPr>
            <w:r>
              <w:rPr>
                <w:rFonts w:ascii="Times New Roman"/>
                <w:b w:val="false"/>
                <w:i w:val="false"/>
                <w:color w:val="000000"/>
                <w:sz w:val="20"/>
              </w:rPr>
              <w:t>
14.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07" w:id="1474"/>
          <w:p>
            <w:pPr>
              <w:spacing w:after="20"/>
              <w:ind w:left="20"/>
              <w:jc w:val="both"/>
            </w:pPr>
            <w:r>
              <w:rPr>
                <w:rFonts w:ascii="Times New Roman"/>
                <w:b w:val="false"/>
                <w:i w:val="false"/>
                <w:color w:val="000000"/>
                <w:sz w:val="20"/>
              </w:rPr>
              <w:t>
1. Пішу</w:t>
            </w:r>
          </w:p>
          <w:bookmarkEnd w:id="1474"/>
          <w:p>
            <w:pPr>
              <w:spacing w:after="20"/>
              <w:ind w:left="20"/>
              <w:jc w:val="both"/>
            </w:pPr>
            <w:r>
              <w:rPr>
                <w:rFonts w:ascii="Times New Roman"/>
                <w:b w:val="false"/>
                <w:i w:val="false"/>
                <w:color w:val="000000"/>
                <w:sz w:val="20"/>
              </w:rPr>
              <w:t>
</w:t>
            </w:r>
            <w:r>
              <w:rPr>
                <w:rFonts w:ascii="Times New Roman"/>
                <w:b w:val="false"/>
                <w:i w:val="false"/>
                <w:color w:val="000000"/>
                <w:sz w:val="20"/>
              </w:rPr>
              <w:t>2.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Бұйымды ылғалды-термиялық өңдеу және қалыптау</w:t>
            </w:r>
          </w:p>
          <w:p>
            <w:pPr>
              <w:spacing w:after="20"/>
              <w:ind w:left="20"/>
              <w:jc w:val="both"/>
            </w:pPr>
            <w:r>
              <w:rPr>
                <w:rFonts w:ascii="Times New Roman"/>
                <w:b w:val="false"/>
                <w:i w:val="false"/>
                <w:color w:val="000000"/>
                <w:sz w:val="20"/>
              </w:rPr>
              <w:t>
4.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6210109200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 тауар позициясының материалдарынан жасалған киім заттары: хирургиялық операцияларды жүргізу кезінде пациенттер мен медицина қызметкерлері пайдаланатын бір реттік халаттар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 тауар позициясының материалдарынан жасалған киімдер: хирургиялық операцияларды жүргізу кезінде пациенттер мен медициналық қызметкерлер пайдаланатын бір реттік халаттар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10" w:id="1475"/>
          <w:p>
            <w:pPr>
              <w:spacing w:after="20"/>
              <w:ind w:left="20"/>
              <w:jc w:val="both"/>
            </w:pPr>
            <w:r>
              <w:rPr>
                <w:rFonts w:ascii="Times New Roman"/>
                <w:b w:val="false"/>
                <w:i w:val="false"/>
                <w:color w:val="000000"/>
                <w:sz w:val="20"/>
              </w:rPr>
              <w:t>
1. Маталарды, астар материалдарын және фурнитураны қабылдау</w:t>
            </w:r>
          </w:p>
          <w:bookmarkEnd w:id="1475"/>
          <w:p>
            <w:pPr>
              <w:spacing w:after="20"/>
              <w:ind w:left="20"/>
              <w:jc w:val="both"/>
            </w:pPr>
            <w:r>
              <w:rPr>
                <w:rFonts w:ascii="Times New Roman"/>
                <w:b w:val="false"/>
                <w:i w:val="false"/>
                <w:color w:val="000000"/>
                <w:sz w:val="20"/>
              </w:rPr>
              <w:t>
</w:t>
            </w:r>
            <w:r>
              <w:rPr>
                <w:rFonts w:ascii="Times New Roman"/>
                <w:b w:val="false"/>
                <w:i w:val="false"/>
                <w:color w:val="000000"/>
                <w:sz w:val="20"/>
              </w:rPr>
              <w:t>2. Келіп түскен материалдарды сұрыптау және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Матаны пішуге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Үлгілер мен технологиялық құжаттаманы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Тәжірибелік үлгіні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Үлгілерді бекіту және модельді өндіріске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Жиынтықтауыштар мен фурнитураларды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Бұйымды бастапқы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Бұйымды ылғалды-термиялық өңдеу және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Таңбалау және қаптау</w:t>
            </w:r>
          </w:p>
          <w:p>
            <w:pPr>
              <w:spacing w:after="20"/>
              <w:ind w:left="20"/>
              <w:jc w:val="both"/>
            </w:pPr>
            <w:r>
              <w:rPr>
                <w:rFonts w:ascii="Times New Roman"/>
                <w:b w:val="false"/>
                <w:i w:val="false"/>
                <w:color w:val="000000"/>
                <w:sz w:val="20"/>
              </w:rPr>
              <w:t>
14.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23" w:id="1476"/>
          <w:p>
            <w:pPr>
              <w:spacing w:after="20"/>
              <w:ind w:left="20"/>
              <w:jc w:val="both"/>
            </w:pPr>
            <w:r>
              <w:rPr>
                <w:rFonts w:ascii="Times New Roman"/>
                <w:b w:val="false"/>
                <w:i w:val="false"/>
                <w:color w:val="000000"/>
                <w:sz w:val="20"/>
              </w:rPr>
              <w:t>
1. Пішу</w:t>
            </w:r>
          </w:p>
          <w:bookmarkEnd w:id="1476"/>
          <w:p>
            <w:pPr>
              <w:spacing w:after="20"/>
              <w:ind w:left="20"/>
              <w:jc w:val="both"/>
            </w:pPr>
            <w:r>
              <w:rPr>
                <w:rFonts w:ascii="Times New Roman"/>
                <w:b w:val="false"/>
                <w:i w:val="false"/>
                <w:color w:val="000000"/>
                <w:sz w:val="20"/>
              </w:rPr>
              <w:t>
</w:t>
            </w:r>
            <w:r>
              <w:rPr>
                <w:rFonts w:ascii="Times New Roman"/>
                <w:b w:val="false"/>
                <w:i w:val="false"/>
                <w:color w:val="000000"/>
                <w:sz w:val="20"/>
              </w:rPr>
              <w:t>2.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Бұйымды ылғалды-термиялық өңдеу және қалыптау</w:t>
            </w:r>
          </w:p>
          <w:p>
            <w:pPr>
              <w:spacing w:after="20"/>
              <w:ind w:left="20"/>
              <w:jc w:val="both"/>
            </w:pPr>
            <w:r>
              <w:rPr>
                <w:rFonts w:ascii="Times New Roman"/>
                <w:b w:val="false"/>
                <w:i w:val="false"/>
                <w:color w:val="000000"/>
                <w:sz w:val="20"/>
              </w:rPr>
              <w:t>
4.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6210109800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 тауар позициясының материалдарынан тігілген киім заттары: өзгелері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 тауар позициясының материалдарынан тігілген киім заттары: өзгелері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26" w:id="1477"/>
          <w:p>
            <w:pPr>
              <w:spacing w:after="20"/>
              <w:ind w:left="20"/>
              <w:jc w:val="both"/>
            </w:pPr>
            <w:r>
              <w:rPr>
                <w:rFonts w:ascii="Times New Roman"/>
                <w:b w:val="false"/>
                <w:i w:val="false"/>
                <w:color w:val="000000"/>
                <w:sz w:val="20"/>
              </w:rPr>
              <w:t>
1. Маталарды, астар материалдарын және фурнитураны қабылдау</w:t>
            </w:r>
          </w:p>
          <w:bookmarkEnd w:id="1477"/>
          <w:p>
            <w:pPr>
              <w:spacing w:after="20"/>
              <w:ind w:left="20"/>
              <w:jc w:val="both"/>
            </w:pPr>
            <w:r>
              <w:rPr>
                <w:rFonts w:ascii="Times New Roman"/>
                <w:b w:val="false"/>
                <w:i w:val="false"/>
                <w:color w:val="000000"/>
                <w:sz w:val="20"/>
              </w:rPr>
              <w:t>
</w:t>
            </w:r>
            <w:r>
              <w:rPr>
                <w:rFonts w:ascii="Times New Roman"/>
                <w:b w:val="false"/>
                <w:i w:val="false"/>
                <w:color w:val="000000"/>
                <w:sz w:val="20"/>
              </w:rPr>
              <w:t>2. Келіп түскен материалдарды сұрыптау және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Матаны пішуге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Үлгілер мен технологиялық құжаттаманы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Тәжірибелік үлгіні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Үлгілерді бекіту және модельді өндіріске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Жиынтықтауыштар мен фурнитураларды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Бұйымды бастапқы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Бұйымды ылғалды-термиялық өңдеу және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Таңбалау және қаптау</w:t>
            </w:r>
          </w:p>
          <w:p>
            <w:pPr>
              <w:spacing w:after="20"/>
              <w:ind w:left="20"/>
              <w:jc w:val="both"/>
            </w:pPr>
            <w:r>
              <w:rPr>
                <w:rFonts w:ascii="Times New Roman"/>
                <w:b w:val="false"/>
                <w:i w:val="false"/>
                <w:color w:val="000000"/>
                <w:sz w:val="20"/>
              </w:rPr>
              <w:t>
14.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39" w:id="1478"/>
          <w:p>
            <w:pPr>
              <w:spacing w:after="20"/>
              <w:ind w:left="20"/>
              <w:jc w:val="both"/>
            </w:pPr>
            <w:r>
              <w:rPr>
                <w:rFonts w:ascii="Times New Roman"/>
                <w:b w:val="false"/>
                <w:i w:val="false"/>
                <w:color w:val="000000"/>
                <w:sz w:val="20"/>
              </w:rPr>
              <w:t>
1. Пішу</w:t>
            </w:r>
          </w:p>
          <w:bookmarkEnd w:id="1478"/>
          <w:p>
            <w:pPr>
              <w:spacing w:after="20"/>
              <w:ind w:left="20"/>
              <w:jc w:val="both"/>
            </w:pPr>
            <w:r>
              <w:rPr>
                <w:rFonts w:ascii="Times New Roman"/>
                <w:b w:val="false"/>
                <w:i w:val="false"/>
                <w:color w:val="000000"/>
                <w:sz w:val="20"/>
              </w:rPr>
              <w:t>
</w:t>
            </w:r>
            <w:r>
              <w:rPr>
                <w:rFonts w:ascii="Times New Roman"/>
                <w:b w:val="false"/>
                <w:i w:val="false"/>
                <w:color w:val="000000"/>
                <w:sz w:val="20"/>
              </w:rPr>
              <w:t>2.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Бұйымды ылғалды-термиялық өңдеу және қалыптау</w:t>
            </w:r>
          </w:p>
          <w:p>
            <w:pPr>
              <w:spacing w:after="20"/>
              <w:ind w:left="20"/>
              <w:jc w:val="both"/>
            </w:pPr>
            <w:r>
              <w:rPr>
                <w:rFonts w:ascii="Times New Roman"/>
                <w:b w:val="false"/>
                <w:i w:val="false"/>
                <w:color w:val="000000"/>
                <w:sz w:val="20"/>
              </w:rPr>
              <w:t>
4.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6210200000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Субпозицияларда көрсетілген үлгідегі өзге де киім заттары 6201 11 - 6201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Субпозицияларда көрсетілген үлгідегі өзге де киім заттары 6201 11 - 6201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42" w:id="1479"/>
          <w:p>
            <w:pPr>
              <w:spacing w:after="20"/>
              <w:ind w:left="20"/>
              <w:jc w:val="both"/>
            </w:pPr>
            <w:r>
              <w:rPr>
                <w:rFonts w:ascii="Times New Roman"/>
                <w:b w:val="false"/>
                <w:i w:val="false"/>
                <w:color w:val="000000"/>
                <w:sz w:val="20"/>
              </w:rPr>
              <w:t>
1. Маталарды, астар материалдарын және фурнитураны қабылдау</w:t>
            </w:r>
          </w:p>
          <w:bookmarkEnd w:id="1479"/>
          <w:p>
            <w:pPr>
              <w:spacing w:after="20"/>
              <w:ind w:left="20"/>
              <w:jc w:val="both"/>
            </w:pPr>
            <w:r>
              <w:rPr>
                <w:rFonts w:ascii="Times New Roman"/>
                <w:b w:val="false"/>
                <w:i w:val="false"/>
                <w:color w:val="000000"/>
                <w:sz w:val="20"/>
              </w:rPr>
              <w:t>
</w:t>
            </w:r>
            <w:r>
              <w:rPr>
                <w:rFonts w:ascii="Times New Roman"/>
                <w:b w:val="false"/>
                <w:i w:val="false"/>
                <w:color w:val="000000"/>
                <w:sz w:val="20"/>
              </w:rPr>
              <w:t>2. Келіп түскен материалдарды сұрыптау және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Матаны пішуге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Үлгілер мен технологиялық құжаттаманы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Тәжірибелік үлгіні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Үлгілерді бекіту және модельді өндіріске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Жиынтықтауыштар мен фурнитураларды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Бұйымды бастапқы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Бұйымды ылғалды-термиялық өңдеу және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Таңбалау және қаптау</w:t>
            </w:r>
          </w:p>
          <w:p>
            <w:pPr>
              <w:spacing w:after="20"/>
              <w:ind w:left="20"/>
              <w:jc w:val="both"/>
            </w:pPr>
            <w:r>
              <w:rPr>
                <w:rFonts w:ascii="Times New Roman"/>
                <w:b w:val="false"/>
                <w:i w:val="false"/>
                <w:color w:val="000000"/>
                <w:sz w:val="20"/>
              </w:rPr>
              <w:t>
14.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55" w:id="1480"/>
          <w:p>
            <w:pPr>
              <w:spacing w:after="20"/>
              <w:ind w:left="20"/>
              <w:jc w:val="both"/>
            </w:pPr>
            <w:r>
              <w:rPr>
                <w:rFonts w:ascii="Times New Roman"/>
                <w:b w:val="false"/>
                <w:i w:val="false"/>
                <w:color w:val="000000"/>
                <w:sz w:val="20"/>
              </w:rPr>
              <w:t>
1. Пішу</w:t>
            </w:r>
          </w:p>
          <w:bookmarkEnd w:id="1480"/>
          <w:p>
            <w:pPr>
              <w:spacing w:after="20"/>
              <w:ind w:left="20"/>
              <w:jc w:val="both"/>
            </w:pPr>
            <w:r>
              <w:rPr>
                <w:rFonts w:ascii="Times New Roman"/>
                <w:b w:val="false"/>
                <w:i w:val="false"/>
                <w:color w:val="000000"/>
                <w:sz w:val="20"/>
              </w:rPr>
              <w:t>
</w:t>
            </w:r>
            <w:r>
              <w:rPr>
                <w:rFonts w:ascii="Times New Roman"/>
                <w:b w:val="false"/>
                <w:i w:val="false"/>
                <w:color w:val="000000"/>
                <w:sz w:val="20"/>
              </w:rPr>
              <w:t>2.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Бұйымды ылғалды-термиялық өңдеу және қалыптау</w:t>
            </w:r>
          </w:p>
          <w:p>
            <w:pPr>
              <w:spacing w:after="20"/>
              <w:ind w:left="20"/>
              <w:jc w:val="both"/>
            </w:pPr>
            <w:r>
              <w:rPr>
                <w:rFonts w:ascii="Times New Roman"/>
                <w:b w:val="false"/>
                <w:i w:val="false"/>
                <w:color w:val="000000"/>
                <w:sz w:val="20"/>
              </w:rPr>
              <w:t>
4.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6210300000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Субпозицияларда көрсетілген үлгідегі өзге де киім заттары 6202 11 - 6202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киім заттары матариалов 5602 тауар позициясының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58" w:id="1481"/>
          <w:p>
            <w:pPr>
              <w:spacing w:after="20"/>
              <w:ind w:left="20"/>
              <w:jc w:val="both"/>
            </w:pPr>
            <w:r>
              <w:rPr>
                <w:rFonts w:ascii="Times New Roman"/>
                <w:b w:val="false"/>
                <w:i w:val="false"/>
                <w:color w:val="000000"/>
                <w:sz w:val="20"/>
              </w:rPr>
              <w:t>
1. Маталарды, астар материалдарын және фурнитураны қабылдау</w:t>
            </w:r>
          </w:p>
          <w:bookmarkEnd w:id="1481"/>
          <w:p>
            <w:pPr>
              <w:spacing w:after="20"/>
              <w:ind w:left="20"/>
              <w:jc w:val="both"/>
            </w:pPr>
            <w:r>
              <w:rPr>
                <w:rFonts w:ascii="Times New Roman"/>
                <w:b w:val="false"/>
                <w:i w:val="false"/>
                <w:color w:val="000000"/>
                <w:sz w:val="20"/>
              </w:rPr>
              <w:t>
</w:t>
            </w:r>
            <w:r>
              <w:rPr>
                <w:rFonts w:ascii="Times New Roman"/>
                <w:b w:val="false"/>
                <w:i w:val="false"/>
                <w:color w:val="000000"/>
                <w:sz w:val="20"/>
              </w:rPr>
              <w:t>2. Келіп түскен материалдарды сұрыптау және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Матаны пішуге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Үлгілер мен технологиялық құжаттаманы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Тәжірибелік үлгіні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Үлгілерді бекіту және модельді өндіріске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Жиынтықтауыштар мен фурнитураларды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Бұйымды бастапқы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Бұйымды ылғалды-термиялық өңдеу және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Таңбалау және қаптау</w:t>
            </w:r>
          </w:p>
          <w:p>
            <w:pPr>
              <w:spacing w:after="20"/>
              <w:ind w:left="20"/>
              <w:jc w:val="both"/>
            </w:pPr>
            <w:r>
              <w:rPr>
                <w:rFonts w:ascii="Times New Roman"/>
                <w:b w:val="false"/>
                <w:i w:val="false"/>
                <w:color w:val="000000"/>
                <w:sz w:val="20"/>
              </w:rPr>
              <w:t>
14.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71" w:id="1482"/>
          <w:p>
            <w:pPr>
              <w:spacing w:after="20"/>
              <w:ind w:left="20"/>
              <w:jc w:val="both"/>
            </w:pPr>
            <w:r>
              <w:rPr>
                <w:rFonts w:ascii="Times New Roman"/>
                <w:b w:val="false"/>
                <w:i w:val="false"/>
                <w:color w:val="000000"/>
                <w:sz w:val="20"/>
              </w:rPr>
              <w:t>
1. Пішу</w:t>
            </w:r>
          </w:p>
          <w:bookmarkEnd w:id="1482"/>
          <w:p>
            <w:pPr>
              <w:spacing w:after="20"/>
              <w:ind w:left="20"/>
              <w:jc w:val="both"/>
            </w:pPr>
            <w:r>
              <w:rPr>
                <w:rFonts w:ascii="Times New Roman"/>
                <w:b w:val="false"/>
                <w:i w:val="false"/>
                <w:color w:val="000000"/>
                <w:sz w:val="20"/>
              </w:rPr>
              <w:t>
</w:t>
            </w:r>
            <w:r>
              <w:rPr>
                <w:rFonts w:ascii="Times New Roman"/>
                <w:b w:val="false"/>
                <w:i w:val="false"/>
                <w:color w:val="000000"/>
                <w:sz w:val="20"/>
              </w:rPr>
              <w:t>2.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Бұйымды ылғалды-термиялық өңдеу және қалыптау</w:t>
            </w:r>
          </w:p>
          <w:p>
            <w:pPr>
              <w:spacing w:after="20"/>
              <w:ind w:left="20"/>
              <w:jc w:val="both"/>
            </w:pPr>
            <w:r>
              <w:rPr>
                <w:rFonts w:ascii="Times New Roman"/>
                <w:b w:val="false"/>
                <w:i w:val="false"/>
                <w:color w:val="000000"/>
                <w:sz w:val="20"/>
              </w:rPr>
              <w:t>
4.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6210400000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ұл балаларға арналған 5602, 5603, 5903, 5906 немесе 5907 тауар позициясының материалдарынан жасалған өзге де киім заттары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ұл балаларға арналған 5602, 5603, 5903, 5906 немесе 5907 тауар позициясының материалдарынан жасалған өзге де киім заттары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74" w:id="1483"/>
          <w:p>
            <w:pPr>
              <w:spacing w:after="20"/>
              <w:ind w:left="20"/>
              <w:jc w:val="both"/>
            </w:pPr>
            <w:r>
              <w:rPr>
                <w:rFonts w:ascii="Times New Roman"/>
                <w:b w:val="false"/>
                <w:i w:val="false"/>
                <w:color w:val="000000"/>
                <w:sz w:val="20"/>
              </w:rPr>
              <w:t>
1. Маталарды, астар материалдарын және фурнитураны қабылдау</w:t>
            </w:r>
          </w:p>
          <w:bookmarkEnd w:id="1483"/>
          <w:p>
            <w:pPr>
              <w:spacing w:after="20"/>
              <w:ind w:left="20"/>
              <w:jc w:val="both"/>
            </w:pPr>
            <w:r>
              <w:rPr>
                <w:rFonts w:ascii="Times New Roman"/>
                <w:b w:val="false"/>
                <w:i w:val="false"/>
                <w:color w:val="000000"/>
                <w:sz w:val="20"/>
              </w:rPr>
              <w:t>
</w:t>
            </w:r>
            <w:r>
              <w:rPr>
                <w:rFonts w:ascii="Times New Roman"/>
                <w:b w:val="false"/>
                <w:i w:val="false"/>
                <w:color w:val="000000"/>
                <w:sz w:val="20"/>
              </w:rPr>
              <w:t>2. Келіп түскен материалдарды сұрыптау және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Матаны пішуге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Үлгілер мен технологиялық құжаттаманы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Тәжірибелік үлгіні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Үлгілерді бекіту және модельді өндіріске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Жиынтықтауыштар мен фурнитураларды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Бұйымды бастапқы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Бұйымды ылғалды-термиялық өңдеу және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Таңбалау және қаптау</w:t>
            </w:r>
          </w:p>
          <w:p>
            <w:pPr>
              <w:spacing w:after="20"/>
              <w:ind w:left="20"/>
              <w:jc w:val="both"/>
            </w:pPr>
            <w:r>
              <w:rPr>
                <w:rFonts w:ascii="Times New Roman"/>
                <w:b w:val="false"/>
                <w:i w:val="false"/>
                <w:color w:val="000000"/>
                <w:sz w:val="20"/>
              </w:rPr>
              <w:t>
14.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87" w:id="1484"/>
          <w:p>
            <w:pPr>
              <w:spacing w:after="20"/>
              <w:ind w:left="20"/>
              <w:jc w:val="both"/>
            </w:pPr>
            <w:r>
              <w:rPr>
                <w:rFonts w:ascii="Times New Roman"/>
                <w:b w:val="false"/>
                <w:i w:val="false"/>
                <w:color w:val="000000"/>
                <w:sz w:val="20"/>
              </w:rPr>
              <w:t>
1. Пішу</w:t>
            </w:r>
          </w:p>
          <w:bookmarkEnd w:id="1484"/>
          <w:p>
            <w:pPr>
              <w:spacing w:after="20"/>
              <w:ind w:left="20"/>
              <w:jc w:val="both"/>
            </w:pPr>
            <w:r>
              <w:rPr>
                <w:rFonts w:ascii="Times New Roman"/>
                <w:b w:val="false"/>
                <w:i w:val="false"/>
                <w:color w:val="000000"/>
                <w:sz w:val="20"/>
              </w:rPr>
              <w:t>
</w:t>
            </w:r>
            <w:r>
              <w:rPr>
                <w:rFonts w:ascii="Times New Roman"/>
                <w:b w:val="false"/>
                <w:i w:val="false"/>
                <w:color w:val="000000"/>
                <w:sz w:val="20"/>
              </w:rPr>
              <w:t>2.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Бұйымды ылғалды-термиялық өңдеу және қалыптау</w:t>
            </w:r>
          </w:p>
          <w:p>
            <w:pPr>
              <w:spacing w:after="20"/>
              <w:ind w:left="20"/>
              <w:jc w:val="both"/>
            </w:pPr>
            <w:r>
              <w:rPr>
                <w:rFonts w:ascii="Times New Roman"/>
                <w:b w:val="false"/>
                <w:i w:val="false"/>
                <w:color w:val="000000"/>
                <w:sz w:val="20"/>
              </w:rPr>
              <w:t>
4.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6210500000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 5603, 5903, 5906 немесе 5907 тауар позициясының материалдарынан жасалған әйелдерге немесе қыздарға арналған басқа да киімдер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 5603, 5903, 5906 немесе 5907 тауар позициясының материалдарынан жасалған әйелдерге немесе қыздарға арналған басқа да киімдер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90" w:id="1485"/>
          <w:p>
            <w:pPr>
              <w:spacing w:after="20"/>
              <w:ind w:left="20"/>
              <w:jc w:val="both"/>
            </w:pPr>
            <w:r>
              <w:rPr>
                <w:rFonts w:ascii="Times New Roman"/>
                <w:b w:val="false"/>
                <w:i w:val="false"/>
                <w:color w:val="000000"/>
                <w:sz w:val="20"/>
              </w:rPr>
              <w:t>
1. Маталарды, астар материалдарын және фурнитураны қабылдау</w:t>
            </w:r>
          </w:p>
          <w:bookmarkEnd w:id="1485"/>
          <w:p>
            <w:pPr>
              <w:spacing w:after="20"/>
              <w:ind w:left="20"/>
              <w:jc w:val="both"/>
            </w:pPr>
            <w:r>
              <w:rPr>
                <w:rFonts w:ascii="Times New Roman"/>
                <w:b w:val="false"/>
                <w:i w:val="false"/>
                <w:color w:val="000000"/>
                <w:sz w:val="20"/>
              </w:rPr>
              <w:t>
</w:t>
            </w:r>
            <w:r>
              <w:rPr>
                <w:rFonts w:ascii="Times New Roman"/>
                <w:b w:val="false"/>
                <w:i w:val="false"/>
                <w:color w:val="000000"/>
                <w:sz w:val="20"/>
              </w:rPr>
              <w:t>2. Келіп түскен материалдарды сұрыптау және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Матаны пішуге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Үлгілер мен технологиялық құжаттаманы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Тәжірибелік үлгіні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Үлгілерді бекіту және модельді өндіріске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Жиынтықтауыштар мен фурнитураларды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Бұйымды бастапқы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Бұйымды ылғалды-термиялық өңдеу және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Таңбалау және қаптау</w:t>
            </w:r>
          </w:p>
          <w:p>
            <w:pPr>
              <w:spacing w:after="20"/>
              <w:ind w:left="20"/>
              <w:jc w:val="both"/>
            </w:pPr>
            <w:r>
              <w:rPr>
                <w:rFonts w:ascii="Times New Roman"/>
                <w:b w:val="false"/>
                <w:i w:val="false"/>
                <w:color w:val="000000"/>
                <w:sz w:val="20"/>
              </w:rPr>
              <w:t>
14.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03" w:id="1486"/>
          <w:p>
            <w:pPr>
              <w:spacing w:after="20"/>
              <w:ind w:left="20"/>
              <w:jc w:val="both"/>
            </w:pPr>
            <w:r>
              <w:rPr>
                <w:rFonts w:ascii="Times New Roman"/>
                <w:b w:val="false"/>
                <w:i w:val="false"/>
                <w:color w:val="000000"/>
                <w:sz w:val="20"/>
              </w:rPr>
              <w:t>
1. Пішу</w:t>
            </w:r>
          </w:p>
          <w:bookmarkEnd w:id="1486"/>
          <w:p>
            <w:pPr>
              <w:spacing w:after="20"/>
              <w:ind w:left="20"/>
              <w:jc w:val="both"/>
            </w:pPr>
            <w:r>
              <w:rPr>
                <w:rFonts w:ascii="Times New Roman"/>
                <w:b w:val="false"/>
                <w:i w:val="false"/>
                <w:color w:val="000000"/>
                <w:sz w:val="20"/>
              </w:rPr>
              <w:t>
</w:t>
            </w:r>
            <w:r>
              <w:rPr>
                <w:rFonts w:ascii="Times New Roman"/>
                <w:b w:val="false"/>
                <w:i w:val="false"/>
                <w:color w:val="000000"/>
                <w:sz w:val="20"/>
              </w:rPr>
              <w:t>2.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Бұйымды ылғалды-термиялық өңдеу және қалыптау</w:t>
            </w:r>
          </w:p>
          <w:p>
            <w:pPr>
              <w:spacing w:after="20"/>
              <w:ind w:left="20"/>
              <w:jc w:val="both"/>
            </w:pPr>
            <w:r>
              <w:rPr>
                <w:rFonts w:ascii="Times New Roman"/>
                <w:b w:val="false"/>
                <w:i w:val="false"/>
                <w:color w:val="000000"/>
                <w:sz w:val="20"/>
              </w:rPr>
              <w:t>
4.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6211110000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ер балаларға арналған шомылу костюмдері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арналған астары бар спорттық костюмдер немесе мақта-мата иірімжіптен жасалған, бір материалдан жасалған, беті ұл балаларға арналған спорттық костюмдер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06" w:id="1487"/>
          <w:p>
            <w:pPr>
              <w:spacing w:after="20"/>
              <w:ind w:left="20"/>
              <w:jc w:val="both"/>
            </w:pPr>
            <w:r>
              <w:rPr>
                <w:rFonts w:ascii="Times New Roman"/>
                <w:b w:val="false"/>
                <w:i w:val="false"/>
                <w:color w:val="000000"/>
                <w:sz w:val="20"/>
              </w:rPr>
              <w:t>
1. Маталарды, астар материалдарын және фурнитураны қабылдау</w:t>
            </w:r>
          </w:p>
          <w:bookmarkEnd w:id="1487"/>
          <w:p>
            <w:pPr>
              <w:spacing w:after="20"/>
              <w:ind w:left="20"/>
              <w:jc w:val="both"/>
            </w:pPr>
            <w:r>
              <w:rPr>
                <w:rFonts w:ascii="Times New Roman"/>
                <w:b w:val="false"/>
                <w:i w:val="false"/>
                <w:color w:val="000000"/>
                <w:sz w:val="20"/>
              </w:rPr>
              <w:t>
</w:t>
            </w:r>
            <w:r>
              <w:rPr>
                <w:rFonts w:ascii="Times New Roman"/>
                <w:b w:val="false"/>
                <w:i w:val="false"/>
                <w:color w:val="000000"/>
                <w:sz w:val="20"/>
              </w:rPr>
              <w:t>2. Келіп түскен материалдарды сұрыптау және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Матаны пішуге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Үлгілер мен технологиялық құжаттаманы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Тәжірибелік үлгіні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Үлгілерді бекіту және модельді өндіріске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Жиынтықтауыштар мен фурнитураларды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Бұйымды бастапқы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Бұйымды ылғалды-термиялық өңдеу және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Таңбалау және қаптау</w:t>
            </w:r>
          </w:p>
          <w:p>
            <w:pPr>
              <w:spacing w:after="20"/>
              <w:ind w:left="20"/>
              <w:jc w:val="both"/>
            </w:pPr>
            <w:r>
              <w:rPr>
                <w:rFonts w:ascii="Times New Roman"/>
                <w:b w:val="false"/>
                <w:i w:val="false"/>
                <w:color w:val="000000"/>
                <w:sz w:val="20"/>
              </w:rPr>
              <w:t>
14.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19" w:id="1488"/>
          <w:p>
            <w:pPr>
              <w:spacing w:after="20"/>
              <w:ind w:left="20"/>
              <w:jc w:val="both"/>
            </w:pPr>
            <w:r>
              <w:rPr>
                <w:rFonts w:ascii="Times New Roman"/>
                <w:b w:val="false"/>
                <w:i w:val="false"/>
                <w:color w:val="000000"/>
                <w:sz w:val="20"/>
              </w:rPr>
              <w:t>
1. Пішу</w:t>
            </w:r>
          </w:p>
          <w:bookmarkEnd w:id="1488"/>
          <w:p>
            <w:pPr>
              <w:spacing w:after="20"/>
              <w:ind w:left="20"/>
              <w:jc w:val="both"/>
            </w:pPr>
            <w:r>
              <w:rPr>
                <w:rFonts w:ascii="Times New Roman"/>
                <w:b w:val="false"/>
                <w:i w:val="false"/>
                <w:color w:val="000000"/>
                <w:sz w:val="20"/>
              </w:rPr>
              <w:t>
</w:t>
            </w:r>
            <w:r>
              <w:rPr>
                <w:rFonts w:ascii="Times New Roman"/>
                <w:b w:val="false"/>
                <w:i w:val="false"/>
                <w:color w:val="000000"/>
                <w:sz w:val="20"/>
              </w:rPr>
              <w:t>2.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Бұйымды ылғалды-термиялық өңдеу және қалыптау</w:t>
            </w:r>
          </w:p>
          <w:p>
            <w:pPr>
              <w:spacing w:after="20"/>
              <w:ind w:left="20"/>
              <w:jc w:val="both"/>
            </w:pPr>
            <w:r>
              <w:rPr>
                <w:rFonts w:ascii="Times New Roman"/>
                <w:b w:val="false"/>
                <w:i w:val="false"/>
                <w:color w:val="000000"/>
                <w:sz w:val="20"/>
              </w:rPr>
              <w:t>
4.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6211200000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 костюмдері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арналған астары бар спорттық костюмдер немесе мақта-мата иірімжіптен жасалған, бір материалдан жасалған, беті ұл балаларға арналған спорттық костюмдер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22" w:id="1489"/>
          <w:p>
            <w:pPr>
              <w:spacing w:after="20"/>
              <w:ind w:left="20"/>
              <w:jc w:val="both"/>
            </w:pPr>
            <w:r>
              <w:rPr>
                <w:rFonts w:ascii="Times New Roman"/>
                <w:b w:val="false"/>
                <w:i w:val="false"/>
                <w:color w:val="000000"/>
                <w:sz w:val="20"/>
              </w:rPr>
              <w:t>
1. Маталарды, астар материалдарын және фурнитураны қабылдау</w:t>
            </w:r>
          </w:p>
          <w:bookmarkEnd w:id="1489"/>
          <w:p>
            <w:pPr>
              <w:spacing w:after="20"/>
              <w:ind w:left="20"/>
              <w:jc w:val="both"/>
            </w:pPr>
            <w:r>
              <w:rPr>
                <w:rFonts w:ascii="Times New Roman"/>
                <w:b w:val="false"/>
                <w:i w:val="false"/>
                <w:color w:val="000000"/>
                <w:sz w:val="20"/>
              </w:rPr>
              <w:t>
</w:t>
            </w:r>
            <w:r>
              <w:rPr>
                <w:rFonts w:ascii="Times New Roman"/>
                <w:b w:val="false"/>
                <w:i w:val="false"/>
                <w:color w:val="000000"/>
                <w:sz w:val="20"/>
              </w:rPr>
              <w:t>2. Келіп түскен материалдарды сұрыптау және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Матаны пішуге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Үлгілер мен технологиялық құжаттаманы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Тәжірибелік үлгіні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Үлгілерді бекіту және модельді өндіріске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Жиынтықтауыштар мен фурнитураларды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Бұйымды бастапқы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Бұйымды ылғалды-термиялық өңдеу және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Таңбалау және қаптау</w:t>
            </w:r>
          </w:p>
          <w:p>
            <w:pPr>
              <w:spacing w:after="20"/>
              <w:ind w:left="20"/>
              <w:jc w:val="both"/>
            </w:pPr>
            <w:r>
              <w:rPr>
                <w:rFonts w:ascii="Times New Roman"/>
                <w:b w:val="false"/>
                <w:i w:val="false"/>
                <w:color w:val="000000"/>
                <w:sz w:val="20"/>
              </w:rPr>
              <w:t>
14.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35" w:id="1490"/>
          <w:p>
            <w:pPr>
              <w:spacing w:after="20"/>
              <w:ind w:left="20"/>
              <w:jc w:val="both"/>
            </w:pPr>
            <w:r>
              <w:rPr>
                <w:rFonts w:ascii="Times New Roman"/>
                <w:b w:val="false"/>
                <w:i w:val="false"/>
                <w:color w:val="000000"/>
                <w:sz w:val="20"/>
              </w:rPr>
              <w:t>
1. Пішу</w:t>
            </w:r>
          </w:p>
          <w:bookmarkEnd w:id="1490"/>
          <w:p>
            <w:pPr>
              <w:spacing w:after="20"/>
              <w:ind w:left="20"/>
              <w:jc w:val="both"/>
            </w:pPr>
            <w:r>
              <w:rPr>
                <w:rFonts w:ascii="Times New Roman"/>
                <w:b w:val="false"/>
                <w:i w:val="false"/>
                <w:color w:val="000000"/>
                <w:sz w:val="20"/>
              </w:rPr>
              <w:t>
</w:t>
            </w:r>
            <w:r>
              <w:rPr>
                <w:rFonts w:ascii="Times New Roman"/>
                <w:b w:val="false"/>
                <w:i w:val="false"/>
                <w:color w:val="000000"/>
                <w:sz w:val="20"/>
              </w:rPr>
              <w:t>2.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Бұйымды ылғалды-термиялық өңдеу және қалыптау</w:t>
            </w:r>
          </w:p>
          <w:p>
            <w:pPr>
              <w:spacing w:after="20"/>
              <w:ind w:left="20"/>
              <w:jc w:val="both"/>
            </w:pPr>
            <w:r>
              <w:rPr>
                <w:rFonts w:ascii="Times New Roman"/>
                <w:b w:val="false"/>
                <w:i w:val="false"/>
                <w:color w:val="000000"/>
                <w:sz w:val="20"/>
              </w:rPr>
              <w:t>
4.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6211321000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ұл балаларға арналған мақта-мата иірімжіптен тігілген өндірістік және кәсіптік киімдер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ұл балаларға арналған мақта-мата иірімжіптен тігілген өндірістік және кәсіптік киімдер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38" w:id="1491"/>
          <w:p>
            <w:pPr>
              <w:spacing w:after="20"/>
              <w:ind w:left="20"/>
              <w:jc w:val="both"/>
            </w:pPr>
            <w:r>
              <w:rPr>
                <w:rFonts w:ascii="Times New Roman"/>
                <w:b w:val="false"/>
                <w:i w:val="false"/>
                <w:color w:val="000000"/>
                <w:sz w:val="20"/>
              </w:rPr>
              <w:t>
1. Маталарды, астар материалдарын және фурнитураны қабылдау</w:t>
            </w:r>
          </w:p>
          <w:bookmarkEnd w:id="1491"/>
          <w:p>
            <w:pPr>
              <w:spacing w:after="20"/>
              <w:ind w:left="20"/>
              <w:jc w:val="both"/>
            </w:pPr>
            <w:r>
              <w:rPr>
                <w:rFonts w:ascii="Times New Roman"/>
                <w:b w:val="false"/>
                <w:i w:val="false"/>
                <w:color w:val="000000"/>
                <w:sz w:val="20"/>
              </w:rPr>
              <w:t>
</w:t>
            </w:r>
            <w:r>
              <w:rPr>
                <w:rFonts w:ascii="Times New Roman"/>
                <w:b w:val="false"/>
                <w:i w:val="false"/>
                <w:color w:val="000000"/>
                <w:sz w:val="20"/>
              </w:rPr>
              <w:t>2. Келіп түскен материалдарды сұрыптау және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Матаны пішуге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Үлгілер мен технологиялық құжаттаманы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Тәжірибелік үлгіні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Үлгілерді бекіту және модельді өндіріске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Жиынтықтауыштар мен фурнитураларды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Бұйымды бастапқы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Бұйымды ылғалды-термиялық өңдеу және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Таңбалау және қаптау</w:t>
            </w:r>
          </w:p>
          <w:p>
            <w:pPr>
              <w:spacing w:after="20"/>
              <w:ind w:left="20"/>
              <w:jc w:val="both"/>
            </w:pPr>
            <w:r>
              <w:rPr>
                <w:rFonts w:ascii="Times New Roman"/>
                <w:b w:val="false"/>
                <w:i w:val="false"/>
                <w:color w:val="000000"/>
                <w:sz w:val="20"/>
              </w:rPr>
              <w:t>
14.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51" w:id="1492"/>
          <w:p>
            <w:pPr>
              <w:spacing w:after="20"/>
              <w:ind w:left="20"/>
              <w:jc w:val="both"/>
            </w:pPr>
            <w:r>
              <w:rPr>
                <w:rFonts w:ascii="Times New Roman"/>
                <w:b w:val="false"/>
                <w:i w:val="false"/>
                <w:color w:val="000000"/>
                <w:sz w:val="20"/>
              </w:rPr>
              <w:t>
1. Пішу</w:t>
            </w:r>
          </w:p>
          <w:bookmarkEnd w:id="1492"/>
          <w:p>
            <w:pPr>
              <w:spacing w:after="20"/>
              <w:ind w:left="20"/>
              <w:jc w:val="both"/>
            </w:pPr>
            <w:r>
              <w:rPr>
                <w:rFonts w:ascii="Times New Roman"/>
                <w:b w:val="false"/>
                <w:i w:val="false"/>
                <w:color w:val="000000"/>
                <w:sz w:val="20"/>
              </w:rPr>
              <w:t>
</w:t>
            </w:r>
            <w:r>
              <w:rPr>
                <w:rFonts w:ascii="Times New Roman"/>
                <w:b w:val="false"/>
                <w:i w:val="false"/>
                <w:color w:val="000000"/>
                <w:sz w:val="20"/>
              </w:rPr>
              <w:t>2.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Бұйымды ылғалды-термиялық өңдеу және қалыптау</w:t>
            </w:r>
          </w:p>
          <w:p>
            <w:pPr>
              <w:spacing w:after="20"/>
              <w:ind w:left="20"/>
              <w:jc w:val="both"/>
            </w:pPr>
            <w:r>
              <w:rPr>
                <w:rFonts w:ascii="Times New Roman"/>
                <w:b w:val="false"/>
                <w:i w:val="false"/>
                <w:color w:val="000000"/>
                <w:sz w:val="20"/>
              </w:rPr>
              <w:t>
4.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6211323100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арналған астары бар спорттық костюмдер немесе мақта-мата иірімжіптен жасалған, бір материалдан жасалған, беті ұл балаларға арналған спорттық костюмдер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арналған астары бар спорттық костюмдер немесе мақта-мата иірімжіптен жасалған, бір материалдан жасалған, беті ұл балаларға арналған спорттық костюмдер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54" w:id="1493"/>
          <w:p>
            <w:pPr>
              <w:spacing w:after="20"/>
              <w:ind w:left="20"/>
              <w:jc w:val="both"/>
            </w:pPr>
            <w:r>
              <w:rPr>
                <w:rFonts w:ascii="Times New Roman"/>
                <w:b w:val="false"/>
                <w:i w:val="false"/>
                <w:color w:val="000000"/>
                <w:sz w:val="20"/>
              </w:rPr>
              <w:t>
1. Маталарды, астар материалдарын және фурнитураны қабылдау</w:t>
            </w:r>
          </w:p>
          <w:bookmarkEnd w:id="1493"/>
          <w:p>
            <w:pPr>
              <w:spacing w:after="20"/>
              <w:ind w:left="20"/>
              <w:jc w:val="both"/>
            </w:pPr>
            <w:r>
              <w:rPr>
                <w:rFonts w:ascii="Times New Roman"/>
                <w:b w:val="false"/>
                <w:i w:val="false"/>
                <w:color w:val="000000"/>
                <w:sz w:val="20"/>
              </w:rPr>
              <w:t>
</w:t>
            </w:r>
            <w:r>
              <w:rPr>
                <w:rFonts w:ascii="Times New Roman"/>
                <w:b w:val="false"/>
                <w:i w:val="false"/>
                <w:color w:val="000000"/>
                <w:sz w:val="20"/>
              </w:rPr>
              <w:t>2. Келіп түскен материалдарды сұрыптау және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Матаны пішуге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Үлгілер мен технологиялық құжаттаманы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Тәжірибелік үлгіні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Үлгілерді бекіту және модельді өндіріске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Жиынтықтауыштар мен фурнитураларды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Бұйымды бастапқы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Бұйымды ылғалды-термиялық өңдеу және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Таңбалау және қаптау</w:t>
            </w:r>
          </w:p>
          <w:p>
            <w:pPr>
              <w:spacing w:after="20"/>
              <w:ind w:left="20"/>
              <w:jc w:val="both"/>
            </w:pPr>
            <w:r>
              <w:rPr>
                <w:rFonts w:ascii="Times New Roman"/>
                <w:b w:val="false"/>
                <w:i w:val="false"/>
                <w:color w:val="000000"/>
                <w:sz w:val="20"/>
              </w:rPr>
              <w:t>
14.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67" w:id="1494"/>
          <w:p>
            <w:pPr>
              <w:spacing w:after="20"/>
              <w:ind w:left="20"/>
              <w:jc w:val="both"/>
            </w:pPr>
            <w:r>
              <w:rPr>
                <w:rFonts w:ascii="Times New Roman"/>
                <w:b w:val="false"/>
                <w:i w:val="false"/>
                <w:color w:val="000000"/>
                <w:sz w:val="20"/>
              </w:rPr>
              <w:t>
1. Пішу</w:t>
            </w:r>
          </w:p>
          <w:bookmarkEnd w:id="1494"/>
          <w:p>
            <w:pPr>
              <w:spacing w:after="20"/>
              <w:ind w:left="20"/>
              <w:jc w:val="both"/>
            </w:pPr>
            <w:r>
              <w:rPr>
                <w:rFonts w:ascii="Times New Roman"/>
                <w:b w:val="false"/>
                <w:i w:val="false"/>
                <w:color w:val="000000"/>
                <w:sz w:val="20"/>
              </w:rPr>
              <w:t>
</w:t>
            </w:r>
            <w:r>
              <w:rPr>
                <w:rFonts w:ascii="Times New Roman"/>
                <w:b w:val="false"/>
                <w:i w:val="false"/>
                <w:color w:val="000000"/>
                <w:sz w:val="20"/>
              </w:rPr>
              <w:t>2.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Бұйымды ылғалды-термиялық өңдеу және қалыптау</w:t>
            </w:r>
          </w:p>
          <w:p>
            <w:pPr>
              <w:spacing w:after="20"/>
              <w:ind w:left="20"/>
              <w:jc w:val="both"/>
            </w:pPr>
            <w:r>
              <w:rPr>
                <w:rFonts w:ascii="Times New Roman"/>
                <w:b w:val="false"/>
                <w:i w:val="false"/>
                <w:color w:val="000000"/>
                <w:sz w:val="20"/>
              </w:rPr>
              <w:t>
4.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6211324100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арналған астары бар спорттық костюмдердің үстіңгі бөліктері немесе мақта-мата иірімжіптен жасалған ұл балаларға арналған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арналған астары бар спорттық костюмдердің үстіңгі бөліктері немесе мақта-мата иірімжіптен жасалған ұл балаларға арналған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70" w:id="1495"/>
          <w:p>
            <w:pPr>
              <w:spacing w:after="20"/>
              <w:ind w:left="20"/>
              <w:jc w:val="both"/>
            </w:pPr>
            <w:r>
              <w:rPr>
                <w:rFonts w:ascii="Times New Roman"/>
                <w:b w:val="false"/>
                <w:i w:val="false"/>
                <w:color w:val="000000"/>
                <w:sz w:val="20"/>
              </w:rPr>
              <w:t>
1. Маталарды, астар материалдарын және фурнитураны қабылдау</w:t>
            </w:r>
          </w:p>
          <w:bookmarkEnd w:id="1495"/>
          <w:p>
            <w:pPr>
              <w:spacing w:after="20"/>
              <w:ind w:left="20"/>
              <w:jc w:val="both"/>
            </w:pPr>
            <w:r>
              <w:rPr>
                <w:rFonts w:ascii="Times New Roman"/>
                <w:b w:val="false"/>
                <w:i w:val="false"/>
                <w:color w:val="000000"/>
                <w:sz w:val="20"/>
              </w:rPr>
              <w:t>
</w:t>
            </w:r>
            <w:r>
              <w:rPr>
                <w:rFonts w:ascii="Times New Roman"/>
                <w:b w:val="false"/>
                <w:i w:val="false"/>
                <w:color w:val="000000"/>
                <w:sz w:val="20"/>
              </w:rPr>
              <w:t>2. Келіп түскен материалдарды сұрыптау және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Матаны пішуге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Үлгілер мен технологиялық құжаттаманы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Тәжірибелік үлгіні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Үлгілерді бекіту және модельді өндіріске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Жиынтықтауыштар мен фурнитураларды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Бұйымды бастапқы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Бұйымды ылғалды-термиялық өңдеу және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Таңбалау және қаптау</w:t>
            </w:r>
          </w:p>
          <w:p>
            <w:pPr>
              <w:spacing w:after="20"/>
              <w:ind w:left="20"/>
              <w:jc w:val="both"/>
            </w:pPr>
            <w:r>
              <w:rPr>
                <w:rFonts w:ascii="Times New Roman"/>
                <w:b w:val="false"/>
                <w:i w:val="false"/>
                <w:color w:val="000000"/>
                <w:sz w:val="20"/>
              </w:rPr>
              <w:t>
14.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83" w:id="1496"/>
          <w:p>
            <w:pPr>
              <w:spacing w:after="20"/>
              <w:ind w:left="20"/>
              <w:jc w:val="both"/>
            </w:pPr>
            <w:r>
              <w:rPr>
                <w:rFonts w:ascii="Times New Roman"/>
                <w:b w:val="false"/>
                <w:i w:val="false"/>
                <w:color w:val="000000"/>
                <w:sz w:val="20"/>
              </w:rPr>
              <w:t>
1. Пішу</w:t>
            </w:r>
          </w:p>
          <w:bookmarkEnd w:id="1496"/>
          <w:p>
            <w:pPr>
              <w:spacing w:after="20"/>
              <w:ind w:left="20"/>
              <w:jc w:val="both"/>
            </w:pPr>
            <w:r>
              <w:rPr>
                <w:rFonts w:ascii="Times New Roman"/>
                <w:b w:val="false"/>
                <w:i w:val="false"/>
                <w:color w:val="000000"/>
                <w:sz w:val="20"/>
              </w:rPr>
              <w:t>
</w:t>
            </w:r>
            <w:r>
              <w:rPr>
                <w:rFonts w:ascii="Times New Roman"/>
                <w:b w:val="false"/>
                <w:i w:val="false"/>
                <w:color w:val="000000"/>
                <w:sz w:val="20"/>
              </w:rPr>
              <w:t>2.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Бұйымды ылғалды-термиялық өңдеу және қалыптау</w:t>
            </w:r>
          </w:p>
          <w:p>
            <w:pPr>
              <w:spacing w:after="20"/>
              <w:ind w:left="20"/>
              <w:jc w:val="both"/>
            </w:pPr>
            <w:r>
              <w:rPr>
                <w:rFonts w:ascii="Times New Roman"/>
                <w:b w:val="false"/>
                <w:i w:val="false"/>
                <w:color w:val="000000"/>
                <w:sz w:val="20"/>
              </w:rPr>
              <w:t>
4.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6211324200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ұл балаларға арналған астары бар спорттық костюмдердің мақта-мата иірімжіптен тігілген төменгі бөліктері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ұл балаларға арналған астары бар спорттық костюмдердің мақта-мата иірімжіптен тігілген төменгі бөліктері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86" w:id="1497"/>
          <w:p>
            <w:pPr>
              <w:spacing w:after="20"/>
              <w:ind w:left="20"/>
              <w:jc w:val="both"/>
            </w:pPr>
            <w:r>
              <w:rPr>
                <w:rFonts w:ascii="Times New Roman"/>
                <w:b w:val="false"/>
                <w:i w:val="false"/>
                <w:color w:val="000000"/>
                <w:sz w:val="20"/>
              </w:rPr>
              <w:t>
1. Маталарды, астар материалдарын және фурнитураны қабылдау</w:t>
            </w:r>
          </w:p>
          <w:bookmarkEnd w:id="1497"/>
          <w:p>
            <w:pPr>
              <w:spacing w:after="20"/>
              <w:ind w:left="20"/>
              <w:jc w:val="both"/>
            </w:pPr>
            <w:r>
              <w:rPr>
                <w:rFonts w:ascii="Times New Roman"/>
                <w:b w:val="false"/>
                <w:i w:val="false"/>
                <w:color w:val="000000"/>
                <w:sz w:val="20"/>
              </w:rPr>
              <w:t>
</w:t>
            </w:r>
            <w:r>
              <w:rPr>
                <w:rFonts w:ascii="Times New Roman"/>
                <w:b w:val="false"/>
                <w:i w:val="false"/>
                <w:color w:val="000000"/>
                <w:sz w:val="20"/>
              </w:rPr>
              <w:t>2. Келіп түскен материалдарды сұрыптау және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Матаны пішуге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Үлгілер мен технологиялық құжаттаманы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Тәжірибелік үлгіні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Үлгілерді бекіту және модельді өндіріске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Жиынтықтауыштар мен фурнитураларды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Бұйымды бастапқы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Бұйымды ылғалды-термиялық өңдеу және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Таңбалау және қаптау</w:t>
            </w:r>
          </w:p>
          <w:p>
            <w:pPr>
              <w:spacing w:after="20"/>
              <w:ind w:left="20"/>
              <w:jc w:val="both"/>
            </w:pPr>
            <w:r>
              <w:rPr>
                <w:rFonts w:ascii="Times New Roman"/>
                <w:b w:val="false"/>
                <w:i w:val="false"/>
                <w:color w:val="000000"/>
                <w:sz w:val="20"/>
              </w:rPr>
              <w:t>
14.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99" w:id="1498"/>
          <w:p>
            <w:pPr>
              <w:spacing w:after="20"/>
              <w:ind w:left="20"/>
              <w:jc w:val="both"/>
            </w:pPr>
            <w:r>
              <w:rPr>
                <w:rFonts w:ascii="Times New Roman"/>
                <w:b w:val="false"/>
                <w:i w:val="false"/>
                <w:color w:val="000000"/>
                <w:sz w:val="20"/>
              </w:rPr>
              <w:t>
1. Пішу</w:t>
            </w:r>
          </w:p>
          <w:bookmarkEnd w:id="1498"/>
          <w:p>
            <w:pPr>
              <w:spacing w:after="20"/>
              <w:ind w:left="20"/>
              <w:jc w:val="both"/>
            </w:pPr>
            <w:r>
              <w:rPr>
                <w:rFonts w:ascii="Times New Roman"/>
                <w:b w:val="false"/>
                <w:i w:val="false"/>
                <w:color w:val="000000"/>
                <w:sz w:val="20"/>
              </w:rPr>
              <w:t>
</w:t>
            </w:r>
            <w:r>
              <w:rPr>
                <w:rFonts w:ascii="Times New Roman"/>
                <w:b w:val="false"/>
                <w:i w:val="false"/>
                <w:color w:val="000000"/>
                <w:sz w:val="20"/>
              </w:rPr>
              <w:t>2.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Бұйымды ылғалды-термиялық өңдеу және қалыптау</w:t>
            </w:r>
          </w:p>
          <w:p>
            <w:pPr>
              <w:spacing w:after="20"/>
              <w:ind w:left="20"/>
              <w:jc w:val="both"/>
            </w:pPr>
            <w:r>
              <w:rPr>
                <w:rFonts w:ascii="Times New Roman"/>
                <w:b w:val="false"/>
                <w:i w:val="false"/>
                <w:color w:val="000000"/>
                <w:sz w:val="20"/>
              </w:rPr>
              <w:t>
4.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6211329000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ұл балаларға арналған мақта-мата иірімжіптен тігілген өзге де киімдер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ұл балаларға арналған мақта-мата иірімжіптен тігілген өзге де киімдер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02" w:id="1499"/>
          <w:p>
            <w:pPr>
              <w:spacing w:after="20"/>
              <w:ind w:left="20"/>
              <w:jc w:val="both"/>
            </w:pPr>
            <w:r>
              <w:rPr>
                <w:rFonts w:ascii="Times New Roman"/>
                <w:b w:val="false"/>
                <w:i w:val="false"/>
                <w:color w:val="000000"/>
                <w:sz w:val="20"/>
              </w:rPr>
              <w:t>
1. Маталарды, астар материалдарын және фурнитураны қабылдау</w:t>
            </w:r>
          </w:p>
          <w:bookmarkEnd w:id="1499"/>
          <w:p>
            <w:pPr>
              <w:spacing w:after="20"/>
              <w:ind w:left="20"/>
              <w:jc w:val="both"/>
            </w:pPr>
            <w:r>
              <w:rPr>
                <w:rFonts w:ascii="Times New Roman"/>
                <w:b w:val="false"/>
                <w:i w:val="false"/>
                <w:color w:val="000000"/>
                <w:sz w:val="20"/>
              </w:rPr>
              <w:t>
</w:t>
            </w:r>
            <w:r>
              <w:rPr>
                <w:rFonts w:ascii="Times New Roman"/>
                <w:b w:val="false"/>
                <w:i w:val="false"/>
                <w:color w:val="000000"/>
                <w:sz w:val="20"/>
              </w:rPr>
              <w:t>2. Келіп түскен материалдарды сұрыптау және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Матаны пішуге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Үлгілер мен технологиялық құжаттаманы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Тәжірибелік үлгіні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Үлгілерді бекіту және модельді өндіріске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Жиынтықтауыштар мен фурнитураларды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Бұйымды бастапқы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Бұйымды ылғалды-термиялық өңдеу және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Таңбалау және қаптау</w:t>
            </w:r>
          </w:p>
          <w:p>
            <w:pPr>
              <w:spacing w:after="20"/>
              <w:ind w:left="20"/>
              <w:jc w:val="both"/>
            </w:pPr>
            <w:r>
              <w:rPr>
                <w:rFonts w:ascii="Times New Roman"/>
                <w:b w:val="false"/>
                <w:i w:val="false"/>
                <w:color w:val="000000"/>
                <w:sz w:val="20"/>
              </w:rPr>
              <w:t>
14.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15" w:id="1500"/>
          <w:p>
            <w:pPr>
              <w:spacing w:after="20"/>
              <w:ind w:left="20"/>
              <w:jc w:val="both"/>
            </w:pPr>
            <w:r>
              <w:rPr>
                <w:rFonts w:ascii="Times New Roman"/>
                <w:b w:val="false"/>
                <w:i w:val="false"/>
                <w:color w:val="000000"/>
                <w:sz w:val="20"/>
              </w:rPr>
              <w:t>
1. Пішу</w:t>
            </w:r>
          </w:p>
          <w:bookmarkEnd w:id="1500"/>
          <w:p>
            <w:pPr>
              <w:spacing w:after="20"/>
              <w:ind w:left="20"/>
              <w:jc w:val="both"/>
            </w:pPr>
            <w:r>
              <w:rPr>
                <w:rFonts w:ascii="Times New Roman"/>
                <w:b w:val="false"/>
                <w:i w:val="false"/>
                <w:color w:val="000000"/>
                <w:sz w:val="20"/>
              </w:rPr>
              <w:t>
</w:t>
            </w:r>
            <w:r>
              <w:rPr>
                <w:rFonts w:ascii="Times New Roman"/>
                <w:b w:val="false"/>
                <w:i w:val="false"/>
                <w:color w:val="000000"/>
                <w:sz w:val="20"/>
              </w:rPr>
              <w:t>2.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Бұйымды ылғалды-термиялық өңдеу және қалыптау</w:t>
            </w:r>
          </w:p>
          <w:p>
            <w:pPr>
              <w:spacing w:after="20"/>
              <w:ind w:left="20"/>
              <w:jc w:val="both"/>
            </w:pPr>
            <w:r>
              <w:rPr>
                <w:rFonts w:ascii="Times New Roman"/>
                <w:b w:val="false"/>
                <w:i w:val="false"/>
                <w:color w:val="000000"/>
                <w:sz w:val="20"/>
              </w:rPr>
              <w:t>
4.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6211331000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ұл балаларға арналған химиялық жіптерден жасалған өндірістік және кәсіптік киімдер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ұл балаларға арналған химиялық жіптерден жасалған өндірістік және кәсіптік киімдер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18" w:id="1501"/>
          <w:p>
            <w:pPr>
              <w:spacing w:after="20"/>
              <w:ind w:left="20"/>
              <w:jc w:val="both"/>
            </w:pPr>
            <w:r>
              <w:rPr>
                <w:rFonts w:ascii="Times New Roman"/>
                <w:b w:val="false"/>
                <w:i w:val="false"/>
                <w:color w:val="000000"/>
                <w:sz w:val="20"/>
              </w:rPr>
              <w:t>
1. Маталарды, астар материалдарын және фурнитураны қабылдау</w:t>
            </w:r>
          </w:p>
          <w:bookmarkEnd w:id="1501"/>
          <w:p>
            <w:pPr>
              <w:spacing w:after="20"/>
              <w:ind w:left="20"/>
              <w:jc w:val="both"/>
            </w:pPr>
            <w:r>
              <w:rPr>
                <w:rFonts w:ascii="Times New Roman"/>
                <w:b w:val="false"/>
                <w:i w:val="false"/>
                <w:color w:val="000000"/>
                <w:sz w:val="20"/>
              </w:rPr>
              <w:t>
</w:t>
            </w:r>
            <w:r>
              <w:rPr>
                <w:rFonts w:ascii="Times New Roman"/>
                <w:b w:val="false"/>
                <w:i w:val="false"/>
                <w:color w:val="000000"/>
                <w:sz w:val="20"/>
              </w:rPr>
              <w:t>2. Келіп түскен материалдарды сұрыптау және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Матаны пішуге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Үлгілер мен технологиялық құжаттаманы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Тәжірибелік үлгіні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Үлгілерді бекіту және модельді өндіріске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Жиынтықтауыштар мен фурнитураларды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Бұйымды бастапқы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Бұйымды ылғалды-термиялық өңдеу және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Таңбалау және қаптау</w:t>
            </w:r>
          </w:p>
          <w:p>
            <w:pPr>
              <w:spacing w:after="20"/>
              <w:ind w:left="20"/>
              <w:jc w:val="both"/>
            </w:pPr>
            <w:r>
              <w:rPr>
                <w:rFonts w:ascii="Times New Roman"/>
                <w:b w:val="false"/>
                <w:i w:val="false"/>
                <w:color w:val="000000"/>
                <w:sz w:val="20"/>
              </w:rPr>
              <w:t>
14.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31" w:id="1502"/>
          <w:p>
            <w:pPr>
              <w:spacing w:after="20"/>
              <w:ind w:left="20"/>
              <w:jc w:val="both"/>
            </w:pPr>
            <w:r>
              <w:rPr>
                <w:rFonts w:ascii="Times New Roman"/>
                <w:b w:val="false"/>
                <w:i w:val="false"/>
                <w:color w:val="000000"/>
                <w:sz w:val="20"/>
              </w:rPr>
              <w:t>
1. Пішу</w:t>
            </w:r>
          </w:p>
          <w:bookmarkEnd w:id="1502"/>
          <w:p>
            <w:pPr>
              <w:spacing w:after="20"/>
              <w:ind w:left="20"/>
              <w:jc w:val="both"/>
            </w:pPr>
            <w:r>
              <w:rPr>
                <w:rFonts w:ascii="Times New Roman"/>
                <w:b w:val="false"/>
                <w:i w:val="false"/>
                <w:color w:val="000000"/>
                <w:sz w:val="20"/>
              </w:rPr>
              <w:t>
</w:t>
            </w:r>
            <w:r>
              <w:rPr>
                <w:rFonts w:ascii="Times New Roman"/>
                <w:b w:val="false"/>
                <w:i w:val="false"/>
                <w:color w:val="000000"/>
                <w:sz w:val="20"/>
              </w:rPr>
              <w:t>2.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Бұйымды ылғалды-термиялық өңдеу және қалыптау</w:t>
            </w:r>
          </w:p>
          <w:p>
            <w:pPr>
              <w:spacing w:after="20"/>
              <w:ind w:left="20"/>
              <w:jc w:val="both"/>
            </w:pPr>
            <w:r>
              <w:rPr>
                <w:rFonts w:ascii="Times New Roman"/>
                <w:b w:val="false"/>
                <w:i w:val="false"/>
                <w:color w:val="000000"/>
                <w:sz w:val="20"/>
              </w:rPr>
              <w:t>
4.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6211331000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ұл балаларға арналған химиялық жіптерден жасалған өндірістік және кәсіптік киімдер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Бр1 қорғаныс сыныбының оқ өтпейтін кеудешелері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34" w:id="1503"/>
          <w:p>
            <w:pPr>
              <w:spacing w:after="20"/>
              <w:ind w:left="20"/>
              <w:jc w:val="both"/>
            </w:pPr>
            <w:r>
              <w:rPr>
                <w:rFonts w:ascii="Times New Roman"/>
                <w:b w:val="false"/>
                <w:i w:val="false"/>
                <w:color w:val="000000"/>
                <w:sz w:val="20"/>
              </w:rPr>
              <w:t>
1. Шикізатты қабылдау және дайындау</w:t>
            </w:r>
          </w:p>
          <w:bookmarkEnd w:id="1503"/>
          <w:p>
            <w:pPr>
              <w:spacing w:after="20"/>
              <w:ind w:left="20"/>
              <w:jc w:val="both"/>
            </w:pPr>
            <w:r>
              <w:rPr>
                <w:rFonts w:ascii="Times New Roman"/>
                <w:b w:val="false"/>
                <w:i w:val="false"/>
                <w:color w:val="000000"/>
                <w:sz w:val="20"/>
              </w:rPr>
              <w:t>
</w:t>
            </w:r>
            <w:r>
              <w:rPr>
                <w:rFonts w:ascii="Times New Roman"/>
                <w:b w:val="false"/>
                <w:i w:val="false"/>
                <w:color w:val="000000"/>
                <w:sz w:val="20"/>
              </w:rPr>
              <w:t>2. Оқ өтпейтін кеудеше жиынтығының төсенішін төсеу және кесу процесі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Оқ өтпейтін кеудеше жинағын кесу процесі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Жиынтықтаушы материалдарды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5. Дайындау процесі</w:t>
            </w:r>
          </w:p>
          <w:p>
            <w:pPr>
              <w:spacing w:after="20"/>
              <w:ind w:left="20"/>
              <w:jc w:val="both"/>
            </w:pPr>
            <w:r>
              <w:rPr>
                <w:rFonts w:ascii="Times New Roman"/>
                <w:b w:val="false"/>
                <w:i w:val="false"/>
                <w:color w:val="000000"/>
                <w:sz w:val="20"/>
              </w:rPr>
              <w:t>
</w:t>
            </w:r>
            <w:r>
              <w:rPr>
                <w:rFonts w:ascii="Times New Roman"/>
                <w:b w:val="false"/>
                <w:i w:val="false"/>
                <w:color w:val="000000"/>
                <w:sz w:val="20"/>
              </w:rPr>
              <w:t>6. Оқ өтпейтін кеудешенің қаптамасын өңдеу процесі (бұйымды таңбалау)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7. Қаптаманы тігу процесі оқ өтпейтін кеудеше</w:t>
            </w:r>
          </w:p>
          <w:p>
            <w:pPr>
              <w:spacing w:after="20"/>
              <w:ind w:left="20"/>
              <w:jc w:val="both"/>
            </w:pPr>
            <w:r>
              <w:rPr>
                <w:rFonts w:ascii="Times New Roman"/>
                <w:b w:val="false"/>
                <w:i w:val="false"/>
                <w:color w:val="000000"/>
                <w:sz w:val="20"/>
              </w:rPr>
              <w:t>
</w:t>
            </w:r>
            <w:r>
              <w:rPr>
                <w:rFonts w:ascii="Times New Roman"/>
                <w:b w:val="false"/>
                <w:i w:val="false"/>
                <w:color w:val="000000"/>
                <w:sz w:val="20"/>
              </w:rPr>
              <w:t>8. Жұмсақ баллистикалық үлесті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9. Лазерлік әдіспен жұмсақ баллистикалық үлесті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10. Жұмсақ баллистикалық үлес үшін астар материалдарын өңдеу процесі</w:t>
            </w:r>
          </w:p>
          <w:p>
            <w:pPr>
              <w:spacing w:after="20"/>
              <w:ind w:left="20"/>
              <w:jc w:val="both"/>
            </w:pPr>
            <w:r>
              <w:rPr>
                <w:rFonts w:ascii="Times New Roman"/>
                <w:b w:val="false"/>
                <w:i w:val="false"/>
                <w:color w:val="000000"/>
                <w:sz w:val="20"/>
              </w:rPr>
              <w:t>
</w:t>
            </w:r>
            <w:r>
              <w:rPr>
                <w:rFonts w:ascii="Times New Roman"/>
                <w:b w:val="false"/>
                <w:i w:val="false"/>
                <w:color w:val="000000"/>
                <w:sz w:val="20"/>
              </w:rPr>
              <w:t>11. Оқ өтпейтін кеудешелерді өңдеудің соңғы процесі</w:t>
            </w:r>
          </w:p>
          <w:p>
            <w:pPr>
              <w:spacing w:after="20"/>
              <w:ind w:left="20"/>
              <w:jc w:val="both"/>
            </w:pPr>
            <w:r>
              <w:rPr>
                <w:rFonts w:ascii="Times New Roman"/>
                <w:b w:val="false"/>
                <w:i w:val="false"/>
                <w:color w:val="000000"/>
                <w:sz w:val="20"/>
              </w:rPr>
              <w:t>
</w:t>
            </w:r>
            <w:r>
              <w:rPr>
                <w:rFonts w:ascii="Times New Roman"/>
                <w:b w:val="false"/>
                <w:i w:val="false"/>
                <w:color w:val="000000"/>
                <w:sz w:val="20"/>
              </w:rPr>
              <w:t>12. Оқ өтпейтін кеудеше тысын жиынтықтау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Жұмсақ салымды пішу процесі</w:t>
            </w:r>
          </w:p>
          <w:p>
            <w:pPr>
              <w:spacing w:after="20"/>
              <w:ind w:left="20"/>
              <w:jc w:val="both"/>
            </w:pPr>
            <w:r>
              <w:rPr>
                <w:rFonts w:ascii="Times New Roman"/>
                <w:b w:val="false"/>
                <w:i w:val="false"/>
                <w:color w:val="000000"/>
                <w:sz w:val="20"/>
              </w:rPr>
              <w:t>
</w:t>
            </w:r>
            <w:r>
              <w:rPr>
                <w:rFonts w:ascii="Times New Roman"/>
                <w:b w:val="false"/>
                <w:i w:val="false"/>
                <w:color w:val="000000"/>
                <w:sz w:val="20"/>
              </w:rPr>
              <w:t>14. Полиэтиленді пішу процесі</w:t>
            </w:r>
          </w:p>
          <w:p>
            <w:pPr>
              <w:spacing w:after="20"/>
              <w:ind w:left="20"/>
              <w:jc w:val="both"/>
            </w:pPr>
            <w:r>
              <w:rPr>
                <w:rFonts w:ascii="Times New Roman"/>
                <w:b w:val="false"/>
                <w:i w:val="false"/>
                <w:color w:val="000000"/>
                <w:sz w:val="20"/>
              </w:rPr>
              <w:t>
</w:t>
            </w:r>
            <w:r>
              <w:rPr>
                <w:rFonts w:ascii="Times New Roman"/>
                <w:b w:val="false"/>
                <w:i w:val="false"/>
                <w:color w:val="000000"/>
                <w:sz w:val="20"/>
              </w:rPr>
              <w:t>15.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16. Оқ өтпейтін кеудеше жиынтығының қаптамасы</w:t>
            </w:r>
          </w:p>
          <w:p>
            <w:pPr>
              <w:spacing w:after="20"/>
              <w:ind w:left="20"/>
              <w:jc w:val="both"/>
            </w:pPr>
            <w:r>
              <w:rPr>
                <w:rFonts w:ascii="Times New Roman"/>
                <w:b w:val="false"/>
                <w:i w:val="false"/>
                <w:color w:val="000000"/>
                <w:sz w:val="20"/>
              </w:rPr>
              <w:t>
17.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50" w:id="1504"/>
          <w:p>
            <w:pPr>
              <w:spacing w:after="20"/>
              <w:ind w:left="20"/>
              <w:jc w:val="both"/>
            </w:pPr>
            <w:r>
              <w:rPr>
                <w:rFonts w:ascii="Times New Roman"/>
                <w:b w:val="false"/>
                <w:i w:val="false"/>
                <w:color w:val="000000"/>
                <w:sz w:val="20"/>
              </w:rPr>
              <w:t>
1. Оқ өтпейтін кеудеше жиынтығының төсенішін төсеу және кесу процесі</w:t>
            </w:r>
          </w:p>
          <w:bookmarkEnd w:id="1504"/>
          <w:p>
            <w:pPr>
              <w:spacing w:after="20"/>
              <w:ind w:left="20"/>
              <w:jc w:val="both"/>
            </w:pPr>
            <w:r>
              <w:rPr>
                <w:rFonts w:ascii="Times New Roman"/>
                <w:b w:val="false"/>
                <w:i w:val="false"/>
                <w:color w:val="000000"/>
                <w:sz w:val="20"/>
              </w:rPr>
              <w:t>
</w:t>
            </w:r>
            <w:r>
              <w:rPr>
                <w:rFonts w:ascii="Times New Roman"/>
                <w:b w:val="false"/>
                <w:i w:val="false"/>
                <w:color w:val="000000"/>
                <w:sz w:val="20"/>
              </w:rPr>
              <w:t>2. Оқ өтпейтін кеудеше жинағын кесу процесі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Жиынтықтаушы материалдарды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Дайындау үдеріс</w:t>
            </w:r>
          </w:p>
          <w:p>
            <w:pPr>
              <w:spacing w:after="20"/>
              <w:ind w:left="20"/>
              <w:jc w:val="both"/>
            </w:pPr>
            <w:r>
              <w:rPr>
                <w:rFonts w:ascii="Times New Roman"/>
                <w:b w:val="false"/>
                <w:i w:val="false"/>
                <w:color w:val="000000"/>
                <w:sz w:val="20"/>
              </w:rPr>
              <w:t>
</w:t>
            </w:r>
            <w:r>
              <w:rPr>
                <w:rFonts w:ascii="Times New Roman"/>
                <w:b w:val="false"/>
                <w:i w:val="false"/>
                <w:color w:val="000000"/>
                <w:sz w:val="20"/>
              </w:rPr>
              <w:t>5. Оқ өтпейтін кеудеше жамылғысын өңдеу процесі (бұйымды таңбалау)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Оқ өтпейтін кеудеше жамылғысын тігу процесі</w:t>
            </w:r>
          </w:p>
          <w:p>
            <w:pPr>
              <w:spacing w:after="20"/>
              <w:ind w:left="20"/>
              <w:jc w:val="both"/>
            </w:pPr>
            <w:r>
              <w:rPr>
                <w:rFonts w:ascii="Times New Roman"/>
                <w:b w:val="false"/>
                <w:i w:val="false"/>
                <w:color w:val="000000"/>
                <w:sz w:val="20"/>
              </w:rPr>
              <w:t>
</w:t>
            </w:r>
            <w:r>
              <w:rPr>
                <w:rFonts w:ascii="Times New Roman"/>
                <w:b w:val="false"/>
                <w:i w:val="false"/>
                <w:color w:val="000000"/>
                <w:sz w:val="20"/>
              </w:rPr>
              <w:t>7. Жұмсақ баллистикалық үлесті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8. Лазерлік әдіспен жұмсақ баллистикалық үлесті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9. Жұмсақ баллистикалық үлес үшін астар материалдарын өңдеу процесі</w:t>
            </w:r>
          </w:p>
          <w:p>
            <w:pPr>
              <w:spacing w:after="20"/>
              <w:ind w:left="20"/>
              <w:jc w:val="both"/>
            </w:pPr>
            <w:r>
              <w:rPr>
                <w:rFonts w:ascii="Times New Roman"/>
                <w:b w:val="false"/>
                <w:i w:val="false"/>
                <w:color w:val="000000"/>
                <w:sz w:val="20"/>
              </w:rPr>
              <w:t>
</w:t>
            </w:r>
            <w:r>
              <w:rPr>
                <w:rFonts w:ascii="Times New Roman"/>
                <w:b w:val="false"/>
                <w:i w:val="false"/>
                <w:color w:val="000000"/>
                <w:sz w:val="20"/>
              </w:rPr>
              <w:t>10. Оқ өтпейтін кеудешелерді өңдеудің соңғы процесі</w:t>
            </w:r>
          </w:p>
          <w:p>
            <w:pPr>
              <w:spacing w:after="20"/>
              <w:ind w:left="20"/>
              <w:jc w:val="both"/>
            </w:pPr>
            <w:r>
              <w:rPr>
                <w:rFonts w:ascii="Times New Roman"/>
                <w:b w:val="false"/>
                <w:i w:val="false"/>
                <w:color w:val="000000"/>
                <w:sz w:val="20"/>
              </w:rPr>
              <w:t>
</w:t>
            </w:r>
            <w:r>
              <w:rPr>
                <w:rFonts w:ascii="Times New Roman"/>
                <w:b w:val="false"/>
                <w:i w:val="false"/>
                <w:color w:val="000000"/>
                <w:sz w:val="20"/>
              </w:rPr>
              <w:t>11. Оқ өтпейтін кеудеше тысын жиынтықтау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Жұмсақ салымды пішу процесі</w:t>
            </w:r>
          </w:p>
          <w:p>
            <w:pPr>
              <w:spacing w:after="20"/>
              <w:ind w:left="20"/>
              <w:jc w:val="both"/>
            </w:pPr>
            <w:r>
              <w:rPr>
                <w:rFonts w:ascii="Times New Roman"/>
                <w:b w:val="false"/>
                <w:i w:val="false"/>
                <w:color w:val="000000"/>
                <w:sz w:val="20"/>
              </w:rPr>
              <w:t>
</w:t>
            </w:r>
            <w:r>
              <w:rPr>
                <w:rFonts w:ascii="Times New Roman"/>
                <w:b w:val="false"/>
                <w:i w:val="false"/>
                <w:color w:val="000000"/>
                <w:sz w:val="20"/>
              </w:rPr>
              <w:t>13. Полиэтиленді пішу процесі</w:t>
            </w:r>
          </w:p>
          <w:p>
            <w:pPr>
              <w:spacing w:after="20"/>
              <w:ind w:left="20"/>
              <w:jc w:val="both"/>
            </w:pPr>
            <w:r>
              <w:rPr>
                <w:rFonts w:ascii="Times New Roman"/>
                <w:b w:val="false"/>
                <w:i w:val="false"/>
                <w:color w:val="000000"/>
                <w:sz w:val="20"/>
              </w:rPr>
              <w:t>
14. Оқ өтпейтін кеудеше жиынтығының қаптамасы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6211331000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ұл балаларға арналған химиялық жіптерден жасалған өндірістік және кәсіптік киімдер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Бр2 қорғаныс сыныбының оқ өтпейтін кеудешелері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63" w:id="1505"/>
          <w:p>
            <w:pPr>
              <w:spacing w:after="20"/>
              <w:ind w:left="20"/>
              <w:jc w:val="both"/>
            </w:pPr>
            <w:r>
              <w:rPr>
                <w:rFonts w:ascii="Times New Roman"/>
                <w:b w:val="false"/>
                <w:i w:val="false"/>
                <w:color w:val="000000"/>
                <w:sz w:val="20"/>
              </w:rPr>
              <w:t>
1. Шикізатты қабылдау және дайындау</w:t>
            </w:r>
          </w:p>
          <w:bookmarkEnd w:id="1505"/>
          <w:p>
            <w:pPr>
              <w:spacing w:after="20"/>
              <w:ind w:left="20"/>
              <w:jc w:val="both"/>
            </w:pPr>
            <w:r>
              <w:rPr>
                <w:rFonts w:ascii="Times New Roman"/>
                <w:b w:val="false"/>
                <w:i w:val="false"/>
                <w:color w:val="000000"/>
                <w:sz w:val="20"/>
              </w:rPr>
              <w:t>
</w:t>
            </w:r>
            <w:r>
              <w:rPr>
                <w:rFonts w:ascii="Times New Roman"/>
                <w:b w:val="false"/>
                <w:i w:val="false"/>
                <w:color w:val="000000"/>
                <w:sz w:val="20"/>
              </w:rPr>
              <w:t>2. Оқ өтпейтін кеудеше жиынтығының төсенішін төсеу және кесу процесі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Оқ өтпейтін кеудеше жинағын кесу процесі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Жиынтықтаушы материалдарды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5. Дайындау процесі (бөлшектерді монтаждау)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Оқ өтпейтін кеудеше жамылғысын өңдеу процесі (бұйымды таңбалау)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Оқ өтпейтін кеудеше жамылғысын тігу процесі</w:t>
            </w:r>
          </w:p>
          <w:p>
            <w:pPr>
              <w:spacing w:after="20"/>
              <w:ind w:left="20"/>
              <w:jc w:val="both"/>
            </w:pPr>
            <w:r>
              <w:rPr>
                <w:rFonts w:ascii="Times New Roman"/>
                <w:b w:val="false"/>
                <w:i w:val="false"/>
                <w:color w:val="000000"/>
                <w:sz w:val="20"/>
              </w:rPr>
              <w:t>
</w:t>
            </w:r>
            <w:r>
              <w:rPr>
                <w:rFonts w:ascii="Times New Roman"/>
                <w:b w:val="false"/>
                <w:i w:val="false"/>
                <w:color w:val="000000"/>
                <w:sz w:val="20"/>
              </w:rPr>
              <w:t>8. Жұмсақ баллистикалық үлесті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9. Лазерлік әдіспен жұмсақ баллистикалық үлесті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10. Жұмсақ баллистикалық үлес үшін астар материалдарын өңдеу процесі</w:t>
            </w:r>
          </w:p>
          <w:p>
            <w:pPr>
              <w:spacing w:after="20"/>
              <w:ind w:left="20"/>
              <w:jc w:val="both"/>
            </w:pPr>
            <w:r>
              <w:rPr>
                <w:rFonts w:ascii="Times New Roman"/>
                <w:b w:val="false"/>
                <w:i w:val="false"/>
                <w:color w:val="000000"/>
                <w:sz w:val="20"/>
              </w:rPr>
              <w:t>
</w:t>
            </w:r>
            <w:r>
              <w:rPr>
                <w:rFonts w:ascii="Times New Roman"/>
                <w:b w:val="false"/>
                <w:i w:val="false"/>
                <w:color w:val="000000"/>
                <w:sz w:val="20"/>
              </w:rPr>
              <w:t>11. Оқ өткізбейтін кеудеше жинағы үшін алынбалы қалталарды өңдеу процесі</w:t>
            </w:r>
          </w:p>
          <w:p>
            <w:pPr>
              <w:spacing w:after="20"/>
              <w:ind w:left="20"/>
              <w:jc w:val="both"/>
            </w:pPr>
            <w:r>
              <w:rPr>
                <w:rFonts w:ascii="Times New Roman"/>
                <w:b w:val="false"/>
                <w:i w:val="false"/>
                <w:color w:val="000000"/>
                <w:sz w:val="20"/>
              </w:rPr>
              <w:t>
</w:t>
            </w:r>
            <w:r>
              <w:rPr>
                <w:rFonts w:ascii="Times New Roman"/>
                <w:b w:val="false"/>
                <w:i w:val="false"/>
                <w:color w:val="000000"/>
                <w:sz w:val="20"/>
              </w:rPr>
              <w:t>12. Тасымалдау сөмкесін өңдеу процесі</w:t>
            </w:r>
          </w:p>
          <w:p>
            <w:pPr>
              <w:spacing w:after="20"/>
              <w:ind w:left="20"/>
              <w:jc w:val="both"/>
            </w:pPr>
            <w:r>
              <w:rPr>
                <w:rFonts w:ascii="Times New Roman"/>
                <w:b w:val="false"/>
                <w:i w:val="false"/>
                <w:color w:val="000000"/>
                <w:sz w:val="20"/>
              </w:rPr>
              <w:t>
</w:t>
            </w:r>
            <w:r>
              <w:rPr>
                <w:rFonts w:ascii="Times New Roman"/>
                <w:b w:val="false"/>
                <w:i w:val="false"/>
                <w:color w:val="000000"/>
                <w:sz w:val="20"/>
              </w:rPr>
              <w:t>13. Оқ өтпейтін кеудеше жинағын өңдеудің соңғы процесі (өнімді тазалау)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14. Бронежилеттің қаптамасын жинақтау (бұйымды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15. Жұмсақ салымды пішу процесі</w:t>
            </w:r>
          </w:p>
          <w:p>
            <w:pPr>
              <w:spacing w:after="20"/>
              <w:ind w:left="20"/>
              <w:jc w:val="both"/>
            </w:pPr>
            <w:r>
              <w:rPr>
                <w:rFonts w:ascii="Times New Roman"/>
                <w:b w:val="false"/>
                <w:i w:val="false"/>
                <w:color w:val="000000"/>
                <w:sz w:val="20"/>
              </w:rPr>
              <w:t>
</w:t>
            </w:r>
            <w:r>
              <w:rPr>
                <w:rFonts w:ascii="Times New Roman"/>
                <w:b w:val="false"/>
                <w:i w:val="false"/>
                <w:color w:val="000000"/>
                <w:sz w:val="20"/>
              </w:rPr>
              <w:t>16. Бронеплитаға арналған полиэтиленді пішу процесі</w:t>
            </w:r>
          </w:p>
          <w:p>
            <w:pPr>
              <w:spacing w:after="20"/>
              <w:ind w:left="20"/>
              <w:jc w:val="both"/>
            </w:pPr>
            <w:r>
              <w:rPr>
                <w:rFonts w:ascii="Times New Roman"/>
                <w:b w:val="false"/>
                <w:i w:val="false"/>
                <w:color w:val="000000"/>
                <w:sz w:val="20"/>
              </w:rPr>
              <w:t>
</w:t>
            </w:r>
            <w:r>
              <w:rPr>
                <w:rFonts w:ascii="Times New Roman"/>
                <w:b w:val="false"/>
                <w:i w:val="false"/>
                <w:color w:val="000000"/>
                <w:sz w:val="20"/>
              </w:rPr>
              <w:t>17. Бронеплитаны ыстықтай престеу процесі</w:t>
            </w:r>
          </w:p>
          <w:p>
            <w:pPr>
              <w:spacing w:after="20"/>
              <w:ind w:left="20"/>
              <w:jc w:val="both"/>
            </w:pPr>
            <w:r>
              <w:rPr>
                <w:rFonts w:ascii="Times New Roman"/>
                <w:b w:val="false"/>
                <w:i w:val="false"/>
                <w:color w:val="000000"/>
                <w:sz w:val="20"/>
              </w:rPr>
              <w:t>
</w:t>
            </w:r>
            <w:r>
              <w:rPr>
                <w:rFonts w:ascii="Times New Roman"/>
                <w:b w:val="false"/>
                <w:i w:val="false"/>
                <w:color w:val="000000"/>
                <w:sz w:val="20"/>
              </w:rPr>
              <w:t>18.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19. Оқ өтпейтін кеудеше жиынтығының қаптамасы тасымалдау сөмкесін</w:t>
            </w:r>
          </w:p>
          <w:p>
            <w:pPr>
              <w:spacing w:after="20"/>
              <w:ind w:left="20"/>
              <w:jc w:val="both"/>
            </w:pPr>
            <w:r>
              <w:rPr>
                <w:rFonts w:ascii="Times New Roman"/>
                <w:b w:val="false"/>
                <w:i w:val="false"/>
                <w:color w:val="000000"/>
                <w:sz w:val="20"/>
              </w:rPr>
              <w:t>
20.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82" w:id="1506"/>
          <w:p>
            <w:pPr>
              <w:spacing w:after="20"/>
              <w:ind w:left="20"/>
              <w:jc w:val="both"/>
            </w:pPr>
            <w:r>
              <w:rPr>
                <w:rFonts w:ascii="Times New Roman"/>
                <w:b w:val="false"/>
                <w:i w:val="false"/>
                <w:color w:val="000000"/>
                <w:sz w:val="20"/>
              </w:rPr>
              <w:t>
1. Оқ өтпейтін кеудеше жиынтығының төсенішін төсеу және кесу процесі</w:t>
            </w:r>
          </w:p>
          <w:bookmarkEnd w:id="1506"/>
          <w:p>
            <w:pPr>
              <w:spacing w:after="20"/>
              <w:ind w:left="20"/>
              <w:jc w:val="both"/>
            </w:pPr>
            <w:r>
              <w:rPr>
                <w:rFonts w:ascii="Times New Roman"/>
                <w:b w:val="false"/>
                <w:i w:val="false"/>
                <w:color w:val="000000"/>
                <w:sz w:val="20"/>
              </w:rPr>
              <w:t>
</w:t>
            </w:r>
            <w:r>
              <w:rPr>
                <w:rFonts w:ascii="Times New Roman"/>
                <w:b w:val="false"/>
                <w:i w:val="false"/>
                <w:color w:val="000000"/>
                <w:sz w:val="20"/>
              </w:rPr>
              <w:t>2. Оқ өтпейтін кеудеше жинағын кесу процесі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Жиынтықтаушы материалдарды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Дайындау процесі (бөлшектерді монтаждау)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Оқ өтпейтін кеудеше жамылғысын өңдеу процесі (бұйымды таңбалау)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Оқ өтпейтін кеудеше жамылғысын тігу процесі</w:t>
            </w:r>
          </w:p>
          <w:p>
            <w:pPr>
              <w:spacing w:after="20"/>
              <w:ind w:left="20"/>
              <w:jc w:val="both"/>
            </w:pPr>
            <w:r>
              <w:rPr>
                <w:rFonts w:ascii="Times New Roman"/>
                <w:b w:val="false"/>
                <w:i w:val="false"/>
                <w:color w:val="000000"/>
                <w:sz w:val="20"/>
              </w:rPr>
              <w:t>
</w:t>
            </w:r>
            <w:r>
              <w:rPr>
                <w:rFonts w:ascii="Times New Roman"/>
                <w:b w:val="false"/>
                <w:i w:val="false"/>
                <w:color w:val="000000"/>
                <w:sz w:val="20"/>
              </w:rPr>
              <w:t>7. Жұмсақ баллистикалық үлесті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8. Лазерлік әдіспен жұмсақ баллистикалық үлесті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9. Жұмсақ баллистикалық үлес үшін астар материалдарын өңдеу процесі</w:t>
            </w:r>
          </w:p>
          <w:p>
            <w:pPr>
              <w:spacing w:after="20"/>
              <w:ind w:left="20"/>
              <w:jc w:val="both"/>
            </w:pPr>
            <w:r>
              <w:rPr>
                <w:rFonts w:ascii="Times New Roman"/>
                <w:b w:val="false"/>
                <w:i w:val="false"/>
                <w:color w:val="000000"/>
                <w:sz w:val="20"/>
              </w:rPr>
              <w:t>
</w:t>
            </w:r>
            <w:r>
              <w:rPr>
                <w:rFonts w:ascii="Times New Roman"/>
                <w:b w:val="false"/>
                <w:i w:val="false"/>
                <w:color w:val="000000"/>
                <w:sz w:val="20"/>
              </w:rPr>
              <w:t>10. Оқ өтпейтін кеудеше жинағы үшін алынбалы қалталарды өңдеу процесі</w:t>
            </w:r>
          </w:p>
          <w:p>
            <w:pPr>
              <w:spacing w:after="20"/>
              <w:ind w:left="20"/>
              <w:jc w:val="both"/>
            </w:pPr>
            <w:r>
              <w:rPr>
                <w:rFonts w:ascii="Times New Roman"/>
                <w:b w:val="false"/>
                <w:i w:val="false"/>
                <w:color w:val="000000"/>
                <w:sz w:val="20"/>
              </w:rPr>
              <w:t>
</w:t>
            </w:r>
            <w:r>
              <w:rPr>
                <w:rFonts w:ascii="Times New Roman"/>
                <w:b w:val="false"/>
                <w:i w:val="false"/>
                <w:color w:val="000000"/>
                <w:sz w:val="20"/>
              </w:rPr>
              <w:t>11. Тасымалдау сөмкесін өңдеу процесі</w:t>
            </w:r>
          </w:p>
          <w:p>
            <w:pPr>
              <w:spacing w:after="20"/>
              <w:ind w:left="20"/>
              <w:jc w:val="both"/>
            </w:pPr>
            <w:r>
              <w:rPr>
                <w:rFonts w:ascii="Times New Roman"/>
                <w:b w:val="false"/>
                <w:i w:val="false"/>
                <w:color w:val="000000"/>
                <w:sz w:val="20"/>
              </w:rPr>
              <w:t>
</w:t>
            </w:r>
            <w:r>
              <w:rPr>
                <w:rFonts w:ascii="Times New Roman"/>
                <w:b w:val="false"/>
                <w:i w:val="false"/>
                <w:color w:val="000000"/>
                <w:sz w:val="20"/>
              </w:rPr>
              <w:t>12. Оқ өтпейтін кеудеше жинағын өңдеудің соңғы процесі (өнімді тазалау)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Бронежилеттің қаптамасын жинақтау (бұйымды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14. Жұмсақ салымды пішу процесі</w:t>
            </w:r>
          </w:p>
          <w:p>
            <w:pPr>
              <w:spacing w:after="20"/>
              <w:ind w:left="20"/>
              <w:jc w:val="both"/>
            </w:pPr>
            <w:r>
              <w:rPr>
                <w:rFonts w:ascii="Times New Roman"/>
                <w:b w:val="false"/>
                <w:i w:val="false"/>
                <w:color w:val="000000"/>
                <w:sz w:val="20"/>
              </w:rPr>
              <w:t>
</w:t>
            </w:r>
            <w:r>
              <w:rPr>
                <w:rFonts w:ascii="Times New Roman"/>
                <w:b w:val="false"/>
                <w:i w:val="false"/>
                <w:color w:val="000000"/>
                <w:sz w:val="20"/>
              </w:rPr>
              <w:t>15. Бронеплитаға арналған полиэтиленді пішу процесі</w:t>
            </w:r>
          </w:p>
          <w:p>
            <w:pPr>
              <w:spacing w:after="20"/>
              <w:ind w:left="20"/>
              <w:jc w:val="both"/>
            </w:pPr>
            <w:r>
              <w:rPr>
                <w:rFonts w:ascii="Times New Roman"/>
                <w:b w:val="false"/>
                <w:i w:val="false"/>
                <w:color w:val="000000"/>
                <w:sz w:val="20"/>
              </w:rPr>
              <w:t>
</w:t>
            </w:r>
            <w:r>
              <w:rPr>
                <w:rFonts w:ascii="Times New Roman"/>
                <w:b w:val="false"/>
                <w:i w:val="false"/>
                <w:color w:val="000000"/>
                <w:sz w:val="20"/>
              </w:rPr>
              <w:t>16. Бронеплитаны ыстықтай престеу процесі</w:t>
            </w:r>
          </w:p>
          <w:p>
            <w:pPr>
              <w:spacing w:after="20"/>
              <w:ind w:left="20"/>
              <w:jc w:val="both"/>
            </w:pPr>
            <w:r>
              <w:rPr>
                <w:rFonts w:ascii="Times New Roman"/>
                <w:b w:val="false"/>
                <w:i w:val="false"/>
                <w:color w:val="000000"/>
                <w:sz w:val="20"/>
              </w:rPr>
              <w:t>
17. Оқ өтпейтін кеудеше жиынтығын тасымалдау сөмкесіне салу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6211331000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ұл балаларға арналған химиялық жіптерден жасалған өндірістік және кәсіптік киімдер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Бр3 қорғаныс сыныбының оқ өтпейтін кеудешелері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98" w:id="1507"/>
          <w:p>
            <w:pPr>
              <w:spacing w:after="20"/>
              <w:ind w:left="20"/>
              <w:jc w:val="both"/>
            </w:pPr>
            <w:r>
              <w:rPr>
                <w:rFonts w:ascii="Times New Roman"/>
                <w:b w:val="false"/>
                <w:i w:val="false"/>
                <w:color w:val="000000"/>
                <w:sz w:val="20"/>
              </w:rPr>
              <w:t>
1. Шикізатты қабылдау және дайындау</w:t>
            </w:r>
          </w:p>
          <w:bookmarkEnd w:id="1507"/>
          <w:p>
            <w:pPr>
              <w:spacing w:after="20"/>
              <w:ind w:left="20"/>
              <w:jc w:val="both"/>
            </w:pPr>
            <w:r>
              <w:rPr>
                <w:rFonts w:ascii="Times New Roman"/>
                <w:b w:val="false"/>
                <w:i w:val="false"/>
                <w:color w:val="000000"/>
                <w:sz w:val="20"/>
              </w:rPr>
              <w:t>
</w:t>
            </w:r>
            <w:r>
              <w:rPr>
                <w:rFonts w:ascii="Times New Roman"/>
                <w:b w:val="false"/>
                <w:i w:val="false"/>
                <w:color w:val="000000"/>
                <w:sz w:val="20"/>
              </w:rPr>
              <w:t>2. Оқ өтпейтін кеудеше жиынтығының төсенішін төсеу және кесу процесі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Оқ өтпейтін кеудеше жинағын кесу процесі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Жиынтықтаушы материалдарды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5. Дайындау процесі (бөлшектерді монтаждау)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Оқ өтпейтін кеудеше жамылғысын өңдеу процесі (бұйымды таңбалау)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Оқ өтпейтін кеудеше жамылғысын тігу процесі</w:t>
            </w:r>
          </w:p>
          <w:p>
            <w:pPr>
              <w:spacing w:after="20"/>
              <w:ind w:left="20"/>
              <w:jc w:val="both"/>
            </w:pPr>
            <w:r>
              <w:rPr>
                <w:rFonts w:ascii="Times New Roman"/>
                <w:b w:val="false"/>
                <w:i w:val="false"/>
                <w:color w:val="000000"/>
                <w:sz w:val="20"/>
              </w:rPr>
              <w:t>
</w:t>
            </w:r>
            <w:r>
              <w:rPr>
                <w:rFonts w:ascii="Times New Roman"/>
                <w:b w:val="false"/>
                <w:i w:val="false"/>
                <w:color w:val="000000"/>
                <w:sz w:val="20"/>
              </w:rPr>
              <w:t>8. Жұмсақ баллистикалық үлесті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9. Лазерлік әдіспен жұмсақ баллистикалық үлесті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10. Жұмсақ баллистикалық үлес үшін астар материалдарын өңдеу процесі</w:t>
            </w:r>
          </w:p>
          <w:p>
            <w:pPr>
              <w:spacing w:after="20"/>
              <w:ind w:left="20"/>
              <w:jc w:val="both"/>
            </w:pPr>
            <w:r>
              <w:rPr>
                <w:rFonts w:ascii="Times New Roman"/>
                <w:b w:val="false"/>
                <w:i w:val="false"/>
                <w:color w:val="000000"/>
                <w:sz w:val="20"/>
              </w:rPr>
              <w:t>
</w:t>
            </w:r>
            <w:r>
              <w:rPr>
                <w:rFonts w:ascii="Times New Roman"/>
                <w:b w:val="false"/>
                <w:i w:val="false"/>
                <w:color w:val="000000"/>
                <w:sz w:val="20"/>
              </w:rPr>
              <w:t>11. Оқ өткізбейтін кеудеше жинағы үшін алынбалы қалталарды өңдеу процесі</w:t>
            </w:r>
          </w:p>
          <w:p>
            <w:pPr>
              <w:spacing w:after="20"/>
              <w:ind w:left="20"/>
              <w:jc w:val="both"/>
            </w:pPr>
            <w:r>
              <w:rPr>
                <w:rFonts w:ascii="Times New Roman"/>
                <w:b w:val="false"/>
                <w:i w:val="false"/>
                <w:color w:val="000000"/>
                <w:sz w:val="20"/>
              </w:rPr>
              <w:t>
</w:t>
            </w:r>
            <w:r>
              <w:rPr>
                <w:rFonts w:ascii="Times New Roman"/>
                <w:b w:val="false"/>
                <w:i w:val="false"/>
                <w:color w:val="000000"/>
                <w:sz w:val="20"/>
              </w:rPr>
              <w:t>12. Тасымалдау сөмкесін өңдеу процесі</w:t>
            </w:r>
          </w:p>
          <w:p>
            <w:pPr>
              <w:spacing w:after="20"/>
              <w:ind w:left="20"/>
              <w:jc w:val="both"/>
            </w:pPr>
            <w:r>
              <w:rPr>
                <w:rFonts w:ascii="Times New Roman"/>
                <w:b w:val="false"/>
                <w:i w:val="false"/>
                <w:color w:val="000000"/>
                <w:sz w:val="20"/>
              </w:rPr>
              <w:t>
</w:t>
            </w:r>
            <w:r>
              <w:rPr>
                <w:rFonts w:ascii="Times New Roman"/>
                <w:b w:val="false"/>
                <w:i w:val="false"/>
                <w:color w:val="000000"/>
                <w:sz w:val="20"/>
              </w:rPr>
              <w:t>13. Оқ өтпейтін кеудеше жинағын өңдеудің соңғы процесі (өнімді тазалау)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14. Бронежилеттің қаптамасын жинақтау (бұйымды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15. Бронеплитаға арналған жұмсақ үлесті пішу процесі</w:t>
            </w:r>
          </w:p>
          <w:p>
            <w:pPr>
              <w:spacing w:after="20"/>
              <w:ind w:left="20"/>
              <w:jc w:val="both"/>
            </w:pPr>
            <w:r>
              <w:rPr>
                <w:rFonts w:ascii="Times New Roman"/>
                <w:b w:val="false"/>
                <w:i w:val="false"/>
                <w:color w:val="000000"/>
                <w:sz w:val="20"/>
              </w:rPr>
              <w:t>
</w:t>
            </w:r>
            <w:r>
              <w:rPr>
                <w:rFonts w:ascii="Times New Roman"/>
                <w:b w:val="false"/>
                <w:i w:val="false"/>
                <w:color w:val="000000"/>
                <w:sz w:val="20"/>
              </w:rPr>
              <w:t>16. Полиэтиленді пішу процесі</w:t>
            </w:r>
          </w:p>
          <w:p>
            <w:pPr>
              <w:spacing w:after="20"/>
              <w:ind w:left="20"/>
              <w:jc w:val="both"/>
            </w:pPr>
            <w:r>
              <w:rPr>
                <w:rFonts w:ascii="Times New Roman"/>
                <w:b w:val="false"/>
                <w:i w:val="false"/>
                <w:color w:val="000000"/>
                <w:sz w:val="20"/>
              </w:rPr>
              <w:t>
</w:t>
            </w:r>
            <w:r>
              <w:rPr>
                <w:rFonts w:ascii="Times New Roman"/>
                <w:b w:val="false"/>
                <w:i w:val="false"/>
                <w:color w:val="000000"/>
                <w:sz w:val="20"/>
              </w:rPr>
              <w:t>17. Бронеплитаны ыстықтай престеу процесі</w:t>
            </w:r>
          </w:p>
          <w:p>
            <w:pPr>
              <w:spacing w:after="20"/>
              <w:ind w:left="20"/>
              <w:jc w:val="both"/>
            </w:pPr>
            <w:r>
              <w:rPr>
                <w:rFonts w:ascii="Times New Roman"/>
                <w:b w:val="false"/>
                <w:i w:val="false"/>
                <w:color w:val="000000"/>
                <w:sz w:val="20"/>
              </w:rPr>
              <w:t>
</w:t>
            </w:r>
            <w:r>
              <w:rPr>
                <w:rFonts w:ascii="Times New Roman"/>
                <w:b w:val="false"/>
                <w:i w:val="false"/>
                <w:color w:val="000000"/>
                <w:sz w:val="20"/>
              </w:rPr>
              <w:t>18.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19. Оқ өтпейтін кеудеше жиынтығының қаптамасы тасымалдау сөмкесін</w:t>
            </w:r>
          </w:p>
          <w:p>
            <w:pPr>
              <w:spacing w:after="20"/>
              <w:ind w:left="20"/>
              <w:jc w:val="both"/>
            </w:pPr>
            <w:r>
              <w:rPr>
                <w:rFonts w:ascii="Times New Roman"/>
                <w:b w:val="false"/>
                <w:i w:val="false"/>
                <w:color w:val="000000"/>
                <w:sz w:val="20"/>
              </w:rPr>
              <w:t>
20.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17" w:id="1508"/>
          <w:p>
            <w:pPr>
              <w:spacing w:after="20"/>
              <w:ind w:left="20"/>
              <w:jc w:val="both"/>
            </w:pPr>
            <w:r>
              <w:rPr>
                <w:rFonts w:ascii="Times New Roman"/>
                <w:b w:val="false"/>
                <w:i w:val="false"/>
                <w:color w:val="000000"/>
                <w:sz w:val="20"/>
              </w:rPr>
              <w:t>
1. Оқ өтпейтін кеудеше жиынтығының төсенішін төсеу және кесу процесі</w:t>
            </w:r>
          </w:p>
          <w:bookmarkEnd w:id="1508"/>
          <w:p>
            <w:pPr>
              <w:spacing w:after="20"/>
              <w:ind w:left="20"/>
              <w:jc w:val="both"/>
            </w:pPr>
            <w:r>
              <w:rPr>
                <w:rFonts w:ascii="Times New Roman"/>
                <w:b w:val="false"/>
                <w:i w:val="false"/>
                <w:color w:val="000000"/>
                <w:sz w:val="20"/>
              </w:rPr>
              <w:t>
</w:t>
            </w:r>
            <w:r>
              <w:rPr>
                <w:rFonts w:ascii="Times New Roman"/>
                <w:b w:val="false"/>
                <w:i w:val="false"/>
                <w:color w:val="000000"/>
                <w:sz w:val="20"/>
              </w:rPr>
              <w:t>2. Оқ өтпейтін кеудеше жинағын кесу процесі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Жиынтықтаушы материалдарды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Дайындау процесі (бөлшектерді монтаждау)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Оқ өтпейтін кеудеше жамылғысын өңдеу процесі (бұйымды таңбалау)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Оқ өтпейтін кеудеше жамылғысын тігу процесі</w:t>
            </w:r>
          </w:p>
          <w:p>
            <w:pPr>
              <w:spacing w:after="20"/>
              <w:ind w:left="20"/>
              <w:jc w:val="both"/>
            </w:pPr>
            <w:r>
              <w:rPr>
                <w:rFonts w:ascii="Times New Roman"/>
                <w:b w:val="false"/>
                <w:i w:val="false"/>
                <w:color w:val="000000"/>
                <w:sz w:val="20"/>
              </w:rPr>
              <w:t>
</w:t>
            </w:r>
            <w:r>
              <w:rPr>
                <w:rFonts w:ascii="Times New Roman"/>
                <w:b w:val="false"/>
                <w:i w:val="false"/>
                <w:color w:val="000000"/>
                <w:sz w:val="20"/>
              </w:rPr>
              <w:t>7. Жұмсақ баллистикалық үлесті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8. Лазерлік әдіспен жұмсақ баллистикалық үлесті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9. Жұмсақ баллистикалық үлес үшін астар материалдарын өңдеу процесі</w:t>
            </w:r>
          </w:p>
          <w:p>
            <w:pPr>
              <w:spacing w:after="20"/>
              <w:ind w:left="20"/>
              <w:jc w:val="both"/>
            </w:pPr>
            <w:r>
              <w:rPr>
                <w:rFonts w:ascii="Times New Roman"/>
                <w:b w:val="false"/>
                <w:i w:val="false"/>
                <w:color w:val="000000"/>
                <w:sz w:val="20"/>
              </w:rPr>
              <w:t>
</w:t>
            </w:r>
            <w:r>
              <w:rPr>
                <w:rFonts w:ascii="Times New Roman"/>
                <w:b w:val="false"/>
                <w:i w:val="false"/>
                <w:color w:val="000000"/>
                <w:sz w:val="20"/>
              </w:rPr>
              <w:t>10. Оқ өтпейтін кеудеше жинағы үшін алынбалы қалталарды өңдеу процесі</w:t>
            </w:r>
          </w:p>
          <w:p>
            <w:pPr>
              <w:spacing w:after="20"/>
              <w:ind w:left="20"/>
              <w:jc w:val="both"/>
            </w:pPr>
            <w:r>
              <w:rPr>
                <w:rFonts w:ascii="Times New Roman"/>
                <w:b w:val="false"/>
                <w:i w:val="false"/>
                <w:color w:val="000000"/>
                <w:sz w:val="20"/>
              </w:rPr>
              <w:t>
</w:t>
            </w:r>
            <w:r>
              <w:rPr>
                <w:rFonts w:ascii="Times New Roman"/>
                <w:b w:val="false"/>
                <w:i w:val="false"/>
                <w:color w:val="000000"/>
                <w:sz w:val="20"/>
              </w:rPr>
              <w:t>11. Тасымалдау сөмкесін өңдеу процесі</w:t>
            </w:r>
          </w:p>
          <w:p>
            <w:pPr>
              <w:spacing w:after="20"/>
              <w:ind w:left="20"/>
              <w:jc w:val="both"/>
            </w:pPr>
            <w:r>
              <w:rPr>
                <w:rFonts w:ascii="Times New Roman"/>
                <w:b w:val="false"/>
                <w:i w:val="false"/>
                <w:color w:val="000000"/>
                <w:sz w:val="20"/>
              </w:rPr>
              <w:t>
</w:t>
            </w:r>
            <w:r>
              <w:rPr>
                <w:rFonts w:ascii="Times New Roman"/>
                <w:b w:val="false"/>
                <w:i w:val="false"/>
                <w:color w:val="000000"/>
                <w:sz w:val="20"/>
              </w:rPr>
              <w:t>12. Оқ өтпейтін кеудеше жинағын өңдеудің соңғы процесі (өнімді тазалау)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Бронежилеттің қаптамасын жинақтау (бұйымды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14. Бронеплитаға арналған жұмсақ үлесті пішу процесі</w:t>
            </w:r>
          </w:p>
          <w:p>
            <w:pPr>
              <w:spacing w:after="20"/>
              <w:ind w:left="20"/>
              <w:jc w:val="both"/>
            </w:pPr>
            <w:r>
              <w:rPr>
                <w:rFonts w:ascii="Times New Roman"/>
                <w:b w:val="false"/>
                <w:i w:val="false"/>
                <w:color w:val="000000"/>
                <w:sz w:val="20"/>
              </w:rPr>
              <w:t>
</w:t>
            </w:r>
            <w:r>
              <w:rPr>
                <w:rFonts w:ascii="Times New Roman"/>
                <w:b w:val="false"/>
                <w:i w:val="false"/>
                <w:color w:val="000000"/>
                <w:sz w:val="20"/>
              </w:rPr>
              <w:t>15. Полиэтиленді пішу процесі</w:t>
            </w:r>
          </w:p>
          <w:p>
            <w:pPr>
              <w:spacing w:after="20"/>
              <w:ind w:left="20"/>
              <w:jc w:val="both"/>
            </w:pPr>
            <w:r>
              <w:rPr>
                <w:rFonts w:ascii="Times New Roman"/>
                <w:b w:val="false"/>
                <w:i w:val="false"/>
                <w:color w:val="000000"/>
                <w:sz w:val="20"/>
              </w:rPr>
              <w:t>
</w:t>
            </w:r>
            <w:r>
              <w:rPr>
                <w:rFonts w:ascii="Times New Roman"/>
                <w:b w:val="false"/>
                <w:i w:val="false"/>
                <w:color w:val="000000"/>
                <w:sz w:val="20"/>
              </w:rPr>
              <w:t>16. Бронеплитаны ыстықтай престеу процесі</w:t>
            </w:r>
          </w:p>
          <w:p>
            <w:pPr>
              <w:spacing w:after="20"/>
              <w:ind w:left="20"/>
              <w:jc w:val="both"/>
            </w:pPr>
            <w:r>
              <w:rPr>
                <w:rFonts w:ascii="Times New Roman"/>
                <w:b w:val="false"/>
                <w:i w:val="false"/>
                <w:color w:val="000000"/>
                <w:sz w:val="20"/>
              </w:rPr>
              <w:t>
17. Оқ өтпейтін кеудеше жиынтығын тасымалдау сөмкесіне салу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6211331000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ұл балаларға арналған химиялық жіптерден жасалған өндірістік және кәсіптік киімдер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Бр4 қорғаныс сыныбының оқ өтпейтін кеудешелері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33" w:id="1509"/>
          <w:p>
            <w:pPr>
              <w:spacing w:after="20"/>
              <w:ind w:left="20"/>
              <w:jc w:val="both"/>
            </w:pPr>
            <w:r>
              <w:rPr>
                <w:rFonts w:ascii="Times New Roman"/>
                <w:b w:val="false"/>
                <w:i w:val="false"/>
                <w:color w:val="000000"/>
                <w:sz w:val="20"/>
              </w:rPr>
              <w:t>
1. Шикізатты қабылдау және дайындау</w:t>
            </w:r>
          </w:p>
          <w:bookmarkEnd w:id="1509"/>
          <w:p>
            <w:pPr>
              <w:spacing w:after="20"/>
              <w:ind w:left="20"/>
              <w:jc w:val="both"/>
            </w:pPr>
            <w:r>
              <w:rPr>
                <w:rFonts w:ascii="Times New Roman"/>
                <w:b w:val="false"/>
                <w:i w:val="false"/>
                <w:color w:val="000000"/>
                <w:sz w:val="20"/>
              </w:rPr>
              <w:t>
</w:t>
            </w:r>
            <w:r>
              <w:rPr>
                <w:rFonts w:ascii="Times New Roman"/>
                <w:b w:val="false"/>
                <w:i w:val="false"/>
                <w:color w:val="000000"/>
                <w:sz w:val="20"/>
              </w:rPr>
              <w:t>2. Оқ өтпейтін кеудеше жиынтығының төсенішін төсеу және кесу процесі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Оқ өтпейтін кеудеше жинағын кесу процесі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Жиынтықтаушы материалдарды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5. Дайындау процесі (бөлшектерді монтаждау)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Оқ өтпейтін кеудеше жамылғысын өңдеу процесі (бұйымды таңбалау)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Оқ өтпейтін кеудеше жамылғысын тігу процесі</w:t>
            </w:r>
          </w:p>
          <w:p>
            <w:pPr>
              <w:spacing w:after="20"/>
              <w:ind w:left="20"/>
              <w:jc w:val="both"/>
            </w:pPr>
            <w:r>
              <w:rPr>
                <w:rFonts w:ascii="Times New Roman"/>
                <w:b w:val="false"/>
                <w:i w:val="false"/>
                <w:color w:val="000000"/>
                <w:sz w:val="20"/>
              </w:rPr>
              <w:t>
</w:t>
            </w:r>
            <w:r>
              <w:rPr>
                <w:rFonts w:ascii="Times New Roman"/>
                <w:b w:val="false"/>
                <w:i w:val="false"/>
                <w:color w:val="000000"/>
                <w:sz w:val="20"/>
              </w:rPr>
              <w:t>8. Жұмсақ баллистикалық үлесті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9. Лазерде жұмсақ баллистикалық үлесті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10. Жұмсақ баллистикалық үлес үшін астар материалдарын өңдеу процесі</w:t>
            </w:r>
          </w:p>
          <w:p>
            <w:pPr>
              <w:spacing w:after="20"/>
              <w:ind w:left="20"/>
              <w:jc w:val="both"/>
            </w:pPr>
            <w:r>
              <w:rPr>
                <w:rFonts w:ascii="Times New Roman"/>
                <w:b w:val="false"/>
                <w:i w:val="false"/>
                <w:color w:val="000000"/>
                <w:sz w:val="20"/>
              </w:rPr>
              <w:t>
</w:t>
            </w:r>
            <w:r>
              <w:rPr>
                <w:rFonts w:ascii="Times New Roman"/>
                <w:b w:val="false"/>
                <w:i w:val="false"/>
                <w:color w:val="000000"/>
                <w:sz w:val="20"/>
              </w:rPr>
              <w:t>11. Оқ өткізбейтін кеудеше жинағы үшін алынбалы қалталарды өңдеу процесі</w:t>
            </w:r>
          </w:p>
          <w:p>
            <w:pPr>
              <w:spacing w:after="20"/>
              <w:ind w:left="20"/>
              <w:jc w:val="both"/>
            </w:pPr>
            <w:r>
              <w:rPr>
                <w:rFonts w:ascii="Times New Roman"/>
                <w:b w:val="false"/>
                <w:i w:val="false"/>
                <w:color w:val="000000"/>
                <w:sz w:val="20"/>
              </w:rPr>
              <w:t>
</w:t>
            </w:r>
            <w:r>
              <w:rPr>
                <w:rFonts w:ascii="Times New Roman"/>
                <w:b w:val="false"/>
                <w:i w:val="false"/>
                <w:color w:val="000000"/>
                <w:sz w:val="20"/>
              </w:rPr>
              <w:t>12. Тасымалдау сөмкесін өңдеу процесі</w:t>
            </w:r>
          </w:p>
          <w:p>
            <w:pPr>
              <w:spacing w:after="20"/>
              <w:ind w:left="20"/>
              <w:jc w:val="both"/>
            </w:pPr>
            <w:r>
              <w:rPr>
                <w:rFonts w:ascii="Times New Roman"/>
                <w:b w:val="false"/>
                <w:i w:val="false"/>
                <w:color w:val="000000"/>
                <w:sz w:val="20"/>
              </w:rPr>
              <w:t>
</w:t>
            </w:r>
            <w:r>
              <w:rPr>
                <w:rFonts w:ascii="Times New Roman"/>
                <w:b w:val="false"/>
                <w:i w:val="false"/>
                <w:color w:val="000000"/>
                <w:sz w:val="20"/>
              </w:rPr>
              <w:t>13. Оқ өтпейтін кеудеше жинағын өңдеудің соңғы процесі (өнімді тазалау)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14. Бронежилеттің қаптамасын жинақтау (бұйымды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15. Бронеплитаға арналған жұмсақ үлесті пішу процесі</w:t>
            </w:r>
          </w:p>
          <w:p>
            <w:pPr>
              <w:spacing w:after="20"/>
              <w:ind w:left="20"/>
              <w:jc w:val="both"/>
            </w:pPr>
            <w:r>
              <w:rPr>
                <w:rFonts w:ascii="Times New Roman"/>
                <w:b w:val="false"/>
                <w:i w:val="false"/>
                <w:color w:val="000000"/>
                <w:sz w:val="20"/>
              </w:rPr>
              <w:t>
</w:t>
            </w:r>
            <w:r>
              <w:rPr>
                <w:rFonts w:ascii="Times New Roman"/>
                <w:b w:val="false"/>
                <w:i w:val="false"/>
                <w:color w:val="000000"/>
                <w:sz w:val="20"/>
              </w:rPr>
              <w:t>16. Полиэтиленді пішу процесі</w:t>
            </w:r>
          </w:p>
          <w:p>
            <w:pPr>
              <w:spacing w:after="20"/>
              <w:ind w:left="20"/>
              <w:jc w:val="both"/>
            </w:pPr>
            <w:r>
              <w:rPr>
                <w:rFonts w:ascii="Times New Roman"/>
                <w:b w:val="false"/>
                <w:i w:val="false"/>
                <w:color w:val="000000"/>
                <w:sz w:val="20"/>
              </w:rPr>
              <w:t>
</w:t>
            </w:r>
            <w:r>
              <w:rPr>
                <w:rFonts w:ascii="Times New Roman"/>
                <w:b w:val="false"/>
                <w:i w:val="false"/>
                <w:color w:val="000000"/>
                <w:sz w:val="20"/>
              </w:rPr>
              <w:t>17. Бронеплитаны ыстықтай престеу процесі</w:t>
            </w:r>
          </w:p>
          <w:p>
            <w:pPr>
              <w:spacing w:after="20"/>
              <w:ind w:left="20"/>
              <w:jc w:val="both"/>
            </w:pPr>
            <w:r>
              <w:rPr>
                <w:rFonts w:ascii="Times New Roman"/>
                <w:b w:val="false"/>
                <w:i w:val="false"/>
                <w:color w:val="000000"/>
                <w:sz w:val="20"/>
              </w:rPr>
              <w:t>
</w:t>
            </w:r>
            <w:r>
              <w:rPr>
                <w:rFonts w:ascii="Times New Roman"/>
                <w:b w:val="false"/>
                <w:i w:val="false"/>
                <w:color w:val="000000"/>
                <w:sz w:val="20"/>
              </w:rPr>
              <w:t>18. Желімдеу процесі бронды элементтер бронеплиталар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19. Құю процесі полиуретанның</w:t>
            </w:r>
          </w:p>
          <w:p>
            <w:pPr>
              <w:spacing w:after="20"/>
              <w:ind w:left="20"/>
              <w:jc w:val="both"/>
            </w:pPr>
            <w:r>
              <w:rPr>
                <w:rFonts w:ascii="Times New Roman"/>
                <w:b w:val="false"/>
                <w:i w:val="false"/>
                <w:color w:val="000000"/>
                <w:sz w:val="20"/>
              </w:rPr>
              <w:t>
</w:t>
            </w:r>
            <w:r>
              <w:rPr>
                <w:rFonts w:ascii="Times New Roman"/>
                <w:b w:val="false"/>
                <w:i w:val="false"/>
                <w:color w:val="000000"/>
                <w:sz w:val="20"/>
              </w:rPr>
              <w:t>20. Кептіру операциясы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21.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22. Оқ өтпейтін кеудеше жиынтығын тасымалдау сөмкесіне салу</w:t>
            </w:r>
          </w:p>
          <w:p>
            <w:pPr>
              <w:spacing w:after="20"/>
              <w:ind w:left="20"/>
              <w:jc w:val="both"/>
            </w:pPr>
            <w:r>
              <w:rPr>
                <w:rFonts w:ascii="Times New Roman"/>
                <w:b w:val="false"/>
                <w:i w:val="false"/>
                <w:color w:val="000000"/>
                <w:sz w:val="20"/>
              </w:rPr>
              <w:t>
23.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55" w:id="1510"/>
          <w:p>
            <w:pPr>
              <w:spacing w:after="20"/>
              <w:ind w:left="20"/>
              <w:jc w:val="both"/>
            </w:pPr>
            <w:r>
              <w:rPr>
                <w:rFonts w:ascii="Times New Roman"/>
                <w:b w:val="false"/>
                <w:i w:val="false"/>
                <w:color w:val="000000"/>
                <w:sz w:val="20"/>
              </w:rPr>
              <w:t>
1. Оқ өтпейтін кеудеше жиынтығының төсенішін төсеу және кесу процесі</w:t>
            </w:r>
          </w:p>
          <w:bookmarkEnd w:id="1510"/>
          <w:p>
            <w:pPr>
              <w:spacing w:after="20"/>
              <w:ind w:left="20"/>
              <w:jc w:val="both"/>
            </w:pPr>
            <w:r>
              <w:rPr>
                <w:rFonts w:ascii="Times New Roman"/>
                <w:b w:val="false"/>
                <w:i w:val="false"/>
                <w:color w:val="000000"/>
                <w:sz w:val="20"/>
              </w:rPr>
              <w:t>
</w:t>
            </w:r>
            <w:r>
              <w:rPr>
                <w:rFonts w:ascii="Times New Roman"/>
                <w:b w:val="false"/>
                <w:i w:val="false"/>
                <w:color w:val="000000"/>
                <w:sz w:val="20"/>
              </w:rPr>
              <w:t>2. Оқ өтпейтін кеудеше жинағын кесу процесі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Жиынтықтаушы материалдарды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Дайындау процесі (бөлшектерді монтаждау)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Оқ өтпейтін кеудеше жамылғысын өңдеу процесі (бұйымды таңбалау)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Оқ өтпейтін кеудеше жамылғысын тігу процесі</w:t>
            </w:r>
          </w:p>
          <w:p>
            <w:pPr>
              <w:spacing w:after="20"/>
              <w:ind w:left="20"/>
              <w:jc w:val="both"/>
            </w:pPr>
            <w:r>
              <w:rPr>
                <w:rFonts w:ascii="Times New Roman"/>
                <w:b w:val="false"/>
                <w:i w:val="false"/>
                <w:color w:val="000000"/>
                <w:sz w:val="20"/>
              </w:rPr>
              <w:t>
</w:t>
            </w:r>
            <w:r>
              <w:rPr>
                <w:rFonts w:ascii="Times New Roman"/>
                <w:b w:val="false"/>
                <w:i w:val="false"/>
                <w:color w:val="000000"/>
                <w:sz w:val="20"/>
              </w:rPr>
              <w:t>7. Жұмсақ баллистикалық үлесті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8. Лазерде жұмсақ баллистикалық үлесті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9. Жұмсақ баллистикалық үлес үшін астар материалдарын өңдеу процесі</w:t>
            </w:r>
          </w:p>
          <w:p>
            <w:pPr>
              <w:spacing w:after="20"/>
              <w:ind w:left="20"/>
              <w:jc w:val="both"/>
            </w:pPr>
            <w:r>
              <w:rPr>
                <w:rFonts w:ascii="Times New Roman"/>
                <w:b w:val="false"/>
                <w:i w:val="false"/>
                <w:color w:val="000000"/>
                <w:sz w:val="20"/>
              </w:rPr>
              <w:t>
</w:t>
            </w:r>
            <w:r>
              <w:rPr>
                <w:rFonts w:ascii="Times New Roman"/>
                <w:b w:val="false"/>
                <w:i w:val="false"/>
                <w:color w:val="000000"/>
                <w:sz w:val="20"/>
              </w:rPr>
              <w:t>10. Оқ өтпейтін кеудеше жинағы үшін алынбалы қалталарды өңдеу процесі</w:t>
            </w:r>
          </w:p>
          <w:p>
            <w:pPr>
              <w:spacing w:after="20"/>
              <w:ind w:left="20"/>
              <w:jc w:val="both"/>
            </w:pPr>
            <w:r>
              <w:rPr>
                <w:rFonts w:ascii="Times New Roman"/>
                <w:b w:val="false"/>
                <w:i w:val="false"/>
                <w:color w:val="000000"/>
                <w:sz w:val="20"/>
              </w:rPr>
              <w:t>
</w:t>
            </w:r>
            <w:r>
              <w:rPr>
                <w:rFonts w:ascii="Times New Roman"/>
                <w:b w:val="false"/>
                <w:i w:val="false"/>
                <w:color w:val="000000"/>
                <w:sz w:val="20"/>
              </w:rPr>
              <w:t>11. Процесс тасымалдау сөмкесін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12. Оқ өтпейтін кеудеше жинағын өңдеудің соңғы процесі (өнімді тазалау)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Бронежилеттің қаптамасын жинақтау (бұйымды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14. Бронеплитаға арналған жұмсақ үлесті пішу процесі</w:t>
            </w:r>
          </w:p>
          <w:p>
            <w:pPr>
              <w:spacing w:after="20"/>
              <w:ind w:left="20"/>
              <w:jc w:val="both"/>
            </w:pPr>
            <w:r>
              <w:rPr>
                <w:rFonts w:ascii="Times New Roman"/>
                <w:b w:val="false"/>
                <w:i w:val="false"/>
                <w:color w:val="000000"/>
                <w:sz w:val="20"/>
              </w:rPr>
              <w:t>
</w:t>
            </w:r>
            <w:r>
              <w:rPr>
                <w:rFonts w:ascii="Times New Roman"/>
                <w:b w:val="false"/>
                <w:i w:val="false"/>
                <w:color w:val="000000"/>
                <w:sz w:val="20"/>
              </w:rPr>
              <w:t>15. Полиэтиленді пішу процесі</w:t>
            </w:r>
          </w:p>
          <w:p>
            <w:pPr>
              <w:spacing w:after="20"/>
              <w:ind w:left="20"/>
              <w:jc w:val="both"/>
            </w:pPr>
            <w:r>
              <w:rPr>
                <w:rFonts w:ascii="Times New Roman"/>
                <w:b w:val="false"/>
                <w:i w:val="false"/>
                <w:color w:val="000000"/>
                <w:sz w:val="20"/>
              </w:rPr>
              <w:t>
</w:t>
            </w:r>
            <w:r>
              <w:rPr>
                <w:rFonts w:ascii="Times New Roman"/>
                <w:b w:val="false"/>
                <w:i w:val="false"/>
                <w:color w:val="000000"/>
                <w:sz w:val="20"/>
              </w:rPr>
              <w:t>16. Бронеплитаны ыстықтай престеу процесі</w:t>
            </w:r>
          </w:p>
          <w:p>
            <w:pPr>
              <w:spacing w:after="20"/>
              <w:ind w:left="20"/>
              <w:jc w:val="both"/>
            </w:pPr>
            <w:r>
              <w:rPr>
                <w:rFonts w:ascii="Times New Roman"/>
                <w:b w:val="false"/>
                <w:i w:val="false"/>
                <w:color w:val="000000"/>
                <w:sz w:val="20"/>
              </w:rPr>
              <w:t>
</w:t>
            </w:r>
            <w:r>
              <w:rPr>
                <w:rFonts w:ascii="Times New Roman"/>
                <w:b w:val="false"/>
                <w:i w:val="false"/>
                <w:color w:val="000000"/>
                <w:sz w:val="20"/>
              </w:rPr>
              <w:t>17. Желімдеу процесі бронды элементтер бронеплиталар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18. Полиуретанды құю процесі</w:t>
            </w:r>
          </w:p>
          <w:p>
            <w:pPr>
              <w:spacing w:after="20"/>
              <w:ind w:left="20"/>
              <w:jc w:val="both"/>
            </w:pPr>
            <w:r>
              <w:rPr>
                <w:rFonts w:ascii="Times New Roman"/>
                <w:b w:val="false"/>
                <w:i w:val="false"/>
                <w:color w:val="000000"/>
                <w:sz w:val="20"/>
              </w:rPr>
              <w:t>
</w:t>
            </w:r>
            <w:r>
              <w:rPr>
                <w:rFonts w:ascii="Times New Roman"/>
                <w:b w:val="false"/>
                <w:i w:val="false"/>
                <w:color w:val="000000"/>
                <w:sz w:val="20"/>
              </w:rPr>
              <w:t>19. Кептіру операциясы</w:t>
            </w:r>
          </w:p>
          <w:p>
            <w:pPr>
              <w:spacing w:after="20"/>
              <w:ind w:left="20"/>
              <w:jc w:val="both"/>
            </w:pPr>
            <w:r>
              <w:rPr>
                <w:rFonts w:ascii="Times New Roman"/>
                <w:b w:val="false"/>
                <w:i w:val="false"/>
                <w:color w:val="000000"/>
                <w:sz w:val="20"/>
              </w:rPr>
              <w:t>
20. Оқ өтпейтін кеудеше жиынтығын тасымалдау сөмкесіне салу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6211331000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ұл балаларға арналған химиялық жіптерден жасалған өндірістік және кәсіптік киімдер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Бронежилет қорғаныс класының Бр5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74" w:id="1511"/>
          <w:p>
            <w:pPr>
              <w:spacing w:after="20"/>
              <w:ind w:left="20"/>
              <w:jc w:val="both"/>
            </w:pPr>
            <w:r>
              <w:rPr>
                <w:rFonts w:ascii="Times New Roman"/>
                <w:b w:val="false"/>
                <w:i w:val="false"/>
                <w:color w:val="000000"/>
                <w:sz w:val="20"/>
              </w:rPr>
              <w:t>
1. Шикізатты қабылдау және дайындау</w:t>
            </w:r>
          </w:p>
          <w:bookmarkEnd w:id="1511"/>
          <w:p>
            <w:pPr>
              <w:spacing w:after="20"/>
              <w:ind w:left="20"/>
              <w:jc w:val="both"/>
            </w:pPr>
            <w:r>
              <w:rPr>
                <w:rFonts w:ascii="Times New Roman"/>
                <w:b w:val="false"/>
                <w:i w:val="false"/>
                <w:color w:val="000000"/>
                <w:sz w:val="20"/>
              </w:rPr>
              <w:t>
</w:t>
            </w:r>
            <w:r>
              <w:rPr>
                <w:rFonts w:ascii="Times New Roman"/>
                <w:b w:val="false"/>
                <w:i w:val="false"/>
                <w:color w:val="000000"/>
                <w:sz w:val="20"/>
              </w:rPr>
              <w:t>2. Оқ өтпейтін кеудеше жиынтығының төсенішін төсеу және кесу процесі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Оқ өтпейтін кеудеше жинағын кесу процесі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Құрамдас материалдарды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5. Дайындау процесі (бөлшектерді монтаждау)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Оқ өтпейтін кеудеше жамылғысын өңдеу процесі (бұйымды таңбалау)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Оқ өтпейтін кеудеше жамылғысын тігу процесі</w:t>
            </w:r>
          </w:p>
          <w:p>
            <w:pPr>
              <w:spacing w:after="20"/>
              <w:ind w:left="20"/>
              <w:jc w:val="both"/>
            </w:pPr>
            <w:r>
              <w:rPr>
                <w:rFonts w:ascii="Times New Roman"/>
                <w:b w:val="false"/>
                <w:i w:val="false"/>
                <w:color w:val="000000"/>
                <w:sz w:val="20"/>
              </w:rPr>
              <w:t>
</w:t>
            </w:r>
            <w:r>
              <w:rPr>
                <w:rFonts w:ascii="Times New Roman"/>
                <w:b w:val="false"/>
                <w:i w:val="false"/>
                <w:color w:val="000000"/>
                <w:sz w:val="20"/>
              </w:rPr>
              <w:t>8. Жұмсақ баллистикалық үлесті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9. Лазерде жұмсақ баллистикалық үлесті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10. Жұмсақ баллистикалық үлес үшін астар материалдарын өңдеу процесі</w:t>
            </w:r>
          </w:p>
          <w:p>
            <w:pPr>
              <w:spacing w:after="20"/>
              <w:ind w:left="20"/>
              <w:jc w:val="both"/>
            </w:pPr>
            <w:r>
              <w:rPr>
                <w:rFonts w:ascii="Times New Roman"/>
                <w:b w:val="false"/>
                <w:i w:val="false"/>
                <w:color w:val="000000"/>
                <w:sz w:val="20"/>
              </w:rPr>
              <w:t>
</w:t>
            </w:r>
            <w:r>
              <w:rPr>
                <w:rFonts w:ascii="Times New Roman"/>
                <w:b w:val="false"/>
                <w:i w:val="false"/>
                <w:color w:val="000000"/>
                <w:sz w:val="20"/>
              </w:rPr>
              <w:t>11. Оқ өткізбейтін кеудеше жинағы үшін алынбалы қалталарды өңдеу процесі</w:t>
            </w:r>
          </w:p>
          <w:p>
            <w:pPr>
              <w:spacing w:after="20"/>
              <w:ind w:left="20"/>
              <w:jc w:val="both"/>
            </w:pPr>
            <w:r>
              <w:rPr>
                <w:rFonts w:ascii="Times New Roman"/>
                <w:b w:val="false"/>
                <w:i w:val="false"/>
                <w:color w:val="000000"/>
                <w:sz w:val="20"/>
              </w:rPr>
              <w:t>
</w:t>
            </w:r>
            <w:r>
              <w:rPr>
                <w:rFonts w:ascii="Times New Roman"/>
                <w:b w:val="false"/>
                <w:i w:val="false"/>
                <w:color w:val="000000"/>
                <w:sz w:val="20"/>
              </w:rPr>
              <w:t>12. Тасымалдау сөмкесін өңдеу процесі</w:t>
            </w:r>
          </w:p>
          <w:p>
            <w:pPr>
              <w:spacing w:after="20"/>
              <w:ind w:left="20"/>
              <w:jc w:val="both"/>
            </w:pPr>
            <w:r>
              <w:rPr>
                <w:rFonts w:ascii="Times New Roman"/>
                <w:b w:val="false"/>
                <w:i w:val="false"/>
                <w:color w:val="000000"/>
                <w:sz w:val="20"/>
              </w:rPr>
              <w:t>
</w:t>
            </w:r>
            <w:r>
              <w:rPr>
                <w:rFonts w:ascii="Times New Roman"/>
                <w:b w:val="false"/>
                <w:i w:val="false"/>
                <w:color w:val="000000"/>
                <w:sz w:val="20"/>
              </w:rPr>
              <w:t>13. Оқ өтпейтін кеудеше жинағын өңдеудің соңғы процесі (өнімді тазалау)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14. Бронежилеттің қаптамасын жинақтау (бұйымды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15. Бронеплитаға арналған жұмсақ үлесті пішу процесі</w:t>
            </w:r>
          </w:p>
          <w:p>
            <w:pPr>
              <w:spacing w:after="20"/>
              <w:ind w:left="20"/>
              <w:jc w:val="both"/>
            </w:pPr>
            <w:r>
              <w:rPr>
                <w:rFonts w:ascii="Times New Roman"/>
                <w:b w:val="false"/>
                <w:i w:val="false"/>
                <w:color w:val="000000"/>
                <w:sz w:val="20"/>
              </w:rPr>
              <w:t>
</w:t>
            </w:r>
            <w:r>
              <w:rPr>
                <w:rFonts w:ascii="Times New Roman"/>
                <w:b w:val="false"/>
                <w:i w:val="false"/>
                <w:color w:val="000000"/>
                <w:sz w:val="20"/>
              </w:rPr>
              <w:t>16. Полиэтиленді пішу процесі</w:t>
            </w:r>
          </w:p>
          <w:p>
            <w:pPr>
              <w:spacing w:after="20"/>
              <w:ind w:left="20"/>
              <w:jc w:val="both"/>
            </w:pPr>
            <w:r>
              <w:rPr>
                <w:rFonts w:ascii="Times New Roman"/>
                <w:b w:val="false"/>
                <w:i w:val="false"/>
                <w:color w:val="000000"/>
                <w:sz w:val="20"/>
              </w:rPr>
              <w:t>
</w:t>
            </w:r>
            <w:r>
              <w:rPr>
                <w:rFonts w:ascii="Times New Roman"/>
                <w:b w:val="false"/>
                <w:i w:val="false"/>
                <w:color w:val="000000"/>
                <w:sz w:val="20"/>
              </w:rPr>
              <w:t>17. Бронеплитаны ыстықтай престеу процесі</w:t>
            </w:r>
          </w:p>
          <w:p>
            <w:pPr>
              <w:spacing w:after="20"/>
              <w:ind w:left="20"/>
              <w:jc w:val="both"/>
            </w:pPr>
            <w:r>
              <w:rPr>
                <w:rFonts w:ascii="Times New Roman"/>
                <w:b w:val="false"/>
                <w:i w:val="false"/>
                <w:color w:val="000000"/>
                <w:sz w:val="20"/>
              </w:rPr>
              <w:t>
</w:t>
            </w:r>
            <w:r>
              <w:rPr>
                <w:rFonts w:ascii="Times New Roman"/>
                <w:b w:val="false"/>
                <w:i w:val="false"/>
                <w:color w:val="000000"/>
                <w:sz w:val="20"/>
              </w:rPr>
              <w:t>18. Желімдеу процесі бронды элементтер бронеплиталар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19. Құю процесі полиуретанның</w:t>
            </w:r>
          </w:p>
          <w:p>
            <w:pPr>
              <w:spacing w:after="20"/>
              <w:ind w:left="20"/>
              <w:jc w:val="both"/>
            </w:pPr>
            <w:r>
              <w:rPr>
                <w:rFonts w:ascii="Times New Roman"/>
                <w:b w:val="false"/>
                <w:i w:val="false"/>
                <w:color w:val="000000"/>
                <w:sz w:val="20"/>
              </w:rPr>
              <w:t>
</w:t>
            </w:r>
            <w:r>
              <w:rPr>
                <w:rFonts w:ascii="Times New Roman"/>
                <w:b w:val="false"/>
                <w:i w:val="false"/>
                <w:color w:val="000000"/>
                <w:sz w:val="20"/>
              </w:rPr>
              <w:t>20. Кептіру операциясы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21.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22. Оқ өтпейтін кеудеше жиынтығын тасымалдау сөмкесіне салу</w:t>
            </w:r>
          </w:p>
          <w:p>
            <w:pPr>
              <w:spacing w:after="20"/>
              <w:ind w:left="20"/>
              <w:jc w:val="both"/>
            </w:pPr>
            <w:r>
              <w:rPr>
                <w:rFonts w:ascii="Times New Roman"/>
                <w:b w:val="false"/>
                <w:i w:val="false"/>
                <w:color w:val="000000"/>
                <w:sz w:val="20"/>
              </w:rPr>
              <w:t>
23.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96" w:id="1512"/>
          <w:p>
            <w:pPr>
              <w:spacing w:after="20"/>
              <w:ind w:left="20"/>
              <w:jc w:val="both"/>
            </w:pPr>
            <w:r>
              <w:rPr>
                <w:rFonts w:ascii="Times New Roman"/>
                <w:b w:val="false"/>
                <w:i w:val="false"/>
                <w:color w:val="000000"/>
                <w:sz w:val="20"/>
              </w:rPr>
              <w:t>
1. Оқ өтпейтін кеудеше жиынтығының төсенішін төсеу және кесу процесі</w:t>
            </w:r>
          </w:p>
          <w:bookmarkEnd w:id="1512"/>
          <w:p>
            <w:pPr>
              <w:spacing w:after="20"/>
              <w:ind w:left="20"/>
              <w:jc w:val="both"/>
            </w:pPr>
            <w:r>
              <w:rPr>
                <w:rFonts w:ascii="Times New Roman"/>
                <w:b w:val="false"/>
                <w:i w:val="false"/>
                <w:color w:val="000000"/>
                <w:sz w:val="20"/>
              </w:rPr>
              <w:t>
</w:t>
            </w:r>
            <w:r>
              <w:rPr>
                <w:rFonts w:ascii="Times New Roman"/>
                <w:b w:val="false"/>
                <w:i w:val="false"/>
                <w:color w:val="000000"/>
                <w:sz w:val="20"/>
              </w:rPr>
              <w:t>2. Оқ өтпейтін кеудеше жиынтығын кесу процесі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Құрамдас материалдарды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Дайындау процесі (бөлшектерді монтаждау)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Оқ өтпейтін кеудеше жамылғысын өңдеу процесі (бұйымды таңбалау)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Оқ өтпейтін кеудеше жамылғысын тігу процесі</w:t>
            </w:r>
          </w:p>
          <w:p>
            <w:pPr>
              <w:spacing w:after="20"/>
              <w:ind w:left="20"/>
              <w:jc w:val="both"/>
            </w:pPr>
            <w:r>
              <w:rPr>
                <w:rFonts w:ascii="Times New Roman"/>
                <w:b w:val="false"/>
                <w:i w:val="false"/>
                <w:color w:val="000000"/>
                <w:sz w:val="20"/>
              </w:rPr>
              <w:t>
</w:t>
            </w:r>
            <w:r>
              <w:rPr>
                <w:rFonts w:ascii="Times New Roman"/>
                <w:b w:val="false"/>
                <w:i w:val="false"/>
                <w:color w:val="000000"/>
                <w:sz w:val="20"/>
              </w:rPr>
              <w:t>7. Жұмсақ баллистикалық үлесті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8. Лазерде жұмсақ баллистикалық үлесті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9. Жұмсақ баллистикалық үлеске арналған астарлы материалдарды өңдеу процесі</w:t>
            </w:r>
          </w:p>
          <w:p>
            <w:pPr>
              <w:spacing w:after="20"/>
              <w:ind w:left="20"/>
              <w:jc w:val="both"/>
            </w:pPr>
            <w:r>
              <w:rPr>
                <w:rFonts w:ascii="Times New Roman"/>
                <w:b w:val="false"/>
                <w:i w:val="false"/>
                <w:color w:val="000000"/>
                <w:sz w:val="20"/>
              </w:rPr>
              <w:t>
</w:t>
            </w:r>
            <w:r>
              <w:rPr>
                <w:rFonts w:ascii="Times New Roman"/>
                <w:b w:val="false"/>
                <w:i w:val="false"/>
                <w:color w:val="000000"/>
                <w:sz w:val="20"/>
              </w:rPr>
              <w:t>10. Оқ өткізбейтін кеудеше жинағы үшін алынбалы қалталарды өңдеу процесі</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Процесс тасымалдау сөмкесін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12. Оқ өтпейтін кеудеше жинағын өңдеудің соңғы процесі (өнімді тазалау)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Бронежилеттің қаптамасын жинақтау (бұйымды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14. Бронеплитаға арналған жұмсақ үлесті пішу процесі</w:t>
            </w:r>
          </w:p>
          <w:p>
            <w:pPr>
              <w:spacing w:after="20"/>
              <w:ind w:left="20"/>
              <w:jc w:val="both"/>
            </w:pPr>
            <w:r>
              <w:rPr>
                <w:rFonts w:ascii="Times New Roman"/>
                <w:b w:val="false"/>
                <w:i w:val="false"/>
                <w:color w:val="000000"/>
                <w:sz w:val="20"/>
              </w:rPr>
              <w:t>
</w:t>
            </w:r>
            <w:r>
              <w:rPr>
                <w:rFonts w:ascii="Times New Roman"/>
                <w:b w:val="false"/>
                <w:i w:val="false"/>
                <w:color w:val="000000"/>
                <w:sz w:val="20"/>
              </w:rPr>
              <w:t>15. Полиэтиленді пішу процесі</w:t>
            </w:r>
          </w:p>
          <w:p>
            <w:pPr>
              <w:spacing w:after="20"/>
              <w:ind w:left="20"/>
              <w:jc w:val="both"/>
            </w:pPr>
            <w:r>
              <w:rPr>
                <w:rFonts w:ascii="Times New Roman"/>
                <w:b w:val="false"/>
                <w:i w:val="false"/>
                <w:color w:val="000000"/>
                <w:sz w:val="20"/>
              </w:rPr>
              <w:t>
</w:t>
            </w:r>
            <w:r>
              <w:rPr>
                <w:rFonts w:ascii="Times New Roman"/>
                <w:b w:val="false"/>
                <w:i w:val="false"/>
                <w:color w:val="000000"/>
                <w:sz w:val="20"/>
              </w:rPr>
              <w:t>16. Бронеплитаны ыстықтай престеу процесі</w:t>
            </w:r>
          </w:p>
          <w:p>
            <w:pPr>
              <w:spacing w:after="20"/>
              <w:ind w:left="20"/>
              <w:jc w:val="both"/>
            </w:pPr>
            <w:r>
              <w:rPr>
                <w:rFonts w:ascii="Times New Roman"/>
                <w:b w:val="false"/>
                <w:i w:val="false"/>
                <w:color w:val="000000"/>
                <w:sz w:val="20"/>
              </w:rPr>
              <w:t>
</w:t>
            </w:r>
            <w:r>
              <w:rPr>
                <w:rFonts w:ascii="Times New Roman"/>
                <w:b w:val="false"/>
                <w:i w:val="false"/>
                <w:color w:val="000000"/>
                <w:sz w:val="20"/>
              </w:rPr>
              <w:t>17. Желімдеу процесі бронды элементтер бронеплиталар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18. Полиуретанды құю процесі</w:t>
            </w:r>
          </w:p>
          <w:p>
            <w:pPr>
              <w:spacing w:after="20"/>
              <w:ind w:left="20"/>
              <w:jc w:val="both"/>
            </w:pPr>
            <w:r>
              <w:rPr>
                <w:rFonts w:ascii="Times New Roman"/>
                <w:b w:val="false"/>
                <w:i w:val="false"/>
                <w:color w:val="000000"/>
                <w:sz w:val="20"/>
              </w:rPr>
              <w:t>
</w:t>
            </w:r>
            <w:r>
              <w:rPr>
                <w:rFonts w:ascii="Times New Roman"/>
                <w:b w:val="false"/>
                <w:i w:val="false"/>
                <w:color w:val="000000"/>
                <w:sz w:val="20"/>
              </w:rPr>
              <w:t>19. Кептіру операциясы</w:t>
            </w:r>
          </w:p>
          <w:p>
            <w:pPr>
              <w:spacing w:after="20"/>
              <w:ind w:left="20"/>
              <w:jc w:val="both"/>
            </w:pPr>
            <w:r>
              <w:rPr>
                <w:rFonts w:ascii="Times New Roman"/>
                <w:b w:val="false"/>
                <w:i w:val="false"/>
                <w:color w:val="000000"/>
                <w:sz w:val="20"/>
              </w:rPr>
              <w:t>
20. Оқ өтпейтін кеудеше жиынтығын тасымалдау сөмкесіне салу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6211333100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арналған астары бар спорттық костюмдер немесе химиялық жіптерден жасалған бір материалдан жасалған ер балаларға арналған спорттық костюмдер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арналған астары бар спорттық костюмдер немесе химиялық жіптерден жасалған бір материалдан жасалған ер балаларға арналған спорттық костюмдер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15" w:id="1513"/>
          <w:p>
            <w:pPr>
              <w:spacing w:after="20"/>
              <w:ind w:left="20"/>
              <w:jc w:val="both"/>
            </w:pPr>
            <w:r>
              <w:rPr>
                <w:rFonts w:ascii="Times New Roman"/>
                <w:b w:val="false"/>
                <w:i w:val="false"/>
                <w:color w:val="000000"/>
                <w:sz w:val="20"/>
              </w:rPr>
              <w:t>
1. Маталарды, астар материалдарын және фурнитураны қабылдау</w:t>
            </w:r>
          </w:p>
          <w:bookmarkEnd w:id="1513"/>
          <w:p>
            <w:pPr>
              <w:spacing w:after="20"/>
              <w:ind w:left="20"/>
              <w:jc w:val="both"/>
            </w:pPr>
            <w:r>
              <w:rPr>
                <w:rFonts w:ascii="Times New Roman"/>
                <w:b w:val="false"/>
                <w:i w:val="false"/>
                <w:color w:val="000000"/>
                <w:sz w:val="20"/>
              </w:rPr>
              <w:t>
</w:t>
            </w:r>
            <w:r>
              <w:rPr>
                <w:rFonts w:ascii="Times New Roman"/>
                <w:b w:val="false"/>
                <w:i w:val="false"/>
                <w:color w:val="000000"/>
                <w:sz w:val="20"/>
              </w:rPr>
              <w:t>2. Келіп түскен материалдарды сұрыптау және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Матаны пішуге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Үлгілер мен технологиялық құжаттаманы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Тәжірибелік үлгіні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Үлгілерді бекіту және модельді өндіріске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Жиынтықтауыштар мен фурнитураларды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Бұйымды бастапқы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Бұйымды ылғалды-термиялық өңдеу және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Таңбалау және қаптау</w:t>
            </w:r>
          </w:p>
          <w:p>
            <w:pPr>
              <w:spacing w:after="20"/>
              <w:ind w:left="20"/>
              <w:jc w:val="both"/>
            </w:pPr>
            <w:r>
              <w:rPr>
                <w:rFonts w:ascii="Times New Roman"/>
                <w:b w:val="false"/>
                <w:i w:val="false"/>
                <w:color w:val="000000"/>
                <w:sz w:val="20"/>
              </w:rPr>
              <w:t>
14.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28" w:id="1514"/>
          <w:p>
            <w:pPr>
              <w:spacing w:after="20"/>
              <w:ind w:left="20"/>
              <w:jc w:val="both"/>
            </w:pPr>
            <w:r>
              <w:rPr>
                <w:rFonts w:ascii="Times New Roman"/>
                <w:b w:val="false"/>
                <w:i w:val="false"/>
                <w:color w:val="000000"/>
                <w:sz w:val="20"/>
              </w:rPr>
              <w:t>
1. Пішу</w:t>
            </w:r>
          </w:p>
          <w:bookmarkEnd w:id="1514"/>
          <w:p>
            <w:pPr>
              <w:spacing w:after="20"/>
              <w:ind w:left="20"/>
              <w:jc w:val="both"/>
            </w:pPr>
            <w:r>
              <w:rPr>
                <w:rFonts w:ascii="Times New Roman"/>
                <w:b w:val="false"/>
                <w:i w:val="false"/>
                <w:color w:val="000000"/>
                <w:sz w:val="20"/>
              </w:rPr>
              <w:t>
</w:t>
            </w:r>
            <w:r>
              <w:rPr>
                <w:rFonts w:ascii="Times New Roman"/>
                <w:b w:val="false"/>
                <w:i w:val="false"/>
                <w:color w:val="000000"/>
                <w:sz w:val="20"/>
              </w:rPr>
              <w:t>2.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Бұйымды ылғалды-термиялық өңдеу және қалыптау</w:t>
            </w:r>
          </w:p>
          <w:p>
            <w:pPr>
              <w:spacing w:after="20"/>
              <w:ind w:left="20"/>
              <w:jc w:val="both"/>
            </w:pPr>
            <w:r>
              <w:rPr>
                <w:rFonts w:ascii="Times New Roman"/>
                <w:b w:val="false"/>
                <w:i w:val="false"/>
                <w:color w:val="000000"/>
                <w:sz w:val="20"/>
              </w:rPr>
              <w:t>
4.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6211334100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арналған астары бар спорттық костюмдердің үстіңгі бөліктері немесе химиялық жіптерден жасалған ұл балаларға арналған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арналған астары бар спорттық костюмдердің үстіңгі бөліктері немесе химиялық жіптерден жасалған ұл балаларға арналған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31" w:id="1515"/>
          <w:p>
            <w:pPr>
              <w:spacing w:after="20"/>
              <w:ind w:left="20"/>
              <w:jc w:val="both"/>
            </w:pPr>
            <w:r>
              <w:rPr>
                <w:rFonts w:ascii="Times New Roman"/>
                <w:b w:val="false"/>
                <w:i w:val="false"/>
                <w:color w:val="000000"/>
                <w:sz w:val="20"/>
              </w:rPr>
              <w:t>
1. Маталарды, астар материалдарын және фурнитураны қабылдау</w:t>
            </w:r>
          </w:p>
          <w:bookmarkEnd w:id="1515"/>
          <w:p>
            <w:pPr>
              <w:spacing w:after="20"/>
              <w:ind w:left="20"/>
              <w:jc w:val="both"/>
            </w:pPr>
            <w:r>
              <w:rPr>
                <w:rFonts w:ascii="Times New Roman"/>
                <w:b w:val="false"/>
                <w:i w:val="false"/>
                <w:color w:val="000000"/>
                <w:sz w:val="20"/>
              </w:rPr>
              <w:t>
</w:t>
            </w:r>
            <w:r>
              <w:rPr>
                <w:rFonts w:ascii="Times New Roman"/>
                <w:b w:val="false"/>
                <w:i w:val="false"/>
                <w:color w:val="000000"/>
                <w:sz w:val="20"/>
              </w:rPr>
              <w:t>2. Келіп түскен материалдарды сұрыптау және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Матаны пішуге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Үлгілер мен технологиялық құжаттаманы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Тәжірибелік үлгіні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Үлгілерді бекіту және модельді өндіріске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Жиынтықтауыштар мен фурнитураларды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Бұйымды бастапқы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Бұйымды ылғалды-термиялық өңдеу және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Таңбалау және қаптау</w:t>
            </w:r>
          </w:p>
          <w:p>
            <w:pPr>
              <w:spacing w:after="20"/>
              <w:ind w:left="20"/>
              <w:jc w:val="both"/>
            </w:pPr>
            <w:r>
              <w:rPr>
                <w:rFonts w:ascii="Times New Roman"/>
                <w:b w:val="false"/>
                <w:i w:val="false"/>
                <w:color w:val="000000"/>
                <w:sz w:val="20"/>
              </w:rPr>
              <w:t>
14.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44" w:id="1516"/>
          <w:p>
            <w:pPr>
              <w:spacing w:after="20"/>
              <w:ind w:left="20"/>
              <w:jc w:val="both"/>
            </w:pPr>
            <w:r>
              <w:rPr>
                <w:rFonts w:ascii="Times New Roman"/>
                <w:b w:val="false"/>
                <w:i w:val="false"/>
                <w:color w:val="000000"/>
                <w:sz w:val="20"/>
              </w:rPr>
              <w:t>
1. Пішу</w:t>
            </w:r>
          </w:p>
          <w:bookmarkEnd w:id="1516"/>
          <w:p>
            <w:pPr>
              <w:spacing w:after="20"/>
              <w:ind w:left="20"/>
              <w:jc w:val="both"/>
            </w:pPr>
            <w:r>
              <w:rPr>
                <w:rFonts w:ascii="Times New Roman"/>
                <w:b w:val="false"/>
                <w:i w:val="false"/>
                <w:color w:val="000000"/>
                <w:sz w:val="20"/>
              </w:rPr>
              <w:t>
</w:t>
            </w:r>
            <w:r>
              <w:rPr>
                <w:rFonts w:ascii="Times New Roman"/>
                <w:b w:val="false"/>
                <w:i w:val="false"/>
                <w:color w:val="000000"/>
                <w:sz w:val="20"/>
              </w:rPr>
              <w:t>2.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Бұйымды ылғалды-термиялық өңдеу және қалыптау</w:t>
            </w:r>
          </w:p>
          <w:p>
            <w:pPr>
              <w:spacing w:after="20"/>
              <w:ind w:left="20"/>
              <w:jc w:val="both"/>
            </w:pPr>
            <w:r>
              <w:rPr>
                <w:rFonts w:ascii="Times New Roman"/>
                <w:b w:val="false"/>
                <w:i w:val="false"/>
                <w:color w:val="000000"/>
                <w:sz w:val="20"/>
              </w:rPr>
              <w:t>
4.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6211339000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ұл балаларға арналған химиялық жіптерден тігілген өзге де киімдер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ұл балаларға арналған химиялық жіптерден тігілген өзге де киімдер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47" w:id="1517"/>
          <w:p>
            <w:pPr>
              <w:spacing w:after="20"/>
              <w:ind w:left="20"/>
              <w:jc w:val="both"/>
            </w:pPr>
            <w:r>
              <w:rPr>
                <w:rFonts w:ascii="Times New Roman"/>
                <w:b w:val="false"/>
                <w:i w:val="false"/>
                <w:color w:val="000000"/>
                <w:sz w:val="20"/>
              </w:rPr>
              <w:t>
1. Маталарды, астар материалдарын және фурнитураны қабылдау</w:t>
            </w:r>
          </w:p>
          <w:bookmarkEnd w:id="1517"/>
          <w:p>
            <w:pPr>
              <w:spacing w:after="20"/>
              <w:ind w:left="20"/>
              <w:jc w:val="both"/>
            </w:pPr>
            <w:r>
              <w:rPr>
                <w:rFonts w:ascii="Times New Roman"/>
                <w:b w:val="false"/>
                <w:i w:val="false"/>
                <w:color w:val="000000"/>
                <w:sz w:val="20"/>
              </w:rPr>
              <w:t>
</w:t>
            </w:r>
            <w:r>
              <w:rPr>
                <w:rFonts w:ascii="Times New Roman"/>
                <w:b w:val="false"/>
                <w:i w:val="false"/>
                <w:color w:val="000000"/>
                <w:sz w:val="20"/>
              </w:rPr>
              <w:t>2. Келіп түскен материалдарды сұрыптау және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Матаны пішуге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Үлгілер мен технологиялық құжаттаманы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Тәжірибелік үлгіні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Үлгілерді бекіту және модельді өндіріске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Жиынтықтауыштар мен фурнитураларды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Бұйымды бастапқы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Бұйымды ылғалды-термиялық өңдеу және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Таңбалау және қаптау</w:t>
            </w:r>
          </w:p>
          <w:p>
            <w:pPr>
              <w:spacing w:after="20"/>
              <w:ind w:left="20"/>
              <w:jc w:val="both"/>
            </w:pPr>
            <w:r>
              <w:rPr>
                <w:rFonts w:ascii="Times New Roman"/>
                <w:b w:val="false"/>
                <w:i w:val="false"/>
                <w:color w:val="000000"/>
                <w:sz w:val="20"/>
              </w:rPr>
              <w:t>
14.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60" w:id="1518"/>
          <w:p>
            <w:pPr>
              <w:spacing w:after="20"/>
              <w:ind w:left="20"/>
              <w:jc w:val="both"/>
            </w:pPr>
            <w:r>
              <w:rPr>
                <w:rFonts w:ascii="Times New Roman"/>
                <w:b w:val="false"/>
                <w:i w:val="false"/>
                <w:color w:val="000000"/>
                <w:sz w:val="20"/>
              </w:rPr>
              <w:t>
1. Пішу</w:t>
            </w:r>
          </w:p>
          <w:bookmarkEnd w:id="1518"/>
          <w:p>
            <w:pPr>
              <w:spacing w:after="20"/>
              <w:ind w:left="20"/>
              <w:jc w:val="both"/>
            </w:pPr>
            <w:r>
              <w:rPr>
                <w:rFonts w:ascii="Times New Roman"/>
                <w:b w:val="false"/>
                <w:i w:val="false"/>
                <w:color w:val="000000"/>
                <w:sz w:val="20"/>
              </w:rPr>
              <w:t>
</w:t>
            </w:r>
            <w:r>
              <w:rPr>
                <w:rFonts w:ascii="Times New Roman"/>
                <w:b w:val="false"/>
                <w:i w:val="false"/>
                <w:color w:val="000000"/>
                <w:sz w:val="20"/>
              </w:rPr>
              <w:t>2.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Бұйымды ылғалды-термиялық өңдеу және қалыптау</w:t>
            </w:r>
          </w:p>
          <w:p>
            <w:pPr>
              <w:spacing w:after="20"/>
              <w:ind w:left="20"/>
              <w:jc w:val="both"/>
            </w:pPr>
            <w:r>
              <w:rPr>
                <w:rFonts w:ascii="Times New Roman"/>
                <w:b w:val="false"/>
                <w:i w:val="false"/>
                <w:color w:val="000000"/>
                <w:sz w:val="20"/>
              </w:rPr>
              <w:t>
4.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6211390000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ұл балаларға арналған өзге де тоқыма материалдарынан тігілген өзге де киім заттары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ұл балаларға арналған өзге де тоқыма материалдарынан тігілген өзге де киім заттары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63" w:id="1519"/>
          <w:p>
            <w:pPr>
              <w:spacing w:after="20"/>
              <w:ind w:left="20"/>
              <w:jc w:val="both"/>
            </w:pPr>
            <w:r>
              <w:rPr>
                <w:rFonts w:ascii="Times New Roman"/>
                <w:b w:val="false"/>
                <w:i w:val="false"/>
                <w:color w:val="000000"/>
                <w:sz w:val="20"/>
              </w:rPr>
              <w:t>
1. Маталарды, астар материалдарын және фурнитураны қабылдау</w:t>
            </w:r>
          </w:p>
          <w:bookmarkEnd w:id="1519"/>
          <w:p>
            <w:pPr>
              <w:spacing w:after="20"/>
              <w:ind w:left="20"/>
              <w:jc w:val="both"/>
            </w:pPr>
            <w:r>
              <w:rPr>
                <w:rFonts w:ascii="Times New Roman"/>
                <w:b w:val="false"/>
                <w:i w:val="false"/>
                <w:color w:val="000000"/>
                <w:sz w:val="20"/>
              </w:rPr>
              <w:t>
</w:t>
            </w:r>
            <w:r>
              <w:rPr>
                <w:rFonts w:ascii="Times New Roman"/>
                <w:b w:val="false"/>
                <w:i w:val="false"/>
                <w:color w:val="000000"/>
                <w:sz w:val="20"/>
              </w:rPr>
              <w:t>2. Келіп түскен материалдарды сұрыптау және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Матаны пішуге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Үлгілер мен технологиялық құжаттаманы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Тәжірибелік үлгіні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Үлгілерді бекіту және модельді өндіріске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Жиынтықтауыштар мен фурнитураларды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Бұйымды бастапқы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Бұйымды ылғалды-термиялық өңдеу және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Таңбалау және қаптау</w:t>
            </w:r>
          </w:p>
          <w:p>
            <w:pPr>
              <w:spacing w:after="20"/>
              <w:ind w:left="20"/>
              <w:jc w:val="both"/>
            </w:pPr>
            <w:r>
              <w:rPr>
                <w:rFonts w:ascii="Times New Roman"/>
                <w:b w:val="false"/>
                <w:i w:val="false"/>
                <w:color w:val="000000"/>
                <w:sz w:val="20"/>
              </w:rPr>
              <w:t>
14.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76" w:id="1520"/>
          <w:p>
            <w:pPr>
              <w:spacing w:after="20"/>
              <w:ind w:left="20"/>
              <w:jc w:val="both"/>
            </w:pPr>
            <w:r>
              <w:rPr>
                <w:rFonts w:ascii="Times New Roman"/>
                <w:b w:val="false"/>
                <w:i w:val="false"/>
                <w:color w:val="000000"/>
                <w:sz w:val="20"/>
              </w:rPr>
              <w:t>
1. Пішу</w:t>
            </w:r>
          </w:p>
          <w:bookmarkEnd w:id="1520"/>
          <w:p>
            <w:pPr>
              <w:spacing w:after="20"/>
              <w:ind w:left="20"/>
              <w:jc w:val="both"/>
            </w:pPr>
            <w:r>
              <w:rPr>
                <w:rFonts w:ascii="Times New Roman"/>
                <w:b w:val="false"/>
                <w:i w:val="false"/>
                <w:color w:val="000000"/>
                <w:sz w:val="20"/>
              </w:rPr>
              <w:t>
</w:t>
            </w:r>
            <w:r>
              <w:rPr>
                <w:rFonts w:ascii="Times New Roman"/>
                <w:b w:val="false"/>
                <w:i w:val="false"/>
                <w:color w:val="000000"/>
                <w:sz w:val="20"/>
              </w:rPr>
              <w:t>2.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Бұйымды ылғалды-термиялық өңдеу және қалыптау</w:t>
            </w:r>
          </w:p>
          <w:p>
            <w:pPr>
              <w:spacing w:after="20"/>
              <w:ind w:left="20"/>
              <w:jc w:val="both"/>
            </w:pPr>
            <w:r>
              <w:rPr>
                <w:rFonts w:ascii="Times New Roman"/>
                <w:b w:val="false"/>
                <w:i w:val="false"/>
                <w:color w:val="000000"/>
                <w:sz w:val="20"/>
              </w:rPr>
              <w:t>
4.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6211421000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иірімжіптен жасалған әйелдерге немесе қыздарға арналған алжапқыштар, комбинезондар, арнайы киімдер және басқа да өндірістік және кәсіптік киімдер (үйде пайдалануға жарамды немесе жарамсыз)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иірімжіптен жасалған әйелдерге немесе қыздарға арналған алжапқыштар, комбинезондар, арнайы киімдер және басқа да өндірістік және кәсіптік киімдер (үйде пайдалануға жарамды немесе жарамсыз)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79" w:id="1521"/>
          <w:p>
            <w:pPr>
              <w:spacing w:after="20"/>
              <w:ind w:left="20"/>
              <w:jc w:val="both"/>
            </w:pPr>
            <w:r>
              <w:rPr>
                <w:rFonts w:ascii="Times New Roman"/>
                <w:b w:val="false"/>
                <w:i w:val="false"/>
                <w:color w:val="000000"/>
                <w:sz w:val="20"/>
              </w:rPr>
              <w:t>
1. Маталарды, астар материалдарын және фурнитураны қабылдау</w:t>
            </w:r>
          </w:p>
          <w:bookmarkEnd w:id="1521"/>
          <w:p>
            <w:pPr>
              <w:spacing w:after="20"/>
              <w:ind w:left="20"/>
              <w:jc w:val="both"/>
            </w:pPr>
            <w:r>
              <w:rPr>
                <w:rFonts w:ascii="Times New Roman"/>
                <w:b w:val="false"/>
                <w:i w:val="false"/>
                <w:color w:val="000000"/>
                <w:sz w:val="20"/>
              </w:rPr>
              <w:t>
</w:t>
            </w:r>
            <w:r>
              <w:rPr>
                <w:rFonts w:ascii="Times New Roman"/>
                <w:b w:val="false"/>
                <w:i w:val="false"/>
                <w:color w:val="000000"/>
                <w:sz w:val="20"/>
              </w:rPr>
              <w:t>2. Келіп түскен материалдарды сұрыптау және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Матаны пішуге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Үлгілер мен технологиялық құжаттаманы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Тәжірибелік үлгіні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Үлгілерді бекіту және модельді өндіріске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Жиынтықтауыштар мен фурнитураларды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Бұйымды бастапқы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Бұйымды ылғалды-термиялық өңдеу және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Таңбалау және қаптау</w:t>
            </w:r>
          </w:p>
          <w:p>
            <w:pPr>
              <w:spacing w:after="20"/>
              <w:ind w:left="20"/>
              <w:jc w:val="both"/>
            </w:pPr>
            <w:r>
              <w:rPr>
                <w:rFonts w:ascii="Times New Roman"/>
                <w:b w:val="false"/>
                <w:i w:val="false"/>
                <w:color w:val="000000"/>
                <w:sz w:val="20"/>
              </w:rPr>
              <w:t>
14.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92" w:id="1522"/>
          <w:p>
            <w:pPr>
              <w:spacing w:after="20"/>
              <w:ind w:left="20"/>
              <w:jc w:val="both"/>
            </w:pPr>
            <w:r>
              <w:rPr>
                <w:rFonts w:ascii="Times New Roman"/>
                <w:b w:val="false"/>
                <w:i w:val="false"/>
                <w:color w:val="000000"/>
                <w:sz w:val="20"/>
              </w:rPr>
              <w:t>
1. Пішу</w:t>
            </w:r>
          </w:p>
          <w:bookmarkEnd w:id="1522"/>
          <w:p>
            <w:pPr>
              <w:spacing w:after="20"/>
              <w:ind w:left="20"/>
              <w:jc w:val="both"/>
            </w:pPr>
            <w:r>
              <w:rPr>
                <w:rFonts w:ascii="Times New Roman"/>
                <w:b w:val="false"/>
                <w:i w:val="false"/>
                <w:color w:val="000000"/>
                <w:sz w:val="20"/>
              </w:rPr>
              <w:t>
</w:t>
            </w:r>
            <w:r>
              <w:rPr>
                <w:rFonts w:ascii="Times New Roman"/>
                <w:b w:val="false"/>
                <w:i w:val="false"/>
                <w:color w:val="000000"/>
                <w:sz w:val="20"/>
              </w:rPr>
              <w:t>2.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Бұйымды ылғалды-термиялық өңдеу және қалыптау</w:t>
            </w:r>
          </w:p>
          <w:p>
            <w:pPr>
              <w:spacing w:after="20"/>
              <w:ind w:left="20"/>
              <w:jc w:val="both"/>
            </w:pPr>
            <w:r>
              <w:rPr>
                <w:rFonts w:ascii="Times New Roman"/>
                <w:b w:val="false"/>
                <w:i w:val="false"/>
                <w:color w:val="000000"/>
                <w:sz w:val="20"/>
              </w:rPr>
              <w:t>
4.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6211423100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қыздарға арналған мақта-мата иірімжіптен тігілген, беті бір материалдан тігілген астары бар спорттық костюмдер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қыздарға арналған мақта-мата иірімжіптен тігілген, беті бір материалдан тігілген астары бар спорттық костюмдер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95" w:id="1523"/>
          <w:p>
            <w:pPr>
              <w:spacing w:after="20"/>
              <w:ind w:left="20"/>
              <w:jc w:val="both"/>
            </w:pPr>
            <w:r>
              <w:rPr>
                <w:rFonts w:ascii="Times New Roman"/>
                <w:b w:val="false"/>
                <w:i w:val="false"/>
                <w:color w:val="000000"/>
                <w:sz w:val="20"/>
              </w:rPr>
              <w:t>
1. Маталарды, астар материалдарын және фурнитураны қабылдау</w:t>
            </w:r>
          </w:p>
          <w:bookmarkEnd w:id="1523"/>
          <w:p>
            <w:pPr>
              <w:spacing w:after="20"/>
              <w:ind w:left="20"/>
              <w:jc w:val="both"/>
            </w:pPr>
            <w:r>
              <w:rPr>
                <w:rFonts w:ascii="Times New Roman"/>
                <w:b w:val="false"/>
                <w:i w:val="false"/>
                <w:color w:val="000000"/>
                <w:sz w:val="20"/>
              </w:rPr>
              <w:t>
</w:t>
            </w:r>
            <w:r>
              <w:rPr>
                <w:rFonts w:ascii="Times New Roman"/>
                <w:b w:val="false"/>
                <w:i w:val="false"/>
                <w:color w:val="000000"/>
                <w:sz w:val="20"/>
              </w:rPr>
              <w:t>2. Келіп түскен материалдарды сұрыптау және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Матаны пішуге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Үлгілер мен технологиялық құжаттаманы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Тәжірибелік үлгіні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Үлгілерді бекіту және модельді өндіріске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Жиынтықтауыштар мен фурнитураларды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Бұйымды бастапқы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Бұйымды ылғалды-термиялық өңдеу және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Таңбалау және қаптау</w:t>
            </w:r>
          </w:p>
          <w:p>
            <w:pPr>
              <w:spacing w:after="20"/>
              <w:ind w:left="20"/>
              <w:jc w:val="both"/>
            </w:pPr>
            <w:r>
              <w:rPr>
                <w:rFonts w:ascii="Times New Roman"/>
                <w:b w:val="false"/>
                <w:i w:val="false"/>
                <w:color w:val="000000"/>
                <w:sz w:val="20"/>
              </w:rPr>
              <w:t>
14.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08" w:id="1524"/>
          <w:p>
            <w:pPr>
              <w:spacing w:after="20"/>
              <w:ind w:left="20"/>
              <w:jc w:val="both"/>
            </w:pPr>
            <w:r>
              <w:rPr>
                <w:rFonts w:ascii="Times New Roman"/>
                <w:b w:val="false"/>
                <w:i w:val="false"/>
                <w:color w:val="000000"/>
                <w:sz w:val="20"/>
              </w:rPr>
              <w:t>
1. Пішу</w:t>
            </w:r>
          </w:p>
          <w:bookmarkEnd w:id="1524"/>
          <w:p>
            <w:pPr>
              <w:spacing w:after="20"/>
              <w:ind w:left="20"/>
              <w:jc w:val="both"/>
            </w:pPr>
            <w:r>
              <w:rPr>
                <w:rFonts w:ascii="Times New Roman"/>
                <w:b w:val="false"/>
                <w:i w:val="false"/>
                <w:color w:val="000000"/>
                <w:sz w:val="20"/>
              </w:rPr>
              <w:t>
</w:t>
            </w:r>
            <w:r>
              <w:rPr>
                <w:rFonts w:ascii="Times New Roman"/>
                <w:b w:val="false"/>
                <w:i w:val="false"/>
                <w:color w:val="000000"/>
                <w:sz w:val="20"/>
              </w:rPr>
              <w:t>2.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Бұйымды ылғалды-термиялық өңдеу және қалыптау</w:t>
            </w:r>
          </w:p>
          <w:p>
            <w:pPr>
              <w:spacing w:after="20"/>
              <w:ind w:left="20"/>
              <w:jc w:val="both"/>
            </w:pPr>
            <w:r>
              <w:rPr>
                <w:rFonts w:ascii="Times New Roman"/>
                <w:b w:val="false"/>
                <w:i w:val="false"/>
                <w:color w:val="000000"/>
                <w:sz w:val="20"/>
              </w:rPr>
              <w:t>
4.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6211424100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Астары бар спорттық костюмдердің үстіңгі бөліктері әйелдерге арналған немесе арналған қыздар мақтадан жасалған иірімжіптен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Астары бар спорттық костюмдердің үстіңгі бөліктері әйелдерге арналған немесе арналған қыздар мақтадан жасалған иірімжіптен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11" w:id="1525"/>
          <w:p>
            <w:pPr>
              <w:spacing w:after="20"/>
              <w:ind w:left="20"/>
              <w:jc w:val="both"/>
            </w:pPr>
            <w:r>
              <w:rPr>
                <w:rFonts w:ascii="Times New Roman"/>
                <w:b w:val="false"/>
                <w:i w:val="false"/>
                <w:color w:val="000000"/>
                <w:sz w:val="20"/>
              </w:rPr>
              <w:t>
1. Маталарды, астар материалдарын және фурнитураны қабылдау</w:t>
            </w:r>
          </w:p>
          <w:bookmarkEnd w:id="1525"/>
          <w:p>
            <w:pPr>
              <w:spacing w:after="20"/>
              <w:ind w:left="20"/>
              <w:jc w:val="both"/>
            </w:pPr>
            <w:r>
              <w:rPr>
                <w:rFonts w:ascii="Times New Roman"/>
                <w:b w:val="false"/>
                <w:i w:val="false"/>
                <w:color w:val="000000"/>
                <w:sz w:val="20"/>
              </w:rPr>
              <w:t>
</w:t>
            </w:r>
            <w:r>
              <w:rPr>
                <w:rFonts w:ascii="Times New Roman"/>
                <w:b w:val="false"/>
                <w:i w:val="false"/>
                <w:color w:val="000000"/>
                <w:sz w:val="20"/>
              </w:rPr>
              <w:t>2. Келіп түскен материалдарды сұрыптау және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Матаны пішуге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Үлгілер мен технологиялық құжаттаманы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Тәжірибелік үлгіні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Үлгілерді бекіту және модельді өндіріске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Жиынтықтауыштар мен фурнитураларды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Бұйымды бастапқы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Бұйымды ылғалды-термиялық өңдеу және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Таңбалау және қаптау</w:t>
            </w:r>
          </w:p>
          <w:p>
            <w:pPr>
              <w:spacing w:after="20"/>
              <w:ind w:left="20"/>
              <w:jc w:val="both"/>
            </w:pPr>
            <w:r>
              <w:rPr>
                <w:rFonts w:ascii="Times New Roman"/>
                <w:b w:val="false"/>
                <w:i w:val="false"/>
                <w:color w:val="000000"/>
                <w:sz w:val="20"/>
              </w:rPr>
              <w:t>
14.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24" w:id="1526"/>
          <w:p>
            <w:pPr>
              <w:spacing w:after="20"/>
              <w:ind w:left="20"/>
              <w:jc w:val="both"/>
            </w:pPr>
            <w:r>
              <w:rPr>
                <w:rFonts w:ascii="Times New Roman"/>
                <w:b w:val="false"/>
                <w:i w:val="false"/>
                <w:color w:val="000000"/>
                <w:sz w:val="20"/>
              </w:rPr>
              <w:t>
1. Пішу</w:t>
            </w:r>
          </w:p>
          <w:bookmarkEnd w:id="1526"/>
          <w:p>
            <w:pPr>
              <w:spacing w:after="20"/>
              <w:ind w:left="20"/>
              <w:jc w:val="both"/>
            </w:pPr>
            <w:r>
              <w:rPr>
                <w:rFonts w:ascii="Times New Roman"/>
                <w:b w:val="false"/>
                <w:i w:val="false"/>
                <w:color w:val="000000"/>
                <w:sz w:val="20"/>
              </w:rPr>
              <w:t>
</w:t>
            </w:r>
            <w:r>
              <w:rPr>
                <w:rFonts w:ascii="Times New Roman"/>
                <w:b w:val="false"/>
                <w:i w:val="false"/>
                <w:color w:val="000000"/>
                <w:sz w:val="20"/>
              </w:rPr>
              <w:t>2.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Бұйымды ылғалды-термиялық өңдеу және қалыптау</w:t>
            </w:r>
          </w:p>
          <w:p>
            <w:pPr>
              <w:spacing w:after="20"/>
              <w:ind w:left="20"/>
              <w:jc w:val="both"/>
            </w:pPr>
            <w:r>
              <w:rPr>
                <w:rFonts w:ascii="Times New Roman"/>
                <w:b w:val="false"/>
                <w:i w:val="false"/>
                <w:color w:val="000000"/>
                <w:sz w:val="20"/>
              </w:rPr>
              <w:t>
4.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6211424200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мақта-мата иірімжіптен жасалған қыздарға арналған астары бар спорттық костюмдердің төменгі бөліктері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мақта-мата иірімжіптен жасалған қыздарға арналған астары бар спорттық костюмдердің төменгі бөліктері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27" w:id="1527"/>
          <w:p>
            <w:pPr>
              <w:spacing w:after="20"/>
              <w:ind w:left="20"/>
              <w:jc w:val="both"/>
            </w:pPr>
            <w:r>
              <w:rPr>
                <w:rFonts w:ascii="Times New Roman"/>
                <w:b w:val="false"/>
                <w:i w:val="false"/>
                <w:color w:val="000000"/>
                <w:sz w:val="20"/>
              </w:rPr>
              <w:t>
1. Маталарды, астар материалдарын және фурнитураны қабылдау</w:t>
            </w:r>
          </w:p>
          <w:bookmarkEnd w:id="1527"/>
          <w:p>
            <w:pPr>
              <w:spacing w:after="20"/>
              <w:ind w:left="20"/>
              <w:jc w:val="both"/>
            </w:pPr>
            <w:r>
              <w:rPr>
                <w:rFonts w:ascii="Times New Roman"/>
                <w:b w:val="false"/>
                <w:i w:val="false"/>
                <w:color w:val="000000"/>
                <w:sz w:val="20"/>
              </w:rPr>
              <w:t>
</w:t>
            </w:r>
            <w:r>
              <w:rPr>
                <w:rFonts w:ascii="Times New Roman"/>
                <w:b w:val="false"/>
                <w:i w:val="false"/>
                <w:color w:val="000000"/>
                <w:sz w:val="20"/>
              </w:rPr>
              <w:t>2. Келіп түскен материалдарды сұрыптау және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Матаны пішуге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Үлгілер мен технологиялық құжаттаманы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Тәжірибелік үлгіні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Үлгілерді бекіту және модельді өндіріске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Жиынтықтауыштар мен фурнитураларды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Бұйымды бастапқы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Бұйымды ылғалды-термиялық өңдеу және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Таңбалау және қаптау</w:t>
            </w:r>
          </w:p>
          <w:p>
            <w:pPr>
              <w:spacing w:after="20"/>
              <w:ind w:left="20"/>
              <w:jc w:val="both"/>
            </w:pPr>
            <w:r>
              <w:rPr>
                <w:rFonts w:ascii="Times New Roman"/>
                <w:b w:val="false"/>
                <w:i w:val="false"/>
                <w:color w:val="000000"/>
                <w:sz w:val="20"/>
              </w:rPr>
              <w:t>
14.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40" w:id="1528"/>
          <w:p>
            <w:pPr>
              <w:spacing w:after="20"/>
              <w:ind w:left="20"/>
              <w:jc w:val="both"/>
            </w:pPr>
            <w:r>
              <w:rPr>
                <w:rFonts w:ascii="Times New Roman"/>
                <w:b w:val="false"/>
                <w:i w:val="false"/>
                <w:color w:val="000000"/>
                <w:sz w:val="20"/>
              </w:rPr>
              <w:t>
1. Пішу</w:t>
            </w:r>
          </w:p>
          <w:bookmarkEnd w:id="1528"/>
          <w:p>
            <w:pPr>
              <w:spacing w:after="20"/>
              <w:ind w:left="20"/>
              <w:jc w:val="both"/>
            </w:pPr>
            <w:r>
              <w:rPr>
                <w:rFonts w:ascii="Times New Roman"/>
                <w:b w:val="false"/>
                <w:i w:val="false"/>
                <w:color w:val="000000"/>
                <w:sz w:val="20"/>
              </w:rPr>
              <w:t>
</w:t>
            </w:r>
            <w:r>
              <w:rPr>
                <w:rFonts w:ascii="Times New Roman"/>
                <w:b w:val="false"/>
                <w:i w:val="false"/>
                <w:color w:val="000000"/>
                <w:sz w:val="20"/>
              </w:rPr>
              <w:t>2.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Бұйымды ылғалды-термиялық өңдеу және қалыптау</w:t>
            </w:r>
          </w:p>
          <w:p>
            <w:pPr>
              <w:spacing w:after="20"/>
              <w:ind w:left="20"/>
              <w:jc w:val="both"/>
            </w:pPr>
            <w:r>
              <w:rPr>
                <w:rFonts w:ascii="Times New Roman"/>
                <w:b w:val="false"/>
                <w:i w:val="false"/>
                <w:color w:val="000000"/>
                <w:sz w:val="20"/>
              </w:rPr>
              <w:t>
4.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6211429000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қыздарға арналған мақта-мата иірімжіптен тігілген өзге де киім заттары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қыздарға арналған мақта-мата иірімжіптен тігілген өзге де киім заттары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43" w:id="1529"/>
          <w:p>
            <w:pPr>
              <w:spacing w:after="20"/>
              <w:ind w:left="20"/>
              <w:jc w:val="both"/>
            </w:pPr>
            <w:r>
              <w:rPr>
                <w:rFonts w:ascii="Times New Roman"/>
                <w:b w:val="false"/>
                <w:i w:val="false"/>
                <w:color w:val="000000"/>
                <w:sz w:val="20"/>
              </w:rPr>
              <w:t>
1. Маталарды, астар материалдарын және фурнитураны қабылдау</w:t>
            </w:r>
          </w:p>
          <w:bookmarkEnd w:id="1529"/>
          <w:p>
            <w:pPr>
              <w:spacing w:after="20"/>
              <w:ind w:left="20"/>
              <w:jc w:val="both"/>
            </w:pPr>
            <w:r>
              <w:rPr>
                <w:rFonts w:ascii="Times New Roman"/>
                <w:b w:val="false"/>
                <w:i w:val="false"/>
                <w:color w:val="000000"/>
                <w:sz w:val="20"/>
              </w:rPr>
              <w:t>
</w:t>
            </w:r>
            <w:r>
              <w:rPr>
                <w:rFonts w:ascii="Times New Roman"/>
                <w:b w:val="false"/>
                <w:i w:val="false"/>
                <w:color w:val="000000"/>
                <w:sz w:val="20"/>
              </w:rPr>
              <w:t>2. Келіп түскен материалдарды сұрыптау және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Матаны пішуге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Үлгілер мен технологиялық құжаттаманы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Тәжірибелік үлгіні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Үлгілерді бекіту және модельді өндіріске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Жиынтықтауыштар мен фурнитураларды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Бұйымды бастапқы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Бұйымды ылғалды-термиялық өңдеу және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Таңбалау және қаптау</w:t>
            </w:r>
          </w:p>
          <w:p>
            <w:pPr>
              <w:spacing w:after="20"/>
              <w:ind w:left="20"/>
              <w:jc w:val="both"/>
            </w:pPr>
            <w:r>
              <w:rPr>
                <w:rFonts w:ascii="Times New Roman"/>
                <w:b w:val="false"/>
                <w:i w:val="false"/>
                <w:color w:val="000000"/>
                <w:sz w:val="20"/>
              </w:rPr>
              <w:t>
14.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56" w:id="1530"/>
          <w:p>
            <w:pPr>
              <w:spacing w:after="20"/>
              <w:ind w:left="20"/>
              <w:jc w:val="both"/>
            </w:pPr>
            <w:r>
              <w:rPr>
                <w:rFonts w:ascii="Times New Roman"/>
                <w:b w:val="false"/>
                <w:i w:val="false"/>
                <w:color w:val="000000"/>
                <w:sz w:val="20"/>
              </w:rPr>
              <w:t>
1. Пішу</w:t>
            </w:r>
          </w:p>
          <w:bookmarkEnd w:id="1530"/>
          <w:p>
            <w:pPr>
              <w:spacing w:after="20"/>
              <w:ind w:left="20"/>
              <w:jc w:val="both"/>
            </w:pPr>
            <w:r>
              <w:rPr>
                <w:rFonts w:ascii="Times New Roman"/>
                <w:b w:val="false"/>
                <w:i w:val="false"/>
                <w:color w:val="000000"/>
                <w:sz w:val="20"/>
              </w:rPr>
              <w:t>
</w:t>
            </w:r>
            <w:r>
              <w:rPr>
                <w:rFonts w:ascii="Times New Roman"/>
                <w:b w:val="false"/>
                <w:i w:val="false"/>
                <w:color w:val="000000"/>
                <w:sz w:val="20"/>
              </w:rPr>
              <w:t>2.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Бұйымды ылғалды-термиялық өңдеу және қалыптау</w:t>
            </w:r>
          </w:p>
          <w:p>
            <w:pPr>
              <w:spacing w:after="20"/>
              <w:ind w:left="20"/>
              <w:jc w:val="both"/>
            </w:pPr>
            <w:r>
              <w:rPr>
                <w:rFonts w:ascii="Times New Roman"/>
                <w:b w:val="false"/>
                <w:i w:val="false"/>
                <w:color w:val="000000"/>
                <w:sz w:val="20"/>
              </w:rPr>
              <w:t>
4.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6211431000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қыздарға арналған химиялық жіптерден жасалған алжапқыштар, комбинезондар, комбинезондар және басқа да өндірістік және кәсіптік киімдер (үйде қолдануға жарамды немесе жарамсыз)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қыздарға арналған химиялық жіптерден жасалған алжапқыштар, комбинезондар, комбинезондар және басқа да өндірістік және кәсіптік киімдер (үйде қолдануға жарамды немесе жарамсыз)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59" w:id="1531"/>
          <w:p>
            <w:pPr>
              <w:spacing w:after="20"/>
              <w:ind w:left="20"/>
              <w:jc w:val="both"/>
            </w:pPr>
            <w:r>
              <w:rPr>
                <w:rFonts w:ascii="Times New Roman"/>
                <w:b w:val="false"/>
                <w:i w:val="false"/>
                <w:color w:val="000000"/>
                <w:sz w:val="20"/>
              </w:rPr>
              <w:t>
1. Маталарды, астар материалдарын және фурнитураны қабылдау</w:t>
            </w:r>
          </w:p>
          <w:bookmarkEnd w:id="1531"/>
          <w:p>
            <w:pPr>
              <w:spacing w:after="20"/>
              <w:ind w:left="20"/>
              <w:jc w:val="both"/>
            </w:pPr>
            <w:r>
              <w:rPr>
                <w:rFonts w:ascii="Times New Roman"/>
                <w:b w:val="false"/>
                <w:i w:val="false"/>
                <w:color w:val="000000"/>
                <w:sz w:val="20"/>
              </w:rPr>
              <w:t>
</w:t>
            </w:r>
            <w:r>
              <w:rPr>
                <w:rFonts w:ascii="Times New Roman"/>
                <w:b w:val="false"/>
                <w:i w:val="false"/>
                <w:color w:val="000000"/>
                <w:sz w:val="20"/>
              </w:rPr>
              <w:t>2. Келіп түскен материалдарды сұрыптау және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Матаны пішуге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Үлгілер мен технологиялық құжаттаманы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Тәжірибелік үлгіні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Үлгілерді бекіту және модельді өндіріске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Жиынтықтауыштар мен фурнитураларды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Бұйымды бастапқы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Бұйымды ылғалды-термиялық өңдеу және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Таңбалау және қаптау</w:t>
            </w:r>
          </w:p>
          <w:p>
            <w:pPr>
              <w:spacing w:after="20"/>
              <w:ind w:left="20"/>
              <w:jc w:val="both"/>
            </w:pPr>
            <w:r>
              <w:rPr>
                <w:rFonts w:ascii="Times New Roman"/>
                <w:b w:val="false"/>
                <w:i w:val="false"/>
                <w:color w:val="000000"/>
                <w:sz w:val="20"/>
              </w:rPr>
              <w:t>
14.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72" w:id="1532"/>
          <w:p>
            <w:pPr>
              <w:spacing w:after="20"/>
              <w:ind w:left="20"/>
              <w:jc w:val="both"/>
            </w:pPr>
            <w:r>
              <w:rPr>
                <w:rFonts w:ascii="Times New Roman"/>
                <w:b w:val="false"/>
                <w:i w:val="false"/>
                <w:color w:val="000000"/>
                <w:sz w:val="20"/>
              </w:rPr>
              <w:t>
1. Пішу</w:t>
            </w:r>
          </w:p>
          <w:bookmarkEnd w:id="1532"/>
          <w:p>
            <w:pPr>
              <w:spacing w:after="20"/>
              <w:ind w:left="20"/>
              <w:jc w:val="both"/>
            </w:pPr>
            <w:r>
              <w:rPr>
                <w:rFonts w:ascii="Times New Roman"/>
                <w:b w:val="false"/>
                <w:i w:val="false"/>
                <w:color w:val="000000"/>
                <w:sz w:val="20"/>
              </w:rPr>
              <w:t>
</w:t>
            </w:r>
            <w:r>
              <w:rPr>
                <w:rFonts w:ascii="Times New Roman"/>
                <w:b w:val="false"/>
                <w:i w:val="false"/>
                <w:color w:val="000000"/>
                <w:sz w:val="20"/>
              </w:rPr>
              <w:t>2.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Бұйымды ылғалды-термиялық өңдеу және қалыптау</w:t>
            </w:r>
          </w:p>
          <w:p>
            <w:pPr>
              <w:spacing w:after="20"/>
              <w:ind w:left="20"/>
              <w:jc w:val="both"/>
            </w:pPr>
            <w:r>
              <w:rPr>
                <w:rFonts w:ascii="Times New Roman"/>
                <w:b w:val="false"/>
                <w:i w:val="false"/>
                <w:color w:val="000000"/>
                <w:sz w:val="20"/>
              </w:rPr>
              <w:t>
4.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6211433100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қыздарға арналған бірдей химиялық жіптен жасалған материалдан жасалған астары бар астары бар спорттық костюмдер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қыздарға арналған бірдей химиялық жіптен жасалған материалдан жасалған астары бар астары бар спорттық костюмдер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75" w:id="1533"/>
          <w:p>
            <w:pPr>
              <w:spacing w:after="20"/>
              <w:ind w:left="20"/>
              <w:jc w:val="both"/>
            </w:pPr>
            <w:r>
              <w:rPr>
                <w:rFonts w:ascii="Times New Roman"/>
                <w:b w:val="false"/>
                <w:i w:val="false"/>
                <w:color w:val="000000"/>
                <w:sz w:val="20"/>
              </w:rPr>
              <w:t>
1. Маталарды, астар материалдарын және фурнитураны қабылдау</w:t>
            </w:r>
          </w:p>
          <w:bookmarkEnd w:id="1533"/>
          <w:p>
            <w:pPr>
              <w:spacing w:after="20"/>
              <w:ind w:left="20"/>
              <w:jc w:val="both"/>
            </w:pPr>
            <w:r>
              <w:rPr>
                <w:rFonts w:ascii="Times New Roman"/>
                <w:b w:val="false"/>
                <w:i w:val="false"/>
                <w:color w:val="000000"/>
                <w:sz w:val="20"/>
              </w:rPr>
              <w:t>
</w:t>
            </w:r>
            <w:r>
              <w:rPr>
                <w:rFonts w:ascii="Times New Roman"/>
                <w:b w:val="false"/>
                <w:i w:val="false"/>
                <w:color w:val="000000"/>
                <w:sz w:val="20"/>
              </w:rPr>
              <w:t>2. Келіп түскен материалдарды сұрыптау және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Матаны пішуге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Үлгілер мен технологиялық құжаттаманы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Тәжірибелік үлгіні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Үлгілерді бекіту және модельді өндіріске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Жиынтықтауыштар мен фурнитураларды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Бұйымды бастапқы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Бұйымды ылғалды-термиялық өңдеу және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Таңбалау және қаптау</w:t>
            </w:r>
          </w:p>
          <w:p>
            <w:pPr>
              <w:spacing w:after="20"/>
              <w:ind w:left="20"/>
              <w:jc w:val="both"/>
            </w:pPr>
            <w:r>
              <w:rPr>
                <w:rFonts w:ascii="Times New Roman"/>
                <w:b w:val="false"/>
                <w:i w:val="false"/>
                <w:color w:val="000000"/>
                <w:sz w:val="20"/>
              </w:rPr>
              <w:t>
14.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88" w:id="1534"/>
          <w:p>
            <w:pPr>
              <w:spacing w:after="20"/>
              <w:ind w:left="20"/>
              <w:jc w:val="both"/>
            </w:pPr>
            <w:r>
              <w:rPr>
                <w:rFonts w:ascii="Times New Roman"/>
                <w:b w:val="false"/>
                <w:i w:val="false"/>
                <w:color w:val="000000"/>
                <w:sz w:val="20"/>
              </w:rPr>
              <w:t>
1. Пішу</w:t>
            </w:r>
          </w:p>
          <w:bookmarkEnd w:id="1534"/>
          <w:p>
            <w:pPr>
              <w:spacing w:after="20"/>
              <w:ind w:left="20"/>
              <w:jc w:val="both"/>
            </w:pPr>
            <w:r>
              <w:rPr>
                <w:rFonts w:ascii="Times New Roman"/>
                <w:b w:val="false"/>
                <w:i w:val="false"/>
                <w:color w:val="000000"/>
                <w:sz w:val="20"/>
              </w:rPr>
              <w:t>
</w:t>
            </w:r>
            <w:r>
              <w:rPr>
                <w:rFonts w:ascii="Times New Roman"/>
                <w:b w:val="false"/>
                <w:i w:val="false"/>
                <w:color w:val="000000"/>
                <w:sz w:val="20"/>
              </w:rPr>
              <w:t>2.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Бұйымды ылғалды-термиялық өңдеу және қалыптау</w:t>
            </w:r>
          </w:p>
          <w:p>
            <w:pPr>
              <w:spacing w:after="20"/>
              <w:ind w:left="20"/>
              <w:jc w:val="both"/>
            </w:pPr>
            <w:r>
              <w:rPr>
                <w:rFonts w:ascii="Times New Roman"/>
                <w:b w:val="false"/>
                <w:i w:val="false"/>
                <w:color w:val="000000"/>
                <w:sz w:val="20"/>
              </w:rPr>
              <w:t>
4.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6211439000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жіптерден жасалған әйелдерге немесе қыздарға арналған басқа да киімдер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жіптерден жасалған әйелдерге немесе қыздарға арналған басқа да киімдер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91" w:id="1535"/>
          <w:p>
            <w:pPr>
              <w:spacing w:after="20"/>
              <w:ind w:left="20"/>
              <w:jc w:val="both"/>
            </w:pPr>
            <w:r>
              <w:rPr>
                <w:rFonts w:ascii="Times New Roman"/>
                <w:b w:val="false"/>
                <w:i w:val="false"/>
                <w:color w:val="000000"/>
                <w:sz w:val="20"/>
              </w:rPr>
              <w:t>
1. Маталарды, астар материалдарын және фурнитураны қабылдау</w:t>
            </w:r>
          </w:p>
          <w:bookmarkEnd w:id="1535"/>
          <w:p>
            <w:pPr>
              <w:spacing w:after="20"/>
              <w:ind w:left="20"/>
              <w:jc w:val="both"/>
            </w:pPr>
            <w:r>
              <w:rPr>
                <w:rFonts w:ascii="Times New Roman"/>
                <w:b w:val="false"/>
                <w:i w:val="false"/>
                <w:color w:val="000000"/>
                <w:sz w:val="20"/>
              </w:rPr>
              <w:t>
</w:t>
            </w:r>
            <w:r>
              <w:rPr>
                <w:rFonts w:ascii="Times New Roman"/>
                <w:b w:val="false"/>
                <w:i w:val="false"/>
                <w:color w:val="000000"/>
                <w:sz w:val="20"/>
              </w:rPr>
              <w:t>2. Келіп түскен материалдарды сұрыптау және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Матаны пішуге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Үлгілер мен технологиялық құжаттаманы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Тәжірибелік үлгіні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Үлгілерді бекіту және модельді өндіріске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Жиынтықтауыштар мен фурнитураларды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Бұйымды бастапқы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Бұйымды ылғалды-термиялық өңдеу және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Таңбалау және қаптау</w:t>
            </w:r>
          </w:p>
          <w:p>
            <w:pPr>
              <w:spacing w:after="20"/>
              <w:ind w:left="20"/>
              <w:jc w:val="both"/>
            </w:pPr>
            <w:r>
              <w:rPr>
                <w:rFonts w:ascii="Times New Roman"/>
                <w:b w:val="false"/>
                <w:i w:val="false"/>
                <w:color w:val="000000"/>
                <w:sz w:val="20"/>
              </w:rPr>
              <w:t>
14.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04" w:id="1536"/>
          <w:p>
            <w:pPr>
              <w:spacing w:after="20"/>
              <w:ind w:left="20"/>
              <w:jc w:val="both"/>
            </w:pPr>
            <w:r>
              <w:rPr>
                <w:rFonts w:ascii="Times New Roman"/>
                <w:b w:val="false"/>
                <w:i w:val="false"/>
                <w:color w:val="000000"/>
                <w:sz w:val="20"/>
              </w:rPr>
              <w:t>
1. Пішу</w:t>
            </w:r>
          </w:p>
          <w:bookmarkEnd w:id="1536"/>
          <w:p>
            <w:pPr>
              <w:spacing w:after="20"/>
              <w:ind w:left="20"/>
              <w:jc w:val="both"/>
            </w:pPr>
            <w:r>
              <w:rPr>
                <w:rFonts w:ascii="Times New Roman"/>
                <w:b w:val="false"/>
                <w:i w:val="false"/>
                <w:color w:val="000000"/>
                <w:sz w:val="20"/>
              </w:rPr>
              <w:t>
</w:t>
            </w:r>
            <w:r>
              <w:rPr>
                <w:rFonts w:ascii="Times New Roman"/>
                <w:b w:val="false"/>
                <w:i w:val="false"/>
                <w:color w:val="000000"/>
                <w:sz w:val="20"/>
              </w:rPr>
              <w:t>2.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Бұйымды ылғалды-термиялық өңдеу және қалыптау</w:t>
            </w:r>
          </w:p>
          <w:p>
            <w:pPr>
              <w:spacing w:after="20"/>
              <w:ind w:left="20"/>
              <w:jc w:val="both"/>
            </w:pPr>
            <w:r>
              <w:rPr>
                <w:rFonts w:ascii="Times New Roman"/>
                <w:b w:val="false"/>
                <w:i w:val="false"/>
                <w:color w:val="000000"/>
                <w:sz w:val="20"/>
              </w:rPr>
              <w:t>
4.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6211490001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иірімжіптен немесе жануарлардың биязы қылынан жасалған иірімжіптен жасалған өзге де тоқыма материалдарынан жасалған әйелдерге немесе қыздарға арналған өзге де киім заттары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иірімжіптен немесе жануарлардың биязы қылынан жасалған иірімжіптен жасалған өзге де тоқыма материалдарынан жасалған әйелдерге немесе қыздарға арналған өзге де киім заттары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07" w:id="1537"/>
          <w:p>
            <w:pPr>
              <w:spacing w:after="20"/>
              <w:ind w:left="20"/>
              <w:jc w:val="both"/>
            </w:pPr>
            <w:r>
              <w:rPr>
                <w:rFonts w:ascii="Times New Roman"/>
                <w:b w:val="false"/>
                <w:i w:val="false"/>
                <w:color w:val="000000"/>
                <w:sz w:val="20"/>
              </w:rPr>
              <w:t>
1. Маталарды, астар материалдарын және фурнитураны қабылдау</w:t>
            </w:r>
          </w:p>
          <w:bookmarkEnd w:id="1537"/>
          <w:p>
            <w:pPr>
              <w:spacing w:after="20"/>
              <w:ind w:left="20"/>
              <w:jc w:val="both"/>
            </w:pPr>
            <w:r>
              <w:rPr>
                <w:rFonts w:ascii="Times New Roman"/>
                <w:b w:val="false"/>
                <w:i w:val="false"/>
                <w:color w:val="000000"/>
                <w:sz w:val="20"/>
              </w:rPr>
              <w:t>
</w:t>
            </w:r>
            <w:r>
              <w:rPr>
                <w:rFonts w:ascii="Times New Roman"/>
                <w:b w:val="false"/>
                <w:i w:val="false"/>
                <w:color w:val="000000"/>
                <w:sz w:val="20"/>
              </w:rPr>
              <w:t>2. Келіп түскен материалдарды сұрыптау және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Матаны пішуге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Үлгілер мен технологиялық құжаттаманы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Тәжірибелік үлгіні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Үлгілерді бекіту және модельді өндіріске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Жиынтықтауыштар мен фурнитураларды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Бұйымды бастапқы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Бұйымды ылғалды-термиялық өңдеу және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Таңбалау және қаптау</w:t>
            </w:r>
          </w:p>
          <w:p>
            <w:pPr>
              <w:spacing w:after="20"/>
              <w:ind w:left="20"/>
              <w:jc w:val="both"/>
            </w:pPr>
            <w:r>
              <w:rPr>
                <w:rFonts w:ascii="Times New Roman"/>
                <w:b w:val="false"/>
                <w:i w:val="false"/>
                <w:color w:val="000000"/>
                <w:sz w:val="20"/>
              </w:rPr>
              <w:t>
14.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20" w:id="1538"/>
          <w:p>
            <w:pPr>
              <w:spacing w:after="20"/>
              <w:ind w:left="20"/>
              <w:jc w:val="both"/>
            </w:pPr>
            <w:r>
              <w:rPr>
                <w:rFonts w:ascii="Times New Roman"/>
                <w:b w:val="false"/>
                <w:i w:val="false"/>
                <w:color w:val="000000"/>
                <w:sz w:val="20"/>
              </w:rPr>
              <w:t>
1. Пішу</w:t>
            </w:r>
          </w:p>
          <w:bookmarkEnd w:id="1538"/>
          <w:p>
            <w:pPr>
              <w:spacing w:after="20"/>
              <w:ind w:left="20"/>
              <w:jc w:val="both"/>
            </w:pPr>
            <w:r>
              <w:rPr>
                <w:rFonts w:ascii="Times New Roman"/>
                <w:b w:val="false"/>
                <w:i w:val="false"/>
                <w:color w:val="000000"/>
                <w:sz w:val="20"/>
              </w:rPr>
              <w:t>
</w:t>
            </w:r>
            <w:r>
              <w:rPr>
                <w:rFonts w:ascii="Times New Roman"/>
                <w:b w:val="false"/>
                <w:i w:val="false"/>
                <w:color w:val="000000"/>
                <w:sz w:val="20"/>
              </w:rPr>
              <w:t>2.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Бұйымды ылғалды-термиялық өңдеу және қалыптау</w:t>
            </w:r>
          </w:p>
          <w:p>
            <w:pPr>
              <w:spacing w:after="20"/>
              <w:ind w:left="20"/>
              <w:jc w:val="both"/>
            </w:pPr>
            <w:r>
              <w:rPr>
                <w:rFonts w:ascii="Times New Roman"/>
                <w:b w:val="false"/>
                <w:i w:val="false"/>
                <w:color w:val="000000"/>
                <w:sz w:val="20"/>
              </w:rPr>
              <w:t>
4.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6211490009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иірімжіптен немесе жануарлардың биязы қылынан жасалған иірімжіптен жасалған өзге де тоқыма материалдарынан жасалған әйелдерге немесе қыздарға арналған өзге де өзге де киім заттары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иірімжіптен немесе жануарлардың биязы қылынан жасалған иірімжіптен жасалған өзге де тоқыма материалдарынан жасалған әйелдерге немесе қыздарға арналған өзге де өзге де киім заттары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23" w:id="1539"/>
          <w:p>
            <w:pPr>
              <w:spacing w:after="20"/>
              <w:ind w:left="20"/>
              <w:jc w:val="both"/>
            </w:pPr>
            <w:r>
              <w:rPr>
                <w:rFonts w:ascii="Times New Roman"/>
                <w:b w:val="false"/>
                <w:i w:val="false"/>
                <w:color w:val="000000"/>
                <w:sz w:val="20"/>
              </w:rPr>
              <w:t>
1. Маталарды, астар материалдарын және фурнитураны қабылдау</w:t>
            </w:r>
          </w:p>
          <w:bookmarkEnd w:id="1539"/>
          <w:p>
            <w:pPr>
              <w:spacing w:after="20"/>
              <w:ind w:left="20"/>
              <w:jc w:val="both"/>
            </w:pPr>
            <w:r>
              <w:rPr>
                <w:rFonts w:ascii="Times New Roman"/>
                <w:b w:val="false"/>
                <w:i w:val="false"/>
                <w:color w:val="000000"/>
                <w:sz w:val="20"/>
              </w:rPr>
              <w:t>
</w:t>
            </w:r>
            <w:r>
              <w:rPr>
                <w:rFonts w:ascii="Times New Roman"/>
                <w:b w:val="false"/>
                <w:i w:val="false"/>
                <w:color w:val="000000"/>
                <w:sz w:val="20"/>
              </w:rPr>
              <w:t>2. Келіп түскен материалдарды сұрыптау және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Матаны пішуге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Үлгілер мен технологиялық құжаттаманы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Тәжірибелік үлгіні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Үлгілерді бекіту және модельді өндіріске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Жиынтықтауыштар мен фурнитураларды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Бұйымды бастапқы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Бұйымды ылғалды-термиялық өңдеу және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Таңбалау және қаптау</w:t>
            </w:r>
          </w:p>
          <w:p>
            <w:pPr>
              <w:spacing w:after="20"/>
              <w:ind w:left="20"/>
              <w:jc w:val="both"/>
            </w:pPr>
            <w:r>
              <w:rPr>
                <w:rFonts w:ascii="Times New Roman"/>
                <w:b w:val="false"/>
                <w:i w:val="false"/>
                <w:color w:val="000000"/>
                <w:sz w:val="20"/>
              </w:rPr>
              <w:t>
14.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36" w:id="1540"/>
          <w:p>
            <w:pPr>
              <w:spacing w:after="20"/>
              <w:ind w:left="20"/>
              <w:jc w:val="both"/>
            </w:pPr>
            <w:r>
              <w:rPr>
                <w:rFonts w:ascii="Times New Roman"/>
                <w:b w:val="false"/>
                <w:i w:val="false"/>
                <w:color w:val="000000"/>
                <w:sz w:val="20"/>
              </w:rPr>
              <w:t>
1. Пішу</w:t>
            </w:r>
          </w:p>
          <w:bookmarkEnd w:id="1540"/>
          <w:p>
            <w:pPr>
              <w:spacing w:after="20"/>
              <w:ind w:left="20"/>
              <w:jc w:val="both"/>
            </w:pPr>
            <w:r>
              <w:rPr>
                <w:rFonts w:ascii="Times New Roman"/>
                <w:b w:val="false"/>
                <w:i w:val="false"/>
                <w:color w:val="000000"/>
                <w:sz w:val="20"/>
              </w:rPr>
              <w:t>
</w:t>
            </w:r>
            <w:r>
              <w:rPr>
                <w:rFonts w:ascii="Times New Roman"/>
                <w:b w:val="false"/>
                <w:i w:val="false"/>
                <w:color w:val="000000"/>
                <w:sz w:val="20"/>
              </w:rPr>
              <w:t>2.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Бұйымды ылғалды-термиялық өңдеу және қалыптау</w:t>
            </w:r>
          </w:p>
          <w:p>
            <w:pPr>
              <w:spacing w:after="20"/>
              <w:ind w:left="20"/>
              <w:jc w:val="both"/>
            </w:pPr>
            <w:r>
              <w:rPr>
                <w:rFonts w:ascii="Times New Roman"/>
                <w:b w:val="false"/>
                <w:i w:val="false"/>
                <w:color w:val="000000"/>
                <w:sz w:val="20"/>
              </w:rPr>
              <w:t>
4.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6212109000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 көкірекшелер машинамен немесе қолмен тоқылған трикотаж бұйымдар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 көкірекшелер машинамен немесе қолмен тоқылған трикотаж бұйымдар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39" w:id="1541"/>
          <w:p>
            <w:pPr>
              <w:spacing w:after="20"/>
              <w:ind w:left="20"/>
              <w:jc w:val="both"/>
            </w:pPr>
            <w:r>
              <w:rPr>
                <w:rFonts w:ascii="Times New Roman"/>
                <w:b w:val="false"/>
                <w:i w:val="false"/>
                <w:color w:val="000000"/>
                <w:sz w:val="20"/>
              </w:rPr>
              <w:t>
1. Маталарды, астар материалдарын және фурнитураны қабылдау</w:t>
            </w:r>
          </w:p>
          <w:bookmarkEnd w:id="1541"/>
          <w:p>
            <w:pPr>
              <w:spacing w:after="20"/>
              <w:ind w:left="20"/>
              <w:jc w:val="both"/>
            </w:pPr>
            <w:r>
              <w:rPr>
                <w:rFonts w:ascii="Times New Roman"/>
                <w:b w:val="false"/>
                <w:i w:val="false"/>
                <w:color w:val="000000"/>
                <w:sz w:val="20"/>
              </w:rPr>
              <w:t>
</w:t>
            </w:r>
            <w:r>
              <w:rPr>
                <w:rFonts w:ascii="Times New Roman"/>
                <w:b w:val="false"/>
                <w:i w:val="false"/>
                <w:color w:val="000000"/>
                <w:sz w:val="20"/>
              </w:rPr>
              <w:t>2. Келіп түскен материалдарды сұрыптау және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Матаны пішуге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Үлгілер мен технологиялық құжаттаманы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Тәжірибелік үлгіні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Үлгілерді бекіту және модельді өндіріске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Жиынтықтауыштар мен фурнитураларды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Бұйымды бастапқы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Бұйымды ылғалды-термиялық өңдеу және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Таңбалау және қаптау</w:t>
            </w:r>
          </w:p>
          <w:p>
            <w:pPr>
              <w:spacing w:after="20"/>
              <w:ind w:left="20"/>
              <w:jc w:val="both"/>
            </w:pPr>
            <w:r>
              <w:rPr>
                <w:rFonts w:ascii="Times New Roman"/>
                <w:b w:val="false"/>
                <w:i w:val="false"/>
                <w:color w:val="000000"/>
                <w:sz w:val="20"/>
              </w:rPr>
              <w:t>
14.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52" w:id="1542"/>
          <w:p>
            <w:pPr>
              <w:spacing w:after="20"/>
              <w:ind w:left="20"/>
              <w:jc w:val="both"/>
            </w:pPr>
            <w:r>
              <w:rPr>
                <w:rFonts w:ascii="Times New Roman"/>
                <w:b w:val="false"/>
                <w:i w:val="false"/>
                <w:color w:val="000000"/>
                <w:sz w:val="20"/>
              </w:rPr>
              <w:t>
1. Пішу</w:t>
            </w:r>
          </w:p>
          <w:bookmarkEnd w:id="1542"/>
          <w:p>
            <w:pPr>
              <w:spacing w:after="20"/>
              <w:ind w:left="20"/>
              <w:jc w:val="both"/>
            </w:pPr>
            <w:r>
              <w:rPr>
                <w:rFonts w:ascii="Times New Roman"/>
                <w:b w:val="false"/>
                <w:i w:val="false"/>
                <w:color w:val="000000"/>
                <w:sz w:val="20"/>
              </w:rPr>
              <w:t>
</w:t>
            </w:r>
            <w:r>
              <w:rPr>
                <w:rFonts w:ascii="Times New Roman"/>
                <w:b w:val="false"/>
                <w:i w:val="false"/>
                <w:color w:val="000000"/>
                <w:sz w:val="20"/>
              </w:rPr>
              <w:t>2.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Бұйымды ылғалды-термиялық өңдеу және қалыптау</w:t>
            </w:r>
          </w:p>
          <w:p>
            <w:pPr>
              <w:spacing w:after="20"/>
              <w:ind w:left="20"/>
              <w:jc w:val="both"/>
            </w:pPr>
            <w:r>
              <w:rPr>
                <w:rFonts w:ascii="Times New Roman"/>
                <w:b w:val="false"/>
                <w:i w:val="false"/>
                <w:color w:val="000000"/>
                <w:sz w:val="20"/>
              </w:rPr>
              <w:t>
4.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6212300000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трикотаж бұйымдар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 көкірекшелер машинамен немесе қолмен тоқылған трикотаж бұйымдар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55" w:id="1543"/>
          <w:p>
            <w:pPr>
              <w:spacing w:after="20"/>
              <w:ind w:left="20"/>
              <w:jc w:val="both"/>
            </w:pPr>
            <w:r>
              <w:rPr>
                <w:rFonts w:ascii="Times New Roman"/>
                <w:b w:val="false"/>
                <w:i w:val="false"/>
                <w:color w:val="000000"/>
                <w:sz w:val="20"/>
              </w:rPr>
              <w:t>
1. Маталарды, астар материалдарын және фурнитураны қабылдау</w:t>
            </w:r>
          </w:p>
          <w:bookmarkEnd w:id="1543"/>
          <w:p>
            <w:pPr>
              <w:spacing w:after="20"/>
              <w:ind w:left="20"/>
              <w:jc w:val="both"/>
            </w:pPr>
            <w:r>
              <w:rPr>
                <w:rFonts w:ascii="Times New Roman"/>
                <w:b w:val="false"/>
                <w:i w:val="false"/>
                <w:color w:val="000000"/>
                <w:sz w:val="20"/>
              </w:rPr>
              <w:t>
</w:t>
            </w:r>
            <w:r>
              <w:rPr>
                <w:rFonts w:ascii="Times New Roman"/>
                <w:b w:val="false"/>
                <w:i w:val="false"/>
                <w:color w:val="000000"/>
                <w:sz w:val="20"/>
              </w:rPr>
              <w:t>2. Келіп түскен материалдарды сұрыптау және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Матаны пішуге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Үлгілер мен технологиялық құжаттаманы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Тәжірибелік үлгіні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Үлгілерді бекіту және модельді өндіріске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Жиынтықтауыштар мен фурнитураларды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Бұйымды бастапқы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Бұйымды ылғалды-термиялық өңдеу және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Таңбалау және қаптау</w:t>
            </w:r>
          </w:p>
          <w:p>
            <w:pPr>
              <w:spacing w:after="20"/>
              <w:ind w:left="20"/>
              <w:jc w:val="both"/>
            </w:pPr>
            <w:r>
              <w:rPr>
                <w:rFonts w:ascii="Times New Roman"/>
                <w:b w:val="false"/>
                <w:i w:val="false"/>
                <w:color w:val="000000"/>
                <w:sz w:val="20"/>
              </w:rPr>
              <w:t>
14.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68" w:id="1544"/>
          <w:p>
            <w:pPr>
              <w:spacing w:after="20"/>
              <w:ind w:left="20"/>
              <w:jc w:val="both"/>
            </w:pPr>
            <w:r>
              <w:rPr>
                <w:rFonts w:ascii="Times New Roman"/>
                <w:b w:val="false"/>
                <w:i w:val="false"/>
                <w:color w:val="000000"/>
                <w:sz w:val="20"/>
              </w:rPr>
              <w:t>
1. Пішу</w:t>
            </w:r>
          </w:p>
          <w:bookmarkEnd w:id="1544"/>
          <w:p>
            <w:pPr>
              <w:spacing w:after="20"/>
              <w:ind w:left="20"/>
              <w:jc w:val="both"/>
            </w:pPr>
            <w:r>
              <w:rPr>
                <w:rFonts w:ascii="Times New Roman"/>
                <w:b w:val="false"/>
                <w:i w:val="false"/>
                <w:color w:val="000000"/>
                <w:sz w:val="20"/>
              </w:rPr>
              <w:t>
</w:t>
            </w:r>
            <w:r>
              <w:rPr>
                <w:rFonts w:ascii="Times New Roman"/>
                <w:b w:val="false"/>
                <w:i w:val="false"/>
                <w:color w:val="000000"/>
                <w:sz w:val="20"/>
              </w:rPr>
              <w:t>2.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Бұйымды ылғалды-термиялық өңдеу және қалыптау</w:t>
            </w:r>
          </w:p>
          <w:p>
            <w:pPr>
              <w:spacing w:after="20"/>
              <w:ind w:left="20"/>
              <w:jc w:val="both"/>
            </w:pPr>
            <w:r>
              <w:rPr>
                <w:rFonts w:ascii="Times New Roman"/>
                <w:b w:val="false"/>
                <w:i w:val="false"/>
                <w:color w:val="000000"/>
                <w:sz w:val="20"/>
              </w:rPr>
              <w:t>
4.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6213200000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Мақтадан жасалған иірімжіптен жасалған орамалдар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Мақтадан жасалған иірімжіптен жасалған орамалдар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71" w:id="1545"/>
          <w:p>
            <w:pPr>
              <w:spacing w:after="20"/>
              <w:ind w:left="20"/>
              <w:jc w:val="both"/>
            </w:pPr>
            <w:r>
              <w:rPr>
                <w:rFonts w:ascii="Times New Roman"/>
                <w:b w:val="false"/>
                <w:i w:val="false"/>
                <w:color w:val="000000"/>
                <w:sz w:val="20"/>
              </w:rPr>
              <w:t>
1. Маталарды, астар материалдарын және фурнитураны қабылдау</w:t>
            </w:r>
          </w:p>
          <w:bookmarkEnd w:id="1545"/>
          <w:p>
            <w:pPr>
              <w:spacing w:after="20"/>
              <w:ind w:left="20"/>
              <w:jc w:val="both"/>
            </w:pPr>
            <w:r>
              <w:rPr>
                <w:rFonts w:ascii="Times New Roman"/>
                <w:b w:val="false"/>
                <w:i w:val="false"/>
                <w:color w:val="000000"/>
                <w:sz w:val="20"/>
              </w:rPr>
              <w:t>
</w:t>
            </w:r>
            <w:r>
              <w:rPr>
                <w:rFonts w:ascii="Times New Roman"/>
                <w:b w:val="false"/>
                <w:i w:val="false"/>
                <w:color w:val="000000"/>
                <w:sz w:val="20"/>
              </w:rPr>
              <w:t>2. Келіп түскен материалдарды сұрыптау және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Матаны пішуге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Үлгілер мен технологиялық құжаттаманы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Тәжірибелік үлгіні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Үлгілерді бекіту және модельді өндіріске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Жиынтықтауыштар мен фурнитураларды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Бұйымды бастапқы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Бұйымды ылғалды-термиялық өңдеу және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Таңбалау және қаптау</w:t>
            </w:r>
          </w:p>
          <w:p>
            <w:pPr>
              <w:spacing w:after="20"/>
              <w:ind w:left="20"/>
              <w:jc w:val="both"/>
            </w:pPr>
            <w:r>
              <w:rPr>
                <w:rFonts w:ascii="Times New Roman"/>
                <w:b w:val="false"/>
                <w:i w:val="false"/>
                <w:color w:val="000000"/>
                <w:sz w:val="20"/>
              </w:rPr>
              <w:t>
14.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84" w:id="1546"/>
          <w:p>
            <w:pPr>
              <w:spacing w:after="20"/>
              <w:ind w:left="20"/>
              <w:jc w:val="both"/>
            </w:pPr>
            <w:r>
              <w:rPr>
                <w:rFonts w:ascii="Times New Roman"/>
                <w:b w:val="false"/>
                <w:i w:val="false"/>
                <w:color w:val="000000"/>
                <w:sz w:val="20"/>
              </w:rPr>
              <w:t>
1. Пішу</w:t>
            </w:r>
          </w:p>
          <w:bookmarkEnd w:id="1546"/>
          <w:p>
            <w:pPr>
              <w:spacing w:after="20"/>
              <w:ind w:left="20"/>
              <w:jc w:val="both"/>
            </w:pPr>
            <w:r>
              <w:rPr>
                <w:rFonts w:ascii="Times New Roman"/>
                <w:b w:val="false"/>
                <w:i w:val="false"/>
                <w:color w:val="000000"/>
                <w:sz w:val="20"/>
              </w:rPr>
              <w:t>
</w:t>
            </w:r>
            <w:r>
              <w:rPr>
                <w:rFonts w:ascii="Times New Roman"/>
                <w:b w:val="false"/>
                <w:i w:val="false"/>
                <w:color w:val="000000"/>
                <w:sz w:val="20"/>
              </w:rPr>
              <w:t>2.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Бұйымды ылғалды-термиялық өңдеу және қалыптау</w:t>
            </w:r>
          </w:p>
          <w:p>
            <w:pPr>
              <w:spacing w:after="20"/>
              <w:ind w:left="20"/>
              <w:jc w:val="both"/>
            </w:pPr>
            <w:r>
              <w:rPr>
                <w:rFonts w:ascii="Times New Roman"/>
                <w:b w:val="false"/>
                <w:i w:val="false"/>
                <w:color w:val="000000"/>
                <w:sz w:val="20"/>
              </w:rPr>
              <w:t>
4.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6213900000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тоқыма материалдарынан жасалған орамалдар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тоқыма материалдарынан жасалған орамалдар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87" w:id="1547"/>
          <w:p>
            <w:pPr>
              <w:spacing w:after="20"/>
              <w:ind w:left="20"/>
              <w:jc w:val="both"/>
            </w:pPr>
            <w:r>
              <w:rPr>
                <w:rFonts w:ascii="Times New Roman"/>
                <w:b w:val="false"/>
                <w:i w:val="false"/>
                <w:color w:val="000000"/>
                <w:sz w:val="20"/>
              </w:rPr>
              <w:t>
1. Маталарды, астар материалдарын және фурнитураны қабылдау</w:t>
            </w:r>
          </w:p>
          <w:bookmarkEnd w:id="1547"/>
          <w:p>
            <w:pPr>
              <w:spacing w:after="20"/>
              <w:ind w:left="20"/>
              <w:jc w:val="both"/>
            </w:pPr>
            <w:r>
              <w:rPr>
                <w:rFonts w:ascii="Times New Roman"/>
                <w:b w:val="false"/>
                <w:i w:val="false"/>
                <w:color w:val="000000"/>
                <w:sz w:val="20"/>
              </w:rPr>
              <w:t>
</w:t>
            </w:r>
            <w:r>
              <w:rPr>
                <w:rFonts w:ascii="Times New Roman"/>
                <w:b w:val="false"/>
                <w:i w:val="false"/>
                <w:color w:val="000000"/>
                <w:sz w:val="20"/>
              </w:rPr>
              <w:t>2. Келіп түскен материалдарды сұрыптау және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Матаны пішуге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Үлгілер мен технологиялық құжаттаманы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Тәжірибелік үлгіні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Үлгілерді бекіту және модельді өндіріске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Жиынтықтауыштар мен фурнитураларды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Бұйымды бастапқы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Бұйымды ылғалды-термиялық өңдеу және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Таңбалау және қаптау</w:t>
            </w:r>
          </w:p>
          <w:p>
            <w:pPr>
              <w:spacing w:after="20"/>
              <w:ind w:left="20"/>
              <w:jc w:val="both"/>
            </w:pPr>
            <w:r>
              <w:rPr>
                <w:rFonts w:ascii="Times New Roman"/>
                <w:b w:val="false"/>
                <w:i w:val="false"/>
                <w:color w:val="000000"/>
                <w:sz w:val="20"/>
              </w:rPr>
              <w:t>
14.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00" w:id="1548"/>
          <w:p>
            <w:pPr>
              <w:spacing w:after="20"/>
              <w:ind w:left="20"/>
              <w:jc w:val="both"/>
            </w:pPr>
            <w:r>
              <w:rPr>
                <w:rFonts w:ascii="Times New Roman"/>
                <w:b w:val="false"/>
                <w:i w:val="false"/>
                <w:color w:val="000000"/>
                <w:sz w:val="20"/>
              </w:rPr>
              <w:t>
1. Пішу</w:t>
            </w:r>
          </w:p>
          <w:bookmarkEnd w:id="1548"/>
          <w:p>
            <w:pPr>
              <w:spacing w:after="20"/>
              <w:ind w:left="20"/>
              <w:jc w:val="both"/>
            </w:pPr>
            <w:r>
              <w:rPr>
                <w:rFonts w:ascii="Times New Roman"/>
                <w:b w:val="false"/>
                <w:i w:val="false"/>
                <w:color w:val="000000"/>
                <w:sz w:val="20"/>
              </w:rPr>
              <w:t>
</w:t>
            </w:r>
            <w:r>
              <w:rPr>
                <w:rFonts w:ascii="Times New Roman"/>
                <w:b w:val="false"/>
                <w:i w:val="false"/>
                <w:color w:val="000000"/>
                <w:sz w:val="20"/>
              </w:rPr>
              <w:t>2.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Бұйымды ылғалды-термиялық өңдеу және қалыптау</w:t>
            </w:r>
          </w:p>
          <w:p>
            <w:pPr>
              <w:spacing w:after="20"/>
              <w:ind w:left="20"/>
              <w:jc w:val="both"/>
            </w:pPr>
            <w:r>
              <w:rPr>
                <w:rFonts w:ascii="Times New Roman"/>
                <w:b w:val="false"/>
                <w:i w:val="false"/>
                <w:color w:val="000000"/>
                <w:sz w:val="20"/>
              </w:rPr>
              <w:t>
4.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6214200000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Жүннен жасалған иірімжіптен немесе жануарлардың биязы қылынан жасалған иірімжіптен жасалған орамалдар, орамалдар, кашне, мантильялар, шымылдықтар және соған ұқсас бұйымдар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Жүннен жасалған иірімжіптен немесе жануарлардың биязы қылынан жасалған иірімжіптен жасалған орамалдар, орамалдар, кашне, мантильялар, шымылдықтар және соған ұқсас бұйымдар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03" w:id="1549"/>
          <w:p>
            <w:pPr>
              <w:spacing w:after="20"/>
              <w:ind w:left="20"/>
              <w:jc w:val="both"/>
            </w:pPr>
            <w:r>
              <w:rPr>
                <w:rFonts w:ascii="Times New Roman"/>
                <w:b w:val="false"/>
                <w:i w:val="false"/>
                <w:color w:val="000000"/>
                <w:sz w:val="20"/>
              </w:rPr>
              <w:t>
1. Маталарды, астар материалдарын және фурнитураны қабылдау</w:t>
            </w:r>
          </w:p>
          <w:bookmarkEnd w:id="1549"/>
          <w:p>
            <w:pPr>
              <w:spacing w:after="20"/>
              <w:ind w:left="20"/>
              <w:jc w:val="both"/>
            </w:pPr>
            <w:r>
              <w:rPr>
                <w:rFonts w:ascii="Times New Roman"/>
                <w:b w:val="false"/>
                <w:i w:val="false"/>
                <w:color w:val="000000"/>
                <w:sz w:val="20"/>
              </w:rPr>
              <w:t>
</w:t>
            </w:r>
            <w:r>
              <w:rPr>
                <w:rFonts w:ascii="Times New Roman"/>
                <w:b w:val="false"/>
                <w:i w:val="false"/>
                <w:color w:val="000000"/>
                <w:sz w:val="20"/>
              </w:rPr>
              <w:t>2. Келіп түскен материалдарды сұрыптау және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Матаны пішуге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Үлгілер мен технологиялық құжаттаманы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Тәжірибелік үлгіні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Үлгілерді бекіту және модельді өндіріске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Жиынтықтауыштар мен фурнитураларды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Бұйымды бастапқы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Бұйымды ылғалды-термиялық өңдеу және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Таңбалау және қаптау</w:t>
            </w:r>
          </w:p>
          <w:p>
            <w:pPr>
              <w:spacing w:after="20"/>
              <w:ind w:left="20"/>
              <w:jc w:val="both"/>
            </w:pPr>
            <w:r>
              <w:rPr>
                <w:rFonts w:ascii="Times New Roman"/>
                <w:b w:val="false"/>
                <w:i w:val="false"/>
                <w:color w:val="000000"/>
                <w:sz w:val="20"/>
              </w:rPr>
              <w:t>
14.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16" w:id="1550"/>
          <w:p>
            <w:pPr>
              <w:spacing w:after="20"/>
              <w:ind w:left="20"/>
              <w:jc w:val="both"/>
            </w:pPr>
            <w:r>
              <w:rPr>
                <w:rFonts w:ascii="Times New Roman"/>
                <w:b w:val="false"/>
                <w:i w:val="false"/>
                <w:color w:val="000000"/>
                <w:sz w:val="20"/>
              </w:rPr>
              <w:t>
1. Пішу</w:t>
            </w:r>
          </w:p>
          <w:bookmarkEnd w:id="1550"/>
          <w:p>
            <w:pPr>
              <w:spacing w:after="20"/>
              <w:ind w:left="20"/>
              <w:jc w:val="both"/>
            </w:pPr>
            <w:r>
              <w:rPr>
                <w:rFonts w:ascii="Times New Roman"/>
                <w:b w:val="false"/>
                <w:i w:val="false"/>
                <w:color w:val="000000"/>
                <w:sz w:val="20"/>
              </w:rPr>
              <w:t>
</w:t>
            </w:r>
            <w:r>
              <w:rPr>
                <w:rFonts w:ascii="Times New Roman"/>
                <w:b w:val="false"/>
                <w:i w:val="false"/>
                <w:color w:val="000000"/>
                <w:sz w:val="20"/>
              </w:rPr>
              <w:t>2.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Бұйымды ылғалды-термиялық өңдеу және қалыптау</w:t>
            </w:r>
          </w:p>
          <w:p>
            <w:pPr>
              <w:spacing w:after="20"/>
              <w:ind w:left="20"/>
              <w:jc w:val="both"/>
            </w:pPr>
            <w:r>
              <w:rPr>
                <w:rFonts w:ascii="Times New Roman"/>
                <w:b w:val="false"/>
                <w:i w:val="false"/>
                <w:color w:val="000000"/>
                <w:sz w:val="20"/>
              </w:rPr>
              <w:t>
4.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6214300000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Орамалдар, шарфтар, кашне, мантильялар, шымылдықтар және синтетикалық жіптерден жасалған ұқсас бұйымдар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Орамалдар, шарфтар, кашне, мантильялар, шымылдықтар және синтетикалық жіптерден жасалған ұқсас бұйымдар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19" w:id="1551"/>
          <w:p>
            <w:pPr>
              <w:spacing w:after="20"/>
              <w:ind w:left="20"/>
              <w:jc w:val="both"/>
            </w:pPr>
            <w:r>
              <w:rPr>
                <w:rFonts w:ascii="Times New Roman"/>
                <w:b w:val="false"/>
                <w:i w:val="false"/>
                <w:color w:val="000000"/>
                <w:sz w:val="20"/>
              </w:rPr>
              <w:t>
1. Маталарды, астар материалдарын және фурнитураны қабылдау</w:t>
            </w:r>
          </w:p>
          <w:bookmarkEnd w:id="1551"/>
          <w:p>
            <w:pPr>
              <w:spacing w:after="20"/>
              <w:ind w:left="20"/>
              <w:jc w:val="both"/>
            </w:pPr>
            <w:r>
              <w:rPr>
                <w:rFonts w:ascii="Times New Roman"/>
                <w:b w:val="false"/>
                <w:i w:val="false"/>
                <w:color w:val="000000"/>
                <w:sz w:val="20"/>
              </w:rPr>
              <w:t>
</w:t>
            </w:r>
            <w:r>
              <w:rPr>
                <w:rFonts w:ascii="Times New Roman"/>
                <w:b w:val="false"/>
                <w:i w:val="false"/>
                <w:color w:val="000000"/>
                <w:sz w:val="20"/>
              </w:rPr>
              <w:t>2. Келіп түскен материалдарды сұрыптау және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Матаны пішуге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Үлгілер мен технологиялық құжаттаманы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Тәжірибелік үлгіні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Үлгілерді бекіту және модельді өндіріске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Жиынтықтауыштар мен фурнитураларды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Бұйымды бастапқы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Бұйымды ылғалды-термиялық өңдеу және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Таңбалау және қаптау</w:t>
            </w:r>
          </w:p>
          <w:p>
            <w:pPr>
              <w:spacing w:after="20"/>
              <w:ind w:left="20"/>
              <w:jc w:val="both"/>
            </w:pPr>
            <w:r>
              <w:rPr>
                <w:rFonts w:ascii="Times New Roman"/>
                <w:b w:val="false"/>
                <w:i w:val="false"/>
                <w:color w:val="000000"/>
                <w:sz w:val="20"/>
              </w:rPr>
              <w:t>
14.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32" w:id="1552"/>
          <w:p>
            <w:pPr>
              <w:spacing w:after="20"/>
              <w:ind w:left="20"/>
              <w:jc w:val="both"/>
            </w:pPr>
            <w:r>
              <w:rPr>
                <w:rFonts w:ascii="Times New Roman"/>
                <w:b w:val="false"/>
                <w:i w:val="false"/>
                <w:color w:val="000000"/>
                <w:sz w:val="20"/>
              </w:rPr>
              <w:t>
1. Пішу</w:t>
            </w:r>
          </w:p>
          <w:bookmarkEnd w:id="1552"/>
          <w:p>
            <w:pPr>
              <w:spacing w:after="20"/>
              <w:ind w:left="20"/>
              <w:jc w:val="both"/>
            </w:pPr>
            <w:r>
              <w:rPr>
                <w:rFonts w:ascii="Times New Roman"/>
                <w:b w:val="false"/>
                <w:i w:val="false"/>
                <w:color w:val="000000"/>
                <w:sz w:val="20"/>
              </w:rPr>
              <w:t>
</w:t>
            </w:r>
            <w:r>
              <w:rPr>
                <w:rFonts w:ascii="Times New Roman"/>
                <w:b w:val="false"/>
                <w:i w:val="false"/>
                <w:color w:val="000000"/>
                <w:sz w:val="20"/>
              </w:rPr>
              <w:t>2.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Бұйымды ылғалды-термиялық өңдеу және қалыптау</w:t>
            </w:r>
          </w:p>
          <w:p>
            <w:pPr>
              <w:spacing w:after="20"/>
              <w:ind w:left="20"/>
              <w:jc w:val="both"/>
            </w:pPr>
            <w:r>
              <w:rPr>
                <w:rFonts w:ascii="Times New Roman"/>
                <w:b w:val="false"/>
                <w:i w:val="false"/>
                <w:color w:val="000000"/>
                <w:sz w:val="20"/>
              </w:rPr>
              <w:t>
4.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6214900000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Орамалдар, шарфтар, кашне, мантильялар, шымылдықтар және өзге де тоқыма материалдарынан жасалған ұқсас бұйымдар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Орамалдар, шарфтар, кашне, мантильялар, шымылдықтар және өзге де тоқыма материалдарынан жасалған ұқсас бұйымдар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35" w:id="1553"/>
          <w:p>
            <w:pPr>
              <w:spacing w:after="20"/>
              <w:ind w:left="20"/>
              <w:jc w:val="both"/>
            </w:pPr>
            <w:r>
              <w:rPr>
                <w:rFonts w:ascii="Times New Roman"/>
                <w:b w:val="false"/>
                <w:i w:val="false"/>
                <w:color w:val="000000"/>
                <w:sz w:val="20"/>
              </w:rPr>
              <w:t>
1. Маталарды, астар материалдарын және фурнитураны қабылдау</w:t>
            </w:r>
          </w:p>
          <w:bookmarkEnd w:id="1553"/>
          <w:p>
            <w:pPr>
              <w:spacing w:after="20"/>
              <w:ind w:left="20"/>
              <w:jc w:val="both"/>
            </w:pPr>
            <w:r>
              <w:rPr>
                <w:rFonts w:ascii="Times New Roman"/>
                <w:b w:val="false"/>
                <w:i w:val="false"/>
                <w:color w:val="000000"/>
                <w:sz w:val="20"/>
              </w:rPr>
              <w:t>
</w:t>
            </w:r>
            <w:r>
              <w:rPr>
                <w:rFonts w:ascii="Times New Roman"/>
                <w:b w:val="false"/>
                <w:i w:val="false"/>
                <w:color w:val="000000"/>
                <w:sz w:val="20"/>
              </w:rPr>
              <w:t>2. Келіп түскен материалдарды сұрыптау және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Матаны пішуге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Үлгілер мен технологиялық құжаттаманы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Тәжірибелік үлгіні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Үлгілерді бекіту және модельді өндіріске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Жиынтықтауыштар мен фурнитураларды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Бұйымды бастапқы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Бұйымды ылғалды-термиялық өңдеу және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Таңбалау және қаптау</w:t>
            </w:r>
          </w:p>
          <w:p>
            <w:pPr>
              <w:spacing w:after="20"/>
              <w:ind w:left="20"/>
              <w:jc w:val="both"/>
            </w:pPr>
            <w:r>
              <w:rPr>
                <w:rFonts w:ascii="Times New Roman"/>
                <w:b w:val="false"/>
                <w:i w:val="false"/>
                <w:color w:val="000000"/>
                <w:sz w:val="20"/>
              </w:rPr>
              <w:t>
14.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48" w:id="1554"/>
          <w:p>
            <w:pPr>
              <w:spacing w:after="20"/>
              <w:ind w:left="20"/>
              <w:jc w:val="both"/>
            </w:pPr>
            <w:r>
              <w:rPr>
                <w:rFonts w:ascii="Times New Roman"/>
                <w:b w:val="false"/>
                <w:i w:val="false"/>
                <w:color w:val="000000"/>
                <w:sz w:val="20"/>
              </w:rPr>
              <w:t>
1. Пішу</w:t>
            </w:r>
          </w:p>
          <w:bookmarkEnd w:id="1554"/>
          <w:p>
            <w:pPr>
              <w:spacing w:after="20"/>
              <w:ind w:left="20"/>
              <w:jc w:val="both"/>
            </w:pPr>
            <w:r>
              <w:rPr>
                <w:rFonts w:ascii="Times New Roman"/>
                <w:b w:val="false"/>
                <w:i w:val="false"/>
                <w:color w:val="000000"/>
                <w:sz w:val="20"/>
              </w:rPr>
              <w:t>
</w:t>
            </w:r>
            <w:r>
              <w:rPr>
                <w:rFonts w:ascii="Times New Roman"/>
                <w:b w:val="false"/>
                <w:i w:val="false"/>
                <w:color w:val="000000"/>
                <w:sz w:val="20"/>
              </w:rPr>
              <w:t>2.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Бұйымды ылғалды-термиялық өңдеу және қалыптау</w:t>
            </w:r>
          </w:p>
          <w:p>
            <w:pPr>
              <w:spacing w:after="20"/>
              <w:ind w:left="20"/>
              <w:jc w:val="both"/>
            </w:pPr>
            <w:r>
              <w:rPr>
                <w:rFonts w:ascii="Times New Roman"/>
                <w:b w:val="false"/>
                <w:i w:val="false"/>
                <w:color w:val="000000"/>
                <w:sz w:val="20"/>
              </w:rPr>
              <w:t>
4.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6215100000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жіптерден немесе жібек қалдықтарынан жасалған жіптерден жасалған галстуктар, бантиктер және мойын орамалдар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жіптерден немесе жібек қалдықтарынан жасалған жіптерден жасалған галстуктар, бантиктер және мойын орамалдар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51" w:id="1555"/>
          <w:p>
            <w:pPr>
              <w:spacing w:after="20"/>
              <w:ind w:left="20"/>
              <w:jc w:val="both"/>
            </w:pPr>
            <w:r>
              <w:rPr>
                <w:rFonts w:ascii="Times New Roman"/>
                <w:b w:val="false"/>
                <w:i w:val="false"/>
                <w:color w:val="000000"/>
                <w:sz w:val="20"/>
              </w:rPr>
              <w:t>
1. Маталарды, астар материалдарын және фурнитураны қабылдау</w:t>
            </w:r>
          </w:p>
          <w:bookmarkEnd w:id="1555"/>
          <w:p>
            <w:pPr>
              <w:spacing w:after="20"/>
              <w:ind w:left="20"/>
              <w:jc w:val="both"/>
            </w:pPr>
            <w:r>
              <w:rPr>
                <w:rFonts w:ascii="Times New Roman"/>
                <w:b w:val="false"/>
                <w:i w:val="false"/>
                <w:color w:val="000000"/>
                <w:sz w:val="20"/>
              </w:rPr>
              <w:t>
</w:t>
            </w:r>
            <w:r>
              <w:rPr>
                <w:rFonts w:ascii="Times New Roman"/>
                <w:b w:val="false"/>
                <w:i w:val="false"/>
                <w:color w:val="000000"/>
                <w:sz w:val="20"/>
              </w:rPr>
              <w:t>2. Келіп түскен материалдарды сұрыптау және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Матаны пішуге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Үлгілер мен технологиялық құжаттаманы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Тәжірибелік үлгіні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Үлгілерді бекіту және модельді өндіріске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Жиынтықтауыштар мен фурнитураларды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Бұйымды бастапқы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Бұйымды ылғалды-термиялық өңдеу және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Таңбалау және қаптау</w:t>
            </w:r>
          </w:p>
          <w:p>
            <w:pPr>
              <w:spacing w:after="20"/>
              <w:ind w:left="20"/>
              <w:jc w:val="both"/>
            </w:pPr>
            <w:r>
              <w:rPr>
                <w:rFonts w:ascii="Times New Roman"/>
                <w:b w:val="false"/>
                <w:i w:val="false"/>
                <w:color w:val="000000"/>
                <w:sz w:val="20"/>
              </w:rPr>
              <w:t>
14.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64" w:id="1556"/>
          <w:p>
            <w:pPr>
              <w:spacing w:after="20"/>
              <w:ind w:left="20"/>
              <w:jc w:val="both"/>
            </w:pPr>
            <w:r>
              <w:rPr>
                <w:rFonts w:ascii="Times New Roman"/>
                <w:b w:val="false"/>
                <w:i w:val="false"/>
                <w:color w:val="000000"/>
                <w:sz w:val="20"/>
              </w:rPr>
              <w:t>
1. Пішу</w:t>
            </w:r>
          </w:p>
          <w:bookmarkEnd w:id="1556"/>
          <w:p>
            <w:pPr>
              <w:spacing w:after="20"/>
              <w:ind w:left="20"/>
              <w:jc w:val="both"/>
            </w:pPr>
            <w:r>
              <w:rPr>
                <w:rFonts w:ascii="Times New Roman"/>
                <w:b w:val="false"/>
                <w:i w:val="false"/>
                <w:color w:val="000000"/>
                <w:sz w:val="20"/>
              </w:rPr>
              <w:t>
</w:t>
            </w:r>
            <w:r>
              <w:rPr>
                <w:rFonts w:ascii="Times New Roman"/>
                <w:b w:val="false"/>
                <w:i w:val="false"/>
                <w:color w:val="000000"/>
                <w:sz w:val="20"/>
              </w:rPr>
              <w:t>2.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Бұйымды ылғалды-термиялық өңдеу және қалыптау</w:t>
            </w:r>
          </w:p>
          <w:p>
            <w:pPr>
              <w:spacing w:after="20"/>
              <w:ind w:left="20"/>
              <w:jc w:val="both"/>
            </w:pPr>
            <w:r>
              <w:rPr>
                <w:rFonts w:ascii="Times New Roman"/>
                <w:b w:val="false"/>
                <w:i w:val="false"/>
                <w:color w:val="000000"/>
                <w:sz w:val="20"/>
              </w:rPr>
              <w:t>
4.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6215200000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жіптерден жасалған галстуктар, бантиктер және мойын орамалдар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жіптерден жасалған галстуктар, бантиктер және мойын орамалдар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67" w:id="1557"/>
          <w:p>
            <w:pPr>
              <w:spacing w:after="20"/>
              <w:ind w:left="20"/>
              <w:jc w:val="both"/>
            </w:pPr>
            <w:r>
              <w:rPr>
                <w:rFonts w:ascii="Times New Roman"/>
                <w:b w:val="false"/>
                <w:i w:val="false"/>
                <w:color w:val="000000"/>
                <w:sz w:val="20"/>
              </w:rPr>
              <w:t>
1. Маталарды, астар материалдарын және фурнитураны қабылдау</w:t>
            </w:r>
          </w:p>
          <w:bookmarkEnd w:id="1557"/>
          <w:p>
            <w:pPr>
              <w:spacing w:after="20"/>
              <w:ind w:left="20"/>
              <w:jc w:val="both"/>
            </w:pPr>
            <w:r>
              <w:rPr>
                <w:rFonts w:ascii="Times New Roman"/>
                <w:b w:val="false"/>
                <w:i w:val="false"/>
                <w:color w:val="000000"/>
                <w:sz w:val="20"/>
              </w:rPr>
              <w:t>
</w:t>
            </w:r>
            <w:r>
              <w:rPr>
                <w:rFonts w:ascii="Times New Roman"/>
                <w:b w:val="false"/>
                <w:i w:val="false"/>
                <w:color w:val="000000"/>
                <w:sz w:val="20"/>
              </w:rPr>
              <w:t>2. Келіп түскен материалдарды сұрыптау және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Матаны пішуге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Үлгілер мен технологиялық құжаттаманы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Тәжірибелік үлгіні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Үлгілерді бекіту және модельді өндіріске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Жиынтықтауыштар мен фурнитураларды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Бұйымды бастапқы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Бұйымды ылғалды-термиялық өңдеу және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Таңбалау және қаптау</w:t>
            </w:r>
          </w:p>
          <w:p>
            <w:pPr>
              <w:spacing w:after="20"/>
              <w:ind w:left="20"/>
              <w:jc w:val="both"/>
            </w:pPr>
            <w:r>
              <w:rPr>
                <w:rFonts w:ascii="Times New Roman"/>
                <w:b w:val="false"/>
                <w:i w:val="false"/>
                <w:color w:val="000000"/>
                <w:sz w:val="20"/>
              </w:rPr>
              <w:t>
14.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80" w:id="1558"/>
          <w:p>
            <w:pPr>
              <w:spacing w:after="20"/>
              <w:ind w:left="20"/>
              <w:jc w:val="both"/>
            </w:pPr>
            <w:r>
              <w:rPr>
                <w:rFonts w:ascii="Times New Roman"/>
                <w:b w:val="false"/>
                <w:i w:val="false"/>
                <w:color w:val="000000"/>
                <w:sz w:val="20"/>
              </w:rPr>
              <w:t>
1. Пішу</w:t>
            </w:r>
          </w:p>
          <w:bookmarkEnd w:id="1558"/>
          <w:p>
            <w:pPr>
              <w:spacing w:after="20"/>
              <w:ind w:left="20"/>
              <w:jc w:val="both"/>
            </w:pPr>
            <w:r>
              <w:rPr>
                <w:rFonts w:ascii="Times New Roman"/>
                <w:b w:val="false"/>
                <w:i w:val="false"/>
                <w:color w:val="000000"/>
                <w:sz w:val="20"/>
              </w:rPr>
              <w:t>
</w:t>
            </w:r>
            <w:r>
              <w:rPr>
                <w:rFonts w:ascii="Times New Roman"/>
                <w:b w:val="false"/>
                <w:i w:val="false"/>
                <w:color w:val="000000"/>
                <w:sz w:val="20"/>
              </w:rPr>
              <w:t>2.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Бұйымды ылғалды-термиялық өңдеу және қалыптау</w:t>
            </w:r>
          </w:p>
          <w:p>
            <w:pPr>
              <w:spacing w:after="20"/>
              <w:ind w:left="20"/>
              <w:jc w:val="both"/>
            </w:pPr>
            <w:r>
              <w:rPr>
                <w:rFonts w:ascii="Times New Roman"/>
                <w:b w:val="false"/>
                <w:i w:val="false"/>
                <w:color w:val="000000"/>
                <w:sz w:val="20"/>
              </w:rPr>
              <w:t>
4.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6215900000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тоқыма материалдарынан жасалған галстуктар, бантик-галстуктар және мойын орамалдар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тоқыма материалдарынан жасалған галстуктар, бантик-галстуктар және мойын орамалдар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83" w:id="1559"/>
          <w:p>
            <w:pPr>
              <w:spacing w:after="20"/>
              <w:ind w:left="20"/>
              <w:jc w:val="both"/>
            </w:pPr>
            <w:r>
              <w:rPr>
                <w:rFonts w:ascii="Times New Roman"/>
                <w:b w:val="false"/>
                <w:i w:val="false"/>
                <w:color w:val="000000"/>
                <w:sz w:val="20"/>
              </w:rPr>
              <w:t>
1. Маталарды, астар материалдарын және фурнитураны қабылдау</w:t>
            </w:r>
          </w:p>
          <w:bookmarkEnd w:id="1559"/>
          <w:p>
            <w:pPr>
              <w:spacing w:after="20"/>
              <w:ind w:left="20"/>
              <w:jc w:val="both"/>
            </w:pPr>
            <w:r>
              <w:rPr>
                <w:rFonts w:ascii="Times New Roman"/>
                <w:b w:val="false"/>
                <w:i w:val="false"/>
                <w:color w:val="000000"/>
                <w:sz w:val="20"/>
              </w:rPr>
              <w:t>
</w:t>
            </w:r>
            <w:r>
              <w:rPr>
                <w:rFonts w:ascii="Times New Roman"/>
                <w:b w:val="false"/>
                <w:i w:val="false"/>
                <w:color w:val="000000"/>
                <w:sz w:val="20"/>
              </w:rPr>
              <w:t>2. Келіп түскен материалдарды сұрыптау және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Матаны пішуге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Үлгілер мен технологиялық құжаттаманы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Тәжірибелік үлгіні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Үлгілерді бекіту және модельді өндіріске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Жиынтықтауыштар мен фурнитураларды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Бұйымды бастапқы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Бұйымды ылғалды-термиялық өңдеу және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Таңбалау және қаптау</w:t>
            </w:r>
          </w:p>
          <w:p>
            <w:pPr>
              <w:spacing w:after="20"/>
              <w:ind w:left="20"/>
              <w:jc w:val="both"/>
            </w:pPr>
            <w:r>
              <w:rPr>
                <w:rFonts w:ascii="Times New Roman"/>
                <w:b w:val="false"/>
                <w:i w:val="false"/>
                <w:color w:val="000000"/>
                <w:sz w:val="20"/>
              </w:rPr>
              <w:t>
14.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96" w:id="1560"/>
          <w:p>
            <w:pPr>
              <w:spacing w:after="20"/>
              <w:ind w:left="20"/>
              <w:jc w:val="both"/>
            </w:pPr>
            <w:r>
              <w:rPr>
                <w:rFonts w:ascii="Times New Roman"/>
                <w:b w:val="false"/>
                <w:i w:val="false"/>
                <w:color w:val="000000"/>
                <w:sz w:val="20"/>
              </w:rPr>
              <w:t>
1. Пішу</w:t>
            </w:r>
          </w:p>
          <w:bookmarkEnd w:id="1560"/>
          <w:p>
            <w:pPr>
              <w:spacing w:after="20"/>
              <w:ind w:left="20"/>
              <w:jc w:val="both"/>
            </w:pPr>
            <w:r>
              <w:rPr>
                <w:rFonts w:ascii="Times New Roman"/>
                <w:b w:val="false"/>
                <w:i w:val="false"/>
                <w:color w:val="000000"/>
                <w:sz w:val="20"/>
              </w:rPr>
              <w:t>
</w:t>
            </w:r>
            <w:r>
              <w:rPr>
                <w:rFonts w:ascii="Times New Roman"/>
                <w:b w:val="false"/>
                <w:i w:val="false"/>
                <w:color w:val="000000"/>
                <w:sz w:val="20"/>
              </w:rPr>
              <w:t>2.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Бұйымды ылғалды-термиялық өңдеу және қалыптау</w:t>
            </w:r>
          </w:p>
          <w:p>
            <w:pPr>
              <w:spacing w:after="20"/>
              <w:ind w:left="20"/>
              <w:jc w:val="both"/>
            </w:pPr>
            <w:r>
              <w:rPr>
                <w:rFonts w:ascii="Times New Roman"/>
                <w:b w:val="false"/>
                <w:i w:val="false"/>
                <w:color w:val="000000"/>
                <w:sz w:val="20"/>
              </w:rPr>
              <w:t>
4.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6216000000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Қолғаптар, қолғаптар және қолғаптар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Қолғаптар, қолғаптар және қолғаптар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99" w:id="1561"/>
          <w:p>
            <w:pPr>
              <w:spacing w:after="20"/>
              <w:ind w:left="20"/>
              <w:jc w:val="both"/>
            </w:pPr>
            <w:r>
              <w:rPr>
                <w:rFonts w:ascii="Times New Roman"/>
                <w:b w:val="false"/>
                <w:i w:val="false"/>
                <w:color w:val="000000"/>
                <w:sz w:val="20"/>
              </w:rPr>
              <w:t>
1. Маталарды, астар материалдарын және фурнитураны қабылдау</w:t>
            </w:r>
          </w:p>
          <w:bookmarkEnd w:id="1561"/>
          <w:p>
            <w:pPr>
              <w:spacing w:after="20"/>
              <w:ind w:left="20"/>
              <w:jc w:val="both"/>
            </w:pPr>
            <w:r>
              <w:rPr>
                <w:rFonts w:ascii="Times New Roman"/>
                <w:b w:val="false"/>
                <w:i w:val="false"/>
                <w:color w:val="000000"/>
                <w:sz w:val="20"/>
              </w:rPr>
              <w:t>
</w:t>
            </w:r>
            <w:r>
              <w:rPr>
                <w:rFonts w:ascii="Times New Roman"/>
                <w:b w:val="false"/>
                <w:i w:val="false"/>
                <w:color w:val="000000"/>
                <w:sz w:val="20"/>
              </w:rPr>
              <w:t>2. Келіп түскен материалдарды сұрыптау және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Матаны пішуге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Үлгілер мен технологиялық құжаттаманы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Тәжірибелік үлгіні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Үлгілерді бекіту және модельді өндіріске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Жиынтықтауыштар мен фурнитураларды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Бұйымды бастапқы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Бұйымды ылғалды-термиялық өңдеу және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Таңбалау және қаптау</w:t>
            </w:r>
          </w:p>
          <w:p>
            <w:pPr>
              <w:spacing w:after="20"/>
              <w:ind w:left="20"/>
              <w:jc w:val="both"/>
            </w:pPr>
            <w:r>
              <w:rPr>
                <w:rFonts w:ascii="Times New Roman"/>
                <w:b w:val="false"/>
                <w:i w:val="false"/>
                <w:color w:val="000000"/>
                <w:sz w:val="20"/>
              </w:rPr>
              <w:t>
14.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12" w:id="1562"/>
          <w:p>
            <w:pPr>
              <w:spacing w:after="20"/>
              <w:ind w:left="20"/>
              <w:jc w:val="both"/>
            </w:pPr>
            <w:r>
              <w:rPr>
                <w:rFonts w:ascii="Times New Roman"/>
                <w:b w:val="false"/>
                <w:i w:val="false"/>
                <w:color w:val="000000"/>
                <w:sz w:val="20"/>
              </w:rPr>
              <w:t>
1. Пішу</w:t>
            </w:r>
          </w:p>
          <w:bookmarkEnd w:id="1562"/>
          <w:p>
            <w:pPr>
              <w:spacing w:after="20"/>
              <w:ind w:left="20"/>
              <w:jc w:val="both"/>
            </w:pPr>
            <w:r>
              <w:rPr>
                <w:rFonts w:ascii="Times New Roman"/>
                <w:b w:val="false"/>
                <w:i w:val="false"/>
                <w:color w:val="000000"/>
                <w:sz w:val="20"/>
              </w:rPr>
              <w:t>
</w:t>
            </w:r>
            <w:r>
              <w:rPr>
                <w:rFonts w:ascii="Times New Roman"/>
                <w:b w:val="false"/>
                <w:i w:val="false"/>
                <w:color w:val="000000"/>
                <w:sz w:val="20"/>
              </w:rPr>
              <w:t>2.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Бұйымды ылғалды-термиялық өңдеу және қалыптау</w:t>
            </w:r>
          </w:p>
          <w:p>
            <w:pPr>
              <w:spacing w:after="20"/>
              <w:ind w:left="20"/>
              <w:jc w:val="both"/>
            </w:pPr>
            <w:r>
              <w:rPr>
                <w:rFonts w:ascii="Times New Roman"/>
                <w:b w:val="false"/>
                <w:i w:val="false"/>
                <w:color w:val="000000"/>
                <w:sz w:val="20"/>
              </w:rPr>
              <w:t>
4.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6217100000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 тауар позициясына енгізілгендерден басқа, өзге де дайын киімге керек-жарақтар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 тауар позициясына енгізілгендерден басқа, өзге де дайын киімге керек-жарақтар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15" w:id="1563"/>
          <w:p>
            <w:pPr>
              <w:spacing w:after="20"/>
              <w:ind w:left="20"/>
              <w:jc w:val="both"/>
            </w:pPr>
            <w:r>
              <w:rPr>
                <w:rFonts w:ascii="Times New Roman"/>
                <w:b w:val="false"/>
                <w:i w:val="false"/>
                <w:color w:val="000000"/>
                <w:sz w:val="20"/>
              </w:rPr>
              <w:t>
1. Маталарды, астар материалдарын және фурнитураны қабылдау</w:t>
            </w:r>
          </w:p>
          <w:bookmarkEnd w:id="1563"/>
          <w:p>
            <w:pPr>
              <w:spacing w:after="20"/>
              <w:ind w:left="20"/>
              <w:jc w:val="both"/>
            </w:pPr>
            <w:r>
              <w:rPr>
                <w:rFonts w:ascii="Times New Roman"/>
                <w:b w:val="false"/>
                <w:i w:val="false"/>
                <w:color w:val="000000"/>
                <w:sz w:val="20"/>
              </w:rPr>
              <w:t>
</w:t>
            </w:r>
            <w:r>
              <w:rPr>
                <w:rFonts w:ascii="Times New Roman"/>
                <w:b w:val="false"/>
                <w:i w:val="false"/>
                <w:color w:val="000000"/>
                <w:sz w:val="20"/>
              </w:rPr>
              <w:t>2. Келіп түскен материалдарды сұрыптау және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Матаны пішуге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Үлгілер мен технологиялық құжаттаманы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Тәжірибелік үлгіні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Үлгілерді бекіту және модельді өндіріске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Жиынтықтауыштар мен фурнитураларды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Бұйымды бастапқы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Бұйымды ылғалды-термиялық өңдеу және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Таңбалау және қаптау</w:t>
            </w:r>
          </w:p>
          <w:p>
            <w:pPr>
              <w:spacing w:after="20"/>
              <w:ind w:left="20"/>
              <w:jc w:val="both"/>
            </w:pPr>
            <w:r>
              <w:rPr>
                <w:rFonts w:ascii="Times New Roman"/>
                <w:b w:val="false"/>
                <w:i w:val="false"/>
                <w:color w:val="000000"/>
                <w:sz w:val="20"/>
              </w:rPr>
              <w:t>
14.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28" w:id="1564"/>
          <w:p>
            <w:pPr>
              <w:spacing w:after="20"/>
              <w:ind w:left="20"/>
              <w:jc w:val="both"/>
            </w:pPr>
            <w:r>
              <w:rPr>
                <w:rFonts w:ascii="Times New Roman"/>
                <w:b w:val="false"/>
                <w:i w:val="false"/>
                <w:color w:val="000000"/>
                <w:sz w:val="20"/>
              </w:rPr>
              <w:t>
1. Пішу</w:t>
            </w:r>
          </w:p>
          <w:bookmarkEnd w:id="1564"/>
          <w:p>
            <w:pPr>
              <w:spacing w:after="20"/>
              <w:ind w:left="20"/>
              <w:jc w:val="both"/>
            </w:pPr>
            <w:r>
              <w:rPr>
                <w:rFonts w:ascii="Times New Roman"/>
                <w:b w:val="false"/>
                <w:i w:val="false"/>
                <w:color w:val="000000"/>
                <w:sz w:val="20"/>
              </w:rPr>
              <w:t>
</w:t>
            </w:r>
            <w:r>
              <w:rPr>
                <w:rFonts w:ascii="Times New Roman"/>
                <w:b w:val="false"/>
                <w:i w:val="false"/>
                <w:color w:val="000000"/>
                <w:sz w:val="20"/>
              </w:rPr>
              <w:t>2.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Бұйымды ылғалды-термиялық өңдеу және қалыптау</w:t>
            </w:r>
          </w:p>
          <w:p>
            <w:pPr>
              <w:spacing w:after="20"/>
              <w:ind w:left="20"/>
              <w:jc w:val="both"/>
            </w:pPr>
            <w:r>
              <w:rPr>
                <w:rFonts w:ascii="Times New Roman"/>
                <w:b w:val="false"/>
                <w:i w:val="false"/>
                <w:color w:val="000000"/>
                <w:sz w:val="20"/>
              </w:rPr>
              <w:t>
4.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6217900000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 тауар позициясына енгізілгендерден басқа, киімнің немесе киімге арналған керек-жарақтардың бөліктері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 тауар позициясына енгізілгендерден басқа, киімнің немесе киімге арналған керек-жарақтардың бөліктері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31" w:id="1565"/>
          <w:p>
            <w:pPr>
              <w:spacing w:after="20"/>
              <w:ind w:left="20"/>
              <w:jc w:val="both"/>
            </w:pPr>
            <w:r>
              <w:rPr>
                <w:rFonts w:ascii="Times New Roman"/>
                <w:b w:val="false"/>
                <w:i w:val="false"/>
                <w:color w:val="000000"/>
                <w:sz w:val="20"/>
              </w:rPr>
              <w:t>
1. Маталарды, астар материалдарын және фурнитураны қабылдау</w:t>
            </w:r>
          </w:p>
          <w:bookmarkEnd w:id="1565"/>
          <w:p>
            <w:pPr>
              <w:spacing w:after="20"/>
              <w:ind w:left="20"/>
              <w:jc w:val="both"/>
            </w:pPr>
            <w:r>
              <w:rPr>
                <w:rFonts w:ascii="Times New Roman"/>
                <w:b w:val="false"/>
                <w:i w:val="false"/>
                <w:color w:val="000000"/>
                <w:sz w:val="20"/>
              </w:rPr>
              <w:t>
</w:t>
            </w:r>
            <w:r>
              <w:rPr>
                <w:rFonts w:ascii="Times New Roman"/>
                <w:b w:val="false"/>
                <w:i w:val="false"/>
                <w:color w:val="000000"/>
                <w:sz w:val="20"/>
              </w:rPr>
              <w:t>2. Келіп түскен материалдарды сұрыптау және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Матаны пішуге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Үлгілер мен технологиялық құжаттаманы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Тәжірибелік үлгіні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Үлгілерді бекіту және модельді өндіріске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Жиынтықтауыштар мен фурнитураларды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Бұйымды бастапқы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Бұйымды ылғалды-термиялық өңдеу және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Таңбалау және қаптау</w:t>
            </w:r>
          </w:p>
          <w:p>
            <w:pPr>
              <w:spacing w:after="20"/>
              <w:ind w:left="20"/>
              <w:jc w:val="both"/>
            </w:pPr>
            <w:r>
              <w:rPr>
                <w:rFonts w:ascii="Times New Roman"/>
                <w:b w:val="false"/>
                <w:i w:val="false"/>
                <w:color w:val="000000"/>
                <w:sz w:val="20"/>
              </w:rPr>
              <w:t>
14.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44" w:id="1566"/>
          <w:p>
            <w:pPr>
              <w:spacing w:after="20"/>
              <w:ind w:left="20"/>
              <w:jc w:val="both"/>
            </w:pPr>
            <w:r>
              <w:rPr>
                <w:rFonts w:ascii="Times New Roman"/>
                <w:b w:val="false"/>
                <w:i w:val="false"/>
                <w:color w:val="000000"/>
                <w:sz w:val="20"/>
              </w:rPr>
              <w:t>
1. Пішу</w:t>
            </w:r>
          </w:p>
          <w:bookmarkEnd w:id="1566"/>
          <w:p>
            <w:pPr>
              <w:spacing w:after="20"/>
              <w:ind w:left="20"/>
              <w:jc w:val="both"/>
            </w:pPr>
            <w:r>
              <w:rPr>
                <w:rFonts w:ascii="Times New Roman"/>
                <w:b w:val="false"/>
                <w:i w:val="false"/>
                <w:color w:val="000000"/>
                <w:sz w:val="20"/>
              </w:rPr>
              <w:t>
</w:t>
            </w:r>
            <w:r>
              <w:rPr>
                <w:rFonts w:ascii="Times New Roman"/>
                <w:b w:val="false"/>
                <w:i w:val="false"/>
                <w:color w:val="000000"/>
                <w:sz w:val="20"/>
              </w:rPr>
              <w:t>2.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Бұйымды ылғалды-термиялық өңдеу және қалыптау</w:t>
            </w:r>
          </w:p>
          <w:p>
            <w:pPr>
              <w:spacing w:after="20"/>
              <w:ind w:left="20"/>
              <w:jc w:val="both"/>
            </w:pPr>
            <w:r>
              <w:rPr>
                <w:rFonts w:ascii="Times New Roman"/>
                <w:b w:val="false"/>
                <w:i w:val="false"/>
                <w:color w:val="000000"/>
                <w:sz w:val="20"/>
              </w:rPr>
              <w:t>
4.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6301201000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Көрпелер (көрпелерден басқа) электрлік), жүн иірімжіптен немесе жануарлардың биязы қылынан жасалған машинамен немесе қолдан тоқылған трикотаж иірімжіптен жасалған жол жамылғылары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Көрпелер (көрпелерден басқа) электрлік), жүн иірімжіптен немесе жануарлардың биязы қылынан жасалған иірімжіптен жасалған, тұтас жануарлардың жүнінен немесе биязы қылынан машинамен немесе қолдан тоқылған тоқыма емес жол көрпелері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47" w:id="1567"/>
          <w:p>
            <w:pPr>
              <w:spacing w:after="20"/>
              <w:ind w:left="20"/>
              <w:jc w:val="both"/>
            </w:pPr>
            <w:r>
              <w:rPr>
                <w:rFonts w:ascii="Times New Roman"/>
                <w:b w:val="false"/>
                <w:i w:val="false"/>
                <w:color w:val="000000"/>
                <w:sz w:val="20"/>
              </w:rPr>
              <w:t>
1. Шикізатты қабылдау және дайындау</w:t>
            </w:r>
          </w:p>
          <w:bookmarkEnd w:id="1567"/>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бастапқы тазарту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3. Шикізатты жуу және майсыздандыру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Шикізатты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5. Тырнау және кардамен тарау талшықтарды түзету және тегістеуішті қалыптастыру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6. Жұқа шикізатты алу үшін тарақпен тарау (қажет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7. Тоқу</w:t>
            </w:r>
          </w:p>
          <w:p>
            <w:pPr>
              <w:spacing w:after="20"/>
              <w:ind w:left="20"/>
              <w:jc w:val="both"/>
            </w:pPr>
            <w:r>
              <w:rPr>
                <w:rFonts w:ascii="Times New Roman"/>
                <w:b w:val="false"/>
                <w:i w:val="false"/>
                <w:color w:val="000000"/>
                <w:sz w:val="20"/>
              </w:rPr>
              <w:t>
</w:t>
            </w:r>
            <w:r>
              <w:rPr>
                <w:rFonts w:ascii="Times New Roman"/>
                <w:b w:val="false"/>
                <w:i w:val="false"/>
                <w:color w:val="000000"/>
                <w:sz w:val="20"/>
              </w:rPr>
              <w:t>8. Бұйымның шөгуі</w:t>
            </w:r>
          </w:p>
          <w:p>
            <w:pPr>
              <w:spacing w:after="20"/>
              <w:ind w:left="20"/>
              <w:jc w:val="both"/>
            </w:pPr>
            <w:r>
              <w:rPr>
                <w:rFonts w:ascii="Times New Roman"/>
                <w:b w:val="false"/>
                <w:i w:val="false"/>
                <w:color w:val="000000"/>
                <w:sz w:val="20"/>
              </w:rPr>
              <w:t>
</w:t>
            </w:r>
            <w:r>
              <w:rPr>
                <w:rFonts w:ascii="Times New Roman"/>
                <w:b w:val="false"/>
                <w:i w:val="false"/>
                <w:color w:val="000000"/>
                <w:sz w:val="20"/>
              </w:rPr>
              <w:t>9. Бояу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Бояудан кейін шаю және бейтараптандыру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Бұйымды кептіру және жайманы түзету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12.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13. Жиектерді жиектеу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14. Үлгіні тігу немесе пішіндеу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15.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16. Таңбалау және қаптау</w:t>
            </w:r>
          </w:p>
          <w:p>
            <w:pPr>
              <w:spacing w:after="20"/>
              <w:ind w:left="20"/>
              <w:jc w:val="both"/>
            </w:pPr>
            <w:r>
              <w:rPr>
                <w:rFonts w:ascii="Times New Roman"/>
                <w:b w:val="false"/>
                <w:i w:val="false"/>
                <w:color w:val="000000"/>
                <w:sz w:val="20"/>
              </w:rPr>
              <w:t>
17.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63" w:id="1568"/>
          <w:p>
            <w:pPr>
              <w:spacing w:after="20"/>
              <w:ind w:left="20"/>
              <w:jc w:val="both"/>
            </w:pPr>
            <w:r>
              <w:rPr>
                <w:rFonts w:ascii="Times New Roman"/>
                <w:b w:val="false"/>
                <w:i w:val="false"/>
                <w:color w:val="000000"/>
                <w:sz w:val="20"/>
              </w:rPr>
              <w:t>
1. Тоқу</w:t>
            </w:r>
          </w:p>
          <w:bookmarkEnd w:id="1568"/>
          <w:p>
            <w:pPr>
              <w:spacing w:after="20"/>
              <w:ind w:left="20"/>
              <w:jc w:val="both"/>
            </w:pPr>
            <w:r>
              <w:rPr>
                <w:rFonts w:ascii="Times New Roman"/>
                <w:b w:val="false"/>
                <w:i w:val="false"/>
                <w:color w:val="000000"/>
                <w:sz w:val="20"/>
              </w:rPr>
              <w:t>
</w:t>
            </w:r>
            <w:r>
              <w:rPr>
                <w:rFonts w:ascii="Times New Roman"/>
                <w:b w:val="false"/>
                <w:i w:val="false"/>
                <w:color w:val="000000"/>
                <w:sz w:val="20"/>
              </w:rPr>
              <w:t>2.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Жиектерді жиектеу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Бояу (қажет болған жағдайда)</w:t>
            </w:r>
          </w:p>
          <w:p>
            <w:pPr>
              <w:spacing w:after="20"/>
              <w:ind w:left="20"/>
              <w:jc w:val="both"/>
            </w:pPr>
            <w:r>
              <w:rPr>
                <w:rFonts w:ascii="Times New Roman"/>
                <w:b w:val="false"/>
                <w:i w:val="false"/>
                <w:color w:val="000000"/>
                <w:sz w:val="20"/>
              </w:rPr>
              <w:t>
5. Тігіс немесе өрнек салу (қажет болған жағдайда)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6301209001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Көрпелер (көрпелерден басқа) электрлік), жүн иірімжіптен немесе жануарлардың биязы қылынан жасалған иірімжіптен жасалған, тұтас жануарлардың жүнінен немесе биязы қылынан машинамен немесе қолдан тоқылған тоқыма емес жол көрпелері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Көрпелер (көрпелерден басқа) электрлік), жүн иірімжіптен немесе жануарлардың биязы қылынан жасалған иірімжіптен жасалған, тұтас жануарлардың жүнінен немесе биязы қылынан машинамен немесе қолдан тоқылған тоқыма емес жол көрпелері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67" w:id="1569"/>
          <w:p>
            <w:pPr>
              <w:spacing w:after="20"/>
              <w:ind w:left="20"/>
              <w:jc w:val="both"/>
            </w:pPr>
            <w:r>
              <w:rPr>
                <w:rFonts w:ascii="Times New Roman"/>
                <w:b w:val="false"/>
                <w:i w:val="false"/>
                <w:color w:val="000000"/>
                <w:sz w:val="20"/>
              </w:rPr>
              <w:t>
1. Шикізатты қабылдау және дайындау</w:t>
            </w:r>
          </w:p>
          <w:bookmarkEnd w:id="1569"/>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бастапқы тазарту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3. Шикізатты жуу және майсыздандыру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Шикізатты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5. Тырнау және кардамен тарау талшықтарды түзету және тегістеуішті қалыптастыру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6. Жұқа шикізатты алу үшін тарақпен тарау (қажет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7. Тоқу</w:t>
            </w:r>
          </w:p>
          <w:p>
            <w:pPr>
              <w:spacing w:after="20"/>
              <w:ind w:left="20"/>
              <w:jc w:val="both"/>
            </w:pPr>
            <w:r>
              <w:rPr>
                <w:rFonts w:ascii="Times New Roman"/>
                <w:b w:val="false"/>
                <w:i w:val="false"/>
                <w:color w:val="000000"/>
                <w:sz w:val="20"/>
              </w:rPr>
              <w:t>
</w:t>
            </w:r>
            <w:r>
              <w:rPr>
                <w:rFonts w:ascii="Times New Roman"/>
                <w:b w:val="false"/>
                <w:i w:val="false"/>
                <w:color w:val="000000"/>
                <w:sz w:val="20"/>
              </w:rPr>
              <w:t>8. Бұйымның шөгуі</w:t>
            </w:r>
          </w:p>
          <w:p>
            <w:pPr>
              <w:spacing w:after="20"/>
              <w:ind w:left="20"/>
              <w:jc w:val="both"/>
            </w:pPr>
            <w:r>
              <w:rPr>
                <w:rFonts w:ascii="Times New Roman"/>
                <w:b w:val="false"/>
                <w:i w:val="false"/>
                <w:color w:val="000000"/>
                <w:sz w:val="20"/>
              </w:rPr>
              <w:t>
</w:t>
            </w:r>
            <w:r>
              <w:rPr>
                <w:rFonts w:ascii="Times New Roman"/>
                <w:b w:val="false"/>
                <w:i w:val="false"/>
                <w:color w:val="000000"/>
                <w:sz w:val="20"/>
              </w:rPr>
              <w:t>9. Бояу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Бояудан кейін шаю және бейтараптандыру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Бұйымды кептіру және жайманы түзету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12.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13. Жиектерді жиектеу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14. Үлгіні тігу немесе пішіндеу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15.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16. Таңбалау және қаптау</w:t>
            </w:r>
          </w:p>
          <w:p>
            <w:pPr>
              <w:spacing w:after="20"/>
              <w:ind w:left="20"/>
              <w:jc w:val="both"/>
            </w:pPr>
            <w:r>
              <w:rPr>
                <w:rFonts w:ascii="Times New Roman"/>
                <w:b w:val="false"/>
                <w:i w:val="false"/>
                <w:color w:val="000000"/>
                <w:sz w:val="20"/>
              </w:rPr>
              <w:t>
17.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83" w:id="1570"/>
          <w:p>
            <w:pPr>
              <w:spacing w:after="20"/>
              <w:ind w:left="20"/>
              <w:jc w:val="both"/>
            </w:pPr>
            <w:r>
              <w:rPr>
                <w:rFonts w:ascii="Times New Roman"/>
                <w:b w:val="false"/>
                <w:i w:val="false"/>
                <w:color w:val="000000"/>
                <w:sz w:val="20"/>
              </w:rPr>
              <w:t>
1. Тоқу</w:t>
            </w:r>
          </w:p>
          <w:bookmarkEnd w:id="1570"/>
          <w:p>
            <w:pPr>
              <w:spacing w:after="20"/>
              <w:ind w:left="20"/>
              <w:jc w:val="both"/>
            </w:pPr>
            <w:r>
              <w:rPr>
                <w:rFonts w:ascii="Times New Roman"/>
                <w:b w:val="false"/>
                <w:i w:val="false"/>
                <w:color w:val="000000"/>
                <w:sz w:val="20"/>
              </w:rPr>
              <w:t>
</w:t>
            </w:r>
            <w:r>
              <w:rPr>
                <w:rFonts w:ascii="Times New Roman"/>
                <w:b w:val="false"/>
                <w:i w:val="false"/>
                <w:color w:val="000000"/>
                <w:sz w:val="20"/>
              </w:rPr>
              <w:t>2.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Жиектерді жиектеу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Бояу (қажет болған жағдайда)</w:t>
            </w:r>
          </w:p>
          <w:p>
            <w:pPr>
              <w:spacing w:after="20"/>
              <w:ind w:left="20"/>
              <w:jc w:val="both"/>
            </w:pPr>
            <w:r>
              <w:rPr>
                <w:rFonts w:ascii="Times New Roman"/>
                <w:b w:val="false"/>
                <w:i w:val="false"/>
                <w:color w:val="000000"/>
                <w:sz w:val="20"/>
              </w:rPr>
              <w:t>
5. Тігіс немесе өрнек салу (қажет болған жағдайда)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6301209009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көрпелер (көрпелерден басқа) электрлік), жүн иірімжіптен немесе жануарлардың биязы қылынан жасалған иірімжіптен жасалған, тұтас жануарлардың жүнінен немесе биязы қылынан машинамен немесе қолдан тоқылған тоқыма емес жол көрпелері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көрпелер (көрпелерден басқа) электрлік), жүн иірімжіптен немесе жануарлардың биязы қылынан жасалған иірімжіптен жасалған, тұтас жануарлардың жүнінен немесе биязы қылынан машинамен немесе қолдан тоқылған тоқыма емес жол көрпелері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87" w:id="1571"/>
          <w:p>
            <w:pPr>
              <w:spacing w:after="20"/>
              <w:ind w:left="20"/>
              <w:jc w:val="both"/>
            </w:pPr>
            <w:r>
              <w:rPr>
                <w:rFonts w:ascii="Times New Roman"/>
                <w:b w:val="false"/>
                <w:i w:val="false"/>
                <w:color w:val="000000"/>
                <w:sz w:val="20"/>
              </w:rPr>
              <w:t>
1. Шикізатты қабылдау және дайындау</w:t>
            </w:r>
          </w:p>
          <w:bookmarkEnd w:id="1571"/>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бастапқы тазарту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3. Шикізатты жуу және майсыздандыру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Шикізатты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5. Тырнау және кардамен тарау талшықтарды түзету және тегістеуішті қалыптастыру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6. Жұқа шикізатты алу үшін тарақпен тарау (қажет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7. Тоқу</w:t>
            </w:r>
          </w:p>
          <w:p>
            <w:pPr>
              <w:spacing w:after="20"/>
              <w:ind w:left="20"/>
              <w:jc w:val="both"/>
            </w:pPr>
            <w:r>
              <w:rPr>
                <w:rFonts w:ascii="Times New Roman"/>
                <w:b w:val="false"/>
                <w:i w:val="false"/>
                <w:color w:val="000000"/>
                <w:sz w:val="20"/>
              </w:rPr>
              <w:t>
</w:t>
            </w:r>
            <w:r>
              <w:rPr>
                <w:rFonts w:ascii="Times New Roman"/>
                <w:b w:val="false"/>
                <w:i w:val="false"/>
                <w:color w:val="000000"/>
                <w:sz w:val="20"/>
              </w:rPr>
              <w:t>8. Бұйымның шөгуі</w:t>
            </w:r>
          </w:p>
          <w:p>
            <w:pPr>
              <w:spacing w:after="20"/>
              <w:ind w:left="20"/>
              <w:jc w:val="both"/>
            </w:pPr>
            <w:r>
              <w:rPr>
                <w:rFonts w:ascii="Times New Roman"/>
                <w:b w:val="false"/>
                <w:i w:val="false"/>
                <w:color w:val="000000"/>
                <w:sz w:val="20"/>
              </w:rPr>
              <w:t>
</w:t>
            </w:r>
            <w:r>
              <w:rPr>
                <w:rFonts w:ascii="Times New Roman"/>
                <w:b w:val="false"/>
                <w:i w:val="false"/>
                <w:color w:val="000000"/>
                <w:sz w:val="20"/>
              </w:rPr>
              <w:t>9. Бояу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Бояудан кейін шаю және бейтараптандыру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Бұйымды кептіру және жайманы түзету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12.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13. Жиектерді жиектеу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14. Тігу немесе өрнекті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15.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16. Таңбалау және қаптау</w:t>
            </w:r>
          </w:p>
          <w:p>
            <w:pPr>
              <w:spacing w:after="20"/>
              <w:ind w:left="20"/>
              <w:jc w:val="both"/>
            </w:pPr>
            <w:r>
              <w:rPr>
                <w:rFonts w:ascii="Times New Roman"/>
                <w:b w:val="false"/>
                <w:i w:val="false"/>
                <w:color w:val="000000"/>
                <w:sz w:val="20"/>
              </w:rPr>
              <w:t>
17.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03" w:id="1572"/>
          <w:p>
            <w:pPr>
              <w:spacing w:after="20"/>
              <w:ind w:left="20"/>
              <w:jc w:val="both"/>
            </w:pPr>
            <w:r>
              <w:rPr>
                <w:rFonts w:ascii="Times New Roman"/>
                <w:b w:val="false"/>
                <w:i w:val="false"/>
                <w:color w:val="000000"/>
                <w:sz w:val="20"/>
              </w:rPr>
              <w:t>
1. Тоқу</w:t>
            </w:r>
          </w:p>
          <w:bookmarkEnd w:id="1572"/>
          <w:p>
            <w:pPr>
              <w:spacing w:after="20"/>
              <w:ind w:left="20"/>
              <w:jc w:val="both"/>
            </w:pPr>
            <w:r>
              <w:rPr>
                <w:rFonts w:ascii="Times New Roman"/>
                <w:b w:val="false"/>
                <w:i w:val="false"/>
                <w:color w:val="000000"/>
                <w:sz w:val="20"/>
              </w:rPr>
              <w:t>
</w:t>
            </w:r>
            <w:r>
              <w:rPr>
                <w:rFonts w:ascii="Times New Roman"/>
                <w:b w:val="false"/>
                <w:i w:val="false"/>
                <w:color w:val="000000"/>
                <w:sz w:val="20"/>
              </w:rPr>
              <w:t>2.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Жиектерді жиектеу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Бояу (қажет болған жағдайда)</w:t>
            </w:r>
          </w:p>
          <w:p>
            <w:pPr>
              <w:spacing w:after="20"/>
              <w:ind w:left="20"/>
              <w:jc w:val="both"/>
            </w:pPr>
            <w:r>
              <w:rPr>
                <w:rFonts w:ascii="Times New Roman"/>
                <w:b w:val="false"/>
                <w:i w:val="false"/>
                <w:color w:val="000000"/>
                <w:sz w:val="20"/>
              </w:rPr>
              <w:t>
5. Тігіс немесе өрнек салу (қажет болған жағдайда)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6301301000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Көрпелер (электрліктерден басқа), машинамен немесе қолмен тоқылған трикотаж мақта-мата иірімжіптен жасалған жол жамылғылары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Көрпелер (көрпелерден басқа) электрлік), жүн иірімжіптен немесе жануарлардың биязы қылынан жасалған иірімжіптен жасалған, тұтас жануарлардың жүнінен немесе биязы қылынан машинамен немесе қолдан тоқылған тоқыма емес жол көрпелері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07" w:id="1573"/>
          <w:p>
            <w:pPr>
              <w:spacing w:after="20"/>
              <w:ind w:left="20"/>
              <w:jc w:val="both"/>
            </w:pPr>
            <w:r>
              <w:rPr>
                <w:rFonts w:ascii="Times New Roman"/>
                <w:b w:val="false"/>
                <w:i w:val="false"/>
                <w:color w:val="000000"/>
                <w:sz w:val="20"/>
              </w:rPr>
              <w:t>
1. Шикізатты қабылдау және дайындау</w:t>
            </w:r>
          </w:p>
          <w:bookmarkEnd w:id="1573"/>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бастапқы тазарту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3. Шикізатты жуу және майсыздандыру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Шикізатты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5. Тырнау және кардамен тарау талшықтарды түзету және тегістеуішті қалыптастыру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6. Жұқа шикізатты алу үшін тарақпен тарау (қажет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7. Тоқу</w:t>
            </w:r>
          </w:p>
          <w:p>
            <w:pPr>
              <w:spacing w:after="20"/>
              <w:ind w:left="20"/>
              <w:jc w:val="both"/>
            </w:pPr>
            <w:r>
              <w:rPr>
                <w:rFonts w:ascii="Times New Roman"/>
                <w:b w:val="false"/>
                <w:i w:val="false"/>
                <w:color w:val="000000"/>
                <w:sz w:val="20"/>
              </w:rPr>
              <w:t>
</w:t>
            </w:r>
            <w:r>
              <w:rPr>
                <w:rFonts w:ascii="Times New Roman"/>
                <w:b w:val="false"/>
                <w:i w:val="false"/>
                <w:color w:val="000000"/>
                <w:sz w:val="20"/>
              </w:rPr>
              <w:t>8. Бұйымның шөгуі</w:t>
            </w:r>
          </w:p>
          <w:p>
            <w:pPr>
              <w:spacing w:after="20"/>
              <w:ind w:left="20"/>
              <w:jc w:val="both"/>
            </w:pPr>
            <w:r>
              <w:rPr>
                <w:rFonts w:ascii="Times New Roman"/>
                <w:b w:val="false"/>
                <w:i w:val="false"/>
                <w:color w:val="000000"/>
                <w:sz w:val="20"/>
              </w:rPr>
              <w:t>
</w:t>
            </w:r>
            <w:r>
              <w:rPr>
                <w:rFonts w:ascii="Times New Roman"/>
                <w:b w:val="false"/>
                <w:i w:val="false"/>
                <w:color w:val="000000"/>
                <w:sz w:val="20"/>
              </w:rPr>
              <w:t>9. Бояу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Бояудан кейін шаю және бейтараптандыру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Бұйымды кептіру және жайманы түзету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12.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13. Жиектерді жиектеу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14. Үлгіні тігу немесе пішіндеу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15.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16. Таңбалау және қаптау</w:t>
            </w:r>
          </w:p>
          <w:p>
            <w:pPr>
              <w:spacing w:after="20"/>
              <w:ind w:left="20"/>
              <w:jc w:val="both"/>
            </w:pPr>
            <w:r>
              <w:rPr>
                <w:rFonts w:ascii="Times New Roman"/>
                <w:b w:val="false"/>
                <w:i w:val="false"/>
                <w:color w:val="000000"/>
                <w:sz w:val="20"/>
              </w:rPr>
              <w:t>
17.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23" w:id="1574"/>
          <w:p>
            <w:pPr>
              <w:spacing w:after="20"/>
              <w:ind w:left="20"/>
              <w:jc w:val="both"/>
            </w:pPr>
            <w:r>
              <w:rPr>
                <w:rFonts w:ascii="Times New Roman"/>
                <w:b w:val="false"/>
                <w:i w:val="false"/>
                <w:color w:val="000000"/>
                <w:sz w:val="20"/>
              </w:rPr>
              <w:t>
1. Тоқу</w:t>
            </w:r>
          </w:p>
          <w:bookmarkEnd w:id="1574"/>
          <w:p>
            <w:pPr>
              <w:spacing w:after="20"/>
              <w:ind w:left="20"/>
              <w:jc w:val="both"/>
            </w:pPr>
            <w:r>
              <w:rPr>
                <w:rFonts w:ascii="Times New Roman"/>
                <w:b w:val="false"/>
                <w:i w:val="false"/>
                <w:color w:val="000000"/>
                <w:sz w:val="20"/>
              </w:rPr>
              <w:t>
</w:t>
            </w:r>
            <w:r>
              <w:rPr>
                <w:rFonts w:ascii="Times New Roman"/>
                <w:b w:val="false"/>
                <w:i w:val="false"/>
                <w:color w:val="000000"/>
                <w:sz w:val="20"/>
              </w:rPr>
              <w:t>2.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Жиектерді жиектеу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Бояу (қажет болған жағдайда)</w:t>
            </w:r>
          </w:p>
          <w:p>
            <w:pPr>
              <w:spacing w:after="20"/>
              <w:ind w:left="20"/>
              <w:jc w:val="both"/>
            </w:pPr>
            <w:r>
              <w:rPr>
                <w:rFonts w:ascii="Times New Roman"/>
                <w:b w:val="false"/>
                <w:i w:val="false"/>
                <w:color w:val="000000"/>
                <w:sz w:val="20"/>
              </w:rPr>
              <w:t>
5. Тігіс немесе өрнек салу (қажет болған жағдайда)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6301309000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көрпелер (электрліктерден басқа), мақта-мата иірімжіптен жасалған жол жамылғылары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көрпелер (көрпелерден басқа) электрлік), жүн иірімжіптен немесе жануарлардың биязы қылынан жасалған иірімжіптен жасалған, тұтас жануарлардың жүнінен немесе биязы қылынан машинамен немесе қолдан тоқылған тоқыма емес жол көрпелері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27" w:id="1575"/>
          <w:p>
            <w:pPr>
              <w:spacing w:after="20"/>
              <w:ind w:left="20"/>
              <w:jc w:val="both"/>
            </w:pPr>
            <w:r>
              <w:rPr>
                <w:rFonts w:ascii="Times New Roman"/>
                <w:b w:val="false"/>
                <w:i w:val="false"/>
                <w:color w:val="000000"/>
                <w:sz w:val="20"/>
              </w:rPr>
              <w:t>
1. Шикізатты қабылдау және дайындау</w:t>
            </w:r>
          </w:p>
          <w:bookmarkEnd w:id="1575"/>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бастапқы тазарту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3. Шикізатты жуу және майсыздандыру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Шикізатты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5. Тырнау және кардамен тарау талшықтарды түзету және тегістеуішті қалыптастыру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6. Жұқа шикізатты алу үшін тарақпен тарау (қажет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7. Тоқу</w:t>
            </w:r>
          </w:p>
          <w:p>
            <w:pPr>
              <w:spacing w:after="20"/>
              <w:ind w:left="20"/>
              <w:jc w:val="both"/>
            </w:pPr>
            <w:r>
              <w:rPr>
                <w:rFonts w:ascii="Times New Roman"/>
                <w:b w:val="false"/>
                <w:i w:val="false"/>
                <w:color w:val="000000"/>
                <w:sz w:val="20"/>
              </w:rPr>
              <w:t>
</w:t>
            </w:r>
            <w:r>
              <w:rPr>
                <w:rFonts w:ascii="Times New Roman"/>
                <w:b w:val="false"/>
                <w:i w:val="false"/>
                <w:color w:val="000000"/>
                <w:sz w:val="20"/>
              </w:rPr>
              <w:t>8. Бұйымның шөгуі</w:t>
            </w:r>
          </w:p>
          <w:p>
            <w:pPr>
              <w:spacing w:after="20"/>
              <w:ind w:left="20"/>
              <w:jc w:val="both"/>
            </w:pPr>
            <w:r>
              <w:rPr>
                <w:rFonts w:ascii="Times New Roman"/>
                <w:b w:val="false"/>
                <w:i w:val="false"/>
                <w:color w:val="000000"/>
                <w:sz w:val="20"/>
              </w:rPr>
              <w:t>
</w:t>
            </w:r>
            <w:r>
              <w:rPr>
                <w:rFonts w:ascii="Times New Roman"/>
                <w:b w:val="false"/>
                <w:i w:val="false"/>
                <w:color w:val="000000"/>
                <w:sz w:val="20"/>
              </w:rPr>
              <w:t>9. Бояу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Бояудан кейін шаю және бейтараптандыру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Бұйымды кептіру және жайманы түзету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12.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13. Жиектерді жиектеу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14. Үлгіні тігу немесе пішіндеу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15.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16. Таңбалау және қаптау</w:t>
            </w:r>
          </w:p>
          <w:p>
            <w:pPr>
              <w:spacing w:after="20"/>
              <w:ind w:left="20"/>
              <w:jc w:val="both"/>
            </w:pPr>
            <w:r>
              <w:rPr>
                <w:rFonts w:ascii="Times New Roman"/>
                <w:b w:val="false"/>
                <w:i w:val="false"/>
                <w:color w:val="000000"/>
                <w:sz w:val="20"/>
              </w:rPr>
              <w:t>
17.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43" w:id="1576"/>
          <w:p>
            <w:pPr>
              <w:spacing w:after="20"/>
              <w:ind w:left="20"/>
              <w:jc w:val="both"/>
            </w:pPr>
            <w:r>
              <w:rPr>
                <w:rFonts w:ascii="Times New Roman"/>
                <w:b w:val="false"/>
                <w:i w:val="false"/>
                <w:color w:val="000000"/>
                <w:sz w:val="20"/>
              </w:rPr>
              <w:t>
1. Тоқу</w:t>
            </w:r>
          </w:p>
          <w:bookmarkEnd w:id="1576"/>
          <w:p>
            <w:pPr>
              <w:spacing w:after="20"/>
              <w:ind w:left="20"/>
              <w:jc w:val="both"/>
            </w:pPr>
            <w:r>
              <w:rPr>
                <w:rFonts w:ascii="Times New Roman"/>
                <w:b w:val="false"/>
                <w:i w:val="false"/>
                <w:color w:val="000000"/>
                <w:sz w:val="20"/>
              </w:rPr>
              <w:t>
</w:t>
            </w:r>
            <w:r>
              <w:rPr>
                <w:rFonts w:ascii="Times New Roman"/>
                <w:b w:val="false"/>
                <w:i w:val="false"/>
                <w:color w:val="000000"/>
                <w:sz w:val="20"/>
              </w:rPr>
              <w:t>2.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Жиектерді жиектеу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Бояу (қажет болған жағдайда)</w:t>
            </w:r>
          </w:p>
          <w:p>
            <w:pPr>
              <w:spacing w:after="20"/>
              <w:ind w:left="20"/>
              <w:jc w:val="both"/>
            </w:pPr>
            <w:r>
              <w:rPr>
                <w:rFonts w:ascii="Times New Roman"/>
                <w:b w:val="false"/>
                <w:i w:val="false"/>
                <w:color w:val="000000"/>
                <w:sz w:val="20"/>
              </w:rPr>
              <w:t>
5. Тігіс немесе өрнек салу (қажет болған жағдайда)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6301401000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Көрпелер (электрліктерден басқа), машинамен немесе қолмен тоқылған трикотаж синтетикалық жіптерден жасалған жол жамылғылары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Көрпелер (электрліктерден басқа), машинамен немесе қолмен тоқылған трикотаж синтетикалық жіптерден жасалған жол жамылғылары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47" w:id="1577"/>
          <w:p>
            <w:pPr>
              <w:spacing w:after="20"/>
              <w:ind w:left="20"/>
              <w:jc w:val="both"/>
            </w:pPr>
            <w:r>
              <w:rPr>
                <w:rFonts w:ascii="Times New Roman"/>
                <w:b w:val="false"/>
                <w:i w:val="false"/>
                <w:color w:val="000000"/>
                <w:sz w:val="20"/>
              </w:rPr>
              <w:t>
1. Шикізатты қабылдау және дайындау</w:t>
            </w:r>
          </w:p>
          <w:bookmarkEnd w:id="1577"/>
          <w:p>
            <w:pPr>
              <w:spacing w:after="20"/>
              <w:ind w:left="20"/>
              <w:jc w:val="both"/>
            </w:pPr>
            <w:r>
              <w:rPr>
                <w:rFonts w:ascii="Times New Roman"/>
                <w:b w:val="false"/>
                <w:i w:val="false"/>
                <w:color w:val="000000"/>
                <w:sz w:val="20"/>
              </w:rPr>
              <w:t>
</w:t>
            </w:r>
            <w:r>
              <w:rPr>
                <w:rFonts w:ascii="Times New Roman"/>
                <w:b w:val="false"/>
                <w:i w:val="false"/>
                <w:color w:val="000000"/>
                <w:sz w:val="20"/>
              </w:rPr>
              <w:t>2. Жабдықты баптау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Жаймаларды тоқу</w:t>
            </w:r>
          </w:p>
          <w:p>
            <w:pPr>
              <w:spacing w:after="20"/>
              <w:ind w:left="20"/>
              <w:jc w:val="both"/>
            </w:pPr>
            <w:r>
              <w:rPr>
                <w:rFonts w:ascii="Times New Roman"/>
                <w:b w:val="false"/>
                <w:i w:val="false"/>
                <w:color w:val="000000"/>
                <w:sz w:val="20"/>
              </w:rPr>
              <w:t>
</w:t>
            </w:r>
            <w:r>
              <w:rPr>
                <w:rFonts w:ascii="Times New Roman"/>
                <w:b w:val="false"/>
                <w:i w:val="false"/>
                <w:color w:val="000000"/>
                <w:sz w:val="20"/>
              </w:rPr>
              <w:t>4. Кенептің қажетті өлшемдерін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Бұйымды тұрақтандыру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Бұйымның шеттерін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Қосымша әрлеу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8.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9. Таңбалау және қаптау</w:t>
            </w:r>
          </w:p>
          <w:p>
            <w:pPr>
              <w:spacing w:after="20"/>
              <w:ind w:left="20"/>
              <w:jc w:val="both"/>
            </w:pPr>
            <w:r>
              <w:rPr>
                <w:rFonts w:ascii="Times New Roman"/>
                <w:b w:val="false"/>
                <w:i w:val="false"/>
                <w:color w:val="000000"/>
                <w:sz w:val="20"/>
              </w:rPr>
              <w:t>
10.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56" w:id="1578"/>
          <w:p>
            <w:pPr>
              <w:spacing w:after="20"/>
              <w:ind w:left="20"/>
              <w:jc w:val="both"/>
            </w:pPr>
            <w:r>
              <w:rPr>
                <w:rFonts w:ascii="Times New Roman"/>
                <w:b w:val="false"/>
                <w:i w:val="false"/>
                <w:color w:val="000000"/>
                <w:sz w:val="20"/>
              </w:rPr>
              <w:t>
1. Жаймаларды тоқу</w:t>
            </w:r>
          </w:p>
          <w:bookmarkEnd w:id="1578"/>
          <w:p>
            <w:pPr>
              <w:spacing w:after="20"/>
              <w:ind w:left="20"/>
              <w:jc w:val="both"/>
            </w:pPr>
            <w:r>
              <w:rPr>
                <w:rFonts w:ascii="Times New Roman"/>
                <w:b w:val="false"/>
                <w:i w:val="false"/>
                <w:color w:val="000000"/>
                <w:sz w:val="20"/>
              </w:rPr>
              <w:t>
</w:t>
            </w:r>
            <w:r>
              <w:rPr>
                <w:rFonts w:ascii="Times New Roman"/>
                <w:b w:val="false"/>
                <w:i w:val="false"/>
                <w:color w:val="000000"/>
                <w:sz w:val="20"/>
              </w:rPr>
              <w:t>2. Кенептің қажетті өлшемдерін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Бұйымның шеттерін өңдеу</w:t>
            </w:r>
          </w:p>
          <w:p>
            <w:pPr>
              <w:spacing w:after="20"/>
              <w:ind w:left="20"/>
              <w:jc w:val="both"/>
            </w:pPr>
            <w:r>
              <w:rPr>
                <w:rFonts w:ascii="Times New Roman"/>
                <w:b w:val="false"/>
                <w:i w:val="false"/>
                <w:color w:val="000000"/>
                <w:sz w:val="20"/>
              </w:rPr>
              <w:t>
4. Қосымша әрлеу (қажет болған жағдайда)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6301409000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көрпелер (электрліктерден басқа), синтетикалық жіптерден жасалған жол жамылғылары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Көрпелер (электрліктерден басқа), машинамен немесе қолмен тоқылған трикотаж синтетикалық жіптерден жасалған жол жамылғылары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59" w:id="1579"/>
          <w:p>
            <w:pPr>
              <w:spacing w:after="20"/>
              <w:ind w:left="20"/>
              <w:jc w:val="both"/>
            </w:pPr>
            <w:r>
              <w:rPr>
                <w:rFonts w:ascii="Times New Roman"/>
                <w:b w:val="false"/>
                <w:i w:val="false"/>
                <w:color w:val="000000"/>
                <w:sz w:val="20"/>
              </w:rPr>
              <w:t>
1. Шикізатты қабылдау және дайындау</w:t>
            </w:r>
          </w:p>
          <w:bookmarkEnd w:id="1579"/>
          <w:p>
            <w:pPr>
              <w:spacing w:after="20"/>
              <w:ind w:left="20"/>
              <w:jc w:val="both"/>
            </w:pPr>
            <w:r>
              <w:rPr>
                <w:rFonts w:ascii="Times New Roman"/>
                <w:b w:val="false"/>
                <w:i w:val="false"/>
                <w:color w:val="000000"/>
                <w:sz w:val="20"/>
              </w:rPr>
              <w:t>
</w:t>
            </w:r>
            <w:r>
              <w:rPr>
                <w:rFonts w:ascii="Times New Roman"/>
                <w:b w:val="false"/>
                <w:i w:val="false"/>
                <w:color w:val="000000"/>
                <w:sz w:val="20"/>
              </w:rPr>
              <w:t>2. Жабдықты баптау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Жаймаларды тоқу</w:t>
            </w:r>
          </w:p>
          <w:p>
            <w:pPr>
              <w:spacing w:after="20"/>
              <w:ind w:left="20"/>
              <w:jc w:val="both"/>
            </w:pPr>
            <w:r>
              <w:rPr>
                <w:rFonts w:ascii="Times New Roman"/>
                <w:b w:val="false"/>
                <w:i w:val="false"/>
                <w:color w:val="000000"/>
                <w:sz w:val="20"/>
              </w:rPr>
              <w:t>
</w:t>
            </w:r>
            <w:r>
              <w:rPr>
                <w:rFonts w:ascii="Times New Roman"/>
                <w:b w:val="false"/>
                <w:i w:val="false"/>
                <w:color w:val="000000"/>
                <w:sz w:val="20"/>
              </w:rPr>
              <w:t>4. Кенептің қажетті өлшемдерін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Бұйымды тұрақтандыру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Бұйымның шеттерін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Қосымша әрлеу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8.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9. Таңбалау және қаптау</w:t>
            </w:r>
          </w:p>
          <w:p>
            <w:pPr>
              <w:spacing w:after="20"/>
              <w:ind w:left="20"/>
              <w:jc w:val="both"/>
            </w:pPr>
            <w:r>
              <w:rPr>
                <w:rFonts w:ascii="Times New Roman"/>
                <w:b w:val="false"/>
                <w:i w:val="false"/>
                <w:color w:val="000000"/>
                <w:sz w:val="20"/>
              </w:rPr>
              <w:t>
10.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68" w:id="1580"/>
          <w:p>
            <w:pPr>
              <w:spacing w:after="20"/>
              <w:ind w:left="20"/>
              <w:jc w:val="both"/>
            </w:pPr>
            <w:r>
              <w:rPr>
                <w:rFonts w:ascii="Times New Roman"/>
                <w:b w:val="false"/>
                <w:i w:val="false"/>
                <w:color w:val="000000"/>
                <w:sz w:val="20"/>
              </w:rPr>
              <w:t>
1. Жаймаларды тоқу</w:t>
            </w:r>
          </w:p>
          <w:bookmarkEnd w:id="1580"/>
          <w:p>
            <w:pPr>
              <w:spacing w:after="20"/>
              <w:ind w:left="20"/>
              <w:jc w:val="both"/>
            </w:pPr>
            <w:r>
              <w:rPr>
                <w:rFonts w:ascii="Times New Roman"/>
                <w:b w:val="false"/>
                <w:i w:val="false"/>
                <w:color w:val="000000"/>
                <w:sz w:val="20"/>
              </w:rPr>
              <w:t>
</w:t>
            </w:r>
            <w:r>
              <w:rPr>
                <w:rFonts w:ascii="Times New Roman"/>
                <w:b w:val="false"/>
                <w:i w:val="false"/>
                <w:color w:val="000000"/>
                <w:sz w:val="20"/>
              </w:rPr>
              <w:t>2. Кенептің қажетті өлшемдерін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Бұйымның шеттерін өңдеу</w:t>
            </w:r>
          </w:p>
          <w:p>
            <w:pPr>
              <w:spacing w:after="20"/>
              <w:ind w:left="20"/>
              <w:jc w:val="both"/>
            </w:pPr>
            <w:r>
              <w:rPr>
                <w:rFonts w:ascii="Times New Roman"/>
                <w:b w:val="false"/>
                <w:i w:val="false"/>
                <w:color w:val="000000"/>
                <w:sz w:val="20"/>
              </w:rPr>
              <w:t>
4. Қосымша әрлеу (қажет болған жағдайда)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6301901000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өзге де трикотаж жол көрпелері мен пледтері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көрпелер мен жол жамылғылары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71" w:id="1581"/>
          <w:p>
            <w:pPr>
              <w:spacing w:after="20"/>
              <w:ind w:left="20"/>
              <w:jc w:val="both"/>
            </w:pPr>
            <w:r>
              <w:rPr>
                <w:rFonts w:ascii="Times New Roman"/>
                <w:b w:val="false"/>
                <w:i w:val="false"/>
                <w:color w:val="000000"/>
                <w:sz w:val="20"/>
              </w:rPr>
              <w:t>
1. Шикізатты қабылдау және дайындау</w:t>
            </w:r>
          </w:p>
          <w:bookmarkEnd w:id="1581"/>
          <w:p>
            <w:pPr>
              <w:spacing w:after="20"/>
              <w:ind w:left="20"/>
              <w:jc w:val="both"/>
            </w:pPr>
            <w:r>
              <w:rPr>
                <w:rFonts w:ascii="Times New Roman"/>
                <w:b w:val="false"/>
                <w:i w:val="false"/>
                <w:color w:val="000000"/>
                <w:sz w:val="20"/>
              </w:rPr>
              <w:t>
</w:t>
            </w:r>
            <w:r>
              <w:rPr>
                <w:rFonts w:ascii="Times New Roman"/>
                <w:b w:val="false"/>
                <w:i w:val="false"/>
                <w:color w:val="000000"/>
                <w:sz w:val="20"/>
              </w:rPr>
              <w:t>2. Төсемдерді төсеу машиналарына төсеу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4. Бұйымды тігу</w:t>
            </w:r>
          </w:p>
          <w:p>
            <w:pPr>
              <w:spacing w:after="20"/>
              <w:ind w:left="20"/>
              <w:jc w:val="both"/>
            </w:pPr>
            <w:r>
              <w:rPr>
                <w:rFonts w:ascii="Times New Roman"/>
                <w:b w:val="false"/>
                <w:i w:val="false"/>
                <w:color w:val="000000"/>
                <w:sz w:val="20"/>
              </w:rPr>
              <w:t>
</w:t>
            </w:r>
            <w:r>
              <w:rPr>
                <w:rFonts w:ascii="Times New Roman"/>
                <w:b w:val="false"/>
                <w:i w:val="false"/>
                <w:color w:val="000000"/>
                <w:sz w:val="20"/>
              </w:rPr>
              <w:t>5. Фурнитураны тігу</w:t>
            </w:r>
          </w:p>
          <w:p>
            <w:pPr>
              <w:spacing w:after="20"/>
              <w:ind w:left="20"/>
              <w:jc w:val="both"/>
            </w:pPr>
            <w:r>
              <w:rPr>
                <w:rFonts w:ascii="Times New Roman"/>
                <w:b w:val="false"/>
                <w:i w:val="false"/>
                <w:color w:val="000000"/>
                <w:sz w:val="20"/>
              </w:rPr>
              <w:t>
</w:t>
            </w:r>
            <w:r>
              <w:rPr>
                <w:rFonts w:ascii="Times New Roman"/>
                <w:b w:val="false"/>
                <w:i w:val="false"/>
                <w:color w:val="000000"/>
                <w:sz w:val="20"/>
              </w:rPr>
              <w:t>6. Қосымша әрлеу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Таңбалау және қаптау</w:t>
            </w:r>
          </w:p>
          <w:p>
            <w:pPr>
              <w:spacing w:after="20"/>
              <w:ind w:left="20"/>
              <w:jc w:val="both"/>
            </w:pPr>
            <w:r>
              <w:rPr>
                <w:rFonts w:ascii="Times New Roman"/>
                <w:b w:val="false"/>
                <w:i w:val="false"/>
                <w:color w:val="000000"/>
                <w:sz w:val="20"/>
              </w:rPr>
              <w:t>
9.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79" w:id="1582"/>
          <w:p>
            <w:pPr>
              <w:spacing w:after="20"/>
              <w:ind w:left="20"/>
              <w:jc w:val="both"/>
            </w:pPr>
            <w:r>
              <w:rPr>
                <w:rFonts w:ascii="Times New Roman"/>
                <w:b w:val="false"/>
                <w:i w:val="false"/>
                <w:color w:val="000000"/>
                <w:sz w:val="20"/>
              </w:rPr>
              <w:t>
1. Пішу</w:t>
            </w:r>
          </w:p>
          <w:bookmarkEnd w:id="1582"/>
          <w:p>
            <w:pPr>
              <w:spacing w:after="20"/>
              <w:ind w:left="20"/>
              <w:jc w:val="both"/>
            </w:pPr>
            <w:r>
              <w:rPr>
                <w:rFonts w:ascii="Times New Roman"/>
                <w:b w:val="false"/>
                <w:i w:val="false"/>
                <w:color w:val="000000"/>
                <w:sz w:val="20"/>
              </w:rPr>
              <w:t>
</w:t>
            </w:r>
            <w:r>
              <w:rPr>
                <w:rFonts w:ascii="Times New Roman"/>
                <w:b w:val="false"/>
                <w:i w:val="false"/>
                <w:color w:val="000000"/>
                <w:sz w:val="20"/>
              </w:rPr>
              <w:t>2. Бұйымды тігу</w:t>
            </w:r>
          </w:p>
          <w:p>
            <w:pPr>
              <w:spacing w:after="20"/>
              <w:ind w:left="20"/>
              <w:jc w:val="both"/>
            </w:pPr>
            <w:r>
              <w:rPr>
                <w:rFonts w:ascii="Times New Roman"/>
                <w:b w:val="false"/>
                <w:i w:val="false"/>
                <w:color w:val="000000"/>
                <w:sz w:val="20"/>
              </w:rPr>
              <w:t>
</w:t>
            </w:r>
            <w:r>
              <w:rPr>
                <w:rFonts w:ascii="Times New Roman"/>
                <w:b w:val="false"/>
                <w:i w:val="false"/>
                <w:color w:val="000000"/>
                <w:sz w:val="20"/>
              </w:rPr>
              <w:t>3. Фурнитураны тігу</w:t>
            </w:r>
          </w:p>
          <w:p>
            <w:pPr>
              <w:spacing w:after="20"/>
              <w:ind w:left="20"/>
              <w:jc w:val="both"/>
            </w:pPr>
            <w:r>
              <w:rPr>
                <w:rFonts w:ascii="Times New Roman"/>
                <w:b w:val="false"/>
                <w:i w:val="false"/>
                <w:color w:val="000000"/>
                <w:sz w:val="20"/>
              </w:rPr>
              <w:t>
4. Қосымша әрлеу (қажет болған жағдайда)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6301909000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көрпелер мен жол жамылғылары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көрпелер мен жол жамылғылары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82" w:id="1583"/>
          <w:p>
            <w:pPr>
              <w:spacing w:after="20"/>
              <w:ind w:left="20"/>
              <w:jc w:val="both"/>
            </w:pPr>
            <w:r>
              <w:rPr>
                <w:rFonts w:ascii="Times New Roman"/>
                <w:b w:val="false"/>
                <w:i w:val="false"/>
                <w:color w:val="000000"/>
                <w:sz w:val="20"/>
              </w:rPr>
              <w:t>
1. Шикізатты қабылдау және дайындау</w:t>
            </w:r>
          </w:p>
          <w:bookmarkEnd w:id="1583"/>
          <w:p>
            <w:pPr>
              <w:spacing w:after="20"/>
              <w:ind w:left="20"/>
              <w:jc w:val="both"/>
            </w:pPr>
            <w:r>
              <w:rPr>
                <w:rFonts w:ascii="Times New Roman"/>
                <w:b w:val="false"/>
                <w:i w:val="false"/>
                <w:color w:val="000000"/>
                <w:sz w:val="20"/>
              </w:rPr>
              <w:t>
</w:t>
            </w:r>
            <w:r>
              <w:rPr>
                <w:rFonts w:ascii="Times New Roman"/>
                <w:b w:val="false"/>
                <w:i w:val="false"/>
                <w:color w:val="000000"/>
                <w:sz w:val="20"/>
              </w:rPr>
              <w:t>2. Төсемдерді төсеу машиналарына төсеу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4. Бұйымды тігу</w:t>
            </w:r>
          </w:p>
          <w:p>
            <w:pPr>
              <w:spacing w:after="20"/>
              <w:ind w:left="20"/>
              <w:jc w:val="both"/>
            </w:pPr>
            <w:r>
              <w:rPr>
                <w:rFonts w:ascii="Times New Roman"/>
                <w:b w:val="false"/>
                <w:i w:val="false"/>
                <w:color w:val="000000"/>
                <w:sz w:val="20"/>
              </w:rPr>
              <w:t>
</w:t>
            </w:r>
            <w:r>
              <w:rPr>
                <w:rFonts w:ascii="Times New Roman"/>
                <w:b w:val="false"/>
                <w:i w:val="false"/>
                <w:color w:val="000000"/>
                <w:sz w:val="20"/>
              </w:rPr>
              <w:t>5. Фурнитураны тігу</w:t>
            </w:r>
          </w:p>
          <w:p>
            <w:pPr>
              <w:spacing w:after="20"/>
              <w:ind w:left="20"/>
              <w:jc w:val="both"/>
            </w:pPr>
            <w:r>
              <w:rPr>
                <w:rFonts w:ascii="Times New Roman"/>
                <w:b w:val="false"/>
                <w:i w:val="false"/>
                <w:color w:val="000000"/>
                <w:sz w:val="20"/>
              </w:rPr>
              <w:t>
</w:t>
            </w:r>
            <w:r>
              <w:rPr>
                <w:rFonts w:ascii="Times New Roman"/>
                <w:b w:val="false"/>
                <w:i w:val="false"/>
                <w:color w:val="000000"/>
                <w:sz w:val="20"/>
              </w:rPr>
              <w:t>6. Қосымша әрлеу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Таңбалау және қаптау</w:t>
            </w:r>
          </w:p>
          <w:p>
            <w:pPr>
              <w:spacing w:after="20"/>
              <w:ind w:left="20"/>
              <w:jc w:val="both"/>
            </w:pPr>
            <w:r>
              <w:rPr>
                <w:rFonts w:ascii="Times New Roman"/>
                <w:b w:val="false"/>
                <w:i w:val="false"/>
                <w:color w:val="000000"/>
                <w:sz w:val="20"/>
              </w:rPr>
              <w:t>
9.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90" w:id="1584"/>
          <w:p>
            <w:pPr>
              <w:spacing w:after="20"/>
              <w:ind w:left="20"/>
              <w:jc w:val="both"/>
            </w:pPr>
            <w:r>
              <w:rPr>
                <w:rFonts w:ascii="Times New Roman"/>
                <w:b w:val="false"/>
                <w:i w:val="false"/>
                <w:color w:val="000000"/>
                <w:sz w:val="20"/>
              </w:rPr>
              <w:t>
1. Пішу</w:t>
            </w:r>
          </w:p>
          <w:bookmarkEnd w:id="1584"/>
          <w:p>
            <w:pPr>
              <w:spacing w:after="20"/>
              <w:ind w:left="20"/>
              <w:jc w:val="both"/>
            </w:pPr>
            <w:r>
              <w:rPr>
                <w:rFonts w:ascii="Times New Roman"/>
                <w:b w:val="false"/>
                <w:i w:val="false"/>
                <w:color w:val="000000"/>
                <w:sz w:val="20"/>
              </w:rPr>
              <w:t>
</w:t>
            </w:r>
            <w:r>
              <w:rPr>
                <w:rFonts w:ascii="Times New Roman"/>
                <w:b w:val="false"/>
                <w:i w:val="false"/>
                <w:color w:val="000000"/>
                <w:sz w:val="20"/>
              </w:rPr>
              <w:t>2. Бұйымды тігу</w:t>
            </w:r>
          </w:p>
          <w:p>
            <w:pPr>
              <w:spacing w:after="20"/>
              <w:ind w:left="20"/>
              <w:jc w:val="both"/>
            </w:pPr>
            <w:r>
              <w:rPr>
                <w:rFonts w:ascii="Times New Roman"/>
                <w:b w:val="false"/>
                <w:i w:val="false"/>
                <w:color w:val="000000"/>
                <w:sz w:val="20"/>
              </w:rPr>
              <w:t>
</w:t>
            </w:r>
            <w:r>
              <w:rPr>
                <w:rFonts w:ascii="Times New Roman"/>
                <w:b w:val="false"/>
                <w:i w:val="false"/>
                <w:color w:val="000000"/>
                <w:sz w:val="20"/>
              </w:rPr>
              <w:t>3. Фурнитураны тігу</w:t>
            </w:r>
          </w:p>
          <w:p>
            <w:pPr>
              <w:spacing w:after="20"/>
              <w:ind w:left="20"/>
              <w:jc w:val="both"/>
            </w:pPr>
            <w:r>
              <w:rPr>
                <w:rFonts w:ascii="Times New Roman"/>
                <w:b w:val="false"/>
                <w:i w:val="false"/>
                <w:color w:val="000000"/>
                <w:sz w:val="20"/>
              </w:rPr>
              <w:t>
4. Қосымша әрлеу (қажет болған жағдайда)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6302100001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иірімжіптен машинамен немесе қолдан тоқылған трикотаж төсек-орын тысы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иірімжіптен машинамен немесе қолдан тоқылған трикотаж төсек-орын тысы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93" w:id="1585"/>
          <w:p>
            <w:pPr>
              <w:spacing w:after="20"/>
              <w:ind w:left="20"/>
              <w:jc w:val="both"/>
            </w:pPr>
            <w:r>
              <w:rPr>
                <w:rFonts w:ascii="Times New Roman"/>
                <w:b w:val="false"/>
                <w:i w:val="false"/>
                <w:color w:val="000000"/>
                <w:sz w:val="20"/>
              </w:rPr>
              <w:t>
1. Шикізатты қабылдау және дайындау</w:t>
            </w:r>
          </w:p>
          <w:bookmarkEnd w:id="1585"/>
          <w:p>
            <w:pPr>
              <w:spacing w:after="20"/>
              <w:ind w:left="20"/>
              <w:jc w:val="both"/>
            </w:pPr>
            <w:r>
              <w:rPr>
                <w:rFonts w:ascii="Times New Roman"/>
                <w:b w:val="false"/>
                <w:i w:val="false"/>
                <w:color w:val="000000"/>
                <w:sz w:val="20"/>
              </w:rPr>
              <w:t>
</w:t>
            </w:r>
            <w:r>
              <w:rPr>
                <w:rFonts w:ascii="Times New Roman"/>
                <w:b w:val="false"/>
                <w:i w:val="false"/>
                <w:color w:val="000000"/>
                <w:sz w:val="20"/>
              </w:rPr>
              <w:t>2. Матаны пішу үстелдеріне немесе төсеу машиналарына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Пішілген үлгілер бойынша матаны бірнеше қабат етіп төсеу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5. Тігу</w:t>
            </w:r>
          </w:p>
          <w:p>
            <w:pPr>
              <w:spacing w:after="20"/>
              <w:ind w:left="20"/>
              <w:jc w:val="both"/>
            </w:pPr>
            <w:r>
              <w:rPr>
                <w:rFonts w:ascii="Times New Roman"/>
                <w:b w:val="false"/>
                <w:i w:val="false"/>
                <w:color w:val="000000"/>
                <w:sz w:val="20"/>
              </w:rPr>
              <w:t>
</w:t>
            </w:r>
            <w:r>
              <w:rPr>
                <w:rFonts w:ascii="Times New Roman"/>
                <w:b w:val="false"/>
                <w:i w:val="false"/>
                <w:color w:val="000000"/>
                <w:sz w:val="20"/>
              </w:rPr>
              <w:t>6. Кесінділерді өңдеу оверлокпен немесе басқа тәсілмен</w:t>
            </w:r>
          </w:p>
          <w:p>
            <w:pPr>
              <w:spacing w:after="20"/>
              <w:ind w:left="20"/>
              <w:jc w:val="both"/>
            </w:pPr>
            <w:r>
              <w:rPr>
                <w:rFonts w:ascii="Times New Roman"/>
                <w:b w:val="false"/>
                <w:i w:val="false"/>
                <w:color w:val="000000"/>
                <w:sz w:val="20"/>
              </w:rPr>
              <w:t>
</w:t>
            </w:r>
            <w:r>
              <w:rPr>
                <w:rFonts w:ascii="Times New Roman"/>
                <w:b w:val="false"/>
                <w:i w:val="false"/>
                <w:color w:val="000000"/>
                <w:sz w:val="20"/>
              </w:rPr>
              <w:t>7. Фурнитураны тігу</w:t>
            </w:r>
          </w:p>
          <w:p>
            <w:pPr>
              <w:spacing w:after="20"/>
              <w:ind w:left="20"/>
              <w:jc w:val="both"/>
            </w:pPr>
            <w:r>
              <w:rPr>
                <w:rFonts w:ascii="Times New Roman"/>
                <w:b w:val="false"/>
                <w:i w:val="false"/>
                <w:color w:val="000000"/>
                <w:sz w:val="20"/>
              </w:rPr>
              <w:t>
</w:t>
            </w:r>
            <w:r>
              <w:rPr>
                <w:rFonts w:ascii="Times New Roman"/>
                <w:b w:val="false"/>
                <w:i w:val="false"/>
                <w:color w:val="000000"/>
                <w:sz w:val="20"/>
              </w:rPr>
              <w:t>8. Алғашқы ылғалды-жылумен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9. Қосымша әрлеу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10.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11. Таңбалау және қаптау</w:t>
            </w:r>
          </w:p>
          <w:p>
            <w:pPr>
              <w:spacing w:after="20"/>
              <w:ind w:left="20"/>
              <w:jc w:val="both"/>
            </w:pPr>
            <w:r>
              <w:rPr>
                <w:rFonts w:ascii="Times New Roman"/>
                <w:b w:val="false"/>
                <w:i w:val="false"/>
                <w:color w:val="000000"/>
                <w:sz w:val="20"/>
              </w:rPr>
              <w:t>
12.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04" w:id="1586"/>
          <w:p>
            <w:pPr>
              <w:spacing w:after="20"/>
              <w:ind w:left="20"/>
              <w:jc w:val="both"/>
            </w:pPr>
            <w:r>
              <w:rPr>
                <w:rFonts w:ascii="Times New Roman"/>
                <w:b w:val="false"/>
                <w:i w:val="false"/>
                <w:color w:val="000000"/>
                <w:sz w:val="20"/>
              </w:rPr>
              <w:t>
1. Пішу</w:t>
            </w:r>
          </w:p>
          <w:bookmarkEnd w:id="1586"/>
          <w:p>
            <w:pPr>
              <w:spacing w:after="20"/>
              <w:ind w:left="20"/>
              <w:jc w:val="both"/>
            </w:pPr>
            <w:r>
              <w:rPr>
                <w:rFonts w:ascii="Times New Roman"/>
                <w:b w:val="false"/>
                <w:i w:val="false"/>
                <w:color w:val="000000"/>
                <w:sz w:val="20"/>
              </w:rPr>
              <w:t>
</w:t>
            </w:r>
            <w:r>
              <w:rPr>
                <w:rFonts w:ascii="Times New Roman"/>
                <w:b w:val="false"/>
                <w:i w:val="false"/>
                <w:color w:val="000000"/>
                <w:sz w:val="20"/>
              </w:rPr>
              <w:t>2. Тігу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Кесінділерді өңдеу оверлокпен немесе басқа тәсілмен</w:t>
            </w:r>
          </w:p>
          <w:p>
            <w:pPr>
              <w:spacing w:after="20"/>
              <w:ind w:left="20"/>
              <w:jc w:val="both"/>
            </w:pPr>
            <w:r>
              <w:rPr>
                <w:rFonts w:ascii="Times New Roman"/>
                <w:b w:val="false"/>
                <w:i w:val="false"/>
                <w:color w:val="000000"/>
                <w:sz w:val="20"/>
              </w:rPr>
              <w:t>
</w:t>
            </w:r>
            <w:r>
              <w:rPr>
                <w:rFonts w:ascii="Times New Roman"/>
                <w:b w:val="false"/>
                <w:i w:val="false"/>
                <w:color w:val="000000"/>
                <w:sz w:val="20"/>
              </w:rPr>
              <w:t>4. Арматураны тігу</w:t>
            </w:r>
          </w:p>
          <w:p>
            <w:pPr>
              <w:spacing w:after="20"/>
              <w:ind w:left="20"/>
              <w:jc w:val="both"/>
            </w:pPr>
            <w:r>
              <w:rPr>
                <w:rFonts w:ascii="Times New Roman"/>
                <w:b w:val="false"/>
                <w:i w:val="false"/>
                <w:color w:val="000000"/>
                <w:sz w:val="20"/>
              </w:rPr>
              <w:t>
5.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6302100009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тоқыма материалдарынан машинамен немесе қолдан тоқылған трикотаж төсек-орын тыстары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тоқыма материалдарынан машинамен немесе қолдан тоқылған трикотаж төсек-орын тыстары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08" w:id="1587"/>
          <w:p>
            <w:pPr>
              <w:spacing w:after="20"/>
              <w:ind w:left="20"/>
              <w:jc w:val="both"/>
            </w:pPr>
            <w:r>
              <w:rPr>
                <w:rFonts w:ascii="Times New Roman"/>
                <w:b w:val="false"/>
                <w:i w:val="false"/>
                <w:color w:val="000000"/>
                <w:sz w:val="20"/>
              </w:rPr>
              <w:t>
1. Шикізатты қабылдау және дайындау</w:t>
            </w:r>
          </w:p>
          <w:bookmarkEnd w:id="1587"/>
          <w:p>
            <w:pPr>
              <w:spacing w:after="20"/>
              <w:ind w:left="20"/>
              <w:jc w:val="both"/>
            </w:pPr>
            <w:r>
              <w:rPr>
                <w:rFonts w:ascii="Times New Roman"/>
                <w:b w:val="false"/>
                <w:i w:val="false"/>
                <w:color w:val="000000"/>
                <w:sz w:val="20"/>
              </w:rPr>
              <w:t>
</w:t>
            </w:r>
            <w:r>
              <w:rPr>
                <w:rFonts w:ascii="Times New Roman"/>
                <w:b w:val="false"/>
                <w:i w:val="false"/>
                <w:color w:val="000000"/>
                <w:sz w:val="20"/>
              </w:rPr>
              <w:t>2. Матаны пішу үстелдеріне немесе төсеу машиналарына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Пішілген үлгілер бойынша матаны бірнеше қабат етіп төсеу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5. Тігу</w:t>
            </w:r>
          </w:p>
          <w:p>
            <w:pPr>
              <w:spacing w:after="20"/>
              <w:ind w:left="20"/>
              <w:jc w:val="both"/>
            </w:pPr>
            <w:r>
              <w:rPr>
                <w:rFonts w:ascii="Times New Roman"/>
                <w:b w:val="false"/>
                <w:i w:val="false"/>
                <w:color w:val="000000"/>
                <w:sz w:val="20"/>
              </w:rPr>
              <w:t>
</w:t>
            </w:r>
            <w:r>
              <w:rPr>
                <w:rFonts w:ascii="Times New Roman"/>
                <w:b w:val="false"/>
                <w:i w:val="false"/>
                <w:color w:val="000000"/>
                <w:sz w:val="20"/>
              </w:rPr>
              <w:t>6. Кесінділерді өңдеуоверлокпен немесе басқа тәсілмен</w:t>
            </w:r>
          </w:p>
          <w:p>
            <w:pPr>
              <w:spacing w:after="20"/>
              <w:ind w:left="20"/>
              <w:jc w:val="both"/>
            </w:pPr>
            <w:r>
              <w:rPr>
                <w:rFonts w:ascii="Times New Roman"/>
                <w:b w:val="false"/>
                <w:i w:val="false"/>
                <w:color w:val="000000"/>
                <w:sz w:val="20"/>
              </w:rPr>
              <w:t>
</w:t>
            </w:r>
            <w:r>
              <w:rPr>
                <w:rFonts w:ascii="Times New Roman"/>
                <w:b w:val="false"/>
                <w:i w:val="false"/>
                <w:color w:val="000000"/>
                <w:sz w:val="20"/>
              </w:rPr>
              <w:t>7. Фурнитураны тігу</w:t>
            </w:r>
          </w:p>
          <w:p>
            <w:pPr>
              <w:spacing w:after="20"/>
              <w:ind w:left="20"/>
              <w:jc w:val="both"/>
            </w:pPr>
            <w:r>
              <w:rPr>
                <w:rFonts w:ascii="Times New Roman"/>
                <w:b w:val="false"/>
                <w:i w:val="false"/>
                <w:color w:val="000000"/>
                <w:sz w:val="20"/>
              </w:rPr>
              <w:t>
</w:t>
            </w:r>
            <w:r>
              <w:rPr>
                <w:rFonts w:ascii="Times New Roman"/>
                <w:b w:val="false"/>
                <w:i w:val="false"/>
                <w:color w:val="000000"/>
                <w:sz w:val="20"/>
              </w:rPr>
              <w:t>8. Біріншілік ылғалды-жылумен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9. Қосымша әрлеу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10.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11. Таңбалау және қаптау</w:t>
            </w:r>
          </w:p>
          <w:p>
            <w:pPr>
              <w:spacing w:after="20"/>
              <w:ind w:left="20"/>
              <w:jc w:val="both"/>
            </w:pPr>
            <w:r>
              <w:rPr>
                <w:rFonts w:ascii="Times New Roman"/>
                <w:b w:val="false"/>
                <w:i w:val="false"/>
                <w:color w:val="000000"/>
                <w:sz w:val="20"/>
              </w:rPr>
              <w:t>
12.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19" w:id="1588"/>
          <w:p>
            <w:pPr>
              <w:spacing w:after="20"/>
              <w:ind w:left="20"/>
              <w:jc w:val="both"/>
            </w:pPr>
            <w:r>
              <w:rPr>
                <w:rFonts w:ascii="Times New Roman"/>
                <w:b w:val="false"/>
                <w:i w:val="false"/>
                <w:color w:val="000000"/>
                <w:sz w:val="20"/>
              </w:rPr>
              <w:t>
1. Пішу</w:t>
            </w:r>
          </w:p>
          <w:bookmarkEnd w:id="1588"/>
          <w:p>
            <w:pPr>
              <w:spacing w:after="20"/>
              <w:ind w:left="20"/>
              <w:jc w:val="both"/>
            </w:pPr>
            <w:r>
              <w:rPr>
                <w:rFonts w:ascii="Times New Roman"/>
                <w:b w:val="false"/>
                <w:i w:val="false"/>
                <w:color w:val="000000"/>
                <w:sz w:val="20"/>
              </w:rPr>
              <w:t>
</w:t>
            </w:r>
            <w:r>
              <w:rPr>
                <w:rFonts w:ascii="Times New Roman"/>
                <w:b w:val="false"/>
                <w:i w:val="false"/>
                <w:color w:val="000000"/>
                <w:sz w:val="20"/>
              </w:rPr>
              <w:t>2. Тігу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Кесінділерді өңдеу оверлокпен немесе басқа тәсілмен</w:t>
            </w:r>
          </w:p>
          <w:p>
            <w:pPr>
              <w:spacing w:after="20"/>
              <w:ind w:left="20"/>
              <w:jc w:val="both"/>
            </w:pPr>
            <w:r>
              <w:rPr>
                <w:rFonts w:ascii="Times New Roman"/>
                <w:b w:val="false"/>
                <w:i w:val="false"/>
                <w:color w:val="000000"/>
                <w:sz w:val="20"/>
              </w:rPr>
              <w:t>
</w:t>
            </w:r>
            <w:r>
              <w:rPr>
                <w:rFonts w:ascii="Times New Roman"/>
                <w:b w:val="false"/>
                <w:i w:val="false"/>
                <w:color w:val="000000"/>
                <w:sz w:val="20"/>
              </w:rPr>
              <w:t>4. Арматураны тігу</w:t>
            </w:r>
          </w:p>
          <w:p>
            <w:pPr>
              <w:spacing w:after="20"/>
              <w:ind w:left="20"/>
              <w:jc w:val="both"/>
            </w:pPr>
            <w:r>
              <w:rPr>
                <w:rFonts w:ascii="Times New Roman"/>
                <w:b w:val="false"/>
                <w:i w:val="false"/>
                <w:color w:val="000000"/>
                <w:sz w:val="20"/>
              </w:rPr>
              <w:t>
5.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6302210000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иірімжіптен жасалған өзге де басылған төсек-орын тыстары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иірімжіптен жасалған өзге де басылған төсек-орын тыстары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23" w:id="1589"/>
          <w:p>
            <w:pPr>
              <w:spacing w:after="20"/>
              <w:ind w:left="20"/>
              <w:jc w:val="both"/>
            </w:pPr>
            <w:r>
              <w:rPr>
                <w:rFonts w:ascii="Times New Roman"/>
                <w:b w:val="false"/>
                <w:i w:val="false"/>
                <w:color w:val="000000"/>
                <w:sz w:val="20"/>
              </w:rPr>
              <w:t>
1. Шикізатты қабылдау және дайындау</w:t>
            </w:r>
          </w:p>
          <w:bookmarkEnd w:id="1589"/>
          <w:p>
            <w:pPr>
              <w:spacing w:after="20"/>
              <w:ind w:left="20"/>
              <w:jc w:val="both"/>
            </w:pPr>
            <w:r>
              <w:rPr>
                <w:rFonts w:ascii="Times New Roman"/>
                <w:b w:val="false"/>
                <w:i w:val="false"/>
                <w:color w:val="000000"/>
                <w:sz w:val="20"/>
              </w:rPr>
              <w:t>
</w:t>
            </w:r>
            <w:r>
              <w:rPr>
                <w:rFonts w:ascii="Times New Roman"/>
                <w:b w:val="false"/>
                <w:i w:val="false"/>
                <w:color w:val="000000"/>
                <w:sz w:val="20"/>
              </w:rPr>
              <w:t>2. Негізді орауға арналған жіптердің негізгі жиынтығын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Иірілген жіпті катушкаларға орау (қайта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Шлихталау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Тоқыма станогына негізді құю</w:t>
            </w:r>
          </w:p>
          <w:p>
            <w:pPr>
              <w:spacing w:after="20"/>
              <w:ind w:left="20"/>
              <w:jc w:val="both"/>
            </w:pPr>
            <w:r>
              <w:rPr>
                <w:rFonts w:ascii="Times New Roman"/>
                <w:b w:val="false"/>
                <w:i w:val="false"/>
                <w:color w:val="000000"/>
                <w:sz w:val="20"/>
              </w:rPr>
              <w:t>
</w:t>
            </w:r>
            <w:r>
              <w:rPr>
                <w:rFonts w:ascii="Times New Roman"/>
                <w:b w:val="false"/>
                <w:i w:val="false"/>
                <w:color w:val="000000"/>
                <w:sz w:val="20"/>
              </w:rPr>
              <w:t>6. Болашақ кенептің енін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Тоқу</w:t>
            </w:r>
          </w:p>
          <w:p>
            <w:pPr>
              <w:spacing w:after="20"/>
              <w:ind w:left="20"/>
              <w:jc w:val="both"/>
            </w:pPr>
            <w:r>
              <w:rPr>
                <w:rFonts w:ascii="Times New Roman"/>
                <w:b w:val="false"/>
                <w:i w:val="false"/>
                <w:color w:val="000000"/>
                <w:sz w:val="20"/>
              </w:rPr>
              <w:t>
</w:t>
            </w:r>
            <w:r>
              <w:rPr>
                <w:rFonts w:ascii="Times New Roman"/>
                <w:b w:val="false"/>
                <w:i w:val="false"/>
                <w:color w:val="000000"/>
                <w:sz w:val="20"/>
              </w:rPr>
              <w:t>8. Ағарту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9. Шаю және бейтараптандыру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Бояу</w:t>
            </w:r>
          </w:p>
          <w:p>
            <w:pPr>
              <w:spacing w:after="20"/>
              <w:ind w:left="20"/>
              <w:jc w:val="both"/>
            </w:pPr>
            <w:r>
              <w:rPr>
                <w:rFonts w:ascii="Times New Roman"/>
                <w:b w:val="false"/>
                <w:i w:val="false"/>
                <w:color w:val="000000"/>
                <w:sz w:val="20"/>
              </w:rPr>
              <w:t>
</w:t>
            </w:r>
            <w:r>
              <w:rPr>
                <w:rFonts w:ascii="Times New Roman"/>
                <w:b w:val="false"/>
                <w:i w:val="false"/>
                <w:color w:val="000000"/>
                <w:sz w:val="20"/>
              </w:rPr>
              <w:t>11. Шаю және бейтараптандыру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12.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13. Бетті тегістеу, жұмсақтықты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14. Матаны пішу үстелдеріне немесе төсеу машиналарына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15.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16. Тігу</w:t>
            </w:r>
          </w:p>
          <w:p>
            <w:pPr>
              <w:spacing w:after="20"/>
              <w:ind w:left="20"/>
              <w:jc w:val="both"/>
            </w:pPr>
            <w:r>
              <w:rPr>
                <w:rFonts w:ascii="Times New Roman"/>
                <w:b w:val="false"/>
                <w:i w:val="false"/>
                <w:color w:val="000000"/>
                <w:sz w:val="20"/>
              </w:rPr>
              <w:t>
</w:t>
            </w:r>
            <w:r>
              <w:rPr>
                <w:rFonts w:ascii="Times New Roman"/>
                <w:b w:val="false"/>
                <w:i w:val="false"/>
                <w:color w:val="000000"/>
                <w:sz w:val="20"/>
              </w:rPr>
              <w:t>17. Фурнитураны тігу</w:t>
            </w:r>
          </w:p>
          <w:p>
            <w:pPr>
              <w:spacing w:after="20"/>
              <w:ind w:left="20"/>
              <w:jc w:val="both"/>
            </w:pPr>
            <w:r>
              <w:rPr>
                <w:rFonts w:ascii="Times New Roman"/>
                <w:b w:val="false"/>
                <w:i w:val="false"/>
                <w:color w:val="000000"/>
                <w:sz w:val="20"/>
              </w:rPr>
              <w:t>
</w:t>
            </w:r>
            <w:r>
              <w:rPr>
                <w:rFonts w:ascii="Times New Roman"/>
                <w:b w:val="false"/>
                <w:i w:val="false"/>
                <w:color w:val="000000"/>
                <w:sz w:val="20"/>
              </w:rPr>
              <w:t>18. Біріншілік ылғалды-жылумен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19. Қосымша әрлеу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20.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21. Таңбалау және қаптау</w:t>
            </w:r>
          </w:p>
          <w:p>
            <w:pPr>
              <w:spacing w:after="20"/>
              <w:ind w:left="20"/>
              <w:jc w:val="both"/>
            </w:pPr>
            <w:r>
              <w:rPr>
                <w:rFonts w:ascii="Times New Roman"/>
                <w:b w:val="false"/>
                <w:i w:val="false"/>
                <w:color w:val="000000"/>
                <w:sz w:val="20"/>
              </w:rPr>
              <w:t>
22.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44" w:id="1590"/>
          <w:p>
            <w:pPr>
              <w:spacing w:after="20"/>
              <w:ind w:left="20"/>
              <w:jc w:val="both"/>
            </w:pPr>
            <w:r>
              <w:rPr>
                <w:rFonts w:ascii="Times New Roman"/>
                <w:b w:val="false"/>
                <w:i w:val="false"/>
                <w:color w:val="000000"/>
                <w:sz w:val="20"/>
              </w:rPr>
              <w:t>
1. Пішу</w:t>
            </w:r>
          </w:p>
          <w:bookmarkEnd w:id="1590"/>
          <w:p>
            <w:pPr>
              <w:spacing w:after="20"/>
              <w:ind w:left="20"/>
              <w:jc w:val="both"/>
            </w:pPr>
            <w:r>
              <w:rPr>
                <w:rFonts w:ascii="Times New Roman"/>
                <w:b w:val="false"/>
                <w:i w:val="false"/>
                <w:color w:val="000000"/>
                <w:sz w:val="20"/>
              </w:rPr>
              <w:t>
</w:t>
            </w:r>
            <w:r>
              <w:rPr>
                <w:rFonts w:ascii="Times New Roman"/>
                <w:b w:val="false"/>
                <w:i w:val="false"/>
                <w:color w:val="000000"/>
                <w:sz w:val="20"/>
              </w:rPr>
              <w:t>2. Тігу</w:t>
            </w:r>
          </w:p>
          <w:p>
            <w:pPr>
              <w:spacing w:after="20"/>
              <w:ind w:left="20"/>
              <w:jc w:val="both"/>
            </w:pPr>
            <w:r>
              <w:rPr>
                <w:rFonts w:ascii="Times New Roman"/>
                <w:b w:val="false"/>
                <w:i w:val="false"/>
                <w:color w:val="000000"/>
                <w:sz w:val="20"/>
              </w:rPr>
              <w:t>
</w:t>
            </w:r>
            <w:r>
              <w:rPr>
                <w:rFonts w:ascii="Times New Roman"/>
                <w:b w:val="false"/>
                <w:i w:val="false"/>
                <w:color w:val="000000"/>
                <w:sz w:val="20"/>
              </w:rPr>
              <w:t>3. Фурнитураны тігу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Қосымша әрлеу</w:t>
            </w:r>
          </w:p>
          <w:p>
            <w:pPr>
              <w:spacing w:after="20"/>
              <w:ind w:left="20"/>
              <w:jc w:val="both"/>
            </w:pPr>
            <w:r>
              <w:rPr>
                <w:rFonts w:ascii="Times New Roman"/>
                <w:b w:val="false"/>
                <w:i w:val="false"/>
                <w:color w:val="000000"/>
                <w:sz w:val="20"/>
              </w:rPr>
              <w:t>
5.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6302221000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Төсек-орын жабдықтары бедермен басылған тоқыма емес материалдардан жасалған химиялық жіптерден өзгелері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Төсек-орын жабдықтары бедермен басылған тоқыма емес материалдардан жасалған химиялық жіптерден өзгелері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48" w:id="1591"/>
          <w:p>
            <w:pPr>
              <w:spacing w:after="20"/>
              <w:ind w:left="20"/>
              <w:jc w:val="both"/>
            </w:pPr>
            <w:r>
              <w:rPr>
                <w:rFonts w:ascii="Times New Roman"/>
                <w:b w:val="false"/>
                <w:i w:val="false"/>
                <w:color w:val="000000"/>
                <w:sz w:val="20"/>
              </w:rPr>
              <w:t>
1. Шикізатты қабылдау және дайындау</w:t>
            </w:r>
          </w:p>
          <w:bookmarkEnd w:id="1591"/>
          <w:p>
            <w:pPr>
              <w:spacing w:after="20"/>
              <w:ind w:left="20"/>
              <w:jc w:val="both"/>
            </w:pPr>
            <w:r>
              <w:rPr>
                <w:rFonts w:ascii="Times New Roman"/>
                <w:b w:val="false"/>
                <w:i w:val="false"/>
                <w:color w:val="000000"/>
                <w:sz w:val="20"/>
              </w:rPr>
              <w:t>
</w:t>
            </w:r>
            <w:r>
              <w:rPr>
                <w:rFonts w:ascii="Times New Roman"/>
                <w:b w:val="false"/>
                <w:i w:val="false"/>
                <w:color w:val="000000"/>
                <w:sz w:val="20"/>
              </w:rPr>
              <w:t>2. Матаны пішу үстелдеріне немесе төсеу машиналарына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Пішілген үлгілер бойынша матаны бірнеше қабат етіп төсеу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5. Тігу</w:t>
            </w:r>
          </w:p>
          <w:p>
            <w:pPr>
              <w:spacing w:after="20"/>
              <w:ind w:left="20"/>
              <w:jc w:val="both"/>
            </w:pPr>
            <w:r>
              <w:rPr>
                <w:rFonts w:ascii="Times New Roman"/>
                <w:b w:val="false"/>
                <w:i w:val="false"/>
                <w:color w:val="000000"/>
                <w:sz w:val="20"/>
              </w:rPr>
              <w:t>
</w:t>
            </w:r>
            <w:r>
              <w:rPr>
                <w:rFonts w:ascii="Times New Roman"/>
                <w:b w:val="false"/>
                <w:i w:val="false"/>
                <w:color w:val="000000"/>
                <w:sz w:val="20"/>
              </w:rPr>
              <w:t>6. Фурнитураны тігу</w:t>
            </w:r>
          </w:p>
          <w:p>
            <w:pPr>
              <w:spacing w:after="20"/>
              <w:ind w:left="20"/>
              <w:jc w:val="both"/>
            </w:pPr>
            <w:r>
              <w:rPr>
                <w:rFonts w:ascii="Times New Roman"/>
                <w:b w:val="false"/>
                <w:i w:val="false"/>
                <w:color w:val="000000"/>
                <w:sz w:val="20"/>
              </w:rPr>
              <w:t>
</w:t>
            </w:r>
            <w:r>
              <w:rPr>
                <w:rFonts w:ascii="Times New Roman"/>
                <w:b w:val="false"/>
                <w:i w:val="false"/>
                <w:color w:val="000000"/>
                <w:sz w:val="20"/>
              </w:rPr>
              <w:t>7. Алғашқы ылғалды-жылумен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8. Қосымша әрлеу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9.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Таңбалау және қаптау</w:t>
            </w:r>
          </w:p>
          <w:p>
            <w:pPr>
              <w:spacing w:after="20"/>
              <w:ind w:left="20"/>
              <w:jc w:val="both"/>
            </w:pPr>
            <w:r>
              <w:rPr>
                <w:rFonts w:ascii="Times New Roman"/>
                <w:b w:val="false"/>
                <w:i w:val="false"/>
                <w:color w:val="000000"/>
                <w:sz w:val="20"/>
              </w:rPr>
              <w:t>
11.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58" w:id="1592"/>
          <w:p>
            <w:pPr>
              <w:spacing w:after="20"/>
              <w:ind w:left="20"/>
              <w:jc w:val="both"/>
            </w:pPr>
            <w:r>
              <w:rPr>
                <w:rFonts w:ascii="Times New Roman"/>
                <w:b w:val="false"/>
                <w:i w:val="false"/>
                <w:color w:val="000000"/>
                <w:sz w:val="20"/>
              </w:rPr>
              <w:t>
1. Пішу</w:t>
            </w:r>
          </w:p>
          <w:bookmarkEnd w:id="1592"/>
          <w:p>
            <w:pPr>
              <w:spacing w:after="20"/>
              <w:ind w:left="20"/>
              <w:jc w:val="both"/>
            </w:pPr>
            <w:r>
              <w:rPr>
                <w:rFonts w:ascii="Times New Roman"/>
                <w:b w:val="false"/>
                <w:i w:val="false"/>
                <w:color w:val="000000"/>
                <w:sz w:val="20"/>
              </w:rPr>
              <w:t>
</w:t>
            </w:r>
            <w:r>
              <w:rPr>
                <w:rFonts w:ascii="Times New Roman"/>
                <w:b w:val="false"/>
                <w:i w:val="false"/>
                <w:color w:val="000000"/>
                <w:sz w:val="20"/>
              </w:rPr>
              <w:t>2. Тігу</w:t>
            </w:r>
          </w:p>
          <w:p>
            <w:pPr>
              <w:spacing w:after="20"/>
              <w:ind w:left="20"/>
              <w:jc w:val="both"/>
            </w:pPr>
            <w:r>
              <w:rPr>
                <w:rFonts w:ascii="Times New Roman"/>
                <w:b w:val="false"/>
                <w:i w:val="false"/>
                <w:color w:val="000000"/>
                <w:sz w:val="20"/>
              </w:rPr>
              <w:t>
</w:t>
            </w:r>
            <w:r>
              <w:rPr>
                <w:rFonts w:ascii="Times New Roman"/>
                <w:b w:val="false"/>
                <w:i w:val="false"/>
                <w:color w:val="000000"/>
                <w:sz w:val="20"/>
              </w:rPr>
              <w:t>3. Фурнитураны тігу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Қосымша әрлеу</w:t>
            </w:r>
          </w:p>
          <w:p>
            <w:pPr>
              <w:spacing w:after="20"/>
              <w:ind w:left="20"/>
              <w:jc w:val="both"/>
            </w:pPr>
            <w:r>
              <w:rPr>
                <w:rFonts w:ascii="Times New Roman"/>
                <w:b w:val="false"/>
                <w:i w:val="false"/>
                <w:color w:val="000000"/>
                <w:sz w:val="20"/>
              </w:rPr>
              <w:t>
5.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6302229000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жіптерден басылған өзге де төсек-орын жабдықтары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жіптерден басылған өзге де төсек-орын жабдықтары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62" w:id="1593"/>
          <w:p>
            <w:pPr>
              <w:spacing w:after="20"/>
              <w:ind w:left="20"/>
              <w:jc w:val="both"/>
            </w:pPr>
            <w:r>
              <w:rPr>
                <w:rFonts w:ascii="Times New Roman"/>
                <w:b w:val="false"/>
                <w:i w:val="false"/>
                <w:color w:val="000000"/>
                <w:sz w:val="20"/>
              </w:rPr>
              <w:t>
1. Шикізатты қабылдау және дайындау</w:t>
            </w:r>
          </w:p>
          <w:bookmarkEnd w:id="1593"/>
          <w:p>
            <w:pPr>
              <w:spacing w:after="20"/>
              <w:ind w:left="20"/>
              <w:jc w:val="both"/>
            </w:pPr>
            <w:r>
              <w:rPr>
                <w:rFonts w:ascii="Times New Roman"/>
                <w:b w:val="false"/>
                <w:i w:val="false"/>
                <w:color w:val="000000"/>
                <w:sz w:val="20"/>
              </w:rPr>
              <w:t>
</w:t>
            </w:r>
            <w:r>
              <w:rPr>
                <w:rFonts w:ascii="Times New Roman"/>
                <w:b w:val="false"/>
                <w:i w:val="false"/>
                <w:color w:val="000000"/>
                <w:sz w:val="20"/>
              </w:rPr>
              <w:t>2. Матаны пішу үстелдеріне немесе төсеу машиналарына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Пішілген үлгілер бойынша матаны бірнеше қабат етіп төсеу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5. Тігу</w:t>
            </w:r>
          </w:p>
          <w:p>
            <w:pPr>
              <w:spacing w:after="20"/>
              <w:ind w:left="20"/>
              <w:jc w:val="both"/>
            </w:pPr>
            <w:r>
              <w:rPr>
                <w:rFonts w:ascii="Times New Roman"/>
                <w:b w:val="false"/>
                <w:i w:val="false"/>
                <w:color w:val="000000"/>
                <w:sz w:val="20"/>
              </w:rPr>
              <w:t>
</w:t>
            </w:r>
            <w:r>
              <w:rPr>
                <w:rFonts w:ascii="Times New Roman"/>
                <w:b w:val="false"/>
                <w:i w:val="false"/>
                <w:color w:val="000000"/>
                <w:sz w:val="20"/>
              </w:rPr>
              <w:t>6. Фурнитураны тігу</w:t>
            </w:r>
          </w:p>
          <w:p>
            <w:pPr>
              <w:spacing w:after="20"/>
              <w:ind w:left="20"/>
              <w:jc w:val="both"/>
            </w:pPr>
            <w:r>
              <w:rPr>
                <w:rFonts w:ascii="Times New Roman"/>
                <w:b w:val="false"/>
                <w:i w:val="false"/>
                <w:color w:val="000000"/>
                <w:sz w:val="20"/>
              </w:rPr>
              <w:t>
</w:t>
            </w:r>
            <w:r>
              <w:rPr>
                <w:rFonts w:ascii="Times New Roman"/>
                <w:b w:val="false"/>
                <w:i w:val="false"/>
                <w:color w:val="000000"/>
                <w:sz w:val="20"/>
              </w:rPr>
              <w:t>7. Алғашқы ылғалды-жылумен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8. Қосымша әрлеу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9.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Таңбалау және қаптау</w:t>
            </w:r>
          </w:p>
          <w:p>
            <w:pPr>
              <w:spacing w:after="20"/>
              <w:ind w:left="20"/>
              <w:jc w:val="both"/>
            </w:pPr>
            <w:r>
              <w:rPr>
                <w:rFonts w:ascii="Times New Roman"/>
                <w:b w:val="false"/>
                <w:i w:val="false"/>
                <w:color w:val="000000"/>
                <w:sz w:val="20"/>
              </w:rPr>
              <w:t>
11.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72" w:id="1594"/>
          <w:p>
            <w:pPr>
              <w:spacing w:after="20"/>
              <w:ind w:left="20"/>
              <w:jc w:val="both"/>
            </w:pPr>
            <w:r>
              <w:rPr>
                <w:rFonts w:ascii="Times New Roman"/>
                <w:b w:val="false"/>
                <w:i w:val="false"/>
                <w:color w:val="000000"/>
                <w:sz w:val="20"/>
              </w:rPr>
              <w:t>
1. Пішу</w:t>
            </w:r>
          </w:p>
          <w:bookmarkEnd w:id="1594"/>
          <w:p>
            <w:pPr>
              <w:spacing w:after="20"/>
              <w:ind w:left="20"/>
              <w:jc w:val="both"/>
            </w:pPr>
            <w:r>
              <w:rPr>
                <w:rFonts w:ascii="Times New Roman"/>
                <w:b w:val="false"/>
                <w:i w:val="false"/>
                <w:color w:val="000000"/>
                <w:sz w:val="20"/>
              </w:rPr>
              <w:t>
</w:t>
            </w:r>
            <w:r>
              <w:rPr>
                <w:rFonts w:ascii="Times New Roman"/>
                <w:b w:val="false"/>
                <w:i w:val="false"/>
                <w:color w:val="000000"/>
                <w:sz w:val="20"/>
              </w:rPr>
              <w:t>2. Тігу</w:t>
            </w:r>
          </w:p>
          <w:p>
            <w:pPr>
              <w:spacing w:after="20"/>
              <w:ind w:left="20"/>
              <w:jc w:val="both"/>
            </w:pPr>
            <w:r>
              <w:rPr>
                <w:rFonts w:ascii="Times New Roman"/>
                <w:b w:val="false"/>
                <w:i w:val="false"/>
                <w:color w:val="000000"/>
                <w:sz w:val="20"/>
              </w:rPr>
              <w:t>
</w:t>
            </w:r>
            <w:r>
              <w:rPr>
                <w:rFonts w:ascii="Times New Roman"/>
                <w:b w:val="false"/>
                <w:i w:val="false"/>
                <w:color w:val="000000"/>
                <w:sz w:val="20"/>
              </w:rPr>
              <w:t>3. Фурнитураны тігу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Қосымша әрлеу</w:t>
            </w:r>
          </w:p>
          <w:p>
            <w:pPr>
              <w:spacing w:after="20"/>
              <w:ind w:left="20"/>
              <w:jc w:val="both"/>
            </w:pPr>
            <w:r>
              <w:rPr>
                <w:rFonts w:ascii="Times New Roman"/>
                <w:b w:val="false"/>
                <w:i w:val="false"/>
                <w:color w:val="000000"/>
                <w:sz w:val="20"/>
              </w:rPr>
              <w:t>
5.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6302291000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Басылған зығырдан немесе рами талшығынан жасалған төсек-орын тыстары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иірімжіптен машинамен немесе қолдан тоқылған трикотаж төсек-орын тысы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76" w:id="1595"/>
          <w:p>
            <w:pPr>
              <w:spacing w:after="20"/>
              <w:ind w:left="20"/>
              <w:jc w:val="both"/>
            </w:pPr>
            <w:r>
              <w:rPr>
                <w:rFonts w:ascii="Times New Roman"/>
                <w:b w:val="false"/>
                <w:i w:val="false"/>
                <w:color w:val="000000"/>
                <w:sz w:val="20"/>
              </w:rPr>
              <w:t>
1. Шикізатты қабылдау және дайындау</w:t>
            </w:r>
          </w:p>
          <w:bookmarkEnd w:id="1595"/>
          <w:p>
            <w:pPr>
              <w:spacing w:after="20"/>
              <w:ind w:left="20"/>
              <w:jc w:val="both"/>
            </w:pPr>
            <w:r>
              <w:rPr>
                <w:rFonts w:ascii="Times New Roman"/>
                <w:b w:val="false"/>
                <w:i w:val="false"/>
                <w:color w:val="000000"/>
                <w:sz w:val="20"/>
              </w:rPr>
              <w:t>
</w:t>
            </w:r>
            <w:r>
              <w:rPr>
                <w:rFonts w:ascii="Times New Roman"/>
                <w:b w:val="false"/>
                <w:i w:val="false"/>
                <w:color w:val="000000"/>
                <w:sz w:val="20"/>
              </w:rPr>
              <w:t>2. Матаны пішу үстелдеріне немесе төсеу машиналарына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Пішілген үлгілер бойынша матаны бірнеше қабат етіп төсеу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5. Тігу</w:t>
            </w:r>
          </w:p>
          <w:p>
            <w:pPr>
              <w:spacing w:after="20"/>
              <w:ind w:left="20"/>
              <w:jc w:val="both"/>
            </w:pPr>
            <w:r>
              <w:rPr>
                <w:rFonts w:ascii="Times New Roman"/>
                <w:b w:val="false"/>
                <w:i w:val="false"/>
                <w:color w:val="000000"/>
                <w:sz w:val="20"/>
              </w:rPr>
              <w:t>
</w:t>
            </w:r>
            <w:r>
              <w:rPr>
                <w:rFonts w:ascii="Times New Roman"/>
                <w:b w:val="false"/>
                <w:i w:val="false"/>
                <w:color w:val="000000"/>
                <w:sz w:val="20"/>
              </w:rPr>
              <w:t>6. Фурнитураны тігу</w:t>
            </w:r>
          </w:p>
          <w:p>
            <w:pPr>
              <w:spacing w:after="20"/>
              <w:ind w:left="20"/>
              <w:jc w:val="both"/>
            </w:pPr>
            <w:r>
              <w:rPr>
                <w:rFonts w:ascii="Times New Roman"/>
                <w:b w:val="false"/>
                <w:i w:val="false"/>
                <w:color w:val="000000"/>
                <w:sz w:val="20"/>
              </w:rPr>
              <w:t>
</w:t>
            </w:r>
            <w:r>
              <w:rPr>
                <w:rFonts w:ascii="Times New Roman"/>
                <w:b w:val="false"/>
                <w:i w:val="false"/>
                <w:color w:val="000000"/>
                <w:sz w:val="20"/>
              </w:rPr>
              <w:t>7. Алғашқы ылғалды-жылумен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8. Қосымша әрлеу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9.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Таңбалау және қаптау</w:t>
            </w:r>
          </w:p>
          <w:p>
            <w:pPr>
              <w:spacing w:after="20"/>
              <w:ind w:left="20"/>
              <w:jc w:val="both"/>
            </w:pPr>
            <w:r>
              <w:rPr>
                <w:rFonts w:ascii="Times New Roman"/>
                <w:b w:val="false"/>
                <w:i w:val="false"/>
                <w:color w:val="000000"/>
                <w:sz w:val="20"/>
              </w:rPr>
              <w:t>
11.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86" w:id="1596"/>
          <w:p>
            <w:pPr>
              <w:spacing w:after="20"/>
              <w:ind w:left="20"/>
              <w:jc w:val="both"/>
            </w:pPr>
            <w:r>
              <w:rPr>
                <w:rFonts w:ascii="Times New Roman"/>
                <w:b w:val="false"/>
                <w:i w:val="false"/>
                <w:color w:val="000000"/>
                <w:sz w:val="20"/>
              </w:rPr>
              <w:t>
1. Пішу</w:t>
            </w:r>
          </w:p>
          <w:bookmarkEnd w:id="1596"/>
          <w:p>
            <w:pPr>
              <w:spacing w:after="20"/>
              <w:ind w:left="20"/>
              <w:jc w:val="both"/>
            </w:pPr>
            <w:r>
              <w:rPr>
                <w:rFonts w:ascii="Times New Roman"/>
                <w:b w:val="false"/>
                <w:i w:val="false"/>
                <w:color w:val="000000"/>
                <w:sz w:val="20"/>
              </w:rPr>
              <w:t>
</w:t>
            </w:r>
            <w:r>
              <w:rPr>
                <w:rFonts w:ascii="Times New Roman"/>
                <w:b w:val="false"/>
                <w:i w:val="false"/>
                <w:color w:val="000000"/>
                <w:sz w:val="20"/>
              </w:rPr>
              <w:t>2. Тігу</w:t>
            </w:r>
          </w:p>
          <w:p>
            <w:pPr>
              <w:spacing w:after="20"/>
              <w:ind w:left="20"/>
              <w:jc w:val="both"/>
            </w:pPr>
            <w:r>
              <w:rPr>
                <w:rFonts w:ascii="Times New Roman"/>
                <w:b w:val="false"/>
                <w:i w:val="false"/>
                <w:color w:val="000000"/>
                <w:sz w:val="20"/>
              </w:rPr>
              <w:t>
</w:t>
            </w:r>
            <w:r>
              <w:rPr>
                <w:rFonts w:ascii="Times New Roman"/>
                <w:b w:val="false"/>
                <w:i w:val="false"/>
                <w:color w:val="000000"/>
                <w:sz w:val="20"/>
              </w:rPr>
              <w:t>3. Фурнитураны тігу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Қосымша әрлеу</w:t>
            </w:r>
          </w:p>
          <w:p>
            <w:pPr>
              <w:spacing w:after="20"/>
              <w:ind w:left="20"/>
              <w:jc w:val="both"/>
            </w:pPr>
            <w:r>
              <w:rPr>
                <w:rFonts w:ascii="Times New Roman"/>
                <w:b w:val="false"/>
                <w:i w:val="false"/>
                <w:color w:val="000000"/>
                <w:sz w:val="20"/>
              </w:rPr>
              <w:t>
5.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6302299000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тоқыма материалдарынан басылған төсек-орын жабдықтары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тоқыма материалдарынан басылған төсек-орын жабдықтары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90" w:id="1597"/>
          <w:p>
            <w:pPr>
              <w:spacing w:after="20"/>
              <w:ind w:left="20"/>
              <w:jc w:val="both"/>
            </w:pPr>
            <w:r>
              <w:rPr>
                <w:rFonts w:ascii="Times New Roman"/>
                <w:b w:val="false"/>
                <w:i w:val="false"/>
                <w:color w:val="000000"/>
                <w:sz w:val="20"/>
              </w:rPr>
              <w:t>
1. Шикізатты қабылдау және дайындау</w:t>
            </w:r>
          </w:p>
          <w:bookmarkEnd w:id="1597"/>
          <w:p>
            <w:pPr>
              <w:spacing w:after="20"/>
              <w:ind w:left="20"/>
              <w:jc w:val="both"/>
            </w:pPr>
            <w:r>
              <w:rPr>
                <w:rFonts w:ascii="Times New Roman"/>
                <w:b w:val="false"/>
                <w:i w:val="false"/>
                <w:color w:val="000000"/>
                <w:sz w:val="20"/>
              </w:rPr>
              <w:t>
</w:t>
            </w:r>
            <w:r>
              <w:rPr>
                <w:rFonts w:ascii="Times New Roman"/>
                <w:b w:val="false"/>
                <w:i w:val="false"/>
                <w:color w:val="000000"/>
                <w:sz w:val="20"/>
              </w:rPr>
              <w:t>2. Матаны пішу үстелдеріне немесе төсеу машиналарына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Пішілген үлгілер бойынша матаны бірнеше қабат етіп төсеу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5. Тігу</w:t>
            </w:r>
          </w:p>
          <w:p>
            <w:pPr>
              <w:spacing w:after="20"/>
              <w:ind w:left="20"/>
              <w:jc w:val="both"/>
            </w:pPr>
            <w:r>
              <w:rPr>
                <w:rFonts w:ascii="Times New Roman"/>
                <w:b w:val="false"/>
                <w:i w:val="false"/>
                <w:color w:val="000000"/>
                <w:sz w:val="20"/>
              </w:rPr>
              <w:t>
</w:t>
            </w:r>
            <w:r>
              <w:rPr>
                <w:rFonts w:ascii="Times New Roman"/>
                <w:b w:val="false"/>
                <w:i w:val="false"/>
                <w:color w:val="000000"/>
                <w:sz w:val="20"/>
              </w:rPr>
              <w:t>6. Фурнитураны тігу</w:t>
            </w:r>
          </w:p>
          <w:p>
            <w:pPr>
              <w:spacing w:after="20"/>
              <w:ind w:left="20"/>
              <w:jc w:val="both"/>
            </w:pPr>
            <w:r>
              <w:rPr>
                <w:rFonts w:ascii="Times New Roman"/>
                <w:b w:val="false"/>
                <w:i w:val="false"/>
                <w:color w:val="000000"/>
                <w:sz w:val="20"/>
              </w:rPr>
              <w:t>
</w:t>
            </w:r>
            <w:r>
              <w:rPr>
                <w:rFonts w:ascii="Times New Roman"/>
                <w:b w:val="false"/>
                <w:i w:val="false"/>
                <w:color w:val="000000"/>
                <w:sz w:val="20"/>
              </w:rPr>
              <w:t>7. Алғашқы ылғалды-жылумен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8. Қосымша әрлеу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9.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Таңбалау және қаптау</w:t>
            </w:r>
          </w:p>
          <w:p>
            <w:pPr>
              <w:spacing w:after="20"/>
              <w:ind w:left="20"/>
              <w:jc w:val="both"/>
            </w:pPr>
            <w:r>
              <w:rPr>
                <w:rFonts w:ascii="Times New Roman"/>
                <w:b w:val="false"/>
                <w:i w:val="false"/>
                <w:color w:val="000000"/>
                <w:sz w:val="20"/>
              </w:rPr>
              <w:t>
11.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00" w:id="1598"/>
          <w:p>
            <w:pPr>
              <w:spacing w:after="20"/>
              <w:ind w:left="20"/>
              <w:jc w:val="both"/>
            </w:pPr>
            <w:r>
              <w:rPr>
                <w:rFonts w:ascii="Times New Roman"/>
                <w:b w:val="false"/>
                <w:i w:val="false"/>
                <w:color w:val="000000"/>
                <w:sz w:val="20"/>
              </w:rPr>
              <w:t>
1. Пішу</w:t>
            </w:r>
          </w:p>
          <w:bookmarkEnd w:id="1598"/>
          <w:p>
            <w:pPr>
              <w:spacing w:after="20"/>
              <w:ind w:left="20"/>
              <w:jc w:val="both"/>
            </w:pPr>
            <w:r>
              <w:rPr>
                <w:rFonts w:ascii="Times New Roman"/>
                <w:b w:val="false"/>
                <w:i w:val="false"/>
                <w:color w:val="000000"/>
                <w:sz w:val="20"/>
              </w:rPr>
              <w:t>
</w:t>
            </w:r>
            <w:r>
              <w:rPr>
                <w:rFonts w:ascii="Times New Roman"/>
                <w:b w:val="false"/>
                <w:i w:val="false"/>
                <w:color w:val="000000"/>
                <w:sz w:val="20"/>
              </w:rPr>
              <w:t>2. Тігу</w:t>
            </w:r>
          </w:p>
          <w:p>
            <w:pPr>
              <w:spacing w:after="20"/>
              <w:ind w:left="20"/>
              <w:jc w:val="both"/>
            </w:pPr>
            <w:r>
              <w:rPr>
                <w:rFonts w:ascii="Times New Roman"/>
                <w:b w:val="false"/>
                <w:i w:val="false"/>
                <w:color w:val="000000"/>
                <w:sz w:val="20"/>
              </w:rPr>
              <w:t>
</w:t>
            </w:r>
            <w:r>
              <w:rPr>
                <w:rFonts w:ascii="Times New Roman"/>
                <w:b w:val="false"/>
                <w:i w:val="false"/>
                <w:color w:val="000000"/>
                <w:sz w:val="20"/>
              </w:rPr>
              <w:t>3. Фурнитураны тігу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Қосымша әрлеу</w:t>
            </w:r>
          </w:p>
          <w:p>
            <w:pPr>
              <w:spacing w:after="20"/>
              <w:ind w:left="20"/>
              <w:jc w:val="both"/>
            </w:pPr>
            <w:r>
              <w:rPr>
                <w:rFonts w:ascii="Times New Roman"/>
                <w:b w:val="false"/>
                <w:i w:val="false"/>
                <w:color w:val="000000"/>
                <w:sz w:val="20"/>
              </w:rPr>
              <w:t>
5.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6302310001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иірімжіптен жасалған өзге де төсек-орын жабдықтары зығырмен араласқан мақта-мата иірімжіптен жасалған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иірімжіптен жасалған өзге де төсек-орын жабдықтары зығырмен араласқан мақта-мата иірімжіптен жасалған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04" w:id="1599"/>
          <w:p>
            <w:pPr>
              <w:spacing w:after="20"/>
              <w:ind w:left="20"/>
              <w:jc w:val="both"/>
            </w:pPr>
            <w:r>
              <w:rPr>
                <w:rFonts w:ascii="Times New Roman"/>
                <w:b w:val="false"/>
                <w:i w:val="false"/>
                <w:color w:val="000000"/>
                <w:sz w:val="20"/>
              </w:rPr>
              <w:t>
1. Шикізатты қабылдау және дайындау</w:t>
            </w:r>
          </w:p>
          <w:bookmarkEnd w:id="1599"/>
          <w:p>
            <w:pPr>
              <w:spacing w:after="20"/>
              <w:ind w:left="20"/>
              <w:jc w:val="both"/>
            </w:pPr>
            <w:r>
              <w:rPr>
                <w:rFonts w:ascii="Times New Roman"/>
                <w:b w:val="false"/>
                <w:i w:val="false"/>
                <w:color w:val="000000"/>
                <w:sz w:val="20"/>
              </w:rPr>
              <w:t>
</w:t>
            </w:r>
            <w:r>
              <w:rPr>
                <w:rFonts w:ascii="Times New Roman"/>
                <w:b w:val="false"/>
                <w:i w:val="false"/>
                <w:color w:val="000000"/>
                <w:sz w:val="20"/>
              </w:rPr>
              <w:t>2. Матаны пішу үстелдеріне немесе төсеу машиналарына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Пішілген үлгілер бойынша матаны бірнеше қабат етіп төсеу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5. Тігу</w:t>
            </w:r>
          </w:p>
          <w:p>
            <w:pPr>
              <w:spacing w:after="20"/>
              <w:ind w:left="20"/>
              <w:jc w:val="both"/>
            </w:pPr>
            <w:r>
              <w:rPr>
                <w:rFonts w:ascii="Times New Roman"/>
                <w:b w:val="false"/>
                <w:i w:val="false"/>
                <w:color w:val="000000"/>
                <w:sz w:val="20"/>
              </w:rPr>
              <w:t>
</w:t>
            </w:r>
            <w:r>
              <w:rPr>
                <w:rFonts w:ascii="Times New Roman"/>
                <w:b w:val="false"/>
                <w:i w:val="false"/>
                <w:color w:val="000000"/>
                <w:sz w:val="20"/>
              </w:rPr>
              <w:t>6. Фурнитураны тігу</w:t>
            </w:r>
          </w:p>
          <w:p>
            <w:pPr>
              <w:spacing w:after="20"/>
              <w:ind w:left="20"/>
              <w:jc w:val="both"/>
            </w:pPr>
            <w:r>
              <w:rPr>
                <w:rFonts w:ascii="Times New Roman"/>
                <w:b w:val="false"/>
                <w:i w:val="false"/>
                <w:color w:val="000000"/>
                <w:sz w:val="20"/>
              </w:rPr>
              <w:t>
</w:t>
            </w:r>
            <w:r>
              <w:rPr>
                <w:rFonts w:ascii="Times New Roman"/>
                <w:b w:val="false"/>
                <w:i w:val="false"/>
                <w:color w:val="000000"/>
                <w:sz w:val="20"/>
              </w:rPr>
              <w:t>7. Алғашқы ылғалды-жылумен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8. Қосымша әрлеу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9.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Таңбалау және қаптау</w:t>
            </w:r>
          </w:p>
          <w:p>
            <w:pPr>
              <w:spacing w:after="20"/>
              <w:ind w:left="20"/>
              <w:jc w:val="both"/>
            </w:pPr>
            <w:r>
              <w:rPr>
                <w:rFonts w:ascii="Times New Roman"/>
                <w:b w:val="false"/>
                <w:i w:val="false"/>
                <w:color w:val="000000"/>
                <w:sz w:val="20"/>
              </w:rPr>
              <w:t>
11.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14" w:id="1600"/>
          <w:p>
            <w:pPr>
              <w:spacing w:after="20"/>
              <w:ind w:left="20"/>
              <w:jc w:val="both"/>
            </w:pPr>
            <w:r>
              <w:rPr>
                <w:rFonts w:ascii="Times New Roman"/>
                <w:b w:val="false"/>
                <w:i w:val="false"/>
                <w:color w:val="000000"/>
                <w:sz w:val="20"/>
              </w:rPr>
              <w:t>
1. Пішу</w:t>
            </w:r>
          </w:p>
          <w:bookmarkEnd w:id="1600"/>
          <w:p>
            <w:pPr>
              <w:spacing w:after="20"/>
              <w:ind w:left="20"/>
              <w:jc w:val="both"/>
            </w:pPr>
            <w:r>
              <w:rPr>
                <w:rFonts w:ascii="Times New Roman"/>
                <w:b w:val="false"/>
                <w:i w:val="false"/>
                <w:color w:val="000000"/>
                <w:sz w:val="20"/>
              </w:rPr>
              <w:t>
</w:t>
            </w:r>
            <w:r>
              <w:rPr>
                <w:rFonts w:ascii="Times New Roman"/>
                <w:b w:val="false"/>
                <w:i w:val="false"/>
                <w:color w:val="000000"/>
                <w:sz w:val="20"/>
              </w:rPr>
              <w:t>2. Тігу</w:t>
            </w:r>
          </w:p>
          <w:p>
            <w:pPr>
              <w:spacing w:after="20"/>
              <w:ind w:left="20"/>
              <w:jc w:val="both"/>
            </w:pPr>
            <w:r>
              <w:rPr>
                <w:rFonts w:ascii="Times New Roman"/>
                <w:b w:val="false"/>
                <w:i w:val="false"/>
                <w:color w:val="000000"/>
                <w:sz w:val="20"/>
              </w:rPr>
              <w:t>
</w:t>
            </w:r>
            <w:r>
              <w:rPr>
                <w:rFonts w:ascii="Times New Roman"/>
                <w:b w:val="false"/>
                <w:i w:val="false"/>
                <w:color w:val="000000"/>
                <w:sz w:val="20"/>
              </w:rPr>
              <w:t>3. Фурнитураны тігу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Қосымша әрлеу</w:t>
            </w:r>
          </w:p>
          <w:p>
            <w:pPr>
              <w:spacing w:after="20"/>
              <w:ind w:left="20"/>
              <w:jc w:val="both"/>
            </w:pPr>
            <w:r>
              <w:rPr>
                <w:rFonts w:ascii="Times New Roman"/>
                <w:b w:val="false"/>
                <w:i w:val="false"/>
                <w:color w:val="000000"/>
                <w:sz w:val="20"/>
              </w:rPr>
              <w:t>
5.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6302310009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иірімжіптен жасалған өзге де төсек-орын жабдықтары мақта-мата иірімжіптен жасалған өзге 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иірімжіптен жасалған өзге де төсек-орын жабдықтары мақта-мата иірімжіптен жасалған өзге 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18" w:id="1601"/>
          <w:p>
            <w:pPr>
              <w:spacing w:after="20"/>
              <w:ind w:left="20"/>
              <w:jc w:val="both"/>
            </w:pPr>
            <w:r>
              <w:rPr>
                <w:rFonts w:ascii="Times New Roman"/>
                <w:b w:val="false"/>
                <w:i w:val="false"/>
                <w:color w:val="000000"/>
                <w:sz w:val="20"/>
              </w:rPr>
              <w:t>
1. Шикізатты қабылдау және дайындау</w:t>
            </w:r>
          </w:p>
          <w:bookmarkEnd w:id="1601"/>
          <w:p>
            <w:pPr>
              <w:spacing w:after="20"/>
              <w:ind w:left="20"/>
              <w:jc w:val="both"/>
            </w:pPr>
            <w:r>
              <w:rPr>
                <w:rFonts w:ascii="Times New Roman"/>
                <w:b w:val="false"/>
                <w:i w:val="false"/>
                <w:color w:val="000000"/>
                <w:sz w:val="20"/>
              </w:rPr>
              <w:t>
</w:t>
            </w:r>
            <w:r>
              <w:rPr>
                <w:rFonts w:ascii="Times New Roman"/>
                <w:b w:val="false"/>
                <w:i w:val="false"/>
                <w:color w:val="000000"/>
                <w:sz w:val="20"/>
              </w:rPr>
              <w:t>2. Матаны пішу үстелдеріне немесе төсеу машиналарына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Пішілген үлгілер бойынша матаны бірнеше қабат етіп төсеу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5. Тігу</w:t>
            </w:r>
          </w:p>
          <w:p>
            <w:pPr>
              <w:spacing w:after="20"/>
              <w:ind w:left="20"/>
              <w:jc w:val="both"/>
            </w:pPr>
            <w:r>
              <w:rPr>
                <w:rFonts w:ascii="Times New Roman"/>
                <w:b w:val="false"/>
                <w:i w:val="false"/>
                <w:color w:val="000000"/>
                <w:sz w:val="20"/>
              </w:rPr>
              <w:t>
</w:t>
            </w:r>
            <w:r>
              <w:rPr>
                <w:rFonts w:ascii="Times New Roman"/>
                <w:b w:val="false"/>
                <w:i w:val="false"/>
                <w:color w:val="000000"/>
                <w:sz w:val="20"/>
              </w:rPr>
              <w:t>6. Фурнитураны тігу</w:t>
            </w:r>
          </w:p>
          <w:p>
            <w:pPr>
              <w:spacing w:after="20"/>
              <w:ind w:left="20"/>
              <w:jc w:val="both"/>
            </w:pPr>
            <w:r>
              <w:rPr>
                <w:rFonts w:ascii="Times New Roman"/>
                <w:b w:val="false"/>
                <w:i w:val="false"/>
                <w:color w:val="000000"/>
                <w:sz w:val="20"/>
              </w:rPr>
              <w:t>
</w:t>
            </w:r>
            <w:r>
              <w:rPr>
                <w:rFonts w:ascii="Times New Roman"/>
                <w:b w:val="false"/>
                <w:i w:val="false"/>
                <w:color w:val="000000"/>
                <w:sz w:val="20"/>
              </w:rPr>
              <w:t>7. Алғашқы ылғалды-жылумен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8. Қосымша әрлеу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9.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Таңбалау және қаптау</w:t>
            </w:r>
          </w:p>
          <w:p>
            <w:pPr>
              <w:spacing w:after="20"/>
              <w:ind w:left="20"/>
              <w:jc w:val="both"/>
            </w:pPr>
            <w:r>
              <w:rPr>
                <w:rFonts w:ascii="Times New Roman"/>
                <w:b w:val="false"/>
                <w:i w:val="false"/>
                <w:color w:val="000000"/>
                <w:sz w:val="20"/>
              </w:rPr>
              <w:t>
11.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28" w:id="1602"/>
          <w:p>
            <w:pPr>
              <w:spacing w:after="20"/>
              <w:ind w:left="20"/>
              <w:jc w:val="both"/>
            </w:pPr>
            <w:r>
              <w:rPr>
                <w:rFonts w:ascii="Times New Roman"/>
                <w:b w:val="false"/>
                <w:i w:val="false"/>
                <w:color w:val="000000"/>
                <w:sz w:val="20"/>
              </w:rPr>
              <w:t>
1. Пішу</w:t>
            </w:r>
          </w:p>
          <w:bookmarkEnd w:id="1602"/>
          <w:p>
            <w:pPr>
              <w:spacing w:after="20"/>
              <w:ind w:left="20"/>
              <w:jc w:val="both"/>
            </w:pPr>
            <w:r>
              <w:rPr>
                <w:rFonts w:ascii="Times New Roman"/>
                <w:b w:val="false"/>
                <w:i w:val="false"/>
                <w:color w:val="000000"/>
                <w:sz w:val="20"/>
              </w:rPr>
              <w:t>
</w:t>
            </w:r>
            <w:r>
              <w:rPr>
                <w:rFonts w:ascii="Times New Roman"/>
                <w:b w:val="false"/>
                <w:i w:val="false"/>
                <w:color w:val="000000"/>
                <w:sz w:val="20"/>
              </w:rPr>
              <w:t>2. Тігу</w:t>
            </w:r>
          </w:p>
          <w:p>
            <w:pPr>
              <w:spacing w:after="20"/>
              <w:ind w:left="20"/>
              <w:jc w:val="both"/>
            </w:pPr>
            <w:r>
              <w:rPr>
                <w:rFonts w:ascii="Times New Roman"/>
                <w:b w:val="false"/>
                <w:i w:val="false"/>
                <w:color w:val="000000"/>
                <w:sz w:val="20"/>
              </w:rPr>
              <w:t>
</w:t>
            </w:r>
            <w:r>
              <w:rPr>
                <w:rFonts w:ascii="Times New Roman"/>
                <w:b w:val="false"/>
                <w:i w:val="false"/>
                <w:color w:val="000000"/>
                <w:sz w:val="20"/>
              </w:rPr>
              <w:t>3. Фурнитураны тігу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Қосымша әрлеу</w:t>
            </w:r>
          </w:p>
          <w:p>
            <w:pPr>
              <w:spacing w:after="20"/>
              <w:ind w:left="20"/>
              <w:jc w:val="both"/>
            </w:pPr>
            <w:r>
              <w:rPr>
                <w:rFonts w:ascii="Times New Roman"/>
                <w:b w:val="false"/>
                <w:i w:val="false"/>
                <w:color w:val="000000"/>
                <w:sz w:val="20"/>
              </w:rPr>
              <w:t>
5.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6302321000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жіптерден жасалған тоқыма емес материалдардан жасалған өзге де төсек-орын жабдықтары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жіптерден жасалған тоқыма емес материалдардан жасалған өзге де төсек-орын жабдықтары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32" w:id="1603"/>
          <w:p>
            <w:pPr>
              <w:spacing w:after="20"/>
              <w:ind w:left="20"/>
              <w:jc w:val="both"/>
            </w:pPr>
            <w:r>
              <w:rPr>
                <w:rFonts w:ascii="Times New Roman"/>
                <w:b w:val="false"/>
                <w:i w:val="false"/>
                <w:color w:val="000000"/>
                <w:sz w:val="20"/>
              </w:rPr>
              <w:t>
1. Шикізатты қабылдау және дайындау</w:t>
            </w:r>
          </w:p>
          <w:bookmarkEnd w:id="1603"/>
          <w:p>
            <w:pPr>
              <w:spacing w:after="20"/>
              <w:ind w:left="20"/>
              <w:jc w:val="both"/>
            </w:pPr>
            <w:r>
              <w:rPr>
                <w:rFonts w:ascii="Times New Roman"/>
                <w:b w:val="false"/>
                <w:i w:val="false"/>
                <w:color w:val="000000"/>
                <w:sz w:val="20"/>
              </w:rPr>
              <w:t>
</w:t>
            </w:r>
            <w:r>
              <w:rPr>
                <w:rFonts w:ascii="Times New Roman"/>
                <w:b w:val="false"/>
                <w:i w:val="false"/>
                <w:color w:val="000000"/>
                <w:sz w:val="20"/>
              </w:rPr>
              <w:t>2. Матаны пішу үстелдеріне немесе төсеу машиналарына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Пішілген үлгілер бойынша матаны бірнеше қабат етіп төсеу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5. Тігу</w:t>
            </w:r>
          </w:p>
          <w:p>
            <w:pPr>
              <w:spacing w:after="20"/>
              <w:ind w:left="20"/>
              <w:jc w:val="both"/>
            </w:pPr>
            <w:r>
              <w:rPr>
                <w:rFonts w:ascii="Times New Roman"/>
                <w:b w:val="false"/>
                <w:i w:val="false"/>
                <w:color w:val="000000"/>
                <w:sz w:val="20"/>
              </w:rPr>
              <w:t>
</w:t>
            </w:r>
            <w:r>
              <w:rPr>
                <w:rFonts w:ascii="Times New Roman"/>
                <w:b w:val="false"/>
                <w:i w:val="false"/>
                <w:color w:val="000000"/>
                <w:sz w:val="20"/>
              </w:rPr>
              <w:t>6. Фурнитураны тігу</w:t>
            </w:r>
          </w:p>
          <w:p>
            <w:pPr>
              <w:spacing w:after="20"/>
              <w:ind w:left="20"/>
              <w:jc w:val="both"/>
            </w:pPr>
            <w:r>
              <w:rPr>
                <w:rFonts w:ascii="Times New Roman"/>
                <w:b w:val="false"/>
                <w:i w:val="false"/>
                <w:color w:val="000000"/>
                <w:sz w:val="20"/>
              </w:rPr>
              <w:t>
</w:t>
            </w:r>
            <w:r>
              <w:rPr>
                <w:rFonts w:ascii="Times New Roman"/>
                <w:b w:val="false"/>
                <w:i w:val="false"/>
                <w:color w:val="000000"/>
                <w:sz w:val="20"/>
              </w:rPr>
              <w:t>7. Алғашқы ылғалды-жылумен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8. Қосымша әрлеу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9.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Таңбалау және қаптау</w:t>
            </w:r>
          </w:p>
          <w:p>
            <w:pPr>
              <w:spacing w:after="20"/>
              <w:ind w:left="20"/>
              <w:jc w:val="both"/>
            </w:pPr>
            <w:r>
              <w:rPr>
                <w:rFonts w:ascii="Times New Roman"/>
                <w:b w:val="false"/>
                <w:i w:val="false"/>
                <w:color w:val="000000"/>
                <w:sz w:val="20"/>
              </w:rPr>
              <w:t>
11.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42" w:id="1604"/>
          <w:p>
            <w:pPr>
              <w:spacing w:after="20"/>
              <w:ind w:left="20"/>
              <w:jc w:val="both"/>
            </w:pPr>
            <w:r>
              <w:rPr>
                <w:rFonts w:ascii="Times New Roman"/>
                <w:b w:val="false"/>
                <w:i w:val="false"/>
                <w:color w:val="000000"/>
                <w:sz w:val="20"/>
              </w:rPr>
              <w:t>
1. Пішу</w:t>
            </w:r>
          </w:p>
          <w:bookmarkEnd w:id="1604"/>
          <w:p>
            <w:pPr>
              <w:spacing w:after="20"/>
              <w:ind w:left="20"/>
              <w:jc w:val="both"/>
            </w:pPr>
            <w:r>
              <w:rPr>
                <w:rFonts w:ascii="Times New Roman"/>
                <w:b w:val="false"/>
                <w:i w:val="false"/>
                <w:color w:val="000000"/>
                <w:sz w:val="20"/>
              </w:rPr>
              <w:t>
</w:t>
            </w:r>
            <w:r>
              <w:rPr>
                <w:rFonts w:ascii="Times New Roman"/>
                <w:b w:val="false"/>
                <w:i w:val="false"/>
                <w:color w:val="000000"/>
                <w:sz w:val="20"/>
              </w:rPr>
              <w:t>2. Тігу</w:t>
            </w:r>
          </w:p>
          <w:p>
            <w:pPr>
              <w:spacing w:after="20"/>
              <w:ind w:left="20"/>
              <w:jc w:val="both"/>
            </w:pPr>
            <w:r>
              <w:rPr>
                <w:rFonts w:ascii="Times New Roman"/>
                <w:b w:val="false"/>
                <w:i w:val="false"/>
                <w:color w:val="000000"/>
                <w:sz w:val="20"/>
              </w:rPr>
              <w:t>
</w:t>
            </w:r>
            <w:r>
              <w:rPr>
                <w:rFonts w:ascii="Times New Roman"/>
                <w:b w:val="false"/>
                <w:i w:val="false"/>
                <w:color w:val="000000"/>
                <w:sz w:val="20"/>
              </w:rPr>
              <w:t>3. Фурнитураны тігу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Қосымша әрлеу</w:t>
            </w:r>
          </w:p>
          <w:p>
            <w:pPr>
              <w:spacing w:after="20"/>
              <w:ind w:left="20"/>
              <w:jc w:val="both"/>
            </w:pPr>
            <w:r>
              <w:rPr>
                <w:rFonts w:ascii="Times New Roman"/>
                <w:b w:val="false"/>
                <w:i w:val="false"/>
                <w:color w:val="000000"/>
                <w:sz w:val="20"/>
              </w:rPr>
              <w:t>
5.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6302329000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жіптерден жасалған өзге де төсек-орын жабдықтары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жіптерден жасалған өзге де төсек-орын жабдықтары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46" w:id="1605"/>
          <w:p>
            <w:pPr>
              <w:spacing w:after="20"/>
              <w:ind w:left="20"/>
              <w:jc w:val="both"/>
            </w:pPr>
            <w:r>
              <w:rPr>
                <w:rFonts w:ascii="Times New Roman"/>
                <w:b w:val="false"/>
                <w:i w:val="false"/>
                <w:color w:val="000000"/>
                <w:sz w:val="20"/>
              </w:rPr>
              <w:t>
1. Шикізатты қабылдау және дайындау</w:t>
            </w:r>
          </w:p>
          <w:bookmarkEnd w:id="1605"/>
          <w:p>
            <w:pPr>
              <w:spacing w:after="20"/>
              <w:ind w:left="20"/>
              <w:jc w:val="both"/>
            </w:pPr>
            <w:r>
              <w:rPr>
                <w:rFonts w:ascii="Times New Roman"/>
                <w:b w:val="false"/>
                <w:i w:val="false"/>
                <w:color w:val="000000"/>
                <w:sz w:val="20"/>
              </w:rPr>
              <w:t>
</w:t>
            </w:r>
            <w:r>
              <w:rPr>
                <w:rFonts w:ascii="Times New Roman"/>
                <w:b w:val="false"/>
                <w:i w:val="false"/>
                <w:color w:val="000000"/>
                <w:sz w:val="20"/>
              </w:rPr>
              <w:t>2. Матаны пішу үстелдеріне немесе төсеу машиналарына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Пішілген үлгілер бойынша матаны бірнеше қабат етіп төсеу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5. Тігу</w:t>
            </w:r>
          </w:p>
          <w:p>
            <w:pPr>
              <w:spacing w:after="20"/>
              <w:ind w:left="20"/>
              <w:jc w:val="both"/>
            </w:pPr>
            <w:r>
              <w:rPr>
                <w:rFonts w:ascii="Times New Roman"/>
                <w:b w:val="false"/>
                <w:i w:val="false"/>
                <w:color w:val="000000"/>
                <w:sz w:val="20"/>
              </w:rPr>
              <w:t>
</w:t>
            </w:r>
            <w:r>
              <w:rPr>
                <w:rFonts w:ascii="Times New Roman"/>
                <w:b w:val="false"/>
                <w:i w:val="false"/>
                <w:color w:val="000000"/>
                <w:sz w:val="20"/>
              </w:rPr>
              <w:t>6. Фурнитураны тігу</w:t>
            </w:r>
          </w:p>
          <w:p>
            <w:pPr>
              <w:spacing w:after="20"/>
              <w:ind w:left="20"/>
              <w:jc w:val="both"/>
            </w:pPr>
            <w:r>
              <w:rPr>
                <w:rFonts w:ascii="Times New Roman"/>
                <w:b w:val="false"/>
                <w:i w:val="false"/>
                <w:color w:val="000000"/>
                <w:sz w:val="20"/>
              </w:rPr>
              <w:t>
</w:t>
            </w:r>
            <w:r>
              <w:rPr>
                <w:rFonts w:ascii="Times New Roman"/>
                <w:b w:val="false"/>
                <w:i w:val="false"/>
                <w:color w:val="000000"/>
                <w:sz w:val="20"/>
              </w:rPr>
              <w:t>7. Алғашқы ылғалды-жылумен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8. Қосымша әрлеу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9.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Таңбалау және қаптау</w:t>
            </w:r>
          </w:p>
          <w:p>
            <w:pPr>
              <w:spacing w:after="20"/>
              <w:ind w:left="20"/>
              <w:jc w:val="both"/>
            </w:pPr>
            <w:r>
              <w:rPr>
                <w:rFonts w:ascii="Times New Roman"/>
                <w:b w:val="false"/>
                <w:i w:val="false"/>
                <w:color w:val="000000"/>
                <w:sz w:val="20"/>
              </w:rPr>
              <w:t>
11.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56" w:id="1606"/>
          <w:p>
            <w:pPr>
              <w:spacing w:after="20"/>
              <w:ind w:left="20"/>
              <w:jc w:val="both"/>
            </w:pPr>
            <w:r>
              <w:rPr>
                <w:rFonts w:ascii="Times New Roman"/>
                <w:b w:val="false"/>
                <w:i w:val="false"/>
                <w:color w:val="000000"/>
                <w:sz w:val="20"/>
              </w:rPr>
              <w:t>
1. Пішу</w:t>
            </w:r>
          </w:p>
          <w:bookmarkEnd w:id="1606"/>
          <w:p>
            <w:pPr>
              <w:spacing w:after="20"/>
              <w:ind w:left="20"/>
              <w:jc w:val="both"/>
            </w:pPr>
            <w:r>
              <w:rPr>
                <w:rFonts w:ascii="Times New Roman"/>
                <w:b w:val="false"/>
                <w:i w:val="false"/>
                <w:color w:val="000000"/>
                <w:sz w:val="20"/>
              </w:rPr>
              <w:t>
</w:t>
            </w:r>
            <w:r>
              <w:rPr>
                <w:rFonts w:ascii="Times New Roman"/>
                <w:b w:val="false"/>
                <w:i w:val="false"/>
                <w:color w:val="000000"/>
                <w:sz w:val="20"/>
              </w:rPr>
              <w:t>2. Тігу</w:t>
            </w:r>
          </w:p>
          <w:p>
            <w:pPr>
              <w:spacing w:after="20"/>
              <w:ind w:left="20"/>
              <w:jc w:val="both"/>
            </w:pPr>
            <w:r>
              <w:rPr>
                <w:rFonts w:ascii="Times New Roman"/>
                <w:b w:val="false"/>
                <w:i w:val="false"/>
                <w:color w:val="000000"/>
                <w:sz w:val="20"/>
              </w:rPr>
              <w:t>
</w:t>
            </w:r>
            <w:r>
              <w:rPr>
                <w:rFonts w:ascii="Times New Roman"/>
                <w:b w:val="false"/>
                <w:i w:val="false"/>
                <w:color w:val="000000"/>
                <w:sz w:val="20"/>
              </w:rPr>
              <w:t>3. Фурнитураны тігу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Қосымша әрлеу</w:t>
            </w:r>
          </w:p>
          <w:p>
            <w:pPr>
              <w:spacing w:after="20"/>
              <w:ind w:left="20"/>
              <w:jc w:val="both"/>
            </w:pPr>
            <w:r>
              <w:rPr>
                <w:rFonts w:ascii="Times New Roman"/>
                <w:b w:val="false"/>
                <w:i w:val="false"/>
                <w:color w:val="000000"/>
                <w:sz w:val="20"/>
              </w:rPr>
              <w:t>
5.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6302392001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Зығыр иірімжіптен немесе рами талшығынан жасалған төсек-орын тыстары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иірімжіптен машинамен немесе қолдан тоқылған трикотаж төсек-орын тысы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60" w:id="1607"/>
          <w:p>
            <w:pPr>
              <w:spacing w:after="20"/>
              <w:ind w:left="20"/>
              <w:jc w:val="both"/>
            </w:pPr>
            <w:r>
              <w:rPr>
                <w:rFonts w:ascii="Times New Roman"/>
                <w:b w:val="false"/>
                <w:i w:val="false"/>
                <w:color w:val="000000"/>
                <w:sz w:val="20"/>
              </w:rPr>
              <w:t>
1. Шикізатты қабылдау және дайындау</w:t>
            </w:r>
          </w:p>
          <w:bookmarkEnd w:id="1607"/>
          <w:p>
            <w:pPr>
              <w:spacing w:after="20"/>
              <w:ind w:left="20"/>
              <w:jc w:val="both"/>
            </w:pPr>
            <w:r>
              <w:rPr>
                <w:rFonts w:ascii="Times New Roman"/>
                <w:b w:val="false"/>
                <w:i w:val="false"/>
                <w:color w:val="000000"/>
                <w:sz w:val="20"/>
              </w:rPr>
              <w:t>
</w:t>
            </w:r>
            <w:r>
              <w:rPr>
                <w:rFonts w:ascii="Times New Roman"/>
                <w:b w:val="false"/>
                <w:i w:val="false"/>
                <w:color w:val="000000"/>
                <w:sz w:val="20"/>
              </w:rPr>
              <w:t>2. Матаны пішу үстелдеріне немесе төсеу машиналарына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Пішілген үлгілер бойынша матаны бірнеше қабат етіп төсеу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5. Тігу</w:t>
            </w:r>
          </w:p>
          <w:p>
            <w:pPr>
              <w:spacing w:after="20"/>
              <w:ind w:left="20"/>
              <w:jc w:val="both"/>
            </w:pPr>
            <w:r>
              <w:rPr>
                <w:rFonts w:ascii="Times New Roman"/>
                <w:b w:val="false"/>
                <w:i w:val="false"/>
                <w:color w:val="000000"/>
                <w:sz w:val="20"/>
              </w:rPr>
              <w:t>
</w:t>
            </w:r>
            <w:r>
              <w:rPr>
                <w:rFonts w:ascii="Times New Roman"/>
                <w:b w:val="false"/>
                <w:i w:val="false"/>
                <w:color w:val="000000"/>
                <w:sz w:val="20"/>
              </w:rPr>
              <w:t>6. Фурнитураны тігу</w:t>
            </w:r>
          </w:p>
          <w:p>
            <w:pPr>
              <w:spacing w:after="20"/>
              <w:ind w:left="20"/>
              <w:jc w:val="both"/>
            </w:pPr>
            <w:r>
              <w:rPr>
                <w:rFonts w:ascii="Times New Roman"/>
                <w:b w:val="false"/>
                <w:i w:val="false"/>
                <w:color w:val="000000"/>
                <w:sz w:val="20"/>
              </w:rPr>
              <w:t>
</w:t>
            </w:r>
            <w:r>
              <w:rPr>
                <w:rFonts w:ascii="Times New Roman"/>
                <w:b w:val="false"/>
                <w:i w:val="false"/>
                <w:color w:val="000000"/>
                <w:sz w:val="20"/>
              </w:rPr>
              <w:t>7. Алғашқы ылғалды-жылумен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8. Қосымша әрлеу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9.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Таңбалау және қаптау</w:t>
            </w:r>
          </w:p>
          <w:p>
            <w:pPr>
              <w:spacing w:after="20"/>
              <w:ind w:left="20"/>
              <w:jc w:val="both"/>
            </w:pPr>
            <w:r>
              <w:rPr>
                <w:rFonts w:ascii="Times New Roman"/>
                <w:b w:val="false"/>
                <w:i w:val="false"/>
                <w:color w:val="000000"/>
                <w:sz w:val="20"/>
              </w:rPr>
              <w:t>
11.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70" w:id="1608"/>
          <w:p>
            <w:pPr>
              <w:spacing w:after="20"/>
              <w:ind w:left="20"/>
              <w:jc w:val="both"/>
            </w:pPr>
            <w:r>
              <w:rPr>
                <w:rFonts w:ascii="Times New Roman"/>
                <w:b w:val="false"/>
                <w:i w:val="false"/>
                <w:color w:val="000000"/>
                <w:sz w:val="20"/>
              </w:rPr>
              <w:t>
1. Пішу</w:t>
            </w:r>
          </w:p>
          <w:bookmarkEnd w:id="1608"/>
          <w:p>
            <w:pPr>
              <w:spacing w:after="20"/>
              <w:ind w:left="20"/>
              <w:jc w:val="both"/>
            </w:pPr>
            <w:r>
              <w:rPr>
                <w:rFonts w:ascii="Times New Roman"/>
                <w:b w:val="false"/>
                <w:i w:val="false"/>
                <w:color w:val="000000"/>
                <w:sz w:val="20"/>
              </w:rPr>
              <w:t>
</w:t>
            </w:r>
            <w:r>
              <w:rPr>
                <w:rFonts w:ascii="Times New Roman"/>
                <w:b w:val="false"/>
                <w:i w:val="false"/>
                <w:color w:val="000000"/>
                <w:sz w:val="20"/>
              </w:rPr>
              <w:t>2. Тігу</w:t>
            </w:r>
          </w:p>
          <w:p>
            <w:pPr>
              <w:spacing w:after="20"/>
              <w:ind w:left="20"/>
              <w:jc w:val="both"/>
            </w:pPr>
            <w:r>
              <w:rPr>
                <w:rFonts w:ascii="Times New Roman"/>
                <w:b w:val="false"/>
                <w:i w:val="false"/>
                <w:color w:val="000000"/>
                <w:sz w:val="20"/>
              </w:rPr>
              <w:t>
</w:t>
            </w:r>
            <w:r>
              <w:rPr>
                <w:rFonts w:ascii="Times New Roman"/>
                <w:b w:val="false"/>
                <w:i w:val="false"/>
                <w:color w:val="000000"/>
                <w:sz w:val="20"/>
              </w:rPr>
              <w:t>3. Фурнитураны тігу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Қосымша әрлеу</w:t>
            </w:r>
          </w:p>
          <w:p>
            <w:pPr>
              <w:spacing w:after="20"/>
              <w:ind w:left="20"/>
              <w:jc w:val="both"/>
            </w:pPr>
            <w:r>
              <w:rPr>
                <w:rFonts w:ascii="Times New Roman"/>
                <w:b w:val="false"/>
                <w:i w:val="false"/>
                <w:color w:val="000000"/>
                <w:sz w:val="20"/>
              </w:rPr>
              <w:t>
5.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6302392009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Зығыр иірімжіптен немесе рами талшығынан жасалған өзге де төсек-орын жабдықтары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иірімжіптен машинамен немесе қолдан тоқылған трикотаж төсек-орын тысы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74" w:id="1609"/>
          <w:p>
            <w:pPr>
              <w:spacing w:after="20"/>
              <w:ind w:left="20"/>
              <w:jc w:val="both"/>
            </w:pPr>
            <w:r>
              <w:rPr>
                <w:rFonts w:ascii="Times New Roman"/>
                <w:b w:val="false"/>
                <w:i w:val="false"/>
                <w:color w:val="000000"/>
                <w:sz w:val="20"/>
              </w:rPr>
              <w:t>
1. Шикізатты қабылдау және дайындау</w:t>
            </w:r>
          </w:p>
          <w:bookmarkEnd w:id="1609"/>
          <w:p>
            <w:pPr>
              <w:spacing w:after="20"/>
              <w:ind w:left="20"/>
              <w:jc w:val="both"/>
            </w:pPr>
            <w:r>
              <w:rPr>
                <w:rFonts w:ascii="Times New Roman"/>
                <w:b w:val="false"/>
                <w:i w:val="false"/>
                <w:color w:val="000000"/>
                <w:sz w:val="20"/>
              </w:rPr>
              <w:t>
</w:t>
            </w:r>
            <w:r>
              <w:rPr>
                <w:rFonts w:ascii="Times New Roman"/>
                <w:b w:val="false"/>
                <w:i w:val="false"/>
                <w:color w:val="000000"/>
                <w:sz w:val="20"/>
              </w:rPr>
              <w:t>2. Матаны пішу үстелдеріне немесе төсеу машиналарына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Пішілген үлгілер бойынша матаны бірнеше қабат етіп төсеу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5. Тігу</w:t>
            </w:r>
          </w:p>
          <w:p>
            <w:pPr>
              <w:spacing w:after="20"/>
              <w:ind w:left="20"/>
              <w:jc w:val="both"/>
            </w:pPr>
            <w:r>
              <w:rPr>
                <w:rFonts w:ascii="Times New Roman"/>
                <w:b w:val="false"/>
                <w:i w:val="false"/>
                <w:color w:val="000000"/>
                <w:sz w:val="20"/>
              </w:rPr>
              <w:t>
</w:t>
            </w:r>
            <w:r>
              <w:rPr>
                <w:rFonts w:ascii="Times New Roman"/>
                <w:b w:val="false"/>
                <w:i w:val="false"/>
                <w:color w:val="000000"/>
                <w:sz w:val="20"/>
              </w:rPr>
              <w:t>6. Фурнитураны тігу</w:t>
            </w:r>
          </w:p>
          <w:p>
            <w:pPr>
              <w:spacing w:after="20"/>
              <w:ind w:left="20"/>
              <w:jc w:val="both"/>
            </w:pPr>
            <w:r>
              <w:rPr>
                <w:rFonts w:ascii="Times New Roman"/>
                <w:b w:val="false"/>
                <w:i w:val="false"/>
                <w:color w:val="000000"/>
                <w:sz w:val="20"/>
              </w:rPr>
              <w:t>
</w:t>
            </w:r>
            <w:r>
              <w:rPr>
                <w:rFonts w:ascii="Times New Roman"/>
                <w:b w:val="false"/>
                <w:i w:val="false"/>
                <w:color w:val="000000"/>
                <w:sz w:val="20"/>
              </w:rPr>
              <w:t>7. Алғашқы ылғалды-жылумен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8. Қосымша әрлеу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9.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Таңбалау және қаптау</w:t>
            </w:r>
          </w:p>
          <w:p>
            <w:pPr>
              <w:spacing w:after="20"/>
              <w:ind w:left="20"/>
              <w:jc w:val="both"/>
            </w:pPr>
            <w:r>
              <w:rPr>
                <w:rFonts w:ascii="Times New Roman"/>
                <w:b w:val="false"/>
                <w:i w:val="false"/>
                <w:color w:val="000000"/>
                <w:sz w:val="20"/>
              </w:rPr>
              <w:t>
11.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84" w:id="1610"/>
          <w:p>
            <w:pPr>
              <w:spacing w:after="20"/>
              <w:ind w:left="20"/>
              <w:jc w:val="both"/>
            </w:pPr>
            <w:r>
              <w:rPr>
                <w:rFonts w:ascii="Times New Roman"/>
                <w:b w:val="false"/>
                <w:i w:val="false"/>
                <w:color w:val="000000"/>
                <w:sz w:val="20"/>
              </w:rPr>
              <w:t>
1. Пішу</w:t>
            </w:r>
          </w:p>
          <w:bookmarkEnd w:id="1610"/>
          <w:p>
            <w:pPr>
              <w:spacing w:after="20"/>
              <w:ind w:left="20"/>
              <w:jc w:val="both"/>
            </w:pPr>
            <w:r>
              <w:rPr>
                <w:rFonts w:ascii="Times New Roman"/>
                <w:b w:val="false"/>
                <w:i w:val="false"/>
                <w:color w:val="000000"/>
                <w:sz w:val="20"/>
              </w:rPr>
              <w:t>
</w:t>
            </w:r>
            <w:r>
              <w:rPr>
                <w:rFonts w:ascii="Times New Roman"/>
                <w:b w:val="false"/>
                <w:i w:val="false"/>
                <w:color w:val="000000"/>
                <w:sz w:val="20"/>
              </w:rPr>
              <w:t>2. Тігу</w:t>
            </w:r>
          </w:p>
          <w:p>
            <w:pPr>
              <w:spacing w:after="20"/>
              <w:ind w:left="20"/>
              <w:jc w:val="both"/>
            </w:pPr>
            <w:r>
              <w:rPr>
                <w:rFonts w:ascii="Times New Roman"/>
                <w:b w:val="false"/>
                <w:i w:val="false"/>
                <w:color w:val="000000"/>
                <w:sz w:val="20"/>
              </w:rPr>
              <w:t>
</w:t>
            </w:r>
            <w:r>
              <w:rPr>
                <w:rFonts w:ascii="Times New Roman"/>
                <w:b w:val="false"/>
                <w:i w:val="false"/>
                <w:color w:val="000000"/>
                <w:sz w:val="20"/>
              </w:rPr>
              <w:t>3. Фурнитураны тігу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Қосымша әрлеу</w:t>
            </w:r>
          </w:p>
          <w:p>
            <w:pPr>
              <w:spacing w:after="20"/>
              <w:ind w:left="20"/>
              <w:jc w:val="both"/>
            </w:pPr>
            <w:r>
              <w:rPr>
                <w:rFonts w:ascii="Times New Roman"/>
                <w:b w:val="false"/>
                <w:i w:val="false"/>
                <w:color w:val="000000"/>
                <w:sz w:val="20"/>
              </w:rPr>
              <w:t>
5.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6302399000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тоқыма материалдарынан жасалған өзге де төсек-орын жабдықтары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тоқыма материалдарынан жасалған өзге де төсек-орын жабдықтары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88" w:id="1611"/>
          <w:p>
            <w:pPr>
              <w:spacing w:after="20"/>
              <w:ind w:left="20"/>
              <w:jc w:val="both"/>
            </w:pPr>
            <w:r>
              <w:rPr>
                <w:rFonts w:ascii="Times New Roman"/>
                <w:b w:val="false"/>
                <w:i w:val="false"/>
                <w:color w:val="000000"/>
                <w:sz w:val="20"/>
              </w:rPr>
              <w:t>
1. Шикізатты қабылдау және дайындау</w:t>
            </w:r>
          </w:p>
          <w:bookmarkEnd w:id="1611"/>
          <w:p>
            <w:pPr>
              <w:spacing w:after="20"/>
              <w:ind w:left="20"/>
              <w:jc w:val="both"/>
            </w:pPr>
            <w:r>
              <w:rPr>
                <w:rFonts w:ascii="Times New Roman"/>
                <w:b w:val="false"/>
                <w:i w:val="false"/>
                <w:color w:val="000000"/>
                <w:sz w:val="20"/>
              </w:rPr>
              <w:t>
</w:t>
            </w:r>
            <w:r>
              <w:rPr>
                <w:rFonts w:ascii="Times New Roman"/>
                <w:b w:val="false"/>
                <w:i w:val="false"/>
                <w:color w:val="000000"/>
                <w:sz w:val="20"/>
              </w:rPr>
              <w:t>2. Матаны пішу үстелдеріне немесе төсеу машиналарына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Пішілген үлгілер бойынша матаны бірнеше қабат етіп төсеу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5. Тігу</w:t>
            </w:r>
          </w:p>
          <w:p>
            <w:pPr>
              <w:spacing w:after="20"/>
              <w:ind w:left="20"/>
              <w:jc w:val="both"/>
            </w:pPr>
            <w:r>
              <w:rPr>
                <w:rFonts w:ascii="Times New Roman"/>
                <w:b w:val="false"/>
                <w:i w:val="false"/>
                <w:color w:val="000000"/>
                <w:sz w:val="20"/>
              </w:rPr>
              <w:t>
</w:t>
            </w:r>
            <w:r>
              <w:rPr>
                <w:rFonts w:ascii="Times New Roman"/>
                <w:b w:val="false"/>
                <w:i w:val="false"/>
                <w:color w:val="000000"/>
                <w:sz w:val="20"/>
              </w:rPr>
              <w:t>6. Кесінділерді өңдеуоверлокпен немесе басқа тәсілмен</w:t>
            </w:r>
          </w:p>
          <w:p>
            <w:pPr>
              <w:spacing w:after="20"/>
              <w:ind w:left="20"/>
              <w:jc w:val="both"/>
            </w:pPr>
            <w:r>
              <w:rPr>
                <w:rFonts w:ascii="Times New Roman"/>
                <w:b w:val="false"/>
                <w:i w:val="false"/>
                <w:color w:val="000000"/>
                <w:sz w:val="20"/>
              </w:rPr>
              <w:t>
</w:t>
            </w:r>
            <w:r>
              <w:rPr>
                <w:rFonts w:ascii="Times New Roman"/>
                <w:b w:val="false"/>
                <w:i w:val="false"/>
                <w:color w:val="000000"/>
                <w:sz w:val="20"/>
              </w:rPr>
              <w:t>7. Фурнитураны тігу</w:t>
            </w:r>
          </w:p>
          <w:p>
            <w:pPr>
              <w:spacing w:after="20"/>
              <w:ind w:left="20"/>
              <w:jc w:val="both"/>
            </w:pPr>
            <w:r>
              <w:rPr>
                <w:rFonts w:ascii="Times New Roman"/>
                <w:b w:val="false"/>
                <w:i w:val="false"/>
                <w:color w:val="000000"/>
                <w:sz w:val="20"/>
              </w:rPr>
              <w:t>
</w:t>
            </w:r>
            <w:r>
              <w:rPr>
                <w:rFonts w:ascii="Times New Roman"/>
                <w:b w:val="false"/>
                <w:i w:val="false"/>
                <w:color w:val="000000"/>
                <w:sz w:val="20"/>
              </w:rPr>
              <w:t>8. Алғашқы ылғалды-жылумен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9. Қосымша әрлеу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10.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11. Таңбалау және қаптау</w:t>
            </w:r>
          </w:p>
          <w:p>
            <w:pPr>
              <w:spacing w:after="20"/>
              <w:ind w:left="20"/>
              <w:jc w:val="both"/>
            </w:pPr>
            <w:r>
              <w:rPr>
                <w:rFonts w:ascii="Times New Roman"/>
                <w:b w:val="false"/>
                <w:i w:val="false"/>
                <w:color w:val="000000"/>
                <w:sz w:val="20"/>
              </w:rPr>
              <w:t>
12.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99" w:id="1612"/>
          <w:p>
            <w:pPr>
              <w:spacing w:after="20"/>
              <w:ind w:left="20"/>
              <w:jc w:val="both"/>
            </w:pPr>
            <w:r>
              <w:rPr>
                <w:rFonts w:ascii="Times New Roman"/>
                <w:b w:val="false"/>
                <w:i w:val="false"/>
                <w:color w:val="000000"/>
                <w:sz w:val="20"/>
              </w:rPr>
              <w:t>
1. Пішу</w:t>
            </w:r>
          </w:p>
          <w:bookmarkEnd w:id="1612"/>
          <w:p>
            <w:pPr>
              <w:spacing w:after="20"/>
              <w:ind w:left="20"/>
              <w:jc w:val="both"/>
            </w:pPr>
            <w:r>
              <w:rPr>
                <w:rFonts w:ascii="Times New Roman"/>
                <w:b w:val="false"/>
                <w:i w:val="false"/>
                <w:color w:val="000000"/>
                <w:sz w:val="20"/>
              </w:rPr>
              <w:t>
</w:t>
            </w:r>
            <w:r>
              <w:rPr>
                <w:rFonts w:ascii="Times New Roman"/>
                <w:b w:val="false"/>
                <w:i w:val="false"/>
                <w:color w:val="000000"/>
                <w:sz w:val="20"/>
              </w:rPr>
              <w:t>2. Тігу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Кесінділерді өңдеу оверлокпен немесе басқа тәсілмен</w:t>
            </w:r>
          </w:p>
          <w:p>
            <w:pPr>
              <w:spacing w:after="20"/>
              <w:ind w:left="20"/>
              <w:jc w:val="both"/>
            </w:pPr>
            <w:r>
              <w:rPr>
                <w:rFonts w:ascii="Times New Roman"/>
                <w:b w:val="false"/>
                <w:i w:val="false"/>
                <w:color w:val="000000"/>
                <w:sz w:val="20"/>
              </w:rPr>
              <w:t>
</w:t>
            </w:r>
            <w:r>
              <w:rPr>
                <w:rFonts w:ascii="Times New Roman"/>
                <w:b w:val="false"/>
                <w:i w:val="false"/>
                <w:color w:val="000000"/>
                <w:sz w:val="20"/>
              </w:rPr>
              <w:t>4. Арматураны тігу</w:t>
            </w:r>
          </w:p>
          <w:p>
            <w:pPr>
              <w:spacing w:after="20"/>
              <w:ind w:left="20"/>
              <w:jc w:val="both"/>
            </w:pPr>
            <w:r>
              <w:rPr>
                <w:rFonts w:ascii="Times New Roman"/>
                <w:b w:val="false"/>
                <w:i w:val="false"/>
                <w:color w:val="000000"/>
                <w:sz w:val="20"/>
              </w:rPr>
              <w:t>
5.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6302510001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Зығырмен араласқан мақта-мата иірімжіптен жасалған өзге де асханалық іш киімдер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Зығырмен араласқан мақта-мата иірімжіптен жасалған өзге де асханалық іш киімдер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03" w:id="1613"/>
          <w:p>
            <w:pPr>
              <w:spacing w:after="20"/>
              <w:ind w:left="20"/>
              <w:jc w:val="both"/>
            </w:pPr>
            <w:r>
              <w:rPr>
                <w:rFonts w:ascii="Times New Roman"/>
                <w:b w:val="false"/>
                <w:i w:val="false"/>
                <w:color w:val="000000"/>
                <w:sz w:val="20"/>
              </w:rPr>
              <w:t>
1. Шикізатты қабылдау және дайындау</w:t>
            </w:r>
          </w:p>
          <w:bookmarkEnd w:id="1613"/>
          <w:p>
            <w:pPr>
              <w:spacing w:after="20"/>
              <w:ind w:left="20"/>
              <w:jc w:val="both"/>
            </w:pPr>
            <w:r>
              <w:rPr>
                <w:rFonts w:ascii="Times New Roman"/>
                <w:b w:val="false"/>
                <w:i w:val="false"/>
                <w:color w:val="000000"/>
                <w:sz w:val="20"/>
              </w:rPr>
              <w:t>
</w:t>
            </w:r>
            <w:r>
              <w:rPr>
                <w:rFonts w:ascii="Times New Roman"/>
                <w:b w:val="false"/>
                <w:i w:val="false"/>
                <w:color w:val="000000"/>
                <w:sz w:val="20"/>
              </w:rPr>
              <w:t>2. Матаны пішу үстелдеріне немесе төсеу машиналарына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Пішілген үлгілер бойынша матаны бірнеше қабат етіп төсеу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5. Тігу</w:t>
            </w:r>
          </w:p>
          <w:p>
            <w:pPr>
              <w:spacing w:after="20"/>
              <w:ind w:left="20"/>
              <w:jc w:val="both"/>
            </w:pPr>
            <w:r>
              <w:rPr>
                <w:rFonts w:ascii="Times New Roman"/>
                <w:b w:val="false"/>
                <w:i w:val="false"/>
                <w:color w:val="000000"/>
                <w:sz w:val="20"/>
              </w:rPr>
              <w:t>
</w:t>
            </w:r>
            <w:r>
              <w:rPr>
                <w:rFonts w:ascii="Times New Roman"/>
                <w:b w:val="false"/>
                <w:i w:val="false"/>
                <w:color w:val="000000"/>
                <w:sz w:val="20"/>
              </w:rPr>
              <w:t>6. Фурнитураны тігу</w:t>
            </w:r>
          </w:p>
          <w:p>
            <w:pPr>
              <w:spacing w:after="20"/>
              <w:ind w:left="20"/>
              <w:jc w:val="both"/>
            </w:pPr>
            <w:r>
              <w:rPr>
                <w:rFonts w:ascii="Times New Roman"/>
                <w:b w:val="false"/>
                <w:i w:val="false"/>
                <w:color w:val="000000"/>
                <w:sz w:val="20"/>
              </w:rPr>
              <w:t>
</w:t>
            </w:r>
            <w:r>
              <w:rPr>
                <w:rFonts w:ascii="Times New Roman"/>
                <w:b w:val="false"/>
                <w:i w:val="false"/>
                <w:color w:val="000000"/>
                <w:sz w:val="20"/>
              </w:rPr>
              <w:t>7. Алғашқы ылғалды-жылумен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8. Қосымша әрлеу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9.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Таңбалау және қаптау</w:t>
            </w:r>
          </w:p>
          <w:p>
            <w:pPr>
              <w:spacing w:after="20"/>
              <w:ind w:left="20"/>
              <w:jc w:val="both"/>
            </w:pPr>
            <w:r>
              <w:rPr>
                <w:rFonts w:ascii="Times New Roman"/>
                <w:b w:val="false"/>
                <w:i w:val="false"/>
                <w:color w:val="000000"/>
                <w:sz w:val="20"/>
              </w:rPr>
              <w:t>
11.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13" w:id="1614"/>
          <w:p>
            <w:pPr>
              <w:spacing w:after="20"/>
              <w:ind w:left="20"/>
              <w:jc w:val="both"/>
            </w:pPr>
            <w:r>
              <w:rPr>
                <w:rFonts w:ascii="Times New Roman"/>
                <w:b w:val="false"/>
                <w:i w:val="false"/>
                <w:color w:val="000000"/>
                <w:sz w:val="20"/>
              </w:rPr>
              <w:t>
1. Пішу</w:t>
            </w:r>
          </w:p>
          <w:bookmarkEnd w:id="1614"/>
          <w:p>
            <w:pPr>
              <w:spacing w:after="20"/>
              <w:ind w:left="20"/>
              <w:jc w:val="both"/>
            </w:pPr>
            <w:r>
              <w:rPr>
                <w:rFonts w:ascii="Times New Roman"/>
                <w:b w:val="false"/>
                <w:i w:val="false"/>
                <w:color w:val="000000"/>
                <w:sz w:val="20"/>
              </w:rPr>
              <w:t>
</w:t>
            </w:r>
            <w:r>
              <w:rPr>
                <w:rFonts w:ascii="Times New Roman"/>
                <w:b w:val="false"/>
                <w:i w:val="false"/>
                <w:color w:val="000000"/>
                <w:sz w:val="20"/>
              </w:rPr>
              <w:t>2. Тігу</w:t>
            </w:r>
          </w:p>
          <w:p>
            <w:pPr>
              <w:spacing w:after="20"/>
              <w:ind w:left="20"/>
              <w:jc w:val="both"/>
            </w:pPr>
            <w:r>
              <w:rPr>
                <w:rFonts w:ascii="Times New Roman"/>
                <w:b w:val="false"/>
                <w:i w:val="false"/>
                <w:color w:val="000000"/>
                <w:sz w:val="20"/>
              </w:rPr>
              <w:t>
</w:t>
            </w:r>
            <w:r>
              <w:rPr>
                <w:rFonts w:ascii="Times New Roman"/>
                <w:b w:val="false"/>
                <w:i w:val="false"/>
                <w:color w:val="000000"/>
                <w:sz w:val="20"/>
              </w:rPr>
              <w:t>3. Фурнитураны тігу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Қосымша әрлеу</w:t>
            </w:r>
          </w:p>
          <w:p>
            <w:pPr>
              <w:spacing w:after="20"/>
              <w:ind w:left="20"/>
              <w:jc w:val="both"/>
            </w:pPr>
            <w:r>
              <w:rPr>
                <w:rFonts w:ascii="Times New Roman"/>
                <w:b w:val="false"/>
                <w:i w:val="false"/>
                <w:color w:val="000000"/>
                <w:sz w:val="20"/>
              </w:rPr>
              <w:t>
5.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6302510009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Мақтадан жасалған иірімжіптен жасалған өзге де асханалық іш киімдер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Мақтадан жасалған иірімжіптен жасалған өзге де асханалық іш киімдер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17" w:id="1615"/>
          <w:p>
            <w:pPr>
              <w:spacing w:after="20"/>
              <w:ind w:left="20"/>
              <w:jc w:val="both"/>
            </w:pPr>
            <w:r>
              <w:rPr>
                <w:rFonts w:ascii="Times New Roman"/>
                <w:b w:val="false"/>
                <w:i w:val="false"/>
                <w:color w:val="000000"/>
                <w:sz w:val="20"/>
              </w:rPr>
              <w:t>
1. Шикізатты қабылдау және дайындау</w:t>
            </w:r>
          </w:p>
          <w:bookmarkEnd w:id="1615"/>
          <w:p>
            <w:pPr>
              <w:spacing w:after="20"/>
              <w:ind w:left="20"/>
              <w:jc w:val="both"/>
            </w:pPr>
            <w:r>
              <w:rPr>
                <w:rFonts w:ascii="Times New Roman"/>
                <w:b w:val="false"/>
                <w:i w:val="false"/>
                <w:color w:val="000000"/>
                <w:sz w:val="20"/>
              </w:rPr>
              <w:t>
</w:t>
            </w:r>
            <w:r>
              <w:rPr>
                <w:rFonts w:ascii="Times New Roman"/>
                <w:b w:val="false"/>
                <w:i w:val="false"/>
                <w:color w:val="000000"/>
                <w:sz w:val="20"/>
              </w:rPr>
              <w:t>2. Негізді орауға арналған жіптердің негізгі жиынтығын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Иірілген жіпті катушкаларға орау (қайта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Шлихталау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Тоқыма станогына негізді құю</w:t>
            </w:r>
          </w:p>
          <w:p>
            <w:pPr>
              <w:spacing w:after="20"/>
              <w:ind w:left="20"/>
              <w:jc w:val="both"/>
            </w:pPr>
            <w:r>
              <w:rPr>
                <w:rFonts w:ascii="Times New Roman"/>
                <w:b w:val="false"/>
                <w:i w:val="false"/>
                <w:color w:val="000000"/>
                <w:sz w:val="20"/>
              </w:rPr>
              <w:t>
</w:t>
            </w:r>
            <w:r>
              <w:rPr>
                <w:rFonts w:ascii="Times New Roman"/>
                <w:b w:val="false"/>
                <w:i w:val="false"/>
                <w:color w:val="000000"/>
                <w:sz w:val="20"/>
              </w:rPr>
              <w:t>6. Болашақ кенептің енін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Тоқу</w:t>
            </w:r>
          </w:p>
          <w:p>
            <w:pPr>
              <w:spacing w:after="20"/>
              <w:ind w:left="20"/>
              <w:jc w:val="both"/>
            </w:pPr>
            <w:r>
              <w:rPr>
                <w:rFonts w:ascii="Times New Roman"/>
                <w:b w:val="false"/>
                <w:i w:val="false"/>
                <w:color w:val="000000"/>
                <w:sz w:val="20"/>
              </w:rPr>
              <w:t>
</w:t>
            </w:r>
            <w:r>
              <w:rPr>
                <w:rFonts w:ascii="Times New Roman"/>
                <w:b w:val="false"/>
                <w:i w:val="false"/>
                <w:color w:val="000000"/>
                <w:sz w:val="20"/>
              </w:rPr>
              <w:t>8. Ағарту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9. Шаю және бейтараптандыру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Бояу</w:t>
            </w:r>
          </w:p>
          <w:p>
            <w:pPr>
              <w:spacing w:after="20"/>
              <w:ind w:left="20"/>
              <w:jc w:val="both"/>
            </w:pPr>
            <w:r>
              <w:rPr>
                <w:rFonts w:ascii="Times New Roman"/>
                <w:b w:val="false"/>
                <w:i w:val="false"/>
                <w:color w:val="000000"/>
                <w:sz w:val="20"/>
              </w:rPr>
              <w:t>
</w:t>
            </w:r>
            <w:r>
              <w:rPr>
                <w:rFonts w:ascii="Times New Roman"/>
                <w:b w:val="false"/>
                <w:i w:val="false"/>
                <w:color w:val="000000"/>
                <w:sz w:val="20"/>
              </w:rPr>
              <w:t>11. Шаю және бейтараптандыру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12.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13. Бетті тегістеу, жұмсақтықты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14. Матаны пішу үстелдеріне немесе төсеу машиналарына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15.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16. Тігу</w:t>
            </w:r>
          </w:p>
          <w:p>
            <w:pPr>
              <w:spacing w:after="20"/>
              <w:ind w:left="20"/>
              <w:jc w:val="both"/>
            </w:pPr>
            <w:r>
              <w:rPr>
                <w:rFonts w:ascii="Times New Roman"/>
                <w:b w:val="false"/>
                <w:i w:val="false"/>
                <w:color w:val="000000"/>
                <w:sz w:val="20"/>
              </w:rPr>
              <w:t>
</w:t>
            </w:r>
            <w:r>
              <w:rPr>
                <w:rFonts w:ascii="Times New Roman"/>
                <w:b w:val="false"/>
                <w:i w:val="false"/>
                <w:color w:val="000000"/>
                <w:sz w:val="20"/>
              </w:rPr>
              <w:t>17. Фурнитураны тігу</w:t>
            </w:r>
          </w:p>
          <w:p>
            <w:pPr>
              <w:spacing w:after="20"/>
              <w:ind w:left="20"/>
              <w:jc w:val="both"/>
            </w:pPr>
            <w:r>
              <w:rPr>
                <w:rFonts w:ascii="Times New Roman"/>
                <w:b w:val="false"/>
                <w:i w:val="false"/>
                <w:color w:val="000000"/>
                <w:sz w:val="20"/>
              </w:rPr>
              <w:t>
</w:t>
            </w:r>
            <w:r>
              <w:rPr>
                <w:rFonts w:ascii="Times New Roman"/>
                <w:b w:val="false"/>
                <w:i w:val="false"/>
                <w:color w:val="000000"/>
                <w:sz w:val="20"/>
              </w:rPr>
              <w:t>18. Біріншілік ылғалды-жылумен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19. Қосымша әрлеу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20.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21. Таңбалау және қаптау</w:t>
            </w:r>
          </w:p>
          <w:p>
            <w:pPr>
              <w:spacing w:after="20"/>
              <w:ind w:left="20"/>
              <w:jc w:val="both"/>
            </w:pPr>
            <w:r>
              <w:rPr>
                <w:rFonts w:ascii="Times New Roman"/>
                <w:b w:val="false"/>
                <w:i w:val="false"/>
                <w:color w:val="000000"/>
                <w:sz w:val="20"/>
              </w:rPr>
              <w:t>
22.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38" w:id="1616"/>
          <w:p>
            <w:pPr>
              <w:spacing w:after="20"/>
              <w:ind w:left="20"/>
              <w:jc w:val="both"/>
            </w:pPr>
            <w:r>
              <w:rPr>
                <w:rFonts w:ascii="Times New Roman"/>
                <w:b w:val="false"/>
                <w:i w:val="false"/>
                <w:color w:val="000000"/>
                <w:sz w:val="20"/>
              </w:rPr>
              <w:t>
1. Пішу</w:t>
            </w:r>
          </w:p>
          <w:bookmarkEnd w:id="1616"/>
          <w:p>
            <w:pPr>
              <w:spacing w:after="20"/>
              <w:ind w:left="20"/>
              <w:jc w:val="both"/>
            </w:pPr>
            <w:r>
              <w:rPr>
                <w:rFonts w:ascii="Times New Roman"/>
                <w:b w:val="false"/>
                <w:i w:val="false"/>
                <w:color w:val="000000"/>
                <w:sz w:val="20"/>
              </w:rPr>
              <w:t>
</w:t>
            </w:r>
            <w:r>
              <w:rPr>
                <w:rFonts w:ascii="Times New Roman"/>
                <w:b w:val="false"/>
                <w:i w:val="false"/>
                <w:color w:val="000000"/>
                <w:sz w:val="20"/>
              </w:rPr>
              <w:t>2. Тігу</w:t>
            </w:r>
          </w:p>
          <w:p>
            <w:pPr>
              <w:spacing w:after="20"/>
              <w:ind w:left="20"/>
              <w:jc w:val="both"/>
            </w:pPr>
            <w:r>
              <w:rPr>
                <w:rFonts w:ascii="Times New Roman"/>
                <w:b w:val="false"/>
                <w:i w:val="false"/>
                <w:color w:val="000000"/>
                <w:sz w:val="20"/>
              </w:rPr>
              <w:t>
</w:t>
            </w:r>
            <w:r>
              <w:rPr>
                <w:rFonts w:ascii="Times New Roman"/>
                <w:b w:val="false"/>
                <w:i w:val="false"/>
                <w:color w:val="000000"/>
                <w:sz w:val="20"/>
              </w:rPr>
              <w:t>3. Фурнитураны тігу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Қосымша әрлеу</w:t>
            </w:r>
          </w:p>
          <w:p>
            <w:pPr>
              <w:spacing w:after="20"/>
              <w:ind w:left="20"/>
              <w:jc w:val="both"/>
            </w:pPr>
            <w:r>
              <w:rPr>
                <w:rFonts w:ascii="Times New Roman"/>
                <w:b w:val="false"/>
                <w:i w:val="false"/>
                <w:color w:val="000000"/>
                <w:sz w:val="20"/>
              </w:rPr>
              <w:t>
5.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6302531000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материалдардан жасалған химиялық жіптерден жасалған өзге де асханалық жаймалар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материалдардан жасалған химиялық жіптерден жасалған өзге де асханалық жаймалар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42" w:id="1617"/>
          <w:p>
            <w:pPr>
              <w:spacing w:after="20"/>
              <w:ind w:left="20"/>
              <w:jc w:val="both"/>
            </w:pPr>
            <w:r>
              <w:rPr>
                <w:rFonts w:ascii="Times New Roman"/>
                <w:b w:val="false"/>
                <w:i w:val="false"/>
                <w:color w:val="000000"/>
                <w:sz w:val="20"/>
              </w:rPr>
              <w:t>
1. Шикізатты қабылдау және дайындау</w:t>
            </w:r>
          </w:p>
          <w:bookmarkEnd w:id="1617"/>
          <w:p>
            <w:pPr>
              <w:spacing w:after="20"/>
              <w:ind w:left="20"/>
              <w:jc w:val="both"/>
            </w:pPr>
            <w:r>
              <w:rPr>
                <w:rFonts w:ascii="Times New Roman"/>
                <w:b w:val="false"/>
                <w:i w:val="false"/>
                <w:color w:val="000000"/>
                <w:sz w:val="20"/>
              </w:rPr>
              <w:t>
</w:t>
            </w:r>
            <w:r>
              <w:rPr>
                <w:rFonts w:ascii="Times New Roman"/>
                <w:b w:val="false"/>
                <w:i w:val="false"/>
                <w:color w:val="000000"/>
                <w:sz w:val="20"/>
              </w:rPr>
              <w:t>2. Матаны пішу үстелдеріне немесе төсеу машиналарына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Пішілген үлгілер бойынша матаны бірнеше қабат етіп төсеу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5. Тігу</w:t>
            </w:r>
          </w:p>
          <w:p>
            <w:pPr>
              <w:spacing w:after="20"/>
              <w:ind w:left="20"/>
              <w:jc w:val="both"/>
            </w:pPr>
            <w:r>
              <w:rPr>
                <w:rFonts w:ascii="Times New Roman"/>
                <w:b w:val="false"/>
                <w:i w:val="false"/>
                <w:color w:val="000000"/>
                <w:sz w:val="20"/>
              </w:rPr>
              <w:t>
</w:t>
            </w:r>
            <w:r>
              <w:rPr>
                <w:rFonts w:ascii="Times New Roman"/>
                <w:b w:val="false"/>
                <w:i w:val="false"/>
                <w:color w:val="000000"/>
                <w:sz w:val="20"/>
              </w:rPr>
              <w:t>6. Фурнитураны тігу</w:t>
            </w:r>
          </w:p>
          <w:p>
            <w:pPr>
              <w:spacing w:after="20"/>
              <w:ind w:left="20"/>
              <w:jc w:val="both"/>
            </w:pPr>
            <w:r>
              <w:rPr>
                <w:rFonts w:ascii="Times New Roman"/>
                <w:b w:val="false"/>
                <w:i w:val="false"/>
                <w:color w:val="000000"/>
                <w:sz w:val="20"/>
              </w:rPr>
              <w:t>
</w:t>
            </w:r>
            <w:r>
              <w:rPr>
                <w:rFonts w:ascii="Times New Roman"/>
                <w:b w:val="false"/>
                <w:i w:val="false"/>
                <w:color w:val="000000"/>
                <w:sz w:val="20"/>
              </w:rPr>
              <w:t>7. Алғашқы ылғалды-жылумен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8. Қосымша әрлеу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9.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Таңбалау және қаптау</w:t>
            </w:r>
          </w:p>
          <w:p>
            <w:pPr>
              <w:spacing w:after="20"/>
              <w:ind w:left="20"/>
              <w:jc w:val="both"/>
            </w:pPr>
            <w:r>
              <w:rPr>
                <w:rFonts w:ascii="Times New Roman"/>
                <w:b w:val="false"/>
                <w:i w:val="false"/>
                <w:color w:val="000000"/>
                <w:sz w:val="20"/>
              </w:rPr>
              <w:t>
11.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52" w:id="1618"/>
          <w:p>
            <w:pPr>
              <w:spacing w:after="20"/>
              <w:ind w:left="20"/>
              <w:jc w:val="both"/>
            </w:pPr>
            <w:r>
              <w:rPr>
                <w:rFonts w:ascii="Times New Roman"/>
                <w:b w:val="false"/>
                <w:i w:val="false"/>
                <w:color w:val="000000"/>
                <w:sz w:val="20"/>
              </w:rPr>
              <w:t>
1. Пішу</w:t>
            </w:r>
          </w:p>
          <w:bookmarkEnd w:id="1618"/>
          <w:p>
            <w:pPr>
              <w:spacing w:after="20"/>
              <w:ind w:left="20"/>
              <w:jc w:val="both"/>
            </w:pPr>
            <w:r>
              <w:rPr>
                <w:rFonts w:ascii="Times New Roman"/>
                <w:b w:val="false"/>
                <w:i w:val="false"/>
                <w:color w:val="000000"/>
                <w:sz w:val="20"/>
              </w:rPr>
              <w:t>
</w:t>
            </w:r>
            <w:r>
              <w:rPr>
                <w:rFonts w:ascii="Times New Roman"/>
                <w:b w:val="false"/>
                <w:i w:val="false"/>
                <w:color w:val="000000"/>
                <w:sz w:val="20"/>
              </w:rPr>
              <w:t>2. Тігу</w:t>
            </w:r>
          </w:p>
          <w:p>
            <w:pPr>
              <w:spacing w:after="20"/>
              <w:ind w:left="20"/>
              <w:jc w:val="both"/>
            </w:pPr>
            <w:r>
              <w:rPr>
                <w:rFonts w:ascii="Times New Roman"/>
                <w:b w:val="false"/>
                <w:i w:val="false"/>
                <w:color w:val="000000"/>
                <w:sz w:val="20"/>
              </w:rPr>
              <w:t>
</w:t>
            </w:r>
            <w:r>
              <w:rPr>
                <w:rFonts w:ascii="Times New Roman"/>
                <w:b w:val="false"/>
                <w:i w:val="false"/>
                <w:color w:val="000000"/>
                <w:sz w:val="20"/>
              </w:rPr>
              <w:t>3. Фурнитураны тігу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Қосымша әрлеу</w:t>
            </w:r>
          </w:p>
          <w:p>
            <w:pPr>
              <w:spacing w:after="20"/>
              <w:ind w:left="20"/>
              <w:jc w:val="both"/>
            </w:pPr>
            <w:r>
              <w:rPr>
                <w:rFonts w:ascii="Times New Roman"/>
                <w:b w:val="false"/>
                <w:i w:val="false"/>
                <w:color w:val="000000"/>
                <w:sz w:val="20"/>
              </w:rPr>
              <w:t>
5.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6302591000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Зығыр иірімжіптен жасалған өзге де асханалық жаймалар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жіптерден жасалған өзге де асханалық іш киімдер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56" w:id="1619"/>
          <w:p>
            <w:pPr>
              <w:spacing w:after="20"/>
              <w:ind w:left="20"/>
              <w:jc w:val="both"/>
            </w:pPr>
            <w:r>
              <w:rPr>
                <w:rFonts w:ascii="Times New Roman"/>
                <w:b w:val="false"/>
                <w:i w:val="false"/>
                <w:color w:val="000000"/>
                <w:sz w:val="20"/>
              </w:rPr>
              <w:t>
1. Шикізатты қабылдау және дайындау</w:t>
            </w:r>
          </w:p>
          <w:bookmarkEnd w:id="1619"/>
          <w:p>
            <w:pPr>
              <w:spacing w:after="20"/>
              <w:ind w:left="20"/>
              <w:jc w:val="both"/>
            </w:pPr>
            <w:r>
              <w:rPr>
                <w:rFonts w:ascii="Times New Roman"/>
                <w:b w:val="false"/>
                <w:i w:val="false"/>
                <w:color w:val="000000"/>
                <w:sz w:val="20"/>
              </w:rPr>
              <w:t>
</w:t>
            </w:r>
            <w:r>
              <w:rPr>
                <w:rFonts w:ascii="Times New Roman"/>
                <w:b w:val="false"/>
                <w:i w:val="false"/>
                <w:color w:val="000000"/>
                <w:sz w:val="20"/>
              </w:rPr>
              <w:t>2. Матаны пішу үстелдеріне немесе төсеу машиналарына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Пішілген үлгілер бойынша матаны бірнеше қабат етіп төсеу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5. Тігу</w:t>
            </w:r>
          </w:p>
          <w:p>
            <w:pPr>
              <w:spacing w:after="20"/>
              <w:ind w:left="20"/>
              <w:jc w:val="both"/>
            </w:pPr>
            <w:r>
              <w:rPr>
                <w:rFonts w:ascii="Times New Roman"/>
                <w:b w:val="false"/>
                <w:i w:val="false"/>
                <w:color w:val="000000"/>
                <w:sz w:val="20"/>
              </w:rPr>
              <w:t>
</w:t>
            </w:r>
            <w:r>
              <w:rPr>
                <w:rFonts w:ascii="Times New Roman"/>
                <w:b w:val="false"/>
                <w:i w:val="false"/>
                <w:color w:val="000000"/>
                <w:sz w:val="20"/>
              </w:rPr>
              <w:t>6. Фурнитураны тігу</w:t>
            </w:r>
          </w:p>
          <w:p>
            <w:pPr>
              <w:spacing w:after="20"/>
              <w:ind w:left="20"/>
              <w:jc w:val="both"/>
            </w:pPr>
            <w:r>
              <w:rPr>
                <w:rFonts w:ascii="Times New Roman"/>
                <w:b w:val="false"/>
                <w:i w:val="false"/>
                <w:color w:val="000000"/>
                <w:sz w:val="20"/>
              </w:rPr>
              <w:t>
</w:t>
            </w:r>
            <w:r>
              <w:rPr>
                <w:rFonts w:ascii="Times New Roman"/>
                <w:b w:val="false"/>
                <w:i w:val="false"/>
                <w:color w:val="000000"/>
                <w:sz w:val="20"/>
              </w:rPr>
              <w:t>7. Алғашқы ылғалды-жылумен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8. Қосымша әрлеу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9.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Таңбалау және қаптау</w:t>
            </w:r>
          </w:p>
          <w:p>
            <w:pPr>
              <w:spacing w:after="20"/>
              <w:ind w:left="20"/>
              <w:jc w:val="both"/>
            </w:pPr>
            <w:r>
              <w:rPr>
                <w:rFonts w:ascii="Times New Roman"/>
                <w:b w:val="false"/>
                <w:i w:val="false"/>
                <w:color w:val="000000"/>
                <w:sz w:val="20"/>
              </w:rPr>
              <w:t>
11.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66" w:id="1620"/>
          <w:p>
            <w:pPr>
              <w:spacing w:after="20"/>
              <w:ind w:left="20"/>
              <w:jc w:val="both"/>
            </w:pPr>
            <w:r>
              <w:rPr>
                <w:rFonts w:ascii="Times New Roman"/>
                <w:b w:val="false"/>
                <w:i w:val="false"/>
                <w:color w:val="000000"/>
                <w:sz w:val="20"/>
              </w:rPr>
              <w:t>
1. Пішу</w:t>
            </w:r>
          </w:p>
          <w:bookmarkEnd w:id="1620"/>
          <w:p>
            <w:pPr>
              <w:spacing w:after="20"/>
              <w:ind w:left="20"/>
              <w:jc w:val="both"/>
            </w:pPr>
            <w:r>
              <w:rPr>
                <w:rFonts w:ascii="Times New Roman"/>
                <w:b w:val="false"/>
                <w:i w:val="false"/>
                <w:color w:val="000000"/>
                <w:sz w:val="20"/>
              </w:rPr>
              <w:t>
</w:t>
            </w:r>
            <w:r>
              <w:rPr>
                <w:rFonts w:ascii="Times New Roman"/>
                <w:b w:val="false"/>
                <w:i w:val="false"/>
                <w:color w:val="000000"/>
                <w:sz w:val="20"/>
              </w:rPr>
              <w:t>2. Тігу</w:t>
            </w:r>
          </w:p>
          <w:p>
            <w:pPr>
              <w:spacing w:after="20"/>
              <w:ind w:left="20"/>
              <w:jc w:val="both"/>
            </w:pPr>
            <w:r>
              <w:rPr>
                <w:rFonts w:ascii="Times New Roman"/>
                <w:b w:val="false"/>
                <w:i w:val="false"/>
                <w:color w:val="000000"/>
                <w:sz w:val="20"/>
              </w:rPr>
              <w:t>
</w:t>
            </w:r>
            <w:r>
              <w:rPr>
                <w:rFonts w:ascii="Times New Roman"/>
                <w:b w:val="false"/>
                <w:i w:val="false"/>
                <w:color w:val="000000"/>
                <w:sz w:val="20"/>
              </w:rPr>
              <w:t>3. Фурнитураны тігу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Қосымша әрлеу</w:t>
            </w:r>
          </w:p>
          <w:p>
            <w:pPr>
              <w:spacing w:after="20"/>
              <w:ind w:left="20"/>
              <w:jc w:val="both"/>
            </w:pPr>
            <w:r>
              <w:rPr>
                <w:rFonts w:ascii="Times New Roman"/>
                <w:b w:val="false"/>
                <w:i w:val="false"/>
                <w:color w:val="000000"/>
                <w:sz w:val="20"/>
              </w:rPr>
              <w:t>
5.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6302591000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Зығыр иірімжіптен жасалған өзге де асханалық жаймалар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Зығыр иірімжіптен жасалған өзге де асханалық жаймалар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70" w:id="1621"/>
          <w:p>
            <w:pPr>
              <w:spacing w:after="20"/>
              <w:ind w:left="20"/>
              <w:jc w:val="both"/>
            </w:pPr>
            <w:r>
              <w:rPr>
                <w:rFonts w:ascii="Times New Roman"/>
                <w:b w:val="false"/>
                <w:i w:val="false"/>
                <w:color w:val="000000"/>
                <w:sz w:val="20"/>
              </w:rPr>
              <w:t>
1. Шикізатты қабылдау және дайындау</w:t>
            </w:r>
          </w:p>
          <w:bookmarkEnd w:id="1621"/>
          <w:p>
            <w:pPr>
              <w:spacing w:after="20"/>
              <w:ind w:left="20"/>
              <w:jc w:val="both"/>
            </w:pPr>
            <w:r>
              <w:rPr>
                <w:rFonts w:ascii="Times New Roman"/>
                <w:b w:val="false"/>
                <w:i w:val="false"/>
                <w:color w:val="000000"/>
                <w:sz w:val="20"/>
              </w:rPr>
              <w:t>
</w:t>
            </w:r>
            <w:r>
              <w:rPr>
                <w:rFonts w:ascii="Times New Roman"/>
                <w:b w:val="false"/>
                <w:i w:val="false"/>
                <w:color w:val="000000"/>
                <w:sz w:val="20"/>
              </w:rPr>
              <w:t>2. Матаны пішу үстелдеріне немесе төсеу машиналарына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Пішілген үлгілер бойынша матаны бірнеше қабат етіп төсеу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5. Тігу</w:t>
            </w:r>
          </w:p>
          <w:p>
            <w:pPr>
              <w:spacing w:after="20"/>
              <w:ind w:left="20"/>
              <w:jc w:val="both"/>
            </w:pPr>
            <w:r>
              <w:rPr>
                <w:rFonts w:ascii="Times New Roman"/>
                <w:b w:val="false"/>
                <w:i w:val="false"/>
                <w:color w:val="000000"/>
                <w:sz w:val="20"/>
              </w:rPr>
              <w:t>
</w:t>
            </w:r>
            <w:r>
              <w:rPr>
                <w:rFonts w:ascii="Times New Roman"/>
                <w:b w:val="false"/>
                <w:i w:val="false"/>
                <w:color w:val="000000"/>
                <w:sz w:val="20"/>
              </w:rPr>
              <w:t>6. Фурнитураны тігу</w:t>
            </w:r>
          </w:p>
          <w:p>
            <w:pPr>
              <w:spacing w:after="20"/>
              <w:ind w:left="20"/>
              <w:jc w:val="both"/>
            </w:pPr>
            <w:r>
              <w:rPr>
                <w:rFonts w:ascii="Times New Roman"/>
                <w:b w:val="false"/>
                <w:i w:val="false"/>
                <w:color w:val="000000"/>
                <w:sz w:val="20"/>
              </w:rPr>
              <w:t>
</w:t>
            </w:r>
            <w:r>
              <w:rPr>
                <w:rFonts w:ascii="Times New Roman"/>
                <w:b w:val="false"/>
                <w:i w:val="false"/>
                <w:color w:val="000000"/>
                <w:sz w:val="20"/>
              </w:rPr>
              <w:t>7. Алғашқы ылғалды-жылумен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8. Қосымша әрлеу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9.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Таңбалау және қаптау</w:t>
            </w:r>
          </w:p>
          <w:p>
            <w:pPr>
              <w:spacing w:after="20"/>
              <w:ind w:left="20"/>
              <w:jc w:val="both"/>
            </w:pPr>
            <w:r>
              <w:rPr>
                <w:rFonts w:ascii="Times New Roman"/>
                <w:b w:val="false"/>
                <w:i w:val="false"/>
                <w:color w:val="000000"/>
                <w:sz w:val="20"/>
              </w:rPr>
              <w:t>
11.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80" w:id="1622"/>
          <w:p>
            <w:pPr>
              <w:spacing w:after="20"/>
              <w:ind w:left="20"/>
              <w:jc w:val="both"/>
            </w:pPr>
            <w:r>
              <w:rPr>
                <w:rFonts w:ascii="Times New Roman"/>
                <w:b w:val="false"/>
                <w:i w:val="false"/>
                <w:color w:val="000000"/>
                <w:sz w:val="20"/>
              </w:rPr>
              <w:t>
1. Пішу</w:t>
            </w:r>
          </w:p>
          <w:bookmarkEnd w:id="1622"/>
          <w:p>
            <w:pPr>
              <w:spacing w:after="20"/>
              <w:ind w:left="20"/>
              <w:jc w:val="both"/>
            </w:pPr>
            <w:r>
              <w:rPr>
                <w:rFonts w:ascii="Times New Roman"/>
                <w:b w:val="false"/>
                <w:i w:val="false"/>
                <w:color w:val="000000"/>
                <w:sz w:val="20"/>
              </w:rPr>
              <w:t>
</w:t>
            </w:r>
            <w:r>
              <w:rPr>
                <w:rFonts w:ascii="Times New Roman"/>
                <w:b w:val="false"/>
                <w:i w:val="false"/>
                <w:color w:val="000000"/>
                <w:sz w:val="20"/>
              </w:rPr>
              <w:t>2. Тігу</w:t>
            </w:r>
          </w:p>
          <w:p>
            <w:pPr>
              <w:spacing w:after="20"/>
              <w:ind w:left="20"/>
              <w:jc w:val="both"/>
            </w:pPr>
            <w:r>
              <w:rPr>
                <w:rFonts w:ascii="Times New Roman"/>
                <w:b w:val="false"/>
                <w:i w:val="false"/>
                <w:color w:val="000000"/>
                <w:sz w:val="20"/>
              </w:rPr>
              <w:t>
</w:t>
            </w:r>
            <w:r>
              <w:rPr>
                <w:rFonts w:ascii="Times New Roman"/>
                <w:b w:val="false"/>
                <w:i w:val="false"/>
                <w:color w:val="000000"/>
                <w:sz w:val="20"/>
              </w:rPr>
              <w:t>3. Фурнитураны тігу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Қосымша әрлеу</w:t>
            </w:r>
          </w:p>
          <w:p>
            <w:pPr>
              <w:spacing w:after="20"/>
              <w:ind w:left="20"/>
              <w:jc w:val="both"/>
            </w:pPr>
            <w:r>
              <w:rPr>
                <w:rFonts w:ascii="Times New Roman"/>
                <w:b w:val="false"/>
                <w:i w:val="false"/>
                <w:color w:val="000000"/>
                <w:sz w:val="20"/>
              </w:rPr>
              <w:t>
5.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6302599000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тоқыма материалдарынан жасалған өзге де асханалық іш киімдер, өзгелері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тоқыма материалдарынан жасалған өзге де асханалық іш киімдер, өзгелері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84" w:id="1623"/>
          <w:p>
            <w:pPr>
              <w:spacing w:after="20"/>
              <w:ind w:left="20"/>
              <w:jc w:val="both"/>
            </w:pPr>
            <w:r>
              <w:rPr>
                <w:rFonts w:ascii="Times New Roman"/>
                <w:b w:val="false"/>
                <w:i w:val="false"/>
                <w:color w:val="000000"/>
                <w:sz w:val="20"/>
              </w:rPr>
              <w:t>
1. Шикізатты қабылдау және дайындау</w:t>
            </w:r>
          </w:p>
          <w:bookmarkEnd w:id="1623"/>
          <w:p>
            <w:pPr>
              <w:spacing w:after="20"/>
              <w:ind w:left="20"/>
              <w:jc w:val="both"/>
            </w:pPr>
            <w:r>
              <w:rPr>
                <w:rFonts w:ascii="Times New Roman"/>
                <w:b w:val="false"/>
                <w:i w:val="false"/>
                <w:color w:val="000000"/>
                <w:sz w:val="20"/>
              </w:rPr>
              <w:t>
</w:t>
            </w:r>
            <w:r>
              <w:rPr>
                <w:rFonts w:ascii="Times New Roman"/>
                <w:b w:val="false"/>
                <w:i w:val="false"/>
                <w:color w:val="000000"/>
                <w:sz w:val="20"/>
              </w:rPr>
              <w:t>2. Матаны пішу үстелдеріне немесе төсеу машиналарына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Пішілген үлгілер бойынша матаны бірнеше қабат етіп төсеу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5. Тігу</w:t>
            </w:r>
          </w:p>
          <w:p>
            <w:pPr>
              <w:spacing w:after="20"/>
              <w:ind w:left="20"/>
              <w:jc w:val="both"/>
            </w:pPr>
            <w:r>
              <w:rPr>
                <w:rFonts w:ascii="Times New Roman"/>
                <w:b w:val="false"/>
                <w:i w:val="false"/>
                <w:color w:val="000000"/>
                <w:sz w:val="20"/>
              </w:rPr>
              <w:t>
</w:t>
            </w:r>
            <w:r>
              <w:rPr>
                <w:rFonts w:ascii="Times New Roman"/>
                <w:b w:val="false"/>
                <w:i w:val="false"/>
                <w:color w:val="000000"/>
                <w:sz w:val="20"/>
              </w:rPr>
              <w:t>6. Фурнитураны тігу</w:t>
            </w:r>
          </w:p>
          <w:p>
            <w:pPr>
              <w:spacing w:after="20"/>
              <w:ind w:left="20"/>
              <w:jc w:val="both"/>
            </w:pPr>
            <w:r>
              <w:rPr>
                <w:rFonts w:ascii="Times New Roman"/>
                <w:b w:val="false"/>
                <w:i w:val="false"/>
                <w:color w:val="000000"/>
                <w:sz w:val="20"/>
              </w:rPr>
              <w:t>
</w:t>
            </w:r>
            <w:r>
              <w:rPr>
                <w:rFonts w:ascii="Times New Roman"/>
                <w:b w:val="false"/>
                <w:i w:val="false"/>
                <w:color w:val="000000"/>
                <w:sz w:val="20"/>
              </w:rPr>
              <w:t>7. Алғашқы ылғалды-жылумен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8. Қосымша әрлеу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9.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Таңбалау және қаптау</w:t>
            </w:r>
          </w:p>
          <w:p>
            <w:pPr>
              <w:spacing w:after="20"/>
              <w:ind w:left="20"/>
              <w:jc w:val="both"/>
            </w:pPr>
            <w:r>
              <w:rPr>
                <w:rFonts w:ascii="Times New Roman"/>
                <w:b w:val="false"/>
                <w:i w:val="false"/>
                <w:color w:val="000000"/>
                <w:sz w:val="20"/>
              </w:rPr>
              <w:t>
11.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94" w:id="1624"/>
          <w:p>
            <w:pPr>
              <w:spacing w:after="20"/>
              <w:ind w:left="20"/>
              <w:jc w:val="both"/>
            </w:pPr>
            <w:r>
              <w:rPr>
                <w:rFonts w:ascii="Times New Roman"/>
                <w:b w:val="false"/>
                <w:i w:val="false"/>
                <w:color w:val="000000"/>
                <w:sz w:val="20"/>
              </w:rPr>
              <w:t>
1. Пішу</w:t>
            </w:r>
          </w:p>
          <w:bookmarkEnd w:id="1624"/>
          <w:p>
            <w:pPr>
              <w:spacing w:after="20"/>
              <w:ind w:left="20"/>
              <w:jc w:val="both"/>
            </w:pPr>
            <w:r>
              <w:rPr>
                <w:rFonts w:ascii="Times New Roman"/>
                <w:b w:val="false"/>
                <w:i w:val="false"/>
                <w:color w:val="000000"/>
                <w:sz w:val="20"/>
              </w:rPr>
              <w:t>
</w:t>
            </w:r>
            <w:r>
              <w:rPr>
                <w:rFonts w:ascii="Times New Roman"/>
                <w:b w:val="false"/>
                <w:i w:val="false"/>
                <w:color w:val="000000"/>
                <w:sz w:val="20"/>
              </w:rPr>
              <w:t>2. Тігу</w:t>
            </w:r>
          </w:p>
          <w:p>
            <w:pPr>
              <w:spacing w:after="20"/>
              <w:ind w:left="20"/>
              <w:jc w:val="both"/>
            </w:pPr>
            <w:r>
              <w:rPr>
                <w:rFonts w:ascii="Times New Roman"/>
                <w:b w:val="false"/>
                <w:i w:val="false"/>
                <w:color w:val="000000"/>
                <w:sz w:val="20"/>
              </w:rPr>
              <w:t>
</w:t>
            </w:r>
            <w:r>
              <w:rPr>
                <w:rFonts w:ascii="Times New Roman"/>
                <w:b w:val="false"/>
                <w:i w:val="false"/>
                <w:color w:val="000000"/>
                <w:sz w:val="20"/>
              </w:rPr>
              <w:t>3. Фурнитураны тігу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Қосымша әрлеу</w:t>
            </w:r>
          </w:p>
          <w:p>
            <w:pPr>
              <w:spacing w:after="20"/>
              <w:ind w:left="20"/>
              <w:jc w:val="both"/>
            </w:pPr>
            <w:r>
              <w:rPr>
                <w:rFonts w:ascii="Times New Roman"/>
                <w:b w:val="false"/>
                <w:i w:val="false"/>
                <w:color w:val="000000"/>
                <w:sz w:val="20"/>
              </w:rPr>
              <w:t>
5.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6302600000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Түкті сүлгі маталардан немесе мақта-мата иірімжіптен жасалған ұқсас тоқылған түкті материалдардан жасалған иіс және асүйлік іш киімдер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Түкті сүлгі маталардан немесе мақта-мата иірімжіптен жасалған ұқсас тоқылған түкті материалдардан жасалған иіс және асүйлік іш киімдер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98" w:id="1625"/>
          <w:p>
            <w:pPr>
              <w:spacing w:after="20"/>
              <w:ind w:left="20"/>
              <w:jc w:val="both"/>
            </w:pPr>
            <w:r>
              <w:rPr>
                <w:rFonts w:ascii="Times New Roman"/>
                <w:b w:val="false"/>
                <w:i w:val="false"/>
                <w:color w:val="000000"/>
                <w:sz w:val="20"/>
              </w:rPr>
              <w:t>
1. Шикізатты қабылдау және дайындау</w:t>
            </w:r>
          </w:p>
          <w:bookmarkEnd w:id="1625"/>
          <w:p>
            <w:pPr>
              <w:spacing w:after="20"/>
              <w:ind w:left="20"/>
              <w:jc w:val="both"/>
            </w:pPr>
            <w:r>
              <w:rPr>
                <w:rFonts w:ascii="Times New Roman"/>
                <w:b w:val="false"/>
                <w:i w:val="false"/>
                <w:color w:val="000000"/>
                <w:sz w:val="20"/>
              </w:rPr>
              <w:t>
</w:t>
            </w:r>
            <w:r>
              <w:rPr>
                <w:rFonts w:ascii="Times New Roman"/>
                <w:b w:val="false"/>
                <w:i w:val="false"/>
                <w:color w:val="000000"/>
                <w:sz w:val="20"/>
              </w:rPr>
              <w:t>2. Негізді орауға арналған жіптердің негізгі жиынтығын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Иірілген жіпті катушкаларға орау (қайта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Шлихталау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Тоқыма станогына негізді құю</w:t>
            </w:r>
          </w:p>
          <w:p>
            <w:pPr>
              <w:spacing w:after="20"/>
              <w:ind w:left="20"/>
              <w:jc w:val="both"/>
            </w:pPr>
            <w:r>
              <w:rPr>
                <w:rFonts w:ascii="Times New Roman"/>
                <w:b w:val="false"/>
                <w:i w:val="false"/>
                <w:color w:val="000000"/>
                <w:sz w:val="20"/>
              </w:rPr>
              <w:t>
</w:t>
            </w:r>
            <w:r>
              <w:rPr>
                <w:rFonts w:ascii="Times New Roman"/>
                <w:b w:val="false"/>
                <w:i w:val="false"/>
                <w:color w:val="000000"/>
                <w:sz w:val="20"/>
              </w:rPr>
              <w:t>6. Болашақ кенептің енін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Тоқу</w:t>
            </w:r>
          </w:p>
          <w:p>
            <w:pPr>
              <w:spacing w:after="20"/>
              <w:ind w:left="20"/>
              <w:jc w:val="both"/>
            </w:pPr>
            <w:r>
              <w:rPr>
                <w:rFonts w:ascii="Times New Roman"/>
                <w:b w:val="false"/>
                <w:i w:val="false"/>
                <w:color w:val="000000"/>
                <w:sz w:val="20"/>
              </w:rPr>
              <w:t>
</w:t>
            </w:r>
            <w:r>
              <w:rPr>
                <w:rFonts w:ascii="Times New Roman"/>
                <w:b w:val="false"/>
                <w:i w:val="false"/>
                <w:color w:val="000000"/>
                <w:sz w:val="20"/>
              </w:rPr>
              <w:t>8. Ағарту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9. Шаю және бейтараптандыру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Бояу</w:t>
            </w:r>
          </w:p>
          <w:p>
            <w:pPr>
              <w:spacing w:after="20"/>
              <w:ind w:left="20"/>
              <w:jc w:val="both"/>
            </w:pPr>
            <w:r>
              <w:rPr>
                <w:rFonts w:ascii="Times New Roman"/>
                <w:b w:val="false"/>
                <w:i w:val="false"/>
                <w:color w:val="000000"/>
                <w:sz w:val="20"/>
              </w:rPr>
              <w:t>
</w:t>
            </w:r>
            <w:r>
              <w:rPr>
                <w:rFonts w:ascii="Times New Roman"/>
                <w:b w:val="false"/>
                <w:i w:val="false"/>
                <w:color w:val="000000"/>
                <w:sz w:val="20"/>
              </w:rPr>
              <w:t>11. Шаю және бейтараптандыру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12.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13. Бетті тегістеу, жұмсақтықты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14. Матаны пішу үстелдеріне немесе төсеу машиналарына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15.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16. Тігу</w:t>
            </w:r>
          </w:p>
          <w:p>
            <w:pPr>
              <w:spacing w:after="20"/>
              <w:ind w:left="20"/>
              <w:jc w:val="both"/>
            </w:pPr>
            <w:r>
              <w:rPr>
                <w:rFonts w:ascii="Times New Roman"/>
                <w:b w:val="false"/>
                <w:i w:val="false"/>
                <w:color w:val="000000"/>
                <w:sz w:val="20"/>
              </w:rPr>
              <w:t>
</w:t>
            </w:r>
            <w:r>
              <w:rPr>
                <w:rFonts w:ascii="Times New Roman"/>
                <w:b w:val="false"/>
                <w:i w:val="false"/>
                <w:color w:val="000000"/>
                <w:sz w:val="20"/>
              </w:rPr>
              <w:t>17. Фурнитураны тігу</w:t>
            </w:r>
          </w:p>
          <w:p>
            <w:pPr>
              <w:spacing w:after="20"/>
              <w:ind w:left="20"/>
              <w:jc w:val="both"/>
            </w:pPr>
            <w:r>
              <w:rPr>
                <w:rFonts w:ascii="Times New Roman"/>
                <w:b w:val="false"/>
                <w:i w:val="false"/>
                <w:color w:val="000000"/>
                <w:sz w:val="20"/>
              </w:rPr>
              <w:t>
</w:t>
            </w:r>
            <w:r>
              <w:rPr>
                <w:rFonts w:ascii="Times New Roman"/>
                <w:b w:val="false"/>
                <w:i w:val="false"/>
                <w:color w:val="000000"/>
                <w:sz w:val="20"/>
              </w:rPr>
              <w:t>18. Біріншілік ылғалды-жылумен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19. Қосымша әрлеу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20.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21. Таңбалау және қаптау</w:t>
            </w:r>
          </w:p>
          <w:p>
            <w:pPr>
              <w:spacing w:after="20"/>
              <w:ind w:left="20"/>
              <w:jc w:val="both"/>
            </w:pPr>
            <w:r>
              <w:rPr>
                <w:rFonts w:ascii="Times New Roman"/>
                <w:b w:val="false"/>
                <w:i w:val="false"/>
                <w:color w:val="000000"/>
                <w:sz w:val="20"/>
              </w:rPr>
              <w:t>
22.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19" w:id="1626"/>
          <w:p>
            <w:pPr>
              <w:spacing w:after="20"/>
              <w:ind w:left="20"/>
              <w:jc w:val="both"/>
            </w:pPr>
            <w:r>
              <w:rPr>
                <w:rFonts w:ascii="Times New Roman"/>
                <w:b w:val="false"/>
                <w:i w:val="false"/>
                <w:color w:val="000000"/>
                <w:sz w:val="20"/>
              </w:rPr>
              <w:t>
1. Пішу</w:t>
            </w:r>
          </w:p>
          <w:bookmarkEnd w:id="1626"/>
          <w:p>
            <w:pPr>
              <w:spacing w:after="20"/>
              <w:ind w:left="20"/>
              <w:jc w:val="both"/>
            </w:pPr>
            <w:r>
              <w:rPr>
                <w:rFonts w:ascii="Times New Roman"/>
                <w:b w:val="false"/>
                <w:i w:val="false"/>
                <w:color w:val="000000"/>
                <w:sz w:val="20"/>
              </w:rPr>
              <w:t>
</w:t>
            </w:r>
            <w:r>
              <w:rPr>
                <w:rFonts w:ascii="Times New Roman"/>
                <w:b w:val="false"/>
                <w:i w:val="false"/>
                <w:color w:val="000000"/>
                <w:sz w:val="20"/>
              </w:rPr>
              <w:t>2. Тігу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Қосымша әрлеу</w:t>
            </w:r>
          </w:p>
          <w:p>
            <w:pPr>
              <w:spacing w:after="20"/>
              <w:ind w:left="20"/>
              <w:jc w:val="both"/>
            </w:pPr>
            <w:r>
              <w:rPr>
                <w:rFonts w:ascii="Times New Roman"/>
                <w:b w:val="false"/>
                <w:i w:val="false"/>
                <w:color w:val="000000"/>
                <w:sz w:val="20"/>
              </w:rPr>
              <w:t>
4.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6302910000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иірімжіптен жасалған төсек-орын, асханалық, дәретханалық және ас үйлік өзге де киімдер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иірімжіптен жасалған төсек-орын, асханалық, дәретханалық және ас үйлік өзге де киімдер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22" w:id="1627"/>
          <w:p>
            <w:pPr>
              <w:spacing w:after="20"/>
              <w:ind w:left="20"/>
              <w:jc w:val="both"/>
            </w:pPr>
            <w:r>
              <w:rPr>
                <w:rFonts w:ascii="Times New Roman"/>
                <w:b w:val="false"/>
                <w:i w:val="false"/>
                <w:color w:val="000000"/>
                <w:sz w:val="20"/>
              </w:rPr>
              <w:t>
1. Шикізатты қабылдау және дайындау</w:t>
            </w:r>
          </w:p>
          <w:bookmarkEnd w:id="1627"/>
          <w:p>
            <w:pPr>
              <w:spacing w:after="20"/>
              <w:ind w:left="20"/>
              <w:jc w:val="both"/>
            </w:pPr>
            <w:r>
              <w:rPr>
                <w:rFonts w:ascii="Times New Roman"/>
                <w:b w:val="false"/>
                <w:i w:val="false"/>
                <w:color w:val="000000"/>
                <w:sz w:val="20"/>
              </w:rPr>
              <w:t>
</w:t>
            </w:r>
            <w:r>
              <w:rPr>
                <w:rFonts w:ascii="Times New Roman"/>
                <w:b w:val="false"/>
                <w:i w:val="false"/>
                <w:color w:val="000000"/>
                <w:sz w:val="20"/>
              </w:rPr>
              <w:t>2. Негізді орауға арналған жіптердің негізгі жиынтығын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Иірілген жіпті катушкаларға орау (қайта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Шлихталау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Тоқыма станогына негізді құю</w:t>
            </w:r>
          </w:p>
          <w:p>
            <w:pPr>
              <w:spacing w:after="20"/>
              <w:ind w:left="20"/>
              <w:jc w:val="both"/>
            </w:pPr>
            <w:r>
              <w:rPr>
                <w:rFonts w:ascii="Times New Roman"/>
                <w:b w:val="false"/>
                <w:i w:val="false"/>
                <w:color w:val="000000"/>
                <w:sz w:val="20"/>
              </w:rPr>
              <w:t>
</w:t>
            </w:r>
            <w:r>
              <w:rPr>
                <w:rFonts w:ascii="Times New Roman"/>
                <w:b w:val="false"/>
                <w:i w:val="false"/>
                <w:color w:val="000000"/>
                <w:sz w:val="20"/>
              </w:rPr>
              <w:t>6. Болашақ кенептің енін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Тоқу</w:t>
            </w:r>
          </w:p>
          <w:p>
            <w:pPr>
              <w:spacing w:after="20"/>
              <w:ind w:left="20"/>
              <w:jc w:val="both"/>
            </w:pPr>
            <w:r>
              <w:rPr>
                <w:rFonts w:ascii="Times New Roman"/>
                <w:b w:val="false"/>
                <w:i w:val="false"/>
                <w:color w:val="000000"/>
                <w:sz w:val="20"/>
              </w:rPr>
              <w:t>
</w:t>
            </w:r>
            <w:r>
              <w:rPr>
                <w:rFonts w:ascii="Times New Roman"/>
                <w:b w:val="false"/>
                <w:i w:val="false"/>
                <w:color w:val="000000"/>
                <w:sz w:val="20"/>
              </w:rPr>
              <w:t>8. Ағарту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9. Шаю және бейтараптандыру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Бояу</w:t>
            </w:r>
          </w:p>
          <w:p>
            <w:pPr>
              <w:spacing w:after="20"/>
              <w:ind w:left="20"/>
              <w:jc w:val="both"/>
            </w:pPr>
            <w:r>
              <w:rPr>
                <w:rFonts w:ascii="Times New Roman"/>
                <w:b w:val="false"/>
                <w:i w:val="false"/>
                <w:color w:val="000000"/>
                <w:sz w:val="20"/>
              </w:rPr>
              <w:t>
</w:t>
            </w:r>
            <w:r>
              <w:rPr>
                <w:rFonts w:ascii="Times New Roman"/>
                <w:b w:val="false"/>
                <w:i w:val="false"/>
                <w:color w:val="000000"/>
                <w:sz w:val="20"/>
              </w:rPr>
              <w:t>11. Шаю және бейтараптандыру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12.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13. Бетті тегістеу, жұмсақтықты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14. Матаны пішу үстелдеріне немесе төсеу машиналарына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15.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16. Тігу</w:t>
            </w:r>
          </w:p>
          <w:p>
            <w:pPr>
              <w:spacing w:after="20"/>
              <w:ind w:left="20"/>
              <w:jc w:val="both"/>
            </w:pPr>
            <w:r>
              <w:rPr>
                <w:rFonts w:ascii="Times New Roman"/>
                <w:b w:val="false"/>
                <w:i w:val="false"/>
                <w:color w:val="000000"/>
                <w:sz w:val="20"/>
              </w:rPr>
              <w:t>
</w:t>
            </w:r>
            <w:r>
              <w:rPr>
                <w:rFonts w:ascii="Times New Roman"/>
                <w:b w:val="false"/>
                <w:i w:val="false"/>
                <w:color w:val="000000"/>
                <w:sz w:val="20"/>
              </w:rPr>
              <w:t>17. Фурнитураны тігу</w:t>
            </w:r>
          </w:p>
          <w:p>
            <w:pPr>
              <w:spacing w:after="20"/>
              <w:ind w:left="20"/>
              <w:jc w:val="both"/>
            </w:pPr>
            <w:r>
              <w:rPr>
                <w:rFonts w:ascii="Times New Roman"/>
                <w:b w:val="false"/>
                <w:i w:val="false"/>
                <w:color w:val="000000"/>
                <w:sz w:val="20"/>
              </w:rPr>
              <w:t>
</w:t>
            </w:r>
            <w:r>
              <w:rPr>
                <w:rFonts w:ascii="Times New Roman"/>
                <w:b w:val="false"/>
                <w:i w:val="false"/>
                <w:color w:val="000000"/>
                <w:sz w:val="20"/>
              </w:rPr>
              <w:t>18. Біріншілік ылғалды-жылумен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19. Қосымша әрлеу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20.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21. Таңбалау және қаптау</w:t>
            </w:r>
          </w:p>
          <w:p>
            <w:pPr>
              <w:spacing w:after="20"/>
              <w:ind w:left="20"/>
              <w:jc w:val="both"/>
            </w:pPr>
            <w:r>
              <w:rPr>
                <w:rFonts w:ascii="Times New Roman"/>
                <w:b w:val="false"/>
                <w:i w:val="false"/>
                <w:color w:val="000000"/>
                <w:sz w:val="20"/>
              </w:rPr>
              <w:t>
22.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43" w:id="1628"/>
          <w:p>
            <w:pPr>
              <w:spacing w:after="20"/>
              <w:ind w:left="20"/>
              <w:jc w:val="both"/>
            </w:pPr>
            <w:r>
              <w:rPr>
                <w:rFonts w:ascii="Times New Roman"/>
                <w:b w:val="false"/>
                <w:i w:val="false"/>
                <w:color w:val="000000"/>
                <w:sz w:val="20"/>
              </w:rPr>
              <w:t>
1. Пішу</w:t>
            </w:r>
          </w:p>
          <w:bookmarkEnd w:id="1628"/>
          <w:p>
            <w:pPr>
              <w:spacing w:after="20"/>
              <w:ind w:left="20"/>
              <w:jc w:val="both"/>
            </w:pPr>
            <w:r>
              <w:rPr>
                <w:rFonts w:ascii="Times New Roman"/>
                <w:b w:val="false"/>
                <w:i w:val="false"/>
                <w:color w:val="000000"/>
                <w:sz w:val="20"/>
              </w:rPr>
              <w:t>
</w:t>
            </w:r>
            <w:r>
              <w:rPr>
                <w:rFonts w:ascii="Times New Roman"/>
                <w:b w:val="false"/>
                <w:i w:val="false"/>
                <w:color w:val="000000"/>
                <w:sz w:val="20"/>
              </w:rPr>
              <w:t>2. Тігу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Қосымша әрлеу</w:t>
            </w:r>
          </w:p>
          <w:p>
            <w:pPr>
              <w:spacing w:after="20"/>
              <w:ind w:left="20"/>
              <w:jc w:val="both"/>
            </w:pPr>
            <w:r>
              <w:rPr>
                <w:rFonts w:ascii="Times New Roman"/>
                <w:b w:val="false"/>
                <w:i w:val="false"/>
                <w:color w:val="000000"/>
                <w:sz w:val="20"/>
              </w:rPr>
              <w:t>
4.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6302931000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материалдардан жасалған химиялық жіптерден жасалған өзге де төсек-орын, асхана, дәретхана және асүй жаймалары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иірімжіптен машинамен немесе қолдан тоқылған трикотаж төсек-орын тысы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46" w:id="1629"/>
          <w:p>
            <w:pPr>
              <w:spacing w:after="20"/>
              <w:ind w:left="20"/>
              <w:jc w:val="both"/>
            </w:pPr>
            <w:r>
              <w:rPr>
                <w:rFonts w:ascii="Times New Roman"/>
                <w:b w:val="false"/>
                <w:i w:val="false"/>
                <w:color w:val="000000"/>
                <w:sz w:val="20"/>
              </w:rPr>
              <w:t>
1. Шикізатты қабылдау және дайындау</w:t>
            </w:r>
          </w:p>
          <w:bookmarkEnd w:id="1629"/>
          <w:p>
            <w:pPr>
              <w:spacing w:after="20"/>
              <w:ind w:left="20"/>
              <w:jc w:val="both"/>
            </w:pPr>
            <w:r>
              <w:rPr>
                <w:rFonts w:ascii="Times New Roman"/>
                <w:b w:val="false"/>
                <w:i w:val="false"/>
                <w:color w:val="000000"/>
                <w:sz w:val="20"/>
              </w:rPr>
              <w:t>
</w:t>
            </w:r>
            <w:r>
              <w:rPr>
                <w:rFonts w:ascii="Times New Roman"/>
                <w:b w:val="false"/>
                <w:i w:val="false"/>
                <w:color w:val="000000"/>
                <w:sz w:val="20"/>
              </w:rPr>
              <w:t>2. Матаны пішу үстелдеріне немесе төсеу машиналарына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Пішілген үлгілер бойынша матаны бірнеше қабат етіп төсеу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5. Тігу</w:t>
            </w:r>
          </w:p>
          <w:p>
            <w:pPr>
              <w:spacing w:after="20"/>
              <w:ind w:left="20"/>
              <w:jc w:val="both"/>
            </w:pPr>
            <w:r>
              <w:rPr>
                <w:rFonts w:ascii="Times New Roman"/>
                <w:b w:val="false"/>
                <w:i w:val="false"/>
                <w:color w:val="000000"/>
                <w:sz w:val="20"/>
              </w:rPr>
              <w:t>
</w:t>
            </w:r>
            <w:r>
              <w:rPr>
                <w:rFonts w:ascii="Times New Roman"/>
                <w:b w:val="false"/>
                <w:i w:val="false"/>
                <w:color w:val="000000"/>
                <w:sz w:val="20"/>
              </w:rPr>
              <w:t>6. Фурнитураны тігу</w:t>
            </w:r>
          </w:p>
          <w:p>
            <w:pPr>
              <w:spacing w:after="20"/>
              <w:ind w:left="20"/>
              <w:jc w:val="both"/>
            </w:pPr>
            <w:r>
              <w:rPr>
                <w:rFonts w:ascii="Times New Roman"/>
                <w:b w:val="false"/>
                <w:i w:val="false"/>
                <w:color w:val="000000"/>
                <w:sz w:val="20"/>
              </w:rPr>
              <w:t>
</w:t>
            </w:r>
            <w:r>
              <w:rPr>
                <w:rFonts w:ascii="Times New Roman"/>
                <w:b w:val="false"/>
                <w:i w:val="false"/>
                <w:color w:val="000000"/>
                <w:sz w:val="20"/>
              </w:rPr>
              <w:t>7. Алғашқы ылғалды-жылумен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8. Қосымша әрлеу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9.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Таңбалау және қаптау</w:t>
            </w:r>
          </w:p>
          <w:p>
            <w:pPr>
              <w:spacing w:after="20"/>
              <w:ind w:left="20"/>
              <w:jc w:val="both"/>
            </w:pPr>
            <w:r>
              <w:rPr>
                <w:rFonts w:ascii="Times New Roman"/>
                <w:b w:val="false"/>
                <w:i w:val="false"/>
                <w:color w:val="000000"/>
                <w:sz w:val="20"/>
              </w:rPr>
              <w:t>
11.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56" w:id="1630"/>
          <w:p>
            <w:pPr>
              <w:spacing w:after="20"/>
              <w:ind w:left="20"/>
              <w:jc w:val="both"/>
            </w:pPr>
            <w:r>
              <w:rPr>
                <w:rFonts w:ascii="Times New Roman"/>
                <w:b w:val="false"/>
                <w:i w:val="false"/>
                <w:color w:val="000000"/>
                <w:sz w:val="20"/>
              </w:rPr>
              <w:t>
1. Пішу</w:t>
            </w:r>
          </w:p>
          <w:bookmarkEnd w:id="1630"/>
          <w:p>
            <w:pPr>
              <w:spacing w:after="20"/>
              <w:ind w:left="20"/>
              <w:jc w:val="both"/>
            </w:pPr>
            <w:r>
              <w:rPr>
                <w:rFonts w:ascii="Times New Roman"/>
                <w:b w:val="false"/>
                <w:i w:val="false"/>
                <w:color w:val="000000"/>
                <w:sz w:val="20"/>
              </w:rPr>
              <w:t>
</w:t>
            </w:r>
            <w:r>
              <w:rPr>
                <w:rFonts w:ascii="Times New Roman"/>
                <w:b w:val="false"/>
                <w:i w:val="false"/>
                <w:color w:val="000000"/>
                <w:sz w:val="20"/>
              </w:rPr>
              <w:t>2. Тігу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Қосымша әрлеу</w:t>
            </w:r>
          </w:p>
          <w:p>
            <w:pPr>
              <w:spacing w:after="20"/>
              <w:ind w:left="20"/>
              <w:jc w:val="both"/>
            </w:pPr>
            <w:r>
              <w:rPr>
                <w:rFonts w:ascii="Times New Roman"/>
                <w:b w:val="false"/>
                <w:i w:val="false"/>
                <w:color w:val="000000"/>
                <w:sz w:val="20"/>
              </w:rPr>
              <w:t>
4.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6302939000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жіптерден жасалған өзге де төсек-орын, асхана, дәретхана және ас үй жабдықтары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жіптерден жасалған өзге де төсек-орын, асхана, дәретхана және ас үй жабдықтары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59" w:id="1631"/>
          <w:p>
            <w:pPr>
              <w:spacing w:after="20"/>
              <w:ind w:left="20"/>
              <w:jc w:val="both"/>
            </w:pPr>
            <w:r>
              <w:rPr>
                <w:rFonts w:ascii="Times New Roman"/>
                <w:b w:val="false"/>
                <w:i w:val="false"/>
                <w:color w:val="000000"/>
                <w:sz w:val="20"/>
              </w:rPr>
              <w:t>
1. Шикізатты қабылдау және дайындау</w:t>
            </w:r>
          </w:p>
          <w:bookmarkEnd w:id="1631"/>
          <w:p>
            <w:pPr>
              <w:spacing w:after="20"/>
              <w:ind w:left="20"/>
              <w:jc w:val="both"/>
            </w:pPr>
            <w:r>
              <w:rPr>
                <w:rFonts w:ascii="Times New Roman"/>
                <w:b w:val="false"/>
                <w:i w:val="false"/>
                <w:color w:val="000000"/>
                <w:sz w:val="20"/>
              </w:rPr>
              <w:t>
</w:t>
            </w:r>
            <w:r>
              <w:rPr>
                <w:rFonts w:ascii="Times New Roman"/>
                <w:b w:val="false"/>
                <w:i w:val="false"/>
                <w:color w:val="000000"/>
                <w:sz w:val="20"/>
              </w:rPr>
              <w:t>2. Матаны пішу үстелдеріне немесе төсеу машиналарына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Пішілген үлгілер бойынша матаны бірнеше қабат етіп төсеу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5. Тігу</w:t>
            </w:r>
          </w:p>
          <w:p>
            <w:pPr>
              <w:spacing w:after="20"/>
              <w:ind w:left="20"/>
              <w:jc w:val="both"/>
            </w:pPr>
            <w:r>
              <w:rPr>
                <w:rFonts w:ascii="Times New Roman"/>
                <w:b w:val="false"/>
                <w:i w:val="false"/>
                <w:color w:val="000000"/>
                <w:sz w:val="20"/>
              </w:rPr>
              <w:t>
</w:t>
            </w:r>
            <w:r>
              <w:rPr>
                <w:rFonts w:ascii="Times New Roman"/>
                <w:b w:val="false"/>
                <w:i w:val="false"/>
                <w:color w:val="000000"/>
                <w:sz w:val="20"/>
              </w:rPr>
              <w:t>6. Фурнитураны тігу</w:t>
            </w:r>
          </w:p>
          <w:p>
            <w:pPr>
              <w:spacing w:after="20"/>
              <w:ind w:left="20"/>
              <w:jc w:val="both"/>
            </w:pPr>
            <w:r>
              <w:rPr>
                <w:rFonts w:ascii="Times New Roman"/>
                <w:b w:val="false"/>
                <w:i w:val="false"/>
                <w:color w:val="000000"/>
                <w:sz w:val="20"/>
              </w:rPr>
              <w:t>
</w:t>
            </w:r>
            <w:r>
              <w:rPr>
                <w:rFonts w:ascii="Times New Roman"/>
                <w:b w:val="false"/>
                <w:i w:val="false"/>
                <w:color w:val="000000"/>
                <w:sz w:val="20"/>
              </w:rPr>
              <w:t>7. Алғашқы ылғалды-жылумен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8. Қосымша әрлеу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9.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Таңбалау және қаптау</w:t>
            </w:r>
          </w:p>
          <w:p>
            <w:pPr>
              <w:spacing w:after="20"/>
              <w:ind w:left="20"/>
              <w:jc w:val="both"/>
            </w:pPr>
            <w:r>
              <w:rPr>
                <w:rFonts w:ascii="Times New Roman"/>
                <w:b w:val="false"/>
                <w:i w:val="false"/>
                <w:color w:val="000000"/>
                <w:sz w:val="20"/>
              </w:rPr>
              <w:t>
11.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69" w:id="1632"/>
          <w:p>
            <w:pPr>
              <w:spacing w:after="20"/>
              <w:ind w:left="20"/>
              <w:jc w:val="both"/>
            </w:pPr>
            <w:r>
              <w:rPr>
                <w:rFonts w:ascii="Times New Roman"/>
                <w:b w:val="false"/>
                <w:i w:val="false"/>
                <w:color w:val="000000"/>
                <w:sz w:val="20"/>
              </w:rPr>
              <w:t>
1. Пішу</w:t>
            </w:r>
          </w:p>
          <w:bookmarkEnd w:id="1632"/>
          <w:p>
            <w:pPr>
              <w:spacing w:after="20"/>
              <w:ind w:left="20"/>
              <w:jc w:val="both"/>
            </w:pPr>
            <w:r>
              <w:rPr>
                <w:rFonts w:ascii="Times New Roman"/>
                <w:b w:val="false"/>
                <w:i w:val="false"/>
                <w:color w:val="000000"/>
                <w:sz w:val="20"/>
              </w:rPr>
              <w:t>
</w:t>
            </w:r>
            <w:r>
              <w:rPr>
                <w:rFonts w:ascii="Times New Roman"/>
                <w:b w:val="false"/>
                <w:i w:val="false"/>
                <w:color w:val="000000"/>
                <w:sz w:val="20"/>
              </w:rPr>
              <w:t>2. Тігу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Қосымша әрлеу</w:t>
            </w:r>
          </w:p>
          <w:p>
            <w:pPr>
              <w:spacing w:after="20"/>
              <w:ind w:left="20"/>
              <w:jc w:val="both"/>
            </w:pPr>
            <w:r>
              <w:rPr>
                <w:rFonts w:ascii="Times New Roman"/>
                <w:b w:val="false"/>
                <w:i w:val="false"/>
                <w:color w:val="000000"/>
                <w:sz w:val="20"/>
              </w:rPr>
              <w:t>
4.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6302991000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Зығыр иірімжіптен жасалған төсек-орын, асханалық, дәретханалық және ас үйлік, өзгелері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Зығыр иірімжіптен жасалған төсек-орын, асханалық, дәретханалық және ас үйлік, өзгелері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72" w:id="1633"/>
          <w:p>
            <w:pPr>
              <w:spacing w:after="20"/>
              <w:ind w:left="20"/>
              <w:jc w:val="both"/>
            </w:pPr>
            <w:r>
              <w:rPr>
                <w:rFonts w:ascii="Times New Roman"/>
                <w:b w:val="false"/>
                <w:i w:val="false"/>
                <w:color w:val="000000"/>
                <w:sz w:val="20"/>
              </w:rPr>
              <w:t>
1. Шикізатты қабылдау және дайындау</w:t>
            </w:r>
          </w:p>
          <w:bookmarkEnd w:id="1633"/>
          <w:p>
            <w:pPr>
              <w:spacing w:after="20"/>
              <w:ind w:left="20"/>
              <w:jc w:val="both"/>
            </w:pPr>
            <w:r>
              <w:rPr>
                <w:rFonts w:ascii="Times New Roman"/>
                <w:b w:val="false"/>
                <w:i w:val="false"/>
                <w:color w:val="000000"/>
                <w:sz w:val="20"/>
              </w:rPr>
              <w:t>
</w:t>
            </w:r>
            <w:r>
              <w:rPr>
                <w:rFonts w:ascii="Times New Roman"/>
                <w:b w:val="false"/>
                <w:i w:val="false"/>
                <w:color w:val="000000"/>
                <w:sz w:val="20"/>
              </w:rPr>
              <w:t>2. Матаны пішу үстелдеріне немесе төсеу машиналарына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Пішілген үлгілер бойынша матаны бірнеше қабат етіп төсеу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5. Тігу</w:t>
            </w:r>
          </w:p>
          <w:p>
            <w:pPr>
              <w:spacing w:after="20"/>
              <w:ind w:left="20"/>
              <w:jc w:val="both"/>
            </w:pPr>
            <w:r>
              <w:rPr>
                <w:rFonts w:ascii="Times New Roman"/>
                <w:b w:val="false"/>
                <w:i w:val="false"/>
                <w:color w:val="000000"/>
                <w:sz w:val="20"/>
              </w:rPr>
              <w:t>
</w:t>
            </w:r>
            <w:r>
              <w:rPr>
                <w:rFonts w:ascii="Times New Roman"/>
                <w:b w:val="false"/>
                <w:i w:val="false"/>
                <w:color w:val="000000"/>
                <w:sz w:val="20"/>
              </w:rPr>
              <w:t>6. Фурнитураны тігу</w:t>
            </w:r>
          </w:p>
          <w:p>
            <w:pPr>
              <w:spacing w:after="20"/>
              <w:ind w:left="20"/>
              <w:jc w:val="both"/>
            </w:pPr>
            <w:r>
              <w:rPr>
                <w:rFonts w:ascii="Times New Roman"/>
                <w:b w:val="false"/>
                <w:i w:val="false"/>
                <w:color w:val="000000"/>
                <w:sz w:val="20"/>
              </w:rPr>
              <w:t>
</w:t>
            </w:r>
            <w:r>
              <w:rPr>
                <w:rFonts w:ascii="Times New Roman"/>
                <w:b w:val="false"/>
                <w:i w:val="false"/>
                <w:color w:val="000000"/>
                <w:sz w:val="20"/>
              </w:rPr>
              <w:t>7. Алғашқы ылғалды-жылумен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8. Қосымша әрлеу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9.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Таңбалау және қаптау</w:t>
            </w:r>
          </w:p>
          <w:p>
            <w:pPr>
              <w:spacing w:after="20"/>
              <w:ind w:left="20"/>
              <w:jc w:val="both"/>
            </w:pPr>
            <w:r>
              <w:rPr>
                <w:rFonts w:ascii="Times New Roman"/>
                <w:b w:val="false"/>
                <w:i w:val="false"/>
                <w:color w:val="000000"/>
                <w:sz w:val="20"/>
              </w:rPr>
              <w:t>
11.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82" w:id="1634"/>
          <w:p>
            <w:pPr>
              <w:spacing w:after="20"/>
              <w:ind w:left="20"/>
              <w:jc w:val="both"/>
            </w:pPr>
            <w:r>
              <w:rPr>
                <w:rFonts w:ascii="Times New Roman"/>
                <w:b w:val="false"/>
                <w:i w:val="false"/>
                <w:color w:val="000000"/>
                <w:sz w:val="20"/>
              </w:rPr>
              <w:t>
1. Пішу</w:t>
            </w:r>
          </w:p>
          <w:bookmarkEnd w:id="1634"/>
          <w:p>
            <w:pPr>
              <w:spacing w:after="20"/>
              <w:ind w:left="20"/>
              <w:jc w:val="both"/>
            </w:pPr>
            <w:r>
              <w:rPr>
                <w:rFonts w:ascii="Times New Roman"/>
                <w:b w:val="false"/>
                <w:i w:val="false"/>
                <w:color w:val="000000"/>
                <w:sz w:val="20"/>
              </w:rPr>
              <w:t>
</w:t>
            </w:r>
            <w:r>
              <w:rPr>
                <w:rFonts w:ascii="Times New Roman"/>
                <w:b w:val="false"/>
                <w:i w:val="false"/>
                <w:color w:val="000000"/>
                <w:sz w:val="20"/>
              </w:rPr>
              <w:t>2. Тігу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Қосымша әрлеу</w:t>
            </w:r>
          </w:p>
          <w:p>
            <w:pPr>
              <w:spacing w:after="20"/>
              <w:ind w:left="20"/>
              <w:jc w:val="both"/>
            </w:pPr>
            <w:r>
              <w:rPr>
                <w:rFonts w:ascii="Times New Roman"/>
                <w:b w:val="false"/>
                <w:i w:val="false"/>
                <w:color w:val="000000"/>
                <w:sz w:val="20"/>
              </w:rPr>
              <w:t>
4.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6302999000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тоқыма материалдарынан жасалған төсек-орын, асханалық, әжетханалық және асүйлік жаймалар: өзгелері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иірімжіптен машинамен немесе қолдан тоқылған трикотаж төсек-орын тысы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85" w:id="1635"/>
          <w:p>
            <w:pPr>
              <w:spacing w:after="20"/>
              <w:ind w:left="20"/>
              <w:jc w:val="both"/>
            </w:pPr>
            <w:r>
              <w:rPr>
                <w:rFonts w:ascii="Times New Roman"/>
                <w:b w:val="false"/>
                <w:i w:val="false"/>
                <w:color w:val="000000"/>
                <w:sz w:val="20"/>
              </w:rPr>
              <w:t>
1. Шикізатты қабылдау және дайындау</w:t>
            </w:r>
          </w:p>
          <w:bookmarkEnd w:id="1635"/>
          <w:p>
            <w:pPr>
              <w:spacing w:after="20"/>
              <w:ind w:left="20"/>
              <w:jc w:val="both"/>
            </w:pPr>
            <w:r>
              <w:rPr>
                <w:rFonts w:ascii="Times New Roman"/>
                <w:b w:val="false"/>
                <w:i w:val="false"/>
                <w:color w:val="000000"/>
                <w:sz w:val="20"/>
              </w:rPr>
              <w:t>
</w:t>
            </w:r>
            <w:r>
              <w:rPr>
                <w:rFonts w:ascii="Times New Roman"/>
                <w:b w:val="false"/>
                <w:i w:val="false"/>
                <w:color w:val="000000"/>
                <w:sz w:val="20"/>
              </w:rPr>
              <w:t>2. Матаны пішу үстелдеріне немесе төсеу машиналарына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Пішілген үлгілер бойынша матаны бірнеше қабат етіп төсеу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5. Тігу</w:t>
            </w:r>
          </w:p>
          <w:p>
            <w:pPr>
              <w:spacing w:after="20"/>
              <w:ind w:left="20"/>
              <w:jc w:val="both"/>
            </w:pPr>
            <w:r>
              <w:rPr>
                <w:rFonts w:ascii="Times New Roman"/>
                <w:b w:val="false"/>
                <w:i w:val="false"/>
                <w:color w:val="000000"/>
                <w:sz w:val="20"/>
              </w:rPr>
              <w:t>
</w:t>
            </w:r>
            <w:r>
              <w:rPr>
                <w:rFonts w:ascii="Times New Roman"/>
                <w:b w:val="false"/>
                <w:i w:val="false"/>
                <w:color w:val="000000"/>
                <w:sz w:val="20"/>
              </w:rPr>
              <w:t>6. Фурнитураны тігу</w:t>
            </w:r>
          </w:p>
          <w:p>
            <w:pPr>
              <w:spacing w:after="20"/>
              <w:ind w:left="20"/>
              <w:jc w:val="both"/>
            </w:pPr>
            <w:r>
              <w:rPr>
                <w:rFonts w:ascii="Times New Roman"/>
                <w:b w:val="false"/>
                <w:i w:val="false"/>
                <w:color w:val="000000"/>
                <w:sz w:val="20"/>
              </w:rPr>
              <w:t>
</w:t>
            </w:r>
            <w:r>
              <w:rPr>
                <w:rFonts w:ascii="Times New Roman"/>
                <w:b w:val="false"/>
                <w:i w:val="false"/>
                <w:color w:val="000000"/>
                <w:sz w:val="20"/>
              </w:rPr>
              <w:t>7. Алғашқы ылғалды-жылумен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8. Қосымша әрлеу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9.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Таңбалау және қаптау</w:t>
            </w:r>
          </w:p>
          <w:p>
            <w:pPr>
              <w:spacing w:after="20"/>
              <w:ind w:left="20"/>
              <w:jc w:val="both"/>
            </w:pPr>
            <w:r>
              <w:rPr>
                <w:rFonts w:ascii="Times New Roman"/>
                <w:b w:val="false"/>
                <w:i w:val="false"/>
                <w:color w:val="000000"/>
                <w:sz w:val="20"/>
              </w:rPr>
              <w:t>
11.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95" w:id="1636"/>
          <w:p>
            <w:pPr>
              <w:spacing w:after="20"/>
              <w:ind w:left="20"/>
              <w:jc w:val="both"/>
            </w:pPr>
            <w:r>
              <w:rPr>
                <w:rFonts w:ascii="Times New Roman"/>
                <w:b w:val="false"/>
                <w:i w:val="false"/>
                <w:color w:val="000000"/>
                <w:sz w:val="20"/>
              </w:rPr>
              <w:t>
1. Пішу</w:t>
            </w:r>
          </w:p>
          <w:bookmarkEnd w:id="1636"/>
          <w:p>
            <w:pPr>
              <w:spacing w:after="20"/>
              <w:ind w:left="20"/>
              <w:jc w:val="both"/>
            </w:pPr>
            <w:r>
              <w:rPr>
                <w:rFonts w:ascii="Times New Roman"/>
                <w:b w:val="false"/>
                <w:i w:val="false"/>
                <w:color w:val="000000"/>
                <w:sz w:val="20"/>
              </w:rPr>
              <w:t>
</w:t>
            </w:r>
            <w:r>
              <w:rPr>
                <w:rFonts w:ascii="Times New Roman"/>
                <w:b w:val="false"/>
                <w:i w:val="false"/>
                <w:color w:val="000000"/>
                <w:sz w:val="20"/>
              </w:rPr>
              <w:t>2. Тігу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Қосымша әрлеу</w:t>
            </w:r>
          </w:p>
          <w:p>
            <w:pPr>
              <w:spacing w:after="20"/>
              <w:ind w:left="20"/>
              <w:jc w:val="both"/>
            </w:pPr>
            <w:r>
              <w:rPr>
                <w:rFonts w:ascii="Times New Roman"/>
                <w:b w:val="false"/>
                <w:i w:val="false"/>
                <w:color w:val="000000"/>
                <w:sz w:val="20"/>
              </w:rPr>
              <w:t>
4.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6303120000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Перделер (шымылдықтарды қоса алғанда) және ішкі перделер; синтетикалық жіптерден машинамен немесе қолмен тоқылған трикотаж ламбрекендер немесе кереуеттерге арналған астаулар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Перделер (перделерді қоса алғанда) және ішкі перделер; басқа тоқыма материалдарынан жасалған машинамен немесе қолмен тоқылған трикотаждан жасалған ламбрекиндер немесе шпангоуттар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98" w:id="1637"/>
          <w:p>
            <w:pPr>
              <w:spacing w:after="20"/>
              <w:ind w:left="20"/>
              <w:jc w:val="both"/>
            </w:pPr>
            <w:r>
              <w:rPr>
                <w:rFonts w:ascii="Times New Roman"/>
                <w:b w:val="false"/>
                <w:i w:val="false"/>
                <w:color w:val="000000"/>
                <w:sz w:val="20"/>
              </w:rPr>
              <w:t>
1. Шикізатты қабылдау және дайындау</w:t>
            </w:r>
          </w:p>
          <w:bookmarkEnd w:id="1637"/>
          <w:p>
            <w:pPr>
              <w:spacing w:after="20"/>
              <w:ind w:left="20"/>
              <w:jc w:val="both"/>
            </w:pPr>
            <w:r>
              <w:rPr>
                <w:rFonts w:ascii="Times New Roman"/>
                <w:b w:val="false"/>
                <w:i w:val="false"/>
                <w:color w:val="000000"/>
                <w:sz w:val="20"/>
              </w:rPr>
              <w:t>
</w:t>
            </w:r>
            <w:r>
              <w:rPr>
                <w:rFonts w:ascii="Times New Roman"/>
                <w:b w:val="false"/>
                <w:i w:val="false"/>
                <w:color w:val="000000"/>
                <w:sz w:val="20"/>
              </w:rPr>
              <w:t>2. Матаны пішу үстелдеріне немесе төсеу машиналарына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Пішілген үлгілер бойынша матаны бірнеше қабат етіп төсеу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5. Тігу</w:t>
            </w:r>
          </w:p>
          <w:p>
            <w:pPr>
              <w:spacing w:after="20"/>
              <w:ind w:left="20"/>
              <w:jc w:val="both"/>
            </w:pPr>
            <w:r>
              <w:rPr>
                <w:rFonts w:ascii="Times New Roman"/>
                <w:b w:val="false"/>
                <w:i w:val="false"/>
                <w:color w:val="000000"/>
                <w:sz w:val="20"/>
              </w:rPr>
              <w:t>
</w:t>
            </w:r>
            <w:r>
              <w:rPr>
                <w:rFonts w:ascii="Times New Roman"/>
                <w:b w:val="false"/>
                <w:i w:val="false"/>
                <w:color w:val="000000"/>
                <w:sz w:val="20"/>
              </w:rPr>
              <w:t>6. Фурнитураны тігу</w:t>
            </w:r>
          </w:p>
          <w:p>
            <w:pPr>
              <w:spacing w:after="20"/>
              <w:ind w:left="20"/>
              <w:jc w:val="both"/>
            </w:pPr>
            <w:r>
              <w:rPr>
                <w:rFonts w:ascii="Times New Roman"/>
                <w:b w:val="false"/>
                <w:i w:val="false"/>
                <w:color w:val="000000"/>
                <w:sz w:val="20"/>
              </w:rPr>
              <w:t>
</w:t>
            </w:r>
            <w:r>
              <w:rPr>
                <w:rFonts w:ascii="Times New Roman"/>
                <w:b w:val="false"/>
                <w:i w:val="false"/>
                <w:color w:val="000000"/>
                <w:sz w:val="20"/>
              </w:rPr>
              <w:t>7. Алғашқы ылғалды-жылумен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8. Қосымша әрлеу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9.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Таңбалау және қаптау</w:t>
            </w:r>
          </w:p>
          <w:p>
            <w:pPr>
              <w:spacing w:after="20"/>
              <w:ind w:left="20"/>
              <w:jc w:val="both"/>
            </w:pPr>
            <w:r>
              <w:rPr>
                <w:rFonts w:ascii="Times New Roman"/>
                <w:b w:val="false"/>
                <w:i w:val="false"/>
                <w:color w:val="000000"/>
                <w:sz w:val="20"/>
              </w:rPr>
              <w:t>
11.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08" w:id="1638"/>
          <w:p>
            <w:pPr>
              <w:spacing w:after="20"/>
              <w:ind w:left="20"/>
              <w:jc w:val="both"/>
            </w:pPr>
            <w:r>
              <w:rPr>
                <w:rFonts w:ascii="Times New Roman"/>
                <w:b w:val="false"/>
                <w:i w:val="false"/>
                <w:color w:val="000000"/>
                <w:sz w:val="20"/>
              </w:rPr>
              <w:t>
1. Пішу</w:t>
            </w:r>
          </w:p>
          <w:bookmarkEnd w:id="1638"/>
          <w:p>
            <w:pPr>
              <w:spacing w:after="20"/>
              <w:ind w:left="20"/>
              <w:jc w:val="both"/>
            </w:pPr>
            <w:r>
              <w:rPr>
                <w:rFonts w:ascii="Times New Roman"/>
                <w:b w:val="false"/>
                <w:i w:val="false"/>
                <w:color w:val="000000"/>
                <w:sz w:val="20"/>
              </w:rPr>
              <w:t>
</w:t>
            </w:r>
            <w:r>
              <w:rPr>
                <w:rFonts w:ascii="Times New Roman"/>
                <w:b w:val="false"/>
                <w:i w:val="false"/>
                <w:color w:val="000000"/>
                <w:sz w:val="20"/>
              </w:rPr>
              <w:t>2. Тігу</w:t>
            </w:r>
          </w:p>
          <w:p>
            <w:pPr>
              <w:spacing w:after="20"/>
              <w:ind w:left="20"/>
              <w:jc w:val="both"/>
            </w:pPr>
            <w:r>
              <w:rPr>
                <w:rFonts w:ascii="Times New Roman"/>
                <w:b w:val="false"/>
                <w:i w:val="false"/>
                <w:color w:val="000000"/>
                <w:sz w:val="20"/>
              </w:rPr>
              <w:t>
</w:t>
            </w:r>
            <w:r>
              <w:rPr>
                <w:rFonts w:ascii="Times New Roman"/>
                <w:b w:val="false"/>
                <w:i w:val="false"/>
                <w:color w:val="000000"/>
                <w:sz w:val="20"/>
              </w:rPr>
              <w:t>3. Фурнитураны тігу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Қосымша әрлеу</w:t>
            </w:r>
          </w:p>
          <w:p>
            <w:pPr>
              <w:spacing w:after="20"/>
              <w:ind w:left="20"/>
              <w:jc w:val="both"/>
            </w:pPr>
            <w:r>
              <w:rPr>
                <w:rFonts w:ascii="Times New Roman"/>
                <w:b w:val="false"/>
                <w:i w:val="false"/>
                <w:color w:val="000000"/>
                <w:sz w:val="20"/>
              </w:rPr>
              <w:t>
5.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6303190000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Перделер (перделерді қоса алғанда) және ішкі перделер; басқа тоқыма материалдарынан жасалған машинамен немесе қолмен тоқылған трикотаждан жасалған ламбрекиндер немесе шпангоуттар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Перделер (перделерді қоса алғанда) және ішкі перделер; басқа тоқыма материалдарынан жасалған машинамен немесе қолмен тоқылған трикотаждан жасалған ламбрекиндер немесе шпангоуттар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12" w:id="1639"/>
          <w:p>
            <w:pPr>
              <w:spacing w:after="20"/>
              <w:ind w:left="20"/>
              <w:jc w:val="both"/>
            </w:pPr>
            <w:r>
              <w:rPr>
                <w:rFonts w:ascii="Times New Roman"/>
                <w:b w:val="false"/>
                <w:i w:val="false"/>
                <w:color w:val="000000"/>
                <w:sz w:val="20"/>
              </w:rPr>
              <w:t>
1. Шикізатты қабылдау және дайындау</w:t>
            </w:r>
          </w:p>
          <w:bookmarkEnd w:id="1639"/>
          <w:p>
            <w:pPr>
              <w:spacing w:after="20"/>
              <w:ind w:left="20"/>
              <w:jc w:val="both"/>
            </w:pPr>
            <w:r>
              <w:rPr>
                <w:rFonts w:ascii="Times New Roman"/>
                <w:b w:val="false"/>
                <w:i w:val="false"/>
                <w:color w:val="000000"/>
                <w:sz w:val="20"/>
              </w:rPr>
              <w:t>
</w:t>
            </w:r>
            <w:r>
              <w:rPr>
                <w:rFonts w:ascii="Times New Roman"/>
                <w:b w:val="false"/>
                <w:i w:val="false"/>
                <w:color w:val="000000"/>
                <w:sz w:val="20"/>
              </w:rPr>
              <w:t>2. Матаны пішу үстелдеріне немесе төсеу машиналарына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Матаны пішілген үлгілер бойынша бірнеше қабат етіп төсеу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5. Тігу</w:t>
            </w:r>
          </w:p>
          <w:p>
            <w:pPr>
              <w:spacing w:after="20"/>
              <w:ind w:left="20"/>
              <w:jc w:val="both"/>
            </w:pPr>
            <w:r>
              <w:rPr>
                <w:rFonts w:ascii="Times New Roman"/>
                <w:b w:val="false"/>
                <w:i w:val="false"/>
                <w:color w:val="000000"/>
                <w:sz w:val="20"/>
              </w:rPr>
              <w:t>
</w:t>
            </w:r>
            <w:r>
              <w:rPr>
                <w:rFonts w:ascii="Times New Roman"/>
                <w:b w:val="false"/>
                <w:i w:val="false"/>
                <w:color w:val="000000"/>
                <w:sz w:val="20"/>
              </w:rPr>
              <w:t>6. Фурнитураны тігу</w:t>
            </w:r>
          </w:p>
          <w:p>
            <w:pPr>
              <w:spacing w:after="20"/>
              <w:ind w:left="20"/>
              <w:jc w:val="both"/>
            </w:pPr>
            <w:r>
              <w:rPr>
                <w:rFonts w:ascii="Times New Roman"/>
                <w:b w:val="false"/>
                <w:i w:val="false"/>
                <w:color w:val="000000"/>
                <w:sz w:val="20"/>
              </w:rPr>
              <w:t>
</w:t>
            </w:r>
            <w:r>
              <w:rPr>
                <w:rFonts w:ascii="Times New Roman"/>
                <w:b w:val="false"/>
                <w:i w:val="false"/>
                <w:color w:val="000000"/>
                <w:sz w:val="20"/>
              </w:rPr>
              <w:t>7. Алғашқы ылғалды-жылумен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8. Қосымша әрлеу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9.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Таңбалау және қаптау</w:t>
            </w:r>
          </w:p>
          <w:p>
            <w:pPr>
              <w:spacing w:after="20"/>
              <w:ind w:left="20"/>
              <w:jc w:val="both"/>
            </w:pPr>
            <w:r>
              <w:rPr>
                <w:rFonts w:ascii="Times New Roman"/>
                <w:b w:val="false"/>
                <w:i w:val="false"/>
                <w:color w:val="000000"/>
                <w:sz w:val="20"/>
              </w:rPr>
              <w:t>
11.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22" w:id="1640"/>
          <w:p>
            <w:pPr>
              <w:spacing w:after="20"/>
              <w:ind w:left="20"/>
              <w:jc w:val="both"/>
            </w:pPr>
            <w:r>
              <w:rPr>
                <w:rFonts w:ascii="Times New Roman"/>
                <w:b w:val="false"/>
                <w:i w:val="false"/>
                <w:color w:val="000000"/>
                <w:sz w:val="20"/>
              </w:rPr>
              <w:t>
1. Пішу</w:t>
            </w:r>
          </w:p>
          <w:bookmarkEnd w:id="1640"/>
          <w:p>
            <w:pPr>
              <w:spacing w:after="20"/>
              <w:ind w:left="20"/>
              <w:jc w:val="both"/>
            </w:pPr>
            <w:r>
              <w:rPr>
                <w:rFonts w:ascii="Times New Roman"/>
                <w:b w:val="false"/>
                <w:i w:val="false"/>
                <w:color w:val="000000"/>
                <w:sz w:val="20"/>
              </w:rPr>
              <w:t>
</w:t>
            </w:r>
            <w:r>
              <w:rPr>
                <w:rFonts w:ascii="Times New Roman"/>
                <w:b w:val="false"/>
                <w:i w:val="false"/>
                <w:color w:val="000000"/>
                <w:sz w:val="20"/>
              </w:rPr>
              <w:t>2. Тігу</w:t>
            </w:r>
          </w:p>
          <w:p>
            <w:pPr>
              <w:spacing w:after="20"/>
              <w:ind w:left="20"/>
              <w:jc w:val="both"/>
            </w:pPr>
            <w:r>
              <w:rPr>
                <w:rFonts w:ascii="Times New Roman"/>
                <w:b w:val="false"/>
                <w:i w:val="false"/>
                <w:color w:val="000000"/>
                <w:sz w:val="20"/>
              </w:rPr>
              <w:t>
</w:t>
            </w:r>
            <w:r>
              <w:rPr>
                <w:rFonts w:ascii="Times New Roman"/>
                <w:b w:val="false"/>
                <w:i w:val="false"/>
                <w:color w:val="000000"/>
                <w:sz w:val="20"/>
              </w:rPr>
              <w:t>3. Фурнитураны тігу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Қосымша әрлеу</w:t>
            </w:r>
          </w:p>
          <w:p>
            <w:pPr>
              <w:spacing w:after="20"/>
              <w:ind w:left="20"/>
              <w:jc w:val="both"/>
            </w:pPr>
            <w:r>
              <w:rPr>
                <w:rFonts w:ascii="Times New Roman"/>
                <w:b w:val="false"/>
                <w:i w:val="false"/>
                <w:color w:val="000000"/>
                <w:sz w:val="20"/>
              </w:rPr>
              <w:t>
5.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6303910000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шымылдықтар (шымылдықтарды қоса алғанда) және ішкі перделер; мақта-мата иірімжіптен жасалған кереуеттерге арналған ламбрекендер немесе маңдайшалар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шымылдықтар (шымылдықтарды қоса алғанда) және ішкі перделер; мақта-мата иірімжіптен жасалған кереуеттерге арналған ламбрекендер немесе маңдайшалар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26" w:id="1641"/>
          <w:p>
            <w:pPr>
              <w:spacing w:after="20"/>
              <w:ind w:left="20"/>
              <w:jc w:val="both"/>
            </w:pPr>
            <w:r>
              <w:rPr>
                <w:rFonts w:ascii="Times New Roman"/>
                <w:b w:val="false"/>
                <w:i w:val="false"/>
                <w:color w:val="000000"/>
                <w:sz w:val="20"/>
              </w:rPr>
              <w:t>
1. Шикізатты қабылдау және дайындау</w:t>
            </w:r>
          </w:p>
          <w:bookmarkEnd w:id="1641"/>
          <w:p>
            <w:pPr>
              <w:spacing w:after="20"/>
              <w:ind w:left="20"/>
              <w:jc w:val="both"/>
            </w:pPr>
            <w:r>
              <w:rPr>
                <w:rFonts w:ascii="Times New Roman"/>
                <w:b w:val="false"/>
                <w:i w:val="false"/>
                <w:color w:val="000000"/>
                <w:sz w:val="20"/>
              </w:rPr>
              <w:t>
</w:t>
            </w:r>
            <w:r>
              <w:rPr>
                <w:rFonts w:ascii="Times New Roman"/>
                <w:b w:val="false"/>
                <w:i w:val="false"/>
                <w:color w:val="000000"/>
                <w:sz w:val="20"/>
              </w:rPr>
              <w:t>2. Матаны пішу үстелдеріне немесе төсеу машиналарына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Пішілген үлгілер бойынша матаны бірнеше қабат етіп төсеу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5. Тігу</w:t>
            </w:r>
          </w:p>
          <w:p>
            <w:pPr>
              <w:spacing w:after="20"/>
              <w:ind w:left="20"/>
              <w:jc w:val="both"/>
            </w:pPr>
            <w:r>
              <w:rPr>
                <w:rFonts w:ascii="Times New Roman"/>
                <w:b w:val="false"/>
                <w:i w:val="false"/>
                <w:color w:val="000000"/>
                <w:sz w:val="20"/>
              </w:rPr>
              <w:t>
</w:t>
            </w:r>
            <w:r>
              <w:rPr>
                <w:rFonts w:ascii="Times New Roman"/>
                <w:b w:val="false"/>
                <w:i w:val="false"/>
                <w:color w:val="000000"/>
                <w:sz w:val="20"/>
              </w:rPr>
              <w:t>6. Фурнитураны тігу</w:t>
            </w:r>
          </w:p>
          <w:p>
            <w:pPr>
              <w:spacing w:after="20"/>
              <w:ind w:left="20"/>
              <w:jc w:val="both"/>
            </w:pPr>
            <w:r>
              <w:rPr>
                <w:rFonts w:ascii="Times New Roman"/>
                <w:b w:val="false"/>
                <w:i w:val="false"/>
                <w:color w:val="000000"/>
                <w:sz w:val="20"/>
              </w:rPr>
              <w:t>
</w:t>
            </w:r>
            <w:r>
              <w:rPr>
                <w:rFonts w:ascii="Times New Roman"/>
                <w:b w:val="false"/>
                <w:i w:val="false"/>
                <w:color w:val="000000"/>
                <w:sz w:val="20"/>
              </w:rPr>
              <w:t>7. Алғашқы ылғалды-жылумен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8. Қосымша әрлеу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9.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Таңбалау және қаптау</w:t>
            </w:r>
          </w:p>
          <w:p>
            <w:pPr>
              <w:spacing w:after="20"/>
              <w:ind w:left="20"/>
              <w:jc w:val="both"/>
            </w:pPr>
            <w:r>
              <w:rPr>
                <w:rFonts w:ascii="Times New Roman"/>
                <w:b w:val="false"/>
                <w:i w:val="false"/>
                <w:color w:val="000000"/>
                <w:sz w:val="20"/>
              </w:rPr>
              <w:t>
11.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36" w:id="1642"/>
          <w:p>
            <w:pPr>
              <w:spacing w:after="20"/>
              <w:ind w:left="20"/>
              <w:jc w:val="both"/>
            </w:pPr>
            <w:r>
              <w:rPr>
                <w:rFonts w:ascii="Times New Roman"/>
                <w:b w:val="false"/>
                <w:i w:val="false"/>
                <w:color w:val="000000"/>
                <w:sz w:val="20"/>
              </w:rPr>
              <w:t>
1. Пішу</w:t>
            </w:r>
          </w:p>
          <w:bookmarkEnd w:id="1642"/>
          <w:p>
            <w:pPr>
              <w:spacing w:after="20"/>
              <w:ind w:left="20"/>
              <w:jc w:val="both"/>
            </w:pPr>
            <w:r>
              <w:rPr>
                <w:rFonts w:ascii="Times New Roman"/>
                <w:b w:val="false"/>
                <w:i w:val="false"/>
                <w:color w:val="000000"/>
                <w:sz w:val="20"/>
              </w:rPr>
              <w:t>
</w:t>
            </w:r>
            <w:r>
              <w:rPr>
                <w:rFonts w:ascii="Times New Roman"/>
                <w:b w:val="false"/>
                <w:i w:val="false"/>
                <w:color w:val="000000"/>
                <w:sz w:val="20"/>
              </w:rPr>
              <w:t>2. Тігу</w:t>
            </w:r>
          </w:p>
          <w:p>
            <w:pPr>
              <w:spacing w:after="20"/>
              <w:ind w:left="20"/>
              <w:jc w:val="both"/>
            </w:pPr>
            <w:r>
              <w:rPr>
                <w:rFonts w:ascii="Times New Roman"/>
                <w:b w:val="false"/>
                <w:i w:val="false"/>
                <w:color w:val="000000"/>
                <w:sz w:val="20"/>
              </w:rPr>
              <w:t>
</w:t>
            </w:r>
            <w:r>
              <w:rPr>
                <w:rFonts w:ascii="Times New Roman"/>
                <w:b w:val="false"/>
                <w:i w:val="false"/>
                <w:color w:val="000000"/>
                <w:sz w:val="20"/>
              </w:rPr>
              <w:t>3. Фурнитураны тігу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Қосымша әрлеу</w:t>
            </w:r>
          </w:p>
          <w:p>
            <w:pPr>
              <w:spacing w:after="20"/>
              <w:ind w:left="20"/>
              <w:jc w:val="both"/>
            </w:pPr>
            <w:r>
              <w:rPr>
                <w:rFonts w:ascii="Times New Roman"/>
                <w:b w:val="false"/>
                <w:i w:val="false"/>
                <w:color w:val="000000"/>
                <w:sz w:val="20"/>
              </w:rPr>
              <w:t>
5.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6303921000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шымылдықтар (шымылдықтарды қоса алғанда) және ішкі перделер; тоқыма емес материалдардан жасалған синтетикалық жіптерден жасалған ламбрекендер немесе кереуеттерге арналған астаулар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шымылдықтар (шымылдықтарды қоса алғанда) және ішкі перделер; тоқыма емес материалдардан жасалған синтетикалық жіптерден жасалған ламбрекендер немесе кереуеттерге арналған астаулар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40" w:id="1643"/>
          <w:p>
            <w:pPr>
              <w:spacing w:after="20"/>
              <w:ind w:left="20"/>
              <w:jc w:val="both"/>
            </w:pPr>
            <w:r>
              <w:rPr>
                <w:rFonts w:ascii="Times New Roman"/>
                <w:b w:val="false"/>
                <w:i w:val="false"/>
                <w:color w:val="000000"/>
                <w:sz w:val="20"/>
              </w:rPr>
              <w:t>
1. Шикізатты қабылдау және дайындау</w:t>
            </w:r>
          </w:p>
          <w:bookmarkEnd w:id="1643"/>
          <w:p>
            <w:pPr>
              <w:spacing w:after="20"/>
              <w:ind w:left="20"/>
              <w:jc w:val="both"/>
            </w:pPr>
            <w:r>
              <w:rPr>
                <w:rFonts w:ascii="Times New Roman"/>
                <w:b w:val="false"/>
                <w:i w:val="false"/>
                <w:color w:val="000000"/>
                <w:sz w:val="20"/>
              </w:rPr>
              <w:t>
</w:t>
            </w:r>
            <w:r>
              <w:rPr>
                <w:rFonts w:ascii="Times New Roman"/>
                <w:b w:val="false"/>
                <w:i w:val="false"/>
                <w:color w:val="000000"/>
                <w:sz w:val="20"/>
              </w:rPr>
              <w:t>2. Матаны пішу үстелдеріне немесе төсеу машиналарына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Пішілген үлгілер бойынша матаны бірнеше қабат етіп төсеу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5. Тігу</w:t>
            </w:r>
          </w:p>
          <w:p>
            <w:pPr>
              <w:spacing w:after="20"/>
              <w:ind w:left="20"/>
              <w:jc w:val="both"/>
            </w:pPr>
            <w:r>
              <w:rPr>
                <w:rFonts w:ascii="Times New Roman"/>
                <w:b w:val="false"/>
                <w:i w:val="false"/>
                <w:color w:val="000000"/>
                <w:sz w:val="20"/>
              </w:rPr>
              <w:t>
</w:t>
            </w:r>
            <w:r>
              <w:rPr>
                <w:rFonts w:ascii="Times New Roman"/>
                <w:b w:val="false"/>
                <w:i w:val="false"/>
                <w:color w:val="000000"/>
                <w:sz w:val="20"/>
              </w:rPr>
              <w:t>6. Фурнитураны тігу</w:t>
            </w:r>
          </w:p>
          <w:p>
            <w:pPr>
              <w:spacing w:after="20"/>
              <w:ind w:left="20"/>
              <w:jc w:val="both"/>
            </w:pPr>
            <w:r>
              <w:rPr>
                <w:rFonts w:ascii="Times New Roman"/>
                <w:b w:val="false"/>
                <w:i w:val="false"/>
                <w:color w:val="000000"/>
                <w:sz w:val="20"/>
              </w:rPr>
              <w:t>
</w:t>
            </w:r>
            <w:r>
              <w:rPr>
                <w:rFonts w:ascii="Times New Roman"/>
                <w:b w:val="false"/>
                <w:i w:val="false"/>
                <w:color w:val="000000"/>
                <w:sz w:val="20"/>
              </w:rPr>
              <w:t>7. Алғашқы ылғалды-жылумен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8. Қосымша әрлеу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9.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Таңбалау және қаптау</w:t>
            </w:r>
          </w:p>
          <w:p>
            <w:pPr>
              <w:spacing w:after="20"/>
              <w:ind w:left="20"/>
              <w:jc w:val="both"/>
            </w:pPr>
            <w:r>
              <w:rPr>
                <w:rFonts w:ascii="Times New Roman"/>
                <w:b w:val="false"/>
                <w:i w:val="false"/>
                <w:color w:val="000000"/>
                <w:sz w:val="20"/>
              </w:rPr>
              <w:t>
11.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50" w:id="1644"/>
          <w:p>
            <w:pPr>
              <w:spacing w:after="20"/>
              <w:ind w:left="20"/>
              <w:jc w:val="both"/>
            </w:pPr>
            <w:r>
              <w:rPr>
                <w:rFonts w:ascii="Times New Roman"/>
                <w:b w:val="false"/>
                <w:i w:val="false"/>
                <w:color w:val="000000"/>
                <w:sz w:val="20"/>
              </w:rPr>
              <w:t>
1. Пішу</w:t>
            </w:r>
          </w:p>
          <w:bookmarkEnd w:id="1644"/>
          <w:p>
            <w:pPr>
              <w:spacing w:after="20"/>
              <w:ind w:left="20"/>
              <w:jc w:val="both"/>
            </w:pPr>
            <w:r>
              <w:rPr>
                <w:rFonts w:ascii="Times New Roman"/>
                <w:b w:val="false"/>
                <w:i w:val="false"/>
                <w:color w:val="000000"/>
                <w:sz w:val="20"/>
              </w:rPr>
              <w:t>
</w:t>
            </w:r>
            <w:r>
              <w:rPr>
                <w:rFonts w:ascii="Times New Roman"/>
                <w:b w:val="false"/>
                <w:i w:val="false"/>
                <w:color w:val="000000"/>
                <w:sz w:val="20"/>
              </w:rPr>
              <w:t>2. Тігу</w:t>
            </w:r>
          </w:p>
          <w:p>
            <w:pPr>
              <w:spacing w:after="20"/>
              <w:ind w:left="20"/>
              <w:jc w:val="both"/>
            </w:pPr>
            <w:r>
              <w:rPr>
                <w:rFonts w:ascii="Times New Roman"/>
                <w:b w:val="false"/>
                <w:i w:val="false"/>
                <w:color w:val="000000"/>
                <w:sz w:val="20"/>
              </w:rPr>
              <w:t>
</w:t>
            </w:r>
            <w:r>
              <w:rPr>
                <w:rFonts w:ascii="Times New Roman"/>
                <w:b w:val="false"/>
                <w:i w:val="false"/>
                <w:color w:val="000000"/>
                <w:sz w:val="20"/>
              </w:rPr>
              <w:t>3. Фурнитураны тігу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Қосымша әрлеу</w:t>
            </w:r>
          </w:p>
          <w:p>
            <w:pPr>
              <w:spacing w:after="20"/>
              <w:ind w:left="20"/>
              <w:jc w:val="both"/>
            </w:pPr>
            <w:r>
              <w:rPr>
                <w:rFonts w:ascii="Times New Roman"/>
                <w:b w:val="false"/>
                <w:i w:val="false"/>
                <w:color w:val="000000"/>
                <w:sz w:val="20"/>
              </w:rPr>
              <w:t>
5.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6303929000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шымылдықтар (шымылдықтарды қоса алғанда) және ішкі перделер; синтетикалық жіптерден жасалған кереуеттерге арналған ламбрекендер немесе маңдайшалар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шымылдықтар (шымылдықтарды қоса алғанда) және ішкі перделер; синтетикалық жіптерден жасалған кереуеттерге арналған ламбрекендер немесе маңдайшалар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54" w:id="1645"/>
          <w:p>
            <w:pPr>
              <w:spacing w:after="20"/>
              <w:ind w:left="20"/>
              <w:jc w:val="both"/>
            </w:pPr>
            <w:r>
              <w:rPr>
                <w:rFonts w:ascii="Times New Roman"/>
                <w:b w:val="false"/>
                <w:i w:val="false"/>
                <w:color w:val="000000"/>
                <w:sz w:val="20"/>
              </w:rPr>
              <w:t>
1. Шикізатты қабылдау және дайындау</w:t>
            </w:r>
          </w:p>
          <w:bookmarkEnd w:id="1645"/>
          <w:p>
            <w:pPr>
              <w:spacing w:after="20"/>
              <w:ind w:left="20"/>
              <w:jc w:val="both"/>
            </w:pPr>
            <w:r>
              <w:rPr>
                <w:rFonts w:ascii="Times New Roman"/>
                <w:b w:val="false"/>
                <w:i w:val="false"/>
                <w:color w:val="000000"/>
                <w:sz w:val="20"/>
              </w:rPr>
              <w:t>
</w:t>
            </w:r>
            <w:r>
              <w:rPr>
                <w:rFonts w:ascii="Times New Roman"/>
                <w:b w:val="false"/>
                <w:i w:val="false"/>
                <w:color w:val="000000"/>
                <w:sz w:val="20"/>
              </w:rPr>
              <w:t>2. Матаны пішу үстелдеріне немесе төсеу машиналарына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Пішілген үлгілер бойынша матаны бірнеше қабат етіп төсеу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5. Тігу</w:t>
            </w:r>
          </w:p>
          <w:p>
            <w:pPr>
              <w:spacing w:after="20"/>
              <w:ind w:left="20"/>
              <w:jc w:val="both"/>
            </w:pPr>
            <w:r>
              <w:rPr>
                <w:rFonts w:ascii="Times New Roman"/>
                <w:b w:val="false"/>
                <w:i w:val="false"/>
                <w:color w:val="000000"/>
                <w:sz w:val="20"/>
              </w:rPr>
              <w:t>
</w:t>
            </w:r>
            <w:r>
              <w:rPr>
                <w:rFonts w:ascii="Times New Roman"/>
                <w:b w:val="false"/>
                <w:i w:val="false"/>
                <w:color w:val="000000"/>
                <w:sz w:val="20"/>
              </w:rPr>
              <w:t>6. Фурнитураны тігу</w:t>
            </w:r>
          </w:p>
          <w:p>
            <w:pPr>
              <w:spacing w:after="20"/>
              <w:ind w:left="20"/>
              <w:jc w:val="both"/>
            </w:pPr>
            <w:r>
              <w:rPr>
                <w:rFonts w:ascii="Times New Roman"/>
                <w:b w:val="false"/>
                <w:i w:val="false"/>
                <w:color w:val="000000"/>
                <w:sz w:val="20"/>
              </w:rPr>
              <w:t>
</w:t>
            </w:r>
            <w:r>
              <w:rPr>
                <w:rFonts w:ascii="Times New Roman"/>
                <w:b w:val="false"/>
                <w:i w:val="false"/>
                <w:color w:val="000000"/>
                <w:sz w:val="20"/>
              </w:rPr>
              <w:t>7. Алғашқы ылғалды-жылумен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8. Қосымша әрлеу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9.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Таңбалау және қаптау</w:t>
            </w:r>
          </w:p>
          <w:p>
            <w:pPr>
              <w:spacing w:after="20"/>
              <w:ind w:left="20"/>
              <w:jc w:val="both"/>
            </w:pPr>
            <w:r>
              <w:rPr>
                <w:rFonts w:ascii="Times New Roman"/>
                <w:b w:val="false"/>
                <w:i w:val="false"/>
                <w:color w:val="000000"/>
                <w:sz w:val="20"/>
              </w:rPr>
              <w:t>
11.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64" w:id="1646"/>
          <w:p>
            <w:pPr>
              <w:spacing w:after="20"/>
              <w:ind w:left="20"/>
              <w:jc w:val="both"/>
            </w:pPr>
            <w:r>
              <w:rPr>
                <w:rFonts w:ascii="Times New Roman"/>
                <w:b w:val="false"/>
                <w:i w:val="false"/>
                <w:color w:val="000000"/>
                <w:sz w:val="20"/>
              </w:rPr>
              <w:t>
1. Пішу</w:t>
            </w:r>
          </w:p>
          <w:bookmarkEnd w:id="1646"/>
          <w:p>
            <w:pPr>
              <w:spacing w:after="20"/>
              <w:ind w:left="20"/>
              <w:jc w:val="both"/>
            </w:pPr>
            <w:r>
              <w:rPr>
                <w:rFonts w:ascii="Times New Roman"/>
                <w:b w:val="false"/>
                <w:i w:val="false"/>
                <w:color w:val="000000"/>
                <w:sz w:val="20"/>
              </w:rPr>
              <w:t>
</w:t>
            </w:r>
            <w:r>
              <w:rPr>
                <w:rFonts w:ascii="Times New Roman"/>
                <w:b w:val="false"/>
                <w:i w:val="false"/>
                <w:color w:val="000000"/>
                <w:sz w:val="20"/>
              </w:rPr>
              <w:t>2. Тігу</w:t>
            </w:r>
          </w:p>
          <w:p>
            <w:pPr>
              <w:spacing w:after="20"/>
              <w:ind w:left="20"/>
              <w:jc w:val="both"/>
            </w:pPr>
            <w:r>
              <w:rPr>
                <w:rFonts w:ascii="Times New Roman"/>
                <w:b w:val="false"/>
                <w:i w:val="false"/>
                <w:color w:val="000000"/>
                <w:sz w:val="20"/>
              </w:rPr>
              <w:t>
</w:t>
            </w:r>
            <w:r>
              <w:rPr>
                <w:rFonts w:ascii="Times New Roman"/>
                <w:b w:val="false"/>
                <w:i w:val="false"/>
                <w:color w:val="000000"/>
                <w:sz w:val="20"/>
              </w:rPr>
              <w:t>3. Фурнитураны тігу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Қосымша әрлеу</w:t>
            </w:r>
          </w:p>
          <w:p>
            <w:pPr>
              <w:spacing w:after="20"/>
              <w:ind w:left="20"/>
              <w:jc w:val="both"/>
            </w:pPr>
            <w:r>
              <w:rPr>
                <w:rFonts w:ascii="Times New Roman"/>
                <w:b w:val="false"/>
                <w:i w:val="false"/>
                <w:color w:val="000000"/>
                <w:sz w:val="20"/>
              </w:rPr>
              <w:t>
5.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6303999000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шымылдықтар (шымылдықтарды қоса алғанда) және ішкі перделер; өзге де тоқыма материалдарынан жасалған кереуеттерге арналған ламбрекендер немесе маңдайшалар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шымылдықтар (шымылдықтарды қоса алғанда) және ішкі перделер; өзге де тоқыма материалдарынан жасалған кереуеттерге арналған ламбрекендер немесе маңдайшалар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68" w:id="1647"/>
          <w:p>
            <w:pPr>
              <w:spacing w:after="20"/>
              <w:ind w:left="20"/>
              <w:jc w:val="both"/>
            </w:pPr>
            <w:r>
              <w:rPr>
                <w:rFonts w:ascii="Times New Roman"/>
                <w:b w:val="false"/>
                <w:i w:val="false"/>
                <w:color w:val="000000"/>
                <w:sz w:val="20"/>
              </w:rPr>
              <w:t>
1. Шикізатты қабылдау және дайындау</w:t>
            </w:r>
          </w:p>
          <w:bookmarkEnd w:id="1647"/>
          <w:p>
            <w:pPr>
              <w:spacing w:after="20"/>
              <w:ind w:left="20"/>
              <w:jc w:val="both"/>
            </w:pPr>
            <w:r>
              <w:rPr>
                <w:rFonts w:ascii="Times New Roman"/>
                <w:b w:val="false"/>
                <w:i w:val="false"/>
                <w:color w:val="000000"/>
                <w:sz w:val="20"/>
              </w:rPr>
              <w:t>
</w:t>
            </w:r>
            <w:r>
              <w:rPr>
                <w:rFonts w:ascii="Times New Roman"/>
                <w:b w:val="false"/>
                <w:i w:val="false"/>
                <w:color w:val="000000"/>
                <w:sz w:val="20"/>
              </w:rPr>
              <w:t>2. Матаны пішу үстелдеріне немесе төсеу машиналарына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Пішілген үлгілер бойынша матаны бірнеше қабат етіп төсеу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5. Тігу</w:t>
            </w:r>
          </w:p>
          <w:p>
            <w:pPr>
              <w:spacing w:after="20"/>
              <w:ind w:left="20"/>
              <w:jc w:val="both"/>
            </w:pPr>
            <w:r>
              <w:rPr>
                <w:rFonts w:ascii="Times New Roman"/>
                <w:b w:val="false"/>
                <w:i w:val="false"/>
                <w:color w:val="000000"/>
                <w:sz w:val="20"/>
              </w:rPr>
              <w:t>
</w:t>
            </w:r>
            <w:r>
              <w:rPr>
                <w:rFonts w:ascii="Times New Roman"/>
                <w:b w:val="false"/>
                <w:i w:val="false"/>
                <w:color w:val="000000"/>
                <w:sz w:val="20"/>
              </w:rPr>
              <w:t>6. Фурнитураны тігу</w:t>
            </w:r>
          </w:p>
          <w:p>
            <w:pPr>
              <w:spacing w:after="20"/>
              <w:ind w:left="20"/>
              <w:jc w:val="both"/>
            </w:pPr>
            <w:r>
              <w:rPr>
                <w:rFonts w:ascii="Times New Roman"/>
                <w:b w:val="false"/>
                <w:i w:val="false"/>
                <w:color w:val="000000"/>
                <w:sz w:val="20"/>
              </w:rPr>
              <w:t>
</w:t>
            </w:r>
            <w:r>
              <w:rPr>
                <w:rFonts w:ascii="Times New Roman"/>
                <w:b w:val="false"/>
                <w:i w:val="false"/>
                <w:color w:val="000000"/>
                <w:sz w:val="20"/>
              </w:rPr>
              <w:t>7. Алғашқы ылғалды-жылумен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8. Қосымша әрлеу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9.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Таңбалау және қаптау</w:t>
            </w:r>
          </w:p>
          <w:p>
            <w:pPr>
              <w:spacing w:after="20"/>
              <w:ind w:left="20"/>
              <w:jc w:val="both"/>
            </w:pPr>
            <w:r>
              <w:rPr>
                <w:rFonts w:ascii="Times New Roman"/>
                <w:b w:val="false"/>
                <w:i w:val="false"/>
                <w:color w:val="000000"/>
                <w:sz w:val="20"/>
              </w:rPr>
              <w:t>
11.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78" w:id="1648"/>
          <w:p>
            <w:pPr>
              <w:spacing w:after="20"/>
              <w:ind w:left="20"/>
              <w:jc w:val="both"/>
            </w:pPr>
            <w:r>
              <w:rPr>
                <w:rFonts w:ascii="Times New Roman"/>
                <w:b w:val="false"/>
                <w:i w:val="false"/>
                <w:color w:val="000000"/>
                <w:sz w:val="20"/>
              </w:rPr>
              <w:t>
1. Пішу</w:t>
            </w:r>
          </w:p>
          <w:bookmarkEnd w:id="1648"/>
          <w:p>
            <w:pPr>
              <w:spacing w:after="20"/>
              <w:ind w:left="20"/>
              <w:jc w:val="both"/>
            </w:pPr>
            <w:r>
              <w:rPr>
                <w:rFonts w:ascii="Times New Roman"/>
                <w:b w:val="false"/>
                <w:i w:val="false"/>
                <w:color w:val="000000"/>
                <w:sz w:val="20"/>
              </w:rPr>
              <w:t>
</w:t>
            </w:r>
            <w:r>
              <w:rPr>
                <w:rFonts w:ascii="Times New Roman"/>
                <w:b w:val="false"/>
                <w:i w:val="false"/>
                <w:color w:val="000000"/>
                <w:sz w:val="20"/>
              </w:rPr>
              <w:t>2. Тігу</w:t>
            </w:r>
          </w:p>
          <w:p>
            <w:pPr>
              <w:spacing w:after="20"/>
              <w:ind w:left="20"/>
              <w:jc w:val="both"/>
            </w:pPr>
            <w:r>
              <w:rPr>
                <w:rFonts w:ascii="Times New Roman"/>
                <w:b w:val="false"/>
                <w:i w:val="false"/>
                <w:color w:val="000000"/>
                <w:sz w:val="20"/>
              </w:rPr>
              <w:t>
</w:t>
            </w:r>
            <w:r>
              <w:rPr>
                <w:rFonts w:ascii="Times New Roman"/>
                <w:b w:val="false"/>
                <w:i w:val="false"/>
                <w:color w:val="000000"/>
                <w:sz w:val="20"/>
              </w:rPr>
              <w:t>3. Фурнитураны тігу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Қосымша әрлеу</w:t>
            </w:r>
          </w:p>
          <w:p>
            <w:pPr>
              <w:spacing w:after="20"/>
              <w:ind w:left="20"/>
              <w:jc w:val="both"/>
            </w:pPr>
            <w:r>
              <w:rPr>
                <w:rFonts w:ascii="Times New Roman"/>
                <w:b w:val="false"/>
                <w:i w:val="false"/>
                <w:color w:val="000000"/>
                <w:sz w:val="20"/>
              </w:rPr>
              <w:t>
5.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6304110000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трикотаж төсек жапқыштары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трикотаж төсек жапқыштары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82" w:id="1649"/>
          <w:p>
            <w:pPr>
              <w:spacing w:after="20"/>
              <w:ind w:left="20"/>
              <w:jc w:val="both"/>
            </w:pPr>
            <w:r>
              <w:rPr>
                <w:rFonts w:ascii="Times New Roman"/>
                <w:b w:val="false"/>
                <w:i w:val="false"/>
                <w:color w:val="000000"/>
                <w:sz w:val="20"/>
              </w:rPr>
              <w:t>
1. Шикізатты қабылдау және дайындау</w:t>
            </w:r>
          </w:p>
          <w:bookmarkEnd w:id="1649"/>
          <w:p>
            <w:pPr>
              <w:spacing w:after="20"/>
              <w:ind w:left="20"/>
              <w:jc w:val="both"/>
            </w:pPr>
            <w:r>
              <w:rPr>
                <w:rFonts w:ascii="Times New Roman"/>
                <w:b w:val="false"/>
                <w:i w:val="false"/>
                <w:color w:val="000000"/>
                <w:sz w:val="20"/>
              </w:rPr>
              <w:t>
</w:t>
            </w:r>
            <w:r>
              <w:rPr>
                <w:rFonts w:ascii="Times New Roman"/>
                <w:b w:val="false"/>
                <w:i w:val="false"/>
                <w:color w:val="000000"/>
                <w:sz w:val="20"/>
              </w:rPr>
              <w:t>2. Матаны пішу үстелдеріне немесе төсеу машиналарына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Пішілген үлгілер бойынша матаны бірнеше қабат етіп төсеу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5. Тігу</w:t>
            </w:r>
          </w:p>
          <w:p>
            <w:pPr>
              <w:spacing w:after="20"/>
              <w:ind w:left="20"/>
              <w:jc w:val="both"/>
            </w:pPr>
            <w:r>
              <w:rPr>
                <w:rFonts w:ascii="Times New Roman"/>
                <w:b w:val="false"/>
                <w:i w:val="false"/>
                <w:color w:val="000000"/>
                <w:sz w:val="20"/>
              </w:rPr>
              <w:t>
</w:t>
            </w:r>
            <w:r>
              <w:rPr>
                <w:rFonts w:ascii="Times New Roman"/>
                <w:b w:val="false"/>
                <w:i w:val="false"/>
                <w:color w:val="000000"/>
                <w:sz w:val="20"/>
              </w:rPr>
              <w:t>6. Фурнитураны тігу</w:t>
            </w:r>
          </w:p>
          <w:p>
            <w:pPr>
              <w:spacing w:after="20"/>
              <w:ind w:left="20"/>
              <w:jc w:val="both"/>
            </w:pPr>
            <w:r>
              <w:rPr>
                <w:rFonts w:ascii="Times New Roman"/>
                <w:b w:val="false"/>
                <w:i w:val="false"/>
                <w:color w:val="000000"/>
                <w:sz w:val="20"/>
              </w:rPr>
              <w:t>
</w:t>
            </w:r>
            <w:r>
              <w:rPr>
                <w:rFonts w:ascii="Times New Roman"/>
                <w:b w:val="false"/>
                <w:i w:val="false"/>
                <w:color w:val="000000"/>
                <w:sz w:val="20"/>
              </w:rPr>
              <w:t>7. Алғашқы ылғалды-жылумен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8. Қосымша әрлеу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9.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Таңбалау және қаптау</w:t>
            </w:r>
          </w:p>
          <w:p>
            <w:pPr>
              <w:spacing w:after="20"/>
              <w:ind w:left="20"/>
              <w:jc w:val="both"/>
            </w:pPr>
            <w:r>
              <w:rPr>
                <w:rFonts w:ascii="Times New Roman"/>
                <w:b w:val="false"/>
                <w:i w:val="false"/>
                <w:color w:val="000000"/>
                <w:sz w:val="20"/>
              </w:rPr>
              <w:t>
11.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92" w:id="1650"/>
          <w:p>
            <w:pPr>
              <w:spacing w:after="20"/>
              <w:ind w:left="20"/>
              <w:jc w:val="both"/>
            </w:pPr>
            <w:r>
              <w:rPr>
                <w:rFonts w:ascii="Times New Roman"/>
                <w:b w:val="false"/>
                <w:i w:val="false"/>
                <w:color w:val="000000"/>
                <w:sz w:val="20"/>
              </w:rPr>
              <w:t>
1. Пішу</w:t>
            </w:r>
          </w:p>
          <w:bookmarkEnd w:id="1650"/>
          <w:p>
            <w:pPr>
              <w:spacing w:after="20"/>
              <w:ind w:left="20"/>
              <w:jc w:val="both"/>
            </w:pPr>
            <w:r>
              <w:rPr>
                <w:rFonts w:ascii="Times New Roman"/>
                <w:b w:val="false"/>
                <w:i w:val="false"/>
                <w:color w:val="000000"/>
                <w:sz w:val="20"/>
              </w:rPr>
              <w:t>
</w:t>
            </w:r>
            <w:r>
              <w:rPr>
                <w:rFonts w:ascii="Times New Roman"/>
                <w:b w:val="false"/>
                <w:i w:val="false"/>
                <w:color w:val="000000"/>
                <w:sz w:val="20"/>
              </w:rPr>
              <w:t>2. Тігу</w:t>
            </w:r>
          </w:p>
          <w:p>
            <w:pPr>
              <w:spacing w:after="20"/>
              <w:ind w:left="20"/>
              <w:jc w:val="both"/>
            </w:pPr>
            <w:r>
              <w:rPr>
                <w:rFonts w:ascii="Times New Roman"/>
                <w:b w:val="false"/>
                <w:i w:val="false"/>
                <w:color w:val="000000"/>
                <w:sz w:val="20"/>
              </w:rPr>
              <w:t>
</w:t>
            </w:r>
            <w:r>
              <w:rPr>
                <w:rFonts w:ascii="Times New Roman"/>
                <w:b w:val="false"/>
                <w:i w:val="false"/>
                <w:color w:val="000000"/>
                <w:sz w:val="20"/>
              </w:rPr>
              <w:t>3. Фурнитураны тігу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Қосымша әрлеу</w:t>
            </w:r>
          </w:p>
          <w:p>
            <w:pPr>
              <w:spacing w:after="20"/>
              <w:ind w:left="20"/>
              <w:jc w:val="both"/>
            </w:pPr>
            <w:r>
              <w:rPr>
                <w:rFonts w:ascii="Times New Roman"/>
                <w:b w:val="false"/>
                <w:i w:val="false"/>
                <w:color w:val="000000"/>
                <w:sz w:val="20"/>
              </w:rPr>
              <w:t>
5.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6304191000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Мақтадан жасалған иірімжіптен жасалған өзге де төсек жапқыштар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Мақтадан жасалған иірімжіптен жасалған өзге де төсек жапқыштар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96" w:id="1651"/>
          <w:p>
            <w:pPr>
              <w:spacing w:after="20"/>
              <w:ind w:left="20"/>
              <w:jc w:val="both"/>
            </w:pPr>
            <w:r>
              <w:rPr>
                <w:rFonts w:ascii="Times New Roman"/>
                <w:b w:val="false"/>
                <w:i w:val="false"/>
                <w:color w:val="000000"/>
                <w:sz w:val="20"/>
              </w:rPr>
              <w:t>
1. Шикізатты қабылдау және дайындау</w:t>
            </w:r>
          </w:p>
          <w:bookmarkEnd w:id="1651"/>
          <w:p>
            <w:pPr>
              <w:spacing w:after="20"/>
              <w:ind w:left="20"/>
              <w:jc w:val="both"/>
            </w:pPr>
            <w:r>
              <w:rPr>
                <w:rFonts w:ascii="Times New Roman"/>
                <w:b w:val="false"/>
                <w:i w:val="false"/>
                <w:color w:val="000000"/>
                <w:sz w:val="20"/>
              </w:rPr>
              <w:t>
</w:t>
            </w:r>
            <w:r>
              <w:rPr>
                <w:rFonts w:ascii="Times New Roman"/>
                <w:b w:val="false"/>
                <w:i w:val="false"/>
                <w:color w:val="000000"/>
                <w:sz w:val="20"/>
              </w:rPr>
              <w:t>2. Матаны пішу үстелдеріне немесе төсеу машиналарына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Пішілген үлгілер бойынша матаны бірнеше қабат етіп төсеу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5. Тігу</w:t>
            </w:r>
          </w:p>
          <w:p>
            <w:pPr>
              <w:spacing w:after="20"/>
              <w:ind w:left="20"/>
              <w:jc w:val="both"/>
            </w:pPr>
            <w:r>
              <w:rPr>
                <w:rFonts w:ascii="Times New Roman"/>
                <w:b w:val="false"/>
                <w:i w:val="false"/>
                <w:color w:val="000000"/>
                <w:sz w:val="20"/>
              </w:rPr>
              <w:t>
</w:t>
            </w:r>
            <w:r>
              <w:rPr>
                <w:rFonts w:ascii="Times New Roman"/>
                <w:b w:val="false"/>
                <w:i w:val="false"/>
                <w:color w:val="000000"/>
                <w:sz w:val="20"/>
              </w:rPr>
              <w:t>6. Фурнитураны тігу</w:t>
            </w:r>
          </w:p>
          <w:p>
            <w:pPr>
              <w:spacing w:after="20"/>
              <w:ind w:left="20"/>
              <w:jc w:val="both"/>
            </w:pPr>
            <w:r>
              <w:rPr>
                <w:rFonts w:ascii="Times New Roman"/>
                <w:b w:val="false"/>
                <w:i w:val="false"/>
                <w:color w:val="000000"/>
                <w:sz w:val="20"/>
              </w:rPr>
              <w:t>
</w:t>
            </w:r>
            <w:r>
              <w:rPr>
                <w:rFonts w:ascii="Times New Roman"/>
                <w:b w:val="false"/>
                <w:i w:val="false"/>
                <w:color w:val="000000"/>
                <w:sz w:val="20"/>
              </w:rPr>
              <w:t>7. Алғашқы ылғалды-жылумен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8. Қосымша әрлеу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9.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Таңбалау және қаптау</w:t>
            </w:r>
          </w:p>
          <w:p>
            <w:pPr>
              <w:spacing w:after="20"/>
              <w:ind w:left="20"/>
              <w:jc w:val="both"/>
            </w:pPr>
            <w:r>
              <w:rPr>
                <w:rFonts w:ascii="Times New Roman"/>
                <w:b w:val="false"/>
                <w:i w:val="false"/>
                <w:color w:val="000000"/>
                <w:sz w:val="20"/>
              </w:rPr>
              <w:t>
11.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06" w:id="1652"/>
          <w:p>
            <w:pPr>
              <w:spacing w:after="20"/>
              <w:ind w:left="20"/>
              <w:jc w:val="both"/>
            </w:pPr>
            <w:r>
              <w:rPr>
                <w:rFonts w:ascii="Times New Roman"/>
                <w:b w:val="false"/>
                <w:i w:val="false"/>
                <w:color w:val="000000"/>
                <w:sz w:val="20"/>
              </w:rPr>
              <w:t>
1. Пішу</w:t>
            </w:r>
          </w:p>
          <w:bookmarkEnd w:id="1652"/>
          <w:p>
            <w:pPr>
              <w:spacing w:after="20"/>
              <w:ind w:left="20"/>
              <w:jc w:val="both"/>
            </w:pPr>
            <w:r>
              <w:rPr>
                <w:rFonts w:ascii="Times New Roman"/>
                <w:b w:val="false"/>
                <w:i w:val="false"/>
                <w:color w:val="000000"/>
                <w:sz w:val="20"/>
              </w:rPr>
              <w:t>
</w:t>
            </w:r>
            <w:r>
              <w:rPr>
                <w:rFonts w:ascii="Times New Roman"/>
                <w:b w:val="false"/>
                <w:i w:val="false"/>
                <w:color w:val="000000"/>
                <w:sz w:val="20"/>
              </w:rPr>
              <w:t>2. Тігу</w:t>
            </w:r>
          </w:p>
          <w:p>
            <w:pPr>
              <w:spacing w:after="20"/>
              <w:ind w:left="20"/>
              <w:jc w:val="both"/>
            </w:pPr>
            <w:r>
              <w:rPr>
                <w:rFonts w:ascii="Times New Roman"/>
                <w:b w:val="false"/>
                <w:i w:val="false"/>
                <w:color w:val="000000"/>
                <w:sz w:val="20"/>
              </w:rPr>
              <w:t>
</w:t>
            </w:r>
            <w:r>
              <w:rPr>
                <w:rFonts w:ascii="Times New Roman"/>
                <w:b w:val="false"/>
                <w:i w:val="false"/>
                <w:color w:val="000000"/>
                <w:sz w:val="20"/>
              </w:rPr>
              <w:t>3. Фурнитураны тігу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Қосымша әрлеу</w:t>
            </w:r>
          </w:p>
          <w:p>
            <w:pPr>
              <w:spacing w:after="20"/>
              <w:ind w:left="20"/>
              <w:jc w:val="both"/>
            </w:pPr>
            <w:r>
              <w:rPr>
                <w:rFonts w:ascii="Times New Roman"/>
                <w:b w:val="false"/>
                <w:i w:val="false"/>
                <w:color w:val="000000"/>
                <w:sz w:val="20"/>
              </w:rPr>
              <w:t>
5.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6304193000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Зығыр иірімжіптен немесе рами талшығынан жасалған өзге де төсек жапқыштар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трикотаж төсек жапқыштары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10" w:id="1653"/>
          <w:p>
            <w:pPr>
              <w:spacing w:after="20"/>
              <w:ind w:left="20"/>
              <w:jc w:val="both"/>
            </w:pPr>
            <w:r>
              <w:rPr>
                <w:rFonts w:ascii="Times New Roman"/>
                <w:b w:val="false"/>
                <w:i w:val="false"/>
                <w:color w:val="000000"/>
                <w:sz w:val="20"/>
              </w:rPr>
              <w:t>
1. Шикізатты қабылдау және дайындау</w:t>
            </w:r>
          </w:p>
          <w:bookmarkEnd w:id="1653"/>
          <w:p>
            <w:pPr>
              <w:spacing w:after="20"/>
              <w:ind w:left="20"/>
              <w:jc w:val="both"/>
            </w:pPr>
            <w:r>
              <w:rPr>
                <w:rFonts w:ascii="Times New Roman"/>
                <w:b w:val="false"/>
                <w:i w:val="false"/>
                <w:color w:val="000000"/>
                <w:sz w:val="20"/>
              </w:rPr>
              <w:t>
</w:t>
            </w:r>
            <w:r>
              <w:rPr>
                <w:rFonts w:ascii="Times New Roman"/>
                <w:b w:val="false"/>
                <w:i w:val="false"/>
                <w:color w:val="000000"/>
                <w:sz w:val="20"/>
              </w:rPr>
              <w:t>2. Матаны пішу үстелдеріне немесе төсеу машиналарына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Пішілген үлгілер бойынша матаны бірнеше қабат етіп төсеу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5. Тігу</w:t>
            </w:r>
          </w:p>
          <w:p>
            <w:pPr>
              <w:spacing w:after="20"/>
              <w:ind w:left="20"/>
              <w:jc w:val="both"/>
            </w:pPr>
            <w:r>
              <w:rPr>
                <w:rFonts w:ascii="Times New Roman"/>
                <w:b w:val="false"/>
                <w:i w:val="false"/>
                <w:color w:val="000000"/>
                <w:sz w:val="20"/>
              </w:rPr>
              <w:t>
</w:t>
            </w:r>
            <w:r>
              <w:rPr>
                <w:rFonts w:ascii="Times New Roman"/>
                <w:b w:val="false"/>
                <w:i w:val="false"/>
                <w:color w:val="000000"/>
                <w:sz w:val="20"/>
              </w:rPr>
              <w:t>6. Фурнитураны тігу</w:t>
            </w:r>
          </w:p>
          <w:p>
            <w:pPr>
              <w:spacing w:after="20"/>
              <w:ind w:left="20"/>
              <w:jc w:val="both"/>
            </w:pPr>
            <w:r>
              <w:rPr>
                <w:rFonts w:ascii="Times New Roman"/>
                <w:b w:val="false"/>
                <w:i w:val="false"/>
                <w:color w:val="000000"/>
                <w:sz w:val="20"/>
              </w:rPr>
              <w:t>
</w:t>
            </w:r>
            <w:r>
              <w:rPr>
                <w:rFonts w:ascii="Times New Roman"/>
                <w:b w:val="false"/>
                <w:i w:val="false"/>
                <w:color w:val="000000"/>
                <w:sz w:val="20"/>
              </w:rPr>
              <w:t>7. Алғашқы ылғалды-жылумен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8. Қосымша әрлеу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9.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Таңбалау және қаптау</w:t>
            </w:r>
          </w:p>
          <w:p>
            <w:pPr>
              <w:spacing w:after="20"/>
              <w:ind w:left="20"/>
              <w:jc w:val="both"/>
            </w:pPr>
            <w:r>
              <w:rPr>
                <w:rFonts w:ascii="Times New Roman"/>
                <w:b w:val="false"/>
                <w:i w:val="false"/>
                <w:color w:val="000000"/>
                <w:sz w:val="20"/>
              </w:rPr>
              <w:t>
11.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20" w:id="1654"/>
          <w:p>
            <w:pPr>
              <w:spacing w:after="20"/>
              <w:ind w:left="20"/>
              <w:jc w:val="both"/>
            </w:pPr>
            <w:r>
              <w:rPr>
                <w:rFonts w:ascii="Times New Roman"/>
                <w:b w:val="false"/>
                <w:i w:val="false"/>
                <w:color w:val="000000"/>
                <w:sz w:val="20"/>
              </w:rPr>
              <w:t>
1. Пішу</w:t>
            </w:r>
          </w:p>
          <w:bookmarkEnd w:id="1654"/>
          <w:p>
            <w:pPr>
              <w:spacing w:after="20"/>
              <w:ind w:left="20"/>
              <w:jc w:val="both"/>
            </w:pPr>
            <w:r>
              <w:rPr>
                <w:rFonts w:ascii="Times New Roman"/>
                <w:b w:val="false"/>
                <w:i w:val="false"/>
                <w:color w:val="000000"/>
                <w:sz w:val="20"/>
              </w:rPr>
              <w:t>
</w:t>
            </w:r>
            <w:r>
              <w:rPr>
                <w:rFonts w:ascii="Times New Roman"/>
                <w:b w:val="false"/>
                <w:i w:val="false"/>
                <w:color w:val="000000"/>
                <w:sz w:val="20"/>
              </w:rPr>
              <w:t>2. Тігу</w:t>
            </w:r>
          </w:p>
          <w:p>
            <w:pPr>
              <w:spacing w:after="20"/>
              <w:ind w:left="20"/>
              <w:jc w:val="both"/>
            </w:pPr>
            <w:r>
              <w:rPr>
                <w:rFonts w:ascii="Times New Roman"/>
                <w:b w:val="false"/>
                <w:i w:val="false"/>
                <w:color w:val="000000"/>
                <w:sz w:val="20"/>
              </w:rPr>
              <w:t>
</w:t>
            </w:r>
            <w:r>
              <w:rPr>
                <w:rFonts w:ascii="Times New Roman"/>
                <w:b w:val="false"/>
                <w:i w:val="false"/>
                <w:color w:val="000000"/>
                <w:sz w:val="20"/>
              </w:rPr>
              <w:t>3. Фурнитураны тігу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Қосымша әрлеу</w:t>
            </w:r>
          </w:p>
          <w:p>
            <w:pPr>
              <w:spacing w:after="20"/>
              <w:ind w:left="20"/>
              <w:jc w:val="both"/>
            </w:pPr>
            <w:r>
              <w:rPr>
                <w:rFonts w:ascii="Times New Roman"/>
                <w:b w:val="false"/>
                <w:i w:val="false"/>
                <w:color w:val="000000"/>
                <w:sz w:val="20"/>
              </w:rPr>
              <w:t>
5.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6304199000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тоқыма материалдарынан жасалған өзге де төсек жапқыштар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тоқыма материалдарынан жасалған өзге де төсек жапқыштар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24" w:id="1655"/>
          <w:p>
            <w:pPr>
              <w:spacing w:after="20"/>
              <w:ind w:left="20"/>
              <w:jc w:val="both"/>
            </w:pPr>
            <w:r>
              <w:rPr>
                <w:rFonts w:ascii="Times New Roman"/>
                <w:b w:val="false"/>
                <w:i w:val="false"/>
                <w:color w:val="000000"/>
                <w:sz w:val="20"/>
              </w:rPr>
              <w:t>
1. Шикізатты қабылдау және дайындау</w:t>
            </w:r>
          </w:p>
          <w:bookmarkEnd w:id="1655"/>
          <w:p>
            <w:pPr>
              <w:spacing w:after="20"/>
              <w:ind w:left="20"/>
              <w:jc w:val="both"/>
            </w:pPr>
            <w:r>
              <w:rPr>
                <w:rFonts w:ascii="Times New Roman"/>
                <w:b w:val="false"/>
                <w:i w:val="false"/>
                <w:color w:val="000000"/>
                <w:sz w:val="20"/>
              </w:rPr>
              <w:t>
</w:t>
            </w:r>
            <w:r>
              <w:rPr>
                <w:rFonts w:ascii="Times New Roman"/>
                <w:b w:val="false"/>
                <w:i w:val="false"/>
                <w:color w:val="000000"/>
                <w:sz w:val="20"/>
              </w:rPr>
              <w:t>2. Матаны пішу үстелдеріне немесе төсеу машиналарына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Пішілген үлгілер бойынша матаны бірнеше қабат етіп төсеу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5. Тігу</w:t>
            </w:r>
          </w:p>
          <w:p>
            <w:pPr>
              <w:spacing w:after="20"/>
              <w:ind w:left="20"/>
              <w:jc w:val="both"/>
            </w:pPr>
            <w:r>
              <w:rPr>
                <w:rFonts w:ascii="Times New Roman"/>
                <w:b w:val="false"/>
                <w:i w:val="false"/>
                <w:color w:val="000000"/>
                <w:sz w:val="20"/>
              </w:rPr>
              <w:t>
</w:t>
            </w:r>
            <w:r>
              <w:rPr>
                <w:rFonts w:ascii="Times New Roman"/>
                <w:b w:val="false"/>
                <w:i w:val="false"/>
                <w:color w:val="000000"/>
                <w:sz w:val="20"/>
              </w:rPr>
              <w:t>6. Фурнитураны тігу</w:t>
            </w:r>
          </w:p>
          <w:p>
            <w:pPr>
              <w:spacing w:after="20"/>
              <w:ind w:left="20"/>
              <w:jc w:val="both"/>
            </w:pPr>
            <w:r>
              <w:rPr>
                <w:rFonts w:ascii="Times New Roman"/>
                <w:b w:val="false"/>
                <w:i w:val="false"/>
                <w:color w:val="000000"/>
                <w:sz w:val="20"/>
              </w:rPr>
              <w:t>
</w:t>
            </w:r>
            <w:r>
              <w:rPr>
                <w:rFonts w:ascii="Times New Roman"/>
                <w:b w:val="false"/>
                <w:i w:val="false"/>
                <w:color w:val="000000"/>
                <w:sz w:val="20"/>
              </w:rPr>
              <w:t>7. Алғашқы ылғалды-жылумен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8. Қосымша әрлеу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9.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Таңбалау және қаптау</w:t>
            </w:r>
          </w:p>
          <w:p>
            <w:pPr>
              <w:spacing w:after="20"/>
              <w:ind w:left="20"/>
              <w:jc w:val="both"/>
            </w:pPr>
            <w:r>
              <w:rPr>
                <w:rFonts w:ascii="Times New Roman"/>
                <w:b w:val="false"/>
                <w:i w:val="false"/>
                <w:color w:val="000000"/>
                <w:sz w:val="20"/>
              </w:rPr>
              <w:t>
11.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34" w:id="1656"/>
          <w:p>
            <w:pPr>
              <w:spacing w:after="20"/>
              <w:ind w:left="20"/>
              <w:jc w:val="both"/>
            </w:pPr>
            <w:r>
              <w:rPr>
                <w:rFonts w:ascii="Times New Roman"/>
                <w:b w:val="false"/>
                <w:i w:val="false"/>
                <w:color w:val="000000"/>
                <w:sz w:val="20"/>
              </w:rPr>
              <w:t>
1. Пішу</w:t>
            </w:r>
          </w:p>
          <w:bookmarkEnd w:id="1656"/>
          <w:p>
            <w:pPr>
              <w:spacing w:after="20"/>
              <w:ind w:left="20"/>
              <w:jc w:val="both"/>
            </w:pPr>
            <w:r>
              <w:rPr>
                <w:rFonts w:ascii="Times New Roman"/>
                <w:b w:val="false"/>
                <w:i w:val="false"/>
                <w:color w:val="000000"/>
                <w:sz w:val="20"/>
              </w:rPr>
              <w:t>
</w:t>
            </w:r>
            <w:r>
              <w:rPr>
                <w:rFonts w:ascii="Times New Roman"/>
                <w:b w:val="false"/>
                <w:i w:val="false"/>
                <w:color w:val="000000"/>
                <w:sz w:val="20"/>
              </w:rPr>
              <w:t>2. Тігу</w:t>
            </w:r>
          </w:p>
          <w:p>
            <w:pPr>
              <w:spacing w:after="20"/>
              <w:ind w:left="20"/>
              <w:jc w:val="both"/>
            </w:pPr>
            <w:r>
              <w:rPr>
                <w:rFonts w:ascii="Times New Roman"/>
                <w:b w:val="false"/>
                <w:i w:val="false"/>
                <w:color w:val="000000"/>
                <w:sz w:val="20"/>
              </w:rPr>
              <w:t>
</w:t>
            </w:r>
            <w:r>
              <w:rPr>
                <w:rFonts w:ascii="Times New Roman"/>
                <w:b w:val="false"/>
                <w:i w:val="false"/>
                <w:color w:val="000000"/>
                <w:sz w:val="20"/>
              </w:rPr>
              <w:t>3. Фурнитураны тігу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Қосымша әрлеу</w:t>
            </w:r>
          </w:p>
          <w:p>
            <w:pPr>
              <w:spacing w:after="20"/>
              <w:ind w:left="20"/>
              <w:jc w:val="both"/>
            </w:pPr>
            <w:r>
              <w:rPr>
                <w:rFonts w:ascii="Times New Roman"/>
                <w:b w:val="false"/>
                <w:i w:val="false"/>
                <w:color w:val="000000"/>
                <w:sz w:val="20"/>
              </w:rPr>
              <w:t>
5.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6304920000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сәндік бұйымдар трикотаж емес 9404 тауар позициясының бұйымдарынан басқа, мақта-мата иірімжіптен жасалған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сәндік бұйымдар трикотаж емес 9404 тауар позициясының бұйымдарынан басқа, мақта-мата иірімжіптен жасалған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38" w:id="1657"/>
          <w:p>
            <w:pPr>
              <w:spacing w:after="20"/>
              <w:ind w:left="20"/>
              <w:jc w:val="both"/>
            </w:pPr>
            <w:r>
              <w:rPr>
                <w:rFonts w:ascii="Times New Roman"/>
                <w:b w:val="false"/>
                <w:i w:val="false"/>
                <w:color w:val="000000"/>
                <w:sz w:val="20"/>
              </w:rPr>
              <w:t>
1. Шикізатты қабылдау және дайындау</w:t>
            </w:r>
          </w:p>
          <w:bookmarkEnd w:id="1657"/>
          <w:p>
            <w:pPr>
              <w:spacing w:after="20"/>
              <w:ind w:left="20"/>
              <w:jc w:val="both"/>
            </w:pPr>
            <w:r>
              <w:rPr>
                <w:rFonts w:ascii="Times New Roman"/>
                <w:b w:val="false"/>
                <w:i w:val="false"/>
                <w:color w:val="000000"/>
                <w:sz w:val="20"/>
              </w:rPr>
              <w:t>
</w:t>
            </w:r>
            <w:r>
              <w:rPr>
                <w:rFonts w:ascii="Times New Roman"/>
                <w:b w:val="false"/>
                <w:i w:val="false"/>
                <w:color w:val="000000"/>
                <w:sz w:val="20"/>
              </w:rPr>
              <w:t>2. Матаны пішу үстелдеріне немесе төсеу машиналарына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Пішілген үлгілер бойынша матаны бірнеше қабат етіп төсеу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5. Тігу</w:t>
            </w:r>
          </w:p>
          <w:p>
            <w:pPr>
              <w:spacing w:after="20"/>
              <w:ind w:left="20"/>
              <w:jc w:val="both"/>
            </w:pPr>
            <w:r>
              <w:rPr>
                <w:rFonts w:ascii="Times New Roman"/>
                <w:b w:val="false"/>
                <w:i w:val="false"/>
                <w:color w:val="000000"/>
                <w:sz w:val="20"/>
              </w:rPr>
              <w:t>
</w:t>
            </w:r>
            <w:r>
              <w:rPr>
                <w:rFonts w:ascii="Times New Roman"/>
                <w:b w:val="false"/>
                <w:i w:val="false"/>
                <w:color w:val="000000"/>
                <w:sz w:val="20"/>
              </w:rPr>
              <w:t>6. Фурнитураны тігу</w:t>
            </w:r>
          </w:p>
          <w:p>
            <w:pPr>
              <w:spacing w:after="20"/>
              <w:ind w:left="20"/>
              <w:jc w:val="both"/>
            </w:pPr>
            <w:r>
              <w:rPr>
                <w:rFonts w:ascii="Times New Roman"/>
                <w:b w:val="false"/>
                <w:i w:val="false"/>
                <w:color w:val="000000"/>
                <w:sz w:val="20"/>
              </w:rPr>
              <w:t>
</w:t>
            </w:r>
            <w:r>
              <w:rPr>
                <w:rFonts w:ascii="Times New Roman"/>
                <w:b w:val="false"/>
                <w:i w:val="false"/>
                <w:color w:val="000000"/>
                <w:sz w:val="20"/>
              </w:rPr>
              <w:t>7. Алғашқы ылғалды-жылумен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8. Қосымша әрлеу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9.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Таңбалау және қаптау</w:t>
            </w:r>
          </w:p>
          <w:p>
            <w:pPr>
              <w:spacing w:after="20"/>
              <w:ind w:left="20"/>
              <w:jc w:val="both"/>
            </w:pPr>
            <w:r>
              <w:rPr>
                <w:rFonts w:ascii="Times New Roman"/>
                <w:b w:val="false"/>
                <w:i w:val="false"/>
                <w:color w:val="000000"/>
                <w:sz w:val="20"/>
              </w:rPr>
              <w:t>
11.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48" w:id="1658"/>
          <w:p>
            <w:pPr>
              <w:spacing w:after="20"/>
              <w:ind w:left="20"/>
              <w:jc w:val="both"/>
            </w:pPr>
            <w:r>
              <w:rPr>
                <w:rFonts w:ascii="Times New Roman"/>
                <w:b w:val="false"/>
                <w:i w:val="false"/>
                <w:color w:val="000000"/>
                <w:sz w:val="20"/>
              </w:rPr>
              <w:t>
1. Пішу</w:t>
            </w:r>
          </w:p>
          <w:bookmarkEnd w:id="1658"/>
          <w:p>
            <w:pPr>
              <w:spacing w:after="20"/>
              <w:ind w:left="20"/>
              <w:jc w:val="both"/>
            </w:pPr>
            <w:r>
              <w:rPr>
                <w:rFonts w:ascii="Times New Roman"/>
                <w:b w:val="false"/>
                <w:i w:val="false"/>
                <w:color w:val="000000"/>
                <w:sz w:val="20"/>
              </w:rPr>
              <w:t>
</w:t>
            </w:r>
            <w:r>
              <w:rPr>
                <w:rFonts w:ascii="Times New Roman"/>
                <w:b w:val="false"/>
                <w:i w:val="false"/>
                <w:color w:val="000000"/>
                <w:sz w:val="20"/>
              </w:rPr>
              <w:t>2. Тігу</w:t>
            </w:r>
          </w:p>
          <w:p>
            <w:pPr>
              <w:spacing w:after="20"/>
              <w:ind w:left="20"/>
              <w:jc w:val="both"/>
            </w:pPr>
            <w:r>
              <w:rPr>
                <w:rFonts w:ascii="Times New Roman"/>
                <w:b w:val="false"/>
                <w:i w:val="false"/>
                <w:color w:val="000000"/>
                <w:sz w:val="20"/>
              </w:rPr>
              <w:t>
</w:t>
            </w:r>
            <w:r>
              <w:rPr>
                <w:rFonts w:ascii="Times New Roman"/>
                <w:b w:val="false"/>
                <w:i w:val="false"/>
                <w:color w:val="000000"/>
                <w:sz w:val="20"/>
              </w:rPr>
              <w:t>3. Фурнитураны тігу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Қосымша әрлеу</w:t>
            </w:r>
          </w:p>
          <w:p>
            <w:pPr>
              <w:spacing w:after="20"/>
              <w:ind w:left="20"/>
              <w:jc w:val="both"/>
            </w:pPr>
            <w:r>
              <w:rPr>
                <w:rFonts w:ascii="Times New Roman"/>
                <w:b w:val="false"/>
                <w:i w:val="false"/>
                <w:color w:val="000000"/>
                <w:sz w:val="20"/>
              </w:rPr>
              <w:t>
5.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6304930000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 тауар позициясының бұйымдарынан басқа, өзге де сәндік бұйымдар, трикотаж емес синтетикалық жіптерден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 тауар позициясының бұйымдарынан басқа, өзге де сәндік бұйымдар, трикотаж емес синтетикалық жіптерден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52" w:id="1659"/>
          <w:p>
            <w:pPr>
              <w:spacing w:after="20"/>
              <w:ind w:left="20"/>
              <w:jc w:val="both"/>
            </w:pPr>
            <w:r>
              <w:rPr>
                <w:rFonts w:ascii="Times New Roman"/>
                <w:b w:val="false"/>
                <w:i w:val="false"/>
                <w:color w:val="000000"/>
                <w:sz w:val="20"/>
              </w:rPr>
              <w:t>
1. Шикізатты қабылдау және дайындау</w:t>
            </w:r>
          </w:p>
          <w:bookmarkEnd w:id="1659"/>
          <w:p>
            <w:pPr>
              <w:spacing w:after="20"/>
              <w:ind w:left="20"/>
              <w:jc w:val="both"/>
            </w:pPr>
            <w:r>
              <w:rPr>
                <w:rFonts w:ascii="Times New Roman"/>
                <w:b w:val="false"/>
                <w:i w:val="false"/>
                <w:color w:val="000000"/>
                <w:sz w:val="20"/>
              </w:rPr>
              <w:t>
</w:t>
            </w:r>
            <w:r>
              <w:rPr>
                <w:rFonts w:ascii="Times New Roman"/>
                <w:b w:val="false"/>
                <w:i w:val="false"/>
                <w:color w:val="000000"/>
                <w:sz w:val="20"/>
              </w:rPr>
              <w:t>2. Матаны пішу үстелдеріне немесе төсеу машиналарына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Пішілген үлгілер бойынша матаны бірнеше қабат етіп төсеу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5. Тігу</w:t>
            </w:r>
          </w:p>
          <w:p>
            <w:pPr>
              <w:spacing w:after="20"/>
              <w:ind w:left="20"/>
              <w:jc w:val="both"/>
            </w:pPr>
            <w:r>
              <w:rPr>
                <w:rFonts w:ascii="Times New Roman"/>
                <w:b w:val="false"/>
                <w:i w:val="false"/>
                <w:color w:val="000000"/>
                <w:sz w:val="20"/>
              </w:rPr>
              <w:t>
</w:t>
            </w:r>
            <w:r>
              <w:rPr>
                <w:rFonts w:ascii="Times New Roman"/>
                <w:b w:val="false"/>
                <w:i w:val="false"/>
                <w:color w:val="000000"/>
                <w:sz w:val="20"/>
              </w:rPr>
              <w:t>6. Фурнитураны тігу</w:t>
            </w:r>
          </w:p>
          <w:p>
            <w:pPr>
              <w:spacing w:after="20"/>
              <w:ind w:left="20"/>
              <w:jc w:val="both"/>
            </w:pPr>
            <w:r>
              <w:rPr>
                <w:rFonts w:ascii="Times New Roman"/>
                <w:b w:val="false"/>
                <w:i w:val="false"/>
                <w:color w:val="000000"/>
                <w:sz w:val="20"/>
              </w:rPr>
              <w:t>
</w:t>
            </w:r>
            <w:r>
              <w:rPr>
                <w:rFonts w:ascii="Times New Roman"/>
                <w:b w:val="false"/>
                <w:i w:val="false"/>
                <w:color w:val="000000"/>
                <w:sz w:val="20"/>
              </w:rPr>
              <w:t>7. Алғашқы ылғалды-жылумен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8. Қосымша әрлеу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9.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Таңбалау және қаптау</w:t>
            </w:r>
          </w:p>
          <w:p>
            <w:pPr>
              <w:spacing w:after="20"/>
              <w:ind w:left="20"/>
              <w:jc w:val="both"/>
            </w:pPr>
            <w:r>
              <w:rPr>
                <w:rFonts w:ascii="Times New Roman"/>
                <w:b w:val="false"/>
                <w:i w:val="false"/>
                <w:color w:val="000000"/>
                <w:sz w:val="20"/>
              </w:rPr>
              <w:t>
11.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62" w:id="1660"/>
          <w:p>
            <w:pPr>
              <w:spacing w:after="20"/>
              <w:ind w:left="20"/>
              <w:jc w:val="both"/>
            </w:pPr>
            <w:r>
              <w:rPr>
                <w:rFonts w:ascii="Times New Roman"/>
                <w:b w:val="false"/>
                <w:i w:val="false"/>
                <w:color w:val="000000"/>
                <w:sz w:val="20"/>
              </w:rPr>
              <w:t>
1. Пішу</w:t>
            </w:r>
          </w:p>
          <w:bookmarkEnd w:id="1660"/>
          <w:p>
            <w:pPr>
              <w:spacing w:after="20"/>
              <w:ind w:left="20"/>
              <w:jc w:val="both"/>
            </w:pPr>
            <w:r>
              <w:rPr>
                <w:rFonts w:ascii="Times New Roman"/>
                <w:b w:val="false"/>
                <w:i w:val="false"/>
                <w:color w:val="000000"/>
                <w:sz w:val="20"/>
              </w:rPr>
              <w:t>
</w:t>
            </w:r>
            <w:r>
              <w:rPr>
                <w:rFonts w:ascii="Times New Roman"/>
                <w:b w:val="false"/>
                <w:i w:val="false"/>
                <w:color w:val="000000"/>
                <w:sz w:val="20"/>
              </w:rPr>
              <w:t>2. Тігу</w:t>
            </w:r>
          </w:p>
          <w:p>
            <w:pPr>
              <w:spacing w:after="20"/>
              <w:ind w:left="20"/>
              <w:jc w:val="both"/>
            </w:pPr>
            <w:r>
              <w:rPr>
                <w:rFonts w:ascii="Times New Roman"/>
                <w:b w:val="false"/>
                <w:i w:val="false"/>
                <w:color w:val="000000"/>
                <w:sz w:val="20"/>
              </w:rPr>
              <w:t>
</w:t>
            </w:r>
            <w:r>
              <w:rPr>
                <w:rFonts w:ascii="Times New Roman"/>
                <w:b w:val="false"/>
                <w:i w:val="false"/>
                <w:color w:val="000000"/>
                <w:sz w:val="20"/>
              </w:rPr>
              <w:t>3. Фурнитураны тігу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Қосымша әрлеу</w:t>
            </w:r>
          </w:p>
          <w:p>
            <w:pPr>
              <w:spacing w:after="20"/>
              <w:ind w:left="20"/>
              <w:jc w:val="both"/>
            </w:pPr>
            <w:r>
              <w:rPr>
                <w:rFonts w:ascii="Times New Roman"/>
                <w:b w:val="false"/>
                <w:i w:val="false"/>
                <w:color w:val="000000"/>
                <w:sz w:val="20"/>
              </w:rPr>
              <w:t>
5.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6304990000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 тауар позициясының бұйымдарынан басқа, өзге де сәндік бұйымдар, трикотаж емес өзге де тоқыма материалдарынан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 тауар позициясының бұйымдарынан басқа, өзге де сәндік бұйымдар, трикотаж емес өзге де тоқыма материалдарынан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66" w:id="1661"/>
          <w:p>
            <w:pPr>
              <w:spacing w:after="20"/>
              <w:ind w:left="20"/>
              <w:jc w:val="both"/>
            </w:pPr>
            <w:r>
              <w:rPr>
                <w:rFonts w:ascii="Times New Roman"/>
                <w:b w:val="false"/>
                <w:i w:val="false"/>
                <w:color w:val="000000"/>
                <w:sz w:val="20"/>
              </w:rPr>
              <w:t>
1. Шикізатты қабылдау және дайындау</w:t>
            </w:r>
          </w:p>
          <w:bookmarkEnd w:id="1661"/>
          <w:p>
            <w:pPr>
              <w:spacing w:after="20"/>
              <w:ind w:left="20"/>
              <w:jc w:val="both"/>
            </w:pPr>
            <w:r>
              <w:rPr>
                <w:rFonts w:ascii="Times New Roman"/>
                <w:b w:val="false"/>
                <w:i w:val="false"/>
                <w:color w:val="000000"/>
                <w:sz w:val="20"/>
              </w:rPr>
              <w:t>
</w:t>
            </w:r>
            <w:r>
              <w:rPr>
                <w:rFonts w:ascii="Times New Roman"/>
                <w:b w:val="false"/>
                <w:i w:val="false"/>
                <w:color w:val="000000"/>
                <w:sz w:val="20"/>
              </w:rPr>
              <w:t>2. Матаны пішу үстелдеріне немесе төсеу машиналарына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Пішілген үлгілер бойынша матаны бірнеше қабат етіп төсеу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5. Тігу</w:t>
            </w:r>
          </w:p>
          <w:p>
            <w:pPr>
              <w:spacing w:after="20"/>
              <w:ind w:left="20"/>
              <w:jc w:val="both"/>
            </w:pPr>
            <w:r>
              <w:rPr>
                <w:rFonts w:ascii="Times New Roman"/>
                <w:b w:val="false"/>
                <w:i w:val="false"/>
                <w:color w:val="000000"/>
                <w:sz w:val="20"/>
              </w:rPr>
              <w:t>
</w:t>
            </w:r>
            <w:r>
              <w:rPr>
                <w:rFonts w:ascii="Times New Roman"/>
                <w:b w:val="false"/>
                <w:i w:val="false"/>
                <w:color w:val="000000"/>
                <w:sz w:val="20"/>
              </w:rPr>
              <w:t>6. Фурнитураны тігу</w:t>
            </w:r>
          </w:p>
          <w:p>
            <w:pPr>
              <w:spacing w:after="20"/>
              <w:ind w:left="20"/>
              <w:jc w:val="both"/>
            </w:pPr>
            <w:r>
              <w:rPr>
                <w:rFonts w:ascii="Times New Roman"/>
                <w:b w:val="false"/>
                <w:i w:val="false"/>
                <w:color w:val="000000"/>
                <w:sz w:val="20"/>
              </w:rPr>
              <w:t>
</w:t>
            </w:r>
            <w:r>
              <w:rPr>
                <w:rFonts w:ascii="Times New Roman"/>
                <w:b w:val="false"/>
                <w:i w:val="false"/>
                <w:color w:val="000000"/>
                <w:sz w:val="20"/>
              </w:rPr>
              <w:t>7. Алғашқы ылғалды-жылумен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8. Қосымша әрлеу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9.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Таңбалау және қаптау</w:t>
            </w:r>
          </w:p>
          <w:p>
            <w:pPr>
              <w:spacing w:after="20"/>
              <w:ind w:left="20"/>
              <w:jc w:val="both"/>
            </w:pPr>
            <w:r>
              <w:rPr>
                <w:rFonts w:ascii="Times New Roman"/>
                <w:b w:val="false"/>
                <w:i w:val="false"/>
                <w:color w:val="000000"/>
                <w:sz w:val="20"/>
              </w:rPr>
              <w:t>
11.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76" w:id="1662"/>
          <w:p>
            <w:pPr>
              <w:spacing w:after="20"/>
              <w:ind w:left="20"/>
              <w:jc w:val="both"/>
            </w:pPr>
            <w:r>
              <w:rPr>
                <w:rFonts w:ascii="Times New Roman"/>
                <w:b w:val="false"/>
                <w:i w:val="false"/>
                <w:color w:val="000000"/>
                <w:sz w:val="20"/>
              </w:rPr>
              <w:t>
1. Пішу</w:t>
            </w:r>
          </w:p>
          <w:bookmarkEnd w:id="1662"/>
          <w:p>
            <w:pPr>
              <w:spacing w:after="20"/>
              <w:ind w:left="20"/>
              <w:jc w:val="both"/>
            </w:pPr>
            <w:r>
              <w:rPr>
                <w:rFonts w:ascii="Times New Roman"/>
                <w:b w:val="false"/>
                <w:i w:val="false"/>
                <w:color w:val="000000"/>
                <w:sz w:val="20"/>
              </w:rPr>
              <w:t>
</w:t>
            </w:r>
            <w:r>
              <w:rPr>
                <w:rFonts w:ascii="Times New Roman"/>
                <w:b w:val="false"/>
                <w:i w:val="false"/>
                <w:color w:val="000000"/>
                <w:sz w:val="20"/>
              </w:rPr>
              <w:t>2. Тігу</w:t>
            </w:r>
          </w:p>
          <w:p>
            <w:pPr>
              <w:spacing w:after="20"/>
              <w:ind w:left="20"/>
              <w:jc w:val="both"/>
            </w:pPr>
            <w:r>
              <w:rPr>
                <w:rFonts w:ascii="Times New Roman"/>
                <w:b w:val="false"/>
                <w:i w:val="false"/>
                <w:color w:val="000000"/>
                <w:sz w:val="20"/>
              </w:rPr>
              <w:t>
</w:t>
            </w:r>
            <w:r>
              <w:rPr>
                <w:rFonts w:ascii="Times New Roman"/>
                <w:b w:val="false"/>
                <w:i w:val="false"/>
                <w:color w:val="000000"/>
                <w:sz w:val="20"/>
              </w:rPr>
              <w:t>3. Фурнитураны тігу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Қосымша әрлеу</w:t>
            </w:r>
          </w:p>
          <w:p>
            <w:pPr>
              <w:spacing w:after="20"/>
              <w:ind w:left="20"/>
              <w:jc w:val="both"/>
            </w:pPr>
            <w:r>
              <w:rPr>
                <w:rFonts w:ascii="Times New Roman"/>
                <w:b w:val="false"/>
                <w:i w:val="false"/>
                <w:color w:val="000000"/>
                <w:sz w:val="20"/>
              </w:rPr>
              <w:t>
5.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6305101000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5303 тауар позициясының жұттан немесе өзге де тоқыма тінді талшықтардан жасалған иірімжіптен жасалған қаптар мен қаптамалық пакеттер, бұрын қолданыста болған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5303 тауар позициясының жұт немесе өзге де тоқыма тінді талшықтарынан жасалған өзге қаптар мен қаптамалық пакеттер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80" w:id="1663"/>
          <w:p>
            <w:pPr>
              <w:spacing w:after="20"/>
              <w:ind w:left="20"/>
              <w:jc w:val="both"/>
            </w:pPr>
            <w:r>
              <w:rPr>
                <w:rFonts w:ascii="Times New Roman"/>
                <w:b w:val="false"/>
                <w:i w:val="false"/>
                <w:color w:val="000000"/>
                <w:sz w:val="20"/>
              </w:rPr>
              <w:t>
1. Экструзия (жіптерді алу)</w:t>
            </w:r>
          </w:p>
          <w:bookmarkEnd w:id="1663"/>
          <w:p>
            <w:pPr>
              <w:spacing w:after="20"/>
              <w:ind w:left="20"/>
              <w:jc w:val="both"/>
            </w:pPr>
            <w:r>
              <w:rPr>
                <w:rFonts w:ascii="Times New Roman"/>
                <w:b w:val="false"/>
                <w:i w:val="false"/>
                <w:color w:val="000000"/>
                <w:sz w:val="20"/>
              </w:rPr>
              <w:t>
</w:t>
            </w:r>
            <w:r>
              <w:rPr>
                <w:rFonts w:ascii="Times New Roman"/>
                <w:b w:val="false"/>
                <w:i w:val="false"/>
                <w:color w:val="000000"/>
                <w:sz w:val="20"/>
              </w:rPr>
              <w:t>2. Тоқыма станоктарында жіптерді тоқу (матаны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Матаны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Жаймаға бояу (логотипті салу)</w:t>
            </w:r>
          </w:p>
          <w:p>
            <w:pPr>
              <w:spacing w:after="20"/>
              <w:ind w:left="20"/>
              <w:jc w:val="both"/>
            </w:pPr>
            <w:r>
              <w:rPr>
                <w:rFonts w:ascii="Times New Roman"/>
                <w:b w:val="false"/>
                <w:i w:val="false"/>
                <w:color w:val="000000"/>
                <w:sz w:val="20"/>
              </w:rPr>
              <w:t>
</w:t>
            </w:r>
            <w:r>
              <w:rPr>
                <w:rFonts w:ascii="Times New Roman"/>
                <w:b w:val="false"/>
                <w:i w:val="false"/>
                <w:color w:val="000000"/>
                <w:sz w:val="20"/>
              </w:rPr>
              <w:t>5.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Тігу </w:t>
            </w:r>
          </w:p>
          <w:p>
            <w:pPr>
              <w:spacing w:after="20"/>
              <w:ind w:left="20"/>
              <w:jc w:val="both"/>
            </w:pPr>
            <w:r>
              <w:rPr>
                <w:rFonts w:ascii="Times New Roman"/>
                <w:b w:val="false"/>
                <w:i w:val="false"/>
                <w:color w:val="000000"/>
                <w:sz w:val="20"/>
              </w:rPr>
              <w:t>
</w:t>
            </w:r>
            <w:r>
              <w:rPr>
                <w:rFonts w:ascii="Times New Roman"/>
                <w:b w:val="false"/>
                <w:i w:val="false"/>
                <w:color w:val="000000"/>
                <w:sz w:val="20"/>
              </w:rPr>
              <w:t>7.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Таңбалау және қаптау</w:t>
            </w:r>
          </w:p>
          <w:p>
            <w:pPr>
              <w:spacing w:after="20"/>
              <w:ind w:left="20"/>
              <w:jc w:val="both"/>
            </w:pPr>
            <w:r>
              <w:rPr>
                <w:rFonts w:ascii="Times New Roman"/>
                <w:b w:val="false"/>
                <w:i w:val="false"/>
                <w:color w:val="000000"/>
                <w:sz w:val="20"/>
              </w:rPr>
              <w:t>
9.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88" w:id="1664"/>
          <w:p>
            <w:pPr>
              <w:spacing w:after="20"/>
              <w:ind w:left="20"/>
              <w:jc w:val="both"/>
            </w:pPr>
            <w:r>
              <w:rPr>
                <w:rFonts w:ascii="Times New Roman"/>
                <w:b w:val="false"/>
                <w:i w:val="false"/>
                <w:color w:val="000000"/>
                <w:sz w:val="20"/>
              </w:rPr>
              <w:t>
1. Пішу</w:t>
            </w:r>
          </w:p>
          <w:bookmarkEnd w:id="1664"/>
          <w:p>
            <w:pPr>
              <w:spacing w:after="20"/>
              <w:ind w:left="20"/>
              <w:jc w:val="both"/>
            </w:pPr>
            <w:r>
              <w:rPr>
                <w:rFonts w:ascii="Times New Roman"/>
                <w:b w:val="false"/>
                <w:i w:val="false"/>
                <w:color w:val="000000"/>
                <w:sz w:val="20"/>
              </w:rPr>
              <w:t>
</w:t>
            </w:r>
            <w:r>
              <w:rPr>
                <w:rFonts w:ascii="Times New Roman"/>
                <w:b w:val="false"/>
                <w:i w:val="false"/>
                <w:color w:val="000000"/>
                <w:sz w:val="20"/>
              </w:rPr>
              <w:t>2. Тігу</w:t>
            </w:r>
          </w:p>
          <w:p>
            <w:pPr>
              <w:spacing w:after="20"/>
              <w:ind w:left="20"/>
              <w:jc w:val="both"/>
            </w:pPr>
            <w:r>
              <w:rPr>
                <w:rFonts w:ascii="Times New Roman"/>
                <w:b w:val="false"/>
                <w:i w:val="false"/>
                <w:color w:val="000000"/>
                <w:sz w:val="20"/>
              </w:rPr>
              <w:t>
3.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6305109000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5303 тауар позициясының жұт немесе өзге де тоқыма тінді талшықтарынан жасалған өзге қаптар мен қаптамалық пакеттер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5303 тауар позициясының жұт немесе өзге де тоқыма тінді талшықтарынан жасалған өзге қаптар мен қаптамалық пакеттер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90" w:id="1665"/>
          <w:p>
            <w:pPr>
              <w:spacing w:after="20"/>
              <w:ind w:left="20"/>
              <w:jc w:val="both"/>
            </w:pPr>
            <w:r>
              <w:rPr>
                <w:rFonts w:ascii="Times New Roman"/>
                <w:b w:val="false"/>
                <w:i w:val="false"/>
                <w:color w:val="000000"/>
                <w:sz w:val="20"/>
              </w:rPr>
              <w:t>
1. Экструзия (жіптерді алу)</w:t>
            </w:r>
          </w:p>
          <w:bookmarkEnd w:id="1665"/>
          <w:p>
            <w:pPr>
              <w:spacing w:after="20"/>
              <w:ind w:left="20"/>
              <w:jc w:val="both"/>
            </w:pPr>
            <w:r>
              <w:rPr>
                <w:rFonts w:ascii="Times New Roman"/>
                <w:b w:val="false"/>
                <w:i w:val="false"/>
                <w:color w:val="000000"/>
                <w:sz w:val="20"/>
              </w:rPr>
              <w:t>
</w:t>
            </w:r>
            <w:r>
              <w:rPr>
                <w:rFonts w:ascii="Times New Roman"/>
                <w:b w:val="false"/>
                <w:i w:val="false"/>
                <w:color w:val="000000"/>
                <w:sz w:val="20"/>
              </w:rPr>
              <w:t>2. Тоқыма станоктарында жіптерді тоқу (матаны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Матаны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Жаймаға бояу (логотипті салу)</w:t>
            </w:r>
          </w:p>
          <w:p>
            <w:pPr>
              <w:spacing w:after="20"/>
              <w:ind w:left="20"/>
              <w:jc w:val="both"/>
            </w:pPr>
            <w:r>
              <w:rPr>
                <w:rFonts w:ascii="Times New Roman"/>
                <w:b w:val="false"/>
                <w:i w:val="false"/>
                <w:color w:val="000000"/>
                <w:sz w:val="20"/>
              </w:rPr>
              <w:t>
</w:t>
            </w:r>
            <w:r>
              <w:rPr>
                <w:rFonts w:ascii="Times New Roman"/>
                <w:b w:val="false"/>
                <w:i w:val="false"/>
                <w:color w:val="000000"/>
                <w:sz w:val="20"/>
              </w:rPr>
              <w:t>5.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Тігу </w:t>
            </w:r>
          </w:p>
          <w:p>
            <w:pPr>
              <w:spacing w:after="20"/>
              <w:ind w:left="20"/>
              <w:jc w:val="both"/>
            </w:pPr>
            <w:r>
              <w:rPr>
                <w:rFonts w:ascii="Times New Roman"/>
                <w:b w:val="false"/>
                <w:i w:val="false"/>
                <w:color w:val="000000"/>
                <w:sz w:val="20"/>
              </w:rPr>
              <w:t>
</w:t>
            </w:r>
            <w:r>
              <w:rPr>
                <w:rFonts w:ascii="Times New Roman"/>
                <w:b w:val="false"/>
                <w:i w:val="false"/>
                <w:color w:val="000000"/>
                <w:sz w:val="20"/>
              </w:rPr>
              <w:t>7.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Таңбалау және қаптау</w:t>
            </w:r>
          </w:p>
          <w:p>
            <w:pPr>
              <w:spacing w:after="20"/>
              <w:ind w:left="20"/>
              <w:jc w:val="both"/>
            </w:pPr>
            <w:r>
              <w:rPr>
                <w:rFonts w:ascii="Times New Roman"/>
                <w:b w:val="false"/>
                <w:i w:val="false"/>
                <w:color w:val="000000"/>
                <w:sz w:val="20"/>
              </w:rPr>
              <w:t>
9.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98" w:id="1666"/>
          <w:p>
            <w:pPr>
              <w:spacing w:after="20"/>
              <w:ind w:left="20"/>
              <w:jc w:val="both"/>
            </w:pPr>
            <w:r>
              <w:rPr>
                <w:rFonts w:ascii="Times New Roman"/>
                <w:b w:val="false"/>
                <w:i w:val="false"/>
                <w:color w:val="000000"/>
                <w:sz w:val="20"/>
              </w:rPr>
              <w:t>
1. Пішу</w:t>
            </w:r>
          </w:p>
          <w:bookmarkEnd w:id="1666"/>
          <w:p>
            <w:pPr>
              <w:spacing w:after="20"/>
              <w:ind w:left="20"/>
              <w:jc w:val="both"/>
            </w:pPr>
            <w:r>
              <w:rPr>
                <w:rFonts w:ascii="Times New Roman"/>
                <w:b w:val="false"/>
                <w:i w:val="false"/>
                <w:color w:val="000000"/>
                <w:sz w:val="20"/>
              </w:rPr>
              <w:t>
</w:t>
            </w:r>
            <w:r>
              <w:rPr>
                <w:rFonts w:ascii="Times New Roman"/>
                <w:b w:val="false"/>
                <w:i w:val="false"/>
                <w:color w:val="000000"/>
                <w:sz w:val="20"/>
              </w:rPr>
              <w:t>2. Тігу</w:t>
            </w:r>
          </w:p>
          <w:p>
            <w:pPr>
              <w:spacing w:after="20"/>
              <w:ind w:left="20"/>
              <w:jc w:val="both"/>
            </w:pPr>
            <w:r>
              <w:rPr>
                <w:rFonts w:ascii="Times New Roman"/>
                <w:b w:val="false"/>
                <w:i w:val="false"/>
                <w:color w:val="000000"/>
                <w:sz w:val="20"/>
              </w:rPr>
              <w:t>
3.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6305200000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иірімжіптен жасалған қаптар мен қаптамалық пакеттер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иірімжіптен жасалған қаптар мен қаптамалық пакеттер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00" w:id="1667"/>
          <w:p>
            <w:pPr>
              <w:spacing w:after="20"/>
              <w:ind w:left="20"/>
              <w:jc w:val="both"/>
            </w:pPr>
            <w:r>
              <w:rPr>
                <w:rFonts w:ascii="Times New Roman"/>
                <w:b w:val="false"/>
                <w:i w:val="false"/>
                <w:color w:val="000000"/>
                <w:sz w:val="20"/>
              </w:rPr>
              <w:t>
1. Экструзия (жіптерді алу)</w:t>
            </w:r>
          </w:p>
          <w:bookmarkEnd w:id="1667"/>
          <w:p>
            <w:pPr>
              <w:spacing w:after="20"/>
              <w:ind w:left="20"/>
              <w:jc w:val="both"/>
            </w:pPr>
            <w:r>
              <w:rPr>
                <w:rFonts w:ascii="Times New Roman"/>
                <w:b w:val="false"/>
                <w:i w:val="false"/>
                <w:color w:val="000000"/>
                <w:sz w:val="20"/>
              </w:rPr>
              <w:t>
</w:t>
            </w:r>
            <w:r>
              <w:rPr>
                <w:rFonts w:ascii="Times New Roman"/>
                <w:b w:val="false"/>
                <w:i w:val="false"/>
                <w:color w:val="000000"/>
                <w:sz w:val="20"/>
              </w:rPr>
              <w:t>2. Тоқыма станоктарында жіптерді тоқу (матаны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Матаны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Жаймаға бояу (логотипті салу)</w:t>
            </w:r>
          </w:p>
          <w:p>
            <w:pPr>
              <w:spacing w:after="20"/>
              <w:ind w:left="20"/>
              <w:jc w:val="both"/>
            </w:pPr>
            <w:r>
              <w:rPr>
                <w:rFonts w:ascii="Times New Roman"/>
                <w:b w:val="false"/>
                <w:i w:val="false"/>
                <w:color w:val="000000"/>
                <w:sz w:val="20"/>
              </w:rPr>
              <w:t>
</w:t>
            </w:r>
            <w:r>
              <w:rPr>
                <w:rFonts w:ascii="Times New Roman"/>
                <w:b w:val="false"/>
                <w:i w:val="false"/>
                <w:color w:val="000000"/>
                <w:sz w:val="20"/>
              </w:rPr>
              <w:t>5.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Тігу </w:t>
            </w:r>
          </w:p>
          <w:p>
            <w:pPr>
              <w:spacing w:after="20"/>
              <w:ind w:left="20"/>
              <w:jc w:val="both"/>
            </w:pPr>
            <w:r>
              <w:rPr>
                <w:rFonts w:ascii="Times New Roman"/>
                <w:b w:val="false"/>
                <w:i w:val="false"/>
                <w:color w:val="000000"/>
                <w:sz w:val="20"/>
              </w:rPr>
              <w:t>
</w:t>
            </w:r>
            <w:r>
              <w:rPr>
                <w:rFonts w:ascii="Times New Roman"/>
                <w:b w:val="false"/>
                <w:i w:val="false"/>
                <w:color w:val="000000"/>
                <w:sz w:val="20"/>
              </w:rPr>
              <w:t>7.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Таңбалау және қаптау</w:t>
            </w:r>
          </w:p>
          <w:p>
            <w:pPr>
              <w:spacing w:after="20"/>
              <w:ind w:left="20"/>
              <w:jc w:val="both"/>
            </w:pPr>
            <w:r>
              <w:rPr>
                <w:rFonts w:ascii="Times New Roman"/>
                <w:b w:val="false"/>
                <w:i w:val="false"/>
                <w:color w:val="000000"/>
                <w:sz w:val="20"/>
              </w:rPr>
              <w:t>
9.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08" w:id="1668"/>
          <w:p>
            <w:pPr>
              <w:spacing w:after="20"/>
              <w:ind w:left="20"/>
              <w:jc w:val="both"/>
            </w:pPr>
            <w:r>
              <w:rPr>
                <w:rFonts w:ascii="Times New Roman"/>
                <w:b w:val="false"/>
                <w:i w:val="false"/>
                <w:color w:val="000000"/>
                <w:sz w:val="20"/>
              </w:rPr>
              <w:t>
1. Пішу</w:t>
            </w:r>
          </w:p>
          <w:bookmarkEnd w:id="1668"/>
          <w:p>
            <w:pPr>
              <w:spacing w:after="20"/>
              <w:ind w:left="20"/>
              <w:jc w:val="both"/>
            </w:pPr>
            <w:r>
              <w:rPr>
                <w:rFonts w:ascii="Times New Roman"/>
                <w:b w:val="false"/>
                <w:i w:val="false"/>
                <w:color w:val="000000"/>
                <w:sz w:val="20"/>
              </w:rPr>
              <w:t>
</w:t>
            </w:r>
            <w:r>
              <w:rPr>
                <w:rFonts w:ascii="Times New Roman"/>
                <w:b w:val="false"/>
                <w:i w:val="false"/>
                <w:color w:val="000000"/>
                <w:sz w:val="20"/>
              </w:rPr>
              <w:t>2. Тігу</w:t>
            </w:r>
          </w:p>
          <w:p>
            <w:pPr>
              <w:spacing w:after="20"/>
              <w:ind w:left="20"/>
              <w:jc w:val="both"/>
            </w:pPr>
            <w:r>
              <w:rPr>
                <w:rFonts w:ascii="Times New Roman"/>
                <w:b w:val="false"/>
                <w:i w:val="false"/>
                <w:color w:val="000000"/>
                <w:sz w:val="20"/>
              </w:rPr>
              <w:t>
3.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6305321100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Полиэтиленнен немесе полипропиленнен, машинамен немесе қолмен тоқылған трикотаждан, химиялық тоқыма материалдарынан жасалған, ұқсас нысандағы жолақтардан немесе таспалардан жасалған сыйымдылығы үлкен иілгіш аралық контейнерлер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Полиэтиленнен немесе полипропиленнен, машинамен немесе қолмен тоқылған трикотаждан, химиялық тоқыма материалдарынан жасалған, ұқсас нысандағы жолақтардан немесе таспалардан жасалған сыйымдылығы үлкен иілгіш аралық контейнерлер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10" w:id="1669"/>
          <w:p>
            <w:pPr>
              <w:spacing w:after="20"/>
              <w:ind w:left="20"/>
              <w:jc w:val="both"/>
            </w:pPr>
            <w:r>
              <w:rPr>
                <w:rFonts w:ascii="Times New Roman"/>
                <w:b w:val="false"/>
                <w:i w:val="false"/>
                <w:color w:val="000000"/>
                <w:sz w:val="20"/>
              </w:rPr>
              <w:t>
1. Экструзия (жіптерді алу)</w:t>
            </w:r>
          </w:p>
          <w:bookmarkEnd w:id="1669"/>
          <w:p>
            <w:pPr>
              <w:spacing w:after="20"/>
              <w:ind w:left="20"/>
              <w:jc w:val="both"/>
            </w:pPr>
            <w:r>
              <w:rPr>
                <w:rFonts w:ascii="Times New Roman"/>
                <w:b w:val="false"/>
                <w:i w:val="false"/>
                <w:color w:val="000000"/>
                <w:sz w:val="20"/>
              </w:rPr>
              <w:t>
</w:t>
            </w:r>
            <w:r>
              <w:rPr>
                <w:rFonts w:ascii="Times New Roman"/>
                <w:b w:val="false"/>
                <w:i w:val="false"/>
                <w:color w:val="000000"/>
                <w:sz w:val="20"/>
              </w:rPr>
              <w:t>2. Тоқыма станоктарында жіптерді тоқу (матаны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Матаны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Жаймаға бояу (логотипті салу)</w:t>
            </w:r>
          </w:p>
          <w:p>
            <w:pPr>
              <w:spacing w:after="20"/>
              <w:ind w:left="20"/>
              <w:jc w:val="both"/>
            </w:pPr>
            <w:r>
              <w:rPr>
                <w:rFonts w:ascii="Times New Roman"/>
                <w:b w:val="false"/>
                <w:i w:val="false"/>
                <w:color w:val="000000"/>
                <w:sz w:val="20"/>
              </w:rPr>
              <w:t>
</w:t>
            </w:r>
            <w:r>
              <w:rPr>
                <w:rFonts w:ascii="Times New Roman"/>
                <w:b w:val="false"/>
                <w:i w:val="false"/>
                <w:color w:val="000000"/>
                <w:sz w:val="20"/>
              </w:rPr>
              <w:t>5.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Тігу </w:t>
            </w:r>
          </w:p>
          <w:p>
            <w:pPr>
              <w:spacing w:after="20"/>
              <w:ind w:left="20"/>
              <w:jc w:val="both"/>
            </w:pPr>
            <w:r>
              <w:rPr>
                <w:rFonts w:ascii="Times New Roman"/>
                <w:b w:val="false"/>
                <w:i w:val="false"/>
                <w:color w:val="000000"/>
                <w:sz w:val="20"/>
              </w:rPr>
              <w:t>
</w:t>
            </w:r>
            <w:r>
              <w:rPr>
                <w:rFonts w:ascii="Times New Roman"/>
                <w:b w:val="false"/>
                <w:i w:val="false"/>
                <w:color w:val="000000"/>
                <w:sz w:val="20"/>
              </w:rPr>
              <w:t>7.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Таңбалау және қаптау</w:t>
            </w:r>
          </w:p>
          <w:p>
            <w:pPr>
              <w:spacing w:after="20"/>
              <w:ind w:left="20"/>
              <w:jc w:val="both"/>
            </w:pPr>
            <w:r>
              <w:rPr>
                <w:rFonts w:ascii="Times New Roman"/>
                <w:b w:val="false"/>
                <w:i w:val="false"/>
                <w:color w:val="000000"/>
                <w:sz w:val="20"/>
              </w:rPr>
              <w:t>
9.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18" w:id="1670"/>
          <w:p>
            <w:pPr>
              <w:spacing w:after="20"/>
              <w:ind w:left="20"/>
              <w:jc w:val="both"/>
            </w:pPr>
            <w:r>
              <w:rPr>
                <w:rFonts w:ascii="Times New Roman"/>
                <w:b w:val="false"/>
                <w:i w:val="false"/>
                <w:color w:val="000000"/>
                <w:sz w:val="20"/>
              </w:rPr>
              <w:t>
1. Экструзия (жіптерді алу)</w:t>
            </w:r>
          </w:p>
          <w:bookmarkEnd w:id="1670"/>
          <w:p>
            <w:pPr>
              <w:spacing w:after="20"/>
              <w:ind w:left="20"/>
              <w:jc w:val="both"/>
            </w:pPr>
            <w:r>
              <w:rPr>
                <w:rFonts w:ascii="Times New Roman"/>
                <w:b w:val="false"/>
                <w:i w:val="false"/>
                <w:color w:val="000000"/>
                <w:sz w:val="20"/>
              </w:rPr>
              <w:t>
</w:t>
            </w:r>
            <w:r>
              <w:rPr>
                <w:rFonts w:ascii="Times New Roman"/>
                <w:b w:val="false"/>
                <w:i w:val="false"/>
                <w:color w:val="000000"/>
                <w:sz w:val="20"/>
              </w:rPr>
              <w:t>2. Тоқыма станоктарында жіптерді тоқу (матаны алу)</w:t>
            </w:r>
          </w:p>
          <w:p>
            <w:pPr>
              <w:spacing w:after="20"/>
              <w:ind w:left="20"/>
              <w:jc w:val="both"/>
            </w:pPr>
            <w:r>
              <w:rPr>
                <w:rFonts w:ascii="Times New Roman"/>
                <w:b w:val="false"/>
                <w:i w:val="false"/>
                <w:color w:val="000000"/>
                <w:sz w:val="20"/>
              </w:rPr>
              <w:t>
3. Матаны дайындау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6305321900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Жолақтардан немесе ленталардан немесе полиэтиленнен немесе полипропиленнен жасалған ұқсас қалыптардан жасалған сыйымдылығы үлкен иілгіш аралық контейнерлер: өзгелері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Жолақтардан немесе ленталардан немесе полиэтиленнен немесе полипропиленнен жасалған ұқсас қалыптардан жасалған сыйымдылығы үлкен иілгіш аралық контейнерлер: өзгелері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20" w:id="1671"/>
          <w:p>
            <w:pPr>
              <w:spacing w:after="20"/>
              <w:ind w:left="20"/>
              <w:jc w:val="both"/>
            </w:pPr>
            <w:r>
              <w:rPr>
                <w:rFonts w:ascii="Times New Roman"/>
                <w:b w:val="false"/>
                <w:i w:val="false"/>
                <w:color w:val="000000"/>
                <w:sz w:val="20"/>
              </w:rPr>
              <w:t>
1. Экструзия (жіптерді алу)</w:t>
            </w:r>
          </w:p>
          <w:bookmarkEnd w:id="1671"/>
          <w:p>
            <w:pPr>
              <w:spacing w:after="20"/>
              <w:ind w:left="20"/>
              <w:jc w:val="both"/>
            </w:pPr>
            <w:r>
              <w:rPr>
                <w:rFonts w:ascii="Times New Roman"/>
                <w:b w:val="false"/>
                <w:i w:val="false"/>
                <w:color w:val="000000"/>
                <w:sz w:val="20"/>
              </w:rPr>
              <w:t>
</w:t>
            </w:r>
            <w:r>
              <w:rPr>
                <w:rFonts w:ascii="Times New Roman"/>
                <w:b w:val="false"/>
                <w:i w:val="false"/>
                <w:color w:val="000000"/>
                <w:sz w:val="20"/>
              </w:rPr>
              <w:t>2. Тоқыма станоктарында жіптерді тоқу (матаны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Матаны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Жаймаға бояу (логотипті салу)</w:t>
            </w:r>
          </w:p>
          <w:p>
            <w:pPr>
              <w:spacing w:after="20"/>
              <w:ind w:left="20"/>
              <w:jc w:val="both"/>
            </w:pPr>
            <w:r>
              <w:rPr>
                <w:rFonts w:ascii="Times New Roman"/>
                <w:b w:val="false"/>
                <w:i w:val="false"/>
                <w:color w:val="000000"/>
                <w:sz w:val="20"/>
              </w:rPr>
              <w:t>
</w:t>
            </w:r>
            <w:r>
              <w:rPr>
                <w:rFonts w:ascii="Times New Roman"/>
                <w:b w:val="false"/>
                <w:i w:val="false"/>
                <w:color w:val="000000"/>
                <w:sz w:val="20"/>
              </w:rPr>
              <w:t>5.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Тігу </w:t>
            </w:r>
          </w:p>
          <w:p>
            <w:pPr>
              <w:spacing w:after="20"/>
              <w:ind w:left="20"/>
              <w:jc w:val="both"/>
            </w:pPr>
            <w:r>
              <w:rPr>
                <w:rFonts w:ascii="Times New Roman"/>
                <w:b w:val="false"/>
                <w:i w:val="false"/>
                <w:color w:val="000000"/>
                <w:sz w:val="20"/>
              </w:rPr>
              <w:t>
</w:t>
            </w:r>
            <w:r>
              <w:rPr>
                <w:rFonts w:ascii="Times New Roman"/>
                <w:b w:val="false"/>
                <w:i w:val="false"/>
                <w:color w:val="000000"/>
                <w:sz w:val="20"/>
              </w:rPr>
              <w:t>7.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Таңбалау және қаптау</w:t>
            </w:r>
          </w:p>
          <w:p>
            <w:pPr>
              <w:spacing w:after="20"/>
              <w:ind w:left="20"/>
              <w:jc w:val="both"/>
            </w:pPr>
            <w:r>
              <w:rPr>
                <w:rFonts w:ascii="Times New Roman"/>
                <w:b w:val="false"/>
                <w:i w:val="false"/>
                <w:color w:val="000000"/>
                <w:sz w:val="20"/>
              </w:rPr>
              <w:t>
9.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28" w:id="1672"/>
          <w:p>
            <w:pPr>
              <w:spacing w:after="20"/>
              <w:ind w:left="20"/>
              <w:jc w:val="both"/>
            </w:pPr>
            <w:r>
              <w:rPr>
                <w:rFonts w:ascii="Times New Roman"/>
                <w:b w:val="false"/>
                <w:i w:val="false"/>
                <w:color w:val="000000"/>
                <w:sz w:val="20"/>
              </w:rPr>
              <w:t>
1. Экструзия (жіптерді алу)</w:t>
            </w:r>
          </w:p>
          <w:bookmarkEnd w:id="1672"/>
          <w:p>
            <w:pPr>
              <w:spacing w:after="20"/>
              <w:ind w:left="20"/>
              <w:jc w:val="both"/>
            </w:pPr>
            <w:r>
              <w:rPr>
                <w:rFonts w:ascii="Times New Roman"/>
                <w:b w:val="false"/>
                <w:i w:val="false"/>
                <w:color w:val="000000"/>
                <w:sz w:val="20"/>
              </w:rPr>
              <w:t>
</w:t>
            </w:r>
            <w:r>
              <w:rPr>
                <w:rFonts w:ascii="Times New Roman"/>
                <w:b w:val="false"/>
                <w:i w:val="false"/>
                <w:color w:val="000000"/>
                <w:sz w:val="20"/>
              </w:rPr>
              <w:t>2. Тоқыма станоктарында жіптерді тоқу (матаны алу)</w:t>
            </w:r>
          </w:p>
          <w:p>
            <w:pPr>
              <w:spacing w:after="20"/>
              <w:ind w:left="20"/>
              <w:jc w:val="both"/>
            </w:pPr>
            <w:r>
              <w:rPr>
                <w:rFonts w:ascii="Times New Roman"/>
                <w:b w:val="false"/>
                <w:i w:val="false"/>
                <w:color w:val="000000"/>
                <w:sz w:val="20"/>
              </w:rPr>
              <w:t>
3. Матаны дайындау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6305329000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тоқыма материалдарынан жасалған сыйымдылығы үлкен өзге де икемді аралық контейнерлер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тоқыма материалдарынан жасалған сыйымдылығы үлкен өзге де икемді аралық контейнерлер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30" w:id="1673"/>
          <w:p>
            <w:pPr>
              <w:spacing w:after="20"/>
              <w:ind w:left="20"/>
              <w:jc w:val="both"/>
            </w:pPr>
            <w:r>
              <w:rPr>
                <w:rFonts w:ascii="Times New Roman"/>
                <w:b w:val="false"/>
                <w:i w:val="false"/>
                <w:color w:val="000000"/>
                <w:sz w:val="20"/>
              </w:rPr>
              <w:t>
1. Экструзия (жіптерді алу)</w:t>
            </w:r>
          </w:p>
          <w:bookmarkEnd w:id="1673"/>
          <w:p>
            <w:pPr>
              <w:spacing w:after="20"/>
              <w:ind w:left="20"/>
              <w:jc w:val="both"/>
            </w:pPr>
            <w:r>
              <w:rPr>
                <w:rFonts w:ascii="Times New Roman"/>
                <w:b w:val="false"/>
                <w:i w:val="false"/>
                <w:color w:val="000000"/>
                <w:sz w:val="20"/>
              </w:rPr>
              <w:t>
</w:t>
            </w:r>
            <w:r>
              <w:rPr>
                <w:rFonts w:ascii="Times New Roman"/>
                <w:b w:val="false"/>
                <w:i w:val="false"/>
                <w:color w:val="000000"/>
                <w:sz w:val="20"/>
              </w:rPr>
              <w:t>2. Тоқыма станоктарында жіптерді тоқу (матаны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Матаны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Жаймаға бояу (логотипті салу)</w:t>
            </w:r>
          </w:p>
          <w:p>
            <w:pPr>
              <w:spacing w:after="20"/>
              <w:ind w:left="20"/>
              <w:jc w:val="both"/>
            </w:pPr>
            <w:r>
              <w:rPr>
                <w:rFonts w:ascii="Times New Roman"/>
                <w:b w:val="false"/>
                <w:i w:val="false"/>
                <w:color w:val="000000"/>
                <w:sz w:val="20"/>
              </w:rPr>
              <w:t>
</w:t>
            </w:r>
            <w:r>
              <w:rPr>
                <w:rFonts w:ascii="Times New Roman"/>
                <w:b w:val="false"/>
                <w:i w:val="false"/>
                <w:color w:val="000000"/>
                <w:sz w:val="20"/>
              </w:rPr>
              <w:t>5.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Тігу </w:t>
            </w:r>
          </w:p>
          <w:p>
            <w:pPr>
              <w:spacing w:after="20"/>
              <w:ind w:left="20"/>
              <w:jc w:val="both"/>
            </w:pPr>
            <w:r>
              <w:rPr>
                <w:rFonts w:ascii="Times New Roman"/>
                <w:b w:val="false"/>
                <w:i w:val="false"/>
                <w:color w:val="000000"/>
                <w:sz w:val="20"/>
              </w:rPr>
              <w:t>
</w:t>
            </w:r>
            <w:r>
              <w:rPr>
                <w:rFonts w:ascii="Times New Roman"/>
                <w:b w:val="false"/>
                <w:i w:val="false"/>
                <w:color w:val="000000"/>
                <w:sz w:val="20"/>
              </w:rPr>
              <w:t>7.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Таңбалау және қаптау</w:t>
            </w:r>
          </w:p>
          <w:p>
            <w:pPr>
              <w:spacing w:after="20"/>
              <w:ind w:left="20"/>
              <w:jc w:val="both"/>
            </w:pPr>
            <w:r>
              <w:rPr>
                <w:rFonts w:ascii="Times New Roman"/>
                <w:b w:val="false"/>
                <w:i w:val="false"/>
                <w:color w:val="000000"/>
                <w:sz w:val="20"/>
              </w:rPr>
              <w:t>
9.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38" w:id="1674"/>
          <w:p>
            <w:pPr>
              <w:spacing w:after="20"/>
              <w:ind w:left="20"/>
              <w:jc w:val="both"/>
            </w:pPr>
            <w:r>
              <w:rPr>
                <w:rFonts w:ascii="Times New Roman"/>
                <w:b w:val="false"/>
                <w:i w:val="false"/>
                <w:color w:val="000000"/>
                <w:sz w:val="20"/>
              </w:rPr>
              <w:t>
1. Тоқыма станоктарында жіптерді тоқу (матаны алу)</w:t>
            </w:r>
          </w:p>
          <w:bookmarkEnd w:id="1674"/>
          <w:p>
            <w:pPr>
              <w:spacing w:after="20"/>
              <w:ind w:left="20"/>
              <w:jc w:val="both"/>
            </w:pPr>
            <w:r>
              <w:rPr>
                <w:rFonts w:ascii="Times New Roman"/>
                <w:b w:val="false"/>
                <w:i w:val="false"/>
                <w:color w:val="000000"/>
                <w:sz w:val="20"/>
              </w:rPr>
              <w:t>
</w:t>
            </w:r>
            <w:r>
              <w:rPr>
                <w:rFonts w:ascii="Times New Roman"/>
                <w:b w:val="false"/>
                <w:i w:val="false"/>
                <w:color w:val="000000"/>
                <w:sz w:val="20"/>
              </w:rPr>
              <w:t>2. Пішу</w:t>
            </w:r>
          </w:p>
          <w:p>
            <w:pPr>
              <w:spacing w:after="20"/>
              <w:ind w:left="20"/>
              <w:jc w:val="both"/>
            </w:pPr>
            <w:r>
              <w:rPr>
                <w:rFonts w:ascii="Times New Roman"/>
                <w:b w:val="false"/>
                <w:i w:val="false"/>
                <w:color w:val="000000"/>
                <w:sz w:val="20"/>
              </w:rPr>
              <w:t>
3. Тігу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6305331001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Жолақтардан немесе ленталардан немесе полиэтиленнен немесе полипропиленнен жасалған ұқсас нысандардан жасалған полипропиленді қаптар машинамен немесе қолмен тоқылған өзге де трикотаж</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Жолақтардан немесе ленталардан немесе полиэтиленнен немесе полипропиленнен жасалған ұқсас нысандардан жасалған полипропиленді қаптар машинамен немесе қолмен тоқылған өзге де трикотаж</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40" w:id="1675"/>
          <w:p>
            <w:pPr>
              <w:spacing w:after="20"/>
              <w:ind w:left="20"/>
              <w:jc w:val="both"/>
            </w:pPr>
            <w:r>
              <w:rPr>
                <w:rFonts w:ascii="Times New Roman"/>
                <w:b w:val="false"/>
                <w:i w:val="false"/>
                <w:color w:val="000000"/>
                <w:sz w:val="20"/>
              </w:rPr>
              <w:t>
1. Экструзия (жіптерді алу)</w:t>
            </w:r>
          </w:p>
          <w:bookmarkEnd w:id="1675"/>
          <w:p>
            <w:pPr>
              <w:spacing w:after="20"/>
              <w:ind w:left="20"/>
              <w:jc w:val="both"/>
            </w:pPr>
            <w:r>
              <w:rPr>
                <w:rFonts w:ascii="Times New Roman"/>
                <w:b w:val="false"/>
                <w:i w:val="false"/>
                <w:color w:val="000000"/>
                <w:sz w:val="20"/>
              </w:rPr>
              <w:t>
</w:t>
            </w:r>
            <w:r>
              <w:rPr>
                <w:rFonts w:ascii="Times New Roman"/>
                <w:b w:val="false"/>
                <w:i w:val="false"/>
                <w:color w:val="000000"/>
                <w:sz w:val="20"/>
              </w:rPr>
              <w:t>2. Тоқыма станоктарында жіптерді тоқу (матаны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Матаны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Жаймаға бояу (логотипті салу)</w:t>
            </w:r>
          </w:p>
          <w:p>
            <w:pPr>
              <w:spacing w:after="20"/>
              <w:ind w:left="20"/>
              <w:jc w:val="both"/>
            </w:pPr>
            <w:r>
              <w:rPr>
                <w:rFonts w:ascii="Times New Roman"/>
                <w:b w:val="false"/>
                <w:i w:val="false"/>
                <w:color w:val="000000"/>
                <w:sz w:val="20"/>
              </w:rPr>
              <w:t>
</w:t>
            </w:r>
            <w:r>
              <w:rPr>
                <w:rFonts w:ascii="Times New Roman"/>
                <w:b w:val="false"/>
                <w:i w:val="false"/>
                <w:color w:val="000000"/>
                <w:sz w:val="20"/>
              </w:rPr>
              <w:t>5.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Тігу </w:t>
            </w:r>
          </w:p>
          <w:p>
            <w:pPr>
              <w:spacing w:after="20"/>
              <w:ind w:left="20"/>
              <w:jc w:val="both"/>
            </w:pPr>
            <w:r>
              <w:rPr>
                <w:rFonts w:ascii="Times New Roman"/>
                <w:b w:val="false"/>
                <w:i w:val="false"/>
                <w:color w:val="000000"/>
                <w:sz w:val="20"/>
              </w:rPr>
              <w:t>
</w:t>
            </w:r>
            <w:r>
              <w:rPr>
                <w:rFonts w:ascii="Times New Roman"/>
                <w:b w:val="false"/>
                <w:i w:val="false"/>
                <w:color w:val="000000"/>
                <w:sz w:val="20"/>
              </w:rPr>
              <w:t>7.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Таңбалау және қаптау</w:t>
            </w:r>
          </w:p>
          <w:p>
            <w:pPr>
              <w:spacing w:after="20"/>
              <w:ind w:left="20"/>
              <w:jc w:val="both"/>
            </w:pPr>
            <w:r>
              <w:rPr>
                <w:rFonts w:ascii="Times New Roman"/>
                <w:b w:val="false"/>
                <w:i w:val="false"/>
                <w:color w:val="000000"/>
                <w:sz w:val="20"/>
              </w:rPr>
              <w:t>
9.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48" w:id="1676"/>
          <w:p>
            <w:pPr>
              <w:spacing w:after="20"/>
              <w:ind w:left="20"/>
              <w:jc w:val="both"/>
            </w:pPr>
            <w:r>
              <w:rPr>
                <w:rFonts w:ascii="Times New Roman"/>
                <w:b w:val="false"/>
                <w:i w:val="false"/>
                <w:color w:val="000000"/>
                <w:sz w:val="20"/>
              </w:rPr>
              <w:t>
1. Экструзия (жіптерді алу)</w:t>
            </w:r>
          </w:p>
          <w:bookmarkEnd w:id="1676"/>
          <w:p>
            <w:pPr>
              <w:spacing w:after="20"/>
              <w:ind w:left="20"/>
              <w:jc w:val="both"/>
            </w:pPr>
            <w:r>
              <w:rPr>
                <w:rFonts w:ascii="Times New Roman"/>
                <w:b w:val="false"/>
                <w:i w:val="false"/>
                <w:color w:val="000000"/>
                <w:sz w:val="20"/>
              </w:rPr>
              <w:t>
</w:t>
            </w:r>
            <w:r>
              <w:rPr>
                <w:rFonts w:ascii="Times New Roman"/>
                <w:b w:val="false"/>
                <w:i w:val="false"/>
                <w:color w:val="000000"/>
                <w:sz w:val="20"/>
              </w:rPr>
              <w:t>2. Тоқыма станоктарында жіптерді тоқу (матаны алу)</w:t>
            </w:r>
          </w:p>
          <w:p>
            <w:pPr>
              <w:spacing w:after="20"/>
              <w:ind w:left="20"/>
              <w:jc w:val="both"/>
            </w:pPr>
            <w:r>
              <w:rPr>
                <w:rFonts w:ascii="Times New Roman"/>
                <w:b w:val="false"/>
                <w:i w:val="false"/>
                <w:color w:val="000000"/>
                <w:sz w:val="20"/>
              </w:rPr>
              <w:t>
3. Матаны дайындау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6305331009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Жолақтардан немесе ленталардан немесе полиэтиленнен немесе полипропиленнен жасалған ұқсас нысандардан жасалған өзге де қаптар мен қаптамалық пакеттер машинамен немесе қолмен тоқылған өзге де трикотаж бұйымдар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5303 тауар позициясының жұт немесе өзге де тоқыма тінді талшықтарынан жасалған өзге қаптар мен қаптамалық пакеттер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50" w:id="1677"/>
          <w:p>
            <w:pPr>
              <w:spacing w:after="20"/>
              <w:ind w:left="20"/>
              <w:jc w:val="both"/>
            </w:pPr>
            <w:r>
              <w:rPr>
                <w:rFonts w:ascii="Times New Roman"/>
                <w:b w:val="false"/>
                <w:i w:val="false"/>
                <w:color w:val="000000"/>
                <w:sz w:val="20"/>
              </w:rPr>
              <w:t>
1. Экструзия (жіптерді алу)</w:t>
            </w:r>
          </w:p>
          <w:bookmarkEnd w:id="1677"/>
          <w:p>
            <w:pPr>
              <w:spacing w:after="20"/>
              <w:ind w:left="20"/>
              <w:jc w:val="both"/>
            </w:pPr>
            <w:r>
              <w:rPr>
                <w:rFonts w:ascii="Times New Roman"/>
                <w:b w:val="false"/>
                <w:i w:val="false"/>
                <w:color w:val="000000"/>
                <w:sz w:val="20"/>
              </w:rPr>
              <w:t>
</w:t>
            </w:r>
            <w:r>
              <w:rPr>
                <w:rFonts w:ascii="Times New Roman"/>
                <w:b w:val="false"/>
                <w:i w:val="false"/>
                <w:color w:val="000000"/>
                <w:sz w:val="20"/>
              </w:rPr>
              <w:t>2. Тоқыма станоктарында жіптерді тоқу (матаны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Матаны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Жаймаға бояу (логотипті салу)</w:t>
            </w:r>
          </w:p>
          <w:p>
            <w:pPr>
              <w:spacing w:after="20"/>
              <w:ind w:left="20"/>
              <w:jc w:val="both"/>
            </w:pPr>
            <w:r>
              <w:rPr>
                <w:rFonts w:ascii="Times New Roman"/>
                <w:b w:val="false"/>
                <w:i w:val="false"/>
                <w:color w:val="000000"/>
                <w:sz w:val="20"/>
              </w:rPr>
              <w:t>
</w:t>
            </w:r>
            <w:r>
              <w:rPr>
                <w:rFonts w:ascii="Times New Roman"/>
                <w:b w:val="false"/>
                <w:i w:val="false"/>
                <w:color w:val="000000"/>
                <w:sz w:val="20"/>
              </w:rPr>
              <w:t>5.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Тігу </w:t>
            </w:r>
          </w:p>
          <w:p>
            <w:pPr>
              <w:spacing w:after="20"/>
              <w:ind w:left="20"/>
              <w:jc w:val="both"/>
            </w:pPr>
            <w:r>
              <w:rPr>
                <w:rFonts w:ascii="Times New Roman"/>
                <w:b w:val="false"/>
                <w:i w:val="false"/>
                <w:color w:val="000000"/>
                <w:sz w:val="20"/>
              </w:rPr>
              <w:t>
</w:t>
            </w:r>
            <w:r>
              <w:rPr>
                <w:rFonts w:ascii="Times New Roman"/>
                <w:b w:val="false"/>
                <w:i w:val="false"/>
                <w:color w:val="000000"/>
                <w:sz w:val="20"/>
              </w:rPr>
              <w:t>7.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Таңбалау және қаптау</w:t>
            </w:r>
          </w:p>
          <w:p>
            <w:pPr>
              <w:spacing w:after="20"/>
              <w:ind w:left="20"/>
              <w:jc w:val="both"/>
            </w:pPr>
            <w:r>
              <w:rPr>
                <w:rFonts w:ascii="Times New Roman"/>
                <w:b w:val="false"/>
                <w:i w:val="false"/>
                <w:color w:val="000000"/>
                <w:sz w:val="20"/>
              </w:rPr>
              <w:t>
9.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58" w:id="1678"/>
          <w:p>
            <w:pPr>
              <w:spacing w:after="20"/>
              <w:ind w:left="20"/>
              <w:jc w:val="both"/>
            </w:pPr>
            <w:r>
              <w:rPr>
                <w:rFonts w:ascii="Times New Roman"/>
                <w:b w:val="false"/>
                <w:i w:val="false"/>
                <w:color w:val="000000"/>
                <w:sz w:val="20"/>
              </w:rPr>
              <w:t>
1. Тоқыма станоктарында жіптерді тоқу (матаны алу)</w:t>
            </w:r>
          </w:p>
          <w:bookmarkEnd w:id="1678"/>
          <w:p>
            <w:pPr>
              <w:spacing w:after="20"/>
              <w:ind w:left="20"/>
              <w:jc w:val="both"/>
            </w:pPr>
            <w:r>
              <w:rPr>
                <w:rFonts w:ascii="Times New Roman"/>
                <w:b w:val="false"/>
                <w:i w:val="false"/>
                <w:color w:val="000000"/>
                <w:sz w:val="20"/>
              </w:rPr>
              <w:t>
</w:t>
            </w:r>
            <w:r>
              <w:rPr>
                <w:rFonts w:ascii="Times New Roman"/>
                <w:b w:val="false"/>
                <w:i w:val="false"/>
                <w:color w:val="000000"/>
                <w:sz w:val="20"/>
              </w:rPr>
              <w:t>2. Пішу</w:t>
            </w:r>
          </w:p>
          <w:p>
            <w:pPr>
              <w:spacing w:after="20"/>
              <w:ind w:left="20"/>
              <w:jc w:val="both"/>
            </w:pPr>
            <w:r>
              <w:rPr>
                <w:rFonts w:ascii="Times New Roman"/>
                <w:b w:val="false"/>
                <w:i w:val="false"/>
                <w:color w:val="000000"/>
                <w:sz w:val="20"/>
              </w:rPr>
              <w:t>
3. Тігу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6305339000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Полипропиленді қаптар және өзгелері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Полипропиленді қаптар және өзгелері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60" w:id="1679"/>
          <w:p>
            <w:pPr>
              <w:spacing w:after="20"/>
              <w:ind w:left="20"/>
              <w:jc w:val="both"/>
            </w:pPr>
            <w:r>
              <w:rPr>
                <w:rFonts w:ascii="Times New Roman"/>
                <w:b w:val="false"/>
                <w:i w:val="false"/>
                <w:color w:val="000000"/>
                <w:sz w:val="20"/>
              </w:rPr>
              <w:t>
1. Экструзия (жіптерді алу)</w:t>
            </w:r>
          </w:p>
          <w:bookmarkEnd w:id="1679"/>
          <w:p>
            <w:pPr>
              <w:spacing w:after="20"/>
              <w:ind w:left="20"/>
              <w:jc w:val="both"/>
            </w:pPr>
            <w:r>
              <w:rPr>
                <w:rFonts w:ascii="Times New Roman"/>
                <w:b w:val="false"/>
                <w:i w:val="false"/>
                <w:color w:val="000000"/>
                <w:sz w:val="20"/>
              </w:rPr>
              <w:t>
</w:t>
            </w:r>
            <w:r>
              <w:rPr>
                <w:rFonts w:ascii="Times New Roman"/>
                <w:b w:val="false"/>
                <w:i w:val="false"/>
                <w:color w:val="000000"/>
                <w:sz w:val="20"/>
              </w:rPr>
              <w:t>2. Тоқыма станоктарында жіптерді тоқу (матаны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Матаны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Жаймаға бояу (логотипті салу)</w:t>
            </w:r>
          </w:p>
          <w:p>
            <w:pPr>
              <w:spacing w:after="20"/>
              <w:ind w:left="20"/>
              <w:jc w:val="both"/>
            </w:pPr>
            <w:r>
              <w:rPr>
                <w:rFonts w:ascii="Times New Roman"/>
                <w:b w:val="false"/>
                <w:i w:val="false"/>
                <w:color w:val="000000"/>
                <w:sz w:val="20"/>
              </w:rPr>
              <w:t>
</w:t>
            </w:r>
            <w:r>
              <w:rPr>
                <w:rFonts w:ascii="Times New Roman"/>
                <w:b w:val="false"/>
                <w:i w:val="false"/>
                <w:color w:val="000000"/>
                <w:sz w:val="20"/>
              </w:rPr>
              <w:t>5.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Тігу </w:t>
            </w:r>
          </w:p>
          <w:p>
            <w:pPr>
              <w:spacing w:after="20"/>
              <w:ind w:left="20"/>
              <w:jc w:val="both"/>
            </w:pPr>
            <w:r>
              <w:rPr>
                <w:rFonts w:ascii="Times New Roman"/>
                <w:b w:val="false"/>
                <w:i w:val="false"/>
                <w:color w:val="000000"/>
                <w:sz w:val="20"/>
              </w:rPr>
              <w:t>
</w:t>
            </w:r>
            <w:r>
              <w:rPr>
                <w:rFonts w:ascii="Times New Roman"/>
                <w:b w:val="false"/>
                <w:i w:val="false"/>
                <w:color w:val="000000"/>
                <w:sz w:val="20"/>
              </w:rPr>
              <w:t>7.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Таңбалау және қаптау</w:t>
            </w:r>
          </w:p>
          <w:p>
            <w:pPr>
              <w:spacing w:after="20"/>
              <w:ind w:left="20"/>
              <w:jc w:val="both"/>
            </w:pPr>
            <w:r>
              <w:rPr>
                <w:rFonts w:ascii="Times New Roman"/>
                <w:b w:val="false"/>
                <w:i w:val="false"/>
                <w:color w:val="000000"/>
                <w:sz w:val="20"/>
              </w:rPr>
              <w:t>
9.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68" w:id="1680"/>
          <w:p>
            <w:pPr>
              <w:spacing w:after="20"/>
              <w:ind w:left="20"/>
              <w:jc w:val="both"/>
            </w:pPr>
            <w:r>
              <w:rPr>
                <w:rFonts w:ascii="Times New Roman"/>
                <w:b w:val="false"/>
                <w:i w:val="false"/>
                <w:color w:val="000000"/>
                <w:sz w:val="20"/>
              </w:rPr>
              <w:t>
1. Экструзия (жіптерді алу)</w:t>
            </w:r>
          </w:p>
          <w:bookmarkEnd w:id="1680"/>
          <w:p>
            <w:pPr>
              <w:spacing w:after="20"/>
              <w:ind w:left="20"/>
              <w:jc w:val="both"/>
            </w:pPr>
            <w:r>
              <w:rPr>
                <w:rFonts w:ascii="Times New Roman"/>
                <w:b w:val="false"/>
                <w:i w:val="false"/>
                <w:color w:val="000000"/>
                <w:sz w:val="20"/>
              </w:rPr>
              <w:t>
</w:t>
            </w:r>
            <w:r>
              <w:rPr>
                <w:rFonts w:ascii="Times New Roman"/>
                <w:b w:val="false"/>
                <w:i w:val="false"/>
                <w:color w:val="000000"/>
                <w:sz w:val="20"/>
              </w:rPr>
              <w:t>2. Тоқыма станоктарында жіптерді тоқу (матаны алу)</w:t>
            </w:r>
          </w:p>
          <w:p>
            <w:pPr>
              <w:spacing w:after="20"/>
              <w:ind w:left="20"/>
              <w:jc w:val="both"/>
            </w:pPr>
            <w:r>
              <w:rPr>
                <w:rFonts w:ascii="Times New Roman"/>
                <w:b w:val="false"/>
                <w:i w:val="false"/>
                <w:color w:val="000000"/>
                <w:sz w:val="20"/>
              </w:rPr>
              <w:t>
3. Матаны дайындау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6305390000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тоқыма материалдарынан жасалған өзге де қаптар мен қаптамалық пакеттер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тоқыма материалдарынан жасалған өзге де қаптар мен қаптамалық пакеттер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70" w:id="1681"/>
          <w:p>
            <w:pPr>
              <w:spacing w:after="20"/>
              <w:ind w:left="20"/>
              <w:jc w:val="both"/>
            </w:pPr>
            <w:r>
              <w:rPr>
                <w:rFonts w:ascii="Times New Roman"/>
                <w:b w:val="false"/>
                <w:i w:val="false"/>
                <w:color w:val="000000"/>
                <w:sz w:val="20"/>
              </w:rPr>
              <w:t>
1. Экструзия (жіптерді алу)</w:t>
            </w:r>
          </w:p>
          <w:bookmarkEnd w:id="1681"/>
          <w:p>
            <w:pPr>
              <w:spacing w:after="20"/>
              <w:ind w:left="20"/>
              <w:jc w:val="both"/>
            </w:pPr>
            <w:r>
              <w:rPr>
                <w:rFonts w:ascii="Times New Roman"/>
                <w:b w:val="false"/>
                <w:i w:val="false"/>
                <w:color w:val="000000"/>
                <w:sz w:val="20"/>
              </w:rPr>
              <w:t>
</w:t>
            </w:r>
            <w:r>
              <w:rPr>
                <w:rFonts w:ascii="Times New Roman"/>
                <w:b w:val="false"/>
                <w:i w:val="false"/>
                <w:color w:val="000000"/>
                <w:sz w:val="20"/>
              </w:rPr>
              <w:t>2. Тоқыма станоктарында жіптерді тоқу (матаны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Матаны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Жаймаға бояу (логотипті салу)</w:t>
            </w:r>
          </w:p>
          <w:p>
            <w:pPr>
              <w:spacing w:after="20"/>
              <w:ind w:left="20"/>
              <w:jc w:val="both"/>
            </w:pPr>
            <w:r>
              <w:rPr>
                <w:rFonts w:ascii="Times New Roman"/>
                <w:b w:val="false"/>
                <w:i w:val="false"/>
                <w:color w:val="000000"/>
                <w:sz w:val="20"/>
              </w:rPr>
              <w:t>
</w:t>
            </w:r>
            <w:r>
              <w:rPr>
                <w:rFonts w:ascii="Times New Roman"/>
                <w:b w:val="false"/>
                <w:i w:val="false"/>
                <w:color w:val="000000"/>
                <w:sz w:val="20"/>
              </w:rPr>
              <w:t>5.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Тігу </w:t>
            </w:r>
          </w:p>
          <w:p>
            <w:pPr>
              <w:spacing w:after="20"/>
              <w:ind w:left="20"/>
              <w:jc w:val="both"/>
            </w:pPr>
            <w:r>
              <w:rPr>
                <w:rFonts w:ascii="Times New Roman"/>
                <w:b w:val="false"/>
                <w:i w:val="false"/>
                <w:color w:val="000000"/>
                <w:sz w:val="20"/>
              </w:rPr>
              <w:t>
</w:t>
            </w:r>
            <w:r>
              <w:rPr>
                <w:rFonts w:ascii="Times New Roman"/>
                <w:b w:val="false"/>
                <w:i w:val="false"/>
                <w:color w:val="000000"/>
                <w:sz w:val="20"/>
              </w:rPr>
              <w:t>7.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Таңбалау және қаптау</w:t>
            </w:r>
          </w:p>
          <w:p>
            <w:pPr>
              <w:spacing w:after="20"/>
              <w:ind w:left="20"/>
              <w:jc w:val="both"/>
            </w:pPr>
            <w:r>
              <w:rPr>
                <w:rFonts w:ascii="Times New Roman"/>
                <w:b w:val="false"/>
                <w:i w:val="false"/>
                <w:color w:val="000000"/>
                <w:sz w:val="20"/>
              </w:rPr>
              <w:t>
9.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78" w:id="1682"/>
          <w:p>
            <w:pPr>
              <w:spacing w:after="20"/>
              <w:ind w:left="20"/>
              <w:jc w:val="both"/>
            </w:pPr>
            <w:r>
              <w:rPr>
                <w:rFonts w:ascii="Times New Roman"/>
                <w:b w:val="false"/>
                <w:i w:val="false"/>
                <w:color w:val="000000"/>
                <w:sz w:val="20"/>
              </w:rPr>
              <w:t>
1. Тоқыма станоктарында жіптерді тоқу (матаны алу)</w:t>
            </w:r>
          </w:p>
          <w:bookmarkEnd w:id="1682"/>
          <w:p>
            <w:pPr>
              <w:spacing w:after="20"/>
              <w:ind w:left="20"/>
              <w:jc w:val="both"/>
            </w:pPr>
            <w:r>
              <w:rPr>
                <w:rFonts w:ascii="Times New Roman"/>
                <w:b w:val="false"/>
                <w:i w:val="false"/>
                <w:color w:val="000000"/>
                <w:sz w:val="20"/>
              </w:rPr>
              <w:t>
</w:t>
            </w:r>
            <w:r>
              <w:rPr>
                <w:rFonts w:ascii="Times New Roman"/>
                <w:b w:val="false"/>
                <w:i w:val="false"/>
                <w:color w:val="000000"/>
                <w:sz w:val="20"/>
              </w:rPr>
              <w:t>2. Пішу</w:t>
            </w:r>
          </w:p>
          <w:p>
            <w:pPr>
              <w:spacing w:after="20"/>
              <w:ind w:left="20"/>
              <w:jc w:val="both"/>
            </w:pPr>
            <w:r>
              <w:rPr>
                <w:rFonts w:ascii="Times New Roman"/>
                <w:b w:val="false"/>
                <w:i w:val="false"/>
                <w:color w:val="000000"/>
                <w:sz w:val="20"/>
              </w:rPr>
              <w:t>
3. Тігу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6305900000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тоқыма материалдарынан жасалған қаптар мен қаптамалық пакеттер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тоқыма материалдарынан жасалған қаптар мен қаптамалық пакеттер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80" w:id="1683"/>
          <w:p>
            <w:pPr>
              <w:spacing w:after="20"/>
              <w:ind w:left="20"/>
              <w:jc w:val="both"/>
            </w:pPr>
            <w:r>
              <w:rPr>
                <w:rFonts w:ascii="Times New Roman"/>
                <w:b w:val="false"/>
                <w:i w:val="false"/>
                <w:color w:val="000000"/>
                <w:sz w:val="20"/>
              </w:rPr>
              <w:t>
1. Экструзия (жіптерді алу)</w:t>
            </w:r>
          </w:p>
          <w:bookmarkEnd w:id="1683"/>
          <w:p>
            <w:pPr>
              <w:spacing w:after="20"/>
              <w:ind w:left="20"/>
              <w:jc w:val="both"/>
            </w:pPr>
            <w:r>
              <w:rPr>
                <w:rFonts w:ascii="Times New Roman"/>
                <w:b w:val="false"/>
                <w:i w:val="false"/>
                <w:color w:val="000000"/>
                <w:sz w:val="20"/>
              </w:rPr>
              <w:t>
</w:t>
            </w:r>
            <w:r>
              <w:rPr>
                <w:rFonts w:ascii="Times New Roman"/>
                <w:b w:val="false"/>
                <w:i w:val="false"/>
                <w:color w:val="000000"/>
                <w:sz w:val="20"/>
              </w:rPr>
              <w:t>2. Тоқыма станоктарында жіптерді тоқу (матаны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Матаны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Жаймаға бояу (логотипті салу)</w:t>
            </w:r>
          </w:p>
          <w:p>
            <w:pPr>
              <w:spacing w:after="20"/>
              <w:ind w:left="20"/>
              <w:jc w:val="both"/>
            </w:pPr>
            <w:r>
              <w:rPr>
                <w:rFonts w:ascii="Times New Roman"/>
                <w:b w:val="false"/>
                <w:i w:val="false"/>
                <w:color w:val="000000"/>
                <w:sz w:val="20"/>
              </w:rPr>
              <w:t>
</w:t>
            </w:r>
            <w:r>
              <w:rPr>
                <w:rFonts w:ascii="Times New Roman"/>
                <w:b w:val="false"/>
                <w:i w:val="false"/>
                <w:color w:val="000000"/>
                <w:sz w:val="20"/>
              </w:rPr>
              <w:t>5.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Тігу </w:t>
            </w:r>
          </w:p>
          <w:p>
            <w:pPr>
              <w:spacing w:after="20"/>
              <w:ind w:left="20"/>
              <w:jc w:val="both"/>
            </w:pPr>
            <w:r>
              <w:rPr>
                <w:rFonts w:ascii="Times New Roman"/>
                <w:b w:val="false"/>
                <w:i w:val="false"/>
                <w:color w:val="000000"/>
                <w:sz w:val="20"/>
              </w:rPr>
              <w:t>
</w:t>
            </w:r>
            <w:r>
              <w:rPr>
                <w:rFonts w:ascii="Times New Roman"/>
                <w:b w:val="false"/>
                <w:i w:val="false"/>
                <w:color w:val="000000"/>
                <w:sz w:val="20"/>
              </w:rPr>
              <w:t>7.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Таңбалау және қаптау</w:t>
            </w:r>
          </w:p>
          <w:p>
            <w:pPr>
              <w:spacing w:after="20"/>
              <w:ind w:left="20"/>
              <w:jc w:val="both"/>
            </w:pPr>
            <w:r>
              <w:rPr>
                <w:rFonts w:ascii="Times New Roman"/>
                <w:b w:val="false"/>
                <w:i w:val="false"/>
                <w:color w:val="000000"/>
                <w:sz w:val="20"/>
              </w:rPr>
              <w:t>
9.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88" w:id="1684"/>
          <w:p>
            <w:pPr>
              <w:spacing w:after="20"/>
              <w:ind w:left="20"/>
              <w:jc w:val="both"/>
            </w:pPr>
            <w:r>
              <w:rPr>
                <w:rFonts w:ascii="Times New Roman"/>
                <w:b w:val="false"/>
                <w:i w:val="false"/>
                <w:color w:val="000000"/>
                <w:sz w:val="20"/>
              </w:rPr>
              <w:t>
1. Тоқыма станоктарында жіптерді тоқу (матаны алу)</w:t>
            </w:r>
          </w:p>
          <w:bookmarkEnd w:id="1684"/>
          <w:p>
            <w:pPr>
              <w:spacing w:after="20"/>
              <w:ind w:left="20"/>
              <w:jc w:val="both"/>
            </w:pPr>
            <w:r>
              <w:rPr>
                <w:rFonts w:ascii="Times New Roman"/>
                <w:b w:val="false"/>
                <w:i w:val="false"/>
                <w:color w:val="000000"/>
                <w:sz w:val="20"/>
              </w:rPr>
              <w:t>
</w:t>
            </w:r>
            <w:r>
              <w:rPr>
                <w:rFonts w:ascii="Times New Roman"/>
                <w:b w:val="false"/>
                <w:i w:val="false"/>
                <w:color w:val="000000"/>
                <w:sz w:val="20"/>
              </w:rPr>
              <w:t>2. Пішу</w:t>
            </w:r>
          </w:p>
          <w:p>
            <w:pPr>
              <w:spacing w:after="20"/>
              <w:ind w:left="20"/>
              <w:jc w:val="both"/>
            </w:pPr>
            <w:r>
              <w:rPr>
                <w:rFonts w:ascii="Times New Roman"/>
                <w:b w:val="false"/>
                <w:i w:val="false"/>
                <w:color w:val="000000"/>
                <w:sz w:val="20"/>
              </w:rPr>
              <w:t>
3. Тігу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6306120000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жіптерден жасалған брезенттер, бастырмалар және тенттер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жіптерден жасалған брезенттер, бастырмалар және тенттер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90" w:id="1685"/>
          <w:p>
            <w:pPr>
              <w:spacing w:after="20"/>
              <w:ind w:left="20"/>
              <w:jc w:val="both"/>
            </w:pPr>
            <w:r>
              <w:rPr>
                <w:rFonts w:ascii="Times New Roman"/>
                <w:b w:val="false"/>
                <w:i w:val="false"/>
                <w:color w:val="000000"/>
                <w:sz w:val="20"/>
              </w:rPr>
              <w:t>
1. Шикізатты қабылдау және дайындау</w:t>
            </w:r>
          </w:p>
          <w:bookmarkEnd w:id="1685"/>
          <w:p>
            <w:pPr>
              <w:spacing w:after="20"/>
              <w:ind w:left="20"/>
              <w:jc w:val="both"/>
            </w:pPr>
            <w:r>
              <w:rPr>
                <w:rFonts w:ascii="Times New Roman"/>
                <w:b w:val="false"/>
                <w:i w:val="false"/>
                <w:color w:val="000000"/>
                <w:sz w:val="20"/>
              </w:rPr>
              <w:t>
</w:t>
            </w:r>
            <w:r>
              <w:rPr>
                <w:rFonts w:ascii="Times New Roman"/>
                <w:b w:val="false"/>
                <w:i w:val="false"/>
                <w:color w:val="000000"/>
                <w:sz w:val="20"/>
              </w:rPr>
              <w:t>2. Конструкциялық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Матаны пішу үстелдеріне немесе төсеу машиналарына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Жаймаларды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5. Элементтерді тігу</w:t>
            </w:r>
          </w:p>
          <w:p>
            <w:pPr>
              <w:spacing w:after="20"/>
              <w:ind w:left="20"/>
              <w:jc w:val="both"/>
            </w:pPr>
            <w:r>
              <w:rPr>
                <w:rFonts w:ascii="Times New Roman"/>
                <w:b w:val="false"/>
                <w:i w:val="false"/>
                <w:color w:val="000000"/>
                <w:sz w:val="20"/>
              </w:rPr>
              <w:t>
</w:t>
            </w:r>
            <w:r>
              <w:rPr>
                <w:rFonts w:ascii="Times New Roman"/>
                <w:b w:val="false"/>
                <w:i w:val="false"/>
                <w:color w:val="000000"/>
                <w:sz w:val="20"/>
              </w:rPr>
              <w:t>6. Жиектерді нығайту</w:t>
            </w:r>
          </w:p>
          <w:p>
            <w:pPr>
              <w:spacing w:after="20"/>
              <w:ind w:left="20"/>
              <w:jc w:val="both"/>
            </w:pPr>
            <w:r>
              <w:rPr>
                <w:rFonts w:ascii="Times New Roman"/>
                <w:b w:val="false"/>
                <w:i w:val="false"/>
                <w:color w:val="000000"/>
                <w:sz w:val="20"/>
              </w:rPr>
              <w:t>
</w:t>
            </w:r>
            <w:r>
              <w:rPr>
                <w:rFonts w:ascii="Times New Roman"/>
                <w:b w:val="false"/>
                <w:i w:val="false"/>
                <w:color w:val="000000"/>
                <w:sz w:val="20"/>
              </w:rPr>
              <w:t>7. Бекіту элементтерін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8. Ылғал термиялық өңдеу немесе жабынды бекіту</w:t>
            </w:r>
          </w:p>
          <w:p>
            <w:pPr>
              <w:spacing w:after="20"/>
              <w:ind w:left="20"/>
              <w:jc w:val="both"/>
            </w:pPr>
            <w:r>
              <w:rPr>
                <w:rFonts w:ascii="Times New Roman"/>
                <w:b w:val="false"/>
                <w:i w:val="false"/>
                <w:color w:val="000000"/>
                <w:sz w:val="20"/>
              </w:rPr>
              <w:t>
</w:t>
            </w:r>
            <w:r>
              <w:rPr>
                <w:rFonts w:ascii="Times New Roman"/>
                <w:b w:val="false"/>
                <w:i w:val="false"/>
                <w:color w:val="000000"/>
                <w:sz w:val="20"/>
              </w:rPr>
              <w:t>9.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Таңбалау және қаптау</w:t>
            </w:r>
          </w:p>
          <w:p>
            <w:pPr>
              <w:spacing w:after="20"/>
              <w:ind w:left="20"/>
              <w:jc w:val="both"/>
            </w:pPr>
            <w:r>
              <w:rPr>
                <w:rFonts w:ascii="Times New Roman"/>
                <w:b w:val="false"/>
                <w:i w:val="false"/>
                <w:color w:val="000000"/>
                <w:sz w:val="20"/>
              </w:rPr>
              <w:t>
11.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00" w:id="1686"/>
          <w:p>
            <w:pPr>
              <w:spacing w:after="20"/>
              <w:ind w:left="20"/>
              <w:jc w:val="both"/>
            </w:pPr>
            <w:r>
              <w:rPr>
                <w:rFonts w:ascii="Times New Roman"/>
                <w:b w:val="false"/>
                <w:i w:val="false"/>
                <w:color w:val="000000"/>
                <w:sz w:val="20"/>
              </w:rPr>
              <w:t>
1. Кенептерді кесу</w:t>
            </w:r>
          </w:p>
          <w:bookmarkEnd w:id="1686"/>
          <w:p>
            <w:pPr>
              <w:spacing w:after="20"/>
              <w:ind w:left="20"/>
              <w:jc w:val="both"/>
            </w:pPr>
            <w:r>
              <w:rPr>
                <w:rFonts w:ascii="Times New Roman"/>
                <w:b w:val="false"/>
                <w:i w:val="false"/>
                <w:color w:val="000000"/>
                <w:sz w:val="20"/>
              </w:rPr>
              <w:t>
</w:t>
            </w:r>
            <w:r>
              <w:rPr>
                <w:rFonts w:ascii="Times New Roman"/>
                <w:b w:val="false"/>
                <w:i w:val="false"/>
                <w:color w:val="000000"/>
                <w:sz w:val="20"/>
              </w:rPr>
              <w:t>2. Элементтерді тігу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Бекіткіштерді орнату</w:t>
            </w:r>
          </w:p>
          <w:p>
            <w:pPr>
              <w:spacing w:after="20"/>
              <w:ind w:left="20"/>
              <w:jc w:val="both"/>
            </w:pPr>
            <w:r>
              <w:rPr>
                <w:rFonts w:ascii="Times New Roman"/>
                <w:b w:val="false"/>
                <w:i w:val="false"/>
                <w:color w:val="000000"/>
                <w:sz w:val="20"/>
              </w:rPr>
              <w:t>
4.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6306190000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тоқыма материалдарынан жасалған брезенттер, бастырмалар және тенттер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тоқыма материалдарынан жасалған брезенттер, бастырмалар және тенттер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03" w:id="1687"/>
          <w:p>
            <w:pPr>
              <w:spacing w:after="20"/>
              <w:ind w:left="20"/>
              <w:jc w:val="both"/>
            </w:pPr>
            <w:r>
              <w:rPr>
                <w:rFonts w:ascii="Times New Roman"/>
                <w:b w:val="false"/>
                <w:i w:val="false"/>
                <w:color w:val="000000"/>
                <w:sz w:val="20"/>
              </w:rPr>
              <w:t>
1. Шикізатты қабылдау және дайындау</w:t>
            </w:r>
          </w:p>
          <w:bookmarkEnd w:id="1687"/>
          <w:p>
            <w:pPr>
              <w:spacing w:after="20"/>
              <w:ind w:left="20"/>
              <w:jc w:val="both"/>
            </w:pPr>
            <w:r>
              <w:rPr>
                <w:rFonts w:ascii="Times New Roman"/>
                <w:b w:val="false"/>
                <w:i w:val="false"/>
                <w:color w:val="000000"/>
                <w:sz w:val="20"/>
              </w:rPr>
              <w:t>
</w:t>
            </w:r>
            <w:r>
              <w:rPr>
                <w:rFonts w:ascii="Times New Roman"/>
                <w:b w:val="false"/>
                <w:i w:val="false"/>
                <w:color w:val="000000"/>
                <w:sz w:val="20"/>
              </w:rPr>
              <w:t>2. Конструкциялық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Матаны пішу үстелдеріне немесе төсеу машиналарына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Жаймаларды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5. Элементтерді тігу</w:t>
            </w:r>
          </w:p>
          <w:p>
            <w:pPr>
              <w:spacing w:after="20"/>
              <w:ind w:left="20"/>
              <w:jc w:val="both"/>
            </w:pPr>
            <w:r>
              <w:rPr>
                <w:rFonts w:ascii="Times New Roman"/>
                <w:b w:val="false"/>
                <w:i w:val="false"/>
                <w:color w:val="000000"/>
                <w:sz w:val="20"/>
              </w:rPr>
              <w:t>
</w:t>
            </w:r>
            <w:r>
              <w:rPr>
                <w:rFonts w:ascii="Times New Roman"/>
                <w:b w:val="false"/>
                <w:i w:val="false"/>
                <w:color w:val="000000"/>
                <w:sz w:val="20"/>
              </w:rPr>
              <w:t>6. Жиектерді нығайту</w:t>
            </w:r>
          </w:p>
          <w:p>
            <w:pPr>
              <w:spacing w:after="20"/>
              <w:ind w:left="20"/>
              <w:jc w:val="both"/>
            </w:pPr>
            <w:r>
              <w:rPr>
                <w:rFonts w:ascii="Times New Roman"/>
                <w:b w:val="false"/>
                <w:i w:val="false"/>
                <w:color w:val="000000"/>
                <w:sz w:val="20"/>
              </w:rPr>
              <w:t>
</w:t>
            </w:r>
            <w:r>
              <w:rPr>
                <w:rFonts w:ascii="Times New Roman"/>
                <w:b w:val="false"/>
                <w:i w:val="false"/>
                <w:color w:val="000000"/>
                <w:sz w:val="20"/>
              </w:rPr>
              <w:t>7. Бекіту элементтерін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8. Ылғал термиялық өңдеу немесе жабынды бекіту</w:t>
            </w:r>
          </w:p>
          <w:p>
            <w:pPr>
              <w:spacing w:after="20"/>
              <w:ind w:left="20"/>
              <w:jc w:val="both"/>
            </w:pPr>
            <w:r>
              <w:rPr>
                <w:rFonts w:ascii="Times New Roman"/>
                <w:b w:val="false"/>
                <w:i w:val="false"/>
                <w:color w:val="000000"/>
                <w:sz w:val="20"/>
              </w:rPr>
              <w:t>
</w:t>
            </w:r>
            <w:r>
              <w:rPr>
                <w:rFonts w:ascii="Times New Roman"/>
                <w:b w:val="false"/>
                <w:i w:val="false"/>
                <w:color w:val="000000"/>
                <w:sz w:val="20"/>
              </w:rPr>
              <w:t>9.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Таңбалау және қаптау</w:t>
            </w:r>
          </w:p>
          <w:p>
            <w:pPr>
              <w:spacing w:after="20"/>
              <w:ind w:left="20"/>
              <w:jc w:val="both"/>
            </w:pPr>
            <w:r>
              <w:rPr>
                <w:rFonts w:ascii="Times New Roman"/>
                <w:b w:val="false"/>
                <w:i w:val="false"/>
                <w:color w:val="000000"/>
                <w:sz w:val="20"/>
              </w:rPr>
              <w:t>
11.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13" w:id="1688"/>
          <w:p>
            <w:pPr>
              <w:spacing w:after="20"/>
              <w:ind w:left="20"/>
              <w:jc w:val="both"/>
            </w:pPr>
            <w:r>
              <w:rPr>
                <w:rFonts w:ascii="Times New Roman"/>
                <w:b w:val="false"/>
                <w:i w:val="false"/>
                <w:color w:val="000000"/>
                <w:sz w:val="20"/>
              </w:rPr>
              <w:t>
1. Кенептерді кесу</w:t>
            </w:r>
          </w:p>
          <w:bookmarkEnd w:id="1688"/>
          <w:p>
            <w:pPr>
              <w:spacing w:after="20"/>
              <w:ind w:left="20"/>
              <w:jc w:val="both"/>
            </w:pPr>
            <w:r>
              <w:rPr>
                <w:rFonts w:ascii="Times New Roman"/>
                <w:b w:val="false"/>
                <w:i w:val="false"/>
                <w:color w:val="000000"/>
                <w:sz w:val="20"/>
              </w:rPr>
              <w:t>
</w:t>
            </w:r>
            <w:r>
              <w:rPr>
                <w:rFonts w:ascii="Times New Roman"/>
                <w:b w:val="false"/>
                <w:i w:val="false"/>
                <w:color w:val="000000"/>
                <w:sz w:val="20"/>
              </w:rPr>
              <w:t>2. Элементтерді тігу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Бекіткіштерді орнату</w:t>
            </w:r>
          </w:p>
          <w:p>
            <w:pPr>
              <w:spacing w:after="20"/>
              <w:ind w:left="20"/>
              <w:jc w:val="both"/>
            </w:pPr>
            <w:r>
              <w:rPr>
                <w:rFonts w:ascii="Times New Roman"/>
                <w:b w:val="false"/>
                <w:i w:val="false"/>
                <w:color w:val="000000"/>
                <w:sz w:val="20"/>
              </w:rPr>
              <w:t>
4.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6306190000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тоқыма материалдарынан жасалған брезенттер, бастырмалар және тенттер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тоқыма материалдарынан жасалған брезенттер, бастырмалар және тенттер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16" w:id="1689"/>
          <w:p>
            <w:pPr>
              <w:spacing w:after="20"/>
              <w:ind w:left="20"/>
              <w:jc w:val="both"/>
            </w:pPr>
            <w:r>
              <w:rPr>
                <w:rFonts w:ascii="Times New Roman"/>
                <w:b w:val="false"/>
                <w:i w:val="false"/>
                <w:color w:val="000000"/>
                <w:sz w:val="20"/>
              </w:rPr>
              <w:t>
1. Шикізатты қабылдау және дайындау</w:t>
            </w:r>
          </w:p>
          <w:bookmarkEnd w:id="1689"/>
          <w:p>
            <w:pPr>
              <w:spacing w:after="20"/>
              <w:ind w:left="20"/>
              <w:jc w:val="both"/>
            </w:pPr>
            <w:r>
              <w:rPr>
                <w:rFonts w:ascii="Times New Roman"/>
                <w:b w:val="false"/>
                <w:i w:val="false"/>
                <w:color w:val="000000"/>
                <w:sz w:val="20"/>
              </w:rPr>
              <w:t>
</w:t>
            </w:r>
            <w:r>
              <w:rPr>
                <w:rFonts w:ascii="Times New Roman"/>
                <w:b w:val="false"/>
                <w:i w:val="false"/>
                <w:color w:val="000000"/>
                <w:sz w:val="20"/>
              </w:rPr>
              <w:t>2. Конструкциялық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Матаны пішу үстелдеріне немесе төсеу машиналарына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Жаймаларды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5. Элементтерді тігу</w:t>
            </w:r>
          </w:p>
          <w:p>
            <w:pPr>
              <w:spacing w:after="20"/>
              <w:ind w:left="20"/>
              <w:jc w:val="both"/>
            </w:pPr>
            <w:r>
              <w:rPr>
                <w:rFonts w:ascii="Times New Roman"/>
                <w:b w:val="false"/>
                <w:i w:val="false"/>
                <w:color w:val="000000"/>
                <w:sz w:val="20"/>
              </w:rPr>
              <w:t>
</w:t>
            </w:r>
            <w:r>
              <w:rPr>
                <w:rFonts w:ascii="Times New Roman"/>
                <w:b w:val="false"/>
                <w:i w:val="false"/>
                <w:color w:val="000000"/>
                <w:sz w:val="20"/>
              </w:rPr>
              <w:t>6. Жиектерді нығайту</w:t>
            </w:r>
          </w:p>
          <w:p>
            <w:pPr>
              <w:spacing w:after="20"/>
              <w:ind w:left="20"/>
              <w:jc w:val="both"/>
            </w:pPr>
            <w:r>
              <w:rPr>
                <w:rFonts w:ascii="Times New Roman"/>
                <w:b w:val="false"/>
                <w:i w:val="false"/>
                <w:color w:val="000000"/>
                <w:sz w:val="20"/>
              </w:rPr>
              <w:t>
</w:t>
            </w:r>
            <w:r>
              <w:rPr>
                <w:rFonts w:ascii="Times New Roman"/>
                <w:b w:val="false"/>
                <w:i w:val="false"/>
                <w:color w:val="000000"/>
                <w:sz w:val="20"/>
              </w:rPr>
              <w:t>7. Бекіту элементтерін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8. Ылғал термиялық өңдеу немесе жабынды бекіту</w:t>
            </w:r>
          </w:p>
          <w:p>
            <w:pPr>
              <w:spacing w:after="20"/>
              <w:ind w:left="20"/>
              <w:jc w:val="both"/>
            </w:pPr>
            <w:r>
              <w:rPr>
                <w:rFonts w:ascii="Times New Roman"/>
                <w:b w:val="false"/>
                <w:i w:val="false"/>
                <w:color w:val="000000"/>
                <w:sz w:val="20"/>
              </w:rPr>
              <w:t>
</w:t>
            </w:r>
            <w:r>
              <w:rPr>
                <w:rFonts w:ascii="Times New Roman"/>
                <w:b w:val="false"/>
                <w:i w:val="false"/>
                <w:color w:val="000000"/>
                <w:sz w:val="20"/>
              </w:rPr>
              <w:t>9.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Таңбалау және қаптау</w:t>
            </w:r>
          </w:p>
          <w:p>
            <w:pPr>
              <w:spacing w:after="20"/>
              <w:ind w:left="20"/>
              <w:jc w:val="both"/>
            </w:pPr>
            <w:r>
              <w:rPr>
                <w:rFonts w:ascii="Times New Roman"/>
                <w:b w:val="false"/>
                <w:i w:val="false"/>
                <w:color w:val="000000"/>
                <w:sz w:val="20"/>
              </w:rPr>
              <w:t>
11.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26" w:id="1690"/>
          <w:p>
            <w:pPr>
              <w:spacing w:after="20"/>
              <w:ind w:left="20"/>
              <w:jc w:val="both"/>
            </w:pPr>
            <w:r>
              <w:rPr>
                <w:rFonts w:ascii="Times New Roman"/>
                <w:b w:val="false"/>
                <w:i w:val="false"/>
                <w:color w:val="000000"/>
                <w:sz w:val="20"/>
              </w:rPr>
              <w:t>
1. Кенептерді кесу</w:t>
            </w:r>
          </w:p>
          <w:bookmarkEnd w:id="1690"/>
          <w:p>
            <w:pPr>
              <w:spacing w:after="20"/>
              <w:ind w:left="20"/>
              <w:jc w:val="both"/>
            </w:pPr>
            <w:r>
              <w:rPr>
                <w:rFonts w:ascii="Times New Roman"/>
                <w:b w:val="false"/>
                <w:i w:val="false"/>
                <w:color w:val="000000"/>
                <w:sz w:val="20"/>
              </w:rPr>
              <w:t>
</w:t>
            </w:r>
            <w:r>
              <w:rPr>
                <w:rFonts w:ascii="Times New Roman"/>
                <w:b w:val="false"/>
                <w:i w:val="false"/>
                <w:color w:val="000000"/>
                <w:sz w:val="20"/>
              </w:rPr>
              <w:t>2. Элементтерді тігу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Бекіткіштерді орнату</w:t>
            </w:r>
          </w:p>
          <w:p>
            <w:pPr>
              <w:spacing w:after="20"/>
              <w:ind w:left="20"/>
              <w:jc w:val="both"/>
            </w:pPr>
            <w:r>
              <w:rPr>
                <w:rFonts w:ascii="Times New Roman"/>
                <w:b w:val="false"/>
                <w:i w:val="false"/>
                <w:color w:val="000000"/>
                <w:sz w:val="20"/>
              </w:rPr>
              <w:t>
4.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6306290009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тоқыма материалдарынан жасалған өзге де шатырлар өзге тоқыма материалдарынан жасалған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тоқыма материалдарынан жасалған өзге де шатырлар өзге тоқыма материалдарынан жасалған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29" w:id="1691"/>
          <w:p>
            <w:pPr>
              <w:spacing w:after="20"/>
              <w:ind w:left="20"/>
              <w:jc w:val="both"/>
            </w:pPr>
            <w:r>
              <w:rPr>
                <w:rFonts w:ascii="Times New Roman"/>
                <w:b w:val="false"/>
                <w:i w:val="false"/>
                <w:color w:val="000000"/>
                <w:sz w:val="20"/>
              </w:rPr>
              <w:t>
1.Конструкторлық әзірлеме</w:t>
            </w:r>
          </w:p>
          <w:bookmarkEnd w:id="1691"/>
          <w:p>
            <w:pPr>
              <w:spacing w:after="20"/>
              <w:ind w:left="20"/>
              <w:jc w:val="both"/>
            </w:pPr>
            <w:r>
              <w:rPr>
                <w:rFonts w:ascii="Times New Roman"/>
                <w:b w:val="false"/>
                <w:i w:val="false"/>
                <w:color w:val="000000"/>
                <w:sz w:val="20"/>
              </w:rPr>
              <w:t>
</w:t>
            </w:r>
            <w:r>
              <w:rPr>
                <w:rFonts w:ascii="Times New Roman"/>
                <w:b w:val="false"/>
                <w:i w:val="false"/>
                <w:color w:val="000000"/>
                <w:sz w:val="20"/>
              </w:rPr>
              <w:t>2.Металл қаңқаны және басқа материалдардан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Материалды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4. Элементтері бар арматураланған маталарды дәнекерлеу тігу</w:t>
            </w:r>
          </w:p>
          <w:p>
            <w:pPr>
              <w:spacing w:after="20"/>
              <w:ind w:left="20"/>
              <w:jc w:val="both"/>
            </w:pPr>
            <w:r>
              <w:rPr>
                <w:rFonts w:ascii="Times New Roman"/>
                <w:b w:val="false"/>
                <w:i w:val="false"/>
                <w:color w:val="000000"/>
                <w:sz w:val="20"/>
              </w:rPr>
              <w:t>
</w:t>
            </w:r>
            <w:r>
              <w:rPr>
                <w:rFonts w:ascii="Times New Roman"/>
                <w:b w:val="false"/>
                <w:i w:val="false"/>
                <w:color w:val="000000"/>
                <w:sz w:val="20"/>
              </w:rPr>
              <w:t>5. Басқа материалдарды тігу арқылы</w:t>
            </w:r>
          </w:p>
          <w:p>
            <w:pPr>
              <w:spacing w:after="20"/>
              <w:ind w:left="20"/>
              <w:jc w:val="both"/>
            </w:pPr>
            <w:r>
              <w:rPr>
                <w:rFonts w:ascii="Times New Roman"/>
                <w:b w:val="false"/>
                <w:i w:val="false"/>
                <w:color w:val="000000"/>
                <w:sz w:val="20"/>
              </w:rPr>
              <w:t>
</w:t>
            </w:r>
            <w:r>
              <w:rPr>
                <w:rFonts w:ascii="Times New Roman"/>
                <w:b w:val="false"/>
                <w:i w:val="false"/>
                <w:color w:val="000000"/>
                <w:sz w:val="20"/>
              </w:rPr>
              <w:t>6.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7. Таңбалау және қаптау</w:t>
            </w:r>
          </w:p>
          <w:p>
            <w:pPr>
              <w:spacing w:after="20"/>
              <w:ind w:left="20"/>
              <w:jc w:val="both"/>
            </w:pPr>
            <w:r>
              <w:rPr>
                <w:rFonts w:ascii="Times New Roman"/>
                <w:b w:val="false"/>
                <w:i w:val="false"/>
                <w:color w:val="000000"/>
                <w:sz w:val="20"/>
              </w:rPr>
              <w:t>
8.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36" w:id="1692"/>
          <w:p>
            <w:pPr>
              <w:spacing w:after="20"/>
              <w:ind w:left="20"/>
              <w:jc w:val="both"/>
            </w:pPr>
            <w:r>
              <w:rPr>
                <w:rFonts w:ascii="Times New Roman"/>
                <w:b w:val="false"/>
                <w:i w:val="false"/>
                <w:color w:val="000000"/>
                <w:sz w:val="20"/>
              </w:rPr>
              <w:t>
1. Материалды пішу</w:t>
            </w:r>
          </w:p>
          <w:bookmarkEnd w:id="1692"/>
          <w:p>
            <w:pPr>
              <w:spacing w:after="20"/>
              <w:ind w:left="20"/>
              <w:jc w:val="both"/>
            </w:pPr>
            <w:r>
              <w:rPr>
                <w:rFonts w:ascii="Times New Roman"/>
                <w:b w:val="false"/>
                <w:i w:val="false"/>
                <w:color w:val="000000"/>
                <w:sz w:val="20"/>
              </w:rPr>
              <w:t>
</w:t>
            </w:r>
            <w:r>
              <w:rPr>
                <w:rFonts w:ascii="Times New Roman"/>
                <w:b w:val="false"/>
                <w:i w:val="false"/>
                <w:color w:val="000000"/>
                <w:sz w:val="20"/>
              </w:rPr>
              <w:t>2. Элементтері бар арматураланған маталарды дәнекерлеу тігу</w:t>
            </w:r>
          </w:p>
          <w:p>
            <w:pPr>
              <w:spacing w:after="20"/>
              <w:ind w:left="20"/>
              <w:jc w:val="both"/>
            </w:pPr>
            <w:r>
              <w:rPr>
                <w:rFonts w:ascii="Times New Roman"/>
                <w:b w:val="false"/>
                <w:i w:val="false"/>
                <w:color w:val="000000"/>
                <w:sz w:val="20"/>
              </w:rPr>
              <w:t>
3. Басқа материалдарды тігу арқылы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6306900000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шатырлар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шатырлар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38" w:id="1693"/>
          <w:p>
            <w:pPr>
              <w:spacing w:after="20"/>
              <w:ind w:left="20"/>
              <w:jc w:val="both"/>
            </w:pPr>
            <w:r>
              <w:rPr>
                <w:rFonts w:ascii="Times New Roman"/>
                <w:b w:val="false"/>
                <w:i w:val="false"/>
                <w:color w:val="000000"/>
                <w:sz w:val="20"/>
              </w:rPr>
              <w:t>
1. Шикізатты қабылдау және дайындау</w:t>
            </w:r>
          </w:p>
          <w:bookmarkEnd w:id="1693"/>
          <w:p>
            <w:pPr>
              <w:spacing w:after="20"/>
              <w:ind w:left="20"/>
              <w:jc w:val="both"/>
            </w:pPr>
            <w:r>
              <w:rPr>
                <w:rFonts w:ascii="Times New Roman"/>
                <w:b w:val="false"/>
                <w:i w:val="false"/>
                <w:color w:val="000000"/>
                <w:sz w:val="20"/>
              </w:rPr>
              <w:t>
</w:t>
            </w:r>
            <w:r>
              <w:rPr>
                <w:rFonts w:ascii="Times New Roman"/>
                <w:b w:val="false"/>
                <w:i w:val="false"/>
                <w:color w:val="000000"/>
                <w:sz w:val="20"/>
              </w:rPr>
              <w:t>2. Конструкциялық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Матаны пішу үстелдеріне немесе төсеу машиналарына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Жаймаларды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5. Элементтерді тігу</w:t>
            </w:r>
          </w:p>
          <w:p>
            <w:pPr>
              <w:spacing w:after="20"/>
              <w:ind w:left="20"/>
              <w:jc w:val="both"/>
            </w:pPr>
            <w:r>
              <w:rPr>
                <w:rFonts w:ascii="Times New Roman"/>
                <w:b w:val="false"/>
                <w:i w:val="false"/>
                <w:color w:val="000000"/>
                <w:sz w:val="20"/>
              </w:rPr>
              <w:t>
</w:t>
            </w:r>
            <w:r>
              <w:rPr>
                <w:rFonts w:ascii="Times New Roman"/>
                <w:b w:val="false"/>
                <w:i w:val="false"/>
                <w:color w:val="000000"/>
                <w:sz w:val="20"/>
              </w:rPr>
              <w:t>6. Жиектерді нығайту</w:t>
            </w:r>
          </w:p>
          <w:p>
            <w:pPr>
              <w:spacing w:after="20"/>
              <w:ind w:left="20"/>
              <w:jc w:val="both"/>
            </w:pPr>
            <w:r>
              <w:rPr>
                <w:rFonts w:ascii="Times New Roman"/>
                <w:b w:val="false"/>
                <w:i w:val="false"/>
                <w:color w:val="000000"/>
                <w:sz w:val="20"/>
              </w:rPr>
              <w:t>
</w:t>
            </w:r>
            <w:r>
              <w:rPr>
                <w:rFonts w:ascii="Times New Roman"/>
                <w:b w:val="false"/>
                <w:i w:val="false"/>
                <w:color w:val="000000"/>
                <w:sz w:val="20"/>
              </w:rPr>
              <w:t>7. Бекіту элементтерін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8. Ылғал термиялық өңдеу немесе жабынды бекіту</w:t>
            </w:r>
          </w:p>
          <w:p>
            <w:pPr>
              <w:spacing w:after="20"/>
              <w:ind w:left="20"/>
              <w:jc w:val="both"/>
            </w:pPr>
            <w:r>
              <w:rPr>
                <w:rFonts w:ascii="Times New Roman"/>
                <w:b w:val="false"/>
                <w:i w:val="false"/>
                <w:color w:val="000000"/>
                <w:sz w:val="20"/>
              </w:rPr>
              <w:t>
</w:t>
            </w:r>
            <w:r>
              <w:rPr>
                <w:rFonts w:ascii="Times New Roman"/>
                <w:b w:val="false"/>
                <w:i w:val="false"/>
                <w:color w:val="000000"/>
                <w:sz w:val="20"/>
              </w:rPr>
              <w:t>9.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Таңбалау және қаптау</w:t>
            </w:r>
          </w:p>
          <w:p>
            <w:pPr>
              <w:spacing w:after="20"/>
              <w:ind w:left="20"/>
              <w:jc w:val="both"/>
            </w:pPr>
            <w:r>
              <w:rPr>
                <w:rFonts w:ascii="Times New Roman"/>
                <w:b w:val="false"/>
                <w:i w:val="false"/>
                <w:color w:val="000000"/>
                <w:sz w:val="20"/>
              </w:rPr>
              <w:t>
11.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48" w:id="1694"/>
          <w:p>
            <w:pPr>
              <w:spacing w:after="20"/>
              <w:ind w:left="20"/>
              <w:jc w:val="both"/>
            </w:pPr>
            <w:r>
              <w:rPr>
                <w:rFonts w:ascii="Times New Roman"/>
                <w:b w:val="false"/>
                <w:i w:val="false"/>
                <w:color w:val="000000"/>
                <w:sz w:val="20"/>
              </w:rPr>
              <w:t>
1. Кенептерді кесу</w:t>
            </w:r>
          </w:p>
          <w:bookmarkEnd w:id="1694"/>
          <w:p>
            <w:pPr>
              <w:spacing w:after="20"/>
              <w:ind w:left="20"/>
              <w:jc w:val="both"/>
            </w:pPr>
            <w:r>
              <w:rPr>
                <w:rFonts w:ascii="Times New Roman"/>
                <w:b w:val="false"/>
                <w:i w:val="false"/>
                <w:color w:val="000000"/>
                <w:sz w:val="20"/>
              </w:rPr>
              <w:t>
</w:t>
            </w:r>
            <w:r>
              <w:rPr>
                <w:rFonts w:ascii="Times New Roman"/>
                <w:b w:val="false"/>
                <w:i w:val="false"/>
                <w:color w:val="000000"/>
                <w:sz w:val="20"/>
              </w:rPr>
              <w:t>2. Элементтерді тігу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Бекіткіштерді орнату</w:t>
            </w:r>
          </w:p>
          <w:p>
            <w:pPr>
              <w:spacing w:after="20"/>
              <w:ind w:left="20"/>
              <w:jc w:val="both"/>
            </w:pPr>
            <w:r>
              <w:rPr>
                <w:rFonts w:ascii="Times New Roman"/>
                <w:b w:val="false"/>
                <w:i w:val="false"/>
                <w:color w:val="000000"/>
                <w:sz w:val="20"/>
              </w:rPr>
              <w:t>
4.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6307101000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Едендерді, ыдыстарды жууға, шаңды кетіруге арналған шүберектер және соған ұқсас сүртетін шүберектер материалдар машинамен немесе қолмен тоқылған трикотаж бұйымдар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Едендерді, ыдыстарды жууға, шаңды кетіруге арналған шүберектер және машинамен немесе қолмен тоқылған трикотаж ұқсас сүрту материалдары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51" w:id="1695"/>
          <w:p>
            <w:pPr>
              <w:spacing w:after="20"/>
              <w:ind w:left="20"/>
              <w:jc w:val="both"/>
            </w:pPr>
            <w:r>
              <w:rPr>
                <w:rFonts w:ascii="Times New Roman"/>
                <w:b w:val="false"/>
                <w:i w:val="false"/>
                <w:color w:val="000000"/>
                <w:sz w:val="20"/>
              </w:rPr>
              <w:t>
1. Шикізатты қабылдау және дайындау</w:t>
            </w:r>
          </w:p>
          <w:bookmarkEnd w:id="1695"/>
          <w:p>
            <w:pPr>
              <w:spacing w:after="20"/>
              <w:ind w:left="20"/>
              <w:jc w:val="both"/>
            </w:pPr>
            <w:r>
              <w:rPr>
                <w:rFonts w:ascii="Times New Roman"/>
                <w:b w:val="false"/>
                <w:i w:val="false"/>
                <w:color w:val="000000"/>
                <w:sz w:val="20"/>
              </w:rPr>
              <w:t>
</w:t>
            </w:r>
            <w:r>
              <w:rPr>
                <w:rFonts w:ascii="Times New Roman"/>
                <w:b w:val="false"/>
                <w:i w:val="false"/>
                <w:color w:val="000000"/>
                <w:sz w:val="20"/>
              </w:rPr>
              <w:t>2. Матаны қабаттарға төсеу және кенепті кесуге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4. Тігу</w:t>
            </w:r>
          </w:p>
          <w:p>
            <w:pPr>
              <w:spacing w:after="20"/>
              <w:ind w:left="20"/>
              <w:jc w:val="both"/>
            </w:pPr>
            <w:r>
              <w:rPr>
                <w:rFonts w:ascii="Times New Roman"/>
                <w:b w:val="false"/>
                <w:i w:val="false"/>
                <w:color w:val="000000"/>
                <w:sz w:val="20"/>
              </w:rPr>
              <w:t>
</w:t>
            </w:r>
            <w:r>
              <w:rPr>
                <w:rFonts w:ascii="Times New Roman"/>
                <w:b w:val="false"/>
                <w:i w:val="false"/>
                <w:color w:val="000000"/>
                <w:sz w:val="20"/>
              </w:rPr>
              <w:t>5.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Таңбалау және қаптау</w:t>
            </w:r>
          </w:p>
          <w:p>
            <w:pPr>
              <w:spacing w:after="20"/>
              <w:ind w:left="20"/>
              <w:jc w:val="both"/>
            </w:pPr>
            <w:r>
              <w:rPr>
                <w:rFonts w:ascii="Times New Roman"/>
                <w:b w:val="false"/>
                <w:i w:val="false"/>
                <w:color w:val="000000"/>
                <w:sz w:val="20"/>
              </w:rPr>
              <w:t>
7.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57" w:id="1696"/>
          <w:p>
            <w:pPr>
              <w:spacing w:after="20"/>
              <w:ind w:left="20"/>
              <w:jc w:val="both"/>
            </w:pPr>
            <w:r>
              <w:rPr>
                <w:rFonts w:ascii="Times New Roman"/>
                <w:b w:val="false"/>
                <w:i w:val="false"/>
                <w:color w:val="000000"/>
                <w:sz w:val="20"/>
              </w:rPr>
              <w:t>
1. Пішу</w:t>
            </w:r>
          </w:p>
          <w:bookmarkEnd w:id="1696"/>
          <w:p>
            <w:pPr>
              <w:spacing w:after="20"/>
              <w:ind w:left="20"/>
              <w:jc w:val="both"/>
            </w:pPr>
            <w:r>
              <w:rPr>
                <w:rFonts w:ascii="Times New Roman"/>
                <w:b w:val="false"/>
                <w:i w:val="false"/>
                <w:color w:val="000000"/>
                <w:sz w:val="20"/>
              </w:rPr>
              <w:t>
</w:t>
            </w:r>
            <w:r>
              <w:rPr>
                <w:rFonts w:ascii="Times New Roman"/>
                <w:b w:val="false"/>
                <w:i w:val="false"/>
                <w:color w:val="000000"/>
                <w:sz w:val="20"/>
              </w:rPr>
              <w:t>2. Тігу</w:t>
            </w:r>
          </w:p>
          <w:p>
            <w:pPr>
              <w:spacing w:after="20"/>
              <w:ind w:left="20"/>
              <w:jc w:val="both"/>
            </w:pPr>
            <w:r>
              <w:rPr>
                <w:rFonts w:ascii="Times New Roman"/>
                <w:b w:val="false"/>
                <w:i w:val="false"/>
                <w:color w:val="000000"/>
                <w:sz w:val="20"/>
              </w:rPr>
              <w:t>
3.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6307103000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Едендерді, ыдыстарды жууға, шаңды кетіруге арналған шүберектер және соған ұқсас сүртетін шүберектер материалдаржәне тоқылмаған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Едендерді, ыдыстарды жууға, шаңды кетіруге арналған шүберектер және соған ұқсас сүртетін шүберектер материалдаржәне тоқылмаған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59" w:id="1697"/>
          <w:p>
            <w:pPr>
              <w:spacing w:after="20"/>
              <w:ind w:left="20"/>
              <w:jc w:val="both"/>
            </w:pPr>
            <w:r>
              <w:rPr>
                <w:rFonts w:ascii="Times New Roman"/>
                <w:b w:val="false"/>
                <w:i w:val="false"/>
                <w:color w:val="000000"/>
                <w:sz w:val="20"/>
              </w:rPr>
              <w:t>
1. Шикізатты қабылдау және дайындау</w:t>
            </w:r>
          </w:p>
          <w:bookmarkEnd w:id="1697"/>
          <w:p>
            <w:pPr>
              <w:spacing w:after="20"/>
              <w:ind w:left="20"/>
              <w:jc w:val="both"/>
            </w:pPr>
            <w:r>
              <w:rPr>
                <w:rFonts w:ascii="Times New Roman"/>
                <w:b w:val="false"/>
                <w:i w:val="false"/>
                <w:color w:val="000000"/>
                <w:sz w:val="20"/>
              </w:rPr>
              <w:t>
</w:t>
            </w:r>
            <w:r>
              <w:rPr>
                <w:rFonts w:ascii="Times New Roman"/>
                <w:b w:val="false"/>
                <w:i w:val="false"/>
                <w:color w:val="000000"/>
                <w:sz w:val="20"/>
              </w:rPr>
              <w:t>2. Матаны қабаттарға төсеу және кенепті кесуге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4. Тігу</w:t>
            </w:r>
          </w:p>
          <w:p>
            <w:pPr>
              <w:spacing w:after="20"/>
              <w:ind w:left="20"/>
              <w:jc w:val="both"/>
            </w:pPr>
            <w:r>
              <w:rPr>
                <w:rFonts w:ascii="Times New Roman"/>
                <w:b w:val="false"/>
                <w:i w:val="false"/>
                <w:color w:val="000000"/>
                <w:sz w:val="20"/>
              </w:rPr>
              <w:t>
</w:t>
            </w:r>
            <w:r>
              <w:rPr>
                <w:rFonts w:ascii="Times New Roman"/>
                <w:b w:val="false"/>
                <w:i w:val="false"/>
                <w:color w:val="000000"/>
                <w:sz w:val="20"/>
              </w:rPr>
              <w:t>5.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Таңбалау және қаптау</w:t>
            </w:r>
          </w:p>
          <w:p>
            <w:pPr>
              <w:spacing w:after="20"/>
              <w:ind w:left="20"/>
              <w:jc w:val="both"/>
            </w:pPr>
            <w:r>
              <w:rPr>
                <w:rFonts w:ascii="Times New Roman"/>
                <w:b w:val="false"/>
                <w:i w:val="false"/>
                <w:color w:val="000000"/>
                <w:sz w:val="20"/>
              </w:rPr>
              <w:t>
7.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65" w:id="1698"/>
          <w:p>
            <w:pPr>
              <w:spacing w:after="20"/>
              <w:ind w:left="20"/>
              <w:jc w:val="both"/>
            </w:pPr>
            <w:r>
              <w:rPr>
                <w:rFonts w:ascii="Times New Roman"/>
                <w:b w:val="false"/>
                <w:i w:val="false"/>
                <w:color w:val="000000"/>
                <w:sz w:val="20"/>
              </w:rPr>
              <w:t>
1. Пішу</w:t>
            </w:r>
          </w:p>
          <w:bookmarkEnd w:id="1698"/>
          <w:p>
            <w:pPr>
              <w:spacing w:after="20"/>
              <w:ind w:left="20"/>
              <w:jc w:val="both"/>
            </w:pPr>
            <w:r>
              <w:rPr>
                <w:rFonts w:ascii="Times New Roman"/>
                <w:b w:val="false"/>
                <w:i w:val="false"/>
                <w:color w:val="000000"/>
                <w:sz w:val="20"/>
              </w:rPr>
              <w:t>
</w:t>
            </w:r>
            <w:r>
              <w:rPr>
                <w:rFonts w:ascii="Times New Roman"/>
                <w:b w:val="false"/>
                <w:i w:val="false"/>
                <w:color w:val="000000"/>
                <w:sz w:val="20"/>
              </w:rPr>
              <w:t>2. Тігу</w:t>
            </w:r>
          </w:p>
          <w:p>
            <w:pPr>
              <w:spacing w:after="20"/>
              <w:ind w:left="20"/>
              <w:jc w:val="both"/>
            </w:pPr>
            <w:r>
              <w:rPr>
                <w:rFonts w:ascii="Times New Roman"/>
                <w:b w:val="false"/>
                <w:i w:val="false"/>
                <w:color w:val="000000"/>
                <w:sz w:val="20"/>
              </w:rPr>
              <w:t>
3.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6307109000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Едендерді, ыдыстарды жууға, шаңды кетіруге арналған өзге де шүберектер және осыған ұқсас сүрту материалдары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Едендерді, ыдыстарды жууға, шаңды кетіруге арналған өзге де шүберектер және осыған ұқсас сүрту материалдары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67" w:id="1699"/>
          <w:p>
            <w:pPr>
              <w:spacing w:after="20"/>
              <w:ind w:left="20"/>
              <w:jc w:val="both"/>
            </w:pPr>
            <w:r>
              <w:rPr>
                <w:rFonts w:ascii="Times New Roman"/>
                <w:b w:val="false"/>
                <w:i w:val="false"/>
                <w:color w:val="000000"/>
                <w:sz w:val="20"/>
              </w:rPr>
              <w:t>
1. Шикізатты қабылдау және дайындау</w:t>
            </w:r>
          </w:p>
          <w:bookmarkEnd w:id="1699"/>
          <w:p>
            <w:pPr>
              <w:spacing w:after="20"/>
              <w:ind w:left="20"/>
              <w:jc w:val="both"/>
            </w:pPr>
            <w:r>
              <w:rPr>
                <w:rFonts w:ascii="Times New Roman"/>
                <w:b w:val="false"/>
                <w:i w:val="false"/>
                <w:color w:val="000000"/>
                <w:sz w:val="20"/>
              </w:rPr>
              <w:t>
</w:t>
            </w:r>
            <w:r>
              <w:rPr>
                <w:rFonts w:ascii="Times New Roman"/>
                <w:b w:val="false"/>
                <w:i w:val="false"/>
                <w:color w:val="000000"/>
                <w:sz w:val="20"/>
              </w:rPr>
              <w:t>2. Матаны қабаттарға төсеу және кенепті кесуге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4. Тігу</w:t>
            </w:r>
          </w:p>
          <w:p>
            <w:pPr>
              <w:spacing w:after="20"/>
              <w:ind w:left="20"/>
              <w:jc w:val="both"/>
            </w:pPr>
            <w:r>
              <w:rPr>
                <w:rFonts w:ascii="Times New Roman"/>
                <w:b w:val="false"/>
                <w:i w:val="false"/>
                <w:color w:val="000000"/>
                <w:sz w:val="20"/>
              </w:rPr>
              <w:t>
</w:t>
            </w:r>
            <w:r>
              <w:rPr>
                <w:rFonts w:ascii="Times New Roman"/>
                <w:b w:val="false"/>
                <w:i w:val="false"/>
                <w:color w:val="000000"/>
                <w:sz w:val="20"/>
              </w:rPr>
              <w:t>5.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Таңбалау және қаптау</w:t>
            </w:r>
          </w:p>
          <w:p>
            <w:pPr>
              <w:spacing w:after="20"/>
              <w:ind w:left="20"/>
              <w:jc w:val="both"/>
            </w:pPr>
            <w:r>
              <w:rPr>
                <w:rFonts w:ascii="Times New Roman"/>
                <w:b w:val="false"/>
                <w:i w:val="false"/>
                <w:color w:val="000000"/>
                <w:sz w:val="20"/>
              </w:rPr>
              <w:t>
7.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73" w:id="1700"/>
          <w:p>
            <w:pPr>
              <w:spacing w:after="20"/>
              <w:ind w:left="20"/>
              <w:jc w:val="both"/>
            </w:pPr>
            <w:r>
              <w:rPr>
                <w:rFonts w:ascii="Times New Roman"/>
                <w:b w:val="false"/>
                <w:i w:val="false"/>
                <w:color w:val="000000"/>
                <w:sz w:val="20"/>
              </w:rPr>
              <w:t>
1. Пішу</w:t>
            </w:r>
          </w:p>
          <w:bookmarkEnd w:id="1700"/>
          <w:p>
            <w:pPr>
              <w:spacing w:after="20"/>
              <w:ind w:left="20"/>
              <w:jc w:val="both"/>
            </w:pPr>
            <w:r>
              <w:rPr>
                <w:rFonts w:ascii="Times New Roman"/>
                <w:b w:val="false"/>
                <w:i w:val="false"/>
                <w:color w:val="000000"/>
                <w:sz w:val="20"/>
              </w:rPr>
              <w:t>
</w:t>
            </w:r>
            <w:r>
              <w:rPr>
                <w:rFonts w:ascii="Times New Roman"/>
                <w:b w:val="false"/>
                <w:i w:val="false"/>
                <w:color w:val="000000"/>
                <w:sz w:val="20"/>
              </w:rPr>
              <w:t>2. Тігу</w:t>
            </w:r>
          </w:p>
          <w:p>
            <w:pPr>
              <w:spacing w:after="20"/>
              <w:ind w:left="20"/>
              <w:jc w:val="both"/>
            </w:pPr>
            <w:r>
              <w:rPr>
                <w:rFonts w:ascii="Times New Roman"/>
                <w:b w:val="false"/>
                <w:i w:val="false"/>
                <w:color w:val="000000"/>
                <w:sz w:val="20"/>
              </w:rPr>
              <w:t>
3.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6307200000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кеудешелері мен белдіктері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кеудешелері мен белдіктері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75" w:id="1701"/>
          <w:p>
            <w:pPr>
              <w:spacing w:after="20"/>
              <w:ind w:left="20"/>
              <w:jc w:val="both"/>
            </w:pPr>
            <w:r>
              <w:rPr>
                <w:rFonts w:ascii="Times New Roman"/>
                <w:b w:val="false"/>
                <w:i w:val="false"/>
                <w:color w:val="000000"/>
                <w:sz w:val="20"/>
              </w:rPr>
              <w:t>
1. Шикізатты қабылдау және дайындау</w:t>
            </w:r>
          </w:p>
          <w:bookmarkEnd w:id="1701"/>
          <w:p>
            <w:pPr>
              <w:spacing w:after="20"/>
              <w:ind w:left="20"/>
              <w:jc w:val="both"/>
            </w:pPr>
            <w:r>
              <w:rPr>
                <w:rFonts w:ascii="Times New Roman"/>
                <w:b w:val="false"/>
                <w:i w:val="false"/>
                <w:color w:val="000000"/>
                <w:sz w:val="20"/>
              </w:rPr>
              <w:t>
</w:t>
            </w:r>
            <w:r>
              <w:rPr>
                <w:rFonts w:ascii="Times New Roman"/>
                <w:b w:val="false"/>
                <w:i w:val="false"/>
                <w:color w:val="000000"/>
                <w:sz w:val="20"/>
              </w:rPr>
              <w:t>2. Матаны қабаттарға төсеу және кенепті кесуге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4. Бөлшектерді тігу</w:t>
            </w:r>
          </w:p>
          <w:p>
            <w:pPr>
              <w:spacing w:after="20"/>
              <w:ind w:left="20"/>
              <w:jc w:val="both"/>
            </w:pPr>
            <w:r>
              <w:rPr>
                <w:rFonts w:ascii="Times New Roman"/>
                <w:b w:val="false"/>
                <w:i w:val="false"/>
                <w:color w:val="000000"/>
                <w:sz w:val="20"/>
              </w:rPr>
              <w:t>
</w:t>
            </w:r>
            <w:r>
              <w:rPr>
                <w:rFonts w:ascii="Times New Roman"/>
                <w:b w:val="false"/>
                <w:i w:val="false"/>
                <w:color w:val="000000"/>
                <w:sz w:val="20"/>
              </w:rPr>
              <w:t>5.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Таңбалау және қаптау</w:t>
            </w:r>
          </w:p>
          <w:p>
            <w:pPr>
              <w:spacing w:after="20"/>
              <w:ind w:left="20"/>
              <w:jc w:val="both"/>
            </w:pPr>
            <w:r>
              <w:rPr>
                <w:rFonts w:ascii="Times New Roman"/>
                <w:b w:val="false"/>
                <w:i w:val="false"/>
                <w:color w:val="000000"/>
                <w:sz w:val="20"/>
              </w:rPr>
              <w:t>
7.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81" w:id="1702"/>
          <w:p>
            <w:pPr>
              <w:spacing w:after="20"/>
              <w:ind w:left="20"/>
              <w:jc w:val="both"/>
            </w:pPr>
            <w:r>
              <w:rPr>
                <w:rFonts w:ascii="Times New Roman"/>
                <w:b w:val="false"/>
                <w:i w:val="false"/>
                <w:color w:val="000000"/>
                <w:sz w:val="20"/>
              </w:rPr>
              <w:t>
1. Пішу</w:t>
            </w:r>
          </w:p>
          <w:bookmarkEnd w:id="1702"/>
          <w:p>
            <w:pPr>
              <w:spacing w:after="20"/>
              <w:ind w:left="20"/>
              <w:jc w:val="both"/>
            </w:pPr>
            <w:r>
              <w:rPr>
                <w:rFonts w:ascii="Times New Roman"/>
                <w:b w:val="false"/>
                <w:i w:val="false"/>
                <w:color w:val="000000"/>
                <w:sz w:val="20"/>
              </w:rPr>
              <w:t>
</w:t>
            </w:r>
            <w:r>
              <w:rPr>
                <w:rFonts w:ascii="Times New Roman"/>
                <w:b w:val="false"/>
                <w:i w:val="false"/>
                <w:color w:val="000000"/>
                <w:sz w:val="20"/>
              </w:rPr>
              <w:t>2. Тігу</w:t>
            </w:r>
          </w:p>
          <w:p>
            <w:pPr>
              <w:spacing w:after="20"/>
              <w:ind w:left="20"/>
              <w:jc w:val="both"/>
            </w:pPr>
            <w:r>
              <w:rPr>
                <w:rFonts w:ascii="Times New Roman"/>
                <w:b w:val="false"/>
                <w:i w:val="false"/>
                <w:color w:val="000000"/>
                <w:sz w:val="20"/>
              </w:rPr>
              <w:t>
3.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6307901000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трикотаж киім үлгілерін қоса алғанда, өзге де дайын бұйымдар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трикотаж киім үлгілерін қоса алғанда, өзге де дайын бұйымдар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83" w:id="1703"/>
          <w:p>
            <w:pPr>
              <w:spacing w:after="20"/>
              <w:ind w:left="20"/>
              <w:jc w:val="both"/>
            </w:pPr>
            <w:r>
              <w:rPr>
                <w:rFonts w:ascii="Times New Roman"/>
                <w:b w:val="false"/>
                <w:i w:val="false"/>
                <w:color w:val="000000"/>
                <w:sz w:val="20"/>
              </w:rPr>
              <w:t>
1. Шикізатты қабылдау және сапасын бақылау</w:t>
            </w:r>
          </w:p>
          <w:bookmarkEnd w:id="1703"/>
          <w:p>
            <w:pPr>
              <w:spacing w:after="20"/>
              <w:ind w:left="20"/>
              <w:jc w:val="both"/>
            </w:pPr>
            <w:r>
              <w:rPr>
                <w:rFonts w:ascii="Times New Roman"/>
                <w:b w:val="false"/>
                <w:i w:val="false"/>
                <w:color w:val="000000"/>
                <w:sz w:val="20"/>
              </w:rPr>
              <w:t>
</w:t>
            </w:r>
            <w:r>
              <w:rPr>
                <w:rFonts w:ascii="Times New Roman"/>
                <w:b w:val="false"/>
                <w:i w:val="false"/>
                <w:color w:val="000000"/>
                <w:sz w:val="20"/>
              </w:rPr>
              <w:t>2. Матаны қабаттарға төсеу және кенепті кесуге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Таңбалау және қаптау</w:t>
            </w:r>
          </w:p>
          <w:p>
            <w:pPr>
              <w:spacing w:after="20"/>
              <w:ind w:left="20"/>
              <w:jc w:val="both"/>
            </w:pPr>
            <w:r>
              <w:rPr>
                <w:rFonts w:ascii="Times New Roman"/>
                <w:b w:val="false"/>
                <w:i w:val="false"/>
                <w:color w:val="000000"/>
                <w:sz w:val="20"/>
              </w:rPr>
              <w:t>
5.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Пішу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6307909100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Киізден немесе фетрден тігілген киім үлгілерін қоса алғанда, өзге де дайын бұйымдар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Едендерді, ыдыстарды жууға, шаңды кетіруге арналған шүберектер және машинамен немесе қолмен тоқылған трикотаж ұқсас сүрту материалдары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87" w:id="1704"/>
          <w:p>
            <w:pPr>
              <w:spacing w:after="20"/>
              <w:ind w:left="20"/>
              <w:jc w:val="both"/>
            </w:pPr>
            <w:r>
              <w:rPr>
                <w:rFonts w:ascii="Times New Roman"/>
                <w:b w:val="false"/>
                <w:i w:val="false"/>
                <w:color w:val="000000"/>
                <w:sz w:val="20"/>
              </w:rPr>
              <w:t>
1. Шикізатты қабылдау және дайындау</w:t>
            </w:r>
          </w:p>
          <w:bookmarkEnd w:id="1704"/>
          <w:p>
            <w:pPr>
              <w:spacing w:after="20"/>
              <w:ind w:left="20"/>
              <w:jc w:val="both"/>
            </w:pPr>
            <w:r>
              <w:rPr>
                <w:rFonts w:ascii="Times New Roman"/>
                <w:b w:val="false"/>
                <w:i w:val="false"/>
                <w:color w:val="000000"/>
                <w:sz w:val="20"/>
              </w:rPr>
              <w:t>
</w:t>
            </w:r>
            <w:r>
              <w:rPr>
                <w:rFonts w:ascii="Times New Roman"/>
                <w:b w:val="false"/>
                <w:i w:val="false"/>
                <w:color w:val="000000"/>
                <w:sz w:val="20"/>
              </w:rPr>
              <w:t>2. Матаны қабаттарға төсеу және кенепті кесуге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4. Бөлшектерді тігу</w:t>
            </w:r>
          </w:p>
          <w:p>
            <w:pPr>
              <w:spacing w:after="20"/>
              <w:ind w:left="20"/>
              <w:jc w:val="both"/>
            </w:pPr>
            <w:r>
              <w:rPr>
                <w:rFonts w:ascii="Times New Roman"/>
                <w:b w:val="false"/>
                <w:i w:val="false"/>
                <w:color w:val="000000"/>
                <w:sz w:val="20"/>
              </w:rPr>
              <w:t>
</w:t>
            </w:r>
            <w:r>
              <w:rPr>
                <w:rFonts w:ascii="Times New Roman"/>
                <w:b w:val="false"/>
                <w:i w:val="false"/>
                <w:color w:val="000000"/>
                <w:sz w:val="20"/>
              </w:rPr>
              <w:t>5.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Таңбалау және қаптау</w:t>
            </w:r>
          </w:p>
          <w:p>
            <w:pPr>
              <w:spacing w:after="20"/>
              <w:ind w:left="20"/>
              <w:jc w:val="both"/>
            </w:pPr>
            <w:r>
              <w:rPr>
                <w:rFonts w:ascii="Times New Roman"/>
                <w:b w:val="false"/>
                <w:i w:val="false"/>
                <w:color w:val="000000"/>
                <w:sz w:val="20"/>
              </w:rPr>
              <w:t>
7.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93" w:id="1705"/>
          <w:p>
            <w:pPr>
              <w:spacing w:after="20"/>
              <w:ind w:left="20"/>
              <w:jc w:val="both"/>
            </w:pPr>
            <w:r>
              <w:rPr>
                <w:rFonts w:ascii="Times New Roman"/>
                <w:b w:val="false"/>
                <w:i w:val="false"/>
                <w:color w:val="000000"/>
                <w:sz w:val="20"/>
              </w:rPr>
              <w:t>
1. Пішу</w:t>
            </w:r>
          </w:p>
          <w:bookmarkEnd w:id="1705"/>
          <w:p>
            <w:pPr>
              <w:spacing w:after="20"/>
              <w:ind w:left="20"/>
              <w:jc w:val="both"/>
            </w:pPr>
            <w:r>
              <w:rPr>
                <w:rFonts w:ascii="Times New Roman"/>
                <w:b w:val="false"/>
                <w:i w:val="false"/>
                <w:color w:val="000000"/>
                <w:sz w:val="20"/>
              </w:rPr>
              <w:t>
</w:t>
            </w:r>
            <w:r>
              <w:rPr>
                <w:rFonts w:ascii="Times New Roman"/>
                <w:b w:val="false"/>
                <w:i w:val="false"/>
                <w:color w:val="000000"/>
                <w:sz w:val="20"/>
              </w:rPr>
              <w:t>2. Тігу</w:t>
            </w:r>
          </w:p>
          <w:p>
            <w:pPr>
              <w:spacing w:after="20"/>
              <w:ind w:left="20"/>
              <w:jc w:val="both"/>
            </w:pPr>
            <w:r>
              <w:rPr>
                <w:rFonts w:ascii="Times New Roman"/>
                <w:b w:val="false"/>
                <w:i w:val="false"/>
                <w:color w:val="000000"/>
                <w:sz w:val="20"/>
              </w:rPr>
              <w:t>
3.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6307909200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үлгілерін қоса алғанда, өзге де дайын бұйымдар: хирургиялық операцияларды жүргізу кезінде пайдаланылатын 5603 тауар позициясының материалдарынан жасалған өзге де бір реттік жаймалар немесе майлықтар, өзгелері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үлгілерін қоса алғанда, өзге де дайын бұйымдар: хирургиялық операцияларды жүргізу кезінде пайдаланылатын 5603 тауар позициясының материалдарынан жасалған өзге де бір реттік жаймалар немесе майлықтар, өзгелері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95" w:id="1706"/>
          <w:p>
            <w:pPr>
              <w:spacing w:after="20"/>
              <w:ind w:left="20"/>
              <w:jc w:val="both"/>
            </w:pPr>
            <w:r>
              <w:rPr>
                <w:rFonts w:ascii="Times New Roman"/>
                <w:b w:val="false"/>
                <w:i w:val="false"/>
                <w:color w:val="000000"/>
                <w:sz w:val="20"/>
              </w:rPr>
              <w:t>
1. Шикізатты қабылдау және сапасын бақылау</w:t>
            </w:r>
          </w:p>
          <w:bookmarkEnd w:id="1706"/>
          <w:p>
            <w:pPr>
              <w:spacing w:after="20"/>
              <w:ind w:left="20"/>
              <w:jc w:val="both"/>
            </w:pPr>
            <w:r>
              <w:rPr>
                <w:rFonts w:ascii="Times New Roman"/>
                <w:b w:val="false"/>
                <w:i w:val="false"/>
                <w:color w:val="000000"/>
                <w:sz w:val="20"/>
              </w:rPr>
              <w:t>
</w:t>
            </w:r>
            <w:r>
              <w:rPr>
                <w:rFonts w:ascii="Times New Roman"/>
                <w:b w:val="false"/>
                <w:i w:val="false"/>
                <w:color w:val="000000"/>
                <w:sz w:val="20"/>
              </w:rPr>
              <w:t>2. Матаны қабаттарға төсеу және кенепті кесуге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Таңбалау және қаптау</w:t>
            </w:r>
          </w:p>
          <w:p>
            <w:pPr>
              <w:spacing w:after="20"/>
              <w:ind w:left="20"/>
              <w:jc w:val="both"/>
            </w:pPr>
            <w:r>
              <w:rPr>
                <w:rFonts w:ascii="Times New Roman"/>
                <w:b w:val="false"/>
                <w:i w:val="false"/>
                <w:color w:val="000000"/>
                <w:sz w:val="20"/>
              </w:rPr>
              <w:t>
5.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Пішу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6307909800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үлгілерін қоса алғанда, өзге де өзге де дайын бұйымдар: өзгелері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үлгілерін қоса алғанда, өзге де өзге де дайын бұйымдар: өзгелері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99" w:id="1707"/>
          <w:p>
            <w:pPr>
              <w:spacing w:after="20"/>
              <w:ind w:left="20"/>
              <w:jc w:val="both"/>
            </w:pPr>
            <w:r>
              <w:rPr>
                <w:rFonts w:ascii="Times New Roman"/>
                <w:b w:val="false"/>
                <w:i w:val="false"/>
                <w:color w:val="000000"/>
                <w:sz w:val="20"/>
              </w:rPr>
              <w:t>
1. Шикізатты қабылдау және дайындау</w:t>
            </w:r>
          </w:p>
          <w:bookmarkEnd w:id="1707"/>
          <w:p>
            <w:pPr>
              <w:spacing w:after="20"/>
              <w:ind w:left="20"/>
              <w:jc w:val="both"/>
            </w:pPr>
            <w:r>
              <w:rPr>
                <w:rFonts w:ascii="Times New Roman"/>
                <w:b w:val="false"/>
                <w:i w:val="false"/>
                <w:color w:val="000000"/>
                <w:sz w:val="20"/>
              </w:rPr>
              <w:t>
</w:t>
            </w:r>
            <w:r>
              <w:rPr>
                <w:rFonts w:ascii="Times New Roman"/>
                <w:b w:val="false"/>
                <w:i w:val="false"/>
                <w:color w:val="000000"/>
                <w:sz w:val="20"/>
              </w:rPr>
              <w:t>2. Матаны қабаттарға төсеу және кенепті кесуге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4. Тігу</w:t>
            </w:r>
          </w:p>
          <w:p>
            <w:pPr>
              <w:spacing w:after="20"/>
              <w:ind w:left="20"/>
              <w:jc w:val="both"/>
            </w:pPr>
            <w:r>
              <w:rPr>
                <w:rFonts w:ascii="Times New Roman"/>
                <w:b w:val="false"/>
                <w:i w:val="false"/>
                <w:color w:val="000000"/>
                <w:sz w:val="20"/>
              </w:rPr>
              <w:t>
</w:t>
            </w:r>
            <w:r>
              <w:rPr>
                <w:rFonts w:ascii="Times New Roman"/>
                <w:b w:val="false"/>
                <w:i w:val="false"/>
                <w:color w:val="000000"/>
                <w:sz w:val="20"/>
              </w:rPr>
              <w:t>5.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Таңбалау және қаптау</w:t>
            </w:r>
          </w:p>
          <w:p>
            <w:pPr>
              <w:spacing w:after="20"/>
              <w:ind w:left="20"/>
              <w:jc w:val="both"/>
            </w:pPr>
            <w:r>
              <w:rPr>
                <w:rFonts w:ascii="Times New Roman"/>
                <w:b w:val="false"/>
                <w:i w:val="false"/>
                <w:color w:val="000000"/>
                <w:sz w:val="20"/>
              </w:rPr>
              <w:t>
7.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05" w:id="1708"/>
          <w:p>
            <w:pPr>
              <w:spacing w:after="20"/>
              <w:ind w:left="20"/>
              <w:jc w:val="both"/>
            </w:pPr>
            <w:r>
              <w:rPr>
                <w:rFonts w:ascii="Times New Roman"/>
                <w:b w:val="false"/>
                <w:i w:val="false"/>
                <w:color w:val="000000"/>
                <w:sz w:val="20"/>
              </w:rPr>
              <w:t>
1. Пішу</w:t>
            </w:r>
          </w:p>
          <w:bookmarkEnd w:id="1708"/>
          <w:p>
            <w:pPr>
              <w:spacing w:after="20"/>
              <w:ind w:left="20"/>
              <w:jc w:val="both"/>
            </w:pPr>
            <w:r>
              <w:rPr>
                <w:rFonts w:ascii="Times New Roman"/>
                <w:b w:val="false"/>
                <w:i w:val="false"/>
                <w:color w:val="000000"/>
                <w:sz w:val="20"/>
              </w:rPr>
              <w:t>
</w:t>
            </w:r>
            <w:r>
              <w:rPr>
                <w:rFonts w:ascii="Times New Roman"/>
                <w:b w:val="false"/>
                <w:i w:val="false"/>
                <w:color w:val="000000"/>
                <w:sz w:val="20"/>
              </w:rPr>
              <w:t>2. Тігу</w:t>
            </w:r>
          </w:p>
          <w:p>
            <w:pPr>
              <w:spacing w:after="20"/>
              <w:ind w:left="20"/>
              <w:jc w:val="both"/>
            </w:pPr>
            <w:r>
              <w:rPr>
                <w:rFonts w:ascii="Times New Roman"/>
                <w:b w:val="false"/>
                <w:i w:val="false"/>
                <w:color w:val="000000"/>
                <w:sz w:val="20"/>
              </w:rPr>
              <w:t>
3.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6307909900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материалдардан жасалған киім үлгілерін қоса алғанда, өзге де дайын бұйымдар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Едендерді, ыдыстарды жууға, шаңды кетіруге арналған шүберектер және машинамен немесе қолмен тоқылған трикотаж ұқсас сүрту материалдары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07" w:id="1709"/>
          <w:p>
            <w:pPr>
              <w:spacing w:after="20"/>
              <w:ind w:left="20"/>
              <w:jc w:val="both"/>
            </w:pPr>
            <w:r>
              <w:rPr>
                <w:rFonts w:ascii="Times New Roman"/>
                <w:b w:val="false"/>
                <w:i w:val="false"/>
                <w:color w:val="000000"/>
                <w:sz w:val="20"/>
              </w:rPr>
              <w:t>
1. Шикізатты қабылдау және дайындау</w:t>
            </w:r>
          </w:p>
          <w:bookmarkEnd w:id="1709"/>
          <w:p>
            <w:pPr>
              <w:spacing w:after="20"/>
              <w:ind w:left="20"/>
              <w:jc w:val="both"/>
            </w:pPr>
            <w:r>
              <w:rPr>
                <w:rFonts w:ascii="Times New Roman"/>
                <w:b w:val="false"/>
                <w:i w:val="false"/>
                <w:color w:val="000000"/>
                <w:sz w:val="20"/>
              </w:rPr>
              <w:t>
</w:t>
            </w:r>
            <w:r>
              <w:rPr>
                <w:rFonts w:ascii="Times New Roman"/>
                <w:b w:val="false"/>
                <w:i w:val="false"/>
                <w:color w:val="000000"/>
                <w:sz w:val="20"/>
              </w:rPr>
              <w:t>2. Матаны қабаттарға төсеу және кенепті кесуге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4. Бөлшектерді тігу</w:t>
            </w:r>
          </w:p>
          <w:p>
            <w:pPr>
              <w:spacing w:after="20"/>
              <w:ind w:left="20"/>
              <w:jc w:val="both"/>
            </w:pPr>
            <w:r>
              <w:rPr>
                <w:rFonts w:ascii="Times New Roman"/>
                <w:b w:val="false"/>
                <w:i w:val="false"/>
                <w:color w:val="000000"/>
                <w:sz w:val="20"/>
              </w:rPr>
              <w:t>
</w:t>
            </w:r>
            <w:r>
              <w:rPr>
                <w:rFonts w:ascii="Times New Roman"/>
                <w:b w:val="false"/>
                <w:i w:val="false"/>
                <w:color w:val="000000"/>
                <w:sz w:val="20"/>
              </w:rPr>
              <w:t>5.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Таңбалау және қаптау</w:t>
            </w:r>
          </w:p>
          <w:p>
            <w:pPr>
              <w:spacing w:after="20"/>
              <w:ind w:left="20"/>
              <w:jc w:val="both"/>
            </w:pPr>
            <w:r>
              <w:rPr>
                <w:rFonts w:ascii="Times New Roman"/>
                <w:b w:val="false"/>
                <w:i w:val="false"/>
                <w:color w:val="000000"/>
                <w:sz w:val="20"/>
              </w:rPr>
              <w:t>
7.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13" w:id="1710"/>
          <w:p>
            <w:pPr>
              <w:spacing w:after="20"/>
              <w:ind w:left="20"/>
              <w:jc w:val="both"/>
            </w:pPr>
            <w:r>
              <w:rPr>
                <w:rFonts w:ascii="Times New Roman"/>
                <w:b w:val="false"/>
                <w:i w:val="false"/>
                <w:color w:val="000000"/>
                <w:sz w:val="20"/>
              </w:rPr>
              <w:t>
1. Пішу</w:t>
            </w:r>
          </w:p>
          <w:bookmarkEnd w:id="1710"/>
          <w:p>
            <w:pPr>
              <w:spacing w:after="20"/>
              <w:ind w:left="20"/>
              <w:jc w:val="both"/>
            </w:pPr>
            <w:r>
              <w:rPr>
                <w:rFonts w:ascii="Times New Roman"/>
                <w:b w:val="false"/>
                <w:i w:val="false"/>
                <w:color w:val="000000"/>
                <w:sz w:val="20"/>
              </w:rPr>
              <w:t>
</w:t>
            </w:r>
            <w:r>
              <w:rPr>
                <w:rFonts w:ascii="Times New Roman"/>
                <w:b w:val="false"/>
                <w:i w:val="false"/>
                <w:color w:val="000000"/>
                <w:sz w:val="20"/>
              </w:rPr>
              <w:t>2. Тігу</w:t>
            </w:r>
          </w:p>
          <w:p>
            <w:pPr>
              <w:spacing w:after="20"/>
              <w:ind w:left="20"/>
              <w:jc w:val="both"/>
            </w:pPr>
            <w:r>
              <w:rPr>
                <w:rFonts w:ascii="Times New Roman"/>
                <w:b w:val="false"/>
                <w:i w:val="false"/>
                <w:color w:val="000000"/>
                <w:sz w:val="20"/>
              </w:rPr>
              <w:t>
3.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6310100002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Зығыр немесе мақта-мата иірімжіптен жасалған, пайдаланылған немесе жаңадан жасалған, сұрыпталған шүберектер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Зығыр немесе мақта-мата иірімжіптен жасалған, пайдаланылған немесе жаңадан жасалған, сұрыпталған шүберектер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15" w:id="1711"/>
          <w:p>
            <w:pPr>
              <w:spacing w:after="20"/>
              <w:ind w:left="20"/>
              <w:jc w:val="both"/>
            </w:pPr>
            <w:r>
              <w:rPr>
                <w:rFonts w:ascii="Times New Roman"/>
                <w:b w:val="false"/>
                <w:i w:val="false"/>
                <w:color w:val="000000"/>
                <w:sz w:val="20"/>
              </w:rPr>
              <w:t>
1. Қабылдау және бастапқы бағалау</w:t>
            </w:r>
          </w:p>
          <w:bookmarkEnd w:id="1711"/>
          <w:p>
            <w:pPr>
              <w:spacing w:after="20"/>
              <w:ind w:left="20"/>
              <w:jc w:val="both"/>
            </w:pPr>
            <w:r>
              <w:rPr>
                <w:rFonts w:ascii="Times New Roman"/>
                <w:b w:val="false"/>
                <w:i w:val="false"/>
                <w:color w:val="000000"/>
                <w:sz w:val="20"/>
              </w:rPr>
              <w:t>
</w:t>
            </w:r>
            <w:r>
              <w:rPr>
                <w:rFonts w:ascii="Times New Roman"/>
                <w:b w:val="false"/>
                <w:i w:val="false"/>
                <w:color w:val="000000"/>
                <w:sz w:val="20"/>
              </w:rPr>
              <w:t>2. Сұрыптау (қолмен немесе механикаландырылған)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3. Кесу / ұсақтау / ұсақтау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Тазалау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Жуу операцияларын қолдану (міндетті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Престеу және орау</w:t>
            </w:r>
          </w:p>
          <w:p>
            <w:pPr>
              <w:spacing w:after="20"/>
              <w:ind w:left="20"/>
              <w:jc w:val="both"/>
            </w:pPr>
            <w:r>
              <w:rPr>
                <w:rFonts w:ascii="Times New Roman"/>
                <w:b w:val="false"/>
                <w:i w:val="false"/>
                <w:color w:val="000000"/>
                <w:sz w:val="20"/>
              </w:rPr>
              <w:t>
7.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21" w:id="1712"/>
          <w:p>
            <w:pPr>
              <w:spacing w:after="20"/>
              <w:ind w:left="20"/>
              <w:jc w:val="both"/>
            </w:pPr>
            <w:r>
              <w:rPr>
                <w:rFonts w:ascii="Times New Roman"/>
                <w:b w:val="false"/>
                <w:i w:val="false"/>
                <w:color w:val="000000"/>
                <w:sz w:val="20"/>
              </w:rPr>
              <w:t>
1. Сұрыптау (қолмен немесе механикаландырылған)</w:t>
            </w:r>
          </w:p>
          <w:bookmarkEnd w:id="1712"/>
          <w:p>
            <w:pPr>
              <w:spacing w:after="20"/>
              <w:ind w:left="20"/>
              <w:jc w:val="both"/>
            </w:pPr>
            <w:r>
              <w:rPr>
                <w:rFonts w:ascii="Times New Roman"/>
                <w:b w:val="false"/>
                <w:i w:val="false"/>
                <w:color w:val="000000"/>
                <w:sz w:val="20"/>
              </w:rPr>
              <w:t>
2. Кесу / ұсақтау / ұсақтау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6310900000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пайдаланылған немесе жаңа шүберектер, шпагаттардың, арқандардың, арқандар мен арқандардың бөліктері және олардан бұрын қолданыста болған тоқыма материалдарынан жасалған бұйымдар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Зығыр немесе мақта-мата иірімжіптен жасалған, пайдаланылған немесе жаңадан жасалған, сұрыпталған шүберектер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22" w:id="1713"/>
          <w:p>
            <w:pPr>
              <w:spacing w:after="20"/>
              <w:ind w:left="20"/>
              <w:jc w:val="both"/>
            </w:pPr>
            <w:r>
              <w:rPr>
                <w:rFonts w:ascii="Times New Roman"/>
                <w:b w:val="false"/>
                <w:i w:val="false"/>
                <w:color w:val="000000"/>
                <w:sz w:val="20"/>
              </w:rPr>
              <w:t>
1. Қабылдау және бастапқы бағалау</w:t>
            </w:r>
          </w:p>
          <w:bookmarkEnd w:id="1713"/>
          <w:p>
            <w:pPr>
              <w:spacing w:after="20"/>
              <w:ind w:left="20"/>
              <w:jc w:val="both"/>
            </w:pPr>
            <w:r>
              <w:rPr>
                <w:rFonts w:ascii="Times New Roman"/>
                <w:b w:val="false"/>
                <w:i w:val="false"/>
                <w:color w:val="000000"/>
                <w:sz w:val="20"/>
              </w:rPr>
              <w:t>
</w:t>
            </w:r>
            <w:r>
              <w:rPr>
                <w:rFonts w:ascii="Times New Roman"/>
                <w:b w:val="false"/>
                <w:i w:val="false"/>
                <w:color w:val="000000"/>
                <w:sz w:val="20"/>
              </w:rPr>
              <w:t>2. Сұрыптау (қолмен немесе механикаландырылған)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3. Кесу / ұсақтау / ұсақтау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Тазалау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Жуу операцияларын қолдану (міндетті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Престеу және орау</w:t>
            </w:r>
          </w:p>
          <w:p>
            <w:pPr>
              <w:spacing w:after="20"/>
              <w:ind w:left="20"/>
              <w:jc w:val="both"/>
            </w:pPr>
            <w:r>
              <w:rPr>
                <w:rFonts w:ascii="Times New Roman"/>
                <w:b w:val="false"/>
                <w:i w:val="false"/>
                <w:color w:val="000000"/>
                <w:sz w:val="20"/>
              </w:rPr>
              <w:t>
7.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28" w:id="1714"/>
          <w:p>
            <w:pPr>
              <w:spacing w:after="20"/>
              <w:ind w:left="20"/>
              <w:jc w:val="both"/>
            </w:pPr>
            <w:r>
              <w:rPr>
                <w:rFonts w:ascii="Times New Roman"/>
                <w:b w:val="false"/>
                <w:i w:val="false"/>
                <w:color w:val="000000"/>
                <w:sz w:val="20"/>
              </w:rPr>
              <w:t>
1. Сұрыптау (қолмен немесе механикаландырылған)</w:t>
            </w:r>
          </w:p>
          <w:bookmarkEnd w:id="1714"/>
          <w:p>
            <w:pPr>
              <w:spacing w:after="20"/>
              <w:ind w:left="20"/>
              <w:jc w:val="both"/>
            </w:pPr>
            <w:r>
              <w:rPr>
                <w:rFonts w:ascii="Times New Roman"/>
                <w:b w:val="false"/>
                <w:i w:val="false"/>
                <w:color w:val="000000"/>
                <w:sz w:val="20"/>
              </w:rPr>
              <w:t>
2. Кесу / ұсақтау / ұсақтау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6401100000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металлдан жасалған аяқ киім жеткізумен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металлдан жасалған аяқ киім жеткізумен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29" w:id="1715"/>
          <w:p>
            <w:pPr>
              <w:spacing w:after="20"/>
              <w:ind w:left="20"/>
              <w:jc w:val="both"/>
            </w:pPr>
            <w:r>
              <w:rPr>
                <w:rFonts w:ascii="Times New Roman"/>
                <w:b w:val="false"/>
                <w:i w:val="false"/>
                <w:color w:val="000000"/>
                <w:sz w:val="20"/>
              </w:rPr>
              <w:t>
1. Шикізатты қабылдау және дайындау</w:t>
            </w:r>
          </w:p>
          <w:bookmarkEnd w:id="1715"/>
          <w:p>
            <w:pPr>
              <w:spacing w:after="20"/>
              <w:ind w:left="20"/>
              <w:jc w:val="both"/>
            </w:pPr>
            <w:r>
              <w:rPr>
                <w:rFonts w:ascii="Times New Roman"/>
                <w:b w:val="false"/>
                <w:i w:val="false"/>
                <w:color w:val="000000"/>
                <w:sz w:val="20"/>
              </w:rPr>
              <w:t>
</w:t>
            </w:r>
            <w:r>
              <w:rPr>
                <w:rFonts w:ascii="Times New Roman"/>
                <w:b w:val="false"/>
                <w:i w:val="false"/>
                <w:color w:val="000000"/>
                <w:sz w:val="20"/>
              </w:rPr>
              <w:t>2. Аяқ киімнің үстіңгі жағын пішіндеу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Аяқ киімнің үстіңгі жағын пішіндеу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Аяқ киімнің ішкі қабаттарын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Үстіңгі жағын ішкі элементтермен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Табанның қалыптасуы</w:t>
            </w:r>
          </w:p>
          <w:p>
            <w:pPr>
              <w:spacing w:after="20"/>
              <w:ind w:left="20"/>
              <w:jc w:val="both"/>
            </w:pPr>
            <w:r>
              <w:rPr>
                <w:rFonts w:ascii="Times New Roman"/>
                <w:b w:val="false"/>
                <w:i w:val="false"/>
                <w:color w:val="000000"/>
                <w:sz w:val="20"/>
              </w:rPr>
              <w:t>
</w:t>
            </w:r>
            <w:r>
              <w:rPr>
                <w:rFonts w:ascii="Times New Roman"/>
                <w:b w:val="false"/>
                <w:i w:val="false"/>
                <w:color w:val="000000"/>
                <w:sz w:val="20"/>
              </w:rPr>
              <w:t>7. Үстіңгі және табанның қосылуы</w:t>
            </w:r>
          </w:p>
          <w:p>
            <w:pPr>
              <w:spacing w:after="20"/>
              <w:ind w:left="20"/>
              <w:jc w:val="both"/>
            </w:pPr>
            <w:r>
              <w:rPr>
                <w:rFonts w:ascii="Times New Roman"/>
                <w:b w:val="false"/>
                <w:i w:val="false"/>
                <w:color w:val="000000"/>
                <w:sz w:val="20"/>
              </w:rPr>
              <w:t>
</w:t>
            </w:r>
            <w:r>
              <w:rPr>
                <w:rFonts w:ascii="Times New Roman"/>
                <w:b w:val="false"/>
                <w:i w:val="false"/>
                <w:color w:val="000000"/>
                <w:sz w:val="20"/>
              </w:rPr>
              <w:t>8. Кесу, аршу және механикалық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9. Жиынтықтауыштарды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10.Мәрелік әрлеу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11. Қосылыстардың герметикалығын және су өткізбеушілігін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12. Дайын бұйымның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Қаптамалау және таңбалау</w:t>
            </w:r>
          </w:p>
          <w:p>
            <w:pPr>
              <w:spacing w:after="20"/>
              <w:ind w:left="20"/>
              <w:jc w:val="both"/>
            </w:pPr>
            <w:r>
              <w:rPr>
                <w:rFonts w:ascii="Times New Roman"/>
                <w:b w:val="false"/>
                <w:i w:val="false"/>
                <w:color w:val="000000"/>
                <w:sz w:val="20"/>
              </w:rPr>
              <w:t>
14.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42" w:id="1716"/>
          <w:p>
            <w:pPr>
              <w:spacing w:after="20"/>
              <w:ind w:left="20"/>
              <w:jc w:val="both"/>
            </w:pPr>
            <w:r>
              <w:rPr>
                <w:rFonts w:ascii="Times New Roman"/>
                <w:b w:val="false"/>
                <w:i w:val="false"/>
                <w:color w:val="000000"/>
                <w:sz w:val="20"/>
              </w:rPr>
              <w:t>
1. Аяқ киімнің үстіңгі жағын пішіндеу</w:t>
            </w:r>
          </w:p>
          <w:bookmarkEnd w:id="1716"/>
          <w:p>
            <w:pPr>
              <w:spacing w:after="20"/>
              <w:ind w:left="20"/>
              <w:jc w:val="both"/>
            </w:pPr>
            <w:r>
              <w:rPr>
                <w:rFonts w:ascii="Times New Roman"/>
                <w:b w:val="false"/>
                <w:i w:val="false"/>
                <w:color w:val="000000"/>
                <w:sz w:val="20"/>
              </w:rPr>
              <w:t>
</w:t>
            </w:r>
            <w:r>
              <w:rPr>
                <w:rFonts w:ascii="Times New Roman"/>
                <w:b w:val="false"/>
                <w:i w:val="false"/>
                <w:color w:val="000000"/>
                <w:sz w:val="20"/>
              </w:rPr>
              <w:t>2. Табанның қалыптасуы</w:t>
            </w:r>
          </w:p>
          <w:p>
            <w:pPr>
              <w:spacing w:after="20"/>
              <w:ind w:left="20"/>
              <w:jc w:val="both"/>
            </w:pPr>
            <w:r>
              <w:rPr>
                <w:rFonts w:ascii="Times New Roman"/>
                <w:b w:val="false"/>
                <w:i w:val="false"/>
                <w:color w:val="000000"/>
                <w:sz w:val="20"/>
              </w:rPr>
              <w:t>
</w:t>
            </w:r>
            <w:r>
              <w:rPr>
                <w:rFonts w:ascii="Times New Roman"/>
                <w:b w:val="false"/>
                <w:i w:val="false"/>
                <w:color w:val="000000"/>
                <w:sz w:val="20"/>
              </w:rPr>
              <w:t>3. Үстіңгі және табанның қосылуы</w:t>
            </w:r>
          </w:p>
          <w:p>
            <w:pPr>
              <w:spacing w:after="20"/>
              <w:ind w:left="20"/>
              <w:jc w:val="both"/>
            </w:pPr>
            <w:r>
              <w:rPr>
                <w:rFonts w:ascii="Times New Roman"/>
                <w:b w:val="false"/>
                <w:i w:val="false"/>
                <w:color w:val="000000"/>
                <w:sz w:val="20"/>
              </w:rPr>
              <w:t>
</w:t>
            </w:r>
            <w:r>
              <w:rPr>
                <w:rFonts w:ascii="Times New Roman"/>
                <w:b w:val="false"/>
                <w:i w:val="false"/>
                <w:color w:val="000000"/>
                <w:sz w:val="20"/>
              </w:rPr>
              <w:t>4. Жиынтықтауыштарды орнату</w:t>
            </w:r>
          </w:p>
          <w:p>
            <w:pPr>
              <w:spacing w:after="20"/>
              <w:ind w:left="20"/>
              <w:jc w:val="both"/>
            </w:pPr>
            <w:r>
              <w:rPr>
                <w:rFonts w:ascii="Times New Roman"/>
                <w:b w:val="false"/>
                <w:i w:val="false"/>
                <w:color w:val="000000"/>
                <w:sz w:val="20"/>
              </w:rPr>
              <w:t>
5.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6401921000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Табанын жауып тұратын, бірақ тізесін жаппайтын, резеңкеден жасалған, табанына бекітілмейтін және оған жіппен, шпилькамен немесе қандай да бір жолмен қосылмайтын басқа да су өткізбейтін аяқ киім-л.басқа аналог.өқб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Табанын жауып тұратын, бірақ тізесін жаппайтын, резеңкеден жасалған, табанына бекітілмейтін және оған жіппен, шпилькамен немесе қандай да бір жолмен қосылмайтын басқа да су өткізбейтін аяқ киім-б.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46" w:id="1717"/>
          <w:p>
            <w:pPr>
              <w:spacing w:after="20"/>
              <w:ind w:left="20"/>
              <w:jc w:val="both"/>
            </w:pPr>
            <w:r>
              <w:rPr>
                <w:rFonts w:ascii="Times New Roman"/>
                <w:b w:val="false"/>
                <w:i w:val="false"/>
                <w:color w:val="000000"/>
                <w:sz w:val="20"/>
              </w:rPr>
              <w:t>
1. Шикізатты қабылдау және дайындау</w:t>
            </w:r>
          </w:p>
          <w:bookmarkEnd w:id="1717"/>
          <w:p>
            <w:pPr>
              <w:spacing w:after="20"/>
              <w:ind w:left="20"/>
              <w:jc w:val="both"/>
            </w:pPr>
            <w:r>
              <w:rPr>
                <w:rFonts w:ascii="Times New Roman"/>
                <w:b w:val="false"/>
                <w:i w:val="false"/>
                <w:color w:val="000000"/>
                <w:sz w:val="20"/>
              </w:rPr>
              <w:t>
</w:t>
            </w:r>
            <w:r>
              <w:rPr>
                <w:rFonts w:ascii="Times New Roman"/>
                <w:b w:val="false"/>
                <w:i w:val="false"/>
                <w:color w:val="000000"/>
                <w:sz w:val="20"/>
              </w:rPr>
              <w:t>2. Аяқ киімнің үстіңгі жағын пішіндеу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Аяқ киімнің үстіңгі жағын пішіндеу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Аяқ киімнің ішкі қабаттарын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Үстіңгі жағын ішкі элементтермен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Табанның қалыптасуы</w:t>
            </w:r>
          </w:p>
          <w:p>
            <w:pPr>
              <w:spacing w:after="20"/>
              <w:ind w:left="20"/>
              <w:jc w:val="both"/>
            </w:pPr>
            <w:r>
              <w:rPr>
                <w:rFonts w:ascii="Times New Roman"/>
                <w:b w:val="false"/>
                <w:i w:val="false"/>
                <w:color w:val="000000"/>
                <w:sz w:val="20"/>
              </w:rPr>
              <w:t>
</w:t>
            </w:r>
            <w:r>
              <w:rPr>
                <w:rFonts w:ascii="Times New Roman"/>
                <w:b w:val="false"/>
                <w:i w:val="false"/>
                <w:color w:val="000000"/>
                <w:sz w:val="20"/>
              </w:rPr>
              <w:t>7. Үстіңгі және табанның қосылуы</w:t>
            </w:r>
          </w:p>
          <w:p>
            <w:pPr>
              <w:spacing w:after="20"/>
              <w:ind w:left="20"/>
              <w:jc w:val="both"/>
            </w:pPr>
            <w:r>
              <w:rPr>
                <w:rFonts w:ascii="Times New Roman"/>
                <w:b w:val="false"/>
                <w:i w:val="false"/>
                <w:color w:val="000000"/>
                <w:sz w:val="20"/>
              </w:rPr>
              <w:t>
</w:t>
            </w:r>
            <w:r>
              <w:rPr>
                <w:rFonts w:ascii="Times New Roman"/>
                <w:b w:val="false"/>
                <w:i w:val="false"/>
                <w:color w:val="000000"/>
                <w:sz w:val="20"/>
              </w:rPr>
              <w:t>8. Кесу, аршу және механикалық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9. Жиынтықтауыштарды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10. Мәрелік әрлеу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11. Қосылыстардың герметикалығын және су өткізбеушілігін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12. Дайын бұйымның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Қаптамалау және таңбалау</w:t>
            </w:r>
          </w:p>
          <w:p>
            <w:pPr>
              <w:spacing w:after="20"/>
              <w:ind w:left="20"/>
              <w:jc w:val="both"/>
            </w:pPr>
            <w:r>
              <w:rPr>
                <w:rFonts w:ascii="Times New Roman"/>
                <w:b w:val="false"/>
                <w:i w:val="false"/>
                <w:color w:val="000000"/>
                <w:sz w:val="20"/>
              </w:rPr>
              <w:t>
14.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59" w:id="1718"/>
          <w:p>
            <w:pPr>
              <w:spacing w:after="20"/>
              <w:ind w:left="20"/>
              <w:jc w:val="both"/>
            </w:pPr>
            <w:r>
              <w:rPr>
                <w:rFonts w:ascii="Times New Roman"/>
                <w:b w:val="false"/>
                <w:i w:val="false"/>
                <w:color w:val="000000"/>
                <w:sz w:val="20"/>
              </w:rPr>
              <w:t>
1. Аяқ киімнің үстіңгі жағын пішіндеу</w:t>
            </w:r>
          </w:p>
          <w:bookmarkEnd w:id="1718"/>
          <w:p>
            <w:pPr>
              <w:spacing w:after="20"/>
              <w:ind w:left="20"/>
              <w:jc w:val="both"/>
            </w:pPr>
            <w:r>
              <w:rPr>
                <w:rFonts w:ascii="Times New Roman"/>
                <w:b w:val="false"/>
                <w:i w:val="false"/>
                <w:color w:val="000000"/>
                <w:sz w:val="20"/>
              </w:rPr>
              <w:t>
</w:t>
            </w:r>
            <w:r>
              <w:rPr>
                <w:rFonts w:ascii="Times New Roman"/>
                <w:b w:val="false"/>
                <w:i w:val="false"/>
                <w:color w:val="000000"/>
                <w:sz w:val="20"/>
              </w:rPr>
              <w:t>2. Табанның қалыптасуы</w:t>
            </w:r>
          </w:p>
          <w:p>
            <w:pPr>
              <w:spacing w:after="20"/>
              <w:ind w:left="20"/>
              <w:jc w:val="both"/>
            </w:pPr>
            <w:r>
              <w:rPr>
                <w:rFonts w:ascii="Times New Roman"/>
                <w:b w:val="false"/>
                <w:i w:val="false"/>
                <w:color w:val="000000"/>
                <w:sz w:val="20"/>
              </w:rPr>
              <w:t>
</w:t>
            </w:r>
            <w:r>
              <w:rPr>
                <w:rFonts w:ascii="Times New Roman"/>
                <w:b w:val="false"/>
                <w:i w:val="false"/>
                <w:color w:val="000000"/>
                <w:sz w:val="20"/>
              </w:rPr>
              <w:t>3. Үстіңгі және табанның қосылуы</w:t>
            </w:r>
          </w:p>
          <w:p>
            <w:pPr>
              <w:spacing w:after="20"/>
              <w:ind w:left="20"/>
              <w:jc w:val="both"/>
            </w:pPr>
            <w:r>
              <w:rPr>
                <w:rFonts w:ascii="Times New Roman"/>
                <w:b w:val="false"/>
                <w:i w:val="false"/>
                <w:color w:val="000000"/>
                <w:sz w:val="20"/>
              </w:rPr>
              <w:t>
</w:t>
            </w:r>
            <w:r>
              <w:rPr>
                <w:rFonts w:ascii="Times New Roman"/>
                <w:b w:val="false"/>
                <w:i w:val="false"/>
                <w:color w:val="000000"/>
                <w:sz w:val="20"/>
              </w:rPr>
              <w:t>4. Жиынтықтауыштарды орнату</w:t>
            </w:r>
          </w:p>
          <w:p>
            <w:pPr>
              <w:spacing w:after="20"/>
              <w:ind w:left="20"/>
              <w:jc w:val="both"/>
            </w:pPr>
            <w:r>
              <w:rPr>
                <w:rFonts w:ascii="Times New Roman"/>
                <w:b w:val="false"/>
                <w:i w:val="false"/>
                <w:color w:val="000000"/>
                <w:sz w:val="20"/>
              </w:rPr>
              <w:t>
5.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6401929000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Табанын жауып тұратын, бірақ тізесін жаппайтын, пластмассадан жасалған, табанына бекітілмейтін және оған жіппен де, жіппен де жалғанбайтын өзге де су өткізбейтін аяқ киім басқа анал.тәсілмен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Табанын жауып тұратын, бірақ тізесін жаппайтын, пластмассадан жасалған, табанына бекітілмейтін және оған жіппен де, жіппен де жалғанбайтын өзге де су өткізбейтін аяқ киім басқа анал.тәсілмен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63" w:id="1719"/>
          <w:p>
            <w:pPr>
              <w:spacing w:after="20"/>
              <w:ind w:left="20"/>
              <w:jc w:val="both"/>
            </w:pPr>
            <w:r>
              <w:rPr>
                <w:rFonts w:ascii="Times New Roman"/>
                <w:b w:val="false"/>
                <w:i w:val="false"/>
                <w:color w:val="000000"/>
                <w:sz w:val="20"/>
              </w:rPr>
              <w:t>
1. Шикізатты қабылдау және дайындау</w:t>
            </w:r>
          </w:p>
          <w:bookmarkEnd w:id="1719"/>
          <w:p>
            <w:pPr>
              <w:spacing w:after="20"/>
              <w:ind w:left="20"/>
              <w:jc w:val="both"/>
            </w:pPr>
            <w:r>
              <w:rPr>
                <w:rFonts w:ascii="Times New Roman"/>
                <w:b w:val="false"/>
                <w:i w:val="false"/>
                <w:color w:val="000000"/>
                <w:sz w:val="20"/>
              </w:rPr>
              <w:t>
</w:t>
            </w:r>
            <w:r>
              <w:rPr>
                <w:rFonts w:ascii="Times New Roman"/>
                <w:b w:val="false"/>
                <w:i w:val="false"/>
                <w:color w:val="000000"/>
                <w:sz w:val="20"/>
              </w:rPr>
              <w:t>2. Аяқ киімнің үстіңгі жағын пішіндеу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Аяқ киімнің үстіңгі жағын пішіндеу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Аяқ киімнің ішкі қабаттарын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Үстіңгі жағын ішкі элементтермен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Табанның қалыптасуы</w:t>
            </w:r>
          </w:p>
          <w:p>
            <w:pPr>
              <w:spacing w:after="20"/>
              <w:ind w:left="20"/>
              <w:jc w:val="both"/>
            </w:pPr>
            <w:r>
              <w:rPr>
                <w:rFonts w:ascii="Times New Roman"/>
                <w:b w:val="false"/>
                <w:i w:val="false"/>
                <w:color w:val="000000"/>
                <w:sz w:val="20"/>
              </w:rPr>
              <w:t>
</w:t>
            </w:r>
            <w:r>
              <w:rPr>
                <w:rFonts w:ascii="Times New Roman"/>
                <w:b w:val="false"/>
                <w:i w:val="false"/>
                <w:color w:val="000000"/>
                <w:sz w:val="20"/>
              </w:rPr>
              <w:t>7. Үстіңгі және табанның қосылуы</w:t>
            </w:r>
          </w:p>
          <w:p>
            <w:pPr>
              <w:spacing w:after="20"/>
              <w:ind w:left="20"/>
              <w:jc w:val="both"/>
            </w:pPr>
            <w:r>
              <w:rPr>
                <w:rFonts w:ascii="Times New Roman"/>
                <w:b w:val="false"/>
                <w:i w:val="false"/>
                <w:color w:val="000000"/>
                <w:sz w:val="20"/>
              </w:rPr>
              <w:t>
</w:t>
            </w:r>
            <w:r>
              <w:rPr>
                <w:rFonts w:ascii="Times New Roman"/>
                <w:b w:val="false"/>
                <w:i w:val="false"/>
                <w:color w:val="000000"/>
                <w:sz w:val="20"/>
              </w:rPr>
              <w:t>8. Кесу, аршу және механикалық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9. Жиынтықтауыштарды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10.Мәрелік әрлеу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11. Қосылыстардың герметикалығын және су өткізбеушілігін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12. Дайын бұйымның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Қаптамалау және таңбалау</w:t>
            </w:r>
          </w:p>
          <w:p>
            <w:pPr>
              <w:spacing w:after="20"/>
              <w:ind w:left="20"/>
              <w:jc w:val="both"/>
            </w:pPr>
            <w:r>
              <w:rPr>
                <w:rFonts w:ascii="Times New Roman"/>
                <w:b w:val="false"/>
                <w:i w:val="false"/>
                <w:color w:val="000000"/>
                <w:sz w:val="20"/>
              </w:rPr>
              <w:t>
14.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76" w:id="1720"/>
          <w:p>
            <w:pPr>
              <w:spacing w:after="20"/>
              <w:ind w:left="20"/>
              <w:jc w:val="both"/>
            </w:pPr>
            <w:r>
              <w:rPr>
                <w:rFonts w:ascii="Times New Roman"/>
                <w:b w:val="false"/>
                <w:i w:val="false"/>
                <w:color w:val="000000"/>
                <w:sz w:val="20"/>
              </w:rPr>
              <w:t>
1. Аяқ киімнің үстіңгі жағын пішіндеу</w:t>
            </w:r>
          </w:p>
          <w:bookmarkEnd w:id="1720"/>
          <w:p>
            <w:pPr>
              <w:spacing w:after="20"/>
              <w:ind w:left="20"/>
              <w:jc w:val="both"/>
            </w:pPr>
            <w:r>
              <w:rPr>
                <w:rFonts w:ascii="Times New Roman"/>
                <w:b w:val="false"/>
                <w:i w:val="false"/>
                <w:color w:val="000000"/>
                <w:sz w:val="20"/>
              </w:rPr>
              <w:t>
</w:t>
            </w:r>
            <w:r>
              <w:rPr>
                <w:rFonts w:ascii="Times New Roman"/>
                <w:b w:val="false"/>
                <w:i w:val="false"/>
                <w:color w:val="000000"/>
                <w:sz w:val="20"/>
              </w:rPr>
              <w:t>2. Табанның қалыптасуы</w:t>
            </w:r>
          </w:p>
          <w:p>
            <w:pPr>
              <w:spacing w:after="20"/>
              <w:ind w:left="20"/>
              <w:jc w:val="both"/>
            </w:pPr>
            <w:r>
              <w:rPr>
                <w:rFonts w:ascii="Times New Roman"/>
                <w:b w:val="false"/>
                <w:i w:val="false"/>
                <w:color w:val="000000"/>
                <w:sz w:val="20"/>
              </w:rPr>
              <w:t>
</w:t>
            </w:r>
            <w:r>
              <w:rPr>
                <w:rFonts w:ascii="Times New Roman"/>
                <w:b w:val="false"/>
                <w:i w:val="false"/>
                <w:color w:val="000000"/>
                <w:sz w:val="20"/>
              </w:rPr>
              <w:t>3. Үстіңгі және табанның қосылуы</w:t>
            </w:r>
          </w:p>
          <w:p>
            <w:pPr>
              <w:spacing w:after="20"/>
              <w:ind w:left="20"/>
              <w:jc w:val="both"/>
            </w:pPr>
            <w:r>
              <w:rPr>
                <w:rFonts w:ascii="Times New Roman"/>
                <w:b w:val="false"/>
                <w:i w:val="false"/>
                <w:color w:val="000000"/>
                <w:sz w:val="20"/>
              </w:rPr>
              <w:t>
</w:t>
            </w:r>
            <w:r>
              <w:rPr>
                <w:rFonts w:ascii="Times New Roman"/>
                <w:b w:val="false"/>
                <w:i w:val="false"/>
                <w:color w:val="000000"/>
                <w:sz w:val="20"/>
              </w:rPr>
              <w:t>4. Жиынтықтауыштарды орнату</w:t>
            </w:r>
          </w:p>
          <w:p>
            <w:pPr>
              <w:spacing w:after="20"/>
              <w:ind w:left="20"/>
              <w:jc w:val="both"/>
            </w:pPr>
            <w:r>
              <w:rPr>
                <w:rFonts w:ascii="Times New Roman"/>
                <w:b w:val="false"/>
                <w:i w:val="false"/>
                <w:color w:val="000000"/>
                <w:sz w:val="20"/>
              </w:rPr>
              <w:t>
5.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6401990000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су өткізбейтін.аяқ киім,бірге табан.және резеңкеден жасалған үсті бар немесе пластмассалар,үсті мысық.емес бекітеді.к табанында және жоқ біріккен.бастап оған да жіп саны.,не шпилечн.,не шегелер.,не бұранда.,не қандай да бір түрде басқа ұқсас тәсілмен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су өткізбейтін.аяқ киім,бірге табан.және резеңкеден жасалған үсті бар немесе пластмассалар,үсті мысық.емес бекітеді.к табанында және жоқ біріккен.бастап оған да жіп саны.,не шпилечн.,не шегелер.,не бұранда.,не қандай да бір түрде басқа ұқсас тәсілмен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80" w:id="1721"/>
          <w:p>
            <w:pPr>
              <w:spacing w:after="20"/>
              <w:ind w:left="20"/>
              <w:jc w:val="both"/>
            </w:pPr>
            <w:r>
              <w:rPr>
                <w:rFonts w:ascii="Times New Roman"/>
                <w:b w:val="false"/>
                <w:i w:val="false"/>
                <w:color w:val="000000"/>
                <w:sz w:val="20"/>
              </w:rPr>
              <w:t>
1. Шикізатты қабылдау және дайындау</w:t>
            </w:r>
          </w:p>
          <w:bookmarkEnd w:id="1721"/>
          <w:p>
            <w:pPr>
              <w:spacing w:after="20"/>
              <w:ind w:left="20"/>
              <w:jc w:val="both"/>
            </w:pPr>
            <w:r>
              <w:rPr>
                <w:rFonts w:ascii="Times New Roman"/>
                <w:b w:val="false"/>
                <w:i w:val="false"/>
                <w:color w:val="000000"/>
                <w:sz w:val="20"/>
              </w:rPr>
              <w:t>
</w:t>
            </w:r>
            <w:r>
              <w:rPr>
                <w:rFonts w:ascii="Times New Roman"/>
                <w:b w:val="false"/>
                <w:i w:val="false"/>
                <w:color w:val="000000"/>
                <w:sz w:val="20"/>
              </w:rPr>
              <w:t>2. Аяқ киімнің үстіңгі жағын пішіндеу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Аяқ киімнің үстіңгі жағын пішіндеу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Аяқ киімнің ішкі қабаттарын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Үстіңгі жағын ішкі элементтермен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Табанның қалыптасуы</w:t>
            </w:r>
          </w:p>
          <w:p>
            <w:pPr>
              <w:spacing w:after="20"/>
              <w:ind w:left="20"/>
              <w:jc w:val="both"/>
            </w:pPr>
            <w:r>
              <w:rPr>
                <w:rFonts w:ascii="Times New Roman"/>
                <w:b w:val="false"/>
                <w:i w:val="false"/>
                <w:color w:val="000000"/>
                <w:sz w:val="20"/>
              </w:rPr>
              <w:t>
</w:t>
            </w:r>
            <w:r>
              <w:rPr>
                <w:rFonts w:ascii="Times New Roman"/>
                <w:b w:val="false"/>
                <w:i w:val="false"/>
                <w:color w:val="000000"/>
                <w:sz w:val="20"/>
              </w:rPr>
              <w:t>7. Үстіңгі және табанның қосылуы</w:t>
            </w:r>
          </w:p>
          <w:p>
            <w:pPr>
              <w:spacing w:after="20"/>
              <w:ind w:left="20"/>
              <w:jc w:val="both"/>
            </w:pPr>
            <w:r>
              <w:rPr>
                <w:rFonts w:ascii="Times New Roman"/>
                <w:b w:val="false"/>
                <w:i w:val="false"/>
                <w:color w:val="000000"/>
                <w:sz w:val="20"/>
              </w:rPr>
              <w:t>
</w:t>
            </w:r>
            <w:r>
              <w:rPr>
                <w:rFonts w:ascii="Times New Roman"/>
                <w:b w:val="false"/>
                <w:i w:val="false"/>
                <w:color w:val="000000"/>
                <w:sz w:val="20"/>
              </w:rPr>
              <w:t>8. Кесу, аршу және механикалық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9. Жиынтықтауыштарды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10.Мәрелік әрлеу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11. Қосылыстардың герметикалығын және су өткізбеушілігін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12. Дайын бұйымның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Қаптамалау және таңбалау</w:t>
            </w:r>
          </w:p>
          <w:p>
            <w:pPr>
              <w:spacing w:after="20"/>
              <w:ind w:left="20"/>
              <w:jc w:val="both"/>
            </w:pPr>
            <w:r>
              <w:rPr>
                <w:rFonts w:ascii="Times New Roman"/>
                <w:b w:val="false"/>
                <w:i w:val="false"/>
                <w:color w:val="000000"/>
                <w:sz w:val="20"/>
              </w:rPr>
              <w:t>
14.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93" w:id="1722"/>
          <w:p>
            <w:pPr>
              <w:spacing w:after="20"/>
              <w:ind w:left="20"/>
              <w:jc w:val="both"/>
            </w:pPr>
            <w:r>
              <w:rPr>
                <w:rFonts w:ascii="Times New Roman"/>
                <w:b w:val="false"/>
                <w:i w:val="false"/>
                <w:color w:val="000000"/>
                <w:sz w:val="20"/>
              </w:rPr>
              <w:t>
1. Аяқ киімнің үстіңгі жағын пішіндеу</w:t>
            </w:r>
          </w:p>
          <w:bookmarkEnd w:id="1722"/>
          <w:p>
            <w:pPr>
              <w:spacing w:after="20"/>
              <w:ind w:left="20"/>
              <w:jc w:val="both"/>
            </w:pPr>
            <w:r>
              <w:rPr>
                <w:rFonts w:ascii="Times New Roman"/>
                <w:b w:val="false"/>
                <w:i w:val="false"/>
                <w:color w:val="000000"/>
                <w:sz w:val="20"/>
              </w:rPr>
              <w:t>
</w:t>
            </w:r>
            <w:r>
              <w:rPr>
                <w:rFonts w:ascii="Times New Roman"/>
                <w:b w:val="false"/>
                <w:i w:val="false"/>
                <w:color w:val="000000"/>
                <w:sz w:val="20"/>
              </w:rPr>
              <w:t>2. Табанның қалыптасуы</w:t>
            </w:r>
          </w:p>
          <w:p>
            <w:pPr>
              <w:spacing w:after="20"/>
              <w:ind w:left="20"/>
              <w:jc w:val="both"/>
            </w:pPr>
            <w:r>
              <w:rPr>
                <w:rFonts w:ascii="Times New Roman"/>
                <w:b w:val="false"/>
                <w:i w:val="false"/>
                <w:color w:val="000000"/>
                <w:sz w:val="20"/>
              </w:rPr>
              <w:t>
</w:t>
            </w:r>
            <w:r>
              <w:rPr>
                <w:rFonts w:ascii="Times New Roman"/>
                <w:b w:val="false"/>
                <w:i w:val="false"/>
                <w:color w:val="000000"/>
                <w:sz w:val="20"/>
              </w:rPr>
              <w:t>3. Үстіңгі және табанның қосылуы</w:t>
            </w:r>
          </w:p>
          <w:p>
            <w:pPr>
              <w:spacing w:after="20"/>
              <w:ind w:left="20"/>
              <w:jc w:val="both"/>
            </w:pPr>
            <w:r>
              <w:rPr>
                <w:rFonts w:ascii="Times New Roman"/>
                <w:b w:val="false"/>
                <w:i w:val="false"/>
                <w:color w:val="000000"/>
                <w:sz w:val="20"/>
              </w:rPr>
              <w:t>
</w:t>
            </w:r>
            <w:r>
              <w:rPr>
                <w:rFonts w:ascii="Times New Roman"/>
                <w:b w:val="false"/>
                <w:i w:val="false"/>
                <w:color w:val="000000"/>
                <w:sz w:val="20"/>
              </w:rPr>
              <w:t>4. Жиынтықтауыштарды орнату</w:t>
            </w:r>
          </w:p>
          <w:p>
            <w:pPr>
              <w:spacing w:after="20"/>
              <w:ind w:left="20"/>
              <w:jc w:val="both"/>
            </w:pPr>
            <w:r>
              <w:rPr>
                <w:rFonts w:ascii="Times New Roman"/>
                <w:b w:val="false"/>
                <w:i w:val="false"/>
                <w:color w:val="000000"/>
                <w:sz w:val="20"/>
              </w:rPr>
              <w:t>
5.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6402190000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Табаны бар және үсті резеңкеден немесе пластмассадан жасалған өзге де спорттық аяқ киім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Табаны бар және үсті резеңкеден немесе пластмассадан жасалған өзге де спорттық аяқ киім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97" w:id="1723"/>
          <w:p>
            <w:pPr>
              <w:spacing w:after="20"/>
              <w:ind w:left="20"/>
              <w:jc w:val="both"/>
            </w:pPr>
            <w:r>
              <w:rPr>
                <w:rFonts w:ascii="Times New Roman"/>
                <w:b w:val="false"/>
                <w:i w:val="false"/>
                <w:color w:val="000000"/>
                <w:sz w:val="20"/>
              </w:rPr>
              <w:t>
1. Шикізатты қабылдау және дайындау</w:t>
            </w:r>
          </w:p>
          <w:bookmarkEnd w:id="1723"/>
          <w:p>
            <w:pPr>
              <w:spacing w:after="20"/>
              <w:ind w:left="20"/>
              <w:jc w:val="both"/>
            </w:pPr>
            <w:r>
              <w:rPr>
                <w:rFonts w:ascii="Times New Roman"/>
                <w:b w:val="false"/>
                <w:i w:val="false"/>
                <w:color w:val="000000"/>
                <w:sz w:val="20"/>
              </w:rPr>
              <w:t>
</w:t>
            </w:r>
            <w:r>
              <w:rPr>
                <w:rFonts w:ascii="Times New Roman"/>
                <w:b w:val="false"/>
                <w:i w:val="false"/>
                <w:color w:val="000000"/>
                <w:sz w:val="20"/>
              </w:rPr>
              <w:t>2. Аяқ киімнің үстіңгі жағын пішіндеу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Аяқ киімнің үстіңгі жағын пішіндеу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Аяқ киімнің ішкі қабаттарын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Үстіңгі жағын ішкі элементтермен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Табанның қалыптасуы</w:t>
            </w:r>
          </w:p>
          <w:p>
            <w:pPr>
              <w:spacing w:after="20"/>
              <w:ind w:left="20"/>
              <w:jc w:val="both"/>
            </w:pPr>
            <w:r>
              <w:rPr>
                <w:rFonts w:ascii="Times New Roman"/>
                <w:b w:val="false"/>
                <w:i w:val="false"/>
                <w:color w:val="000000"/>
                <w:sz w:val="20"/>
              </w:rPr>
              <w:t>
</w:t>
            </w:r>
            <w:r>
              <w:rPr>
                <w:rFonts w:ascii="Times New Roman"/>
                <w:b w:val="false"/>
                <w:i w:val="false"/>
                <w:color w:val="000000"/>
                <w:sz w:val="20"/>
              </w:rPr>
              <w:t>7. Үстіңгі және табанның қосылуы</w:t>
            </w:r>
          </w:p>
          <w:p>
            <w:pPr>
              <w:spacing w:after="20"/>
              <w:ind w:left="20"/>
              <w:jc w:val="both"/>
            </w:pPr>
            <w:r>
              <w:rPr>
                <w:rFonts w:ascii="Times New Roman"/>
                <w:b w:val="false"/>
                <w:i w:val="false"/>
                <w:color w:val="000000"/>
                <w:sz w:val="20"/>
              </w:rPr>
              <w:t>
</w:t>
            </w:r>
            <w:r>
              <w:rPr>
                <w:rFonts w:ascii="Times New Roman"/>
                <w:b w:val="false"/>
                <w:i w:val="false"/>
                <w:color w:val="000000"/>
                <w:sz w:val="20"/>
              </w:rPr>
              <w:t>8. Кесу, аршу және механикалық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9. Жиынтықтауыштарды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10.Мәрелік әрлеу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11. Қосылыстардың герметикалығын және су өткізбеушілігін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12. Дайын бұйымның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Қаптамалау және таңбалау</w:t>
            </w:r>
          </w:p>
          <w:p>
            <w:pPr>
              <w:spacing w:after="20"/>
              <w:ind w:left="20"/>
              <w:jc w:val="both"/>
            </w:pPr>
            <w:r>
              <w:rPr>
                <w:rFonts w:ascii="Times New Roman"/>
                <w:b w:val="false"/>
                <w:i w:val="false"/>
                <w:color w:val="000000"/>
                <w:sz w:val="20"/>
              </w:rPr>
              <w:t>
14.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10" w:id="1724"/>
          <w:p>
            <w:pPr>
              <w:spacing w:after="20"/>
              <w:ind w:left="20"/>
              <w:jc w:val="both"/>
            </w:pPr>
            <w:r>
              <w:rPr>
                <w:rFonts w:ascii="Times New Roman"/>
                <w:b w:val="false"/>
                <w:i w:val="false"/>
                <w:color w:val="000000"/>
                <w:sz w:val="20"/>
              </w:rPr>
              <w:t>
1. Аяқ киімнің үстіңгі жағын пішіндеу</w:t>
            </w:r>
          </w:p>
          <w:bookmarkEnd w:id="1724"/>
          <w:p>
            <w:pPr>
              <w:spacing w:after="20"/>
              <w:ind w:left="20"/>
              <w:jc w:val="both"/>
            </w:pPr>
            <w:r>
              <w:rPr>
                <w:rFonts w:ascii="Times New Roman"/>
                <w:b w:val="false"/>
                <w:i w:val="false"/>
                <w:color w:val="000000"/>
                <w:sz w:val="20"/>
              </w:rPr>
              <w:t>
</w:t>
            </w:r>
            <w:r>
              <w:rPr>
                <w:rFonts w:ascii="Times New Roman"/>
                <w:b w:val="false"/>
                <w:i w:val="false"/>
                <w:color w:val="000000"/>
                <w:sz w:val="20"/>
              </w:rPr>
              <w:t>2. Табанның қалыптасуы</w:t>
            </w:r>
          </w:p>
          <w:p>
            <w:pPr>
              <w:spacing w:after="20"/>
              <w:ind w:left="20"/>
              <w:jc w:val="both"/>
            </w:pPr>
            <w:r>
              <w:rPr>
                <w:rFonts w:ascii="Times New Roman"/>
                <w:b w:val="false"/>
                <w:i w:val="false"/>
                <w:color w:val="000000"/>
                <w:sz w:val="20"/>
              </w:rPr>
              <w:t>
</w:t>
            </w:r>
            <w:r>
              <w:rPr>
                <w:rFonts w:ascii="Times New Roman"/>
                <w:b w:val="false"/>
                <w:i w:val="false"/>
                <w:color w:val="000000"/>
                <w:sz w:val="20"/>
              </w:rPr>
              <w:t>3. Үстіңгі және табанның қосылуы</w:t>
            </w:r>
          </w:p>
          <w:p>
            <w:pPr>
              <w:spacing w:after="20"/>
              <w:ind w:left="20"/>
              <w:jc w:val="both"/>
            </w:pPr>
            <w:r>
              <w:rPr>
                <w:rFonts w:ascii="Times New Roman"/>
                <w:b w:val="false"/>
                <w:i w:val="false"/>
                <w:color w:val="000000"/>
                <w:sz w:val="20"/>
              </w:rPr>
              <w:t>
</w:t>
            </w:r>
            <w:r>
              <w:rPr>
                <w:rFonts w:ascii="Times New Roman"/>
                <w:b w:val="false"/>
                <w:i w:val="false"/>
                <w:color w:val="000000"/>
                <w:sz w:val="20"/>
              </w:rPr>
              <w:t>4. Жиынтықтауыштарды орнату</w:t>
            </w:r>
          </w:p>
          <w:p>
            <w:pPr>
              <w:spacing w:after="20"/>
              <w:ind w:left="20"/>
              <w:jc w:val="both"/>
            </w:pPr>
            <w:r>
              <w:rPr>
                <w:rFonts w:ascii="Times New Roman"/>
                <w:b w:val="false"/>
                <w:i w:val="false"/>
                <w:color w:val="000000"/>
                <w:sz w:val="20"/>
              </w:rPr>
              <w:t>
5.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6402919000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Табаны және үсті резеңкеден немесе пластмассадан жасалған, тобығын жауып тұратын, қорғаныш металл тұмсығы жоқ өзге де аяқ киім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Табаны және үсті резеңкеден немесе пластмассадан жасалған, тобығын жауып тұратын, қорғаныш металл тұмсығы жоқ өзге де аяқ киім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14" w:id="1725"/>
          <w:p>
            <w:pPr>
              <w:spacing w:after="20"/>
              <w:ind w:left="20"/>
              <w:jc w:val="both"/>
            </w:pPr>
            <w:r>
              <w:rPr>
                <w:rFonts w:ascii="Times New Roman"/>
                <w:b w:val="false"/>
                <w:i w:val="false"/>
                <w:color w:val="000000"/>
                <w:sz w:val="20"/>
              </w:rPr>
              <w:t>
1. Шикізатты қабылдау және дайындау</w:t>
            </w:r>
          </w:p>
          <w:bookmarkEnd w:id="1725"/>
          <w:p>
            <w:pPr>
              <w:spacing w:after="20"/>
              <w:ind w:left="20"/>
              <w:jc w:val="both"/>
            </w:pPr>
            <w:r>
              <w:rPr>
                <w:rFonts w:ascii="Times New Roman"/>
                <w:b w:val="false"/>
                <w:i w:val="false"/>
                <w:color w:val="000000"/>
                <w:sz w:val="20"/>
              </w:rPr>
              <w:t>
</w:t>
            </w:r>
            <w:r>
              <w:rPr>
                <w:rFonts w:ascii="Times New Roman"/>
                <w:b w:val="false"/>
                <w:i w:val="false"/>
                <w:color w:val="000000"/>
                <w:sz w:val="20"/>
              </w:rPr>
              <w:t>2. Аяқ киімнің үстіңгі жағын пішіндеу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Аяқ киімнің үстіңгі жағын пішіндеу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Аяқ киімнің ішкі қабаттарын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Үстіңгі жағын ішкі элементтермен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Табанның қалыптасуы</w:t>
            </w:r>
          </w:p>
          <w:p>
            <w:pPr>
              <w:spacing w:after="20"/>
              <w:ind w:left="20"/>
              <w:jc w:val="both"/>
            </w:pPr>
            <w:r>
              <w:rPr>
                <w:rFonts w:ascii="Times New Roman"/>
                <w:b w:val="false"/>
                <w:i w:val="false"/>
                <w:color w:val="000000"/>
                <w:sz w:val="20"/>
              </w:rPr>
              <w:t>
</w:t>
            </w:r>
            <w:r>
              <w:rPr>
                <w:rFonts w:ascii="Times New Roman"/>
                <w:b w:val="false"/>
                <w:i w:val="false"/>
                <w:color w:val="000000"/>
                <w:sz w:val="20"/>
              </w:rPr>
              <w:t>7. Үстіңгі және табанның қосылуы</w:t>
            </w:r>
          </w:p>
          <w:p>
            <w:pPr>
              <w:spacing w:after="20"/>
              <w:ind w:left="20"/>
              <w:jc w:val="both"/>
            </w:pPr>
            <w:r>
              <w:rPr>
                <w:rFonts w:ascii="Times New Roman"/>
                <w:b w:val="false"/>
                <w:i w:val="false"/>
                <w:color w:val="000000"/>
                <w:sz w:val="20"/>
              </w:rPr>
              <w:t>
</w:t>
            </w:r>
            <w:r>
              <w:rPr>
                <w:rFonts w:ascii="Times New Roman"/>
                <w:b w:val="false"/>
                <w:i w:val="false"/>
                <w:color w:val="000000"/>
                <w:sz w:val="20"/>
              </w:rPr>
              <w:t>8. Кесу, аршу және механикалық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9. Жиынтықтауыштарды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10.Мәрелік әрлеу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11. Қосылыстардың герметикалығын және су өткізбеушілігін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12. Дайын бұйымның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Қаптамалау және таңбалау</w:t>
            </w:r>
          </w:p>
          <w:p>
            <w:pPr>
              <w:spacing w:after="20"/>
              <w:ind w:left="20"/>
              <w:jc w:val="both"/>
            </w:pPr>
            <w:r>
              <w:rPr>
                <w:rFonts w:ascii="Times New Roman"/>
                <w:b w:val="false"/>
                <w:i w:val="false"/>
                <w:color w:val="000000"/>
                <w:sz w:val="20"/>
              </w:rPr>
              <w:t>
14.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27" w:id="1726"/>
          <w:p>
            <w:pPr>
              <w:spacing w:after="20"/>
              <w:ind w:left="20"/>
              <w:jc w:val="both"/>
            </w:pPr>
            <w:r>
              <w:rPr>
                <w:rFonts w:ascii="Times New Roman"/>
                <w:b w:val="false"/>
                <w:i w:val="false"/>
                <w:color w:val="000000"/>
                <w:sz w:val="20"/>
              </w:rPr>
              <w:t>
1. Аяқ киімнің үстіңгі жағын пішіндеу</w:t>
            </w:r>
          </w:p>
          <w:bookmarkEnd w:id="1726"/>
          <w:p>
            <w:pPr>
              <w:spacing w:after="20"/>
              <w:ind w:left="20"/>
              <w:jc w:val="both"/>
            </w:pPr>
            <w:r>
              <w:rPr>
                <w:rFonts w:ascii="Times New Roman"/>
                <w:b w:val="false"/>
                <w:i w:val="false"/>
                <w:color w:val="000000"/>
                <w:sz w:val="20"/>
              </w:rPr>
              <w:t>
</w:t>
            </w:r>
            <w:r>
              <w:rPr>
                <w:rFonts w:ascii="Times New Roman"/>
                <w:b w:val="false"/>
                <w:i w:val="false"/>
                <w:color w:val="000000"/>
                <w:sz w:val="20"/>
              </w:rPr>
              <w:t>2. Табанның қалыптасуы</w:t>
            </w:r>
          </w:p>
          <w:p>
            <w:pPr>
              <w:spacing w:after="20"/>
              <w:ind w:left="20"/>
              <w:jc w:val="both"/>
            </w:pPr>
            <w:r>
              <w:rPr>
                <w:rFonts w:ascii="Times New Roman"/>
                <w:b w:val="false"/>
                <w:i w:val="false"/>
                <w:color w:val="000000"/>
                <w:sz w:val="20"/>
              </w:rPr>
              <w:t>
</w:t>
            </w:r>
            <w:r>
              <w:rPr>
                <w:rFonts w:ascii="Times New Roman"/>
                <w:b w:val="false"/>
                <w:i w:val="false"/>
                <w:color w:val="000000"/>
                <w:sz w:val="20"/>
              </w:rPr>
              <w:t>3. Үстіңгі және табанның қосылуы</w:t>
            </w:r>
          </w:p>
          <w:p>
            <w:pPr>
              <w:spacing w:after="20"/>
              <w:ind w:left="20"/>
              <w:jc w:val="both"/>
            </w:pPr>
            <w:r>
              <w:rPr>
                <w:rFonts w:ascii="Times New Roman"/>
                <w:b w:val="false"/>
                <w:i w:val="false"/>
                <w:color w:val="000000"/>
                <w:sz w:val="20"/>
              </w:rPr>
              <w:t>
</w:t>
            </w:r>
            <w:r>
              <w:rPr>
                <w:rFonts w:ascii="Times New Roman"/>
                <w:b w:val="false"/>
                <w:i w:val="false"/>
                <w:color w:val="000000"/>
                <w:sz w:val="20"/>
              </w:rPr>
              <w:t>4. Жиынтықтауыштарды орнату</w:t>
            </w:r>
          </w:p>
          <w:p>
            <w:pPr>
              <w:spacing w:after="20"/>
              <w:ind w:left="20"/>
              <w:jc w:val="both"/>
            </w:pPr>
            <w:r>
              <w:rPr>
                <w:rFonts w:ascii="Times New Roman"/>
                <w:b w:val="false"/>
                <w:i w:val="false"/>
                <w:color w:val="000000"/>
                <w:sz w:val="20"/>
              </w:rPr>
              <w:t>
5.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6402919000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Табаны және үсті резеңкеден немесе пластмассадан жасалған, тобығын жауып тұратын, қорғаныш металл тұмсығы жоқ өзге де аяқ киім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Тобықты жаппайтын, қорғаныш металл тұмсығы жоқ, үсті резеңкеден тігілген өзге де аяқ киім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31" w:id="1727"/>
          <w:p>
            <w:pPr>
              <w:spacing w:after="20"/>
              <w:ind w:left="20"/>
              <w:jc w:val="both"/>
            </w:pPr>
            <w:r>
              <w:rPr>
                <w:rFonts w:ascii="Times New Roman"/>
                <w:b w:val="false"/>
                <w:i w:val="false"/>
                <w:color w:val="000000"/>
                <w:sz w:val="20"/>
              </w:rPr>
              <w:t>
1. Шикізатты қабылдау және дайындау</w:t>
            </w:r>
          </w:p>
          <w:bookmarkEnd w:id="1727"/>
          <w:p>
            <w:pPr>
              <w:spacing w:after="20"/>
              <w:ind w:left="20"/>
              <w:jc w:val="both"/>
            </w:pPr>
            <w:r>
              <w:rPr>
                <w:rFonts w:ascii="Times New Roman"/>
                <w:b w:val="false"/>
                <w:i w:val="false"/>
                <w:color w:val="000000"/>
                <w:sz w:val="20"/>
              </w:rPr>
              <w:t>
</w:t>
            </w:r>
            <w:r>
              <w:rPr>
                <w:rFonts w:ascii="Times New Roman"/>
                <w:b w:val="false"/>
                <w:i w:val="false"/>
                <w:color w:val="000000"/>
                <w:sz w:val="20"/>
              </w:rPr>
              <w:t>2. Аяқ киімнің үстіңгі жағын пішіндеу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Аяқ киімнің үстіңгі жағын пішіндеу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Аяқ киімнің ішкі қабаттарын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Үстіңгі жағын ішкі элементтермен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Табанның қалыптасуы</w:t>
            </w:r>
          </w:p>
          <w:p>
            <w:pPr>
              <w:spacing w:after="20"/>
              <w:ind w:left="20"/>
              <w:jc w:val="both"/>
            </w:pPr>
            <w:r>
              <w:rPr>
                <w:rFonts w:ascii="Times New Roman"/>
                <w:b w:val="false"/>
                <w:i w:val="false"/>
                <w:color w:val="000000"/>
                <w:sz w:val="20"/>
              </w:rPr>
              <w:t>
</w:t>
            </w:r>
            <w:r>
              <w:rPr>
                <w:rFonts w:ascii="Times New Roman"/>
                <w:b w:val="false"/>
                <w:i w:val="false"/>
                <w:color w:val="000000"/>
                <w:sz w:val="20"/>
              </w:rPr>
              <w:t>7. Үстіңгі және табанның қосылуы</w:t>
            </w:r>
          </w:p>
          <w:p>
            <w:pPr>
              <w:spacing w:after="20"/>
              <w:ind w:left="20"/>
              <w:jc w:val="both"/>
            </w:pPr>
            <w:r>
              <w:rPr>
                <w:rFonts w:ascii="Times New Roman"/>
                <w:b w:val="false"/>
                <w:i w:val="false"/>
                <w:color w:val="000000"/>
                <w:sz w:val="20"/>
              </w:rPr>
              <w:t>
</w:t>
            </w:r>
            <w:r>
              <w:rPr>
                <w:rFonts w:ascii="Times New Roman"/>
                <w:b w:val="false"/>
                <w:i w:val="false"/>
                <w:color w:val="000000"/>
                <w:sz w:val="20"/>
              </w:rPr>
              <w:t>8. Кесу, аршу және механикалық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9. Жиынтықтауыштарды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10.Мәрелік әрлеу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11. Қосылыстардың герметикалығын және су өткізбеушілігін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12. Дайын бұйымның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Қаптамалау және таңбалау</w:t>
            </w:r>
          </w:p>
          <w:p>
            <w:pPr>
              <w:spacing w:after="20"/>
              <w:ind w:left="20"/>
              <w:jc w:val="both"/>
            </w:pPr>
            <w:r>
              <w:rPr>
                <w:rFonts w:ascii="Times New Roman"/>
                <w:b w:val="false"/>
                <w:i w:val="false"/>
                <w:color w:val="000000"/>
                <w:sz w:val="20"/>
              </w:rPr>
              <w:t>
14.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44" w:id="1728"/>
          <w:p>
            <w:pPr>
              <w:spacing w:after="20"/>
              <w:ind w:left="20"/>
              <w:jc w:val="both"/>
            </w:pPr>
            <w:r>
              <w:rPr>
                <w:rFonts w:ascii="Times New Roman"/>
                <w:b w:val="false"/>
                <w:i w:val="false"/>
                <w:color w:val="000000"/>
                <w:sz w:val="20"/>
              </w:rPr>
              <w:t>
1. Аяқ киімнің үстіңгі жағын пішіндеу</w:t>
            </w:r>
          </w:p>
          <w:bookmarkEnd w:id="1728"/>
          <w:p>
            <w:pPr>
              <w:spacing w:after="20"/>
              <w:ind w:left="20"/>
              <w:jc w:val="both"/>
            </w:pPr>
            <w:r>
              <w:rPr>
                <w:rFonts w:ascii="Times New Roman"/>
                <w:b w:val="false"/>
                <w:i w:val="false"/>
                <w:color w:val="000000"/>
                <w:sz w:val="20"/>
              </w:rPr>
              <w:t>
</w:t>
            </w:r>
            <w:r>
              <w:rPr>
                <w:rFonts w:ascii="Times New Roman"/>
                <w:b w:val="false"/>
                <w:i w:val="false"/>
                <w:color w:val="000000"/>
                <w:sz w:val="20"/>
              </w:rPr>
              <w:t>2. Табанның қалыптасуы</w:t>
            </w:r>
          </w:p>
          <w:p>
            <w:pPr>
              <w:spacing w:after="20"/>
              <w:ind w:left="20"/>
              <w:jc w:val="both"/>
            </w:pPr>
            <w:r>
              <w:rPr>
                <w:rFonts w:ascii="Times New Roman"/>
                <w:b w:val="false"/>
                <w:i w:val="false"/>
                <w:color w:val="000000"/>
                <w:sz w:val="20"/>
              </w:rPr>
              <w:t>
</w:t>
            </w:r>
            <w:r>
              <w:rPr>
                <w:rFonts w:ascii="Times New Roman"/>
                <w:b w:val="false"/>
                <w:i w:val="false"/>
                <w:color w:val="000000"/>
                <w:sz w:val="20"/>
              </w:rPr>
              <w:t>3. Үстіңгі және табанның қосылуы</w:t>
            </w:r>
          </w:p>
          <w:p>
            <w:pPr>
              <w:spacing w:after="20"/>
              <w:ind w:left="20"/>
              <w:jc w:val="both"/>
            </w:pPr>
            <w:r>
              <w:rPr>
                <w:rFonts w:ascii="Times New Roman"/>
                <w:b w:val="false"/>
                <w:i w:val="false"/>
                <w:color w:val="000000"/>
                <w:sz w:val="20"/>
              </w:rPr>
              <w:t>
</w:t>
            </w:r>
            <w:r>
              <w:rPr>
                <w:rFonts w:ascii="Times New Roman"/>
                <w:b w:val="false"/>
                <w:i w:val="false"/>
                <w:color w:val="000000"/>
                <w:sz w:val="20"/>
              </w:rPr>
              <w:t>4. Жиынтықтауыштарды орнату</w:t>
            </w:r>
          </w:p>
          <w:p>
            <w:pPr>
              <w:spacing w:after="20"/>
              <w:ind w:left="20"/>
              <w:jc w:val="both"/>
            </w:pPr>
            <w:r>
              <w:rPr>
                <w:rFonts w:ascii="Times New Roman"/>
                <w:b w:val="false"/>
                <w:i w:val="false"/>
                <w:color w:val="000000"/>
                <w:sz w:val="20"/>
              </w:rPr>
              <w:t>
5.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6402993900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Үсті пластмассадан жасалған, белдіктерден жасалған бауы бар немесе бір немесе бірнеше перфорациясы бар, табаны мен өкшесі биіктігі 3 см-ден кем өзге де аяқ киім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Табаны бар және үсті резеңкеден немесе пластмассадан жасалған өзге де спорттық аяқ киім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48" w:id="1729"/>
          <w:p>
            <w:pPr>
              <w:spacing w:after="20"/>
              <w:ind w:left="20"/>
              <w:jc w:val="both"/>
            </w:pPr>
            <w:r>
              <w:rPr>
                <w:rFonts w:ascii="Times New Roman"/>
                <w:b w:val="false"/>
                <w:i w:val="false"/>
                <w:color w:val="000000"/>
                <w:sz w:val="20"/>
              </w:rPr>
              <w:t>
1. Шикізатты қабылдау және дайындау</w:t>
            </w:r>
          </w:p>
          <w:bookmarkEnd w:id="1729"/>
          <w:p>
            <w:pPr>
              <w:spacing w:after="20"/>
              <w:ind w:left="20"/>
              <w:jc w:val="both"/>
            </w:pPr>
            <w:r>
              <w:rPr>
                <w:rFonts w:ascii="Times New Roman"/>
                <w:b w:val="false"/>
                <w:i w:val="false"/>
                <w:color w:val="000000"/>
                <w:sz w:val="20"/>
              </w:rPr>
              <w:t>
</w:t>
            </w:r>
            <w:r>
              <w:rPr>
                <w:rFonts w:ascii="Times New Roman"/>
                <w:b w:val="false"/>
                <w:i w:val="false"/>
                <w:color w:val="000000"/>
                <w:sz w:val="20"/>
              </w:rPr>
              <w:t>2. Аяқ киімнің үстіңгі жағын пішіндеу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Аяқ киімнің үстіңгі жағын пішіндеу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Аяқ киімнің ішкі қабаттарын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Үстіңгі жағын ішкі элементтермен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Табанның қалыптасуы</w:t>
            </w:r>
          </w:p>
          <w:p>
            <w:pPr>
              <w:spacing w:after="20"/>
              <w:ind w:left="20"/>
              <w:jc w:val="both"/>
            </w:pPr>
            <w:r>
              <w:rPr>
                <w:rFonts w:ascii="Times New Roman"/>
                <w:b w:val="false"/>
                <w:i w:val="false"/>
                <w:color w:val="000000"/>
                <w:sz w:val="20"/>
              </w:rPr>
              <w:t>
</w:t>
            </w:r>
            <w:r>
              <w:rPr>
                <w:rFonts w:ascii="Times New Roman"/>
                <w:b w:val="false"/>
                <w:i w:val="false"/>
                <w:color w:val="000000"/>
                <w:sz w:val="20"/>
              </w:rPr>
              <w:t>7. Үстіңгі және табанның қосылуы</w:t>
            </w:r>
          </w:p>
          <w:p>
            <w:pPr>
              <w:spacing w:after="20"/>
              <w:ind w:left="20"/>
              <w:jc w:val="both"/>
            </w:pPr>
            <w:r>
              <w:rPr>
                <w:rFonts w:ascii="Times New Roman"/>
                <w:b w:val="false"/>
                <w:i w:val="false"/>
                <w:color w:val="000000"/>
                <w:sz w:val="20"/>
              </w:rPr>
              <w:t>
</w:t>
            </w:r>
            <w:r>
              <w:rPr>
                <w:rFonts w:ascii="Times New Roman"/>
                <w:b w:val="false"/>
                <w:i w:val="false"/>
                <w:color w:val="000000"/>
                <w:sz w:val="20"/>
              </w:rPr>
              <w:t>8. Кесу, аршу және механикалық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9. Жиынтықтауыштарды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10.Мәрелік әрлеу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11. Қосылыстардың герметикалығын және су өткізбеушілігін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12. Дайын бұйымның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Қаптамалау және таңбалау</w:t>
            </w:r>
          </w:p>
          <w:p>
            <w:pPr>
              <w:spacing w:after="20"/>
              <w:ind w:left="20"/>
              <w:jc w:val="both"/>
            </w:pPr>
            <w:r>
              <w:rPr>
                <w:rFonts w:ascii="Times New Roman"/>
                <w:b w:val="false"/>
                <w:i w:val="false"/>
                <w:color w:val="000000"/>
                <w:sz w:val="20"/>
              </w:rPr>
              <w:t>
14.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61" w:id="1730"/>
          <w:p>
            <w:pPr>
              <w:spacing w:after="20"/>
              <w:ind w:left="20"/>
              <w:jc w:val="both"/>
            </w:pPr>
            <w:r>
              <w:rPr>
                <w:rFonts w:ascii="Times New Roman"/>
                <w:b w:val="false"/>
                <w:i w:val="false"/>
                <w:color w:val="000000"/>
                <w:sz w:val="20"/>
              </w:rPr>
              <w:t>
1. Аяқ киімнің үстіңгі жағын пішіндеу</w:t>
            </w:r>
          </w:p>
          <w:bookmarkEnd w:id="1730"/>
          <w:p>
            <w:pPr>
              <w:spacing w:after="20"/>
              <w:ind w:left="20"/>
              <w:jc w:val="both"/>
            </w:pPr>
            <w:r>
              <w:rPr>
                <w:rFonts w:ascii="Times New Roman"/>
                <w:b w:val="false"/>
                <w:i w:val="false"/>
                <w:color w:val="000000"/>
                <w:sz w:val="20"/>
              </w:rPr>
              <w:t>
</w:t>
            </w:r>
            <w:r>
              <w:rPr>
                <w:rFonts w:ascii="Times New Roman"/>
                <w:b w:val="false"/>
                <w:i w:val="false"/>
                <w:color w:val="000000"/>
                <w:sz w:val="20"/>
              </w:rPr>
              <w:t>2. Табанның қалыптасуы</w:t>
            </w:r>
          </w:p>
          <w:p>
            <w:pPr>
              <w:spacing w:after="20"/>
              <w:ind w:left="20"/>
              <w:jc w:val="both"/>
            </w:pPr>
            <w:r>
              <w:rPr>
                <w:rFonts w:ascii="Times New Roman"/>
                <w:b w:val="false"/>
                <w:i w:val="false"/>
                <w:color w:val="000000"/>
                <w:sz w:val="20"/>
              </w:rPr>
              <w:t>
</w:t>
            </w:r>
            <w:r>
              <w:rPr>
                <w:rFonts w:ascii="Times New Roman"/>
                <w:b w:val="false"/>
                <w:i w:val="false"/>
                <w:color w:val="000000"/>
                <w:sz w:val="20"/>
              </w:rPr>
              <w:t>3. Үстіңгі және табанның қосылуы</w:t>
            </w:r>
          </w:p>
          <w:p>
            <w:pPr>
              <w:spacing w:after="20"/>
              <w:ind w:left="20"/>
              <w:jc w:val="both"/>
            </w:pPr>
            <w:r>
              <w:rPr>
                <w:rFonts w:ascii="Times New Roman"/>
                <w:b w:val="false"/>
                <w:i w:val="false"/>
                <w:color w:val="000000"/>
                <w:sz w:val="20"/>
              </w:rPr>
              <w:t>
</w:t>
            </w:r>
            <w:r>
              <w:rPr>
                <w:rFonts w:ascii="Times New Roman"/>
                <w:b w:val="false"/>
                <w:i w:val="false"/>
                <w:color w:val="000000"/>
                <w:sz w:val="20"/>
              </w:rPr>
              <w:t>4. Жиынтықтауыштарды орнату</w:t>
            </w:r>
          </w:p>
          <w:p>
            <w:pPr>
              <w:spacing w:after="20"/>
              <w:ind w:left="20"/>
              <w:jc w:val="both"/>
            </w:pPr>
            <w:r>
              <w:rPr>
                <w:rFonts w:ascii="Times New Roman"/>
                <w:b w:val="false"/>
                <w:i w:val="false"/>
                <w:color w:val="000000"/>
                <w:sz w:val="20"/>
              </w:rPr>
              <w:t>
5.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6402995000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үсті бар жабық туфлилер және басқа да үй аяқ киімдері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үсті бар жабық туфлилер және басқа да үй аяқ киімдері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65" w:id="1731"/>
          <w:p>
            <w:pPr>
              <w:spacing w:after="20"/>
              <w:ind w:left="20"/>
              <w:jc w:val="both"/>
            </w:pPr>
            <w:r>
              <w:rPr>
                <w:rFonts w:ascii="Times New Roman"/>
                <w:b w:val="false"/>
                <w:i w:val="false"/>
                <w:color w:val="000000"/>
                <w:sz w:val="20"/>
              </w:rPr>
              <w:t>
1. Шикізатты қабылдау және дайындау</w:t>
            </w:r>
          </w:p>
          <w:bookmarkEnd w:id="1731"/>
          <w:p>
            <w:pPr>
              <w:spacing w:after="20"/>
              <w:ind w:left="20"/>
              <w:jc w:val="both"/>
            </w:pPr>
            <w:r>
              <w:rPr>
                <w:rFonts w:ascii="Times New Roman"/>
                <w:b w:val="false"/>
                <w:i w:val="false"/>
                <w:color w:val="000000"/>
                <w:sz w:val="20"/>
              </w:rPr>
              <w:t>
</w:t>
            </w:r>
            <w:r>
              <w:rPr>
                <w:rFonts w:ascii="Times New Roman"/>
                <w:b w:val="false"/>
                <w:i w:val="false"/>
                <w:color w:val="000000"/>
                <w:sz w:val="20"/>
              </w:rPr>
              <w:t>2. Аяқ киімнің үстіңгі жағын пішіндеу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Аяқ киімнің үстіңгі жағын пішіндеу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Аяқ киімнің ішкі қабаттарын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Үстіңгі жағын ішкі элементтермен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Табанның қалыптасуы</w:t>
            </w:r>
          </w:p>
          <w:p>
            <w:pPr>
              <w:spacing w:after="20"/>
              <w:ind w:left="20"/>
              <w:jc w:val="both"/>
            </w:pPr>
            <w:r>
              <w:rPr>
                <w:rFonts w:ascii="Times New Roman"/>
                <w:b w:val="false"/>
                <w:i w:val="false"/>
                <w:color w:val="000000"/>
                <w:sz w:val="20"/>
              </w:rPr>
              <w:t>
</w:t>
            </w:r>
            <w:r>
              <w:rPr>
                <w:rFonts w:ascii="Times New Roman"/>
                <w:b w:val="false"/>
                <w:i w:val="false"/>
                <w:color w:val="000000"/>
                <w:sz w:val="20"/>
              </w:rPr>
              <w:t>7. Үстіңгі және табанның қосылуы</w:t>
            </w:r>
          </w:p>
          <w:p>
            <w:pPr>
              <w:spacing w:after="20"/>
              <w:ind w:left="20"/>
              <w:jc w:val="both"/>
            </w:pPr>
            <w:r>
              <w:rPr>
                <w:rFonts w:ascii="Times New Roman"/>
                <w:b w:val="false"/>
                <w:i w:val="false"/>
                <w:color w:val="000000"/>
                <w:sz w:val="20"/>
              </w:rPr>
              <w:t>
</w:t>
            </w:r>
            <w:r>
              <w:rPr>
                <w:rFonts w:ascii="Times New Roman"/>
                <w:b w:val="false"/>
                <w:i w:val="false"/>
                <w:color w:val="000000"/>
                <w:sz w:val="20"/>
              </w:rPr>
              <w:t>8. Кесу, аршу және механикалық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9. Жиынтықтауыштарды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10.Мәрелік әрлеу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11. Қосылыстардың герметикалығын және су өткізбеушілігін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12. Дайын бұйымның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Қаптамалау және таңбалау</w:t>
            </w:r>
          </w:p>
          <w:p>
            <w:pPr>
              <w:spacing w:after="20"/>
              <w:ind w:left="20"/>
              <w:jc w:val="both"/>
            </w:pPr>
            <w:r>
              <w:rPr>
                <w:rFonts w:ascii="Times New Roman"/>
                <w:b w:val="false"/>
                <w:i w:val="false"/>
                <w:color w:val="000000"/>
                <w:sz w:val="20"/>
              </w:rPr>
              <w:t>
14.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78" w:id="1732"/>
          <w:p>
            <w:pPr>
              <w:spacing w:after="20"/>
              <w:ind w:left="20"/>
              <w:jc w:val="both"/>
            </w:pPr>
            <w:r>
              <w:rPr>
                <w:rFonts w:ascii="Times New Roman"/>
                <w:b w:val="false"/>
                <w:i w:val="false"/>
                <w:color w:val="000000"/>
                <w:sz w:val="20"/>
              </w:rPr>
              <w:t>
1. Аяқ киімнің үстіңгі жағын пішіндеу</w:t>
            </w:r>
          </w:p>
          <w:bookmarkEnd w:id="1732"/>
          <w:p>
            <w:pPr>
              <w:spacing w:after="20"/>
              <w:ind w:left="20"/>
              <w:jc w:val="both"/>
            </w:pPr>
            <w:r>
              <w:rPr>
                <w:rFonts w:ascii="Times New Roman"/>
                <w:b w:val="false"/>
                <w:i w:val="false"/>
                <w:color w:val="000000"/>
                <w:sz w:val="20"/>
              </w:rPr>
              <w:t>
</w:t>
            </w:r>
            <w:r>
              <w:rPr>
                <w:rFonts w:ascii="Times New Roman"/>
                <w:b w:val="false"/>
                <w:i w:val="false"/>
                <w:color w:val="000000"/>
                <w:sz w:val="20"/>
              </w:rPr>
              <w:t>2. Табанның қалыптасуы</w:t>
            </w:r>
          </w:p>
          <w:p>
            <w:pPr>
              <w:spacing w:after="20"/>
              <w:ind w:left="20"/>
              <w:jc w:val="both"/>
            </w:pPr>
            <w:r>
              <w:rPr>
                <w:rFonts w:ascii="Times New Roman"/>
                <w:b w:val="false"/>
                <w:i w:val="false"/>
                <w:color w:val="000000"/>
                <w:sz w:val="20"/>
              </w:rPr>
              <w:t>
</w:t>
            </w:r>
            <w:r>
              <w:rPr>
                <w:rFonts w:ascii="Times New Roman"/>
                <w:b w:val="false"/>
                <w:i w:val="false"/>
                <w:color w:val="000000"/>
                <w:sz w:val="20"/>
              </w:rPr>
              <w:t>3. Үстіңгі және табанның қосылуы</w:t>
            </w:r>
          </w:p>
          <w:p>
            <w:pPr>
              <w:spacing w:after="20"/>
              <w:ind w:left="20"/>
              <w:jc w:val="both"/>
            </w:pPr>
            <w:r>
              <w:rPr>
                <w:rFonts w:ascii="Times New Roman"/>
                <w:b w:val="false"/>
                <w:i w:val="false"/>
                <w:color w:val="000000"/>
                <w:sz w:val="20"/>
              </w:rPr>
              <w:t>
</w:t>
            </w:r>
            <w:r>
              <w:rPr>
                <w:rFonts w:ascii="Times New Roman"/>
                <w:b w:val="false"/>
                <w:i w:val="false"/>
                <w:color w:val="000000"/>
                <w:sz w:val="20"/>
              </w:rPr>
              <w:t>4. Жиынтықтауыштарды орнату</w:t>
            </w:r>
          </w:p>
          <w:p>
            <w:pPr>
              <w:spacing w:after="20"/>
              <w:ind w:left="20"/>
              <w:jc w:val="both"/>
            </w:pPr>
            <w:r>
              <w:rPr>
                <w:rFonts w:ascii="Times New Roman"/>
                <w:b w:val="false"/>
                <w:i w:val="false"/>
                <w:color w:val="000000"/>
                <w:sz w:val="20"/>
              </w:rPr>
              <w:t>
5.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6402999300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Үсті пластмассадан жасалған, ұлтарағының ұзындығы 24 см немесе одан астам өзге де ерлерге немесе әйелдерге арналған аяқ киім ретінде сәйкестендірілмейтін аяқ киім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Табаны бар және үсті резеңкеден немесе пластмассадан жасалған өзге де спорттық аяқ киім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82" w:id="1733"/>
          <w:p>
            <w:pPr>
              <w:spacing w:after="20"/>
              <w:ind w:left="20"/>
              <w:jc w:val="both"/>
            </w:pPr>
            <w:r>
              <w:rPr>
                <w:rFonts w:ascii="Times New Roman"/>
                <w:b w:val="false"/>
                <w:i w:val="false"/>
                <w:color w:val="000000"/>
                <w:sz w:val="20"/>
              </w:rPr>
              <w:t>
1. Шикізатты қабылдау және дайындау</w:t>
            </w:r>
          </w:p>
          <w:bookmarkEnd w:id="1733"/>
          <w:p>
            <w:pPr>
              <w:spacing w:after="20"/>
              <w:ind w:left="20"/>
              <w:jc w:val="both"/>
            </w:pPr>
            <w:r>
              <w:rPr>
                <w:rFonts w:ascii="Times New Roman"/>
                <w:b w:val="false"/>
                <w:i w:val="false"/>
                <w:color w:val="000000"/>
                <w:sz w:val="20"/>
              </w:rPr>
              <w:t>
</w:t>
            </w:r>
            <w:r>
              <w:rPr>
                <w:rFonts w:ascii="Times New Roman"/>
                <w:b w:val="false"/>
                <w:i w:val="false"/>
                <w:color w:val="000000"/>
                <w:sz w:val="20"/>
              </w:rPr>
              <w:t>2. Аяқ киімнің үстіңгі жағын пішіндеу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Аяқ киімнің үстіңгі жағын пішіндеу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Аяқ киімнің ішкі қабаттарын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Үстіңгі жағын ішкі элементтермен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Табанның қалыптасуы</w:t>
            </w:r>
          </w:p>
          <w:p>
            <w:pPr>
              <w:spacing w:after="20"/>
              <w:ind w:left="20"/>
              <w:jc w:val="both"/>
            </w:pPr>
            <w:r>
              <w:rPr>
                <w:rFonts w:ascii="Times New Roman"/>
                <w:b w:val="false"/>
                <w:i w:val="false"/>
                <w:color w:val="000000"/>
                <w:sz w:val="20"/>
              </w:rPr>
              <w:t>
</w:t>
            </w:r>
            <w:r>
              <w:rPr>
                <w:rFonts w:ascii="Times New Roman"/>
                <w:b w:val="false"/>
                <w:i w:val="false"/>
                <w:color w:val="000000"/>
                <w:sz w:val="20"/>
              </w:rPr>
              <w:t>7. Үстіңгі және табанның қосылуы</w:t>
            </w:r>
          </w:p>
          <w:p>
            <w:pPr>
              <w:spacing w:after="20"/>
              <w:ind w:left="20"/>
              <w:jc w:val="both"/>
            </w:pPr>
            <w:r>
              <w:rPr>
                <w:rFonts w:ascii="Times New Roman"/>
                <w:b w:val="false"/>
                <w:i w:val="false"/>
                <w:color w:val="000000"/>
                <w:sz w:val="20"/>
              </w:rPr>
              <w:t>
</w:t>
            </w:r>
            <w:r>
              <w:rPr>
                <w:rFonts w:ascii="Times New Roman"/>
                <w:b w:val="false"/>
                <w:i w:val="false"/>
                <w:color w:val="000000"/>
                <w:sz w:val="20"/>
              </w:rPr>
              <w:t>8. Кесу, аршу және механикалық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9. Жиынтықтауыштарды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10.Мәрелік әрлеу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11. Қосылыстардың герметикалығын және су өткізбеушілігін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12. Дайын бұйымның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Қаптамалау және таңбалау</w:t>
            </w:r>
          </w:p>
          <w:p>
            <w:pPr>
              <w:spacing w:after="20"/>
              <w:ind w:left="20"/>
              <w:jc w:val="both"/>
            </w:pPr>
            <w:r>
              <w:rPr>
                <w:rFonts w:ascii="Times New Roman"/>
                <w:b w:val="false"/>
                <w:i w:val="false"/>
                <w:color w:val="000000"/>
                <w:sz w:val="20"/>
              </w:rPr>
              <w:t>
14.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95" w:id="1734"/>
          <w:p>
            <w:pPr>
              <w:spacing w:after="20"/>
              <w:ind w:left="20"/>
              <w:jc w:val="both"/>
            </w:pPr>
            <w:r>
              <w:rPr>
                <w:rFonts w:ascii="Times New Roman"/>
                <w:b w:val="false"/>
                <w:i w:val="false"/>
                <w:color w:val="000000"/>
                <w:sz w:val="20"/>
              </w:rPr>
              <w:t>
1. Аяқ киімнің үстіңгі жағын пішіндеу</w:t>
            </w:r>
          </w:p>
          <w:bookmarkEnd w:id="1734"/>
          <w:p>
            <w:pPr>
              <w:spacing w:after="20"/>
              <w:ind w:left="20"/>
              <w:jc w:val="both"/>
            </w:pPr>
            <w:r>
              <w:rPr>
                <w:rFonts w:ascii="Times New Roman"/>
                <w:b w:val="false"/>
                <w:i w:val="false"/>
                <w:color w:val="000000"/>
                <w:sz w:val="20"/>
              </w:rPr>
              <w:t>
</w:t>
            </w:r>
            <w:r>
              <w:rPr>
                <w:rFonts w:ascii="Times New Roman"/>
                <w:b w:val="false"/>
                <w:i w:val="false"/>
                <w:color w:val="000000"/>
                <w:sz w:val="20"/>
              </w:rPr>
              <w:t>2. Табанның қалыптасуы</w:t>
            </w:r>
          </w:p>
          <w:p>
            <w:pPr>
              <w:spacing w:after="20"/>
              <w:ind w:left="20"/>
              <w:jc w:val="both"/>
            </w:pPr>
            <w:r>
              <w:rPr>
                <w:rFonts w:ascii="Times New Roman"/>
                <w:b w:val="false"/>
                <w:i w:val="false"/>
                <w:color w:val="000000"/>
                <w:sz w:val="20"/>
              </w:rPr>
              <w:t>
</w:t>
            </w:r>
            <w:r>
              <w:rPr>
                <w:rFonts w:ascii="Times New Roman"/>
                <w:b w:val="false"/>
                <w:i w:val="false"/>
                <w:color w:val="000000"/>
                <w:sz w:val="20"/>
              </w:rPr>
              <w:t>3. Үстіңгі және табанның қосылуы</w:t>
            </w:r>
          </w:p>
          <w:p>
            <w:pPr>
              <w:spacing w:after="20"/>
              <w:ind w:left="20"/>
              <w:jc w:val="both"/>
            </w:pPr>
            <w:r>
              <w:rPr>
                <w:rFonts w:ascii="Times New Roman"/>
                <w:b w:val="false"/>
                <w:i w:val="false"/>
                <w:color w:val="000000"/>
                <w:sz w:val="20"/>
              </w:rPr>
              <w:t>
</w:t>
            </w:r>
            <w:r>
              <w:rPr>
                <w:rFonts w:ascii="Times New Roman"/>
                <w:b w:val="false"/>
                <w:i w:val="false"/>
                <w:color w:val="000000"/>
                <w:sz w:val="20"/>
              </w:rPr>
              <w:t>4. Жиынтықтауыштарды орнату</w:t>
            </w:r>
          </w:p>
          <w:p>
            <w:pPr>
              <w:spacing w:after="20"/>
              <w:ind w:left="20"/>
              <w:jc w:val="both"/>
            </w:pPr>
            <w:r>
              <w:rPr>
                <w:rFonts w:ascii="Times New Roman"/>
                <w:b w:val="false"/>
                <w:i w:val="false"/>
                <w:color w:val="000000"/>
                <w:sz w:val="20"/>
              </w:rPr>
              <w:t>
5.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6402999800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Табаны бар, үсті пластмассадан жасалған, ұлтарағының ұзындығы 24 см немесе одан астам өзге де әйелдер аяқ киімі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Табаны бар, үсті пластмассадан жасалған, ұлтарағының ұзындығы 24 см немесе одан астам өзге де әйелдер аяқ киімі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99" w:id="1735"/>
          <w:p>
            <w:pPr>
              <w:spacing w:after="20"/>
              <w:ind w:left="20"/>
              <w:jc w:val="both"/>
            </w:pPr>
            <w:r>
              <w:rPr>
                <w:rFonts w:ascii="Times New Roman"/>
                <w:b w:val="false"/>
                <w:i w:val="false"/>
                <w:color w:val="000000"/>
                <w:sz w:val="20"/>
              </w:rPr>
              <w:t>
1. Шикізатты қабылдау және дайындау</w:t>
            </w:r>
          </w:p>
          <w:bookmarkEnd w:id="1735"/>
          <w:p>
            <w:pPr>
              <w:spacing w:after="20"/>
              <w:ind w:left="20"/>
              <w:jc w:val="both"/>
            </w:pPr>
            <w:r>
              <w:rPr>
                <w:rFonts w:ascii="Times New Roman"/>
                <w:b w:val="false"/>
                <w:i w:val="false"/>
                <w:color w:val="000000"/>
                <w:sz w:val="20"/>
              </w:rPr>
              <w:t>
</w:t>
            </w:r>
            <w:r>
              <w:rPr>
                <w:rFonts w:ascii="Times New Roman"/>
                <w:b w:val="false"/>
                <w:i w:val="false"/>
                <w:color w:val="000000"/>
                <w:sz w:val="20"/>
              </w:rPr>
              <w:t>2. Аяқ киімнің үстіңгі жағын пішіндеу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Аяқ киімнің үстіңгі жағын пішіндеу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Аяқ киімнің ішкі қабаттарын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Үстіңгі жағын ішкі элементтермен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Табанның қалыптасуы</w:t>
            </w:r>
          </w:p>
          <w:p>
            <w:pPr>
              <w:spacing w:after="20"/>
              <w:ind w:left="20"/>
              <w:jc w:val="both"/>
            </w:pPr>
            <w:r>
              <w:rPr>
                <w:rFonts w:ascii="Times New Roman"/>
                <w:b w:val="false"/>
                <w:i w:val="false"/>
                <w:color w:val="000000"/>
                <w:sz w:val="20"/>
              </w:rPr>
              <w:t>
</w:t>
            </w:r>
            <w:r>
              <w:rPr>
                <w:rFonts w:ascii="Times New Roman"/>
                <w:b w:val="false"/>
                <w:i w:val="false"/>
                <w:color w:val="000000"/>
                <w:sz w:val="20"/>
              </w:rPr>
              <w:t>7. Үстіңгі және табанның қосылуы</w:t>
            </w:r>
          </w:p>
          <w:p>
            <w:pPr>
              <w:spacing w:after="20"/>
              <w:ind w:left="20"/>
              <w:jc w:val="both"/>
            </w:pPr>
            <w:r>
              <w:rPr>
                <w:rFonts w:ascii="Times New Roman"/>
                <w:b w:val="false"/>
                <w:i w:val="false"/>
                <w:color w:val="000000"/>
                <w:sz w:val="20"/>
              </w:rPr>
              <w:t>
</w:t>
            </w:r>
            <w:r>
              <w:rPr>
                <w:rFonts w:ascii="Times New Roman"/>
                <w:b w:val="false"/>
                <w:i w:val="false"/>
                <w:color w:val="000000"/>
                <w:sz w:val="20"/>
              </w:rPr>
              <w:t>8. Кесу, аршу және механикалық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9. Жиынтықтауыштарды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10.Мәрелік әрлеу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11. Қосылыстардың герметикалығын және су өткізбеушілігін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12. Дайын бұйымның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Қаптамалау және таңбалау</w:t>
            </w:r>
          </w:p>
          <w:p>
            <w:pPr>
              <w:spacing w:after="20"/>
              <w:ind w:left="20"/>
              <w:jc w:val="both"/>
            </w:pPr>
            <w:r>
              <w:rPr>
                <w:rFonts w:ascii="Times New Roman"/>
                <w:b w:val="false"/>
                <w:i w:val="false"/>
                <w:color w:val="000000"/>
                <w:sz w:val="20"/>
              </w:rPr>
              <w:t>
14.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12" w:id="1736"/>
          <w:p>
            <w:pPr>
              <w:spacing w:after="20"/>
              <w:ind w:left="20"/>
              <w:jc w:val="both"/>
            </w:pPr>
            <w:r>
              <w:rPr>
                <w:rFonts w:ascii="Times New Roman"/>
                <w:b w:val="false"/>
                <w:i w:val="false"/>
                <w:color w:val="000000"/>
                <w:sz w:val="20"/>
              </w:rPr>
              <w:t>
1. Аяқ киімнің үстіңгі жағын пішіндеу</w:t>
            </w:r>
          </w:p>
          <w:bookmarkEnd w:id="1736"/>
          <w:p>
            <w:pPr>
              <w:spacing w:after="20"/>
              <w:ind w:left="20"/>
              <w:jc w:val="both"/>
            </w:pPr>
            <w:r>
              <w:rPr>
                <w:rFonts w:ascii="Times New Roman"/>
                <w:b w:val="false"/>
                <w:i w:val="false"/>
                <w:color w:val="000000"/>
                <w:sz w:val="20"/>
              </w:rPr>
              <w:t>
</w:t>
            </w:r>
            <w:r>
              <w:rPr>
                <w:rFonts w:ascii="Times New Roman"/>
                <w:b w:val="false"/>
                <w:i w:val="false"/>
                <w:color w:val="000000"/>
                <w:sz w:val="20"/>
              </w:rPr>
              <w:t>2. Табанның қалыптасуы</w:t>
            </w:r>
          </w:p>
          <w:p>
            <w:pPr>
              <w:spacing w:after="20"/>
              <w:ind w:left="20"/>
              <w:jc w:val="both"/>
            </w:pPr>
            <w:r>
              <w:rPr>
                <w:rFonts w:ascii="Times New Roman"/>
                <w:b w:val="false"/>
                <w:i w:val="false"/>
                <w:color w:val="000000"/>
                <w:sz w:val="20"/>
              </w:rPr>
              <w:t>
</w:t>
            </w:r>
            <w:r>
              <w:rPr>
                <w:rFonts w:ascii="Times New Roman"/>
                <w:b w:val="false"/>
                <w:i w:val="false"/>
                <w:color w:val="000000"/>
                <w:sz w:val="20"/>
              </w:rPr>
              <w:t>3. Үстіңгі және табанның қосылуы</w:t>
            </w:r>
          </w:p>
          <w:p>
            <w:pPr>
              <w:spacing w:after="20"/>
              <w:ind w:left="20"/>
              <w:jc w:val="both"/>
            </w:pPr>
            <w:r>
              <w:rPr>
                <w:rFonts w:ascii="Times New Roman"/>
                <w:b w:val="false"/>
                <w:i w:val="false"/>
                <w:color w:val="000000"/>
                <w:sz w:val="20"/>
              </w:rPr>
              <w:t>
</w:t>
            </w:r>
            <w:r>
              <w:rPr>
                <w:rFonts w:ascii="Times New Roman"/>
                <w:b w:val="false"/>
                <w:i w:val="false"/>
                <w:color w:val="000000"/>
                <w:sz w:val="20"/>
              </w:rPr>
              <w:t>4. Жиынтықтауыштарды орнату</w:t>
            </w:r>
          </w:p>
          <w:p>
            <w:pPr>
              <w:spacing w:after="20"/>
              <w:ind w:left="20"/>
              <w:jc w:val="both"/>
            </w:pPr>
            <w:r>
              <w:rPr>
                <w:rFonts w:ascii="Times New Roman"/>
                <w:b w:val="false"/>
                <w:i w:val="false"/>
                <w:color w:val="000000"/>
                <w:sz w:val="20"/>
              </w:rPr>
              <w:t>
5.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6403190000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Резеңкеден, пластмассадан, табиғи немесе композициялық былғарыдан жасалған табаны бар және үсті табиғи былғарыдан жасалған өзге де спорттық аяқ киім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Резеңкеден, пластмассадан, табиғи немесе композициялық былғарыдан жасалған табаны бар және үсті табиғи былғарыдан жасалған өзге де спорттық аяқ киім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16" w:id="1737"/>
          <w:p>
            <w:pPr>
              <w:spacing w:after="20"/>
              <w:ind w:left="20"/>
              <w:jc w:val="both"/>
            </w:pPr>
            <w:r>
              <w:rPr>
                <w:rFonts w:ascii="Times New Roman"/>
                <w:b w:val="false"/>
                <w:i w:val="false"/>
                <w:color w:val="000000"/>
                <w:sz w:val="20"/>
              </w:rPr>
              <w:t>
1. Шикізатты қабылдау және дайындау</w:t>
            </w:r>
          </w:p>
          <w:bookmarkEnd w:id="1737"/>
          <w:p>
            <w:pPr>
              <w:spacing w:after="20"/>
              <w:ind w:left="20"/>
              <w:jc w:val="both"/>
            </w:pPr>
            <w:r>
              <w:rPr>
                <w:rFonts w:ascii="Times New Roman"/>
                <w:b w:val="false"/>
                <w:i w:val="false"/>
                <w:color w:val="000000"/>
                <w:sz w:val="20"/>
              </w:rPr>
              <w:t>
</w:t>
            </w:r>
            <w:r>
              <w:rPr>
                <w:rFonts w:ascii="Times New Roman"/>
                <w:b w:val="false"/>
                <w:i w:val="false"/>
                <w:color w:val="000000"/>
                <w:sz w:val="20"/>
              </w:rPr>
              <w:t>2. Аяқ киімнің үстіңгі жағын пішіндеу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Аяқ киімнің үстіңгі жағын пішіндеу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Аяқ киімнің ішкі қабаттарын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Үстіңгі жағын ішкі элементтермен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Табанның қалыптасуы</w:t>
            </w:r>
          </w:p>
          <w:p>
            <w:pPr>
              <w:spacing w:after="20"/>
              <w:ind w:left="20"/>
              <w:jc w:val="both"/>
            </w:pPr>
            <w:r>
              <w:rPr>
                <w:rFonts w:ascii="Times New Roman"/>
                <w:b w:val="false"/>
                <w:i w:val="false"/>
                <w:color w:val="000000"/>
                <w:sz w:val="20"/>
              </w:rPr>
              <w:t>
</w:t>
            </w:r>
            <w:r>
              <w:rPr>
                <w:rFonts w:ascii="Times New Roman"/>
                <w:b w:val="false"/>
                <w:i w:val="false"/>
                <w:color w:val="000000"/>
                <w:sz w:val="20"/>
              </w:rPr>
              <w:t>7. Үстіңгі және табанның қосылуы</w:t>
            </w:r>
          </w:p>
          <w:p>
            <w:pPr>
              <w:spacing w:after="20"/>
              <w:ind w:left="20"/>
              <w:jc w:val="both"/>
            </w:pPr>
            <w:r>
              <w:rPr>
                <w:rFonts w:ascii="Times New Roman"/>
                <w:b w:val="false"/>
                <w:i w:val="false"/>
                <w:color w:val="000000"/>
                <w:sz w:val="20"/>
              </w:rPr>
              <w:t>
</w:t>
            </w:r>
            <w:r>
              <w:rPr>
                <w:rFonts w:ascii="Times New Roman"/>
                <w:b w:val="false"/>
                <w:i w:val="false"/>
                <w:color w:val="000000"/>
                <w:sz w:val="20"/>
              </w:rPr>
              <w:t>8. Кесу, аршу және механикалық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9. Жиынтықтауыштарды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10.Мәрелік әрлеу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11. Қосылыстардың герметикалығын және су өткізбеушілігін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12. Дайын бұйымның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Қаптамалау және таңбалау</w:t>
            </w:r>
          </w:p>
          <w:p>
            <w:pPr>
              <w:spacing w:after="20"/>
              <w:ind w:left="20"/>
              <w:jc w:val="both"/>
            </w:pPr>
            <w:r>
              <w:rPr>
                <w:rFonts w:ascii="Times New Roman"/>
                <w:b w:val="false"/>
                <w:i w:val="false"/>
                <w:color w:val="000000"/>
                <w:sz w:val="20"/>
              </w:rPr>
              <w:t>
14.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29" w:id="1738"/>
          <w:p>
            <w:pPr>
              <w:spacing w:after="20"/>
              <w:ind w:left="20"/>
              <w:jc w:val="both"/>
            </w:pPr>
            <w:r>
              <w:rPr>
                <w:rFonts w:ascii="Times New Roman"/>
                <w:b w:val="false"/>
                <w:i w:val="false"/>
                <w:color w:val="000000"/>
                <w:sz w:val="20"/>
              </w:rPr>
              <w:t>
1. Аяқ киімнің үстіңгі жағын пішіндеу</w:t>
            </w:r>
          </w:p>
          <w:bookmarkEnd w:id="1738"/>
          <w:p>
            <w:pPr>
              <w:spacing w:after="20"/>
              <w:ind w:left="20"/>
              <w:jc w:val="both"/>
            </w:pPr>
            <w:r>
              <w:rPr>
                <w:rFonts w:ascii="Times New Roman"/>
                <w:b w:val="false"/>
                <w:i w:val="false"/>
                <w:color w:val="000000"/>
                <w:sz w:val="20"/>
              </w:rPr>
              <w:t>
</w:t>
            </w:r>
            <w:r>
              <w:rPr>
                <w:rFonts w:ascii="Times New Roman"/>
                <w:b w:val="false"/>
                <w:i w:val="false"/>
                <w:color w:val="000000"/>
                <w:sz w:val="20"/>
              </w:rPr>
              <w:t>2. Табанның қалыптасуы</w:t>
            </w:r>
          </w:p>
          <w:p>
            <w:pPr>
              <w:spacing w:after="20"/>
              <w:ind w:left="20"/>
              <w:jc w:val="both"/>
            </w:pPr>
            <w:r>
              <w:rPr>
                <w:rFonts w:ascii="Times New Roman"/>
                <w:b w:val="false"/>
                <w:i w:val="false"/>
                <w:color w:val="000000"/>
                <w:sz w:val="20"/>
              </w:rPr>
              <w:t>
</w:t>
            </w:r>
            <w:r>
              <w:rPr>
                <w:rFonts w:ascii="Times New Roman"/>
                <w:b w:val="false"/>
                <w:i w:val="false"/>
                <w:color w:val="000000"/>
                <w:sz w:val="20"/>
              </w:rPr>
              <w:t>3. Үстіңгі және табанның қосылуы</w:t>
            </w:r>
          </w:p>
          <w:p>
            <w:pPr>
              <w:spacing w:after="20"/>
              <w:ind w:left="20"/>
              <w:jc w:val="both"/>
            </w:pPr>
            <w:r>
              <w:rPr>
                <w:rFonts w:ascii="Times New Roman"/>
                <w:b w:val="false"/>
                <w:i w:val="false"/>
                <w:color w:val="000000"/>
                <w:sz w:val="20"/>
              </w:rPr>
              <w:t>
</w:t>
            </w:r>
            <w:r>
              <w:rPr>
                <w:rFonts w:ascii="Times New Roman"/>
                <w:b w:val="false"/>
                <w:i w:val="false"/>
                <w:color w:val="000000"/>
                <w:sz w:val="20"/>
              </w:rPr>
              <w:t>4. Жиынтықтауыштарды орнату</w:t>
            </w:r>
          </w:p>
          <w:p>
            <w:pPr>
              <w:spacing w:after="20"/>
              <w:ind w:left="20"/>
              <w:jc w:val="both"/>
            </w:pPr>
            <w:r>
              <w:rPr>
                <w:rFonts w:ascii="Times New Roman"/>
                <w:b w:val="false"/>
                <w:i w:val="false"/>
                <w:color w:val="000000"/>
                <w:sz w:val="20"/>
              </w:rPr>
              <w:t>
5.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6403200000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былғарыдан жасалған табаны және үстіңгі жағы шынайы былғарыдан жасалған баулары бар, табан арқылы өтетін және үлкен саусақты қамтитын аяқ киім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былғарыдан жасалған табаны және үстіңгі жағы шынайы былғарыдан жасалған баулары бар, табан арқылы өтетін және үлкен саусақты қамтитын аяқ киім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33" w:id="1739"/>
          <w:p>
            <w:pPr>
              <w:spacing w:after="20"/>
              <w:ind w:left="20"/>
              <w:jc w:val="both"/>
            </w:pPr>
            <w:r>
              <w:rPr>
                <w:rFonts w:ascii="Times New Roman"/>
                <w:b w:val="false"/>
                <w:i w:val="false"/>
                <w:color w:val="000000"/>
                <w:sz w:val="20"/>
              </w:rPr>
              <w:t>
1. Шикізатты қабылдау және дайындау</w:t>
            </w:r>
          </w:p>
          <w:bookmarkEnd w:id="1739"/>
          <w:p>
            <w:pPr>
              <w:spacing w:after="20"/>
              <w:ind w:left="20"/>
              <w:jc w:val="both"/>
            </w:pPr>
            <w:r>
              <w:rPr>
                <w:rFonts w:ascii="Times New Roman"/>
                <w:b w:val="false"/>
                <w:i w:val="false"/>
                <w:color w:val="000000"/>
                <w:sz w:val="20"/>
              </w:rPr>
              <w:t>
</w:t>
            </w:r>
            <w:r>
              <w:rPr>
                <w:rFonts w:ascii="Times New Roman"/>
                <w:b w:val="false"/>
                <w:i w:val="false"/>
                <w:color w:val="000000"/>
                <w:sz w:val="20"/>
              </w:rPr>
              <w:t>2. Аяқ киімнің үстіңгі жағын пішіндеу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Аяқ киімнің үстіңгі жағын пішіндеу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Аяқ киімнің ішкі қабаттарын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Үстіңгі жағын ішкі элементтермен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Табанның қалыптасуы</w:t>
            </w:r>
          </w:p>
          <w:p>
            <w:pPr>
              <w:spacing w:after="20"/>
              <w:ind w:left="20"/>
              <w:jc w:val="both"/>
            </w:pPr>
            <w:r>
              <w:rPr>
                <w:rFonts w:ascii="Times New Roman"/>
                <w:b w:val="false"/>
                <w:i w:val="false"/>
                <w:color w:val="000000"/>
                <w:sz w:val="20"/>
              </w:rPr>
              <w:t>
</w:t>
            </w:r>
            <w:r>
              <w:rPr>
                <w:rFonts w:ascii="Times New Roman"/>
                <w:b w:val="false"/>
                <w:i w:val="false"/>
                <w:color w:val="000000"/>
                <w:sz w:val="20"/>
              </w:rPr>
              <w:t>7. Үстіңгі және табанның қосылуы</w:t>
            </w:r>
          </w:p>
          <w:p>
            <w:pPr>
              <w:spacing w:after="20"/>
              <w:ind w:left="20"/>
              <w:jc w:val="both"/>
            </w:pPr>
            <w:r>
              <w:rPr>
                <w:rFonts w:ascii="Times New Roman"/>
                <w:b w:val="false"/>
                <w:i w:val="false"/>
                <w:color w:val="000000"/>
                <w:sz w:val="20"/>
              </w:rPr>
              <w:t>
</w:t>
            </w:r>
            <w:r>
              <w:rPr>
                <w:rFonts w:ascii="Times New Roman"/>
                <w:b w:val="false"/>
                <w:i w:val="false"/>
                <w:color w:val="000000"/>
                <w:sz w:val="20"/>
              </w:rPr>
              <w:t>8. Кесу, аршу және механикалық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9. Жиынтықтауыштарды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10.Мәрелік әрлеу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11. Қосылыстардың герметикалығын және су өткізбеушілігін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12. Дайын бұйымның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Қаптамалау және таңбалау</w:t>
            </w:r>
          </w:p>
          <w:p>
            <w:pPr>
              <w:spacing w:after="20"/>
              <w:ind w:left="20"/>
              <w:jc w:val="both"/>
            </w:pPr>
            <w:r>
              <w:rPr>
                <w:rFonts w:ascii="Times New Roman"/>
                <w:b w:val="false"/>
                <w:i w:val="false"/>
                <w:color w:val="000000"/>
                <w:sz w:val="20"/>
              </w:rPr>
              <w:t>
14.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46" w:id="1740"/>
          <w:p>
            <w:pPr>
              <w:spacing w:after="20"/>
              <w:ind w:left="20"/>
              <w:jc w:val="both"/>
            </w:pPr>
            <w:r>
              <w:rPr>
                <w:rFonts w:ascii="Times New Roman"/>
                <w:b w:val="false"/>
                <w:i w:val="false"/>
                <w:color w:val="000000"/>
                <w:sz w:val="20"/>
              </w:rPr>
              <w:t>
1. Аяқ киімнің үстіңгі жағын пішіндеу</w:t>
            </w:r>
          </w:p>
          <w:bookmarkEnd w:id="1740"/>
          <w:p>
            <w:pPr>
              <w:spacing w:after="20"/>
              <w:ind w:left="20"/>
              <w:jc w:val="both"/>
            </w:pPr>
            <w:r>
              <w:rPr>
                <w:rFonts w:ascii="Times New Roman"/>
                <w:b w:val="false"/>
                <w:i w:val="false"/>
                <w:color w:val="000000"/>
                <w:sz w:val="20"/>
              </w:rPr>
              <w:t>
</w:t>
            </w:r>
            <w:r>
              <w:rPr>
                <w:rFonts w:ascii="Times New Roman"/>
                <w:b w:val="false"/>
                <w:i w:val="false"/>
                <w:color w:val="000000"/>
                <w:sz w:val="20"/>
              </w:rPr>
              <w:t>2. Табанның қалыптасуы</w:t>
            </w:r>
          </w:p>
          <w:p>
            <w:pPr>
              <w:spacing w:after="20"/>
              <w:ind w:left="20"/>
              <w:jc w:val="both"/>
            </w:pPr>
            <w:r>
              <w:rPr>
                <w:rFonts w:ascii="Times New Roman"/>
                <w:b w:val="false"/>
                <w:i w:val="false"/>
                <w:color w:val="000000"/>
                <w:sz w:val="20"/>
              </w:rPr>
              <w:t>
</w:t>
            </w:r>
            <w:r>
              <w:rPr>
                <w:rFonts w:ascii="Times New Roman"/>
                <w:b w:val="false"/>
                <w:i w:val="false"/>
                <w:color w:val="000000"/>
                <w:sz w:val="20"/>
              </w:rPr>
              <w:t>3. Үстіңгі және табанның қосылуы</w:t>
            </w:r>
          </w:p>
          <w:p>
            <w:pPr>
              <w:spacing w:after="20"/>
              <w:ind w:left="20"/>
              <w:jc w:val="both"/>
            </w:pPr>
            <w:r>
              <w:rPr>
                <w:rFonts w:ascii="Times New Roman"/>
                <w:b w:val="false"/>
                <w:i w:val="false"/>
                <w:color w:val="000000"/>
                <w:sz w:val="20"/>
              </w:rPr>
              <w:t>
</w:t>
            </w:r>
            <w:r>
              <w:rPr>
                <w:rFonts w:ascii="Times New Roman"/>
                <w:b w:val="false"/>
                <w:i w:val="false"/>
                <w:color w:val="000000"/>
                <w:sz w:val="20"/>
              </w:rPr>
              <w:t>4. Жиынтықтауыштарды орнату</w:t>
            </w:r>
          </w:p>
          <w:p>
            <w:pPr>
              <w:spacing w:after="20"/>
              <w:ind w:left="20"/>
              <w:jc w:val="both"/>
            </w:pPr>
            <w:r>
              <w:rPr>
                <w:rFonts w:ascii="Times New Roman"/>
                <w:b w:val="false"/>
                <w:i w:val="false"/>
                <w:color w:val="000000"/>
                <w:sz w:val="20"/>
              </w:rPr>
              <w:t>
5.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6403400000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Резеңкеден, пластмассадан, табиғи немесе композициялық былғарыдан жасалған табаны бар және үсті табиғи былғарыдан жасалған, қорғаныш металдан жасалған аяқ киім жеткізумен өзгелері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Резеңкеден, пластмассадан, табиғи немесе композициялық былғарыдан жасалған табаны бар және үсті табиғи былғарыдан жасалған, қорғаныш металдан жасалған аяқ киім жеткізумен өзгелері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50" w:id="1741"/>
          <w:p>
            <w:pPr>
              <w:spacing w:after="20"/>
              <w:ind w:left="20"/>
              <w:jc w:val="both"/>
            </w:pPr>
            <w:r>
              <w:rPr>
                <w:rFonts w:ascii="Times New Roman"/>
                <w:b w:val="false"/>
                <w:i w:val="false"/>
                <w:color w:val="000000"/>
                <w:sz w:val="20"/>
              </w:rPr>
              <w:t>
1. Шикізатты қабылдау және дайындау</w:t>
            </w:r>
          </w:p>
          <w:bookmarkEnd w:id="1741"/>
          <w:p>
            <w:pPr>
              <w:spacing w:after="20"/>
              <w:ind w:left="20"/>
              <w:jc w:val="both"/>
            </w:pPr>
            <w:r>
              <w:rPr>
                <w:rFonts w:ascii="Times New Roman"/>
                <w:b w:val="false"/>
                <w:i w:val="false"/>
                <w:color w:val="000000"/>
                <w:sz w:val="20"/>
              </w:rPr>
              <w:t>
</w:t>
            </w:r>
            <w:r>
              <w:rPr>
                <w:rFonts w:ascii="Times New Roman"/>
                <w:b w:val="false"/>
                <w:i w:val="false"/>
                <w:color w:val="000000"/>
                <w:sz w:val="20"/>
              </w:rPr>
              <w:t>2. Аяқ киімнің үстіңгі жағын пішіндеу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Аяқ киімнің үстіңгі жағын пішіндеу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Аяқ киімнің ішкі қабаттарын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Үстіңгі жағын ішкі элементтермен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Табанның қалыптасуы</w:t>
            </w:r>
          </w:p>
          <w:p>
            <w:pPr>
              <w:spacing w:after="20"/>
              <w:ind w:left="20"/>
              <w:jc w:val="both"/>
            </w:pPr>
            <w:r>
              <w:rPr>
                <w:rFonts w:ascii="Times New Roman"/>
                <w:b w:val="false"/>
                <w:i w:val="false"/>
                <w:color w:val="000000"/>
                <w:sz w:val="20"/>
              </w:rPr>
              <w:t>
</w:t>
            </w:r>
            <w:r>
              <w:rPr>
                <w:rFonts w:ascii="Times New Roman"/>
                <w:b w:val="false"/>
                <w:i w:val="false"/>
                <w:color w:val="000000"/>
                <w:sz w:val="20"/>
              </w:rPr>
              <w:t>7. Үстіңгі және табанның қосылуы</w:t>
            </w:r>
          </w:p>
          <w:p>
            <w:pPr>
              <w:spacing w:after="20"/>
              <w:ind w:left="20"/>
              <w:jc w:val="both"/>
            </w:pPr>
            <w:r>
              <w:rPr>
                <w:rFonts w:ascii="Times New Roman"/>
                <w:b w:val="false"/>
                <w:i w:val="false"/>
                <w:color w:val="000000"/>
                <w:sz w:val="20"/>
              </w:rPr>
              <w:t>
</w:t>
            </w:r>
            <w:r>
              <w:rPr>
                <w:rFonts w:ascii="Times New Roman"/>
                <w:b w:val="false"/>
                <w:i w:val="false"/>
                <w:color w:val="000000"/>
                <w:sz w:val="20"/>
              </w:rPr>
              <w:t>8. Кесу, аршу және механикалық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9. Жиынтықтауыштарды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10.Мәрелік әрлеу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11. Қосылыстардың герметикалығын және су өткізбеушілігін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12. Дайын бұйымның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Қаптамалау және таңбалау</w:t>
            </w:r>
          </w:p>
          <w:p>
            <w:pPr>
              <w:spacing w:after="20"/>
              <w:ind w:left="20"/>
              <w:jc w:val="both"/>
            </w:pPr>
            <w:r>
              <w:rPr>
                <w:rFonts w:ascii="Times New Roman"/>
                <w:b w:val="false"/>
                <w:i w:val="false"/>
                <w:color w:val="000000"/>
                <w:sz w:val="20"/>
              </w:rPr>
              <w:t>
14.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63" w:id="1742"/>
          <w:p>
            <w:pPr>
              <w:spacing w:after="20"/>
              <w:ind w:left="20"/>
              <w:jc w:val="both"/>
            </w:pPr>
            <w:r>
              <w:rPr>
                <w:rFonts w:ascii="Times New Roman"/>
                <w:b w:val="false"/>
                <w:i w:val="false"/>
                <w:color w:val="000000"/>
                <w:sz w:val="20"/>
              </w:rPr>
              <w:t>
1. Аяқ киімнің үстіңгі жағын пішіндеу</w:t>
            </w:r>
          </w:p>
          <w:bookmarkEnd w:id="1742"/>
          <w:p>
            <w:pPr>
              <w:spacing w:after="20"/>
              <w:ind w:left="20"/>
              <w:jc w:val="both"/>
            </w:pPr>
            <w:r>
              <w:rPr>
                <w:rFonts w:ascii="Times New Roman"/>
                <w:b w:val="false"/>
                <w:i w:val="false"/>
                <w:color w:val="000000"/>
                <w:sz w:val="20"/>
              </w:rPr>
              <w:t>
</w:t>
            </w:r>
            <w:r>
              <w:rPr>
                <w:rFonts w:ascii="Times New Roman"/>
                <w:b w:val="false"/>
                <w:i w:val="false"/>
                <w:color w:val="000000"/>
                <w:sz w:val="20"/>
              </w:rPr>
              <w:t>2. Табанның қалыптасуы</w:t>
            </w:r>
          </w:p>
          <w:p>
            <w:pPr>
              <w:spacing w:after="20"/>
              <w:ind w:left="20"/>
              <w:jc w:val="both"/>
            </w:pPr>
            <w:r>
              <w:rPr>
                <w:rFonts w:ascii="Times New Roman"/>
                <w:b w:val="false"/>
                <w:i w:val="false"/>
                <w:color w:val="000000"/>
                <w:sz w:val="20"/>
              </w:rPr>
              <w:t>
</w:t>
            </w:r>
            <w:r>
              <w:rPr>
                <w:rFonts w:ascii="Times New Roman"/>
                <w:b w:val="false"/>
                <w:i w:val="false"/>
                <w:color w:val="000000"/>
                <w:sz w:val="20"/>
              </w:rPr>
              <w:t>3. Үстіңгі және табанның қосылуы</w:t>
            </w:r>
          </w:p>
          <w:p>
            <w:pPr>
              <w:spacing w:after="20"/>
              <w:ind w:left="20"/>
              <w:jc w:val="both"/>
            </w:pPr>
            <w:r>
              <w:rPr>
                <w:rFonts w:ascii="Times New Roman"/>
                <w:b w:val="false"/>
                <w:i w:val="false"/>
                <w:color w:val="000000"/>
                <w:sz w:val="20"/>
              </w:rPr>
              <w:t>
</w:t>
            </w:r>
            <w:r>
              <w:rPr>
                <w:rFonts w:ascii="Times New Roman"/>
                <w:b w:val="false"/>
                <w:i w:val="false"/>
                <w:color w:val="000000"/>
                <w:sz w:val="20"/>
              </w:rPr>
              <w:t>4. Жиынтықтауыштарды орнату</w:t>
            </w:r>
          </w:p>
          <w:p>
            <w:pPr>
              <w:spacing w:after="20"/>
              <w:ind w:left="20"/>
              <w:jc w:val="both"/>
            </w:pPr>
            <w:r>
              <w:rPr>
                <w:rFonts w:ascii="Times New Roman"/>
                <w:b w:val="false"/>
                <w:i w:val="false"/>
                <w:color w:val="000000"/>
                <w:sz w:val="20"/>
              </w:rPr>
              <w:t>
5.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6403511500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табиғи былғарыдан тігілген табаны бар, негізі немесе платформасы ағаштан жасалған, ішкі ұлтарағы жоқ, тобығын жауып тұратын, бірақ балтырының бір бөлігін жаппайтын, ұлтарағының ұзындығы 24 см немесе одан асатын, ерлерге арналған аяқ киім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табиғи былғарыдан тігілген табаны бар, негізі немесе платформасы ағаштан жасалған, ішкі ұлтарағы жоқ, тобығын жауып тұратын, бірақ балтырының бір бөлігін жаппайтын, ұлтарағының ұзындығы 24 см немесе одан асатын, ерлерге арналған аяқ киім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67" w:id="1743"/>
          <w:p>
            <w:pPr>
              <w:spacing w:after="20"/>
              <w:ind w:left="20"/>
              <w:jc w:val="both"/>
            </w:pPr>
            <w:r>
              <w:rPr>
                <w:rFonts w:ascii="Times New Roman"/>
                <w:b w:val="false"/>
                <w:i w:val="false"/>
                <w:color w:val="000000"/>
                <w:sz w:val="20"/>
              </w:rPr>
              <w:t>
1. Шикізатты қабылдау және дайындау</w:t>
            </w:r>
          </w:p>
          <w:bookmarkEnd w:id="1743"/>
          <w:p>
            <w:pPr>
              <w:spacing w:after="20"/>
              <w:ind w:left="20"/>
              <w:jc w:val="both"/>
            </w:pPr>
            <w:r>
              <w:rPr>
                <w:rFonts w:ascii="Times New Roman"/>
                <w:b w:val="false"/>
                <w:i w:val="false"/>
                <w:color w:val="000000"/>
                <w:sz w:val="20"/>
              </w:rPr>
              <w:t>
</w:t>
            </w:r>
            <w:r>
              <w:rPr>
                <w:rFonts w:ascii="Times New Roman"/>
                <w:b w:val="false"/>
                <w:i w:val="false"/>
                <w:color w:val="000000"/>
                <w:sz w:val="20"/>
              </w:rPr>
              <w:t>2. Аяқ киімнің үстіңгі жағын пішіндеу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Аяқ киімнің үстіңгі жағын пішіндеу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Аяқ киімнің ішкі қабаттарын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Үстіңгі жағын ішкі элементтермен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Табанның қалыптасуы</w:t>
            </w:r>
          </w:p>
          <w:p>
            <w:pPr>
              <w:spacing w:after="20"/>
              <w:ind w:left="20"/>
              <w:jc w:val="both"/>
            </w:pPr>
            <w:r>
              <w:rPr>
                <w:rFonts w:ascii="Times New Roman"/>
                <w:b w:val="false"/>
                <w:i w:val="false"/>
                <w:color w:val="000000"/>
                <w:sz w:val="20"/>
              </w:rPr>
              <w:t>
</w:t>
            </w:r>
            <w:r>
              <w:rPr>
                <w:rFonts w:ascii="Times New Roman"/>
                <w:b w:val="false"/>
                <w:i w:val="false"/>
                <w:color w:val="000000"/>
                <w:sz w:val="20"/>
              </w:rPr>
              <w:t>7. Үстіңгі және табанның қосылуы</w:t>
            </w:r>
          </w:p>
          <w:p>
            <w:pPr>
              <w:spacing w:after="20"/>
              <w:ind w:left="20"/>
              <w:jc w:val="both"/>
            </w:pPr>
            <w:r>
              <w:rPr>
                <w:rFonts w:ascii="Times New Roman"/>
                <w:b w:val="false"/>
                <w:i w:val="false"/>
                <w:color w:val="000000"/>
                <w:sz w:val="20"/>
              </w:rPr>
              <w:t>
</w:t>
            </w:r>
            <w:r>
              <w:rPr>
                <w:rFonts w:ascii="Times New Roman"/>
                <w:b w:val="false"/>
                <w:i w:val="false"/>
                <w:color w:val="000000"/>
                <w:sz w:val="20"/>
              </w:rPr>
              <w:t>8. Кесу, аршу және механикалық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9. Жиынтықтауыштарды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10.Мәрелік әрлеу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11. Қосылыстардың герметикалығын және су өткізбеушілігін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12. Дайын бұйымның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Қаптамалау және таңбалау</w:t>
            </w:r>
          </w:p>
          <w:p>
            <w:pPr>
              <w:spacing w:after="20"/>
              <w:ind w:left="20"/>
              <w:jc w:val="both"/>
            </w:pPr>
            <w:r>
              <w:rPr>
                <w:rFonts w:ascii="Times New Roman"/>
                <w:b w:val="false"/>
                <w:i w:val="false"/>
                <w:color w:val="000000"/>
                <w:sz w:val="20"/>
              </w:rPr>
              <w:t>
14.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80" w:id="1744"/>
          <w:p>
            <w:pPr>
              <w:spacing w:after="20"/>
              <w:ind w:left="20"/>
              <w:jc w:val="both"/>
            </w:pPr>
            <w:r>
              <w:rPr>
                <w:rFonts w:ascii="Times New Roman"/>
                <w:b w:val="false"/>
                <w:i w:val="false"/>
                <w:color w:val="000000"/>
                <w:sz w:val="20"/>
              </w:rPr>
              <w:t>
1. Аяқ киімнің үстіңгі жағын пішіндеу</w:t>
            </w:r>
          </w:p>
          <w:bookmarkEnd w:id="1744"/>
          <w:p>
            <w:pPr>
              <w:spacing w:after="20"/>
              <w:ind w:left="20"/>
              <w:jc w:val="both"/>
            </w:pPr>
            <w:r>
              <w:rPr>
                <w:rFonts w:ascii="Times New Roman"/>
                <w:b w:val="false"/>
                <w:i w:val="false"/>
                <w:color w:val="000000"/>
                <w:sz w:val="20"/>
              </w:rPr>
              <w:t>
</w:t>
            </w:r>
            <w:r>
              <w:rPr>
                <w:rFonts w:ascii="Times New Roman"/>
                <w:b w:val="false"/>
                <w:i w:val="false"/>
                <w:color w:val="000000"/>
                <w:sz w:val="20"/>
              </w:rPr>
              <w:t>2. Табанның қалыптасуы</w:t>
            </w:r>
          </w:p>
          <w:p>
            <w:pPr>
              <w:spacing w:after="20"/>
              <w:ind w:left="20"/>
              <w:jc w:val="both"/>
            </w:pPr>
            <w:r>
              <w:rPr>
                <w:rFonts w:ascii="Times New Roman"/>
                <w:b w:val="false"/>
                <w:i w:val="false"/>
                <w:color w:val="000000"/>
                <w:sz w:val="20"/>
              </w:rPr>
              <w:t>
</w:t>
            </w:r>
            <w:r>
              <w:rPr>
                <w:rFonts w:ascii="Times New Roman"/>
                <w:b w:val="false"/>
                <w:i w:val="false"/>
                <w:color w:val="000000"/>
                <w:sz w:val="20"/>
              </w:rPr>
              <w:t>3. Үстіңгі және табанның қосылуы</w:t>
            </w:r>
          </w:p>
          <w:p>
            <w:pPr>
              <w:spacing w:after="20"/>
              <w:ind w:left="20"/>
              <w:jc w:val="both"/>
            </w:pPr>
            <w:r>
              <w:rPr>
                <w:rFonts w:ascii="Times New Roman"/>
                <w:b w:val="false"/>
                <w:i w:val="false"/>
                <w:color w:val="000000"/>
                <w:sz w:val="20"/>
              </w:rPr>
              <w:t>
</w:t>
            </w:r>
            <w:r>
              <w:rPr>
                <w:rFonts w:ascii="Times New Roman"/>
                <w:b w:val="false"/>
                <w:i w:val="false"/>
                <w:color w:val="000000"/>
                <w:sz w:val="20"/>
              </w:rPr>
              <w:t>4. Жиынтықтауыштарды орнату</w:t>
            </w:r>
          </w:p>
          <w:p>
            <w:pPr>
              <w:spacing w:after="20"/>
              <w:ind w:left="20"/>
              <w:jc w:val="both"/>
            </w:pPr>
            <w:r>
              <w:rPr>
                <w:rFonts w:ascii="Times New Roman"/>
                <w:b w:val="false"/>
                <w:i w:val="false"/>
                <w:color w:val="000000"/>
                <w:sz w:val="20"/>
              </w:rPr>
              <w:t>
5.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6403519100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табиғи былғарыдан тігілген табаны бар, негізі немесе платформасы ағаштан жасалған, ішкі ұлтарағы жоқ, тобығын жауып тұратын, бірақ балтырының бір бөлігін жаппайтын, ұлтарағының ұзындығы 24 см-ден кем аяқ киім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Табаны табиғи былғарыдан тігілген және үсті табиғи былғарыдан тігілген, тобығын жауып тұратын, ұлтарағының ұзындығы 24 см-ден аз аяқ киім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84" w:id="1745"/>
          <w:p>
            <w:pPr>
              <w:spacing w:after="20"/>
              <w:ind w:left="20"/>
              <w:jc w:val="both"/>
            </w:pPr>
            <w:r>
              <w:rPr>
                <w:rFonts w:ascii="Times New Roman"/>
                <w:b w:val="false"/>
                <w:i w:val="false"/>
                <w:color w:val="000000"/>
                <w:sz w:val="20"/>
              </w:rPr>
              <w:t>
1. Шикізатты қабылдау және дайындау</w:t>
            </w:r>
          </w:p>
          <w:bookmarkEnd w:id="1745"/>
          <w:p>
            <w:pPr>
              <w:spacing w:after="20"/>
              <w:ind w:left="20"/>
              <w:jc w:val="both"/>
            </w:pPr>
            <w:r>
              <w:rPr>
                <w:rFonts w:ascii="Times New Roman"/>
                <w:b w:val="false"/>
                <w:i w:val="false"/>
                <w:color w:val="000000"/>
                <w:sz w:val="20"/>
              </w:rPr>
              <w:t>
</w:t>
            </w:r>
            <w:r>
              <w:rPr>
                <w:rFonts w:ascii="Times New Roman"/>
                <w:b w:val="false"/>
                <w:i w:val="false"/>
                <w:color w:val="000000"/>
                <w:sz w:val="20"/>
              </w:rPr>
              <w:t>2. Аяқ киімнің үстіңгі жағын пішіндеу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Аяқ киімнің үстіңгі жағын пішіндеу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Аяқ киімнің ішкі қабаттарын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Үстіңгі жағын ішкі элементтермен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Табанның қалыптасуы</w:t>
            </w:r>
          </w:p>
          <w:p>
            <w:pPr>
              <w:spacing w:after="20"/>
              <w:ind w:left="20"/>
              <w:jc w:val="both"/>
            </w:pPr>
            <w:r>
              <w:rPr>
                <w:rFonts w:ascii="Times New Roman"/>
                <w:b w:val="false"/>
                <w:i w:val="false"/>
                <w:color w:val="000000"/>
                <w:sz w:val="20"/>
              </w:rPr>
              <w:t>
</w:t>
            </w:r>
            <w:r>
              <w:rPr>
                <w:rFonts w:ascii="Times New Roman"/>
                <w:b w:val="false"/>
                <w:i w:val="false"/>
                <w:color w:val="000000"/>
                <w:sz w:val="20"/>
              </w:rPr>
              <w:t>7. Үстіңгі және табанның қосылуы</w:t>
            </w:r>
          </w:p>
          <w:p>
            <w:pPr>
              <w:spacing w:after="20"/>
              <w:ind w:left="20"/>
              <w:jc w:val="both"/>
            </w:pPr>
            <w:r>
              <w:rPr>
                <w:rFonts w:ascii="Times New Roman"/>
                <w:b w:val="false"/>
                <w:i w:val="false"/>
                <w:color w:val="000000"/>
                <w:sz w:val="20"/>
              </w:rPr>
              <w:t>
</w:t>
            </w:r>
            <w:r>
              <w:rPr>
                <w:rFonts w:ascii="Times New Roman"/>
                <w:b w:val="false"/>
                <w:i w:val="false"/>
                <w:color w:val="000000"/>
                <w:sz w:val="20"/>
              </w:rPr>
              <w:t>8. Кесу, аршу және механикалық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9. Жиынтықтауыштарды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10.Мәрелік әрлеу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11. Қосылыстардың герметикалығын және су өткізбеушілігін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12. Дайын бұйымның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Қаптамалау және таңбалау</w:t>
            </w:r>
          </w:p>
          <w:p>
            <w:pPr>
              <w:spacing w:after="20"/>
              <w:ind w:left="20"/>
              <w:jc w:val="both"/>
            </w:pPr>
            <w:r>
              <w:rPr>
                <w:rFonts w:ascii="Times New Roman"/>
                <w:b w:val="false"/>
                <w:i w:val="false"/>
                <w:color w:val="000000"/>
                <w:sz w:val="20"/>
              </w:rPr>
              <w:t>
14.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97" w:id="1746"/>
          <w:p>
            <w:pPr>
              <w:spacing w:after="20"/>
              <w:ind w:left="20"/>
              <w:jc w:val="both"/>
            </w:pPr>
            <w:r>
              <w:rPr>
                <w:rFonts w:ascii="Times New Roman"/>
                <w:b w:val="false"/>
                <w:i w:val="false"/>
                <w:color w:val="000000"/>
                <w:sz w:val="20"/>
              </w:rPr>
              <w:t>
1. Аяқ киімнің үстіңгі жағын пішіндеу</w:t>
            </w:r>
          </w:p>
          <w:bookmarkEnd w:id="1746"/>
          <w:p>
            <w:pPr>
              <w:spacing w:after="20"/>
              <w:ind w:left="20"/>
              <w:jc w:val="both"/>
            </w:pPr>
            <w:r>
              <w:rPr>
                <w:rFonts w:ascii="Times New Roman"/>
                <w:b w:val="false"/>
                <w:i w:val="false"/>
                <w:color w:val="000000"/>
                <w:sz w:val="20"/>
              </w:rPr>
              <w:t>
</w:t>
            </w:r>
            <w:r>
              <w:rPr>
                <w:rFonts w:ascii="Times New Roman"/>
                <w:b w:val="false"/>
                <w:i w:val="false"/>
                <w:color w:val="000000"/>
                <w:sz w:val="20"/>
              </w:rPr>
              <w:t>2. Табанның қалыптасуы</w:t>
            </w:r>
          </w:p>
          <w:p>
            <w:pPr>
              <w:spacing w:after="20"/>
              <w:ind w:left="20"/>
              <w:jc w:val="both"/>
            </w:pPr>
            <w:r>
              <w:rPr>
                <w:rFonts w:ascii="Times New Roman"/>
                <w:b w:val="false"/>
                <w:i w:val="false"/>
                <w:color w:val="000000"/>
                <w:sz w:val="20"/>
              </w:rPr>
              <w:t>
</w:t>
            </w:r>
            <w:r>
              <w:rPr>
                <w:rFonts w:ascii="Times New Roman"/>
                <w:b w:val="false"/>
                <w:i w:val="false"/>
                <w:color w:val="000000"/>
                <w:sz w:val="20"/>
              </w:rPr>
              <w:t>3. Үстіңгі және табанның қосылуы</w:t>
            </w:r>
          </w:p>
          <w:p>
            <w:pPr>
              <w:spacing w:after="20"/>
              <w:ind w:left="20"/>
              <w:jc w:val="both"/>
            </w:pPr>
            <w:r>
              <w:rPr>
                <w:rFonts w:ascii="Times New Roman"/>
                <w:b w:val="false"/>
                <w:i w:val="false"/>
                <w:color w:val="000000"/>
                <w:sz w:val="20"/>
              </w:rPr>
              <w:t>
</w:t>
            </w:r>
            <w:r>
              <w:rPr>
                <w:rFonts w:ascii="Times New Roman"/>
                <w:b w:val="false"/>
                <w:i w:val="false"/>
                <w:color w:val="000000"/>
                <w:sz w:val="20"/>
              </w:rPr>
              <w:t>4. Жиынтықтауыштарды орнату</w:t>
            </w:r>
          </w:p>
          <w:p>
            <w:pPr>
              <w:spacing w:after="20"/>
              <w:ind w:left="20"/>
              <w:jc w:val="both"/>
            </w:pPr>
            <w:r>
              <w:rPr>
                <w:rFonts w:ascii="Times New Roman"/>
                <w:b w:val="false"/>
                <w:i w:val="false"/>
                <w:color w:val="000000"/>
                <w:sz w:val="20"/>
              </w:rPr>
              <w:t>
5.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6403519500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табиғи былғарыдан тігілген табаны бар, негізі немесе платформасы ағаштан жасалған, ішкі ұлтарағы жоқ, тобығын жауып тұратын, бірақ балтырының бір бөлігін жаппайтын, ұлтарағының ұзындығы 24 см немесе одан да көп ерлерге арналған аяқ киім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табиғи былғарыдан тігілген табаны бар, негізі немесе платформасы ағаштан жасалған, ішкі ұлтарағы жоқ, тобығын жауып тұратын, бірақ балтырының бір бөлігін жаппайтын, ұлтарағының ұзындығы 24 см немесе одан да көп ерлерге арналған аяқ киім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01" w:id="1747"/>
          <w:p>
            <w:pPr>
              <w:spacing w:after="20"/>
              <w:ind w:left="20"/>
              <w:jc w:val="both"/>
            </w:pPr>
            <w:r>
              <w:rPr>
                <w:rFonts w:ascii="Times New Roman"/>
                <w:b w:val="false"/>
                <w:i w:val="false"/>
                <w:color w:val="000000"/>
                <w:sz w:val="20"/>
              </w:rPr>
              <w:t>
1. Шикізатты қабылдау және дайындау</w:t>
            </w:r>
          </w:p>
          <w:bookmarkEnd w:id="1747"/>
          <w:p>
            <w:pPr>
              <w:spacing w:after="20"/>
              <w:ind w:left="20"/>
              <w:jc w:val="both"/>
            </w:pPr>
            <w:r>
              <w:rPr>
                <w:rFonts w:ascii="Times New Roman"/>
                <w:b w:val="false"/>
                <w:i w:val="false"/>
                <w:color w:val="000000"/>
                <w:sz w:val="20"/>
              </w:rPr>
              <w:t>
</w:t>
            </w:r>
            <w:r>
              <w:rPr>
                <w:rFonts w:ascii="Times New Roman"/>
                <w:b w:val="false"/>
                <w:i w:val="false"/>
                <w:color w:val="000000"/>
                <w:sz w:val="20"/>
              </w:rPr>
              <w:t>2. Аяқ киімнің үстіңгі жағын пішіндеу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Аяқ киімнің үстіңгі жағын пішіндеу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Аяқ киімнің ішкі қабаттарын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Үстіңгі жағын ішкі элементтермен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Табанның қалыптасуы</w:t>
            </w:r>
          </w:p>
          <w:p>
            <w:pPr>
              <w:spacing w:after="20"/>
              <w:ind w:left="20"/>
              <w:jc w:val="both"/>
            </w:pPr>
            <w:r>
              <w:rPr>
                <w:rFonts w:ascii="Times New Roman"/>
                <w:b w:val="false"/>
                <w:i w:val="false"/>
                <w:color w:val="000000"/>
                <w:sz w:val="20"/>
              </w:rPr>
              <w:t>
</w:t>
            </w:r>
            <w:r>
              <w:rPr>
                <w:rFonts w:ascii="Times New Roman"/>
                <w:b w:val="false"/>
                <w:i w:val="false"/>
                <w:color w:val="000000"/>
                <w:sz w:val="20"/>
              </w:rPr>
              <w:t>7. Үстіңгі және табанның қосылуы</w:t>
            </w:r>
          </w:p>
          <w:p>
            <w:pPr>
              <w:spacing w:after="20"/>
              <w:ind w:left="20"/>
              <w:jc w:val="both"/>
            </w:pPr>
            <w:r>
              <w:rPr>
                <w:rFonts w:ascii="Times New Roman"/>
                <w:b w:val="false"/>
                <w:i w:val="false"/>
                <w:color w:val="000000"/>
                <w:sz w:val="20"/>
              </w:rPr>
              <w:t>
</w:t>
            </w:r>
            <w:r>
              <w:rPr>
                <w:rFonts w:ascii="Times New Roman"/>
                <w:b w:val="false"/>
                <w:i w:val="false"/>
                <w:color w:val="000000"/>
                <w:sz w:val="20"/>
              </w:rPr>
              <w:t>8. Кесу, аршу және механикалық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9. Жиынтықтауыштарды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10.Мәрелік әрлеу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11. Қосылыстардың герметикалығын және су өткізбеушілігін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12. Дайын бұйымның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Қаптамалау және таңбалау</w:t>
            </w:r>
          </w:p>
          <w:p>
            <w:pPr>
              <w:spacing w:after="20"/>
              <w:ind w:left="20"/>
              <w:jc w:val="both"/>
            </w:pPr>
            <w:r>
              <w:rPr>
                <w:rFonts w:ascii="Times New Roman"/>
                <w:b w:val="false"/>
                <w:i w:val="false"/>
                <w:color w:val="000000"/>
                <w:sz w:val="20"/>
              </w:rPr>
              <w:t>
14.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14" w:id="1748"/>
          <w:p>
            <w:pPr>
              <w:spacing w:after="20"/>
              <w:ind w:left="20"/>
              <w:jc w:val="both"/>
            </w:pPr>
            <w:r>
              <w:rPr>
                <w:rFonts w:ascii="Times New Roman"/>
                <w:b w:val="false"/>
                <w:i w:val="false"/>
                <w:color w:val="000000"/>
                <w:sz w:val="20"/>
              </w:rPr>
              <w:t>
1. Аяқ киімнің үстіңгі жағын пішіндеу</w:t>
            </w:r>
          </w:p>
          <w:bookmarkEnd w:id="1748"/>
          <w:p>
            <w:pPr>
              <w:spacing w:after="20"/>
              <w:ind w:left="20"/>
              <w:jc w:val="both"/>
            </w:pPr>
            <w:r>
              <w:rPr>
                <w:rFonts w:ascii="Times New Roman"/>
                <w:b w:val="false"/>
                <w:i w:val="false"/>
                <w:color w:val="000000"/>
                <w:sz w:val="20"/>
              </w:rPr>
              <w:t>
</w:t>
            </w:r>
            <w:r>
              <w:rPr>
                <w:rFonts w:ascii="Times New Roman"/>
                <w:b w:val="false"/>
                <w:i w:val="false"/>
                <w:color w:val="000000"/>
                <w:sz w:val="20"/>
              </w:rPr>
              <w:t>2. Табанның қалыптасуы</w:t>
            </w:r>
          </w:p>
          <w:p>
            <w:pPr>
              <w:spacing w:after="20"/>
              <w:ind w:left="20"/>
              <w:jc w:val="both"/>
            </w:pPr>
            <w:r>
              <w:rPr>
                <w:rFonts w:ascii="Times New Roman"/>
                <w:b w:val="false"/>
                <w:i w:val="false"/>
                <w:color w:val="000000"/>
                <w:sz w:val="20"/>
              </w:rPr>
              <w:t>
</w:t>
            </w:r>
            <w:r>
              <w:rPr>
                <w:rFonts w:ascii="Times New Roman"/>
                <w:b w:val="false"/>
                <w:i w:val="false"/>
                <w:color w:val="000000"/>
                <w:sz w:val="20"/>
              </w:rPr>
              <w:t>3. Үстіңгі және табанның қосылуы</w:t>
            </w:r>
          </w:p>
          <w:p>
            <w:pPr>
              <w:spacing w:after="20"/>
              <w:ind w:left="20"/>
              <w:jc w:val="both"/>
            </w:pPr>
            <w:r>
              <w:rPr>
                <w:rFonts w:ascii="Times New Roman"/>
                <w:b w:val="false"/>
                <w:i w:val="false"/>
                <w:color w:val="000000"/>
                <w:sz w:val="20"/>
              </w:rPr>
              <w:t>
</w:t>
            </w:r>
            <w:r>
              <w:rPr>
                <w:rFonts w:ascii="Times New Roman"/>
                <w:b w:val="false"/>
                <w:i w:val="false"/>
                <w:color w:val="000000"/>
                <w:sz w:val="20"/>
              </w:rPr>
              <w:t>4. Жиынтықтауыштарды орнату</w:t>
            </w:r>
          </w:p>
          <w:p>
            <w:pPr>
              <w:spacing w:after="20"/>
              <w:ind w:left="20"/>
              <w:jc w:val="both"/>
            </w:pPr>
            <w:r>
              <w:rPr>
                <w:rFonts w:ascii="Times New Roman"/>
                <w:b w:val="false"/>
                <w:i w:val="false"/>
                <w:color w:val="000000"/>
                <w:sz w:val="20"/>
              </w:rPr>
              <w:t>
5.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6403519900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табиғи былғарыдан тігілген табаны бар, ағаштан жасалған табаны немесе платформасы бар, ішкі ұлтарағы жоқ, тобығын жауып тұратын, бірақ балтырының бір бөлігін жаппайтын, ұлтарағының ұзындығы 24 см немесе одан астам әйелдер аяқ киімі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табиғи былғарыдан тігілген табаны бар, ағаштан жасалған табаны немесе платформасы бар, ішкі ұлтарағы жоқ, тобығын жауып тұратын, бірақ балтырының бір бөлігін жаппайтын, ұлтарағының ұзындығы 24 см немесе одан астам әйелдер аяқ киімі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18" w:id="1749"/>
          <w:p>
            <w:pPr>
              <w:spacing w:after="20"/>
              <w:ind w:left="20"/>
              <w:jc w:val="both"/>
            </w:pPr>
            <w:r>
              <w:rPr>
                <w:rFonts w:ascii="Times New Roman"/>
                <w:b w:val="false"/>
                <w:i w:val="false"/>
                <w:color w:val="000000"/>
                <w:sz w:val="20"/>
              </w:rPr>
              <w:t>
1. Шикізатты қабылдау және дайындау</w:t>
            </w:r>
          </w:p>
          <w:bookmarkEnd w:id="1749"/>
          <w:p>
            <w:pPr>
              <w:spacing w:after="20"/>
              <w:ind w:left="20"/>
              <w:jc w:val="both"/>
            </w:pPr>
            <w:r>
              <w:rPr>
                <w:rFonts w:ascii="Times New Roman"/>
                <w:b w:val="false"/>
                <w:i w:val="false"/>
                <w:color w:val="000000"/>
                <w:sz w:val="20"/>
              </w:rPr>
              <w:t>
</w:t>
            </w:r>
            <w:r>
              <w:rPr>
                <w:rFonts w:ascii="Times New Roman"/>
                <w:b w:val="false"/>
                <w:i w:val="false"/>
                <w:color w:val="000000"/>
                <w:sz w:val="20"/>
              </w:rPr>
              <w:t>2. Аяқ киімнің үстіңгі жағын пішіндеу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Аяқ киімнің үстіңгі жағын пішіндеу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Аяқ киімнің ішкі қабаттарын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Үстіңгі жағын ішкі элементтермен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Табанның қалыптасуы</w:t>
            </w:r>
          </w:p>
          <w:p>
            <w:pPr>
              <w:spacing w:after="20"/>
              <w:ind w:left="20"/>
              <w:jc w:val="both"/>
            </w:pPr>
            <w:r>
              <w:rPr>
                <w:rFonts w:ascii="Times New Roman"/>
                <w:b w:val="false"/>
                <w:i w:val="false"/>
                <w:color w:val="000000"/>
                <w:sz w:val="20"/>
              </w:rPr>
              <w:t>
</w:t>
            </w:r>
            <w:r>
              <w:rPr>
                <w:rFonts w:ascii="Times New Roman"/>
                <w:b w:val="false"/>
                <w:i w:val="false"/>
                <w:color w:val="000000"/>
                <w:sz w:val="20"/>
              </w:rPr>
              <w:t>7. Үстіңгі және табанның қосылуы</w:t>
            </w:r>
          </w:p>
          <w:p>
            <w:pPr>
              <w:spacing w:after="20"/>
              <w:ind w:left="20"/>
              <w:jc w:val="both"/>
            </w:pPr>
            <w:r>
              <w:rPr>
                <w:rFonts w:ascii="Times New Roman"/>
                <w:b w:val="false"/>
                <w:i w:val="false"/>
                <w:color w:val="000000"/>
                <w:sz w:val="20"/>
              </w:rPr>
              <w:t>
</w:t>
            </w:r>
            <w:r>
              <w:rPr>
                <w:rFonts w:ascii="Times New Roman"/>
                <w:b w:val="false"/>
                <w:i w:val="false"/>
                <w:color w:val="000000"/>
                <w:sz w:val="20"/>
              </w:rPr>
              <w:t>8. Кесу, аршу және механикалық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9. Жиынтықтауыштарды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10.Мәрелік әрлеу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11. Қосылыстардың герметикалығын және су өткізбеушілігін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12. Дайын бұйымның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Қаптамалау және таңбалау</w:t>
            </w:r>
          </w:p>
          <w:p>
            <w:pPr>
              <w:spacing w:after="20"/>
              <w:ind w:left="20"/>
              <w:jc w:val="both"/>
            </w:pPr>
            <w:r>
              <w:rPr>
                <w:rFonts w:ascii="Times New Roman"/>
                <w:b w:val="false"/>
                <w:i w:val="false"/>
                <w:color w:val="000000"/>
                <w:sz w:val="20"/>
              </w:rPr>
              <w:t>
14.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31" w:id="1750"/>
          <w:p>
            <w:pPr>
              <w:spacing w:after="20"/>
              <w:ind w:left="20"/>
              <w:jc w:val="both"/>
            </w:pPr>
            <w:r>
              <w:rPr>
                <w:rFonts w:ascii="Times New Roman"/>
                <w:b w:val="false"/>
                <w:i w:val="false"/>
                <w:color w:val="000000"/>
                <w:sz w:val="20"/>
              </w:rPr>
              <w:t>
1. Аяқ киімнің үстіңгі жағын пішіндеу</w:t>
            </w:r>
          </w:p>
          <w:bookmarkEnd w:id="1750"/>
          <w:p>
            <w:pPr>
              <w:spacing w:after="20"/>
              <w:ind w:left="20"/>
              <w:jc w:val="both"/>
            </w:pPr>
            <w:r>
              <w:rPr>
                <w:rFonts w:ascii="Times New Roman"/>
                <w:b w:val="false"/>
                <w:i w:val="false"/>
                <w:color w:val="000000"/>
                <w:sz w:val="20"/>
              </w:rPr>
              <w:t>
</w:t>
            </w:r>
            <w:r>
              <w:rPr>
                <w:rFonts w:ascii="Times New Roman"/>
                <w:b w:val="false"/>
                <w:i w:val="false"/>
                <w:color w:val="000000"/>
                <w:sz w:val="20"/>
              </w:rPr>
              <w:t>2. Табанның қалыптасуы</w:t>
            </w:r>
          </w:p>
          <w:p>
            <w:pPr>
              <w:spacing w:after="20"/>
              <w:ind w:left="20"/>
              <w:jc w:val="both"/>
            </w:pPr>
            <w:r>
              <w:rPr>
                <w:rFonts w:ascii="Times New Roman"/>
                <w:b w:val="false"/>
                <w:i w:val="false"/>
                <w:color w:val="000000"/>
                <w:sz w:val="20"/>
              </w:rPr>
              <w:t>
</w:t>
            </w:r>
            <w:r>
              <w:rPr>
                <w:rFonts w:ascii="Times New Roman"/>
                <w:b w:val="false"/>
                <w:i w:val="false"/>
                <w:color w:val="000000"/>
                <w:sz w:val="20"/>
              </w:rPr>
              <w:t>3. Үстіңгі және табанның қосылуы</w:t>
            </w:r>
          </w:p>
          <w:p>
            <w:pPr>
              <w:spacing w:after="20"/>
              <w:ind w:left="20"/>
              <w:jc w:val="both"/>
            </w:pPr>
            <w:r>
              <w:rPr>
                <w:rFonts w:ascii="Times New Roman"/>
                <w:b w:val="false"/>
                <w:i w:val="false"/>
                <w:color w:val="000000"/>
                <w:sz w:val="20"/>
              </w:rPr>
              <w:t>
</w:t>
            </w:r>
            <w:r>
              <w:rPr>
                <w:rFonts w:ascii="Times New Roman"/>
                <w:b w:val="false"/>
                <w:i w:val="false"/>
                <w:color w:val="000000"/>
                <w:sz w:val="20"/>
              </w:rPr>
              <w:t>4. Жиынтықтауыштарды орнату</w:t>
            </w:r>
          </w:p>
          <w:p>
            <w:pPr>
              <w:spacing w:after="20"/>
              <w:ind w:left="20"/>
              <w:jc w:val="both"/>
            </w:pPr>
            <w:r>
              <w:rPr>
                <w:rFonts w:ascii="Times New Roman"/>
                <w:b w:val="false"/>
                <w:i w:val="false"/>
                <w:color w:val="000000"/>
                <w:sz w:val="20"/>
              </w:rPr>
              <w:t>
5.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6403593500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Бауларынан жасалған баулары бар немесе бір немесе бірнеше перфорациясы бар өзге де, ұлтарағының ұзындығы 24 см немесе одан астам өзге де ерлерге арналған аяқ киім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Бауларынан жасалған баулары бар немесе бір немесе бірнеше перфорациясы бар өзге де, ұлтарағының ұзындығы 24 см немесе одан астам өзге де ерлерге арналған аяқ киім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35" w:id="1751"/>
          <w:p>
            <w:pPr>
              <w:spacing w:after="20"/>
              <w:ind w:left="20"/>
              <w:jc w:val="both"/>
            </w:pPr>
            <w:r>
              <w:rPr>
                <w:rFonts w:ascii="Times New Roman"/>
                <w:b w:val="false"/>
                <w:i w:val="false"/>
                <w:color w:val="000000"/>
                <w:sz w:val="20"/>
              </w:rPr>
              <w:t>
1. Шикізатты қабылдау және дайындау</w:t>
            </w:r>
          </w:p>
          <w:bookmarkEnd w:id="1751"/>
          <w:p>
            <w:pPr>
              <w:spacing w:after="20"/>
              <w:ind w:left="20"/>
              <w:jc w:val="both"/>
            </w:pPr>
            <w:r>
              <w:rPr>
                <w:rFonts w:ascii="Times New Roman"/>
                <w:b w:val="false"/>
                <w:i w:val="false"/>
                <w:color w:val="000000"/>
                <w:sz w:val="20"/>
              </w:rPr>
              <w:t>
</w:t>
            </w:r>
            <w:r>
              <w:rPr>
                <w:rFonts w:ascii="Times New Roman"/>
                <w:b w:val="false"/>
                <w:i w:val="false"/>
                <w:color w:val="000000"/>
                <w:sz w:val="20"/>
              </w:rPr>
              <w:t>2. Аяқ киімнің үстіңгі жағын пішіндеу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Аяқ киімнің үстіңгі жағын пішіндеу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Аяқ киімнің ішкі қабаттарын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Үстіңгі жағын ішкі элементтермен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Табанның қалыптасуы</w:t>
            </w:r>
          </w:p>
          <w:p>
            <w:pPr>
              <w:spacing w:after="20"/>
              <w:ind w:left="20"/>
              <w:jc w:val="both"/>
            </w:pPr>
            <w:r>
              <w:rPr>
                <w:rFonts w:ascii="Times New Roman"/>
                <w:b w:val="false"/>
                <w:i w:val="false"/>
                <w:color w:val="000000"/>
                <w:sz w:val="20"/>
              </w:rPr>
              <w:t>
</w:t>
            </w:r>
            <w:r>
              <w:rPr>
                <w:rFonts w:ascii="Times New Roman"/>
                <w:b w:val="false"/>
                <w:i w:val="false"/>
                <w:color w:val="000000"/>
                <w:sz w:val="20"/>
              </w:rPr>
              <w:t>7. Үстіңгі және табанның қосылуы</w:t>
            </w:r>
          </w:p>
          <w:p>
            <w:pPr>
              <w:spacing w:after="20"/>
              <w:ind w:left="20"/>
              <w:jc w:val="both"/>
            </w:pPr>
            <w:r>
              <w:rPr>
                <w:rFonts w:ascii="Times New Roman"/>
                <w:b w:val="false"/>
                <w:i w:val="false"/>
                <w:color w:val="000000"/>
                <w:sz w:val="20"/>
              </w:rPr>
              <w:t>
</w:t>
            </w:r>
            <w:r>
              <w:rPr>
                <w:rFonts w:ascii="Times New Roman"/>
                <w:b w:val="false"/>
                <w:i w:val="false"/>
                <w:color w:val="000000"/>
                <w:sz w:val="20"/>
              </w:rPr>
              <w:t>8. Кесу, аршу және механикалық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9. Жиынтықтауыштарды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10.Мәрелік әрлеу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11. Қосылыстардың герметикалығын және су өткізбеушілігін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12. Дайын бұйымның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Қаптамалау және таңбалау</w:t>
            </w:r>
          </w:p>
          <w:p>
            <w:pPr>
              <w:spacing w:after="20"/>
              <w:ind w:left="20"/>
              <w:jc w:val="both"/>
            </w:pPr>
            <w:r>
              <w:rPr>
                <w:rFonts w:ascii="Times New Roman"/>
                <w:b w:val="false"/>
                <w:i w:val="false"/>
                <w:color w:val="000000"/>
                <w:sz w:val="20"/>
              </w:rPr>
              <w:t>
14.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48" w:id="1752"/>
          <w:p>
            <w:pPr>
              <w:spacing w:after="20"/>
              <w:ind w:left="20"/>
              <w:jc w:val="both"/>
            </w:pPr>
            <w:r>
              <w:rPr>
                <w:rFonts w:ascii="Times New Roman"/>
                <w:b w:val="false"/>
                <w:i w:val="false"/>
                <w:color w:val="000000"/>
                <w:sz w:val="20"/>
              </w:rPr>
              <w:t>
1. Аяқ киімнің үстіңгі жағын пішіндеу</w:t>
            </w:r>
          </w:p>
          <w:bookmarkEnd w:id="1752"/>
          <w:p>
            <w:pPr>
              <w:spacing w:after="20"/>
              <w:ind w:left="20"/>
              <w:jc w:val="both"/>
            </w:pPr>
            <w:r>
              <w:rPr>
                <w:rFonts w:ascii="Times New Roman"/>
                <w:b w:val="false"/>
                <w:i w:val="false"/>
                <w:color w:val="000000"/>
                <w:sz w:val="20"/>
              </w:rPr>
              <w:t>
</w:t>
            </w:r>
            <w:r>
              <w:rPr>
                <w:rFonts w:ascii="Times New Roman"/>
                <w:b w:val="false"/>
                <w:i w:val="false"/>
                <w:color w:val="000000"/>
                <w:sz w:val="20"/>
              </w:rPr>
              <w:t>2. Табанның қалыптасуы</w:t>
            </w:r>
          </w:p>
          <w:p>
            <w:pPr>
              <w:spacing w:after="20"/>
              <w:ind w:left="20"/>
              <w:jc w:val="both"/>
            </w:pPr>
            <w:r>
              <w:rPr>
                <w:rFonts w:ascii="Times New Roman"/>
                <w:b w:val="false"/>
                <w:i w:val="false"/>
                <w:color w:val="000000"/>
                <w:sz w:val="20"/>
              </w:rPr>
              <w:t>
</w:t>
            </w:r>
            <w:r>
              <w:rPr>
                <w:rFonts w:ascii="Times New Roman"/>
                <w:b w:val="false"/>
                <w:i w:val="false"/>
                <w:color w:val="000000"/>
                <w:sz w:val="20"/>
              </w:rPr>
              <w:t>3. Үстіңгі және табанның қосылуы</w:t>
            </w:r>
          </w:p>
          <w:p>
            <w:pPr>
              <w:spacing w:after="20"/>
              <w:ind w:left="20"/>
              <w:jc w:val="both"/>
            </w:pPr>
            <w:r>
              <w:rPr>
                <w:rFonts w:ascii="Times New Roman"/>
                <w:b w:val="false"/>
                <w:i w:val="false"/>
                <w:color w:val="000000"/>
                <w:sz w:val="20"/>
              </w:rPr>
              <w:t>
</w:t>
            </w:r>
            <w:r>
              <w:rPr>
                <w:rFonts w:ascii="Times New Roman"/>
                <w:b w:val="false"/>
                <w:i w:val="false"/>
                <w:color w:val="000000"/>
                <w:sz w:val="20"/>
              </w:rPr>
              <w:t>4. Жиынтықтауыштарды орнату</w:t>
            </w:r>
          </w:p>
          <w:p>
            <w:pPr>
              <w:spacing w:after="20"/>
              <w:ind w:left="20"/>
              <w:jc w:val="both"/>
            </w:pPr>
            <w:r>
              <w:rPr>
                <w:rFonts w:ascii="Times New Roman"/>
                <w:b w:val="false"/>
                <w:i w:val="false"/>
                <w:color w:val="000000"/>
                <w:sz w:val="20"/>
              </w:rPr>
              <w:t>
5.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6403599500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табаны табиғи былғарыдан жасалған, ұлтарағының ұзындығы 24 см немесе одан астам, ерлерге арналған аяқ киім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табаны табиғи былғарыдан жасалған, ұлтарағының ұзындығы 24 см немесе одан астам, ерлерге арналған аяқ киім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52" w:id="1753"/>
          <w:p>
            <w:pPr>
              <w:spacing w:after="20"/>
              <w:ind w:left="20"/>
              <w:jc w:val="both"/>
            </w:pPr>
            <w:r>
              <w:rPr>
                <w:rFonts w:ascii="Times New Roman"/>
                <w:b w:val="false"/>
                <w:i w:val="false"/>
                <w:color w:val="000000"/>
                <w:sz w:val="20"/>
              </w:rPr>
              <w:t>
1. Шикізатты қабылдау және дайындау</w:t>
            </w:r>
          </w:p>
          <w:bookmarkEnd w:id="1753"/>
          <w:p>
            <w:pPr>
              <w:spacing w:after="20"/>
              <w:ind w:left="20"/>
              <w:jc w:val="both"/>
            </w:pPr>
            <w:r>
              <w:rPr>
                <w:rFonts w:ascii="Times New Roman"/>
                <w:b w:val="false"/>
                <w:i w:val="false"/>
                <w:color w:val="000000"/>
                <w:sz w:val="20"/>
              </w:rPr>
              <w:t>
</w:t>
            </w:r>
            <w:r>
              <w:rPr>
                <w:rFonts w:ascii="Times New Roman"/>
                <w:b w:val="false"/>
                <w:i w:val="false"/>
                <w:color w:val="000000"/>
                <w:sz w:val="20"/>
              </w:rPr>
              <w:t>2. Аяқ киімнің үстіңгі жағын пішіндеу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Аяқ киімнің үстіңгі жағын пішіндеу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Аяқ киімнің ішкі қабаттарын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Үстіңгі жағын ішкі элементтермен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Табанның қалыптасуы</w:t>
            </w:r>
          </w:p>
          <w:p>
            <w:pPr>
              <w:spacing w:after="20"/>
              <w:ind w:left="20"/>
              <w:jc w:val="both"/>
            </w:pPr>
            <w:r>
              <w:rPr>
                <w:rFonts w:ascii="Times New Roman"/>
                <w:b w:val="false"/>
                <w:i w:val="false"/>
                <w:color w:val="000000"/>
                <w:sz w:val="20"/>
              </w:rPr>
              <w:t>
</w:t>
            </w:r>
            <w:r>
              <w:rPr>
                <w:rFonts w:ascii="Times New Roman"/>
                <w:b w:val="false"/>
                <w:i w:val="false"/>
                <w:color w:val="000000"/>
                <w:sz w:val="20"/>
              </w:rPr>
              <w:t>7. Үстіңгі және табанның қосылуы</w:t>
            </w:r>
          </w:p>
          <w:p>
            <w:pPr>
              <w:spacing w:after="20"/>
              <w:ind w:left="20"/>
              <w:jc w:val="both"/>
            </w:pPr>
            <w:r>
              <w:rPr>
                <w:rFonts w:ascii="Times New Roman"/>
                <w:b w:val="false"/>
                <w:i w:val="false"/>
                <w:color w:val="000000"/>
                <w:sz w:val="20"/>
              </w:rPr>
              <w:t>
</w:t>
            </w:r>
            <w:r>
              <w:rPr>
                <w:rFonts w:ascii="Times New Roman"/>
                <w:b w:val="false"/>
                <w:i w:val="false"/>
                <w:color w:val="000000"/>
                <w:sz w:val="20"/>
              </w:rPr>
              <w:t>8. Кесу, аршу және механикалық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9. Жиынтықтауыштарды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10.Мәрелік әрлеу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11. Қосылыстардың герметикалығын және су өткізбеушілігін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12. Дайын бұйымның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Қаптамалау және таңбалау</w:t>
            </w:r>
          </w:p>
          <w:p>
            <w:pPr>
              <w:spacing w:after="20"/>
              <w:ind w:left="20"/>
              <w:jc w:val="both"/>
            </w:pPr>
            <w:r>
              <w:rPr>
                <w:rFonts w:ascii="Times New Roman"/>
                <w:b w:val="false"/>
                <w:i w:val="false"/>
                <w:color w:val="000000"/>
                <w:sz w:val="20"/>
              </w:rPr>
              <w:t>
14.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65" w:id="1754"/>
          <w:p>
            <w:pPr>
              <w:spacing w:after="20"/>
              <w:ind w:left="20"/>
              <w:jc w:val="both"/>
            </w:pPr>
            <w:r>
              <w:rPr>
                <w:rFonts w:ascii="Times New Roman"/>
                <w:b w:val="false"/>
                <w:i w:val="false"/>
                <w:color w:val="000000"/>
                <w:sz w:val="20"/>
              </w:rPr>
              <w:t>
1. Аяқ киімнің үстіңгі жағын пішіндеу</w:t>
            </w:r>
          </w:p>
          <w:bookmarkEnd w:id="1754"/>
          <w:p>
            <w:pPr>
              <w:spacing w:after="20"/>
              <w:ind w:left="20"/>
              <w:jc w:val="both"/>
            </w:pPr>
            <w:r>
              <w:rPr>
                <w:rFonts w:ascii="Times New Roman"/>
                <w:b w:val="false"/>
                <w:i w:val="false"/>
                <w:color w:val="000000"/>
                <w:sz w:val="20"/>
              </w:rPr>
              <w:t>
</w:t>
            </w:r>
            <w:r>
              <w:rPr>
                <w:rFonts w:ascii="Times New Roman"/>
                <w:b w:val="false"/>
                <w:i w:val="false"/>
                <w:color w:val="000000"/>
                <w:sz w:val="20"/>
              </w:rPr>
              <w:t>2. Табанның қалыптасуы</w:t>
            </w:r>
          </w:p>
          <w:p>
            <w:pPr>
              <w:spacing w:after="20"/>
              <w:ind w:left="20"/>
              <w:jc w:val="both"/>
            </w:pPr>
            <w:r>
              <w:rPr>
                <w:rFonts w:ascii="Times New Roman"/>
                <w:b w:val="false"/>
                <w:i w:val="false"/>
                <w:color w:val="000000"/>
                <w:sz w:val="20"/>
              </w:rPr>
              <w:t>
</w:t>
            </w:r>
            <w:r>
              <w:rPr>
                <w:rFonts w:ascii="Times New Roman"/>
                <w:b w:val="false"/>
                <w:i w:val="false"/>
                <w:color w:val="000000"/>
                <w:sz w:val="20"/>
              </w:rPr>
              <w:t>3. Үстіңгі және табанның қосылуы</w:t>
            </w:r>
          </w:p>
          <w:p>
            <w:pPr>
              <w:spacing w:after="20"/>
              <w:ind w:left="20"/>
              <w:jc w:val="both"/>
            </w:pPr>
            <w:r>
              <w:rPr>
                <w:rFonts w:ascii="Times New Roman"/>
                <w:b w:val="false"/>
                <w:i w:val="false"/>
                <w:color w:val="000000"/>
                <w:sz w:val="20"/>
              </w:rPr>
              <w:t>
</w:t>
            </w:r>
            <w:r>
              <w:rPr>
                <w:rFonts w:ascii="Times New Roman"/>
                <w:b w:val="false"/>
                <w:i w:val="false"/>
                <w:color w:val="000000"/>
                <w:sz w:val="20"/>
              </w:rPr>
              <w:t>4. Жиынтықтауыштарды орнату</w:t>
            </w:r>
          </w:p>
          <w:p>
            <w:pPr>
              <w:spacing w:after="20"/>
              <w:ind w:left="20"/>
              <w:jc w:val="both"/>
            </w:pPr>
            <w:r>
              <w:rPr>
                <w:rFonts w:ascii="Times New Roman"/>
                <w:b w:val="false"/>
                <w:i w:val="false"/>
                <w:color w:val="000000"/>
                <w:sz w:val="20"/>
              </w:rPr>
              <w:t>
5.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6403599900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табаны табиғи былғарыдан жасалған, ұлтарағының ұзындығы 24 см немесе одан астам, әйелдер аяқ киімі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табаны табиғи былғарыдан жасалған, ұлтарағының ұзындығы 24 см немесе одан астам, әйелдер аяқ киімі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69" w:id="1755"/>
          <w:p>
            <w:pPr>
              <w:spacing w:after="20"/>
              <w:ind w:left="20"/>
              <w:jc w:val="both"/>
            </w:pPr>
            <w:r>
              <w:rPr>
                <w:rFonts w:ascii="Times New Roman"/>
                <w:b w:val="false"/>
                <w:i w:val="false"/>
                <w:color w:val="000000"/>
                <w:sz w:val="20"/>
              </w:rPr>
              <w:t>
1. Шикізатты қабылдау және дайындау</w:t>
            </w:r>
          </w:p>
          <w:bookmarkEnd w:id="1755"/>
          <w:p>
            <w:pPr>
              <w:spacing w:after="20"/>
              <w:ind w:left="20"/>
              <w:jc w:val="both"/>
            </w:pPr>
            <w:r>
              <w:rPr>
                <w:rFonts w:ascii="Times New Roman"/>
                <w:b w:val="false"/>
                <w:i w:val="false"/>
                <w:color w:val="000000"/>
                <w:sz w:val="20"/>
              </w:rPr>
              <w:t>
</w:t>
            </w:r>
            <w:r>
              <w:rPr>
                <w:rFonts w:ascii="Times New Roman"/>
                <w:b w:val="false"/>
                <w:i w:val="false"/>
                <w:color w:val="000000"/>
                <w:sz w:val="20"/>
              </w:rPr>
              <w:t>2. Аяқ киімнің үстіңгі жағын пішіндеу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Аяқ киімнің үстіңгі жағын пішіндеу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Аяқ киімнің ішкі қабаттарын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Үстіңгі жағын ішкі элементтермен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Табанның қалыптасуы</w:t>
            </w:r>
          </w:p>
          <w:p>
            <w:pPr>
              <w:spacing w:after="20"/>
              <w:ind w:left="20"/>
              <w:jc w:val="both"/>
            </w:pPr>
            <w:r>
              <w:rPr>
                <w:rFonts w:ascii="Times New Roman"/>
                <w:b w:val="false"/>
                <w:i w:val="false"/>
                <w:color w:val="000000"/>
                <w:sz w:val="20"/>
              </w:rPr>
              <w:t>
</w:t>
            </w:r>
            <w:r>
              <w:rPr>
                <w:rFonts w:ascii="Times New Roman"/>
                <w:b w:val="false"/>
                <w:i w:val="false"/>
                <w:color w:val="000000"/>
                <w:sz w:val="20"/>
              </w:rPr>
              <w:t>7. Үстіңгі және табанның қосылуы</w:t>
            </w:r>
          </w:p>
          <w:p>
            <w:pPr>
              <w:spacing w:after="20"/>
              <w:ind w:left="20"/>
              <w:jc w:val="both"/>
            </w:pPr>
            <w:r>
              <w:rPr>
                <w:rFonts w:ascii="Times New Roman"/>
                <w:b w:val="false"/>
                <w:i w:val="false"/>
                <w:color w:val="000000"/>
                <w:sz w:val="20"/>
              </w:rPr>
              <w:t>
</w:t>
            </w:r>
            <w:r>
              <w:rPr>
                <w:rFonts w:ascii="Times New Roman"/>
                <w:b w:val="false"/>
                <w:i w:val="false"/>
                <w:color w:val="000000"/>
                <w:sz w:val="20"/>
              </w:rPr>
              <w:t>8. Кесу, аршу және механикалық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9. Жиынтықтауыштарды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10.Мәрелік әрлеу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11. Қосылыстардың герметикалығын және су өткізбеушілігін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12. Дайын бұйымның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Қаптамалау және таңбалау</w:t>
            </w:r>
          </w:p>
          <w:p>
            <w:pPr>
              <w:spacing w:after="20"/>
              <w:ind w:left="20"/>
              <w:jc w:val="both"/>
            </w:pPr>
            <w:r>
              <w:rPr>
                <w:rFonts w:ascii="Times New Roman"/>
                <w:b w:val="false"/>
                <w:i w:val="false"/>
                <w:color w:val="000000"/>
                <w:sz w:val="20"/>
              </w:rPr>
              <w:t>
14.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82" w:id="1756"/>
          <w:p>
            <w:pPr>
              <w:spacing w:after="20"/>
              <w:ind w:left="20"/>
              <w:jc w:val="both"/>
            </w:pPr>
            <w:r>
              <w:rPr>
                <w:rFonts w:ascii="Times New Roman"/>
                <w:b w:val="false"/>
                <w:i w:val="false"/>
                <w:color w:val="000000"/>
                <w:sz w:val="20"/>
              </w:rPr>
              <w:t>
1. Аяқ киімнің үстіңгі жағын пішіндеу</w:t>
            </w:r>
          </w:p>
          <w:bookmarkEnd w:id="1756"/>
          <w:p>
            <w:pPr>
              <w:spacing w:after="20"/>
              <w:ind w:left="20"/>
              <w:jc w:val="both"/>
            </w:pPr>
            <w:r>
              <w:rPr>
                <w:rFonts w:ascii="Times New Roman"/>
                <w:b w:val="false"/>
                <w:i w:val="false"/>
                <w:color w:val="000000"/>
                <w:sz w:val="20"/>
              </w:rPr>
              <w:t>
</w:t>
            </w:r>
            <w:r>
              <w:rPr>
                <w:rFonts w:ascii="Times New Roman"/>
                <w:b w:val="false"/>
                <w:i w:val="false"/>
                <w:color w:val="000000"/>
                <w:sz w:val="20"/>
              </w:rPr>
              <w:t>2. Табанның қалыптасуы</w:t>
            </w:r>
          </w:p>
          <w:p>
            <w:pPr>
              <w:spacing w:after="20"/>
              <w:ind w:left="20"/>
              <w:jc w:val="both"/>
            </w:pPr>
            <w:r>
              <w:rPr>
                <w:rFonts w:ascii="Times New Roman"/>
                <w:b w:val="false"/>
                <w:i w:val="false"/>
                <w:color w:val="000000"/>
                <w:sz w:val="20"/>
              </w:rPr>
              <w:t>
</w:t>
            </w:r>
            <w:r>
              <w:rPr>
                <w:rFonts w:ascii="Times New Roman"/>
                <w:b w:val="false"/>
                <w:i w:val="false"/>
                <w:color w:val="000000"/>
                <w:sz w:val="20"/>
              </w:rPr>
              <w:t>3. Үстіңгі және табанның қосылуы</w:t>
            </w:r>
          </w:p>
          <w:p>
            <w:pPr>
              <w:spacing w:after="20"/>
              <w:ind w:left="20"/>
              <w:jc w:val="both"/>
            </w:pPr>
            <w:r>
              <w:rPr>
                <w:rFonts w:ascii="Times New Roman"/>
                <w:b w:val="false"/>
                <w:i w:val="false"/>
                <w:color w:val="000000"/>
                <w:sz w:val="20"/>
              </w:rPr>
              <w:t>
</w:t>
            </w:r>
            <w:r>
              <w:rPr>
                <w:rFonts w:ascii="Times New Roman"/>
                <w:b w:val="false"/>
                <w:i w:val="false"/>
                <w:color w:val="000000"/>
                <w:sz w:val="20"/>
              </w:rPr>
              <w:t>4. Жиынтықтауыштарды орнату</w:t>
            </w:r>
          </w:p>
          <w:p>
            <w:pPr>
              <w:spacing w:after="20"/>
              <w:ind w:left="20"/>
              <w:jc w:val="both"/>
            </w:pPr>
            <w:r>
              <w:rPr>
                <w:rFonts w:ascii="Times New Roman"/>
                <w:b w:val="false"/>
                <w:i w:val="false"/>
                <w:color w:val="000000"/>
                <w:sz w:val="20"/>
              </w:rPr>
              <w:t>
5.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6403911100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Табанының бір бөлігін емес, тобығын жауып тұратын, ұлтарағының ұзындығы 24 см-ден кем өзге де аяқ киім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Табанының бір бөлігін емес, тобығын жауып тұратын, ұлтарағының ұзындығы 24 см-ден кем өзге де аяқ киім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86" w:id="1757"/>
          <w:p>
            <w:pPr>
              <w:spacing w:after="20"/>
              <w:ind w:left="20"/>
              <w:jc w:val="both"/>
            </w:pPr>
            <w:r>
              <w:rPr>
                <w:rFonts w:ascii="Times New Roman"/>
                <w:b w:val="false"/>
                <w:i w:val="false"/>
                <w:color w:val="000000"/>
                <w:sz w:val="20"/>
              </w:rPr>
              <w:t>
1. Шикізатты қабылдау және дайындау</w:t>
            </w:r>
          </w:p>
          <w:bookmarkEnd w:id="1757"/>
          <w:p>
            <w:pPr>
              <w:spacing w:after="20"/>
              <w:ind w:left="20"/>
              <w:jc w:val="both"/>
            </w:pPr>
            <w:r>
              <w:rPr>
                <w:rFonts w:ascii="Times New Roman"/>
                <w:b w:val="false"/>
                <w:i w:val="false"/>
                <w:color w:val="000000"/>
                <w:sz w:val="20"/>
              </w:rPr>
              <w:t>
</w:t>
            </w:r>
            <w:r>
              <w:rPr>
                <w:rFonts w:ascii="Times New Roman"/>
                <w:b w:val="false"/>
                <w:i w:val="false"/>
                <w:color w:val="000000"/>
                <w:sz w:val="20"/>
              </w:rPr>
              <w:t>2. Аяқ киімнің үстіңгі жағын пішіндеу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Аяқ киімнің үстіңгі жағын пішіндеу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Аяқ киімнің ішкі қабаттарын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Үстіңгі жағын ішкі элементтермен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Табанның қалыптасуы</w:t>
            </w:r>
          </w:p>
          <w:p>
            <w:pPr>
              <w:spacing w:after="20"/>
              <w:ind w:left="20"/>
              <w:jc w:val="both"/>
            </w:pPr>
            <w:r>
              <w:rPr>
                <w:rFonts w:ascii="Times New Roman"/>
                <w:b w:val="false"/>
                <w:i w:val="false"/>
                <w:color w:val="000000"/>
                <w:sz w:val="20"/>
              </w:rPr>
              <w:t>
</w:t>
            </w:r>
            <w:r>
              <w:rPr>
                <w:rFonts w:ascii="Times New Roman"/>
                <w:b w:val="false"/>
                <w:i w:val="false"/>
                <w:color w:val="000000"/>
                <w:sz w:val="20"/>
              </w:rPr>
              <w:t>7. Үстіңгі және табанның қосылуы</w:t>
            </w:r>
          </w:p>
          <w:p>
            <w:pPr>
              <w:spacing w:after="20"/>
              <w:ind w:left="20"/>
              <w:jc w:val="both"/>
            </w:pPr>
            <w:r>
              <w:rPr>
                <w:rFonts w:ascii="Times New Roman"/>
                <w:b w:val="false"/>
                <w:i w:val="false"/>
                <w:color w:val="000000"/>
                <w:sz w:val="20"/>
              </w:rPr>
              <w:t>
</w:t>
            </w:r>
            <w:r>
              <w:rPr>
                <w:rFonts w:ascii="Times New Roman"/>
                <w:b w:val="false"/>
                <w:i w:val="false"/>
                <w:color w:val="000000"/>
                <w:sz w:val="20"/>
              </w:rPr>
              <w:t>8. Кесу, аршу және механикалық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9. Жиынтықтауыштарды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10.Мәрелік әрлеу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11. Қосылыстардың герметикалығын және су өткізбеушілігін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12. Дайын бұйымның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Қаптамалау және таңбалау</w:t>
            </w:r>
          </w:p>
          <w:p>
            <w:pPr>
              <w:spacing w:after="20"/>
              <w:ind w:left="20"/>
              <w:jc w:val="both"/>
            </w:pPr>
            <w:r>
              <w:rPr>
                <w:rFonts w:ascii="Times New Roman"/>
                <w:b w:val="false"/>
                <w:i w:val="false"/>
                <w:color w:val="000000"/>
                <w:sz w:val="20"/>
              </w:rPr>
              <w:t>
14.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99" w:id="1758"/>
          <w:p>
            <w:pPr>
              <w:spacing w:after="20"/>
              <w:ind w:left="20"/>
              <w:jc w:val="both"/>
            </w:pPr>
            <w:r>
              <w:rPr>
                <w:rFonts w:ascii="Times New Roman"/>
                <w:b w:val="false"/>
                <w:i w:val="false"/>
                <w:color w:val="000000"/>
                <w:sz w:val="20"/>
              </w:rPr>
              <w:t>
1. Аяқ киімнің үстіңгі жағын пішіндеу</w:t>
            </w:r>
          </w:p>
          <w:bookmarkEnd w:id="1758"/>
          <w:p>
            <w:pPr>
              <w:spacing w:after="20"/>
              <w:ind w:left="20"/>
              <w:jc w:val="both"/>
            </w:pPr>
            <w:r>
              <w:rPr>
                <w:rFonts w:ascii="Times New Roman"/>
                <w:b w:val="false"/>
                <w:i w:val="false"/>
                <w:color w:val="000000"/>
                <w:sz w:val="20"/>
              </w:rPr>
              <w:t>
</w:t>
            </w:r>
            <w:r>
              <w:rPr>
                <w:rFonts w:ascii="Times New Roman"/>
                <w:b w:val="false"/>
                <w:i w:val="false"/>
                <w:color w:val="000000"/>
                <w:sz w:val="20"/>
              </w:rPr>
              <w:t>2. Табанның қалыптасуы</w:t>
            </w:r>
          </w:p>
          <w:p>
            <w:pPr>
              <w:spacing w:after="20"/>
              <w:ind w:left="20"/>
              <w:jc w:val="both"/>
            </w:pPr>
            <w:r>
              <w:rPr>
                <w:rFonts w:ascii="Times New Roman"/>
                <w:b w:val="false"/>
                <w:i w:val="false"/>
                <w:color w:val="000000"/>
                <w:sz w:val="20"/>
              </w:rPr>
              <w:t>
</w:t>
            </w:r>
            <w:r>
              <w:rPr>
                <w:rFonts w:ascii="Times New Roman"/>
                <w:b w:val="false"/>
                <w:i w:val="false"/>
                <w:color w:val="000000"/>
                <w:sz w:val="20"/>
              </w:rPr>
              <w:t>3. Үстіңгі және табанның қосылуы</w:t>
            </w:r>
          </w:p>
          <w:p>
            <w:pPr>
              <w:spacing w:after="20"/>
              <w:ind w:left="20"/>
              <w:jc w:val="both"/>
            </w:pPr>
            <w:r>
              <w:rPr>
                <w:rFonts w:ascii="Times New Roman"/>
                <w:b w:val="false"/>
                <w:i w:val="false"/>
                <w:color w:val="000000"/>
                <w:sz w:val="20"/>
              </w:rPr>
              <w:t>
</w:t>
            </w:r>
            <w:r>
              <w:rPr>
                <w:rFonts w:ascii="Times New Roman"/>
                <w:b w:val="false"/>
                <w:i w:val="false"/>
                <w:color w:val="000000"/>
                <w:sz w:val="20"/>
              </w:rPr>
              <w:t>4. Жиынтықтауыштарды орнату</w:t>
            </w:r>
          </w:p>
          <w:p>
            <w:pPr>
              <w:spacing w:after="20"/>
              <w:ind w:left="20"/>
              <w:jc w:val="both"/>
            </w:pPr>
            <w:r>
              <w:rPr>
                <w:rFonts w:ascii="Times New Roman"/>
                <w:b w:val="false"/>
                <w:i w:val="false"/>
                <w:color w:val="000000"/>
                <w:sz w:val="20"/>
              </w:rPr>
              <w:t>
5.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6403911300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Табанының ұзындығы 24 см немесе одан да көп, балтырдың бір бөлігін емес, тобықты жауып тұратын ерлер немесе әйелдер аяқ киімі ретінде танылмайтын басқа аяқ киімдер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Табанының ұзындығы 24 см немесе одан да көп, балтырдың бір бөлігін емес, тобықты жауып тұратын ерлер немесе әйелдер аяқ киімі ретінде танылмайтын басқа аяқ киімдер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03" w:id="1759"/>
          <w:p>
            <w:pPr>
              <w:spacing w:after="20"/>
              <w:ind w:left="20"/>
              <w:jc w:val="both"/>
            </w:pPr>
            <w:r>
              <w:rPr>
                <w:rFonts w:ascii="Times New Roman"/>
                <w:b w:val="false"/>
                <w:i w:val="false"/>
                <w:color w:val="000000"/>
                <w:sz w:val="20"/>
              </w:rPr>
              <w:t>
1. Шикізатты қабылдау және дайындау</w:t>
            </w:r>
          </w:p>
          <w:bookmarkEnd w:id="1759"/>
          <w:p>
            <w:pPr>
              <w:spacing w:after="20"/>
              <w:ind w:left="20"/>
              <w:jc w:val="both"/>
            </w:pPr>
            <w:r>
              <w:rPr>
                <w:rFonts w:ascii="Times New Roman"/>
                <w:b w:val="false"/>
                <w:i w:val="false"/>
                <w:color w:val="000000"/>
                <w:sz w:val="20"/>
              </w:rPr>
              <w:t>
</w:t>
            </w:r>
            <w:r>
              <w:rPr>
                <w:rFonts w:ascii="Times New Roman"/>
                <w:b w:val="false"/>
                <w:i w:val="false"/>
                <w:color w:val="000000"/>
                <w:sz w:val="20"/>
              </w:rPr>
              <w:t>2. Аяқ киімнің үстіңгі жағын пішіндеу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Аяқ киімнің үстіңгі жағын пішіндеу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Аяқ киімнің ішкі қабаттарын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Үстіңгі жағын ішкі элементтермен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Табанның қалыптасуы</w:t>
            </w:r>
          </w:p>
          <w:p>
            <w:pPr>
              <w:spacing w:after="20"/>
              <w:ind w:left="20"/>
              <w:jc w:val="both"/>
            </w:pPr>
            <w:r>
              <w:rPr>
                <w:rFonts w:ascii="Times New Roman"/>
                <w:b w:val="false"/>
                <w:i w:val="false"/>
                <w:color w:val="000000"/>
                <w:sz w:val="20"/>
              </w:rPr>
              <w:t>
</w:t>
            </w:r>
            <w:r>
              <w:rPr>
                <w:rFonts w:ascii="Times New Roman"/>
                <w:b w:val="false"/>
                <w:i w:val="false"/>
                <w:color w:val="000000"/>
                <w:sz w:val="20"/>
              </w:rPr>
              <w:t>7. Үстіңгі және табанның қосылуы</w:t>
            </w:r>
          </w:p>
          <w:p>
            <w:pPr>
              <w:spacing w:after="20"/>
              <w:ind w:left="20"/>
              <w:jc w:val="both"/>
            </w:pPr>
            <w:r>
              <w:rPr>
                <w:rFonts w:ascii="Times New Roman"/>
                <w:b w:val="false"/>
                <w:i w:val="false"/>
                <w:color w:val="000000"/>
                <w:sz w:val="20"/>
              </w:rPr>
              <w:t>
</w:t>
            </w:r>
            <w:r>
              <w:rPr>
                <w:rFonts w:ascii="Times New Roman"/>
                <w:b w:val="false"/>
                <w:i w:val="false"/>
                <w:color w:val="000000"/>
                <w:sz w:val="20"/>
              </w:rPr>
              <w:t>8. Кесу, аршу және механикалық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9. Жиынтықтауыштарды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10.Мәрелік әрлеу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11. Қосылыстардың герметикалығын және су өткізбеушілігін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12. Дайын бұйымның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Қаптамалау және таңбалау</w:t>
            </w:r>
          </w:p>
          <w:p>
            <w:pPr>
              <w:spacing w:after="20"/>
              <w:ind w:left="20"/>
              <w:jc w:val="both"/>
            </w:pPr>
            <w:r>
              <w:rPr>
                <w:rFonts w:ascii="Times New Roman"/>
                <w:b w:val="false"/>
                <w:i w:val="false"/>
                <w:color w:val="000000"/>
                <w:sz w:val="20"/>
              </w:rPr>
              <w:t>
14.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16" w:id="1760"/>
          <w:p>
            <w:pPr>
              <w:spacing w:after="20"/>
              <w:ind w:left="20"/>
              <w:jc w:val="both"/>
            </w:pPr>
            <w:r>
              <w:rPr>
                <w:rFonts w:ascii="Times New Roman"/>
                <w:b w:val="false"/>
                <w:i w:val="false"/>
                <w:color w:val="000000"/>
                <w:sz w:val="20"/>
              </w:rPr>
              <w:t>
1. Аяқ киімнің үстіңгі жағын пішіндеу</w:t>
            </w:r>
          </w:p>
          <w:bookmarkEnd w:id="1760"/>
          <w:p>
            <w:pPr>
              <w:spacing w:after="20"/>
              <w:ind w:left="20"/>
              <w:jc w:val="both"/>
            </w:pPr>
            <w:r>
              <w:rPr>
                <w:rFonts w:ascii="Times New Roman"/>
                <w:b w:val="false"/>
                <w:i w:val="false"/>
                <w:color w:val="000000"/>
                <w:sz w:val="20"/>
              </w:rPr>
              <w:t>
</w:t>
            </w:r>
            <w:r>
              <w:rPr>
                <w:rFonts w:ascii="Times New Roman"/>
                <w:b w:val="false"/>
                <w:i w:val="false"/>
                <w:color w:val="000000"/>
                <w:sz w:val="20"/>
              </w:rPr>
              <w:t>2. Табанның қалыптасуы</w:t>
            </w:r>
          </w:p>
          <w:p>
            <w:pPr>
              <w:spacing w:after="20"/>
              <w:ind w:left="20"/>
              <w:jc w:val="both"/>
            </w:pPr>
            <w:r>
              <w:rPr>
                <w:rFonts w:ascii="Times New Roman"/>
                <w:b w:val="false"/>
                <w:i w:val="false"/>
                <w:color w:val="000000"/>
                <w:sz w:val="20"/>
              </w:rPr>
              <w:t>
</w:t>
            </w:r>
            <w:r>
              <w:rPr>
                <w:rFonts w:ascii="Times New Roman"/>
                <w:b w:val="false"/>
                <w:i w:val="false"/>
                <w:color w:val="000000"/>
                <w:sz w:val="20"/>
              </w:rPr>
              <w:t>3. Үстіңгі және табанның қосылуы</w:t>
            </w:r>
          </w:p>
          <w:p>
            <w:pPr>
              <w:spacing w:after="20"/>
              <w:ind w:left="20"/>
              <w:jc w:val="both"/>
            </w:pPr>
            <w:r>
              <w:rPr>
                <w:rFonts w:ascii="Times New Roman"/>
                <w:b w:val="false"/>
                <w:i w:val="false"/>
                <w:color w:val="000000"/>
                <w:sz w:val="20"/>
              </w:rPr>
              <w:t>
</w:t>
            </w:r>
            <w:r>
              <w:rPr>
                <w:rFonts w:ascii="Times New Roman"/>
                <w:b w:val="false"/>
                <w:i w:val="false"/>
                <w:color w:val="000000"/>
                <w:sz w:val="20"/>
              </w:rPr>
              <w:t>4. Жиынтықтауыштарды орнату</w:t>
            </w:r>
          </w:p>
          <w:p>
            <w:pPr>
              <w:spacing w:after="20"/>
              <w:ind w:left="20"/>
              <w:jc w:val="both"/>
            </w:pPr>
            <w:r>
              <w:rPr>
                <w:rFonts w:ascii="Times New Roman"/>
                <w:b w:val="false"/>
                <w:i w:val="false"/>
                <w:color w:val="000000"/>
                <w:sz w:val="20"/>
              </w:rPr>
              <w:t>
5.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6403911600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Тобықты жауып тұратын, бірақ балтырдың бір бөлігін жаппайтын, ұлтарағының ұзындығы 24 см немесе одан астам өзге де аяқ киім, ерлерге арналған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Тобықты жауып тұратын, бірақ балтырдың бір бөлігін жаппайтын, ұлтарағының ұзындығы 24 см немесе одан астам өзге де аяқ киім, ерлерге арналған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20" w:id="1761"/>
          <w:p>
            <w:pPr>
              <w:spacing w:after="20"/>
              <w:ind w:left="20"/>
              <w:jc w:val="both"/>
            </w:pPr>
            <w:r>
              <w:rPr>
                <w:rFonts w:ascii="Times New Roman"/>
                <w:b w:val="false"/>
                <w:i w:val="false"/>
                <w:color w:val="000000"/>
                <w:sz w:val="20"/>
              </w:rPr>
              <w:t>
1. Шикізатты қабылдау және дайындау</w:t>
            </w:r>
          </w:p>
          <w:bookmarkEnd w:id="1761"/>
          <w:p>
            <w:pPr>
              <w:spacing w:after="20"/>
              <w:ind w:left="20"/>
              <w:jc w:val="both"/>
            </w:pPr>
            <w:r>
              <w:rPr>
                <w:rFonts w:ascii="Times New Roman"/>
                <w:b w:val="false"/>
                <w:i w:val="false"/>
                <w:color w:val="000000"/>
                <w:sz w:val="20"/>
              </w:rPr>
              <w:t>
</w:t>
            </w:r>
            <w:r>
              <w:rPr>
                <w:rFonts w:ascii="Times New Roman"/>
                <w:b w:val="false"/>
                <w:i w:val="false"/>
                <w:color w:val="000000"/>
                <w:sz w:val="20"/>
              </w:rPr>
              <w:t>2. Аяқ киімнің үстіңгі жағын пішіндеу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Аяқ киімнің үстіңгі жағын пішіндеу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Аяқ киімнің ішкі қабаттарын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Үстіңгі жағын ішкі элементтермен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Табанның қалыптасуы</w:t>
            </w:r>
          </w:p>
          <w:p>
            <w:pPr>
              <w:spacing w:after="20"/>
              <w:ind w:left="20"/>
              <w:jc w:val="both"/>
            </w:pPr>
            <w:r>
              <w:rPr>
                <w:rFonts w:ascii="Times New Roman"/>
                <w:b w:val="false"/>
                <w:i w:val="false"/>
                <w:color w:val="000000"/>
                <w:sz w:val="20"/>
              </w:rPr>
              <w:t>
</w:t>
            </w:r>
            <w:r>
              <w:rPr>
                <w:rFonts w:ascii="Times New Roman"/>
                <w:b w:val="false"/>
                <w:i w:val="false"/>
                <w:color w:val="000000"/>
                <w:sz w:val="20"/>
              </w:rPr>
              <w:t>7. Үстіңгі және табанның қосылуы</w:t>
            </w:r>
          </w:p>
          <w:p>
            <w:pPr>
              <w:spacing w:after="20"/>
              <w:ind w:left="20"/>
              <w:jc w:val="both"/>
            </w:pPr>
            <w:r>
              <w:rPr>
                <w:rFonts w:ascii="Times New Roman"/>
                <w:b w:val="false"/>
                <w:i w:val="false"/>
                <w:color w:val="000000"/>
                <w:sz w:val="20"/>
              </w:rPr>
              <w:t>
</w:t>
            </w:r>
            <w:r>
              <w:rPr>
                <w:rFonts w:ascii="Times New Roman"/>
                <w:b w:val="false"/>
                <w:i w:val="false"/>
                <w:color w:val="000000"/>
                <w:sz w:val="20"/>
              </w:rPr>
              <w:t>8. Кесу, аршу және механикалық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9. Жиынтықтауыштарды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10.Мәрелік әрлеу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11. Қосылыстардың герметикалығын және су өткізбеушілігін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12. Дайын бұйымның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Қаптамалау және таңбалау</w:t>
            </w:r>
          </w:p>
          <w:p>
            <w:pPr>
              <w:spacing w:after="20"/>
              <w:ind w:left="20"/>
              <w:jc w:val="both"/>
            </w:pPr>
            <w:r>
              <w:rPr>
                <w:rFonts w:ascii="Times New Roman"/>
                <w:b w:val="false"/>
                <w:i w:val="false"/>
                <w:color w:val="000000"/>
                <w:sz w:val="20"/>
              </w:rPr>
              <w:t>
14.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33" w:id="1762"/>
          <w:p>
            <w:pPr>
              <w:spacing w:after="20"/>
              <w:ind w:left="20"/>
              <w:jc w:val="both"/>
            </w:pPr>
            <w:r>
              <w:rPr>
                <w:rFonts w:ascii="Times New Roman"/>
                <w:b w:val="false"/>
                <w:i w:val="false"/>
                <w:color w:val="000000"/>
                <w:sz w:val="20"/>
              </w:rPr>
              <w:t>
1. Аяқ киімнің үстіңгі жағын пішіндеу</w:t>
            </w:r>
          </w:p>
          <w:bookmarkEnd w:id="1762"/>
          <w:p>
            <w:pPr>
              <w:spacing w:after="20"/>
              <w:ind w:left="20"/>
              <w:jc w:val="both"/>
            </w:pPr>
            <w:r>
              <w:rPr>
                <w:rFonts w:ascii="Times New Roman"/>
                <w:b w:val="false"/>
                <w:i w:val="false"/>
                <w:color w:val="000000"/>
                <w:sz w:val="20"/>
              </w:rPr>
              <w:t>
</w:t>
            </w:r>
            <w:r>
              <w:rPr>
                <w:rFonts w:ascii="Times New Roman"/>
                <w:b w:val="false"/>
                <w:i w:val="false"/>
                <w:color w:val="000000"/>
                <w:sz w:val="20"/>
              </w:rPr>
              <w:t>2. Табанның қалыптасуы</w:t>
            </w:r>
          </w:p>
          <w:p>
            <w:pPr>
              <w:spacing w:after="20"/>
              <w:ind w:left="20"/>
              <w:jc w:val="both"/>
            </w:pPr>
            <w:r>
              <w:rPr>
                <w:rFonts w:ascii="Times New Roman"/>
                <w:b w:val="false"/>
                <w:i w:val="false"/>
                <w:color w:val="000000"/>
                <w:sz w:val="20"/>
              </w:rPr>
              <w:t>
</w:t>
            </w:r>
            <w:r>
              <w:rPr>
                <w:rFonts w:ascii="Times New Roman"/>
                <w:b w:val="false"/>
                <w:i w:val="false"/>
                <w:color w:val="000000"/>
                <w:sz w:val="20"/>
              </w:rPr>
              <w:t>3. Үстіңгі және табанның қосылуы</w:t>
            </w:r>
          </w:p>
          <w:p>
            <w:pPr>
              <w:spacing w:after="20"/>
              <w:ind w:left="20"/>
              <w:jc w:val="both"/>
            </w:pPr>
            <w:r>
              <w:rPr>
                <w:rFonts w:ascii="Times New Roman"/>
                <w:b w:val="false"/>
                <w:i w:val="false"/>
                <w:color w:val="000000"/>
                <w:sz w:val="20"/>
              </w:rPr>
              <w:t>
</w:t>
            </w:r>
            <w:r>
              <w:rPr>
                <w:rFonts w:ascii="Times New Roman"/>
                <w:b w:val="false"/>
                <w:i w:val="false"/>
                <w:color w:val="000000"/>
                <w:sz w:val="20"/>
              </w:rPr>
              <w:t>4. Жиынтықтауыштарды орнату</w:t>
            </w:r>
          </w:p>
          <w:p>
            <w:pPr>
              <w:spacing w:after="20"/>
              <w:ind w:left="20"/>
              <w:jc w:val="both"/>
            </w:pPr>
            <w:r>
              <w:rPr>
                <w:rFonts w:ascii="Times New Roman"/>
                <w:b w:val="false"/>
                <w:i w:val="false"/>
                <w:color w:val="000000"/>
                <w:sz w:val="20"/>
              </w:rPr>
              <w:t>
5.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6403911800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Тобықты жауып тұратын, бірақ балтырдың бір бөлігін жаппайтын, ұлтарағының ұзындығы 24 см немесе одан астам өзге де әйелдер аяқ киімі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Тобықты жауып тұратын, бірақ балтырдың бір бөлігін жаппайтын, ұлтарағының ұзындығы 24 см немесе одан астам өзге де әйелдер аяқ киімі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37" w:id="1763"/>
          <w:p>
            <w:pPr>
              <w:spacing w:after="20"/>
              <w:ind w:left="20"/>
              <w:jc w:val="both"/>
            </w:pPr>
            <w:r>
              <w:rPr>
                <w:rFonts w:ascii="Times New Roman"/>
                <w:b w:val="false"/>
                <w:i w:val="false"/>
                <w:color w:val="000000"/>
                <w:sz w:val="20"/>
              </w:rPr>
              <w:t>
1. Шикізатты қабылдау және дайындау</w:t>
            </w:r>
          </w:p>
          <w:bookmarkEnd w:id="1763"/>
          <w:p>
            <w:pPr>
              <w:spacing w:after="20"/>
              <w:ind w:left="20"/>
              <w:jc w:val="both"/>
            </w:pPr>
            <w:r>
              <w:rPr>
                <w:rFonts w:ascii="Times New Roman"/>
                <w:b w:val="false"/>
                <w:i w:val="false"/>
                <w:color w:val="000000"/>
                <w:sz w:val="20"/>
              </w:rPr>
              <w:t>
</w:t>
            </w:r>
            <w:r>
              <w:rPr>
                <w:rFonts w:ascii="Times New Roman"/>
                <w:b w:val="false"/>
                <w:i w:val="false"/>
                <w:color w:val="000000"/>
                <w:sz w:val="20"/>
              </w:rPr>
              <w:t>2. Аяқ киімнің үстіңгі жағын пішіндеу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Аяқ киімнің үстіңгі жағын пішіндеу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Аяқ киімнің ішкі қабаттарын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Үстіңгі жағын ішкі элементтермен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Табанның қалыптасуы</w:t>
            </w:r>
          </w:p>
          <w:p>
            <w:pPr>
              <w:spacing w:after="20"/>
              <w:ind w:left="20"/>
              <w:jc w:val="both"/>
            </w:pPr>
            <w:r>
              <w:rPr>
                <w:rFonts w:ascii="Times New Roman"/>
                <w:b w:val="false"/>
                <w:i w:val="false"/>
                <w:color w:val="000000"/>
                <w:sz w:val="20"/>
              </w:rPr>
              <w:t>
</w:t>
            </w:r>
            <w:r>
              <w:rPr>
                <w:rFonts w:ascii="Times New Roman"/>
                <w:b w:val="false"/>
                <w:i w:val="false"/>
                <w:color w:val="000000"/>
                <w:sz w:val="20"/>
              </w:rPr>
              <w:t>7. Үстіңгі және табанның қосылуы</w:t>
            </w:r>
          </w:p>
          <w:p>
            <w:pPr>
              <w:spacing w:after="20"/>
              <w:ind w:left="20"/>
              <w:jc w:val="both"/>
            </w:pPr>
            <w:r>
              <w:rPr>
                <w:rFonts w:ascii="Times New Roman"/>
                <w:b w:val="false"/>
                <w:i w:val="false"/>
                <w:color w:val="000000"/>
                <w:sz w:val="20"/>
              </w:rPr>
              <w:t>
</w:t>
            </w:r>
            <w:r>
              <w:rPr>
                <w:rFonts w:ascii="Times New Roman"/>
                <w:b w:val="false"/>
                <w:i w:val="false"/>
                <w:color w:val="000000"/>
                <w:sz w:val="20"/>
              </w:rPr>
              <w:t>8. Кесу, аршу және механикалық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9. Жиынтықтауыштарды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10.Мәрелік әрлеу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11. Қосылыстардың герметикалығын және су өткізбеушілігін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12. Дайын бұйымның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Қаптамалау және таңбалау</w:t>
            </w:r>
          </w:p>
          <w:p>
            <w:pPr>
              <w:spacing w:after="20"/>
              <w:ind w:left="20"/>
              <w:jc w:val="both"/>
            </w:pPr>
            <w:r>
              <w:rPr>
                <w:rFonts w:ascii="Times New Roman"/>
                <w:b w:val="false"/>
                <w:i w:val="false"/>
                <w:color w:val="000000"/>
                <w:sz w:val="20"/>
              </w:rPr>
              <w:t>
14.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50" w:id="1764"/>
          <w:p>
            <w:pPr>
              <w:spacing w:after="20"/>
              <w:ind w:left="20"/>
              <w:jc w:val="both"/>
            </w:pPr>
            <w:r>
              <w:rPr>
                <w:rFonts w:ascii="Times New Roman"/>
                <w:b w:val="false"/>
                <w:i w:val="false"/>
                <w:color w:val="000000"/>
                <w:sz w:val="20"/>
              </w:rPr>
              <w:t>
1. Аяқ киімнің үстіңгі жағын пішіндеу</w:t>
            </w:r>
          </w:p>
          <w:bookmarkEnd w:id="1764"/>
          <w:p>
            <w:pPr>
              <w:spacing w:after="20"/>
              <w:ind w:left="20"/>
              <w:jc w:val="both"/>
            </w:pPr>
            <w:r>
              <w:rPr>
                <w:rFonts w:ascii="Times New Roman"/>
                <w:b w:val="false"/>
                <w:i w:val="false"/>
                <w:color w:val="000000"/>
                <w:sz w:val="20"/>
              </w:rPr>
              <w:t>
</w:t>
            </w:r>
            <w:r>
              <w:rPr>
                <w:rFonts w:ascii="Times New Roman"/>
                <w:b w:val="false"/>
                <w:i w:val="false"/>
                <w:color w:val="000000"/>
                <w:sz w:val="20"/>
              </w:rPr>
              <w:t>2. Табанның қалыптасуы</w:t>
            </w:r>
          </w:p>
          <w:p>
            <w:pPr>
              <w:spacing w:after="20"/>
              <w:ind w:left="20"/>
              <w:jc w:val="both"/>
            </w:pPr>
            <w:r>
              <w:rPr>
                <w:rFonts w:ascii="Times New Roman"/>
                <w:b w:val="false"/>
                <w:i w:val="false"/>
                <w:color w:val="000000"/>
                <w:sz w:val="20"/>
              </w:rPr>
              <w:t>
</w:t>
            </w:r>
            <w:r>
              <w:rPr>
                <w:rFonts w:ascii="Times New Roman"/>
                <w:b w:val="false"/>
                <w:i w:val="false"/>
                <w:color w:val="000000"/>
                <w:sz w:val="20"/>
              </w:rPr>
              <w:t>3. Үстіңгі және табанның қосылуы</w:t>
            </w:r>
          </w:p>
          <w:p>
            <w:pPr>
              <w:spacing w:after="20"/>
              <w:ind w:left="20"/>
              <w:jc w:val="both"/>
            </w:pPr>
            <w:r>
              <w:rPr>
                <w:rFonts w:ascii="Times New Roman"/>
                <w:b w:val="false"/>
                <w:i w:val="false"/>
                <w:color w:val="000000"/>
                <w:sz w:val="20"/>
              </w:rPr>
              <w:t>
</w:t>
            </w:r>
            <w:r>
              <w:rPr>
                <w:rFonts w:ascii="Times New Roman"/>
                <w:b w:val="false"/>
                <w:i w:val="false"/>
                <w:color w:val="000000"/>
                <w:sz w:val="20"/>
              </w:rPr>
              <w:t>4. Жиынтықтауыштарды орнату</w:t>
            </w:r>
          </w:p>
          <w:p>
            <w:pPr>
              <w:spacing w:after="20"/>
              <w:ind w:left="20"/>
              <w:jc w:val="both"/>
            </w:pPr>
            <w:r>
              <w:rPr>
                <w:rFonts w:ascii="Times New Roman"/>
                <w:b w:val="false"/>
                <w:i w:val="false"/>
                <w:color w:val="000000"/>
                <w:sz w:val="20"/>
              </w:rPr>
              <w:t>
5.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6403919100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Тобықты жауып тұратын, бірақ балтырдың бір бөлігін жаппайтын, ұлтарағының ұзындығы, ұлтарағының ұзындығы 24 см-ден кем өзге де аяқ киім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Тобықты жауып тұратын, бірақ балтырдың бір бөлігін жаппайтын, ұлтарағының ұзындығы, ұлтарағының ұзындығы 24 см-ден кем өзге де аяқ киім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54" w:id="1765"/>
          <w:p>
            <w:pPr>
              <w:spacing w:after="20"/>
              <w:ind w:left="20"/>
              <w:jc w:val="both"/>
            </w:pPr>
            <w:r>
              <w:rPr>
                <w:rFonts w:ascii="Times New Roman"/>
                <w:b w:val="false"/>
                <w:i w:val="false"/>
                <w:color w:val="000000"/>
                <w:sz w:val="20"/>
              </w:rPr>
              <w:t>
1. Шикізатты қабылдау және дайындау</w:t>
            </w:r>
          </w:p>
          <w:bookmarkEnd w:id="1765"/>
          <w:p>
            <w:pPr>
              <w:spacing w:after="20"/>
              <w:ind w:left="20"/>
              <w:jc w:val="both"/>
            </w:pPr>
            <w:r>
              <w:rPr>
                <w:rFonts w:ascii="Times New Roman"/>
                <w:b w:val="false"/>
                <w:i w:val="false"/>
                <w:color w:val="000000"/>
                <w:sz w:val="20"/>
              </w:rPr>
              <w:t>
</w:t>
            </w:r>
            <w:r>
              <w:rPr>
                <w:rFonts w:ascii="Times New Roman"/>
                <w:b w:val="false"/>
                <w:i w:val="false"/>
                <w:color w:val="000000"/>
                <w:sz w:val="20"/>
              </w:rPr>
              <w:t>2. Аяқ киімнің үстіңгі жағын пішіндеу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Аяқ киімнің үстіңгі жағын пішіндеу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Аяқ киімнің ішкі қабаттарын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Үстіңгі жағын ішкі элементтермен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Табанның қалыптасуы</w:t>
            </w:r>
          </w:p>
          <w:p>
            <w:pPr>
              <w:spacing w:after="20"/>
              <w:ind w:left="20"/>
              <w:jc w:val="both"/>
            </w:pPr>
            <w:r>
              <w:rPr>
                <w:rFonts w:ascii="Times New Roman"/>
                <w:b w:val="false"/>
                <w:i w:val="false"/>
                <w:color w:val="000000"/>
                <w:sz w:val="20"/>
              </w:rPr>
              <w:t>
</w:t>
            </w:r>
            <w:r>
              <w:rPr>
                <w:rFonts w:ascii="Times New Roman"/>
                <w:b w:val="false"/>
                <w:i w:val="false"/>
                <w:color w:val="000000"/>
                <w:sz w:val="20"/>
              </w:rPr>
              <w:t>7. Үстіңгі және табанның қосылуы</w:t>
            </w:r>
          </w:p>
          <w:p>
            <w:pPr>
              <w:spacing w:after="20"/>
              <w:ind w:left="20"/>
              <w:jc w:val="both"/>
            </w:pPr>
            <w:r>
              <w:rPr>
                <w:rFonts w:ascii="Times New Roman"/>
                <w:b w:val="false"/>
                <w:i w:val="false"/>
                <w:color w:val="000000"/>
                <w:sz w:val="20"/>
              </w:rPr>
              <w:t>
</w:t>
            </w:r>
            <w:r>
              <w:rPr>
                <w:rFonts w:ascii="Times New Roman"/>
                <w:b w:val="false"/>
                <w:i w:val="false"/>
                <w:color w:val="000000"/>
                <w:sz w:val="20"/>
              </w:rPr>
              <w:t>8. Кесу, аршу және механикалық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9. Жиынтықтауыштарды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10.Мәрелік әрлеу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11. Қосылыстардың герметикалығын және су өткізбеушілігін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12. Дайын бұйымның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Қаптамалау және таңбалау</w:t>
            </w:r>
          </w:p>
          <w:p>
            <w:pPr>
              <w:spacing w:after="20"/>
              <w:ind w:left="20"/>
              <w:jc w:val="both"/>
            </w:pPr>
            <w:r>
              <w:rPr>
                <w:rFonts w:ascii="Times New Roman"/>
                <w:b w:val="false"/>
                <w:i w:val="false"/>
                <w:color w:val="000000"/>
                <w:sz w:val="20"/>
              </w:rPr>
              <w:t>
14.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67" w:id="1766"/>
          <w:p>
            <w:pPr>
              <w:spacing w:after="20"/>
              <w:ind w:left="20"/>
              <w:jc w:val="both"/>
            </w:pPr>
            <w:r>
              <w:rPr>
                <w:rFonts w:ascii="Times New Roman"/>
                <w:b w:val="false"/>
                <w:i w:val="false"/>
                <w:color w:val="000000"/>
                <w:sz w:val="20"/>
              </w:rPr>
              <w:t>
1. Аяқ киімнің үстіңгі жағын пішіндеу</w:t>
            </w:r>
          </w:p>
          <w:bookmarkEnd w:id="1766"/>
          <w:p>
            <w:pPr>
              <w:spacing w:after="20"/>
              <w:ind w:left="20"/>
              <w:jc w:val="both"/>
            </w:pPr>
            <w:r>
              <w:rPr>
                <w:rFonts w:ascii="Times New Roman"/>
                <w:b w:val="false"/>
                <w:i w:val="false"/>
                <w:color w:val="000000"/>
                <w:sz w:val="20"/>
              </w:rPr>
              <w:t>
</w:t>
            </w:r>
            <w:r>
              <w:rPr>
                <w:rFonts w:ascii="Times New Roman"/>
                <w:b w:val="false"/>
                <w:i w:val="false"/>
                <w:color w:val="000000"/>
                <w:sz w:val="20"/>
              </w:rPr>
              <w:t>2. Табанның қалыптасуы</w:t>
            </w:r>
          </w:p>
          <w:p>
            <w:pPr>
              <w:spacing w:after="20"/>
              <w:ind w:left="20"/>
              <w:jc w:val="both"/>
            </w:pPr>
            <w:r>
              <w:rPr>
                <w:rFonts w:ascii="Times New Roman"/>
                <w:b w:val="false"/>
                <w:i w:val="false"/>
                <w:color w:val="000000"/>
                <w:sz w:val="20"/>
              </w:rPr>
              <w:t>
</w:t>
            </w:r>
            <w:r>
              <w:rPr>
                <w:rFonts w:ascii="Times New Roman"/>
                <w:b w:val="false"/>
                <w:i w:val="false"/>
                <w:color w:val="000000"/>
                <w:sz w:val="20"/>
              </w:rPr>
              <w:t>3. Үстіңгі және табанның қосылуы</w:t>
            </w:r>
          </w:p>
          <w:p>
            <w:pPr>
              <w:spacing w:after="20"/>
              <w:ind w:left="20"/>
              <w:jc w:val="both"/>
            </w:pPr>
            <w:r>
              <w:rPr>
                <w:rFonts w:ascii="Times New Roman"/>
                <w:b w:val="false"/>
                <w:i w:val="false"/>
                <w:color w:val="000000"/>
                <w:sz w:val="20"/>
              </w:rPr>
              <w:t>
</w:t>
            </w:r>
            <w:r>
              <w:rPr>
                <w:rFonts w:ascii="Times New Roman"/>
                <w:b w:val="false"/>
                <w:i w:val="false"/>
                <w:color w:val="000000"/>
                <w:sz w:val="20"/>
              </w:rPr>
              <w:t>4. Жиынтықтауыштарды орнату</w:t>
            </w:r>
          </w:p>
          <w:p>
            <w:pPr>
              <w:spacing w:after="20"/>
              <w:ind w:left="20"/>
              <w:jc w:val="both"/>
            </w:pPr>
            <w:r>
              <w:rPr>
                <w:rFonts w:ascii="Times New Roman"/>
                <w:b w:val="false"/>
                <w:i w:val="false"/>
                <w:color w:val="000000"/>
                <w:sz w:val="20"/>
              </w:rPr>
              <w:t>
5.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6403919300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Табанының ұзындығы 24 см немесе одан асатын, ерлер немесе әйелдер аяқ киімі ретінде анықталмайтын, тобықты жабатын басқа аяқ киім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Табанының ұзындығы 24 см немесе одан асатын, ерлер немесе әйелдер аяқ киімі ретінде анықталмайтын, тобықты жабатын басқа аяқ киім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71" w:id="1767"/>
          <w:p>
            <w:pPr>
              <w:spacing w:after="20"/>
              <w:ind w:left="20"/>
              <w:jc w:val="both"/>
            </w:pPr>
            <w:r>
              <w:rPr>
                <w:rFonts w:ascii="Times New Roman"/>
                <w:b w:val="false"/>
                <w:i w:val="false"/>
                <w:color w:val="000000"/>
                <w:sz w:val="20"/>
              </w:rPr>
              <w:t>
1. Шикізатты қабылдау және дайындау</w:t>
            </w:r>
          </w:p>
          <w:bookmarkEnd w:id="1767"/>
          <w:p>
            <w:pPr>
              <w:spacing w:after="20"/>
              <w:ind w:left="20"/>
              <w:jc w:val="both"/>
            </w:pPr>
            <w:r>
              <w:rPr>
                <w:rFonts w:ascii="Times New Roman"/>
                <w:b w:val="false"/>
                <w:i w:val="false"/>
                <w:color w:val="000000"/>
                <w:sz w:val="20"/>
              </w:rPr>
              <w:t>
</w:t>
            </w:r>
            <w:r>
              <w:rPr>
                <w:rFonts w:ascii="Times New Roman"/>
                <w:b w:val="false"/>
                <w:i w:val="false"/>
                <w:color w:val="000000"/>
                <w:sz w:val="20"/>
              </w:rPr>
              <w:t>2. Аяқ киімнің үстіңгі жағын пішіндеу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Аяқ киімнің үстіңгі жағын пішіндеу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Аяқ киімнің ішкі қабаттарын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Үстіңгі жағын ішкі элементтермен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Табанның қалыптасуы</w:t>
            </w:r>
          </w:p>
          <w:p>
            <w:pPr>
              <w:spacing w:after="20"/>
              <w:ind w:left="20"/>
              <w:jc w:val="both"/>
            </w:pPr>
            <w:r>
              <w:rPr>
                <w:rFonts w:ascii="Times New Roman"/>
                <w:b w:val="false"/>
                <w:i w:val="false"/>
                <w:color w:val="000000"/>
                <w:sz w:val="20"/>
              </w:rPr>
              <w:t>
</w:t>
            </w:r>
            <w:r>
              <w:rPr>
                <w:rFonts w:ascii="Times New Roman"/>
                <w:b w:val="false"/>
                <w:i w:val="false"/>
                <w:color w:val="000000"/>
                <w:sz w:val="20"/>
              </w:rPr>
              <w:t>7. Үстіңгі және табанның қосылуы</w:t>
            </w:r>
          </w:p>
          <w:p>
            <w:pPr>
              <w:spacing w:after="20"/>
              <w:ind w:left="20"/>
              <w:jc w:val="both"/>
            </w:pPr>
            <w:r>
              <w:rPr>
                <w:rFonts w:ascii="Times New Roman"/>
                <w:b w:val="false"/>
                <w:i w:val="false"/>
                <w:color w:val="000000"/>
                <w:sz w:val="20"/>
              </w:rPr>
              <w:t>
</w:t>
            </w:r>
            <w:r>
              <w:rPr>
                <w:rFonts w:ascii="Times New Roman"/>
                <w:b w:val="false"/>
                <w:i w:val="false"/>
                <w:color w:val="000000"/>
                <w:sz w:val="20"/>
              </w:rPr>
              <w:t>8. Кесу, аршу және механикалық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9. Жиынтықтауыштарды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10.Мәрелік әрлеу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11. Қосылыстардың герметикалығын және су өткізбеушілігін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12. Дайын бұйымның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Қаптамалау және таңбалау</w:t>
            </w:r>
          </w:p>
          <w:p>
            <w:pPr>
              <w:spacing w:after="20"/>
              <w:ind w:left="20"/>
              <w:jc w:val="both"/>
            </w:pPr>
            <w:r>
              <w:rPr>
                <w:rFonts w:ascii="Times New Roman"/>
                <w:b w:val="false"/>
                <w:i w:val="false"/>
                <w:color w:val="000000"/>
                <w:sz w:val="20"/>
              </w:rPr>
              <w:t>
14.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84" w:id="1768"/>
          <w:p>
            <w:pPr>
              <w:spacing w:after="20"/>
              <w:ind w:left="20"/>
              <w:jc w:val="both"/>
            </w:pPr>
            <w:r>
              <w:rPr>
                <w:rFonts w:ascii="Times New Roman"/>
                <w:b w:val="false"/>
                <w:i w:val="false"/>
                <w:color w:val="000000"/>
                <w:sz w:val="20"/>
              </w:rPr>
              <w:t>
1. Аяқ киімнің үстіңгі жағын пішіндеу</w:t>
            </w:r>
          </w:p>
          <w:bookmarkEnd w:id="1768"/>
          <w:p>
            <w:pPr>
              <w:spacing w:after="20"/>
              <w:ind w:left="20"/>
              <w:jc w:val="both"/>
            </w:pPr>
            <w:r>
              <w:rPr>
                <w:rFonts w:ascii="Times New Roman"/>
                <w:b w:val="false"/>
                <w:i w:val="false"/>
                <w:color w:val="000000"/>
                <w:sz w:val="20"/>
              </w:rPr>
              <w:t>
</w:t>
            </w:r>
            <w:r>
              <w:rPr>
                <w:rFonts w:ascii="Times New Roman"/>
                <w:b w:val="false"/>
                <w:i w:val="false"/>
                <w:color w:val="000000"/>
                <w:sz w:val="20"/>
              </w:rPr>
              <w:t>2. Табанның қалыптасуы</w:t>
            </w:r>
          </w:p>
          <w:p>
            <w:pPr>
              <w:spacing w:after="20"/>
              <w:ind w:left="20"/>
              <w:jc w:val="both"/>
            </w:pPr>
            <w:r>
              <w:rPr>
                <w:rFonts w:ascii="Times New Roman"/>
                <w:b w:val="false"/>
                <w:i w:val="false"/>
                <w:color w:val="000000"/>
                <w:sz w:val="20"/>
              </w:rPr>
              <w:t>
</w:t>
            </w:r>
            <w:r>
              <w:rPr>
                <w:rFonts w:ascii="Times New Roman"/>
                <w:b w:val="false"/>
                <w:i w:val="false"/>
                <w:color w:val="000000"/>
                <w:sz w:val="20"/>
              </w:rPr>
              <w:t>3. Үстіңгі және табанның қосылуы</w:t>
            </w:r>
          </w:p>
          <w:p>
            <w:pPr>
              <w:spacing w:after="20"/>
              <w:ind w:left="20"/>
              <w:jc w:val="both"/>
            </w:pPr>
            <w:r>
              <w:rPr>
                <w:rFonts w:ascii="Times New Roman"/>
                <w:b w:val="false"/>
                <w:i w:val="false"/>
                <w:color w:val="000000"/>
                <w:sz w:val="20"/>
              </w:rPr>
              <w:t>
</w:t>
            </w:r>
            <w:r>
              <w:rPr>
                <w:rFonts w:ascii="Times New Roman"/>
                <w:b w:val="false"/>
                <w:i w:val="false"/>
                <w:color w:val="000000"/>
                <w:sz w:val="20"/>
              </w:rPr>
              <w:t>4. Жиынтықтауыштарды орнату</w:t>
            </w:r>
          </w:p>
          <w:p>
            <w:pPr>
              <w:spacing w:after="20"/>
              <w:ind w:left="20"/>
              <w:jc w:val="both"/>
            </w:pPr>
            <w:r>
              <w:rPr>
                <w:rFonts w:ascii="Times New Roman"/>
                <w:b w:val="false"/>
                <w:i w:val="false"/>
                <w:color w:val="000000"/>
                <w:sz w:val="20"/>
              </w:rPr>
              <w:t>
5.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6403919600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Тобықты жауып тұратын, ұлтарағының ұзындығы 24 см немесе одан астам өзге де ерлерге арналған аяқ киім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Тобықты жауып тұратын, ұлтарағының ұзындығы 24 см немесе одан астам өзге де ерлерге арналған аяқ киім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88" w:id="1769"/>
          <w:p>
            <w:pPr>
              <w:spacing w:after="20"/>
              <w:ind w:left="20"/>
              <w:jc w:val="both"/>
            </w:pPr>
            <w:r>
              <w:rPr>
                <w:rFonts w:ascii="Times New Roman"/>
                <w:b w:val="false"/>
                <w:i w:val="false"/>
                <w:color w:val="000000"/>
                <w:sz w:val="20"/>
              </w:rPr>
              <w:t>
1. Шикізатты қабылдау және дайындау</w:t>
            </w:r>
          </w:p>
          <w:bookmarkEnd w:id="1769"/>
          <w:p>
            <w:pPr>
              <w:spacing w:after="20"/>
              <w:ind w:left="20"/>
              <w:jc w:val="both"/>
            </w:pPr>
            <w:r>
              <w:rPr>
                <w:rFonts w:ascii="Times New Roman"/>
                <w:b w:val="false"/>
                <w:i w:val="false"/>
                <w:color w:val="000000"/>
                <w:sz w:val="20"/>
              </w:rPr>
              <w:t>
</w:t>
            </w:r>
            <w:r>
              <w:rPr>
                <w:rFonts w:ascii="Times New Roman"/>
                <w:b w:val="false"/>
                <w:i w:val="false"/>
                <w:color w:val="000000"/>
                <w:sz w:val="20"/>
              </w:rPr>
              <w:t>2. Аяқ киімнің үстіңгі жағын пішіндеу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Аяқ киімнің үстіңгі жағын пішіндеу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Аяқ киімнің ішкі қабаттарын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Үстіңгі жағын ішкі элементтермен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Табанның қалыптасуы</w:t>
            </w:r>
          </w:p>
          <w:p>
            <w:pPr>
              <w:spacing w:after="20"/>
              <w:ind w:left="20"/>
              <w:jc w:val="both"/>
            </w:pPr>
            <w:r>
              <w:rPr>
                <w:rFonts w:ascii="Times New Roman"/>
                <w:b w:val="false"/>
                <w:i w:val="false"/>
                <w:color w:val="000000"/>
                <w:sz w:val="20"/>
              </w:rPr>
              <w:t>
</w:t>
            </w:r>
            <w:r>
              <w:rPr>
                <w:rFonts w:ascii="Times New Roman"/>
                <w:b w:val="false"/>
                <w:i w:val="false"/>
                <w:color w:val="000000"/>
                <w:sz w:val="20"/>
              </w:rPr>
              <w:t>7. Үстіңгі және табанның қосылуы</w:t>
            </w:r>
          </w:p>
          <w:p>
            <w:pPr>
              <w:spacing w:after="20"/>
              <w:ind w:left="20"/>
              <w:jc w:val="both"/>
            </w:pPr>
            <w:r>
              <w:rPr>
                <w:rFonts w:ascii="Times New Roman"/>
                <w:b w:val="false"/>
                <w:i w:val="false"/>
                <w:color w:val="000000"/>
                <w:sz w:val="20"/>
              </w:rPr>
              <w:t>
</w:t>
            </w:r>
            <w:r>
              <w:rPr>
                <w:rFonts w:ascii="Times New Roman"/>
                <w:b w:val="false"/>
                <w:i w:val="false"/>
                <w:color w:val="000000"/>
                <w:sz w:val="20"/>
              </w:rPr>
              <w:t>8. Кесу, аршу және механикалық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9. Жиынтықтауыштарды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10.Мәрелік әрлеу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11. Қосылыстардың герметикалығын және су өткізбеушілігін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12. Дайын бұйымның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Қаптамалау және таңбалау</w:t>
            </w:r>
          </w:p>
          <w:p>
            <w:pPr>
              <w:spacing w:after="20"/>
              <w:ind w:left="20"/>
              <w:jc w:val="both"/>
            </w:pPr>
            <w:r>
              <w:rPr>
                <w:rFonts w:ascii="Times New Roman"/>
                <w:b w:val="false"/>
                <w:i w:val="false"/>
                <w:color w:val="000000"/>
                <w:sz w:val="20"/>
              </w:rPr>
              <w:t>
14.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01" w:id="1770"/>
          <w:p>
            <w:pPr>
              <w:spacing w:after="20"/>
              <w:ind w:left="20"/>
              <w:jc w:val="both"/>
            </w:pPr>
            <w:r>
              <w:rPr>
                <w:rFonts w:ascii="Times New Roman"/>
                <w:b w:val="false"/>
                <w:i w:val="false"/>
                <w:color w:val="000000"/>
                <w:sz w:val="20"/>
              </w:rPr>
              <w:t>
1. Аяқ киімнің үстіңгі жағын пішіндеу</w:t>
            </w:r>
          </w:p>
          <w:bookmarkEnd w:id="1770"/>
          <w:p>
            <w:pPr>
              <w:spacing w:after="20"/>
              <w:ind w:left="20"/>
              <w:jc w:val="both"/>
            </w:pPr>
            <w:r>
              <w:rPr>
                <w:rFonts w:ascii="Times New Roman"/>
                <w:b w:val="false"/>
                <w:i w:val="false"/>
                <w:color w:val="000000"/>
                <w:sz w:val="20"/>
              </w:rPr>
              <w:t>
</w:t>
            </w:r>
            <w:r>
              <w:rPr>
                <w:rFonts w:ascii="Times New Roman"/>
                <w:b w:val="false"/>
                <w:i w:val="false"/>
                <w:color w:val="000000"/>
                <w:sz w:val="20"/>
              </w:rPr>
              <w:t>2. Табанның қалыптасуы</w:t>
            </w:r>
          </w:p>
          <w:p>
            <w:pPr>
              <w:spacing w:after="20"/>
              <w:ind w:left="20"/>
              <w:jc w:val="both"/>
            </w:pPr>
            <w:r>
              <w:rPr>
                <w:rFonts w:ascii="Times New Roman"/>
                <w:b w:val="false"/>
                <w:i w:val="false"/>
                <w:color w:val="000000"/>
                <w:sz w:val="20"/>
              </w:rPr>
              <w:t>
</w:t>
            </w:r>
            <w:r>
              <w:rPr>
                <w:rFonts w:ascii="Times New Roman"/>
                <w:b w:val="false"/>
                <w:i w:val="false"/>
                <w:color w:val="000000"/>
                <w:sz w:val="20"/>
              </w:rPr>
              <w:t>3. Үстіңгі және табанның қосылуы</w:t>
            </w:r>
          </w:p>
          <w:p>
            <w:pPr>
              <w:spacing w:after="20"/>
              <w:ind w:left="20"/>
              <w:jc w:val="both"/>
            </w:pPr>
            <w:r>
              <w:rPr>
                <w:rFonts w:ascii="Times New Roman"/>
                <w:b w:val="false"/>
                <w:i w:val="false"/>
                <w:color w:val="000000"/>
                <w:sz w:val="20"/>
              </w:rPr>
              <w:t>
</w:t>
            </w:r>
            <w:r>
              <w:rPr>
                <w:rFonts w:ascii="Times New Roman"/>
                <w:b w:val="false"/>
                <w:i w:val="false"/>
                <w:color w:val="000000"/>
                <w:sz w:val="20"/>
              </w:rPr>
              <w:t>4. Жиынтықтауыштарды орнату</w:t>
            </w:r>
          </w:p>
          <w:p>
            <w:pPr>
              <w:spacing w:after="20"/>
              <w:ind w:left="20"/>
              <w:jc w:val="both"/>
            </w:pPr>
            <w:r>
              <w:rPr>
                <w:rFonts w:ascii="Times New Roman"/>
                <w:b w:val="false"/>
                <w:i w:val="false"/>
                <w:color w:val="000000"/>
                <w:sz w:val="20"/>
              </w:rPr>
              <w:t>
5.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6403919800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Тобықты жауып тұратын, ұлтарағының ұзындығы 24 см немесе одан астам өзге де әйелдер аяқ киімі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Тобықты жауып тұратын, ұлтарағының ұзындығы 24 см немесе одан астам өзге де әйелдер аяқ киімі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05" w:id="1771"/>
          <w:p>
            <w:pPr>
              <w:spacing w:after="20"/>
              <w:ind w:left="20"/>
              <w:jc w:val="both"/>
            </w:pPr>
            <w:r>
              <w:rPr>
                <w:rFonts w:ascii="Times New Roman"/>
                <w:b w:val="false"/>
                <w:i w:val="false"/>
                <w:color w:val="000000"/>
                <w:sz w:val="20"/>
              </w:rPr>
              <w:t>
1. Шикізатты қабылдау және дайындау</w:t>
            </w:r>
          </w:p>
          <w:bookmarkEnd w:id="1771"/>
          <w:p>
            <w:pPr>
              <w:spacing w:after="20"/>
              <w:ind w:left="20"/>
              <w:jc w:val="both"/>
            </w:pPr>
            <w:r>
              <w:rPr>
                <w:rFonts w:ascii="Times New Roman"/>
                <w:b w:val="false"/>
                <w:i w:val="false"/>
                <w:color w:val="000000"/>
                <w:sz w:val="20"/>
              </w:rPr>
              <w:t>
</w:t>
            </w:r>
            <w:r>
              <w:rPr>
                <w:rFonts w:ascii="Times New Roman"/>
                <w:b w:val="false"/>
                <w:i w:val="false"/>
                <w:color w:val="000000"/>
                <w:sz w:val="20"/>
              </w:rPr>
              <w:t>2. Аяқ киімнің үстіңгі жағын пішіндеу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Аяқ киімнің үстіңгі жағын пішіндеу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Аяқ киімнің ішкі қабаттарын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Үстіңгі жағын ішкі элементтермен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Табанның қалыптасуы</w:t>
            </w:r>
          </w:p>
          <w:p>
            <w:pPr>
              <w:spacing w:after="20"/>
              <w:ind w:left="20"/>
              <w:jc w:val="both"/>
            </w:pPr>
            <w:r>
              <w:rPr>
                <w:rFonts w:ascii="Times New Roman"/>
                <w:b w:val="false"/>
                <w:i w:val="false"/>
                <w:color w:val="000000"/>
                <w:sz w:val="20"/>
              </w:rPr>
              <w:t>
</w:t>
            </w:r>
            <w:r>
              <w:rPr>
                <w:rFonts w:ascii="Times New Roman"/>
                <w:b w:val="false"/>
                <w:i w:val="false"/>
                <w:color w:val="000000"/>
                <w:sz w:val="20"/>
              </w:rPr>
              <w:t>7. Үстіңгі және табанның қосылуы</w:t>
            </w:r>
          </w:p>
          <w:p>
            <w:pPr>
              <w:spacing w:after="20"/>
              <w:ind w:left="20"/>
              <w:jc w:val="both"/>
            </w:pPr>
            <w:r>
              <w:rPr>
                <w:rFonts w:ascii="Times New Roman"/>
                <w:b w:val="false"/>
                <w:i w:val="false"/>
                <w:color w:val="000000"/>
                <w:sz w:val="20"/>
              </w:rPr>
              <w:t>
</w:t>
            </w:r>
            <w:r>
              <w:rPr>
                <w:rFonts w:ascii="Times New Roman"/>
                <w:b w:val="false"/>
                <w:i w:val="false"/>
                <w:color w:val="000000"/>
                <w:sz w:val="20"/>
              </w:rPr>
              <w:t>8. Кесу, аршу және механикалық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9. Жиынтықтауыштарды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10.Мәрелік әрлеу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11. Қосылыстардың герметикалығын және су өткізбеушілігін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12. Дайын бұйымның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Қаптамалау және таңбалау</w:t>
            </w:r>
          </w:p>
          <w:p>
            <w:pPr>
              <w:spacing w:after="20"/>
              <w:ind w:left="20"/>
              <w:jc w:val="both"/>
            </w:pPr>
            <w:r>
              <w:rPr>
                <w:rFonts w:ascii="Times New Roman"/>
                <w:b w:val="false"/>
                <w:i w:val="false"/>
                <w:color w:val="000000"/>
                <w:sz w:val="20"/>
              </w:rPr>
              <w:t>
14.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18" w:id="1772"/>
          <w:p>
            <w:pPr>
              <w:spacing w:after="20"/>
              <w:ind w:left="20"/>
              <w:jc w:val="both"/>
            </w:pPr>
            <w:r>
              <w:rPr>
                <w:rFonts w:ascii="Times New Roman"/>
                <w:b w:val="false"/>
                <w:i w:val="false"/>
                <w:color w:val="000000"/>
                <w:sz w:val="20"/>
              </w:rPr>
              <w:t>
1. Аяқ киімнің үстіңгі жағын пішіндеу</w:t>
            </w:r>
          </w:p>
          <w:bookmarkEnd w:id="1772"/>
          <w:p>
            <w:pPr>
              <w:spacing w:after="20"/>
              <w:ind w:left="20"/>
              <w:jc w:val="both"/>
            </w:pPr>
            <w:r>
              <w:rPr>
                <w:rFonts w:ascii="Times New Roman"/>
                <w:b w:val="false"/>
                <w:i w:val="false"/>
                <w:color w:val="000000"/>
                <w:sz w:val="20"/>
              </w:rPr>
              <w:t>
</w:t>
            </w:r>
            <w:r>
              <w:rPr>
                <w:rFonts w:ascii="Times New Roman"/>
                <w:b w:val="false"/>
                <w:i w:val="false"/>
                <w:color w:val="000000"/>
                <w:sz w:val="20"/>
              </w:rPr>
              <w:t>2. Табанның қалыптасуы</w:t>
            </w:r>
          </w:p>
          <w:p>
            <w:pPr>
              <w:spacing w:after="20"/>
              <w:ind w:left="20"/>
              <w:jc w:val="both"/>
            </w:pPr>
            <w:r>
              <w:rPr>
                <w:rFonts w:ascii="Times New Roman"/>
                <w:b w:val="false"/>
                <w:i w:val="false"/>
                <w:color w:val="000000"/>
                <w:sz w:val="20"/>
              </w:rPr>
              <w:t>
</w:t>
            </w:r>
            <w:r>
              <w:rPr>
                <w:rFonts w:ascii="Times New Roman"/>
                <w:b w:val="false"/>
                <w:i w:val="false"/>
                <w:color w:val="000000"/>
                <w:sz w:val="20"/>
              </w:rPr>
              <w:t>3. Үстіңгі және табанның қосылуы</w:t>
            </w:r>
          </w:p>
          <w:p>
            <w:pPr>
              <w:spacing w:after="20"/>
              <w:ind w:left="20"/>
              <w:jc w:val="both"/>
            </w:pPr>
            <w:r>
              <w:rPr>
                <w:rFonts w:ascii="Times New Roman"/>
                <w:b w:val="false"/>
                <w:i w:val="false"/>
                <w:color w:val="000000"/>
                <w:sz w:val="20"/>
              </w:rPr>
              <w:t>
</w:t>
            </w:r>
            <w:r>
              <w:rPr>
                <w:rFonts w:ascii="Times New Roman"/>
                <w:b w:val="false"/>
                <w:i w:val="false"/>
                <w:color w:val="000000"/>
                <w:sz w:val="20"/>
              </w:rPr>
              <w:t>4. Жиынтықтауыштарды орнату</w:t>
            </w:r>
          </w:p>
          <w:p>
            <w:pPr>
              <w:spacing w:after="20"/>
              <w:ind w:left="20"/>
              <w:jc w:val="both"/>
            </w:pPr>
            <w:r>
              <w:rPr>
                <w:rFonts w:ascii="Times New Roman"/>
                <w:b w:val="false"/>
                <w:i w:val="false"/>
                <w:color w:val="000000"/>
                <w:sz w:val="20"/>
              </w:rPr>
              <w:t>
5.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6403991100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Баулары бар немесе бір немесе бірнеше перфорациясы бар, табаны мен өкшесі биіктігі 3 см-ден асатын басқа аяқ киім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Баулары бар немесе бір немесе бірнеше перфорациясы бар, табаны мен өкшесі биіктігі 3 см-ден асатын басқа аяқ киім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22" w:id="1773"/>
          <w:p>
            <w:pPr>
              <w:spacing w:after="20"/>
              <w:ind w:left="20"/>
              <w:jc w:val="both"/>
            </w:pPr>
            <w:r>
              <w:rPr>
                <w:rFonts w:ascii="Times New Roman"/>
                <w:b w:val="false"/>
                <w:i w:val="false"/>
                <w:color w:val="000000"/>
                <w:sz w:val="20"/>
              </w:rPr>
              <w:t>
1. Шикізатты қабылдау және дайындау</w:t>
            </w:r>
          </w:p>
          <w:bookmarkEnd w:id="1773"/>
          <w:p>
            <w:pPr>
              <w:spacing w:after="20"/>
              <w:ind w:left="20"/>
              <w:jc w:val="both"/>
            </w:pPr>
            <w:r>
              <w:rPr>
                <w:rFonts w:ascii="Times New Roman"/>
                <w:b w:val="false"/>
                <w:i w:val="false"/>
                <w:color w:val="000000"/>
                <w:sz w:val="20"/>
              </w:rPr>
              <w:t>
</w:t>
            </w:r>
            <w:r>
              <w:rPr>
                <w:rFonts w:ascii="Times New Roman"/>
                <w:b w:val="false"/>
                <w:i w:val="false"/>
                <w:color w:val="000000"/>
                <w:sz w:val="20"/>
              </w:rPr>
              <w:t>2. Аяқ киімнің үстіңгі жағын пішіндеу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Аяқ киімнің үстіңгі жағын пішіндеу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Аяқ киімнің ішкі қабаттарын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Үстіңгі жағын ішкі элементтермен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Табанның қалыптасуы</w:t>
            </w:r>
          </w:p>
          <w:p>
            <w:pPr>
              <w:spacing w:after="20"/>
              <w:ind w:left="20"/>
              <w:jc w:val="both"/>
            </w:pPr>
            <w:r>
              <w:rPr>
                <w:rFonts w:ascii="Times New Roman"/>
                <w:b w:val="false"/>
                <w:i w:val="false"/>
                <w:color w:val="000000"/>
                <w:sz w:val="20"/>
              </w:rPr>
              <w:t>
</w:t>
            </w:r>
            <w:r>
              <w:rPr>
                <w:rFonts w:ascii="Times New Roman"/>
                <w:b w:val="false"/>
                <w:i w:val="false"/>
                <w:color w:val="000000"/>
                <w:sz w:val="20"/>
              </w:rPr>
              <w:t>7. Үстіңгі және табанның қосылуы</w:t>
            </w:r>
          </w:p>
          <w:p>
            <w:pPr>
              <w:spacing w:after="20"/>
              <w:ind w:left="20"/>
              <w:jc w:val="both"/>
            </w:pPr>
            <w:r>
              <w:rPr>
                <w:rFonts w:ascii="Times New Roman"/>
                <w:b w:val="false"/>
                <w:i w:val="false"/>
                <w:color w:val="000000"/>
                <w:sz w:val="20"/>
              </w:rPr>
              <w:t>
</w:t>
            </w:r>
            <w:r>
              <w:rPr>
                <w:rFonts w:ascii="Times New Roman"/>
                <w:b w:val="false"/>
                <w:i w:val="false"/>
                <w:color w:val="000000"/>
                <w:sz w:val="20"/>
              </w:rPr>
              <w:t>8. Кесу, аршу және механикалық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9. Жиынтықтауыштарды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10.Мәрелік әрлеу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11. Қосылыстардың герметикалығын және су өткізбеушілігін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12. Дайын бұйымның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Қаптамалау және таңбалау</w:t>
            </w:r>
          </w:p>
          <w:p>
            <w:pPr>
              <w:spacing w:after="20"/>
              <w:ind w:left="20"/>
              <w:jc w:val="both"/>
            </w:pPr>
            <w:r>
              <w:rPr>
                <w:rFonts w:ascii="Times New Roman"/>
                <w:b w:val="false"/>
                <w:i w:val="false"/>
                <w:color w:val="000000"/>
                <w:sz w:val="20"/>
              </w:rPr>
              <w:t>
14.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35" w:id="1774"/>
          <w:p>
            <w:pPr>
              <w:spacing w:after="20"/>
              <w:ind w:left="20"/>
              <w:jc w:val="both"/>
            </w:pPr>
            <w:r>
              <w:rPr>
                <w:rFonts w:ascii="Times New Roman"/>
                <w:b w:val="false"/>
                <w:i w:val="false"/>
                <w:color w:val="000000"/>
                <w:sz w:val="20"/>
              </w:rPr>
              <w:t>
1. Аяқ киімнің үстіңгі жағын пішіндеу</w:t>
            </w:r>
          </w:p>
          <w:bookmarkEnd w:id="1774"/>
          <w:p>
            <w:pPr>
              <w:spacing w:after="20"/>
              <w:ind w:left="20"/>
              <w:jc w:val="both"/>
            </w:pPr>
            <w:r>
              <w:rPr>
                <w:rFonts w:ascii="Times New Roman"/>
                <w:b w:val="false"/>
                <w:i w:val="false"/>
                <w:color w:val="000000"/>
                <w:sz w:val="20"/>
              </w:rPr>
              <w:t>
</w:t>
            </w:r>
            <w:r>
              <w:rPr>
                <w:rFonts w:ascii="Times New Roman"/>
                <w:b w:val="false"/>
                <w:i w:val="false"/>
                <w:color w:val="000000"/>
                <w:sz w:val="20"/>
              </w:rPr>
              <w:t>2. Табанның қалыптасуы</w:t>
            </w:r>
          </w:p>
          <w:p>
            <w:pPr>
              <w:spacing w:after="20"/>
              <w:ind w:left="20"/>
              <w:jc w:val="both"/>
            </w:pPr>
            <w:r>
              <w:rPr>
                <w:rFonts w:ascii="Times New Roman"/>
                <w:b w:val="false"/>
                <w:i w:val="false"/>
                <w:color w:val="000000"/>
                <w:sz w:val="20"/>
              </w:rPr>
              <w:t>
</w:t>
            </w:r>
            <w:r>
              <w:rPr>
                <w:rFonts w:ascii="Times New Roman"/>
                <w:b w:val="false"/>
                <w:i w:val="false"/>
                <w:color w:val="000000"/>
                <w:sz w:val="20"/>
              </w:rPr>
              <w:t>3. Үстіңгі және табанның қосылуы</w:t>
            </w:r>
          </w:p>
          <w:p>
            <w:pPr>
              <w:spacing w:after="20"/>
              <w:ind w:left="20"/>
              <w:jc w:val="both"/>
            </w:pPr>
            <w:r>
              <w:rPr>
                <w:rFonts w:ascii="Times New Roman"/>
                <w:b w:val="false"/>
                <w:i w:val="false"/>
                <w:color w:val="000000"/>
                <w:sz w:val="20"/>
              </w:rPr>
              <w:t>
</w:t>
            </w:r>
            <w:r>
              <w:rPr>
                <w:rFonts w:ascii="Times New Roman"/>
                <w:b w:val="false"/>
                <w:i w:val="false"/>
                <w:color w:val="000000"/>
                <w:sz w:val="20"/>
              </w:rPr>
              <w:t>4. Жиынтықтауыштарды орнату</w:t>
            </w:r>
          </w:p>
          <w:p>
            <w:pPr>
              <w:spacing w:after="20"/>
              <w:ind w:left="20"/>
              <w:jc w:val="both"/>
            </w:pPr>
            <w:r>
              <w:rPr>
                <w:rFonts w:ascii="Times New Roman"/>
                <w:b w:val="false"/>
                <w:i w:val="false"/>
                <w:color w:val="000000"/>
                <w:sz w:val="20"/>
              </w:rPr>
              <w:t>
5.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6403993100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Баулардан жасалған бауы бар немесе бір немесе бірнеше перфорациясы бар, ұлтарағының ұзындығы 24 см-ден кем өзге де аяқ киім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Резеңкеден, пластмассадан, табиғи немесе композициялық былғарыдан жасалған табаны бар және үсті табиғи былғарыдан жасалған өзге де спорттық аяқ киім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39" w:id="1775"/>
          <w:p>
            <w:pPr>
              <w:spacing w:after="20"/>
              <w:ind w:left="20"/>
              <w:jc w:val="both"/>
            </w:pPr>
            <w:r>
              <w:rPr>
                <w:rFonts w:ascii="Times New Roman"/>
                <w:b w:val="false"/>
                <w:i w:val="false"/>
                <w:color w:val="000000"/>
                <w:sz w:val="20"/>
              </w:rPr>
              <w:t>
1. Шикізатты қабылдау және дайындау</w:t>
            </w:r>
          </w:p>
          <w:bookmarkEnd w:id="1775"/>
          <w:p>
            <w:pPr>
              <w:spacing w:after="20"/>
              <w:ind w:left="20"/>
              <w:jc w:val="both"/>
            </w:pPr>
            <w:r>
              <w:rPr>
                <w:rFonts w:ascii="Times New Roman"/>
                <w:b w:val="false"/>
                <w:i w:val="false"/>
                <w:color w:val="000000"/>
                <w:sz w:val="20"/>
              </w:rPr>
              <w:t>
</w:t>
            </w:r>
            <w:r>
              <w:rPr>
                <w:rFonts w:ascii="Times New Roman"/>
                <w:b w:val="false"/>
                <w:i w:val="false"/>
                <w:color w:val="000000"/>
                <w:sz w:val="20"/>
              </w:rPr>
              <w:t>2. Аяқ киімнің үстіңгі жағын пішіндеу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Аяқ киімнің үстіңгі жағын пішіндеу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Аяқ киімнің ішкі қабаттарын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Үстіңгі жағын ішкі элементтермен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Табанның қалыптасуы</w:t>
            </w:r>
          </w:p>
          <w:p>
            <w:pPr>
              <w:spacing w:after="20"/>
              <w:ind w:left="20"/>
              <w:jc w:val="both"/>
            </w:pPr>
            <w:r>
              <w:rPr>
                <w:rFonts w:ascii="Times New Roman"/>
                <w:b w:val="false"/>
                <w:i w:val="false"/>
                <w:color w:val="000000"/>
                <w:sz w:val="20"/>
              </w:rPr>
              <w:t>
</w:t>
            </w:r>
            <w:r>
              <w:rPr>
                <w:rFonts w:ascii="Times New Roman"/>
                <w:b w:val="false"/>
                <w:i w:val="false"/>
                <w:color w:val="000000"/>
                <w:sz w:val="20"/>
              </w:rPr>
              <w:t>7. Үстіңгі және табанның қосылуы</w:t>
            </w:r>
          </w:p>
          <w:p>
            <w:pPr>
              <w:spacing w:after="20"/>
              <w:ind w:left="20"/>
              <w:jc w:val="both"/>
            </w:pPr>
            <w:r>
              <w:rPr>
                <w:rFonts w:ascii="Times New Roman"/>
                <w:b w:val="false"/>
                <w:i w:val="false"/>
                <w:color w:val="000000"/>
                <w:sz w:val="20"/>
              </w:rPr>
              <w:t>
</w:t>
            </w:r>
            <w:r>
              <w:rPr>
                <w:rFonts w:ascii="Times New Roman"/>
                <w:b w:val="false"/>
                <w:i w:val="false"/>
                <w:color w:val="000000"/>
                <w:sz w:val="20"/>
              </w:rPr>
              <w:t>8. Кесу, аршу және механикалық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9. Жиынтықтауыштарды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10.Мәрелік әрлеу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11. Қосылыстардың герметикалығын және су өткізбеушілігін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12. Дайын бұйымның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Қаптамалау және таңбалау</w:t>
            </w:r>
          </w:p>
          <w:p>
            <w:pPr>
              <w:spacing w:after="20"/>
              <w:ind w:left="20"/>
              <w:jc w:val="both"/>
            </w:pPr>
            <w:r>
              <w:rPr>
                <w:rFonts w:ascii="Times New Roman"/>
                <w:b w:val="false"/>
                <w:i w:val="false"/>
                <w:color w:val="000000"/>
                <w:sz w:val="20"/>
              </w:rPr>
              <w:t>
14.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52" w:id="1776"/>
          <w:p>
            <w:pPr>
              <w:spacing w:after="20"/>
              <w:ind w:left="20"/>
              <w:jc w:val="both"/>
            </w:pPr>
            <w:r>
              <w:rPr>
                <w:rFonts w:ascii="Times New Roman"/>
                <w:b w:val="false"/>
                <w:i w:val="false"/>
                <w:color w:val="000000"/>
                <w:sz w:val="20"/>
              </w:rPr>
              <w:t>
1. Аяқ киімнің үстіңгі жағын пішіндеу</w:t>
            </w:r>
          </w:p>
          <w:bookmarkEnd w:id="1776"/>
          <w:p>
            <w:pPr>
              <w:spacing w:after="20"/>
              <w:ind w:left="20"/>
              <w:jc w:val="both"/>
            </w:pPr>
            <w:r>
              <w:rPr>
                <w:rFonts w:ascii="Times New Roman"/>
                <w:b w:val="false"/>
                <w:i w:val="false"/>
                <w:color w:val="000000"/>
                <w:sz w:val="20"/>
              </w:rPr>
              <w:t>
</w:t>
            </w:r>
            <w:r>
              <w:rPr>
                <w:rFonts w:ascii="Times New Roman"/>
                <w:b w:val="false"/>
                <w:i w:val="false"/>
                <w:color w:val="000000"/>
                <w:sz w:val="20"/>
              </w:rPr>
              <w:t>2. Табанның қалыптасуы</w:t>
            </w:r>
          </w:p>
          <w:p>
            <w:pPr>
              <w:spacing w:after="20"/>
              <w:ind w:left="20"/>
              <w:jc w:val="both"/>
            </w:pPr>
            <w:r>
              <w:rPr>
                <w:rFonts w:ascii="Times New Roman"/>
                <w:b w:val="false"/>
                <w:i w:val="false"/>
                <w:color w:val="000000"/>
                <w:sz w:val="20"/>
              </w:rPr>
              <w:t>
</w:t>
            </w:r>
            <w:r>
              <w:rPr>
                <w:rFonts w:ascii="Times New Roman"/>
                <w:b w:val="false"/>
                <w:i w:val="false"/>
                <w:color w:val="000000"/>
                <w:sz w:val="20"/>
              </w:rPr>
              <w:t>3. Үстіңгі және табанның қосылуы</w:t>
            </w:r>
          </w:p>
          <w:p>
            <w:pPr>
              <w:spacing w:after="20"/>
              <w:ind w:left="20"/>
              <w:jc w:val="both"/>
            </w:pPr>
            <w:r>
              <w:rPr>
                <w:rFonts w:ascii="Times New Roman"/>
                <w:b w:val="false"/>
                <w:i w:val="false"/>
                <w:color w:val="000000"/>
                <w:sz w:val="20"/>
              </w:rPr>
              <w:t>
</w:t>
            </w:r>
            <w:r>
              <w:rPr>
                <w:rFonts w:ascii="Times New Roman"/>
                <w:b w:val="false"/>
                <w:i w:val="false"/>
                <w:color w:val="000000"/>
                <w:sz w:val="20"/>
              </w:rPr>
              <w:t>4. Жиынтықтауыштарды орнату</w:t>
            </w:r>
          </w:p>
          <w:p>
            <w:pPr>
              <w:spacing w:after="20"/>
              <w:ind w:left="20"/>
              <w:jc w:val="both"/>
            </w:pPr>
            <w:r>
              <w:rPr>
                <w:rFonts w:ascii="Times New Roman"/>
                <w:b w:val="false"/>
                <w:i w:val="false"/>
                <w:color w:val="000000"/>
                <w:sz w:val="20"/>
              </w:rPr>
              <w:t>
5.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6403993300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 немесе әйелдер аяқ киімі ретінде сәйкестендірілмейтін, белдіктерден жасалған вамусы бар немесе бір немесе бірнеше перфорациялары бар, ұлтарағының ұзындығы 24 см немесе одан астам өзге де аяқ киім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Резеңкеден, пластмассадан, табиғи немесе композициялық былғарыдан жасалған табаны бар және үсті табиғи былғарыдан жасалған өзге де спорттық аяқ киім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56" w:id="1777"/>
          <w:p>
            <w:pPr>
              <w:spacing w:after="20"/>
              <w:ind w:left="20"/>
              <w:jc w:val="both"/>
            </w:pPr>
            <w:r>
              <w:rPr>
                <w:rFonts w:ascii="Times New Roman"/>
                <w:b w:val="false"/>
                <w:i w:val="false"/>
                <w:color w:val="000000"/>
                <w:sz w:val="20"/>
              </w:rPr>
              <w:t>
1. Шикізатты қабылдау және дайындау</w:t>
            </w:r>
          </w:p>
          <w:bookmarkEnd w:id="1777"/>
          <w:p>
            <w:pPr>
              <w:spacing w:after="20"/>
              <w:ind w:left="20"/>
              <w:jc w:val="both"/>
            </w:pPr>
            <w:r>
              <w:rPr>
                <w:rFonts w:ascii="Times New Roman"/>
                <w:b w:val="false"/>
                <w:i w:val="false"/>
                <w:color w:val="000000"/>
                <w:sz w:val="20"/>
              </w:rPr>
              <w:t>
</w:t>
            </w:r>
            <w:r>
              <w:rPr>
                <w:rFonts w:ascii="Times New Roman"/>
                <w:b w:val="false"/>
                <w:i w:val="false"/>
                <w:color w:val="000000"/>
                <w:sz w:val="20"/>
              </w:rPr>
              <w:t>2. Аяқ киімнің үстіңгі жағын пішіндеу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Аяқ киімнің үстіңгі жағын пішіндеу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Аяқ киімнің ішкі қабаттарын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Үстіңгі жағын ішкі элементтермен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Табанның қалыптасуы</w:t>
            </w:r>
          </w:p>
          <w:p>
            <w:pPr>
              <w:spacing w:after="20"/>
              <w:ind w:left="20"/>
              <w:jc w:val="both"/>
            </w:pPr>
            <w:r>
              <w:rPr>
                <w:rFonts w:ascii="Times New Roman"/>
                <w:b w:val="false"/>
                <w:i w:val="false"/>
                <w:color w:val="000000"/>
                <w:sz w:val="20"/>
              </w:rPr>
              <w:t>
</w:t>
            </w:r>
            <w:r>
              <w:rPr>
                <w:rFonts w:ascii="Times New Roman"/>
                <w:b w:val="false"/>
                <w:i w:val="false"/>
                <w:color w:val="000000"/>
                <w:sz w:val="20"/>
              </w:rPr>
              <w:t>7. Үстіңгі және табанның қосылуы</w:t>
            </w:r>
          </w:p>
          <w:p>
            <w:pPr>
              <w:spacing w:after="20"/>
              <w:ind w:left="20"/>
              <w:jc w:val="both"/>
            </w:pPr>
            <w:r>
              <w:rPr>
                <w:rFonts w:ascii="Times New Roman"/>
                <w:b w:val="false"/>
                <w:i w:val="false"/>
                <w:color w:val="000000"/>
                <w:sz w:val="20"/>
              </w:rPr>
              <w:t>
</w:t>
            </w:r>
            <w:r>
              <w:rPr>
                <w:rFonts w:ascii="Times New Roman"/>
                <w:b w:val="false"/>
                <w:i w:val="false"/>
                <w:color w:val="000000"/>
                <w:sz w:val="20"/>
              </w:rPr>
              <w:t>8. Кесу, аршу және механикалық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9. Жиынтықтауыштарды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10.Мәрелік әрлеу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11. Қосылыстардың герметикалығын және су өткізбеушілігін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12. Дайын бұйымның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Қаптамалау және таңбалау</w:t>
            </w:r>
          </w:p>
          <w:p>
            <w:pPr>
              <w:spacing w:after="20"/>
              <w:ind w:left="20"/>
              <w:jc w:val="both"/>
            </w:pPr>
            <w:r>
              <w:rPr>
                <w:rFonts w:ascii="Times New Roman"/>
                <w:b w:val="false"/>
                <w:i w:val="false"/>
                <w:color w:val="000000"/>
                <w:sz w:val="20"/>
              </w:rPr>
              <w:t>
14.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69" w:id="1778"/>
          <w:p>
            <w:pPr>
              <w:spacing w:after="20"/>
              <w:ind w:left="20"/>
              <w:jc w:val="both"/>
            </w:pPr>
            <w:r>
              <w:rPr>
                <w:rFonts w:ascii="Times New Roman"/>
                <w:b w:val="false"/>
                <w:i w:val="false"/>
                <w:color w:val="000000"/>
                <w:sz w:val="20"/>
              </w:rPr>
              <w:t>
1. Аяқ киімнің үстіңгі жағын пішіндеу</w:t>
            </w:r>
          </w:p>
          <w:bookmarkEnd w:id="1778"/>
          <w:p>
            <w:pPr>
              <w:spacing w:after="20"/>
              <w:ind w:left="20"/>
              <w:jc w:val="both"/>
            </w:pPr>
            <w:r>
              <w:rPr>
                <w:rFonts w:ascii="Times New Roman"/>
                <w:b w:val="false"/>
                <w:i w:val="false"/>
                <w:color w:val="000000"/>
                <w:sz w:val="20"/>
              </w:rPr>
              <w:t>
</w:t>
            </w:r>
            <w:r>
              <w:rPr>
                <w:rFonts w:ascii="Times New Roman"/>
                <w:b w:val="false"/>
                <w:i w:val="false"/>
                <w:color w:val="000000"/>
                <w:sz w:val="20"/>
              </w:rPr>
              <w:t>2. Табанның қалыптасуы</w:t>
            </w:r>
          </w:p>
          <w:p>
            <w:pPr>
              <w:spacing w:after="20"/>
              <w:ind w:left="20"/>
              <w:jc w:val="both"/>
            </w:pPr>
            <w:r>
              <w:rPr>
                <w:rFonts w:ascii="Times New Roman"/>
                <w:b w:val="false"/>
                <w:i w:val="false"/>
                <w:color w:val="000000"/>
                <w:sz w:val="20"/>
              </w:rPr>
              <w:t>
</w:t>
            </w:r>
            <w:r>
              <w:rPr>
                <w:rFonts w:ascii="Times New Roman"/>
                <w:b w:val="false"/>
                <w:i w:val="false"/>
                <w:color w:val="000000"/>
                <w:sz w:val="20"/>
              </w:rPr>
              <w:t>3. Үстіңгі және табанның қосылуы</w:t>
            </w:r>
          </w:p>
          <w:p>
            <w:pPr>
              <w:spacing w:after="20"/>
              <w:ind w:left="20"/>
              <w:jc w:val="both"/>
            </w:pPr>
            <w:r>
              <w:rPr>
                <w:rFonts w:ascii="Times New Roman"/>
                <w:b w:val="false"/>
                <w:i w:val="false"/>
                <w:color w:val="000000"/>
                <w:sz w:val="20"/>
              </w:rPr>
              <w:t>
</w:t>
            </w:r>
            <w:r>
              <w:rPr>
                <w:rFonts w:ascii="Times New Roman"/>
                <w:b w:val="false"/>
                <w:i w:val="false"/>
                <w:color w:val="000000"/>
                <w:sz w:val="20"/>
              </w:rPr>
              <w:t>4. Жиынтықтауыштарды орнату</w:t>
            </w:r>
          </w:p>
          <w:p>
            <w:pPr>
              <w:spacing w:after="20"/>
              <w:ind w:left="20"/>
              <w:jc w:val="both"/>
            </w:pPr>
            <w:r>
              <w:rPr>
                <w:rFonts w:ascii="Times New Roman"/>
                <w:b w:val="false"/>
                <w:i w:val="false"/>
                <w:color w:val="000000"/>
                <w:sz w:val="20"/>
              </w:rPr>
              <w:t>
5.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6403993600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Баулары бар немесе бір немесе одан да көп тесіктері бар, табанының ұзындығы 24 см немесе одан да көп басқа аяқ киімдер, ерлерге арналған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Баулары бар немесе бір немесе одан да көп тесіктері бар, табанының ұзындығы 24 см немесе одан да көп басқа аяқ киімдер, ерлерге арналған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73" w:id="1779"/>
          <w:p>
            <w:pPr>
              <w:spacing w:after="20"/>
              <w:ind w:left="20"/>
              <w:jc w:val="both"/>
            </w:pPr>
            <w:r>
              <w:rPr>
                <w:rFonts w:ascii="Times New Roman"/>
                <w:b w:val="false"/>
                <w:i w:val="false"/>
                <w:color w:val="000000"/>
                <w:sz w:val="20"/>
              </w:rPr>
              <w:t>
1. Шикізатты қабылдау және дайындау</w:t>
            </w:r>
          </w:p>
          <w:bookmarkEnd w:id="1779"/>
          <w:p>
            <w:pPr>
              <w:spacing w:after="20"/>
              <w:ind w:left="20"/>
              <w:jc w:val="both"/>
            </w:pPr>
            <w:r>
              <w:rPr>
                <w:rFonts w:ascii="Times New Roman"/>
                <w:b w:val="false"/>
                <w:i w:val="false"/>
                <w:color w:val="000000"/>
                <w:sz w:val="20"/>
              </w:rPr>
              <w:t>
</w:t>
            </w:r>
            <w:r>
              <w:rPr>
                <w:rFonts w:ascii="Times New Roman"/>
                <w:b w:val="false"/>
                <w:i w:val="false"/>
                <w:color w:val="000000"/>
                <w:sz w:val="20"/>
              </w:rPr>
              <w:t>2. Аяқ киімнің үстіңгі жағын пішіндеу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Аяқ киімнің үстіңгі жағын пішіндеу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Аяқ киімнің ішкі қабаттарын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Үстіңгі жағын ішкі элементтермен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Табанның қалыптасуы</w:t>
            </w:r>
          </w:p>
          <w:p>
            <w:pPr>
              <w:spacing w:after="20"/>
              <w:ind w:left="20"/>
              <w:jc w:val="both"/>
            </w:pPr>
            <w:r>
              <w:rPr>
                <w:rFonts w:ascii="Times New Roman"/>
                <w:b w:val="false"/>
                <w:i w:val="false"/>
                <w:color w:val="000000"/>
                <w:sz w:val="20"/>
              </w:rPr>
              <w:t>
</w:t>
            </w:r>
            <w:r>
              <w:rPr>
                <w:rFonts w:ascii="Times New Roman"/>
                <w:b w:val="false"/>
                <w:i w:val="false"/>
                <w:color w:val="000000"/>
                <w:sz w:val="20"/>
              </w:rPr>
              <w:t>7. Үстіңгі және табанның қосылуы</w:t>
            </w:r>
          </w:p>
          <w:p>
            <w:pPr>
              <w:spacing w:after="20"/>
              <w:ind w:left="20"/>
              <w:jc w:val="both"/>
            </w:pPr>
            <w:r>
              <w:rPr>
                <w:rFonts w:ascii="Times New Roman"/>
                <w:b w:val="false"/>
                <w:i w:val="false"/>
                <w:color w:val="000000"/>
                <w:sz w:val="20"/>
              </w:rPr>
              <w:t>
</w:t>
            </w:r>
            <w:r>
              <w:rPr>
                <w:rFonts w:ascii="Times New Roman"/>
                <w:b w:val="false"/>
                <w:i w:val="false"/>
                <w:color w:val="000000"/>
                <w:sz w:val="20"/>
              </w:rPr>
              <w:t>8. Кесу, аршу және механикалық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9. Жиынтықтауыштарды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10.Мәрелік әрлеу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11. Қосылыстардың герметикалығын және су өткізбеушілігін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12. Дайын бұйымның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Қаптамалау және таңбалау</w:t>
            </w:r>
          </w:p>
          <w:p>
            <w:pPr>
              <w:spacing w:after="20"/>
              <w:ind w:left="20"/>
              <w:jc w:val="both"/>
            </w:pPr>
            <w:r>
              <w:rPr>
                <w:rFonts w:ascii="Times New Roman"/>
                <w:b w:val="false"/>
                <w:i w:val="false"/>
                <w:color w:val="000000"/>
                <w:sz w:val="20"/>
              </w:rPr>
              <w:t>
14.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86" w:id="1780"/>
          <w:p>
            <w:pPr>
              <w:spacing w:after="20"/>
              <w:ind w:left="20"/>
              <w:jc w:val="both"/>
            </w:pPr>
            <w:r>
              <w:rPr>
                <w:rFonts w:ascii="Times New Roman"/>
                <w:b w:val="false"/>
                <w:i w:val="false"/>
                <w:color w:val="000000"/>
                <w:sz w:val="20"/>
              </w:rPr>
              <w:t>
1. Аяқ киімнің үстіңгі жағын пішіндеу</w:t>
            </w:r>
          </w:p>
          <w:bookmarkEnd w:id="1780"/>
          <w:p>
            <w:pPr>
              <w:spacing w:after="20"/>
              <w:ind w:left="20"/>
              <w:jc w:val="both"/>
            </w:pPr>
            <w:r>
              <w:rPr>
                <w:rFonts w:ascii="Times New Roman"/>
                <w:b w:val="false"/>
                <w:i w:val="false"/>
                <w:color w:val="000000"/>
                <w:sz w:val="20"/>
              </w:rPr>
              <w:t>
</w:t>
            </w:r>
            <w:r>
              <w:rPr>
                <w:rFonts w:ascii="Times New Roman"/>
                <w:b w:val="false"/>
                <w:i w:val="false"/>
                <w:color w:val="000000"/>
                <w:sz w:val="20"/>
              </w:rPr>
              <w:t>2. Табанның қалыптасуы</w:t>
            </w:r>
          </w:p>
          <w:p>
            <w:pPr>
              <w:spacing w:after="20"/>
              <w:ind w:left="20"/>
              <w:jc w:val="both"/>
            </w:pPr>
            <w:r>
              <w:rPr>
                <w:rFonts w:ascii="Times New Roman"/>
                <w:b w:val="false"/>
                <w:i w:val="false"/>
                <w:color w:val="000000"/>
                <w:sz w:val="20"/>
              </w:rPr>
              <w:t>
</w:t>
            </w:r>
            <w:r>
              <w:rPr>
                <w:rFonts w:ascii="Times New Roman"/>
                <w:b w:val="false"/>
                <w:i w:val="false"/>
                <w:color w:val="000000"/>
                <w:sz w:val="20"/>
              </w:rPr>
              <w:t>3. Үстіңгі және табанның қосылуы</w:t>
            </w:r>
          </w:p>
          <w:p>
            <w:pPr>
              <w:spacing w:after="20"/>
              <w:ind w:left="20"/>
              <w:jc w:val="both"/>
            </w:pPr>
            <w:r>
              <w:rPr>
                <w:rFonts w:ascii="Times New Roman"/>
                <w:b w:val="false"/>
                <w:i w:val="false"/>
                <w:color w:val="000000"/>
                <w:sz w:val="20"/>
              </w:rPr>
              <w:t>
</w:t>
            </w:r>
            <w:r>
              <w:rPr>
                <w:rFonts w:ascii="Times New Roman"/>
                <w:b w:val="false"/>
                <w:i w:val="false"/>
                <w:color w:val="000000"/>
                <w:sz w:val="20"/>
              </w:rPr>
              <w:t>4. Жиынтықтауыштарды орнату</w:t>
            </w:r>
          </w:p>
          <w:p>
            <w:pPr>
              <w:spacing w:after="20"/>
              <w:ind w:left="20"/>
              <w:jc w:val="both"/>
            </w:pPr>
            <w:r>
              <w:rPr>
                <w:rFonts w:ascii="Times New Roman"/>
                <w:b w:val="false"/>
                <w:i w:val="false"/>
                <w:color w:val="000000"/>
                <w:sz w:val="20"/>
              </w:rPr>
              <w:t>
5.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6403993800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Бауларынан жасалған баулары бар немесе бір немесе одан да көп перфорациялары бар, ұлтарағының ұзындығы 24 см немесе одан астам өзге де әйелдер аяқ киімі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Бауларынан жасалған баулары бар немесе бір немесе одан да көп перфорациялары бар, ұлтарағының ұзындығы 24 см немесе одан астам өзге де әйелдер аяқ киімі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90" w:id="1781"/>
          <w:p>
            <w:pPr>
              <w:spacing w:after="20"/>
              <w:ind w:left="20"/>
              <w:jc w:val="both"/>
            </w:pPr>
            <w:r>
              <w:rPr>
                <w:rFonts w:ascii="Times New Roman"/>
                <w:b w:val="false"/>
                <w:i w:val="false"/>
                <w:color w:val="000000"/>
                <w:sz w:val="20"/>
              </w:rPr>
              <w:t>
1. Шикізатты қабылдау және дайындау</w:t>
            </w:r>
          </w:p>
          <w:bookmarkEnd w:id="1781"/>
          <w:p>
            <w:pPr>
              <w:spacing w:after="20"/>
              <w:ind w:left="20"/>
              <w:jc w:val="both"/>
            </w:pPr>
            <w:r>
              <w:rPr>
                <w:rFonts w:ascii="Times New Roman"/>
                <w:b w:val="false"/>
                <w:i w:val="false"/>
                <w:color w:val="000000"/>
                <w:sz w:val="20"/>
              </w:rPr>
              <w:t>
</w:t>
            </w:r>
            <w:r>
              <w:rPr>
                <w:rFonts w:ascii="Times New Roman"/>
                <w:b w:val="false"/>
                <w:i w:val="false"/>
                <w:color w:val="000000"/>
                <w:sz w:val="20"/>
              </w:rPr>
              <w:t>2. Аяқ киімнің үстіңгі жағын пішіндеу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Аяқ киімнің үстіңгі жағын пішіндеу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Аяқ киімнің ішкі қабаттарын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Үстіңгі жағын ішкі элементтермен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Табанның қалыптасуы</w:t>
            </w:r>
          </w:p>
          <w:p>
            <w:pPr>
              <w:spacing w:after="20"/>
              <w:ind w:left="20"/>
              <w:jc w:val="both"/>
            </w:pPr>
            <w:r>
              <w:rPr>
                <w:rFonts w:ascii="Times New Roman"/>
                <w:b w:val="false"/>
                <w:i w:val="false"/>
                <w:color w:val="000000"/>
                <w:sz w:val="20"/>
              </w:rPr>
              <w:t>
</w:t>
            </w:r>
            <w:r>
              <w:rPr>
                <w:rFonts w:ascii="Times New Roman"/>
                <w:b w:val="false"/>
                <w:i w:val="false"/>
                <w:color w:val="000000"/>
                <w:sz w:val="20"/>
              </w:rPr>
              <w:t>7. Үстіңгі және табанның қосылуы</w:t>
            </w:r>
          </w:p>
          <w:p>
            <w:pPr>
              <w:spacing w:after="20"/>
              <w:ind w:left="20"/>
              <w:jc w:val="both"/>
            </w:pPr>
            <w:r>
              <w:rPr>
                <w:rFonts w:ascii="Times New Roman"/>
                <w:b w:val="false"/>
                <w:i w:val="false"/>
                <w:color w:val="000000"/>
                <w:sz w:val="20"/>
              </w:rPr>
              <w:t>
</w:t>
            </w:r>
            <w:r>
              <w:rPr>
                <w:rFonts w:ascii="Times New Roman"/>
                <w:b w:val="false"/>
                <w:i w:val="false"/>
                <w:color w:val="000000"/>
                <w:sz w:val="20"/>
              </w:rPr>
              <w:t>8. Кесу, аршу және механикалық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9. Жиынтықтауыштарды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10.Мәрелік әрлеу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11. Қосылыстардың герметикалығын және су өткізбеушілігін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12. Дайын бұйымның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Қаптамалау және таңбалау</w:t>
            </w:r>
          </w:p>
          <w:p>
            <w:pPr>
              <w:spacing w:after="20"/>
              <w:ind w:left="20"/>
              <w:jc w:val="both"/>
            </w:pPr>
            <w:r>
              <w:rPr>
                <w:rFonts w:ascii="Times New Roman"/>
                <w:b w:val="false"/>
                <w:i w:val="false"/>
                <w:color w:val="000000"/>
                <w:sz w:val="20"/>
              </w:rPr>
              <w:t>
14.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03" w:id="1782"/>
          <w:p>
            <w:pPr>
              <w:spacing w:after="20"/>
              <w:ind w:left="20"/>
              <w:jc w:val="both"/>
            </w:pPr>
            <w:r>
              <w:rPr>
                <w:rFonts w:ascii="Times New Roman"/>
                <w:b w:val="false"/>
                <w:i w:val="false"/>
                <w:color w:val="000000"/>
                <w:sz w:val="20"/>
              </w:rPr>
              <w:t>
1. Аяқ киімнің үстіңгі жағын пішіндеу</w:t>
            </w:r>
          </w:p>
          <w:bookmarkEnd w:id="1782"/>
          <w:p>
            <w:pPr>
              <w:spacing w:after="20"/>
              <w:ind w:left="20"/>
              <w:jc w:val="both"/>
            </w:pPr>
            <w:r>
              <w:rPr>
                <w:rFonts w:ascii="Times New Roman"/>
                <w:b w:val="false"/>
                <w:i w:val="false"/>
                <w:color w:val="000000"/>
                <w:sz w:val="20"/>
              </w:rPr>
              <w:t>
</w:t>
            </w:r>
            <w:r>
              <w:rPr>
                <w:rFonts w:ascii="Times New Roman"/>
                <w:b w:val="false"/>
                <w:i w:val="false"/>
                <w:color w:val="000000"/>
                <w:sz w:val="20"/>
              </w:rPr>
              <w:t>2. Табанның қалыптасуы</w:t>
            </w:r>
          </w:p>
          <w:p>
            <w:pPr>
              <w:spacing w:after="20"/>
              <w:ind w:left="20"/>
              <w:jc w:val="both"/>
            </w:pPr>
            <w:r>
              <w:rPr>
                <w:rFonts w:ascii="Times New Roman"/>
                <w:b w:val="false"/>
                <w:i w:val="false"/>
                <w:color w:val="000000"/>
                <w:sz w:val="20"/>
              </w:rPr>
              <w:t>
</w:t>
            </w:r>
            <w:r>
              <w:rPr>
                <w:rFonts w:ascii="Times New Roman"/>
                <w:b w:val="false"/>
                <w:i w:val="false"/>
                <w:color w:val="000000"/>
                <w:sz w:val="20"/>
              </w:rPr>
              <w:t>3. Үстіңгі және табанның қосылуы</w:t>
            </w:r>
          </w:p>
          <w:p>
            <w:pPr>
              <w:spacing w:after="20"/>
              <w:ind w:left="20"/>
              <w:jc w:val="both"/>
            </w:pPr>
            <w:r>
              <w:rPr>
                <w:rFonts w:ascii="Times New Roman"/>
                <w:b w:val="false"/>
                <w:i w:val="false"/>
                <w:color w:val="000000"/>
                <w:sz w:val="20"/>
              </w:rPr>
              <w:t>
</w:t>
            </w:r>
            <w:r>
              <w:rPr>
                <w:rFonts w:ascii="Times New Roman"/>
                <w:b w:val="false"/>
                <w:i w:val="false"/>
                <w:color w:val="000000"/>
                <w:sz w:val="20"/>
              </w:rPr>
              <w:t>4. Жиынтықтауыштарды орнату</w:t>
            </w:r>
          </w:p>
          <w:p>
            <w:pPr>
              <w:spacing w:after="20"/>
              <w:ind w:left="20"/>
              <w:jc w:val="both"/>
            </w:pPr>
            <w:r>
              <w:rPr>
                <w:rFonts w:ascii="Times New Roman"/>
                <w:b w:val="false"/>
                <w:i w:val="false"/>
                <w:color w:val="000000"/>
                <w:sz w:val="20"/>
              </w:rPr>
              <w:t>
5.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6403995000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жабық туфлилер және басқа да үй аяқ киімдері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жабық туфлилер және басқа да үй аяқ киімдері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07" w:id="1783"/>
          <w:p>
            <w:pPr>
              <w:spacing w:after="20"/>
              <w:ind w:left="20"/>
              <w:jc w:val="both"/>
            </w:pPr>
            <w:r>
              <w:rPr>
                <w:rFonts w:ascii="Times New Roman"/>
                <w:b w:val="false"/>
                <w:i w:val="false"/>
                <w:color w:val="000000"/>
                <w:sz w:val="20"/>
              </w:rPr>
              <w:t>
1. Шикізатты қабылдау және дайындау</w:t>
            </w:r>
          </w:p>
          <w:bookmarkEnd w:id="1783"/>
          <w:p>
            <w:pPr>
              <w:spacing w:after="20"/>
              <w:ind w:left="20"/>
              <w:jc w:val="both"/>
            </w:pPr>
            <w:r>
              <w:rPr>
                <w:rFonts w:ascii="Times New Roman"/>
                <w:b w:val="false"/>
                <w:i w:val="false"/>
                <w:color w:val="000000"/>
                <w:sz w:val="20"/>
              </w:rPr>
              <w:t>
</w:t>
            </w:r>
            <w:r>
              <w:rPr>
                <w:rFonts w:ascii="Times New Roman"/>
                <w:b w:val="false"/>
                <w:i w:val="false"/>
                <w:color w:val="000000"/>
                <w:sz w:val="20"/>
              </w:rPr>
              <w:t>2. Аяқ киімнің үстіңгі жағын пішіндеу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Аяқ киімнің үстіңгі жағын пішіндеу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Аяқ киімнің ішкі қабаттарын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Үстіңгі жағын ішкі элементтермен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Табанның қалыптасуы</w:t>
            </w:r>
          </w:p>
          <w:p>
            <w:pPr>
              <w:spacing w:after="20"/>
              <w:ind w:left="20"/>
              <w:jc w:val="both"/>
            </w:pPr>
            <w:r>
              <w:rPr>
                <w:rFonts w:ascii="Times New Roman"/>
                <w:b w:val="false"/>
                <w:i w:val="false"/>
                <w:color w:val="000000"/>
                <w:sz w:val="20"/>
              </w:rPr>
              <w:t>
</w:t>
            </w:r>
            <w:r>
              <w:rPr>
                <w:rFonts w:ascii="Times New Roman"/>
                <w:b w:val="false"/>
                <w:i w:val="false"/>
                <w:color w:val="000000"/>
                <w:sz w:val="20"/>
              </w:rPr>
              <w:t>7. Үстіңгі және табанның қосылуы</w:t>
            </w:r>
          </w:p>
          <w:p>
            <w:pPr>
              <w:spacing w:after="20"/>
              <w:ind w:left="20"/>
              <w:jc w:val="both"/>
            </w:pPr>
            <w:r>
              <w:rPr>
                <w:rFonts w:ascii="Times New Roman"/>
                <w:b w:val="false"/>
                <w:i w:val="false"/>
                <w:color w:val="000000"/>
                <w:sz w:val="20"/>
              </w:rPr>
              <w:t>
</w:t>
            </w:r>
            <w:r>
              <w:rPr>
                <w:rFonts w:ascii="Times New Roman"/>
                <w:b w:val="false"/>
                <w:i w:val="false"/>
                <w:color w:val="000000"/>
                <w:sz w:val="20"/>
              </w:rPr>
              <w:t>8. Кесу, аршу және механикалық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9. Жиынтықтауыштарды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10.Мәрелік әрлеу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11. Қосылыстардың герметикалығын және су өткізбеушілігін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12. Дайын бұйымның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Қаптамалау және таңбалау</w:t>
            </w:r>
          </w:p>
          <w:p>
            <w:pPr>
              <w:spacing w:after="20"/>
              <w:ind w:left="20"/>
              <w:jc w:val="both"/>
            </w:pPr>
            <w:r>
              <w:rPr>
                <w:rFonts w:ascii="Times New Roman"/>
                <w:b w:val="false"/>
                <w:i w:val="false"/>
                <w:color w:val="000000"/>
                <w:sz w:val="20"/>
              </w:rPr>
              <w:t>
14.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20" w:id="1784"/>
          <w:p>
            <w:pPr>
              <w:spacing w:after="20"/>
              <w:ind w:left="20"/>
              <w:jc w:val="both"/>
            </w:pPr>
            <w:r>
              <w:rPr>
                <w:rFonts w:ascii="Times New Roman"/>
                <w:b w:val="false"/>
                <w:i w:val="false"/>
                <w:color w:val="000000"/>
                <w:sz w:val="20"/>
              </w:rPr>
              <w:t>
1. Аяқ киімнің үстіңгі жағын пішіндеу</w:t>
            </w:r>
          </w:p>
          <w:bookmarkEnd w:id="1784"/>
          <w:p>
            <w:pPr>
              <w:spacing w:after="20"/>
              <w:ind w:left="20"/>
              <w:jc w:val="both"/>
            </w:pPr>
            <w:r>
              <w:rPr>
                <w:rFonts w:ascii="Times New Roman"/>
                <w:b w:val="false"/>
                <w:i w:val="false"/>
                <w:color w:val="000000"/>
                <w:sz w:val="20"/>
              </w:rPr>
              <w:t>
</w:t>
            </w:r>
            <w:r>
              <w:rPr>
                <w:rFonts w:ascii="Times New Roman"/>
                <w:b w:val="false"/>
                <w:i w:val="false"/>
                <w:color w:val="000000"/>
                <w:sz w:val="20"/>
              </w:rPr>
              <w:t>2. Табанның қалыптасуы</w:t>
            </w:r>
          </w:p>
          <w:p>
            <w:pPr>
              <w:spacing w:after="20"/>
              <w:ind w:left="20"/>
              <w:jc w:val="both"/>
            </w:pPr>
            <w:r>
              <w:rPr>
                <w:rFonts w:ascii="Times New Roman"/>
                <w:b w:val="false"/>
                <w:i w:val="false"/>
                <w:color w:val="000000"/>
                <w:sz w:val="20"/>
              </w:rPr>
              <w:t>
</w:t>
            </w:r>
            <w:r>
              <w:rPr>
                <w:rFonts w:ascii="Times New Roman"/>
                <w:b w:val="false"/>
                <w:i w:val="false"/>
                <w:color w:val="000000"/>
                <w:sz w:val="20"/>
              </w:rPr>
              <w:t>3. Үстіңгі және табанның қосылуы</w:t>
            </w:r>
          </w:p>
          <w:p>
            <w:pPr>
              <w:spacing w:after="20"/>
              <w:ind w:left="20"/>
              <w:jc w:val="both"/>
            </w:pPr>
            <w:r>
              <w:rPr>
                <w:rFonts w:ascii="Times New Roman"/>
                <w:b w:val="false"/>
                <w:i w:val="false"/>
                <w:color w:val="000000"/>
                <w:sz w:val="20"/>
              </w:rPr>
              <w:t>
</w:t>
            </w:r>
            <w:r>
              <w:rPr>
                <w:rFonts w:ascii="Times New Roman"/>
                <w:b w:val="false"/>
                <w:i w:val="false"/>
                <w:color w:val="000000"/>
                <w:sz w:val="20"/>
              </w:rPr>
              <w:t>4. Жиынтықтауыштарды орнату</w:t>
            </w:r>
          </w:p>
          <w:p>
            <w:pPr>
              <w:spacing w:after="20"/>
              <w:ind w:left="20"/>
              <w:jc w:val="both"/>
            </w:pPr>
            <w:r>
              <w:rPr>
                <w:rFonts w:ascii="Times New Roman"/>
                <w:b w:val="false"/>
                <w:i w:val="false"/>
                <w:color w:val="000000"/>
                <w:sz w:val="20"/>
              </w:rPr>
              <w:t>
5.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6403999100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Табанының ұзындығы 24 см-ден кем өзге де аяқ киімдер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Табанының ұзындығы 24 см-ден кем өзге де аяқ киімдер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24" w:id="1785"/>
          <w:p>
            <w:pPr>
              <w:spacing w:after="20"/>
              <w:ind w:left="20"/>
              <w:jc w:val="both"/>
            </w:pPr>
            <w:r>
              <w:rPr>
                <w:rFonts w:ascii="Times New Roman"/>
                <w:b w:val="false"/>
                <w:i w:val="false"/>
                <w:color w:val="000000"/>
                <w:sz w:val="20"/>
              </w:rPr>
              <w:t>
1. Шикізатты қабылдау және дайындау</w:t>
            </w:r>
          </w:p>
          <w:bookmarkEnd w:id="1785"/>
          <w:p>
            <w:pPr>
              <w:spacing w:after="20"/>
              <w:ind w:left="20"/>
              <w:jc w:val="both"/>
            </w:pPr>
            <w:r>
              <w:rPr>
                <w:rFonts w:ascii="Times New Roman"/>
                <w:b w:val="false"/>
                <w:i w:val="false"/>
                <w:color w:val="000000"/>
                <w:sz w:val="20"/>
              </w:rPr>
              <w:t>
</w:t>
            </w:r>
            <w:r>
              <w:rPr>
                <w:rFonts w:ascii="Times New Roman"/>
                <w:b w:val="false"/>
                <w:i w:val="false"/>
                <w:color w:val="000000"/>
                <w:sz w:val="20"/>
              </w:rPr>
              <w:t>2. Аяқ киімнің үстіңгі жағын пішіндеу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Аяқ киімнің үстіңгі жағын пішіндеу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Аяқ киімнің ішкі қабаттарын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Үстіңгі жағын ішкі элементтермен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Табанның қалыптасуы</w:t>
            </w:r>
          </w:p>
          <w:p>
            <w:pPr>
              <w:spacing w:after="20"/>
              <w:ind w:left="20"/>
              <w:jc w:val="both"/>
            </w:pPr>
            <w:r>
              <w:rPr>
                <w:rFonts w:ascii="Times New Roman"/>
                <w:b w:val="false"/>
                <w:i w:val="false"/>
                <w:color w:val="000000"/>
                <w:sz w:val="20"/>
              </w:rPr>
              <w:t>
</w:t>
            </w:r>
            <w:r>
              <w:rPr>
                <w:rFonts w:ascii="Times New Roman"/>
                <w:b w:val="false"/>
                <w:i w:val="false"/>
                <w:color w:val="000000"/>
                <w:sz w:val="20"/>
              </w:rPr>
              <w:t>7. Үстіңгі және табанның қосылуы</w:t>
            </w:r>
          </w:p>
          <w:p>
            <w:pPr>
              <w:spacing w:after="20"/>
              <w:ind w:left="20"/>
              <w:jc w:val="both"/>
            </w:pPr>
            <w:r>
              <w:rPr>
                <w:rFonts w:ascii="Times New Roman"/>
                <w:b w:val="false"/>
                <w:i w:val="false"/>
                <w:color w:val="000000"/>
                <w:sz w:val="20"/>
              </w:rPr>
              <w:t>
</w:t>
            </w:r>
            <w:r>
              <w:rPr>
                <w:rFonts w:ascii="Times New Roman"/>
                <w:b w:val="false"/>
                <w:i w:val="false"/>
                <w:color w:val="000000"/>
                <w:sz w:val="20"/>
              </w:rPr>
              <w:t>8. Кесу, аршу және механикалық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9. Жиынтықтауыштарды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10.Мәрелік әрлеу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11. Қосылыстардың герметикалығын және су өткізбеушілігін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12. Дайын бұйымның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Қаптамалау және таңбалау</w:t>
            </w:r>
          </w:p>
          <w:p>
            <w:pPr>
              <w:spacing w:after="20"/>
              <w:ind w:left="20"/>
              <w:jc w:val="both"/>
            </w:pPr>
            <w:r>
              <w:rPr>
                <w:rFonts w:ascii="Times New Roman"/>
                <w:b w:val="false"/>
                <w:i w:val="false"/>
                <w:color w:val="000000"/>
                <w:sz w:val="20"/>
              </w:rPr>
              <w:t>
14.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37" w:id="1786"/>
          <w:p>
            <w:pPr>
              <w:spacing w:after="20"/>
              <w:ind w:left="20"/>
              <w:jc w:val="both"/>
            </w:pPr>
            <w:r>
              <w:rPr>
                <w:rFonts w:ascii="Times New Roman"/>
                <w:b w:val="false"/>
                <w:i w:val="false"/>
                <w:color w:val="000000"/>
                <w:sz w:val="20"/>
              </w:rPr>
              <w:t>
1. Аяқ киімнің үстіңгі жағын пішіндеу</w:t>
            </w:r>
          </w:p>
          <w:bookmarkEnd w:id="1786"/>
          <w:p>
            <w:pPr>
              <w:spacing w:after="20"/>
              <w:ind w:left="20"/>
              <w:jc w:val="both"/>
            </w:pPr>
            <w:r>
              <w:rPr>
                <w:rFonts w:ascii="Times New Roman"/>
                <w:b w:val="false"/>
                <w:i w:val="false"/>
                <w:color w:val="000000"/>
                <w:sz w:val="20"/>
              </w:rPr>
              <w:t>
</w:t>
            </w:r>
            <w:r>
              <w:rPr>
                <w:rFonts w:ascii="Times New Roman"/>
                <w:b w:val="false"/>
                <w:i w:val="false"/>
                <w:color w:val="000000"/>
                <w:sz w:val="20"/>
              </w:rPr>
              <w:t>2. Табанның қалыптасуы</w:t>
            </w:r>
          </w:p>
          <w:p>
            <w:pPr>
              <w:spacing w:after="20"/>
              <w:ind w:left="20"/>
              <w:jc w:val="both"/>
            </w:pPr>
            <w:r>
              <w:rPr>
                <w:rFonts w:ascii="Times New Roman"/>
                <w:b w:val="false"/>
                <w:i w:val="false"/>
                <w:color w:val="000000"/>
                <w:sz w:val="20"/>
              </w:rPr>
              <w:t>
</w:t>
            </w:r>
            <w:r>
              <w:rPr>
                <w:rFonts w:ascii="Times New Roman"/>
                <w:b w:val="false"/>
                <w:i w:val="false"/>
                <w:color w:val="000000"/>
                <w:sz w:val="20"/>
              </w:rPr>
              <w:t>3. Үстіңгі және табанның қосылуы</w:t>
            </w:r>
          </w:p>
          <w:p>
            <w:pPr>
              <w:spacing w:after="20"/>
              <w:ind w:left="20"/>
              <w:jc w:val="both"/>
            </w:pPr>
            <w:r>
              <w:rPr>
                <w:rFonts w:ascii="Times New Roman"/>
                <w:b w:val="false"/>
                <w:i w:val="false"/>
                <w:color w:val="000000"/>
                <w:sz w:val="20"/>
              </w:rPr>
              <w:t>
</w:t>
            </w:r>
            <w:r>
              <w:rPr>
                <w:rFonts w:ascii="Times New Roman"/>
                <w:b w:val="false"/>
                <w:i w:val="false"/>
                <w:color w:val="000000"/>
                <w:sz w:val="20"/>
              </w:rPr>
              <w:t>4. Жиынтықтауыштарды орнату</w:t>
            </w:r>
          </w:p>
          <w:p>
            <w:pPr>
              <w:spacing w:after="20"/>
              <w:ind w:left="20"/>
              <w:jc w:val="both"/>
            </w:pPr>
            <w:r>
              <w:rPr>
                <w:rFonts w:ascii="Times New Roman"/>
                <w:b w:val="false"/>
                <w:i w:val="false"/>
                <w:color w:val="000000"/>
                <w:sz w:val="20"/>
              </w:rPr>
              <w:t>
5.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6403999300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Ұлтарағының ұзындығы 24 см немесе одан астам ерлер немесе әйелдер аяқ киімі ретінде сәйкестендірілмейтін өзге де аяқ киім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Ұлтарағының ұзындығы 24 см немесе одан астам ерлер немесе әйелдер аяқ киімі ретінде сәйкестендірілмейтін өзге де аяқ киім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41" w:id="1787"/>
          <w:p>
            <w:pPr>
              <w:spacing w:after="20"/>
              <w:ind w:left="20"/>
              <w:jc w:val="both"/>
            </w:pPr>
            <w:r>
              <w:rPr>
                <w:rFonts w:ascii="Times New Roman"/>
                <w:b w:val="false"/>
                <w:i w:val="false"/>
                <w:color w:val="000000"/>
                <w:sz w:val="20"/>
              </w:rPr>
              <w:t>
1. Шикізатты қабылдау және дайындау</w:t>
            </w:r>
          </w:p>
          <w:bookmarkEnd w:id="1787"/>
          <w:p>
            <w:pPr>
              <w:spacing w:after="20"/>
              <w:ind w:left="20"/>
              <w:jc w:val="both"/>
            </w:pPr>
            <w:r>
              <w:rPr>
                <w:rFonts w:ascii="Times New Roman"/>
                <w:b w:val="false"/>
                <w:i w:val="false"/>
                <w:color w:val="000000"/>
                <w:sz w:val="20"/>
              </w:rPr>
              <w:t>
</w:t>
            </w:r>
            <w:r>
              <w:rPr>
                <w:rFonts w:ascii="Times New Roman"/>
                <w:b w:val="false"/>
                <w:i w:val="false"/>
                <w:color w:val="000000"/>
                <w:sz w:val="20"/>
              </w:rPr>
              <w:t>2. Аяқ киімнің үстіңгі жағын пішіндеу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Аяқ киімнің үстіңгі жағын пішіндеу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Аяқ киімнің ішкі қабаттарын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Үстіңгі жағын ішкі элементтермен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Табанның қалыптасуы</w:t>
            </w:r>
          </w:p>
          <w:p>
            <w:pPr>
              <w:spacing w:after="20"/>
              <w:ind w:left="20"/>
              <w:jc w:val="both"/>
            </w:pPr>
            <w:r>
              <w:rPr>
                <w:rFonts w:ascii="Times New Roman"/>
                <w:b w:val="false"/>
                <w:i w:val="false"/>
                <w:color w:val="000000"/>
                <w:sz w:val="20"/>
              </w:rPr>
              <w:t>
</w:t>
            </w:r>
            <w:r>
              <w:rPr>
                <w:rFonts w:ascii="Times New Roman"/>
                <w:b w:val="false"/>
                <w:i w:val="false"/>
                <w:color w:val="000000"/>
                <w:sz w:val="20"/>
              </w:rPr>
              <w:t>7. Үстіңгі және табанның қосылуы</w:t>
            </w:r>
          </w:p>
          <w:p>
            <w:pPr>
              <w:spacing w:after="20"/>
              <w:ind w:left="20"/>
              <w:jc w:val="both"/>
            </w:pPr>
            <w:r>
              <w:rPr>
                <w:rFonts w:ascii="Times New Roman"/>
                <w:b w:val="false"/>
                <w:i w:val="false"/>
                <w:color w:val="000000"/>
                <w:sz w:val="20"/>
              </w:rPr>
              <w:t>
</w:t>
            </w:r>
            <w:r>
              <w:rPr>
                <w:rFonts w:ascii="Times New Roman"/>
                <w:b w:val="false"/>
                <w:i w:val="false"/>
                <w:color w:val="000000"/>
                <w:sz w:val="20"/>
              </w:rPr>
              <w:t>8. Кесу, аршу және механикалық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9. Жиынтықтауыштарды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10.Мәрелік әрлеу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11. Қосылыстардың герметикалығын және су өткізбеушілігін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12. Дайын бұйымның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Қаптамалау және таңбалау</w:t>
            </w:r>
          </w:p>
          <w:p>
            <w:pPr>
              <w:spacing w:after="20"/>
              <w:ind w:left="20"/>
              <w:jc w:val="both"/>
            </w:pPr>
            <w:r>
              <w:rPr>
                <w:rFonts w:ascii="Times New Roman"/>
                <w:b w:val="false"/>
                <w:i w:val="false"/>
                <w:color w:val="000000"/>
                <w:sz w:val="20"/>
              </w:rPr>
              <w:t>
14.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54" w:id="1788"/>
          <w:p>
            <w:pPr>
              <w:spacing w:after="20"/>
              <w:ind w:left="20"/>
              <w:jc w:val="both"/>
            </w:pPr>
            <w:r>
              <w:rPr>
                <w:rFonts w:ascii="Times New Roman"/>
                <w:b w:val="false"/>
                <w:i w:val="false"/>
                <w:color w:val="000000"/>
                <w:sz w:val="20"/>
              </w:rPr>
              <w:t>
1. Аяқ киімнің үстіңгі жағын пішіндеу</w:t>
            </w:r>
          </w:p>
          <w:bookmarkEnd w:id="1788"/>
          <w:p>
            <w:pPr>
              <w:spacing w:after="20"/>
              <w:ind w:left="20"/>
              <w:jc w:val="both"/>
            </w:pPr>
            <w:r>
              <w:rPr>
                <w:rFonts w:ascii="Times New Roman"/>
                <w:b w:val="false"/>
                <w:i w:val="false"/>
                <w:color w:val="000000"/>
                <w:sz w:val="20"/>
              </w:rPr>
              <w:t>
</w:t>
            </w:r>
            <w:r>
              <w:rPr>
                <w:rFonts w:ascii="Times New Roman"/>
                <w:b w:val="false"/>
                <w:i w:val="false"/>
                <w:color w:val="000000"/>
                <w:sz w:val="20"/>
              </w:rPr>
              <w:t>2. Табанның қалыптасуы</w:t>
            </w:r>
          </w:p>
          <w:p>
            <w:pPr>
              <w:spacing w:after="20"/>
              <w:ind w:left="20"/>
              <w:jc w:val="both"/>
            </w:pPr>
            <w:r>
              <w:rPr>
                <w:rFonts w:ascii="Times New Roman"/>
                <w:b w:val="false"/>
                <w:i w:val="false"/>
                <w:color w:val="000000"/>
                <w:sz w:val="20"/>
              </w:rPr>
              <w:t>
</w:t>
            </w:r>
            <w:r>
              <w:rPr>
                <w:rFonts w:ascii="Times New Roman"/>
                <w:b w:val="false"/>
                <w:i w:val="false"/>
                <w:color w:val="000000"/>
                <w:sz w:val="20"/>
              </w:rPr>
              <w:t>3. Үстіңгі және табанның қосылуы</w:t>
            </w:r>
          </w:p>
          <w:p>
            <w:pPr>
              <w:spacing w:after="20"/>
              <w:ind w:left="20"/>
              <w:jc w:val="both"/>
            </w:pPr>
            <w:r>
              <w:rPr>
                <w:rFonts w:ascii="Times New Roman"/>
                <w:b w:val="false"/>
                <w:i w:val="false"/>
                <w:color w:val="000000"/>
                <w:sz w:val="20"/>
              </w:rPr>
              <w:t>
</w:t>
            </w:r>
            <w:r>
              <w:rPr>
                <w:rFonts w:ascii="Times New Roman"/>
                <w:b w:val="false"/>
                <w:i w:val="false"/>
                <w:color w:val="000000"/>
                <w:sz w:val="20"/>
              </w:rPr>
              <w:t>4. Жиынтықтауыштарды орнату</w:t>
            </w:r>
          </w:p>
          <w:p>
            <w:pPr>
              <w:spacing w:after="20"/>
              <w:ind w:left="20"/>
              <w:jc w:val="both"/>
            </w:pPr>
            <w:r>
              <w:rPr>
                <w:rFonts w:ascii="Times New Roman"/>
                <w:b w:val="false"/>
                <w:i w:val="false"/>
                <w:color w:val="000000"/>
                <w:sz w:val="20"/>
              </w:rPr>
              <w:t>
5.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6403999600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аяқ киім, ұлтарағының ұзындығы 24 см немесе одан астам, ерлерге арналған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аяқ киім, ұлтарағының ұзындығы 24 см немесе одан астам, ерлерге арналған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58" w:id="1789"/>
          <w:p>
            <w:pPr>
              <w:spacing w:after="20"/>
              <w:ind w:left="20"/>
              <w:jc w:val="both"/>
            </w:pPr>
            <w:r>
              <w:rPr>
                <w:rFonts w:ascii="Times New Roman"/>
                <w:b w:val="false"/>
                <w:i w:val="false"/>
                <w:color w:val="000000"/>
                <w:sz w:val="20"/>
              </w:rPr>
              <w:t>
1. Шикізатты қабылдау және дайындау</w:t>
            </w:r>
          </w:p>
          <w:bookmarkEnd w:id="1789"/>
          <w:p>
            <w:pPr>
              <w:spacing w:after="20"/>
              <w:ind w:left="20"/>
              <w:jc w:val="both"/>
            </w:pPr>
            <w:r>
              <w:rPr>
                <w:rFonts w:ascii="Times New Roman"/>
                <w:b w:val="false"/>
                <w:i w:val="false"/>
                <w:color w:val="000000"/>
                <w:sz w:val="20"/>
              </w:rPr>
              <w:t>
</w:t>
            </w:r>
            <w:r>
              <w:rPr>
                <w:rFonts w:ascii="Times New Roman"/>
                <w:b w:val="false"/>
                <w:i w:val="false"/>
                <w:color w:val="000000"/>
                <w:sz w:val="20"/>
              </w:rPr>
              <w:t>2. Аяқ киімнің үстіңгі жағын пішіндеу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Аяқ киімнің үстіңгі жағын пішіндеу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Аяқ киімнің ішкі қабаттарын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Үстіңгі жағын ішкі элементтермен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Табанның қалыптасуы</w:t>
            </w:r>
          </w:p>
          <w:p>
            <w:pPr>
              <w:spacing w:after="20"/>
              <w:ind w:left="20"/>
              <w:jc w:val="both"/>
            </w:pPr>
            <w:r>
              <w:rPr>
                <w:rFonts w:ascii="Times New Roman"/>
                <w:b w:val="false"/>
                <w:i w:val="false"/>
                <w:color w:val="000000"/>
                <w:sz w:val="20"/>
              </w:rPr>
              <w:t>
</w:t>
            </w:r>
            <w:r>
              <w:rPr>
                <w:rFonts w:ascii="Times New Roman"/>
                <w:b w:val="false"/>
                <w:i w:val="false"/>
                <w:color w:val="000000"/>
                <w:sz w:val="20"/>
              </w:rPr>
              <w:t>7. Үстіңгі және табанның қосылуы</w:t>
            </w:r>
          </w:p>
          <w:p>
            <w:pPr>
              <w:spacing w:after="20"/>
              <w:ind w:left="20"/>
              <w:jc w:val="both"/>
            </w:pPr>
            <w:r>
              <w:rPr>
                <w:rFonts w:ascii="Times New Roman"/>
                <w:b w:val="false"/>
                <w:i w:val="false"/>
                <w:color w:val="000000"/>
                <w:sz w:val="20"/>
              </w:rPr>
              <w:t>
</w:t>
            </w:r>
            <w:r>
              <w:rPr>
                <w:rFonts w:ascii="Times New Roman"/>
                <w:b w:val="false"/>
                <w:i w:val="false"/>
                <w:color w:val="000000"/>
                <w:sz w:val="20"/>
              </w:rPr>
              <w:t>8. Кесу, аршу және механикалық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9. Жиынтықтауыштарды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10.Мәрелік әрлеу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11. Қосылыстардың герметикалығын және су өткізбеушілігін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12. Дайын бұйымның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Қаптамалау және таңбалау</w:t>
            </w:r>
          </w:p>
          <w:p>
            <w:pPr>
              <w:spacing w:after="20"/>
              <w:ind w:left="20"/>
              <w:jc w:val="both"/>
            </w:pPr>
            <w:r>
              <w:rPr>
                <w:rFonts w:ascii="Times New Roman"/>
                <w:b w:val="false"/>
                <w:i w:val="false"/>
                <w:color w:val="000000"/>
                <w:sz w:val="20"/>
              </w:rPr>
              <w:t>
14.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71" w:id="1790"/>
          <w:p>
            <w:pPr>
              <w:spacing w:after="20"/>
              <w:ind w:left="20"/>
              <w:jc w:val="both"/>
            </w:pPr>
            <w:r>
              <w:rPr>
                <w:rFonts w:ascii="Times New Roman"/>
                <w:b w:val="false"/>
                <w:i w:val="false"/>
                <w:color w:val="000000"/>
                <w:sz w:val="20"/>
              </w:rPr>
              <w:t>
1. Аяқ киімнің үстіңгі жағын пішіндеу</w:t>
            </w:r>
          </w:p>
          <w:bookmarkEnd w:id="1790"/>
          <w:p>
            <w:pPr>
              <w:spacing w:after="20"/>
              <w:ind w:left="20"/>
              <w:jc w:val="both"/>
            </w:pPr>
            <w:r>
              <w:rPr>
                <w:rFonts w:ascii="Times New Roman"/>
                <w:b w:val="false"/>
                <w:i w:val="false"/>
                <w:color w:val="000000"/>
                <w:sz w:val="20"/>
              </w:rPr>
              <w:t>
</w:t>
            </w:r>
            <w:r>
              <w:rPr>
                <w:rFonts w:ascii="Times New Roman"/>
                <w:b w:val="false"/>
                <w:i w:val="false"/>
                <w:color w:val="000000"/>
                <w:sz w:val="20"/>
              </w:rPr>
              <w:t>2. Табанның қалыптасуы</w:t>
            </w:r>
          </w:p>
          <w:p>
            <w:pPr>
              <w:spacing w:after="20"/>
              <w:ind w:left="20"/>
              <w:jc w:val="both"/>
            </w:pPr>
            <w:r>
              <w:rPr>
                <w:rFonts w:ascii="Times New Roman"/>
                <w:b w:val="false"/>
                <w:i w:val="false"/>
                <w:color w:val="000000"/>
                <w:sz w:val="20"/>
              </w:rPr>
              <w:t>
</w:t>
            </w:r>
            <w:r>
              <w:rPr>
                <w:rFonts w:ascii="Times New Roman"/>
                <w:b w:val="false"/>
                <w:i w:val="false"/>
                <w:color w:val="000000"/>
                <w:sz w:val="20"/>
              </w:rPr>
              <w:t>3. Үстіңгі және табанның қосылуы</w:t>
            </w:r>
          </w:p>
          <w:p>
            <w:pPr>
              <w:spacing w:after="20"/>
              <w:ind w:left="20"/>
              <w:jc w:val="both"/>
            </w:pPr>
            <w:r>
              <w:rPr>
                <w:rFonts w:ascii="Times New Roman"/>
                <w:b w:val="false"/>
                <w:i w:val="false"/>
                <w:color w:val="000000"/>
                <w:sz w:val="20"/>
              </w:rPr>
              <w:t>
</w:t>
            </w:r>
            <w:r>
              <w:rPr>
                <w:rFonts w:ascii="Times New Roman"/>
                <w:b w:val="false"/>
                <w:i w:val="false"/>
                <w:color w:val="000000"/>
                <w:sz w:val="20"/>
              </w:rPr>
              <w:t>4. Жиынтықтауыштарды орнату</w:t>
            </w:r>
          </w:p>
          <w:p>
            <w:pPr>
              <w:spacing w:after="20"/>
              <w:ind w:left="20"/>
              <w:jc w:val="both"/>
            </w:pPr>
            <w:r>
              <w:rPr>
                <w:rFonts w:ascii="Times New Roman"/>
                <w:b w:val="false"/>
                <w:i w:val="false"/>
                <w:color w:val="000000"/>
                <w:sz w:val="20"/>
              </w:rPr>
              <w:t>
5.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6403999800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аяқ киім, ұлтарағының ұзындығы 24 см немесе одан астам, әйелдерге арналған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аяқ киім, ұлтарағының ұзындығы 24 см немесе одан астам, әйелдерге арналған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75" w:id="1791"/>
          <w:p>
            <w:pPr>
              <w:spacing w:after="20"/>
              <w:ind w:left="20"/>
              <w:jc w:val="both"/>
            </w:pPr>
            <w:r>
              <w:rPr>
                <w:rFonts w:ascii="Times New Roman"/>
                <w:b w:val="false"/>
                <w:i w:val="false"/>
                <w:color w:val="000000"/>
                <w:sz w:val="20"/>
              </w:rPr>
              <w:t>
1. Шикізатты қабылдау және дайындау</w:t>
            </w:r>
          </w:p>
          <w:bookmarkEnd w:id="1791"/>
          <w:p>
            <w:pPr>
              <w:spacing w:after="20"/>
              <w:ind w:left="20"/>
              <w:jc w:val="both"/>
            </w:pPr>
            <w:r>
              <w:rPr>
                <w:rFonts w:ascii="Times New Roman"/>
                <w:b w:val="false"/>
                <w:i w:val="false"/>
                <w:color w:val="000000"/>
                <w:sz w:val="20"/>
              </w:rPr>
              <w:t>
</w:t>
            </w:r>
            <w:r>
              <w:rPr>
                <w:rFonts w:ascii="Times New Roman"/>
                <w:b w:val="false"/>
                <w:i w:val="false"/>
                <w:color w:val="000000"/>
                <w:sz w:val="20"/>
              </w:rPr>
              <w:t>2. Аяқ киімнің үстіңгі жағын пішіндеу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Аяқ киімнің үстіңгі жағын пішіндеу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Аяқ киімнің ішкі қабаттарын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Үстіңгі жағын ішкі элементтермен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Табанның қалыптасуы</w:t>
            </w:r>
          </w:p>
          <w:p>
            <w:pPr>
              <w:spacing w:after="20"/>
              <w:ind w:left="20"/>
              <w:jc w:val="both"/>
            </w:pPr>
            <w:r>
              <w:rPr>
                <w:rFonts w:ascii="Times New Roman"/>
                <w:b w:val="false"/>
                <w:i w:val="false"/>
                <w:color w:val="000000"/>
                <w:sz w:val="20"/>
              </w:rPr>
              <w:t>
</w:t>
            </w:r>
            <w:r>
              <w:rPr>
                <w:rFonts w:ascii="Times New Roman"/>
                <w:b w:val="false"/>
                <w:i w:val="false"/>
                <w:color w:val="000000"/>
                <w:sz w:val="20"/>
              </w:rPr>
              <w:t>7. Үстіңгі және табанның қосылуы</w:t>
            </w:r>
          </w:p>
          <w:p>
            <w:pPr>
              <w:spacing w:after="20"/>
              <w:ind w:left="20"/>
              <w:jc w:val="both"/>
            </w:pPr>
            <w:r>
              <w:rPr>
                <w:rFonts w:ascii="Times New Roman"/>
                <w:b w:val="false"/>
                <w:i w:val="false"/>
                <w:color w:val="000000"/>
                <w:sz w:val="20"/>
              </w:rPr>
              <w:t>
</w:t>
            </w:r>
            <w:r>
              <w:rPr>
                <w:rFonts w:ascii="Times New Roman"/>
                <w:b w:val="false"/>
                <w:i w:val="false"/>
                <w:color w:val="000000"/>
                <w:sz w:val="20"/>
              </w:rPr>
              <w:t>8. Кесу, аршу және механикалық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9. Жиынтықтауыштарды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10.Мәрелік әрлеу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11. Қосылыстардың герметикалығын және су өткізбеушілігін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12. Дайын бұйымның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Қаптамалау және таңбалау</w:t>
            </w:r>
          </w:p>
          <w:p>
            <w:pPr>
              <w:spacing w:after="20"/>
              <w:ind w:left="20"/>
              <w:jc w:val="both"/>
            </w:pPr>
            <w:r>
              <w:rPr>
                <w:rFonts w:ascii="Times New Roman"/>
                <w:b w:val="false"/>
                <w:i w:val="false"/>
                <w:color w:val="000000"/>
                <w:sz w:val="20"/>
              </w:rPr>
              <w:t>
14.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88" w:id="1792"/>
          <w:p>
            <w:pPr>
              <w:spacing w:after="20"/>
              <w:ind w:left="20"/>
              <w:jc w:val="both"/>
            </w:pPr>
            <w:r>
              <w:rPr>
                <w:rFonts w:ascii="Times New Roman"/>
                <w:b w:val="false"/>
                <w:i w:val="false"/>
                <w:color w:val="000000"/>
                <w:sz w:val="20"/>
              </w:rPr>
              <w:t>
1. Аяқ киімнің үстіңгі жағын пішіндеу</w:t>
            </w:r>
          </w:p>
          <w:bookmarkEnd w:id="1792"/>
          <w:p>
            <w:pPr>
              <w:spacing w:after="20"/>
              <w:ind w:left="20"/>
              <w:jc w:val="both"/>
            </w:pPr>
            <w:r>
              <w:rPr>
                <w:rFonts w:ascii="Times New Roman"/>
                <w:b w:val="false"/>
                <w:i w:val="false"/>
                <w:color w:val="000000"/>
                <w:sz w:val="20"/>
              </w:rPr>
              <w:t>
</w:t>
            </w:r>
            <w:r>
              <w:rPr>
                <w:rFonts w:ascii="Times New Roman"/>
                <w:b w:val="false"/>
                <w:i w:val="false"/>
                <w:color w:val="000000"/>
                <w:sz w:val="20"/>
              </w:rPr>
              <w:t>2. Табанның қалыптасуы</w:t>
            </w:r>
          </w:p>
          <w:p>
            <w:pPr>
              <w:spacing w:after="20"/>
              <w:ind w:left="20"/>
              <w:jc w:val="both"/>
            </w:pPr>
            <w:r>
              <w:rPr>
                <w:rFonts w:ascii="Times New Roman"/>
                <w:b w:val="false"/>
                <w:i w:val="false"/>
                <w:color w:val="000000"/>
                <w:sz w:val="20"/>
              </w:rPr>
              <w:t>
</w:t>
            </w:r>
            <w:r>
              <w:rPr>
                <w:rFonts w:ascii="Times New Roman"/>
                <w:b w:val="false"/>
                <w:i w:val="false"/>
                <w:color w:val="000000"/>
                <w:sz w:val="20"/>
              </w:rPr>
              <w:t>3. Үстіңгі және табанның қосылуы</w:t>
            </w:r>
          </w:p>
          <w:p>
            <w:pPr>
              <w:spacing w:after="20"/>
              <w:ind w:left="20"/>
              <w:jc w:val="both"/>
            </w:pPr>
            <w:r>
              <w:rPr>
                <w:rFonts w:ascii="Times New Roman"/>
                <w:b w:val="false"/>
                <w:i w:val="false"/>
                <w:color w:val="000000"/>
                <w:sz w:val="20"/>
              </w:rPr>
              <w:t>
</w:t>
            </w:r>
            <w:r>
              <w:rPr>
                <w:rFonts w:ascii="Times New Roman"/>
                <w:b w:val="false"/>
                <w:i w:val="false"/>
                <w:color w:val="000000"/>
                <w:sz w:val="20"/>
              </w:rPr>
              <w:t>4. Жиынтықтауыштарды орнату</w:t>
            </w:r>
          </w:p>
          <w:p>
            <w:pPr>
              <w:spacing w:after="20"/>
              <w:ind w:left="20"/>
              <w:jc w:val="both"/>
            </w:pPr>
            <w:r>
              <w:rPr>
                <w:rFonts w:ascii="Times New Roman"/>
                <w:b w:val="false"/>
                <w:i w:val="false"/>
                <w:color w:val="000000"/>
                <w:sz w:val="20"/>
              </w:rPr>
              <w:t>
5.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6404110000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Резеңкеден немесе пластмассадан жасалған табаны бар аяқ киім, спорттық, тенниске, баскетболға, гимнастикаға арналған, жаттығуға арналған аяқ киім және үсті тоқыма материалдардан жасалған соған ұқсас аяқ киім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Резеңкеден немесе пластмассадан жасалған табаны бар аяқ киім, спорттық, тенниске, баскетболға, гимнастикаға арналған, жаттығуға арналған аяқ киім және үсті тоқыма материалдардан жасалған соған ұқсас аяқ киім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92" w:id="1793"/>
          <w:p>
            <w:pPr>
              <w:spacing w:after="20"/>
              <w:ind w:left="20"/>
              <w:jc w:val="both"/>
            </w:pPr>
            <w:r>
              <w:rPr>
                <w:rFonts w:ascii="Times New Roman"/>
                <w:b w:val="false"/>
                <w:i w:val="false"/>
                <w:color w:val="000000"/>
                <w:sz w:val="20"/>
              </w:rPr>
              <w:t>
1. Шикізатты қабылдау және дайындау</w:t>
            </w:r>
          </w:p>
          <w:bookmarkEnd w:id="1793"/>
          <w:p>
            <w:pPr>
              <w:spacing w:after="20"/>
              <w:ind w:left="20"/>
              <w:jc w:val="both"/>
            </w:pPr>
            <w:r>
              <w:rPr>
                <w:rFonts w:ascii="Times New Roman"/>
                <w:b w:val="false"/>
                <w:i w:val="false"/>
                <w:color w:val="000000"/>
                <w:sz w:val="20"/>
              </w:rPr>
              <w:t>
</w:t>
            </w:r>
            <w:r>
              <w:rPr>
                <w:rFonts w:ascii="Times New Roman"/>
                <w:b w:val="false"/>
                <w:i w:val="false"/>
                <w:color w:val="000000"/>
                <w:sz w:val="20"/>
              </w:rPr>
              <w:t>2. Аяқ киімнің үстіңгі жағын пішіндеу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Аяқ киімнің үстіңгі жағын пішіндеу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Аяқ киімнің ішкі қабаттарын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Үстіңгі жағын ішкі элементтермен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Табанның қалыптасуы</w:t>
            </w:r>
          </w:p>
          <w:p>
            <w:pPr>
              <w:spacing w:after="20"/>
              <w:ind w:left="20"/>
              <w:jc w:val="both"/>
            </w:pPr>
            <w:r>
              <w:rPr>
                <w:rFonts w:ascii="Times New Roman"/>
                <w:b w:val="false"/>
                <w:i w:val="false"/>
                <w:color w:val="000000"/>
                <w:sz w:val="20"/>
              </w:rPr>
              <w:t>
</w:t>
            </w:r>
            <w:r>
              <w:rPr>
                <w:rFonts w:ascii="Times New Roman"/>
                <w:b w:val="false"/>
                <w:i w:val="false"/>
                <w:color w:val="000000"/>
                <w:sz w:val="20"/>
              </w:rPr>
              <w:t>7. Үстіңгі және табанның қосылуы</w:t>
            </w:r>
          </w:p>
          <w:p>
            <w:pPr>
              <w:spacing w:after="20"/>
              <w:ind w:left="20"/>
              <w:jc w:val="both"/>
            </w:pPr>
            <w:r>
              <w:rPr>
                <w:rFonts w:ascii="Times New Roman"/>
                <w:b w:val="false"/>
                <w:i w:val="false"/>
                <w:color w:val="000000"/>
                <w:sz w:val="20"/>
              </w:rPr>
              <w:t>
</w:t>
            </w:r>
            <w:r>
              <w:rPr>
                <w:rFonts w:ascii="Times New Roman"/>
                <w:b w:val="false"/>
                <w:i w:val="false"/>
                <w:color w:val="000000"/>
                <w:sz w:val="20"/>
              </w:rPr>
              <w:t>8. Кесу, аршу және механикалық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9. Жиынтықтауыштарды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10.Мәрелік әрлеу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11. Қосылыстардың герметикалығын және су өткізбеушілігін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12. Дайын бұйымның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Қаптамалау және таңбалау</w:t>
            </w:r>
          </w:p>
          <w:p>
            <w:pPr>
              <w:spacing w:after="20"/>
              <w:ind w:left="20"/>
              <w:jc w:val="both"/>
            </w:pPr>
            <w:r>
              <w:rPr>
                <w:rFonts w:ascii="Times New Roman"/>
                <w:b w:val="false"/>
                <w:i w:val="false"/>
                <w:color w:val="000000"/>
                <w:sz w:val="20"/>
              </w:rPr>
              <w:t>
14.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05" w:id="1794"/>
          <w:p>
            <w:pPr>
              <w:spacing w:after="20"/>
              <w:ind w:left="20"/>
              <w:jc w:val="both"/>
            </w:pPr>
            <w:r>
              <w:rPr>
                <w:rFonts w:ascii="Times New Roman"/>
                <w:b w:val="false"/>
                <w:i w:val="false"/>
                <w:color w:val="000000"/>
                <w:sz w:val="20"/>
              </w:rPr>
              <w:t>
1. Аяқ киімнің үстіңгі жағын пішіндеу</w:t>
            </w:r>
          </w:p>
          <w:bookmarkEnd w:id="1794"/>
          <w:p>
            <w:pPr>
              <w:spacing w:after="20"/>
              <w:ind w:left="20"/>
              <w:jc w:val="both"/>
            </w:pPr>
            <w:r>
              <w:rPr>
                <w:rFonts w:ascii="Times New Roman"/>
                <w:b w:val="false"/>
                <w:i w:val="false"/>
                <w:color w:val="000000"/>
                <w:sz w:val="20"/>
              </w:rPr>
              <w:t>
</w:t>
            </w:r>
            <w:r>
              <w:rPr>
                <w:rFonts w:ascii="Times New Roman"/>
                <w:b w:val="false"/>
                <w:i w:val="false"/>
                <w:color w:val="000000"/>
                <w:sz w:val="20"/>
              </w:rPr>
              <w:t>2. Табанның қалыптасуы</w:t>
            </w:r>
          </w:p>
          <w:p>
            <w:pPr>
              <w:spacing w:after="20"/>
              <w:ind w:left="20"/>
              <w:jc w:val="both"/>
            </w:pPr>
            <w:r>
              <w:rPr>
                <w:rFonts w:ascii="Times New Roman"/>
                <w:b w:val="false"/>
                <w:i w:val="false"/>
                <w:color w:val="000000"/>
                <w:sz w:val="20"/>
              </w:rPr>
              <w:t>
</w:t>
            </w:r>
            <w:r>
              <w:rPr>
                <w:rFonts w:ascii="Times New Roman"/>
                <w:b w:val="false"/>
                <w:i w:val="false"/>
                <w:color w:val="000000"/>
                <w:sz w:val="20"/>
              </w:rPr>
              <w:t>3. Үстіңгі және табанның қосылуы</w:t>
            </w:r>
          </w:p>
          <w:p>
            <w:pPr>
              <w:spacing w:after="20"/>
              <w:ind w:left="20"/>
              <w:jc w:val="both"/>
            </w:pPr>
            <w:r>
              <w:rPr>
                <w:rFonts w:ascii="Times New Roman"/>
                <w:b w:val="false"/>
                <w:i w:val="false"/>
                <w:color w:val="000000"/>
                <w:sz w:val="20"/>
              </w:rPr>
              <w:t>
</w:t>
            </w:r>
            <w:r>
              <w:rPr>
                <w:rFonts w:ascii="Times New Roman"/>
                <w:b w:val="false"/>
                <w:i w:val="false"/>
                <w:color w:val="000000"/>
                <w:sz w:val="20"/>
              </w:rPr>
              <w:t>4. Жиынтықтауыштарды орнату</w:t>
            </w:r>
          </w:p>
          <w:p>
            <w:pPr>
              <w:spacing w:after="20"/>
              <w:ind w:left="20"/>
              <w:jc w:val="both"/>
            </w:pPr>
            <w:r>
              <w:rPr>
                <w:rFonts w:ascii="Times New Roman"/>
                <w:b w:val="false"/>
                <w:i w:val="false"/>
                <w:color w:val="000000"/>
                <w:sz w:val="20"/>
              </w:rPr>
              <w:t>
5.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6404191000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Үсті тоқыма материалдардан жасалған резеңкеден немесе пластмассадан жасалған табаны бар жабық туфлилер және басқа да үй аяқ киімдері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Үсті тоқыма материалдардан жасалған резеңкеден немесе пластмассадан жасалған табаны бар жабық туфлилер және басқа да үй аяқ киімдері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09" w:id="1795"/>
          <w:p>
            <w:pPr>
              <w:spacing w:after="20"/>
              <w:ind w:left="20"/>
              <w:jc w:val="both"/>
            </w:pPr>
            <w:r>
              <w:rPr>
                <w:rFonts w:ascii="Times New Roman"/>
                <w:b w:val="false"/>
                <w:i w:val="false"/>
                <w:color w:val="000000"/>
                <w:sz w:val="20"/>
              </w:rPr>
              <w:t>
1. Шикізатты қабылдау және дайындау</w:t>
            </w:r>
          </w:p>
          <w:bookmarkEnd w:id="1795"/>
          <w:p>
            <w:pPr>
              <w:spacing w:after="20"/>
              <w:ind w:left="20"/>
              <w:jc w:val="both"/>
            </w:pPr>
            <w:r>
              <w:rPr>
                <w:rFonts w:ascii="Times New Roman"/>
                <w:b w:val="false"/>
                <w:i w:val="false"/>
                <w:color w:val="000000"/>
                <w:sz w:val="20"/>
              </w:rPr>
              <w:t>
</w:t>
            </w:r>
            <w:r>
              <w:rPr>
                <w:rFonts w:ascii="Times New Roman"/>
                <w:b w:val="false"/>
                <w:i w:val="false"/>
                <w:color w:val="000000"/>
                <w:sz w:val="20"/>
              </w:rPr>
              <w:t>2. Аяқ киімнің үстіңгі жағын пішіндеу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Аяқ киімнің үстіңгі жағын пішіндеу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Аяқ киімнің ішкі қабаттарын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Үстіңгі жағын ішкі элементтермен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Табанның қалыптасуы</w:t>
            </w:r>
          </w:p>
          <w:p>
            <w:pPr>
              <w:spacing w:after="20"/>
              <w:ind w:left="20"/>
              <w:jc w:val="both"/>
            </w:pPr>
            <w:r>
              <w:rPr>
                <w:rFonts w:ascii="Times New Roman"/>
                <w:b w:val="false"/>
                <w:i w:val="false"/>
                <w:color w:val="000000"/>
                <w:sz w:val="20"/>
              </w:rPr>
              <w:t>
</w:t>
            </w:r>
            <w:r>
              <w:rPr>
                <w:rFonts w:ascii="Times New Roman"/>
                <w:b w:val="false"/>
                <w:i w:val="false"/>
                <w:color w:val="000000"/>
                <w:sz w:val="20"/>
              </w:rPr>
              <w:t>7. Үстіңгі және табанның қосылуы</w:t>
            </w:r>
          </w:p>
          <w:p>
            <w:pPr>
              <w:spacing w:after="20"/>
              <w:ind w:left="20"/>
              <w:jc w:val="both"/>
            </w:pPr>
            <w:r>
              <w:rPr>
                <w:rFonts w:ascii="Times New Roman"/>
                <w:b w:val="false"/>
                <w:i w:val="false"/>
                <w:color w:val="000000"/>
                <w:sz w:val="20"/>
              </w:rPr>
              <w:t>
</w:t>
            </w:r>
            <w:r>
              <w:rPr>
                <w:rFonts w:ascii="Times New Roman"/>
                <w:b w:val="false"/>
                <w:i w:val="false"/>
                <w:color w:val="000000"/>
                <w:sz w:val="20"/>
              </w:rPr>
              <w:t>8. Кесу, аршу және механикалық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9. Жиынтықтауыштарды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10.Мәрелік әрлеу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11. Қосылыстардың герметикалығын және су өткізбеушілігін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12. Дайын бұйымның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Қаптамалау және таңбалау</w:t>
            </w:r>
          </w:p>
          <w:p>
            <w:pPr>
              <w:spacing w:after="20"/>
              <w:ind w:left="20"/>
              <w:jc w:val="both"/>
            </w:pPr>
            <w:r>
              <w:rPr>
                <w:rFonts w:ascii="Times New Roman"/>
                <w:b w:val="false"/>
                <w:i w:val="false"/>
                <w:color w:val="000000"/>
                <w:sz w:val="20"/>
              </w:rPr>
              <w:t>
14.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22" w:id="1796"/>
          <w:p>
            <w:pPr>
              <w:spacing w:after="20"/>
              <w:ind w:left="20"/>
              <w:jc w:val="both"/>
            </w:pPr>
            <w:r>
              <w:rPr>
                <w:rFonts w:ascii="Times New Roman"/>
                <w:b w:val="false"/>
                <w:i w:val="false"/>
                <w:color w:val="000000"/>
                <w:sz w:val="20"/>
              </w:rPr>
              <w:t>
1. Аяқ киімнің үстіңгі жағын пішіндеу</w:t>
            </w:r>
          </w:p>
          <w:bookmarkEnd w:id="1796"/>
          <w:p>
            <w:pPr>
              <w:spacing w:after="20"/>
              <w:ind w:left="20"/>
              <w:jc w:val="both"/>
            </w:pPr>
            <w:r>
              <w:rPr>
                <w:rFonts w:ascii="Times New Roman"/>
                <w:b w:val="false"/>
                <w:i w:val="false"/>
                <w:color w:val="000000"/>
                <w:sz w:val="20"/>
              </w:rPr>
              <w:t>
</w:t>
            </w:r>
            <w:r>
              <w:rPr>
                <w:rFonts w:ascii="Times New Roman"/>
                <w:b w:val="false"/>
                <w:i w:val="false"/>
                <w:color w:val="000000"/>
                <w:sz w:val="20"/>
              </w:rPr>
              <w:t>2. Табанның қалыптасуы</w:t>
            </w:r>
          </w:p>
          <w:p>
            <w:pPr>
              <w:spacing w:after="20"/>
              <w:ind w:left="20"/>
              <w:jc w:val="both"/>
            </w:pPr>
            <w:r>
              <w:rPr>
                <w:rFonts w:ascii="Times New Roman"/>
                <w:b w:val="false"/>
                <w:i w:val="false"/>
                <w:color w:val="000000"/>
                <w:sz w:val="20"/>
              </w:rPr>
              <w:t>
</w:t>
            </w:r>
            <w:r>
              <w:rPr>
                <w:rFonts w:ascii="Times New Roman"/>
                <w:b w:val="false"/>
                <w:i w:val="false"/>
                <w:color w:val="000000"/>
                <w:sz w:val="20"/>
              </w:rPr>
              <w:t>3. Үстіңгі және табанның қосылуы</w:t>
            </w:r>
          </w:p>
          <w:p>
            <w:pPr>
              <w:spacing w:after="20"/>
              <w:ind w:left="20"/>
              <w:jc w:val="both"/>
            </w:pPr>
            <w:r>
              <w:rPr>
                <w:rFonts w:ascii="Times New Roman"/>
                <w:b w:val="false"/>
                <w:i w:val="false"/>
                <w:color w:val="000000"/>
                <w:sz w:val="20"/>
              </w:rPr>
              <w:t>
</w:t>
            </w:r>
            <w:r>
              <w:rPr>
                <w:rFonts w:ascii="Times New Roman"/>
                <w:b w:val="false"/>
                <w:i w:val="false"/>
                <w:color w:val="000000"/>
                <w:sz w:val="20"/>
              </w:rPr>
              <w:t>4. Жиынтықтауыштарды орнату</w:t>
            </w:r>
          </w:p>
          <w:p>
            <w:pPr>
              <w:spacing w:after="20"/>
              <w:ind w:left="20"/>
              <w:jc w:val="both"/>
            </w:pPr>
            <w:r>
              <w:rPr>
                <w:rFonts w:ascii="Times New Roman"/>
                <w:b w:val="false"/>
                <w:i w:val="false"/>
                <w:color w:val="000000"/>
                <w:sz w:val="20"/>
              </w:rPr>
              <w:t>
5.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6404199000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Үсті тоқыма материалдардан жасалған резеңкеден немесе пластмассадан жасалған табаны бар өзге де аяқ киім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Үсті тоқыма материалдардан жасалған резеңкеден немесе пластмассадан жасалған табаны бар өзге де аяқ киім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26" w:id="1797"/>
          <w:p>
            <w:pPr>
              <w:spacing w:after="20"/>
              <w:ind w:left="20"/>
              <w:jc w:val="both"/>
            </w:pPr>
            <w:r>
              <w:rPr>
                <w:rFonts w:ascii="Times New Roman"/>
                <w:b w:val="false"/>
                <w:i w:val="false"/>
                <w:color w:val="000000"/>
                <w:sz w:val="20"/>
              </w:rPr>
              <w:t>
1. Шикізатты қабылдау және дайындау</w:t>
            </w:r>
          </w:p>
          <w:bookmarkEnd w:id="1797"/>
          <w:p>
            <w:pPr>
              <w:spacing w:after="20"/>
              <w:ind w:left="20"/>
              <w:jc w:val="both"/>
            </w:pPr>
            <w:r>
              <w:rPr>
                <w:rFonts w:ascii="Times New Roman"/>
                <w:b w:val="false"/>
                <w:i w:val="false"/>
                <w:color w:val="000000"/>
                <w:sz w:val="20"/>
              </w:rPr>
              <w:t>
</w:t>
            </w:r>
            <w:r>
              <w:rPr>
                <w:rFonts w:ascii="Times New Roman"/>
                <w:b w:val="false"/>
                <w:i w:val="false"/>
                <w:color w:val="000000"/>
                <w:sz w:val="20"/>
              </w:rPr>
              <w:t>2. Аяқ киімнің үстіңгі жағын пішіндеу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Аяқ киімнің үстіңгі жағын пішіндеу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Аяқ киімнің ішкі қабаттарын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Үстіңгі жағын ішкі элементтермен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Табанның қалыптасуы</w:t>
            </w:r>
          </w:p>
          <w:p>
            <w:pPr>
              <w:spacing w:after="20"/>
              <w:ind w:left="20"/>
              <w:jc w:val="both"/>
            </w:pPr>
            <w:r>
              <w:rPr>
                <w:rFonts w:ascii="Times New Roman"/>
                <w:b w:val="false"/>
                <w:i w:val="false"/>
                <w:color w:val="000000"/>
                <w:sz w:val="20"/>
              </w:rPr>
              <w:t>
</w:t>
            </w:r>
            <w:r>
              <w:rPr>
                <w:rFonts w:ascii="Times New Roman"/>
                <w:b w:val="false"/>
                <w:i w:val="false"/>
                <w:color w:val="000000"/>
                <w:sz w:val="20"/>
              </w:rPr>
              <w:t>7. Үстіңгі және табанның қосылуы</w:t>
            </w:r>
          </w:p>
          <w:p>
            <w:pPr>
              <w:spacing w:after="20"/>
              <w:ind w:left="20"/>
              <w:jc w:val="both"/>
            </w:pPr>
            <w:r>
              <w:rPr>
                <w:rFonts w:ascii="Times New Roman"/>
                <w:b w:val="false"/>
                <w:i w:val="false"/>
                <w:color w:val="000000"/>
                <w:sz w:val="20"/>
              </w:rPr>
              <w:t>
</w:t>
            </w:r>
            <w:r>
              <w:rPr>
                <w:rFonts w:ascii="Times New Roman"/>
                <w:b w:val="false"/>
                <w:i w:val="false"/>
                <w:color w:val="000000"/>
                <w:sz w:val="20"/>
              </w:rPr>
              <w:t>8. Кесу, аршу және механикалық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9. Жиынтықтауыштарды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10.Мәрелік әрлеу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11. Қосылыстардың герметикалығын және су өткізбеушілігін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12. Дайын бұйымның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Қаптамалау және таңбалау</w:t>
            </w:r>
          </w:p>
          <w:p>
            <w:pPr>
              <w:spacing w:after="20"/>
              <w:ind w:left="20"/>
              <w:jc w:val="both"/>
            </w:pPr>
            <w:r>
              <w:rPr>
                <w:rFonts w:ascii="Times New Roman"/>
                <w:b w:val="false"/>
                <w:i w:val="false"/>
                <w:color w:val="000000"/>
                <w:sz w:val="20"/>
              </w:rPr>
              <w:t>
14.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39" w:id="1798"/>
          <w:p>
            <w:pPr>
              <w:spacing w:after="20"/>
              <w:ind w:left="20"/>
              <w:jc w:val="both"/>
            </w:pPr>
            <w:r>
              <w:rPr>
                <w:rFonts w:ascii="Times New Roman"/>
                <w:b w:val="false"/>
                <w:i w:val="false"/>
                <w:color w:val="000000"/>
                <w:sz w:val="20"/>
              </w:rPr>
              <w:t>
1. Аяқ киімнің үстіңгі жағын пішіндеу</w:t>
            </w:r>
          </w:p>
          <w:bookmarkEnd w:id="1798"/>
          <w:p>
            <w:pPr>
              <w:spacing w:after="20"/>
              <w:ind w:left="20"/>
              <w:jc w:val="both"/>
            </w:pPr>
            <w:r>
              <w:rPr>
                <w:rFonts w:ascii="Times New Roman"/>
                <w:b w:val="false"/>
                <w:i w:val="false"/>
                <w:color w:val="000000"/>
                <w:sz w:val="20"/>
              </w:rPr>
              <w:t>
</w:t>
            </w:r>
            <w:r>
              <w:rPr>
                <w:rFonts w:ascii="Times New Roman"/>
                <w:b w:val="false"/>
                <w:i w:val="false"/>
                <w:color w:val="000000"/>
                <w:sz w:val="20"/>
              </w:rPr>
              <w:t>2. Табанның қалыптасуы</w:t>
            </w:r>
          </w:p>
          <w:p>
            <w:pPr>
              <w:spacing w:after="20"/>
              <w:ind w:left="20"/>
              <w:jc w:val="both"/>
            </w:pPr>
            <w:r>
              <w:rPr>
                <w:rFonts w:ascii="Times New Roman"/>
                <w:b w:val="false"/>
                <w:i w:val="false"/>
                <w:color w:val="000000"/>
                <w:sz w:val="20"/>
              </w:rPr>
              <w:t>
</w:t>
            </w:r>
            <w:r>
              <w:rPr>
                <w:rFonts w:ascii="Times New Roman"/>
                <w:b w:val="false"/>
                <w:i w:val="false"/>
                <w:color w:val="000000"/>
                <w:sz w:val="20"/>
              </w:rPr>
              <w:t>3. Үстіңгі және табанның қосылуы</w:t>
            </w:r>
          </w:p>
          <w:p>
            <w:pPr>
              <w:spacing w:after="20"/>
              <w:ind w:left="20"/>
              <w:jc w:val="both"/>
            </w:pPr>
            <w:r>
              <w:rPr>
                <w:rFonts w:ascii="Times New Roman"/>
                <w:b w:val="false"/>
                <w:i w:val="false"/>
                <w:color w:val="000000"/>
                <w:sz w:val="20"/>
              </w:rPr>
              <w:t>
</w:t>
            </w:r>
            <w:r>
              <w:rPr>
                <w:rFonts w:ascii="Times New Roman"/>
                <w:b w:val="false"/>
                <w:i w:val="false"/>
                <w:color w:val="000000"/>
                <w:sz w:val="20"/>
              </w:rPr>
              <w:t>4. Жиынтықтауыштарды орнату</w:t>
            </w:r>
          </w:p>
          <w:p>
            <w:pPr>
              <w:spacing w:after="20"/>
              <w:ind w:left="20"/>
              <w:jc w:val="both"/>
            </w:pPr>
            <w:r>
              <w:rPr>
                <w:rFonts w:ascii="Times New Roman"/>
                <w:b w:val="false"/>
                <w:i w:val="false"/>
                <w:color w:val="000000"/>
                <w:sz w:val="20"/>
              </w:rPr>
              <w:t>
5.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6404201000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немесе композициялық былғарыдан жасалған, үсті тоқыма материалдардан жасалған, табаны бар жабық туфлилер және басқа да үй аяқ киімдері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Үсті тоқыма материалдардан жасалған, табаны басқа материалдардан жасалған жабық туфлилер және басқа да үй аяқ киімдері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43" w:id="1799"/>
          <w:p>
            <w:pPr>
              <w:spacing w:after="20"/>
              <w:ind w:left="20"/>
              <w:jc w:val="both"/>
            </w:pPr>
            <w:r>
              <w:rPr>
                <w:rFonts w:ascii="Times New Roman"/>
                <w:b w:val="false"/>
                <w:i w:val="false"/>
                <w:color w:val="000000"/>
                <w:sz w:val="20"/>
              </w:rPr>
              <w:t>
1. Шикізатты қабылдау және дайындау</w:t>
            </w:r>
          </w:p>
          <w:bookmarkEnd w:id="1799"/>
          <w:p>
            <w:pPr>
              <w:spacing w:after="20"/>
              <w:ind w:left="20"/>
              <w:jc w:val="both"/>
            </w:pPr>
            <w:r>
              <w:rPr>
                <w:rFonts w:ascii="Times New Roman"/>
                <w:b w:val="false"/>
                <w:i w:val="false"/>
                <w:color w:val="000000"/>
                <w:sz w:val="20"/>
              </w:rPr>
              <w:t>
</w:t>
            </w:r>
            <w:r>
              <w:rPr>
                <w:rFonts w:ascii="Times New Roman"/>
                <w:b w:val="false"/>
                <w:i w:val="false"/>
                <w:color w:val="000000"/>
                <w:sz w:val="20"/>
              </w:rPr>
              <w:t>2. Аяқ киімнің үстіңгі жағын пішіндеу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Аяқ киімнің үстіңгі жағын пішіндеу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Аяқ киімнің ішкі қабаттарын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Үстіңгі жағын ішкі элементтермен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Табанның қалыптасуы</w:t>
            </w:r>
          </w:p>
          <w:p>
            <w:pPr>
              <w:spacing w:after="20"/>
              <w:ind w:left="20"/>
              <w:jc w:val="both"/>
            </w:pPr>
            <w:r>
              <w:rPr>
                <w:rFonts w:ascii="Times New Roman"/>
                <w:b w:val="false"/>
                <w:i w:val="false"/>
                <w:color w:val="000000"/>
                <w:sz w:val="20"/>
              </w:rPr>
              <w:t>
</w:t>
            </w:r>
            <w:r>
              <w:rPr>
                <w:rFonts w:ascii="Times New Roman"/>
                <w:b w:val="false"/>
                <w:i w:val="false"/>
                <w:color w:val="000000"/>
                <w:sz w:val="20"/>
              </w:rPr>
              <w:t>7. Үстіңгі және табанның қосылуы</w:t>
            </w:r>
          </w:p>
          <w:p>
            <w:pPr>
              <w:spacing w:after="20"/>
              <w:ind w:left="20"/>
              <w:jc w:val="both"/>
            </w:pPr>
            <w:r>
              <w:rPr>
                <w:rFonts w:ascii="Times New Roman"/>
                <w:b w:val="false"/>
                <w:i w:val="false"/>
                <w:color w:val="000000"/>
                <w:sz w:val="20"/>
              </w:rPr>
              <w:t>
</w:t>
            </w:r>
            <w:r>
              <w:rPr>
                <w:rFonts w:ascii="Times New Roman"/>
                <w:b w:val="false"/>
                <w:i w:val="false"/>
                <w:color w:val="000000"/>
                <w:sz w:val="20"/>
              </w:rPr>
              <w:t>8. Кесу, аршу және механикалық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9. Жиынтықтауыштарды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10.Мәрелік әрлеу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11. Қосылыстардың герметикалығын және су өткізбеушілігін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12. Дайын бұйымның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Қаптамалау және таңбалау</w:t>
            </w:r>
          </w:p>
          <w:p>
            <w:pPr>
              <w:spacing w:after="20"/>
              <w:ind w:left="20"/>
              <w:jc w:val="both"/>
            </w:pPr>
            <w:r>
              <w:rPr>
                <w:rFonts w:ascii="Times New Roman"/>
                <w:b w:val="false"/>
                <w:i w:val="false"/>
                <w:color w:val="000000"/>
                <w:sz w:val="20"/>
              </w:rPr>
              <w:t>
14.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56" w:id="1800"/>
          <w:p>
            <w:pPr>
              <w:spacing w:after="20"/>
              <w:ind w:left="20"/>
              <w:jc w:val="both"/>
            </w:pPr>
            <w:r>
              <w:rPr>
                <w:rFonts w:ascii="Times New Roman"/>
                <w:b w:val="false"/>
                <w:i w:val="false"/>
                <w:color w:val="000000"/>
                <w:sz w:val="20"/>
              </w:rPr>
              <w:t>
1. Аяқ киімнің үстіңгі жағын пішіндеу</w:t>
            </w:r>
          </w:p>
          <w:bookmarkEnd w:id="1800"/>
          <w:p>
            <w:pPr>
              <w:spacing w:after="20"/>
              <w:ind w:left="20"/>
              <w:jc w:val="both"/>
            </w:pPr>
            <w:r>
              <w:rPr>
                <w:rFonts w:ascii="Times New Roman"/>
                <w:b w:val="false"/>
                <w:i w:val="false"/>
                <w:color w:val="000000"/>
                <w:sz w:val="20"/>
              </w:rPr>
              <w:t>
</w:t>
            </w:r>
            <w:r>
              <w:rPr>
                <w:rFonts w:ascii="Times New Roman"/>
                <w:b w:val="false"/>
                <w:i w:val="false"/>
                <w:color w:val="000000"/>
                <w:sz w:val="20"/>
              </w:rPr>
              <w:t>2. Табанның қалыптасуы</w:t>
            </w:r>
          </w:p>
          <w:p>
            <w:pPr>
              <w:spacing w:after="20"/>
              <w:ind w:left="20"/>
              <w:jc w:val="both"/>
            </w:pPr>
            <w:r>
              <w:rPr>
                <w:rFonts w:ascii="Times New Roman"/>
                <w:b w:val="false"/>
                <w:i w:val="false"/>
                <w:color w:val="000000"/>
                <w:sz w:val="20"/>
              </w:rPr>
              <w:t>
</w:t>
            </w:r>
            <w:r>
              <w:rPr>
                <w:rFonts w:ascii="Times New Roman"/>
                <w:b w:val="false"/>
                <w:i w:val="false"/>
                <w:color w:val="000000"/>
                <w:sz w:val="20"/>
              </w:rPr>
              <w:t>3. Үстіңгі және табанның қосылуы</w:t>
            </w:r>
          </w:p>
          <w:p>
            <w:pPr>
              <w:spacing w:after="20"/>
              <w:ind w:left="20"/>
              <w:jc w:val="both"/>
            </w:pPr>
            <w:r>
              <w:rPr>
                <w:rFonts w:ascii="Times New Roman"/>
                <w:b w:val="false"/>
                <w:i w:val="false"/>
                <w:color w:val="000000"/>
                <w:sz w:val="20"/>
              </w:rPr>
              <w:t>
</w:t>
            </w:r>
            <w:r>
              <w:rPr>
                <w:rFonts w:ascii="Times New Roman"/>
                <w:b w:val="false"/>
                <w:i w:val="false"/>
                <w:color w:val="000000"/>
                <w:sz w:val="20"/>
              </w:rPr>
              <w:t>4. Жиынтықтауыштарды орнату</w:t>
            </w:r>
          </w:p>
          <w:p>
            <w:pPr>
              <w:spacing w:after="20"/>
              <w:ind w:left="20"/>
              <w:jc w:val="both"/>
            </w:pPr>
            <w:r>
              <w:rPr>
                <w:rFonts w:ascii="Times New Roman"/>
                <w:b w:val="false"/>
                <w:i w:val="false"/>
                <w:color w:val="000000"/>
                <w:sz w:val="20"/>
              </w:rPr>
              <w:t>
5.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6405100009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Үсті табиғи былғарыдан немесе композициялық былғарыдан жасалған, үсті табиғи немесе композициялық былғарыдан жасалған, табаны басқа материалдардан жасалған өзге де аяқ киім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Үсті табиғи былғарыдан немесе композициялық былғарыдан жасалған, үсті табиғи немесе композициялық былғарыдан жасалған, табаны басқа материалдардан жасалған өзге де аяқ киім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60" w:id="1801"/>
          <w:p>
            <w:pPr>
              <w:spacing w:after="20"/>
              <w:ind w:left="20"/>
              <w:jc w:val="both"/>
            </w:pPr>
            <w:r>
              <w:rPr>
                <w:rFonts w:ascii="Times New Roman"/>
                <w:b w:val="false"/>
                <w:i w:val="false"/>
                <w:color w:val="000000"/>
                <w:sz w:val="20"/>
              </w:rPr>
              <w:t>
1. Шикізатты қабылдау және дайындау</w:t>
            </w:r>
          </w:p>
          <w:bookmarkEnd w:id="1801"/>
          <w:p>
            <w:pPr>
              <w:spacing w:after="20"/>
              <w:ind w:left="20"/>
              <w:jc w:val="both"/>
            </w:pPr>
            <w:r>
              <w:rPr>
                <w:rFonts w:ascii="Times New Roman"/>
                <w:b w:val="false"/>
                <w:i w:val="false"/>
                <w:color w:val="000000"/>
                <w:sz w:val="20"/>
              </w:rPr>
              <w:t>
</w:t>
            </w:r>
            <w:r>
              <w:rPr>
                <w:rFonts w:ascii="Times New Roman"/>
                <w:b w:val="false"/>
                <w:i w:val="false"/>
                <w:color w:val="000000"/>
                <w:sz w:val="20"/>
              </w:rPr>
              <w:t>2. Аяқ киімнің үстіңгі жағын пішіндеу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Аяқ киімнің үстіңгі жағын пішіндеу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Аяқ киімнің ішкі қабаттарын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Үстіңгі жағын ішкі элементтермен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Табанның қалыптасуы</w:t>
            </w:r>
          </w:p>
          <w:p>
            <w:pPr>
              <w:spacing w:after="20"/>
              <w:ind w:left="20"/>
              <w:jc w:val="both"/>
            </w:pPr>
            <w:r>
              <w:rPr>
                <w:rFonts w:ascii="Times New Roman"/>
                <w:b w:val="false"/>
                <w:i w:val="false"/>
                <w:color w:val="000000"/>
                <w:sz w:val="20"/>
              </w:rPr>
              <w:t>
</w:t>
            </w:r>
            <w:r>
              <w:rPr>
                <w:rFonts w:ascii="Times New Roman"/>
                <w:b w:val="false"/>
                <w:i w:val="false"/>
                <w:color w:val="000000"/>
                <w:sz w:val="20"/>
              </w:rPr>
              <w:t>7. Үстіңгі және табанның қосылуы</w:t>
            </w:r>
          </w:p>
          <w:p>
            <w:pPr>
              <w:spacing w:after="20"/>
              <w:ind w:left="20"/>
              <w:jc w:val="both"/>
            </w:pPr>
            <w:r>
              <w:rPr>
                <w:rFonts w:ascii="Times New Roman"/>
                <w:b w:val="false"/>
                <w:i w:val="false"/>
                <w:color w:val="000000"/>
                <w:sz w:val="20"/>
              </w:rPr>
              <w:t>
</w:t>
            </w:r>
            <w:r>
              <w:rPr>
                <w:rFonts w:ascii="Times New Roman"/>
                <w:b w:val="false"/>
                <w:i w:val="false"/>
                <w:color w:val="000000"/>
                <w:sz w:val="20"/>
              </w:rPr>
              <w:t>8. Кесу, аршу және механикалық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9. Жиынтықтауыштарды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10.Мәрелік әрлеу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11. Қосылыстардың герметикалығын және су өткізбеушілігін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12. Дайын бұйымның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Қаптамалау және таңбалау</w:t>
            </w:r>
          </w:p>
          <w:p>
            <w:pPr>
              <w:spacing w:after="20"/>
              <w:ind w:left="20"/>
              <w:jc w:val="both"/>
            </w:pPr>
            <w:r>
              <w:rPr>
                <w:rFonts w:ascii="Times New Roman"/>
                <w:b w:val="false"/>
                <w:i w:val="false"/>
                <w:color w:val="000000"/>
                <w:sz w:val="20"/>
              </w:rPr>
              <w:t>
14.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73" w:id="1802"/>
          <w:p>
            <w:pPr>
              <w:spacing w:after="20"/>
              <w:ind w:left="20"/>
              <w:jc w:val="both"/>
            </w:pPr>
            <w:r>
              <w:rPr>
                <w:rFonts w:ascii="Times New Roman"/>
                <w:b w:val="false"/>
                <w:i w:val="false"/>
                <w:color w:val="000000"/>
                <w:sz w:val="20"/>
              </w:rPr>
              <w:t>
1. Аяқ киімнің үстіңгі жағын пішіндеу</w:t>
            </w:r>
          </w:p>
          <w:bookmarkEnd w:id="1802"/>
          <w:p>
            <w:pPr>
              <w:spacing w:after="20"/>
              <w:ind w:left="20"/>
              <w:jc w:val="both"/>
            </w:pPr>
            <w:r>
              <w:rPr>
                <w:rFonts w:ascii="Times New Roman"/>
                <w:b w:val="false"/>
                <w:i w:val="false"/>
                <w:color w:val="000000"/>
                <w:sz w:val="20"/>
              </w:rPr>
              <w:t>
</w:t>
            </w:r>
            <w:r>
              <w:rPr>
                <w:rFonts w:ascii="Times New Roman"/>
                <w:b w:val="false"/>
                <w:i w:val="false"/>
                <w:color w:val="000000"/>
                <w:sz w:val="20"/>
              </w:rPr>
              <w:t>2. Табанның қалыптасуы</w:t>
            </w:r>
          </w:p>
          <w:p>
            <w:pPr>
              <w:spacing w:after="20"/>
              <w:ind w:left="20"/>
              <w:jc w:val="both"/>
            </w:pPr>
            <w:r>
              <w:rPr>
                <w:rFonts w:ascii="Times New Roman"/>
                <w:b w:val="false"/>
                <w:i w:val="false"/>
                <w:color w:val="000000"/>
                <w:sz w:val="20"/>
              </w:rPr>
              <w:t>
</w:t>
            </w:r>
            <w:r>
              <w:rPr>
                <w:rFonts w:ascii="Times New Roman"/>
                <w:b w:val="false"/>
                <w:i w:val="false"/>
                <w:color w:val="000000"/>
                <w:sz w:val="20"/>
              </w:rPr>
              <w:t>3. Үстіңгі және табанның қосылуы</w:t>
            </w:r>
          </w:p>
          <w:p>
            <w:pPr>
              <w:spacing w:after="20"/>
              <w:ind w:left="20"/>
              <w:jc w:val="both"/>
            </w:pPr>
            <w:r>
              <w:rPr>
                <w:rFonts w:ascii="Times New Roman"/>
                <w:b w:val="false"/>
                <w:i w:val="false"/>
                <w:color w:val="000000"/>
                <w:sz w:val="20"/>
              </w:rPr>
              <w:t>
</w:t>
            </w:r>
            <w:r>
              <w:rPr>
                <w:rFonts w:ascii="Times New Roman"/>
                <w:b w:val="false"/>
                <w:i w:val="false"/>
                <w:color w:val="000000"/>
                <w:sz w:val="20"/>
              </w:rPr>
              <w:t>4. Жиынтықтауыштарды орнату</w:t>
            </w:r>
          </w:p>
          <w:p>
            <w:pPr>
              <w:spacing w:after="20"/>
              <w:ind w:left="20"/>
              <w:jc w:val="both"/>
            </w:pPr>
            <w:r>
              <w:rPr>
                <w:rFonts w:ascii="Times New Roman"/>
                <w:b w:val="false"/>
                <w:i w:val="false"/>
                <w:color w:val="000000"/>
                <w:sz w:val="20"/>
              </w:rPr>
              <w:t>
5.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6405209100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Үсті тоқыма материалдардан жасалған, табаны басқа материалдардан жасалған жабық туфлилер және басқа да үй аяқ киімдері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Үсті табиғи былғарыдан немесе композициялық былғарыдан жасалған, үсті табиғи немесе композициялық былғарыдан жасалған, табаны басқа материалдардан жасалған өзге де аяқ киім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77" w:id="1803"/>
          <w:p>
            <w:pPr>
              <w:spacing w:after="20"/>
              <w:ind w:left="20"/>
              <w:jc w:val="both"/>
            </w:pPr>
            <w:r>
              <w:rPr>
                <w:rFonts w:ascii="Times New Roman"/>
                <w:b w:val="false"/>
                <w:i w:val="false"/>
                <w:color w:val="000000"/>
                <w:sz w:val="20"/>
              </w:rPr>
              <w:t>
1. Шикізатты қабылдау және дайындау</w:t>
            </w:r>
          </w:p>
          <w:bookmarkEnd w:id="1803"/>
          <w:p>
            <w:pPr>
              <w:spacing w:after="20"/>
              <w:ind w:left="20"/>
              <w:jc w:val="both"/>
            </w:pPr>
            <w:r>
              <w:rPr>
                <w:rFonts w:ascii="Times New Roman"/>
                <w:b w:val="false"/>
                <w:i w:val="false"/>
                <w:color w:val="000000"/>
                <w:sz w:val="20"/>
              </w:rPr>
              <w:t>
</w:t>
            </w:r>
            <w:r>
              <w:rPr>
                <w:rFonts w:ascii="Times New Roman"/>
                <w:b w:val="false"/>
                <w:i w:val="false"/>
                <w:color w:val="000000"/>
                <w:sz w:val="20"/>
              </w:rPr>
              <w:t>2. Аяқ киімнің үстіңгі жағын пішіндеу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Аяқ киімнің үстіңгі жағын пішіндеу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Аяқ киімнің ішкі қабаттарын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Үстіңгі жағын ішкі элементтермен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Табанның қалыптасуы</w:t>
            </w:r>
          </w:p>
          <w:p>
            <w:pPr>
              <w:spacing w:after="20"/>
              <w:ind w:left="20"/>
              <w:jc w:val="both"/>
            </w:pPr>
            <w:r>
              <w:rPr>
                <w:rFonts w:ascii="Times New Roman"/>
                <w:b w:val="false"/>
                <w:i w:val="false"/>
                <w:color w:val="000000"/>
                <w:sz w:val="20"/>
              </w:rPr>
              <w:t>
</w:t>
            </w:r>
            <w:r>
              <w:rPr>
                <w:rFonts w:ascii="Times New Roman"/>
                <w:b w:val="false"/>
                <w:i w:val="false"/>
                <w:color w:val="000000"/>
                <w:sz w:val="20"/>
              </w:rPr>
              <w:t>7. Үстіңгі және табанның қосылуы</w:t>
            </w:r>
          </w:p>
          <w:p>
            <w:pPr>
              <w:spacing w:after="20"/>
              <w:ind w:left="20"/>
              <w:jc w:val="both"/>
            </w:pPr>
            <w:r>
              <w:rPr>
                <w:rFonts w:ascii="Times New Roman"/>
                <w:b w:val="false"/>
                <w:i w:val="false"/>
                <w:color w:val="000000"/>
                <w:sz w:val="20"/>
              </w:rPr>
              <w:t>
</w:t>
            </w:r>
            <w:r>
              <w:rPr>
                <w:rFonts w:ascii="Times New Roman"/>
                <w:b w:val="false"/>
                <w:i w:val="false"/>
                <w:color w:val="000000"/>
                <w:sz w:val="20"/>
              </w:rPr>
              <w:t>8. Кесу, аршу және механикалық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9. Жиынтықтауыштарды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10.Мәрелік әрлеу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11. Қосылыстардың герметикалығын және су өткізбеушілігін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12. Дайын бұйымның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Қаптамалау және таңбалау</w:t>
            </w:r>
          </w:p>
          <w:p>
            <w:pPr>
              <w:spacing w:after="20"/>
              <w:ind w:left="20"/>
              <w:jc w:val="both"/>
            </w:pPr>
            <w:r>
              <w:rPr>
                <w:rFonts w:ascii="Times New Roman"/>
                <w:b w:val="false"/>
                <w:i w:val="false"/>
                <w:color w:val="000000"/>
                <w:sz w:val="20"/>
              </w:rPr>
              <w:t>
14.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90" w:id="1804"/>
          <w:p>
            <w:pPr>
              <w:spacing w:after="20"/>
              <w:ind w:left="20"/>
              <w:jc w:val="both"/>
            </w:pPr>
            <w:r>
              <w:rPr>
                <w:rFonts w:ascii="Times New Roman"/>
                <w:b w:val="false"/>
                <w:i w:val="false"/>
                <w:color w:val="000000"/>
                <w:sz w:val="20"/>
              </w:rPr>
              <w:t>
1. Аяқ киімнің үстіңгі жағын пішіндеу</w:t>
            </w:r>
          </w:p>
          <w:bookmarkEnd w:id="1804"/>
          <w:p>
            <w:pPr>
              <w:spacing w:after="20"/>
              <w:ind w:left="20"/>
              <w:jc w:val="both"/>
            </w:pPr>
            <w:r>
              <w:rPr>
                <w:rFonts w:ascii="Times New Roman"/>
                <w:b w:val="false"/>
                <w:i w:val="false"/>
                <w:color w:val="000000"/>
                <w:sz w:val="20"/>
              </w:rPr>
              <w:t>
</w:t>
            </w:r>
            <w:r>
              <w:rPr>
                <w:rFonts w:ascii="Times New Roman"/>
                <w:b w:val="false"/>
                <w:i w:val="false"/>
                <w:color w:val="000000"/>
                <w:sz w:val="20"/>
              </w:rPr>
              <w:t>2. Табанның қалыптасуы</w:t>
            </w:r>
          </w:p>
          <w:p>
            <w:pPr>
              <w:spacing w:after="20"/>
              <w:ind w:left="20"/>
              <w:jc w:val="both"/>
            </w:pPr>
            <w:r>
              <w:rPr>
                <w:rFonts w:ascii="Times New Roman"/>
                <w:b w:val="false"/>
                <w:i w:val="false"/>
                <w:color w:val="000000"/>
                <w:sz w:val="20"/>
              </w:rPr>
              <w:t>
</w:t>
            </w:r>
            <w:r>
              <w:rPr>
                <w:rFonts w:ascii="Times New Roman"/>
                <w:b w:val="false"/>
                <w:i w:val="false"/>
                <w:color w:val="000000"/>
                <w:sz w:val="20"/>
              </w:rPr>
              <w:t>3. Үстіңгі және табанның қосылуы</w:t>
            </w:r>
          </w:p>
          <w:p>
            <w:pPr>
              <w:spacing w:after="20"/>
              <w:ind w:left="20"/>
              <w:jc w:val="both"/>
            </w:pPr>
            <w:r>
              <w:rPr>
                <w:rFonts w:ascii="Times New Roman"/>
                <w:b w:val="false"/>
                <w:i w:val="false"/>
                <w:color w:val="000000"/>
                <w:sz w:val="20"/>
              </w:rPr>
              <w:t>
</w:t>
            </w:r>
            <w:r>
              <w:rPr>
                <w:rFonts w:ascii="Times New Roman"/>
                <w:b w:val="false"/>
                <w:i w:val="false"/>
                <w:color w:val="000000"/>
                <w:sz w:val="20"/>
              </w:rPr>
              <w:t>4. Жиынтықтауыштарды орнату</w:t>
            </w:r>
          </w:p>
          <w:p>
            <w:pPr>
              <w:spacing w:after="20"/>
              <w:ind w:left="20"/>
              <w:jc w:val="both"/>
            </w:pPr>
            <w:r>
              <w:rPr>
                <w:rFonts w:ascii="Times New Roman"/>
                <w:b w:val="false"/>
                <w:i w:val="false"/>
                <w:color w:val="000000"/>
                <w:sz w:val="20"/>
              </w:rPr>
              <w:t>
5.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6405209900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Үсті тоқыма материалдардан жасалған, табаны басқа материалдардан жасалған өзге де аяқ киімдер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Үсті тоқыма материалдардан жасалған, табаны басқа материалдардан жасалған өзге де аяқ киімдер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94" w:id="1805"/>
          <w:p>
            <w:pPr>
              <w:spacing w:after="20"/>
              <w:ind w:left="20"/>
              <w:jc w:val="both"/>
            </w:pPr>
            <w:r>
              <w:rPr>
                <w:rFonts w:ascii="Times New Roman"/>
                <w:b w:val="false"/>
                <w:i w:val="false"/>
                <w:color w:val="000000"/>
                <w:sz w:val="20"/>
              </w:rPr>
              <w:t>
1. Шикізатты қабылдау және дайындау</w:t>
            </w:r>
          </w:p>
          <w:bookmarkEnd w:id="1805"/>
          <w:p>
            <w:pPr>
              <w:spacing w:after="20"/>
              <w:ind w:left="20"/>
              <w:jc w:val="both"/>
            </w:pPr>
            <w:r>
              <w:rPr>
                <w:rFonts w:ascii="Times New Roman"/>
                <w:b w:val="false"/>
                <w:i w:val="false"/>
                <w:color w:val="000000"/>
                <w:sz w:val="20"/>
              </w:rPr>
              <w:t>
</w:t>
            </w:r>
            <w:r>
              <w:rPr>
                <w:rFonts w:ascii="Times New Roman"/>
                <w:b w:val="false"/>
                <w:i w:val="false"/>
                <w:color w:val="000000"/>
                <w:sz w:val="20"/>
              </w:rPr>
              <w:t>2. Аяқ киімнің үстіңгі жағын пішіндеу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Аяқ киімнің үстіңгі жағын пішіндеу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Аяқ киімнің ішкі қабаттарын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Үстіңгі жағын ішкі элементтермен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Табанның қалыптасуы</w:t>
            </w:r>
          </w:p>
          <w:p>
            <w:pPr>
              <w:spacing w:after="20"/>
              <w:ind w:left="20"/>
              <w:jc w:val="both"/>
            </w:pPr>
            <w:r>
              <w:rPr>
                <w:rFonts w:ascii="Times New Roman"/>
                <w:b w:val="false"/>
                <w:i w:val="false"/>
                <w:color w:val="000000"/>
                <w:sz w:val="20"/>
              </w:rPr>
              <w:t>
</w:t>
            </w:r>
            <w:r>
              <w:rPr>
                <w:rFonts w:ascii="Times New Roman"/>
                <w:b w:val="false"/>
                <w:i w:val="false"/>
                <w:color w:val="000000"/>
                <w:sz w:val="20"/>
              </w:rPr>
              <w:t>7. Үстіңгі және табанның қосылуы</w:t>
            </w:r>
          </w:p>
          <w:p>
            <w:pPr>
              <w:spacing w:after="20"/>
              <w:ind w:left="20"/>
              <w:jc w:val="both"/>
            </w:pPr>
            <w:r>
              <w:rPr>
                <w:rFonts w:ascii="Times New Roman"/>
                <w:b w:val="false"/>
                <w:i w:val="false"/>
                <w:color w:val="000000"/>
                <w:sz w:val="20"/>
              </w:rPr>
              <w:t>
</w:t>
            </w:r>
            <w:r>
              <w:rPr>
                <w:rFonts w:ascii="Times New Roman"/>
                <w:b w:val="false"/>
                <w:i w:val="false"/>
                <w:color w:val="000000"/>
                <w:sz w:val="20"/>
              </w:rPr>
              <w:t>8. Кесу, аршу және механикалық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9. Жиынтықтауыштарды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10.Мәрелік әрлеу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11. Қосылыстардың герметикалығын және су өткізбеушілігін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12. Дайын бұйымның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Қаптамалау және таңбалау</w:t>
            </w:r>
          </w:p>
          <w:p>
            <w:pPr>
              <w:spacing w:after="20"/>
              <w:ind w:left="20"/>
              <w:jc w:val="both"/>
            </w:pPr>
            <w:r>
              <w:rPr>
                <w:rFonts w:ascii="Times New Roman"/>
                <w:b w:val="false"/>
                <w:i w:val="false"/>
                <w:color w:val="000000"/>
                <w:sz w:val="20"/>
              </w:rPr>
              <w:t>
14.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07" w:id="1806"/>
          <w:p>
            <w:pPr>
              <w:spacing w:after="20"/>
              <w:ind w:left="20"/>
              <w:jc w:val="both"/>
            </w:pPr>
            <w:r>
              <w:rPr>
                <w:rFonts w:ascii="Times New Roman"/>
                <w:b w:val="false"/>
                <w:i w:val="false"/>
                <w:color w:val="000000"/>
                <w:sz w:val="20"/>
              </w:rPr>
              <w:t>
1. Аяқ киімнің үстіңгі жағын пішіндеу</w:t>
            </w:r>
          </w:p>
          <w:bookmarkEnd w:id="1806"/>
          <w:p>
            <w:pPr>
              <w:spacing w:after="20"/>
              <w:ind w:left="20"/>
              <w:jc w:val="both"/>
            </w:pPr>
            <w:r>
              <w:rPr>
                <w:rFonts w:ascii="Times New Roman"/>
                <w:b w:val="false"/>
                <w:i w:val="false"/>
                <w:color w:val="000000"/>
                <w:sz w:val="20"/>
              </w:rPr>
              <w:t>
</w:t>
            </w:r>
            <w:r>
              <w:rPr>
                <w:rFonts w:ascii="Times New Roman"/>
                <w:b w:val="false"/>
                <w:i w:val="false"/>
                <w:color w:val="000000"/>
                <w:sz w:val="20"/>
              </w:rPr>
              <w:t>2. Табанның қалыптасуы</w:t>
            </w:r>
          </w:p>
          <w:p>
            <w:pPr>
              <w:spacing w:after="20"/>
              <w:ind w:left="20"/>
              <w:jc w:val="both"/>
            </w:pPr>
            <w:r>
              <w:rPr>
                <w:rFonts w:ascii="Times New Roman"/>
                <w:b w:val="false"/>
                <w:i w:val="false"/>
                <w:color w:val="000000"/>
                <w:sz w:val="20"/>
              </w:rPr>
              <w:t>
</w:t>
            </w:r>
            <w:r>
              <w:rPr>
                <w:rFonts w:ascii="Times New Roman"/>
                <w:b w:val="false"/>
                <w:i w:val="false"/>
                <w:color w:val="000000"/>
                <w:sz w:val="20"/>
              </w:rPr>
              <w:t>3. Үстіңгі және табанның қосылуы</w:t>
            </w:r>
          </w:p>
          <w:p>
            <w:pPr>
              <w:spacing w:after="20"/>
              <w:ind w:left="20"/>
              <w:jc w:val="both"/>
            </w:pPr>
            <w:r>
              <w:rPr>
                <w:rFonts w:ascii="Times New Roman"/>
                <w:b w:val="false"/>
                <w:i w:val="false"/>
                <w:color w:val="000000"/>
                <w:sz w:val="20"/>
              </w:rPr>
              <w:t>
</w:t>
            </w:r>
            <w:r>
              <w:rPr>
                <w:rFonts w:ascii="Times New Roman"/>
                <w:b w:val="false"/>
                <w:i w:val="false"/>
                <w:color w:val="000000"/>
                <w:sz w:val="20"/>
              </w:rPr>
              <w:t>4. Жиынтықтауыштарды орнату</w:t>
            </w:r>
          </w:p>
          <w:p>
            <w:pPr>
              <w:spacing w:after="20"/>
              <w:ind w:left="20"/>
              <w:jc w:val="both"/>
            </w:pPr>
            <w:r>
              <w:rPr>
                <w:rFonts w:ascii="Times New Roman"/>
                <w:b w:val="false"/>
                <w:i w:val="false"/>
                <w:color w:val="000000"/>
                <w:sz w:val="20"/>
              </w:rPr>
              <w:t>
5.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6405901000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Резеңкеден, пластмассадан, табиғи немесе композициялық былғарыдан жасалған табаны бар өзге де аяқ киім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Резеңкеден, пластмассадан, табиғи немесе композициялық былғарыдан жасалған табаны бар өзге де аяқ киім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11" w:id="1807"/>
          <w:p>
            <w:pPr>
              <w:spacing w:after="20"/>
              <w:ind w:left="20"/>
              <w:jc w:val="both"/>
            </w:pPr>
            <w:r>
              <w:rPr>
                <w:rFonts w:ascii="Times New Roman"/>
                <w:b w:val="false"/>
                <w:i w:val="false"/>
                <w:color w:val="000000"/>
                <w:sz w:val="20"/>
              </w:rPr>
              <w:t>
1. Шикізатты қабылдау және дайындау</w:t>
            </w:r>
          </w:p>
          <w:bookmarkEnd w:id="1807"/>
          <w:p>
            <w:pPr>
              <w:spacing w:after="20"/>
              <w:ind w:left="20"/>
              <w:jc w:val="both"/>
            </w:pPr>
            <w:r>
              <w:rPr>
                <w:rFonts w:ascii="Times New Roman"/>
                <w:b w:val="false"/>
                <w:i w:val="false"/>
                <w:color w:val="000000"/>
                <w:sz w:val="20"/>
              </w:rPr>
              <w:t>
</w:t>
            </w:r>
            <w:r>
              <w:rPr>
                <w:rFonts w:ascii="Times New Roman"/>
                <w:b w:val="false"/>
                <w:i w:val="false"/>
                <w:color w:val="000000"/>
                <w:sz w:val="20"/>
              </w:rPr>
              <w:t>2. Аяқ киімнің үстіңгі жағын пішіндеу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Аяқ киімнің үстіңгі жағын пішіндеу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Аяқ киімнің ішкі қабаттарын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Үстіңгі жағын ішкі элементтермен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Табанның қалыптасуы</w:t>
            </w:r>
          </w:p>
          <w:p>
            <w:pPr>
              <w:spacing w:after="20"/>
              <w:ind w:left="20"/>
              <w:jc w:val="both"/>
            </w:pPr>
            <w:r>
              <w:rPr>
                <w:rFonts w:ascii="Times New Roman"/>
                <w:b w:val="false"/>
                <w:i w:val="false"/>
                <w:color w:val="000000"/>
                <w:sz w:val="20"/>
              </w:rPr>
              <w:t>
</w:t>
            </w:r>
            <w:r>
              <w:rPr>
                <w:rFonts w:ascii="Times New Roman"/>
                <w:b w:val="false"/>
                <w:i w:val="false"/>
                <w:color w:val="000000"/>
                <w:sz w:val="20"/>
              </w:rPr>
              <w:t>7. Үстіңгі және табанның қосылуы</w:t>
            </w:r>
          </w:p>
          <w:p>
            <w:pPr>
              <w:spacing w:after="20"/>
              <w:ind w:left="20"/>
              <w:jc w:val="both"/>
            </w:pPr>
            <w:r>
              <w:rPr>
                <w:rFonts w:ascii="Times New Roman"/>
                <w:b w:val="false"/>
                <w:i w:val="false"/>
                <w:color w:val="000000"/>
                <w:sz w:val="20"/>
              </w:rPr>
              <w:t>
</w:t>
            </w:r>
            <w:r>
              <w:rPr>
                <w:rFonts w:ascii="Times New Roman"/>
                <w:b w:val="false"/>
                <w:i w:val="false"/>
                <w:color w:val="000000"/>
                <w:sz w:val="20"/>
              </w:rPr>
              <w:t>8. Кесу, аршу және механикалық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9. Жиынтықтауыштарды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10.Мәрелік әрлеу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11. Қосылыстардың герметикалығын және су өткізбеушілігін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12. Дайын бұйымның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Қаптамалау және таңбалау</w:t>
            </w:r>
          </w:p>
          <w:p>
            <w:pPr>
              <w:spacing w:after="20"/>
              <w:ind w:left="20"/>
              <w:jc w:val="both"/>
            </w:pPr>
            <w:r>
              <w:rPr>
                <w:rFonts w:ascii="Times New Roman"/>
                <w:b w:val="false"/>
                <w:i w:val="false"/>
                <w:color w:val="000000"/>
                <w:sz w:val="20"/>
              </w:rPr>
              <w:t>
14.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24" w:id="1808"/>
          <w:p>
            <w:pPr>
              <w:spacing w:after="20"/>
              <w:ind w:left="20"/>
              <w:jc w:val="both"/>
            </w:pPr>
            <w:r>
              <w:rPr>
                <w:rFonts w:ascii="Times New Roman"/>
                <w:b w:val="false"/>
                <w:i w:val="false"/>
                <w:color w:val="000000"/>
                <w:sz w:val="20"/>
              </w:rPr>
              <w:t>
1. Аяқ киімнің үстіңгі жағын пішіндеу</w:t>
            </w:r>
          </w:p>
          <w:bookmarkEnd w:id="1808"/>
          <w:p>
            <w:pPr>
              <w:spacing w:after="20"/>
              <w:ind w:left="20"/>
              <w:jc w:val="both"/>
            </w:pPr>
            <w:r>
              <w:rPr>
                <w:rFonts w:ascii="Times New Roman"/>
                <w:b w:val="false"/>
                <w:i w:val="false"/>
                <w:color w:val="000000"/>
                <w:sz w:val="20"/>
              </w:rPr>
              <w:t>
</w:t>
            </w:r>
            <w:r>
              <w:rPr>
                <w:rFonts w:ascii="Times New Roman"/>
                <w:b w:val="false"/>
                <w:i w:val="false"/>
                <w:color w:val="000000"/>
                <w:sz w:val="20"/>
              </w:rPr>
              <w:t>2. Табанның қалыптасуы</w:t>
            </w:r>
          </w:p>
          <w:p>
            <w:pPr>
              <w:spacing w:after="20"/>
              <w:ind w:left="20"/>
              <w:jc w:val="both"/>
            </w:pPr>
            <w:r>
              <w:rPr>
                <w:rFonts w:ascii="Times New Roman"/>
                <w:b w:val="false"/>
                <w:i w:val="false"/>
                <w:color w:val="000000"/>
                <w:sz w:val="20"/>
              </w:rPr>
              <w:t>
</w:t>
            </w:r>
            <w:r>
              <w:rPr>
                <w:rFonts w:ascii="Times New Roman"/>
                <w:b w:val="false"/>
                <w:i w:val="false"/>
                <w:color w:val="000000"/>
                <w:sz w:val="20"/>
              </w:rPr>
              <w:t>3. Үстіңгі және табанның қосылуы</w:t>
            </w:r>
          </w:p>
          <w:p>
            <w:pPr>
              <w:spacing w:after="20"/>
              <w:ind w:left="20"/>
              <w:jc w:val="both"/>
            </w:pPr>
            <w:r>
              <w:rPr>
                <w:rFonts w:ascii="Times New Roman"/>
                <w:b w:val="false"/>
                <w:i w:val="false"/>
                <w:color w:val="000000"/>
                <w:sz w:val="20"/>
              </w:rPr>
              <w:t>
</w:t>
            </w:r>
            <w:r>
              <w:rPr>
                <w:rFonts w:ascii="Times New Roman"/>
                <w:b w:val="false"/>
                <w:i w:val="false"/>
                <w:color w:val="000000"/>
                <w:sz w:val="20"/>
              </w:rPr>
              <w:t>4. Жиынтықтауыштарды орнату</w:t>
            </w:r>
          </w:p>
          <w:p>
            <w:pPr>
              <w:spacing w:after="20"/>
              <w:ind w:left="20"/>
              <w:jc w:val="both"/>
            </w:pPr>
            <w:r>
              <w:rPr>
                <w:rFonts w:ascii="Times New Roman"/>
                <w:b w:val="false"/>
                <w:i w:val="false"/>
                <w:color w:val="000000"/>
                <w:sz w:val="20"/>
              </w:rPr>
              <w:t>
5.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6405909000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материалдардан жасалған табаны бар өзге де аяқ киім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материалдардан жасалған табаны бар өзге де аяқ киім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28" w:id="1809"/>
          <w:p>
            <w:pPr>
              <w:spacing w:after="20"/>
              <w:ind w:left="20"/>
              <w:jc w:val="both"/>
            </w:pPr>
            <w:r>
              <w:rPr>
                <w:rFonts w:ascii="Times New Roman"/>
                <w:b w:val="false"/>
                <w:i w:val="false"/>
                <w:color w:val="000000"/>
                <w:sz w:val="20"/>
              </w:rPr>
              <w:t>
1. Шикізатты қабылдау және дайындау</w:t>
            </w:r>
          </w:p>
          <w:bookmarkEnd w:id="1809"/>
          <w:p>
            <w:pPr>
              <w:spacing w:after="20"/>
              <w:ind w:left="20"/>
              <w:jc w:val="both"/>
            </w:pPr>
            <w:r>
              <w:rPr>
                <w:rFonts w:ascii="Times New Roman"/>
                <w:b w:val="false"/>
                <w:i w:val="false"/>
                <w:color w:val="000000"/>
                <w:sz w:val="20"/>
              </w:rPr>
              <w:t>
</w:t>
            </w:r>
            <w:r>
              <w:rPr>
                <w:rFonts w:ascii="Times New Roman"/>
                <w:b w:val="false"/>
                <w:i w:val="false"/>
                <w:color w:val="000000"/>
                <w:sz w:val="20"/>
              </w:rPr>
              <w:t>2. Аяқ киімнің үстіңгі жағын пішіндеу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Аяқ киімнің үстіңгі жағын пішіндеу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Аяқ киімнің ішкі қабаттарын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Үстіңгі жағын ішкі элементтермен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Табанның қалыптасуы</w:t>
            </w:r>
          </w:p>
          <w:p>
            <w:pPr>
              <w:spacing w:after="20"/>
              <w:ind w:left="20"/>
              <w:jc w:val="both"/>
            </w:pPr>
            <w:r>
              <w:rPr>
                <w:rFonts w:ascii="Times New Roman"/>
                <w:b w:val="false"/>
                <w:i w:val="false"/>
                <w:color w:val="000000"/>
                <w:sz w:val="20"/>
              </w:rPr>
              <w:t>
</w:t>
            </w:r>
            <w:r>
              <w:rPr>
                <w:rFonts w:ascii="Times New Roman"/>
                <w:b w:val="false"/>
                <w:i w:val="false"/>
                <w:color w:val="000000"/>
                <w:sz w:val="20"/>
              </w:rPr>
              <w:t>7. Үстіңгі және табанның қосылуы</w:t>
            </w:r>
          </w:p>
          <w:p>
            <w:pPr>
              <w:spacing w:after="20"/>
              <w:ind w:left="20"/>
              <w:jc w:val="both"/>
            </w:pPr>
            <w:r>
              <w:rPr>
                <w:rFonts w:ascii="Times New Roman"/>
                <w:b w:val="false"/>
                <w:i w:val="false"/>
                <w:color w:val="000000"/>
                <w:sz w:val="20"/>
              </w:rPr>
              <w:t>
</w:t>
            </w:r>
            <w:r>
              <w:rPr>
                <w:rFonts w:ascii="Times New Roman"/>
                <w:b w:val="false"/>
                <w:i w:val="false"/>
                <w:color w:val="000000"/>
                <w:sz w:val="20"/>
              </w:rPr>
              <w:t>8. Кесу, аршу және механикалық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9. Жиынтықтауыштарды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10.Мәрелік әрлеу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11. Қосылыстардың герметикалығын және су өткізбеушілігін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12. Дайын бұйымның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Қаптамалау және таңбалау</w:t>
            </w:r>
          </w:p>
          <w:p>
            <w:pPr>
              <w:spacing w:after="20"/>
              <w:ind w:left="20"/>
              <w:jc w:val="both"/>
            </w:pPr>
            <w:r>
              <w:rPr>
                <w:rFonts w:ascii="Times New Roman"/>
                <w:b w:val="false"/>
                <w:i w:val="false"/>
                <w:color w:val="000000"/>
                <w:sz w:val="20"/>
              </w:rPr>
              <w:t>
14.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41" w:id="1810"/>
          <w:p>
            <w:pPr>
              <w:spacing w:after="20"/>
              <w:ind w:left="20"/>
              <w:jc w:val="both"/>
            </w:pPr>
            <w:r>
              <w:rPr>
                <w:rFonts w:ascii="Times New Roman"/>
                <w:b w:val="false"/>
                <w:i w:val="false"/>
                <w:color w:val="000000"/>
                <w:sz w:val="20"/>
              </w:rPr>
              <w:t>
1. Аяқ киімнің үстіңгі жағын пішіндеу</w:t>
            </w:r>
          </w:p>
          <w:bookmarkEnd w:id="1810"/>
          <w:p>
            <w:pPr>
              <w:spacing w:after="20"/>
              <w:ind w:left="20"/>
              <w:jc w:val="both"/>
            </w:pPr>
            <w:r>
              <w:rPr>
                <w:rFonts w:ascii="Times New Roman"/>
                <w:b w:val="false"/>
                <w:i w:val="false"/>
                <w:color w:val="000000"/>
                <w:sz w:val="20"/>
              </w:rPr>
              <w:t>
</w:t>
            </w:r>
            <w:r>
              <w:rPr>
                <w:rFonts w:ascii="Times New Roman"/>
                <w:b w:val="false"/>
                <w:i w:val="false"/>
                <w:color w:val="000000"/>
                <w:sz w:val="20"/>
              </w:rPr>
              <w:t>2. Табанның қалыптасуы</w:t>
            </w:r>
          </w:p>
          <w:p>
            <w:pPr>
              <w:spacing w:after="20"/>
              <w:ind w:left="20"/>
              <w:jc w:val="both"/>
            </w:pPr>
            <w:r>
              <w:rPr>
                <w:rFonts w:ascii="Times New Roman"/>
                <w:b w:val="false"/>
                <w:i w:val="false"/>
                <w:color w:val="000000"/>
                <w:sz w:val="20"/>
              </w:rPr>
              <w:t>
</w:t>
            </w:r>
            <w:r>
              <w:rPr>
                <w:rFonts w:ascii="Times New Roman"/>
                <w:b w:val="false"/>
                <w:i w:val="false"/>
                <w:color w:val="000000"/>
                <w:sz w:val="20"/>
              </w:rPr>
              <w:t>3. Үстіңгі және табанның қосылуы</w:t>
            </w:r>
          </w:p>
          <w:p>
            <w:pPr>
              <w:spacing w:after="20"/>
              <w:ind w:left="20"/>
              <w:jc w:val="both"/>
            </w:pPr>
            <w:r>
              <w:rPr>
                <w:rFonts w:ascii="Times New Roman"/>
                <w:b w:val="false"/>
                <w:i w:val="false"/>
                <w:color w:val="000000"/>
                <w:sz w:val="20"/>
              </w:rPr>
              <w:t>
</w:t>
            </w:r>
            <w:r>
              <w:rPr>
                <w:rFonts w:ascii="Times New Roman"/>
                <w:b w:val="false"/>
                <w:i w:val="false"/>
                <w:color w:val="000000"/>
                <w:sz w:val="20"/>
              </w:rPr>
              <w:t>4. Жиынтықтауыштарды орнату</w:t>
            </w:r>
          </w:p>
          <w:p>
            <w:pPr>
              <w:spacing w:after="20"/>
              <w:ind w:left="20"/>
              <w:jc w:val="both"/>
            </w:pPr>
            <w:r>
              <w:rPr>
                <w:rFonts w:ascii="Times New Roman"/>
                <w:b w:val="false"/>
                <w:i w:val="false"/>
                <w:color w:val="000000"/>
                <w:sz w:val="20"/>
              </w:rPr>
              <w:t>
5.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6406101000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Былғарыдан жасалған арқалықтар мен қатты ішкі және аралық бөлшектерді қоспағанда, аяқ киімнің үстіңгі бөлігінің дайындамалары және олардың бөлшектері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киімнің үстіңгі бөлігінің негізгі табанына бекітілген, бірақ табаны жоқ басқа дайындамалары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45" w:id="1811"/>
          <w:p>
            <w:pPr>
              <w:spacing w:after="20"/>
              <w:ind w:left="20"/>
              <w:jc w:val="both"/>
            </w:pPr>
            <w:r>
              <w:rPr>
                <w:rFonts w:ascii="Times New Roman"/>
                <w:b w:val="false"/>
                <w:i w:val="false"/>
                <w:color w:val="000000"/>
                <w:sz w:val="20"/>
              </w:rPr>
              <w:t>
1. Шикізатты қабылдау және дайындау</w:t>
            </w:r>
          </w:p>
          <w:bookmarkEnd w:id="1811"/>
          <w:p>
            <w:pPr>
              <w:spacing w:after="20"/>
              <w:ind w:left="20"/>
              <w:jc w:val="both"/>
            </w:pPr>
            <w:r>
              <w:rPr>
                <w:rFonts w:ascii="Times New Roman"/>
                <w:b w:val="false"/>
                <w:i w:val="false"/>
                <w:color w:val="000000"/>
                <w:sz w:val="20"/>
              </w:rPr>
              <w:t>
</w:t>
            </w:r>
            <w:r>
              <w:rPr>
                <w:rFonts w:ascii="Times New Roman"/>
                <w:b w:val="false"/>
                <w:i w:val="false"/>
                <w:color w:val="000000"/>
                <w:sz w:val="20"/>
              </w:rPr>
              <w:t>2. Аяқ киімнің үстіңгі жағын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Табанды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Ішкі элементтерді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Аяқ киімнің үстіңгі бөлігінің дайындамасын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Үстіңгі жағын негізгі табанға бекіту</w:t>
            </w:r>
          </w:p>
          <w:p>
            <w:pPr>
              <w:spacing w:after="20"/>
              <w:ind w:left="20"/>
              <w:jc w:val="both"/>
            </w:pPr>
            <w:r>
              <w:rPr>
                <w:rFonts w:ascii="Times New Roman"/>
                <w:b w:val="false"/>
                <w:i w:val="false"/>
                <w:color w:val="000000"/>
                <w:sz w:val="20"/>
              </w:rPr>
              <w:t>
</w:t>
            </w:r>
            <w:r>
              <w:rPr>
                <w:rFonts w:ascii="Times New Roman"/>
                <w:b w:val="false"/>
                <w:i w:val="false"/>
                <w:color w:val="000000"/>
                <w:sz w:val="20"/>
              </w:rPr>
              <w:t>7. Дайындаманы қалыпта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8. Шеттерін әрлеу, артық жіптерді алу, бетін тегістеу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9. Таңбалау және қаптау</w:t>
            </w:r>
          </w:p>
          <w:p>
            <w:pPr>
              <w:spacing w:after="20"/>
              <w:ind w:left="20"/>
              <w:jc w:val="both"/>
            </w:pPr>
            <w:r>
              <w:rPr>
                <w:rFonts w:ascii="Times New Roman"/>
                <w:b w:val="false"/>
                <w:i w:val="false"/>
                <w:color w:val="000000"/>
                <w:sz w:val="20"/>
              </w:rPr>
              <w:t>
10. Дайын өнімді қоймаға жөнелту (автоматты немесе қолмен тәсілмен)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54" w:id="1812"/>
          <w:p>
            <w:pPr>
              <w:spacing w:after="20"/>
              <w:ind w:left="20"/>
              <w:jc w:val="both"/>
            </w:pPr>
            <w:r>
              <w:rPr>
                <w:rFonts w:ascii="Times New Roman"/>
                <w:b w:val="false"/>
                <w:i w:val="false"/>
                <w:color w:val="000000"/>
                <w:sz w:val="20"/>
              </w:rPr>
              <w:t>
1. Аяқ киімнің үстіңгі жағын пішу</w:t>
            </w:r>
          </w:p>
          <w:bookmarkEnd w:id="1812"/>
          <w:p>
            <w:pPr>
              <w:spacing w:after="20"/>
              <w:ind w:left="20"/>
              <w:jc w:val="both"/>
            </w:pPr>
            <w:r>
              <w:rPr>
                <w:rFonts w:ascii="Times New Roman"/>
                <w:b w:val="false"/>
                <w:i w:val="false"/>
                <w:color w:val="000000"/>
                <w:sz w:val="20"/>
              </w:rPr>
              <w:t>
</w:t>
            </w:r>
            <w:r>
              <w:rPr>
                <w:rFonts w:ascii="Times New Roman"/>
                <w:b w:val="false"/>
                <w:i w:val="false"/>
                <w:color w:val="000000"/>
                <w:sz w:val="20"/>
              </w:rPr>
              <w:t>2. Үстіңгі жағын негізгі табанға бекіту</w:t>
            </w:r>
          </w:p>
          <w:p>
            <w:pPr>
              <w:spacing w:after="20"/>
              <w:ind w:left="20"/>
              <w:jc w:val="both"/>
            </w:pPr>
            <w:r>
              <w:rPr>
                <w:rFonts w:ascii="Times New Roman"/>
                <w:b w:val="false"/>
                <w:i w:val="false"/>
                <w:color w:val="000000"/>
                <w:sz w:val="20"/>
              </w:rPr>
              <w:t>
3. Дайындаманы қалыпқа қалыптау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6406903000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киімнің үстіңгі бөлігінің негізгі табанына бекітілген, бірақ табаны жоқ басқа дайындамалары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киімнің үстіңгі бөлігінің негізгі табанына бекітілген, бірақ табаны жоқ басқа дайындамалары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56" w:id="1813"/>
          <w:p>
            <w:pPr>
              <w:spacing w:after="20"/>
              <w:ind w:left="20"/>
              <w:jc w:val="both"/>
            </w:pPr>
            <w:r>
              <w:rPr>
                <w:rFonts w:ascii="Times New Roman"/>
                <w:b w:val="false"/>
                <w:i w:val="false"/>
                <w:color w:val="000000"/>
                <w:sz w:val="20"/>
              </w:rPr>
              <w:t>
1. Шикізатты қабылдау және дайындау</w:t>
            </w:r>
          </w:p>
          <w:bookmarkEnd w:id="1813"/>
          <w:p>
            <w:pPr>
              <w:spacing w:after="20"/>
              <w:ind w:left="20"/>
              <w:jc w:val="both"/>
            </w:pPr>
            <w:r>
              <w:rPr>
                <w:rFonts w:ascii="Times New Roman"/>
                <w:b w:val="false"/>
                <w:i w:val="false"/>
                <w:color w:val="000000"/>
                <w:sz w:val="20"/>
              </w:rPr>
              <w:t>
</w:t>
            </w:r>
            <w:r>
              <w:rPr>
                <w:rFonts w:ascii="Times New Roman"/>
                <w:b w:val="false"/>
                <w:i w:val="false"/>
                <w:color w:val="000000"/>
                <w:sz w:val="20"/>
              </w:rPr>
              <w:t>2. Аяқ киімнің үстіңгі жағын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Табанды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Ішкі элементтерді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Аяқ киімнің үстіңгі бөлігінің дайындамасын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Үстіңгі жағын негізгі табанға бекіту</w:t>
            </w:r>
          </w:p>
          <w:p>
            <w:pPr>
              <w:spacing w:after="20"/>
              <w:ind w:left="20"/>
              <w:jc w:val="both"/>
            </w:pPr>
            <w:r>
              <w:rPr>
                <w:rFonts w:ascii="Times New Roman"/>
                <w:b w:val="false"/>
                <w:i w:val="false"/>
                <w:color w:val="000000"/>
                <w:sz w:val="20"/>
              </w:rPr>
              <w:t>
</w:t>
            </w:r>
            <w:r>
              <w:rPr>
                <w:rFonts w:ascii="Times New Roman"/>
                <w:b w:val="false"/>
                <w:i w:val="false"/>
                <w:color w:val="000000"/>
                <w:sz w:val="20"/>
              </w:rPr>
              <w:t>7. Дайындаманы қалыпта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8. Шеттерін әрлеу, артық жіптерді алу, бетін тегістеу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9. Таңбалау және қаптау</w:t>
            </w:r>
          </w:p>
          <w:p>
            <w:pPr>
              <w:spacing w:after="20"/>
              <w:ind w:left="20"/>
              <w:jc w:val="both"/>
            </w:pPr>
            <w:r>
              <w:rPr>
                <w:rFonts w:ascii="Times New Roman"/>
                <w:b w:val="false"/>
                <w:i w:val="false"/>
                <w:color w:val="000000"/>
                <w:sz w:val="20"/>
              </w:rPr>
              <w:t>
10.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65" w:id="1814"/>
          <w:p>
            <w:pPr>
              <w:spacing w:after="20"/>
              <w:ind w:left="20"/>
              <w:jc w:val="both"/>
            </w:pPr>
            <w:r>
              <w:rPr>
                <w:rFonts w:ascii="Times New Roman"/>
                <w:b w:val="false"/>
                <w:i w:val="false"/>
                <w:color w:val="000000"/>
                <w:sz w:val="20"/>
              </w:rPr>
              <w:t>
1. Аяқ киімнің үстіңгі жағын пішу</w:t>
            </w:r>
          </w:p>
          <w:bookmarkEnd w:id="1814"/>
          <w:p>
            <w:pPr>
              <w:spacing w:after="20"/>
              <w:ind w:left="20"/>
              <w:jc w:val="both"/>
            </w:pPr>
            <w:r>
              <w:rPr>
                <w:rFonts w:ascii="Times New Roman"/>
                <w:b w:val="false"/>
                <w:i w:val="false"/>
                <w:color w:val="000000"/>
                <w:sz w:val="20"/>
              </w:rPr>
              <w:t>
</w:t>
            </w:r>
            <w:r>
              <w:rPr>
                <w:rFonts w:ascii="Times New Roman"/>
                <w:b w:val="false"/>
                <w:i w:val="false"/>
                <w:color w:val="000000"/>
                <w:sz w:val="20"/>
              </w:rPr>
              <w:t>2. Аяқ киімнің үстіңгі бөлігінің дайындамасын құрастыру</w:t>
            </w:r>
          </w:p>
          <w:p>
            <w:pPr>
              <w:spacing w:after="20"/>
              <w:ind w:left="20"/>
              <w:jc w:val="both"/>
            </w:pPr>
            <w:r>
              <w:rPr>
                <w:rFonts w:ascii="Times New Roman"/>
                <w:b w:val="false"/>
                <w:i w:val="false"/>
                <w:color w:val="000000"/>
                <w:sz w:val="20"/>
              </w:rPr>
              <w:t>
3. Үстіңгі жағын негізгі табанға бекіту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6406905000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қосалқы табандар және басқа ауыстырылатын бөлшектер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қосалқы табандар және басқа ауыстырылатын бөлшектер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67" w:id="1815"/>
          <w:p>
            <w:pPr>
              <w:spacing w:after="20"/>
              <w:ind w:left="20"/>
              <w:jc w:val="both"/>
            </w:pPr>
            <w:r>
              <w:rPr>
                <w:rFonts w:ascii="Times New Roman"/>
                <w:b w:val="false"/>
                <w:i w:val="false"/>
                <w:color w:val="000000"/>
                <w:sz w:val="20"/>
              </w:rPr>
              <w:t>
1. Шикізатты қабылдау және дайындау</w:t>
            </w:r>
          </w:p>
          <w:bookmarkEnd w:id="1815"/>
          <w:p>
            <w:pPr>
              <w:spacing w:after="20"/>
              <w:ind w:left="20"/>
              <w:jc w:val="both"/>
            </w:pPr>
            <w:r>
              <w:rPr>
                <w:rFonts w:ascii="Times New Roman"/>
                <w:b w:val="false"/>
                <w:i w:val="false"/>
                <w:color w:val="000000"/>
                <w:sz w:val="20"/>
              </w:rPr>
              <w:t>
</w:t>
            </w:r>
            <w:r>
              <w:rPr>
                <w:rFonts w:ascii="Times New Roman"/>
                <w:b w:val="false"/>
                <w:i w:val="false"/>
                <w:color w:val="000000"/>
                <w:sz w:val="20"/>
              </w:rPr>
              <w:t>2. Табан дайындамасының пішінін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Анатомиялық пішіннің қалыптасуы</w:t>
            </w:r>
          </w:p>
          <w:p>
            <w:pPr>
              <w:spacing w:after="20"/>
              <w:ind w:left="20"/>
              <w:jc w:val="both"/>
            </w:pPr>
            <w:r>
              <w:rPr>
                <w:rFonts w:ascii="Times New Roman"/>
                <w:b w:val="false"/>
                <w:i w:val="false"/>
                <w:color w:val="000000"/>
                <w:sz w:val="20"/>
              </w:rPr>
              <w:t>
</w:t>
            </w:r>
            <w:r>
              <w:rPr>
                <w:rFonts w:ascii="Times New Roman"/>
                <w:b w:val="false"/>
                <w:i w:val="false"/>
                <w:color w:val="000000"/>
                <w:sz w:val="20"/>
              </w:rPr>
              <w:t>5. Жиектерді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6. Жабынды жағу</w:t>
            </w:r>
          </w:p>
          <w:p>
            <w:pPr>
              <w:spacing w:after="20"/>
              <w:ind w:left="20"/>
              <w:jc w:val="both"/>
            </w:pPr>
            <w:r>
              <w:rPr>
                <w:rFonts w:ascii="Times New Roman"/>
                <w:b w:val="false"/>
                <w:i w:val="false"/>
                <w:color w:val="000000"/>
                <w:sz w:val="20"/>
              </w:rPr>
              <w:t>
</w:t>
            </w:r>
            <w:r>
              <w:rPr>
                <w:rFonts w:ascii="Times New Roman"/>
                <w:b w:val="false"/>
                <w:i w:val="false"/>
                <w:color w:val="000000"/>
                <w:sz w:val="20"/>
              </w:rPr>
              <w:t>7.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Таңбалау және қаптау</w:t>
            </w:r>
          </w:p>
          <w:p>
            <w:pPr>
              <w:spacing w:after="20"/>
              <w:ind w:left="20"/>
              <w:jc w:val="both"/>
            </w:pPr>
            <w:r>
              <w:rPr>
                <w:rFonts w:ascii="Times New Roman"/>
                <w:b w:val="false"/>
                <w:i w:val="false"/>
                <w:color w:val="000000"/>
                <w:sz w:val="20"/>
              </w:rPr>
              <w:t>
9.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75" w:id="1816"/>
          <w:p>
            <w:pPr>
              <w:spacing w:after="20"/>
              <w:ind w:left="20"/>
              <w:jc w:val="both"/>
            </w:pPr>
            <w:r>
              <w:rPr>
                <w:rFonts w:ascii="Times New Roman"/>
                <w:b w:val="false"/>
                <w:i w:val="false"/>
                <w:color w:val="000000"/>
                <w:sz w:val="20"/>
              </w:rPr>
              <w:t>
1. Ұлтарақ дайындамасының пішінін қалыптастыру</w:t>
            </w:r>
          </w:p>
          <w:bookmarkEnd w:id="1816"/>
          <w:p>
            <w:pPr>
              <w:spacing w:after="20"/>
              <w:ind w:left="20"/>
              <w:jc w:val="both"/>
            </w:pPr>
            <w:r>
              <w:rPr>
                <w:rFonts w:ascii="Times New Roman"/>
                <w:b w:val="false"/>
                <w:i w:val="false"/>
                <w:color w:val="000000"/>
                <w:sz w:val="20"/>
              </w:rPr>
              <w:t>
</w:t>
            </w:r>
            <w:r>
              <w:rPr>
                <w:rFonts w:ascii="Times New Roman"/>
                <w:b w:val="false"/>
                <w:i w:val="false"/>
                <w:color w:val="000000"/>
                <w:sz w:val="20"/>
              </w:rPr>
              <w:t>2. Құрастыру</w:t>
            </w:r>
          </w:p>
          <w:p>
            <w:pPr>
              <w:spacing w:after="20"/>
              <w:ind w:left="20"/>
              <w:jc w:val="both"/>
            </w:pPr>
            <w:r>
              <w:rPr>
                <w:rFonts w:ascii="Times New Roman"/>
                <w:b w:val="false"/>
                <w:i w:val="false"/>
                <w:color w:val="000000"/>
                <w:sz w:val="20"/>
              </w:rPr>
              <w:t>
3. Анатомиялық пішіннің қалыптасуы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6406909000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киімнің басқа бөлшектері (қоса алғанда дайындамалар бекітілген немесе бекітілмеген аяқ киімнің үстіңгі жағы негізінде.астармен); өкшелік тіреуіштердің қосымша табандары және аналогы.бұйымдар;гетрлер гамаши және аналогы.бұйымдар, және олардың бөлшектер:өзгелері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киімнің басқа бөлшектері (қоса алғанда дайындамалар бекітілген немесе бекітілмеген аяқ киімнің үстіңгі жағы негізінде.астармен); өкшелік тіреуіштердің қосымша табандары және аналогы.бұйымдар;гетрлер гамаши және аналогы.бұйымдар, және олардың бөлшектер:өзгелері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77" w:id="1817"/>
          <w:p>
            <w:pPr>
              <w:spacing w:after="20"/>
              <w:ind w:left="20"/>
              <w:jc w:val="both"/>
            </w:pPr>
            <w:r>
              <w:rPr>
                <w:rFonts w:ascii="Times New Roman"/>
                <w:b w:val="false"/>
                <w:i w:val="false"/>
                <w:color w:val="000000"/>
                <w:sz w:val="20"/>
              </w:rPr>
              <w:t>
1. Шикізатты қабылдау және дайындау</w:t>
            </w:r>
          </w:p>
          <w:bookmarkEnd w:id="1817"/>
          <w:p>
            <w:pPr>
              <w:spacing w:after="20"/>
              <w:ind w:left="20"/>
              <w:jc w:val="both"/>
            </w:pPr>
            <w:r>
              <w:rPr>
                <w:rFonts w:ascii="Times New Roman"/>
                <w:b w:val="false"/>
                <w:i w:val="false"/>
                <w:color w:val="000000"/>
                <w:sz w:val="20"/>
              </w:rPr>
              <w:t>
</w:t>
            </w:r>
            <w:r>
              <w:rPr>
                <w:rFonts w:ascii="Times New Roman"/>
                <w:b w:val="false"/>
                <w:i w:val="false"/>
                <w:color w:val="000000"/>
                <w:sz w:val="20"/>
              </w:rPr>
              <w:t>2. Жиналмалы ұлтарақтар мен өкшелік табандар өндірісі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Аяқ киімнің өзге де бөлшектерін өндіру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Бұйымдарды мәрелік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Таңбалау және қаптау</w:t>
            </w:r>
          </w:p>
          <w:p>
            <w:pPr>
              <w:spacing w:after="20"/>
              <w:ind w:left="20"/>
              <w:jc w:val="both"/>
            </w:pPr>
            <w:r>
              <w:rPr>
                <w:rFonts w:ascii="Times New Roman"/>
                <w:b w:val="false"/>
                <w:i w:val="false"/>
                <w:color w:val="000000"/>
                <w:sz w:val="20"/>
              </w:rPr>
              <w:t>
7.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83" w:id="1818"/>
          <w:p>
            <w:pPr>
              <w:spacing w:after="20"/>
              <w:ind w:left="20"/>
              <w:jc w:val="both"/>
            </w:pPr>
            <w:r>
              <w:rPr>
                <w:rFonts w:ascii="Times New Roman"/>
                <w:b w:val="false"/>
                <w:i w:val="false"/>
                <w:color w:val="000000"/>
                <w:sz w:val="20"/>
              </w:rPr>
              <w:t>
1. Қосымша ұлтарақтар мен өкше тұғырларын өндіру</w:t>
            </w:r>
          </w:p>
          <w:bookmarkEnd w:id="1818"/>
          <w:p>
            <w:pPr>
              <w:spacing w:after="20"/>
              <w:ind w:left="20"/>
              <w:jc w:val="both"/>
            </w:pPr>
            <w:r>
              <w:rPr>
                <w:rFonts w:ascii="Times New Roman"/>
                <w:b w:val="false"/>
                <w:i w:val="false"/>
                <w:color w:val="000000"/>
                <w:sz w:val="20"/>
              </w:rPr>
              <w:t>
</w:t>
            </w:r>
            <w:r>
              <w:rPr>
                <w:rFonts w:ascii="Times New Roman"/>
                <w:b w:val="false"/>
                <w:i w:val="false"/>
                <w:color w:val="000000"/>
                <w:sz w:val="20"/>
              </w:rPr>
              <w:t>2. Аяқ киімнің өзге де бөлшектерін өндіру</w:t>
            </w:r>
          </w:p>
          <w:p>
            <w:pPr>
              <w:spacing w:after="20"/>
              <w:ind w:left="20"/>
              <w:jc w:val="both"/>
            </w:pPr>
            <w:r>
              <w:rPr>
                <w:rFonts w:ascii="Times New Roman"/>
                <w:b w:val="false"/>
                <w:i w:val="false"/>
                <w:color w:val="000000"/>
                <w:sz w:val="20"/>
              </w:rPr>
              <w:t>
3. Бұйымдарды мәрелік өңдеу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6504000000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Өрілген немесе кез келген материалдан жасалған, астары бар немесе астары жоқ, әрленген немесе әрленбеген жолақтарды біріктіру арқылы жасалған қалпақтар және басқа да бас киімдер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Өрілген немесе кез келген материалдан жасалған, астары бар немесе астары жоқ, әрленген немесе әрленбеген жолақтарды біріктіру арқылы жасалған қалпақтар және басқа да бас киімдер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85" w:id="1819"/>
          <w:p>
            <w:pPr>
              <w:spacing w:after="20"/>
              <w:ind w:left="20"/>
              <w:jc w:val="both"/>
            </w:pPr>
            <w:r>
              <w:rPr>
                <w:rFonts w:ascii="Times New Roman"/>
                <w:b w:val="false"/>
                <w:i w:val="false"/>
                <w:color w:val="000000"/>
                <w:sz w:val="20"/>
              </w:rPr>
              <w:t>
1. Маталарды, астар материалдарын және фурнитураны қабылдау</w:t>
            </w:r>
          </w:p>
          <w:bookmarkEnd w:id="1819"/>
          <w:p>
            <w:pPr>
              <w:spacing w:after="20"/>
              <w:ind w:left="20"/>
              <w:jc w:val="both"/>
            </w:pPr>
            <w:r>
              <w:rPr>
                <w:rFonts w:ascii="Times New Roman"/>
                <w:b w:val="false"/>
                <w:i w:val="false"/>
                <w:color w:val="000000"/>
                <w:sz w:val="20"/>
              </w:rPr>
              <w:t>
</w:t>
            </w:r>
            <w:r>
              <w:rPr>
                <w:rFonts w:ascii="Times New Roman"/>
                <w:b w:val="false"/>
                <w:i w:val="false"/>
                <w:color w:val="000000"/>
                <w:sz w:val="20"/>
              </w:rPr>
              <w:t>2. Келіп түскен материалдарды сұрыптау және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Матаны пішуге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Үлгілер мен технологиялық құжаттаманы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Тәжірибелік үлгіні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Үлгілерді бекіту және модельді өндіріске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Жиынтықтауыштар мен фурнитураларды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Бұйымды бастапқы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Бұйымды ылғалды-термиялық өңдеу және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Таңбалау және қаптау</w:t>
            </w:r>
          </w:p>
          <w:p>
            <w:pPr>
              <w:spacing w:after="20"/>
              <w:ind w:left="20"/>
              <w:jc w:val="both"/>
            </w:pPr>
            <w:r>
              <w:rPr>
                <w:rFonts w:ascii="Times New Roman"/>
                <w:b w:val="false"/>
                <w:i w:val="false"/>
                <w:color w:val="000000"/>
                <w:sz w:val="20"/>
              </w:rPr>
              <w:t>
14.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98" w:id="1820"/>
          <w:p>
            <w:pPr>
              <w:spacing w:after="20"/>
              <w:ind w:left="20"/>
              <w:jc w:val="both"/>
            </w:pPr>
            <w:r>
              <w:rPr>
                <w:rFonts w:ascii="Times New Roman"/>
                <w:b w:val="false"/>
                <w:i w:val="false"/>
                <w:color w:val="000000"/>
                <w:sz w:val="20"/>
              </w:rPr>
              <w:t>
1. Пішу</w:t>
            </w:r>
          </w:p>
          <w:bookmarkEnd w:id="1820"/>
          <w:p>
            <w:pPr>
              <w:spacing w:after="20"/>
              <w:ind w:left="20"/>
              <w:jc w:val="both"/>
            </w:pPr>
            <w:r>
              <w:rPr>
                <w:rFonts w:ascii="Times New Roman"/>
                <w:b w:val="false"/>
                <w:i w:val="false"/>
                <w:color w:val="000000"/>
                <w:sz w:val="20"/>
              </w:rPr>
              <w:t>
</w:t>
            </w:r>
            <w:r>
              <w:rPr>
                <w:rFonts w:ascii="Times New Roman"/>
                <w:b w:val="false"/>
                <w:i w:val="false"/>
                <w:color w:val="000000"/>
                <w:sz w:val="20"/>
              </w:rPr>
              <w:t>2.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Бұйымды ылғалды-термиялық өңдеу және қалыптау</w:t>
            </w:r>
          </w:p>
          <w:p>
            <w:pPr>
              <w:spacing w:after="20"/>
              <w:ind w:left="20"/>
              <w:jc w:val="both"/>
            </w:pPr>
            <w:r>
              <w:rPr>
                <w:rFonts w:ascii="Times New Roman"/>
                <w:b w:val="false"/>
                <w:i w:val="false"/>
                <w:color w:val="000000"/>
                <w:sz w:val="20"/>
              </w:rPr>
              <w:t>
4.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6505001000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қолдан тоқылған, үлбір фетрінен немесе жүн мен үлбірден жасалған фетрден тігілген, қалпақтық дайындамалардан, қалпақтардан немесе жалпақ дайындамалардан тігілген қалпақтар және өзге де трикотаж бас киімдер жолдас поза. 6501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қолдан тоқылған, үлбір фетрінен немесе жүн мен үлбірден жасалған фетрден тігілген, қалпақтық дайындамалардан, қалпақтардан немесе жалпақ дайындамалардан тігілген қалпақтар және өзге де трикотаж бас киімдер товпоз 6501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01" w:id="1821"/>
          <w:p>
            <w:pPr>
              <w:spacing w:after="20"/>
              <w:ind w:left="20"/>
              <w:jc w:val="both"/>
            </w:pPr>
            <w:r>
              <w:rPr>
                <w:rFonts w:ascii="Times New Roman"/>
                <w:b w:val="false"/>
                <w:i w:val="false"/>
                <w:color w:val="000000"/>
                <w:sz w:val="20"/>
              </w:rPr>
              <w:t>
1. Шикізатты қабылдау және дайындау</w:t>
            </w:r>
          </w:p>
          <w:bookmarkEnd w:id="1821"/>
          <w:p>
            <w:pPr>
              <w:spacing w:after="20"/>
              <w:ind w:left="20"/>
              <w:jc w:val="both"/>
            </w:pPr>
            <w:r>
              <w:rPr>
                <w:rFonts w:ascii="Times New Roman"/>
                <w:b w:val="false"/>
                <w:i w:val="false"/>
                <w:color w:val="000000"/>
                <w:sz w:val="20"/>
              </w:rPr>
              <w:t>
</w:t>
            </w:r>
            <w:r>
              <w:rPr>
                <w:rFonts w:ascii="Times New Roman"/>
                <w:b w:val="false"/>
                <w:i w:val="false"/>
                <w:color w:val="000000"/>
                <w:sz w:val="20"/>
              </w:rPr>
              <w:t>2. Тоқыма жабдықтарына арналған бағдарламаны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Тоқу</w:t>
            </w:r>
          </w:p>
          <w:p>
            <w:pPr>
              <w:spacing w:after="20"/>
              <w:ind w:left="20"/>
              <w:jc w:val="both"/>
            </w:pPr>
            <w:r>
              <w:rPr>
                <w:rFonts w:ascii="Times New Roman"/>
                <w:b w:val="false"/>
                <w:i w:val="false"/>
                <w:color w:val="000000"/>
                <w:sz w:val="20"/>
              </w:rPr>
              <w:t>
</w:t>
            </w:r>
            <w:r>
              <w:rPr>
                <w:rFonts w:ascii="Times New Roman"/>
                <w:b w:val="false"/>
                <w:i w:val="false"/>
                <w:color w:val="000000"/>
                <w:sz w:val="20"/>
              </w:rPr>
              <w:t>4. Ылғалды-жылумен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6. Тігу</w:t>
            </w:r>
          </w:p>
          <w:p>
            <w:pPr>
              <w:spacing w:after="20"/>
              <w:ind w:left="20"/>
              <w:jc w:val="both"/>
            </w:pPr>
            <w:r>
              <w:rPr>
                <w:rFonts w:ascii="Times New Roman"/>
                <w:b w:val="false"/>
                <w:i w:val="false"/>
                <w:color w:val="000000"/>
                <w:sz w:val="20"/>
              </w:rPr>
              <w:t>
</w:t>
            </w:r>
            <w:r>
              <w:rPr>
                <w:rFonts w:ascii="Times New Roman"/>
                <w:b w:val="false"/>
                <w:i w:val="false"/>
                <w:color w:val="000000"/>
                <w:sz w:val="20"/>
              </w:rPr>
              <w:t>7. Жиынтықтауыштар мен фурнитураларды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Арматураны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9. Бұйымды ылғалды-термиялық өңдеу және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11. Таңбалау және қаптау</w:t>
            </w:r>
          </w:p>
          <w:p>
            <w:pPr>
              <w:spacing w:after="20"/>
              <w:ind w:left="20"/>
              <w:jc w:val="both"/>
            </w:pPr>
            <w:r>
              <w:rPr>
                <w:rFonts w:ascii="Times New Roman"/>
                <w:b w:val="false"/>
                <w:i w:val="false"/>
                <w:color w:val="000000"/>
                <w:sz w:val="20"/>
              </w:rPr>
              <w:t>
12.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12" w:id="1822"/>
          <w:p>
            <w:pPr>
              <w:spacing w:after="20"/>
              <w:ind w:left="20"/>
              <w:jc w:val="both"/>
            </w:pPr>
            <w:r>
              <w:rPr>
                <w:rFonts w:ascii="Times New Roman"/>
                <w:b w:val="false"/>
                <w:i w:val="false"/>
                <w:color w:val="000000"/>
                <w:sz w:val="20"/>
              </w:rPr>
              <w:t>
1. Тоқыма жабдықтарына арналған бағдарламаны әзірлеу</w:t>
            </w:r>
          </w:p>
          <w:bookmarkEnd w:id="1822"/>
          <w:p>
            <w:pPr>
              <w:spacing w:after="20"/>
              <w:ind w:left="20"/>
              <w:jc w:val="both"/>
            </w:pPr>
            <w:r>
              <w:rPr>
                <w:rFonts w:ascii="Times New Roman"/>
                <w:b w:val="false"/>
                <w:i w:val="false"/>
                <w:color w:val="000000"/>
                <w:sz w:val="20"/>
              </w:rPr>
              <w:t>
</w:t>
            </w:r>
            <w:r>
              <w:rPr>
                <w:rFonts w:ascii="Times New Roman"/>
                <w:b w:val="false"/>
                <w:i w:val="false"/>
                <w:color w:val="000000"/>
                <w:sz w:val="20"/>
              </w:rPr>
              <w:t>2. Тоқу</w:t>
            </w:r>
          </w:p>
          <w:p>
            <w:pPr>
              <w:spacing w:after="20"/>
              <w:ind w:left="20"/>
              <w:jc w:val="both"/>
            </w:pPr>
            <w:r>
              <w:rPr>
                <w:rFonts w:ascii="Times New Roman"/>
                <w:b w:val="false"/>
                <w:i w:val="false"/>
                <w:color w:val="000000"/>
                <w:sz w:val="20"/>
              </w:rPr>
              <w:t>
</w:t>
            </w:r>
            <w:r>
              <w:rPr>
                <w:rFonts w:ascii="Times New Roman"/>
                <w:b w:val="false"/>
                <w:i w:val="false"/>
                <w:color w:val="000000"/>
                <w:sz w:val="20"/>
              </w:rPr>
              <w:t>3. Ылғалды-жылумен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5. Тігу</w:t>
            </w:r>
          </w:p>
          <w:p>
            <w:pPr>
              <w:spacing w:after="20"/>
              <w:ind w:left="20"/>
              <w:jc w:val="both"/>
            </w:pPr>
            <w:r>
              <w:rPr>
                <w:rFonts w:ascii="Times New Roman"/>
                <w:b w:val="false"/>
                <w:i w:val="false"/>
                <w:color w:val="000000"/>
                <w:sz w:val="20"/>
              </w:rPr>
              <w:t>
</w:t>
            </w:r>
            <w:r>
              <w:rPr>
                <w:rFonts w:ascii="Times New Roman"/>
                <w:b w:val="false"/>
                <w:i w:val="false"/>
                <w:color w:val="000000"/>
                <w:sz w:val="20"/>
              </w:rPr>
              <w:t>6. Бұйымды ылғалды-термиялық өңдеу және қалыптау</w:t>
            </w:r>
          </w:p>
          <w:p>
            <w:pPr>
              <w:spacing w:after="20"/>
              <w:ind w:left="20"/>
              <w:jc w:val="both"/>
            </w:pPr>
            <w:r>
              <w:rPr>
                <w:rFonts w:ascii="Times New Roman"/>
                <w:b w:val="false"/>
                <w:i w:val="false"/>
                <w:color w:val="000000"/>
                <w:sz w:val="20"/>
              </w:rPr>
              <w:t>
7.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6505003000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қолдан тоқылған немесе шілтердің, фетрдің немесе өзге де тоқыма материалының тұтас кесегінен (бірақ жолақтардан емес) жасалған, астары бар немесе астары жоқ, әрленген немесе әрленбеген қалпақтар мен өзге де трикотаж бас киімдер; астары бар немесе астары жоқ, әрленген немесе әрленбеген кез келген материалдан жасалған шашқа арналған торлар: өзге де фуражкалар, күнқағарлары бар кепкалар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қолдан тоқылған немесе шілтердің, фетрдің немесе өзге де тоқыма материалының тұтас кесегінен (бірақ жолақтардан емес) жасалған, астары бар немесе астары жоқ, әрленген немесе әрленбеген қалпақтар мен өзге де трикотаж бас киімдер; астары бар немесе астары жоқ, әрленген немесе әрленбеген кез келген материалдан жасалған шашқа арналған торлар: өзге де фуражкалар, күнқағарлары бар кепкалар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18" w:id="1823"/>
          <w:p>
            <w:pPr>
              <w:spacing w:after="20"/>
              <w:ind w:left="20"/>
              <w:jc w:val="both"/>
            </w:pPr>
            <w:r>
              <w:rPr>
                <w:rFonts w:ascii="Times New Roman"/>
                <w:b w:val="false"/>
                <w:i w:val="false"/>
                <w:color w:val="000000"/>
                <w:sz w:val="20"/>
              </w:rPr>
              <w:t>
1. Маталарды, астар материалдарын және фурнитураны қабылдау</w:t>
            </w:r>
          </w:p>
          <w:bookmarkEnd w:id="1823"/>
          <w:p>
            <w:pPr>
              <w:spacing w:after="20"/>
              <w:ind w:left="20"/>
              <w:jc w:val="both"/>
            </w:pPr>
            <w:r>
              <w:rPr>
                <w:rFonts w:ascii="Times New Roman"/>
                <w:b w:val="false"/>
                <w:i w:val="false"/>
                <w:color w:val="000000"/>
                <w:sz w:val="20"/>
              </w:rPr>
              <w:t>
</w:t>
            </w:r>
            <w:r>
              <w:rPr>
                <w:rFonts w:ascii="Times New Roman"/>
                <w:b w:val="false"/>
                <w:i w:val="false"/>
                <w:color w:val="000000"/>
                <w:sz w:val="20"/>
              </w:rPr>
              <w:t>2. Келіп түскен материалдарды сұрыптау және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Матаны пішуге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Үлгілер мен технологиялық құжаттаманы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Тәжірибелік үлгіні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Үлгілерді бекіту және модельді өндіріске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Жиынтықтауыштар мен фурнитураларды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Бұйымды бастапқы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Бұйымды ылғалды-термиялық өңдеу және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Таңбалау және қаптау</w:t>
            </w:r>
          </w:p>
          <w:p>
            <w:pPr>
              <w:spacing w:after="20"/>
              <w:ind w:left="20"/>
              <w:jc w:val="both"/>
            </w:pPr>
            <w:r>
              <w:rPr>
                <w:rFonts w:ascii="Times New Roman"/>
                <w:b w:val="false"/>
                <w:i w:val="false"/>
                <w:color w:val="000000"/>
                <w:sz w:val="20"/>
              </w:rPr>
              <w:t>
14.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31" w:id="1824"/>
          <w:p>
            <w:pPr>
              <w:spacing w:after="20"/>
              <w:ind w:left="20"/>
              <w:jc w:val="both"/>
            </w:pPr>
            <w:r>
              <w:rPr>
                <w:rFonts w:ascii="Times New Roman"/>
                <w:b w:val="false"/>
                <w:i w:val="false"/>
                <w:color w:val="000000"/>
                <w:sz w:val="20"/>
              </w:rPr>
              <w:t>
1. Пішу</w:t>
            </w:r>
          </w:p>
          <w:bookmarkEnd w:id="1824"/>
          <w:p>
            <w:pPr>
              <w:spacing w:after="20"/>
              <w:ind w:left="20"/>
              <w:jc w:val="both"/>
            </w:pPr>
            <w:r>
              <w:rPr>
                <w:rFonts w:ascii="Times New Roman"/>
                <w:b w:val="false"/>
                <w:i w:val="false"/>
                <w:color w:val="000000"/>
                <w:sz w:val="20"/>
              </w:rPr>
              <w:t>
</w:t>
            </w:r>
            <w:r>
              <w:rPr>
                <w:rFonts w:ascii="Times New Roman"/>
                <w:b w:val="false"/>
                <w:i w:val="false"/>
                <w:color w:val="000000"/>
                <w:sz w:val="20"/>
              </w:rPr>
              <w:t>2.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Бұйымды ылғалды-термиялық өңдеу және қалыптау</w:t>
            </w:r>
          </w:p>
          <w:p>
            <w:pPr>
              <w:spacing w:after="20"/>
              <w:ind w:left="20"/>
              <w:jc w:val="both"/>
            </w:pPr>
            <w:r>
              <w:rPr>
                <w:rFonts w:ascii="Times New Roman"/>
                <w:b w:val="false"/>
                <w:i w:val="false"/>
                <w:color w:val="000000"/>
                <w:sz w:val="20"/>
              </w:rPr>
              <w:t>
4.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6505004000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фуражкалар, күнқағарлары бар кепкалар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фуражкалар, күнқағарлары бар кепкалар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34" w:id="1825"/>
          <w:p>
            <w:pPr>
              <w:spacing w:after="20"/>
              <w:ind w:left="20"/>
              <w:jc w:val="both"/>
            </w:pPr>
            <w:r>
              <w:rPr>
                <w:rFonts w:ascii="Times New Roman"/>
                <w:b w:val="false"/>
                <w:i w:val="false"/>
                <w:color w:val="000000"/>
                <w:sz w:val="20"/>
              </w:rPr>
              <w:t>
1. Маталарды, астар материалдарын және фурнитураны қабылдау</w:t>
            </w:r>
          </w:p>
          <w:bookmarkEnd w:id="1825"/>
          <w:p>
            <w:pPr>
              <w:spacing w:after="20"/>
              <w:ind w:left="20"/>
              <w:jc w:val="both"/>
            </w:pPr>
            <w:r>
              <w:rPr>
                <w:rFonts w:ascii="Times New Roman"/>
                <w:b w:val="false"/>
                <w:i w:val="false"/>
                <w:color w:val="000000"/>
                <w:sz w:val="20"/>
              </w:rPr>
              <w:t>
</w:t>
            </w:r>
            <w:r>
              <w:rPr>
                <w:rFonts w:ascii="Times New Roman"/>
                <w:b w:val="false"/>
                <w:i w:val="false"/>
                <w:color w:val="000000"/>
                <w:sz w:val="20"/>
              </w:rPr>
              <w:t>2. Келіп түскен материалдарды сұрыптау және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Матаны пішуге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Үлгілер мен технологиялық құжаттаманы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Тәжірибелік үлгіні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Үлгілерді бекіту және модельді өндіріске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Жиынтықтауыштар мен фурнитураларды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Бұйымды бастапқы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Бұйымды ылғалды-термиялық өңдеу және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Таңбалау және қаптау</w:t>
            </w:r>
          </w:p>
          <w:p>
            <w:pPr>
              <w:spacing w:after="20"/>
              <w:ind w:left="20"/>
              <w:jc w:val="both"/>
            </w:pPr>
            <w:r>
              <w:rPr>
                <w:rFonts w:ascii="Times New Roman"/>
                <w:b w:val="false"/>
                <w:i w:val="false"/>
                <w:color w:val="000000"/>
                <w:sz w:val="20"/>
              </w:rPr>
              <w:t>
14.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47" w:id="1826"/>
          <w:p>
            <w:pPr>
              <w:spacing w:after="20"/>
              <w:ind w:left="20"/>
              <w:jc w:val="both"/>
            </w:pPr>
            <w:r>
              <w:rPr>
                <w:rFonts w:ascii="Times New Roman"/>
                <w:b w:val="false"/>
                <w:i w:val="false"/>
                <w:color w:val="000000"/>
                <w:sz w:val="20"/>
              </w:rPr>
              <w:t>
1. Пішу</w:t>
            </w:r>
          </w:p>
          <w:bookmarkEnd w:id="1826"/>
          <w:p>
            <w:pPr>
              <w:spacing w:after="20"/>
              <w:ind w:left="20"/>
              <w:jc w:val="both"/>
            </w:pPr>
            <w:r>
              <w:rPr>
                <w:rFonts w:ascii="Times New Roman"/>
                <w:b w:val="false"/>
                <w:i w:val="false"/>
                <w:color w:val="000000"/>
                <w:sz w:val="20"/>
              </w:rPr>
              <w:t>
</w:t>
            </w:r>
            <w:r>
              <w:rPr>
                <w:rFonts w:ascii="Times New Roman"/>
                <w:b w:val="false"/>
                <w:i w:val="false"/>
                <w:color w:val="000000"/>
                <w:sz w:val="20"/>
              </w:rPr>
              <w:t>2.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Бұйымды ылғалды-термиялық өңдеу және қалыптау</w:t>
            </w:r>
          </w:p>
          <w:p>
            <w:pPr>
              <w:spacing w:after="20"/>
              <w:ind w:left="20"/>
              <w:jc w:val="both"/>
            </w:pPr>
            <w:r>
              <w:rPr>
                <w:rFonts w:ascii="Times New Roman"/>
                <w:b w:val="false"/>
                <w:i w:val="false"/>
                <w:color w:val="000000"/>
                <w:sz w:val="20"/>
              </w:rPr>
              <w:t>
4.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6505009000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қолдан тоқылған немесе шілтердің, фетрдің немесе өзге де тоқыма материалының тұтас кесегінен (бірақ жолақтардан емес) жасалған, астары бар немесе астары жоқ, әрленген немесе әрленбеген қалпақтар және өзге де трикотаж бас киімдер; астары бар немесе астары жоқ, әрленген немесе әрленбеген кез келген материалдан жасалған шашқа арналған торлар: өзгелері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қолдан тоқылған немесе шілтердің, фетрдің немесе өзге де тоқыма материалының тұтас кесегінен (бірақ жолақтардан емес) жасалған, астары бар немесе астары жоқ, әрленген немесе әрленбеген қалпақтар және өзге де трикотаж бас киімдер; астары бар немесе астары жоқ, әрленген немесе әрленбеген кез келген материалдан жасалған шашқа арналған торлар: өзгелері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50" w:id="1827"/>
          <w:p>
            <w:pPr>
              <w:spacing w:after="20"/>
              <w:ind w:left="20"/>
              <w:jc w:val="both"/>
            </w:pPr>
            <w:r>
              <w:rPr>
                <w:rFonts w:ascii="Times New Roman"/>
                <w:b w:val="false"/>
                <w:i w:val="false"/>
                <w:color w:val="000000"/>
                <w:sz w:val="20"/>
              </w:rPr>
              <w:t>
1. Маталарды, астар материалдарын және фурнитураны қабылдау</w:t>
            </w:r>
          </w:p>
          <w:bookmarkEnd w:id="1827"/>
          <w:p>
            <w:pPr>
              <w:spacing w:after="20"/>
              <w:ind w:left="20"/>
              <w:jc w:val="both"/>
            </w:pPr>
            <w:r>
              <w:rPr>
                <w:rFonts w:ascii="Times New Roman"/>
                <w:b w:val="false"/>
                <w:i w:val="false"/>
                <w:color w:val="000000"/>
                <w:sz w:val="20"/>
              </w:rPr>
              <w:t>
</w:t>
            </w:r>
            <w:r>
              <w:rPr>
                <w:rFonts w:ascii="Times New Roman"/>
                <w:b w:val="false"/>
                <w:i w:val="false"/>
                <w:color w:val="000000"/>
                <w:sz w:val="20"/>
              </w:rPr>
              <w:t>2. Келіп түскен материалдарды сұрыптау және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Матаны пішуге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Үлгілер мен технологиялық құжаттаманы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Тәжірибелік үлгіні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Үлгілерді бекіту және модельді өндіріске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Жиынтықтауыштар мен фурнитураларды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Бұйымды бастапқы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Бұйымды ылғалды-термиялық өңдеу және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Таңбалау және қаптау</w:t>
            </w:r>
          </w:p>
          <w:p>
            <w:pPr>
              <w:spacing w:after="20"/>
              <w:ind w:left="20"/>
              <w:jc w:val="both"/>
            </w:pPr>
            <w:r>
              <w:rPr>
                <w:rFonts w:ascii="Times New Roman"/>
                <w:b w:val="false"/>
                <w:i w:val="false"/>
                <w:color w:val="000000"/>
                <w:sz w:val="20"/>
              </w:rPr>
              <w:t>
14.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63" w:id="1828"/>
          <w:p>
            <w:pPr>
              <w:spacing w:after="20"/>
              <w:ind w:left="20"/>
              <w:jc w:val="both"/>
            </w:pPr>
            <w:r>
              <w:rPr>
                <w:rFonts w:ascii="Times New Roman"/>
                <w:b w:val="false"/>
                <w:i w:val="false"/>
                <w:color w:val="000000"/>
                <w:sz w:val="20"/>
              </w:rPr>
              <w:t>
1. Пішу</w:t>
            </w:r>
          </w:p>
          <w:bookmarkEnd w:id="1828"/>
          <w:p>
            <w:pPr>
              <w:spacing w:after="20"/>
              <w:ind w:left="20"/>
              <w:jc w:val="both"/>
            </w:pPr>
            <w:r>
              <w:rPr>
                <w:rFonts w:ascii="Times New Roman"/>
                <w:b w:val="false"/>
                <w:i w:val="false"/>
                <w:color w:val="000000"/>
                <w:sz w:val="20"/>
              </w:rPr>
              <w:t>
</w:t>
            </w:r>
            <w:r>
              <w:rPr>
                <w:rFonts w:ascii="Times New Roman"/>
                <w:b w:val="false"/>
                <w:i w:val="false"/>
                <w:color w:val="000000"/>
                <w:sz w:val="20"/>
              </w:rPr>
              <w:t>2.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Бұйымды ылғалды-термиялық өңдеу және қалыптау</w:t>
            </w:r>
          </w:p>
          <w:p>
            <w:pPr>
              <w:spacing w:after="20"/>
              <w:ind w:left="20"/>
              <w:jc w:val="both"/>
            </w:pPr>
            <w:r>
              <w:rPr>
                <w:rFonts w:ascii="Times New Roman"/>
                <w:b w:val="false"/>
                <w:i w:val="false"/>
                <w:color w:val="000000"/>
                <w:sz w:val="20"/>
              </w:rPr>
              <w:t>
4.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6506991000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6501 тауар позициясының қалпақтық дайындамаларынан, қалпақтарынан немесе жалпақ дайындамаларынан жасалған үлбір фетрінен немесе жүн мен үлбірден жасалған фетрден жасалған өзге де бас киімдер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6501 тауар позициясының қалпақтық дайындамаларынан, қалпақтарынан немесе жалпақ дайындамаларынан жасалған үлбір фетрінен немесе жүн мен үлбірден жасалған фетрден жасалған өзге де бас киімдер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66" w:id="1829"/>
          <w:p>
            <w:pPr>
              <w:spacing w:after="20"/>
              <w:ind w:left="20"/>
              <w:jc w:val="both"/>
            </w:pPr>
            <w:r>
              <w:rPr>
                <w:rFonts w:ascii="Times New Roman"/>
                <w:b w:val="false"/>
                <w:i w:val="false"/>
                <w:color w:val="000000"/>
                <w:sz w:val="20"/>
              </w:rPr>
              <w:t>
1. Маталарды, астар материалдарын және фурнитураны қабылдау</w:t>
            </w:r>
          </w:p>
          <w:bookmarkEnd w:id="1829"/>
          <w:p>
            <w:pPr>
              <w:spacing w:after="20"/>
              <w:ind w:left="20"/>
              <w:jc w:val="both"/>
            </w:pPr>
            <w:r>
              <w:rPr>
                <w:rFonts w:ascii="Times New Roman"/>
                <w:b w:val="false"/>
                <w:i w:val="false"/>
                <w:color w:val="000000"/>
                <w:sz w:val="20"/>
              </w:rPr>
              <w:t>
</w:t>
            </w:r>
            <w:r>
              <w:rPr>
                <w:rFonts w:ascii="Times New Roman"/>
                <w:b w:val="false"/>
                <w:i w:val="false"/>
                <w:color w:val="000000"/>
                <w:sz w:val="20"/>
              </w:rPr>
              <w:t>2. Келіп түскен материалдарды сұрыптау және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Матаны пішуге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Үлгілер мен технологиялық құжаттаманы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Тәжірибелік үлгіні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Үлгілерді бекіту және модельді өндіріске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Жиынтықтауыштар мен фурнитураларды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Бұйымды бастапқы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Бұйымды ылғалды-термиялық өңдеу және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Таңбалау және қаптау</w:t>
            </w:r>
          </w:p>
          <w:p>
            <w:pPr>
              <w:spacing w:after="20"/>
              <w:ind w:left="20"/>
              <w:jc w:val="both"/>
            </w:pPr>
            <w:r>
              <w:rPr>
                <w:rFonts w:ascii="Times New Roman"/>
                <w:b w:val="false"/>
                <w:i w:val="false"/>
                <w:color w:val="000000"/>
                <w:sz w:val="20"/>
              </w:rPr>
              <w:t>
14.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79" w:id="1830"/>
          <w:p>
            <w:pPr>
              <w:spacing w:after="20"/>
              <w:ind w:left="20"/>
              <w:jc w:val="both"/>
            </w:pPr>
            <w:r>
              <w:rPr>
                <w:rFonts w:ascii="Times New Roman"/>
                <w:b w:val="false"/>
                <w:i w:val="false"/>
                <w:color w:val="000000"/>
                <w:sz w:val="20"/>
              </w:rPr>
              <w:t>
1. Пішу</w:t>
            </w:r>
          </w:p>
          <w:bookmarkEnd w:id="1830"/>
          <w:p>
            <w:pPr>
              <w:spacing w:after="20"/>
              <w:ind w:left="20"/>
              <w:jc w:val="both"/>
            </w:pPr>
            <w:r>
              <w:rPr>
                <w:rFonts w:ascii="Times New Roman"/>
                <w:b w:val="false"/>
                <w:i w:val="false"/>
                <w:color w:val="000000"/>
                <w:sz w:val="20"/>
              </w:rPr>
              <w:t>
</w:t>
            </w:r>
            <w:r>
              <w:rPr>
                <w:rFonts w:ascii="Times New Roman"/>
                <w:b w:val="false"/>
                <w:i w:val="false"/>
                <w:color w:val="000000"/>
                <w:sz w:val="20"/>
              </w:rPr>
              <w:t>2.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Бұйымды ылғалды-термиялық өңдеу және қалыптау</w:t>
            </w:r>
          </w:p>
          <w:p>
            <w:pPr>
              <w:spacing w:after="20"/>
              <w:ind w:left="20"/>
              <w:jc w:val="both"/>
            </w:pPr>
            <w:r>
              <w:rPr>
                <w:rFonts w:ascii="Times New Roman"/>
                <w:b w:val="false"/>
                <w:i w:val="false"/>
                <w:color w:val="000000"/>
                <w:sz w:val="20"/>
              </w:rPr>
              <w:t>
4.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6506999010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Күзеннің табиғи терісінен тігілген бас киімдер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Күзеннің табиғи терісінен тігілген бас киімдер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82" w:id="1831"/>
          <w:p>
            <w:pPr>
              <w:spacing w:after="20"/>
              <w:ind w:left="20"/>
              <w:jc w:val="both"/>
            </w:pPr>
            <w:r>
              <w:rPr>
                <w:rFonts w:ascii="Times New Roman"/>
                <w:b w:val="false"/>
                <w:i w:val="false"/>
                <w:color w:val="000000"/>
                <w:sz w:val="20"/>
              </w:rPr>
              <w:t>
1. Маталарды, астар материалдарын және фурнитураны қабылдау</w:t>
            </w:r>
          </w:p>
          <w:bookmarkEnd w:id="1831"/>
          <w:p>
            <w:pPr>
              <w:spacing w:after="20"/>
              <w:ind w:left="20"/>
              <w:jc w:val="both"/>
            </w:pPr>
            <w:r>
              <w:rPr>
                <w:rFonts w:ascii="Times New Roman"/>
                <w:b w:val="false"/>
                <w:i w:val="false"/>
                <w:color w:val="000000"/>
                <w:sz w:val="20"/>
              </w:rPr>
              <w:t>
</w:t>
            </w:r>
            <w:r>
              <w:rPr>
                <w:rFonts w:ascii="Times New Roman"/>
                <w:b w:val="false"/>
                <w:i w:val="false"/>
                <w:color w:val="000000"/>
                <w:sz w:val="20"/>
              </w:rPr>
              <w:t>2. Келіп түскен материалдарды сұрыптау және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Матаны пішуге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Үлгілер мен технологиялық құжаттаманы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Тәжірибелік үлгіні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Үлгілерді бекіту және модельді өндіріске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Жиынтықтауыштар мен фурнитураларды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Бұйымды бастапқы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Бұйымды ылғалды-термиялық өңдеу және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Таңбалау және қаптау</w:t>
            </w:r>
          </w:p>
          <w:p>
            <w:pPr>
              <w:spacing w:after="20"/>
              <w:ind w:left="20"/>
              <w:jc w:val="both"/>
            </w:pPr>
            <w:r>
              <w:rPr>
                <w:rFonts w:ascii="Times New Roman"/>
                <w:b w:val="false"/>
                <w:i w:val="false"/>
                <w:color w:val="000000"/>
                <w:sz w:val="20"/>
              </w:rPr>
              <w:t>
14.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95" w:id="1832"/>
          <w:p>
            <w:pPr>
              <w:spacing w:after="20"/>
              <w:ind w:left="20"/>
              <w:jc w:val="both"/>
            </w:pPr>
            <w:r>
              <w:rPr>
                <w:rFonts w:ascii="Times New Roman"/>
                <w:b w:val="false"/>
                <w:i w:val="false"/>
                <w:color w:val="000000"/>
                <w:sz w:val="20"/>
              </w:rPr>
              <w:t>
1. Пішу</w:t>
            </w:r>
          </w:p>
          <w:bookmarkEnd w:id="1832"/>
          <w:p>
            <w:pPr>
              <w:spacing w:after="20"/>
              <w:ind w:left="20"/>
              <w:jc w:val="both"/>
            </w:pPr>
            <w:r>
              <w:rPr>
                <w:rFonts w:ascii="Times New Roman"/>
                <w:b w:val="false"/>
                <w:i w:val="false"/>
                <w:color w:val="000000"/>
                <w:sz w:val="20"/>
              </w:rPr>
              <w:t>
</w:t>
            </w:r>
            <w:r>
              <w:rPr>
                <w:rFonts w:ascii="Times New Roman"/>
                <w:b w:val="false"/>
                <w:i w:val="false"/>
                <w:color w:val="000000"/>
                <w:sz w:val="20"/>
              </w:rPr>
              <w:t>2.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Бұйымды ылғалды-термиялық өңдеу және қалыптау</w:t>
            </w:r>
          </w:p>
          <w:p>
            <w:pPr>
              <w:spacing w:after="20"/>
              <w:ind w:left="20"/>
              <w:jc w:val="both"/>
            </w:pPr>
            <w:r>
              <w:rPr>
                <w:rFonts w:ascii="Times New Roman"/>
                <w:b w:val="false"/>
                <w:i w:val="false"/>
                <w:color w:val="000000"/>
                <w:sz w:val="20"/>
              </w:rPr>
              <w:t>
4.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6506999050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тұқымды қозылардың терілерінен тігілген бас киімдер: Астрахан, құйрық, қаракөл, парсы және соған ұқсас тұқымдар, сондай-ақ үнді, қытай, моңғол немесе тибет тұқымдарының қозыларының терілері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тұқымды қозылардың терілерінен тігілген бас киімдер: Астрахан, құйрық, қаракөл, парсы және соған ұқсас тұқымдар, сондай-ақ үнді, қытай, моңғол немесе тибет тұқымдарының қозыларының терілері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98" w:id="1833"/>
          <w:p>
            <w:pPr>
              <w:spacing w:after="20"/>
              <w:ind w:left="20"/>
              <w:jc w:val="both"/>
            </w:pPr>
            <w:r>
              <w:rPr>
                <w:rFonts w:ascii="Times New Roman"/>
                <w:b w:val="false"/>
                <w:i w:val="false"/>
                <w:color w:val="000000"/>
                <w:sz w:val="20"/>
              </w:rPr>
              <w:t>
1. Маталарды, астар материалдарын және фурнитураны қабылдау</w:t>
            </w:r>
          </w:p>
          <w:bookmarkEnd w:id="1833"/>
          <w:p>
            <w:pPr>
              <w:spacing w:after="20"/>
              <w:ind w:left="20"/>
              <w:jc w:val="both"/>
            </w:pPr>
            <w:r>
              <w:rPr>
                <w:rFonts w:ascii="Times New Roman"/>
                <w:b w:val="false"/>
                <w:i w:val="false"/>
                <w:color w:val="000000"/>
                <w:sz w:val="20"/>
              </w:rPr>
              <w:t>
</w:t>
            </w:r>
            <w:r>
              <w:rPr>
                <w:rFonts w:ascii="Times New Roman"/>
                <w:b w:val="false"/>
                <w:i w:val="false"/>
                <w:color w:val="000000"/>
                <w:sz w:val="20"/>
              </w:rPr>
              <w:t>2. Келіп түскен материалдарды сұрыптау және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Матаны пішуге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Үлгілер мен технологиялық құжаттаманы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Тәжірибелік үлгіні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Үлгілерді бекіту және модельді өндіріске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Жиынтықтауыштар мен фурнитураларды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Бұйымды бастапқы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Бұйымды ылғалды-термиялық өңдеу және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Таңбалау және қаптау</w:t>
            </w:r>
          </w:p>
          <w:p>
            <w:pPr>
              <w:spacing w:after="20"/>
              <w:ind w:left="20"/>
              <w:jc w:val="both"/>
            </w:pPr>
            <w:r>
              <w:rPr>
                <w:rFonts w:ascii="Times New Roman"/>
                <w:b w:val="false"/>
                <w:i w:val="false"/>
                <w:color w:val="000000"/>
                <w:sz w:val="20"/>
              </w:rPr>
              <w:t>
14.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11" w:id="1834"/>
          <w:p>
            <w:pPr>
              <w:spacing w:after="20"/>
              <w:ind w:left="20"/>
              <w:jc w:val="both"/>
            </w:pPr>
            <w:r>
              <w:rPr>
                <w:rFonts w:ascii="Times New Roman"/>
                <w:b w:val="false"/>
                <w:i w:val="false"/>
                <w:color w:val="000000"/>
                <w:sz w:val="20"/>
              </w:rPr>
              <w:t>
1. Пішу</w:t>
            </w:r>
          </w:p>
          <w:bookmarkEnd w:id="1834"/>
          <w:p>
            <w:pPr>
              <w:spacing w:after="20"/>
              <w:ind w:left="20"/>
              <w:jc w:val="both"/>
            </w:pPr>
            <w:r>
              <w:rPr>
                <w:rFonts w:ascii="Times New Roman"/>
                <w:b w:val="false"/>
                <w:i w:val="false"/>
                <w:color w:val="000000"/>
                <w:sz w:val="20"/>
              </w:rPr>
              <w:t>
</w:t>
            </w:r>
            <w:r>
              <w:rPr>
                <w:rFonts w:ascii="Times New Roman"/>
                <w:b w:val="false"/>
                <w:i w:val="false"/>
                <w:color w:val="000000"/>
                <w:sz w:val="20"/>
              </w:rPr>
              <w:t>2.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Бұйымды ылғалды-термиялық өңдеу және қалыптау</w:t>
            </w:r>
          </w:p>
          <w:p>
            <w:pPr>
              <w:spacing w:after="20"/>
              <w:ind w:left="20"/>
              <w:jc w:val="both"/>
            </w:pPr>
            <w:r>
              <w:rPr>
                <w:rFonts w:ascii="Times New Roman"/>
                <w:b w:val="false"/>
                <w:i w:val="false"/>
                <w:color w:val="000000"/>
                <w:sz w:val="20"/>
              </w:rPr>
              <w:t>
4.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6506999070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терісінен тігілген бас киімдер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терісінен тігілген бас киімдер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14" w:id="1835"/>
          <w:p>
            <w:pPr>
              <w:spacing w:after="20"/>
              <w:ind w:left="20"/>
              <w:jc w:val="both"/>
            </w:pPr>
            <w:r>
              <w:rPr>
                <w:rFonts w:ascii="Times New Roman"/>
                <w:b w:val="false"/>
                <w:i w:val="false"/>
                <w:color w:val="000000"/>
                <w:sz w:val="20"/>
              </w:rPr>
              <w:t>
1. Маталарды, астар материалдарын және фурнитураны қабылдау</w:t>
            </w:r>
          </w:p>
          <w:bookmarkEnd w:id="1835"/>
          <w:p>
            <w:pPr>
              <w:spacing w:after="20"/>
              <w:ind w:left="20"/>
              <w:jc w:val="both"/>
            </w:pPr>
            <w:r>
              <w:rPr>
                <w:rFonts w:ascii="Times New Roman"/>
                <w:b w:val="false"/>
                <w:i w:val="false"/>
                <w:color w:val="000000"/>
                <w:sz w:val="20"/>
              </w:rPr>
              <w:t>
</w:t>
            </w:r>
            <w:r>
              <w:rPr>
                <w:rFonts w:ascii="Times New Roman"/>
                <w:b w:val="false"/>
                <w:i w:val="false"/>
                <w:color w:val="000000"/>
                <w:sz w:val="20"/>
              </w:rPr>
              <w:t>2. Келіп түскен материалдарды сұрыптау және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Матаны пішуге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Үлгілер мен технологиялық құжаттаманы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Тәжірибелік үлгіні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Үлгілерді бекіту және модельді өндіріске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Жиынтықтауыштар мен фурнитураларды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Бұйымды бастапқы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Бұйымды ылғалды-термиялық өңдеу және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Таңбалау және қаптау</w:t>
            </w:r>
          </w:p>
          <w:p>
            <w:pPr>
              <w:spacing w:after="20"/>
              <w:ind w:left="20"/>
              <w:jc w:val="both"/>
            </w:pPr>
            <w:r>
              <w:rPr>
                <w:rFonts w:ascii="Times New Roman"/>
                <w:b w:val="false"/>
                <w:i w:val="false"/>
                <w:color w:val="000000"/>
                <w:sz w:val="20"/>
              </w:rPr>
              <w:t>
14.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27" w:id="1836"/>
          <w:p>
            <w:pPr>
              <w:spacing w:after="20"/>
              <w:ind w:left="20"/>
              <w:jc w:val="both"/>
            </w:pPr>
            <w:r>
              <w:rPr>
                <w:rFonts w:ascii="Times New Roman"/>
                <w:b w:val="false"/>
                <w:i w:val="false"/>
                <w:color w:val="000000"/>
                <w:sz w:val="20"/>
              </w:rPr>
              <w:t>
1. Пішу</w:t>
            </w:r>
          </w:p>
          <w:bookmarkEnd w:id="1836"/>
          <w:p>
            <w:pPr>
              <w:spacing w:after="20"/>
              <w:ind w:left="20"/>
              <w:jc w:val="both"/>
            </w:pPr>
            <w:r>
              <w:rPr>
                <w:rFonts w:ascii="Times New Roman"/>
                <w:b w:val="false"/>
                <w:i w:val="false"/>
                <w:color w:val="000000"/>
                <w:sz w:val="20"/>
              </w:rPr>
              <w:t>
</w:t>
            </w:r>
            <w:r>
              <w:rPr>
                <w:rFonts w:ascii="Times New Roman"/>
                <w:b w:val="false"/>
                <w:i w:val="false"/>
                <w:color w:val="000000"/>
                <w:sz w:val="20"/>
              </w:rPr>
              <w:t>2.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Бұйымды ылғалды-термиялық өңдеу және қалыптау</w:t>
            </w:r>
          </w:p>
          <w:p>
            <w:pPr>
              <w:spacing w:after="20"/>
              <w:ind w:left="20"/>
              <w:jc w:val="both"/>
            </w:pPr>
            <w:r>
              <w:rPr>
                <w:rFonts w:ascii="Times New Roman"/>
                <w:b w:val="false"/>
                <w:i w:val="false"/>
                <w:color w:val="000000"/>
                <w:sz w:val="20"/>
              </w:rPr>
              <w:t>
4.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6506999080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табиғи үлбірден жасалған бас киімдер.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табиғи теріден тігілген бас киімдер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30" w:id="1837"/>
          <w:p>
            <w:pPr>
              <w:spacing w:after="20"/>
              <w:ind w:left="20"/>
              <w:jc w:val="both"/>
            </w:pPr>
            <w:r>
              <w:rPr>
                <w:rFonts w:ascii="Times New Roman"/>
                <w:b w:val="false"/>
                <w:i w:val="false"/>
                <w:color w:val="000000"/>
                <w:sz w:val="20"/>
              </w:rPr>
              <w:t>
1. Маталарды, астар материалдарын және фурнитураны қабылдау</w:t>
            </w:r>
          </w:p>
          <w:bookmarkEnd w:id="1837"/>
          <w:p>
            <w:pPr>
              <w:spacing w:after="20"/>
              <w:ind w:left="20"/>
              <w:jc w:val="both"/>
            </w:pPr>
            <w:r>
              <w:rPr>
                <w:rFonts w:ascii="Times New Roman"/>
                <w:b w:val="false"/>
                <w:i w:val="false"/>
                <w:color w:val="000000"/>
                <w:sz w:val="20"/>
              </w:rPr>
              <w:t>
</w:t>
            </w:r>
            <w:r>
              <w:rPr>
                <w:rFonts w:ascii="Times New Roman"/>
                <w:b w:val="false"/>
                <w:i w:val="false"/>
                <w:color w:val="000000"/>
                <w:sz w:val="20"/>
              </w:rPr>
              <w:t>2. Келіп түскен материалдарды сұрыптау және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Матаны пішуге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Үлгілер мен технологиялық құжаттаманы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Тәжірибелік үлгіні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Үлгілерді бекіту және модельді өндіріске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Жиынтықтауыштар мен фурнитураларды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Бұйымды бастапқы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Бұйымды ылғалды-термиялық өңдеу және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Таңбалау және қаптау</w:t>
            </w:r>
          </w:p>
          <w:p>
            <w:pPr>
              <w:spacing w:after="20"/>
              <w:ind w:left="20"/>
              <w:jc w:val="both"/>
            </w:pPr>
            <w:r>
              <w:rPr>
                <w:rFonts w:ascii="Times New Roman"/>
                <w:b w:val="false"/>
                <w:i w:val="false"/>
                <w:color w:val="000000"/>
                <w:sz w:val="20"/>
              </w:rPr>
              <w:t>
14.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43" w:id="1838"/>
          <w:p>
            <w:pPr>
              <w:spacing w:after="20"/>
              <w:ind w:left="20"/>
              <w:jc w:val="both"/>
            </w:pPr>
            <w:r>
              <w:rPr>
                <w:rFonts w:ascii="Times New Roman"/>
                <w:b w:val="false"/>
                <w:i w:val="false"/>
                <w:color w:val="000000"/>
                <w:sz w:val="20"/>
              </w:rPr>
              <w:t>
1. Пішу</w:t>
            </w:r>
          </w:p>
          <w:bookmarkEnd w:id="1838"/>
          <w:p>
            <w:pPr>
              <w:spacing w:after="20"/>
              <w:ind w:left="20"/>
              <w:jc w:val="both"/>
            </w:pPr>
            <w:r>
              <w:rPr>
                <w:rFonts w:ascii="Times New Roman"/>
                <w:b w:val="false"/>
                <w:i w:val="false"/>
                <w:color w:val="000000"/>
                <w:sz w:val="20"/>
              </w:rPr>
              <w:t>
</w:t>
            </w:r>
            <w:r>
              <w:rPr>
                <w:rFonts w:ascii="Times New Roman"/>
                <w:b w:val="false"/>
                <w:i w:val="false"/>
                <w:color w:val="000000"/>
                <w:sz w:val="20"/>
              </w:rPr>
              <w:t>2.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Бұйымды ылғалды-термиялық өңдеу және қалыптау</w:t>
            </w:r>
          </w:p>
          <w:p>
            <w:pPr>
              <w:spacing w:after="20"/>
              <w:ind w:left="20"/>
              <w:jc w:val="both"/>
            </w:pPr>
            <w:r>
              <w:rPr>
                <w:rFonts w:ascii="Times New Roman"/>
                <w:b w:val="false"/>
                <w:i w:val="false"/>
                <w:color w:val="000000"/>
                <w:sz w:val="20"/>
              </w:rPr>
              <w:t>
4.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6506999080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табиғи үлбірден жасалған бас киімдер.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бас киімдер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46" w:id="1839"/>
          <w:p>
            <w:pPr>
              <w:spacing w:after="20"/>
              <w:ind w:left="20"/>
              <w:jc w:val="both"/>
            </w:pPr>
            <w:r>
              <w:rPr>
                <w:rFonts w:ascii="Times New Roman"/>
                <w:b w:val="false"/>
                <w:i w:val="false"/>
                <w:color w:val="000000"/>
                <w:sz w:val="20"/>
              </w:rPr>
              <w:t>
1. Маталарды, астар материалдарын және фурнитураны қабылдау</w:t>
            </w:r>
          </w:p>
          <w:bookmarkEnd w:id="1839"/>
          <w:p>
            <w:pPr>
              <w:spacing w:after="20"/>
              <w:ind w:left="20"/>
              <w:jc w:val="both"/>
            </w:pPr>
            <w:r>
              <w:rPr>
                <w:rFonts w:ascii="Times New Roman"/>
                <w:b w:val="false"/>
                <w:i w:val="false"/>
                <w:color w:val="000000"/>
                <w:sz w:val="20"/>
              </w:rPr>
              <w:t>
</w:t>
            </w:r>
            <w:r>
              <w:rPr>
                <w:rFonts w:ascii="Times New Roman"/>
                <w:b w:val="false"/>
                <w:i w:val="false"/>
                <w:color w:val="000000"/>
                <w:sz w:val="20"/>
              </w:rPr>
              <w:t>2. Келіп түскен материалдарды сұрыптау және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Матаны пішуге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Үлгілер мен технологиялық құжаттаманы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Тәжірибелік үлгіні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Үлгілерді бекіту және модельді өндіріске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Жиынтықтауыштар мен фурнитураларды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Бұйымды бастапқы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Бұйымды ылғалды-термиялық өңдеу және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Таңбалау және қаптау</w:t>
            </w:r>
          </w:p>
          <w:p>
            <w:pPr>
              <w:spacing w:after="20"/>
              <w:ind w:left="20"/>
              <w:jc w:val="both"/>
            </w:pPr>
            <w:r>
              <w:rPr>
                <w:rFonts w:ascii="Times New Roman"/>
                <w:b w:val="false"/>
                <w:i w:val="false"/>
                <w:color w:val="000000"/>
                <w:sz w:val="20"/>
              </w:rPr>
              <w:t>
14.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59" w:id="1840"/>
          <w:p>
            <w:pPr>
              <w:spacing w:after="20"/>
              <w:ind w:left="20"/>
              <w:jc w:val="both"/>
            </w:pPr>
            <w:r>
              <w:rPr>
                <w:rFonts w:ascii="Times New Roman"/>
                <w:b w:val="false"/>
                <w:i w:val="false"/>
                <w:color w:val="000000"/>
                <w:sz w:val="20"/>
              </w:rPr>
              <w:t>
1. Пішу</w:t>
            </w:r>
          </w:p>
          <w:bookmarkEnd w:id="1840"/>
          <w:p>
            <w:pPr>
              <w:spacing w:after="20"/>
              <w:ind w:left="20"/>
              <w:jc w:val="both"/>
            </w:pPr>
            <w:r>
              <w:rPr>
                <w:rFonts w:ascii="Times New Roman"/>
                <w:b w:val="false"/>
                <w:i w:val="false"/>
                <w:color w:val="000000"/>
                <w:sz w:val="20"/>
              </w:rPr>
              <w:t>
</w:t>
            </w:r>
            <w:r>
              <w:rPr>
                <w:rFonts w:ascii="Times New Roman"/>
                <w:b w:val="false"/>
                <w:i w:val="false"/>
                <w:color w:val="000000"/>
                <w:sz w:val="20"/>
              </w:rPr>
              <w:t>2.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Бұйымды ылғалды-термиялық өңдеу және қалыптау</w:t>
            </w:r>
          </w:p>
          <w:p>
            <w:pPr>
              <w:spacing w:after="20"/>
              <w:ind w:left="20"/>
              <w:jc w:val="both"/>
            </w:pPr>
            <w:r>
              <w:rPr>
                <w:rFonts w:ascii="Times New Roman"/>
                <w:b w:val="false"/>
                <w:i w:val="false"/>
                <w:color w:val="000000"/>
                <w:sz w:val="20"/>
              </w:rPr>
              <w:t>
4.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6506999090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бас киімдер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Астары бар немесе астары жоқ, әрленген немесе әрленбеген өзге де бас киімдер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62" w:id="1841"/>
          <w:p>
            <w:pPr>
              <w:spacing w:after="20"/>
              <w:ind w:left="20"/>
              <w:jc w:val="both"/>
            </w:pPr>
            <w:r>
              <w:rPr>
                <w:rFonts w:ascii="Times New Roman"/>
                <w:b w:val="false"/>
                <w:i w:val="false"/>
                <w:color w:val="000000"/>
                <w:sz w:val="20"/>
              </w:rPr>
              <w:t>
1. Шикізатты қабылдау және дайындау</w:t>
            </w:r>
          </w:p>
          <w:bookmarkEnd w:id="1841"/>
          <w:p>
            <w:pPr>
              <w:spacing w:after="20"/>
              <w:ind w:left="20"/>
              <w:jc w:val="both"/>
            </w:pPr>
            <w:r>
              <w:rPr>
                <w:rFonts w:ascii="Times New Roman"/>
                <w:b w:val="false"/>
                <w:i w:val="false"/>
                <w:color w:val="000000"/>
                <w:sz w:val="20"/>
              </w:rPr>
              <w:t>
</w:t>
            </w:r>
            <w:r>
              <w:rPr>
                <w:rFonts w:ascii="Times New Roman"/>
                <w:b w:val="false"/>
                <w:i w:val="false"/>
                <w:color w:val="000000"/>
                <w:sz w:val="20"/>
              </w:rPr>
              <w:t>2. Тоқыма жабдықтарына арналған бағдарламаны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Тоқу</w:t>
            </w:r>
          </w:p>
          <w:p>
            <w:pPr>
              <w:spacing w:after="20"/>
              <w:ind w:left="20"/>
              <w:jc w:val="both"/>
            </w:pPr>
            <w:r>
              <w:rPr>
                <w:rFonts w:ascii="Times New Roman"/>
                <w:b w:val="false"/>
                <w:i w:val="false"/>
                <w:color w:val="000000"/>
                <w:sz w:val="20"/>
              </w:rPr>
              <w:t>
</w:t>
            </w:r>
            <w:r>
              <w:rPr>
                <w:rFonts w:ascii="Times New Roman"/>
                <w:b w:val="false"/>
                <w:i w:val="false"/>
                <w:color w:val="000000"/>
                <w:sz w:val="20"/>
              </w:rPr>
              <w:t>4. Ылғалды-жылумен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6. Тігу</w:t>
            </w:r>
          </w:p>
          <w:p>
            <w:pPr>
              <w:spacing w:after="20"/>
              <w:ind w:left="20"/>
              <w:jc w:val="both"/>
            </w:pPr>
            <w:r>
              <w:rPr>
                <w:rFonts w:ascii="Times New Roman"/>
                <w:b w:val="false"/>
                <w:i w:val="false"/>
                <w:color w:val="000000"/>
                <w:sz w:val="20"/>
              </w:rPr>
              <w:t>
</w:t>
            </w:r>
            <w:r>
              <w:rPr>
                <w:rFonts w:ascii="Times New Roman"/>
                <w:b w:val="false"/>
                <w:i w:val="false"/>
                <w:color w:val="000000"/>
                <w:sz w:val="20"/>
              </w:rPr>
              <w:t>7. Жиынтықтауыштар мен фурнитураларды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Арматураны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9. Бұйымды ылғалды-термиялық өңдеу және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11. Таңбалау және қаптау</w:t>
            </w:r>
          </w:p>
          <w:p>
            <w:pPr>
              <w:spacing w:after="20"/>
              <w:ind w:left="20"/>
              <w:jc w:val="both"/>
            </w:pPr>
            <w:r>
              <w:rPr>
                <w:rFonts w:ascii="Times New Roman"/>
                <w:b w:val="false"/>
                <w:i w:val="false"/>
                <w:color w:val="000000"/>
                <w:sz w:val="20"/>
              </w:rPr>
              <w:t>
12.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73" w:id="1842"/>
          <w:p>
            <w:pPr>
              <w:spacing w:after="20"/>
              <w:ind w:left="20"/>
              <w:jc w:val="both"/>
            </w:pPr>
            <w:r>
              <w:rPr>
                <w:rFonts w:ascii="Times New Roman"/>
                <w:b w:val="false"/>
                <w:i w:val="false"/>
                <w:color w:val="000000"/>
                <w:sz w:val="20"/>
              </w:rPr>
              <w:t>
1. Шикізатты қабылдау және дайындау</w:t>
            </w:r>
          </w:p>
          <w:bookmarkEnd w:id="1842"/>
          <w:p>
            <w:pPr>
              <w:spacing w:after="20"/>
              <w:ind w:left="20"/>
              <w:jc w:val="both"/>
            </w:pPr>
            <w:r>
              <w:rPr>
                <w:rFonts w:ascii="Times New Roman"/>
                <w:b w:val="false"/>
                <w:i w:val="false"/>
                <w:color w:val="000000"/>
                <w:sz w:val="20"/>
              </w:rPr>
              <w:t>
</w:t>
            </w:r>
            <w:r>
              <w:rPr>
                <w:rFonts w:ascii="Times New Roman"/>
                <w:b w:val="false"/>
                <w:i w:val="false"/>
                <w:color w:val="000000"/>
                <w:sz w:val="20"/>
              </w:rPr>
              <w:t>2.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3. Тігу</w:t>
            </w:r>
          </w:p>
          <w:p>
            <w:pPr>
              <w:spacing w:after="20"/>
              <w:ind w:left="20"/>
              <w:jc w:val="both"/>
            </w:pPr>
            <w:r>
              <w:rPr>
                <w:rFonts w:ascii="Times New Roman"/>
                <w:b w:val="false"/>
                <w:i w:val="false"/>
                <w:color w:val="000000"/>
                <w:sz w:val="20"/>
              </w:rPr>
              <w:t>
</w:t>
            </w:r>
            <w:r>
              <w:rPr>
                <w:rFonts w:ascii="Times New Roman"/>
                <w:b w:val="false"/>
                <w:i w:val="false"/>
                <w:color w:val="000000"/>
                <w:sz w:val="20"/>
              </w:rPr>
              <w:t>4. Бұйымды ылғалды-термиялық өңдеу және қалыптау</w:t>
            </w:r>
          </w:p>
          <w:p>
            <w:pPr>
              <w:spacing w:after="20"/>
              <w:ind w:left="20"/>
              <w:jc w:val="both"/>
            </w:pPr>
            <w:r>
              <w:rPr>
                <w:rFonts w:ascii="Times New Roman"/>
                <w:b w:val="false"/>
                <w:i w:val="false"/>
                <w:color w:val="000000"/>
                <w:sz w:val="20"/>
              </w:rPr>
              <w:t>
5.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6507000000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Таспалар, астарлар, қаптамалар, негіздер, жақтаулар, қалқалар және бас киімдерге арналған баулар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Таспалар, астарлар, қаптамалар, негіздер, жақтаулар, қалқалар және бас киімдерге арналған баулар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77" w:id="1843"/>
          <w:p>
            <w:pPr>
              <w:spacing w:after="20"/>
              <w:ind w:left="20"/>
              <w:jc w:val="both"/>
            </w:pPr>
            <w:r>
              <w:rPr>
                <w:rFonts w:ascii="Times New Roman"/>
                <w:b w:val="false"/>
                <w:i w:val="false"/>
                <w:color w:val="000000"/>
                <w:sz w:val="20"/>
              </w:rPr>
              <w:t>
1. Маталарды, астар материалдарын және фурнитураны қабылдау</w:t>
            </w:r>
          </w:p>
          <w:bookmarkEnd w:id="1843"/>
          <w:p>
            <w:pPr>
              <w:spacing w:after="20"/>
              <w:ind w:left="20"/>
              <w:jc w:val="both"/>
            </w:pPr>
            <w:r>
              <w:rPr>
                <w:rFonts w:ascii="Times New Roman"/>
                <w:b w:val="false"/>
                <w:i w:val="false"/>
                <w:color w:val="000000"/>
                <w:sz w:val="20"/>
              </w:rPr>
              <w:t>
</w:t>
            </w:r>
            <w:r>
              <w:rPr>
                <w:rFonts w:ascii="Times New Roman"/>
                <w:b w:val="false"/>
                <w:i w:val="false"/>
                <w:color w:val="000000"/>
                <w:sz w:val="20"/>
              </w:rPr>
              <w:t>2. Келіп түскен материалдарды сұрыптау және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Матаны пішуге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Үлгілер мен технологиялық құжаттаманы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Тәжірибелік үлгіні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Үлгілерді бекіту және модельді өндіріске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Жиынтықтауыштар мен фурнитураларды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Бұйымды бастапқы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Бұйымды ылғалды-термиялық өңдеу және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Таңбалау және қаптау</w:t>
            </w:r>
          </w:p>
          <w:p>
            <w:pPr>
              <w:spacing w:after="20"/>
              <w:ind w:left="20"/>
              <w:jc w:val="both"/>
            </w:pPr>
            <w:r>
              <w:rPr>
                <w:rFonts w:ascii="Times New Roman"/>
                <w:b w:val="false"/>
                <w:i w:val="false"/>
                <w:color w:val="000000"/>
                <w:sz w:val="20"/>
              </w:rPr>
              <w:t>
14.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90" w:id="1844"/>
          <w:p>
            <w:pPr>
              <w:spacing w:after="20"/>
              <w:ind w:left="20"/>
              <w:jc w:val="both"/>
            </w:pPr>
            <w:r>
              <w:rPr>
                <w:rFonts w:ascii="Times New Roman"/>
                <w:b w:val="false"/>
                <w:i w:val="false"/>
                <w:color w:val="000000"/>
                <w:sz w:val="20"/>
              </w:rPr>
              <w:t>
1. Пішу</w:t>
            </w:r>
          </w:p>
          <w:bookmarkEnd w:id="1844"/>
          <w:p>
            <w:pPr>
              <w:spacing w:after="20"/>
              <w:ind w:left="20"/>
              <w:jc w:val="both"/>
            </w:pPr>
            <w:r>
              <w:rPr>
                <w:rFonts w:ascii="Times New Roman"/>
                <w:b w:val="false"/>
                <w:i w:val="false"/>
                <w:color w:val="000000"/>
                <w:sz w:val="20"/>
              </w:rPr>
              <w:t>
</w:t>
            </w:r>
            <w:r>
              <w:rPr>
                <w:rFonts w:ascii="Times New Roman"/>
                <w:b w:val="false"/>
                <w:i w:val="false"/>
                <w:color w:val="000000"/>
                <w:sz w:val="20"/>
              </w:rPr>
              <w:t>2.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Бұйымды ылғалды-термиялық өңдеу және қалыптау</w:t>
            </w:r>
          </w:p>
          <w:p>
            <w:pPr>
              <w:spacing w:after="20"/>
              <w:ind w:left="20"/>
              <w:jc w:val="both"/>
            </w:pPr>
            <w:r>
              <w:rPr>
                <w:rFonts w:ascii="Times New Roman"/>
                <w:b w:val="false"/>
                <w:i w:val="false"/>
                <w:color w:val="000000"/>
                <w:sz w:val="20"/>
              </w:rPr>
              <w:t>
4.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8804000000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Парашюттер (басқарылатын парашюттер мен парапландарды қоса алғанда) және ротошюттер олардың бөліктері мен керек-жарақтары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Парашюттер (басқарылатын парашюттер мен парапландарды қоса алғанда) және ротошюттер олардың бөліктері мен керек-жарақтары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93" w:id="1845"/>
          <w:p>
            <w:pPr>
              <w:spacing w:after="20"/>
              <w:ind w:left="20"/>
              <w:jc w:val="both"/>
            </w:pPr>
            <w:r>
              <w:rPr>
                <w:rFonts w:ascii="Times New Roman"/>
                <w:b w:val="false"/>
                <w:i w:val="false"/>
                <w:color w:val="000000"/>
                <w:sz w:val="20"/>
              </w:rPr>
              <w:t>
1. Дайындау (металды, матаны кесу және пішу)</w:t>
            </w:r>
          </w:p>
          <w:bookmarkEnd w:id="1845"/>
          <w:p>
            <w:pPr>
              <w:spacing w:after="20"/>
              <w:ind w:left="20"/>
              <w:jc w:val="both"/>
            </w:pPr>
            <w:r>
              <w:rPr>
                <w:rFonts w:ascii="Times New Roman"/>
                <w:b w:val="false"/>
                <w:i w:val="false"/>
                <w:color w:val="000000"/>
                <w:sz w:val="20"/>
              </w:rPr>
              <w:t>
</w:t>
            </w:r>
            <w:r>
              <w:rPr>
                <w:rFonts w:ascii="Times New Roman"/>
                <w:b w:val="false"/>
                <w:i w:val="false"/>
                <w:color w:val="000000"/>
                <w:sz w:val="20"/>
              </w:rPr>
              <w:t>2. Күмбезді тігу</w:t>
            </w:r>
          </w:p>
          <w:p>
            <w:pPr>
              <w:spacing w:after="20"/>
              <w:ind w:left="20"/>
              <w:jc w:val="both"/>
            </w:pPr>
            <w:r>
              <w:rPr>
                <w:rFonts w:ascii="Times New Roman"/>
                <w:b w:val="false"/>
                <w:i w:val="false"/>
                <w:color w:val="000000"/>
                <w:sz w:val="20"/>
              </w:rPr>
              <w:t>
</w:t>
            </w:r>
            <w:r>
              <w:rPr>
                <w:rFonts w:ascii="Times New Roman"/>
                <w:b w:val="false"/>
                <w:i w:val="false"/>
                <w:color w:val="000000"/>
                <w:sz w:val="20"/>
              </w:rPr>
              <w:t>3. Итарқаларды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Аспалы жүйені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Қапшықтар мен қақпақшаларды тігу</w:t>
            </w:r>
          </w:p>
          <w:p>
            <w:pPr>
              <w:spacing w:after="20"/>
              <w:ind w:left="20"/>
              <w:jc w:val="both"/>
            </w:pPr>
            <w:r>
              <w:rPr>
                <w:rFonts w:ascii="Times New Roman"/>
                <w:b w:val="false"/>
                <w:i w:val="false"/>
                <w:color w:val="000000"/>
                <w:sz w:val="20"/>
              </w:rPr>
              <w:t>
</w:t>
            </w:r>
            <w:r>
              <w:rPr>
                <w:rFonts w:ascii="Times New Roman"/>
                <w:b w:val="false"/>
                <w:i w:val="false"/>
                <w:color w:val="000000"/>
                <w:sz w:val="20"/>
              </w:rPr>
              <w:t>6. Механикалық өңдеу (төлкелерді, осьтерді, шпилькаларды токарлық өңдеу, фрезерлік өңдеу, сақиналар мен карабиндерді майыстыру, штамптау)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Дәнекерлеу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8. Гальваникалық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9. Термиялық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10. Пластикалық бөлшектерді (төлкелер, қалпақшалар, тұтқалар)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11. Сынақтар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12. Құрастыру</w:t>
            </w:r>
          </w:p>
          <w:p>
            <w:pPr>
              <w:spacing w:after="20"/>
              <w:ind w:left="20"/>
              <w:jc w:val="both"/>
            </w:pPr>
            <w:r>
              <w:rPr>
                <w:rFonts w:ascii="Times New Roman"/>
                <w:b w:val="false"/>
                <w:i w:val="false"/>
                <w:color w:val="000000"/>
                <w:sz w:val="20"/>
              </w:rPr>
              <w:t>
13. Қаптау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05" w:id="1846"/>
          <w:p>
            <w:pPr>
              <w:spacing w:after="20"/>
              <w:ind w:left="20"/>
              <w:jc w:val="both"/>
            </w:pPr>
            <w:r>
              <w:rPr>
                <w:rFonts w:ascii="Times New Roman"/>
                <w:b w:val="false"/>
                <w:i w:val="false"/>
                <w:color w:val="000000"/>
                <w:sz w:val="20"/>
              </w:rPr>
              <w:t>
1. Дайындау (металды, матаны кесу және пішу)</w:t>
            </w:r>
          </w:p>
          <w:bookmarkEnd w:id="1846"/>
          <w:p>
            <w:pPr>
              <w:spacing w:after="20"/>
              <w:ind w:left="20"/>
              <w:jc w:val="both"/>
            </w:pPr>
            <w:r>
              <w:rPr>
                <w:rFonts w:ascii="Times New Roman"/>
                <w:b w:val="false"/>
                <w:i w:val="false"/>
                <w:color w:val="000000"/>
                <w:sz w:val="20"/>
              </w:rPr>
              <w:t>
</w:t>
            </w:r>
            <w:r>
              <w:rPr>
                <w:rFonts w:ascii="Times New Roman"/>
                <w:b w:val="false"/>
                <w:i w:val="false"/>
                <w:color w:val="000000"/>
                <w:sz w:val="20"/>
              </w:rPr>
              <w:t>2. Күмбезді тігу</w:t>
            </w:r>
          </w:p>
          <w:p>
            <w:pPr>
              <w:spacing w:after="20"/>
              <w:ind w:left="20"/>
              <w:jc w:val="both"/>
            </w:pPr>
            <w:r>
              <w:rPr>
                <w:rFonts w:ascii="Times New Roman"/>
                <w:b w:val="false"/>
                <w:i w:val="false"/>
                <w:color w:val="000000"/>
                <w:sz w:val="20"/>
              </w:rPr>
              <w:t>
</w:t>
            </w:r>
            <w:r>
              <w:rPr>
                <w:rFonts w:ascii="Times New Roman"/>
                <w:b w:val="false"/>
                <w:i w:val="false"/>
                <w:color w:val="000000"/>
                <w:sz w:val="20"/>
              </w:rPr>
              <w:t>3. Итарқаларды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Аспалы жүйені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Қапшықтар мен қақпақшаларды тігу</w:t>
            </w:r>
          </w:p>
          <w:p>
            <w:pPr>
              <w:spacing w:after="20"/>
              <w:ind w:left="20"/>
              <w:jc w:val="both"/>
            </w:pPr>
            <w:r>
              <w:rPr>
                <w:rFonts w:ascii="Times New Roman"/>
                <w:b w:val="false"/>
                <w:i w:val="false"/>
                <w:color w:val="000000"/>
                <w:sz w:val="20"/>
              </w:rPr>
              <w:t>
</w:t>
            </w:r>
            <w:r>
              <w:rPr>
                <w:rFonts w:ascii="Times New Roman"/>
                <w:b w:val="false"/>
                <w:i w:val="false"/>
                <w:color w:val="000000"/>
                <w:sz w:val="20"/>
              </w:rPr>
              <w:t>6. Механикалық өңдеу (төлкелерді, осьтерді, шпилькаларды токарлық өңдеу, фрезерлік өңдеу, сақиналар мен карабиндерді майыстыру, штамптау)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Дәнекерлеу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8. Гальваникалық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9. Термиялық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10. Пластикалық бөлшектерді (төлкелер, қалпақшалар, тұтқалар)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11. Сынақтар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12. Құрастыру</w:t>
            </w:r>
          </w:p>
          <w:p>
            <w:pPr>
              <w:spacing w:after="20"/>
              <w:ind w:left="20"/>
              <w:jc w:val="both"/>
            </w:pPr>
            <w:r>
              <w:rPr>
                <w:rFonts w:ascii="Times New Roman"/>
                <w:b w:val="false"/>
                <w:i w:val="false"/>
                <w:color w:val="000000"/>
                <w:sz w:val="20"/>
              </w:rPr>
              <w:t>
13.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8804000000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Парашюттер (басқарылатын парашюттер мен парапландарды қоса алғанда) және ротошюттер олардың бөліктері мен керек-жарақтары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17" w:id="1847"/>
          <w:p>
            <w:pPr>
              <w:spacing w:after="20"/>
              <w:ind w:left="20"/>
              <w:jc w:val="both"/>
            </w:pPr>
            <w:r>
              <w:rPr>
                <w:rFonts w:ascii="Times New Roman"/>
                <w:b w:val="false"/>
                <w:i w:val="false"/>
                <w:color w:val="000000"/>
                <w:sz w:val="20"/>
              </w:rPr>
              <w:t>
Парашюттер</w:t>
            </w:r>
          </w:p>
          <w:bookmarkEnd w:id="1847"/>
          <w:p>
            <w:pPr>
              <w:spacing w:after="20"/>
              <w:ind w:left="20"/>
              <w:jc w:val="both"/>
            </w:pPr>
            <w:r>
              <w:rPr>
                <w:rFonts w:ascii="Times New Roman"/>
                <w:b w:val="false"/>
                <w:i w:val="false"/>
                <w:color w:val="000000"/>
                <w:sz w:val="20"/>
              </w:rPr>
              <w:t>
</w:t>
            </w:r>
            <w:r>
              <w:rPr>
                <w:rFonts w:ascii="Times New Roman"/>
                <w:b w:val="false"/>
                <w:i w:val="false"/>
                <w:color w:val="000000"/>
                <w:sz w:val="20"/>
              </w:rPr>
              <w:t>Парашюттік жүйе</w:t>
            </w:r>
          </w:p>
          <w:p>
            <w:pPr>
              <w:spacing w:after="20"/>
              <w:ind w:left="20"/>
              <w:jc w:val="both"/>
            </w:pPr>
            <w:r>
              <w:rPr>
                <w:rFonts w:ascii="Times New Roman"/>
                <w:b w:val="false"/>
                <w:i w:val="false"/>
                <w:color w:val="000000"/>
                <w:sz w:val="20"/>
              </w:rPr>
              <w:t>
</w:t>
            </w:r>
            <w:r>
              <w:rPr>
                <w:rFonts w:ascii="Times New Roman"/>
                <w:b w:val="false"/>
                <w:i w:val="false"/>
                <w:color w:val="000000"/>
                <w:sz w:val="20"/>
              </w:rPr>
              <w:t>Парашюттік техника</w:t>
            </w:r>
          </w:p>
          <w:p>
            <w:pPr>
              <w:spacing w:after="20"/>
              <w:ind w:left="20"/>
              <w:jc w:val="both"/>
            </w:pPr>
            <w:r>
              <w:rPr>
                <w:rFonts w:ascii="Times New Roman"/>
                <w:b w:val="false"/>
                <w:i w:val="false"/>
                <w:color w:val="000000"/>
                <w:sz w:val="20"/>
              </w:rPr>
              <w:t>
</w:t>
            </w:r>
            <w:r>
              <w:rPr>
                <w:rFonts w:ascii="Times New Roman"/>
                <w:b w:val="false"/>
                <w:i w:val="false"/>
                <w:color w:val="000000"/>
                <w:sz w:val="20"/>
              </w:rPr>
              <w:t>Құтқару парашюті</w:t>
            </w:r>
          </w:p>
          <w:p>
            <w:pPr>
              <w:spacing w:after="20"/>
              <w:ind w:left="20"/>
              <w:jc w:val="both"/>
            </w:pPr>
            <w:r>
              <w:rPr>
                <w:rFonts w:ascii="Times New Roman"/>
                <w:b w:val="false"/>
                <w:i w:val="false"/>
                <w:color w:val="000000"/>
                <w:sz w:val="20"/>
              </w:rPr>
              <w:t>
Парашюттік тежегіш жүйесі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21" w:id="1848"/>
          <w:p>
            <w:pPr>
              <w:spacing w:after="20"/>
              <w:ind w:left="20"/>
              <w:jc w:val="both"/>
            </w:pPr>
            <w:r>
              <w:rPr>
                <w:rFonts w:ascii="Times New Roman"/>
                <w:b w:val="false"/>
                <w:i w:val="false"/>
                <w:color w:val="000000"/>
                <w:sz w:val="20"/>
              </w:rPr>
              <w:t>
1. Дайындау (металды, матаны кесу және пішу)</w:t>
            </w:r>
          </w:p>
          <w:bookmarkEnd w:id="1848"/>
          <w:p>
            <w:pPr>
              <w:spacing w:after="20"/>
              <w:ind w:left="20"/>
              <w:jc w:val="both"/>
            </w:pPr>
            <w:r>
              <w:rPr>
                <w:rFonts w:ascii="Times New Roman"/>
                <w:b w:val="false"/>
                <w:i w:val="false"/>
                <w:color w:val="000000"/>
                <w:sz w:val="20"/>
              </w:rPr>
              <w:t>
</w:t>
            </w:r>
            <w:r>
              <w:rPr>
                <w:rFonts w:ascii="Times New Roman"/>
                <w:b w:val="false"/>
                <w:i w:val="false"/>
                <w:color w:val="000000"/>
                <w:sz w:val="20"/>
              </w:rPr>
              <w:t>2. Күмбезді тігу</w:t>
            </w:r>
          </w:p>
          <w:p>
            <w:pPr>
              <w:spacing w:after="20"/>
              <w:ind w:left="20"/>
              <w:jc w:val="both"/>
            </w:pPr>
            <w:r>
              <w:rPr>
                <w:rFonts w:ascii="Times New Roman"/>
                <w:b w:val="false"/>
                <w:i w:val="false"/>
                <w:color w:val="000000"/>
                <w:sz w:val="20"/>
              </w:rPr>
              <w:t>
</w:t>
            </w:r>
            <w:r>
              <w:rPr>
                <w:rFonts w:ascii="Times New Roman"/>
                <w:b w:val="false"/>
                <w:i w:val="false"/>
                <w:color w:val="000000"/>
                <w:sz w:val="20"/>
              </w:rPr>
              <w:t>3. Итарқаларды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Аспалы жүйені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Қапшықтар мен қақпақшаларды тігу</w:t>
            </w:r>
          </w:p>
          <w:p>
            <w:pPr>
              <w:spacing w:after="20"/>
              <w:ind w:left="20"/>
              <w:jc w:val="both"/>
            </w:pPr>
            <w:r>
              <w:rPr>
                <w:rFonts w:ascii="Times New Roman"/>
                <w:b w:val="false"/>
                <w:i w:val="false"/>
                <w:color w:val="000000"/>
                <w:sz w:val="20"/>
              </w:rPr>
              <w:t>
</w:t>
            </w:r>
            <w:r>
              <w:rPr>
                <w:rFonts w:ascii="Times New Roman"/>
                <w:b w:val="false"/>
                <w:i w:val="false"/>
                <w:color w:val="000000"/>
                <w:sz w:val="20"/>
              </w:rPr>
              <w:t>6. Механикалық өңдеу (төлкелерді, осьтерді, шпилькаларды токарлық өңдеу, фрезерлік өңдеу, сақиналар мен карабиндерді майыстыру, штамптау)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Дәнекерлеу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8. Гальваникалық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9. Термиялық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10. Пластикалық бөлшектерді (төлкелер, қалпақшалар, тұтқалар)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11. Сынақтар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12. Құрастыру</w:t>
            </w:r>
          </w:p>
          <w:p>
            <w:pPr>
              <w:spacing w:after="20"/>
              <w:ind w:left="20"/>
              <w:jc w:val="both"/>
            </w:pPr>
            <w:r>
              <w:rPr>
                <w:rFonts w:ascii="Times New Roman"/>
                <w:b w:val="false"/>
                <w:i w:val="false"/>
                <w:color w:val="000000"/>
                <w:sz w:val="20"/>
              </w:rPr>
              <w:t>
13. Қаптау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33" w:id="1849"/>
          <w:p>
            <w:pPr>
              <w:spacing w:after="20"/>
              <w:ind w:left="20"/>
              <w:jc w:val="both"/>
            </w:pPr>
            <w:r>
              <w:rPr>
                <w:rFonts w:ascii="Times New Roman"/>
                <w:b w:val="false"/>
                <w:i w:val="false"/>
                <w:color w:val="000000"/>
                <w:sz w:val="20"/>
              </w:rPr>
              <w:t>
1. Дайындау (металды, матаны кесу және пішу)</w:t>
            </w:r>
          </w:p>
          <w:bookmarkEnd w:id="1849"/>
          <w:p>
            <w:pPr>
              <w:spacing w:after="20"/>
              <w:ind w:left="20"/>
              <w:jc w:val="both"/>
            </w:pPr>
            <w:r>
              <w:rPr>
                <w:rFonts w:ascii="Times New Roman"/>
                <w:b w:val="false"/>
                <w:i w:val="false"/>
                <w:color w:val="000000"/>
                <w:sz w:val="20"/>
              </w:rPr>
              <w:t>
</w:t>
            </w:r>
            <w:r>
              <w:rPr>
                <w:rFonts w:ascii="Times New Roman"/>
                <w:b w:val="false"/>
                <w:i w:val="false"/>
                <w:color w:val="000000"/>
                <w:sz w:val="20"/>
              </w:rPr>
              <w:t>2. Күмбезді тігу</w:t>
            </w:r>
          </w:p>
          <w:p>
            <w:pPr>
              <w:spacing w:after="20"/>
              <w:ind w:left="20"/>
              <w:jc w:val="both"/>
            </w:pPr>
            <w:r>
              <w:rPr>
                <w:rFonts w:ascii="Times New Roman"/>
                <w:b w:val="false"/>
                <w:i w:val="false"/>
                <w:color w:val="000000"/>
                <w:sz w:val="20"/>
              </w:rPr>
              <w:t>
</w:t>
            </w:r>
            <w:r>
              <w:rPr>
                <w:rFonts w:ascii="Times New Roman"/>
                <w:b w:val="false"/>
                <w:i w:val="false"/>
                <w:color w:val="000000"/>
                <w:sz w:val="20"/>
              </w:rPr>
              <w:t>3. Итарқаларды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Аспалы жүйені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Қапшықтар мен қақпақшаларды тігу</w:t>
            </w:r>
          </w:p>
          <w:p>
            <w:pPr>
              <w:spacing w:after="20"/>
              <w:ind w:left="20"/>
              <w:jc w:val="both"/>
            </w:pPr>
            <w:r>
              <w:rPr>
                <w:rFonts w:ascii="Times New Roman"/>
                <w:b w:val="false"/>
                <w:i w:val="false"/>
                <w:color w:val="000000"/>
                <w:sz w:val="20"/>
              </w:rPr>
              <w:t>
</w:t>
            </w:r>
            <w:r>
              <w:rPr>
                <w:rFonts w:ascii="Times New Roman"/>
                <w:b w:val="false"/>
                <w:i w:val="false"/>
                <w:color w:val="000000"/>
                <w:sz w:val="20"/>
              </w:rPr>
              <w:t>6. Механикалық өңдеу (төлкелерді, осьтерді, шпилькаларды токарлық өңдеу, фрезерлік өңдеу, сақиналар мен карабиндерді майыстыру, штамптау)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Дәнекерлеу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8. Гальваникалық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9. Термиялық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10. Пластикалық бөлшектерді (төлкелер, қалпақшалар, тұтқалар)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11. Сынақтар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12. Құрастыру</w:t>
            </w:r>
          </w:p>
          <w:p>
            <w:pPr>
              <w:spacing w:after="20"/>
              <w:ind w:left="20"/>
              <w:jc w:val="both"/>
            </w:pPr>
            <w:r>
              <w:rPr>
                <w:rFonts w:ascii="Times New Roman"/>
                <w:b w:val="false"/>
                <w:i w:val="false"/>
                <w:color w:val="000000"/>
                <w:sz w:val="20"/>
              </w:rPr>
              <w:t>
13.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9020000000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тыныс алу жабдығы және қорғаныш маскаларынан басқа, газ маскалары механикалық емес бөлшектер мен ауыстырылатын сүзгілер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тыныс алу жабдығы және қорғаныш маскаларынан басқа, газ маскалары механикалық емес бөлшектер мен ауыстырылатын сүзгілер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45" w:id="1850"/>
          <w:p>
            <w:pPr>
              <w:spacing w:after="20"/>
              <w:ind w:left="20"/>
              <w:jc w:val="both"/>
            </w:pPr>
            <w:r>
              <w:rPr>
                <w:rFonts w:ascii="Times New Roman"/>
                <w:b w:val="false"/>
                <w:i w:val="false"/>
                <w:color w:val="000000"/>
                <w:sz w:val="20"/>
              </w:rPr>
              <w:t>
1. Шикізатты қабылдау және сапасын бақылау</w:t>
            </w:r>
          </w:p>
          <w:bookmarkEnd w:id="1850"/>
          <w:p>
            <w:pPr>
              <w:spacing w:after="20"/>
              <w:ind w:left="20"/>
              <w:jc w:val="both"/>
            </w:pPr>
            <w:r>
              <w:rPr>
                <w:rFonts w:ascii="Times New Roman"/>
                <w:b w:val="false"/>
                <w:i w:val="false"/>
                <w:color w:val="000000"/>
                <w:sz w:val="20"/>
              </w:rPr>
              <w:t>
</w:t>
            </w:r>
            <w:r>
              <w:rPr>
                <w:rFonts w:ascii="Times New Roman"/>
                <w:b w:val="false"/>
                <w:i w:val="false"/>
                <w:color w:val="000000"/>
                <w:sz w:val="20"/>
              </w:rPr>
              <w:t>2. Резеңке және пластмасса бөлшектердің икемділігін, беріктігін және герметикалығын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Маска корпусын инъекциялық қалыптау немесе қалыптау арқылы қалыптау термоформалау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Дайындау тығыздағыш манжеттер, клапандар және серпімді элементтер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5. Ішке тарту клапандарының алдыңғы бөлігіне монтаждау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Дем шығару клапанының алдыңғы бөлігіне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7. Қарау әйнектерінің немесе панорамалық қарау экранының алдыңғы бөлігіне монтаждау</w:t>
            </w:r>
          </w:p>
          <w:p>
            <w:pPr>
              <w:spacing w:after="20"/>
              <w:ind w:left="20"/>
              <w:jc w:val="both"/>
            </w:pPr>
            <w:r>
              <w:rPr>
                <w:rFonts w:ascii="Times New Roman"/>
                <w:b w:val="false"/>
                <w:i w:val="false"/>
                <w:color w:val="000000"/>
                <w:sz w:val="20"/>
              </w:rPr>
              <w:t>
</w:t>
            </w:r>
            <w:r>
              <w:rPr>
                <w:rFonts w:ascii="Times New Roman"/>
                <w:b w:val="false"/>
                <w:i w:val="false"/>
                <w:color w:val="000000"/>
                <w:sz w:val="20"/>
              </w:rPr>
              <w:t>8. Сөйлесу құрылғысының алдыңғы бөлігіне монтаждау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Жартылай масканың алдыңғы бөлігіне монтаждау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Реттелетін белдіктерді, бекіту және бекіту бөлшектерін монтаждау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11. Клапандардың функционалдығын және қосылыстардың герметикалығын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12. Газқағардың герметикалығын арнайы стендте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13. Дайын жабдықтың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14. Көзбен шолып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15. Маскалар мен компоненттерді тазалау және дезинфекциялау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16. Газқағарды таңбалау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17. Бекіту жүйесін монтаждау (бас бау)</w:t>
            </w:r>
          </w:p>
          <w:p>
            <w:pPr>
              <w:spacing w:after="20"/>
              <w:ind w:left="20"/>
              <w:jc w:val="both"/>
            </w:pPr>
            <w:r>
              <w:rPr>
                <w:rFonts w:ascii="Times New Roman"/>
                <w:b w:val="false"/>
                <w:i w:val="false"/>
                <w:color w:val="000000"/>
                <w:sz w:val="20"/>
              </w:rPr>
              <w:t>
</w:t>
            </w:r>
            <w:r>
              <w:rPr>
                <w:rFonts w:ascii="Times New Roman"/>
                <w:b w:val="false"/>
                <w:i w:val="false"/>
                <w:color w:val="000000"/>
                <w:sz w:val="20"/>
              </w:rPr>
              <w:t>18. Газқағар мен сүзгіні газқағарды тасымалдауға және сақтауға арналған сөмкеге салу</w:t>
            </w:r>
          </w:p>
          <w:p>
            <w:pPr>
              <w:spacing w:after="20"/>
              <w:ind w:left="20"/>
              <w:jc w:val="both"/>
            </w:pPr>
            <w:r>
              <w:rPr>
                <w:rFonts w:ascii="Times New Roman"/>
                <w:b w:val="false"/>
                <w:i w:val="false"/>
                <w:color w:val="000000"/>
                <w:sz w:val="20"/>
              </w:rPr>
              <w:t>
19.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63" w:id="1851"/>
          <w:p>
            <w:pPr>
              <w:spacing w:after="20"/>
              <w:ind w:left="20"/>
              <w:jc w:val="both"/>
            </w:pPr>
            <w:r>
              <w:rPr>
                <w:rFonts w:ascii="Times New Roman"/>
                <w:b w:val="false"/>
                <w:i w:val="false"/>
                <w:color w:val="000000"/>
                <w:sz w:val="20"/>
              </w:rPr>
              <w:t>
1. Ингаляциялық клапандарды алдыңғы бөлікке орнату.</w:t>
            </w:r>
          </w:p>
          <w:bookmarkEnd w:id="1851"/>
          <w:p>
            <w:pPr>
              <w:spacing w:after="20"/>
              <w:ind w:left="20"/>
              <w:jc w:val="both"/>
            </w:pPr>
            <w:r>
              <w:rPr>
                <w:rFonts w:ascii="Times New Roman"/>
                <w:b w:val="false"/>
                <w:i w:val="false"/>
                <w:color w:val="000000"/>
                <w:sz w:val="20"/>
              </w:rPr>
              <w:t>
</w:t>
            </w:r>
            <w:r>
              <w:rPr>
                <w:rFonts w:ascii="Times New Roman"/>
                <w:b w:val="false"/>
                <w:i w:val="false"/>
                <w:color w:val="000000"/>
                <w:sz w:val="20"/>
              </w:rPr>
              <w:t>2. Дем шығару клапанының алдыңғы бөлігіне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Бақылау шыныларының алдыңғы бөлігіне монтаждау немесе панорамногг қарау экранының.</w:t>
            </w:r>
          </w:p>
          <w:p>
            <w:pPr>
              <w:spacing w:after="20"/>
              <w:ind w:left="20"/>
              <w:jc w:val="both"/>
            </w:pPr>
            <w:r>
              <w:rPr>
                <w:rFonts w:ascii="Times New Roman"/>
                <w:b w:val="false"/>
                <w:i w:val="false"/>
                <w:color w:val="000000"/>
                <w:sz w:val="20"/>
              </w:rPr>
              <w:t>
</w:t>
            </w:r>
            <w:r>
              <w:rPr>
                <w:rFonts w:ascii="Times New Roman"/>
                <w:b w:val="false"/>
                <w:i w:val="false"/>
                <w:color w:val="000000"/>
                <w:sz w:val="20"/>
              </w:rPr>
              <w:t>4. Домофон құрылғысының алдыңғы бөлігіне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Жартылай масканың алдыңғы бөлігіне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Газқағардың саңылаусыздығын арнайы стендте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Көзбен шолып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8. Газқағарды таңбалау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Бекіту жүйесін монтаждау (бас бау)</w:t>
            </w:r>
          </w:p>
          <w:p>
            <w:pPr>
              <w:spacing w:after="20"/>
              <w:ind w:left="20"/>
              <w:jc w:val="both"/>
            </w:pPr>
            <w:r>
              <w:rPr>
                <w:rFonts w:ascii="Times New Roman"/>
                <w:b w:val="false"/>
                <w:i w:val="false"/>
                <w:color w:val="000000"/>
                <w:sz w:val="20"/>
              </w:rPr>
              <w:t>
10. Газқағар мен сүзгіні газқағарды тасымалдауға және сақтауға арналған сөмкеге салу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9404299000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материалдардан жасалған өзге матрацтар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Матрац негіздері; кез келген материалдармен толтырылған төсек-орын керек-жарақтары және ұқсас жиһаз бұйымдары (мысалы, матрацтар, төсеніш көрпелер, мамық көрпелер, диван жастықтары, пуфтар және жастықтар)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72" w:id="1852"/>
          <w:p>
            <w:pPr>
              <w:spacing w:after="20"/>
              <w:ind w:left="20"/>
              <w:jc w:val="both"/>
            </w:pPr>
            <w:r>
              <w:rPr>
                <w:rFonts w:ascii="Times New Roman"/>
                <w:b w:val="false"/>
                <w:i w:val="false"/>
                <w:color w:val="000000"/>
                <w:sz w:val="20"/>
              </w:rPr>
              <w:t>
1. Шикізатты қабылдау және дайындау</w:t>
            </w:r>
          </w:p>
          <w:bookmarkEnd w:id="1852"/>
          <w:p>
            <w:pPr>
              <w:spacing w:after="20"/>
              <w:ind w:left="20"/>
              <w:jc w:val="both"/>
            </w:pPr>
            <w:r>
              <w:rPr>
                <w:rFonts w:ascii="Times New Roman"/>
                <w:b w:val="false"/>
                <w:i w:val="false"/>
                <w:color w:val="000000"/>
                <w:sz w:val="20"/>
              </w:rPr>
              <w:t>
</w:t>
            </w:r>
            <w:r>
              <w:rPr>
                <w:rFonts w:ascii="Times New Roman"/>
                <w:b w:val="false"/>
                <w:i w:val="false"/>
                <w:color w:val="000000"/>
                <w:sz w:val="20"/>
              </w:rPr>
              <w:t>2. Жылытқыштар мен төсемдерді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Маталар мен жабындарды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4. Негізді дайындау төсемдік қабаттың</w:t>
            </w:r>
          </w:p>
          <w:p>
            <w:pPr>
              <w:spacing w:after="20"/>
              <w:ind w:left="20"/>
              <w:jc w:val="both"/>
            </w:pPr>
            <w:r>
              <w:rPr>
                <w:rFonts w:ascii="Times New Roman"/>
                <w:b w:val="false"/>
                <w:i w:val="false"/>
                <w:color w:val="000000"/>
                <w:sz w:val="20"/>
              </w:rPr>
              <w:t>
</w:t>
            </w:r>
            <w:r>
              <w:rPr>
                <w:rFonts w:ascii="Times New Roman"/>
                <w:b w:val="false"/>
                <w:i w:val="false"/>
                <w:color w:val="000000"/>
                <w:sz w:val="20"/>
              </w:rPr>
              <w:t>5. Бұйымды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Тігу</w:t>
            </w:r>
          </w:p>
          <w:p>
            <w:pPr>
              <w:spacing w:after="20"/>
              <w:ind w:left="20"/>
              <w:jc w:val="both"/>
            </w:pPr>
            <w:r>
              <w:rPr>
                <w:rFonts w:ascii="Times New Roman"/>
                <w:b w:val="false"/>
                <w:i w:val="false"/>
                <w:color w:val="000000"/>
                <w:sz w:val="20"/>
              </w:rPr>
              <w:t>
</w:t>
            </w:r>
            <w:r>
              <w:rPr>
                <w:rFonts w:ascii="Times New Roman"/>
                <w:b w:val="false"/>
                <w:i w:val="false"/>
                <w:color w:val="000000"/>
                <w:sz w:val="20"/>
              </w:rPr>
              <w:t>7. Фурнитураны тігу</w:t>
            </w:r>
          </w:p>
          <w:p>
            <w:pPr>
              <w:spacing w:after="20"/>
              <w:ind w:left="20"/>
              <w:jc w:val="both"/>
            </w:pPr>
            <w:r>
              <w:rPr>
                <w:rFonts w:ascii="Times New Roman"/>
                <w:b w:val="false"/>
                <w:i w:val="false"/>
                <w:color w:val="000000"/>
                <w:sz w:val="20"/>
              </w:rPr>
              <w:t>
</w:t>
            </w:r>
            <w:r>
              <w:rPr>
                <w:rFonts w:ascii="Times New Roman"/>
                <w:b w:val="false"/>
                <w:i w:val="false"/>
                <w:color w:val="000000"/>
                <w:sz w:val="20"/>
              </w:rPr>
              <w:t>8.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9. Таңбалау және қаптау</w:t>
            </w:r>
          </w:p>
          <w:p>
            <w:pPr>
              <w:spacing w:after="20"/>
              <w:ind w:left="20"/>
              <w:jc w:val="both"/>
            </w:pPr>
            <w:r>
              <w:rPr>
                <w:rFonts w:ascii="Times New Roman"/>
                <w:b w:val="false"/>
                <w:i w:val="false"/>
                <w:color w:val="000000"/>
                <w:sz w:val="20"/>
              </w:rPr>
              <w:t>
10.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81" w:id="1853"/>
          <w:p>
            <w:pPr>
              <w:spacing w:after="20"/>
              <w:ind w:left="20"/>
              <w:jc w:val="both"/>
            </w:pPr>
            <w:r>
              <w:rPr>
                <w:rFonts w:ascii="Times New Roman"/>
                <w:b w:val="false"/>
                <w:i w:val="false"/>
                <w:color w:val="000000"/>
                <w:sz w:val="20"/>
              </w:rPr>
              <w:t>
1. Жылытқыш пен төсемдерді пішу</w:t>
            </w:r>
          </w:p>
          <w:bookmarkEnd w:id="1853"/>
          <w:p>
            <w:pPr>
              <w:spacing w:after="20"/>
              <w:ind w:left="20"/>
              <w:jc w:val="both"/>
            </w:pPr>
            <w:r>
              <w:rPr>
                <w:rFonts w:ascii="Times New Roman"/>
                <w:b w:val="false"/>
                <w:i w:val="false"/>
                <w:color w:val="000000"/>
                <w:sz w:val="20"/>
              </w:rPr>
              <w:t>
</w:t>
            </w:r>
            <w:r>
              <w:rPr>
                <w:rFonts w:ascii="Times New Roman"/>
                <w:b w:val="false"/>
                <w:i w:val="false"/>
                <w:color w:val="000000"/>
                <w:sz w:val="20"/>
              </w:rPr>
              <w:t>2. Маталар мен жабындарды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Бұйымды құрастыру</w:t>
            </w:r>
          </w:p>
          <w:p>
            <w:pPr>
              <w:spacing w:after="20"/>
              <w:ind w:left="20"/>
              <w:jc w:val="both"/>
            </w:pPr>
            <w:r>
              <w:rPr>
                <w:rFonts w:ascii="Times New Roman"/>
                <w:b w:val="false"/>
                <w:i w:val="false"/>
                <w:color w:val="000000"/>
                <w:sz w:val="20"/>
              </w:rPr>
              <w:t>
4. Тігу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9404300000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Жатын қаптар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Жатын қаптар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84" w:id="1854"/>
          <w:p>
            <w:pPr>
              <w:spacing w:after="20"/>
              <w:ind w:left="20"/>
              <w:jc w:val="both"/>
            </w:pPr>
            <w:r>
              <w:rPr>
                <w:rFonts w:ascii="Times New Roman"/>
                <w:b w:val="false"/>
                <w:i w:val="false"/>
                <w:color w:val="000000"/>
                <w:sz w:val="20"/>
              </w:rPr>
              <w:t>
1. Шикізатты қабылдау және дайындау</w:t>
            </w:r>
          </w:p>
          <w:bookmarkEnd w:id="1854"/>
          <w:p>
            <w:pPr>
              <w:spacing w:after="20"/>
              <w:ind w:left="20"/>
              <w:jc w:val="both"/>
            </w:pPr>
            <w:r>
              <w:rPr>
                <w:rFonts w:ascii="Times New Roman"/>
                <w:b w:val="false"/>
                <w:i w:val="false"/>
                <w:color w:val="000000"/>
                <w:sz w:val="20"/>
              </w:rPr>
              <w:t>
</w:t>
            </w:r>
            <w:r>
              <w:rPr>
                <w:rFonts w:ascii="Times New Roman"/>
                <w:b w:val="false"/>
                <w:i w:val="false"/>
                <w:color w:val="000000"/>
                <w:sz w:val="20"/>
              </w:rPr>
              <w:t>2. Конструкторлық әзірлеме</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Матаны қабаттарға төсеу және кенепті кесуге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5. Матаның және астардың бөлшектерін тегістеу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6. Жылытқышты тігу</w:t>
            </w:r>
          </w:p>
          <w:p>
            <w:pPr>
              <w:spacing w:after="20"/>
              <w:ind w:left="20"/>
              <w:jc w:val="both"/>
            </w:pPr>
            <w:r>
              <w:rPr>
                <w:rFonts w:ascii="Times New Roman"/>
                <w:b w:val="false"/>
                <w:i w:val="false"/>
                <w:color w:val="000000"/>
                <w:sz w:val="20"/>
              </w:rPr>
              <w:t>
</w:t>
            </w:r>
            <w:r>
              <w:rPr>
                <w:rFonts w:ascii="Times New Roman"/>
                <w:b w:val="false"/>
                <w:i w:val="false"/>
                <w:color w:val="000000"/>
                <w:sz w:val="20"/>
              </w:rPr>
              <w:t>7. Фурнитураны тігу</w:t>
            </w:r>
          </w:p>
          <w:p>
            <w:pPr>
              <w:spacing w:after="20"/>
              <w:ind w:left="20"/>
              <w:jc w:val="both"/>
            </w:pPr>
            <w:r>
              <w:rPr>
                <w:rFonts w:ascii="Times New Roman"/>
                <w:b w:val="false"/>
                <w:i w:val="false"/>
                <w:color w:val="000000"/>
                <w:sz w:val="20"/>
              </w:rPr>
              <w:t>
</w:t>
            </w:r>
            <w:r>
              <w:rPr>
                <w:rFonts w:ascii="Times New Roman"/>
                <w:b w:val="false"/>
                <w:i w:val="false"/>
                <w:color w:val="000000"/>
                <w:sz w:val="20"/>
              </w:rPr>
              <w:t>8. Матаны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9.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Таңбалау және қаптау</w:t>
            </w:r>
          </w:p>
          <w:p>
            <w:pPr>
              <w:spacing w:after="20"/>
              <w:ind w:left="20"/>
              <w:jc w:val="both"/>
            </w:pPr>
            <w:r>
              <w:rPr>
                <w:rFonts w:ascii="Times New Roman"/>
                <w:b w:val="false"/>
                <w:i w:val="false"/>
                <w:color w:val="000000"/>
                <w:sz w:val="20"/>
              </w:rPr>
              <w:t>
11.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94" w:id="1855"/>
          <w:p>
            <w:pPr>
              <w:spacing w:after="20"/>
              <w:ind w:left="20"/>
              <w:jc w:val="both"/>
            </w:pPr>
            <w:r>
              <w:rPr>
                <w:rFonts w:ascii="Times New Roman"/>
                <w:b w:val="false"/>
                <w:i w:val="false"/>
                <w:color w:val="000000"/>
                <w:sz w:val="20"/>
              </w:rPr>
              <w:t>
1. Пішу</w:t>
            </w:r>
          </w:p>
          <w:bookmarkEnd w:id="1855"/>
          <w:p>
            <w:pPr>
              <w:spacing w:after="20"/>
              <w:ind w:left="20"/>
              <w:jc w:val="both"/>
            </w:pPr>
            <w:r>
              <w:rPr>
                <w:rFonts w:ascii="Times New Roman"/>
                <w:b w:val="false"/>
                <w:i w:val="false"/>
                <w:color w:val="000000"/>
                <w:sz w:val="20"/>
              </w:rPr>
              <w:t>
</w:t>
            </w:r>
            <w:r>
              <w:rPr>
                <w:rFonts w:ascii="Times New Roman"/>
                <w:b w:val="false"/>
                <w:i w:val="false"/>
                <w:color w:val="000000"/>
                <w:sz w:val="20"/>
              </w:rPr>
              <w:t>2. Матаның және астардың бөлшектерін тегістеу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Жылытқышты тігу</w:t>
            </w:r>
          </w:p>
          <w:p>
            <w:pPr>
              <w:spacing w:after="20"/>
              <w:ind w:left="20"/>
              <w:jc w:val="both"/>
            </w:pPr>
            <w:r>
              <w:rPr>
                <w:rFonts w:ascii="Times New Roman"/>
                <w:b w:val="false"/>
                <w:i w:val="false"/>
                <w:color w:val="000000"/>
                <w:sz w:val="20"/>
              </w:rPr>
              <w:t>
</w:t>
            </w:r>
            <w:r>
              <w:rPr>
                <w:rFonts w:ascii="Times New Roman"/>
                <w:b w:val="false"/>
                <w:i w:val="false"/>
                <w:color w:val="000000"/>
                <w:sz w:val="20"/>
              </w:rPr>
              <w:t>4. Фурнитураны тігу</w:t>
            </w:r>
          </w:p>
          <w:p>
            <w:pPr>
              <w:spacing w:after="20"/>
              <w:ind w:left="20"/>
              <w:jc w:val="both"/>
            </w:pPr>
            <w:r>
              <w:rPr>
                <w:rFonts w:ascii="Times New Roman"/>
                <w:b w:val="false"/>
                <w:i w:val="false"/>
                <w:color w:val="000000"/>
                <w:sz w:val="20"/>
              </w:rPr>
              <w:t>
5.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9404400001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Матрас негіздері; серіппелері бар немесе кез келген материалдармен толтырылған немесе кеуекті резеңкеден немесе пластмассадан тұратын, жабыны бар немесе жабыны жоқ төсек жабдықтары және соған ұқсас жиһаз бұйымдары (мысалы, матрацтар, төсеніш көрпелер, мамық көрпелер, диван жастықтары, пуфтар және жастықтар): көрпелер, төсек жапқыштары, қауырсындар: мамық немесе қауырсын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Жатын қаптар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98" w:id="1856"/>
          <w:p>
            <w:pPr>
              <w:spacing w:after="20"/>
              <w:ind w:left="20"/>
              <w:jc w:val="both"/>
            </w:pPr>
            <w:r>
              <w:rPr>
                <w:rFonts w:ascii="Times New Roman"/>
                <w:b w:val="false"/>
                <w:i w:val="false"/>
                <w:color w:val="000000"/>
                <w:sz w:val="20"/>
              </w:rPr>
              <w:t>
1. Шикізатты қабылдау және дайындау</w:t>
            </w:r>
          </w:p>
          <w:bookmarkEnd w:id="1856"/>
          <w:p>
            <w:pPr>
              <w:spacing w:after="20"/>
              <w:ind w:left="20"/>
              <w:jc w:val="both"/>
            </w:pPr>
            <w:r>
              <w:rPr>
                <w:rFonts w:ascii="Times New Roman"/>
                <w:b w:val="false"/>
                <w:i w:val="false"/>
                <w:color w:val="000000"/>
                <w:sz w:val="20"/>
              </w:rPr>
              <w:t>
</w:t>
            </w:r>
            <w:r>
              <w:rPr>
                <w:rFonts w:ascii="Times New Roman"/>
                <w:b w:val="false"/>
                <w:i w:val="false"/>
                <w:color w:val="000000"/>
                <w:sz w:val="20"/>
              </w:rPr>
              <w:t>2. Конструкторлық әзірлеме</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Матаны қабаттарға төсеу және кенепті кесуге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5. Матаның және астардың бөлшектерін тегістеу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6. Жылытқышты тігу</w:t>
            </w:r>
          </w:p>
          <w:p>
            <w:pPr>
              <w:spacing w:after="20"/>
              <w:ind w:left="20"/>
              <w:jc w:val="both"/>
            </w:pPr>
            <w:r>
              <w:rPr>
                <w:rFonts w:ascii="Times New Roman"/>
                <w:b w:val="false"/>
                <w:i w:val="false"/>
                <w:color w:val="000000"/>
                <w:sz w:val="20"/>
              </w:rPr>
              <w:t>
</w:t>
            </w:r>
            <w:r>
              <w:rPr>
                <w:rFonts w:ascii="Times New Roman"/>
                <w:b w:val="false"/>
                <w:i w:val="false"/>
                <w:color w:val="000000"/>
                <w:sz w:val="20"/>
              </w:rPr>
              <w:t>7. Фурнитураны тігу</w:t>
            </w:r>
          </w:p>
          <w:p>
            <w:pPr>
              <w:spacing w:after="20"/>
              <w:ind w:left="20"/>
              <w:jc w:val="both"/>
            </w:pPr>
            <w:r>
              <w:rPr>
                <w:rFonts w:ascii="Times New Roman"/>
                <w:b w:val="false"/>
                <w:i w:val="false"/>
                <w:color w:val="000000"/>
                <w:sz w:val="20"/>
              </w:rPr>
              <w:t>
</w:t>
            </w:r>
            <w:r>
              <w:rPr>
                <w:rFonts w:ascii="Times New Roman"/>
                <w:b w:val="false"/>
                <w:i w:val="false"/>
                <w:color w:val="000000"/>
                <w:sz w:val="20"/>
              </w:rPr>
              <w:t>8. Матаны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9.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Таңбалау және қаптау</w:t>
            </w:r>
          </w:p>
          <w:p>
            <w:pPr>
              <w:spacing w:after="20"/>
              <w:ind w:left="20"/>
              <w:jc w:val="both"/>
            </w:pPr>
            <w:r>
              <w:rPr>
                <w:rFonts w:ascii="Times New Roman"/>
                <w:b w:val="false"/>
                <w:i w:val="false"/>
                <w:color w:val="000000"/>
                <w:sz w:val="20"/>
              </w:rPr>
              <w:t>
11.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08" w:id="1857"/>
          <w:p>
            <w:pPr>
              <w:spacing w:after="20"/>
              <w:ind w:left="20"/>
              <w:jc w:val="both"/>
            </w:pPr>
            <w:r>
              <w:rPr>
                <w:rFonts w:ascii="Times New Roman"/>
                <w:b w:val="false"/>
                <w:i w:val="false"/>
                <w:color w:val="000000"/>
                <w:sz w:val="20"/>
              </w:rPr>
              <w:t>
1. Пішу</w:t>
            </w:r>
          </w:p>
          <w:bookmarkEnd w:id="1857"/>
          <w:p>
            <w:pPr>
              <w:spacing w:after="20"/>
              <w:ind w:left="20"/>
              <w:jc w:val="both"/>
            </w:pPr>
            <w:r>
              <w:rPr>
                <w:rFonts w:ascii="Times New Roman"/>
                <w:b w:val="false"/>
                <w:i w:val="false"/>
                <w:color w:val="000000"/>
                <w:sz w:val="20"/>
              </w:rPr>
              <w:t>
</w:t>
            </w:r>
            <w:r>
              <w:rPr>
                <w:rFonts w:ascii="Times New Roman"/>
                <w:b w:val="false"/>
                <w:i w:val="false"/>
                <w:color w:val="000000"/>
                <w:sz w:val="20"/>
              </w:rPr>
              <w:t>2. Матаның және астардың бөлшектерін тегістеу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Жылытқышты тігу</w:t>
            </w:r>
          </w:p>
          <w:p>
            <w:pPr>
              <w:spacing w:after="20"/>
              <w:ind w:left="20"/>
              <w:jc w:val="both"/>
            </w:pPr>
            <w:r>
              <w:rPr>
                <w:rFonts w:ascii="Times New Roman"/>
                <w:b w:val="false"/>
                <w:i w:val="false"/>
                <w:color w:val="000000"/>
                <w:sz w:val="20"/>
              </w:rPr>
              <w:t>
</w:t>
            </w:r>
            <w:r>
              <w:rPr>
                <w:rFonts w:ascii="Times New Roman"/>
                <w:b w:val="false"/>
                <w:i w:val="false"/>
                <w:color w:val="000000"/>
                <w:sz w:val="20"/>
              </w:rPr>
              <w:t>4. Фурнитураны тігу</w:t>
            </w:r>
          </w:p>
          <w:p>
            <w:pPr>
              <w:spacing w:after="20"/>
              <w:ind w:left="20"/>
              <w:jc w:val="both"/>
            </w:pPr>
            <w:r>
              <w:rPr>
                <w:rFonts w:ascii="Times New Roman"/>
                <w:b w:val="false"/>
                <w:i w:val="false"/>
                <w:color w:val="000000"/>
                <w:sz w:val="20"/>
              </w:rPr>
              <w:t>
5.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9404400009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Матрас негіздері; серіппелері бар немесе кез келген материалдармен толтырылған немесе кеуекті резеңкеден немесе пластмассадан тұратын, жабыны бар немесе жабыны жоқ төсек жабдықтары және соған ұқсас жиһаз бұйымдары (мысалы, матрацтар, төсеніш көрпелер, мамық көрпелер, диван жастықтары, пуфтар және жастықтар): көрпелер, көрпелер кереуеттер, қауырсын төсектер үшін: өзгелері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Сырылған көрпелер, кереуеттерге арналған жапқыштар, қауырсын төсектер, өзгелері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12" w:id="1858"/>
          <w:p>
            <w:pPr>
              <w:spacing w:after="20"/>
              <w:ind w:left="20"/>
              <w:jc w:val="both"/>
            </w:pPr>
            <w:r>
              <w:rPr>
                <w:rFonts w:ascii="Times New Roman"/>
                <w:b w:val="false"/>
                <w:i w:val="false"/>
                <w:color w:val="000000"/>
                <w:sz w:val="20"/>
              </w:rPr>
              <w:t>
1. Шикізатты қабылдау және дайындау</w:t>
            </w:r>
          </w:p>
          <w:bookmarkEnd w:id="1858"/>
          <w:p>
            <w:pPr>
              <w:spacing w:after="20"/>
              <w:ind w:left="20"/>
              <w:jc w:val="both"/>
            </w:pPr>
            <w:r>
              <w:rPr>
                <w:rFonts w:ascii="Times New Roman"/>
                <w:b w:val="false"/>
                <w:i w:val="false"/>
                <w:color w:val="000000"/>
                <w:sz w:val="20"/>
              </w:rPr>
              <w:t>
</w:t>
            </w:r>
            <w:r>
              <w:rPr>
                <w:rFonts w:ascii="Times New Roman"/>
                <w:b w:val="false"/>
                <w:i w:val="false"/>
                <w:color w:val="000000"/>
                <w:sz w:val="20"/>
              </w:rPr>
              <w:t>2. Матаны пішу үстелдеріне немесе төсейтін машиналарға төсеу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Қабаттарды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Жиектер мен жиектерді тігу және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6. Фурнитураны тігу (егер көзделген болса)</w:t>
            </w:r>
          </w:p>
          <w:p>
            <w:pPr>
              <w:spacing w:after="20"/>
              <w:ind w:left="20"/>
              <w:jc w:val="both"/>
            </w:pPr>
            <w:r>
              <w:rPr>
                <w:rFonts w:ascii="Times New Roman"/>
                <w:b w:val="false"/>
                <w:i w:val="false"/>
                <w:color w:val="000000"/>
                <w:sz w:val="20"/>
              </w:rPr>
              <w:t>
</w:t>
            </w:r>
            <w:r>
              <w:rPr>
                <w:rFonts w:ascii="Times New Roman"/>
                <w:b w:val="false"/>
                <w:i w:val="false"/>
                <w:color w:val="000000"/>
                <w:sz w:val="20"/>
              </w:rPr>
              <w:t>7.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Таңбалау және қаптау</w:t>
            </w:r>
          </w:p>
          <w:p>
            <w:pPr>
              <w:spacing w:after="20"/>
              <w:ind w:left="20"/>
              <w:jc w:val="both"/>
            </w:pPr>
            <w:r>
              <w:rPr>
                <w:rFonts w:ascii="Times New Roman"/>
                <w:b w:val="false"/>
                <w:i w:val="false"/>
                <w:color w:val="000000"/>
                <w:sz w:val="20"/>
              </w:rPr>
              <w:t>
9.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20" w:id="1859"/>
          <w:p>
            <w:pPr>
              <w:spacing w:after="20"/>
              <w:ind w:left="20"/>
              <w:jc w:val="both"/>
            </w:pPr>
            <w:r>
              <w:rPr>
                <w:rFonts w:ascii="Times New Roman"/>
                <w:b w:val="false"/>
                <w:i w:val="false"/>
                <w:color w:val="000000"/>
                <w:sz w:val="20"/>
              </w:rPr>
              <w:t>
1.Пішу</w:t>
            </w:r>
          </w:p>
          <w:bookmarkEnd w:id="1859"/>
          <w:p>
            <w:pPr>
              <w:spacing w:after="20"/>
              <w:ind w:left="20"/>
              <w:jc w:val="both"/>
            </w:pPr>
            <w:r>
              <w:rPr>
                <w:rFonts w:ascii="Times New Roman"/>
                <w:b w:val="false"/>
                <w:i w:val="false"/>
                <w:color w:val="000000"/>
                <w:sz w:val="20"/>
              </w:rPr>
              <w:t>
</w:t>
            </w:r>
            <w:r>
              <w:rPr>
                <w:rFonts w:ascii="Times New Roman"/>
                <w:b w:val="false"/>
                <w:i w:val="false"/>
                <w:color w:val="000000"/>
                <w:sz w:val="20"/>
              </w:rPr>
              <w:t>2. Қабаттарды қалыптастыру</w:t>
            </w:r>
          </w:p>
          <w:p>
            <w:pPr>
              <w:spacing w:after="20"/>
              <w:ind w:left="20"/>
              <w:jc w:val="both"/>
            </w:pPr>
            <w:r>
              <w:rPr>
                <w:rFonts w:ascii="Times New Roman"/>
                <w:b w:val="false"/>
                <w:i w:val="false"/>
                <w:color w:val="000000"/>
                <w:sz w:val="20"/>
              </w:rPr>
              <w:t>
3. Жиектер мен жиектерді тігу және өңдеу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9404901000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керек-жарақтары және ұқсас бұйымдар, өзге де мамық немесе қауырсын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Жатын қаптар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22" w:id="1860"/>
          <w:p>
            <w:pPr>
              <w:spacing w:after="20"/>
              <w:ind w:left="20"/>
              <w:jc w:val="both"/>
            </w:pPr>
            <w:r>
              <w:rPr>
                <w:rFonts w:ascii="Times New Roman"/>
                <w:b w:val="false"/>
                <w:i w:val="false"/>
                <w:color w:val="000000"/>
                <w:sz w:val="20"/>
              </w:rPr>
              <w:t>
1. Шикізатты қабылдау және дайындау</w:t>
            </w:r>
          </w:p>
          <w:bookmarkEnd w:id="1860"/>
          <w:p>
            <w:pPr>
              <w:spacing w:after="20"/>
              <w:ind w:left="20"/>
              <w:jc w:val="both"/>
            </w:pPr>
            <w:r>
              <w:rPr>
                <w:rFonts w:ascii="Times New Roman"/>
                <w:b w:val="false"/>
                <w:i w:val="false"/>
                <w:color w:val="000000"/>
                <w:sz w:val="20"/>
              </w:rPr>
              <w:t>
</w:t>
            </w:r>
            <w:r>
              <w:rPr>
                <w:rFonts w:ascii="Times New Roman"/>
                <w:b w:val="false"/>
                <w:i w:val="false"/>
                <w:color w:val="000000"/>
                <w:sz w:val="20"/>
              </w:rPr>
              <w:t>2. Конструкторлық әзірлеме</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Матаны қабаттарға төсеу және жайманы пішуге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5. Матаның және астардың бөлшектерін тегістеу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6. Жылытқышты тігу</w:t>
            </w:r>
          </w:p>
          <w:p>
            <w:pPr>
              <w:spacing w:after="20"/>
              <w:ind w:left="20"/>
              <w:jc w:val="both"/>
            </w:pPr>
            <w:r>
              <w:rPr>
                <w:rFonts w:ascii="Times New Roman"/>
                <w:b w:val="false"/>
                <w:i w:val="false"/>
                <w:color w:val="000000"/>
                <w:sz w:val="20"/>
              </w:rPr>
              <w:t>
</w:t>
            </w:r>
            <w:r>
              <w:rPr>
                <w:rFonts w:ascii="Times New Roman"/>
                <w:b w:val="false"/>
                <w:i w:val="false"/>
                <w:color w:val="000000"/>
                <w:sz w:val="20"/>
              </w:rPr>
              <w:t>7. Фурнитураны тігу</w:t>
            </w:r>
          </w:p>
          <w:p>
            <w:pPr>
              <w:spacing w:after="20"/>
              <w:ind w:left="20"/>
              <w:jc w:val="both"/>
            </w:pPr>
            <w:r>
              <w:rPr>
                <w:rFonts w:ascii="Times New Roman"/>
                <w:b w:val="false"/>
                <w:i w:val="false"/>
                <w:color w:val="000000"/>
                <w:sz w:val="20"/>
              </w:rPr>
              <w:t>
</w:t>
            </w:r>
            <w:r>
              <w:rPr>
                <w:rFonts w:ascii="Times New Roman"/>
                <w:b w:val="false"/>
                <w:i w:val="false"/>
                <w:color w:val="000000"/>
                <w:sz w:val="20"/>
              </w:rPr>
              <w:t>8. Матаны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9.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Таңбалау және қаптау</w:t>
            </w:r>
          </w:p>
          <w:p>
            <w:pPr>
              <w:spacing w:after="20"/>
              <w:ind w:left="20"/>
              <w:jc w:val="both"/>
            </w:pPr>
            <w:r>
              <w:rPr>
                <w:rFonts w:ascii="Times New Roman"/>
                <w:b w:val="false"/>
                <w:i w:val="false"/>
                <w:color w:val="000000"/>
                <w:sz w:val="20"/>
              </w:rPr>
              <w:t>
11.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32" w:id="1861"/>
          <w:p>
            <w:pPr>
              <w:spacing w:after="20"/>
              <w:ind w:left="20"/>
              <w:jc w:val="both"/>
            </w:pPr>
            <w:r>
              <w:rPr>
                <w:rFonts w:ascii="Times New Roman"/>
                <w:b w:val="false"/>
                <w:i w:val="false"/>
                <w:color w:val="000000"/>
                <w:sz w:val="20"/>
              </w:rPr>
              <w:t>
1. Пішу</w:t>
            </w:r>
          </w:p>
          <w:bookmarkEnd w:id="1861"/>
          <w:p>
            <w:pPr>
              <w:spacing w:after="20"/>
              <w:ind w:left="20"/>
              <w:jc w:val="both"/>
            </w:pPr>
            <w:r>
              <w:rPr>
                <w:rFonts w:ascii="Times New Roman"/>
                <w:b w:val="false"/>
                <w:i w:val="false"/>
                <w:color w:val="000000"/>
                <w:sz w:val="20"/>
              </w:rPr>
              <w:t>
</w:t>
            </w:r>
            <w:r>
              <w:rPr>
                <w:rFonts w:ascii="Times New Roman"/>
                <w:b w:val="false"/>
                <w:i w:val="false"/>
                <w:color w:val="000000"/>
                <w:sz w:val="20"/>
              </w:rPr>
              <w:t>2. Матаның және астардың бөлшектерін тегістеу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Жылытқышты тігу</w:t>
            </w:r>
          </w:p>
          <w:p>
            <w:pPr>
              <w:spacing w:after="20"/>
              <w:ind w:left="20"/>
              <w:jc w:val="both"/>
            </w:pPr>
            <w:r>
              <w:rPr>
                <w:rFonts w:ascii="Times New Roman"/>
                <w:b w:val="false"/>
                <w:i w:val="false"/>
                <w:color w:val="000000"/>
                <w:sz w:val="20"/>
              </w:rPr>
              <w:t>
</w:t>
            </w:r>
            <w:r>
              <w:rPr>
                <w:rFonts w:ascii="Times New Roman"/>
                <w:b w:val="false"/>
                <w:i w:val="false"/>
                <w:color w:val="000000"/>
                <w:sz w:val="20"/>
              </w:rPr>
              <w:t>4. Фурнитураны тігу</w:t>
            </w:r>
          </w:p>
          <w:p>
            <w:pPr>
              <w:spacing w:after="20"/>
              <w:ind w:left="20"/>
              <w:jc w:val="both"/>
            </w:pPr>
            <w:r>
              <w:rPr>
                <w:rFonts w:ascii="Times New Roman"/>
                <w:b w:val="false"/>
                <w:i w:val="false"/>
                <w:color w:val="000000"/>
                <w:sz w:val="20"/>
              </w:rPr>
              <w:t>
5.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9404902000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Матрац негіздері; серіппелері бар немесе кез келген материалдармен толтырылған немесе кеуекті резеңкеден немесе пластмассадан тұратын, жабыны бар немесе жабыны жоқ төсек жабдықтары және соған ұқсас жиһаз бұйымдары (мысалы, матрацтар, төсеніш көрпелер, мамық көрпелер, диван жастықтары, пуфтар және жастықтар): басқа мамық немесе қауырсын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Матрас негіздері; серіппелері бар немесе кез келген материалдармен толтырылған немесе кеуекті резеңкеден немесе пластмассадан тұратын, жабыны бар төсек жабдықтары және соған ұқсас жиһаз бұйымдары (мысалы, матрацтар, төсеніш көрпелер, мамық көрпелер, диван жастықтары, пуфтар және жастықтар) немесе қапталмаған: басқа мамық немесе қауырсын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36" w:id="1862"/>
          <w:p>
            <w:pPr>
              <w:spacing w:after="20"/>
              <w:ind w:left="20"/>
              <w:jc w:val="both"/>
            </w:pPr>
            <w:r>
              <w:rPr>
                <w:rFonts w:ascii="Times New Roman"/>
                <w:b w:val="false"/>
                <w:i w:val="false"/>
                <w:color w:val="000000"/>
                <w:sz w:val="20"/>
              </w:rPr>
              <w:t>
1. Шикізатты қабылдау және дайындау</w:t>
            </w:r>
          </w:p>
          <w:bookmarkEnd w:id="1862"/>
          <w:p>
            <w:pPr>
              <w:spacing w:after="20"/>
              <w:ind w:left="20"/>
              <w:jc w:val="both"/>
            </w:pPr>
            <w:r>
              <w:rPr>
                <w:rFonts w:ascii="Times New Roman"/>
                <w:b w:val="false"/>
                <w:i w:val="false"/>
                <w:color w:val="000000"/>
                <w:sz w:val="20"/>
              </w:rPr>
              <w:t>
</w:t>
            </w:r>
            <w:r>
              <w:rPr>
                <w:rFonts w:ascii="Times New Roman"/>
                <w:b w:val="false"/>
                <w:i w:val="false"/>
                <w:color w:val="000000"/>
                <w:sz w:val="20"/>
              </w:rPr>
              <w:t>2. Негізді дайындау (көктемсіз блоктың)</w:t>
            </w:r>
          </w:p>
          <w:p>
            <w:pPr>
              <w:spacing w:after="20"/>
              <w:ind w:left="20"/>
              <w:jc w:val="both"/>
            </w:pPr>
            <w:r>
              <w:rPr>
                <w:rFonts w:ascii="Times New Roman"/>
                <w:b w:val="false"/>
                <w:i w:val="false"/>
                <w:color w:val="000000"/>
                <w:sz w:val="20"/>
              </w:rPr>
              <w:t>
</w:t>
            </w:r>
            <w:r>
              <w:rPr>
                <w:rFonts w:ascii="Times New Roman"/>
                <w:b w:val="false"/>
                <w:i w:val="false"/>
                <w:color w:val="000000"/>
                <w:sz w:val="20"/>
              </w:rPr>
              <w:t>3. Жылытқыш пен төсемдерді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4. Маталар мен жабындарды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5. Негізді дайындау төсемдік қабаттың</w:t>
            </w:r>
          </w:p>
          <w:p>
            <w:pPr>
              <w:spacing w:after="20"/>
              <w:ind w:left="20"/>
              <w:jc w:val="both"/>
            </w:pPr>
            <w:r>
              <w:rPr>
                <w:rFonts w:ascii="Times New Roman"/>
                <w:b w:val="false"/>
                <w:i w:val="false"/>
                <w:color w:val="000000"/>
                <w:sz w:val="20"/>
              </w:rPr>
              <w:t>
</w:t>
            </w:r>
            <w:r>
              <w:rPr>
                <w:rFonts w:ascii="Times New Roman"/>
                <w:b w:val="false"/>
                <w:i w:val="false"/>
                <w:color w:val="000000"/>
                <w:sz w:val="20"/>
              </w:rPr>
              <w:t>6. Бұйымды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Тігу</w:t>
            </w:r>
          </w:p>
          <w:p>
            <w:pPr>
              <w:spacing w:after="20"/>
              <w:ind w:left="20"/>
              <w:jc w:val="both"/>
            </w:pPr>
            <w:r>
              <w:rPr>
                <w:rFonts w:ascii="Times New Roman"/>
                <w:b w:val="false"/>
                <w:i w:val="false"/>
                <w:color w:val="000000"/>
                <w:sz w:val="20"/>
              </w:rPr>
              <w:t>
</w:t>
            </w:r>
            <w:r>
              <w:rPr>
                <w:rFonts w:ascii="Times New Roman"/>
                <w:b w:val="false"/>
                <w:i w:val="false"/>
                <w:color w:val="000000"/>
                <w:sz w:val="20"/>
              </w:rPr>
              <w:t>8. Фурнитураны тігу</w:t>
            </w:r>
          </w:p>
          <w:p>
            <w:pPr>
              <w:spacing w:after="20"/>
              <w:ind w:left="20"/>
              <w:jc w:val="both"/>
            </w:pPr>
            <w:r>
              <w:rPr>
                <w:rFonts w:ascii="Times New Roman"/>
                <w:b w:val="false"/>
                <w:i w:val="false"/>
                <w:color w:val="000000"/>
                <w:sz w:val="20"/>
              </w:rPr>
              <w:t>
</w:t>
            </w:r>
            <w:r>
              <w:rPr>
                <w:rFonts w:ascii="Times New Roman"/>
                <w:b w:val="false"/>
                <w:i w:val="false"/>
                <w:color w:val="000000"/>
                <w:sz w:val="20"/>
              </w:rPr>
              <w:t>9.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Таңбалау және қаптау</w:t>
            </w:r>
          </w:p>
          <w:p>
            <w:pPr>
              <w:spacing w:after="20"/>
              <w:ind w:left="20"/>
              <w:jc w:val="both"/>
            </w:pPr>
            <w:r>
              <w:rPr>
                <w:rFonts w:ascii="Times New Roman"/>
                <w:b w:val="false"/>
                <w:i w:val="false"/>
                <w:color w:val="000000"/>
                <w:sz w:val="20"/>
              </w:rPr>
              <w:t>
11.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46" w:id="1863"/>
          <w:p>
            <w:pPr>
              <w:spacing w:after="20"/>
              <w:ind w:left="20"/>
              <w:jc w:val="both"/>
            </w:pPr>
            <w:r>
              <w:rPr>
                <w:rFonts w:ascii="Times New Roman"/>
                <w:b w:val="false"/>
                <w:i w:val="false"/>
                <w:color w:val="000000"/>
                <w:sz w:val="20"/>
              </w:rPr>
              <w:t>
1. Жылытқыш пен төсемдерді пішу</w:t>
            </w:r>
          </w:p>
          <w:bookmarkEnd w:id="1863"/>
          <w:p>
            <w:pPr>
              <w:spacing w:after="20"/>
              <w:ind w:left="20"/>
              <w:jc w:val="both"/>
            </w:pPr>
            <w:r>
              <w:rPr>
                <w:rFonts w:ascii="Times New Roman"/>
                <w:b w:val="false"/>
                <w:i w:val="false"/>
                <w:color w:val="000000"/>
                <w:sz w:val="20"/>
              </w:rPr>
              <w:t>
</w:t>
            </w:r>
            <w:r>
              <w:rPr>
                <w:rFonts w:ascii="Times New Roman"/>
                <w:b w:val="false"/>
                <w:i w:val="false"/>
                <w:color w:val="000000"/>
                <w:sz w:val="20"/>
              </w:rPr>
              <w:t>2. Маталар мен жабындарды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3. Негізді дайындау төсемдік қабаттың</w:t>
            </w:r>
          </w:p>
          <w:p>
            <w:pPr>
              <w:spacing w:after="20"/>
              <w:ind w:left="20"/>
              <w:jc w:val="both"/>
            </w:pPr>
            <w:r>
              <w:rPr>
                <w:rFonts w:ascii="Times New Roman"/>
                <w:b w:val="false"/>
                <w:i w:val="false"/>
                <w:color w:val="000000"/>
                <w:sz w:val="20"/>
              </w:rPr>
              <w:t>
</w:t>
            </w:r>
            <w:r>
              <w:rPr>
                <w:rFonts w:ascii="Times New Roman"/>
                <w:b w:val="false"/>
                <w:i w:val="false"/>
                <w:color w:val="000000"/>
                <w:sz w:val="20"/>
              </w:rPr>
              <w:t>4. Бұйымды құрастыру</w:t>
            </w:r>
          </w:p>
          <w:p>
            <w:pPr>
              <w:spacing w:after="20"/>
              <w:ind w:left="20"/>
              <w:jc w:val="both"/>
            </w:pPr>
            <w:r>
              <w:rPr>
                <w:rFonts w:ascii="Times New Roman"/>
                <w:b w:val="false"/>
                <w:i w:val="false"/>
                <w:color w:val="000000"/>
                <w:sz w:val="20"/>
              </w:rPr>
              <w:t>
5. Тігу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9404908000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Матрац негіздері; серіппелері бар немесе кез келген материалдармен толтырылған немесе кеуекті резеңкеден немесе пластмассадан тұратын, жабыны бар немесе жабыны жоқ төсек жабдықтары және соған ұқсас жиһаз бұйымдары (мысалы, матрацтар, төсеніш көрпелер, мамық көрпелер, диван жастықтары, пуфтар және жастықтар): басқалар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Матрац негіздері; серіппелері бар немесе кез келген материалдармен толтырылған немесе кеуекті резеңкеден немесе пластмассадан тұратын, жабыны бар немесе жабыны жоқ төсек жабдықтары және соған ұқсас жиһаз бұйымдары (мысалы, матрацтар, төсеніш көрпелер, мамық көрпелер, диван жастықтары, пуфтар және жастықтар): басқалар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50" w:id="1864"/>
          <w:p>
            <w:pPr>
              <w:spacing w:after="20"/>
              <w:ind w:left="20"/>
              <w:jc w:val="both"/>
            </w:pPr>
            <w:r>
              <w:rPr>
                <w:rFonts w:ascii="Times New Roman"/>
                <w:b w:val="false"/>
                <w:i w:val="false"/>
                <w:color w:val="000000"/>
                <w:sz w:val="20"/>
              </w:rPr>
              <w:t>
1. Шикізатты қабылдау және дайындау</w:t>
            </w:r>
          </w:p>
          <w:bookmarkEnd w:id="1864"/>
          <w:p>
            <w:pPr>
              <w:spacing w:after="20"/>
              <w:ind w:left="20"/>
              <w:jc w:val="both"/>
            </w:pPr>
            <w:r>
              <w:rPr>
                <w:rFonts w:ascii="Times New Roman"/>
                <w:b w:val="false"/>
                <w:i w:val="false"/>
                <w:color w:val="000000"/>
                <w:sz w:val="20"/>
              </w:rPr>
              <w:t>
</w:t>
            </w:r>
            <w:r>
              <w:rPr>
                <w:rFonts w:ascii="Times New Roman"/>
                <w:b w:val="false"/>
                <w:i w:val="false"/>
                <w:color w:val="000000"/>
                <w:sz w:val="20"/>
              </w:rPr>
              <w:t>2. Негізді дайындау (көктемсіз блоктың)</w:t>
            </w:r>
          </w:p>
          <w:p>
            <w:pPr>
              <w:spacing w:after="20"/>
              <w:ind w:left="20"/>
              <w:jc w:val="both"/>
            </w:pPr>
            <w:r>
              <w:rPr>
                <w:rFonts w:ascii="Times New Roman"/>
                <w:b w:val="false"/>
                <w:i w:val="false"/>
                <w:color w:val="000000"/>
                <w:sz w:val="20"/>
              </w:rPr>
              <w:t>
</w:t>
            </w:r>
            <w:r>
              <w:rPr>
                <w:rFonts w:ascii="Times New Roman"/>
                <w:b w:val="false"/>
                <w:i w:val="false"/>
                <w:color w:val="000000"/>
                <w:sz w:val="20"/>
              </w:rPr>
              <w:t>3. Жылытқыш пен төсемдерді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4. Маталар мен жабындарды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5. Негізді дайындау төсемдік қабаттың</w:t>
            </w:r>
          </w:p>
          <w:p>
            <w:pPr>
              <w:spacing w:after="20"/>
              <w:ind w:left="20"/>
              <w:jc w:val="both"/>
            </w:pPr>
            <w:r>
              <w:rPr>
                <w:rFonts w:ascii="Times New Roman"/>
                <w:b w:val="false"/>
                <w:i w:val="false"/>
                <w:color w:val="000000"/>
                <w:sz w:val="20"/>
              </w:rPr>
              <w:t>
</w:t>
            </w:r>
            <w:r>
              <w:rPr>
                <w:rFonts w:ascii="Times New Roman"/>
                <w:b w:val="false"/>
                <w:i w:val="false"/>
                <w:color w:val="000000"/>
                <w:sz w:val="20"/>
              </w:rPr>
              <w:t>6. Бұйымды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Тігу</w:t>
            </w:r>
          </w:p>
          <w:p>
            <w:pPr>
              <w:spacing w:after="20"/>
              <w:ind w:left="20"/>
              <w:jc w:val="both"/>
            </w:pPr>
            <w:r>
              <w:rPr>
                <w:rFonts w:ascii="Times New Roman"/>
                <w:b w:val="false"/>
                <w:i w:val="false"/>
                <w:color w:val="000000"/>
                <w:sz w:val="20"/>
              </w:rPr>
              <w:t>
</w:t>
            </w:r>
            <w:r>
              <w:rPr>
                <w:rFonts w:ascii="Times New Roman"/>
                <w:b w:val="false"/>
                <w:i w:val="false"/>
                <w:color w:val="000000"/>
                <w:sz w:val="20"/>
              </w:rPr>
              <w:t>8. Фурнитураны тігу</w:t>
            </w:r>
          </w:p>
          <w:p>
            <w:pPr>
              <w:spacing w:after="20"/>
              <w:ind w:left="20"/>
              <w:jc w:val="both"/>
            </w:pPr>
            <w:r>
              <w:rPr>
                <w:rFonts w:ascii="Times New Roman"/>
                <w:b w:val="false"/>
                <w:i w:val="false"/>
                <w:color w:val="000000"/>
                <w:sz w:val="20"/>
              </w:rPr>
              <w:t>
</w:t>
            </w:r>
            <w:r>
              <w:rPr>
                <w:rFonts w:ascii="Times New Roman"/>
                <w:b w:val="false"/>
                <w:i w:val="false"/>
                <w:color w:val="000000"/>
                <w:sz w:val="20"/>
              </w:rPr>
              <w:t>9.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Таңбалау және қаптау</w:t>
            </w:r>
          </w:p>
          <w:p>
            <w:pPr>
              <w:spacing w:after="20"/>
              <w:ind w:left="20"/>
              <w:jc w:val="both"/>
            </w:pPr>
            <w:r>
              <w:rPr>
                <w:rFonts w:ascii="Times New Roman"/>
                <w:b w:val="false"/>
                <w:i w:val="false"/>
                <w:color w:val="000000"/>
                <w:sz w:val="20"/>
              </w:rPr>
              <w:t>
11.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60" w:id="1865"/>
          <w:p>
            <w:pPr>
              <w:spacing w:after="20"/>
              <w:ind w:left="20"/>
              <w:jc w:val="both"/>
            </w:pPr>
            <w:r>
              <w:rPr>
                <w:rFonts w:ascii="Times New Roman"/>
                <w:b w:val="false"/>
                <w:i w:val="false"/>
                <w:color w:val="000000"/>
                <w:sz w:val="20"/>
              </w:rPr>
              <w:t>
1. Жылытқыш пен төсемдерді пішу</w:t>
            </w:r>
          </w:p>
          <w:bookmarkEnd w:id="1865"/>
          <w:p>
            <w:pPr>
              <w:spacing w:after="20"/>
              <w:ind w:left="20"/>
              <w:jc w:val="both"/>
            </w:pPr>
            <w:r>
              <w:rPr>
                <w:rFonts w:ascii="Times New Roman"/>
                <w:b w:val="false"/>
                <w:i w:val="false"/>
                <w:color w:val="000000"/>
                <w:sz w:val="20"/>
              </w:rPr>
              <w:t>
</w:t>
            </w:r>
            <w:r>
              <w:rPr>
                <w:rFonts w:ascii="Times New Roman"/>
                <w:b w:val="false"/>
                <w:i w:val="false"/>
                <w:color w:val="000000"/>
                <w:sz w:val="20"/>
              </w:rPr>
              <w:t>2. Маталар мен жабындарды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3. Негізді дайындау төсемдік қабаттың</w:t>
            </w:r>
          </w:p>
          <w:p>
            <w:pPr>
              <w:spacing w:after="20"/>
              <w:ind w:left="20"/>
              <w:jc w:val="both"/>
            </w:pPr>
            <w:r>
              <w:rPr>
                <w:rFonts w:ascii="Times New Roman"/>
                <w:b w:val="false"/>
                <w:i w:val="false"/>
                <w:color w:val="000000"/>
                <w:sz w:val="20"/>
              </w:rPr>
              <w:t>
</w:t>
            </w:r>
            <w:r>
              <w:rPr>
                <w:rFonts w:ascii="Times New Roman"/>
                <w:b w:val="false"/>
                <w:i w:val="false"/>
                <w:color w:val="000000"/>
                <w:sz w:val="20"/>
              </w:rPr>
              <w:t>4. Бұйымды құрастыру</w:t>
            </w:r>
          </w:p>
          <w:p>
            <w:pPr>
              <w:spacing w:after="20"/>
              <w:ind w:left="20"/>
              <w:jc w:val="both"/>
            </w:pPr>
            <w:r>
              <w:rPr>
                <w:rFonts w:ascii="Times New Roman"/>
                <w:b w:val="false"/>
                <w:i w:val="false"/>
                <w:color w:val="000000"/>
                <w:sz w:val="20"/>
              </w:rPr>
              <w:t>
5. Тігу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9404908000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Матрац негіздері; серіппелері бар немесе кез келген материалдармен толтырылған немесе кеуекті резеңкеден немесе пластмассадан тұратын, жабыны бар немесе жабыны жоқ төсек жабдықтары және соған ұқсас жиһаз бұйымдары (мысалы, матрацтар, төсеніш көрпелер, мамық көрпелер, диван жастықтары, пуфтар және жастықтар): басқалар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Пуф (сәндік, матадан жасалған, толтырғышпен)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64" w:id="1866"/>
          <w:p>
            <w:pPr>
              <w:spacing w:after="20"/>
              <w:ind w:left="20"/>
              <w:jc w:val="both"/>
            </w:pPr>
            <w:r>
              <w:rPr>
                <w:rFonts w:ascii="Times New Roman"/>
                <w:b w:val="false"/>
                <w:i w:val="false"/>
                <w:color w:val="000000"/>
                <w:sz w:val="20"/>
              </w:rPr>
              <w:t>
1.Шикізат пен материалдарды қабылдау және тексеру</w:t>
            </w:r>
          </w:p>
          <w:bookmarkEnd w:id="1866"/>
          <w:p>
            <w:pPr>
              <w:spacing w:after="20"/>
              <w:ind w:left="20"/>
              <w:jc w:val="both"/>
            </w:pPr>
            <w:r>
              <w:rPr>
                <w:rFonts w:ascii="Times New Roman"/>
                <w:b w:val="false"/>
                <w:i w:val="false"/>
                <w:color w:val="000000"/>
                <w:sz w:val="20"/>
              </w:rPr>
              <w:t>
</w:t>
            </w:r>
            <w:r>
              <w:rPr>
                <w:rFonts w:ascii="Times New Roman"/>
                <w:b w:val="false"/>
                <w:i w:val="false"/>
                <w:color w:val="000000"/>
                <w:sz w:val="20"/>
              </w:rPr>
              <w:t>2. Матаны қабаттарға төсеу және жайманы пішуге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Матаны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4. Көбікті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5.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Толтырғышты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7. Тігістерді тығыздау</w:t>
            </w:r>
          </w:p>
          <w:p>
            <w:pPr>
              <w:spacing w:after="20"/>
              <w:ind w:left="20"/>
              <w:jc w:val="both"/>
            </w:pPr>
            <w:r>
              <w:rPr>
                <w:rFonts w:ascii="Times New Roman"/>
                <w:b w:val="false"/>
                <w:i w:val="false"/>
                <w:color w:val="000000"/>
                <w:sz w:val="20"/>
              </w:rPr>
              <w:t>
</w:t>
            </w:r>
            <w:r>
              <w:rPr>
                <w:rFonts w:ascii="Times New Roman"/>
                <w:b w:val="false"/>
                <w:i w:val="false"/>
                <w:color w:val="000000"/>
                <w:sz w:val="20"/>
              </w:rPr>
              <w:t>8.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9. Таңбалау және қаптау</w:t>
            </w:r>
          </w:p>
          <w:p>
            <w:pPr>
              <w:spacing w:after="20"/>
              <w:ind w:left="20"/>
              <w:jc w:val="both"/>
            </w:pPr>
            <w:r>
              <w:rPr>
                <w:rFonts w:ascii="Times New Roman"/>
                <w:b w:val="false"/>
                <w:i w:val="false"/>
                <w:color w:val="000000"/>
                <w:sz w:val="20"/>
              </w:rPr>
              <w:t>
10.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73" w:id="1867"/>
          <w:p>
            <w:pPr>
              <w:spacing w:after="20"/>
              <w:ind w:left="20"/>
              <w:jc w:val="both"/>
            </w:pPr>
            <w:r>
              <w:rPr>
                <w:rFonts w:ascii="Times New Roman"/>
                <w:b w:val="false"/>
                <w:i w:val="false"/>
                <w:color w:val="000000"/>
                <w:sz w:val="20"/>
              </w:rPr>
              <w:t>
1. Матаны пішу</w:t>
            </w:r>
          </w:p>
          <w:bookmarkEnd w:id="1867"/>
          <w:p>
            <w:pPr>
              <w:spacing w:after="20"/>
              <w:ind w:left="20"/>
              <w:jc w:val="both"/>
            </w:pPr>
            <w:r>
              <w:rPr>
                <w:rFonts w:ascii="Times New Roman"/>
                <w:b w:val="false"/>
                <w:i w:val="false"/>
                <w:color w:val="000000"/>
                <w:sz w:val="20"/>
              </w:rPr>
              <w:t>
</w:t>
            </w:r>
            <w:r>
              <w:rPr>
                <w:rFonts w:ascii="Times New Roman"/>
                <w:b w:val="false"/>
                <w:i w:val="false"/>
                <w:color w:val="000000"/>
                <w:sz w:val="20"/>
              </w:rPr>
              <w:t>2. Көбікті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3. Құрастыру</w:t>
            </w:r>
          </w:p>
          <w:p>
            <w:pPr>
              <w:spacing w:after="20"/>
              <w:ind w:left="20"/>
              <w:jc w:val="both"/>
            </w:pPr>
            <w:r>
              <w:rPr>
                <w:rFonts w:ascii="Times New Roman"/>
                <w:b w:val="false"/>
                <w:i w:val="false"/>
                <w:color w:val="000000"/>
                <w:sz w:val="20"/>
              </w:rPr>
              <w:t>
4. Толтырғышты орнату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9404909000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 тиесілі. Төсек.және жиһаздауға арналған анал.ред. (мысалы, матрацтар, көрпелер астарлы мамық және қауырсынды, дивандық, жастықтар,пуфтар) бастап серіппелернемесе кез келген материалдармен сынғандарға немесе құраст.-дан кеуекті резеңкеден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Матрас негіздері; серіппелері бар немесе кез келген материалдармен толтырылған немесе кеуекті резеңкеден немесе пластмассадан тұратын, жабыны бар немесе жабыны жоқ төсек жабдықтары және соған ұқсас жиһаз бұйымдары (мысалы, матрацтар, төсеніш көрпелер, мамық көрпелер, диван жастықтары, пуфтар және жастықтар).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76" w:id="1868"/>
          <w:p>
            <w:pPr>
              <w:spacing w:after="20"/>
              <w:ind w:left="20"/>
              <w:jc w:val="both"/>
            </w:pPr>
            <w:r>
              <w:rPr>
                <w:rFonts w:ascii="Times New Roman"/>
                <w:b w:val="false"/>
                <w:i w:val="false"/>
                <w:color w:val="000000"/>
                <w:sz w:val="20"/>
              </w:rPr>
              <w:t>
1. Шикізатты қабылдау және дайындау</w:t>
            </w:r>
          </w:p>
          <w:bookmarkEnd w:id="1868"/>
          <w:p>
            <w:pPr>
              <w:spacing w:after="20"/>
              <w:ind w:left="20"/>
              <w:jc w:val="both"/>
            </w:pPr>
            <w:r>
              <w:rPr>
                <w:rFonts w:ascii="Times New Roman"/>
                <w:b w:val="false"/>
                <w:i w:val="false"/>
                <w:color w:val="000000"/>
                <w:sz w:val="20"/>
              </w:rPr>
              <w:t>
</w:t>
            </w:r>
            <w:r>
              <w:rPr>
                <w:rFonts w:ascii="Times New Roman"/>
                <w:b w:val="false"/>
                <w:i w:val="false"/>
                <w:color w:val="000000"/>
                <w:sz w:val="20"/>
              </w:rPr>
              <w:t>2. Негізді дайындау (көктемсіз блоктың)</w:t>
            </w:r>
          </w:p>
          <w:p>
            <w:pPr>
              <w:spacing w:after="20"/>
              <w:ind w:left="20"/>
              <w:jc w:val="both"/>
            </w:pPr>
            <w:r>
              <w:rPr>
                <w:rFonts w:ascii="Times New Roman"/>
                <w:b w:val="false"/>
                <w:i w:val="false"/>
                <w:color w:val="000000"/>
                <w:sz w:val="20"/>
              </w:rPr>
              <w:t>
</w:t>
            </w:r>
            <w:r>
              <w:rPr>
                <w:rFonts w:ascii="Times New Roman"/>
                <w:b w:val="false"/>
                <w:i w:val="false"/>
                <w:color w:val="000000"/>
                <w:sz w:val="20"/>
              </w:rPr>
              <w:t>3. Жылытқыш пен төсемдерді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4. Маталар мен жабындарды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5. Негізді дайындау төсемдік қабаттың</w:t>
            </w:r>
          </w:p>
          <w:p>
            <w:pPr>
              <w:spacing w:after="20"/>
              <w:ind w:left="20"/>
              <w:jc w:val="both"/>
            </w:pPr>
            <w:r>
              <w:rPr>
                <w:rFonts w:ascii="Times New Roman"/>
                <w:b w:val="false"/>
                <w:i w:val="false"/>
                <w:color w:val="000000"/>
                <w:sz w:val="20"/>
              </w:rPr>
              <w:t>
</w:t>
            </w:r>
            <w:r>
              <w:rPr>
                <w:rFonts w:ascii="Times New Roman"/>
                <w:b w:val="false"/>
                <w:i w:val="false"/>
                <w:color w:val="000000"/>
                <w:sz w:val="20"/>
              </w:rPr>
              <w:t>6. Бұйымды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Тігу</w:t>
            </w:r>
          </w:p>
          <w:p>
            <w:pPr>
              <w:spacing w:after="20"/>
              <w:ind w:left="20"/>
              <w:jc w:val="both"/>
            </w:pPr>
            <w:r>
              <w:rPr>
                <w:rFonts w:ascii="Times New Roman"/>
                <w:b w:val="false"/>
                <w:i w:val="false"/>
                <w:color w:val="000000"/>
                <w:sz w:val="20"/>
              </w:rPr>
              <w:t>
</w:t>
            </w:r>
            <w:r>
              <w:rPr>
                <w:rFonts w:ascii="Times New Roman"/>
                <w:b w:val="false"/>
                <w:i w:val="false"/>
                <w:color w:val="000000"/>
                <w:sz w:val="20"/>
              </w:rPr>
              <w:t>8. Фурнитураны тігу</w:t>
            </w:r>
          </w:p>
          <w:p>
            <w:pPr>
              <w:spacing w:after="20"/>
              <w:ind w:left="20"/>
              <w:jc w:val="both"/>
            </w:pPr>
            <w:r>
              <w:rPr>
                <w:rFonts w:ascii="Times New Roman"/>
                <w:b w:val="false"/>
                <w:i w:val="false"/>
                <w:color w:val="000000"/>
                <w:sz w:val="20"/>
              </w:rPr>
              <w:t>
</w:t>
            </w:r>
            <w:r>
              <w:rPr>
                <w:rFonts w:ascii="Times New Roman"/>
                <w:b w:val="false"/>
                <w:i w:val="false"/>
                <w:color w:val="000000"/>
                <w:sz w:val="20"/>
              </w:rPr>
              <w:t>9.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Таңбалау және қаптау</w:t>
            </w:r>
          </w:p>
          <w:p>
            <w:pPr>
              <w:spacing w:after="20"/>
              <w:ind w:left="20"/>
              <w:jc w:val="both"/>
            </w:pPr>
            <w:r>
              <w:rPr>
                <w:rFonts w:ascii="Times New Roman"/>
                <w:b w:val="false"/>
                <w:i w:val="false"/>
                <w:color w:val="000000"/>
                <w:sz w:val="20"/>
              </w:rPr>
              <w:t>
11.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86" w:id="1869"/>
          <w:p>
            <w:pPr>
              <w:spacing w:after="20"/>
              <w:ind w:left="20"/>
              <w:jc w:val="both"/>
            </w:pPr>
            <w:r>
              <w:rPr>
                <w:rFonts w:ascii="Times New Roman"/>
                <w:b w:val="false"/>
                <w:i w:val="false"/>
                <w:color w:val="000000"/>
                <w:sz w:val="20"/>
              </w:rPr>
              <w:t>
1. Жылытқыш пен төсемдерді пішу</w:t>
            </w:r>
          </w:p>
          <w:bookmarkEnd w:id="1869"/>
          <w:p>
            <w:pPr>
              <w:spacing w:after="20"/>
              <w:ind w:left="20"/>
              <w:jc w:val="both"/>
            </w:pPr>
            <w:r>
              <w:rPr>
                <w:rFonts w:ascii="Times New Roman"/>
                <w:b w:val="false"/>
                <w:i w:val="false"/>
                <w:color w:val="000000"/>
                <w:sz w:val="20"/>
              </w:rPr>
              <w:t>
</w:t>
            </w:r>
            <w:r>
              <w:rPr>
                <w:rFonts w:ascii="Times New Roman"/>
                <w:b w:val="false"/>
                <w:i w:val="false"/>
                <w:color w:val="000000"/>
                <w:sz w:val="20"/>
              </w:rPr>
              <w:t>2. Маталар мен жабындарды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3. Негізді дайындау төсемдік қабаттың</w:t>
            </w:r>
          </w:p>
          <w:p>
            <w:pPr>
              <w:spacing w:after="20"/>
              <w:ind w:left="20"/>
              <w:jc w:val="both"/>
            </w:pPr>
            <w:r>
              <w:rPr>
                <w:rFonts w:ascii="Times New Roman"/>
                <w:b w:val="false"/>
                <w:i w:val="false"/>
                <w:color w:val="000000"/>
                <w:sz w:val="20"/>
              </w:rPr>
              <w:t>
</w:t>
            </w:r>
            <w:r>
              <w:rPr>
                <w:rFonts w:ascii="Times New Roman"/>
                <w:b w:val="false"/>
                <w:i w:val="false"/>
                <w:color w:val="000000"/>
                <w:sz w:val="20"/>
              </w:rPr>
              <w:t>4. Бұйымды құрастыру</w:t>
            </w:r>
          </w:p>
          <w:p>
            <w:pPr>
              <w:spacing w:after="20"/>
              <w:ind w:left="20"/>
              <w:jc w:val="both"/>
            </w:pPr>
            <w:r>
              <w:rPr>
                <w:rFonts w:ascii="Times New Roman"/>
                <w:b w:val="false"/>
                <w:i w:val="false"/>
                <w:color w:val="000000"/>
                <w:sz w:val="20"/>
              </w:rPr>
              <w:t>
5. Тігу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9503004100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немесе адамдардан басқа тіршілік иелерін бейнелейтін ойыншықтар: басылған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Ойыншық (балалар)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90" w:id="1870"/>
          <w:p>
            <w:pPr>
              <w:spacing w:after="20"/>
              <w:ind w:left="20"/>
              <w:jc w:val="both"/>
            </w:pPr>
            <w:r>
              <w:rPr>
                <w:rFonts w:ascii="Times New Roman"/>
                <w:b w:val="false"/>
                <w:i w:val="false"/>
                <w:color w:val="000000"/>
                <w:sz w:val="20"/>
              </w:rPr>
              <w:t>
1. Шикізат пен материалдарды қабылдау және тексеру</w:t>
            </w:r>
          </w:p>
          <w:bookmarkEnd w:id="1870"/>
          <w:p>
            <w:pPr>
              <w:spacing w:after="20"/>
              <w:ind w:left="20"/>
              <w:jc w:val="both"/>
            </w:pPr>
            <w:r>
              <w:rPr>
                <w:rFonts w:ascii="Times New Roman"/>
                <w:b w:val="false"/>
                <w:i w:val="false"/>
                <w:color w:val="000000"/>
                <w:sz w:val="20"/>
              </w:rPr>
              <w:t>
</w:t>
            </w:r>
            <w:r>
              <w:rPr>
                <w:rFonts w:ascii="Times New Roman"/>
                <w:b w:val="false"/>
                <w:i w:val="false"/>
                <w:color w:val="000000"/>
                <w:sz w:val="20"/>
              </w:rPr>
              <w:t>2. Матаны пішу үстелдеріне немесе төсеу машиналарына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Матаны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4. Көбікті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5. Модуль қаптамаларын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Толтырғышты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7. Тігістерді тығыздау</w:t>
            </w:r>
          </w:p>
          <w:p>
            <w:pPr>
              <w:spacing w:after="20"/>
              <w:ind w:left="20"/>
              <w:jc w:val="both"/>
            </w:pPr>
            <w:r>
              <w:rPr>
                <w:rFonts w:ascii="Times New Roman"/>
                <w:b w:val="false"/>
                <w:i w:val="false"/>
                <w:color w:val="000000"/>
                <w:sz w:val="20"/>
              </w:rPr>
              <w:t>
</w:t>
            </w:r>
            <w:r>
              <w:rPr>
                <w:rFonts w:ascii="Times New Roman"/>
                <w:b w:val="false"/>
                <w:i w:val="false"/>
                <w:color w:val="000000"/>
                <w:sz w:val="20"/>
              </w:rPr>
              <w:t>8.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9. Таңбалау және қаптау</w:t>
            </w:r>
          </w:p>
          <w:p>
            <w:pPr>
              <w:spacing w:after="20"/>
              <w:ind w:left="20"/>
              <w:jc w:val="both"/>
            </w:pPr>
            <w:r>
              <w:rPr>
                <w:rFonts w:ascii="Times New Roman"/>
                <w:b w:val="false"/>
                <w:i w:val="false"/>
                <w:color w:val="000000"/>
                <w:sz w:val="20"/>
              </w:rPr>
              <w:t>
10.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99" w:id="1871"/>
          <w:p>
            <w:pPr>
              <w:spacing w:after="20"/>
              <w:ind w:left="20"/>
              <w:jc w:val="both"/>
            </w:pPr>
            <w:r>
              <w:rPr>
                <w:rFonts w:ascii="Times New Roman"/>
                <w:b w:val="false"/>
                <w:i w:val="false"/>
                <w:color w:val="000000"/>
                <w:sz w:val="20"/>
              </w:rPr>
              <w:t>
1. Шикізат пен материалдарды қабылдау және тексеру</w:t>
            </w:r>
          </w:p>
          <w:bookmarkEnd w:id="1871"/>
          <w:p>
            <w:pPr>
              <w:spacing w:after="20"/>
              <w:ind w:left="20"/>
              <w:jc w:val="both"/>
            </w:pPr>
            <w:r>
              <w:rPr>
                <w:rFonts w:ascii="Times New Roman"/>
                <w:b w:val="false"/>
                <w:i w:val="false"/>
                <w:color w:val="000000"/>
                <w:sz w:val="20"/>
              </w:rPr>
              <w:t>
</w:t>
            </w:r>
            <w:r>
              <w:rPr>
                <w:rFonts w:ascii="Times New Roman"/>
                <w:b w:val="false"/>
                <w:i w:val="false"/>
                <w:color w:val="000000"/>
                <w:sz w:val="20"/>
              </w:rPr>
              <w:t>2. Матаны пішу үстелдеріне немесе төсеу машиналарына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Матаны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4. Көбікті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5. Модуль қаптамаларын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Толтырғышты орнату</w:t>
            </w:r>
          </w:p>
          <w:p>
            <w:pPr>
              <w:spacing w:after="20"/>
              <w:ind w:left="20"/>
              <w:jc w:val="both"/>
            </w:pPr>
            <w:r>
              <w:rPr>
                <w:rFonts w:ascii="Times New Roman"/>
                <w:b w:val="false"/>
                <w:i w:val="false"/>
                <w:color w:val="000000"/>
                <w:sz w:val="20"/>
              </w:rPr>
              <w:t>
7. Тігістерді тығыздау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9503007000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Жиынтықтардағы немесе жиынтықтардағы өзге де ойыншықтар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жиынтығы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05" w:id="1872"/>
          <w:p>
            <w:pPr>
              <w:spacing w:after="20"/>
              <w:ind w:left="20"/>
              <w:jc w:val="both"/>
            </w:pPr>
            <w:r>
              <w:rPr>
                <w:rFonts w:ascii="Times New Roman"/>
                <w:b w:val="false"/>
                <w:i w:val="false"/>
                <w:color w:val="000000"/>
                <w:sz w:val="20"/>
              </w:rPr>
              <w:t>
1. Шикізат пен материалдарды қабылдау және тексеру</w:t>
            </w:r>
          </w:p>
          <w:bookmarkEnd w:id="1872"/>
          <w:p>
            <w:pPr>
              <w:spacing w:after="20"/>
              <w:ind w:left="20"/>
              <w:jc w:val="both"/>
            </w:pPr>
            <w:r>
              <w:rPr>
                <w:rFonts w:ascii="Times New Roman"/>
                <w:b w:val="false"/>
                <w:i w:val="false"/>
                <w:color w:val="000000"/>
                <w:sz w:val="20"/>
              </w:rPr>
              <w:t>
</w:t>
            </w:r>
            <w:r>
              <w:rPr>
                <w:rFonts w:ascii="Times New Roman"/>
                <w:b w:val="false"/>
                <w:i w:val="false"/>
                <w:color w:val="000000"/>
                <w:sz w:val="20"/>
              </w:rPr>
              <w:t>2. Матаны пішу үстелдеріне немесе төсеу машиналарына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Матаны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4. Көбікті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5. Модуль қаптамаларын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Толтырғышты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7. Тігістерді тығыздау</w:t>
            </w:r>
          </w:p>
          <w:p>
            <w:pPr>
              <w:spacing w:after="20"/>
              <w:ind w:left="20"/>
              <w:jc w:val="both"/>
            </w:pPr>
            <w:r>
              <w:rPr>
                <w:rFonts w:ascii="Times New Roman"/>
                <w:b w:val="false"/>
                <w:i w:val="false"/>
                <w:color w:val="000000"/>
                <w:sz w:val="20"/>
              </w:rPr>
              <w:t>
</w:t>
            </w:r>
            <w:r>
              <w:rPr>
                <w:rFonts w:ascii="Times New Roman"/>
                <w:b w:val="false"/>
                <w:i w:val="false"/>
                <w:color w:val="000000"/>
                <w:sz w:val="20"/>
              </w:rPr>
              <w:t>8.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9. Таңбалау және қаптау</w:t>
            </w:r>
          </w:p>
          <w:p>
            <w:pPr>
              <w:spacing w:after="20"/>
              <w:ind w:left="20"/>
              <w:jc w:val="both"/>
            </w:pPr>
            <w:r>
              <w:rPr>
                <w:rFonts w:ascii="Times New Roman"/>
                <w:b w:val="false"/>
                <w:i w:val="false"/>
                <w:color w:val="000000"/>
                <w:sz w:val="20"/>
              </w:rPr>
              <w:t>
10.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14" w:id="1873"/>
          <w:p>
            <w:pPr>
              <w:spacing w:after="20"/>
              <w:ind w:left="20"/>
              <w:jc w:val="both"/>
            </w:pPr>
            <w:r>
              <w:rPr>
                <w:rFonts w:ascii="Times New Roman"/>
                <w:b w:val="false"/>
                <w:i w:val="false"/>
                <w:color w:val="000000"/>
                <w:sz w:val="20"/>
              </w:rPr>
              <w:t>
1. Шикізат пен материалдарды қабылдау және тексеру</w:t>
            </w:r>
          </w:p>
          <w:bookmarkEnd w:id="1873"/>
          <w:p>
            <w:pPr>
              <w:spacing w:after="20"/>
              <w:ind w:left="20"/>
              <w:jc w:val="both"/>
            </w:pPr>
            <w:r>
              <w:rPr>
                <w:rFonts w:ascii="Times New Roman"/>
                <w:b w:val="false"/>
                <w:i w:val="false"/>
                <w:color w:val="000000"/>
                <w:sz w:val="20"/>
              </w:rPr>
              <w:t>
</w:t>
            </w:r>
            <w:r>
              <w:rPr>
                <w:rFonts w:ascii="Times New Roman"/>
                <w:b w:val="false"/>
                <w:i w:val="false"/>
                <w:color w:val="000000"/>
                <w:sz w:val="20"/>
              </w:rPr>
              <w:t>2. Матаны пішу үстелдеріне немесе төсеу машиналарына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Матаны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4. Көбікті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5. Модуль қаптамаларын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Толтырғышты орнату</w:t>
            </w:r>
          </w:p>
          <w:p>
            <w:pPr>
              <w:spacing w:after="20"/>
              <w:ind w:left="20"/>
              <w:jc w:val="both"/>
            </w:pPr>
            <w:r>
              <w:rPr>
                <w:rFonts w:ascii="Times New Roman"/>
                <w:b w:val="false"/>
                <w:i w:val="false"/>
                <w:color w:val="000000"/>
                <w:sz w:val="20"/>
              </w:rPr>
              <w:t>
7. Тігістерді тығыздау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9503007000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Жиынтықтардағы немесе жиынтықтардағы өзге де ойыншықтар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 (ойын)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20" w:id="1874"/>
          <w:p>
            <w:pPr>
              <w:spacing w:after="20"/>
              <w:ind w:left="20"/>
              <w:jc w:val="both"/>
            </w:pPr>
            <w:r>
              <w:rPr>
                <w:rFonts w:ascii="Times New Roman"/>
                <w:b w:val="false"/>
                <w:i w:val="false"/>
                <w:color w:val="000000"/>
                <w:sz w:val="20"/>
              </w:rPr>
              <w:t>
1. Шикізат пен материалдарды қабылдау және тексеру</w:t>
            </w:r>
          </w:p>
          <w:bookmarkEnd w:id="1874"/>
          <w:p>
            <w:pPr>
              <w:spacing w:after="20"/>
              <w:ind w:left="20"/>
              <w:jc w:val="both"/>
            </w:pPr>
            <w:r>
              <w:rPr>
                <w:rFonts w:ascii="Times New Roman"/>
                <w:b w:val="false"/>
                <w:i w:val="false"/>
                <w:color w:val="000000"/>
                <w:sz w:val="20"/>
              </w:rPr>
              <w:t>
</w:t>
            </w:r>
            <w:r>
              <w:rPr>
                <w:rFonts w:ascii="Times New Roman"/>
                <w:b w:val="false"/>
                <w:i w:val="false"/>
                <w:color w:val="000000"/>
                <w:sz w:val="20"/>
              </w:rPr>
              <w:t>2. Матаны пішу үстелдеріне немесе төсеу машиналарына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Матаны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4. Көбікті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5. Модуль қаптамаларын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Толтырғышты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7. Тігістерді тығыздау</w:t>
            </w:r>
          </w:p>
          <w:p>
            <w:pPr>
              <w:spacing w:after="20"/>
              <w:ind w:left="20"/>
              <w:jc w:val="both"/>
            </w:pPr>
            <w:r>
              <w:rPr>
                <w:rFonts w:ascii="Times New Roman"/>
                <w:b w:val="false"/>
                <w:i w:val="false"/>
                <w:color w:val="000000"/>
                <w:sz w:val="20"/>
              </w:rPr>
              <w:t>
</w:t>
            </w:r>
            <w:r>
              <w:rPr>
                <w:rFonts w:ascii="Times New Roman"/>
                <w:b w:val="false"/>
                <w:i w:val="false"/>
                <w:color w:val="000000"/>
                <w:sz w:val="20"/>
              </w:rPr>
              <w:t>8.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9. Таңбалау және қаптау</w:t>
            </w:r>
          </w:p>
          <w:p>
            <w:pPr>
              <w:spacing w:after="20"/>
              <w:ind w:left="20"/>
              <w:jc w:val="both"/>
            </w:pPr>
            <w:r>
              <w:rPr>
                <w:rFonts w:ascii="Times New Roman"/>
                <w:b w:val="false"/>
                <w:i w:val="false"/>
                <w:color w:val="000000"/>
                <w:sz w:val="20"/>
              </w:rPr>
              <w:t>
10.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29" w:id="1875"/>
          <w:p>
            <w:pPr>
              <w:spacing w:after="20"/>
              <w:ind w:left="20"/>
              <w:jc w:val="both"/>
            </w:pPr>
            <w:r>
              <w:rPr>
                <w:rFonts w:ascii="Times New Roman"/>
                <w:b w:val="false"/>
                <w:i w:val="false"/>
                <w:color w:val="000000"/>
                <w:sz w:val="20"/>
              </w:rPr>
              <w:t>
1. Шикізат пен материалдарды қабылдау және тексеру</w:t>
            </w:r>
          </w:p>
          <w:bookmarkEnd w:id="1875"/>
          <w:p>
            <w:pPr>
              <w:spacing w:after="20"/>
              <w:ind w:left="20"/>
              <w:jc w:val="both"/>
            </w:pPr>
            <w:r>
              <w:rPr>
                <w:rFonts w:ascii="Times New Roman"/>
                <w:b w:val="false"/>
                <w:i w:val="false"/>
                <w:color w:val="000000"/>
                <w:sz w:val="20"/>
              </w:rPr>
              <w:t>
</w:t>
            </w:r>
            <w:r>
              <w:rPr>
                <w:rFonts w:ascii="Times New Roman"/>
                <w:b w:val="false"/>
                <w:i w:val="false"/>
                <w:color w:val="000000"/>
                <w:sz w:val="20"/>
              </w:rPr>
              <w:t>2. Матаны пішу үстелдеріне немесе төсеу машиналарына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Матаны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4. Көбікті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5. Модуль қаптамаларын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Толтырғышты орнату</w:t>
            </w:r>
          </w:p>
          <w:p>
            <w:pPr>
              <w:spacing w:after="20"/>
              <w:ind w:left="20"/>
              <w:jc w:val="both"/>
            </w:pPr>
            <w:r>
              <w:rPr>
                <w:rFonts w:ascii="Times New Roman"/>
                <w:b w:val="false"/>
                <w:i w:val="false"/>
                <w:color w:val="000000"/>
                <w:sz w:val="20"/>
              </w:rPr>
              <w:t>
7. Тігістерді тығыздау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9506919000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дене шынықтырумен, гимнастикамен немесе жеңіл атлетикамен айналысуға арналған өзге де керек-жарақтар мен жабдықтар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(гимнастикалық) төсеніш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35" w:id="1876"/>
          <w:p>
            <w:pPr>
              <w:spacing w:after="20"/>
              <w:ind w:left="20"/>
              <w:jc w:val="both"/>
            </w:pPr>
            <w:r>
              <w:rPr>
                <w:rFonts w:ascii="Times New Roman"/>
                <w:b w:val="false"/>
                <w:i w:val="false"/>
                <w:color w:val="000000"/>
                <w:sz w:val="20"/>
              </w:rPr>
              <w:t>
1. Шикізат пен материалдарды қабылдау және тексеру</w:t>
            </w:r>
          </w:p>
          <w:bookmarkEnd w:id="1876"/>
          <w:p>
            <w:pPr>
              <w:spacing w:after="20"/>
              <w:ind w:left="20"/>
              <w:jc w:val="both"/>
            </w:pPr>
            <w:r>
              <w:rPr>
                <w:rFonts w:ascii="Times New Roman"/>
                <w:b w:val="false"/>
                <w:i w:val="false"/>
                <w:color w:val="000000"/>
                <w:sz w:val="20"/>
              </w:rPr>
              <w:t>
</w:t>
            </w:r>
            <w:r>
              <w:rPr>
                <w:rFonts w:ascii="Times New Roman"/>
                <w:b w:val="false"/>
                <w:i w:val="false"/>
                <w:color w:val="000000"/>
                <w:sz w:val="20"/>
              </w:rPr>
              <w:t>2. Матаны пішу үстелдеріне немесе төсеу машиналарына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Матаны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4. Көбікті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5. Модуль қаптамаларын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Толтырғышты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7. Тігістерді тығыздау</w:t>
            </w:r>
          </w:p>
          <w:p>
            <w:pPr>
              <w:spacing w:after="20"/>
              <w:ind w:left="20"/>
              <w:jc w:val="both"/>
            </w:pPr>
            <w:r>
              <w:rPr>
                <w:rFonts w:ascii="Times New Roman"/>
                <w:b w:val="false"/>
                <w:i w:val="false"/>
                <w:color w:val="000000"/>
                <w:sz w:val="20"/>
              </w:rPr>
              <w:t>
</w:t>
            </w:r>
            <w:r>
              <w:rPr>
                <w:rFonts w:ascii="Times New Roman"/>
                <w:b w:val="false"/>
                <w:i w:val="false"/>
                <w:color w:val="000000"/>
                <w:sz w:val="20"/>
              </w:rPr>
              <w:t>8.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9. Таңбалау және қаптау</w:t>
            </w:r>
          </w:p>
          <w:p>
            <w:pPr>
              <w:spacing w:after="20"/>
              <w:ind w:left="20"/>
              <w:jc w:val="both"/>
            </w:pPr>
            <w:r>
              <w:rPr>
                <w:rFonts w:ascii="Times New Roman"/>
                <w:b w:val="false"/>
                <w:i w:val="false"/>
                <w:color w:val="000000"/>
                <w:sz w:val="20"/>
              </w:rPr>
              <w:t>
10.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44" w:id="1877"/>
          <w:p>
            <w:pPr>
              <w:spacing w:after="20"/>
              <w:ind w:left="20"/>
              <w:jc w:val="both"/>
            </w:pPr>
            <w:r>
              <w:rPr>
                <w:rFonts w:ascii="Times New Roman"/>
                <w:b w:val="false"/>
                <w:i w:val="false"/>
                <w:color w:val="000000"/>
                <w:sz w:val="20"/>
              </w:rPr>
              <w:t>
1. Шикізат пен материалдарды қабылдау және тексеру</w:t>
            </w:r>
          </w:p>
          <w:bookmarkEnd w:id="1877"/>
          <w:p>
            <w:pPr>
              <w:spacing w:after="20"/>
              <w:ind w:left="20"/>
              <w:jc w:val="both"/>
            </w:pPr>
            <w:r>
              <w:rPr>
                <w:rFonts w:ascii="Times New Roman"/>
                <w:b w:val="false"/>
                <w:i w:val="false"/>
                <w:color w:val="000000"/>
                <w:sz w:val="20"/>
              </w:rPr>
              <w:t>
</w:t>
            </w:r>
            <w:r>
              <w:rPr>
                <w:rFonts w:ascii="Times New Roman"/>
                <w:b w:val="false"/>
                <w:i w:val="false"/>
                <w:color w:val="000000"/>
                <w:sz w:val="20"/>
              </w:rPr>
              <w:t>2. Матаны пішу үстелдеріне немесе төсеу машиналарына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Матаны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4. Көбікті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5. Модуль қаптамаларын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Толтырғышты орнату</w:t>
            </w:r>
          </w:p>
          <w:p>
            <w:pPr>
              <w:spacing w:after="20"/>
              <w:ind w:left="20"/>
              <w:jc w:val="both"/>
            </w:pPr>
            <w:r>
              <w:rPr>
                <w:rFonts w:ascii="Times New Roman"/>
                <w:b w:val="false"/>
                <w:i w:val="false"/>
                <w:color w:val="000000"/>
                <w:sz w:val="20"/>
              </w:rPr>
              <w:t>
7. Тігістерді тығыздау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9605000000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гигиена, тігін тігу, киімді немесе аяқ киімді тазалау үшін пайдаланылатын жол жиынтықтары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гигиена, тігін тігу, киімді немесе аяқ киімді тазалау үшін пайдаланылатын жол жиынтықтары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50" w:id="1878"/>
          <w:p>
            <w:pPr>
              <w:spacing w:after="20"/>
              <w:ind w:left="20"/>
              <w:jc w:val="both"/>
            </w:pPr>
            <w:r>
              <w:rPr>
                <w:rFonts w:ascii="Times New Roman"/>
                <w:b w:val="false"/>
                <w:i w:val="false"/>
                <w:color w:val="000000"/>
                <w:sz w:val="20"/>
              </w:rPr>
              <w:t>
1. Шикізатты қабылдау және дайындау</w:t>
            </w:r>
          </w:p>
          <w:bookmarkEnd w:id="1878"/>
          <w:p>
            <w:pPr>
              <w:spacing w:after="20"/>
              <w:ind w:left="20"/>
              <w:jc w:val="both"/>
            </w:pPr>
            <w:r>
              <w:rPr>
                <w:rFonts w:ascii="Times New Roman"/>
                <w:b w:val="false"/>
                <w:i w:val="false"/>
                <w:color w:val="000000"/>
                <w:sz w:val="20"/>
              </w:rPr>
              <w:t>
</w:t>
            </w:r>
            <w:r>
              <w:rPr>
                <w:rFonts w:ascii="Times New Roman"/>
                <w:b w:val="false"/>
                <w:i w:val="false"/>
                <w:color w:val="000000"/>
                <w:sz w:val="20"/>
              </w:rPr>
              <w:t>2. Былғары элементтерін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Фурнитураны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Бұйымның бөлшектеріне арналған материалдарды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5. Бұйымды құрастыру және тігу</w:t>
            </w:r>
          </w:p>
          <w:p>
            <w:pPr>
              <w:spacing w:after="20"/>
              <w:ind w:left="20"/>
              <w:jc w:val="both"/>
            </w:pPr>
            <w:r>
              <w:rPr>
                <w:rFonts w:ascii="Times New Roman"/>
                <w:b w:val="false"/>
                <w:i w:val="false"/>
                <w:color w:val="000000"/>
                <w:sz w:val="20"/>
              </w:rPr>
              <w:t>
</w:t>
            </w:r>
            <w:r>
              <w:rPr>
                <w:rFonts w:ascii="Times New Roman"/>
                <w:b w:val="false"/>
                <w:i w:val="false"/>
                <w:color w:val="000000"/>
                <w:sz w:val="20"/>
              </w:rPr>
              <w:t>6. Аяқтау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7.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Таңбалау және қаптау</w:t>
            </w:r>
          </w:p>
          <w:p>
            <w:pPr>
              <w:spacing w:after="20"/>
              <w:ind w:left="20"/>
              <w:jc w:val="both"/>
            </w:pPr>
            <w:r>
              <w:rPr>
                <w:rFonts w:ascii="Times New Roman"/>
                <w:b w:val="false"/>
                <w:i w:val="false"/>
                <w:color w:val="000000"/>
                <w:sz w:val="20"/>
              </w:rPr>
              <w:t>
9.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58" w:id="1879"/>
          <w:p>
            <w:pPr>
              <w:spacing w:after="20"/>
              <w:ind w:left="20"/>
              <w:jc w:val="both"/>
            </w:pPr>
            <w:r>
              <w:rPr>
                <w:rFonts w:ascii="Times New Roman"/>
                <w:b w:val="false"/>
                <w:i w:val="false"/>
                <w:color w:val="000000"/>
                <w:sz w:val="20"/>
              </w:rPr>
              <w:t>
1. Былғары элементтерін дайындау</w:t>
            </w:r>
          </w:p>
          <w:bookmarkEnd w:id="1879"/>
          <w:p>
            <w:pPr>
              <w:spacing w:after="20"/>
              <w:ind w:left="20"/>
              <w:jc w:val="both"/>
            </w:pPr>
            <w:r>
              <w:rPr>
                <w:rFonts w:ascii="Times New Roman"/>
                <w:b w:val="false"/>
                <w:i w:val="false"/>
                <w:color w:val="000000"/>
                <w:sz w:val="20"/>
              </w:rPr>
              <w:t>
</w:t>
            </w:r>
            <w:r>
              <w:rPr>
                <w:rFonts w:ascii="Times New Roman"/>
                <w:b w:val="false"/>
                <w:i w:val="false"/>
                <w:color w:val="000000"/>
                <w:sz w:val="20"/>
              </w:rPr>
              <w:t>2. Фурнитураны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Бұйымның бөлшектеріне арналған материалдарды пішу</w:t>
            </w:r>
          </w:p>
          <w:p>
            <w:pPr>
              <w:spacing w:after="20"/>
              <w:ind w:left="20"/>
              <w:jc w:val="both"/>
            </w:pPr>
            <w:r>
              <w:rPr>
                <w:rFonts w:ascii="Times New Roman"/>
                <w:b w:val="false"/>
                <w:i w:val="false"/>
                <w:color w:val="000000"/>
                <w:sz w:val="20"/>
              </w:rPr>
              <w:t>
4. Бұйымды құрастыру және тігу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9616200000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Косметикалық немесе дәретхана құралдарын жағуға арналған пуфтар мен жастықшалар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көрпелер мен жол жамылғылары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61" w:id="1880"/>
          <w:p>
            <w:pPr>
              <w:spacing w:after="20"/>
              <w:ind w:left="20"/>
              <w:jc w:val="both"/>
            </w:pPr>
            <w:r>
              <w:rPr>
                <w:rFonts w:ascii="Times New Roman"/>
                <w:b w:val="false"/>
                <w:i w:val="false"/>
                <w:color w:val="000000"/>
                <w:sz w:val="20"/>
              </w:rPr>
              <w:t>
1. Шикізатты қабылдау және сапасын бақылау</w:t>
            </w:r>
          </w:p>
          <w:bookmarkEnd w:id="1880"/>
          <w:p>
            <w:pPr>
              <w:spacing w:after="20"/>
              <w:ind w:left="20"/>
              <w:jc w:val="both"/>
            </w:pPr>
            <w:r>
              <w:rPr>
                <w:rFonts w:ascii="Times New Roman"/>
                <w:b w:val="false"/>
                <w:i w:val="false"/>
                <w:color w:val="000000"/>
                <w:sz w:val="20"/>
              </w:rPr>
              <w:t>
</w:t>
            </w:r>
            <w:r>
              <w:rPr>
                <w:rFonts w:ascii="Times New Roman"/>
                <w:b w:val="false"/>
                <w:i w:val="false"/>
                <w:color w:val="000000"/>
                <w:sz w:val="20"/>
              </w:rPr>
              <w:t>2. Матаны пішу үстелдеріне немесе төсеу машиналарына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Пішілген үлгілер бойынша матаны бірнеше қабат етіп төсеу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5. Тігу жіктердің және элементтердің қосылуы</w:t>
            </w:r>
          </w:p>
          <w:p>
            <w:pPr>
              <w:spacing w:after="20"/>
              <w:ind w:left="20"/>
              <w:jc w:val="both"/>
            </w:pPr>
            <w:r>
              <w:rPr>
                <w:rFonts w:ascii="Times New Roman"/>
                <w:b w:val="false"/>
                <w:i w:val="false"/>
                <w:color w:val="000000"/>
                <w:sz w:val="20"/>
              </w:rPr>
              <w:t>
</w:t>
            </w:r>
            <w:r>
              <w:rPr>
                <w:rFonts w:ascii="Times New Roman"/>
                <w:b w:val="false"/>
                <w:i w:val="false"/>
                <w:color w:val="000000"/>
                <w:sz w:val="20"/>
              </w:rPr>
              <w:t>6. Бөлімдерді өңдеу оверлокпен немесе басқа тәсілмен</w:t>
            </w:r>
          </w:p>
          <w:p>
            <w:pPr>
              <w:spacing w:after="20"/>
              <w:ind w:left="20"/>
              <w:jc w:val="both"/>
            </w:pPr>
            <w:r>
              <w:rPr>
                <w:rFonts w:ascii="Times New Roman"/>
                <w:b w:val="false"/>
                <w:i w:val="false"/>
                <w:color w:val="000000"/>
                <w:sz w:val="20"/>
              </w:rPr>
              <w:t>
</w:t>
            </w:r>
            <w:r>
              <w:rPr>
                <w:rFonts w:ascii="Times New Roman"/>
                <w:b w:val="false"/>
                <w:i w:val="false"/>
                <w:color w:val="000000"/>
                <w:sz w:val="20"/>
              </w:rPr>
              <w:t>7. Фурнитураны тігу</w:t>
            </w:r>
          </w:p>
          <w:p>
            <w:pPr>
              <w:spacing w:after="20"/>
              <w:ind w:left="20"/>
              <w:jc w:val="both"/>
            </w:pPr>
            <w:r>
              <w:rPr>
                <w:rFonts w:ascii="Times New Roman"/>
                <w:b w:val="false"/>
                <w:i w:val="false"/>
                <w:color w:val="000000"/>
                <w:sz w:val="20"/>
              </w:rPr>
              <w:t>
</w:t>
            </w:r>
            <w:r>
              <w:rPr>
                <w:rFonts w:ascii="Times New Roman"/>
                <w:b w:val="false"/>
                <w:i w:val="false"/>
                <w:color w:val="000000"/>
                <w:sz w:val="20"/>
              </w:rPr>
              <w:t>8. Алғашқы ылғалды-жылумен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9. Қосымша әрлеу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10.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11. Таңбалау және қаптау</w:t>
            </w:r>
          </w:p>
          <w:p>
            <w:pPr>
              <w:spacing w:after="20"/>
              <w:ind w:left="20"/>
              <w:jc w:val="both"/>
            </w:pPr>
            <w:r>
              <w:rPr>
                <w:rFonts w:ascii="Times New Roman"/>
                <w:b w:val="false"/>
                <w:i w:val="false"/>
                <w:color w:val="000000"/>
                <w:sz w:val="20"/>
              </w:rPr>
              <w:t>
12.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72" w:id="1881"/>
          <w:p>
            <w:pPr>
              <w:spacing w:after="20"/>
              <w:ind w:left="20"/>
              <w:jc w:val="both"/>
            </w:pPr>
            <w:r>
              <w:rPr>
                <w:rFonts w:ascii="Times New Roman"/>
                <w:b w:val="false"/>
                <w:i w:val="false"/>
                <w:color w:val="000000"/>
                <w:sz w:val="20"/>
              </w:rPr>
              <w:t>
1. Матаны пішілген үлгілер бойынша бірнеше қабат етіп төсеу</w:t>
            </w:r>
          </w:p>
          <w:bookmarkEnd w:id="1881"/>
          <w:p>
            <w:pPr>
              <w:spacing w:after="20"/>
              <w:ind w:left="20"/>
              <w:jc w:val="both"/>
            </w:pPr>
            <w:r>
              <w:rPr>
                <w:rFonts w:ascii="Times New Roman"/>
                <w:b w:val="false"/>
                <w:i w:val="false"/>
                <w:color w:val="000000"/>
                <w:sz w:val="20"/>
              </w:rPr>
              <w:t>
</w:t>
            </w:r>
            <w:r>
              <w:rPr>
                <w:rFonts w:ascii="Times New Roman"/>
                <w:b w:val="false"/>
                <w:i w:val="false"/>
                <w:color w:val="000000"/>
                <w:sz w:val="20"/>
              </w:rPr>
              <w:t>2.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3. Тігу жіктердің және элементтердің қосылуы</w:t>
            </w:r>
          </w:p>
          <w:p>
            <w:pPr>
              <w:spacing w:after="20"/>
              <w:ind w:left="20"/>
              <w:jc w:val="both"/>
            </w:pPr>
            <w:r>
              <w:rPr>
                <w:rFonts w:ascii="Times New Roman"/>
                <w:b w:val="false"/>
                <w:i w:val="false"/>
                <w:color w:val="000000"/>
                <w:sz w:val="20"/>
              </w:rPr>
              <w:t>
</w:t>
            </w:r>
            <w:r>
              <w:rPr>
                <w:rFonts w:ascii="Times New Roman"/>
                <w:b w:val="false"/>
                <w:i w:val="false"/>
                <w:color w:val="000000"/>
                <w:sz w:val="20"/>
              </w:rPr>
              <w:t>4. Бөлімдерді өңдеу оверлокпен немесе басқа тәсілмен</w:t>
            </w:r>
          </w:p>
          <w:p>
            <w:pPr>
              <w:spacing w:after="20"/>
              <w:ind w:left="20"/>
              <w:jc w:val="both"/>
            </w:pPr>
            <w:r>
              <w:rPr>
                <w:rFonts w:ascii="Times New Roman"/>
                <w:b w:val="false"/>
                <w:i w:val="false"/>
                <w:color w:val="000000"/>
                <w:sz w:val="20"/>
              </w:rPr>
              <w:t>
5. Арматураны тігу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6203433100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Костюмдер, жиынтықтар, пиджактар, блайзерлер, шалбар, комбинезондар кеудешелермен баулары бар комбинезондар, бриджилер мен шорттар (шомылатындардан басқа) ерлерге немесе ұл балаларға арналған: синтетикалық жіптерден жасалған: кеудешелері мен белдіктері бар комбинезондар: өндірістік және кәсіптік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жіптерден ерлерге немесе ұл балаларға арналған өндірістік және кәсіби комбинезондар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76" w:id="1882"/>
          <w:p>
            <w:pPr>
              <w:spacing w:after="20"/>
              <w:ind w:left="20"/>
              <w:jc w:val="both"/>
            </w:pPr>
            <w:r>
              <w:rPr>
                <w:rFonts w:ascii="Times New Roman"/>
                <w:b w:val="false"/>
                <w:i w:val="false"/>
                <w:color w:val="000000"/>
                <w:sz w:val="20"/>
              </w:rPr>
              <w:t>
1. Маталарды, астар материалдарын және фурнитураларды қабылдау</w:t>
            </w:r>
          </w:p>
          <w:bookmarkEnd w:id="1882"/>
          <w:p>
            <w:pPr>
              <w:spacing w:after="20"/>
              <w:ind w:left="20"/>
              <w:jc w:val="both"/>
            </w:pPr>
            <w:r>
              <w:rPr>
                <w:rFonts w:ascii="Times New Roman"/>
                <w:b w:val="false"/>
                <w:i w:val="false"/>
                <w:color w:val="000000"/>
                <w:sz w:val="20"/>
              </w:rPr>
              <w:t>
</w:t>
            </w:r>
            <w:r>
              <w:rPr>
                <w:rFonts w:ascii="Times New Roman"/>
                <w:b w:val="false"/>
                <w:i w:val="false"/>
                <w:color w:val="000000"/>
                <w:sz w:val="20"/>
              </w:rPr>
              <w:t>2. Келіп түскен материалдарды сұрыптау және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Матаны пішуге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Үлгілер мен технологиялық құжаттаманы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Тәжірибелік үлгіні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Үлгілерді бекіту және модельді өндіріске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Жиынтықтауыштар мен фурнитураларды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Бұйымды бастапқы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Бұйымды ылғалды-термиялық өңдеу және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Таңбалау және қаптау</w:t>
            </w:r>
          </w:p>
          <w:p>
            <w:pPr>
              <w:spacing w:after="20"/>
              <w:ind w:left="20"/>
              <w:jc w:val="both"/>
            </w:pPr>
            <w:r>
              <w:rPr>
                <w:rFonts w:ascii="Times New Roman"/>
                <w:b w:val="false"/>
                <w:i w:val="false"/>
                <w:color w:val="000000"/>
                <w:sz w:val="20"/>
              </w:rPr>
              <w:t>
14.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89" w:id="1883"/>
          <w:p>
            <w:pPr>
              <w:spacing w:after="20"/>
              <w:ind w:left="20"/>
              <w:jc w:val="both"/>
            </w:pPr>
            <w:r>
              <w:rPr>
                <w:rFonts w:ascii="Times New Roman"/>
                <w:b w:val="false"/>
                <w:i w:val="false"/>
                <w:color w:val="000000"/>
                <w:sz w:val="20"/>
              </w:rPr>
              <w:t>
1. Пішу</w:t>
            </w:r>
          </w:p>
          <w:bookmarkEnd w:id="1883"/>
          <w:p>
            <w:pPr>
              <w:spacing w:after="20"/>
              <w:ind w:left="20"/>
              <w:jc w:val="both"/>
            </w:pPr>
            <w:r>
              <w:rPr>
                <w:rFonts w:ascii="Times New Roman"/>
                <w:b w:val="false"/>
                <w:i w:val="false"/>
                <w:color w:val="000000"/>
                <w:sz w:val="20"/>
              </w:rPr>
              <w:t>
</w:t>
            </w:r>
            <w:r>
              <w:rPr>
                <w:rFonts w:ascii="Times New Roman"/>
                <w:b w:val="false"/>
                <w:i w:val="false"/>
                <w:color w:val="000000"/>
                <w:sz w:val="20"/>
              </w:rPr>
              <w:t>2.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Бұйымды ылғалды-термиялық өңдеу және қалыптау</w:t>
            </w:r>
          </w:p>
          <w:p>
            <w:pPr>
              <w:spacing w:after="20"/>
              <w:ind w:left="20"/>
              <w:jc w:val="both"/>
            </w:pPr>
            <w:r>
              <w:rPr>
                <w:rFonts w:ascii="Times New Roman"/>
                <w:b w:val="false"/>
                <w:i w:val="false"/>
                <w:color w:val="000000"/>
                <w:sz w:val="20"/>
              </w:rPr>
              <w:t>
4.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6506910000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Резеңкеден немесе пластмассадан жасалған астары бар немесе астары жоқ немесе астары жоқ өзге де бас киімдер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Бейсболка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92" w:id="1884"/>
          <w:p>
            <w:pPr>
              <w:spacing w:after="20"/>
              <w:ind w:left="20"/>
              <w:jc w:val="both"/>
            </w:pPr>
            <w:r>
              <w:rPr>
                <w:rFonts w:ascii="Times New Roman"/>
                <w:b w:val="false"/>
                <w:i w:val="false"/>
                <w:color w:val="000000"/>
                <w:sz w:val="20"/>
              </w:rPr>
              <w:t>
1. Маталарды, астар материалдарын және фурнитураны қабылдау</w:t>
            </w:r>
          </w:p>
          <w:bookmarkEnd w:id="1884"/>
          <w:p>
            <w:pPr>
              <w:spacing w:after="20"/>
              <w:ind w:left="20"/>
              <w:jc w:val="both"/>
            </w:pPr>
            <w:r>
              <w:rPr>
                <w:rFonts w:ascii="Times New Roman"/>
                <w:b w:val="false"/>
                <w:i w:val="false"/>
                <w:color w:val="000000"/>
                <w:sz w:val="20"/>
              </w:rPr>
              <w:t>
</w:t>
            </w:r>
            <w:r>
              <w:rPr>
                <w:rFonts w:ascii="Times New Roman"/>
                <w:b w:val="false"/>
                <w:i w:val="false"/>
                <w:color w:val="000000"/>
                <w:sz w:val="20"/>
              </w:rPr>
              <w:t>2. Келіп түскен материалдарды сұрыптау және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Матаны пішуге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Үлгілер мен технологиялық құжаттаманы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Тәжірибелік үлгіні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Үлгілерді бекіту және модельді өндіріске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Жиынтықтауыштар мен фурнитураларды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Бұйымды бастапқы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Бұйымды ылғалды-термиялық өңдеу және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Таңбалау және қаптау</w:t>
            </w:r>
          </w:p>
          <w:p>
            <w:pPr>
              <w:spacing w:after="20"/>
              <w:ind w:left="20"/>
              <w:jc w:val="both"/>
            </w:pPr>
            <w:r>
              <w:rPr>
                <w:rFonts w:ascii="Times New Roman"/>
                <w:b w:val="false"/>
                <w:i w:val="false"/>
                <w:color w:val="000000"/>
                <w:sz w:val="20"/>
              </w:rPr>
              <w:t>
14.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05" w:id="1885"/>
          <w:p>
            <w:pPr>
              <w:spacing w:after="20"/>
              <w:ind w:left="20"/>
              <w:jc w:val="both"/>
            </w:pPr>
            <w:r>
              <w:rPr>
                <w:rFonts w:ascii="Times New Roman"/>
                <w:b w:val="false"/>
                <w:i w:val="false"/>
                <w:color w:val="000000"/>
                <w:sz w:val="20"/>
              </w:rPr>
              <w:t>
1. Пішу</w:t>
            </w:r>
          </w:p>
          <w:bookmarkEnd w:id="1885"/>
          <w:p>
            <w:pPr>
              <w:spacing w:after="20"/>
              <w:ind w:left="20"/>
              <w:jc w:val="both"/>
            </w:pPr>
            <w:r>
              <w:rPr>
                <w:rFonts w:ascii="Times New Roman"/>
                <w:b w:val="false"/>
                <w:i w:val="false"/>
                <w:color w:val="000000"/>
                <w:sz w:val="20"/>
              </w:rPr>
              <w:t>
</w:t>
            </w:r>
            <w:r>
              <w:rPr>
                <w:rFonts w:ascii="Times New Roman"/>
                <w:b w:val="false"/>
                <w:i w:val="false"/>
                <w:color w:val="000000"/>
                <w:sz w:val="20"/>
              </w:rPr>
              <w:t>2.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Бұйымды ылғалды-термиялық өңдеу және қалыптау</w:t>
            </w:r>
          </w:p>
          <w:p>
            <w:pPr>
              <w:spacing w:after="20"/>
              <w:ind w:left="20"/>
              <w:jc w:val="both"/>
            </w:pPr>
            <w:r>
              <w:rPr>
                <w:rFonts w:ascii="Times New Roman"/>
                <w:b w:val="false"/>
                <w:i w:val="false"/>
                <w:color w:val="000000"/>
                <w:sz w:val="20"/>
              </w:rPr>
              <w:t>
4.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4203291000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кәсіптерге арналған өзге де қорғаныш қолғаптар, биялайлар және митенкалар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қолғаптар: қырмандаршпилькалы дәнекерлеушілерге арналған бес саусақты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08" w:id="1886"/>
          <w:p>
            <w:pPr>
              <w:spacing w:after="20"/>
              <w:ind w:left="20"/>
              <w:jc w:val="both"/>
            </w:pPr>
            <w:r>
              <w:rPr>
                <w:rFonts w:ascii="Times New Roman"/>
                <w:b w:val="false"/>
                <w:i w:val="false"/>
                <w:color w:val="000000"/>
                <w:sz w:val="20"/>
              </w:rPr>
              <w:t>
1. Маталарды, астар материалдарын және фурнитураны қабылдау</w:t>
            </w:r>
          </w:p>
          <w:bookmarkEnd w:id="1886"/>
          <w:p>
            <w:pPr>
              <w:spacing w:after="20"/>
              <w:ind w:left="20"/>
              <w:jc w:val="both"/>
            </w:pPr>
            <w:r>
              <w:rPr>
                <w:rFonts w:ascii="Times New Roman"/>
                <w:b w:val="false"/>
                <w:i w:val="false"/>
                <w:color w:val="000000"/>
                <w:sz w:val="20"/>
              </w:rPr>
              <w:t>
</w:t>
            </w:r>
            <w:r>
              <w:rPr>
                <w:rFonts w:ascii="Times New Roman"/>
                <w:b w:val="false"/>
                <w:i w:val="false"/>
                <w:color w:val="000000"/>
                <w:sz w:val="20"/>
              </w:rPr>
              <w:t>2. Келіп түскен материалдарды сұрыптау және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Матаны пішуге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Үлгілер мен технологиялық құжаттаманы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Тәжірибелік үлгіні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Үлгілерді бекіту және модельді өндіріске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Жиынтықтауыштар мен фурнитураларды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Бұйымды бастапқы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Бұйымды ылғалды-термиялық өңдеу және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Таңбалау және қаптау</w:t>
            </w:r>
          </w:p>
          <w:p>
            <w:pPr>
              <w:spacing w:after="20"/>
              <w:ind w:left="20"/>
              <w:jc w:val="both"/>
            </w:pPr>
            <w:r>
              <w:rPr>
                <w:rFonts w:ascii="Times New Roman"/>
                <w:b w:val="false"/>
                <w:i w:val="false"/>
                <w:color w:val="000000"/>
                <w:sz w:val="20"/>
              </w:rPr>
              <w:t>
14.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21" w:id="1887"/>
          <w:p>
            <w:pPr>
              <w:spacing w:after="20"/>
              <w:ind w:left="20"/>
              <w:jc w:val="both"/>
            </w:pPr>
            <w:r>
              <w:rPr>
                <w:rFonts w:ascii="Times New Roman"/>
                <w:b w:val="false"/>
                <w:i w:val="false"/>
                <w:color w:val="000000"/>
                <w:sz w:val="20"/>
              </w:rPr>
              <w:t>
1. Пішу</w:t>
            </w:r>
          </w:p>
          <w:bookmarkEnd w:id="1887"/>
          <w:p>
            <w:pPr>
              <w:spacing w:after="20"/>
              <w:ind w:left="20"/>
              <w:jc w:val="both"/>
            </w:pPr>
            <w:r>
              <w:rPr>
                <w:rFonts w:ascii="Times New Roman"/>
                <w:b w:val="false"/>
                <w:i w:val="false"/>
                <w:color w:val="000000"/>
                <w:sz w:val="20"/>
              </w:rPr>
              <w:t>
</w:t>
            </w:r>
            <w:r>
              <w:rPr>
                <w:rFonts w:ascii="Times New Roman"/>
                <w:b w:val="false"/>
                <w:i w:val="false"/>
                <w:color w:val="000000"/>
                <w:sz w:val="20"/>
              </w:rPr>
              <w:t>2.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Бұйымды ылғалды-термиялық өңдеу және қалыптау</w:t>
            </w:r>
          </w:p>
          <w:p>
            <w:pPr>
              <w:spacing w:after="20"/>
              <w:ind w:left="20"/>
              <w:jc w:val="both"/>
            </w:pPr>
            <w:r>
              <w:rPr>
                <w:rFonts w:ascii="Times New Roman"/>
                <w:b w:val="false"/>
                <w:i w:val="false"/>
                <w:color w:val="000000"/>
                <w:sz w:val="20"/>
              </w:rPr>
              <w:t>
4.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6307909800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үлгілерін қоса алғанда, өзге де дайын бұйымдар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туы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24" w:id="1888"/>
          <w:p>
            <w:pPr>
              <w:spacing w:after="20"/>
              <w:ind w:left="20"/>
              <w:jc w:val="both"/>
            </w:pPr>
            <w:r>
              <w:rPr>
                <w:rFonts w:ascii="Times New Roman"/>
                <w:b w:val="false"/>
                <w:i w:val="false"/>
                <w:color w:val="000000"/>
                <w:sz w:val="20"/>
              </w:rPr>
              <w:t>
1. Маталарды, астар материалдарын және фурнитураны қабылдау</w:t>
            </w:r>
          </w:p>
          <w:bookmarkEnd w:id="1888"/>
          <w:p>
            <w:pPr>
              <w:spacing w:after="20"/>
              <w:ind w:left="20"/>
              <w:jc w:val="both"/>
            </w:pPr>
            <w:r>
              <w:rPr>
                <w:rFonts w:ascii="Times New Roman"/>
                <w:b w:val="false"/>
                <w:i w:val="false"/>
                <w:color w:val="000000"/>
                <w:sz w:val="20"/>
              </w:rPr>
              <w:t>
</w:t>
            </w:r>
            <w:r>
              <w:rPr>
                <w:rFonts w:ascii="Times New Roman"/>
                <w:b w:val="false"/>
                <w:i w:val="false"/>
                <w:color w:val="000000"/>
                <w:sz w:val="20"/>
              </w:rPr>
              <w:t>2. Келіп түскен материалдарды сұрыптау және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4. Суретті салу</w:t>
            </w:r>
          </w:p>
          <w:p>
            <w:pPr>
              <w:spacing w:after="20"/>
              <w:ind w:left="20"/>
              <w:jc w:val="both"/>
            </w:pPr>
            <w:r>
              <w:rPr>
                <w:rFonts w:ascii="Times New Roman"/>
                <w:b w:val="false"/>
                <w:i w:val="false"/>
                <w:color w:val="000000"/>
                <w:sz w:val="20"/>
              </w:rPr>
              <w:t>
</w:t>
            </w:r>
            <w:r>
              <w:rPr>
                <w:rFonts w:ascii="Times New Roman"/>
                <w:b w:val="false"/>
                <w:i w:val="false"/>
                <w:color w:val="000000"/>
                <w:sz w:val="20"/>
              </w:rPr>
              <w:t>5. Тігу</w:t>
            </w:r>
          </w:p>
          <w:p>
            <w:pPr>
              <w:spacing w:after="20"/>
              <w:ind w:left="20"/>
              <w:jc w:val="both"/>
            </w:pPr>
            <w:r>
              <w:rPr>
                <w:rFonts w:ascii="Times New Roman"/>
                <w:b w:val="false"/>
                <w:i w:val="false"/>
                <w:color w:val="000000"/>
                <w:sz w:val="20"/>
              </w:rPr>
              <w:t>
</w:t>
            </w:r>
            <w:r>
              <w:rPr>
                <w:rFonts w:ascii="Times New Roman"/>
                <w:b w:val="false"/>
                <w:i w:val="false"/>
                <w:color w:val="000000"/>
                <w:sz w:val="20"/>
              </w:rPr>
              <w:t>6. Белгілеу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Ылғалды-термиялық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9. Өңдеу (суретті салу)</w:t>
            </w:r>
          </w:p>
          <w:p>
            <w:pPr>
              <w:spacing w:after="20"/>
              <w:ind w:left="20"/>
              <w:jc w:val="both"/>
            </w:pPr>
            <w:r>
              <w:rPr>
                <w:rFonts w:ascii="Times New Roman"/>
                <w:b w:val="false"/>
                <w:i w:val="false"/>
                <w:color w:val="000000"/>
                <w:sz w:val="20"/>
              </w:rPr>
              <w:t>
</w:t>
            </w:r>
            <w:r>
              <w:rPr>
                <w:rFonts w:ascii="Times New Roman"/>
                <w:b w:val="false"/>
                <w:i w:val="false"/>
                <w:color w:val="000000"/>
                <w:sz w:val="20"/>
              </w:rPr>
              <w:t>10. Таңбалау және қаптау</w:t>
            </w:r>
          </w:p>
          <w:p>
            <w:pPr>
              <w:spacing w:after="20"/>
              <w:ind w:left="20"/>
              <w:jc w:val="both"/>
            </w:pPr>
            <w:r>
              <w:rPr>
                <w:rFonts w:ascii="Times New Roman"/>
                <w:b w:val="false"/>
                <w:i w:val="false"/>
                <w:color w:val="000000"/>
                <w:sz w:val="20"/>
              </w:rPr>
              <w:t>
11.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34" w:id="1889"/>
          <w:p>
            <w:pPr>
              <w:spacing w:after="20"/>
              <w:ind w:left="20"/>
              <w:jc w:val="both"/>
            </w:pPr>
            <w:r>
              <w:rPr>
                <w:rFonts w:ascii="Times New Roman"/>
                <w:b w:val="false"/>
                <w:i w:val="false"/>
                <w:color w:val="000000"/>
                <w:sz w:val="20"/>
              </w:rPr>
              <w:t>
1. Пішу</w:t>
            </w:r>
          </w:p>
          <w:bookmarkEnd w:id="1889"/>
          <w:p>
            <w:pPr>
              <w:spacing w:after="20"/>
              <w:ind w:left="20"/>
              <w:jc w:val="both"/>
            </w:pPr>
            <w:r>
              <w:rPr>
                <w:rFonts w:ascii="Times New Roman"/>
                <w:b w:val="false"/>
                <w:i w:val="false"/>
                <w:color w:val="000000"/>
                <w:sz w:val="20"/>
              </w:rPr>
              <w:t>
</w:t>
            </w:r>
            <w:r>
              <w:rPr>
                <w:rFonts w:ascii="Times New Roman"/>
                <w:b w:val="false"/>
                <w:i w:val="false"/>
                <w:color w:val="000000"/>
                <w:sz w:val="20"/>
              </w:rPr>
              <w:t>2. Суретті салу</w:t>
            </w:r>
          </w:p>
          <w:p>
            <w:pPr>
              <w:spacing w:after="20"/>
              <w:ind w:left="20"/>
              <w:jc w:val="both"/>
            </w:pPr>
            <w:r>
              <w:rPr>
                <w:rFonts w:ascii="Times New Roman"/>
                <w:b w:val="false"/>
                <w:i w:val="false"/>
                <w:color w:val="000000"/>
                <w:sz w:val="20"/>
              </w:rPr>
              <w:t>
</w:t>
            </w:r>
            <w:r>
              <w:rPr>
                <w:rFonts w:ascii="Times New Roman"/>
                <w:b w:val="false"/>
                <w:i w:val="false"/>
                <w:color w:val="000000"/>
                <w:sz w:val="20"/>
              </w:rPr>
              <w:t>3. Тігу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Белгілеу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Ылғалды-термиялық өңдеу.</w:t>
            </w:r>
          </w:p>
          <w:p>
            <w:pPr>
              <w:spacing w:after="20"/>
              <w:ind w:left="20"/>
              <w:jc w:val="both"/>
            </w:pPr>
            <w:r>
              <w:rPr>
                <w:rFonts w:ascii="Times New Roman"/>
                <w:b w:val="false"/>
                <w:i w:val="false"/>
                <w:color w:val="000000"/>
                <w:sz w:val="20"/>
              </w:rPr>
              <w:t>
6. Өңдеу (суретті салу)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520513 0000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мақта талшықтары бар бір жіпті мақта иірімжібі (тігін жіптерінен басқа) 85 мас.% немесе одан да көп, бөлшек сауда үшін өлшеніп салынбаған, тарақпен таралмаған талшықтардан жасалған, сызықтық тығыздығы 232,56-дан аз дтекс, бірақ 192,31-ден кем емес дтекс (43 метрикалық нөмірден жоғары, бірақ 52 метрикалық нөмірден жоғары емес)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Иірімжіп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39" w:id="1890"/>
          <w:p>
            <w:pPr>
              <w:spacing w:after="20"/>
              <w:ind w:left="20"/>
              <w:jc w:val="both"/>
            </w:pPr>
            <w:r>
              <w:rPr>
                <w:rFonts w:ascii="Times New Roman"/>
                <w:b w:val="false"/>
                <w:i w:val="false"/>
                <w:color w:val="000000"/>
                <w:sz w:val="20"/>
              </w:rPr>
              <w:t>
1. Шикізатты қабылдау және дайындау</w:t>
            </w:r>
          </w:p>
          <w:bookmarkEnd w:id="1890"/>
          <w:p>
            <w:pPr>
              <w:spacing w:after="20"/>
              <w:ind w:left="20"/>
              <w:jc w:val="both"/>
            </w:pPr>
            <w:r>
              <w:rPr>
                <w:rFonts w:ascii="Times New Roman"/>
                <w:b w:val="false"/>
                <w:i w:val="false"/>
                <w:color w:val="000000"/>
                <w:sz w:val="20"/>
              </w:rPr>
              <w:t>
</w:t>
            </w:r>
            <w:r>
              <w:rPr>
                <w:rFonts w:ascii="Times New Roman"/>
                <w:b w:val="false"/>
                <w:i w:val="false"/>
                <w:color w:val="000000"/>
                <w:sz w:val="20"/>
              </w:rPr>
              <w:t>2. Талшықты бастапқы тазалау және түту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Кардамен Тарау/тарақпен тарау және талшықты таспаны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Созу және тегістеуішті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5. Иірімжіпті иіру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Орауыштарға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7.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Таңбалау және қаптау</w:t>
            </w:r>
          </w:p>
          <w:p>
            <w:pPr>
              <w:spacing w:after="20"/>
              <w:ind w:left="20"/>
              <w:jc w:val="both"/>
            </w:pPr>
            <w:r>
              <w:rPr>
                <w:rFonts w:ascii="Times New Roman"/>
                <w:b w:val="false"/>
                <w:i w:val="false"/>
                <w:color w:val="000000"/>
                <w:sz w:val="20"/>
              </w:rPr>
              <w:t>
9.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47" w:id="1891"/>
          <w:p>
            <w:pPr>
              <w:spacing w:after="20"/>
              <w:ind w:left="20"/>
              <w:jc w:val="both"/>
            </w:pPr>
            <w:r>
              <w:rPr>
                <w:rFonts w:ascii="Times New Roman"/>
                <w:b w:val="false"/>
                <w:i w:val="false"/>
                <w:color w:val="000000"/>
                <w:sz w:val="20"/>
              </w:rPr>
              <w:t>
1. Шикізатты қабылдау және дайындау</w:t>
            </w:r>
          </w:p>
          <w:bookmarkEnd w:id="1891"/>
          <w:p>
            <w:pPr>
              <w:spacing w:after="20"/>
              <w:ind w:left="20"/>
              <w:jc w:val="both"/>
            </w:pPr>
            <w:r>
              <w:rPr>
                <w:rFonts w:ascii="Times New Roman"/>
                <w:b w:val="false"/>
                <w:i w:val="false"/>
                <w:color w:val="000000"/>
                <w:sz w:val="20"/>
              </w:rPr>
              <w:t>
</w:t>
            </w:r>
            <w:r>
              <w:rPr>
                <w:rFonts w:ascii="Times New Roman"/>
                <w:b w:val="false"/>
                <w:i w:val="false"/>
                <w:color w:val="000000"/>
                <w:sz w:val="20"/>
              </w:rPr>
              <w:t>2. Талшықты бастапқы тазалау және түту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Кардамен Тарау/тарақпен тарау және талшықты таспаны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Созу және тегістеуішті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5. Иірімжіпті иіру</w:t>
            </w:r>
          </w:p>
          <w:p>
            <w:pPr>
              <w:spacing w:after="20"/>
              <w:ind w:left="20"/>
              <w:jc w:val="both"/>
            </w:pPr>
            <w:r>
              <w:rPr>
                <w:rFonts w:ascii="Times New Roman"/>
                <w:b w:val="false"/>
                <w:i w:val="false"/>
                <w:color w:val="000000"/>
                <w:sz w:val="20"/>
              </w:rPr>
              <w:t>
6. Орауыштарға орау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6203425100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52" w:id="1892"/>
          <w:p>
            <w:pPr>
              <w:spacing w:after="20"/>
              <w:ind w:left="20"/>
              <w:jc w:val="both"/>
            </w:pPr>
            <w:r>
              <w:rPr>
                <w:rFonts w:ascii="Times New Roman"/>
                <w:b w:val="false"/>
                <w:i w:val="false"/>
                <w:color w:val="000000"/>
                <w:sz w:val="20"/>
              </w:rPr>
              <w:t>
Костюмдер, жиынтықтар, пиджактар, блайзерлер, шалбар, комбинезондар</w:t>
            </w:r>
          </w:p>
          <w:bookmarkEnd w:id="1892"/>
          <w:p>
            <w:pPr>
              <w:spacing w:after="20"/>
              <w:ind w:left="20"/>
              <w:jc w:val="both"/>
            </w:pPr>
            <w:r>
              <w:rPr>
                <w:rFonts w:ascii="Times New Roman"/>
                <w:b w:val="false"/>
                <w:i w:val="false"/>
                <w:color w:val="000000"/>
                <w:sz w:val="20"/>
              </w:rPr>
              <w:t>
</w:t>
            </w:r>
            <w:r>
              <w:rPr>
                <w:rFonts w:ascii="Times New Roman"/>
                <w:b w:val="false"/>
                <w:i w:val="false"/>
                <w:color w:val="000000"/>
                <w:sz w:val="20"/>
              </w:rPr>
              <w:t>ерлерге немесе ұл балаларға арналған кеудешелермен және баулармен, бриджилермен және шорттармен (шомылатындардан басқа): шалбарлар, комбинезондар</w:t>
            </w:r>
          </w:p>
          <w:p>
            <w:pPr>
              <w:spacing w:after="20"/>
              <w:ind w:left="20"/>
              <w:jc w:val="both"/>
            </w:pPr>
            <w:r>
              <w:rPr>
                <w:rFonts w:ascii="Times New Roman"/>
                <w:b w:val="false"/>
                <w:i w:val="false"/>
                <w:color w:val="000000"/>
                <w:sz w:val="20"/>
              </w:rPr>
              <w:t>
кеудешелері мен белдіктері бар комбинезондар, бриджилер мен шорттар: мақтадан жасалған иірімжіптен: кеудешелері мен белдіктері бар комбинезондар: өндірістік және кәсіби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иірімжіптен ерлерге немесе ер балаларға арналған өндірістік және кәсіптік кеудешелері мен белдіктері бар комбинезондар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54" w:id="1893"/>
          <w:p>
            <w:pPr>
              <w:spacing w:after="20"/>
              <w:ind w:left="20"/>
              <w:jc w:val="both"/>
            </w:pPr>
            <w:r>
              <w:rPr>
                <w:rFonts w:ascii="Times New Roman"/>
                <w:b w:val="false"/>
                <w:i w:val="false"/>
                <w:color w:val="000000"/>
                <w:sz w:val="20"/>
              </w:rPr>
              <w:t>
1. Маталарды, астар материалдарын және фурнитураны қабылдау</w:t>
            </w:r>
          </w:p>
          <w:bookmarkEnd w:id="1893"/>
          <w:p>
            <w:pPr>
              <w:spacing w:after="20"/>
              <w:ind w:left="20"/>
              <w:jc w:val="both"/>
            </w:pPr>
            <w:r>
              <w:rPr>
                <w:rFonts w:ascii="Times New Roman"/>
                <w:b w:val="false"/>
                <w:i w:val="false"/>
                <w:color w:val="000000"/>
                <w:sz w:val="20"/>
              </w:rPr>
              <w:t>
</w:t>
            </w:r>
            <w:r>
              <w:rPr>
                <w:rFonts w:ascii="Times New Roman"/>
                <w:b w:val="false"/>
                <w:i w:val="false"/>
                <w:color w:val="000000"/>
                <w:sz w:val="20"/>
              </w:rPr>
              <w:t>2. Келіп түскен материалдарды сұрыптау және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Матаны пішуге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Үлгілер мен технологиялық құжаттаманы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Тәжірибелік үлгіні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Үлгілерді бекіту және модельді өндіріске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Жиынтықтауыштар мен фурнитураларды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Бұйымды бастапқы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Бұйымды ылғалды-термиялық өңдеу және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Таңбалау және қаптау</w:t>
            </w:r>
          </w:p>
          <w:p>
            <w:pPr>
              <w:spacing w:after="20"/>
              <w:ind w:left="20"/>
              <w:jc w:val="both"/>
            </w:pPr>
            <w:r>
              <w:rPr>
                <w:rFonts w:ascii="Times New Roman"/>
                <w:b w:val="false"/>
                <w:i w:val="false"/>
                <w:color w:val="000000"/>
                <w:sz w:val="20"/>
              </w:rPr>
              <w:t>
14.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67" w:id="1894"/>
          <w:p>
            <w:pPr>
              <w:spacing w:after="20"/>
              <w:ind w:left="20"/>
              <w:jc w:val="both"/>
            </w:pPr>
            <w:r>
              <w:rPr>
                <w:rFonts w:ascii="Times New Roman"/>
                <w:b w:val="false"/>
                <w:i w:val="false"/>
                <w:color w:val="000000"/>
                <w:sz w:val="20"/>
              </w:rPr>
              <w:t>
1. Пішу</w:t>
            </w:r>
          </w:p>
          <w:bookmarkEnd w:id="1894"/>
          <w:p>
            <w:pPr>
              <w:spacing w:after="20"/>
              <w:ind w:left="20"/>
              <w:jc w:val="both"/>
            </w:pPr>
            <w:r>
              <w:rPr>
                <w:rFonts w:ascii="Times New Roman"/>
                <w:b w:val="false"/>
                <w:i w:val="false"/>
                <w:color w:val="000000"/>
                <w:sz w:val="20"/>
              </w:rPr>
              <w:t>
</w:t>
            </w:r>
            <w:r>
              <w:rPr>
                <w:rFonts w:ascii="Times New Roman"/>
                <w:b w:val="false"/>
                <w:i w:val="false"/>
                <w:color w:val="000000"/>
                <w:sz w:val="20"/>
              </w:rPr>
              <w:t>2. Бұйымды тігу және фурнитураны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Бұйымды ылғалды-термиялық өңдеу және қалыптау</w:t>
            </w:r>
          </w:p>
          <w:p>
            <w:pPr>
              <w:spacing w:after="20"/>
              <w:ind w:left="20"/>
              <w:jc w:val="both"/>
            </w:pPr>
            <w:r>
              <w:rPr>
                <w:rFonts w:ascii="Times New Roman"/>
                <w:b w:val="false"/>
                <w:i w:val="false"/>
                <w:color w:val="000000"/>
                <w:sz w:val="20"/>
              </w:rPr>
              <w:t>
4. Таңбалау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9606210000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 түймелер, тоқыма жабыны жоқ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 түймелер, тоқыма жабыны жоқ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70" w:id="1895"/>
          <w:p>
            <w:pPr>
              <w:spacing w:after="20"/>
              <w:ind w:left="20"/>
              <w:jc w:val="both"/>
            </w:pPr>
            <w:r>
              <w:rPr>
                <w:rFonts w:ascii="Times New Roman"/>
                <w:b w:val="false"/>
                <w:i w:val="false"/>
                <w:color w:val="000000"/>
                <w:sz w:val="20"/>
              </w:rPr>
              <w:t>
1. Шикізатты қоймаға қабылдау</w:t>
            </w:r>
          </w:p>
          <w:bookmarkEnd w:id="1895"/>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Өнімдерді өндіру процесі термопластавтоматада</w:t>
            </w:r>
          </w:p>
          <w:p>
            <w:pPr>
              <w:spacing w:after="20"/>
              <w:ind w:left="20"/>
              <w:jc w:val="both"/>
            </w:pPr>
            <w:r>
              <w:rPr>
                <w:rFonts w:ascii="Times New Roman"/>
                <w:b w:val="false"/>
                <w:i w:val="false"/>
                <w:color w:val="000000"/>
                <w:sz w:val="20"/>
              </w:rPr>
              <w:t>
</w:t>
            </w:r>
            <w:r>
              <w:rPr>
                <w:rFonts w:ascii="Times New Roman"/>
                <w:b w:val="false"/>
                <w:i w:val="false"/>
                <w:color w:val="000000"/>
                <w:sz w:val="20"/>
              </w:rPr>
              <w:t>4. Механикалық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Таңбалау және қаптау</w:t>
            </w:r>
          </w:p>
          <w:p>
            <w:pPr>
              <w:spacing w:after="20"/>
              <w:ind w:left="20"/>
              <w:jc w:val="both"/>
            </w:pPr>
            <w:r>
              <w:rPr>
                <w:rFonts w:ascii="Times New Roman"/>
                <w:b w:val="false"/>
                <w:i w:val="false"/>
                <w:color w:val="000000"/>
                <w:sz w:val="20"/>
              </w:rPr>
              <w:t>
7.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76" w:id="1896"/>
          <w:p>
            <w:pPr>
              <w:spacing w:after="20"/>
              <w:ind w:left="20"/>
              <w:jc w:val="both"/>
            </w:pPr>
            <w:r>
              <w:rPr>
                <w:rFonts w:ascii="Times New Roman"/>
                <w:b w:val="false"/>
                <w:i w:val="false"/>
                <w:color w:val="000000"/>
                <w:sz w:val="20"/>
              </w:rPr>
              <w:t>
1. Шикізатты дайындау</w:t>
            </w:r>
          </w:p>
          <w:bookmarkEnd w:id="1896"/>
          <w:p>
            <w:pPr>
              <w:spacing w:after="20"/>
              <w:ind w:left="20"/>
              <w:jc w:val="both"/>
            </w:pPr>
            <w:r>
              <w:rPr>
                <w:rFonts w:ascii="Times New Roman"/>
                <w:b w:val="false"/>
                <w:i w:val="false"/>
                <w:color w:val="000000"/>
                <w:sz w:val="20"/>
              </w:rPr>
              <w:t>
</w:t>
            </w:r>
            <w:r>
              <w:rPr>
                <w:rFonts w:ascii="Times New Roman"/>
                <w:b w:val="false"/>
                <w:i w:val="false"/>
                <w:color w:val="000000"/>
                <w:sz w:val="20"/>
              </w:rPr>
              <w:t>2. Өнімдерді өндіру процесітермопластавтоматада</w:t>
            </w:r>
          </w:p>
          <w:p>
            <w:pPr>
              <w:spacing w:after="20"/>
              <w:ind w:left="20"/>
              <w:jc w:val="both"/>
            </w:pPr>
            <w:r>
              <w:rPr>
                <w:rFonts w:ascii="Times New Roman"/>
                <w:b w:val="false"/>
                <w:i w:val="false"/>
                <w:color w:val="000000"/>
                <w:sz w:val="20"/>
              </w:rPr>
              <w:t>
3. Механикалық өңдеу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9606100000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Түймешіктер, бекіткіштер және олардың бөліктері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Түймешіктер, бекіткіштер және олардың бөліктері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78" w:id="1897"/>
          <w:p>
            <w:pPr>
              <w:spacing w:after="20"/>
              <w:ind w:left="20"/>
              <w:jc w:val="both"/>
            </w:pPr>
            <w:r>
              <w:rPr>
                <w:rFonts w:ascii="Times New Roman"/>
                <w:b w:val="false"/>
                <w:i w:val="false"/>
                <w:color w:val="000000"/>
                <w:sz w:val="20"/>
              </w:rPr>
              <w:t>
1. Шикізатты қоймаға қабылдау</w:t>
            </w:r>
          </w:p>
          <w:bookmarkEnd w:id="1897"/>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Өнімдерді өндіру процесі термопластавтоматада</w:t>
            </w:r>
          </w:p>
          <w:p>
            <w:pPr>
              <w:spacing w:after="20"/>
              <w:ind w:left="20"/>
              <w:jc w:val="both"/>
            </w:pPr>
            <w:r>
              <w:rPr>
                <w:rFonts w:ascii="Times New Roman"/>
                <w:b w:val="false"/>
                <w:i w:val="false"/>
                <w:color w:val="000000"/>
                <w:sz w:val="20"/>
              </w:rPr>
              <w:t>
</w:t>
            </w:r>
            <w:r>
              <w:rPr>
                <w:rFonts w:ascii="Times New Roman"/>
                <w:b w:val="false"/>
                <w:i w:val="false"/>
                <w:color w:val="000000"/>
                <w:sz w:val="20"/>
              </w:rPr>
              <w:t>4. Механикалық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Таңбалау және қаптау</w:t>
            </w:r>
          </w:p>
          <w:p>
            <w:pPr>
              <w:spacing w:after="20"/>
              <w:ind w:left="20"/>
              <w:jc w:val="both"/>
            </w:pPr>
            <w:r>
              <w:rPr>
                <w:rFonts w:ascii="Times New Roman"/>
                <w:b w:val="false"/>
                <w:i w:val="false"/>
                <w:color w:val="000000"/>
                <w:sz w:val="20"/>
              </w:rPr>
              <w:t>
7. Дайын өнімді қоймаға жөнелту (автоматты немесе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84" w:id="1898"/>
          <w:p>
            <w:pPr>
              <w:spacing w:after="20"/>
              <w:ind w:left="20"/>
              <w:jc w:val="both"/>
            </w:pPr>
            <w:r>
              <w:rPr>
                <w:rFonts w:ascii="Times New Roman"/>
                <w:b w:val="false"/>
                <w:i w:val="false"/>
                <w:color w:val="000000"/>
                <w:sz w:val="20"/>
              </w:rPr>
              <w:t>
1. Шикізатты дайындау</w:t>
            </w:r>
          </w:p>
          <w:bookmarkEnd w:id="1898"/>
          <w:p>
            <w:pPr>
              <w:spacing w:after="20"/>
              <w:ind w:left="20"/>
              <w:jc w:val="both"/>
            </w:pPr>
            <w:r>
              <w:rPr>
                <w:rFonts w:ascii="Times New Roman"/>
                <w:b w:val="false"/>
                <w:i w:val="false"/>
                <w:color w:val="000000"/>
                <w:sz w:val="20"/>
              </w:rPr>
              <w:t>
</w:t>
            </w:r>
            <w:r>
              <w:rPr>
                <w:rFonts w:ascii="Times New Roman"/>
                <w:b w:val="false"/>
                <w:i w:val="false"/>
                <w:color w:val="000000"/>
                <w:sz w:val="20"/>
              </w:rPr>
              <w:t>2. Өнімдерді өндіру процесі термопластавтоматада</w:t>
            </w:r>
          </w:p>
          <w:p>
            <w:pPr>
              <w:spacing w:after="20"/>
              <w:ind w:left="20"/>
              <w:jc w:val="both"/>
            </w:pPr>
            <w:r>
              <w:rPr>
                <w:rFonts w:ascii="Times New Roman"/>
                <w:b w:val="false"/>
                <w:i w:val="false"/>
                <w:color w:val="000000"/>
                <w:sz w:val="20"/>
              </w:rPr>
              <w:t>
3. Механикалық ондеу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Өнеркәсіп және құрылыс</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2026 жылғы 4 наурыздағы</w:t>
            </w:r>
            <w:r>
              <w:br/>
            </w:r>
            <w:r>
              <w:rPr>
                <w:rFonts w:ascii="Times New Roman"/>
                <w:b w:val="false"/>
                <w:i w:val="false"/>
                <w:color w:val="000000"/>
                <w:sz w:val="20"/>
              </w:rPr>
              <w:t>№ 78 бұйрығына 6-Қосымша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Өнеркәсіп және құрылыс</w:t>
            </w:r>
            <w:r>
              <w:br/>
            </w:r>
            <w:r>
              <w:rPr>
                <w:rFonts w:ascii="Times New Roman"/>
                <w:b w:val="false"/>
                <w:i w:val="false"/>
                <w:color w:val="000000"/>
                <w:sz w:val="20"/>
              </w:rPr>
              <w:t>министрінің</w:t>
            </w:r>
            <w:r>
              <w:br/>
            </w:r>
            <w:r>
              <w:rPr>
                <w:rFonts w:ascii="Times New Roman"/>
                <w:b w:val="false"/>
                <w:i w:val="false"/>
                <w:color w:val="000000"/>
                <w:sz w:val="20"/>
              </w:rPr>
              <w:t>2025 жылғы 25 қыркүйектегі</w:t>
            </w:r>
            <w:r>
              <w:br/>
            </w:r>
            <w:r>
              <w:rPr>
                <w:rFonts w:ascii="Times New Roman"/>
                <w:b w:val="false"/>
                <w:i w:val="false"/>
                <w:color w:val="000000"/>
                <w:sz w:val="20"/>
              </w:rPr>
              <w:t>№ 392 бұйрығына 10-қосымша</w:t>
            </w:r>
          </w:p>
        </w:tc>
      </w:tr>
    </w:tbl>
    <w:bookmarkStart w:name="z13190" w:id="1899"/>
    <w:p>
      <w:pPr>
        <w:spacing w:after="0"/>
        <w:ind w:left="0"/>
        <w:jc w:val="left"/>
      </w:pPr>
      <w:r>
        <w:rPr>
          <w:rFonts w:ascii="Times New Roman"/>
          <w:b/>
          <w:i w:val="false"/>
          <w:color w:val="000000"/>
        </w:rPr>
        <w:t xml:space="preserve"> Мұнай-газ өңдеу өнеркәсібіндегі өндіріс, өндірістік және технологиялық операциялар шарттары</w:t>
      </w:r>
    </w:p>
    <w:bookmarkEnd w:id="18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экономикалық қызметтің тауар номенклатурасының коды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СЭҚ ТН бойынша тауардың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шарттары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және технологиялық операциялар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және технологиялық операциялардың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және технологиялық операциялардың ең төменгі шегі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және технологиялық операциялардың ең төменгі шектерінің саны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өңдеу өнеркәсібі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2503009000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 кептірілген, тұндырылған және коллоидты, шикі немесе тазартылмаған күкірттен басқа барлық түрдегі өзге де күкірт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Түйіршіктелген техникалық газды күкірт (ҚР СТ 3555-2020, ЖШС СТ 40319154-65-2020)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91" w:id="1900"/>
          <w:p>
            <w:pPr>
              <w:spacing w:after="20"/>
              <w:ind w:left="20"/>
              <w:jc w:val="both"/>
            </w:pPr>
            <w:r>
              <w:rPr>
                <w:rFonts w:ascii="Times New Roman"/>
                <w:b w:val="false"/>
                <w:i w:val="false"/>
                <w:color w:val="000000"/>
                <w:sz w:val="20"/>
              </w:rPr>
              <w:t>
1. шикізат - қышқыл ағынды сулардан және қышқыл газдардан күкіртті сутек.</w:t>
            </w:r>
          </w:p>
          <w:bookmarkEnd w:id="1900"/>
          <w:p>
            <w:pPr>
              <w:spacing w:after="20"/>
              <w:ind w:left="20"/>
              <w:jc w:val="both"/>
            </w:pPr>
            <w:r>
              <w:rPr>
                <w:rFonts w:ascii="Times New Roman"/>
                <w:b w:val="false"/>
                <w:i w:val="false"/>
                <w:color w:val="000000"/>
                <w:sz w:val="20"/>
              </w:rPr>
              <w:t>
</w:t>
            </w:r>
            <w:r>
              <w:rPr>
                <w:rFonts w:ascii="Times New Roman"/>
                <w:b w:val="false"/>
                <w:i w:val="false"/>
                <w:color w:val="000000"/>
                <w:sz w:val="20"/>
              </w:rPr>
              <w:t>2. аккредиттелген зертханада НҚ талаптарына сәйкес зертханалық сынақтар</w:t>
            </w:r>
          </w:p>
          <w:p>
            <w:pPr>
              <w:spacing w:after="20"/>
              <w:ind w:left="20"/>
              <w:jc w:val="both"/>
            </w:pPr>
            <w:r>
              <w:rPr>
                <w:rFonts w:ascii="Times New Roman"/>
                <w:b w:val="false"/>
                <w:i w:val="false"/>
                <w:color w:val="000000"/>
                <w:sz w:val="20"/>
              </w:rPr>
              <w:t>
3. өнімдерге арналған нормативтік құжаттардың болуы (ЖШС СТ, ASTM D), химиялық өнімдерді тіркеу туралы куәлік: KZ18VCF00012260 08.09.2022 ж.</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93" w:id="1901"/>
          <w:p>
            <w:pPr>
              <w:spacing w:after="20"/>
              <w:ind w:left="20"/>
              <w:jc w:val="both"/>
            </w:pPr>
            <w:r>
              <w:rPr>
                <w:rFonts w:ascii="Times New Roman"/>
                <w:b w:val="false"/>
                <w:i w:val="false"/>
                <w:color w:val="000000"/>
                <w:sz w:val="20"/>
              </w:rPr>
              <w:t>
1. мұнайды айдаудың бастапқы процесі</w:t>
            </w:r>
          </w:p>
          <w:bookmarkEnd w:id="1901"/>
          <w:p>
            <w:pPr>
              <w:spacing w:after="20"/>
              <w:ind w:left="20"/>
              <w:jc w:val="both"/>
            </w:pPr>
            <w:r>
              <w:rPr>
                <w:rFonts w:ascii="Times New Roman"/>
                <w:b w:val="false"/>
                <w:i w:val="false"/>
                <w:color w:val="000000"/>
                <w:sz w:val="20"/>
              </w:rPr>
              <w:t>
</w:t>
            </w:r>
            <w:r>
              <w:rPr>
                <w:rFonts w:ascii="Times New Roman"/>
                <w:b w:val="false"/>
                <w:i w:val="false"/>
                <w:color w:val="000000"/>
                <w:sz w:val="20"/>
              </w:rPr>
              <w:t>2. бензинді гидротазартудың аралас қондырғысы</w:t>
            </w:r>
          </w:p>
          <w:p>
            <w:pPr>
              <w:spacing w:after="20"/>
              <w:ind w:left="20"/>
              <w:jc w:val="both"/>
            </w:pPr>
            <w:r>
              <w:rPr>
                <w:rFonts w:ascii="Times New Roman"/>
                <w:b w:val="false"/>
                <w:i w:val="false"/>
                <w:color w:val="000000"/>
                <w:sz w:val="20"/>
              </w:rPr>
              <w:t>
</w:t>
            </w:r>
            <w:r>
              <w:rPr>
                <w:rFonts w:ascii="Times New Roman"/>
                <w:b w:val="false"/>
                <w:i w:val="false"/>
                <w:color w:val="000000"/>
                <w:sz w:val="20"/>
              </w:rPr>
              <w:t>3. каталитикалық крекинг</w:t>
            </w:r>
          </w:p>
          <w:p>
            <w:pPr>
              <w:spacing w:after="20"/>
              <w:ind w:left="20"/>
              <w:jc w:val="both"/>
            </w:pPr>
            <w:r>
              <w:rPr>
                <w:rFonts w:ascii="Times New Roman"/>
                <w:b w:val="false"/>
                <w:i w:val="false"/>
                <w:color w:val="000000"/>
                <w:sz w:val="20"/>
              </w:rPr>
              <w:t>
</w:t>
            </w:r>
            <w:r>
              <w:rPr>
                <w:rFonts w:ascii="Times New Roman"/>
                <w:b w:val="false"/>
                <w:i w:val="false"/>
                <w:color w:val="000000"/>
                <w:sz w:val="20"/>
              </w:rPr>
              <w:t>4. Күкірт өндіру секциясы</w:t>
            </w:r>
          </w:p>
          <w:p>
            <w:pPr>
              <w:spacing w:after="20"/>
              <w:ind w:left="20"/>
              <w:jc w:val="both"/>
            </w:pPr>
            <w:r>
              <w:rPr>
                <w:rFonts w:ascii="Times New Roman"/>
                <w:b w:val="false"/>
                <w:i w:val="false"/>
                <w:color w:val="000000"/>
                <w:sz w:val="20"/>
              </w:rPr>
              <w:t>
5. Күкіртті кристалдандыру, өлшеп-орау және сақтау секциясы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97" w:id="1902"/>
          <w:p>
            <w:pPr>
              <w:spacing w:after="20"/>
              <w:ind w:left="20"/>
              <w:jc w:val="both"/>
            </w:pPr>
            <w:r>
              <w:rPr>
                <w:rFonts w:ascii="Times New Roman"/>
                <w:b w:val="false"/>
                <w:i w:val="false"/>
                <w:color w:val="000000"/>
                <w:sz w:val="20"/>
              </w:rPr>
              <w:t>
1. Күкірт өндіру секциясы</w:t>
            </w:r>
          </w:p>
          <w:bookmarkEnd w:id="1902"/>
          <w:p>
            <w:pPr>
              <w:spacing w:after="20"/>
              <w:ind w:left="20"/>
              <w:jc w:val="both"/>
            </w:pPr>
            <w:r>
              <w:rPr>
                <w:rFonts w:ascii="Times New Roman"/>
                <w:b w:val="false"/>
                <w:i w:val="false"/>
                <w:color w:val="000000"/>
                <w:sz w:val="20"/>
              </w:rPr>
              <w:t>
2. Күкіртті кристалдандыру, қаптау және сақтау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өңдеу өнеркәсібі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2710124900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Керосин топливо реактивное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 маркалы реактивті қозғалтқыштарға арналған отын (МЕМСТ 10227 бойынша) КО-1 маркалы реактивті қозғалтқыштарға арналған отын, (МЕМСТ 10227 бойынша) ASTM D 1655 бойынша ұшақ А-1 (Jet A-1) авиациялық турбоагрегаттарына арналған отын)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98" w:id="1903"/>
          <w:p>
            <w:pPr>
              <w:spacing w:after="20"/>
              <w:ind w:left="20"/>
              <w:jc w:val="both"/>
            </w:pPr>
            <w:r>
              <w:rPr>
                <w:rFonts w:ascii="Times New Roman"/>
                <w:b w:val="false"/>
                <w:i w:val="false"/>
                <w:color w:val="000000"/>
                <w:sz w:val="20"/>
              </w:rPr>
              <w:t>
1. Шикізат-керосин-газойль фракциясы-мұнайды бастапқы өңдеу өнімі</w:t>
            </w:r>
          </w:p>
          <w:bookmarkEnd w:id="1903"/>
          <w:p>
            <w:pPr>
              <w:spacing w:after="20"/>
              <w:ind w:left="20"/>
              <w:jc w:val="both"/>
            </w:pPr>
            <w:r>
              <w:rPr>
                <w:rFonts w:ascii="Times New Roman"/>
                <w:b w:val="false"/>
                <w:i w:val="false"/>
                <w:color w:val="000000"/>
                <w:sz w:val="20"/>
              </w:rPr>
              <w:t>
</w:t>
            </w:r>
            <w:r>
              <w:rPr>
                <w:rFonts w:ascii="Times New Roman"/>
                <w:b w:val="false"/>
                <w:i w:val="false"/>
                <w:color w:val="000000"/>
                <w:sz w:val="20"/>
              </w:rPr>
              <w:t>2. Аккредиттелген зертханада ҚҚ талаптарына сәйкес зертханалық сынақтар</w:t>
            </w:r>
          </w:p>
          <w:p>
            <w:pPr>
              <w:spacing w:after="20"/>
              <w:ind w:left="20"/>
              <w:jc w:val="both"/>
            </w:pPr>
            <w:r>
              <w:rPr>
                <w:rFonts w:ascii="Times New Roman"/>
                <w:b w:val="false"/>
                <w:i w:val="false"/>
                <w:color w:val="000000"/>
                <w:sz w:val="20"/>
              </w:rPr>
              <w:t>
3. Өнімге нормативтік құжаттардың болуы (МЕМСТ, ASTM D, КО ТР)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00" w:id="1904"/>
          <w:p>
            <w:pPr>
              <w:spacing w:after="20"/>
              <w:ind w:left="20"/>
              <w:jc w:val="both"/>
            </w:pPr>
            <w:r>
              <w:rPr>
                <w:rFonts w:ascii="Times New Roman"/>
                <w:b w:val="false"/>
                <w:i w:val="false"/>
                <w:color w:val="000000"/>
                <w:sz w:val="20"/>
              </w:rPr>
              <w:t>
1. Мұнайды айдаудың бастапқы процесі</w:t>
            </w:r>
          </w:p>
          <w:bookmarkEnd w:id="1904"/>
          <w:p>
            <w:pPr>
              <w:spacing w:after="20"/>
              <w:ind w:left="20"/>
              <w:jc w:val="both"/>
            </w:pPr>
            <w:r>
              <w:rPr>
                <w:rFonts w:ascii="Times New Roman"/>
                <w:b w:val="false"/>
                <w:i w:val="false"/>
                <w:color w:val="000000"/>
                <w:sz w:val="20"/>
              </w:rPr>
              <w:t>
</w:t>
            </w:r>
            <w:r>
              <w:rPr>
                <w:rFonts w:ascii="Times New Roman"/>
                <w:b w:val="false"/>
                <w:i w:val="false"/>
                <w:color w:val="000000"/>
                <w:sz w:val="20"/>
              </w:rPr>
              <w:t>2. Керосин-газойль фракциясын гидротазарту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Депарфинизация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4. Фракцияларды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Қоспаны тарту</w:t>
            </w:r>
          </w:p>
          <w:p>
            <w:pPr>
              <w:spacing w:after="20"/>
              <w:ind w:left="20"/>
              <w:jc w:val="both"/>
            </w:pPr>
            <w:r>
              <w:rPr>
                <w:rFonts w:ascii="Times New Roman"/>
                <w:b w:val="false"/>
                <w:i w:val="false"/>
                <w:color w:val="000000"/>
                <w:sz w:val="20"/>
              </w:rPr>
              <w:t>
6. Құрастыру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05" w:id="1905"/>
          <w:p>
            <w:pPr>
              <w:spacing w:after="20"/>
              <w:ind w:left="20"/>
              <w:jc w:val="both"/>
            </w:pPr>
            <w:r>
              <w:rPr>
                <w:rFonts w:ascii="Times New Roman"/>
                <w:b w:val="false"/>
                <w:i w:val="false"/>
                <w:color w:val="000000"/>
                <w:sz w:val="20"/>
              </w:rPr>
              <w:t>
Керосин-газойль фракциясын гидротазарту</w:t>
            </w:r>
          </w:p>
          <w:bookmarkEnd w:id="1905"/>
          <w:p>
            <w:pPr>
              <w:spacing w:after="20"/>
              <w:ind w:left="20"/>
              <w:jc w:val="both"/>
            </w:pPr>
            <w:r>
              <w:rPr>
                <w:rFonts w:ascii="Times New Roman"/>
                <w:b w:val="false"/>
                <w:i w:val="false"/>
                <w:color w:val="000000"/>
                <w:sz w:val="20"/>
              </w:rPr>
              <w:t>
</w:t>
            </w:r>
            <w:r>
              <w:rPr>
                <w:rFonts w:ascii="Times New Roman"/>
                <w:b w:val="false"/>
                <w:i w:val="false"/>
                <w:color w:val="000000"/>
                <w:sz w:val="20"/>
              </w:rPr>
              <w:t>2. Депарфинизация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3. Фракцияларды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Қоспаны тарту</w:t>
            </w:r>
          </w:p>
          <w:p>
            <w:pPr>
              <w:spacing w:after="20"/>
              <w:ind w:left="20"/>
              <w:jc w:val="both"/>
            </w:pPr>
            <w:r>
              <w:rPr>
                <w:rFonts w:ascii="Times New Roman"/>
                <w:b w:val="false"/>
                <w:i w:val="false"/>
                <w:color w:val="000000"/>
                <w:sz w:val="20"/>
              </w:rPr>
              <w:t>
5. Құрастыру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өңдеу өнеркәсібі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2710192100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күкірт мөлшері 1 мас аспайтын мазуттар.%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Қыздырғыш Мазут 100, 1,00% аз күл, 42°с (ГОСТ 10585-2013) Қыздырғыш Мазут 100, 0,50% аз күл, 42°с (ГОСТ 10585-2013)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09" w:id="1906"/>
          <w:p>
            <w:pPr>
              <w:spacing w:after="20"/>
              <w:ind w:left="20"/>
              <w:jc w:val="both"/>
            </w:pPr>
            <w:r>
              <w:rPr>
                <w:rFonts w:ascii="Times New Roman"/>
                <w:b w:val="false"/>
                <w:i w:val="false"/>
                <w:color w:val="000000"/>
                <w:sz w:val="20"/>
              </w:rPr>
              <w:t>
1. шикізат-мұнай</w:t>
            </w:r>
          </w:p>
          <w:bookmarkEnd w:id="1906"/>
          <w:p>
            <w:pPr>
              <w:spacing w:after="20"/>
              <w:ind w:left="20"/>
              <w:jc w:val="both"/>
            </w:pPr>
            <w:r>
              <w:rPr>
                <w:rFonts w:ascii="Times New Roman"/>
                <w:b w:val="false"/>
                <w:i w:val="false"/>
                <w:color w:val="000000"/>
                <w:sz w:val="20"/>
              </w:rPr>
              <w:t>
</w:t>
            </w:r>
            <w:r>
              <w:rPr>
                <w:rFonts w:ascii="Times New Roman"/>
                <w:b w:val="false"/>
                <w:i w:val="false"/>
                <w:color w:val="000000"/>
                <w:sz w:val="20"/>
              </w:rPr>
              <w:t>2. аккредиттелген зертханада ҚҚ талаптарына сәйкес зертханалық сынақтар</w:t>
            </w:r>
          </w:p>
          <w:p>
            <w:pPr>
              <w:spacing w:after="20"/>
              <w:ind w:left="20"/>
              <w:jc w:val="both"/>
            </w:pPr>
            <w:r>
              <w:rPr>
                <w:rFonts w:ascii="Times New Roman"/>
                <w:b w:val="false"/>
                <w:i w:val="false"/>
                <w:color w:val="000000"/>
                <w:sz w:val="20"/>
              </w:rPr>
              <w:t>
3. өнімге нормативтік құжаттардың болуы (МЕМСТ, КО ТР)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11" w:id="1907"/>
          <w:p>
            <w:pPr>
              <w:spacing w:after="20"/>
              <w:ind w:left="20"/>
              <w:jc w:val="both"/>
            </w:pPr>
            <w:r>
              <w:rPr>
                <w:rFonts w:ascii="Times New Roman"/>
                <w:b w:val="false"/>
                <w:i w:val="false"/>
                <w:color w:val="000000"/>
                <w:sz w:val="20"/>
              </w:rPr>
              <w:t>
1. мұнайды айдаудың бастапқы процесі</w:t>
            </w:r>
          </w:p>
          <w:bookmarkEnd w:id="1907"/>
          <w:p>
            <w:pPr>
              <w:spacing w:after="20"/>
              <w:ind w:left="20"/>
              <w:jc w:val="both"/>
            </w:pPr>
            <w:r>
              <w:rPr>
                <w:rFonts w:ascii="Times New Roman"/>
                <w:b w:val="false"/>
                <w:i w:val="false"/>
                <w:color w:val="000000"/>
                <w:sz w:val="20"/>
              </w:rPr>
              <w:t>
</w:t>
            </w:r>
            <w:r>
              <w:rPr>
                <w:rFonts w:ascii="Times New Roman"/>
                <w:b w:val="false"/>
                <w:i w:val="false"/>
                <w:color w:val="000000"/>
                <w:sz w:val="20"/>
              </w:rPr>
              <w:t>2. каталитикалық крекинг</w:t>
            </w:r>
          </w:p>
          <w:p>
            <w:pPr>
              <w:spacing w:after="20"/>
              <w:ind w:left="20"/>
              <w:jc w:val="both"/>
            </w:pPr>
            <w:r>
              <w:rPr>
                <w:rFonts w:ascii="Times New Roman"/>
                <w:b w:val="false"/>
                <w:i w:val="false"/>
                <w:color w:val="000000"/>
                <w:sz w:val="20"/>
              </w:rPr>
              <w:t>
</w:t>
            </w:r>
            <w:r>
              <w:rPr>
                <w:rFonts w:ascii="Times New Roman"/>
                <w:b w:val="false"/>
                <w:i w:val="false"/>
                <w:color w:val="000000"/>
                <w:sz w:val="20"/>
              </w:rPr>
              <w:t>3. баяу кокстеу</w:t>
            </w:r>
          </w:p>
          <w:p>
            <w:pPr>
              <w:spacing w:after="20"/>
              <w:ind w:left="20"/>
              <w:jc w:val="both"/>
            </w:pPr>
            <w:r>
              <w:rPr>
                <w:rFonts w:ascii="Times New Roman"/>
                <w:b w:val="false"/>
                <w:i w:val="false"/>
                <w:color w:val="000000"/>
                <w:sz w:val="20"/>
              </w:rPr>
              <w:t>
4. компоненттерді араластыру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14" w:id="1908"/>
          <w:p>
            <w:pPr>
              <w:spacing w:after="20"/>
              <w:ind w:left="20"/>
              <w:jc w:val="both"/>
            </w:pPr>
            <w:r>
              <w:rPr>
                <w:rFonts w:ascii="Times New Roman"/>
                <w:b w:val="false"/>
                <w:i w:val="false"/>
                <w:color w:val="000000"/>
                <w:sz w:val="20"/>
              </w:rPr>
              <w:t>
1. мұнайды айдаудың бастапқы процесі</w:t>
            </w:r>
          </w:p>
          <w:bookmarkEnd w:id="1908"/>
          <w:p>
            <w:pPr>
              <w:spacing w:after="20"/>
              <w:ind w:left="20"/>
              <w:jc w:val="both"/>
            </w:pPr>
            <w:r>
              <w:rPr>
                <w:rFonts w:ascii="Times New Roman"/>
                <w:b w:val="false"/>
                <w:i w:val="false"/>
                <w:color w:val="000000"/>
                <w:sz w:val="20"/>
              </w:rPr>
              <w:t>
</w:t>
            </w:r>
            <w:r>
              <w:rPr>
                <w:rFonts w:ascii="Times New Roman"/>
                <w:b w:val="false"/>
                <w:i w:val="false"/>
                <w:color w:val="000000"/>
                <w:sz w:val="20"/>
              </w:rPr>
              <w:t>2. каталитикалық крекинг</w:t>
            </w:r>
          </w:p>
          <w:p>
            <w:pPr>
              <w:spacing w:after="20"/>
              <w:ind w:left="20"/>
              <w:jc w:val="both"/>
            </w:pPr>
            <w:r>
              <w:rPr>
                <w:rFonts w:ascii="Times New Roman"/>
                <w:b w:val="false"/>
                <w:i w:val="false"/>
                <w:color w:val="000000"/>
                <w:sz w:val="20"/>
              </w:rPr>
              <w:t>
</w:t>
            </w:r>
            <w:r>
              <w:rPr>
                <w:rFonts w:ascii="Times New Roman"/>
                <w:b w:val="false"/>
                <w:i w:val="false"/>
                <w:color w:val="000000"/>
                <w:sz w:val="20"/>
              </w:rPr>
              <w:t>3. баяу кокстеу</w:t>
            </w:r>
          </w:p>
          <w:p>
            <w:pPr>
              <w:spacing w:after="20"/>
              <w:ind w:left="20"/>
              <w:jc w:val="both"/>
            </w:pPr>
            <w:r>
              <w:rPr>
                <w:rFonts w:ascii="Times New Roman"/>
                <w:b w:val="false"/>
                <w:i w:val="false"/>
                <w:color w:val="000000"/>
                <w:sz w:val="20"/>
              </w:rPr>
              <w:t>
4. компоненттерді араластыру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өңдеу өнеркәсібі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2710196209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күкірт мөлшері 1 мас аспайтын сұйық отындар.% , басқалар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Вакуумдық газойл (ЖШС СТ 40319154-67-2021)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17" w:id="1909"/>
          <w:p>
            <w:pPr>
              <w:spacing w:after="20"/>
              <w:ind w:left="20"/>
              <w:jc w:val="both"/>
            </w:pPr>
            <w:r>
              <w:rPr>
                <w:rFonts w:ascii="Times New Roman"/>
                <w:b w:val="false"/>
                <w:i w:val="false"/>
                <w:color w:val="000000"/>
                <w:sz w:val="20"/>
              </w:rPr>
              <w:t>
1. шикізат-мұнайды алғашқы бастапқы өңдеудің қалдықтары</w:t>
            </w:r>
          </w:p>
          <w:bookmarkEnd w:id="1909"/>
          <w:p>
            <w:pPr>
              <w:spacing w:after="20"/>
              <w:ind w:left="20"/>
              <w:jc w:val="both"/>
            </w:pPr>
            <w:r>
              <w:rPr>
                <w:rFonts w:ascii="Times New Roman"/>
                <w:b w:val="false"/>
                <w:i w:val="false"/>
                <w:color w:val="000000"/>
                <w:sz w:val="20"/>
              </w:rPr>
              <w:t>
</w:t>
            </w:r>
            <w:r>
              <w:rPr>
                <w:rFonts w:ascii="Times New Roman"/>
                <w:b w:val="false"/>
                <w:i w:val="false"/>
                <w:color w:val="000000"/>
                <w:sz w:val="20"/>
              </w:rPr>
              <w:t>2. аккредиттелген зертханада ҚҚ талаптарына сәйкес зертханалық сынақтар</w:t>
            </w:r>
          </w:p>
          <w:p>
            <w:pPr>
              <w:spacing w:after="20"/>
              <w:ind w:left="20"/>
              <w:jc w:val="both"/>
            </w:pPr>
            <w:r>
              <w:rPr>
                <w:rFonts w:ascii="Times New Roman"/>
                <w:b w:val="false"/>
                <w:i w:val="false"/>
                <w:color w:val="000000"/>
                <w:sz w:val="20"/>
              </w:rPr>
              <w:t>
3. өнімге нормативтік құжаттардың болуы (ГОСТ, СТ ЖШС)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19" w:id="1910"/>
          <w:p>
            <w:pPr>
              <w:spacing w:after="20"/>
              <w:ind w:left="20"/>
              <w:jc w:val="both"/>
            </w:pPr>
            <w:r>
              <w:rPr>
                <w:rFonts w:ascii="Times New Roman"/>
                <w:b w:val="false"/>
                <w:i w:val="false"/>
                <w:color w:val="000000"/>
                <w:sz w:val="20"/>
              </w:rPr>
              <w:t>
1. мұнайды айдаудың бастапқы процесі</w:t>
            </w:r>
          </w:p>
          <w:bookmarkEnd w:id="1910"/>
          <w:p>
            <w:pPr>
              <w:spacing w:after="20"/>
              <w:ind w:left="20"/>
              <w:jc w:val="both"/>
            </w:pPr>
            <w:r>
              <w:rPr>
                <w:rFonts w:ascii="Times New Roman"/>
                <w:b w:val="false"/>
                <w:i w:val="false"/>
                <w:color w:val="000000"/>
                <w:sz w:val="20"/>
              </w:rPr>
              <w:t>
2. вакуумды айдау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вакуумды айдау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өңдеу өнеркәсібі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2710197100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Майлау майлары; өңдеудің ерекше процестері үшін өзге де майлар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отыны бойынша (МЕМСТ 32510-2013)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20" w:id="1911"/>
          <w:p>
            <w:pPr>
              <w:spacing w:after="20"/>
              <w:ind w:left="20"/>
              <w:jc w:val="both"/>
            </w:pPr>
            <w:r>
              <w:rPr>
                <w:rFonts w:ascii="Times New Roman"/>
                <w:b w:val="false"/>
                <w:i w:val="false"/>
                <w:color w:val="000000"/>
                <w:sz w:val="20"/>
              </w:rPr>
              <w:t>
1. шикізат-мұнайды алғашқы бастапқы өңдеудің қалдықтары</w:t>
            </w:r>
          </w:p>
          <w:bookmarkEnd w:id="1911"/>
          <w:p>
            <w:pPr>
              <w:spacing w:after="20"/>
              <w:ind w:left="20"/>
              <w:jc w:val="both"/>
            </w:pPr>
            <w:r>
              <w:rPr>
                <w:rFonts w:ascii="Times New Roman"/>
                <w:b w:val="false"/>
                <w:i w:val="false"/>
                <w:color w:val="000000"/>
                <w:sz w:val="20"/>
              </w:rPr>
              <w:t>
</w:t>
            </w:r>
            <w:r>
              <w:rPr>
                <w:rFonts w:ascii="Times New Roman"/>
                <w:b w:val="false"/>
                <w:i w:val="false"/>
                <w:color w:val="000000"/>
                <w:sz w:val="20"/>
              </w:rPr>
              <w:t>2. аккредиттелген зертханада ҚҚ талаптарына сәйкес зертханалық сынақтар</w:t>
            </w:r>
          </w:p>
          <w:p>
            <w:pPr>
              <w:spacing w:after="20"/>
              <w:ind w:left="20"/>
              <w:jc w:val="both"/>
            </w:pPr>
            <w:r>
              <w:rPr>
                <w:rFonts w:ascii="Times New Roman"/>
                <w:b w:val="false"/>
                <w:i w:val="false"/>
                <w:color w:val="000000"/>
                <w:sz w:val="20"/>
              </w:rPr>
              <w:t>
3. өнімге нормативтік құжаттардың болуы (ГОСТ, СТ ЖШС)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22" w:id="1912"/>
          <w:p>
            <w:pPr>
              <w:spacing w:after="20"/>
              <w:ind w:left="20"/>
              <w:jc w:val="both"/>
            </w:pPr>
            <w:r>
              <w:rPr>
                <w:rFonts w:ascii="Times New Roman"/>
                <w:b w:val="false"/>
                <w:i w:val="false"/>
                <w:color w:val="000000"/>
                <w:sz w:val="20"/>
              </w:rPr>
              <w:t>
1. мұнайды айдаудың бастапқы процесі</w:t>
            </w:r>
          </w:p>
          <w:bookmarkEnd w:id="1912"/>
          <w:p>
            <w:pPr>
              <w:spacing w:after="20"/>
              <w:ind w:left="20"/>
              <w:jc w:val="both"/>
            </w:pPr>
            <w:r>
              <w:rPr>
                <w:rFonts w:ascii="Times New Roman"/>
                <w:b w:val="false"/>
                <w:i w:val="false"/>
                <w:color w:val="000000"/>
                <w:sz w:val="20"/>
              </w:rPr>
              <w:t>
</w:t>
            </w:r>
            <w:r>
              <w:rPr>
                <w:rFonts w:ascii="Times New Roman"/>
                <w:b w:val="false"/>
                <w:i w:val="false"/>
                <w:color w:val="000000"/>
                <w:sz w:val="20"/>
              </w:rPr>
              <w:t>2. каталитикалық крекинг</w:t>
            </w:r>
          </w:p>
          <w:p>
            <w:pPr>
              <w:spacing w:after="20"/>
              <w:ind w:left="20"/>
              <w:jc w:val="both"/>
            </w:pPr>
            <w:r>
              <w:rPr>
                <w:rFonts w:ascii="Times New Roman"/>
                <w:b w:val="false"/>
                <w:i w:val="false"/>
                <w:color w:val="000000"/>
                <w:sz w:val="20"/>
              </w:rPr>
              <w:t>
</w:t>
            </w:r>
            <w:r>
              <w:rPr>
                <w:rFonts w:ascii="Times New Roman"/>
                <w:b w:val="false"/>
                <w:i w:val="false"/>
                <w:color w:val="000000"/>
                <w:sz w:val="20"/>
              </w:rPr>
              <w:t>3. баяу кокстеу</w:t>
            </w:r>
          </w:p>
          <w:p>
            <w:pPr>
              <w:spacing w:after="20"/>
              <w:ind w:left="20"/>
              <w:jc w:val="both"/>
            </w:pPr>
            <w:r>
              <w:rPr>
                <w:rFonts w:ascii="Times New Roman"/>
                <w:b w:val="false"/>
                <w:i w:val="false"/>
                <w:color w:val="000000"/>
                <w:sz w:val="20"/>
              </w:rPr>
              <w:t>
4. компоненттерді араластыру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25" w:id="1913"/>
          <w:p>
            <w:pPr>
              <w:spacing w:after="20"/>
              <w:ind w:left="20"/>
              <w:jc w:val="both"/>
            </w:pPr>
            <w:r>
              <w:rPr>
                <w:rFonts w:ascii="Times New Roman"/>
                <w:b w:val="false"/>
                <w:i w:val="false"/>
                <w:color w:val="000000"/>
                <w:sz w:val="20"/>
              </w:rPr>
              <w:t>
1. мұнайды айдаудың бастапқы процесі</w:t>
            </w:r>
          </w:p>
          <w:bookmarkEnd w:id="1913"/>
          <w:p>
            <w:pPr>
              <w:spacing w:after="20"/>
              <w:ind w:left="20"/>
              <w:jc w:val="both"/>
            </w:pPr>
            <w:r>
              <w:rPr>
                <w:rFonts w:ascii="Times New Roman"/>
                <w:b w:val="false"/>
                <w:i w:val="false"/>
                <w:color w:val="000000"/>
                <w:sz w:val="20"/>
              </w:rPr>
              <w:t>
</w:t>
            </w:r>
            <w:r>
              <w:rPr>
                <w:rFonts w:ascii="Times New Roman"/>
                <w:b w:val="false"/>
                <w:i w:val="false"/>
                <w:color w:val="000000"/>
                <w:sz w:val="20"/>
              </w:rPr>
              <w:t>2. каталитикалық крекинг</w:t>
            </w:r>
          </w:p>
          <w:p>
            <w:pPr>
              <w:spacing w:after="20"/>
              <w:ind w:left="20"/>
              <w:jc w:val="both"/>
            </w:pPr>
            <w:r>
              <w:rPr>
                <w:rFonts w:ascii="Times New Roman"/>
                <w:b w:val="false"/>
                <w:i w:val="false"/>
                <w:color w:val="000000"/>
                <w:sz w:val="20"/>
              </w:rPr>
              <w:t>
</w:t>
            </w:r>
            <w:r>
              <w:rPr>
                <w:rFonts w:ascii="Times New Roman"/>
                <w:b w:val="false"/>
                <w:i w:val="false"/>
                <w:color w:val="000000"/>
                <w:sz w:val="20"/>
              </w:rPr>
              <w:t>3. баяу кокстеу</w:t>
            </w:r>
          </w:p>
          <w:p>
            <w:pPr>
              <w:spacing w:after="20"/>
              <w:ind w:left="20"/>
              <w:jc w:val="both"/>
            </w:pPr>
            <w:r>
              <w:rPr>
                <w:rFonts w:ascii="Times New Roman"/>
                <w:b w:val="false"/>
                <w:i w:val="false"/>
                <w:color w:val="000000"/>
                <w:sz w:val="20"/>
              </w:rPr>
              <w:t>
4. компоненттерді араластыру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өңдеу өнеркәсібі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2710198200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 майлары, компрессорлық Майлау майы, турбиналық Майлау майы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 майлары, турбиналық майлар, компрессорлық майлар, газ қозғалтқыштарына арналған майлар, авиациялық майлар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28" w:id="1914"/>
          <w:p>
            <w:pPr>
              <w:spacing w:after="20"/>
              <w:ind w:left="20"/>
              <w:jc w:val="both"/>
            </w:pPr>
            <w:r>
              <w:rPr>
                <w:rFonts w:ascii="Times New Roman"/>
                <w:b w:val="false"/>
                <w:i w:val="false"/>
                <w:color w:val="000000"/>
                <w:sz w:val="20"/>
              </w:rPr>
              <w:t>
1. Базалық майлар мен қоспалардың белгілі бір түрінен дайын өнім өндіру.</w:t>
            </w:r>
          </w:p>
          <w:bookmarkEnd w:id="1914"/>
          <w:p>
            <w:pPr>
              <w:spacing w:after="20"/>
              <w:ind w:left="20"/>
              <w:jc w:val="both"/>
            </w:pPr>
            <w:r>
              <w:rPr>
                <w:rFonts w:ascii="Times New Roman"/>
                <w:b w:val="false"/>
                <w:i w:val="false"/>
                <w:color w:val="000000"/>
                <w:sz w:val="20"/>
              </w:rPr>
              <w:t>
</w:t>
            </w:r>
            <w:r>
              <w:rPr>
                <w:rFonts w:ascii="Times New Roman"/>
                <w:b w:val="false"/>
                <w:i w:val="false"/>
                <w:color w:val="000000"/>
                <w:sz w:val="20"/>
              </w:rPr>
              <w:t>2. Өнімді сынау өндірістің әрбір сатысында жүзеге асырылады: шикізатты кіріс бақылау, жартылай фабрикаттарды дайындау сатысында сынау және дайын өнімді сынау.</w:t>
            </w:r>
          </w:p>
          <w:p>
            <w:pPr>
              <w:spacing w:after="20"/>
              <w:ind w:left="20"/>
              <w:jc w:val="both"/>
            </w:pPr>
            <w:r>
              <w:rPr>
                <w:rFonts w:ascii="Times New Roman"/>
                <w:b w:val="false"/>
                <w:i w:val="false"/>
                <w:color w:val="000000"/>
                <w:sz w:val="20"/>
              </w:rPr>
              <w:t>
3. Әрбір өнімге нормативтік құжаттың болуы (МЕМСТ, ҚР СТ немесе ЖШС СТ), технологияны қолдануға рұқсат және жабдықты қолдануға рұқсат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30" w:id="1915"/>
          <w:p>
            <w:pPr>
              <w:spacing w:after="20"/>
              <w:ind w:left="20"/>
              <w:jc w:val="both"/>
            </w:pPr>
            <w:r>
              <w:rPr>
                <w:rFonts w:ascii="Times New Roman"/>
                <w:b w:val="false"/>
                <w:i w:val="false"/>
                <w:color w:val="000000"/>
                <w:sz w:val="20"/>
              </w:rPr>
              <w:t>
1. Сынақ зертханасында базалық майлар мен қоспаларды енгізу бақылауы;</w:t>
            </w:r>
          </w:p>
          <w:bookmarkEnd w:id="1915"/>
          <w:p>
            <w:pPr>
              <w:spacing w:after="20"/>
              <w:ind w:left="20"/>
              <w:jc w:val="both"/>
            </w:pPr>
            <w:r>
              <w:rPr>
                <w:rFonts w:ascii="Times New Roman"/>
                <w:b w:val="false"/>
                <w:i w:val="false"/>
                <w:color w:val="000000"/>
                <w:sz w:val="20"/>
              </w:rPr>
              <w:t>
</w:t>
            </w:r>
            <w:r>
              <w:rPr>
                <w:rFonts w:ascii="Times New Roman"/>
                <w:b w:val="false"/>
                <w:i w:val="false"/>
                <w:color w:val="000000"/>
                <w:sz w:val="20"/>
              </w:rPr>
              <w:t>2. Негізгі майлар мен қоспаларды вертекальды Болат резервуарда қабылдау және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Арнайы пеште бөшкелерге салынған қоспаларды қыздыру, DDU жүйесі арқылы босату және АВВ жүйесіне көшіру;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Қажетті температураға дейін қыздыра отырып, АВВ жүйесінде базалық майлар мен қоспаларды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Сынақ зертханасында алынған өнімнің сапалық көрсеткіштерін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Дайын өнімді буып-түю желісіне өнімді беру;</w:t>
            </w:r>
          </w:p>
          <w:p>
            <w:pPr>
              <w:spacing w:after="20"/>
              <w:ind w:left="20"/>
              <w:jc w:val="both"/>
            </w:pPr>
            <w:r>
              <w:rPr>
                <w:rFonts w:ascii="Times New Roman"/>
                <w:b w:val="false"/>
                <w:i w:val="false"/>
                <w:color w:val="000000"/>
                <w:sz w:val="20"/>
              </w:rPr>
              <w:t>
7. Дайын өнімді буып-түю.</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36" w:id="1916"/>
          <w:p>
            <w:pPr>
              <w:spacing w:after="20"/>
              <w:ind w:left="20"/>
              <w:jc w:val="both"/>
            </w:pPr>
            <w:r>
              <w:rPr>
                <w:rFonts w:ascii="Times New Roman"/>
                <w:b w:val="false"/>
                <w:i w:val="false"/>
                <w:color w:val="000000"/>
                <w:sz w:val="20"/>
              </w:rPr>
              <w:t>
"1. негізгі майлар мен қоспаларды вертекальды Болат резервуарда қабылдау және сақтау</w:t>
            </w:r>
          </w:p>
          <w:bookmarkEnd w:id="1916"/>
          <w:p>
            <w:pPr>
              <w:spacing w:after="20"/>
              <w:ind w:left="20"/>
              <w:jc w:val="both"/>
            </w:pPr>
            <w:r>
              <w:rPr>
                <w:rFonts w:ascii="Times New Roman"/>
                <w:b w:val="false"/>
                <w:i w:val="false"/>
                <w:color w:val="000000"/>
                <w:sz w:val="20"/>
              </w:rPr>
              <w:t>
</w:t>
            </w:r>
            <w:r>
              <w:rPr>
                <w:rFonts w:ascii="Times New Roman"/>
                <w:b w:val="false"/>
                <w:i w:val="false"/>
                <w:color w:val="000000"/>
                <w:sz w:val="20"/>
              </w:rPr>
              <w:t>2. қажетті температураға дейін қыздыра отырып, АВВ жүйесінде базалық майлар мен қоспаларды құрастыру</w:t>
            </w:r>
          </w:p>
          <w:p>
            <w:pPr>
              <w:spacing w:after="20"/>
              <w:ind w:left="20"/>
              <w:jc w:val="both"/>
            </w:pPr>
            <w:r>
              <w:rPr>
                <w:rFonts w:ascii="Times New Roman"/>
                <w:b w:val="false"/>
                <w:i w:val="false"/>
                <w:color w:val="000000"/>
                <w:sz w:val="20"/>
              </w:rPr>
              <w:t>
3. автомотикалық буып-түю желісінде майлау материалдарын (май мен сұйықтықты) буып-түю және ыдыстау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өңдеу өнеркәсібі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2710198200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 майлары, компрессорлық Майлау майы, турбиналық Майлау майы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 майы, турбиналық май, авиациялық май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38" w:id="1917"/>
          <w:p>
            <w:pPr>
              <w:spacing w:after="20"/>
              <w:ind w:left="20"/>
              <w:jc w:val="both"/>
            </w:pPr>
            <w:r>
              <w:rPr>
                <w:rFonts w:ascii="Times New Roman"/>
                <w:b w:val="false"/>
                <w:i w:val="false"/>
                <w:color w:val="000000"/>
                <w:sz w:val="20"/>
              </w:rPr>
              <w:t>
1. Өнімді сынау өндірістің әрбір сатысында жүзеге асырылады (шикізатты кіріс бақылау, жартылай фабрикаттарды дайындау сатысында сынау және дайын өнімді сынау)</w:t>
            </w:r>
          </w:p>
          <w:bookmarkEnd w:id="1917"/>
          <w:p>
            <w:pPr>
              <w:spacing w:after="20"/>
              <w:ind w:left="20"/>
              <w:jc w:val="both"/>
            </w:pPr>
            <w:r>
              <w:rPr>
                <w:rFonts w:ascii="Times New Roman"/>
                <w:b w:val="false"/>
                <w:i w:val="false"/>
                <w:color w:val="000000"/>
                <w:sz w:val="20"/>
              </w:rPr>
              <w:t>
2. Әрбір өнімге нормативтік құжаттың болуы ((ГОСТ, ҚР СТ немесе ЖШС СТ), технологияны қолдануға рұқсат және жабдықты қолдануға рұқсат)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39" w:id="1918"/>
          <w:p>
            <w:pPr>
              <w:spacing w:after="20"/>
              <w:ind w:left="20"/>
              <w:jc w:val="both"/>
            </w:pPr>
            <w:r>
              <w:rPr>
                <w:rFonts w:ascii="Times New Roman"/>
                <w:b w:val="false"/>
                <w:i w:val="false"/>
                <w:color w:val="000000"/>
                <w:sz w:val="20"/>
              </w:rPr>
              <w:t>
1. Шикізатты қабылдау (сынақ зертханасында базалық майлар мен қоспаларды енгізу бақылауы, арнаулы резервуарларға ағызу және түсіру)</w:t>
            </w:r>
          </w:p>
          <w:bookmarkEnd w:id="1918"/>
          <w:p>
            <w:pPr>
              <w:spacing w:after="20"/>
              <w:ind w:left="20"/>
              <w:jc w:val="both"/>
            </w:pPr>
            <w:r>
              <w:rPr>
                <w:rFonts w:ascii="Times New Roman"/>
                <w:b w:val="false"/>
                <w:i w:val="false"/>
                <w:color w:val="000000"/>
                <w:sz w:val="20"/>
              </w:rPr>
              <w:t>
</w:t>
            </w:r>
            <w:r>
              <w:rPr>
                <w:rFonts w:ascii="Times New Roman"/>
                <w:b w:val="false"/>
                <w:i w:val="false"/>
                <w:color w:val="000000"/>
                <w:sz w:val="20"/>
              </w:rPr>
              <w:t>2. Қоспаларды арнайы пеште қыздыру, DDU жүйесі арқылы босату және коктейль жасау үшін резервуарға жылжыту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Негізгі майлар мен қоспалар коктейлін қажетті температураға дейін қыздыра отырып, АВВ немесе SMB жүйесіне жылжыту</w:t>
            </w:r>
          </w:p>
          <w:p>
            <w:pPr>
              <w:spacing w:after="20"/>
              <w:ind w:left="20"/>
              <w:jc w:val="both"/>
            </w:pPr>
            <w:r>
              <w:rPr>
                <w:rFonts w:ascii="Times New Roman"/>
                <w:b w:val="false"/>
                <w:i w:val="false"/>
                <w:color w:val="000000"/>
                <w:sz w:val="20"/>
              </w:rPr>
              <w:t>
</w:t>
            </w:r>
            <w:r>
              <w:rPr>
                <w:rFonts w:ascii="Times New Roman"/>
                <w:b w:val="false"/>
                <w:i w:val="false"/>
                <w:color w:val="000000"/>
                <w:sz w:val="20"/>
              </w:rPr>
              <w:t>4. Avv немесе SMB жүйесінде коктейль қоспалар мен негізгі майларды араластыру процесі</w:t>
            </w:r>
          </w:p>
          <w:p>
            <w:pPr>
              <w:spacing w:after="20"/>
              <w:ind w:left="20"/>
              <w:jc w:val="both"/>
            </w:pPr>
            <w:r>
              <w:rPr>
                <w:rFonts w:ascii="Times New Roman"/>
                <w:b w:val="false"/>
                <w:i w:val="false"/>
                <w:color w:val="000000"/>
                <w:sz w:val="20"/>
              </w:rPr>
              <w:t>
</w:t>
            </w:r>
            <w:r>
              <w:rPr>
                <w:rFonts w:ascii="Times New Roman"/>
                <w:b w:val="false"/>
                <w:i w:val="false"/>
                <w:color w:val="000000"/>
                <w:sz w:val="20"/>
              </w:rPr>
              <w:t>5. Сынақ зертханасында алынған өнімнің сапалық көрсеткіштерін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Дайын өнімді текшелерге, авто және ТЖ цистерналарына құю не құбырлар арқылы құю цехына өткізу</w:t>
            </w:r>
          </w:p>
          <w:p>
            <w:pPr>
              <w:spacing w:after="20"/>
              <w:ind w:left="20"/>
              <w:jc w:val="both"/>
            </w:pPr>
            <w:r>
              <w:rPr>
                <w:rFonts w:ascii="Times New Roman"/>
                <w:b w:val="false"/>
                <w:i w:val="false"/>
                <w:color w:val="000000"/>
                <w:sz w:val="20"/>
              </w:rPr>
              <w:t>
7. Дайын өнімді буып-түю және сақтау.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45" w:id="1919"/>
          <w:p>
            <w:pPr>
              <w:spacing w:after="20"/>
              <w:ind w:left="20"/>
              <w:jc w:val="both"/>
            </w:pPr>
            <w:r>
              <w:rPr>
                <w:rFonts w:ascii="Times New Roman"/>
                <w:b w:val="false"/>
                <w:i w:val="false"/>
                <w:color w:val="000000"/>
                <w:sz w:val="20"/>
              </w:rPr>
              <w:t>
1. Қоспаларды арнайы пеште қыздыру, DDU жүйесі арқылы босату және коктейль жасау үшін резервуарға жылжыту</w:t>
            </w:r>
          </w:p>
          <w:bookmarkEnd w:id="1919"/>
          <w:p>
            <w:pPr>
              <w:spacing w:after="20"/>
              <w:ind w:left="20"/>
              <w:jc w:val="both"/>
            </w:pPr>
            <w:r>
              <w:rPr>
                <w:rFonts w:ascii="Times New Roman"/>
                <w:b w:val="false"/>
                <w:i w:val="false"/>
                <w:color w:val="000000"/>
                <w:sz w:val="20"/>
              </w:rPr>
              <w:t>
2. Негізгі майлар мен қоспалар коктейлін қажетті температураға дейін қыздыра отырып, АВВ немесе SMB жүйесіне жылжыту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өңдеу өнеркәсібі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2710198400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мақсаттарға арналған сұйықтықтар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майлар мен сұйықтықтар, станоктық бағыттағыштарға арналған жуу майлары, гидродинамикалық берілістерге арналған майлар, Гидромеханикалық және годро көлемді берілістерге арналған майлар, гидрокөлемді берілістерге арналған майлар, индустриялық майлар, шпиндельді майлар, Автоматты берілістерге арналған сұйықтықтар мен майлар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46" w:id="1920"/>
          <w:p>
            <w:pPr>
              <w:spacing w:after="20"/>
              <w:ind w:left="20"/>
              <w:jc w:val="both"/>
            </w:pPr>
            <w:r>
              <w:rPr>
                <w:rFonts w:ascii="Times New Roman"/>
                <w:b w:val="false"/>
                <w:i w:val="false"/>
                <w:color w:val="000000"/>
                <w:sz w:val="20"/>
              </w:rPr>
              <w:t>
1. Базалық майлар мен қоспалардың белгілі бір түрінен дайын өнім өндіру.</w:t>
            </w:r>
          </w:p>
          <w:bookmarkEnd w:id="1920"/>
          <w:p>
            <w:pPr>
              <w:spacing w:after="20"/>
              <w:ind w:left="20"/>
              <w:jc w:val="both"/>
            </w:pPr>
            <w:r>
              <w:rPr>
                <w:rFonts w:ascii="Times New Roman"/>
                <w:b w:val="false"/>
                <w:i w:val="false"/>
                <w:color w:val="000000"/>
                <w:sz w:val="20"/>
              </w:rPr>
              <w:t>
</w:t>
            </w:r>
            <w:r>
              <w:rPr>
                <w:rFonts w:ascii="Times New Roman"/>
                <w:b w:val="false"/>
                <w:i w:val="false"/>
                <w:color w:val="000000"/>
                <w:sz w:val="20"/>
              </w:rPr>
              <w:t>2. Өнімді сынау өндірістің әрбір сатысында жүзеге асырылады: шикізатты кіріс бақылау, жартылай фабрикаттарды дайындау сатысында сынау және дайын өнімді сынау.</w:t>
            </w:r>
          </w:p>
          <w:p>
            <w:pPr>
              <w:spacing w:after="20"/>
              <w:ind w:left="20"/>
              <w:jc w:val="both"/>
            </w:pPr>
            <w:r>
              <w:rPr>
                <w:rFonts w:ascii="Times New Roman"/>
                <w:b w:val="false"/>
                <w:i w:val="false"/>
                <w:color w:val="000000"/>
                <w:sz w:val="20"/>
              </w:rPr>
              <w:t>
3. Әрбір өнімге нормативтік құжаттың болуы (МЕМСТ, ҚР СТ немесе ЖШС СТ), технологияны қолдануға рұқсат және жабдықты қолдануға рұқсат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48" w:id="1921"/>
          <w:p>
            <w:pPr>
              <w:spacing w:after="20"/>
              <w:ind w:left="20"/>
              <w:jc w:val="both"/>
            </w:pPr>
            <w:r>
              <w:rPr>
                <w:rFonts w:ascii="Times New Roman"/>
                <w:b w:val="false"/>
                <w:i w:val="false"/>
                <w:color w:val="000000"/>
                <w:sz w:val="20"/>
              </w:rPr>
              <w:t>
1. Сынақ зертханасында базалық майлар мен қоспаларды енгізу бақылауы;</w:t>
            </w:r>
          </w:p>
          <w:bookmarkEnd w:id="1921"/>
          <w:p>
            <w:pPr>
              <w:spacing w:after="20"/>
              <w:ind w:left="20"/>
              <w:jc w:val="both"/>
            </w:pPr>
            <w:r>
              <w:rPr>
                <w:rFonts w:ascii="Times New Roman"/>
                <w:b w:val="false"/>
                <w:i w:val="false"/>
                <w:color w:val="000000"/>
                <w:sz w:val="20"/>
              </w:rPr>
              <w:t>
</w:t>
            </w:r>
            <w:r>
              <w:rPr>
                <w:rFonts w:ascii="Times New Roman"/>
                <w:b w:val="false"/>
                <w:i w:val="false"/>
                <w:color w:val="000000"/>
                <w:sz w:val="20"/>
              </w:rPr>
              <w:t>2. Негізгі майлар мен қоспаларды вертекальды Болат резервуарда қабылдау және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Арнайы пеште бөшкелерге салынған қоспаларды қыздыру, DDU жүйесі арқылы босату және АВВ жүйесіне көшіру;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Қажетті температураға дейін қыздыра отырып, АВВ жүйесінде базалық майлар мен қоспаларды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Сынақ зертханасында алынған өнімнің сапалық көрсеткіштерін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Дайын өнімді буып-түю желісіне өнімді беру;</w:t>
            </w:r>
          </w:p>
          <w:p>
            <w:pPr>
              <w:spacing w:after="20"/>
              <w:ind w:left="20"/>
              <w:jc w:val="both"/>
            </w:pPr>
            <w:r>
              <w:rPr>
                <w:rFonts w:ascii="Times New Roman"/>
                <w:b w:val="false"/>
                <w:i w:val="false"/>
                <w:color w:val="000000"/>
                <w:sz w:val="20"/>
              </w:rPr>
              <w:t>
7. Дайын өнімді буып-түю.</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54" w:id="1922"/>
          <w:p>
            <w:pPr>
              <w:spacing w:after="20"/>
              <w:ind w:left="20"/>
              <w:jc w:val="both"/>
            </w:pPr>
            <w:r>
              <w:rPr>
                <w:rFonts w:ascii="Times New Roman"/>
                <w:b w:val="false"/>
                <w:i w:val="false"/>
                <w:color w:val="000000"/>
                <w:sz w:val="20"/>
              </w:rPr>
              <w:t>
1. негізгі майлар мен қоспаларды вертекальды Болат резервуарда қабылдау және сақтау</w:t>
            </w:r>
          </w:p>
          <w:bookmarkEnd w:id="1922"/>
          <w:p>
            <w:pPr>
              <w:spacing w:after="20"/>
              <w:ind w:left="20"/>
              <w:jc w:val="both"/>
            </w:pPr>
            <w:r>
              <w:rPr>
                <w:rFonts w:ascii="Times New Roman"/>
                <w:b w:val="false"/>
                <w:i w:val="false"/>
                <w:color w:val="000000"/>
                <w:sz w:val="20"/>
              </w:rPr>
              <w:t>
</w:t>
            </w:r>
            <w:r>
              <w:rPr>
                <w:rFonts w:ascii="Times New Roman"/>
                <w:b w:val="false"/>
                <w:i w:val="false"/>
                <w:color w:val="000000"/>
                <w:sz w:val="20"/>
              </w:rPr>
              <w:t>2. қажетті температураға дейін қыздыра отырып, АВВ жүйесінде базалық майлар мен қоспаларды құрастыру</w:t>
            </w:r>
          </w:p>
          <w:p>
            <w:pPr>
              <w:spacing w:after="20"/>
              <w:ind w:left="20"/>
              <w:jc w:val="both"/>
            </w:pPr>
            <w:r>
              <w:rPr>
                <w:rFonts w:ascii="Times New Roman"/>
                <w:b w:val="false"/>
                <w:i w:val="false"/>
                <w:color w:val="000000"/>
                <w:sz w:val="20"/>
              </w:rPr>
              <w:t>
3. автомотикалық буып-түю желісінде майлау материалдарын (май мен сұйықтықты) буып-түю және ыдыстау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өңдеу өнеркәсібі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2710198800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Беріліс майы және редуктор майы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Трансмиссиялық майлар, индустриялық редукторлық майлар, индустриялық майлар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56" w:id="1923"/>
          <w:p>
            <w:pPr>
              <w:spacing w:after="20"/>
              <w:ind w:left="20"/>
              <w:jc w:val="both"/>
            </w:pPr>
            <w:r>
              <w:rPr>
                <w:rFonts w:ascii="Times New Roman"/>
                <w:b w:val="false"/>
                <w:i w:val="false"/>
                <w:color w:val="000000"/>
                <w:sz w:val="20"/>
              </w:rPr>
              <w:t>
1. Базалық майлар мен қоспалардың белгілі бір түрінен дайын өнім өндіру.</w:t>
            </w:r>
          </w:p>
          <w:bookmarkEnd w:id="1923"/>
          <w:p>
            <w:pPr>
              <w:spacing w:after="20"/>
              <w:ind w:left="20"/>
              <w:jc w:val="both"/>
            </w:pPr>
            <w:r>
              <w:rPr>
                <w:rFonts w:ascii="Times New Roman"/>
                <w:b w:val="false"/>
                <w:i w:val="false"/>
                <w:color w:val="000000"/>
                <w:sz w:val="20"/>
              </w:rPr>
              <w:t>
</w:t>
            </w:r>
            <w:r>
              <w:rPr>
                <w:rFonts w:ascii="Times New Roman"/>
                <w:b w:val="false"/>
                <w:i w:val="false"/>
                <w:color w:val="000000"/>
                <w:sz w:val="20"/>
              </w:rPr>
              <w:t>2. Өнімді сынау өндірістің әрбір сатысында жүзеге асырылады: шикізатты кіріс бақылау, жартылай фабрикаттарды дайындау сатысында сынау және дайын өнімді сынау.</w:t>
            </w:r>
          </w:p>
          <w:p>
            <w:pPr>
              <w:spacing w:after="20"/>
              <w:ind w:left="20"/>
              <w:jc w:val="both"/>
            </w:pPr>
            <w:r>
              <w:rPr>
                <w:rFonts w:ascii="Times New Roman"/>
                <w:b w:val="false"/>
                <w:i w:val="false"/>
                <w:color w:val="000000"/>
                <w:sz w:val="20"/>
              </w:rPr>
              <w:t>
3. Әрбір өнімге нормативтік құжаттың болуы (МЕМСТ, ҚР СТ немесе ЖШС СТ), технологияны қолдануға рұқсат және жабдықты қолдануға рұқсат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58" w:id="1924"/>
          <w:p>
            <w:pPr>
              <w:spacing w:after="20"/>
              <w:ind w:left="20"/>
              <w:jc w:val="both"/>
            </w:pPr>
            <w:r>
              <w:rPr>
                <w:rFonts w:ascii="Times New Roman"/>
                <w:b w:val="false"/>
                <w:i w:val="false"/>
                <w:color w:val="000000"/>
                <w:sz w:val="20"/>
              </w:rPr>
              <w:t>
1. Сынақ зертханасында базалық майлар мен қоспаларды енгізу бақылауы;</w:t>
            </w:r>
          </w:p>
          <w:bookmarkEnd w:id="1924"/>
          <w:p>
            <w:pPr>
              <w:spacing w:after="20"/>
              <w:ind w:left="20"/>
              <w:jc w:val="both"/>
            </w:pPr>
            <w:r>
              <w:rPr>
                <w:rFonts w:ascii="Times New Roman"/>
                <w:b w:val="false"/>
                <w:i w:val="false"/>
                <w:color w:val="000000"/>
                <w:sz w:val="20"/>
              </w:rPr>
              <w:t>
</w:t>
            </w:r>
            <w:r>
              <w:rPr>
                <w:rFonts w:ascii="Times New Roman"/>
                <w:b w:val="false"/>
                <w:i w:val="false"/>
                <w:color w:val="000000"/>
                <w:sz w:val="20"/>
              </w:rPr>
              <w:t>2. Негізгі майлар мен қоспаларды вертекальды Болат резервуарда қабылдау және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Арнайы пеште бөшкелерге салынған қоспаларды қыздыру, DDU жүйесі арқылы босату және АВВ жүйесіне көшіру;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Қажетті температураға дейін қыздыра отырып, АВВ жүйесінде базалық майлар мен қоспаларды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Сынақ зертханасында алынған өнімнің сапалық көрсеткіштерін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Дайын өнімді буып-түю желісіне өнімді беру;</w:t>
            </w:r>
          </w:p>
          <w:p>
            <w:pPr>
              <w:spacing w:after="20"/>
              <w:ind w:left="20"/>
              <w:jc w:val="both"/>
            </w:pPr>
            <w:r>
              <w:rPr>
                <w:rFonts w:ascii="Times New Roman"/>
                <w:b w:val="false"/>
                <w:i w:val="false"/>
                <w:color w:val="000000"/>
                <w:sz w:val="20"/>
              </w:rPr>
              <w:t>
7. Дайын өнімді буып-түю.</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64" w:id="1925"/>
          <w:p>
            <w:pPr>
              <w:spacing w:after="20"/>
              <w:ind w:left="20"/>
              <w:jc w:val="both"/>
            </w:pPr>
            <w:r>
              <w:rPr>
                <w:rFonts w:ascii="Times New Roman"/>
                <w:b w:val="false"/>
                <w:i w:val="false"/>
                <w:color w:val="000000"/>
                <w:sz w:val="20"/>
              </w:rPr>
              <w:t>
1. негізгі майлар мен қоспаларды вертекальды Болат резервуарда қабылдау және сақтау</w:t>
            </w:r>
          </w:p>
          <w:bookmarkEnd w:id="1925"/>
          <w:p>
            <w:pPr>
              <w:spacing w:after="20"/>
              <w:ind w:left="20"/>
              <w:jc w:val="both"/>
            </w:pPr>
            <w:r>
              <w:rPr>
                <w:rFonts w:ascii="Times New Roman"/>
                <w:b w:val="false"/>
                <w:i w:val="false"/>
                <w:color w:val="000000"/>
                <w:sz w:val="20"/>
              </w:rPr>
              <w:t>
</w:t>
            </w:r>
            <w:r>
              <w:rPr>
                <w:rFonts w:ascii="Times New Roman"/>
                <w:b w:val="false"/>
                <w:i w:val="false"/>
                <w:color w:val="000000"/>
                <w:sz w:val="20"/>
              </w:rPr>
              <w:t>2. қажетті температураға дейін қыздыра отырып, АВВ жүйесінде базалық майлар мен қоспаларды құрастыру</w:t>
            </w:r>
          </w:p>
          <w:p>
            <w:pPr>
              <w:spacing w:after="20"/>
              <w:ind w:left="20"/>
              <w:jc w:val="both"/>
            </w:pPr>
            <w:r>
              <w:rPr>
                <w:rFonts w:ascii="Times New Roman"/>
                <w:b w:val="false"/>
                <w:i w:val="false"/>
                <w:color w:val="000000"/>
                <w:sz w:val="20"/>
              </w:rPr>
              <w:t>
3. автомотикалық буып-түю желісінде майлау материалдарын (май мен сұйықтықты) буып-түю және ыдыстау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өңдеу өнеркәсібі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2710199200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Металдарды өңдеуге арналған құрамдар, қалыптарды майлауға арналған майлар, коррозияға қарсы майлар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Қатайтатын майлар, қалыптайтын майлар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66" w:id="1926"/>
          <w:p>
            <w:pPr>
              <w:spacing w:after="20"/>
              <w:ind w:left="20"/>
              <w:jc w:val="both"/>
            </w:pPr>
            <w:r>
              <w:rPr>
                <w:rFonts w:ascii="Times New Roman"/>
                <w:b w:val="false"/>
                <w:i w:val="false"/>
                <w:color w:val="000000"/>
                <w:sz w:val="20"/>
              </w:rPr>
              <w:t>
1. Базалық майлар мен қоспалардың белгілі бір түрінен дайын өнім өндіру.</w:t>
            </w:r>
          </w:p>
          <w:bookmarkEnd w:id="1926"/>
          <w:p>
            <w:pPr>
              <w:spacing w:after="20"/>
              <w:ind w:left="20"/>
              <w:jc w:val="both"/>
            </w:pPr>
            <w:r>
              <w:rPr>
                <w:rFonts w:ascii="Times New Roman"/>
                <w:b w:val="false"/>
                <w:i w:val="false"/>
                <w:color w:val="000000"/>
                <w:sz w:val="20"/>
              </w:rPr>
              <w:t>
</w:t>
            </w:r>
            <w:r>
              <w:rPr>
                <w:rFonts w:ascii="Times New Roman"/>
                <w:b w:val="false"/>
                <w:i w:val="false"/>
                <w:color w:val="000000"/>
                <w:sz w:val="20"/>
              </w:rPr>
              <w:t>2. Өнімді сынау өндірістің әрбір сатысында жүзеге асырылады: шикізатты кіріс бақылау, жартылай фабрикаттарды дайындау сатысында сынау және дайын өнімді сынау.</w:t>
            </w:r>
          </w:p>
          <w:p>
            <w:pPr>
              <w:spacing w:after="20"/>
              <w:ind w:left="20"/>
              <w:jc w:val="both"/>
            </w:pPr>
            <w:r>
              <w:rPr>
                <w:rFonts w:ascii="Times New Roman"/>
                <w:b w:val="false"/>
                <w:i w:val="false"/>
                <w:color w:val="000000"/>
                <w:sz w:val="20"/>
              </w:rPr>
              <w:t>
3. Әрбір өнімге нормативтік құжаттың болуы (ГОСТ, ҚР СТ немесе ЖШС СТ), технологияны қолдануға рұқсат және жабдықты қолдануға рұқсат"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68" w:id="1927"/>
          <w:p>
            <w:pPr>
              <w:spacing w:after="20"/>
              <w:ind w:left="20"/>
              <w:jc w:val="both"/>
            </w:pPr>
            <w:r>
              <w:rPr>
                <w:rFonts w:ascii="Times New Roman"/>
                <w:b w:val="false"/>
                <w:i w:val="false"/>
                <w:color w:val="000000"/>
                <w:sz w:val="20"/>
              </w:rPr>
              <w:t>
1. Сынақ зертханасында базалық майлар мен қоспаларды енгізу бақылауы;</w:t>
            </w:r>
          </w:p>
          <w:bookmarkEnd w:id="1927"/>
          <w:p>
            <w:pPr>
              <w:spacing w:after="20"/>
              <w:ind w:left="20"/>
              <w:jc w:val="both"/>
            </w:pPr>
            <w:r>
              <w:rPr>
                <w:rFonts w:ascii="Times New Roman"/>
                <w:b w:val="false"/>
                <w:i w:val="false"/>
                <w:color w:val="000000"/>
                <w:sz w:val="20"/>
              </w:rPr>
              <w:t>
</w:t>
            </w:r>
            <w:r>
              <w:rPr>
                <w:rFonts w:ascii="Times New Roman"/>
                <w:b w:val="false"/>
                <w:i w:val="false"/>
                <w:color w:val="000000"/>
                <w:sz w:val="20"/>
              </w:rPr>
              <w:t>2. Негізгі майлар мен қоспаларды вертекальды Болат резервуарда қабылдау және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Арнайы пеште бөшкелерге салынған қоспаларды қыздыру, DDU жүйесі арқылы босату және АВВ жүйесіне көшіру;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Қажетті температураға дейін қыздыра отырып, АВВ жүйесінде базалық майлар мен қоспаларды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Сынақ зертханасында алынған өнімнің сапалық көрсеткіштерін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Дайын өнімді буып-түю желісіне өнімді беру;</w:t>
            </w:r>
          </w:p>
          <w:p>
            <w:pPr>
              <w:spacing w:after="20"/>
              <w:ind w:left="20"/>
              <w:jc w:val="both"/>
            </w:pPr>
            <w:r>
              <w:rPr>
                <w:rFonts w:ascii="Times New Roman"/>
                <w:b w:val="false"/>
                <w:i w:val="false"/>
                <w:color w:val="000000"/>
                <w:sz w:val="20"/>
              </w:rPr>
              <w:t>
7. Дайын өнімді буып-түю.</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74" w:id="1928"/>
          <w:p>
            <w:pPr>
              <w:spacing w:after="20"/>
              <w:ind w:left="20"/>
              <w:jc w:val="both"/>
            </w:pPr>
            <w:r>
              <w:rPr>
                <w:rFonts w:ascii="Times New Roman"/>
                <w:b w:val="false"/>
                <w:i w:val="false"/>
                <w:color w:val="000000"/>
                <w:sz w:val="20"/>
              </w:rPr>
              <w:t>
1. негізгі майлар мен қоспаларды вертекальды Болат резервуарда қабылдау және сақтау</w:t>
            </w:r>
          </w:p>
          <w:bookmarkEnd w:id="1928"/>
          <w:p>
            <w:pPr>
              <w:spacing w:after="20"/>
              <w:ind w:left="20"/>
              <w:jc w:val="both"/>
            </w:pPr>
            <w:r>
              <w:rPr>
                <w:rFonts w:ascii="Times New Roman"/>
                <w:b w:val="false"/>
                <w:i w:val="false"/>
                <w:color w:val="000000"/>
                <w:sz w:val="20"/>
              </w:rPr>
              <w:t>
</w:t>
            </w:r>
            <w:r>
              <w:rPr>
                <w:rFonts w:ascii="Times New Roman"/>
                <w:b w:val="false"/>
                <w:i w:val="false"/>
                <w:color w:val="000000"/>
                <w:sz w:val="20"/>
              </w:rPr>
              <w:t>2. қажетті температураға дейін қыздыра отырып, АВВ жүйесінде базалық майлар мен қоспаларды құрастыру</w:t>
            </w:r>
          </w:p>
          <w:p>
            <w:pPr>
              <w:spacing w:after="20"/>
              <w:ind w:left="20"/>
              <w:jc w:val="both"/>
            </w:pPr>
            <w:r>
              <w:rPr>
                <w:rFonts w:ascii="Times New Roman"/>
                <w:b w:val="false"/>
                <w:i w:val="false"/>
                <w:color w:val="000000"/>
                <w:sz w:val="20"/>
              </w:rPr>
              <w:t>
3. автомотикалық буып-түю желісінде майлау материалдарын (май мен сұйықтықты) буып-түю және ыдыстау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өңдеу өнеркәсібі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2710199800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майлау майлары және өзге де майлар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трактор майлары, жылу тасымалдағыш майлар, өнеркәсіптік майлар, резеңке өнеркәсібіне арналған жұмсартқыш майлар, трансмиссиялық майлар, редукторлық майлар, осьтік майлар, вакуумдық майлар, илектеу диірмендеріне арналған майлар, жуу майлары, базалық майлар, пневмоқұралға арналған майлар, өнеркәсіптік жабдық жүйелерін майлауға арналған майлар, көп функциялы майлар, бұрғылау ерітінділеріне арналған май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76" w:id="1929"/>
          <w:p>
            <w:pPr>
              <w:spacing w:after="20"/>
              <w:ind w:left="20"/>
              <w:jc w:val="both"/>
            </w:pPr>
            <w:r>
              <w:rPr>
                <w:rFonts w:ascii="Times New Roman"/>
                <w:b w:val="false"/>
                <w:i w:val="false"/>
                <w:color w:val="000000"/>
                <w:sz w:val="20"/>
              </w:rPr>
              <w:t>
1. Базалық майлар мен қоспалардың белгілі бір түрінен дайын өнім өндіру.</w:t>
            </w:r>
          </w:p>
          <w:bookmarkEnd w:id="1929"/>
          <w:p>
            <w:pPr>
              <w:spacing w:after="20"/>
              <w:ind w:left="20"/>
              <w:jc w:val="both"/>
            </w:pPr>
            <w:r>
              <w:rPr>
                <w:rFonts w:ascii="Times New Roman"/>
                <w:b w:val="false"/>
                <w:i w:val="false"/>
                <w:color w:val="000000"/>
                <w:sz w:val="20"/>
              </w:rPr>
              <w:t>
</w:t>
            </w:r>
            <w:r>
              <w:rPr>
                <w:rFonts w:ascii="Times New Roman"/>
                <w:b w:val="false"/>
                <w:i w:val="false"/>
                <w:color w:val="000000"/>
                <w:sz w:val="20"/>
              </w:rPr>
              <w:t>2. Өнімді сынау өндірістің әрбір сатысында жүзеге асырылады: шикізатты кіріс бақылау, жартылай фабрикаттарды дайындау сатысында сынау және дайын өнімді сынау.</w:t>
            </w:r>
          </w:p>
          <w:p>
            <w:pPr>
              <w:spacing w:after="20"/>
              <w:ind w:left="20"/>
              <w:jc w:val="both"/>
            </w:pPr>
            <w:r>
              <w:rPr>
                <w:rFonts w:ascii="Times New Roman"/>
                <w:b w:val="false"/>
                <w:i w:val="false"/>
                <w:color w:val="000000"/>
                <w:sz w:val="20"/>
              </w:rPr>
              <w:t>
3. Әрбір өнімге нормативтік құжаттың болуы (ГОСТ, ҚР СТ немесе ЖШС СТ), технологияны қолдануға рұқсат және жабдықты қолдануға рұқсат"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78" w:id="1930"/>
          <w:p>
            <w:pPr>
              <w:spacing w:after="20"/>
              <w:ind w:left="20"/>
              <w:jc w:val="both"/>
            </w:pPr>
            <w:r>
              <w:rPr>
                <w:rFonts w:ascii="Times New Roman"/>
                <w:b w:val="false"/>
                <w:i w:val="false"/>
                <w:color w:val="000000"/>
                <w:sz w:val="20"/>
              </w:rPr>
              <w:t>
1. Сынақ зертханасында базалық майлар мен қоспаларды енгізу бақылауы;</w:t>
            </w:r>
          </w:p>
          <w:bookmarkEnd w:id="1930"/>
          <w:p>
            <w:pPr>
              <w:spacing w:after="20"/>
              <w:ind w:left="20"/>
              <w:jc w:val="both"/>
            </w:pPr>
            <w:r>
              <w:rPr>
                <w:rFonts w:ascii="Times New Roman"/>
                <w:b w:val="false"/>
                <w:i w:val="false"/>
                <w:color w:val="000000"/>
                <w:sz w:val="20"/>
              </w:rPr>
              <w:t>
</w:t>
            </w:r>
            <w:r>
              <w:rPr>
                <w:rFonts w:ascii="Times New Roman"/>
                <w:b w:val="false"/>
                <w:i w:val="false"/>
                <w:color w:val="000000"/>
                <w:sz w:val="20"/>
              </w:rPr>
              <w:t>2. Негізгі майлар мен қоспаларды вертекальды Болат резервуарда қабылдау және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Арнайы пеште бөшкелерге салынған қоспаларды қыздыру, DDU жүйесі арқылы босату және АВВ жүйесіне көшіру;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Қажетті температураға дейін қыздыра отырып, АВВ жүйесінде базалық майлар мен қоспаларды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Сынақ зертханасында алынған өнімнің сапалық көрсеткіштерін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Дайын өнімді буып-түю желісіне өнімді беру;</w:t>
            </w:r>
          </w:p>
          <w:p>
            <w:pPr>
              <w:spacing w:after="20"/>
              <w:ind w:left="20"/>
              <w:jc w:val="both"/>
            </w:pPr>
            <w:r>
              <w:rPr>
                <w:rFonts w:ascii="Times New Roman"/>
                <w:b w:val="false"/>
                <w:i w:val="false"/>
                <w:color w:val="000000"/>
                <w:sz w:val="20"/>
              </w:rPr>
              <w:t>
7. Дайын өнімді буып-түю.</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84" w:id="1931"/>
          <w:p>
            <w:pPr>
              <w:spacing w:after="20"/>
              <w:ind w:left="20"/>
              <w:jc w:val="both"/>
            </w:pPr>
            <w:r>
              <w:rPr>
                <w:rFonts w:ascii="Times New Roman"/>
                <w:b w:val="false"/>
                <w:i w:val="false"/>
                <w:color w:val="000000"/>
                <w:sz w:val="20"/>
              </w:rPr>
              <w:t>
1. негізгі майлар мен қоспаларды вертекальды Болат резервуарда қабылдау және сақтау</w:t>
            </w:r>
          </w:p>
          <w:bookmarkEnd w:id="1931"/>
          <w:p>
            <w:pPr>
              <w:spacing w:after="20"/>
              <w:ind w:left="20"/>
              <w:jc w:val="both"/>
            </w:pPr>
            <w:r>
              <w:rPr>
                <w:rFonts w:ascii="Times New Roman"/>
                <w:b w:val="false"/>
                <w:i w:val="false"/>
                <w:color w:val="000000"/>
                <w:sz w:val="20"/>
              </w:rPr>
              <w:t>
</w:t>
            </w:r>
            <w:r>
              <w:rPr>
                <w:rFonts w:ascii="Times New Roman"/>
                <w:b w:val="false"/>
                <w:i w:val="false"/>
                <w:color w:val="000000"/>
                <w:sz w:val="20"/>
              </w:rPr>
              <w:t>2. қажетті температураға дейін қыздыра отырып, АВВ жүйесінде базалық майлар мен қоспаларды құрастыру</w:t>
            </w:r>
          </w:p>
          <w:p>
            <w:pPr>
              <w:spacing w:after="20"/>
              <w:ind w:left="20"/>
              <w:jc w:val="both"/>
            </w:pPr>
            <w:r>
              <w:rPr>
                <w:rFonts w:ascii="Times New Roman"/>
                <w:b w:val="false"/>
                <w:i w:val="false"/>
                <w:color w:val="000000"/>
                <w:sz w:val="20"/>
              </w:rPr>
              <w:t>
3. майлау материалдарын (майлар мен сұйықтықтарды) буып-түю және ыдыстау автоматты буып-түю желісі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өңдеу өнеркәсібі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2711139700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сұйытылған бутандар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 маркалы сұйытылған көмірсутекті Газ (ҚР СТ 1663-2007, ГОСТ 20448-2018, ГОСТ 34858-2022) Пбт маркалы сұйытылған көмірсутекті Газ ( ҚР СТ 1663-2007, ГОСТ 20448-2018, ГОСТ 34858-2022)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86" w:id="1932"/>
          <w:p>
            <w:pPr>
              <w:spacing w:after="20"/>
              <w:ind w:left="20"/>
              <w:jc w:val="both"/>
            </w:pPr>
            <w:r>
              <w:rPr>
                <w:rFonts w:ascii="Times New Roman"/>
                <w:b w:val="false"/>
                <w:i w:val="false"/>
                <w:color w:val="000000"/>
                <w:sz w:val="20"/>
              </w:rPr>
              <w:t>
1. Шикізат ауыр гидрогенизат</w:t>
            </w:r>
          </w:p>
          <w:bookmarkEnd w:id="1932"/>
          <w:p>
            <w:pPr>
              <w:spacing w:after="20"/>
              <w:ind w:left="20"/>
              <w:jc w:val="both"/>
            </w:pPr>
            <w:r>
              <w:rPr>
                <w:rFonts w:ascii="Times New Roman"/>
                <w:b w:val="false"/>
                <w:i w:val="false"/>
                <w:color w:val="000000"/>
                <w:sz w:val="20"/>
              </w:rPr>
              <w:t>
</w:t>
            </w:r>
            <w:r>
              <w:rPr>
                <w:rFonts w:ascii="Times New Roman"/>
                <w:b w:val="false"/>
                <w:i w:val="false"/>
                <w:color w:val="000000"/>
                <w:sz w:val="20"/>
              </w:rPr>
              <w:t>2. Аккредиттелген зертханада ҚҚ талаптарына сәйкес зертханалық сынақтар</w:t>
            </w:r>
          </w:p>
          <w:p>
            <w:pPr>
              <w:spacing w:after="20"/>
              <w:ind w:left="20"/>
              <w:jc w:val="both"/>
            </w:pPr>
            <w:r>
              <w:rPr>
                <w:rFonts w:ascii="Times New Roman"/>
                <w:b w:val="false"/>
                <w:i w:val="false"/>
                <w:color w:val="000000"/>
                <w:sz w:val="20"/>
              </w:rPr>
              <w:t>
3. Өнімге нормативтік құжаттардың болуы (ГОСТ, СТ ЖШС)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88" w:id="1933"/>
          <w:p>
            <w:pPr>
              <w:spacing w:after="20"/>
              <w:ind w:left="20"/>
              <w:jc w:val="both"/>
            </w:pPr>
            <w:r>
              <w:rPr>
                <w:rFonts w:ascii="Times New Roman"/>
                <w:b w:val="false"/>
                <w:i w:val="false"/>
                <w:color w:val="000000"/>
                <w:sz w:val="20"/>
              </w:rPr>
              <w:t>
1. Мұнайды айдаудың бастапқы процесі</w:t>
            </w:r>
          </w:p>
          <w:bookmarkEnd w:id="1933"/>
          <w:p>
            <w:pPr>
              <w:spacing w:after="20"/>
              <w:ind w:left="20"/>
              <w:jc w:val="both"/>
            </w:pPr>
            <w:r>
              <w:rPr>
                <w:rFonts w:ascii="Times New Roman"/>
                <w:b w:val="false"/>
                <w:i w:val="false"/>
                <w:color w:val="000000"/>
                <w:sz w:val="20"/>
              </w:rPr>
              <w:t>
</w:t>
            </w:r>
            <w:r>
              <w:rPr>
                <w:rFonts w:ascii="Times New Roman"/>
                <w:b w:val="false"/>
                <w:i w:val="false"/>
                <w:color w:val="000000"/>
                <w:sz w:val="20"/>
              </w:rPr>
              <w:t>2. Нафтаны гидротазарту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3. Тікелей НАФТА изомеризациясы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4. Каталитикалық реформа</w:t>
            </w:r>
          </w:p>
          <w:p>
            <w:pPr>
              <w:spacing w:after="20"/>
              <w:ind w:left="20"/>
              <w:jc w:val="both"/>
            </w:pPr>
            <w:r>
              <w:rPr>
                <w:rFonts w:ascii="Times New Roman"/>
                <w:b w:val="false"/>
                <w:i w:val="false"/>
                <w:color w:val="000000"/>
                <w:sz w:val="20"/>
              </w:rPr>
              <w:t>
</w:t>
            </w:r>
            <w:r>
              <w:rPr>
                <w:rFonts w:ascii="Times New Roman"/>
                <w:b w:val="false"/>
                <w:i w:val="false"/>
                <w:color w:val="000000"/>
                <w:sz w:val="20"/>
              </w:rPr>
              <w:t>5. Каталитикалық крекинг</w:t>
            </w:r>
          </w:p>
          <w:p>
            <w:pPr>
              <w:spacing w:after="20"/>
              <w:ind w:left="20"/>
              <w:jc w:val="both"/>
            </w:pPr>
            <w:r>
              <w:rPr>
                <w:rFonts w:ascii="Times New Roman"/>
                <w:b w:val="false"/>
                <w:i w:val="false"/>
                <w:color w:val="000000"/>
                <w:sz w:val="20"/>
              </w:rPr>
              <w:t>
</w:t>
            </w:r>
            <w:r>
              <w:rPr>
                <w:rFonts w:ascii="Times New Roman"/>
                <w:b w:val="false"/>
                <w:i w:val="false"/>
                <w:color w:val="000000"/>
                <w:sz w:val="20"/>
              </w:rPr>
              <w:t>6. Суг күкіртсіздендіру</w:t>
            </w:r>
          </w:p>
          <w:p>
            <w:pPr>
              <w:spacing w:after="20"/>
              <w:ind w:left="20"/>
              <w:jc w:val="both"/>
            </w:pPr>
            <w:r>
              <w:rPr>
                <w:rFonts w:ascii="Times New Roman"/>
                <w:b w:val="false"/>
                <w:i w:val="false"/>
                <w:color w:val="000000"/>
                <w:sz w:val="20"/>
              </w:rPr>
              <w:t>
7. Олигомеризация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94" w:id="1934"/>
          <w:p>
            <w:pPr>
              <w:spacing w:after="20"/>
              <w:ind w:left="20"/>
              <w:jc w:val="both"/>
            </w:pPr>
            <w:r>
              <w:rPr>
                <w:rFonts w:ascii="Times New Roman"/>
                <w:b w:val="false"/>
                <w:i w:val="false"/>
                <w:color w:val="000000"/>
                <w:sz w:val="20"/>
              </w:rPr>
              <w:t>
1. Каталитикалық реформа</w:t>
            </w:r>
          </w:p>
          <w:bookmarkEnd w:id="1934"/>
          <w:p>
            <w:pPr>
              <w:spacing w:after="20"/>
              <w:ind w:left="20"/>
              <w:jc w:val="both"/>
            </w:pPr>
            <w:r>
              <w:rPr>
                <w:rFonts w:ascii="Times New Roman"/>
                <w:b w:val="false"/>
                <w:i w:val="false"/>
                <w:color w:val="000000"/>
                <w:sz w:val="20"/>
              </w:rPr>
              <w:t>
</w:t>
            </w:r>
            <w:r>
              <w:rPr>
                <w:rFonts w:ascii="Times New Roman"/>
                <w:b w:val="false"/>
                <w:i w:val="false"/>
                <w:color w:val="000000"/>
                <w:sz w:val="20"/>
              </w:rPr>
              <w:t>2. Каталитикалық крекинг</w:t>
            </w:r>
          </w:p>
          <w:p>
            <w:pPr>
              <w:spacing w:after="20"/>
              <w:ind w:left="20"/>
              <w:jc w:val="both"/>
            </w:pPr>
            <w:r>
              <w:rPr>
                <w:rFonts w:ascii="Times New Roman"/>
                <w:b w:val="false"/>
                <w:i w:val="false"/>
                <w:color w:val="000000"/>
                <w:sz w:val="20"/>
              </w:rPr>
              <w:t>
</w:t>
            </w:r>
            <w:r>
              <w:rPr>
                <w:rFonts w:ascii="Times New Roman"/>
                <w:b w:val="false"/>
                <w:i w:val="false"/>
                <w:color w:val="000000"/>
                <w:sz w:val="20"/>
              </w:rPr>
              <w:t>3. Суг күкіртсіздендіру</w:t>
            </w:r>
          </w:p>
          <w:p>
            <w:pPr>
              <w:spacing w:after="20"/>
              <w:ind w:left="20"/>
              <w:jc w:val="both"/>
            </w:pPr>
            <w:r>
              <w:rPr>
                <w:rFonts w:ascii="Times New Roman"/>
                <w:b w:val="false"/>
                <w:i w:val="false"/>
                <w:color w:val="000000"/>
                <w:sz w:val="20"/>
              </w:rPr>
              <w:t>
4. Олигомеризация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өңдеу өнеркәсібі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2713110000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Кальцийленбеген мұнай коксы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Анодтық жиынтық мұнай коксы (ЖШС СТ 40319154-73-2022)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97" w:id="1935"/>
          <w:p>
            <w:pPr>
              <w:spacing w:after="20"/>
              <w:ind w:left="20"/>
              <w:jc w:val="both"/>
            </w:pPr>
            <w:r>
              <w:rPr>
                <w:rFonts w:ascii="Times New Roman"/>
                <w:b w:val="false"/>
                <w:i w:val="false"/>
                <w:color w:val="000000"/>
                <w:sz w:val="20"/>
              </w:rPr>
              <w:t>
1. шикізат-мұнайды алғашқы бастапқы өңдеудің қалдықтары</w:t>
            </w:r>
          </w:p>
          <w:bookmarkEnd w:id="1935"/>
          <w:p>
            <w:pPr>
              <w:spacing w:after="20"/>
              <w:ind w:left="20"/>
              <w:jc w:val="both"/>
            </w:pPr>
            <w:r>
              <w:rPr>
                <w:rFonts w:ascii="Times New Roman"/>
                <w:b w:val="false"/>
                <w:i w:val="false"/>
                <w:color w:val="000000"/>
                <w:sz w:val="20"/>
              </w:rPr>
              <w:t>
</w:t>
            </w:r>
            <w:r>
              <w:rPr>
                <w:rFonts w:ascii="Times New Roman"/>
                <w:b w:val="false"/>
                <w:i w:val="false"/>
                <w:color w:val="000000"/>
                <w:sz w:val="20"/>
              </w:rPr>
              <w:t>2. аккредиттелген зертханада ҚҚ талаптарына сәйкес зертханалық сынақтар</w:t>
            </w:r>
          </w:p>
          <w:p>
            <w:pPr>
              <w:spacing w:after="20"/>
              <w:ind w:left="20"/>
              <w:jc w:val="both"/>
            </w:pPr>
            <w:r>
              <w:rPr>
                <w:rFonts w:ascii="Times New Roman"/>
                <w:b w:val="false"/>
                <w:i w:val="false"/>
                <w:color w:val="000000"/>
                <w:sz w:val="20"/>
              </w:rPr>
              <w:t>
3. өнімге нормативтік құжаттардың болуы (ГОСТ, СТ ЖШС)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99" w:id="1936"/>
          <w:p>
            <w:pPr>
              <w:spacing w:after="20"/>
              <w:ind w:left="20"/>
              <w:jc w:val="both"/>
            </w:pPr>
            <w:r>
              <w:rPr>
                <w:rFonts w:ascii="Times New Roman"/>
                <w:b w:val="false"/>
                <w:i w:val="false"/>
                <w:color w:val="000000"/>
                <w:sz w:val="20"/>
              </w:rPr>
              <w:t>
1. мұнайды айдаудың бастапқы процесі</w:t>
            </w:r>
          </w:p>
          <w:bookmarkEnd w:id="1936"/>
          <w:p>
            <w:pPr>
              <w:spacing w:after="20"/>
              <w:ind w:left="20"/>
              <w:jc w:val="both"/>
            </w:pPr>
            <w:r>
              <w:rPr>
                <w:rFonts w:ascii="Times New Roman"/>
                <w:b w:val="false"/>
                <w:i w:val="false"/>
                <w:color w:val="000000"/>
                <w:sz w:val="20"/>
              </w:rPr>
              <w:t>
2. баяу кокстеу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баяу кокстеу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өңдеу өнеркәсібі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2713120009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кальциленген мұнай коксы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00" w:id="1937"/>
          <w:p>
            <w:pPr>
              <w:spacing w:after="20"/>
              <w:ind w:left="20"/>
              <w:jc w:val="both"/>
            </w:pPr>
            <w:r>
              <w:rPr>
                <w:rFonts w:ascii="Times New Roman"/>
                <w:b w:val="false"/>
                <w:i w:val="false"/>
                <w:color w:val="000000"/>
                <w:sz w:val="20"/>
              </w:rPr>
              <w:t>
КП - 1 по маркалы мұнаймен күйдірілген анодты Кокс (СТ ЖШС 40319154-75-2022)</w:t>
            </w:r>
          </w:p>
          <w:bookmarkEnd w:id="1937"/>
          <w:p>
            <w:pPr>
              <w:spacing w:after="20"/>
              <w:ind w:left="20"/>
              <w:jc w:val="both"/>
            </w:pPr>
            <w:r>
              <w:rPr>
                <w:rFonts w:ascii="Times New Roman"/>
                <w:b w:val="false"/>
                <w:i w:val="false"/>
                <w:color w:val="000000"/>
                <w:sz w:val="20"/>
              </w:rPr>
              <w:t>
КП-2 по маркалы мұнаймен күйдірілген анодты Кокс (СТ ЖШС 40319154-75-2022)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01" w:id="1938"/>
          <w:p>
            <w:pPr>
              <w:spacing w:after="20"/>
              <w:ind w:left="20"/>
              <w:jc w:val="both"/>
            </w:pPr>
            <w:r>
              <w:rPr>
                <w:rFonts w:ascii="Times New Roman"/>
                <w:b w:val="false"/>
                <w:i w:val="false"/>
                <w:color w:val="000000"/>
                <w:sz w:val="20"/>
              </w:rPr>
              <w:t>
1. шикізат-мұнайды алғашқы бастапқы өңдеудің қалдықтары</w:t>
            </w:r>
          </w:p>
          <w:bookmarkEnd w:id="1938"/>
          <w:p>
            <w:pPr>
              <w:spacing w:after="20"/>
              <w:ind w:left="20"/>
              <w:jc w:val="both"/>
            </w:pPr>
            <w:r>
              <w:rPr>
                <w:rFonts w:ascii="Times New Roman"/>
                <w:b w:val="false"/>
                <w:i w:val="false"/>
                <w:color w:val="000000"/>
                <w:sz w:val="20"/>
              </w:rPr>
              <w:t>
</w:t>
            </w:r>
            <w:r>
              <w:rPr>
                <w:rFonts w:ascii="Times New Roman"/>
                <w:b w:val="false"/>
                <w:i w:val="false"/>
                <w:color w:val="000000"/>
                <w:sz w:val="20"/>
              </w:rPr>
              <w:t>2. аккредиттелген зертханада ҚҚ талаптарына сәйкес зертханалық сынақтар</w:t>
            </w:r>
          </w:p>
          <w:p>
            <w:pPr>
              <w:spacing w:after="20"/>
              <w:ind w:left="20"/>
              <w:jc w:val="both"/>
            </w:pPr>
            <w:r>
              <w:rPr>
                <w:rFonts w:ascii="Times New Roman"/>
                <w:b w:val="false"/>
                <w:i w:val="false"/>
                <w:color w:val="000000"/>
                <w:sz w:val="20"/>
              </w:rPr>
              <w:t>
3. өнімге нормативтік құжаттардың болуы (ГОСТ, СТ ЖШС)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03" w:id="1939"/>
          <w:p>
            <w:pPr>
              <w:spacing w:after="20"/>
              <w:ind w:left="20"/>
              <w:jc w:val="both"/>
            </w:pPr>
            <w:r>
              <w:rPr>
                <w:rFonts w:ascii="Times New Roman"/>
                <w:b w:val="false"/>
                <w:i w:val="false"/>
                <w:color w:val="000000"/>
                <w:sz w:val="20"/>
              </w:rPr>
              <w:t>
1. мұнайды айдаудың бастапқы процесі</w:t>
            </w:r>
          </w:p>
          <w:bookmarkEnd w:id="1939"/>
          <w:p>
            <w:pPr>
              <w:spacing w:after="20"/>
              <w:ind w:left="20"/>
              <w:jc w:val="both"/>
            </w:pPr>
            <w:r>
              <w:rPr>
                <w:rFonts w:ascii="Times New Roman"/>
                <w:b w:val="false"/>
                <w:i w:val="false"/>
                <w:color w:val="000000"/>
                <w:sz w:val="20"/>
              </w:rPr>
              <w:t>
</w:t>
            </w:r>
            <w:r>
              <w:rPr>
                <w:rFonts w:ascii="Times New Roman"/>
                <w:b w:val="false"/>
                <w:i w:val="false"/>
                <w:color w:val="000000"/>
                <w:sz w:val="20"/>
              </w:rPr>
              <w:t>2. баяу кокстеу</w:t>
            </w:r>
          </w:p>
          <w:p>
            <w:pPr>
              <w:spacing w:after="20"/>
              <w:ind w:left="20"/>
              <w:jc w:val="both"/>
            </w:pPr>
            <w:r>
              <w:rPr>
                <w:rFonts w:ascii="Times New Roman"/>
                <w:b w:val="false"/>
                <w:i w:val="false"/>
                <w:color w:val="000000"/>
                <w:sz w:val="20"/>
              </w:rPr>
              <w:t>
3. коксты күйдіру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05" w:id="1940"/>
          <w:p>
            <w:pPr>
              <w:spacing w:after="20"/>
              <w:ind w:left="20"/>
              <w:jc w:val="both"/>
            </w:pPr>
            <w:r>
              <w:rPr>
                <w:rFonts w:ascii="Times New Roman"/>
                <w:b w:val="false"/>
                <w:i w:val="false"/>
                <w:color w:val="000000"/>
                <w:sz w:val="20"/>
              </w:rPr>
              <w:t>
1. баяу кокстеу</w:t>
            </w:r>
          </w:p>
          <w:bookmarkEnd w:id="1940"/>
          <w:p>
            <w:pPr>
              <w:spacing w:after="20"/>
              <w:ind w:left="20"/>
              <w:jc w:val="both"/>
            </w:pPr>
            <w:r>
              <w:rPr>
                <w:rFonts w:ascii="Times New Roman"/>
                <w:b w:val="false"/>
                <w:i w:val="false"/>
                <w:color w:val="000000"/>
                <w:sz w:val="20"/>
              </w:rPr>
              <w:t>
2. коксты күйдіру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өңдеу өнеркәсібі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2713901000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2803 тауар позициясында өнім алу үшін битуминозды жыныстардан алынған мұнайды немесе мұнай өнімдерін өңдеуден қалған өзге де қалдықтар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техникалық көміртекті өндіруге арналған шикізат (СТ ЖШС 40319154-77-2024)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06" w:id="1941"/>
          <w:p>
            <w:pPr>
              <w:spacing w:after="20"/>
              <w:ind w:left="20"/>
              <w:jc w:val="both"/>
            </w:pPr>
            <w:r>
              <w:rPr>
                <w:rFonts w:ascii="Times New Roman"/>
                <w:b w:val="false"/>
                <w:i w:val="false"/>
                <w:color w:val="000000"/>
                <w:sz w:val="20"/>
              </w:rPr>
              <w:t>
1. шикізат-мұнайды алғашқы бастапқы өңдеудің қалдықтары</w:t>
            </w:r>
          </w:p>
          <w:bookmarkEnd w:id="1941"/>
          <w:p>
            <w:pPr>
              <w:spacing w:after="20"/>
              <w:ind w:left="20"/>
              <w:jc w:val="both"/>
            </w:pPr>
            <w:r>
              <w:rPr>
                <w:rFonts w:ascii="Times New Roman"/>
                <w:b w:val="false"/>
                <w:i w:val="false"/>
                <w:color w:val="000000"/>
                <w:sz w:val="20"/>
              </w:rPr>
              <w:t>
</w:t>
            </w:r>
            <w:r>
              <w:rPr>
                <w:rFonts w:ascii="Times New Roman"/>
                <w:b w:val="false"/>
                <w:i w:val="false"/>
                <w:color w:val="000000"/>
                <w:sz w:val="20"/>
              </w:rPr>
              <w:t>2. аккредиттелген зертханада ҚҚ талаптарына сәйкес зертханалық сынақтар</w:t>
            </w:r>
          </w:p>
          <w:p>
            <w:pPr>
              <w:spacing w:after="20"/>
              <w:ind w:left="20"/>
              <w:jc w:val="both"/>
            </w:pPr>
            <w:r>
              <w:rPr>
                <w:rFonts w:ascii="Times New Roman"/>
                <w:b w:val="false"/>
                <w:i w:val="false"/>
                <w:color w:val="000000"/>
                <w:sz w:val="20"/>
              </w:rPr>
              <w:t>
3. өнімге нормативтік құжаттардың болуы (ГОСТ, СТ ЖШС)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08" w:id="1942"/>
          <w:p>
            <w:pPr>
              <w:spacing w:after="20"/>
              <w:ind w:left="20"/>
              <w:jc w:val="both"/>
            </w:pPr>
            <w:r>
              <w:rPr>
                <w:rFonts w:ascii="Times New Roman"/>
                <w:b w:val="false"/>
                <w:i w:val="false"/>
                <w:color w:val="000000"/>
                <w:sz w:val="20"/>
              </w:rPr>
              <w:t>
1. мұнайды айдаудың бастапқы процесі</w:t>
            </w:r>
          </w:p>
          <w:bookmarkEnd w:id="1942"/>
          <w:p>
            <w:pPr>
              <w:spacing w:after="20"/>
              <w:ind w:left="20"/>
              <w:jc w:val="both"/>
            </w:pPr>
            <w:r>
              <w:rPr>
                <w:rFonts w:ascii="Times New Roman"/>
                <w:b w:val="false"/>
                <w:i w:val="false"/>
                <w:color w:val="000000"/>
                <w:sz w:val="20"/>
              </w:rPr>
              <w:t>
2. каталитикалық крекинг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каталитикалық крекинг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өңдеу өнеркәсібі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2902200000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09" w:id="1943"/>
          <w:p>
            <w:pPr>
              <w:spacing w:after="20"/>
              <w:ind w:left="20"/>
              <w:jc w:val="both"/>
            </w:pPr>
            <w:r>
              <w:rPr>
                <w:rFonts w:ascii="Times New Roman"/>
                <w:b w:val="false"/>
                <w:i w:val="false"/>
                <w:color w:val="000000"/>
                <w:sz w:val="20"/>
              </w:rPr>
              <w:t>
1. шикізат-ауыр нафта</w:t>
            </w:r>
          </w:p>
          <w:bookmarkEnd w:id="1943"/>
          <w:p>
            <w:pPr>
              <w:spacing w:after="20"/>
              <w:ind w:left="20"/>
              <w:jc w:val="both"/>
            </w:pPr>
            <w:r>
              <w:rPr>
                <w:rFonts w:ascii="Times New Roman"/>
                <w:b w:val="false"/>
                <w:i w:val="false"/>
                <w:color w:val="000000"/>
                <w:sz w:val="20"/>
              </w:rPr>
              <w:t>
</w:t>
            </w:r>
            <w:r>
              <w:rPr>
                <w:rFonts w:ascii="Times New Roman"/>
                <w:b w:val="false"/>
                <w:i w:val="false"/>
                <w:color w:val="000000"/>
                <w:sz w:val="20"/>
              </w:rPr>
              <w:t>2. аккредиттелген зертханада ҚҚ талаптарына сәйкес зертханалық сынақтар</w:t>
            </w:r>
          </w:p>
          <w:p>
            <w:pPr>
              <w:spacing w:after="20"/>
              <w:ind w:left="20"/>
              <w:jc w:val="both"/>
            </w:pPr>
            <w:r>
              <w:rPr>
                <w:rFonts w:ascii="Times New Roman"/>
                <w:b w:val="false"/>
                <w:i w:val="false"/>
                <w:color w:val="000000"/>
                <w:sz w:val="20"/>
              </w:rPr>
              <w:t>
3. өнімге нормативтік құжаттардың болуы (ЖШС СТ, ASTM D), химиялық өнімді тіркеу туралы куәлік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11" w:id="1944"/>
          <w:p>
            <w:pPr>
              <w:spacing w:after="20"/>
              <w:ind w:left="20"/>
              <w:jc w:val="both"/>
            </w:pPr>
            <w:r>
              <w:rPr>
                <w:rFonts w:ascii="Times New Roman"/>
                <w:b w:val="false"/>
                <w:i w:val="false"/>
                <w:color w:val="000000"/>
                <w:sz w:val="20"/>
              </w:rPr>
              <w:t>
1. мұнайды айдаудың бастапқы процесі</w:t>
            </w:r>
          </w:p>
          <w:bookmarkEnd w:id="1944"/>
          <w:p>
            <w:pPr>
              <w:spacing w:after="20"/>
              <w:ind w:left="20"/>
              <w:jc w:val="both"/>
            </w:pPr>
            <w:r>
              <w:rPr>
                <w:rFonts w:ascii="Times New Roman"/>
                <w:b w:val="false"/>
                <w:i w:val="false"/>
                <w:color w:val="000000"/>
                <w:sz w:val="20"/>
              </w:rPr>
              <w:t>
</w:t>
            </w:r>
            <w:r>
              <w:rPr>
                <w:rFonts w:ascii="Times New Roman"/>
                <w:b w:val="false"/>
                <w:i w:val="false"/>
                <w:color w:val="000000"/>
                <w:sz w:val="20"/>
              </w:rPr>
              <w:t>2. тікелей НАФТА изомеризациясы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3. каталитикалық реформа</w:t>
            </w:r>
          </w:p>
          <w:p>
            <w:pPr>
              <w:spacing w:after="20"/>
              <w:ind w:left="20"/>
              <w:jc w:val="both"/>
            </w:pPr>
            <w:r>
              <w:rPr>
                <w:rFonts w:ascii="Times New Roman"/>
                <w:b w:val="false"/>
                <w:i w:val="false"/>
                <w:color w:val="000000"/>
                <w:sz w:val="20"/>
              </w:rPr>
              <w:t>
</w:t>
            </w:r>
            <w:r>
              <w:rPr>
                <w:rFonts w:ascii="Times New Roman"/>
                <w:b w:val="false"/>
                <w:i w:val="false"/>
                <w:color w:val="000000"/>
                <w:sz w:val="20"/>
              </w:rPr>
              <w:t>4. катализатордың үздіксіз регенерациясы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5. бензол мен толуолды алу</w:t>
            </w:r>
          </w:p>
          <w:p>
            <w:pPr>
              <w:spacing w:after="20"/>
              <w:ind w:left="20"/>
              <w:jc w:val="both"/>
            </w:pPr>
            <w:r>
              <w:rPr>
                <w:rFonts w:ascii="Times New Roman"/>
                <w:b w:val="false"/>
                <w:i w:val="false"/>
                <w:color w:val="000000"/>
                <w:sz w:val="20"/>
              </w:rPr>
              <w:t>
6. бензол және толуол бағанының бөлімі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16" w:id="1945"/>
          <w:p>
            <w:pPr>
              <w:spacing w:after="20"/>
              <w:ind w:left="20"/>
              <w:jc w:val="both"/>
            </w:pPr>
            <w:r>
              <w:rPr>
                <w:rFonts w:ascii="Times New Roman"/>
                <w:b w:val="false"/>
                <w:i w:val="false"/>
                <w:color w:val="000000"/>
                <w:sz w:val="20"/>
              </w:rPr>
              <w:t>
1. каталитикалық реформа</w:t>
            </w:r>
          </w:p>
          <w:bookmarkEnd w:id="1945"/>
          <w:p>
            <w:pPr>
              <w:spacing w:after="20"/>
              <w:ind w:left="20"/>
              <w:jc w:val="both"/>
            </w:pPr>
            <w:r>
              <w:rPr>
                <w:rFonts w:ascii="Times New Roman"/>
                <w:b w:val="false"/>
                <w:i w:val="false"/>
                <w:color w:val="000000"/>
                <w:sz w:val="20"/>
              </w:rPr>
              <w:t>
</w:t>
            </w:r>
            <w:r>
              <w:rPr>
                <w:rFonts w:ascii="Times New Roman"/>
                <w:b w:val="false"/>
                <w:i w:val="false"/>
                <w:color w:val="000000"/>
                <w:sz w:val="20"/>
              </w:rPr>
              <w:t>2. катализатордың үздіксіз регенерациясы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3. бензол мен толуолды алу</w:t>
            </w:r>
          </w:p>
          <w:p>
            <w:pPr>
              <w:spacing w:after="20"/>
              <w:ind w:left="20"/>
              <w:jc w:val="both"/>
            </w:pPr>
            <w:r>
              <w:rPr>
                <w:rFonts w:ascii="Times New Roman"/>
                <w:b w:val="false"/>
                <w:i w:val="false"/>
                <w:color w:val="000000"/>
                <w:sz w:val="20"/>
              </w:rPr>
              <w:t>
4. бензол және толуол бағанының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өңдеу өнеркәсібі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2902430000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N-ксилол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Параксилол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19" w:id="1946"/>
          <w:p>
            <w:pPr>
              <w:spacing w:after="20"/>
              <w:ind w:left="20"/>
              <w:jc w:val="both"/>
            </w:pPr>
            <w:r>
              <w:rPr>
                <w:rFonts w:ascii="Times New Roman"/>
                <w:b w:val="false"/>
                <w:i w:val="false"/>
                <w:color w:val="000000"/>
                <w:sz w:val="20"/>
              </w:rPr>
              <w:t>
1. Шикізат ауыр риформат</w:t>
            </w:r>
          </w:p>
          <w:bookmarkEnd w:id="1946"/>
          <w:p>
            <w:pPr>
              <w:spacing w:after="20"/>
              <w:ind w:left="20"/>
              <w:jc w:val="both"/>
            </w:pPr>
            <w:r>
              <w:rPr>
                <w:rFonts w:ascii="Times New Roman"/>
                <w:b w:val="false"/>
                <w:i w:val="false"/>
                <w:color w:val="000000"/>
                <w:sz w:val="20"/>
              </w:rPr>
              <w:t>
</w:t>
            </w:r>
            <w:r>
              <w:rPr>
                <w:rFonts w:ascii="Times New Roman"/>
                <w:b w:val="false"/>
                <w:i w:val="false"/>
                <w:color w:val="000000"/>
                <w:sz w:val="20"/>
              </w:rPr>
              <w:t>2. Аккредиттелген зертханада ҚҚ талаптарына сәйкес зертханалық сынақтар</w:t>
            </w:r>
          </w:p>
          <w:p>
            <w:pPr>
              <w:spacing w:after="20"/>
              <w:ind w:left="20"/>
              <w:jc w:val="both"/>
            </w:pPr>
            <w:r>
              <w:rPr>
                <w:rFonts w:ascii="Times New Roman"/>
                <w:b w:val="false"/>
                <w:i w:val="false"/>
                <w:color w:val="000000"/>
                <w:sz w:val="20"/>
              </w:rPr>
              <w:t>
3. Өнімге нормативтік құжаттардың болуы (ЖШС СТ, ASTM D), химиялық өнімді тіркеу туралы куәлік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21" w:id="1947"/>
          <w:p>
            <w:pPr>
              <w:spacing w:after="20"/>
              <w:ind w:left="20"/>
              <w:jc w:val="both"/>
            </w:pPr>
            <w:r>
              <w:rPr>
                <w:rFonts w:ascii="Times New Roman"/>
                <w:b w:val="false"/>
                <w:i w:val="false"/>
                <w:color w:val="000000"/>
                <w:sz w:val="20"/>
              </w:rPr>
              <w:t>
1. Мұнайды айдаудың бастапқы процесі</w:t>
            </w:r>
          </w:p>
          <w:bookmarkEnd w:id="1947"/>
          <w:p>
            <w:pPr>
              <w:spacing w:after="20"/>
              <w:ind w:left="20"/>
              <w:jc w:val="both"/>
            </w:pPr>
            <w:r>
              <w:rPr>
                <w:rFonts w:ascii="Times New Roman"/>
                <w:b w:val="false"/>
                <w:i w:val="false"/>
                <w:color w:val="000000"/>
                <w:sz w:val="20"/>
              </w:rPr>
              <w:t>
</w:t>
            </w:r>
            <w:r>
              <w:rPr>
                <w:rFonts w:ascii="Times New Roman"/>
                <w:b w:val="false"/>
                <w:i w:val="false"/>
                <w:color w:val="000000"/>
                <w:sz w:val="20"/>
              </w:rPr>
              <w:t>2. тікелей нафтаны өлшеу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Каталитикалық реформа</w:t>
            </w:r>
          </w:p>
          <w:p>
            <w:pPr>
              <w:spacing w:after="20"/>
              <w:ind w:left="20"/>
              <w:jc w:val="both"/>
            </w:pPr>
            <w:r>
              <w:rPr>
                <w:rFonts w:ascii="Times New Roman"/>
                <w:b w:val="false"/>
                <w:i w:val="false"/>
                <w:color w:val="000000"/>
                <w:sz w:val="20"/>
              </w:rPr>
              <w:t>
</w:t>
            </w:r>
            <w:r>
              <w:rPr>
                <w:rFonts w:ascii="Times New Roman"/>
                <w:b w:val="false"/>
                <w:i w:val="false"/>
                <w:color w:val="000000"/>
                <w:sz w:val="20"/>
              </w:rPr>
              <w:t>4. Катализатордың үздіксіз регенерациясы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5. Бензол мен толуолды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6. Бензол және толуол бағанының бөлімі.</w:t>
            </w:r>
          </w:p>
          <w:p>
            <w:pPr>
              <w:spacing w:after="20"/>
              <w:ind w:left="20"/>
              <w:jc w:val="both"/>
            </w:pPr>
            <w:r>
              <w:rPr>
                <w:rFonts w:ascii="Times New Roman"/>
                <w:b w:val="false"/>
                <w:i w:val="false"/>
                <w:color w:val="000000"/>
                <w:sz w:val="20"/>
              </w:rPr>
              <w:t>
</w:t>
            </w:r>
            <w:r>
              <w:rPr>
                <w:rFonts w:ascii="Times New Roman"/>
                <w:b w:val="false"/>
                <w:i w:val="false"/>
                <w:color w:val="000000"/>
                <w:sz w:val="20"/>
              </w:rPr>
              <w:t>7. Ксилолдар мен Элуксилді фракциялау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ХуМах ксилолдарының изомерленуі</w:t>
            </w:r>
          </w:p>
          <w:p>
            <w:pPr>
              <w:spacing w:after="20"/>
              <w:ind w:left="20"/>
              <w:jc w:val="both"/>
            </w:pPr>
            <w:r>
              <w:rPr>
                <w:rFonts w:ascii="Times New Roman"/>
                <w:b w:val="false"/>
                <w:i w:val="false"/>
                <w:color w:val="000000"/>
                <w:sz w:val="20"/>
              </w:rPr>
              <w:t>
9. Толуол трансалкилденуі TransPlus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29" w:id="1948"/>
          <w:p>
            <w:pPr>
              <w:spacing w:after="20"/>
              <w:ind w:left="20"/>
              <w:jc w:val="both"/>
            </w:pPr>
            <w:r>
              <w:rPr>
                <w:rFonts w:ascii="Times New Roman"/>
                <w:b w:val="false"/>
                <w:i w:val="false"/>
                <w:color w:val="000000"/>
                <w:sz w:val="20"/>
              </w:rPr>
              <w:t>
1. Ксилолдар мен Элуксилді фракциялау</w:t>
            </w:r>
          </w:p>
          <w:bookmarkEnd w:id="1948"/>
          <w:p>
            <w:pPr>
              <w:spacing w:after="20"/>
              <w:ind w:left="20"/>
              <w:jc w:val="both"/>
            </w:pPr>
            <w:r>
              <w:rPr>
                <w:rFonts w:ascii="Times New Roman"/>
                <w:b w:val="false"/>
                <w:i w:val="false"/>
                <w:color w:val="000000"/>
                <w:sz w:val="20"/>
              </w:rPr>
              <w:t>
</w:t>
            </w:r>
            <w:r>
              <w:rPr>
                <w:rFonts w:ascii="Times New Roman"/>
                <w:b w:val="false"/>
                <w:i w:val="false"/>
                <w:color w:val="000000"/>
                <w:sz w:val="20"/>
              </w:rPr>
              <w:t>2. ХуМах ксилолдарының изомерленуі</w:t>
            </w:r>
          </w:p>
          <w:p>
            <w:pPr>
              <w:spacing w:after="20"/>
              <w:ind w:left="20"/>
              <w:jc w:val="both"/>
            </w:pPr>
            <w:r>
              <w:rPr>
                <w:rFonts w:ascii="Times New Roman"/>
                <w:b w:val="false"/>
                <w:i w:val="false"/>
                <w:color w:val="000000"/>
                <w:sz w:val="20"/>
              </w:rPr>
              <w:t>
3. Толуол трансалкилденуі TransPlus</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өңдеу өнеркәсібі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2909199000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ациклді және олардың галогенделген, сульфатталған, нитрленген немесе нитрозирленген туындылары: өзгелері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Метил-терт-бутил эфирі (МТБЭ)</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31" w:id="1949"/>
          <w:p>
            <w:pPr>
              <w:spacing w:after="20"/>
              <w:ind w:left="20"/>
              <w:jc w:val="both"/>
            </w:pPr>
            <w:r>
              <w:rPr>
                <w:rFonts w:ascii="Times New Roman"/>
                <w:b w:val="false"/>
                <w:i w:val="false"/>
                <w:color w:val="000000"/>
                <w:sz w:val="20"/>
              </w:rPr>
              <w:t>
1. Шикізат-Бутан-бутилен фракциясы (BBF) және метанол</w:t>
            </w:r>
          </w:p>
          <w:bookmarkEnd w:id="1949"/>
          <w:p>
            <w:pPr>
              <w:spacing w:after="20"/>
              <w:ind w:left="20"/>
              <w:jc w:val="both"/>
            </w:pPr>
            <w:r>
              <w:rPr>
                <w:rFonts w:ascii="Times New Roman"/>
                <w:b w:val="false"/>
                <w:i w:val="false"/>
                <w:color w:val="000000"/>
                <w:sz w:val="20"/>
              </w:rPr>
              <w:t>
</w:t>
            </w:r>
            <w:r>
              <w:rPr>
                <w:rFonts w:ascii="Times New Roman"/>
                <w:b w:val="false"/>
                <w:i w:val="false"/>
                <w:color w:val="000000"/>
                <w:sz w:val="20"/>
              </w:rPr>
              <w:t>2. Өнімді сынау аналитикалық зертханада жүзеге асырылады.</w:t>
            </w:r>
          </w:p>
          <w:p>
            <w:pPr>
              <w:spacing w:after="20"/>
              <w:ind w:left="20"/>
              <w:jc w:val="both"/>
            </w:pPr>
            <w:r>
              <w:rPr>
                <w:rFonts w:ascii="Times New Roman"/>
                <w:b w:val="false"/>
                <w:i w:val="false"/>
                <w:color w:val="000000"/>
                <w:sz w:val="20"/>
              </w:rPr>
              <w:t>
3. ҚР СТ 2533-2021 қоспалар. Метил-терт-бутил эфирі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33" w:id="1950"/>
          <w:p>
            <w:pPr>
              <w:spacing w:after="20"/>
              <w:ind w:left="20"/>
              <w:jc w:val="both"/>
            </w:pPr>
            <w:r>
              <w:rPr>
                <w:rFonts w:ascii="Times New Roman"/>
                <w:b w:val="false"/>
                <w:i w:val="false"/>
                <w:color w:val="000000"/>
                <w:sz w:val="20"/>
              </w:rPr>
              <w:t>
1. Шикізатты сақтау</w:t>
            </w:r>
          </w:p>
          <w:bookmarkEnd w:id="1950"/>
          <w:p>
            <w:pPr>
              <w:spacing w:after="20"/>
              <w:ind w:left="20"/>
              <w:jc w:val="both"/>
            </w:pPr>
            <w:r>
              <w:rPr>
                <w:rFonts w:ascii="Times New Roman"/>
                <w:b w:val="false"/>
                <w:i w:val="false"/>
                <w:color w:val="000000"/>
                <w:sz w:val="20"/>
              </w:rPr>
              <w:t>
</w:t>
            </w:r>
            <w:r>
              <w:rPr>
                <w:rFonts w:ascii="Times New Roman"/>
                <w:b w:val="false"/>
                <w:i w:val="false"/>
                <w:color w:val="000000"/>
                <w:sz w:val="20"/>
              </w:rPr>
              <w:t>2. Реактордағы МТБЭ синтезі және өнімді реакцияға түспеген шикізаттан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3. МТБЭ күкіртті тазарту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4. Өнімді құю</w:t>
            </w:r>
          </w:p>
          <w:p>
            <w:pPr>
              <w:spacing w:after="20"/>
              <w:ind w:left="20"/>
              <w:jc w:val="both"/>
            </w:pPr>
            <w:r>
              <w:rPr>
                <w:rFonts w:ascii="Times New Roman"/>
                <w:b w:val="false"/>
                <w:i w:val="false"/>
                <w:color w:val="000000"/>
                <w:sz w:val="20"/>
              </w:rPr>
              <w:t>
</w:t>
            </w:r>
            <w:r>
              <w:rPr>
                <w:rFonts w:ascii="Times New Roman"/>
                <w:b w:val="false"/>
                <w:i w:val="false"/>
                <w:color w:val="000000"/>
                <w:sz w:val="20"/>
              </w:rPr>
              <w:t>5. Реакцияланбаған BBF және метанолды бөлу</w:t>
            </w:r>
          </w:p>
          <w:p>
            <w:pPr>
              <w:spacing w:after="20"/>
              <w:ind w:left="20"/>
              <w:jc w:val="both"/>
            </w:pPr>
            <w:r>
              <w:rPr>
                <w:rFonts w:ascii="Times New Roman"/>
                <w:b w:val="false"/>
                <w:i w:val="false"/>
                <w:color w:val="000000"/>
                <w:sz w:val="20"/>
              </w:rPr>
              <w:t>
6. Метанолды ректификациялау және процестің басына оралу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38" w:id="1951"/>
          <w:p>
            <w:pPr>
              <w:spacing w:after="20"/>
              <w:ind w:left="20"/>
              <w:jc w:val="both"/>
            </w:pPr>
            <w:r>
              <w:rPr>
                <w:rFonts w:ascii="Times New Roman"/>
                <w:b w:val="false"/>
                <w:i w:val="false"/>
                <w:color w:val="000000"/>
                <w:sz w:val="20"/>
              </w:rPr>
              <w:t>
1. Шикізатты сақтау</w:t>
            </w:r>
          </w:p>
          <w:bookmarkEnd w:id="1951"/>
          <w:p>
            <w:pPr>
              <w:spacing w:after="20"/>
              <w:ind w:left="20"/>
              <w:jc w:val="both"/>
            </w:pPr>
            <w:r>
              <w:rPr>
                <w:rFonts w:ascii="Times New Roman"/>
                <w:b w:val="false"/>
                <w:i w:val="false"/>
                <w:color w:val="000000"/>
                <w:sz w:val="20"/>
              </w:rPr>
              <w:t>
</w:t>
            </w:r>
            <w:r>
              <w:rPr>
                <w:rFonts w:ascii="Times New Roman"/>
                <w:b w:val="false"/>
                <w:i w:val="false"/>
                <w:color w:val="000000"/>
                <w:sz w:val="20"/>
              </w:rPr>
              <w:t>2. Реактордағы МТБЭ синтезі және өнімді реакцияға түспеген шикізаттан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3. Өнімді құю</w:t>
            </w:r>
          </w:p>
          <w:p>
            <w:pPr>
              <w:spacing w:after="20"/>
              <w:ind w:left="20"/>
              <w:jc w:val="both"/>
            </w:pPr>
            <w:r>
              <w:rPr>
                <w:rFonts w:ascii="Times New Roman"/>
                <w:b w:val="false"/>
                <w:i w:val="false"/>
                <w:color w:val="000000"/>
                <w:sz w:val="20"/>
              </w:rPr>
              <w:t>
</w:t>
            </w:r>
            <w:r>
              <w:rPr>
                <w:rFonts w:ascii="Times New Roman"/>
                <w:b w:val="false"/>
                <w:i w:val="false"/>
                <w:color w:val="000000"/>
                <w:sz w:val="20"/>
              </w:rPr>
              <w:t>4. Реакцияланбаған BBF және метанолды бөлу</w:t>
            </w:r>
          </w:p>
          <w:p>
            <w:pPr>
              <w:spacing w:after="20"/>
              <w:ind w:left="20"/>
              <w:jc w:val="both"/>
            </w:pPr>
            <w:r>
              <w:rPr>
                <w:rFonts w:ascii="Times New Roman"/>
                <w:b w:val="false"/>
                <w:i w:val="false"/>
                <w:color w:val="000000"/>
                <w:sz w:val="20"/>
              </w:rPr>
              <w:t>
5. Метанолды ректификациялау және процестің басына оралу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өңдеу өнеркәсібі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3403199000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битуминозды жыныстардан алынған мұнай немесе мұнай өнімдері бар майлау материалдары: өзгелері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редукторлық майлар, редукторлық майлар, трансмиссиялық майлар, автоматты беріліс қорабына арналған майлар мен сұйықтықтар, экспандерлік майлар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42" w:id="1952"/>
          <w:p>
            <w:pPr>
              <w:spacing w:after="20"/>
              <w:ind w:left="20"/>
              <w:jc w:val="both"/>
            </w:pPr>
            <w:r>
              <w:rPr>
                <w:rFonts w:ascii="Times New Roman"/>
                <w:b w:val="false"/>
                <w:i w:val="false"/>
                <w:color w:val="000000"/>
                <w:sz w:val="20"/>
              </w:rPr>
              <w:t>
"1. Базалық майлар мен қоспалардың белгілі бір түрінен дайын өнім өндіру.</w:t>
            </w:r>
          </w:p>
          <w:bookmarkEnd w:id="1952"/>
          <w:p>
            <w:pPr>
              <w:spacing w:after="20"/>
              <w:ind w:left="20"/>
              <w:jc w:val="both"/>
            </w:pPr>
            <w:r>
              <w:rPr>
                <w:rFonts w:ascii="Times New Roman"/>
                <w:b w:val="false"/>
                <w:i w:val="false"/>
                <w:color w:val="000000"/>
                <w:sz w:val="20"/>
              </w:rPr>
              <w:t>
</w:t>
            </w:r>
            <w:r>
              <w:rPr>
                <w:rFonts w:ascii="Times New Roman"/>
                <w:b w:val="false"/>
                <w:i w:val="false"/>
                <w:color w:val="000000"/>
                <w:sz w:val="20"/>
              </w:rPr>
              <w:t>2. Өнімді сынау өндірістің әрбір сатысында жүзеге асырылады: шикізатты кіріс бақылау, жартылай фабрикаттарды дайындау сатысында сынау және дайын өнімді сынау.</w:t>
            </w:r>
          </w:p>
          <w:p>
            <w:pPr>
              <w:spacing w:after="20"/>
              <w:ind w:left="20"/>
              <w:jc w:val="both"/>
            </w:pPr>
            <w:r>
              <w:rPr>
                <w:rFonts w:ascii="Times New Roman"/>
                <w:b w:val="false"/>
                <w:i w:val="false"/>
                <w:color w:val="000000"/>
                <w:sz w:val="20"/>
              </w:rPr>
              <w:t>
3. Әрбір өнімге нормативтік құжаттың болуы (ГОСТ, ҚР СТ немесе ЖШС СТ), технологияны қолдануға рұқсат және жабдықты қолдануға рұқсат"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44" w:id="1953"/>
          <w:p>
            <w:pPr>
              <w:spacing w:after="20"/>
              <w:ind w:left="20"/>
              <w:jc w:val="both"/>
            </w:pPr>
            <w:r>
              <w:rPr>
                <w:rFonts w:ascii="Times New Roman"/>
                <w:b w:val="false"/>
                <w:i w:val="false"/>
                <w:color w:val="000000"/>
                <w:sz w:val="20"/>
              </w:rPr>
              <w:t>
1. Шикізатты қабылдау (сынақ зертханасында базалық майлар мен қоспаларды енгізу бақылауы, арнаулы резервуарларға ағызу және түсіру)</w:t>
            </w:r>
          </w:p>
          <w:bookmarkEnd w:id="1953"/>
          <w:p>
            <w:pPr>
              <w:spacing w:after="20"/>
              <w:ind w:left="20"/>
              <w:jc w:val="both"/>
            </w:pPr>
            <w:r>
              <w:rPr>
                <w:rFonts w:ascii="Times New Roman"/>
                <w:b w:val="false"/>
                <w:i w:val="false"/>
                <w:color w:val="000000"/>
                <w:sz w:val="20"/>
              </w:rPr>
              <w:t>
</w:t>
            </w:r>
            <w:r>
              <w:rPr>
                <w:rFonts w:ascii="Times New Roman"/>
                <w:b w:val="false"/>
                <w:i w:val="false"/>
                <w:color w:val="000000"/>
                <w:sz w:val="20"/>
              </w:rPr>
              <w:t>2. Қоспаларды арнайы пеште қыздыру, DDU жүйесі арқылы босату және коктейль жасау үшін резервуарға жылжыту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Негізгі майлар мен қоспалар коктейлін қажетті температураға дейін қыздыра отырып, АВВ немесе SMB жүйесіне жылжыту</w:t>
            </w:r>
          </w:p>
          <w:p>
            <w:pPr>
              <w:spacing w:after="20"/>
              <w:ind w:left="20"/>
              <w:jc w:val="both"/>
            </w:pPr>
            <w:r>
              <w:rPr>
                <w:rFonts w:ascii="Times New Roman"/>
                <w:b w:val="false"/>
                <w:i w:val="false"/>
                <w:color w:val="000000"/>
                <w:sz w:val="20"/>
              </w:rPr>
              <w:t>
</w:t>
            </w:r>
            <w:r>
              <w:rPr>
                <w:rFonts w:ascii="Times New Roman"/>
                <w:b w:val="false"/>
                <w:i w:val="false"/>
                <w:color w:val="000000"/>
                <w:sz w:val="20"/>
              </w:rPr>
              <w:t>4. Avv немесе SMB жүйесінде коктейль қоспалар мен негізгі майларды араластыру процесі</w:t>
            </w:r>
          </w:p>
          <w:p>
            <w:pPr>
              <w:spacing w:after="20"/>
              <w:ind w:left="20"/>
              <w:jc w:val="both"/>
            </w:pPr>
            <w:r>
              <w:rPr>
                <w:rFonts w:ascii="Times New Roman"/>
                <w:b w:val="false"/>
                <w:i w:val="false"/>
                <w:color w:val="000000"/>
                <w:sz w:val="20"/>
              </w:rPr>
              <w:t>
</w:t>
            </w:r>
            <w:r>
              <w:rPr>
                <w:rFonts w:ascii="Times New Roman"/>
                <w:b w:val="false"/>
                <w:i w:val="false"/>
                <w:color w:val="000000"/>
                <w:sz w:val="20"/>
              </w:rPr>
              <w:t>5. Сынақ зертханасында алынған өнімнің сапалық көрсеткіштерін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Дайын өнімді текшелерге, авто және ТЖ цистерналарына құю не құбырлар арқылы құю цехына өткізу</w:t>
            </w:r>
          </w:p>
          <w:p>
            <w:pPr>
              <w:spacing w:after="20"/>
              <w:ind w:left="20"/>
              <w:jc w:val="both"/>
            </w:pPr>
            <w:r>
              <w:rPr>
                <w:rFonts w:ascii="Times New Roman"/>
                <w:b w:val="false"/>
                <w:i w:val="false"/>
                <w:color w:val="000000"/>
                <w:sz w:val="20"/>
              </w:rPr>
              <w:t>
7. Дайын өнімді орау және сақтау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50" w:id="1954"/>
          <w:p>
            <w:pPr>
              <w:spacing w:after="20"/>
              <w:ind w:left="20"/>
              <w:jc w:val="both"/>
            </w:pPr>
            <w:r>
              <w:rPr>
                <w:rFonts w:ascii="Times New Roman"/>
                <w:b w:val="false"/>
                <w:i w:val="false"/>
                <w:color w:val="000000"/>
                <w:sz w:val="20"/>
              </w:rPr>
              <w:t>
1. негізгі майлар мен қоспаларды вертекальды Болат резервуарда қабылдау және сақтау</w:t>
            </w:r>
          </w:p>
          <w:bookmarkEnd w:id="1954"/>
          <w:p>
            <w:pPr>
              <w:spacing w:after="20"/>
              <w:ind w:left="20"/>
              <w:jc w:val="both"/>
            </w:pPr>
            <w:r>
              <w:rPr>
                <w:rFonts w:ascii="Times New Roman"/>
                <w:b w:val="false"/>
                <w:i w:val="false"/>
                <w:color w:val="000000"/>
                <w:sz w:val="20"/>
              </w:rPr>
              <w:t>
</w:t>
            </w:r>
            <w:r>
              <w:rPr>
                <w:rFonts w:ascii="Times New Roman"/>
                <w:b w:val="false"/>
                <w:i w:val="false"/>
                <w:color w:val="000000"/>
                <w:sz w:val="20"/>
              </w:rPr>
              <w:t>2. қажетті температураға дейін қыздыра отырып, АВВ жүйесінде базалық майлар мен қоспаларды құрастыру</w:t>
            </w:r>
          </w:p>
          <w:p>
            <w:pPr>
              <w:spacing w:after="20"/>
              <w:ind w:left="20"/>
              <w:jc w:val="both"/>
            </w:pPr>
            <w:r>
              <w:rPr>
                <w:rFonts w:ascii="Times New Roman"/>
                <w:b w:val="false"/>
                <w:i w:val="false"/>
                <w:color w:val="000000"/>
                <w:sz w:val="20"/>
              </w:rPr>
              <w:t>
3. автомотикалық буып-түю желісінде майлау материалдарын (май мен сұйықтықты) буып-түю және ыдыстау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өңдеу өнеркәсібі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3902100000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Полипропилен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ұнтақты полипропилен, түйіршікті полипропилен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52" w:id="1955"/>
          <w:p>
            <w:pPr>
              <w:spacing w:after="20"/>
              <w:ind w:left="20"/>
              <w:jc w:val="both"/>
            </w:pPr>
            <w:r>
              <w:rPr>
                <w:rFonts w:ascii="Times New Roman"/>
                <w:b w:val="false"/>
                <w:i w:val="false"/>
                <w:color w:val="000000"/>
                <w:sz w:val="20"/>
              </w:rPr>
              <w:t>
1. Өнімді сынау аккредиттелген зауыттық зерттеу зертханасында жүргізіледі</w:t>
            </w:r>
          </w:p>
          <w:bookmarkEnd w:id="1955"/>
          <w:p>
            <w:pPr>
              <w:spacing w:after="20"/>
              <w:ind w:left="20"/>
              <w:jc w:val="both"/>
            </w:pPr>
            <w:r>
              <w:rPr>
                <w:rFonts w:ascii="Times New Roman"/>
                <w:b w:val="false"/>
                <w:i w:val="false"/>
                <w:color w:val="000000"/>
                <w:sz w:val="20"/>
              </w:rPr>
              <w:t>
2. Нормативтік-техникалық және рұқсат беру құжаттары: ҚР СТ 2379-2013 ұнтақты Полипропилен. Техникалық шарттар.ҚР СТ 3191-2018 түйіршікті Полипропилен. Техникалық шарттар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53" w:id="1956"/>
          <w:p>
            <w:pPr>
              <w:spacing w:after="20"/>
              <w:ind w:left="20"/>
              <w:jc w:val="both"/>
            </w:pPr>
            <w:r>
              <w:rPr>
                <w:rFonts w:ascii="Times New Roman"/>
                <w:b w:val="false"/>
                <w:i w:val="false"/>
                <w:color w:val="000000"/>
                <w:sz w:val="20"/>
              </w:rPr>
              <w:t>
1. Вагон цистерналарынан шикізатты ағызу (пропан)</w:t>
            </w:r>
          </w:p>
          <w:bookmarkEnd w:id="1956"/>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жылыту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Пропанды дегидрлеу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пропиленді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пропиленді жұқа тазалау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пропиленді полимерлеу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пропиленнің газ фазалық полимерленуі</w:t>
            </w:r>
          </w:p>
          <w:p>
            <w:pPr>
              <w:spacing w:after="20"/>
              <w:ind w:left="20"/>
              <w:jc w:val="both"/>
            </w:pPr>
            <w:r>
              <w:rPr>
                <w:rFonts w:ascii="Times New Roman"/>
                <w:b w:val="false"/>
                <w:i w:val="false"/>
                <w:color w:val="000000"/>
                <w:sz w:val="20"/>
              </w:rPr>
              <w:t>
</w:t>
            </w:r>
            <w:r>
              <w:rPr>
                <w:rFonts w:ascii="Times New Roman"/>
                <w:b w:val="false"/>
                <w:i w:val="false"/>
                <w:color w:val="000000"/>
                <w:sz w:val="20"/>
              </w:rPr>
              <w:t>8. Қалпына келтіру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9. Полипропиленді залалсыздандыру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Полипропилен гранилизациясы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11. Түйіршікті полипропиленнің гомогенизациясы</w:t>
            </w:r>
          </w:p>
          <w:p>
            <w:pPr>
              <w:spacing w:after="20"/>
              <w:ind w:left="20"/>
              <w:jc w:val="both"/>
            </w:pPr>
            <w:r>
              <w:rPr>
                <w:rFonts w:ascii="Times New Roman"/>
                <w:b w:val="false"/>
                <w:i w:val="false"/>
                <w:color w:val="000000"/>
                <w:sz w:val="20"/>
              </w:rPr>
              <w:t>
12. Дайын өнімді буып-түю</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64" w:id="1957"/>
          <w:p>
            <w:pPr>
              <w:spacing w:after="20"/>
              <w:ind w:left="20"/>
              <w:jc w:val="both"/>
            </w:pPr>
            <w:r>
              <w:rPr>
                <w:rFonts w:ascii="Times New Roman"/>
                <w:b w:val="false"/>
                <w:i w:val="false"/>
                <w:color w:val="000000"/>
                <w:sz w:val="20"/>
              </w:rPr>
              <w:t>
1. Пропиленді сақтау</w:t>
            </w:r>
          </w:p>
          <w:bookmarkEnd w:id="1957"/>
          <w:p>
            <w:pPr>
              <w:spacing w:after="20"/>
              <w:ind w:left="20"/>
              <w:jc w:val="both"/>
            </w:pPr>
            <w:r>
              <w:rPr>
                <w:rFonts w:ascii="Times New Roman"/>
                <w:b w:val="false"/>
                <w:i w:val="false"/>
                <w:color w:val="000000"/>
                <w:sz w:val="20"/>
              </w:rPr>
              <w:t>
</w:t>
            </w:r>
            <w:r>
              <w:rPr>
                <w:rFonts w:ascii="Times New Roman"/>
                <w:b w:val="false"/>
                <w:i w:val="false"/>
                <w:color w:val="000000"/>
                <w:sz w:val="20"/>
              </w:rPr>
              <w:t>2. Пропиленді жұқа тазалау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Пропиленді полимерлеу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Пропиленнің газ фазалық полимерленуі</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Қалпына келтіру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Полипропиленді залалсыздандыру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Полипропилен гранилизациясы</w:t>
            </w:r>
          </w:p>
          <w:p>
            <w:pPr>
              <w:spacing w:after="20"/>
              <w:ind w:left="20"/>
              <w:jc w:val="both"/>
            </w:pPr>
            <w:r>
              <w:rPr>
                <w:rFonts w:ascii="Times New Roman"/>
                <w:b w:val="false"/>
                <w:i w:val="false"/>
                <w:color w:val="000000"/>
                <w:sz w:val="20"/>
              </w:rPr>
              <w:t>
8. Түйіршікті полипропиленнің гомогенизациясы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өңдеу өнеркәсібі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3901209009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салмағы 0,94 немесе одан жоғары Полиэтилен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 100 полиэтилен түйіршіктері, өлшемдері 2-ден 5 мм-ге дейін.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71" w:id="1958"/>
          <w:p>
            <w:pPr>
              <w:spacing w:after="20"/>
              <w:ind w:left="20"/>
              <w:jc w:val="both"/>
            </w:pPr>
            <w:r>
              <w:rPr>
                <w:rFonts w:ascii="Times New Roman"/>
                <w:b w:val="false"/>
                <w:i w:val="false"/>
                <w:color w:val="000000"/>
                <w:sz w:val="20"/>
              </w:rPr>
              <w:t>
1. Өнімді сынау: меншіктегі немесе өзге де заңды негізде тиісті саланың аккредиттелген немесе аттестатталған зертханасының (орталығының) болуы не сотталғандардың болуы өнімдерге қажетті сынақтар жүргізуге аккредиттелген немесе аттестатталған зертханалармен (орталықтармен) жасалған шарттар;</w:t>
            </w:r>
          </w:p>
          <w:bookmarkEnd w:id="1958"/>
          <w:p>
            <w:pPr>
              <w:spacing w:after="20"/>
              <w:ind w:left="20"/>
              <w:jc w:val="both"/>
            </w:pPr>
            <w:r>
              <w:rPr>
                <w:rFonts w:ascii="Times New Roman"/>
                <w:b w:val="false"/>
                <w:i w:val="false"/>
                <w:color w:val="000000"/>
                <w:sz w:val="20"/>
              </w:rPr>
              <w:t>
2. ТНВЭД коды бойынша алдын ала шешім 3.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72" w:id="1959"/>
          <w:p>
            <w:pPr>
              <w:spacing w:after="20"/>
              <w:ind w:left="20"/>
              <w:jc w:val="both"/>
            </w:pPr>
            <w:r>
              <w:rPr>
                <w:rFonts w:ascii="Times New Roman"/>
                <w:b w:val="false"/>
                <w:i w:val="false"/>
                <w:color w:val="000000"/>
                <w:sz w:val="20"/>
              </w:rPr>
              <w:t>
1. Ілеспе мұнай газын қайта өңдеу</w:t>
            </w:r>
          </w:p>
          <w:bookmarkEnd w:id="1959"/>
          <w:p>
            <w:pPr>
              <w:spacing w:after="20"/>
              <w:ind w:left="20"/>
              <w:jc w:val="both"/>
            </w:pPr>
            <w:r>
              <w:rPr>
                <w:rFonts w:ascii="Times New Roman"/>
                <w:b w:val="false"/>
                <w:i w:val="false"/>
                <w:color w:val="000000"/>
                <w:sz w:val="20"/>
              </w:rPr>
              <w:t>
</w:t>
            </w:r>
            <w:r>
              <w:rPr>
                <w:rFonts w:ascii="Times New Roman"/>
                <w:b w:val="false"/>
                <w:i w:val="false"/>
                <w:color w:val="000000"/>
                <w:sz w:val="20"/>
              </w:rPr>
              <w:t>2. Этан/пропан секрециясы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3. Этилен өндірісі</w:t>
            </w:r>
          </w:p>
          <w:p>
            <w:pPr>
              <w:spacing w:after="20"/>
              <w:ind w:left="20"/>
              <w:jc w:val="both"/>
            </w:pPr>
            <w:r>
              <w:rPr>
                <w:rFonts w:ascii="Times New Roman"/>
                <w:b w:val="false"/>
                <w:i w:val="false"/>
                <w:color w:val="000000"/>
                <w:sz w:val="20"/>
              </w:rPr>
              <w:t>
</w:t>
            </w:r>
            <w:r>
              <w:rPr>
                <w:rFonts w:ascii="Times New Roman"/>
                <w:b w:val="false"/>
                <w:i w:val="false"/>
                <w:color w:val="000000"/>
                <w:sz w:val="20"/>
              </w:rPr>
              <w:t>4. Этиленді тазарту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5. Сомономерлерді тазарту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Полимерлеу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7. Полимерді газсыздандыру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8. Экструзия (тұрақтандыру, модификация және түйіршіктеу)</w:t>
            </w:r>
          </w:p>
          <w:p>
            <w:pPr>
              <w:spacing w:after="20"/>
              <w:ind w:left="20"/>
              <w:jc w:val="both"/>
            </w:pPr>
            <w:r>
              <w:rPr>
                <w:rFonts w:ascii="Times New Roman"/>
                <w:b w:val="false"/>
                <w:i w:val="false"/>
                <w:color w:val="000000"/>
                <w:sz w:val="20"/>
              </w:rPr>
              <w:t>
9. Буып-түю, буып-түю және таңбалау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80" w:id="1960"/>
          <w:p>
            <w:pPr>
              <w:spacing w:after="20"/>
              <w:ind w:left="20"/>
              <w:jc w:val="both"/>
            </w:pPr>
            <w:r>
              <w:rPr>
                <w:rFonts w:ascii="Times New Roman"/>
                <w:b w:val="false"/>
                <w:i w:val="false"/>
                <w:color w:val="000000"/>
                <w:sz w:val="20"/>
              </w:rPr>
              <w:t>
1. Шикізат компоненттерін дайындау</w:t>
            </w:r>
          </w:p>
          <w:bookmarkEnd w:id="1960"/>
          <w:p>
            <w:pPr>
              <w:spacing w:after="20"/>
              <w:ind w:left="20"/>
              <w:jc w:val="both"/>
            </w:pPr>
            <w:r>
              <w:rPr>
                <w:rFonts w:ascii="Times New Roman"/>
                <w:b w:val="false"/>
                <w:i w:val="false"/>
                <w:color w:val="000000"/>
                <w:sz w:val="20"/>
              </w:rPr>
              <w:t>
</w:t>
            </w:r>
            <w:r>
              <w:rPr>
                <w:rFonts w:ascii="Times New Roman"/>
                <w:b w:val="false"/>
                <w:i w:val="false"/>
                <w:color w:val="000000"/>
                <w:sz w:val="20"/>
              </w:rPr>
              <w:t>2. Экструзия (тұрақтандыру, модификация және түйіршіктеу)</w:t>
            </w:r>
          </w:p>
          <w:p>
            <w:pPr>
              <w:spacing w:after="20"/>
              <w:ind w:left="20"/>
              <w:jc w:val="both"/>
            </w:pPr>
            <w:r>
              <w:rPr>
                <w:rFonts w:ascii="Times New Roman"/>
                <w:b w:val="false"/>
                <w:i w:val="false"/>
                <w:color w:val="000000"/>
                <w:sz w:val="20"/>
              </w:rPr>
              <w:t>
3. Орау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өңдеу өнеркәсібі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3206497000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топқа 3-ескертпеде көрсетілген 3203, 3204 немесе 3205 тауар позициясындағы препараттардан өзгеше өзге де бояғыш заттар мен препараттар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82" w:id="1961"/>
          <w:p>
            <w:pPr>
              <w:spacing w:after="20"/>
              <w:ind w:left="20"/>
              <w:jc w:val="both"/>
            </w:pPr>
            <w:r>
              <w:rPr>
                <w:rFonts w:ascii="Times New Roman"/>
                <w:b w:val="false"/>
                <w:i w:val="false"/>
                <w:color w:val="000000"/>
                <w:sz w:val="20"/>
              </w:rPr>
              <w:t>
1. Өнімді сынау: меншігінде немесе өзге де заңды негізде тиісті саланың аккредиттелген немесе аттестатталған зертханасының (орталығының) болуы не өнімге қажетті сынақтар жүргізуге аккредиттелген немесе аттестатталған зертханалармен (орталықтармен) жасалған шарттардың болуы;</w:t>
            </w:r>
          </w:p>
          <w:bookmarkEnd w:id="1961"/>
          <w:p>
            <w:pPr>
              <w:spacing w:after="20"/>
              <w:ind w:left="20"/>
              <w:jc w:val="both"/>
            </w:pPr>
            <w:r>
              <w:rPr>
                <w:rFonts w:ascii="Times New Roman"/>
                <w:b w:val="false"/>
                <w:i w:val="false"/>
                <w:color w:val="000000"/>
                <w:sz w:val="20"/>
              </w:rPr>
              <w:t>
</w:t>
            </w:r>
            <w:r>
              <w:rPr>
                <w:rFonts w:ascii="Times New Roman"/>
                <w:b w:val="false"/>
                <w:i w:val="false"/>
                <w:color w:val="000000"/>
                <w:sz w:val="20"/>
              </w:rPr>
              <w:t>2. ТНВЭД коды бойынша алдын ала шешім</w:t>
            </w:r>
          </w:p>
          <w:p>
            <w:pPr>
              <w:spacing w:after="20"/>
              <w:ind w:left="20"/>
              <w:jc w:val="both"/>
            </w:pPr>
            <w:r>
              <w:rPr>
                <w:rFonts w:ascii="Times New Roman"/>
                <w:b w:val="false"/>
                <w:i w:val="false"/>
                <w:color w:val="000000"/>
                <w:sz w:val="20"/>
              </w:rPr>
              <w:t>
3. Нормативтік-техникалық немесе рұқсат беру құжаттарының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84" w:id="1962"/>
          <w:p>
            <w:pPr>
              <w:spacing w:after="20"/>
              <w:ind w:left="20"/>
              <w:jc w:val="both"/>
            </w:pPr>
            <w:r>
              <w:rPr>
                <w:rFonts w:ascii="Times New Roman"/>
                <w:b w:val="false"/>
                <w:i w:val="false"/>
                <w:color w:val="000000"/>
                <w:sz w:val="20"/>
              </w:rPr>
              <w:t>
1. Шикізатты дайындау</w:t>
            </w:r>
          </w:p>
          <w:bookmarkEnd w:id="1962"/>
          <w:p>
            <w:pPr>
              <w:spacing w:after="20"/>
              <w:ind w:left="20"/>
              <w:jc w:val="both"/>
            </w:pPr>
            <w:r>
              <w:rPr>
                <w:rFonts w:ascii="Times New Roman"/>
                <w:b w:val="false"/>
                <w:i w:val="false"/>
                <w:color w:val="000000"/>
                <w:sz w:val="20"/>
              </w:rPr>
              <w:t>
</w:t>
            </w:r>
            <w:r>
              <w:rPr>
                <w:rFonts w:ascii="Times New Roman"/>
                <w:b w:val="false"/>
                <w:i w:val="false"/>
                <w:color w:val="000000"/>
                <w:sz w:val="20"/>
              </w:rPr>
              <w:t>2. Дозалау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Араластыру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Балқу және дисперсия</w:t>
            </w:r>
          </w:p>
          <w:p>
            <w:pPr>
              <w:spacing w:after="20"/>
              <w:ind w:left="20"/>
              <w:jc w:val="both"/>
            </w:pPr>
            <w:r>
              <w:rPr>
                <w:rFonts w:ascii="Times New Roman"/>
                <w:b w:val="false"/>
                <w:i w:val="false"/>
                <w:color w:val="000000"/>
                <w:sz w:val="20"/>
              </w:rPr>
              <w:t>
</w:t>
            </w:r>
            <w:r>
              <w:rPr>
                <w:rFonts w:ascii="Times New Roman"/>
                <w:b w:val="false"/>
                <w:i w:val="false"/>
                <w:color w:val="000000"/>
                <w:sz w:val="20"/>
              </w:rPr>
              <w:t>5. Түйіршіктеу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6. Салқындату және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Орау</w:t>
            </w:r>
          </w:p>
          <w:p>
            <w:pPr>
              <w:spacing w:after="20"/>
              <w:ind w:left="20"/>
              <w:jc w:val="both"/>
            </w:pPr>
            <w:r>
              <w:rPr>
                <w:rFonts w:ascii="Times New Roman"/>
                <w:b w:val="false"/>
                <w:i w:val="false"/>
                <w:color w:val="000000"/>
                <w:sz w:val="20"/>
              </w:rPr>
              <w:t>
8. Сапаны бақылау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91" w:id="1963"/>
          <w:p>
            <w:pPr>
              <w:spacing w:after="20"/>
              <w:ind w:left="20"/>
              <w:jc w:val="both"/>
            </w:pPr>
            <w:r>
              <w:rPr>
                <w:rFonts w:ascii="Times New Roman"/>
                <w:b w:val="false"/>
                <w:i w:val="false"/>
                <w:color w:val="000000"/>
                <w:sz w:val="20"/>
              </w:rPr>
              <w:t>
1. Шикізатты дайындау</w:t>
            </w:r>
          </w:p>
          <w:bookmarkEnd w:id="1963"/>
          <w:p>
            <w:pPr>
              <w:spacing w:after="20"/>
              <w:ind w:left="20"/>
              <w:jc w:val="both"/>
            </w:pPr>
            <w:r>
              <w:rPr>
                <w:rFonts w:ascii="Times New Roman"/>
                <w:b w:val="false"/>
                <w:i w:val="false"/>
                <w:color w:val="000000"/>
                <w:sz w:val="20"/>
              </w:rPr>
              <w:t>
</w:t>
            </w:r>
            <w:r>
              <w:rPr>
                <w:rFonts w:ascii="Times New Roman"/>
                <w:b w:val="false"/>
                <w:i w:val="false"/>
                <w:color w:val="000000"/>
                <w:sz w:val="20"/>
              </w:rPr>
              <w:t>2. Дозалау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Араластыру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Балқу және дисперсия</w:t>
            </w:r>
          </w:p>
          <w:p>
            <w:pPr>
              <w:spacing w:after="20"/>
              <w:ind w:left="20"/>
              <w:jc w:val="both"/>
            </w:pPr>
            <w:r>
              <w:rPr>
                <w:rFonts w:ascii="Times New Roman"/>
                <w:b w:val="false"/>
                <w:i w:val="false"/>
                <w:color w:val="000000"/>
                <w:sz w:val="20"/>
              </w:rPr>
              <w:t>
</w:t>
            </w:r>
            <w:r>
              <w:rPr>
                <w:rFonts w:ascii="Times New Roman"/>
                <w:b w:val="false"/>
                <w:i w:val="false"/>
                <w:color w:val="000000"/>
                <w:sz w:val="20"/>
              </w:rPr>
              <w:t>5. Түйіршіктеу</w:t>
            </w:r>
          </w:p>
          <w:p>
            <w:pPr>
              <w:spacing w:after="20"/>
              <w:ind w:left="20"/>
              <w:jc w:val="both"/>
            </w:pPr>
            <w:r>
              <w:rPr>
                <w:rFonts w:ascii="Times New Roman"/>
                <w:b w:val="false"/>
                <w:i w:val="false"/>
                <w:color w:val="000000"/>
                <w:sz w:val="20"/>
              </w:rPr>
              <w:t>
6. Салқындату және кептіру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өңдеу өнеркәсібі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2710122509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Нефрас маркалы С2 80/120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Еріткіш Нефрас С2-80/120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96" w:id="1964"/>
          <w:p>
            <w:pPr>
              <w:spacing w:after="20"/>
              <w:ind w:left="20"/>
              <w:jc w:val="both"/>
            </w:pPr>
            <w:r>
              <w:rPr>
                <w:rFonts w:ascii="Times New Roman"/>
                <w:b w:val="false"/>
                <w:i w:val="false"/>
                <w:color w:val="000000"/>
                <w:sz w:val="20"/>
              </w:rPr>
              <w:t>
1. Меншіктегі немесе өзге де заңды негізде аттестатталған сынақ зертханасының болуы.</w:t>
            </w:r>
          </w:p>
          <w:bookmarkEnd w:id="1964"/>
          <w:p>
            <w:pPr>
              <w:spacing w:after="20"/>
              <w:ind w:left="20"/>
              <w:jc w:val="both"/>
            </w:pPr>
            <w:r>
              <w:rPr>
                <w:rFonts w:ascii="Times New Roman"/>
                <w:b w:val="false"/>
                <w:i w:val="false"/>
                <w:color w:val="000000"/>
                <w:sz w:val="20"/>
              </w:rPr>
              <w:t>
2. Рұқсат беру құжаттарының болуы: ЖШС СТ 090240015645-2021 химиялық өнімнің қауіпсіздік паспорты, тау - кен және химиялық өндірістерді пайдалану лицензиялары.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97" w:id="1965"/>
          <w:p>
            <w:pPr>
              <w:spacing w:after="20"/>
              <w:ind w:left="20"/>
              <w:jc w:val="both"/>
            </w:pPr>
            <w:r>
              <w:rPr>
                <w:rFonts w:ascii="Times New Roman"/>
                <w:b w:val="false"/>
                <w:i w:val="false"/>
                <w:color w:val="000000"/>
                <w:sz w:val="20"/>
              </w:rPr>
              <w:t>
1. Шикізат компоненттерін дайындау.</w:t>
            </w:r>
          </w:p>
          <w:bookmarkEnd w:id="1965"/>
          <w:p>
            <w:pPr>
              <w:spacing w:after="20"/>
              <w:ind w:left="20"/>
              <w:jc w:val="both"/>
            </w:pPr>
            <w:r>
              <w:rPr>
                <w:rFonts w:ascii="Times New Roman"/>
                <w:b w:val="false"/>
                <w:i w:val="false"/>
                <w:color w:val="000000"/>
                <w:sz w:val="20"/>
              </w:rPr>
              <w:t>
</w:t>
            </w:r>
            <w:r>
              <w:rPr>
                <w:rFonts w:ascii="Times New Roman"/>
                <w:b w:val="false"/>
                <w:i w:val="false"/>
                <w:color w:val="000000"/>
                <w:sz w:val="20"/>
              </w:rPr>
              <w:t>2. Араластыру.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Тұрақтандыру және қорғау.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Сынама алу және сапаны бақылау</w:t>
            </w:r>
          </w:p>
          <w:p>
            <w:pPr>
              <w:spacing w:after="20"/>
              <w:ind w:left="20"/>
              <w:jc w:val="both"/>
            </w:pPr>
            <w:r>
              <w:rPr>
                <w:rFonts w:ascii="Times New Roman"/>
                <w:b w:val="false"/>
                <w:i w:val="false"/>
                <w:color w:val="000000"/>
                <w:sz w:val="20"/>
              </w:rPr>
              <w:t>
5. Құю және таңбалау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01" w:id="1966"/>
          <w:p>
            <w:pPr>
              <w:spacing w:after="20"/>
              <w:ind w:left="20"/>
              <w:jc w:val="both"/>
            </w:pPr>
            <w:r>
              <w:rPr>
                <w:rFonts w:ascii="Times New Roman"/>
                <w:b w:val="false"/>
                <w:i w:val="false"/>
                <w:color w:val="000000"/>
                <w:sz w:val="20"/>
              </w:rPr>
              <w:t>
1. Шикізат компоненттерін дайындау.</w:t>
            </w:r>
          </w:p>
          <w:bookmarkEnd w:id="1966"/>
          <w:p>
            <w:pPr>
              <w:spacing w:after="20"/>
              <w:ind w:left="20"/>
              <w:jc w:val="both"/>
            </w:pPr>
            <w:r>
              <w:rPr>
                <w:rFonts w:ascii="Times New Roman"/>
                <w:b w:val="false"/>
                <w:i w:val="false"/>
                <w:color w:val="000000"/>
                <w:sz w:val="20"/>
              </w:rPr>
              <w:t>
</w:t>
            </w:r>
            <w:r>
              <w:rPr>
                <w:rFonts w:ascii="Times New Roman"/>
                <w:b w:val="false"/>
                <w:i w:val="false"/>
                <w:color w:val="000000"/>
                <w:sz w:val="20"/>
              </w:rPr>
              <w:t>2. Араластыру.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Тұрақтандыру және қорғау.</w:t>
            </w:r>
          </w:p>
          <w:p>
            <w:pPr>
              <w:spacing w:after="20"/>
              <w:ind w:left="20"/>
              <w:jc w:val="both"/>
            </w:pPr>
            <w:r>
              <w:rPr>
                <w:rFonts w:ascii="Times New Roman"/>
                <w:b w:val="false"/>
                <w:i w:val="false"/>
                <w:color w:val="000000"/>
                <w:sz w:val="20"/>
              </w:rPr>
              <w:t>
4. Сынама алу және сапаны бақылау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өңдеу өнеркәсібі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2710194210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мөлшері 0,05 мас аспайтын басқа мақсаттарға арналған Газойли.% , жазғы дизель отыны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Дизельдік отын Еуро, жазғы, С сорты, экологиялық класс К4 (ДТ-Л-К4) ГОСТ 32511-2013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паспортының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өндіріс паспортында көзделген өндірістік және технологиялық операциялар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қолданыстағы өндіріс паспортымен анықталады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өндіріс паспортында көзделген өндірістік және технологиялық операциялар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қолданыстағы өндіріс паспортымен анықталады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өңдеу өнеркәсібі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2710194210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мөлшері 0,05 мас аспайтын басқа мақсаттарға арналған Газойли.% , жазғы дизель отыны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Дизельдік отын Еуро, жазғы, D сорты, экологиялық класс К4 (ДТ-Л-К4) ГОСТ 32511-2013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паспортының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өндіріс паспортында көзделген өндірістік және технологиялық операциялар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қолданыстағы өндіріс паспортымен анықталады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өндіріс паспортында көзделген өндірістік және технологиялық операциялар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қолданыстағы өндіріс паспортымен анықталады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өңдеу өнеркәсібі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2710194210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мөлшері 0,05 мас аспайтын басқа мақсаттарға арналған Газойли.% , жазғы дизель отыны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Дизельдік отын Еуро, жазғы, С сорты, экологиялық класс К5 (ДТ-Л-К5) ГОСТ 32511-2013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паспортының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өндіріс паспортында көзделген өндірістік және технологиялық операциялар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қолданыстағы өндіріс паспортымен анықталады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өндіріс паспортында көзделген өндірістік және технологиялық операциялар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қолданыстағы өндіріс паспортымен анықталады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өңдеу өнеркәсібі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2710194210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мөлшері 0,05 мас аспайтын басқа мақсаттарға арналған Газойли.% , жазғы дизель отыны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Дизельдік отын Еуро, жазғы, D сорты, экологиялық класс К5 (ДТ-Л-К5) ГОСТ 32511-2013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паспортының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өндіріс паспортында көзделген өндірістік және технологиялық операциялар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қолданыстағы өндіріс паспортымен анықталады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өндіріс паспортында көзделген өндірістік және технологиялық операциялар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қолданыстағы өндіріс паспортымен анықталады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өңдеу өнеркәсібі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2710194220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күкірт мөлшері 0,05 мас аспайтын басқа мақсаттарға арналған Газойли.% , қысқы дизель отыны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Дизельдік отын Еуро, қысқы, 0-сынып, экологиялық класс К4 (ДТ-З-К4) ГОСТ 32511-2013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паспортының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өндіріс паспортында көзделген өндірістік және технологиялық операциялар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қолданыстағы өндіріс паспортымен анықталады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өндіріс паспортында көзделген өндірістік және технологиялық операциялар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қолданыстағы өндіріс паспортымен анықталады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өңдеу өнеркәсібі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2710194220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күкірт мөлшері 0,05 мас аспайтын басқа мақсаттарға арналған Газойли.% , қысқы дизель отыны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Дизельдік отын Еуро, қысқы, 1-сынып, экологиялық класс К4 (ДТ-З-К4) ГОСТ 32511-2013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паспортының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өндіріс паспортында көзделген өндірістік және технологиялық операциялар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қолданыстағы өндіріс паспортымен анықталады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өндіріс паспортында көзделген өндірістік және технологиялық операциялар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қолданыстағы өндіріс паспортымен анықталады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өңдеу өнеркәсібі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2710194220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күкірт мөлшері 0,05 мас аспайтын басқа мақсаттарға арналған Газойли.% , қысқы дизель отыны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Дизельдік отын Еуро, қысқы, 2-сынып, экологиялық класс К4 (ДТ-З-К4) ГОСТ 32511-2013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паспортының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өндіріс паспортында көзделген өндірістік және технологиялық операциялар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қолданыстағы өндіріс паспортымен анықталады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өндіріс паспортында көзделген өндірістік және технологиялық операциялар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қолданыстағы өндіріс паспортымен анықталады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өңдеу өнеркәсібі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2710194220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күкірт мөлшері 0,05 мас аспайтын басқа мақсаттарға арналған Газойли.% , қысқы дизель отыны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Дизельдік отын Еуро, қысқы, 3-сынып, экологиялық класс К4 (ДТ-З-К4) ГОСТ 32511-2013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паспортының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өндіріс паспортында көзделген өндірістік және технологиялық операциялар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қолданыстағы өндіріс паспортымен анықталады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өндіріс паспортында көзделген өндірістік және технологиялық операциялар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қолданыстағы өндіріс паспортымен анықталады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өңдеу өнеркәсібі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2710194220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күкірт мөлшері 0,05 мас аспайтын басқа мақсаттарға арналған Газойли.% , қысқы дизель отыны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Дизельдік отын Еуро, қысқы, 0-сынып, экологиялық класс К5 (ДТ-З-К5) ГОСТ 32511-2013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паспортының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өндіріс паспортында көзделген өндірістік және технологиялық операциялар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қолданыстағы өндіріс паспортымен анықталады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өндіріс паспортында көзделген өндірістік және технологиялық операциялар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қолданыстағы өндіріс паспортымен анықталады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өңдеу өнеркәсібі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2710194220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күкірт мөлшері 0,05 мас аспайтын басқа мақсаттарға арналған Газойли.% , қысқы дизель отыны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Дизельдік отын Еуро, қысқы, 1-сынып, экологиялық класс К5 (ДТ-З-К5) ГОСТ 32511-2013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паспортының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өндіріс паспортында көзделген өндірістік және технологиялық операциялар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қолданыстағы өндіріс паспортымен анықталады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өндіріс паспортында көзделген өндірістік және технологиялық операциялар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қолданыстағы өндіріс паспортымен анықталады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өңдеу өнеркәсібі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2710194220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күкірт мөлшері 0,05 мас аспайтын басқа мақсаттарға арналған Газойли.% , қысқы дизель отыны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Дизельдік отын Еуро, қысқы, 2-сынып, экологиялық класс К5 (ДТ-З-К5) ГОСТ 32511-2013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паспортының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өндіріс паспортында көзделген өндірістік және технологиялық операциялар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қолданыстағы өндіріс паспортымен анықталады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өндіріс паспортында көзделген өндірістік және технологиялық операциялар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қолданыстағы өндіріс паспортымен анықталады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өңдеу өнеркәсібі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2710194220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күкірт мөлшері 0,05 мас аспайтын басқа мақсаттарға арналған Газойли.% , қысқы дизель отыны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Дизельдік отын Еуро, қысқы, 3-сынып, экологиялық класс К5 (ДТ-З-К5) ГОСТ 32511-2013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паспортының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өндіріс паспортында көзделген өндірістік және технологиялық операциялар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қолданыстағы өндіріс паспортымен анықталады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өндіріс паспортында көзделген өндірістік және технологиялық операциялар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қолданыстағы өндіріс паспортымен анықталады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өңдеу өнеркәсібі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2710194230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мөлшері 0,05 мас аспайтын басқа мақсаттарға арналған Газойли.% , арктикалық дизель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Дизельдік отын Еуро, арктикалық, 4-класс, экологиялық класс К4 (ДТ-А-К4) ГОСТ 32511-2013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паспортының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өндіріс паспортында көзделген өндірістік және технологиялық операциялар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қолданыстағы өндіріс паспортымен анықталады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өндіріс паспортында көзделген өндірістік және технологиялық операциялар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қолданыстағы өндіріс паспортымен анықталады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өңдеу өнеркәсібі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2710194230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мөлшері 0,05 мас аспайтын басқа мақсаттарға арналған Газойли.% , арктикалық дизель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Дизельдік отын Еуро, арктикалық, 4-класс, экологиялық класс К4 (ДТ-А-К5) ГОСТ 32511-2013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паспортының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өндіріс паспортында көзделген өндірістік және технологиялық операциялар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қолданыстағы өндіріс паспортымен анықталады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өндіріс паспортында көзделген өндірістік және технологиялық операциялар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қолданыстағы өндіріс паспортымен анықталады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өңдеу өнеркәсібі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2710194240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04" w:id="1967"/>
          <w:p>
            <w:pPr>
              <w:spacing w:after="20"/>
              <w:ind w:left="20"/>
              <w:jc w:val="both"/>
            </w:pPr>
            <w:r>
              <w:rPr>
                <w:rFonts w:ascii="Times New Roman"/>
                <w:b w:val="false"/>
                <w:i w:val="false"/>
                <w:color w:val="000000"/>
                <w:sz w:val="20"/>
              </w:rPr>
              <w:t>
Күкірт мөлшері 0,05 мас аспайтын басқа мақсаттарға арналған Газойли.% , дизель отыны</w:t>
            </w:r>
          </w:p>
          <w:bookmarkEnd w:id="1967"/>
          <w:p>
            <w:pPr>
              <w:spacing w:after="20"/>
              <w:ind w:left="20"/>
              <w:jc w:val="both"/>
            </w:pPr>
            <w:r>
              <w:rPr>
                <w:rFonts w:ascii="Times New Roman"/>
                <w:b w:val="false"/>
                <w:i w:val="false"/>
                <w:color w:val="000000"/>
                <w:sz w:val="20"/>
              </w:rPr>
              <w:t>
маусымаралық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Дизельдік Еуро отыны, маусымаралық, К4 экологиялық класты E сорты (ДТ-E-К4) ГОСТ 32511-2013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паспортының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өндіріс паспортында көзделген өндірістік және технологиялық операциялар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қолданыстағы өндіріс паспортымен анықталады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өндіріс паспортында көзделген өндірістік және технологиялық операциялар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қолданыстағы өндіріс паспортымен анықталады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өңдеу өнеркәсібі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2710194240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Дизельдік Еуро отыны, маусымаралық, К5 экологиялық класты E сорты (ДТ-E-К5) ГОСТ 32511-2013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паспортының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паспортының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өндіріс паспортында көзделген өндірістік және технологиялық операциялар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қолданыстағы өндіріс паспортымен анықталады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өндіріс паспортында көзделген өндірістік және технологиялық операциялар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қолданыстағы өндіріс паспортымен анықталады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өңдеу өнеркәсібі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2710194240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05" w:id="1968"/>
          <w:p>
            <w:pPr>
              <w:spacing w:after="20"/>
              <w:ind w:left="20"/>
              <w:jc w:val="both"/>
            </w:pPr>
            <w:r>
              <w:rPr>
                <w:rFonts w:ascii="Times New Roman"/>
                <w:b w:val="false"/>
                <w:i w:val="false"/>
                <w:color w:val="000000"/>
                <w:sz w:val="20"/>
              </w:rPr>
              <w:t>
Күкірт мөлшері 0,05 мас аспайтын басқа мақсаттарға арналған Газойли.% , дизель отыны</w:t>
            </w:r>
          </w:p>
          <w:bookmarkEnd w:id="1968"/>
          <w:p>
            <w:pPr>
              <w:spacing w:after="20"/>
              <w:ind w:left="20"/>
              <w:jc w:val="both"/>
            </w:pPr>
            <w:r>
              <w:rPr>
                <w:rFonts w:ascii="Times New Roman"/>
                <w:b w:val="false"/>
                <w:i w:val="false"/>
                <w:color w:val="000000"/>
                <w:sz w:val="20"/>
              </w:rPr>
              <w:t>
маусымаралық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Дизельдік Еуро отыны, маусымаралық, К4 экологиялық класты F сорты (ДТ-E-К4) ГОСТ 32511-2013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паспортының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өндіріс паспортында көзделген өндірістік және технологиялық операциялар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қолданыстағы өндіріс паспортымен анықталады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өндіріс паспортында көзделген өндірістік және технологиялық операциялар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қолданыстағы өндіріс паспортымен анықталады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өңдеу өнеркәсібі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2710194240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06" w:id="1969"/>
          <w:p>
            <w:pPr>
              <w:spacing w:after="20"/>
              <w:ind w:left="20"/>
              <w:jc w:val="both"/>
            </w:pPr>
            <w:r>
              <w:rPr>
                <w:rFonts w:ascii="Times New Roman"/>
                <w:b w:val="false"/>
                <w:i w:val="false"/>
                <w:color w:val="000000"/>
                <w:sz w:val="20"/>
              </w:rPr>
              <w:t>
Күкірт мөлшері 0,05 мас аспайтын басқа мақсаттарға арналған Газойли.% , дизель отыны</w:t>
            </w:r>
          </w:p>
          <w:bookmarkEnd w:id="1969"/>
          <w:p>
            <w:pPr>
              <w:spacing w:after="20"/>
              <w:ind w:left="20"/>
              <w:jc w:val="both"/>
            </w:pPr>
            <w:r>
              <w:rPr>
                <w:rFonts w:ascii="Times New Roman"/>
                <w:b w:val="false"/>
                <w:i w:val="false"/>
                <w:color w:val="000000"/>
                <w:sz w:val="20"/>
              </w:rPr>
              <w:t>
маусымаралық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Дизельдік Еуро отыны, маусымаралық, К4 экологиялық класты F сорты (ДТ-E-К5) ГОСТ 32511-2013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паспортының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өндіріс паспортында көзделген өндірістік және технологиялық операциялар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қолданыстағы өндіріс паспортымен анықталады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өндіріс паспортында көзделген өндірістік және технологиялық операциялар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қолданыстағы өндіріс паспортымен анықталады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өңдеу өнеркәсібі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2710194600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күкірт мөлшері 0,05 мас % - дан асатын, бірақ 0,2 мас-тан аспайтын өзге де мақсаттар үшін биодизелі жоқ ауыр дистиляттар, газойлдар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пеш отыны ҚР СТ 2951-2021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паспортының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өндіріс паспортында көзделген өндірістік және технологиялық операциялар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қолданыстағы өндіріс паспортымен анықталады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өндіріс паспортында көзделген өндірістік және технологиялық операциялар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қолданыстағы өндіріс паспортымен анықталады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өңдеу өнеркәсібі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2710121109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дистиляттар мен өнімдер-нақты өңдеу процестері үшін-өзгелері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НАФТА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паспортының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өндіріс паспортында көзделген өндірістік және технологиялық операциялар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қолданыстағы өндіріс паспортымен анықталады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өндіріс паспортында көзделген өндірістік және технологиялық операциялар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қолданыстағы өндіріс паспортымен анықталады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өңдеу өнеркәсібі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2710194260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дистиляттар - газойли - құрамында күкірт мөлшері мас 0,5% - дан аспайтын кеме отыны жабық тигельде тұтану температурасы 61 С-тан төмен емес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07" w:id="1970"/>
          <w:p>
            <w:pPr>
              <w:spacing w:after="20"/>
              <w:ind w:left="20"/>
              <w:jc w:val="both"/>
            </w:pPr>
            <w:r>
              <w:rPr>
                <w:rFonts w:ascii="Times New Roman"/>
                <w:b w:val="false"/>
                <w:i w:val="false"/>
                <w:color w:val="000000"/>
                <w:sz w:val="20"/>
              </w:rPr>
              <w:t>
Кеме отыны</w:t>
            </w:r>
          </w:p>
          <w:bookmarkEnd w:id="1970"/>
          <w:p>
            <w:pPr>
              <w:spacing w:after="20"/>
              <w:ind w:left="20"/>
              <w:jc w:val="both"/>
            </w:pPr>
            <w:r>
              <w:rPr>
                <w:rFonts w:ascii="Times New Roman"/>
                <w:b w:val="false"/>
                <w:i w:val="false"/>
                <w:color w:val="000000"/>
                <w:sz w:val="20"/>
              </w:rPr>
              <w:t>
КО ТР 013/2011, МЕМСТ 32510-2013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паспортының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өндіріс паспортында көзделген өндірістік және технологиялық операциялар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қолданыстағы өндіріс паспортымен анықталады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өндіріс паспортында көзделген өндірістік және технологиялық операциялар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қолданыстағы өндіріс паспортымен анықталады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өңдеу өнеркәсібі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2710194600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дистиляттар-газойлдар-күкірт мөлшері 0,05% - дан асатын басқа мақсаттар үшін., бірақ мас 0,2% - дан аспайды.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отыны КО ТР 013/2011, МЕМСТ 32510-2013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паспортының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өндіріс паспортында көзделген өндірістік және технологиялық операциялар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қолданыстағы өндіріс паспортымен анықталады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өндіріс паспортында көзделген өндірістік және технологиялық операциялар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қолданыстағы өндіріс паспортымен анықталады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өңдеу өнеркәсібі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2710194800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дистиляттар-газойлдар-күкірт мөлшері 0,2% - дан асатын басқа мақсаттар үшін мас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08" w:id="1971"/>
          <w:p>
            <w:pPr>
              <w:spacing w:after="20"/>
              <w:ind w:left="20"/>
              <w:jc w:val="both"/>
            </w:pPr>
            <w:r>
              <w:rPr>
                <w:rFonts w:ascii="Times New Roman"/>
                <w:b w:val="false"/>
                <w:i w:val="false"/>
                <w:color w:val="000000"/>
                <w:sz w:val="20"/>
              </w:rPr>
              <w:t>
Кеме отыны</w:t>
            </w:r>
          </w:p>
          <w:bookmarkEnd w:id="1971"/>
          <w:p>
            <w:pPr>
              <w:spacing w:after="20"/>
              <w:ind w:left="20"/>
              <w:jc w:val="both"/>
            </w:pPr>
            <w:r>
              <w:rPr>
                <w:rFonts w:ascii="Times New Roman"/>
                <w:b w:val="false"/>
                <w:i w:val="false"/>
                <w:color w:val="000000"/>
                <w:sz w:val="20"/>
              </w:rPr>
              <w:t>
КО ТР 013/2011, МЕМСТ 32510-2013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паспортының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өндіріс паспортында көзделген өндірістік және технологиялық операциялар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қолданыстағы өндіріс паспортымен анықталады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өндіріс паспортында көзделген өндірістік және технологиялық операциялар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қолданыстағы өндіріс паспортымен анықталады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өңдеу өнеркәсібі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2710196209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дистиляттар - сұйық отындар-құрамында күкірт мөлшері 1% - дан аспайды. - басқалар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09" w:id="1972"/>
          <w:p>
            <w:pPr>
              <w:spacing w:after="20"/>
              <w:ind w:left="20"/>
              <w:jc w:val="both"/>
            </w:pPr>
            <w:r>
              <w:rPr>
                <w:rFonts w:ascii="Times New Roman"/>
                <w:b w:val="false"/>
                <w:i w:val="false"/>
                <w:color w:val="000000"/>
                <w:sz w:val="20"/>
              </w:rPr>
              <w:t>
Кеме отыны</w:t>
            </w:r>
          </w:p>
          <w:bookmarkEnd w:id="1972"/>
          <w:p>
            <w:pPr>
              <w:spacing w:after="20"/>
              <w:ind w:left="20"/>
              <w:jc w:val="both"/>
            </w:pPr>
            <w:r>
              <w:rPr>
                <w:rFonts w:ascii="Times New Roman"/>
                <w:b w:val="false"/>
                <w:i w:val="false"/>
                <w:color w:val="000000"/>
                <w:sz w:val="20"/>
              </w:rPr>
              <w:t>
КО ТР 013/2011, МЕМСТ 32510-2013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паспортының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өндіріс паспортында көзделген өндірістік және технологиялық операциялар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қолданыстағы өндіріс паспортымен анықталады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өндіріс паспортында көзделген өндірістік және технологиялық операциялар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қолданыстағы өндіріс паспортымен анықталады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өңдеу өнеркәсібі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2710196201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дистиляттар - сұйық отындар-құрамында күкірт мөлшері 1% - дан аспайды. - мазуттар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10" w:id="1973"/>
          <w:p>
            <w:pPr>
              <w:spacing w:after="20"/>
              <w:ind w:left="20"/>
              <w:jc w:val="both"/>
            </w:pPr>
            <w:r>
              <w:rPr>
                <w:rFonts w:ascii="Times New Roman"/>
                <w:b w:val="false"/>
                <w:i w:val="false"/>
                <w:color w:val="000000"/>
                <w:sz w:val="20"/>
              </w:rPr>
              <w:t>
Мұнай отыны. Мазут</w:t>
            </w:r>
          </w:p>
          <w:bookmarkEnd w:id="1973"/>
          <w:p>
            <w:pPr>
              <w:spacing w:after="20"/>
              <w:ind w:left="20"/>
              <w:jc w:val="both"/>
            </w:pPr>
            <w:r>
              <w:rPr>
                <w:rFonts w:ascii="Times New Roman"/>
                <w:b w:val="false"/>
                <w:i w:val="false"/>
                <w:color w:val="000000"/>
                <w:sz w:val="20"/>
              </w:rPr>
              <w:t>
ТР КО 013/2011, ГОСТ 10585-2013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паспортының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өндіріс паспортында көзделген өндірістік және технологиялық операциялар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қолданыстағы өндіріс паспортымен анықталады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өндіріс паспортында көзделген өндірістік және технологиялық операциялар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қолданыстағы өндіріс паспортымен анықталады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өңдеу өнеркәсібі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2710196401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дистиляттар - сұйық отындар-құрамында күкірт мөлшері 1% - дан асады., бірақ ХАА-ның 2% - дан аспайды. - мазуттар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11" w:id="1974"/>
          <w:p>
            <w:pPr>
              <w:spacing w:after="20"/>
              <w:ind w:left="20"/>
              <w:jc w:val="both"/>
            </w:pPr>
            <w:r>
              <w:rPr>
                <w:rFonts w:ascii="Times New Roman"/>
                <w:b w:val="false"/>
                <w:i w:val="false"/>
                <w:color w:val="000000"/>
                <w:sz w:val="20"/>
              </w:rPr>
              <w:t>
Мұнай отыны. Мазут</w:t>
            </w:r>
          </w:p>
          <w:bookmarkEnd w:id="1974"/>
          <w:p>
            <w:pPr>
              <w:spacing w:after="20"/>
              <w:ind w:left="20"/>
              <w:jc w:val="both"/>
            </w:pPr>
            <w:r>
              <w:rPr>
                <w:rFonts w:ascii="Times New Roman"/>
                <w:b w:val="false"/>
                <w:i w:val="false"/>
                <w:color w:val="000000"/>
                <w:sz w:val="20"/>
              </w:rPr>
              <w:t>
ТР КО 013/2011, ГОСТ 10585-2013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паспортының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өндіріс паспортында көзделген өндірістік және технологиялық операциялар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қолданыстағы өндіріс паспортымен анықталады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өндіріс паспортында көзделген өндірістік және технологиялық операциялар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қолданыстағы өндіріс паспортымен анықталады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өңдеу өнеркәсібі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2710121509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дистиляттар мен өнімдер - 271012110 қосалқы позициясында көрсетілмеген химиялық түрлендірулерге арналған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НАФТА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паспортының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өндіріс паспортында көзделген өндірістік және технологиялық операциялар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қолданыстағы өндіріс паспортымен анықталады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өндіріс паспортында көзделген өндірістік және технологиялық операциялар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қолданыстағы өндіріс паспортымен анықталады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өңдеу өнеркәсібі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2710194800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дистиляттар-газойлдар-күкірт мөлшері 0,2% - дан асатын басқа мақсаттар үшін.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2951-2021 пеш отыны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паспортының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өндіріс паспортында көзделген өндірістік және технологиялық операциялар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қолданыстағы өндіріс паспортымен анықталады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өндіріс паспортында көзделген өндірістік және технологиялық операциялар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қолданыстағы өндіріс паспортымен анықталады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өңдеу өнеркәсібі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2710196209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дистиляттар - сұйық отындар-құрамында күкірт мөлшері 1% - дан аспайды. - басқалар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12" w:id="1975"/>
          <w:p>
            <w:pPr>
              <w:spacing w:after="20"/>
              <w:ind w:left="20"/>
              <w:jc w:val="both"/>
            </w:pPr>
            <w:r>
              <w:rPr>
                <w:rFonts w:ascii="Times New Roman"/>
                <w:b w:val="false"/>
                <w:i w:val="false"/>
                <w:color w:val="000000"/>
                <w:sz w:val="20"/>
              </w:rPr>
              <w:t>
Кеме отыны</w:t>
            </w:r>
          </w:p>
          <w:bookmarkEnd w:id="1975"/>
          <w:p>
            <w:pPr>
              <w:spacing w:after="20"/>
              <w:ind w:left="20"/>
              <w:jc w:val="both"/>
            </w:pPr>
            <w:r>
              <w:rPr>
                <w:rFonts w:ascii="Times New Roman"/>
                <w:b w:val="false"/>
                <w:i w:val="false"/>
                <w:color w:val="000000"/>
                <w:sz w:val="20"/>
              </w:rPr>
              <w:t>
ТР КО 013/2011, ГОСТ 10585-2013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паспортының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өндіріс паспортында көзделген өндірістік және технологиялық операциялар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қолданыстағы өндіріс паспортымен анықталады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өндіріс паспортында көзделген өндірістік және технологиялық операциялар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қолданыстағы өндіріс паспортымен анықталады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өңдеу өнеркәсібі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2710196601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дистиляттар - сұйық отындар-құрамында күкірт мөлшері 2% - дан асады., бірақ ХАА-ның 2,8% - дан аспайды. Мазуттар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13" w:id="1976"/>
          <w:p>
            <w:pPr>
              <w:spacing w:after="20"/>
              <w:ind w:left="20"/>
              <w:jc w:val="both"/>
            </w:pPr>
            <w:r>
              <w:rPr>
                <w:rFonts w:ascii="Times New Roman"/>
                <w:b w:val="false"/>
                <w:i w:val="false"/>
                <w:color w:val="000000"/>
                <w:sz w:val="20"/>
              </w:rPr>
              <w:t>
Мұнай отыны. Мазут</w:t>
            </w:r>
          </w:p>
          <w:bookmarkEnd w:id="1976"/>
          <w:p>
            <w:pPr>
              <w:spacing w:after="20"/>
              <w:ind w:left="20"/>
              <w:jc w:val="both"/>
            </w:pPr>
            <w:r>
              <w:rPr>
                <w:rFonts w:ascii="Times New Roman"/>
                <w:b w:val="false"/>
                <w:i w:val="false"/>
                <w:color w:val="000000"/>
                <w:sz w:val="20"/>
              </w:rPr>
              <w:t>
ТР КО 013/2011, ГОСТ 10585-2013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паспортының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өндіріс паспортында көзделген өндірістік және технологиялық операциялар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қолданыстағы өндіріс паспортымен анықталады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өндіріс паспортында көзделген өндірістік және технологиялық операциялар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қолданыстағы өндіріс паспортымен анықталады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өңдеу өнеркәсібі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2710196201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дистиляттар - сұйық отындар-құрамында күкірт мөлшері 2,8% - дан асады. - мазуттар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отыны. Мазут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паспортының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өндіріс паспортында көзделген өндірістік және технологиялық операциялар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қолданыстағы өндіріс паспортымен анықталады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өндіріс паспортында көзделген өндірістік және технологиялық операциялар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қолданыстағы өндіріс паспортымен анықталады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өңдеу өнеркәсібі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2503009000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 кептірілген, тұндырылған және коллоидты күкірттен басқа барлық түрдегі басқа күкірт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127.1-93 бойынша техникалық газ күкірті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паспортының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өндіріс паспортында көзделген өндірістік және технологиялық операциялар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қолданыстағы өндіріс паспортымен анықталады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өндіріс паспортында көзделген өндірістік және технологиялық операциялар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қолданыстағы өндіріс паспортымен анықталады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өңдеу өнеркәсібі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2710124130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қорғасын мөлшері 0,013 г/л аспайтын, октан саны 92 немесе одан көп автомобиль бензині (зерттеу әдісі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АИ-92-К4 маркалы экологиялық класты автомобиль бензині КО ТР 013/2011, МЕМСТ 32513-2013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паспортының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өндіріс паспортында көзделген өндірістік және технологиялық операциялар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қолданыстағы өндіріс паспортымен анықталады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өндіріс паспортында көзделген өндірістік және технологиялық операциялар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қолданыстағы өндіріс паспортымен анықталады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өңдеу өнеркәсібі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2710124500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қорғасын мөлшері 0,013 г/л-ден аспайтын, октан саны 95 немесе одан көп, бірақ 98-ден кем авиациялық өзге де бензиндер (зерттеу әдісі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АИ-95-К4 маркалы экологиялық класты автомобиль бензині КО ТР 013/2011, МЕМСТ 32513-2013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паспортының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өндіріс паспортында көзделген өндірістік және технологиялық операциялар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қолданыстағы өндіріс паспортымен анықталады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өндіріс паспортында көзделген өндірістік және технологиялық операциялар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қолданыстағы өндіріс паспортымен анықталады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өңдеу өнеркәсібі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2710124900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қорғасын мөлшері 0,013 г/л аспайтын, октан саны 98 немесе одан көп авиациялық өзге де бензиндер (зерттеу әдісі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ТР бойынша АИ-98-К4 маркалы экологиялық класты автомобиль бензині 013/2011, МЕМСТ 32513-2013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паспортының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өндіріс паспортында көзделген өндірістік және технологиялық операциялар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қолданыстағы өндіріс паспортымен анықталады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өндіріс паспортында көзделген өндірістік және технологиялық операциялар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қолданыстағы өндіріс паспортымен анықталады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өңдеу өнеркәсібі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2713200000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битумы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14" w:id="1977"/>
          <w:p>
            <w:pPr>
              <w:spacing w:after="20"/>
              <w:ind w:left="20"/>
              <w:jc w:val="both"/>
            </w:pPr>
            <w:r>
              <w:rPr>
                <w:rFonts w:ascii="Times New Roman"/>
                <w:b w:val="false"/>
                <w:i w:val="false"/>
                <w:color w:val="000000"/>
                <w:sz w:val="20"/>
              </w:rPr>
              <w:t>
МСТ 70/100, МСТ 100/130 МСТ 33133-2014 бойынша мұнай жол тұтқыр маркалы битумы,</w:t>
            </w:r>
          </w:p>
          <w:bookmarkEnd w:id="1977"/>
          <w:p>
            <w:pPr>
              <w:spacing w:after="20"/>
              <w:ind w:left="20"/>
              <w:jc w:val="both"/>
            </w:pPr>
            <w:r>
              <w:rPr>
                <w:rFonts w:ascii="Times New Roman"/>
                <w:b w:val="false"/>
                <w:i w:val="false"/>
                <w:color w:val="000000"/>
                <w:sz w:val="20"/>
              </w:rPr>
              <w:t>
ГОСТ 9548-74 бойынша БНК-90/30 мұнай шатырының битумы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паспортының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өндіріс паспортында көзделген өндірістік және технологиялық операциялар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қолданыстағы өндіріс паспортымен анықталады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өндіріс паспортында көзделген өндірістік және технологиялық операциялар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қолданыстағы өндіріс паспортымен анықталады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өңдеу өнеркәсібі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2713200000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битумы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15" w:id="1978"/>
          <w:p>
            <w:pPr>
              <w:spacing w:after="20"/>
              <w:ind w:left="20"/>
              <w:jc w:val="both"/>
            </w:pPr>
            <w:r>
              <w:rPr>
                <w:rFonts w:ascii="Times New Roman"/>
                <w:b w:val="false"/>
                <w:i w:val="false"/>
                <w:color w:val="000000"/>
                <w:sz w:val="20"/>
              </w:rPr>
              <w:t>
БНД 50/70, БНД 70/100, БНД 100/130 по мұнай жол тұтқыр маркалы битумдары (ҚР СТ 1373-2013)</w:t>
            </w:r>
          </w:p>
          <w:bookmarkEnd w:id="1978"/>
          <w:p>
            <w:pPr>
              <w:spacing w:after="20"/>
              <w:ind w:left="20"/>
              <w:jc w:val="both"/>
            </w:pPr>
            <w:r>
              <w:rPr>
                <w:rFonts w:ascii="Times New Roman"/>
                <w:b w:val="false"/>
                <w:i w:val="false"/>
                <w:color w:val="000000"/>
                <w:sz w:val="20"/>
              </w:rPr>
              <w:t>
</w:t>
            </w:r>
            <w:r>
              <w:rPr>
                <w:rFonts w:ascii="Times New Roman"/>
                <w:b w:val="false"/>
                <w:i w:val="false"/>
                <w:color w:val="000000"/>
                <w:sz w:val="20"/>
              </w:rPr>
              <w:t>Мұнай жол сұйық маркалы битумдар МГО 70/130, МГО 130/200 по (ҚР СТ 1551-2006)</w:t>
            </w:r>
          </w:p>
          <w:p>
            <w:pPr>
              <w:spacing w:after="20"/>
              <w:ind w:left="20"/>
              <w:jc w:val="both"/>
            </w:pPr>
            <w:r>
              <w:rPr>
                <w:rFonts w:ascii="Times New Roman"/>
                <w:b w:val="false"/>
                <w:i w:val="false"/>
                <w:color w:val="000000"/>
                <w:sz w:val="20"/>
              </w:rPr>
              <w:t>
</w:t>
            </w:r>
            <w:r>
              <w:rPr>
                <w:rFonts w:ascii="Times New Roman"/>
                <w:b w:val="false"/>
                <w:i w:val="false"/>
                <w:color w:val="000000"/>
                <w:sz w:val="20"/>
              </w:rPr>
              <w:t>200-300 секунд бойынша шартты тұтқырлығы бар баяу қалыңдататын мұнай жол сұйық битумдары (СТ 060440009474-ЖШС-01-2021)</w:t>
            </w:r>
          </w:p>
          <w:p>
            <w:pPr>
              <w:spacing w:after="20"/>
              <w:ind w:left="20"/>
              <w:jc w:val="both"/>
            </w:pPr>
            <w:r>
              <w:rPr>
                <w:rFonts w:ascii="Times New Roman"/>
                <w:b w:val="false"/>
                <w:i w:val="false"/>
                <w:color w:val="000000"/>
                <w:sz w:val="20"/>
              </w:rPr>
              <w:t>
БН 70/30, БН 90/10 БН мұнай құрылыс маркалы битумдары (МЕМСТ 6617-2021)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18" w:id="1979"/>
          <w:p>
            <w:pPr>
              <w:spacing w:after="20"/>
              <w:ind w:left="20"/>
              <w:jc w:val="both"/>
            </w:pPr>
            <w:r>
              <w:rPr>
                <w:rFonts w:ascii="Times New Roman"/>
                <w:b w:val="false"/>
                <w:i w:val="false"/>
                <w:color w:val="000000"/>
                <w:sz w:val="20"/>
              </w:rPr>
              <w:t>
1. Қолданыстағы техникалық регламенттер мен стандарттарға сәйкес өнім шығаруды қамтамасыз ететін конструкторлық және технологиялық құжаттаманың толық жиынтығының болуы. Жеткізушіде тиісті технологиялық жабдықтар, өндірістік қуаттар, сондай-ақ өндірістік циклды орындау үшін жеткілікті дамыған өндірістік инфрақұрылым болуы керек. Шығарылатын өнімнің тиісті сапасын қамтамасыз ететін білікті инженерлік-техникалық және өндірістік персоналдың болуы міндетті шарт болып табылады.</w:t>
            </w:r>
          </w:p>
          <w:bookmarkEnd w:id="1979"/>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Республикасының Ұлттық аккредиттеу жүйесіне енгізілген аккредиттелген сынақ зертханасы жүргізген сынақтар хаттамасының негізінде берілген өнімге қолданыстағы сәйкестік сертификатының болуы. Сертификаттау рәсімі ҚР заңнамасы мен Техникалық реттеу талаптарына сәйкес болуы тиіс.</w:t>
            </w:r>
          </w:p>
          <w:p>
            <w:pPr>
              <w:spacing w:after="20"/>
              <w:ind w:left="20"/>
              <w:jc w:val="both"/>
            </w:pPr>
            <w:r>
              <w:rPr>
                <w:rFonts w:ascii="Times New Roman"/>
                <w:b w:val="false"/>
                <w:i w:val="false"/>
                <w:color w:val="000000"/>
                <w:sz w:val="20"/>
              </w:rPr>
              <w:t>
3. Қойма үй-жайларының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20" w:id="1980"/>
          <w:p>
            <w:pPr>
              <w:spacing w:after="20"/>
              <w:ind w:left="20"/>
              <w:jc w:val="both"/>
            </w:pPr>
            <w:r>
              <w:rPr>
                <w:rFonts w:ascii="Times New Roman"/>
                <w:b w:val="false"/>
                <w:i w:val="false"/>
                <w:color w:val="000000"/>
                <w:sz w:val="20"/>
              </w:rPr>
              <w:t>
1. Гудрон қабылдау. Сапаны бақылау.</w:t>
            </w:r>
          </w:p>
          <w:bookmarkEnd w:id="1980"/>
          <w:p>
            <w:pPr>
              <w:spacing w:after="20"/>
              <w:ind w:left="20"/>
              <w:jc w:val="both"/>
            </w:pPr>
            <w:r>
              <w:rPr>
                <w:rFonts w:ascii="Times New Roman"/>
                <w:b w:val="false"/>
                <w:i w:val="false"/>
                <w:color w:val="000000"/>
                <w:sz w:val="20"/>
              </w:rPr>
              <w:t>
</w:t>
            </w:r>
            <w:r>
              <w:rPr>
                <w:rFonts w:ascii="Times New Roman"/>
                <w:b w:val="false"/>
                <w:i w:val="false"/>
                <w:color w:val="000000"/>
                <w:sz w:val="20"/>
              </w:rPr>
              <w:t>2. Гудронды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Гудронды құбырлы пеште 140-220 °C дейін қыздыру.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Битум алу үшін тотығу бағанындағы гудронның тотығуы.</w:t>
            </w:r>
          </w:p>
          <w:p>
            <w:pPr>
              <w:spacing w:after="20"/>
              <w:ind w:left="20"/>
              <w:jc w:val="both"/>
            </w:pPr>
            <w:r>
              <w:rPr>
                <w:rFonts w:ascii="Times New Roman"/>
                <w:b w:val="false"/>
                <w:i w:val="false"/>
                <w:color w:val="000000"/>
                <w:sz w:val="20"/>
              </w:rPr>
              <w:t>
5. Битумды тауарлық ыдыстарға шығару, паспорттау және кейіннен жөнелту 6. Дайын өнімнің сапасын бақылау.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24" w:id="1981"/>
          <w:p>
            <w:pPr>
              <w:spacing w:after="20"/>
              <w:ind w:left="20"/>
              <w:jc w:val="both"/>
            </w:pPr>
            <w:r>
              <w:rPr>
                <w:rFonts w:ascii="Times New Roman"/>
                <w:b w:val="false"/>
                <w:i w:val="false"/>
                <w:color w:val="000000"/>
                <w:sz w:val="20"/>
              </w:rPr>
              <w:t>
1. Гудрон қабылдау. Сапаны бақылау.</w:t>
            </w:r>
          </w:p>
          <w:bookmarkEnd w:id="1981"/>
          <w:p>
            <w:pPr>
              <w:spacing w:after="20"/>
              <w:ind w:left="20"/>
              <w:jc w:val="both"/>
            </w:pPr>
            <w:r>
              <w:rPr>
                <w:rFonts w:ascii="Times New Roman"/>
                <w:b w:val="false"/>
                <w:i w:val="false"/>
                <w:color w:val="000000"/>
                <w:sz w:val="20"/>
              </w:rPr>
              <w:t>
</w:t>
            </w:r>
            <w:r>
              <w:rPr>
                <w:rFonts w:ascii="Times New Roman"/>
                <w:b w:val="false"/>
                <w:i w:val="false"/>
                <w:color w:val="000000"/>
                <w:sz w:val="20"/>
              </w:rPr>
              <w:t>2. Гудронды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Гудронды құбырлы пеште 140-220 °C дейін қыздыру.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Битум алу үшін тотығу бағанындағы гудронның тотығуы.</w:t>
            </w:r>
          </w:p>
          <w:p>
            <w:pPr>
              <w:spacing w:after="20"/>
              <w:ind w:left="20"/>
              <w:jc w:val="both"/>
            </w:pPr>
            <w:r>
              <w:rPr>
                <w:rFonts w:ascii="Times New Roman"/>
                <w:b w:val="false"/>
                <w:i w:val="false"/>
                <w:color w:val="000000"/>
                <w:sz w:val="20"/>
              </w:rPr>
              <w:t>
5. Битумды тауарлық ыдыстарға шығару, паспорттау және кейіннен жөнелту 6. Дайын өнімнің сапасын бақылау.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өңдеу өнеркәсібі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2713200000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битумы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Модификацияланған мұнай битумдары, жол маркалары БМП 35/50, БМП 50/70, БМП 70/100, БМП 100/130 по (ҚР СТ 2534-2014)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Қолданыстағы техникалық регламенттер мен стандарттарға сәйкес өнім шығаруды қамтамасыз ететін конструкторлық және технологиялық құжаттаманың толық жиынтығының болуы. Жеткізушіде тиісті технологиялық жабдықтар, өндірістік қуаттар, сондай-ақ өндірістік циклды орындау үшін жеткілікті дамыған өндірістік инфрақұрылым болуы керек. Шығарылатын өнімнің тиісті сапасын қамтамасыз ететін білікті инженерлік-техникалық және өндірістік персоналдың болуы міндетті шарт болып табылады.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28" w:id="1982"/>
          <w:p>
            <w:pPr>
              <w:spacing w:after="20"/>
              <w:ind w:left="20"/>
              <w:jc w:val="both"/>
            </w:pPr>
            <w:r>
              <w:rPr>
                <w:rFonts w:ascii="Times New Roman"/>
                <w:b w:val="false"/>
                <w:i w:val="false"/>
                <w:color w:val="000000"/>
                <w:sz w:val="20"/>
              </w:rPr>
              <w:t>
1. Бастапқы материалдардың сапасын бақылау.</w:t>
            </w:r>
          </w:p>
          <w:bookmarkEnd w:id="1982"/>
          <w:p>
            <w:pPr>
              <w:spacing w:after="20"/>
              <w:ind w:left="20"/>
              <w:jc w:val="both"/>
            </w:pPr>
            <w:r>
              <w:rPr>
                <w:rFonts w:ascii="Times New Roman"/>
                <w:b w:val="false"/>
                <w:i w:val="false"/>
                <w:color w:val="000000"/>
                <w:sz w:val="20"/>
              </w:rPr>
              <w:t>
</w:t>
            </w:r>
            <w:r>
              <w:rPr>
                <w:rFonts w:ascii="Times New Roman"/>
                <w:b w:val="false"/>
                <w:i w:val="false"/>
                <w:color w:val="000000"/>
                <w:sz w:val="20"/>
              </w:rPr>
              <w:t>2. Битум алу үшін тотығу бағандарында гудронның тотығуы.</w:t>
            </w:r>
          </w:p>
          <w:p>
            <w:pPr>
              <w:spacing w:after="20"/>
              <w:ind w:left="20"/>
              <w:jc w:val="both"/>
            </w:pPr>
            <w:r>
              <w:rPr>
                <w:rFonts w:ascii="Times New Roman"/>
                <w:b w:val="false"/>
                <w:i w:val="false"/>
                <w:color w:val="000000"/>
                <w:sz w:val="20"/>
              </w:rPr>
              <w:t>
</w:t>
            </w:r>
            <w:r>
              <w:rPr>
                <w:rFonts w:ascii="Times New Roman"/>
                <w:b w:val="false"/>
                <w:i w:val="false"/>
                <w:color w:val="000000"/>
                <w:sz w:val="20"/>
              </w:rPr>
              <w:t>3. Битумды тауарлық ыдыстарға шығару, паспорттау және кейіннен жөнелту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Битумды полимермен өңдеуге дайындау, қыздыру температурасы 170-180°C.</w:t>
            </w:r>
          </w:p>
          <w:p>
            <w:pPr>
              <w:spacing w:after="20"/>
              <w:ind w:left="20"/>
              <w:jc w:val="both"/>
            </w:pPr>
            <w:r>
              <w:rPr>
                <w:rFonts w:ascii="Times New Roman"/>
                <w:b w:val="false"/>
                <w:i w:val="false"/>
                <w:color w:val="000000"/>
                <w:sz w:val="20"/>
              </w:rPr>
              <w:t>
</w:t>
            </w:r>
            <w:r>
              <w:rPr>
                <w:rFonts w:ascii="Times New Roman"/>
                <w:b w:val="false"/>
                <w:i w:val="false"/>
                <w:color w:val="000000"/>
                <w:sz w:val="20"/>
              </w:rPr>
              <w:t>5. Араластырғышқа/коллоидты диірменге битум мен полимердің дозаланған берілуі, 160-170°C температурада модификацияланған битумның пісуі</w:t>
            </w:r>
          </w:p>
          <w:p>
            <w:pPr>
              <w:spacing w:after="20"/>
              <w:ind w:left="20"/>
              <w:jc w:val="both"/>
            </w:pPr>
            <w:r>
              <w:rPr>
                <w:rFonts w:ascii="Times New Roman"/>
                <w:b w:val="false"/>
                <w:i w:val="false"/>
                <w:color w:val="000000"/>
                <w:sz w:val="20"/>
              </w:rPr>
              <w:t>
</w:t>
            </w:r>
            <w:r>
              <w:rPr>
                <w:rFonts w:ascii="Times New Roman"/>
                <w:b w:val="false"/>
                <w:i w:val="false"/>
                <w:color w:val="000000"/>
                <w:sz w:val="20"/>
              </w:rPr>
              <w:t>6. Өзгертілген битумды сақтау.</w:t>
            </w:r>
          </w:p>
          <w:p>
            <w:pPr>
              <w:spacing w:after="20"/>
              <w:ind w:left="20"/>
              <w:jc w:val="both"/>
            </w:pPr>
            <w:r>
              <w:rPr>
                <w:rFonts w:ascii="Times New Roman"/>
                <w:b w:val="false"/>
                <w:i w:val="false"/>
                <w:color w:val="000000"/>
                <w:sz w:val="20"/>
              </w:rPr>
              <w:t>
7. Дайын өнімнің сапасын бақылау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34" w:id="1983"/>
          <w:p>
            <w:pPr>
              <w:spacing w:after="20"/>
              <w:ind w:left="20"/>
              <w:jc w:val="both"/>
            </w:pPr>
            <w:r>
              <w:rPr>
                <w:rFonts w:ascii="Times New Roman"/>
                <w:b w:val="false"/>
                <w:i w:val="false"/>
                <w:color w:val="000000"/>
                <w:sz w:val="20"/>
              </w:rPr>
              <w:t>
1. Бастапқы материалдардың сапасын бақылау.</w:t>
            </w:r>
          </w:p>
          <w:bookmarkEnd w:id="1983"/>
          <w:p>
            <w:pPr>
              <w:spacing w:after="20"/>
              <w:ind w:left="20"/>
              <w:jc w:val="both"/>
            </w:pPr>
            <w:r>
              <w:rPr>
                <w:rFonts w:ascii="Times New Roman"/>
                <w:b w:val="false"/>
                <w:i w:val="false"/>
                <w:color w:val="000000"/>
                <w:sz w:val="20"/>
              </w:rPr>
              <w:t>
</w:t>
            </w:r>
            <w:r>
              <w:rPr>
                <w:rFonts w:ascii="Times New Roman"/>
                <w:b w:val="false"/>
                <w:i w:val="false"/>
                <w:color w:val="000000"/>
                <w:sz w:val="20"/>
              </w:rPr>
              <w:t>2. Битум алу үшін тотығу бағандарында гудронның тотығуы.</w:t>
            </w:r>
          </w:p>
          <w:p>
            <w:pPr>
              <w:spacing w:after="20"/>
              <w:ind w:left="20"/>
              <w:jc w:val="both"/>
            </w:pPr>
            <w:r>
              <w:rPr>
                <w:rFonts w:ascii="Times New Roman"/>
                <w:b w:val="false"/>
                <w:i w:val="false"/>
                <w:color w:val="000000"/>
                <w:sz w:val="20"/>
              </w:rPr>
              <w:t>
</w:t>
            </w:r>
            <w:r>
              <w:rPr>
                <w:rFonts w:ascii="Times New Roman"/>
                <w:b w:val="false"/>
                <w:i w:val="false"/>
                <w:color w:val="000000"/>
                <w:sz w:val="20"/>
              </w:rPr>
              <w:t>3. Битумды тауарлық ыдыстарға шығару, паспорттау және кейіннен жөнелту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Битумды полимермен өңдеуге дайындау, қыздыру температурасы 170-180°C.</w:t>
            </w:r>
          </w:p>
          <w:p>
            <w:pPr>
              <w:spacing w:after="20"/>
              <w:ind w:left="20"/>
              <w:jc w:val="both"/>
            </w:pPr>
            <w:r>
              <w:rPr>
                <w:rFonts w:ascii="Times New Roman"/>
                <w:b w:val="false"/>
                <w:i w:val="false"/>
                <w:color w:val="000000"/>
                <w:sz w:val="20"/>
              </w:rPr>
              <w:t>
</w:t>
            </w:r>
            <w:r>
              <w:rPr>
                <w:rFonts w:ascii="Times New Roman"/>
                <w:b w:val="false"/>
                <w:i w:val="false"/>
                <w:color w:val="000000"/>
                <w:sz w:val="20"/>
              </w:rPr>
              <w:t>5. Араластырғышқа/коллоидты диірменге битум мен полимердің дозаланған берілуі, 160-170°C температурада модификацияланған битумның пісуі</w:t>
            </w:r>
          </w:p>
          <w:p>
            <w:pPr>
              <w:spacing w:after="20"/>
              <w:ind w:left="20"/>
              <w:jc w:val="both"/>
            </w:pPr>
            <w:r>
              <w:rPr>
                <w:rFonts w:ascii="Times New Roman"/>
                <w:b w:val="false"/>
                <w:i w:val="false"/>
                <w:color w:val="000000"/>
                <w:sz w:val="20"/>
              </w:rPr>
              <w:t>
</w:t>
            </w:r>
            <w:r>
              <w:rPr>
                <w:rFonts w:ascii="Times New Roman"/>
                <w:b w:val="false"/>
                <w:i w:val="false"/>
                <w:color w:val="000000"/>
                <w:sz w:val="20"/>
              </w:rPr>
              <w:t>6. Өзгертілген битумды сақтау.</w:t>
            </w:r>
          </w:p>
          <w:p>
            <w:pPr>
              <w:spacing w:after="20"/>
              <w:ind w:left="20"/>
              <w:jc w:val="both"/>
            </w:pPr>
            <w:r>
              <w:rPr>
                <w:rFonts w:ascii="Times New Roman"/>
                <w:b w:val="false"/>
                <w:i w:val="false"/>
                <w:color w:val="000000"/>
                <w:sz w:val="20"/>
              </w:rPr>
              <w:t>
7. Дайын өнімнің сапасын бақылау.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өңдеу өнеркәсібі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2713909000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 битуминозды жыныстардан алынған мұнай немесе мұнай өнімдерін өңдеуден қалған өзге де қалдықтар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ББК-2 БҚ битумды жол класындағы эмульсиялар (МЕМСТ 18659-2005, ҚР СТ 1274-2024)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40" w:id="1984"/>
          <w:p>
            <w:pPr>
              <w:spacing w:after="20"/>
              <w:ind w:left="20"/>
              <w:jc w:val="both"/>
            </w:pPr>
            <w:r>
              <w:rPr>
                <w:rFonts w:ascii="Times New Roman"/>
                <w:b w:val="false"/>
                <w:i w:val="false"/>
                <w:color w:val="000000"/>
                <w:sz w:val="20"/>
              </w:rPr>
              <w:t>
1. Қолданыстағы техникалық регламенттер мен стандарттарға сәйкес өнім шығаруды қамтамасыз ететін конструкторлық және технологиялық құжаттаманың толық жиынтығының болуы. Жеткізушіде тиісті технологиялық жабдықтар, өндірістік қуаттар, сондай-ақ өндірістік циклды орындау үшін жеткілікті дамыған өндірістік инфрақұрылым болуы керек. Шығарылатын өнімнің тиісті сапасын қамтамасыз ететін білікті инженерлік-техникалық және өндірістік персоналдың болуы міндетті шарт болып табылады.</w:t>
            </w:r>
          </w:p>
          <w:bookmarkEnd w:id="1984"/>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Республикасының Ұлттық аккредиттеу жүйесіне енгізілген аккредиттелген сынақ зертханасы жүргізген сынақтар хаттамасының негізінде берілген өнімге қолданыстағы сәйкестік сертификатының болуы. Сертификаттау рәсімі ҚР заңнамасы мен Техникалық реттеу талаптарына сәйкес болуы тиіс.</w:t>
            </w:r>
          </w:p>
          <w:p>
            <w:pPr>
              <w:spacing w:after="20"/>
              <w:ind w:left="20"/>
              <w:jc w:val="both"/>
            </w:pPr>
            <w:r>
              <w:rPr>
                <w:rFonts w:ascii="Times New Roman"/>
                <w:b w:val="false"/>
                <w:i w:val="false"/>
                <w:color w:val="000000"/>
                <w:sz w:val="20"/>
              </w:rPr>
              <w:t>
3. Қойма үй-жайларының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42" w:id="1985"/>
          <w:p>
            <w:pPr>
              <w:spacing w:after="20"/>
              <w:ind w:left="20"/>
              <w:jc w:val="both"/>
            </w:pPr>
            <w:r>
              <w:rPr>
                <w:rFonts w:ascii="Times New Roman"/>
                <w:b w:val="false"/>
                <w:i w:val="false"/>
                <w:color w:val="000000"/>
                <w:sz w:val="20"/>
              </w:rPr>
              <w:t>
1. Бастапқы материалдардың сапасын бақылау.</w:t>
            </w:r>
          </w:p>
          <w:bookmarkEnd w:id="1985"/>
          <w:p>
            <w:pPr>
              <w:spacing w:after="20"/>
              <w:ind w:left="20"/>
              <w:jc w:val="both"/>
            </w:pPr>
            <w:r>
              <w:rPr>
                <w:rFonts w:ascii="Times New Roman"/>
                <w:b w:val="false"/>
                <w:i w:val="false"/>
                <w:color w:val="000000"/>
                <w:sz w:val="20"/>
              </w:rPr>
              <w:t>
</w:t>
            </w:r>
            <w:r>
              <w:rPr>
                <w:rFonts w:ascii="Times New Roman"/>
                <w:b w:val="false"/>
                <w:i w:val="false"/>
                <w:color w:val="000000"/>
                <w:sz w:val="20"/>
              </w:rPr>
              <w:t>2. Битумды дайындау. Битум температурасы 140-160°C.</w:t>
            </w:r>
          </w:p>
          <w:p>
            <w:pPr>
              <w:spacing w:after="20"/>
              <w:ind w:left="20"/>
              <w:jc w:val="both"/>
            </w:pPr>
            <w:r>
              <w:rPr>
                <w:rFonts w:ascii="Times New Roman"/>
                <w:b w:val="false"/>
                <w:i w:val="false"/>
                <w:color w:val="000000"/>
                <w:sz w:val="20"/>
              </w:rPr>
              <w:t>
</w:t>
            </w:r>
            <w:r>
              <w:rPr>
                <w:rFonts w:ascii="Times New Roman"/>
                <w:b w:val="false"/>
                <w:i w:val="false"/>
                <w:color w:val="000000"/>
                <w:sz w:val="20"/>
              </w:rPr>
              <w:t>3. Сабын ерітіндісін дайындау. Судың температурасы 40-60 °C.</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Коллоидты диірменде эмульсия өндірісі. Битум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Дайын эмульсияны сақтау.</w:t>
            </w:r>
          </w:p>
          <w:p>
            <w:pPr>
              <w:spacing w:after="20"/>
              <w:ind w:left="20"/>
              <w:jc w:val="both"/>
            </w:pPr>
            <w:r>
              <w:rPr>
                <w:rFonts w:ascii="Times New Roman"/>
                <w:b w:val="false"/>
                <w:i w:val="false"/>
                <w:color w:val="000000"/>
                <w:sz w:val="20"/>
              </w:rPr>
              <w:t>
6. Сапаны бақылау (дайын эмульсияның сапасын сынақ зертханасы тексереді).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47" w:id="1986"/>
          <w:p>
            <w:pPr>
              <w:spacing w:after="20"/>
              <w:ind w:left="20"/>
              <w:jc w:val="both"/>
            </w:pPr>
            <w:r>
              <w:rPr>
                <w:rFonts w:ascii="Times New Roman"/>
                <w:b w:val="false"/>
                <w:i w:val="false"/>
                <w:color w:val="000000"/>
                <w:sz w:val="20"/>
              </w:rPr>
              <w:t>
1. Бастапқы материалдардың сапасын бақылау.</w:t>
            </w:r>
          </w:p>
          <w:bookmarkEnd w:id="1986"/>
          <w:p>
            <w:pPr>
              <w:spacing w:after="20"/>
              <w:ind w:left="20"/>
              <w:jc w:val="both"/>
            </w:pPr>
            <w:r>
              <w:rPr>
                <w:rFonts w:ascii="Times New Roman"/>
                <w:b w:val="false"/>
                <w:i w:val="false"/>
                <w:color w:val="000000"/>
                <w:sz w:val="20"/>
              </w:rPr>
              <w:t>
</w:t>
            </w:r>
            <w:r>
              <w:rPr>
                <w:rFonts w:ascii="Times New Roman"/>
                <w:b w:val="false"/>
                <w:i w:val="false"/>
                <w:color w:val="000000"/>
                <w:sz w:val="20"/>
              </w:rPr>
              <w:t>2. Битумды дайындау. Битум температурасы 140-160°C.</w:t>
            </w:r>
          </w:p>
          <w:p>
            <w:pPr>
              <w:spacing w:after="20"/>
              <w:ind w:left="20"/>
              <w:jc w:val="both"/>
            </w:pPr>
            <w:r>
              <w:rPr>
                <w:rFonts w:ascii="Times New Roman"/>
                <w:b w:val="false"/>
                <w:i w:val="false"/>
                <w:color w:val="000000"/>
                <w:sz w:val="20"/>
              </w:rPr>
              <w:t>
</w:t>
            </w:r>
            <w:r>
              <w:rPr>
                <w:rFonts w:ascii="Times New Roman"/>
                <w:b w:val="false"/>
                <w:i w:val="false"/>
                <w:color w:val="000000"/>
                <w:sz w:val="20"/>
              </w:rPr>
              <w:t>3. Сабын ерітіндісін дайындау. Судың температурасы 40-60°C.</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Коллоидты диірменде эмульсия өндірісі. Битум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Дайын эмульсияны сақтау.</w:t>
            </w:r>
          </w:p>
          <w:p>
            <w:pPr>
              <w:spacing w:after="20"/>
              <w:ind w:left="20"/>
              <w:jc w:val="both"/>
            </w:pPr>
            <w:r>
              <w:rPr>
                <w:rFonts w:ascii="Times New Roman"/>
                <w:b w:val="false"/>
                <w:i w:val="false"/>
                <w:color w:val="000000"/>
                <w:sz w:val="20"/>
              </w:rPr>
              <w:t>
6. Сапаны бақылау (дайын эмульсияның сапасын сынақ зертханасы тексереді).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өңдеу өнеркәсібі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2710192100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Керосин реактивті отыны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 маркалы реактивті қозғалтқыштарға арналған отын КО ТР жоғары сорты 013/2011, ГОСТ 10227-86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паспортының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өндіріс паспортында көзделген өндірістік және технологиялық операциялар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қолданыстағы өндіріс паспортымен анықталады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өндіріс паспортында көзделген өндірістік және технологиялық операциялар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қолданыстағы өндіріс паспортымен анықталады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өңдеу өнеркәсібі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2713110000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Кальцийленбеген мұнай коксы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СТ 001140000362-015-2020 бойынша А, II мұнай маркалы Кокс, ҚР СТ 3828-2022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паспортының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өндіріс паспортында көзделген өндірістік және технологиялық операциялар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қолданыстағы өндіріс паспортымен анықталады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өндіріс паспортында көзделген өндірістік және технологиялық операциялар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қолданыстағы өндіріс паспортымен анықталады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өңдеу өнеркәсібі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2710196409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Кальцийленбеген мұнай коксы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СТ 001140000362-015-2020 бойынша А, II мұнай маркалы Кокс түрі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паспортының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өндіріс паспортында көзделген өндірістік және технологиялық операциялар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қолданыстағы өндіріс паспортымен анықталады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өндіріс паспортында көзделген өндірістік және технологиялық операциялар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қолданыстағы өндіріс паспортымен анықталады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өңдеу өнеркәсібі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2710196409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күкірт мөлшері 1 мас-тан асатын сұйық отындар.%, бірақ 2 мас аспайды.% , басқалар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маркалы вакуумдық газойл, в маркасы, 2 түрі ҚР СТ 3338-2018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паспортының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өндіріс паспортында көзделген өндірістік және технологиялық операциялар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қолданыстағы өндіріс паспортымен анықталады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өндіріс паспортында көзделген өндірістік және технологиялық операциялар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қолданыстағы өндіріс паспортымен анықталады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өңдеу өнеркәсібі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2713901000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2803 тауар позициясында өнім алу үшін битуминозды жыныстардан алынған мұнайды немесе мұнай өнімдерін өңдеуден қалған өзге де қалдықтар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001140000362-013-2021 ЖШС СТ бойынша А маркалы техникалық көміртекті өндіру үшін ауыр мұнай шикізаты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паспортының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өндіріс паспортында көзделген өндірістік және технологиялық операциялар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қолданыстағы өндіріс паспортымен анықталады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өндіріс паспортында көзделген өндірістік және технологиялық операциялар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қолданыстағы өндіріс паспортымен анықталады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өңдеу өнеркәсібі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2710199200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Металдарды өңдеуге арналған құрамдар, қалыптарды майлауға арналған майлар, коррозияға қарсы майлар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Қатайтатын майлар, қалыптайтын майлар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52" w:id="1987"/>
          <w:p>
            <w:pPr>
              <w:spacing w:after="20"/>
              <w:ind w:left="20"/>
              <w:jc w:val="both"/>
            </w:pPr>
            <w:r>
              <w:rPr>
                <w:rFonts w:ascii="Times New Roman"/>
                <w:b w:val="false"/>
                <w:i w:val="false"/>
                <w:color w:val="000000"/>
                <w:sz w:val="20"/>
              </w:rPr>
              <w:t>
1. Базалық майлар мен қоспалардың белгілі бір түрінен дайын өнім өндіру.</w:t>
            </w:r>
          </w:p>
          <w:bookmarkEnd w:id="1987"/>
          <w:p>
            <w:pPr>
              <w:spacing w:after="20"/>
              <w:ind w:left="20"/>
              <w:jc w:val="both"/>
            </w:pPr>
            <w:r>
              <w:rPr>
                <w:rFonts w:ascii="Times New Roman"/>
                <w:b w:val="false"/>
                <w:i w:val="false"/>
                <w:color w:val="000000"/>
                <w:sz w:val="20"/>
              </w:rPr>
              <w:t>
</w:t>
            </w:r>
            <w:r>
              <w:rPr>
                <w:rFonts w:ascii="Times New Roman"/>
                <w:b w:val="false"/>
                <w:i w:val="false"/>
                <w:color w:val="000000"/>
                <w:sz w:val="20"/>
              </w:rPr>
              <w:t>2. Өнімді сынау өндірістің әрбір сатысында жүзеге асырылады: шикізатты кіріс бақылау, жартылай фабрикаттарды дайындау сатысында сынау және дайын өнімді сынау.</w:t>
            </w:r>
          </w:p>
          <w:p>
            <w:pPr>
              <w:spacing w:after="20"/>
              <w:ind w:left="20"/>
              <w:jc w:val="both"/>
            </w:pPr>
            <w:r>
              <w:rPr>
                <w:rFonts w:ascii="Times New Roman"/>
                <w:b w:val="false"/>
                <w:i w:val="false"/>
                <w:color w:val="000000"/>
                <w:sz w:val="20"/>
              </w:rPr>
              <w:t>
3. Әрбір өнімге нормативтік құжаттың болуы (МЕМСТ, ҚР СТ немесе ЖШС СТ), технологияны қолдануға рұқсат және жабдықты қолдануға рұқсат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54" w:id="1988"/>
          <w:p>
            <w:pPr>
              <w:spacing w:after="20"/>
              <w:ind w:left="20"/>
              <w:jc w:val="both"/>
            </w:pPr>
            <w:r>
              <w:rPr>
                <w:rFonts w:ascii="Times New Roman"/>
                <w:b w:val="false"/>
                <w:i w:val="false"/>
                <w:color w:val="000000"/>
                <w:sz w:val="20"/>
              </w:rPr>
              <w:t>
1. Сынақ зертханасында базалық майлар мен қоспаларды енгізу бақылауы;</w:t>
            </w:r>
          </w:p>
          <w:bookmarkEnd w:id="1988"/>
          <w:p>
            <w:pPr>
              <w:spacing w:after="20"/>
              <w:ind w:left="20"/>
              <w:jc w:val="both"/>
            </w:pPr>
            <w:r>
              <w:rPr>
                <w:rFonts w:ascii="Times New Roman"/>
                <w:b w:val="false"/>
                <w:i w:val="false"/>
                <w:color w:val="000000"/>
                <w:sz w:val="20"/>
              </w:rPr>
              <w:t>
</w:t>
            </w:r>
            <w:r>
              <w:rPr>
                <w:rFonts w:ascii="Times New Roman"/>
                <w:b w:val="false"/>
                <w:i w:val="false"/>
                <w:color w:val="000000"/>
                <w:sz w:val="20"/>
              </w:rPr>
              <w:t>2. Негізгі майлар мен қоспаларды вертекальды Болат резервуарда қабылдау және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Арнайы пеште бөшкелерге салынған қоспаларды қыздыру, DDU жүйесі арқылы босату және АВВ жүйесіне көшіру;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Қажетті температураға дейін қыздыра отырып, АВВ жүйесінде базалық майлар мен қоспаларды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Сынақ зертханасында алынған өнімнің сапалық көрсеткіштерін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Дайын өнімді буып-түю желісіне өнімді беру;</w:t>
            </w:r>
          </w:p>
          <w:p>
            <w:pPr>
              <w:spacing w:after="20"/>
              <w:ind w:left="20"/>
              <w:jc w:val="both"/>
            </w:pPr>
            <w:r>
              <w:rPr>
                <w:rFonts w:ascii="Times New Roman"/>
                <w:b w:val="false"/>
                <w:i w:val="false"/>
                <w:color w:val="000000"/>
                <w:sz w:val="20"/>
              </w:rPr>
              <w:t>
7. Дайын өнімді буып-түю.</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60" w:id="1989"/>
          <w:p>
            <w:pPr>
              <w:spacing w:after="20"/>
              <w:ind w:left="20"/>
              <w:jc w:val="both"/>
            </w:pPr>
            <w:r>
              <w:rPr>
                <w:rFonts w:ascii="Times New Roman"/>
                <w:b w:val="false"/>
                <w:i w:val="false"/>
                <w:color w:val="000000"/>
                <w:sz w:val="20"/>
              </w:rPr>
              <w:t>
1. негізгі майлар мен қоспаларды вертекальды Болат резервуарда қабылдау және сақтау</w:t>
            </w:r>
          </w:p>
          <w:bookmarkEnd w:id="1989"/>
          <w:p>
            <w:pPr>
              <w:spacing w:after="20"/>
              <w:ind w:left="20"/>
              <w:jc w:val="both"/>
            </w:pPr>
            <w:r>
              <w:rPr>
                <w:rFonts w:ascii="Times New Roman"/>
                <w:b w:val="false"/>
                <w:i w:val="false"/>
                <w:color w:val="000000"/>
                <w:sz w:val="20"/>
              </w:rPr>
              <w:t>
</w:t>
            </w:r>
            <w:r>
              <w:rPr>
                <w:rFonts w:ascii="Times New Roman"/>
                <w:b w:val="false"/>
                <w:i w:val="false"/>
                <w:color w:val="000000"/>
                <w:sz w:val="20"/>
              </w:rPr>
              <w:t>2. қажетті температураға дейін қыздыра отырып, АВВ жүйесінде базалық майлар мен қоспаларды құрастыру</w:t>
            </w:r>
          </w:p>
          <w:p>
            <w:pPr>
              <w:spacing w:after="20"/>
              <w:ind w:left="20"/>
              <w:jc w:val="both"/>
            </w:pPr>
            <w:r>
              <w:rPr>
                <w:rFonts w:ascii="Times New Roman"/>
                <w:b w:val="false"/>
                <w:i w:val="false"/>
                <w:color w:val="000000"/>
                <w:sz w:val="20"/>
              </w:rPr>
              <w:t>
3. автомотикалық буып-түю желісінде майлау материалдарын (май мен сұйықтықты) буып-түю және ыдыстау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өңдеу өнеркәсібі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2710199800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майлау майлары және өзге де майлар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трактор майлары, жылу тасымалдағыш майлар, өнеркәсіптік майлар, резеңке өнеркәсібіне арналған жұмсартқыш майлар, трансмиссиялық майлар, редукторлық майлар, осьтік майлар, вакуумдық майлар, илектеу диірмендеріне арналған майлар, жуу майлары, базалық майлар, пневмоқұралға арналған майлар, өнеркәсіптік жабдық жүйелерін майлауға арналған майлар, көп функциялы майлар, бұрғылау ерітінділеріне арналған май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62" w:id="1990"/>
          <w:p>
            <w:pPr>
              <w:spacing w:after="20"/>
              <w:ind w:left="20"/>
              <w:jc w:val="both"/>
            </w:pPr>
            <w:r>
              <w:rPr>
                <w:rFonts w:ascii="Times New Roman"/>
                <w:b w:val="false"/>
                <w:i w:val="false"/>
                <w:color w:val="000000"/>
                <w:sz w:val="20"/>
              </w:rPr>
              <w:t>
1. Базалық майлар мен қоспалардың белгілі бір түрінен дайын өнім өндіру.</w:t>
            </w:r>
          </w:p>
          <w:bookmarkEnd w:id="1990"/>
          <w:p>
            <w:pPr>
              <w:spacing w:after="20"/>
              <w:ind w:left="20"/>
              <w:jc w:val="both"/>
            </w:pPr>
            <w:r>
              <w:rPr>
                <w:rFonts w:ascii="Times New Roman"/>
                <w:b w:val="false"/>
                <w:i w:val="false"/>
                <w:color w:val="000000"/>
                <w:sz w:val="20"/>
              </w:rPr>
              <w:t>
</w:t>
            </w:r>
            <w:r>
              <w:rPr>
                <w:rFonts w:ascii="Times New Roman"/>
                <w:b w:val="false"/>
                <w:i w:val="false"/>
                <w:color w:val="000000"/>
                <w:sz w:val="20"/>
              </w:rPr>
              <w:t>2. Өнімді сынау өндірістің әрбір сатысында жүзеге асырылады: шикізатты кіріс бақылау, жартылай фабрикаттарды дайындау сатысында сынау және дайын өнімді сынау.</w:t>
            </w:r>
          </w:p>
          <w:p>
            <w:pPr>
              <w:spacing w:after="20"/>
              <w:ind w:left="20"/>
              <w:jc w:val="both"/>
            </w:pPr>
            <w:r>
              <w:rPr>
                <w:rFonts w:ascii="Times New Roman"/>
                <w:b w:val="false"/>
                <w:i w:val="false"/>
                <w:color w:val="000000"/>
                <w:sz w:val="20"/>
              </w:rPr>
              <w:t>
3. Әрбір өнімге нормативтік құжаттың болуы (МЕМСТ, ҚР СТ немесе ЖШС СТ), технологияны қолдануға рұқсат және жабдықты қолдануға рұқсат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64" w:id="1991"/>
          <w:p>
            <w:pPr>
              <w:spacing w:after="20"/>
              <w:ind w:left="20"/>
              <w:jc w:val="both"/>
            </w:pPr>
            <w:r>
              <w:rPr>
                <w:rFonts w:ascii="Times New Roman"/>
                <w:b w:val="false"/>
                <w:i w:val="false"/>
                <w:color w:val="000000"/>
                <w:sz w:val="20"/>
              </w:rPr>
              <w:t>
1. Сынақ зертханасында базалық майлар мен қоспаларды енгізу бақылауы;</w:t>
            </w:r>
          </w:p>
          <w:bookmarkEnd w:id="1991"/>
          <w:p>
            <w:pPr>
              <w:spacing w:after="20"/>
              <w:ind w:left="20"/>
              <w:jc w:val="both"/>
            </w:pPr>
            <w:r>
              <w:rPr>
                <w:rFonts w:ascii="Times New Roman"/>
                <w:b w:val="false"/>
                <w:i w:val="false"/>
                <w:color w:val="000000"/>
                <w:sz w:val="20"/>
              </w:rPr>
              <w:t>
</w:t>
            </w:r>
            <w:r>
              <w:rPr>
                <w:rFonts w:ascii="Times New Roman"/>
                <w:b w:val="false"/>
                <w:i w:val="false"/>
                <w:color w:val="000000"/>
                <w:sz w:val="20"/>
              </w:rPr>
              <w:t>2. Негізгі майлар мен қоспаларды вертекальді Болат резервуарда қабылдау және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Арнайы пеште бөшкелерге таратылған қоспаларды қыздыру, DDU жүйесі арқылы босату және АВВ жүйесіне көшіру;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Қажетті температураға дейін қыздыра отырып, АВВ жүйесінде базалық майлар мен қоспаларды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Сынақ зертханасында алынған өнімнің сапалық көрсеткіштерін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Дайын өнімді буып-түю желісіне өнімді беру;</w:t>
            </w:r>
          </w:p>
          <w:p>
            <w:pPr>
              <w:spacing w:after="20"/>
              <w:ind w:left="20"/>
              <w:jc w:val="both"/>
            </w:pPr>
            <w:r>
              <w:rPr>
                <w:rFonts w:ascii="Times New Roman"/>
                <w:b w:val="false"/>
                <w:i w:val="false"/>
                <w:color w:val="000000"/>
                <w:sz w:val="20"/>
              </w:rPr>
              <w:t>
7. Дайын өнімді буып-түю.</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70" w:id="1992"/>
          <w:p>
            <w:pPr>
              <w:spacing w:after="20"/>
              <w:ind w:left="20"/>
              <w:jc w:val="both"/>
            </w:pPr>
            <w:r>
              <w:rPr>
                <w:rFonts w:ascii="Times New Roman"/>
                <w:b w:val="false"/>
                <w:i w:val="false"/>
                <w:color w:val="000000"/>
                <w:sz w:val="20"/>
              </w:rPr>
              <w:t>
1. негізгі майлар мен қоспаларды вертекальді Болат резервуарда қабылдау және сақтау</w:t>
            </w:r>
          </w:p>
          <w:bookmarkEnd w:id="1992"/>
          <w:p>
            <w:pPr>
              <w:spacing w:after="20"/>
              <w:ind w:left="20"/>
              <w:jc w:val="both"/>
            </w:pPr>
            <w:r>
              <w:rPr>
                <w:rFonts w:ascii="Times New Roman"/>
                <w:b w:val="false"/>
                <w:i w:val="false"/>
                <w:color w:val="000000"/>
                <w:sz w:val="20"/>
              </w:rPr>
              <w:t>
</w:t>
            </w:r>
            <w:r>
              <w:rPr>
                <w:rFonts w:ascii="Times New Roman"/>
                <w:b w:val="false"/>
                <w:i w:val="false"/>
                <w:color w:val="000000"/>
                <w:sz w:val="20"/>
              </w:rPr>
              <w:t>2. қажетті температураға дейін қыздыра отырып, АВВ жүйесінде базалық майлар мен қоспаларды құрастыру</w:t>
            </w:r>
          </w:p>
          <w:p>
            <w:pPr>
              <w:spacing w:after="20"/>
              <w:ind w:left="20"/>
              <w:jc w:val="both"/>
            </w:pPr>
            <w:r>
              <w:rPr>
                <w:rFonts w:ascii="Times New Roman"/>
                <w:b w:val="false"/>
                <w:i w:val="false"/>
                <w:color w:val="000000"/>
                <w:sz w:val="20"/>
              </w:rPr>
              <w:t>
3. автомотикалық буып-түю желісінде майлау материалдарын (май мен сұйықтықты) буып-түю және ыдыстау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өңдеу өнеркәсібі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3403199000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битуминозды жыныстардан алынған мұнай немесе мұнай өнімдері бар майлау материалдары: өзгелері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редукторлық майлар, редукторлық майлар, трансмиссиялық майлар, автоматты беріліс қорабына арналған майлар мен сұйықтықтар, экспандерлік майлар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72" w:id="1993"/>
          <w:p>
            <w:pPr>
              <w:spacing w:after="20"/>
              <w:ind w:left="20"/>
              <w:jc w:val="both"/>
            </w:pPr>
            <w:r>
              <w:rPr>
                <w:rFonts w:ascii="Times New Roman"/>
                <w:b w:val="false"/>
                <w:i w:val="false"/>
                <w:color w:val="000000"/>
                <w:sz w:val="20"/>
              </w:rPr>
              <w:t>
1. Базалық майлар мен қоспалардың белгілі бір түрінен дайын өнім өндіру.</w:t>
            </w:r>
          </w:p>
          <w:bookmarkEnd w:id="1993"/>
          <w:p>
            <w:pPr>
              <w:spacing w:after="20"/>
              <w:ind w:left="20"/>
              <w:jc w:val="both"/>
            </w:pPr>
            <w:r>
              <w:rPr>
                <w:rFonts w:ascii="Times New Roman"/>
                <w:b w:val="false"/>
                <w:i w:val="false"/>
                <w:color w:val="000000"/>
                <w:sz w:val="20"/>
              </w:rPr>
              <w:t>
</w:t>
            </w:r>
            <w:r>
              <w:rPr>
                <w:rFonts w:ascii="Times New Roman"/>
                <w:b w:val="false"/>
                <w:i w:val="false"/>
                <w:color w:val="000000"/>
                <w:sz w:val="20"/>
              </w:rPr>
              <w:t>2. Өнімді сынау өндірістің әрбір сатысында жүзеге асырылады: шикізатты кіріс бақылау, жартылай фабрикаттарды дайындау сатысында сынау және дайын өнімді сынау.</w:t>
            </w:r>
          </w:p>
          <w:p>
            <w:pPr>
              <w:spacing w:after="20"/>
              <w:ind w:left="20"/>
              <w:jc w:val="both"/>
            </w:pPr>
            <w:r>
              <w:rPr>
                <w:rFonts w:ascii="Times New Roman"/>
                <w:b w:val="false"/>
                <w:i w:val="false"/>
                <w:color w:val="000000"/>
                <w:sz w:val="20"/>
              </w:rPr>
              <w:t>
3. Әрбір өнімге нормативтік құжаттың болуы (МЕМСТ, ҚР СТ немесе ЖШС СТ), технологияны қолдануға рұқсат және жабдықты қолдануға рұқсат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74" w:id="1994"/>
          <w:p>
            <w:pPr>
              <w:spacing w:after="20"/>
              <w:ind w:left="20"/>
              <w:jc w:val="both"/>
            </w:pPr>
            <w:r>
              <w:rPr>
                <w:rFonts w:ascii="Times New Roman"/>
                <w:b w:val="false"/>
                <w:i w:val="false"/>
                <w:color w:val="000000"/>
                <w:sz w:val="20"/>
              </w:rPr>
              <w:t>
1. Сынақ зертханасында базалық майлар мен қоспаларды енгізу бақылауы;</w:t>
            </w:r>
          </w:p>
          <w:bookmarkEnd w:id="1994"/>
          <w:p>
            <w:pPr>
              <w:spacing w:after="20"/>
              <w:ind w:left="20"/>
              <w:jc w:val="both"/>
            </w:pPr>
            <w:r>
              <w:rPr>
                <w:rFonts w:ascii="Times New Roman"/>
                <w:b w:val="false"/>
                <w:i w:val="false"/>
                <w:color w:val="000000"/>
                <w:sz w:val="20"/>
              </w:rPr>
              <w:t>
</w:t>
            </w:r>
            <w:r>
              <w:rPr>
                <w:rFonts w:ascii="Times New Roman"/>
                <w:b w:val="false"/>
                <w:i w:val="false"/>
                <w:color w:val="000000"/>
                <w:sz w:val="20"/>
              </w:rPr>
              <w:t>2. Негізгі майлар мен қоспаларды вертекальды Болат резервуарда қабылдау және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Арнайы пеште бөшкелерге салынған қоспаларды қыздыру, DDU жүйесі арқылы босату және АВВ жүйесіне көшіру;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Қажетті температураға дейін қыздыра отырып, АВВ жүйесінде базалық майлар мен қоспаларды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Сынақ зертханасында алынған өнімнің сапалық көрсеткіштерін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Дайын өнімді буып-түю желісіне өнімді беру;</w:t>
            </w:r>
          </w:p>
          <w:p>
            <w:pPr>
              <w:spacing w:after="20"/>
              <w:ind w:left="20"/>
              <w:jc w:val="both"/>
            </w:pPr>
            <w:r>
              <w:rPr>
                <w:rFonts w:ascii="Times New Roman"/>
                <w:b w:val="false"/>
                <w:i w:val="false"/>
                <w:color w:val="000000"/>
                <w:sz w:val="20"/>
              </w:rPr>
              <w:t>
7. Дайын өнімді буып-түю.</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80" w:id="1995"/>
          <w:p>
            <w:pPr>
              <w:spacing w:after="20"/>
              <w:ind w:left="20"/>
              <w:jc w:val="both"/>
            </w:pPr>
            <w:r>
              <w:rPr>
                <w:rFonts w:ascii="Times New Roman"/>
                <w:b w:val="false"/>
                <w:i w:val="false"/>
                <w:color w:val="000000"/>
                <w:sz w:val="20"/>
              </w:rPr>
              <w:t>
1. негізгі майлар мен қоспаларды вертекальды Болат резервуарда қабылдау және сақтау</w:t>
            </w:r>
          </w:p>
          <w:bookmarkEnd w:id="1995"/>
          <w:p>
            <w:pPr>
              <w:spacing w:after="20"/>
              <w:ind w:left="20"/>
              <w:jc w:val="both"/>
            </w:pPr>
            <w:r>
              <w:rPr>
                <w:rFonts w:ascii="Times New Roman"/>
                <w:b w:val="false"/>
                <w:i w:val="false"/>
                <w:color w:val="000000"/>
                <w:sz w:val="20"/>
              </w:rPr>
              <w:t>
</w:t>
            </w:r>
            <w:r>
              <w:rPr>
                <w:rFonts w:ascii="Times New Roman"/>
                <w:b w:val="false"/>
                <w:i w:val="false"/>
                <w:color w:val="000000"/>
                <w:sz w:val="20"/>
              </w:rPr>
              <w:t>2. қажетті температураға дейін қыздыра отырып, АВВ жүйесінде базалық майлар мен қоспаларды құрастыру</w:t>
            </w:r>
          </w:p>
          <w:p>
            <w:pPr>
              <w:spacing w:after="20"/>
              <w:ind w:left="20"/>
              <w:jc w:val="both"/>
            </w:pPr>
            <w:r>
              <w:rPr>
                <w:rFonts w:ascii="Times New Roman"/>
                <w:b w:val="false"/>
                <w:i w:val="false"/>
                <w:color w:val="000000"/>
                <w:sz w:val="20"/>
              </w:rPr>
              <w:t>
3. автомотикалық буып-түю желісінде майлау материалдарын (май мен сұйықтықты) буып-түю және ыдыстау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өңдеу өнеркәсібі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2710198200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 майлары, компрессорлық Майлау майы, турбиналық Майлау майы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 майлары, турбиналық майлар, компрессорлық майлар, газ қозғалтқыштарына арналған майлар, авиациялық майлар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82" w:id="1996"/>
          <w:p>
            <w:pPr>
              <w:spacing w:after="20"/>
              <w:ind w:left="20"/>
              <w:jc w:val="both"/>
            </w:pPr>
            <w:r>
              <w:rPr>
                <w:rFonts w:ascii="Times New Roman"/>
                <w:b w:val="false"/>
                <w:i w:val="false"/>
                <w:color w:val="000000"/>
                <w:sz w:val="20"/>
              </w:rPr>
              <w:t>
1. ТЖ тұйығы мен авторампаның болуы - ТЖ және автоцистерналарды қабылдау үшін;</w:t>
            </w:r>
          </w:p>
          <w:bookmarkEnd w:id="1996"/>
          <w:p>
            <w:pPr>
              <w:spacing w:after="20"/>
              <w:ind w:left="20"/>
              <w:jc w:val="both"/>
            </w:pPr>
            <w:r>
              <w:rPr>
                <w:rFonts w:ascii="Times New Roman"/>
                <w:b w:val="false"/>
                <w:i w:val="false"/>
                <w:color w:val="000000"/>
                <w:sz w:val="20"/>
              </w:rPr>
              <w:t>
</w:t>
            </w:r>
            <w:r>
              <w:rPr>
                <w:rFonts w:ascii="Times New Roman"/>
                <w:b w:val="false"/>
                <w:i w:val="false"/>
                <w:color w:val="000000"/>
                <w:sz w:val="20"/>
              </w:rPr>
              <w:t>2. Су төгетін резервуардың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3. ISO/IEC 17025:2017.</w:t>
            </w:r>
          </w:p>
          <w:p>
            <w:pPr>
              <w:spacing w:after="20"/>
              <w:ind w:left="20"/>
              <w:jc w:val="both"/>
            </w:pPr>
            <w:r>
              <w:rPr>
                <w:rFonts w:ascii="Times New Roman"/>
                <w:b w:val="false"/>
                <w:i w:val="false"/>
                <w:color w:val="000000"/>
                <w:sz w:val="20"/>
              </w:rPr>
              <w:t>
4 сәйкес зертханалық жабдықтың болуы. ISO 22301 (Бизнестің тұрақтылығы) және өрт қауіпсіздігі талаптарына сәйкес қоймалау.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85" w:id="1997"/>
          <w:p>
            <w:pPr>
              <w:spacing w:after="20"/>
              <w:ind w:left="20"/>
              <w:jc w:val="both"/>
            </w:pPr>
            <w:r>
              <w:rPr>
                <w:rFonts w:ascii="Times New Roman"/>
                <w:b w:val="false"/>
                <w:i w:val="false"/>
                <w:color w:val="000000"/>
                <w:sz w:val="20"/>
              </w:rPr>
              <w:t>
1. Компоненттерді дайындау: - арнайы шкафтарда қоспаларды қыздыру; - DDU/IDU жүйесінен компоненттерді беру тиісті арматурасы мен жабдығы бар өздігінен тазалайтын құбыр арқылы жүзеге асырылады.Технологиялық процесс DDU / IDU бөшкелері мен еурокубаларын декантациялау; - ppm концентрациясы бар компоненттерді Автоматты мөлшерлеу; - жоғары тиімді диспергатормен жабдықталған тұтқырлық модификаторын дайындау, құрамдас бөліктерді араластыру үшін арнайы әзірленген;</w:t>
            </w:r>
          </w:p>
          <w:bookmarkEnd w:id="1997"/>
          <w:p>
            <w:pPr>
              <w:spacing w:after="20"/>
              <w:ind w:left="20"/>
              <w:jc w:val="both"/>
            </w:pPr>
            <w:r>
              <w:rPr>
                <w:rFonts w:ascii="Times New Roman"/>
                <w:b w:val="false"/>
                <w:i w:val="false"/>
                <w:color w:val="000000"/>
                <w:sz w:val="20"/>
              </w:rPr>
              <w:t>
</w:t>
            </w:r>
            <w:r>
              <w:rPr>
                <w:rFonts w:ascii="Times New Roman"/>
                <w:b w:val="false"/>
                <w:i w:val="false"/>
                <w:color w:val="000000"/>
                <w:sz w:val="20"/>
              </w:rPr>
              <w:t>2. Блендинг (компоненттерді араластыру):- компоненттерді қабылдау;- автоматтандыруды, қауіпсіздікті және сапаны бақылауды ескере отырып, дайын қоспаны беру;- Температураны, қысымды және уақытты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Сапаны бақылау: - КО ТР 030/2012.</w:t>
            </w:r>
          </w:p>
          <w:p>
            <w:pPr>
              <w:spacing w:after="20"/>
              <w:ind w:left="20"/>
              <w:jc w:val="both"/>
            </w:pPr>
            <w:r>
              <w:rPr>
                <w:rFonts w:ascii="Times New Roman"/>
                <w:b w:val="false"/>
                <w:i w:val="false"/>
                <w:color w:val="000000"/>
                <w:sz w:val="20"/>
              </w:rPr>
              <w:t>
</w:t>
            </w:r>
            <w:r>
              <w:rPr>
                <w:rFonts w:ascii="Times New Roman"/>
                <w:b w:val="false"/>
                <w:i w:val="false"/>
                <w:color w:val="000000"/>
                <w:sz w:val="20"/>
              </w:rPr>
              <w:t>4. сәйкес зертханалық сынақтар. Құю және буып - түю: - құю цехы - автоматтандырылған немесе жартылай автоматтандырылған желілер-автоцистерналарға, темір жолдарға, IBC - контейнерлерге, металл бөшкелерге, 1-ден 60 литрге дейінгі канистрлерге буып-түю; - тығындау және тығыздау.</w:t>
            </w:r>
          </w:p>
          <w:p>
            <w:pPr>
              <w:spacing w:after="20"/>
              <w:ind w:left="20"/>
              <w:jc w:val="both"/>
            </w:pPr>
            <w:r>
              <w:rPr>
                <w:rFonts w:ascii="Times New Roman"/>
                <w:b w:val="false"/>
                <w:i w:val="false"/>
                <w:color w:val="000000"/>
                <w:sz w:val="20"/>
              </w:rPr>
              <w:t>
5. Таңбалау және буып-түю: - машиналарды қолдана отырып таңбалау; - паллеттерге орау;-эскиздеу (созылу пленкасы).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89" w:id="1998"/>
          <w:p>
            <w:pPr>
              <w:spacing w:after="20"/>
              <w:ind w:left="20"/>
              <w:jc w:val="both"/>
            </w:pPr>
            <w:r>
              <w:rPr>
                <w:rFonts w:ascii="Times New Roman"/>
                <w:b w:val="false"/>
                <w:i w:val="false"/>
                <w:color w:val="000000"/>
                <w:sz w:val="20"/>
              </w:rPr>
              <w:t>
DDU/idu жүйесінен компоненттерді беру тиісті арматурасы мен жабдығы бар өздігінен тазалайтын құбыр арқылы жүзеге асырылады.Технологиялық процесс DDU / IDU бөшкелері мен еурокубаларын декантациялау; - ppm концентрациялары бар компоненттерді Автоматты мөлшерлеу; - бар компоненттерді араластыру үшін арнайы әзірленген жоғары тиімді диспергатормен жабдықталған тұтқырлық модификаторын дайындау;</w:t>
            </w:r>
          </w:p>
          <w:bookmarkEnd w:id="1998"/>
          <w:p>
            <w:pPr>
              <w:spacing w:after="20"/>
              <w:ind w:left="20"/>
              <w:jc w:val="both"/>
            </w:pPr>
            <w:r>
              <w:rPr>
                <w:rFonts w:ascii="Times New Roman"/>
                <w:b w:val="false"/>
                <w:i w:val="false"/>
                <w:color w:val="000000"/>
                <w:sz w:val="20"/>
              </w:rPr>
              <w:t>
</w:t>
            </w:r>
            <w:r>
              <w:rPr>
                <w:rFonts w:ascii="Times New Roman"/>
                <w:b w:val="false"/>
                <w:i w:val="false"/>
                <w:color w:val="000000"/>
                <w:sz w:val="20"/>
              </w:rPr>
              <w:t>2. Блендинг (компоненттерді араластыру):- компоненттерді қабылдау;- автоматтандыруды, қауіпсіздікті және сапаны бақылауды ескере отырып, дайын қоспаны беру;- Температураны, қысымды және уақытты бақылау.</w:t>
            </w:r>
          </w:p>
          <w:p>
            <w:pPr>
              <w:spacing w:after="20"/>
              <w:ind w:left="20"/>
              <w:jc w:val="both"/>
            </w:pPr>
            <w:r>
              <w:rPr>
                <w:rFonts w:ascii="Times New Roman"/>
                <w:b w:val="false"/>
                <w:i w:val="false"/>
                <w:color w:val="000000"/>
                <w:sz w:val="20"/>
              </w:rPr>
              <w:t>
3. Сапаны бақылау: - КО ТР 030/2012 сәйкес зертханалық сынақтар.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өңдеу өнеркәсібі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2710198400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мақсаттарға арналған сұйықтықтар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майлар мен сұйықтықтар, станоктық бағыттағыштарға арналған жуу майлары, гидродинамикалық берілістерге арналған майлар, Гидромеханикалық және годро көлемді берілістерге арналған майлар, гидрокөлемді берілістерге арналған майлар, индустриялық майлар, шпиндельді майлар, Автоматты берілістерге арналған сұйықтықтар мен майлар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91" w:id="1999"/>
          <w:p>
            <w:pPr>
              <w:spacing w:after="20"/>
              <w:ind w:left="20"/>
              <w:jc w:val="both"/>
            </w:pPr>
            <w:r>
              <w:rPr>
                <w:rFonts w:ascii="Times New Roman"/>
                <w:b w:val="false"/>
                <w:i w:val="false"/>
                <w:color w:val="000000"/>
                <w:sz w:val="20"/>
              </w:rPr>
              <w:t>
1. Базалық майлар мен қоспалардың белгілі бір түрінен дайын өнім өндіру.</w:t>
            </w:r>
          </w:p>
          <w:bookmarkEnd w:id="1999"/>
          <w:p>
            <w:pPr>
              <w:spacing w:after="20"/>
              <w:ind w:left="20"/>
              <w:jc w:val="both"/>
            </w:pPr>
            <w:r>
              <w:rPr>
                <w:rFonts w:ascii="Times New Roman"/>
                <w:b w:val="false"/>
                <w:i w:val="false"/>
                <w:color w:val="000000"/>
                <w:sz w:val="20"/>
              </w:rPr>
              <w:t>
</w:t>
            </w:r>
            <w:r>
              <w:rPr>
                <w:rFonts w:ascii="Times New Roman"/>
                <w:b w:val="false"/>
                <w:i w:val="false"/>
                <w:color w:val="000000"/>
                <w:sz w:val="20"/>
              </w:rPr>
              <w:t>2. Өнімді сынау өндірістің әрбір сатысында жүзеге асырылады: шикізатты кіріс бақылау, жартылай фабрикаттарды дайындау сатысында сынау және дайын өнімді сынау.</w:t>
            </w:r>
          </w:p>
          <w:p>
            <w:pPr>
              <w:spacing w:after="20"/>
              <w:ind w:left="20"/>
              <w:jc w:val="both"/>
            </w:pPr>
            <w:r>
              <w:rPr>
                <w:rFonts w:ascii="Times New Roman"/>
                <w:b w:val="false"/>
                <w:i w:val="false"/>
                <w:color w:val="000000"/>
                <w:sz w:val="20"/>
              </w:rPr>
              <w:t>
3. Әрбір өнімге нормативтік құжаттың болуы (МЕМСТ, ҚР СТ немесе ЖШС СТ), технологияны қолдануға рұқсат және жабдықты қолдануға рұқсат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93" w:id="2000"/>
          <w:p>
            <w:pPr>
              <w:spacing w:after="20"/>
              <w:ind w:left="20"/>
              <w:jc w:val="both"/>
            </w:pPr>
            <w:r>
              <w:rPr>
                <w:rFonts w:ascii="Times New Roman"/>
                <w:b w:val="false"/>
                <w:i w:val="false"/>
                <w:color w:val="000000"/>
                <w:sz w:val="20"/>
              </w:rPr>
              <w:t>
1. Сынақ зертханасында базалық майлар мен қоспаларды енгізу бақылауы;</w:t>
            </w:r>
          </w:p>
          <w:bookmarkEnd w:id="2000"/>
          <w:p>
            <w:pPr>
              <w:spacing w:after="20"/>
              <w:ind w:left="20"/>
              <w:jc w:val="both"/>
            </w:pPr>
            <w:r>
              <w:rPr>
                <w:rFonts w:ascii="Times New Roman"/>
                <w:b w:val="false"/>
                <w:i w:val="false"/>
                <w:color w:val="000000"/>
                <w:sz w:val="20"/>
              </w:rPr>
              <w:t>
</w:t>
            </w:r>
            <w:r>
              <w:rPr>
                <w:rFonts w:ascii="Times New Roman"/>
                <w:b w:val="false"/>
                <w:i w:val="false"/>
                <w:color w:val="000000"/>
                <w:sz w:val="20"/>
              </w:rPr>
              <w:t>2. Негізгі майлар мен қоспаларды вертекальды Болат резервуарда қабылдау және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Арнайы пеште бөшкелерге салынған қоспаларды қыздыру, DDU жүйесі арқылы босату және АВВ жүйесіне көшіру;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Қажетті температураға дейін қыздыра отырып, АВВ жүйесінде базалық майлар мен қоспаларды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Сынақ зертханасында алынған өнімнің сапалық көрсеткіштерін тексеру; 6. Дайын өнімді буып-түю желісіне өнімді беру;</w:t>
            </w:r>
          </w:p>
          <w:p>
            <w:pPr>
              <w:spacing w:after="20"/>
              <w:ind w:left="20"/>
              <w:jc w:val="both"/>
            </w:pPr>
            <w:r>
              <w:rPr>
                <w:rFonts w:ascii="Times New Roman"/>
                <w:b w:val="false"/>
                <w:i w:val="false"/>
                <w:color w:val="000000"/>
                <w:sz w:val="20"/>
              </w:rPr>
              <w:t>
7. Дайын өнімді буып-түю.</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98" w:id="2001"/>
          <w:p>
            <w:pPr>
              <w:spacing w:after="20"/>
              <w:ind w:left="20"/>
              <w:jc w:val="both"/>
            </w:pPr>
            <w:r>
              <w:rPr>
                <w:rFonts w:ascii="Times New Roman"/>
                <w:b w:val="false"/>
                <w:i w:val="false"/>
                <w:color w:val="000000"/>
                <w:sz w:val="20"/>
              </w:rPr>
              <w:t>
1. негізгі майлар мен қоспаларды вертекальды Болат резервуарда қабылдау және сақтау</w:t>
            </w:r>
          </w:p>
          <w:bookmarkEnd w:id="2001"/>
          <w:p>
            <w:pPr>
              <w:spacing w:after="20"/>
              <w:ind w:left="20"/>
              <w:jc w:val="both"/>
            </w:pPr>
            <w:r>
              <w:rPr>
                <w:rFonts w:ascii="Times New Roman"/>
                <w:b w:val="false"/>
                <w:i w:val="false"/>
                <w:color w:val="000000"/>
                <w:sz w:val="20"/>
              </w:rPr>
              <w:t>
</w:t>
            </w:r>
            <w:r>
              <w:rPr>
                <w:rFonts w:ascii="Times New Roman"/>
                <w:b w:val="false"/>
                <w:i w:val="false"/>
                <w:color w:val="000000"/>
                <w:sz w:val="20"/>
              </w:rPr>
              <w:t>2. қажетті температураға дейін қыздыра отырып, АВВ жүйесінде базалық майлар мен қоспаларды құрастыру</w:t>
            </w:r>
          </w:p>
          <w:p>
            <w:pPr>
              <w:spacing w:after="20"/>
              <w:ind w:left="20"/>
              <w:jc w:val="both"/>
            </w:pPr>
            <w:r>
              <w:rPr>
                <w:rFonts w:ascii="Times New Roman"/>
                <w:b w:val="false"/>
                <w:i w:val="false"/>
                <w:color w:val="000000"/>
                <w:sz w:val="20"/>
              </w:rPr>
              <w:t>
3. автомотикалық буып-түю желісінде майлау материалдарын (май мен сұйықтықты) буып-түю және ыдыстау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өңдеу өнеркәсібі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2710198800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Беріліс майы және редуктор майы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Трансмиссиялық майлар, индустриялық редукторлық майлар, индустриялық майлар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00" w:id="2002"/>
          <w:p>
            <w:pPr>
              <w:spacing w:after="20"/>
              <w:ind w:left="20"/>
              <w:jc w:val="both"/>
            </w:pPr>
            <w:r>
              <w:rPr>
                <w:rFonts w:ascii="Times New Roman"/>
                <w:b w:val="false"/>
                <w:i w:val="false"/>
                <w:color w:val="000000"/>
                <w:sz w:val="20"/>
              </w:rPr>
              <w:t>
1. Базалық майлар мен қоспалардың белгілі бір түрінен дайын өнім өндіру.</w:t>
            </w:r>
          </w:p>
          <w:bookmarkEnd w:id="2002"/>
          <w:p>
            <w:pPr>
              <w:spacing w:after="20"/>
              <w:ind w:left="20"/>
              <w:jc w:val="both"/>
            </w:pPr>
            <w:r>
              <w:rPr>
                <w:rFonts w:ascii="Times New Roman"/>
                <w:b w:val="false"/>
                <w:i w:val="false"/>
                <w:color w:val="000000"/>
                <w:sz w:val="20"/>
              </w:rPr>
              <w:t>
</w:t>
            </w:r>
            <w:r>
              <w:rPr>
                <w:rFonts w:ascii="Times New Roman"/>
                <w:b w:val="false"/>
                <w:i w:val="false"/>
                <w:color w:val="000000"/>
                <w:sz w:val="20"/>
              </w:rPr>
              <w:t>2. Өнімді сынау өндірістің әрбір сатысында жүзеге асырылады: шикізатты кіріс бақылау, жартылай фабрикаттарды дайындау сатысында сынау және дайын өнімді сынау.</w:t>
            </w:r>
          </w:p>
          <w:p>
            <w:pPr>
              <w:spacing w:after="20"/>
              <w:ind w:left="20"/>
              <w:jc w:val="both"/>
            </w:pPr>
            <w:r>
              <w:rPr>
                <w:rFonts w:ascii="Times New Roman"/>
                <w:b w:val="false"/>
                <w:i w:val="false"/>
                <w:color w:val="000000"/>
                <w:sz w:val="20"/>
              </w:rPr>
              <w:t>
3. Әрбір өнімге нормативтік құжаттың болуы (МЕМСТ, ҚР СТ немесе ЖШС СТ), технологияны қолдануға рұқсат және жабдықты қолдануға рұқсат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02" w:id="2003"/>
          <w:p>
            <w:pPr>
              <w:spacing w:after="20"/>
              <w:ind w:left="20"/>
              <w:jc w:val="both"/>
            </w:pPr>
            <w:r>
              <w:rPr>
                <w:rFonts w:ascii="Times New Roman"/>
                <w:b w:val="false"/>
                <w:i w:val="false"/>
                <w:color w:val="000000"/>
                <w:sz w:val="20"/>
              </w:rPr>
              <w:t>
1. Сынақ зертханасында базалық майлар мен қоспаларды енгізу бақылауы;</w:t>
            </w:r>
          </w:p>
          <w:bookmarkEnd w:id="2003"/>
          <w:p>
            <w:pPr>
              <w:spacing w:after="20"/>
              <w:ind w:left="20"/>
              <w:jc w:val="both"/>
            </w:pPr>
            <w:r>
              <w:rPr>
                <w:rFonts w:ascii="Times New Roman"/>
                <w:b w:val="false"/>
                <w:i w:val="false"/>
                <w:color w:val="000000"/>
                <w:sz w:val="20"/>
              </w:rPr>
              <w:t>
</w:t>
            </w:r>
            <w:r>
              <w:rPr>
                <w:rFonts w:ascii="Times New Roman"/>
                <w:b w:val="false"/>
                <w:i w:val="false"/>
                <w:color w:val="000000"/>
                <w:sz w:val="20"/>
              </w:rPr>
              <w:t>2. Негізгі майлар мен қоспаларды вертекальді Болат резервуарда қабылдау және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Арнайы пеште бөшкелерге таратылған қоспаларды қыздыру, DDU жүйесі арқылы босату және АВВ жүйесіне көшіру;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Қажетті температураға дейін қыздыра отырып, АВВ жүйесінде базалық майлар мен қоспаларды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Сынақ зертханасында алынған өнімнің сапалық көрсеткіштерін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Дайын өнімді буып-түю желісіне өнімді беру;</w:t>
            </w:r>
          </w:p>
          <w:p>
            <w:pPr>
              <w:spacing w:after="20"/>
              <w:ind w:left="20"/>
              <w:jc w:val="both"/>
            </w:pPr>
            <w:r>
              <w:rPr>
                <w:rFonts w:ascii="Times New Roman"/>
                <w:b w:val="false"/>
                <w:i w:val="false"/>
                <w:color w:val="000000"/>
                <w:sz w:val="20"/>
              </w:rPr>
              <w:t>
7. Дайын өнімді буып-түю.</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08" w:id="2004"/>
          <w:p>
            <w:pPr>
              <w:spacing w:after="20"/>
              <w:ind w:left="20"/>
              <w:jc w:val="both"/>
            </w:pPr>
            <w:r>
              <w:rPr>
                <w:rFonts w:ascii="Times New Roman"/>
                <w:b w:val="false"/>
                <w:i w:val="false"/>
                <w:color w:val="000000"/>
                <w:sz w:val="20"/>
              </w:rPr>
              <w:t>
1. негізгі майлар мен қоспаларды вертекальді Болат резервуарда қабылдау және сақтау</w:t>
            </w:r>
          </w:p>
          <w:bookmarkEnd w:id="2004"/>
          <w:p>
            <w:pPr>
              <w:spacing w:after="20"/>
              <w:ind w:left="20"/>
              <w:jc w:val="both"/>
            </w:pPr>
            <w:r>
              <w:rPr>
                <w:rFonts w:ascii="Times New Roman"/>
                <w:b w:val="false"/>
                <w:i w:val="false"/>
                <w:color w:val="000000"/>
                <w:sz w:val="20"/>
              </w:rPr>
              <w:t>
</w:t>
            </w:r>
            <w:r>
              <w:rPr>
                <w:rFonts w:ascii="Times New Roman"/>
                <w:b w:val="false"/>
                <w:i w:val="false"/>
                <w:color w:val="000000"/>
                <w:sz w:val="20"/>
              </w:rPr>
              <w:t>2. қажетті температураға дейін қыздыра отырып, АВВ жүйесінде базалық майлар мен қоспаларды құрастыру</w:t>
            </w:r>
          </w:p>
          <w:p>
            <w:pPr>
              <w:spacing w:after="20"/>
              <w:ind w:left="20"/>
              <w:jc w:val="both"/>
            </w:pPr>
            <w:r>
              <w:rPr>
                <w:rFonts w:ascii="Times New Roman"/>
                <w:b w:val="false"/>
                <w:i w:val="false"/>
                <w:color w:val="000000"/>
                <w:sz w:val="20"/>
              </w:rPr>
              <w:t>
3. автомотикалық буып-түю желісінде майлау материалдарын (май мен сұйықтықты) буып-түю және ыдыстау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өңдеу өнеркәсібі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2710199400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оқшаулағыш майлар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Трансформаторлық майлар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10" w:id="2005"/>
          <w:p>
            <w:pPr>
              <w:spacing w:after="20"/>
              <w:ind w:left="20"/>
              <w:jc w:val="both"/>
            </w:pPr>
            <w:r>
              <w:rPr>
                <w:rFonts w:ascii="Times New Roman"/>
                <w:b w:val="false"/>
                <w:i w:val="false"/>
                <w:color w:val="000000"/>
                <w:sz w:val="20"/>
              </w:rPr>
              <w:t>
1. ТЖ тұйығы мен авторампаның болуы - ТЖ және автоцистерналарды қабылдау үшін;</w:t>
            </w:r>
          </w:p>
          <w:bookmarkEnd w:id="2005"/>
          <w:p>
            <w:pPr>
              <w:spacing w:after="20"/>
              <w:ind w:left="20"/>
              <w:jc w:val="both"/>
            </w:pPr>
            <w:r>
              <w:rPr>
                <w:rFonts w:ascii="Times New Roman"/>
                <w:b w:val="false"/>
                <w:i w:val="false"/>
                <w:color w:val="000000"/>
                <w:sz w:val="20"/>
              </w:rPr>
              <w:t>
</w:t>
            </w:r>
            <w:r>
              <w:rPr>
                <w:rFonts w:ascii="Times New Roman"/>
                <w:b w:val="false"/>
                <w:i w:val="false"/>
                <w:color w:val="000000"/>
                <w:sz w:val="20"/>
              </w:rPr>
              <w:t>2. Су төгетін резервуардың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3. ISO/IEC 17025: 2017 сәйкес зертханалық жабдықтың болуы.</w:t>
            </w:r>
          </w:p>
          <w:p>
            <w:pPr>
              <w:spacing w:after="20"/>
              <w:ind w:left="20"/>
              <w:jc w:val="both"/>
            </w:pPr>
            <w:r>
              <w:rPr>
                <w:rFonts w:ascii="Times New Roman"/>
                <w:b w:val="false"/>
                <w:i w:val="false"/>
                <w:color w:val="000000"/>
                <w:sz w:val="20"/>
              </w:rPr>
              <w:t>
4. ISO 22301 (Бизнестің тұрақтылығы) және өрт қауіпсіздігі талаптарына сәйкес қоймалау.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13" w:id="2006"/>
          <w:p>
            <w:pPr>
              <w:spacing w:after="20"/>
              <w:ind w:left="20"/>
              <w:jc w:val="both"/>
            </w:pPr>
            <w:r>
              <w:rPr>
                <w:rFonts w:ascii="Times New Roman"/>
                <w:b w:val="false"/>
                <w:i w:val="false"/>
                <w:color w:val="000000"/>
                <w:sz w:val="20"/>
              </w:rPr>
              <w:t>
1. Компоненттерді дайындау:</w:t>
            </w:r>
          </w:p>
          <w:bookmarkEnd w:id="2006"/>
          <w:p>
            <w:pPr>
              <w:spacing w:after="20"/>
              <w:ind w:left="20"/>
              <w:jc w:val="both"/>
            </w:pPr>
            <w:r>
              <w:rPr>
                <w:rFonts w:ascii="Times New Roman"/>
                <w:b w:val="false"/>
                <w:i w:val="false"/>
                <w:color w:val="000000"/>
                <w:sz w:val="20"/>
              </w:rPr>
              <w:t>
</w:t>
            </w:r>
            <w:r>
              <w:rPr>
                <w:rFonts w:ascii="Times New Roman"/>
                <w:b w:val="false"/>
                <w:i w:val="false"/>
                <w:color w:val="000000"/>
                <w:sz w:val="20"/>
              </w:rPr>
              <w:t>- Арнайы шкафтарда қоспаларды қыздыру;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 DDU/idu жүйесінен компоненттерді беру тиісті арматурасы мен жабдығы бар өздігінен тазалайтын құбыр арқылы жүзеге асырылады.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Технологиялық процесс DDU / IDU бөшкелері мен еурокубаларын декантациялау;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 PPM концентрациясы бар компоненттерді автоматты түрде мөлшерлеу;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 Бар компоненттерді араластыру үшін арнайы әзірленген жоғары тиімді диспергатормен жабдықталған тұтқырлық модификаторын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 Негізгі майдан ылғал мен газдардың вакуумдық булануы. Қалдық ылғалды бақылау-30 ppm артық емес. 2. Блендинг (компоненттерді араластыру):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 компоненттерді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 автоматтандыруды, қауіпсіздікті және сапаны бақылауды ескере отырып, дайын қоспаны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 Температураны, қысымды және уақытты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 КО ТР 030/2012 сәйкес зертханалық сынақтар.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Құю және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 Құю цехы-автоматтандырылған немесе жартылай автоматтандырылған желілер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-Автоцистерналарға, темір жолдарға, IBC-контейнерлерге, металл бөшкелерге, 1-ден 60 литрге дейінгі канистрлерге буып-түю.;</w:t>
            </w:r>
          </w:p>
          <w:p>
            <w:pPr>
              <w:spacing w:after="20"/>
              <w:ind w:left="20"/>
              <w:jc w:val="both"/>
            </w:pPr>
            <w:r>
              <w:rPr>
                <w:rFonts w:ascii="Times New Roman"/>
                <w:b w:val="false"/>
                <w:i w:val="false"/>
                <w:color w:val="000000"/>
                <w:sz w:val="20"/>
              </w:rPr>
              <w:t>
</w:t>
            </w:r>
            <w:r>
              <w:rPr>
                <w:rFonts w:ascii="Times New Roman"/>
                <w:b w:val="false"/>
                <w:i w:val="false"/>
                <w:color w:val="000000"/>
                <w:sz w:val="20"/>
              </w:rPr>
              <w:t>- Жабу және тығыздау.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Жапсырма және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 Машиналарды қолдана отырып таңбалау;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 Паллеттерге орау;</w:t>
            </w:r>
          </w:p>
          <w:p>
            <w:pPr>
              <w:spacing w:after="20"/>
              <w:ind w:left="20"/>
              <w:jc w:val="both"/>
            </w:pPr>
            <w:r>
              <w:rPr>
                <w:rFonts w:ascii="Times New Roman"/>
                <w:b w:val="false"/>
                <w:i w:val="false"/>
                <w:color w:val="000000"/>
                <w:sz w:val="20"/>
              </w:rPr>
              <w:t>
- Эскиз (созылу фильмі).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32" w:id="2007"/>
          <w:p>
            <w:pPr>
              <w:spacing w:after="20"/>
              <w:ind w:left="20"/>
              <w:jc w:val="both"/>
            </w:pPr>
            <w:r>
              <w:rPr>
                <w:rFonts w:ascii="Times New Roman"/>
                <w:b w:val="false"/>
                <w:i w:val="false"/>
                <w:color w:val="000000"/>
                <w:sz w:val="20"/>
              </w:rPr>
              <w:t>
1. Компоненттерді дайындау:</w:t>
            </w:r>
          </w:p>
          <w:bookmarkEnd w:id="2007"/>
          <w:p>
            <w:pPr>
              <w:spacing w:after="20"/>
              <w:ind w:left="20"/>
              <w:jc w:val="both"/>
            </w:pPr>
            <w:r>
              <w:rPr>
                <w:rFonts w:ascii="Times New Roman"/>
                <w:b w:val="false"/>
                <w:i w:val="false"/>
                <w:color w:val="000000"/>
                <w:sz w:val="20"/>
              </w:rPr>
              <w:t>
</w:t>
            </w:r>
            <w:r>
              <w:rPr>
                <w:rFonts w:ascii="Times New Roman"/>
                <w:b w:val="false"/>
                <w:i w:val="false"/>
                <w:color w:val="000000"/>
                <w:sz w:val="20"/>
              </w:rPr>
              <w:t>- Арнайы шкафтарда қоспаларды қыздыру;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 DDU/idu жүйесінен компоненттерді беру тиісті арматурасы мен жабдығы бар өздігінен тазалайтын құбыр арқылы жүзеге асырылады.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Технологиялық процесс DDU / IDU бөшкелері мен еурокубаларын декантациялау;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 PPM концентрациясы бар компоненттерді автоматты түрде мөлшерлеу;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 Бар компоненттерді араластыру үшін арнайы әзірленген жоғары тиімді диспергатормен жабдықталған тұтқырлық модификаторын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 Негізгі майдан ылғал мен газдардың вакуумдық булануы. Қалдық ылғалды бақылау-30 ppm артық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2. Блендинг (компоненттерді араластыру):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 компоненттерді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 автоматтандыруды, қауіпсіздікті және сапаны бақылауды ескере отырып, дайын қоспаны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 Температураны, қысымды және уақытты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Сапаны бақылау:</w:t>
            </w:r>
          </w:p>
          <w:p>
            <w:pPr>
              <w:spacing w:after="20"/>
              <w:ind w:left="20"/>
              <w:jc w:val="both"/>
            </w:pPr>
            <w:r>
              <w:rPr>
                <w:rFonts w:ascii="Times New Roman"/>
                <w:b w:val="false"/>
                <w:i w:val="false"/>
                <w:color w:val="000000"/>
                <w:sz w:val="20"/>
              </w:rPr>
              <w:t>
- КО ТР 030/2012 сәйкес зертханалық сынақтар.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Өнеркәсіп және құрылыс</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2026 жылғы 4 наурыздағы</w:t>
            </w:r>
            <w:r>
              <w:br/>
            </w:r>
            <w:r>
              <w:rPr>
                <w:rFonts w:ascii="Times New Roman"/>
                <w:b w:val="false"/>
                <w:i w:val="false"/>
                <w:color w:val="000000"/>
                <w:sz w:val="20"/>
              </w:rPr>
              <w:t>№ 78 бұйрығына 7-Қосымша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Өнеркәсіп және құрылыс</w:t>
            </w:r>
            <w:r>
              <w:br/>
            </w:r>
            <w:r>
              <w:rPr>
                <w:rFonts w:ascii="Times New Roman"/>
                <w:b w:val="false"/>
                <w:i w:val="false"/>
                <w:color w:val="000000"/>
                <w:sz w:val="20"/>
              </w:rPr>
              <w:t>министрінің</w:t>
            </w:r>
            <w:r>
              <w:br/>
            </w:r>
            <w:r>
              <w:rPr>
                <w:rFonts w:ascii="Times New Roman"/>
                <w:b w:val="false"/>
                <w:i w:val="false"/>
                <w:color w:val="000000"/>
                <w:sz w:val="20"/>
              </w:rPr>
              <w:t>2025 жылғы 25 қыркүйектегі</w:t>
            </w:r>
            <w:r>
              <w:br/>
            </w:r>
            <w:r>
              <w:rPr>
                <w:rFonts w:ascii="Times New Roman"/>
                <w:b w:val="false"/>
                <w:i w:val="false"/>
                <w:color w:val="000000"/>
                <w:sz w:val="20"/>
              </w:rPr>
              <w:t>№ 392 бұйрығына 11-қосымша</w:t>
            </w:r>
          </w:p>
        </w:tc>
      </w:tr>
    </w:tbl>
    <w:bookmarkStart w:name="z13548" w:id="2008"/>
    <w:p>
      <w:pPr>
        <w:spacing w:after="0"/>
        <w:ind w:left="0"/>
        <w:jc w:val="left"/>
      </w:pPr>
      <w:r>
        <w:rPr>
          <w:rFonts w:ascii="Times New Roman"/>
          <w:b/>
          <w:i w:val="false"/>
          <w:color w:val="000000"/>
        </w:rPr>
        <w:t xml:space="preserve"> Мал шаруашылығы өнімдерін қайта өңдеу өндіріс, өндірістік және технологиялық операциялар шарттары</w:t>
      </w:r>
    </w:p>
    <w:bookmarkEnd w:id="20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экономикалық қызметтің тауар номенклатурасының коды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СЭҚ ТН бойынша тауардың атауы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шарттары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және технологиялық операциялар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және технологиялық операциялардың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және технологиялық операциялардың ең төменгі шегі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және технологиялық операциялардың ең төменгі шектерінің саны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0201100008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ЖАС НЕМЕСЕ ТОҢАЗЫТЫЛҒАН ЕТІ: ҰШАЛАР МЕН ЖАРТЫЛАЙ ҰШАЛАР, ӨЗГЕЛЕРІ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немесе тоңазытылған сиыр еті мен бұзау еті (Мал сою орны бар кәсіпорындарға)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49" w:id="2009"/>
          <w:p>
            <w:pPr>
              <w:spacing w:after="20"/>
              <w:ind w:left="20"/>
              <w:jc w:val="both"/>
            </w:pPr>
            <w:r>
              <w:rPr>
                <w:rFonts w:ascii="Times New Roman"/>
                <w:b w:val="false"/>
                <w:i w:val="false"/>
                <w:color w:val="000000"/>
                <w:sz w:val="20"/>
              </w:rPr>
              <w:t xml:space="preserve">
МЕМСТ </w:t>
            </w:r>
          </w:p>
          <w:bookmarkEnd w:id="2009"/>
          <w:p>
            <w:pPr>
              <w:spacing w:after="20"/>
              <w:ind w:left="20"/>
              <w:jc w:val="both"/>
            </w:pPr>
            <w:r>
              <w:rPr>
                <w:rFonts w:ascii="Times New Roman"/>
                <w:b w:val="false"/>
                <w:i w:val="false"/>
                <w:color w:val="000000"/>
                <w:sz w:val="20"/>
              </w:rPr>
              <w:t>
</w:t>
            </w:r>
            <w:r>
              <w:rPr>
                <w:rFonts w:ascii="Times New Roman"/>
                <w:b w:val="false"/>
                <w:i w:val="false"/>
                <w:color w:val="000000"/>
                <w:sz w:val="20"/>
              </w:rPr>
              <w:t>ТУ</w:t>
            </w:r>
          </w:p>
          <w:p>
            <w:pPr>
              <w:spacing w:after="20"/>
              <w:ind w:left="20"/>
              <w:jc w:val="both"/>
            </w:pPr>
            <w:r>
              <w:rPr>
                <w:rFonts w:ascii="Times New Roman"/>
                <w:b w:val="false"/>
                <w:i w:val="false"/>
                <w:color w:val="000000"/>
                <w:sz w:val="20"/>
              </w:rPr>
              <w:t>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51" w:id="2010"/>
          <w:p>
            <w:pPr>
              <w:spacing w:after="20"/>
              <w:ind w:left="20"/>
              <w:jc w:val="both"/>
            </w:pPr>
            <w:r>
              <w:rPr>
                <w:rFonts w:ascii="Times New Roman"/>
                <w:b w:val="false"/>
                <w:i w:val="false"/>
                <w:color w:val="000000"/>
                <w:sz w:val="20"/>
              </w:rPr>
              <w:t>
1. Сою алдындағы төзімділік</w:t>
            </w:r>
          </w:p>
          <w:bookmarkEnd w:id="2010"/>
          <w:p>
            <w:pPr>
              <w:spacing w:after="20"/>
              <w:ind w:left="20"/>
              <w:jc w:val="both"/>
            </w:pPr>
            <w:r>
              <w:rPr>
                <w:rFonts w:ascii="Times New Roman"/>
                <w:b w:val="false"/>
                <w:i w:val="false"/>
                <w:color w:val="000000"/>
                <w:sz w:val="20"/>
              </w:rPr>
              <w:t>
</w:t>
            </w:r>
            <w:r>
              <w:rPr>
                <w:rFonts w:ascii="Times New Roman"/>
                <w:b w:val="false"/>
                <w:i w:val="false"/>
                <w:color w:val="000000"/>
                <w:sz w:val="20"/>
              </w:rPr>
              <w:t>2. Естен тану (салттық союға арналған бокстың болуын қоспағанда)</w:t>
            </w:r>
          </w:p>
          <w:p>
            <w:pPr>
              <w:spacing w:after="20"/>
              <w:ind w:left="20"/>
              <w:jc w:val="both"/>
            </w:pPr>
            <w:r>
              <w:rPr>
                <w:rFonts w:ascii="Times New Roman"/>
                <w:b w:val="false"/>
                <w:i w:val="false"/>
                <w:color w:val="000000"/>
                <w:sz w:val="20"/>
              </w:rPr>
              <w:t>
</w:t>
            </w:r>
            <w:r>
              <w:rPr>
                <w:rFonts w:ascii="Times New Roman"/>
                <w:b w:val="false"/>
                <w:i w:val="false"/>
                <w:color w:val="000000"/>
                <w:sz w:val="20"/>
              </w:rPr>
              <w:t>3. Малдың қанын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Тері түсіру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Басты бөлу (аяқ-қолдардың төменгі бөліктері, ішкі ағзаларды алып тастау)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Ұшаны жартылай ұшаларға немесе ширектерге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7. Тазалау (өлшеу)</w:t>
            </w:r>
          </w:p>
          <w:p>
            <w:pPr>
              <w:spacing w:after="20"/>
              <w:ind w:left="20"/>
              <w:jc w:val="both"/>
            </w:pPr>
            <w:r>
              <w:rPr>
                <w:rFonts w:ascii="Times New Roman"/>
                <w:b w:val="false"/>
                <w:i w:val="false"/>
                <w:color w:val="000000"/>
                <w:sz w:val="20"/>
              </w:rPr>
              <w:t>
</w:t>
            </w:r>
            <w:r>
              <w:rPr>
                <w:rFonts w:ascii="Times New Roman"/>
                <w:b w:val="false"/>
                <w:i w:val="false"/>
                <w:color w:val="000000"/>
                <w:sz w:val="20"/>
              </w:rPr>
              <w:t>8. Ұшаларды немесе жартылай ұшаларды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9. Ұшаларды және жартылай ұшаларды (жауырын, сан сүйегі, кеуде қуысы, сегізкөз және мойын) бөлшектеу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10. Қаптамалау және таңбалау</w:t>
            </w:r>
          </w:p>
          <w:p>
            <w:pPr>
              <w:spacing w:after="20"/>
              <w:ind w:left="20"/>
              <w:jc w:val="both"/>
            </w:pPr>
            <w:r>
              <w:rPr>
                <w:rFonts w:ascii="Times New Roman"/>
                <w:b w:val="false"/>
                <w:i w:val="false"/>
                <w:color w:val="000000"/>
                <w:sz w:val="20"/>
              </w:rPr>
              <w:t>
11. Сақтау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61" w:id="2011"/>
          <w:p>
            <w:pPr>
              <w:spacing w:after="20"/>
              <w:ind w:left="20"/>
              <w:jc w:val="both"/>
            </w:pPr>
            <w:r>
              <w:rPr>
                <w:rFonts w:ascii="Times New Roman"/>
                <w:b w:val="false"/>
                <w:i w:val="false"/>
                <w:color w:val="000000"/>
                <w:sz w:val="20"/>
              </w:rPr>
              <w:t>
1. Сою алдындағы төзімділік</w:t>
            </w:r>
          </w:p>
          <w:bookmarkEnd w:id="2011"/>
          <w:p>
            <w:pPr>
              <w:spacing w:after="20"/>
              <w:ind w:left="20"/>
              <w:jc w:val="both"/>
            </w:pPr>
            <w:r>
              <w:rPr>
                <w:rFonts w:ascii="Times New Roman"/>
                <w:b w:val="false"/>
                <w:i w:val="false"/>
                <w:color w:val="000000"/>
                <w:sz w:val="20"/>
              </w:rPr>
              <w:t>
</w:t>
            </w:r>
            <w:r>
              <w:rPr>
                <w:rFonts w:ascii="Times New Roman"/>
                <w:b w:val="false"/>
                <w:i w:val="false"/>
                <w:color w:val="000000"/>
                <w:sz w:val="20"/>
              </w:rPr>
              <w:t>2. Естен тану (салттық союға арналған бокстың болуын қоспағанда)</w:t>
            </w:r>
          </w:p>
          <w:p>
            <w:pPr>
              <w:spacing w:after="20"/>
              <w:ind w:left="20"/>
              <w:jc w:val="both"/>
            </w:pPr>
            <w:r>
              <w:rPr>
                <w:rFonts w:ascii="Times New Roman"/>
                <w:b w:val="false"/>
                <w:i w:val="false"/>
                <w:color w:val="000000"/>
                <w:sz w:val="20"/>
              </w:rPr>
              <w:t>
</w:t>
            </w:r>
            <w:r>
              <w:rPr>
                <w:rFonts w:ascii="Times New Roman"/>
                <w:b w:val="false"/>
                <w:i w:val="false"/>
                <w:color w:val="000000"/>
                <w:sz w:val="20"/>
              </w:rPr>
              <w:t>3. Малдың қанын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Тері түсіру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Басты бөлу (аяқ-қолдардың төменгі бөліктері, ішкі ағзаларды алып тастау)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Ұшаны жартылай ұшаларға немесе ширектерге бөлу</w:t>
            </w:r>
          </w:p>
          <w:p>
            <w:pPr>
              <w:spacing w:after="20"/>
              <w:ind w:left="20"/>
              <w:jc w:val="both"/>
            </w:pPr>
            <w:r>
              <w:rPr>
                <w:rFonts w:ascii="Times New Roman"/>
                <w:b w:val="false"/>
                <w:i w:val="false"/>
                <w:color w:val="000000"/>
                <w:sz w:val="20"/>
              </w:rPr>
              <w:t>
7. Қаптама және таңбалау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0201100008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ЖАС НЕМЕСЕ ТОҢАЗЫТЫЛҒАН ЕТІ: ҰШАЛАР МЕН ЖАРТЫЛАЙ ҰШАЛАР, ӨЗГЕЛЕРІ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немесе тоңазытылған сиыр еті мен бұзау еті (Қасапханасы жоқ кәсіпорындарға)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67" w:id="2012"/>
          <w:p>
            <w:pPr>
              <w:spacing w:after="20"/>
              <w:ind w:left="20"/>
              <w:jc w:val="both"/>
            </w:pPr>
            <w:r>
              <w:rPr>
                <w:rFonts w:ascii="Times New Roman"/>
                <w:b w:val="false"/>
                <w:i w:val="false"/>
                <w:color w:val="000000"/>
                <w:sz w:val="20"/>
              </w:rPr>
              <w:t xml:space="preserve">
МЕМСТ </w:t>
            </w:r>
          </w:p>
          <w:bookmarkEnd w:id="2012"/>
          <w:p>
            <w:pPr>
              <w:spacing w:after="20"/>
              <w:ind w:left="20"/>
              <w:jc w:val="both"/>
            </w:pPr>
            <w:r>
              <w:rPr>
                <w:rFonts w:ascii="Times New Roman"/>
                <w:b w:val="false"/>
                <w:i w:val="false"/>
                <w:color w:val="000000"/>
                <w:sz w:val="20"/>
              </w:rPr>
              <w:t>
</w:t>
            </w:r>
            <w:r>
              <w:rPr>
                <w:rFonts w:ascii="Times New Roman"/>
                <w:b w:val="false"/>
                <w:i w:val="false"/>
                <w:color w:val="000000"/>
                <w:sz w:val="20"/>
              </w:rPr>
              <w:t>ТУ</w:t>
            </w:r>
          </w:p>
          <w:p>
            <w:pPr>
              <w:spacing w:after="20"/>
              <w:ind w:left="20"/>
              <w:jc w:val="both"/>
            </w:pPr>
            <w:r>
              <w:rPr>
                <w:rFonts w:ascii="Times New Roman"/>
                <w:b w:val="false"/>
                <w:i w:val="false"/>
                <w:color w:val="000000"/>
                <w:sz w:val="20"/>
              </w:rPr>
              <w:t>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69" w:id="2013"/>
          <w:p>
            <w:pPr>
              <w:spacing w:after="20"/>
              <w:ind w:left="20"/>
              <w:jc w:val="both"/>
            </w:pPr>
            <w:r>
              <w:rPr>
                <w:rFonts w:ascii="Times New Roman"/>
                <w:b w:val="false"/>
                <w:i w:val="false"/>
                <w:color w:val="000000"/>
                <w:sz w:val="20"/>
              </w:rPr>
              <w:t>
1. Шикізатты қабылдау</w:t>
            </w:r>
          </w:p>
          <w:bookmarkEnd w:id="2013"/>
          <w:p>
            <w:pPr>
              <w:spacing w:after="20"/>
              <w:ind w:left="20"/>
              <w:jc w:val="both"/>
            </w:pPr>
            <w:r>
              <w:rPr>
                <w:rFonts w:ascii="Times New Roman"/>
                <w:b w:val="false"/>
                <w:i w:val="false"/>
                <w:color w:val="000000"/>
                <w:sz w:val="20"/>
              </w:rPr>
              <w:t>
</w:t>
            </w:r>
            <w:r>
              <w:rPr>
                <w:rFonts w:ascii="Times New Roman"/>
                <w:b w:val="false"/>
                <w:i w:val="false"/>
                <w:color w:val="000000"/>
                <w:sz w:val="20"/>
              </w:rPr>
              <w:t>2. Ұшаларды және жартылай ұшаларды өңдеу (тазалау)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Ұшаларды және жартылай ұшаларды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4. Ұшаларды және жартылай ұшаларды кесу (жамбас кесіндісі, жауырын кесіндісі, арқа-бел кесіндісі, төс-қабырға кесіндісі, мойын кесіндісі және т.б.)</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Қаптама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6. Сақтау және тасымалдау</w:t>
            </w:r>
          </w:p>
          <w:p>
            <w:pPr>
              <w:spacing w:after="20"/>
              <w:ind w:left="20"/>
              <w:jc w:val="both"/>
            </w:pPr>
            <w:r>
              <w:rPr>
                <w:rFonts w:ascii="Times New Roman"/>
                <w:b w:val="false"/>
                <w:i w:val="false"/>
                <w:color w:val="000000"/>
                <w:sz w:val="20"/>
              </w:rPr>
              <w:t>
7. Таңбалау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75" w:id="2014"/>
          <w:p>
            <w:pPr>
              <w:spacing w:after="20"/>
              <w:ind w:left="20"/>
              <w:jc w:val="both"/>
            </w:pPr>
            <w:r>
              <w:rPr>
                <w:rFonts w:ascii="Times New Roman"/>
                <w:b w:val="false"/>
                <w:i w:val="false"/>
                <w:color w:val="000000"/>
                <w:sz w:val="20"/>
              </w:rPr>
              <w:t>
1. Шикізатты қабылдау</w:t>
            </w:r>
          </w:p>
          <w:bookmarkEnd w:id="2014"/>
          <w:p>
            <w:pPr>
              <w:spacing w:after="20"/>
              <w:ind w:left="20"/>
              <w:jc w:val="both"/>
            </w:pPr>
            <w:r>
              <w:rPr>
                <w:rFonts w:ascii="Times New Roman"/>
                <w:b w:val="false"/>
                <w:i w:val="false"/>
                <w:color w:val="000000"/>
                <w:sz w:val="20"/>
              </w:rPr>
              <w:t>
</w:t>
            </w:r>
            <w:r>
              <w:rPr>
                <w:rFonts w:ascii="Times New Roman"/>
                <w:b w:val="false"/>
                <w:i w:val="false"/>
                <w:color w:val="000000"/>
                <w:sz w:val="20"/>
              </w:rPr>
              <w:t>2. Ұшаларды және жартылай ұшаларды өңдеу (тазалау)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Ұшаларды және жартылай ұшаларды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4. Ұшаларды және жартылай ұшаларды кесу (жамбас кесіндісі, жауырын кесіндісі, арқа-бел кесіндісі, төс-қабырға кесіндісі, мойын кесіндісі және т.б.)</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Қаптама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6. Сақтау және тасымалдау</w:t>
            </w:r>
          </w:p>
          <w:p>
            <w:pPr>
              <w:spacing w:after="20"/>
              <w:ind w:left="20"/>
              <w:jc w:val="both"/>
            </w:pPr>
            <w:r>
              <w:rPr>
                <w:rFonts w:ascii="Times New Roman"/>
                <w:b w:val="false"/>
                <w:i w:val="false"/>
                <w:color w:val="000000"/>
                <w:sz w:val="20"/>
              </w:rPr>
              <w:t>
7. Таңбалау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0201100008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ЖАС НЕМЕСЕ ТОҢАЗЫТЫЛҒАН ЕТІ: ҰШАЛАР МЕН ЖАРТЫЛАЙ ҰШАЛАР, ӨЗГЕЛЕРІ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немесе тоңазытылған сиыр еті мен бұзау еті (Мал сою орны бар кәсіпорындарға)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81" w:id="2015"/>
          <w:p>
            <w:pPr>
              <w:spacing w:after="20"/>
              <w:ind w:left="20"/>
              <w:jc w:val="both"/>
            </w:pPr>
            <w:r>
              <w:rPr>
                <w:rFonts w:ascii="Times New Roman"/>
                <w:b w:val="false"/>
                <w:i w:val="false"/>
                <w:color w:val="000000"/>
                <w:sz w:val="20"/>
              </w:rPr>
              <w:t xml:space="preserve">
МЕМСТ </w:t>
            </w:r>
          </w:p>
          <w:bookmarkEnd w:id="2015"/>
          <w:p>
            <w:pPr>
              <w:spacing w:after="20"/>
              <w:ind w:left="20"/>
              <w:jc w:val="both"/>
            </w:pPr>
            <w:r>
              <w:rPr>
                <w:rFonts w:ascii="Times New Roman"/>
                <w:b w:val="false"/>
                <w:i w:val="false"/>
                <w:color w:val="000000"/>
                <w:sz w:val="20"/>
              </w:rPr>
              <w:t>
</w:t>
            </w:r>
            <w:r>
              <w:rPr>
                <w:rFonts w:ascii="Times New Roman"/>
                <w:b w:val="false"/>
                <w:i w:val="false"/>
                <w:color w:val="000000"/>
                <w:sz w:val="20"/>
              </w:rPr>
              <w:t>ТУ</w:t>
            </w:r>
          </w:p>
          <w:p>
            <w:pPr>
              <w:spacing w:after="20"/>
              <w:ind w:left="20"/>
              <w:jc w:val="both"/>
            </w:pPr>
            <w:r>
              <w:rPr>
                <w:rFonts w:ascii="Times New Roman"/>
                <w:b w:val="false"/>
                <w:i w:val="false"/>
                <w:color w:val="000000"/>
                <w:sz w:val="20"/>
              </w:rPr>
              <w:t>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83" w:id="2016"/>
          <w:p>
            <w:pPr>
              <w:spacing w:after="20"/>
              <w:ind w:left="20"/>
              <w:jc w:val="both"/>
            </w:pPr>
            <w:r>
              <w:rPr>
                <w:rFonts w:ascii="Times New Roman"/>
                <w:b w:val="false"/>
                <w:i w:val="false"/>
                <w:color w:val="000000"/>
                <w:sz w:val="20"/>
              </w:rPr>
              <w:t>
1. Сою алдындағы төзімділік</w:t>
            </w:r>
          </w:p>
          <w:bookmarkEnd w:id="2016"/>
          <w:p>
            <w:pPr>
              <w:spacing w:after="20"/>
              <w:ind w:left="20"/>
              <w:jc w:val="both"/>
            </w:pPr>
            <w:r>
              <w:rPr>
                <w:rFonts w:ascii="Times New Roman"/>
                <w:b w:val="false"/>
                <w:i w:val="false"/>
                <w:color w:val="000000"/>
                <w:sz w:val="20"/>
              </w:rPr>
              <w:t>
</w:t>
            </w:r>
            <w:r>
              <w:rPr>
                <w:rFonts w:ascii="Times New Roman"/>
                <w:b w:val="false"/>
                <w:i w:val="false"/>
                <w:color w:val="000000"/>
                <w:sz w:val="20"/>
              </w:rPr>
              <w:t>2. Естен тану (талап қою. салттық союға арналған бокс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3. Малдың қанын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Тері түсіру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Басты бөлу (аяқ-қолдардың төменгі бөліктері, ішкі ағзаларды алып тастау)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Ұшаны жартылай ұшаларға немесе ширектерге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7. Тазалау (өлшеу)</w:t>
            </w:r>
          </w:p>
          <w:p>
            <w:pPr>
              <w:spacing w:after="20"/>
              <w:ind w:left="20"/>
              <w:jc w:val="both"/>
            </w:pPr>
            <w:r>
              <w:rPr>
                <w:rFonts w:ascii="Times New Roman"/>
                <w:b w:val="false"/>
                <w:i w:val="false"/>
                <w:color w:val="000000"/>
                <w:sz w:val="20"/>
              </w:rPr>
              <w:t>
</w:t>
            </w:r>
            <w:r>
              <w:rPr>
                <w:rFonts w:ascii="Times New Roman"/>
                <w:b w:val="false"/>
                <w:i w:val="false"/>
                <w:color w:val="000000"/>
                <w:sz w:val="20"/>
              </w:rPr>
              <w:t>8. Ұшаларды немесе жартылай ұшаларды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9. Ұшаларды және жартылай ұшаларды (жауырын, сан сүйегі, кеуде қуысы, сегізкөз және мойын) бөлшектеу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10. Қаптамалау және таңбалау</w:t>
            </w:r>
          </w:p>
          <w:p>
            <w:pPr>
              <w:spacing w:after="20"/>
              <w:ind w:left="20"/>
              <w:jc w:val="both"/>
            </w:pPr>
            <w:r>
              <w:rPr>
                <w:rFonts w:ascii="Times New Roman"/>
                <w:b w:val="false"/>
                <w:i w:val="false"/>
                <w:color w:val="000000"/>
                <w:sz w:val="20"/>
              </w:rPr>
              <w:t>
11. Сақтау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93" w:id="2017"/>
          <w:p>
            <w:pPr>
              <w:spacing w:after="20"/>
              <w:ind w:left="20"/>
              <w:jc w:val="both"/>
            </w:pPr>
            <w:r>
              <w:rPr>
                <w:rFonts w:ascii="Times New Roman"/>
                <w:b w:val="false"/>
                <w:i w:val="false"/>
                <w:color w:val="000000"/>
                <w:sz w:val="20"/>
              </w:rPr>
              <w:t>
1. Сою алдындағы төзімділік</w:t>
            </w:r>
          </w:p>
          <w:bookmarkEnd w:id="2017"/>
          <w:p>
            <w:pPr>
              <w:spacing w:after="20"/>
              <w:ind w:left="20"/>
              <w:jc w:val="both"/>
            </w:pPr>
            <w:r>
              <w:rPr>
                <w:rFonts w:ascii="Times New Roman"/>
                <w:b w:val="false"/>
                <w:i w:val="false"/>
                <w:color w:val="000000"/>
                <w:sz w:val="20"/>
              </w:rPr>
              <w:t>
</w:t>
            </w:r>
            <w:r>
              <w:rPr>
                <w:rFonts w:ascii="Times New Roman"/>
                <w:b w:val="false"/>
                <w:i w:val="false"/>
                <w:color w:val="000000"/>
                <w:sz w:val="20"/>
              </w:rPr>
              <w:t>2. Естен тану (талап қою. салттық союға арналған бокс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3. Малдың қанын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Тері түсіру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Басты бөлу (аяқ-қолдардың төменгі бөліктері, ішкі ағзаларды алып тастау)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Ұшаны жартылай ұшаларға немесе ширектерге бөлу</w:t>
            </w:r>
          </w:p>
          <w:p>
            <w:pPr>
              <w:spacing w:after="20"/>
              <w:ind w:left="20"/>
              <w:jc w:val="both"/>
            </w:pPr>
            <w:r>
              <w:rPr>
                <w:rFonts w:ascii="Times New Roman"/>
                <w:b w:val="false"/>
                <w:i w:val="false"/>
                <w:color w:val="000000"/>
                <w:sz w:val="20"/>
              </w:rPr>
              <w:t>
7. Қаптама және таңбалау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0201203008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БӨЛІНБЕГЕН. НЕМЕСЕ БӨЛІНГЕН.АЛДЫҢҒЫ ТӨРТТІКТЕР.ІРІ ҚАРА МАЛ МҮЙІЗІ, ҚҰЛАМАЙ. ЖАҢА ПІСКЕН НЕМЕСЕ САЛҚЫНДАТЫЛҒАН., ӨЗГЕЛЕРІ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Тоңазытылған төрттен кесілген сиыр еті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99" w:id="2018"/>
          <w:p>
            <w:pPr>
              <w:spacing w:after="20"/>
              <w:ind w:left="20"/>
              <w:jc w:val="both"/>
            </w:pPr>
            <w:r>
              <w:rPr>
                <w:rFonts w:ascii="Times New Roman"/>
                <w:b w:val="false"/>
                <w:i w:val="false"/>
                <w:color w:val="000000"/>
                <w:sz w:val="20"/>
              </w:rPr>
              <w:t>
1. Ілеспе құжаттарды қарау</w:t>
            </w:r>
          </w:p>
          <w:bookmarkEnd w:id="2018"/>
          <w:p>
            <w:pPr>
              <w:spacing w:after="20"/>
              <w:ind w:left="20"/>
              <w:jc w:val="both"/>
            </w:pPr>
            <w:r>
              <w:rPr>
                <w:rFonts w:ascii="Times New Roman"/>
                <w:b w:val="false"/>
                <w:i w:val="false"/>
                <w:color w:val="000000"/>
                <w:sz w:val="20"/>
              </w:rPr>
              <w:t>
</w:t>
            </w:r>
            <w:r>
              <w:rPr>
                <w:rFonts w:ascii="Times New Roman"/>
                <w:b w:val="false"/>
                <w:i w:val="false"/>
                <w:color w:val="000000"/>
                <w:sz w:val="20"/>
              </w:rPr>
              <w:t>2. жануарды қарап-тексеру және өлшеу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жануардың қорасы мен демалысы</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жануарды таң қалдыру және сою</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тері жамылғылары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кеуде қуысының кесілген басының бөлімі</w:t>
            </w:r>
          </w:p>
          <w:p>
            <w:pPr>
              <w:spacing w:after="20"/>
              <w:ind w:left="20"/>
              <w:jc w:val="both"/>
            </w:pPr>
            <w:r>
              <w:rPr>
                <w:rFonts w:ascii="Times New Roman"/>
                <w:b w:val="false"/>
                <w:i w:val="false"/>
                <w:color w:val="000000"/>
                <w:sz w:val="20"/>
              </w:rPr>
              <w:t>
</w:t>
            </w:r>
            <w:r>
              <w:rPr>
                <w:rFonts w:ascii="Times New Roman"/>
                <w:b w:val="false"/>
                <w:i w:val="false"/>
                <w:color w:val="000000"/>
                <w:sz w:val="20"/>
              </w:rPr>
              <w:t>7. ішкі әрлеу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8. ұшаны ұшаның жартысына немесе төрттен бір бөлігіне бөлу</w:t>
            </w:r>
          </w:p>
          <w:p>
            <w:pPr>
              <w:spacing w:after="20"/>
              <w:ind w:left="20"/>
              <w:jc w:val="both"/>
            </w:pPr>
            <w:r>
              <w:rPr>
                <w:rFonts w:ascii="Times New Roman"/>
                <w:b w:val="false"/>
                <w:i w:val="false"/>
                <w:color w:val="000000"/>
                <w:sz w:val="20"/>
              </w:rPr>
              <w:t>
9. салқындату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07" w:id="2019"/>
          <w:p>
            <w:pPr>
              <w:spacing w:after="20"/>
              <w:ind w:left="20"/>
              <w:jc w:val="both"/>
            </w:pPr>
            <w:r>
              <w:rPr>
                <w:rFonts w:ascii="Times New Roman"/>
                <w:b w:val="false"/>
                <w:i w:val="false"/>
                <w:color w:val="000000"/>
                <w:sz w:val="20"/>
              </w:rPr>
              <w:t>
1. жануарды қарап-тексеру және өлшеу</w:t>
            </w:r>
          </w:p>
          <w:bookmarkEnd w:id="2019"/>
          <w:p>
            <w:pPr>
              <w:spacing w:after="20"/>
              <w:ind w:left="20"/>
              <w:jc w:val="both"/>
            </w:pPr>
            <w:r>
              <w:rPr>
                <w:rFonts w:ascii="Times New Roman"/>
                <w:b w:val="false"/>
                <w:i w:val="false"/>
                <w:color w:val="000000"/>
                <w:sz w:val="20"/>
              </w:rPr>
              <w:t>
</w:t>
            </w:r>
            <w:r>
              <w:rPr>
                <w:rFonts w:ascii="Times New Roman"/>
                <w:b w:val="false"/>
                <w:i w:val="false"/>
                <w:color w:val="000000"/>
                <w:sz w:val="20"/>
              </w:rPr>
              <w:t>2. жануардың қорасы мен демалысы</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жануарды таң қалдыру және сою</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тері жамылғылары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басты бөлу, кеуде қуысын аралау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ішкі әрлеу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7. ұшаны ұшаның жартысына немесе төрттен бір бөлігіне бөлу</w:t>
            </w:r>
          </w:p>
          <w:p>
            <w:pPr>
              <w:spacing w:after="20"/>
              <w:ind w:left="20"/>
              <w:jc w:val="both"/>
            </w:pPr>
            <w:r>
              <w:rPr>
                <w:rFonts w:ascii="Times New Roman"/>
                <w:b w:val="false"/>
                <w:i w:val="false"/>
                <w:color w:val="000000"/>
                <w:sz w:val="20"/>
              </w:rPr>
              <w:t>
8. салқындату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0201205008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БӨЛІНБЕГЕН.НЕМЕСЕ БӨЛІНГЕН.АРТҚЫ ТӨРТТІКТЕР.ІРІ.ІРІ ҚАРА МАЛДЫҢ, ҚҰЛАМАҒАН, ЖАС НЕМЕСЕ ТОҢАЗЫТЫЛҒАН, ӨЗГЕЛЕРІ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Тоңазытылған төрттен кесілген сиыр еті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14" w:id="2020"/>
          <w:p>
            <w:pPr>
              <w:spacing w:after="20"/>
              <w:ind w:left="20"/>
              <w:jc w:val="both"/>
            </w:pPr>
            <w:r>
              <w:rPr>
                <w:rFonts w:ascii="Times New Roman"/>
                <w:b w:val="false"/>
                <w:i w:val="false"/>
                <w:color w:val="000000"/>
                <w:sz w:val="20"/>
              </w:rPr>
              <w:t>
1. Ілеспе құжаттарды қарау</w:t>
            </w:r>
          </w:p>
          <w:bookmarkEnd w:id="2020"/>
          <w:p>
            <w:pPr>
              <w:spacing w:after="20"/>
              <w:ind w:left="20"/>
              <w:jc w:val="both"/>
            </w:pPr>
            <w:r>
              <w:rPr>
                <w:rFonts w:ascii="Times New Roman"/>
                <w:b w:val="false"/>
                <w:i w:val="false"/>
                <w:color w:val="000000"/>
                <w:sz w:val="20"/>
              </w:rPr>
              <w:t>
</w:t>
            </w:r>
            <w:r>
              <w:rPr>
                <w:rFonts w:ascii="Times New Roman"/>
                <w:b w:val="false"/>
                <w:i w:val="false"/>
                <w:color w:val="000000"/>
                <w:sz w:val="20"/>
              </w:rPr>
              <w:t>2. жануарды қарап-тексеру және өлшеу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жануардың қорасы мен демалысы</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жануарды таң қалдыру және сою</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тері жамылғылары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кеуде қуысының кесілген басының бөлімі</w:t>
            </w:r>
          </w:p>
          <w:p>
            <w:pPr>
              <w:spacing w:after="20"/>
              <w:ind w:left="20"/>
              <w:jc w:val="both"/>
            </w:pPr>
            <w:r>
              <w:rPr>
                <w:rFonts w:ascii="Times New Roman"/>
                <w:b w:val="false"/>
                <w:i w:val="false"/>
                <w:color w:val="000000"/>
                <w:sz w:val="20"/>
              </w:rPr>
              <w:t>
</w:t>
            </w:r>
            <w:r>
              <w:rPr>
                <w:rFonts w:ascii="Times New Roman"/>
                <w:b w:val="false"/>
                <w:i w:val="false"/>
                <w:color w:val="000000"/>
                <w:sz w:val="20"/>
              </w:rPr>
              <w:t>7. ішкі әрлеу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8. ұшаны ұшаның жартысына немесе төрттен бір бөлігіне бөлу</w:t>
            </w:r>
          </w:p>
          <w:p>
            <w:pPr>
              <w:spacing w:after="20"/>
              <w:ind w:left="20"/>
              <w:jc w:val="both"/>
            </w:pPr>
            <w:r>
              <w:rPr>
                <w:rFonts w:ascii="Times New Roman"/>
                <w:b w:val="false"/>
                <w:i w:val="false"/>
                <w:color w:val="000000"/>
                <w:sz w:val="20"/>
              </w:rPr>
              <w:t>
9. салқындату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22" w:id="2021"/>
          <w:p>
            <w:pPr>
              <w:spacing w:after="20"/>
              <w:ind w:left="20"/>
              <w:jc w:val="both"/>
            </w:pPr>
            <w:r>
              <w:rPr>
                <w:rFonts w:ascii="Times New Roman"/>
                <w:b w:val="false"/>
                <w:i w:val="false"/>
                <w:color w:val="000000"/>
                <w:sz w:val="20"/>
              </w:rPr>
              <w:t>
1. Ілеспе құжаттарды қарау</w:t>
            </w:r>
          </w:p>
          <w:bookmarkEnd w:id="2021"/>
          <w:p>
            <w:pPr>
              <w:spacing w:after="20"/>
              <w:ind w:left="20"/>
              <w:jc w:val="both"/>
            </w:pPr>
            <w:r>
              <w:rPr>
                <w:rFonts w:ascii="Times New Roman"/>
                <w:b w:val="false"/>
                <w:i w:val="false"/>
                <w:color w:val="000000"/>
                <w:sz w:val="20"/>
              </w:rPr>
              <w:t>
</w:t>
            </w:r>
            <w:r>
              <w:rPr>
                <w:rFonts w:ascii="Times New Roman"/>
                <w:b w:val="false"/>
                <w:i w:val="false"/>
                <w:color w:val="000000"/>
                <w:sz w:val="20"/>
              </w:rPr>
              <w:t>2. жануарды қарап-тексеру және өлшеу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жануардың қорасы мен демалысы</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жануарды таң қалдыру және сою</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тері жамылғылары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кеуде қуысының кесілген басының бөлімі</w:t>
            </w:r>
          </w:p>
          <w:p>
            <w:pPr>
              <w:spacing w:after="20"/>
              <w:ind w:left="20"/>
              <w:jc w:val="both"/>
            </w:pPr>
            <w:r>
              <w:rPr>
                <w:rFonts w:ascii="Times New Roman"/>
                <w:b w:val="false"/>
                <w:i w:val="false"/>
                <w:color w:val="000000"/>
                <w:sz w:val="20"/>
              </w:rPr>
              <w:t>
</w:t>
            </w:r>
            <w:r>
              <w:rPr>
                <w:rFonts w:ascii="Times New Roman"/>
                <w:b w:val="false"/>
                <w:i w:val="false"/>
                <w:color w:val="000000"/>
                <w:sz w:val="20"/>
              </w:rPr>
              <w:t>7. ішкі әрлеу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8. ұшаны ұшаның жартысына немесе төрттен бір бөлігіне бөлу</w:t>
            </w:r>
          </w:p>
          <w:p>
            <w:pPr>
              <w:spacing w:after="20"/>
              <w:ind w:left="20"/>
              <w:jc w:val="both"/>
            </w:pPr>
            <w:r>
              <w:rPr>
                <w:rFonts w:ascii="Times New Roman"/>
                <w:b w:val="false"/>
                <w:i w:val="false"/>
                <w:color w:val="000000"/>
                <w:sz w:val="20"/>
              </w:rPr>
              <w:t>
9. салқындату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0201300008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ӨЗГЕ ДЕ ЕТІ ЖАС НЕМЕСЕ ТОҢАЗЫТЫЛҒАН, СҮЙЕГІ АЖЫРАТЫЛҒАН, ӨЗГЕЛЕРІ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Тоңазытылған сиыр етінен жасалған жартылай фабрикаттар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30" w:id="2022"/>
          <w:p>
            <w:pPr>
              <w:spacing w:after="20"/>
              <w:ind w:left="20"/>
              <w:jc w:val="both"/>
            </w:pPr>
            <w:r>
              <w:rPr>
                <w:rFonts w:ascii="Times New Roman"/>
                <w:b w:val="false"/>
                <w:i w:val="false"/>
                <w:color w:val="000000"/>
                <w:sz w:val="20"/>
              </w:rPr>
              <w:t>
1. ұшадағы/ширектегі шикізатты етті қабылдау</w:t>
            </w:r>
          </w:p>
          <w:bookmarkEnd w:id="2022"/>
          <w:p>
            <w:pPr>
              <w:spacing w:after="20"/>
              <w:ind w:left="20"/>
              <w:jc w:val="both"/>
            </w:pPr>
            <w:r>
              <w:rPr>
                <w:rFonts w:ascii="Times New Roman"/>
                <w:b w:val="false"/>
                <w:i w:val="false"/>
                <w:color w:val="000000"/>
                <w:sz w:val="20"/>
              </w:rPr>
              <w:t>
</w:t>
            </w:r>
            <w:r>
              <w:rPr>
                <w:rFonts w:ascii="Times New Roman"/>
                <w:b w:val="false"/>
                <w:i w:val="false"/>
                <w:color w:val="000000"/>
                <w:sz w:val="20"/>
              </w:rPr>
              <w:t>2. бөлшектеу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етті сүйектен ажырату және сіңірлеу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5. вакууммен орау</w:t>
            </w:r>
          </w:p>
          <w:p>
            <w:pPr>
              <w:spacing w:after="20"/>
              <w:ind w:left="20"/>
              <w:jc w:val="both"/>
            </w:pPr>
            <w:r>
              <w:rPr>
                <w:rFonts w:ascii="Times New Roman"/>
                <w:b w:val="false"/>
                <w:i w:val="false"/>
                <w:color w:val="000000"/>
                <w:sz w:val="20"/>
              </w:rPr>
              <w:t>
6. сақтау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35" w:id="2023"/>
          <w:p>
            <w:pPr>
              <w:spacing w:after="20"/>
              <w:ind w:left="20"/>
              <w:jc w:val="both"/>
            </w:pPr>
            <w:r>
              <w:rPr>
                <w:rFonts w:ascii="Times New Roman"/>
                <w:b w:val="false"/>
                <w:i w:val="false"/>
                <w:color w:val="000000"/>
                <w:sz w:val="20"/>
              </w:rPr>
              <w:t>
1. ұшадағы/ширектегі шикізатты етті қабылдау</w:t>
            </w:r>
          </w:p>
          <w:bookmarkEnd w:id="2023"/>
          <w:p>
            <w:pPr>
              <w:spacing w:after="20"/>
              <w:ind w:left="20"/>
              <w:jc w:val="both"/>
            </w:pPr>
            <w:r>
              <w:rPr>
                <w:rFonts w:ascii="Times New Roman"/>
                <w:b w:val="false"/>
                <w:i w:val="false"/>
                <w:color w:val="000000"/>
                <w:sz w:val="20"/>
              </w:rPr>
              <w:t>
</w:t>
            </w:r>
            <w:r>
              <w:rPr>
                <w:rFonts w:ascii="Times New Roman"/>
                <w:b w:val="false"/>
                <w:i w:val="false"/>
                <w:color w:val="000000"/>
                <w:sz w:val="20"/>
              </w:rPr>
              <w:t>2. бөлшектеу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етті сүйектен ажырату және сіңірлеу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5. вакууммен орау</w:t>
            </w:r>
          </w:p>
          <w:p>
            <w:pPr>
              <w:spacing w:after="20"/>
              <w:ind w:left="20"/>
              <w:jc w:val="both"/>
            </w:pPr>
            <w:r>
              <w:rPr>
                <w:rFonts w:ascii="Times New Roman"/>
                <w:b w:val="false"/>
                <w:i w:val="false"/>
                <w:color w:val="000000"/>
                <w:sz w:val="20"/>
              </w:rPr>
              <w:t>
6. сақтау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0201300008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ӨЗГЕ ДЕ ЕТІ ЖАС НЕМЕСЕ ТОҢАЗЫТЫЛҒАН, СҮЙЕГІ АЖЫРАТЫЛҒАН, ӨЗГЕЛЕРІ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фабрикаттар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40" w:id="2024"/>
          <w:p>
            <w:pPr>
              <w:spacing w:after="20"/>
              <w:ind w:left="20"/>
              <w:jc w:val="both"/>
            </w:pPr>
            <w:r>
              <w:rPr>
                <w:rFonts w:ascii="Times New Roman"/>
                <w:b w:val="false"/>
                <w:i w:val="false"/>
                <w:color w:val="000000"/>
                <w:sz w:val="20"/>
              </w:rPr>
              <w:t>
1. шикізатты қабылдау</w:t>
            </w:r>
          </w:p>
          <w:bookmarkEnd w:id="2024"/>
          <w:p>
            <w:pPr>
              <w:spacing w:after="20"/>
              <w:ind w:left="20"/>
              <w:jc w:val="both"/>
            </w:pPr>
            <w:r>
              <w:rPr>
                <w:rFonts w:ascii="Times New Roman"/>
                <w:b w:val="false"/>
                <w:i w:val="false"/>
                <w:color w:val="000000"/>
                <w:sz w:val="20"/>
              </w:rPr>
              <w:t>
</w:t>
            </w:r>
            <w:r>
              <w:rPr>
                <w:rFonts w:ascii="Times New Roman"/>
                <w:b w:val="false"/>
                <w:i w:val="false"/>
                <w:color w:val="000000"/>
                <w:sz w:val="20"/>
              </w:rPr>
              <w:t>2. рецепт бойынша шикізатты өлшеу</w:t>
            </w:r>
          </w:p>
          <w:p>
            <w:pPr>
              <w:spacing w:after="20"/>
              <w:ind w:left="20"/>
              <w:jc w:val="both"/>
            </w:pPr>
            <w:r>
              <w:rPr>
                <w:rFonts w:ascii="Times New Roman"/>
                <w:b w:val="false"/>
                <w:i w:val="false"/>
                <w:color w:val="000000"/>
                <w:sz w:val="20"/>
              </w:rPr>
              <w:t>
</w:t>
            </w:r>
            <w:r>
              <w:rPr>
                <w:rFonts w:ascii="Times New Roman"/>
                <w:b w:val="false"/>
                <w:i w:val="false"/>
                <w:color w:val="000000"/>
                <w:sz w:val="20"/>
              </w:rPr>
              <w:t>3. ұнтақтау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тартылған етті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6. қаптама</w:t>
            </w:r>
          </w:p>
          <w:p>
            <w:pPr>
              <w:spacing w:after="20"/>
              <w:ind w:left="20"/>
              <w:jc w:val="both"/>
            </w:pPr>
            <w:r>
              <w:rPr>
                <w:rFonts w:ascii="Times New Roman"/>
                <w:b w:val="false"/>
                <w:i w:val="false"/>
                <w:color w:val="000000"/>
                <w:sz w:val="20"/>
              </w:rPr>
              <w:t>
7. салқындату, сақтау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46" w:id="2025"/>
          <w:p>
            <w:pPr>
              <w:spacing w:after="20"/>
              <w:ind w:left="20"/>
              <w:jc w:val="both"/>
            </w:pPr>
            <w:r>
              <w:rPr>
                <w:rFonts w:ascii="Times New Roman"/>
                <w:b w:val="false"/>
                <w:i w:val="false"/>
                <w:color w:val="000000"/>
                <w:sz w:val="20"/>
              </w:rPr>
              <w:t>
1. шикізатты қабылдау</w:t>
            </w:r>
          </w:p>
          <w:bookmarkEnd w:id="2025"/>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рецептура бойынша өлшеу</w:t>
            </w:r>
          </w:p>
          <w:p>
            <w:pPr>
              <w:spacing w:after="20"/>
              <w:ind w:left="20"/>
              <w:jc w:val="both"/>
            </w:pPr>
            <w:r>
              <w:rPr>
                <w:rFonts w:ascii="Times New Roman"/>
                <w:b w:val="false"/>
                <w:i w:val="false"/>
                <w:color w:val="000000"/>
                <w:sz w:val="20"/>
              </w:rPr>
              <w:t>
</w:t>
            </w:r>
            <w:r>
              <w:rPr>
                <w:rFonts w:ascii="Times New Roman"/>
                <w:b w:val="false"/>
                <w:i w:val="false"/>
                <w:color w:val="000000"/>
                <w:sz w:val="20"/>
              </w:rPr>
              <w:t>3. ұсақтау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фаршты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6. қаптама</w:t>
            </w:r>
          </w:p>
          <w:p>
            <w:pPr>
              <w:spacing w:after="20"/>
              <w:ind w:left="20"/>
              <w:jc w:val="both"/>
            </w:pPr>
            <w:r>
              <w:rPr>
                <w:rFonts w:ascii="Times New Roman"/>
                <w:b w:val="false"/>
                <w:i w:val="false"/>
                <w:color w:val="000000"/>
                <w:sz w:val="20"/>
              </w:rPr>
              <w:t>
7. салқындату, сақтау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0201300008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ӨЗГЕ ДЕ ЕТІ ЖАС НЕМЕСЕ ТОҢАЗЫТЫЛҒАН, СҮЙЕГІ АЖЫРАТЫЛҒАН, ӨЗГЕЛЕРІ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фабрикаттар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52" w:id="2026"/>
          <w:p>
            <w:pPr>
              <w:spacing w:after="20"/>
              <w:ind w:left="20"/>
              <w:jc w:val="both"/>
            </w:pPr>
            <w:r>
              <w:rPr>
                <w:rFonts w:ascii="Times New Roman"/>
                <w:b w:val="false"/>
                <w:i w:val="false"/>
                <w:color w:val="000000"/>
                <w:sz w:val="20"/>
              </w:rPr>
              <w:t>
1. шикізатты қабылдау</w:t>
            </w:r>
          </w:p>
          <w:bookmarkEnd w:id="2026"/>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рецептура бойынша өлшеу</w:t>
            </w:r>
          </w:p>
          <w:p>
            <w:pPr>
              <w:spacing w:after="20"/>
              <w:ind w:left="20"/>
              <w:jc w:val="both"/>
            </w:pPr>
            <w:r>
              <w:rPr>
                <w:rFonts w:ascii="Times New Roman"/>
                <w:b w:val="false"/>
                <w:i w:val="false"/>
                <w:color w:val="000000"/>
                <w:sz w:val="20"/>
              </w:rPr>
              <w:t>
</w:t>
            </w:r>
            <w:r>
              <w:rPr>
                <w:rFonts w:ascii="Times New Roman"/>
                <w:b w:val="false"/>
                <w:i w:val="false"/>
                <w:color w:val="000000"/>
                <w:sz w:val="20"/>
              </w:rPr>
              <w:t>3. ұсақтау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фаршты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6. қаптама</w:t>
            </w:r>
          </w:p>
          <w:p>
            <w:pPr>
              <w:spacing w:after="20"/>
              <w:ind w:left="20"/>
              <w:jc w:val="both"/>
            </w:pPr>
            <w:r>
              <w:rPr>
                <w:rFonts w:ascii="Times New Roman"/>
                <w:b w:val="false"/>
                <w:i w:val="false"/>
                <w:color w:val="000000"/>
                <w:sz w:val="20"/>
              </w:rPr>
              <w:t>
7. салқындату, сақтау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58" w:id="2027"/>
          <w:p>
            <w:pPr>
              <w:spacing w:after="20"/>
              <w:ind w:left="20"/>
              <w:jc w:val="both"/>
            </w:pPr>
            <w:r>
              <w:rPr>
                <w:rFonts w:ascii="Times New Roman"/>
                <w:b w:val="false"/>
                <w:i w:val="false"/>
                <w:color w:val="000000"/>
                <w:sz w:val="20"/>
              </w:rPr>
              <w:t>
1. шикізатты қабылдау</w:t>
            </w:r>
          </w:p>
          <w:bookmarkEnd w:id="2027"/>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рецептура бойынша өлшеу</w:t>
            </w:r>
          </w:p>
          <w:p>
            <w:pPr>
              <w:spacing w:after="20"/>
              <w:ind w:left="20"/>
              <w:jc w:val="both"/>
            </w:pPr>
            <w:r>
              <w:rPr>
                <w:rFonts w:ascii="Times New Roman"/>
                <w:b w:val="false"/>
                <w:i w:val="false"/>
                <w:color w:val="000000"/>
                <w:sz w:val="20"/>
              </w:rPr>
              <w:t>
</w:t>
            </w:r>
            <w:r>
              <w:rPr>
                <w:rFonts w:ascii="Times New Roman"/>
                <w:b w:val="false"/>
                <w:i w:val="false"/>
                <w:color w:val="000000"/>
                <w:sz w:val="20"/>
              </w:rPr>
              <w:t>3. ұсақтау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фаршты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6. қаптама</w:t>
            </w:r>
          </w:p>
          <w:p>
            <w:pPr>
              <w:spacing w:after="20"/>
              <w:ind w:left="20"/>
              <w:jc w:val="both"/>
            </w:pPr>
            <w:r>
              <w:rPr>
                <w:rFonts w:ascii="Times New Roman"/>
                <w:b w:val="false"/>
                <w:i w:val="false"/>
                <w:color w:val="000000"/>
                <w:sz w:val="20"/>
              </w:rPr>
              <w:t>
7. салқындату, сақтау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0201300008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ӨЗГЕ ДЕ ЕТІ ЖАС НЕМЕСЕ ТОҢАЗЫТЫЛҒАН, СҮЙЕГІ АЖЫРАТЫЛҒАН, ӨЗГЕЛЕРІ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фабрикаттар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64" w:id="2028"/>
          <w:p>
            <w:pPr>
              <w:spacing w:after="20"/>
              <w:ind w:left="20"/>
              <w:jc w:val="both"/>
            </w:pPr>
            <w:r>
              <w:rPr>
                <w:rFonts w:ascii="Times New Roman"/>
                <w:b w:val="false"/>
                <w:i w:val="false"/>
                <w:color w:val="000000"/>
                <w:sz w:val="20"/>
              </w:rPr>
              <w:t>
1. ұшадағы еттің шикізатын қабылдау</w:t>
            </w:r>
          </w:p>
          <w:bookmarkEnd w:id="2028"/>
          <w:p>
            <w:pPr>
              <w:spacing w:after="20"/>
              <w:ind w:left="20"/>
              <w:jc w:val="both"/>
            </w:pPr>
            <w:r>
              <w:rPr>
                <w:rFonts w:ascii="Times New Roman"/>
                <w:b w:val="false"/>
                <w:i w:val="false"/>
                <w:color w:val="000000"/>
                <w:sz w:val="20"/>
              </w:rPr>
              <w:t>
</w:t>
            </w:r>
            <w:r>
              <w:rPr>
                <w:rFonts w:ascii="Times New Roman"/>
                <w:b w:val="false"/>
                <w:i w:val="false"/>
                <w:color w:val="000000"/>
                <w:sz w:val="20"/>
              </w:rPr>
              <w:t>2. бөлшектеу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етті сүйектен ажырату және сіңірлеу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бөліктерге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5. бөлу</w:t>
            </w:r>
          </w:p>
          <w:p>
            <w:pPr>
              <w:spacing w:after="20"/>
              <w:ind w:left="20"/>
              <w:jc w:val="both"/>
            </w:pPr>
            <w:r>
              <w:rPr>
                <w:rFonts w:ascii="Times New Roman"/>
                <w:b w:val="false"/>
                <w:i w:val="false"/>
                <w:color w:val="000000"/>
                <w:sz w:val="20"/>
              </w:rPr>
              <w:t>
6. қаптама, сақтау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69" w:id="2029"/>
          <w:p>
            <w:pPr>
              <w:spacing w:after="20"/>
              <w:ind w:left="20"/>
              <w:jc w:val="both"/>
            </w:pPr>
            <w:r>
              <w:rPr>
                <w:rFonts w:ascii="Times New Roman"/>
                <w:b w:val="false"/>
                <w:i w:val="false"/>
                <w:color w:val="000000"/>
                <w:sz w:val="20"/>
              </w:rPr>
              <w:t>
1. ұшадағы еттің шикізатын қабылдау</w:t>
            </w:r>
          </w:p>
          <w:bookmarkEnd w:id="2029"/>
          <w:p>
            <w:pPr>
              <w:spacing w:after="20"/>
              <w:ind w:left="20"/>
              <w:jc w:val="both"/>
            </w:pPr>
            <w:r>
              <w:rPr>
                <w:rFonts w:ascii="Times New Roman"/>
                <w:b w:val="false"/>
                <w:i w:val="false"/>
                <w:color w:val="000000"/>
                <w:sz w:val="20"/>
              </w:rPr>
              <w:t>
</w:t>
            </w:r>
            <w:r>
              <w:rPr>
                <w:rFonts w:ascii="Times New Roman"/>
                <w:b w:val="false"/>
                <w:i w:val="false"/>
                <w:color w:val="000000"/>
                <w:sz w:val="20"/>
              </w:rPr>
              <w:t>2. бөлшектеу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етті сүйектен ажырату және сіңірлеу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бөліктерге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5. бөлу</w:t>
            </w:r>
          </w:p>
          <w:p>
            <w:pPr>
              <w:spacing w:after="20"/>
              <w:ind w:left="20"/>
              <w:jc w:val="both"/>
            </w:pPr>
            <w:r>
              <w:rPr>
                <w:rFonts w:ascii="Times New Roman"/>
                <w:b w:val="false"/>
                <w:i w:val="false"/>
                <w:color w:val="000000"/>
                <w:sz w:val="20"/>
              </w:rPr>
              <w:t>
6. қаптама, сақтау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0202100008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МҰЗДАТЫЛҒАН ҰШАЛАРЫ МЕН ЖАРТЫЛАЙ ҰШАЛАРЫ, ӨЗГЕЛЕРІ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 сиыр еті мен бұзау еті (Мал сою орны бар кәсіпорындарға)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74" w:id="2030"/>
          <w:p>
            <w:pPr>
              <w:spacing w:after="20"/>
              <w:ind w:left="20"/>
              <w:jc w:val="both"/>
            </w:pPr>
            <w:r>
              <w:rPr>
                <w:rFonts w:ascii="Times New Roman"/>
                <w:b w:val="false"/>
                <w:i w:val="false"/>
                <w:color w:val="000000"/>
                <w:sz w:val="20"/>
              </w:rPr>
              <w:t>
МЕМСТ</w:t>
            </w:r>
          </w:p>
          <w:bookmarkEnd w:id="2030"/>
          <w:p>
            <w:pPr>
              <w:spacing w:after="20"/>
              <w:ind w:left="20"/>
              <w:jc w:val="both"/>
            </w:pPr>
            <w:r>
              <w:rPr>
                <w:rFonts w:ascii="Times New Roman"/>
                <w:b w:val="false"/>
                <w:i w:val="false"/>
                <w:color w:val="000000"/>
                <w:sz w:val="20"/>
              </w:rPr>
              <w:t>
</w:t>
            </w:r>
            <w:r>
              <w:rPr>
                <w:rFonts w:ascii="Times New Roman"/>
                <w:b w:val="false"/>
                <w:i w:val="false"/>
                <w:color w:val="000000"/>
                <w:sz w:val="20"/>
              </w:rPr>
              <w:t>ТУ</w:t>
            </w:r>
          </w:p>
          <w:p>
            <w:pPr>
              <w:spacing w:after="20"/>
              <w:ind w:left="20"/>
              <w:jc w:val="both"/>
            </w:pPr>
            <w:r>
              <w:rPr>
                <w:rFonts w:ascii="Times New Roman"/>
                <w:b w:val="false"/>
                <w:i w:val="false"/>
                <w:color w:val="000000"/>
                <w:sz w:val="20"/>
              </w:rPr>
              <w:t>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76" w:id="2031"/>
          <w:p>
            <w:pPr>
              <w:spacing w:after="20"/>
              <w:ind w:left="20"/>
              <w:jc w:val="both"/>
            </w:pPr>
            <w:r>
              <w:rPr>
                <w:rFonts w:ascii="Times New Roman"/>
                <w:b w:val="false"/>
                <w:i w:val="false"/>
                <w:color w:val="000000"/>
                <w:sz w:val="20"/>
              </w:rPr>
              <w:t>
1. Сою алдындағы төзімділік</w:t>
            </w:r>
          </w:p>
          <w:bookmarkEnd w:id="2031"/>
          <w:p>
            <w:pPr>
              <w:spacing w:after="20"/>
              <w:ind w:left="20"/>
              <w:jc w:val="both"/>
            </w:pPr>
            <w:r>
              <w:rPr>
                <w:rFonts w:ascii="Times New Roman"/>
                <w:b w:val="false"/>
                <w:i w:val="false"/>
                <w:color w:val="000000"/>
                <w:sz w:val="20"/>
              </w:rPr>
              <w:t>
</w:t>
            </w:r>
            <w:r>
              <w:rPr>
                <w:rFonts w:ascii="Times New Roman"/>
                <w:b w:val="false"/>
                <w:i w:val="false"/>
                <w:color w:val="000000"/>
                <w:sz w:val="20"/>
              </w:rPr>
              <w:t>2. Естен тану (талап қою. салттық союға арналған бокс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3. Малдың қанын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Тері түсіру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Басты, аяқ-қолдардың төменгі бөліктерін бөлу, ішкі ағзаларды алып тастау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Ұшаны жартылай ұшаларға немесе ширектерге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7. Тазалау, өлшеу</w:t>
            </w:r>
          </w:p>
          <w:p>
            <w:pPr>
              <w:spacing w:after="20"/>
              <w:ind w:left="20"/>
              <w:jc w:val="both"/>
            </w:pPr>
            <w:r>
              <w:rPr>
                <w:rFonts w:ascii="Times New Roman"/>
                <w:b w:val="false"/>
                <w:i w:val="false"/>
                <w:color w:val="000000"/>
                <w:sz w:val="20"/>
              </w:rPr>
              <w:t>
</w:t>
            </w:r>
            <w:r>
              <w:rPr>
                <w:rFonts w:ascii="Times New Roman"/>
                <w:b w:val="false"/>
                <w:i w:val="false"/>
                <w:color w:val="000000"/>
                <w:sz w:val="20"/>
              </w:rPr>
              <w:t>8. Ұшаларды қатыру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9. Қаптама және таңбалау</w:t>
            </w:r>
          </w:p>
          <w:p>
            <w:pPr>
              <w:spacing w:after="20"/>
              <w:ind w:left="20"/>
              <w:jc w:val="both"/>
            </w:pPr>
            <w:r>
              <w:rPr>
                <w:rFonts w:ascii="Times New Roman"/>
                <w:b w:val="false"/>
                <w:i w:val="false"/>
                <w:color w:val="000000"/>
                <w:sz w:val="20"/>
              </w:rPr>
              <w:t>
10. Сақтау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85" w:id="2032"/>
          <w:p>
            <w:pPr>
              <w:spacing w:after="20"/>
              <w:ind w:left="20"/>
              <w:jc w:val="both"/>
            </w:pPr>
            <w:r>
              <w:rPr>
                <w:rFonts w:ascii="Times New Roman"/>
                <w:b w:val="false"/>
                <w:i w:val="false"/>
                <w:color w:val="000000"/>
                <w:sz w:val="20"/>
              </w:rPr>
              <w:t>
1. Сою алдындағы күтіп-ұстау</w:t>
            </w:r>
          </w:p>
          <w:bookmarkEnd w:id="2032"/>
          <w:p>
            <w:pPr>
              <w:spacing w:after="20"/>
              <w:ind w:left="20"/>
              <w:jc w:val="both"/>
            </w:pPr>
            <w:r>
              <w:rPr>
                <w:rFonts w:ascii="Times New Roman"/>
                <w:b w:val="false"/>
                <w:i w:val="false"/>
                <w:color w:val="000000"/>
                <w:sz w:val="20"/>
              </w:rPr>
              <w:t>
</w:t>
            </w:r>
            <w:r>
              <w:rPr>
                <w:rFonts w:ascii="Times New Roman"/>
                <w:b w:val="false"/>
                <w:i w:val="false"/>
                <w:color w:val="000000"/>
                <w:sz w:val="20"/>
              </w:rPr>
              <w:t>2. Естен тану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Малдың қанын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Тері түсіру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Басты, аяқ-қолдардың төменгі бөліктерін бөлу, ішкі ағзаларды алып тастау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Ұшаны жартылай ұшаларға немесе ширектерге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7. Тазалау, өлшеу</w:t>
            </w:r>
          </w:p>
          <w:p>
            <w:pPr>
              <w:spacing w:after="20"/>
              <w:ind w:left="20"/>
              <w:jc w:val="both"/>
            </w:pPr>
            <w:r>
              <w:rPr>
                <w:rFonts w:ascii="Times New Roman"/>
                <w:b w:val="false"/>
                <w:i w:val="false"/>
                <w:color w:val="000000"/>
                <w:sz w:val="20"/>
              </w:rPr>
              <w:t>
8. Ұшаларды қатыру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0202100008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МҰЗДАТЫЛҒАН ҰШАЛАРЫ МЕН ЖАРТЫЛАЙ ҰШАЛАРЫ, ӨЗГЕЛЕРІ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 сиыр еті мен бұзау еті (Қасапханасы жоқ кәсіпорындарға)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92" w:id="2033"/>
          <w:p>
            <w:pPr>
              <w:spacing w:after="20"/>
              <w:ind w:left="20"/>
              <w:jc w:val="both"/>
            </w:pPr>
            <w:r>
              <w:rPr>
                <w:rFonts w:ascii="Times New Roman"/>
                <w:b w:val="false"/>
                <w:i w:val="false"/>
                <w:color w:val="000000"/>
                <w:sz w:val="20"/>
              </w:rPr>
              <w:t xml:space="preserve">
МЕМСТ </w:t>
            </w:r>
          </w:p>
          <w:bookmarkEnd w:id="2033"/>
          <w:p>
            <w:pPr>
              <w:spacing w:after="20"/>
              <w:ind w:left="20"/>
              <w:jc w:val="both"/>
            </w:pPr>
            <w:r>
              <w:rPr>
                <w:rFonts w:ascii="Times New Roman"/>
                <w:b w:val="false"/>
                <w:i w:val="false"/>
                <w:color w:val="000000"/>
                <w:sz w:val="20"/>
              </w:rPr>
              <w:t>
</w:t>
            </w:r>
            <w:r>
              <w:rPr>
                <w:rFonts w:ascii="Times New Roman"/>
                <w:b w:val="false"/>
                <w:i w:val="false"/>
                <w:color w:val="000000"/>
                <w:sz w:val="20"/>
              </w:rPr>
              <w:t>ТУ</w:t>
            </w:r>
          </w:p>
          <w:p>
            <w:pPr>
              <w:spacing w:after="20"/>
              <w:ind w:left="20"/>
              <w:jc w:val="both"/>
            </w:pPr>
            <w:r>
              <w:rPr>
                <w:rFonts w:ascii="Times New Roman"/>
                <w:b w:val="false"/>
                <w:i w:val="false"/>
                <w:color w:val="000000"/>
                <w:sz w:val="20"/>
              </w:rPr>
              <w:t>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94" w:id="2034"/>
          <w:p>
            <w:pPr>
              <w:spacing w:after="20"/>
              <w:ind w:left="20"/>
              <w:jc w:val="both"/>
            </w:pPr>
            <w:r>
              <w:rPr>
                <w:rFonts w:ascii="Times New Roman"/>
                <w:b w:val="false"/>
                <w:i w:val="false"/>
                <w:color w:val="000000"/>
                <w:sz w:val="20"/>
              </w:rPr>
              <w:t>
1. Шикізатты қабылдау</w:t>
            </w:r>
          </w:p>
          <w:bookmarkEnd w:id="2034"/>
          <w:p>
            <w:pPr>
              <w:spacing w:after="20"/>
              <w:ind w:left="20"/>
              <w:jc w:val="both"/>
            </w:pPr>
            <w:r>
              <w:rPr>
                <w:rFonts w:ascii="Times New Roman"/>
                <w:b w:val="false"/>
                <w:i w:val="false"/>
                <w:color w:val="000000"/>
                <w:sz w:val="20"/>
              </w:rPr>
              <w:t>
</w:t>
            </w:r>
            <w:r>
              <w:rPr>
                <w:rFonts w:ascii="Times New Roman"/>
                <w:b w:val="false"/>
                <w:i w:val="false"/>
                <w:color w:val="000000"/>
                <w:sz w:val="20"/>
              </w:rPr>
              <w:t>2. Ұшаларды және жартылай ұшаларды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3. Ұшаларды және жартылай ұшаларды, төрттен бір бөлігін қатыру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Қаптама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5. Сақтау және тасымалдау</w:t>
            </w:r>
          </w:p>
          <w:p>
            <w:pPr>
              <w:spacing w:after="20"/>
              <w:ind w:left="20"/>
              <w:jc w:val="both"/>
            </w:pPr>
            <w:r>
              <w:rPr>
                <w:rFonts w:ascii="Times New Roman"/>
                <w:b w:val="false"/>
                <w:i w:val="false"/>
                <w:color w:val="000000"/>
                <w:sz w:val="20"/>
              </w:rPr>
              <w:t>
6. Таңбалау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99" w:id="2035"/>
          <w:p>
            <w:pPr>
              <w:spacing w:after="20"/>
              <w:ind w:left="20"/>
              <w:jc w:val="both"/>
            </w:pPr>
            <w:r>
              <w:rPr>
                <w:rFonts w:ascii="Times New Roman"/>
                <w:b w:val="false"/>
                <w:i w:val="false"/>
                <w:color w:val="000000"/>
                <w:sz w:val="20"/>
              </w:rPr>
              <w:t>
1. Шикізатты қабылдау</w:t>
            </w:r>
          </w:p>
          <w:bookmarkEnd w:id="2035"/>
          <w:p>
            <w:pPr>
              <w:spacing w:after="20"/>
              <w:ind w:left="20"/>
              <w:jc w:val="both"/>
            </w:pPr>
            <w:r>
              <w:rPr>
                <w:rFonts w:ascii="Times New Roman"/>
                <w:b w:val="false"/>
                <w:i w:val="false"/>
                <w:color w:val="000000"/>
                <w:sz w:val="20"/>
              </w:rPr>
              <w:t>
</w:t>
            </w:r>
            <w:r>
              <w:rPr>
                <w:rFonts w:ascii="Times New Roman"/>
                <w:b w:val="false"/>
                <w:i w:val="false"/>
                <w:color w:val="000000"/>
                <w:sz w:val="20"/>
              </w:rPr>
              <w:t>2. Ұшаларды және жартылай ұшаларды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3. Ұшаларды және жартылай ұшаларды қатыру</w:t>
            </w:r>
          </w:p>
          <w:p>
            <w:pPr>
              <w:spacing w:after="20"/>
              <w:ind w:left="20"/>
              <w:jc w:val="both"/>
            </w:pPr>
            <w:r>
              <w:rPr>
                <w:rFonts w:ascii="Times New Roman"/>
                <w:b w:val="false"/>
                <w:i w:val="false"/>
                <w:color w:val="000000"/>
                <w:sz w:val="20"/>
              </w:rPr>
              <w:t>
4. Қаптама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0202203008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 ЕТІНІҢ "ӨТЕЛГЕН" ТӨРТТЕН БІР БӨЛІГІ, МҰЗДАТЫЛҒАН, СҮЙЕКТЕН АЖЫРАТЫЛМАҒАН, БАСҚАЛАРЫ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Тоқсандағы мұздатылған сиыр еті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02" w:id="2036"/>
          <w:p>
            <w:pPr>
              <w:spacing w:after="20"/>
              <w:ind w:left="20"/>
              <w:jc w:val="both"/>
            </w:pPr>
            <w:r>
              <w:rPr>
                <w:rFonts w:ascii="Times New Roman"/>
                <w:b w:val="false"/>
                <w:i w:val="false"/>
                <w:color w:val="000000"/>
                <w:sz w:val="20"/>
              </w:rPr>
              <w:t>
1. Ілеспе құжаттарды қарау</w:t>
            </w:r>
          </w:p>
          <w:bookmarkEnd w:id="2036"/>
          <w:p>
            <w:pPr>
              <w:spacing w:after="20"/>
              <w:ind w:left="20"/>
              <w:jc w:val="both"/>
            </w:pPr>
            <w:r>
              <w:rPr>
                <w:rFonts w:ascii="Times New Roman"/>
                <w:b w:val="false"/>
                <w:i w:val="false"/>
                <w:color w:val="000000"/>
                <w:sz w:val="20"/>
              </w:rPr>
              <w:t>
</w:t>
            </w:r>
            <w:r>
              <w:rPr>
                <w:rFonts w:ascii="Times New Roman"/>
                <w:b w:val="false"/>
                <w:i w:val="false"/>
                <w:color w:val="000000"/>
                <w:sz w:val="20"/>
              </w:rPr>
              <w:t>2. жануарды қарап-тексеру және өлшеу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жануардың қорасы мен демалысы</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жануарды таң қалдыру және сою</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тері жамылғылары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кеуде қуысының кесілген басының бөлімі</w:t>
            </w:r>
          </w:p>
          <w:p>
            <w:pPr>
              <w:spacing w:after="20"/>
              <w:ind w:left="20"/>
              <w:jc w:val="both"/>
            </w:pPr>
            <w:r>
              <w:rPr>
                <w:rFonts w:ascii="Times New Roman"/>
                <w:b w:val="false"/>
                <w:i w:val="false"/>
                <w:color w:val="000000"/>
                <w:sz w:val="20"/>
              </w:rPr>
              <w:t>
</w:t>
            </w:r>
            <w:r>
              <w:rPr>
                <w:rFonts w:ascii="Times New Roman"/>
                <w:b w:val="false"/>
                <w:i w:val="false"/>
                <w:color w:val="000000"/>
                <w:sz w:val="20"/>
              </w:rPr>
              <w:t>7. ішкі әрлеу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8. ұшаны ұшаның жартысына немесе төрттен бір бөлігіне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9. салқындату</w:t>
            </w:r>
          </w:p>
          <w:p>
            <w:pPr>
              <w:spacing w:after="20"/>
              <w:ind w:left="20"/>
              <w:jc w:val="both"/>
            </w:pPr>
            <w:r>
              <w:rPr>
                <w:rFonts w:ascii="Times New Roman"/>
                <w:b w:val="false"/>
                <w:i w:val="false"/>
                <w:color w:val="000000"/>
                <w:sz w:val="20"/>
              </w:rPr>
              <w:t>
10. мұздату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11" w:id="2037"/>
          <w:p>
            <w:pPr>
              <w:spacing w:after="20"/>
              <w:ind w:left="20"/>
              <w:jc w:val="both"/>
            </w:pPr>
            <w:r>
              <w:rPr>
                <w:rFonts w:ascii="Times New Roman"/>
                <w:b w:val="false"/>
                <w:i w:val="false"/>
                <w:color w:val="000000"/>
                <w:sz w:val="20"/>
              </w:rPr>
              <w:t>
1. Ілеспе құжаттарды қарау</w:t>
            </w:r>
          </w:p>
          <w:bookmarkEnd w:id="2037"/>
          <w:p>
            <w:pPr>
              <w:spacing w:after="20"/>
              <w:ind w:left="20"/>
              <w:jc w:val="both"/>
            </w:pPr>
            <w:r>
              <w:rPr>
                <w:rFonts w:ascii="Times New Roman"/>
                <w:b w:val="false"/>
                <w:i w:val="false"/>
                <w:color w:val="000000"/>
                <w:sz w:val="20"/>
              </w:rPr>
              <w:t>
</w:t>
            </w:r>
            <w:r>
              <w:rPr>
                <w:rFonts w:ascii="Times New Roman"/>
                <w:b w:val="false"/>
                <w:i w:val="false"/>
                <w:color w:val="000000"/>
                <w:sz w:val="20"/>
              </w:rPr>
              <w:t>2. жануарды қарап-тексеру және өлшеу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жануардың қорасы мен демалысы</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жануарды таң қалдыру және сою</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тері жамылғылары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кеуде қуысының кесілген басының бөлімі</w:t>
            </w:r>
          </w:p>
          <w:p>
            <w:pPr>
              <w:spacing w:after="20"/>
              <w:ind w:left="20"/>
              <w:jc w:val="both"/>
            </w:pPr>
            <w:r>
              <w:rPr>
                <w:rFonts w:ascii="Times New Roman"/>
                <w:b w:val="false"/>
                <w:i w:val="false"/>
                <w:color w:val="000000"/>
                <w:sz w:val="20"/>
              </w:rPr>
              <w:t>
</w:t>
            </w:r>
            <w:r>
              <w:rPr>
                <w:rFonts w:ascii="Times New Roman"/>
                <w:b w:val="false"/>
                <w:i w:val="false"/>
                <w:color w:val="000000"/>
                <w:sz w:val="20"/>
              </w:rPr>
              <w:t>7. ішкі әрлеу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8. ұшаны ұшаның жартысына немесе төрттен бір бөлігіне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9. салқындату</w:t>
            </w:r>
          </w:p>
          <w:p>
            <w:pPr>
              <w:spacing w:after="20"/>
              <w:ind w:left="20"/>
              <w:jc w:val="both"/>
            </w:pPr>
            <w:r>
              <w:rPr>
                <w:rFonts w:ascii="Times New Roman"/>
                <w:b w:val="false"/>
                <w:i w:val="false"/>
                <w:color w:val="000000"/>
                <w:sz w:val="20"/>
              </w:rPr>
              <w:t>
10. мұздату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0202203008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 ЕТІНІҢ "ӨТЕЛГЕН" ТӨРТТЕН БІР БӨЛІГІ, МҰЗДАТЫЛҒАН, СҮЙЕКТЕН АЖЫРАТЫЛМАҒАН, БАСҚАЛАРЫ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 сиыр етінен жасалған жартылай фабрикаттар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20" w:id="2038"/>
          <w:p>
            <w:pPr>
              <w:spacing w:after="20"/>
              <w:ind w:left="20"/>
              <w:jc w:val="both"/>
            </w:pPr>
            <w:r>
              <w:rPr>
                <w:rFonts w:ascii="Times New Roman"/>
                <w:b w:val="false"/>
                <w:i w:val="false"/>
                <w:color w:val="000000"/>
                <w:sz w:val="20"/>
              </w:rPr>
              <w:t>
1. ұшадағы/ширектегі шикізатты етті қабылдау</w:t>
            </w:r>
          </w:p>
          <w:bookmarkEnd w:id="2038"/>
          <w:p>
            <w:pPr>
              <w:spacing w:after="20"/>
              <w:ind w:left="20"/>
              <w:jc w:val="both"/>
            </w:pPr>
            <w:r>
              <w:rPr>
                <w:rFonts w:ascii="Times New Roman"/>
                <w:b w:val="false"/>
                <w:i w:val="false"/>
                <w:color w:val="000000"/>
                <w:sz w:val="20"/>
              </w:rPr>
              <w:t>
</w:t>
            </w:r>
            <w:r>
              <w:rPr>
                <w:rFonts w:ascii="Times New Roman"/>
                <w:b w:val="false"/>
                <w:i w:val="false"/>
                <w:color w:val="000000"/>
                <w:sz w:val="20"/>
              </w:rPr>
              <w:t>2. бөлшектеу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етті сүйектен ажырату және сіңірлеу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5. вакууммен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қатты мұздату</w:t>
            </w:r>
          </w:p>
          <w:p>
            <w:pPr>
              <w:spacing w:after="20"/>
              <w:ind w:left="20"/>
              <w:jc w:val="both"/>
            </w:pPr>
            <w:r>
              <w:rPr>
                <w:rFonts w:ascii="Times New Roman"/>
                <w:b w:val="false"/>
                <w:i w:val="false"/>
                <w:color w:val="000000"/>
                <w:sz w:val="20"/>
              </w:rPr>
              <w:t>
7. сақтау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26" w:id="2039"/>
          <w:p>
            <w:pPr>
              <w:spacing w:after="20"/>
              <w:ind w:left="20"/>
              <w:jc w:val="both"/>
            </w:pPr>
            <w:r>
              <w:rPr>
                <w:rFonts w:ascii="Times New Roman"/>
                <w:b w:val="false"/>
                <w:i w:val="false"/>
                <w:color w:val="000000"/>
                <w:sz w:val="20"/>
              </w:rPr>
              <w:t>
1. ұшадағы/ширектегі шикізатты етті қабылдау</w:t>
            </w:r>
          </w:p>
          <w:bookmarkEnd w:id="2039"/>
          <w:p>
            <w:pPr>
              <w:spacing w:after="20"/>
              <w:ind w:left="20"/>
              <w:jc w:val="both"/>
            </w:pPr>
            <w:r>
              <w:rPr>
                <w:rFonts w:ascii="Times New Roman"/>
                <w:b w:val="false"/>
                <w:i w:val="false"/>
                <w:color w:val="000000"/>
                <w:sz w:val="20"/>
              </w:rPr>
              <w:t>
</w:t>
            </w:r>
            <w:r>
              <w:rPr>
                <w:rFonts w:ascii="Times New Roman"/>
                <w:b w:val="false"/>
                <w:i w:val="false"/>
                <w:color w:val="000000"/>
                <w:sz w:val="20"/>
              </w:rPr>
              <w:t>2. бөлшектеу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етті сүйектен ажырату және сіңірлеу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5. вакуумды қаптама6 соққыдан мұздату</w:t>
            </w:r>
          </w:p>
          <w:p>
            <w:pPr>
              <w:spacing w:after="20"/>
              <w:ind w:left="20"/>
              <w:jc w:val="both"/>
            </w:pPr>
            <w:r>
              <w:rPr>
                <w:rFonts w:ascii="Times New Roman"/>
                <w:b w:val="false"/>
                <w:i w:val="false"/>
                <w:color w:val="000000"/>
                <w:sz w:val="20"/>
              </w:rPr>
              <w:t>
6. сақтау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0202205008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БӨЛІНБЕГЕН. НЕМЕСЕ БӨЛІНГЕН.ІРІ ҚАРА МАЛДЫҢ МҰЗДАТЫЛҒАН, СҮЙЕГІ АЛЫНБАҒАН АРТҚЫ ШИРЕКТЕРІ, ӨЗГЕЛЕРІ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Тоқсандағы мұздатылған сиыр еті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31" w:id="2040"/>
          <w:p>
            <w:pPr>
              <w:spacing w:after="20"/>
              <w:ind w:left="20"/>
              <w:jc w:val="both"/>
            </w:pPr>
            <w:r>
              <w:rPr>
                <w:rFonts w:ascii="Times New Roman"/>
                <w:b w:val="false"/>
                <w:i w:val="false"/>
                <w:color w:val="000000"/>
                <w:sz w:val="20"/>
              </w:rPr>
              <w:t>
1. Ілеспе құжаттарды қарау</w:t>
            </w:r>
          </w:p>
          <w:bookmarkEnd w:id="2040"/>
          <w:p>
            <w:pPr>
              <w:spacing w:after="20"/>
              <w:ind w:left="20"/>
              <w:jc w:val="both"/>
            </w:pPr>
            <w:r>
              <w:rPr>
                <w:rFonts w:ascii="Times New Roman"/>
                <w:b w:val="false"/>
                <w:i w:val="false"/>
                <w:color w:val="000000"/>
                <w:sz w:val="20"/>
              </w:rPr>
              <w:t>
</w:t>
            </w:r>
            <w:r>
              <w:rPr>
                <w:rFonts w:ascii="Times New Roman"/>
                <w:b w:val="false"/>
                <w:i w:val="false"/>
                <w:color w:val="000000"/>
                <w:sz w:val="20"/>
              </w:rPr>
              <w:t>2. жануарды қарап-тексеру және өлшеу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жануарды айдау және демалу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жануарды таң қалдыру және сою</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тері жамылғылары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басты бөлу, кеуде қуысын аралау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7. ішкі әрлеу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8. ұшаны ұшаның жартысына немесе төрттен бір бөлігіне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9. салқындату</w:t>
            </w:r>
          </w:p>
          <w:p>
            <w:pPr>
              <w:spacing w:after="20"/>
              <w:ind w:left="20"/>
              <w:jc w:val="both"/>
            </w:pPr>
            <w:r>
              <w:rPr>
                <w:rFonts w:ascii="Times New Roman"/>
                <w:b w:val="false"/>
                <w:i w:val="false"/>
                <w:color w:val="000000"/>
                <w:sz w:val="20"/>
              </w:rPr>
              <w:t>
10. мұздату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40" w:id="2041"/>
          <w:p>
            <w:pPr>
              <w:spacing w:after="20"/>
              <w:ind w:left="20"/>
              <w:jc w:val="both"/>
            </w:pPr>
            <w:r>
              <w:rPr>
                <w:rFonts w:ascii="Times New Roman"/>
                <w:b w:val="false"/>
                <w:i w:val="false"/>
                <w:color w:val="000000"/>
                <w:sz w:val="20"/>
              </w:rPr>
              <w:t>
1. Ілеспе құжаттарды қарау</w:t>
            </w:r>
          </w:p>
          <w:bookmarkEnd w:id="2041"/>
          <w:p>
            <w:pPr>
              <w:spacing w:after="20"/>
              <w:ind w:left="20"/>
              <w:jc w:val="both"/>
            </w:pPr>
            <w:r>
              <w:rPr>
                <w:rFonts w:ascii="Times New Roman"/>
                <w:b w:val="false"/>
                <w:i w:val="false"/>
                <w:color w:val="000000"/>
                <w:sz w:val="20"/>
              </w:rPr>
              <w:t>
</w:t>
            </w:r>
            <w:r>
              <w:rPr>
                <w:rFonts w:ascii="Times New Roman"/>
                <w:b w:val="false"/>
                <w:i w:val="false"/>
                <w:color w:val="000000"/>
                <w:sz w:val="20"/>
              </w:rPr>
              <w:t>2. жануарды қарап-тексеру және өлшеу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жануардың қорасы мен демалысы</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жануарды таң қалдыру және сою</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тері жамылғылары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басты бөлу, кеуде қуысын аралау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7. ішкі әрлеу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8. ұшаны ұшаның жартысына немесе төрттен бір бөлігіне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9. салқындату</w:t>
            </w:r>
          </w:p>
          <w:p>
            <w:pPr>
              <w:spacing w:after="20"/>
              <w:ind w:left="20"/>
              <w:jc w:val="both"/>
            </w:pPr>
            <w:r>
              <w:rPr>
                <w:rFonts w:ascii="Times New Roman"/>
                <w:b w:val="false"/>
                <w:i w:val="false"/>
                <w:color w:val="000000"/>
                <w:sz w:val="20"/>
              </w:rPr>
              <w:t>
10. мұздату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0202209008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СҮЙЕКТЕН АЖЫРАТЫЛМАҒАН, МҰЗДАТЫЛҒАН ӨЗГЕ ДЕ КЕСІНДІЛЕРІ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еті. Ет кесектері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49" w:id="2042"/>
          <w:p>
            <w:pPr>
              <w:spacing w:after="20"/>
              <w:ind w:left="20"/>
              <w:jc w:val="both"/>
            </w:pPr>
            <w:r>
              <w:rPr>
                <w:rFonts w:ascii="Times New Roman"/>
                <w:b w:val="false"/>
                <w:i w:val="false"/>
                <w:color w:val="000000"/>
                <w:sz w:val="20"/>
              </w:rPr>
              <w:t>
1. ұшадағы/ширектегі шикізатты етті қабылдау</w:t>
            </w:r>
          </w:p>
          <w:bookmarkEnd w:id="2042"/>
          <w:p>
            <w:pPr>
              <w:spacing w:after="20"/>
              <w:ind w:left="20"/>
              <w:jc w:val="both"/>
            </w:pPr>
            <w:r>
              <w:rPr>
                <w:rFonts w:ascii="Times New Roman"/>
                <w:b w:val="false"/>
                <w:i w:val="false"/>
                <w:color w:val="000000"/>
                <w:sz w:val="20"/>
              </w:rPr>
              <w:t>
</w:t>
            </w:r>
            <w:r>
              <w:rPr>
                <w:rFonts w:ascii="Times New Roman"/>
                <w:b w:val="false"/>
                <w:i w:val="false"/>
                <w:color w:val="000000"/>
                <w:sz w:val="20"/>
              </w:rPr>
              <w:t>2. бөлшектеу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етті сүйектен ажырату және сіңірлеу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5. вакуумды қаптама6 соққыдан мұздату</w:t>
            </w:r>
          </w:p>
          <w:p>
            <w:pPr>
              <w:spacing w:after="20"/>
              <w:ind w:left="20"/>
              <w:jc w:val="both"/>
            </w:pPr>
            <w:r>
              <w:rPr>
                <w:rFonts w:ascii="Times New Roman"/>
                <w:b w:val="false"/>
                <w:i w:val="false"/>
                <w:color w:val="000000"/>
                <w:sz w:val="20"/>
              </w:rPr>
              <w:t>
7. сақтау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54" w:id="2043"/>
          <w:p>
            <w:pPr>
              <w:spacing w:after="20"/>
              <w:ind w:left="20"/>
              <w:jc w:val="both"/>
            </w:pPr>
            <w:r>
              <w:rPr>
                <w:rFonts w:ascii="Times New Roman"/>
                <w:b w:val="false"/>
                <w:i w:val="false"/>
                <w:color w:val="000000"/>
                <w:sz w:val="20"/>
              </w:rPr>
              <w:t>
1. ұшадағы/ширектегі шикізатты етті қабылдау</w:t>
            </w:r>
          </w:p>
          <w:bookmarkEnd w:id="2043"/>
          <w:p>
            <w:pPr>
              <w:spacing w:after="20"/>
              <w:ind w:left="20"/>
              <w:jc w:val="both"/>
            </w:pPr>
            <w:r>
              <w:rPr>
                <w:rFonts w:ascii="Times New Roman"/>
                <w:b w:val="false"/>
                <w:i w:val="false"/>
                <w:color w:val="000000"/>
                <w:sz w:val="20"/>
              </w:rPr>
              <w:t>
</w:t>
            </w:r>
            <w:r>
              <w:rPr>
                <w:rFonts w:ascii="Times New Roman"/>
                <w:b w:val="false"/>
                <w:i w:val="false"/>
                <w:color w:val="000000"/>
                <w:sz w:val="20"/>
              </w:rPr>
              <w:t>2. бөлшектеу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етті сүйектен ажырату және сіңірлеу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5. вакуумды қаптама6 соққыдан мұздату</w:t>
            </w:r>
          </w:p>
          <w:p>
            <w:pPr>
              <w:spacing w:after="20"/>
              <w:ind w:left="20"/>
              <w:jc w:val="both"/>
            </w:pPr>
            <w:r>
              <w:rPr>
                <w:rFonts w:ascii="Times New Roman"/>
                <w:b w:val="false"/>
                <w:i w:val="false"/>
                <w:color w:val="000000"/>
                <w:sz w:val="20"/>
              </w:rPr>
              <w:t>
7. сақтау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0202209008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СҮЙЕКТЕН АЖЫРАТЫЛМАҒАН, МҰЗДАТЫЛҒАН ӨЗГЕ ДЕ КЕСІНДІЛЕРІ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фабрикаттар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59" w:id="2044"/>
          <w:p>
            <w:pPr>
              <w:spacing w:after="20"/>
              <w:ind w:left="20"/>
              <w:jc w:val="both"/>
            </w:pPr>
            <w:r>
              <w:rPr>
                <w:rFonts w:ascii="Times New Roman"/>
                <w:b w:val="false"/>
                <w:i w:val="false"/>
                <w:color w:val="000000"/>
                <w:sz w:val="20"/>
              </w:rPr>
              <w:t>
1. ұшадағы/ширектегі шикізатты етті қабылдау</w:t>
            </w:r>
          </w:p>
          <w:bookmarkEnd w:id="2044"/>
          <w:p>
            <w:pPr>
              <w:spacing w:after="20"/>
              <w:ind w:left="20"/>
              <w:jc w:val="both"/>
            </w:pPr>
            <w:r>
              <w:rPr>
                <w:rFonts w:ascii="Times New Roman"/>
                <w:b w:val="false"/>
                <w:i w:val="false"/>
                <w:color w:val="000000"/>
                <w:sz w:val="20"/>
              </w:rPr>
              <w:t>
</w:t>
            </w:r>
            <w:r>
              <w:rPr>
                <w:rFonts w:ascii="Times New Roman"/>
                <w:b w:val="false"/>
                <w:i w:val="false"/>
                <w:color w:val="000000"/>
                <w:sz w:val="20"/>
              </w:rPr>
              <w:t>2. бөлшектеу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етті сүйектен ажырату және сіңірлеу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5. вакууммен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қатты мұздату</w:t>
            </w:r>
          </w:p>
          <w:p>
            <w:pPr>
              <w:spacing w:after="20"/>
              <w:ind w:left="20"/>
              <w:jc w:val="both"/>
            </w:pPr>
            <w:r>
              <w:rPr>
                <w:rFonts w:ascii="Times New Roman"/>
                <w:b w:val="false"/>
                <w:i w:val="false"/>
                <w:color w:val="000000"/>
                <w:sz w:val="20"/>
              </w:rPr>
              <w:t>
7. сақтау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65" w:id="2045"/>
          <w:p>
            <w:pPr>
              <w:spacing w:after="20"/>
              <w:ind w:left="20"/>
              <w:jc w:val="both"/>
            </w:pPr>
            <w:r>
              <w:rPr>
                <w:rFonts w:ascii="Times New Roman"/>
                <w:b w:val="false"/>
                <w:i w:val="false"/>
                <w:color w:val="000000"/>
                <w:sz w:val="20"/>
              </w:rPr>
              <w:t>
1. ұшадағы/ширектегі шикізатты етті қабылдау</w:t>
            </w:r>
          </w:p>
          <w:bookmarkEnd w:id="2045"/>
          <w:p>
            <w:pPr>
              <w:spacing w:after="20"/>
              <w:ind w:left="20"/>
              <w:jc w:val="both"/>
            </w:pPr>
            <w:r>
              <w:rPr>
                <w:rFonts w:ascii="Times New Roman"/>
                <w:b w:val="false"/>
                <w:i w:val="false"/>
                <w:color w:val="000000"/>
                <w:sz w:val="20"/>
              </w:rPr>
              <w:t>
</w:t>
            </w:r>
            <w:r>
              <w:rPr>
                <w:rFonts w:ascii="Times New Roman"/>
                <w:b w:val="false"/>
                <w:i w:val="false"/>
                <w:color w:val="000000"/>
                <w:sz w:val="20"/>
              </w:rPr>
              <w:t>2. бөлшектеу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етті сүйектен ажырату және сіңірлеу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5. вакууммен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қатты мұздату</w:t>
            </w:r>
          </w:p>
          <w:p>
            <w:pPr>
              <w:spacing w:after="20"/>
              <w:ind w:left="20"/>
              <w:jc w:val="both"/>
            </w:pPr>
            <w:r>
              <w:rPr>
                <w:rFonts w:ascii="Times New Roman"/>
                <w:b w:val="false"/>
                <w:i w:val="false"/>
                <w:color w:val="000000"/>
                <w:sz w:val="20"/>
              </w:rPr>
              <w:t>
7. сақтау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0202209008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СҮЙЕКТЕН АЖЫРАТЫЛМАҒАН, МҰЗДАТЫЛҒАН ӨЗГЕ ДЕ КЕСІНДІЛЕРІ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 сиыр етінен жасалған жартылай фабрикаттар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71" w:id="2046"/>
          <w:p>
            <w:pPr>
              <w:spacing w:after="20"/>
              <w:ind w:left="20"/>
              <w:jc w:val="both"/>
            </w:pPr>
            <w:r>
              <w:rPr>
                <w:rFonts w:ascii="Times New Roman"/>
                <w:b w:val="false"/>
                <w:i w:val="false"/>
                <w:color w:val="000000"/>
                <w:sz w:val="20"/>
              </w:rPr>
              <w:t>
1. ұшадағы/ширектегі шикізатты етті қабылдау</w:t>
            </w:r>
          </w:p>
          <w:bookmarkEnd w:id="2046"/>
          <w:p>
            <w:pPr>
              <w:spacing w:after="20"/>
              <w:ind w:left="20"/>
              <w:jc w:val="both"/>
            </w:pPr>
            <w:r>
              <w:rPr>
                <w:rFonts w:ascii="Times New Roman"/>
                <w:b w:val="false"/>
                <w:i w:val="false"/>
                <w:color w:val="000000"/>
                <w:sz w:val="20"/>
              </w:rPr>
              <w:t>
</w:t>
            </w:r>
            <w:r>
              <w:rPr>
                <w:rFonts w:ascii="Times New Roman"/>
                <w:b w:val="false"/>
                <w:i w:val="false"/>
                <w:color w:val="000000"/>
                <w:sz w:val="20"/>
              </w:rPr>
              <w:t>2. бөлшектеу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етті сүйектен ажырату және сіңірлеу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5. вакууммен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қатты мұздату</w:t>
            </w:r>
          </w:p>
          <w:p>
            <w:pPr>
              <w:spacing w:after="20"/>
              <w:ind w:left="20"/>
              <w:jc w:val="both"/>
            </w:pPr>
            <w:r>
              <w:rPr>
                <w:rFonts w:ascii="Times New Roman"/>
                <w:b w:val="false"/>
                <w:i w:val="false"/>
                <w:color w:val="000000"/>
                <w:sz w:val="20"/>
              </w:rPr>
              <w:t>
7. сақтау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77" w:id="2047"/>
          <w:p>
            <w:pPr>
              <w:spacing w:after="20"/>
              <w:ind w:left="20"/>
              <w:jc w:val="both"/>
            </w:pPr>
            <w:r>
              <w:rPr>
                <w:rFonts w:ascii="Times New Roman"/>
                <w:b w:val="false"/>
                <w:i w:val="false"/>
                <w:color w:val="000000"/>
                <w:sz w:val="20"/>
              </w:rPr>
              <w:t>
1. ұшадағы/ширектегі шикізатты етті қабылдау</w:t>
            </w:r>
          </w:p>
          <w:bookmarkEnd w:id="2047"/>
          <w:p>
            <w:pPr>
              <w:spacing w:after="20"/>
              <w:ind w:left="20"/>
              <w:jc w:val="both"/>
            </w:pPr>
            <w:r>
              <w:rPr>
                <w:rFonts w:ascii="Times New Roman"/>
                <w:b w:val="false"/>
                <w:i w:val="false"/>
                <w:color w:val="000000"/>
                <w:sz w:val="20"/>
              </w:rPr>
              <w:t>
</w:t>
            </w:r>
            <w:r>
              <w:rPr>
                <w:rFonts w:ascii="Times New Roman"/>
                <w:b w:val="false"/>
                <w:i w:val="false"/>
                <w:color w:val="000000"/>
                <w:sz w:val="20"/>
              </w:rPr>
              <w:t>2. бөлшектеу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етті сүйектен ажырату және сіңірлеу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5. вакууммен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қатты мұздату</w:t>
            </w:r>
          </w:p>
          <w:p>
            <w:pPr>
              <w:spacing w:after="20"/>
              <w:ind w:left="20"/>
              <w:jc w:val="both"/>
            </w:pPr>
            <w:r>
              <w:rPr>
                <w:rFonts w:ascii="Times New Roman"/>
                <w:b w:val="false"/>
                <w:i w:val="false"/>
                <w:color w:val="000000"/>
                <w:sz w:val="20"/>
              </w:rPr>
              <w:t>
7. сақтау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0202209008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СҮЙЕКТЕН АЖЫРАТЫЛМАҒАН, МҰЗДАТЫЛҒАН ӨЗГЕ ДЕ КЕСІНДІЛЕРІ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 сиыр етінен жасалған жартылай фабрикаттар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83" w:id="2048"/>
          <w:p>
            <w:pPr>
              <w:spacing w:after="20"/>
              <w:ind w:left="20"/>
              <w:jc w:val="both"/>
            </w:pPr>
            <w:r>
              <w:rPr>
                <w:rFonts w:ascii="Times New Roman"/>
                <w:b w:val="false"/>
                <w:i w:val="false"/>
                <w:color w:val="000000"/>
                <w:sz w:val="20"/>
              </w:rPr>
              <w:t>
1. ұшадағы/ширектегі шикізатты етті қабылдау</w:t>
            </w:r>
          </w:p>
          <w:bookmarkEnd w:id="2048"/>
          <w:p>
            <w:pPr>
              <w:spacing w:after="20"/>
              <w:ind w:left="20"/>
              <w:jc w:val="both"/>
            </w:pPr>
            <w:r>
              <w:rPr>
                <w:rFonts w:ascii="Times New Roman"/>
                <w:b w:val="false"/>
                <w:i w:val="false"/>
                <w:color w:val="000000"/>
                <w:sz w:val="20"/>
              </w:rPr>
              <w:t>
</w:t>
            </w:r>
            <w:r>
              <w:rPr>
                <w:rFonts w:ascii="Times New Roman"/>
                <w:b w:val="false"/>
                <w:i w:val="false"/>
                <w:color w:val="000000"/>
                <w:sz w:val="20"/>
              </w:rPr>
              <w:t>2. бөлшектеу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етті сүйектен ажырату және сіңірлеу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вакууммен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Жетілу</w:t>
            </w:r>
          </w:p>
          <w:p>
            <w:pPr>
              <w:spacing w:after="20"/>
              <w:ind w:left="20"/>
              <w:jc w:val="both"/>
            </w:pPr>
            <w:r>
              <w:rPr>
                <w:rFonts w:ascii="Times New Roman"/>
                <w:b w:val="false"/>
                <w:i w:val="false"/>
                <w:color w:val="000000"/>
                <w:sz w:val="20"/>
              </w:rPr>
              <w:t>
</w:t>
            </w:r>
            <w:r>
              <w:rPr>
                <w:rFonts w:ascii="Times New Roman"/>
                <w:b w:val="false"/>
                <w:i w:val="false"/>
                <w:color w:val="000000"/>
                <w:sz w:val="20"/>
              </w:rPr>
              <w:t>6. қатты мұздату</w:t>
            </w:r>
          </w:p>
          <w:p>
            <w:pPr>
              <w:spacing w:after="20"/>
              <w:ind w:left="20"/>
              <w:jc w:val="both"/>
            </w:pPr>
            <w:r>
              <w:rPr>
                <w:rFonts w:ascii="Times New Roman"/>
                <w:b w:val="false"/>
                <w:i w:val="false"/>
                <w:color w:val="000000"/>
                <w:sz w:val="20"/>
              </w:rPr>
              <w:t>
7. сақтау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89" w:id="2049"/>
          <w:p>
            <w:pPr>
              <w:spacing w:after="20"/>
              <w:ind w:left="20"/>
              <w:jc w:val="both"/>
            </w:pPr>
            <w:r>
              <w:rPr>
                <w:rFonts w:ascii="Times New Roman"/>
                <w:b w:val="false"/>
                <w:i w:val="false"/>
                <w:color w:val="000000"/>
                <w:sz w:val="20"/>
              </w:rPr>
              <w:t>
1. ұшадағы/ширектегі шикізатты етті қабылдау</w:t>
            </w:r>
          </w:p>
          <w:bookmarkEnd w:id="2049"/>
          <w:p>
            <w:pPr>
              <w:spacing w:after="20"/>
              <w:ind w:left="20"/>
              <w:jc w:val="both"/>
            </w:pPr>
            <w:r>
              <w:rPr>
                <w:rFonts w:ascii="Times New Roman"/>
                <w:b w:val="false"/>
                <w:i w:val="false"/>
                <w:color w:val="000000"/>
                <w:sz w:val="20"/>
              </w:rPr>
              <w:t>
</w:t>
            </w:r>
            <w:r>
              <w:rPr>
                <w:rFonts w:ascii="Times New Roman"/>
                <w:b w:val="false"/>
                <w:i w:val="false"/>
                <w:color w:val="000000"/>
                <w:sz w:val="20"/>
              </w:rPr>
              <w:t>2. бөлшектеу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етті сүйектен ажырату және сіңірлеу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вакууммен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Пісу</w:t>
            </w:r>
          </w:p>
          <w:p>
            <w:pPr>
              <w:spacing w:after="20"/>
              <w:ind w:left="20"/>
              <w:jc w:val="both"/>
            </w:pPr>
            <w:r>
              <w:rPr>
                <w:rFonts w:ascii="Times New Roman"/>
                <w:b w:val="false"/>
                <w:i w:val="false"/>
                <w:color w:val="000000"/>
                <w:sz w:val="20"/>
              </w:rPr>
              <w:t>
</w:t>
            </w:r>
            <w:r>
              <w:rPr>
                <w:rFonts w:ascii="Times New Roman"/>
                <w:b w:val="false"/>
                <w:i w:val="false"/>
                <w:color w:val="000000"/>
                <w:sz w:val="20"/>
              </w:rPr>
              <w:t>6. шокты мұздату</w:t>
            </w:r>
          </w:p>
          <w:p>
            <w:pPr>
              <w:spacing w:after="20"/>
              <w:ind w:left="20"/>
              <w:jc w:val="both"/>
            </w:pPr>
            <w:r>
              <w:rPr>
                <w:rFonts w:ascii="Times New Roman"/>
                <w:b w:val="false"/>
                <w:i w:val="false"/>
                <w:color w:val="000000"/>
                <w:sz w:val="20"/>
              </w:rPr>
              <w:t>
7. сақтау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0202209008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СҮЙЕКТЕН АЖЫРАТЫЛМАҒАН, МҰЗДАТЫЛҒАН ӨЗГЕ ДЕ КЕСІНДІЛЕРІ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 сиыр етінен жасалған жартылай фабрикаттар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95" w:id="2050"/>
          <w:p>
            <w:pPr>
              <w:spacing w:after="20"/>
              <w:ind w:left="20"/>
              <w:jc w:val="both"/>
            </w:pPr>
            <w:r>
              <w:rPr>
                <w:rFonts w:ascii="Times New Roman"/>
                <w:b w:val="false"/>
                <w:i w:val="false"/>
                <w:color w:val="000000"/>
                <w:sz w:val="20"/>
              </w:rPr>
              <w:t>
1. ұшадағы/ширектегі шикізатты етті қабылдау</w:t>
            </w:r>
          </w:p>
          <w:bookmarkEnd w:id="2050"/>
          <w:p>
            <w:pPr>
              <w:spacing w:after="20"/>
              <w:ind w:left="20"/>
              <w:jc w:val="both"/>
            </w:pPr>
            <w:r>
              <w:rPr>
                <w:rFonts w:ascii="Times New Roman"/>
                <w:b w:val="false"/>
                <w:i w:val="false"/>
                <w:color w:val="000000"/>
                <w:sz w:val="20"/>
              </w:rPr>
              <w:t>
</w:t>
            </w:r>
            <w:r>
              <w:rPr>
                <w:rFonts w:ascii="Times New Roman"/>
                <w:b w:val="false"/>
                <w:i w:val="false"/>
                <w:color w:val="000000"/>
                <w:sz w:val="20"/>
              </w:rPr>
              <w:t>2. бөлшектеу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етті сүйектен ажырату және сіңірлеу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вакууммен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Жетілу</w:t>
            </w:r>
          </w:p>
          <w:p>
            <w:pPr>
              <w:spacing w:after="20"/>
              <w:ind w:left="20"/>
              <w:jc w:val="both"/>
            </w:pPr>
            <w:r>
              <w:rPr>
                <w:rFonts w:ascii="Times New Roman"/>
                <w:b w:val="false"/>
                <w:i w:val="false"/>
                <w:color w:val="000000"/>
                <w:sz w:val="20"/>
              </w:rPr>
              <w:t>
</w:t>
            </w:r>
            <w:r>
              <w:rPr>
                <w:rFonts w:ascii="Times New Roman"/>
                <w:b w:val="false"/>
                <w:i w:val="false"/>
                <w:color w:val="000000"/>
                <w:sz w:val="20"/>
              </w:rPr>
              <w:t>6. қатты мұздату</w:t>
            </w:r>
          </w:p>
          <w:p>
            <w:pPr>
              <w:spacing w:after="20"/>
              <w:ind w:left="20"/>
              <w:jc w:val="both"/>
            </w:pPr>
            <w:r>
              <w:rPr>
                <w:rFonts w:ascii="Times New Roman"/>
                <w:b w:val="false"/>
                <w:i w:val="false"/>
                <w:color w:val="000000"/>
                <w:sz w:val="20"/>
              </w:rPr>
              <w:t>
7. сақтау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01" w:id="2051"/>
          <w:p>
            <w:pPr>
              <w:spacing w:after="20"/>
              <w:ind w:left="20"/>
              <w:jc w:val="both"/>
            </w:pPr>
            <w:r>
              <w:rPr>
                <w:rFonts w:ascii="Times New Roman"/>
                <w:b w:val="false"/>
                <w:i w:val="false"/>
                <w:color w:val="000000"/>
                <w:sz w:val="20"/>
              </w:rPr>
              <w:t>
1. ұшадағы/ширектегі шикізатты етті қабылдау</w:t>
            </w:r>
          </w:p>
          <w:bookmarkEnd w:id="2051"/>
          <w:p>
            <w:pPr>
              <w:spacing w:after="20"/>
              <w:ind w:left="20"/>
              <w:jc w:val="both"/>
            </w:pPr>
            <w:r>
              <w:rPr>
                <w:rFonts w:ascii="Times New Roman"/>
                <w:b w:val="false"/>
                <w:i w:val="false"/>
                <w:color w:val="000000"/>
                <w:sz w:val="20"/>
              </w:rPr>
              <w:t>
</w:t>
            </w:r>
            <w:r>
              <w:rPr>
                <w:rFonts w:ascii="Times New Roman"/>
                <w:b w:val="false"/>
                <w:i w:val="false"/>
                <w:color w:val="000000"/>
                <w:sz w:val="20"/>
              </w:rPr>
              <w:t>2. бөлшектеу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етті сүйектен ажырату және сіңірлеу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вакууммен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Жетілу</w:t>
            </w:r>
          </w:p>
          <w:p>
            <w:pPr>
              <w:spacing w:after="20"/>
              <w:ind w:left="20"/>
              <w:jc w:val="both"/>
            </w:pPr>
            <w:r>
              <w:rPr>
                <w:rFonts w:ascii="Times New Roman"/>
                <w:b w:val="false"/>
                <w:i w:val="false"/>
                <w:color w:val="000000"/>
                <w:sz w:val="20"/>
              </w:rPr>
              <w:t>
</w:t>
            </w:r>
            <w:r>
              <w:rPr>
                <w:rFonts w:ascii="Times New Roman"/>
                <w:b w:val="false"/>
                <w:i w:val="false"/>
                <w:color w:val="000000"/>
                <w:sz w:val="20"/>
              </w:rPr>
              <w:t>6. қатты мұздату</w:t>
            </w:r>
          </w:p>
          <w:p>
            <w:pPr>
              <w:spacing w:after="20"/>
              <w:ind w:left="20"/>
              <w:jc w:val="both"/>
            </w:pPr>
            <w:r>
              <w:rPr>
                <w:rFonts w:ascii="Times New Roman"/>
                <w:b w:val="false"/>
                <w:i w:val="false"/>
                <w:color w:val="000000"/>
                <w:sz w:val="20"/>
              </w:rPr>
              <w:t>
7. сақтау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0202209008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СҮЙЕКТЕН АЖЫРАТЫЛМАҒАН, МҰЗДАТЫЛҒАН ӨЗГЕ ДЕ КЕСІНДІЛЕРІ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 сиыр етінен жасалған жартылай фабрикаттар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07" w:id="2052"/>
          <w:p>
            <w:pPr>
              <w:spacing w:after="20"/>
              <w:ind w:left="20"/>
              <w:jc w:val="both"/>
            </w:pPr>
            <w:r>
              <w:rPr>
                <w:rFonts w:ascii="Times New Roman"/>
                <w:b w:val="false"/>
                <w:i w:val="false"/>
                <w:color w:val="000000"/>
                <w:sz w:val="20"/>
              </w:rPr>
              <w:t>
1. ұшадағы/ширектегі шикізатты етті қабылдау</w:t>
            </w:r>
          </w:p>
          <w:bookmarkEnd w:id="2052"/>
          <w:p>
            <w:pPr>
              <w:spacing w:after="20"/>
              <w:ind w:left="20"/>
              <w:jc w:val="both"/>
            </w:pPr>
            <w:r>
              <w:rPr>
                <w:rFonts w:ascii="Times New Roman"/>
                <w:b w:val="false"/>
                <w:i w:val="false"/>
                <w:color w:val="000000"/>
                <w:sz w:val="20"/>
              </w:rPr>
              <w:t>
</w:t>
            </w:r>
            <w:r>
              <w:rPr>
                <w:rFonts w:ascii="Times New Roman"/>
                <w:b w:val="false"/>
                <w:i w:val="false"/>
                <w:color w:val="000000"/>
                <w:sz w:val="20"/>
              </w:rPr>
              <w:t>2. бөлшектеу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етті сүйектен ажырату және сіңірлеу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5. вакууммен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жетілу</w:t>
            </w:r>
          </w:p>
          <w:p>
            <w:pPr>
              <w:spacing w:after="20"/>
              <w:ind w:left="20"/>
              <w:jc w:val="both"/>
            </w:pPr>
            <w:r>
              <w:rPr>
                <w:rFonts w:ascii="Times New Roman"/>
                <w:b w:val="false"/>
                <w:i w:val="false"/>
                <w:color w:val="000000"/>
                <w:sz w:val="20"/>
              </w:rPr>
              <w:t>
</w:t>
            </w:r>
            <w:r>
              <w:rPr>
                <w:rFonts w:ascii="Times New Roman"/>
                <w:b w:val="false"/>
                <w:i w:val="false"/>
                <w:color w:val="000000"/>
                <w:sz w:val="20"/>
              </w:rPr>
              <w:t>7. қатты мұздату</w:t>
            </w:r>
          </w:p>
          <w:p>
            <w:pPr>
              <w:spacing w:after="20"/>
              <w:ind w:left="20"/>
              <w:jc w:val="both"/>
            </w:pPr>
            <w:r>
              <w:rPr>
                <w:rFonts w:ascii="Times New Roman"/>
                <w:b w:val="false"/>
                <w:i w:val="false"/>
                <w:color w:val="000000"/>
                <w:sz w:val="20"/>
              </w:rPr>
              <w:t>
8. сақтау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14" w:id="2053"/>
          <w:p>
            <w:pPr>
              <w:spacing w:after="20"/>
              <w:ind w:left="20"/>
              <w:jc w:val="both"/>
            </w:pPr>
            <w:r>
              <w:rPr>
                <w:rFonts w:ascii="Times New Roman"/>
                <w:b w:val="false"/>
                <w:i w:val="false"/>
                <w:color w:val="000000"/>
                <w:sz w:val="20"/>
              </w:rPr>
              <w:t>
1. ұшадағы/ширектегі шикізатты етті қабылдау</w:t>
            </w:r>
          </w:p>
          <w:bookmarkEnd w:id="2053"/>
          <w:p>
            <w:pPr>
              <w:spacing w:after="20"/>
              <w:ind w:left="20"/>
              <w:jc w:val="both"/>
            </w:pPr>
            <w:r>
              <w:rPr>
                <w:rFonts w:ascii="Times New Roman"/>
                <w:b w:val="false"/>
                <w:i w:val="false"/>
                <w:color w:val="000000"/>
                <w:sz w:val="20"/>
              </w:rPr>
              <w:t>
</w:t>
            </w:r>
            <w:r>
              <w:rPr>
                <w:rFonts w:ascii="Times New Roman"/>
                <w:b w:val="false"/>
                <w:i w:val="false"/>
                <w:color w:val="000000"/>
                <w:sz w:val="20"/>
              </w:rPr>
              <w:t>2. бөлшектеу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етті сүйектен ажырату және сіңірлеу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5. вакууммен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жетілу</w:t>
            </w:r>
          </w:p>
          <w:p>
            <w:pPr>
              <w:spacing w:after="20"/>
              <w:ind w:left="20"/>
              <w:jc w:val="both"/>
            </w:pPr>
            <w:r>
              <w:rPr>
                <w:rFonts w:ascii="Times New Roman"/>
                <w:b w:val="false"/>
                <w:i w:val="false"/>
                <w:color w:val="000000"/>
                <w:sz w:val="20"/>
              </w:rPr>
              <w:t>
</w:t>
            </w:r>
            <w:r>
              <w:rPr>
                <w:rFonts w:ascii="Times New Roman"/>
                <w:b w:val="false"/>
                <w:i w:val="false"/>
                <w:color w:val="000000"/>
                <w:sz w:val="20"/>
              </w:rPr>
              <w:t>7. қатты мұздату</w:t>
            </w:r>
          </w:p>
          <w:p>
            <w:pPr>
              <w:spacing w:after="20"/>
              <w:ind w:left="20"/>
              <w:jc w:val="both"/>
            </w:pPr>
            <w:r>
              <w:rPr>
                <w:rFonts w:ascii="Times New Roman"/>
                <w:b w:val="false"/>
                <w:i w:val="false"/>
                <w:color w:val="000000"/>
                <w:sz w:val="20"/>
              </w:rPr>
              <w:t>
8. сақтау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0202209008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СҮЙЕКТЕН АЖЫРАТЫЛМАҒАН, МҰЗДАТЫЛҒАН ӨЗГЕ ДЕ КЕСІНДІЛЕРІ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еті. Ет кесектері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21" w:id="2054"/>
          <w:p>
            <w:pPr>
              <w:spacing w:after="20"/>
              <w:ind w:left="20"/>
              <w:jc w:val="both"/>
            </w:pPr>
            <w:r>
              <w:rPr>
                <w:rFonts w:ascii="Times New Roman"/>
                <w:b w:val="false"/>
                <w:i w:val="false"/>
                <w:color w:val="000000"/>
                <w:sz w:val="20"/>
              </w:rPr>
              <w:t>
1. ұшадағы/ширектегі шикізатты етті қабылдау</w:t>
            </w:r>
          </w:p>
          <w:bookmarkEnd w:id="2054"/>
          <w:p>
            <w:pPr>
              <w:spacing w:after="20"/>
              <w:ind w:left="20"/>
              <w:jc w:val="both"/>
            </w:pPr>
            <w:r>
              <w:rPr>
                <w:rFonts w:ascii="Times New Roman"/>
                <w:b w:val="false"/>
                <w:i w:val="false"/>
                <w:color w:val="000000"/>
                <w:sz w:val="20"/>
              </w:rPr>
              <w:t>
</w:t>
            </w:r>
            <w:r>
              <w:rPr>
                <w:rFonts w:ascii="Times New Roman"/>
                <w:b w:val="false"/>
                <w:i w:val="false"/>
                <w:color w:val="000000"/>
                <w:sz w:val="20"/>
              </w:rPr>
              <w:t>2. бөлшектеу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етті сүйектен ажырату және сіңірлеу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қаптама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6. қатты мұздату</w:t>
            </w:r>
          </w:p>
          <w:p>
            <w:pPr>
              <w:spacing w:after="20"/>
              <w:ind w:left="20"/>
              <w:jc w:val="both"/>
            </w:pPr>
            <w:r>
              <w:rPr>
                <w:rFonts w:ascii="Times New Roman"/>
                <w:b w:val="false"/>
                <w:i w:val="false"/>
                <w:color w:val="000000"/>
                <w:sz w:val="20"/>
              </w:rPr>
              <w:t>
7. сақтау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27" w:id="2055"/>
          <w:p>
            <w:pPr>
              <w:spacing w:after="20"/>
              <w:ind w:left="20"/>
              <w:jc w:val="both"/>
            </w:pPr>
            <w:r>
              <w:rPr>
                <w:rFonts w:ascii="Times New Roman"/>
                <w:b w:val="false"/>
                <w:i w:val="false"/>
                <w:color w:val="000000"/>
                <w:sz w:val="20"/>
              </w:rPr>
              <w:t>
1. ұшадағы/ширектегі шикізатты етті қабылдау</w:t>
            </w:r>
          </w:p>
          <w:bookmarkEnd w:id="2055"/>
          <w:p>
            <w:pPr>
              <w:spacing w:after="20"/>
              <w:ind w:left="20"/>
              <w:jc w:val="both"/>
            </w:pPr>
            <w:r>
              <w:rPr>
                <w:rFonts w:ascii="Times New Roman"/>
                <w:b w:val="false"/>
                <w:i w:val="false"/>
                <w:color w:val="000000"/>
                <w:sz w:val="20"/>
              </w:rPr>
              <w:t>
</w:t>
            </w:r>
            <w:r>
              <w:rPr>
                <w:rFonts w:ascii="Times New Roman"/>
                <w:b w:val="false"/>
                <w:i w:val="false"/>
                <w:color w:val="000000"/>
                <w:sz w:val="20"/>
              </w:rPr>
              <w:t>2. бөлшектеу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етті сүйектен ажырату және сіңірлеу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қаптама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6. қатты мұздату</w:t>
            </w:r>
          </w:p>
          <w:p>
            <w:pPr>
              <w:spacing w:after="20"/>
              <w:ind w:left="20"/>
              <w:jc w:val="both"/>
            </w:pPr>
            <w:r>
              <w:rPr>
                <w:rFonts w:ascii="Times New Roman"/>
                <w:b w:val="false"/>
                <w:i w:val="false"/>
                <w:color w:val="000000"/>
                <w:sz w:val="20"/>
              </w:rPr>
              <w:t>
7. сақтау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0202305008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КЕСІЛГЕН, ЖАУЫРЫН ЖӘНЕ МОЙЫН-ЖАУЫРЫН БӨЛІГІ ЖӘНЕ ТӨС ЕТІ, СҮЙЕКТЕН АЖЫРАТЫЛҒАН, МҰЗДАТЫЛҒАН, ӨЗГЕЛЕРІ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еті. Ет кесектері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33" w:id="2056"/>
          <w:p>
            <w:pPr>
              <w:spacing w:after="20"/>
              <w:ind w:left="20"/>
              <w:jc w:val="both"/>
            </w:pPr>
            <w:r>
              <w:rPr>
                <w:rFonts w:ascii="Times New Roman"/>
                <w:b w:val="false"/>
                <w:i w:val="false"/>
                <w:color w:val="000000"/>
                <w:sz w:val="20"/>
              </w:rPr>
              <w:t>
1. ұшадағы/ширектегі шикізатты етті қабылдау</w:t>
            </w:r>
          </w:p>
          <w:bookmarkEnd w:id="2056"/>
          <w:p>
            <w:pPr>
              <w:spacing w:after="20"/>
              <w:ind w:left="20"/>
              <w:jc w:val="both"/>
            </w:pPr>
            <w:r>
              <w:rPr>
                <w:rFonts w:ascii="Times New Roman"/>
                <w:b w:val="false"/>
                <w:i w:val="false"/>
                <w:color w:val="000000"/>
                <w:sz w:val="20"/>
              </w:rPr>
              <w:t>
</w:t>
            </w:r>
            <w:r>
              <w:rPr>
                <w:rFonts w:ascii="Times New Roman"/>
                <w:b w:val="false"/>
                <w:i w:val="false"/>
                <w:color w:val="000000"/>
                <w:sz w:val="20"/>
              </w:rPr>
              <w:t>2. бөлшектеу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етті сүйектен ажырату және сіңірлеу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вакууммен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қатты мұздату</w:t>
            </w:r>
          </w:p>
          <w:p>
            <w:pPr>
              <w:spacing w:after="20"/>
              <w:ind w:left="20"/>
              <w:jc w:val="both"/>
            </w:pPr>
            <w:r>
              <w:rPr>
                <w:rFonts w:ascii="Times New Roman"/>
                <w:b w:val="false"/>
                <w:i w:val="false"/>
                <w:color w:val="000000"/>
                <w:sz w:val="20"/>
              </w:rPr>
              <w:t>
6. сақтау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38" w:id="2057"/>
          <w:p>
            <w:pPr>
              <w:spacing w:after="20"/>
              <w:ind w:left="20"/>
              <w:jc w:val="both"/>
            </w:pPr>
            <w:r>
              <w:rPr>
                <w:rFonts w:ascii="Times New Roman"/>
                <w:b w:val="false"/>
                <w:i w:val="false"/>
                <w:color w:val="000000"/>
                <w:sz w:val="20"/>
              </w:rPr>
              <w:t>
1. ұшадағы/ширектегі шикізатты етті қабылдау</w:t>
            </w:r>
          </w:p>
          <w:bookmarkEnd w:id="2057"/>
          <w:p>
            <w:pPr>
              <w:spacing w:after="20"/>
              <w:ind w:left="20"/>
              <w:jc w:val="both"/>
            </w:pPr>
            <w:r>
              <w:rPr>
                <w:rFonts w:ascii="Times New Roman"/>
                <w:b w:val="false"/>
                <w:i w:val="false"/>
                <w:color w:val="000000"/>
                <w:sz w:val="20"/>
              </w:rPr>
              <w:t>
</w:t>
            </w:r>
            <w:r>
              <w:rPr>
                <w:rFonts w:ascii="Times New Roman"/>
                <w:b w:val="false"/>
                <w:i w:val="false"/>
                <w:color w:val="000000"/>
                <w:sz w:val="20"/>
              </w:rPr>
              <w:t>2. бөлшектеу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етті сүйектен ажырату және сіңірлеу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вакууммен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қатты мұздату</w:t>
            </w:r>
          </w:p>
          <w:p>
            <w:pPr>
              <w:spacing w:after="20"/>
              <w:ind w:left="20"/>
              <w:jc w:val="both"/>
            </w:pPr>
            <w:r>
              <w:rPr>
                <w:rFonts w:ascii="Times New Roman"/>
                <w:b w:val="false"/>
                <w:i w:val="false"/>
                <w:color w:val="000000"/>
                <w:sz w:val="20"/>
              </w:rPr>
              <w:t>
6. сақтау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0202309008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КЕСІЛГЕН, ЖАУЫРЫН ЖӘНЕ МОЙЫН-ЖАУЫРЫН БӨЛІГІ ЖӘНЕ ТӨС ЕТІ, СҮЙЕКТЕН АЖЫРАТЫЛҒАН, МҰЗДАТЫЛҒАН, ӨЗГЕЛЕРІ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еті. Ет кесектері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43" w:id="2058"/>
          <w:p>
            <w:pPr>
              <w:spacing w:after="20"/>
              <w:ind w:left="20"/>
              <w:jc w:val="both"/>
            </w:pPr>
            <w:r>
              <w:rPr>
                <w:rFonts w:ascii="Times New Roman"/>
                <w:b w:val="false"/>
                <w:i w:val="false"/>
                <w:color w:val="000000"/>
                <w:sz w:val="20"/>
              </w:rPr>
              <w:t>
1. ұшадағы/ширектегі шикізатты етті қабылдау</w:t>
            </w:r>
          </w:p>
          <w:bookmarkEnd w:id="2058"/>
          <w:p>
            <w:pPr>
              <w:spacing w:after="20"/>
              <w:ind w:left="20"/>
              <w:jc w:val="both"/>
            </w:pPr>
            <w:r>
              <w:rPr>
                <w:rFonts w:ascii="Times New Roman"/>
                <w:b w:val="false"/>
                <w:i w:val="false"/>
                <w:color w:val="000000"/>
                <w:sz w:val="20"/>
              </w:rPr>
              <w:t>
</w:t>
            </w:r>
            <w:r>
              <w:rPr>
                <w:rFonts w:ascii="Times New Roman"/>
                <w:b w:val="false"/>
                <w:i w:val="false"/>
                <w:color w:val="000000"/>
                <w:sz w:val="20"/>
              </w:rPr>
              <w:t>2. бөлшектеу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етті сүйектен ажырату және сіңірлеу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вакууммен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қатты мұздату</w:t>
            </w:r>
          </w:p>
          <w:p>
            <w:pPr>
              <w:spacing w:after="20"/>
              <w:ind w:left="20"/>
              <w:jc w:val="both"/>
            </w:pPr>
            <w:r>
              <w:rPr>
                <w:rFonts w:ascii="Times New Roman"/>
                <w:b w:val="false"/>
                <w:i w:val="false"/>
                <w:color w:val="000000"/>
                <w:sz w:val="20"/>
              </w:rPr>
              <w:t>
6. сақтау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48" w:id="2059"/>
          <w:p>
            <w:pPr>
              <w:spacing w:after="20"/>
              <w:ind w:left="20"/>
              <w:jc w:val="both"/>
            </w:pPr>
            <w:r>
              <w:rPr>
                <w:rFonts w:ascii="Times New Roman"/>
                <w:b w:val="false"/>
                <w:i w:val="false"/>
                <w:color w:val="000000"/>
                <w:sz w:val="20"/>
              </w:rPr>
              <w:t>
1. ұшадағы/ширектегі шикізатты етті қабылдау</w:t>
            </w:r>
          </w:p>
          <w:bookmarkEnd w:id="2059"/>
          <w:p>
            <w:pPr>
              <w:spacing w:after="20"/>
              <w:ind w:left="20"/>
              <w:jc w:val="both"/>
            </w:pPr>
            <w:r>
              <w:rPr>
                <w:rFonts w:ascii="Times New Roman"/>
                <w:b w:val="false"/>
                <w:i w:val="false"/>
                <w:color w:val="000000"/>
                <w:sz w:val="20"/>
              </w:rPr>
              <w:t>
</w:t>
            </w:r>
            <w:r>
              <w:rPr>
                <w:rFonts w:ascii="Times New Roman"/>
                <w:b w:val="false"/>
                <w:i w:val="false"/>
                <w:color w:val="000000"/>
                <w:sz w:val="20"/>
              </w:rPr>
              <w:t>2. бөлшектеу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етті сүйектен ажырату және сіңірлеу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вакууммен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қатты мұздату</w:t>
            </w:r>
          </w:p>
          <w:p>
            <w:pPr>
              <w:spacing w:after="20"/>
              <w:ind w:left="20"/>
              <w:jc w:val="both"/>
            </w:pPr>
            <w:r>
              <w:rPr>
                <w:rFonts w:ascii="Times New Roman"/>
                <w:b w:val="false"/>
                <w:i w:val="false"/>
                <w:color w:val="000000"/>
                <w:sz w:val="20"/>
              </w:rPr>
              <w:t>
6. сақтау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0202309008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КЕСІЛГЕН, ЖАУЫРЫН ЖӘНЕ МОЙЫН-ЖАУЫРЫН БӨЛІГІ ЖӘНЕ ТӨС ЕТІ, СҮЙЕКТЕН АЖЫРАТЫЛҒАН, МҰЗДАТЫЛҒАН, ӨЗГЕЛЕРІ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еті. Ет кесектері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53" w:id="2060"/>
          <w:p>
            <w:pPr>
              <w:spacing w:after="20"/>
              <w:ind w:left="20"/>
              <w:jc w:val="both"/>
            </w:pPr>
            <w:r>
              <w:rPr>
                <w:rFonts w:ascii="Times New Roman"/>
                <w:b w:val="false"/>
                <w:i w:val="false"/>
                <w:color w:val="000000"/>
                <w:sz w:val="20"/>
              </w:rPr>
              <w:t>
1. ұшадағы/ширектегі шикізатты етті қабылдау</w:t>
            </w:r>
          </w:p>
          <w:bookmarkEnd w:id="2060"/>
          <w:p>
            <w:pPr>
              <w:spacing w:after="20"/>
              <w:ind w:left="20"/>
              <w:jc w:val="both"/>
            </w:pPr>
            <w:r>
              <w:rPr>
                <w:rFonts w:ascii="Times New Roman"/>
                <w:b w:val="false"/>
                <w:i w:val="false"/>
                <w:color w:val="000000"/>
                <w:sz w:val="20"/>
              </w:rPr>
              <w:t>
</w:t>
            </w:r>
            <w:r>
              <w:rPr>
                <w:rFonts w:ascii="Times New Roman"/>
                <w:b w:val="false"/>
                <w:i w:val="false"/>
                <w:color w:val="000000"/>
                <w:sz w:val="20"/>
              </w:rPr>
              <w:t>2. бөлшектеу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етті сүйектен ажырату және сіңірлеу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вакууммен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қатты мұздату</w:t>
            </w:r>
          </w:p>
          <w:p>
            <w:pPr>
              <w:spacing w:after="20"/>
              <w:ind w:left="20"/>
              <w:jc w:val="both"/>
            </w:pPr>
            <w:r>
              <w:rPr>
                <w:rFonts w:ascii="Times New Roman"/>
                <w:b w:val="false"/>
                <w:i w:val="false"/>
                <w:color w:val="000000"/>
                <w:sz w:val="20"/>
              </w:rPr>
              <w:t>
6. сақтау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58" w:id="2061"/>
          <w:p>
            <w:pPr>
              <w:spacing w:after="20"/>
              <w:ind w:left="20"/>
              <w:jc w:val="both"/>
            </w:pPr>
            <w:r>
              <w:rPr>
                <w:rFonts w:ascii="Times New Roman"/>
                <w:b w:val="false"/>
                <w:i w:val="false"/>
                <w:color w:val="000000"/>
                <w:sz w:val="20"/>
              </w:rPr>
              <w:t>
1. ұшадағы/ширектегі шикізатты етті қабылдау</w:t>
            </w:r>
          </w:p>
          <w:bookmarkEnd w:id="2061"/>
          <w:p>
            <w:pPr>
              <w:spacing w:after="20"/>
              <w:ind w:left="20"/>
              <w:jc w:val="both"/>
            </w:pPr>
            <w:r>
              <w:rPr>
                <w:rFonts w:ascii="Times New Roman"/>
                <w:b w:val="false"/>
                <w:i w:val="false"/>
                <w:color w:val="000000"/>
                <w:sz w:val="20"/>
              </w:rPr>
              <w:t>
</w:t>
            </w:r>
            <w:r>
              <w:rPr>
                <w:rFonts w:ascii="Times New Roman"/>
                <w:b w:val="false"/>
                <w:i w:val="false"/>
                <w:color w:val="000000"/>
                <w:sz w:val="20"/>
              </w:rPr>
              <w:t>2. бөлшектеу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етті сүйектен ажырату және сіңірлеу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вакууммен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қатты мұздату</w:t>
            </w:r>
          </w:p>
          <w:p>
            <w:pPr>
              <w:spacing w:after="20"/>
              <w:ind w:left="20"/>
              <w:jc w:val="both"/>
            </w:pPr>
            <w:r>
              <w:rPr>
                <w:rFonts w:ascii="Times New Roman"/>
                <w:b w:val="false"/>
                <w:i w:val="false"/>
                <w:color w:val="000000"/>
                <w:sz w:val="20"/>
              </w:rPr>
              <w:t>
6. сақтау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0202309008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КЕСІЛГЕН, ЖАУЫРЫН ЖӘНЕ МОЙЫН-ЖАУЫРЫН БӨЛІГІ ЖӘНЕ ТӨС ЕТІ, СҮЙЕКТЕН АЖЫРАТЫЛҒАН, МҰЗДАТЫЛҒАН, ӨЗГЕЛЕРІ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еті. Ет кесектері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63" w:id="2062"/>
          <w:p>
            <w:pPr>
              <w:spacing w:after="20"/>
              <w:ind w:left="20"/>
              <w:jc w:val="both"/>
            </w:pPr>
            <w:r>
              <w:rPr>
                <w:rFonts w:ascii="Times New Roman"/>
                <w:b w:val="false"/>
                <w:i w:val="false"/>
                <w:color w:val="000000"/>
                <w:sz w:val="20"/>
              </w:rPr>
              <w:t>
1. ұшадағы/ширектегі шикізатты етті қабылдау</w:t>
            </w:r>
          </w:p>
          <w:bookmarkEnd w:id="2062"/>
          <w:p>
            <w:pPr>
              <w:spacing w:after="20"/>
              <w:ind w:left="20"/>
              <w:jc w:val="both"/>
            </w:pPr>
            <w:r>
              <w:rPr>
                <w:rFonts w:ascii="Times New Roman"/>
                <w:b w:val="false"/>
                <w:i w:val="false"/>
                <w:color w:val="000000"/>
                <w:sz w:val="20"/>
              </w:rPr>
              <w:t>
</w:t>
            </w:r>
            <w:r>
              <w:rPr>
                <w:rFonts w:ascii="Times New Roman"/>
                <w:b w:val="false"/>
                <w:i w:val="false"/>
                <w:color w:val="000000"/>
                <w:sz w:val="20"/>
              </w:rPr>
              <w:t>2. бөлшектеу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етті сүйектен ажырату және сіңірлеу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вакууммен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қатты мұздату</w:t>
            </w:r>
          </w:p>
          <w:p>
            <w:pPr>
              <w:spacing w:after="20"/>
              <w:ind w:left="20"/>
              <w:jc w:val="both"/>
            </w:pPr>
            <w:r>
              <w:rPr>
                <w:rFonts w:ascii="Times New Roman"/>
                <w:b w:val="false"/>
                <w:i w:val="false"/>
                <w:color w:val="000000"/>
                <w:sz w:val="20"/>
              </w:rPr>
              <w:t>
6. сақтау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68" w:id="2063"/>
          <w:p>
            <w:pPr>
              <w:spacing w:after="20"/>
              <w:ind w:left="20"/>
              <w:jc w:val="both"/>
            </w:pPr>
            <w:r>
              <w:rPr>
                <w:rFonts w:ascii="Times New Roman"/>
                <w:b w:val="false"/>
                <w:i w:val="false"/>
                <w:color w:val="000000"/>
                <w:sz w:val="20"/>
              </w:rPr>
              <w:t>
1. ұшадағы/ширектегі шикізатты етті қабылдау</w:t>
            </w:r>
          </w:p>
          <w:bookmarkEnd w:id="2063"/>
          <w:p>
            <w:pPr>
              <w:spacing w:after="20"/>
              <w:ind w:left="20"/>
              <w:jc w:val="both"/>
            </w:pPr>
            <w:r>
              <w:rPr>
                <w:rFonts w:ascii="Times New Roman"/>
                <w:b w:val="false"/>
                <w:i w:val="false"/>
                <w:color w:val="000000"/>
                <w:sz w:val="20"/>
              </w:rPr>
              <w:t>
</w:t>
            </w:r>
            <w:r>
              <w:rPr>
                <w:rFonts w:ascii="Times New Roman"/>
                <w:b w:val="false"/>
                <w:i w:val="false"/>
                <w:color w:val="000000"/>
                <w:sz w:val="20"/>
              </w:rPr>
              <w:t>2. бөлшектеу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етті сүйектен ажырату және сіңірлеу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вакууммен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қатты мұздату</w:t>
            </w:r>
          </w:p>
          <w:p>
            <w:pPr>
              <w:spacing w:after="20"/>
              <w:ind w:left="20"/>
              <w:jc w:val="both"/>
            </w:pPr>
            <w:r>
              <w:rPr>
                <w:rFonts w:ascii="Times New Roman"/>
                <w:b w:val="false"/>
                <w:i w:val="false"/>
                <w:color w:val="000000"/>
                <w:sz w:val="20"/>
              </w:rPr>
              <w:t>
6. сақтау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0202309008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КЕСІЛГЕН, ЖАУЫРЫН ЖӘНЕ МОЙЫН-ЖАУЫРЫН БӨЛІГІ ЖӘНЕ ТӨС ЕТІ, СҮЙЕКТЕН АЖЫРАТЫЛҒАН, МҰЗДАТЫЛҒАН, ӨЗГЕЛЕРІ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еті. Ет кесектері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73" w:id="2064"/>
          <w:p>
            <w:pPr>
              <w:spacing w:after="20"/>
              <w:ind w:left="20"/>
              <w:jc w:val="both"/>
            </w:pPr>
            <w:r>
              <w:rPr>
                <w:rFonts w:ascii="Times New Roman"/>
                <w:b w:val="false"/>
                <w:i w:val="false"/>
                <w:color w:val="000000"/>
                <w:sz w:val="20"/>
              </w:rPr>
              <w:t>
1. ұшадағы/ширектегі шикізатты етті қабылдау</w:t>
            </w:r>
          </w:p>
          <w:bookmarkEnd w:id="2064"/>
          <w:p>
            <w:pPr>
              <w:spacing w:after="20"/>
              <w:ind w:left="20"/>
              <w:jc w:val="both"/>
            </w:pPr>
            <w:r>
              <w:rPr>
                <w:rFonts w:ascii="Times New Roman"/>
                <w:b w:val="false"/>
                <w:i w:val="false"/>
                <w:color w:val="000000"/>
                <w:sz w:val="20"/>
              </w:rPr>
              <w:t>
</w:t>
            </w:r>
            <w:r>
              <w:rPr>
                <w:rFonts w:ascii="Times New Roman"/>
                <w:b w:val="false"/>
                <w:i w:val="false"/>
                <w:color w:val="000000"/>
                <w:sz w:val="20"/>
              </w:rPr>
              <w:t>2. бөлшектеу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етті сүйектен ажырату және сіңірлеу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5. вакууммен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қатты мұздату</w:t>
            </w:r>
          </w:p>
          <w:p>
            <w:pPr>
              <w:spacing w:after="20"/>
              <w:ind w:left="20"/>
              <w:jc w:val="both"/>
            </w:pPr>
            <w:r>
              <w:rPr>
                <w:rFonts w:ascii="Times New Roman"/>
                <w:b w:val="false"/>
                <w:i w:val="false"/>
                <w:color w:val="000000"/>
                <w:sz w:val="20"/>
              </w:rPr>
              <w:t>
7. сақтау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79" w:id="2065"/>
          <w:p>
            <w:pPr>
              <w:spacing w:after="20"/>
              <w:ind w:left="20"/>
              <w:jc w:val="both"/>
            </w:pPr>
            <w:r>
              <w:rPr>
                <w:rFonts w:ascii="Times New Roman"/>
                <w:b w:val="false"/>
                <w:i w:val="false"/>
                <w:color w:val="000000"/>
                <w:sz w:val="20"/>
              </w:rPr>
              <w:t>
1. ұшадағы/ширектегі шикізатты етті қабылдау</w:t>
            </w:r>
          </w:p>
          <w:bookmarkEnd w:id="2065"/>
          <w:p>
            <w:pPr>
              <w:spacing w:after="20"/>
              <w:ind w:left="20"/>
              <w:jc w:val="both"/>
            </w:pPr>
            <w:r>
              <w:rPr>
                <w:rFonts w:ascii="Times New Roman"/>
                <w:b w:val="false"/>
                <w:i w:val="false"/>
                <w:color w:val="000000"/>
                <w:sz w:val="20"/>
              </w:rPr>
              <w:t>
</w:t>
            </w:r>
            <w:r>
              <w:rPr>
                <w:rFonts w:ascii="Times New Roman"/>
                <w:b w:val="false"/>
                <w:i w:val="false"/>
                <w:color w:val="000000"/>
                <w:sz w:val="20"/>
              </w:rPr>
              <w:t>2. бөлшектеу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етті сүйектен ажырату және сіңірлеу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5. вакууммен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қатты мұздату</w:t>
            </w:r>
          </w:p>
          <w:p>
            <w:pPr>
              <w:spacing w:after="20"/>
              <w:ind w:left="20"/>
              <w:jc w:val="both"/>
            </w:pPr>
            <w:r>
              <w:rPr>
                <w:rFonts w:ascii="Times New Roman"/>
                <w:b w:val="false"/>
                <w:i w:val="false"/>
                <w:color w:val="000000"/>
                <w:sz w:val="20"/>
              </w:rPr>
              <w:t>
7. сақтау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0202309008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КЕСІЛГЕН, ЖАУЫРЫН ЖӘНЕ МОЙЫН-ЖАУЫРЫН БӨЛІГІ ЖӘНЕ ТӨС ЕТІ, СҮЙЕКТЕН АЖЫРАТЫЛҒАН, МҰЗДАТЫЛҒАН, ӨЗГЕЛЕРІ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 сиыр етінен жасалған жартылай фабрикаттар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85" w:id="2066"/>
          <w:p>
            <w:pPr>
              <w:spacing w:after="20"/>
              <w:ind w:left="20"/>
              <w:jc w:val="both"/>
            </w:pPr>
            <w:r>
              <w:rPr>
                <w:rFonts w:ascii="Times New Roman"/>
                <w:b w:val="false"/>
                <w:i w:val="false"/>
                <w:color w:val="000000"/>
                <w:sz w:val="20"/>
              </w:rPr>
              <w:t>
1. ұшадағы/ширектегі шикізатты етті қабылдау</w:t>
            </w:r>
          </w:p>
          <w:bookmarkEnd w:id="2066"/>
          <w:p>
            <w:pPr>
              <w:spacing w:after="20"/>
              <w:ind w:left="20"/>
              <w:jc w:val="both"/>
            </w:pPr>
            <w:r>
              <w:rPr>
                <w:rFonts w:ascii="Times New Roman"/>
                <w:b w:val="false"/>
                <w:i w:val="false"/>
                <w:color w:val="000000"/>
                <w:sz w:val="20"/>
              </w:rPr>
              <w:t>
</w:t>
            </w:r>
            <w:r>
              <w:rPr>
                <w:rFonts w:ascii="Times New Roman"/>
                <w:b w:val="false"/>
                <w:i w:val="false"/>
                <w:color w:val="000000"/>
                <w:sz w:val="20"/>
              </w:rPr>
              <w:t>2. бөлшектеу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етті сүйектен ажырату және сіңірлеу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5. вакууммен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қатты мұздату</w:t>
            </w:r>
          </w:p>
          <w:p>
            <w:pPr>
              <w:spacing w:after="20"/>
              <w:ind w:left="20"/>
              <w:jc w:val="both"/>
            </w:pPr>
            <w:r>
              <w:rPr>
                <w:rFonts w:ascii="Times New Roman"/>
                <w:b w:val="false"/>
                <w:i w:val="false"/>
                <w:color w:val="000000"/>
                <w:sz w:val="20"/>
              </w:rPr>
              <w:t>
7. сақтау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91" w:id="2067"/>
          <w:p>
            <w:pPr>
              <w:spacing w:after="20"/>
              <w:ind w:left="20"/>
              <w:jc w:val="both"/>
            </w:pPr>
            <w:r>
              <w:rPr>
                <w:rFonts w:ascii="Times New Roman"/>
                <w:b w:val="false"/>
                <w:i w:val="false"/>
                <w:color w:val="000000"/>
                <w:sz w:val="20"/>
              </w:rPr>
              <w:t>
1. ұшадағы/ширектегі шикізатты етті қабылдау</w:t>
            </w:r>
          </w:p>
          <w:bookmarkEnd w:id="2067"/>
          <w:p>
            <w:pPr>
              <w:spacing w:after="20"/>
              <w:ind w:left="20"/>
              <w:jc w:val="both"/>
            </w:pPr>
            <w:r>
              <w:rPr>
                <w:rFonts w:ascii="Times New Roman"/>
                <w:b w:val="false"/>
                <w:i w:val="false"/>
                <w:color w:val="000000"/>
                <w:sz w:val="20"/>
              </w:rPr>
              <w:t>
</w:t>
            </w:r>
            <w:r>
              <w:rPr>
                <w:rFonts w:ascii="Times New Roman"/>
                <w:b w:val="false"/>
                <w:i w:val="false"/>
                <w:color w:val="000000"/>
                <w:sz w:val="20"/>
              </w:rPr>
              <w:t>2. бөлшектеу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етті сүйектен ажырату және сіңірлеу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5. вакууммен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қатты мұздату</w:t>
            </w:r>
          </w:p>
          <w:p>
            <w:pPr>
              <w:spacing w:after="20"/>
              <w:ind w:left="20"/>
              <w:jc w:val="both"/>
            </w:pPr>
            <w:r>
              <w:rPr>
                <w:rFonts w:ascii="Times New Roman"/>
                <w:b w:val="false"/>
                <w:i w:val="false"/>
                <w:color w:val="000000"/>
                <w:sz w:val="20"/>
              </w:rPr>
              <w:t>
7. сақтау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0202309008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КЕСІЛГЕН, ЖАУЫРЫН ЖӘНЕ МОЙЫН-ЖАУЫРЫН БӨЛІГІ ЖӘНЕ ТӨС ЕТІ, СҮЙЕКТЕН АЖЫРАТЫЛҒАН, МҰЗДАТЫЛҒАН, ӨЗГЕЛЕРІ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 сиыр етінен жасалған жартылай фабрикаттар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97" w:id="2068"/>
          <w:p>
            <w:pPr>
              <w:spacing w:after="20"/>
              <w:ind w:left="20"/>
              <w:jc w:val="both"/>
            </w:pPr>
            <w:r>
              <w:rPr>
                <w:rFonts w:ascii="Times New Roman"/>
                <w:b w:val="false"/>
                <w:i w:val="false"/>
                <w:color w:val="000000"/>
                <w:sz w:val="20"/>
              </w:rPr>
              <w:t>
1. ұшадағы/ширектегі шикізатты етті қабылдау</w:t>
            </w:r>
          </w:p>
          <w:bookmarkEnd w:id="2068"/>
          <w:p>
            <w:pPr>
              <w:spacing w:after="20"/>
              <w:ind w:left="20"/>
              <w:jc w:val="both"/>
            </w:pPr>
            <w:r>
              <w:rPr>
                <w:rFonts w:ascii="Times New Roman"/>
                <w:b w:val="false"/>
                <w:i w:val="false"/>
                <w:color w:val="000000"/>
                <w:sz w:val="20"/>
              </w:rPr>
              <w:t>
</w:t>
            </w:r>
            <w:r>
              <w:rPr>
                <w:rFonts w:ascii="Times New Roman"/>
                <w:b w:val="false"/>
                <w:i w:val="false"/>
                <w:color w:val="000000"/>
                <w:sz w:val="20"/>
              </w:rPr>
              <w:t>2. бөлшектеу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етті сүйектен ажырату және сіңірлеу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вакууммен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Жетілу</w:t>
            </w:r>
          </w:p>
          <w:p>
            <w:pPr>
              <w:spacing w:after="20"/>
              <w:ind w:left="20"/>
              <w:jc w:val="both"/>
            </w:pPr>
            <w:r>
              <w:rPr>
                <w:rFonts w:ascii="Times New Roman"/>
                <w:b w:val="false"/>
                <w:i w:val="false"/>
                <w:color w:val="000000"/>
                <w:sz w:val="20"/>
              </w:rPr>
              <w:t>
</w:t>
            </w:r>
            <w:r>
              <w:rPr>
                <w:rFonts w:ascii="Times New Roman"/>
                <w:b w:val="false"/>
                <w:i w:val="false"/>
                <w:color w:val="000000"/>
                <w:sz w:val="20"/>
              </w:rPr>
              <w:t>6. қатты мұздату</w:t>
            </w:r>
          </w:p>
          <w:p>
            <w:pPr>
              <w:spacing w:after="20"/>
              <w:ind w:left="20"/>
              <w:jc w:val="both"/>
            </w:pPr>
            <w:r>
              <w:rPr>
                <w:rFonts w:ascii="Times New Roman"/>
                <w:b w:val="false"/>
                <w:i w:val="false"/>
                <w:color w:val="000000"/>
                <w:sz w:val="20"/>
              </w:rPr>
              <w:t>
7. сақтау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03" w:id="2069"/>
          <w:p>
            <w:pPr>
              <w:spacing w:after="20"/>
              <w:ind w:left="20"/>
              <w:jc w:val="both"/>
            </w:pPr>
            <w:r>
              <w:rPr>
                <w:rFonts w:ascii="Times New Roman"/>
                <w:b w:val="false"/>
                <w:i w:val="false"/>
                <w:color w:val="000000"/>
                <w:sz w:val="20"/>
              </w:rPr>
              <w:t>
1. ұшадағы/ширектегі шикізатты етті қабылдау</w:t>
            </w:r>
          </w:p>
          <w:bookmarkEnd w:id="2069"/>
          <w:p>
            <w:pPr>
              <w:spacing w:after="20"/>
              <w:ind w:left="20"/>
              <w:jc w:val="both"/>
            </w:pPr>
            <w:r>
              <w:rPr>
                <w:rFonts w:ascii="Times New Roman"/>
                <w:b w:val="false"/>
                <w:i w:val="false"/>
                <w:color w:val="000000"/>
                <w:sz w:val="20"/>
              </w:rPr>
              <w:t>
</w:t>
            </w:r>
            <w:r>
              <w:rPr>
                <w:rFonts w:ascii="Times New Roman"/>
                <w:b w:val="false"/>
                <w:i w:val="false"/>
                <w:color w:val="000000"/>
                <w:sz w:val="20"/>
              </w:rPr>
              <w:t>2. бөлшектеу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етті сүйектен ажырату және сіңірлеу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вакууммен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Жетілу</w:t>
            </w:r>
          </w:p>
          <w:p>
            <w:pPr>
              <w:spacing w:after="20"/>
              <w:ind w:left="20"/>
              <w:jc w:val="both"/>
            </w:pPr>
            <w:r>
              <w:rPr>
                <w:rFonts w:ascii="Times New Roman"/>
                <w:b w:val="false"/>
                <w:i w:val="false"/>
                <w:color w:val="000000"/>
                <w:sz w:val="20"/>
              </w:rPr>
              <w:t>
</w:t>
            </w:r>
            <w:r>
              <w:rPr>
                <w:rFonts w:ascii="Times New Roman"/>
                <w:b w:val="false"/>
                <w:i w:val="false"/>
                <w:color w:val="000000"/>
                <w:sz w:val="20"/>
              </w:rPr>
              <w:t>6. қатты мұздату</w:t>
            </w:r>
          </w:p>
          <w:p>
            <w:pPr>
              <w:spacing w:after="20"/>
              <w:ind w:left="20"/>
              <w:jc w:val="both"/>
            </w:pPr>
            <w:r>
              <w:rPr>
                <w:rFonts w:ascii="Times New Roman"/>
                <w:b w:val="false"/>
                <w:i w:val="false"/>
                <w:color w:val="000000"/>
                <w:sz w:val="20"/>
              </w:rPr>
              <w:t>
7. сақтау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0202309008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КЕСІЛГЕН, ЖАУЫРЫН ЖӘНЕ МОЙЫН-ЖАУЫРЫН БӨЛІГІ ЖӘНЕ ТӨС ЕТІ, СҮЙЕКТЕН АЖЫРАТЫЛҒАН, МҰЗДАТЫЛҒАН, ӨЗГЕЛЕРІ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 сиыр етінен жасалған жартылай фабрикаттар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09" w:id="2070"/>
          <w:p>
            <w:pPr>
              <w:spacing w:after="20"/>
              <w:ind w:left="20"/>
              <w:jc w:val="both"/>
            </w:pPr>
            <w:r>
              <w:rPr>
                <w:rFonts w:ascii="Times New Roman"/>
                <w:b w:val="false"/>
                <w:i w:val="false"/>
                <w:color w:val="000000"/>
                <w:sz w:val="20"/>
              </w:rPr>
              <w:t>
1. ұшадағы/ширектегі шикізатты етті қабылдау</w:t>
            </w:r>
          </w:p>
          <w:bookmarkEnd w:id="2070"/>
          <w:p>
            <w:pPr>
              <w:spacing w:after="20"/>
              <w:ind w:left="20"/>
              <w:jc w:val="both"/>
            </w:pPr>
            <w:r>
              <w:rPr>
                <w:rFonts w:ascii="Times New Roman"/>
                <w:b w:val="false"/>
                <w:i w:val="false"/>
                <w:color w:val="000000"/>
                <w:sz w:val="20"/>
              </w:rPr>
              <w:t>
</w:t>
            </w:r>
            <w:r>
              <w:rPr>
                <w:rFonts w:ascii="Times New Roman"/>
                <w:b w:val="false"/>
                <w:i w:val="false"/>
                <w:color w:val="000000"/>
                <w:sz w:val="20"/>
              </w:rPr>
              <w:t>2. бөлшектеу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етті сүйектен ажырату және сіңірлеу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вакууммен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Жетілу</w:t>
            </w:r>
          </w:p>
          <w:p>
            <w:pPr>
              <w:spacing w:after="20"/>
              <w:ind w:left="20"/>
              <w:jc w:val="both"/>
            </w:pPr>
            <w:r>
              <w:rPr>
                <w:rFonts w:ascii="Times New Roman"/>
                <w:b w:val="false"/>
                <w:i w:val="false"/>
                <w:color w:val="000000"/>
                <w:sz w:val="20"/>
              </w:rPr>
              <w:t>
</w:t>
            </w:r>
            <w:r>
              <w:rPr>
                <w:rFonts w:ascii="Times New Roman"/>
                <w:b w:val="false"/>
                <w:i w:val="false"/>
                <w:color w:val="000000"/>
                <w:sz w:val="20"/>
              </w:rPr>
              <w:t>6. қатты мұздату</w:t>
            </w:r>
          </w:p>
          <w:p>
            <w:pPr>
              <w:spacing w:after="20"/>
              <w:ind w:left="20"/>
              <w:jc w:val="both"/>
            </w:pPr>
            <w:r>
              <w:rPr>
                <w:rFonts w:ascii="Times New Roman"/>
                <w:b w:val="false"/>
                <w:i w:val="false"/>
                <w:color w:val="000000"/>
                <w:sz w:val="20"/>
              </w:rPr>
              <w:t>
7. сақтау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15" w:id="2071"/>
          <w:p>
            <w:pPr>
              <w:spacing w:after="20"/>
              <w:ind w:left="20"/>
              <w:jc w:val="both"/>
            </w:pPr>
            <w:r>
              <w:rPr>
                <w:rFonts w:ascii="Times New Roman"/>
                <w:b w:val="false"/>
                <w:i w:val="false"/>
                <w:color w:val="000000"/>
                <w:sz w:val="20"/>
              </w:rPr>
              <w:t>
1. ұшадағы/ширектегі шикізатты етті қабылдау</w:t>
            </w:r>
          </w:p>
          <w:bookmarkEnd w:id="2071"/>
          <w:p>
            <w:pPr>
              <w:spacing w:after="20"/>
              <w:ind w:left="20"/>
              <w:jc w:val="both"/>
            </w:pPr>
            <w:r>
              <w:rPr>
                <w:rFonts w:ascii="Times New Roman"/>
                <w:b w:val="false"/>
                <w:i w:val="false"/>
                <w:color w:val="000000"/>
                <w:sz w:val="20"/>
              </w:rPr>
              <w:t>
</w:t>
            </w:r>
            <w:r>
              <w:rPr>
                <w:rFonts w:ascii="Times New Roman"/>
                <w:b w:val="false"/>
                <w:i w:val="false"/>
                <w:color w:val="000000"/>
                <w:sz w:val="20"/>
              </w:rPr>
              <w:t>2. бөлшектеу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етті сүйектен ажырату және сіңірлеу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вакууммен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Жетілу</w:t>
            </w:r>
          </w:p>
          <w:p>
            <w:pPr>
              <w:spacing w:after="20"/>
              <w:ind w:left="20"/>
              <w:jc w:val="both"/>
            </w:pPr>
            <w:r>
              <w:rPr>
                <w:rFonts w:ascii="Times New Roman"/>
                <w:b w:val="false"/>
                <w:i w:val="false"/>
                <w:color w:val="000000"/>
                <w:sz w:val="20"/>
              </w:rPr>
              <w:t>
</w:t>
            </w:r>
            <w:r>
              <w:rPr>
                <w:rFonts w:ascii="Times New Roman"/>
                <w:b w:val="false"/>
                <w:i w:val="false"/>
                <w:color w:val="000000"/>
                <w:sz w:val="20"/>
              </w:rPr>
              <w:t>6. қатты мұздату</w:t>
            </w:r>
          </w:p>
          <w:p>
            <w:pPr>
              <w:spacing w:after="20"/>
              <w:ind w:left="20"/>
              <w:jc w:val="both"/>
            </w:pPr>
            <w:r>
              <w:rPr>
                <w:rFonts w:ascii="Times New Roman"/>
                <w:b w:val="false"/>
                <w:i w:val="false"/>
                <w:color w:val="000000"/>
                <w:sz w:val="20"/>
              </w:rPr>
              <w:t>
7. сақтау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0202309008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КЕСІЛГЕН, ЖАУЫРЫН ЖӘНЕ МОЙЫН-ЖАУЫРЫН БӨЛІГІ ЖӘНЕ ТӨС ЕТІ, СҮЙЕКТЕН АЖЫРАТЫЛҒАН, МҰЗДАТЫЛҒАН, ӨЗГЕЛЕРІ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 сиыр етінен жасалған жартылай фабрикаттар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21" w:id="2072"/>
          <w:p>
            <w:pPr>
              <w:spacing w:after="20"/>
              <w:ind w:left="20"/>
              <w:jc w:val="both"/>
            </w:pPr>
            <w:r>
              <w:rPr>
                <w:rFonts w:ascii="Times New Roman"/>
                <w:b w:val="false"/>
                <w:i w:val="false"/>
                <w:color w:val="000000"/>
                <w:sz w:val="20"/>
              </w:rPr>
              <w:t>
1. ұшадағы/ширектегі шикізатты етті қабылдау</w:t>
            </w:r>
          </w:p>
          <w:bookmarkEnd w:id="2072"/>
          <w:p>
            <w:pPr>
              <w:spacing w:after="20"/>
              <w:ind w:left="20"/>
              <w:jc w:val="both"/>
            </w:pPr>
            <w:r>
              <w:rPr>
                <w:rFonts w:ascii="Times New Roman"/>
                <w:b w:val="false"/>
                <w:i w:val="false"/>
                <w:color w:val="000000"/>
                <w:sz w:val="20"/>
              </w:rPr>
              <w:t>
</w:t>
            </w:r>
            <w:r>
              <w:rPr>
                <w:rFonts w:ascii="Times New Roman"/>
                <w:b w:val="false"/>
                <w:i w:val="false"/>
                <w:color w:val="000000"/>
                <w:sz w:val="20"/>
              </w:rPr>
              <w:t>2. бөлшектеу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етті сүйектен ажырату және сіңірлеу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вакууммен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Жетілу</w:t>
            </w:r>
          </w:p>
          <w:p>
            <w:pPr>
              <w:spacing w:after="20"/>
              <w:ind w:left="20"/>
              <w:jc w:val="both"/>
            </w:pPr>
            <w:r>
              <w:rPr>
                <w:rFonts w:ascii="Times New Roman"/>
                <w:b w:val="false"/>
                <w:i w:val="false"/>
                <w:color w:val="000000"/>
                <w:sz w:val="20"/>
              </w:rPr>
              <w:t>
</w:t>
            </w:r>
            <w:r>
              <w:rPr>
                <w:rFonts w:ascii="Times New Roman"/>
                <w:b w:val="false"/>
                <w:i w:val="false"/>
                <w:color w:val="000000"/>
                <w:sz w:val="20"/>
              </w:rPr>
              <w:t>6. қатты мұздату</w:t>
            </w:r>
          </w:p>
          <w:p>
            <w:pPr>
              <w:spacing w:after="20"/>
              <w:ind w:left="20"/>
              <w:jc w:val="both"/>
            </w:pPr>
            <w:r>
              <w:rPr>
                <w:rFonts w:ascii="Times New Roman"/>
                <w:b w:val="false"/>
                <w:i w:val="false"/>
                <w:color w:val="000000"/>
                <w:sz w:val="20"/>
              </w:rPr>
              <w:t>
7. сақтау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27" w:id="2073"/>
          <w:p>
            <w:pPr>
              <w:spacing w:after="20"/>
              <w:ind w:left="20"/>
              <w:jc w:val="both"/>
            </w:pPr>
            <w:r>
              <w:rPr>
                <w:rFonts w:ascii="Times New Roman"/>
                <w:b w:val="false"/>
                <w:i w:val="false"/>
                <w:color w:val="000000"/>
                <w:sz w:val="20"/>
              </w:rPr>
              <w:t>
1. ұшадағы/ширектегі шикізатты етті қабылдау</w:t>
            </w:r>
          </w:p>
          <w:bookmarkEnd w:id="2073"/>
          <w:p>
            <w:pPr>
              <w:spacing w:after="20"/>
              <w:ind w:left="20"/>
              <w:jc w:val="both"/>
            </w:pPr>
            <w:r>
              <w:rPr>
                <w:rFonts w:ascii="Times New Roman"/>
                <w:b w:val="false"/>
                <w:i w:val="false"/>
                <w:color w:val="000000"/>
                <w:sz w:val="20"/>
              </w:rPr>
              <w:t>
</w:t>
            </w:r>
            <w:r>
              <w:rPr>
                <w:rFonts w:ascii="Times New Roman"/>
                <w:b w:val="false"/>
                <w:i w:val="false"/>
                <w:color w:val="000000"/>
                <w:sz w:val="20"/>
              </w:rPr>
              <w:t>2. бөлшектеу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етті сүйектен ажырату және сіңірлеу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вакууммен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Жетілу</w:t>
            </w:r>
          </w:p>
          <w:p>
            <w:pPr>
              <w:spacing w:after="20"/>
              <w:ind w:left="20"/>
              <w:jc w:val="both"/>
            </w:pPr>
            <w:r>
              <w:rPr>
                <w:rFonts w:ascii="Times New Roman"/>
                <w:b w:val="false"/>
                <w:i w:val="false"/>
                <w:color w:val="000000"/>
                <w:sz w:val="20"/>
              </w:rPr>
              <w:t>
</w:t>
            </w:r>
            <w:r>
              <w:rPr>
                <w:rFonts w:ascii="Times New Roman"/>
                <w:b w:val="false"/>
                <w:i w:val="false"/>
                <w:color w:val="000000"/>
                <w:sz w:val="20"/>
              </w:rPr>
              <w:t>6. қатты мұздату</w:t>
            </w:r>
          </w:p>
          <w:p>
            <w:pPr>
              <w:spacing w:after="20"/>
              <w:ind w:left="20"/>
              <w:jc w:val="both"/>
            </w:pPr>
            <w:r>
              <w:rPr>
                <w:rFonts w:ascii="Times New Roman"/>
                <w:b w:val="false"/>
                <w:i w:val="false"/>
                <w:color w:val="000000"/>
                <w:sz w:val="20"/>
              </w:rPr>
              <w:t>
7. сақтау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0202309008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КЕСІЛГЕН, ЖАУЫРЫН ЖӘНЕ МОЙЫН-ЖАУЫРЫН БӨЛІГІ ЖӘНЕ ТӨС ЕТІ, СҮЙЕКТЕН АЖЫРАТЫЛҒАН, МҰЗДАТЫЛҒАН, ӨЗГЕЛЕРІ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 сиыр етінен жасалған жартылай фабрикаттар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33" w:id="2074"/>
          <w:p>
            <w:pPr>
              <w:spacing w:after="20"/>
              <w:ind w:left="20"/>
              <w:jc w:val="both"/>
            </w:pPr>
            <w:r>
              <w:rPr>
                <w:rFonts w:ascii="Times New Roman"/>
                <w:b w:val="false"/>
                <w:i w:val="false"/>
                <w:color w:val="000000"/>
                <w:sz w:val="20"/>
              </w:rPr>
              <w:t>
1. ұшадағы/ширектегі шикізатты етті қабылдау</w:t>
            </w:r>
          </w:p>
          <w:bookmarkEnd w:id="2074"/>
          <w:p>
            <w:pPr>
              <w:spacing w:after="20"/>
              <w:ind w:left="20"/>
              <w:jc w:val="both"/>
            </w:pPr>
            <w:r>
              <w:rPr>
                <w:rFonts w:ascii="Times New Roman"/>
                <w:b w:val="false"/>
                <w:i w:val="false"/>
                <w:color w:val="000000"/>
                <w:sz w:val="20"/>
              </w:rPr>
              <w:t>
</w:t>
            </w:r>
            <w:r>
              <w:rPr>
                <w:rFonts w:ascii="Times New Roman"/>
                <w:b w:val="false"/>
                <w:i w:val="false"/>
                <w:color w:val="000000"/>
                <w:sz w:val="20"/>
              </w:rPr>
              <w:t>2. бөлшектеу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етті сүйектен ажырату және сіңірлеу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5. вакууммен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Жетілу</w:t>
            </w:r>
          </w:p>
          <w:p>
            <w:pPr>
              <w:spacing w:after="20"/>
              <w:ind w:left="20"/>
              <w:jc w:val="both"/>
            </w:pPr>
            <w:r>
              <w:rPr>
                <w:rFonts w:ascii="Times New Roman"/>
                <w:b w:val="false"/>
                <w:i w:val="false"/>
                <w:color w:val="000000"/>
                <w:sz w:val="20"/>
              </w:rPr>
              <w:t>
</w:t>
            </w:r>
            <w:r>
              <w:rPr>
                <w:rFonts w:ascii="Times New Roman"/>
                <w:b w:val="false"/>
                <w:i w:val="false"/>
                <w:color w:val="000000"/>
                <w:sz w:val="20"/>
              </w:rPr>
              <w:t>7. қатты мұздату</w:t>
            </w:r>
          </w:p>
          <w:p>
            <w:pPr>
              <w:spacing w:after="20"/>
              <w:ind w:left="20"/>
              <w:jc w:val="both"/>
            </w:pPr>
            <w:r>
              <w:rPr>
                <w:rFonts w:ascii="Times New Roman"/>
                <w:b w:val="false"/>
                <w:i w:val="false"/>
                <w:color w:val="000000"/>
                <w:sz w:val="20"/>
              </w:rPr>
              <w:t>
8. сақтау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40" w:id="2075"/>
          <w:p>
            <w:pPr>
              <w:spacing w:after="20"/>
              <w:ind w:left="20"/>
              <w:jc w:val="both"/>
            </w:pPr>
            <w:r>
              <w:rPr>
                <w:rFonts w:ascii="Times New Roman"/>
                <w:b w:val="false"/>
                <w:i w:val="false"/>
                <w:color w:val="000000"/>
                <w:sz w:val="20"/>
              </w:rPr>
              <w:t>
1. ұшадағы/ширектегі шикізатты етті қабылдау</w:t>
            </w:r>
          </w:p>
          <w:bookmarkEnd w:id="2075"/>
          <w:p>
            <w:pPr>
              <w:spacing w:after="20"/>
              <w:ind w:left="20"/>
              <w:jc w:val="both"/>
            </w:pPr>
            <w:r>
              <w:rPr>
                <w:rFonts w:ascii="Times New Roman"/>
                <w:b w:val="false"/>
                <w:i w:val="false"/>
                <w:color w:val="000000"/>
                <w:sz w:val="20"/>
              </w:rPr>
              <w:t>
</w:t>
            </w:r>
            <w:r>
              <w:rPr>
                <w:rFonts w:ascii="Times New Roman"/>
                <w:b w:val="false"/>
                <w:i w:val="false"/>
                <w:color w:val="000000"/>
                <w:sz w:val="20"/>
              </w:rPr>
              <w:t>2. бөлшектеу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етті сүйектен ажырату және сіңірлеу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5. вакууммен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Жетілу</w:t>
            </w:r>
          </w:p>
          <w:p>
            <w:pPr>
              <w:spacing w:after="20"/>
              <w:ind w:left="20"/>
              <w:jc w:val="both"/>
            </w:pPr>
            <w:r>
              <w:rPr>
                <w:rFonts w:ascii="Times New Roman"/>
                <w:b w:val="false"/>
                <w:i w:val="false"/>
                <w:color w:val="000000"/>
                <w:sz w:val="20"/>
              </w:rPr>
              <w:t>
</w:t>
            </w:r>
            <w:r>
              <w:rPr>
                <w:rFonts w:ascii="Times New Roman"/>
                <w:b w:val="false"/>
                <w:i w:val="false"/>
                <w:color w:val="000000"/>
                <w:sz w:val="20"/>
              </w:rPr>
              <w:t>7. қатты мұздату</w:t>
            </w:r>
          </w:p>
          <w:p>
            <w:pPr>
              <w:spacing w:after="20"/>
              <w:ind w:left="20"/>
              <w:jc w:val="both"/>
            </w:pPr>
            <w:r>
              <w:rPr>
                <w:rFonts w:ascii="Times New Roman"/>
                <w:b w:val="false"/>
                <w:i w:val="false"/>
                <w:color w:val="000000"/>
                <w:sz w:val="20"/>
              </w:rPr>
              <w:t>
8. сақтау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0202309008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КЕСІЛГЕН, ЖАУЫРЫН ЖӘНЕ МОЙЫН-ЖАУЫРЫН БӨЛІГІ ЖӘНЕ ТӨС ЕТІ, СҮЙЕКТЕН АЖЫРАТЫЛҒАН, МҰЗДАТЫЛҒАН, ӨЗГЕЛЕРІ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 сиыр етінен жасалған жартылай фабрикаттар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47" w:id="2076"/>
          <w:p>
            <w:pPr>
              <w:spacing w:after="20"/>
              <w:ind w:left="20"/>
              <w:jc w:val="both"/>
            </w:pPr>
            <w:r>
              <w:rPr>
                <w:rFonts w:ascii="Times New Roman"/>
                <w:b w:val="false"/>
                <w:i w:val="false"/>
                <w:color w:val="000000"/>
                <w:sz w:val="20"/>
              </w:rPr>
              <w:t>
1. ұшадағы/ширектегі шикізатты етті қабылдау</w:t>
            </w:r>
          </w:p>
          <w:bookmarkEnd w:id="2076"/>
          <w:p>
            <w:pPr>
              <w:spacing w:after="20"/>
              <w:ind w:left="20"/>
              <w:jc w:val="both"/>
            </w:pPr>
            <w:r>
              <w:rPr>
                <w:rFonts w:ascii="Times New Roman"/>
                <w:b w:val="false"/>
                <w:i w:val="false"/>
                <w:color w:val="000000"/>
                <w:sz w:val="20"/>
              </w:rPr>
              <w:t>
</w:t>
            </w:r>
            <w:r>
              <w:rPr>
                <w:rFonts w:ascii="Times New Roman"/>
                <w:b w:val="false"/>
                <w:i w:val="false"/>
                <w:color w:val="000000"/>
                <w:sz w:val="20"/>
              </w:rPr>
              <w:t>2. бөлшектеу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етті сүйектен ажырату және сіңірлеу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5. вакууммен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Жетілу</w:t>
            </w:r>
          </w:p>
          <w:p>
            <w:pPr>
              <w:spacing w:after="20"/>
              <w:ind w:left="20"/>
              <w:jc w:val="both"/>
            </w:pPr>
            <w:r>
              <w:rPr>
                <w:rFonts w:ascii="Times New Roman"/>
                <w:b w:val="false"/>
                <w:i w:val="false"/>
                <w:color w:val="000000"/>
                <w:sz w:val="20"/>
              </w:rPr>
              <w:t>
</w:t>
            </w:r>
            <w:r>
              <w:rPr>
                <w:rFonts w:ascii="Times New Roman"/>
                <w:b w:val="false"/>
                <w:i w:val="false"/>
                <w:color w:val="000000"/>
                <w:sz w:val="20"/>
              </w:rPr>
              <w:t>7. қатты мұздату</w:t>
            </w:r>
          </w:p>
          <w:p>
            <w:pPr>
              <w:spacing w:after="20"/>
              <w:ind w:left="20"/>
              <w:jc w:val="both"/>
            </w:pPr>
            <w:r>
              <w:rPr>
                <w:rFonts w:ascii="Times New Roman"/>
                <w:b w:val="false"/>
                <w:i w:val="false"/>
                <w:color w:val="000000"/>
                <w:sz w:val="20"/>
              </w:rPr>
              <w:t>
8. сақтау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54" w:id="2077"/>
          <w:p>
            <w:pPr>
              <w:spacing w:after="20"/>
              <w:ind w:left="20"/>
              <w:jc w:val="both"/>
            </w:pPr>
            <w:r>
              <w:rPr>
                <w:rFonts w:ascii="Times New Roman"/>
                <w:b w:val="false"/>
                <w:i w:val="false"/>
                <w:color w:val="000000"/>
                <w:sz w:val="20"/>
              </w:rPr>
              <w:t>
1. ұшадағы/ширектегі шикізатты етті қабылдау</w:t>
            </w:r>
          </w:p>
          <w:bookmarkEnd w:id="2077"/>
          <w:p>
            <w:pPr>
              <w:spacing w:after="20"/>
              <w:ind w:left="20"/>
              <w:jc w:val="both"/>
            </w:pPr>
            <w:r>
              <w:rPr>
                <w:rFonts w:ascii="Times New Roman"/>
                <w:b w:val="false"/>
                <w:i w:val="false"/>
                <w:color w:val="000000"/>
                <w:sz w:val="20"/>
              </w:rPr>
              <w:t>
</w:t>
            </w:r>
            <w:r>
              <w:rPr>
                <w:rFonts w:ascii="Times New Roman"/>
                <w:b w:val="false"/>
                <w:i w:val="false"/>
                <w:color w:val="000000"/>
                <w:sz w:val="20"/>
              </w:rPr>
              <w:t>2. бөлшектеу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етті сүйектен ажырату және сіңірлеу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5. вакууммен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Жетілу</w:t>
            </w:r>
          </w:p>
          <w:p>
            <w:pPr>
              <w:spacing w:after="20"/>
              <w:ind w:left="20"/>
              <w:jc w:val="both"/>
            </w:pPr>
            <w:r>
              <w:rPr>
                <w:rFonts w:ascii="Times New Roman"/>
                <w:b w:val="false"/>
                <w:i w:val="false"/>
                <w:color w:val="000000"/>
                <w:sz w:val="20"/>
              </w:rPr>
              <w:t>
</w:t>
            </w:r>
            <w:r>
              <w:rPr>
                <w:rFonts w:ascii="Times New Roman"/>
                <w:b w:val="false"/>
                <w:i w:val="false"/>
                <w:color w:val="000000"/>
                <w:sz w:val="20"/>
              </w:rPr>
              <w:t>7. қатты мұздату</w:t>
            </w:r>
          </w:p>
          <w:p>
            <w:pPr>
              <w:spacing w:after="20"/>
              <w:ind w:left="20"/>
              <w:jc w:val="both"/>
            </w:pPr>
            <w:r>
              <w:rPr>
                <w:rFonts w:ascii="Times New Roman"/>
                <w:b w:val="false"/>
                <w:i w:val="false"/>
                <w:color w:val="000000"/>
                <w:sz w:val="20"/>
              </w:rPr>
              <w:t>
8. сақтау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0202309008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КЕСІЛГЕН, ЖАУЫРЫН ЖӘНЕ МОЙЫН-ЖАУЫРЫН БӨЛІГІ ЖӘНЕ ТӨС ЕТІ, СҮЙЕКТЕН АЖЫРАТЫЛҒАН, МҰЗДАТЫЛҒАН, ӨЗГЕЛЕРІ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фабрикаттар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61" w:id="2078"/>
          <w:p>
            <w:pPr>
              <w:spacing w:after="20"/>
              <w:ind w:left="20"/>
              <w:jc w:val="both"/>
            </w:pPr>
            <w:r>
              <w:rPr>
                <w:rFonts w:ascii="Times New Roman"/>
                <w:b w:val="false"/>
                <w:i w:val="false"/>
                <w:color w:val="000000"/>
                <w:sz w:val="20"/>
              </w:rPr>
              <w:t>
1. шикізатты қабылдау</w:t>
            </w:r>
          </w:p>
          <w:bookmarkEnd w:id="2078"/>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рецептура бойынша өлшеу</w:t>
            </w:r>
          </w:p>
          <w:p>
            <w:pPr>
              <w:spacing w:after="20"/>
              <w:ind w:left="20"/>
              <w:jc w:val="both"/>
            </w:pPr>
            <w:r>
              <w:rPr>
                <w:rFonts w:ascii="Times New Roman"/>
                <w:b w:val="false"/>
                <w:i w:val="false"/>
                <w:color w:val="000000"/>
                <w:sz w:val="20"/>
              </w:rPr>
              <w:t>
</w:t>
            </w:r>
            <w:r>
              <w:rPr>
                <w:rFonts w:ascii="Times New Roman"/>
                <w:b w:val="false"/>
                <w:i w:val="false"/>
                <w:color w:val="000000"/>
                <w:sz w:val="20"/>
              </w:rPr>
              <w:t>3. ұсақтау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фаршты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6. қаптама</w:t>
            </w:r>
          </w:p>
          <w:p>
            <w:pPr>
              <w:spacing w:after="20"/>
              <w:ind w:left="20"/>
              <w:jc w:val="both"/>
            </w:pPr>
            <w:r>
              <w:rPr>
                <w:rFonts w:ascii="Times New Roman"/>
                <w:b w:val="false"/>
                <w:i w:val="false"/>
                <w:color w:val="000000"/>
                <w:sz w:val="20"/>
              </w:rPr>
              <w:t>
7. салқындату, сақтау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67" w:id="2079"/>
          <w:p>
            <w:pPr>
              <w:spacing w:after="20"/>
              <w:ind w:left="20"/>
              <w:jc w:val="both"/>
            </w:pPr>
            <w:r>
              <w:rPr>
                <w:rFonts w:ascii="Times New Roman"/>
                <w:b w:val="false"/>
                <w:i w:val="false"/>
                <w:color w:val="000000"/>
                <w:sz w:val="20"/>
              </w:rPr>
              <w:t>
1. шикізатты қабылдау</w:t>
            </w:r>
          </w:p>
          <w:bookmarkEnd w:id="2079"/>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рецептура бойынша өлшеу</w:t>
            </w:r>
          </w:p>
          <w:p>
            <w:pPr>
              <w:spacing w:after="20"/>
              <w:ind w:left="20"/>
              <w:jc w:val="both"/>
            </w:pPr>
            <w:r>
              <w:rPr>
                <w:rFonts w:ascii="Times New Roman"/>
                <w:b w:val="false"/>
                <w:i w:val="false"/>
                <w:color w:val="000000"/>
                <w:sz w:val="20"/>
              </w:rPr>
              <w:t>
</w:t>
            </w:r>
            <w:r>
              <w:rPr>
                <w:rFonts w:ascii="Times New Roman"/>
                <w:b w:val="false"/>
                <w:i w:val="false"/>
                <w:color w:val="000000"/>
                <w:sz w:val="20"/>
              </w:rPr>
              <w:t>3. ұсақтау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фаршты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6. қаптама</w:t>
            </w:r>
          </w:p>
          <w:p>
            <w:pPr>
              <w:spacing w:after="20"/>
              <w:ind w:left="20"/>
              <w:jc w:val="both"/>
            </w:pPr>
            <w:r>
              <w:rPr>
                <w:rFonts w:ascii="Times New Roman"/>
                <w:b w:val="false"/>
                <w:i w:val="false"/>
                <w:color w:val="000000"/>
                <w:sz w:val="20"/>
              </w:rPr>
              <w:t>
7. салқындату, сақтау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0202309008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КЕСІЛГЕН, ЖАУЫРЫН ЖӘНЕ МОЙЫН-ЖАУЫРЫН БӨЛІГІ ЖӘНЕ ТӨС ЕТІ, СҮЙЕКТЕН АЖЫРАТЫЛҒАН, МҰЗДАТЫЛҒАН, ӨЗГЕЛЕРІ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фабрикаттар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73" w:id="2080"/>
          <w:p>
            <w:pPr>
              <w:spacing w:after="20"/>
              <w:ind w:left="20"/>
              <w:jc w:val="both"/>
            </w:pPr>
            <w:r>
              <w:rPr>
                <w:rFonts w:ascii="Times New Roman"/>
                <w:b w:val="false"/>
                <w:i w:val="false"/>
                <w:color w:val="000000"/>
                <w:sz w:val="20"/>
              </w:rPr>
              <w:t>
1. шикізатты қабылдау</w:t>
            </w:r>
          </w:p>
          <w:bookmarkEnd w:id="2080"/>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рецептура бойынша өлшеу</w:t>
            </w:r>
          </w:p>
          <w:p>
            <w:pPr>
              <w:spacing w:after="20"/>
              <w:ind w:left="20"/>
              <w:jc w:val="both"/>
            </w:pPr>
            <w:r>
              <w:rPr>
                <w:rFonts w:ascii="Times New Roman"/>
                <w:b w:val="false"/>
                <w:i w:val="false"/>
                <w:color w:val="000000"/>
                <w:sz w:val="20"/>
              </w:rPr>
              <w:t>
</w:t>
            </w:r>
            <w:r>
              <w:rPr>
                <w:rFonts w:ascii="Times New Roman"/>
                <w:b w:val="false"/>
                <w:i w:val="false"/>
                <w:color w:val="000000"/>
                <w:sz w:val="20"/>
              </w:rPr>
              <w:t>3. ұсақтау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фаршты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6. қаптама</w:t>
            </w:r>
          </w:p>
          <w:p>
            <w:pPr>
              <w:spacing w:after="20"/>
              <w:ind w:left="20"/>
              <w:jc w:val="both"/>
            </w:pPr>
            <w:r>
              <w:rPr>
                <w:rFonts w:ascii="Times New Roman"/>
                <w:b w:val="false"/>
                <w:i w:val="false"/>
                <w:color w:val="000000"/>
                <w:sz w:val="20"/>
              </w:rPr>
              <w:t>
7. салқындату, сақтау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79" w:id="2081"/>
          <w:p>
            <w:pPr>
              <w:spacing w:after="20"/>
              <w:ind w:left="20"/>
              <w:jc w:val="both"/>
            </w:pPr>
            <w:r>
              <w:rPr>
                <w:rFonts w:ascii="Times New Roman"/>
                <w:b w:val="false"/>
                <w:i w:val="false"/>
                <w:color w:val="000000"/>
                <w:sz w:val="20"/>
              </w:rPr>
              <w:t>
1. шикізатты қабылдау</w:t>
            </w:r>
          </w:p>
          <w:bookmarkEnd w:id="2081"/>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рецептура бойынша өлшеу</w:t>
            </w:r>
          </w:p>
          <w:p>
            <w:pPr>
              <w:spacing w:after="20"/>
              <w:ind w:left="20"/>
              <w:jc w:val="both"/>
            </w:pPr>
            <w:r>
              <w:rPr>
                <w:rFonts w:ascii="Times New Roman"/>
                <w:b w:val="false"/>
                <w:i w:val="false"/>
                <w:color w:val="000000"/>
                <w:sz w:val="20"/>
              </w:rPr>
              <w:t>
</w:t>
            </w:r>
            <w:r>
              <w:rPr>
                <w:rFonts w:ascii="Times New Roman"/>
                <w:b w:val="false"/>
                <w:i w:val="false"/>
                <w:color w:val="000000"/>
                <w:sz w:val="20"/>
              </w:rPr>
              <w:t>3. ұсақтау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фаршты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6. қаптама</w:t>
            </w:r>
          </w:p>
          <w:p>
            <w:pPr>
              <w:spacing w:after="20"/>
              <w:ind w:left="20"/>
              <w:jc w:val="both"/>
            </w:pPr>
            <w:r>
              <w:rPr>
                <w:rFonts w:ascii="Times New Roman"/>
                <w:b w:val="false"/>
                <w:i w:val="false"/>
                <w:color w:val="000000"/>
                <w:sz w:val="20"/>
              </w:rPr>
              <w:t>
7. салқындату, сақтау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0202309008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КЕСІЛГЕН, ЖАУЫРЫН ЖӘНЕ МОЙЫН-ЖАУЫРЫН БӨЛІГІ ЖӘНЕ ТӨС ЕТІ, СҮЙЕКТЕН АЖЫРАТЫЛҒАН, МҰЗДАТЫЛҒАН, ӨЗГЕЛЕРІ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фабрикаттар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85" w:id="2082"/>
          <w:p>
            <w:pPr>
              <w:spacing w:after="20"/>
              <w:ind w:left="20"/>
              <w:jc w:val="both"/>
            </w:pPr>
            <w:r>
              <w:rPr>
                <w:rFonts w:ascii="Times New Roman"/>
                <w:b w:val="false"/>
                <w:i w:val="false"/>
                <w:color w:val="000000"/>
                <w:sz w:val="20"/>
              </w:rPr>
              <w:t>
1. шикізатты қабылдау ұшадағы ет</w:t>
            </w:r>
          </w:p>
          <w:bookmarkEnd w:id="2082"/>
          <w:p>
            <w:pPr>
              <w:spacing w:after="20"/>
              <w:ind w:left="20"/>
              <w:jc w:val="both"/>
            </w:pPr>
            <w:r>
              <w:rPr>
                <w:rFonts w:ascii="Times New Roman"/>
                <w:b w:val="false"/>
                <w:i w:val="false"/>
                <w:color w:val="000000"/>
                <w:sz w:val="20"/>
              </w:rPr>
              <w:t>
</w:t>
            </w:r>
            <w:r>
              <w:rPr>
                <w:rFonts w:ascii="Times New Roman"/>
                <w:b w:val="false"/>
                <w:i w:val="false"/>
                <w:color w:val="000000"/>
                <w:sz w:val="20"/>
              </w:rPr>
              <w:t>2. бөлшектеу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етті сүйектен ажырату және сіңірлеу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бөліктерге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5.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6. мұздату</w:t>
            </w:r>
          </w:p>
          <w:p>
            <w:pPr>
              <w:spacing w:after="20"/>
              <w:ind w:left="20"/>
              <w:jc w:val="both"/>
            </w:pPr>
            <w:r>
              <w:rPr>
                <w:rFonts w:ascii="Times New Roman"/>
                <w:b w:val="false"/>
                <w:i w:val="false"/>
                <w:color w:val="000000"/>
                <w:sz w:val="20"/>
              </w:rPr>
              <w:t>
7. қаптау, сақтау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91" w:id="2083"/>
          <w:p>
            <w:pPr>
              <w:spacing w:after="20"/>
              <w:ind w:left="20"/>
              <w:jc w:val="both"/>
            </w:pPr>
            <w:r>
              <w:rPr>
                <w:rFonts w:ascii="Times New Roman"/>
                <w:b w:val="false"/>
                <w:i w:val="false"/>
                <w:color w:val="000000"/>
                <w:sz w:val="20"/>
              </w:rPr>
              <w:t>
1. шикізатты қабылдау ұшадағы ет</w:t>
            </w:r>
          </w:p>
          <w:bookmarkEnd w:id="2083"/>
          <w:p>
            <w:pPr>
              <w:spacing w:after="20"/>
              <w:ind w:left="20"/>
              <w:jc w:val="both"/>
            </w:pPr>
            <w:r>
              <w:rPr>
                <w:rFonts w:ascii="Times New Roman"/>
                <w:b w:val="false"/>
                <w:i w:val="false"/>
                <w:color w:val="000000"/>
                <w:sz w:val="20"/>
              </w:rPr>
              <w:t>
</w:t>
            </w:r>
            <w:r>
              <w:rPr>
                <w:rFonts w:ascii="Times New Roman"/>
                <w:b w:val="false"/>
                <w:i w:val="false"/>
                <w:color w:val="000000"/>
                <w:sz w:val="20"/>
              </w:rPr>
              <w:t>2. бөлшектеу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етті сүйектен ажырату және сіңірлеу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бөліктерге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5.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6. мұздату</w:t>
            </w:r>
          </w:p>
          <w:p>
            <w:pPr>
              <w:spacing w:after="20"/>
              <w:ind w:left="20"/>
              <w:jc w:val="both"/>
            </w:pPr>
            <w:r>
              <w:rPr>
                <w:rFonts w:ascii="Times New Roman"/>
                <w:b w:val="false"/>
                <w:i w:val="false"/>
                <w:color w:val="000000"/>
                <w:sz w:val="20"/>
              </w:rPr>
              <w:t>
7. қаптау, сақтау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0203111009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шошқаларының жас немесе өзге де тоңазытылған ұшалары мен жартылай ұшалары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немесе тоңазытылған шошқа еті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97" w:id="2084"/>
          <w:p>
            <w:pPr>
              <w:spacing w:after="20"/>
              <w:ind w:left="20"/>
              <w:jc w:val="both"/>
            </w:pPr>
            <w:r>
              <w:rPr>
                <w:rFonts w:ascii="Times New Roman"/>
                <w:b w:val="false"/>
                <w:i w:val="false"/>
                <w:color w:val="000000"/>
                <w:sz w:val="20"/>
              </w:rPr>
              <w:t xml:space="preserve">
МЕМСТ </w:t>
            </w:r>
          </w:p>
          <w:bookmarkEnd w:id="2084"/>
          <w:p>
            <w:pPr>
              <w:spacing w:after="20"/>
              <w:ind w:left="20"/>
              <w:jc w:val="both"/>
            </w:pPr>
            <w:r>
              <w:rPr>
                <w:rFonts w:ascii="Times New Roman"/>
                <w:b w:val="false"/>
                <w:i w:val="false"/>
                <w:color w:val="000000"/>
                <w:sz w:val="20"/>
              </w:rPr>
              <w:t>
</w:t>
            </w:r>
            <w:r>
              <w:rPr>
                <w:rFonts w:ascii="Times New Roman"/>
                <w:b w:val="false"/>
                <w:i w:val="false"/>
                <w:color w:val="000000"/>
                <w:sz w:val="20"/>
              </w:rPr>
              <w:t>ТУ</w:t>
            </w:r>
          </w:p>
          <w:p>
            <w:pPr>
              <w:spacing w:after="20"/>
              <w:ind w:left="20"/>
              <w:jc w:val="both"/>
            </w:pPr>
            <w:r>
              <w:rPr>
                <w:rFonts w:ascii="Times New Roman"/>
                <w:b w:val="false"/>
                <w:i w:val="false"/>
                <w:color w:val="000000"/>
                <w:sz w:val="20"/>
              </w:rPr>
              <w:t>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99" w:id="2085"/>
          <w:p>
            <w:pPr>
              <w:spacing w:after="20"/>
              <w:ind w:left="20"/>
              <w:jc w:val="both"/>
            </w:pPr>
            <w:r>
              <w:rPr>
                <w:rFonts w:ascii="Times New Roman"/>
                <w:b w:val="false"/>
                <w:i w:val="false"/>
                <w:color w:val="000000"/>
                <w:sz w:val="20"/>
              </w:rPr>
              <w:t>
1. Сою алдындағы төзімділік</w:t>
            </w:r>
          </w:p>
          <w:bookmarkEnd w:id="2085"/>
          <w:p>
            <w:pPr>
              <w:spacing w:after="20"/>
              <w:ind w:left="20"/>
              <w:jc w:val="both"/>
            </w:pPr>
            <w:r>
              <w:rPr>
                <w:rFonts w:ascii="Times New Roman"/>
                <w:b w:val="false"/>
                <w:i w:val="false"/>
                <w:color w:val="000000"/>
                <w:sz w:val="20"/>
              </w:rPr>
              <w:t>
</w:t>
            </w:r>
            <w:r>
              <w:rPr>
                <w:rFonts w:ascii="Times New Roman"/>
                <w:b w:val="false"/>
                <w:i w:val="false"/>
                <w:color w:val="000000"/>
                <w:sz w:val="20"/>
              </w:rPr>
              <w:t>2. Естен тану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Сою және қанын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4. Шошқаларды терісіз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Терілерді әктеу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6. Шошқалардың терісін алу, терісін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Сүрмені шеге қағу</w:t>
            </w:r>
          </w:p>
          <w:p>
            <w:pPr>
              <w:spacing w:after="20"/>
              <w:ind w:left="20"/>
              <w:jc w:val="both"/>
            </w:pPr>
            <w:r>
              <w:rPr>
                <w:rFonts w:ascii="Times New Roman"/>
                <w:b w:val="false"/>
                <w:i w:val="false"/>
                <w:color w:val="000000"/>
                <w:sz w:val="20"/>
              </w:rPr>
              <w:t>
</w:t>
            </w:r>
            <w:r>
              <w:rPr>
                <w:rFonts w:ascii="Times New Roman"/>
                <w:b w:val="false"/>
                <w:i w:val="false"/>
                <w:color w:val="000000"/>
                <w:sz w:val="20"/>
              </w:rPr>
              <w:t>8. Қылшықтарды кетіру және тушьді күйдіру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9. Басты, аяқ-қолдардың төменгі бөліктерін бөлу, ішкі ағзаларды алып тастау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Ұшаларды жартылай ұшаларға аралау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11. Тазалау, өлшеу</w:t>
            </w:r>
          </w:p>
          <w:p>
            <w:pPr>
              <w:spacing w:after="20"/>
              <w:ind w:left="20"/>
              <w:jc w:val="both"/>
            </w:pPr>
            <w:r>
              <w:rPr>
                <w:rFonts w:ascii="Times New Roman"/>
                <w:b w:val="false"/>
                <w:i w:val="false"/>
                <w:color w:val="000000"/>
                <w:sz w:val="20"/>
              </w:rPr>
              <w:t>
</w:t>
            </w:r>
            <w:r>
              <w:rPr>
                <w:rFonts w:ascii="Times New Roman"/>
                <w:b w:val="false"/>
                <w:i w:val="false"/>
                <w:color w:val="000000"/>
                <w:sz w:val="20"/>
              </w:rPr>
              <w:t>12. Ұшаларды және жартылай ұшаларды бөлшектеу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13. Қаптамалау және таңбалау</w:t>
            </w:r>
          </w:p>
          <w:p>
            <w:pPr>
              <w:spacing w:after="20"/>
              <w:ind w:left="20"/>
              <w:jc w:val="both"/>
            </w:pPr>
            <w:r>
              <w:rPr>
                <w:rFonts w:ascii="Times New Roman"/>
                <w:b w:val="false"/>
                <w:i w:val="false"/>
                <w:color w:val="000000"/>
                <w:sz w:val="20"/>
              </w:rPr>
              <w:t>
14. Сақтау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12" w:id="2086"/>
          <w:p>
            <w:pPr>
              <w:spacing w:after="20"/>
              <w:ind w:left="20"/>
              <w:jc w:val="both"/>
            </w:pPr>
            <w:r>
              <w:rPr>
                <w:rFonts w:ascii="Times New Roman"/>
                <w:b w:val="false"/>
                <w:i w:val="false"/>
                <w:color w:val="000000"/>
                <w:sz w:val="20"/>
              </w:rPr>
              <w:t>
1. Естен тану</w:t>
            </w:r>
          </w:p>
          <w:bookmarkEnd w:id="2086"/>
          <w:p>
            <w:pPr>
              <w:spacing w:after="20"/>
              <w:ind w:left="20"/>
              <w:jc w:val="both"/>
            </w:pPr>
            <w:r>
              <w:rPr>
                <w:rFonts w:ascii="Times New Roman"/>
                <w:b w:val="false"/>
                <w:i w:val="false"/>
                <w:color w:val="000000"/>
                <w:sz w:val="20"/>
              </w:rPr>
              <w:t>
</w:t>
            </w:r>
            <w:r>
              <w:rPr>
                <w:rFonts w:ascii="Times New Roman"/>
                <w:b w:val="false"/>
                <w:i w:val="false"/>
                <w:color w:val="000000"/>
                <w:sz w:val="20"/>
              </w:rPr>
              <w:t>2. Сою және қанын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3. Шошқаларды терісіз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Терілерді әктеу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Шошқалардың терісін алу, терісін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6. Сүрмені шеге қағу</w:t>
            </w:r>
          </w:p>
          <w:p>
            <w:pPr>
              <w:spacing w:after="20"/>
              <w:ind w:left="20"/>
              <w:jc w:val="both"/>
            </w:pPr>
            <w:r>
              <w:rPr>
                <w:rFonts w:ascii="Times New Roman"/>
                <w:b w:val="false"/>
                <w:i w:val="false"/>
                <w:color w:val="000000"/>
                <w:sz w:val="20"/>
              </w:rPr>
              <w:t>
</w:t>
            </w:r>
            <w:r>
              <w:rPr>
                <w:rFonts w:ascii="Times New Roman"/>
                <w:b w:val="false"/>
                <w:i w:val="false"/>
                <w:color w:val="000000"/>
                <w:sz w:val="20"/>
              </w:rPr>
              <w:t>7. Қылшықтарды кетіру және тушьді күйдіру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8. Басты, аяқ-қолдардың төменгі бөліктерін бөлу, ішкі ағзаларды алып тастау</w:t>
            </w:r>
          </w:p>
          <w:p>
            <w:pPr>
              <w:spacing w:after="20"/>
              <w:ind w:left="20"/>
              <w:jc w:val="both"/>
            </w:pPr>
            <w:r>
              <w:rPr>
                <w:rFonts w:ascii="Times New Roman"/>
                <w:b w:val="false"/>
                <w:i w:val="false"/>
                <w:color w:val="000000"/>
                <w:sz w:val="20"/>
              </w:rPr>
              <w:t>
</w:t>
            </w:r>
            <w:r>
              <w:rPr>
                <w:rFonts w:ascii="Times New Roman"/>
                <w:b w:val="false"/>
                <w:i w:val="false"/>
                <w:color w:val="000000"/>
                <w:sz w:val="20"/>
              </w:rPr>
              <w:t>9. Ұшаларды жартылай ұшаларға аралау</w:t>
            </w:r>
          </w:p>
          <w:p>
            <w:pPr>
              <w:spacing w:after="20"/>
              <w:ind w:left="20"/>
              <w:jc w:val="both"/>
            </w:pPr>
            <w:r>
              <w:rPr>
                <w:rFonts w:ascii="Times New Roman"/>
                <w:b w:val="false"/>
                <w:i w:val="false"/>
                <w:color w:val="000000"/>
                <w:sz w:val="20"/>
              </w:rPr>
              <w:t>
10. Ұшаларды және жартылай ұшаларды бөлшектеу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0203211009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шошқаларының мұздатылған ұшалары мен жартылай ұшалары, өзгелері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 шошқа еті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21" w:id="2087"/>
          <w:p>
            <w:pPr>
              <w:spacing w:after="20"/>
              <w:ind w:left="20"/>
              <w:jc w:val="both"/>
            </w:pPr>
            <w:r>
              <w:rPr>
                <w:rFonts w:ascii="Times New Roman"/>
                <w:b w:val="false"/>
                <w:i w:val="false"/>
                <w:color w:val="000000"/>
                <w:sz w:val="20"/>
              </w:rPr>
              <w:t xml:space="preserve">
МЕМСТ </w:t>
            </w:r>
          </w:p>
          <w:bookmarkEnd w:id="2087"/>
          <w:p>
            <w:pPr>
              <w:spacing w:after="20"/>
              <w:ind w:left="20"/>
              <w:jc w:val="both"/>
            </w:pPr>
            <w:r>
              <w:rPr>
                <w:rFonts w:ascii="Times New Roman"/>
                <w:b w:val="false"/>
                <w:i w:val="false"/>
                <w:color w:val="000000"/>
                <w:sz w:val="20"/>
              </w:rPr>
              <w:t>
</w:t>
            </w:r>
            <w:r>
              <w:rPr>
                <w:rFonts w:ascii="Times New Roman"/>
                <w:b w:val="false"/>
                <w:i w:val="false"/>
                <w:color w:val="000000"/>
                <w:sz w:val="20"/>
              </w:rPr>
              <w:t>ТУ</w:t>
            </w:r>
          </w:p>
          <w:p>
            <w:pPr>
              <w:spacing w:after="20"/>
              <w:ind w:left="20"/>
              <w:jc w:val="both"/>
            </w:pPr>
            <w:r>
              <w:rPr>
                <w:rFonts w:ascii="Times New Roman"/>
                <w:b w:val="false"/>
                <w:i w:val="false"/>
                <w:color w:val="000000"/>
                <w:sz w:val="20"/>
              </w:rPr>
              <w:t>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23" w:id="2088"/>
          <w:p>
            <w:pPr>
              <w:spacing w:after="20"/>
              <w:ind w:left="20"/>
              <w:jc w:val="both"/>
            </w:pPr>
            <w:r>
              <w:rPr>
                <w:rFonts w:ascii="Times New Roman"/>
                <w:b w:val="false"/>
                <w:i w:val="false"/>
                <w:color w:val="000000"/>
                <w:sz w:val="20"/>
              </w:rPr>
              <w:t>
1. Сою алдындағы төзімділік</w:t>
            </w:r>
          </w:p>
          <w:bookmarkEnd w:id="2088"/>
          <w:p>
            <w:pPr>
              <w:spacing w:after="20"/>
              <w:ind w:left="20"/>
              <w:jc w:val="both"/>
            </w:pPr>
            <w:r>
              <w:rPr>
                <w:rFonts w:ascii="Times New Roman"/>
                <w:b w:val="false"/>
                <w:i w:val="false"/>
                <w:color w:val="000000"/>
                <w:sz w:val="20"/>
              </w:rPr>
              <w:t>
</w:t>
            </w:r>
            <w:r>
              <w:rPr>
                <w:rFonts w:ascii="Times New Roman"/>
                <w:b w:val="false"/>
                <w:i w:val="false"/>
                <w:color w:val="000000"/>
                <w:sz w:val="20"/>
              </w:rPr>
              <w:t>2. Естен тану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Сою және қанын алу Шошқаларды терісіз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Терілерді әктеу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Тері алу (Шошқаларды терімен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6. Сүрмені шеге қағу</w:t>
            </w:r>
          </w:p>
          <w:p>
            <w:pPr>
              <w:spacing w:after="20"/>
              <w:ind w:left="20"/>
              <w:jc w:val="both"/>
            </w:pPr>
            <w:r>
              <w:rPr>
                <w:rFonts w:ascii="Times New Roman"/>
                <w:b w:val="false"/>
                <w:i w:val="false"/>
                <w:color w:val="000000"/>
                <w:sz w:val="20"/>
              </w:rPr>
              <w:t>
</w:t>
            </w:r>
            <w:r>
              <w:rPr>
                <w:rFonts w:ascii="Times New Roman"/>
                <w:b w:val="false"/>
                <w:i w:val="false"/>
                <w:color w:val="000000"/>
                <w:sz w:val="20"/>
              </w:rPr>
              <w:t>7. Қылшықтарды кетіру және тушьді күйдіру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8. Басты бөлу (аяқ-қолдардың төменгі бөліктерін, ішкі ағзаларды алып тастау)</w:t>
            </w:r>
          </w:p>
          <w:p>
            <w:pPr>
              <w:spacing w:after="20"/>
              <w:ind w:left="20"/>
              <w:jc w:val="both"/>
            </w:pPr>
            <w:r>
              <w:rPr>
                <w:rFonts w:ascii="Times New Roman"/>
                <w:b w:val="false"/>
                <w:i w:val="false"/>
                <w:color w:val="000000"/>
                <w:sz w:val="20"/>
              </w:rPr>
              <w:t>
</w:t>
            </w:r>
            <w:r>
              <w:rPr>
                <w:rFonts w:ascii="Times New Roman"/>
                <w:b w:val="false"/>
                <w:i w:val="false"/>
                <w:color w:val="000000"/>
                <w:sz w:val="20"/>
              </w:rPr>
              <w:t>9. Ұшаларды жартылай ұшаларға аралау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Тазалау (таңбалау және өлшеу)</w:t>
            </w:r>
          </w:p>
          <w:p>
            <w:pPr>
              <w:spacing w:after="20"/>
              <w:ind w:left="20"/>
              <w:jc w:val="both"/>
            </w:pPr>
            <w:r>
              <w:rPr>
                <w:rFonts w:ascii="Times New Roman"/>
                <w:b w:val="false"/>
                <w:i w:val="false"/>
                <w:color w:val="000000"/>
                <w:sz w:val="20"/>
              </w:rPr>
              <w:t>
</w:t>
            </w:r>
            <w:r>
              <w:rPr>
                <w:rFonts w:ascii="Times New Roman"/>
                <w:b w:val="false"/>
                <w:i w:val="false"/>
                <w:color w:val="000000"/>
                <w:sz w:val="20"/>
              </w:rPr>
              <w:t>11. Ұшаларды және жартылай ұшаларды бөлшектеу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12. Ұшаларды қатыру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13. Қаптамалау және таңбалау</w:t>
            </w:r>
          </w:p>
          <w:p>
            <w:pPr>
              <w:spacing w:after="20"/>
              <w:ind w:left="20"/>
              <w:jc w:val="both"/>
            </w:pPr>
            <w:r>
              <w:rPr>
                <w:rFonts w:ascii="Times New Roman"/>
                <w:b w:val="false"/>
                <w:i w:val="false"/>
                <w:color w:val="000000"/>
                <w:sz w:val="20"/>
              </w:rPr>
              <w:t>
14. Сақтау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36" w:id="2089"/>
          <w:p>
            <w:pPr>
              <w:spacing w:after="20"/>
              <w:ind w:left="20"/>
              <w:jc w:val="both"/>
            </w:pPr>
            <w:r>
              <w:rPr>
                <w:rFonts w:ascii="Times New Roman"/>
                <w:b w:val="false"/>
                <w:i w:val="false"/>
                <w:color w:val="000000"/>
                <w:sz w:val="20"/>
              </w:rPr>
              <w:t>
1. Естен тану</w:t>
            </w:r>
          </w:p>
          <w:bookmarkEnd w:id="2089"/>
          <w:p>
            <w:pPr>
              <w:spacing w:after="20"/>
              <w:ind w:left="20"/>
              <w:jc w:val="both"/>
            </w:pPr>
            <w:r>
              <w:rPr>
                <w:rFonts w:ascii="Times New Roman"/>
                <w:b w:val="false"/>
                <w:i w:val="false"/>
                <w:color w:val="000000"/>
                <w:sz w:val="20"/>
              </w:rPr>
              <w:t>
</w:t>
            </w:r>
            <w:r>
              <w:rPr>
                <w:rFonts w:ascii="Times New Roman"/>
                <w:b w:val="false"/>
                <w:i w:val="false"/>
                <w:color w:val="000000"/>
                <w:sz w:val="20"/>
              </w:rPr>
              <w:t>2. Сою және қанын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Терілерді әктеу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Тері алу (Шошқаларды терімен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Сүрмені шеге қағу</w:t>
            </w:r>
          </w:p>
          <w:p>
            <w:pPr>
              <w:spacing w:after="20"/>
              <w:ind w:left="20"/>
              <w:jc w:val="both"/>
            </w:pPr>
            <w:r>
              <w:rPr>
                <w:rFonts w:ascii="Times New Roman"/>
                <w:b w:val="false"/>
                <w:i w:val="false"/>
                <w:color w:val="000000"/>
                <w:sz w:val="20"/>
              </w:rPr>
              <w:t>
</w:t>
            </w:r>
            <w:r>
              <w:rPr>
                <w:rFonts w:ascii="Times New Roman"/>
                <w:b w:val="false"/>
                <w:i w:val="false"/>
                <w:color w:val="000000"/>
                <w:sz w:val="20"/>
              </w:rPr>
              <w:t>6. Қылшықтарды кетіру және тушьді күйдіру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Басты бөлу (аяқ-қолдардың төменгі бөліктерін, ішкі ағзаларды алып тастау)</w:t>
            </w:r>
          </w:p>
          <w:p>
            <w:pPr>
              <w:spacing w:after="20"/>
              <w:ind w:left="20"/>
              <w:jc w:val="both"/>
            </w:pPr>
            <w:r>
              <w:rPr>
                <w:rFonts w:ascii="Times New Roman"/>
                <w:b w:val="false"/>
                <w:i w:val="false"/>
                <w:color w:val="000000"/>
                <w:sz w:val="20"/>
              </w:rPr>
              <w:t>
</w:t>
            </w:r>
            <w:r>
              <w:rPr>
                <w:rFonts w:ascii="Times New Roman"/>
                <w:b w:val="false"/>
                <w:i w:val="false"/>
                <w:color w:val="000000"/>
                <w:sz w:val="20"/>
              </w:rPr>
              <w:t>8. Ұшаларды жартылай ұшаларға аралау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9. Тазалау (таңбалау және өлшеу)</w:t>
            </w:r>
          </w:p>
          <w:p>
            <w:pPr>
              <w:spacing w:after="20"/>
              <w:ind w:left="20"/>
              <w:jc w:val="both"/>
            </w:pPr>
            <w:r>
              <w:rPr>
                <w:rFonts w:ascii="Times New Roman"/>
                <w:b w:val="false"/>
                <w:i w:val="false"/>
                <w:color w:val="000000"/>
                <w:sz w:val="20"/>
              </w:rPr>
              <w:t>
</w:t>
            </w:r>
            <w:r>
              <w:rPr>
                <w:rFonts w:ascii="Times New Roman"/>
                <w:b w:val="false"/>
                <w:i w:val="false"/>
                <w:color w:val="000000"/>
                <w:sz w:val="20"/>
              </w:rPr>
              <w:t>10. Ұшаларды және жартылай ұшаларды бөлшектеу</w:t>
            </w:r>
          </w:p>
          <w:p>
            <w:pPr>
              <w:spacing w:after="20"/>
              <w:ind w:left="20"/>
              <w:jc w:val="both"/>
            </w:pPr>
            <w:r>
              <w:rPr>
                <w:rFonts w:ascii="Times New Roman"/>
                <w:b w:val="false"/>
                <w:i w:val="false"/>
                <w:color w:val="000000"/>
                <w:sz w:val="20"/>
              </w:rPr>
              <w:t>
11. Ұшаларды қатыру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0204210000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етінің жас немесе тоңазытылған ұшалары мен жартылай ұшалары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Ұшадағы қой еті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46" w:id="2090"/>
          <w:p>
            <w:pPr>
              <w:spacing w:after="20"/>
              <w:ind w:left="20"/>
              <w:jc w:val="both"/>
            </w:pPr>
            <w:r>
              <w:rPr>
                <w:rFonts w:ascii="Times New Roman"/>
                <w:b w:val="false"/>
                <w:i w:val="false"/>
                <w:color w:val="000000"/>
                <w:sz w:val="20"/>
              </w:rPr>
              <w:t>
1. Ілеспе құжаттарды қарау</w:t>
            </w:r>
          </w:p>
          <w:bookmarkEnd w:id="2090"/>
          <w:p>
            <w:pPr>
              <w:spacing w:after="20"/>
              <w:ind w:left="20"/>
              <w:jc w:val="both"/>
            </w:pPr>
            <w:r>
              <w:rPr>
                <w:rFonts w:ascii="Times New Roman"/>
                <w:b w:val="false"/>
                <w:i w:val="false"/>
                <w:color w:val="000000"/>
                <w:sz w:val="20"/>
              </w:rPr>
              <w:t>
</w:t>
            </w:r>
            <w:r>
              <w:rPr>
                <w:rFonts w:ascii="Times New Roman"/>
                <w:b w:val="false"/>
                <w:i w:val="false"/>
                <w:color w:val="000000"/>
                <w:sz w:val="20"/>
              </w:rPr>
              <w:t>2. жануарды қарап-тексеру және өлшеу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жануардың қорасы мен демалысы</w:t>
            </w:r>
          </w:p>
          <w:p>
            <w:pPr>
              <w:spacing w:after="20"/>
              <w:ind w:left="20"/>
              <w:jc w:val="both"/>
            </w:pPr>
            <w:r>
              <w:rPr>
                <w:rFonts w:ascii="Times New Roman"/>
                <w:b w:val="false"/>
                <w:i w:val="false"/>
                <w:color w:val="000000"/>
                <w:sz w:val="20"/>
              </w:rPr>
              <w:t>
</w:t>
            </w:r>
            <w:r>
              <w:rPr>
                <w:rFonts w:ascii="Times New Roman"/>
                <w:b w:val="false"/>
                <w:i w:val="false"/>
                <w:color w:val="000000"/>
                <w:sz w:val="20"/>
              </w:rPr>
              <w:t>4. малды сою</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тері жамылғылары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бас пен аяқтың бөлінуі</w:t>
            </w:r>
          </w:p>
          <w:p>
            <w:pPr>
              <w:spacing w:after="20"/>
              <w:ind w:left="20"/>
              <w:jc w:val="both"/>
            </w:pPr>
            <w:r>
              <w:rPr>
                <w:rFonts w:ascii="Times New Roman"/>
                <w:b w:val="false"/>
                <w:i w:val="false"/>
                <w:color w:val="000000"/>
                <w:sz w:val="20"/>
              </w:rPr>
              <w:t>
</w:t>
            </w:r>
            <w:r>
              <w:rPr>
                <w:rFonts w:ascii="Times New Roman"/>
                <w:b w:val="false"/>
                <w:i w:val="false"/>
                <w:color w:val="000000"/>
                <w:sz w:val="20"/>
              </w:rPr>
              <w:t>7. ішкі әрлеу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8. салқындату</w:t>
            </w:r>
          </w:p>
          <w:p>
            <w:pPr>
              <w:spacing w:after="20"/>
              <w:ind w:left="20"/>
              <w:jc w:val="both"/>
            </w:pPr>
            <w:r>
              <w:rPr>
                <w:rFonts w:ascii="Times New Roman"/>
                <w:b w:val="false"/>
                <w:i w:val="false"/>
                <w:color w:val="000000"/>
                <w:sz w:val="20"/>
              </w:rPr>
              <w:t>
9. сақтау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54" w:id="2091"/>
          <w:p>
            <w:pPr>
              <w:spacing w:after="20"/>
              <w:ind w:left="20"/>
              <w:jc w:val="both"/>
            </w:pPr>
            <w:r>
              <w:rPr>
                <w:rFonts w:ascii="Times New Roman"/>
                <w:b w:val="false"/>
                <w:i w:val="false"/>
                <w:color w:val="000000"/>
                <w:sz w:val="20"/>
              </w:rPr>
              <w:t>
1. Ілеспе құжаттарды қарау</w:t>
            </w:r>
          </w:p>
          <w:bookmarkEnd w:id="2091"/>
          <w:p>
            <w:pPr>
              <w:spacing w:after="20"/>
              <w:ind w:left="20"/>
              <w:jc w:val="both"/>
            </w:pPr>
            <w:r>
              <w:rPr>
                <w:rFonts w:ascii="Times New Roman"/>
                <w:b w:val="false"/>
                <w:i w:val="false"/>
                <w:color w:val="000000"/>
                <w:sz w:val="20"/>
              </w:rPr>
              <w:t>
</w:t>
            </w:r>
            <w:r>
              <w:rPr>
                <w:rFonts w:ascii="Times New Roman"/>
                <w:b w:val="false"/>
                <w:i w:val="false"/>
                <w:color w:val="000000"/>
                <w:sz w:val="20"/>
              </w:rPr>
              <w:t>2. жануарды қарап-тексеру және өлшеу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жануардың қорасы мен демалысы</w:t>
            </w:r>
          </w:p>
          <w:p>
            <w:pPr>
              <w:spacing w:after="20"/>
              <w:ind w:left="20"/>
              <w:jc w:val="both"/>
            </w:pPr>
            <w:r>
              <w:rPr>
                <w:rFonts w:ascii="Times New Roman"/>
                <w:b w:val="false"/>
                <w:i w:val="false"/>
                <w:color w:val="000000"/>
                <w:sz w:val="20"/>
              </w:rPr>
              <w:t>
</w:t>
            </w:r>
            <w:r>
              <w:rPr>
                <w:rFonts w:ascii="Times New Roman"/>
                <w:b w:val="false"/>
                <w:i w:val="false"/>
                <w:color w:val="000000"/>
                <w:sz w:val="20"/>
              </w:rPr>
              <w:t>4. малды сою</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тері жамылғылары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бас пен аяқтың бөлінуі</w:t>
            </w:r>
          </w:p>
          <w:p>
            <w:pPr>
              <w:spacing w:after="20"/>
              <w:ind w:left="20"/>
              <w:jc w:val="both"/>
            </w:pPr>
            <w:r>
              <w:rPr>
                <w:rFonts w:ascii="Times New Roman"/>
                <w:b w:val="false"/>
                <w:i w:val="false"/>
                <w:color w:val="000000"/>
                <w:sz w:val="20"/>
              </w:rPr>
              <w:t>
</w:t>
            </w:r>
            <w:r>
              <w:rPr>
                <w:rFonts w:ascii="Times New Roman"/>
                <w:b w:val="false"/>
                <w:i w:val="false"/>
                <w:color w:val="000000"/>
                <w:sz w:val="20"/>
              </w:rPr>
              <w:t>7. ішкі әрлеу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8. салқындату</w:t>
            </w:r>
          </w:p>
          <w:p>
            <w:pPr>
              <w:spacing w:after="20"/>
              <w:ind w:left="20"/>
              <w:jc w:val="both"/>
            </w:pPr>
            <w:r>
              <w:rPr>
                <w:rFonts w:ascii="Times New Roman"/>
                <w:b w:val="false"/>
                <w:i w:val="false"/>
                <w:color w:val="000000"/>
                <w:sz w:val="20"/>
              </w:rPr>
              <w:t>
9. сақтау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0204210000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етінің жас немесе тоңазытылған ұшалары мен жартылай ұшалары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немесе тоңазытылған қой еті (Қасапханасы жоқ кәсіпорындарға)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62" w:id="2092"/>
          <w:p>
            <w:pPr>
              <w:spacing w:after="20"/>
              <w:ind w:left="20"/>
              <w:jc w:val="both"/>
            </w:pPr>
            <w:r>
              <w:rPr>
                <w:rFonts w:ascii="Times New Roman"/>
                <w:b w:val="false"/>
                <w:i w:val="false"/>
                <w:color w:val="000000"/>
                <w:sz w:val="20"/>
              </w:rPr>
              <w:t>
МЕМСТ</w:t>
            </w:r>
          </w:p>
          <w:bookmarkEnd w:id="2092"/>
          <w:p>
            <w:pPr>
              <w:spacing w:after="20"/>
              <w:ind w:left="20"/>
              <w:jc w:val="both"/>
            </w:pPr>
            <w:r>
              <w:rPr>
                <w:rFonts w:ascii="Times New Roman"/>
                <w:b w:val="false"/>
                <w:i w:val="false"/>
                <w:color w:val="000000"/>
                <w:sz w:val="20"/>
              </w:rPr>
              <w:t>
</w:t>
            </w:r>
            <w:r>
              <w:rPr>
                <w:rFonts w:ascii="Times New Roman"/>
                <w:b w:val="false"/>
                <w:i w:val="false"/>
                <w:color w:val="000000"/>
                <w:sz w:val="20"/>
              </w:rPr>
              <w:t>ТУ</w:t>
            </w:r>
          </w:p>
          <w:p>
            <w:pPr>
              <w:spacing w:after="20"/>
              <w:ind w:left="20"/>
              <w:jc w:val="both"/>
            </w:pPr>
            <w:r>
              <w:rPr>
                <w:rFonts w:ascii="Times New Roman"/>
                <w:b w:val="false"/>
                <w:i w:val="false"/>
                <w:color w:val="000000"/>
                <w:sz w:val="20"/>
              </w:rPr>
              <w:t>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64" w:id="2093"/>
          <w:p>
            <w:pPr>
              <w:spacing w:after="20"/>
              <w:ind w:left="20"/>
              <w:jc w:val="both"/>
            </w:pPr>
            <w:r>
              <w:rPr>
                <w:rFonts w:ascii="Times New Roman"/>
                <w:b w:val="false"/>
                <w:i w:val="false"/>
                <w:color w:val="000000"/>
                <w:sz w:val="20"/>
              </w:rPr>
              <w:t>
1. Шикізатты қабылдау</w:t>
            </w:r>
          </w:p>
          <w:bookmarkEnd w:id="2093"/>
          <w:p>
            <w:pPr>
              <w:spacing w:after="20"/>
              <w:ind w:left="20"/>
              <w:jc w:val="both"/>
            </w:pPr>
            <w:r>
              <w:rPr>
                <w:rFonts w:ascii="Times New Roman"/>
                <w:b w:val="false"/>
                <w:i w:val="false"/>
                <w:color w:val="000000"/>
                <w:sz w:val="20"/>
              </w:rPr>
              <w:t>
</w:t>
            </w:r>
            <w:r>
              <w:rPr>
                <w:rFonts w:ascii="Times New Roman"/>
                <w:b w:val="false"/>
                <w:i w:val="false"/>
                <w:color w:val="000000"/>
                <w:sz w:val="20"/>
              </w:rPr>
              <w:t>2. Ұшаларды және жартылай ұшаларды өңдеу (тазалау)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Ұшаларды және жартылай ұшаларды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4. Ұшаларды және жартылай ұшаларды (жауырын, ветчина және т.б.)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Қаптама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6. Сақтау және тасымалдау</w:t>
            </w:r>
          </w:p>
          <w:p>
            <w:pPr>
              <w:spacing w:after="20"/>
              <w:ind w:left="20"/>
              <w:jc w:val="both"/>
            </w:pPr>
            <w:r>
              <w:rPr>
                <w:rFonts w:ascii="Times New Roman"/>
                <w:b w:val="false"/>
                <w:i w:val="false"/>
                <w:color w:val="000000"/>
                <w:sz w:val="20"/>
              </w:rPr>
              <w:t>
7. Таңбалау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70" w:id="2094"/>
          <w:p>
            <w:pPr>
              <w:spacing w:after="20"/>
              <w:ind w:left="20"/>
              <w:jc w:val="both"/>
            </w:pPr>
            <w:r>
              <w:rPr>
                <w:rFonts w:ascii="Times New Roman"/>
                <w:b w:val="false"/>
                <w:i w:val="false"/>
                <w:color w:val="000000"/>
                <w:sz w:val="20"/>
              </w:rPr>
              <w:t>
1. Шикізатты қабылдау</w:t>
            </w:r>
          </w:p>
          <w:bookmarkEnd w:id="2094"/>
          <w:p>
            <w:pPr>
              <w:spacing w:after="20"/>
              <w:ind w:left="20"/>
              <w:jc w:val="both"/>
            </w:pPr>
            <w:r>
              <w:rPr>
                <w:rFonts w:ascii="Times New Roman"/>
                <w:b w:val="false"/>
                <w:i w:val="false"/>
                <w:color w:val="000000"/>
                <w:sz w:val="20"/>
              </w:rPr>
              <w:t>
</w:t>
            </w:r>
            <w:r>
              <w:rPr>
                <w:rFonts w:ascii="Times New Roman"/>
                <w:b w:val="false"/>
                <w:i w:val="false"/>
                <w:color w:val="000000"/>
                <w:sz w:val="20"/>
              </w:rPr>
              <w:t>2. Ұшаларды және жартылай ұшаларды өңдеу (тазалау)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Ұшаларды және жартылай ұшаларды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4. Ұшаларды және жартылай ұшаларды (жауырын, ветчина және т.б.)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Қаптама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6. Сақтау және тасымалдау</w:t>
            </w:r>
          </w:p>
          <w:p>
            <w:pPr>
              <w:spacing w:after="20"/>
              <w:ind w:left="20"/>
              <w:jc w:val="both"/>
            </w:pPr>
            <w:r>
              <w:rPr>
                <w:rFonts w:ascii="Times New Roman"/>
                <w:b w:val="false"/>
                <w:i w:val="false"/>
                <w:color w:val="000000"/>
                <w:sz w:val="20"/>
              </w:rPr>
              <w:t>
7. Таңбалау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0204210000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етінің жас немесе тоңазытылған ұшалары мен жартылай ұшалары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немесе тоңазытылған қой еті (Мал сою орны бар кәсіпорындарға)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76" w:id="2095"/>
          <w:p>
            <w:pPr>
              <w:spacing w:after="20"/>
              <w:ind w:left="20"/>
              <w:jc w:val="both"/>
            </w:pPr>
            <w:r>
              <w:rPr>
                <w:rFonts w:ascii="Times New Roman"/>
                <w:b w:val="false"/>
                <w:i w:val="false"/>
                <w:color w:val="000000"/>
                <w:sz w:val="20"/>
              </w:rPr>
              <w:t xml:space="preserve">
МЕМСТ </w:t>
            </w:r>
          </w:p>
          <w:bookmarkEnd w:id="2095"/>
          <w:p>
            <w:pPr>
              <w:spacing w:after="20"/>
              <w:ind w:left="20"/>
              <w:jc w:val="both"/>
            </w:pPr>
            <w:r>
              <w:rPr>
                <w:rFonts w:ascii="Times New Roman"/>
                <w:b w:val="false"/>
                <w:i w:val="false"/>
                <w:color w:val="000000"/>
                <w:sz w:val="20"/>
              </w:rPr>
              <w:t>
</w:t>
            </w:r>
            <w:r>
              <w:rPr>
                <w:rFonts w:ascii="Times New Roman"/>
                <w:b w:val="false"/>
                <w:i w:val="false"/>
                <w:color w:val="000000"/>
                <w:sz w:val="20"/>
              </w:rPr>
              <w:t>ТУ</w:t>
            </w:r>
          </w:p>
          <w:p>
            <w:pPr>
              <w:spacing w:after="20"/>
              <w:ind w:left="20"/>
              <w:jc w:val="both"/>
            </w:pPr>
            <w:r>
              <w:rPr>
                <w:rFonts w:ascii="Times New Roman"/>
                <w:b w:val="false"/>
                <w:i w:val="false"/>
                <w:color w:val="000000"/>
                <w:sz w:val="20"/>
              </w:rPr>
              <w:t>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78" w:id="2096"/>
          <w:p>
            <w:pPr>
              <w:spacing w:after="20"/>
              <w:ind w:left="20"/>
              <w:jc w:val="both"/>
            </w:pPr>
            <w:r>
              <w:rPr>
                <w:rFonts w:ascii="Times New Roman"/>
                <w:b w:val="false"/>
                <w:i w:val="false"/>
                <w:color w:val="000000"/>
                <w:sz w:val="20"/>
              </w:rPr>
              <w:t>
1. Сою алдындағы төзімділік</w:t>
            </w:r>
          </w:p>
          <w:bookmarkEnd w:id="2096"/>
          <w:p>
            <w:pPr>
              <w:spacing w:after="20"/>
              <w:ind w:left="20"/>
              <w:jc w:val="both"/>
            </w:pPr>
            <w:r>
              <w:rPr>
                <w:rFonts w:ascii="Times New Roman"/>
                <w:b w:val="false"/>
                <w:i w:val="false"/>
                <w:color w:val="000000"/>
                <w:sz w:val="20"/>
              </w:rPr>
              <w:t>
</w:t>
            </w:r>
            <w:r>
              <w:rPr>
                <w:rFonts w:ascii="Times New Roman"/>
                <w:b w:val="false"/>
                <w:i w:val="false"/>
                <w:color w:val="000000"/>
                <w:sz w:val="20"/>
              </w:rPr>
              <w:t>2. Естен тану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Малдың қанын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Тері түсіру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Басты, аяқ-қолдардың төменгі бөліктерін бөлу, ішкі ағзаларды алып тастау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Ұшаны жартылай ұшаларға немесе ширектерге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7. Аршу өлшеу</w:t>
            </w:r>
          </w:p>
          <w:p>
            <w:pPr>
              <w:spacing w:after="20"/>
              <w:ind w:left="20"/>
              <w:jc w:val="both"/>
            </w:pPr>
            <w:r>
              <w:rPr>
                <w:rFonts w:ascii="Times New Roman"/>
                <w:b w:val="false"/>
                <w:i w:val="false"/>
                <w:color w:val="000000"/>
                <w:sz w:val="20"/>
              </w:rPr>
              <w:t>
</w:t>
            </w:r>
            <w:r>
              <w:rPr>
                <w:rFonts w:ascii="Times New Roman"/>
                <w:b w:val="false"/>
                <w:i w:val="false"/>
                <w:color w:val="000000"/>
                <w:sz w:val="20"/>
              </w:rPr>
              <w:t>8. Ұшаларды немесе жартылай ұшаларды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9. Ұшаларды және жартылай ұшаларды (жауырын, сан еттері және т.б.) бөлшектеу.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10. Қаптамалау және таңбалау</w:t>
            </w:r>
          </w:p>
          <w:p>
            <w:pPr>
              <w:spacing w:after="20"/>
              <w:ind w:left="20"/>
              <w:jc w:val="both"/>
            </w:pPr>
            <w:r>
              <w:rPr>
                <w:rFonts w:ascii="Times New Roman"/>
                <w:b w:val="false"/>
                <w:i w:val="false"/>
                <w:color w:val="000000"/>
                <w:sz w:val="20"/>
              </w:rPr>
              <w:t>
11. Сақтау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88" w:id="2097"/>
          <w:p>
            <w:pPr>
              <w:spacing w:after="20"/>
              <w:ind w:left="20"/>
              <w:jc w:val="both"/>
            </w:pPr>
            <w:r>
              <w:rPr>
                <w:rFonts w:ascii="Times New Roman"/>
                <w:b w:val="false"/>
                <w:i w:val="false"/>
                <w:color w:val="000000"/>
                <w:sz w:val="20"/>
              </w:rPr>
              <w:t>
1. Сою алдындағы төзімділік</w:t>
            </w:r>
          </w:p>
          <w:bookmarkEnd w:id="2097"/>
          <w:p>
            <w:pPr>
              <w:spacing w:after="20"/>
              <w:ind w:left="20"/>
              <w:jc w:val="both"/>
            </w:pPr>
            <w:r>
              <w:rPr>
                <w:rFonts w:ascii="Times New Roman"/>
                <w:b w:val="false"/>
                <w:i w:val="false"/>
                <w:color w:val="000000"/>
                <w:sz w:val="20"/>
              </w:rPr>
              <w:t>
</w:t>
            </w:r>
            <w:r>
              <w:rPr>
                <w:rFonts w:ascii="Times New Roman"/>
                <w:b w:val="false"/>
                <w:i w:val="false"/>
                <w:color w:val="000000"/>
                <w:sz w:val="20"/>
              </w:rPr>
              <w:t>2. Малдың қанын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Тері түсіру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Аяқ-қолдардың төменгі бөліктерінің басын бөлу ішкі мүшелерді алып тастау</w:t>
            </w:r>
          </w:p>
          <w:p>
            <w:pPr>
              <w:spacing w:after="20"/>
              <w:ind w:left="20"/>
              <w:jc w:val="both"/>
            </w:pPr>
            <w:r>
              <w:rPr>
                <w:rFonts w:ascii="Times New Roman"/>
                <w:b w:val="false"/>
                <w:i w:val="false"/>
                <w:color w:val="000000"/>
                <w:sz w:val="20"/>
              </w:rPr>
              <w:t>
5. Таңбалау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0204229000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етінің сүйектен тазартылмаған, жас немесе тоңазытылған өзге де кесінділері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фабрикаттар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92" w:id="2098"/>
          <w:p>
            <w:pPr>
              <w:spacing w:after="20"/>
              <w:ind w:left="20"/>
              <w:jc w:val="both"/>
            </w:pPr>
            <w:r>
              <w:rPr>
                <w:rFonts w:ascii="Times New Roman"/>
                <w:b w:val="false"/>
                <w:i w:val="false"/>
                <w:color w:val="000000"/>
                <w:sz w:val="20"/>
              </w:rPr>
              <w:t>
1. ұшадағы еттің шикізатын қабылдау</w:t>
            </w:r>
          </w:p>
          <w:bookmarkEnd w:id="2098"/>
          <w:p>
            <w:pPr>
              <w:spacing w:after="20"/>
              <w:ind w:left="20"/>
              <w:jc w:val="both"/>
            </w:pPr>
            <w:r>
              <w:rPr>
                <w:rFonts w:ascii="Times New Roman"/>
                <w:b w:val="false"/>
                <w:i w:val="false"/>
                <w:color w:val="000000"/>
                <w:sz w:val="20"/>
              </w:rPr>
              <w:t>
</w:t>
            </w:r>
            <w:r>
              <w:rPr>
                <w:rFonts w:ascii="Times New Roman"/>
                <w:b w:val="false"/>
                <w:i w:val="false"/>
                <w:color w:val="000000"/>
                <w:sz w:val="20"/>
              </w:rPr>
              <w:t>2. бөлшектеу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етті сүйектен ажырату және сіңірлеу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5. вакууммен орау</w:t>
            </w:r>
          </w:p>
          <w:p>
            <w:pPr>
              <w:spacing w:after="20"/>
              <w:ind w:left="20"/>
              <w:jc w:val="both"/>
            </w:pPr>
            <w:r>
              <w:rPr>
                <w:rFonts w:ascii="Times New Roman"/>
                <w:b w:val="false"/>
                <w:i w:val="false"/>
                <w:color w:val="000000"/>
                <w:sz w:val="20"/>
              </w:rPr>
              <w:t>
6. салқындату/сақтау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97" w:id="2099"/>
          <w:p>
            <w:pPr>
              <w:spacing w:after="20"/>
              <w:ind w:left="20"/>
              <w:jc w:val="both"/>
            </w:pPr>
            <w:r>
              <w:rPr>
                <w:rFonts w:ascii="Times New Roman"/>
                <w:b w:val="false"/>
                <w:i w:val="false"/>
                <w:color w:val="000000"/>
                <w:sz w:val="20"/>
              </w:rPr>
              <w:t>
1. ұшадағы еттің шикізатын қабылдау</w:t>
            </w:r>
          </w:p>
          <w:bookmarkEnd w:id="2099"/>
          <w:p>
            <w:pPr>
              <w:spacing w:after="20"/>
              <w:ind w:left="20"/>
              <w:jc w:val="both"/>
            </w:pPr>
            <w:r>
              <w:rPr>
                <w:rFonts w:ascii="Times New Roman"/>
                <w:b w:val="false"/>
                <w:i w:val="false"/>
                <w:color w:val="000000"/>
                <w:sz w:val="20"/>
              </w:rPr>
              <w:t>
</w:t>
            </w:r>
            <w:r>
              <w:rPr>
                <w:rFonts w:ascii="Times New Roman"/>
                <w:b w:val="false"/>
                <w:i w:val="false"/>
                <w:color w:val="000000"/>
                <w:sz w:val="20"/>
              </w:rPr>
              <w:t>2. бөлшектеу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етті сүйектен ажырату және сіңірлеу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5. вакууммен орау</w:t>
            </w:r>
          </w:p>
          <w:p>
            <w:pPr>
              <w:spacing w:after="20"/>
              <w:ind w:left="20"/>
              <w:jc w:val="both"/>
            </w:pPr>
            <w:r>
              <w:rPr>
                <w:rFonts w:ascii="Times New Roman"/>
                <w:b w:val="false"/>
                <w:i w:val="false"/>
                <w:color w:val="000000"/>
                <w:sz w:val="20"/>
              </w:rPr>
              <w:t>
6. салқындату/сақтау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0204229000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етінің сүйектен тазартылмаған, жас немесе тоңазытылған өзге де кесінділері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фабрикаттар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02" w:id="2100"/>
          <w:p>
            <w:pPr>
              <w:spacing w:after="20"/>
              <w:ind w:left="20"/>
              <w:jc w:val="both"/>
            </w:pPr>
            <w:r>
              <w:rPr>
                <w:rFonts w:ascii="Times New Roman"/>
                <w:b w:val="false"/>
                <w:i w:val="false"/>
                <w:color w:val="000000"/>
                <w:sz w:val="20"/>
              </w:rPr>
              <w:t>
1. ұшадағы еттің шикізатын қабылдау</w:t>
            </w:r>
          </w:p>
          <w:bookmarkEnd w:id="2100"/>
          <w:p>
            <w:pPr>
              <w:spacing w:after="20"/>
              <w:ind w:left="20"/>
              <w:jc w:val="both"/>
            </w:pPr>
            <w:r>
              <w:rPr>
                <w:rFonts w:ascii="Times New Roman"/>
                <w:b w:val="false"/>
                <w:i w:val="false"/>
                <w:color w:val="000000"/>
                <w:sz w:val="20"/>
              </w:rPr>
              <w:t>
</w:t>
            </w:r>
            <w:r>
              <w:rPr>
                <w:rFonts w:ascii="Times New Roman"/>
                <w:b w:val="false"/>
                <w:i w:val="false"/>
                <w:color w:val="000000"/>
                <w:sz w:val="20"/>
              </w:rPr>
              <w:t>2. бөлшектеу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етті сүйектен ажырату және сіңірлеу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5. вакууммен орау</w:t>
            </w:r>
          </w:p>
          <w:p>
            <w:pPr>
              <w:spacing w:after="20"/>
              <w:ind w:left="20"/>
              <w:jc w:val="both"/>
            </w:pPr>
            <w:r>
              <w:rPr>
                <w:rFonts w:ascii="Times New Roman"/>
                <w:b w:val="false"/>
                <w:i w:val="false"/>
                <w:color w:val="000000"/>
                <w:sz w:val="20"/>
              </w:rPr>
              <w:t>
6. салқындату/сақтау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07" w:id="2101"/>
          <w:p>
            <w:pPr>
              <w:spacing w:after="20"/>
              <w:ind w:left="20"/>
              <w:jc w:val="both"/>
            </w:pPr>
            <w:r>
              <w:rPr>
                <w:rFonts w:ascii="Times New Roman"/>
                <w:b w:val="false"/>
                <w:i w:val="false"/>
                <w:color w:val="000000"/>
                <w:sz w:val="20"/>
              </w:rPr>
              <w:t>
1. ұшадағы еттің шикізатын қабылдау</w:t>
            </w:r>
          </w:p>
          <w:bookmarkEnd w:id="2101"/>
          <w:p>
            <w:pPr>
              <w:spacing w:after="20"/>
              <w:ind w:left="20"/>
              <w:jc w:val="both"/>
            </w:pPr>
            <w:r>
              <w:rPr>
                <w:rFonts w:ascii="Times New Roman"/>
                <w:b w:val="false"/>
                <w:i w:val="false"/>
                <w:color w:val="000000"/>
                <w:sz w:val="20"/>
              </w:rPr>
              <w:t>
</w:t>
            </w:r>
            <w:r>
              <w:rPr>
                <w:rFonts w:ascii="Times New Roman"/>
                <w:b w:val="false"/>
                <w:i w:val="false"/>
                <w:color w:val="000000"/>
                <w:sz w:val="20"/>
              </w:rPr>
              <w:t>2. бөлшектеу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етті сүйектен ажырату және сіңірлеу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5. вакууммен орау</w:t>
            </w:r>
          </w:p>
          <w:p>
            <w:pPr>
              <w:spacing w:after="20"/>
              <w:ind w:left="20"/>
              <w:jc w:val="both"/>
            </w:pPr>
            <w:r>
              <w:rPr>
                <w:rFonts w:ascii="Times New Roman"/>
                <w:b w:val="false"/>
                <w:i w:val="false"/>
                <w:color w:val="000000"/>
                <w:sz w:val="20"/>
              </w:rPr>
              <w:t>
6. салқындату/сақтау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0204229000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етінің сүйектен тазартылмаған, жас немесе тоңазытылған өзге де кесінділері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фабрикаттар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12" w:id="2102"/>
          <w:p>
            <w:pPr>
              <w:spacing w:after="20"/>
              <w:ind w:left="20"/>
              <w:jc w:val="both"/>
            </w:pPr>
            <w:r>
              <w:rPr>
                <w:rFonts w:ascii="Times New Roman"/>
                <w:b w:val="false"/>
                <w:i w:val="false"/>
                <w:color w:val="000000"/>
                <w:sz w:val="20"/>
              </w:rPr>
              <w:t>
1. етті қабылдау</w:t>
            </w:r>
          </w:p>
          <w:bookmarkEnd w:id="2102"/>
          <w:p>
            <w:pPr>
              <w:spacing w:after="20"/>
              <w:ind w:left="20"/>
              <w:jc w:val="both"/>
            </w:pPr>
            <w:r>
              <w:rPr>
                <w:rFonts w:ascii="Times New Roman"/>
                <w:b w:val="false"/>
                <w:i w:val="false"/>
                <w:color w:val="000000"/>
                <w:sz w:val="20"/>
              </w:rPr>
              <w:t>
</w:t>
            </w:r>
            <w:r>
              <w:rPr>
                <w:rFonts w:ascii="Times New Roman"/>
                <w:b w:val="false"/>
                <w:i w:val="false"/>
                <w:color w:val="000000"/>
                <w:sz w:val="20"/>
              </w:rPr>
              <w:t>2. сүйектен ажырату және желімдеу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бөліктерге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4. маринадты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өнімді маринадтау</w:t>
            </w:r>
          </w:p>
          <w:p>
            <w:pPr>
              <w:spacing w:after="20"/>
              <w:ind w:left="20"/>
              <w:jc w:val="both"/>
            </w:pPr>
            <w:r>
              <w:rPr>
                <w:rFonts w:ascii="Times New Roman"/>
                <w:b w:val="false"/>
                <w:i w:val="false"/>
                <w:color w:val="000000"/>
                <w:sz w:val="20"/>
              </w:rPr>
              <w:t>
6. буып-түю, салқындату немесе мұздату, сақтау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17" w:id="2103"/>
          <w:p>
            <w:pPr>
              <w:spacing w:after="20"/>
              <w:ind w:left="20"/>
              <w:jc w:val="both"/>
            </w:pPr>
            <w:r>
              <w:rPr>
                <w:rFonts w:ascii="Times New Roman"/>
                <w:b w:val="false"/>
                <w:i w:val="false"/>
                <w:color w:val="000000"/>
                <w:sz w:val="20"/>
              </w:rPr>
              <w:t>
1. етті қабылдау</w:t>
            </w:r>
          </w:p>
          <w:bookmarkEnd w:id="2103"/>
          <w:p>
            <w:pPr>
              <w:spacing w:after="20"/>
              <w:ind w:left="20"/>
              <w:jc w:val="both"/>
            </w:pPr>
            <w:r>
              <w:rPr>
                <w:rFonts w:ascii="Times New Roman"/>
                <w:b w:val="false"/>
                <w:i w:val="false"/>
                <w:color w:val="000000"/>
                <w:sz w:val="20"/>
              </w:rPr>
              <w:t>
</w:t>
            </w:r>
            <w:r>
              <w:rPr>
                <w:rFonts w:ascii="Times New Roman"/>
                <w:b w:val="false"/>
                <w:i w:val="false"/>
                <w:color w:val="000000"/>
                <w:sz w:val="20"/>
              </w:rPr>
              <w:t>2. сүйектен ажырату және желімдеу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бөліктерге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4. маринадты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өнімді маринадтау</w:t>
            </w:r>
          </w:p>
          <w:p>
            <w:pPr>
              <w:spacing w:after="20"/>
              <w:ind w:left="20"/>
              <w:jc w:val="both"/>
            </w:pPr>
            <w:r>
              <w:rPr>
                <w:rFonts w:ascii="Times New Roman"/>
                <w:b w:val="false"/>
                <w:i w:val="false"/>
                <w:color w:val="000000"/>
                <w:sz w:val="20"/>
              </w:rPr>
              <w:t>
6. буып-түю, салқындату немесе мұздату, сақтау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0204230000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Сүйектен ажыратылған, жас немесе тоңазытылған өзге де қой еті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фабрикаттар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22" w:id="2104"/>
          <w:p>
            <w:pPr>
              <w:spacing w:after="20"/>
              <w:ind w:left="20"/>
              <w:jc w:val="both"/>
            </w:pPr>
            <w:r>
              <w:rPr>
                <w:rFonts w:ascii="Times New Roman"/>
                <w:b w:val="false"/>
                <w:i w:val="false"/>
                <w:color w:val="000000"/>
                <w:sz w:val="20"/>
              </w:rPr>
              <w:t>
1. ұшадағы еттің шикізатын қабылдау</w:t>
            </w:r>
          </w:p>
          <w:bookmarkEnd w:id="2104"/>
          <w:p>
            <w:pPr>
              <w:spacing w:after="20"/>
              <w:ind w:left="20"/>
              <w:jc w:val="both"/>
            </w:pPr>
            <w:r>
              <w:rPr>
                <w:rFonts w:ascii="Times New Roman"/>
                <w:b w:val="false"/>
                <w:i w:val="false"/>
                <w:color w:val="000000"/>
                <w:sz w:val="20"/>
              </w:rPr>
              <w:t>
</w:t>
            </w:r>
            <w:r>
              <w:rPr>
                <w:rFonts w:ascii="Times New Roman"/>
                <w:b w:val="false"/>
                <w:i w:val="false"/>
                <w:color w:val="000000"/>
                <w:sz w:val="20"/>
              </w:rPr>
              <w:t>2. бөлшектеу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етті сүйектен ажырату және сіңірлеу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бөліктерге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5. бөлу</w:t>
            </w:r>
          </w:p>
          <w:p>
            <w:pPr>
              <w:spacing w:after="20"/>
              <w:ind w:left="20"/>
              <w:jc w:val="both"/>
            </w:pPr>
            <w:r>
              <w:rPr>
                <w:rFonts w:ascii="Times New Roman"/>
                <w:b w:val="false"/>
                <w:i w:val="false"/>
                <w:color w:val="000000"/>
                <w:sz w:val="20"/>
              </w:rPr>
              <w:t>
6. қаптама, сақтау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27" w:id="2105"/>
          <w:p>
            <w:pPr>
              <w:spacing w:after="20"/>
              <w:ind w:left="20"/>
              <w:jc w:val="both"/>
            </w:pPr>
            <w:r>
              <w:rPr>
                <w:rFonts w:ascii="Times New Roman"/>
                <w:b w:val="false"/>
                <w:i w:val="false"/>
                <w:color w:val="000000"/>
                <w:sz w:val="20"/>
              </w:rPr>
              <w:t>
1. ұшадағы еттің шикізатын қабылдау</w:t>
            </w:r>
          </w:p>
          <w:bookmarkEnd w:id="2105"/>
          <w:p>
            <w:pPr>
              <w:spacing w:after="20"/>
              <w:ind w:left="20"/>
              <w:jc w:val="both"/>
            </w:pPr>
            <w:r>
              <w:rPr>
                <w:rFonts w:ascii="Times New Roman"/>
                <w:b w:val="false"/>
                <w:i w:val="false"/>
                <w:color w:val="000000"/>
                <w:sz w:val="20"/>
              </w:rPr>
              <w:t>
</w:t>
            </w:r>
            <w:r>
              <w:rPr>
                <w:rFonts w:ascii="Times New Roman"/>
                <w:b w:val="false"/>
                <w:i w:val="false"/>
                <w:color w:val="000000"/>
                <w:sz w:val="20"/>
              </w:rPr>
              <w:t>2. бөлшектеу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етті сүйектен ажырату және сіңірлеу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бөліктерге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5. бөлу</w:t>
            </w:r>
          </w:p>
          <w:p>
            <w:pPr>
              <w:spacing w:after="20"/>
              <w:ind w:left="20"/>
              <w:jc w:val="both"/>
            </w:pPr>
            <w:r>
              <w:rPr>
                <w:rFonts w:ascii="Times New Roman"/>
                <w:b w:val="false"/>
                <w:i w:val="false"/>
                <w:color w:val="000000"/>
                <w:sz w:val="20"/>
              </w:rPr>
              <w:t>
6. қаптама, сақтау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0204410000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 қой етінің ұшалары мен жартылай ұшалары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Ұшадағы қой еті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32" w:id="2106"/>
          <w:p>
            <w:pPr>
              <w:spacing w:after="20"/>
              <w:ind w:left="20"/>
              <w:jc w:val="both"/>
            </w:pPr>
            <w:r>
              <w:rPr>
                <w:rFonts w:ascii="Times New Roman"/>
                <w:b w:val="false"/>
                <w:i w:val="false"/>
                <w:color w:val="000000"/>
                <w:sz w:val="20"/>
              </w:rPr>
              <w:t>
1. Ілеспе құжаттарды қарау</w:t>
            </w:r>
          </w:p>
          <w:bookmarkEnd w:id="2106"/>
          <w:p>
            <w:pPr>
              <w:spacing w:after="20"/>
              <w:ind w:left="20"/>
              <w:jc w:val="both"/>
            </w:pPr>
            <w:r>
              <w:rPr>
                <w:rFonts w:ascii="Times New Roman"/>
                <w:b w:val="false"/>
                <w:i w:val="false"/>
                <w:color w:val="000000"/>
                <w:sz w:val="20"/>
              </w:rPr>
              <w:t>
</w:t>
            </w:r>
            <w:r>
              <w:rPr>
                <w:rFonts w:ascii="Times New Roman"/>
                <w:b w:val="false"/>
                <w:i w:val="false"/>
                <w:color w:val="000000"/>
                <w:sz w:val="20"/>
              </w:rPr>
              <w:t>2. жануарды қарап-тексеру және өлшеу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жануардың қорасы мен демалысы</w:t>
            </w:r>
          </w:p>
          <w:p>
            <w:pPr>
              <w:spacing w:after="20"/>
              <w:ind w:left="20"/>
              <w:jc w:val="both"/>
            </w:pPr>
            <w:r>
              <w:rPr>
                <w:rFonts w:ascii="Times New Roman"/>
                <w:b w:val="false"/>
                <w:i w:val="false"/>
                <w:color w:val="000000"/>
                <w:sz w:val="20"/>
              </w:rPr>
              <w:t>
</w:t>
            </w:r>
            <w:r>
              <w:rPr>
                <w:rFonts w:ascii="Times New Roman"/>
                <w:b w:val="false"/>
                <w:i w:val="false"/>
                <w:color w:val="000000"/>
                <w:sz w:val="20"/>
              </w:rPr>
              <w:t>4. малды сою</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тері жамылғылары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бас пен аяқтың бөлінуі</w:t>
            </w:r>
          </w:p>
          <w:p>
            <w:pPr>
              <w:spacing w:after="20"/>
              <w:ind w:left="20"/>
              <w:jc w:val="both"/>
            </w:pPr>
            <w:r>
              <w:rPr>
                <w:rFonts w:ascii="Times New Roman"/>
                <w:b w:val="false"/>
                <w:i w:val="false"/>
                <w:color w:val="000000"/>
                <w:sz w:val="20"/>
              </w:rPr>
              <w:t>
</w:t>
            </w:r>
            <w:r>
              <w:rPr>
                <w:rFonts w:ascii="Times New Roman"/>
                <w:b w:val="false"/>
                <w:i w:val="false"/>
                <w:color w:val="000000"/>
                <w:sz w:val="20"/>
              </w:rPr>
              <w:t>7. ішкі әрлеу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8.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9. мұздату</w:t>
            </w:r>
          </w:p>
          <w:p>
            <w:pPr>
              <w:spacing w:after="20"/>
              <w:ind w:left="20"/>
              <w:jc w:val="both"/>
            </w:pPr>
            <w:r>
              <w:rPr>
                <w:rFonts w:ascii="Times New Roman"/>
                <w:b w:val="false"/>
                <w:i w:val="false"/>
                <w:color w:val="000000"/>
                <w:sz w:val="20"/>
              </w:rPr>
              <w:t>
10. сақтау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41" w:id="2107"/>
          <w:p>
            <w:pPr>
              <w:spacing w:after="20"/>
              <w:ind w:left="20"/>
              <w:jc w:val="both"/>
            </w:pPr>
            <w:r>
              <w:rPr>
                <w:rFonts w:ascii="Times New Roman"/>
                <w:b w:val="false"/>
                <w:i w:val="false"/>
                <w:color w:val="000000"/>
                <w:sz w:val="20"/>
              </w:rPr>
              <w:t>
1. Жануарды қарап-тексеру және өлшеу</w:t>
            </w:r>
          </w:p>
          <w:bookmarkEnd w:id="2107"/>
          <w:p>
            <w:pPr>
              <w:spacing w:after="20"/>
              <w:ind w:left="20"/>
              <w:jc w:val="both"/>
            </w:pPr>
            <w:r>
              <w:rPr>
                <w:rFonts w:ascii="Times New Roman"/>
                <w:b w:val="false"/>
                <w:i w:val="false"/>
                <w:color w:val="000000"/>
                <w:sz w:val="20"/>
              </w:rPr>
              <w:t>
</w:t>
            </w:r>
            <w:r>
              <w:rPr>
                <w:rFonts w:ascii="Times New Roman"/>
                <w:b w:val="false"/>
                <w:i w:val="false"/>
                <w:color w:val="000000"/>
                <w:sz w:val="20"/>
              </w:rPr>
              <w:t>2. жануардың қорасы мен демалысы</w:t>
            </w:r>
          </w:p>
          <w:p>
            <w:pPr>
              <w:spacing w:after="20"/>
              <w:ind w:left="20"/>
              <w:jc w:val="both"/>
            </w:pPr>
            <w:r>
              <w:rPr>
                <w:rFonts w:ascii="Times New Roman"/>
                <w:b w:val="false"/>
                <w:i w:val="false"/>
                <w:color w:val="000000"/>
                <w:sz w:val="20"/>
              </w:rPr>
              <w:t>
</w:t>
            </w:r>
            <w:r>
              <w:rPr>
                <w:rFonts w:ascii="Times New Roman"/>
                <w:b w:val="false"/>
                <w:i w:val="false"/>
                <w:color w:val="000000"/>
                <w:sz w:val="20"/>
              </w:rPr>
              <w:t>3. малды сою</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тері жамылғылары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бас пен аяқтың бөлінуі</w:t>
            </w:r>
          </w:p>
          <w:p>
            <w:pPr>
              <w:spacing w:after="20"/>
              <w:ind w:left="20"/>
              <w:jc w:val="both"/>
            </w:pPr>
            <w:r>
              <w:rPr>
                <w:rFonts w:ascii="Times New Roman"/>
                <w:b w:val="false"/>
                <w:i w:val="false"/>
                <w:color w:val="000000"/>
                <w:sz w:val="20"/>
              </w:rPr>
              <w:t>
6. мұздату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0204410000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 қой етінің ұшалары мен жартылай ұшалары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Ұшалардағы кесілген қой еті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46" w:id="2108"/>
          <w:p>
            <w:pPr>
              <w:spacing w:after="20"/>
              <w:ind w:left="20"/>
              <w:jc w:val="both"/>
            </w:pPr>
            <w:r>
              <w:rPr>
                <w:rFonts w:ascii="Times New Roman"/>
                <w:b w:val="false"/>
                <w:i w:val="false"/>
                <w:color w:val="000000"/>
                <w:sz w:val="20"/>
              </w:rPr>
              <w:t>
1. ұшадағы еттің шикізатын қабылдау</w:t>
            </w:r>
          </w:p>
          <w:bookmarkEnd w:id="2108"/>
          <w:p>
            <w:pPr>
              <w:spacing w:after="20"/>
              <w:ind w:left="20"/>
              <w:jc w:val="both"/>
            </w:pPr>
            <w:r>
              <w:rPr>
                <w:rFonts w:ascii="Times New Roman"/>
                <w:b w:val="false"/>
                <w:i w:val="false"/>
                <w:color w:val="000000"/>
                <w:sz w:val="20"/>
              </w:rPr>
              <w:t>
</w:t>
            </w:r>
            <w:r>
              <w:rPr>
                <w:rFonts w:ascii="Times New Roman"/>
                <w:b w:val="false"/>
                <w:i w:val="false"/>
                <w:color w:val="000000"/>
                <w:sz w:val="20"/>
              </w:rPr>
              <w:t>2. бөлшектеу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Тазалау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қатты мұздату</w:t>
            </w:r>
          </w:p>
          <w:p>
            <w:pPr>
              <w:spacing w:after="20"/>
              <w:ind w:left="20"/>
              <w:jc w:val="both"/>
            </w:pPr>
            <w:r>
              <w:rPr>
                <w:rFonts w:ascii="Times New Roman"/>
                <w:b w:val="false"/>
                <w:i w:val="false"/>
                <w:color w:val="000000"/>
                <w:sz w:val="20"/>
              </w:rPr>
              <w:t>
5. сақтау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50" w:id="2109"/>
          <w:p>
            <w:pPr>
              <w:spacing w:after="20"/>
              <w:ind w:left="20"/>
              <w:jc w:val="both"/>
            </w:pPr>
            <w:r>
              <w:rPr>
                <w:rFonts w:ascii="Times New Roman"/>
                <w:b w:val="false"/>
                <w:i w:val="false"/>
                <w:color w:val="000000"/>
                <w:sz w:val="20"/>
              </w:rPr>
              <w:t>
1. ұшадағы еттің шикізатын қабылдау</w:t>
            </w:r>
          </w:p>
          <w:bookmarkEnd w:id="2109"/>
          <w:p>
            <w:pPr>
              <w:spacing w:after="20"/>
              <w:ind w:left="20"/>
              <w:jc w:val="both"/>
            </w:pPr>
            <w:r>
              <w:rPr>
                <w:rFonts w:ascii="Times New Roman"/>
                <w:b w:val="false"/>
                <w:i w:val="false"/>
                <w:color w:val="000000"/>
                <w:sz w:val="20"/>
              </w:rPr>
              <w:t>
</w:t>
            </w:r>
            <w:r>
              <w:rPr>
                <w:rFonts w:ascii="Times New Roman"/>
                <w:b w:val="false"/>
                <w:i w:val="false"/>
                <w:color w:val="000000"/>
                <w:sz w:val="20"/>
              </w:rPr>
              <w:t>2. бөлшектеу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Тазалау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қатты мұздату</w:t>
            </w:r>
          </w:p>
          <w:p>
            <w:pPr>
              <w:spacing w:after="20"/>
              <w:ind w:left="20"/>
              <w:jc w:val="both"/>
            </w:pPr>
            <w:r>
              <w:rPr>
                <w:rFonts w:ascii="Times New Roman"/>
                <w:b w:val="false"/>
                <w:i w:val="false"/>
                <w:color w:val="000000"/>
                <w:sz w:val="20"/>
              </w:rPr>
              <w:t>
5. сақтау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0204429000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етінің сүйектен ажыратылған, мұздатылған өзге де кесінділері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фабрикаттар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54" w:id="2110"/>
          <w:p>
            <w:pPr>
              <w:spacing w:after="20"/>
              <w:ind w:left="20"/>
              <w:jc w:val="both"/>
            </w:pPr>
            <w:r>
              <w:rPr>
                <w:rFonts w:ascii="Times New Roman"/>
                <w:b w:val="false"/>
                <w:i w:val="false"/>
                <w:color w:val="000000"/>
                <w:sz w:val="20"/>
              </w:rPr>
              <w:t>
1. ұшадағы еттің шикізатын қабылдау</w:t>
            </w:r>
          </w:p>
          <w:bookmarkEnd w:id="2110"/>
          <w:p>
            <w:pPr>
              <w:spacing w:after="20"/>
              <w:ind w:left="20"/>
              <w:jc w:val="both"/>
            </w:pPr>
            <w:r>
              <w:rPr>
                <w:rFonts w:ascii="Times New Roman"/>
                <w:b w:val="false"/>
                <w:i w:val="false"/>
                <w:color w:val="000000"/>
                <w:sz w:val="20"/>
              </w:rPr>
              <w:t>
</w:t>
            </w:r>
            <w:r>
              <w:rPr>
                <w:rFonts w:ascii="Times New Roman"/>
                <w:b w:val="false"/>
                <w:i w:val="false"/>
                <w:color w:val="000000"/>
                <w:sz w:val="20"/>
              </w:rPr>
              <w:t>2. бөлшектеу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етті сүйектен ажырату және сіңірлеу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5. вакууммен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қатты мұздату</w:t>
            </w:r>
          </w:p>
          <w:p>
            <w:pPr>
              <w:spacing w:after="20"/>
              <w:ind w:left="20"/>
              <w:jc w:val="both"/>
            </w:pPr>
            <w:r>
              <w:rPr>
                <w:rFonts w:ascii="Times New Roman"/>
                <w:b w:val="false"/>
                <w:i w:val="false"/>
                <w:color w:val="000000"/>
                <w:sz w:val="20"/>
              </w:rPr>
              <w:t>
7. сақтау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60" w:id="2111"/>
          <w:p>
            <w:pPr>
              <w:spacing w:after="20"/>
              <w:ind w:left="20"/>
              <w:jc w:val="both"/>
            </w:pPr>
            <w:r>
              <w:rPr>
                <w:rFonts w:ascii="Times New Roman"/>
                <w:b w:val="false"/>
                <w:i w:val="false"/>
                <w:color w:val="000000"/>
                <w:sz w:val="20"/>
              </w:rPr>
              <w:t>
1. ұшадағы еттің шикізатын қабылдау</w:t>
            </w:r>
          </w:p>
          <w:bookmarkEnd w:id="2111"/>
          <w:p>
            <w:pPr>
              <w:spacing w:after="20"/>
              <w:ind w:left="20"/>
              <w:jc w:val="both"/>
            </w:pPr>
            <w:r>
              <w:rPr>
                <w:rFonts w:ascii="Times New Roman"/>
                <w:b w:val="false"/>
                <w:i w:val="false"/>
                <w:color w:val="000000"/>
                <w:sz w:val="20"/>
              </w:rPr>
              <w:t>
</w:t>
            </w:r>
            <w:r>
              <w:rPr>
                <w:rFonts w:ascii="Times New Roman"/>
                <w:b w:val="false"/>
                <w:i w:val="false"/>
                <w:color w:val="000000"/>
                <w:sz w:val="20"/>
              </w:rPr>
              <w:t>2. бөлшектеу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етті сүйектен ажырату және сіңірлеу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5. вакууммен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қатты мұздату</w:t>
            </w:r>
          </w:p>
          <w:p>
            <w:pPr>
              <w:spacing w:after="20"/>
              <w:ind w:left="20"/>
              <w:jc w:val="both"/>
            </w:pPr>
            <w:r>
              <w:rPr>
                <w:rFonts w:ascii="Times New Roman"/>
                <w:b w:val="false"/>
                <w:i w:val="false"/>
                <w:color w:val="000000"/>
                <w:sz w:val="20"/>
              </w:rPr>
              <w:t>
7. сақтау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0204429000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етінің сүйектен ажыратылған, мұздатылған өзге де кесінділері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фабрикаттар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66" w:id="2112"/>
          <w:p>
            <w:pPr>
              <w:spacing w:after="20"/>
              <w:ind w:left="20"/>
              <w:jc w:val="both"/>
            </w:pPr>
            <w:r>
              <w:rPr>
                <w:rFonts w:ascii="Times New Roman"/>
                <w:b w:val="false"/>
                <w:i w:val="false"/>
                <w:color w:val="000000"/>
                <w:sz w:val="20"/>
              </w:rPr>
              <w:t>
1. ұшадағы еттің шикізатын қабылдау</w:t>
            </w:r>
          </w:p>
          <w:bookmarkEnd w:id="2112"/>
          <w:p>
            <w:pPr>
              <w:spacing w:after="20"/>
              <w:ind w:left="20"/>
              <w:jc w:val="both"/>
            </w:pPr>
            <w:r>
              <w:rPr>
                <w:rFonts w:ascii="Times New Roman"/>
                <w:b w:val="false"/>
                <w:i w:val="false"/>
                <w:color w:val="000000"/>
                <w:sz w:val="20"/>
              </w:rPr>
              <w:t>
</w:t>
            </w:r>
            <w:r>
              <w:rPr>
                <w:rFonts w:ascii="Times New Roman"/>
                <w:b w:val="false"/>
                <w:i w:val="false"/>
                <w:color w:val="000000"/>
                <w:sz w:val="20"/>
              </w:rPr>
              <w:t>2.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3. етті сүйектен ажырату және сіңірлеу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порциялау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вакууммен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шокты мұздату</w:t>
            </w:r>
          </w:p>
          <w:p>
            <w:pPr>
              <w:spacing w:after="20"/>
              <w:ind w:left="20"/>
              <w:jc w:val="both"/>
            </w:pPr>
            <w:r>
              <w:rPr>
                <w:rFonts w:ascii="Times New Roman"/>
                <w:b w:val="false"/>
                <w:i w:val="false"/>
                <w:color w:val="000000"/>
                <w:sz w:val="20"/>
              </w:rPr>
              <w:t>
7. сақтау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72" w:id="2113"/>
          <w:p>
            <w:pPr>
              <w:spacing w:after="20"/>
              <w:ind w:left="20"/>
              <w:jc w:val="both"/>
            </w:pPr>
            <w:r>
              <w:rPr>
                <w:rFonts w:ascii="Times New Roman"/>
                <w:b w:val="false"/>
                <w:i w:val="false"/>
                <w:color w:val="000000"/>
                <w:sz w:val="20"/>
              </w:rPr>
              <w:t>
1. ұшадағы еттің шикізатын қабылдау</w:t>
            </w:r>
          </w:p>
          <w:bookmarkEnd w:id="2113"/>
          <w:p>
            <w:pPr>
              <w:spacing w:after="20"/>
              <w:ind w:left="20"/>
              <w:jc w:val="both"/>
            </w:pPr>
            <w:r>
              <w:rPr>
                <w:rFonts w:ascii="Times New Roman"/>
                <w:b w:val="false"/>
                <w:i w:val="false"/>
                <w:color w:val="000000"/>
                <w:sz w:val="20"/>
              </w:rPr>
              <w:t>
</w:t>
            </w:r>
            <w:r>
              <w:rPr>
                <w:rFonts w:ascii="Times New Roman"/>
                <w:b w:val="false"/>
                <w:i w:val="false"/>
                <w:color w:val="000000"/>
                <w:sz w:val="20"/>
              </w:rPr>
              <w:t>2.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3. етті сүйектен ажырату және сіңірлеу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порциялау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вакууммен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шокты мұздату</w:t>
            </w:r>
          </w:p>
          <w:p>
            <w:pPr>
              <w:spacing w:after="20"/>
              <w:ind w:left="20"/>
              <w:jc w:val="both"/>
            </w:pPr>
            <w:r>
              <w:rPr>
                <w:rFonts w:ascii="Times New Roman"/>
                <w:b w:val="false"/>
                <w:i w:val="false"/>
                <w:color w:val="000000"/>
                <w:sz w:val="20"/>
              </w:rPr>
              <w:t>
7. сақтау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0204429000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етінің сүйектен ажыратылған, мұздатылған өзге де кесінділері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фабрикаттар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78" w:id="2114"/>
          <w:p>
            <w:pPr>
              <w:spacing w:after="20"/>
              <w:ind w:left="20"/>
              <w:jc w:val="both"/>
            </w:pPr>
            <w:r>
              <w:rPr>
                <w:rFonts w:ascii="Times New Roman"/>
                <w:b w:val="false"/>
                <w:i w:val="false"/>
                <w:color w:val="000000"/>
                <w:sz w:val="20"/>
              </w:rPr>
              <w:t>
1. етті қабылдау</w:t>
            </w:r>
          </w:p>
          <w:bookmarkEnd w:id="2114"/>
          <w:p>
            <w:pPr>
              <w:spacing w:after="20"/>
              <w:ind w:left="20"/>
              <w:jc w:val="both"/>
            </w:pPr>
            <w:r>
              <w:rPr>
                <w:rFonts w:ascii="Times New Roman"/>
                <w:b w:val="false"/>
                <w:i w:val="false"/>
                <w:color w:val="000000"/>
                <w:sz w:val="20"/>
              </w:rPr>
              <w:t>
</w:t>
            </w:r>
            <w:r>
              <w:rPr>
                <w:rFonts w:ascii="Times New Roman"/>
                <w:b w:val="false"/>
                <w:i w:val="false"/>
                <w:color w:val="000000"/>
                <w:sz w:val="20"/>
              </w:rPr>
              <w:t>2. сүйектен ажырату және желімдеу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бөліктерге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4. маринадты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өнімді маринадтау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қаптама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7. мұздату</w:t>
            </w:r>
          </w:p>
          <w:p>
            <w:pPr>
              <w:spacing w:after="20"/>
              <w:ind w:left="20"/>
              <w:jc w:val="both"/>
            </w:pPr>
            <w:r>
              <w:rPr>
                <w:rFonts w:ascii="Times New Roman"/>
                <w:b w:val="false"/>
                <w:i w:val="false"/>
                <w:color w:val="000000"/>
                <w:sz w:val="20"/>
              </w:rPr>
              <w:t>
8. сақтау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85" w:id="2115"/>
          <w:p>
            <w:pPr>
              <w:spacing w:after="20"/>
              <w:ind w:left="20"/>
              <w:jc w:val="both"/>
            </w:pPr>
            <w:r>
              <w:rPr>
                <w:rFonts w:ascii="Times New Roman"/>
                <w:b w:val="false"/>
                <w:i w:val="false"/>
                <w:color w:val="000000"/>
                <w:sz w:val="20"/>
              </w:rPr>
              <w:t>
1. етті қабылдау</w:t>
            </w:r>
          </w:p>
          <w:bookmarkEnd w:id="2115"/>
          <w:p>
            <w:pPr>
              <w:spacing w:after="20"/>
              <w:ind w:left="20"/>
              <w:jc w:val="both"/>
            </w:pPr>
            <w:r>
              <w:rPr>
                <w:rFonts w:ascii="Times New Roman"/>
                <w:b w:val="false"/>
                <w:i w:val="false"/>
                <w:color w:val="000000"/>
                <w:sz w:val="20"/>
              </w:rPr>
              <w:t>
</w:t>
            </w:r>
            <w:r>
              <w:rPr>
                <w:rFonts w:ascii="Times New Roman"/>
                <w:b w:val="false"/>
                <w:i w:val="false"/>
                <w:color w:val="000000"/>
                <w:sz w:val="20"/>
              </w:rPr>
              <w:t>2. сүйектен ажырату және желімдеу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бөліктерге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4. маринадты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өнімді маринадтау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қаптама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7. мұздату</w:t>
            </w:r>
          </w:p>
          <w:p>
            <w:pPr>
              <w:spacing w:after="20"/>
              <w:ind w:left="20"/>
              <w:jc w:val="both"/>
            </w:pPr>
            <w:r>
              <w:rPr>
                <w:rFonts w:ascii="Times New Roman"/>
                <w:b w:val="false"/>
                <w:i w:val="false"/>
                <w:color w:val="000000"/>
                <w:sz w:val="20"/>
              </w:rPr>
              <w:t>
8. сақтау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0204429000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етінің сүйектен ажыратылған, мұздатылған өзге де кесінділері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 қой еті (Мал сою орны бар кәсіпорындарға)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92" w:id="2116"/>
          <w:p>
            <w:pPr>
              <w:spacing w:after="20"/>
              <w:ind w:left="20"/>
              <w:jc w:val="both"/>
            </w:pPr>
            <w:r>
              <w:rPr>
                <w:rFonts w:ascii="Times New Roman"/>
                <w:b w:val="false"/>
                <w:i w:val="false"/>
                <w:color w:val="000000"/>
                <w:sz w:val="20"/>
              </w:rPr>
              <w:t>
МЕМСТ</w:t>
            </w:r>
          </w:p>
          <w:bookmarkEnd w:id="2116"/>
          <w:p>
            <w:pPr>
              <w:spacing w:after="20"/>
              <w:ind w:left="20"/>
              <w:jc w:val="both"/>
            </w:pPr>
            <w:r>
              <w:rPr>
                <w:rFonts w:ascii="Times New Roman"/>
                <w:b w:val="false"/>
                <w:i w:val="false"/>
                <w:color w:val="000000"/>
                <w:sz w:val="20"/>
              </w:rPr>
              <w:t>
</w:t>
            </w:r>
            <w:r>
              <w:rPr>
                <w:rFonts w:ascii="Times New Roman"/>
                <w:b w:val="false"/>
                <w:i w:val="false"/>
                <w:color w:val="000000"/>
                <w:sz w:val="20"/>
              </w:rPr>
              <w:t>ТУ</w:t>
            </w:r>
          </w:p>
          <w:p>
            <w:pPr>
              <w:spacing w:after="20"/>
              <w:ind w:left="20"/>
              <w:jc w:val="both"/>
            </w:pPr>
            <w:r>
              <w:rPr>
                <w:rFonts w:ascii="Times New Roman"/>
                <w:b w:val="false"/>
                <w:i w:val="false"/>
                <w:color w:val="000000"/>
                <w:sz w:val="20"/>
              </w:rPr>
              <w:t>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94" w:id="2117"/>
          <w:p>
            <w:pPr>
              <w:spacing w:after="20"/>
              <w:ind w:left="20"/>
              <w:jc w:val="both"/>
            </w:pPr>
            <w:r>
              <w:rPr>
                <w:rFonts w:ascii="Times New Roman"/>
                <w:b w:val="false"/>
                <w:i w:val="false"/>
                <w:color w:val="000000"/>
                <w:sz w:val="20"/>
              </w:rPr>
              <w:t>
1. Сою алдындағы төзімділік</w:t>
            </w:r>
          </w:p>
          <w:bookmarkEnd w:id="2117"/>
          <w:p>
            <w:pPr>
              <w:spacing w:after="20"/>
              <w:ind w:left="20"/>
              <w:jc w:val="both"/>
            </w:pPr>
            <w:r>
              <w:rPr>
                <w:rFonts w:ascii="Times New Roman"/>
                <w:b w:val="false"/>
                <w:i w:val="false"/>
                <w:color w:val="000000"/>
                <w:sz w:val="20"/>
              </w:rPr>
              <w:t>
</w:t>
            </w:r>
            <w:r>
              <w:rPr>
                <w:rFonts w:ascii="Times New Roman"/>
                <w:b w:val="false"/>
                <w:i w:val="false"/>
                <w:color w:val="000000"/>
                <w:sz w:val="20"/>
              </w:rPr>
              <w:t>2. Естен тану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Малды сою және қанын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Тері түсіру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Басты, аяқ-қолдардың төменгі бөліктерін бөлу, ішкі ағзаларды алып тастау.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Ұшаны жартылай ұшаларға немесе ширектерге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7. Тазалау, өлшеу</w:t>
            </w:r>
          </w:p>
          <w:p>
            <w:pPr>
              <w:spacing w:after="20"/>
              <w:ind w:left="20"/>
              <w:jc w:val="both"/>
            </w:pPr>
            <w:r>
              <w:rPr>
                <w:rFonts w:ascii="Times New Roman"/>
                <w:b w:val="false"/>
                <w:i w:val="false"/>
                <w:color w:val="000000"/>
                <w:sz w:val="20"/>
              </w:rPr>
              <w:t>
</w:t>
            </w:r>
            <w:r>
              <w:rPr>
                <w:rFonts w:ascii="Times New Roman"/>
                <w:b w:val="false"/>
                <w:i w:val="false"/>
                <w:color w:val="000000"/>
                <w:sz w:val="20"/>
              </w:rPr>
              <w:t>8. Ұшаларды немесе жартылай ұшаларды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9. Ұшаларды және жартылай ұшаларды бөлшектеу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10. Қаптамалау және таңбалау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11. Мұздату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12. Сақтау</w:t>
            </w:r>
          </w:p>
          <w:p>
            <w:pPr>
              <w:spacing w:after="20"/>
              <w:ind w:left="20"/>
              <w:jc w:val="both"/>
            </w:pPr>
            <w:r>
              <w:rPr>
                <w:rFonts w:ascii="Times New Roman"/>
                <w:b w:val="false"/>
                <w:i w:val="false"/>
                <w:color w:val="000000"/>
                <w:sz w:val="20"/>
              </w:rPr>
              <w:t>
13. Таңбалау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06" w:id="2118"/>
          <w:p>
            <w:pPr>
              <w:spacing w:after="20"/>
              <w:ind w:left="20"/>
              <w:jc w:val="both"/>
            </w:pPr>
            <w:r>
              <w:rPr>
                <w:rFonts w:ascii="Times New Roman"/>
                <w:b w:val="false"/>
                <w:i w:val="false"/>
                <w:color w:val="000000"/>
                <w:sz w:val="20"/>
              </w:rPr>
              <w:t>
1. Сою алдындағы төзімділік</w:t>
            </w:r>
          </w:p>
          <w:bookmarkEnd w:id="2118"/>
          <w:p>
            <w:pPr>
              <w:spacing w:after="20"/>
              <w:ind w:left="20"/>
              <w:jc w:val="both"/>
            </w:pPr>
            <w:r>
              <w:rPr>
                <w:rFonts w:ascii="Times New Roman"/>
                <w:b w:val="false"/>
                <w:i w:val="false"/>
                <w:color w:val="000000"/>
                <w:sz w:val="20"/>
              </w:rPr>
              <w:t>
</w:t>
            </w:r>
            <w:r>
              <w:rPr>
                <w:rFonts w:ascii="Times New Roman"/>
                <w:b w:val="false"/>
                <w:i w:val="false"/>
                <w:color w:val="000000"/>
                <w:sz w:val="20"/>
              </w:rPr>
              <w:t>2. Малды сою және қанын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Тері түсіру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Басты, аяқ-қолдардың төменгі бөліктерін бөлу, ішкі ағзаларды алып тастау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Ұшаны жартылай ұшаларға немесе ширектерге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6. Ұшаларды және жартылай ұшаларды бөлшектеу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7. Қаптама және таңбалау</w:t>
            </w:r>
          </w:p>
          <w:p>
            <w:pPr>
              <w:spacing w:after="20"/>
              <w:ind w:left="20"/>
              <w:jc w:val="both"/>
            </w:pPr>
            <w:r>
              <w:rPr>
                <w:rFonts w:ascii="Times New Roman"/>
                <w:b w:val="false"/>
                <w:i w:val="false"/>
                <w:color w:val="000000"/>
                <w:sz w:val="20"/>
              </w:rPr>
              <w:t>
8. Мұздату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0204429000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етінің сүйектен ажыратылған, мұздатылған өзге де кесінділері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 қой еті (Қасапханасы жоқ кәсіпорындарға)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13" w:id="2119"/>
          <w:p>
            <w:pPr>
              <w:spacing w:after="20"/>
              <w:ind w:left="20"/>
              <w:jc w:val="both"/>
            </w:pPr>
            <w:r>
              <w:rPr>
                <w:rFonts w:ascii="Times New Roman"/>
                <w:b w:val="false"/>
                <w:i w:val="false"/>
                <w:color w:val="000000"/>
                <w:sz w:val="20"/>
              </w:rPr>
              <w:t xml:space="preserve">
МЕМСТ </w:t>
            </w:r>
          </w:p>
          <w:bookmarkEnd w:id="2119"/>
          <w:p>
            <w:pPr>
              <w:spacing w:after="20"/>
              <w:ind w:left="20"/>
              <w:jc w:val="both"/>
            </w:pPr>
            <w:r>
              <w:rPr>
                <w:rFonts w:ascii="Times New Roman"/>
                <w:b w:val="false"/>
                <w:i w:val="false"/>
                <w:color w:val="000000"/>
                <w:sz w:val="20"/>
              </w:rPr>
              <w:t>
</w:t>
            </w:r>
            <w:r>
              <w:rPr>
                <w:rFonts w:ascii="Times New Roman"/>
                <w:b w:val="false"/>
                <w:i w:val="false"/>
                <w:color w:val="000000"/>
                <w:sz w:val="20"/>
              </w:rPr>
              <w:t>ТУ</w:t>
            </w:r>
          </w:p>
          <w:p>
            <w:pPr>
              <w:spacing w:after="20"/>
              <w:ind w:left="20"/>
              <w:jc w:val="both"/>
            </w:pPr>
            <w:r>
              <w:rPr>
                <w:rFonts w:ascii="Times New Roman"/>
                <w:b w:val="false"/>
                <w:i w:val="false"/>
                <w:color w:val="000000"/>
                <w:sz w:val="20"/>
              </w:rPr>
              <w:t>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15" w:id="2120"/>
          <w:p>
            <w:pPr>
              <w:spacing w:after="20"/>
              <w:ind w:left="20"/>
              <w:jc w:val="both"/>
            </w:pPr>
            <w:r>
              <w:rPr>
                <w:rFonts w:ascii="Times New Roman"/>
                <w:b w:val="false"/>
                <w:i w:val="false"/>
                <w:color w:val="000000"/>
                <w:sz w:val="20"/>
              </w:rPr>
              <w:t>
1. Шикізатты қабылдау</w:t>
            </w:r>
          </w:p>
          <w:bookmarkEnd w:id="2120"/>
          <w:p>
            <w:pPr>
              <w:spacing w:after="20"/>
              <w:ind w:left="20"/>
              <w:jc w:val="both"/>
            </w:pPr>
            <w:r>
              <w:rPr>
                <w:rFonts w:ascii="Times New Roman"/>
                <w:b w:val="false"/>
                <w:i w:val="false"/>
                <w:color w:val="000000"/>
                <w:sz w:val="20"/>
              </w:rPr>
              <w:t>
</w:t>
            </w:r>
            <w:r>
              <w:rPr>
                <w:rFonts w:ascii="Times New Roman"/>
                <w:b w:val="false"/>
                <w:i w:val="false"/>
                <w:color w:val="000000"/>
                <w:sz w:val="20"/>
              </w:rPr>
              <w:t>2. Ұшаларды және жартылай ұшаларды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3. Ұшаларды және жартылай ұшаларды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4. Ұшаларды және жартылай ұшаларды (жауырын, ветчина және т.б.)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5. Мұздату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Қаптама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7. Сақтау және тасымалдау</w:t>
            </w:r>
          </w:p>
          <w:p>
            <w:pPr>
              <w:spacing w:after="20"/>
              <w:ind w:left="20"/>
              <w:jc w:val="both"/>
            </w:pPr>
            <w:r>
              <w:rPr>
                <w:rFonts w:ascii="Times New Roman"/>
                <w:b w:val="false"/>
                <w:i w:val="false"/>
                <w:color w:val="000000"/>
                <w:sz w:val="20"/>
              </w:rPr>
              <w:t>
8. Таңбалау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22" w:id="2121"/>
          <w:p>
            <w:pPr>
              <w:spacing w:after="20"/>
              <w:ind w:left="20"/>
              <w:jc w:val="both"/>
            </w:pPr>
            <w:r>
              <w:rPr>
                <w:rFonts w:ascii="Times New Roman"/>
                <w:b w:val="false"/>
                <w:i w:val="false"/>
                <w:color w:val="000000"/>
                <w:sz w:val="20"/>
              </w:rPr>
              <w:t>
1. Шикізатты қабылдау</w:t>
            </w:r>
          </w:p>
          <w:bookmarkEnd w:id="2121"/>
          <w:p>
            <w:pPr>
              <w:spacing w:after="20"/>
              <w:ind w:left="20"/>
              <w:jc w:val="both"/>
            </w:pPr>
            <w:r>
              <w:rPr>
                <w:rFonts w:ascii="Times New Roman"/>
                <w:b w:val="false"/>
                <w:i w:val="false"/>
                <w:color w:val="000000"/>
                <w:sz w:val="20"/>
              </w:rPr>
              <w:t>
</w:t>
            </w:r>
            <w:r>
              <w:rPr>
                <w:rFonts w:ascii="Times New Roman"/>
                <w:b w:val="false"/>
                <w:i w:val="false"/>
                <w:color w:val="000000"/>
                <w:sz w:val="20"/>
              </w:rPr>
              <w:t>2. Ұшаларды және жартылай ұшаларды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3. Ұшаларды және жартылай ұшаларды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4. Ұшаларды және жартылай ұшаларды (жауырын, ветчина және т.б.)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5. Мұздату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Қаптама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7. Сақтау және тасымалдау</w:t>
            </w:r>
          </w:p>
          <w:p>
            <w:pPr>
              <w:spacing w:after="20"/>
              <w:ind w:left="20"/>
              <w:jc w:val="both"/>
            </w:pPr>
            <w:r>
              <w:rPr>
                <w:rFonts w:ascii="Times New Roman"/>
                <w:b w:val="false"/>
                <w:i w:val="false"/>
                <w:color w:val="000000"/>
                <w:sz w:val="20"/>
              </w:rPr>
              <w:t>
8. Таңбалау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0204439000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сүйектен ажыратылған, тоңазытылған қой еті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еті. Ет кесектері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29" w:id="2122"/>
          <w:p>
            <w:pPr>
              <w:spacing w:after="20"/>
              <w:ind w:left="20"/>
              <w:jc w:val="both"/>
            </w:pPr>
            <w:r>
              <w:rPr>
                <w:rFonts w:ascii="Times New Roman"/>
                <w:b w:val="false"/>
                <w:i w:val="false"/>
                <w:color w:val="000000"/>
                <w:sz w:val="20"/>
              </w:rPr>
              <w:t>
1. ұшадағы еттің шикізатын қабылдау</w:t>
            </w:r>
          </w:p>
          <w:bookmarkEnd w:id="2122"/>
          <w:p>
            <w:pPr>
              <w:spacing w:after="20"/>
              <w:ind w:left="20"/>
              <w:jc w:val="both"/>
            </w:pPr>
            <w:r>
              <w:rPr>
                <w:rFonts w:ascii="Times New Roman"/>
                <w:b w:val="false"/>
                <w:i w:val="false"/>
                <w:color w:val="000000"/>
                <w:sz w:val="20"/>
              </w:rPr>
              <w:t>
</w:t>
            </w:r>
            <w:r>
              <w:rPr>
                <w:rFonts w:ascii="Times New Roman"/>
                <w:b w:val="false"/>
                <w:i w:val="false"/>
                <w:color w:val="000000"/>
                <w:sz w:val="20"/>
              </w:rPr>
              <w:t>2. бөлшектеу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етті сүйектен ажырату және сіңірлеу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вакууммен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қатты мұздату</w:t>
            </w:r>
          </w:p>
          <w:p>
            <w:pPr>
              <w:spacing w:after="20"/>
              <w:ind w:left="20"/>
              <w:jc w:val="both"/>
            </w:pPr>
            <w:r>
              <w:rPr>
                <w:rFonts w:ascii="Times New Roman"/>
                <w:b w:val="false"/>
                <w:i w:val="false"/>
                <w:color w:val="000000"/>
                <w:sz w:val="20"/>
              </w:rPr>
              <w:t>
6. сақтау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34" w:id="2123"/>
          <w:p>
            <w:pPr>
              <w:spacing w:after="20"/>
              <w:ind w:left="20"/>
              <w:jc w:val="both"/>
            </w:pPr>
            <w:r>
              <w:rPr>
                <w:rFonts w:ascii="Times New Roman"/>
                <w:b w:val="false"/>
                <w:i w:val="false"/>
                <w:color w:val="000000"/>
                <w:sz w:val="20"/>
              </w:rPr>
              <w:t>
1. ұшадағы еттің шикізатын қабылдау</w:t>
            </w:r>
          </w:p>
          <w:bookmarkEnd w:id="2123"/>
          <w:p>
            <w:pPr>
              <w:spacing w:after="20"/>
              <w:ind w:left="20"/>
              <w:jc w:val="both"/>
            </w:pPr>
            <w:r>
              <w:rPr>
                <w:rFonts w:ascii="Times New Roman"/>
                <w:b w:val="false"/>
                <w:i w:val="false"/>
                <w:color w:val="000000"/>
                <w:sz w:val="20"/>
              </w:rPr>
              <w:t>
</w:t>
            </w:r>
            <w:r>
              <w:rPr>
                <w:rFonts w:ascii="Times New Roman"/>
                <w:b w:val="false"/>
                <w:i w:val="false"/>
                <w:color w:val="000000"/>
                <w:sz w:val="20"/>
              </w:rPr>
              <w:t>2. бөлшектеу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етті сүйектен ажырату және сіңірлеу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вакууммен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қатты мұздату</w:t>
            </w:r>
          </w:p>
          <w:p>
            <w:pPr>
              <w:spacing w:after="20"/>
              <w:ind w:left="20"/>
              <w:jc w:val="both"/>
            </w:pPr>
            <w:r>
              <w:rPr>
                <w:rFonts w:ascii="Times New Roman"/>
                <w:b w:val="false"/>
                <w:i w:val="false"/>
                <w:color w:val="000000"/>
                <w:sz w:val="20"/>
              </w:rPr>
              <w:t>
6. сақтау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0204439000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сүйектен ажыратылған, тоңазытылған қой еті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еті. Ет кесектері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39" w:id="2124"/>
          <w:p>
            <w:pPr>
              <w:spacing w:after="20"/>
              <w:ind w:left="20"/>
              <w:jc w:val="both"/>
            </w:pPr>
            <w:r>
              <w:rPr>
                <w:rFonts w:ascii="Times New Roman"/>
                <w:b w:val="false"/>
                <w:i w:val="false"/>
                <w:color w:val="000000"/>
                <w:sz w:val="20"/>
              </w:rPr>
              <w:t>
1. ұшадағы еттің шикізатын қабылдау</w:t>
            </w:r>
          </w:p>
          <w:bookmarkEnd w:id="2124"/>
          <w:p>
            <w:pPr>
              <w:spacing w:after="20"/>
              <w:ind w:left="20"/>
              <w:jc w:val="both"/>
            </w:pPr>
            <w:r>
              <w:rPr>
                <w:rFonts w:ascii="Times New Roman"/>
                <w:b w:val="false"/>
                <w:i w:val="false"/>
                <w:color w:val="000000"/>
                <w:sz w:val="20"/>
              </w:rPr>
              <w:t>
</w:t>
            </w:r>
            <w:r>
              <w:rPr>
                <w:rFonts w:ascii="Times New Roman"/>
                <w:b w:val="false"/>
                <w:i w:val="false"/>
                <w:color w:val="000000"/>
                <w:sz w:val="20"/>
              </w:rPr>
              <w:t>2. бөлшектеу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етті сүйектен ажырату және сіңірлеу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вакууммен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қатты мұздату</w:t>
            </w:r>
          </w:p>
          <w:p>
            <w:pPr>
              <w:spacing w:after="20"/>
              <w:ind w:left="20"/>
              <w:jc w:val="both"/>
            </w:pPr>
            <w:r>
              <w:rPr>
                <w:rFonts w:ascii="Times New Roman"/>
                <w:b w:val="false"/>
                <w:i w:val="false"/>
                <w:color w:val="000000"/>
                <w:sz w:val="20"/>
              </w:rPr>
              <w:t>
6. сақтау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44" w:id="2125"/>
          <w:p>
            <w:pPr>
              <w:spacing w:after="20"/>
              <w:ind w:left="20"/>
              <w:jc w:val="both"/>
            </w:pPr>
            <w:r>
              <w:rPr>
                <w:rFonts w:ascii="Times New Roman"/>
                <w:b w:val="false"/>
                <w:i w:val="false"/>
                <w:color w:val="000000"/>
                <w:sz w:val="20"/>
              </w:rPr>
              <w:t>
1. ұшадағы еттің шикізатын қабылдау</w:t>
            </w:r>
          </w:p>
          <w:bookmarkEnd w:id="2125"/>
          <w:p>
            <w:pPr>
              <w:spacing w:after="20"/>
              <w:ind w:left="20"/>
              <w:jc w:val="both"/>
            </w:pPr>
            <w:r>
              <w:rPr>
                <w:rFonts w:ascii="Times New Roman"/>
                <w:b w:val="false"/>
                <w:i w:val="false"/>
                <w:color w:val="000000"/>
                <w:sz w:val="20"/>
              </w:rPr>
              <w:t>
</w:t>
            </w:r>
            <w:r>
              <w:rPr>
                <w:rFonts w:ascii="Times New Roman"/>
                <w:b w:val="false"/>
                <w:i w:val="false"/>
                <w:color w:val="000000"/>
                <w:sz w:val="20"/>
              </w:rPr>
              <w:t>2. бөлшектеу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етті сүйектен ажырату және сіңірлеу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вакууммен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қатты мұздату</w:t>
            </w:r>
          </w:p>
          <w:p>
            <w:pPr>
              <w:spacing w:after="20"/>
              <w:ind w:left="20"/>
              <w:jc w:val="both"/>
            </w:pPr>
            <w:r>
              <w:rPr>
                <w:rFonts w:ascii="Times New Roman"/>
                <w:b w:val="false"/>
                <w:i w:val="false"/>
                <w:color w:val="000000"/>
                <w:sz w:val="20"/>
              </w:rPr>
              <w:t>
6. сақтау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0204439000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сүйектен ажыратылған, тоңазытылған қой еті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фабрикаттар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49" w:id="2126"/>
          <w:p>
            <w:pPr>
              <w:spacing w:after="20"/>
              <w:ind w:left="20"/>
              <w:jc w:val="both"/>
            </w:pPr>
            <w:r>
              <w:rPr>
                <w:rFonts w:ascii="Times New Roman"/>
                <w:b w:val="false"/>
                <w:i w:val="false"/>
                <w:color w:val="000000"/>
                <w:sz w:val="20"/>
              </w:rPr>
              <w:t>
1. ұшадағы еттің шикізатын қабылдау</w:t>
            </w:r>
          </w:p>
          <w:bookmarkEnd w:id="2126"/>
          <w:p>
            <w:pPr>
              <w:spacing w:after="20"/>
              <w:ind w:left="20"/>
              <w:jc w:val="both"/>
            </w:pPr>
            <w:r>
              <w:rPr>
                <w:rFonts w:ascii="Times New Roman"/>
                <w:b w:val="false"/>
                <w:i w:val="false"/>
                <w:color w:val="000000"/>
                <w:sz w:val="20"/>
              </w:rPr>
              <w:t>
</w:t>
            </w:r>
            <w:r>
              <w:rPr>
                <w:rFonts w:ascii="Times New Roman"/>
                <w:b w:val="false"/>
                <w:i w:val="false"/>
                <w:color w:val="000000"/>
                <w:sz w:val="20"/>
              </w:rPr>
              <w:t>2. бөлшектеу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етті сүйектен ажырату және сіңірлеу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5. вакууммен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қатты мұздату</w:t>
            </w:r>
          </w:p>
          <w:p>
            <w:pPr>
              <w:spacing w:after="20"/>
              <w:ind w:left="20"/>
              <w:jc w:val="both"/>
            </w:pPr>
            <w:r>
              <w:rPr>
                <w:rFonts w:ascii="Times New Roman"/>
                <w:b w:val="false"/>
                <w:i w:val="false"/>
                <w:color w:val="000000"/>
                <w:sz w:val="20"/>
              </w:rPr>
              <w:t>
7. сақтау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55" w:id="2127"/>
          <w:p>
            <w:pPr>
              <w:spacing w:after="20"/>
              <w:ind w:left="20"/>
              <w:jc w:val="both"/>
            </w:pPr>
            <w:r>
              <w:rPr>
                <w:rFonts w:ascii="Times New Roman"/>
                <w:b w:val="false"/>
                <w:i w:val="false"/>
                <w:color w:val="000000"/>
                <w:sz w:val="20"/>
              </w:rPr>
              <w:t>
1. ұшадағы еттің шикізатын қабылдау</w:t>
            </w:r>
          </w:p>
          <w:bookmarkEnd w:id="2127"/>
          <w:p>
            <w:pPr>
              <w:spacing w:after="20"/>
              <w:ind w:left="20"/>
              <w:jc w:val="both"/>
            </w:pPr>
            <w:r>
              <w:rPr>
                <w:rFonts w:ascii="Times New Roman"/>
                <w:b w:val="false"/>
                <w:i w:val="false"/>
                <w:color w:val="000000"/>
                <w:sz w:val="20"/>
              </w:rPr>
              <w:t>
</w:t>
            </w:r>
            <w:r>
              <w:rPr>
                <w:rFonts w:ascii="Times New Roman"/>
                <w:b w:val="false"/>
                <w:i w:val="false"/>
                <w:color w:val="000000"/>
                <w:sz w:val="20"/>
              </w:rPr>
              <w:t>2. бөлшектеу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етті сүйектен ажырату және сіңірлеу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5. вакууммен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қатты мұздату</w:t>
            </w:r>
          </w:p>
          <w:p>
            <w:pPr>
              <w:spacing w:after="20"/>
              <w:ind w:left="20"/>
              <w:jc w:val="both"/>
            </w:pPr>
            <w:r>
              <w:rPr>
                <w:rFonts w:ascii="Times New Roman"/>
                <w:b w:val="false"/>
                <w:i w:val="false"/>
                <w:color w:val="000000"/>
                <w:sz w:val="20"/>
              </w:rPr>
              <w:t>
7. сақтау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0204439000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сүйектен ажыратылған, тоңазытылған қой еті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фабрикаттар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61" w:id="2128"/>
          <w:p>
            <w:pPr>
              <w:spacing w:after="20"/>
              <w:ind w:left="20"/>
              <w:jc w:val="both"/>
            </w:pPr>
            <w:r>
              <w:rPr>
                <w:rFonts w:ascii="Times New Roman"/>
                <w:b w:val="false"/>
                <w:i w:val="false"/>
                <w:color w:val="000000"/>
                <w:sz w:val="20"/>
              </w:rPr>
              <w:t>
1. ұшадағы еттің шикізатын қабылдау</w:t>
            </w:r>
          </w:p>
          <w:bookmarkEnd w:id="2128"/>
          <w:p>
            <w:pPr>
              <w:spacing w:after="20"/>
              <w:ind w:left="20"/>
              <w:jc w:val="both"/>
            </w:pPr>
            <w:r>
              <w:rPr>
                <w:rFonts w:ascii="Times New Roman"/>
                <w:b w:val="false"/>
                <w:i w:val="false"/>
                <w:color w:val="000000"/>
                <w:sz w:val="20"/>
              </w:rPr>
              <w:t>
</w:t>
            </w:r>
            <w:r>
              <w:rPr>
                <w:rFonts w:ascii="Times New Roman"/>
                <w:b w:val="false"/>
                <w:i w:val="false"/>
                <w:color w:val="000000"/>
                <w:sz w:val="20"/>
              </w:rPr>
              <w:t>2. бөлшектеу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етті сүйектен ажырату және сіңірлеу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бөліктерге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5.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6. мұздату</w:t>
            </w:r>
          </w:p>
          <w:p>
            <w:pPr>
              <w:spacing w:after="20"/>
              <w:ind w:left="20"/>
              <w:jc w:val="both"/>
            </w:pPr>
            <w:r>
              <w:rPr>
                <w:rFonts w:ascii="Times New Roman"/>
                <w:b w:val="false"/>
                <w:i w:val="false"/>
                <w:color w:val="000000"/>
                <w:sz w:val="20"/>
              </w:rPr>
              <w:t>
7. қаптама, сақтау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67" w:id="2129"/>
          <w:p>
            <w:pPr>
              <w:spacing w:after="20"/>
              <w:ind w:left="20"/>
              <w:jc w:val="both"/>
            </w:pPr>
            <w:r>
              <w:rPr>
                <w:rFonts w:ascii="Times New Roman"/>
                <w:b w:val="false"/>
                <w:i w:val="false"/>
                <w:color w:val="000000"/>
                <w:sz w:val="20"/>
              </w:rPr>
              <w:t>
1. ұшадағы еттің шикізатын қабылдау</w:t>
            </w:r>
          </w:p>
          <w:bookmarkEnd w:id="2129"/>
          <w:p>
            <w:pPr>
              <w:spacing w:after="20"/>
              <w:ind w:left="20"/>
              <w:jc w:val="both"/>
            </w:pPr>
            <w:r>
              <w:rPr>
                <w:rFonts w:ascii="Times New Roman"/>
                <w:b w:val="false"/>
                <w:i w:val="false"/>
                <w:color w:val="000000"/>
                <w:sz w:val="20"/>
              </w:rPr>
              <w:t>
</w:t>
            </w:r>
            <w:r>
              <w:rPr>
                <w:rFonts w:ascii="Times New Roman"/>
                <w:b w:val="false"/>
                <w:i w:val="false"/>
                <w:color w:val="000000"/>
                <w:sz w:val="20"/>
              </w:rPr>
              <w:t>2. бөлшектеу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етті сүйектен ажырату және сіңірлеу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бөліктерге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5.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6. мұздату</w:t>
            </w:r>
          </w:p>
          <w:p>
            <w:pPr>
              <w:spacing w:after="20"/>
              <w:ind w:left="20"/>
              <w:jc w:val="both"/>
            </w:pPr>
            <w:r>
              <w:rPr>
                <w:rFonts w:ascii="Times New Roman"/>
                <w:b w:val="false"/>
                <w:i w:val="false"/>
                <w:color w:val="000000"/>
                <w:sz w:val="20"/>
              </w:rPr>
              <w:t>
7. қаптама, сақтау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0204503900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немесе тоңазытылған ешкі еті, өзгелері: сүйегі сылынған 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немесе тоңазытылған ешкі еті (Мал сою орны бар кәсіпорындарға)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73" w:id="2130"/>
          <w:p>
            <w:pPr>
              <w:spacing w:after="20"/>
              <w:ind w:left="20"/>
              <w:jc w:val="both"/>
            </w:pPr>
            <w:r>
              <w:rPr>
                <w:rFonts w:ascii="Times New Roman"/>
                <w:b w:val="false"/>
                <w:i w:val="false"/>
                <w:color w:val="000000"/>
                <w:sz w:val="20"/>
              </w:rPr>
              <w:t xml:space="preserve">
МЕМСТ </w:t>
            </w:r>
          </w:p>
          <w:bookmarkEnd w:id="2130"/>
          <w:p>
            <w:pPr>
              <w:spacing w:after="20"/>
              <w:ind w:left="20"/>
              <w:jc w:val="both"/>
            </w:pPr>
            <w:r>
              <w:rPr>
                <w:rFonts w:ascii="Times New Roman"/>
                <w:b w:val="false"/>
                <w:i w:val="false"/>
                <w:color w:val="000000"/>
                <w:sz w:val="20"/>
              </w:rPr>
              <w:t>
</w:t>
            </w:r>
            <w:r>
              <w:rPr>
                <w:rFonts w:ascii="Times New Roman"/>
                <w:b w:val="false"/>
                <w:i w:val="false"/>
                <w:color w:val="000000"/>
                <w:sz w:val="20"/>
              </w:rPr>
              <w:t>ТУ</w:t>
            </w:r>
          </w:p>
          <w:p>
            <w:pPr>
              <w:spacing w:after="20"/>
              <w:ind w:left="20"/>
              <w:jc w:val="both"/>
            </w:pPr>
            <w:r>
              <w:rPr>
                <w:rFonts w:ascii="Times New Roman"/>
                <w:b w:val="false"/>
                <w:i w:val="false"/>
                <w:color w:val="000000"/>
                <w:sz w:val="20"/>
              </w:rPr>
              <w:t>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75" w:id="2131"/>
          <w:p>
            <w:pPr>
              <w:spacing w:after="20"/>
              <w:ind w:left="20"/>
              <w:jc w:val="both"/>
            </w:pPr>
            <w:r>
              <w:rPr>
                <w:rFonts w:ascii="Times New Roman"/>
                <w:b w:val="false"/>
                <w:i w:val="false"/>
                <w:color w:val="000000"/>
                <w:sz w:val="20"/>
              </w:rPr>
              <w:t>
1. Сою алдындағы төзімділік</w:t>
            </w:r>
          </w:p>
          <w:bookmarkEnd w:id="2131"/>
          <w:p>
            <w:pPr>
              <w:spacing w:after="20"/>
              <w:ind w:left="20"/>
              <w:jc w:val="both"/>
            </w:pPr>
            <w:r>
              <w:rPr>
                <w:rFonts w:ascii="Times New Roman"/>
                <w:b w:val="false"/>
                <w:i w:val="false"/>
                <w:color w:val="000000"/>
                <w:sz w:val="20"/>
              </w:rPr>
              <w:t>
</w:t>
            </w:r>
            <w:r>
              <w:rPr>
                <w:rFonts w:ascii="Times New Roman"/>
                <w:b w:val="false"/>
                <w:i w:val="false"/>
                <w:color w:val="000000"/>
                <w:sz w:val="20"/>
              </w:rPr>
              <w:t>2. Естен тану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Малдың қанын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Тері түсіру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Басты, аяқ-қолдардың төменгі бөліктерін бөлу, ішкі ағзаларды алып тастау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Ұшаны жартылай ұшаларға немесе ширектерге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7. Тазалау, өлшеу</w:t>
            </w:r>
          </w:p>
          <w:p>
            <w:pPr>
              <w:spacing w:after="20"/>
              <w:ind w:left="20"/>
              <w:jc w:val="both"/>
            </w:pPr>
            <w:r>
              <w:rPr>
                <w:rFonts w:ascii="Times New Roman"/>
                <w:b w:val="false"/>
                <w:i w:val="false"/>
                <w:color w:val="000000"/>
                <w:sz w:val="20"/>
              </w:rPr>
              <w:t>
</w:t>
            </w:r>
            <w:r>
              <w:rPr>
                <w:rFonts w:ascii="Times New Roman"/>
                <w:b w:val="false"/>
                <w:i w:val="false"/>
                <w:color w:val="000000"/>
                <w:sz w:val="20"/>
              </w:rPr>
              <w:t>8. Ұшаларды немесе жартылай ұшаларды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9. Ұшаларды және жартылай ұшаларды (жауырын, сан еттері және т.б.) бөлшектеу.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10. Қаптамалау және таңбалау</w:t>
            </w:r>
          </w:p>
          <w:p>
            <w:pPr>
              <w:spacing w:after="20"/>
              <w:ind w:left="20"/>
              <w:jc w:val="both"/>
            </w:pPr>
            <w:r>
              <w:rPr>
                <w:rFonts w:ascii="Times New Roman"/>
                <w:b w:val="false"/>
                <w:i w:val="false"/>
                <w:color w:val="000000"/>
                <w:sz w:val="20"/>
              </w:rPr>
              <w:t>
11. Сақтау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85" w:id="2132"/>
          <w:p>
            <w:pPr>
              <w:spacing w:after="20"/>
              <w:ind w:left="20"/>
              <w:jc w:val="both"/>
            </w:pPr>
            <w:r>
              <w:rPr>
                <w:rFonts w:ascii="Times New Roman"/>
                <w:b w:val="false"/>
                <w:i w:val="false"/>
                <w:color w:val="000000"/>
                <w:sz w:val="20"/>
              </w:rPr>
              <w:t>
1. Сою алдында сыртқа шығару</w:t>
            </w:r>
          </w:p>
          <w:bookmarkEnd w:id="2132"/>
          <w:p>
            <w:pPr>
              <w:spacing w:after="20"/>
              <w:ind w:left="20"/>
              <w:jc w:val="both"/>
            </w:pPr>
            <w:r>
              <w:rPr>
                <w:rFonts w:ascii="Times New Roman"/>
                <w:b w:val="false"/>
                <w:i w:val="false"/>
                <w:color w:val="000000"/>
                <w:sz w:val="20"/>
              </w:rPr>
              <w:t>
</w:t>
            </w:r>
            <w:r>
              <w:rPr>
                <w:rFonts w:ascii="Times New Roman"/>
                <w:b w:val="false"/>
                <w:i w:val="false"/>
                <w:color w:val="000000"/>
                <w:sz w:val="20"/>
              </w:rPr>
              <w:t>2. Малдың қанын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Тері түсіру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Басты, аяқ-қолдардың төменгі бөліктерін бөлу, ішкі ағзаларды алып тастау</w:t>
            </w:r>
          </w:p>
          <w:p>
            <w:pPr>
              <w:spacing w:after="20"/>
              <w:ind w:left="20"/>
              <w:jc w:val="both"/>
            </w:pPr>
            <w:r>
              <w:rPr>
                <w:rFonts w:ascii="Times New Roman"/>
                <w:b w:val="false"/>
                <w:i w:val="false"/>
                <w:color w:val="000000"/>
                <w:sz w:val="20"/>
              </w:rPr>
              <w:t>
5. Қаптама және таңбалау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0204503900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немесе тоңазытылған ешкі еті, өзгелері: сүйегі сылынған 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немесе тоңазытылған ешкі еті (Қасапханасы жоқ кәсіпорындарға)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89" w:id="2133"/>
          <w:p>
            <w:pPr>
              <w:spacing w:after="20"/>
              <w:ind w:left="20"/>
              <w:jc w:val="both"/>
            </w:pPr>
            <w:r>
              <w:rPr>
                <w:rFonts w:ascii="Times New Roman"/>
                <w:b w:val="false"/>
                <w:i w:val="false"/>
                <w:color w:val="000000"/>
                <w:sz w:val="20"/>
              </w:rPr>
              <w:t xml:space="preserve">
МЕМСТ </w:t>
            </w:r>
          </w:p>
          <w:bookmarkEnd w:id="2133"/>
          <w:p>
            <w:pPr>
              <w:spacing w:after="20"/>
              <w:ind w:left="20"/>
              <w:jc w:val="both"/>
            </w:pPr>
            <w:r>
              <w:rPr>
                <w:rFonts w:ascii="Times New Roman"/>
                <w:b w:val="false"/>
                <w:i w:val="false"/>
                <w:color w:val="000000"/>
                <w:sz w:val="20"/>
              </w:rPr>
              <w:t>
</w:t>
            </w:r>
            <w:r>
              <w:rPr>
                <w:rFonts w:ascii="Times New Roman"/>
                <w:b w:val="false"/>
                <w:i w:val="false"/>
                <w:color w:val="000000"/>
                <w:sz w:val="20"/>
              </w:rPr>
              <w:t>ТУ</w:t>
            </w:r>
          </w:p>
          <w:p>
            <w:pPr>
              <w:spacing w:after="20"/>
              <w:ind w:left="20"/>
              <w:jc w:val="both"/>
            </w:pPr>
            <w:r>
              <w:rPr>
                <w:rFonts w:ascii="Times New Roman"/>
                <w:b w:val="false"/>
                <w:i w:val="false"/>
                <w:color w:val="000000"/>
                <w:sz w:val="20"/>
              </w:rPr>
              <w:t>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91" w:id="2134"/>
          <w:p>
            <w:pPr>
              <w:spacing w:after="20"/>
              <w:ind w:left="20"/>
              <w:jc w:val="both"/>
            </w:pPr>
            <w:r>
              <w:rPr>
                <w:rFonts w:ascii="Times New Roman"/>
                <w:b w:val="false"/>
                <w:i w:val="false"/>
                <w:color w:val="000000"/>
                <w:sz w:val="20"/>
              </w:rPr>
              <w:t>
1. Шикізатты қабылдау</w:t>
            </w:r>
          </w:p>
          <w:bookmarkEnd w:id="2134"/>
          <w:p>
            <w:pPr>
              <w:spacing w:after="20"/>
              <w:ind w:left="20"/>
              <w:jc w:val="both"/>
            </w:pPr>
            <w:r>
              <w:rPr>
                <w:rFonts w:ascii="Times New Roman"/>
                <w:b w:val="false"/>
                <w:i w:val="false"/>
                <w:color w:val="000000"/>
                <w:sz w:val="20"/>
              </w:rPr>
              <w:t>
</w:t>
            </w:r>
            <w:r>
              <w:rPr>
                <w:rFonts w:ascii="Times New Roman"/>
                <w:b w:val="false"/>
                <w:i w:val="false"/>
                <w:color w:val="000000"/>
                <w:sz w:val="20"/>
              </w:rPr>
              <w:t>2. Ұшаларды және жартылай ұшаларды өңдеу (тазалау)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Ұшаларды және жартылай ұшаларды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4. Ұшаларды және жартылай ұшаларды (жауырын, ветчина және т.б.)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Қаптама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6. Сақтау және тасымалдау</w:t>
            </w:r>
          </w:p>
          <w:p>
            <w:pPr>
              <w:spacing w:after="20"/>
              <w:ind w:left="20"/>
              <w:jc w:val="both"/>
            </w:pPr>
            <w:r>
              <w:rPr>
                <w:rFonts w:ascii="Times New Roman"/>
                <w:b w:val="false"/>
                <w:i w:val="false"/>
                <w:color w:val="000000"/>
                <w:sz w:val="20"/>
              </w:rPr>
              <w:t>
7. Таңбалау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97" w:id="2135"/>
          <w:p>
            <w:pPr>
              <w:spacing w:after="20"/>
              <w:ind w:left="20"/>
              <w:jc w:val="both"/>
            </w:pPr>
            <w:r>
              <w:rPr>
                <w:rFonts w:ascii="Times New Roman"/>
                <w:b w:val="false"/>
                <w:i w:val="false"/>
                <w:color w:val="000000"/>
                <w:sz w:val="20"/>
              </w:rPr>
              <w:t>
 </w:t>
            </w:r>
          </w:p>
          <w:bookmarkEnd w:id="2135"/>
          <w:p>
            <w:pPr>
              <w:spacing w:after="20"/>
              <w:ind w:left="20"/>
              <w:jc w:val="both"/>
            </w:pPr>
            <w:r>
              <w:rPr>
                <w:rFonts w:ascii="Times New Roman"/>
                <w:b w:val="false"/>
                <w:i w:val="false"/>
                <w:color w:val="000000"/>
                <w:sz w:val="20"/>
              </w:rPr>
              <w:t>
1. Шикізатты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Ұшаларды және жартылай ұшаларды өңдеу (тазалау)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Ұшаларды және жартылай ұшаларды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4. Ұшалар мен жартылай ұшаларды (жауырын, ветчина және т.б.)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Қаптама</w:t>
            </w:r>
          </w:p>
          <w:p>
            <w:pPr>
              <w:spacing w:after="20"/>
              <w:ind w:left="20"/>
              <w:jc w:val="both"/>
            </w:pPr>
            <w:r>
              <w:rPr>
                <w:rFonts w:ascii="Times New Roman"/>
                <w:b w:val="false"/>
                <w:i w:val="false"/>
                <w:color w:val="000000"/>
                <w:sz w:val="20"/>
              </w:rPr>
              <w:t>
6. Таңбалау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0204505100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 ұшалар мен ешкінің жартылай ұшалары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 ешкі еті (Мал сою орны бар кәсіпорындарға)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02" w:id="2136"/>
          <w:p>
            <w:pPr>
              <w:spacing w:after="20"/>
              <w:ind w:left="20"/>
              <w:jc w:val="both"/>
            </w:pPr>
            <w:r>
              <w:rPr>
                <w:rFonts w:ascii="Times New Roman"/>
                <w:b w:val="false"/>
                <w:i w:val="false"/>
                <w:color w:val="000000"/>
                <w:sz w:val="20"/>
              </w:rPr>
              <w:t xml:space="preserve">
МЕМСТ </w:t>
            </w:r>
          </w:p>
          <w:bookmarkEnd w:id="2136"/>
          <w:p>
            <w:pPr>
              <w:spacing w:after="20"/>
              <w:ind w:left="20"/>
              <w:jc w:val="both"/>
            </w:pPr>
            <w:r>
              <w:rPr>
                <w:rFonts w:ascii="Times New Roman"/>
                <w:b w:val="false"/>
                <w:i w:val="false"/>
                <w:color w:val="000000"/>
                <w:sz w:val="20"/>
              </w:rPr>
              <w:t>
</w:t>
            </w:r>
            <w:r>
              <w:rPr>
                <w:rFonts w:ascii="Times New Roman"/>
                <w:b w:val="false"/>
                <w:i w:val="false"/>
                <w:color w:val="000000"/>
                <w:sz w:val="20"/>
              </w:rPr>
              <w:t>ТУ</w:t>
            </w:r>
          </w:p>
          <w:p>
            <w:pPr>
              <w:spacing w:after="20"/>
              <w:ind w:left="20"/>
              <w:jc w:val="both"/>
            </w:pPr>
            <w:r>
              <w:rPr>
                <w:rFonts w:ascii="Times New Roman"/>
                <w:b w:val="false"/>
                <w:i w:val="false"/>
                <w:color w:val="000000"/>
                <w:sz w:val="20"/>
              </w:rPr>
              <w:t>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04" w:id="2137"/>
          <w:p>
            <w:pPr>
              <w:spacing w:after="20"/>
              <w:ind w:left="20"/>
              <w:jc w:val="both"/>
            </w:pPr>
            <w:r>
              <w:rPr>
                <w:rFonts w:ascii="Times New Roman"/>
                <w:b w:val="false"/>
                <w:i w:val="false"/>
                <w:color w:val="000000"/>
                <w:sz w:val="20"/>
              </w:rPr>
              <w:t>
1. Сою алдындағы төзімділік</w:t>
            </w:r>
          </w:p>
          <w:bookmarkEnd w:id="2137"/>
          <w:p>
            <w:pPr>
              <w:spacing w:after="20"/>
              <w:ind w:left="20"/>
              <w:jc w:val="both"/>
            </w:pPr>
            <w:r>
              <w:rPr>
                <w:rFonts w:ascii="Times New Roman"/>
                <w:b w:val="false"/>
                <w:i w:val="false"/>
                <w:color w:val="000000"/>
                <w:sz w:val="20"/>
              </w:rPr>
              <w:t>
</w:t>
            </w:r>
            <w:r>
              <w:rPr>
                <w:rFonts w:ascii="Times New Roman"/>
                <w:b w:val="false"/>
                <w:i w:val="false"/>
                <w:color w:val="000000"/>
                <w:sz w:val="20"/>
              </w:rPr>
              <w:t>2. Естен тану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Малды сою және қанын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Тері түсіру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Басты бөлу (аяқ-қолдардың төменгі бөліктері, ішкі ағзаларды алып тастау)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Ұшаны жартылай ұшаларға немесе ширектерге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7. Тазалау, өлшеу</w:t>
            </w:r>
          </w:p>
          <w:p>
            <w:pPr>
              <w:spacing w:after="20"/>
              <w:ind w:left="20"/>
              <w:jc w:val="both"/>
            </w:pPr>
            <w:r>
              <w:rPr>
                <w:rFonts w:ascii="Times New Roman"/>
                <w:b w:val="false"/>
                <w:i w:val="false"/>
                <w:color w:val="000000"/>
                <w:sz w:val="20"/>
              </w:rPr>
              <w:t>
</w:t>
            </w:r>
            <w:r>
              <w:rPr>
                <w:rFonts w:ascii="Times New Roman"/>
                <w:b w:val="false"/>
                <w:i w:val="false"/>
                <w:color w:val="000000"/>
                <w:sz w:val="20"/>
              </w:rPr>
              <w:t>8. Ұшаларды немесе жартылай ұшаларды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9. Ұшаларды және жартылай ұшаларды бөлшектеу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10. Қаптамалау және таңбалау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11. Мұздату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12. Сақтау</w:t>
            </w:r>
          </w:p>
          <w:p>
            <w:pPr>
              <w:spacing w:after="20"/>
              <w:ind w:left="20"/>
              <w:jc w:val="both"/>
            </w:pPr>
            <w:r>
              <w:rPr>
                <w:rFonts w:ascii="Times New Roman"/>
                <w:b w:val="false"/>
                <w:i w:val="false"/>
                <w:color w:val="000000"/>
                <w:sz w:val="20"/>
              </w:rPr>
              <w:t>
13. Таңбалау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16" w:id="2138"/>
          <w:p>
            <w:pPr>
              <w:spacing w:after="20"/>
              <w:ind w:left="20"/>
              <w:jc w:val="both"/>
            </w:pPr>
            <w:r>
              <w:rPr>
                <w:rFonts w:ascii="Times New Roman"/>
                <w:b w:val="false"/>
                <w:i w:val="false"/>
                <w:color w:val="000000"/>
                <w:sz w:val="20"/>
              </w:rPr>
              <w:t>
1. Сою алдындағы төзімділік</w:t>
            </w:r>
          </w:p>
          <w:bookmarkEnd w:id="2138"/>
          <w:p>
            <w:pPr>
              <w:spacing w:after="20"/>
              <w:ind w:left="20"/>
              <w:jc w:val="both"/>
            </w:pPr>
            <w:r>
              <w:rPr>
                <w:rFonts w:ascii="Times New Roman"/>
                <w:b w:val="false"/>
                <w:i w:val="false"/>
                <w:color w:val="000000"/>
                <w:sz w:val="20"/>
              </w:rPr>
              <w:t>
</w:t>
            </w:r>
            <w:r>
              <w:rPr>
                <w:rFonts w:ascii="Times New Roman"/>
                <w:b w:val="false"/>
                <w:i w:val="false"/>
                <w:color w:val="000000"/>
                <w:sz w:val="20"/>
              </w:rPr>
              <w:t>2. малдың қанын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Тері түсіру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Басты бөлу (аяқ-қолдардың төменгі бөліктері, ішкі мүшелерді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5. Ұшаны жартылай ұшаларға немесе ширектерге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6. Ұшаларды және жартылай ұшаларды бөлшектеу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7. Қаптама және таңбалау</w:t>
            </w:r>
          </w:p>
          <w:p>
            <w:pPr>
              <w:spacing w:after="20"/>
              <w:ind w:left="20"/>
              <w:jc w:val="both"/>
            </w:pPr>
            <w:r>
              <w:rPr>
                <w:rFonts w:ascii="Times New Roman"/>
                <w:b w:val="false"/>
                <w:i w:val="false"/>
                <w:color w:val="000000"/>
                <w:sz w:val="20"/>
              </w:rPr>
              <w:t>
8. Мұздату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0204505100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 ұшалар мен ешкінің жартылай ұшалары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 ешкі еті (Қасапханасы жоқ кәсіпорындарға)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23" w:id="2139"/>
          <w:p>
            <w:pPr>
              <w:spacing w:after="20"/>
              <w:ind w:left="20"/>
              <w:jc w:val="both"/>
            </w:pPr>
            <w:r>
              <w:rPr>
                <w:rFonts w:ascii="Times New Roman"/>
                <w:b w:val="false"/>
                <w:i w:val="false"/>
                <w:color w:val="000000"/>
                <w:sz w:val="20"/>
              </w:rPr>
              <w:t xml:space="preserve">
МЕМСТ </w:t>
            </w:r>
          </w:p>
          <w:bookmarkEnd w:id="2139"/>
          <w:p>
            <w:pPr>
              <w:spacing w:after="20"/>
              <w:ind w:left="20"/>
              <w:jc w:val="both"/>
            </w:pPr>
            <w:r>
              <w:rPr>
                <w:rFonts w:ascii="Times New Roman"/>
                <w:b w:val="false"/>
                <w:i w:val="false"/>
                <w:color w:val="000000"/>
                <w:sz w:val="20"/>
              </w:rPr>
              <w:t>
</w:t>
            </w:r>
            <w:r>
              <w:rPr>
                <w:rFonts w:ascii="Times New Roman"/>
                <w:b w:val="false"/>
                <w:i w:val="false"/>
                <w:color w:val="000000"/>
                <w:sz w:val="20"/>
              </w:rPr>
              <w:t>ТУ</w:t>
            </w:r>
          </w:p>
          <w:p>
            <w:pPr>
              <w:spacing w:after="20"/>
              <w:ind w:left="20"/>
              <w:jc w:val="both"/>
            </w:pPr>
            <w:r>
              <w:rPr>
                <w:rFonts w:ascii="Times New Roman"/>
                <w:b w:val="false"/>
                <w:i w:val="false"/>
                <w:color w:val="000000"/>
                <w:sz w:val="20"/>
              </w:rPr>
              <w:t>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25" w:id="2140"/>
          <w:p>
            <w:pPr>
              <w:spacing w:after="20"/>
              <w:ind w:left="20"/>
              <w:jc w:val="both"/>
            </w:pPr>
            <w:r>
              <w:rPr>
                <w:rFonts w:ascii="Times New Roman"/>
                <w:b w:val="false"/>
                <w:i w:val="false"/>
                <w:color w:val="000000"/>
                <w:sz w:val="20"/>
              </w:rPr>
              <w:t>
1. Шикізатты қабылдау</w:t>
            </w:r>
          </w:p>
          <w:bookmarkEnd w:id="2140"/>
          <w:p>
            <w:pPr>
              <w:spacing w:after="20"/>
              <w:ind w:left="20"/>
              <w:jc w:val="both"/>
            </w:pPr>
            <w:r>
              <w:rPr>
                <w:rFonts w:ascii="Times New Roman"/>
                <w:b w:val="false"/>
                <w:i w:val="false"/>
                <w:color w:val="000000"/>
                <w:sz w:val="20"/>
              </w:rPr>
              <w:t>
</w:t>
            </w:r>
            <w:r>
              <w:rPr>
                <w:rFonts w:ascii="Times New Roman"/>
                <w:b w:val="false"/>
                <w:i w:val="false"/>
                <w:color w:val="000000"/>
                <w:sz w:val="20"/>
              </w:rPr>
              <w:t>2. Ұшаларды және жартылай ұшаларды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3. Ұшаларды және жартылай ұшаларды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4. Ұшаларды және жартылай ұшаларды бөлшектеу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Мұздату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Қаптама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7. Сақтау және тасымалдау</w:t>
            </w:r>
          </w:p>
          <w:p>
            <w:pPr>
              <w:spacing w:after="20"/>
              <w:ind w:left="20"/>
              <w:jc w:val="both"/>
            </w:pPr>
            <w:r>
              <w:rPr>
                <w:rFonts w:ascii="Times New Roman"/>
                <w:b w:val="false"/>
                <w:i w:val="false"/>
                <w:color w:val="000000"/>
                <w:sz w:val="20"/>
              </w:rPr>
              <w:t>
8. Таңбалау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32" w:id="2141"/>
          <w:p>
            <w:pPr>
              <w:spacing w:after="20"/>
              <w:ind w:left="20"/>
              <w:jc w:val="both"/>
            </w:pPr>
            <w:r>
              <w:rPr>
                <w:rFonts w:ascii="Times New Roman"/>
                <w:b w:val="false"/>
                <w:i w:val="false"/>
                <w:color w:val="000000"/>
                <w:sz w:val="20"/>
              </w:rPr>
              <w:t>
1. Шикізатты қабылдау</w:t>
            </w:r>
          </w:p>
          <w:bookmarkEnd w:id="2141"/>
          <w:p>
            <w:pPr>
              <w:spacing w:after="20"/>
              <w:ind w:left="20"/>
              <w:jc w:val="both"/>
            </w:pPr>
            <w:r>
              <w:rPr>
                <w:rFonts w:ascii="Times New Roman"/>
                <w:b w:val="false"/>
                <w:i w:val="false"/>
                <w:color w:val="000000"/>
                <w:sz w:val="20"/>
              </w:rPr>
              <w:t>
</w:t>
            </w:r>
            <w:r>
              <w:rPr>
                <w:rFonts w:ascii="Times New Roman"/>
                <w:b w:val="false"/>
                <w:i w:val="false"/>
                <w:color w:val="000000"/>
                <w:sz w:val="20"/>
              </w:rPr>
              <w:t>2. Ұшаларды және жартылай ұшаларды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3. Ұшаларды және жартылай ұшаларды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4. Ұшаларды және жартылай ұшаларды бөлшектеу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Мұздату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Қаптама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7. Сақтау және тасымалдау</w:t>
            </w:r>
          </w:p>
          <w:p>
            <w:pPr>
              <w:spacing w:after="20"/>
              <w:ind w:left="20"/>
              <w:jc w:val="both"/>
            </w:pPr>
            <w:r>
              <w:rPr>
                <w:rFonts w:ascii="Times New Roman"/>
                <w:b w:val="false"/>
                <w:i w:val="false"/>
                <w:color w:val="000000"/>
                <w:sz w:val="20"/>
              </w:rPr>
              <w:t>
8. Таңбалау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0205002000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Жылқылардың, есектердің, қашырлардың немесе лошактардың жас немесе тоңазытылған еті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еті салқындатылған төрттен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39" w:id="2142"/>
          <w:p>
            <w:pPr>
              <w:spacing w:after="20"/>
              <w:ind w:left="20"/>
              <w:jc w:val="both"/>
            </w:pPr>
            <w:r>
              <w:rPr>
                <w:rFonts w:ascii="Times New Roman"/>
                <w:b w:val="false"/>
                <w:i w:val="false"/>
                <w:color w:val="000000"/>
                <w:sz w:val="20"/>
              </w:rPr>
              <w:t>
1. Ілеспе құжаттарды қарау</w:t>
            </w:r>
          </w:p>
          <w:bookmarkEnd w:id="2142"/>
          <w:p>
            <w:pPr>
              <w:spacing w:after="20"/>
              <w:ind w:left="20"/>
              <w:jc w:val="both"/>
            </w:pPr>
            <w:r>
              <w:rPr>
                <w:rFonts w:ascii="Times New Roman"/>
                <w:b w:val="false"/>
                <w:i w:val="false"/>
                <w:color w:val="000000"/>
                <w:sz w:val="20"/>
              </w:rPr>
              <w:t>
</w:t>
            </w:r>
            <w:r>
              <w:rPr>
                <w:rFonts w:ascii="Times New Roman"/>
                <w:b w:val="false"/>
                <w:i w:val="false"/>
                <w:color w:val="000000"/>
                <w:sz w:val="20"/>
              </w:rPr>
              <w:t>2. жануарларды қарау және өлшеу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жануарларды қоршау және демалу .</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жануарды таң қалдыру және сою</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терісін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6. басын ажырату, кеудесін аралау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7. тамақтандыру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8. ұшаны жартылай ұшаға немесе төрттен бір бөлікке бөлу</w:t>
            </w:r>
          </w:p>
          <w:p>
            <w:pPr>
              <w:spacing w:after="20"/>
              <w:ind w:left="20"/>
              <w:jc w:val="both"/>
            </w:pPr>
            <w:r>
              <w:rPr>
                <w:rFonts w:ascii="Times New Roman"/>
                <w:b w:val="false"/>
                <w:i w:val="false"/>
                <w:color w:val="000000"/>
                <w:sz w:val="20"/>
              </w:rPr>
              <w:t>
9. салқындату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47" w:id="2143"/>
          <w:p>
            <w:pPr>
              <w:spacing w:after="20"/>
              <w:ind w:left="20"/>
              <w:jc w:val="both"/>
            </w:pPr>
            <w:r>
              <w:rPr>
                <w:rFonts w:ascii="Times New Roman"/>
                <w:b w:val="false"/>
                <w:i w:val="false"/>
                <w:color w:val="000000"/>
                <w:sz w:val="20"/>
              </w:rPr>
              <w:t>
1. Ілеспе құжаттарды қарау</w:t>
            </w:r>
          </w:p>
          <w:bookmarkEnd w:id="2143"/>
          <w:p>
            <w:pPr>
              <w:spacing w:after="20"/>
              <w:ind w:left="20"/>
              <w:jc w:val="both"/>
            </w:pPr>
            <w:r>
              <w:rPr>
                <w:rFonts w:ascii="Times New Roman"/>
                <w:b w:val="false"/>
                <w:i w:val="false"/>
                <w:color w:val="000000"/>
                <w:sz w:val="20"/>
              </w:rPr>
              <w:t>
</w:t>
            </w:r>
            <w:r>
              <w:rPr>
                <w:rFonts w:ascii="Times New Roman"/>
                <w:b w:val="false"/>
                <w:i w:val="false"/>
                <w:color w:val="000000"/>
                <w:sz w:val="20"/>
              </w:rPr>
              <w:t>2. жануарды қарап-тексеру және өлшеу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жануардың қорасы мен демалысы</w:t>
            </w:r>
          </w:p>
          <w:p>
            <w:pPr>
              <w:spacing w:after="20"/>
              <w:ind w:left="20"/>
              <w:jc w:val="both"/>
            </w:pPr>
            <w:r>
              <w:rPr>
                <w:rFonts w:ascii="Times New Roman"/>
                <w:b w:val="false"/>
                <w:i w:val="false"/>
                <w:color w:val="000000"/>
                <w:sz w:val="20"/>
              </w:rPr>
              <w:t>
</w:t>
            </w:r>
            <w:r>
              <w:rPr>
                <w:rFonts w:ascii="Times New Roman"/>
                <w:b w:val="false"/>
                <w:i w:val="false"/>
                <w:color w:val="000000"/>
                <w:sz w:val="20"/>
              </w:rPr>
              <w:t>4.жануарды таң қалдыру және сою</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теріні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6. басты бөлу, кеуде қуысын аралау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7. ішкі әрлеу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8. ұшаны ұшаның жартысына немесе төрттен бір бөлігіне бөлу</w:t>
            </w:r>
          </w:p>
          <w:p>
            <w:pPr>
              <w:spacing w:after="20"/>
              <w:ind w:left="20"/>
              <w:jc w:val="both"/>
            </w:pPr>
            <w:r>
              <w:rPr>
                <w:rFonts w:ascii="Times New Roman"/>
                <w:b w:val="false"/>
                <w:i w:val="false"/>
                <w:color w:val="000000"/>
                <w:sz w:val="20"/>
              </w:rPr>
              <w:t>
9. салқындату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0205002000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Жылқылардың, есектердің, қашырлардың немесе лошактардың жас немесе тоңазытылған еті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еті және жылқы тұқымдас жануарлардың жас немесе тоңазытылған еті (Мал сою орны бар кәсіпорындарға)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55" w:id="2144"/>
          <w:p>
            <w:pPr>
              <w:spacing w:after="20"/>
              <w:ind w:left="20"/>
              <w:jc w:val="both"/>
            </w:pPr>
            <w:r>
              <w:rPr>
                <w:rFonts w:ascii="Times New Roman"/>
                <w:b w:val="false"/>
                <w:i w:val="false"/>
                <w:color w:val="000000"/>
                <w:sz w:val="20"/>
              </w:rPr>
              <w:t>
МЕМСТ</w:t>
            </w:r>
          </w:p>
          <w:bookmarkEnd w:id="2144"/>
          <w:p>
            <w:pPr>
              <w:spacing w:after="20"/>
              <w:ind w:left="20"/>
              <w:jc w:val="both"/>
            </w:pPr>
            <w:r>
              <w:rPr>
                <w:rFonts w:ascii="Times New Roman"/>
                <w:b w:val="false"/>
                <w:i w:val="false"/>
                <w:color w:val="000000"/>
                <w:sz w:val="20"/>
              </w:rPr>
              <w:t>
</w:t>
            </w:r>
            <w:r>
              <w:rPr>
                <w:rFonts w:ascii="Times New Roman"/>
                <w:b w:val="false"/>
                <w:i w:val="false"/>
                <w:color w:val="000000"/>
                <w:sz w:val="20"/>
              </w:rPr>
              <w:t>ТУ</w:t>
            </w:r>
          </w:p>
          <w:p>
            <w:pPr>
              <w:spacing w:after="20"/>
              <w:ind w:left="20"/>
              <w:jc w:val="both"/>
            </w:pPr>
            <w:r>
              <w:rPr>
                <w:rFonts w:ascii="Times New Roman"/>
                <w:b w:val="false"/>
                <w:i w:val="false"/>
                <w:color w:val="000000"/>
                <w:sz w:val="20"/>
              </w:rPr>
              <w:t>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57" w:id="2145"/>
          <w:p>
            <w:pPr>
              <w:spacing w:after="20"/>
              <w:ind w:left="20"/>
              <w:jc w:val="both"/>
            </w:pPr>
            <w:r>
              <w:rPr>
                <w:rFonts w:ascii="Times New Roman"/>
                <w:b w:val="false"/>
                <w:i w:val="false"/>
                <w:color w:val="000000"/>
                <w:sz w:val="20"/>
              </w:rPr>
              <w:t>
1. Сою алдындағы төзімділік</w:t>
            </w:r>
          </w:p>
          <w:bookmarkEnd w:id="2145"/>
          <w:p>
            <w:pPr>
              <w:spacing w:after="20"/>
              <w:ind w:left="20"/>
              <w:jc w:val="both"/>
            </w:pPr>
            <w:r>
              <w:rPr>
                <w:rFonts w:ascii="Times New Roman"/>
                <w:b w:val="false"/>
                <w:i w:val="false"/>
                <w:color w:val="000000"/>
                <w:sz w:val="20"/>
              </w:rPr>
              <w:t>
</w:t>
            </w:r>
            <w:r>
              <w:rPr>
                <w:rFonts w:ascii="Times New Roman"/>
                <w:b w:val="false"/>
                <w:i w:val="false"/>
                <w:color w:val="000000"/>
                <w:sz w:val="20"/>
              </w:rPr>
              <w:t>2. Естен тану (талап қою. салттық союға арналған бокс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3. Малдың қанын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Тері түсіру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Басты, аяқ-қолдардың төменгі бөліктерін бөлу, ішкі ағзаларды алып тастау. 6. Ұшаны жартылай ұшаларға немесе ширектерге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7. Тазалау, өлшеу</w:t>
            </w:r>
          </w:p>
          <w:p>
            <w:pPr>
              <w:spacing w:after="20"/>
              <w:ind w:left="20"/>
              <w:jc w:val="both"/>
            </w:pPr>
            <w:r>
              <w:rPr>
                <w:rFonts w:ascii="Times New Roman"/>
                <w:b w:val="false"/>
                <w:i w:val="false"/>
                <w:color w:val="000000"/>
                <w:sz w:val="20"/>
              </w:rPr>
              <w:t>
</w:t>
            </w:r>
            <w:r>
              <w:rPr>
                <w:rFonts w:ascii="Times New Roman"/>
                <w:b w:val="false"/>
                <w:i w:val="false"/>
                <w:color w:val="000000"/>
                <w:sz w:val="20"/>
              </w:rPr>
              <w:t>8. Ұшаларды немесе жартылай ұшаларды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9. Ұшаларды және жартылай ұшаларды (жауырын, сан сүйегі, кеуде қуысы, сегізкөз және мойын) бөлшектеу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10. Қаптамалау және таңбалау</w:t>
            </w:r>
          </w:p>
          <w:p>
            <w:pPr>
              <w:spacing w:after="20"/>
              <w:ind w:left="20"/>
              <w:jc w:val="both"/>
            </w:pPr>
            <w:r>
              <w:rPr>
                <w:rFonts w:ascii="Times New Roman"/>
                <w:b w:val="false"/>
                <w:i w:val="false"/>
                <w:color w:val="000000"/>
                <w:sz w:val="20"/>
              </w:rPr>
              <w:t>
11. Сақтау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66" w:id="2146"/>
          <w:p>
            <w:pPr>
              <w:spacing w:after="20"/>
              <w:ind w:left="20"/>
              <w:jc w:val="both"/>
            </w:pPr>
            <w:r>
              <w:rPr>
                <w:rFonts w:ascii="Times New Roman"/>
                <w:b w:val="false"/>
                <w:i w:val="false"/>
                <w:color w:val="000000"/>
                <w:sz w:val="20"/>
              </w:rPr>
              <w:t>
1. Сою алдындағы төзімділік</w:t>
            </w:r>
          </w:p>
          <w:bookmarkEnd w:id="2146"/>
          <w:p>
            <w:pPr>
              <w:spacing w:after="20"/>
              <w:ind w:left="20"/>
              <w:jc w:val="both"/>
            </w:pPr>
            <w:r>
              <w:rPr>
                <w:rFonts w:ascii="Times New Roman"/>
                <w:b w:val="false"/>
                <w:i w:val="false"/>
                <w:color w:val="000000"/>
                <w:sz w:val="20"/>
              </w:rPr>
              <w:t>
</w:t>
            </w:r>
            <w:r>
              <w:rPr>
                <w:rFonts w:ascii="Times New Roman"/>
                <w:b w:val="false"/>
                <w:i w:val="false"/>
                <w:color w:val="000000"/>
                <w:sz w:val="20"/>
              </w:rPr>
              <w:t>2. Естен тану (талап қою. салттық союға арналған бокс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3. Малды сою және қанын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Тері түсіру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Басты, аяқ-қолдардың төменгі бөліктерін бөлу, ішкі ағзаларды алып тастау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Ұшаны жартылай ұшаларға немесе ширектерге бөлу</w:t>
            </w:r>
          </w:p>
          <w:p>
            <w:pPr>
              <w:spacing w:after="20"/>
              <w:ind w:left="20"/>
              <w:jc w:val="both"/>
            </w:pPr>
            <w:r>
              <w:rPr>
                <w:rFonts w:ascii="Times New Roman"/>
                <w:b w:val="false"/>
                <w:i w:val="false"/>
                <w:color w:val="000000"/>
                <w:sz w:val="20"/>
              </w:rPr>
              <w:t>
7. Қаптама және таңбалау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0205002000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Жылқылардың, есектердің, қашырлардың немесе лошактардың жас немесе тоңазытылған еті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еті және жылқы тұқымдас жануарлардың жас немесе тоңазытылған еті (Қасапханасыз кәсіпорындарға)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72" w:id="2147"/>
          <w:p>
            <w:pPr>
              <w:spacing w:after="20"/>
              <w:ind w:left="20"/>
              <w:jc w:val="both"/>
            </w:pPr>
            <w:r>
              <w:rPr>
                <w:rFonts w:ascii="Times New Roman"/>
                <w:b w:val="false"/>
                <w:i w:val="false"/>
                <w:color w:val="000000"/>
                <w:sz w:val="20"/>
              </w:rPr>
              <w:t xml:space="preserve">
МЕМСТ </w:t>
            </w:r>
          </w:p>
          <w:bookmarkEnd w:id="2147"/>
          <w:p>
            <w:pPr>
              <w:spacing w:after="20"/>
              <w:ind w:left="20"/>
              <w:jc w:val="both"/>
            </w:pPr>
            <w:r>
              <w:rPr>
                <w:rFonts w:ascii="Times New Roman"/>
                <w:b w:val="false"/>
                <w:i w:val="false"/>
                <w:color w:val="000000"/>
                <w:sz w:val="20"/>
              </w:rPr>
              <w:t>
</w:t>
            </w:r>
            <w:r>
              <w:rPr>
                <w:rFonts w:ascii="Times New Roman"/>
                <w:b w:val="false"/>
                <w:i w:val="false"/>
                <w:color w:val="000000"/>
                <w:sz w:val="20"/>
              </w:rPr>
              <w:t>ТУ</w:t>
            </w:r>
          </w:p>
          <w:p>
            <w:pPr>
              <w:spacing w:after="20"/>
              <w:ind w:left="20"/>
              <w:jc w:val="both"/>
            </w:pPr>
            <w:r>
              <w:rPr>
                <w:rFonts w:ascii="Times New Roman"/>
                <w:b w:val="false"/>
                <w:i w:val="false"/>
                <w:color w:val="000000"/>
                <w:sz w:val="20"/>
              </w:rPr>
              <w:t>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74" w:id="2148"/>
          <w:p>
            <w:pPr>
              <w:spacing w:after="20"/>
              <w:ind w:left="20"/>
              <w:jc w:val="both"/>
            </w:pPr>
            <w:r>
              <w:rPr>
                <w:rFonts w:ascii="Times New Roman"/>
                <w:b w:val="false"/>
                <w:i w:val="false"/>
                <w:color w:val="000000"/>
                <w:sz w:val="20"/>
              </w:rPr>
              <w:t>
 </w:t>
            </w:r>
          </w:p>
          <w:bookmarkEnd w:id="2148"/>
          <w:p>
            <w:pPr>
              <w:spacing w:after="20"/>
              <w:ind w:left="20"/>
              <w:jc w:val="both"/>
            </w:pPr>
            <w:r>
              <w:rPr>
                <w:rFonts w:ascii="Times New Roman"/>
                <w:b w:val="false"/>
                <w:i w:val="false"/>
                <w:color w:val="000000"/>
                <w:sz w:val="20"/>
              </w:rPr>
              <w:t>
1. Шикізатты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Ұшаларды және жартылай ұшаларды өңдеу (тазалау)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Ұшаларды және жартылай ұшаларды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4. Ұшаларды және жартылай ұшаларды кесу (жамбас кесіндісі, жауырын кесіндісі, арқа-бел кесіндісі, төс-қабырға кесіндісі, мойын кесіндісі және т.б.)</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Қаптама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6. Таңбалау</w:t>
            </w:r>
          </w:p>
          <w:p>
            <w:pPr>
              <w:spacing w:after="20"/>
              <w:ind w:left="20"/>
              <w:jc w:val="both"/>
            </w:pPr>
            <w:r>
              <w:rPr>
                <w:rFonts w:ascii="Times New Roman"/>
                <w:b w:val="false"/>
                <w:i w:val="false"/>
                <w:color w:val="000000"/>
                <w:sz w:val="20"/>
              </w:rPr>
              <w:t>
7. Сақтау және тасымалдау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80" w:id="2149"/>
          <w:p>
            <w:pPr>
              <w:spacing w:after="20"/>
              <w:ind w:left="20"/>
              <w:jc w:val="both"/>
            </w:pPr>
            <w:r>
              <w:rPr>
                <w:rFonts w:ascii="Times New Roman"/>
                <w:b w:val="false"/>
                <w:i w:val="false"/>
                <w:color w:val="000000"/>
                <w:sz w:val="20"/>
              </w:rPr>
              <w:t>
1. Шикізатты қабылдау</w:t>
            </w:r>
          </w:p>
          <w:bookmarkEnd w:id="2149"/>
          <w:p>
            <w:pPr>
              <w:spacing w:after="20"/>
              <w:ind w:left="20"/>
              <w:jc w:val="both"/>
            </w:pPr>
            <w:r>
              <w:rPr>
                <w:rFonts w:ascii="Times New Roman"/>
                <w:b w:val="false"/>
                <w:i w:val="false"/>
                <w:color w:val="000000"/>
                <w:sz w:val="20"/>
              </w:rPr>
              <w:t>
</w:t>
            </w:r>
            <w:r>
              <w:rPr>
                <w:rFonts w:ascii="Times New Roman"/>
                <w:b w:val="false"/>
                <w:i w:val="false"/>
                <w:color w:val="000000"/>
                <w:sz w:val="20"/>
              </w:rPr>
              <w:t>2. Ұшаларды және жартылай ұшаларды өңдеу (тазалау)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Ұшаларды және жартылай ұшаларды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4. Ұшаларды және жартылай ұшаларды кесу (жамбас кесіндісі, жауырын кесіндісі, арқа-бел кесіндісі, төс-қабырға кесіндісі, мойын кесіндісі және т.б.)</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Қаптама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6. Таңбалау</w:t>
            </w:r>
          </w:p>
          <w:p>
            <w:pPr>
              <w:spacing w:after="20"/>
              <w:ind w:left="20"/>
              <w:jc w:val="both"/>
            </w:pPr>
            <w:r>
              <w:rPr>
                <w:rFonts w:ascii="Times New Roman"/>
                <w:b w:val="false"/>
                <w:i w:val="false"/>
                <w:color w:val="000000"/>
                <w:sz w:val="20"/>
              </w:rPr>
              <w:t>
7. Сақтау және тасымалдау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0205008000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Жылқылардың, есектердің, қашырлардың немесе лошактардың мұздатылған еті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Тоқсандағы жылқы еті мұздатылған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86" w:id="2150"/>
          <w:p>
            <w:pPr>
              <w:spacing w:after="20"/>
              <w:ind w:left="20"/>
              <w:jc w:val="both"/>
            </w:pPr>
            <w:r>
              <w:rPr>
                <w:rFonts w:ascii="Times New Roman"/>
                <w:b w:val="false"/>
                <w:i w:val="false"/>
                <w:color w:val="000000"/>
                <w:sz w:val="20"/>
              </w:rPr>
              <w:t>
1. Ілеспе құжаттарды қарау</w:t>
            </w:r>
          </w:p>
          <w:bookmarkEnd w:id="2150"/>
          <w:p>
            <w:pPr>
              <w:spacing w:after="20"/>
              <w:ind w:left="20"/>
              <w:jc w:val="both"/>
            </w:pPr>
            <w:r>
              <w:rPr>
                <w:rFonts w:ascii="Times New Roman"/>
                <w:b w:val="false"/>
                <w:i w:val="false"/>
                <w:color w:val="000000"/>
                <w:sz w:val="20"/>
              </w:rPr>
              <w:t>
</w:t>
            </w:r>
            <w:r>
              <w:rPr>
                <w:rFonts w:ascii="Times New Roman"/>
                <w:b w:val="false"/>
                <w:i w:val="false"/>
                <w:color w:val="000000"/>
                <w:sz w:val="20"/>
              </w:rPr>
              <w:t>2. жануарды қарап-тексеру және өлшеу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жануардың қорасы мен демалысы</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жануарды таң қалдыру және сою</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тері жамылғылары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басты бөлу және кеуде қуысын аралау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7. ішкі әрлеу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8. ұшаны ұшаның жартысына немесе төрттен бір бөлігіне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9. салқындату</w:t>
            </w:r>
          </w:p>
          <w:p>
            <w:pPr>
              <w:spacing w:after="20"/>
              <w:ind w:left="20"/>
              <w:jc w:val="both"/>
            </w:pPr>
            <w:r>
              <w:rPr>
                <w:rFonts w:ascii="Times New Roman"/>
                <w:b w:val="false"/>
                <w:i w:val="false"/>
                <w:color w:val="000000"/>
                <w:sz w:val="20"/>
              </w:rPr>
              <w:t>
10. мұздату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95" w:id="2151"/>
          <w:p>
            <w:pPr>
              <w:spacing w:after="20"/>
              <w:ind w:left="20"/>
              <w:jc w:val="both"/>
            </w:pPr>
            <w:r>
              <w:rPr>
                <w:rFonts w:ascii="Times New Roman"/>
                <w:b w:val="false"/>
                <w:i w:val="false"/>
                <w:color w:val="000000"/>
                <w:sz w:val="20"/>
              </w:rPr>
              <w:t>
1. Ілеспе құжаттарды қарау</w:t>
            </w:r>
          </w:p>
          <w:bookmarkEnd w:id="2151"/>
          <w:p>
            <w:pPr>
              <w:spacing w:after="20"/>
              <w:ind w:left="20"/>
              <w:jc w:val="both"/>
            </w:pPr>
            <w:r>
              <w:rPr>
                <w:rFonts w:ascii="Times New Roman"/>
                <w:b w:val="false"/>
                <w:i w:val="false"/>
                <w:color w:val="000000"/>
                <w:sz w:val="20"/>
              </w:rPr>
              <w:t>
</w:t>
            </w:r>
            <w:r>
              <w:rPr>
                <w:rFonts w:ascii="Times New Roman"/>
                <w:b w:val="false"/>
                <w:i w:val="false"/>
                <w:color w:val="000000"/>
                <w:sz w:val="20"/>
              </w:rPr>
              <w:t>2. жануарды қарап-тексеру және өлшеу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жануардың қорасы мен демалысы</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жануарды таң қалдыру және сою</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тері жамылғылары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басты бөлу және кеуде қуысын аралау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7. ішкі әрлеу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8. ұшаны ұшаның жартысына немесе төрттен бір бөлігіне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9. салқындату</w:t>
            </w:r>
          </w:p>
          <w:p>
            <w:pPr>
              <w:spacing w:after="20"/>
              <w:ind w:left="20"/>
              <w:jc w:val="both"/>
            </w:pPr>
            <w:r>
              <w:rPr>
                <w:rFonts w:ascii="Times New Roman"/>
                <w:b w:val="false"/>
                <w:i w:val="false"/>
                <w:color w:val="000000"/>
                <w:sz w:val="20"/>
              </w:rPr>
              <w:t>
10. мұздату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0205008000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Жылқылардың, есектердің, қашырлардың немесе лошактардың мұздатылған еті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еті және жылқы тұқымдас жануарлардың еті, балмұздақ (Мал сою орны бар кәсіпорындарға)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04" w:id="2152"/>
          <w:p>
            <w:pPr>
              <w:spacing w:after="20"/>
              <w:ind w:left="20"/>
              <w:jc w:val="both"/>
            </w:pPr>
            <w:r>
              <w:rPr>
                <w:rFonts w:ascii="Times New Roman"/>
                <w:b w:val="false"/>
                <w:i w:val="false"/>
                <w:color w:val="000000"/>
                <w:sz w:val="20"/>
              </w:rPr>
              <w:t xml:space="preserve">
МЕМСТ </w:t>
            </w:r>
          </w:p>
          <w:bookmarkEnd w:id="2152"/>
          <w:p>
            <w:pPr>
              <w:spacing w:after="20"/>
              <w:ind w:left="20"/>
              <w:jc w:val="both"/>
            </w:pPr>
            <w:r>
              <w:rPr>
                <w:rFonts w:ascii="Times New Roman"/>
                <w:b w:val="false"/>
                <w:i w:val="false"/>
                <w:color w:val="000000"/>
                <w:sz w:val="20"/>
              </w:rPr>
              <w:t>
</w:t>
            </w:r>
            <w:r>
              <w:rPr>
                <w:rFonts w:ascii="Times New Roman"/>
                <w:b w:val="false"/>
                <w:i w:val="false"/>
                <w:color w:val="000000"/>
                <w:sz w:val="20"/>
              </w:rPr>
              <w:t>ТУ</w:t>
            </w:r>
          </w:p>
          <w:p>
            <w:pPr>
              <w:spacing w:after="20"/>
              <w:ind w:left="20"/>
              <w:jc w:val="both"/>
            </w:pPr>
            <w:r>
              <w:rPr>
                <w:rFonts w:ascii="Times New Roman"/>
                <w:b w:val="false"/>
                <w:i w:val="false"/>
                <w:color w:val="000000"/>
                <w:sz w:val="20"/>
              </w:rPr>
              <w:t>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06" w:id="2153"/>
          <w:p>
            <w:pPr>
              <w:spacing w:after="20"/>
              <w:ind w:left="20"/>
              <w:jc w:val="both"/>
            </w:pPr>
            <w:r>
              <w:rPr>
                <w:rFonts w:ascii="Times New Roman"/>
                <w:b w:val="false"/>
                <w:i w:val="false"/>
                <w:color w:val="000000"/>
                <w:sz w:val="20"/>
              </w:rPr>
              <w:t>
1. Сою алдындағы төзімділік</w:t>
            </w:r>
          </w:p>
          <w:bookmarkEnd w:id="2153"/>
          <w:p>
            <w:pPr>
              <w:spacing w:after="20"/>
              <w:ind w:left="20"/>
              <w:jc w:val="both"/>
            </w:pPr>
            <w:r>
              <w:rPr>
                <w:rFonts w:ascii="Times New Roman"/>
                <w:b w:val="false"/>
                <w:i w:val="false"/>
                <w:color w:val="000000"/>
                <w:sz w:val="20"/>
              </w:rPr>
              <w:t>
</w:t>
            </w:r>
            <w:r>
              <w:rPr>
                <w:rFonts w:ascii="Times New Roman"/>
                <w:b w:val="false"/>
                <w:i w:val="false"/>
                <w:color w:val="000000"/>
                <w:sz w:val="20"/>
              </w:rPr>
              <w:t>2. Естен тану (талап қою. салттық союға арналған бокс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3. Малдың қанын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Тері түсіру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Басты бөлу (аяқ-қолдардың төменгі бөліктері, ішкі ағзаларды алып тастау )</w:t>
            </w:r>
          </w:p>
          <w:p>
            <w:pPr>
              <w:spacing w:after="20"/>
              <w:ind w:left="20"/>
              <w:jc w:val="both"/>
            </w:pPr>
            <w:r>
              <w:rPr>
                <w:rFonts w:ascii="Times New Roman"/>
                <w:b w:val="false"/>
                <w:i w:val="false"/>
                <w:color w:val="000000"/>
                <w:sz w:val="20"/>
              </w:rPr>
              <w:t>
</w:t>
            </w:r>
            <w:r>
              <w:rPr>
                <w:rFonts w:ascii="Times New Roman"/>
                <w:b w:val="false"/>
                <w:i w:val="false"/>
                <w:color w:val="000000"/>
                <w:sz w:val="20"/>
              </w:rPr>
              <w:t>6. Ұшаны жартылай ұшаларға немесе ширектерге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7. Тазалау (өлшеу )</w:t>
            </w:r>
          </w:p>
          <w:p>
            <w:pPr>
              <w:spacing w:after="20"/>
              <w:ind w:left="20"/>
              <w:jc w:val="both"/>
            </w:pPr>
            <w:r>
              <w:rPr>
                <w:rFonts w:ascii="Times New Roman"/>
                <w:b w:val="false"/>
                <w:i w:val="false"/>
                <w:color w:val="000000"/>
                <w:sz w:val="20"/>
              </w:rPr>
              <w:t>
</w:t>
            </w:r>
            <w:r>
              <w:rPr>
                <w:rFonts w:ascii="Times New Roman"/>
                <w:b w:val="false"/>
                <w:i w:val="false"/>
                <w:color w:val="000000"/>
                <w:sz w:val="20"/>
              </w:rPr>
              <w:t>8. Ұшаларды немесе жартылай ұшаларды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9. Ұшаларды және жартылай ұшаларды кесу (жамбас кесіндісі, жауырын кесіндісі, арқа-бел кесіндісі, төс-қабырға кесіндісі, мойын кесіндісі және т.б.)</w:t>
            </w:r>
          </w:p>
          <w:p>
            <w:pPr>
              <w:spacing w:after="20"/>
              <w:ind w:left="20"/>
              <w:jc w:val="both"/>
            </w:pPr>
            <w:r>
              <w:rPr>
                <w:rFonts w:ascii="Times New Roman"/>
                <w:b w:val="false"/>
                <w:i w:val="false"/>
                <w:color w:val="000000"/>
                <w:sz w:val="20"/>
              </w:rPr>
              <w:t>
</w:t>
            </w:r>
            <w:r>
              <w:rPr>
                <w:rFonts w:ascii="Times New Roman"/>
                <w:b w:val="false"/>
                <w:i w:val="false"/>
                <w:color w:val="000000"/>
                <w:sz w:val="20"/>
              </w:rPr>
              <w:t>10. Мұздату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Қаптама және таңбалау</w:t>
            </w:r>
          </w:p>
          <w:p>
            <w:pPr>
              <w:spacing w:after="20"/>
              <w:ind w:left="20"/>
              <w:jc w:val="both"/>
            </w:pPr>
            <w:r>
              <w:rPr>
                <w:rFonts w:ascii="Times New Roman"/>
                <w:b w:val="false"/>
                <w:i w:val="false"/>
                <w:color w:val="000000"/>
                <w:sz w:val="20"/>
              </w:rPr>
              <w:t>
12. Сақтау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17" w:id="2154"/>
          <w:p>
            <w:pPr>
              <w:spacing w:after="20"/>
              <w:ind w:left="20"/>
              <w:jc w:val="both"/>
            </w:pPr>
            <w:r>
              <w:rPr>
                <w:rFonts w:ascii="Times New Roman"/>
                <w:b w:val="false"/>
                <w:i w:val="false"/>
                <w:color w:val="000000"/>
                <w:sz w:val="20"/>
              </w:rPr>
              <w:t>
1. Сою алдындағы төзімділік</w:t>
            </w:r>
          </w:p>
          <w:bookmarkEnd w:id="2154"/>
          <w:p>
            <w:pPr>
              <w:spacing w:after="20"/>
              <w:ind w:left="20"/>
              <w:jc w:val="both"/>
            </w:pPr>
            <w:r>
              <w:rPr>
                <w:rFonts w:ascii="Times New Roman"/>
                <w:b w:val="false"/>
                <w:i w:val="false"/>
                <w:color w:val="000000"/>
                <w:sz w:val="20"/>
              </w:rPr>
              <w:t>
</w:t>
            </w:r>
            <w:r>
              <w:rPr>
                <w:rFonts w:ascii="Times New Roman"/>
                <w:b w:val="false"/>
                <w:i w:val="false"/>
                <w:color w:val="000000"/>
                <w:sz w:val="20"/>
              </w:rPr>
              <w:t>2. Естен тану (талап қою. салттық союға арналған бокс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3. Малдың қанын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Тері түсіру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Басты бөлу (аяқ-қолдардың төменгі бөліктері, ішкі ағзаларды алып тастау )</w:t>
            </w:r>
          </w:p>
          <w:p>
            <w:pPr>
              <w:spacing w:after="20"/>
              <w:ind w:left="20"/>
              <w:jc w:val="both"/>
            </w:pPr>
            <w:r>
              <w:rPr>
                <w:rFonts w:ascii="Times New Roman"/>
                <w:b w:val="false"/>
                <w:i w:val="false"/>
                <w:color w:val="000000"/>
                <w:sz w:val="20"/>
              </w:rPr>
              <w:t>
</w:t>
            </w:r>
            <w:r>
              <w:rPr>
                <w:rFonts w:ascii="Times New Roman"/>
                <w:b w:val="false"/>
                <w:i w:val="false"/>
                <w:color w:val="000000"/>
                <w:sz w:val="20"/>
              </w:rPr>
              <w:t>6. Ұшаны жартылай ұшаларға немесе ширектерге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7. Мұздату</w:t>
            </w:r>
          </w:p>
          <w:p>
            <w:pPr>
              <w:spacing w:after="20"/>
              <w:ind w:left="20"/>
              <w:jc w:val="both"/>
            </w:pPr>
            <w:r>
              <w:rPr>
                <w:rFonts w:ascii="Times New Roman"/>
                <w:b w:val="false"/>
                <w:i w:val="false"/>
                <w:color w:val="000000"/>
                <w:sz w:val="20"/>
              </w:rPr>
              <w:t>
8. Қаптама және таңбалау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0205008000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Жылқылардың, есектердің, қашырлардың немесе лошактардың мұздатылған еті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еті және жылқы тұқымдас жануарлардың еті, балмұздақ (Қасапханасыз кәсіпорындарға)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24" w:id="2155"/>
          <w:p>
            <w:pPr>
              <w:spacing w:after="20"/>
              <w:ind w:left="20"/>
              <w:jc w:val="both"/>
            </w:pPr>
            <w:r>
              <w:rPr>
                <w:rFonts w:ascii="Times New Roman"/>
                <w:b w:val="false"/>
                <w:i w:val="false"/>
                <w:color w:val="000000"/>
                <w:sz w:val="20"/>
              </w:rPr>
              <w:t xml:space="preserve">
МЕМСТ </w:t>
            </w:r>
          </w:p>
          <w:bookmarkEnd w:id="2155"/>
          <w:p>
            <w:pPr>
              <w:spacing w:after="20"/>
              <w:ind w:left="20"/>
              <w:jc w:val="both"/>
            </w:pPr>
            <w:r>
              <w:rPr>
                <w:rFonts w:ascii="Times New Roman"/>
                <w:b w:val="false"/>
                <w:i w:val="false"/>
                <w:color w:val="000000"/>
                <w:sz w:val="20"/>
              </w:rPr>
              <w:t>
</w:t>
            </w:r>
            <w:r>
              <w:rPr>
                <w:rFonts w:ascii="Times New Roman"/>
                <w:b w:val="false"/>
                <w:i w:val="false"/>
                <w:color w:val="000000"/>
                <w:sz w:val="20"/>
              </w:rPr>
              <w:t>ТУ</w:t>
            </w:r>
          </w:p>
          <w:p>
            <w:pPr>
              <w:spacing w:after="20"/>
              <w:ind w:left="20"/>
              <w:jc w:val="both"/>
            </w:pPr>
            <w:r>
              <w:rPr>
                <w:rFonts w:ascii="Times New Roman"/>
                <w:b w:val="false"/>
                <w:i w:val="false"/>
                <w:color w:val="000000"/>
                <w:sz w:val="20"/>
              </w:rPr>
              <w:t>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26" w:id="2156"/>
          <w:p>
            <w:pPr>
              <w:spacing w:after="20"/>
              <w:ind w:left="20"/>
              <w:jc w:val="both"/>
            </w:pPr>
            <w:r>
              <w:rPr>
                <w:rFonts w:ascii="Times New Roman"/>
                <w:b w:val="false"/>
                <w:i w:val="false"/>
                <w:color w:val="000000"/>
                <w:sz w:val="20"/>
              </w:rPr>
              <w:t>
1. Шикізатты қабылдау</w:t>
            </w:r>
          </w:p>
          <w:bookmarkEnd w:id="2156"/>
          <w:p>
            <w:pPr>
              <w:spacing w:after="20"/>
              <w:ind w:left="20"/>
              <w:jc w:val="both"/>
            </w:pPr>
            <w:r>
              <w:rPr>
                <w:rFonts w:ascii="Times New Roman"/>
                <w:b w:val="false"/>
                <w:i w:val="false"/>
                <w:color w:val="000000"/>
                <w:sz w:val="20"/>
              </w:rPr>
              <w:t>
</w:t>
            </w:r>
            <w:r>
              <w:rPr>
                <w:rFonts w:ascii="Times New Roman"/>
                <w:b w:val="false"/>
                <w:i w:val="false"/>
                <w:color w:val="000000"/>
                <w:sz w:val="20"/>
              </w:rPr>
              <w:t>2. Ұшаларды және жартылай ұшаларды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3. Ұшаларды және жартылай ұшаларды кесу (жамбас кесіндісі, жауырын кесіндісі, арқа-бел кесіндісі, төс-қабырға кесіндісі, мойын кесіндісі және т.б.)</w:t>
            </w:r>
          </w:p>
          <w:p>
            <w:pPr>
              <w:spacing w:after="20"/>
              <w:ind w:left="20"/>
              <w:jc w:val="both"/>
            </w:pPr>
            <w:r>
              <w:rPr>
                <w:rFonts w:ascii="Times New Roman"/>
                <w:b w:val="false"/>
                <w:i w:val="false"/>
                <w:color w:val="000000"/>
                <w:sz w:val="20"/>
              </w:rPr>
              <w:t>
</w:t>
            </w:r>
            <w:r>
              <w:rPr>
                <w:rFonts w:ascii="Times New Roman"/>
                <w:b w:val="false"/>
                <w:i w:val="false"/>
                <w:color w:val="000000"/>
                <w:sz w:val="20"/>
              </w:rPr>
              <w:t>4. Ұшаларды және жартылай ұшаларды суыту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Қаптама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6. Сақтау және тасымалдау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7. Таңбалау</w:t>
            </w:r>
          </w:p>
          <w:p>
            <w:pPr>
              <w:spacing w:after="20"/>
              <w:ind w:left="20"/>
              <w:jc w:val="both"/>
            </w:pPr>
            <w:r>
              <w:rPr>
                <w:rFonts w:ascii="Times New Roman"/>
                <w:b w:val="false"/>
                <w:i w:val="false"/>
                <w:color w:val="000000"/>
                <w:sz w:val="20"/>
              </w:rPr>
              <w:t>
8. Мұздату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33" w:id="2157"/>
          <w:p>
            <w:pPr>
              <w:spacing w:after="20"/>
              <w:ind w:left="20"/>
              <w:jc w:val="both"/>
            </w:pPr>
            <w:r>
              <w:rPr>
                <w:rFonts w:ascii="Times New Roman"/>
                <w:b w:val="false"/>
                <w:i w:val="false"/>
                <w:color w:val="000000"/>
                <w:sz w:val="20"/>
              </w:rPr>
              <w:t>
1. Шикізатты қабылдау</w:t>
            </w:r>
          </w:p>
          <w:bookmarkEnd w:id="2157"/>
          <w:p>
            <w:pPr>
              <w:spacing w:after="20"/>
              <w:ind w:left="20"/>
              <w:jc w:val="both"/>
            </w:pPr>
            <w:r>
              <w:rPr>
                <w:rFonts w:ascii="Times New Roman"/>
                <w:b w:val="false"/>
                <w:i w:val="false"/>
                <w:color w:val="000000"/>
                <w:sz w:val="20"/>
              </w:rPr>
              <w:t>
</w:t>
            </w:r>
            <w:r>
              <w:rPr>
                <w:rFonts w:ascii="Times New Roman"/>
                <w:b w:val="false"/>
                <w:i w:val="false"/>
                <w:color w:val="000000"/>
                <w:sz w:val="20"/>
              </w:rPr>
              <w:t>2. Ұшаларды және жартылай ұшаларды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3. Ұшаларды және жартылай ұшаларды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4. Ұшаларды және жартылай ұшаларды кесу (жамбас кесіндісі, жауырын кесіндісі, арқа-бел кесіндісі, төс-қабырға кесіндісі, мойын кесіндісі және т.б.)</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Қаптама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6. Сақтау және тасымалдау</w:t>
            </w:r>
          </w:p>
          <w:p>
            <w:pPr>
              <w:spacing w:after="20"/>
              <w:ind w:left="20"/>
              <w:jc w:val="both"/>
            </w:pPr>
            <w:r>
              <w:rPr>
                <w:rFonts w:ascii="Times New Roman"/>
                <w:b w:val="false"/>
                <w:i w:val="false"/>
                <w:color w:val="000000"/>
                <w:sz w:val="20"/>
              </w:rPr>
              <w:t>
7. Мұздату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0206109800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шошқалардың, қойлардың, ешкілердің, жылқылардың, есектердің, қашырлардың немесе лошактардың жас, тоңазытылған немесе мұздатылған өзге де тағамдық қосалқы өнімдері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етінің қосалқы өнімдері.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39" w:id="2158"/>
          <w:p>
            <w:pPr>
              <w:spacing w:after="20"/>
              <w:ind w:left="20"/>
              <w:jc w:val="both"/>
            </w:pPr>
            <w:r>
              <w:rPr>
                <w:rFonts w:ascii="Times New Roman"/>
                <w:b w:val="false"/>
                <w:i w:val="false"/>
                <w:color w:val="000000"/>
                <w:sz w:val="20"/>
              </w:rPr>
              <w:t>
1. қосымша өнімді қабылдау</w:t>
            </w:r>
          </w:p>
          <w:bookmarkEnd w:id="2158"/>
          <w:p>
            <w:pPr>
              <w:spacing w:after="20"/>
              <w:ind w:left="20"/>
              <w:jc w:val="both"/>
            </w:pPr>
            <w:r>
              <w:rPr>
                <w:rFonts w:ascii="Times New Roman"/>
                <w:b w:val="false"/>
                <w:i w:val="false"/>
                <w:color w:val="000000"/>
                <w:sz w:val="20"/>
              </w:rPr>
              <w:t>
</w:t>
            </w:r>
            <w:r>
              <w:rPr>
                <w:rFonts w:ascii="Times New Roman"/>
                <w:b w:val="false"/>
                <w:i w:val="false"/>
                <w:color w:val="000000"/>
                <w:sz w:val="20"/>
              </w:rPr>
              <w:t>2. ішкі өнімді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өңдеу, желімдеу және жуу</w:t>
            </w:r>
          </w:p>
          <w:p>
            <w:pPr>
              <w:spacing w:after="20"/>
              <w:ind w:left="20"/>
              <w:jc w:val="both"/>
            </w:pPr>
            <w:r>
              <w:rPr>
                <w:rFonts w:ascii="Times New Roman"/>
                <w:b w:val="false"/>
                <w:i w:val="false"/>
                <w:color w:val="000000"/>
                <w:sz w:val="20"/>
              </w:rPr>
              <w:t>
4. мұздату және сақтау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42" w:id="2159"/>
          <w:p>
            <w:pPr>
              <w:spacing w:after="20"/>
              <w:ind w:left="20"/>
              <w:jc w:val="both"/>
            </w:pPr>
            <w:r>
              <w:rPr>
                <w:rFonts w:ascii="Times New Roman"/>
                <w:b w:val="false"/>
                <w:i w:val="false"/>
                <w:color w:val="000000"/>
                <w:sz w:val="20"/>
              </w:rPr>
              <w:t>
1. қосымша өнімді қабылдау</w:t>
            </w:r>
          </w:p>
          <w:bookmarkEnd w:id="2159"/>
          <w:p>
            <w:pPr>
              <w:spacing w:after="20"/>
              <w:ind w:left="20"/>
              <w:jc w:val="both"/>
            </w:pPr>
            <w:r>
              <w:rPr>
                <w:rFonts w:ascii="Times New Roman"/>
                <w:b w:val="false"/>
                <w:i w:val="false"/>
                <w:color w:val="000000"/>
                <w:sz w:val="20"/>
              </w:rPr>
              <w:t>
</w:t>
            </w:r>
            <w:r>
              <w:rPr>
                <w:rFonts w:ascii="Times New Roman"/>
                <w:b w:val="false"/>
                <w:i w:val="false"/>
                <w:color w:val="000000"/>
                <w:sz w:val="20"/>
              </w:rPr>
              <w:t>2. ішкі өнімді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өңдеу, желімдеу және жуу</w:t>
            </w:r>
          </w:p>
          <w:p>
            <w:pPr>
              <w:spacing w:after="20"/>
              <w:ind w:left="20"/>
              <w:jc w:val="both"/>
            </w:pPr>
            <w:r>
              <w:rPr>
                <w:rFonts w:ascii="Times New Roman"/>
                <w:b w:val="false"/>
                <w:i w:val="false"/>
                <w:color w:val="000000"/>
                <w:sz w:val="20"/>
              </w:rPr>
              <w:t>
4. мұздату және сақтау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0206109800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шошқалардың, қойлардың, ешкілердің, жылқылардың, есектердің, қашырлардың немесе лошактардың жас, тоңазытылған немесе мұздатылған өзге де тағамдық қосалқы өнімдері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шошқалардың, қойлардың, ешкілердің, жылқылардың және жылқы тұқымдас жануарлардың жас немесе тоңазытылған тағамдық қосалқы өнімдері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45" w:id="2160"/>
          <w:p>
            <w:pPr>
              <w:spacing w:after="20"/>
              <w:ind w:left="20"/>
              <w:jc w:val="both"/>
            </w:pPr>
            <w:r>
              <w:rPr>
                <w:rFonts w:ascii="Times New Roman"/>
                <w:b w:val="false"/>
                <w:i w:val="false"/>
                <w:color w:val="000000"/>
                <w:sz w:val="20"/>
              </w:rPr>
              <w:t xml:space="preserve">
МЕМСТ </w:t>
            </w:r>
          </w:p>
          <w:bookmarkEnd w:id="2160"/>
          <w:p>
            <w:pPr>
              <w:spacing w:after="20"/>
              <w:ind w:left="20"/>
              <w:jc w:val="both"/>
            </w:pPr>
            <w:r>
              <w:rPr>
                <w:rFonts w:ascii="Times New Roman"/>
                <w:b w:val="false"/>
                <w:i w:val="false"/>
                <w:color w:val="000000"/>
                <w:sz w:val="20"/>
              </w:rPr>
              <w:t>
</w:t>
            </w:r>
            <w:r>
              <w:rPr>
                <w:rFonts w:ascii="Times New Roman"/>
                <w:b w:val="false"/>
                <w:i w:val="false"/>
                <w:color w:val="000000"/>
                <w:sz w:val="20"/>
              </w:rPr>
              <w:t>ТУ</w:t>
            </w:r>
          </w:p>
          <w:p>
            <w:pPr>
              <w:spacing w:after="20"/>
              <w:ind w:left="20"/>
              <w:jc w:val="both"/>
            </w:pPr>
            <w:r>
              <w:rPr>
                <w:rFonts w:ascii="Times New Roman"/>
                <w:b w:val="false"/>
                <w:i w:val="false"/>
                <w:color w:val="000000"/>
                <w:sz w:val="20"/>
              </w:rPr>
              <w:t>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47" w:id="2161"/>
          <w:p>
            <w:pPr>
              <w:spacing w:after="20"/>
              <w:ind w:left="20"/>
              <w:jc w:val="both"/>
            </w:pPr>
            <w:r>
              <w:rPr>
                <w:rFonts w:ascii="Times New Roman"/>
                <w:b w:val="false"/>
                <w:i w:val="false"/>
                <w:color w:val="000000"/>
                <w:sz w:val="20"/>
              </w:rPr>
              <w:t>
1. Опалка</w:t>
            </w:r>
          </w:p>
          <w:bookmarkEnd w:id="2161"/>
          <w:p>
            <w:pPr>
              <w:spacing w:after="20"/>
              <w:ind w:left="20"/>
              <w:jc w:val="both"/>
            </w:pPr>
            <w:r>
              <w:rPr>
                <w:rFonts w:ascii="Times New Roman"/>
                <w:b w:val="false"/>
                <w:i w:val="false"/>
                <w:color w:val="000000"/>
                <w:sz w:val="20"/>
              </w:rPr>
              <w:t>
</w:t>
            </w:r>
            <w:r>
              <w:rPr>
                <w:rFonts w:ascii="Times New Roman"/>
                <w:b w:val="false"/>
                <w:i w:val="false"/>
                <w:color w:val="000000"/>
                <w:sz w:val="20"/>
              </w:rPr>
              <w:t>2. Тазалау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Жуу </w:t>
            </w:r>
          </w:p>
          <w:p>
            <w:pPr>
              <w:spacing w:after="20"/>
              <w:ind w:left="20"/>
              <w:jc w:val="both"/>
            </w:pPr>
            <w:r>
              <w:rPr>
                <w:rFonts w:ascii="Times New Roman"/>
                <w:b w:val="false"/>
                <w:i w:val="false"/>
                <w:color w:val="000000"/>
                <w:sz w:val="20"/>
              </w:rPr>
              <w:t>
</w:t>
            </w:r>
            <w:r>
              <w:rPr>
                <w:rFonts w:ascii="Times New Roman"/>
                <w:b w:val="false"/>
                <w:i w:val="false"/>
                <w:color w:val="000000"/>
                <w:sz w:val="20"/>
              </w:rPr>
              <w:t>4. Салқындату</w:t>
            </w:r>
          </w:p>
          <w:p>
            <w:pPr>
              <w:spacing w:after="20"/>
              <w:ind w:left="20"/>
              <w:jc w:val="both"/>
            </w:pPr>
            <w:r>
              <w:rPr>
                <w:rFonts w:ascii="Times New Roman"/>
                <w:b w:val="false"/>
                <w:i w:val="false"/>
                <w:color w:val="000000"/>
                <w:sz w:val="20"/>
              </w:rPr>
              <w:t>
5. Қаптама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51" w:id="2162"/>
          <w:p>
            <w:pPr>
              <w:spacing w:after="20"/>
              <w:ind w:left="20"/>
              <w:jc w:val="both"/>
            </w:pPr>
            <w:r>
              <w:rPr>
                <w:rFonts w:ascii="Times New Roman"/>
                <w:b w:val="false"/>
                <w:i w:val="false"/>
                <w:color w:val="000000"/>
                <w:sz w:val="20"/>
              </w:rPr>
              <w:t>
1. Тазалау</w:t>
            </w:r>
          </w:p>
          <w:bookmarkEnd w:id="216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Жуу </w:t>
            </w:r>
          </w:p>
          <w:p>
            <w:pPr>
              <w:spacing w:after="20"/>
              <w:ind w:left="20"/>
              <w:jc w:val="both"/>
            </w:pPr>
            <w:r>
              <w:rPr>
                <w:rFonts w:ascii="Times New Roman"/>
                <w:b w:val="false"/>
                <w:i w:val="false"/>
                <w:color w:val="000000"/>
                <w:sz w:val="20"/>
              </w:rPr>
              <w:t>
3. Салқындату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0206299900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өнімдерді өндіру үшін мұздатылған ірі қара малдың басқа тағамдық қосалқы өнімдері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етінің қосалқы өнімдері.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53" w:id="2163"/>
          <w:p>
            <w:pPr>
              <w:spacing w:after="20"/>
              <w:ind w:left="20"/>
              <w:jc w:val="both"/>
            </w:pPr>
            <w:r>
              <w:rPr>
                <w:rFonts w:ascii="Times New Roman"/>
                <w:b w:val="false"/>
                <w:i w:val="false"/>
                <w:color w:val="000000"/>
                <w:sz w:val="20"/>
              </w:rPr>
              <w:t>
1. ұшадағы/ширектегі шикізатты етті қабылдау</w:t>
            </w:r>
          </w:p>
          <w:bookmarkEnd w:id="2163"/>
          <w:p>
            <w:pPr>
              <w:spacing w:after="20"/>
              <w:ind w:left="20"/>
              <w:jc w:val="both"/>
            </w:pPr>
            <w:r>
              <w:rPr>
                <w:rFonts w:ascii="Times New Roman"/>
                <w:b w:val="false"/>
                <w:i w:val="false"/>
                <w:color w:val="000000"/>
                <w:sz w:val="20"/>
              </w:rPr>
              <w:t>
</w:t>
            </w:r>
            <w:r>
              <w:rPr>
                <w:rFonts w:ascii="Times New Roman"/>
                <w:b w:val="false"/>
                <w:i w:val="false"/>
                <w:color w:val="000000"/>
                <w:sz w:val="20"/>
              </w:rPr>
              <w:t>2. бөлшектеу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етті сүйектен ажырату және сіңірлеу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5. вакууммен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қатты мұздату</w:t>
            </w:r>
          </w:p>
          <w:p>
            <w:pPr>
              <w:spacing w:after="20"/>
              <w:ind w:left="20"/>
              <w:jc w:val="both"/>
            </w:pPr>
            <w:r>
              <w:rPr>
                <w:rFonts w:ascii="Times New Roman"/>
                <w:b w:val="false"/>
                <w:i w:val="false"/>
                <w:color w:val="000000"/>
                <w:sz w:val="20"/>
              </w:rPr>
              <w:t>
7. сақтау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59" w:id="2164"/>
          <w:p>
            <w:pPr>
              <w:spacing w:after="20"/>
              <w:ind w:left="20"/>
              <w:jc w:val="both"/>
            </w:pPr>
            <w:r>
              <w:rPr>
                <w:rFonts w:ascii="Times New Roman"/>
                <w:b w:val="false"/>
                <w:i w:val="false"/>
                <w:color w:val="000000"/>
                <w:sz w:val="20"/>
              </w:rPr>
              <w:t>
1. ұшадағы/ширектегі шикізатты етті қабылдау</w:t>
            </w:r>
          </w:p>
          <w:bookmarkEnd w:id="2164"/>
          <w:p>
            <w:pPr>
              <w:spacing w:after="20"/>
              <w:ind w:left="20"/>
              <w:jc w:val="both"/>
            </w:pPr>
            <w:r>
              <w:rPr>
                <w:rFonts w:ascii="Times New Roman"/>
                <w:b w:val="false"/>
                <w:i w:val="false"/>
                <w:color w:val="000000"/>
                <w:sz w:val="20"/>
              </w:rPr>
              <w:t>
</w:t>
            </w:r>
            <w:r>
              <w:rPr>
                <w:rFonts w:ascii="Times New Roman"/>
                <w:b w:val="false"/>
                <w:i w:val="false"/>
                <w:color w:val="000000"/>
                <w:sz w:val="20"/>
              </w:rPr>
              <w:t>2. бөлшектеу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етті сүйектен ажырату және сіңірлеу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5. вакууммен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қатты мұздату</w:t>
            </w:r>
          </w:p>
          <w:p>
            <w:pPr>
              <w:spacing w:after="20"/>
              <w:ind w:left="20"/>
              <w:jc w:val="both"/>
            </w:pPr>
            <w:r>
              <w:rPr>
                <w:rFonts w:ascii="Times New Roman"/>
                <w:b w:val="false"/>
                <w:i w:val="false"/>
                <w:color w:val="000000"/>
                <w:sz w:val="20"/>
              </w:rPr>
              <w:t>
7. сақтау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0206299900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өнімдерді өндіру үшін мұздатылған ірі қара малдың басқа тағамдық қосалқы өнімдері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етінің қосалқы өнімдері.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65" w:id="2165"/>
          <w:p>
            <w:pPr>
              <w:spacing w:after="20"/>
              <w:ind w:left="20"/>
              <w:jc w:val="both"/>
            </w:pPr>
            <w:r>
              <w:rPr>
                <w:rFonts w:ascii="Times New Roman"/>
                <w:b w:val="false"/>
                <w:i w:val="false"/>
                <w:color w:val="000000"/>
                <w:sz w:val="20"/>
              </w:rPr>
              <w:t>
1. қосымша өнімді қабылдау</w:t>
            </w:r>
          </w:p>
          <w:bookmarkEnd w:id="2165"/>
          <w:p>
            <w:pPr>
              <w:spacing w:after="20"/>
              <w:ind w:left="20"/>
              <w:jc w:val="both"/>
            </w:pPr>
            <w:r>
              <w:rPr>
                <w:rFonts w:ascii="Times New Roman"/>
                <w:b w:val="false"/>
                <w:i w:val="false"/>
                <w:color w:val="000000"/>
                <w:sz w:val="20"/>
              </w:rPr>
              <w:t>
</w:t>
            </w:r>
            <w:r>
              <w:rPr>
                <w:rFonts w:ascii="Times New Roman"/>
                <w:b w:val="false"/>
                <w:i w:val="false"/>
                <w:color w:val="000000"/>
                <w:sz w:val="20"/>
              </w:rPr>
              <w:t>2. ішкі өнімді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өңдеу, желімдеу және жуу</w:t>
            </w:r>
          </w:p>
          <w:p>
            <w:pPr>
              <w:spacing w:after="20"/>
              <w:ind w:left="20"/>
              <w:jc w:val="both"/>
            </w:pPr>
            <w:r>
              <w:rPr>
                <w:rFonts w:ascii="Times New Roman"/>
                <w:b w:val="false"/>
                <w:i w:val="false"/>
                <w:color w:val="000000"/>
                <w:sz w:val="20"/>
              </w:rPr>
              <w:t>
4. мұздату және сақтау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68" w:id="2166"/>
          <w:p>
            <w:pPr>
              <w:spacing w:after="20"/>
              <w:ind w:left="20"/>
              <w:jc w:val="both"/>
            </w:pPr>
            <w:r>
              <w:rPr>
                <w:rFonts w:ascii="Times New Roman"/>
                <w:b w:val="false"/>
                <w:i w:val="false"/>
                <w:color w:val="000000"/>
                <w:sz w:val="20"/>
              </w:rPr>
              <w:t>
1. қосымша өнімді қабылдау</w:t>
            </w:r>
          </w:p>
          <w:bookmarkEnd w:id="2166"/>
          <w:p>
            <w:pPr>
              <w:spacing w:after="20"/>
              <w:ind w:left="20"/>
              <w:jc w:val="both"/>
            </w:pPr>
            <w:r>
              <w:rPr>
                <w:rFonts w:ascii="Times New Roman"/>
                <w:b w:val="false"/>
                <w:i w:val="false"/>
                <w:color w:val="000000"/>
                <w:sz w:val="20"/>
              </w:rPr>
              <w:t>
</w:t>
            </w:r>
            <w:r>
              <w:rPr>
                <w:rFonts w:ascii="Times New Roman"/>
                <w:b w:val="false"/>
                <w:i w:val="false"/>
                <w:color w:val="000000"/>
                <w:sz w:val="20"/>
              </w:rPr>
              <w:t>2. ішкі өнімді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өңдеу, желімдеу және жуу</w:t>
            </w:r>
          </w:p>
          <w:p>
            <w:pPr>
              <w:spacing w:after="20"/>
              <w:ind w:left="20"/>
              <w:jc w:val="both"/>
            </w:pPr>
            <w:r>
              <w:rPr>
                <w:rFonts w:ascii="Times New Roman"/>
                <w:b w:val="false"/>
                <w:i w:val="false"/>
                <w:color w:val="000000"/>
                <w:sz w:val="20"/>
              </w:rPr>
              <w:t>
4. мұздату және сақтау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0206299900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өнімдерді өндіру үшін мұздатылған ірі қара малдың басқа тағамдық қосалқы өнімдері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тоңазытылған немесе мұздатылған ет және өзге де тағамдық қосалқы өнімдер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71" w:id="2167"/>
          <w:p>
            <w:pPr>
              <w:spacing w:after="20"/>
              <w:ind w:left="20"/>
              <w:jc w:val="both"/>
            </w:pPr>
            <w:r>
              <w:rPr>
                <w:rFonts w:ascii="Times New Roman"/>
                <w:b w:val="false"/>
                <w:i w:val="false"/>
                <w:color w:val="000000"/>
                <w:sz w:val="20"/>
              </w:rPr>
              <w:t xml:space="preserve">
МЕМСТ </w:t>
            </w:r>
          </w:p>
          <w:bookmarkEnd w:id="2167"/>
          <w:p>
            <w:pPr>
              <w:spacing w:after="20"/>
              <w:ind w:left="20"/>
              <w:jc w:val="both"/>
            </w:pPr>
            <w:r>
              <w:rPr>
                <w:rFonts w:ascii="Times New Roman"/>
                <w:b w:val="false"/>
                <w:i w:val="false"/>
                <w:color w:val="000000"/>
                <w:sz w:val="20"/>
              </w:rPr>
              <w:t>
</w:t>
            </w:r>
            <w:r>
              <w:rPr>
                <w:rFonts w:ascii="Times New Roman"/>
                <w:b w:val="false"/>
                <w:i w:val="false"/>
                <w:color w:val="000000"/>
                <w:sz w:val="20"/>
              </w:rPr>
              <w:t>ТУ</w:t>
            </w:r>
          </w:p>
          <w:p>
            <w:pPr>
              <w:spacing w:after="20"/>
              <w:ind w:left="20"/>
              <w:jc w:val="both"/>
            </w:pPr>
            <w:r>
              <w:rPr>
                <w:rFonts w:ascii="Times New Roman"/>
                <w:b w:val="false"/>
                <w:i w:val="false"/>
                <w:color w:val="000000"/>
                <w:sz w:val="20"/>
              </w:rPr>
              <w:t>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73" w:id="2168"/>
          <w:p>
            <w:pPr>
              <w:spacing w:after="20"/>
              <w:ind w:left="20"/>
              <w:jc w:val="both"/>
            </w:pPr>
            <w:r>
              <w:rPr>
                <w:rFonts w:ascii="Times New Roman"/>
                <w:b w:val="false"/>
                <w:i w:val="false"/>
                <w:color w:val="000000"/>
                <w:sz w:val="20"/>
              </w:rPr>
              <w:t>
1. Опалка</w:t>
            </w:r>
          </w:p>
          <w:bookmarkEnd w:id="2168"/>
          <w:p>
            <w:pPr>
              <w:spacing w:after="20"/>
              <w:ind w:left="20"/>
              <w:jc w:val="both"/>
            </w:pPr>
            <w:r>
              <w:rPr>
                <w:rFonts w:ascii="Times New Roman"/>
                <w:b w:val="false"/>
                <w:i w:val="false"/>
                <w:color w:val="000000"/>
                <w:sz w:val="20"/>
              </w:rPr>
              <w:t>
</w:t>
            </w:r>
            <w:r>
              <w:rPr>
                <w:rFonts w:ascii="Times New Roman"/>
                <w:b w:val="false"/>
                <w:i w:val="false"/>
                <w:color w:val="000000"/>
                <w:sz w:val="20"/>
              </w:rPr>
              <w:t>2. Тазалау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Жуу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Қаптама</w:t>
            </w:r>
          </w:p>
          <w:p>
            <w:pPr>
              <w:spacing w:after="20"/>
              <w:ind w:left="20"/>
              <w:jc w:val="both"/>
            </w:pPr>
            <w:r>
              <w:rPr>
                <w:rFonts w:ascii="Times New Roman"/>
                <w:b w:val="false"/>
                <w:i w:val="false"/>
                <w:color w:val="000000"/>
                <w:sz w:val="20"/>
              </w:rPr>
              <w:t>
5. Мұздату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77" w:id="2169"/>
          <w:p>
            <w:pPr>
              <w:spacing w:after="20"/>
              <w:ind w:left="20"/>
              <w:jc w:val="both"/>
            </w:pPr>
            <w:r>
              <w:rPr>
                <w:rFonts w:ascii="Times New Roman"/>
                <w:b w:val="false"/>
                <w:i w:val="false"/>
                <w:color w:val="000000"/>
                <w:sz w:val="20"/>
              </w:rPr>
              <w:t>
1. Тазалау</w:t>
            </w:r>
          </w:p>
          <w:bookmarkEnd w:id="2169"/>
          <w:p>
            <w:pPr>
              <w:spacing w:after="20"/>
              <w:ind w:left="20"/>
              <w:jc w:val="both"/>
            </w:pPr>
            <w:r>
              <w:rPr>
                <w:rFonts w:ascii="Times New Roman"/>
                <w:b w:val="false"/>
                <w:i w:val="false"/>
                <w:color w:val="000000"/>
                <w:sz w:val="20"/>
              </w:rPr>
              <w:t>
</w:t>
            </w:r>
            <w:r>
              <w:rPr>
                <w:rFonts w:ascii="Times New Roman"/>
                <w:b w:val="false"/>
                <w:i w:val="false"/>
                <w:color w:val="000000"/>
                <w:sz w:val="20"/>
              </w:rPr>
              <w:t>2. Жуу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Қаптама</w:t>
            </w:r>
          </w:p>
          <w:p>
            <w:pPr>
              <w:spacing w:after="20"/>
              <w:ind w:left="20"/>
              <w:jc w:val="both"/>
            </w:pPr>
            <w:r>
              <w:rPr>
                <w:rFonts w:ascii="Times New Roman"/>
                <w:b w:val="false"/>
                <w:i w:val="false"/>
                <w:color w:val="000000"/>
                <w:sz w:val="20"/>
              </w:rPr>
              <w:t>
4. Мұздату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0206809100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Жылқылардың, есектердің, қашырлардың және лошактардың жас немесе тоңазытылған тағамдық қосалқы өнімдері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субөнімдері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80" w:id="2170"/>
          <w:p>
            <w:pPr>
              <w:spacing w:after="20"/>
              <w:ind w:left="20"/>
              <w:jc w:val="both"/>
            </w:pPr>
            <w:r>
              <w:rPr>
                <w:rFonts w:ascii="Times New Roman"/>
                <w:b w:val="false"/>
                <w:i w:val="false"/>
                <w:color w:val="000000"/>
                <w:sz w:val="20"/>
              </w:rPr>
              <w:t>
1. қосымша өнімді қабылдау</w:t>
            </w:r>
          </w:p>
          <w:bookmarkEnd w:id="2170"/>
          <w:p>
            <w:pPr>
              <w:spacing w:after="20"/>
              <w:ind w:left="20"/>
              <w:jc w:val="both"/>
            </w:pPr>
            <w:r>
              <w:rPr>
                <w:rFonts w:ascii="Times New Roman"/>
                <w:b w:val="false"/>
                <w:i w:val="false"/>
                <w:color w:val="000000"/>
                <w:sz w:val="20"/>
              </w:rPr>
              <w:t>
</w:t>
            </w:r>
            <w:r>
              <w:rPr>
                <w:rFonts w:ascii="Times New Roman"/>
                <w:b w:val="false"/>
                <w:i w:val="false"/>
                <w:color w:val="000000"/>
                <w:sz w:val="20"/>
              </w:rPr>
              <w:t>2. ішкі өнімді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өңдеу, желімдеу және жуу</w:t>
            </w:r>
          </w:p>
          <w:p>
            <w:pPr>
              <w:spacing w:after="20"/>
              <w:ind w:left="20"/>
              <w:jc w:val="both"/>
            </w:pPr>
            <w:r>
              <w:rPr>
                <w:rFonts w:ascii="Times New Roman"/>
                <w:b w:val="false"/>
                <w:i w:val="false"/>
                <w:color w:val="000000"/>
                <w:sz w:val="20"/>
              </w:rPr>
              <w:t>
4. мұздату және сақтау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83" w:id="2171"/>
          <w:p>
            <w:pPr>
              <w:spacing w:after="20"/>
              <w:ind w:left="20"/>
              <w:jc w:val="both"/>
            </w:pPr>
            <w:r>
              <w:rPr>
                <w:rFonts w:ascii="Times New Roman"/>
                <w:b w:val="false"/>
                <w:i w:val="false"/>
                <w:color w:val="000000"/>
                <w:sz w:val="20"/>
              </w:rPr>
              <w:t>
1. қосымша өнімді қабылдау</w:t>
            </w:r>
          </w:p>
          <w:bookmarkEnd w:id="2171"/>
          <w:p>
            <w:pPr>
              <w:spacing w:after="20"/>
              <w:ind w:left="20"/>
              <w:jc w:val="both"/>
            </w:pPr>
            <w:r>
              <w:rPr>
                <w:rFonts w:ascii="Times New Roman"/>
                <w:b w:val="false"/>
                <w:i w:val="false"/>
                <w:color w:val="000000"/>
                <w:sz w:val="20"/>
              </w:rPr>
              <w:t>
</w:t>
            </w:r>
            <w:r>
              <w:rPr>
                <w:rFonts w:ascii="Times New Roman"/>
                <w:b w:val="false"/>
                <w:i w:val="false"/>
                <w:color w:val="000000"/>
                <w:sz w:val="20"/>
              </w:rPr>
              <w:t>2. ішкі өнімді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өңдеу, желімдеу және жуу</w:t>
            </w:r>
          </w:p>
          <w:p>
            <w:pPr>
              <w:spacing w:after="20"/>
              <w:ind w:left="20"/>
              <w:jc w:val="both"/>
            </w:pPr>
            <w:r>
              <w:rPr>
                <w:rFonts w:ascii="Times New Roman"/>
                <w:b w:val="false"/>
                <w:i w:val="false"/>
                <w:color w:val="000000"/>
                <w:sz w:val="20"/>
              </w:rPr>
              <w:t>
4. мұздату және сақтау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0206809900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 мен ешкілердің жас немесе тоңазытылған тағамдық қосалқы өнімдері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етінің қосалқы өнімдері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86" w:id="2172"/>
          <w:p>
            <w:pPr>
              <w:spacing w:after="20"/>
              <w:ind w:left="20"/>
              <w:jc w:val="both"/>
            </w:pPr>
            <w:r>
              <w:rPr>
                <w:rFonts w:ascii="Times New Roman"/>
                <w:b w:val="false"/>
                <w:i w:val="false"/>
                <w:color w:val="000000"/>
                <w:sz w:val="20"/>
              </w:rPr>
              <w:t>
1. қосымша өнімді қабылдау</w:t>
            </w:r>
          </w:p>
          <w:bookmarkEnd w:id="2172"/>
          <w:p>
            <w:pPr>
              <w:spacing w:after="20"/>
              <w:ind w:left="20"/>
              <w:jc w:val="both"/>
            </w:pPr>
            <w:r>
              <w:rPr>
                <w:rFonts w:ascii="Times New Roman"/>
                <w:b w:val="false"/>
                <w:i w:val="false"/>
                <w:color w:val="000000"/>
                <w:sz w:val="20"/>
              </w:rPr>
              <w:t>
</w:t>
            </w:r>
            <w:r>
              <w:rPr>
                <w:rFonts w:ascii="Times New Roman"/>
                <w:b w:val="false"/>
                <w:i w:val="false"/>
                <w:color w:val="000000"/>
                <w:sz w:val="20"/>
              </w:rPr>
              <w:t>2. ішкі өнімді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өңдеу, желімдеу және жуу</w:t>
            </w:r>
          </w:p>
          <w:p>
            <w:pPr>
              <w:spacing w:after="20"/>
              <w:ind w:left="20"/>
              <w:jc w:val="both"/>
            </w:pPr>
            <w:r>
              <w:rPr>
                <w:rFonts w:ascii="Times New Roman"/>
                <w:b w:val="false"/>
                <w:i w:val="false"/>
                <w:color w:val="000000"/>
                <w:sz w:val="20"/>
              </w:rPr>
              <w:t>
4. мұздату және сақтау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89" w:id="2173"/>
          <w:p>
            <w:pPr>
              <w:spacing w:after="20"/>
              <w:ind w:left="20"/>
              <w:jc w:val="both"/>
            </w:pPr>
            <w:r>
              <w:rPr>
                <w:rFonts w:ascii="Times New Roman"/>
                <w:b w:val="false"/>
                <w:i w:val="false"/>
                <w:color w:val="000000"/>
                <w:sz w:val="20"/>
              </w:rPr>
              <w:t>
1. қосымша өнімді қабылдау</w:t>
            </w:r>
          </w:p>
          <w:bookmarkEnd w:id="2173"/>
          <w:p>
            <w:pPr>
              <w:spacing w:after="20"/>
              <w:ind w:left="20"/>
              <w:jc w:val="both"/>
            </w:pPr>
            <w:r>
              <w:rPr>
                <w:rFonts w:ascii="Times New Roman"/>
                <w:b w:val="false"/>
                <w:i w:val="false"/>
                <w:color w:val="000000"/>
                <w:sz w:val="20"/>
              </w:rPr>
              <w:t>
</w:t>
            </w:r>
            <w:r>
              <w:rPr>
                <w:rFonts w:ascii="Times New Roman"/>
                <w:b w:val="false"/>
                <w:i w:val="false"/>
                <w:color w:val="000000"/>
                <w:sz w:val="20"/>
              </w:rPr>
              <w:t>2. ішкі өнімді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өңдеу, желімдеу және жуу</w:t>
            </w:r>
          </w:p>
          <w:p>
            <w:pPr>
              <w:spacing w:after="20"/>
              <w:ind w:left="20"/>
              <w:jc w:val="both"/>
            </w:pPr>
            <w:r>
              <w:rPr>
                <w:rFonts w:ascii="Times New Roman"/>
                <w:b w:val="false"/>
                <w:i w:val="false"/>
                <w:color w:val="000000"/>
                <w:sz w:val="20"/>
              </w:rPr>
              <w:t>
4. мұздату және сақтау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0206909100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Жылқылардың, есектердің, қашырлардың және лошактардың мұздатылған тағамдық қосалқы өнімдері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субөнімдері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92" w:id="2174"/>
          <w:p>
            <w:pPr>
              <w:spacing w:after="20"/>
              <w:ind w:left="20"/>
              <w:jc w:val="both"/>
            </w:pPr>
            <w:r>
              <w:rPr>
                <w:rFonts w:ascii="Times New Roman"/>
                <w:b w:val="false"/>
                <w:i w:val="false"/>
                <w:color w:val="000000"/>
                <w:sz w:val="20"/>
              </w:rPr>
              <w:t>
1. қосымша өнімді қабылдау</w:t>
            </w:r>
          </w:p>
          <w:bookmarkEnd w:id="2174"/>
          <w:p>
            <w:pPr>
              <w:spacing w:after="20"/>
              <w:ind w:left="20"/>
              <w:jc w:val="both"/>
            </w:pPr>
            <w:r>
              <w:rPr>
                <w:rFonts w:ascii="Times New Roman"/>
                <w:b w:val="false"/>
                <w:i w:val="false"/>
                <w:color w:val="000000"/>
                <w:sz w:val="20"/>
              </w:rPr>
              <w:t>
</w:t>
            </w:r>
            <w:r>
              <w:rPr>
                <w:rFonts w:ascii="Times New Roman"/>
                <w:b w:val="false"/>
                <w:i w:val="false"/>
                <w:color w:val="000000"/>
                <w:sz w:val="20"/>
              </w:rPr>
              <w:t>2. ішкі өнімді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өңдеу, желімдеу және жуу</w:t>
            </w:r>
          </w:p>
          <w:p>
            <w:pPr>
              <w:spacing w:after="20"/>
              <w:ind w:left="20"/>
              <w:jc w:val="both"/>
            </w:pPr>
            <w:r>
              <w:rPr>
                <w:rFonts w:ascii="Times New Roman"/>
                <w:b w:val="false"/>
                <w:i w:val="false"/>
                <w:color w:val="000000"/>
                <w:sz w:val="20"/>
              </w:rPr>
              <w:t>
4. мұздату және сақтау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95" w:id="2175"/>
          <w:p>
            <w:pPr>
              <w:spacing w:after="20"/>
              <w:ind w:left="20"/>
              <w:jc w:val="both"/>
            </w:pPr>
            <w:r>
              <w:rPr>
                <w:rFonts w:ascii="Times New Roman"/>
                <w:b w:val="false"/>
                <w:i w:val="false"/>
                <w:color w:val="000000"/>
                <w:sz w:val="20"/>
              </w:rPr>
              <w:t>
1. қосымша өнімді қабылдау</w:t>
            </w:r>
          </w:p>
          <w:bookmarkEnd w:id="2175"/>
          <w:p>
            <w:pPr>
              <w:spacing w:after="20"/>
              <w:ind w:left="20"/>
              <w:jc w:val="both"/>
            </w:pPr>
            <w:r>
              <w:rPr>
                <w:rFonts w:ascii="Times New Roman"/>
                <w:b w:val="false"/>
                <w:i w:val="false"/>
                <w:color w:val="000000"/>
                <w:sz w:val="20"/>
              </w:rPr>
              <w:t>
</w:t>
            </w:r>
            <w:r>
              <w:rPr>
                <w:rFonts w:ascii="Times New Roman"/>
                <w:b w:val="false"/>
                <w:i w:val="false"/>
                <w:color w:val="000000"/>
                <w:sz w:val="20"/>
              </w:rPr>
              <w:t>2. ішкі өнімді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өңдеу, желімдеу және жуу</w:t>
            </w:r>
          </w:p>
          <w:p>
            <w:pPr>
              <w:spacing w:after="20"/>
              <w:ind w:left="20"/>
              <w:jc w:val="both"/>
            </w:pPr>
            <w:r>
              <w:rPr>
                <w:rFonts w:ascii="Times New Roman"/>
                <w:b w:val="false"/>
                <w:i w:val="false"/>
                <w:color w:val="000000"/>
                <w:sz w:val="20"/>
              </w:rPr>
              <w:t>
4. мұздату және сақтау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0206909900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 қой мен ешкінің тағамдық қосалқы өнімдері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етінің қосалқы өнімдері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98" w:id="2176"/>
          <w:p>
            <w:pPr>
              <w:spacing w:after="20"/>
              <w:ind w:left="20"/>
              <w:jc w:val="both"/>
            </w:pPr>
            <w:r>
              <w:rPr>
                <w:rFonts w:ascii="Times New Roman"/>
                <w:b w:val="false"/>
                <w:i w:val="false"/>
                <w:color w:val="000000"/>
                <w:sz w:val="20"/>
              </w:rPr>
              <w:t>
1. қосымша өнімді қабылдау</w:t>
            </w:r>
          </w:p>
          <w:bookmarkEnd w:id="2176"/>
          <w:p>
            <w:pPr>
              <w:spacing w:after="20"/>
              <w:ind w:left="20"/>
              <w:jc w:val="both"/>
            </w:pPr>
            <w:r>
              <w:rPr>
                <w:rFonts w:ascii="Times New Roman"/>
                <w:b w:val="false"/>
                <w:i w:val="false"/>
                <w:color w:val="000000"/>
                <w:sz w:val="20"/>
              </w:rPr>
              <w:t>
</w:t>
            </w:r>
            <w:r>
              <w:rPr>
                <w:rFonts w:ascii="Times New Roman"/>
                <w:b w:val="false"/>
                <w:i w:val="false"/>
                <w:color w:val="000000"/>
                <w:sz w:val="20"/>
              </w:rPr>
              <w:t>2. ішкі өнімді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өңдеу, желімдеу және жуу</w:t>
            </w:r>
          </w:p>
          <w:p>
            <w:pPr>
              <w:spacing w:after="20"/>
              <w:ind w:left="20"/>
              <w:jc w:val="both"/>
            </w:pPr>
            <w:r>
              <w:rPr>
                <w:rFonts w:ascii="Times New Roman"/>
                <w:b w:val="false"/>
                <w:i w:val="false"/>
                <w:color w:val="000000"/>
                <w:sz w:val="20"/>
              </w:rPr>
              <w:t>
4. мұздату және сақтау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01" w:id="2177"/>
          <w:p>
            <w:pPr>
              <w:spacing w:after="20"/>
              <w:ind w:left="20"/>
              <w:jc w:val="both"/>
            </w:pPr>
            <w:r>
              <w:rPr>
                <w:rFonts w:ascii="Times New Roman"/>
                <w:b w:val="false"/>
                <w:i w:val="false"/>
                <w:color w:val="000000"/>
                <w:sz w:val="20"/>
              </w:rPr>
              <w:t>
1. қосымша өнімді қабылдау</w:t>
            </w:r>
          </w:p>
          <w:bookmarkEnd w:id="2177"/>
          <w:p>
            <w:pPr>
              <w:spacing w:after="20"/>
              <w:ind w:left="20"/>
              <w:jc w:val="both"/>
            </w:pPr>
            <w:r>
              <w:rPr>
                <w:rFonts w:ascii="Times New Roman"/>
                <w:b w:val="false"/>
                <w:i w:val="false"/>
                <w:color w:val="000000"/>
                <w:sz w:val="20"/>
              </w:rPr>
              <w:t>
</w:t>
            </w:r>
            <w:r>
              <w:rPr>
                <w:rFonts w:ascii="Times New Roman"/>
                <w:b w:val="false"/>
                <w:i w:val="false"/>
                <w:color w:val="000000"/>
                <w:sz w:val="20"/>
              </w:rPr>
              <w:t>2. ішкі өнімді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өңдеу, желімдеу және жуу</w:t>
            </w:r>
          </w:p>
          <w:p>
            <w:pPr>
              <w:spacing w:after="20"/>
              <w:ind w:left="20"/>
              <w:jc w:val="both"/>
            </w:pPr>
            <w:r>
              <w:rPr>
                <w:rFonts w:ascii="Times New Roman"/>
                <w:b w:val="false"/>
                <w:i w:val="false"/>
                <w:color w:val="000000"/>
                <w:sz w:val="20"/>
              </w:rPr>
              <w:t>
4. мұздату және сақтау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0207149909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Gallus domesticus түріндегі өзге де қосалқы өнімдер, мұздатылған, үй тауықтары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құсының жас немесе тоңазытылған еті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04" w:id="2178"/>
          <w:p>
            <w:pPr>
              <w:spacing w:after="20"/>
              <w:ind w:left="20"/>
              <w:jc w:val="both"/>
            </w:pPr>
            <w:r>
              <w:rPr>
                <w:rFonts w:ascii="Times New Roman"/>
                <w:b w:val="false"/>
                <w:i w:val="false"/>
                <w:color w:val="000000"/>
                <w:sz w:val="20"/>
              </w:rPr>
              <w:t xml:space="preserve">
МЕМСТ </w:t>
            </w:r>
          </w:p>
          <w:bookmarkEnd w:id="2178"/>
          <w:p>
            <w:pPr>
              <w:spacing w:after="20"/>
              <w:ind w:left="20"/>
              <w:jc w:val="both"/>
            </w:pPr>
            <w:r>
              <w:rPr>
                <w:rFonts w:ascii="Times New Roman"/>
                <w:b w:val="false"/>
                <w:i w:val="false"/>
                <w:color w:val="000000"/>
                <w:sz w:val="20"/>
              </w:rPr>
              <w:t>
</w:t>
            </w:r>
            <w:r>
              <w:rPr>
                <w:rFonts w:ascii="Times New Roman"/>
                <w:b w:val="false"/>
                <w:i w:val="false"/>
                <w:color w:val="000000"/>
                <w:sz w:val="20"/>
              </w:rPr>
              <w:t>ТУ</w:t>
            </w:r>
          </w:p>
          <w:p>
            <w:pPr>
              <w:spacing w:after="20"/>
              <w:ind w:left="20"/>
              <w:jc w:val="both"/>
            </w:pPr>
            <w:r>
              <w:rPr>
                <w:rFonts w:ascii="Times New Roman"/>
                <w:b w:val="false"/>
                <w:i w:val="false"/>
                <w:color w:val="000000"/>
                <w:sz w:val="20"/>
              </w:rPr>
              <w:t>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06" w:id="2179"/>
          <w:p>
            <w:pPr>
              <w:spacing w:after="20"/>
              <w:ind w:left="20"/>
              <w:jc w:val="both"/>
            </w:pPr>
            <w:r>
              <w:rPr>
                <w:rFonts w:ascii="Times New Roman"/>
                <w:b w:val="false"/>
                <w:i w:val="false"/>
                <w:color w:val="000000"/>
                <w:sz w:val="20"/>
              </w:rPr>
              <w:t>
1. Сою алдындағы төзімділік</w:t>
            </w:r>
          </w:p>
          <w:bookmarkEnd w:id="2179"/>
          <w:p>
            <w:pPr>
              <w:spacing w:after="20"/>
              <w:ind w:left="20"/>
              <w:jc w:val="both"/>
            </w:pPr>
            <w:r>
              <w:rPr>
                <w:rFonts w:ascii="Times New Roman"/>
                <w:b w:val="false"/>
                <w:i w:val="false"/>
                <w:color w:val="000000"/>
                <w:sz w:val="20"/>
              </w:rPr>
              <w:t>
</w:t>
            </w:r>
            <w:r>
              <w:rPr>
                <w:rFonts w:ascii="Times New Roman"/>
                <w:b w:val="false"/>
                <w:i w:val="false"/>
                <w:color w:val="000000"/>
                <w:sz w:val="20"/>
              </w:rPr>
              <w:t>2. Құстарды аулау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Құстарды сою алаңына тасымалдау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Құстарды іліп қою</w:t>
            </w:r>
          </w:p>
          <w:p>
            <w:pPr>
              <w:spacing w:after="20"/>
              <w:ind w:left="20"/>
              <w:jc w:val="both"/>
            </w:pPr>
            <w:r>
              <w:rPr>
                <w:rFonts w:ascii="Times New Roman"/>
                <w:b w:val="false"/>
                <w:i w:val="false"/>
                <w:color w:val="000000"/>
                <w:sz w:val="20"/>
              </w:rPr>
              <w:t>
</w:t>
            </w:r>
            <w:r>
              <w:rPr>
                <w:rFonts w:ascii="Times New Roman"/>
                <w:b w:val="false"/>
                <w:i w:val="false"/>
                <w:color w:val="000000"/>
                <w:sz w:val="20"/>
              </w:rPr>
              <w:t>6. Естен тану</w:t>
            </w:r>
          </w:p>
          <w:p>
            <w:pPr>
              <w:spacing w:after="20"/>
              <w:ind w:left="20"/>
              <w:jc w:val="both"/>
            </w:pPr>
            <w:r>
              <w:rPr>
                <w:rFonts w:ascii="Times New Roman"/>
                <w:b w:val="false"/>
                <w:i w:val="false"/>
                <w:color w:val="000000"/>
                <w:sz w:val="20"/>
              </w:rPr>
              <w:t>
</w:t>
            </w:r>
            <w:r>
              <w:rPr>
                <w:rFonts w:ascii="Times New Roman"/>
                <w:b w:val="false"/>
                <w:i w:val="false"/>
                <w:color w:val="000000"/>
                <w:sz w:val="20"/>
              </w:rPr>
              <w:t>7. Қансыздану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8. Қауырсынды алып тастау</w:t>
            </w:r>
          </w:p>
          <w:p>
            <w:pPr>
              <w:spacing w:after="20"/>
              <w:ind w:left="20"/>
              <w:jc w:val="both"/>
            </w:pPr>
            <w:r>
              <w:rPr>
                <w:rFonts w:ascii="Times New Roman"/>
                <w:b w:val="false"/>
                <w:i w:val="false"/>
                <w:color w:val="000000"/>
                <w:sz w:val="20"/>
              </w:rPr>
              <w:t>
</w:t>
            </w:r>
            <w:r>
              <w:rPr>
                <w:rFonts w:ascii="Times New Roman"/>
                <w:b w:val="false"/>
                <w:i w:val="false"/>
                <w:color w:val="000000"/>
                <w:sz w:val="20"/>
              </w:rPr>
              <w:t>9. Ішек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Жуу</w:t>
            </w:r>
          </w:p>
          <w:p>
            <w:pPr>
              <w:spacing w:after="20"/>
              <w:ind w:left="20"/>
              <w:jc w:val="both"/>
            </w:pPr>
            <w:r>
              <w:rPr>
                <w:rFonts w:ascii="Times New Roman"/>
                <w:b w:val="false"/>
                <w:i w:val="false"/>
                <w:color w:val="000000"/>
                <w:sz w:val="20"/>
              </w:rPr>
              <w:t>
</w:t>
            </w:r>
            <w:r>
              <w:rPr>
                <w:rFonts w:ascii="Times New Roman"/>
                <w:b w:val="false"/>
                <w:i w:val="false"/>
                <w:color w:val="000000"/>
                <w:sz w:val="20"/>
              </w:rPr>
              <w:t>11.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12. Сұрыптау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Қаптама</w:t>
            </w:r>
          </w:p>
          <w:p>
            <w:pPr>
              <w:spacing w:after="20"/>
              <w:ind w:left="20"/>
              <w:jc w:val="both"/>
            </w:pPr>
            <w:r>
              <w:rPr>
                <w:rFonts w:ascii="Times New Roman"/>
                <w:b w:val="false"/>
                <w:i w:val="false"/>
                <w:color w:val="000000"/>
                <w:sz w:val="20"/>
              </w:rPr>
              <w:t>
14. Сақтау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19" w:id="2180"/>
          <w:p>
            <w:pPr>
              <w:spacing w:after="20"/>
              <w:ind w:left="20"/>
              <w:jc w:val="both"/>
            </w:pPr>
            <w:r>
              <w:rPr>
                <w:rFonts w:ascii="Times New Roman"/>
                <w:b w:val="false"/>
                <w:i w:val="false"/>
                <w:color w:val="000000"/>
                <w:sz w:val="20"/>
              </w:rPr>
              <w:t>
1. Құсты іліп қою</w:t>
            </w:r>
          </w:p>
          <w:bookmarkEnd w:id="2180"/>
          <w:p>
            <w:pPr>
              <w:spacing w:after="20"/>
              <w:ind w:left="20"/>
              <w:jc w:val="both"/>
            </w:pPr>
            <w:r>
              <w:rPr>
                <w:rFonts w:ascii="Times New Roman"/>
                <w:b w:val="false"/>
                <w:i w:val="false"/>
                <w:color w:val="000000"/>
                <w:sz w:val="20"/>
              </w:rPr>
              <w:t>
</w:t>
            </w:r>
            <w:r>
              <w:rPr>
                <w:rFonts w:ascii="Times New Roman"/>
                <w:b w:val="false"/>
                <w:i w:val="false"/>
                <w:color w:val="000000"/>
                <w:sz w:val="20"/>
              </w:rPr>
              <w:t>2. Естен тану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Қансыздану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қауырсынды алып тастау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Ішек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Жуу</w:t>
            </w:r>
          </w:p>
          <w:p>
            <w:pPr>
              <w:spacing w:after="20"/>
              <w:ind w:left="20"/>
              <w:jc w:val="both"/>
            </w:pPr>
            <w:r>
              <w:rPr>
                <w:rFonts w:ascii="Times New Roman"/>
                <w:b w:val="false"/>
                <w:i w:val="false"/>
                <w:color w:val="000000"/>
                <w:sz w:val="20"/>
              </w:rPr>
              <w:t>
7. Салқындату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0207149909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Gallus domesticus түріндегі өзге де қосалқы өнімдер, мұздатылған, үй тауықтары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құсының еті, балмұздақ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25" w:id="2181"/>
          <w:p>
            <w:pPr>
              <w:spacing w:after="20"/>
              <w:ind w:left="20"/>
              <w:jc w:val="both"/>
            </w:pPr>
            <w:r>
              <w:rPr>
                <w:rFonts w:ascii="Times New Roman"/>
                <w:b w:val="false"/>
                <w:i w:val="false"/>
                <w:color w:val="000000"/>
                <w:sz w:val="20"/>
              </w:rPr>
              <w:t xml:space="preserve">
МЕМСТ </w:t>
            </w:r>
          </w:p>
          <w:bookmarkEnd w:id="2181"/>
          <w:p>
            <w:pPr>
              <w:spacing w:after="20"/>
              <w:ind w:left="20"/>
              <w:jc w:val="both"/>
            </w:pPr>
            <w:r>
              <w:rPr>
                <w:rFonts w:ascii="Times New Roman"/>
                <w:b w:val="false"/>
                <w:i w:val="false"/>
                <w:color w:val="000000"/>
                <w:sz w:val="20"/>
              </w:rPr>
              <w:t>
</w:t>
            </w:r>
            <w:r>
              <w:rPr>
                <w:rFonts w:ascii="Times New Roman"/>
                <w:b w:val="false"/>
                <w:i w:val="false"/>
                <w:color w:val="000000"/>
                <w:sz w:val="20"/>
              </w:rPr>
              <w:t>ТУ</w:t>
            </w:r>
          </w:p>
          <w:p>
            <w:pPr>
              <w:spacing w:after="20"/>
              <w:ind w:left="20"/>
              <w:jc w:val="both"/>
            </w:pPr>
            <w:r>
              <w:rPr>
                <w:rFonts w:ascii="Times New Roman"/>
                <w:b w:val="false"/>
                <w:i w:val="false"/>
                <w:color w:val="000000"/>
                <w:sz w:val="20"/>
              </w:rPr>
              <w:t>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27" w:id="2182"/>
          <w:p>
            <w:pPr>
              <w:spacing w:after="20"/>
              <w:ind w:left="20"/>
              <w:jc w:val="both"/>
            </w:pPr>
            <w:r>
              <w:rPr>
                <w:rFonts w:ascii="Times New Roman"/>
                <w:b w:val="false"/>
                <w:i w:val="false"/>
                <w:color w:val="000000"/>
                <w:sz w:val="20"/>
              </w:rPr>
              <w:t>
1. Сою алдындағы төзімділік</w:t>
            </w:r>
          </w:p>
          <w:bookmarkEnd w:id="2182"/>
          <w:p>
            <w:pPr>
              <w:spacing w:after="20"/>
              <w:ind w:left="20"/>
              <w:jc w:val="both"/>
            </w:pPr>
            <w:r>
              <w:rPr>
                <w:rFonts w:ascii="Times New Roman"/>
                <w:b w:val="false"/>
                <w:i w:val="false"/>
                <w:color w:val="000000"/>
                <w:sz w:val="20"/>
              </w:rPr>
              <w:t>
</w:t>
            </w:r>
            <w:r>
              <w:rPr>
                <w:rFonts w:ascii="Times New Roman"/>
                <w:b w:val="false"/>
                <w:i w:val="false"/>
                <w:color w:val="000000"/>
                <w:sz w:val="20"/>
              </w:rPr>
              <w:t>2. Құстарды аулау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Құстарды сою алаңына тасымалдау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Құстарды іліп қою</w:t>
            </w:r>
          </w:p>
          <w:p>
            <w:pPr>
              <w:spacing w:after="20"/>
              <w:ind w:left="20"/>
              <w:jc w:val="both"/>
            </w:pPr>
            <w:r>
              <w:rPr>
                <w:rFonts w:ascii="Times New Roman"/>
                <w:b w:val="false"/>
                <w:i w:val="false"/>
                <w:color w:val="000000"/>
                <w:sz w:val="20"/>
              </w:rPr>
              <w:t>
</w:t>
            </w:r>
            <w:r>
              <w:rPr>
                <w:rFonts w:ascii="Times New Roman"/>
                <w:b w:val="false"/>
                <w:i w:val="false"/>
                <w:color w:val="000000"/>
                <w:sz w:val="20"/>
              </w:rPr>
              <w:t>6. Естен тану</w:t>
            </w:r>
          </w:p>
          <w:p>
            <w:pPr>
              <w:spacing w:after="20"/>
              <w:ind w:left="20"/>
              <w:jc w:val="both"/>
            </w:pPr>
            <w:r>
              <w:rPr>
                <w:rFonts w:ascii="Times New Roman"/>
                <w:b w:val="false"/>
                <w:i w:val="false"/>
                <w:color w:val="000000"/>
                <w:sz w:val="20"/>
              </w:rPr>
              <w:t>
</w:t>
            </w:r>
            <w:r>
              <w:rPr>
                <w:rFonts w:ascii="Times New Roman"/>
                <w:b w:val="false"/>
                <w:i w:val="false"/>
                <w:color w:val="000000"/>
                <w:sz w:val="20"/>
              </w:rPr>
              <w:t>7. Қансыздану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8. Қауырсынды алып тастау</w:t>
            </w:r>
          </w:p>
          <w:p>
            <w:pPr>
              <w:spacing w:after="20"/>
              <w:ind w:left="20"/>
              <w:jc w:val="both"/>
            </w:pPr>
            <w:r>
              <w:rPr>
                <w:rFonts w:ascii="Times New Roman"/>
                <w:b w:val="false"/>
                <w:i w:val="false"/>
                <w:color w:val="000000"/>
                <w:sz w:val="20"/>
              </w:rPr>
              <w:t>
</w:t>
            </w:r>
            <w:r>
              <w:rPr>
                <w:rFonts w:ascii="Times New Roman"/>
                <w:b w:val="false"/>
                <w:i w:val="false"/>
                <w:color w:val="000000"/>
                <w:sz w:val="20"/>
              </w:rPr>
              <w:t>9. Ішек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Жуу</w:t>
            </w:r>
          </w:p>
          <w:p>
            <w:pPr>
              <w:spacing w:after="20"/>
              <w:ind w:left="20"/>
              <w:jc w:val="both"/>
            </w:pPr>
            <w:r>
              <w:rPr>
                <w:rFonts w:ascii="Times New Roman"/>
                <w:b w:val="false"/>
                <w:i w:val="false"/>
                <w:color w:val="000000"/>
                <w:sz w:val="20"/>
              </w:rPr>
              <w:t>
</w:t>
            </w:r>
            <w:r>
              <w:rPr>
                <w:rFonts w:ascii="Times New Roman"/>
                <w:b w:val="false"/>
                <w:i w:val="false"/>
                <w:color w:val="000000"/>
                <w:sz w:val="20"/>
              </w:rPr>
              <w:t>11.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12. Сұрыптау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Қаптама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14. Мұздату</w:t>
            </w:r>
          </w:p>
          <w:p>
            <w:pPr>
              <w:spacing w:after="20"/>
              <w:ind w:left="20"/>
              <w:jc w:val="both"/>
            </w:pPr>
            <w:r>
              <w:rPr>
                <w:rFonts w:ascii="Times New Roman"/>
                <w:b w:val="false"/>
                <w:i w:val="false"/>
                <w:color w:val="000000"/>
                <w:sz w:val="20"/>
              </w:rPr>
              <w:t>
15. Сақтау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41" w:id="2183"/>
          <w:p>
            <w:pPr>
              <w:spacing w:after="20"/>
              <w:ind w:left="20"/>
              <w:jc w:val="both"/>
            </w:pPr>
            <w:r>
              <w:rPr>
                <w:rFonts w:ascii="Times New Roman"/>
                <w:b w:val="false"/>
                <w:i w:val="false"/>
                <w:color w:val="000000"/>
                <w:sz w:val="20"/>
              </w:rPr>
              <w:t>
1. Құсты іліп қою</w:t>
            </w:r>
          </w:p>
          <w:bookmarkEnd w:id="2183"/>
          <w:p>
            <w:pPr>
              <w:spacing w:after="20"/>
              <w:ind w:left="20"/>
              <w:jc w:val="both"/>
            </w:pPr>
            <w:r>
              <w:rPr>
                <w:rFonts w:ascii="Times New Roman"/>
                <w:b w:val="false"/>
                <w:i w:val="false"/>
                <w:color w:val="000000"/>
                <w:sz w:val="20"/>
              </w:rPr>
              <w:t>
</w:t>
            </w:r>
            <w:r>
              <w:rPr>
                <w:rFonts w:ascii="Times New Roman"/>
                <w:b w:val="false"/>
                <w:i w:val="false"/>
                <w:color w:val="000000"/>
                <w:sz w:val="20"/>
              </w:rPr>
              <w:t>2. Естен тану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Қансыздану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қауырсынды алып тастау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Ішек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Жуу</w:t>
            </w:r>
          </w:p>
          <w:p>
            <w:pPr>
              <w:spacing w:after="20"/>
              <w:ind w:left="20"/>
              <w:jc w:val="both"/>
            </w:pPr>
            <w:r>
              <w:rPr>
                <w:rFonts w:ascii="Times New Roman"/>
                <w:b w:val="false"/>
                <w:i w:val="false"/>
                <w:color w:val="000000"/>
                <w:sz w:val="20"/>
              </w:rPr>
              <w:t>
</w:t>
            </w:r>
            <w:r>
              <w:rPr>
                <w:rFonts w:ascii="Times New Roman"/>
                <w:b w:val="false"/>
                <w:i w:val="false"/>
                <w:color w:val="000000"/>
                <w:sz w:val="20"/>
              </w:rPr>
              <w:t>7.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8. Сұрыптау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9. Қаптама</w:t>
            </w:r>
          </w:p>
          <w:p>
            <w:pPr>
              <w:spacing w:after="20"/>
              <w:ind w:left="20"/>
              <w:jc w:val="both"/>
            </w:pPr>
            <w:r>
              <w:rPr>
                <w:rFonts w:ascii="Times New Roman"/>
                <w:b w:val="false"/>
                <w:i w:val="false"/>
                <w:color w:val="000000"/>
                <w:sz w:val="20"/>
              </w:rPr>
              <w:t>
10. Мұздату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0207459901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Субөнімдер, өзгелері, мұздатылған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құстарының тағамдық қосалқы өнімдері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50" w:id="2184"/>
          <w:p>
            <w:pPr>
              <w:spacing w:after="20"/>
              <w:ind w:left="20"/>
              <w:jc w:val="both"/>
            </w:pPr>
            <w:r>
              <w:rPr>
                <w:rFonts w:ascii="Times New Roman"/>
                <w:b w:val="false"/>
                <w:i w:val="false"/>
                <w:color w:val="000000"/>
                <w:sz w:val="20"/>
              </w:rPr>
              <w:t xml:space="preserve">
МЕМСТ </w:t>
            </w:r>
          </w:p>
          <w:bookmarkEnd w:id="2184"/>
          <w:p>
            <w:pPr>
              <w:spacing w:after="20"/>
              <w:ind w:left="20"/>
              <w:jc w:val="both"/>
            </w:pPr>
            <w:r>
              <w:rPr>
                <w:rFonts w:ascii="Times New Roman"/>
                <w:b w:val="false"/>
                <w:i w:val="false"/>
                <w:color w:val="000000"/>
                <w:sz w:val="20"/>
              </w:rPr>
              <w:t>
</w:t>
            </w:r>
            <w:r>
              <w:rPr>
                <w:rFonts w:ascii="Times New Roman"/>
                <w:b w:val="false"/>
                <w:i w:val="false"/>
                <w:color w:val="000000"/>
                <w:sz w:val="20"/>
              </w:rPr>
              <w:t>ТУ</w:t>
            </w:r>
          </w:p>
          <w:p>
            <w:pPr>
              <w:spacing w:after="20"/>
              <w:ind w:left="20"/>
              <w:jc w:val="both"/>
            </w:pPr>
            <w:r>
              <w:rPr>
                <w:rFonts w:ascii="Times New Roman"/>
                <w:b w:val="false"/>
                <w:i w:val="false"/>
                <w:color w:val="000000"/>
                <w:sz w:val="20"/>
              </w:rPr>
              <w:t>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52" w:id="2185"/>
          <w:p>
            <w:pPr>
              <w:spacing w:after="20"/>
              <w:ind w:left="20"/>
              <w:jc w:val="both"/>
            </w:pPr>
            <w:r>
              <w:rPr>
                <w:rFonts w:ascii="Times New Roman"/>
                <w:b w:val="false"/>
                <w:i w:val="false"/>
                <w:color w:val="000000"/>
                <w:sz w:val="20"/>
              </w:rPr>
              <w:t>
1. Жуу</w:t>
            </w:r>
          </w:p>
          <w:bookmarkEnd w:id="2185"/>
          <w:p>
            <w:pPr>
              <w:spacing w:after="20"/>
              <w:ind w:left="20"/>
              <w:jc w:val="both"/>
            </w:pPr>
            <w:r>
              <w:rPr>
                <w:rFonts w:ascii="Times New Roman"/>
                <w:b w:val="false"/>
                <w:i w:val="false"/>
                <w:color w:val="000000"/>
                <w:sz w:val="20"/>
              </w:rPr>
              <w:t>
</w:t>
            </w:r>
            <w:r>
              <w:rPr>
                <w:rFonts w:ascii="Times New Roman"/>
                <w:b w:val="false"/>
                <w:i w:val="false"/>
                <w:color w:val="000000"/>
                <w:sz w:val="20"/>
              </w:rPr>
              <w:t>2.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Қаптама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4. Мұздату</w:t>
            </w:r>
          </w:p>
          <w:p>
            <w:pPr>
              <w:spacing w:after="20"/>
              <w:ind w:left="20"/>
              <w:jc w:val="both"/>
            </w:pPr>
            <w:r>
              <w:rPr>
                <w:rFonts w:ascii="Times New Roman"/>
                <w:b w:val="false"/>
                <w:i w:val="false"/>
                <w:color w:val="000000"/>
                <w:sz w:val="20"/>
              </w:rPr>
              <w:t>
5. Сақтау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56" w:id="2186"/>
          <w:p>
            <w:pPr>
              <w:spacing w:after="20"/>
              <w:ind w:left="20"/>
              <w:jc w:val="both"/>
            </w:pPr>
            <w:r>
              <w:rPr>
                <w:rFonts w:ascii="Times New Roman"/>
                <w:b w:val="false"/>
                <w:i w:val="false"/>
                <w:color w:val="000000"/>
                <w:sz w:val="20"/>
              </w:rPr>
              <w:t>
1. Жуу</w:t>
            </w:r>
          </w:p>
          <w:bookmarkEnd w:id="2186"/>
          <w:p>
            <w:pPr>
              <w:spacing w:after="20"/>
              <w:ind w:left="20"/>
              <w:jc w:val="both"/>
            </w:pPr>
            <w:r>
              <w:rPr>
                <w:rFonts w:ascii="Times New Roman"/>
                <w:b w:val="false"/>
                <w:i w:val="false"/>
                <w:color w:val="000000"/>
                <w:sz w:val="20"/>
              </w:rPr>
              <w:t>
</w:t>
            </w:r>
            <w:r>
              <w:rPr>
                <w:rFonts w:ascii="Times New Roman"/>
                <w:b w:val="false"/>
                <w:i w:val="false"/>
                <w:color w:val="000000"/>
                <w:sz w:val="20"/>
              </w:rPr>
              <w:t>2.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Қаптама</w:t>
            </w:r>
          </w:p>
          <w:p>
            <w:pPr>
              <w:spacing w:after="20"/>
              <w:ind w:left="20"/>
              <w:jc w:val="both"/>
            </w:pPr>
            <w:r>
              <w:rPr>
                <w:rFonts w:ascii="Times New Roman"/>
                <w:b w:val="false"/>
                <w:i w:val="false"/>
                <w:color w:val="000000"/>
                <w:sz w:val="20"/>
              </w:rPr>
              <w:t>
4. Мұздату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0210991000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Жылқылардың тұздалған, тұздалған немесе кептірілген еті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фабрикаттар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59" w:id="2187"/>
          <w:p>
            <w:pPr>
              <w:spacing w:after="20"/>
              <w:ind w:left="20"/>
              <w:jc w:val="both"/>
            </w:pPr>
            <w:r>
              <w:rPr>
                <w:rFonts w:ascii="Times New Roman"/>
                <w:b w:val="false"/>
                <w:i w:val="false"/>
                <w:color w:val="000000"/>
                <w:sz w:val="20"/>
              </w:rPr>
              <w:t>
1. шикізатты қабылдау</w:t>
            </w:r>
          </w:p>
          <w:bookmarkEnd w:id="2187"/>
          <w:p>
            <w:pPr>
              <w:spacing w:after="20"/>
              <w:ind w:left="20"/>
              <w:jc w:val="both"/>
            </w:pPr>
            <w:r>
              <w:rPr>
                <w:rFonts w:ascii="Times New Roman"/>
                <w:b w:val="false"/>
                <w:i w:val="false"/>
                <w:color w:val="000000"/>
                <w:sz w:val="20"/>
              </w:rPr>
              <w:t>
</w:t>
            </w:r>
            <w:r>
              <w:rPr>
                <w:rFonts w:ascii="Times New Roman"/>
                <w:b w:val="false"/>
                <w:i w:val="false"/>
                <w:color w:val="000000"/>
                <w:sz w:val="20"/>
              </w:rPr>
              <w:t>2. етті сіңдіру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қабықты маринадталған ет пен жылқы майымен толтыру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қаптама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5. мұздату</w:t>
            </w:r>
          </w:p>
          <w:p>
            <w:pPr>
              <w:spacing w:after="20"/>
              <w:ind w:left="20"/>
              <w:jc w:val="both"/>
            </w:pPr>
            <w:r>
              <w:rPr>
                <w:rFonts w:ascii="Times New Roman"/>
                <w:b w:val="false"/>
                <w:i w:val="false"/>
                <w:color w:val="000000"/>
                <w:sz w:val="20"/>
              </w:rPr>
              <w:t>
6. сақтау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64" w:id="2188"/>
          <w:p>
            <w:pPr>
              <w:spacing w:after="20"/>
              <w:ind w:left="20"/>
              <w:jc w:val="both"/>
            </w:pPr>
            <w:r>
              <w:rPr>
                <w:rFonts w:ascii="Times New Roman"/>
                <w:b w:val="false"/>
                <w:i w:val="false"/>
                <w:color w:val="000000"/>
                <w:sz w:val="20"/>
              </w:rPr>
              <w:t>
1. шикізатты қабылдау</w:t>
            </w:r>
          </w:p>
          <w:bookmarkEnd w:id="2188"/>
          <w:p>
            <w:pPr>
              <w:spacing w:after="20"/>
              <w:ind w:left="20"/>
              <w:jc w:val="both"/>
            </w:pPr>
            <w:r>
              <w:rPr>
                <w:rFonts w:ascii="Times New Roman"/>
                <w:b w:val="false"/>
                <w:i w:val="false"/>
                <w:color w:val="000000"/>
                <w:sz w:val="20"/>
              </w:rPr>
              <w:t>
</w:t>
            </w:r>
            <w:r>
              <w:rPr>
                <w:rFonts w:ascii="Times New Roman"/>
                <w:b w:val="false"/>
                <w:i w:val="false"/>
                <w:color w:val="000000"/>
                <w:sz w:val="20"/>
              </w:rPr>
              <w:t>2. етті сіңдіру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қабықты маринадталған ет пен жылқы майымен толтыру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қаптама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5. мұздату</w:t>
            </w:r>
          </w:p>
          <w:p>
            <w:pPr>
              <w:spacing w:after="20"/>
              <w:ind w:left="20"/>
              <w:jc w:val="both"/>
            </w:pPr>
            <w:r>
              <w:rPr>
                <w:rFonts w:ascii="Times New Roman"/>
                <w:b w:val="false"/>
                <w:i w:val="false"/>
                <w:color w:val="000000"/>
                <w:sz w:val="20"/>
              </w:rPr>
              <w:t>
6. сақтау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0401201109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Қоюлатылмаған сүт пен кілегей қосылмай. Қант немесе т.б. Заттарды тәттілендіретін-құрамында, құрамында.май &amp;gt; 1 мас% ,бірақ &amp;lt;= салмағы бойынша 3%, таза көлемі 2 литрден аспайтын бастапқы қаптамаларда, басқалары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 сұйық сүт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69" w:id="2189"/>
          <w:p>
            <w:pPr>
              <w:spacing w:after="20"/>
              <w:ind w:left="20"/>
              <w:jc w:val="both"/>
            </w:pPr>
            <w:r>
              <w:rPr>
                <w:rFonts w:ascii="Times New Roman"/>
                <w:b w:val="false"/>
                <w:i w:val="false"/>
                <w:color w:val="000000"/>
                <w:sz w:val="20"/>
              </w:rPr>
              <w:t xml:space="preserve">
МЕМСТ </w:t>
            </w:r>
          </w:p>
          <w:bookmarkEnd w:id="2189"/>
          <w:p>
            <w:pPr>
              <w:spacing w:after="20"/>
              <w:ind w:left="20"/>
              <w:jc w:val="both"/>
            </w:pPr>
            <w:r>
              <w:rPr>
                <w:rFonts w:ascii="Times New Roman"/>
                <w:b w:val="false"/>
                <w:i w:val="false"/>
                <w:color w:val="000000"/>
                <w:sz w:val="20"/>
              </w:rPr>
              <w:t>
</w:t>
            </w:r>
            <w:r>
              <w:rPr>
                <w:rFonts w:ascii="Times New Roman"/>
                <w:b w:val="false"/>
                <w:i w:val="false"/>
                <w:color w:val="000000"/>
                <w:sz w:val="20"/>
              </w:rPr>
              <w:t>ТУ</w:t>
            </w:r>
          </w:p>
          <w:p>
            <w:pPr>
              <w:spacing w:after="20"/>
              <w:ind w:left="20"/>
              <w:jc w:val="both"/>
            </w:pPr>
            <w:r>
              <w:rPr>
                <w:rFonts w:ascii="Times New Roman"/>
                <w:b w:val="false"/>
                <w:i w:val="false"/>
                <w:color w:val="000000"/>
                <w:sz w:val="20"/>
              </w:rPr>
              <w:t>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71" w:id="2190"/>
          <w:p>
            <w:pPr>
              <w:spacing w:after="20"/>
              <w:ind w:left="20"/>
              <w:jc w:val="both"/>
            </w:pPr>
            <w:r>
              <w:rPr>
                <w:rFonts w:ascii="Times New Roman"/>
                <w:b w:val="false"/>
                <w:i w:val="false"/>
                <w:color w:val="000000"/>
                <w:sz w:val="20"/>
              </w:rPr>
              <w:t>
1. Сүтті қабылдау</w:t>
            </w:r>
          </w:p>
          <w:bookmarkEnd w:id="2190"/>
          <w:p>
            <w:pPr>
              <w:spacing w:after="20"/>
              <w:ind w:left="20"/>
              <w:jc w:val="both"/>
            </w:pPr>
            <w:r>
              <w:rPr>
                <w:rFonts w:ascii="Times New Roman"/>
                <w:b w:val="false"/>
                <w:i w:val="false"/>
                <w:color w:val="000000"/>
                <w:sz w:val="20"/>
              </w:rPr>
              <w:t>
</w:t>
            </w:r>
            <w:r>
              <w:rPr>
                <w:rFonts w:ascii="Times New Roman"/>
                <w:b w:val="false"/>
                <w:i w:val="false"/>
                <w:color w:val="000000"/>
                <w:sz w:val="20"/>
              </w:rPr>
              <w:t>2. Сүтті тазарту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Қалыпқа келтіру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Пастерлеу,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Құю, орау, таңбалау</w:t>
            </w:r>
          </w:p>
          <w:p>
            <w:pPr>
              <w:spacing w:after="20"/>
              <w:ind w:left="20"/>
              <w:jc w:val="both"/>
            </w:pPr>
            <w:r>
              <w:rPr>
                <w:rFonts w:ascii="Times New Roman"/>
                <w:b w:val="false"/>
                <w:i w:val="false"/>
                <w:color w:val="000000"/>
                <w:sz w:val="20"/>
              </w:rPr>
              <w:t>
7. Сақтау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77" w:id="2191"/>
          <w:p>
            <w:pPr>
              <w:spacing w:after="20"/>
              <w:ind w:left="20"/>
              <w:jc w:val="both"/>
            </w:pPr>
            <w:r>
              <w:rPr>
                <w:rFonts w:ascii="Times New Roman"/>
                <w:b w:val="false"/>
                <w:i w:val="false"/>
                <w:color w:val="000000"/>
                <w:sz w:val="20"/>
              </w:rPr>
              <w:t>
1. Сүтті қабылдау</w:t>
            </w:r>
          </w:p>
          <w:bookmarkEnd w:id="2191"/>
          <w:p>
            <w:pPr>
              <w:spacing w:after="20"/>
              <w:ind w:left="20"/>
              <w:jc w:val="both"/>
            </w:pPr>
            <w:r>
              <w:rPr>
                <w:rFonts w:ascii="Times New Roman"/>
                <w:b w:val="false"/>
                <w:i w:val="false"/>
                <w:color w:val="000000"/>
                <w:sz w:val="20"/>
              </w:rPr>
              <w:t>
</w:t>
            </w:r>
            <w:r>
              <w:rPr>
                <w:rFonts w:ascii="Times New Roman"/>
                <w:b w:val="false"/>
                <w:i w:val="false"/>
                <w:color w:val="000000"/>
                <w:sz w:val="20"/>
              </w:rPr>
              <w:t>2. Сүтті тазарту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Қалыпқа келтіру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Пастерлеу, салқындату</w:t>
            </w:r>
          </w:p>
          <w:p>
            <w:pPr>
              <w:spacing w:after="20"/>
              <w:ind w:left="20"/>
              <w:jc w:val="both"/>
            </w:pPr>
            <w:r>
              <w:rPr>
                <w:rFonts w:ascii="Times New Roman"/>
                <w:b w:val="false"/>
                <w:i w:val="false"/>
                <w:color w:val="000000"/>
                <w:sz w:val="20"/>
              </w:rPr>
              <w:t>
6. Құю, орау, таңбалау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0401209109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Қоюлатылмаған және қант немесе басқа да тәттілендіретін заттар қосылмаған сүт және кілегей, бастапқы қаптамаларда таза көлемі 2 литрден аспайтын, майлылығы 3%-дан астам, бірақ 6 мас%-дан аспайтын, өзгелері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Майлылығы 3,2% пастерленген ауыз су сүті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82" w:id="2192"/>
          <w:p>
            <w:pPr>
              <w:spacing w:after="20"/>
              <w:ind w:left="20"/>
              <w:jc w:val="both"/>
            </w:pPr>
            <w:r>
              <w:rPr>
                <w:rFonts w:ascii="Times New Roman"/>
                <w:b w:val="false"/>
                <w:i w:val="false"/>
                <w:color w:val="000000"/>
                <w:sz w:val="20"/>
              </w:rPr>
              <w:t>
1. Шикізатты қабылдау</w:t>
            </w:r>
          </w:p>
          <w:bookmarkEnd w:id="2192"/>
          <w:p>
            <w:pPr>
              <w:spacing w:after="20"/>
              <w:ind w:left="20"/>
              <w:jc w:val="both"/>
            </w:pPr>
            <w:r>
              <w:rPr>
                <w:rFonts w:ascii="Times New Roman"/>
                <w:b w:val="false"/>
                <w:i w:val="false"/>
                <w:color w:val="000000"/>
                <w:sz w:val="20"/>
              </w:rPr>
              <w:t>
</w:t>
            </w:r>
            <w:r>
              <w:rPr>
                <w:rFonts w:ascii="Times New Roman"/>
                <w:b w:val="false"/>
                <w:i w:val="false"/>
                <w:color w:val="000000"/>
                <w:sz w:val="20"/>
              </w:rPr>
              <w:t>2. Сүтті тазарту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Қалыпқа келтіру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Пастерлеу,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Құю, орау</w:t>
            </w:r>
          </w:p>
          <w:p>
            <w:pPr>
              <w:spacing w:after="20"/>
              <w:ind w:left="20"/>
              <w:jc w:val="both"/>
            </w:pPr>
            <w:r>
              <w:rPr>
                <w:rFonts w:ascii="Times New Roman"/>
                <w:b w:val="false"/>
                <w:i w:val="false"/>
                <w:color w:val="000000"/>
                <w:sz w:val="20"/>
              </w:rPr>
              <w:t>
7. Сақтау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88" w:id="2193"/>
          <w:p>
            <w:pPr>
              <w:spacing w:after="20"/>
              <w:ind w:left="20"/>
              <w:jc w:val="both"/>
            </w:pPr>
            <w:r>
              <w:rPr>
                <w:rFonts w:ascii="Times New Roman"/>
                <w:b w:val="false"/>
                <w:i w:val="false"/>
                <w:color w:val="000000"/>
                <w:sz w:val="20"/>
              </w:rPr>
              <w:t>
1. Шикізатты қабылдау</w:t>
            </w:r>
          </w:p>
          <w:bookmarkEnd w:id="2193"/>
          <w:p>
            <w:pPr>
              <w:spacing w:after="20"/>
              <w:ind w:left="20"/>
              <w:jc w:val="both"/>
            </w:pPr>
            <w:r>
              <w:rPr>
                <w:rFonts w:ascii="Times New Roman"/>
                <w:b w:val="false"/>
                <w:i w:val="false"/>
                <w:color w:val="000000"/>
                <w:sz w:val="20"/>
              </w:rPr>
              <w:t>
</w:t>
            </w:r>
            <w:r>
              <w:rPr>
                <w:rFonts w:ascii="Times New Roman"/>
                <w:b w:val="false"/>
                <w:i w:val="false"/>
                <w:color w:val="000000"/>
                <w:sz w:val="20"/>
              </w:rPr>
              <w:t>2. Сүтті тазарту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Қалыпқа келтіру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Пастерлеу, салқындату</w:t>
            </w:r>
          </w:p>
          <w:p>
            <w:pPr>
              <w:spacing w:after="20"/>
              <w:ind w:left="20"/>
              <w:jc w:val="both"/>
            </w:pPr>
            <w:r>
              <w:rPr>
                <w:rFonts w:ascii="Times New Roman"/>
                <w:b w:val="false"/>
                <w:i w:val="false"/>
                <w:color w:val="000000"/>
                <w:sz w:val="20"/>
              </w:rPr>
              <w:t>
6. Құю, орау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0401209109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Қоюлатылмаған және қант немесе басқа да тәттілендіретін заттар қосылмаған сүт және кілегей, бастапқы қаптамаларда таза көлемі 2 литрден аспайтын, майлылығы 3%-дан астам, бірақ 6 мас%-дан аспайтын, өзгелері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Майдың салмақтық үлесі 3,6 "Іріктелген" пастерленген майлы ауыз сүті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93" w:id="2194"/>
          <w:p>
            <w:pPr>
              <w:spacing w:after="20"/>
              <w:ind w:left="20"/>
              <w:jc w:val="both"/>
            </w:pPr>
            <w:r>
              <w:rPr>
                <w:rFonts w:ascii="Times New Roman"/>
                <w:b w:val="false"/>
                <w:i w:val="false"/>
                <w:color w:val="000000"/>
                <w:sz w:val="20"/>
              </w:rPr>
              <w:t>
1. Шикізатты қабылдау</w:t>
            </w:r>
          </w:p>
          <w:bookmarkEnd w:id="2194"/>
          <w:p>
            <w:pPr>
              <w:spacing w:after="20"/>
              <w:ind w:left="20"/>
              <w:jc w:val="both"/>
            </w:pPr>
            <w:r>
              <w:rPr>
                <w:rFonts w:ascii="Times New Roman"/>
                <w:b w:val="false"/>
                <w:i w:val="false"/>
                <w:color w:val="000000"/>
                <w:sz w:val="20"/>
              </w:rPr>
              <w:t>
</w:t>
            </w:r>
            <w:r>
              <w:rPr>
                <w:rFonts w:ascii="Times New Roman"/>
                <w:b w:val="false"/>
                <w:i w:val="false"/>
                <w:color w:val="000000"/>
                <w:sz w:val="20"/>
              </w:rPr>
              <w:t>2. Сүтті тазарту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Қалыпқа келтіру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Пастерлеу,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Құю, орау</w:t>
            </w:r>
          </w:p>
          <w:p>
            <w:pPr>
              <w:spacing w:after="20"/>
              <w:ind w:left="20"/>
              <w:jc w:val="both"/>
            </w:pPr>
            <w:r>
              <w:rPr>
                <w:rFonts w:ascii="Times New Roman"/>
                <w:b w:val="false"/>
                <w:i w:val="false"/>
                <w:color w:val="000000"/>
                <w:sz w:val="20"/>
              </w:rPr>
              <w:t>
7. Сақтау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99" w:id="2195"/>
          <w:p>
            <w:pPr>
              <w:spacing w:after="20"/>
              <w:ind w:left="20"/>
              <w:jc w:val="both"/>
            </w:pPr>
            <w:r>
              <w:rPr>
                <w:rFonts w:ascii="Times New Roman"/>
                <w:b w:val="false"/>
                <w:i w:val="false"/>
                <w:color w:val="000000"/>
                <w:sz w:val="20"/>
              </w:rPr>
              <w:t>
1. Шикізатты қабылдау</w:t>
            </w:r>
          </w:p>
          <w:bookmarkEnd w:id="2195"/>
          <w:p>
            <w:pPr>
              <w:spacing w:after="20"/>
              <w:ind w:left="20"/>
              <w:jc w:val="both"/>
            </w:pPr>
            <w:r>
              <w:rPr>
                <w:rFonts w:ascii="Times New Roman"/>
                <w:b w:val="false"/>
                <w:i w:val="false"/>
                <w:color w:val="000000"/>
                <w:sz w:val="20"/>
              </w:rPr>
              <w:t>
</w:t>
            </w:r>
            <w:r>
              <w:rPr>
                <w:rFonts w:ascii="Times New Roman"/>
                <w:b w:val="false"/>
                <w:i w:val="false"/>
                <w:color w:val="000000"/>
                <w:sz w:val="20"/>
              </w:rPr>
              <w:t>2. Сүтті тазарту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Қалыпқа келтіру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Пастерлеу, салқындату</w:t>
            </w:r>
          </w:p>
          <w:p>
            <w:pPr>
              <w:spacing w:after="20"/>
              <w:ind w:left="20"/>
              <w:jc w:val="both"/>
            </w:pPr>
            <w:r>
              <w:rPr>
                <w:rFonts w:ascii="Times New Roman"/>
                <w:b w:val="false"/>
                <w:i w:val="false"/>
                <w:color w:val="000000"/>
                <w:sz w:val="20"/>
              </w:rPr>
              <w:t>
6. Құю, орау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0401209109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Қоюлатылмаған және қант немесе басқа да тәттілендіретін заттар қосылмаған сүт және кілегей, бастапқы қаптамаларда таза көлемі 2 литрден аспайтын, майлылығы 3%-дан астам, бірақ 6 мас%-дан аспайтын, өзгелері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Майдың салмақтық үлесі 3.2 пастерленген классикалық "Дәмді" ауыз сүті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04" w:id="2196"/>
          <w:p>
            <w:pPr>
              <w:spacing w:after="20"/>
              <w:ind w:left="20"/>
              <w:jc w:val="both"/>
            </w:pPr>
            <w:r>
              <w:rPr>
                <w:rFonts w:ascii="Times New Roman"/>
                <w:b w:val="false"/>
                <w:i w:val="false"/>
                <w:color w:val="000000"/>
                <w:sz w:val="20"/>
              </w:rPr>
              <w:t>
1. Шикізатты қабылдау</w:t>
            </w:r>
          </w:p>
          <w:bookmarkEnd w:id="2196"/>
          <w:p>
            <w:pPr>
              <w:spacing w:after="20"/>
              <w:ind w:left="20"/>
              <w:jc w:val="both"/>
            </w:pPr>
            <w:r>
              <w:rPr>
                <w:rFonts w:ascii="Times New Roman"/>
                <w:b w:val="false"/>
                <w:i w:val="false"/>
                <w:color w:val="000000"/>
                <w:sz w:val="20"/>
              </w:rPr>
              <w:t>
</w:t>
            </w:r>
            <w:r>
              <w:rPr>
                <w:rFonts w:ascii="Times New Roman"/>
                <w:b w:val="false"/>
                <w:i w:val="false"/>
                <w:color w:val="000000"/>
                <w:sz w:val="20"/>
              </w:rPr>
              <w:t>2. Сүтті тазарту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Қалыпқа келтіру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Пастерлеу,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Құю, орау</w:t>
            </w:r>
          </w:p>
          <w:p>
            <w:pPr>
              <w:spacing w:after="20"/>
              <w:ind w:left="20"/>
              <w:jc w:val="both"/>
            </w:pPr>
            <w:r>
              <w:rPr>
                <w:rFonts w:ascii="Times New Roman"/>
                <w:b w:val="false"/>
                <w:i w:val="false"/>
                <w:color w:val="000000"/>
                <w:sz w:val="20"/>
              </w:rPr>
              <w:t>
7. Сақтау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10" w:id="2197"/>
          <w:p>
            <w:pPr>
              <w:spacing w:after="20"/>
              <w:ind w:left="20"/>
              <w:jc w:val="both"/>
            </w:pPr>
            <w:r>
              <w:rPr>
                <w:rFonts w:ascii="Times New Roman"/>
                <w:b w:val="false"/>
                <w:i w:val="false"/>
                <w:color w:val="000000"/>
                <w:sz w:val="20"/>
              </w:rPr>
              <w:t>
1. Шикізатты қабылдау</w:t>
            </w:r>
          </w:p>
          <w:bookmarkEnd w:id="2197"/>
          <w:p>
            <w:pPr>
              <w:spacing w:after="20"/>
              <w:ind w:left="20"/>
              <w:jc w:val="both"/>
            </w:pPr>
            <w:r>
              <w:rPr>
                <w:rFonts w:ascii="Times New Roman"/>
                <w:b w:val="false"/>
                <w:i w:val="false"/>
                <w:color w:val="000000"/>
                <w:sz w:val="20"/>
              </w:rPr>
              <w:t>
</w:t>
            </w:r>
            <w:r>
              <w:rPr>
                <w:rFonts w:ascii="Times New Roman"/>
                <w:b w:val="false"/>
                <w:i w:val="false"/>
                <w:color w:val="000000"/>
                <w:sz w:val="20"/>
              </w:rPr>
              <w:t>2. Сүтті тазарту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Қалыпқа келтіру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Пастерлеу, салқындату</w:t>
            </w:r>
          </w:p>
          <w:p>
            <w:pPr>
              <w:spacing w:after="20"/>
              <w:ind w:left="20"/>
              <w:jc w:val="both"/>
            </w:pPr>
            <w:r>
              <w:rPr>
                <w:rFonts w:ascii="Times New Roman"/>
                <w:b w:val="false"/>
                <w:i w:val="false"/>
                <w:color w:val="000000"/>
                <w:sz w:val="20"/>
              </w:rPr>
              <w:t>
6. Құю, орау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0401209109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Қоюлатылмаған және қант немесе басқа да тәттілендіретін заттар қосылмаған сүт және кілегей, бастапқы қаптамаларда таза көлемі 2 литрден аспайтын, майлылығы 3%-дан астам, бірақ 6 мас%-дан аспайтын, өзгелері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Майдың салмақтық үлесі бар классикалық пастерленген ауыз сүті 3.1 %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15" w:id="2198"/>
          <w:p>
            <w:pPr>
              <w:spacing w:after="20"/>
              <w:ind w:left="20"/>
              <w:jc w:val="both"/>
            </w:pPr>
            <w:r>
              <w:rPr>
                <w:rFonts w:ascii="Times New Roman"/>
                <w:b w:val="false"/>
                <w:i w:val="false"/>
                <w:color w:val="000000"/>
                <w:sz w:val="20"/>
              </w:rPr>
              <w:t>
1. Шикізатты қабылдау</w:t>
            </w:r>
          </w:p>
          <w:bookmarkEnd w:id="2198"/>
          <w:p>
            <w:pPr>
              <w:spacing w:after="20"/>
              <w:ind w:left="20"/>
              <w:jc w:val="both"/>
            </w:pPr>
            <w:r>
              <w:rPr>
                <w:rFonts w:ascii="Times New Roman"/>
                <w:b w:val="false"/>
                <w:i w:val="false"/>
                <w:color w:val="000000"/>
                <w:sz w:val="20"/>
              </w:rPr>
              <w:t>
</w:t>
            </w:r>
            <w:r>
              <w:rPr>
                <w:rFonts w:ascii="Times New Roman"/>
                <w:b w:val="false"/>
                <w:i w:val="false"/>
                <w:color w:val="000000"/>
                <w:sz w:val="20"/>
              </w:rPr>
              <w:t>2. Сүтті тазарту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Қалыпқа келтіру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Пастерлеу,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Құю, орау</w:t>
            </w:r>
          </w:p>
          <w:p>
            <w:pPr>
              <w:spacing w:after="20"/>
              <w:ind w:left="20"/>
              <w:jc w:val="both"/>
            </w:pPr>
            <w:r>
              <w:rPr>
                <w:rFonts w:ascii="Times New Roman"/>
                <w:b w:val="false"/>
                <w:i w:val="false"/>
                <w:color w:val="000000"/>
                <w:sz w:val="20"/>
              </w:rPr>
              <w:t>
7. Сақтау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21" w:id="2199"/>
          <w:p>
            <w:pPr>
              <w:spacing w:after="20"/>
              <w:ind w:left="20"/>
              <w:jc w:val="both"/>
            </w:pPr>
            <w:r>
              <w:rPr>
                <w:rFonts w:ascii="Times New Roman"/>
                <w:b w:val="false"/>
                <w:i w:val="false"/>
                <w:color w:val="000000"/>
                <w:sz w:val="20"/>
              </w:rPr>
              <w:t>
1. Шикізатты қабылдау</w:t>
            </w:r>
          </w:p>
          <w:bookmarkEnd w:id="2199"/>
          <w:p>
            <w:pPr>
              <w:spacing w:after="20"/>
              <w:ind w:left="20"/>
              <w:jc w:val="both"/>
            </w:pPr>
            <w:r>
              <w:rPr>
                <w:rFonts w:ascii="Times New Roman"/>
                <w:b w:val="false"/>
                <w:i w:val="false"/>
                <w:color w:val="000000"/>
                <w:sz w:val="20"/>
              </w:rPr>
              <w:t>
</w:t>
            </w:r>
            <w:r>
              <w:rPr>
                <w:rFonts w:ascii="Times New Roman"/>
                <w:b w:val="false"/>
                <w:i w:val="false"/>
                <w:color w:val="000000"/>
                <w:sz w:val="20"/>
              </w:rPr>
              <w:t>2. Сүтті тазарту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Қалыпқа келтіру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Пастерлеу, салқындату</w:t>
            </w:r>
          </w:p>
          <w:p>
            <w:pPr>
              <w:spacing w:after="20"/>
              <w:ind w:left="20"/>
              <w:jc w:val="both"/>
            </w:pPr>
            <w:r>
              <w:rPr>
                <w:rFonts w:ascii="Times New Roman"/>
                <w:b w:val="false"/>
                <w:i w:val="false"/>
                <w:color w:val="000000"/>
                <w:sz w:val="20"/>
              </w:rPr>
              <w:t>
6. Құю, орау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0401401000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Қоюлатылмаған және қант немесе басқа да тәттілендіретін заттар қосылмаған, майлылығы 6 мас.%-дан астам, бірақ 10 мас.%-дан аспайтын, таза көлемі 2 л-ден аспайтын бастапқы қаптамалардағы сүт және кілегей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Қоюлатылмаған және тәттіленбеген, майлылығы 6%-дан асатын сүт және кілегей%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26" w:id="2200"/>
          <w:p>
            <w:pPr>
              <w:spacing w:after="20"/>
              <w:ind w:left="20"/>
              <w:jc w:val="both"/>
            </w:pPr>
            <w:r>
              <w:rPr>
                <w:rFonts w:ascii="Times New Roman"/>
                <w:b w:val="false"/>
                <w:i w:val="false"/>
                <w:color w:val="000000"/>
                <w:sz w:val="20"/>
              </w:rPr>
              <w:t xml:space="preserve">
МЕМСТ </w:t>
            </w:r>
          </w:p>
          <w:bookmarkEnd w:id="2200"/>
          <w:p>
            <w:pPr>
              <w:spacing w:after="20"/>
              <w:ind w:left="20"/>
              <w:jc w:val="both"/>
            </w:pPr>
            <w:r>
              <w:rPr>
                <w:rFonts w:ascii="Times New Roman"/>
                <w:b w:val="false"/>
                <w:i w:val="false"/>
                <w:color w:val="000000"/>
                <w:sz w:val="20"/>
              </w:rPr>
              <w:t>
</w:t>
            </w:r>
            <w:r>
              <w:rPr>
                <w:rFonts w:ascii="Times New Roman"/>
                <w:b w:val="false"/>
                <w:i w:val="false"/>
                <w:color w:val="000000"/>
                <w:sz w:val="20"/>
              </w:rPr>
              <w:t>ТУ</w:t>
            </w:r>
          </w:p>
          <w:p>
            <w:pPr>
              <w:spacing w:after="20"/>
              <w:ind w:left="20"/>
              <w:jc w:val="both"/>
            </w:pPr>
            <w:r>
              <w:rPr>
                <w:rFonts w:ascii="Times New Roman"/>
                <w:b w:val="false"/>
                <w:i w:val="false"/>
                <w:color w:val="000000"/>
                <w:sz w:val="20"/>
              </w:rPr>
              <w:t>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28" w:id="2201"/>
          <w:p>
            <w:pPr>
              <w:spacing w:after="20"/>
              <w:ind w:left="20"/>
              <w:jc w:val="both"/>
            </w:pPr>
            <w:r>
              <w:rPr>
                <w:rFonts w:ascii="Times New Roman"/>
                <w:b w:val="false"/>
                <w:i w:val="false"/>
                <w:color w:val="000000"/>
                <w:sz w:val="20"/>
              </w:rPr>
              <w:t>
1. Қабылдау</w:t>
            </w:r>
          </w:p>
          <w:bookmarkEnd w:id="2201"/>
          <w:p>
            <w:pPr>
              <w:spacing w:after="20"/>
              <w:ind w:left="20"/>
              <w:jc w:val="both"/>
            </w:pPr>
            <w:r>
              <w:rPr>
                <w:rFonts w:ascii="Times New Roman"/>
                <w:b w:val="false"/>
                <w:i w:val="false"/>
                <w:color w:val="000000"/>
                <w:sz w:val="20"/>
              </w:rPr>
              <w:t>
</w:t>
            </w:r>
            <w:r>
              <w:rPr>
                <w:rFonts w:ascii="Times New Roman"/>
                <w:b w:val="false"/>
                <w:i w:val="false"/>
                <w:color w:val="000000"/>
                <w:sz w:val="20"/>
              </w:rPr>
              <w:t>2. Тазалау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Бөлу, қалыпқа келтіру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Пастерлеу, зарарсыздандыру, УВТ-өңдеу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6.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7. Құю, орау, таңбалау</w:t>
            </w:r>
          </w:p>
          <w:p>
            <w:pPr>
              <w:spacing w:after="20"/>
              <w:ind w:left="20"/>
              <w:jc w:val="both"/>
            </w:pPr>
            <w:r>
              <w:rPr>
                <w:rFonts w:ascii="Times New Roman"/>
                <w:b w:val="false"/>
                <w:i w:val="false"/>
                <w:color w:val="000000"/>
                <w:sz w:val="20"/>
              </w:rPr>
              <w:t>
8. Сақтау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35" w:id="2202"/>
          <w:p>
            <w:pPr>
              <w:spacing w:after="20"/>
              <w:ind w:left="20"/>
              <w:jc w:val="both"/>
            </w:pPr>
            <w:r>
              <w:rPr>
                <w:rFonts w:ascii="Times New Roman"/>
                <w:b w:val="false"/>
                <w:i w:val="false"/>
                <w:color w:val="000000"/>
                <w:sz w:val="20"/>
              </w:rPr>
              <w:t>
1. Қабылдау</w:t>
            </w:r>
          </w:p>
          <w:bookmarkEnd w:id="2202"/>
          <w:p>
            <w:pPr>
              <w:spacing w:after="20"/>
              <w:ind w:left="20"/>
              <w:jc w:val="both"/>
            </w:pPr>
            <w:r>
              <w:rPr>
                <w:rFonts w:ascii="Times New Roman"/>
                <w:b w:val="false"/>
                <w:i w:val="false"/>
                <w:color w:val="000000"/>
                <w:sz w:val="20"/>
              </w:rPr>
              <w:t>
</w:t>
            </w:r>
            <w:r>
              <w:rPr>
                <w:rFonts w:ascii="Times New Roman"/>
                <w:b w:val="false"/>
                <w:i w:val="false"/>
                <w:color w:val="000000"/>
                <w:sz w:val="20"/>
              </w:rPr>
              <w:t>2. Тазалау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Бөлу, қалыпқа келтіру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Пастерлеу, зарарсыздандыру, УВТ-өңдеу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6.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7. Құю, орау, таңбалау</w:t>
            </w:r>
          </w:p>
          <w:p>
            <w:pPr>
              <w:spacing w:after="20"/>
              <w:ind w:left="20"/>
              <w:jc w:val="both"/>
            </w:pPr>
            <w:r>
              <w:rPr>
                <w:rFonts w:ascii="Times New Roman"/>
                <w:b w:val="false"/>
                <w:i w:val="false"/>
                <w:color w:val="000000"/>
                <w:sz w:val="20"/>
              </w:rPr>
              <w:t>
8. Сақтау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0401501100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Қоюлатылмаған және қант немесе басқа да тәттілендіретін заттар қосылмаған, майлылығы 10 мас.%-дан асатын, бірақ 21%-дан аспайтын, таза көлемі 2 литрден аспайтын бастапқы қаптамалардағы сүт және кілегей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Стерильденген кілегей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42" w:id="2203"/>
          <w:p>
            <w:pPr>
              <w:spacing w:after="20"/>
              <w:ind w:left="20"/>
              <w:jc w:val="both"/>
            </w:pPr>
            <w:r>
              <w:rPr>
                <w:rFonts w:ascii="Times New Roman"/>
                <w:b w:val="false"/>
                <w:i w:val="false"/>
                <w:color w:val="000000"/>
                <w:sz w:val="20"/>
              </w:rPr>
              <w:t>
1. Шикізаттың кіріс бақылауы</w:t>
            </w:r>
          </w:p>
          <w:bookmarkEnd w:id="2203"/>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Банкаларға мөлшерлеу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Тығындау (домалату)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Жуу</w:t>
            </w:r>
          </w:p>
          <w:p>
            <w:pPr>
              <w:spacing w:after="20"/>
              <w:ind w:left="20"/>
              <w:jc w:val="both"/>
            </w:pPr>
            <w:r>
              <w:rPr>
                <w:rFonts w:ascii="Times New Roman"/>
                <w:b w:val="false"/>
                <w:i w:val="false"/>
                <w:color w:val="000000"/>
                <w:sz w:val="20"/>
              </w:rPr>
              <w:t>
</w:t>
            </w:r>
            <w:r>
              <w:rPr>
                <w:rFonts w:ascii="Times New Roman"/>
                <w:b w:val="false"/>
                <w:i w:val="false"/>
                <w:color w:val="000000"/>
                <w:sz w:val="20"/>
              </w:rPr>
              <w:t>7. Зарарсыздандыру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8. Таңбалау және таңбалау</w:t>
            </w:r>
          </w:p>
          <w:p>
            <w:pPr>
              <w:spacing w:after="20"/>
              <w:ind w:left="20"/>
              <w:jc w:val="both"/>
            </w:pPr>
            <w:r>
              <w:rPr>
                <w:rFonts w:ascii="Times New Roman"/>
                <w:b w:val="false"/>
                <w:i w:val="false"/>
                <w:color w:val="000000"/>
                <w:sz w:val="20"/>
              </w:rPr>
              <w:t>
9. Іске асыру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50" w:id="2204"/>
          <w:p>
            <w:pPr>
              <w:spacing w:after="20"/>
              <w:ind w:left="20"/>
              <w:jc w:val="both"/>
            </w:pPr>
            <w:r>
              <w:rPr>
                <w:rFonts w:ascii="Times New Roman"/>
                <w:b w:val="false"/>
                <w:i w:val="false"/>
                <w:color w:val="000000"/>
                <w:sz w:val="20"/>
              </w:rPr>
              <w:t>
1. Шикізаттың кіріс бақылауы</w:t>
            </w:r>
          </w:p>
          <w:bookmarkEnd w:id="2204"/>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Банкаларға мөлшерлеу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Тығындау (домалату)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Жуу</w:t>
            </w:r>
          </w:p>
          <w:p>
            <w:pPr>
              <w:spacing w:after="20"/>
              <w:ind w:left="20"/>
              <w:jc w:val="both"/>
            </w:pPr>
            <w:r>
              <w:rPr>
                <w:rFonts w:ascii="Times New Roman"/>
                <w:b w:val="false"/>
                <w:i w:val="false"/>
                <w:color w:val="000000"/>
                <w:sz w:val="20"/>
              </w:rPr>
              <w:t>
</w:t>
            </w:r>
            <w:r>
              <w:rPr>
                <w:rFonts w:ascii="Times New Roman"/>
                <w:b w:val="false"/>
                <w:i w:val="false"/>
                <w:color w:val="000000"/>
                <w:sz w:val="20"/>
              </w:rPr>
              <w:t>7. Зарарсыздандыру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8. Таңбалау және таңбалау</w:t>
            </w:r>
          </w:p>
          <w:p>
            <w:pPr>
              <w:spacing w:after="20"/>
              <w:ind w:left="20"/>
              <w:jc w:val="both"/>
            </w:pPr>
            <w:r>
              <w:rPr>
                <w:rFonts w:ascii="Times New Roman"/>
                <w:b w:val="false"/>
                <w:i w:val="false"/>
                <w:color w:val="000000"/>
                <w:sz w:val="20"/>
              </w:rPr>
              <w:t>
9. Іске асыру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0402101100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Қоюлатылған сүт және кілегей, ұнтақта, түйіршіктерде немесе басқа қатты нысандарда, құрамында қант қосылмаған, құрамында 1,5%-дан аспайтын май бар, таза салмағы 2,5 кг-нан аспайтын бастапқы қаптамаларда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Майсыздандырылған құрғақ сүт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58" w:id="2205"/>
          <w:p>
            <w:pPr>
              <w:spacing w:after="20"/>
              <w:ind w:left="20"/>
              <w:jc w:val="both"/>
            </w:pPr>
            <w:r>
              <w:rPr>
                <w:rFonts w:ascii="Times New Roman"/>
                <w:b w:val="false"/>
                <w:i w:val="false"/>
                <w:color w:val="000000"/>
                <w:sz w:val="20"/>
              </w:rPr>
              <w:t>
МЕМСТ</w:t>
            </w:r>
          </w:p>
          <w:bookmarkEnd w:id="2205"/>
          <w:p>
            <w:pPr>
              <w:spacing w:after="20"/>
              <w:ind w:left="20"/>
              <w:jc w:val="both"/>
            </w:pPr>
            <w:r>
              <w:rPr>
                <w:rFonts w:ascii="Times New Roman"/>
                <w:b w:val="false"/>
                <w:i w:val="false"/>
                <w:color w:val="000000"/>
                <w:sz w:val="20"/>
              </w:rPr>
              <w:t>
</w:t>
            </w:r>
            <w:r>
              <w:rPr>
                <w:rFonts w:ascii="Times New Roman"/>
                <w:b w:val="false"/>
                <w:i w:val="false"/>
                <w:color w:val="000000"/>
                <w:sz w:val="20"/>
              </w:rPr>
              <w:t>ТУ</w:t>
            </w:r>
          </w:p>
          <w:p>
            <w:pPr>
              <w:spacing w:after="20"/>
              <w:ind w:left="20"/>
              <w:jc w:val="both"/>
            </w:pPr>
            <w:r>
              <w:rPr>
                <w:rFonts w:ascii="Times New Roman"/>
                <w:b w:val="false"/>
                <w:i w:val="false"/>
                <w:color w:val="000000"/>
                <w:sz w:val="20"/>
              </w:rPr>
              <w:t>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60" w:id="2206"/>
          <w:p>
            <w:pPr>
              <w:spacing w:after="20"/>
              <w:ind w:left="20"/>
              <w:jc w:val="both"/>
            </w:pPr>
            <w:r>
              <w:rPr>
                <w:rFonts w:ascii="Times New Roman"/>
                <w:b w:val="false"/>
                <w:i w:val="false"/>
                <w:color w:val="000000"/>
                <w:sz w:val="20"/>
              </w:rPr>
              <w:t>
1. Сүтті қабылдау</w:t>
            </w:r>
          </w:p>
          <w:bookmarkEnd w:id="2206"/>
          <w:p>
            <w:pPr>
              <w:spacing w:after="20"/>
              <w:ind w:left="20"/>
              <w:jc w:val="both"/>
            </w:pPr>
            <w:r>
              <w:rPr>
                <w:rFonts w:ascii="Times New Roman"/>
                <w:b w:val="false"/>
                <w:i w:val="false"/>
                <w:color w:val="000000"/>
                <w:sz w:val="20"/>
              </w:rPr>
              <w:t>
</w:t>
            </w:r>
            <w:r>
              <w:rPr>
                <w:rFonts w:ascii="Times New Roman"/>
                <w:b w:val="false"/>
                <w:i w:val="false"/>
                <w:color w:val="000000"/>
                <w:sz w:val="20"/>
              </w:rPr>
              <w:t>2. Бөлу, қалыпқа келтіру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Пастерлеу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Қоюлану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5.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6. Ұнтақтау, елеу, өлшеп-орау, буып-түю, таңбалау</w:t>
            </w:r>
          </w:p>
          <w:p>
            <w:pPr>
              <w:spacing w:after="20"/>
              <w:ind w:left="20"/>
              <w:jc w:val="both"/>
            </w:pPr>
            <w:r>
              <w:rPr>
                <w:rFonts w:ascii="Times New Roman"/>
                <w:b w:val="false"/>
                <w:i w:val="false"/>
                <w:color w:val="000000"/>
                <w:sz w:val="20"/>
              </w:rPr>
              <w:t>
7. Сақтау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66" w:id="2207"/>
          <w:p>
            <w:pPr>
              <w:spacing w:after="20"/>
              <w:ind w:left="20"/>
              <w:jc w:val="both"/>
            </w:pPr>
            <w:r>
              <w:rPr>
                <w:rFonts w:ascii="Times New Roman"/>
                <w:b w:val="false"/>
                <w:i w:val="false"/>
                <w:color w:val="000000"/>
                <w:sz w:val="20"/>
              </w:rPr>
              <w:t>
1. Сүтті қабылдау</w:t>
            </w:r>
          </w:p>
          <w:bookmarkEnd w:id="2207"/>
          <w:p>
            <w:pPr>
              <w:spacing w:after="20"/>
              <w:ind w:left="20"/>
              <w:jc w:val="both"/>
            </w:pPr>
            <w:r>
              <w:rPr>
                <w:rFonts w:ascii="Times New Roman"/>
                <w:b w:val="false"/>
                <w:i w:val="false"/>
                <w:color w:val="000000"/>
                <w:sz w:val="20"/>
              </w:rPr>
              <w:t>
</w:t>
            </w:r>
            <w:r>
              <w:rPr>
                <w:rFonts w:ascii="Times New Roman"/>
                <w:b w:val="false"/>
                <w:i w:val="false"/>
                <w:color w:val="000000"/>
                <w:sz w:val="20"/>
              </w:rPr>
              <w:t>2. Бөлу, қалыпқа келтіру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Пастерлеу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Қоюлану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5.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6. Ұнтақтау, елеу, өлшеп-орау, буып-түю, таңбалау</w:t>
            </w:r>
          </w:p>
          <w:p>
            <w:pPr>
              <w:spacing w:after="20"/>
              <w:ind w:left="20"/>
              <w:jc w:val="both"/>
            </w:pPr>
            <w:r>
              <w:rPr>
                <w:rFonts w:ascii="Times New Roman"/>
                <w:b w:val="false"/>
                <w:i w:val="false"/>
                <w:color w:val="000000"/>
                <w:sz w:val="20"/>
              </w:rPr>
              <w:t>
7. Сақтау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0402219100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Ұнтақтағы, түйіршіктердегі немесе басқалардағы сүт және кілегей. Қатты нысандарда, майлылығы 27 мас.%-дан астам, бастапқы қаптамаларда таза салмағы 2,5 ки-ден аспайтын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сүт (бие, түйе)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72" w:id="2208"/>
          <w:p>
            <w:pPr>
              <w:spacing w:after="20"/>
              <w:ind w:left="20"/>
              <w:jc w:val="both"/>
            </w:pPr>
            <w:r>
              <w:rPr>
                <w:rFonts w:ascii="Times New Roman"/>
                <w:b w:val="false"/>
                <w:i w:val="false"/>
                <w:color w:val="000000"/>
                <w:sz w:val="20"/>
              </w:rPr>
              <w:t xml:space="preserve">
МЕМСТ </w:t>
            </w:r>
          </w:p>
          <w:bookmarkEnd w:id="2208"/>
          <w:p>
            <w:pPr>
              <w:spacing w:after="20"/>
              <w:ind w:left="20"/>
              <w:jc w:val="both"/>
            </w:pPr>
            <w:r>
              <w:rPr>
                <w:rFonts w:ascii="Times New Roman"/>
                <w:b w:val="false"/>
                <w:i w:val="false"/>
                <w:color w:val="000000"/>
                <w:sz w:val="20"/>
              </w:rPr>
              <w:t>
</w:t>
            </w:r>
            <w:r>
              <w:rPr>
                <w:rFonts w:ascii="Times New Roman"/>
                <w:b w:val="false"/>
                <w:i w:val="false"/>
                <w:color w:val="000000"/>
                <w:sz w:val="20"/>
              </w:rPr>
              <w:t>ТУ</w:t>
            </w:r>
          </w:p>
          <w:p>
            <w:pPr>
              <w:spacing w:after="20"/>
              <w:ind w:left="20"/>
              <w:jc w:val="both"/>
            </w:pPr>
            <w:r>
              <w:rPr>
                <w:rFonts w:ascii="Times New Roman"/>
                <w:b w:val="false"/>
                <w:i w:val="false"/>
                <w:color w:val="000000"/>
                <w:sz w:val="20"/>
              </w:rPr>
              <w:t>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74" w:id="2209"/>
          <w:p>
            <w:pPr>
              <w:spacing w:after="20"/>
              <w:ind w:left="20"/>
              <w:jc w:val="both"/>
            </w:pPr>
            <w:r>
              <w:rPr>
                <w:rFonts w:ascii="Times New Roman"/>
                <w:b w:val="false"/>
                <w:i w:val="false"/>
                <w:color w:val="000000"/>
                <w:sz w:val="20"/>
              </w:rPr>
              <w:t>
1. Сүтті дайындау</w:t>
            </w:r>
          </w:p>
          <w:bookmarkEnd w:id="2209"/>
          <w:p>
            <w:pPr>
              <w:spacing w:after="20"/>
              <w:ind w:left="20"/>
              <w:jc w:val="both"/>
            </w:pPr>
            <w:r>
              <w:rPr>
                <w:rFonts w:ascii="Times New Roman"/>
                <w:b w:val="false"/>
                <w:i w:val="false"/>
                <w:color w:val="000000"/>
                <w:sz w:val="20"/>
              </w:rPr>
              <w:t>
</w:t>
            </w:r>
            <w:r>
              <w:rPr>
                <w:rFonts w:ascii="Times New Roman"/>
                <w:b w:val="false"/>
                <w:i w:val="false"/>
                <w:color w:val="000000"/>
                <w:sz w:val="20"/>
              </w:rPr>
              <w:t>2. Сублимация процесі</w:t>
            </w:r>
          </w:p>
          <w:p>
            <w:pPr>
              <w:spacing w:after="20"/>
              <w:ind w:left="20"/>
              <w:jc w:val="both"/>
            </w:pPr>
            <w:r>
              <w:rPr>
                <w:rFonts w:ascii="Times New Roman"/>
                <w:b w:val="false"/>
                <w:i w:val="false"/>
                <w:color w:val="000000"/>
                <w:sz w:val="20"/>
              </w:rPr>
              <w:t>
3. Қаптама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76" w:id="2210"/>
          <w:p>
            <w:pPr>
              <w:spacing w:after="20"/>
              <w:ind w:left="20"/>
              <w:jc w:val="both"/>
            </w:pPr>
            <w:r>
              <w:rPr>
                <w:rFonts w:ascii="Times New Roman"/>
                <w:b w:val="false"/>
                <w:i w:val="false"/>
                <w:color w:val="000000"/>
                <w:sz w:val="20"/>
              </w:rPr>
              <w:t>
1. Сүтті дайындау</w:t>
            </w:r>
          </w:p>
          <w:bookmarkEnd w:id="2210"/>
          <w:p>
            <w:pPr>
              <w:spacing w:after="20"/>
              <w:ind w:left="20"/>
              <w:jc w:val="both"/>
            </w:pPr>
            <w:r>
              <w:rPr>
                <w:rFonts w:ascii="Times New Roman"/>
                <w:b w:val="false"/>
                <w:i w:val="false"/>
                <w:color w:val="000000"/>
                <w:sz w:val="20"/>
              </w:rPr>
              <w:t>
</w:t>
            </w:r>
            <w:r>
              <w:rPr>
                <w:rFonts w:ascii="Times New Roman"/>
                <w:b w:val="false"/>
                <w:i w:val="false"/>
                <w:color w:val="000000"/>
                <w:sz w:val="20"/>
              </w:rPr>
              <w:t>2. Сублимация процесі</w:t>
            </w:r>
          </w:p>
          <w:p>
            <w:pPr>
              <w:spacing w:after="20"/>
              <w:ind w:left="20"/>
              <w:jc w:val="both"/>
            </w:pPr>
            <w:r>
              <w:rPr>
                <w:rFonts w:ascii="Times New Roman"/>
                <w:b w:val="false"/>
                <w:i w:val="false"/>
                <w:color w:val="000000"/>
                <w:sz w:val="20"/>
              </w:rPr>
              <w:t>
3. Қаптама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0402219100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Ұнтақтағы, түйіршіктердегі немесе басқалардағы сүт және кілегей. Қатты нысандарда, майлылығы 27 мас.%-дан астам, бастапқы қаптамаларда таза салмағы 2,5 ки-ден аспайтын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78" w:id="2211"/>
          <w:p>
            <w:pPr>
              <w:spacing w:after="20"/>
              <w:ind w:left="20"/>
              <w:jc w:val="both"/>
            </w:pPr>
            <w:r>
              <w:rPr>
                <w:rFonts w:ascii="Times New Roman"/>
                <w:b w:val="false"/>
                <w:i w:val="false"/>
                <w:color w:val="000000"/>
                <w:sz w:val="20"/>
              </w:rPr>
              <w:t xml:space="preserve">
МЕМСТ </w:t>
            </w:r>
          </w:p>
          <w:bookmarkEnd w:id="2211"/>
          <w:p>
            <w:pPr>
              <w:spacing w:after="20"/>
              <w:ind w:left="20"/>
              <w:jc w:val="both"/>
            </w:pPr>
            <w:r>
              <w:rPr>
                <w:rFonts w:ascii="Times New Roman"/>
                <w:b w:val="false"/>
                <w:i w:val="false"/>
                <w:color w:val="000000"/>
                <w:sz w:val="20"/>
              </w:rPr>
              <w:t>
</w:t>
            </w:r>
            <w:r>
              <w:rPr>
                <w:rFonts w:ascii="Times New Roman"/>
                <w:b w:val="false"/>
                <w:i w:val="false"/>
                <w:color w:val="000000"/>
                <w:sz w:val="20"/>
              </w:rPr>
              <w:t>ТУ</w:t>
            </w:r>
          </w:p>
          <w:p>
            <w:pPr>
              <w:spacing w:after="20"/>
              <w:ind w:left="20"/>
              <w:jc w:val="both"/>
            </w:pPr>
            <w:r>
              <w:rPr>
                <w:rFonts w:ascii="Times New Roman"/>
                <w:b w:val="false"/>
                <w:i w:val="false"/>
                <w:color w:val="000000"/>
                <w:sz w:val="20"/>
              </w:rPr>
              <w:t>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80" w:id="2212"/>
          <w:p>
            <w:pPr>
              <w:spacing w:after="20"/>
              <w:ind w:left="20"/>
              <w:jc w:val="both"/>
            </w:pPr>
            <w:r>
              <w:rPr>
                <w:rFonts w:ascii="Times New Roman"/>
                <w:b w:val="false"/>
                <w:i w:val="false"/>
                <w:color w:val="000000"/>
                <w:sz w:val="20"/>
              </w:rPr>
              <w:t>
1. Сүт жинау</w:t>
            </w:r>
          </w:p>
          <w:bookmarkEnd w:id="2212"/>
          <w:p>
            <w:pPr>
              <w:spacing w:after="20"/>
              <w:ind w:left="20"/>
              <w:jc w:val="both"/>
            </w:pPr>
            <w:r>
              <w:rPr>
                <w:rFonts w:ascii="Times New Roman"/>
                <w:b w:val="false"/>
                <w:i w:val="false"/>
                <w:color w:val="000000"/>
                <w:sz w:val="20"/>
              </w:rPr>
              <w:t>
</w:t>
            </w:r>
            <w:r>
              <w:rPr>
                <w:rFonts w:ascii="Times New Roman"/>
                <w:b w:val="false"/>
                <w:i w:val="false"/>
                <w:color w:val="000000"/>
                <w:sz w:val="20"/>
              </w:rPr>
              <w:t>2. Сүтті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Ұйытқы</w:t>
            </w:r>
          </w:p>
          <w:p>
            <w:pPr>
              <w:spacing w:after="20"/>
              <w:ind w:left="20"/>
              <w:jc w:val="both"/>
            </w:pPr>
            <w:r>
              <w:rPr>
                <w:rFonts w:ascii="Times New Roman"/>
                <w:b w:val="false"/>
                <w:i w:val="false"/>
                <w:color w:val="000000"/>
                <w:sz w:val="20"/>
              </w:rPr>
              <w:t>
</w:t>
            </w:r>
            <w:r>
              <w:rPr>
                <w:rFonts w:ascii="Times New Roman"/>
                <w:b w:val="false"/>
                <w:i w:val="false"/>
                <w:color w:val="000000"/>
                <w:sz w:val="20"/>
              </w:rPr>
              <w:t>4. Ашыту</w:t>
            </w:r>
          </w:p>
          <w:p>
            <w:pPr>
              <w:spacing w:after="20"/>
              <w:ind w:left="20"/>
              <w:jc w:val="both"/>
            </w:pPr>
            <w:r>
              <w:rPr>
                <w:rFonts w:ascii="Times New Roman"/>
                <w:b w:val="false"/>
                <w:i w:val="false"/>
                <w:color w:val="000000"/>
                <w:sz w:val="20"/>
              </w:rPr>
              <w:t>
</w:t>
            </w:r>
            <w:r>
              <w:rPr>
                <w:rFonts w:ascii="Times New Roman"/>
                <w:b w:val="false"/>
                <w:i w:val="false"/>
                <w:color w:val="000000"/>
                <w:sz w:val="20"/>
              </w:rPr>
              <w:t>5. Араластыру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Салқындату</w:t>
            </w:r>
          </w:p>
          <w:p>
            <w:pPr>
              <w:spacing w:after="20"/>
              <w:ind w:left="20"/>
              <w:jc w:val="both"/>
            </w:pPr>
            <w:r>
              <w:rPr>
                <w:rFonts w:ascii="Times New Roman"/>
                <w:b w:val="false"/>
                <w:i w:val="false"/>
                <w:color w:val="000000"/>
                <w:sz w:val="20"/>
              </w:rPr>
              <w:t>
7. Сақтау және орау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86" w:id="2213"/>
          <w:p>
            <w:pPr>
              <w:spacing w:after="20"/>
              <w:ind w:left="20"/>
              <w:jc w:val="both"/>
            </w:pPr>
            <w:r>
              <w:rPr>
                <w:rFonts w:ascii="Times New Roman"/>
                <w:b w:val="false"/>
                <w:i w:val="false"/>
                <w:color w:val="000000"/>
                <w:sz w:val="20"/>
              </w:rPr>
              <w:t>
1. Сүт жинау</w:t>
            </w:r>
          </w:p>
          <w:bookmarkEnd w:id="2213"/>
          <w:p>
            <w:pPr>
              <w:spacing w:after="20"/>
              <w:ind w:left="20"/>
              <w:jc w:val="both"/>
            </w:pPr>
            <w:r>
              <w:rPr>
                <w:rFonts w:ascii="Times New Roman"/>
                <w:b w:val="false"/>
                <w:i w:val="false"/>
                <w:color w:val="000000"/>
                <w:sz w:val="20"/>
              </w:rPr>
              <w:t>
</w:t>
            </w:r>
            <w:r>
              <w:rPr>
                <w:rFonts w:ascii="Times New Roman"/>
                <w:b w:val="false"/>
                <w:i w:val="false"/>
                <w:color w:val="000000"/>
                <w:sz w:val="20"/>
              </w:rPr>
              <w:t>2. Сүтті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Ұйытқы</w:t>
            </w:r>
          </w:p>
          <w:p>
            <w:pPr>
              <w:spacing w:after="20"/>
              <w:ind w:left="20"/>
              <w:jc w:val="both"/>
            </w:pPr>
            <w:r>
              <w:rPr>
                <w:rFonts w:ascii="Times New Roman"/>
                <w:b w:val="false"/>
                <w:i w:val="false"/>
                <w:color w:val="000000"/>
                <w:sz w:val="20"/>
              </w:rPr>
              <w:t>
</w:t>
            </w:r>
            <w:r>
              <w:rPr>
                <w:rFonts w:ascii="Times New Roman"/>
                <w:b w:val="false"/>
                <w:i w:val="false"/>
                <w:color w:val="000000"/>
                <w:sz w:val="20"/>
              </w:rPr>
              <w:t>4. Ашыту</w:t>
            </w:r>
          </w:p>
          <w:p>
            <w:pPr>
              <w:spacing w:after="20"/>
              <w:ind w:left="20"/>
              <w:jc w:val="both"/>
            </w:pPr>
            <w:r>
              <w:rPr>
                <w:rFonts w:ascii="Times New Roman"/>
                <w:b w:val="false"/>
                <w:i w:val="false"/>
                <w:color w:val="000000"/>
                <w:sz w:val="20"/>
              </w:rPr>
              <w:t>
</w:t>
            </w:r>
            <w:r>
              <w:rPr>
                <w:rFonts w:ascii="Times New Roman"/>
                <w:b w:val="false"/>
                <w:i w:val="false"/>
                <w:color w:val="000000"/>
                <w:sz w:val="20"/>
              </w:rPr>
              <w:t>5. Араластыру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Салқындату</w:t>
            </w:r>
          </w:p>
          <w:p>
            <w:pPr>
              <w:spacing w:after="20"/>
              <w:ind w:left="20"/>
              <w:jc w:val="both"/>
            </w:pPr>
            <w:r>
              <w:rPr>
                <w:rFonts w:ascii="Times New Roman"/>
                <w:b w:val="false"/>
                <w:i w:val="false"/>
                <w:color w:val="000000"/>
                <w:sz w:val="20"/>
              </w:rPr>
              <w:t>
7. Сақтау және орау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0402219100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Ұнтақтағы, түйіршіктердегі немесе басқалардағы сүт және кілегей. Қатты нысандарда, майлылығы 27 мас.%-дан астам, бастапқы қаптамаларда таза салмағы 2,5 ки-ден аспайтын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қымыз</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92" w:id="2214"/>
          <w:p>
            <w:pPr>
              <w:spacing w:after="20"/>
              <w:ind w:left="20"/>
              <w:jc w:val="both"/>
            </w:pPr>
            <w:r>
              <w:rPr>
                <w:rFonts w:ascii="Times New Roman"/>
                <w:b w:val="false"/>
                <w:i w:val="false"/>
                <w:color w:val="000000"/>
                <w:sz w:val="20"/>
              </w:rPr>
              <w:t xml:space="preserve">
МЕМСТ </w:t>
            </w:r>
          </w:p>
          <w:bookmarkEnd w:id="2214"/>
          <w:p>
            <w:pPr>
              <w:spacing w:after="20"/>
              <w:ind w:left="20"/>
              <w:jc w:val="both"/>
            </w:pPr>
            <w:r>
              <w:rPr>
                <w:rFonts w:ascii="Times New Roman"/>
                <w:b w:val="false"/>
                <w:i w:val="false"/>
                <w:color w:val="000000"/>
                <w:sz w:val="20"/>
              </w:rPr>
              <w:t>
</w:t>
            </w:r>
            <w:r>
              <w:rPr>
                <w:rFonts w:ascii="Times New Roman"/>
                <w:b w:val="false"/>
                <w:i w:val="false"/>
                <w:color w:val="000000"/>
                <w:sz w:val="20"/>
              </w:rPr>
              <w:t>ТУ</w:t>
            </w:r>
          </w:p>
          <w:p>
            <w:pPr>
              <w:spacing w:after="20"/>
              <w:ind w:left="20"/>
              <w:jc w:val="both"/>
            </w:pPr>
            <w:r>
              <w:rPr>
                <w:rFonts w:ascii="Times New Roman"/>
                <w:b w:val="false"/>
                <w:i w:val="false"/>
                <w:color w:val="000000"/>
                <w:sz w:val="20"/>
              </w:rPr>
              <w:t>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94" w:id="2215"/>
          <w:p>
            <w:pPr>
              <w:spacing w:after="20"/>
              <w:ind w:left="20"/>
              <w:jc w:val="both"/>
            </w:pPr>
            <w:r>
              <w:rPr>
                <w:rFonts w:ascii="Times New Roman"/>
                <w:b w:val="false"/>
                <w:i w:val="false"/>
                <w:color w:val="000000"/>
                <w:sz w:val="20"/>
              </w:rPr>
              <w:t>
1. Сүт жинау (бие сүті)</w:t>
            </w:r>
          </w:p>
          <w:bookmarkEnd w:id="2215"/>
          <w:p>
            <w:pPr>
              <w:spacing w:after="20"/>
              <w:ind w:left="20"/>
              <w:jc w:val="both"/>
            </w:pPr>
            <w:r>
              <w:rPr>
                <w:rFonts w:ascii="Times New Roman"/>
                <w:b w:val="false"/>
                <w:i w:val="false"/>
                <w:color w:val="000000"/>
                <w:sz w:val="20"/>
              </w:rPr>
              <w:t>
</w:t>
            </w:r>
            <w:r>
              <w:rPr>
                <w:rFonts w:ascii="Times New Roman"/>
                <w:b w:val="false"/>
                <w:i w:val="false"/>
                <w:color w:val="000000"/>
                <w:sz w:val="20"/>
              </w:rPr>
              <w:t>2. Сүтті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Қышқылды қосу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Ашыту</w:t>
            </w:r>
          </w:p>
          <w:p>
            <w:pPr>
              <w:spacing w:after="20"/>
              <w:ind w:left="20"/>
              <w:jc w:val="both"/>
            </w:pPr>
            <w:r>
              <w:rPr>
                <w:rFonts w:ascii="Times New Roman"/>
                <w:b w:val="false"/>
                <w:i w:val="false"/>
                <w:color w:val="000000"/>
                <w:sz w:val="20"/>
              </w:rPr>
              <w:t>
</w:t>
            </w:r>
            <w:r>
              <w:rPr>
                <w:rFonts w:ascii="Times New Roman"/>
                <w:b w:val="false"/>
                <w:i w:val="false"/>
                <w:color w:val="000000"/>
                <w:sz w:val="20"/>
              </w:rPr>
              <w:t>5. Салқындату</w:t>
            </w:r>
          </w:p>
          <w:p>
            <w:pPr>
              <w:spacing w:after="20"/>
              <w:ind w:left="20"/>
              <w:jc w:val="both"/>
            </w:pPr>
            <w:r>
              <w:rPr>
                <w:rFonts w:ascii="Times New Roman"/>
                <w:b w:val="false"/>
                <w:i w:val="false"/>
                <w:color w:val="000000"/>
                <w:sz w:val="20"/>
              </w:rPr>
              <w:t>
6. Сақтау және орау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99" w:id="2216"/>
          <w:p>
            <w:pPr>
              <w:spacing w:after="20"/>
              <w:ind w:left="20"/>
              <w:jc w:val="both"/>
            </w:pPr>
            <w:r>
              <w:rPr>
                <w:rFonts w:ascii="Times New Roman"/>
                <w:b w:val="false"/>
                <w:i w:val="false"/>
                <w:color w:val="000000"/>
                <w:sz w:val="20"/>
              </w:rPr>
              <w:t>
1. Сүт жинау (бие сүті)</w:t>
            </w:r>
          </w:p>
          <w:bookmarkEnd w:id="2216"/>
          <w:p>
            <w:pPr>
              <w:spacing w:after="20"/>
              <w:ind w:left="20"/>
              <w:jc w:val="both"/>
            </w:pPr>
            <w:r>
              <w:rPr>
                <w:rFonts w:ascii="Times New Roman"/>
                <w:b w:val="false"/>
                <w:i w:val="false"/>
                <w:color w:val="000000"/>
                <w:sz w:val="20"/>
              </w:rPr>
              <w:t>
</w:t>
            </w:r>
            <w:r>
              <w:rPr>
                <w:rFonts w:ascii="Times New Roman"/>
                <w:b w:val="false"/>
                <w:i w:val="false"/>
                <w:color w:val="000000"/>
                <w:sz w:val="20"/>
              </w:rPr>
              <w:t>2. Сүтті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Қышқылды қосу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Ашыту</w:t>
            </w:r>
          </w:p>
          <w:p>
            <w:pPr>
              <w:spacing w:after="20"/>
              <w:ind w:left="20"/>
              <w:jc w:val="both"/>
            </w:pPr>
            <w:r>
              <w:rPr>
                <w:rFonts w:ascii="Times New Roman"/>
                <w:b w:val="false"/>
                <w:i w:val="false"/>
                <w:color w:val="000000"/>
                <w:sz w:val="20"/>
              </w:rPr>
              <w:t>
</w:t>
            </w:r>
            <w:r>
              <w:rPr>
                <w:rFonts w:ascii="Times New Roman"/>
                <w:b w:val="false"/>
                <w:i w:val="false"/>
                <w:color w:val="000000"/>
                <w:sz w:val="20"/>
              </w:rPr>
              <w:t>5. Салқындату</w:t>
            </w:r>
          </w:p>
          <w:p>
            <w:pPr>
              <w:spacing w:after="20"/>
              <w:ind w:left="20"/>
              <w:jc w:val="both"/>
            </w:pPr>
            <w:r>
              <w:rPr>
                <w:rFonts w:ascii="Times New Roman"/>
                <w:b w:val="false"/>
                <w:i w:val="false"/>
                <w:color w:val="000000"/>
                <w:sz w:val="20"/>
              </w:rPr>
              <w:t>
6. Сақтау және орау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0402219100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Ұнтақтағы, түйіршіктердегі немесе басқалардағы сүт және кілегей. Қатты нысандарда, майлылығы 27 мас.%-дан астам, бастапқы қаптамаларда таза салмағы 2,5 ки-ден аспайтын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Қаймағы алынбаған құрғақ сүт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04" w:id="2217"/>
          <w:p>
            <w:pPr>
              <w:spacing w:after="20"/>
              <w:ind w:left="20"/>
              <w:jc w:val="both"/>
            </w:pPr>
            <w:r>
              <w:rPr>
                <w:rFonts w:ascii="Times New Roman"/>
                <w:b w:val="false"/>
                <w:i w:val="false"/>
                <w:color w:val="000000"/>
                <w:sz w:val="20"/>
              </w:rPr>
              <w:t xml:space="preserve">
МЕМСТ </w:t>
            </w:r>
          </w:p>
          <w:bookmarkEnd w:id="2217"/>
          <w:p>
            <w:pPr>
              <w:spacing w:after="20"/>
              <w:ind w:left="20"/>
              <w:jc w:val="both"/>
            </w:pPr>
            <w:r>
              <w:rPr>
                <w:rFonts w:ascii="Times New Roman"/>
                <w:b w:val="false"/>
                <w:i w:val="false"/>
                <w:color w:val="000000"/>
                <w:sz w:val="20"/>
              </w:rPr>
              <w:t>
</w:t>
            </w:r>
            <w:r>
              <w:rPr>
                <w:rFonts w:ascii="Times New Roman"/>
                <w:b w:val="false"/>
                <w:i w:val="false"/>
                <w:color w:val="000000"/>
                <w:sz w:val="20"/>
              </w:rPr>
              <w:t>ТУ</w:t>
            </w:r>
          </w:p>
          <w:p>
            <w:pPr>
              <w:spacing w:after="20"/>
              <w:ind w:left="20"/>
              <w:jc w:val="both"/>
            </w:pPr>
            <w:r>
              <w:rPr>
                <w:rFonts w:ascii="Times New Roman"/>
                <w:b w:val="false"/>
                <w:i w:val="false"/>
                <w:color w:val="000000"/>
                <w:sz w:val="20"/>
              </w:rPr>
              <w:t>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06" w:id="2218"/>
          <w:p>
            <w:pPr>
              <w:spacing w:after="20"/>
              <w:ind w:left="20"/>
              <w:jc w:val="both"/>
            </w:pPr>
            <w:r>
              <w:rPr>
                <w:rFonts w:ascii="Times New Roman"/>
                <w:b w:val="false"/>
                <w:i w:val="false"/>
                <w:color w:val="000000"/>
                <w:sz w:val="20"/>
              </w:rPr>
              <w:t>
1. Сүтті қабылдау</w:t>
            </w:r>
          </w:p>
          <w:bookmarkEnd w:id="2218"/>
          <w:p>
            <w:pPr>
              <w:spacing w:after="20"/>
              <w:ind w:left="20"/>
              <w:jc w:val="both"/>
            </w:pPr>
            <w:r>
              <w:rPr>
                <w:rFonts w:ascii="Times New Roman"/>
                <w:b w:val="false"/>
                <w:i w:val="false"/>
                <w:color w:val="000000"/>
                <w:sz w:val="20"/>
              </w:rPr>
              <w:t>
</w:t>
            </w:r>
            <w:r>
              <w:rPr>
                <w:rFonts w:ascii="Times New Roman"/>
                <w:b w:val="false"/>
                <w:i w:val="false"/>
                <w:color w:val="000000"/>
                <w:sz w:val="20"/>
              </w:rPr>
              <w:t>2. Бөлу, қалыпқа келтіру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Пастерлеу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Қоюлану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5.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6. Ұнтақтау, елеу, өлшеп-орау, буып-түю, таңбалау</w:t>
            </w:r>
          </w:p>
          <w:p>
            <w:pPr>
              <w:spacing w:after="20"/>
              <w:ind w:left="20"/>
              <w:jc w:val="both"/>
            </w:pPr>
            <w:r>
              <w:rPr>
                <w:rFonts w:ascii="Times New Roman"/>
                <w:b w:val="false"/>
                <w:i w:val="false"/>
                <w:color w:val="000000"/>
                <w:sz w:val="20"/>
              </w:rPr>
              <w:t>
7. Сақтау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12" w:id="2219"/>
          <w:p>
            <w:pPr>
              <w:spacing w:after="20"/>
              <w:ind w:left="20"/>
              <w:jc w:val="both"/>
            </w:pPr>
            <w:r>
              <w:rPr>
                <w:rFonts w:ascii="Times New Roman"/>
                <w:b w:val="false"/>
                <w:i w:val="false"/>
                <w:color w:val="000000"/>
                <w:sz w:val="20"/>
              </w:rPr>
              <w:t>
1. Сүтті қабылдау</w:t>
            </w:r>
          </w:p>
          <w:bookmarkEnd w:id="2219"/>
          <w:p>
            <w:pPr>
              <w:spacing w:after="20"/>
              <w:ind w:left="20"/>
              <w:jc w:val="both"/>
            </w:pPr>
            <w:r>
              <w:rPr>
                <w:rFonts w:ascii="Times New Roman"/>
                <w:b w:val="false"/>
                <w:i w:val="false"/>
                <w:color w:val="000000"/>
                <w:sz w:val="20"/>
              </w:rPr>
              <w:t>
</w:t>
            </w:r>
            <w:r>
              <w:rPr>
                <w:rFonts w:ascii="Times New Roman"/>
                <w:b w:val="false"/>
                <w:i w:val="false"/>
                <w:color w:val="000000"/>
                <w:sz w:val="20"/>
              </w:rPr>
              <w:t>2. Бөлу, қалыпқа келтіру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Пастерлеу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Қоюлану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5.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6. Ұнтақтау, елеу, өлшеп-орау, буып-түю, таңбалау</w:t>
            </w:r>
          </w:p>
          <w:p>
            <w:pPr>
              <w:spacing w:after="20"/>
              <w:ind w:left="20"/>
              <w:jc w:val="both"/>
            </w:pPr>
            <w:r>
              <w:rPr>
                <w:rFonts w:ascii="Times New Roman"/>
                <w:b w:val="false"/>
                <w:i w:val="false"/>
                <w:color w:val="000000"/>
                <w:sz w:val="20"/>
              </w:rPr>
              <w:t>
7. Сақтау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0402911000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Қоюлатылған, қант немесе басқа да тәттілендіретін заттар қосылмаған, майлылығы 8 мас-тан аспайтын сүт және кілегей.%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Стерильденген қалпына келтірілген сүт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18" w:id="2220"/>
          <w:p>
            <w:pPr>
              <w:spacing w:after="20"/>
              <w:ind w:left="20"/>
              <w:jc w:val="both"/>
            </w:pPr>
            <w:r>
              <w:rPr>
                <w:rFonts w:ascii="Times New Roman"/>
                <w:b w:val="false"/>
                <w:i w:val="false"/>
                <w:color w:val="000000"/>
                <w:sz w:val="20"/>
              </w:rPr>
              <w:t>
1. Шикізаттың кіріс бақылауы</w:t>
            </w:r>
          </w:p>
          <w:bookmarkEnd w:id="2220"/>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Банкаларға мөлшерлеу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Тығындау (домалату)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Жуу</w:t>
            </w:r>
          </w:p>
          <w:p>
            <w:pPr>
              <w:spacing w:after="20"/>
              <w:ind w:left="20"/>
              <w:jc w:val="both"/>
            </w:pPr>
            <w:r>
              <w:rPr>
                <w:rFonts w:ascii="Times New Roman"/>
                <w:b w:val="false"/>
                <w:i w:val="false"/>
                <w:color w:val="000000"/>
                <w:sz w:val="20"/>
              </w:rPr>
              <w:t>
</w:t>
            </w:r>
            <w:r>
              <w:rPr>
                <w:rFonts w:ascii="Times New Roman"/>
                <w:b w:val="false"/>
                <w:i w:val="false"/>
                <w:color w:val="000000"/>
                <w:sz w:val="20"/>
              </w:rPr>
              <w:t>7. Зарарсыздандыру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8. Таңбалау және таңбалау</w:t>
            </w:r>
          </w:p>
          <w:p>
            <w:pPr>
              <w:spacing w:after="20"/>
              <w:ind w:left="20"/>
              <w:jc w:val="both"/>
            </w:pPr>
            <w:r>
              <w:rPr>
                <w:rFonts w:ascii="Times New Roman"/>
                <w:b w:val="false"/>
                <w:i w:val="false"/>
                <w:color w:val="000000"/>
                <w:sz w:val="20"/>
              </w:rPr>
              <w:t>
9. Іске асыру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26" w:id="2221"/>
          <w:p>
            <w:pPr>
              <w:spacing w:after="20"/>
              <w:ind w:left="20"/>
              <w:jc w:val="both"/>
            </w:pPr>
            <w:r>
              <w:rPr>
                <w:rFonts w:ascii="Times New Roman"/>
                <w:b w:val="false"/>
                <w:i w:val="false"/>
                <w:color w:val="000000"/>
                <w:sz w:val="20"/>
              </w:rPr>
              <w:t>
1. Шикізаттың кіріс бақылауы</w:t>
            </w:r>
          </w:p>
          <w:bookmarkEnd w:id="2221"/>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Банкаларға мөлшерлеу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Тығындау (домалату)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Жуу</w:t>
            </w:r>
          </w:p>
          <w:p>
            <w:pPr>
              <w:spacing w:after="20"/>
              <w:ind w:left="20"/>
              <w:jc w:val="both"/>
            </w:pPr>
            <w:r>
              <w:rPr>
                <w:rFonts w:ascii="Times New Roman"/>
                <w:b w:val="false"/>
                <w:i w:val="false"/>
                <w:color w:val="000000"/>
                <w:sz w:val="20"/>
              </w:rPr>
              <w:t>
</w:t>
            </w:r>
            <w:r>
              <w:rPr>
                <w:rFonts w:ascii="Times New Roman"/>
                <w:b w:val="false"/>
                <w:i w:val="false"/>
                <w:color w:val="000000"/>
                <w:sz w:val="20"/>
              </w:rPr>
              <w:t>7. Зарарсыздандыру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8. Таңбалау және таңбалау</w:t>
            </w:r>
          </w:p>
          <w:p>
            <w:pPr>
              <w:spacing w:after="20"/>
              <w:ind w:left="20"/>
              <w:jc w:val="both"/>
            </w:pPr>
            <w:r>
              <w:rPr>
                <w:rFonts w:ascii="Times New Roman"/>
                <w:b w:val="false"/>
                <w:i w:val="false"/>
                <w:color w:val="000000"/>
                <w:sz w:val="20"/>
              </w:rPr>
              <w:t>
9. Іске асыру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0402991000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Қоюлатылған немесе қант немесе басқа да тәттілендіретін заттар қосылған сүт және кілегей, өзгелері, майлылығы 9 5 мас. аспайтын%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келтірілген сүттен қоюландырылған сүт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34" w:id="2222"/>
          <w:p>
            <w:pPr>
              <w:spacing w:after="20"/>
              <w:ind w:left="20"/>
              <w:jc w:val="both"/>
            </w:pPr>
            <w:r>
              <w:rPr>
                <w:rFonts w:ascii="Times New Roman"/>
                <w:b w:val="false"/>
                <w:i w:val="false"/>
                <w:color w:val="000000"/>
                <w:sz w:val="20"/>
              </w:rPr>
              <w:t>
1. Шикізаттың кіріс бақылауы</w:t>
            </w:r>
          </w:p>
          <w:bookmarkEnd w:id="2222"/>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Банкаларға мөлшерлеу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Тығындау (домалату)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Жуу</w:t>
            </w:r>
          </w:p>
          <w:p>
            <w:pPr>
              <w:spacing w:after="20"/>
              <w:ind w:left="20"/>
              <w:jc w:val="both"/>
            </w:pPr>
            <w:r>
              <w:rPr>
                <w:rFonts w:ascii="Times New Roman"/>
                <w:b w:val="false"/>
                <w:i w:val="false"/>
                <w:color w:val="000000"/>
                <w:sz w:val="20"/>
              </w:rPr>
              <w:t>
</w:t>
            </w:r>
            <w:r>
              <w:rPr>
                <w:rFonts w:ascii="Times New Roman"/>
                <w:b w:val="false"/>
                <w:i w:val="false"/>
                <w:color w:val="000000"/>
                <w:sz w:val="20"/>
              </w:rPr>
              <w:t>7. Зарарсыздандыру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8. Таңбалау және таңбалау</w:t>
            </w:r>
          </w:p>
          <w:p>
            <w:pPr>
              <w:spacing w:after="20"/>
              <w:ind w:left="20"/>
              <w:jc w:val="both"/>
            </w:pPr>
            <w:r>
              <w:rPr>
                <w:rFonts w:ascii="Times New Roman"/>
                <w:b w:val="false"/>
                <w:i w:val="false"/>
                <w:color w:val="000000"/>
                <w:sz w:val="20"/>
              </w:rPr>
              <w:t>
9. Іске асыру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42" w:id="2223"/>
          <w:p>
            <w:pPr>
              <w:spacing w:after="20"/>
              <w:ind w:left="20"/>
              <w:jc w:val="both"/>
            </w:pPr>
            <w:r>
              <w:rPr>
                <w:rFonts w:ascii="Times New Roman"/>
                <w:b w:val="false"/>
                <w:i w:val="false"/>
                <w:color w:val="000000"/>
                <w:sz w:val="20"/>
              </w:rPr>
              <w:t>
1. Шикізаттың кіріс бақылауы</w:t>
            </w:r>
          </w:p>
          <w:bookmarkEnd w:id="2223"/>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Банкаларға мөлшерлеу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Тығындау (домалату)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Жуу</w:t>
            </w:r>
          </w:p>
          <w:p>
            <w:pPr>
              <w:spacing w:after="20"/>
              <w:ind w:left="20"/>
              <w:jc w:val="both"/>
            </w:pPr>
            <w:r>
              <w:rPr>
                <w:rFonts w:ascii="Times New Roman"/>
                <w:b w:val="false"/>
                <w:i w:val="false"/>
                <w:color w:val="000000"/>
                <w:sz w:val="20"/>
              </w:rPr>
              <w:t>
</w:t>
            </w:r>
            <w:r>
              <w:rPr>
                <w:rFonts w:ascii="Times New Roman"/>
                <w:b w:val="false"/>
                <w:i w:val="false"/>
                <w:color w:val="000000"/>
                <w:sz w:val="20"/>
              </w:rPr>
              <w:t>7. Зарарсыздандыру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8. Таңбалау және таңбалау</w:t>
            </w:r>
          </w:p>
          <w:p>
            <w:pPr>
              <w:spacing w:after="20"/>
              <w:ind w:left="20"/>
              <w:jc w:val="both"/>
            </w:pPr>
            <w:r>
              <w:rPr>
                <w:rFonts w:ascii="Times New Roman"/>
                <w:b w:val="false"/>
                <w:i w:val="false"/>
                <w:color w:val="000000"/>
                <w:sz w:val="20"/>
              </w:rPr>
              <w:t>
9. Іске асыру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0402991000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Қоюлатылған немесе қант немесе басқа да тәттілендіретін заттар қосылған сүт және кілегей, өзгелері, майлылығы 9 5 мас. аспайтын%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келтірілген сүттен дайындалған қойылтылған сүт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50" w:id="2224"/>
          <w:p>
            <w:pPr>
              <w:spacing w:after="20"/>
              <w:ind w:left="20"/>
              <w:jc w:val="both"/>
            </w:pPr>
            <w:r>
              <w:rPr>
                <w:rFonts w:ascii="Times New Roman"/>
                <w:b w:val="false"/>
                <w:i w:val="false"/>
                <w:color w:val="000000"/>
                <w:sz w:val="20"/>
              </w:rPr>
              <w:t>
1. Шикізаттың кіріс бақылауы</w:t>
            </w:r>
          </w:p>
          <w:bookmarkEnd w:id="2224"/>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Банкаларға мөлшерлеу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Тығындау (домалату)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Жуу</w:t>
            </w:r>
          </w:p>
          <w:p>
            <w:pPr>
              <w:spacing w:after="20"/>
              <w:ind w:left="20"/>
              <w:jc w:val="both"/>
            </w:pPr>
            <w:r>
              <w:rPr>
                <w:rFonts w:ascii="Times New Roman"/>
                <w:b w:val="false"/>
                <w:i w:val="false"/>
                <w:color w:val="000000"/>
                <w:sz w:val="20"/>
              </w:rPr>
              <w:t>
</w:t>
            </w:r>
            <w:r>
              <w:rPr>
                <w:rFonts w:ascii="Times New Roman"/>
                <w:b w:val="false"/>
                <w:i w:val="false"/>
                <w:color w:val="000000"/>
                <w:sz w:val="20"/>
              </w:rPr>
              <w:t>7. Зарарсыздандыру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8. Таңбалау және таңбалау</w:t>
            </w:r>
          </w:p>
          <w:p>
            <w:pPr>
              <w:spacing w:after="20"/>
              <w:ind w:left="20"/>
              <w:jc w:val="both"/>
            </w:pPr>
            <w:r>
              <w:rPr>
                <w:rFonts w:ascii="Times New Roman"/>
                <w:b w:val="false"/>
                <w:i w:val="false"/>
                <w:color w:val="000000"/>
                <w:sz w:val="20"/>
              </w:rPr>
              <w:t>
9. Іске асыру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58" w:id="2225"/>
          <w:p>
            <w:pPr>
              <w:spacing w:after="20"/>
              <w:ind w:left="20"/>
              <w:jc w:val="both"/>
            </w:pPr>
            <w:r>
              <w:rPr>
                <w:rFonts w:ascii="Times New Roman"/>
                <w:b w:val="false"/>
                <w:i w:val="false"/>
                <w:color w:val="000000"/>
                <w:sz w:val="20"/>
              </w:rPr>
              <w:t>
1. Шикізаттың кіріс бақылауы</w:t>
            </w:r>
          </w:p>
          <w:bookmarkEnd w:id="2225"/>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Банкаларға мөлшерлеу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Тығындау (домалату)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Жуу</w:t>
            </w:r>
          </w:p>
          <w:p>
            <w:pPr>
              <w:spacing w:after="20"/>
              <w:ind w:left="20"/>
              <w:jc w:val="both"/>
            </w:pPr>
            <w:r>
              <w:rPr>
                <w:rFonts w:ascii="Times New Roman"/>
                <w:b w:val="false"/>
                <w:i w:val="false"/>
                <w:color w:val="000000"/>
                <w:sz w:val="20"/>
              </w:rPr>
              <w:t>
</w:t>
            </w:r>
            <w:r>
              <w:rPr>
                <w:rFonts w:ascii="Times New Roman"/>
                <w:b w:val="false"/>
                <w:i w:val="false"/>
                <w:color w:val="000000"/>
                <w:sz w:val="20"/>
              </w:rPr>
              <w:t>7. Зарарсыздандыру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8. Таңбалау және таңбалау</w:t>
            </w:r>
          </w:p>
          <w:p>
            <w:pPr>
              <w:spacing w:after="20"/>
              <w:ind w:left="20"/>
              <w:jc w:val="both"/>
            </w:pPr>
            <w:r>
              <w:rPr>
                <w:rFonts w:ascii="Times New Roman"/>
                <w:b w:val="false"/>
                <w:i w:val="false"/>
                <w:color w:val="000000"/>
                <w:sz w:val="20"/>
              </w:rPr>
              <w:t>
9. Іске асыру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0402991000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Қоюлатылған немесе қант немесе басқа да тәттілендіретін заттар қосылған сүт және кілегей, өзгелері, майлылығы 9 5 мас. аспайтын%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Қоюлатылған және қант немесе басқа да тәттілендіретін заттар қосылған немесе қосылмаған, қатты түрдегі емес сүт және кілегей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66" w:id="2226"/>
          <w:p>
            <w:pPr>
              <w:spacing w:after="20"/>
              <w:ind w:left="20"/>
              <w:jc w:val="both"/>
            </w:pPr>
            <w:r>
              <w:rPr>
                <w:rFonts w:ascii="Times New Roman"/>
                <w:b w:val="false"/>
                <w:i w:val="false"/>
                <w:color w:val="000000"/>
                <w:sz w:val="20"/>
              </w:rPr>
              <w:t xml:space="preserve">
МЕМСТ </w:t>
            </w:r>
          </w:p>
          <w:bookmarkEnd w:id="2226"/>
          <w:p>
            <w:pPr>
              <w:spacing w:after="20"/>
              <w:ind w:left="20"/>
              <w:jc w:val="both"/>
            </w:pPr>
            <w:r>
              <w:rPr>
                <w:rFonts w:ascii="Times New Roman"/>
                <w:b w:val="false"/>
                <w:i w:val="false"/>
                <w:color w:val="000000"/>
                <w:sz w:val="20"/>
              </w:rPr>
              <w:t>
</w:t>
            </w:r>
            <w:r>
              <w:rPr>
                <w:rFonts w:ascii="Times New Roman"/>
                <w:b w:val="false"/>
                <w:i w:val="false"/>
                <w:color w:val="000000"/>
                <w:sz w:val="20"/>
              </w:rPr>
              <w:t>ТУ</w:t>
            </w:r>
          </w:p>
          <w:p>
            <w:pPr>
              <w:spacing w:after="20"/>
              <w:ind w:left="20"/>
              <w:jc w:val="both"/>
            </w:pPr>
            <w:r>
              <w:rPr>
                <w:rFonts w:ascii="Times New Roman"/>
                <w:b w:val="false"/>
                <w:i w:val="false"/>
                <w:color w:val="000000"/>
                <w:sz w:val="20"/>
              </w:rPr>
              <w:t>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68" w:id="2227"/>
          <w:p>
            <w:pPr>
              <w:spacing w:after="20"/>
              <w:ind w:left="20"/>
              <w:jc w:val="both"/>
            </w:pPr>
            <w:r>
              <w:rPr>
                <w:rFonts w:ascii="Times New Roman"/>
                <w:b w:val="false"/>
                <w:i w:val="false"/>
                <w:color w:val="000000"/>
                <w:sz w:val="20"/>
              </w:rPr>
              <w:t>
1. Шикізатты қабылдау</w:t>
            </w:r>
          </w:p>
          <w:bookmarkEnd w:id="2227"/>
          <w:p>
            <w:pPr>
              <w:spacing w:after="20"/>
              <w:ind w:left="20"/>
              <w:jc w:val="both"/>
            </w:pPr>
            <w:r>
              <w:rPr>
                <w:rFonts w:ascii="Times New Roman"/>
                <w:b w:val="false"/>
                <w:i w:val="false"/>
                <w:color w:val="000000"/>
                <w:sz w:val="20"/>
              </w:rPr>
              <w:t>
</w:t>
            </w:r>
            <w:r>
              <w:rPr>
                <w:rFonts w:ascii="Times New Roman"/>
                <w:b w:val="false"/>
                <w:i w:val="false"/>
                <w:color w:val="000000"/>
                <w:sz w:val="20"/>
              </w:rPr>
              <w:t>2. Қалыпқа келтіру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Пастерлеу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Қантты енгізу (технологияға сәйкес)</w:t>
            </w:r>
          </w:p>
          <w:p>
            <w:pPr>
              <w:spacing w:after="20"/>
              <w:ind w:left="20"/>
              <w:jc w:val="both"/>
            </w:pPr>
            <w:r>
              <w:rPr>
                <w:rFonts w:ascii="Times New Roman"/>
                <w:b w:val="false"/>
                <w:i w:val="false"/>
                <w:color w:val="000000"/>
                <w:sz w:val="20"/>
              </w:rPr>
              <w:t>
</w:t>
            </w:r>
            <w:r>
              <w:rPr>
                <w:rFonts w:ascii="Times New Roman"/>
                <w:b w:val="false"/>
                <w:i w:val="false"/>
                <w:color w:val="000000"/>
                <w:sz w:val="20"/>
              </w:rPr>
              <w:t>5. Қоюлану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6.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7. Кристалдану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8. Өлшеп-орау</w:t>
            </w:r>
          </w:p>
          <w:p>
            <w:pPr>
              <w:spacing w:after="20"/>
              <w:ind w:left="20"/>
              <w:jc w:val="both"/>
            </w:pPr>
            <w:r>
              <w:rPr>
                <w:rFonts w:ascii="Times New Roman"/>
                <w:b w:val="false"/>
                <w:i w:val="false"/>
                <w:color w:val="000000"/>
                <w:sz w:val="20"/>
              </w:rPr>
              <w:t>
9. Сақтау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76" w:id="2228"/>
          <w:p>
            <w:pPr>
              <w:spacing w:after="20"/>
              <w:ind w:left="20"/>
              <w:jc w:val="both"/>
            </w:pPr>
            <w:r>
              <w:rPr>
                <w:rFonts w:ascii="Times New Roman"/>
                <w:b w:val="false"/>
                <w:i w:val="false"/>
                <w:color w:val="000000"/>
                <w:sz w:val="20"/>
              </w:rPr>
              <w:t>
1. Шикізатты қабылдау</w:t>
            </w:r>
          </w:p>
          <w:bookmarkEnd w:id="2228"/>
          <w:p>
            <w:pPr>
              <w:spacing w:after="20"/>
              <w:ind w:left="20"/>
              <w:jc w:val="both"/>
            </w:pPr>
            <w:r>
              <w:rPr>
                <w:rFonts w:ascii="Times New Roman"/>
                <w:b w:val="false"/>
                <w:i w:val="false"/>
                <w:color w:val="000000"/>
                <w:sz w:val="20"/>
              </w:rPr>
              <w:t>
</w:t>
            </w:r>
            <w:r>
              <w:rPr>
                <w:rFonts w:ascii="Times New Roman"/>
                <w:b w:val="false"/>
                <w:i w:val="false"/>
                <w:color w:val="000000"/>
                <w:sz w:val="20"/>
              </w:rPr>
              <w:t>2. Қалыпқа келтіру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Пастерлеу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Қантты енгізу (технологияға сәйкес)</w:t>
            </w:r>
          </w:p>
          <w:p>
            <w:pPr>
              <w:spacing w:after="20"/>
              <w:ind w:left="20"/>
              <w:jc w:val="both"/>
            </w:pPr>
            <w:r>
              <w:rPr>
                <w:rFonts w:ascii="Times New Roman"/>
                <w:b w:val="false"/>
                <w:i w:val="false"/>
                <w:color w:val="000000"/>
                <w:sz w:val="20"/>
              </w:rPr>
              <w:t>
</w:t>
            </w:r>
            <w:r>
              <w:rPr>
                <w:rFonts w:ascii="Times New Roman"/>
                <w:b w:val="false"/>
                <w:i w:val="false"/>
                <w:color w:val="000000"/>
                <w:sz w:val="20"/>
              </w:rPr>
              <w:t>5. Қоюлану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6.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7. Кристалдану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8. Өлшеп-орау</w:t>
            </w:r>
          </w:p>
          <w:p>
            <w:pPr>
              <w:spacing w:after="20"/>
              <w:ind w:left="20"/>
              <w:jc w:val="both"/>
            </w:pPr>
            <w:r>
              <w:rPr>
                <w:rFonts w:ascii="Times New Roman"/>
                <w:b w:val="false"/>
                <w:i w:val="false"/>
                <w:color w:val="000000"/>
                <w:sz w:val="20"/>
              </w:rPr>
              <w:t>
9. Сақтау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0403203100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Йогурт; айран, ұйыған сүт және кілегей, айран және басқа да ашытылған немесе ашытылған сүт және кілегей, қоюландырылған немесе қоюлатылмаған, қант немесе басқа да тәттілендіретін заттар қосылған немесе қосылмаған, дәмдік және хош иісті қоспалары бар немесе оларсыз, жемістер, жаңғақтар немесе какао қосылған немесе қосылмаған: йогурт: қант немесе басқа тәттілендіретін заттар қосылған, бірақ осы топтың 2-ескертпесінде көрсетілген басқа ингредиенттерсіз, майлылығы: 3 мас артық емес.%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"Рудненский Тан" қышқыл сүтті газдалған өнімі м.д.ж. 0,7% - 1,8%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84" w:id="2229"/>
          <w:p>
            <w:pPr>
              <w:spacing w:after="20"/>
              <w:ind w:left="20"/>
              <w:jc w:val="both"/>
            </w:pPr>
            <w:r>
              <w:rPr>
                <w:rFonts w:ascii="Times New Roman"/>
                <w:b w:val="false"/>
                <w:i w:val="false"/>
                <w:color w:val="000000"/>
                <w:sz w:val="20"/>
              </w:rPr>
              <w:t>
1. Қалпына келтіру</w:t>
            </w:r>
          </w:p>
          <w:bookmarkEnd w:id="2229"/>
          <w:p>
            <w:pPr>
              <w:spacing w:after="20"/>
              <w:ind w:left="20"/>
              <w:jc w:val="both"/>
            </w:pPr>
            <w:r>
              <w:rPr>
                <w:rFonts w:ascii="Times New Roman"/>
                <w:b w:val="false"/>
                <w:i w:val="false"/>
                <w:color w:val="000000"/>
                <w:sz w:val="20"/>
              </w:rPr>
              <w:t>
</w:t>
            </w:r>
            <w:r>
              <w:rPr>
                <w:rFonts w:ascii="Times New Roman"/>
                <w:b w:val="false"/>
                <w:i w:val="false"/>
                <w:color w:val="000000"/>
                <w:sz w:val="20"/>
              </w:rPr>
              <w:t>2. Қалыпқа келтіру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Пастерлеу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Ашыту температурасына дейін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Ашыту</w:t>
            </w:r>
          </w:p>
          <w:p>
            <w:pPr>
              <w:spacing w:after="20"/>
              <w:ind w:left="20"/>
              <w:jc w:val="both"/>
            </w:pPr>
            <w:r>
              <w:rPr>
                <w:rFonts w:ascii="Times New Roman"/>
                <w:b w:val="false"/>
                <w:i w:val="false"/>
                <w:color w:val="000000"/>
                <w:sz w:val="20"/>
              </w:rPr>
              <w:t>
</w:t>
            </w:r>
            <w:r>
              <w:rPr>
                <w:rFonts w:ascii="Times New Roman"/>
                <w:b w:val="false"/>
                <w:i w:val="false"/>
                <w:color w:val="000000"/>
                <w:sz w:val="20"/>
              </w:rPr>
              <w:t>7. Ашыту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Жетілу</w:t>
            </w:r>
          </w:p>
          <w:p>
            <w:pPr>
              <w:spacing w:after="20"/>
              <w:ind w:left="20"/>
              <w:jc w:val="both"/>
            </w:pPr>
            <w:r>
              <w:rPr>
                <w:rFonts w:ascii="Times New Roman"/>
                <w:b w:val="false"/>
                <w:i w:val="false"/>
                <w:color w:val="000000"/>
                <w:sz w:val="20"/>
              </w:rPr>
              <w:t>
</w:t>
            </w:r>
            <w:r>
              <w:rPr>
                <w:rFonts w:ascii="Times New Roman"/>
                <w:b w:val="false"/>
                <w:i w:val="false"/>
                <w:color w:val="000000"/>
                <w:sz w:val="20"/>
              </w:rPr>
              <w:t>9. Піскеннен кейін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10. Өлшеп-орау, буып-түю, таңбалау</w:t>
            </w:r>
          </w:p>
          <w:p>
            <w:pPr>
              <w:spacing w:after="20"/>
              <w:ind w:left="20"/>
              <w:jc w:val="both"/>
            </w:pPr>
            <w:r>
              <w:rPr>
                <w:rFonts w:ascii="Times New Roman"/>
                <w:b w:val="false"/>
                <w:i w:val="false"/>
                <w:color w:val="000000"/>
                <w:sz w:val="20"/>
              </w:rPr>
              <w:t>
11. Сақтау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94" w:id="2230"/>
          <w:p>
            <w:pPr>
              <w:spacing w:after="20"/>
              <w:ind w:left="20"/>
              <w:jc w:val="both"/>
            </w:pPr>
            <w:r>
              <w:rPr>
                <w:rFonts w:ascii="Times New Roman"/>
                <w:b w:val="false"/>
                <w:i w:val="false"/>
                <w:color w:val="000000"/>
                <w:sz w:val="20"/>
              </w:rPr>
              <w:t>
1. Қалпына келтіру</w:t>
            </w:r>
          </w:p>
          <w:bookmarkEnd w:id="2230"/>
          <w:p>
            <w:pPr>
              <w:spacing w:after="20"/>
              <w:ind w:left="20"/>
              <w:jc w:val="both"/>
            </w:pPr>
            <w:r>
              <w:rPr>
                <w:rFonts w:ascii="Times New Roman"/>
                <w:b w:val="false"/>
                <w:i w:val="false"/>
                <w:color w:val="000000"/>
                <w:sz w:val="20"/>
              </w:rPr>
              <w:t>
</w:t>
            </w:r>
            <w:r>
              <w:rPr>
                <w:rFonts w:ascii="Times New Roman"/>
                <w:b w:val="false"/>
                <w:i w:val="false"/>
                <w:color w:val="000000"/>
                <w:sz w:val="20"/>
              </w:rPr>
              <w:t>2. Қалыпқа келтіру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Пастерлеу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Ашыту температурасына дейін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Ашыту</w:t>
            </w:r>
          </w:p>
          <w:p>
            <w:pPr>
              <w:spacing w:after="20"/>
              <w:ind w:left="20"/>
              <w:jc w:val="both"/>
            </w:pPr>
            <w:r>
              <w:rPr>
                <w:rFonts w:ascii="Times New Roman"/>
                <w:b w:val="false"/>
                <w:i w:val="false"/>
                <w:color w:val="000000"/>
                <w:sz w:val="20"/>
              </w:rPr>
              <w:t>
</w:t>
            </w:r>
            <w:r>
              <w:rPr>
                <w:rFonts w:ascii="Times New Roman"/>
                <w:b w:val="false"/>
                <w:i w:val="false"/>
                <w:color w:val="000000"/>
                <w:sz w:val="20"/>
              </w:rPr>
              <w:t>7. Ашыту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Жетілу</w:t>
            </w:r>
          </w:p>
          <w:p>
            <w:pPr>
              <w:spacing w:after="20"/>
              <w:ind w:left="20"/>
              <w:jc w:val="both"/>
            </w:pPr>
            <w:r>
              <w:rPr>
                <w:rFonts w:ascii="Times New Roman"/>
                <w:b w:val="false"/>
                <w:i w:val="false"/>
                <w:color w:val="000000"/>
                <w:sz w:val="20"/>
              </w:rPr>
              <w:t>
</w:t>
            </w:r>
            <w:r>
              <w:rPr>
                <w:rFonts w:ascii="Times New Roman"/>
                <w:b w:val="false"/>
                <w:i w:val="false"/>
                <w:color w:val="000000"/>
                <w:sz w:val="20"/>
              </w:rPr>
              <w:t>9. Піскеннен кейін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10. Өлшеп-орау, буып-түю, таңбалау</w:t>
            </w:r>
          </w:p>
          <w:p>
            <w:pPr>
              <w:spacing w:after="20"/>
              <w:ind w:left="20"/>
              <w:jc w:val="both"/>
            </w:pPr>
            <w:r>
              <w:rPr>
                <w:rFonts w:ascii="Times New Roman"/>
                <w:b w:val="false"/>
                <w:i w:val="false"/>
                <w:color w:val="000000"/>
                <w:sz w:val="20"/>
              </w:rPr>
              <w:t>
11. Сақтау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0403203100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Йогурт; айран, ұйыған сүт және кілегей, айран және басқа да ашытылған немесе ашытылған сүт және кілегей, қоюландырылған немесе қоюлатылмаған, қант немесе басқа да тәттілендіретін заттар қосылған немесе қосылмаған, дәмдік және хош иісті қоспалары бар немесе оларсыз, жемістер, жаңғақтар немесе какао қосылған немесе қосылмаған: йогурт: қант немесе басқа тәттілендіретін заттар қосылған, бірақ осы топтың 2-ескертпесінде көрсетілген басқа ингредиенттерсіз, майлылығы: 3 мас артық емес.%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"Рудненский Айран" қышқыл сүтті газдалған өнімі м.д.ж.1,5% - 2,0%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04" w:id="2231"/>
          <w:p>
            <w:pPr>
              <w:spacing w:after="20"/>
              <w:ind w:left="20"/>
              <w:jc w:val="both"/>
            </w:pPr>
            <w:r>
              <w:rPr>
                <w:rFonts w:ascii="Times New Roman"/>
                <w:b w:val="false"/>
                <w:i w:val="false"/>
                <w:color w:val="000000"/>
                <w:sz w:val="20"/>
              </w:rPr>
              <w:t>
1. Қалпына келтіру</w:t>
            </w:r>
          </w:p>
          <w:bookmarkEnd w:id="2231"/>
          <w:p>
            <w:pPr>
              <w:spacing w:after="20"/>
              <w:ind w:left="20"/>
              <w:jc w:val="both"/>
            </w:pPr>
            <w:r>
              <w:rPr>
                <w:rFonts w:ascii="Times New Roman"/>
                <w:b w:val="false"/>
                <w:i w:val="false"/>
                <w:color w:val="000000"/>
                <w:sz w:val="20"/>
              </w:rPr>
              <w:t>
</w:t>
            </w:r>
            <w:r>
              <w:rPr>
                <w:rFonts w:ascii="Times New Roman"/>
                <w:b w:val="false"/>
                <w:i w:val="false"/>
                <w:color w:val="000000"/>
                <w:sz w:val="20"/>
              </w:rPr>
              <w:t>2. Қалыпқа келтіру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Пастерлеу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Ашыту температурасына дейін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Ашыту</w:t>
            </w:r>
          </w:p>
          <w:p>
            <w:pPr>
              <w:spacing w:after="20"/>
              <w:ind w:left="20"/>
              <w:jc w:val="both"/>
            </w:pPr>
            <w:r>
              <w:rPr>
                <w:rFonts w:ascii="Times New Roman"/>
                <w:b w:val="false"/>
                <w:i w:val="false"/>
                <w:color w:val="000000"/>
                <w:sz w:val="20"/>
              </w:rPr>
              <w:t>
</w:t>
            </w:r>
            <w:r>
              <w:rPr>
                <w:rFonts w:ascii="Times New Roman"/>
                <w:b w:val="false"/>
                <w:i w:val="false"/>
                <w:color w:val="000000"/>
                <w:sz w:val="20"/>
              </w:rPr>
              <w:t>7. Ашыту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Жетілу</w:t>
            </w:r>
          </w:p>
          <w:p>
            <w:pPr>
              <w:spacing w:after="20"/>
              <w:ind w:left="20"/>
              <w:jc w:val="both"/>
            </w:pPr>
            <w:r>
              <w:rPr>
                <w:rFonts w:ascii="Times New Roman"/>
                <w:b w:val="false"/>
                <w:i w:val="false"/>
                <w:color w:val="000000"/>
                <w:sz w:val="20"/>
              </w:rPr>
              <w:t>
</w:t>
            </w:r>
            <w:r>
              <w:rPr>
                <w:rFonts w:ascii="Times New Roman"/>
                <w:b w:val="false"/>
                <w:i w:val="false"/>
                <w:color w:val="000000"/>
                <w:sz w:val="20"/>
              </w:rPr>
              <w:t>9. Піскеннен кейін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10. Өлшеп-орау, буып-түю, таңбалау</w:t>
            </w:r>
          </w:p>
          <w:p>
            <w:pPr>
              <w:spacing w:after="20"/>
              <w:ind w:left="20"/>
              <w:jc w:val="both"/>
            </w:pPr>
            <w:r>
              <w:rPr>
                <w:rFonts w:ascii="Times New Roman"/>
                <w:b w:val="false"/>
                <w:i w:val="false"/>
                <w:color w:val="000000"/>
                <w:sz w:val="20"/>
              </w:rPr>
              <w:t>
11. Сақтау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14" w:id="2232"/>
          <w:p>
            <w:pPr>
              <w:spacing w:after="20"/>
              <w:ind w:left="20"/>
              <w:jc w:val="both"/>
            </w:pPr>
            <w:r>
              <w:rPr>
                <w:rFonts w:ascii="Times New Roman"/>
                <w:b w:val="false"/>
                <w:i w:val="false"/>
                <w:color w:val="000000"/>
                <w:sz w:val="20"/>
              </w:rPr>
              <w:t>
1. Қалпына келтіру</w:t>
            </w:r>
          </w:p>
          <w:bookmarkEnd w:id="2232"/>
          <w:p>
            <w:pPr>
              <w:spacing w:after="20"/>
              <w:ind w:left="20"/>
              <w:jc w:val="both"/>
            </w:pPr>
            <w:r>
              <w:rPr>
                <w:rFonts w:ascii="Times New Roman"/>
                <w:b w:val="false"/>
                <w:i w:val="false"/>
                <w:color w:val="000000"/>
                <w:sz w:val="20"/>
              </w:rPr>
              <w:t>
</w:t>
            </w:r>
            <w:r>
              <w:rPr>
                <w:rFonts w:ascii="Times New Roman"/>
                <w:b w:val="false"/>
                <w:i w:val="false"/>
                <w:color w:val="000000"/>
                <w:sz w:val="20"/>
              </w:rPr>
              <w:t>2. Қалыпқа келтіру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Пастерлеу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Ашыту температурасына дейін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Ашыту</w:t>
            </w:r>
          </w:p>
          <w:p>
            <w:pPr>
              <w:spacing w:after="20"/>
              <w:ind w:left="20"/>
              <w:jc w:val="both"/>
            </w:pPr>
            <w:r>
              <w:rPr>
                <w:rFonts w:ascii="Times New Roman"/>
                <w:b w:val="false"/>
                <w:i w:val="false"/>
                <w:color w:val="000000"/>
                <w:sz w:val="20"/>
              </w:rPr>
              <w:t>
</w:t>
            </w:r>
            <w:r>
              <w:rPr>
                <w:rFonts w:ascii="Times New Roman"/>
                <w:b w:val="false"/>
                <w:i w:val="false"/>
                <w:color w:val="000000"/>
                <w:sz w:val="20"/>
              </w:rPr>
              <w:t>7. Ашыту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Жетілу</w:t>
            </w:r>
          </w:p>
          <w:p>
            <w:pPr>
              <w:spacing w:after="20"/>
              <w:ind w:left="20"/>
              <w:jc w:val="both"/>
            </w:pPr>
            <w:r>
              <w:rPr>
                <w:rFonts w:ascii="Times New Roman"/>
                <w:b w:val="false"/>
                <w:i w:val="false"/>
                <w:color w:val="000000"/>
                <w:sz w:val="20"/>
              </w:rPr>
              <w:t>
</w:t>
            </w:r>
            <w:r>
              <w:rPr>
                <w:rFonts w:ascii="Times New Roman"/>
                <w:b w:val="false"/>
                <w:i w:val="false"/>
                <w:color w:val="000000"/>
                <w:sz w:val="20"/>
              </w:rPr>
              <w:t>9. Піскеннен кейін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10. Өлшеп-орау, буып-түю, таңбалау</w:t>
            </w:r>
          </w:p>
          <w:p>
            <w:pPr>
              <w:spacing w:after="20"/>
              <w:ind w:left="20"/>
              <w:jc w:val="both"/>
            </w:pPr>
            <w:r>
              <w:rPr>
                <w:rFonts w:ascii="Times New Roman"/>
                <w:b w:val="false"/>
                <w:i w:val="false"/>
                <w:color w:val="000000"/>
                <w:sz w:val="20"/>
              </w:rPr>
              <w:t>
11. Сақтау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0403203100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Йогурт; айран, ұйыған сүт және кілегей, айран және басқа да ашытылған немесе ашытылған сүт және кілегей, қоюландырылған немесе қоюлатылмаған, қант немесе басқа да тәттілендіретін заттар қосылған немесе қосылмаған, дәмдік және хош иісті қоспалары бар немесе оларсыз, жемістер, жаңғақтар немесе какао қосылған немесе қосылмаған: йогурт: қант немесе басқа тәттілендіретін заттар қосылған, бірақ осы топтың 2-ескертпесінде көрсетілген басқа ингредиенттерсіз, майлылығы: 3 мас артық емес.%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Ашытылған сүтті газдалған Қымыз өнімі Рудненский м.д.ж.1,0% - 1,5%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24" w:id="2233"/>
          <w:p>
            <w:pPr>
              <w:spacing w:after="20"/>
              <w:ind w:left="20"/>
              <w:jc w:val="both"/>
            </w:pPr>
            <w:r>
              <w:rPr>
                <w:rFonts w:ascii="Times New Roman"/>
                <w:b w:val="false"/>
                <w:i w:val="false"/>
                <w:color w:val="000000"/>
                <w:sz w:val="20"/>
              </w:rPr>
              <w:t>
1. Қалпына келтіру</w:t>
            </w:r>
          </w:p>
          <w:bookmarkEnd w:id="2233"/>
          <w:p>
            <w:pPr>
              <w:spacing w:after="20"/>
              <w:ind w:left="20"/>
              <w:jc w:val="both"/>
            </w:pPr>
            <w:r>
              <w:rPr>
                <w:rFonts w:ascii="Times New Roman"/>
                <w:b w:val="false"/>
                <w:i w:val="false"/>
                <w:color w:val="000000"/>
                <w:sz w:val="20"/>
              </w:rPr>
              <w:t>
</w:t>
            </w:r>
            <w:r>
              <w:rPr>
                <w:rFonts w:ascii="Times New Roman"/>
                <w:b w:val="false"/>
                <w:i w:val="false"/>
                <w:color w:val="000000"/>
                <w:sz w:val="20"/>
              </w:rPr>
              <w:t>2. Қалыпқа келтіру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Пастерлеу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Ашыту температурасына дейін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Ашыту</w:t>
            </w:r>
          </w:p>
          <w:p>
            <w:pPr>
              <w:spacing w:after="20"/>
              <w:ind w:left="20"/>
              <w:jc w:val="both"/>
            </w:pPr>
            <w:r>
              <w:rPr>
                <w:rFonts w:ascii="Times New Roman"/>
                <w:b w:val="false"/>
                <w:i w:val="false"/>
                <w:color w:val="000000"/>
                <w:sz w:val="20"/>
              </w:rPr>
              <w:t>
</w:t>
            </w:r>
            <w:r>
              <w:rPr>
                <w:rFonts w:ascii="Times New Roman"/>
                <w:b w:val="false"/>
                <w:i w:val="false"/>
                <w:color w:val="000000"/>
                <w:sz w:val="20"/>
              </w:rPr>
              <w:t>7. Ашыту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Жетілу</w:t>
            </w:r>
          </w:p>
          <w:p>
            <w:pPr>
              <w:spacing w:after="20"/>
              <w:ind w:left="20"/>
              <w:jc w:val="both"/>
            </w:pPr>
            <w:r>
              <w:rPr>
                <w:rFonts w:ascii="Times New Roman"/>
                <w:b w:val="false"/>
                <w:i w:val="false"/>
                <w:color w:val="000000"/>
                <w:sz w:val="20"/>
              </w:rPr>
              <w:t>
</w:t>
            </w:r>
            <w:r>
              <w:rPr>
                <w:rFonts w:ascii="Times New Roman"/>
                <w:b w:val="false"/>
                <w:i w:val="false"/>
                <w:color w:val="000000"/>
                <w:sz w:val="20"/>
              </w:rPr>
              <w:t>9. Піскеннен кейін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10. Өлшеп-орау, буып-түю, таңбалау</w:t>
            </w:r>
          </w:p>
          <w:p>
            <w:pPr>
              <w:spacing w:after="20"/>
              <w:ind w:left="20"/>
              <w:jc w:val="both"/>
            </w:pPr>
            <w:r>
              <w:rPr>
                <w:rFonts w:ascii="Times New Roman"/>
                <w:b w:val="false"/>
                <w:i w:val="false"/>
                <w:color w:val="000000"/>
                <w:sz w:val="20"/>
              </w:rPr>
              <w:t>
11. Сақтау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34" w:id="2234"/>
          <w:p>
            <w:pPr>
              <w:spacing w:after="20"/>
              <w:ind w:left="20"/>
              <w:jc w:val="both"/>
            </w:pPr>
            <w:r>
              <w:rPr>
                <w:rFonts w:ascii="Times New Roman"/>
                <w:b w:val="false"/>
                <w:i w:val="false"/>
                <w:color w:val="000000"/>
                <w:sz w:val="20"/>
              </w:rPr>
              <w:t>
1. Қалпына келтіру</w:t>
            </w:r>
          </w:p>
          <w:bookmarkEnd w:id="2234"/>
          <w:p>
            <w:pPr>
              <w:spacing w:after="20"/>
              <w:ind w:left="20"/>
              <w:jc w:val="both"/>
            </w:pPr>
            <w:r>
              <w:rPr>
                <w:rFonts w:ascii="Times New Roman"/>
                <w:b w:val="false"/>
                <w:i w:val="false"/>
                <w:color w:val="000000"/>
                <w:sz w:val="20"/>
              </w:rPr>
              <w:t>
</w:t>
            </w:r>
            <w:r>
              <w:rPr>
                <w:rFonts w:ascii="Times New Roman"/>
                <w:b w:val="false"/>
                <w:i w:val="false"/>
                <w:color w:val="000000"/>
                <w:sz w:val="20"/>
              </w:rPr>
              <w:t>2. Қалыпқа келтіру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Пастерлеу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Ашыту температурасына дейін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Ашыту</w:t>
            </w:r>
          </w:p>
          <w:p>
            <w:pPr>
              <w:spacing w:after="20"/>
              <w:ind w:left="20"/>
              <w:jc w:val="both"/>
            </w:pPr>
            <w:r>
              <w:rPr>
                <w:rFonts w:ascii="Times New Roman"/>
                <w:b w:val="false"/>
                <w:i w:val="false"/>
                <w:color w:val="000000"/>
                <w:sz w:val="20"/>
              </w:rPr>
              <w:t>
</w:t>
            </w:r>
            <w:r>
              <w:rPr>
                <w:rFonts w:ascii="Times New Roman"/>
                <w:b w:val="false"/>
                <w:i w:val="false"/>
                <w:color w:val="000000"/>
                <w:sz w:val="20"/>
              </w:rPr>
              <w:t>7. Ашыту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Жетілу</w:t>
            </w:r>
          </w:p>
          <w:p>
            <w:pPr>
              <w:spacing w:after="20"/>
              <w:ind w:left="20"/>
              <w:jc w:val="both"/>
            </w:pPr>
            <w:r>
              <w:rPr>
                <w:rFonts w:ascii="Times New Roman"/>
                <w:b w:val="false"/>
                <w:i w:val="false"/>
                <w:color w:val="000000"/>
                <w:sz w:val="20"/>
              </w:rPr>
              <w:t>
</w:t>
            </w:r>
            <w:r>
              <w:rPr>
                <w:rFonts w:ascii="Times New Roman"/>
                <w:b w:val="false"/>
                <w:i w:val="false"/>
                <w:color w:val="000000"/>
                <w:sz w:val="20"/>
              </w:rPr>
              <w:t>9. Піскеннен кейін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10. Өлшеп-орау, буып-түю, таңбалау</w:t>
            </w:r>
          </w:p>
          <w:p>
            <w:pPr>
              <w:spacing w:after="20"/>
              <w:ind w:left="20"/>
              <w:jc w:val="both"/>
            </w:pPr>
            <w:r>
              <w:rPr>
                <w:rFonts w:ascii="Times New Roman"/>
                <w:b w:val="false"/>
                <w:i w:val="false"/>
                <w:color w:val="000000"/>
                <w:sz w:val="20"/>
              </w:rPr>
              <w:t>
11. Сақтау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0403203100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Йогурт; айран, ұйыған сүт және кілегей, айран және басқа да ашытылған немесе ашытылған сүт және кілегей, қоюландырылған немесе қоюлатылмаған, қант немесе басқа да тәттілендіретін заттар қосылған немесе қосылмаған, дәмдік және хош иісті қоспалары бар немесе оларсыз, жемістер, жаңғақтар немесе какао қосылған немесе қосылмаған: йогурт: қант немесе басқа тәттілендіретін заттар қосылған, бірақ осы топтың 2-ескертпесінде көрсетілген басқа ингредиенттерсіз, майлылығы: 3 мас артық емес.%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 Қазақстан" қышқыл сүтті газдалған өнімі м.д.ж. 0,6%-1,7%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44" w:id="2235"/>
          <w:p>
            <w:pPr>
              <w:spacing w:after="20"/>
              <w:ind w:left="20"/>
              <w:jc w:val="both"/>
            </w:pPr>
            <w:r>
              <w:rPr>
                <w:rFonts w:ascii="Times New Roman"/>
                <w:b w:val="false"/>
                <w:i w:val="false"/>
                <w:color w:val="000000"/>
                <w:sz w:val="20"/>
              </w:rPr>
              <w:t>
1. Қалпына келтіру</w:t>
            </w:r>
          </w:p>
          <w:bookmarkEnd w:id="2235"/>
          <w:p>
            <w:pPr>
              <w:spacing w:after="20"/>
              <w:ind w:left="20"/>
              <w:jc w:val="both"/>
            </w:pPr>
            <w:r>
              <w:rPr>
                <w:rFonts w:ascii="Times New Roman"/>
                <w:b w:val="false"/>
                <w:i w:val="false"/>
                <w:color w:val="000000"/>
                <w:sz w:val="20"/>
              </w:rPr>
              <w:t>
</w:t>
            </w:r>
            <w:r>
              <w:rPr>
                <w:rFonts w:ascii="Times New Roman"/>
                <w:b w:val="false"/>
                <w:i w:val="false"/>
                <w:color w:val="000000"/>
                <w:sz w:val="20"/>
              </w:rPr>
              <w:t>2. Қалыпқа келтіру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Пастерлеу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Ашыту температурасына дейін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Ашыту</w:t>
            </w:r>
          </w:p>
          <w:p>
            <w:pPr>
              <w:spacing w:after="20"/>
              <w:ind w:left="20"/>
              <w:jc w:val="both"/>
            </w:pPr>
            <w:r>
              <w:rPr>
                <w:rFonts w:ascii="Times New Roman"/>
                <w:b w:val="false"/>
                <w:i w:val="false"/>
                <w:color w:val="000000"/>
                <w:sz w:val="20"/>
              </w:rPr>
              <w:t>
</w:t>
            </w:r>
            <w:r>
              <w:rPr>
                <w:rFonts w:ascii="Times New Roman"/>
                <w:b w:val="false"/>
                <w:i w:val="false"/>
                <w:color w:val="000000"/>
                <w:sz w:val="20"/>
              </w:rPr>
              <w:t>7. Ашыту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Жетілу</w:t>
            </w:r>
          </w:p>
          <w:p>
            <w:pPr>
              <w:spacing w:after="20"/>
              <w:ind w:left="20"/>
              <w:jc w:val="both"/>
            </w:pPr>
            <w:r>
              <w:rPr>
                <w:rFonts w:ascii="Times New Roman"/>
                <w:b w:val="false"/>
                <w:i w:val="false"/>
                <w:color w:val="000000"/>
                <w:sz w:val="20"/>
              </w:rPr>
              <w:t>
</w:t>
            </w:r>
            <w:r>
              <w:rPr>
                <w:rFonts w:ascii="Times New Roman"/>
                <w:b w:val="false"/>
                <w:i w:val="false"/>
                <w:color w:val="000000"/>
                <w:sz w:val="20"/>
              </w:rPr>
              <w:t>9. Піскеннен кейін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10. Өлшеп-орау, буып-түю, таңбалау</w:t>
            </w:r>
          </w:p>
          <w:p>
            <w:pPr>
              <w:spacing w:after="20"/>
              <w:ind w:left="20"/>
              <w:jc w:val="both"/>
            </w:pPr>
            <w:r>
              <w:rPr>
                <w:rFonts w:ascii="Times New Roman"/>
                <w:b w:val="false"/>
                <w:i w:val="false"/>
                <w:color w:val="000000"/>
                <w:sz w:val="20"/>
              </w:rPr>
              <w:t>
11. Сақтау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54" w:id="2236"/>
          <w:p>
            <w:pPr>
              <w:spacing w:after="20"/>
              <w:ind w:left="20"/>
              <w:jc w:val="both"/>
            </w:pPr>
            <w:r>
              <w:rPr>
                <w:rFonts w:ascii="Times New Roman"/>
                <w:b w:val="false"/>
                <w:i w:val="false"/>
                <w:color w:val="000000"/>
                <w:sz w:val="20"/>
              </w:rPr>
              <w:t>
1. Қалпына келтіру</w:t>
            </w:r>
          </w:p>
          <w:bookmarkEnd w:id="2236"/>
          <w:p>
            <w:pPr>
              <w:spacing w:after="20"/>
              <w:ind w:left="20"/>
              <w:jc w:val="both"/>
            </w:pPr>
            <w:r>
              <w:rPr>
                <w:rFonts w:ascii="Times New Roman"/>
                <w:b w:val="false"/>
                <w:i w:val="false"/>
                <w:color w:val="000000"/>
                <w:sz w:val="20"/>
              </w:rPr>
              <w:t>
</w:t>
            </w:r>
            <w:r>
              <w:rPr>
                <w:rFonts w:ascii="Times New Roman"/>
                <w:b w:val="false"/>
                <w:i w:val="false"/>
                <w:color w:val="000000"/>
                <w:sz w:val="20"/>
              </w:rPr>
              <w:t>2. Қалыпқа келтіру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Пастерлеу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Ашыту температурасына дейін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Ашыту</w:t>
            </w:r>
          </w:p>
          <w:p>
            <w:pPr>
              <w:spacing w:after="20"/>
              <w:ind w:left="20"/>
              <w:jc w:val="both"/>
            </w:pPr>
            <w:r>
              <w:rPr>
                <w:rFonts w:ascii="Times New Roman"/>
                <w:b w:val="false"/>
                <w:i w:val="false"/>
                <w:color w:val="000000"/>
                <w:sz w:val="20"/>
              </w:rPr>
              <w:t>
</w:t>
            </w:r>
            <w:r>
              <w:rPr>
                <w:rFonts w:ascii="Times New Roman"/>
                <w:b w:val="false"/>
                <w:i w:val="false"/>
                <w:color w:val="000000"/>
                <w:sz w:val="20"/>
              </w:rPr>
              <w:t>7. Ашыту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Жетілу</w:t>
            </w:r>
          </w:p>
          <w:p>
            <w:pPr>
              <w:spacing w:after="20"/>
              <w:ind w:left="20"/>
              <w:jc w:val="both"/>
            </w:pPr>
            <w:r>
              <w:rPr>
                <w:rFonts w:ascii="Times New Roman"/>
                <w:b w:val="false"/>
                <w:i w:val="false"/>
                <w:color w:val="000000"/>
                <w:sz w:val="20"/>
              </w:rPr>
              <w:t>
</w:t>
            </w:r>
            <w:r>
              <w:rPr>
                <w:rFonts w:ascii="Times New Roman"/>
                <w:b w:val="false"/>
                <w:i w:val="false"/>
                <w:color w:val="000000"/>
                <w:sz w:val="20"/>
              </w:rPr>
              <w:t>9. Піскеннен кейін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10. Өлшеп-орау, буып-түю, таңбалау</w:t>
            </w:r>
          </w:p>
          <w:p>
            <w:pPr>
              <w:spacing w:after="20"/>
              <w:ind w:left="20"/>
              <w:jc w:val="both"/>
            </w:pPr>
            <w:r>
              <w:rPr>
                <w:rFonts w:ascii="Times New Roman"/>
                <w:b w:val="false"/>
                <w:i w:val="false"/>
                <w:color w:val="000000"/>
                <w:sz w:val="20"/>
              </w:rPr>
              <w:t>
11. Сақтау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0403203100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Йогурт; айран, ұйыған сүт және кілегей, айран және басқа да ашытылған немесе ашытылған сүт және кілегей, қоюландырылған немесе қоюлатылмаған, қант немесе басқа да тәттілендіретін заттар қосылған немесе қосылмаған, дәмдік және хош иісті қоспалары бар немесе оларсыз, жемістер, жаңғақтар немесе какао қосылған немесе қосылмаған: йогурт: қант немесе басқа тәттілендіретін заттар қосылған, бірақ осы топтың 2-ескертпесінде көрсетілген басқа ингредиенттерсіз, майлылығы: 3 мас артық емес.%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"Айран Казахстан" қышқыл сүт газдалған өнімі м.д.ж. 1,4%-1,9%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64" w:id="2237"/>
          <w:p>
            <w:pPr>
              <w:spacing w:after="20"/>
              <w:ind w:left="20"/>
              <w:jc w:val="both"/>
            </w:pPr>
            <w:r>
              <w:rPr>
                <w:rFonts w:ascii="Times New Roman"/>
                <w:b w:val="false"/>
                <w:i w:val="false"/>
                <w:color w:val="000000"/>
                <w:sz w:val="20"/>
              </w:rPr>
              <w:t>
1. Қалпына келтіру</w:t>
            </w:r>
          </w:p>
          <w:bookmarkEnd w:id="2237"/>
          <w:p>
            <w:pPr>
              <w:spacing w:after="20"/>
              <w:ind w:left="20"/>
              <w:jc w:val="both"/>
            </w:pPr>
            <w:r>
              <w:rPr>
                <w:rFonts w:ascii="Times New Roman"/>
                <w:b w:val="false"/>
                <w:i w:val="false"/>
                <w:color w:val="000000"/>
                <w:sz w:val="20"/>
              </w:rPr>
              <w:t>
</w:t>
            </w:r>
            <w:r>
              <w:rPr>
                <w:rFonts w:ascii="Times New Roman"/>
                <w:b w:val="false"/>
                <w:i w:val="false"/>
                <w:color w:val="000000"/>
                <w:sz w:val="20"/>
              </w:rPr>
              <w:t>2. Қалыпқа келтіру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Пастерлеу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Ашыту температурасына дейін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Ашыту</w:t>
            </w:r>
          </w:p>
          <w:p>
            <w:pPr>
              <w:spacing w:after="20"/>
              <w:ind w:left="20"/>
              <w:jc w:val="both"/>
            </w:pPr>
            <w:r>
              <w:rPr>
                <w:rFonts w:ascii="Times New Roman"/>
                <w:b w:val="false"/>
                <w:i w:val="false"/>
                <w:color w:val="000000"/>
                <w:sz w:val="20"/>
              </w:rPr>
              <w:t>
</w:t>
            </w:r>
            <w:r>
              <w:rPr>
                <w:rFonts w:ascii="Times New Roman"/>
                <w:b w:val="false"/>
                <w:i w:val="false"/>
                <w:color w:val="000000"/>
                <w:sz w:val="20"/>
              </w:rPr>
              <w:t>7. Ашыту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Жетілу</w:t>
            </w:r>
          </w:p>
          <w:p>
            <w:pPr>
              <w:spacing w:after="20"/>
              <w:ind w:left="20"/>
              <w:jc w:val="both"/>
            </w:pPr>
            <w:r>
              <w:rPr>
                <w:rFonts w:ascii="Times New Roman"/>
                <w:b w:val="false"/>
                <w:i w:val="false"/>
                <w:color w:val="000000"/>
                <w:sz w:val="20"/>
              </w:rPr>
              <w:t>
</w:t>
            </w:r>
            <w:r>
              <w:rPr>
                <w:rFonts w:ascii="Times New Roman"/>
                <w:b w:val="false"/>
                <w:i w:val="false"/>
                <w:color w:val="000000"/>
                <w:sz w:val="20"/>
              </w:rPr>
              <w:t>9. Піскеннен кейін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10. Өлшеп-орау, буып-түю, таңбалау</w:t>
            </w:r>
          </w:p>
          <w:p>
            <w:pPr>
              <w:spacing w:after="20"/>
              <w:ind w:left="20"/>
              <w:jc w:val="both"/>
            </w:pPr>
            <w:r>
              <w:rPr>
                <w:rFonts w:ascii="Times New Roman"/>
                <w:b w:val="false"/>
                <w:i w:val="false"/>
                <w:color w:val="000000"/>
                <w:sz w:val="20"/>
              </w:rPr>
              <w:t>
11. Сақтау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74" w:id="2238"/>
          <w:p>
            <w:pPr>
              <w:spacing w:after="20"/>
              <w:ind w:left="20"/>
              <w:jc w:val="both"/>
            </w:pPr>
            <w:r>
              <w:rPr>
                <w:rFonts w:ascii="Times New Roman"/>
                <w:b w:val="false"/>
                <w:i w:val="false"/>
                <w:color w:val="000000"/>
                <w:sz w:val="20"/>
              </w:rPr>
              <w:t>
1. Қалпына келтіру</w:t>
            </w:r>
          </w:p>
          <w:bookmarkEnd w:id="2238"/>
          <w:p>
            <w:pPr>
              <w:spacing w:after="20"/>
              <w:ind w:left="20"/>
              <w:jc w:val="both"/>
            </w:pPr>
            <w:r>
              <w:rPr>
                <w:rFonts w:ascii="Times New Roman"/>
                <w:b w:val="false"/>
                <w:i w:val="false"/>
                <w:color w:val="000000"/>
                <w:sz w:val="20"/>
              </w:rPr>
              <w:t>
</w:t>
            </w:r>
            <w:r>
              <w:rPr>
                <w:rFonts w:ascii="Times New Roman"/>
                <w:b w:val="false"/>
                <w:i w:val="false"/>
                <w:color w:val="000000"/>
                <w:sz w:val="20"/>
              </w:rPr>
              <w:t>2. Қалыпқа келтіру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Пастерлеу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Ашыту температурасына дейін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Ашыту</w:t>
            </w:r>
          </w:p>
          <w:p>
            <w:pPr>
              <w:spacing w:after="20"/>
              <w:ind w:left="20"/>
              <w:jc w:val="both"/>
            </w:pPr>
            <w:r>
              <w:rPr>
                <w:rFonts w:ascii="Times New Roman"/>
                <w:b w:val="false"/>
                <w:i w:val="false"/>
                <w:color w:val="000000"/>
                <w:sz w:val="20"/>
              </w:rPr>
              <w:t>
</w:t>
            </w:r>
            <w:r>
              <w:rPr>
                <w:rFonts w:ascii="Times New Roman"/>
                <w:b w:val="false"/>
                <w:i w:val="false"/>
                <w:color w:val="000000"/>
                <w:sz w:val="20"/>
              </w:rPr>
              <w:t>7. Ашыту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Жетілу</w:t>
            </w:r>
          </w:p>
          <w:p>
            <w:pPr>
              <w:spacing w:after="20"/>
              <w:ind w:left="20"/>
              <w:jc w:val="both"/>
            </w:pPr>
            <w:r>
              <w:rPr>
                <w:rFonts w:ascii="Times New Roman"/>
                <w:b w:val="false"/>
                <w:i w:val="false"/>
                <w:color w:val="000000"/>
                <w:sz w:val="20"/>
              </w:rPr>
              <w:t>
</w:t>
            </w:r>
            <w:r>
              <w:rPr>
                <w:rFonts w:ascii="Times New Roman"/>
                <w:b w:val="false"/>
                <w:i w:val="false"/>
                <w:color w:val="000000"/>
                <w:sz w:val="20"/>
              </w:rPr>
              <w:t>9. Піскеннен кейін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10. Өлшеп-орау, буып-түю, таңбалау</w:t>
            </w:r>
          </w:p>
          <w:p>
            <w:pPr>
              <w:spacing w:after="20"/>
              <w:ind w:left="20"/>
              <w:jc w:val="both"/>
            </w:pPr>
            <w:r>
              <w:rPr>
                <w:rFonts w:ascii="Times New Roman"/>
                <w:b w:val="false"/>
                <w:i w:val="false"/>
                <w:color w:val="000000"/>
                <w:sz w:val="20"/>
              </w:rPr>
              <w:t>
11. Сақтау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0403203100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Йогурт; айран, ұйыған сүт және кілегей, айран және басқа да ашытылған немесе ашытылған сүт және кілегей, қоюландырылған немесе қоюлатылмаған, қант немесе басқа да тәттілендіретін заттар қосылған немесе қосылмаған, дәмдік және хош иісті қоспалары бар немесе оларсыз, жемістер, жаңғақтар немесе какао қосылған немесе қосылмаған: йогурт: қант немесе басқа тәттілендіретін заттар қосылған, бірақ осы топтың 2-ескертпесінде көрсетілген басқа ингредиенттерсіз, майлылығы: 3 мас артық емес.%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Йогурт ішу майдың массалық үлесі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84" w:id="2239"/>
          <w:p>
            <w:pPr>
              <w:spacing w:after="20"/>
              <w:ind w:left="20"/>
              <w:jc w:val="both"/>
            </w:pPr>
            <w:r>
              <w:rPr>
                <w:rFonts w:ascii="Times New Roman"/>
                <w:b w:val="false"/>
                <w:i w:val="false"/>
                <w:color w:val="000000"/>
                <w:sz w:val="20"/>
              </w:rPr>
              <w:t>
1. Қалпына келтіру</w:t>
            </w:r>
          </w:p>
          <w:bookmarkEnd w:id="2239"/>
          <w:p>
            <w:pPr>
              <w:spacing w:after="20"/>
              <w:ind w:left="20"/>
              <w:jc w:val="both"/>
            </w:pPr>
            <w:r>
              <w:rPr>
                <w:rFonts w:ascii="Times New Roman"/>
                <w:b w:val="false"/>
                <w:i w:val="false"/>
                <w:color w:val="000000"/>
                <w:sz w:val="20"/>
              </w:rPr>
              <w:t>
</w:t>
            </w:r>
            <w:r>
              <w:rPr>
                <w:rFonts w:ascii="Times New Roman"/>
                <w:b w:val="false"/>
                <w:i w:val="false"/>
                <w:color w:val="000000"/>
                <w:sz w:val="20"/>
              </w:rPr>
              <w:t>2. Қалыпқа келтіру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Пастерлеу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Ашыту температурасына дейін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Ашыту</w:t>
            </w:r>
          </w:p>
          <w:p>
            <w:pPr>
              <w:spacing w:after="20"/>
              <w:ind w:left="20"/>
              <w:jc w:val="both"/>
            </w:pPr>
            <w:r>
              <w:rPr>
                <w:rFonts w:ascii="Times New Roman"/>
                <w:b w:val="false"/>
                <w:i w:val="false"/>
                <w:color w:val="000000"/>
                <w:sz w:val="20"/>
              </w:rPr>
              <w:t>
</w:t>
            </w:r>
            <w:r>
              <w:rPr>
                <w:rFonts w:ascii="Times New Roman"/>
                <w:b w:val="false"/>
                <w:i w:val="false"/>
                <w:color w:val="000000"/>
                <w:sz w:val="20"/>
              </w:rPr>
              <w:t>7. Ашыту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Жетілу</w:t>
            </w:r>
          </w:p>
          <w:p>
            <w:pPr>
              <w:spacing w:after="20"/>
              <w:ind w:left="20"/>
              <w:jc w:val="both"/>
            </w:pPr>
            <w:r>
              <w:rPr>
                <w:rFonts w:ascii="Times New Roman"/>
                <w:b w:val="false"/>
                <w:i w:val="false"/>
                <w:color w:val="000000"/>
                <w:sz w:val="20"/>
              </w:rPr>
              <w:t>
</w:t>
            </w:r>
            <w:r>
              <w:rPr>
                <w:rFonts w:ascii="Times New Roman"/>
                <w:b w:val="false"/>
                <w:i w:val="false"/>
                <w:color w:val="000000"/>
                <w:sz w:val="20"/>
              </w:rPr>
              <w:t>9. Піскеннен кейін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10. Өлшеп-орау, буып-түю, таңбалау</w:t>
            </w:r>
          </w:p>
          <w:p>
            <w:pPr>
              <w:spacing w:after="20"/>
              <w:ind w:left="20"/>
              <w:jc w:val="both"/>
            </w:pPr>
            <w:r>
              <w:rPr>
                <w:rFonts w:ascii="Times New Roman"/>
                <w:b w:val="false"/>
                <w:i w:val="false"/>
                <w:color w:val="000000"/>
                <w:sz w:val="20"/>
              </w:rPr>
              <w:t>
11. Сақтау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94" w:id="2240"/>
          <w:p>
            <w:pPr>
              <w:spacing w:after="20"/>
              <w:ind w:left="20"/>
              <w:jc w:val="both"/>
            </w:pPr>
            <w:r>
              <w:rPr>
                <w:rFonts w:ascii="Times New Roman"/>
                <w:b w:val="false"/>
                <w:i w:val="false"/>
                <w:color w:val="000000"/>
                <w:sz w:val="20"/>
              </w:rPr>
              <w:t>
1. Қалпына келтіру</w:t>
            </w:r>
          </w:p>
          <w:bookmarkEnd w:id="2240"/>
          <w:p>
            <w:pPr>
              <w:spacing w:after="20"/>
              <w:ind w:left="20"/>
              <w:jc w:val="both"/>
            </w:pPr>
            <w:r>
              <w:rPr>
                <w:rFonts w:ascii="Times New Roman"/>
                <w:b w:val="false"/>
                <w:i w:val="false"/>
                <w:color w:val="000000"/>
                <w:sz w:val="20"/>
              </w:rPr>
              <w:t>
</w:t>
            </w:r>
            <w:r>
              <w:rPr>
                <w:rFonts w:ascii="Times New Roman"/>
                <w:b w:val="false"/>
                <w:i w:val="false"/>
                <w:color w:val="000000"/>
                <w:sz w:val="20"/>
              </w:rPr>
              <w:t>2. Қалыпқа келтіру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Пастерлеу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Ашыту температурасына дейін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Ашыту</w:t>
            </w:r>
          </w:p>
          <w:p>
            <w:pPr>
              <w:spacing w:after="20"/>
              <w:ind w:left="20"/>
              <w:jc w:val="both"/>
            </w:pPr>
            <w:r>
              <w:rPr>
                <w:rFonts w:ascii="Times New Roman"/>
                <w:b w:val="false"/>
                <w:i w:val="false"/>
                <w:color w:val="000000"/>
                <w:sz w:val="20"/>
              </w:rPr>
              <w:t>
</w:t>
            </w:r>
            <w:r>
              <w:rPr>
                <w:rFonts w:ascii="Times New Roman"/>
                <w:b w:val="false"/>
                <w:i w:val="false"/>
                <w:color w:val="000000"/>
                <w:sz w:val="20"/>
              </w:rPr>
              <w:t>7. Ашыту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Жетілу</w:t>
            </w:r>
          </w:p>
          <w:p>
            <w:pPr>
              <w:spacing w:after="20"/>
              <w:ind w:left="20"/>
              <w:jc w:val="both"/>
            </w:pPr>
            <w:r>
              <w:rPr>
                <w:rFonts w:ascii="Times New Roman"/>
                <w:b w:val="false"/>
                <w:i w:val="false"/>
                <w:color w:val="000000"/>
                <w:sz w:val="20"/>
              </w:rPr>
              <w:t>
</w:t>
            </w:r>
            <w:r>
              <w:rPr>
                <w:rFonts w:ascii="Times New Roman"/>
                <w:b w:val="false"/>
                <w:i w:val="false"/>
                <w:color w:val="000000"/>
                <w:sz w:val="20"/>
              </w:rPr>
              <w:t>9. Піскеннен кейін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10. Өлшеп-орау, буып-түю, таңбалау</w:t>
            </w:r>
          </w:p>
          <w:p>
            <w:pPr>
              <w:spacing w:after="20"/>
              <w:ind w:left="20"/>
              <w:jc w:val="both"/>
            </w:pPr>
            <w:r>
              <w:rPr>
                <w:rFonts w:ascii="Times New Roman"/>
                <w:b w:val="false"/>
                <w:i w:val="false"/>
                <w:color w:val="000000"/>
                <w:sz w:val="20"/>
              </w:rPr>
              <w:t>
11. Сақтау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0403203100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Йогурт; айран, ұйыған сүт және кілегей, айран және басқа да ашытылған немесе ашытылған сүт және кілегей, қоюландырылған немесе қоюлатылмаған, қант немесе басқа да тәттілендіретін заттар қосылған немесе қосылмаған, дәмдік және хош иісті қоспалары бар немесе оларсыз, жемістер, жаңғақтар немесе какао қосылған немесе қосылмаған: йогурт: қант немесе басқа тәттілендіретін заттар қосылған, бірақ осы топтың 2-ескертпесінде көрсетілген басқа ингредиенттерсіз, майлылығы: 3 мас артық емес.%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"Құлпынай-банан" ішетін йогурт. м.д.ж.1,5%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04" w:id="2241"/>
          <w:p>
            <w:pPr>
              <w:spacing w:after="20"/>
              <w:ind w:left="20"/>
              <w:jc w:val="both"/>
            </w:pPr>
            <w:r>
              <w:rPr>
                <w:rFonts w:ascii="Times New Roman"/>
                <w:b w:val="false"/>
                <w:i w:val="false"/>
                <w:color w:val="000000"/>
                <w:sz w:val="20"/>
              </w:rPr>
              <w:t>
1. Қалпына келтіру</w:t>
            </w:r>
          </w:p>
          <w:bookmarkEnd w:id="2241"/>
          <w:p>
            <w:pPr>
              <w:spacing w:after="20"/>
              <w:ind w:left="20"/>
              <w:jc w:val="both"/>
            </w:pPr>
            <w:r>
              <w:rPr>
                <w:rFonts w:ascii="Times New Roman"/>
                <w:b w:val="false"/>
                <w:i w:val="false"/>
                <w:color w:val="000000"/>
                <w:sz w:val="20"/>
              </w:rPr>
              <w:t>
</w:t>
            </w:r>
            <w:r>
              <w:rPr>
                <w:rFonts w:ascii="Times New Roman"/>
                <w:b w:val="false"/>
                <w:i w:val="false"/>
                <w:color w:val="000000"/>
                <w:sz w:val="20"/>
              </w:rPr>
              <w:t>2. Қалыпқа келтіру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Пастерлеу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Ашыту температурасына дейін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Ашыту</w:t>
            </w:r>
          </w:p>
          <w:p>
            <w:pPr>
              <w:spacing w:after="20"/>
              <w:ind w:left="20"/>
              <w:jc w:val="both"/>
            </w:pPr>
            <w:r>
              <w:rPr>
                <w:rFonts w:ascii="Times New Roman"/>
                <w:b w:val="false"/>
                <w:i w:val="false"/>
                <w:color w:val="000000"/>
                <w:sz w:val="20"/>
              </w:rPr>
              <w:t>
</w:t>
            </w:r>
            <w:r>
              <w:rPr>
                <w:rFonts w:ascii="Times New Roman"/>
                <w:b w:val="false"/>
                <w:i w:val="false"/>
                <w:color w:val="000000"/>
                <w:sz w:val="20"/>
              </w:rPr>
              <w:t>7. Ашыту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Жетілу</w:t>
            </w:r>
          </w:p>
          <w:p>
            <w:pPr>
              <w:spacing w:after="20"/>
              <w:ind w:left="20"/>
              <w:jc w:val="both"/>
            </w:pPr>
            <w:r>
              <w:rPr>
                <w:rFonts w:ascii="Times New Roman"/>
                <w:b w:val="false"/>
                <w:i w:val="false"/>
                <w:color w:val="000000"/>
                <w:sz w:val="20"/>
              </w:rPr>
              <w:t>
</w:t>
            </w:r>
            <w:r>
              <w:rPr>
                <w:rFonts w:ascii="Times New Roman"/>
                <w:b w:val="false"/>
                <w:i w:val="false"/>
                <w:color w:val="000000"/>
                <w:sz w:val="20"/>
              </w:rPr>
              <w:t>9. Піскеннен кейін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10. Өлшеп-орау, буып-түю, таңбалау</w:t>
            </w:r>
          </w:p>
          <w:p>
            <w:pPr>
              <w:spacing w:after="20"/>
              <w:ind w:left="20"/>
              <w:jc w:val="both"/>
            </w:pPr>
            <w:r>
              <w:rPr>
                <w:rFonts w:ascii="Times New Roman"/>
                <w:b w:val="false"/>
                <w:i w:val="false"/>
                <w:color w:val="000000"/>
                <w:sz w:val="20"/>
              </w:rPr>
              <w:t>
11. Сақтау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14" w:id="2242"/>
          <w:p>
            <w:pPr>
              <w:spacing w:after="20"/>
              <w:ind w:left="20"/>
              <w:jc w:val="both"/>
            </w:pPr>
            <w:r>
              <w:rPr>
                <w:rFonts w:ascii="Times New Roman"/>
                <w:b w:val="false"/>
                <w:i w:val="false"/>
                <w:color w:val="000000"/>
                <w:sz w:val="20"/>
              </w:rPr>
              <w:t>
1. Қалпына келтіру</w:t>
            </w:r>
          </w:p>
          <w:bookmarkEnd w:id="2242"/>
          <w:p>
            <w:pPr>
              <w:spacing w:after="20"/>
              <w:ind w:left="20"/>
              <w:jc w:val="both"/>
            </w:pPr>
            <w:r>
              <w:rPr>
                <w:rFonts w:ascii="Times New Roman"/>
                <w:b w:val="false"/>
                <w:i w:val="false"/>
                <w:color w:val="000000"/>
                <w:sz w:val="20"/>
              </w:rPr>
              <w:t>
</w:t>
            </w:r>
            <w:r>
              <w:rPr>
                <w:rFonts w:ascii="Times New Roman"/>
                <w:b w:val="false"/>
                <w:i w:val="false"/>
                <w:color w:val="000000"/>
                <w:sz w:val="20"/>
              </w:rPr>
              <w:t>2. Қалыпқа келтіру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Пастерлеу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Ашыту температурасына дейін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Ашыту</w:t>
            </w:r>
          </w:p>
          <w:p>
            <w:pPr>
              <w:spacing w:after="20"/>
              <w:ind w:left="20"/>
              <w:jc w:val="both"/>
            </w:pPr>
            <w:r>
              <w:rPr>
                <w:rFonts w:ascii="Times New Roman"/>
                <w:b w:val="false"/>
                <w:i w:val="false"/>
                <w:color w:val="000000"/>
                <w:sz w:val="20"/>
              </w:rPr>
              <w:t>
</w:t>
            </w:r>
            <w:r>
              <w:rPr>
                <w:rFonts w:ascii="Times New Roman"/>
                <w:b w:val="false"/>
                <w:i w:val="false"/>
                <w:color w:val="000000"/>
                <w:sz w:val="20"/>
              </w:rPr>
              <w:t>7. Ашыту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Жетілу</w:t>
            </w:r>
          </w:p>
          <w:p>
            <w:pPr>
              <w:spacing w:after="20"/>
              <w:ind w:left="20"/>
              <w:jc w:val="both"/>
            </w:pPr>
            <w:r>
              <w:rPr>
                <w:rFonts w:ascii="Times New Roman"/>
                <w:b w:val="false"/>
                <w:i w:val="false"/>
                <w:color w:val="000000"/>
                <w:sz w:val="20"/>
              </w:rPr>
              <w:t>
</w:t>
            </w:r>
            <w:r>
              <w:rPr>
                <w:rFonts w:ascii="Times New Roman"/>
                <w:b w:val="false"/>
                <w:i w:val="false"/>
                <w:color w:val="000000"/>
                <w:sz w:val="20"/>
              </w:rPr>
              <w:t>9. Піскеннен кейін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10. Өлшеп-орау, буып-түю, таңбалау</w:t>
            </w:r>
          </w:p>
          <w:p>
            <w:pPr>
              <w:spacing w:after="20"/>
              <w:ind w:left="20"/>
              <w:jc w:val="both"/>
            </w:pPr>
            <w:r>
              <w:rPr>
                <w:rFonts w:ascii="Times New Roman"/>
                <w:b w:val="false"/>
                <w:i w:val="false"/>
                <w:color w:val="000000"/>
                <w:sz w:val="20"/>
              </w:rPr>
              <w:t>
11. Сақтау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0403203100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Йогурт; айран, ұйыған сүт және кілегей, айран және басқа да ашытылған немесе ашытылған сүт және кілегей, қоюландырылған немесе қоюлатылмаған, қант немесе басқа да тәттілендіретін заттар қосылған немесе қосылмаған, дәмдік және хош иісті қоспалары бар немесе оларсыз, жемістер, жаңғақтар немесе какао қосылған немесе қосылмаған: йогурт: қант немесе басқа тәттілендіретін заттар қосылған, бірақ осы топтың 2-ескертпесінде көрсетілген басқа ингредиенттерсіз, майлылығы: 3 мас артық емес.%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Құлпынай қосылған ішуге арналған йогурт. М.д.ж.1,5%;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24" w:id="2243"/>
          <w:p>
            <w:pPr>
              <w:spacing w:after="20"/>
              <w:ind w:left="20"/>
              <w:jc w:val="both"/>
            </w:pPr>
            <w:r>
              <w:rPr>
                <w:rFonts w:ascii="Times New Roman"/>
                <w:b w:val="false"/>
                <w:i w:val="false"/>
                <w:color w:val="000000"/>
                <w:sz w:val="20"/>
              </w:rPr>
              <w:t>
1. Қалпына келтіру</w:t>
            </w:r>
          </w:p>
          <w:bookmarkEnd w:id="2243"/>
          <w:p>
            <w:pPr>
              <w:spacing w:after="20"/>
              <w:ind w:left="20"/>
              <w:jc w:val="both"/>
            </w:pPr>
            <w:r>
              <w:rPr>
                <w:rFonts w:ascii="Times New Roman"/>
                <w:b w:val="false"/>
                <w:i w:val="false"/>
                <w:color w:val="000000"/>
                <w:sz w:val="20"/>
              </w:rPr>
              <w:t>
</w:t>
            </w:r>
            <w:r>
              <w:rPr>
                <w:rFonts w:ascii="Times New Roman"/>
                <w:b w:val="false"/>
                <w:i w:val="false"/>
                <w:color w:val="000000"/>
                <w:sz w:val="20"/>
              </w:rPr>
              <w:t>2. Қалыпқа келтіру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Пастерлеу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Ашыту температурасына дейін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Ашыту</w:t>
            </w:r>
          </w:p>
          <w:p>
            <w:pPr>
              <w:spacing w:after="20"/>
              <w:ind w:left="20"/>
              <w:jc w:val="both"/>
            </w:pPr>
            <w:r>
              <w:rPr>
                <w:rFonts w:ascii="Times New Roman"/>
                <w:b w:val="false"/>
                <w:i w:val="false"/>
                <w:color w:val="000000"/>
                <w:sz w:val="20"/>
              </w:rPr>
              <w:t>
</w:t>
            </w:r>
            <w:r>
              <w:rPr>
                <w:rFonts w:ascii="Times New Roman"/>
                <w:b w:val="false"/>
                <w:i w:val="false"/>
                <w:color w:val="000000"/>
                <w:sz w:val="20"/>
              </w:rPr>
              <w:t>7. Ашыту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Жетілу</w:t>
            </w:r>
          </w:p>
          <w:p>
            <w:pPr>
              <w:spacing w:after="20"/>
              <w:ind w:left="20"/>
              <w:jc w:val="both"/>
            </w:pPr>
            <w:r>
              <w:rPr>
                <w:rFonts w:ascii="Times New Roman"/>
                <w:b w:val="false"/>
                <w:i w:val="false"/>
                <w:color w:val="000000"/>
                <w:sz w:val="20"/>
              </w:rPr>
              <w:t>
</w:t>
            </w:r>
            <w:r>
              <w:rPr>
                <w:rFonts w:ascii="Times New Roman"/>
                <w:b w:val="false"/>
                <w:i w:val="false"/>
                <w:color w:val="000000"/>
                <w:sz w:val="20"/>
              </w:rPr>
              <w:t>9. Піскеннен кейін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10. Өлшеп-орау, буып-түю, таңбалау</w:t>
            </w:r>
          </w:p>
          <w:p>
            <w:pPr>
              <w:spacing w:after="20"/>
              <w:ind w:left="20"/>
              <w:jc w:val="both"/>
            </w:pPr>
            <w:r>
              <w:rPr>
                <w:rFonts w:ascii="Times New Roman"/>
                <w:b w:val="false"/>
                <w:i w:val="false"/>
                <w:color w:val="000000"/>
                <w:sz w:val="20"/>
              </w:rPr>
              <w:t>
11. Сақтау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34" w:id="2244"/>
          <w:p>
            <w:pPr>
              <w:spacing w:after="20"/>
              <w:ind w:left="20"/>
              <w:jc w:val="both"/>
            </w:pPr>
            <w:r>
              <w:rPr>
                <w:rFonts w:ascii="Times New Roman"/>
                <w:b w:val="false"/>
                <w:i w:val="false"/>
                <w:color w:val="000000"/>
                <w:sz w:val="20"/>
              </w:rPr>
              <w:t>
1. Қалпына келтіру</w:t>
            </w:r>
          </w:p>
          <w:bookmarkEnd w:id="2244"/>
          <w:p>
            <w:pPr>
              <w:spacing w:after="20"/>
              <w:ind w:left="20"/>
              <w:jc w:val="both"/>
            </w:pPr>
            <w:r>
              <w:rPr>
                <w:rFonts w:ascii="Times New Roman"/>
                <w:b w:val="false"/>
                <w:i w:val="false"/>
                <w:color w:val="000000"/>
                <w:sz w:val="20"/>
              </w:rPr>
              <w:t>
</w:t>
            </w:r>
            <w:r>
              <w:rPr>
                <w:rFonts w:ascii="Times New Roman"/>
                <w:b w:val="false"/>
                <w:i w:val="false"/>
                <w:color w:val="000000"/>
                <w:sz w:val="20"/>
              </w:rPr>
              <w:t>2. Қалыпқа келтіру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Пастерлеу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Ашыту температурасына дейін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Ашыту</w:t>
            </w:r>
          </w:p>
          <w:p>
            <w:pPr>
              <w:spacing w:after="20"/>
              <w:ind w:left="20"/>
              <w:jc w:val="both"/>
            </w:pPr>
            <w:r>
              <w:rPr>
                <w:rFonts w:ascii="Times New Roman"/>
                <w:b w:val="false"/>
                <w:i w:val="false"/>
                <w:color w:val="000000"/>
                <w:sz w:val="20"/>
              </w:rPr>
              <w:t>
</w:t>
            </w:r>
            <w:r>
              <w:rPr>
                <w:rFonts w:ascii="Times New Roman"/>
                <w:b w:val="false"/>
                <w:i w:val="false"/>
                <w:color w:val="000000"/>
                <w:sz w:val="20"/>
              </w:rPr>
              <w:t>7. Ашыту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Жетілу</w:t>
            </w:r>
          </w:p>
          <w:p>
            <w:pPr>
              <w:spacing w:after="20"/>
              <w:ind w:left="20"/>
              <w:jc w:val="both"/>
            </w:pPr>
            <w:r>
              <w:rPr>
                <w:rFonts w:ascii="Times New Roman"/>
                <w:b w:val="false"/>
                <w:i w:val="false"/>
                <w:color w:val="000000"/>
                <w:sz w:val="20"/>
              </w:rPr>
              <w:t>
</w:t>
            </w:r>
            <w:r>
              <w:rPr>
                <w:rFonts w:ascii="Times New Roman"/>
                <w:b w:val="false"/>
                <w:i w:val="false"/>
                <w:color w:val="000000"/>
                <w:sz w:val="20"/>
              </w:rPr>
              <w:t>9. Піскеннен кейін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10. Өлшеп-орау, буып-түю, таңбалау</w:t>
            </w:r>
          </w:p>
          <w:p>
            <w:pPr>
              <w:spacing w:after="20"/>
              <w:ind w:left="20"/>
              <w:jc w:val="both"/>
            </w:pPr>
            <w:r>
              <w:rPr>
                <w:rFonts w:ascii="Times New Roman"/>
                <w:b w:val="false"/>
                <w:i w:val="false"/>
                <w:color w:val="000000"/>
                <w:sz w:val="20"/>
              </w:rPr>
              <w:t>
11. Сақтау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0403203100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Йогурт; айран, ұйыған сүт және кілегей, айран және басқа да ашытылған немесе ашытылған сүт және кілегей, қоюландырылған немесе қоюлатылмаған, қант немесе басқа да тәттілендіретін заттар қосылған немесе қосылмаған, дәмдік және хош иісті қоспалары бар немесе оларсыз, жемістер, жаңғақтар немесе какао қосылған немесе қосылмаған: йогурт: қант немесе басқа тәттілендіретін заттар қосылған, бірақ осы топтың 2-ескертпесінде көрсетілген басқа ингредиенттерсіз, майлылығы: 3 мас артық емес.%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жидегі қосылған ішуге арналған йогурт. М.д.ж.1,5%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44" w:id="2245"/>
          <w:p>
            <w:pPr>
              <w:spacing w:after="20"/>
              <w:ind w:left="20"/>
              <w:jc w:val="both"/>
            </w:pPr>
            <w:r>
              <w:rPr>
                <w:rFonts w:ascii="Times New Roman"/>
                <w:b w:val="false"/>
                <w:i w:val="false"/>
                <w:color w:val="000000"/>
                <w:sz w:val="20"/>
              </w:rPr>
              <w:t>
1. Қалпына келтіру</w:t>
            </w:r>
          </w:p>
          <w:bookmarkEnd w:id="2245"/>
          <w:p>
            <w:pPr>
              <w:spacing w:after="20"/>
              <w:ind w:left="20"/>
              <w:jc w:val="both"/>
            </w:pPr>
            <w:r>
              <w:rPr>
                <w:rFonts w:ascii="Times New Roman"/>
                <w:b w:val="false"/>
                <w:i w:val="false"/>
                <w:color w:val="000000"/>
                <w:sz w:val="20"/>
              </w:rPr>
              <w:t>
</w:t>
            </w:r>
            <w:r>
              <w:rPr>
                <w:rFonts w:ascii="Times New Roman"/>
                <w:b w:val="false"/>
                <w:i w:val="false"/>
                <w:color w:val="000000"/>
                <w:sz w:val="20"/>
              </w:rPr>
              <w:t>2. Қалыпқа келтіру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Пастерлеу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Ашыту температурасына дейін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Ашыту</w:t>
            </w:r>
          </w:p>
          <w:p>
            <w:pPr>
              <w:spacing w:after="20"/>
              <w:ind w:left="20"/>
              <w:jc w:val="both"/>
            </w:pPr>
            <w:r>
              <w:rPr>
                <w:rFonts w:ascii="Times New Roman"/>
                <w:b w:val="false"/>
                <w:i w:val="false"/>
                <w:color w:val="000000"/>
                <w:sz w:val="20"/>
              </w:rPr>
              <w:t>
</w:t>
            </w:r>
            <w:r>
              <w:rPr>
                <w:rFonts w:ascii="Times New Roman"/>
                <w:b w:val="false"/>
                <w:i w:val="false"/>
                <w:color w:val="000000"/>
                <w:sz w:val="20"/>
              </w:rPr>
              <w:t>7. Ашыту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Жетілу</w:t>
            </w:r>
          </w:p>
          <w:p>
            <w:pPr>
              <w:spacing w:after="20"/>
              <w:ind w:left="20"/>
              <w:jc w:val="both"/>
            </w:pPr>
            <w:r>
              <w:rPr>
                <w:rFonts w:ascii="Times New Roman"/>
                <w:b w:val="false"/>
                <w:i w:val="false"/>
                <w:color w:val="000000"/>
                <w:sz w:val="20"/>
              </w:rPr>
              <w:t>
</w:t>
            </w:r>
            <w:r>
              <w:rPr>
                <w:rFonts w:ascii="Times New Roman"/>
                <w:b w:val="false"/>
                <w:i w:val="false"/>
                <w:color w:val="000000"/>
                <w:sz w:val="20"/>
              </w:rPr>
              <w:t>9. Піскеннен кейін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10. Өлшеп-орау, буып-түю, таңбалау</w:t>
            </w:r>
          </w:p>
          <w:p>
            <w:pPr>
              <w:spacing w:after="20"/>
              <w:ind w:left="20"/>
              <w:jc w:val="both"/>
            </w:pPr>
            <w:r>
              <w:rPr>
                <w:rFonts w:ascii="Times New Roman"/>
                <w:b w:val="false"/>
                <w:i w:val="false"/>
                <w:color w:val="000000"/>
                <w:sz w:val="20"/>
              </w:rPr>
              <w:t>
11. Сақтау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54" w:id="2246"/>
          <w:p>
            <w:pPr>
              <w:spacing w:after="20"/>
              <w:ind w:left="20"/>
              <w:jc w:val="both"/>
            </w:pPr>
            <w:r>
              <w:rPr>
                <w:rFonts w:ascii="Times New Roman"/>
                <w:b w:val="false"/>
                <w:i w:val="false"/>
                <w:color w:val="000000"/>
                <w:sz w:val="20"/>
              </w:rPr>
              <w:t>
1. Қалпына келтіру</w:t>
            </w:r>
          </w:p>
          <w:bookmarkEnd w:id="2246"/>
          <w:p>
            <w:pPr>
              <w:spacing w:after="20"/>
              <w:ind w:left="20"/>
              <w:jc w:val="both"/>
            </w:pPr>
            <w:r>
              <w:rPr>
                <w:rFonts w:ascii="Times New Roman"/>
                <w:b w:val="false"/>
                <w:i w:val="false"/>
                <w:color w:val="000000"/>
                <w:sz w:val="20"/>
              </w:rPr>
              <w:t>
</w:t>
            </w:r>
            <w:r>
              <w:rPr>
                <w:rFonts w:ascii="Times New Roman"/>
                <w:b w:val="false"/>
                <w:i w:val="false"/>
                <w:color w:val="000000"/>
                <w:sz w:val="20"/>
              </w:rPr>
              <w:t>2. Қалыпқа келтіру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Пастерлеу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Ашыту температурасына дейін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Ашыту</w:t>
            </w:r>
          </w:p>
          <w:p>
            <w:pPr>
              <w:spacing w:after="20"/>
              <w:ind w:left="20"/>
              <w:jc w:val="both"/>
            </w:pPr>
            <w:r>
              <w:rPr>
                <w:rFonts w:ascii="Times New Roman"/>
                <w:b w:val="false"/>
                <w:i w:val="false"/>
                <w:color w:val="000000"/>
                <w:sz w:val="20"/>
              </w:rPr>
              <w:t>
</w:t>
            </w:r>
            <w:r>
              <w:rPr>
                <w:rFonts w:ascii="Times New Roman"/>
                <w:b w:val="false"/>
                <w:i w:val="false"/>
                <w:color w:val="000000"/>
                <w:sz w:val="20"/>
              </w:rPr>
              <w:t>7. Ашыту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Жетілу</w:t>
            </w:r>
          </w:p>
          <w:p>
            <w:pPr>
              <w:spacing w:after="20"/>
              <w:ind w:left="20"/>
              <w:jc w:val="both"/>
            </w:pPr>
            <w:r>
              <w:rPr>
                <w:rFonts w:ascii="Times New Roman"/>
                <w:b w:val="false"/>
                <w:i w:val="false"/>
                <w:color w:val="000000"/>
                <w:sz w:val="20"/>
              </w:rPr>
              <w:t>
</w:t>
            </w:r>
            <w:r>
              <w:rPr>
                <w:rFonts w:ascii="Times New Roman"/>
                <w:b w:val="false"/>
                <w:i w:val="false"/>
                <w:color w:val="000000"/>
                <w:sz w:val="20"/>
              </w:rPr>
              <w:t>9. Піскеннен кейін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10. Өлшеп-орау, буып-түю, таңбалау</w:t>
            </w:r>
          </w:p>
          <w:p>
            <w:pPr>
              <w:spacing w:after="20"/>
              <w:ind w:left="20"/>
              <w:jc w:val="both"/>
            </w:pPr>
            <w:r>
              <w:rPr>
                <w:rFonts w:ascii="Times New Roman"/>
                <w:b w:val="false"/>
                <w:i w:val="false"/>
                <w:color w:val="000000"/>
                <w:sz w:val="20"/>
              </w:rPr>
              <w:t>
11. Сақтау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0403203100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Йогурт; айран, ұйыған сүт және кілегей, айран және басқа да ашытылған немесе ашытылған сүт және кілегей, қоюландырылған немесе қоюлатылмаған, қант немесе басқа да тәттілендіретін заттар қосылған немесе қосылмаған, дәмдік және хош иісті қоспалары бар немесе оларсыз, жемістер, жаңғақтар немесе какао қосылған немесе қосылмаған: йогурт: қант немесе басқа тәттілендіретін заттар қосылған, бірақ осы топтың 2-ескертпесінде көрсетілген басқа ингредиенттерсіз, майлылығы: 3 мас артық емес.%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Шабдалы қосылған ішуге арналған йогурт. М.д.ж.1,5%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64" w:id="2247"/>
          <w:p>
            <w:pPr>
              <w:spacing w:after="20"/>
              <w:ind w:left="20"/>
              <w:jc w:val="both"/>
            </w:pPr>
            <w:r>
              <w:rPr>
                <w:rFonts w:ascii="Times New Roman"/>
                <w:b w:val="false"/>
                <w:i w:val="false"/>
                <w:color w:val="000000"/>
                <w:sz w:val="20"/>
              </w:rPr>
              <w:t>
1. Қалпына келтіру</w:t>
            </w:r>
          </w:p>
          <w:bookmarkEnd w:id="2247"/>
          <w:p>
            <w:pPr>
              <w:spacing w:after="20"/>
              <w:ind w:left="20"/>
              <w:jc w:val="both"/>
            </w:pPr>
            <w:r>
              <w:rPr>
                <w:rFonts w:ascii="Times New Roman"/>
                <w:b w:val="false"/>
                <w:i w:val="false"/>
                <w:color w:val="000000"/>
                <w:sz w:val="20"/>
              </w:rPr>
              <w:t>
</w:t>
            </w:r>
            <w:r>
              <w:rPr>
                <w:rFonts w:ascii="Times New Roman"/>
                <w:b w:val="false"/>
                <w:i w:val="false"/>
                <w:color w:val="000000"/>
                <w:sz w:val="20"/>
              </w:rPr>
              <w:t>2. Қалыпқа келтіру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Пастерлеу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Ашыту температурасына дейін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Ашыту</w:t>
            </w:r>
          </w:p>
          <w:p>
            <w:pPr>
              <w:spacing w:after="20"/>
              <w:ind w:left="20"/>
              <w:jc w:val="both"/>
            </w:pPr>
            <w:r>
              <w:rPr>
                <w:rFonts w:ascii="Times New Roman"/>
                <w:b w:val="false"/>
                <w:i w:val="false"/>
                <w:color w:val="000000"/>
                <w:sz w:val="20"/>
              </w:rPr>
              <w:t>
</w:t>
            </w:r>
            <w:r>
              <w:rPr>
                <w:rFonts w:ascii="Times New Roman"/>
                <w:b w:val="false"/>
                <w:i w:val="false"/>
                <w:color w:val="000000"/>
                <w:sz w:val="20"/>
              </w:rPr>
              <w:t>7. Ашыту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Жетілу</w:t>
            </w:r>
          </w:p>
          <w:p>
            <w:pPr>
              <w:spacing w:after="20"/>
              <w:ind w:left="20"/>
              <w:jc w:val="both"/>
            </w:pPr>
            <w:r>
              <w:rPr>
                <w:rFonts w:ascii="Times New Roman"/>
                <w:b w:val="false"/>
                <w:i w:val="false"/>
                <w:color w:val="000000"/>
                <w:sz w:val="20"/>
              </w:rPr>
              <w:t>
</w:t>
            </w:r>
            <w:r>
              <w:rPr>
                <w:rFonts w:ascii="Times New Roman"/>
                <w:b w:val="false"/>
                <w:i w:val="false"/>
                <w:color w:val="000000"/>
                <w:sz w:val="20"/>
              </w:rPr>
              <w:t>9. Піскеннен кейін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10. Өлшеп-орау, буып-түю, таңбалау</w:t>
            </w:r>
          </w:p>
          <w:p>
            <w:pPr>
              <w:spacing w:after="20"/>
              <w:ind w:left="20"/>
              <w:jc w:val="both"/>
            </w:pPr>
            <w:r>
              <w:rPr>
                <w:rFonts w:ascii="Times New Roman"/>
                <w:b w:val="false"/>
                <w:i w:val="false"/>
                <w:color w:val="000000"/>
                <w:sz w:val="20"/>
              </w:rPr>
              <w:t>
11. Сақтау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74" w:id="2248"/>
          <w:p>
            <w:pPr>
              <w:spacing w:after="20"/>
              <w:ind w:left="20"/>
              <w:jc w:val="both"/>
            </w:pPr>
            <w:r>
              <w:rPr>
                <w:rFonts w:ascii="Times New Roman"/>
                <w:b w:val="false"/>
                <w:i w:val="false"/>
                <w:color w:val="000000"/>
                <w:sz w:val="20"/>
              </w:rPr>
              <w:t>
1. Қалпына келтіру</w:t>
            </w:r>
          </w:p>
          <w:bookmarkEnd w:id="2248"/>
          <w:p>
            <w:pPr>
              <w:spacing w:after="20"/>
              <w:ind w:left="20"/>
              <w:jc w:val="both"/>
            </w:pPr>
            <w:r>
              <w:rPr>
                <w:rFonts w:ascii="Times New Roman"/>
                <w:b w:val="false"/>
                <w:i w:val="false"/>
                <w:color w:val="000000"/>
                <w:sz w:val="20"/>
              </w:rPr>
              <w:t>
</w:t>
            </w:r>
            <w:r>
              <w:rPr>
                <w:rFonts w:ascii="Times New Roman"/>
                <w:b w:val="false"/>
                <w:i w:val="false"/>
                <w:color w:val="000000"/>
                <w:sz w:val="20"/>
              </w:rPr>
              <w:t>2. Қалыпқа келтіру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Пастерлеу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Ашыту температурасына дейін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Ашыту</w:t>
            </w:r>
          </w:p>
          <w:p>
            <w:pPr>
              <w:spacing w:after="20"/>
              <w:ind w:left="20"/>
              <w:jc w:val="both"/>
            </w:pPr>
            <w:r>
              <w:rPr>
                <w:rFonts w:ascii="Times New Roman"/>
                <w:b w:val="false"/>
                <w:i w:val="false"/>
                <w:color w:val="000000"/>
                <w:sz w:val="20"/>
              </w:rPr>
              <w:t>
</w:t>
            </w:r>
            <w:r>
              <w:rPr>
                <w:rFonts w:ascii="Times New Roman"/>
                <w:b w:val="false"/>
                <w:i w:val="false"/>
                <w:color w:val="000000"/>
                <w:sz w:val="20"/>
              </w:rPr>
              <w:t>7. Ашыту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Жетілу</w:t>
            </w:r>
          </w:p>
          <w:p>
            <w:pPr>
              <w:spacing w:after="20"/>
              <w:ind w:left="20"/>
              <w:jc w:val="both"/>
            </w:pPr>
            <w:r>
              <w:rPr>
                <w:rFonts w:ascii="Times New Roman"/>
                <w:b w:val="false"/>
                <w:i w:val="false"/>
                <w:color w:val="000000"/>
                <w:sz w:val="20"/>
              </w:rPr>
              <w:t>
</w:t>
            </w:r>
            <w:r>
              <w:rPr>
                <w:rFonts w:ascii="Times New Roman"/>
                <w:b w:val="false"/>
                <w:i w:val="false"/>
                <w:color w:val="000000"/>
                <w:sz w:val="20"/>
              </w:rPr>
              <w:t>9. Піскеннен кейін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10. Өлшеп-орау, буып-түю, таңбалау</w:t>
            </w:r>
          </w:p>
          <w:p>
            <w:pPr>
              <w:spacing w:after="20"/>
              <w:ind w:left="20"/>
              <w:jc w:val="both"/>
            </w:pPr>
            <w:r>
              <w:rPr>
                <w:rFonts w:ascii="Times New Roman"/>
                <w:b w:val="false"/>
                <w:i w:val="false"/>
                <w:color w:val="000000"/>
                <w:sz w:val="20"/>
              </w:rPr>
              <w:t>
11. Сақтау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0403203100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Йогурт; айран, ұйыған сүт және кілегей, айран және басқа да ашытылған немесе ашытылған сүт және кілегей, қоюландырылған немесе қоюлатылмаған, қант немесе басқа да тәттілендіретін заттар қосылған немесе қосылмаған, дәмдік және хош иісті қоспалары бар немесе оларсыз, жемістер, жаңғақтар немесе какао қосылған немесе қосылмаған: йогурт: қант немесе басқа тәттілендіретін заттар қосылған, бірақ осы топтың 2-ескертпесінде көрсетілген басқа ингредиенттерсіз, майлылығы: 3 мас артық емес.%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Шабдалы қосылған ішуге арналған йогурт. М.д.ж.1,5%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84" w:id="2249"/>
          <w:p>
            <w:pPr>
              <w:spacing w:after="20"/>
              <w:ind w:left="20"/>
              <w:jc w:val="both"/>
            </w:pPr>
            <w:r>
              <w:rPr>
                <w:rFonts w:ascii="Times New Roman"/>
                <w:b w:val="false"/>
                <w:i w:val="false"/>
                <w:color w:val="000000"/>
                <w:sz w:val="20"/>
              </w:rPr>
              <w:t>
1. Қалпына келтіру</w:t>
            </w:r>
          </w:p>
          <w:bookmarkEnd w:id="2249"/>
          <w:p>
            <w:pPr>
              <w:spacing w:after="20"/>
              <w:ind w:left="20"/>
              <w:jc w:val="both"/>
            </w:pPr>
            <w:r>
              <w:rPr>
                <w:rFonts w:ascii="Times New Roman"/>
                <w:b w:val="false"/>
                <w:i w:val="false"/>
                <w:color w:val="000000"/>
                <w:sz w:val="20"/>
              </w:rPr>
              <w:t>
</w:t>
            </w:r>
            <w:r>
              <w:rPr>
                <w:rFonts w:ascii="Times New Roman"/>
                <w:b w:val="false"/>
                <w:i w:val="false"/>
                <w:color w:val="000000"/>
                <w:sz w:val="20"/>
              </w:rPr>
              <w:t>2. Қалыпқа келтіру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Пастерлеу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Ашыту температурасына дейін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Ашыту</w:t>
            </w:r>
          </w:p>
          <w:p>
            <w:pPr>
              <w:spacing w:after="20"/>
              <w:ind w:left="20"/>
              <w:jc w:val="both"/>
            </w:pPr>
            <w:r>
              <w:rPr>
                <w:rFonts w:ascii="Times New Roman"/>
                <w:b w:val="false"/>
                <w:i w:val="false"/>
                <w:color w:val="000000"/>
                <w:sz w:val="20"/>
              </w:rPr>
              <w:t>
</w:t>
            </w:r>
            <w:r>
              <w:rPr>
                <w:rFonts w:ascii="Times New Roman"/>
                <w:b w:val="false"/>
                <w:i w:val="false"/>
                <w:color w:val="000000"/>
                <w:sz w:val="20"/>
              </w:rPr>
              <w:t>7. Ашыту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Жетілу</w:t>
            </w:r>
          </w:p>
          <w:p>
            <w:pPr>
              <w:spacing w:after="20"/>
              <w:ind w:left="20"/>
              <w:jc w:val="both"/>
            </w:pPr>
            <w:r>
              <w:rPr>
                <w:rFonts w:ascii="Times New Roman"/>
                <w:b w:val="false"/>
                <w:i w:val="false"/>
                <w:color w:val="000000"/>
                <w:sz w:val="20"/>
              </w:rPr>
              <w:t>
</w:t>
            </w:r>
            <w:r>
              <w:rPr>
                <w:rFonts w:ascii="Times New Roman"/>
                <w:b w:val="false"/>
                <w:i w:val="false"/>
                <w:color w:val="000000"/>
                <w:sz w:val="20"/>
              </w:rPr>
              <w:t>9. Піскеннен кейін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10. Өлшеп-орау, буып-түю, таңбалау</w:t>
            </w:r>
          </w:p>
          <w:p>
            <w:pPr>
              <w:spacing w:after="20"/>
              <w:ind w:left="20"/>
              <w:jc w:val="both"/>
            </w:pPr>
            <w:r>
              <w:rPr>
                <w:rFonts w:ascii="Times New Roman"/>
                <w:b w:val="false"/>
                <w:i w:val="false"/>
                <w:color w:val="000000"/>
                <w:sz w:val="20"/>
              </w:rPr>
              <w:t>
11. Сақтау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94" w:id="2250"/>
          <w:p>
            <w:pPr>
              <w:spacing w:after="20"/>
              <w:ind w:left="20"/>
              <w:jc w:val="both"/>
            </w:pPr>
            <w:r>
              <w:rPr>
                <w:rFonts w:ascii="Times New Roman"/>
                <w:b w:val="false"/>
                <w:i w:val="false"/>
                <w:color w:val="000000"/>
                <w:sz w:val="20"/>
              </w:rPr>
              <w:t>
1. Қалпына келтіру</w:t>
            </w:r>
          </w:p>
          <w:bookmarkEnd w:id="2250"/>
          <w:p>
            <w:pPr>
              <w:spacing w:after="20"/>
              <w:ind w:left="20"/>
              <w:jc w:val="both"/>
            </w:pPr>
            <w:r>
              <w:rPr>
                <w:rFonts w:ascii="Times New Roman"/>
                <w:b w:val="false"/>
                <w:i w:val="false"/>
                <w:color w:val="000000"/>
                <w:sz w:val="20"/>
              </w:rPr>
              <w:t>
</w:t>
            </w:r>
            <w:r>
              <w:rPr>
                <w:rFonts w:ascii="Times New Roman"/>
                <w:b w:val="false"/>
                <w:i w:val="false"/>
                <w:color w:val="000000"/>
                <w:sz w:val="20"/>
              </w:rPr>
              <w:t>2. Қалыпқа келтіру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Пастерлеу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Ашыту температурасына дейін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Ашыту</w:t>
            </w:r>
          </w:p>
          <w:p>
            <w:pPr>
              <w:spacing w:after="20"/>
              <w:ind w:left="20"/>
              <w:jc w:val="both"/>
            </w:pPr>
            <w:r>
              <w:rPr>
                <w:rFonts w:ascii="Times New Roman"/>
                <w:b w:val="false"/>
                <w:i w:val="false"/>
                <w:color w:val="000000"/>
                <w:sz w:val="20"/>
              </w:rPr>
              <w:t>
</w:t>
            </w:r>
            <w:r>
              <w:rPr>
                <w:rFonts w:ascii="Times New Roman"/>
                <w:b w:val="false"/>
                <w:i w:val="false"/>
                <w:color w:val="000000"/>
                <w:sz w:val="20"/>
              </w:rPr>
              <w:t>7. Ашыту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Жетілу</w:t>
            </w:r>
          </w:p>
          <w:p>
            <w:pPr>
              <w:spacing w:after="20"/>
              <w:ind w:left="20"/>
              <w:jc w:val="both"/>
            </w:pPr>
            <w:r>
              <w:rPr>
                <w:rFonts w:ascii="Times New Roman"/>
                <w:b w:val="false"/>
                <w:i w:val="false"/>
                <w:color w:val="000000"/>
                <w:sz w:val="20"/>
              </w:rPr>
              <w:t>
</w:t>
            </w:r>
            <w:r>
              <w:rPr>
                <w:rFonts w:ascii="Times New Roman"/>
                <w:b w:val="false"/>
                <w:i w:val="false"/>
                <w:color w:val="000000"/>
                <w:sz w:val="20"/>
              </w:rPr>
              <w:t>9. Піскеннен кейін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10. Өлшеп-орау, буып-түю, таңбалау</w:t>
            </w:r>
          </w:p>
          <w:p>
            <w:pPr>
              <w:spacing w:after="20"/>
              <w:ind w:left="20"/>
              <w:jc w:val="both"/>
            </w:pPr>
            <w:r>
              <w:rPr>
                <w:rFonts w:ascii="Times New Roman"/>
                <w:b w:val="false"/>
                <w:i w:val="false"/>
                <w:color w:val="000000"/>
                <w:sz w:val="20"/>
              </w:rPr>
              <w:t>
11. Сақтау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0403203100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Йогурт; айран, ұйыған сүт және кілегей, айран және басқа да ашытылған немесе ашытылған сүт және кілегей, қоюландырылған немесе қоюлатылмаған, қант немесе басқа да тәттілендіретін заттар қосылған немесе қосылмаған, дәмдік және хош иісті қоспалары бар немесе оларсыз, жемістер, жаңғақтар немесе какао қосылған немесе қосылмаған: йогурт: қант немесе басқа тәттілендіретін заттар қосылған, бірақ осы топтың 2-ескертпесінде көрсетілген басқа ингредиенттерсіз, майлылығы: 3 мас артық емес.%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өрік қосылған ішуге арналған йогурт. М.д.ж.1,5%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04" w:id="2251"/>
          <w:p>
            <w:pPr>
              <w:spacing w:after="20"/>
              <w:ind w:left="20"/>
              <w:jc w:val="both"/>
            </w:pPr>
            <w:r>
              <w:rPr>
                <w:rFonts w:ascii="Times New Roman"/>
                <w:b w:val="false"/>
                <w:i w:val="false"/>
                <w:color w:val="000000"/>
                <w:sz w:val="20"/>
              </w:rPr>
              <w:t>
1. Қалпына келтіру</w:t>
            </w:r>
          </w:p>
          <w:bookmarkEnd w:id="2251"/>
          <w:p>
            <w:pPr>
              <w:spacing w:after="20"/>
              <w:ind w:left="20"/>
              <w:jc w:val="both"/>
            </w:pPr>
            <w:r>
              <w:rPr>
                <w:rFonts w:ascii="Times New Roman"/>
                <w:b w:val="false"/>
                <w:i w:val="false"/>
                <w:color w:val="000000"/>
                <w:sz w:val="20"/>
              </w:rPr>
              <w:t>
</w:t>
            </w:r>
            <w:r>
              <w:rPr>
                <w:rFonts w:ascii="Times New Roman"/>
                <w:b w:val="false"/>
                <w:i w:val="false"/>
                <w:color w:val="000000"/>
                <w:sz w:val="20"/>
              </w:rPr>
              <w:t>2. Қалыпқа келтіру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Пастерлеу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Ашыту температурасына дейін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Ашыту</w:t>
            </w:r>
          </w:p>
          <w:p>
            <w:pPr>
              <w:spacing w:after="20"/>
              <w:ind w:left="20"/>
              <w:jc w:val="both"/>
            </w:pPr>
            <w:r>
              <w:rPr>
                <w:rFonts w:ascii="Times New Roman"/>
                <w:b w:val="false"/>
                <w:i w:val="false"/>
                <w:color w:val="000000"/>
                <w:sz w:val="20"/>
              </w:rPr>
              <w:t>
</w:t>
            </w:r>
            <w:r>
              <w:rPr>
                <w:rFonts w:ascii="Times New Roman"/>
                <w:b w:val="false"/>
                <w:i w:val="false"/>
                <w:color w:val="000000"/>
                <w:sz w:val="20"/>
              </w:rPr>
              <w:t>7. Ашыту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Жетілу</w:t>
            </w:r>
          </w:p>
          <w:p>
            <w:pPr>
              <w:spacing w:after="20"/>
              <w:ind w:left="20"/>
              <w:jc w:val="both"/>
            </w:pPr>
            <w:r>
              <w:rPr>
                <w:rFonts w:ascii="Times New Roman"/>
                <w:b w:val="false"/>
                <w:i w:val="false"/>
                <w:color w:val="000000"/>
                <w:sz w:val="20"/>
              </w:rPr>
              <w:t>
</w:t>
            </w:r>
            <w:r>
              <w:rPr>
                <w:rFonts w:ascii="Times New Roman"/>
                <w:b w:val="false"/>
                <w:i w:val="false"/>
                <w:color w:val="000000"/>
                <w:sz w:val="20"/>
              </w:rPr>
              <w:t>9. Піскеннен кейін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10. Өлшеп-орау, буып-түю, таңбалау</w:t>
            </w:r>
          </w:p>
          <w:p>
            <w:pPr>
              <w:spacing w:after="20"/>
              <w:ind w:left="20"/>
              <w:jc w:val="both"/>
            </w:pPr>
            <w:r>
              <w:rPr>
                <w:rFonts w:ascii="Times New Roman"/>
                <w:b w:val="false"/>
                <w:i w:val="false"/>
                <w:color w:val="000000"/>
                <w:sz w:val="20"/>
              </w:rPr>
              <w:t>
11. Сақтау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14" w:id="2252"/>
          <w:p>
            <w:pPr>
              <w:spacing w:after="20"/>
              <w:ind w:left="20"/>
              <w:jc w:val="both"/>
            </w:pPr>
            <w:r>
              <w:rPr>
                <w:rFonts w:ascii="Times New Roman"/>
                <w:b w:val="false"/>
                <w:i w:val="false"/>
                <w:color w:val="000000"/>
                <w:sz w:val="20"/>
              </w:rPr>
              <w:t>
1. Қалпына келтіру</w:t>
            </w:r>
          </w:p>
          <w:bookmarkEnd w:id="2252"/>
          <w:p>
            <w:pPr>
              <w:spacing w:after="20"/>
              <w:ind w:left="20"/>
              <w:jc w:val="both"/>
            </w:pPr>
            <w:r>
              <w:rPr>
                <w:rFonts w:ascii="Times New Roman"/>
                <w:b w:val="false"/>
                <w:i w:val="false"/>
                <w:color w:val="000000"/>
                <w:sz w:val="20"/>
              </w:rPr>
              <w:t>
</w:t>
            </w:r>
            <w:r>
              <w:rPr>
                <w:rFonts w:ascii="Times New Roman"/>
                <w:b w:val="false"/>
                <w:i w:val="false"/>
                <w:color w:val="000000"/>
                <w:sz w:val="20"/>
              </w:rPr>
              <w:t>2. Қалыпқа келтіру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Пастерлеу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Ашыту температурасына дейін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Ашыту</w:t>
            </w:r>
          </w:p>
          <w:p>
            <w:pPr>
              <w:spacing w:after="20"/>
              <w:ind w:left="20"/>
              <w:jc w:val="both"/>
            </w:pPr>
            <w:r>
              <w:rPr>
                <w:rFonts w:ascii="Times New Roman"/>
                <w:b w:val="false"/>
                <w:i w:val="false"/>
                <w:color w:val="000000"/>
                <w:sz w:val="20"/>
              </w:rPr>
              <w:t>
</w:t>
            </w:r>
            <w:r>
              <w:rPr>
                <w:rFonts w:ascii="Times New Roman"/>
                <w:b w:val="false"/>
                <w:i w:val="false"/>
                <w:color w:val="000000"/>
                <w:sz w:val="20"/>
              </w:rPr>
              <w:t>7. Ашыту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Жетілу</w:t>
            </w:r>
          </w:p>
          <w:p>
            <w:pPr>
              <w:spacing w:after="20"/>
              <w:ind w:left="20"/>
              <w:jc w:val="both"/>
            </w:pPr>
            <w:r>
              <w:rPr>
                <w:rFonts w:ascii="Times New Roman"/>
                <w:b w:val="false"/>
                <w:i w:val="false"/>
                <w:color w:val="000000"/>
                <w:sz w:val="20"/>
              </w:rPr>
              <w:t>
</w:t>
            </w:r>
            <w:r>
              <w:rPr>
                <w:rFonts w:ascii="Times New Roman"/>
                <w:b w:val="false"/>
                <w:i w:val="false"/>
                <w:color w:val="000000"/>
                <w:sz w:val="20"/>
              </w:rPr>
              <w:t>9. Піскеннен кейін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10. Өлшеп-орау, буып-түю, таңбалау</w:t>
            </w:r>
          </w:p>
          <w:p>
            <w:pPr>
              <w:spacing w:after="20"/>
              <w:ind w:left="20"/>
              <w:jc w:val="both"/>
            </w:pPr>
            <w:r>
              <w:rPr>
                <w:rFonts w:ascii="Times New Roman"/>
                <w:b w:val="false"/>
                <w:i w:val="false"/>
                <w:color w:val="000000"/>
                <w:sz w:val="20"/>
              </w:rPr>
              <w:t>
11. Сақтау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0403203100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Йогурт; айран, ұйыған сүт және кілегей, айран және басқа да ашытылған немесе ашытылған сүт және кілегей, қоюландырылған немесе қоюлатылмаған, қант немесе басқа да тәттілендіретін заттар қосылған немесе қосылмаған, дәмдік және хош иісті қоспалары бар немесе оларсыз, жемістер, жаңғақтар немесе какао қосылған немесе қосылмаған: йогурт: қант немесе басқа тәттілендіретін заттар қосылған, бірақ осы топтың 2-ескертпесінде көрсетілген басқа ингредиенттерсіз, майлылығы: 3 мас артық емес.%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Ашыған сүт өнімі "Снежок" М.д.ж.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24" w:id="2253"/>
          <w:p>
            <w:pPr>
              <w:spacing w:after="20"/>
              <w:ind w:left="20"/>
              <w:jc w:val="both"/>
            </w:pPr>
            <w:r>
              <w:rPr>
                <w:rFonts w:ascii="Times New Roman"/>
                <w:b w:val="false"/>
                <w:i w:val="false"/>
                <w:color w:val="000000"/>
                <w:sz w:val="20"/>
              </w:rPr>
              <w:t>
1. Қалпына келтіру</w:t>
            </w:r>
          </w:p>
          <w:bookmarkEnd w:id="2253"/>
          <w:p>
            <w:pPr>
              <w:spacing w:after="20"/>
              <w:ind w:left="20"/>
              <w:jc w:val="both"/>
            </w:pPr>
            <w:r>
              <w:rPr>
                <w:rFonts w:ascii="Times New Roman"/>
                <w:b w:val="false"/>
                <w:i w:val="false"/>
                <w:color w:val="000000"/>
                <w:sz w:val="20"/>
              </w:rPr>
              <w:t>
</w:t>
            </w:r>
            <w:r>
              <w:rPr>
                <w:rFonts w:ascii="Times New Roman"/>
                <w:b w:val="false"/>
                <w:i w:val="false"/>
                <w:color w:val="000000"/>
                <w:sz w:val="20"/>
              </w:rPr>
              <w:t>2. Қалыпқа келтіру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Пастерлеу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Ашыту температурасына дейін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Ашыту</w:t>
            </w:r>
          </w:p>
          <w:p>
            <w:pPr>
              <w:spacing w:after="20"/>
              <w:ind w:left="20"/>
              <w:jc w:val="both"/>
            </w:pPr>
            <w:r>
              <w:rPr>
                <w:rFonts w:ascii="Times New Roman"/>
                <w:b w:val="false"/>
                <w:i w:val="false"/>
                <w:color w:val="000000"/>
                <w:sz w:val="20"/>
              </w:rPr>
              <w:t>
</w:t>
            </w:r>
            <w:r>
              <w:rPr>
                <w:rFonts w:ascii="Times New Roman"/>
                <w:b w:val="false"/>
                <w:i w:val="false"/>
                <w:color w:val="000000"/>
                <w:sz w:val="20"/>
              </w:rPr>
              <w:t>7. Ашыту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Жетілу</w:t>
            </w:r>
          </w:p>
          <w:p>
            <w:pPr>
              <w:spacing w:after="20"/>
              <w:ind w:left="20"/>
              <w:jc w:val="both"/>
            </w:pPr>
            <w:r>
              <w:rPr>
                <w:rFonts w:ascii="Times New Roman"/>
                <w:b w:val="false"/>
                <w:i w:val="false"/>
                <w:color w:val="000000"/>
                <w:sz w:val="20"/>
              </w:rPr>
              <w:t>
</w:t>
            </w:r>
            <w:r>
              <w:rPr>
                <w:rFonts w:ascii="Times New Roman"/>
                <w:b w:val="false"/>
                <w:i w:val="false"/>
                <w:color w:val="000000"/>
                <w:sz w:val="20"/>
              </w:rPr>
              <w:t>9. Піскеннен кейін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10. Өлшеп-орау, буып-түю, таңбалау</w:t>
            </w:r>
          </w:p>
          <w:p>
            <w:pPr>
              <w:spacing w:after="20"/>
              <w:ind w:left="20"/>
              <w:jc w:val="both"/>
            </w:pPr>
            <w:r>
              <w:rPr>
                <w:rFonts w:ascii="Times New Roman"/>
                <w:b w:val="false"/>
                <w:i w:val="false"/>
                <w:color w:val="000000"/>
                <w:sz w:val="20"/>
              </w:rPr>
              <w:t>
11. Сақтау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34" w:id="2254"/>
          <w:p>
            <w:pPr>
              <w:spacing w:after="20"/>
              <w:ind w:left="20"/>
              <w:jc w:val="both"/>
            </w:pPr>
            <w:r>
              <w:rPr>
                <w:rFonts w:ascii="Times New Roman"/>
                <w:b w:val="false"/>
                <w:i w:val="false"/>
                <w:color w:val="000000"/>
                <w:sz w:val="20"/>
              </w:rPr>
              <w:t>
1. Қалпына келтіру</w:t>
            </w:r>
          </w:p>
          <w:bookmarkEnd w:id="2254"/>
          <w:p>
            <w:pPr>
              <w:spacing w:after="20"/>
              <w:ind w:left="20"/>
              <w:jc w:val="both"/>
            </w:pPr>
            <w:r>
              <w:rPr>
                <w:rFonts w:ascii="Times New Roman"/>
                <w:b w:val="false"/>
                <w:i w:val="false"/>
                <w:color w:val="000000"/>
                <w:sz w:val="20"/>
              </w:rPr>
              <w:t>
</w:t>
            </w:r>
            <w:r>
              <w:rPr>
                <w:rFonts w:ascii="Times New Roman"/>
                <w:b w:val="false"/>
                <w:i w:val="false"/>
                <w:color w:val="000000"/>
                <w:sz w:val="20"/>
              </w:rPr>
              <w:t>2. Қалыпқа келтіру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Пастерлеу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Ашыту температурасына дейін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Ашыту</w:t>
            </w:r>
          </w:p>
          <w:p>
            <w:pPr>
              <w:spacing w:after="20"/>
              <w:ind w:left="20"/>
              <w:jc w:val="both"/>
            </w:pPr>
            <w:r>
              <w:rPr>
                <w:rFonts w:ascii="Times New Roman"/>
                <w:b w:val="false"/>
                <w:i w:val="false"/>
                <w:color w:val="000000"/>
                <w:sz w:val="20"/>
              </w:rPr>
              <w:t>
</w:t>
            </w:r>
            <w:r>
              <w:rPr>
                <w:rFonts w:ascii="Times New Roman"/>
                <w:b w:val="false"/>
                <w:i w:val="false"/>
                <w:color w:val="000000"/>
                <w:sz w:val="20"/>
              </w:rPr>
              <w:t>7. Ашыту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Жетілу</w:t>
            </w:r>
          </w:p>
          <w:p>
            <w:pPr>
              <w:spacing w:after="20"/>
              <w:ind w:left="20"/>
              <w:jc w:val="both"/>
            </w:pPr>
            <w:r>
              <w:rPr>
                <w:rFonts w:ascii="Times New Roman"/>
                <w:b w:val="false"/>
                <w:i w:val="false"/>
                <w:color w:val="000000"/>
                <w:sz w:val="20"/>
              </w:rPr>
              <w:t>
</w:t>
            </w:r>
            <w:r>
              <w:rPr>
                <w:rFonts w:ascii="Times New Roman"/>
                <w:b w:val="false"/>
                <w:i w:val="false"/>
                <w:color w:val="000000"/>
                <w:sz w:val="20"/>
              </w:rPr>
              <w:t>9. Піскеннен кейін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10. Өлшеп-орау, буып-түю, таңбалау</w:t>
            </w:r>
          </w:p>
          <w:p>
            <w:pPr>
              <w:spacing w:after="20"/>
              <w:ind w:left="20"/>
              <w:jc w:val="both"/>
            </w:pPr>
            <w:r>
              <w:rPr>
                <w:rFonts w:ascii="Times New Roman"/>
                <w:b w:val="false"/>
                <w:i w:val="false"/>
                <w:color w:val="000000"/>
                <w:sz w:val="20"/>
              </w:rPr>
              <w:t>
11. Сақтау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0403203100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Йогурт; айран, ұйыған сүт және кілегей, айран және басқа да ашытылған немесе ашытылған сүт және кілегей, қоюландырылған немесе қоюлатылмаған, қант немесе басқа да тәттілендіретін заттар қосылған немесе қосылмаған, дәмдік және хош иісті қоспалары бар немесе оларсыз, жемістер, жаңғақтар немесе какао қосылған немесе қосылмаған: йогурт: қант немесе басқа тәттілендіретін заттар қосылған, бірақ осы топтың 2-ескертпесінде көрсетілген басқа ингредиенттерсіз, майлылығы: 3 мас артық емес.%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"Жидек балмұздағының дәмі бар" бифидо-бактериялармен байытылған ішуге арналған биойогурт. М.д.ж.1,5%.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44" w:id="2255"/>
          <w:p>
            <w:pPr>
              <w:spacing w:after="20"/>
              <w:ind w:left="20"/>
              <w:jc w:val="both"/>
            </w:pPr>
            <w:r>
              <w:rPr>
                <w:rFonts w:ascii="Times New Roman"/>
                <w:b w:val="false"/>
                <w:i w:val="false"/>
                <w:color w:val="000000"/>
                <w:sz w:val="20"/>
              </w:rPr>
              <w:t>
1. Қалпына келтіру</w:t>
            </w:r>
          </w:p>
          <w:bookmarkEnd w:id="2255"/>
          <w:p>
            <w:pPr>
              <w:spacing w:after="20"/>
              <w:ind w:left="20"/>
              <w:jc w:val="both"/>
            </w:pPr>
            <w:r>
              <w:rPr>
                <w:rFonts w:ascii="Times New Roman"/>
                <w:b w:val="false"/>
                <w:i w:val="false"/>
                <w:color w:val="000000"/>
                <w:sz w:val="20"/>
              </w:rPr>
              <w:t>
</w:t>
            </w:r>
            <w:r>
              <w:rPr>
                <w:rFonts w:ascii="Times New Roman"/>
                <w:b w:val="false"/>
                <w:i w:val="false"/>
                <w:color w:val="000000"/>
                <w:sz w:val="20"/>
              </w:rPr>
              <w:t>2. Қалыпқа келтіру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Пастерлеу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Ашыту температурасына дейін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Ашыту</w:t>
            </w:r>
          </w:p>
          <w:p>
            <w:pPr>
              <w:spacing w:after="20"/>
              <w:ind w:left="20"/>
              <w:jc w:val="both"/>
            </w:pPr>
            <w:r>
              <w:rPr>
                <w:rFonts w:ascii="Times New Roman"/>
                <w:b w:val="false"/>
                <w:i w:val="false"/>
                <w:color w:val="000000"/>
                <w:sz w:val="20"/>
              </w:rPr>
              <w:t>
</w:t>
            </w:r>
            <w:r>
              <w:rPr>
                <w:rFonts w:ascii="Times New Roman"/>
                <w:b w:val="false"/>
                <w:i w:val="false"/>
                <w:color w:val="000000"/>
                <w:sz w:val="20"/>
              </w:rPr>
              <w:t>7. Ашыту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Жетілу</w:t>
            </w:r>
          </w:p>
          <w:p>
            <w:pPr>
              <w:spacing w:after="20"/>
              <w:ind w:left="20"/>
              <w:jc w:val="both"/>
            </w:pPr>
            <w:r>
              <w:rPr>
                <w:rFonts w:ascii="Times New Roman"/>
                <w:b w:val="false"/>
                <w:i w:val="false"/>
                <w:color w:val="000000"/>
                <w:sz w:val="20"/>
              </w:rPr>
              <w:t>
</w:t>
            </w:r>
            <w:r>
              <w:rPr>
                <w:rFonts w:ascii="Times New Roman"/>
                <w:b w:val="false"/>
                <w:i w:val="false"/>
                <w:color w:val="000000"/>
                <w:sz w:val="20"/>
              </w:rPr>
              <w:t>9. Піскеннен кейін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10. Өлшеп-орау, буып-түю, таңбалау</w:t>
            </w:r>
          </w:p>
          <w:p>
            <w:pPr>
              <w:spacing w:after="20"/>
              <w:ind w:left="20"/>
              <w:jc w:val="both"/>
            </w:pPr>
            <w:r>
              <w:rPr>
                <w:rFonts w:ascii="Times New Roman"/>
                <w:b w:val="false"/>
                <w:i w:val="false"/>
                <w:color w:val="000000"/>
                <w:sz w:val="20"/>
              </w:rPr>
              <w:t>
11. Сақтау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54" w:id="2256"/>
          <w:p>
            <w:pPr>
              <w:spacing w:after="20"/>
              <w:ind w:left="20"/>
              <w:jc w:val="both"/>
            </w:pPr>
            <w:r>
              <w:rPr>
                <w:rFonts w:ascii="Times New Roman"/>
                <w:b w:val="false"/>
                <w:i w:val="false"/>
                <w:color w:val="000000"/>
                <w:sz w:val="20"/>
              </w:rPr>
              <w:t>
1. Қалпына келтіру</w:t>
            </w:r>
          </w:p>
          <w:bookmarkEnd w:id="2256"/>
          <w:p>
            <w:pPr>
              <w:spacing w:after="20"/>
              <w:ind w:left="20"/>
              <w:jc w:val="both"/>
            </w:pPr>
            <w:r>
              <w:rPr>
                <w:rFonts w:ascii="Times New Roman"/>
                <w:b w:val="false"/>
                <w:i w:val="false"/>
                <w:color w:val="000000"/>
                <w:sz w:val="20"/>
              </w:rPr>
              <w:t>
</w:t>
            </w:r>
            <w:r>
              <w:rPr>
                <w:rFonts w:ascii="Times New Roman"/>
                <w:b w:val="false"/>
                <w:i w:val="false"/>
                <w:color w:val="000000"/>
                <w:sz w:val="20"/>
              </w:rPr>
              <w:t>2. Қалыпқа келтіру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Пастерлеу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Ашыту температурасына дейін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Ашыту</w:t>
            </w:r>
          </w:p>
          <w:p>
            <w:pPr>
              <w:spacing w:after="20"/>
              <w:ind w:left="20"/>
              <w:jc w:val="both"/>
            </w:pPr>
            <w:r>
              <w:rPr>
                <w:rFonts w:ascii="Times New Roman"/>
                <w:b w:val="false"/>
                <w:i w:val="false"/>
                <w:color w:val="000000"/>
                <w:sz w:val="20"/>
              </w:rPr>
              <w:t>
</w:t>
            </w:r>
            <w:r>
              <w:rPr>
                <w:rFonts w:ascii="Times New Roman"/>
                <w:b w:val="false"/>
                <w:i w:val="false"/>
                <w:color w:val="000000"/>
                <w:sz w:val="20"/>
              </w:rPr>
              <w:t>7. Ашыту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Жетілу</w:t>
            </w:r>
          </w:p>
          <w:p>
            <w:pPr>
              <w:spacing w:after="20"/>
              <w:ind w:left="20"/>
              <w:jc w:val="both"/>
            </w:pPr>
            <w:r>
              <w:rPr>
                <w:rFonts w:ascii="Times New Roman"/>
                <w:b w:val="false"/>
                <w:i w:val="false"/>
                <w:color w:val="000000"/>
                <w:sz w:val="20"/>
              </w:rPr>
              <w:t>
</w:t>
            </w:r>
            <w:r>
              <w:rPr>
                <w:rFonts w:ascii="Times New Roman"/>
                <w:b w:val="false"/>
                <w:i w:val="false"/>
                <w:color w:val="000000"/>
                <w:sz w:val="20"/>
              </w:rPr>
              <w:t>9. Піскеннен кейін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10. Өлшеп-орау, буып-түю, таңбалау</w:t>
            </w:r>
          </w:p>
          <w:p>
            <w:pPr>
              <w:spacing w:after="20"/>
              <w:ind w:left="20"/>
              <w:jc w:val="both"/>
            </w:pPr>
            <w:r>
              <w:rPr>
                <w:rFonts w:ascii="Times New Roman"/>
                <w:b w:val="false"/>
                <w:i w:val="false"/>
                <w:color w:val="000000"/>
                <w:sz w:val="20"/>
              </w:rPr>
              <w:t>
11. Сақтау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0403207100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Йогурт; айран, ұйыған сүт және кілегей, айран және басқа да ашытылған немесе ашытылған сүт және кілегей, қоюландырылған немесе қоюлатылмаған, қант немесе басқа да тәттілендіретін заттар қосылған немесе қосылмаған, дәмдік-хош иісті қоспалары бар немесе оларсыз, жемістер, жаңғақтар немесе какао қосылған немесе қосылмаған: йогурт: дәмдік-хош иісті қоспалары бар немесе жемістер, жаңғақтар немесе какао қосылған: басқа, құрамында сүт майы бар: 3 массадан аспайды.%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Майлылығы 2,5% құлпынай дәмі бар ішуге жарамды йогурт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64" w:id="2257"/>
          <w:p>
            <w:pPr>
              <w:spacing w:after="20"/>
              <w:ind w:left="20"/>
              <w:jc w:val="both"/>
            </w:pPr>
            <w:r>
              <w:rPr>
                <w:rFonts w:ascii="Times New Roman"/>
                <w:b w:val="false"/>
                <w:i w:val="false"/>
                <w:color w:val="000000"/>
                <w:sz w:val="20"/>
              </w:rPr>
              <w:t>
1. Қалпына келтіру</w:t>
            </w:r>
          </w:p>
          <w:bookmarkEnd w:id="2257"/>
          <w:p>
            <w:pPr>
              <w:spacing w:after="20"/>
              <w:ind w:left="20"/>
              <w:jc w:val="both"/>
            </w:pPr>
            <w:r>
              <w:rPr>
                <w:rFonts w:ascii="Times New Roman"/>
                <w:b w:val="false"/>
                <w:i w:val="false"/>
                <w:color w:val="000000"/>
                <w:sz w:val="20"/>
              </w:rPr>
              <w:t>
</w:t>
            </w:r>
            <w:r>
              <w:rPr>
                <w:rFonts w:ascii="Times New Roman"/>
                <w:b w:val="false"/>
                <w:i w:val="false"/>
                <w:color w:val="000000"/>
                <w:sz w:val="20"/>
              </w:rPr>
              <w:t>2. Қалыпқа келтіру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Пастерлеу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Ашыту температурасына дейін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Ашыту</w:t>
            </w:r>
          </w:p>
          <w:p>
            <w:pPr>
              <w:spacing w:after="20"/>
              <w:ind w:left="20"/>
              <w:jc w:val="both"/>
            </w:pPr>
            <w:r>
              <w:rPr>
                <w:rFonts w:ascii="Times New Roman"/>
                <w:b w:val="false"/>
                <w:i w:val="false"/>
                <w:color w:val="000000"/>
                <w:sz w:val="20"/>
              </w:rPr>
              <w:t>
</w:t>
            </w:r>
            <w:r>
              <w:rPr>
                <w:rFonts w:ascii="Times New Roman"/>
                <w:b w:val="false"/>
                <w:i w:val="false"/>
                <w:color w:val="000000"/>
                <w:sz w:val="20"/>
              </w:rPr>
              <w:t>7. Ашыту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Жетілу</w:t>
            </w:r>
          </w:p>
          <w:p>
            <w:pPr>
              <w:spacing w:after="20"/>
              <w:ind w:left="20"/>
              <w:jc w:val="both"/>
            </w:pPr>
            <w:r>
              <w:rPr>
                <w:rFonts w:ascii="Times New Roman"/>
                <w:b w:val="false"/>
                <w:i w:val="false"/>
                <w:color w:val="000000"/>
                <w:sz w:val="20"/>
              </w:rPr>
              <w:t>
</w:t>
            </w:r>
            <w:r>
              <w:rPr>
                <w:rFonts w:ascii="Times New Roman"/>
                <w:b w:val="false"/>
                <w:i w:val="false"/>
                <w:color w:val="000000"/>
                <w:sz w:val="20"/>
              </w:rPr>
              <w:t>9. Піскеннен кейін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10. Толтырғыштарды өңдеу және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11. Өлшеп-орау, буып-түю, таңбалау</w:t>
            </w:r>
          </w:p>
          <w:p>
            <w:pPr>
              <w:spacing w:after="20"/>
              <w:ind w:left="20"/>
              <w:jc w:val="both"/>
            </w:pPr>
            <w:r>
              <w:rPr>
                <w:rFonts w:ascii="Times New Roman"/>
                <w:b w:val="false"/>
                <w:i w:val="false"/>
                <w:color w:val="000000"/>
                <w:sz w:val="20"/>
              </w:rPr>
              <w:t>
12. Сақтау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75" w:id="2258"/>
          <w:p>
            <w:pPr>
              <w:spacing w:after="20"/>
              <w:ind w:left="20"/>
              <w:jc w:val="both"/>
            </w:pPr>
            <w:r>
              <w:rPr>
                <w:rFonts w:ascii="Times New Roman"/>
                <w:b w:val="false"/>
                <w:i w:val="false"/>
                <w:color w:val="000000"/>
                <w:sz w:val="20"/>
              </w:rPr>
              <w:t>
1. Қалпына келтіру</w:t>
            </w:r>
          </w:p>
          <w:bookmarkEnd w:id="2258"/>
          <w:p>
            <w:pPr>
              <w:spacing w:after="20"/>
              <w:ind w:left="20"/>
              <w:jc w:val="both"/>
            </w:pPr>
            <w:r>
              <w:rPr>
                <w:rFonts w:ascii="Times New Roman"/>
                <w:b w:val="false"/>
                <w:i w:val="false"/>
                <w:color w:val="000000"/>
                <w:sz w:val="20"/>
              </w:rPr>
              <w:t>
</w:t>
            </w:r>
            <w:r>
              <w:rPr>
                <w:rFonts w:ascii="Times New Roman"/>
                <w:b w:val="false"/>
                <w:i w:val="false"/>
                <w:color w:val="000000"/>
                <w:sz w:val="20"/>
              </w:rPr>
              <w:t>2. Қалыпқа келтіру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Пастерлеу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Ашыту температурасына дейін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Ашыту</w:t>
            </w:r>
          </w:p>
          <w:p>
            <w:pPr>
              <w:spacing w:after="20"/>
              <w:ind w:left="20"/>
              <w:jc w:val="both"/>
            </w:pPr>
            <w:r>
              <w:rPr>
                <w:rFonts w:ascii="Times New Roman"/>
                <w:b w:val="false"/>
                <w:i w:val="false"/>
                <w:color w:val="000000"/>
                <w:sz w:val="20"/>
              </w:rPr>
              <w:t>
</w:t>
            </w:r>
            <w:r>
              <w:rPr>
                <w:rFonts w:ascii="Times New Roman"/>
                <w:b w:val="false"/>
                <w:i w:val="false"/>
                <w:color w:val="000000"/>
                <w:sz w:val="20"/>
              </w:rPr>
              <w:t>7. Ашыту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Жетілу</w:t>
            </w:r>
          </w:p>
          <w:p>
            <w:pPr>
              <w:spacing w:after="20"/>
              <w:ind w:left="20"/>
              <w:jc w:val="both"/>
            </w:pPr>
            <w:r>
              <w:rPr>
                <w:rFonts w:ascii="Times New Roman"/>
                <w:b w:val="false"/>
                <w:i w:val="false"/>
                <w:color w:val="000000"/>
                <w:sz w:val="20"/>
              </w:rPr>
              <w:t>
</w:t>
            </w:r>
            <w:r>
              <w:rPr>
                <w:rFonts w:ascii="Times New Roman"/>
                <w:b w:val="false"/>
                <w:i w:val="false"/>
                <w:color w:val="000000"/>
                <w:sz w:val="20"/>
              </w:rPr>
              <w:t>9. Піскеннен кейін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10. Толтырғыштарды өңдеу және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11. Өлшеп-орау, буып-түю, таңбалау</w:t>
            </w:r>
          </w:p>
          <w:p>
            <w:pPr>
              <w:spacing w:after="20"/>
              <w:ind w:left="20"/>
              <w:jc w:val="both"/>
            </w:pPr>
            <w:r>
              <w:rPr>
                <w:rFonts w:ascii="Times New Roman"/>
                <w:b w:val="false"/>
                <w:i w:val="false"/>
                <w:color w:val="000000"/>
                <w:sz w:val="20"/>
              </w:rPr>
              <w:t>
12. Сақтау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0403207100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Йогурт; айран, ұйыған сүт және кілегей, айран және басқа да ашытылған немесе ашытылған сүт және кілегей, қоюландырылған немесе қоюлатылмаған, қант немесе басқа да тәттілендіретін заттар қосылған немесе қосылмаған, дәмдік-хош иісті қоспалары бар немесе оларсыз, жемістер, жаңғақтар немесе какао қосылған немесе қосылмаған: йогурт: дәмдік-хош иісті қоспалары бар немесе жемістер, жаңғақтар немесе какао қосылған: басқа, құрамында сүт майы бар: 3 массадан аспайды.%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Майлылығы 2,5% ванильді йодпен байытылған ауыз су биойогурты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86" w:id="2259"/>
          <w:p>
            <w:pPr>
              <w:spacing w:after="20"/>
              <w:ind w:left="20"/>
              <w:jc w:val="both"/>
            </w:pPr>
            <w:r>
              <w:rPr>
                <w:rFonts w:ascii="Times New Roman"/>
                <w:b w:val="false"/>
                <w:i w:val="false"/>
                <w:color w:val="000000"/>
                <w:sz w:val="20"/>
              </w:rPr>
              <w:t>
1. Қалпына келтіру</w:t>
            </w:r>
          </w:p>
          <w:bookmarkEnd w:id="2259"/>
          <w:p>
            <w:pPr>
              <w:spacing w:after="20"/>
              <w:ind w:left="20"/>
              <w:jc w:val="both"/>
            </w:pPr>
            <w:r>
              <w:rPr>
                <w:rFonts w:ascii="Times New Roman"/>
                <w:b w:val="false"/>
                <w:i w:val="false"/>
                <w:color w:val="000000"/>
                <w:sz w:val="20"/>
              </w:rPr>
              <w:t>
</w:t>
            </w:r>
            <w:r>
              <w:rPr>
                <w:rFonts w:ascii="Times New Roman"/>
                <w:b w:val="false"/>
                <w:i w:val="false"/>
                <w:color w:val="000000"/>
                <w:sz w:val="20"/>
              </w:rPr>
              <w:t>2. Қалыпқа келтіру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Пастерлеу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Ашыту температурасына дейін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Ашыту</w:t>
            </w:r>
          </w:p>
          <w:p>
            <w:pPr>
              <w:spacing w:after="20"/>
              <w:ind w:left="20"/>
              <w:jc w:val="both"/>
            </w:pPr>
            <w:r>
              <w:rPr>
                <w:rFonts w:ascii="Times New Roman"/>
                <w:b w:val="false"/>
                <w:i w:val="false"/>
                <w:color w:val="000000"/>
                <w:sz w:val="20"/>
              </w:rPr>
              <w:t>
</w:t>
            </w:r>
            <w:r>
              <w:rPr>
                <w:rFonts w:ascii="Times New Roman"/>
                <w:b w:val="false"/>
                <w:i w:val="false"/>
                <w:color w:val="000000"/>
                <w:sz w:val="20"/>
              </w:rPr>
              <w:t>7. Ашыту</w:t>
            </w:r>
          </w:p>
          <w:p>
            <w:pPr>
              <w:spacing w:after="20"/>
              <w:ind w:left="20"/>
              <w:jc w:val="both"/>
            </w:pPr>
            <w:r>
              <w:rPr>
                <w:rFonts w:ascii="Times New Roman"/>
                <w:b w:val="false"/>
                <w:i w:val="false"/>
                <w:color w:val="000000"/>
                <w:sz w:val="20"/>
              </w:rPr>
              <w:t>
</w:t>
            </w:r>
            <w:r>
              <w:rPr>
                <w:rFonts w:ascii="Times New Roman"/>
                <w:b w:val="false"/>
                <w:i w:val="false"/>
                <w:color w:val="000000"/>
                <w:sz w:val="20"/>
              </w:rPr>
              <w:t>8. Ұйыған қанды өңдеу және сарысуды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9.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10. Престеу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11. Өлшеп-орау, буып-түю, таңбалау</w:t>
            </w:r>
          </w:p>
          <w:p>
            <w:pPr>
              <w:spacing w:after="20"/>
              <w:ind w:left="20"/>
              <w:jc w:val="both"/>
            </w:pPr>
            <w:r>
              <w:rPr>
                <w:rFonts w:ascii="Times New Roman"/>
                <w:b w:val="false"/>
                <w:i w:val="false"/>
                <w:color w:val="000000"/>
                <w:sz w:val="20"/>
              </w:rPr>
              <w:t>
12. Сақтау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97" w:id="2260"/>
          <w:p>
            <w:pPr>
              <w:spacing w:after="20"/>
              <w:ind w:left="20"/>
              <w:jc w:val="both"/>
            </w:pPr>
            <w:r>
              <w:rPr>
                <w:rFonts w:ascii="Times New Roman"/>
                <w:b w:val="false"/>
                <w:i w:val="false"/>
                <w:color w:val="000000"/>
                <w:sz w:val="20"/>
              </w:rPr>
              <w:t>
1. Қалпына келтіру</w:t>
            </w:r>
          </w:p>
          <w:bookmarkEnd w:id="2260"/>
          <w:p>
            <w:pPr>
              <w:spacing w:after="20"/>
              <w:ind w:left="20"/>
              <w:jc w:val="both"/>
            </w:pPr>
            <w:r>
              <w:rPr>
                <w:rFonts w:ascii="Times New Roman"/>
                <w:b w:val="false"/>
                <w:i w:val="false"/>
                <w:color w:val="000000"/>
                <w:sz w:val="20"/>
              </w:rPr>
              <w:t>
</w:t>
            </w:r>
            <w:r>
              <w:rPr>
                <w:rFonts w:ascii="Times New Roman"/>
                <w:b w:val="false"/>
                <w:i w:val="false"/>
                <w:color w:val="000000"/>
                <w:sz w:val="20"/>
              </w:rPr>
              <w:t>2. Қалыпқа келтіру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Пастерлеу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Ашыту температурасына дейін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Ашыту</w:t>
            </w:r>
          </w:p>
          <w:p>
            <w:pPr>
              <w:spacing w:after="20"/>
              <w:ind w:left="20"/>
              <w:jc w:val="both"/>
            </w:pPr>
            <w:r>
              <w:rPr>
                <w:rFonts w:ascii="Times New Roman"/>
                <w:b w:val="false"/>
                <w:i w:val="false"/>
                <w:color w:val="000000"/>
                <w:sz w:val="20"/>
              </w:rPr>
              <w:t>
</w:t>
            </w:r>
            <w:r>
              <w:rPr>
                <w:rFonts w:ascii="Times New Roman"/>
                <w:b w:val="false"/>
                <w:i w:val="false"/>
                <w:color w:val="000000"/>
                <w:sz w:val="20"/>
              </w:rPr>
              <w:t>7. Ашыту</w:t>
            </w:r>
          </w:p>
          <w:p>
            <w:pPr>
              <w:spacing w:after="20"/>
              <w:ind w:left="20"/>
              <w:jc w:val="both"/>
            </w:pPr>
            <w:r>
              <w:rPr>
                <w:rFonts w:ascii="Times New Roman"/>
                <w:b w:val="false"/>
                <w:i w:val="false"/>
                <w:color w:val="000000"/>
                <w:sz w:val="20"/>
              </w:rPr>
              <w:t>
</w:t>
            </w:r>
            <w:r>
              <w:rPr>
                <w:rFonts w:ascii="Times New Roman"/>
                <w:b w:val="false"/>
                <w:i w:val="false"/>
                <w:color w:val="000000"/>
                <w:sz w:val="20"/>
              </w:rPr>
              <w:t>8. Ұйыған қанды өңдеу және сарысуды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9.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10. Престеу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11. Өлшеп-орау, буып-түю, таңбалау</w:t>
            </w:r>
          </w:p>
          <w:p>
            <w:pPr>
              <w:spacing w:after="20"/>
              <w:ind w:left="20"/>
              <w:jc w:val="both"/>
            </w:pPr>
            <w:r>
              <w:rPr>
                <w:rFonts w:ascii="Times New Roman"/>
                <w:b w:val="false"/>
                <w:i w:val="false"/>
                <w:color w:val="000000"/>
                <w:sz w:val="20"/>
              </w:rPr>
              <w:t>
12. Сақтау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0403207100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Йогурт; айран, ұйыған сүт және кілегей, айран және басқа да ашытылған немесе ашытылған сүт және кілегей, қоюландырылған немесе қоюлатылмаған, қант немесе басқа да тәттілендіретін заттар қосылған немесе қосылмаған, дәмдік-хош иісті қоспалары бар немесе оларсыз, жемістер, жаңғақтар немесе какао қосылған немесе қосылмаған: йогурт: дәмдік-хош иісті қоспалары бар немесе жемістер, жаңғақтар немесе какао қосылған: басқа, құрамында сүт майы бар: 3 массадан аспайды.%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майы аз өрік дәмі бар ашытылған сүтті йогурт м.д.ж.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08" w:id="2261"/>
          <w:p>
            <w:pPr>
              <w:spacing w:after="20"/>
              <w:ind w:left="20"/>
              <w:jc w:val="both"/>
            </w:pPr>
            <w:r>
              <w:rPr>
                <w:rFonts w:ascii="Times New Roman"/>
                <w:b w:val="false"/>
                <w:i w:val="false"/>
                <w:color w:val="000000"/>
                <w:sz w:val="20"/>
              </w:rPr>
              <w:t>
1. Қабылдау</w:t>
            </w:r>
          </w:p>
          <w:bookmarkEnd w:id="2261"/>
          <w:p>
            <w:pPr>
              <w:spacing w:after="20"/>
              <w:ind w:left="20"/>
              <w:jc w:val="both"/>
            </w:pPr>
            <w:r>
              <w:rPr>
                <w:rFonts w:ascii="Times New Roman"/>
                <w:b w:val="false"/>
                <w:i w:val="false"/>
                <w:color w:val="000000"/>
                <w:sz w:val="20"/>
              </w:rPr>
              <w:t>
</w:t>
            </w:r>
            <w:r>
              <w:rPr>
                <w:rFonts w:ascii="Times New Roman"/>
                <w:b w:val="false"/>
                <w:i w:val="false"/>
                <w:color w:val="000000"/>
                <w:sz w:val="20"/>
              </w:rPr>
              <w:t>2. Бөлу, қалыпқа келтіру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Пастерлеу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Ашыту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Ашыту</w:t>
            </w:r>
          </w:p>
          <w:p>
            <w:pPr>
              <w:spacing w:after="20"/>
              <w:ind w:left="20"/>
              <w:jc w:val="both"/>
            </w:pPr>
            <w:r>
              <w:rPr>
                <w:rFonts w:ascii="Times New Roman"/>
                <w:b w:val="false"/>
                <w:i w:val="false"/>
                <w:color w:val="000000"/>
                <w:sz w:val="20"/>
              </w:rPr>
              <w:t>
</w:t>
            </w:r>
            <w:r>
              <w:rPr>
                <w:rFonts w:ascii="Times New Roman"/>
                <w:b w:val="false"/>
                <w:i w:val="false"/>
                <w:color w:val="000000"/>
                <w:sz w:val="20"/>
              </w:rPr>
              <w:t>7. Өлшеп-орау, буып-түю, таңбалау</w:t>
            </w:r>
          </w:p>
          <w:p>
            <w:pPr>
              <w:spacing w:after="20"/>
              <w:ind w:left="20"/>
              <w:jc w:val="both"/>
            </w:pPr>
            <w:r>
              <w:rPr>
                <w:rFonts w:ascii="Times New Roman"/>
                <w:b w:val="false"/>
                <w:i w:val="false"/>
                <w:color w:val="000000"/>
                <w:sz w:val="20"/>
              </w:rPr>
              <w:t>
8. Сақтау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15" w:id="2262"/>
          <w:p>
            <w:pPr>
              <w:spacing w:after="20"/>
              <w:ind w:left="20"/>
              <w:jc w:val="both"/>
            </w:pPr>
            <w:r>
              <w:rPr>
                <w:rFonts w:ascii="Times New Roman"/>
                <w:b w:val="false"/>
                <w:i w:val="false"/>
                <w:color w:val="000000"/>
                <w:sz w:val="20"/>
              </w:rPr>
              <w:t>
1. Қабылдау</w:t>
            </w:r>
          </w:p>
          <w:bookmarkEnd w:id="2262"/>
          <w:p>
            <w:pPr>
              <w:spacing w:after="20"/>
              <w:ind w:left="20"/>
              <w:jc w:val="both"/>
            </w:pPr>
            <w:r>
              <w:rPr>
                <w:rFonts w:ascii="Times New Roman"/>
                <w:b w:val="false"/>
                <w:i w:val="false"/>
                <w:color w:val="000000"/>
                <w:sz w:val="20"/>
              </w:rPr>
              <w:t>
</w:t>
            </w:r>
            <w:r>
              <w:rPr>
                <w:rFonts w:ascii="Times New Roman"/>
                <w:b w:val="false"/>
                <w:i w:val="false"/>
                <w:color w:val="000000"/>
                <w:sz w:val="20"/>
              </w:rPr>
              <w:t>2. Бөлу, қалыпқа келтіру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Пастерлеу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Ашыту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Ашыту</w:t>
            </w:r>
          </w:p>
          <w:p>
            <w:pPr>
              <w:spacing w:after="20"/>
              <w:ind w:left="20"/>
              <w:jc w:val="both"/>
            </w:pPr>
            <w:r>
              <w:rPr>
                <w:rFonts w:ascii="Times New Roman"/>
                <w:b w:val="false"/>
                <w:i w:val="false"/>
                <w:color w:val="000000"/>
                <w:sz w:val="20"/>
              </w:rPr>
              <w:t>
</w:t>
            </w:r>
            <w:r>
              <w:rPr>
                <w:rFonts w:ascii="Times New Roman"/>
                <w:b w:val="false"/>
                <w:i w:val="false"/>
                <w:color w:val="000000"/>
                <w:sz w:val="20"/>
              </w:rPr>
              <w:t>7. Өлшеп-орау, буып-түю, таңбалау</w:t>
            </w:r>
          </w:p>
          <w:p>
            <w:pPr>
              <w:spacing w:after="20"/>
              <w:ind w:left="20"/>
              <w:jc w:val="both"/>
            </w:pPr>
            <w:r>
              <w:rPr>
                <w:rFonts w:ascii="Times New Roman"/>
                <w:b w:val="false"/>
                <w:i w:val="false"/>
                <w:color w:val="000000"/>
                <w:sz w:val="20"/>
              </w:rPr>
              <w:t>
8. Сақтау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0403207100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Йогурт; айран, ұйыған сүт және кілегей, айран және басқа да ашытылған немесе ашытылған сүт және кілегей, қоюландырылған немесе қоюлатылмаған, қант немесе басқа да тәттілендіретін заттар қосылған немесе қосылмаған, дәмдік-хош иісті қоспалары бар немесе оларсыз, жемістер, жаңғақтар немесе какао қосылған немесе қосылмаған: йогурт: дәмдік-хош иісті қоспалары бар немесе жемістер, жаңғақтар немесе какао қосылған: басқа, құрамында сүт майы бар: 3 массадан аспайды.%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майы аз қаражидек дәмі бар ашытылған сүтті йогурт м.д.ж.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22" w:id="2263"/>
          <w:p>
            <w:pPr>
              <w:spacing w:after="20"/>
              <w:ind w:left="20"/>
              <w:jc w:val="both"/>
            </w:pPr>
            <w:r>
              <w:rPr>
                <w:rFonts w:ascii="Times New Roman"/>
                <w:b w:val="false"/>
                <w:i w:val="false"/>
                <w:color w:val="000000"/>
                <w:sz w:val="20"/>
              </w:rPr>
              <w:t>
1. Қабылдау</w:t>
            </w:r>
          </w:p>
          <w:bookmarkEnd w:id="2263"/>
          <w:p>
            <w:pPr>
              <w:spacing w:after="20"/>
              <w:ind w:left="20"/>
              <w:jc w:val="both"/>
            </w:pPr>
            <w:r>
              <w:rPr>
                <w:rFonts w:ascii="Times New Roman"/>
                <w:b w:val="false"/>
                <w:i w:val="false"/>
                <w:color w:val="000000"/>
                <w:sz w:val="20"/>
              </w:rPr>
              <w:t>
</w:t>
            </w:r>
            <w:r>
              <w:rPr>
                <w:rFonts w:ascii="Times New Roman"/>
                <w:b w:val="false"/>
                <w:i w:val="false"/>
                <w:color w:val="000000"/>
                <w:sz w:val="20"/>
              </w:rPr>
              <w:t>2. Бөлу, қалыпқа келтіру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Пастерлеу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Ашыту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Ашыту</w:t>
            </w:r>
          </w:p>
          <w:p>
            <w:pPr>
              <w:spacing w:after="20"/>
              <w:ind w:left="20"/>
              <w:jc w:val="both"/>
            </w:pPr>
            <w:r>
              <w:rPr>
                <w:rFonts w:ascii="Times New Roman"/>
                <w:b w:val="false"/>
                <w:i w:val="false"/>
                <w:color w:val="000000"/>
                <w:sz w:val="20"/>
              </w:rPr>
              <w:t>
</w:t>
            </w:r>
            <w:r>
              <w:rPr>
                <w:rFonts w:ascii="Times New Roman"/>
                <w:b w:val="false"/>
                <w:i w:val="false"/>
                <w:color w:val="000000"/>
                <w:sz w:val="20"/>
              </w:rPr>
              <w:t>7. Өлшеп-орау, буып-түю, таңбалау</w:t>
            </w:r>
          </w:p>
          <w:p>
            <w:pPr>
              <w:spacing w:after="20"/>
              <w:ind w:left="20"/>
              <w:jc w:val="both"/>
            </w:pPr>
            <w:r>
              <w:rPr>
                <w:rFonts w:ascii="Times New Roman"/>
                <w:b w:val="false"/>
                <w:i w:val="false"/>
                <w:color w:val="000000"/>
                <w:sz w:val="20"/>
              </w:rPr>
              <w:t>
8. Сақтау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29" w:id="2264"/>
          <w:p>
            <w:pPr>
              <w:spacing w:after="20"/>
              <w:ind w:left="20"/>
              <w:jc w:val="both"/>
            </w:pPr>
            <w:r>
              <w:rPr>
                <w:rFonts w:ascii="Times New Roman"/>
                <w:b w:val="false"/>
                <w:i w:val="false"/>
                <w:color w:val="000000"/>
                <w:sz w:val="20"/>
              </w:rPr>
              <w:t>
1. Қабылдау</w:t>
            </w:r>
          </w:p>
          <w:bookmarkEnd w:id="2264"/>
          <w:p>
            <w:pPr>
              <w:spacing w:after="20"/>
              <w:ind w:left="20"/>
              <w:jc w:val="both"/>
            </w:pPr>
            <w:r>
              <w:rPr>
                <w:rFonts w:ascii="Times New Roman"/>
                <w:b w:val="false"/>
                <w:i w:val="false"/>
                <w:color w:val="000000"/>
                <w:sz w:val="20"/>
              </w:rPr>
              <w:t>
</w:t>
            </w:r>
            <w:r>
              <w:rPr>
                <w:rFonts w:ascii="Times New Roman"/>
                <w:b w:val="false"/>
                <w:i w:val="false"/>
                <w:color w:val="000000"/>
                <w:sz w:val="20"/>
              </w:rPr>
              <w:t>2. Бөлу, қалыпқа келтіру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Пастерлеу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Ашыту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Ашыту</w:t>
            </w:r>
          </w:p>
          <w:p>
            <w:pPr>
              <w:spacing w:after="20"/>
              <w:ind w:left="20"/>
              <w:jc w:val="both"/>
            </w:pPr>
            <w:r>
              <w:rPr>
                <w:rFonts w:ascii="Times New Roman"/>
                <w:b w:val="false"/>
                <w:i w:val="false"/>
                <w:color w:val="000000"/>
                <w:sz w:val="20"/>
              </w:rPr>
              <w:t>
</w:t>
            </w:r>
            <w:r>
              <w:rPr>
                <w:rFonts w:ascii="Times New Roman"/>
                <w:b w:val="false"/>
                <w:i w:val="false"/>
                <w:color w:val="000000"/>
                <w:sz w:val="20"/>
              </w:rPr>
              <w:t>7. Өлшеп-орау, буып-түю, таңбалау</w:t>
            </w:r>
          </w:p>
          <w:p>
            <w:pPr>
              <w:spacing w:after="20"/>
              <w:ind w:left="20"/>
              <w:jc w:val="both"/>
            </w:pPr>
            <w:r>
              <w:rPr>
                <w:rFonts w:ascii="Times New Roman"/>
                <w:b w:val="false"/>
                <w:i w:val="false"/>
                <w:color w:val="000000"/>
                <w:sz w:val="20"/>
              </w:rPr>
              <w:t>
8. Сақтау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0403207100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Йогурт; айран, ұйыған сүт және кілегей, айран және басқа да ашытылған немесе ашытылған сүт және кілегей, қоюландырылған немесе қоюлатылмаған, қант немесе басқа да тәттілендіретін заттар қосылған немесе қосылмаған, дәмдік-хош иісті қоспалары бар немесе оларсыз, жемістер, жаңғақтар немесе какао қосылған немесе қосылмаған: йогурт: дәмдік-хош иісті қоспалары бар немесе жемістер, жаңғақтар немесе какао қосылған: басқа, құрамында сүт майы бар: 3 массадан аспайды.%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"Құлпынай" жеміс толтырғышы бар майы аз ашытылған сүтті йогурт өнімі м.д.ж.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36" w:id="2265"/>
          <w:p>
            <w:pPr>
              <w:spacing w:after="20"/>
              <w:ind w:left="20"/>
              <w:jc w:val="both"/>
            </w:pPr>
            <w:r>
              <w:rPr>
                <w:rFonts w:ascii="Times New Roman"/>
                <w:b w:val="false"/>
                <w:i w:val="false"/>
                <w:color w:val="000000"/>
                <w:sz w:val="20"/>
              </w:rPr>
              <w:t>
1. Қабылдау</w:t>
            </w:r>
          </w:p>
          <w:bookmarkEnd w:id="2265"/>
          <w:p>
            <w:pPr>
              <w:spacing w:after="20"/>
              <w:ind w:left="20"/>
              <w:jc w:val="both"/>
            </w:pPr>
            <w:r>
              <w:rPr>
                <w:rFonts w:ascii="Times New Roman"/>
                <w:b w:val="false"/>
                <w:i w:val="false"/>
                <w:color w:val="000000"/>
                <w:sz w:val="20"/>
              </w:rPr>
              <w:t>
</w:t>
            </w:r>
            <w:r>
              <w:rPr>
                <w:rFonts w:ascii="Times New Roman"/>
                <w:b w:val="false"/>
                <w:i w:val="false"/>
                <w:color w:val="000000"/>
                <w:sz w:val="20"/>
              </w:rPr>
              <w:t>2. Бөлу, қалыпқа келтіру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Пастерлеу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Ашыту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Ашыту</w:t>
            </w:r>
          </w:p>
          <w:p>
            <w:pPr>
              <w:spacing w:after="20"/>
              <w:ind w:left="20"/>
              <w:jc w:val="both"/>
            </w:pPr>
            <w:r>
              <w:rPr>
                <w:rFonts w:ascii="Times New Roman"/>
                <w:b w:val="false"/>
                <w:i w:val="false"/>
                <w:color w:val="000000"/>
                <w:sz w:val="20"/>
              </w:rPr>
              <w:t>
</w:t>
            </w:r>
            <w:r>
              <w:rPr>
                <w:rFonts w:ascii="Times New Roman"/>
                <w:b w:val="false"/>
                <w:i w:val="false"/>
                <w:color w:val="000000"/>
                <w:sz w:val="20"/>
              </w:rPr>
              <w:t>7. Өлшеп-орау, буып-түю, таңбалау</w:t>
            </w:r>
          </w:p>
          <w:p>
            <w:pPr>
              <w:spacing w:after="20"/>
              <w:ind w:left="20"/>
              <w:jc w:val="both"/>
            </w:pPr>
            <w:r>
              <w:rPr>
                <w:rFonts w:ascii="Times New Roman"/>
                <w:b w:val="false"/>
                <w:i w:val="false"/>
                <w:color w:val="000000"/>
                <w:sz w:val="20"/>
              </w:rPr>
              <w:t>
8. Сақтау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43" w:id="2266"/>
          <w:p>
            <w:pPr>
              <w:spacing w:after="20"/>
              <w:ind w:left="20"/>
              <w:jc w:val="both"/>
            </w:pPr>
            <w:r>
              <w:rPr>
                <w:rFonts w:ascii="Times New Roman"/>
                <w:b w:val="false"/>
                <w:i w:val="false"/>
                <w:color w:val="000000"/>
                <w:sz w:val="20"/>
              </w:rPr>
              <w:t>
1. Қабылдау</w:t>
            </w:r>
          </w:p>
          <w:bookmarkEnd w:id="2266"/>
          <w:p>
            <w:pPr>
              <w:spacing w:after="20"/>
              <w:ind w:left="20"/>
              <w:jc w:val="both"/>
            </w:pPr>
            <w:r>
              <w:rPr>
                <w:rFonts w:ascii="Times New Roman"/>
                <w:b w:val="false"/>
                <w:i w:val="false"/>
                <w:color w:val="000000"/>
                <w:sz w:val="20"/>
              </w:rPr>
              <w:t>
</w:t>
            </w:r>
            <w:r>
              <w:rPr>
                <w:rFonts w:ascii="Times New Roman"/>
                <w:b w:val="false"/>
                <w:i w:val="false"/>
                <w:color w:val="000000"/>
                <w:sz w:val="20"/>
              </w:rPr>
              <w:t>2. Бөлу, қалыпқа келтіру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Пастерлеу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Ашыту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Ашыту</w:t>
            </w:r>
          </w:p>
          <w:p>
            <w:pPr>
              <w:spacing w:after="20"/>
              <w:ind w:left="20"/>
              <w:jc w:val="both"/>
            </w:pPr>
            <w:r>
              <w:rPr>
                <w:rFonts w:ascii="Times New Roman"/>
                <w:b w:val="false"/>
                <w:i w:val="false"/>
                <w:color w:val="000000"/>
                <w:sz w:val="20"/>
              </w:rPr>
              <w:t>
</w:t>
            </w:r>
            <w:r>
              <w:rPr>
                <w:rFonts w:ascii="Times New Roman"/>
                <w:b w:val="false"/>
                <w:i w:val="false"/>
                <w:color w:val="000000"/>
                <w:sz w:val="20"/>
              </w:rPr>
              <w:t>7. Өлшеп-орау, буып-түю, таңбалау</w:t>
            </w:r>
          </w:p>
          <w:p>
            <w:pPr>
              <w:spacing w:after="20"/>
              <w:ind w:left="20"/>
              <w:jc w:val="both"/>
            </w:pPr>
            <w:r>
              <w:rPr>
                <w:rFonts w:ascii="Times New Roman"/>
                <w:b w:val="false"/>
                <w:i w:val="false"/>
                <w:color w:val="000000"/>
                <w:sz w:val="20"/>
              </w:rPr>
              <w:t>
8. Сақтау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0403207100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Йогурт; айран, ұйыған сүт және кілегей, айран және басқа да ашытылған немесе ашытылған сүт және кілегей, қоюландырылған немесе қоюлатылмаған, қант немесе басқа да тәттілендіретін заттар қосылған немесе қосылмаған, дәмдік-хош иісті қоспалары бар немесе оларсыз, жемістер, жаңғақтар немесе какао қосылған немесе қосылмаған: йогурт: дәмдік-хош иісті қоспалары бар немесе жемістер, жаңғақтар немесе какао қосылған: басқа, құрамында сүт майы бар: 3 массадан аспайды.%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толтырғышы бар "Орман жидектері" майы аз ашытылған сүтті йогурт өнімі м.д.ж.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50" w:id="2267"/>
          <w:p>
            <w:pPr>
              <w:spacing w:after="20"/>
              <w:ind w:left="20"/>
              <w:jc w:val="both"/>
            </w:pPr>
            <w:r>
              <w:rPr>
                <w:rFonts w:ascii="Times New Roman"/>
                <w:b w:val="false"/>
                <w:i w:val="false"/>
                <w:color w:val="000000"/>
                <w:sz w:val="20"/>
              </w:rPr>
              <w:t>
1. Қабылдау</w:t>
            </w:r>
          </w:p>
          <w:bookmarkEnd w:id="2267"/>
          <w:p>
            <w:pPr>
              <w:spacing w:after="20"/>
              <w:ind w:left="20"/>
              <w:jc w:val="both"/>
            </w:pPr>
            <w:r>
              <w:rPr>
                <w:rFonts w:ascii="Times New Roman"/>
                <w:b w:val="false"/>
                <w:i w:val="false"/>
                <w:color w:val="000000"/>
                <w:sz w:val="20"/>
              </w:rPr>
              <w:t>
</w:t>
            </w:r>
            <w:r>
              <w:rPr>
                <w:rFonts w:ascii="Times New Roman"/>
                <w:b w:val="false"/>
                <w:i w:val="false"/>
                <w:color w:val="000000"/>
                <w:sz w:val="20"/>
              </w:rPr>
              <w:t>2. Бөлу, қалыпқа келтіру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Пастерлеу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Ашыту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Ашыту</w:t>
            </w:r>
          </w:p>
          <w:p>
            <w:pPr>
              <w:spacing w:after="20"/>
              <w:ind w:left="20"/>
              <w:jc w:val="both"/>
            </w:pPr>
            <w:r>
              <w:rPr>
                <w:rFonts w:ascii="Times New Roman"/>
                <w:b w:val="false"/>
                <w:i w:val="false"/>
                <w:color w:val="000000"/>
                <w:sz w:val="20"/>
              </w:rPr>
              <w:t>
</w:t>
            </w:r>
            <w:r>
              <w:rPr>
                <w:rFonts w:ascii="Times New Roman"/>
                <w:b w:val="false"/>
                <w:i w:val="false"/>
                <w:color w:val="000000"/>
                <w:sz w:val="20"/>
              </w:rPr>
              <w:t>7. Өлшеп-орау, буып-түю, таңбалау</w:t>
            </w:r>
          </w:p>
          <w:p>
            <w:pPr>
              <w:spacing w:after="20"/>
              <w:ind w:left="20"/>
              <w:jc w:val="both"/>
            </w:pPr>
            <w:r>
              <w:rPr>
                <w:rFonts w:ascii="Times New Roman"/>
                <w:b w:val="false"/>
                <w:i w:val="false"/>
                <w:color w:val="000000"/>
                <w:sz w:val="20"/>
              </w:rPr>
              <w:t>
8. Сақтау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57" w:id="2268"/>
          <w:p>
            <w:pPr>
              <w:spacing w:after="20"/>
              <w:ind w:left="20"/>
              <w:jc w:val="both"/>
            </w:pPr>
            <w:r>
              <w:rPr>
                <w:rFonts w:ascii="Times New Roman"/>
                <w:b w:val="false"/>
                <w:i w:val="false"/>
                <w:color w:val="000000"/>
                <w:sz w:val="20"/>
              </w:rPr>
              <w:t>
1. Қабылдау</w:t>
            </w:r>
          </w:p>
          <w:bookmarkEnd w:id="2268"/>
          <w:p>
            <w:pPr>
              <w:spacing w:after="20"/>
              <w:ind w:left="20"/>
              <w:jc w:val="both"/>
            </w:pPr>
            <w:r>
              <w:rPr>
                <w:rFonts w:ascii="Times New Roman"/>
                <w:b w:val="false"/>
                <w:i w:val="false"/>
                <w:color w:val="000000"/>
                <w:sz w:val="20"/>
              </w:rPr>
              <w:t>
</w:t>
            </w:r>
            <w:r>
              <w:rPr>
                <w:rFonts w:ascii="Times New Roman"/>
                <w:b w:val="false"/>
                <w:i w:val="false"/>
                <w:color w:val="000000"/>
                <w:sz w:val="20"/>
              </w:rPr>
              <w:t>2. Бөлу, қалыпқа келтіру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Пастерлеу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Ашыту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Ашыту</w:t>
            </w:r>
          </w:p>
          <w:p>
            <w:pPr>
              <w:spacing w:after="20"/>
              <w:ind w:left="20"/>
              <w:jc w:val="both"/>
            </w:pPr>
            <w:r>
              <w:rPr>
                <w:rFonts w:ascii="Times New Roman"/>
                <w:b w:val="false"/>
                <w:i w:val="false"/>
                <w:color w:val="000000"/>
                <w:sz w:val="20"/>
              </w:rPr>
              <w:t>
</w:t>
            </w:r>
            <w:r>
              <w:rPr>
                <w:rFonts w:ascii="Times New Roman"/>
                <w:b w:val="false"/>
                <w:i w:val="false"/>
                <w:color w:val="000000"/>
                <w:sz w:val="20"/>
              </w:rPr>
              <w:t>7. Өлшеп-орау, буып-түю, таңбалау</w:t>
            </w:r>
          </w:p>
          <w:p>
            <w:pPr>
              <w:spacing w:after="20"/>
              <w:ind w:left="20"/>
              <w:jc w:val="both"/>
            </w:pPr>
            <w:r>
              <w:rPr>
                <w:rFonts w:ascii="Times New Roman"/>
                <w:b w:val="false"/>
                <w:i w:val="false"/>
                <w:color w:val="000000"/>
                <w:sz w:val="20"/>
              </w:rPr>
              <w:t>
8. Сақтау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0403207100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Йогурт; айран, ұйыған сүт және кілегей, айран және басқа да ашытылған немесе ашытылған сүт және кілегей, қоюландырылған немесе қоюлатылмаған, қант немесе басқа да тәттілендіретін заттар қосылған немесе қосылмаған, дәмдік-хош иісті қоспалары бар немесе оларсыз, жемістер, жаңғақтар немесе какао қосылған немесе қосылмаған: йогурт: дәмдік-хош иісті қоспалары бар немесе жемістер, жаңғақтар немесе какао қосылған: басқа, құрамында сүт майы бар: 3 массадан аспайды.%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ашытылған сүт өнімі "қарлы кесек" м.д.ж.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64" w:id="2269"/>
          <w:p>
            <w:pPr>
              <w:spacing w:after="20"/>
              <w:ind w:left="20"/>
              <w:jc w:val="both"/>
            </w:pPr>
            <w:r>
              <w:rPr>
                <w:rFonts w:ascii="Times New Roman"/>
                <w:b w:val="false"/>
                <w:i w:val="false"/>
                <w:color w:val="000000"/>
                <w:sz w:val="20"/>
              </w:rPr>
              <w:t>
1. Қабылдау</w:t>
            </w:r>
          </w:p>
          <w:bookmarkEnd w:id="2269"/>
          <w:p>
            <w:pPr>
              <w:spacing w:after="20"/>
              <w:ind w:left="20"/>
              <w:jc w:val="both"/>
            </w:pPr>
            <w:r>
              <w:rPr>
                <w:rFonts w:ascii="Times New Roman"/>
                <w:b w:val="false"/>
                <w:i w:val="false"/>
                <w:color w:val="000000"/>
                <w:sz w:val="20"/>
              </w:rPr>
              <w:t>
</w:t>
            </w:r>
            <w:r>
              <w:rPr>
                <w:rFonts w:ascii="Times New Roman"/>
                <w:b w:val="false"/>
                <w:i w:val="false"/>
                <w:color w:val="000000"/>
                <w:sz w:val="20"/>
              </w:rPr>
              <w:t>2. Бөлу, қалыпқа келтіру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Пастерлеу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Ашыту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Ашыту</w:t>
            </w:r>
          </w:p>
          <w:p>
            <w:pPr>
              <w:spacing w:after="20"/>
              <w:ind w:left="20"/>
              <w:jc w:val="both"/>
            </w:pPr>
            <w:r>
              <w:rPr>
                <w:rFonts w:ascii="Times New Roman"/>
                <w:b w:val="false"/>
                <w:i w:val="false"/>
                <w:color w:val="000000"/>
                <w:sz w:val="20"/>
              </w:rPr>
              <w:t>
</w:t>
            </w:r>
            <w:r>
              <w:rPr>
                <w:rFonts w:ascii="Times New Roman"/>
                <w:b w:val="false"/>
                <w:i w:val="false"/>
                <w:color w:val="000000"/>
                <w:sz w:val="20"/>
              </w:rPr>
              <w:t>7. Өлшеп-орау, буып-түю, таңбалау</w:t>
            </w:r>
          </w:p>
          <w:p>
            <w:pPr>
              <w:spacing w:after="20"/>
              <w:ind w:left="20"/>
              <w:jc w:val="both"/>
            </w:pPr>
            <w:r>
              <w:rPr>
                <w:rFonts w:ascii="Times New Roman"/>
                <w:b w:val="false"/>
                <w:i w:val="false"/>
                <w:color w:val="000000"/>
                <w:sz w:val="20"/>
              </w:rPr>
              <w:t>
8. Сақтау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71" w:id="2270"/>
          <w:p>
            <w:pPr>
              <w:spacing w:after="20"/>
              <w:ind w:left="20"/>
              <w:jc w:val="both"/>
            </w:pPr>
            <w:r>
              <w:rPr>
                <w:rFonts w:ascii="Times New Roman"/>
                <w:b w:val="false"/>
                <w:i w:val="false"/>
                <w:color w:val="000000"/>
                <w:sz w:val="20"/>
              </w:rPr>
              <w:t>
1. Қабылдау</w:t>
            </w:r>
          </w:p>
          <w:bookmarkEnd w:id="2270"/>
          <w:p>
            <w:pPr>
              <w:spacing w:after="20"/>
              <w:ind w:left="20"/>
              <w:jc w:val="both"/>
            </w:pPr>
            <w:r>
              <w:rPr>
                <w:rFonts w:ascii="Times New Roman"/>
                <w:b w:val="false"/>
                <w:i w:val="false"/>
                <w:color w:val="000000"/>
                <w:sz w:val="20"/>
              </w:rPr>
              <w:t>
</w:t>
            </w:r>
            <w:r>
              <w:rPr>
                <w:rFonts w:ascii="Times New Roman"/>
                <w:b w:val="false"/>
                <w:i w:val="false"/>
                <w:color w:val="000000"/>
                <w:sz w:val="20"/>
              </w:rPr>
              <w:t>2. Бөлу, қалыпқа келтіру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Пастерлеу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Ашыту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Ашыту</w:t>
            </w:r>
          </w:p>
          <w:p>
            <w:pPr>
              <w:spacing w:after="20"/>
              <w:ind w:left="20"/>
              <w:jc w:val="both"/>
            </w:pPr>
            <w:r>
              <w:rPr>
                <w:rFonts w:ascii="Times New Roman"/>
                <w:b w:val="false"/>
                <w:i w:val="false"/>
                <w:color w:val="000000"/>
                <w:sz w:val="20"/>
              </w:rPr>
              <w:t>
</w:t>
            </w:r>
            <w:r>
              <w:rPr>
                <w:rFonts w:ascii="Times New Roman"/>
                <w:b w:val="false"/>
                <w:i w:val="false"/>
                <w:color w:val="000000"/>
                <w:sz w:val="20"/>
              </w:rPr>
              <w:t>7. Өлшеп-орау, буып-түю, таңбалау</w:t>
            </w:r>
          </w:p>
          <w:p>
            <w:pPr>
              <w:spacing w:after="20"/>
              <w:ind w:left="20"/>
              <w:jc w:val="both"/>
            </w:pPr>
            <w:r>
              <w:rPr>
                <w:rFonts w:ascii="Times New Roman"/>
                <w:b w:val="false"/>
                <w:i w:val="false"/>
                <w:color w:val="000000"/>
                <w:sz w:val="20"/>
              </w:rPr>
              <w:t>
8. Сақтау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0403209009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Йогурт; айран, ұйыған сүт және кілегей, айран және өзге де ашытылған немесе ашытылған сүт және кілегей, қоюландырылған немесе қоюлатылмаған, қант немесе басқа да тәттілендіретін заттар қосылған немесе қосылмаған, хош иісті-дәмдік қоспалары бар немесе оларсыз, жемістер, жаңғақтар немесе какао қосылған немесе қосылмаған: йогурт: өзге: өзге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ашытылған немесе ашытылған йогурт, сүт және кілегей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78" w:id="2271"/>
          <w:p>
            <w:pPr>
              <w:spacing w:after="20"/>
              <w:ind w:left="20"/>
              <w:jc w:val="both"/>
            </w:pPr>
            <w:r>
              <w:rPr>
                <w:rFonts w:ascii="Times New Roman"/>
                <w:b w:val="false"/>
                <w:i w:val="false"/>
                <w:color w:val="000000"/>
                <w:sz w:val="20"/>
              </w:rPr>
              <w:t xml:space="preserve">
МЕМСТ </w:t>
            </w:r>
          </w:p>
          <w:bookmarkEnd w:id="2271"/>
          <w:p>
            <w:pPr>
              <w:spacing w:after="20"/>
              <w:ind w:left="20"/>
              <w:jc w:val="both"/>
            </w:pPr>
            <w:r>
              <w:rPr>
                <w:rFonts w:ascii="Times New Roman"/>
                <w:b w:val="false"/>
                <w:i w:val="false"/>
                <w:color w:val="000000"/>
                <w:sz w:val="20"/>
              </w:rPr>
              <w:t>
</w:t>
            </w:r>
            <w:r>
              <w:rPr>
                <w:rFonts w:ascii="Times New Roman"/>
                <w:b w:val="false"/>
                <w:i w:val="false"/>
                <w:color w:val="000000"/>
                <w:sz w:val="20"/>
              </w:rPr>
              <w:t>ТУ</w:t>
            </w:r>
          </w:p>
          <w:p>
            <w:pPr>
              <w:spacing w:after="20"/>
              <w:ind w:left="20"/>
              <w:jc w:val="both"/>
            </w:pPr>
            <w:r>
              <w:rPr>
                <w:rFonts w:ascii="Times New Roman"/>
                <w:b w:val="false"/>
                <w:i w:val="false"/>
                <w:color w:val="000000"/>
                <w:sz w:val="20"/>
              </w:rPr>
              <w:t>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80" w:id="2272"/>
          <w:p>
            <w:pPr>
              <w:spacing w:after="20"/>
              <w:ind w:left="20"/>
              <w:jc w:val="both"/>
            </w:pPr>
            <w:r>
              <w:rPr>
                <w:rFonts w:ascii="Times New Roman"/>
                <w:b w:val="false"/>
                <w:i w:val="false"/>
                <w:color w:val="000000"/>
                <w:sz w:val="20"/>
              </w:rPr>
              <w:t>
1. Қабылдау</w:t>
            </w:r>
          </w:p>
          <w:bookmarkEnd w:id="2272"/>
          <w:p>
            <w:pPr>
              <w:spacing w:after="20"/>
              <w:ind w:left="20"/>
              <w:jc w:val="both"/>
            </w:pPr>
            <w:r>
              <w:rPr>
                <w:rFonts w:ascii="Times New Roman"/>
                <w:b w:val="false"/>
                <w:i w:val="false"/>
                <w:color w:val="000000"/>
                <w:sz w:val="20"/>
              </w:rPr>
              <w:t>
</w:t>
            </w:r>
            <w:r>
              <w:rPr>
                <w:rFonts w:ascii="Times New Roman"/>
                <w:b w:val="false"/>
                <w:i w:val="false"/>
                <w:color w:val="000000"/>
                <w:sz w:val="20"/>
              </w:rPr>
              <w:t>2.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Қалыпқа келтіру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Пастерлеу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Ашыту</w:t>
            </w:r>
          </w:p>
          <w:p>
            <w:pPr>
              <w:spacing w:after="20"/>
              <w:ind w:left="20"/>
              <w:jc w:val="both"/>
            </w:pPr>
            <w:r>
              <w:rPr>
                <w:rFonts w:ascii="Times New Roman"/>
                <w:b w:val="false"/>
                <w:i w:val="false"/>
                <w:color w:val="000000"/>
                <w:sz w:val="20"/>
              </w:rPr>
              <w:t>
</w:t>
            </w:r>
            <w:r>
              <w:rPr>
                <w:rFonts w:ascii="Times New Roman"/>
                <w:b w:val="false"/>
                <w:i w:val="false"/>
                <w:color w:val="000000"/>
                <w:sz w:val="20"/>
              </w:rPr>
              <w:t>7. Өнімге байланысты қоспаларды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8. Өлшеп-орау, буып-түю, таңбалау</w:t>
            </w:r>
          </w:p>
          <w:p>
            <w:pPr>
              <w:spacing w:after="20"/>
              <w:ind w:left="20"/>
              <w:jc w:val="both"/>
            </w:pPr>
            <w:r>
              <w:rPr>
                <w:rFonts w:ascii="Times New Roman"/>
                <w:b w:val="false"/>
                <w:i w:val="false"/>
                <w:color w:val="000000"/>
                <w:sz w:val="20"/>
              </w:rPr>
              <w:t>
9. Сақтау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88" w:id="2273"/>
          <w:p>
            <w:pPr>
              <w:spacing w:after="20"/>
              <w:ind w:left="20"/>
              <w:jc w:val="both"/>
            </w:pPr>
            <w:r>
              <w:rPr>
                <w:rFonts w:ascii="Times New Roman"/>
                <w:b w:val="false"/>
                <w:i w:val="false"/>
                <w:color w:val="000000"/>
                <w:sz w:val="20"/>
              </w:rPr>
              <w:t>
1. Қабылдау</w:t>
            </w:r>
          </w:p>
          <w:bookmarkEnd w:id="2273"/>
          <w:p>
            <w:pPr>
              <w:spacing w:after="20"/>
              <w:ind w:left="20"/>
              <w:jc w:val="both"/>
            </w:pPr>
            <w:r>
              <w:rPr>
                <w:rFonts w:ascii="Times New Roman"/>
                <w:b w:val="false"/>
                <w:i w:val="false"/>
                <w:color w:val="000000"/>
                <w:sz w:val="20"/>
              </w:rPr>
              <w:t>
</w:t>
            </w:r>
            <w:r>
              <w:rPr>
                <w:rFonts w:ascii="Times New Roman"/>
                <w:b w:val="false"/>
                <w:i w:val="false"/>
                <w:color w:val="000000"/>
                <w:sz w:val="20"/>
              </w:rPr>
              <w:t>2.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Қалыпқа келтіру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Пастерлеу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Ашыту</w:t>
            </w:r>
          </w:p>
          <w:p>
            <w:pPr>
              <w:spacing w:after="20"/>
              <w:ind w:left="20"/>
              <w:jc w:val="both"/>
            </w:pPr>
            <w:r>
              <w:rPr>
                <w:rFonts w:ascii="Times New Roman"/>
                <w:b w:val="false"/>
                <w:i w:val="false"/>
                <w:color w:val="000000"/>
                <w:sz w:val="20"/>
              </w:rPr>
              <w:t>
</w:t>
            </w:r>
            <w:r>
              <w:rPr>
                <w:rFonts w:ascii="Times New Roman"/>
                <w:b w:val="false"/>
                <w:i w:val="false"/>
                <w:color w:val="000000"/>
                <w:sz w:val="20"/>
              </w:rPr>
              <w:t>7. Өнімге байланысты қоспаларды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8. Өлшеп-орау, буып-түю, таңбалау</w:t>
            </w:r>
          </w:p>
          <w:p>
            <w:pPr>
              <w:spacing w:after="20"/>
              <w:ind w:left="20"/>
              <w:jc w:val="both"/>
            </w:pPr>
            <w:r>
              <w:rPr>
                <w:rFonts w:ascii="Times New Roman"/>
                <w:b w:val="false"/>
                <w:i w:val="false"/>
                <w:color w:val="000000"/>
                <w:sz w:val="20"/>
              </w:rPr>
              <w:t>
9. Сақтау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0403905102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өнімдері даңғылы.дәмі мен хош иісі жоқ. Қоспаларсыз және қоспасыз.жемістер, жаңғақтар немесе какао, қоспасыз. Қант немесе т.б. Тәттілендіретін заттар, салмағы бойынша майы 3%-дан аспайтын,; басқа айран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Түрік тілінде айран су мен тұз қосылған майлылығы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96" w:id="2274"/>
          <w:p>
            <w:pPr>
              <w:spacing w:after="20"/>
              <w:ind w:left="20"/>
              <w:jc w:val="both"/>
            </w:pPr>
            <w:r>
              <w:rPr>
                <w:rFonts w:ascii="Times New Roman"/>
                <w:b w:val="false"/>
                <w:i w:val="false"/>
                <w:color w:val="000000"/>
                <w:sz w:val="20"/>
              </w:rPr>
              <w:t>
 </w:t>
            </w:r>
          </w:p>
          <w:bookmarkEnd w:id="2274"/>
          <w:p>
            <w:pPr>
              <w:spacing w:after="20"/>
              <w:ind w:left="20"/>
              <w:jc w:val="both"/>
            </w:pPr>
            <w:r>
              <w:rPr>
                <w:rFonts w:ascii="Times New Roman"/>
                <w:b w:val="false"/>
                <w:i w:val="false"/>
                <w:color w:val="000000"/>
                <w:sz w:val="20"/>
              </w:rPr>
              <w:t>
1. Қалпына келтіру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Қалыпқа келтіру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Пастерлеу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Ашыту температурасына дейін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Ашыту</w:t>
            </w:r>
          </w:p>
          <w:p>
            <w:pPr>
              <w:spacing w:after="20"/>
              <w:ind w:left="20"/>
              <w:jc w:val="both"/>
            </w:pPr>
            <w:r>
              <w:rPr>
                <w:rFonts w:ascii="Times New Roman"/>
                <w:b w:val="false"/>
                <w:i w:val="false"/>
                <w:color w:val="000000"/>
                <w:sz w:val="20"/>
              </w:rPr>
              <w:t>
</w:t>
            </w:r>
            <w:r>
              <w:rPr>
                <w:rFonts w:ascii="Times New Roman"/>
                <w:b w:val="false"/>
                <w:i w:val="false"/>
                <w:color w:val="000000"/>
                <w:sz w:val="20"/>
              </w:rPr>
              <w:t>7. Ашыту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Жетілу</w:t>
            </w:r>
          </w:p>
          <w:p>
            <w:pPr>
              <w:spacing w:after="20"/>
              <w:ind w:left="20"/>
              <w:jc w:val="both"/>
            </w:pPr>
            <w:r>
              <w:rPr>
                <w:rFonts w:ascii="Times New Roman"/>
                <w:b w:val="false"/>
                <w:i w:val="false"/>
                <w:color w:val="000000"/>
                <w:sz w:val="20"/>
              </w:rPr>
              <w:t>
</w:t>
            </w:r>
            <w:r>
              <w:rPr>
                <w:rFonts w:ascii="Times New Roman"/>
                <w:b w:val="false"/>
                <w:i w:val="false"/>
                <w:color w:val="000000"/>
                <w:sz w:val="20"/>
              </w:rPr>
              <w:t>9. Піскеннен кейін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10. Тұз ерітіндісін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11. Жылжыту</w:t>
            </w:r>
          </w:p>
          <w:p>
            <w:pPr>
              <w:spacing w:after="20"/>
              <w:ind w:left="20"/>
              <w:jc w:val="both"/>
            </w:pPr>
            <w:r>
              <w:rPr>
                <w:rFonts w:ascii="Times New Roman"/>
                <w:b w:val="false"/>
                <w:i w:val="false"/>
                <w:color w:val="000000"/>
                <w:sz w:val="20"/>
              </w:rPr>
              <w:t>
</w:t>
            </w:r>
            <w:r>
              <w:rPr>
                <w:rFonts w:ascii="Times New Roman"/>
                <w:b w:val="false"/>
                <w:i w:val="false"/>
                <w:color w:val="000000"/>
                <w:sz w:val="20"/>
              </w:rPr>
              <w:t>12. Өлшеп-орау, буып-түю, таңбалау</w:t>
            </w:r>
          </w:p>
          <w:p>
            <w:pPr>
              <w:spacing w:after="20"/>
              <w:ind w:left="20"/>
              <w:jc w:val="both"/>
            </w:pPr>
            <w:r>
              <w:rPr>
                <w:rFonts w:ascii="Times New Roman"/>
                <w:b w:val="false"/>
                <w:i w:val="false"/>
                <w:color w:val="000000"/>
                <w:sz w:val="20"/>
              </w:rPr>
              <w:t>
13. Сақтау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08" w:id="2275"/>
          <w:p>
            <w:pPr>
              <w:spacing w:after="20"/>
              <w:ind w:left="20"/>
              <w:jc w:val="both"/>
            </w:pPr>
            <w:r>
              <w:rPr>
                <w:rFonts w:ascii="Times New Roman"/>
                <w:b w:val="false"/>
                <w:i w:val="false"/>
                <w:color w:val="000000"/>
                <w:sz w:val="20"/>
              </w:rPr>
              <w:t>
 </w:t>
            </w:r>
          </w:p>
          <w:bookmarkEnd w:id="2275"/>
          <w:p>
            <w:pPr>
              <w:spacing w:after="20"/>
              <w:ind w:left="20"/>
              <w:jc w:val="both"/>
            </w:pPr>
            <w:r>
              <w:rPr>
                <w:rFonts w:ascii="Times New Roman"/>
                <w:b w:val="false"/>
                <w:i w:val="false"/>
                <w:color w:val="000000"/>
                <w:sz w:val="20"/>
              </w:rPr>
              <w:t>
1. Қалпына келтіру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Қалыпқа келтіру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Пастерлеу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Ашыту температурасына дейін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Ашыту</w:t>
            </w:r>
          </w:p>
          <w:p>
            <w:pPr>
              <w:spacing w:after="20"/>
              <w:ind w:left="20"/>
              <w:jc w:val="both"/>
            </w:pPr>
            <w:r>
              <w:rPr>
                <w:rFonts w:ascii="Times New Roman"/>
                <w:b w:val="false"/>
                <w:i w:val="false"/>
                <w:color w:val="000000"/>
                <w:sz w:val="20"/>
              </w:rPr>
              <w:t>
</w:t>
            </w:r>
            <w:r>
              <w:rPr>
                <w:rFonts w:ascii="Times New Roman"/>
                <w:b w:val="false"/>
                <w:i w:val="false"/>
                <w:color w:val="000000"/>
                <w:sz w:val="20"/>
              </w:rPr>
              <w:t>7. Ашыту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Жетілу</w:t>
            </w:r>
          </w:p>
          <w:p>
            <w:pPr>
              <w:spacing w:after="20"/>
              <w:ind w:left="20"/>
              <w:jc w:val="both"/>
            </w:pPr>
            <w:r>
              <w:rPr>
                <w:rFonts w:ascii="Times New Roman"/>
                <w:b w:val="false"/>
                <w:i w:val="false"/>
                <w:color w:val="000000"/>
                <w:sz w:val="20"/>
              </w:rPr>
              <w:t>
</w:t>
            </w:r>
            <w:r>
              <w:rPr>
                <w:rFonts w:ascii="Times New Roman"/>
                <w:b w:val="false"/>
                <w:i w:val="false"/>
                <w:color w:val="000000"/>
                <w:sz w:val="20"/>
              </w:rPr>
              <w:t>9. Піскеннен кейін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10. Тұз ерітіндісін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11. Жылжыту</w:t>
            </w:r>
          </w:p>
          <w:p>
            <w:pPr>
              <w:spacing w:after="20"/>
              <w:ind w:left="20"/>
              <w:jc w:val="both"/>
            </w:pPr>
            <w:r>
              <w:rPr>
                <w:rFonts w:ascii="Times New Roman"/>
                <w:b w:val="false"/>
                <w:i w:val="false"/>
                <w:color w:val="000000"/>
                <w:sz w:val="20"/>
              </w:rPr>
              <w:t>
</w:t>
            </w:r>
            <w:r>
              <w:rPr>
                <w:rFonts w:ascii="Times New Roman"/>
                <w:b w:val="false"/>
                <w:i w:val="false"/>
                <w:color w:val="000000"/>
                <w:sz w:val="20"/>
              </w:rPr>
              <w:t>12. Өлшеп-орау, буып-түю, таңбалау</w:t>
            </w:r>
          </w:p>
          <w:p>
            <w:pPr>
              <w:spacing w:after="20"/>
              <w:ind w:left="20"/>
              <w:jc w:val="both"/>
            </w:pPr>
            <w:r>
              <w:rPr>
                <w:rFonts w:ascii="Times New Roman"/>
                <w:b w:val="false"/>
                <w:i w:val="false"/>
                <w:color w:val="000000"/>
                <w:sz w:val="20"/>
              </w:rPr>
              <w:t>
13. Сақтау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0403905102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өнімдері даңғылы.дәмі мен хош иісі жоқ. Қоспаларсыз және қоспасыз.жемістер, жаңғақтар немесе какао, қоспасыз. Қант немесе т.б. Тәттілендіретін заттар, салмағы бойынша майы 3%-дан аспайтын,; басқа айран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Майлылығы 2,5% айран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20" w:id="2276"/>
          <w:p>
            <w:pPr>
              <w:spacing w:after="20"/>
              <w:ind w:left="20"/>
              <w:jc w:val="both"/>
            </w:pPr>
            <w:r>
              <w:rPr>
                <w:rFonts w:ascii="Times New Roman"/>
                <w:b w:val="false"/>
                <w:i w:val="false"/>
                <w:color w:val="000000"/>
                <w:sz w:val="20"/>
              </w:rPr>
              <w:t>
1. Қалпына келтіру</w:t>
            </w:r>
          </w:p>
          <w:bookmarkEnd w:id="2276"/>
          <w:p>
            <w:pPr>
              <w:spacing w:after="20"/>
              <w:ind w:left="20"/>
              <w:jc w:val="both"/>
            </w:pPr>
            <w:r>
              <w:rPr>
                <w:rFonts w:ascii="Times New Roman"/>
                <w:b w:val="false"/>
                <w:i w:val="false"/>
                <w:color w:val="000000"/>
                <w:sz w:val="20"/>
              </w:rPr>
              <w:t>
</w:t>
            </w:r>
            <w:r>
              <w:rPr>
                <w:rFonts w:ascii="Times New Roman"/>
                <w:b w:val="false"/>
                <w:i w:val="false"/>
                <w:color w:val="000000"/>
                <w:sz w:val="20"/>
              </w:rPr>
              <w:t>2. Қалыпқа келтіру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Пастерлеу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Ашыту температурасына дейін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Ашыту</w:t>
            </w:r>
          </w:p>
          <w:p>
            <w:pPr>
              <w:spacing w:after="20"/>
              <w:ind w:left="20"/>
              <w:jc w:val="both"/>
            </w:pPr>
            <w:r>
              <w:rPr>
                <w:rFonts w:ascii="Times New Roman"/>
                <w:b w:val="false"/>
                <w:i w:val="false"/>
                <w:color w:val="000000"/>
                <w:sz w:val="20"/>
              </w:rPr>
              <w:t>
</w:t>
            </w:r>
            <w:r>
              <w:rPr>
                <w:rFonts w:ascii="Times New Roman"/>
                <w:b w:val="false"/>
                <w:i w:val="false"/>
                <w:color w:val="000000"/>
                <w:sz w:val="20"/>
              </w:rPr>
              <w:t>7. Ашыту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Жетілу</w:t>
            </w:r>
          </w:p>
          <w:p>
            <w:pPr>
              <w:spacing w:after="20"/>
              <w:ind w:left="20"/>
              <w:jc w:val="both"/>
            </w:pPr>
            <w:r>
              <w:rPr>
                <w:rFonts w:ascii="Times New Roman"/>
                <w:b w:val="false"/>
                <w:i w:val="false"/>
                <w:color w:val="000000"/>
                <w:sz w:val="20"/>
              </w:rPr>
              <w:t>
</w:t>
            </w:r>
            <w:r>
              <w:rPr>
                <w:rFonts w:ascii="Times New Roman"/>
                <w:b w:val="false"/>
                <w:i w:val="false"/>
                <w:color w:val="000000"/>
                <w:sz w:val="20"/>
              </w:rPr>
              <w:t>9. Піскеннен кейін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10. Өлшеп-орау, буып-түю, таңбалау</w:t>
            </w:r>
          </w:p>
          <w:p>
            <w:pPr>
              <w:spacing w:after="20"/>
              <w:ind w:left="20"/>
              <w:jc w:val="both"/>
            </w:pPr>
            <w:r>
              <w:rPr>
                <w:rFonts w:ascii="Times New Roman"/>
                <w:b w:val="false"/>
                <w:i w:val="false"/>
                <w:color w:val="000000"/>
                <w:sz w:val="20"/>
              </w:rPr>
              <w:t>
11. Сақтау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30" w:id="2277"/>
          <w:p>
            <w:pPr>
              <w:spacing w:after="20"/>
              <w:ind w:left="20"/>
              <w:jc w:val="both"/>
            </w:pPr>
            <w:r>
              <w:rPr>
                <w:rFonts w:ascii="Times New Roman"/>
                <w:b w:val="false"/>
                <w:i w:val="false"/>
                <w:color w:val="000000"/>
                <w:sz w:val="20"/>
              </w:rPr>
              <w:t>
1. Қалпына келтіру</w:t>
            </w:r>
          </w:p>
          <w:bookmarkEnd w:id="2277"/>
          <w:p>
            <w:pPr>
              <w:spacing w:after="20"/>
              <w:ind w:left="20"/>
              <w:jc w:val="both"/>
            </w:pPr>
            <w:r>
              <w:rPr>
                <w:rFonts w:ascii="Times New Roman"/>
                <w:b w:val="false"/>
                <w:i w:val="false"/>
                <w:color w:val="000000"/>
                <w:sz w:val="20"/>
              </w:rPr>
              <w:t>
</w:t>
            </w:r>
            <w:r>
              <w:rPr>
                <w:rFonts w:ascii="Times New Roman"/>
                <w:b w:val="false"/>
                <w:i w:val="false"/>
                <w:color w:val="000000"/>
                <w:sz w:val="20"/>
              </w:rPr>
              <w:t>2. Қалыпқа келтіру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Пастерлеу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Ашыту температурасына дейін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Ашыту</w:t>
            </w:r>
          </w:p>
          <w:p>
            <w:pPr>
              <w:spacing w:after="20"/>
              <w:ind w:left="20"/>
              <w:jc w:val="both"/>
            </w:pPr>
            <w:r>
              <w:rPr>
                <w:rFonts w:ascii="Times New Roman"/>
                <w:b w:val="false"/>
                <w:i w:val="false"/>
                <w:color w:val="000000"/>
                <w:sz w:val="20"/>
              </w:rPr>
              <w:t>
</w:t>
            </w:r>
            <w:r>
              <w:rPr>
                <w:rFonts w:ascii="Times New Roman"/>
                <w:b w:val="false"/>
                <w:i w:val="false"/>
                <w:color w:val="000000"/>
                <w:sz w:val="20"/>
              </w:rPr>
              <w:t>7. Ашыту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Жетілу</w:t>
            </w:r>
          </w:p>
          <w:p>
            <w:pPr>
              <w:spacing w:after="20"/>
              <w:ind w:left="20"/>
              <w:jc w:val="both"/>
            </w:pPr>
            <w:r>
              <w:rPr>
                <w:rFonts w:ascii="Times New Roman"/>
                <w:b w:val="false"/>
                <w:i w:val="false"/>
                <w:color w:val="000000"/>
                <w:sz w:val="20"/>
              </w:rPr>
              <w:t>
</w:t>
            </w:r>
            <w:r>
              <w:rPr>
                <w:rFonts w:ascii="Times New Roman"/>
                <w:b w:val="false"/>
                <w:i w:val="false"/>
                <w:color w:val="000000"/>
                <w:sz w:val="20"/>
              </w:rPr>
              <w:t>9. Піскеннен кейін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10. Өлшеп-орау, буып-түю, таңбалау</w:t>
            </w:r>
          </w:p>
          <w:p>
            <w:pPr>
              <w:spacing w:after="20"/>
              <w:ind w:left="20"/>
              <w:jc w:val="both"/>
            </w:pPr>
            <w:r>
              <w:rPr>
                <w:rFonts w:ascii="Times New Roman"/>
                <w:b w:val="false"/>
                <w:i w:val="false"/>
                <w:color w:val="000000"/>
                <w:sz w:val="20"/>
              </w:rPr>
              <w:t>
11. Сақтау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0403905102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өнімдері даңғылы.дәмі мен хош иісі жоқ. Қоспаларсыз және қоспасыз.жемістер, жаңғақтар немесе какао, қоспасыз. Қант немесе т.б. Тәттілендіретін заттар, салмағы бойынша майы 3%-дан аспайтын,; басқа айран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Йогурт (ашытылған немесе өзге де ашытылған сүт және кілегей)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40" w:id="2278"/>
          <w:p>
            <w:pPr>
              <w:spacing w:after="20"/>
              <w:ind w:left="20"/>
              <w:jc w:val="both"/>
            </w:pPr>
            <w:r>
              <w:rPr>
                <w:rFonts w:ascii="Times New Roman"/>
                <w:b w:val="false"/>
                <w:i w:val="false"/>
                <w:color w:val="000000"/>
                <w:sz w:val="20"/>
              </w:rPr>
              <w:t xml:space="preserve">
МЕМСТ </w:t>
            </w:r>
          </w:p>
          <w:bookmarkEnd w:id="2278"/>
          <w:p>
            <w:pPr>
              <w:spacing w:after="20"/>
              <w:ind w:left="20"/>
              <w:jc w:val="both"/>
            </w:pPr>
            <w:r>
              <w:rPr>
                <w:rFonts w:ascii="Times New Roman"/>
                <w:b w:val="false"/>
                <w:i w:val="false"/>
                <w:color w:val="000000"/>
                <w:sz w:val="20"/>
              </w:rPr>
              <w:t>
</w:t>
            </w:r>
            <w:r>
              <w:rPr>
                <w:rFonts w:ascii="Times New Roman"/>
                <w:b w:val="false"/>
                <w:i w:val="false"/>
                <w:color w:val="000000"/>
                <w:sz w:val="20"/>
              </w:rPr>
              <w:t>ТУ</w:t>
            </w:r>
          </w:p>
          <w:p>
            <w:pPr>
              <w:spacing w:after="20"/>
              <w:ind w:left="20"/>
              <w:jc w:val="both"/>
            </w:pPr>
            <w:r>
              <w:rPr>
                <w:rFonts w:ascii="Times New Roman"/>
                <w:b w:val="false"/>
                <w:i w:val="false"/>
                <w:color w:val="000000"/>
                <w:sz w:val="20"/>
              </w:rPr>
              <w:t>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42" w:id="2279"/>
          <w:p>
            <w:pPr>
              <w:spacing w:after="20"/>
              <w:ind w:left="20"/>
              <w:jc w:val="both"/>
            </w:pPr>
            <w:r>
              <w:rPr>
                <w:rFonts w:ascii="Times New Roman"/>
                <w:b w:val="false"/>
                <w:i w:val="false"/>
                <w:color w:val="000000"/>
                <w:sz w:val="20"/>
              </w:rPr>
              <w:t>
1. Қабылдау</w:t>
            </w:r>
          </w:p>
          <w:bookmarkEnd w:id="2279"/>
          <w:p>
            <w:pPr>
              <w:spacing w:after="20"/>
              <w:ind w:left="20"/>
              <w:jc w:val="both"/>
            </w:pPr>
            <w:r>
              <w:rPr>
                <w:rFonts w:ascii="Times New Roman"/>
                <w:b w:val="false"/>
                <w:i w:val="false"/>
                <w:color w:val="000000"/>
                <w:sz w:val="20"/>
              </w:rPr>
              <w:t>
</w:t>
            </w:r>
            <w:r>
              <w:rPr>
                <w:rFonts w:ascii="Times New Roman"/>
                <w:b w:val="false"/>
                <w:i w:val="false"/>
                <w:color w:val="000000"/>
                <w:sz w:val="20"/>
              </w:rPr>
              <w:t>2. Бөлу (қалыпқа келтіру)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Пастерлеу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Ашыту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Ашыту</w:t>
            </w:r>
          </w:p>
          <w:p>
            <w:pPr>
              <w:spacing w:after="20"/>
              <w:ind w:left="20"/>
              <w:jc w:val="both"/>
            </w:pPr>
            <w:r>
              <w:rPr>
                <w:rFonts w:ascii="Times New Roman"/>
                <w:b w:val="false"/>
                <w:i w:val="false"/>
                <w:color w:val="000000"/>
                <w:sz w:val="20"/>
              </w:rPr>
              <w:t>
</w:t>
            </w:r>
            <w:r>
              <w:rPr>
                <w:rFonts w:ascii="Times New Roman"/>
                <w:b w:val="false"/>
                <w:i w:val="false"/>
                <w:color w:val="000000"/>
                <w:sz w:val="20"/>
              </w:rPr>
              <w:t>7. Өлшеп-орау (буып-түю, таңбалау)</w:t>
            </w:r>
          </w:p>
          <w:p>
            <w:pPr>
              <w:spacing w:after="20"/>
              <w:ind w:left="20"/>
              <w:jc w:val="both"/>
            </w:pPr>
            <w:r>
              <w:rPr>
                <w:rFonts w:ascii="Times New Roman"/>
                <w:b w:val="false"/>
                <w:i w:val="false"/>
                <w:color w:val="000000"/>
                <w:sz w:val="20"/>
              </w:rPr>
              <w:t>
8. Сақтау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49" w:id="2280"/>
          <w:p>
            <w:pPr>
              <w:spacing w:after="20"/>
              <w:ind w:left="20"/>
              <w:jc w:val="both"/>
            </w:pPr>
            <w:r>
              <w:rPr>
                <w:rFonts w:ascii="Times New Roman"/>
                <w:b w:val="false"/>
                <w:i w:val="false"/>
                <w:color w:val="000000"/>
                <w:sz w:val="20"/>
              </w:rPr>
              <w:t>
1. Қабылдау</w:t>
            </w:r>
          </w:p>
          <w:bookmarkEnd w:id="2280"/>
          <w:p>
            <w:pPr>
              <w:spacing w:after="20"/>
              <w:ind w:left="20"/>
              <w:jc w:val="both"/>
            </w:pPr>
            <w:r>
              <w:rPr>
                <w:rFonts w:ascii="Times New Roman"/>
                <w:b w:val="false"/>
                <w:i w:val="false"/>
                <w:color w:val="000000"/>
                <w:sz w:val="20"/>
              </w:rPr>
              <w:t>
</w:t>
            </w:r>
            <w:r>
              <w:rPr>
                <w:rFonts w:ascii="Times New Roman"/>
                <w:b w:val="false"/>
                <w:i w:val="false"/>
                <w:color w:val="000000"/>
                <w:sz w:val="20"/>
              </w:rPr>
              <w:t>2. Бөлу (қалыпқа келтіру)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Пастерлеу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Ашыту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Ашыту</w:t>
            </w:r>
          </w:p>
          <w:p>
            <w:pPr>
              <w:spacing w:after="20"/>
              <w:ind w:left="20"/>
              <w:jc w:val="both"/>
            </w:pPr>
            <w:r>
              <w:rPr>
                <w:rFonts w:ascii="Times New Roman"/>
                <w:b w:val="false"/>
                <w:i w:val="false"/>
                <w:color w:val="000000"/>
                <w:sz w:val="20"/>
              </w:rPr>
              <w:t>
</w:t>
            </w:r>
            <w:r>
              <w:rPr>
                <w:rFonts w:ascii="Times New Roman"/>
                <w:b w:val="false"/>
                <w:i w:val="false"/>
                <w:color w:val="000000"/>
                <w:sz w:val="20"/>
              </w:rPr>
              <w:t>7. Өлшеп-орау (буып-түю, таңбалау)</w:t>
            </w:r>
          </w:p>
          <w:p>
            <w:pPr>
              <w:spacing w:after="20"/>
              <w:ind w:left="20"/>
              <w:jc w:val="both"/>
            </w:pPr>
            <w:r>
              <w:rPr>
                <w:rFonts w:ascii="Times New Roman"/>
                <w:b w:val="false"/>
                <w:i w:val="false"/>
                <w:color w:val="000000"/>
                <w:sz w:val="20"/>
              </w:rPr>
              <w:t>
8. Сақтау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0403905109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сүт өнімдерідәмі мен хош иісі жоқ. Қоспалар және жемістер, жаңғақтар немесе какао қосылмаған, қант немесе басқа тәттілендіргіштер қосылмаған, салмағы бойынша майы 3%-дан аспайтын, басқалары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Майлылығы 2,5% айран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56" w:id="2281"/>
          <w:p>
            <w:pPr>
              <w:spacing w:after="20"/>
              <w:ind w:left="20"/>
              <w:jc w:val="both"/>
            </w:pPr>
            <w:r>
              <w:rPr>
                <w:rFonts w:ascii="Times New Roman"/>
                <w:b w:val="false"/>
                <w:i w:val="false"/>
                <w:color w:val="000000"/>
                <w:sz w:val="20"/>
              </w:rPr>
              <w:t>
1. Қалпына келтіру</w:t>
            </w:r>
          </w:p>
          <w:bookmarkEnd w:id="2281"/>
          <w:p>
            <w:pPr>
              <w:spacing w:after="20"/>
              <w:ind w:left="20"/>
              <w:jc w:val="both"/>
            </w:pPr>
            <w:r>
              <w:rPr>
                <w:rFonts w:ascii="Times New Roman"/>
                <w:b w:val="false"/>
                <w:i w:val="false"/>
                <w:color w:val="000000"/>
                <w:sz w:val="20"/>
              </w:rPr>
              <w:t>
</w:t>
            </w:r>
            <w:r>
              <w:rPr>
                <w:rFonts w:ascii="Times New Roman"/>
                <w:b w:val="false"/>
                <w:i w:val="false"/>
                <w:color w:val="000000"/>
                <w:sz w:val="20"/>
              </w:rPr>
              <w:t>2. Қалыпқа келтіру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Пастерлеу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Ашыту температурасына дейін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Ашыту</w:t>
            </w:r>
          </w:p>
          <w:p>
            <w:pPr>
              <w:spacing w:after="20"/>
              <w:ind w:left="20"/>
              <w:jc w:val="both"/>
            </w:pPr>
            <w:r>
              <w:rPr>
                <w:rFonts w:ascii="Times New Roman"/>
                <w:b w:val="false"/>
                <w:i w:val="false"/>
                <w:color w:val="000000"/>
                <w:sz w:val="20"/>
              </w:rPr>
              <w:t>
</w:t>
            </w:r>
            <w:r>
              <w:rPr>
                <w:rFonts w:ascii="Times New Roman"/>
                <w:b w:val="false"/>
                <w:i w:val="false"/>
                <w:color w:val="000000"/>
                <w:sz w:val="20"/>
              </w:rPr>
              <w:t>7. Ашыту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Жетілу</w:t>
            </w:r>
          </w:p>
          <w:p>
            <w:pPr>
              <w:spacing w:after="20"/>
              <w:ind w:left="20"/>
              <w:jc w:val="both"/>
            </w:pPr>
            <w:r>
              <w:rPr>
                <w:rFonts w:ascii="Times New Roman"/>
                <w:b w:val="false"/>
                <w:i w:val="false"/>
                <w:color w:val="000000"/>
                <w:sz w:val="20"/>
              </w:rPr>
              <w:t>
</w:t>
            </w:r>
            <w:r>
              <w:rPr>
                <w:rFonts w:ascii="Times New Roman"/>
                <w:b w:val="false"/>
                <w:i w:val="false"/>
                <w:color w:val="000000"/>
                <w:sz w:val="20"/>
              </w:rPr>
              <w:t>9. Піскеннен кейін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10. Өлшеп-орау, буып-түю, таңбалау</w:t>
            </w:r>
          </w:p>
          <w:p>
            <w:pPr>
              <w:spacing w:after="20"/>
              <w:ind w:left="20"/>
              <w:jc w:val="both"/>
            </w:pPr>
            <w:r>
              <w:rPr>
                <w:rFonts w:ascii="Times New Roman"/>
                <w:b w:val="false"/>
                <w:i w:val="false"/>
                <w:color w:val="000000"/>
                <w:sz w:val="20"/>
              </w:rPr>
              <w:t>
11. Сақтау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66" w:id="2282"/>
          <w:p>
            <w:pPr>
              <w:spacing w:after="20"/>
              <w:ind w:left="20"/>
              <w:jc w:val="both"/>
            </w:pPr>
            <w:r>
              <w:rPr>
                <w:rFonts w:ascii="Times New Roman"/>
                <w:b w:val="false"/>
                <w:i w:val="false"/>
                <w:color w:val="000000"/>
                <w:sz w:val="20"/>
              </w:rPr>
              <w:t>
1. Қалпына келтіру</w:t>
            </w:r>
          </w:p>
          <w:bookmarkEnd w:id="2282"/>
          <w:p>
            <w:pPr>
              <w:spacing w:after="20"/>
              <w:ind w:left="20"/>
              <w:jc w:val="both"/>
            </w:pPr>
            <w:r>
              <w:rPr>
                <w:rFonts w:ascii="Times New Roman"/>
                <w:b w:val="false"/>
                <w:i w:val="false"/>
                <w:color w:val="000000"/>
                <w:sz w:val="20"/>
              </w:rPr>
              <w:t>
</w:t>
            </w:r>
            <w:r>
              <w:rPr>
                <w:rFonts w:ascii="Times New Roman"/>
                <w:b w:val="false"/>
                <w:i w:val="false"/>
                <w:color w:val="000000"/>
                <w:sz w:val="20"/>
              </w:rPr>
              <w:t>2. Қалыпқа келтіру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Пастерлеу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Ашыту температурасына дейін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Ашыту</w:t>
            </w:r>
          </w:p>
          <w:p>
            <w:pPr>
              <w:spacing w:after="20"/>
              <w:ind w:left="20"/>
              <w:jc w:val="both"/>
            </w:pPr>
            <w:r>
              <w:rPr>
                <w:rFonts w:ascii="Times New Roman"/>
                <w:b w:val="false"/>
                <w:i w:val="false"/>
                <w:color w:val="000000"/>
                <w:sz w:val="20"/>
              </w:rPr>
              <w:t>
</w:t>
            </w:r>
            <w:r>
              <w:rPr>
                <w:rFonts w:ascii="Times New Roman"/>
                <w:b w:val="false"/>
                <w:i w:val="false"/>
                <w:color w:val="000000"/>
                <w:sz w:val="20"/>
              </w:rPr>
              <w:t>7. Ашыту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Жетілу</w:t>
            </w:r>
          </w:p>
          <w:p>
            <w:pPr>
              <w:spacing w:after="20"/>
              <w:ind w:left="20"/>
              <w:jc w:val="both"/>
            </w:pPr>
            <w:r>
              <w:rPr>
                <w:rFonts w:ascii="Times New Roman"/>
                <w:b w:val="false"/>
                <w:i w:val="false"/>
                <w:color w:val="000000"/>
                <w:sz w:val="20"/>
              </w:rPr>
              <w:t>
</w:t>
            </w:r>
            <w:r>
              <w:rPr>
                <w:rFonts w:ascii="Times New Roman"/>
                <w:b w:val="false"/>
                <w:i w:val="false"/>
                <w:color w:val="000000"/>
                <w:sz w:val="20"/>
              </w:rPr>
              <w:t>9. Піскеннен кейін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10. Өлшеп-орау, буып-түю, таңбалау</w:t>
            </w:r>
          </w:p>
          <w:p>
            <w:pPr>
              <w:spacing w:after="20"/>
              <w:ind w:left="20"/>
              <w:jc w:val="both"/>
            </w:pPr>
            <w:r>
              <w:rPr>
                <w:rFonts w:ascii="Times New Roman"/>
                <w:b w:val="false"/>
                <w:i w:val="false"/>
                <w:color w:val="000000"/>
                <w:sz w:val="20"/>
              </w:rPr>
              <w:t>
11. Сақтау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0403905109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сүт өнімдерідәмі мен хош иісі жоқ. Қоспалар және жемістер, жаңғақтар немесе какао қосылмаған, қант немесе басқа тәттілендіргіштер қосылмаған, салмағы бойынша майы 3%-дан аспайтын, басқалары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Түрік тіліндегі айран 1,2% майлылығы су мен тұз қосылған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76" w:id="2283"/>
          <w:p>
            <w:pPr>
              <w:spacing w:after="20"/>
              <w:ind w:left="20"/>
              <w:jc w:val="both"/>
            </w:pPr>
            <w:r>
              <w:rPr>
                <w:rFonts w:ascii="Times New Roman"/>
                <w:b w:val="false"/>
                <w:i w:val="false"/>
                <w:color w:val="000000"/>
                <w:sz w:val="20"/>
              </w:rPr>
              <w:t>
1. Қалпына келтіру</w:t>
            </w:r>
          </w:p>
          <w:bookmarkEnd w:id="2283"/>
          <w:p>
            <w:pPr>
              <w:spacing w:after="20"/>
              <w:ind w:left="20"/>
              <w:jc w:val="both"/>
            </w:pPr>
            <w:r>
              <w:rPr>
                <w:rFonts w:ascii="Times New Roman"/>
                <w:b w:val="false"/>
                <w:i w:val="false"/>
                <w:color w:val="000000"/>
                <w:sz w:val="20"/>
              </w:rPr>
              <w:t>
</w:t>
            </w:r>
            <w:r>
              <w:rPr>
                <w:rFonts w:ascii="Times New Roman"/>
                <w:b w:val="false"/>
                <w:i w:val="false"/>
                <w:color w:val="000000"/>
                <w:sz w:val="20"/>
              </w:rPr>
              <w:t>2. Қалыпқа келтіру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Пастерлеу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Ашыту температурасына дейін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Ашыту</w:t>
            </w:r>
          </w:p>
          <w:p>
            <w:pPr>
              <w:spacing w:after="20"/>
              <w:ind w:left="20"/>
              <w:jc w:val="both"/>
            </w:pPr>
            <w:r>
              <w:rPr>
                <w:rFonts w:ascii="Times New Roman"/>
                <w:b w:val="false"/>
                <w:i w:val="false"/>
                <w:color w:val="000000"/>
                <w:sz w:val="20"/>
              </w:rPr>
              <w:t>
</w:t>
            </w:r>
            <w:r>
              <w:rPr>
                <w:rFonts w:ascii="Times New Roman"/>
                <w:b w:val="false"/>
                <w:i w:val="false"/>
                <w:color w:val="000000"/>
                <w:sz w:val="20"/>
              </w:rPr>
              <w:t>7. Ашыту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Жетілу</w:t>
            </w:r>
          </w:p>
          <w:p>
            <w:pPr>
              <w:spacing w:after="20"/>
              <w:ind w:left="20"/>
              <w:jc w:val="both"/>
            </w:pPr>
            <w:r>
              <w:rPr>
                <w:rFonts w:ascii="Times New Roman"/>
                <w:b w:val="false"/>
                <w:i w:val="false"/>
                <w:color w:val="000000"/>
                <w:sz w:val="20"/>
              </w:rPr>
              <w:t>
</w:t>
            </w:r>
            <w:r>
              <w:rPr>
                <w:rFonts w:ascii="Times New Roman"/>
                <w:b w:val="false"/>
                <w:i w:val="false"/>
                <w:color w:val="000000"/>
                <w:sz w:val="20"/>
              </w:rPr>
              <w:t>9. Піскеннен кейін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10. Тұз ерітіндісін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11. Жылжыту</w:t>
            </w:r>
          </w:p>
          <w:p>
            <w:pPr>
              <w:spacing w:after="20"/>
              <w:ind w:left="20"/>
              <w:jc w:val="both"/>
            </w:pPr>
            <w:r>
              <w:rPr>
                <w:rFonts w:ascii="Times New Roman"/>
                <w:b w:val="false"/>
                <w:i w:val="false"/>
                <w:color w:val="000000"/>
                <w:sz w:val="20"/>
              </w:rPr>
              <w:t>
</w:t>
            </w:r>
            <w:r>
              <w:rPr>
                <w:rFonts w:ascii="Times New Roman"/>
                <w:b w:val="false"/>
                <w:i w:val="false"/>
                <w:color w:val="000000"/>
                <w:sz w:val="20"/>
              </w:rPr>
              <w:t>12. Өлшеп-орау, буып-түю, таңбалау</w:t>
            </w:r>
          </w:p>
          <w:p>
            <w:pPr>
              <w:spacing w:after="20"/>
              <w:ind w:left="20"/>
              <w:jc w:val="both"/>
            </w:pPr>
            <w:r>
              <w:rPr>
                <w:rFonts w:ascii="Times New Roman"/>
                <w:b w:val="false"/>
                <w:i w:val="false"/>
                <w:color w:val="000000"/>
                <w:sz w:val="20"/>
              </w:rPr>
              <w:t>
13. Сақтау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88" w:id="2284"/>
          <w:p>
            <w:pPr>
              <w:spacing w:after="20"/>
              <w:ind w:left="20"/>
              <w:jc w:val="both"/>
            </w:pPr>
            <w:r>
              <w:rPr>
                <w:rFonts w:ascii="Times New Roman"/>
                <w:b w:val="false"/>
                <w:i w:val="false"/>
                <w:color w:val="000000"/>
                <w:sz w:val="20"/>
              </w:rPr>
              <w:t>
1. Қалпына келтіру</w:t>
            </w:r>
          </w:p>
          <w:bookmarkEnd w:id="2284"/>
          <w:p>
            <w:pPr>
              <w:spacing w:after="20"/>
              <w:ind w:left="20"/>
              <w:jc w:val="both"/>
            </w:pPr>
            <w:r>
              <w:rPr>
                <w:rFonts w:ascii="Times New Roman"/>
                <w:b w:val="false"/>
                <w:i w:val="false"/>
                <w:color w:val="000000"/>
                <w:sz w:val="20"/>
              </w:rPr>
              <w:t>
</w:t>
            </w:r>
            <w:r>
              <w:rPr>
                <w:rFonts w:ascii="Times New Roman"/>
                <w:b w:val="false"/>
                <w:i w:val="false"/>
                <w:color w:val="000000"/>
                <w:sz w:val="20"/>
              </w:rPr>
              <w:t>2. Қалыпқа келтіру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Пастерлеу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Ашыту температурасына дейін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Ашыту</w:t>
            </w:r>
          </w:p>
          <w:p>
            <w:pPr>
              <w:spacing w:after="20"/>
              <w:ind w:left="20"/>
              <w:jc w:val="both"/>
            </w:pPr>
            <w:r>
              <w:rPr>
                <w:rFonts w:ascii="Times New Roman"/>
                <w:b w:val="false"/>
                <w:i w:val="false"/>
                <w:color w:val="000000"/>
                <w:sz w:val="20"/>
              </w:rPr>
              <w:t>
</w:t>
            </w:r>
            <w:r>
              <w:rPr>
                <w:rFonts w:ascii="Times New Roman"/>
                <w:b w:val="false"/>
                <w:i w:val="false"/>
                <w:color w:val="000000"/>
                <w:sz w:val="20"/>
              </w:rPr>
              <w:t>7. Ашыту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Жетілу</w:t>
            </w:r>
          </w:p>
          <w:p>
            <w:pPr>
              <w:spacing w:after="20"/>
              <w:ind w:left="20"/>
              <w:jc w:val="both"/>
            </w:pPr>
            <w:r>
              <w:rPr>
                <w:rFonts w:ascii="Times New Roman"/>
                <w:b w:val="false"/>
                <w:i w:val="false"/>
                <w:color w:val="000000"/>
                <w:sz w:val="20"/>
              </w:rPr>
              <w:t>
</w:t>
            </w:r>
            <w:r>
              <w:rPr>
                <w:rFonts w:ascii="Times New Roman"/>
                <w:b w:val="false"/>
                <w:i w:val="false"/>
                <w:color w:val="000000"/>
                <w:sz w:val="20"/>
              </w:rPr>
              <w:t>9. Піскеннен кейін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10. Тұз ерітіндісін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11. Жылжыту</w:t>
            </w:r>
          </w:p>
          <w:p>
            <w:pPr>
              <w:spacing w:after="20"/>
              <w:ind w:left="20"/>
              <w:jc w:val="both"/>
            </w:pPr>
            <w:r>
              <w:rPr>
                <w:rFonts w:ascii="Times New Roman"/>
                <w:b w:val="false"/>
                <w:i w:val="false"/>
                <w:color w:val="000000"/>
                <w:sz w:val="20"/>
              </w:rPr>
              <w:t>
</w:t>
            </w:r>
            <w:r>
              <w:rPr>
                <w:rFonts w:ascii="Times New Roman"/>
                <w:b w:val="false"/>
                <w:i w:val="false"/>
                <w:color w:val="000000"/>
                <w:sz w:val="20"/>
              </w:rPr>
              <w:t>12. Өлшеп-орау, буып-түю, таңбалау</w:t>
            </w:r>
          </w:p>
          <w:p>
            <w:pPr>
              <w:spacing w:after="20"/>
              <w:ind w:left="20"/>
              <w:jc w:val="both"/>
            </w:pPr>
            <w:r>
              <w:rPr>
                <w:rFonts w:ascii="Times New Roman"/>
                <w:b w:val="false"/>
                <w:i w:val="false"/>
                <w:color w:val="000000"/>
                <w:sz w:val="20"/>
              </w:rPr>
              <w:t>
13. Сақтау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0403905109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сүт өнімдерідәмі мен хош иісі жоқ. Қоспалар және жемістер, жаңғақтар немесе какао қосылмаған, қант немесе басқа тәттілендіргіштер қосылмаған, салмағы бойынша майы 3%-дан аспайтын, басқалары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Ашытылған сүт өнімі майы аз ашытылған пісірілген сүт, м.д.ж.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00" w:id="2285"/>
          <w:p>
            <w:pPr>
              <w:spacing w:after="20"/>
              <w:ind w:left="20"/>
              <w:jc w:val="both"/>
            </w:pPr>
            <w:r>
              <w:rPr>
                <w:rFonts w:ascii="Times New Roman"/>
                <w:b w:val="false"/>
                <w:i w:val="false"/>
                <w:color w:val="000000"/>
                <w:sz w:val="20"/>
              </w:rPr>
              <w:t>
1. Қабылдау</w:t>
            </w:r>
          </w:p>
          <w:bookmarkEnd w:id="2285"/>
          <w:p>
            <w:pPr>
              <w:spacing w:after="20"/>
              <w:ind w:left="20"/>
              <w:jc w:val="both"/>
            </w:pPr>
            <w:r>
              <w:rPr>
                <w:rFonts w:ascii="Times New Roman"/>
                <w:b w:val="false"/>
                <w:i w:val="false"/>
                <w:color w:val="000000"/>
                <w:sz w:val="20"/>
              </w:rPr>
              <w:t>
</w:t>
            </w:r>
            <w:r>
              <w:rPr>
                <w:rFonts w:ascii="Times New Roman"/>
                <w:b w:val="false"/>
                <w:i w:val="false"/>
                <w:color w:val="000000"/>
                <w:sz w:val="20"/>
              </w:rPr>
              <w:t>2. Бөлу, қалыпқа келтіру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Пастерлеу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Ашыту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Ашыту</w:t>
            </w:r>
          </w:p>
          <w:p>
            <w:pPr>
              <w:spacing w:after="20"/>
              <w:ind w:left="20"/>
              <w:jc w:val="both"/>
            </w:pPr>
            <w:r>
              <w:rPr>
                <w:rFonts w:ascii="Times New Roman"/>
                <w:b w:val="false"/>
                <w:i w:val="false"/>
                <w:color w:val="000000"/>
                <w:sz w:val="20"/>
              </w:rPr>
              <w:t>
</w:t>
            </w:r>
            <w:r>
              <w:rPr>
                <w:rFonts w:ascii="Times New Roman"/>
                <w:b w:val="false"/>
                <w:i w:val="false"/>
                <w:color w:val="000000"/>
                <w:sz w:val="20"/>
              </w:rPr>
              <w:t>7. Өлшеп-орау, буып-түю, таңбалау</w:t>
            </w:r>
          </w:p>
          <w:p>
            <w:pPr>
              <w:spacing w:after="20"/>
              <w:ind w:left="20"/>
              <w:jc w:val="both"/>
            </w:pPr>
            <w:r>
              <w:rPr>
                <w:rFonts w:ascii="Times New Roman"/>
                <w:b w:val="false"/>
                <w:i w:val="false"/>
                <w:color w:val="000000"/>
                <w:sz w:val="20"/>
              </w:rPr>
              <w:t>
8. Сақтау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07" w:id="2286"/>
          <w:p>
            <w:pPr>
              <w:spacing w:after="20"/>
              <w:ind w:left="20"/>
              <w:jc w:val="both"/>
            </w:pPr>
            <w:r>
              <w:rPr>
                <w:rFonts w:ascii="Times New Roman"/>
                <w:b w:val="false"/>
                <w:i w:val="false"/>
                <w:color w:val="000000"/>
                <w:sz w:val="20"/>
              </w:rPr>
              <w:t>
1. Қабылдау</w:t>
            </w:r>
          </w:p>
          <w:bookmarkEnd w:id="2286"/>
          <w:p>
            <w:pPr>
              <w:spacing w:after="20"/>
              <w:ind w:left="20"/>
              <w:jc w:val="both"/>
            </w:pPr>
            <w:r>
              <w:rPr>
                <w:rFonts w:ascii="Times New Roman"/>
                <w:b w:val="false"/>
                <w:i w:val="false"/>
                <w:color w:val="000000"/>
                <w:sz w:val="20"/>
              </w:rPr>
              <w:t>
</w:t>
            </w:r>
            <w:r>
              <w:rPr>
                <w:rFonts w:ascii="Times New Roman"/>
                <w:b w:val="false"/>
                <w:i w:val="false"/>
                <w:color w:val="000000"/>
                <w:sz w:val="20"/>
              </w:rPr>
              <w:t>2. Бөлу, қалыпқа келтіру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Пастерлеу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Ашыту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Ашыту</w:t>
            </w:r>
          </w:p>
          <w:p>
            <w:pPr>
              <w:spacing w:after="20"/>
              <w:ind w:left="20"/>
              <w:jc w:val="both"/>
            </w:pPr>
            <w:r>
              <w:rPr>
                <w:rFonts w:ascii="Times New Roman"/>
                <w:b w:val="false"/>
                <w:i w:val="false"/>
                <w:color w:val="000000"/>
                <w:sz w:val="20"/>
              </w:rPr>
              <w:t>
</w:t>
            </w:r>
            <w:r>
              <w:rPr>
                <w:rFonts w:ascii="Times New Roman"/>
                <w:b w:val="false"/>
                <w:i w:val="false"/>
                <w:color w:val="000000"/>
                <w:sz w:val="20"/>
              </w:rPr>
              <w:t>7. Өлшеп-орау, буып-түю, таңбалау</w:t>
            </w:r>
          </w:p>
          <w:p>
            <w:pPr>
              <w:spacing w:after="20"/>
              <w:ind w:left="20"/>
              <w:jc w:val="both"/>
            </w:pPr>
            <w:r>
              <w:rPr>
                <w:rFonts w:ascii="Times New Roman"/>
                <w:b w:val="false"/>
                <w:i w:val="false"/>
                <w:color w:val="000000"/>
                <w:sz w:val="20"/>
              </w:rPr>
              <w:t>
8. Сақтау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0403905302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 Мол. Өнім. Дәмі мен хош иісі жоқ. Қоспалар және жемістер, жаңғақтар немесе какао қосылмаған,қант немесе басқа тәттілендіргіштер қосылмаған, сода қосылған.салмағы бойынша май&amp;gt; 3%, бірақ &amp;lt;=6 %; өзге айран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Майлылығы 3,2% айран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14" w:id="2287"/>
          <w:p>
            <w:pPr>
              <w:spacing w:after="20"/>
              <w:ind w:left="20"/>
              <w:jc w:val="both"/>
            </w:pPr>
            <w:r>
              <w:rPr>
                <w:rFonts w:ascii="Times New Roman"/>
                <w:b w:val="false"/>
                <w:i w:val="false"/>
                <w:color w:val="000000"/>
                <w:sz w:val="20"/>
              </w:rPr>
              <w:t>
1. Қалпына келтіру</w:t>
            </w:r>
          </w:p>
          <w:bookmarkEnd w:id="2287"/>
          <w:p>
            <w:pPr>
              <w:spacing w:after="20"/>
              <w:ind w:left="20"/>
              <w:jc w:val="both"/>
            </w:pPr>
            <w:r>
              <w:rPr>
                <w:rFonts w:ascii="Times New Roman"/>
                <w:b w:val="false"/>
                <w:i w:val="false"/>
                <w:color w:val="000000"/>
                <w:sz w:val="20"/>
              </w:rPr>
              <w:t>
</w:t>
            </w:r>
            <w:r>
              <w:rPr>
                <w:rFonts w:ascii="Times New Roman"/>
                <w:b w:val="false"/>
                <w:i w:val="false"/>
                <w:color w:val="000000"/>
                <w:sz w:val="20"/>
              </w:rPr>
              <w:t>2. Қалыпқа келтіру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Пастерлеу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Ашыту температурасына дейін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Ашыту</w:t>
            </w:r>
          </w:p>
          <w:p>
            <w:pPr>
              <w:spacing w:after="20"/>
              <w:ind w:left="20"/>
              <w:jc w:val="both"/>
            </w:pPr>
            <w:r>
              <w:rPr>
                <w:rFonts w:ascii="Times New Roman"/>
                <w:b w:val="false"/>
                <w:i w:val="false"/>
                <w:color w:val="000000"/>
                <w:sz w:val="20"/>
              </w:rPr>
              <w:t>
</w:t>
            </w:r>
            <w:r>
              <w:rPr>
                <w:rFonts w:ascii="Times New Roman"/>
                <w:b w:val="false"/>
                <w:i w:val="false"/>
                <w:color w:val="000000"/>
                <w:sz w:val="20"/>
              </w:rPr>
              <w:t>7. Ашыту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Жетілу</w:t>
            </w:r>
          </w:p>
          <w:p>
            <w:pPr>
              <w:spacing w:after="20"/>
              <w:ind w:left="20"/>
              <w:jc w:val="both"/>
            </w:pPr>
            <w:r>
              <w:rPr>
                <w:rFonts w:ascii="Times New Roman"/>
                <w:b w:val="false"/>
                <w:i w:val="false"/>
                <w:color w:val="000000"/>
                <w:sz w:val="20"/>
              </w:rPr>
              <w:t>
</w:t>
            </w:r>
            <w:r>
              <w:rPr>
                <w:rFonts w:ascii="Times New Roman"/>
                <w:b w:val="false"/>
                <w:i w:val="false"/>
                <w:color w:val="000000"/>
                <w:sz w:val="20"/>
              </w:rPr>
              <w:t>9. Піскеннен кейін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10. Өлшеп-орау, буып-түю, таңбалау</w:t>
            </w:r>
          </w:p>
          <w:p>
            <w:pPr>
              <w:spacing w:after="20"/>
              <w:ind w:left="20"/>
              <w:jc w:val="both"/>
            </w:pPr>
            <w:r>
              <w:rPr>
                <w:rFonts w:ascii="Times New Roman"/>
                <w:b w:val="false"/>
                <w:i w:val="false"/>
                <w:color w:val="000000"/>
                <w:sz w:val="20"/>
              </w:rPr>
              <w:t>
11. Сақтау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24" w:id="2288"/>
          <w:p>
            <w:pPr>
              <w:spacing w:after="20"/>
              <w:ind w:left="20"/>
              <w:jc w:val="both"/>
            </w:pPr>
            <w:r>
              <w:rPr>
                <w:rFonts w:ascii="Times New Roman"/>
                <w:b w:val="false"/>
                <w:i w:val="false"/>
                <w:color w:val="000000"/>
                <w:sz w:val="20"/>
              </w:rPr>
              <w:t>
1. Қалпына келтіру</w:t>
            </w:r>
          </w:p>
          <w:bookmarkEnd w:id="2288"/>
          <w:p>
            <w:pPr>
              <w:spacing w:after="20"/>
              <w:ind w:left="20"/>
              <w:jc w:val="both"/>
            </w:pPr>
            <w:r>
              <w:rPr>
                <w:rFonts w:ascii="Times New Roman"/>
                <w:b w:val="false"/>
                <w:i w:val="false"/>
                <w:color w:val="000000"/>
                <w:sz w:val="20"/>
              </w:rPr>
              <w:t>
</w:t>
            </w:r>
            <w:r>
              <w:rPr>
                <w:rFonts w:ascii="Times New Roman"/>
                <w:b w:val="false"/>
                <w:i w:val="false"/>
                <w:color w:val="000000"/>
                <w:sz w:val="20"/>
              </w:rPr>
              <w:t>2. Қалыпқа келтіру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Пастерлеу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Ашыту температурасына дейін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Ашыту</w:t>
            </w:r>
          </w:p>
          <w:p>
            <w:pPr>
              <w:spacing w:after="20"/>
              <w:ind w:left="20"/>
              <w:jc w:val="both"/>
            </w:pPr>
            <w:r>
              <w:rPr>
                <w:rFonts w:ascii="Times New Roman"/>
                <w:b w:val="false"/>
                <w:i w:val="false"/>
                <w:color w:val="000000"/>
                <w:sz w:val="20"/>
              </w:rPr>
              <w:t>
</w:t>
            </w:r>
            <w:r>
              <w:rPr>
                <w:rFonts w:ascii="Times New Roman"/>
                <w:b w:val="false"/>
                <w:i w:val="false"/>
                <w:color w:val="000000"/>
                <w:sz w:val="20"/>
              </w:rPr>
              <w:t>7. Ашыту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Жетілу</w:t>
            </w:r>
          </w:p>
          <w:p>
            <w:pPr>
              <w:spacing w:after="20"/>
              <w:ind w:left="20"/>
              <w:jc w:val="both"/>
            </w:pPr>
            <w:r>
              <w:rPr>
                <w:rFonts w:ascii="Times New Roman"/>
                <w:b w:val="false"/>
                <w:i w:val="false"/>
                <w:color w:val="000000"/>
                <w:sz w:val="20"/>
              </w:rPr>
              <w:t>
</w:t>
            </w:r>
            <w:r>
              <w:rPr>
                <w:rFonts w:ascii="Times New Roman"/>
                <w:b w:val="false"/>
                <w:i w:val="false"/>
                <w:color w:val="000000"/>
                <w:sz w:val="20"/>
              </w:rPr>
              <w:t>9. Піскеннен кейін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10. Өлшеп-орау, буып-түю, таңбалау</w:t>
            </w:r>
          </w:p>
          <w:p>
            <w:pPr>
              <w:spacing w:after="20"/>
              <w:ind w:left="20"/>
              <w:jc w:val="both"/>
            </w:pPr>
            <w:r>
              <w:rPr>
                <w:rFonts w:ascii="Times New Roman"/>
                <w:b w:val="false"/>
                <w:i w:val="false"/>
                <w:color w:val="000000"/>
                <w:sz w:val="20"/>
              </w:rPr>
              <w:t>
11. Сақтау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0403905302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 Мол. Өнім. Дәмі мен хош иісі жоқ. Қоспалар және жемістер, жаңғақтар немесе какао қосылмаған,қант немесе басқа тәттілендіргіштер қосылмаған, сода қосылған.салмағы бойынша май&amp;gt; 3%, бірақ &amp;lt;=6 %; өзге айран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34" w:id="2289"/>
          <w:p>
            <w:pPr>
              <w:spacing w:after="20"/>
              <w:ind w:left="20"/>
              <w:jc w:val="both"/>
            </w:pPr>
            <w:r>
              <w:rPr>
                <w:rFonts w:ascii="Times New Roman"/>
                <w:b w:val="false"/>
                <w:i w:val="false"/>
                <w:color w:val="000000"/>
                <w:sz w:val="20"/>
              </w:rPr>
              <w:t>
1. Құрғақ сүт пен ингредиенттерді қабылдау</w:t>
            </w:r>
          </w:p>
          <w:bookmarkEnd w:id="2289"/>
          <w:p>
            <w:pPr>
              <w:spacing w:after="20"/>
              <w:ind w:left="20"/>
              <w:jc w:val="both"/>
            </w:pPr>
            <w:r>
              <w:rPr>
                <w:rFonts w:ascii="Times New Roman"/>
                <w:b w:val="false"/>
                <w:i w:val="false"/>
                <w:color w:val="000000"/>
                <w:sz w:val="20"/>
              </w:rPr>
              <w:t>
</w:t>
            </w:r>
            <w:r>
              <w:rPr>
                <w:rFonts w:ascii="Times New Roman"/>
                <w:b w:val="false"/>
                <w:i w:val="false"/>
                <w:color w:val="000000"/>
                <w:sz w:val="20"/>
              </w:rPr>
              <w:t>2. Қалпына келтіру процесі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Қоспаны май бойынша қалыпқа келтіру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Пастерлеу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Ашыту процесі</w:t>
            </w:r>
          </w:p>
          <w:p>
            <w:pPr>
              <w:spacing w:after="20"/>
              <w:ind w:left="20"/>
              <w:jc w:val="both"/>
            </w:pPr>
            <w:r>
              <w:rPr>
                <w:rFonts w:ascii="Times New Roman"/>
                <w:b w:val="false"/>
                <w:i w:val="false"/>
                <w:color w:val="000000"/>
                <w:sz w:val="20"/>
              </w:rPr>
              <w:t>
</w:t>
            </w:r>
            <w:r>
              <w:rPr>
                <w:rFonts w:ascii="Times New Roman"/>
                <w:b w:val="false"/>
                <w:i w:val="false"/>
                <w:color w:val="000000"/>
                <w:sz w:val="20"/>
              </w:rPr>
              <w:t>7.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8. Өлшеп-орау, таңбалау, буып-түю</w:t>
            </w:r>
          </w:p>
          <w:p>
            <w:pPr>
              <w:spacing w:after="20"/>
              <w:ind w:left="20"/>
              <w:jc w:val="both"/>
            </w:pPr>
            <w:r>
              <w:rPr>
                <w:rFonts w:ascii="Times New Roman"/>
                <w:b w:val="false"/>
                <w:i w:val="false"/>
                <w:color w:val="000000"/>
                <w:sz w:val="20"/>
              </w:rPr>
              <w:t>
</w:t>
            </w:r>
            <w:r>
              <w:rPr>
                <w:rFonts w:ascii="Times New Roman"/>
                <w:b w:val="false"/>
                <w:i w:val="false"/>
                <w:color w:val="000000"/>
                <w:sz w:val="20"/>
              </w:rPr>
              <w:t>9. дайын өнімді тоңазытқыш камерада сақтау</w:t>
            </w:r>
          </w:p>
          <w:p>
            <w:pPr>
              <w:spacing w:after="20"/>
              <w:ind w:left="20"/>
              <w:jc w:val="both"/>
            </w:pPr>
            <w:r>
              <w:rPr>
                <w:rFonts w:ascii="Times New Roman"/>
                <w:b w:val="false"/>
                <w:i w:val="false"/>
                <w:color w:val="000000"/>
                <w:sz w:val="20"/>
              </w:rPr>
              <w:t>
10. Тасымалдау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43" w:id="2290"/>
          <w:p>
            <w:pPr>
              <w:spacing w:after="20"/>
              <w:ind w:left="20"/>
              <w:jc w:val="both"/>
            </w:pPr>
            <w:r>
              <w:rPr>
                <w:rFonts w:ascii="Times New Roman"/>
                <w:b w:val="false"/>
                <w:i w:val="false"/>
                <w:color w:val="000000"/>
                <w:sz w:val="20"/>
              </w:rPr>
              <w:t>
1. Құрғақ сүт пен ингредиенттерді қабылдау</w:t>
            </w:r>
          </w:p>
          <w:bookmarkEnd w:id="2290"/>
          <w:p>
            <w:pPr>
              <w:spacing w:after="20"/>
              <w:ind w:left="20"/>
              <w:jc w:val="both"/>
            </w:pPr>
            <w:r>
              <w:rPr>
                <w:rFonts w:ascii="Times New Roman"/>
                <w:b w:val="false"/>
                <w:i w:val="false"/>
                <w:color w:val="000000"/>
                <w:sz w:val="20"/>
              </w:rPr>
              <w:t>
</w:t>
            </w:r>
            <w:r>
              <w:rPr>
                <w:rFonts w:ascii="Times New Roman"/>
                <w:b w:val="false"/>
                <w:i w:val="false"/>
                <w:color w:val="000000"/>
                <w:sz w:val="20"/>
              </w:rPr>
              <w:t>2. Қалпына келтіру процесі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Қоспаны май бойынша қалыпқа келтіру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Пастерлеу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Ашыту процесі</w:t>
            </w:r>
          </w:p>
          <w:p>
            <w:pPr>
              <w:spacing w:after="20"/>
              <w:ind w:left="20"/>
              <w:jc w:val="both"/>
            </w:pPr>
            <w:r>
              <w:rPr>
                <w:rFonts w:ascii="Times New Roman"/>
                <w:b w:val="false"/>
                <w:i w:val="false"/>
                <w:color w:val="000000"/>
                <w:sz w:val="20"/>
              </w:rPr>
              <w:t>
</w:t>
            </w:r>
            <w:r>
              <w:rPr>
                <w:rFonts w:ascii="Times New Roman"/>
                <w:b w:val="false"/>
                <w:i w:val="false"/>
                <w:color w:val="000000"/>
                <w:sz w:val="20"/>
              </w:rPr>
              <w:t>7.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8. Өлшеп-орау, таңбалау, буып-түю</w:t>
            </w:r>
          </w:p>
          <w:p>
            <w:pPr>
              <w:spacing w:after="20"/>
              <w:ind w:left="20"/>
              <w:jc w:val="both"/>
            </w:pPr>
            <w:r>
              <w:rPr>
                <w:rFonts w:ascii="Times New Roman"/>
                <w:b w:val="false"/>
                <w:i w:val="false"/>
                <w:color w:val="000000"/>
                <w:sz w:val="20"/>
              </w:rPr>
              <w:t>
</w:t>
            </w:r>
            <w:r>
              <w:rPr>
                <w:rFonts w:ascii="Times New Roman"/>
                <w:b w:val="false"/>
                <w:i w:val="false"/>
                <w:color w:val="000000"/>
                <w:sz w:val="20"/>
              </w:rPr>
              <w:t>9. дайын өнімді тоңазытқыш камерада сақтау</w:t>
            </w:r>
          </w:p>
          <w:p>
            <w:pPr>
              <w:spacing w:after="20"/>
              <w:ind w:left="20"/>
              <w:jc w:val="both"/>
            </w:pPr>
            <w:r>
              <w:rPr>
                <w:rFonts w:ascii="Times New Roman"/>
                <w:b w:val="false"/>
                <w:i w:val="false"/>
                <w:color w:val="000000"/>
                <w:sz w:val="20"/>
              </w:rPr>
              <w:t>
10. Тасымалдау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0403905302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 Мол. Өнім. Дәмі мен хош иісі жоқ. Қоспалар және жемістер, жаңғақтар немесе какао қосылмаған,қант немесе басқа тәттілендіргіштер қосылмаған, сода қосылған.салмағы бойынша май&amp;gt; 3%, бірақ &amp;lt;=6 %; өзге айран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Майлылығы 3,2% айран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52" w:id="2291"/>
          <w:p>
            <w:pPr>
              <w:spacing w:after="20"/>
              <w:ind w:left="20"/>
              <w:jc w:val="both"/>
            </w:pPr>
            <w:r>
              <w:rPr>
                <w:rFonts w:ascii="Times New Roman"/>
                <w:b w:val="false"/>
                <w:i w:val="false"/>
                <w:color w:val="000000"/>
                <w:sz w:val="20"/>
              </w:rPr>
              <w:t>
1. Қалпына келтіру</w:t>
            </w:r>
          </w:p>
          <w:bookmarkEnd w:id="2291"/>
          <w:p>
            <w:pPr>
              <w:spacing w:after="20"/>
              <w:ind w:left="20"/>
              <w:jc w:val="both"/>
            </w:pPr>
            <w:r>
              <w:rPr>
                <w:rFonts w:ascii="Times New Roman"/>
                <w:b w:val="false"/>
                <w:i w:val="false"/>
                <w:color w:val="000000"/>
                <w:sz w:val="20"/>
              </w:rPr>
              <w:t>
</w:t>
            </w:r>
            <w:r>
              <w:rPr>
                <w:rFonts w:ascii="Times New Roman"/>
                <w:b w:val="false"/>
                <w:i w:val="false"/>
                <w:color w:val="000000"/>
                <w:sz w:val="20"/>
              </w:rPr>
              <w:t>2. Қалыпқа келтіру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Пастерлеу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Ашыту температурасына дейін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Ашыту</w:t>
            </w:r>
          </w:p>
          <w:p>
            <w:pPr>
              <w:spacing w:after="20"/>
              <w:ind w:left="20"/>
              <w:jc w:val="both"/>
            </w:pPr>
            <w:r>
              <w:rPr>
                <w:rFonts w:ascii="Times New Roman"/>
                <w:b w:val="false"/>
                <w:i w:val="false"/>
                <w:color w:val="000000"/>
                <w:sz w:val="20"/>
              </w:rPr>
              <w:t>
</w:t>
            </w:r>
            <w:r>
              <w:rPr>
                <w:rFonts w:ascii="Times New Roman"/>
                <w:b w:val="false"/>
                <w:i w:val="false"/>
                <w:color w:val="000000"/>
                <w:sz w:val="20"/>
              </w:rPr>
              <w:t>7. Ашыту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Жетілу</w:t>
            </w:r>
          </w:p>
          <w:p>
            <w:pPr>
              <w:spacing w:after="20"/>
              <w:ind w:left="20"/>
              <w:jc w:val="both"/>
            </w:pPr>
            <w:r>
              <w:rPr>
                <w:rFonts w:ascii="Times New Roman"/>
                <w:b w:val="false"/>
                <w:i w:val="false"/>
                <w:color w:val="000000"/>
                <w:sz w:val="20"/>
              </w:rPr>
              <w:t>
</w:t>
            </w:r>
            <w:r>
              <w:rPr>
                <w:rFonts w:ascii="Times New Roman"/>
                <w:b w:val="false"/>
                <w:i w:val="false"/>
                <w:color w:val="000000"/>
                <w:sz w:val="20"/>
              </w:rPr>
              <w:t>9. Піскеннен кейін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10. Өлшеп-орау, буып-түю, таңбалау</w:t>
            </w:r>
          </w:p>
          <w:p>
            <w:pPr>
              <w:spacing w:after="20"/>
              <w:ind w:left="20"/>
              <w:jc w:val="both"/>
            </w:pPr>
            <w:r>
              <w:rPr>
                <w:rFonts w:ascii="Times New Roman"/>
                <w:b w:val="false"/>
                <w:i w:val="false"/>
                <w:color w:val="000000"/>
                <w:sz w:val="20"/>
              </w:rPr>
              <w:t>
11. Сақтау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62" w:id="2292"/>
          <w:p>
            <w:pPr>
              <w:spacing w:after="20"/>
              <w:ind w:left="20"/>
              <w:jc w:val="both"/>
            </w:pPr>
            <w:r>
              <w:rPr>
                <w:rFonts w:ascii="Times New Roman"/>
                <w:b w:val="false"/>
                <w:i w:val="false"/>
                <w:color w:val="000000"/>
                <w:sz w:val="20"/>
              </w:rPr>
              <w:t>
1. Қалпына келтіру</w:t>
            </w:r>
          </w:p>
          <w:bookmarkEnd w:id="2292"/>
          <w:p>
            <w:pPr>
              <w:spacing w:after="20"/>
              <w:ind w:left="20"/>
              <w:jc w:val="both"/>
            </w:pPr>
            <w:r>
              <w:rPr>
                <w:rFonts w:ascii="Times New Roman"/>
                <w:b w:val="false"/>
                <w:i w:val="false"/>
                <w:color w:val="000000"/>
                <w:sz w:val="20"/>
              </w:rPr>
              <w:t>
</w:t>
            </w:r>
            <w:r>
              <w:rPr>
                <w:rFonts w:ascii="Times New Roman"/>
                <w:b w:val="false"/>
                <w:i w:val="false"/>
                <w:color w:val="000000"/>
                <w:sz w:val="20"/>
              </w:rPr>
              <w:t>2. Қалыпқа келтіру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Пастерлеу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Ашыту температурасына дейін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Ашыту</w:t>
            </w:r>
          </w:p>
          <w:p>
            <w:pPr>
              <w:spacing w:after="20"/>
              <w:ind w:left="20"/>
              <w:jc w:val="both"/>
            </w:pPr>
            <w:r>
              <w:rPr>
                <w:rFonts w:ascii="Times New Roman"/>
                <w:b w:val="false"/>
                <w:i w:val="false"/>
                <w:color w:val="000000"/>
                <w:sz w:val="20"/>
              </w:rPr>
              <w:t>
</w:t>
            </w:r>
            <w:r>
              <w:rPr>
                <w:rFonts w:ascii="Times New Roman"/>
                <w:b w:val="false"/>
                <w:i w:val="false"/>
                <w:color w:val="000000"/>
                <w:sz w:val="20"/>
              </w:rPr>
              <w:t>7. Ашыту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Жетілу</w:t>
            </w:r>
          </w:p>
          <w:p>
            <w:pPr>
              <w:spacing w:after="20"/>
              <w:ind w:left="20"/>
              <w:jc w:val="both"/>
            </w:pPr>
            <w:r>
              <w:rPr>
                <w:rFonts w:ascii="Times New Roman"/>
                <w:b w:val="false"/>
                <w:i w:val="false"/>
                <w:color w:val="000000"/>
                <w:sz w:val="20"/>
              </w:rPr>
              <w:t>
</w:t>
            </w:r>
            <w:r>
              <w:rPr>
                <w:rFonts w:ascii="Times New Roman"/>
                <w:b w:val="false"/>
                <w:i w:val="false"/>
                <w:color w:val="000000"/>
                <w:sz w:val="20"/>
              </w:rPr>
              <w:t>9. Піскеннен кейін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10. Өлшеп-орау, буып-түю, таңбалау</w:t>
            </w:r>
          </w:p>
          <w:p>
            <w:pPr>
              <w:spacing w:after="20"/>
              <w:ind w:left="20"/>
              <w:jc w:val="both"/>
            </w:pPr>
            <w:r>
              <w:rPr>
                <w:rFonts w:ascii="Times New Roman"/>
                <w:b w:val="false"/>
                <w:i w:val="false"/>
                <w:color w:val="000000"/>
                <w:sz w:val="20"/>
              </w:rPr>
              <w:t>
11. Сақтау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0403905302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 Мол. Өнім. Дәмі мен хош иісі жоқ. Қоспалар және жемістер, жаңғақтар немесе какао қосылмаған,қант немесе басқа тәттілендіргіштер қосылмаған, сода қосылған.салмағы бойынша май&amp;gt; 3%, бірақ &amp;lt;=6 %; өзге айран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Классикалық ашытылған сүтті айран өнімі м.д.ж. 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72" w:id="2293"/>
          <w:p>
            <w:pPr>
              <w:spacing w:after="20"/>
              <w:ind w:left="20"/>
              <w:jc w:val="both"/>
            </w:pPr>
            <w:r>
              <w:rPr>
                <w:rFonts w:ascii="Times New Roman"/>
                <w:b w:val="false"/>
                <w:i w:val="false"/>
                <w:color w:val="000000"/>
                <w:sz w:val="20"/>
              </w:rPr>
              <w:t>
1. Қабылдау</w:t>
            </w:r>
          </w:p>
          <w:bookmarkEnd w:id="2293"/>
          <w:p>
            <w:pPr>
              <w:spacing w:after="20"/>
              <w:ind w:left="20"/>
              <w:jc w:val="both"/>
            </w:pPr>
            <w:r>
              <w:rPr>
                <w:rFonts w:ascii="Times New Roman"/>
                <w:b w:val="false"/>
                <w:i w:val="false"/>
                <w:color w:val="000000"/>
                <w:sz w:val="20"/>
              </w:rPr>
              <w:t>
</w:t>
            </w:r>
            <w:r>
              <w:rPr>
                <w:rFonts w:ascii="Times New Roman"/>
                <w:b w:val="false"/>
                <w:i w:val="false"/>
                <w:color w:val="000000"/>
                <w:sz w:val="20"/>
              </w:rPr>
              <w:t>2. Бөлу, қалыпқа келтіру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Пастерлеу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Ашыту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Ашыту</w:t>
            </w:r>
          </w:p>
          <w:p>
            <w:pPr>
              <w:spacing w:after="20"/>
              <w:ind w:left="20"/>
              <w:jc w:val="both"/>
            </w:pPr>
            <w:r>
              <w:rPr>
                <w:rFonts w:ascii="Times New Roman"/>
                <w:b w:val="false"/>
                <w:i w:val="false"/>
                <w:color w:val="000000"/>
                <w:sz w:val="20"/>
              </w:rPr>
              <w:t>
</w:t>
            </w:r>
            <w:r>
              <w:rPr>
                <w:rFonts w:ascii="Times New Roman"/>
                <w:b w:val="false"/>
                <w:i w:val="false"/>
                <w:color w:val="000000"/>
                <w:sz w:val="20"/>
              </w:rPr>
              <w:t>7. Өлшеп-орау, буып-түю, таңбалау</w:t>
            </w:r>
          </w:p>
          <w:p>
            <w:pPr>
              <w:spacing w:after="20"/>
              <w:ind w:left="20"/>
              <w:jc w:val="both"/>
            </w:pPr>
            <w:r>
              <w:rPr>
                <w:rFonts w:ascii="Times New Roman"/>
                <w:b w:val="false"/>
                <w:i w:val="false"/>
                <w:color w:val="000000"/>
                <w:sz w:val="20"/>
              </w:rPr>
              <w:t>
8. Сақтау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79" w:id="2294"/>
          <w:p>
            <w:pPr>
              <w:spacing w:after="20"/>
              <w:ind w:left="20"/>
              <w:jc w:val="both"/>
            </w:pPr>
            <w:r>
              <w:rPr>
                <w:rFonts w:ascii="Times New Roman"/>
                <w:b w:val="false"/>
                <w:i w:val="false"/>
                <w:color w:val="000000"/>
                <w:sz w:val="20"/>
              </w:rPr>
              <w:t>
1. Қабылдау</w:t>
            </w:r>
          </w:p>
          <w:bookmarkEnd w:id="2294"/>
          <w:p>
            <w:pPr>
              <w:spacing w:after="20"/>
              <w:ind w:left="20"/>
              <w:jc w:val="both"/>
            </w:pPr>
            <w:r>
              <w:rPr>
                <w:rFonts w:ascii="Times New Roman"/>
                <w:b w:val="false"/>
                <w:i w:val="false"/>
                <w:color w:val="000000"/>
                <w:sz w:val="20"/>
              </w:rPr>
              <w:t>
</w:t>
            </w:r>
            <w:r>
              <w:rPr>
                <w:rFonts w:ascii="Times New Roman"/>
                <w:b w:val="false"/>
                <w:i w:val="false"/>
                <w:color w:val="000000"/>
                <w:sz w:val="20"/>
              </w:rPr>
              <w:t>2. Бөлу, қалыпқа келтіру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Пастерлеу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Ашыту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Ашыту</w:t>
            </w:r>
          </w:p>
          <w:p>
            <w:pPr>
              <w:spacing w:after="20"/>
              <w:ind w:left="20"/>
              <w:jc w:val="both"/>
            </w:pPr>
            <w:r>
              <w:rPr>
                <w:rFonts w:ascii="Times New Roman"/>
                <w:b w:val="false"/>
                <w:i w:val="false"/>
                <w:color w:val="000000"/>
                <w:sz w:val="20"/>
              </w:rPr>
              <w:t>
</w:t>
            </w:r>
            <w:r>
              <w:rPr>
                <w:rFonts w:ascii="Times New Roman"/>
                <w:b w:val="false"/>
                <w:i w:val="false"/>
                <w:color w:val="000000"/>
                <w:sz w:val="20"/>
              </w:rPr>
              <w:t>7. Өлшеп-орау, буып-түю, таңбалау</w:t>
            </w:r>
          </w:p>
          <w:p>
            <w:pPr>
              <w:spacing w:after="20"/>
              <w:ind w:left="20"/>
              <w:jc w:val="both"/>
            </w:pPr>
            <w:r>
              <w:rPr>
                <w:rFonts w:ascii="Times New Roman"/>
                <w:b w:val="false"/>
                <w:i w:val="false"/>
                <w:color w:val="000000"/>
                <w:sz w:val="20"/>
              </w:rPr>
              <w:t>
8. Сақтау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0403905309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мол. Өнім. Дәмі мен хош иісі жоқ. Қоспалар және жемістер, жаңғақтар немесе какао қосылмаған,қант немесе басқа тәттілендіргіштер қосылмаған, сода қосылған.майдың салмағы бойынша 3%-дан астам, бірақ 6%-дан аспайтын, басқалары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Майлылығы 3,2% айран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86" w:id="2295"/>
          <w:p>
            <w:pPr>
              <w:spacing w:after="20"/>
              <w:ind w:left="20"/>
              <w:jc w:val="both"/>
            </w:pPr>
            <w:r>
              <w:rPr>
                <w:rFonts w:ascii="Times New Roman"/>
                <w:b w:val="false"/>
                <w:i w:val="false"/>
                <w:color w:val="000000"/>
                <w:sz w:val="20"/>
              </w:rPr>
              <w:t>
1. Қабылдау</w:t>
            </w:r>
          </w:p>
          <w:bookmarkEnd w:id="2295"/>
          <w:p>
            <w:pPr>
              <w:spacing w:after="20"/>
              <w:ind w:left="20"/>
              <w:jc w:val="both"/>
            </w:pPr>
            <w:r>
              <w:rPr>
                <w:rFonts w:ascii="Times New Roman"/>
                <w:b w:val="false"/>
                <w:i w:val="false"/>
                <w:color w:val="000000"/>
                <w:sz w:val="20"/>
              </w:rPr>
              <w:t>
</w:t>
            </w:r>
            <w:r>
              <w:rPr>
                <w:rFonts w:ascii="Times New Roman"/>
                <w:b w:val="false"/>
                <w:i w:val="false"/>
                <w:color w:val="000000"/>
                <w:sz w:val="20"/>
              </w:rPr>
              <w:t>2. Бөлу, қалыпқа келтіру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Пастерлеу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Ашыту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Ашыту</w:t>
            </w:r>
          </w:p>
          <w:p>
            <w:pPr>
              <w:spacing w:after="20"/>
              <w:ind w:left="20"/>
              <w:jc w:val="both"/>
            </w:pPr>
            <w:r>
              <w:rPr>
                <w:rFonts w:ascii="Times New Roman"/>
                <w:b w:val="false"/>
                <w:i w:val="false"/>
                <w:color w:val="000000"/>
                <w:sz w:val="20"/>
              </w:rPr>
              <w:t>
</w:t>
            </w:r>
            <w:r>
              <w:rPr>
                <w:rFonts w:ascii="Times New Roman"/>
                <w:b w:val="false"/>
                <w:i w:val="false"/>
                <w:color w:val="000000"/>
                <w:sz w:val="20"/>
              </w:rPr>
              <w:t>7. Өлшеп-орау, буып-түю, таңбалау</w:t>
            </w:r>
          </w:p>
          <w:p>
            <w:pPr>
              <w:spacing w:after="20"/>
              <w:ind w:left="20"/>
              <w:jc w:val="both"/>
            </w:pPr>
            <w:r>
              <w:rPr>
                <w:rFonts w:ascii="Times New Roman"/>
                <w:b w:val="false"/>
                <w:i w:val="false"/>
                <w:color w:val="000000"/>
                <w:sz w:val="20"/>
              </w:rPr>
              <w:t>
8. Сақтау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93" w:id="2296"/>
          <w:p>
            <w:pPr>
              <w:spacing w:after="20"/>
              <w:ind w:left="20"/>
              <w:jc w:val="both"/>
            </w:pPr>
            <w:r>
              <w:rPr>
                <w:rFonts w:ascii="Times New Roman"/>
                <w:b w:val="false"/>
                <w:i w:val="false"/>
                <w:color w:val="000000"/>
                <w:sz w:val="20"/>
              </w:rPr>
              <w:t>
1. Қабылдау</w:t>
            </w:r>
          </w:p>
          <w:bookmarkEnd w:id="2296"/>
          <w:p>
            <w:pPr>
              <w:spacing w:after="20"/>
              <w:ind w:left="20"/>
              <w:jc w:val="both"/>
            </w:pPr>
            <w:r>
              <w:rPr>
                <w:rFonts w:ascii="Times New Roman"/>
                <w:b w:val="false"/>
                <w:i w:val="false"/>
                <w:color w:val="000000"/>
                <w:sz w:val="20"/>
              </w:rPr>
              <w:t>
</w:t>
            </w:r>
            <w:r>
              <w:rPr>
                <w:rFonts w:ascii="Times New Roman"/>
                <w:b w:val="false"/>
                <w:i w:val="false"/>
                <w:color w:val="000000"/>
                <w:sz w:val="20"/>
              </w:rPr>
              <w:t>2. Бөлу, қалыпқа келтіру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Пастерлеу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Ашыту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Ашыту</w:t>
            </w:r>
          </w:p>
          <w:p>
            <w:pPr>
              <w:spacing w:after="20"/>
              <w:ind w:left="20"/>
              <w:jc w:val="both"/>
            </w:pPr>
            <w:r>
              <w:rPr>
                <w:rFonts w:ascii="Times New Roman"/>
                <w:b w:val="false"/>
                <w:i w:val="false"/>
                <w:color w:val="000000"/>
                <w:sz w:val="20"/>
              </w:rPr>
              <w:t>
</w:t>
            </w:r>
            <w:r>
              <w:rPr>
                <w:rFonts w:ascii="Times New Roman"/>
                <w:b w:val="false"/>
                <w:i w:val="false"/>
                <w:color w:val="000000"/>
                <w:sz w:val="20"/>
              </w:rPr>
              <w:t>7. Өлшеп-орау, буып-түю, таңбалау</w:t>
            </w:r>
          </w:p>
          <w:p>
            <w:pPr>
              <w:spacing w:after="20"/>
              <w:ind w:left="20"/>
              <w:jc w:val="both"/>
            </w:pPr>
            <w:r>
              <w:rPr>
                <w:rFonts w:ascii="Times New Roman"/>
                <w:b w:val="false"/>
                <w:i w:val="false"/>
                <w:color w:val="000000"/>
                <w:sz w:val="20"/>
              </w:rPr>
              <w:t>
8. Сақтау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0403905309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мол. Өнім. Дәмі мен хош иісі жоқ. Қоспалар және жемістер, жаңғақтар немесе какао қосылмаған,қант немесе басқа тәттілендіргіштер қосылмаған, сода қосылған.майдың салмағы бойынша 3%-дан астам, бірақ 6%-дан аспайтын, басқалары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Ряженка м.д.ж.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00" w:id="2297"/>
          <w:p>
            <w:pPr>
              <w:spacing w:after="20"/>
              <w:ind w:left="20"/>
              <w:jc w:val="both"/>
            </w:pPr>
            <w:r>
              <w:rPr>
                <w:rFonts w:ascii="Times New Roman"/>
                <w:b w:val="false"/>
                <w:i w:val="false"/>
                <w:color w:val="000000"/>
                <w:sz w:val="20"/>
              </w:rPr>
              <w:t>
1. Қалпына келтіру</w:t>
            </w:r>
          </w:p>
          <w:bookmarkEnd w:id="2297"/>
          <w:p>
            <w:pPr>
              <w:spacing w:after="20"/>
              <w:ind w:left="20"/>
              <w:jc w:val="both"/>
            </w:pPr>
            <w:r>
              <w:rPr>
                <w:rFonts w:ascii="Times New Roman"/>
                <w:b w:val="false"/>
                <w:i w:val="false"/>
                <w:color w:val="000000"/>
                <w:sz w:val="20"/>
              </w:rPr>
              <w:t>
</w:t>
            </w:r>
            <w:r>
              <w:rPr>
                <w:rFonts w:ascii="Times New Roman"/>
                <w:b w:val="false"/>
                <w:i w:val="false"/>
                <w:color w:val="000000"/>
                <w:sz w:val="20"/>
              </w:rPr>
              <w:t>2. Қалыпқа келтіру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Пастерлеу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Ашыту температурасына дейін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Ашыту</w:t>
            </w:r>
          </w:p>
          <w:p>
            <w:pPr>
              <w:spacing w:after="20"/>
              <w:ind w:left="20"/>
              <w:jc w:val="both"/>
            </w:pPr>
            <w:r>
              <w:rPr>
                <w:rFonts w:ascii="Times New Roman"/>
                <w:b w:val="false"/>
                <w:i w:val="false"/>
                <w:color w:val="000000"/>
                <w:sz w:val="20"/>
              </w:rPr>
              <w:t>
</w:t>
            </w:r>
            <w:r>
              <w:rPr>
                <w:rFonts w:ascii="Times New Roman"/>
                <w:b w:val="false"/>
                <w:i w:val="false"/>
                <w:color w:val="000000"/>
                <w:sz w:val="20"/>
              </w:rPr>
              <w:t>7. Ашыту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Жетілу</w:t>
            </w:r>
          </w:p>
          <w:p>
            <w:pPr>
              <w:spacing w:after="20"/>
              <w:ind w:left="20"/>
              <w:jc w:val="both"/>
            </w:pPr>
            <w:r>
              <w:rPr>
                <w:rFonts w:ascii="Times New Roman"/>
                <w:b w:val="false"/>
                <w:i w:val="false"/>
                <w:color w:val="000000"/>
                <w:sz w:val="20"/>
              </w:rPr>
              <w:t>
</w:t>
            </w:r>
            <w:r>
              <w:rPr>
                <w:rFonts w:ascii="Times New Roman"/>
                <w:b w:val="false"/>
                <w:i w:val="false"/>
                <w:color w:val="000000"/>
                <w:sz w:val="20"/>
              </w:rPr>
              <w:t>9. Піскеннен кейін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10. Өлшеп-орау, буып-түю, таңбалау</w:t>
            </w:r>
          </w:p>
          <w:p>
            <w:pPr>
              <w:spacing w:after="20"/>
              <w:ind w:left="20"/>
              <w:jc w:val="both"/>
            </w:pPr>
            <w:r>
              <w:rPr>
                <w:rFonts w:ascii="Times New Roman"/>
                <w:b w:val="false"/>
                <w:i w:val="false"/>
                <w:color w:val="000000"/>
                <w:sz w:val="20"/>
              </w:rPr>
              <w:t>
11. Сақтау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10" w:id="2298"/>
          <w:p>
            <w:pPr>
              <w:spacing w:after="20"/>
              <w:ind w:left="20"/>
              <w:jc w:val="both"/>
            </w:pPr>
            <w:r>
              <w:rPr>
                <w:rFonts w:ascii="Times New Roman"/>
                <w:b w:val="false"/>
                <w:i w:val="false"/>
                <w:color w:val="000000"/>
                <w:sz w:val="20"/>
              </w:rPr>
              <w:t>
1. Қалпына келтіру</w:t>
            </w:r>
          </w:p>
          <w:bookmarkEnd w:id="2298"/>
          <w:p>
            <w:pPr>
              <w:spacing w:after="20"/>
              <w:ind w:left="20"/>
              <w:jc w:val="both"/>
            </w:pPr>
            <w:r>
              <w:rPr>
                <w:rFonts w:ascii="Times New Roman"/>
                <w:b w:val="false"/>
                <w:i w:val="false"/>
                <w:color w:val="000000"/>
                <w:sz w:val="20"/>
              </w:rPr>
              <w:t>
</w:t>
            </w:r>
            <w:r>
              <w:rPr>
                <w:rFonts w:ascii="Times New Roman"/>
                <w:b w:val="false"/>
                <w:i w:val="false"/>
                <w:color w:val="000000"/>
                <w:sz w:val="20"/>
              </w:rPr>
              <w:t>2. Қалыпқа келтіру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Пастерлеу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Ашыту температурасына дейін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Ашыту</w:t>
            </w:r>
          </w:p>
          <w:p>
            <w:pPr>
              <w:spacing w:after="20"/>
              <w:ind w:left="20"/>
              <w:jc w:val="both"/>
            </w:pPr>
            <w:r>
              <w:rPr>
                <w:rFonts w:ascii="Times New Roman"/>
                <w:b w:val="false"/>
                <w:i w:val="false"/>
                <w:color w:val="000000"/>
                <w:sz w:val="20"/>
              </w:rPr>
              <w:t>
</w:t>
            </w:r>
            <w:r>
              <w:rPr>
                <w:rFonts w:ascii="Times New Roman"/>
                <w:b w:val="false"/>
                <w:i w:val="false"/>
                <w:color w:val="000000"/>
                <w:sz w:val="20"/>
              </w:rPr>
              <w:t>7. Ашыту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Жетілу</w:t>
            </w:r>
          </w:p>
          <w:p>
            <w:pPr>
              <w:spacing w:after="20"/>
              <w:ind w:left="20"/>
              <w:jc w:val="both"/>
            </w:pPr>
            <w:r>
              <w:rPr>
                <w:rFonts w:ascii="Times New Roman"/>
                <w:b w:val="false"/>
                <w:i w:val="false"/>
                <w:color w:val="000000"/>
                <w:sz w:val="20"/>
              </w:rPr>
              <w:t>
</w:t>
            </w:r>
            <w:r>
              <w:rPr>
                <w:rFonts w:ascii="Times New Roman"/>
                <w:b w:val="false"/>
                <w:i w:val="false"/>
                <w:color w:val="000000"/>
                <w:sz w:val="20"/>
              </w:rPr>
              <w:t>9. Піскеннен кейін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10. Өлшеп-орау, буып-түю, таңбалау</w:t>
            </w:r>
          </w:p>
          <w:p>
            <w:pPr>
              <w:spacing w:after="20"/>
              <w:ind w:left="20"/>
              <w:jc w:val="both"/>
            </w:pPr>
            <w:r>
              <w:rPr>
                <w:rFonts w:ascii="Times New Roman"/>
                <w:b w:val="false"/>
                <w:i w:val="false"/>
                <w:color w:val="000000"/>
                <w:sz w:val="20"/>
              </w:rPr>
              <w:t>
11. Сақтау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0403905309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мол. Өнім. Дәмі мен хош иісі жоқ. Қоспалар және жемістер, жаңғақтар немесе какао қосылмаған,қант немесе басқа тәттілендіргіштер қосылмаған, сода қосылған.майдың салмағы бойынша 3%-дан астам, бірақ 6%-дан аспайтын, басқалары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Ряженка м.д.ж. 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20" w:id="2299"/>
          <w:p>
            <w:pPr>
              <w:spacing w:after="20"/>
              <w:ind w:left="20"/>
              <w:jc w:val="both"/>
            </w:pPr>
            <w:r>
              <w:rPr>
                <w:rFonts w:ascii="Times New Roman"/>
                <w:b w:val="false"/>
                <w:i w:val="false"/>
                <w:color w:val="000000"/>
                <w:sz w:val="20"/>
              </w:rPr>
              <w:t>
1. Қалпына келтіру</w:t>
            </w:r>
          </w:p>
          <w:bookmarkEnd w:id="2299"/>
          <w:p>
            <w:pPr>
              <w:spacing w:after="20"/>
              <w:ind w:left="20"/>
              <w:jc w:val="both"/>
            </w:pPr>
            <w:r>
              <w:rPr>
                <w:rFonts w:ascii="Times New Roman"/>
                <w:b w:val="false"/>
                <w:i w:val="false"/>
                <w:color w:val="000000"/>
                <w:sz w:val="20"/>
              </w:rPr>
              <w:t>
</w:t>
            </w:r>
            <w:r>
              <w:rPr>
                <w:rFonts w:ascii="Times New Roman"/>
                <w:b w:val="false"/>
                <w:i w:val="false"/>
                <w:color w:val="000000"/>
                <w:sz w:val="20"/>
              </w:rPr>
              <w:t>2. Қалыпқа келтіру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Пастерлеу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Ашыту температурасына дейін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Ашыту</w:t>
            </w:r>
          </w:p>
          <w:p>
            <w:pPr>
              <w:spacing w:after="20"/>
              <w:ind w:left="20"/>
              <w:jc w:val="both"/>
            </w:pPr>
            <w:r>
              <w:rPr>
                <w:rFonts w:ascii="Times New Roman"/>
                <w:b w:val="false"/>
                <w:i w:val="false"/>
                <w:color w:val="000000"/>
                <w:sz w:val="20"/>
              </w:rPr>
              <w:t>
</w:t>
            </w:r>
            <w:r>
              <w:rPr>
                <w:rFonts w:ascii="Times New Roman"/>
                <w:b w:val="false"/>
                <w:i w:val="false"/>
                <w:color w:val="000000"/>
                <w:sz w:val="20"/>
              </w:rPr>
              <w:t>7. Ашыту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Жетілу</w:t>
            </w:r>
          </w:p>
          <w:p>
            <w:pPr>
              <w:spacing w:after="20"/>
              <w:ind w:left="20"/>
              <w:jc w:val="both"/>
            </w:pPr>
            <w:r>
              <w:rPr>
                <w:rFonts w:ascii="Times New Roman"/>
                <w:b w:val="false"/>
                <w:i w:val="false"/>
                <w:color w:val="000000"/>
                <w:sz w:val="20"/>
              </w:rPr>
              <w:t>
</w:t>
            </w:r>
            <w:r>
              <w:rPr>
                <w:rFonts w:ascii="Times New Roman"/>
                <w:b w:val="false"/>
                <w:i w:val="false"/>
                <w:color w:val="000000"/>
                <w:sz w:val="20"/>
              </w:rPr>
              <w:t>9. Піскеннен кейін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10. Өлшеп-орау, буып-түю, таңбалау</w:t>
            </w:r>
          </w:p>
          <w:p>
            <w:pPr>
              <w:spacing w:after="20"/>
              <w:ind w:left="20"/>
              <w:jc w:val="both"/>
            </w:pPr>
            <w:r>
              <w:rPr>
                <w:rFonts w:ascii="Times New Roman"/>
                <w:b w:val="false"/>
                <w:i w:val="false"/>
                <w:color w:val="000000"/>
                <w:sz w:val="20"/>
              </w:rPr>
              <w:t>
11. Сақтау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30" w:id="2300"/>
          <w:p>
            <w:pPr>
              <w:spacing w:after="20"/>
              <w:ind w:left="20"/>
              <w:jc w:val="both"/>
            </w:pPr>
            <w:r>
              <w:rPr>
                <w:rFonts w:ascii="Times New Roman"/>
                <w:b w:val="false"/>
                <w:i w:val="false"/>
                <w:color w:val="000000"/>
                <w:sz w:val="20"/>
              </w:rPr>
              <w:t>
1. Қалпына келтіру</w:t>
            </w:r>
          </w:p>
          <w:bookmarkEnd w:id="2300"/>
          <w:p>
            <w:pPr>
              <w:spacing w:after="20"/>
              <w:ind w:left="20"/>
              <w:jc w:val="both"/>
            </w:pPr>
            <w:r>
              <w:rPr>
                <w:rFonts w:ascii="Times New Roman"/>
                <w:b w:val="false"/>
                <w:i w:val="false"/>
                <w:color w:val="000000"/>
                <w:sz w:val="20"/>
              </w:rPr>
              <w:t>
</w:t>
            </w:r>
            <w:r>
              <w:rPr>
                <w:rFonts w:ascii="Times New Roman"/>
                <w:b w:val="false"/>
                <w:i w:val="false"/>
                <w:color w:val="000000"/>
                <w:sz w:val="20"/>
              </w:rPr>
              <w:t>2. Қалыпқа келтіру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Пастерлеу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Ашыту температурасына дейін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Ашыту</w:t>
            </w:r>
          </w:p>
          <w:p>
            <w:pPr>
              <w:spacing w:after="20"/>
              <w:ind w:left="20"/>
              <w:jc w:val="both"/>
            </w:pPr>
            <w:r>
              <w:rPr>
                <w:rFonts w:ascii="Times New Roman"/>
                <w:b w:val="false"/>
                <w:i w:val="false"/>
                <w:color w:val="000000"/>
                <w:sz w:val="20"/>
              </w:rPr>
              <w:t>
</w:t>
            </w:r>
            <w:r>
              <w:rPr>
                <w:rFonts w:ascii="Times New Roman"/>
                <w:b w:val="false"/>
                <w:i w:val="false"/>
                <w:color w:val="000000"/>
                <w:sz w:val="20"/>
              </w:rPr>
              <w:t>7. Ашыту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Жетілу</w:t>
            </w:r>
          </w:p>
          <w:p>
            <w:pPr>
              <w:spacing w:after="20"/>
              <w:ind w:left="20"/>
              <w:jc w:val="both"/>
            </w:pPr>
            <w:r>
              <w:rPr>
                <w:rFonts w:ascii="Times New Roman"/>
                <w:b w:val="false"/>
                <w:i w:val="false"/>
                <w:color w:val="000000"/>
                <w:sz w:val="20"/>
              </w:rPr>
              <w:t>
</w:t>
            </w:r>
            <w:r>
              <w:rPr>
                <w:rFonts w:ascii="Times New Roman"/>
                <w:b w:val="false"/>
                <w:i w:val="false"/>
                <w:color w:val="000000"/>
                <w:sz w:val="20"/>
              </w:rPr>
              <w:t>9. Піскеннен кейін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10. Өлшеп-орау, буып-түю, таңбалау</w:t>
            </w:r>
          </w:p>
          <w:p>
            <w:pPr>
              <w:spacing w:after="20"/>
              <w:ind w:left="20"/>
              <w:jc w:val="both"/>
            </w:pPr>
            <w:r>
              <w:rPr>
                <w:rFonts w:ascii="Times New Roman"/>
                <w:b w:val="false"/>
                <w:i w:val="false"/>
                <w:color w:val="000000"/>
                <w:sz w:val="20"/>
              </w:rPr>
              <w:t>
11. Сақтау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0403905309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мол. Өнім. Дәмі мен хош иісі жоқ. Қоспалар және жемістер, жаңғақтар немесе какао қосылмаған,қант немесе басқа тәттілендіргіштер қосылмаған, сода қосылған.майдың салмағы бойынша 3%-дан астам, бірақ 6%-дан аспайтын, басқалары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Бифидобактериялармен байытылған биоряженка. М.д.ж.3,2%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40" w:id="2301"/>
          <w:p>
            <w:pPr>
              <w:spacing w:after="20"/>
              <w:ind w:left="20"/>
              <w:jc w:val="both"/>
            </w:pPr>
            <w:r>
              <w:rPr>
                <w:rFonts w:ascii="Times New Roman"/>
                <w:b w:val="false"/>
                <w:i w:val="false"/>
                <w:color w:val="000000"/>
                <w:sz w:val="20"/>
              </w:rPr>
              <w:t>
1. Қалпына келтіру</w:t>
            </w:r>
          </w:p>
          <w:bookmarkEnd w:id="2301"/>
          <w:p>
            <w:pPr>
              <w:spacing w:after="20"/>
              <w:ind w:left="20"/>
              <w:jc w:val="both"/>
            </w:pPr>
            <w:r>
              <w:rPr>
                <w:rFonts w:ascii="Times New Roman"/>
                <w:b w:val="false"/>
                <w:i w:val="false"/>
                <w:color w:val="000000"/>
                <w:sz w:val="20"/>
              </w:rPr>
              <w:t>
</w:t>
            </w:r>
            <w:r>
              <w:rPr>
                <w:rFonts w:ascii="Times New Roman"/>
                <w:b w:val="false"/>
                <w:i w:val="false"/>
                <w:color w:val="000000"/>
                <w:sz w:val="20"/>
              </w:rPr>
              <w:t>2. Қалыпқа келтіру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Пастерлеу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Ашыту температурасына дейін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Ашыту</w:t>
            </w:r>
          </w:p>
          <w:p>
            <w:pPr>
              <w:spacing w:after="20"/>
              <w:ind w:left="20"/>
              <w:jc w:val="both"/>
            </w:pPr>
            <w:r>
              <w:rPr>
                <w:rFonts w:ascii="Times New Roman"/>
                <w:b w:val="false"/>
                <w:i w:val="false"/>
                <w:color w:val="000000"/>
                <w:sz w:val="20"/>
              </w:rPr>
              <w:t>
</w:t>
            </w:r>
            <w:r>
              <w:rPr>
                <w:rFonts w:ascii="Times New Roman"/>
                <w:b w:val="false"/>
                <w:i w:val="false"/>
                <w:color w:val="000000"/>
                <w:sz w:val="20"/>
              </w:rPr>
              <w:t>7. Ашыту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Жетілу</w:t>
            </w:r>
          </w:p>
          <w:p>
            <w:pPr>
              <w:spacing w:after="20"/>
              <w:ind w:left="20"/>
              <w:jc w:val="both"/>
            </w:pPr>
            <w:r>
              <w:rPr>
                <w:rFonts w:ascii="Times New Roman"/>
                <w:b w:val="false"/>
                <w:i w:val="false"/>
                <w:color w:val="000000"/>
                <w:sz w:val="20"/>
              </w:rPr>
              <w:t>
</w:t>
            </w:r>
            <w:r>
              <w:rPr>
                <w:rFonts w:ascii="Times New Roman"/>
                <w:b w:val="false"/>
                <w:i w:val="false"/>
                <w:color w:val="000000"/>
                <w:sz w:val="20"/>
              </w:rPr>
              <w:t>9. Піскеннен кейін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10. Өлшеп-орау, буып-түю, таңбалау</w:t>
            </w:r>
          </w:p>
          <w:p>
            <w:pPr>
              <w:spacing w:after="20"/>
              <w:ind w:left="20"/>
              <w:jc w:val="both"/>
            </w:pPr>
            <w:r>
              <w:rPr>
                <w:rFonts w:ascii="Times New Roman"/>
                <w:b w:val="false"/>
                <w:i w:val="false"/>
                <w:color w:val="000000"/>
                <w:sz w:val="20"/>
              </w:rPr>
              <w:t>
11. Сақтау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50" w:id="2302"/>
          <w:p>
            <w:pPr>
              <w:spacing w:after="20"/>
              <w:ind w:left="20"/>
              <w:jc w:val="both"/>
            </w:pPr>
            <w:r>
              <w:rPr>
                <w:rFonts w:ascii="Times New Roman"/>
                <w:b w:val="false"/>
                <w:i w:val="false"/>
                <w:color w:val="000000"/>
                <w:sz w:val="20"/>
              </w:rPr>
              <w:t>
1. Қалпына келтіру</w:t>
            </w:r>
          </w:p>
          <w:bookmarkEnd w:id="2302"/>
          <w:p>
            <w:pPr>
              <w:spacing w:after="20"/>
              <w:ind w:left="20"/>
              <w:jc w:val="both"/>
            </w:pPr>
            <w:r>
              <w:rPr>
                <w:rFonts w:ascii="Times New Roman"/>
                <w:b w:val="false"/>
                <w:i w:val="false"/>
                <w:color w:val="000000"/>
                <w:sz w:val="20"/>
              </w:rPr>
              <w:t>
</w:t>
            </w:r>
            <w:r>
              <w:rPr>
                <w:rFonts w:ascii="Times New Roman"/>
                <w:b w:val="false"/>
                <w:i w:val="false"/>
                <w:color w:val="000000"/>
                <w:sz w:val="20"/>
              </w:rPr>
              <w:t>2. Қалыпқа келтіру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Пастерлеу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Ашыту температурасына дейін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Ашыту</w:t>
            </w:r>
          </w:p>
          <w:p>
            <w:pPr>
              <w:spacing w:after="20"/>
              <w:ind w:left="20"/>
              <w:jc w:val="both"/>
            </w:pPr>
            <w:r>
              <w:rPr>
                <w:rFonts w:ascii="Times New Roman"/>
                <w:b w:val="false"/>
                <w:i w:val="false"/>
                <w:color w:val="000000"/>
                <w:sz w:val="20"/>
              </w:rPr>
              <w:t>
</w:t>
            </w:r>
            <w:r>
              <w:rPr>
                <w:rFonts w:ascii="Times New Roman"/>
                <w:b w:val="false"/>
                <w:i w:val="false"/>
                <w:color w:val="000000"/>
                <w:sz w:val="20"/>
              </w:rPr>
              <w:t>7. Ашыту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Жетілу</w:t>
            </w:r>
          </w:p>
          <w:p>
            <w:pPr>
              <w:spacing w:after="20"/>
              <w:ind w:left="20"/>
              <w:jc w:val="both"/>
            </w:pPr>
            <w:r>
              <w:rPr>
                <w:rFonts w:ascii="Times New Roman"/>
                <w:b w:val="false"/>
                <w:i w:val="false"/>
                <w:color w:val="000000"/>
                <w:sz w:val="20"/>
              </w:rPr>
              <w:t>
</w:t>
            </w:r>
            <w:r>
              <w:rPr>
                <w:rFonts w:ascii="Times New Roman"/>
                <w:b w:val="false"/>
                <w:i w:val="false"/>
                <w:color w:val="000000"/>
                <w:sz w:val="20"/>
              </w:rPr>
              <w:t>9. Піскеннен кейін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10. Өлшеп-орау, буып-түю, таңбалау</w:t>
            </w:r>
          </w:p>
          <w:p>
            <w:pPr>
              <w:spacing w:after="20"/>
              <w:ind w:left="20"/>
              <w:jc w:val="both"/>
            </w:pPr>
            <w:r>
              <w:rPr>
                <w:rFonts w:ascii="Times New Roman"/>
                <w:b w:val="false"/>
                <w:i w:val="false"/>
                <w:color w:val="000000"/>
                <w:sz w:val="20"/>
              </w:rPr>
              <w:t>
11. Сақтау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0403905900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Дәмі мен хош иісі жоқ басқа да сүт өнімдері.қоспалар және жемістер, жаңғақтар немесе какао қосылмаған,қант немесе басқа тәттілендіргіштер қосылмаған, салмағы бойынша майы 6-дан асатын%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Қаймақ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60" w:id="2303"/>
          <w:p>
            <w:pPr>
              <w:spacing w:after="20"/>
              <w:ind w:left="20"/>
              <w:jc w:val="both"/>
            </w:pPr>
            <w:r>
              <w:rPr>
                <w:rFonts w:ascii="Times New Roman"/>
                <w:b w:val="false"/>
                <w:i w:val="false"/>
                <w:color w:val="000000"/>
                <w:sz w:val="20"/>
              </w:rPr>
              <w:t>
1. Құрғақ сүт пен ингредиенттерді қабылдау</w:t>
            </w:r>
          </w:p>
          <w:bookmarkEnd w:id="2303"/>
          <w:p>
            <w:pPr>
              <w:spacing w:after="20"/>
              <w:ind w:left="20"/>
              <w:jc w:val="both"/>
            </w:pPr>
            <w:r>
              <w:rPr>
                <w:rFonts w:ascii="Times New Roman"/>
                <w:b w:val="false"/>
                <w:i w:val="false"/>
                <w:color w:val="000000"/>
                <w:sz w:val="20"/>
              </w:rPr>
              <w:t>
</w:t>
            </w:r>
            <w:r>
              <w:rPr>
                <w:rFonts w:ascii="Times New Roman"/>
                <w:b w:val="false"/>
                <w:i w:val="false"/>
                <w:color w:val="000000"/>
                <w:sz w:val="20"/>
              </w:rPr>
              <w:t>2. Қалпына келтіру процесі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Қоспаны май бойынша қалыпқа келтіру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Пастерлеу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Ашыту процесі</w:t>
            </w:r>
          </w:p>
          <w:p>
            <w:pPr>
              <w:spacing w:after="20"/>
              <w:ind w:left="20"/>
              <w:jc w:val="both"/>
            </w:pPr>
            <w:r>
              <w:rPr>
                <w:rFonts w:ascii="Times New Roman"/>
                <w:b w:val="false"/>
                <w:i w:val="false"/>
                <w:color w:val="000000"/>
                <w:sz w:val="20"/>
              </w:rPr>
              <w:t>
</w:t>
            </w:r>
            <w:r>
              <w:rPr>
                <w:rFonts w:ascii="Times New Roman"/>
                <w:b w:val="false"/>
                <w:i w:val="false"/>
                <w:color w:val="000000"/>
                <w:sz w:val="20"/>
              </w:rPr>
              <w:t>7.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8. Өлшеп-орау, таңбалау, буып-түю</w:t>
            </w:r>
          </w:p>
          <w:p>
            <w:pPr>
              <w:spacing w:after="20"/>
              <w:ind w:left="20"/>
              <w:jc w:val="both"/>
            </w:pPr>
            <w:r>
              <w:rPr>
                <w:rFonts w:ascii="Times New Roman"/>
                <w:b w:val="false"/>
                <w:i w:val="false"/>
                <w:color w:val="000000"/>
                <w:sz w:val="20"/>
              </w:rPr>
              <w:t>
</w:t>
            </w:r>
            <w:r>
              <w:rPr>
                <w:rFonts w:ascii="Times New Roman"/>
                <w:b w:val="false"/>
                <w:i w:val="false"/>
                <w:color w:val="000000"/>
                <w:sz w:val="20"/>
              </w:rPr>
              <w:t>9. дайын өнімді тоңазытқыш камерада сақтау</w:t>
            </w:r>
          </w:p>
          <w:p>
            <w:pPr>
              <w:spacing w:after="20"/>
              <w:ind w:left="20"/>
              <w:jc w:val="both"/>
            </w:pPr>
            <w:r>
              <w:rPr>
                <w:rFonts w:ascii="Times New Roman"/>
                <w:b w:val="false"/>
                <w:i w:val="false"/>
                <w:color w:val="000000"/>
                <w:sz w:val="20"/>
              </w:rPr>
              <w:t>
10. Тасымалдау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69" w:id="2304"/>
          <w:p>
            <w:pPr>
              <w:spacing w:after="20"/>
              <w:ind w:left="20"/>
              <w:jc w:val="both"/>
            </w:pPr>
            <w:r>
              <w:rPr>
                <w:rFonts w:ascii="Times New Roman"/>
                <w:b w:val="false"/>
                <w:i w:val="false"/>
                <w:color w:val="000000"/>
                <w:sz w:val="20"/>
              </w:rPr>
              <w:t>
1. Құрғақ сүт пен ингредиенттерді қабылдау</w:t>
            </w:r>
          </w:p>
          <w:bookmarkEnd w:id="2304"/>
          <w:p>
            <w:pPr>
              <w:spacing w:after="20"/>
              <w:ind w:left="20"/>
              <w:jc w:val="both"/>
            </w:pPr>
            <w:r>
              <w:rPr>
                <w:rFonts w:ascii="Times New Roman"/>
                <w:b w:val="false"/>
                <w:i w:val="false"/>
                <w:color w:val="000000"/>
                <w:sz w:val="20"/>
              </w:rPr>
              <w:t>
</w:t>
            </w:r>
            <w:r>
              <w:rPr>
                <w:rFonts w:ascii="Times New Roman"/>
                <w:b w:val="false"/>
                <w:i w:val="false"/>
                <w:color w:val="000000"/>
                <w:sz w:val="20"/>
              </w:rPr>
              <w:t>2. Қалпына келтіру процесі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Қоспаны май бойынша қалыпқа келтіру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Пастерлеу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Ашыту процесі</w:t>
            </w:r>
          </w:p>
          <w:p>
            <w:pPr>
              <w:spacing w:after="20"/>
              <w:ind w:left="20"/>
              <w:jc w:val="both"/>
            </w:pPr>
            <w:r>
              <w:rPr>
                <w:rFonts w:ascii="Times New Roman"/>
                <w:b w:val="false"/>
                <w:i w:val="false"/>
                <w:color w:val="000000"/>
                <w:sz w:val="20"/>
              </w:rPr>
              <w:t>
</w:t>
            </w:r>
            <w:r>
              <w:rPr>
                <w:rFonts w:ascii="Times New Roman"/>
                <w:b w:val="false"/>
                <w:i w:val="false"/>
                <w:color w:val="000000"/>
                <w:sz w:val="20"/>
              </w:rPr>
              <w:t>7.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8. Өлшеп-орау, таңбалау, буып-түю</w:t>
            </w:r>
          </w:p>
          <w:p>
            <w:pPr>
              <w:spacing w:after="20"/>
              <w:ind w:left="20"/>
              <w:jc w:val="both"/>
            </w:pPr>
            <w:r>
              <w:rPr>
                <w:rFonts w:ascii="Times New Roman"/>
                <w:b w:val="false"/>
                <w:i w:val="false"/>
                <w:color w:val="000000"/>
                <w:sz w:val="20"/>
              </w:rPr>
              <w:t>
</w:t>
            </w:r>
            <w:r>
              <w:rPr>
                <w:rFonts w:ascii="Times New Roman"/>
                <w:b w:val="false"/>
                <w:i w:val="false"/>
                <w:color w:val="000000"/>
                <w:sz w:val="20"/>
              </w:rPr>
              <w:t>9. дайын өнімді тоңазытқыш камерада сақтау</w:t>
            </w:r>
          </w:p>
          <w:p>
            <w:pPr>
              <w:spacing w:after="20"/>
              <w:ind w:left="20"/>
              <w:jc w:val="both"/>
            </w:pPr>
            <w:r>
              <w:rPr>
                <w:rFonts w:ascii="Times New Roman"/>
                <w:b w:val="false"/>
                <w:i w:val="false"/>
                <w:color w:val="000000"/>
                <w:sz w:val="20"/>
              </w:rPr>
              <w:t>
10. Тасымалдау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0403905900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Дәмі мен хош иісі жоқ басқа да сүт өнімдері.қоспалар және жемістер, жаңғақтар немесе какао қосылмаған,қант немесе басқа тәттілендіргіштер қосылмаған, салмағы бойынша майы 6-дан асатын%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Майлылығы 15% қаймақ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78" w:id="2305"/>
          <w:p>
            <w:pPr>
              <w:spacing w:after="20"/>
              <w:ind w:left="20"/>
              <w:jc w:val="both"/>
            </w:pPr>
            <w:r>
              <w:rPr>
                <w:rFonts w:ascii="Times New Roman"/>
                <w:b w:val="false"/>
                <w:i w:val="false"/>
                <w:color w:val="000000"/>
                <w:sz w:val="20"/>
              </w:rPr>
              <w:t>
1. Қалпына келтіру</w:t>
            </w:r>
          </w:p>
          <w:bookmarkEnd w:id="2305"/>
          <w:p>
            <w:pPr>
              <w:spacing w:after="20"/>
              <w:ind w:left="20"/>
              <w:jc w:val="both"/>
            </w:pPr>
            <w:r>
              <w:rPr>
                <w:rFonts w:ascii="Times New Roman"/>
                <w:b w:val="false"/>
                <w:i w:val="false"/>
                <w:color w:val="000000"/>
                <w:sz w:val="20"/>
              </w:rPr>
              <w:t>
</w:t>
            </w:r>
            <w:r>
              <w:rPr>
                <w:rFonts w:ascii="Times New Roman"/>
                <w:b w:val="false"/>
                <w:i w:val="false"/>
                <w:color w:val="000000"/>
                <w:sz w:val="20"/>
              </w:rPr>
              <w:t>2. Қалыпқа келтіру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Пастерлеу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Ашыту температурасына дейін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Ашыту</w:t>
            </w:r>
          </w:p>
          <w:p>
            <w:pPr>
              <w:spacing w:after="20"/>
              <w:ind w:left="20"/>
              <w:jc w:val="both"/>
            </w:pPr>
            <w:r>
              <w:rPr>
                <w:rFonts w:ascii="Times New Roman"/>
                <w:b w:val="false"/>
                <w:i w:val="false"/>
                <w:color w:val="000000"/>
                <w:sz w:val="20"/>
              </w:rPr>
              <w:t>
</w:t>
            </w:r>
            <w:r>
              <w:rPr>
                <w:rFonts w:ascii="Times New Roman"/>
                <w:b w:val="false"/>
                <w:i w:val="false"/>
                <w:color w:val="000000"/>
                <w:sz w:val="20"/>
              </w:rPr>
              <w:t>7. Ашыту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Жетілу</w:t>
            </w:r>
          </w:p>
          <w:p>
            <w:pPr>
              <w:spacing w:after="20"/>
              <w:ind w:left="20"/>
              <w:jc w:val="both"/>
            </w:pPr>
            <w:r>
              <w:rPr>
                <w:rFonts w:ascii="Times New Roman"/>
                <w:b w:val="false"/>
                <w:i w:val="false"/>
                <w:color w:val="000000"/>
                <w:sz w:val="20"/>
              </w:rPr>
              <w:t>
</w:t>
            </w:r>
            <w:r>
              <w:rPr>
                <w:rFonts w:ascii="Times New Roman"/>
                <w:b w:val="false"/>
                <w:i w:val="false"/>
                <w:color w:val="000000"/>
                <w:sz w:val="20"/>
              </w:rPr>
              <w:t>9. Піскеннен кейін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10. Өлшеп-орау, буып-түю, таңбалау</w:t>
            </w:r>
          </w:p>
          <w:p>
            <w:pPr>
              <w:spacing w:after="20"/>
              <w:ind w:left="20"/>
              <w:jc w:val="both"/>
            </w:pPr>
            <w:r>
              <w:rPr>
                <w:rFonts w:ascii="Times New Roman"/>
                <w:b w:val="false"/>
                <w:i w:val="false"/>
                <w:color w:val="000000"/>
                <w:sz w:val="20"/>
              </w:rPr>
              <w:t>
11. Сақтау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88" w:id="2306"/>
          <w:p>
            <w:pPr>
              <w:spacing w:after="20"/>
              <w:ind w:left="20"/>
              <w:jc w:val="both"/>
            </w:pPr>
            <w:r>
              <w:rPr>
                <w:rFonts w:ascii="Times New Roman"/>
                <w:b w:val="false"/>
                <w:i w:val="false"/>
                <w:color w:val="000000"/>
                <w:sz w:val="20"/>
              </w:rPr>
              <w:t>
1. Қалпына келтіру</w:t>
            </w:r>
          </w:p>
          <w:bookmarkEnd w:id="2306"/>
          <w:p>
            <w:pPr>
              <w:spacing w:after="20"/>
              <w:ind w:left="20"/>
              <w:jc w:val="both"/>
            </w:pPr>
            <w:r>
              <w:rPr>
                <w:rFonts w:ascii="Times New Roman"/>
                <w:b w:val="false"/>
                <w:i w:val="false"/>
                <w:color w:val="000000"/>
                <w:sz w:val="20"/>
              </w:rPr>
              <w:t>
</w:t>
            </w:r>
            <w:r>
              <w:rPr>
                <w:rFonts w:ascii="Times New Roman"/>
                <w:b w:val="false"/>
                <w:i w:val="false"/>
                <w:color w:val="000000"/>
                <w:sz w:val="20"/>
              </w:rPr>
              <w:t>2. Қалыпқа келтіру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Пастерлеу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Ашыту температурасына дейін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Ашыту</w:t>
            </w:r>
          </w:p>
          <w:p>
            <w:pPr>
              <w:spacing w:after="20"/>
              <w:ind w:left="20"/>
              <w:jc w:val="both"/>
            </w:pPr>
            <w:r>
              <w:rPr>
                <w:rFonts w:ascii="Times New Roman"/>
                <w:b w:val="false"/>
                <w:i w:val="false"/>
                <w:color w:val="000000"/>
                <w:sz w:val="20"/>
              </w:rPr>
              <w:t>
</w:t>
            </w:r>
            <w:r>
              <w:rPr>
                <w:rFonts w:ascii="Times New Roman"/>
                <w:b w:val="false"/>
                <w:i w:val="false"/>
                <w:color w:val="000000"/>
                <w:sz w:val="20"/>
              </w:rPr>
              <w:t>7. Ашыту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Жетілу</w:t>
            </w:r>
          </w:p>
          <w:p>
            <w:pPr>
              <w:spacing w:after="20"/>
              <w:ind w:left="20"/>
              <w:jc w:val="both"/>
            </w:pPr>
            <w:r>
              <w:rPr>
                <w:rFonts w:ascii="Times New Roman"/>
                <w:b w:val="false"/>
                <w:i w:val="false"/>
                <w:color w:val="000000"/>
                <w:sz w:val="20"/>
              </w:rPr>
              <w:t>
</w:t>
            </w:r>
            <w:r>
              <w:rPr>
                <w:rFonts w:ascii="Times New Roman"/>
                <w:b w:val="false"/>
                <w:i w:val="false"/>
                <w:color w:val="000000"/>
                <w:sz w:val="20"/>
              </w:rPr>
              <w:t>9. Піскеннен кейін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10. Өлшеп-орау, буып-түю, таңбалау</w:t>
            </w:r>
          </w:p>
          <w:p>
            <w:pPr>
              <w:spacing w:after="20"/>
              <w:ind w:left="20"/>
              <w:jc w:val="both"/>
            </w:pPr>
            <w:r>
              <w:rPr>
                <w:rFonts w:ascii="Times New Roman"/>
                <w:b w:val="false"/>
                <w:i w:val="false"/>
                <w:color w:val="000000"/>
                <w:sz w:val="20"/>
              </w:rPr>
              <w:t>
11. Сақтау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0403905900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Дәмі мен хош иісі жоқ басқа да сүт өнімдері.қоспалар және жемістер, жаңғақтар немесе какао қосылмаған,қант немесе басқа тәттілендіргіштер қосылмаған, салмағы бойынша майы 6-дан асатын%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Майлылығы 20% қаймақ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98" w:id="2307"/>
          <w:p>
            <w:pPr>
              <w:spacing w:after="20"/>
              <w:ind w:left="20"/>
              <w:jc w:val="both"/>
            </w:pPr>
            <w:r>
              <w:rPr>
                <w:rFonts w:ascii="Times New Roman"/>
                <w:b w:val="false"/>
                <w:i w:val="false"/>
                <w:color w:val="000000"/>
                <w:sz w:val="20"/>
              </w:rPr>
              <w:t>
1. Қалпына келтіру</w:t>
            </w:r>
          </w:p>
          <w:bookmarkEnd w:id="2307"/>
          <w:p>
            <w:pPr>
              <w:spacing w:after="20"/>
              <w:ind w:left="20"/>
              <w:jc w:val="both"/>
            </w:pPr>
            <w:r>
              <w:rPr>
                <w:rFonts w:ascii="Times New Roman"/>
                <w:b w:val="false"/>
                <w:i w:val="false"/>
                <w:color w:val="000000"/>
                <w:sz w:val="20"/>
              </w:rPr>
              <w:t>
</w:t>
            </w:r>
            <w:r>
              <w:rPr>
                <w:rFonts w:ascii="Times New Roman"/>
                <w:b w:val="false"/>
                <w:i w:val="false"/>
                <w:color w:val="000000"/>
                <w:sz w:val="20"/>
              </w:rPr>
              <w:t>2. Қалыпқа келтіру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Пастерлеу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Ашыту температурасына дейін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Ашыту</w:t>
            </w:r>
          </w:p>
          <w:p>
            <w:pPr>
              <w:spacing w:after="20"/>
              <w:ind w:left="20"/>
              <w:jc w:val="both"/>
            </w:pPr>
            <w:r>
              <w:rPr>
                <w:rFonts w:ascii="Times New Roman"/>
                <w:b w:val="false"/>
                <w:i w:val="false"/>
                <w:color w:val="000000"/>
                <w:sz w:val="20"/>
              </w:rPr>
              <w:t>
</w:t>
            </w:r>
            <w:r>
              <w:rPr>
                <w:rFonts w:ascii="Times New Roman"/>
                <w:b w:val="false"/>
                <w:i w:val="false"/>
                <w:color w:val="000000"/>
                <w:sz w:val="20"/>
              </w:rPr>
              <w:t>7. Ашыту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Жетілу</w:t>
            </w:r>
          </w:p>
          <w:p>
            <w:pPr>
              <w:spacing w:after="20"/>
              <w:ind w:left="20"/>
              <w:jc w:val="both"/>
            </w:pPr>
            <w:r>
              <w:rPr>
                <w:rFonts w:ascii="Times New Roman"/>
                <w:b w:val="false"/>
                <w:i w:val="false"/>
                <w:color w:val="000000"/>
                <w:sz w:val="20"/>
              </w:rPr>
              <w:t>
</w:t>
            </w:r>
            <w:r>
              <w:rPr>
                <w:rFonts w:ascii="Times New Roman"/>
                <w:b w:val="false"/>
                <w:i w:val="false"/>
                <w:color w:val="000000"/>
                <w:sz w:val="20"/>
              </w:rPr>
              <w:t>9. Піскеннен кейін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10. Өлшеп-орау, буып-түю, таңбалау</w:t>
            </w:r>
          </w:p>
          <w:p>
            <w:pPr>
              <w:spacing w:after="20"/>
              <w:ind w:left="20"/>
              <w:jc w:val="both"/>
            </w:pPr>
            <w:r>
              <w:rPr>
                <w:rFonts w:ascii="Times New Roman"/>
                <w:b w:val="false"/>
                <w:i w:val="false"/>
                <w:color w:val="000000"/>
                <w:sz w:val="20"/>
              </w:rPr>
              <w:t>
11. Сақтау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08" w:id="2308"/>
          <w:p>
            <w:pPr>
              <w:spacing w:after="20"/>
              <w:ind w:left="20"/>
              <w:jc w:val="both"/>
            </w:pPr>
            <w:r>
              <w:rPr>
                <w:rFonts w:ascii="Times New Roman"/>
                <w:b w:val="false"/>
                <w:i w:val="false"/>
                <w:color w:val="000000"/>
                <w:sz w:val="20"/>
              </w:rPr>
              <w:t>
1. Қалпына келтіру</w:t>
            </w:r>
          </w:p>
          <w:bookmarkEnd w:id="2308"/>
          <w:p>
            <w:pPr>
              <w:spacing w:after="20"/>
              <w:ind w:left="20"/>
              <w:jc w:val="both"/>
            </w:pPr>
            <w:r>
              <w:rPr>
                <w:rFonts w:ascii="Times New Roman"/>
                <w:b w:val="false"/>
                <w:i w:val="false"/>
                <w:color w:val="000000"/>
                <w:sz w:val="20"/>
              </w:rPr>
              <w:t>
</w:t>
            </w:r>
            <w:r>
              <w:rPr>
                <w:rFonts w:ascii="Times New Roman"/>
                <w:b w:val="false"/>
                <w:i w:val="false"/>
                <w:color w:val="000000"/>
                <w:sz w:val="20"/>
              </w:rPr>
              <w:t>2. Қалыпқа келтіру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Пастерлеу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Ашыту температурасына дейін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Ашыту</w:t>
            </w:r>
          </w:p>
          <w:p>
            <w:pPr>
              <w:spacing w:after="20"/>
              <w:ind w:left="20"/>
              <w:jc w:val="both"/>
            </w:pPr>
            <w:r>
              <w:rPr>
                <w:rFonts w:ascii="Times New Roman"/>
                <w:b w:val="false"/>
                <w:i w:val="false"/>
                <w:color w:val="000000"/>
                <w:sz w:val="20"/>
              </w:rPr>
              <w:t>
</w:t>
            </w:r>
            <w:r>
              <w:rPr>
                <w:rFonts w:ascii="Times New Roman"/>
                <w:b w:val="false"/>
                <w:i w:val="false"/>
                <w:color w:val="000000"/>
                <w:sz w:val="20"/>
              </w:rPr>
              <w:t>7. Ашыту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Жетілу</w:t>
            </w:r>
          </w:p>
          <w:p>
            <w:pPr>
              <w:spacing w:after="20"/>
              <w:ind w:left="20"/>
              <w:jc w:val="both"/>
            </w:pPr>
            <w:r>
              <w:rPr>
                <w:rFonts w:ascii="Times New Roman"/>
                <w:b w:val="false"/>
                <w:i w:val="false"/>
                <w:color w:val="000000"/>
                <w:sz w:val="20"/>
              </w:rPr>
              <w:t>
</w:t>
            </w:r>
            <w:r>
              <w:rPr>
                <w:rFonts w:ascii="Times New Roman"/>
                <w:b w:val="false"/>
                <w:i w:val="false"/>
                <w:color w:val="000000"/>
                <w:sz w:val="20"/>
              </w:rPr>
              <w:t>9. Піскеннен кейін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10. Өлшеп-орау, буып-түю, таңбалау</w:t>
            </w:r>
          </w:p>
          <w:p>
            <w:pPr>
              <w:spacing w:after="20"/>
              <w:ind w:left="20"/>
              <w:jc w:val="both"/>
            </w:pPr>
            <w:r>
              <w:rPr>
                <w:rFonts w:ascii="Times New Roman"/>
                <w:b w:val="false"/>
                <w:i w:val="false"/>
                <w:color w:val="000000"/>
                <w:sz w:val="20"/>
              </w:rPr>
              <w:t>
11. Сақтау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0403905900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Дәмі мен хош иісі жоқ басқа да сүт өнімдері.қоспалар және жемістер, жаңғақтар немесе какао қосылмаған,қант немесе басқа тәттілендіргіштер қосылмаған, салмағы бойынша майы 6-дан асатын%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Майлылығы 15% қаймақ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18" w:id="2309"/>
          <w:p>
            <w:pPr>
              <w:spacing w:after="20"/>
              <w:ind w:left="20"/>
              <w:jc w:val="both"/>
            </w:pPr>
            <w:r>
              <w:rPr>
                <w:rFonts w:ascii="Times New Roman"/>
                <w:b w:val="false"/>
                <w:i w:val="false"/>
                <w:color w:val="000000"/>
                <w:sz w:val="20"/>
              </w:rPr>
              <w:t>
1. Қабылдау</w:t>
            </w:r>
          </w:p>
          <w:bookmarkEnd w:id="2309"/>
          <w:p>
            <w:pPr>
              <w:spacing w:after="20"/>
              <w:ind w:left="20"/>
              <w:jc w:val="both"/>
            </w:pPr>
            <w:r>
              <w:rPr>
                <w:rFonts w:ascii="Times New Roman"/>
                <w:b w:val="false"/>
                <w:i w:val="false"/>
                <w:color w:val="000000"/>
                <w:sz w:val="20"/>
              </w:rPr>
              <w:t>
</w:t>
            </w:r>
            <w:r>
              <w:rPr>
                <w:rFonts w:ascii="Times New Roman"/>
                <w:b w:val="false"/>
                <w:i w:val="false"/>
                <w:color w:val="000000"/>
                <w:sz w:val="20"/>
              </w:rPr>
              <w:t>2.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3. Кремді қалыпқа келтіру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Кремді пастерлеу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Ашыту</w:t>
            </w:r>
          </w:p>
          <w:p>
            <w:pPr>
              <w:spacing w:after="20"/>
              <w:ind w:left="20"/>
              <w:jc w:val="both"/>
            </w:pPr>
            <w:r>
              <w:rPr>
                <w:rFonts w:ascii="Times New Roman"/>
                <w:b w:val="false"/>
                <w:i w:val="false"/>
                <w:color w:val="000000"/>
                <w:sz w:val="20"/>
              </w:rPr>
              <w:t>
</w:t>
            </w:r>
            <w:r>
              <w:rPr>
                <w:rFonts w:ascii="Times New Roman"/>
                <w:b w:val="false"/>
                <w:i w:val="false"/>
                <w:color w:val="000000"/>
                <w:sz w:val="20"/>
              </w:rPr>
              <w:t>7. Өлшеп-орау, буып-түю, таңбалау</w:t>
            </w:r>
          </w:p>
          <w:p>
            <w:pPr>
              <w:spacing w:after="20"/>
              <w:ind w:left="20"/>
              <w:jc w:val="both"/>
            </w:pPr>
            <w:r>
              <w:rPr>
                <w:rFonts w:ascii="Times New Roman"/>
                <w:b w:val="false"/>
                <w:i w:val="false"/>
                <w:color w:val="000000"/>
                <w:sz w:val="20"/>
              </w:rPr>
              <w:t>
8. Сақтау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25" w:id="2310"/>
          <w:p>
            <w:pPr>
              <w:spacing w:after="20"/>
              <w:ind w:left="20"/>
              <w:jc w:val="both"/>
            </w:pPr>
            <w:r>
              <w:rPr>
                <w:rFonts w:ascii="Times New Roman"/>
                <w:b w:val="false"/>
                <w:i w:val="false"/>
                <w:color w:val="000000"/>
                <w:sz w:val="20"/>
              </w:rPr>
              <w:t>
1. Қабылдау</w:t>
            </w:r>
          </w:p>
          <w:bookmarkEnd w:id="2310"/>
          <w:p>
            <w:pPr>
              <w:spacing w:after="20"/>
              <w:ind w:left="20"/>
              <w:jc w:val="both"/>
            </w:pPr>
            <w:r>
              <w:rPr>
                <w:rFonts w:ascii="Times New Roman"/>
                <w:b w:val="false"/>
                <w:i w:val="false"/>
                <w:color w:val="000000"/>
                <w:sz w:val="20"/>
              </w:rPr>
              <w:t>
</w:t>
            </w:r>
            <w:r>
              <w:rPr>
                <w:rFonts w:ascii="Times New Roman"/>
                <w:b w:val="false"/>
                <w:i w:val="false"/>
                <w:color w:val="000000"/>
                <w:sz w:val="20"/>
              </w:rPr>
              <w:t>2.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3. Кремді қалыпқа келтіру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Кремді пастерлеу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Ашыту</w:t>
            </w:r>
          </w:p>
          <w:p>
            <w:pPr>
              <w:spacing w:after="20"/>
              <w:ind w:left="20"/>
              <w:jc w:val="both"/>
            </w:pPr>
            <w:r>
              <w:rPr>
                <w:rFonts w:ascii="Times New Roman"/>
                <w:b w:val="false"/>
                <w:i w:val="false"/>
                <w:color w:val="000000"/>
                <w:sz w:val="20"/>
              </w:rPr>
              <w:t>
</w:t>
            </w:r>
            <w:r>
              <w:rPr>
                <w:rFonts w:ascii="Times New Roman"/>
                <w:b w:val="false"/>
                <w:i w:val="false"/>
                <w:color w:val="000000"/>
                <w:sz w:val="20"/>
              </w:rPr>
              <w:t>7. Өлшеп-орау, буып-түю, таңбалау</w:t>
            </w:r>
          </w:p>
          <w:p>
            <w:pPr>
              <w:spacing w:after="20"/>
              <w:ind w:left="20"/>
              <w:jc w:val="both"/>
            </w:pPr>
            <w:r>
              <w:rPr>
                <w:rFonts w:ascii="Times New Roman"/>
                <w:b w:val="false"/>
                <w:i w:val="false"/>
                <w:color w:val="000000"/>
                <w:sz w:val="20"/>
              </w:rPr>
              <w:t>
8. Сақтау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0403905900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Дәмі мен хош иісі жоқ басқа да сүт өнімдері.қоспалар және жемістер, жаңғақтар немесе какао қосылмаған,қант немесе басқа тәттілендіргіштер қосылмаған, салмағы бойынша майы 6-дан асатын%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Майлылығы 20% қаймақ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32" w:id="2311"/>
          <w:p>
            <w:pPr>
              <w:spacing w:after="20"/>
              <w:ind w:left="20"/>
              <w:jc w:val="both"/>
            </w:pPr>
            <w:r>
              <w:rPr>
                <w:rFonts w:ascii="Times New Roman"/>
                <w:b w:val="false"/>
                <w:i w:val="false"/>
                <w:color w:val="000000"/>
                <w:sz w:val="20"/>
              </w:rPr>
              <w:t>
1. Қабылдау</w:t>
            </w:r>
          </w:p>
          <w:bookmarkEnd w:id="2311"/>
          <w:p>
            <w:pPr>
              <w:spacing w:after="20"/>
              <w:ind w:left="20"/>
              <w:jc w:val="both"/>
            </w:pPr>
            <w:r>
              <w:rPr>
                <w:rFonts w:ascii="Times New Roman"/>
                <w:b w:val="false"/>
                <w:i w:val="false"/>
                <w:color w:val="000000"/>
                <w:sz w:val="20"/>
              </w:rPr>
              <w:t>
</w:t>
            </w:r>
            <w:r>
              <w:rPr>
                <w:rFonts w:ascii="Times New Roman"/>
                <w:b w:val="false"/>
                <w:i w:val="false"/>
                <w:color w:val="000000"/>
                <w:sz w:val="20"/>
              </w:rPr>
              <w:t>2.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3. Кремді қалыпқа келтіру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Кремді пастерлеу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Ашыту</w:t>
            </w:r>
          </w:p>
          <w:p>
            <w:pPr>
              <w:spacing w:after="20"/>
              <w:ind w:left="20"/>
              <w:jc w:val="both"/>
            </w:pPr>
            <w:r>
              <w:rPr>
                <w:rFonts w:ascii="Times New Roman"/>
                <w:b w:val="false"/>
                <w:i w:val="false"/>
                <w:color w:val="000000"/>
                <w:sz w:val="20"/>
              </w:rPr>
              <w:t>
</w:t>
            </w:r>
            <w:r>
              <w:rPr>
                <w:rFonts w:ascii="Times New Roman"/>
                <w:b w:val="false"/>
                <w:i w:val="false"/>
                <w:color w:val="000000"/>
                <w:sz w:val="20"/>
              </w:rPr>
              <w:t>7. Өлшеп-орау, буып-түю, таңбалау</w:t>
            </w:r>
          </w:p>
          <w:p>
            <w:pPr>
              <w:spacing w:after="20"/>
              <w:ind w:left="20"/>
              <w:jc w:val="both"/>
            </w:pPr>
            <w:r>
              <w:rPr>
                <w:rFonts w:ascii="Times New Roman"/>
                <w:b w:val="false"/>
                <w:i w:val="false"/>
                <w:color w:val="000000"/>
                <w:sz w:val="20"/>
              </w:rPr>
              <w:t>
8. Сақтау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39" w:id="2312"/>
          <w:p>
            <w:pPr>
              <w:spacing w:after="20"/>
              <w:ind w:left="20"/>
              <w:jc w:val="both"/>
            </w:pPr>
            <w:r>
              <w:rPr>
                <w:rFonts w:ascii="Times New Roman"/>
                <w:b w:val="false"/>
                <w:i w:val="false"/>
                <w:color w:val="000000"/>
                <w:sz w:val="20"/>
              </w:rPr>
              <w:t>
1. Қабылдау</w:t>
            </w:r>
          </w:p>
          <w:bookmarkEnd w:id="2312"/>
          <w:p>
            <w:pPr>
              <w:spacing w:after="20"/>
              <w:ind w:left="20"/>
              <w:jc w:val="both"/>
            </w:pPr>
            <w:r>
              <w:rPr>
                <w:rFonts w:ascii="Times New Roman"/>
                <w:b w:val="false"/>
                <w:i w:val="false"/>
                <w:color w:val="000000"/>
                <w:sz w:val="20"/>
              </w:rPr>
              <w:t>
</w:t>
            </w:r>
            <w:r>
              <w:rPr>
                <w:rFonts w:ascii="Times New Roman"/>
                <w:b w:val="false"/>
                <w:i w:val="false"/>
                <w:color w:val="000000"/>
                <w:sz w:val="20"/>
              </w:rPr>
              <w:t>2.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3. Кремді қалыпқа келтіру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Кремді пастерлеу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Ашыту</w:t>
            </w:r>
          </w:p>
          <w:p>
            <w:pPr>
              <w:spacing w:after="20"/>
              <w:ind w:left="20"/>
              <w:jc w:val="both"/>
            </w:pPr>
            <w:r>
              <w:rPr>
                <w:rFonts w:ascii="Times New Roman"/>
                <w:b w:val="false"/>
                <w:i w:val="false"/>
                <w:color w:val="000000"/>
                <w:sz w:val="20"/>
              </w:rPr>
              <w:t>
7. Өлшеп-орау, буып-түю, таңбалау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0403905900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Дәмі мен хош иісі жоқ басқа да сүт өнімдері.қоспалар және жемістер, жаңғақтар немесе какао қосылмаған,қант немесе басқа тәттілендіргіштер қосылмаған, салмағы бойынша майы 6-дан асатын%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ашытылған немесе ашытылған йогурт, сүт және кілегей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45" w:id="2313"/>
          <w:p>
            <w:pPr>
              <w:spacing w:after="20"/>
              <w:ind w:left="20"/>
              <w:jc w:val="both"/>
            </w:pPr>
            <w:r>
              <w:rPr>
                <w:rFonts w:ascii="Times New Roman"/>
                <w:b w:val="false"/>
                <w:i w:val="false"/>
                <w:color w:val="000000"/>
                <w:sz w:val="20"/>
              </w:rPr>
              <w:t xml:space="preserve">
МЕМСТ </w:t>
            </w:r>
          </w:p>
          <w:bookmarkEnd w:id="2313"/>
          <w:p>
            <w:pPr>
              <w:spacing w:after="20"/>
              <w:ind w:left="20"/>
              <w:jc w:val="both"/>
            </w:pPr>
            <w:r>
              <w:rPr>
                <w:rFonts w:ascii="Times New Roman"/>
                <w:b w:val="false"/>
                <w:i w:val="false"/>
                <w:color w:val="000000"/>
                <w:sz w:val="20"/>
              </w:rPr>
              <w:t>
</w:t>
            </w:r>
            <w:r>
              <w:rPr>
                <w:rFonts w:ascii="Times New Roman"/>
                <w:b w:val="false"/>
                <w:i w:val="false"/>
                <w:color w:val="000000"/>
                <w:sz w:val="20"/>
              </w:rPr>
              <w:t>ТУ</w:t>
            </w:r>
          </w:p>
          <w:p>
            <w:pPr>
              <w:spacing w:after="20"/>
              <w:ind w:left="20"/>
              <w:jc w:val="both"/>
            </w:pPr>
            <w:r>
              <w:rPr>
                <w:rFonts w:ascii="Times New Roman"/>
                <w:b w:val="false"/>
                <w:i w:val="false"/>
                <w:color w:val="000000"/>
                <w:sz w:val="20"/>
              </w:rPr>
              <w:t>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47" w:id="2314"/>
          <w:p>
            <w:pPr>
              <w:spacing w:after="20"/>
              <w:ind w:left="20"/>
              <w:jc w:val="both"/>
            </w:pPr>
            <w:r>
              <w:rPr>
                <w:rFonts w:ascii="Times New Roman"/>
                <w:b w:val="false"/>
                <w:i w:val="false"/>
                <w:color w:val="000000"/>
                <w:sz w:val="20"/>
              </w:rPr>
              <w:t>
1. Қабылдау</w:t>
            </w:r>
          </w:p>
          <w:bookmarkEnd w:id="2314"/>
          <w:p>
            <w:pPr>
              <w:spacing w:after="20"/>
              <w:ind w:left="20"/>
              <w:jc w:val="both"/>
            </w:pPr>
            <w:r>
              <w:rPr>
                <w:rFonts w:ascii="Times New Roman"/>
                <w:b w:val="false"/>
                <w:i w:val="false"/>
                <w:color w:val="000000"/>
                <w:sz w:val="20"/>
              </w:rPr>
              <w:t>
</w:t>
            </w:r>
            <w:r>
              <w:rPr>
                <w:rFonts w:ascii="Times New Roman"/>
                <w:b w:val="false"/>
                <w:i w:val="false"/>
                <w:color w:val="000000"/>
                <w:sz w:val="20"/>
              </w:rPr>
              <w:t>2.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3. Кремді қалыпқа келтіру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Кремді пастерлеу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Ашыту</w:t>
            </w:r>
          </w:p>
          <w:p>
            <w:pPr>
              <w:spacing w:after="20"/>
              <w:ind w:left="20"/>
              <w:jc w:val="both"/>
            </w:pPr>
            <w:r>
              <w:rPr>
                <w:rFonts w:ascii="Times New Roman"/>
                <w:b w:val="false"/>
                <w:i w:val="false"/>
                <w:color w:val="000000"/>
                <w:sz w:val="20"/>
              </w:rPr>
              <w:t>
</w:t>
            </w:r>
            <w:r>
              <w:rPr>
                <w:rFonts w:ascii="Times New Roman"/>
                <w:b w:val="false"/>
                <w:i w:val="false"/>
                <w:color w:val="000000"/>
                <w:sz w:val="20"/>
              </w:rPr>
              <w:t>7. Өлшеп-орау қаптамасының таңбалануы</w:t>
            </w:r>
          </w:p>
          <w:p>
            <w:pPr>
              <w:spacing w:after="20"/>
              <w:ind w:left="20"/>
              <w:jc w:val="both"/>
            </w:pPr>
            <w:r>
              <w:rPr>
                <w:rFonts w:ascii="Times New Roman"/>
                <w:b w:val="false"/>
                <w:i w:val="false"/>
                <w:color w:val="000000"/>
                <w:sz w:val="20"/>
              </w:rPr>
              <w:t>
8. Сақтау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54" w:id="2315"/>
          <w:p>
            <w:pPr>
              <w:spacing w:after="20"/>
              <w:ind w:left="20"/>
              <w:jc w:val="both"/>
            </w:pPr>
            <w:r>
              <w:rPr>
                <w:rFonts w:ascii="Times New Roman"/>
                <w:b w:val="false"/>
                <w:i w:val="false"/>
                <w:color w:val="000000"/>
                <w:sz w:val="20"/>
              </w:rPr>
              <w:t>
1. Қабылдау</w:t>
            </w:r>
          </w:p>
          <w:bookmarkEnd w:id="2315"/>
          <w:p>
            <w:pPr>
              <w:spacing w:after="20"/>
              <w:ind w:left="20"/>
              <w:jc w:val="both"/>
            </w:pPr>
            <w:r>
              <w:rPr>
                <w:rFonts w:ascii="Times New Roman"/>
                <w:b w:val="false"/>
                <w:i w:val="false"/>
                <w:color w:val="000000"/>
                <w:sz w:val="20"/>
              </w:rPr>
              <w:t>
</w:t>
            </w:r>
            <w:r>
              <w:rPr>
                <w:rFonts w:ascii="Times New Roman"/>
                <w:b w:val="false"/>
                <w:i w:val="false"/>
                <w:color w:val="000000"/>
                <w:sz w:val="20"/>
              </w:rPr>
              <w:t>2.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3. Кремді қалыпқа келтіру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Кремді пастерлеу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Ашыту</w:t>
            </w:r>
          </w:p>
          <w:p>
            <w:pPr>
              <w:spacing w:after="20"/>
              <w:ind w:left="20"/>
              <w:jc w:val="both"/>
            </w:pPr>
            <w:r>
              <w:rPr>
                <w:rFonts w:ascii="Times New Roman"/>
                <w:b w:val="false"/>
                <w:i w:val="false"/>
                <w:color w:val="000000"/>
                <w:sz w:val="20"/>
              </w:rPr>
              <w:t>
</w:t>
            </w:r>
            <w:r>
              <w:rPr>
                <w:rFonts w:ascii="Times New Roman"/>
                <w:b w:val="false"/>
                <w:i w:val="false"/>
                <w:color w:val="000000"/>
                <w:sz w:val="20"/>
              </w:rPr>
              <w:t>7. Өлшеп-орау қаптамасының таңбалануы</w:t>
            </w:r>
          </w:p>
          <w:p>
            <w:pPr>
              <w:spacing w:after="20"/>
              <w:ind w:left="20"/>
              <w:jc w:val="both"/>
            </w:pPr>
            <w:r>
              <w:rPr>
                <w:rFonts w:ascii="Times New Roman"/>
                <w:b w:val="false"/>
                <w:i w:val="false"/>
                <w:color w:val="000000"/>
                <w:sz w:val="20"/>
              </w:rPr>
              <w:t>
8. Сақтау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0403906100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сүт өнімдері, дәмі-аматикалық емес. Қоспалар және салмағы бойынша майы 3-тен аспайтын жемістер, жаңғақтар немесе какао қосылмаған%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Майлылығы 1,0% шалап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61" w:id="2316"/>
          <w:p>
            <w:pPr>
              <w:spacing w:after="20"/>
              <w:ind w:left="20"/>
              <w:jc w:val="both"/>
            </w:pPr>
            <w:r>
              <w:rPr>
                <w:rFonts w:ascii="Times New Roman"/>
                <w:b w:val="false"/>
                <w:i w:val="false"/>
                <w:color w:val="000000"/>
                <w:sz w:val="20"/>
              </w:rPr>
              <w:t>
1. Шикізатты қабылдау</w:t>
            </w:r>
          </w:p>
          <w:bookmarkEnd w:id="2316"/>
          <w:p>
            <w:pPr>
              <w:spacing w:after="20"/>
              <w:ind w:left="20"/>
              <w:jc w:val="both"/>
            </w:pPr>
            <w:r>
              <w:rPr>
                <w:rFonts w:ascii="Times New Roman"/>
                <w:b w:val="false"/>
                <w:i w:val="false"/>
                <w:color w:val="000000"/>
                <w:sz w:val="20"/>
              </w:rPr>
              <w:t>
</w:t>
            </w:r>
            <w:r>
              <w:rPr>
                <w:rFonts w:ascii="Times New Roman"/>
                <w:b w:val="false"/>
                <w:i w:val="false"/>
                <w:color w:val="000000"/>
                <w:sz w:val="20"/>
              </w:rPr>
              <w:t>2. Құрғақ сүтті еріту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Пастерлеу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Ашыту температурасына дейін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Ашыту</w:t>
            </w:r>
          </w:p>
          <w:p>
            <w:pPr>
              <w:spacing w:after="20"/>
              <w:ind w:left="20"/>
              <w:jc w:val="both"/>
            </w:pPr>
            <w:r>
              <w:rPr>
                <w:rFonts w:ascii="Times New Roman"/>
                <w:b w:val="false"/>
                <w:i w:val="false"/>
                <w:color w:val="000000"/>
                <w:sz w:val="20"/>
              </w:rPr>
              <w:t>
</w:t>
            </w:r>
            <w:r>
              <w:rPr>
                <w:rFonts w:ascii="Times New Roman"/>
                <w:b w:val="false"/>
                <w:i w:val="false"/>
                <w:color w:val="000000"/>
                <w:sz w:val="20"/>
              </w:rPr>
              <w:t>7. Ашыту</w:t>
            </w:r>
          </w:p>
          <w:p>
            <w:pPr>
              <w:spacing w:after="20"/>
              <w:ind w:left="20"/>
              <w:jc w:val="both"/>
            </w:pPr>
            <w:r>
              <w:rPr>
                <w:rFonts w:ascii="Times New Roman"/>
                <w:b w:val="false"/>
                <w:i w:val="false"/>
                <w:color w:val="000000"/>
                <w:sz w:val="20"/>
              </w:rPr>
              <w:t>
</w:t>
            </w:r>
            <w:r>
              <w:rPr>
                <w:rFonts w:ascii="Times New Roman"/>
                <w:b w:val="false"/>
                <w:i w:val="false"/>
                <w:color w:val="000000"/>
                <w:sz w:val="20"/>
              </w:rPr>
              <w:t>8. Тұз қосу</w:t>
            </w:r>
          </w:p>
          <w:p>
            <w:pPr>
              <w:spacing w:after="20"/>
              <w:ind w:left="20"/>
              <w:jc w:val="both"/>
            </w:pPr>
            <w:r>
              <w:rPr>
                <w:rFonts w:ascii="Times New Roman"/>
                <w:b w:val="false"/>
                <w:i w:val="false"/>
                <w:color w:val="000000"/>
                <w:sz w:val="20"/>
              </w:rPr>
              <w:t>
</w:t>
            </w:r>
            <w:r>
              <w:rPr>
                <w:rFonts w:ascii="Times New Roman"/>
                <w:b w:val="false"/>
                <w:i w:val="false"/>
                <w:color w:val="000000"/>
                <w:sz w:val="20"/>
              </w:rPr>
              <w:t>9. Жылжыту</w:t>
            </w:r>
          </w:p>
          <w:p>
            <w:pPr>
              <w:spacing w:after="20"/>
              <w:ind w:left="20"/>
              <w:jc w:val="both"/>
            </w:pPr>
            <w:r>
              <w:rPr>
                <w:rFonts w:ascii="Times New Roman"/>
                <w:b w:val="false"/>
                <w:i w:val="false"/>
                <w:color w:val="000000"/>
                <w:sz w:val="20"/>
              </w:rPr>
              <w:t>
</w:t>
            </w:r>
            <w:r>
              <w:rPr>
                <w:rFonts w:ascii="Times New Roman"/>
                <w:b w:val="false"/>
                <w:i w:val="false"/>
                <w:color w:val="000000"/>
                <w:sz w:val="20"/>
              </w:rPr>
              <w:t>10.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Құю және өлшеп-орау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Қаптамасы, таңбалануы</w:t>
            </w:r>
          </w:p>
          <w:p>
            <w:pPr>
              <w:spacing w:after="20"/>
              <w:ind w:left="20"/>
              <w:jc w:val="both"/>
            </w:pPr>
            <w:r>
              <w:rPr>
                <w:rFonts w:ascii="Times New Roman"/>
                <w:b w:val="false"/>
                <w:i w:val="false"/>
                <w:color w:val="000000"/>
                <w:sz w:val="20"/>
              </w:rPr>
              <w:t>
13. Сақтау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73" w:id="2317"/>
          <w:p>
            <w:pPr>
              <w:spacing w:after="20"/>
              <w:ind w:left="20"/>
              <w:jc w:val="both"/>
            </w:pPr>
            <w:r>
              <w:rPr>
                <w:rFonts w:ascii="Times New Roman"/>
                <w:b w:val="false"/>
                <w:i w:val="false"/>
                <w:color w:val="000000"/>
                <w:sz w:val="20"/>
              </w:rPr>
              <w:t>
1. Шикізатты қабылдау</w:t>
            </w:r>
          </w:p>
          <w:bookmarkEnd w:id="2317"/>
          <w:p>
            <w:pPr>
              <w:spacing w:after="20"/>
              <w:ind w:left="20"/>
              <w:jc w:val="both"/>
            </w:pPr>
            <w:r>
              <w:rPr>
                <w:rFonts w:ascii="Times New Roman"/>
                <w:b w:val="false"/>
                <w:i w:val="false"/>
                <w:color w:val="000000"/>
                <w:sz w:val="20"/>
              </w:rPr>
              <w:t>
</w:t>
            </w:r>
            <w:r>
              <w:rPr>
                <w:rFonts w:ascii="Times New Roman"/>
                <w:b w:val="false"/>
                <w:i w:val="false"/>
                <w:color w:val="000000"/>
                <w:sz w:val="20"/>
              </w:rPr>
              <w:t>2. Құрғақ сүтті еріту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Пастерлеу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Ашыту температурасына дейін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Ашыту</w:t>
            </w:r>
          </w:p>
          <w:p>
            <w:pPr>
              <w:spacing w:after="20"/>
              <w:ind w:left="20"/>
              <w:jc w:val="both"/>
            </w:pPr>
            <w:r>
              <w:rPr>
                <w:rFonts w:ascii="Times New Roman"/>
                <w:b w:val="false"/>
                <w:i w:val="false"/>
                <w:color w:val="000000"/>
                <w:sz w:val="20"/>
              </w:rPr>
              <w:t>
</w:t>
            </w:r>
            <w:r>
              <w:rPr>
                <w:rFonts w:ascii="Times New Roman"/>
                <w:b w:val="false"/>
                <w:i w:val="false"/>
                <w:color w:val="000000"/>
                <w:sz w:val="20"/>
              </w:rPr>
              <w:t>7. Ашыту</w:t>
            </w:r>
          </w:p>
          <w:p>
            <w:pPr>
              <w:spacing w:after="20"/>
              <w:ind w:left="20"/>
              <w:jc w:val="both"/>
            </w:pPr>
            <w:r>
              <w:rPr>
                <w:rFonts w:ascii="Times New Roman"/>
                <w:b w:val="false"/>
                <w:i w:val="false"/>
                <w:color w:val="000000"/>
                <w:sz w:val="20"/>
              </w:rPr>
              <w:t>
</w:t>
            </w:r>
            <w:r>
              <w:rPr>
                <w:rFonts w:ascii="Times New Roman"/>
                <w:b w:val="false"/>
                <w:i w:val="false"/>
                <w:color w:val="000000"/>
                <w:sz w:val="20"/>
              </w:rPr>
              <w:t>8. Тұз қосу</w:t>
            </w:r>
          </w:p>
          <w:p>
            <w:pPr>
              <w:spacing w:after="20"/>
              <w:ind w:left="20"/>
              <w:jc w:val="both"/>
            </w:pPr>
            <w:r>
              <w:rPr>
                <w:rFonts w:ascii="Times New Roman"/>
                <w:b w:val="false"/>
                <w:i w:val="false"/>
                <w:color w:val="000000"/>
                <w:sz w:val="20"/>
              </w:rPr>
              <w:t>
</w:t>
            </w:r>
            <w:r>
              <w:rPr>
                <w:rFonts w:ascii="Times New Roman"/>
                <w:b w:val="false"/>
                <w:i w:val="false"/>
                <w:color w:val="000000"/>
                <w:sz w:val="20"/>
              </w:rPr>
              <w:t>9. Жылжыту</w:t>
            </w:r>
          </w:p>
          <w:p>
            <w:pPr>
              <w:spacing w:after="20"/>
              <w:ind w:left="20"/>
              <w:jc w:val="both"/>
            </w:pPr>
            <w:r>
              <w:rPr>
                <w:rFonts w:ascii="Times New Roman"/>
                <w:b w:val="false"/>
                <w:i w:val="false"/>
                <w:color w:val="000000"/>
                <w:sz w:val="20"/>
              </w:rPr>
              <w:t>
</w:t>
            </w:r>
            <w:r>
              <w:rPr>
                <w:rFonts w:ascii="Times New Roman"/>
                <w:b w:val="false"/>
                <w:i w:val="false"/>
                <w:color w:val="000000"/>
                <w:sz w:val="20"/>
              </w:rPr>
              <w:t>10.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Құю және өлшеп-орау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Қаптамасы, таңбалануы</w:t>
            </w:r>
          </w:p>
          <w:p>
            <w:pPr>
              <w:spacing w:after="20"/>
              <w:ind w:left="20"/>
              <w:jc w:val="both"/>
            </w:pPr>
            <w:r>
              <w:rPr>
                <w:rFonts w:ascii="Times New Roman"/>
                <w:b w:val="false"/>
                <w:i w:val="false"/>
                <w:color w:val="000000"/>
                <w:sz w:val="20"/>
              </w:rPr>
              <w:t>
13. Сақтау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0403906100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сүт өнімдері, дәмі-аматикалық емес. Қоспалар және салмағы бойынша майы 3-тен аспайтын жемістер, жаңғақтар немесе какао қосылмаған%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Майлылығы 2,5% тәтті "Аққала" қышқыл сүтті сусыны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85" w:id="2318"/>
          <w:p>
            <w:pPr>
              <w:spacing w:after="20"/>
              <w:ind w:left="20"/>
              <w:jc w:val="both"/>
            </w:pPr>
            <w:r>
              <w:rPr>
                <w:rFonts w:ascii="Times New Roman"/>
                <w:b w:val="false"/>
                <w:i w:val="false"/>
                <w:color w:val="000000"/>
                <w:sz w:val="20"/>
              </w:rPr>
              <w:t>
1. Қалпына келтіру</w:t>
            </w:r>
          </w:p>
          <w:bookmarkEnd w:id="2318"/>
          <w:p>
            <w:pPr>
              <w:spacing w:after="20"/>
              <w:ind w:left="20"/>
              <w:jc w:val="both"/>
            </w:pPr>
            <w:r>
              <w:rPr>
                <w:rFonts w:ascii="Times New Roman"/>
                <w:b w:val="false"/>
                <w:i w:val="false"/>
                <w:color w:val="000000"/>
                <w:sz w:val="20"/>
              </w:rPr>
              <w:t>
</w:t>
            </w:r>
            <w:r>
              <w:rPr>
                <w:rFonts w:ascii="Times New Roman"/>
                <w:b w:val="false"/>
                <w:i w:val="false"/>
                <w:color w:val="000000"/>
                <w:sz w:val="20"/>
              </w:rPr>
              <w:t>2. Қалыпқа келтіру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Пастерлеу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Ашыту температурасына дейін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Ашыту</w:t>
            </w:r>
          </w:p>
          <w:p>
            <w:pPr>
              <w:spacing w:after="20"/>
              <w:ind w:left="20"/>
              <w:jc w:val="both"/>
            </w:pPr>
            <w:r>
              <w:rPr>
                <w:rFonts w:ascii="Times New Roman"/>
                <w:b w:val="false"/>
                <w:i w:val="false"/>
                <w:color w:val="000000"/>
                <w:sz w:val="20"/>
              </w:rPr>
              <w:t>
</w:t>
            </w:r>
            <w:r>
              <w:rPr>
                <w:rFonts w:ascii="Times New Roman"/>
                <w:b w:val="false"/>
                <w:i w:val="false"/>
                <w:color w:val="000000"/>
                <w:sz w:val="20"/>
              </w:rPr>
              <w:t>7. Ашыту</w:t>
            </w:r>
          </w:p>
          <w:p>
            <w:pPr>
              <w:spacing w:after="20"/>
              <w:ind w:left="20"/>
              <w:jc w:val="both"/>
            </w:pPr>
            <w:r>
              <w:rPr>
                <w:rFonts w:ascii="Times New Roman"/>
                <w:b w:val="false"/>
                <w:i w:val="false"/>
                <w:color w:val="000000"/>
                <w:sz w:val="20"/>
              </w:rPr>
              <w:t>
</w:t>
            </w:r>
            <w:r>
              <w:rPr>
                <w:rFonts w:ascii="Times New Roman"/>
                <w:b w:val="false"/>
                <w:i w:val="false"/>
                <w:color w:val="000000"/>
                <w:sz w:val="20"/>
              </w:rPr>
              <w:t>8. Ұйыған қанды өңдеу және сарысуды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9.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10. Престеу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11. Өлшеп-орау, буып-түю, таңбалау</w:t>
            </w:r>
          </w:p>
          <w:p>
            <w:pPr>
              <w:spacing w:after="20"/>
              <w:ind w:left="20"/>
              <w:jc w:val="both"/>
            </w:pPr>
            <w:r>
              <w:rPr>
                <w:rFonts w:ascii="Times New Roman"/>
                <w:b w:val="false"/>
                <w:i w:val="false"/>
                <w:color w:val="000000"/>
                <w:sz w:val="20"/>
              </w:rPr>
              <w:t>
12. Сақтау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96" w:id="2319"/>
          <w:p>
            <w:pPr>
              <w:spacing w:after="20"/>
              <w:ind w:left="20"/>
              <w:jc w:val="both"/>
            </w:pPr>
            <w:r>
              <w:rPr>
                <w:rFonts w:ascii="Times New Roman"/>
                <w:b w:val="false"/>
                <w:i w:val="false"/>
                <w:color w:val="000000"/>
                <w:sz w:val="20"/>
              </w:rPr>
              <w:t>
1. Қалпына келтіру</w:t>
            </w:r>
          </w:p>
          <w:bookmarkEnd w:id="2319"/>
          <w:p>
            <w:pPr>
              <w:spacing w:after="20"/>
              <w:ind w:left="20"/>
              <w:jc w:val="both"/>
            </w:pPr>
            <w:r>
              <w:rPr>
                <w:rFonts w:ascii="Times New Roman"/>
                <w:b w:val="false"/>
                <w:i w:val="false"/>
                <w:color w:val="000000"/>
                <w:sz w:val="20"/>
              </w:rPr>
              <w:t>
</w:t>
            </w:r>
            <w:r>
              <w:rPr>
                <w:rFonts w:ascii="Times New Roman"/>
                <w:b w:val="false"/>
                <w:i w:val="false"/>
                <w:color w:val="000000"/>
                <w:sz w:val="20"/>
              </w:rPr>
              <w:t>2. Қалыпқа келтіру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Пастерлеу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Ашыту температурасына дейін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Ашыту</w:t>
            </w:r>
          </w:p>
          <w:p>
            <w:pPr>
              <w:spacing w:after="20"/>
              <w:ind w:left="20"/>
              <w:jc w:val="both"/>
            </w:pPr>
            <w:r>
              <w:rPr>
                <w:rFonts w:ascii="Times New Roman"/>
                <w:b w:val="false"/>
                <w:i w:val="false"/>
                <w:color w:val="000000"/>
                <w:sz w:val="20"/>
              </w:rPr>
              <w:t>
</w:t>
            </w:r>
            <w:r>
              <w:rPr>
                <w:rFonts w:ascii="Times New Roman"/>
                <w:b w:val="false"/>
                <w:i w:val="false"/>
                <w:color w:val="000000"/>
                <w:sz w:val="20"/>
              </w:rPr>
              <w:t>7. Ашыту</w:t>
            </w:r>
          </w:p>
          <w:p>
            <w:pPr>
              <w:spacing w:after="20"/>
              <w:ind w:left="20"/>
              <w:jc w:val="both"/>
            </w:pPr>
            <w:r>
              <w:rPr>
                <w:rFonts w:ascii="Times New Roman"/>
                <w:b w:val="false"/>
                <w:i w:val="false"/>
                <w:color w:val="000000"/>
                <w:sz w:val="20"/>
              </w:rPr>
              <w:t>
</w:t>
            </w:r>
            <w:r>
              <w:rPr>
                <w:rFonts w:ascii="Times New Roman"/>
                <w:b w:val="false"/>
                <w:i w:val="false"/>
                <w:color w:val="000000"/>
                <w:sz w:val="20"/>
              </w:rPr>
              <w:t>8. Ұйыған қанды өңдеу және сарысуды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9.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10. Престеу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11. Өлшеп-орау, буып-түю, таңбалау</w:t>
            </w:r>
          </w:p>
          <w:p>
            <w:pPr>
              <w:spacing w:after="20"/>
              <w:ind w:left="20"/>
              <w:jc w:val="both"/>
            </w:pPr>
            <w:r>
              <w:rPr>
                <w:rFonts w:ascii="Times New Roman"/>
                <w:b w:val="false"/>
                <w:i w:val="false"/>
                <w:color w:val="000000"/>
                <w:sz w:val="20"/>
              </w:rPr>
              <w:t>
12. Сақтау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0403906100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сүт өнімдері, дәмі-аматикалық емес. Қоспалар және салмағы бойынша майы 3-тен аспайтын жемістер, жаңғақтар немесе какао қосылмаған%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Майы аз ашытылған сүтті варенец өнімі м.д.ж.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07" w:id="2320"/>
          <w:p>
            <w:pPr>
              <w:spacing w:after="20"/>
              <w:ind w:left="20"/>
              <w:jc w:val="both"/>
            </w:pPr>
            <w:r>
              <w:rPr>
                <w:rFonts w:ascii="Times New Roman"/>
                <w:b w:val="false"/>
                <w:i w:val="false"/>
                <w:color w:val="000000"/>
                <w:sz w:val="20"/>
              </w:rPr>
              <w:t>
1. Қабылдау</w:t>
            </w:r>
          </w:p>
          <w:bookmarkEnd w:id="2320"/>
          <w:p>
            <w:pPr>
              <w:spacing w:after="20"/>
              <w:ind w:left="20"/>
              <w:jc w:val="both"/>
            </w:pPr>
            <w:r>
              <w:rPr>
                <w:rFonts w:ascii="Times New Roman"/>
                <w:b w:val="false"/>
                <w:i w:val="false"/>
                <w:color w:val="000000"/>
                <w:sz w:val="20"/>
              </w:rPr>
              <w:t>
</w:t>
            </w:r>
            <w:r>
              <w:rPr>
                <w:rFonts w:ascii="Times New Roman"/>
                <w:b w:val="false"/>
                <w:i w:val="false"/>
                <w:color w:val="000000"/>
                <w:sz w:val="20"/>
              </w:rPr>
              <w:t>2. Бөлу, қалыпқа келтіру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Пастерлеу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Ашыту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Ашыту</w:t>
            </w:r>
          </w:p>
          <w:p>
            <w:pPr>
              <w:spacing w:after="20"/>
              <w:ind w:left="20"/>
              <w:jc w:val="both"/>
            </w:pPr>
            <w:r>
              <w:rPr>
                <w:rFonts w:ascii="Times New Roman"/>
                <w:b w:val="false"/>
                <w:i w:val="false"/>
                <w:color w:val="000000"/>
                <w:sz w:val="20"/>
              </w:rPr>
              <w:t>
</w:t>
            </w:r>
            <w:r>
              <w:rPr>
                <w:rFonts w:ascii="Times New Roman"/>
                <w:b w:val="false"/>
                <w:i w:val="false"/>
                <w:color w:val="000000"/>
                <w:sz w:val="20"/>
              </w:rPr>
              <w:t>7. Өлшеп-орау, буып-түю, таңбалау</w:t>
            </w:r>
          </w:p>
          <w:p>
            <w:pPr>
              <w:spacing w:after="20"/>
              <w:ind w:left="20"/>
              <w:jc w:val="both"/>
            </w:pPr>
            <w:r>
              <w:rPr>
                <w:rFonts w:ascii="Times New Roman"/>
                <w:b w:val="false"/>
                <w:i w:val="false"/>
                <w:color w:val="000000"/>
                <w:sz w:val="20"/>
              </w:rPr>
              <w:t>
8. Сақтау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14" w:id="2321"/>
          <w:p>
            <w:pPr>
              <w:spacing w:after="20"/>
              <w:ind w:left="20"/>
              <w:jc w:val="both"/>
            </w:pPr>
            <w:r>
              <w:rPr>
                <w:rFonts w:ascii="Times New Roman"/>
                <w:b w:val="false"/>
                <w:i w:val="false"/>
                <w:color w:val="000000"/>
                <w:sz w:val="20"/>
              </w:rPr>
              <w:t>
1. Қабылдау</w:t>
            </w:r>
          </w:p>
          <w:bookmarkEnd w:id="2321"/>
          <w:p>
            <w:pPr>
              <w:spacing w:after="20"/>
              <w:ind w:left="20"/>
              <w:jc w:val="both"/>
            </w:pPr>
            <w:r>
              <w:rPr>
                <w:rFonts w:ascii="Times New Roman"/>
                <w:b w:val="false"/>
                <w:i w:val="false"/>
                <w:color w:val="000000"/>
                <w:sz w:val="20"/>
              </w:rPr>
              <w:t>
</w:t>
            </w:r>
            <w:r>
              <w:rPr>
                <w:rFonts w:ascii="Times New Roman"/>
                <w:b w:val="false"/>
                <w:i w:val="false"/>
                <w:color w:val="000000"/>
                <w:sz w:val="20"/>
              </w:rPr>
              <w:t>2. Бөлу, қалыпқа келтіру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Пастерлеу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Ашыту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Ашыту</w:t>
            </w:r>
          </w:p>
          <w:p>
            <w:pPr>
              <w:spacing w:after="20"/>
              <w:ind w:left="20"/>
              <w:jc w:val="both"/>
            </w:pPr>
            <w:r>
              <w:rPr>
                <w:rFonts w:ascii="Times New Roman"/>
                <w:b w:val="false"/>
                <w:i w:val="false"/>
                <w:color w:val="000000"/>
                <w:sz w:val="20"/>
              </w:rPr>
              <w:t>
</w:t>
            </w:r>
            <w:r>
              <w:rPr>
                <w:rFonts w:ascii="Times New Roman"/>
                <w:b w:val="false"/>
                <w:i w:val="false"/>
                <w:color w:val="000000"/>
                <w:sz w:val="20"/>
              </w:rPr>
              <w:t>7. Өлшеп-орау, буып-түю, таңбалау</w:t>
            </w:r>
          </w:p>
          <w:p>
            <w:pPr>
              <w:spacing w:after="20"/>
              <w:ind w:left="20"/>
              <w:jc w:val="both"/>
            </w:pPr>
            <w:r>
              <w:rPr>
                <w:rFonts w:ascii="Times New Roman"/>
                <w:b w:val="false"/>
                <w:i w:val="false"/>
                <w:color w:val="000000"/>
                <w:sz w:val="20"/>
              </w:rPr>
              <w:t>
8. Сақтау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0403906300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сүт өнімдері дәмсіз-хош иісті. Қоспалар және салмағы бойынша майы 3%-дан асатын, бірақ 6-дан аспайтын жемістер, жаңғақтар немесе какао қосылмаған%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Майлылығы 4,0% шұбат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21" w:id="2322"/>
          <w:p>
            <w:pPr>
              <w:spacing w:after="20"/>
              <w:ind w:left="20"/>
              <w:jc w:val="both"/>
            </w:pPr>
            <w:r>
              <w:rPr>
                <w:rFonts w:ascii="Times New Roman"/>
                <w:b w:val="false"/>
                <w:i w:val="false"/>
                <w:color w:val="000000"/>
                <w:sz w:val="20"/>
              </w:rPr>
              <w:t>
1. Шикізатты қабылдау</w:t>
            </w:r>
          </w:p>
          <w:bookmarkEnd w:id="2322"/>
          <w:p>
            <w:pPr>
              <w:spacing w:after="20"/>
              <w:ind w:left="20"/>
              <w:jc w:val="both"/>
            </w:pPr>
            <w:r>
              <w:rPr>
                <w:rFonts w:ascii="Times New Roman"/>
                <w:b w:val="false"/>
                <w:i w:val="false"/>
                <w:color w:val="000000"/>
                <w:sz w:val="20"/>
              </w:rPr>
              <w:t>
</w:t>
            </w:r>
            <w:r>
              <w:rPr>
                <w:rFonts w:ascii="Times New Roman"/>
                <w:b w:val="false"/>
                <w:i w:val="false"/>
                <w:color w:val="000000"/>
                <w:sz w:val="20"/>
              </w:rPr>
              <w:t>2. Кіріс бақылауы</w:t>
            </w:r>
          </w:p>
          <w:p>
            <w:pPr>
              <w:spacing w:after="20"/>
              <w:ind w:left="20"/>
              <w:jc w:val="both"/>
            </w:pPr>
            <w:r>
              <w:rPr>
                <w:rFonts w:ascii="Times New Roman"/>
                <w:b w:val="false"/>
                <w:i w:val="false"/>
                <w:color w:val="000000"/>
                <w:sz w:val="20"/>
              </w:rPr>
              <w:t>
</w:t>
            </w:r>
            <w:r>
              <w:rPr>
                <w:rFonts w:ascii="Times New Roman"/>
                <w:b w:val="false"/>
                <w:i w:val="false"/>
                <w:color w:val="000000"/>
                <w:sz w:val="20"/>
              </w:rPr>
              <w:t>3. Пастерлеу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5. Ашыту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Ашыту</w:t>
            </w:r>
          </w:p>
          <w:p>
            <w:pPr>
              <w:spacing w:after="20"/>
              <w:ind w:left="20"/>
              <w:jc w:val="both"/>
            </w:pPr>
            <w:r>
              <w:rPr>
                <w:rFonts w:ascii="Times New Roman"/>
                <w:b w:val="false"/>
                <w:i w:val="false"/>
                <w:color w:val="000000"/>
                <w:sz w:val="20"/>
              </w:rPr>
              <w:t>
</w:t>
            </w:r>
            <w:r>
              <w:rPr>
                <w:rFonts w:ascii="Times New Roman"/>
                <w:b w:val="false"/>
                <w:i w:val="false"/>
                <w:color w:val="000000"/>
                <w:sz w:val="20"/>
              </w:rPr>
              <w:t>7. Өлшеп-орау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8. Қаптама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9. Таңбалау</w:t>
            </w:r>
          </w:p>
          <w:p>
            <w:pPr>
              <w:spacing w:after="20"/>
              <w:ind w:left="20"/>
              <w:jc w:val="both"/>
            </w:pPr>
            <w:r>
              <w:rPr>
                <w:rFonts w:ascii="Times New Roman"/>
                <w:b w:val="false"/>
                <w:i w:val="false"/>
                <w:color w:val="000000"/>
                <w:sz w:val="20"/>
              </w:rPr>
              <w:t>
10. Сақтау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30" w:id="2323"/>
          <w:p>
            <w:pPr>
              <w:spacing w:after="20"/>
              <w:ind w:left="20"/>
              <w:jc w:val="both"/>
            </w:pPr>
            <w:r>
              <w:rPr>
                <w:rFonts w:ascii="Times New Roman"/>
                <w:b w:val="false"/>
                <w:i w:val="false"/>
                <w:color w:val="000000"/>
                <w:sz w:val="20"/>
              </w:rPr>
              <w:t>
1. Шикізатты қабылдау</w:t>
            </w:r>
          </w:p>
          <w:bookmarkEnd w:id="2323"/>
          <w:p>
            <w:pPr>
              <w:spacing w:after="20"/>
              <w:ind w:left="20"/>
              <w:jc w:val="both"/>
            </w:pPr>
            <w:r>
              <w:rPr>
                <w:rFonts w:ascii="Times New Roman"/>
                <w:b w:val="false"/>
                <w:i w:val="false"/>
                <w:color w:val="000000"/>
                <w:sz w:val="20"/>
              </w:rPr>
              <w:t>
</w:t>
            </w:r>
            <w:r>
              <w:rPr>
                <w:rFonts w:ascii="Times New Roman"/>
                <w:b w:val="false"/>
                <w:i w:val="false"/>
                <w:color w:val="000000"/>
                <w:sz w:val="20"/>
              </w:rPr>
              <w:t>2. Кіріс бақылауы</w:t>
            </w:r>
          </w:p>
          <w:p>
            <w:pPr>
              <w:spacing w:after="20"/>
              <w:ind w:left="20"/>
              <w:jc w:val="both"/>
            </w:pPr>
            <w:r>
              <w:rPr>
                <w:rFonts w:ascii="Times New Roman"/>
                <w:b w:val="false"/>
                <w:i w:val="false"/>
                <w:color w:val="000000"/>
                <w:sz w:val="20"/>
              </w:rPr>
              <w:t>
</w:t>
            </w:r>
            <w:r>
              <w:rPr>
                <w:rFonts w:ascii="Times New Roman"/>
                <w:b w:val="false"/>
                <w:i w:val="false"/>
                <w:color w:val="000000"/>
                <w:sz w:val="20"/>
              </w:rPr>
              <w:t>3. Пастерлеу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5. Ашыту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Ашыту</w:t>
            </w:r>
          </w:p>
          <w:p>
            <w:pPr>
              <w:spacing w:after="20"/>
              <w:ind w:left="20"/>
              <w:jc w:val="both"/>
            </w:pPr>
            <w:r>
              <w:rPr>
                <w:rFonts w:ascii="Times New Roman"/>
                <w:b w:val="false"/>
                <w:i w:val="false"/>
                <w:color w:val="000000"/>
                <w:sz w:val="20"/>
              </w:rPr>
              <w:t>
</w:t>
            </w:r>
            <w:r>
              <w:rPr>
                <w:rFonts w:ascii="Times New Roman"/>
                <w:b w:val="false"/>
                <w:i w:val="false"/>
                <w:color w:val="000000"/>
                <w:sz w:val="20"/>
              </w:rPr>
              <w:t>7. Өлшеп-орау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8. Қаптама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9. Таңбалау</w:t>
            </w:r>
          </w:p>
          <w:p>
            <w:pPr>
              <w:spacing w:after="20"/>
              <w:ind w:left="20"/>
              <w:jc w:val="both"/>
            </w:pPr>
            <w:r>
              <w:rPr>
                <w:rFonts w:ascii="Times New Roman"/>
                <w:b w:val="false"/>
                <w:i w:val="false"/>
                <w:color w:val="000000"/>
                <w:sz w:val="20"/>
              </w:rPr>
              <w:t>
10. Сақтау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0403906900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сүт өнімдері дәмсіз-хош иісті. Қоспалар және жемістер, жаңғақтар немесе какао қосылмаған, салмағы бойынша 6-дан астам майы бар%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Майлылығы 15%, 20% қаймақ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39" w:id="2324"/>
          <w:p>
            <w:pPr>
              <w:spacing w:after="20"/>
              <w:ind w:left="20"/>
              <w:jc w:val="both"/>
            </w:pPr>
            <w:r>
              <w:rPr>
                <w:rFonts w:ascii="Times New Roman"/>
                <w:b w:val="false"/>
                <w:i w:val="false"/>
                <w:color w:val="000000"/>
                <w:sz w:val="20"/>
              </w:rPr>
              <w:t>
1. Қалпына келтіру</w:t>
            </w:r>
          </w:p>
          <w:bookmarkEnd w:id="2324"/>
          <w:p>
            <w:pPr>
              <w:spacing w:after="20"/>
              <w:ind w:left="20"/>
              <w:jc w:val="both"/>
            </w:pPr>
            <w:r>
              <w:rPr>
                <w:rFonts w:ascii="Times New Roman"/>
                <w:b w:val="false"/>
                <w:i w:val="false"/>
                <w:color w:val="000000"/>
                <w:sz w:val="20"/>
              </w:rPr>
              <w:t>
</w:t>
            </w:r>
            <w:r>
              <w:rPr>
                <w:rFonts w:ascii="Times New Roman"/>
                <w:b w:val="false"/>
                <w:i w:val="false"/>
                <w:color w:val="000000"/>
                <w:sz w:val="20"/>
              </w:rPr>
              <w:t>2. Қалыпқа келтіру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Пастерлеу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Ашыту температурасына дейін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Ашыту</w:t>
            </w:r>
          </w:p>
          <w:p>
            <w:pPr>
              <w:spacing w:after="20"/>
              <w:ind w:left="20"/>
              <w:jc w:val="both"/>
            </w:pPr>
            <w:r>
              <w:rPr>
                <w:rFonts w:ascii="Times New Roman"/>
                <w:b w:val="false"/>
                <w:i w:val="false"/>
                <w:color w:val="000000"/>
                <w:sz w:val="20"/>
              </w:rPr>
              <w:t>
</w:t>
            </w:r>
            <w:r>
              <w:rPr>
                <w:rFonts w:ascii="Times New Roman"/>
                <w:b w:val="false"/>
                <w:i w:val="false"/>
                <w:color w:val="000000"/>
                <w:sz w:val="20"/>
              </w:rPr>
              <w:t>7. Ашыту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Жетілу</w:t>
            </w:r>
          </w:p>
          <w:p>
            <w:pPr>
              <w:spacing w:after="20"/>
              <w:ind w:left="20"/>
              <w:jc w:val="both"/>
            </w:pPr>
            <w:r>
              <w:rPr>
                <w:rFonts w:ascii="Times New Roman"/>
                <w:b w:val="false"/>
                <w:i w:val="false"/>
                <w:color w:val="000000"/>
                <w:sz w:val="20"/>
              </w:rPr>
              <w:t>
</w:t>
            </w:r>
            <w:r>
              <w:rPr>
                <w:rFonts w:ascii="Times New Roman"/>
                <w:b w:val="false"/>
                <w:i w:val="false"/>
                <w:color w:val="000000"/>
                <w:sz w:val="20"/>
              </w:rPr>
              <w:t>9. Піскеннен кейін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10. Өлшеп-орау, буып-түю, таңбалау</w:t>
            </w:r>
          </w:p>
          <w:p>
            <w:pPr>
              <w:spacing w:after="20"/>
              <w:ind w:left="20"/>
              <w:jc w:val="both"/>
            </w:pPr>
            <w:r>
              <w:rPr>
                <w:rFonts w:ascii="Times New Roman"/>
                <w:b w:val="false"/>
                <w:i w:val="false"/>
                <w:color w:val="000000"/>
                <w:sz w:val="20"/>
              </w:rPr>
              <w:t>
11. Сақтау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49" w:id="2325"/>
          <w:p>
            <w:pPr>
              <w:spacing w:after="20"/>
              <w:ind w:left="20"/>
              <w:jc w:val="both"/>
            </w:pPr>
            <w:r>
              <w:rPr>
                <w:rFonts w:ascii="Times New Roman"/>
                <w:b w:val="false"/>
                <w:i w:val="false"/>
                <w:color w:val="000000"/>
                <w:sz w:val="20"/>
              </w:rPr>
              <w:t>
1. Қалпына келтіру</w:t>
            </w:r>
          </w:p>
          <w:bookmarkEnd w:id="2325"/>
          <w:p>
            <w:pPr>
              <w:spacing w:after="20"/>
              <w:ind w:left="20"/>
              <w:jc w:val="both"/>
            </w:pPr>
            <w:r>
              <w:rPr>
                <w:rFonts w:ascii="Times New Roman"/>
                <w:b w:val="false"/>
                <w:i w:val="false"/>
                <w:color w:val="000000"/>
                <w:sz w:val="20"/>
              </w:rPr>
              <w:t>
</w:t>
            </w:r>
            <w:r>
              <w:rPr>
                <w:rFonts w:ascii="Times New Roman"/>
                <w:b w:val="false"/>
                <w:i w:val="false"/>
                <w:color w:val="000000"/>
                <w:sz w:val="20"/>
              </w:rPr>
              <w:t>2. Қалыпқа келтіру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Пастерлеу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Ашыту температурасына дейін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Ашыту</w:t>
            </w:r>
          </w:p>
          <w:p>
            <w:pPr>
              <w:spacing w:after="20"/>
              <w:ind w:left="20"/>
              <w:jc w:val="both"/>
            </w:pPr>
            <w:r>
              <w:rPr>
                <w:rFonts w:ascii="Times New Roman"/>
                <w:b w:val="false"/>
                <w:i w:val="false"/>
                <w:color w:val="000000"/>
                <w:sz w:val="20"/>
              </w:rPr>
              <w:t>
</w:t>
            </w:r>
            <w:r>
              <w:rPr>
                <w:rFonts w:ascii="Times New Roman"/>
                <w:b w:val="false"/>
                <w:i w:val="false"/>
                <w:color w:val="000000"/>
                <w:sz w:val="20"/>
              </w:rPr>
              <w:t>7. Ашыту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Жетілу</w:t>
            </w:r>
          </w:p>
          <w:p>
            <w:pPr>
              <w:spacing w:after="20"/>
              <w:ind w:left="20"/>
              <w:jc w:val="both"/>
            </w:pPr>
            <w:r>
              <w:rPr>
                <w:rFonts w:ascii="Times New Roman"/>
                <w:b w:val="false"/>
                <w:i w:val="false"/>
                <w:color w:val="000000"/>
                <w:sz w:val="20"/>
              </w:rPr>
              <w:t>
</w:t>
            </w:r>
            <w:r>
              <w:rPr>
                <w:rFonts w:ascii="Times New Roman"/>
                <w:b w:val="false"/>
                <w:i w:val="false"/>
                <w:color w:val="000000"/>
                <w:sz w:val="20"/>
              </w:rPr>
              <w:t>9. Піскеннен кейін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10. Өлшеп-орау, буып-түю, таңбалау</w:t>
            </w:r>
          </w:p>
          <w:p>
            <w:pPr>
              <w:spacing w:after="20"/>
              <w:ind w:left="20"/>
              <w:jc w:val="both"/>
            </w:pPr>
            <w:r>
              <w:rPr>
                <w:rFonts w:ascii="Times New Roman"/>
                <w:b w:val="false"/>
                <w:i w:val="false"/>
                <w:color w:val="000000"/>
                <w:sz w:val="20"/>
              </w:rPr>
              <w:t>
11. Сақтау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0403909100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Дәмі хош иісті басқа да сүт өнімдері. Қоспалармен немесе жемістер, жаңғақтар немесе какао қосылған, салмағы бойынша сүт майының мөлшері 3-тен аспайтын%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Майлылығы 2,5% құлпынай дәмі бар ішуге жарамды йогурт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59" w:id="2326"/>
          <w:p>
            <w:pPr>
              <w:spacing w:after="20"/>
              <w:ind w:left="20"/>
              <w:jc w:val="both"/>
            </w:pPr>
            <w:r>
              <w:rPr>
                <w:rFonts w:ascii="Times New Roman"/>
                <w:b w:val="false"/>
                <w:i w:val="false"/>
                <w:color w:val="000000"/>
                <w:sz w:val="20"/>
              </w:rPr>
              <w:t>
1. Қалпына келтіру</w:t>
            </w:r>
          </w:p>
          <w:bookmarkEnd w:id="2326"/>
          <w:p>
            <w:pPr>
              <w:spacing w:after="20"/>
              <w:ind w:left="20"/>
              <w:jc w:val="both"/>
            </w:pPr>
            <w:r>
              <w:rPr>
                <w:rFonts w:ascii="Times New Roman"/>
                <w:b w:val="false"/>
                <w:i w:val="false"/>
                <w:color w:val="000000"/>
                <w:sz w:val="20"/>
              </w:rPr>
              <w:t>
</w:t>
            </w:r>
            <w:r>
              <w:rPr>
                <w:rFonts w:ascii="Times New Roman"/>
                <w:b w:val="false"/>
                <w:i w:val="false"/>
                <w:color w:val="000000"/>
                <w:sz w:val="20"/>
              </w:rPr>
              <w:t>2. Қалыпқа келтіру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Пастерлеу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Ашыту температурасына дейін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Ашыту</w:t>
            </w:r>
          </w:p>
          <w:p>
            <w:pPr>
              <w:spacing w:after="20"/>
              <w:ind w:left="20"/>
              <w:jc w:val="both"/>
            </w:pPr>
            <w:r>
              <w:rPr>
                <w:rFonts w:ascii="Times New Roman"/>
                <w:b w:val="false"/>
                <w:i w:val="false"/>
                <w:color w:val="000000"/>
                <w:sz w:val="20"/>
              </w:rPr>
              <w:t>
</w:t>
            </w:r>
            <w:r>
              <w:rPr>
                <w:rFonts w:ascii="Times New Roman"/>
                <w:b w:val="false"/>
                <w:i w:val="false"/>
                <w:color w:val="000000"/>
                <w:sz w:val="20"/>
              </w:rPr>
              <w:t>7. Ашыту</w:t>
            </w:r>
          </w:p>
          <w:p>
            <w:pPr>
              <w:spacing w:after="20"/>
              <w:ind w:left="20"/>
              <w:jc w:val="both"/>
            </w:pPr>
            <w:r>
              <w:rPr>
                <w:rFonts w:ascii="Times New Roman"/>
                <w:b w:val="false"/>
                <w:i w:val="false"/>
                <w:color w:val="000000"/>
                <w:sz w:val="20"/>
              </w:rPr>
              <w:t>
</w:t>
            </w:r>
            <w:r>
              <w:rPr>
                <w:rFonts w:ascii="Times New Roman"/>
                <w:b w:val="false"/>
                <w:i w:val="false"/>
                <w:color w:val="000000"/>
                <w:sz w:val="20"/>
              </w:rPr>
              <w:t>8. Ұйыған қанды өңдеу және сарысуды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9.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10. Престеу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11. Өлшеп-орау, буып-түю, таңбалау</w:t>
            </w:r>
          </w:p>
          <w:p>
            <w:pPr>
              <w:spacing w:after="20"/>
              <w:ind w:left="20"/>
              <w:jc w:val="both"/>
            </w:pPr>
            <w:r>
              <w:rPr>
                <w:rFonts w:ascii="Times New Roman"/>
                <w:b w:val="false"/>
                <w:i w:val="false"/>
                <w:color w:val="000000"/>
                <w:sz w:val="20"/>
              </w:rPr>
              <w:t>
12. Сақтау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70" w:id="2327"/>
          <w:p>
            <w:pPr>
              <w:spacing w:after="20"/>
              <w:ind w:left="20"/>
              <w:jc w:val="both"/>
            </w:pPr>
            <w:r>
              <w:rPr>
                <w:rFonts w:ascii="Times New Roman"/>
                <w:b w:val="false"/>
                <w:i w:val="false"/>
                <w:color w:val="000000"/>
                <w:sz w:val="20"/>
              </w:rPr>
              <w:t>
1. Қалпына келтіру</w:t>
            </w:r>
          </w:p>
          <w:bookmarkEnd w:id="2327"/>
          <w:p>
            <w:pPr>
              <w:spacing w:after="20"/>
              <w:ind w:left="20"/>
              <w:jc w:val="both"/>
            </w:pPr>
            <w:r>
              <w:rPr>
                <w:rFonts w:ascii="Times New Roman"/>
                <w:b w:val="false"/>
                <w:i w:val="false"/>
                <w:color w:val="000000"/>
                <w:sz w:val="20"/>
              </w:rPr>
              <w:t>
</w:t>
            </w:r>
            <w:r>
              <w:rPr>
                <w:rFonts w:ascii="Times New Roman"/>
                <w:b w:val="false"/>
                <w:i w:val="false"/>
                <w:color w:val="000000"/>
                <w:sz w:val="20"/>
              </w:rPr>
              <w:t>2. Қалыпқа келтіру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Пастерлеу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Ашыту температурасына дейін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Ашыту</w:t>
            </w:r>
          </w:p>
          <w:p>
            <w:pPr>
              <w:spacing w:after="20"/>
              <w:ind w:left="20"/>
              <w:jc w:val="both"/>
            </w:pPr>
            <w:r>
              <w:rPr>
                <w:rFonts w:ascii="Times New Roman"/>
                <w:b w:val="false"/>
                <w:i w:val="false"/>
                <w:color w:val="000000"/>
                <w:sz w:val="20"/>
              </w:rPr>
              <w:t>
</w:t>
            </w:r>
            <w:r>
              <w:rPr>
                <w:rFonts w:ascii="Times New Roman"/>
                <w:b w:val="false"/>
                <w:i w:val="false"/>
                <w:color w:val="000000"/>
                <w:sz w:val="20"/>
              </w:rPr>
              <w:t>7. Ашыту</w:t>
            </w:r>
          </w:p>
          <w:p>
            <w:pPr>
              <w:spacing w:after="20"/>
              <w:ind w:left="20"/>
              <w:jc w:val="both"/>
            </w:pPr>
            <w:r>
              <w:rPr>
                <w:rFonts w:ascii="Times New Roman"/>
                <w:b w:val="false"/>
                <w:i w:val="false"/>
                <w:color w:val="000000"/>
                <w:sz w:val="20"/>
              </w:rPr>
              <w:t>
</w:t>
            </w:r>
            <w:r>
              <w:rPr>
                <w:rFonts w:ascii="Times New Roman"/>
                <w:b w:val="false"/>
                <w:i w:val="false"/>
                <w:color w:val="000000"/>
                <w:sz w:val="20"/>
              </w:rPr>
              <w:t>8. Ұйыған қанды өңдеу және сарысуды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9.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10. Престеу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11. Өлшеп-орау, буып-түю, таңбалау</w:t>
            </w:r>
          </w:p>
          <w:p>
            <w:pPr>
              <w:spacing w:after="20"/>
              <w:ind w:left="20"/>
              <w:jc w:val="both"/>
            </w:pPr>
            <w:r>
              <w:rPr>
                <w:rFonts w:ascii="Times New Roman"/>
                <w:b w:val="false"/>
                <w:i w:val="false"/>
                <w:color w:val="000000"/>
                <w:sz w:val="20"/>
              </w:rPr>
              <w:t>
12. Сақтау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0403909300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Дәмі хош иісті басқа да сүт өнімдері. Қоспалармен немесе жемістер, жаңғақтар немесе какао қосылған, құрамында 3%-дан астам сүт майы бар, бірақ 6-дан аспайтын%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Майлылығы 4% қою, құлпынай дәмі бар йогурт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81" w:id="2328"/>
          <w:p>
            <w:pPr>
              <w:spacing w:after="20"/>
              <w:ind w:left="20"/>
              <w:jc w:val="both"/>
            </w:pPr>
            <w:r>
              <w:rPr>
                <w:rFonts w:ascii="Times New Roman"/>
                <w:b w:val="false"/>
                <w:i w:val="false"/>
                <w:color w:val="000000"/>
                <w:sz w:val="20"/>
              </w:rPr>
              <w:t>
1. Қалпына келтіру</w:t>
            </w:r>
          </w:p>
          <w:bookmarkEnd w:id="2328"/>
          <w:p>
            <w:pPr>
              <w:spacing w:after="20"/>
              <w:ind w:left="20"/>
              <w:jc w:val="both"/>
            </w:pPr>
            <w:r>
              <w:rPr>
                <w:rFonts w:ascii="Times New Roman"/>
                <w:b w:val="false"/>
                <w:i w:val="false"/>
                <w:color w:val="000000"/>
                <w:sz w:val="20"/>
              </w:rPr>
              <w:t>
</w:t>
            </w:r>
            <w:r>
              <w:rPr>
                <w:rFonts w:ascii="Times New Roman"/>
                <w:b w:val="false"/>
                <w:i w:val="false"/>
                <w:color w:val="000000"/>
                <w:sz w:val="20"/>
              </w:rPr>
              <w:t>2. Қалыпқа келтіру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Пастерлеу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Ашыту температурасына дейін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Ашыту</w:t>
            </w:r>
          </w:p>
          <w:p>
            <w:pPr>
              <w:spacing w:after="20"/>
              <w:ind w:left="20"/>
              <w:jc w:val="both"/>
            </w:pPr>
            <w:r>
              <w:rPr>
                <w:rFonts w:ascii="Times New Roman"/>
                <w:b w:val="false"/>
                <w:i w:val="false"/>
                <w:color w:val="000000"/>
                <w:sz w:val="20"/>
              </w:rPr>
              <w:t>
</w:t>
            </w:r>
            <w:r>
              <w:rPr>
                <w:rFonts w:ascii="Times New Roman"/>
                <w:b w:val="false"/>
                <w:i w:val="false"/>
                <w:color w:val="000000"/>
                <w:sz w:val="20"/>
              </w:rPr>
              <w:t>7. Ашыту</w:t>
            </w:r>
          </w:p>
          <w:p>
            <w:pPr>
              <w:spacing w:after="20"/>
              <w:ind w:left="20"/>
              <w:jc w:val="both"/>
            </w:pPr>
            <w:r>
              <w:rPr>
                <w:rFonts w:ascii="Times New Roman"/>
                <w:b w:val="false"/>
                <w:i w:val="false"/>
                <w:color w:val="000000"/>
                <w:sz w:val="20"/>
              </w:rPr>
              <w:t>
</w:t>
            </w:r>
            <w:r>
              <w:rPr>
                <w:rFonts w:ascii="Times New Roman"/>
                <w:b w:val="false"/>
                <w:i w:val="false"/>
                <w:color w:val="000000"/>
                <w:sz w:val="20"/>
              </w:rPr>
              <w:t>8. Ұйыған қанды өңдеу және сарысуды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9.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10. Престеу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11. Өлшеп-орау, буып-түю, таңбалау</w:t>
            </w:r>
          </w:p>
          <w:p>
            <w:pPr>
              <w:spacing w:after="20"/>
              <w:ind w:left="20"/>
              <w:jc w:val="both"/>
            </w:pPr>
            <w:r>
              <w:rPr>
                <w:rFonts w:ascii="Times New Roman"/>
                <w:b w:val="false"/>
                <w:i w:val="false"/>
                <w:color w:val="000000"/>
                <w:sz w:val="20"/>
              </w:rPr>
              <w:t>
12. Сақтау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92" w:id="2329"/>
          <w:p>
            <w:pPr>
              <w:spacing w:after="20"/>
              <w:ind w:left="20"/>
              <w:jc w:val="both"/>
            </w:pPr>
            <w:r>
              <w:rPr>
                <w:rFonts w:ascii="Times New Roman"/>
                <w:b w:val="false"/>
                <w:i w:val="false"/>
                <w:color w:val="000000"/>
                <w:sz w:val="20"/>
              </w:rPr>
              <w:t>
1. Қалпына келтіру</w:t>
            </w:r>
          </w:p>
          <w:bookmarkEnd w:id="2329"/>
          <w:p>
            <w:pPr>
              <w:spacing w:after="20"/>
              <w:ind w:left="20"/>
              <w:jc w:val="both"/>
            </w:pPr>
            <w:r>
              <w:rPr>
                <w:rFonts w:ascii="Times New Roman"/>
                <w:b w:val="false"/>
                <w:i w:val="false"/>
                <w:color w:val="000000"/>
                <w:sz w:val="20"/>
              </w:rPr>
              <w:t>
</w:t>
            </w:r>
            <w:r>
              <w:rPr>
                <w:rFonts w:ascii="Times New Roman"/>
                <w:b w:val="false"/>
                <w:i w:val="false"/>
                <w:color w:val="000000"/>
                <w:sz w:val="20"/>
              </w:rPr>
              <w:t>2. Қалыпқа келтіру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Пастерлеу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Ашыту температурасына дейін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Ашыту</w:t>
            </w:r>
          </w:p>
          <w:p>
            <w:pPr>
              <w:spacing w:after="20"/>
              <w:ind w:left="20"/>
              <w:jc w:val="both"/>
            </w:pPr>
            <w:r>
              <w:rPr>
                <w:rFonts w:ascii="Times New Roman"/>
                <w:b w:val="false"/>
                <w:i w:val="false"/>
                <w:color w:val="000000"/>
                <w:sz w:val="20"/>
              </w:rPr>
              <w:t>
</w:t>
            </w:r>
            <w:r>
              <w:rPr>
                <w:rFonts w:ascii="Times New Roman"/>
                <w:b w:val="false"/>
                <w:i w:val="false"/>
                <w:color w:val="000000"/>
                <w:sz w:val="20"/>
              </w:rPr>
              <w:t>7. Ашыту</w:t>
            </w:r>
          </w:p>
          <w:p>
            <w:pPr>
              <w:spacing w:after="20"/>
              <w:ind w:left="20"/>
              <w:jc w:val="both"/>
            </w:pPr>
            <w:r>
              <w:rPr>
                <w:rFonts w:ascii="Times New Roman"/>
                <w:b w:val="false"/>
                <w:i w:val="false"/>
                <w:color w:val="000000"/>
                <w:sz w:val="20"/>
              </w:rPr>
              <w:t>
</w:t>
            </w:r>
            <w:r>
              <w:rPr>
                <w:rFonts w:ascii="Times New Roman"/>
                <w:b w:val="false"/>
                <w:i w:val="false"/>
                <w:color w:val="000000"/>
                <w:sz w:val="20"/>
              </w:rPr>
              <w:t>8. Ұйыған қанды өңдеу және сарысуды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9.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10. Престеу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11. Өлшеп-орау, буып-түю, таңбалау</w:t>
            </w:r>
          </w:p>
          <w:p>
            <w:pPr>
              <w:spacing w:after="20"/>
              <w:ind w:left="20"/>
              <w:jc w:val="both"/>
            </w:pPr>
            <w:r>
              <w:rPr>
                <w:rFonts w:ascii="Times New Roman"/>
                <w:b w:val="false"/>
                <w:i w:val="false"/>
                <w:color w:val="000000"/>
                <w:sz w:val="20"/>
              </w:rPr>
              <w:t>
12. Сақтау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0405101100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салмағы 1 кг-нан аспайтын бастапқы қаптамалардағы майлылығы 85%-дан аспайтын табиғи сары май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 және сүт спредтері (пасталары)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03" w:id="2330"/>
          <w:p>
            <w:pPr>
              <w:spacing w:after="20"/>
              <w:ind w:left="20"/>
              <w:jc w:val="both"/>
            </w:pPr>
            <w:r>
              <w:rPr>
                <w:rFonts w:ascii="Times New Roman"/>
                <w:b w:val="false"/>
                <w:i w:val="false"/>
                <w:color w:val="000000"/>
                <w:sz w:val="20"/>
              </w:rPr>
              <w:t xml:space="preserve">
МЕМСТ </w:t>
            </w:r>
          </w:p>
          <w:bookmarkEnd w:id="2330"/>
          <w:p>
            <w:pPr>
              <w:spacing w:after="20"/>
              <w:ind w:left="20"/>
              <w:jc w:val="both"/>
            </w:pPr>
            <w:r>
              <w:rPr>
                <w:rFonts w:ascii="Times New Roman"/>
                <w:b w:val="false"/>
                <w:i w:val="false"/>
                <w:color w:val="000000"/>
                <w:sz w:val="20"/>
              </w:rPr>
              <w:t>
</w:t>
            </w:r>
            <w:r>
              <w:rPr>
                <w:rFonts w:ascii="Times New Roman"/>
                <w:b w:val="false"/>
                <w:i w:val="false"/>
                <w:color w:val="000000"/>
                <w:sz w:val="20"/>
              </w:rPr>
              <w:t>ТУ</w:t>
            </w:r>
          </w:p>
          <w:p>
            <w:pPr>
              <w:spacing w:after="20"/>
              <w:ind w:left="20"/>
              <w:jc w:val="both"/>
            </w:pPr>
            <w:r>
              <w:rPr>
                <w:rFonts w:ascii="Times New Roman"/>
                <w:b w:val="false"/>
                <w:i w:val="false"/>
                <w:color w:val="000000"/>
                <w:sz w:val="20"/>
              </w:rPr>
              <w:t>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05" w:id="2331"/>
          <w:p>
            <w:pPr>
              <w:spacing w:after="20"/>
              <w:ind w:left="20"/>
              <w:jc w:val="both"/>
            </w:pPr>
            <w:r>
              <w:rPr>
                <w:rFonts w:ascii="Times New Roman"/>
                <w:b w:val="false"/>
                <w:i w:val="false"/>
                <w:color w:val="000000"/>
                <w:sz w:val="20"/>
              </w:rPr>
              <w:t>
1. Сүтті қабылдау</w:t>
            </w:r>
          </w:p>
          <w:bookmarkEnd w:id="2331"/>
          <w:p>
            <w:pPr>
              <w:spacing w:after="20"/>
              <w:ind w:left="20"/>
              <w:jc w:val="both"/>
            </w:pPr>
            <w:r>
              <w:rPr>
                <w:rFonts w:ascii="Times New Roman"/>
                <w:b w:val="false"/>
                <w:i w:val="false"/>
                <w:color w:val="000000"/>
                <w:sz w:val="20"/>
              </w:rPr>
              <w:t>
</w:t>
            </w:r>
            <w:r>
              <w:rPr>
                <w:rFonts w:ascii="Times New Roman"/>
                <w:b w:val="false"/>
                <w:i w:val="false"/>
                <w:color w:val="000000"/>
                <w:sz w:val="20"/>
              </w:rPr>
              <w:t>2.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3. Кремді қалыпқа келтіру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Кремді пастерлеу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Сары май өндірісі (қағу әдісі, ТҚҚ түрлендіру әдісі)</w:t>
            </w:r>
          </w:p>
          <w:p>
            <w:pPr>
              <w:spacing w:after="20"/>
              <w:ind w:left="20"/>
              <w:jc w:val="both"/>
            </w:pPr>
            <w:r>
              <w:rPr>
                <w:rFonts w:ascii="Times New Roman"/>
                <w:b w:val="false"/>
                <w:i w:val="false"/>
                <w:color w:val="000000"/>
                <w:sz w:val="20"/>
              </w:rPr>
              <w:t>
</w:t>
            </w:r>
            <w:r>
              <w:rPr>
                <w:rFonts w:ascii="Times New Roman"/>
                <w:b w:val="false"/>
                <w:i w:val="false"/>
                <w:color w:val="000000"/>
                <w:sz w:val="20"/>
              </w:rPr>
              <w:t>6. Өлшеп-орау, орау</w:t>
            </w:r>
          </w:p>
          <w:p>
            <w:pPr>
              <w:spacing w:after="20"/>
              <w:ind w:left="20"/>
              <w:jc w:val="both"/>
            </w:pPr>
            <w:r>
              <w:rPr>
                <w:rFonts w:ascii="Times New Roman"/>
                <w:b w:val="false"/>
                <w:i w:val="false"/>
                <w:color w:val="000000"/>
                <w:sz w:val="20"/>
              </w:rPr>
              <w:t>
7. Сақтау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11" w:id="2332"/>
          <w:p>
            <w:pPr>
              <w:spacing w:after="20"/>
              <w:ind w:left="20"/>
              <w:jc w:val="both"/>
            </w:pPr>
            <w:r>
              <w:rPr>
                <w:rFonts w:ascii="Times New Roman"/>
                <w:b w:val="false"/>
                <w:i w:val="false"/>
                <w:color w:val="000000"/>
                <w:sz w:val="20"/>
              </w:rPr>
              <w:t>
1. Сүтті қабылдау</w:t>
            </w:r>
          </w:p>
          <w:bookmarkEnd w:id="2332"/>
          <w:p>
            <w:pPr>
              <w:spacing w:after="20"/>
              <w:ind w:left="20"/>
              <w:jc w:val="both"/>
            </w:pPr>
            <w:r>
              <w:rPr>
                <w:rFonts w:ascii="Times New Roman"/>
                <w:b w:val="false"/>
                <w:i w:val="false"/>
                <w:color w:val="000000"/>
                <w:sz w:val="20"/>
              </w:rPr>
              <w:t>
</w:t>
            </w:r>
            <w:r>
              <w:rPr>
                <w:rFonts w:ascii="Times New Roman"/>
                <w:b w:val="false"/>
                <w:i w:val="false"/>
                <w:color w:val="000000"/>
                <w:sz w:val="20"/>
              </w:rPr>
              <w:t>2.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3. Кремді қалыпқа келтіру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Кремді пастерлеу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Сары май өндірісі (қағу әдісі, ТҚҚ түрлендіру әдісі)</w:t>
            </w:r>
          </w:p>
          <w:p>
            <w:pPr>
              <w:spacing w:after="20"/>
              <w:ind w:left="20"/>
              <w:jc w:val="both"/>
            </w:pPr>
            <w:r>
              <w:rPr>
                <w:rFonts w:ascii="Times New Roman"/>
                <w:b w:val="false"/>
                <w:i w:val="false"/>
                <w:color w:val="000000"/>
                <w:sz w:val="20"/>
              </w:rPr>
              <w:t>
</w:t>
            </w:r>
            <w:r>
              <w:rPr>
                <w:rFonts w:ascii="Times New Roman"/>
                <w:b w:val="false"/>
                <w:i w:val="false"/>
                <w:color w:val="000000"/>
                <w:sz w:val="20"/>
              </w:rPr>
              <w:t>6. Өлшеп-орау, орау</w:t>
            </w:r>
          </w:p>
          <w:p>
            <w:pPr>
              <w:spacing w:after="20"/>
              <w:ind w:left="20"/>
              <w:jc w:val="both"/>
            </w:pPr>
            <w:r>
              <w:rPr>
                <w:rFonts w:ascii="Times New Roman"/>
                <w:b w:val="false"/>
                <w:i w:val="false"/>
                <w:color w:val="000000"/>
                <w:sz w:val="20"/>
              </w:rPr>
              <w:t>
7. Сақтау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0405101900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Майлылығы 85%-дан аспайтын өзге де табиғи сары май, өзге қаптамада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Майлылығы 72,5% тұздалмаған "Шаруа" тәтті-кілегейлі майы.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17" w:id="2333"/>
          <w:p>
            <w:pPr>
              <w:spacing w:after="20"/>
              <w:ind w:left="20"/>
              <w:jc w:val="both"/>
            </w:pPr>
            <w:r>
              <w:rPr>
                <w:rFonts w:ascii="Times New Roman"/>
                <w:b w:val="false"/>
                <w:i w:val="false"/>
                <w:color w:val="000000"/>
                <w:sz w:val="20"/>
              </w:rPr>
              <w:t>
1. Сүтті қабылдау</w:t>
            </w:r>
          </w:p>
          <w:bookmarkEnd w:id="2333"/>
          <w:p>
            <w:pPr>
              <w:spacing w:after="20"/>
              <w:ind w:left="20"/>
              <w:jc w:val="both"/>
            </w:pPr>
            <w:r>
              <w:rPr>
                <w:rFonts w:ascii="Times New Roman"/>
                <w:b w:val="false"/>
                <w:i w:val="false"/>
                <w:color w:val="000000"/>
                <w:sz w:val="20"/>
              </w:rPr>
              <w:t>
</w:t>
            </w:r>
            <w:r>
              <w:rPr>
                <w:rFonts w:ascii="Times New Roman"/>
                <w:b w:val="false"/>
                <w:i w:val="false"/>
                <w:color w:val="000000"/>
                <w:sz w:val="20"/>
              </w:rPr>
              <w:t>2.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3. Кремді қалыпқа келтіру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Кремді пастерлеу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Сары май өндірісі (қағу әдісі, ТҚҚ түрлендіру әдісі)</w:t>
            </w:r>
          </w:p>
          <w:p>
            <w:pPr>
              <w:spacing w:after="20"/>
              <w:ind w:left="20"/>
              <w:jc w:val="both"/>
            </w:pPr>
            <w:r>
              <w:rPr>
                <w:rFonts w:ascii="Times New Roman"/>
                <w:b w:val="false"/>
                <w:i w:val="false"/>
                <w:color w:val="000000"/>
                <w:sz w:val="20"/>
              </w:rPr>
              <w:t>
</w:t>
            </w:r>
            <w:r>
              <w:rPr>
                <w:rFonts w:ascii="Times New Roman"/>
                <w:b w:val="false"/>
                <w:i w:val="false"/>
                <w:color w:val="000000"/>
                <w:sz w:val="20"/>
              </w:rPr>
              <w:t>6. Өлшеп-орау, орау</w:t>
            </w:r>
          </w:p>
          <w:p>
            <w:pPr>
              <w:spacing w:after="20"/>
              <w:ind w:left="20"/>
              <w:jc w:val="both"/>
            </w:pPr>
            <w:r>
              <w:rPr>
                <w:rFonts w:ascii="Times New Roman"/>
                <w:b w:val="false"/>
                <w:i w:val="false"/>
                <w:color w:val="000000"/>
                <w:sz w:val="20"/>
              </w:rPr>
              <w:t>
7. Сақтау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23" w:id="2334"/>
          <w:p>
            <w:pPr>
              <w:spacing w:after="20"/>
              <w:ind w:left="20"/>
              <w:jc w:val="both"/>
            </w:pPr>
            <w:r>
              <w:rPr>
                <w:rFonts w:ascii="Times New Roman"/>
                <w:b w:val="false"/>
                <w:i w:val="false"/>
                <w:color w:val="000000"/>
                <w:sz w:val="20"/>
              </w:rPr>
              <w:t>
1. Сүтті қабылдау</w:t>
            </w:r>
          </w:p>
          <w:bookmarkEnd w:id="2334"/>
          <w:p>
            <w:pPr>
              <w:spacing w:after="20"/>
              <w:ind w:left="20"/>
              <w:jc w:val="both"/>
            </w:pPr>
            <w:r>
              <w:rPr>
                <w:rFonts w:ascii="Times New Roman"/>
                <w:b w:val="false"/>
                <w:i w:val="false"/>
                <w:color w:val="000000"/>
                <w:sz w:val="20"/>
              </w:rPr>
              <w:t>
</w:t>
            </w:r>
            <w:r>
              <w:rPr>
                <w:rFonts w:ascii="Times New Roman"/>
                <w:b w:val="false"/>
                <w:i w:val="false"/>
                <w:color w:val="000000"/>
                <w:sz w:val="20"/>
              </w:rPr>
              <w:t>2.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3. Кремді қалыпқа келтіру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Кремді пастерлеу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Сары май өндірісі (қағу әдісі, ТҚҚ түрлендіру әдісі)</w:t>
            </w:r>
          </w:p>
          <w:p>
            <w:pPr>
              <w:spacing w:after="20"/>
              <w:ind w:left="20"/>
              <w:jc w:val="both"/>
            </w:pPr>
            <w:r>
              <w:rPr>
                <w:rFonts w:ascii="Times New Roman"/>
                <w:b w:val="false"/>
                <w:i w:val="false"/>
                <w:color w:val="000000"/>
                <w:sz w:val="20"/>
              </w:rPr>
              <w:t>
</w:t>
            </w:r>
            <w:r>
              <w:rPr>
                <w:rFonts w:ascii="Times New Roman"/>
                <w:b w:val="false"/>
                <w:i w:val="false"/>
                <w:color w:val="000000"/>
                <w:sz w:val="20"/>
              </w:rPr>
              <w:t>6. Өлшеп-орау, орау</w:t>
            </w:r>
          </w:p>
          <w:p>
            <w:pPr>
              <w:spacing w:after="20"/>
              <w:ind w:left="20"/>
              <w:jc w:val="both"/>
            </w:pPr>
            <w:r>
              <w:rPr>
                <w:rFonts w:ascii="Times New Roman"/>
                <w:b w:val="false"/>
                <w:i w:val="false"/>
                <w:color w:val="000000"/>
                <w:sz w:val="20"/>
              </w:rPr>
              <w:t>
7. Сақтау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0405101900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Майлылығы 85%-дан аспайтын өзге де табиғи сары май, өзге қаптамада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Майлылығы 82,5% "Дәстүрлі" тұздалмаған тәтті-сары май.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29" w:id="2335"/>
          <w:p>
            <w:pPr>
              <w:spacing w:after="20"/>
              <w:ind w:left="20"/>
              <w:jc w:val="both"/>
            </w:pPr>
            <w:r>
              <w:rPr>
                <w:rFonts w:ascii="Times New Roman"/>
                <w:b w:val="false"/>
                <w:i w:val="false"/>
                <w:color w:val="000000"/>
                <w:sz w:val="20"/>
              </w:rPr>
              <w:t>
1. Сүтті қабылдау</w:t>
            </w:r>
          </w:p>
          <w:bookmarkEnd w:id="2335"/>
          <w:p>
            <w:pPr>
              <w:spacing w:after="20"/>
              <w:ind w:left="20"/>
              <w:jc w:val="both"/>
            </w:pPr>
            <w:r>
              <w:rPr>
                <w:rFonts w:ascii="Times New Roman"/>
                <w:b w:val="false"/>
                <w:i w:val="false"/>
                <w:color w:val="000000"/>
                <w:sz w:val="20"/>
              </w:rPr>
              <w:t>
</w:t>
            </w:r>
            <w:r>
              <w:rPr>
                <w:rFonts w:ascii="Times New Roman"/>
                <w:b w:val="false"/>
                <w:i w:val="false"/>
                <w:color w:val="000000"/>
                <w:sz w:val="20"/>
              </w:rPr>
              <w:t>2.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3. Кремді қалыпқа келтіру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Кремді пастерлеу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Сары май өндірісі (қағу әдісі, ТҚҚ түрлендіру әдісі)</w:t>
            </w:r>
          </w:p>
          <w:p>
            <w:pPr>
              <w:spacing w:after="20"/>
              <w:ind w:left="20"/>
              <w:jc w:val="both"/>
            </w:pPr>
            <w:r>
              <w:rPr>
                <w:rFonts w:ascii="Times New Roman"/>
                <w:b w:val="false"/>
                <w:i w:val="false"/>
                <w:color w:val="000000"/>
                <w:sz w:val="20"/>
              </w:rPr>
              <w:t>
</w:t>
            </w:r>
            <w:r>
              <w:rPr>
                <w:rFonts w:ascii="Times New Roman"/>
                <w:b w:val="false"/>
                <w:i w:val="false"/>
                <w:color w:val="000000"/>
                <w:sz w:val="20"/>
              </w:rPr>
              <w:t>6. Өлшеп-орау, орау</w:t>
            </w:r>
          </w:p>
          <w:p>
            <w:pPr>
              <w:spacing w:after="20"/>
              <w:ind w:left="20"/>
              <w:jc w:val="both"/>
            </w:pPr>
            <w:r>
              <w:rPr>
                <w:rFonts w:ascii="Times New Roman"/>
                <w:b w:val="false"/>
                <w:i w:val="false"/>
                <w:color w:val="000000"/>
                <w:sz w:val="20"/>
              </w:rPr>
              <w:t>
7. Сақтау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35" w:id="2336"/>
          <w:p>
            <w:pPr>
              <w:spacing w:after="20"/>
              <w:ind w:left="20"/>
              <w:jc w:val="both"/>
            </w:pPr>
            <w:r>
              <w:rPr>
                <w:rFonts w:ascii="Times New Roman"/>
                <w:b w:val="false"/>
                <w:i w:val="false"/>
                <w:color w:val="000000"/>
                <w:sz w:val="20"/>
              </w:rPr>
              <w:t>
1. Сүтті қабылдау</w:t>
            </w:r>
          </w:p>
          <w:bookmarkEnd w:id="2336"/>
          <w:p>
            <w:pPr>
              <w:spacing w:after="20"/>
              <w:ind w:left="20"/>
              <w:jc w:val="both"/>
            </w:pPr>
            <w:r>
              <w:rPr>
                <w:rFonts w:ascii="Times New Roman"/>
                <w:b w:val="false"/>
                <w:i w:val="false"/>
                <w:color w:val="000000"/>
                <w:sz w:val="20"/>
              </w:rPr>
              <w:t>
</w:t>
            </w:r>
            <w:r>
              <w:rPr>
                <w:rFonts w:ascii="Times New Roman"/>
                <w:b w:val="false"/>
                <w:i w:val="false"/>
                <w:color w:val="000000"/>
                <w:sz w:val="20"/>
              </w:rPr>
              <w:t>2.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3. Кремді қалыпқа келтіру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Кремді пастерлеу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Сары май өндірісі (қағу әдісі, ТҚҚ түрлендіру әдісі)</w:t>
            </w:r>
          </w:p>
          <w:p>
            <w:pPr>
              <w:spacing w:after="20"/>
              <w:ind w:left="20"/>
              <w:jc w:val="both"/>
            </w:pPr>
            <w:r>
              <w:rPr>
                <w:rFonts w:ascii="Times New Roman"/>
                <w:b w:val="false"/>
                <w:i w:val="false"/>
                <w:color w:val="000000"/>
                <w:sz w:val="20"/>
              </w:rPr>
              <w:t>
</w:t>
            </w:r>
            <w:r>
              <w:rPr>
                <w:rFonts w:ascii="Times New Roman"/>
                <w:b w:val="false"/>
                <w:i w:val="false"/>
                <w:color w:val="000000"/>
                <w:sz w:val="20"/>
              </w:rPr>
              <w:t>6. Өлшеп-орау, орау</w:t>
            </w:r>
          </w:p>
          <w:p>
            <w:pPr>
              <w:spacing w:after="20"/>
              <w:ind w:left="20"/>
              <w:jc w:val="both"/>
            </w:pPr>
            <w:r>
              <w:rPr>
                <w:rFonts w:ascii="Times New Roman"/>
                <w:b w:val="false"/>
                <w:i w:val="false"/>
                <w:color w:val="000000"/>
                <w:sz w:val="20"/>
              </w:rPr>
              <w:t>
7. Сақтау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0405101900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Майлылығы 85%-дан аспайтын өзге де табиғи сары май, өзге қаптамада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Майдың салмақтық үлесі 72,5% тұздалмаған тәтті кілегей майы "Дәмді", "Шаруа", "Элиталық"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41" w:id="2337"/>
          <w:p>
            <w:pPr>
              <w:spacing w:after="20"/>
              <w:ind w:left="20"/>
              <w:jc w:val="both"/>
            </w:pPr>
            <w:r>
              <w:rPr>
                <w:rFonts w:ascii="Times New Roman"/>
                <w:b w:val="false"/>
                <w:i w:val="false"/>
                <w:color w:val="000000"/>
                <w:sz w:val="20"/>
              </w:rPr>
              <w:t>
1. Сүтті қабылдау</w:t>
            </w:r>
          </w:p>
          <w:bookmarkEnd w:id="2337"/>
          <w:p>
            <w:pPr>
              <w:spacing w:after="20"/>
              <w:ind w:left="20"/>
              <w:jc w:val="both"/>
            </w:pPr>
            <w:r>
              <w:rPr>
                <w:rFonts w:ascii="Times New Roman"/>
                <w:b w:val="false"/>
                <w:i w:val="false"/>
                <w:color w:val="000000"/>
                <w:sz w:val="20"/>
              </w:rPr>
              <w:t>
</w:t>
            </w:r>
            <w:r>
              <w:rPr>
                <w:rFonts w:ascii="Times New Roman"/>
                <w:b w:val="false"/>
                <w:i w:val="false"/>
                <w:color w:val="000000"/>
                <w:sz w:val="20"/>
              </w:rPr>
              <w:t>2.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3. Кремді қалыпқа келтіру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Кремді пастерлеу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Сары май өндірісі (қағу әдісі, ТҚҚ түрлендіру әдісі)</w:t>
            </w:r>
          </w:p>
          <w:p>
            <w:pPr>
              <w:spacing w:after="20"/>
              <w:ind w:left="20"/>
              <w:jc w:val="both"/>
            </w:pPr>
            <w:r>
              <w:rPr>
                <w:rFonts w:ascii="Times New Roman"/>
                <w:b w:val="false"/>
                <w:i w:val="false"/>
                <w:color w:val="000000"/>
                <w:sz w:val="20"/>
              </w:rPr>
              <w:t>
</w:t>
            </w:r>
            <w:r>
              <w:rPr>
                <w:rFonts w:ascii="Times New Roman"/>
                <w:b w:val="false"/>
                <w:i w:val="false"/>
                <w:color w:val="000000"/>
                <w:sz w:val="20"/>
              </w:rPr>
              <w:t>6. Өлшеп-орау, орау</w:t>
            </w:r>
          </w:p>
          <w:p>
            <w:pPr>
              <w:spacing w:after="20"/>
              <w:ind w:left="20"/>
              <w:jc w:val="both"/>
            </w:pPr>
            <w:r>
              <w:rPr>
                <w:rFonts w:ascii="Times New Roman"/>
                <w:b w:val="false"/>
                <w:i w:val="false"/>
                <w:color w:val="000000"/>
                <w:sz w:val="20"/>
              </w:rPr>
              <w:t>
7. Сақтау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47" w:id="2338"/>
          <w:p>
            <w:pPr>
              <w:spacing w:after="20"/>
              <w:ind w:left="20"/>
              <w:jc w:val="both"/>
            </w:pPr>
            <w:r>
              <w:rPr>
                <w:rFonts w:ascii="Times New Roman"/>
                <w:b w:val="false"/>
                <w:i w:val="false"/>
                <w:color w:val="000000"/>
                <w:sz w:val="20"/>
              </w:rPr>
              <w:t>
1. Сүтті қабылдау</w:t>
            </w:r>
          </w:p>
          <w:bookmarkEnd w:id="2338"/>
          <w:p>
            <w:pPr>
              <w:spacing w:after="20"/>
              <w:ind w:left="20"/>
              <w:jc w:val="both"/>
            </w:pPr>
            <w:r>
              <w:rPr>
                <w:rFonts w:ascii="Times New Roman"/>
                <w:b w:val="false"/>
                <w:i w:val="false"/>
                <w:color w:val="000000"/>
                <w:sz w:val="20"/>
              </w:rPr>
              <w:t>
</w:t>
            </w:r>
            <w:r>
              <w:rPr>
                <w:rFonts w:ascii="Times New Roman"/>
                <w:b w:val="false"/>
                <w:i w:val="false"/>
                <w:color w:val="000000"/>
                <w:sz w:val="20"/>
              </w:rPr>
              <w:t>2.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3. Кремді қалыпқа келтіру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Кремді пастерлеу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Сары май өндірісі (қағу әдісі, ТҚҚ түрлендіру әдісі)</w:t>
            </w:r>
          </w:p>
          <w:p>
            <w:pPr>
              <w:spacing w:after="20"/>
              <w:ind w:left="20"/>
              <w:jc w:val="both"/>
            </w:pPr>
            <w:r>
              <w:rPr>
                <w:rFonts w:ascii="Times New Roman"/>
                <w:b w:val="false"/>
                <w:i w:val="false"/>
                <w:color w:val="000000"/>
                <w:sz w:val="20"/>
              </w:rPr>
              <w:t>
</w:t>
            </w:r>
            <w:r>
              <w:rPr>
                <w:rFonts w:ascii="Times New Roman"/>
                <w:b w:val="false"/>
                <w:i w:val="false"/>
                <w:color w:val="000000"/>
                <w:sz w:val="20"/>
              </w:rPr>
              <w:t>6. Өлшеп-орау, орау</w:t>
            </w:r>
          </w:p>
          <w:p>
            <w:pPr>
              <w:spacing w:after="20"/>
              <w:ind w:left="20"/>
              <w:jc w:val="both"/>
            </w:pPr>
            <w:r>
              <w:rPr>
                <w:rFonts w:ascii="Times New Roman"/>
                <w:b w:val="false"/>
                <w:i w:val="false"/>
                <w:color w:val="000000"/>
                <w:sz w:val="20"/>
              </w:rPr>
              <w:t>
7. Сақтау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0406103000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Ірімшіктер мен сүзбе, жас ірімшіктер (піспеген немесе өңделмеген), оның ішінде сарысуы бар альбуминді ірімшіктер мен сүзбе, майлылығы 40% -дан аспайтын: сұйықтықтағы моцарелла немесе жоқ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 және сүзбе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53" w:id="2339"/>
          <w:p>
            <w:pPr>
              <w:spacing w:after="20"/>
              <w:ind w:left="20"/>
              <w:jc w:val="both"/>
            </w:pPr>
            <w:r>
              <w:rPr>
                <w:rFonts w:ascii="Times New Roman"/>
                <w:b w:val="false"/>
                <w:i w:val="false"/>
                <w:color w:val="000000"/>
                <w:sz w:val="20"/>
              </w:rPr>
              <w:t>
МЕМСТ</w:t>
            </w:r>
          </w:p>
          <w:bookmarkEnd w:id="2339"/>
          <w:p>
            <w:pPr>
              <w:spacing w:after="20"/>
              <w:ind w:left="20"/>
              <w:jc w:val="both"/>
            </w:pPr>
            <w:r>
              <w:rPr>
                <w:rFonts w:ascii="Times New Roman"/>
                <w:b w:val="false"/>
                <w:i w:val="false"/>
                <w:color w:val="000000"/>
                <w:sz w:val="20"/>
              </w:rPr>
              <w:t>
</w:t>
            </w:r>
            <w:r>
              <w:rPr>
                <w:rFonts w:ascii="Times New Roman"/>
                <w:b w:val="false"/>
                <w:i w:val="false"/>
                <w:color w:val="000000"/>
                <w:sz w:val="20"/>
              </w:rPr>
              <w:t>ТУ</w:t>
            </w:r>
          </w:p>
          <w:p>
            <w:pPr>
              <w:spacing w:after="20"/>
              <w:ind w:left="20"/>
              <w:jc w:val="both"/>
            </w:pPr>
            <w:r>
              <w:rPr>
                <w:rFonts w:ascii="Times New Roman"/>
                <w:b w:val="false"/>
                <w:i w:val="false"/>
                <w:color w:val="000000"/>
                <w:sz w:val="20"/>
              </w:rPr>
              <w:t>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55" w:id="2340"/>
          <w:p>
            <w:pPr>
              <w:spacing w:after="20"/>
              <w:ind w:left="20"/>
              <w:jc w:val="both"/>
            </w:pPr>
            <w:r>
              <w:rPr>
                <w:rFonts w:ascii="Times New Roman"/>
                <w:b w:val="false"/>
                <w:i w:val="false"/>
                <w:color w:val="000000"/>
                <w:sz w:val="20"/>
              </w:rPr>
              <w:t>
1. Сүтті қабылдау</w:t>
            </w:r>
          </w:p>
          <w:bookmarkEnd w:id="2340"/>
          <w:p>
            <w:pPr>
              <w:spacing w:after="20"/>
              <w:ind w:left="20"/>
              <w:jc w:val="both"/>
            </w:pPr>
            <w:r>
              <w:rPr>
                <w:rFonts w:ascii="Times New Roman"/>
                <w:b w:val="false"/>
                <w:i w:val="false"/>
                <w:color w:val="000000"/>
                <w:sz w:val="20"/>
              </w:rPr>
              <w:t>
</w:t>
            </w:r>
            <w:r>
              <w:rPr>
                <w:rFonts w:ascii="Times New Roman"/>
                <w:b w:val="false"/>
                <w:i w:val="false"/>
                <w:color w:val="000000"/>
                <w:sz w:val="20"/>
              </w:rPr>
              <w:t>2.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Қалыпқа келтіру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Пастерлеу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Ашыту температурасына дейін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Ашыту және ашыту</w:t>
            </w:r>
          </w:p>
          <w:p>
            <w:pPr>
              <w:spacing w:after="20"/>
              <w:ind w:left="20"/>
              <w:jc w:val="both"/>
            </w:pPr>
            <w:r>
              <w:rPr>
                <w:rFonts w:ascii="Times New Roman"/>
                <w:b w:val="false"/>
                <w:i w:val="false"/>
                <w:color w:val="000000"/>
                <w:sz w:val="20"/>
              </w:rPr>
              <w:t>
</w:t>
            </w:r>
            <w:r>
              <w:rPr>
                <w:rFonts w:ascii="Times New Roman"/>
                <w:b w:val="false"/>
                <w:i w:val="false"/>
                <w:color w:val="000000"/>
                <w:sz w:val="20"/>
              </w:rPr>
              <w:t>7. Ұйындыларды өңдеу және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8. Престеу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9. Өлшеп-орау, орау</w:t>
            </w:r>
          </w:p>
          <w:p>
            <w:pPr>
              <w:spacing w:after="20"/>
              <w:ind w:left="20"/>
              <w:jc w:val="both"/>
            </w:pPr>
            <w:r>
              <w:rPr>
                <w:rFonts w:ascii="Times New Roman"/>
                <w:b w:val="false"/>
                <w:i w:val="false"/>
                <w:color w:val="000000"/>
                <w:sz w:val="20"/>
              </w:rPr>
              <w:t>
10. Сақтау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64" w:id="2341"/>
          <w:p>
            <w:pPr>
              <w:spacing w:after="20"/>
              <w:ind w:left="20"/>
              <w:jc w:val="both"/>
            </w:pPr>
            <w:r>
              <w:rPr>
                <w:rFonts w:ascii="Times New Roman"/>
                <w:b w:val="false"/>
                <w:i w:val="false"/>
                <w:color w:val="000000"/>
                <w:sz w:val="20"/>
              </w:rPr>
              <w:t>
1. Сүтті қабылдау</w:t>
            </w:r>
          </w:p>
          <w:bookmarkEnd w:id="2341"/>
          <w:p>
            <w:pPr>
              <w:spacing w:after="20"/>
              <w:ind w:left="20"/>
              <w:jc w:val="both"/>
            </w:pPr>
            <w:r>
              <w:rPr>
                <w:rFonts w:ascii="Times New Roman"/>
                <w:b w:val="false"/>
                <w:i w:val="false"/>
                <w:color w:val="000000"/>
                <w:sz w:val="20"/>
              </w:rPr>
              <w:t>
</w:t>
            </w:r>
            <w:r>
              <w:rPr>
                <w:rFonts w:ascii="Times New Roman"/>
                <w:b w:val="false"/>
                <w:i w:val="false"/>
                <w:color w:val="000000"/>
                <w:sz w:val="20"/>
              </w:rPr>
              <w:t>2.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Қалыпқа келтіру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Пастерлеу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Ашыту температурасына дейін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Ашыту және ашыту</w:t>
            </w:r>
          </w:p>
          <w:p>
            <w:pPr>
              <w:spacing w:after="20"/>
              <w:ind w:left="20"/>
              <w:jc w:val="both"/>
            </w:pPr>
            <w:r>
              <w:rPr>
                <w:rFonts w:ascii="Times New Roman"/>
                <w:b w:val="false"/>
                <w:i w:val="false"/>
                <w:color w:val="000000"/>
                <w:sz w:val="20"/>
              </w:rPr>
              <w:t>
</w:t>
            </w:r>
            <w:r>
              <w:rPr>
                <w:rFonts w:ascii="Times New Roman"/>
                <w:b w:val="false"/>
                <w:i w:val="false"/>
                <w:color w:val="000000"/>
                <w:sz w:val="20"/>
              </w:rPr>
              <w:t>7. Ұйындыларды өңдеу және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8. Престеу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9. Өлшеп-орау, орау</w:t>
            </w:r>
          </w:p>
          <w:p>
            <w:pPr>
              <w:spacing w:after="20"/>
              <w:ind w:left="20"/>
              <w:jc w:val="both"/>
            </w:pPr>
            <w:r>
              <w:rPr>
                <w:rFonts w:ascii="Times New Roman"/>
                <w:b w:val="false"/>
                <w:i w:val="false"/>
                <w:color w:val="000000"/>
                <w:sz w:val="20"/>
              </w:rPr>
              <w:t>
10. Сақтау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0406105002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Ірімшіктер мен сүзбе, сарысуы бар альбуминді ірімшіктерді қоса алғанда, жас ірімшіктер (піспеген немесе өңделмеген) және сүзбе: майлылығы 40 мас.%-дан аспайтын, өзгелері, сүзбе, өзгелері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Майлылығы 9%, 18% сүзбе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73" w:id="2342"/>
          <w:p>
            <w:pPr>
              <w:spacing w:after="20"/>
              <w:ind w:left="20"/>
              <w:jc w:val="both"/>
            </w:pPr>
            <w:r>
              <w:rPr>
                <w:rFonts w:ascii="Times New Roman"/>
                <w:b w:val="false"/>
                <w:i w:val="false"/>
                <w:color w:val="000000"/>
                <w:sz w:val="20"/>
              </w:rPr>
              <w:t>
1. Қалпына келтіру</w:t>
            </w:r>
          </w:p>
          <w:bookmarkEnd w:id="2342"/>
          <w:p>
            <w:pPr>
              <w:spacing w:after="20"/>
              <w:ind w:left="20"/>
              <w:jc w:val="both"/>
            </w:pPr>
            <w:r>
              <w:rPr>
                <w:rFonts w:ascii="Times New Roman"/>
                <w:b w:val="false"/>
                <w:i w:val="false"/>
                <w:color w:val="000000"/>
                <w:sz w:val="20"/>
              </w:rPr>
              <w:t>
</w:t>
            </w:r>
            <w:r>
              <w:rPr>
                <w:rFonts w:ascii="Times New Roman"/>
                <w:b w:val="false"/>
                <w:i w:val="false"/>
                <w:color w:val="000000"/>
                <w:sz w:val="20"/>
              </w:rPr>
              <w:t>2. Қалыпқа келтіру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Пастерлеу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Ашыту температурасына дейін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Ашыту</w:t>
            </w:r>
          </w:p>
          <w:p>
            <w:pPr>
              <w:spacing w:after="20"/>
              <w:ind w:left="20"/>
              <w:jc w:val="both"/>
            </w:pPr>
            <w:r>
              <w:rPr>
                <w:rFonts w:ascii="Times New Roman"/>
                <w:b w:val="false"/>
                <w:i w:val="false"/>
                <w:color w:val="000000"/>
                <w:sz w:val="20"/>
              </w:rPr>
              <w:t>
</w:t>
            </w:r>
            <w:r>
              <w:rPr>
                <w:rFonts w:ascii="Times New Roman"/>
                <w:b w:val="false"/>
                <w:i w:val="false"/>
                <w:color w:val="000000"/>
                <w:sz w:val="20"/>
              </w:rPr>
              <w:t>7. Ашыту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Жетілу</w:t>
            </w:r>
          </w:p>
          <w:p>
            <w:pPr>
              <w:spacing w:after="20"/>
              <w:ind w:left="20"/>
              <w:jc w:val="both"/>
            </w:pPr>
            <w:r>
              <w:rPr>
                <w:rFonts w:ascii="Times New Roman"/>
                <w:b w:val="false"/>
                <w:i w:val="false"/>
                <w:color w:val="000000"/>
                <w:sz w:val="20"/>
              </w:rPr>
              <w:t>
</w:t>
            </w:r>
            <w:r>
              <w:rPr>
                <w:rFonts w:ascii="Times New Roman"/>
                <w:b w:val="false"/>
                <w:i w:val="false"/>
                <w:color w:val="000000"/>
                <w:sz w:val="20"/>
              </w:rPr>
              <w:t>9. Піскеннен кейін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10. Өлшеп-орау, буып-түю, таңбалау</w:t>
            </w:r>
          </w:p>
          <w:p>
            <w:pPr>
              <w:spacing w:after="20"/>
              <w:ind w:left="20"/>
              <w:jc w:val="both"/>
            </w:pPr>
            <w:r>
              <w:rPr>
                <w:rFonts w:ascii="Times New Roman"/>
                <w:b w:val="false"/>
                <w:i w:val="false"/>
                <w:color w:val="000000"/>
                <w:sz w:val="20"/>
              </w:rPr>
              <w:t>
11. Сақтау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83" w:id="2343"/>
          <w:p>
            <w:pPr>
              <w:spacing w:after="20"/>
              <w:ind w:left="20"/>
              <w:jc w:val="both"/>
            </w:pPr>
            <w:r>
              <w:rPr>
                <w:rFonts w:ascii="Times New Roman"/>
                <w:b w:val="false"/>
                <w:i w:val="false"/>
                <w:color w:val="000000"/>
                <w:sz w:val="20"/>
              </w:rPr>
              <w:t>
1. Қалпына келтіру</w:t>
            </w:r>
          </w:p>
          <w:bookmarkEnd w:id="2343"/>
          <w:p>
            <w:pPr>
              <w:spacing w:after="20"/>
              <w:ind w:left="20"/>
              <w:jc w:val="both"/>
            </w:pPr>
            <w:r>
              <w:rPr>
                <w:rFonts w:ascii="Times New Roman"/>
                <w:b w:val="false"/>
                <w:i w:val="false"/>
                <w:color w:val="000000"/>
                <w:sz w:val="20"/>
              </w:rPr>
              <w:t>
</w:t>
            </w:r>
            <w:r>
              <w:rPr>
                <w:rFonts w:ascii="Times New Roman"/>
                <w:b w:val="false"/>
                <w:i w:val="false"/>
                <w:color w:val="000000"/>
                <w:sz w:val="20"/>
              </w:rPr>
              <w:t>2. Қалыпқа келтіру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Пастерлеу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Ашыту температурасына дейін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Ашыту</w:t>
            </w:r>
          </w:p>
          <w:p>
            <w:pPr>
              <w:spacing w:after="20"/>
              <w:ind w:left="20"/>
              <w:jc w:val="both"/>
            </w:pPr>
            <w:r>
              <w:rPr>
                <w:rFonts w:ascii="Times New Roman"/>
                <w:b w:val="false"/>
                <w:i w:val="false"/>
                <w:color w:val="000000"/>
                <w:sz w:val="20"/>
              </w:rPr>
              <w:t>
</w:t>
            </w:r>
            <w:r>
              <w:rPr>
                <w:rFonts w:ascii="Times New Roman"/>
                <w:b w:val="false"/>
                <w:i w:val="false"/>
                <w:color w:val="000000"/>
                <w:sz w:val="20"/>
              </w:rPr>
              <w:t>7. Ашыту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Жетілу</w:t>
            </w:r>
          </w:p>
          <w:p>
            <w:pPr>
              <w:spacing w:after="20"/>
              <w:ind w:left="20"/>
              <w:jc w:val="both"/>
            </w:pPr>
            <w:r>
              <w:rPr>
                <w:rFonts w:ascii="Times New Roman"/>
                <w:b w:val="false"/>
                <w:i w:val="false"/>
                <w:color w:val="000000"/>
                <w:sz w:val="20"/>
              </w:rPr>
              <w:t>
</w:t>
            </w:r>
            <w:r>
              <w:rPr>
                <w:rFonts w:ascii="Times New Roman"/>
                <w:b w:val="false"/>
                <w:i w:val="false"/>
                <w:color w:val="000000"/>
                <w:sz w:val="20"/>
              </w:rPr>
              <w:t>9. Піскеннен кейін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10. Өлшеп-орау, буып-түю, таңбалау</w:t>
            </w:r>
          </w:p>
          <w:p>
            <w:pPr>
              <w:spacing w:after="20"/>
              <w:ind w:left="20"/>
              <w:jc w:val="both"/>
            </w:pPr>
            <w:r>
              <w:rPr>
                <w:rFonts w:ascii="Times New Roman"/>
                <w:b w:val="false"/>
                <w:i w:val="false"/>
                <w:color w:val="000000"/>
                <w:sz w:val="20"/>
              </w:rPr>
              <w:t>
11. Сақтау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0406105002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Ірімшіктер мен сүзбе, сарысуы бар альбуминді ірімшіктерді қоса алғанда, жас ірімшіктер (піспеген немесе өңделмеген) және сүзбе: майлылығы 40 мас.%-дан аспайтын, өзгелері, сүзбе, өзгелері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Сүзбе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93" w:id="2344"/>
          <w:p>
            <w:pPr>
              <w:spacing w:after="20"/>
              <w:ind w:left="20"/>
              <w:jc w:val="both"/>
            </w:pPr>
            <w:r>
              <w:rPr>
                <w:rFonts w:ascii="Times New Roman"/>
                <w:b w:val="false"/>
                <w:i w:val="false"/>
                <w:color w:val="000000"/>
                <w:sz w:val="20"/>
              </w:rPr>
              <w:t>
1. Құрғақ сүт пен ингредиенттерді қабылдау</w:t>
            </w:r>
          </w:p>
          <w:bookmarkEnd w:id="2344"/>
          <w:p>
            <w:pPr>
              <w:spacing w:after="20"/>
              <w:ind w:left="20"/>
              <w:jc w:val="both"/>
            </w:pPr>
            <w:r>
              <w:rPr>
                <w:rFonts w:ascii="Times New Roman"/>
                <w:b w:val="false"/>
                <w:i w:val="false"/>
                <w:color w:val="000000"/>
                <w:sz w:val="20"/>
              </w:rPr>
              <w:t>
</w:t>
            </w:r>
            <w:r>
              <w:rPr>
                <w:rFonts w:ascii="Times New Roman"/>
                <w:b w:val="false"/>
                <w:i w:val="false"/>
                <w:color w:val="000000"/>
                <w:sz w:val="20"/>
              </w:rPr>
              <w:t>2. Қалпына келтіру процесі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Қоспаны май бойынша қалыпқа келтіру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Пастерлеу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Ашыту процесі</w:t>
            </w:r>
          </w:p>
          <w:p>
            <w:pPr>
              <w:spacing w:after="20"/>
              <w:ind w:left="20"/>
              <w:jc w:val="both"/>
            </w:pPr>
            <w:r>
              <w:rPr>
                <w:rFonts w:ascii="Times New Roman"/>
                <w:b w:val="false"/>
                <w:i w:val="false"/>
                <w:color w:val="000000"/>
                <w:sz w:val="20"/>
              </w:rPr>
              <w:t>
</w:t>
            </w:r>
            <w:r>
              <w:rPr>
                <w:rFonts w:ascii="Times New Roman"/>
                <w:b w:val="false"/>
                <w:i w:val="false"/>
                <w:color w:val="000000"/>
                <w:sz w:val="20"/>
              </w:rPr>
              <w:t>7.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8. Өлшеп-орау, таңбалау, буып-түю</w:t>
            </w:r>
          </w:p>
          <w:p>
            <w:pPr>
              <w:spacing w:after="20"/>
              <w:ind w:left="20"/>
              <w:jc w:val="both"/>
            </w:pPr>
            <w:r>
              <w:rPr>
                <w:rFonts w:ascii="Times New Roman"/>
                <w:b w:val="false"/>
                <w:i w:val="false"/>
                <w:color w:val="000000"/>
                <w:sz w:val="20"/>
              </w:rPr>
              <w:t>
</w:t>
            </w:r>
            <w:r>
              <w:rPr>
                <w:rFonts w:ascii="Times New Roman"/>
                <w:b w:val="false"/>
                <w:i w:val="false"/>
                <w:color w:val="000000"/>
                <w:sz w:val="20"/>
              </w:rPr>
              <w:t>9. дайын өнімді тоңазытқыш камерада сақтау</w:t>
            </w:r>
          </w:p>
          <w:p>
            <w:pPr>
              <w:spacing w:after="20"/>
              <w:ind w:left="20"/>
              <w:jc w:val="both"/>
            </w:pPr>
            <w:r>
              <w:rPr>
                <w:rFonts w:ascii="Times New Roman"/>
                <w:b w:val="false"/>
                <w:i w:val="false"/>
                <w:color w:val="000000"/>
                <w:sz w:val="20"/>
              </w:rPr>
              <w:t>
10. Тасымалдау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02" w:id="2345"/>
          <w:p>
            <w:pPr>
              <w:spacing w:after="20"/>
              <w:ind w:left="20"/>
              <w:jc w:val="both"/>
            </w:pPr>
            <w:r>
              <w:rPr>
                <w:rFonts w:ascii="Times New Roman"/>
                <w:b w:val="false"/>
                <w:i w:val="false"/>
                <w:color w:val="000000"/>
                <w:sz w:val="20"/>
              </w:rPr>
              <w:t>
1. Құрғақ сүт пен ингредиенттерді қабылдау</w:t>
            </w:r>
          </w:p>
          <w:bookmarkEnd w:id="2345"/>
          <w:p>
            <w:pPr>
              <w:spacing w:after="20"/>
              <w:ind w:left="20"/>
              <w:jc w:val="both"/>
            </w:pPr>
            <w:r>
              <w:rPr>
                <w:rFonts w:ascii="Times New Roman"/>
                <w:b w:val="false"/>
                <w:i w:val="false"/>
                <w:color w:val="000000"/>
                <w:sz w:val="20"/>
              </w:rPr>
              <w:t>
</w:t>
            </w:r>
            <w:r>
              <w:rPr>
                <w:rFonts w:ascii="Times New Roman"/>
                <w:b w:val="false"/>
                <w:i w:val="false"/>
                <w:color w:val="000000"/>
                <w:sz w:val="20"/>
              </w:rPr>
              <w:t>2. Қалпына келтіру процесі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Қоспаны май бойынша қалыпқа келтіру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Пастерлеу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Ашыту процесі</w:t>
            </w:r>
          </w:p>
          <w:p>
            <w:pPr>
              <w:spacing w:after="20"/>
              <w:ind w:left="20"/>
              <w:jc w:val="both"/>
            </w:pPr>
            <w:r>
              <w:rPr>
                <w:rFonts w:ascii="Times New Roman"/>
                <w:b w:val="false"/>
                <w:i w:val="false"/>
                <w:color w:val="000000"/>
                <w:sz w:val="20"/>
              </w:rPr>
              <w:t>
</w:t>
            </w:r>
            <w:r>
              <w:rPr>
                <w:rFonts w:ascii="Times New Roman"/>
                <w:b w:val="false"/>
                <w:i w:val="false"/>
                <w:color w:val="000000"/>
                <w:sz w:val="20"/>
              </w:rPr>
              <w:t>7.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8. Өлшеп-орау, таңбалау, буып-түю</w:t>
            </w:r>
          </w:p>
          <w:p>
            <w:pPr>
              <w:spacing w:after="20"/>
              <w:ind w:left="20"/>
              <w:jc w:val="both"/>
            </w:pPr>
            <w:r>
              <w:rPr>
                <w:rFonts w:ascii="Times New Roman"/>
                <w:b w:val="false"/>
                <w:i w:val="false"/>
                <w:color w:val="000000"/>
                <w:sz w:val="20"/>
              </w:rPr>
              <w:t>
</w:t>
            </w:r>
            <w:r>
              <w:rPr>
                <w:rFonts w:ascii="Times New Roman"/>
                <w:b w:val="false"/>
                <w:i w:val="false"/>
                <w:color w:val="000000"/>
                <w:sz w:val="20"/>
              </w:rPr>
              <w:t>9. дайын өнімді тоңазытқыш камерада сақтау</w:t>
            </w:r>
          </w:p>
          <w:p>
            <w:pPr>
              <w:spacing w:after="20"/>
              <w:ind w:left="20"/>
              <w:jc w:val="both"/>
            </w:pPr>
            <w:r>
              <w:rPr>
                <w:rFonts w:ascii="Times New Roman"/>
                <w:b w:val="false"/>
                <w:i w:val="false"/>
                <w:color w:val="000000"/>
                <w:sz w:val="20"/>
              </w:rPr>
              <w:t>
10. Тасымалдау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0406105002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Ірімшіктер мен сүзбе, сарысуы бар альбуминді ірімшіктерді қоса алғанда, жас ірімшіктер (піспеген немесе өңделмеген) және сүзбе: майлылығы 40 мас.%-дан аспайтын, өзгелері, сүзбе, өзгелері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Майлылығы 9% сүзбе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11" w:id="2346"/>
          <w:p>
            <w:pPr>
              <w:spacing w:after="20"/>
              <w:ind w:left="20"/>
              <w:jc w:val="both"/>
            </w:pPr>
            <w:r>
              <w:rPr>
                <w:rFonts w:ascii="Times New Roman"/>
                <w:b w:val="false"/>
                <w:i w:val="false"/>
                <w:color w:val="000000"/>
                <w:sz w:val="20"/>
              </w:rPr>
              <w:t>
1. Қалпына келтіру</w:t>
            </w:r>
          </w:p>
          <w:bookmarkEnd w:id="2346"/>
          <w:p>
            <w:pPr>
              <w:spacing w:after="20"/>
              <w:ind w:left="20"/>
              <w:jc w:val="both"/>
            </w:pPr>
            <w:r>
              <w:rPr>
                <w:rFonts w:ascii="Times New Roman"/>
                <w:b w:val="false"/>
                <w:i w:val="false"/>
                <w:color w:val="000000"/>
                <w:sz w:val="20"/>
              </w:rPr>
              <w:t>
</w:t>
            </w:r>
            <w:r>
              <w:rPr>
                <w:rFonts w:ascii="Times New Roman"/>
                <w:b w:val="false"/>
                <w:i w:val="false"/>
                <w:color w:val="000000"/>
                <w:sz w:val="20"/>
              </w:rPr>
              <w:t>2. Қалыпқа келтіру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Пастерлеу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Ашыту температурасына дейін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Ашыту</w:t>
            </w:r>
          </w:p>
          <w:p>
            <w:pPr>
              <w:spacing w:after="20"/>
              <w:ind w:left="20"/>
              <w:jc w:val="both"/>
            </w:pPr>
            <w:r>
              <w:rPr>
                <w:rFonts w:ascii="Times New Roman"/>
                <w:b w:val="false"/>
                <w:i w:val="false"/>
                <w:color w:val="000000"/>
                <w:sz w:val="20"/>
              </w:rPr>
              <w:t>
</w:t>
            </w:r>
            <w:r>
              <w:rPr>
                <w:rFonts w:ascii="Times New Roman"/>
                <w:b w:val="false"/>
                <w:i w:val="false"/>
                <w:color w:val="000000"/>
                <w:sz w:val="20"/>
              </w:rPr>
              <w:t>7. Ашыту</w:t>
            </w:r>
          </w:p>
          <w:p>
            <w:pPr>
              <w:spacing w:after="20"/>
              <w:ind w:left="20"/>
              <w:jc w:val="both"/>
            </w:pPr>
            <w:r>
              <w:rPr>
                <w:rFonts w:ascii="Times New Roman"/>
                <w:b w:val="false"/>
                <w:i w:val="false"/>
                <w:color w:val="000000"/>
                <w:sz w:val="20"/>
              </w:rPr>
              <w:t>
</w:t>
            </w:r>
            <w:r>
              <w:rPr>
                <w:rFonts w:ascii="Times New Roman"/>
                <w:b w:val="false"/>
                <w:i w:val="false"/>
                <w:color w:val="000000"/>
                <w:sz w:val="20"/>
              </w:rPr>
              <w:t>8. Ұйыған қанды өңдеу және сарысуды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9.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10. Престеу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11. Өлшеп-орау, буып-түю, таңбалау</w:t>
            </w:r>
          </w:p>
          <w:p>
            <w:pPr>
              <w:spacing w:after="20"/>
              <w:ind w:left="20"/>
              <w:jc w:val="both"/>
            </w:pPr>
            <w:r>
              <w:rPr>
                <w:rFonts w:ascii="Times New Roman"/>
                <w:b w:val="false"/>
                <w:i w:val="false"/>
                <w:color w:val="000000"/>
                <w:sz w:val="20"/>
              </w:rPr>
              <w:t>
12. Сақтау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22" w:id="2347"/>
          <w:p>
            <w:pPr>
              <w:spacing w:after="20"/>
              <w:ind w:left="20"/>
              <w:jc w:val="both"/>
            </w:pPr>
            <w:r>
              <w:rPr>
                <w:rFonts w:ascii="Times New Roman"/>
                <w:b w:val="false"/>
                <w:i w:val="false"/>
                <w:color w:val="000000"/>
                <w:sz w:val="20"/>
              </w:rPr>
              <w:t>
1. Қалпына келтіру</w:t>
            </w:r>
          </w:p>
          <w:bookmarkEnd w:id="2347"/>
          <w:p>
            <w:pPr>
              <w:spacing w:after="20"/>
              <w:ind w:left="20"/>
              <w:jc w:val="both"/>
            </w:pPr>
            <w:r>
              <w:rPr>
                <w:rFonts w:ascii="Times New Roman"/>
                <w:b w:val="false"/>
                <w:i w:val="false"/>
                <w:color w:val="000000"/>
                <w:sz w:val="20"/>
              </w:rPr>
              <w:t>
</w:t>
            </w:r>
            <w:r>
              <w:rPr>
                <w:rFonts w:ascii="Times New Roman"/>
                <w:b w:val="false"/>
                <w:i w:val="false"/>
                <w:color w:val="000000"/>
                <w:sz w:val="20"/>
              </w:rPr>
              <w:t>2. Қалыпқа келтіру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Пастерлеу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Ашыту температурасына дейін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Ашыту</w:t>
            </w:r>
          </w:p>
          <w:p>
            <w:pPr>
              <w:spacing w:after="20"/>
              <w:ind w:left="20"/>
              <w:jc w:val="both"/>
            </w:pPr>
            <w:r>
              <w:rPr>
                <w:rFonts w:ascii="Times New Roman"/>
                <w:b w:val="false"/>
                <w:i w:val="false"/>
                <w:color w:val="000000"/>
                <w:sz w:val="20"/>
              </w:rPr>
              <w:t>
</w:t>
            </w:r>
            <w:r>
              <w:rPr>
                <w:rFonts w:ascii="Times New Roman"/>
                <w:b w:val="false"/>
                <w:i w:val="false"/>
                <w:color w:val="000000"/>
                <w:sz w:val="20"/>
              </w:rPr>
              <w:t>7. Ашыту</w:t>
            </w:r>
          </w:p>
          <w:p>
            <w:pPr>
              <w:spacing w:after="20"/>
              <w:ind w:left="20"/>
              <w:jc w:val="both"/>
            </w:pPr>
            <w:r>
              <w:rPr>
                <w:rFonts w:ascii="Times New Roman"/>
                <w:b w:val="false"/>
                <w:i w:val="false"/>
                <w:color w:val="000000"/>
                <w:sz w:val="20"/>
              </w:rPr>
              <w:t>
</w:t>
            </w:r>
            <w:r>
              <w:rPr>
                <w:rFonts w:ascii="Times New Roman"/>
                <w:b w:val="false"/>
                <w:i w:val="false"/>
                <w:color w:val="000000"/>
                <w:sz w:val="20"/>
              </w:rPr>
              <w:t>8. Ұйыған қанды өңдеу және сарысуды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9.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10. Престеу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11. Өлшеп-орау, буып-түю, таңбалау</w:t>
            </w:r>
          </w:p>
          <w:p>
            <w:pPr>
              <w:spacing w:after="20"/>
              <w:ind w:left="20"/>
              <w:jc w:val="both"/>
            </w:pPr>
            <w:r>
              <w:rPr>
                <w:rFonts w:ascii="Times New Roman"/>
                <w:b w:val="false"/>
                <w:i w:val="false"/>
                <w:color w:val="000000"/>
                <w:sz w:val="20"/>
              </w:rPr>
              <w:t>
12. Сақтау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0406105002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Ірімшіктер мен сүзбе, сарысуы бар альбуминді ірімшіктерді қоса алғанда, жас ірімшіктер (піспеген немесе өңделмеген) және сүзбе: майлылығы 40 мас.%-дан аспайтын, өзгелері, сүзбе, өзгелері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Майы аз сүзбе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33" w:id="2348"/>
          <w:p>
            <w:pPr>
              <w:spacing w:after="20"/>
              <w:ind w:left="20"/>
              <w:jc w:val="both"/>
            </w:pPr>
            <w:r>
              <w:rPr>
                <w:rFonts w:ascii="Times New Roman"/>
                <w:b w:val="false"/>
                <w:i w:val="false"/>
                <w:color w:val="000000"/>
                <w:sz w:val="20"/>
              </w:rPr>
              <w:t>
1. Сүтті қабылдау</w:t>
            </w:r>
          </w:p>
          <w:bookmarkEnd w:id="2348"/>
          <w:p>
            <w:pPr>
              <w:spacing w:after="20"/>
              <w:ind w:left="20"/>
              <w:jc w:val="both"/>
            </w:pPr>
            <w:r>
              <w:rPr>
                <w:rFonts w:ascii="Times New Roman"/>
                <w:b w:val="false"/>
                <w:i w:val="false"/>
                <w:color w:val="000000"/>
                <w:sz w:val="20"/>
              </w:rPr>
              <w:t>
</w:t>
            </w:r>
            <w:r>
              <w:rPr>
                <w:rFonts w:ascii="Times New Roman"/>
                <w:b w:val="false"/>
                <w:i w:val="false"/>
                <w:color w:val="000000"/>
                <w:sz w:val="20"/>
              </w:rPr>
              <w:t>2.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Қалыпқа келтіру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Пастерлеу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Ашыту температурасына дейін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Ашыту және ашыту</w:t>
            </w:r>
          </w:p>
          <w:p>
            <w:pPr>
              <w:spacing w:after="20"/>
              <w:ind w:left="20"/>
              <w:jc w:val="both"/>
            </w:pPr>
            <w:r>
              <w:rPr>
                <w:rFonts w:ascii="Times New Roman"/>
                <w:b w:val="false"/>
                <w:i w:val="false"/>
                <w:color w:val="000000"/>
                <w:sz w:val="20"/>
              </w:rPr>
              <w:t>
</w:t>
            </w:r>
            <w:r>
              <w:rPr>
                <w:rFonts w:ascii="Times New Roman"/>
                <w:b w:val="false"/>
                <w:i w:val="false"/>
                <w:color w:val="000000"/>
                <w:sz w:val="20"/>
              </w:rPr>
              <w:t>7. Ұйындыларды өңдеу және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8. Престеу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9. Өлшеп-орау, орау</w:t>
            </w:r>
          </w:p>
          <w:p>
            <w:pPr>
              <w:spacing w:after="20"/>
              <w:ind w:left="20"/>
              <w:jc w:val="both"/>
            </w:pPr>
            <w:r>
              <w:rPr>
                <w:rFonts w:ascii="Times New Roman"/>
                <w:b w:val="false"/>
                <w:i w:val="false"/>
                <w:color w:val="000000"/>
                <w:sz w:val="20"/>
              </w:rPr>
              <w:t>
10. Сақтау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42" w:id="2349"/>
          <w:p>
            <w:pPr>
              <w:spacing w:after="20"/>
              <w:ind w:left="20"/>
              <w:jc w:val="both"/>
            </w:pPr>
            <w:r>
              <w:rPr>
                <w:rFonts w:ascii="Times New Roman"/>
                <w:b w:val="false"/>
                <w:i w:val="false"/>
                <w:color w:val="000000"/>
                <w:sz w:val="20"/>
              </w:rPr>
              <w:t>
1. Сүтті қабылдау</w:t>
            </w:r>
          </w:p>
          <w:bookmarkEnd w:id="2349"/>
          <w:p>
            <w:pPr>
              <w:spacing w:after="20"/>
              <w:ind w:left="20"/>
              <w:jc w:val="both"/>
            </w:pPr>
            <w:r>
              <w:rPr>
                <w:rFonts w:ascii="Times New Roman"/>
                <w:b w:val="false"/>
                <w:i w:val="false"/>
                <w:color w:val="000000"/>
                <w:sz w:val="20"/>
              </w:rPr>
              <w:t>
</w:t>
            </w:r>
            <w:r>
              <w:rPr>
                <w:rFonts w:ascii="Times New Roman"/>
                <w:b w:val="false"/>
                <w:i w:val="false"/>
                <w:color w:val="000000"/>
                <w:sz w:val="20"/>
              </w:rPr>
              <w:t>2.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Қалыпқа келтіру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Пастерлеу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Ашыту температурасына дейін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Ашыту және ашыту</w:t>
            </w:r>
          </w:p>
          <w:p>
            <w:pPr>
              <w:spacing w:after="20"/>
              <w:ind w:left="20"/>
              <w:jc w:val="both"/>
            </w:pPr>
            <w:r>
              <w:rPr>
                <w:rFonts w:ascii="Times New Roman"/>
                <w:b w:val="false"/>
                <w:i w:val="false"/>
                <w:color w:val="000000"/>
                <w:sz w:val="20"/>
              </w:rPr>
              <w:t>
</w:t>
            </w:r>
            <w:r>
              <w:rPr>
                <w:rFonts w:ascii="Times New Roman"/>
                <w:b w:val="false"/>
                <w:i w:val="false"/>
                <w:color w:val="000000"/>
                <w:sz w:val="20"/>
              </w:rPr>
              <w:t>7. Ұйындыларды өңдеу және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8. Престеу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9. Өлшеп-орау, орау</w:t>
            </w:r>
          </w:p>
          <w:p>
            <w:pPr>
              <w:spacing w:after="20"/>
              <w:ind w:left="20"/>
              <w:jc w:val="both"/>
            </w:pPr>
            <w:r>
              <w:rPr>
                <w:rFonts w:ascii="Times New Roman"/>
                <w:b w:val="false"/>
                <w:i w:val="false"/>
                <w:color w:val="000000"/>
                <w:sz w:val="20"/>
              </w:rPr>
              <w:t>
10. Сақтау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0406105002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Ірімшіктер мен сүзбе, сарысуы бар альбуминді ірімшіктерді қоса алғанда, жас ірімшіктер (піспеген немесе өңделмеген) және сүзбе: майлылығы 40 мас.%-дан аспайтын, өзгелері, сүзбе, өзгелері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Майлылығы 5% сүзбе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51" w:id="2350"/>
          <w:p>
            <w:pPr>
              <w:spacing w:after="20"/>
              <w:ind w:left="20"/>
              <w:jc w:val="both"/>
            </w:pPr>
            <w:r>
              <w:rPr>
                <w:rFonts w:ascii="Times New Roman"/>
                <w:b w:val="false"/>
                <w:i w:val="false"/>
                <w:color w:val="000000"/>
                <w:sz w:val="20"/>
              </w:rPr>
              <w:t>
1. Сүтті қабылдау</w:t>
            </w:r>
          </w:p>
          <w:bookmarkEnd w:id="2350"/>
          <w:p>
            <w:pPr>
              <w:spacing w:after="20"/>
              <w:ind w:left="20"/>
              <w:jc w:val="both"/>
            </w:pPr>
            <w:r>
              <w:rPr>
                <w:rFonts w:ascii="Times New Roman"/>
                <w:b w:val="false"/>
                <w:i w:val="false"/>
                <w:color w:val="000000"/>
                <w:sz w:val="20"/>
              </w:rPr>
              <w:t>
</w:t>
            </w:r>
            <w:r>
              <w:rPr>
                <w:rFonts w:ascii="Times New Roman"/>
                <w:b w:val="false"/>
                <w:i w:val="false"/>
                <w:color w:val="000000"/>
                <w:sz w:val="20"/>
              </w:rPr>
              <w:t>2.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Қалыпқа келтіру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Пастерлеу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Ашыту температурасына дейін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Ашыту және ашыту</w:t>
            </w:r>
          </w:p>
          <w:p>
            <w:pPr>
              <w:spacing w:after="20"/>
              <w:ind w:left="20"/>
              <w:jc w:val="both"/>
            </w:pPr>
            <w:r>
              <w:rPr>
                <w:rFonts w:ascii="Times New Roman"/>
                <w:b w:val="false"/>
                <w:i w:val="false"/>
                <w:color w:val="000000"/>
                <w:sz w:val="20"/>
              </w:rPr>
              <w:t>
</w:t>
            </w:r>
            <w:r>
              <w:rPr>
                <w:rFonts w:ascii="Times New Roman"/>
                <w:b w:val="false"/>
                <w:i w:val="false"/>
                <w:color w:val="000000"/>
                <w:sz w:val="20"/>
              </w:rPr>
              <w:t>7. Ұйындыларды өңдеу және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8. Престеу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9. Өлшеп-орау, орау</w:t>
            </w:r>
          </w:p>
          <w:p>
            <w:pPr>
              <w:spacing w:after="20"/>
              <w:ind w:left="20"/>
              <w:jc w:val="both"/>
            </w:pPr>
            <w:r>
              <w:rPr>
                <w:rFonts w:ascii="Times New Roman"/>
                <w:b w:val="false"/>
                <w:i w:val="false"/>
                <w:color w:val="000000"/>
                <w:sz w:val="20"/>
              </w:rPr>
              <w:t>
10. Сақтау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60" w:id="2351"/>
          <w:p>
            <w:pPr>
              <w:spacing w:after="20"/>
              <w:ind w:left="20"/>
              <w:jc w:val="both"/>
            </w:pPr>
            <w:r>
              <w:rPr>
                <w:rFonts w:ascii="Times New Roman"/>
                <w:b w:val="false"/>
                <w:i w:val="false"/>
                <w:color w:val="000000"/>
                <w:sz w:val="20"/>
              </w:rPr>
              <w:t>
1. Сүтті қабылдау</w:t>
            </w:r>
          </w:p>
          <w:bookmarkEnd w:id="2351"/>
          <w:p>
            <w:pPr>
              <w:spacing w:after="20"/>
              <w:ind w:left="20"/>
              <w:jc w:val="both"/>
            </w:pPr>
            <w:r>
              <w:rPr>
                <w:rFonts w:ascii="Times New Roman"/>
                <w:b w:val="false"/>
                <w:i w:val="false"/>
                <w:color w:val="000000"/>
                <w:sz w:val="20"/>
              </w:rPr>
              <w:t>
</w:t>
            </w:r>
            <w:r>
              <w:rPr>
                <w:rFonts w:ascii="Times New Roman"/>
                <w:b w:val="false"/>
                <w:i w:val="false"/>
                <w:color w:val="000000"/>
                <w:sz w:val="20"/>
              </w:rPr>
              <w:t>2.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Қалыпқа келтіру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Пастерлеу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Ашыту температурасына дейін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Ашыту және ашыту</w:t>
            </w:r>
          </w:p>
          <w:p>
            <w:pPr>
              <w:spacing w:after="20"/>
              <w:ind w:left="20"/>
              <w:jc w:val="both"/>
            </w:pPr>
            <w:r>
              <w:rPr>
                <w:rFonts w:ascii="Times New Roman"/>
                <w:b w:val="false"/>
                <w:i w:val="false"/>
                <w:color w:val="000000"/>
                <w:sz w:val="20"/>
              </w:rPr>
              <w:t>
</w:t>
            </w:r>
            <w:r>
              <w:rPr>
                <w:rFonts w:ascii="Times New Roman"/>
                <w:b w:val="false"/>
                <w:i w:val="false"/>
                <w:color w:val="000000"/>
                <w:sz w:val="20"/>
              </w:rPr>
              <w:t>7. Ұйындыларды өңдеу және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8. Престеу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9. Өлшеп-орау, орау</w:t>
            </w:r>
          </w:p>
          <w:p>
            <w:pPr>
              <w:spacing w:after="20"/>
              <w:ind w:left="20"/>
              <w:jc w:val="both"/>
            </w:pPr>
            <w:r>
              <w:rPr>
                <w:rFonts w:ascii="Times New Roman"/>
                <w:b w:val="false"/>
                <w:i w:val="false"/>
                <w:color w:val="000000"/>
                <w:sz w:val="20"/>
              </w:rPr>
              <w:t>
10. Сақтау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0406105002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Ірімшіктер мен сүзбе, сарысуы бар альбуминді ірімшіктерді қоса алғанда, жас ірімшіктер (піспеген немесе өңделмеген) және сүзбе: майлылығы 40 мас.%-дан аспайтын, өзгелері, сүзбе, өзгелері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Майлылығы 9% сүзбе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69" w:id="2352"/>
          <w:p>
            <w:pPr>
              <w:spacing w:after="20"/>
              <w:ind w:left="20"/>
              <w:jc w:val="both"/>
            </w:pPr>
            <w:r>
              <w:rPr>
                <w:rFonts w:ascii="Times New Roman"/>
                <w:b w:val="false"/>
                <w:i w:val="false"/>
                <w:color w:val="000000"/>
                <w:sz w:val="20"/>
              </w:rPr>
              <w:t>
1. Сүтті қабылдау</w:t>
            </w:r>
          </w:p>
          <w:bookmarkEnd w:id="2352"/>
          <w:p>
            <w:pPr>
              <w:spacing w:after="20"/>
              <w:ind w:left="20"/>
              <w:jc w:val="both"/>
            </w:pPr>
            <w:r>
              <w:rPr>
                <w:rFonts w:ascii="Times New Roman"/>
                <w:b w:val="false"/>
                <w:i w:val="false"/>
                <w:color w:val="000000"/>
                <w:sz w:val="20"/>
              </w:rPr>
              <w:t>
</w:t>
            </w:r>
            <w:r>
              <w:rPr>
                <w:rFonts w:ascii="Times New Roman"/>
                <w:b w:val="false"/>
                <w:i w:val="false"/>
                <w:color w:val="000000"/>
                <w:sz w:val="20"/>
              </w:rPr>
              <w:t>2.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Қалыпқа келтіру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Пастерлеу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Ашыту температурасына дейін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Ашыту және ашыту</w:t>
            </w:r>
          </w:p>
          <w:p>
            <w:pPr>
              <w:spacing w:after="20"/>
              <w:ind w:left="20"/>
              <w:jc w:val="both"/>
            </w:pPr>
            <w:r>
              <w:rPr>
                <w:rFonts w:ascii="Times New Roman"/>
                <w:b w:val="false"/>
                <w:i w:val="false"/>
                <w:color w:val="000000"/>
                <w:sz w:val="20"/>
              </w:rPr>
              <w:t>
</w:t>
            </w:r>
            <w:r>
              <w:rPr>
                <w:rFonts w:ascii="Times New Roman"/>
                <w:b w:val="false"/>
                <w:i w:val="false"/>
                <w:color w:val="000000"/>
                <w:sz w:val="20"/>
              </w:rPr>
              <w:t>7. Ұйындыларды өңдеу және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8. Престеу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9. Өлшеп-орау, орау</w:t>
            </w:r>
          </w:p>
          <w:p>
            <w:pPr>
              <w:spacing w:after="20"/>
              <w:ind w:left="20"/>
              <w:jc w:val="both"/>
            </w:pPr>
            <w:r>
              <w:rPr>
                <w:rFonts w:ascii="Times New Roman"/>
                <w:b w:val="false"/>
                <w:i w:val="false"/>
                <w:color w:val="000000"/>
                <w:sz w:val="20"/>
              </w:rPr>
              <w:t>
10. Сақтау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78" w:id="2353"/>
          <w:p>
            <w:pPr>
              <w:spacing w:after="20"/>
              <w:ind w:left="20"/>
              <w:jc w:val="both"/>
            </w:pPr>
            <w:r>
              <w:rPr>
                <w:rFonts w:ascii="Times New Roman"/>
                <w:b w:val="false"/>
                <w:i w:val="false"/>
                <w:color w:val="000000"/>
                <w:sz w:val="20"/>
              </w:rPr>
              <w:t>
1. Сүтті қабылдау</w:t>
            </w:r>
          </w:p>
          <w:bookmarkEnd w:id="2353"/>
          <w:p>
            <w:pPr>
              <w:spacing w:after="20"/>
              <w:ind w:left="20"/>
              <w:jc w:val="both"/>
            </w:pPr>
            <w:r>
              <w:rPr>
                <w:rFonts w:ascii="Times New Roman"/>
                <w:b w:val="false"/>
                <w:i w:val="false"/>
                <w:color w:val="000000"/>
                <w:sz w:val="20"/>
              </w:rPr>
              <w:t>
</w:t>
            </w:r>
            <w:r>
              <w:rPr>
                <w:rFonts w:ascii="Times New Roman"/>
                <w:b w:val="false"/>
                <w:i w:val="false"/>
                <w:color w:val="000000"/>
                <w:sz w:val="20"/>
              </w:rPr>
              <w:t>2.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Қалыпқа келтіру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Пастерлеу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Ашыту температурасына дейін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Ашыту және ашыту</w:t>
            </w:r>
          </w:p>
          <w:p>
            <w:pPr>
              <w:spacing w:after="20"/>
              <w:ind w:left="20"/>
              <w:jc w:val="both"/>
            </w:pPr>
            <w:r>
              <w:rPr>
                <w:rFonts w:ascii="Times New Roman"/>
                <w:b w:val="false"/>
                <w:i w:val="false"/>
                <w:color w:val="000000"/>
                <w:sz w:val="20"/>
              </w:rPr>
              <w:t>
</w:t>
            </w:r>
            <w:r>
              <w:rPr>
                <w:rFonts w:ascii="Times New Roman"/>
                <w:b w:val="false"/>
                <w:i w:val="false"/>
                <w:color w:val="000000"/>
                <w:sz w:val="20"/>
              </w:rPr>
              <w:t>7. Ұйындыларды өңдеу және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8. Престеу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9. Өлшеп-орау, орау</w:t>
            </w:r>
          </w:p>
          <w:p>
            <w:pPr>
              <w:spacing w:after="20"/>
              <w:ind w:left="20"/>
              <w:jc w:val="both"/>
            </w:pPr>
            <w:r>
              <w:rPr>
                <w:rFonts w:ascii="Times New Roman"/>
                <w:b w:val="false"/>
                <w:i w:val="false"/>
                <w:color w:val="000000"/>
                <w:sz w:val="20"/>
              </w:rPr>
              <w:t>
10. Сақтау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0406105002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Ірімшіктер мен сүзбе, сарысуы бар альбуминді ірімшіктерді қоса алғанда, жас ірімшіктер (піспеген немесе өңделмеген) және сүзбе: майлылығы 40 мас.%-дан аспайтын, өзгелері, сүзбе, өзгелері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Майлылығы 18% сүзбе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87" w:id="2354"/>
          <w:p>
            <w:pPr>
              <w:spacing w:after="20"/>
              <w:ind w:left="20"/>
              <w:jc w:val="both"/>
            </w:pPr>
            <w:r>
              <w:rPr>
                <w:rFonts w:ascii="Times New Roman"/>
                <w:b w:val="false"/>
                <w:i w:val="false"/>
                <w:color w:val="000000"/>
                <w:sz w:val="20"/>
              </w:rPr>
              <w:t>
1. Сүтті қабылдау</w:t>
            </w:r>
          </w:p>
          <w:bookmarkEnd w:id="2354"/>
          <w:p>
            <w:pPr>
              <w:spacing w:after="20"/>
              <w:ind w:left="20"/>
              <w:jc w:val="both"/>
            </w:pPr>
            <w:r>
              <w:rPr>
                <w:rFonts w:ascii="Times New Roman"/>
                <w:b w:val="false"/>
                <w:i w:val="false"/>
                <w:color w:val="000000"/>
                <w:sz w:val="20"/>
              </w:rPr>
              <w:t>
</w:t>
            </w:r>
            <w:r>
              <w:rPr>
                <w:rFonts w:ascii="Times New Roman"/>
                <w:b w:val="false"/>
                <w:i w:val="false"/>
                <w:color w:val="000000"/>
                <w:sz w:val="20"/>
              </w:rPr>
              <w:t>2.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Қалыпқа келтіру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Пастерлеу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Ашыту температурасына дейін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Ашыту және ашыту</w:t>
            </w:r>
          </w:p>
          <w:p>
            <w:pPr>
              <w:spacing w:after="20"/>
              <w:ind w:left="20"/>
              <w:jc w:val="both"/>
            </w:pPr>
            <w:r>
              <w:rPr>
                <w:rFonts w:ascii="Times New Roman"/>
                <w:b w:val="false"/>
                <w:i w:val="false"/>
                <w:color w:val="000000"/>
                <w:sz w:val="20"/>
              </w:rPr>
              <w:t>
</w:t>
            </w:r>
            <w:r>
              <w:rPr>
                <w:rFonts w:ascii="Times New Roman"/>
                <w:b w:val="false"/>
                <w:i w:val="false"/>
                <w:color w:val="000000"/>
                <w:sz w:val="20"/>
              </w:rPr>
              <w:t>7. Ұйындыларды өңдеу және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8. Престеу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9. Өлшеп-орау, орау</w:t>
            </w:r>
          </w:p>
          <w:p>
            <w:pPr>
              <w:spacing w:after="20"/>
              <w:ind w:left="20"/>
              <w:jc w:val="both"/>
            </w:pPr>
            <w:r>
              <w:rPr>
                <w:rFonts w:ascii="Times New Roman"/>
                <w:b w:val="false"/>
                <w:i w:val="false"/>
                <w:color w:val="000000"/>
                <w:sz w:val="20"/>
              </w:rPr>
              <w:t>
10. Сақтау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96" w:id="2355"/>
          <w:p>
            <w:pPr>
              <w:spacing w:after="20"/>
              <w:ind w:left="20"/>
              <w:jc w:val="both"/>
            </w:pPr>
            <w:r>
              <w:rPr>
                <w:rFonts w:ascii="Times New Roman"/>
                <w:b w:val="false"/>
                <w:i w:val="false"/>
                <w:color w:val="000000"/>
                <w:sz w:val="20"/>
              </w:rPr>
              <w:t>
1. Сүтті қабылдау</w:t>
            </w:r>
          </w:p>
          <w:bookmarkEnd w:id="2355"/>
          <w:p>
            <w:pPr>
              <w:spacing w:after="20"/>
              <w:ind w:left="20"/>
              <w:jc w:val="both"/>
            </w:pPr>
            <w:r>
              <w:rPr>
                <w:rFonts w:ascii="Times New Roman"/>
                <w:b w:val="false"/>
                <w:i w:val="false"/>
                <w:color w:val="000000"/>
                <w:sz w:val="20"/>
              </w:rPr>
              <w:t>
</w:t>
            </w:r>
            <w:r>
              <w:rPr>
                <w:rFonts w:ascii="Times New Roman"/>
                <w:b w:val="false"/>
                <w:i w:val="false"/>
                <w:color w:val="000000"/>
                <w:sz w:val="20"/>
              </w:rPr>
              <w:t>2.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Қалыпқа келтіру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Пастерлеу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Ашыту температурасына дейін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Ашыту және ашыту</w:t>
            </w:r>
          </w:p>
          <w:p>
            <w:pPr>
              <w:spacing w:after="20"/>
              <w:ind w:left="20"/>
              <w:jc w:val="both"/>
            </w:pPr>
            <w:r>
              <w:rPr>
                <w:rFonts w:ascii="Times New Roman"/>
                <w:b w:val="false"/>
                <w:i w:val="false"/>
                <w:color w:val="000000"/>
                <w:sz w:val="20"/>
              </w:rPr>
              <w:t>
</w:t>
            </w:r>
            <w:r>
              <w:rPr>
                <w:rFonts w:ascii="Times New Roman"/>
                <w:b w:val="false"/>
                <w:i w:val="false"/>
                <w:color w:val="000000"/>
                <w:sz w:val="20"/>
              </w:rPr>
              <w:t>7. Ұйындыларды өңдеу және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8. Престеу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9. Өлшеп-орау, орау</w:t>
            </w:r>
          </w:p>
          <w:p>
            <w:pPr>
              <w:spacing w:after="20"/>
              <w:ind w:left="20"/>
              <w:jc w:val="both"/>
            </w:pPr>
            <w:r>
              <w:rPr>
                <w:rFonts w:ascii="Times New Roman"/>
                <w:b w:val="false"/>
                <w:i w:val="false"/>
                <w:color w:val="000000"/>
                <w:sz w:val="20"/>
              </w:rPr>
              <w:t>
10. Сақтау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0406105002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Ірімшіктер мен сүзбе, сарысуы бар альбуминді ірімшіктерді қоса алғанда, жас ірімшіктер (піспеген немесе өңделмеген) және сүзбе: майлылығы 40 мас.%-дан аспайтын, өзгелері, сүзбе, өзгелері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Майы аз сүзбе Майдың салмақтық үлесі 0,1 болатын майы аз сүзбе%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05" w:id="2356"/>
          <w:p>
            <w:pPr>
              <w:spacing w:after="20"/>
              <w:ind w:left="20"/>
              <w:jc w:val="both"/>
            </w:pPr>
            <w:r>
              <w:rPr>
                <w:rFonts w:ascii="Times New Roman"/>
                <w:b w:val="false"/>
                <w:i w:val="false"/>
                <w:color w:val="000000"/>
                <w:sz w:val="20"/>
              </w:rPr>
              <w:t>
1. Сүтті қабылдау</w:t>
            </w:r>
          </w:p>
          <w:bookmarkEnd w:id="2356"/>
          <w:p>
            <w:pPr>
              <w:spacing w:after="20"/>
              <w:ind w:left="20"/>
              <w:jc w:val="both"/>
            </w:pPr>
            <w:r>
              <w:rPr>
                <w:rFonts w:ascii="Times New Roman"/>
                <w:b w:val="false"/>
                <w:i w:val="false"/>
                <w:color w:val="000000"/>
                <w:sz w:val="20"/>
              </w:rPr>
              <w:t>
</w:t>
            </w:r>
            <w:r>
              <w:rPr>
                <w:rFonts w:ascii="Times New Roman"/>
                <w:b w:val="false"/>
                <w:i w:val="false"/>
                <w:color w:val="000000"/>
                <w:sz w:val="20"/>
              </w:rPr>
              <w:t>2.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Қалыпқа келтіру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Пастерлеу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Ашыту температурасына дейін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Ашыту және ашыту</w:t>
            </w:r>
          </w:p>
          <w:p>
            <w:pPr>
              <w:spacing w:after="20"/>
              <w:ind w:left="20"/>
              <w:jc w:val="both"/>
            </w:pPr>
            <w:r>
              <w:rPr>
                <w:rFonts w:ascii="Times New Roman"/>
                <w:b w:val="false"/>
                <w:i w:val="false"/>
                <w:color w:val="000000"/>
                <w:sz w:val="20"/>
              </w:rPr>
              <w:t>
</w:t>
            </w:r>
            <w:r>
              <w:rPr>
                <w:rFonts w:ascii="Times New Roman"/>
                <w:b w:val="false"/>
                <w:i w:val="false"/>
                <w:color w:val="000000"/>
                <w:sz w:val="20"/>
              </w:rPr>
              <w:t>7. Ұйындыларды өңдеу және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8. Престеу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9. Өлшеп-орау, орау</w:t>
            </w:r>
          </w:p>
          <w:p>
            <w:pPr>
              <w:spacing w:after="20"/>
              <w:ind w:left="20"/>
              <w:jc w:val="both"/>
            </w:pPr>
            <w:r>
              <w:rPr>
                <w:rFonts w:ascii="Times New Roman"/>
                <w:b w:val="false"/>
                <w:i w:val="false"/>
                <w:color w:val="000000"/>
                <w:sz w:val="20"/>
              </w:rPr>
              <w:t>
10. Сақтау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14" w:id="2357"/>
          <w:p>
            <w:pPr>
              <w:spacing w:after="20"/>
              <w:ind w:left="20"/>
              <w:jc w:val="both"/>
            </w:pPr>
            <w:r>
              <w:rPr>
                <w:rFonts w:ascii="Times New Roman"/>
                <w:b w:val="false"/>
                <w:i w:val="false"/>
                <w:color w:val="000000"/>
                <w:sz w:val="20"/>
              </w:rPr>
              <w:t>
1. Сүтті қабылдау</w:t>
            </w:r>
          </w:p>
          <w:bookmarkEnd w:id="2357"/>
          <w:p>
            <w:pPr>
              <w:spacing w:after="20"/>
              <w:ind w:left="20"/>
              <w:jc w:val="both"/>
            </w:pPr>
            <w:r>
              <w:rPr>
                <w:rFonts w:ascii="Times New Roman"/>
                <w:b w:val="false"/>
                <w:i w:val="false"/>
                <w:color w:val="000000"/>
                <w:sz w:val="20"/>
              </w:rPr>
              <w:t>
</w:t>
            </w:r>
            <w:r>
              <w:rPr>
                <w:rFonts w:ascii="Times New Roman"/>
                <w:b w:val="false"/>
                <w:i w:val="false"/>
                <w:color w:val="000000"/>
                <w:sz w:val="20"/>
              </w:rPr>
              <w:t>2.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Қалыпқа келтіру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Пастерлеу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Ашыту температурасына дейін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Ашыту және ашыту</w:t>
            </w:r>
          </w:p>
          <w:p>
            <w:pPr>
              <w:spacing w:after="20"/>
              <w:ind w:left="20"/>
              <w:jc w:val="both"/>
            </w:pPr>
            <w:r>
              <w:rPr>
                <w:rFonts w:ascii="Times New Roman"/>
                <w:b w:val="false"/>
                <w:i w:val="false"/>
                <w:color w:val="000000"/>
                <w:sz w:val="20"/>
              </w:rPr>
              <w:t>
</w:t>
            </w:r>
            <w:r>
              <w:rPr>
                <w:rFonts w:ascii="Times New Roman"/>
                <w:b w:val="false"/>
                <w:i w:val="false"/>
                <w:color w:val="000000"/>
                <w:sz w:val="20"/>
              </w:rPr>
              <w:t>7. Ұйындыларды өңдеу және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8. Престеу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9. Өлшеп-орау, орау</w:t>
            </w:r>
          </w:p>
          <w:p>
            <w:pPr>
              <w:spacing w:after="20"/>
              <w:ind w:left="20"/>
              <w:jc w:val="both"/>
            </w:pPr>
            <w:r>
              <w:rPr>
                <w:rFonts w:ascii="Times New Roman"/>
                <w:b w:val="false"/>
                <w:i w:val="false"/>
                <w:color w:val="000000"/>
                <w:sz w:val="20"/>
              </w:rPr>
              <w:t>
10. Сақтау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0406105002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Ірімшіктер мен сүзбе, сарысуы бар альбуминді ірімшіктерді қоса алғанда, жас ірімшіктер (піспеген немесе өңделмеген) және сүзбе: майлылығы 40 мас.%-дан аспайтын, өзгелері, сүзбе, өзгелері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Майдың салмақтық үлесі бар жартылай майлы сүзбе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23" w:id="2358"/>
          <w:p>
            <w:pPr>
              <w:spacing w:after="20"/>
              <w:ind w:left="20"/>
              <w:jc w:val="both"/>
            </w:pPr>
            <w:r>
              <w:rPr>
                <w:rFonts w:ascii="Times New Roman"/>
                <w:b w:val="false"/>
                <w:i w:val="false"/>
                <w:color w:val="000000"/>
                <w:sz w:val="20"/>
              </w:rPr>
              <w:t>
1. Сүтті қабылдау</w:t>
            </w:r>
          </w:p>
          <w:bookmarkEnd w:id="2358"/>
          <w:p>
            <w:pPr>
              <w:spacing w:after="20"/>
              <w:ind w:left="20"/>
              <w:jc w:val="both"/>
            </w:pPr>
            <w:r>
              <w:rPr>
                <w:rFonts w:ascii="Times New Roman"/>
                <w:b w:val="false"/>
                <w:i w:val="false"/>
                <w:color w:val="000000"/>
                <w:sz w:val="20"/>
              </w:rPr>
              <w:t>
</w:t>
            </w:r>
            <w:r>
              <w:rPr>
                <w:rFonts w:ascii="Times New Roman"/>
                <w:b w:val="false"/>
                <w:i w:val="false"/>
                <w:color w:val="000000"/>
                <w:sz w:val="20"/>
              </w:rPr>
              <w:t>2.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Қалыпқа келтіру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Пастерлеу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Ашыту температурасына дейін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Ашыту және ашыту</w:t>
            </w:r>
          </w:p>
          <w:p>
            <w:pPr>
              <w:spacing w:after="20"/>
              <w:ind w:left="20"/>
              <w:jc w:val="both"/>
            </w:pPr>
            <w:r>
              <w:rPr>
                <w:rFonts w:ascii="Times New Roman"/>
                <w:b w:val="false"/>
                <w:i w:val="false"/>
                <w:color w:val="000000"/>
                <w:sz w:val="20"/>
              </w:rPr>
              <w:t>
</w:t>
            </w:r>
            <w:r>
              <w:rPr>
                <w:rFonts w:ascii="Times New Roman"/>
                <w:b w:val="false"/>
                <w:i w:val="false"/>
                <w:color w:val="000000"/>
                <w:sz w:val="20"/>
              </w:rPr>
              <w:t>7. Ұйындыларды өңдеу және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8. Престеу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9. Өлшеп-орау, орау</w:t>
            </w:r>
          </w:p>
          <w:p>
            <w:pPr>
              <w:spacing w:after="20"/>
              <w:ind w:left="20"/>
              <w:jc w:val="both"/>
            </w:pPr>
            <w:r>
              <w:rPr>
                <w:rFonts w:ascii="Times New Roman"/>
                <w:b w:val="false"/>
                <w:i w:val="false"/>
                <w:color w:val="000000"/>
                <w:sz w:val="20"/>
              </w:rPr>
              <w:t>
10. Сақтау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32" w:id="2359"/>
          <w:p>
            <w:pPr>
              <w:spacing w:after="20"/>
              <w:ind w:left="20"/>
              <w:jc w:val="both"/>
            </w:pPr>
            <w:r>
              <w:rPr>
                <w:rFonts w:ascii="Times New Roman"/>
                <w:b w:val="false"/>
                <w:i w:val="false"/>
                <w:color w:val="000000"/>
                <w:sz w:val="20"/>
              </w:rPr>
              <w:t>
1. Сүтті қабылдау</w:t>
            </w:r>
          </w:p>
          <w:bookmarkEnd w:id="2359"/>
          <w:p>
            <w:pPr>
              <w:spacing w:after="20"/>
              <w:ind w:left="20"/>
              <w:jc w:val="both"/>
            </w:pPr>
            <w:r>
              <w:rPr>
                <w:rFonts w:ascii="Times New Roman"/>
                <w:b w:val="false"/>
                <w:i w:val="false"/>
                <w:color w:val="000000"/>
                <w:sz w:val="20"/>
              </w:rPr>
              <w:t>
</w:t>
            </w:r>
            <w:r>
              <w:rPr>
                <w:rFonts w:ascii="Times New Roman"/>
                <w:b w:val="false"/>
                <w:i w:val="false"/>
                <w:color w:val="000000"/>
                <w:sz w:val="20"/>
              </w:rPr>
              <w:t>2.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Қалыпқа келтіру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Пастерлеу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Ашыту температурасына дейін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Ашыту және ашыту</w:t>
            </w:r>
          </w:p>
          <w:p>
            <w:pPr>
              <w:spacing w:after="20"/>
              <w:ind w:left="20"/>
              <w:jc w:val="both"/>
            </w:pPr>
            <w:r>
              <w:rPr>
                <w:rFonts w:ascii="Times New Roman"/>
                <w:b w:val="false"/>
                <w:i w:val="false"/>
                <w:color w:val="000000"/>
                <w:sz w:val="20"/>
              </w:rPr>
              <w:t>
</w:t>
            </w:r>
            <w:r>
              <w:rPr>
                <w:rFonts w:ascii="Times New Roman"/>
                <w:b w:val="false"/>
                <w:i w:val="false"/>
                <w:color w:val="000000"/>
                <w:sz w:val="20"/>
              </w:rPr>
              <w:t>7. Ұйындыларды өңдеу және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8. Престеу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9. Өлшеп-орау, орау</w:t>
            </w:r>
          </w:p>
          <w:p>
            <w:pPr>
              <w:spacing w:after="20"/>
              <w:ind w:left="20"/>
              <w:jc w:val="both"/>
            </w:pPr>
            <w:r>
              <w:rPr>
                <w:rFonts w:ascii="Times New Roman"/>
                <w:b w:val="false"/>
                <w:i w:val="false"/>
                <w:color w:val="000000"/>
                <w:sz w:val="20"/>
              </w:rPr>
              <w:t>
10. Сақтау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0406105002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Ірімшіктер мен сүзбе, сарысуы бар альбуминді ірімшіктерді қоса алғанда, жас ірімшіктер (піспеген немесе өңделмеген) және сүзбе: майлылығы 40 мас.%-дан аспайтын, өзгелері, сүзбе, өзгелері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Майлылығы 5% сүзбе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41" w:id="2360"/>
          <w:p>
            <w:pPr>
              <w:spacing w:after="20"/>
              <w:ind w:left="20"/>
              <w:jc w:val="both"/>
            </w:pPr>
            <w:r>
              <w:rPr>
                <w:rFonts w:ascii="Times New Roman"/>
                <w:b w:val="false"/>
                <w:i w:val="false"/>
                <w:color w:val="000000"/>
                <w:sz w:val="20"/>
              </w:rPr>
              <w:t>
1. Сүтті қабылдау</w:t>
            </w:r>
          </w:p>
          <w:bookmarkEnd w:id="2360"/>
          <w:p>
            <w:pPr>
              <w:spacing w:after="20"/>
              <w:ind w:left="20"/>
              <w:jc w:val="both"/>
            </w:pPr>
            <w:r>
              <w:rPr>
                <w:rFonts w:ascii="Times New Roman"/>
                <w:b w:val="false"/>
                <w:i w:val="false"/>
                <w:color w:val="000000"/>
                <w:sz w:val="20"/>
              </w:rPr>
              <w:t>
</w:t>
            </w:r>
            <w:r>
              <w:rPr>
                <w:rFonts w:ascii="Times New Roman"/>
                <w:b w:val="false"/>
                <w:i w:val="false"/>
                <w:color w:val="000000"/>
                <w:sz w:val="20"/>
              </w:rPr>
              <w:t>2.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Қалыпқа келтіру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Пастерлеу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Ашыту температурасына дейін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Ашыту және ашыту</w:t>
            </w:r>
          </w:p>
          <w:p>
            <w:pPr>
              <w:spacing w:after="20"/>
              <w:ind w:left="20"/>
              <w:jc w:val="both"/>
            </w:pPr>
            <w:r>
              <w:rPr>
                <w:rFonts w:ascii="Times New Roman"/>
                <w:b w:val="false"/>
                <w:i w:val="false"/>
                <w:color w:val="000000"/>
                <w:sz w:val="20"/>
              </w:rPr>
              <w:t>
</w:t>
            </w:r>
            <w:r>
              <w:rPr>
                <w:rFonts w:ascii="Times New Roman"/>
                <w:b w:val="false"/>
                <w:i w:val="false"/>
                <w:color w:val="000000"/>
                <w:sz w:val="20"/>
              </w:rPr>
              <w:t>7. Ұйындыларды өңдеу және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8. Престеу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9. Өлшеп-орау, орау</w:t>
            </w:r>
          </w:p>
          <w:p>
            <w:pPr>
              <w:spacing w:after="20"/>
              <w:ind w:left="20"/>
              <w:jc w:val="both"/>
            </w:pPr>
            <w:r>
              <w:rPr>
                <w:rFonts w:ascii="Times New Roman"/>
                <w:b w:val="false"/>
                <w:i w:val="false"/>
                <w:color w:val="000000"/>
                <w:sz w:val="20"/>
              </w:rPr>
              <w:t>
10. Сақтау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50" w:id="2361"/>
          <w:p>
            <w:pPr>
              <w:spacing w:after="20"/>
              <w:ind w:left="20"/>
              <w:jc w:val="both"/>
            </w:pPr>
            <w:r>
              <w:rPr>
                <w:rFonts w:ascii="Times New Roman"/>
                <w:b w:val="false"/>
                <w:i w:val="false"/>
                <w:color w:val="000000"/>
                <w:sz w:val="20"/>
              </w:rPr>
              <w:t>
1. Сүтті қабылдау</w:t>
            </w:r>
          </w:p>
          <w:bookmarkEnd w:id="2361"/>
          <w:p>
            <w:pPr>
              <w:spacing w:after="20"/>
              <w:ind w:left="20"/>
              <w:jc w:val="both"/>
            </w:pPr>
            <w:r>
              <w:rPr>
                <w:rFonts w:ascii="Times New Roman"/>
                <w:b w:val="false"/>
                <w:i w:val="false"/>
                <w:color w:val="000000"/>
                <w:sz w:val="20"/>
              </w:rPr>
              <w:t>
</w:t>
            </w:r>
            <w:r>
              <w:rPr>
                <w:rFonts w:ascii="Times New Roman"/>
                <w:b w:val="false"/>
                <w:i w:val="false"/>
                <w:color w:val="000000"/>
                <w:sz w:val="20"/>
              </w:rPr>
              <w:t>2.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Қалыпқа келтіру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Пастерлеу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Ашыту температурасына дейін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Ашыту және ашыту</w:t>
            </w:r>
          </w:p>
          <w:p>
            <w:pPr>
              <w:spacing w:after="20"/>
              <w:ind w:left="20"/>
              <w:jc w:val="both"/>
            </w:pPr>
            <w:r>
              <w:rPr>
                <w:rFonts w:ascii="Times New Roman"/>
                <w:b w:val="false"/>
                <w:i w:val="false"/>
                <w:color w:val="000000"/>
                <w:sz w:val="20"/>
              </w:rPr>
              <w:t>
</w:t>
            </w:r>
            <w:r>
              <w:rPr>
                <w:rFonts w:ascii="Times New Roman"/>
                <w:b w:val="false"/>
                <w:i w:val="false"/>
                <w:color w:val="000000"/>
                <w:sz w:val="20"/>
              </w:rPr>
              <w:t>7. Ұйындыларды өңдеу және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8. Престеу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9. Өлшеп-орау, орау</w:t>
            </w:r>
          </w:p>
          <w:p>
            <w:pPr>
              <w:spacing w:after="20"/>
              <w:ind w:left="20"/>
              <w:jc w:val="both"/>
            </w:pPr>
            <w:r>
              <w:rPr>
                <w:rFonts w:ascii="Times New Roman"/>
                <w:b w:val="false"/>
                <w:i w:val="false"/>
                <w:color w:val="000000"/>
                <w:sz w:val="20"/>
              </w:rPr>
              <w:t>
10. Сақтау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0406105002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Ірімшіктер мен сүзбе, сарысуы бар альбуминді ірімшіктерді қоса алғанда, жас ірімшіктер (піспеген немесе өңделмеген) және сүзбе: майлылығы 40 мас.%-дан аспайтын, өзгелері, сүзбе, өзгелері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майлылығы 9% сүзбе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59" w:id="2362"/>
          <w:p>
            <w:pPr>
              <w:spacing w:after="20"/>
              <w:ind w:left="20"/>
              <w:jc w:val="both"/>
            </w:pPr>
            <w:r>
              <w:rPr>
                <w:rFonts w:ascii="Times New Roman"/>
                <w:b w:val="false"/>
                <w:i w:val="false"/>
                <w:color w:val="000000"/>
                <w:sz w:val="20"/>
              </w:rPr>
              <w:t>
1. Сүтті қабылдау</w:t>
            </w:r>
          </w:p>
          <w:bookmarkEnd w:id="2362"/>
          <w:p>
            <w:pPr>
              <w:spacing w:after="20"/>
              <w:ind w:left="20"/>
              <w:jc w:val="both"/>
            </w:pPr>
            <w:r>
              <w:rPr>
                <w:rFonts w:ascii="Times New Roman"/>
                <w:b w:val="false"/>
                <w:i w:val="false"/>
                <w:color w:val="000000"/>
                <w:sz w:val="20"/>
              </w:rPr>
              <w:t>
</w:t>
            </w:r>
            <w:r>
              <w:rPr>
                <w:rFonts w:ascii="Times New Roman"/>
                <w:b w:val="false"/>
                <w:i w:val="false"/>
                <w:color w:val="000000"/>
                <w:sz w:val="20"/>
              </w:rPr>
              <w:t>2.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Қалыпқа келтіру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Пастерлеу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Ашыту температурасына дейін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Ашыту және ашыту</w:t>
            </w:r>
          </w:p>
          <w:p>
            <w:pPr>
              <w:spacing w:after="20"/>
              <w:ind w:left="20"/>
              <w:jc w:val="both"/>
            </w:pPr>
            <w:r>
              <w:rPr>
                <w:rFonts w:ascii="Times New Roman"/>
                <w:b w:val="false"/>
                <w:i w:val="false"/>
                <w:color w:val="000000"/>
                <w:sz w:val="20"/>
              </w:rPr>
              <w:t>
</w:t>
            </w:r>
            <w:r>
              <w:rPr>
                <w:rFonts w:ascii="Times New Roman"/>
                <w:b w:val="false"/>
                <w:i w:val="false"/>
                <w:color w:val="000000"/>
                <w:sz w:val="20"/>
              </w:rPr>
              <w:t>7. Ұйындыларды өңдеу және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8. Престеу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9. Өлшеп-орау, орау</w:t>
            </w:r>
          </w:p>
          <w:p>
            <w:pPr>
              <w:spacing w:after="20"/>
              <w:ind w:left="20"/>
              <w:jc w:val="both"/>
            </w:pPr>
            <w:r>
              <w:rPr>
                <w:rFonts w:ascii="Times New Roman"/>
                <w:b w:val="false"/>
                <w:i w:val="false"/>
                <w:color w:val="000000"/>
                <w:sz w:val="20"/>
              </w:rPr>
              <w:t>
10. Сақтау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68" w:id="2363"/>
          <w:p>
            <w:pPr>
              <w:spacing w:after="20"/>
              <w:ind w:left="20"/>
              <w:jc w:val="both"/>
            </w:pPr>
            <w:r>
              <w:rPr>
                <w:rFonts w:ascii="Times New Roman"/>
                <w:b w:val="false"/>
                <w:i w:val="false"/>
                <w:color w:val="000000"/>
                <w:sz w:val="20"/>
              </w:rPr>
              <w:t>
1. Сүтті қабылдау</w:t>
            </w:r>
          </w:p>
          <w:bookmarkEnd w:id="2363"/>
          <w:p>
            <w:pPr>
              <w:spacing w:after="20"/>
              <w:ind w:left="20"/>
              <w:jc w:val="both"/>
            </w:pPr>
            <w:r>
              <w:rPr>
                <w:rFonts w:ascii="Times New Roman"/>
                <w:b w:val="false"/>
                <w:i w:val="false"/>
                <w:color w:val="000000"/>
                <w:sz w:val="20"/>
              </w:rPr>
              <w:t>
</w:t>
            </w:r>
            <w:r>
              <w:rPr>
                <w:rFonts w:ascii="Times New Roman"/>
                <w:b w:val="false"/>
                <w:i w:val="false"/>
                <w:color w:val="000000"/>
                <w:sz w:val="20"/>
              </w:rPr>
              <w:t>2.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Қалыпқа келтіру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Пастерлеу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Ашыту температурасына дейін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Ашыту және ашыту</w:t>
            </w:r>
          </w:p>
          <w:p>
            <w:pPr>
              <w:spacing w:after="20"/>
              <w:ind w:left="20"/>
              <w:jc w:val="both"/>
            </w:pPr>
            <w:r>
              <w:rPr>
                <w:rFonts w:ascii="Times New Roman"/>
                <w:b w:val="false"/>
                <w:i w:val="false"/>
                <w:color w:val="000000"/>
                <w:sz w:val="20"/>
              </w:rPr>
              <w:t>
</w:t>
            </w:r>
            <w:r>
              <w:rPr>
                <w:rFonts w:ascii="Times New Roman"/>
                <w:b w:val="false"/>
                <w:i w:val="false"/>
                <w:color w:val="000000"/>
                <w:sz w:val="20"/>
              </w:rPr>
              <w:t>7. Ұйындыларды өңдеу және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8. Престеу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9. Өлшеп-орау, орау</w:t>
            </w:r>
          </w:p>
          <w:p>
            <w:pPr>
              <w:spacing w:after="20"/>
              <w:ind w:left="20"/>
              <w:jc w:val="both"/>
            </w:pPr>
            <w:r>
              <w:rPr>
                <w:rFonts w:ascii="Times New Roman"/>
                <w:b w:val="false"/>
                <w:i w:val="false"/>
                <w:color w:val="000000"/>
                <w:sz w:val="20"/>
              </w:rPr>
              <w:t>
10. Сақтау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0406105009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ірімшіктер мен сүзбе, сарысулық-альбуминдік ірімшіктерді қоса алғанда, жас ірімшіктер (піспеген немесе піспеген) және сүзбе: өзгелері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Тәтті сүзбе өнімі: құлпынай дәмі бар ірімшік "Құлпынай", м.д.ж. 4,5%, ваниль қосылған ірімшік "Ваниль" м.д.ж. 4,5%, киви-банан дәмі бар ірімшік "Киви-банан" м.д.ж. 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77" w:id="2364"/>
          <w:p>
            <w:pPr>
              <w:spacing w:after="20"/>
              <w:ind w:left="20"/>
              <w:jc w:val="both"/>
            </w:pPr>
            <w:r>
              <w:rPr>
                <w:rFonts w:ascii="Times New Roman"/>
                <w:b w:val="false"/>
                <w:i w:val="false"/>
                <w:color w:val="000000"/>
                <w:sz w:val="20"/>
              </w:rPr>
              <w:t>
1. Сүтті қабылдау</w:t>
            </w:r>
          </w:p>
          <w:bookmarkEnd w:id="2364"/>
          <w:p>
            <w:pPr>
              <w:spacing w:after="20"/>
              <w:ind w:left="20"/>
              <w:jc w:val="both"/>
            </w:pPr>
            <w:r>
              <w:rPr>
                <w:rFonts w:ascii="Times New Roman"/>
                <w:b w:val="false"/>
                <w:i w:val="false"/>
                <w:color w:val="000000"/>
                <w:sz w:val="20"/>
              </w:rPr>
              <w:t>
</w:t>
            </w:r>
            <w:r>
              <w:rPr>
                <w:rFonts w:ascii="Times New Roman"/>
                <w:b w:val="false"/>
                <w:i w:val="false"/>
                <w:color w:val="000000"/>
                <w:sz w:val="20"/>
              </w:rPr>
              <w:t>2.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Қалыпқа келтіру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Пастерлеу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Ашыту температурасына дейін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Ашыту және ашыту</w:t>
            </w:r>
          </w:p>
          <w:p>
            <w:pPr>
              <w:spacing w:after="20"/>
              <w:ind w:left="20"/>
              <w:jc w:val="both"/>
            </w:pPr>
            <w:r>
              <w:rPr>
                <w:rFonts w:ascii="Times New Roman"/>
                <w:b w:val="false"/>
                <w:i w:val="false"/>
                <w:color w:val="000000"/>
                <w:sz w:val="20"/>
              </w:rPr>
              <w:t>
</w:t>
            </w:r>
            <w:r>
              <w:rPr>
                <w:rFonts w:ascii="Times New Roman"/>
                <w:b w:val="false"/>
                <w:i w:val="false"/>
                <w:color w:val="000000"/>
                <w:sz w:val="20"/>
              </w:rPr>
              <w:t>7. Ұйындыларды өңдеу және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8. Престеу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9.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Өлшеп-орау, орау</w:t>
            </w:r>
          </w:p>
          <w:p>
            <w:pPr>
              <w:spacing w:after="20"/>
              <w:ind w:left="20"/>
              <w:jc w:val="both"/>
            </w:pPr>
            <w:r>
              <w:rPr>
                <w:rFonts w:ascii="Times New Roman"/>
                <w:b w:val="false"/>
                <w:i w:val="false"/>
                <w:color w:val="000000"/>
                <w:sz w:val="20"/>
              </w:rPr>
              <w:t>
11. Сақтау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87" w:id="2365"/>
          <w:p>
            <w:pPr>
              <w:spacing w:after="20"/>
              <w:ind w:left="20"/>
              <w:jc w:val="both"/>
            </w:pPr>
            <w:r>
              <w:rPr>
                <w:rFonts w:ascii="Times New Roman"/>
                <w:b w:val="false"/>
                <w:i w:val="false"/>
                <w:color w:val="000000"/>
                <w:sz w:val="20"/>
              </w:rPr>
              <w:t>
1. Сүтті қабылдау</w:t>
            </w:r>
          </w:p>
          <w:bookmarkEnd w:id="2365"/>
          <w:p>
            <w:pPr>
              <w:spacing w:after="20"/>
              <w:ind w:left="20"/>
              <w:jc w:val="both"/>
            </w:pPr>
            <w:r>
              <w:rPr>
                <w:rFonts w:ascii="Times New Roman"/>
                <w:b w:val="false"/>
                <w:i w:val="false"/>
                <w:color w:val="000000"/>
                <w:sz w:val="20"/>
              </w:rPr>
              <w:t>
</w:t>
            </w:r>
            <w:r>
              <w:rPr>
                <w:rFonts w:ascii="Times New Roman"/>
                <w:b w:val="false"/>
                <w:i w:val="false"/>
                <w:color w:val="000000"/>
                <w:sz w:val="20"/>
              </w:rPr>
              <w:t>2.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Қалыпқа келтіру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Пастерлеу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Ашыту температурасына дейін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Ашыту және ашыту</w:t>
            </w:r>
          </w:p>
          <w:p>
            <w:pPr>
              <w:spacing w:after="20"/>
              <w:ind w:left="20"/>
              <w:jc w:val="both"/>
            </w:pPr>
            <w:r>
              <w:rPr>
                <w:rFonts w:ascii="Times New Roman"/>
                <w:b w:val="false"/>
                <w:i w:val="false"/>
                <w:color w:val="000000"/>
                <w:sz w:val="20"/>
              </w:rPr>
              <w:t>
</w:t>
            </w:r>
            <w:r>
              <w:rPr>
                <w:rFonts w:ascii="Times New Roman"/>
                <w:b w:val="false"/>
                <w:i w:val="false"/>
                <w:color w:val="000000"/>
                <w:sz w:val="20"/>
              </w:rPr>
              <w:t>7. Ұйындыларды өңдеу және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8. Престеу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9.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Өлшеп-орау, орау</w:t>
            </w:r>
          </w:p>
          <w:p>
            <w:pPr>
              <w:spacing w:after="20"/>
              <w:ind w:left="20"/>
              <w:jc w:val="both"/>
            </w:pPr>
            <w:r>
              <w:rPr>
                <w:rFonts w:ascii="Times New Roman"/>
                <w:b w:val="false"/>
                <w:i w:val="false"/>
                <w:color w:val="000000"/>
                <w:sz w:val="20"/>
              </w:rPr>
              <w:t>
11. Сақтау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0406303100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Майлылығы 36% -дан аспайтын басқа өңделген ірімшіктер, егер ол құрғақ затта 48 мас-тан аспаса.%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 және сүзбе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97" w:id="2366"/>
          <w:p>
            <w:pPr>
              <w:spacing w:after="20"/>
              <w:ind w:left="20"/>
              <w:jc w:val="both"/>
            </w:pPr>
            <w:r>
              <w:rPr>
                <w:rFonts w:ascii="Times New Roman"/>
                <w:b w:val="false"/>
                <w:i w:val="false"/>
                <w:color w:val="000000"/>
                <w:sz w:val="20"/>
              </w:rPr>
              <w:t>
МЕМСТ</w:t>
            </w:r>
          </w:p>
          <w:bookmarkEnd w:id="2366"/>
          <w:p>
            <w:pPr>
              <w:spacing w:after="20"/>
              <w:ind w:left="20"/>
              <w:jc w:val="both"/>
            </w:pPr>
            <w:r>
              <w:rPr>
                <w:rFonts w:ascii="Times New Roman"/>
                <w:b w:val="false"/>
                <w:i w:val="false"/>
                <w:color w:val="000000"/>
                <w:sz w:val="20"/>
              </w:rPr>
              <w:t>
</w:t>
            </w:r>
            <w:r>
              <w:rPr>
                <w:rFonts w:ascii="Times New Roman"/>
                <w:b w:val="false"/>
                <w:i w:val="false"/>
                <w:color w:val="000000"/>
                <w:sz w:val="20"/>
              </w:rPr>
              <w:t>ТУ</w:t>
            </w:r>
          </w:p>
          <w:p>
            <w:pPr>
              <w:spacing w:after="20"/>
              <w:ind w:left="20"/>
              <w:jc w:val="both"/>
            </w:pPr>
            <w:r>
              <w:rPr>
                <w:rFonts w:ascii="Times New Roman"/>
                <w:b w:val="false"/>
                <w:i w:val="false"/>
                <w:color w:val="000000"/>
                <w:sz w:val="20"/>
              </w:rPr>
              <w:t>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99" w:id="2367"/>
          <w:p>
            <w:pPr>
              <w:spacing w:after="20"/>
              <w:ind w:left="20"/>
              <w:jc w:val="both"/>
            </w:pPr>
            <w:r>
              <w:rPr>
                <w:rFonts w:ascii="Times New Roman"/>
                <w:b w:val="false"/>
                <w:i w:val="false"/>
                <w:color w:val="000000"/>
                <w:sz w:val="20"/>
              </w:rPr>
              <w:t>
1. Шикізатты іріктеу және дайындау</w:t>
            </w:r>
          </w:p>
          <w:bookmarkEnd w:id="2367"/>
          <w:p>
            <w:pPr>
              <w:spacing w:after="20"/>
              <w:ind w:left="20"/>
              <w:jc w:val="both"/>
            </w:pPr>
            <w:r>
              <w:rPr>
                <w:rFonts w:ascii="Times New Roman"/>
                <w:b w:val="false"/>
                <w:i w:val="false"/>
                <w:color w:val="000000"/>
                <w:sz w:val="20"/>
              </w:rPr>
              <w:t>
</w:t>
            </w:r>
            <w:r>
              <w:rPr>
                <w:rFonts w:ascii="Times New Roman"/>
                <w:b w:val="false"/>
                <w:i w:val="false"/>
                <w:color w:val="000000"/>
                <w:sz w:val="20"/>
              </w:rPr>
              <w:t>2. Бастапқы өнімдерді ұнтақтау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Балқытқыш тұздарды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Массаның еруі</w:t>
            </w:r>
          </w:p>
          <w:p>
            <w:pPr>
              <w:spacing w:after="20"/>
              <w:ind w:left="20"/>
              <w:jc w:val="both"/>
            </w:pPr>
            <w:r>
              <w:rPr>
                <w:rFonts w:ascii="Times New Roman"/>
                <w:b w:val="false"/>
                <w:i w:val="false"/>
                <w:color w:val="000000"/>
                <w:sz w:val="20"/>
              </w:rPr>
              <w:t>
</w:t>
            </w:r>
            <w:r>
              <w:rPr>
                <w:rFonts w:ascii="Times New Roman"/>
                <w:b w:val="false"/>
                <w:i w:val="false"/>
                <w:color w:val="000000"/>
                <w:sz w:val="20"/>
              </w:rPr>
              <w:t>5. Өлшеп-орау, буып-түю, таңбалау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Салқындату</w:t>
            </w:r>
          </w:p>
          <w:p>
            <w:pPr>
              <w:spacing w:after="20"/>
              <w:ind w:left="20"/>
              <w:jc w:val="both"/>
            </w:pPr>
            <w:r>
              <w:rPr>
                <w:rFonts w:ascii="Times New Roman"/>
                <w:b w:val="false"/>
                <w:i w:val="false"/>
                <w:color w:val="000000"/>
                <w:sz w:val="20"/>
              </w:rPr>
              <w:t>
7. Сақтау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05" w:id="2368"/>
          <w:p>
            <w:pPr>
              <w:spacing w:after="20"/>
              <w:ind w:left="20"/>
              <w:jc w:val="both"/>
            </w:pPr>
            <w:r>
              <w:rPr>
                <w:rFonts w:ascii="Times New Roman"/>
                <w:b w:val="false"/>
                <w:i w:val="false"/>
                <w:color w:val="000000"/>
                <w:sz w:val="20"/>
              </w:rPr>
              <w:t>
1. Шикізатты іріктеу және дайындау</w:t>
            </w:r>
          </w:p>
          <w:bookmarkEnd w:id="2368"/>
          <w:p>
            <w:pPr>
              <w:spacing w:after="20"/>
              <w:ind w:left="20"/>
              <w:jc w:val="both"/>
            </w:pPr>
            <w:r>
              <w:rPr>
                <w:rFonts w:ascii="Times New Roman"/>
                <w:b w:val="false"/>
                <w:i w:val="false"/>
                <w:color w:val="000000"/>
                <w:sz w:val="20"/>
              </w:rPr>
              <w:t>
</w:t>
            </w:r>
            <w:r>
              <w:rPr>
                <w:rFonts w:ascii="Times New Roman"/>
                <w:b w:val="false"/>
                <w:i w:val="false"/>
                <w:color w:val="000000"/>
                <w:sz w:val="20"/>
              </w:rPr>
              <w:t>2. Бастапқы өнімдерді ұнтақтау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Балқытқыш тұздарды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Массаның еруі</w:t>
            </w:r>
          </w:p>
          <w:p>
            <w:pPr>
              <w:spacing w:after="20"/>
              <w:ind w:left="20"/>
              <w:jc w:val="both"/>
            </w:pPr>
            <w:r>
              <w:rPr>
                <w:rFonts w:ascii="Times New Roman"/>
                <w:b w:val="false"/>
                <w:i w:val="false"/>
                <w:color w:val="000000"/>
                <w:sz w:val="20"/>
              </w:rPr>
              <w:t>
</w:t>
            </w:r>
            <w:r>
              <w:rPr>
                <w:rFonts w:ascii="Times New Roman"/>
                <w:b w:val="false"/>
                <w:i w:val="false"/>
                <w:color w:val="000000"/>
                <w:sz w:val="20"/>
              </w:rPr>
              <w:t>5. Өлшеп-орау, буып-түю, таңбалау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Салқындату</w:t>
            </w:r>
          </w:p>
          <w:p>
            <w:pPr>
              <w:spacing w:after="20"/>
              <w:ind w:left="20"/>
              <w:jc w:val="both"/>
            </w:pPr>
            <w:r>
              <w:rPr>
                <w:rFonts w:ascii="Times New Roman"/>
                <w:b w:val="false"/>
                <w:i w:val="false"/>
                <w:color w:val="000000"/>
                <w:sz w:val="20"/>
              </w:rPr>
              <w:t>
7. Сақтау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0406303900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Майлылығы 36% -дан аспайтын басқа өңделген ірімшіктер, егер оның құрғақ затта салмағы 48-ден асса.%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заттағы майдың салмақтық үлесі 60% балқытылған паста тәрізді ірімшіктер "Янтарь", құрғақ заттағы майдың салмақтық үлесі 50% балқытылған паста тәрізді тәтті "Омичка".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11" w:id="2369"/>
          <w:p>
            <w:pPr>
              <w:spacing w:after="20"/>
              <w:ind w:left="20"/>
              <w:jc w:val="both"/>
            </w:pPr>
            <w:r>
              <w:rPr>
                <w:rFonts w:ascii="Times New Roman"/>
                <w:b w:val="false"/>
                <w:i w:val="false"/>
                <w:color w:val="000000"/>
                <w:sz w:val="20"/>
              </w:rPr>
              <w:t>
1. Шикізатты іріктеу және дайындау</w:t>
            </w:r>
          </w:p>
          <w:bookmarkEnd w:id="2369"/>
          <w:p>
            <w:pPr>
              <w:spacing w:after="20"/>
              <w:ind w:left="20"/>
              <w:jc w:val="both"/>
            </w:pPr>
            <w:r>
              <w:rPr>
                <w:rFonts w:ascii="Times New Roman"/>
                <w:b w:val="false"/>
                <w:i w:val="false"/>
                <w:color w:val="000000"/>
                <w:sz w:val="20"/>
              </w:rPr>
              <w:t>
</w:t>
            </w:r>
            <w:r>
              <w:rPr>
                <w:rFonts w:ascii="Times New Roman"/>
                <w:b w:val="false"/>
                <w:i w:val="false"/>
                <w:color w:val="000000"/>
                <w:sz w:val="20"/>
              </w:rPr>
              <w:t>2. Бастапқы өнімдерді ұнтақтау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Балқытқыш тұздарды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Массаның еруі</w:t>
            </w:r>
          </w:p>
          <w:p>
            <w:pPr>
              <w:spacing w:after="20"/>
              <w:ind w:left="20"/>
              <w:jc w:val="both"/>
            </w:pPr>
            <w:r>
              <w:rPr>
                <w:rFonts w:ascii="Times New Roman"/>
                <w:b w:val="false"/>
                <w:i w:val="false"/>
                <w:color w:val="000000"/>
                <w:sz w:val="20"/>
              </w:rPr>
              <w:t>
</w:t>
            </w:r>
            <w:r>
              <w:rPr>
                <w:rFonts w:ascii="Times New Roman"/>
                <w:b w:val="false"/>
                <w:i w:val="false"/>
                <w:color w:val="000000"/>
                <w:sz w:val="20"/>
              </w:rPr>
              <w:t>5. Өлшеп-орау, буып-түю, таңбалау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Салқындату</w:t>
            </w:r>
          </w:p>
          <w:p>
            <w:pPr>
              <w:spacing w:after="20"/>
              <w:ind w:left="20"/>
              <w:jc w:val="both"/>
            </w:pPr>
            <w:r>
              <w:rPr>
                <w:rFonts w:ascii="Times New Roman"/>
                <w:b w:val="false"/>
                <w:i w:val="false"/>
                <w:color w:val="000000"/>
                <w:sz w:val="20"/>
              </w:rPr>
              <w:t>
7. Сақтау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17" w:id="2370"/>
          <w:p>
            <w:pPr>
              <w:spacing w:after="20"/>
              <w:ind w:left="20"/>
              <w:jc w:val="both"/>
            </w:pPr>
            <w:r>
              <w:rPr>
                <w:rFonts w:ascii="Times New Roman"/>
                <w:b w:val="false"/>
                <w:i w:val="false"/>
                <w:color w:val="000000"/>
                <w:sz w:val="20"/>
              </w:rPr>
              <w:t>
1. Шикізатты іріктеу және дайындау</w:t>
            </w:r>
          </w:p>
          <w:bookmarkEnd w:id="2370"/>
          <w:p>
            <w:pPr>
              <w:spacing w:after="20"/>
              <w:ind w:left="20"/>
              <w:jc w:val="both"/>
            </w:pPr>
            <w:r>
              <w:rPr>
                <w:rFonts w:ascii="Times New Roman"/>
                <w:b w:val="false"/>
                <w:i w:val="false"/>
                <w:color w:val="000000"/>
                <w:sz w:val="20"/>
              </w:rPr>
              <w:t>
</w:t>
            </w:r>
            <w:r>
              <w:rPr>
                <w:rFonts w:ascii="Times New Roman"/>
                <w:b w:val="false"/>
                <w:i w:val="false"/>
                <w:color w:val="000000"/>
                <w:sz w:val="20"/>
              </w:rPr>
              <w:t>2. Бастапқы өнімдерді ұнтақтау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Балқытқыш тұздарды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Массаның еруі</w:t>
            </w:r>
          </w:p>
          <w:p>
            <w:pPr>
              <w:spacing w:after="20"/>
              <w:ind w:left="20"/>
              <w:jc w:val="both"/>
            </w:pPr>
            <w:r>
              <w:rPr>
                <w:rFonts w:ascii="Times New Roman"/>
                <w:b w:val="false"/>
                <w:i w:val="false"/>
                <w:color w:val="000000"/>
                <w:sz w:val="20"/>
              </w:rPr>
              <w:t>
</w:t>
            </w:r>
            <w:r>
              <w:rPr>
                <w:rFonts w:ascii="Times New Roman"/>
                <w:b w:val="false"/>
                <w:i w:val="false"/>
                <w:color w:val="000000"/>
                <w:sz w:val="20"/>
              </w:rPr>
              <w:t>5. Өлшеп-орау, буып-түю, таңбалау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Салқындату</w:t>
            </w:r>
          </w:p>
          <w:p>
            <w:pPr>
              <w:spacing w:after="20"/>
              <w:ind w:left="20"/>
              <w:jc w:val="both"/>
            </w:pPr>
            <w:r>
              <w:rPr>
                <w:rFonts w:ascii="Times New Roman"/>
                <w:b w:val="false"/>
                <w:i w:val="false"/>
                <w:color w:val="000000"/>
                <w:sz w:val="20"/>
              </w:rPr>
              <w:t>
7. Сақтау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0406309000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бойынша 36-дан астам майы бар ерітілген өзге де ірімшіктер%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Ерітілген паста ірімшіктері "Янтарь ГОСТ" м.д.ж. құрғақ затта 50%, "Кілегейлі ГОСТ" м.д.ж. құрғақ затта 50%, "Ветчина ГОСТ" м.д.ж. құрғақ затта 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23" w:id="2371"/>
          <w:p>
            <w:pPr>
              <w:spacing w:after="20"/>
              <w:ind w:left="20"/>
              <w:jc w:val="both"/>
            </w:pPr>
            <w:r>
              <w:rPr>
                <w:rFonts w:ascii="Times New Roman"/>
                <w:b w:val="false"/>
                <w:i w:val="false"/>
                <w:color w:val="000000"/>
                <w:sz w:val="20"/>
              </w:rPr>
              <w:t>
1. Шикізатты іріктеу және дайындау</w:t>
            </w:r>
          </w:p>
          <w:bookmarkEnd w:id="2371"/>
          <w:p>
            <w:pPr>
              <w:spacing w:after="20"/>
              <w:ind w:left="20"/>
              <w:jc w:val="both"/>
            </w:pPr>
            <w:r>
              <w:rPr>
                <w:rFonts w:ascii="Times New Roman"/>
                <w:b w:val="false"/>
                <w:i w:val="false"/>
                <w:color w:val="000000"/>
                <w:sz w:val="20"/>
              </w:rPr>
              <w:t>
</w:t>
            </w:r>
            <w:r>
              <w:rPr>
                <w:rFonts w:ascii="Times New Roman"/>
                <w:b w:val="false"/>
                <w:i w:val="false"/>
                <w:color w:val="000000"/>
                <w:sz w:val="20"/>
              </w:rPr>
              <w:t>2. Бастапқы өнімдерді ұнтақтау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Балқытқыш тұздарды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Массаның еруі</w:t>
            </w:r>
          </w:p>
          <w:p>
            <w:pPr>
              <w:spacing w:after="20"/>
              <w:ind w:left="20"/>
              <w:jc w:val="both"/>
            </w:pPr>
            <w:r>
              <w:rPr>
                <w:rFonts w:ascii="Times New Roman"/>
                <w:b w:val="false"/>
                <w:i w:val="false"/>
                <w:color w:val="000000"/>
                <w:sz w:val="20"/>
              </w:rPr>
              <w:t>
</w:t>
            </w:r>
            <w:r>
              <w:rPr>
                <w:rFonts w:ascii="Times New Roman"/>
                <w:b w:val="false"/>
                <w:i w:val="false"/>
                <w:color w:val="000000"/>
                <w:sz w:val="20"/>
              </w:rPr>
              <w:t>5. Өлшеп-орау, буып-түю, таңбалау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Салқындату</w:t>
            </w:r>
          </w:p>
          <w:p>
            <w:pPr>
              <w:spacing w:after="20"/>
              <w:ind w:left="20"/>
              <w:jc w:val="both"/>
            </w:pPr>
            <w:r>
              <w:rPr>
                <w:rFonts w:ascii="Times New Roman"/>
                <w:b w:val="false"/>
                <w:i w:val="false"/>
                <w:color w:val="000000"/>
                <w:sz w:val="20"/>
              </w:rPr>
              <w:t>
7. Сақтау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29" w:id="2372"/>
          <w:p>
            <w:pPr>
              <w:spacing w:after="20"/>
              <w:ind w:left="20"/>
              <w:jc w:val="both"/>
            </w:pPr>
            <w:r>
              <w:rPr>
                <w:rFonts w:ascii="Times New Roman"/>
                <w:b w:val="false"/>
                <w:i w:val="false"/>
                <w:color w:val="000000"/>
                <w:sz w:val="20"/>
              </w:rPr>
              <w:t>
1. Шикізатты іріктеу және дайындау</w:t>
            </w:r>
          </w:p>
          <w:bookmarkEnd w:id="2372"/>
          <w:p>
            <w:pPr>
              <w:spacing w:after="20"/>
              <w:ind w:left="20"/>
              <w:jc w:val="both"/>
            </w:pPr>
            <w:r>
              <w:rPr>
                <w:rFonts w:ascii="Times New Roman"/>
                <w:b w:val="false"/>
                <w:i w:val="false"/>
                <w:color w:val="000000"/>
                <w:sz w:val="20"/>
              </w:rPr>
              <w:t>
</w:t>
            </w:r>
            <w:r>
              <w:rPr>
                <w:rFonts w:ascii="Times New Roman"/>
                <w:b w:val="false"/>
                <w:i w:val="false"/>
                <w:color w:val="000000"/>
                <w:sz w:val="20"/>
              </w:rPr>
              <w:t>2. Бастапқы өнімдерді ұнтақтау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Балқытқыш тұздарды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Массаның еруі</w:t>
            </w:r>
          </w:p>
          <w:p>
            <w:pPr>
              <w:spacing w:after="20"/>
              <w:ind w:left="20"/>
              <w:jc w:val="both"/>
            </w:pPr>
            <w:r>
              <w:rPr>
                <w:rFonts w:ascii="Times New Roman"/>
                <w:b w:val="false"/>
                <w:i w:val="false"/>
                <w:color w:val="000000"/>
                <w:sz w:val="20"/>
              </w:rPr>
              <w:t>
</w:t>
            </w:r>
            <w:r>
              <w:rPr>
                <w:rFonts w:ascii="Times New Roman"/>
                <w:b w:val="false"/>
                <w:i w:val="false"/>
                <w:color w:val="000000"/>
                <w:sz w:val="20"/>
              </w:rPr>
              <w:t>5. Өлшеп-орау, буып-түю, таңбалау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Салқындату</w:t>
            </w:r>
          </w:p>
          <w:p>
            <w:pPr>
              <w:spacing w:after="20"/>
              <w:ind w:left="20"/>
              <w:jc w:val="both"/>
            </w:pPr>
            <w:r>
              <w:rPr>
                <w:rFonts w:ascii="Times New Roman"/>
                <w:b w:val="false"/>
                <w:i w:val="false"/>
                <w:color w:val="000000"/>
                <w:sz w:val="20"/>
              </w:rPr>
              <w:t>
7. Сақтау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0406903209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ІРІМШІКТЕР, ФЕТА, ӨЗГЕЛЕРІ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 және сүзбе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35" w:id="2373"/>
          <w:p>
            <w:pPr>
              <w:spacing w:after="20"/>
              <w:ind w:left="20"/>
              <w:jc w:val="both"/>
            </w:pPr>
            <w:r>
              <w:rPr>
                <w:rFonts w:ascii="Times New Roman"/>
                <w:b w:val="false"/>
                <w:i w:val="false"/>
                <w:color w:val="000000"/>
                <w:sz w:val="20"/>
              </w:rPr>
              <w:t xml:space="preserve">
МЕМСТ </w:t>
            </w:r>
          </w:p>
          <w:bookmarkEnd w:id="2373"/>
          <w:p>
            <w:pPr>
              <w:spacing w:after="20"/>
              <w:ind w:left="20"/>
              <w:jc w:val="both"/>
            </w:pPr>
            <w:r>
              <w:rPr>
                <w:rFonts w:ascii="Times New Roman"/>
                <w:b w:val="false"/>
                <w:i w:val="false"/>
                <w:color w:val="000000"/>
                <w:sz w:val="20"/>
              </w:rPr>
              <w:t>
</w:t>
            </w:r>
            <w:r>
              <w:rPr>
                <w:rFonts w:ascii="Times New Roman"/>
                <w:b w:val="false"/>
                <w:i w:val="false"/>
                <w:color w:val="000000"/>
                <w:sz w:val="20"/>
              </w:rPr>
              <w:t>ТУ</w:t>
            </w:r>
          </w:p>
          <w:p>
            <w:pPr>
              <w:spacing w:after="20"/>
              <w:ind w:left="20"/>
              <w:jc w:val="both"/>
            </w:pPr>
            <w:r>
              <w:rPr>
                <w:rFonts w:ascii="Times New Roman"/>
                <w:b w:val="false"/>
                <w:i w:val="false"/>
                <w:color w:val="000000"/>
                <w:sz w:val="20"/>
              </w:rPr>
              <w:t>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37" w:id="2374"/>
          <w:p>
            <w:pPr>
              <w:spacing w:after="20"/>
              <w:ind w:left="20"/>
              <w:jc w:val="both"/>
            </w:pPr>
            <w:r>
              <w:rPr>
                <w:rFonts w:ascii="Times New Roman"/>
                <w:b w:val="false"/>
                <w:i w:val="false"/>
                <w:color w:val="000000"/>
                <w:sz w:val="20"/>
              </w:rPr>
              <w:t>
1. Сүтті қабылдау және дайындау</w:t>
            </w:r>
          </w:p>
          <w:bookmarkEnd w:id="2374"/>
          <w:p>
            <w:pPr>
              <w:spacing w:after="20"/>
              <w:ind w:left="20"/>
              <w:jc w:val="both"/>
            </w:pPr>
            <w:r>
              <w:rPr>
                <w:rFonts w:ascii="Times New Roman"/>
                <w:b w:val="false"/>
                <w:i w:val="false"/>
                <w:color w:val="000000"/>
                <w:sz w:val="20"/>
              </w:rPr>
              <w:t>
</w:t>
            </w:r>
            <w:r>
              <w:rPr>
                <w:rFonts w:ascii="Times New Roman"/>
                <w:b w:val="false"/>
                <w:i w:val="false"/>
                <w:color w:val="000000"/>
                <w:sz w:val="20"/>
              </w:rPr>
              <w:t>2. Бөлу, қалыпқа келтіру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Қоспаны пастерлеу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Ашыту, ашыту</w:t>
            </w:r>
          </w:p>
          <w:p>
            <w:pPr>
              <w:spacing w:after="20"/>
              <w:ind w:left="20"/>
              <w:jc w:val="both"/>
            </w:pPr>
            <w:r>
              <w:rPr>
                <w:rFonts w:ascii="Times New Roman"/>
                <w:b w:val="false"/>
                <w:i w:val="false"/>
                <w:color w:val="000000"/>
                <w:sz w:val="20"/>
              </w:rPr>
              <w:t>
</w:t>
            </w:r>
            <w:r>
              <w:rPr>
                <w:rFonts w:ascii="Times New Roman"/>
                <w:b w:val="false"/>
                <w:i w:val="false"/>
                <w:color w:val="000000"/>
                <w:sz w:val="20"/>
              </w:rPr>
              <w:t>5. Ұйындыны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6. Қалыптау, престеу</w:t>
            </w:r>
          </w:p>
          <w:p>
            <w:pPr>
              <w:spacing w:after="20"/>
              <w:ind w:left="20"/>
              <w:jc w:val="both"/>
            </w:pPr>
            <w:r>
              <w:rPr>
                <w:rFonts w:ascii="Times New Roman"/>
                <w:b w:val="false"/>
                <w:i w:val="false"/>
                <w:color w:val="000000"/>
                <w:sz w:val="20"/>
              </w:rPr>
              <w:t>
7. Сақтау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43" w:id="2375"/>
          <w:p>
            <w:pPr>
              <w:spacing w:after="20"/>
              <w:ind w:left="20"/>
              <w:jc w:val="both"/>
            </w:pPr>
            <w:r>
              <w:rPr>
                <w:rFonts w:ascii="Times New Roman"/>
                <w:b w:val="false"/>
                <w:i w:val="false"/>
                <w:color w:val="000000"/>
                <w:sz w:val="20"/>
              </w:rPr>
              <w:t>
1. Сүтті қабылдау және дайындау</w:t>
            </w:r>
          </w:p>
          <w:bookmarkEnd w:id="2375"/>
          <w:p>
            <w:pPr>
              <w:spacing w:after="20"/>
              <w:ind w:left="20"/>
              <w:jc w:val="both"/>
            </w:pPr>
            <w:r>
              <w:rPr>
                <w:rFonts w:ascii="Times New Roman"/>
                <w:b w:val="false"/>
                <w:i w:val="false"/>
                <w:color w:val="000000"/>
                <w:sz w:val="20"/>
              </w:rPr>
              <w:t>
</w:t>
            </w:r>
            <w:r>
              <w:rPr>
                <w:rFonts w:ascii="Times New Roman"/>
                <w:b w:val="false"/>
                <w:i w:val="false"/>
                <w:color w:val="000000"/>
                <w:sz w:val="20"/>
              </w:rPr>
              <w:t>2. Бөлу, қалыпқа келтіру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Қоспаны пастерлеу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Ашыту, ашыту</w:t>
            </w:r>
          </w:p>
          <w:p>
            <w:pPr>
              <w:spacing w:after="20"/>
              <w:ind w:left="20"/>
              <w:jc w:val="both"/>
            </w:pPr>
            <w:r>
              <w:rPr>
                <w:rFonts w:ascii="Times New Roman"/>
                <w:b w:val="false"/>
                <w:i w:val="false"/>
                <w:color w:val="000000"/>
                <w:sz w:val="20"/>
              </w:rPr>
              <w:t>
</w:t>
            </w:r>
            <w:r>
              <w:rPr>
                <w:rFonts w:ascii="Times New Roman"/>
                <w:b w:val="false"/>
                <w:i w:val="false"/>
                <w:color w:val="000000"/>
                <w:sz w:val="20"/>
              </w:rPr>
              <w:t>5. Ұйындыны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6. Қалыптау, престеу</w:t>
            </w:r>
          </w:p>
          <w:p>
            <w:pPr>
              <w:spacing w:after="20"/>
              <w:ind w:left="20"/>
              <w:jc w:val="both"/>
            </w:pPr>
            <w:r>
              <w:rPr>
                <w:rFonts w:ascii="Times New Roman"/>
                <w:b w:val="false"/>
                <w:i w:val="false"/>
                <w:color w:val="000000"/>
                <w:sz w:val="20"/>
              </w:rPr>
              <w:t>
7. Сақтау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0406906900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ірімшіктер: майлылығы 40 мас. аспайтын% және майсыздандырылған заттағы ылғалдың мөлшері 47 мас.%-дан аспайды: басқалар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Сұлуғұни ірімшігі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49" w:id="2376"/>
          <w:p>
            <w:pPr>
              <w:spacing w:after="20"/>
              <w:ind w:left="20"/>
              <w:jc w:val="both"/>
            </w:pPr>
            <w:r>
              <w:rPr>
                <w:rFonts w:ascii="Times New Roman"/>
                <w:b w:val="false"/>
                <w:i w:val="false"/>
                <w:color w:val="000000"/>
                <w:sz w:val="20"/>
              </w:rPr>
              <w:t>
1. Шикізатты қабылдау және дайындау</w:t>
            </w:r>
          </w:p>
          <w:bookmarkEnd w:id="2376"/>
          <w:p>
            <w:pPr>
              <w:spacing w:after="20"/>
              <w:ind w:left="20"/>
              <w:jc w:val="both"/>
            </w:pPr>
            <w:r>
              <w:rPr>
                <w:rFonts w:ascii="Times New Roman"/>
                <w:b w:val="false"/>
                <w:i w:val="false"/>
                <w:color w:val="000000"/>
                <w:sz w:val="20"/>
              </w:rPr>
              <w:t>
</w:t>
            </w:r>
            <w:r>
              <w:rPr>
                <w:rFonts w:ascii="Times New Roman"/>
                <w:b w:val="false"/>
                <w:i w:val="false"/>
                <w:color w:val="000000"/>
                <w:sz w:val="20"/>
              </w:rPr>
              <w:t>2. Бөлу, қалыпқа келтіру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Қоспаны пастерлеу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Ашыту, ашыту</w:t>
            </w:r>
          </w:p>
          <w:p>
            <w:pPr>
              <w:spacing w:after="20"/>
              <w:ind w:left="20"/>
              <w:jc w:val="both"/>
            </w:pPr>
            <w:r>
              <w:rPr>
                <w:rFonts w:ascii="Times New Roman"/>
                <w:b w:val="false"/>
                <w:i w:val="false"/>
                <w:color w:val="000000"/>
                <w:sz w:val="20"/>
              </w:rPr>
              <w:t>
</w:t>
            </w:r>
            <w:r>
              <w:rPr>
                <w:rFonts w:ascii="Times New Roman"/>
                <w:b w:val="false"/>
                <w:i w:val="false"/>
                <w:color w:val="000000"/>
                <w:sz w:val="20"/>
              </w:rPr>
              <w:t>5. Ұйындыны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6. Қалыптау, престеу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7. Жетілу (технология бойынша)</w:t>
            </w:r>
          </w:p>
          <w:p>
            <w:pPr>
              <w:spacing w:after="20"/>
              <w:ind w:left="20"/>
              <w:jc w:val="both"/>
            </w:pPr>
            <w:r>
              <w:rPr>
                <w:rFonts w:ascii="Times New Roman"/>
                <w:b w:val="false"/>
                <w:i w:val="false"/>
                <w:color w:val="000000"/>
                <w:sz w:val="20"/>
              </w:rPr>
              <w:t>
8. Сақтау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56" w:id="2377"/>
          <w:p>
            <w:pPr>
              <w:spacing w:after="20"/>
              <w:ind w:left="20"/>
              <w:jc w:val="both"/>
            </w:pPr>
            <w:r>
              <w:rPr>
                <w:rFonts w:ascii="Times New Roman"/>
                <w:b w:val="false"/>
                <w:i w:val="false"/>
                <w:color w:val="000000"/>
                <w:sz w:val="20"/>
              </w:rPr>
              <w:t>
1. Шикізатты қабылдау және дайындау</w:t>
            </w:r>
          </w:p>
          <w:bookmarkEnd w:id="2377"/>
          <w:p>
            <w:pPr>
              <w:spacing w:after="20"/>
              <w:ind w:left="20"/>
              <w:jc w:val="both"/>
            </w:pPr>
            <w:r>
              <w:rPr>
                <w:rFonts w:ascii="Times New Roman"/>
                <w:b w:val="false"/>
                <w:i w:val="false"/>
                <w:color w:val="000000"/>
                <w:sz w:val="20"/>
              </w:rPr>
              <w:t>
</w:t>
            </w:r>
            <w:r>
              <w:rPr>
                <w:rFonts w:ascii="Times New Roman"/>
                <w:b w:val="false"/>
                <w:i w:val="false"/>
                <w:color w:val="000000"/>
                <w:sz w:val="20"/>
              </w:rPr>
              <w:t>2. Бөлу, қалыпқа келтіру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Қоспаны пастерлеу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Ашыту, ашыту</w:t>
            </w:r>
          </w:p>
          <w:p>
            <w:pPr>
              <w:spacing w:after="20"/>
              <w:ind w:left="20"/>
              <w:jc w:val="both"/>
            </w:pPr>
            <w:r>
              <w:rPr>
                <w:rFonts w:ascii="Times New Roman"/>
                <w:b w:val="false"/>
                <w:i w:val="false"/>
                <w:color w:val="000000"/>
                <w:sz w:val="20"/>
              </w:rPr>
              <w:t>
</w:t>
            </w:r>
            <w:r>
              <w:rPr>
                <w:rFonts w:ascii="Times New Roman"/>
                <w:b w:val="false"/>
                <w:i w:val="false"/>
                <w:color w:val="000000"/>
                <w:sz w:val="20"/>
              </w:rPr>
              <w:t>5. Ұйындыны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6. Қалыптау, престеу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7. Жетілу (технология бойынша)</w:t>
            </w:r>
          </w:p>
          <w:p>
            <w:pPr>
              <w:spacing w:after="20"/>
              <w:ind w:left="20"/>
              <w:jc w:val="both"/>
            </w:pPr>
            <w:r>
              <w:rPr>
                <w:rFonts w:ascii="Times New Roman"/>
                <w:b w:val="false"/>
                <w:i w:val="false"/>
                <w:color w:val="000000"/>
                <w:sz w:val="20"/>
              </w:rPr>
              <w:t>
8. Сақтау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0406906900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ірімшіктер: майлылығы 40 мас. аспайтын% және майсыздандырылған заттағы ылғалдың мөлшері 47 мас.%-дан аспайды: басқалар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Фермерлік ірімшік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63" w:id="2378"/>
          <w:p>
            <w:pPr>
              <w:spacing w:after="20"/>
              <w:ind w:left="20"/>
              <w:jc w:val="both"/>
            </w:pPr>
            <w:r>
              <w:rPr>
                <w:rFonts w:ascii="Times New Roman"/>
                <w:b w:val="false"/>
                <w:i w:val="false"/>
                <w:color w:val="000000"/>
                <w:sz w:val="20"/>
              </w:rPr>
              <w:t>
1. Шикізатты қабылдау және дайындау</w:t>
            </w:r>
          </w:p>
          <w:bookmarkEnd w:id="2378"/>
          <w:p>
            <w:pPr>
              <w:spacing w:after="20"/>
              <w:ind w:left="20"/>
              <w:jc w:val="both"/>
            </w:pPr>
            <w:r>
              <w:rPr>
                <w:rFonts w:ascii="Times New Roman"/>
                <w:b w:val="false"/>
                <w:i w:val="false"/>
                <w:color w:val="000000"/>
                <w:sz w:val="20"/>
              </w:rPr>
              <w:t>
</w:t>
            </w:r>
            <w:r>
              <w:rPr>
                <w:rFonts w:ascii="Times New Roman"/>
                <w:b w:val="false"/>
                <w:i w:val="false"/>
                <w:color w:val="000000"/>
                <w:sz w:val="20"/>
              </w:rPr>
              <w:t>2. Бөлу, қалыпқа келтіру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Қоспаны пастерлеу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Ашыту, ашыту</w:t>
            </w:r>
          </w:p>
          <w:p>
            <w:pPr>
              <w:spacing w:after="20"/>
              <w:ind w:left="20"/>
              <w:jc w:val="both"/>
            </w:pPr>
            <w:r>
              <w:rPr>
                <w:rFonts w:ascii="Times New Roman"/>
                <w:b w:val="false"/>
                <w:i w:val="false"/>
                <w:color w:val="000000"/>
                <w:sz w:val="20"/>
              </w:rPr>
              <w:t>
</w:t>
            </w:r>
            <w:r>
              <w:rPr>
                <w:rFonts w:ascii="Times New Roman"/>
                <w:b w:val="false"/>
                <w:i w:val="false"/>
                <w:color w:val="000000"/>
                <w:sz w:val="20"/>
              </w:rPr>
              <w:t>5. Ұйындыны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6. Қалыптау, престеу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7. Жетілу (технология бойынша)</w:t>
            </w:r>
          </w:p>
          <w:p>
            <w:pPr>
              <w:spacing w:after="20"/>
              <w:ind w:left="20"/>
              <w:jc w:val="both"/>
            </w:pPr>
            <w:r>
              <w:rPr>
                <w:rFonts w:ascii="Times New Roman"/>
                <w:b w:val="false"/>
                <w:i w:val="false"/>
                <w:color w:val="000000"/>
                <w:sz w:val="20"/>
              </w:rPr>
              <w:t>
8. Сақтау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70" w:id="2379"/>
          <w:p>
            <w:pPr>
              <w:spacing w:after="20"/>
              <w:ind w:left="20"/>
              <w:jc w:val="both"/>
            </w:pPr>
            <w:r>
              <w:rPr>
                <w:rFonts w:ascii="Times New Roman"/>
                <w:b w:val="false"/>
                <w:i w:val="false"/>
                <w:color w:val="000000"/>
                <w:sz w:val="20"/>
              </w:rPr>
              <w:t>
1. Шикізатты қабылдау және дайындау</w:t>
            </w:r>
          </w:p>
          <w:bookmarkEnd w:id="2379"/>
          <w:p>
            <w:pPr>
              <w:spacing w:after="20"/>
              <w:ind w:left="20"/>
              <w:jc w:val="both"/>
            </w:pPr>
            <w:r>
              <w:rPr>
                <w:rFonts w:ascii="Times New Roman"/>
                <w:b w:val="false"/>
                <w:i w:val="false"/>
                <w:color w:val="000000"/>
                <w:sz w:val="20"/>
              </w:rPr>
              <w:t>
</w:t>
            </w:r>
            <w:r>
              <w:rPr>
                <w:rFonts w:ascii="Times New Roman"/>
                <w:b w:val="false"/>
                <w:i w:val="false"/>
                <w:color w:val="000000"/>
                <w:sz w:val="20"/>
              </w:rPr>
              <w:t>2. Бөлу, қалыпқа келтіру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Қоспаны пастерлеу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Ашыту, ашыту</w:t>
            </w:r>
          </w:p>
          <w:p>
            <w:pPr>
              <w:spacing w:after="20"/>
              <w:ind w:left="20"/>
              <w:jc w:val="both"/>
            </w:pPr>
            <w:r>
              <w:rPr>
                <w:rFonts w:ascii="Times New Roman"/>
                <w:b w:val="false"/>
                <w:i w:val="false"/>
                <w:color w:val="000000"/>
                <w:sz w:val="20"/>
              </w:rPr>
              <w:t>
</w:t>
            </w:r>
            <w:r>
              <w:rPr>
                <w:rFonts w:ascii="Times New Roman"/>
                <w:b w:val="false"/>
                <w:i w:val="false"/>
                <w:color w:val="000000"/>
                <w:sz w:val="20"/>
              </w:rPr>
              <w:t>5. Ұйындыны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6. Қалыптау, престеу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7. Жетілу (технология бойынша)</w:t>
            </w:r>
          </w:p>
          <w:p>
            <w:pPr>
              <w:spacing w:after="20"/>
              <w:ind w:left="20"/>
              <w:jc w:val="both"/>
            </w:pPr>
            <w:r>
              <w:rPr>
                <w:rFonts w:ascii="Times New Roman"/>
                <w:b w:val="false"/>
                <w:i w:val="false"/>
                <w:color w:val="000000"/>
                <w:sz w:val="20"/>
              </w:rPr>
              <w:t>
8. Сақтау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0406906900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ірімшіктер: майлылығы 40 мас. аспайтын% және майсыздандырылған заттағы ылғалдың мөлшері 47 мас.%-дан аспайды: басқалар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Ысталған ірімшік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77" w:id="2380"/>
          <w:p>
            <w:pPr>
              <w:spacing w:after="20"/>
              <w:ind w:left="20"/>
              <w:jc w:val="both"/>
            </w:pPr>
            <w:r>
              <w:rPr>
                <w:rFonts w:ascii="Times New Roman"/>
                <w:b w:val="false"/>
                <w:i w:val="false"/>
                <w:color w:val="000000"/>
                <w:sz w:val="20"/>
              </w:rPr>
              <w:t>
1. Шикізатты қабылдау және дайындау</w:t>
            </w:r>
          </w:p>
          <w:bookmarkEnd w:id="2380"/>
          <w:p>
            <w:pPr>
              <w:spacing w:after="20"/>
              <w:ind w:left="20"/>
              <w:jc w:val="both"/>
            </w:pPr>
            <w:r>
              <w:rPr>
                <w:rFonts w:ascii="Times New Roman"/>
                <w:b w:val="false"/>
                <w:i w:val="false"/>
                <w:color w:val="000000"/>
                <w:sz w:val="20"/>
              </w:rPr>
              <w:t>
</w:t>
            </w:r>
            <w:r>
              <w:rPr>
                <w:rFonts w:ascii="Times New Roman"/>
                <w:b w:val="false"/>
                <w:i w:val="false"/>
                <w:color w:val="000000"/>
                <w:sz w:val="20"/>
              </w:rPr>
              <w:t>2. Бөлу, қалыпқа келтіру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Қоспаны пастерлеу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Ашыту, ашыту</w:t>
            </w:r>
          </w:p>
          <w:p>
            <w:pPr>
              <w:spacing w:after="20"/>
              <w:ind w:left="20"/>
              <w:jc w:val="both"/>
            </w:pPr>
            <w:r>
              <w:rPr>
                <w:rFonts w:ascii="Times New Roman"/>
                <w:b w:val="false"/>
                <w:i w:val="false"/>
                <w:color w:val="000000"/>
                <w:sz w:val="20"/>
              </w:rPr>
              <w:t>
</w:t>
            </w:r>
            <w:r>
              <w:rPr>
                <w:rFonts w:ascii="Times New Roman"/>
                <w:b w:val="false"/>
                <w:i w:val="false"/>
                <w:color w:val="000000"/>
                <w:sz w:val="20"/>
              </w:rPr>
              <w:t>5. Ұйындыны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6. Қалыптау, престеу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7. Жетілу (технология бойынша)</w:t>
            </w:r>
          </w:p>
          <w:p>
            <w:pPr>
              <w:spacing w:after="20"/>
              <w:ind w:left="20"/>
              <w:jc w:val="both"/>
            </w:pPr>
            <w:r>
              <w:rPr>
                <w:rFonts w:ascii="Times New Roman"/>
                <w:b w:val="false"/>
                <w:i w:val="false"/>
                <w:color w:val="000000"/>
                <w:sz w:val="20"/>
              </w:rPr>
              <w:t>
8. Сақтау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84" w:id="2381"/>
          <w:p>
            <w:pPr>
              <w:spacing w:after="20"/>
              <w:ind w:left="20"/>
              <w:jc w:val="both"/>
            </w:pPr>
            <w:r>
              <w:rPr>
                <w:rFonts w:ascii="Times New Roman"/>
                <w:b w:val="false"/>
                <w:i w:val="false"/>
                <w:color w:val="000000"/>
                <w:sz w:val="20"/>
              </w:rPr>
              <w:t>
1. Шикізатты қабылдау және дайындау</w:t>
            </w:r>
          </w:p>
          <w:bookmarkEnd w:id="2381"/>
          <w:p>
            <w:pPr>
              <w:spacing w:after="20"/>
              <w:ind w:left="20"/>
              <w:jc w:val="both"/>
            </w:pPr>
            <w:r>
              <w:rPr>
                <w:rFonts w:ascii="Times New Roman"/>
                <w:b w:val="false"/>
                <w:i w:val="false"/>
                <w:color w:val="000000"/>
                <w:sz w:val="20"/>
              </w:rPr>
              <w:t>
</w:t>
            </w:r>
            <w:r>
              <w:rPr>
                <w:rFonts w:ascii="Times New Roman"/>
                <w:b w:val="false"/>
                <w:i w:val="false"/>
                <w:color w:val="000000"/>
                <w:sz w:val="20"/>
              </w:rPr>
              <w:t>2. Бөлу, қалыпқа келтіру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Қоспаны пастерлеу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Ашыту, ашыту</w:t>
            </w:r>
          </w:p>
          <w:p>
            <w:pPr>
              <w:spacing w:after="20"/>
              <w:ind w:left="20"/>
              <w:jc w:val="both"/>
            </w:pPr>
            <w:r>
              <w:rPr>
                <w:rFonts w:ascii="Times New Roman"/>
                <w:b w:val="false"/>
                <w:i w:val="false"/>
                <w:color w:val="000000"/>
                <w:sz w:val="20"/>
              </w:rPr>
              <w:t>
</w:t>
            </w:r>
            <w:r>
              <w:rPr>
                <w:rFonts w:ascii="Times New Roman"/>
                <w:b w:val="false"/>
                <w:i w:val="false"/>
                <w:color w:val="000000"/>
                <w:sz w:val="20"/>
              </w:rPr>
              <w:t>5. Ұйындыны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6. Қалыптау, престеу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7. Жетілу (технология бойынша)</w:t>
            </w:r>
          </w:p>
          <w:p>
            <w:pPr>
              <w:spacing w:after="20"/>
              <w:ind w:left="20"/>
              <w:jc w:val="both"/>
            </w:pPr>
            <w:r>
              <w:rPr>
                <w:rFonts w:ascii="Times New Roman"/>
                <w:b w:val="false"/>
                <w:i w:val="false"/>
                <w:color w:val="000000"/>
                <w:sz w:val="20"/>
              </w:rPr>
              <w:t>
8. Сақтау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0406906900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ірімшіктер: майлылығы 40 мас. аспайтын% және майсыздандырылған заттағы ылғалдың мөлшері 47 мас.%-дан аспайды: басқалар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"Рудненский шешен" ірімшігі (сабан)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91" w:id="2382"/>
          <w:p>
            <w:pPr>
              <w:spacing w:after="20"/>
              <w:ind w:left="20"/>
              <w:jc w:val="both"/>
            </w:pPr>
            <w:r>
              <w:rPr>
                <w:rFonts w:ascii="Times New Roman"/>
                <w:b w:val="false"/>
                <w:i w:val="false"/>
                <w:color w:val="000000"/>
                <w:sz w:val="20"/>
              </w:rPr>
              <w:t>
1. Шикізатты қабылдау және дайындау</w:t>
            </w:r>
          </w:p>
          <w:bookmarkEnd w:id="2382"/>
          <w:p>
            <w:pPr>
              <w:spacing w:after="20"/>
              <w:ind w:left="20"/>
              <w:jc w:val="both"/>
            </w:pPr>
            <w:r>
              <w:rPr>
                <w:rFonts w:ascii="Times New Roman"/>
                <w:b w:val="false"/>
                <w:i w:val="false"/>
                <w:color w:val="000000"/>
                <w:sz w:val="20"/>
              </w:rPr>
              <w:t>
</w:t>
            </w:r>
            <w:r>
              <w:rPr>
                <w:rFonts w:ascii="Times New Roman"/>
                <w:b w:val="false"/>
                <w:i w:val="false"/>
                <w:color w:val="000000"/>
                <w:sz w:val="20"/>
              </w:rPr>
              <w:t>2. Бөлу, қалыпқа келтіру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Қоспаны пастерлеу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Ашыту, ашыту</w:t>
            </w:r>
          </w:p>
          <w:p>
            <w:pPr>
              <w:spacing w:after="20"/>
              <w:ind w:left="20"/>
              <w:jc w:val="both"/>
            </w:pPr>
            <w:r>
              <w:rPr>
                <w:rFonts w:ascii="Times New Roman"/>
                <w:b w:val="false"/>
                <w:i w:val="false"/>
                <w:color w:val="000000"/>
                <w:sz w:val="20"/>
              </w:rPr>
              <w:t>
</w:t>
            </w:r>
            <w:r>
              <w:rPr>
                <w:rFonts w:ascii="Times New Roman"/>
                <w:b w:val="false"/>
                <w:i w:val="false"/>
                <w:color w:val="000000"/>
                <w:sz w:val="20"/>
              </w:rPr>
              <w:t>5. Ұйындыны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6. Қалыптау, престеу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7. Жетілу (технология бойынша)</w:t>
            </w:r>
          </w:p>
          <w:p>
            <w:pPr>
              <w:spacing w:after="20"/>
              <w:ind w:left="20"/>
              <w:jc w:val="both"/>
            </w:pPr>
            <w:r>
              <w:rPr>
                <w:rFonts w:ascii="Times New Roman"/>
                <w:b w:val="false"/>
                <w:i w:val="false"/>
                <w:color w:val="000000"/>
                <w:sz w:val="20"/>
              </w:rPr>
              <w:t>
8. Сақтау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98" w:id="2383"/>
          <w:p>
            <w:pPr>
              <w:spacing w:after="20"/>
              <w:ind w:left="20"/>
              <w:jc w:val="both"/>
            </w:pPr>
            <w:r>
              <w:rPr>
                <w:rFonts w:ascii="Times New Roman"/>
                <w:b w:val="false"/>
                <w:i w:val="false"/>
                <w:color w:val="000000"/>
                <w:sz w:val="20"/>
              </w:rPr>
              <w:t>
1. Шикізатты қабылдау және дайындау</w:t>
            </w:r>
          </w:p>
          <w:bookmarkEnd w:id="2383"/>
          <w:p>
            <w:pPr>
              <w:spacing w:after="20"/>
              <w:ind w:left="20"/>
              <w:jc w:val="both"/>
            </w:pPr>
            <w:r>
              <w:rPr>
                <w:rFonts w:ascii="Times New Roman"/>
                <w:b w:val="false"/>
                <w:i w:val="false"/>
                <w:color w:val="000000"/>
                <w:sz w:val="20"/>
              </w:rPr>
              <w:t>
</w:t>
            </w:r>
            <w:r>
              <w:rPr>
                <w:rFonts w:ascii="Times New Roman"/>
                <w:b w:val="false"/>
                <w:i w:val="false"/>
                <w:color w:val="000000"/>
                <w:sz w:val="20"/>
              </w:rPr>
              <w:t>2. Бөлу, қалыпқа келтіру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Қоспаны пастерлеу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Ашыту, ашыту</w:t>
            </w:r>
          </w:p>
          <w:p>
            <w:pPr>
              <w:spacing w:after="20"/>
              <w:ind w:left="20"/>
              <w:jc w:val="both"/>
            </w:pPr>
            <w:r>
              <w:rPr>
                <w:rFonts w:ascii="Times New Roman"/>
                <w:b w:val="false"/>
                <w:i w:val="false"/>
                <w:color w:val="000000"/>
                <w:sz w:val="20"/>
              </w:rPr>
              <w:t>
</w:t>
            </w:r>
            <w:r>
              <w:rPr>
                <w:rFonts w:ascii="Times New Roman"/>
                <w:b w:val="false"/>
                <w:i w:val="false"/>
                <w:color w:val="000000"/>
                <w:sz w:val="20"/>
              </w:rPr>
              <w:t>5. Ұйындыны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6. Қалыптау, престеу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7. Жетілу (технология бойынша)</w:t>
            </w:r>
          </w:p>
          <w:p>
            <w:pPr>
              <w:spacing w:after="20"/>
              <w:ind w:left="20"/>
              <w:jc w:val="both"/>
            </w:pPr>
            <w:r>
              <w:rPr>
                <w:rFonts w:ascii="Times New Roman"/>
                <w:b w:val="false"/>
                <w:i w:val="false"/>
                <w:color w:val="000000"/>
                <w:sz w:val="20"/>
              </w:rPr>
              <w:t>
8. Сақтау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0406906900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ірімшіктер: майлылығы 40 мас. аспайтын% және майсыздандырылған заттағы ылғалдың мөлшері 47 мас.%-дан аспайды: басқалар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"Рудненский шешен" ірімшігі (шошқа)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05" w:id="2384"/>
          <w:p>
            <w:pPr>
              <w:spacing w:after="20"/>
              <w:ind w:left="20"/>
              <w:jc w:val="both"/>
            </w:pPr>
            <w:r>
              <w:rPr>
                <w:rFonts w:ascii="Times New Roman"/>
                <w:b w:val="false"/>
                <w:i w:val="false"/>
                <w:color w:val="000000"/>
                <w:sz w:val="20"/>
              </w:rPr>
              <w:t>
1. Шикізатты қабылдау және дайындау</w:t>
            </w:r>
          </w:p>
          <w:bookmarkEnd w:id="2384"/>
          <w:p>
            <w:pPr>
              <w:spacing w:after="20"/>
              <w:ind w:left="20"/>
              <w:jc w:val="both"/>
            </w:pPr>
            <w:r>
              <w:rPr>
                <w:rFonts w:ascii="Times New Roman"/>
                <w:b w:val="false"/>
                <w:i w:val="false"/>
                <w:color w:val="000000"/>
                <w:sz w:val="20"/>
              </w:rPr>
              <w:t>
</w:t>
            </w:r>
            <w:r>
              <w:rPr>
                <w:rFonts w:ascii="Times New Roman"/>
                <w:b w:val="false"/>
                <w:i w:val="false"/>
                <w:color w:val="000000"/>
                <w:sz w:val="20"/>
              </w:rPr>
              <w:t>2. Бөлу, қалыпқа келтіру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Қоспаны пастерлеу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Ашыту, ашыту</w:t>
            </w:r>
          </w:p>
          <w:p>
            <w:pPr>
              <w:spacing w:after="20"/>
              <w:ind w:left="20"/>
              <w:jc w:val="both"/>
            </w:pPr>
            <w:r>
              <w:rPr>
                <w:rFonts w:ascii="Times New Roman"/>
                <w:b w:val="false"/>
                <w:i w:val="false"/>
                <w:color w:val="000000"/>
                <w:sz w:val="20"/>
              </w:rPr>
              <w:t>
</w:t>
            </w:r>
            <w:r>
              <w:rPr>
                <w:rFonts w:ascii="Times New Roman"/>
                <w:b w:val="false"/>
                <w:i w:val="false"/>
                <w:color w:val="000000"/>
                <w:sz w:val="20"/>
              </w:rPr>
              <w:t>5. Ұйындыны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6. Қалыптау, престеу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7. Жетілу (технология бойынша)</w:t>
            </w:r>
          </w:p>
          <w:p>
            <w:pPr>
              <w:spacing w:after="20"/>
              <w:ind w:left="20"/>
              <w:jc w:val="both"/>
            </w:pPr>
            <w:r>
              <w:rPr>
                <w:rFonts w:ascii="Times New Roman"/>
                <w:b w:val="false"/>
                <w:i w:val="false"/>
                <w:color w:val="000000"/>
                <w:sz w:val="20"/>
              </w:rPr>
              <w:t>
8. Сақтау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12" w:id="2385"/>
          <w:p>
            <w:pPr>
              <w:spacing w:after="20"/>
              <w:ind w:left="20"/>
              <w:jc w:val="both"/>
            </w:pPr>
            <w:r>
              <w:rPr>
                <w:rFonts w:ascii="Times New Roman"/>
                <w:b w:val="false"/>
                <w:i w:val="false"/>
                <w:color w:val="000000"/>
                <w:sz w:val="20"/>
              </w:rPr>
              <w:t>
1. Шикізатты қабылдау және дайындау</w:t>
            </w:r>
          </w:p>
          <w:bookmarkEnd w:id="2385"/>
          <w:p>
            <w:pPr>
              <w:spacing w:after="20"/>
              <w:ind w:left="20"/>
              <w:jc w:val="both"/>
            </w:pPr>
            <w:r>
              <w:rPr>
                <w:rFonts w:ascii="Times New Roman"/>
                <w:b w:val="false"/>
                <w:i w:val="false"/>
                <w:color w:val="000000"/>
                <w:sz w:val="20"/>
              </w:rPr>
              <w:t>
</w:t>
            </w:r>
            <w:r>
              <w:rPr>
                <w:rFonts w:ascii="Times New Roman"/>
                <w:b w:val="false"/>
                <w:i w:val="false"/>
                <w:color w:val="000000"/>
                <w:sz w:val="20"/>
              </w:rPr>
              <w:t>2. Бөлу, қалыпқа келтіру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Қоспаны пастерлеу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Ашыту, ашыту</w:t>
            </w:r>
          </w:p>
          <w:p>
            <w:pPr>
              <w:spacing w:after="20"/>
              <w:ind w:left="20"/>
              <w:jc w:val="both"/>
            </w:pPr>
            <w:r>
              <w:rPr>
                <w:rFonts w:ascii="Times New Roman"/>
                <w:b w:val="false"/>
                <w:i w:val="false"/>
                <w:color w:val="000000"/>
                <w:sz w:val="20"/>
              </w:rPr>
              <w:t>
</w:t>
            </w:r>
            <w:r>
              <w:rPr>
                <w:rFonts w:ascii="Times New Roman"/>
                <w:b w:val="false"/>
                <w:i w:val="false"/>
                <w:color w:val="000000"/>
                <w:sz w:val="20"/>
              </w:rPr>
              <w:t>5. Ұйындыны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6. Қалыптау, престеу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7. Жетілу (технология бойынша)</w:t>
            </w:r>
          </w:p>
          <w:p>
            <w:pPr>
              <w:spacing w:after="20"/>
              <w:ind w:left="20"/>
              <w:jc w:val="both"/>
            </w:pPr>
            <w:r>
              <w:rPr>
                <w:rFonts w:ascii="Times New Roman"/>
                <w:b w:val="false"/>
                <w:i w:val="false"/>
                <w:color w:val="000000"/>
                <w:sz w:val="20"/>
              </w:rPr>
              <w:t>
8. Сақтау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0406907400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ірімшіктер мен сүзбе, майлылығы 40 мас. аспайтын өзге де ірімшіктер% және майсыздандырылған заттағы ылғалдың мөлшері, салмағы 47-ден аспайды.%: Маасдам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 және сүзбе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19" w:id="2386"/>
          <w:p>
            <w:pPr>
              <w:spacing w:after="20"/>
              <w:ind w:left="20"/>
              <w:jc w:val="both"/>
            </w:pPr>
            <w:r>
              <w:rPr>
                <w:rFonts w:ascii="Times New Roman"/>
                <w:b w:val="false"/>
                <w:i w:val="false"/>
                <w:color w:val="000000"/>
                <w:sz w:val="20"/>
              </w:rPr>
              <w:t>
МЕМСТ</w:t>
            </w:r>
          </w:p>
          <w:bookmarkEnd w:id="2386"/>
          <w:p>
            <w:pPr>
              <w:spacing w:after="20"/>
              <w:ind w:left="20"/>
              <w:jc w:val="both"/>
            </w:pPr>
            <w:r>
              <w:rPr>
                <w:rFonts w:ascii="Times New Roman"/>
                <w:b w:val="false"/>
                <w:i w:val="false"/>
                <w:color w:val="000000"/>
                <w:sz w:val="20"/>
              </w:rPr>
              <w:t>
</w:t>
            </w:r>
            <w:r>
              <w:rPr>
                <w:rFonts w:ascii="Times New Roman"/>
                <w:b w:val="false"/>
                <w:i w:val="false"/>
                <w:color w:val="000000"/>
                <w:sz w:val="20"/>
              </w:rPr>
              <w:t>ТУ</w:t>
            </w:r>
          </w:p>
          <w:p>
            <w:pPr>
              <w:spacing w:after="20"/>
              <w:ind w:left="20"/>
              <w:jc w:val="both"/>
            </w:pPr>
            <w:r>
              <w:rPr>
                <w:rFonts w:ascii="Times New Roman"/>
                <w:b w:val="false"/>
                <w:i w:val="false"/>
                <w:color w:val="000000"/>
                <w:sz w:val="20"/>
              </w:rPr>
              <w:t>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21" w:id="2387"/>
          <w:p>
            <w:pPr>
              <w:spacing w:after="20"/>
              <w:ind w:left="20"/>
              <w:jc w:val="both"/>
            </w:pPr>
            <w:r>
              <w:rPr>
                <w:rFonts w:ascii="Times New Roman"/>
                <w:b w:val="false"/>
                <w:i w:val="false"/>
                <w:color w:val="000000"/>
                <w:sz w:val="20"/>
              </w:rPr>
              <w:t>
1. Шикізатты қабылдау және дайындау</w:t>
            </w:r>
          </w:p>
          <w:bookmarkEnd w:id="2387"/>
          <w:p>
            <w:pPr>
              <w:spacing w:after="20"/>
              <w:ind w:left="20"/>
              <w:jc w:val="both"/>
            </w:pPr>
            <w:r>
              <w:rPr>
                <w:rFonts w:ascii="Times New Roman"/>
                <w:b w:val="false"/>
                <w:i w:val="false"/>
                <w:color w:val="000000"/>
                <w:sz w:val="20"/>
              </w:rPr>
              <w:t>
</w:t>
            </w:r>
            <w:r>
              <w:rPr>
                <w:rFonts w:ascii="Times New Roman"/>
                <w:b w:val="false"/>
                <w:i w:val="false"/>
                <w:color w:val="000000"/>
                <w:sz w:val="20"/>
              </w:rPr>
              <w:t>2. Бөлу, қалыпқа келтіру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Қоспаны пастерлеу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Ашыту, ашыту</w:t>
            </w:r>
          </w:p>
          <w:p>
            <w:pPr>
              <w:spacing w:after="20"/>
              <w:ind w:left="20"/>
              <w:jc w:val="both"/>
            </w:pPr>
            <w:r>
              <w:rPr>
                <w:rFonts w:ascii="Times New Roman"/>
                <w:b w:val="false"/>
                <w:i w:val="false"/>
                <w:color w:val="000000"/>
                <w:sz w:val="20"/>
              </w:rPr>
              <w:t>
</w:t>
            </w:r>
            <w:r>
              <w:rPr>
                <w:rFonts w:ascii="Times New Roman"/>
                <w:b w:val="false"/>
                <w:i w:val="false"/>
                <w:color w:val="000000"/>
                <w:sz w:val="20"/>
              </w:rPr>
              <w:t>5. Ұйындыны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6. Қалыптау, престеу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7. Жетілу (технология бойынша)</w:t>
            </w:r>
          </w:p>
          <w:p>
            <w:pPr>
              <w:spacing w:after="20"/>
              <w:ind w:left="20"/>
              <w:jc w:val="both"/>
            </w:pPr>
            <w:r>
              <w:rPr>
                <w:rFonts w:ascii="Times New Roman"/>
                <w:b w:val="false"/>
                <w:i w:val="false"/>
                <w:color w:val="000000"/>
                <w:sz w:val="20"/>
              </w:rPr>
              <w:t>
8. Сақтау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28" w:id="2388"/>
          <w:p>
            <w:pPr>
              <w:spacing w:after="20"/>
              <w:ind w:left="20"/>
              <w:jc w:val="both"/>
            </w:pPr>
            <w:r>
              <w:rPr>
                <w:rFonts w:ascii="Times New Roman"/>
                <w:b w:val="false"/>
                <w:i w:val="false"/>
                <w:color w:val="000000"/>
                <w:sz w:val="20"/>
              </w:rPr>
              <w:t>
1. Шикізатты қабылдау және дайындау</w:t>
            </w:r>
          </w:p>
          <w:bookmarkEnd w:id="2388"/>
          <w:p>
            <w:pPr>
              <w:spacing w:after="20"/>
              <w:ind w:left="20"/>
              <w:jc w:val="both"/>
            </w:pPr>
            <w:r>
              <w:rPr>
                <w:rFonts w:ascii="Times New Roman"/>
                <w:b w:val="false"/>
                <w:i w:val="false"/>
                <w:color w:val="000000"/>
                <w:sz w:val="20"/>
              </w:rPr>
              <w:t>
</w:t>
            </w:r>
            <w:r>
              <w:rPr>
                <w:rFonts w:ascii="Times New Roman"/>
                <w:b w:val="false"/>
                <w:i w:val="false"/>
                <w:color w:val="000000"/>
                <w:sz w:val="20"/>
              </w:rPr>
              <w:t>2. Бөлу, қалыпқа келтіру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Қоспаны пастерлеу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Ашыту, ашыту</w:t>
            </w:r>
          </w:p>
          <w:p>
            <w:pPr>
              <w:spacing w:after="20"/>
              <w:ind w:left="20"/>
              <w:jc w:val="both"/>
            </w:pPr>
            <w:r>
              <w:rPr>
                <w:rFonts w:ascii="Times New Roman"/>
                <w:b w:val="false"/>
                <w:i w:val="false"/>
                <w:color w:val="000000"/>
                <w:sz w:val="20"/>
              </w:rPr>
              <w:t>
</w:t>
            </w:r>
            <w:r>
              <w:rPr>
                <w:rFonts w:ascii="Times New Roman"/>
                <w:b w:val="false"/>
                <w:i w:val="false"/>
                <w:color w:val="000000"/>
                <w:sz w:val="20"/>
              </w:rPr>
              <w:t>5. Ұйындыны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6. Қалыптау, престеу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7. Жетілу (технология бойынша)</w:t>
            </w:r>
          </w:p>
          <w:p>
            <w:pPr>
              <w:spacing w:after="20"/>
              <w:ind w:left="20"/>
              <w:jc w:val="both"/>
            </w:pPr>
            <w:r>
              <w:rPr>
                <w:rFonts w:ascii="Times New Roman"/>
                <w:b w:val="false"/>
                <w:i w:val="false"/>
                <w:color w:val="000000"/>
                <w:sz w:val="20"/>
              </w:rPr>
              <w:t>
8. Сақтау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0406909901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ІРІМШІКТЕР, ТҰЗДЫҚТАҒЫ СИЫР СҮТІНЕН ЖАСАЛҒАН АҚ ІРІМШІК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 және сүзбе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35" w:id="2389"/>
          <w:p>
            <w:pPr>
              <w:spacing w:after="20"/>
              <w:ind w:left="20"/>
              <w:jc w:val="both"/>
            </w:pPr>
            <w:r>
              <w:rPr>
                <w:rFonts w:ascii="Times New Roman"/>
                <w:b w:val="false"/>
                <w:i w:val="false"/>
                <w:color w:val="000000"/>
                <w:sz w:val="20"/>
              </w:rPr>
              <w:t xml:space="preserve">
МЕМСТ </w:t>
            </w:r>
          </w:p>
          <w:bookmarkEnd w:id="2389"/>
          <w:p>
            <w:pPr>
              <w:spacing w:after="20"/>
              <w:ind w:left="20"/>
              <w:jc w:val="both"/>
            </w:pPr>
            <w:r>
              <w:rPr>
                <w:rFonts w:ascii="Times New Roman"/>
                <w:b w:val="false"/>
                <w:i w:val="false"/>
                <w:color w:val="000000"/>
                <w:sz w:val="20"/>
              </w:rPr>
              <w:t>
</w:t>
            </w:r>
            <w:r>
              <w:rPr>
                <w:rFonts w:ascii="Times New Roman"/>
                <w:b w:val="false"/>
                <w:i w:val="false"/>
                <w:color w:val="000000"/>
                <w:sz w:val="20"/>
              </w:rPr>
              <w:t>ТУ</w:t>
            </w:r>
          </w:p>
          <w:p>
            <w:pPr>
              <w:spacing w:after="20"/>
              <w:ind w:left="20"/>
              <w:jc w:val="both"/>
            </w:pPr>
            <w:r>
              <w:rPr>
                <w:rFonts w:ascii="Times New Roman"/>
                <w:b w:val="false"/>
                <w:i w:val="false"/>
                <w:color w:val="000000"/>
                <w:sz w:val="20"/>
              </w:rPr>
              <w:t>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37" w:id="2390"/>
          <w:p>
            <w:pPr>
              <w:spacing w:after="20"/>
              <w:ind w:left="20"/>
              <w:jc w:val="both"/>
            </w:pPr>
            <w:r>
              <w:rPr>
                <w:rFonts w:ascii="Times New Roman"/>
                <w:b w:val="false"/>
                <w:i w:val="false"/>
                <w:color w:val="000000"/>
                <w:sz w:val="20"/>
              </w:rPr>
              <w:t>
1. Шикізатты іріктеу және дайындау</w:t>
            </w:r>
          </w:p>
          <w:bookmarkEnd w:id="2390"/>
          <w:p>
            <w:pPr>
              <w:spacing w:after="20"/>
              <w:ind w:left="20"/>
              <w:jc w:val="both"/>
            </w:pPr>
            <w:r>
              <w:rPr>
                <w:rFonts w:ascii="Times New Roman"/>
                <w:b w:val="false"/>
                <w:i w:val="false"/>
                <w:color w:val="000000"/>
                <w:sz w:val="20"/>
              </w:rPr>
              <w:t>
</w:t>
            </w:r>
            <w:r>
              <w:rPr>
                <w:rFonts w:ascii="Times New Roman"/>
                <w:b w:val="false"/>
                <w:i w:val="false"/>
                <w:color w:val="000000"/>
                <w:sz w:val="20"/>
              </w:rPr>
              <w:t>2. Бастапқы өнімдерді ұнтақтау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Балқытқыш тұздарды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Массаның еруі</w:t>
            </w:r>
          </w:p>
          <w:p>
            <w:pPr>
              <w:spacing w:after="20"/>
              <w:ind w:left="20"/>
              <w:jc w:val="both"/>
            </w:pPr>
            <w:r>
              <w:rPr>
                <w:rFonts w:ascii="Times New Roman"/>
                <w:b w:val="false"/>
                <w:i w:val="false"/>
                <w:color w:val="000000"/>
                <w:sz w:val="20"/>
              </w:rPr>
              <w:t>
</w:t>
            </w:r>
            <w:r>
              <w:rPr>
                <w:rFonts w:ascii="Times New Roman"/>
                <w:b w:val="false"/>
                <w:i w:val="false"/>
                <w:color w:val="000000"/>
                <w:sz w:val="20"/>
              </w:rPr>
              <w:t>5. Өлшеп-орау, буып-түю, таңбалау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Салқындату</w:t>
            </w:r>
          </w:p>
          <w:p>
            <w:pPr>
              <w:spacing w:after="20"/>
              <w:ind w:left="20"/>
              <w:jc w:val="both"/>
            </w:pPr>
            <w:r>
              <w:rPr>
                <w:rFonts w:ascii="Times New Roman"/>
                <w:b w:val="false"/>
                <w:i w:val="false"/>
                <w:color w:val="000000"/>
                <w:sz w:val="20"/>
              </w:rPr>
              <w:t>
7. Сақтау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43" w:id="2391"/>
          <w:p>
            <w:pPr>
              <w:spacing w:after="20"/>
              <w:ind w:left="20"/>
              <w:jc w:val="both"/>
            </w:pPr>
            <w:r>
              <w:rPr>
                <w:rFonts w:ascii="Times New Roman"/>
                <w:b w:val="false"/>
                <w:i w:val="false"/>
                <w:color w:val="000000"/>
                <w:sz w:val="20"/>
              </w:rPr>
              <w:t>
1. Шикізатты іріктеу және дайындау</w:t>
            </w:r>
          </w:p>
          <w:bookmarkEnd w:id="2391"/>
          <w:p>
            <w:pPr>
              <w:spacing w:after="20"/>
              <w:ind w:left="20"/>
              <w:jc w:val="both"/>
            </w:pPr>
            <w:r>
              <w:rPr>
                <w:rFonts w:ascii="Times New Roman"/>
                <w:b w:val="false"/>
                <w:i w:val="false"/>
                <w:color w:val="000000"/>
                <w:sz w:val="20"/>
              </w:rPr>
              <w:t>
</w:t>
            </w:r>
            <w:r>
              <w:rPr>
                <w:rFonts w:ascii="Times New Roman"/>
                <w:b w:val="false"/>
                <w:i w:val="false"/>
                <w:color w:val="000000"/>
                <w:sz w:val="20"/>
              </w:rPr>
              <w:t>2. Бастапқы өнімдерді ұнтақтау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Балқытқыш тұздарды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Массаның еруі</w:t>
            </w:r>
          </w:p>
          <w:p>
            <w:pPr>
              <w:spacing w:after="20"/>
              <w:ind w:left="20"/>
              <w:jc w:val="both"/>
            </w:pPr>
            <w:r>
              <w:rPr>
                <w:rFonts w:ascii="Times New Roman"/>
                <w:b w:val="false"/>
                <w:i w:val="false"/>
                <w:color w:val="000000"/>
                <w:sz w:val="20"/>
              </w:rPr>
              <w:t>
</w:t>
            </w:r>
            <w:r>
              <w:rPr>
                <w:rFonts w:ascii="Times New Roman"/>
                <w:b w:val="false"/>
                <w:i w:val="false"/>
                <w:color w:val="000000"/>
                <w:sz w:val="20"/>
              </w:rPr>
              <w:t>5. Өлшеп-орау, буып-түю, таңбалау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Салқындату</w:t>
            </w:r>
          </w:p>
          <w:p>
            <w:pPr>
              <w:spacing w:after="20"/>
              <w:ind w:left="20"/>
              <w:jc w:val="both"/>
            </w:pPr>
            <w:r>
              <w:rPr>
                <w:rFonts w:ascii="Times New Roman"/>
                <w:b w:val="false"/>
                <w:i w:val="false"/>
                <w:color w:val="000000"/>
                <w:sz w:val="20"/>
              </w:rPr>
              <w:t>
7. Сақтау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0406909909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ІРІМШІКТЕР, ӨЗГЕЛЕРІ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ірімшік ірімшігі: "Кілегейлі" м.д.ж. 50,0%.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49" w:id="2392"/>
          <w:p>
            <w:pPr>
              <w:spacing w:after="20"/>
              <w:ind w:left="20"/>
              <w:jc w:val="both"/>
            </w:pPr>
            <w:r>
              <w:rPr>
                <w:rFonts w:ascii="Times New Roman"/>
                <w:b w:val="false"/>
                <w:i w:val="false"/>
                <w:color w:val="000000"/>
                <w:sz w:val="20"/>
              </w:rPr>
              <w:t>
1. Шикізатты қабылдау және дайындау</w:t>
            </w:r>
          </w:p>
          <w:bookmarkEnd w:id="2392"/>
          <w:p>
            <w:pPr>
              <w:spacing w:after="20"/>
              <w:ind w:left="20"/>
              <w:jc w:val="both"/>
            </w:pPr>
            <w:r>
              <w:rPr>
                <w:rFonts w:ascii="Times New Roman"/>
                <w:b w:val="false"/>
                <w:i w:val="false"/>
                <w:color w:val="000000"/>
                <w:sz w:val="20"/>
              </w:rPr>
              <w:t>
</w:t>
            </w:r>
            <w:r>
              <w:rPr>
                <w:rFonts w:ascii="Times New Roman"/>
                <w:b w:val="false"/>
                <w:i w:val="false"/>
                <w:color w:val="000000"/>
                <w:sz w:val="20"/>
              </w:rPr>
              <w:t>2. Бөлу, қалыпқа келтіру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Қоспаны пастерлеу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Ашыту, ашыту</w:t>
            </w:r>
          </w:p>
          <w:p>
            <w:pPr>
              <w:spacing w:after="20"/>
              <w:ind w:left="20"/>
              <w:jc w:val="both"/>
            </w:pPr>
            <w:r>
              <w:rPr>
                <w:rFonts w:ascii="Times New Roman"/>
                <w:b w:val="false"/>
                <w:i w:val="false"/>
                <w:color w:val="000000"/>
                <w:sz w:val="20"/>
              </w:rPr>
              <w:t>
</w:t>
            </w:r>
            <w:r>
              <w:rPr>
                <w:rFonts w:ascii="Times New Roman"/>
                <w:b w:val="false"/>
                <w:i w:val="false"/>
                <w:color w:val="000000"/>
                <w:sz w:val="20"/>
              </w:rPr>
              <w:t>5. Ұйындыны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6. Қалыптау, престеу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7. Жетілу (технология бойынша)</w:t>
            </w:r>
          </w:p>
          <w:p>
            <w:pPr>
              <w:spacing w:after="20"/>
              <w:ind w:left="20"/>
              <w:jc w:val="both"/>
            </w:pPr>
            <w:r>
              <w:rPr>
                <w:rFonts w:ascii="Times New Roman"/>
                <w:b w:val="false"/>
                <w:i w:val="false"/>
                <w:color w:val="000000"/>
                <w:sz w:val="20"/>
              </w:rPr>
              <w:t>
8. Сақтау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56" w:id="2393"/>
          <w:p>
            <w:pPr>
              <w:spacing w:after="20"/>
              <w:ind w:left="20"/>
              <w:jc w:val="both"/>
            </w:pPr>
            <w:r>
              <w:rPr>
                <w:rFonts w:ascii="Times New Roman"/>
                <w:b w:val="false"/>
                <w:i w:val="false"/>
                <w:color w:val="000000"/>
                <w:sz w:val="20"/>
              </w:rPr>
              <w:t>
1. Шикізатты қабылдау және дайындау</w:t>
            </w:r>
          </w:p>
          <w:bookmarkEnd w:id="2393"/>
          <w:p>
            <w:pPr>
              <w:spacing w:after="20"/>
              <w:ind w:left="20"/>
              <w:jc w:val="both"/>
            </w:pPr>
            <w:r>
              <w:rPr>
                <w:rFonts w:ascii="Times New Roman"/>
                <w:b w:val="false"/>
                <w:i w:val="false"/>
                <w:color w:val="000000"/>
                <w:sz w:val="20"/>
              </w:rPr>
              <w:t>
</w:t>
            </w:r>
            <w:r>
              <w:rPr>
                <w:rFonts w:ascii="Times New Roman"/>
                <w:b w:val="false"/>
                <w:i w:val="false"/>
                <w:color w:val="000000"/>
                <w:sz w:val="20"/>
              </w:rPr>
              <w:t>2. Бөлу, қалыпқа келтіру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Қоспаны пастерлеу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Ашыту, ашыту</w:t>
            </w:r>
          </w:p>
          <w:p>
            <w:pPr>
              <w:spacing w:after="20"/>
              <w:ind w:left="20"/>
              <w:jc w:val="both"/>
            </w:pPr>
            <w:r>
              <w:rPr>
                <w:rFonts w:ascii="Times New Roman"/>
                <w:b w:val="false"/>
                <w:i w:val="false"/>
                <w:color w:val="000000"/>
                <w:sz w:val="20"/>
              </w:rPr>
              <w:t>
</w:t>
            </w:r>
            <w:r>
              <w:rPr>
                <w:rFonts w:ascii="Times New Roman"/>
                <w:b w:val="false"/>
                <w:i w:val="false"/>
                <w:color w:val="000000"/>
                <w:sz w:val="20"/>
              </w:rPr>
              <w:t>5. Ұйындыны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6. Қалыптау, престеу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7. Жетілу (технология бойынша)</w:t>
            </w:r>
          </w:p>
          <w:p>
            <w:pPr>
              <w:spacing w:after="20"/>
              <w:ind w:left="20"/>
              <w:jc w:val="both"/>
            </w:pPr>
            <w:r>
              <w:rPr>
                <w:rFonts w:ascii="Times New Roman"/>
                <w:b w:val="false"/>
                <w:i w:val="false"/>
                <w:color w:val="000000"/>
                <w:sz w:val="20"/>
              </w:rPr>
              <w:t>
8. Сақтау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0406909909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ІРІМШІКТЕР, ӨЗГЕЛЕРІ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"Мәрмәр" қатты бүйрек ірімшігі м.д.ж. 45,0%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63" w:id="2394"/>
          <w:p>
            <w:pPr>
              <w:spacing w:after="20"/>
              <w:ind w:left="20"/>
              <w:jc w:val="both"/>
            </w:pPr>
            <w:r>
              <w:rPr>
                <w:rFonts w:ascii="Times New Roman"/>
                <w:b w:val="false"/>
                <w:i w:val="false"/>
                <w:color w:val="000000"/>
                <w:sz w:val="20"/>
              </w:rPr>
              <w:t>
1. Шикізатты қабылдау және дайындау</w:t>
            </w:r>
          </w:p>
          <w:bookmarkEnd w:id="2394"/>
          <w:p>
            <w:pPr>
              <w:spacing w:after="20"/>
              <w:ind w:left="20"/>
              <w:jc w:val="both"/>
            </w:pPr>
            <w:r>
              <w:rPr>
                <w:rFonts w:ascii="Times New Roman"/>
                <w:b w:val="false"/>
                <w:i w:val="false"/>
                <w:color w:val="000000"/>
                <w:sz w:val="20"/>
              </w:rPr>
              <w:t>
</w:t>
            </w:r>
            <w:r>
              <w:rPr>
                <w:rFonts w:ascii="Times New Roman"/>
                <w:b w:val="false"/>
                <w:i w:val="false"/>
                <w:color w:val="000000"/>
                <w:sz w:val="20"/>
              </w:rPr>
              <w:t>2. Бөлу, қалыпқа келтіру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Қоспаны пастерлеу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Ашыту, ашыту</w:t>
            </w:r>
          </w:p>
          <w:p>
            <w:pPr>
              <w:spacing w:after="20"/>
              <w:ind w:left="20"/>
              <w:jc w:val="both"/>
            </w:pPr>
            <w:r>
              <w:rPr>
                <w:rFonts w:ascii="Times New Roman"/>
                <w:b w:val="false"/>
                <w:i w:val="false"/>
                <w:color w:val="000000"/>
                <w:sz w:val="20"/>
              </w:rPr>
              <w:t>
</w:t>
            </w:r>
            <w:r>
              <w:rPr>
                <w:rFonts w:ascii="Times New Roman"/>
                <w:b w:val="false"/>
                <w:i w:val="false"/>
                <w:color w:val="000000"/>
                <w:sz w:val="20"/>
              </w:rPr>
              <w:t>5. Ұйындыны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6. Қалыптау, престеу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7. Жетілу (технология бойынша)</w:t>
            </w:r>
          </w:p>
          <w:p>
            <w:pPr>
              <w:spacing w:after="20"/>
              <w:ind w:left="20"/>
              <w:jc w:val="both"/>
            </w:pPr>
            <w:r>
              <w:rPr>
                <w:rFonts w:ascii="Times New Roman"/>
                <w:b w:val="false"/>
                <w:i w:val="false"/>
                <w:color w:val="000000"/>
                <w:sz w:val="20"/>
              </w:rPr>
              <w:t>
8. Сақтау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70" w:id="2395"/>
          <w:p>
            <w:pPr>
              <w:spacing w:after="20"/>
              <w:ind w:left="20"/>
              <w:jc w:val="both"/>
            </w:pPr>
            <w:r>
              <w:rPr>
                <w:rFonts w:ascii="Times New Roman"/>
                <w:b w:val="false"/>
                <w:i w:val="false"/>
                <w:color w:val="000000"/>
                <w:sz w:val="20"/>
              </w:rPr>
              <w:t>
1. Шикізатты қабылдау және дайындау</w:t>
            </w:r>
          </w:p>
          <w:bookmarkEnd w:id="2395"/>
          <w:p>
            <w:pPr>
              <w:spacing w:after="20"/>
              <w:ind w:left="20"/>
              <w:jc w:val="both"/>
            </w:pPr>
            <w:r>
              <w:rPr>
                <w:rFonts w:ascii="Times New Roman"/>
                <w:b w:val="false"/>
                <w:i w:val="false"/>
                <w:color w:val="000000"/>
                <w:sz w:val="20"/>
              </w:rPr>
              <w:t>
</w:t>
            </w:r>
            <w:r>
              <w:rPr>
                <w:rFonts w:ascii="Times New Roman"/>
                <w:b w:val="false"/>
                <w:i w:val="false"/>
                <w:color w:val="000000"/>
                <w:sz w:val="20"/>
              </w:rPr>
              <w:t>2. Бөлу, қалыпқа келтіру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Қоспаны пастерлеу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Ашыту, ашыту</w:t>
            </w:r>
          </w:p>
          <w:p>
            <w:pPr>
              <w:spacing w:after="20"/>
              <w:ind w:left="20"/>
              <w:jc w:val="both"/>
            </w:pPr>
            <w:r>
              <w:rPr>
                <w:rFonts w:ascii="Times New Roman"/>
                <w:b w:val="false"/>
                <w:i w:val="false"/>
                <w:color w:val="000000"/>
                <w:sz w:val="20"/>
              </w:rPr>
              <w:t>
</w:t>
            </w:r>
            <w:r>
              <w:rPr>
                <w:rFonts w:ascii="Times New Roman"/>
                <w:b w:val="false"/>
                <w:i w:val="false"/>
                <w:color w:val="000000"/>
                <w:sz w:val="20"/>
              </w:rPr>
              <w:t>5. Ұйындыны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6. Қалыптау, престеу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7. Жетілу (технология бойынша)</w:t>
            </w:r>
          </w:p>
          <w:p>
            <w:pPr>
              <w:spacing w:after="20"/>
              <w:ind w:left="20"/>
              <w:jc w:val="both"/>
            </w:pPr>
            <w:r>
              <w:rPr>
                <w:rFonts w:ascii="Times New Roman"/>
                <w:b w:val="false"/>
                <w:i w:val="false"/>
                <w:color w:val="000000"/>
                <w:sz w:val="20"/>
              </w:rPr>
              <w:t>
8. Сақтау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0406909909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ІРІМШІКТЕР, ӨЗГЕЛЕРІ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"Пошехонский" қатты бүйрек ірімшігі м.д.ж. 45,0%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77" w:id="2396"/>
          <w:p>
            <w:pPr>
              <w:spacing w:after="20"/>
              <w:ind w:left="20"/>
              <w:jc w:val="both"/>
            </w:pPr>
            <w:r>
              <w:rPr>
                <w:rFonts w:ascii="Times New Roman"/>
                <w:b w:val="false"/>
                <w:i w:val="false"/>
                <w:color w:val="000000"/>
                <w:sz w:val="20"/>
              </w:rPr>
              <w:t>
1. Шикізатты қабылдау және дайындау</w:t>
            </w:r>
          </w:p>
          <w:bookmarkEnd w:id="2396"/>
          <w:p>
            <w:pPr>
              <w:spacing w:after="20"/>
              <w:ind w:left="20"/>
              <w:jc w:val="both"/>
            </w:pPr>
            <w:r>
              <w:rPr>
                <w:rFonts w:ascii="Times New Roman"/>
                <w:b w:val="false"/>
                <w:i w:val="false"/>
                <w:color w:val="000000"/>
                <w:sz w:val="20"/>
              </w:rPr>
              <w:t>
</w:t>
            </w:r>
            <w:r>
              <w:rPr>
                <w:rFonts w:ascii="Times New Roman"/>
                <w:b w:val="false"/>
                <w:i w:val="false"/>
                <w:color w:val="000000"/>
                <w:sz w:val="20"/>
              </w:rPr>
              <w:t>2. Бөлу, қалыпқа келтіру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Қоспаны пастерлеу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Ашыту, ашыту</w:t>
            </w:r>
          </w:p>
          <w:p>
            <w:pPr>
              <w:spacing w:after="20"/>
              <w:ind w:left="20"/>
              <w:jc w:val="both"/>
            </w:pPr>
            <w:r>
              <w:rPr>
                <w:rFonts w:ascii="Times New Roman"/>
                <w:b w:val="false"/>
                <w:i w:val="false"/>
                <w:color w:val="000000"/>
                <w:sz w:val="20"/>
              </w:rPr>
              <w:t>
</w:t>
            </w:r>
            <w:r>
              <w:rPr>
                <w:rFonts w:ascii="Times New Roman"/>
                <w:b w:val="false"/>
                <w:i w:val="false"/>
                <w:color w:val="000000"/>
                <w:sz w:val="20"/>
              </w:rPr>
              <w:t>5. Ұйындыны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6. Қалыптау, престеу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7. Жетілу (технология бойынша)</w:t>
            </w:r>
          </w:p>
          <w:p>
            <w:pPr>
              <w:spacing w:after="20"/>
              <w:ind w:left="20"/>
              <w:jc w:val="both"/>
            </w:pPr>
            <w:r>
              <w:rPr>
                <w:rFonts w:ascii="Times New Roman"/>
                <w:b w:val="false"/>
                <w:i w:val="false"/>
                <w:color w:val="000000"/>
                <w:sz w:val="20"/>
              </w:rPr>
              <w:t>
8. Сақтау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84" w:id="2397"/>
          <w:p>
            <w:pPr>
              <w:spacing w:after="20"/>
              <w:ind w:left="20"/>
              <w:jc w:val="both"/>
            </w:pPr>
            <w:r>
              <w:rPr>
                <w:rFonts w:ascii="Times New Roman"/>
                <w:b w:val="false"/>
                <w:i w:val="false"/>
                <w:color w:val="000000"/>
                <w:sz w:val="20"/>
              </w:rPr>
              <w:t>
1. Шикізатты қабылдау және дайындау</w:t>
            </w:r>
          </w:p>
          <w:bookmarkEnd w:id="2397"/>
          <w:p>
            <w:pPr>
              <w:spacing w:after="20"/>
              <w:ind w:left="20"/>
              <w:jc w:val="both"/>
            </w:pPr>
            <w:r>
              <w:rPr>
                <w:rFonts w:ascii="Times New Roman"/>
                <w:b w:val="false"/>
                <w:i w:val="false"/>
                <w:color w:val="000000"/>
                <w:sz w:val="20"/>
              </w:rPr>
              <w:t>
</w:t>
            </w:r>
            <w:r>
              <w:rPr>
                <w:rFonts w:ascii="Times New Roman"/>
                <w:b w:val="false"/>
                <w:i w:val="false"/>
                <w:color w:val="000000"/>
                <w:sz w:val="20"/>
              </w:rPr>
              <w:t>2. Бөлу, қалыпқа келтіру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Қоспаны пастерлеу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Ашыту, ашыту</w:t>
            </w:r>
          </w:p>
          <w:p>
            <w:pPr>
              <w:spacing w:after="20"/>
              <w:ind w:left="20"/>
              <w:jc w:val="both"/>
            </w:pPr>
            <w:r>
              <w:rPr>
                <w:rFonts w:ascii="Times New Roman"/>
                <w:b w:val="false"/>
                <w:i w:val="false"/>
                <w:color w:val="000000"/>
                <w:sz w:val="20"/>
              </w:rPr>
              <w:t>
</w:t>
            </w:r>
            <w:r>
              <w:rPr>
                <w:rFonts w:ascii="Times New Roman"/>
                <w:b w:val="false"/>
                <w:i w:val="false"/>
                <w:color w:val="000000"/>
                <w:sz w:val="20"/>
              </w:rPr>
              <w:t>5. Ұйындыны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6. Қалыптау, престеу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7. Жетілу (технология бойынша)</w:t>
            </w:r>
          </w:p>
          <w:p>
            <w:pPr>
              <w:spacing w:after="20"/>
              <w:ind w:left="20"/>
              <w:jc w:val="both"/>
            </w:pPr>
            <w:r>
              <w:rPr>
                <w:rFonts w:ascii="Times New Roman"/>
                <w:b w:val="false"/>
                <w:i w:val="false"/>
                <w:color w:val="000000"/>
                <w:sz w:val="20"/>
              </w:rPr>
              <w:t>
8. Сақтау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0406909909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ІРІМШІКТЕР, ӨЗГЕЛЕРІ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қатты ірімшіктер "Костромской" м.д.ж. 45,0%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91" w:id="2398"/>
          <w:p>
            <w:pPr>
              <w:spacing w:after="20"/>
              <w:ind w:left="20"/>
              <w:jc w:val="both"/>
            </w:pPr>
            <w:r>
              <w:rPr>
                <w:rFonts w:ascii="Times New Roman"/>
                <w:b w:val="false"/>
                <w:i w:val="false"/>
                <w:color w:val="000000"/>
                <w:sz w:val="20"/>
              </w:rPr>
              <w:t>
1. Шикізатты қабылдау және дайындау</w:t>
            </w:r>
          </w:p>
          <w:bookmarkEnd w:id="2398"/>
          <w:p>
            <w:pPr>
              <w:spacing w:after="20"/>
              <w:ind w:left="20"/>
              <w:jc w:val="both"/>
            </w:pPr>
            <w:r>
              <w:rPr>
                <w:rFonts w:ascii="Times New Roman"/>
                <w:b w:val="false"/>
                <w:i w:val="false"/>
                <w:color w:val="000000"/>
                <w:sz w:val="20"/>
              </w:rPr>
              <w:t>
</w:t>
            </w:r>
            <w:r>
              <w:rPr>
                <w:rFonts w:ascii="Times New Roman"/>
                <w:b w:val="false"/>
                <w:i w:val="false"/>
                <w:color w:val="000000"/>
                <w:sz w:val="20"/>
              </w:rPr>
              <w:t>2. Бөлу, қалыпқа келтіру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Қоспаны пастерлеу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Ашыту, ашыту</w:t>
            </w:r>
          </w:p>
          <w:p>
            <w:pPr>
              <w:spacing w:after="20"/>
              <w:ind w:left="20"/>
              <w:jc w:val="both"/>
            </w:pPr>
            <w:r>
              <w:rPr>
                <w:rFonts w:ascii="Times New Roman"/>
                <w:b w:val="false"/>
                <w:i w:val="false"/>
                <w:color w:val="000000"/>
                <w:sz w:val="20"/>
              </w:rPr>
              <w:t>
</w:t>
            </w:r>
            <w:r>
              <w:rPr>
                <w:rFonts w:ascii="Times New Roman"/>
                <w:b w:val="false"/>
                <w:i w:val="false"/>
                <w:color w:val="000000"/>
                <w:sz w:val="20"/>
              </w:rPr>
              <w:t>5. Ұйындыны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6. Қалыптау, престеу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7. Жетілу (технология бойынша)</w:t>
            </w:r>
          </w:p>
          <w:p>
            <w:pPr>
              <w:spacing w:after="20"/>
              <w:ind w:left="20"/>
              <w:jc w:val="both"/>
            </w:pPr>
            <w:r>
              <w:rPr>
                <w:rFonts w:ascii="Times New Roman"/>
                <w:b w:val="false"/>
                <w:i w:val="false"/>
                <w:color w:val="000000"/>
                <w:sz w:val="20"/>
              </w:rPr>
              <w:t>
8. Сақтау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98" w:id="2399"/>
          <w:p>
            <w:pPr>
              <w:spacing w:after="20"/>
              <w:ind w:left="20"/>
              <w:jc w:val="both"/>
            </w:pPr>
            <w:r>
              <w:rPr>
                <w:rFonts w:ascii="Times New Roman"/>
                <w:b w:val="false"/>
                <w:i w:val="false"/>
                <w:color w:val="000000"/>
                <w:sz w:val="20"/>
              </w:rPr>
              <w:t>
1. Шикізатты қабылдау және дайындау</w:t>
            </w:r>
          </w:p>
          <w:bookmarkEnd w:id="2399"/>
          <w:p>
            <w:pPr>
              <w:spacing w:after="20"/>
              <w:ind w:left="20"/>
              <w:jc w:val="both"/>
            </w:pPr>
            <w:r>
              <w:rPr>
                <w:rFonts w:ascii="Times New Roman"/>
                <w:b w:val="false"/>
                <w:i w:val="false"/>
                <w:color w:val="000000"/>
                <w:sz w:val="20"/>
              </w:rPr>
              <w:t>
</w:t>
            </w:r>
            <w:r>
              <w:rPr>
                <w:rFonts w:ascii="Times New Roman"/>
                <w:b w:val="false"/>
                <w:i w:val="false"/>
                <w:color w:val="000000"/>
                <w:sz w:val="20"/>
              </w:rPr>
              <w:t>2. Бөлу, қалыпқа келтіру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Қоспаны пастерлеу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Ашыту, ашыту</w:t>
            </w:r>
          </w:p>
          <w:p>
            <w:pPr>
              <w:spacing w:after="20"/>
              <w:ind w:left="20"/>
              <w:jc w:val="both"/>
            </w:pPr>
            <w:r>
              <w:rPr>
                <w:rFonts w:ascii="Times New Roman"/>
                <w:b w:val="false"/>
                <w:i w:val="false"/>
                <w:color w:val="000000"/>
                <w:sz w:val="20"/>
              </w:rPr>
              <w:t>
</w:t>
            </w:r>
            <w:r>
              <w:rPr>
                <w:rFonts w:ascii="Times New Roman"/>
                <w:b w:val="false"/>
                <w:i w:val="false"/>
                <w:color w:val="000000"/>
                <w:sz w:val="20"/>
              </w:rPr>
              <w:t>5. Ұйындыны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6. Қалыптау, престеу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7. Жетілу (технология бойынша)</w:t>
            </w:r>
          </w:p>
          <w:p>
            <w:pPr>
              <w:spacing w:after="20"/>
              <w:ind w:left="20"/>
              <w:jc w:val="both"/>
            </w:pPr>
            <w:r>
              <w:rPr>
                <w:rFonts w:ascii="Times New Roman"/>
                <w:b w:val="false"/>
                <w:i w:val="false"/>
                <w:color w:val="000000"/>
                <w:sz w:val="20"/>
              </w:rPr>
              <w:t>
8. Сақтау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0406909909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ІРІМШІКТЕР, ӨЗГЕЛЕРІ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қатты ірімшіктер "Ярославский" м.д.ж. 45,0%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05" w:id="2400"/>
          <w:p>
            <w:pPr>
              <w:spacing w:after="20"/>
              <w:ind w:left="20"/>
              <w:jc w:val="both"/>
            </w:pPr>
            <w:r>
              <w:rPr>
                <w:rFonts w:ascii="Times New Roman"/>
                <w:b w:val="false"/>
                <w:i w:val="false"/>
                <w:color w:val="000000"/>
                <w:sz w:val="20"/>
              </w:rPr>
              <w:t>
1. Шикізатты қабылдау және дайындау</w:t>
            </w:r>
          </w:p>
          <w:bookmarkEnd w:id="2400"/>
          <w:p>
            <w:pPr>
              <w:spacing w:after="20"/>
              <w:ind w:left="20"/>
              <w:jc w:val="both"/>
            </w:pPr>
            <w:r>
              <w:rPr>
                <w:rFonts w:ascii="Times New Roman"/>
                <w:b w:val="false"/>
                <w:i w:val="false"/>
                <w:color w:val="000000"/>
                <w:sz w:val="20"/>
              </w:rPr>
              <w:t>
</w:t>
            </w:r>
            <w:r>
              <w:rPr>
                <w:rFonts w:ascii="Times New Roman"/>
                <w:b w:val="false"/>
                <w:i w:val="false"/>
                <w:color w:val="000000"/>
                <w:sz w:val="20"/>
              </w:rPr>
              <w:t>2. Бөлу, қалыпқа келтіру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Қоспаны пастерлеу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Ашыту, ашыту</w:t>
            </w:r>
          </w:p>
          <w:p>
            <w:pPr>
              <w:spacing w:after="20"/>
              <w:ind w:left="20"/>
              <w:jc w:val="both"/>
            </w:pPr>
            <w:r>
              <w:rPr>
                <w:rFonts w:ascii="Times New Roman"/>
                <w:b w:val="false"/>
                <w:i w:val="false"/>
                <w:color w:val="000000"/>
                <w:sz w:val="20"/>
              </w:rPr>
              <w:t>
</w:t>
            </w:r>
            <w:r>
              <w:rPr>
                <w:rFonts w:ascii="Times New Roman"/>
                <w:b w:val="false"/>
                <w:i w:val="false"/>
                <w:color w:val="000000"/>
                <w:sz w:val="20"/>
              </w:rPr>
              <w:t>5. Ұйындыны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6. Қалыптау, престеу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7. Жетілу (технология бойынша)</w:t>
            </w:r>
          </w:p>
          <w:p>
            <w:pPr>
              <w:spacing w:after="20"/>
              <w:ind w:left="20"/>
              <w:jc w:val="both"/>
            </w:pPr>
            <w:r>
              <w:rPr>
                <w:rFonts w:ascii="Times New Roman"/>
                <w:b w:val="false"/>
                <w:i w:val="false"/>
                <w:color w:val="000000"/>
                <w:sz w:val="20"/>
              </w:rPr>
              <w:t>
8. Сақтау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12" w:id="2401"/>
          <w:p>
            <w:pPr>
              <w:spacing w:after="20"/>
              <w:ind w:left="20"/>
              <w:jc w:val="both"/>
            </w:pPr>
            <w:r>
              <w:rPr>
                <w:rFonts w:ascii="Times New Roman"/>
                <w:b w:val="false"/>
                <w:i w:val="false"/>
                <w:color w:val="000000"/>
                <w:sz w:val="20"/>
              </w:rPr>
              <w:t>
1. Шикізатты қабылдау және дайындау</w:t>
            </w:r>
          </w:p>
          <w:bookmarkEnd w:id="2401"/>
          <w:p>
            <w:pPr>
              <w:spacing w:after="20"/>
              <w:ind w:left="20"/>
              <w:jc w:val="both"/>
            </w:pPr>
            <w:r>
              <w:rPr>
                <w:rFonts w:ascii="Times New Roman"/>
                <w:b w:val="false"/>
                <w:i w:val="false"/>
                <w:color w:val="000000"/>
                <w:sz w:val="20"/>
              </w:rPr>
              <w:t>
</w:t>
            </w:r>
            <w:r>
              <w:rPr>
                <w:rFonts w:ascii="Times New Roman"/>
                <w:b w:val="false"/>
                <w:i w:val="false"/>
                <w:color w:val="000000"/>
                <w:sz w:val="20"/>
              </w:rPr>
              <w:t>2. Бөлу, қалыпқа келтіру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Қоспаны пастерлеу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Ашыту, ашыту</w:t>
            </w:r>
          </w:p>
          <w:p>
            <w:pPr>
              <w:spacing w:after="20"/>
              <w:ind w:left="20"/>
              <w:jc w:val="both"/>
            </w:pPr>
            <w:r>
              <w:rPr>
                <w:rFonts w:ascii="Times New Roman"/>
                <w:b w:val="false"/>
                <w:i w:val="false"/>
                <w:color w:val="000000"/>
                <w:sz w:val="20"/>
              </w:rPr>
              <w:t>
</w:t>
            </w:r>
            <w:r>
              <w:rPr>
                <w:rFonts w:ascii="Times New Roman"/>
                <w:b w:val="false"/>
                <w:i w:val="false"/>
                <w:color w:val="000000"/>
                <w:sz w:val="20"/>
              </w:rPr>
              <w:t>5. Ұйындыны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6. Қалыптау, престеу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7. Жетілу (технология бойынша)</w:t>
            </w:r>
          </w:p>
          <w:p>
            <w:pPr>
              <w:spacing w:after="20"/>
              <w:ind w:left="20"/>
              <w:jc w:val="both"/>
            </w:pPr>
            <w:r>
              <w:rPr>
                <w:rFonts w:ascii="Times New Roman"/>
                <w:b w:val="false"/>
                <w:i w:val="false"/>
                <w:color w:val="000000"/>
                <w:sz w:val="20"/>
              </w:rPr>
              <w:t>
8. Сақтау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0406909909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ІРІМШІКТЕР, ӨЗГЕЛЕРІ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Тұздалған ірімшіктер "Сулугуни" м.д.ж. құрғақ затта 45%, "Ірімшік" м.д.ж. құрғақ затта 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19" w:id="2402"/>
          <w:p>
            <w:pPr>
              <w:spacing w:after="20"/>
              <w:ind w:left="20"/>
              <w:jc w:val="both"/>
            </w:pPr>
            <w:r>
              <w:rPr>
                <w:rFonts w:ascii="Times New Roman"/>
                <w:b w:val="false"/>
                <w:i w:val="false"/>
                <w:color w:val="000000"/>
                <w:sz w:val="20"/>
              </w:rPr>
              <w:t>
1. Сүтті қабылдау</w:t>
            </w:r>
          </w:p>
          <w:bookmarkEnd w:id="2402"/>
          <w:p>
            <w:pPr>
              <w:spacing w:after="20"/>
              <w:ind w:left="20"/>
              <w:jc w:val="both"/>
            </w:pPr>
            <w:r>
              <w:rPr>
                <w:rFonts w:ascii="Times New Roman"/>
                <w:b w:val="false"/>
                <w:i w:val="false"/>
                <w:color w:val="000000"/>
                <w:sz w:val="20"/>
              </w:rPr>
              <w:t>
</w:t>
            </w:r>
            <w:r>
              <w:rPr>
                <w:rFonts w:ascii="Times New Roman"/>
                <w:b w:val="false"/>
                <w:i w:val="false"/>
                <w:color w:val="000000"/>
                <w:sz w:val="20"/>
              </w:rPr>
              <w:t>2.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Қалыпқа келтіру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Пастерлеу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Ашыту температурасына дейін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Ашыту және ашыту</w:t>
            </w:r>
          </w:p>
          <w:p>
            <w:pPr>
              <w:spacing w:after="20"/>
              <w:ind w:left="20"/>
              <w:jc w:val="both"/>
            </w:pPr>
            <w:r>
              <w:rPr>
                <w:rFonts w:ascii="Times New Roman"/>
                <w:b w:val="false"/>
                <w:i w:val="false"/>
                <w:color w:val="000000"/>
                <w:sz w:val="20"/>
              </w:rPr>
              <w:t>
</w:t>
            </w:r>
            <w:r>
              <w:rPr>
                <w:rFonts w:ascii="Times New Roman"/>
                <w:b w:val="false"/>
                <w:i w:val="false"/>
                <w:color w:val="000000"/>
                <w:sz w:val="20"/>
              </w:rPr>
              <w:t>7. Ұйындыларды өңдеу және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8. Престеу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9. Өлшеп-орау, орау</w:t>
            </w:r>
          </w:p>
          <w:p>
            <w:pPr>
              <w:spacing w:after="20"/>
              <w:ind w:left="20"/>
              <w:jc w:val="both"/>
            </w:pPr>
            <w:r>
              <w:rPr>
                <w:rFonts w:ascii="Times New Roman"/>
                <w:b w:val="false"/>
                <w:i w:val="false"/>
                <w:color w:val="000000"/>
                <w:sz w:val="20"/>
              </w:rPr>
              <w:t>
10. Сақтау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28" w:id="2403"/>
          <w:p>
            <w:pPr>
              <w:spacing w:after="20"/>
              <w:ind w:left="20"/>
              <w:jc w:val="both"/>
            </w:pPr>
            <w:r>
              <w:rPr>
                <w:rFonts w:ascii="Times New Roman"/>
                <w:b w:val="false"/>
                <w:i w:val="false"/>
                <w:color w:val="000000"/>
                <w:sz w:val="20"/>
              </w:rPr>
              <w:t>
1. Сүтті қабылдау</w:t>
            </w:r>
          </w:p>
          <w:bookmarkEnd w:id="2403"/>
          <w:p>
            <w:pPr>
              <w:spacing w:after="20"/>
              <w:ind w:left="20"/>
              <w:jc w:val="both"/>
            </w:pPr>
            <w:r>
              <w:rPr>
                <w:rFonts w:ascii="Times New Roman"/>
                <w:b w:val="false"/>
                <w:i w:val="false"/>
                <w:color w:val="000000"/>
                <w:sz w:val="20"/>
              </w:rPr>
              <w:t>
</w:t>
            </w:r>
            <w:r>
              <w:rPr>
                <w:rFonts w:ascii="Times New Roman"/>
                <w:b w:val="false"/>
                <w:i w:val="false"/>
                <w:color w:val="000000"/>
                <w:sz w:val="20"/>
              </w:rPr>
              <w:t>2.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Қалыпқа келтіру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Пастерлеу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Ашыту температурасына дейін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Ашыту және ашыту</w:t>
            </w:r>
          </w:p>
          <w:p>
            <w:pPr>
              <w:spacing w:after="20"/>
              <w:ind w:left="20"/>
              <w:jc w:val="both"/>
            </w:pPr>
            <w:r>
              <w:rPr>
                <w:rFonts w:ascii="Times New Roman"/>
                <w:b w:val="false"/>
                <w:i w:val="false"/>
                <w:color w:val="000000"/>
                <w:sz w:val="20"/>
              </w:rPr>
              <w:t>
</w:t>
            </w:r>
            <w:r>
              <w:rPr>
                <w:rFonts w:ascii="Times New Roman"/>
                <w:b w:val="false"/>
                <w:i w:val="false"/>
                <w:color w:val="000000"/>
                <w:sz w:val="20"/>
              </w:rPr>
              <w:t>7. Ұйындыларды өңдеу және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8. Престеу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9. Өлшеп-орау, орау</w:t>
            </w:r>
          </w:p>
          <w:p>
            <w:pPr>
              <w:spacing w:after="20"/>
              <w:ind w:left="20"/>
              <w:jc w:val="both"/>
            </w:pPr>
            <w:r>
              <w:rPr>
                <w:rFonts w:ascii="Times New Roman"/>
                <w:b w:val="false"/>
                <w:i w:val="false"/>
                <w:color w:val="000000"/>
                <w:sz w:val="20"/>
              </w:rPr>
              <w:t>
10. Сақтау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0406909909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ІРІМШІКТЕР, ӨЗГЕЛЕРІ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"Шешил" ірімшігі м.д.ж. құрғақ затта 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37" w:id="2404"/>
          <w:p>
            <w:pPr>
              <w:spacing w:after="20"/>
              <w:ind w:left="20"/>
              <w:jc w:val="both"/>
            </w:pPr>
            <w:r>
              <w:rPr>
                <w:rFonts w:ascii="Times New Roman"/>
                <w:b w:val="false"/>
                <w:i w:val="false"/>
                <w:color w:val="000000"/>
                <w:sz w:val="20"/>
              </w:rPr>
              <w:t>
1. Сүтті қабылдау</w:t>
            </w:r>
          </w:p>
          <w:bookmarkEnd w:id="2404"/>
          <w:p>
            <w:pPr>
              <w:spacing w:after="20"/>
              <w:ind w:left="20"/>
              <w:jc w:val="both"/>
            </w:pPr>
            <w:r>
              <w:rPr>
                <w:rFonts w:ascii="Times New Roman"/>
                <w:b w:val="false"/>
                <w:i w:val="false"/>
                <w:color w:val="000000"/>
                <w:sz w:val="20"/>
              </w:rPr>
              <w:t>
</w:t>
            </w:r>
            <w:r>
              <w:rPr>
                <w:rFonts w:ascii="Times New Roman"/>
                <w:b w:val="false"/>
                <w:i w:val="false"/>
                <w:color w:val="000000"/>
                <w:sz w:val="20"/>
              </w:rPr>
              <w:t>2.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Қалыпқа келтіру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Пастерлеу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Ашыту температурасына дейін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Ашыту және ашыту</w:t>
            </w:r>
          </w:p>
          <w:p>
            <w:pPr>
              <w:spacing w:after="20"/>
              <w:ind w:left="20"/>
              <w:jc w:val="both"/>
            </w:pPr>
            <w:r>
              <w:rPr>
                <w:rFonts w:ascii="Times New Roman"/>
                <w:b w:val="false"/>
                <w:i w:val="false"/>
                <w:color w:val="000000"/>
                <w:sz w:val="20"/>
              </w:rPr>
              <w:t>
</w:t>
            </w:r>
            <w:r>
              <w:rPr>
                <w:rFonts w:ascii="Times New Roman"/>
                <w:b w:val="false"/>
                <w:i w:val="false"/>
                <w:color w:val="000000"/>
                <w:sz w:val="20"/>
              </w:rPr>
              <w:t>7. Ұйындыларды өңдеу және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8. Балқыту және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Елші</w:t>
            </w:r>
          </w:p>
          <w:p>
            <w:pPr>
              <w:spacing w:after="20"/>
              <w:ind w:left="20"/>
              <w:jc w:val="both"/>
            </w:pPr>
            <w:r>
              <w:rPr>
                <w:rFonts w:ascii="Times New Roman"/>
                <w:b w:val="false"/>
                <w:i w:val="false"/>
                <w:color w:val="000000"/>
                <w:sz w:val="20"/>
              </w:rPr>
              <w:t>
</w:t>
            </w:r>
            <w:r>
              <w:rPr>
                <w:rFonts w:ascii="Times New Roman"/>
                <w:b w:val="false"/>
                <w:i w:val="false"/>
                <w:color w:val="000000"/>
                <w:sz w:val="20"/>
              </w:rPr>
              <w:t>10. Өлшеп-орау, орау</w:t>
            </w:r>
          </w:p>
          <w:p>
            <w:pPr>
              <w:spacing w:after="20"/>
              <w:ind w:left="20"/>
              <w:jc w:val="both"/>
            </w:pPr>
            <w:r>
              <w:rPr>
                <w:rFonts w:ascii="Times New Roman"/>
                <w:b w:val="false"/>
                <w:i w:val="false"/>
                <w:color w:val="000000"/>
                <w:sz w:val="20"/>
              </w:rPr>
              <w:t>
11. Сақтау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47" w:id="2405"/>
          <w:p>
            <w:pPr>
              <w:spacing w:after="20"/>
              <w:ind w:left="20"/>
              <w:jc w:val="both"/>
            </w:pPr>
            <w:r>
              <w:rPr>
                <w:rFonts w:ascii="Times New Roman"/>
                <w:b w:val="false"/>
                <w:i w:val="false"/>
                <w:color w:val="000000"/>
                <w:sz w:val="20"/>
              </w:rPr>
              <w:t>
1. Сүтті қабылдау</w:t>
            </w:r>
          </w:p>
          <w:bookmarkEnd w:id="2405"/>
          <w:p>
            <w:pPr>
              <w:spacing w:after="20"/>
              <w:ind w:left="20"/>
              <w:jc w:val="both"/>
            </w:pPr>
            <w:r>
              <w:rPr>
                <w:rFonts w:ascii="Times New Roman"/>
                <w:b w:val="false"/>
                <w:i w:val="false"/>
                <w:color w:val="000000"/>
                <w:sz w:val="20"/>
              </w:rPr>
              <w:t>
</w:t>
            </w:r>
            <w:r>
              <w:rPr>
                <w:rFonts w:ascii="Times New Roman"/>
                <w:b w:val="false"/>
                <w:i w:val="false"/>
                <w:color w:val="000000"/>
                <w:sz w:val="20"/>
              </w:rPr>
              <w:t>2.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Қалыпқа келтіру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Пастерлеу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Ашыту температурасына дейін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Ашыту және ашыту</w:t>
            </w:r>
          </w:p>
          <w:p>
            <w:pPr>
              <w:spacing w:after="20"/>
              <w:ind w:left="20"/>
              <w:jc w:val="both"/>
            </w:pPr>
            <w:r>
              <w:rPr>
                <w:rFonts w:ascii="Times New Roman"/>
                <w:b w:val="false"/>
                <w:i w:val="false"/>
                <w:color w:val="000000"/>
                <w:sz w:val="20"/>
              </w:rPr>
              <w:t>
</w:t>
            </w:r>
            <w:r>
              <w:rPr>
                <w:rFonts w:ascii="Times New Roman"/>
                <w:b w:val="false"/>
                <w:i w:val="false"/>
                <w:color w:val="000000"/>
                <w:sz w:val="20"/>
              </w:rPr>
              <w:t>7. Ұйындыларды өңдеу және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8. Балқыту және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Елші</w:t>
            </w:r>
          </w:p>
          <w:p>
            <w:pPr>
              <w:spacing w:after="20"/>
              <w:ind w:left="20"/>
              <w:jc w:val="both"/>
            </w:pPr>
            <w:r>
              <w:rPr>
                <w:rFonts w:ascii="Times New Roman"/>
                <w:b w:val="false"/>
                <w:i w:val="false"/>
                <w:color w:val="000000"/>
                <w:sz w:val="20"/>
              </w:rPr>
              <w:t>
</w:t>
            </w:r>
            <w:r>
              <w:rPr>
                <w:rFonts w:ascii="Times New Roman"/>
                <w:b w:val="false"/>
                <w:i w:val="false"/>
                <w:color w:val="000000"/>
                <w:sz w:val="20"/>
              </w:rPr>
              <w:t>10. Өлшеп-орау, орау</w:t>
            </w:r>
          </w:p>
          <w:p>
            <w:pPr>
              <w:spacing w:after="20"/>
              <w:ind w:left="20"/>
              <w:jc w:val="both"/>
            </w:pPr>
            <w:r>
              <w:rPr>
                <w:rFonts w:ascii="Times New Roman"/>
                <w:b w:val="false"/>
                <w:i w:val="false"/>
                <w:color w:val="000000"/>
                <w:sz w:val="20"/>
              </w:rPr>
              <w:t>
11. Сақтау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1502909000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 тауар позициясының тоң майынан басқа, ірі қара малдың, қойдың немесе ешкінің өзге де тоң майлары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фабрикаттар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57" w:id="2406"/>
          <w:p>
            <w:pPr>
              <w:spacing w:after="20"/>
              <w:ind w:left="20"/>
              <w:jc w:val="both"/>
            </w:pPr>
            <w:r>
              <w:rPr>
                <w:rFonts w:ascii="Times New Roman"/>
                <w:b w:val="false"/>
                <w:i w:val="false"/>
                <w:color w:val="000000"/>
                <w:sz w:val="20"/>
              </w:rPr>
              <w:t>
1. шикізатты қабылдау</w:t>
            </w:r>
          </w:p>
          <w:bookmarkEnd w:id="2406"/>
          <w:p>
            <w:pPr>
              <w:spacing w:after="20"/>
              <w:ind w:left="20"/>
              <w:jc w:val="both"/>
            </w:pPr>
            <w:r>
              <w:rPr>
                <w:rFonts w:ascii="Times New Roman"/>
                <w:b w:val="false"/>
                <w:i w:val="false"/>
                <w:color w:val="000000"/>
                <w:sz w:val="20"/>
              </w:rPr>
              <w:t>
</w:t>
            </w:r>
            <w:r>
              <w:rPr>
                <w:rFonts w:ascii="Times New Roman"/>
                <w:b w:val="false"/>
                <w:i w:val="false"/>
                <w:color w:val="000000"/>
                <w:sz w:val="20"/>
              </w:rPr>
              <w:t>2.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3. рецептураға сәйкес тұздау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маринадтау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темекі шегу</w:t>
            </w:r>
          </w:p>
          <w:p>
            <w:pPr>
              <w:spacing w:after="20"/>
              <w:ind w:left="20"/>
              <w:jc w:val="both"/>
            </w:pPr>
            <w:r>
              <w:rPr>
                <w:rFonts w:ascii="Times New Roman"/>
                <w:b w:val="false"/>
                <w:i w:val="false"/>
                <w:color w:val="000000"/>
                <w:sz w:val="20"/>
              </w:rPr>
              <w:t>
</w:t>
            </w:r>
            <w:r>
              <w:rPr>
                <w:rFonts w:ascii="Times New Roman"/>
                <w:b w:val="false"/>
                <w:i w:val="false"/>
                <w:color w:val="000000"/>
                <w:sz w:val="20"/>
              </w:rPr>
              <w:t>6. паприка себу</w:t>
            </w:r>
          </w:p>
          <w:p>
            <w:pPr>
              <w:spacing w:after="20"/>
              <w:ind w:left="20"/>
              <w:jc w:val="both"/>
            </w:pPr>
            <w:r>
              <w:rPr>
                <w:rFonts w:ascii="Times New Roman"/>
                <w:b w:val="false"/>
                <w:i w:val="false"/>
                <w:color w:val="000000"/>
                <w:sz w:val="20"/>
              </w:rPr>
              <w:t>
</w:t>
            </w:r>
            <w:r>
              <w:rPr>
                <w:rFonts w:ascii="Times New Roman"/>
                <w:b w:val="false"/>
                <w:i w:val="false"/>
                <w:color w:val="000000"/>
                <w:sz w:val="20"/>
              </w:rPr>
              <w:t>7. қаптама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8. мұздату</w:t>
            </w:r>
          </w:p>
          <w:p>
            <w:pPr>
              <w:spacing w:after="20"/>
              <w:ind w:left="20"/>
              <w:jc w:val="both"/>
            </w:pPr>
            <w:r>
              <w:rPr>
                <w:rFonts w:ascii="Times New Roman"/>
                <w:b w:val="false"/>
                <w:i w:val="false"/>
                <w:color w:val="000000"/>
                <w:sz w:val="20"/>
              </w:rPr>
              <w:t>
9. сақтау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65" w:id="2407"/>
          <w:p>
            <w:pPr>
              <w:spacing w:after="20"/>
              <w:ind w:left="20"/>
              <w:jc w:val="both"/>
            </w:pPr>
            <w:r>
              <w:rPr>
                <w:rFonts w:ascii="Times New Roman"/>
                <w:b w:val="false"/>
                <w:i w:val="false"/>
                <w:color w:val="000000"/>
                <w:sz w:val="20"/>
              </w:rPr>
              <w:t>
1. шикізатты қабылдау</w:t>
            </w:r>
          </w:p>
          <w:bookmarkEnd w:id="2407"/>
          <w:p>
            <w:pPr>
              <w:spacing w:after="20"/>
              <w:ind w:left="20"/>
              <w:jc w:val="both"/>
            </w:pPr>
            <w:r>
              <w:rPr>
                <w:rFonts w:ascii="Times New Roman"/>
                <w:b w:val="false"/>
                <w:i w:val="false"/>
                <w:color w:val="000000"/>
                <w:sz w:val="20"/>
              </w:rPr>
              <w:t>
</w:t>
            </w:r>
            <w:r>
              <w:rPr>
                <w:rFonts w:ascii="Times New Roman"/>
                <w:b w:val="false"/>
                <w:i w:val="false"/>
                <w:color w:val="000000"/>
                <w:sz w:val="20"/>
              </w:rPr>
              <w:t>2.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3. рецептураға сәйкес тұздау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маринадтау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темекі шегу</w:t>
            </w:r>
          </w:p>
          <w:p>
            <w:pPr>
              <w:spacing w:after="20"/>
              <w:ind w:left="20"/>
              <w:jc w:val="both"/>
            </w:pPr>
            <w:r>
              <w:rPr>
                <w:rFonts w:ascii="Times New Roman"/>
                <w:b w:val="false"/>
                <w:i w:val="false"/>
                <w:color w:val="000000"/>
                <w:sz w:val="20"/>
              </w:rPr>
              <w:t>
</w:t>
            </w:r>
            <w:r>
              <w:rPr>
                <w:rFonts w:ascii="Times New Roman"/>
                <w:b w:val="false"/>
                <w:i w:val="false"/>
                <w:color w:val="000000"/>
                <w:sz w:val="20"/>
              </w:rPr>
              <w:t>6. паприка себу</w:t>
            </w:r>
          </w:p>
          <w:p>
            <w:pPr>
              <w:spacing w:after="20"/>
              <w:ind w:left="20"/>
              <w:jc w:val="both"/>
            </w:pPr>
            <w:r>
              <w:rPr>
                <w:rFonts w:ascii="Times New Roman"/>
                <w:b w:val="false"/>
                <w:i w:val="false"/>
                <w:color w:val="000000"/>
                <w:sz w:val="20"/>
              </w:rPr>
              <w:t>
</w:t>
            </w:r>
            <w:r>
              <w:rPr>
                <w:rFonts w:ascii="Times New Roman"/>
                <w:b w:val="false"/>
                <w:i w:val="false"/>
                <w:color w:val="000000"/>
                <w:sz w:val="20"/>
              </w:rPr>
              <w:t>7. қаптама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8. мұздату</w:t>
            </w:r>
          </w:p>
          <w:p>
            <w:pPr>
              <w:spacing w:after="20"/>
              <w:ind w:left="20"/>
              <w:jc w:val="both"/>
            </w:pPr>
            <w:r>
              <w:rPr>
                <w:rFonts w:ascii="Times New Roman"/>
                <w:b w:val="false"/>
                <w:i w:val="false"/>
                <w:color w:val="000000"/>
                <w:sz w:val="20"/>
              </w:rPr>
              <w:t>
9. сақтау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1518009500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немесе жануарлардың және өсімдіктердің майлары мен майларының және олардың фракцияларының тағамға пайдалануға жарамсыз өзге де қоспалары немесе дайын өнімдері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техникалық майы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73" w:id="2408"/>
          <w:p>
            <w:pPr>
              <w:spacing w:after="20"/>
              <w:ind w:left="20"/>
              <w:jc w:val="both"/>
            </w:pPr>
            <w:r>
              <w:rPr>
                <w:rFonts w:ascii="Times New Roman"/>
                <w:b w:val="false"/>
                <w:i w:val="false"/>
                <w:color w:val="000000"/>
                <w:sz w:val="20"/>
              </w:rPr>
              <w:t>
1. Шикізатты қабылдау/қабылдау</w:t>
            </w:r>
          </w:p>
          <w:bookmarkEnd w:id="2408"/>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ұсақтау, ұсақтау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Ұсақталған шикізатты қайнату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4. Өнімді зарарсыздандыру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Пісірілген өнімді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6. Майды тазарту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7. Бункерге жинау</w:t>
            </w:r>
          </w:p>
          <w:p>
            <w:pPr>
              <w:spacing w:after="20"/>
              <w:ind w:left="20"/>
              <w:jc w:val="both"/>
            </w:pPr>
            <w:r>
              <w:rPr>
                <w:rFonts w:ascii="Times New Roman"/>
                <w:b w:val="false"/>
                <w:i w:val="false"/>
                <w:color w:val="000000"/>
                <w:sz w:val="20"/>
              </w:rPr>
              <w:t>
</w:t>
            </w:r>
            <w:r>
              <w:rPr>
                <w:rFonts w:ascii="Times New Roman"/>
                <w:b w:val="false"/>
                <w:i w:val="false"/>
                <w:color w:val="000000"/>
                <w:sz w:val="20"/>
              </w:rPr>
              <w:t>8. Өлшеп орау (бөшкелерге/блоктарға құю)</w:t>
            </w:r>
          </w:p>
          <w:p>
            <w:pPr>
              <w:spacing w:after="20"/>
              <w:ind w:left="20"/>
              <w:jc w:val="both"/>
            </w:pPr>
            <w:r>
              <w:rPr>
                <w:rFonts w:ascii="Times New Roman"/>
                <w:b w:val="false"/>
                <w:i w:val="false"/>
                <w:color w:val="000000"/>
                <w:sz w:val="20"/>
              </w:rPr>
              <w:t>
9. Сақтау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81" w:id="2409"/>
          <w:p>
            <w:pPr>
              <w:spacing w:after="20"/>
              <w:ind w:left="20"/>
              <w:jc w:val="both"/>
            </w:pPr>
            <w:r>
              <w:rPr>
                <w:rFonts w:ascii="Times New Roman"/>
                <w:b w:val="false"/>
                <w:i w:val="false"/>
                <w:color w:val="000000"/>
                <w:sz w:val="20"/>
              </w:rPr>
              <w:t>
1. Шикізатты қабылдау/қабылдау</w:t>
            </w:r>
          </w:p>
          <w:bookmarkEnd w:id="2409"/>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ұсақтау, ұсақтау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Ұсақталған шикізатты қайнату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4. Өнімді зарарсыздандыру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Пісірілген өнімді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6. Майды тазарту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7. Бункерге жинау</w:t>
            </w:r>
          </w:p>
          <w:p>
            <w:pPr>
              <w:spacing w:after="20"/>
              <w:ind w:left="20"/>
              <w:jc w:val="both"/>
            </w:pPr>
            <w:r>
              <w:rPr>
                <w:rFonts w:ascii="Times New Roman"/>
                <w:b w:val="false"/>
                <w:i w:val="false"/>
                <w:color w:val="000000"/>
                <w:sz w:val="20"/>
              </w:rPr>
              <w:t>
</w:t>
            </w:r>
            <w:r>
              <w:rPr>
                <w:rFonts w:ascii="Times New Roman"/>
                <w:b w:val="false"/>
                <w:i w:val="false"/>
                <w:color w:val="000000"/>
                <w:sz w:val="20"/>
              </w:rPr>
              <w:t>8. Өлшеп орау (бөшкелерге/блоктарға құю)</w:t>
            </w:r>
          </w:p>
          <w:p>
            <w:pPr>
              <w:spacing w:after="20"/>
              <w:ind w:left="20"/>
              <w:jc w:val="both"/>
            </w:pPr>
            <w:r>
              <w:rPr>
                <w:rFonts w:ascii="Times New Roman"/>
                <w:b w:val="false"/>
                <w:i w:val="false"/>
                <w:color w:val="000000"/>
                <w:sz w:val="20"/>
              </w:rPr>
              <w:t>
9. Сақтау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1601009101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Шұжықтар және мяса, қосымша ет өнімдерінен, қаннан немесе жәндіктерден жасалған ұқсас өнімдер; олардың негізінде дайындалған дайын тамақ өнімдері: өзгелері: шұжықтар, құрғақ немесе паста тәріздес, шикі: мяса, қосымша ет өнімдерінен немесе қаннан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фабрикаттар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89" w:id="2410"/>
          <w:p>
            <w:pPr>
              <w:spacing w:after="20"/>
              <w:ind w:left="20"/>
              <w:jc w:val="both"/>
            </w:pPr>
            <w:r>
              <w:rPr>
                <w:rFonts w:ascii="Times New Roman"/>
                <w:b w:val="false"/>
                <w:i w:val="false"/>
                <w:color w:val="000000"/>
                <w:sz w:val="20"/>
              </w:rPr>
              <w:t>
1. шикізатты қабылдау</w:t>
            </w:r>
          </w:p>
          <w:bookmarkEnd w:id="2410"/>
          <w:p>
            <w:pPr>
              <w:spacing w:after="20"/>
              <w:ind w:left="20"/>
              <w:jc w:val="both"/>
            </w:pPr>
            <w:r>
              <w:rPr>
                <w:rFonts w:ascii="Times New Roman"/>
                <w:b w:val="false"/>
                <w:i w:val="false"/>
                <w:color w:val="000000"/>
                <w:sz w:val="20"/>
              </w:rPr>
              <w:t>
</w:t>
            </w:r>
            <w:r>
              <w:rPr>
                <w:rFonts w:ascii="Times New Roman"/>
                <w:b w:val="false"/>
                <w:i w:val="false"/>
                <w:color w:val="000000"/>
                <w:sz w:val="20"/>
              </w:rPr>
              <w:t>2. рецепт бойынша шикізатты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ұнтақтау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тартылған етті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пішіндеу және порциялау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мұздату</w:t>
            </w:r>
          </w:p>
          <w:p>
            <w:pPr>
              <w:spacing w:after="20"/>
              <w:ind w:left="20"/>
              <w:jc w:val="both"/>
            </w:pPr>
            <w:r>
              <w:rPr>
                <w:rFonts w:ascii="Times New Roman"/>
                <w:b w:val="false"/>
                <w:i w:val="false"/>
                <w:color w:val="000000"/>
                <w:sz w:val="20"/>
              </w:rPr>
              <w:t>
7. қаптау, буып-түю, сақтау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95" w:id="2411"/>
          <w:p>
            <w:pPr>
              <w:spacing w:after="20"/>
              <w:ind w:left="20"/>
              <w:jc w:val="both"/>
            </w:pPr>
            <w:r>
              <w:rPr>
                <w:rFonts w:ascii="Times New Roman"/>
                <w:b w:val="false"/>
                <w:i w:val="false"/>
                <w:color w:val="000000"/>
                <w:sz w:val="20"/>
              </w:rPr>
              <w:t>
1. шикізатты қабылдау</w:t>
            </w:r>
          </w:p>
          <w:bookmarkEnd w:id="2411"/>
          <w:p>
            <w:pPr>
              <w:spacing w:after="20"/>
              <w:ind w:left="20"/>
              <w:jc w:val="both"/>
            </w:pPr>
            <w:r>
              <w:rPr>
                <w:rFonts w:ascii="Times New Roman"/>
                <w:b w:val="false"/>
                <w:i w:val="false"/>
                <w:color w:val="000000"/>
                <w:sz w:val="20"/>
              </w:rPr>
              <w:t>
</w:t>
            </w:r>
            <w:r>
              <w:rPr>
                <w:rFonts w:ascii="Times New Roman"/>
                <w:b w:val="false"/>
                <w:i w:val="false"/>
                <w:color w:val="000000"/>
                <w:sz w:val="20"/>
              </w:rPr>
              <w:t>2. рецепт бойынша шикізатты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ұнтақтау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тартылған етті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пішіндеу және порциялау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мұздату</w:t>
            </w:r>
          </w:p>
          <w:p>
            <w:pPr>
              <w:spacing w:after="20"/>
              <w:ind w:left="20"/>
              <w:jc w:val="both"/>
            </w:pPr>
            <w:r>
              <w:rPr>
                <w:rFonts w:ascii="Times New Roman"/>
                <w:b w:val="false"/>
                <w:i w:val="false"/>
                <w:color w:val="000000"/>
                <w:sz w:val="20"/>
              </w:rPr>
              <w:t>
7. қаптау, буып-түю, сақтау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1601009101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Шұжықтар және мяса, қосымша ет өнімдерінен, қаннан немесе жәндіктерден жасалған ұқсас өнімдер; олардың негізінде дайындалған дайын тамақ өнімдері: өзгелері: шұжықтар, құрғақ немесе паста тәріздес, шикі: мяса, қосымша ет өнімдерінен немесе қаннан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фабрикаттар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01" w:id="2412"/>
          <w:p>
            <w:pPr>
              <w:spacing w:after="20"/>
              <w:ind w:left="20"/>
              <w:jc w:val="both"/>
            </w:pPr>
            <w:r>
              <w:rPr>
                <w:rFonts w:ascii="Times New Roman"/>
                <w:b w:val="false"/>
                <w:i w:val="false"/>
                <w:color w:val="000000"/>
                <w:sz w:val="20"/>
              </w:rPr>
              <w:t>
1. шикізатты қабылдау</w:t>
            </w:r>
          </w:p>
          <w:bookmarkEnd w:id="2412"/>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рецептура бойынша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ұсақтау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фаршты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пішіндеу және үлестіру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мұздату</w:t>
            </w:r>
          </w:p>
          <w:p>
            <w:pPr>
              <w:spacing w:after="20"/>
              <w:ind w:left="20"/>
              <w:jc w:val="both"/>
            </w:pPr>
            <w:r>
              <w:rPr>
                <w:rFonts w:ascii="Times New Roman"/>
                <w:b w:val="false"/>
                <w:i w:val="false"/>
                <w:color w:val="000000"/>
                <w:sz w:val="20"/>
              </w:rPr>
              <w:t>
7. өлшеп-орау, буып-түю, сақтау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07" w:id="2413"/>
          <w:p>
            <w:pPr>
              <w:spacing w:after="20"/>
              <w:ind w:left="20"/>
              <w:jc w:val="both"/>
            </w:pPr>
            <w:r>
              <w:rPr>
                <w:rFonts w:ascii="Times New Roman"/>
                <w:b w:val="false"/>
                <w:i w:val="false"/>
                <w:color w:val="000000"/>
                <w:sz w:val="20"/>
              </w:rPr>
              <w:t>
1. шикізатты қабылдау</w:t>
            </w:r>
          </w:p>
          <w:bookmarkEnd w:id="2413"/>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рецептура бойынша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ұсақтау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фаршты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пішіндеу және үлестіру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мұздату</w:t>
            </w:r>
          </w:p>
          <w:p>
            <w:pPr>
              <w:spacing w:after="20"/>
              <w:ind w:left="20"/>
              <w:jc w:val="both"/>
            </w:pPr>
            <w:r>
              <w:rPr>
                <w:rFonts w:ascii="Times New Roman"/>
                <w:b w:val="false"/>
                <w:i w:val="false"/>
                <w:color w:val="000000"/>
                <w:sz w:val="20"/>
              </w:rPr>
              <w:t>
7. өлшеп-орау, буып-түю, сақтау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1601009101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Шұжықтар және мяса, қосымша ет өнімдерінен, қаннан немесе жәндіктерден жасалған ұқсас өнімдер; олардың негізінде дайындалған дайын тамақ өнімдері: өзгелері: шұжықтар, құрғақ немесе паста тәріздес, шикі: мяса, қосымша ет өнімдерінен немесе қаннан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фабрикаттар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13" w:id="2414"/>
          <w:p>
            <w:pPr>
              <w:spacing w:after="20"/>
              <w:ind w:left="20"/>
              <w:jc w:val="both"/>
            </w:pPr>
            <w:r>
              <w:rPr>
                <w:rFonts w:ascii="Times New Roman"/>
                <w:b w:val="false"/>
                <w:i w:val="false"/>
                <w:color w:val="000000"/>
                <w:sz w:val="20"/>
              </w:rPr>
              <w:t>
1. шикізатты қабылдау</w:t>
            </w:r>
          </w:p>
          <w:bookmarkEnd w:id="2414"/>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рецептура бойынша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ұсақтау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фаршты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пішіндеу және үлестіру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мұздату</w:t>
            </w:r>
          </w:p>
          <w:p>
            <w:pPr>
              <w:spacing w:after="20"/>
              <w:ind w:left="20"/>
              <w:jc w:val="both"/>
            </w:pPr>
            <w:r>
              <w:rPr>
                <w:rFonts w:ascii="Times New Roman"/>
                <w:b w:val="false"/>
                <w:i w:val="false"/>
                <w:color w:val="000000"/>
                <w:sz w:val="20"/>
              </w:rPr>
              <w:t>
7. өлшеп-орау, буып-түю, сақтау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19" w:id="2415"/>
          <w:p>
            <w:pPr>
              <w:spacing w:after="20"/>
              <w:ind w:left="20"/>
              <w:jc w:val="both"/>
            </w:pPr>
            <w:r>
              <w:rPr>
                <w:rFonts w:ascii="Times New Roman"/>
                <w:b w:val="false"/>
                <w:i w:val="false"/>
                <w:color w:val="000000"/>
                <w:sz w:val="20"/>
              </w:rPr>
              <w:t>
1. шикізатты қабылдау</w:t>
            </w:r>
          </w:p>
          <w:bookmarkEnd w:id="2415"/>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рецептура бойынша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ұсақтау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фаршты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пішіндеу және үлестіру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мұздату</w:t>
            </w:r>
          </w:p>
          <w:p>
            <w:pPr>
              <w:spacing w:after="20"/>
              <w:ind w:left="20"/>
              <w:jc w:val="both"/>
            </w:pPr>
            <w:r>
              <w:rPr>
                <w:rFonts w:ascii="Times New Roman"/>
                <w:b w:val="false"/>
                <w:i w:val="false"/>
                <w:color w:val="000000"/>
                <w:sz w:val="20"/>
              </w:rPr>
              <w:t>
7. өлшеп-орау, буып-түю, сақтау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1601009101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Шұжықтар және мяса, қосымша ет өнімдерінен, қаннан немесе жәндіктерден жасалған ұқсас өнімдер; олардың негізінде дайындалған дайын тамақ өнімдері: өзгелері: шұжықтар, құрғақ немесе паста тәріздес, шикі: мяса, қосымша ет өнімдерінен немесе қаннан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Шұжық өнімдері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25" w:id="2416"/>
          <w:p>
            <w:pPr>
              <w:spacing w:after="20"/>
              <w:ind w:left="20"/>
              <w:jc w:val="both"/>
            </w:pPr>
            <w:r>
              <w:rPr>
                <w:rFonts w:ascii="Times New Roman"/>
                <w:b w:val="false"/>
                <w:i w:val="false"/>
                <w:color w:val="000000"/>
                <w:sz w:val="20"/>
              </w:rPr>
              <w:t>
МЕМСТ</w:t>
            </w:r>
          </w:p>
          <w:bookmarkEnd w:id="2416"/>
          <w:p>
            <w:pPr>
              <w:spacing w:after="20"/>
              <w:ind w:left="20"/>
              <w:jc w:val="both"/>
            </w:pPr>
            <w:r>
              <w:rPr>
                <w:rFonts w:ascii="Times New Roman"/>
                <w:b w:val="false"/>
                <w:i w:val="false"/>
                <w:color w:val="000000"/>
                <w:sz w:val="20"/>
              </w:rPr>
              <w:t>
</w:t>
            </w:r>
            <w:r>
              <w:rPr>
                <w:rFonts w:ascii="Times New Roman"/>
                <w:b w:val="false"/>
                <w:i w:val="false"/>
                <w:color w:val="000000"/>
                <w:sz w:val="20"/>
              </w:rPr>
              <w:t>ТУ</w:t>
            </w:r>
          </w:p>
          <w:p>
            <w:pPr>
              <w:spacing w:after="20"/>
              <w:ind w:left="20"/>
              <w:jc w:val="both"/>
            </w:pPr>
            <w:r>
              <w:rPr>
                <w:rFonts w:ascii="Times New Roman"/>
                <w:b w:val="false"/>
                <w:i w:val="false"/>
                <w:color w:val="000000"/>
                <w:sz w:val="20"/>
              </w:rPr>
              <w:t>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27" w:id="2417"/>
          <w:p>
            <w:pPr>
              <w:spacing w:after="20"/>
              <w:ind w:left="20"/>
              <w:jc w:val="both"/>
            </w:pPr>
            <w:r>
              <w:rPr>
                <w:rFonts w:ascii="Times New Roman"/>
                <w:b w:val="false"/>
                <w:i w:val="false"/>
                <w:color w:val="000000"/>
                <w:sz w:val="20"/>
              </w:rPr>
              <w:t>
1. Қабықты дайындау (тазалау, жуу, сығу)</w:t>
            </w:r>
          </w:p>
          <w:bookmarkEnd w:id="2417"/>
          <w:p>
            <w:pPr>
              <w:spacing w:after="20"/>
              <w:ind w:left="20"/>
              <w:jc w:val="both"/>
            </w:pPr>
            <w:r>
              <w:rPr>
                <w:rFonts w:ascii="Times New Roman"/>
                <w:b w:val="false"/>
                <w:i w:val="false"/>
                <w:color w:val="000000"/>
                <w:sz w:val="20"/>
              </w:rPr>
              <w:t>
</w:t>
            </w:r>
            <w:r>
              <w:rPr>
                <w:rFonts w:ascii="Times New Roman"/>
                <w:b w:val="false"/>
                <w:i w:val="false"/>
                <w:color w:val="000000"/>
                <w:sz w:val="20"/>
              </w:rPr>
              <w:t>2. Етті дайындау (етті жібіту, кесу, сүйектен ажырату және сіңірлеу)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Шұжық етін өндіру (ұнтақтау, дәмдеуіштер мен дәмдеуіштерді қосу,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Батондарды қалыптау (шприцтеу, байлау, штриктеу және шұжық батондарын ілу)</w:t>
            </w:r>
          </w:p>
          <w:p>
            <w:pPr>
              <w:spacing w:after="20"/>
              <w:ind w:left="20"/>
              <w:jc w:val="both"/>
            </w:pPr>
            <w:r>
              <w:rPr>
                <w:rFonts w:ascii="Times New Roman"/>
                <w:b w:val="false"/>
                <w:i w:val="false"/>
                <w:color w:val="000000"/>
                <w:sz w:val="20"/>
              </w:rPr>
              <w:t>
</w:t>
            </w:r>
            <w:r>
              <w:rPr>
                <w:rFonts w:ascii="Times New Roman"/>
                <w:b w:val="false"/>
                <w:i w:val="false"/>
                <w:color w:val="000000"/>
                <w:sz w:val="20"/>
              </w:rPr>
              <w:t>5. Шұжықтардың қалдығы</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Термиялық өңдеу (қайнату, ыстау,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7.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Сақтау және тасымалдау</w:t>
            </w:r>
          </w:p>
          <w:p>
            <w:pPr>
              <w:spacing w:after="20"/>
              <w:ind w:left="20"/>
              <w:jc w:val="both"/>
            </w:pPr>
            <w:r>
              <w:rPr>
                <w:rFonts w:ascii="Times New Roman"/>
                <w:b w:val="false"/>
                <w:i w:val="false"/>
                <w:color w:val="000000"/>
                <w:sz w:val="20"/>
              </w:rPr>
              <w:t>
9. Таңбалау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35" w:id="2418"/>
          <w:p>
            <w:pPr>
              <w:spacing w:after="20"/>
              <w:ind w:left="20"/>
              <w:jc w:val="both"/>
            </w:pPr>
            <w:r>
              <w:rPr>
                <w:rFonts w:ascii="Times New Roman"/>
                <w:b w:val="false"/>
                <w:i w:val="false"/>
                <w:color w:val="000000"/>
                <w:sz w:val="20"/>
              </w:rPr>
              <w:t>
1. Қабықты дайындау (тазалау, жуу, сығу)</w:t>
            </w:r>
          </w:p>
          <w:bookmarkEnd w:id="2418"/>
          <w:p>
            <w:pPr>
              <w:spacing w:after="20"/>
              <w:ind w:left="20"/>
              <w:jc w:val="both"/>
            </w:pPr>
            <w:r>
              <w:rPr>
                <w:rFonts w:ascii="Times New Roman"/>
                <w:b w:val="false"/>
                <w:i w:val="false"/>
                <w:color w:val="000000"/>
                <w:sz w:val="20"/>
              </w:rPr>
              <w:t>
</w:t>
            </w:r>
            <w:r>
              <w:rPr>
                <w:rFonts w:ascii="Times New Roman"/>
                <w:b w:val="false"/>
                <w:i w:val="false"/>
                <w:color w:val="000000"/>
                <w:sz w:val="20"/>
              </w:rPr>
              <w:t>2. Етті дайындау (етті жібіту, кесу, сүйектен ажырату және сіңірлеу)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Шұжық етін өндіру (ұнтақтау, дәмдеуіштер мен дәмдеуіштерді қосу,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Батондарды қалыптау (шприцтеу, байлау және штрихтау және шұжық батондарын ілу)</w:t>
            </w:r>
          </w:p>
          <w:p>
            <w:pPr>
              <w:spacing w:after="20"/>
              <w:ind w:left="20"/>
              <w:jc w:val="both"/>
            </w:pPr>
            <w:r>
              <w:rPr>
                <w:rFonts w:ascii="Times New Roman"/>
                <w:b w:val="false"/>
                <w:i w:val="false"/>
                <w:color w:val="000000"/>
                <w:sz w:val="20"/>
              </w:rPr>
              <w:t>
</w:t>
            </w:r>
            <w:r>
              <w:rPr>
                <w:rFonts w:ascii="Times New Roman"/>
                <w:b w:val="false"/>
                <w:i w:val="false"/>
                <w:color w:val="000000"/>
                <w:sz w:val="20"/>
              </w:rPr>
              <w:t>5. Шұжықтардың қалдығы</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Термиялық өңдеу (қайнату, ыстау, кептіру)</w:t>
            </w:r>
          </w:p>
          <w:p>
            <w:pPr>
              <w:spacing w:after="20"/>
              <w:ind w:left="20"/>
              <w:jc w:val="both"/>
            </w:pPr>
            <w:r>
              <w:rPr>
                <w:rFonts w:ascii="Times New Roman"/>
                <w:b w:val="false"/>
                <w:i w:val="false"/>
                <w:color w:val="000000"/>
                <w:sz w:val="20"/>
              </w:rPr>
              <w:t>
7. Таңбалау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1601009101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Шұжықтар және мяса, қосымша ет өнімдерінен, қаннан немесе жәндіктерден жасалған ұқсас өнімдер; олардың негізінде дайындалған дайын тамақ өнімдері: өзгелері: шұжықтар, құрғақ немесе паста тәріздес, шикі: мяса, қосымша ет өнімдерінен немесе қаннан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консервілері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41" w:id="2419"/>
          <w:p>
            <w:pPr>
              <w:spacing w:after="20"/>
              <w:ind w:left="20"/>
              <w:jc w:val="both"/>
            </w:pPr>
            <w:r>
              <w:rPr>
                <w:rFonts w:ascii="Times New Roman"/>
                <w:b w:val="false"/>
                <w:i w:val="false"/>
                <w:color w:val="000000"/>
                <w:sz w:val="20"/>
              </w:rPr>
              <w:t xml:space="preserve">
МЕМСТ </w:t>
            </w:r>
          </w:p>
          <w:bookmarkEnd w:id="2419"/>
          <w:p>
            <w:pPr>
              <w:spacing w:after="20"/>
              <w:ind w:left="20"/>
              <w:jc w:val="both"/>
            </w:pPr>
            <w:r>
              <w:rPr>
                <w:rFonts w:ascii="Times New Roman"/>
                <w:b w:val="false"/>
                <w:i w:val="false"/>
                <w:color w:val="000000"/>
                <w:sz w:val="20"/>
              </w:rPr>
              <w:t>
</w:t>
            </w:r>
            <w:r>
              <w:rPr>
                <w:rFonts w:ascii="Times New Roman"/>
                <w:b w:val="false"/>
                <w:i w:val="false"/>
                <w:color w:val="000000"/>
                <w:sz w:val="20"/>
              </w:rPr>
              <w:t>ТУ</w:t>
            </w:r>
          </w:p>
          <w:p>
            <w:pPr>
              <w:spacing w:after="20"/>
              <w:ind w:left="20"/>
              <w:jc w:val="both"/>
            </w:pPr>
            <w:r>
              <w:rPr>
                <w:rFonts w:ascii="Times New Roman"/>
                <w:b w:val="false"/>
                <w:i w:val="false"/>
                <w:color w:val="000000"/>
                <w:sz w:val="20"/>
              </w:rPr>
              <w:t>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43" w:id="2420"/>
          <w:p>
            <w:pPr>
              <w:spacing w:after="20"/>
              <w:ind w:left="20"/>
              <w:jc w:val="both"/>
            </w:pPr>
            <w:r>
              <w:rPr>
                <w:rFonts w:ascii="Times New Roman"/>
                <w:b w:val="false"/>
                <w:i w:val="false"/>
                <w:color w:val="000000"/>
                <w:sz w:val="20"/>
              </w:rPr>
              <w:t>
1. Ет пен ыдыстарды дайындау</w:t>
            </w:r>
          </w:p>
          <w:bookmarkEnd w:id="2420"/>
          <w:p>
            <w:pPr>
              <w:spacing w:after="20"/>
              <w:ind w:left="20"/>
              <w:jc w:val="both"/>
            </w:pPr>
            <w:r>
              <w:rPr>
                <w:rFonts w:ascii="Times New Roman"/>
                <w:b w:val="false"/>
                <w:i w:val="false"/>
                <w:color w:val="000000"/>
                <w:sz w:val="20"/>
              </w:rPr>
              <w:t>
</w:t>
            </w:r>
            <w:r>
              <w:rPr>
                <w:rFonts w:ascii="Times New Roman"/>
                <w:b w:val="false"/>
                <w:i w:val="false"/>
                <w:color w:val="000000"/>
                <w:sz w:val="20"/>
              </w:rPr>
              <w:t>2.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3. Вакуумдау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4.Банкаларды домалату</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Консервілердің саңылаусыздығын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Зарарсыздандыру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Банкалардың термостаттық ысырма жылдамдығы</w:t>
            </w:r>
          </w:p>
          <w:p>
            <w:pPr>
              <w:spacing w:after="20"/>
              <w:ind w:left="20"/>
              <w:jc w:val="both"/>
            </w:pPr>
            <w:r>
              <w:rPr>
                <w:rFonts w:ascii="Times New Roman"/>
                <w:b w:val="false"/>
                <w:i w:val="false"/>
                <w:color w:val="000000"/>
                <w:sz w:val="20"/>
              </w:rPr>
              <w:t>
</w:t>
            </w:r>
            <w:r>
              <w:rPr>
                <w:rFonts w:ascii="Times New Roman"/>
                <w:b w:val="false"/>
                <w:i w:val="false"/>
                <w:color w:val="000000"/>
                <w:sz w:val="20"/>
              </w:rPr>
              <w:t>8. Таңбалау</w:t>
            </w:r>
          </w:p>
          <w:p>
            <w:pPr>
              <w:spacing w:after="20"/>
              <w:ind w:left="20"/>
              <w:jc w:val="both"/>
            </w:pPr>
            <w:r>
              <w:rPr>
                <w:rFonts w:ascii="Times New Roman"/>
                <w:b w:val="false"/>
                <w:i w:val="false"/>
                <w:color w:val="000000"/>
                <w:sz w:val="20"/>
              </w:rPr>
              <w:t>
9. Сапаны бақылау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51" w:id="2421"/>
          <w:p>
            <w:pPr>
              <w:spacing w:after="20"/>
              <w:ind w:left="20"/>
              <w:jc w:val="both"/>
            </w:pPr>
            <w:r>
              <w:rPr>
                <w:rFonts w:ascii="Times New Roman"/>
                <w:b w:val="false"/>
                <w:i w:val="false"/>
                <w:color w:val="000000"/>
                <w:sz w:val="20"/>
              </w:rPr>
              <w:t>
1. Ет пен ыдыстарды дайындау</w:t>
            </w:r>
          </w:p>
          <w:bookmarkEnd w:id="2421"/>
          <w:p>
            <w:pPr>
              <w:spacing w:after="20"/>
              <w:ind w:left="20"/>
              <w:jc w:val="both"/>
            </w:pPr>
            <w:r>
              <w:rPr>
                <w:rFonts w:ascii="Times New Roman"/>
                <w:b w:val="false"/>
                <w:i w:val="false"/>
                <w:color w:val="000000"/>
                <w:sz w:val="20"/>
              </w:rPr>
              <w:t>
</w:t>
            </w:r>
            <w:r>
              <w:rPr>
                <w:rFonts w:ascii="Times New Roman"/>
                <w:b w:val="false"/>
                <w:i w:val="false"/>
                <w:color w:val="000000"/>
                <w:sz w:val="20"/>
              </w:rPr>
              <w:t>2.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3. Вакуумдау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4.Банкаларды домалату</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Консервілердің саңылаусыздығын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Зарарсыздандыру</w:t>
            </w:r>
          </w:p>
          <w:p>
            <w:pPr>
              <w:spacing w:after="20"/>
              <w:ind w:left="20"/>
              <w:jc w:val="both"/>
            </w:pPr>
            <w:r>
              <w:rPr>
                <w:rFonts w:ascii="Times New Roman"/>
                <w:b w:val="false"/>
                <w:i w:val="false"/>
                <w:color w:val="000000"/>
                <w:sz w:val="20"/>
              </w:rPr>
              <w:t>
7. Банкалардың термостаттық ысырма жылдамдығы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1601009101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Шұжықтар және мяса, қосымша ет өнімдерінен, қаннан немесе жәндіктерден жасалған ұқсас өнімдер; олардың негізінде дайындалған дайын тамақ өнімдері: өзгелері: шұжықтар, құрғақ немесе паста тәріздес, шикі: мяса, қосымша ет өнімдерінен немесе қаннан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Ет-өсімдік консервілері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57" w:id="2422"/>
          <w:p>
            <w:pPr>
              <w:spacing w:after="20"/>
              <w:ind w:left="20"/>
              <w:jc w:val="both"/>
            </w:pPr>
            <w:r>
              <w:rPr>
                <w:rFonts w:ascii="Times New Roman"/>
                <w:b w:val="false"/>
                <w:i w:val="false"/>
                <w:color w:val="000000"/>
                <w:sz w:val="20"/>
              </w:rPr>
              <w:t xml:space="preserve">
МЕМСТ </w:t>
            </w:r>
          </w:p>
          <w:bookmarkEnd w:id="2422"/>
          <w:p>
            <w:pPr>
              <w:spacing w:after="20"/>
              <w:ind w:left="20"/>
              <w:jc w:val="both"/>
            </w:pPr>
            <w:r>
              <w:rPr>
                <w:rFonts w:ascii="Times New Roman"/>
                <w:b w:val="false"/>
                <w:i w:val="false"/>
                <w:color w:val="000000"/>
                <w:sz w:val="20"/>
              </w:rPr>
              <w:t>
</w:t>
            </w:r>
            <w:r>
              <w:rPr>
                <w:rFonts w:ascii="Times New Roman"/>
                <w:b w:val="false"/>
                <w:i w:val="false"/>
                <w:color w:val="000000"/>
                <w:sz w:val="20"/>
              </w:rPr>
              <w:t>ТУ</w:t>
            </w:r>
          </w:p>
          <w:p>
            <w:pPr>
              <w:spacing w:after="20"/>
              <w:ind w:left="20"/>
              <w:jc w:val="both"/>
            </w:pPr>
            <w:r>
              <w:rPr>
                <w:rFonts w:ascii="Times New Roman"/>
                <w:b w:val="false"/>
                <w:i w:val="false"/>
                <w:color w:val="000000"/>
                <w:sz w:val="20"/>
              </w:rPr>
              <w:t>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59" w:id="2423"/>
          <w:p>
            <w:pPr>
              <w:spacing w:after="20"/>
              <w:ind w:left="20"/>
              <w:jc w:val="both"/>
            </w:pPr>
            <w:r>
              <w:rPr>
                <w:rFonts w:ascii="Times New Roman"/>
                <w:b w:val="false"/>
                <w:i w:val="false"/>
                <w:color w:val="000000"/>
                <w:sz w:val="20"/>
              </w:rPr>
              <w:t>
1. Ет пен ыдыстарды дайындау</w:t>
            </w:r>
          </w:p>
          <w:bookmarkEnd w:id="2423"/>
          <w:p>
            <w:pPr>
              <w:spacing w:after="20"/>
              <w:ind w:left="20"/>
              <w:jc w:val="both"/>
            </w:pPr>
            <w:r>
              <w:rPr>
                <w:rFonts w:ascii="Times New Roman"/>
                <w:b w:val="false"/>
                <w:i w:val="false"/>
                <w:color w:val="000000"/>
                <w:sz w:val="20"/>
              </w:rPr>
              <w:t>
</w:t>
            </w:r>
            <w:r>
              <w:rPr>
                <w:rFonts w:ascii="Times New Roman"/>
                <w:b w:val="false"/>
                <w:i w:val="false"/>
                <w:color w:val="000000"/>
                <w:sz w:val="20"/>
              </w:rPr>
              <w:t>2. Өсімдік шикізатын дайындау (бірінші тексеру, тазалау, екінші тексеру, жібіту, жуу, ағарту, салқындату, үшінші тексеру, банкаларға салу)</w:t>
            </w:r>
          </w:p>
          <w:p>
            <w:pPr>
              <w:spacing w:after="20"/>
              <w:ind w:left="20"/>
              <w:jc w:val="both"/>
            </w:pPr>
            <w:r>
              <w:rPr>
                <w:rFonts w:ascii="Times New Roman"/>
                <w:b w:val="false"/>
                <w:i w:val="false"/>
                <w:color w:val="000000"/>
                <w:sz w:val="20"/>
              </w:rPr>
              <w:t>
</w:t>
            </w:r>
            <w:r>
              <w:rPr>
                <w:rFonts w:ascii="Times New Roman"/>
                <w:b w:val="false"/>
                <w:i w:val="false"/>
                <w:color w:val="000000"/>
                <w:sz w:val="20"/>
              </w:rPr>
              <w:t>3.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4. Вакуумдау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Банкаларды домалату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Консервілердің саңылаусыздығын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Зарарсыздандыру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8. Банкалардың термостаттық ысырма жылдамдығы</w:t>
            </w:r>
          </w:p>
          <w:p>
            <w:pPr>
              <w:spacing w:after="20"/>
              <w:ind w:left="20"/>
              <w:jc w:val="both"/>
            </w:pPr>
            <w:r>
              <w:rPr>
                <w:rFonts w:ascii="Times New Roman"/>
                <w:b w:val="false"/>
                <w:i w:val="false"/>
                <w:color w:val="000000"/>
                <w:sz w:val="20"/>
              </w:rPr>
              <w:t>
</w:t>
            </w:r>
            <w:r>
              <w:rPr>
                <w:rFonts w:ascii="Times New Roman"/>
                <w:b w:val="false"/>
                <w:i w:val="false"/>
                <w:color w:val="000000"/>
                <w:sz w:val="20"/>
              </w:rPr>
              <w:t>9. Таңбалау</w:t>
            </w:r>
          </w:p>
          <w:p>
            <w:pPr>
              <w:spacing w:after="20"/>
              <w:ind w:left="20"/>
              <w:jc w:val="both"/>
            </w:pPr>
            <w:r>
              <w:rPr>
                <w:rFonts w:ascii="Times New Roman"/>
                <w:b w:val="false"/>
                <w:i w:val="false"/>
                <w:color w:val="000000"/>
                <w:sz w:val="20"/>
              </w:rPr>
              <w:t>
10. Сапаны бақылау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68" w:id="2424"/>
          <w:p>
            <w:pPr>
              <w:spacing w:after="20"/>
              <w:ind w:left="20"/>
              <w:jc w:val="both"/>
            </w:pPr>
            <w:r>
              <w:rPr>
                <w:rFonts w:ascii="Times New Roman"/>
                <w:b w:val="false"/>
                <w:i w:val="false"/>
                <w:color w:val="000000"/>
                <w:sz w:val="20"/>
              </w:rPr>
              <w:t>
1. Ет пен ыдыстарды дайындау</w:t>
            </w:r>
          </w:p>
          <w:bookmarkEnd w:id="2424"/>
          <w:p>
            <w:pPr>
              <w:spacing w:after="20"/>
              <w:ind w:left="20"/>
              <w:jc w:val="both"/>
            </w:pPr>
            <w:r>
              <w:rPr>
                <w:rFonts w:ascii="Times New Roman"/>
                <w:b w:val="false"/>
                <w:i w:val="false"/>
                <w:color w:val="000000"/>
                <w:sz w:val="20"/>
              </w:rPr>
              <w:t>
</w:t>
            </w:r>
            <w:r>
              <w:rPr>
                <w:rFonts w:ascii="Times New Roman"/>
                <w:b w:val="false"/>
                <w:i w:val="false"/>
                <w:color w:val="000000"/>
                <w:sz w:val="20"/>
              </w:rPr>
              <w:t>2. Өсімдік шикізатын дайындау (бірінші тексеру, тазалау, екінші тексеру, жібіту, жуу, ағарту, салқындату, үшінші тексеру, банкаларға салу)</w:t>
            </w:r>
          </w:p>
          <w:p>
            <w:pPr>
              <w:spacing w:after="20"/>
              <w:ind w:left="20"/>
              <w:jc w:val="both"/>
            </w:pPr>
            <w:r>
              <w:rPr>
                <w:rFonts w:ascii="Times New Roman"/>
                <w:b w:val="false"/>
                <w:i w:val="false"/>
                <w:color w:val="000000"/>
                <w:sz w:val="20"/>
              </w:rPr>
              <w:t>
</w:t>
            </w:r>
            <w:r>
              <w:rPr>
                <w:rFonts w:ascii="Times New Roman"/>
                <w:b w:val="false"/>
                <w:i w:val="false"/>
                <w:color w:val="000000"/>
                <w:sz w:val="20"/>
              </w:rPr>
              <w:t>3.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4. Вакуумдау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Банкаларды домалату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Консервілердің саңылаусыздығын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Зарарсыздандыру</w:t>
            </w:r>
          </w:p>
          <w:p>
            <w:pPr>
              <w:spacing w:after="20"/>
              <w:ind w:left="20"/>
              <w:jc w:val="both"/>
            </w:pPr>
            <w:r>
              <w:rPr>
                <w:rFonts w:ascii="Times New Roman"/>
                <w:b w:val="false"/>
                <w:i w:val="false"/>
                <w:color w:val="000000"/>
                <w:sz w:val="20"/>
              </w:rPr>
              <w:t>
8. Банкалардың термостаттық ысырма жылдамдығы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1602209000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жануарлардың бауырынан жасалған өзге де дайын немесе консервіленген өнімдер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 қосылған бауыр паштеті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75" w:id="2425"/>
          <w:p>
            <w:pPr>
              <w:spacing w:after="20"/>
              <w:ind w:left="20"/>
              <w:jc w:val="both"/>
            </w:pPr>
            <w:r>
              <w:rPr>
                <w:rFonts w:ascii="Times New Roman"/>
                <w:b w:val="false"/>
                <w:i w:val="false"/>
                <w:color w:val="000000"/>
                <w:sz w:val="20"/>
              </w:rPr>
              <w:t>
1. Шикізаттың кіріс бақылауы</w:t>
            </w:r>
          </w:p>
          <w:bookmarkEnd w:id="2425"/>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Шикізатты жібіту</w:t>
            </w:r>
          </w:p>
          <w:p>
            <w:pPr>
              <w:spacing w:after="20"/>
              <w:ind w:left="20"/>
              <w:jc w:val="both"/>
            </w:pPr>
            <w:r>
              <w:rPr>
                <w:rFonts w:ascii="Times New Roman"/>
                <w:b w:val="false"/>
                <w:i w:val="false"/>
                <w:color w:val="000000"/>
                <w:sz w:val="20"/>
              </w:rPr>
              <w:t>
</w:t>
            </w:r>
            <w:r>
              <w:rPr>
                <w:rFonts w:ascii="Times New Roman"/>
                <w:b w:val="false"/>
                <w:i w:val="false"/>
                <w:color w:val="000000"/>
                <w:sz w:val="20"/>
              </w:rPr>
              <w:t>4. Шикізатты желімдеу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Шикізатты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6. Ингредиенттерді араластыру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Банкаларға салу/мөлшерлеу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8. Домалату және таңбалау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Консервілерді жуу</w:t>
            </w:r>
          </w:p>
          <w:p>
            <w:pPr>
              <w:spacing w:after="20"/>
              <w:ind w:left="20"/>
              <w:jc w:val="both"/>
            </w:pPr>
            <w:r>
              <w:rPr>
                <w:rFonts w:ascii="Times New Roman"/>
                <w:b w:val="false"/>
                <w:i w:val="false"/>
                <w:color w:val="000000"/>
                <w:sz w:val="20"/>
              </w:rPr>
              <w:t>
</w:t>
            </w:r>
            <w:r>
              <w:rPr>
                <w:rFonts w:ascii="Times New Roman"/>
                <w:b w:val="false"/>
                <w:i w:val="false"/>
                <w:color w:val="000000"/>
                <w:sz w:val="20"/>
              </w:rPr>
              <w:t>10. Консервілерді зарарсыздандыру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11. Консервілердің қартаюы</w:t>
            </w:r>
          </w:p>
          <w:p>
            <w:pPr>
              <w:spacing w:after="20"/>
              <w:ind w:left="20"/>
              <w:jc w:val="both"/>
            </w:pPr>
            <w:r>
              <w:rPr>
                <w:rFonts w:ascii="Times New Roman"/>
                <w:b w:val="false"/>
                <w:i w:val="false"/>
                <w:color w:val="000000"/>
                <w:sz w:val="20"/>
              </w:rPr>
              <w:t>
12. Іске асыру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86" w:id="2426"/>
          <w:p>
            <w:pPr>
              <w:spacing w:after="20"/>
              <w:ind w:left="20"/>
              <w:jc w:val="both"/>
            </w:pPr>
            <w:r>
              <w:rPr>
                <w:rFonts w:ascii="Times New Roman"/>
                <w:b w:val="false"/>
                <w:i w:val="false"/>
                <w:color w:val="000000"/>
                <w:sz w:val="20"/>
              </w:rPr>
              <w:t>
1. Шикізаттың кіріс бақылауы</w:t>
            </w:r>
          </w:p>
          <w:bookmarkEnd w:id="2426"/>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Шикізатты жібіту</w:t>
            </w:r>
          </w:p>
          <w:p>
            <w:pPr>
              <w:spacing w:after="20"/>
              <w:ind w:left="20"/>
              <w:jc w:val="both"/>
            </w:pPr>
            <w:r>
              <w:rPr>
                <w:rFonts w:ascii="Times New Roman"/>
                <w:b w:val="false"/>
                <w:i w:val="false"/>
                <w:color w:val="000000"/>
                <w:sz w:val="20"/>
              </w:rPr>
              <w:t>
</w:t>
            </w:r>
            <w:r>
              <w:rPr>
                <w:rFonts w:ascii="Times New Roman"/>
                <w:b w:val="false"/>
                <w:i w:val="false"/>
                <w:color w:val="000000"/>
                <w:sz w:val="20"/>
              </w:rPr>
              <w:t>4. Шикізатты желімдеу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Шикізатты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6. Ингредиенттерді араластыру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Банкаларға салу/мөлшерлеу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8. Домалату және таңбалау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Консервілерді жуу</w:t>
            </w:r>
          </w:p>
          <w:p>
            <w:pPr>
              <w:spacing w:after="20"/>
              <w:ind w:left="20"/>
              <w:jc w:val="both"/>
            </w:pPr>
            <w:r>
              <w:rPr>
                <w:rFonts w:ascii="Times New Roman"/>
                <w:b w:val="false"/>
                <w:i w:val="false"/>
                <w:color w:val="000000"/>
                <w:sz w:val="20"/>
              </w:rPr>
              <w:t>
</w:t>
            </w:r>
            <w:r>
              <w:rPr>
                <w:rFonts w:ascii="Times New Roman"/>
                <w:b w:val="false"/>
                <w:i w:val="false"/>
                <w:color w:val="000000"/>
                <w:sz w:val="20"/>
              </w:rPr>
              <w:t>10. Консервілерді зарарсыздандыру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11. Консервілердің қартаюы</w:t>
            </w:r>
          </w:p>
          <w:p>
            <w:pPr>
              <w:spacing w:after="20"/>
              <w:ind w:left="20"/>
              <w:jc w:val="both"/>
            </w:pPr>
            <w:r>
              <w:rPr>
                <w:rFonts w:ascii="Times New Roman"/>
                <w:b w:val="false"/>
                <w:i w:val="false"/>
                <w:color w:val="000000"/>
                <w:sz w:val="20"/>
              </w:rPr>
              <w:t>
12. Іске асыру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1602209000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жануарлардың бауырынан жасалған өзге де дайын немесе консервіленген өнімдер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етінің бауыры өз шырынында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97" w:id="2427"/>
          <w:p>
            <w:pPr>
              <w:spacing w:after="20"/>
              <w:ind w:left="20"/>
              <w:jc w:val="both"/>
            </w:pPr>
            <w:r>
              <w:rPr>
                <w:rFonts w:ascii="Times New Roman"/>
                <w:b w:val="false"/>
                <w:i w:val="false"/>
                <w:color w:val="000000"/>
                <w:sz w:val="20"/>
              </w:rPr>
              <w:t>
1. Шикізаттың кіріс бақылауы</w:t>
            </w:r>
          </w:p>
          <w:bookmarkEnd w:id="2427"/>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Шикізатты жібіту</w:t>
            </w:r>
          </w:p>
          <w:p>
            <w:pPr>
              <w:spacing w:after="20"/>
              <w:ind w:left="20"/>
              <w:jc w:val="both"/>
            </w:pPr>
            <w:r>
              <w:rPr>
                <w:rFonts w:ascii="Times New Roman"/>
                <w:b w:val="false"/>
                <w:i w:val="false"/>
                <w:color w:val="000000"/>
                <w:sz w:val="20"/>
              </w:rPr>
              <w:t>
</w:t>
            </w:r>
            <w:r>
              <w:rPr>
                <w:rFonts w:ascii="Times New Roman"/>
                <w:b w:val="false"/>
                <w:i w:val="false"/>
                <w:color w:val="000000"/>
                <w:sz w:val="20"/>
              </w:rPr>
              <w:t>4. Шикізатты желімдеу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Шикізатты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6. Ингредиенттерді араластыру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Банкаларға салу/мөлшерлеу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8. Домалату және таңбалау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Консервілерді жуу</w:t>
            </w:r>
          </w:p>
          <w:p>
            <w:pPr>
              <w:spacing w:after="20"/>
              <w:ind w:left="20"/>
              <w:jc w:val="both"/>
            </w:pPr>
            <w:r>
              <w:rPr>
                <w:rFonts w:ascii="Times New Roman"/>
                <w:b w:val="false"/>
                <w:i w:val="false"/>
                <w:color w:val="000000"/>
                <w:sz w:val="20"/>
              </w:rPr>
              <w:t>
</w:t>
            </w:r>
            <w:r>
              <w:rPr>
                <w:rFonts w:ascii="Times New Roman"/>
                <w:b w:val="false"/>
                <w:i w:val="false"/>
                <w:color w:val="000000"/>
                <w:sz w:val="20"/>
              </w:rPr>
              <w:t>10. Консервілерді зарарсыздандыру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11. Консервілердің қартаюы</w:t>
            </w:r>
          </w:p>
          <w:p>
            <w:pPr>
              <w:spacing w:after="20"/>
              <w:ind w:left="20"/>
              <w:jc w:val="both"/>
            </w:pPr>
            <w:r>
              <w:rPr>
                <w:rFonts w:ascii="Times New Roman"/>
                <w:b w:val="false"/>
                <w:i w:val="false"/>
                <w:color w:val="000000"/>
                <w:sz w:val="20"/>
              </w:rPr>
              <w:t>
12. Іске асыру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08" w:id="2428"/>
          <w:p>
            <w:pPr>
              <w:spacing w:after="20"/>
              <w:ind w:left="20"/>
              <w:jc w:val="both"/>
            </w:pPr>
            <w:r>
              <w:rPr>
                <w:rFonts w:ascii="Times New Roman"/>
                <w:b w:val="false"/>
                <w:i w:val="false"/>
                <w:color w:val="000000"/>
                <w:sz w:val="20"/>
              </w:rPr>
              <w:t>
1. Шикізаттың кіріс бақылауы</w:t>
            </w:r>
          </w:p>
          <w:bookmarkEnd w:id="2428"/>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Шикізатты жібіту</w:t>
            </w:r>
          </w:p>
          <w:p>
            <w:pPr>
              <w:spacing w:after="20"/>
              <w:ind w:left="20"/>
              <w:jc w:val="both"/>
            </w:pPr>
            <w:r>
              <w:rPr>
                <w:rFonts w:ascii="Times New Roman"/>
                <w:b w:val="false"/>
                <w:i w:val="false"/>
                <w:color w:val="000000"/>
                <w:sz w:val="20"/>
              </w:rPr>
              <w:t>
</w:t>
            </w:r>
            <w:r>
              <w:rPr>
                <w:rFonts w:ascii="Times New Roman"/>
                <w:b w:val="false"/>
                <w:i w:val="false"/>
                <w:color w:val="000000"/>
                <w:sz w:val="20"/>
              </w:rPr>
              <w:t>4. Шикізатты желімдеу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Шикізатты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6. Ингредиенттерді араластыру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Банкаларға салу/мөлшерлеу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8. Домалату және таңбалау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Консервілерді жуу</w:t>
            </w:r>
          </w:p>
          <w:p>
            <w:pPr>
              <w:spacing w:after="20"/>
              <w:ind w:left="20"/>
              <w:jc w:val="both"/>
            </w:pPr>
            <w:r>
              <w:rPr>
                <w:rFonts w:ascii="Times New Roman"/>
                <w:b w:val="false"/>
                <w:i w:val="false"/>
                <w:color w:val="000000"/>
                <w:sz w:val="20"/>
              </w:rPr>
              <w:t>
</w:t>
            </w:r>
            <w:r>
              <w:rPr>
                <w:rFonts w:ascii="Times New Roman"/>
                <w:b w:val="false"/>
                <w:i w:val="false"/>
                <w:color w:val="000000"/>
                <w:sz w:val="20"/>
              </w:rPr>
              <w:t>10. Консервілерді зарарсыздандыру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11. Консервілердің қартаюы</w:t>
            </w:r>
          </w:p>
          <w:p>
            <w:pPr>
              <w:spacing w:after="20"/>
              <w:ind w:left="20"/>
              <w:jc w:val="both"/>
            </w:pPr>
            <w:r>
              <w:rPr>
                <w:rFonts w:ascii="Times New Roman"/>
                <w:b w:val="false"/>
                <w:i w:val="false"/>
                <w:color w:val="000000"/>
                <w:sz w:val="20"/>
              </w:rPr>
              <w:t>
12. Іске асыру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1602329000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 тауар позициясының gallus domesticus түріндегі үй құсының етінен жасалған өзге де дайын немесе консервіленген өнімдер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шырынындағы тауық еті тауықтан тұтынылғанақ тұздықтағы тауық қанаттары Томат соусындағы тауық қанаттары ЧИЛИКІТАП соусындағы тауық қанаттары Аджика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19" w:id="2429"/>
          <w:p>
            <w:pPr>
              <w:spacing w:after="20"/>
              <w:ind w:left="20"/>
              <w:jc w:val="both"/>
            </w:pPr>
            <w:r>
              <w:rPr>
                <w:rFonts w:ascii="Times New Roman"/>
                <w:b w:val="false"/>
                <w:i w:val="false"/>
                <w:color w:val="000000"/>
                <w:sz w:val="20"/>
              </w:rPr>
              <w:t>
1. Шикізаттың кіріс бақылауы</w:t>
            </w:r>
          </w:p>
          <w:bookmarkEnd w:id="2429"/>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Шикізатты жібіту</w:t>
            </w:r>
          </w:p>
          <w:p>
            <w:pPr>
              <w:spacing w:after="20"/>
              <w:ind w:left="20"/>
              <w:jc w:val="both"/>
            </w:pPr>
            <w:r>
              <w:rPr>
                <w:rFonts w:ascii="Times New Roman"/>
                <w:b w:val="false"/>
                <w:i w:val="false"/>
                <w:color w:val="000000"/>
                <w:sz w:val="20"/>
              </w:rPr>
              <w:t>
</w:t>
            </w:r>
            <w:r>
              <w:rPr>
                <w:rFonts w:ascii="Times New Roman"/>
                <w:b w:val="false"/>
                <w:i w:val="false"/>
                <w:color w:val="000000"/>
                <w:sz w:val="20"/>
              </w:rPr>
              <w:t>4. Шикізатты желімдеу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Шикізатты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6. Ингредиенттерді араластыру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Банкаларға салу/мөлшерлеу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8. Домалату және таңбалау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Консервілерді жуу</w:t>
            </w:r>
          </w:p>
          <w:p>
            <w:pPr>
              <w:spacing w:after="20"/>
              <w:ind w:left="20"/>
              <w:jc w:val="both"/>
            </w:pPr>
            <w:r>
              <w:rPr>
                <w:rFonts w:ascii="Times New Roman"/>
                <w:b w:val="false"/>
                <w:i w:val="false"/>
                <w:color w:val="000000"/>
                <w:sz w:val="20"/>
              </w:rPr>
              <w:t>
</w:t>
            </w:r>
            <w:r>
              <w:rPr>
                <w:rFonts w:ascii="Times New Roman"/>
                <w:b w:val="false"/>
                <w:i w:val="false"/>
                <w:color w:val="000000"/>
                <w:sz w:val="20"/>
              </w:rPr>
              <w:t>10. Консервілерді зарарсыздандыру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11. Консервілердің қартаюы</w:t>
            </w:r>
          </w:p>
          <w:p>
            <w:pPr>
              <w:spacing w:after="20"/>
              <w:ind w:left="20"/>
              <w:jc w:val="both"/>
            </w:pPr>
            <w:r>
              <w:rPr>
                <w:rFonts w:ascii="Times New Roman"/>
                <w:b w:val="false"/>
                <w:i w:val="false"/>
                <w:color w:val="000000"/>
                <w:sz w:val="20"/>
              </w:rPr>
              <w:t>
12. Іске асыру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30" w:id="2430"/>
          <w:p>
            <w:pPr>
              <w:spacing w:after="20"/>
              <w:ind w:left="20"/>
              <w:jc w:val="both"/>
            </w:pPr>
            <w:r>
              <w:rPr>
                <w:rFonts w:ascii="Times New Roman"/>
                <w:b w:val="false"/>
                <w:i w:val="false"/>
                <w:color w:val="000000"/>
                <w:sz w:val="20"/>
              </w:rPr>
              <w:t>
1. Шикізаттың кіріс бақылауы</w:t>
            </w:r>
          </w:p>
          <w:bookmarkEnd w:id="2430"/>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Шикізатты жібіту</w:t>
            </w:r>
          </w:p>
          <w:p>
            <w:pPr>
              <w:spacing w:after="20"/>
              <w:ind w:left="20"/>
              <w:jc w:val="both"/>
            </w:pPr>
            <w:r>
              <w:rPr>
                <w:rFonts w:ascii="Times New Roman"/>
                <w:b w:val="false"/>
                <w:i w:val="false"/>
                <w:color w:val="000000"/>
                <w:sz w:val="20"/>
              </w:rPr>
              <w:t>
</w:t>
            </w:r>
            <w:r>
              <w:rPr>
                <w:rFonts w:ascii="Times New Roman"/>
                <w:b w:val="false"/>
                <w:i w:val="false"/>
                <w:color w:val="000000"/>
                <w:sz w:val="20"/>
              </w:rPr>
              <w:t>4. Шикізатты желімдеу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Шикізатты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6. Ингредиенттерді араластыру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Банкаларға салу/мөлшерлеу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8. Домалату және таңбалау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Консервілерді жуу</w:t>
            </w:r>
          </w:p>
          <w:p>
            <w:pPr>
              <w:spacing w:after="20"/>
              <w:ind w:left="20"/>
              <w:jc w:val="both"/>
            </w:pPr>
            <w:r>
              <w:rPr>
                <w:rFonts w:ascii="Times New Roman"/>
                <w:b w:val="false"/>
                <w:i w:val="false"/>
                <w:color w:val="000000"/>
                <w:sz w:val="20"/>
              </w:rPr>
              <w:t>
</w:t>
            </w:r>
            <w:r>
              <w:rPr>
                <w:rFonts w:ascii="Times New Roman"/>
                <w:b w:val="false"/>
                <w:i w:val="false"/>
                <w:color w:val="000000"/>
                <w:sz w:val="20"/>
              </w:rPr>
              <w:t>10. Консервілерді зарарсыздандыру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11. Консервілердің қартаюы</w:t>
            </w:r>
          </w:p>
          <w:p>
            <w:pPr>
              <w:spacing w:after="20"/>
              <w:ind w:left="20"/>
              <w:jc w:val="both"/>
            </w:pPr>
            <w:r>
              <w:rPr>
                <w:rFonts w:ascii="Times New Roman"/>
                <w:b w:val="false"/>
                <w:i w:val="false"/>
                <w:color w:val="000000"/>
                <w:sz w:val="20"/>
              </w:rPr>
              <w:t>
12. Іске асыру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1602329000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 тауар позициясының gallus domesticus түріндегі үй құсының етінен жасалған өзге де дайын немесе консервіленген өнімдер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етінен жасалған паштет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41" w:id="2431"/>
          <w:p>
            <w:pPr>
              <w:spacing w:after="20"/>
              <w:ind w:left="20"/>
              <w:jc w:val="both"/>
            </w:pPr>
            <w:r>
              <w:rPr>
                <w:rFonts w:ascii="Times New Roman"/>
                <w:b w:val="false"/>
                <w:i w:val="false"/>
                <w:color w:val="000000"/>
                <w:sz w:val="20"/>
              </w:rPr>
              <w:t>
1. Шикізаттың кіріс бақылауы</w:t>
            </w:r>
          </w:p>
          <w:bookmarkEnd w:id="2431"/>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Шикізатты жібіту</w:t>
            </w:r>
          </w:p>
          <w:p>
            <w:pPr>
              <w:spacing w:after="20"/>
              <w:ind w:left="20"/>
              <w:jc w:val="both"/>
            </w:pPr>
            <w:r>
              <w:rPr>
                <w:rFonts w:ascii="Times New Roman"/>
                <w:b w:val="false"/>
                <w:i w:val="false"/>
                <w:color w:val="000000"/>
                <w:sz w:val="20"/>
              </w:rPr>
              <w:t>
</w:t>
            </w:r>
            <w:r>
              <w:rPr>
                <w:rFonts w:ascii="Times New Roman"/>
                <w:b w:val="false"/>
                <w:i w:val="false"/>
                <w:color w:val="000000"/>
                <w:sz w:val="20"/>
              </w:rPr>
              <w:t>4. Шикізатты желімдеу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Шикізатты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6. Ингредиенттерді араластыру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Банкаларға салу/мөлшерлеу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8. Домалату және таңбалау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Консервілерді жуу</w:t>
            </w:r>
          </w:p>
          <w:p>
            <w:pPr>
              <w:spacing w:after="20"/>
              <w:ind w:left="20"/>
              <w:jc w:val="both"/>
            </w:pPr>
            <w:r>
              <w:rPr>
                <w:rFonts w:ascii="Times New Roman"/>
                <w:b w:val="false"/>
                <w:i w:val="false"/>
                <w:color w:val="000000"/>
                <w:sz w:val="20"/>
              </w:rPr>
              <w:t>
</w:t>
            </w:r>
            <w:r>
              <w:rPr>
                <w:rFonts w:ascii="Times New Roman"/>
                <w:b w:val="false"/>
                <w:i w:val="false"/>
                <w:color w:val="000000"/>
                <w:sz w:val="20"/>
              </w:rPr>
              <w:t>10. Консервілерді зарарсыздандыру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11. Консервілердің қартаюы</w:t>
            </w:r>
          </w:p>
          <w:p>
            <w:pPr>
              <w:spacing w:after="20"/>
              <w:ind w:left="20"/>
              <w:jc w:val="both"/>
            </w:pPr>
            <w:r>
              <w:rPr>
                <w:rFonts w:ascii="Times New Roman"/>
                <w:b w:val="false"/>
                <w:i w:val="false"/>
                <w:color w:val="000000"/>
                <w:sz w:val="20"/>
              </w:rPr>
              <w:t>
12. Іске асыру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52" w:id="2432"/>
          <w:p>
            <w:pPr>
              <w:spacing w:after="20"/>
              <w:ind w:left="20"/>
              <w:jc w:val="both"/>
            </w:pPr>
            <w:r>
              <w:rPr>
                <w:rFonts w:ascii="Times New Roman"/>
                <w:b w:val="false"/>
                <w:i w:val="false"/>
                <w:color w:val="000000"/>
                <w:sz w:val="20"/>
              </w:rPr>
              <w:t>
1. Шикізаттың кіріс бақылауы</w:t>
            </w:r>
          </w:p>
          <w:bookmarkEnd w:id="2432"/>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Шикізатты жібіту</w:t>
            </w:r>
          </w:p>
          <w:p>
            <w:pPr>
              <w:spacing w:after="20"/>
              <w:ind w:left="20"/>
              <w:jc w:val="both"/>
            </w:pPr>
            <w:r>
              <w:rPr>
                <w:rFonts w:ascii="Times New Roman"/>
                <w:b w:val="false"/>
                <w:i w:val="false"/>
                <w:color w:val="000000"/>
                <w:sz w:val="20"/>
              </w:rPr>
              <w:t>
</w:t>
            </w:r>
            <w:r>
              <w:rPr>
                <w:rFonts w:ascii="Times New Roman"/>
                <w:b w:val="false"/>
                <w:i w:val="false"/>
                <w:color w:val="000000"/>
                <w:sz w:val="20"/>
              </w:rPr>
              <w:t>4. Шикізатты желімдеу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Шикізатты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6. Ингредиенттерді араластыру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Банкаларға салу/мөлшерлеу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8. Домалату және таңбалау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Консервілерді жуу</w:t>
            </w:r>
          </w:p>
          <w:p>
            <w:pPr>
              <w:spacing w:after="20"/>
              <w:ind w:left="20"/>
              <w:jc w:val="both"/>
            </w:pPr>
            <w:r>
              <w:rPr>
                <w:rFonts w:ascii="Times New Roman"/>
                <w:b w:val="false"/>
                <w:i w:val="false"/>
                <w:color w:val="000000"/>
                <w:sz w:val="20"/>
              </w:rPr>
              <w:t>
</w:t>
            </w:r>
            <w:r>
              <w:rPr>
                <w:rFonts w:ascii="Times New Roman"/>
                <w:b w:val="false"/>
                <w:i w:val="false"/>
                <w:color w:val="000000"/>
                <w:sz w:val="20"/>
              </w:rPr>
              <w:t>10. Консервілерді зарарсыздандыру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11. Консервілердің қартаюы</w:t>
            </w:r>
          </w:p>
          <w:p>
            <w:pPr>
              <w:spacing w:after="20"/>
              <w:ind w:left="20"/>
              <w:jc w:val="both"/>
            </w:pPr>
            <w:r>
              <w:rPr>
                <w:rFonts w:ascii="Times New Roman"/>
                <w:b w:val="false"/>
                <w:i w:val="false"/>
                <w:color w:val="000000"/>
                <w:sz w:val="20"/>
              </w:rPr>
              <w:t>
12. Іске асыру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1602398500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мяса, қосалқы ет өнімдерінен немесе өзге де қаннан, 0105 тауар позициясындағы үй құсынан жасалған дайын немесе консервіленген өнімдер, өзгелері: өзгелері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Тауықтың бауырынан жасалған паштет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63" w:id="2433"/>
          <w:p>
            <w:pPr>
              <w:spacing w:after="20"/>
              <w:ind w:left="20"/>
              <w:jc w:val="both"/>
            </w:pPr>
            <w:r>
              <w:rPr>
                <w:rFonts w:ascii="Times New Roman"/>
                <w:b w:val="false"/>
                <w:i w:val="false"/>
                <w:color w:val="000000"/>
                <w:sz w:val="20"/>
              </w:rPr>
              <w:t>
1. Шикізаттың кіріс бақылауы</w:t>
            </w:r>
          </w:p>
          <w:bookmarkEnd w:id="2433"/>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Шикізатты жібіту</w:t>
            </w:r>
          </w:p>
          <w:p>
            <w:pPr>
              <w:spacing w:after="20"/>
              <w:ind w:left="20"/>
              <w:jc w:val="both"/>
            </w:pPr>
            <w:r>
              <w:rPr>
                <w:rFonts w:ascii="Times New Roman"/>
                <w:b w:val="false"/>
                <w:i w:val="false"/>
                <w:color w:val="000000"/>
                <w:sz w:val="20"/>
              </w:rPr>
              <w:t>
</w:t>
            </w:r>
            <w:r>
              <w:rPr>
                <w:rFonts w:ascii="Times New Roman"/>
                <w:b w:val="false"/>
                <w:i w:val="false"/>
                <w:color w:val="000000"/>
                <w:sz w:val="20"/>
              </w:rPr>
              <w:t>4. Шикізатты желімдеу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Шикізатты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6. Ингредиенттерді араластыру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Банкаларға салу/мөлшерлеу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8. Домалату және таңбалау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Консервілерді жуу</w:t>
            </w:r>
          </w:p>
          <w:p>
            <w:pPr>
              <w:spacing w:after="20"/>
              <w:ind w:left="20"/>
              <w:jc w:val="both"/>
            </w:pPr>
            <w:r>
              <w:rPr>
                <w:rFonts w:ascii="Times New Roman"/>
                <w:b w:val="false"/>
                <w:i w:val="false"/>
                <w:color w:val="000000"/>
                <w:sz w:val="20"/>
              </w:rPr>
              <w:t>
</w:t>
            </w:r>
            <w:r>
              <w:rPr>
                <w:rFonts w:ascii="Times New Roman"/>
                <w:b w:val="false"/>
                <w:i w:val="false"/>
                <w:color w:val="000000"/>
                <w:sz w:val="20"/>
              </w:rPr>
              <w:t>10. Консервілерді зарарсыздандыру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11. Консервілердің қартаюы</w:t>
            </w:r>
          </w:p>
          <w:p>
            <w:pPr>
              <w:spacing w:after="20"/>
              <w:ind w:left="20"/>
              <w:jc w:val="both"/>
            </w:pPr>
            <w:r>
              <w:rPr>
                <w:rFonts w:ascii="Times New Roman"/>
                <w:b w:val="false"/>
                <w:i w:val="false"/>
                <w:color w:val="000000"/>
                <w:sz w:val="20"/>
              </w:rPr>
              <w:t>
12. Іске асыру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74" w:id="2434"/>
          <w:p>
            <w:pPr>
              <w:spacing w:after="20"/>
              <w:ind w:left="20"/>
              <w:jc w:val="both"/>
            </w:pPr>
            <w:r>
              <w:rPr>
                <w:rFonts w:ascii="Times New Roman"/>
                <w:b w:val="false"/>
                <w:i w:val="false"/>
                <w:color w:val="000000"/>
                <w:sz w:val="20"/>
              </w:rPr>
              <w:t>
1. Шикізаттың кіріс бақылауы</w:t>
            </w:r>
          </w:p>
          <w:bookmarkEnd w:id="2434"/>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Шикізатты жібіту</w:t>
            </w:r>
          </w:p>
          <w:p>
            <w:pPr>
              <w:spacing w:after="20"/>
              <w:ind w:left="20"/>
              <w:jc w:val="both"/>
            </w:pPr>
            <w:r>
              <w:rPr>
                <w:rFonts w:ascii="Times New Roman"/>
                <w:b w:val="false"/>
                <w:i w:val="false"/>
                <w:color w:val="000000"/>
                <w:sz w:val="20"/>
              </w:rPr>
              <w:t>
</w:t>
            </w:r>
            <w:r>
              <w:rPr>
                <w:rFonts w:ascii="Times New Roman"/>
                <w:b w:val="false"/>
                <w:i w:val="false"/>
                <w:color w:val="000000"/>
                <w:sz w:val="20"/>
              </w:rPr>
              <w:t>4. Шикізатты желімдеу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Шикізатты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6. Ингредиенттерді араластыру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Банкаларға салу/мөлшерлеу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8. Домалату және таңбалау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Консервілерді жуу</w:t>
            </w:r>
          </w:p>
          <w:p>
            <w:pPr>
              <w:spacing w:after="20"/>
              <w:ind w:left="20"/>
              <w:jc w:val="both"/>
            </w:pPr>
            <w:r>
              <w:rPr>
                <w:rFonts w:ascii="Times New Roman"/>
                <w:b w:val="false"/>
                <w:i w:val="false"/>
                <w:color w:val="000000"/>
                <w:sz w:val="20"/>
              </w:rPr>
              <w:t>
</w:t>
            </w:r>
            <w:r>
              <w:rPr>
                <w:rFonts w:ascii="Times New Roman"/>
                <w:b w:val="false"/>
                <w:i w:val="false"/>
                <w:color w:val="000000"/>
                <w:sz w:val="20"/>
              </w:rPr>
              <w:t>10. Консервілерді зарарсыздандыру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11. Консервілердің қартаюы</w:t>
            </w:r>
          </w:p>
          <w:p>
            <w:pPr>
              <w:spacing w:after="20"/>
              <w:ind w:left="20"/>
              <w:jc w:val="both"/>
            </w:pPr>
            <w:r>
              <w:rPr>
                <w:rFonts w:ascii="Times New Roman"/>
                <w:b w:val="false"/>
                <w:i w:val="false"/>
                <w:color w:val="000000"/>
                <w:sz w:val="20"/>
              </w:rPr>
              <w:t>
12. Іске асыру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1602398500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мяса, қосалқы ет өнімдерінен немесе өзге де қаннан, 0105 тауар позициясындағы үй құсынан жасалған дайын немесе консервіленген өнімдер, өзгелері: өзгелері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Тауықтың жүректері өз шырынында Тауықтың қарыншалары өз шырынында Тауықтың жүректері, қарыншалары, бауыры өз шырынында бұқтырылған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85" w:id="2435"/>
          <w:p>
            <w:pPr>
              <w:spacing w:after="20"/>
              <w:ind w:left="20"/>
              <w:jc w:val="both"/>
            </w:pPr>
            <w:r>
              <w:rPr>
                <w:rFonts w:ascii="Times New Roman"/>
                <w:b w:val="false"/>
                <w:i w:val="false"/>
                <w:color w:val="000000"/>
                <w:sz w:val="20"/>
              </w:rPr>
              <w:t>
1. Шикізаттың кіріс бақылауы</w:t>
            </w:r>
          </w:p>
          <w:bookmarkEnd w:id="2435"/>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Шикізатты жібіту</w:t>
            </w:r>
          </w:p>
          <w:p>
            <w:pPr>
              <w:spacing w:after="20"/>
              <w:ind w:left="20"/>
              <w:jc w:val="both"/>
            </w:pPr>
            <w:r>
              <w:rPr>
                <w:rFonts w:ascii="Times New Roman"/>
                <w:b w:val="false"/>
                <w:i w:val="false"/>
                <w:color w:val="000000"/>
                <w:sz w:val="20"/>
              </w:rPr>
              <w:t>
</w:t>
            </w:r>
            <w:r>
              <w:rPr>
                <w:rFonts w:ascii="Times New Roman"/>
                <w:b w:val="false"/>
                <w:i w:val="false"/>
                <w:color w:val="000000"/>
                <w:sz w:val="20"/>
              </w:rPr>
              <w:t>4. Шикізатты желімдеу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Шикізатты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6. Ингредиенттерді араластыру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Банкаларға салу/мөлшерлеу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8. Домалату және таңбалау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Консервілерді жуу</w:t>
            </w:r>
          </w:p>
          <w:p>
            <w:pPr>
              <w:spacing w:after="20"/>
              <w:ind w:left="20"/>
              <w:jc w:val="both"/>
            </w:pPr>
            <w:r>
              <w:rPr>
                <w:rFonts w:ascii="Times New Roman"/>
                <w:b w:val="false"/>
                <w:i w:val="false"/>
                <w:color w:val="000000"/>
                <w:sz w:val="20"/>
              </w:rPr>
              <w:t>
</w:t>
            </w:r>
            <w:r>
              <w:rPr>
                <w:rFonts w:ascii="Times New Roman"/>
                <w:b w:val="false"/>
                <w:i w:val="false"/>
                <w:color w:val="000000"/>
                <w:sz w:val="20"/>
              </w:rPr>
              <w:t>10. Консервілерді зарарсыздандыру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11. Консервілердің қартаюы</w:t>
            </w:r>
          </w:p>
          <w:p>
            <w:pPr>
              <w:spacing w:after="20"/>
              <w:ind w:left="20"/>
              <w:jc w:val="both"/>
            </w:pPr>
            <w:r>
              <w:rPr>
                <w:rFonts w:ascii="Times New Roman"/>
                <w:b w:val="false"/>
                <w:i w:val="false"/>
                <w:color w:val="000000"/>
                <w:sz w:val="20"/>
              </w:rPr>
              <w:t>
12. Іске асыру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96" w:id="2436"/>
          <w:p>
            <w:pPr>
              <w:spacing w:after="20"/>
              <w:ind w:left="20"/>
              <w:jc w:val="both"/>
            </w:pPr>
            <w:r>
              <w:rPr>
                <w:rFonts w:ascii="Times New Roman"/>
                <w:b w:val="false"/>
                <w:i w:val="false"/>
                <w:color w:val="000000"/>
                <w:sz w:val="20"/>
              </w:rPr>
              <w:t>
1. Шикізаттың кіріс бақылауы</w:t>
            </w:r>
          </w:p>
          <w:bookmarkEnd w:id="2436"/>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Шикізатты жібіту</w:t>
            </w:r>
          </w:p>
          <w:p>
            <w:pPr>
              <w:spacing w:after="20"/>
              <w:ind w:left="20"/>
              <w:jc w:val="both"/>
            </w:pPr>
            <w:r>
              <w:rPr>
                <w:rFonts w:ascii="Times New Roman"/>
                <w:b w:val="false"/>
                <w:i w:val="false"/>
                <w:color w:val="000000"/>
                <w:sz w:val="20"/>
              </w:rPr>
              <w:t>
</w:t>
            </w:r>
            <w:r>
              <w:rPr>
                <w:rFonts w:ascii="Times New Roman"/>
                <w:b w:val="false"/>
                <w:i w:val="false"/>
                <w:color w:val="000000"/>
                <w:sz w:val="20"/>
              </w:rPr>
              <w:t>4. Шикізатты желімдеу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Шикізатты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6. Ингредиенттерді араластыру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Банкаларға салу/мөлшерлеу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8. Домалату және таңбалау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Консервілерді жуу</w:t>
            </w:r>
          </w:p>
          <w:p>
            <w:pPr>
              <w:spacing w:after="20"/>
              <w:ind w:left="20"/>
              <w:jc w:val="both"/>
            </w:pPr>
            <w:r>
              <w:rPr>
                <w:rFonts w:ascii="Times New Roman"/>
                <w:b w:val="false"/>
                <w:i w:val="false"/>
                <w:color w:val="000000"/>
                <w:sz w:val="20"/>
              </w:rPr>
              <w:t>
</w:t>
            </w:r>
            <w:r>
              <w:rPr>
                <w:rFonts w:ascii="Times New Roman"/>
                <w:b w:val="false"/>
                <w:i w:val="false"/>
                <w:color w:val="000000"/>
                <w:sz w:val="20"/>
              </w:rPr>
              <w:t>10. Консервілерді зарарсыздандыру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11. Консервілердің қартаюы</w:t>
            </w:r>
          </w:p>
          <w:p>
            <w:pPr>
              <w:spacing w:after="20"/>
              <w:ind w:left="20"/>
              <w:jc w:val="both"/>
            </w:pPr>
            <w:r>
              <w:rPr>
                <w:rFonts w:ascii="Times New Roman"/>
                <w:b w:val="false"/>
                <w:i w:val="false"/>
                <w:color w:val="000000"/>
                <w:sz w:val="20"/>
              </w:rPr>
              <w:t>
12. Іске асыру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1602491900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шошқасы бөліктерінің өзге қоспаларынан жасалған, құрамында 80 мас. болатын өзге де бұйымдар мен консервілер еттің немесе қосалқы өнімдердің%-ы, кез келген түрдегі және текті майларды қоса алғанда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етінен жасалған консервілер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07" w:id="2437"/>
          <w:p>
            <w:pPr>
              <w:spacing w:after="20"/>
              <w:ind w:left="20"/>
              <w:jc w:val="both"/>
            </w:pPr>
            <w:r>
              <w:rPr>
                <w:rFonts w:ascii="Times New Roman"/>
                <w:b w:val="false"/>
                <w:i w:val="false"/>
                <w:color w:val="000000"/>
                <w:sz w:val="20"/>
              </w:rPr>
              <w:t xml:space="preserve">
МЕМСТ </w:t>
            </w:r>
          </w:p>
          <w:bookmarkEnd w:id="2437"/>
          <w:p>
            <w:pPr>
              <w:spacing w:after="20"/>
              <w:ind w:left="20"/>
              <w:jc w:val="both"/>
            </w:pPr>
            <w:r>
              <w:rPr>
                <w:rFonts w:ascii="Times New Roman"/>
                <w:b w:val="false"/>
                <w:i w:val="false"/>
                <w:color w:val="000000"/>
                <w:sz w:val="20"/>
              </w:rPr>
              <w:t>
</w:t>
            </w:r>
            <w:r>
              <w:rPr>
                <w:rFonts w:ascii="Times New Roman"/>
                <w:b w:val="false"/>
                <w:i w:val="false"/>
                <w:color w:val="000000"/>
                <w:sz w:val="20"/>
              </w:rPr>
              <w:t>ТУ</w:t>
            </w:r>
          </w:p>
          <w:p>
            <w:pPr>
              <w:spacing w:after="20"/>
              <w:ind w:left="20"/>
              <w:jc w:val="both"/>
            </w:pPr>
            <w:r>
              <w:rPr>
                <w:rFonts w:ascii="Times New Roman"/>
                <w:b w:val="false"/>
                <w:i w:val="false"/>
                <w:color w:val="000000"/>
                <w:sz w:val="20"/>
              </w:rPr>
              <w:t>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09" w:id="2438"/>
          <w:p>
            <w:pPr>
              <w:spacing w:after="20"/>
              <w:ind w:left="20"/>
              <w:jc w:val="both"/>
            </w:pPr>
            <w:r>
              <w:rPr>
                <w:rFonts w:ascii="Times New Roman"/>
                <w:b w:val="false"/>
                <w:i w:val="false"/>
                <w:color w:val="000000"/>
                <w:sz w:val="20"/>
              </w:rPr>
              <w:t>
1. Шикізат пен ыдыстарды дайындау</w:t>
            </w:r>
          </w:p>
          <w:bookmarkEnd w:id="2438"/>
          <w:p>
            <w:pPr>
              <w:spacing w:after="20"/>
              <w:ind w:left="20"/>
              <w:jc w:val="both"/>
            </w:pPr>
            <w:r>
              <w:rPr>
                <w:rFonts w:ascii="Times New Roman"/>
                <w:b w:val="false"/>
                <w:i w:val="false"/>
                <w:color w:val="000000"/>
                <w:sz w:val="20"/>
              </w:rPr>
              <w:t>
</w:t>
            </w:r>
            <w:r>
              <w:rPr>
                <w:rFonts w:ascii="Times New Roman"/>
                <w:b w:val="false"/>
                <w:i w:val="false"/>
                <w:color w:val="000000"/>
                <w:sz w:val="20"/>
              </w:rPr>
              <w:t>2.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3. Вакуумдау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Банкаларды домалату</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Консервілердің саңылаусыздығын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Зарарсыздандыру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Банкалардың термостаттық ысырма жылдамдығы</w:t>
            </w:r>
          </w:p>
          <w:p>
            <w:pPr>
              <w:spacing w:after="20"/>
              <w:ind w:left="20"/>
              <w:jc w:val="both"/>
            </w:pPr>
            <w:r>
              <w:rPr>
                <w:rFonts w:ascii="Times New Roman"/>
                <w:b w:val="false"/>
                <w:i w:val="false"/>
                <w:color w:val="000000"/>
                <w:sz w:val="20"/>
              </w:rPr>
              <w:t>
</w:t>
            </w:r>
            <w:r>
              <w:rPr>
                <w:rFonts w:ascii="Times New Roman"/>
                <w:b w:val="false"/>
                <w:i w:val="false"/>
                <w:color w:val="000000"/>
                <w:sz w:val="20"/>
              </w:rPr>
              <w:t>8. Таңбалау</w:t>
            </w:r>
          </w:p>
          <w:p>
            <w:pPr>
              <w:spacing w:after="20"/>
              <w:ind w:left="20"/>
              <w:jc w:val="both"/>
            </w:pPr>
            <w:r>
              <w:rPr>
                <w:rFonts w:ascii="Times New Roman"/>
                <w:b w:val="false"/>
                <w:i w:val="false"/>
                <w:color w:val="000000"/>
                <w:sz w:val="20"/>
              </w:rPr>
              <w:t>
9. Сапаны бақылау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17" w:id="2439"/>
          <w:p>
            <w:pPr>
              <w:spacing w:after="20"/>
              <w:ind w:left="20"/>
              <w:jc w:val="both"/>
            </w:pPr>
            <w:r>
              <w:rPr>
                <w:rFonts w:ascii="Times New Roman"/>
                <w:b w:val="false"/>
                <w:i w:val="false"/>
                <w:color w:val="000000"/>
                <w:sz w:val="20"/>
              </w:rPr>
              <w:t>
1. Шикізат пен ыдыстарды дайындау</w:t>
            </w:r>
          </w:p>
          <w:bookmarkEnd w:id="2439"/>
          <w:p>
            <w:pPr>
              <w:spacing w:after="20"/>
              <w:ind w:left="20"/>
              <w:jc w:val="both"/>
            </w:pPr>
            <w:r>
              <w:rPr>
                <w:rFonts w:ascii="Times New Roman"/>
                <w:b w:val="false"/>
                <w:i w:val="false"/>
                <w:color w:val="000000"/>
                <w:sz w:val="20"/>
              </w:rPr>
              <w:t>
</w:t>
            </w:r>
            <w:r>
              <w:rPr>
                <w:rFonts w:ascii="Times New Roman"/>
                <w:b w:val="false"/>
                <w:i w:val="false"/>
                <w:color w:val="000000"/>
                <w:sz w:val="20"/>
              </w:rPr>
              <w:t>2.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3. Вакуумдау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Банкаларды домалату</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Консервілердің саңылаусыздығын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Зарарсыздандыру</w:t>
            </w:r>
          </w:p>
          <w:p>
            <w:pPr>
              <w:spacing w:after="20"/>
              <w:ind w:left="20"/>
              <w:jc w:val="both"/>
            </w:pPr>
            <w:r>
              <w:rPr>
                <w:rFonts w:ascii="Times New Roman"/>
                <w:b w:val="false"/>
                <w:i w:val="false"/>
                <w:color w:val="000000"/>
                <w:sz w:val="20"/>
              </w:rPr>
              <w:t>
7. Банкалардың термостаттық ысырма жылдамдығы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1602509509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етінен жасалған өзге де дайын немесе консервіленген өнімдер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23" w:id="2440"/>
          <w:p>
            <w:pPr>
              <w:spacing w:after="20"/>
              <w:ind w:left="20"/>
              <w:jc w:val="both"/>
            </w:pPr>
            <w:r>
              <w:rPr>
                <w:rFonts w:ascii="Times New Roman"/>
                <w:b w:val="false"/>
                <w:i w:val="false"/>
                <w:color w:val="000000"/>
                <w:sz w:val="20"/>
              </w:rPr>
              <w:t>
Бұқтырылған сиыр еті жоғары сұрыпты бұқтырылған сиыр еті жоғары сұрыпты "PREMIUM" Бұқтырылған сиыр еті жоғары сұрыпты "Қазақ"</w:t>
            </w:r>
          </w:p>
          <w:bookmarkEnd w:id="2440"/>
          <w:p>
            <w:pPr>
              <w:spacing w:after="20"/>
              <w:ind w:left="20"/>
              <w:jc w:val="both"/>
            </w:pPr>
            <w:r>
              <w:rPr>
                <w:rFonts w:ascii="Times New Roman"/>
                <w:b w:val="false"/>
                <w:i w:val="false"/>
                <w:color w:val="000000"/>
                <w:sz w:val="20"/>
              </w:rPr>
              <w:t>
Бірінші сортты бұқтырылған сиыр еті Сиыр етінен жасалған гуляш</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24" w:id="2441"/>
          <w:p>
            <w:pPr>
              <w:spacing w:after="20"/>
              <w:ind w:left="20"/>
              <w:jc w:val="both"/>
            </w:pPr>
            <w:r>
              <w:rPr>
                <w:rFonts w:ascii="Times New Roman"/>
                <w:b w:val="false"/>
                <w:i w:val="false"/>
                <w:color w:val="000000"/>
                <w:sz w:val="20"/>
              </w:rPr>
              <w:t>
1. Шикізаттың кіріс бақылауы</w:t>
            </w:r>
          </w:p>
          <w:bookmarkEnd w:id="2441"/>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Шикізатты жібіту</w:t>
            </w:r>
          </w:p>
          <w:p>
            <w:pPr>
              <w:spacing w:after="20"/>
              <w:ind w:left="20"/>
              <w:jc w:val="both"/>
            </w:pPr>
            <w:r>
              <w:rPr>
                <w:rFonts w:ascii="Times New Roman"/>
                <w:b w:val="false"/>
                <w:i w:val="false"/>
                <w:color w:val="000000"/>
                <w:sz w:val="20"/>
              </w:rPr>
              <w:t>
</w:t>
            </w:r>
            <w:r>
              <w:rPr>
                <w:rFonts w:ascii="Times New Roman"/>
                <w:b w:val="false"/>
                <w:i w:val="false"/>
                <w:color w:val="000000"/>
                <w:sz w:val="20"/>
              </w:rPr>
              <w:t>4. Шикізатты желімдеу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Шикізатты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6. Ингредиенттерді араластыру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Банкаларға салу/мөлшерлеу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8. Домалату және таңбалау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Консервілерді жуу</w:t>
            </w:r>
          </w:p>
          <w:p>
            <w:pPr>
              <w:spacing w:after="20"/>
              <w:ind w:left="20"/>
              <w:jc w:val="both"/>
            </w:pPr>
            <w:r>
              <w:rPr>
                <w:rFonts w:ascii="Times New Roman"/>
                <w:b w:val="false"/>
                <w:i w:val="false"/>
                <w:color w:val="000000"/>
                <w:sz w:val="20"/>
              </w:rPr>
              <w:t>
</w:t>
            </w:r>
            <w:r>
              <w:rPr>
                <w:rFonts w:ascii="Times New Roman"/>
                <w:b w:val="false"/>
                <w:i w:val="false"/>
                <w:color w:val="000000"/>
                <w:sz w:val="20"/>
              </w:rPr>
              <w:t>10. Консервілерді зарарсыздандыру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11. Консервілердің қартаюы</w:t>
            </w:r>
          </w:p>
          <w:p>
            <w:pPr>
              <w:spacing w:after="20"/>
              <w:ind w:left="20"/>
              <w:jc w:val="both"/>
            </w:pPr>
            <w:r>
              <w:rPr>
                <w:rFonts w:ascii="Times New Roman"/>
                <w:b w:val="false"/>
                <w:i w:val="false"/>
                <w:color w:val="000000"/>
                <w:sz w:val="20"/>
              </w:rPr>
              <w:t>
12. Іске асыру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35" w:id="2442"/>
          <w:p>
            <w:pPr>
              <w:spacing w:after="20"/>
              <w:ind w:left="20"/>
              <w:jc w:val="both"/>
            </w:pPr>
            <w:r>
              <w:rPr>
                <w:rFonts w:ascii="Times New Roman"/>
                <w:b w:val="false"/>
                <w:i w:val="false"/>
                <w:color w:val="000000"/>
                <w:sz w:val="20"/>
              </w:rPr>
              <w:t>
1. Шикізаттың кіріс бақылауы</w:t>
            </w:r>
          </w:p>
          <w:bookmarkEnd w:id="2442"/>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Шикізатты жібіту</w:t>
            </w:r>
          </w:p>
          <w:p>
            <w:pPr>
              <w:spacing w:after="20"/>
              <w:ind w:left="20"/>
              <w:jc w:val="both"/>
            </w:pPr>
            <w:r>
              <w:rPr>
                <w:rFonts w:ascii="Times New Roman"/>
                <w:b w:val="false"/>
                <w:i w:val="false"/>
                <w:color w:val="000000"/>
                <w:sz w:val="20"/>
              </w:rPr>
              <w:t>
</w:t>
            </w:r>
            <w:r>
              <w:rPr>
                <w:rFonts w:ascii="Times New Roman"/>
                <w:b w:val="false"/>
                <w:i w:val="false"/>
                <w:color w:val="000000"/>
                <w:sz w:val="20"/>
              </w:rPr>
              <w:t>4. Шикізатты желімдеу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Шикізатты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6. Ингредиенттерді араластыру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Банкаларға салу/мөлшерлеу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8. Домалату және таңбалау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Консервілерді жуу</w:t>
            </w:r>
          </w:p>
          <w:p>
            <w:pPr>
              <w:spacing w:after="20"/>
              <w:ind w:left="20"/>
              <w:jc w:val="both"/>
            </w:pPr>
            <w:r>
              <w:rPr>
                <w:rFonts w:ascii="Times New Roman"/>
                <w:b w:val="false"/>
                <w:i w:val="false"/>
                <w:color w:val="000000"/>
                <w:sz w:val="20"/>
              </w:rPr>
              <w:t>
</w:t>
            </w:r>
            <w:r>
              <w:rPr>
                <w:rFonts w:ascii="Times New Roman"/>
                <w:b w:val="false"/>
                <w:i w:val="false"/>
                <w:color w:val="000000"/>
                <w:sz w:val="20"/>
              </w:rPr>
              <w:t>10. Консервілерді зарарсыздандыру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11. Консервілердің қартаюы</w:t>
            </w:r>
          </w:p>
          <w:p>
            <w:pPr>
              <w:spacing w:after="20"/>
              <w:ind w:left="20"/>
              <w:jc w:val="both"/>
            </w:pPr>
            <w:r>
              <w:rPr>
                <w:rFonts w:ascii="Times New Roman"/>
                <w:b w:val="false"/>
                <w:i w:val="false"/>
                <w:color w:val="000000"/>
                <w:sz w:val="20"/>
              </w:rPr>
              <w:t>
12. Іске асыру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1602509509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етінен жасалған өзге де дайын немесе консервіленген өнімдер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қосылған бұршақ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46" w:id="2443"/>
          <w:p>
            <w:pPr>
              <w:spacing w:after="20"/>
              <w:ind w:left="20"/>
              <w:jc w:val="both"/>
            </w:pPr>
            <w:r>
              <w:rPr>
                <w:rFonts w:ascii="Times New Roman"/>
                <w:b w:val="false"/>
                <w:i w:val="false"/>
                <w:color w:val="000000"/>
                <w:sz w:val="20"/>
              </w:rPr>
              <w:t>
1. Шикізаттың кіріс бақылауы</w:t>
            </w:r>
          </w:p>
          <w:bookmarkEnd w:id="2443"/>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Шикізатты жібіту</w:t>
            </w:r>
          </w:p>
          <w:p>
            <w:pPr>
              <w:spacing w:after="20"/>
              <w:ind w:left="20"/>
              <w:jc w:val="both"/>
            </w:pPr>
            <w:r>
              <w:rPr>
                <w:rFonts w:ascii="Times New Roman"/>
                <w:b w:val="false"/>
                <w:i w:val="false"/>
                <w:color w:val="000000"/>
                <w:sz w:val="20"/>
              </w:rPr>
              <w:t>
</w:t>
            </w:r>
            <w:r>
              <w:rPr>
                <w:rFonts w:ascii="Times New Roman"/>
                <w:b w:val="false"/>
                <w:i w:val="false"/>
                <w:color w:val="000000"/>
                <w:sz w:val="20"/>
              </w:rPr>
              <w:t>4. Шикізатты желімдеу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Шикізатты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6. Ингредиенттерді араластыру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Банкаларға салу/мөлшерлеу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8. Домалату және таңбалау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Консервілерді жуу</w:t>
            </w:r>
          </w:p>
          <w:p>
            <w:pPr>
              <w:spacing w:after="20"/>
              <w:ind w:left="20"/>
              <w:jc w:val="both"/>
            </w:pPr>
            <w:r>
              <w:rPr>
                <w:rFonts w:ascii="Times New Roman"/>
                <w:b w:val="false"/>
                <w:i w:val="false"/>
                <w:color w:val="000000"/>
                <w:sz w:val="20"/>
              </w:rPr>
              <w:t>
</w:t>
            </w:r>
            <w:r>
              <w:rPr>
                <w:rFonts w:ascii="Times New Roman"/>
                <w:b w:val="false"/>
                <w:i w:val="false"/>
                <w:color w:val="000000"/>
                <w:sz w:val="20"/>
              </w:rPr>
              <w:t>10. Консервілерді зарарсыздандыру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11. Консервілердің қартаюы</w:t>
            </w:r>
          </w:p>
          <w:p>
            <w:pPr>
              <w:spacing w:after="20"/>
              <w:ind w:left="20"/>
              <w:jc w:val="both"/>
            </w:pPr>
            <w:r>
              <w:rPr>
                <w:rFonts w:ascii="Times New Roman"/>
                <w:b w:val="false"/>
                <w:i w:val="false"/>
                <w:color w:val="000000"/>
                <w:sz w:val="20"/>
              </w:rPr>
              <w:t>
12. Іске асыру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57" w:id="2444"/>
          <w:p>
            <w:pPr>
              <w:spacing w:after="20"/>
              <w:ind w:left="20"/>
              <w:jc w:val="both"/>
            </w:pPr>
            <w:r>
              <w:rPr>
                <w:rFonts w:ascii="Times New Roman"/>
                <w:b w:val="false"/>
                <w:i w:val="false"/>
                <w:color w:val="000000"/>
                <w:sz w:val="20"/>
              </w:rPr>
              <w:t>
1. Шикізаттың кіріс бақылауы</w:t>
            </w:r>
          </w:p>
          <w:bookmarkEnd w:id="2444"/>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Шикізатты жібіту</w:t>
            </w:r>
          </w:p>
          <w:p>
            <w:pPr>
              <w:spacing w:after="20"/>
              <w:ind w:left="20"/>
              <w:jc w:val="both"/>
            </w:pPr>
            <w:r>
              <w:rPr>
                <w:rFonts w:ascii="Times New Roman"/>
                <w:b w:val="false"/>
                <w:i w:val="false"/>
                <w:color w:val="000000"/>
                <w:sz w:val="20"/>
              </w:rPr>
              <w:t>
</w:t>
            </w:r>
            <w:r>
              <w:rPr>
                <w:rFonts w:ascii="Times New Roman"/>
                <w:b w:val="false"/>
                <w:i w:val="false"/>
                <w:color w:val="000000"/>
                <w:sz w:val="20"/>
              </w:rPr>
              <w:t>4. Шикізатты желімдеу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Шикізатты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6. Ингредиенттерді араластыру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Банкаларға салу/мөлшерлеу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8. Домалату және таңбалау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Консервілерді жуу</w:t>
            </w:r>
          </w:p>
          <w:p>
            <w:pPr>
              <w:spacing w:after="20"/>
              <w:ind w:left="20"/>
              <w:jc w:val="both"/>
            </w:pPr>
            <w:r>
              <w:rPr>
                <w:rFonts w:ascii="Times New Roman"/>
                <w:b w:val="false"/>
                <w:i w:val="false"/>
                <w:color w:val="000000"/>
                <w:sz w:val="20"/>
              </w:rPr>
              <w:t>
</w:t>
            </w:r>
            <w:r>
              <w:rPr>
                <w:rFonts w:ascii="Times New Roman"/>
                <w:b w:val="false"/>
                <w:i w:val="false"/>
                <w:color w:val="000000"/>
                <w:sz w:val="20"/>
              </w:rPr>
              <w:t>10. Консервілерді зарарсыздандыру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11. Консервілердің қартаюы</w:t>
            </w:r>
          </w:p>
          <w:p>
            <w:pPr>
              <w:spacing w:after="20"/>
              <w:ind w:left="20"/>
              <w:jc w:val="both"/>
            </w:pPr>
            <w:r>
              <w:rPr>
                <w:rFonts w:ascii="Times New Roman"/>
                <w:b w:val="false"/>
                <w:i w:val="false"/>
                <w:color w:val="000000"/>
                <w:sz w:val="20"/>
              </w:rPr>
              <w:t>
12. Іске асыру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1602509509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етінен жасалған өзге де дайын немесе консервіленген өнімдер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68" w:id="2445"/>
          <w:p>
            <w:pPr>
              <w:spacing w:after="20"/>
              <w:ind w:left="20"/>
              <w:jc w:val="both"/>
            </w:pPr>
            <w:r>
              <w:rPr>
                <w:rFonts w:ascii="Times New Roman"/>
                <w:b w:val="false"/>
                <w:i w:val="false"/>
                <w:color w:val="000000"/>
                <w:sz w:val="20"/>
              </w:rPr>
              <w:t>
Сиыр еті қосылған інжу арпа ботқасы Сиыр еті қосылған қарақұмық ботқасы Сиыр еті қосылған күріш ботқасы Сиыр еті қосылған макарондар қазақша ет Сиыр етінен бұқтырылған картоп Лагман классикалықсиыр еті қосылған қырыққабат Томат соусындағы котлеттер</w:t>
            </w:r>
          </w:p>
          <w:bookmarkEnd w:id="2445"/>
          <w:p>
            <w:pPr>
              <w:spacing w:after="20"/>
              <w:ind w:left="20"/>
              <w:jc w:val="both"/>
            </w:pPr>
            <w:r>
              <w:rPr>
                <w:rFonts w:ascii="Times New Roman"/>
                <w:b w:val="false"/>
                <w:i w:val="false"/>
                <w:color w:val="000000"/>
                <w:sz w:val="20"/>
              </w:rPr>
              <w:t>
Сорпадағы котлеттер (ЕТ СӨЗІ АЛЫНЫП ТАСТАЛДЫ)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69" w:id="2446"/>
          <w:p>
            <w:pPr>
              <w:spacing w:after="20"/>
              <w:ind w:left="20"/>
              <w:jc w:val="both"/>
            </w:pPr>
            <w:r>
              <w:rPr>
                <w:rFonts w:ascii="Times New Roman"/>
                <w:b w:val="false"/>
                <w:i w:val="false"/>
                <w:color w:val="000000"/>
                <w:sz w:val="20"/>
              </w:rPr>
              <w:t>
1. Шикізаттың кіріс бақылауы</w:t>
            </w:r>
          </w:p>
          <w:bookmarkEnd w:id="2446"/>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Шикізатты жібіту</w:t>
            </w:r>
          </w:p>
          <w:p>
            <w:pPr>
              <w:spacing w:after="20"/>
              <w:ind w:left="20"/>
              <w:jc w:val="both"/>
            </w:pPr>
            <w:r>
              <w:rPr>
                <w:rFonts w:ascii="Times New Roman"/>
                <w:b w:val="false"/>
                <w:i w:val="false"/>
                <w:color w:val="000000"/>
                <w:sz w:val="20"/>
              </w:rPr>
              <w:t>
</w:t>
            </w:r>
            <w:r>
              <w:rPr>
                <w:rFonts w:ascii="Times New Roman"/>
                <w:b w:val="false"/>
                <w:i w:val="false"/>
                <w:color w:val="000000"/>
                <w:sz w:val="20"/>
              </w:rPr>
              <w:t>4. Шикізатты желімдеу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Шикізатты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6. Ингредиенттерді араластыру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Банкаларға салу/мөлшерлеу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8. Домалату және таңбалау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Консервілерді жуу</w:t>
            </w:r>
          </w:p>
          <w:p>
            <w:pPr>
              <w:spacing w:after="20"/>
              <w:ind w:left="20"/>
              <w:jc w:val="both"/>
            </w:pPr>
            <w:r>
              <w:rPr>
                <w:rFonts w:ascii="Times New Roman"/>
                <w:b w:val="false"/>
                <w:i w:val="false"/>
                <w:color w:val="000000"/>
                <w:sz w:val="20"/>
              </w:rPr>
              <w:t>
</w:t>
            </w:r>
            <w:r>
              <w:rPr>
                <w:rFonts w:ascii="Times New Roman"/>
                <w:b w:val="false"/>
                <w:i w:val="false"/>
                <w:color w:val="000000"/>
                <w:sz w:val="20"/>
              </w:rPr>
              <w:t>10. Консервілерді зарарсыздандыру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11. Консервілердің қартаюы</w:t>
            </w:r>
          </w:p>
          <w:p>
            <w:pPr>
              <w:spacing w:after="20"/>
              <w:ind w:left="20"/>
              <w:jc w:val="both"/>
            </w:pPr>
            <w:r>
              <w:rPr>
                <w:rFonts w:ascii="Times New Roman"/>
                <w:b w:val="false"/>
                <w:i w:val="false"/>
                <w:color w:val="000000"/>
                <w:sz w:val="20"/>
              </w:rPr>
              <w:t>
12. Іске асыру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80" w:id="2447"/>
          <w:p>
            <w:pPr>
              <w:spacing w:after="20"/>
              <w:ind w:left="20"/>
              <w:jc w:val="both"/>
            </w:pPr>
            <w:r>
              <w:rPr>
                <w:rFonts w:ascii="Times New Roman"/>
                <w:b w:val="false"/>
                <w:i w:val="false"/>
                <w:color w:val="000000"/>
                <w:sz w:val="20"/>
              </w:rPr>
              <w:t>
1. Шикізаттың кіріс бақылауы</w:t>
            </w:r>
          </w:p>
          <w:bookmarkEnd w:id="2447"/>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Шикізатты жібіту</w:t>
            </w:r>
          </w:p>
          <w:p>
            <w:pPr>
              <w:spacing w:after="20"/>
              <w:ind w:left="20"/>
              <w:jc w:val="both"/>
            </w:pPr>
            <w:r>
              <w:rPr>
                <w:rFonts w:ascii="Times New Roman"/>
                <w:b w:val="false"/>
                <w:i w:val="false"/>
                <w:color w:val="000000"/>
                <w:sz w:val="20"/>
              </w:rPr>
              <w:t>
</w:t>
            </w:r>
            <w:r>
              <w:rPr>
                <w:rFonts w:ascii="Times New Roman"/>
                <w:b w:val="false"/>
                <w:i w:val="false"/>
                <w:color w:val="000000"/>
                <w:sz w:val="20"/>
              </w:rPr>
              <w:t>4. Шикізатты желімдеу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Шикізатты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6. Ингредиенттерді араластыру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Банкаларға салу/мөлшерлеу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8. Домалату және таңбалау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Консервілерді жуу</w:t>
            </w:r>
          </w:p>
          <w:p>
            <w:pPr>
              <w:spacing w:after="20"/>
              <w:ind w:left="20"/>
              <w:jc w:val="both"/>
            </w:pPr>
            <w:r>
              <w:rPr>
                <w:rFonts w:ascii="Times New Roman"/>
                <w:b w:val="false"/>
                <w:i w:val="false"/>
                <w:color w:val="000000"/>
                <w:sz w:val="20"/>
              </w:rPr>
              <w:t>
</w:t>
            </w:r>
            <w:r>
              <w:rPr>
                <w:rFonts w:ascii="Times New Roman"/>
                <w:b w:val="false"/>
                <w:i w:val="false"/>
                <w:color w:val="000000"/>
                <w:sz w:val="20"/>
              </w:rPr>
              <w:t>10. Консервілерді зарарсыздандыру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11. Консервілердің қартаюы</w:t>
            </w:r>
          </w:p>
          <w:p>
            <w:pPr>
              <w:spacing w:after="20"/>
              <w:ind w:left="20"/>
              <w:jc w:val="both"/>
            </w:pPr>
            <w:r>
              <w:rPr>
                <w:rFonts w:ascii="Times New Roman"/>
                <w:b w:val="false"/>
                <w:i w:val="false"/>
                <w:color w:val="000000"/>
                <w:sz w:val="20"/>
              </w:rPr>
              <w:t>
12. Іске асыру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1602509509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етінен жасалған өзге де дайын немесе консервіленген өнімдер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паштеті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91" w:id="2448"/>
          <w:p>
            <w:pPr>
              <w:spacing w:after="20"/>
              <w:ind w:left="20"/>
              <w:jc w:val="both"/>
            </w:pPr>
            <w:r>
              <w:rPr>
                <w:rFonts w:ascii="Times New Roman"/>
                <w:b w:val="false"/>
                <w:i w:val="false"/>
                <w:color w:val="000000"/>
                <w:sz w:val="20"/>
              </w:rPr>
              <w:t>
1. Шикізаттың кіріс бақылауы</w:t>
            </w:r>
          </w:p>
          <w:bookmarkEnd w:id="2448"/>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Шикізатты жібіту</w:t>
            </w:r>
          </w:p>
          <w:p>
            <w:pPr>
              <w:spacing w:after="20"/>
              <w:ind w:left="20"/>
              <w:jc w:val="both"/>
            </w:pPr>
            <w:r>
              <w:rPr>
                <w:rFonts w:ascii="Times New Roman"/>
                <w:b w:val="false"/>
                <w:i w:val="false"/>
                <w:color w:val="000000"/>
                <w:sz w:val="20"/>
              </w:rPr>
              <w:t>
</w:t>
            </w:r>
            <w:r>
              <w:rPr>
                <w:rFonts w:ascii="Times New Roman"/>
                <w:b w:val="false"/>
                <w:i w:val="false"/>
                <w:color w:val="000000"/>
                <w:sz w:val="20"/>
              </w:rPr>
              <w:t>4. Шикізатты желімдеу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Шикізатты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6. Ингредиенттерді араластыру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Банкаларға салу/мөлшерлеу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8. Домалату және таңбалау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Консервілерді жуу</w:t>
            </w:r>
          </w:p>
          <w:p>
            <w:pPr>
              <w:spacing w:after="20"/>
              <w:ind w:left="20"/>
              <w:jc w:val="both"/>
            </w:pPr>
            <w:r>
              <w:rPr>
                <w:rFonts w:ascii="Times New Roman"/>
                <w:b w:val="false"/>
                <w:i w:val="false"/>
                <w:color w:val="000000"/>
                <w:sz w:val="20"/>
              </w:rPr>
              <w:t>
</w:t>
            </w:r>
            <w:r>
              <w:rPr>
                <w:rFonts w:ascii="Times New Roman"/>
                <w:b w:val="false"/>
                <w:i w:val="false"/>
                <w:color w:val="000000"/>
                <w:sz w:val="20"/>
              </w:rPr>
              <w:t>10. Консервілерді зарарсыздандыру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11. Консервілердің қартаюы</w:t>
            </w:r>
          </w:p>
          <w:p>
            <w:pPr>
              <w:spacing w:after="20"/>
              <w:ind w:left="20"/>
              <w:jc w:val="both"/>
            </w:pPr>
            <w:r>
              <w:rPr>
                <w:rFonts w:ascii="Times New Roman"/>
                <w:b w:val="false"/>
                <w:i w:val="false"/>
                <w:color w:val="000000"/>
                <w:sz w:val="20"/>
              </w:rPr>
              <w:t>
12. Іске асыру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02" w:id="2449"/>
          <w:p>
            <w:pPr>
              <w:spacing w:after="20"/>
              <w:ind w:left="20"/>
              <w:jc w:val="both"/>
            </w:pPr>
            <w:r>
              <w:rPr>
                <w:rFonts w:ascii="Times New Roman"/>
                <w:b w:val="false"/>
                <w:i w:val="false"/>
                <w:color w:val="000000"/>
                <w:sz w:val="20"/>
              </w:rPr>
              <w:t>
1. Шикізаттың кіріс бақылауы</w:t>
            </w:r>
          </w:p>
          <w:bookmarkEnd w:id="2449"/>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Шикізатты жібіту</w:t>
            </w:r>
          </w:p>
          <w:p>
            <w:pPr>
              <w:spacing w:after="20"/>
              <w:ind w:left="20"/>
              <w:jc w:val="both"/>
            </w:pPr>
            <w:r>
              <w:rPr>
                <w:rFonts w:ascii="Times New Roman"/>
                <w:b w:val="false"/>
                <w:i w:val="false"/>
                <w:color w:val="000000"/>
                <w:sz w:val="20"/>
              </w:rPr>
              <w:t>
</w:t>
            </w:r>
            <w:r>
              <w:rPr>
                <w:rFonts w:ascii="Times New Roman"/>
                <w:b w:val="false"/>
                <w:i w:val="false"/>
                <w:color w:val="000000"/>
                <w:sz w:val="20"/>
              </w:rPr>
              <w:t>4. Шикізатты желімдеу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Шикізатты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6. Ингредиенттерді араластыру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Банкаларға салу/мөлшерлеу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8. Домалату және таңбалау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Консервілерді жуу</w:t>
            </w:r>
          </w:p>
          <w:p>
            <w:pPr>
              <w:spacing w:after="20"/>
              <w:ind w:left="20"/>
              <w:jc w:val="both"/>
            </w:pPr>
            <w:r>
              <w:rPr>
                <w:rFonts w:ascii="Times New Roman"/>
                <w:b w:val="false"/>
                <w:i w:val="false"/>
                <w:color w:val="000000"/>
                <w:sz w:val="20"/>
              </w:rPr>
              <w:t>
</w:t>
            </w:r>
            <w:r>
              <w:rPr>
                <w:rFonts w:ascii="Times New Roman"/>
                <w:b w:val="false"/>
                <w:i w:val="false"/>
                <w:color w:val="000000"/>
                <w:sz w:val="20"/>
              </w:rPr>
              <w:t>10. Консервілерді зарарсыздандыру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11. Консервілердің қартаюы</w:t>
            </w:r>
          </w:p>
          <w:p>
            <w:pPr>
              <w:spacing w:after="20"/>
              <w:ind w:left="20"/>
              <w:jc w:val="both"/>
            </w:pPr>
            <w:r>
              <w:rPr>
                <w:rFonts w:ascii="Times New Roman"/>
                <w:b w:val="false"/>
                <w:i w:val="false"/>
                <w:color w:val="000000"/>
                <w:sz w:val="20"/>
              </w:rPr>
              <w:t>
12. Іске асыру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1602903100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немесе қоян қанынан жасалған өзге де дайын және консервіленген өнімдер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бұқтырылған киіктің еті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13" w:id="2450"/>
          <w:p>
            <w:pPr>
              <w:spacing w:after="20"/>
              <w:ind w:left="20"/>
              <w:jc w:val="both"/>
            </w:pPr>
            <w:r>
              <w:rPr>
                <w:rFonts w:ascii="Times New Roman"/>
                <w:b w:val="false"/>
                <w:i w:val="false"/>
                <w:color w:val="000000"/>
                <w:sz w:val="20"/>
              </w:rPr>
              <w:t>
1. Сүйектен ажырату</w:t>
            </w:r>
          </w:p>
          <w:bookmarkEnd w:id="2450"/>
          <w:p>
            <w:pPr>
              <w:spacing w:after="20"/>
              <w:ind w:left="20"/>
              <w:jc w:val="both"/>
            </w:pPr>
            <w:r>
              <w:rPr>
                <w:rFonts w:ascii="Times New Roman"/>
                <w:b w:val="false"/>
                <w:i w:val="false"/>
                <w:color w:val="000000"/>
                <w:sz w:val="20"/>
              </w:rPr>
              <w:t>
</w:t>
            </w:r>
            <w:r>
              <w:rPr>
                <w:rFonts w:ascii="Times New Roman"/>
                <w:b w:val="false"/>
                <w:i w:val="false"/>
                <w:color w:val="000000"/>
                <w:sz w:val="20"/>
              </w:rPr>
              <w:t>2. тұрғын үй</w:t>
            </w:r>
          </w:p>
          <w:p>
            <w:pPr>
              <w:spacing w:after="20"/>
              <w:ind w:left="20"/>
              <w:jc w:val="both"/>
            </w:pPr>
            <w:r>
              <w:rPr>
                <w:rFonts w:ascii="Times New Roman"/>
                <w:b w:val="false"/>
                <w:i w:val="false"/>
                <w:color w:val="000000"/>
                <w:sz w:val="20"/>
              </w:rPr>
              <w:t>
</w:t>
            </w:r>
            <w:r>
              <w:rPr>
                <w:rFonts w:ascii="Times New Roman"/>
                <w:b w:val="false"/>
                <w:i w:val="false"/>
                <w:color w:val="000000"/>
                <w:sz w:val="20"/>
              </w:rPr>
              <w:t>3. инспекция</w:t>
            </w:r>
          </w:p>
          <w:p>
            <w:pPr>
              <w:spacing w:after="20"/>
              <w:ind w:left="20"/>
              <w:jc w:val="both"/>
            </w:pPr>
            <w:r>
              <w:rPr>
                <w:rFonts w:ascii="Times New Roman"/>
                <w:b w:val="false"/>
                <w:i w:val="false"/>
                <w:color w:val="000000"/>
                <w:sz w:val="20"/>
              </w:rPr>
              <w:t>
</w:t>
            </w:r>
            <w:r>
              <w:rPr>
                <w:rFonts w:ascii="Times New Roman"/>
                <w:b w:val="false"/>
                <w:i w:val="false"/>
                <w:color w:val="000000"/>
                <w:sz w:val="20"/>
              </w:rPr>
              <w:t>4.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ингредиенттерді араластыру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өлшеп-орау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герметикалық тығындау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зарарсыздандыру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9. таңбалау</w:t>
            </w:r>
          </w:p>
          <w:p>
            <w:pPr>
              <w:spacing w:after="20"/>
              <w:ind w:left="20"/>
              <w:jc w:val="both"/>
            </w:pPr>
            <w:r>
              <w:rPr>
                <w:rFonts w:ascii="Times New Roman"/>
                <w:b w:val="false"/>
                <w:i w:val="false"/>
                <w:color w:val="000000"/>
                <w:sz w:val="20"/>
              </w:rPr>
              <w:t>
10. таңбалау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22" w:id="2451"/>
          <w:p>
            <w:pPr>
              <w:spacing w:after="20"/>
              <w:ind w:left="20"/>
              <w:jc w:val="both"/>
            </w:pPr>
            <w:r>
              <w:rPr>
                <w:rFonts w:ascii="Times New Roman"/>
                <w:b w:val="false"/>
                <w:i w:val="false"/>
                <w:color w:val="000000"/>
                <w:sz w:val="20"/>
              </w:rPr>
              <w:t>
1. Сүйектен ажырату</w:t>
            </w:r>
          </w:p>
          <w:bookmarkEnd w:id="2451"/>
          <w:p>
            <w:pPr>
              <w:spacing w:after="20"/>
              <w:ind w:left="20"/>
              <w:jc w:val="both"/>
            </w:pPr>
            <w:r>
              <w:rPr>
                <w:rFonts w:ascii="Times New Roman"/>
                <w:b w:val="false"/>
                <w:i w:val="false"/>
                <w:color w:val="000000"/>
                <w:sz w:val="20"/>
              </w:rPr>
              <w:t>
</w:t>
            </w:r>
            <w:r>
              <w:rPr>
                <w:rFonts w:ascii="Times New Roman"/>
                <w:b w:val="false"/>
                <w:i w:val="false"/>
                <w:color w:val="000000"/>
                <w:sz w:val="20"/>
              </w:rPr>
              <w:t>2. тұрғын үй</w:t>
            </w:r>
          </w:p>
          <w:p>
            <w:pPr>
              <w:spacing w:after="20"/>
              <w:ind w:left="20"/>
              <w:jc w:val="both"/>
            </w:pPr>
            <w:r>
              <w:rPr>
                <w:rFonts w:ascii="Times New Roman"/>
                <w:b w:val="false"/>
                <w:i w:val="false"/>
                <w:color w:val="000000"/>
                <w:sz w:val="20"/>
              </w:rPr>
              <w:t>
</w:t>
            </w:r>
            <w:r>
              <w:rPr>
                <w:rFonts w:ascii="Times New Roman"/>
                <w:b w:val="false"/>
                <w:i w:val="false"/>
                <w:color w:val="000000"/>
                <w:sz w:val="20"/>
              </w:rPr>
              <w:t>3. инспекция</w:t>
            </w:r>
          </w:p>
          <w:p>
            <w:pPr>
              <w:spacing w:after="20"/>
              <w:ind w:left="20"/>
              <w:jc w:val="both"/>
            </w:pPr>
            <w:r>
              <w:rPr>
                <w:rFonts w:ascii="Times New Roman"/>
                <w:b w:val="false"/>
                <w:i w:val="false"/>
                <w:color w:val="000000"/>
                <w:sz w:val="20"/>
              </w:rPr>
              <w:t>
</w:t>
            </w:r>
            <w:r>
              <w:rPr>
                <w:rFonts w:ascii="Times New Roman"/>
                <w:b w:val="false"/>
                <w:i w:val="false"/>
                <w:color w:val="000000"/>
                <w:sz w:val="20"/>
              </w:rPr>
              <w:t>4.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ингредиенттерді араластыру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өлшеп-орау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герметикалық тығындау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зарарсыздандыру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9. таңбалау</w:t>
            </w:r>
          </w:p>
          <w:p>
            <w:pPr>
              <w:spacing w:after="20"/>
              <w:ind w:left="20"/>
              <w:jc w:val="both"/>
            </w:pPr>
            <w:r>
              <w:rPr>
                <w:rFonts w:ascii="Times New Roman"/>
                <w:b w:val="false"/>
                <w:i w:val="false"/>
                <w:color w:val="000000"/>
                <w:sz w:val="20"/>
              </w:rPr>
              <w:t>
10. таңбалау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1602906100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пісірілген етінен немесе қосалқы өнімдерінен және шикі етінен немесе қосалқы өнімдерінен жасалған қоспалары бар өзге де дайын және консервіленген тамақ өнімдері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фабрикаттар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31" w:id="2452"/>
          <w:p>
            <w:pPr>
              <w:spacing w:after="20"/>
              <w:ind w:left="20"/>
              <w:jc w:val="both"/>
            </w:pPr>
            <w:r>
              <w:rPr>
                <w:rFonts w:ascii="Times New Roman"/>
                <w:b w:val="false"/>
                <w:i w:val="false"/>
                <w:color w:val="000000"/>
                <w:sz w:val="20"/>
              </w:rPr>
              <w:t>
1. шикізатты қабылдау</w:t>
            </w:r>
          </w:p>
          <w:bookmarkEnd w:id="2452"/>
          <w:p>
            <w:pPr>
              <w:spacing w:after="20"/>
              <w:ind w:left="20"/>
              <w:jc w:val="both"/>
            </w:pPr>
            <w:r>
              <w:rPr>
                <w:rFonts w:ascii="Times New Roman"/>
                <w:b w:val="false"/>
                <w:i w:val="false"/>
                <w:color w:val="000000"/>
                <w:sz w:val="20"/>
              </w:rPr>
              <w:t>
</w:t>
            </w:r>
            <w:r>
              <w:rPr>
                <w:rFonts w:ascii="Times New Roman"/>
                <w:b w:val="false"/>
                <w:i w:val="false"/>
                <w:color w:val="000000"/>
                <w:sz w:val="20"/>
              </w:rPr>
              <w:t>2. рецепт бойынша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ұсақтау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фаршты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мөлшерлеу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6. қалыптасуы</w:t>
            </w:r>
          </w:p>
          <w:p>
            <w:pPr>
              <w:spacing w:after="20"/>
              <w:ind w:left="20"/>
              <w:jc w:val="both"/>
            </w:pPr>
            <w:r>
              <w:rPr>
                <w:rFonts w:ascii="Times New Roman"/>
                <w:b w:val="false"/>
                <w:i w:val="false"/>
                <w:color w:val="000000"/>
                <w:sz w:val="20"/>
              </w:rPr>
              <w:t>
</w:t>
            </w:r>
            <w:r>
              <w:rPr>
                <w:rFonts w:ascii="Times New Roman"/>
                <w:b w:val="false"/>
                <w:i w:val="false"/>
                <w:color w:val="000000"/>
                <w:sz w:val="20"/>
              </w:rPr>
              <w:t>7. мұздату немесе салқындату</w:t>
            </w:r>
          </w:p>
          <w:p>
            <w:pPr>
              <w:spacing w:after="20"/>
              <w:ind w:left="20"/>
              <w:jc w:val="both"/>
            </w:pPr>
            <w:r>
              <w:rPr>
                <w:rFonts w:ascii="Times New Roman"/>
                <w:b w:val="false"/>
                <w:i w:val="false"/>
                <w:color w:val="000000"/>
                <w:sz w:val="20"/>
              </w:rPr>
              <w:t>
8. Өлшеп-орау, сақтау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38" w:id="2453"/>
          <w:p>
            <w:pPr>
              <w:spacing w:after="20"/>
              <w:ind w:left="20"/>
              <w:jc w:val="both"/>
            </w:pPr>
            <w:r>
              <w:rPr>
                <w:rFonts w:ascii="Times New Roman"/>
                <w:b w:val="false"/>
                <w:i w:val="false"/>
                <w:color w:val="000000"/>
                <w:sz w:val="20"/>
              </w:rPr>
              <w:t>
1. шикізатты қабылдау</w:t>
            </w:r>
          </w:p>
          <w:bookmarkEnd w:id="2453"/>
          <w:p>
            <w:pPr>
              <w:spacing w:after="20"/>
              <w:ind w:left="20"/>
              <w:jc w:val="both"/>
            </w:pPr>
            <w:r>
              <w:rPr>
                <w:rFonts w:ascii="Times New Roman"/>
                <w:b w:val="false"/>
                <w:i w:val="false"/>
                <w:color w:val="000000"/>
                <w:sz w:val="20"/>
              </w:rPr>
              <w:t>
</w:t>
            </w:r>
            <w:r>
              <w:rPr>
                <w:rFonts w:ascii="Times New Roman"/>
                <w:b w:val="false"/>
                <w:i w:val="false"/>
                <w:color w:val="000000"/>
                <w:sz w:val="20"/>
              </w:rPr>
              <w:t>2. рецепт бойынша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ұсақтау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фаршты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мөлшерлеу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6. қалыптасуы</w:t>
            </w:r>
          </w:p>
          <w:p>
            <w:pPr>
              <w:spacing w:after="20"/>
              <w:ind w:left="20"/>
              <w:jc w:val="both"/>
            </w:pPr>
            <w:r>
              <w:rPr>
                <w:rFonts w:ascii="Times New Roman"/>
                <w:b w:val="false"/>
                <w:i w:val="false"/>
                <w:color w:val="000000"/>
                <w:sz w:val="20"/>
              </w:rPr>
              <w:t>
</w:t>
            </w:r>
            <w:r>
              <w:rPr>
                <w:rFonts w:ascii="Times New Roman"/>
                <w:b w:val="false"/>
                <w:i w:val="false"/>
                <w:color w:val="000000"/>
                <w:sz w:val="20"/>
              </w:rPr>
              <w:t>7. мұздату немесе салқындату</w:t>
            </w:r>
          </w:p>
          <w:p>
            <w:pPr>
              <w:spacing w:after="20"/>
              <w:ind w:left="20"/>
              <w:jc w:val="both"/>
            </w:pPr>
            <w:r>
              <w:rPr>
                <w:rFonts w:ascii="Times New Roman"/>
                <w:b w:val="false"/>
                <w:i w:val="false"/>
                <w:color w:val="000000"/>
                <w:sz w:val="20"/>
              </w:rPr>
              <w:t>
8. Өлшеп-орау, сақтау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1602906100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пісірілген етінен немесе қосалқы өнімдерінен және шикі етінен немесе қосалқы өнімдерінен жасалған қоспалары бар өзге де дайын және консервіленген тамақ өнімдері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фабрикаттар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45" w:id="2454"/>
          <w:p>
            <w:pPr>
              <w:spacing w:after="20"/>
              <w:ind w:left="20"/>
              <w:jc w:val="both"/>
            </w:pPr>
            <w:r>
              <w:rPr>
                <w:rFonts w:ascii="Times New Roman"/>
                <w:b w:val="false"/>
                <w:i w:val="false"/>
                <w:color w:val="000000"/>
                <w:sz w:val="20"/>
              </w:rPr>
              <w:t>
1. шикізатты қабылдау</w:t>
            </w:r>
          </w:p>
          <w:bookmarkEnd w:id="2454"/>
          <w:p>
            <w:pPr>
              <w:spacing w:after="20"/>
              <w:ind w:left="20"/>
              <w:jc w:val="both"/>
            </w:pPr>
            <w:r>
              <w:rPr>
                <w:rFonts w:ascii="Times New Roman"/>
                <w:b w:val="false"/>
                <w:i w:val="false"/>
                <w:color w:val="000000"/>
                <w:sz w:val="20"/>
              </w:rPr>
              <w:t>
</w:t>
            </w:r>
            <w:r>
              <w:rPr>
                <w:rFonts w:ascii="Times New Roman"/>
                <w:b w:val="false"/>
                <w:i w:val="false"/>
                <w:color w:val="000000"/>
                <w:sz w:val="20"/>
              </w:rPr>
              <w:t>2. рецепт бойынша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ұсақтау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фаршты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мөлшерлеу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6. нан үгінділерін пішіндеу және себу</w:t>
            </w:r>
          </w:p>
          <w:p>
            <w:pPr>
              <w:spacing w:after="20"/>
              <w:ind w:left="20"/>
              <w:jc w:val="both"/>
            </w:pPr>
            <w:r>
              <w:rPr>
                <w:rFonts w:ascii="Times New Roman"/>
                <w:b w:val="false"/>
                <w:i w:val="false"/>
                <w:color w:val="000000"/>
                <w:sz w:val="20"/>
              </w:rPr>
              <w:t>
</w:t>
            </w:r>
            <w:r>
              <w:rPr>
                <w:rFonts w:ascii="Times New Roman"/>
                <w:b w:val="false"/>
                <w:i w:val="false"/>
                <w:color w:val="000000"/>
                <w:sz w:val="20"/>
              </w:rPr>
              <w:t>7. мұздату немесе салқындату</w:t>
            </w:r>
          </w:p>
          <w:p>
            <w:pPr>
              <w:spacing w:after="20"/>
              <w:ind w:left="20"/>
              <w:jc w:val="both"/>
            </w:pPr>
            <w:r>
              <w:rPr>
                <w:rFonts w:ascii="Times New Roman"/>
                <w:b w:val="false"/>
                <w:i w:val="false"/>
                <w:color w:val="000000"/>
                <w:sz w:val="20"/>
              </w:rPr>
              <w:t>
8. Өлшеп-орау, сақтау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52" w:id="2455"/>
          <w:p>
            <w:pPr>
              <w:spacing w:after="20"/>
              <w:ind w:left="20"/>
              <w:jc w:val="both"/>
            </w:pPr>
            <w:r>
              <w:rPr>
                <w:rFonts w:ascii="Times New Roman"/>
                <w:b w:val="false"/>
                <w:i w:val="false"/>
                <w:color w:val="000000"/>
                <w:sz w:val="20"/>
              </w:rPr>
              <w:t>
1. шикізатты қабылдау</w:t>
            </w:r>
          </w:p>
          <w:bookmarkEnd w:id="2455"/>
          <w:p>
            <w:pPr>
              <w:spacing w:after="20"/>
              <w:ind w:left="20"/>
              <w:jc w:val="both"/>
            </w:pPr>
            <w:r>
              <w:rPr>
                <w:rFonts w:ascii="Times New Roman"/>
                <w:b w:val="false"/>
                <w:i w:val="false"/>
                <w:color w:val="000000"/>
                <w:sz w:val="20"/>
              </w:rPr>
              <w:t>
</w:t>
            </w:r>
            <w:r>
              <w:rPr>
                <w:rFonts w:ascii="Times New Roman"/>
                <w:b w:val="false"/>
                <w:i w:val="false"/>
                <w:color w:val="000000"/>
                <w:sz w:val="20"/>
              </w:rPr>
              <w:t>2. рецепт бойынша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ұсақтау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фаршты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мөлшерлеу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6. нан үгінділерін пішіндеу және себу</w:t>
            </w:r>
          </w:p>
          <w:p>
            <w:pPr>
              <w:spacing w:after="20"/>
              <w:ind w:left="20"/>
              <w:jc w:val="both"/>
            </w:pPr>
            <w:r>
              <w:rPr>
                <w:rFonts w:ascii="Times New Roman"/>
                <w:b w:val="false"/>
                <w:i w:val="false"/>
                <w:color w:val="000000"/>
                <w:sz w:val="20"/>
              </w:rPr>
              <w:t>
</w:t>
            </w:r>
            <w:r>
              <w:rPr>
                <w:rFonts w:ascii="Times New Roman"/>
                <w:b w:val="false"/>
                <w:i w:val="false"/>
                <w:color w:val="000000"/>
                <w:sz w:val="20"/>
              </w:rPr>
              <w:t>7. мұздату немесе салқындату</w:t>
            </w:r>
          </w:p>
          <w:p>
            <w:pPr>
              <w:spacing w:after="20"/>
              <w:ind w:left="20"/>
              <w:jc w:val="both"/>
            </w:pPr>
            <w:r>
              <w:rPr>
                <w:rFonts w:ascii="Times New Roman"/>
                <w:b w:val="false"/>
                <w:i w:val="false"/>
                <w:color w:val="000000"/>
                <w:sz w:val="20"/>
              </w:rPr>
              <w:t>
8. Өлшеп-орау, сақтау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1602906100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пісірілген етінен немесе қосалқы өнімдерінен және шикі етінен немесе қосалқы өнімдерінен жасалған қоспалары бар өзге де дайын және консервіленген тамақ өнімдері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фабрикаттар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59" w:id="2456"/>
          <w:p>
            <w:pPr>
              <w:spacing w:after="20"/>
              <w:ind w:left="20"/>
              <w:jc w:val="both"/>
            </w:pPr>
            <w:r>
              <w:rPr>
                <w:rFonts w:ascii="Times New Roman"/>
                <w:b w:val="false"/>
                <w:i w:val="false"/>
                <w:color w:val="000000"/>
                <w:sz w:val="20"/>
              </w:rPr>
              <w:t>
1. шикізатты қабылдау</w:t>
            </w:r>
          </w:p>
          <w:bookmarkEnd w:id="2456"/>
          <w:p>
            <w:pPr>
              <w:spacing w:after="20"/>
              <w:ind w:left="20"/>
              <w:jc w:val="both"/>
            </w:pPr>
            <w:r>
              <w:rPr>
                <w:rFonts w:ascii="Times New Roman"/>
                <w:b w:val="false"/>
                <w:i w:val="false"/>
                <w:color w:val="000000"/>
                <w:sz w:val="20"/>
              </w:rPr>
              <w:t>
</w:t>
            </w:r>
            <w:r>
              <w:rPr>
                <w:rFonts w:ascii="Times New Roman"/>
                <w:b w:val="false"/>
                <w:i w:val="false"/>
                <w:color w:val="000000"/>
                <w:sz w:val="20"/>
              </w:rPr>
              <w:t>2.рецепт бойынша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ұсақтау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фаршты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мөлшерлеу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6. нан үгінділерін пішіндеу және себу</w:t>
            </w:r>
          </w:p>
          <w:p>
            <w:pPr>
              <w:spacing w:after="20"/>
              <w:ind w:left="20"/>
              <w:jc w:val="both"/>
            </w:pPr>
            <w:r>
              <w:rPr>
                <w:rFonts w:ascii="Times New Roman"/>
                <w:b w:val="false"/>
                <w:i w:val="false"/>
                <w:color w:val="000000"/>
                <w:sz w:val="20"/>
              </w:rPr>
              <w:t>
</w:t>
            </w:r>
            <w:r>
              <w:rPr>
                <w:rFonts w:ascii="Times New Roman"/>
                <w:b w:val="false"/>
                <w:i w:val="false"/>
                <w:color w:val="000000"/>
                <w:sz w:val="20"/>
              </w:rPr>
              <w:t>7. мұздату немесе салқындату</w:t>
            </w:r>
          </w:p>
          <w:p>
            <w:pPr>
              <w:spacing w:after="20"/>
              <w:ind w:left="20"/>
              <w:jc w:val="both"/>
            </w:pPr>
            <w:r>
              <w:rPr>
                <w:rFonts w:ascii="Times New Roman"/>
                <w:b w:val="false"/>
                <w:i w:val="false"/>
                <w:color w:val="000000"/>
                <w:sz w:val="20"/>
              </w:rPr>
              <w:t>
8. Өлшеп-орау, сақтау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66" w:id="2457"/>
          <w:p>
            <w:pPr>
              <w:spacing w:after="20"/>
              <w:ind w:left="20"/>
              <w:jc w:val="both"/>
            </w:pPr>
            <w:r>
              <w:rPr>
                <w:rFonts w:ascii="Times New Roman"/>
                <w:b w:val="false"/>
                <w:i w:val="false"/>
                <w:color w:val="000000"/>
                <w:sz w:val="20"/>
              </w:rPr>
              <w:t>
1. шикізатты қабылдау</w:t>
            </w:r>
          </w:p>
          <w:bookmarkEnd w:id="2457"/>
          <w:p>
            <w:pPr>
              <w:spacing w:after="20"/>
              <w:ind w:left="20"/>
              <w:jc w:val="both"/>
            </w:pPr>
            <w:r>
              <w:rPr>
                <w:rFonts w:ascii="Times New Roman"/>
                <w:b w:val="false"/>
                <w:i w:val="false"/>
                <w:color w:val="000000"/>
                <w:sz w:val="20"/>
              </w:rPr>
              <w:t>
</w:t>
            </w:r>
            <w:r>
              <w:rPr>
                <w:rFonts w:ascii="Times New Roman"/>
                <w:b w:val="false"/>
                <w:i w:val="false"/>
                <w:color w:val="000000"/>
                <w:sz w:val="20"/>
              </w:rPr>
              <w:t>2. рецепт бойынша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ұсақтау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фаршты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мөлшерлеу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6. нан үгінділерін пішіндеу және себу</w:t>
            </w:r>
          </w:p>
          <w:p>
            <w:pPr>
              <w:spacing w:after="20"/>
              <w:ind w:left="20"/>
              <w:jc w:val="both"/>
            </w:pPr>
            <w:r>
              <w:rPr>
                <w:rFonts w:ascii="Times New Roman"/>
                <w:b w:val="false"/>
                <w:i w:val="false"/>
                <w:color w:val="000000"/>
                <w:sz w:val="20"/>
              </w:rPr>
              <w:t>
</w:t>
            </w:r>
            <w:r>
              <w:rPr>
                <w:rFonts w:ascii="Times New Roman"/>
                <w:b w:val="false"/>
                <w:i w:val="false"/>
                <w:color w:val="000000"/>
                <w:sz w:val="20"/>
              </w:rPr>
              <w:t>7. мұздату немесе салқындату</w:t>
            </w:r>
          </w:p>
          <w:p>
            <w:pPr>
              <w:spacing w:after="20"/>
              <w:ind w:left="20"/>
              <w:jc w:val="both"/>
            </w:pPr>
            <w:r>
              <w:rPr>
                <w:rFonts w:ascii="Times New Roman"/>
                <w:b w:val="false"/>
                <w:i w:val="false"/>
                <w:color w:val="000000"/>
                <w:sz w:val="20"/>
              </w:rPr>
              <w:t>
8. Өлшеп-орау, сақтау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1602906100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пісірілген етінен немесе қосалқы өнімдерінен және шикі етінен немесе қосалқы өнімдерінен жасалған қоспалары бар өзге де дайын және консервіленген тамақ өнімдері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фабрикаттар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73" w:id="2458"/>
          <w:p>
            <w:pPr>
              <w:spacing w:after="20"/>
              <w:ind w:left="20"/>
              <w:jc w:val="both"/>
            </w:pPr>
            <w:r>
              <w:rPr>
                <w:rFonts w:ascii="Times New Roman"/>
                <w:b w:val="false"/>
                <w:i w:val="false"/>
                <w:color w:val="000000"/>
                <w:sz w:val="20"/>
              </w:rPr>
              <w:t>
1. шикізатты қабылдау</w:t>
            </w:r>
          </w:p>
          <w:bookmarkEnd w:id="2458"/>
          <w:p>
            <w:pPr>
              <w:spacing w:after="20"/>
              <w:ind w:left="20"/>
              <w:jc w:val="both"/>
            </w:pPr>
            <w:r>
              <w:rPr>
                <w:rFonts w:ascii="Times New Roman"/>
                <w:b w:val="false"/>
                <w:i w:val="false"/>
                <w:color w:val="000000"/>
                <w:sz w:val="20"/>
              </w:rPr>
              <w:t>
</w:t>
            </w:r>
            <w:r>
              <w:rPr>
                <w:rFonts w:ascii="Times New Roman"/>
                <w:b w:val="false"/>
                <w:i w:val="false"/>
                <w:color w:val="000000"/>
                <w:sz w:val="20"/>
              </w:rPr>
              <w:t>2. рецепт бойынша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ұнтақтау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тартылған етті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мөлшерлеу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6. пішіндеу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мұздату немесе салқындату</w:t>
            </w:r>
          </w:p>
          <w:p>
            <w:pPr>
              <w:spacing w:after="20"/>
              <w:ind w:left="20"/>
              <w:jc w:val="both"/>
            </w:pPr>
            <w:r>
              <w:rPr>
                <w:rFonts w:ascii="Times New Roman"/>
                <w:b w:val="false"/>
                <w:i w:val="false"/>
                <w:color w:val="000000"/>
                <w:sz w:val="20"/>
              </w:rPr>
              <w:t>
8. Буып-түю, сақтау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80" w:id="2459"/>
          <w:p>
            <w:pPr>
              <w:spacing w:after="20"/>
              <w:ind w:left="20"/>
              <w:jc w:val="both"/>
            </w:pPr>
            <w:r>
              <w:rPr>
                <w:rFonts w:ascii="Times New Roman"/>
                <w:b w:val="false"/>
                <w:i w:val="false"/>
                <w:color w:val="000000"/>
                <w:sz w:val="20"/>
              </w:rPr>
              <w:t>
1. шикізатты қабылдау</w:t>
            </w:r>
          </w:p>
          <w:bookmarkEnd w:id="2459"/>
          <w:p>
            <w:pPr>
              <w:spacing w:after="20"/>
              <w:ind w:left="20"/>
              <w:jc w:val="both"/>
            </w:pPr>
            <w:r>
              <w:rPr>
                <w:rFonts w:ascii="Times New Roman"/>
                <w:b w:val="false"/>
                <w:i w:val="false"/>
                <w:color w:val="000000"/>
                <w:sz w:val="20"/>
              </w:rPr>
              <w:t>
</w:t>
            </w:r>
            <w:r>
              <w:rPr>
                <w:rFonts w:ascii="Times New Roman"/>
                <w:b w:val="false"/>
                <w:i w:val="false"/>
                <w:color w:val="000000"/>
                <w:sz w:val="20"/>
              </w:rPr>
              <w:t>2. рецепт бойынша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ұнтақтау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тартылған етті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мөлшерлеу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6. пішіндеу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мұздату немесе салқындату</w:t>
            </w:r>
          </w:p>
          <w:p>
            <w:pPr>
              <w:spacing w:after="20"/>
              <w:ind w:left="20"/>
              <w:jc w:val="both"/>
            </w:pPr>
            <w:r>
              <w:rPr>
                <w:rFonts w:ascii="Times New Roman"/>
                <w:b w:val="false"/>
                <w:i w:val="false"/>
                <w:color w:val="000000"/>
                <w:sz w:val="20"/>
              </w:rPr>
              <w:t>
8. Буып-түю, сақтау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1602906100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пісірілген етінен немесе қосалқы өнімдерінен және шикі етінен немесе қосалқы өнімдерінен жасалған қоспалары бар өзге де дайын және консервіленген тамақ өнімдері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фабрикаттар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87" w:id="2460"/>
          <w:p>
            <w:pPr>
              <w:spacing w:after="20"/>
              <w:ind w:left="20"/>
              <w:jc w:val="both"/>
            </w:pPr>
            <w:r>
              <w:rPr>
                <w:rFonts w:ascii="Times New Roman"/>
                <w:b w:val="false"/>
                <w:i w:val="false"/>
                <w:color w:val="000000"/>
                <w:sz w:val="20"/>
              </w:rPr>
              <w:t>
1. шикізатты қабылдау</w:t>
            </w:r>
          </w:p>
          <w:bookmarkEnd w:id="2460"/>
          <w:p>
            <w:pPr>
              <w:spacing w:after="20"/>
              <w:ind w:left="20"/>
              <w:jc w:val="both"/>
            </w:pPr>
            <w:r>
              <w:rPr>
                <w:rFonts w:ascii="Times New Roman"/>
                <w:b w:val="false"/>
                <w:i w:val="false"/>
                <w:color w:val="000000"/>
                <w:sz w:val="20"/>
              </w:rPr>
              <w:t>
</w:t>
            </w:r>
            <w:r>
              <w:rPr>
                <w:rFonts w:ascii="Times New Roman"/>
                <w:b w:val="false"/>
                <w:i w:val="false"/>
                <w:color w:val="000000"/>
                <w:sz w:val="20"/>
              </w:rPr>
              <w:t>2. рецепт бойынша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ұсақтау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фаршты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мөлшерлеу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6. нан үгінділерін пішіндеу және себу</w:t>
            </w:r>
          </w:p>
          <w:p>
            <w:pPr>
              <w:spacing w:after="20"/>
              <w:ind w:left="20"/>
              <w:jc w:val="both"/>
            </w:pPr>
            <w:r>
              <w:rPr>
                <w:rFonts w:ascii="Times New Roman"/>
                <w:b w:val="false"/>
                <w:i w:val="false"/>
                <w:color w:val="000000"/>
                <w:sz w:val="20"/>
              </w:rPr>
              <w:t>
</w:t>
            </w:r>
            <w:r>
              <w:rPr>
                <w:rFonts w:ascii="Times New Roman"/>
                <w:b w:val="false"/>
                <w:i w:val="false"/>
                <w:color w:val="000000"/>
                <w:sz w:val="20"/>
              </w:rPr>
              <w:t>7. мұздату немесе салқындату</w:t>
            </w:r>
          </w:p>
          <w:p>
            <w:pPr>
              <w:spacing w:after="20"/>
              <w:ind w:left="20"/>
              <w:jc w:val="both"/>
            </w:pPr>
            <w:r>
              <w:rPr>
                <w:rFonts w:ascii="Times New Roman"/>
                <w:b w:val="false"/>
                <w:i w:val="false"/>
                <w:color w:val="000000"/>
                <w:sz w:val="20"/>
              </w:rPr>
              <w:t>
8. Өлшеп-орау, сақтау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94" w:id="2461"/>
          <w:p>
            <w:pPr>
              <w:spacing w:after="20"/>
              <w:ind w:left="20"/>
              <w:jc w:val="both"/>
            </w:pPr>
            <w:r>
              <w:rPr>
                <w:rFonts w:ascii="Times New Roman"/>
                <w:b w:val="false"/>
                <w:i w:val="false"/>
                <w:color w:val="000000"/>
                <w:sz w:val="20"/>
              </w:rPr>
              <w:t>
1. шикізатты қабылдау</w:t>
            </w:r>
          </w:p>
          <w:bookmarkEnd w:id="2461"/>
          <w:p>
            <w:pPr>
              <w:spacing w:after="20"/>
              <w:ind w:left="20"/>
              <w:jc w:val="both"/>
            </w:pPr>
            <w:r>
              <w:rPr>
                <w:rFonts w:ascii="Times New Roman"/>
                <w:b w:val="false"/>
                <w:i w:val="false"/>
                <w:color w:val="000000"/>
                <w:sz w:val="20"/>
              </w:rPr>
              <w:t>
</w:t>
            </w:r>
            <w:r>
              <w:rPr>
                <w:rFonts w:ascii="Times New Roman"/>
                <w:b w:val="false"/>
                <w:i w:val="false"/>
                <w:color w:val="000000"/>
                <w:sz w:val="20"/>
              </w:rPr>
              <w:t>2. рецепт бойынша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ұсақтау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фаршты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мөлшерлеу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6. нан үгінділерін пішіндеу және себу</w:t>
            </w:r>
          </w:p>
          <w:p>
            <w:pPr>
              <w:spacing w:after="20"/>
              <w:ind w:left="20"/>
              <w:jc w:val="both"/>
            </w:pPr>
            <w:r>
              <w:rPr>
                <w:rFonts w:ascii="Times New Roman"/>
                <w:b w:val="false"/>
                <w:i w:val="false"/>
                <w:color w:val="000000"/>
                <w:sz w:val="20"/>
              </w:rPr>
              <w:t>
</w:t>
            </w:r>
            <w:r>
              <w:rPr>
                <w:rFonts w:ascii="Times New Roman"/>
                <w:b w:val="false"/>
                <w:i w:val="false"/>
                <w:color w:val="000000"/>
                <w:sz w:val="20"/>
              </w:rPr>
              <w:t>7. мұздату немесе салқындату</w:t>
            </w:r>
          </w:p>
          <w:p>
            <w:pPr>
              <w:spacing w:after="20"/>
              <w:ind w:left="20"/>
              <w:jc w:val="both"/>
            </w:pPr>
            <w:r>
              <w:rPr>
                <w:rFonts w:ascii="Times New Roman"/>
                <w:b w:val="false"/>
                <w:i w:val="false"/>
                <w:color w:val="000000"/>
                <w:sz w:val="20"/>
              </w:rPr>
              <w:t>
8. Өлшеп-орау, сақтау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1602906100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пісірілген етінен немесе қосалқы өнімдерінен және шикі етінен немесе қосалқы өнімдерінен жасалған қоспалары бар өзге де дайын және консервіленген тамақ өнімдері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фабрикаттар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01" w:id="2462"/>
          <w:p>
            <w:pPr>
              <w:spacing w:after="20"/>
              <w:ind w:left="20"/>
              <w:jc w:val="both"/>
            </w:pPr>
            <w:r>
              <w:rPr>
                <w:rFonts w:ascii="Times New Roman"/>
                <w:b w:val="false"/>
                <w:i w:val="false"/>
                <w:color w:val="000000"/>
                <w:sz w:val="20"/>
              </w:rPr>
              <w:t>
1. шикізатты қабылдау</w:t>
            </w:r>
          </w:p>
          <w:bookmarkEnd w:id="2462"/>
          <w:p>
            <w:pPr>
              <w:spacing w:after="20"/>
              <w:ind w:left="20"/>
              <w:jc w:val="both"/>
            </w:pPr>
            <w:r>
              <w:rPr>
                <w:rFonts w:ascii="Times New Roman"/>
                <w:b w:val="false"/>
                <w:i w:val="false"/>
                <w:color w:val="000000"/>
                <w:sz w:val="20"/>
              </w:rPr>
              <w:t>
</w:t>
            </w:r>
            <w:r>
              <w:rPr>
                <w:rFonts w:ascii="Times New Roman"/>
                <w:b w:val="false"/>
                <w:i w:val="false"/>
                <w:color w:val="000000"/>
                <w:sz w:val="20"/>
              </w:rPr>
              <w:t>2. рецепт бойынша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ұсақтау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фаршты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мөлшерлеу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6. қалыптасуы</w:t>
            </w:r>
          </w:p>
          <w:p>
            <w:pPr>
              <w:spacing w:after="20"/>
              <w:ind w:left="20"/>
              <w:jc w:val="both"/>
            </w:pPr>
            <w:r>
              <w:rPr>
                <w:rFonts w:ascii="Times New Roman"/>
                <w:b w:val="false"/>
                <w:i w:val="false"/>
                <w:color w:val="000000"/>
                <w:sz w:val="20"/>
              </w:rPr>
              <w:t>
</w:t>
            </w:r>
            <w:r>
              <w:rPr>
                <w:rFonts w:ascii="Times New Roman"/>
                <w:b w:val="false"/>
                <w:i w:val="false"/>
                <w:color w:val="000000"/>
                <w:sz w:val="20"/>
              </w:rPr>
              <w:t>7. мұздату немесе салқындату</w:t>
            </w:r>
          </w:p>
          <w:p>
            <w:pPr>
              <w:spacing w:after="20"/>
              <w:ind w:left="20"/>
              <w:jc w:val="both"/>
            </w:pPr>
            <w:r>
              <w:rPr>
                <w:rFonts w:ascii="Times New Roman"/>
                <w:b w:val="false"/>
                <w:i w:val="false"/>
                <w:color w:val="000000"/>
                <w:sz w:val="20"/>
              </w:rPr>
              <w:t>
8. Қаптау, сақтау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08" w:id="2463"/>
          <w:p>
            <w:pPr>
              <w:spacing w:after="20"/>
              <w:ind w:left="20"/>
              <w:jc w:val="both"/>
            </w:pPr>
            <w:r>
              <w:rPr>
                <w:rFonts w:ascii="Times New Roman"/>
                <w:b w:val="false"/>
                <w:i w:val="false"/>
                <w:color w:val="000000"/>
                <w:sz w:val="20"/>
              </w:rPr>
              <w:t>
1. шикізатты қабылдау</w:t>
            </w:r>
          </w:p>
          <w:bookmarkEnd w:id="2463"/>
          <w:p>
            <w:pPr>
              <w:spacing w:after="20"/>
              <w:ind w:left="20"/>
              <w:jc w:val="both"/>
            </w:pPr>
            <w:r>
              <w:rPr>
                <w:rFonts w:ascii="Times New Roman"/>
                <w:b w:val="false"/>
                <w:i w:val="false"/>
                <w:color w:val="000000"/>
                <w:sz w:val="20"/>
              </w:rPr>
              <w:t>
</w:t>
            </w:r>
            <w:r>
              <w:rPr>
                <w:rFonts w:ascii="Times New Roman"/>
                <w:b w:val="false"/>
                <w:i w:val="false"/>
                <w:color w:val="000000"/>
                <w:sz w:val="20"/>
              </w:rPr>
              <w:t>2. рецепт бойынша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ұсақтау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фаршты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мөлшерлеу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6. қалыптасуы</w:t>
            </w:r>
          </w:p>
          <w:p>
            <w:pPr>
              <w:spacing w:after="20"/>
              <w:ind w:left="20"/>
              <w:jc w:val="both"/>
            </w:pPr>
            <w:r>
              <w:rPr>
                <w:rFonts w:ascii="Times New Roman"/>
                <w:b w:val="false"/>
                <w:i w:val="false"/>
                <w:color w:val="000000"/>
                <w:sz w:val="20"/>
              </w:rPr>
              <w:t>
</w:t>
            </w:r>
            <w:r>
              <w:rPr>
                <w:rFonts w:ascii="Times New Roman"/>
                <w:b w:val="false"/>
                <w:i w:val="false"/>
                <w:color w:val="000000"/>
                <w:sz w:val="20"/>
              </w:rPr>
              <w:t>7. мұздату немесе салқындату</w:t>
            </w:r>
          </w:p>
          <w:p>
            <w:pPr>
              <w:spacing w:after="20"/>
              <w:ind w:left="20"/>
              <w:jc w:val="both"/>
            </w:pPr>
            <w:r>
              <w:rPr>
                <w:rFonts w:ascii="Times New Roman"/>
                <w:b w:val="false"/>
                <w:i w:val="false"/>
                <w:color w:val="000000"/>
                <w:sz w:val="20"/>
              </w:rPr>
              <w:t>
8. Қаптау, сақтау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1602906100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пісірілген етінен немесе қосалқы өнімдерінен және шикі етінен немесе қосалқы өнімдерінен жасалған қоспалары бар өзге де дайын және консервіленген тамақ өнімдері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фабрикаттар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15" w:id="2464"/>
          <w:p>
            <w:pPr>
              <w:spacing w:after="20"/>
              <w:ind w:left="20"/>
              <w:jc w:val="both"/>
            </w:pPr>
            <w:r>
              <w:rPr>
                <w:rFonts w:ascii="Times New Roman"/>
                <w:b w:val="false"/>
                <w:i w:val="false"/>
                <w:color w:val="000000"/>
                <w:sz w:val="20"/>
              </w:rPr>
              <w:t>
1. шикізатты қабылдау</w:t>
            </w:r>
          </w:p>
          <w:bookmarkEnd w:id="2464"/>
          <w:p>
            <w:pPr>
              <w:spacing w:after="20"/>
              <w:ind w:left="20"/>
              <w:jc w:val="both"/>
            </w:pPr>
            <w:r>
              <w:rPr>
                <w:rFonts w:ascii="Times New Roman"/>
                <w:b w:val="false"/>
                <w:i w:val="false"/>
                <w:color w:val="000000"/>
                <w:sz w:val="20"/>
              </w:rPr>
              <w:t>
</w:t>
            </w:r>
            <w:r>
              <w:rPr>
                <w:rFonts w:ascii="Times New Roman"/>
                <w:b w:val="false"/>
                <w:i w:val="false"/>
                <w:color w:val="000000"/>
                <w:sz w:val="20"/>
              </w:rPr>
              <w:t>2. рецепт бойынша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ұсақтау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фаршты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мөлшерлеу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6. нан үгінділерін пішіндеу және себу</w:t>
            </w:r>
          </w:p>
          <w:p>
            <w:pPr>
              <w:spacing w:after="20"/>
              <w:ind w:left="20"/>
              <w:jc w:val="both"/>
            </w:pPr>
            <w:r>
              <w:rPr>
                <w:rFonts w:ascii="Times New Roman"/>
                <w:b w:val="false"/>
                <w:i w:val="false"/>
                <w:color w:val="000000"/>
                <w:sz w:val="20"/>
              </w:rPr>
              <w:t>
</w:t>
            </w:r>
            <w:r>
              <w:rPr>
                <w:rFonts w:ascii="Times New Roman"/>
                <w:b w:val="false"/>
                <w:i w:val="false"/>
                <w:color w:val="000000"/>
                <w:sz w:val="20"/>
              </w:rPr>
              <w:t>7. мұздату немесе салқындату</w:t>
            </w:r>
          </w:p>
          <w:p>
            <w:pPr>
              <w:spacing w:after="20"/>
              <w:ind w:left="20"/>
              <w:jc w:val="both"/>
            </w:pPr>
            <w:r>
              <w:rPr>
                <w:rFonts w:ascii="Times New Roman"/>
                <w:b w:val="false"/>
                <w:i w:val="false"/>
                <w:color w:val="000000"/>
                <w:sz w:val="20"/>
              </w:rPr>
              <w:t>
8. Өлшеп-орау, сақтау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22" w:id="2465"/>
          <w:p>
            <w:pPr>
              <w:spacing w:after="20"/>
              <w:ind w:left="20"/>
              <w:jc w:val="both"/>
            </w:pPr>
            <w:r>
              <w:rPr>
                <w:rFonts w:ascii="Times New Roman"/>
                <w:b w:val="false"/>
                <w:i w:val="false"/>
                <w:color w:val="000000"/>
                <w:sz w:val="20"/>
              </w:rPr>
              <w:t>
1. шикізатты қабылдау</w:t>
            </w:r>
          </w:p>
          <w:bookmarkEnd w:id="2465"/>
          <w:p>
            <w:pPr>
              <w:spacing w:after="20"/>
              <w:ind w:left="20"/>
              <w:jc w:val="both"/>
            </w:pPr>
            <w:r>
              <w:rPr>
                <w:rFonts w:ascii="Times New Roman"/>
                <w:b w:val="false"/>
                <w:i w:val="false"/>
                <w:color w:val="000000"/>
                <w:sz w:val="20"/>
              </w:rPr>
              <w:t>
</w:t>
            </w:r>
            <w:r>
              <w:rPr>
                <w:rFonts w:ascii="Times New Roman"/>
                <w:b w:val="false"/>
                <w:i w:val="false"/>
                <w:color w:val="000000"/>
                <w:sz w:val="20"/>
              </w:rPr>
              <w:t>2. рецепт бойынша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ұсақтау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фаршты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мөлшерлеу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6. нан үгінділерін пішіндеу және себу</w:t>
            </w:r>
          </w:p>
          <w:p>
            <w:pPr>
              <w:spacing w:after="20"/>
              <w:ind w:left="20"/>
              <w:jc w:val="both"/>
            </w:pPr>
            <w:r>
              <w:rPr>
                <w:rFonts w:ascii="Times New Roman"/>
                <w:b w:val="false"/>
                <w:i w:val="false"/>
                <w:color w:val="000000"/>
                <w:sz w:val="20"/>
              </w:rPr>
              <w:t>
</w:t>
            </w:r>
            <w:r>
              <w:rPr>
                <w:rFonts w:ascii="Times New Roman"/>
                <w:b w:val="false"/>
                <w:i w:val="false"/>
                <w:color w:val="000000"/>
                <w:sz w:val="20"/>
              </w:rPr>
              <w:t>7. мұздату немесе салқындату</w:t>
            </w:r>
          </w:p>
          <w:p>
            <w:pPr>
              <w:spacing w:after="20"/>
              <w:ind w:left="20"/>
              <w:jc w:val="both"/>
            </w:pPr>
            <w:r>
              <w:rPr>
                <w:rFonts w:ascii="Times New Roman"/>
                <w:b w:val="false"/>
                <w:i w:val="false"/>
                <w:color w:val="000000"/>
                <w:sz w:val="20"/>
              </w:rPr>
              <w:t>
8. Өлшеп-орау, сақтау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1602906100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пісірілген етінен немесе қосалқы өнімдерінен және шикі етінен немесе қосалқы өнімдерінен жасалған қоспалары бар өзге де дайын және консервіленген тамақ өнімдері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етінің жүрегі өз шырынында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29" w:id="2466"/>
          <w:p>
            <w:pPr>
              <w:spacing w:after="20"/>
              <w:ind w:left="20"/>
              <w:jc w:val="both"/>
            </w:pPr>
            <w:r>
              <w:rPr>
                <w:rFonts w:ascii="Times New Roman"/>
                <w:b w:val="false"/>
                <w:i w:val="false"/>
                <w:color w:val="000000"/>
                <w:sz w:val="20"/>
              </w:rPr>
              <w:t>
1. Шикізаттың кіріс бақылауы</w:t>
            </w:r>
          </w:p>
          <w:bookmarkEnd w:id="2466"/>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Шикізатты жібіту</w:t>
            </w:r>
          </w:p>
          <w:p>
            <w:pPr>
              <w:spacing w:after="20"/>
              <w:ind w:left="20"/>
              <w:jc w:val="both"/>
            </w:pPr>
            <w:r>
              <w:rPr>
                <w:rFonts w:ascii="Times New Roman"/>
                <w:b w:val="false"/>
                <w:i w:val="false"/>
                <w:color w:val="000000"/>
                <w:sz w:val="20"/>
              </w:rPr>
              <w:t>
</w:t>
            </w:r>
            <w:r>
              <w:rPr>
                <w:rFonts w:ascii="Times New Roman"/>
                <w:b w:val="false"/>
                <w:i w:val="false"/>
                <w:color w:val="000000"/>
                <w:sz w:val="20"/>
              </w:rPr>
              <w:t>4. Шикізатты желімдеу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Шикізатты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6. Ингредиенттерді араластыру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Банкаларға салу/мөлшерлеу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8. Домалату және таңбалау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Консервілерді жуу</w:t>
            </w:r>
          </w:p>
          <w:p>
            <w:pPr>
              <w:spacing w:after="20"/>
              <w:ind w:left="20"/>
              <w:jc w:val="both"/>
            </w:pPr>
            <w:r>
              <w:rPr>
                <w:rFonts w:ascii="Times New Roman"/>
                <w:b w:val="false"/>
                <w:i w:val="false"/>
                <w:color w:val="000000"/>
                <w:sz w:val="20"/>
              </w:rPr>
              <w:t>
</w:t>
            </w:r>
            <w:r>
              <w:rPr>
                <w:rFonts w:ascii="Times New Roman"/>
                <w:b w:val="false"/>
                <w:i w:val="false"/>
                <w:color w:val="000000"/>
                <w:sz w:val="20"/>
              </w:rPr>
              <w:t>10. Консервілерді зарарсыздандыру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11. Консервілердің қартаюы</w:t>
            </w:r>
          </w:p>
          <w:p>
            <w:pPr>
              <w:spacing w:after="20"/>
              <w:ind w:left="20"/>
              <w:jc w:val="both"/>
            </w:pPr>
            <w:r>
              <w:rPr>
                <w:rFonts w:ascii="Times New Roman"/>
                <w:b w:val="false"/>
                <w:i w:val="false"/>
                <w:color w:val="000000"/>
                <w:sz w:val="20"/>
              </w:rPr>
              <w:t>
12. Іске асыру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40" w:id="2467"/>
          <w:p>
            <w:pPr>
              <w:spacing w:after="20"/>
              <w:ind w:left="20"/>
              <w:jc w:val="both"/>
            </w:pPr>
            <w:r>
              <w:rPr>
                <w:rFonts w:ascii="Times New Roman"/>
                <w:b w:val="false"/>
                <w:i w:val="false"/>
                <w:color w:val="000000"/>
                <w:sz w:val="20"/>
              </w:rPr>
              <w:t>
1. Шикізаттың кіріс бақылауы</w:t>
            </w:r>
          </w:p>
          <w:bookmarkEnd w:id="2467"/>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Шикізатты жібіту</w:t>
            </w:r>
          </w:p>
          <w:p>
            <w:pPr>
              <w:spacing w:after="20"/>
              <w:ind w:left="20"/>
              <w:jc w:val="both"/>
            </w:pPr>
            <w:r>
              <w:rPr>
                <w:rFonts w:ascii="Times New Roman"/>
                <w:b w:val="false"/>
                <w:i w:val="false"/>
                <w:color w:val="000000"/>
                <w:sz w:val="20"/>
              </w:rPr>
              <w:t>
</w:t>
            </w:r>
            <w:r>
              <w:rPr>
                <w:rFonts w:ascii="Times New Roman"/>
                <w:b w:val="false"/>
                <w:i w:val="false"/>
                <w:color w:val="000000"/>
                <w:sz w:val="20"/>
              </w:rPr>
              <w:t>4. Шикізатты желімдеу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Шикізатты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6. Ингредиенттерді араластыру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Банкаларға салу/мөлшерлеу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8. Домалату және таңбалау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Консервілерді жуу</w:t>
            </w:r>
          </w:p>
          <w:p>
            <w:pPr>
              <w:spacing w:after="20"/>
              <w:ind w:left="20"/>
              <w:jc w:val="both"/>
            </w:pPr>
            <w:r>
              <w:rPr>
                <w:rFonts w:ascii="Times New Roman"/>
                <w:b w:val="false"/>
                <w:i w:val="false"/>
                <w:color w:val="000000"/>
                <w:sz w:val="20"/>
              </w:rPr>
              <w:t>
</w:t>
            </w:r>
            <w:r>
              <w:rPr>
                <w:rFonts w:ascii="Times New Roman"/>
                <w:b w:val="false"/>
                <w:i w:val="false"/>
                <w:color w:val="000000"/>
                <w:sz w:val="20"/>
              </w:rPr>
              <w:t>10. Консервілерді зарарсыздандыру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11. Консервілердің қартаюы</w:t>
            </w:r>
          </w:p>
          <w:p>
            <w:pPr>
              <w:spacing w:after="20"/>
              <w:ind w:left="20"/>
              <w:jc w:val="both"/>
            </w:pPr>
            <w:r>
              <w:rPr>
                <w:rFonts w:ascii="Times New Roman"/>
                <w:b w:val="false"/>
                <w:i w:val="false"/>
                <w:color w:val="000000"/>
                <w:sz w:val="20"/>
              </w:rPr>
              <w:t>
12. Іске асыру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1602906100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пісірілген етінен немесе қосалқы өнімдерінен және шикі етінен немесе қосалқы өнімдерінен жасалған қоспалары бар өзге де дайын және консервіленген тамақ өнімдері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қуырдағы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51" w:id="2468"/>
          <w:p>
            <w:pPr>
              <w:spacing w:after="20"/>
              <w:ind w:left="20"/>
              <w:jc w:val="both"/>
            </w:pPr>
            <w:r>
              <w:rPr>
                <w:rFonts w:ascii="Times New Roman"/>
                <w:b w:val="false"/>
                <w:i w:val="false"/>
                <w:color w:val="000000"/>
                <w:sz w:val="20"/>
              </w:rPr>
              <w:t>
1. Шикізаттың кіріс бақылауы</w:t>
            </w:r>
          </w:p>
          <w:bookmarkEnd w:id="2468"/>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Шикізатты жібіту</w:t>
            </w:r>
          </w:p>
          <w:p>
            <w:pPr>
              <w:spacing w:after="20"/>
              <w:ind w:left="20"/>
              <w:jc w:val="both"/>
            </w:pPr>
            <w:r>
              <w:rPr>
                <w:rFonts w:ascii="Times New Roman"/>
                <w:b w:val="false"/>
                <w:i w:val="false"/>
                <w:color w:val="000000"/>
                <w:sz w:val="20"/>
              </w:rPr>
              <w:t>
</w:t>
            </w:r>
            <w:r>
              <w:rPr>
                <w:rFonts w:ascii="Times New Roman"/>
                <w:b w:val="false"/>
                <w:i w:val="false"/>
                <w:color w:val="000000"/>
                <w:sz w:val="20"/>
              </w:rPr>
              <w:t>4. Шикізатты желімдеу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Шикізатты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6. Ингредиенттерді араластыру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Банкаларға салу/мөлшерлеу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8. Домалату және таңбалау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Консервілерді жуу</w:t>
            </w:r>
          </w:p>
          <w:p>
            <w:pPr>
              <w:spacing w:after="20"/>
              <w:ind w:left="20"/>
              <w:jc w:val="both"/>
            </w:pPr>
            <w:r>
              <w:rPr>
                <w:rFonts w:ascii="Times New Roman"/>
                <w:b w:val="false"/>
                <w:i w:val="false"/>
                <w:color w:val="000000"/>
                <w:sz w:val="20"/>
              </w:rPr>
              <w:t>
</w:t>
            </w:r>
            <w:r>
              <w:rPr>
                <w:rFonts w:ascii="Times New Roman"/>
                <w:b w:val="false"/>
                <w:i w:val="false"/>
                <w:color w:val="000000"/>
                <w:sz w:val="20"/>
              </w:rPr>
              <w:t>10. Консервілерді зарарсыздандыру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11. Консервілердің қартаюы</w:t>
            </w:r>
          </w:p>
          <w:p>
            <w:pPr>
              <w:spacing w:after="20"/>
              <w:ind w:left="20"/>
              <w:jc w:val="both"/>
            </w:pPr>
            <w:r>
              <w:rPr>
                <w:rFonts w:ascii="Times New Roman"/>
                <w:b w:val="false"/>
                <w:i w:val="false"/>
                <w:color w:val="000000"/>
                <w:sz w:val="20"/>
              </w:rPr>
              <w:t>
12. Іске асыру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62" w:id="2469"/>
          <w:p>
            <w:pPr>
              <w:spacing w:after="20"/>
              <w:ind w:left="20"/>
              <w:jc w:val="both"/>
            </w:pPr>
            <w:r>
              <w:rPr>
                <w:rFonts w:ascii="Times New Roman"/>
                <w:b w:val="false"/>
                <w:i w:val="false"/>
                <w:color w:val="000000"/>
                <w:sz w:val="20"/>
              </w:rPr>
              <w:t>
1. Шикізаттың кіріс бақылауы</w:t>
            </w:r>
          </w:p>
          <w:bookmarkEnd w:id="2469"/>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Шикізатты жібіту</w:t>
            </w:r>
          </w:p>
          <w:p>
            <w:pPr>
              <w:spacing w:after="20"/>
              <w:ind w:left="20"/>
              <w:jc w:val="both"/>
            </w:pPr>
            <w:r>
              <w:rPr>
                <w:rFonts w:ascii="Times New Roman"/>
                <w:b w:val="false"/>
                <w:i w:val="false"/>
                <w:color w:val="000000"/>
                <w:sz w:val="20"/>
              </w:rPr>
              <w:t>
</w:t>
            </w:r>
            <w:r>
              <w:rPr>
                <w:rFonts w:ascii="Times New Roman"/>
                <w:b w:val="false"/>
                <w:i w:val="false"/>
                <w:color w:val="000000"/>
                <w:sz w:val="20"/>
              </w:rPr>
              <w:t>4. Шикізатты желімдеу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Шикізатты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6. Ингредиенттерді араластыру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Банкаларға салу/мөлшерлеу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8. Домалату және таңбалау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Консервілерді жуу</w:t>
            </w:r>
          </w:p>
          <w:p>
            <w:pPr>
              <w:spacing w:after="20"/>
              <w:ind w:left="20"/>
              <w:jc w:val="both"/>
            </w:pPr>
            <w:r>
              <w:rPr>
                <w:rFonts w:ascii="Times New Roman"/>
                <w:b w:val="false"/>
                <w:i w:val="false"/>
                <w:color w:val="000000"/>
                <w:sz w:val="20"/>
              </w:rPr>
              <w:t>
</w:t>
            </w:r>
            <w:r>
              <w:rPr>
                <w:rFonts w:ascii="Times New Roman"/>
                <w:b w:val="false"/>
                <w:i w:val="false"/>
                <w:color w:val="000000"/>
                <w:sz w:val="20"/>
              </w:rPr>
              <w:t>10. Консервілерді зарарсыздандыру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11. Консервілердің қартаюы</w:t>
            </w:r>
          </w:p>
          <w:p>
            <w:pPr>
              <w:spacing w:after="20"/>
              <w:ind w:left="20"/>
              <w:jc w:val="both"/>
            </w:pPr>
            <w:r>
              <w:rPr>
                <w:rFonts w:ascii="Times New Roman"/>
                <w:b w:val="false"/>
                <w:i w:val="false"/>
                <w:color w:val="000000"/>
                <w:sz w:val="20"/>
              </w:rPr>
              <w:t>
12. Іске асыру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1602906900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ірі қара малдың өзге де еті немесе қосалқы өнімдері бар кез келген жануарлардың қанынан жасалған өзге де дайын және консервіленген өнімдер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фабрикаттар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73" w:id="2470"/>
          <w:p>
            <w:pPr>
              <w:spacing w:after="20"/>
              <w:ind w:left="20"/>
              <w:jc w:val="both"/>
            </w:pPr>
            <w:r>
              <w:rPr>
                <w:rFonts w:ascii="Times New Roman"/>
                <w:b w:val="false"/>
                <w:i w:val="false"/>
                <w:color w:val="000000"/>
                <w:sz w:val="20"/>
              </w:rPr>
              <w:t>
1. шикізатты қабылдау</w:t>
            </w:r>
          </w:p>
          <w:bookmarkEnd w:id="2470"/>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рецептура бойынша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ұсақтау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фаршты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пішіндеу және порциялау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мұздату</w:t>
            </w:r>
          </w:p>
          <w:p>
            <w:pPr>
              <w:spacing w:after="20"/>
              <w:ind w:left="20"/>
              <w:jc w:val="both"/>
            </w:pPr>
            <w:r>
              <w:rPr>
                <w:rFonts w:ascii="Times New Roman"/>
                <w:b w:val="false"/>
                <w:i w:val="false"/>
                <w:color w:val="000000"/>
                <w:sz w:val="20"/>
              </w:rPr>
              <w:t>
7. өлшеп-орау, буып-түю, сақтау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79" w:id="2471"/>
          <w:p>
            <w:pPr>
              <w:spacing w:after="20"/>
              <w:ind w:left="20"/>
              <w:jc w:val="both"/>
            </w:pPr>
            <w:r>
              <w:rPr>
                <w:rFonts w:ascii="Times New Roman"/>
                <w:b w:val="false"/>
                <w:i w:val="false"/>
                <w:color w:val="000000"/>
                <w:sz w:val="20"/>
              </w:rPr>
              <w:t>
1. шикізатты қабылдау</w:t>
            </w:r>
          </w:p>
          <w:bookmarkEnd w:id="2471"/>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рецептура бойынша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ұсақтау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фаршты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пішіндеу және порциялау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мұздату</w:t>
            </w:r>
          </w:p>
          <w:p>
            <w:pPr>
              <w:spacing w:after="20"/>
              <w:ind w:left="20"/>
              <w:jc w:val="both"/>
            </w:pPr>
            <w:r>
              <w:rPr>
                <w:rFonts w:ascii="Times New Roman"/>
                <w:b w:val="false"/>
                <w:i w:val="false"/>
                <w:color w:val="000000"/>
                <w:sz w:val="20"/>
              </w:rPr>
              <w:t>
7. өлшеп-орау, буып-түю, сақтау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1602909100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мяса, қосымша ет өнімдерінен немесе өзге де қаннан жасалған өзге де дайын немесе консервіленген өнімдер: өзгелері, кез келген жануарлардың қанынан жасалған дайын өнімдерді қоса алғанда, өзгелері: қой етінен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фабрикаттар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85" w:id="2472"/>
          <w:p>
            <w:pPr>
              <w:spacing w:after="20"/>
              <w:ind w:left="20"/>
              <w:jc w:val="both"/>
            </w:pPr>
            <w:r>
              <w:rPr>
                <w:rFonts w:ascii="Times New Roman"/>
                <w:b w:val="false"/>
                <w:i w:val="false"/>
                <w:color w:val="000000"/>
                <w:sz w:val="20"/>
              </w:rPr>
              <w:t>
1. шикізатты қабылдау</w:t>
            </w:r>
          </w:p>
          <w:bookmarkEnd w:id="2472"/>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рецептура бойынша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ұсақтау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фаршты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пішіндеу және үлестіру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мұздату</w:t>
            </w:r>
          </w:p>
          <w:p>
            <w:pPr>
              <w:spacing w:after="20"/>
              <w:ind w:left="20"/>
              <w:jc w:val="both"/>
            </w:pPr>
            <w:r>
              <w:rPr>
                <w:rFonts w:ascii="Times New Roman"/>
                <w:b w:val="false"/>
                <w:i w:val="false"/>
                <w:color w:val="000000"/>
                <w:sz w:val="20"/>
              </w:rPr>
              <w:t>
7. өлшеп-орау, буып-түю, сақтау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91" w:id="2473"/>
          <w:p>
            <w:pPr>
              <w:spacing w:after="20"/>
              <w:ind w:left="20"/>
              <w:jc w:val="both"/>
            </w:pPr>
            <w:r>
              <w:rPr>
                <w:rFonts w:ascii="Times New Roman"/>
                <w:b w:val="false"/>
                <w:i w:val="false"/>
                <w:color w:val="000000"/>
                <w:sz w:val="20"/>
              </w:rPr>
              <w:t>
1. шикізатты қабылдау</w:t>
            </w:r>
          </w:p>
          <w:bookmarkEnd w:id="2473"/>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рецептура бойынша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ұсақтау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фаршты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пішіндеу және үлестіру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мұздату</w:t>
            </w:r>
          </w:p>
          <w:p>
            <w:pPr>
              <w:spacing w:after="20"/>
              <w:ind w:left="20"/>
              <w:jc w:val="both"/>
            </w:pPr>
            <w:r>
              <w:rPr>
                <w:rFonts w:ascii="Times New Roman"/>
                <w:b w:val="false"/>
                <w:i w:val="false"/>
                <w:color w:val="000000"/>
                <w:sz w:val="20"/>
              </w:rPr>
              <w:t>
7. өлшеп-орау, буып-түю, сақтау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1602909100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мяса, қосымша ет өнімдерінен немесе өзге де қаннан жасалған өзге де дайын немесе консервіленген өнімдер: өзгелері, кез келген жануарлардың қанынан жасалған дайын өнімдерді қоса алғанда, өзгелері: қой етінен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фабрикаттар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97" w:id="2474"/>
          <w:p>
            <w:pPr>
              <w:spacing w:after="20"/>
              <w:ind w:left="20"/>
              <w:jc w:val="both"/>
            </w:pPr>
            <w:r>
              <w:rPr>
                <w:rFonts w:ascii="Times New Roman"/>
                <w:b w:val="false"/>
                <w:i w:val="false"/>
                <w:color w:val="000000"/>
                <w:sz w:val="20"/>
              </w:rPr>
              <w:t>
1. Шикізатты қабылдау</w:t>
            </w:r>
          </w:p>
          <w:bookmarkEnd w:id="2474"/>
          <w:p>
            <w:pPr>
              <w:spacing w:after="20"/>
              <w:ind w:left="20"/>
              <w:jc w:val="both"/>
            </w:pPr>
            <w:r>
              <w:rPr>
                <w:rFonts w:ascii="Times New Roman"/>
                <w:b w:val="false"/>
                <w:i w:val="false"/>
                <w:color w:val="000000"/>
                <w:sz w:val="20"/>
              </w:rPr>
              <w:t>
</w:t>
            </w:r>
            <w:r>
              <w:rPr>
                <w:rFonts w:ascii="Times New Roman"/>
                <w:b w:val="false"/>
                <w:i w:val="false"/>
                <w:color w:val="000000"/>
                <w:sz w:val="20"/>
              </w:rPr>
              <w:t>2. маринадтау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рулетті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қаптамалау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мұздату</w:t>
            </w:r>
          </w:p>
          <w:p>
            <w:pPr>
              <w:spacing w:after="20"/>
              <w:ind w:left="20"/>
              <w:jc w:val="both"/>
            </w:pPr>
            <w:r>
              <w:rPr>
                <w:rFonts w:ascii="Times New Roman"/>
                <w:b w:val="false"/>
                <w:i w:val="false"/>
                <w:color w:val="000000"/>
                <w:sz w:val="20"/>
              </w:rPr>
              <w:t>
6. сақтау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02" w:id="2475"/>
          <w:p>
            <w:pPr>
              <w:spacing w:after="20"/>
              <w:ind w:left="20"/>
              <w:jc w:val="both"/>
            </w:pPr>
            <w:r>
              <w:rPr>
                <w:rFonts w:ascii="Times New Roman"/>
                <w:b w:val="false"/>
                <w:i w:val="false"/>
                <w:color w:val="000000"/>
                <w:sz w:val="20"/>
              </w:rPr>
              <w:t>
1. Шикізатты қабылдау</w:t>
            </w:r>
          </w:p>
          <w:bookmarkEnd w:id="2475"/>
          <w:p>
            <w:pPr>
              <w:spacing w:after="20"/>
              <w:ind w:left="20"/>
              <w:jc w:val="both"/>
            </w:pPr>
            <w:r>
              <w:rPr>
                <w:rFonts w:ascii="Times New Roman"/>
                <w:b w:val="false"/>
                <w:i w:val="false"/>
                <w:color w:val="000000"/>
                <w:sz w:val="20"/>
              </w:rPr>
              <w:t>
</w:t>
            </w:r>
            <w:r>
              <w:rPr>
                <w:rFonts w:ascii="Times New Roman"/>
                <w:b w:val="false"/>
                <w:i w:val="false"/>
                <w:color w:val="000000"/>
                <w:sz w:val="20"/>
              </w:rPr>
              <w:t>2. маринадтау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рулетті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қаптамалау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мұздату</w:t>
            </w:r>
          </w:p>
          <w:p>
            <w:pPr>
              <w:spacing w:after="20"/>
              <w:ind w:left="20"/>
              <w:jc w:val="both"/>
            </w:pPr>
            <w:r>
              <w:rPr>
                <w:rFonts w:ascii="Times New Roman"/>
                <w:b w:val="false"/>
                <w:i w:val="false"/>
                <w:color w:val="000000"/>
                <w:sz w:val="20"/>
              </w:rPr>
              <w:t>
6. сақтау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1602909100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мяса, қосымша ет өнімдерінен немесе өзге де қаннан жасалған өзге де дайын немесе консервіленген өнімдер: өзгелері, кез келген жануарлардың қанынан жасалған дайын өнімдерді қоса алғанда, өзгелері: қой етінен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фабрикаттар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07" w:id="2476"/>
          <w:p>
            <w:pPr>
              <w:spacing w:after="20"/>
              <w:ind w:left="20"/>
              <w:jc w:val="both"/>
            </w:pPr>
            <w:r>
              <w:rPr>
                <w:rFonts w:ascii="Times New Roman"/>
                <w:b w:val="false"/>
                <w:i w:val="false"/>
                <w:color w:val="000000"/>
                <w:sz w:val="20"/>
              </w:rPr>
              <w:t>
1. шикізатты қабылдау</w:t>
            </w:r>
          </w:p>
          <w:bookmarkEnd w:id="2476"/>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рецептура бойынша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араластыру және маринадтау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мұздату</w:t>
            </w:r>
          </w:p>
          <w:p>
            <w:pPr>
              <w:spacing w:after="20"/>
              <w:ind w:left="20"/>
              <w:jc w:val="both"/>
            </w:pPr>
            <w:r>
              <w:rPr>
                <w:rFonts w:ascii="Times New Roman"/>
                <w:b w:val="false"/>
                <w:i w:val="false"/>
                <w:color w:val="000000"/>
                <w:sz w:val="20"/>
              </w:rPr>
              <w:t>
6. өлшеп-орау және орау, сақтау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12" w:id="2477"/>
          <w:p>
            <w:pPr>
              <w:spacing w:after="20"/>
              <w:ind w:left="20"/>
              <w:jc w:val="both"/>
            </w:pPr>
            <w:r>
              <w:rPr>
                <w:rFonts w:ascii="Times New Roman"/>
                <w:b w:val="false"/>
                <w:i w:val="false"/>
                <w:color w:val="000000"/>
                <w:sz w:val="20"/>
              </w:rPr>
              <w:t>
1. шикізатты қабылдау</w:t>
            </w:r>
          </w:p>
          <w:bookmarkEnd w:id="2477"/>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рецептура бойынша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араластыру және маринадтау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мұздату</w:t>
            </w:r>
          </w:p>
          <w:p>
            <w:pPr>
              <w:spacing w:after="20"/>
              <w:ind w:left="20"/>
              <w:jc w:val="both"/>
            </w:pPr>
            <w:r>
              <w:rPr>
                <w:rFonts w:ascii="Times New Roman"/>
                <w:b w:val="false"/>
                <w:i w:val="false"/>
                <w:color w:val="000000"/>
                <w:sz w:val="20"/>
              </w:rPr>
              <w:t>
6. өлшеп-орау және орау, сақтау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1602909100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мяса, қосымша ет өнімдерінен немесе өзге де қаннан жасалған өзге де дайын немесе консервіленген өнімдер: өзгелері, кез келген жануарлардың қанынан жасалған дайын өнімдерді қоса алғанда, өзгелері: қой етінен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Бұқтырылған қой еті "Құблей" бұқтырылған қой еті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17" w:id="2478"/>
          <w:p>
            <w:pPr>
              <w:spacing w:after="20"/>
              <w:ind w:left="20"/>
              <w:jc w:val="both"/>
            </w:pPr>
            <w:r>
              <w:rPr>
                <w:rFonts w:ascii="Times New Roman"/>
                <w:b w:val="false"/>
                <w:i w:val="false"/>
                <w:color w:val="000000"/>
                <w:sz w:val="20"/>
              </w:rPr>
              <w:t>
1. Шикізаттың кіріс бақылауы</w:t>
            </w:r>
          </w:p>
          <w:bookmarkEnd w:id="2478"/>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Шикізатты жібіту</w:t>
            </w:r>
          </w:p>
          <w:p>
            <w:pPr>
              <w:spacing w:after="20"/>
              <w:ind w:left="20"/>
              <w:jc w:val="both"/>
            </w:pPr>
            <w:r>
              <w:rPr>
                <w:rFonts w:ascii="Times New Roman"/>
                <w:b w:val="false"/>
                <w:i w:val="false"/>
                <w:color w:val="000000"/>
                <w:sz w:val="20"/>
              </w:rPr>
              <w:t>
</w:t>
            </w:r>
            <w:r>
              <w:rPr>
                <w:rFonts w:ascii="Times New Roman"/>
                <w:b w:val="false"/>
                <w:i w:val="false"/>
                <w:color w:val="000000"/>
                <w:sz w:val="20"/>
              </w:rPr>
              <w:t>4. Шикізатты желімдеу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Шикізатты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6. Ингредиенттерді араластыру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Банкаларға салу/мөлшерлеу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8. Домалату және таңбалау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Консервілерді жуу</w:t>
            </w:r>
          </w:p>
          <w:p>
            <w:pPr>
              <w:spacing w:after="20"/>
              <w:ind w:left="20"/>
              <w:jc w:val="both"/>
            </w:pPr>
            <w:r>
              <w:rPr>
                <w:rFonts w:ascii="Times New Roman"/>
                <w:b w:val="false"/>
                <w:i w:val="false"/>
                <w:color w:val="000000"/>
                <w:sz w:val="20"/>
              </w:rPr>
              <w:t>
</w:t>
            </w:r>
            <w:r>
              <w:rPr>
                <w:rFonts w:ascii="Times New Roman"/>
                <w:b w:val="false"/>
                <w:i w:val="false"/>
                <w:color w:val="000000"/>
                <w:sz w:val="20"/>
              </w:rPr>
              <w:t>10. Консервілерді зарарсыздандыру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11. Консервілердің қартаюы</w:t>
            </w:r>
          </w:p>
          <w:p>
            <w:pPr>
              <w:spacing w:after="20"/>
              <w:ind w:left="20"/>
              <w:jc w:val="both"/>
            </w:pPr>
            <w:r>
              <w:rPr>
                <w:rFonts w:ascii="Times New Roman"/>
                <w:b w:val="false"/>
                <w:i w:val="false"/>
                <w:color w:val="000000"/>
                <w:sz w:val="20"/>
              </w:rPr>
              <w:t>
12. Іске асыру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28" w:id="2479"/>
          <w:p>
            <w:pPr>
              <w:spacing w:after="20"/>
              <w:ind w:left="20"/>
              <w:jc w:val="both"/>
            </w:pPr>
            <w:r>
              <w:rPr>
                <w:rFonts w:ascii="Times New Roman"/>
                <w:b w:val="false"/>
                <w:i w:val="false"/>
                <w:color w:val="000000"/>
                <w:sz w:val="20"/>
              </w:rPr>
              <w:t>
1. Шикізаттың кіріс бақылауы</w:t>
            </w:r>
          </w:p>
          <w:bookmarkEnd w:id="2479"/>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Шикізатты жібіту</w:t>
            </w:r>
          </w:p>
          <w:p>
            <w:pPr>
              <w:spacing w:after="20"/>
              <w:ind w:left="20"/>
              <w:jc w:val="both"/>
            </w:pPr>
            <w:r>
              <w:rPr>
                <w:rFonts w:ascii="Times New Roman"/>
                <w:b w:val="false"/>
                <w:i w:val="false"/>
                <w:color w:val="000000"/>
                <w:sz w:val="20"/>
              </w:rPr>
              <w:t>
</w:t>
            </w:r>
            <w:r>
              <w:rPr>
                <w:rFonts w:ascii="Times New Roman"/>
                <w:b w:val="false"/>
                <w:i w:val="false"/>
                <w:color w:val="000000"/>
                <w:sz w:val="20"/>
              </w:rPr>
              <w:t>4. Шикізатты желімдеу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Шикізатты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6. Ингредиенттерді араластыру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Банкаларға салу/мөлшерлеу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8. Домалату және таңбалау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Консервілерді жуу</w:t>
            </w:r>
          </w:p>
          <w:p>
            <w:pPr>
              <w:spacing w:after="20"/>
              <w:ind w:left="20"/>
              <w:jc w:val="both"/>
            </w:pPr>
            <w:r>
              <w:rPr>
                <w:rFonts w:ascii="Times New Roman"/>
                <w:b w:val="false"/>
                <w:i w:val="false"/>
                <w:color w:val="000000"/>
                <w:sz w:val="20"/>
              </w:rPr>
              <w:t>
</w:t>
            </w:r>
            <w:r>
              <w:rPr>
                <w:rFonts w:ascii="Times New Roman"/>
                <w:b w:val="false"/>
                <w:i w:val="false"/>
                <w:color w:val="000000"/>
                <w:sz w:val="20"/>
              </w:rPr>
              <w:t>10. Консервілерді зарарсыздандыру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11. Консервілердің қартаюы</w:t>
            </w:r>
          </w:p>
          <w:p>
            <w:pPr>
              <w:spacing w:after="20"/>
              <w:ind w:left="20"/>
              <w:jc w:val="both"/>
            </w:pPr>
            <w:r>
              <w:rPr>
                <w:rFonts w:ascii="Times New Roman"/>
                <w:b w:val="false"/>
                <w:i w:val="false"/>
                <w:color w:val="000000"/>
                <w:sz w:val="20"/>
              </w:rPr>
              <w:t>
12. Іске асыру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1602909100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мяса, қосымша ет өнімдерінен немесе өзге де қаннан жасалған өзге де дайын немесе консервіленген өнімдер: өзгелері, кез келген жануарлардың қанынан жасалған дайын өнімдерді қоса алғанда, өзгелері: қой етінен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Қошқар қуырдақ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39" w:id="2480"/>
          <w:p>
            <w:pPr>
              <w:spacing w:after="20"/>
              <w:ind w:left="20"/>
              <w:jc w:val="both"/>
            </w:pPr>
            <w:r>
              <w:rPr>
                <w:rFonts w:ascii="Times New Roman"/>
                <w:b w:val="false"/>
                <w:i w:val="false"/>
                <w:color w:val="000000"/>
                <w:sz w:val="20"/>
              </w:rPr>
              <w:t>
1. Шикізаттың кіріс бақылауы</w:t>
            </w:r>
          </w:p>
          <w:bookmarkEnd w:id="2480"/>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Шикізатты жібіту</w:t>
            </w:r>
          </w:p>
          <w:p>
            <w:pPr>
              <w:spacing w:after="20"/>
              <w:ind w:left="20"/>
              <w:jc w:val="both"/>
            </w:pPr>
            <w:r>
              <w:rPr>
                <w:rFonts w:ascii="Times New Roman"/>
                <w:b w:val="false"/>
                <w:i w:val="false"/>
                <w:color w:val="000000"/>
                <w:sz w:val="20"/>
              </w:rPr>
              <w:t>
</w:t>
            </w:r>
            <w:r>
              <w:rPr>
                <w:rFonts w:ascii="Times New Roman"/>
                <w:b w:val="false"/>
                <w:i w:val="false"/>
                <w:color w:val="000000"/>
                <w:sz w:val="20"/>
              </w:rPr>
              <w:t>4. Шикізатты желімдеу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Шикізатты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6. Ингредиенттерді араластыру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Банкаларға салу/мөлшерлеу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8. Домалату және таңбалау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Консервілерді жуу</w:t>
            </w:r>
          </w:p>
          <w:p>
            <w:pPr>
              <w:spacing w:after="20"/>
              <w:ind w:left="20"/>
              <w:jc w:val="both"/>
            </w:pPr>
            <w:r>
              <w:rPr>
                <w:rFonts w:ascii="Times New Roman"/>
                <w:b w:val="false"/>
                <w:i w:val="false"/>
                <w:color w:val="000000"/>
                <w:sz w:val="20"/>
              </w:rPr>
              <w:t>
</w:t>
            </w:r>
            <w:r>
              <w:rPr>
                <w:rFonts w:ascii="Times New Roman"/>
                <w:b w:val="false"/>
                <w:i w:val="false"/>
                <w:color w:val="000000"/>
                <w:sz w:val="20"/>
              </w:rPr>
              <w:t>10. Консервілерді зарарсыздандыру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11. Консервілердің қартаюы</w:t>
            </w:r>
          </w:p>
          <w:p>
            <w:pPr>
              <w:spacing w:after="20"/>
              <w:ind w:left="20"/>
              <w:jc w:val="both"/>
            </w:pPr>
            <w:r>
              <w:rPr>
                <w:rFonts w:ascii="Times New Roman"/>
                <w:b w:val="false"/>
                <w:i w:val="false"/>
                <w:color w:val="000000"/>
                <w:sz w:val="20"/>
              </w:rPr>
              <w:t>
12. Іске асыру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50" w:id="2481"/>
          <w:p>
            <w:pPr>
              <w:spacing w:after="20"/>
              <w:ind w:left="20"/>
              <w:jc w:val="both"/>
            </w:pPr>
            <w:r>
              <w:rPr>
                <w:rFonts w:ascii="Times New Roman"/>
                <w:b w:val="false"/>
                <w:i w:val="false"/>
                <w:color w:val="000000"/>
                <w:sz w:val="20"/>
              </w:rPr>
              <w:t>
1. Шикізаттың кіріс бақылауы</w:t>
            </w:r>
          </w:p>
          <w:bookmarkEnd w:id="2481"/>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Шикізатты жібіту</w:t>
            </w:r>
          </w:p>
          <w:p>
            <w:pPr>
              <w:spacing w:after="20"/>
              <w:ind w:left="20"/>
              <w:jc w:val="both"/>
            </w:pPr>
            <w:r>
              <w:rPr>
                <w:rFonts w:ascii="Times New Roman"/>
                <w:b w:val="false"/>
                <w:i w:val="false"/>
                <w:color w:val="000000"/>
                <w:sz w:val="20"/>
              </w:rPr>
              <w:t>
</w:t>
            </w:r>
            <w:r>
              <w:rPr>
                <w:rFonts w:ascii="Times New Roman"/>
                <w:b w:val="false"/>
                <w:i w:val="false"/>
                <w:color w:val="000000"/>
                <w:sz w:val="20"/>
              </w:rPr>
              <w:t>4. Шикізатты желімдеу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Шикізатты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6. Ингредиенттерді араластыру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Банкаларға салу/мөлшерлеу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8. Домалату және таңбалау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Консервілерді жуу</w:t>
            </w:r>
          </w:p>
          <w:p>
            <w:pPr>
              <w:spacing w:after="20"/>
              <w:ind w:left="20"/>
              <w:jc w:val="both"/>
            </w:pPr>
            <w:r>
              <w:rPr>
                <w:rFonts w:ascii="Times New Roman"/>
                <w:b w:val="false"/>
                <w:i w:val="false"/>
                <w:color w:val="000000"/>
                <w:sz w:val="20"/>
              </w:rPr>
              <w:t>
</w:t>
            </w:r>
            <w:r>
              <w:rPr>
                <w:rFonts w:ascii="Times New Roman"/>
                <w:b w:val="false"/>
                <w:i w:val="false"/>
                <w:color w:val="000000"/>
                <w:sz w:val="20"/>
              </w:rPr>
              <w:t>10. Консервілерді зарарсыздандыру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11. Консервілердің қартаюы</w:t>
            </w:r>
          </w:p>
          <w:p>
            <w:pPr>
              <w:spacing w:after="20"/>
              <w:ind w:left="20"/>
              <w:jc w:val="both"/>
            </w:pPr>
            <w:r>
              <w:rPr>
                <w:rFonts w:ascii="Times New Roman"/>
                <w:b w:val="false"/>
                <w:i w:val="false"/>
                <w:color w:val="000000"/>
                <w:sz w:val="20"/>
              </w:rPr>
              <w:t>
12. Іске асыру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1602909909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мяса, қосалқы ет өнімдерінен, қаннан немесе жәндіктерден жасалған өзге де дайын немесе консервіленген өнімдер: өзгелері, кез келген жануарлардың қанынан жасалған өзге де дайын өнімдерді қоса алғанда: өзгелері: өзгелері: өзгелері: өзгелері: өзгелері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61" w:id="2482"/>
          <w:p>
            <w:pPr>
              <w:spacing w:after="20"/>
              <w:ind w:left="20"/>
              <w:jc w:val="both"/>
            </w:pPr>
            <w:r>
              <w:rPr>
                <w:rFonts w:ascii="Times New Roman"/>
                <w:b w:val="false"/>
                <w:i w:val="false"/>
                <w:color w:val="000000"/>
                <w:sz w:val="20"/>
              </w:rPr>
              <w:t>
Бұқтырылған сиыр еті жоғары сұрыпты бұқтырылған сиыр еті жоғары сұрыпты "PREMIUM" Бұқтырылған сиыр еті жоғары сұрыпты "Қазақ"</w:t>
            </w:r>
          </w:p>
          <w:bookmarkEnd w:id="2482"/>
          <w:p>
            <w:pPr>
              <w:spacing w:after="20"/>
              <w:ind w:left="20"/>
              <w:jc w:val="both"/>
            </w:pPr>
            <w:r>
              <w:rPr>
                <w:rFonts w:ascii="Times New Roman"/>
                <w:b w:val="false"/>
                <w:i w:val="false"/>
                <w:color w:val="000000"/>
                <w:sz w:val="20"/>
              </w:rPr>
              <w:t>
Бірінші сортты бұқтырылған сиыр еті Сиыр етінен жасалған гуляш</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62" w:id="2483"/>
          <w:p>
            <w:pPr>
              <w:spacing w:after="20"/>
              <w:ind w:left="20"/>
              <w:jc w:val="both"/>
            </w:pPr>
            <w:r>
              <w:rPr>
                <w:rFonts w:ascii="Times New Roman"/>
                <w:b w:val="false"/>
                <w:i w:val="false"/>
                <w:color w:val="000000"/>
                <w:sz w:val="20"/>
              </w:rPr>
              <w:t>
1. Шикізаттың кіріс бақылауы</w:t>
            </w:r>
          </w:p>
          <w:bookmarkEnd w:id="2483"/>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Шикізатты жібіту</w:t>
            </w:r>
          </w:p>
          <w:p>
            <w:pPr>
              <w:spacing w:after="20"/>
              <w:ind w:left="20"/>
              <w:jc w:val="both"/>
            </w:pPr>
            <w:r>
              <w:rPr>
                <w:rFonts w:ascii="Times New Roman"/>
                <w:b w:val="false"/>
                <w:i w:val="false"/>
                <w:color w:val="000000"/>
                <w:sz w:val="20"/>
              </w:rPr>
              <w:t>
</w:t>
            </w:r>
            <w:r>
              <w:rPr>
                <w:rFonts w:ascii="Times New Roman"/>
                <w:b w:val="false"/>
                <w:i w:val="false"/>
                <w:color w:val="000000"/>
                <w:sz w:val="20"/>
              </w:rPr>
              <w:t>4. Шикізатты желімдеу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Шикізатты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6. Ингредиенттерді араластыру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Банкаларға салу/мөлшерлеу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8. Домалату және таңбалау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Консервілерді жуу</w:t>
            </w:r>
          </w:p>
          <w:p>
            <w:pPr>
              <w:spacing w:after="20"/>
              <w:ind w:left="20"/>
              <w:jc w:val="both"/>
            </w:pPr>
            <w:r>
              <w:rPr>
                <w:rFonts w:ascii="Times New Roman"/>
                <w:b w:val="false"/>
                <w:i w:val="false"/>
                <w:color w:val="000000"/>
                <w:sz w:val="20"/>
              </w:rPr>
              <w:t>
</w:t>
            </w:r>
            <w:r>
              <w:rPr>
                <w:rFonts w:ascii="Times New Roman"/>
                <w:b w:val="false"/>
                <w:i w:val="false"/>
                <w:color w:val="000000"/>
                <w:sz w:val="20"/>
              </w:rPr>
              <w:t>10. Консервілерді зарарсыздандыру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11. Консервілердің қартаюы</w:t>
            </w:r>
          </w:p>
          <w:p>
            <w:pPr>
              <w:spacing w:after="20"/>
              <w:ind w:left="20"/>
              <w:jc w:val="both"/>
            </w:pPr>
            <w:r>
              <w:rPr>
                <w:rFonts w:ascii="Times New Roman"/>
                <w:b w:val="false"/>
                <w:i w:val="false"/>
                <w:color w:val="000000"/>
                <w:sz w:val="20"/>
              </w:rPr>
              <w:t>
12. Іске асыру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73" w:id="2484"/>
          <w:p>
            <w:pPr>
              <w:spacing w:after="20"/>
              <w:ind w:left="20"/>
              <w:jc w:val="both"/>
            </w:pPr>
            <w:r>
              <w:rPr>
                <w:rFonts w:ascii="Times New Roman"/>
                <w:b w:val="false"/>
                <w:i w:val="false"/>
                <w:color w:val="000000"/>
                <w:sz w:val="20"/>
              </w:rPr>
              <w:t>
1. Шикізаттың кіріс бақылауы</w:t>
            </w:r>
          </w:p>
          <w:bookmarkEnd w:id="2484"/>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Шикізатты жібіту</w:t>
            </w:r>
          </w:p>
          <w:p>
            <w:pPr>
              <w:spacing w:after="20"/>
              <w:ind w:left="20"/>
              <w:jc w:val="both"/>
            </w:pPr>
            <w:r>
              <w:rPr>
                <w:rFonts w:ascii="Times New Roman"/>
                <w:b w:val="false"/>
                <w:i w:val="false"/>
                <w:color w:val="000000"/>
                <w:sz w:val="20"/>
              </w:rPr>
              <w:t>
</w:t>
            </w:r>
            <w:r>
              <w:rPr>
                <w:rFonts w:ascii="Times New Roman"/>
                <w:b w:val="false"/>
                <w:i w:val="false"/>
                <w:color w:val="000000"/>
                <w:sz w:val="20"/>
              </w:rPr>
              <w:t>4. Шикізатты желімдеу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Шикізатты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6. Ингредиенттерді араластыру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Банкаларға салу/мөлшерлеу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8. Домалату және таңбалау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Консервілерді жуу</w:t>
            </w:r>
          </w:p>
          <w:p>
            <w:pPr>
              <w:spacing w:after="20"/>
              <w:ind w:left="20"/>
              <w:jc w:val="both"/>
            </w:pPr>
            <w:r>
              <w:rPr>
                <w:rFonts w:ascii="Times New Roman"/>
                <w:b w:val="false"/>
                <w:i w:val="false"/>
                <w:color w:val="000000"/>
                <w:sz w:val="20"/>
              </w:rPr>
              <w:t>
</w:t>
            </w:r>
            <w:r>
              <w:rPr>
                <w:rFonts w:ascii="Times New Roman"/>
                <w:b w:val="false"/>
                <w:i w:val="false"/>
                <w:color w:val="000000"/>
                <w:sz w:val="20"/>
              </w:rPr>
              <w:t>10. Консервілерді зарарсыздандыру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11. Консервілердің қартаюы</w:t>
            </w:r>
          </w:p>
          <w:p>
            <w:pPr>
              <w:spacing w:after="20"/>
              <w:ind w:left="20"/>
              <w:jc w:val="both"/>
            </w:pPr>
            <w:r>
              <w:rPr>
                <w:rFonts w:ascii="Times New Roman"/>
                <w:b w:val="false"/>
                <w:i w:val="false"/>
                <w:color w:val="000000"/>
                <w:sz w:val="20"/>
              </w:rPr>
              <w:t>
12. Іске асыру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1602909909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мяса, қосалқы ет өнімдерінен, қаннан немесе жәндіктерден жасалған өзге де дайын немесе консервіленген өнімдер: өзгелері, кез келген жануарлардың қанынан жасалған өзге де дайын өнімдерді қоса алғанда: өзгелері: өзгелері: өзгелері: өзгелері: өзгелері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Бұқтырылған жылқы еті "Құблей" бұқтырылған конина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84" w:id="2485"/>
          <w:p>
            <w:pPr>
              <w:spacing w:after="20"/>
              <w:ind w:left="20"/>
              <w:jc w:val="both"/>
            </w:pPr>
            <w:r>
              <w:rPr>
                <w:rFonts w:ascii="Times New Roman"/>
                <w:b w:val="false"/>
                <w:i w:val="false"/>
                <w:color w:val="000000"/>
                <w:sz w:val="20"/>
              </w:rPr>
              <w:t>
1. Шикізаттың кіріс бақылауы</w:t>
            </w:r>
          </w:p>
          <w:bookmarkEnd w:id="2485"/>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Шикізатты жібіту</w:t>
            </w:r>
          </w:p>
          <w:p>
            <w:pPr>
              <w:spacing w:after="20"/>
              <w:ind w:left="20"/>
              <w:jc w:val="both"/>
            </w:pPr>
            <w:r>
              <w:rPr>
                <w:rFonts w:ascii="Times New Roman"/>
                <w:b w:val="false"/>
                <w:i w:val="false"/>
                <w:color w:val="000000"/>
                <w:sz w:val="20"/>
              </w:rPr>
              <w:t>
</w:t>
            </w:r>
            <w:r>
              <w:rPr>
                <w:rFonts w:ascii="Times New Roman"/>
                <w:b w:val="false"/>
                <w:i w:val="false"/>
                <w:color w:val="000000"/>
                <w:sz w:val="20"/>
              </w:rPr>
              <w:t>4. Шикізатты желімдеу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Шикізатты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6. Ингредиенттерді араластыру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Банкаларға салу/мөлшерлеу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8. Домалату және таңбалау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Консервілерді жуу</w:t>
            </w:r>
          </w:p>
          <w:p>
            <w:pPr>
              <w:spacing w:after="20"/>
              <w:ind w:left="20"/>
              <w:jc w:val="both"/>
            </w:pPr>
            <w:r>
              <w:rPr>
                <w:rFonts w:ascii="Times New Roman"/>
                <w:b w:val="false"/>
                <w:i w:val="false"/>
                <w:color w:val="000000"/>
                <w:sz w:val="20"/>
              </w:rPr>
              <w:t>
</w:t>
            </w:r>
            <w:r>
              <w:rPr>
                <w:rFonts w:ascii="Times New Roman"/>
                <w:b w:val="false"/>
                <w:i w:val="false"/>
                <w:color w:val="000000"/>
                <w:sz w:val="20"/>
              </w:rPr>
              <w:t>10. Консервілерді зарарсыздандыру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11. Консервілердің қартаюы</w:t>
            </w:r>
          </w:p>
          <w:p>
            <w:pPr>
              <w:spacing w:after="20"/>
              <w:ind w:left="20"/>
              <w:jc w:val="both"/>
            </w:pPr>
            <w:r>
              <w:rPr>
                <w:rFonts w:ascii="Times New Roman"/>
                <w:b w:val="false"/>
                <w:i w:val="false"/>
                <w:color w:val="000000"/>
                <w:sz w:val="20"/>
              </w:rPr>
              <w:t>
12. Іске асыру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95" w:id="2486"/>
          <w:p>
            <w:pPr>
              <w:spacing w:after="20"/>
              <w:ind w:left="20"/>
              <w:jc w:val="both"/>
            </w:pPr>
            <w:r>
              <w:rPr>
                <w:rFonts w:ascii="Times New Roman"/>
                <w:b w:val="false"/>
                <w:i w:val="false"/>
                <w:color w:val="000000"/>
                <w:sz w:val="20"/>
              </w:rPr>
              <w:t>
1. Шикізаттың кіріс бақылауы</w:t>
            </w:r>
          </w:p>
          <w:bookmarkEnd w:id="2486"/>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Шикізатты жібіту</w:t>
            </w:r>
          </w:p>
          <w:p>
            <w:pPr>
              <w:spacing w:after="20"/>
              <w:ind w:left="20"/>
              <w:jc w:val="both"/>
            </w:pPr>
            <w:r>
              <w:rPr>
                <w:rFonts w:ascii="Times New Roman"/>
                <w:b w:val="false"/>
                <w:i w:val="false"/>
                <w:color w:val="000000"/>
                <w:sz w:val="20"/>
              </w:rPr>
              <w:t>
</w:t>
            </w:r>
            <w:r>
              <w:rPr>
                <w:rFonts w:ascii="Times New Roman"/>
                <w:b w:val="false"/>
                <w:i w:val="false"/>
                <w:color w:val="000000"/>
                <w:sz w:val="20"/>
              </w:rPr>
              <w:t>4. Шикізатты желімдеу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Шикізатты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6. Ингредиенттерді араластыру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Банкаларға салу/мөлшерлеу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8. Домалату және таңбалау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Консервілерді жуу</w:t>
            </w:r>
          </w:p>
          <w:p>
            <w:pPr>
              <w:spacing w:after="20"/>
              <w:ind w:left="20"/>
              <w:jc w:val="both"/>
            </w:pPr>
            <w:r>
              <w:rPr>
                <w:rFonts w:ascii="Times New Roman"/>
                <w:b w:val="false"/>
                <w:i w:val="false"/>
                <w:color w:val="000000"/>
                <w:sz w:val="20"/>
              </w:rPr>
              <w:t>
</w:t>
            </w:r>
            <w:r>
              <w:rPr>
                <w:rFonts w:ascii="Times New Roman"/>
                <w:b w:val="false"/>
                <w:i w:val="false"/>
                <w:color w:val="000000"/>
                <w:sz w:val="20"/>
              </w:rPr>
              <w:t>10. Консервілерді зарарсыздандыру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11. Консервілердің қартаюы</w:t>
            </w:r>
          </w:p>
          <w:p>
            <w:pPr>
              <w:spacing w:after="20"/>
              <w:ind w:left="20"/>
              <w:jc w:val="both"/>
            </w:pPr>
            <w:r>
              <w:rPr>
                <w:rFonts w:ascii="Times New Roman"/>
                <w:b w:val="false"/>
                <w:i w:val="false"/>
                <w:color w:val="000000"/>
                <w:sz w:val="20"/>
              </w:rPr>
              <w:t>
12. Іске асыру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1602909909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мяса, қосалқы ет өнімдерінен, қаннан немесе жәндіктерден жасалған өзге де дайын немесе консервіленген өнімдер: өзгелері, кез келген жануарлардың қанынан жасалған өзге де дайын өнімдерді қоса алғанда: өзгелері: өзгелері: өзгелері: өзгелері: өзгелері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 бешбармаққа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06" w:id="2487"/>
          <w:p>
            <w:pPr>
              <w:spacing w:after="20"/>
              <w:ind w:left="20"/>
              <w:jc w:val="both"/>
            </w:pPr>
            <w:r>
              <w:rPr>
                <w:rFonts w:ascii="Times New Roman"/>
                <w:b w:val="false"/>
                <w:i w:val="false"/>
                <w:color w:val="000000"/>
                <w:sz w:val="20"/>
              </w:rPr>
              <w:t>
1. Шикізаттың кіріс бақылауы</w:t>
            </w:r>
          </w:p>
          <w:bookmarkEnd w:id="2487"/>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Шикізатты жібіту</w:t>
            </w:r>
          </w:p>
          <w:p>
            <w:pPr>
              <w:spacing w:after="20"/>
              <w:ind w:left="20"/>
              <w:jc w:val="both"/>
            </w:pPr>
            <w:r>
              <w:rPr>
                <w:rFonts w:ascii="Times New Roman"/>
                <w:b w:val="false"/>
                <w:i w:val="false"/>
                <w:color w:val="000000"/>
                <w:sz w:val="20"/>
              </w:rPr>
              <w:t>
</w:t>
            </w:r>
            <w:r>
              <w:rPr>
                <w:rFonts w:ascii="Times New Roman"/>
                <w:b w:val="false"/>
                <w:i w:val="false"/>
                <w:color w:val="000000"/>
                <w:sz w:val="20"/>
              </w:rPr>
              <w:t>4. Шикізатты желімдеу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Шикізатты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6. Ингредиенттерді араластыру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Банкаларға салу/мөлшерлеу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8. Домалату және таңбалау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Консервілерді жуу</w:t>
            </w:r>
          </w:p>
          <w:p>
            <w:pPr>
              <w:spacing w:after="20"/>
              <w:ind w:left="20"/>
              <w:jc w:val="both"/>
            </w:pPr>
            <w:r>
              <w:rPr>
                <w:rFonts w:ascii="Times New Roman"/>
                <w:b w:val="false"/>
                <w:i w:val="false"/>
                <w:color w:val="000000"/>
                <w:sz w:val="20"/>
              </w:rPr>
              <w:t>
</w:t>
            </w:r>
            <w:r>
              <w:rPr>
                <w:rFonts w:ascii="Times New Roman"/>
                <w:b w:val="false"/>
                <w:i w:val="false"/>
                <w:color w:val="000000"/>
                <w:sz w:val="20"/>
              </w:rPr>
              <w:t>10. Консервілерді зарарсыздандыру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11. Консервілердің қартаюы</w:t>
            </w:r>
          </w:p>
          <w:p>
            <w:pPr>
              <w:spacing w:after="20"/>
              <w:ind w:left="20"/>
              <w:jc w:val="both"/>
            </w:pPr>
            <w:r>
              <w:rPr>
                <w:rFonts w:ascii="Times New Roman"/>
                <w:b w:val="false"/>
                <w:i w:val="false"/>
                <w:color w:val="000000"/>
                <w:sz w:val="20"/>
              </w:rPr>
              <w:t>
12. Іске асыру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17" w:id="2488"/>
          <w:p>
            <w:pPr>
              <w:spacing w:after="20"/>
              <w:ind w:left="20"/>
              <w:jc w:val="both"/>
            </w:pPr>
            <w:r>
              <w:rPr>
                <w:rFonts w:ascii="Times New Roman"/>
                <w:b w:val="false"/>
                <w:i w:val="false"/>
                <w:color w:val="000000"/>
                <w:sz w:val="20"/>
              </w:rPr>
              <w:t>
1. Шикізаттың кіріс бақылауы</w:t>
            </w:r>
          </w:p>
          <w:bookmarkEnd w:id="2488"/>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Шикізатты жібіту</w:t>
            </w:r>
          </w:p>
          <w:p>
            <w:pPr>
              <w:spacing w:after="20"/>
              <w:ind w:left="20"/>
              <w:jc w:val="both"/>
            </w:pPr>
            <w:r>
              <w:rPr>
                <w:rFonts w:ascii="Times New Roman"/>
                <w:b w:val="false"/>
                <w:i w:val="false"/>
                <w:color w:val="000000"/>
                <w:sz w:val="20"/>
              </w:rPr>
              <w:t>
</w:t>
            </w:r>
            <w:r>
              <w:rPr>
                <w:rFonts w:ascii="Times New Roman"/>
                <w:b w:val="false"/>
                <w:i w:val="false"/>
                <w:color w:val="000000"/>
                <w:sz w:val="20"/>
              </w:rPr>
              <w:t>4. Шикізатты желімдеу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Шикізатты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6. Ингредиенттерді араластыру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Банкаларға салу/мөлшерлеу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8. Домалату және таңбалау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Консервілерді жуу</w:t>
            </w:r>
          </w:p>
          <w:p>
            <w:pPr>
              <w:spacing w:after="20"/>
              <w:ind w:left="20"/>
              <w:jc w:val="both"/>
            </w:pPr>
            <w:r>
              <w:rPr>
                <w:rFonts w:ascii="Times New Roman"/>
                <w:b w:val="false"/>
                <w:i w:val="false"/>
                <w:color w:val="000000"/>
                <w:sz w:val="20"/>
              </w:rPr>
              <w:t>
</w:t>
            </w:r>
            <w:r>
              <w:rPr>
                <w:rFonts w:ascii="Times New Roman"/>
                <w:b w:val="false"/>
                <w:i w:val="false"/>
                <w:color w:val="000000"/>
                <w:sz w:val="20"/>
              </w:rPr>
              <w:t>10. Консервілерді зарарсыздандыру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11. Консервілердің қартаюы</w:t>
            </w:r>
          </w:p>
          <w:p>
            <w:pPr>
              <w:spacing w:after="20"/>
              <w:ind w:left="20"/>
              <w:jc w:val="both"/>
            </w:pPr>
            <w:r>
              <w:rPr>
                <w:rFonts w:ascii="Times New Roman"/>
                <w:b w:val="false"/>
                <w:i w:val="false"/>
                <w:color w:val="000000"/>
                <w:sz w:val="20"/>
              </w:rPr>
              <w:t>
12. Іске асыру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1602909909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мяса, қосалқы ет өнімдерінен, қаннан немесе жәндіктерден жасалған өзге де дайын немесе консервіленген өнімдер: өзгелері, кез келген жануарлардың қанынан жасалған өзге де дайын өнімдерді қоса алғанда: өзгелері: өзгелері: өзгелері: өзгелері: өзгелері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28" w:id="2489"/>
          <w:p>
            <w:pPr>
              <w:spacing w:after="20"/>
              <w:ind w:left="20"/>
              <w:jc w:val="both"/>
            </w:pPr>
            <w:r>
              <w:rPr>
                <w:rFonts w:ascii="Times New Roman"/>
                <w:b w:val="false"/>
                <w:i w:val="false"/>
                <w:color w:val="000000"/>
                <w:sz w:val="20"/>
              </w:rPr>
              <w:t>
1. Шикізаттың кіріс бақылауы</w:t>
            </w:r>
          </w:p>
          <w:bookmarkEnd w:id="2489"/>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Шикізатты жібіту</w:t>
            </w:r>
          </w:p>
          <w:p>
            <w:pPr>
              <w:spacing w:after="20"/>
              <w:ind w:left="20"/>
              <w:jc w:val="both"/>
            </w:pPr>
            <w:r>
              <w:rPr>
                <w:rFonts w:ascii="Times New Roman"/>
                <w:b w:val="false"/>
                <w:i w:val="false"/>
                <w:color w:val="000000"/>
                <w:sz w:val="20"/>
              </w:rPr>
              <w:t>
</w:t>
            </w:r>
            <w:r>
              <w:rPr>
                <w:rFonts w:ascii="Times New Roman"/>
                <w:b w:val="false"/>
                <w:i w:val="false"/>
                <w:color w:val="000000"/>
                <w:sz w:val="20"/>
              </w:rPr>
              <w:t>4. Шикізатты желімдеу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Шикізатты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6. Ингредиенттерді араластыру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Банкаларға салу/мөлшерлеу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8. Домалату және таңбалау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Консервілерді жуу</w:t>
            </w:r>
          </w:p>
          <w:p>
            <w:pPr>
              <w:spacing w:after="20"/>
              <w:ind w:left="20"/>
              <w:jc w:val="both"/>
            </w:pPr>
            <w:r>
              <w:rPr>
                <w:rFonts w:ascii="Times New Roman"/>
                <w:b w:val="false"/>
                <w:i w:val="false"/>
                <w:color w:val="000000"/>
                <w:sz w:val="20"/>
              </w:rPr>
              <w:t>
</w:t>
            </w:r>
            <w:r>
              <w:rPr>
                <w:rFonts w:ascii="Times New Roman"/>
                <w:b w:val="false"/>
                <w:i w:val="false"/>
                <w:color w:val="000000"/>
                <w:sz w:val="20"/>
              </w:rPr>
              <w:t>10. Консервілерді зарарсыздандыру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11. Консервілердің қартаюы</w:t>
            </w:r>
          </w:p>
          <w:p>
            <w:pPr>
              <w:spacing w:after="20"/>
              <w:ind w:left="20"/>
              <w:jc w:val="both"/>
            </w:pPr>
            <w:r>
              <w:rPr>
                <w:rFonts w:ascii="Times New Roman"/>
                <w:b w:val="false"/>
                <w:i w:val="false"/>
                <w:color w:val="000000"/>
                <w:sz w:val="20"/>
              </w:rPr>
              <w:t>
12. Іске асыру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39" w:id="2490"/>
          <w:p>
            <w:pPr>
              <w:spacing w:after="20"/>
              <w:ind w:left="20"/>
              <w:jc w:val="both"/>
            </w:pPr>
            <w:r>
              <w:rPr>
                <w:rFonts w:ascii="Times New Roman"/>
                <w:b w:val="false"/>
                <w:i w:val="false"/>
                <w:color w:val="000000"/>
                <w:sz w:val="20"/>
              </w:rPr>
              <w:t>
1. Шикізаттың кіріс бақылауы</w:t>
            </w:r>
          </w:p>
          <w:bookmarkEnd w:id="2490"/>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Шикізатты жібіту</w:t>
            </w:r>
          </w:p>
          <w:p>
            <w:pPr>
              <w:spacing w:after="20"/>
              <w:ind w:left="20"/>
              <w:jc w:val="both"/>
            </w:pPr>
            <w:r>
              <w:rPr>
                <w:rFonts w:ascii="Times New Roman"/>
                <w:b w:val="false"/>
                <w:i w:val="false"/>
                <w:color w:val="000000"/>
                <w:sz w:val="20"/>
              </w:rPr>
              <w:t>
</w:t>
            </w:r>
            <w:r>
              <w:rPr>
                <w:rFonts w:ascii="Times New Roman"/>
                <w:b w:val="false"/>
                <w:i w:val="false"/>
                <w:color w:val="000000"/>
                <w:sz w:val="20"/>
              </w:rPr>
              <w:t>4. Шикізатты желімдеу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Шикізатты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6. Ингредиенттерді араластыру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Банкаларға салу/мөлшерлеу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8. Домалату және таңбалау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Консервілерді жуу</w:t>
            </w:r>
          </w:p>
          <w:p>
            <w:pPr>
              <w:spacing w:after="20"/>
              <w:ind w:left="20"/>
              <w:jc w:val="both"/>
            </w:pPr>
            <w:r>
              <w:rPr>
                <w:rFonts w:ascii="Times New Roman"/>
                <w:b w:val="false"/>
                <w:i w:val="false"/>
                <w:color w:val="000000"/>
                <w:sz w:val="20"/>
              </w:rPr>
              <w:t>
</w:t>
            </w:r>
            <w:r>
              <w:rPr>
                <w:rFonts w:ascii="Times New Roman"/>
                <w:b w:val="false"/>
                <w:i w:val="false"/>
                <w:color w:val="000000"/>
                <w:sz w:val="20"/>
              </w:rPr>
              <w:t>10. Консервілерді зарарсыздандыру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11. Консервілердің қартаюы</w:t>
            </w:r>
          </w:p>
          <w:p>
            <w:pPr>
              <w:spacing w:after="20"/>
              <w:ind w:left="20"/>
              <w:jc w:val="both"/>
            </w:pPr>
            <w:r>
              <w:rPr>
                <w:rFonts w:ascii="Times New Roman"/>
                <w:b w:val="false"/>
                <w:i w:val="false"/>
                <w:color w:val="000000"/>
                <w:sz w:val="20"/>
              </w:rPr>
              <w:t>
12. Іске асыру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1604129100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 немесе бөлшектеп, герметикалық қаптамадағы, бірақ толтырылмаған майшабақтан жасалған өзге де дайын немесе консервіленген өнімдер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қосылған табиғи атлантикалық майшабақ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50" w:id="2491"/>
          <w:p>
            <w:pPr>
              <w:spacing w:after="20"/>
              <w:ind w:left="20"/>
              <w:jc w:val="both"/>
            </w:pPr>
            <w:r>
              <w:rPr>
                <w:rFonts w:ascii="Times New Roman"/>
                <w:b w:val="false"/>
                <w:i w:val="false"/>
                <w:color w:val="000000"/>
                <w:sz w:val="20"/>
              </w:rPr>
              <w:t>
1. Шикізаттың кіріс бақылауы</w:t>
            </w:r>
          </w:p>
          <w:bookmarkEnd w:id="2491"/>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Шикізатты жібіту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Балықты тазалау және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5. Балықты жуу</w:t>
            </w:r>
          </w:p>
          <w:p>
            <w:pPr>
              <w:spacing w:after="20"/>
              <w:ind w:left="20"/>
              <w:jc w:val="both"/>
            </w:pPr>
            <w:r>
              <w:rPr>
                <w:rFonts w:ascii="Times New Roman"/>
                <w:b w:val="false"/>
                <w:i w:val="false"/>
                <w:color w:val="000000"/>
                <w:sz w:val="20"/>
              </w:rPr>
              <w:t>
</w:t>
            </w:r>
            <w:r>
              <w:rPr>
                <w:rFonts w:ascii="Times New Roman"/>
                <w:b w:val="false"/>
                <w:i w:val="false"/>
                <w:color w:val="000000"/>
                <w:sz w:val="20"/>
              </w:rPr>
              <w:t>6. Банкаларға мөлшерлеу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7. Май құю</w:t>
            </w:r>
          </w:p>
          <w:p>
            <w:pPr>
              <w:spacing w:after="20"/>
              <w:ind w:left="20"/>
              <w:jc w:val="both"/>
            </w:pPr>
            <w:r>
              <w:rPr>
                <w:rFonts w:ascii="Times New Roman"/>
                <w:b w:val="false"/>
                <w:i w:val="false"/>
                <w:color w:val="000000"/>
                <w:sz w:val="20"/>
              </w:rPr>
              <w:t>
</w:t>
            </w:r>
            <w:r>
              <w:rPr>
                <w:rFonts w:ascii="Times New Roman"/>
                <w:b w:val="false"/>
                <w:i w:val="false"/>
                <w:color w:val="000000"/>
                <w:sz w:val="20"/>
              </w:rPr>
              <w:t>8. Тығындау (домалату)</w:t>
            </w:r>
          </w:p>
          <w:p>
            <w:pPr>
              <w:spacing w:after="20"/>
              <w:ind w:left="20"/>
              <w:jc w:val="both"/>
            </w:pPr>
            <w:r>
              <w:rPr>
                <w:rFonts w:ascii="Times New Roman"/>
                <w:b w:val="false"/>
                <w:i w:val="false"/>
                <w:color w:val="000000"/>
                <w:sz w:val="20"/>
              </w:rPr>
              <w:t>
</w:t>
            </w:r>
            <w:r>
              <w:rPr>
                <w:rFonts w:ascii="Times New Roman"/>
                <w:b w:val="false"/>
                <w:i w:val="false"/>
                <w:color w:val="000000"/>
                <w:sz w:val="20"/>
              </w:rPr>
              <w:t>9. Жуу</w:t>
            </w:r>
          </w:p>
          <w:p>
            <w:pPr>
              <w:spacing w:after="20"/>
              <w:ind w:left="20"/>
              <w:jc w:val="both"/>
            </w:pPr>
            <w:r>
              <w:rPr>
                <w:rFonts w:ascii="Times New Roman"/>
                <w:b w:val="false"/>
                <w:i w:val="false"/>
                <w:color w:val="000000"/>
                <w:sz w:val="20"/>
              </w:rPr>
              <w:t>
</w:t>
            </w:r>
            <w:r>
              <w:rPr>
                <w:rFonts w:ascii="Times New Roman"/>
                <w:b w:val="false"/>
                <w:i w:val="false"/>
                <w:color w:val="000000"/>
                <w:sz w:val="20"/>
              </w:rPr>
              <w:t>10. Зарарсыздандыру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11. Таңбалау және таңбалау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Консервілердің қартаюы</w:t>
            </w:r>
          </w:p>
          <w:p>
            <w:pPr>
              <w:spacing w:after="20"/>
              <w:ind w:left="20"/>
              <w:jc w:val="both"/>
            </w:pPr>
            <w:r>
              <w:rPr>
                <w:rFonts w:ascii="Times New Roman"/>
                <w:b w:val="false"/>
                <w:i w:val="false"/>
                <w:color w:val="000000"/>
                <w:sz w:val="20"/>
              </w:rPr>
              <w:t>
13. Іске асыру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62" w:id="2492"/>
          <w:p>
            <w:pPr>
              <w:spacing w:after="20"/>
              <w:ind w:left="20"/>
              <w:jc w:val="both"/>
            </w:pPr>
            <w:r>
              <w:rPr>
                <w:rFonts w:ascii="Times New Roman"/>
                <w:b w:val="false"/>
                <w:i w:val="false"/>
                <w:color w:val="000000"/>
                <w:sz w:val="20"/>
              </w:rPr>
              <w:t>
1. Шикізаттың кіріс бақылауы</w:t>
            </w:r>
          </w:p>
          <w:bookmarkEnd w:id="2492"/>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Шикізатты жібіту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Балықты тазалау және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5. Балықты жуу</w:t>
            </w:r>
          </w:p>
          <w:p>
            <w:pPr>
              <w:spacing w:after="20"/>
              <w:ind w:left="20"/>
              <w:jc w:val="both"/>
            </w:pPr>
            <w:r>
              <w:rPr>
                <w:rFonts w:ascii="Times New Roman"/>
                <w:b w:val="false"/>
                <w:i w:val="false"/>
                <w:color w:val="000000"/>
                <w:sz w:val="20"/>
              </w:rPr>
              <w:t>
</w:t>
            </w:r>
            <w:r>
              <w:rPr>
                <w:rFonts w:ascii="Times New Roman"/>
                <w:b w:val="false"/>
                <w:i w:val="false"/>
                <w:color w:val="000000"/>
                <w:sz w:val="20"/>
              </w:rPr>
              <w:t>6. Банкаларға мөлшерлеу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7. Май құю</w:t>
            </w:r>
          </w:p>
          <w:p>
            <w:pPr>
              <w:spacing w:after="20"/>
              <w:ind w:left="20"/>
              <w:jc w:val="both"/>
            </w:pPr>
            <w:r>
              <w:rPr>
                <w:rFonts w:ascii="Times New Roman"/>
                <w:b w:val="false"/>
                <w:i w:val="false"/>
                <w:color w:val="000000"/>
                <w:sz w:val="20"/>
              </w:rPr>
              <w:t>
</w:t>
            </w:r>
            <w:r>
              <w:rPr>
                <w:rFonts w:ascii="Times New Roman"/>
                <w:b w:val="false"/>
                <w:i w:val="false"/>
                <w:color w:val="000000"/>
                <w:sz w:val="20"/>
              </w:rPr>
              <w:t>8. Тығындау (домалату)</w:t>
            </w:r>
          </w:p>
          <w:p>
            <w:pPr>
              <w:spacing w:after="20"/>
              <w:ind w:left="20"/>
              <w:jc w:val="both"/>
            </w:pPr>
            <w:r>
              <w:rPr>
                <w:rFonts w:ascii="Times New Roman"/>
                <w:b w:val="false"/>
                <w:i w:val="false"/>
                <w:color w:val="000000"/>
                <w:sz w:val="20"/>
              </w:rPr>
              <w:t>
</w:t>
            </w:r>
            <w:r>
              <w:rPr>
                <w:rFonts w:ascii="Times New Roman"/>
                <w:b w:val="false"/>
                <w:i w:val="false"/>
                <w:color w:val="000000"/>
                <w:sz w:val="20"/>
              </w:rPr>
              <w:t>9. Жуу</w:t>
            </w:r>
          </w:p>
          <w:p>
            <w:pPr>
              <w:spacing w:after="20"/>
              <w:ind w:left="20"/>
              <w:jc w:val="both"/>
            </w:pPr>
            <w:r>
              <w:rPr>
                <w:rFonts w:ascii="Times New Roman"/>
                <w:b w:val="false"/>
                <w:i w:val="false"/>
                <w:color w:val="000000"/>
                <w:sz w:val="20"/>
              </w:rPr>
              <w:t>
</w:t>
            </w:r>
            <w:r>
              <w:rPr>
                <w:rFonts w:ascii="Times New Roman"/>
                <w:b w:val="false"/>
                <w:i w:val="false"/>
                <w:color w:val="000000"/>
                <w:sz w:val="20"/>
              </w:rPr>
              <w:t>10. Зарарсыздандыру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11. Таңбалау және таңбалау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Консервілердің қартаюы</w:t>
            </w:r>
          </w:p>
          <w:p>
            <w:pPr>
              <w:spacing w:after="20"/>
              <w:ind w:left="20"/>
              <w:jc w:val="both"/>
            </w:pPr>
            <w:r>
              <w:rPr>
                <w:rFonts w:ascii="Times New Roman"/>
                <w:b w:val="false"/>
                <w:i w:val="false"/>
                <w:color w:val="000000"/>
                <w:sz w:val="20"/>
              </w:rPr>
              <w:t>
13. Іске асыру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1604129100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 немесе бөлшектеп, герметикалық қаптамадағы, бірақ толтырылмаған майшабақтан жасалған өзге де дайын немесе консервіленген өнімдер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Майда бланширленген майшабақ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74" w:id="2493"/>
          <w:p>
            <w:pPr>
              <w:spacing w:after="20"/>
              <w:ind w:left="20"/>
              <w:jc w:val="both"/>
            </w:pPr>
            <w:r>
              <w:rPr>
                <w:rFonts w:ascii="Times New Roman"/>
                <w:b w:val="false"/>
                <w:i w:val="false"/>
                <w:color w:val="000000"/>
                <w:sz w:val="20"/>
              </w:rPr>
              <w:t>
1. Шикізаттың кіріс бақылауы</w:t>
            </w:r>
          </w:p>
          <w:bookmarkEnd w:id="2493"/>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Шикізатты жібіту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Балықты тазалау және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5. Балықты жуу</w:t>
            </w:r>
          </w:p>
          <w:p>
            <w:pPr>
              <w:spacing w:after="20"/>
              <w:ind w:left="20"/>
              <w:jc w:val="both"/>
            </w:pPr>
            <w:r>
              <w:rPr>
                <w:rFonts w:ascii="Times New Roman"/>
                <w:b w:val="false"/>
                <w:i w:val="false"/>
                <w:color w:val="000000"/>
                <w:sz w:val="20"/>
              </w:rPr>
              <w:t>
</w:t>
            </w:r>
            <w:r>
              <w:rPr>
                <w:rFonts w:ascii="Times New Roman"/>
                <w:b w:val="false"/>
                <w:i w:val="false"/>
                <w:color w:val="000000"/>
                <w:sz w:val="20"/>
              </w:rPr>
              <w:t>6. Банкаларға мөлшерлеу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7. Май құю</w:t>
            </w:r>
          </w:p>
          <w:p>
            <w:pPr>
              <w:spacing w:after="20"/>
              <w:ind w:left="20"/>
              <w:jc w:val="both"/>
            </w:pPr>
            <w:r>
              <w:rPr>
                <w:rFonts w:ascii="Times New Roman"/>
                <w:b w:val="false"/>
                <w:i w:val="false"/>
                <w:color w:val="000000"/>
                <w:sz w:val="20"/>
              </w:rPr>
              <w:t>
</w:t>
            </w:r>
            <w:r>
              <w:rPr>
                <w:rFonts w:ascii="Times New Roman"/>
                <w:b w:val="false"/>
                <w:i w:val="false"/>
                <w:color w:val="000000"/>
                <w:sz w:val="20"/>
              </w:rPr>
              <w:t>8. Тығындау (домалату)</w:t>
            </w:r>
          </w:p>
          <w:p>
            <w:pPr>
              <w:spacing w:after="20"/>
              <w:ind w:left="20"/>
              <w:jc w:val="both"/>
            </w:pPr>
            <w:r>
              <w:rPr>
                <w:rFonts w:ascii="Times New Roman"/>
                <w:b w:val="false"/>
                <w:i w:val="false"/>
                <w:color w:val="000000"/>
                <w:sz w:val="20"/>
              </w:rPr>
              <w:t>
</w:t>
            </w:r>
            <w:r>
              <w:rPr>
                <w:rFonts w:ascii="Times New Roman"/>
                <w:b w:val="false"/>
                <w:i w:val="false"/>
                <w:color w:val="000000"/>
                <w:sz w:val="20"/>
              </w:rPr>
              <w:t>9. Жуу</w:t>
            </w:r>
          </w:p>
          <w:p>
            <w:pPr>
              <w:spacing w:after="20"/>
              <w:ind w:left="20"/>
              <w:jc w:val="both"/>
            </w:pPr>
            <w:r>
              <w:rPr>
                <w:rFonts w:ascii="Times New Roman"/>
                <w:b w:val="false"/>
                <w:i w:val="false"/>
                <w:color w:val="000000"/>
                <w:sz w:val="20"/>
              </w:rPr>
              <w:t>
</w:t>
            </w:r>
            <w:r>
              <w:rPr>
                <w:rFonts w:ascii="Times New Roman"/>
                <w:b w:val="false"/>
                <w:i w:val="false"/>
                <w:color w:val="000000"/>
                <w:sz w:val="20"/>
              </w:rPr>
              <w:t>10. Зарарсыздандыру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11. Таңбалау және таңбалау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11. Консервілердің қартаюы</w:t>
            </w:r>
          </w:p>
          <w:p>
            <w:pPr>
              <w:spacing w:after="20"/>
              <w:ind w:left="20"/>
              <w:jc w:val="both"/>
            </w:pPr>
            <w:r>
              <w:rPr>
                <w:rFonts w:ascii="Times New Roman"/>
                <w:b w:val="false"/>
                <w:i w:val="false"/>
                <w:color w:val="000000"/>
                <w:sz w:val="20"/>
              </w:rPr>
              <w:t>
12. Іске асыру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86" w:id="2494"/>
          <w:p>
            <w:pPr>
              <w:spacing w:after="20"/>
              <w:ind w:left="20"/>
              <w:jc w:val="both"/>
            </w:pPr>
            <w:r>
              <w:rPr>
                <w:rFonts w:ascii="Times New Roman"/>
                <w:b w:val="false"/>
                <w:i w:val="false"/>
                <w:color w:val="000000"/>
                <w:sz w:val="20"/>
              </w:rPr>
              <w:t>
1. Шикізаттың кіріс бақылауы</w:t>
            </w:r>
          </w:p>
          <w:bookmarkEnd w:id="2494"/>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Шикізатты жібіту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Балықты тазалау және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5. Балықты жуу</w:t>
            </w:r>
          </w:p>
          <w:p>
            <w:pPr>
              <w:spacing w:after="20"/>
              <w:ind w:left="20"/>
              <w:jc w:val="both"/>
            </w:pPr>
            <w:r>
              <w:rPr>
                <w:rFonts w:ascii="Times New Roman"/>
                <w:b w:val="false"/>
                <w:i w:val="false"/>
                <w:color w:val="000000"/>
                <w:sz w:val="20"/>
              </w:rPr>
              <w:t>
</w:t>
            </w:r>
            <w:r>
              <w:rPr>
                <w:rFonts w:ascii="Times New Roman"/>
                <w:b w:val="false"/>
                <w:i w:val="false"/>
                <w:color w:val="000000"/>
                <w:sz w:val="20"/>
              </w:rPr>
              <w:t>6. Банкаларға мөлшерлеу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7. Май құю</w:t>
            </w:r>
          </w:p>
          <w:p>
            <w:pPr>
              <w:spacing w:after="20"/>
              <w:ind w:left="20"/>
              <w:jc w:val="both"/>
            </w:pPr>
            <w:r>
              <w:rPr>
                <w:rFonts w:ascii="Times New Roman"/>
                <w:b w:val="false"/>
                <w:i w:val="false"/>
                <w:color w:val="000000"/>
                <w:sz w:val="20"/>
              </w:rPr>
              <w:t>
</w:t>
            </w:r>
            <w:r>
              <w:rPr>
                <w:rFonts w:ascii="Times New Roman"/>
                <w:b w:val="false"/>
                <w:i w:val="false"/>
                <w:color w:val="000000"/>
                <w:sz w:val="20"/>
              </w:rPr>
              <w:t>8. Тығындау (домалату)</w:t>
            </w:r>
          </w:p>
          <w:p>
            <w:pPr>
              <w:spacing w:after="20"/>
              <w:ind w:left="20"/>
              <w:jc w:val="both"/>
            </w:pPr>
            <w:r>
              <w:rPr>
                <w:rFonts w:ascii="Times New Roman"/>
                <w:b w:val="false"/>
                <w:i w:val="false"/>
                <w:color w:val="000000"/>
                <w:sz w:val="20"/>
              </w:rPr>
              <w:t>
</w:t>
            </w:r>
            <w:r>
              <w:rPr>
                <w:rFonts w:ascii="Times New Roman"/>
                <w:b w:val="false"/>
                <w:i w:val="false"/>
                <w:color w:val="000000"/>
                <w:sz w:val="20"/>
              </w:rPr>
              <w:t>9. Жуу</w:t>
            </w:r>
          </w:p>
          <w:p>
            <w:pPr>
              <w:spacing w:after="20"/>
              <w:ind w:left="20"/>
              <w:jc w:val="both"/>
            </w:pPr>
            <w:r>
              <w:rPr>
                <w:rFonts w:ascii="Times New Roman"/>
                <w:b w:val="false"/>
                <w:i w:val="false"/>
                <w:color w:val="000000"/>
                <w:sz w:val="20"/>
              </w:rPr>
              <w:t>
</w:t>
            </w:r>
            <w:r>
              <w:rPr>
                <w:rFonts w:ascii="Times New Roman"/>
                <w:b w:val="false"/>
                <w:i w:val="false"/>
                <w:color w:val="000000"/>
                <w:sz w:val="20"/>
              </w:rPr>
              <w:t>10. Стерилизация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11. Таңбалау және таңбалау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11. Консервілерді қартаю</w:t>
            </w:r>
          </w:p>
          <w:p>
            <w:pPr>
              <w:spacing w:after="20"/>
              <w:ind w:left="20"/>
              <w:jc w:val="both"/>
            </w:pPr>
            <w:r>
              <w:rPr>
                <w:rFonts w:ascii="Times New Roman"/>
                <w:b w:val="false"/>
                <w:i w:val="false"/>
                <w:color w:val="000000"/>
                <w:sz w:val="20"/>
              </w:rPr>
              <w:t>
12. Сату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1604131900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 немесе бөлшектеп консервіленген, бірақ толтырылмаған өзге де сардиналар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қосылған табиғи атлантикалық сардина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98" w:id="2495"/>
          <w:p>
            <w:pPr>
              <w:spacing w:after="20"/>
              <w:ind w:left="20"/>
              <w:jc w:val="both"/>
            </w:pPr>
            <w:r>
              <w:rPr>
                <w:rFonts w:ascii="Times New Roman"/>
                <w:b w:val="false"/>
                <w:i w:val="false"/>
                <w:color w:val="000000"/>
                <w:sz w:val="20"/>
              </w:rPr>
              <w:t>
1. Шикізаттың кіріс бақылауы</w:t>
            </w:r>
          </w:p>
          <w:bookmarkEnd w:id="2495"/>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Шикізатты жібіту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Балықты тазалау және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5. Балықты жуу</w:t>
            </w:r>
          </w:p>
          <w:p>
            <w:pPr>
              <w:spacing w:after="20"/>
              <w:ind w:left="20"/>
              <w:jc w:val="both"/>
            </w:pPr>
            <w:r>
              <w:rPr>
                <w:rFonts w:ascii="Times New Roman"/>
                <w:b w:val="false"/>
                <w:i w:val="false"/>
                <w:color w:val="000000"/>
                <w:sz w:val="20"/>
              </w:rPr>
              <w:t>
</w:t>
            </w:r>
            <w:r>
              <w:rPr>
                <w:rFonts w:ascii="Times New Roman"/>
                <w:b w:val="false"/>
                <w:i w:val="false"/>
                <w:color w:val="000000"/>
                <w:sz w:val="20"/>
              </w:rPr>
              <w:t>6. Банкаларға мөлшерлеу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7. Май құю</w:t>
            </w:r>
          </w:p>
          <w:p>
            <w:pPr>
              <w:spacing w:after="20"/>
              <w:ind w:left="20"/>
              <w:jc w:val="both"/>
            </w:pPr>
            <w:r>
              <w:rPr>
                <w:rFonts w:ascii="Times New Roman"/>
                <w:b w:val="false"/>
                <w:i w:val="false"/>
                <w:color w:val="000000"/>
                <w:sz w:val="20"/>
              </w:rPr>
              <w:t>
</w:t>
            </w:r>
            <w:r>
              <w:rPr>
                <w:rFonts w:ascii="Times New Roman"/>
                <w:b w:val="false"/>
                <w:i w:val="false"/>
                <w:color w:val="000000"/>
                <w:sz w:val="20"/>
              </w:rPr>
              <w:t>8. Тығындау (домалату)</w:t>
            </w:r>
          </w:p>
          <w:p>
            <w:pPr>
              <w:spacing w:after="20"/>
              <w:ind w:left="20"/>
              <w:jc w:val="both"/>
            </w:pPr>
            <w:r>
              <w:rPr>
                <w:rFonts w:ascii="Times New Roman"/>
                <w:b w:val="false"/>
                <w:i w:val="false"/>
                <w:color w:val="000000"/>
                <w:sz w:val="20"/>
              </w:rPr>
              <w:t>
</w:t>
            </w:r>
            <w:r>
              <w:rPr>
                <w:rFonts w:ascii="Times New Roman"/>
                <w:b w:val="false"/>
                <w:i w:val="false"/>
                <w:color w:val="000000"/>
                <w:sz w:val="20"/>
              </w:rPr>
              <w:t>9. Жуу</w:t>
            </w:r>
          </w:p>
          <w:p>
            <w:pPr>
              <w:spacing w:after="20"/>
              <w:ind w:left="20"/>
              <w:jc w:val="both"/>
            </w:pPr>
            <w:r>
              <w:rPr>
                <w:rFonts w:ascii="Times New Roman"/>
                <w:b w:val="false"/>
                <w:i w:val="false"/>
                <w:color w:val="000000"/>
                <w:sz w:val="20"/>
              </w:rPr>
              <w:t>
</w:t>
            </w:r>
            <w:r>
              <w:rPr>
                <w:rFonts w:ascii="Times New Roman"/>
                <w:b w:val="false"/>
                <w:i w:val="false"/>
                <w:color w:val="000000"/>
                <w:sz w:val="20"/>
              </w:rPr>
              <w:t>10. Зарарсыздандыру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11. Таңбалау және таңбалау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11. Консервілердің қартаюы</w:t>
            </w:r>
          </w:p>
          <w:p>
            <w:pPr>
              <w:spacing w:after="20"/>
              <w:ind w:left="20"/>
              <w:jc w:val="both"/>
            </w:pPr>
            <w:r>
              <w:rPr>
                <w:rFonts w:ascii="Times New Roman"/>
                <w:b w:val="false"/>
                <w:i w:val="false"/>
                <w:color w:val="000000"/>
                <w:sz w:val="20"/>
              </w:rPr>
              <w:t>
12. Іске асыру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10" w:id="2496"/>
          <w:p>
            <w:pPr>
              <w:spacing w:after="20"/>
              <w:ind w:left="20"/>
              <w:jc w:val="both"/>
            </w:pPr>
            <w:r>
              <w:rPr>
                <w:rFonts w:ascii="Times New Roman"/>
                <w:b w:val="false"/>
                <w:i w:val="false"/>
                <w:color w:val="000000"/>
                <w:sz w:val="20"/>
              </w:rPr>
              <w:t>
1. Шикізаттың кіріс бақылауы</w:t>
            </w:r>
          </w:p>
          <w:bookmarkEnd w:id="2496"/>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Шикізатты жібіту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Балықты тазалау және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5. Балықты жуу</w:t>
            </w:r>
          </w:p>
          <w:p>
            <w:pPr>
              <w:spacing w:after="20"/>
              <w:ind w:left="20"/>
              <w:jc w:val="both"/>
            </w:pPr>
            <w:r>
              <w:rPr>
                <w:rFonts w:ascii="Times New Roman"/>
                <w:b w:val="false"/>
                <w:i w:val="false"/>
                <w:color w:val="000000"/>
                <w:sz w:val="20"/>
              </w:rPr>
              <w:t>
</w:t>
            </w:r>
            <w:r>
              <w:rPr>
                <w:rFonts w:ascii="Times New Roman"/>
                <w:b w:val="false"/>
                <w:i w:val="false"/>
                <w:color w:val="000000"/>
                <w:sz w:val="20"/>
              </w:rPr>
              <w:t>6. Банкаларға мөлшерлеу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7. Май құю</w:t>
            </w:r>
          </w:p>
          <w:p>
            <w:pPr>
              <w:spacing w:after="20"/>
              <w:ind w:left="20"/>
              <w:jc w:val="both"/>
            </w:pPr>
            <w:r>
              <w:rPr>
                <w:rFonts w:ascii="Times New Roman"/>
                <w:b w:val="false"/>
                <w:i w:val="false"/>
                <w:color w:val="000000"/>
                <w:sz w:val="20"/>
              </w:rPr>
              <w:t>
</w:t>
            </w:r>
            <w:r>
              <w:rPr>
                <w:rFonts w:ascii="Times New Roman"/>
                <w:b w:val="false"/>
                <w:i w:val="false"/>
                <w:color w:val="000000"/>
                <w:sz w:val="20"/>
              </w:rPr>
              <w:t>8. Тығындау (домалату)</w:t>
            </w:r>
          </w:p>
          <w:p>
            <w:pPr>
              <w:spacing w:after="20"/>
              <w:ind w:left="20"/>
              <w:jc w:val="both"/>
            </w:pPr>
            <w:r>
              <w:rPr>
                <w:rFonts w:ascii="Times New Roman"/>
                <w:b w:val="false"/>
                <w:i w:val="false"/>
                <w:color w:val="000000"/>
                <w:sz w:val="20"/>
              </w:rPr>
              <w:t>
</w:t>
            </w:r>
            <w:r>
              <w:rPr>
                <w:rFonts w:ascii="Times New Roman"/>
                <w:b w:val="false"/>
                <w:i w:val="false"/>
                <w:color w:val="000000"/>
                <w:sz w:val="20"/>
              </w:rPr>
              <w:t>9. Жуу</w:t>
            </w:r>
          </w:p>
          <w:p>
            <w:pPr>
              <w:spacing w:after="20"/>
              <w:ind w:left="20"/>
              <w:jc w:val="both"/>
            </w:pPr>
            <w:r>
              <w:rPr>
                <w:rFonts w:ascii="Times New Roman"/>
                <w:b w:val="false"/>
                <w:i w:val="false"/>
                <w:color w:val="000000"/>
                <w:sz w:val="20"/>
              </w:rPr>
              <w:t>
</w:t>
            </w:r>
            <w:r>
              <w:rPr>
                <w:rFonts w:ascii="Times New Roman"/>
                <w:b w:val="false"/>
                <w:i w:val="false"/>
                <w:color w:val="000000"/>
                <w:sz w:val="20"/>
              </w:rPr>
              <w:t>10. Зарарсыздандыру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11. Таңбалау және таңбалау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11. Консервілердің қартаюы</w:t>
            </w:r>
          </w:p>
          <w:p>
            <w:pPr>
              <w:spacing w:after="20"/>
              <w:ind w:left="20"/>
              <w:jc w:val="both"/>
            </w:pPr>
            <w:r>
              <w:rPr>
                <w:rFonts w:ascii="Times New Roman"/>
                <w:b w:val="false"/>
                <w:i w:val="false"/>
                <w:color w:val="000000"/>
                <w:sz w:val="20"/>
              </w:rPr>
              <w:t>
12. Іске асыру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1604131900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 немесе бөлшектеп консервіленген, бірақ толтырылмаған өзге де сардиналар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Майда бланширленген сардина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22" w:id="2497"/>
          <w:p>
            <w:pPr>
              <w:spacing w:after="20"/>
              <w:ind w:left="20"/>
              <w:jc w:val="both"/>
            </w:pPr>
            <w:r>
              <w:rPr>
                <w:rFonts w:ascii="Times New Roman"/>
                <w:b w:val="false"/>
                <w:i w:val="false"/>
                <w:color w:val="000000"/>
                <w:sz w:val="20"/>
              </w:rPr>
              <w:t>
1. Шикізаттың кіріс бақылауы</w:t>
            </w:r>
          </w:p>
          <w:bookmarkEnd w:id="2497"/>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Шикізатты жібіту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Балықты тазалау және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5. Балықты жуу</w:t>
            </w:r>
          </w:p>
          <w:p>
            <w:pPr>
              <w:spacing w:after="20"/>
              <w:ind w:left="20"/>
              <w:jc w:val="both"/>
            </w:pPr>
            <w:r>
              <w:rPr>
                <w:rFonts w:ascii="Times New Roman"/>
                <w:b w:val="false"/>
                <w:i w:val="false"/>
                <w:color w:val="000000"/>
                <w:sz w:val="20"/>
              </w:rPr>
              <w:t>
</w:t>
            </w:r>
            <w:r>
              <w:rPr>
                <w:rFonts w:ascii="Times New Roman"/>
                <w:b w:val="false"/>
                <w:i w:val="false"/>
                <w:color w:val="000000"/>
                <w:sz w:val="20"/>
              </w:rPr>
              <w:t>6. Банкаларға мөлшерлеу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7. Май құю</w:t>
            </w:r>
          </w:p>
          <w:p>
            <w:pPr>
              <w:spacing w:after="20"/>
              <w:ind w:left="20"/>
              <w:jc w:val="both"/>
            </w:pPr>
            <w:r>
              <w:rPr>
                <w:rFonts w:ascii="Times New Roman"/>
                <w:b w:val="false"/>
                <w:i w:val="false"/>
                <w:color w:val="000000"/>
                <w:sz w:val="20"/>
              </w:rPr>
              <w:t>
</w:t>
            </w:r>
            <w:r>
              <w:rPr>
                <w:rFonts w:ascii="Times New Roman"/>
                <w:b w:val="false"/>
                <w:i w:val="false"/>
                <w:color w:val="000000"/>
                <w:sz w:val="20"/>
              </w:rPr>
              <w:t>8. Тығындау (домалату)</w:t>
            </w:r>
          </w:p>
          <w:p>
            <w:pPr>
              <w:spacing w:after="20"/>
              <w:ind w:left="20"/>
              <w:jc w:val="both"/>
            </w:pPr>
            <w:r>
              <w:rPr>
                <w:rFonts w:ascii="Times New Roman"/>
                <w:b w:val="false"/>
                <w:i w:val="false"/>
                <w:color w:val="000000"/>
                <w:sz w:val="20"/>
              </w:rPr>
              <w:t>
</w:t>
            </w:r>
            <w:r>
              <w:rPr>
                <w:rFonts w:ascii="Times New Roman"/>
                <w:b w:val="false"/>
                <w:i w:val="false"/>
                <w:color w:val="000000"/>
                <w:sz w:val="20"/>
              </w:rPr>
              <w:t>9. Жуу</w:t>
            </w:r>
          </w:p>
          <w:p>
            <w:pPr>
              <w:spacing w:after="20"/>
              <w:ind w:left="20"/>
              <w:jc w:val="both"/>
            </w:pPr>
            <w:r>
              <w:rPr>
                <w:rFonts w:ascii="Times New Roman"/>
                <w:b w:val="false"/>
                <w:i w:val="false"/>
                <w:color w:val="000000"/>
                <w:sz w:val="20"/>
              </w:rPr>
              <w:t>
</w:t>
            </w:r>
            <w:r>
              <w:rPr>
                <w:rFonts w:ascii="Times New Roman"/>
                <w:b w:val="false"/>
                <w:i w:val="false"/>
                <w:color w:val="000000"/>
                <w:sz w:val="20"/>
              </w:rPr>
              <w:t>10. Зарарсыздандыру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11. Таңбалау және таңбалау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Консервілердің қартаюы</w:t>
            </w:r>
          </w:p>
          <w:p>
            <w:pPr>
              <w:spacing w:after="20"/>
              <w:ind w:left="20"/>
              <w:jc w:val="both"/>
            </w:pPr>
            <w:r>
              <w:rPr>
                <w:rFonts w:ascii="Times New Roman"/>
                <w:b w:val="false"/>
                <w:i w:val="false"/>
                <w:color w:val="000000"/>
                <w:sz w:val="20"/>
              </w:rPr>
              <w:t>
13. Іске асыру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34" w:id="2498"/>
          <w:p>
            <w:pPr>
              <w:spacing w:after="20"/>
              <w:ind w:left="20"/>
              <w:jc w:val="both"/>
            </w:pPr>
            <w:r>
              <w:rPr>
                <w:rFonts w:ascii="Times New Roman"/>
                <w:b w:val="false"/>
                <w:i w:val="false"/>
                <w:color w:val="000000"/>
                <w:sz w:val="20"/>
              </w:rPr>
              <w:t>
1. Шикізаттың кіріс бақылауы</w:t>
            </w:r>
          </w:p>
          <w:bookmarkEnd w:id="2498"/>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Шикізатты жібіту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Балықты тазалау және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5. Балықты жуу</w:t>
            </w:r>
          </w:p>
          <w:p>
            <w:pPr>
              <w:spacing w:after="20"/>
              <w:ind w:left="20"/>
              <w:jc w:val="both"/>
            </w:pPr>
            <w:r>
              <w:rPr>
                <w:rFonts w:ascii="Times New Roman"/>
                <w:b w:val="false"/>
                <w:i w:val="false"/>
                <w:color w:val="000000"/>
                <w:sz w:val="20"/>
              </w:rPr>
              <w:t>
</w:t>
            </w:r>
            <w:r>
              <w:rPr>
                <w:rFonts w:ascii="Times New Roman"/>
                <w:b w:val="false"/>
                <w:i w:val="false"/>
                <w:color w:val="000000"/>
                <w:sz w:val="20"/>
              </w:rPr>
              <w:t>6. Банкаларға мөлшерлеу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7. Май құю</w:t>
            </w:r>
          </w:p>
          <w:p>
            <w:pPr>
              <w:spacing w:after="20"/>
              <w:ind w:left="20"/>
              <w:jc w:val="both"/>
            </w:pPr>
            <w:r>
              <w:rPr>
                <w:rFonts w:ascii="Times New Roman"/>
                <w:b w:val="false"/>
                <w:i w:val="false"/>
                <w:color w:val="000000"/>
                <w:sz w:val="20"/>
              </w:rPr>
              <w:t>
</w:t>
            </w:r>
            <w:r>
              <w:rPr>
                <w:rFonts w:ascii="Times New Roman"/>
                <w:b w:val="false"/>
                <w:i w:val="false"/>
                <w:color w:val="000000"/>
                <w:sz w:val="20"/>
              </w:rPr>
              <w:t>8. Тығындау (домалату)</w:t>
            </w:r>
          </w:p>
          <w:p>
            <w:pPr>
              <w:spacing w:after="20"/>
              <w:ind w:left="20"/>
              <w:jc w:val="both"/>
            </w:pPr>
            <w:r>
              <w:rPr>
                <w:rFonts w:ascii="Times New Roman"/>
                <w:b w:val="false"/>
                <w:i w:val="false"/>
                <w:color w:val="000000"/>
                <w:sz w:val="20"/>
              </w:rPr>
              <w:t>
</w:t>
            </w:r>
            <w:r>
              <w:rPr>
                <w:rFonts w:ascii="Times New Roman"/>
                <w:b w:val="false"/>
                <w:i w:val="false"/>
                <w:color w:val="000000"/>
                <w:sz w:val="20"/>
              </w:rPr>
              <w:t>9. Жуу</w:t>
            </w:r>
          </w:p>
          <w:p>
            <w:pPr>
              <w:spacing w:after="20"/>
              <w:ind w:left="20"/>
              <w:jc w:val="both"/>
            </w:pPr>
            <w:r>
              <w:rPr>
                <w:rFonts w:ascii="Times New Roman"/>
                <w:b w:val="false"/>
                <w:i w:val="false"/>
                <w:color w:val="000000"/>
                <w:sz w:val="20"/>
              </w:rPr>
              <w:t>
</w:t>
            </w:r>
            <w:r>
              <w:rPr>
                <w:rFonts w:ascii="Times New Roman"/>
                <w:b w:val="false"/>
                <w:i w:val="false"/>
                <w:color w:val="000000"/>
                <w:sz w:val="20"/>
              </w:rPr>
              <w:t>10. Зарарсыздандыру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11. Таңбалау және таңбалау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Консервілердің қартаюы</w:t>
            </w:r>
          </w:p>
          <w:p>
            <w:pPr>
              <w:spacing w:after="20"/>
              <w:ind w:left="20"/>
              <w:jc w:val="both"/>
            </w:pPr>
            <w:r>
              <w:rPr>
                <w:rFonts w:ascii="Times New Roman"/>
                <w:b w:val="false"/>
                <w:i w:val="false"/>
                <w:color w:val="000000"/>
                <w:sz w:val="20"/>
              </w:rPr>
              <w:t>
13. Іске асыру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1604139000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Сардинеллалардан жасалған дайын өнімдер мен консервілер, шпаттар мен шпраттар тұтастай немесе бөлшектеп, бірақ толтырылмаған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Майдағы спраттар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46" w:id="2499"/>
          <w:p>
            <w:pPr>
              <w:spacing w:after="20"/>
              <w:ind w:left="20"/>
              <w:jc w:val="both"/>
            </w:pPr>
            <w:r>
              <w:rPr>
                <w:rFonts w:ascii="Times New Roman"/>
                <w:b w:val="false"/>
                <w:i w:val="false"/>
                <w:color w:val="000000"/>
                <w:sz w:val="20"/>
              </w:rPr>
              <w:t>
1. Кіріс бақылауы</w:t>
            </w:r>
          </w:p>
          <w:bookmarkEnd w:id="2499"/>
          <w:p>
            <w:pPr>
              <w:spacing w:after="20"/>
              <w:ind w:left="20"/>
              <w:jc w:val="both"/>
            </w:pPr>
            <w:r>
              <w:rPr>
                <w:rFonts w:ascii="Times New Roman"/>
                <w:b w:val="false"/>
                <w:i w:val="false"/>
                <w:color w:val="000000"/>
                <w:sz w:val="20"/>
              </w:rPr>
              <w:t>
</w:t>
            </w:r>
            <w:r>
              <w:rPr>
                <w:rFonts w:ascii="Times New Roman"/>
                <w:b w:val="false"/>
                <w:i w:val="false"/>
                <w:color w:val="000000"/>
                <w:sz w:val="20"/>
              </w:rPr>
              <w:t>2.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Шикізатты жібіту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Балықты шыбықтарға байлау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Балықты жуу</w:t>
            </w:r>
          </w:p>
          <w:p>
            <w:pPr>
              <w:spacing w:after="20"/>
              <w:ind w:left="20"/>
              <w:jc w:val="both"/>
            </w:pPr>
            <w:r>
              <w:rPr>
                <w:rFonts w:ascii="Times New Roman"/>
                <w:b w:val="false"/>
                <w:i w:val="false"/>
                <w:color w:val="000000"/>
                <w:sz w:val="20"/>
              </w:rPr>
              <w:t>
</w:t>
            </w:r>
            <w:r>
              <w:rPr>
                <w:rFonts w:ascii="Times New Roman"/>
                <w:b w:val="false"/>
                <w:i w:val="false"/>
                <w:color w:val="000000"/>
                <w:sz w:val="20"/>
              </w:rPr>
              <w:t>6. Балықты ыстау камерасында термиялық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Банкаларға мөлшерлеу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8. Май құю</w:t>
            </w:r>
          </w:p>
          <w:p>
            <w:pPr>
              <w:spacing w:after="20"/>
              <w:ind w:left="20"/>
              <w:jc w:val="both"/>
            </w:pPr>
            <w:r>
              <w:rPr>
                <w:rFonts w:ascii="Times New Roman"/>
                <w:b w:val="false"/>
                <w:i w:val="false"/>
                <w:color w:val="000000"/>
                <w:sz w:val="20"/>
              </w:rPr>
              <w:t>
</w:t>
            </w:r>
            <w:r>
              <w:rPr>
                <w:rFonts w:ascii="Times New Roman"/>
                <w:b w:val="false"/>
                <w:i w:val="false"/>
                <w:color w:val="000000"/>
                <w:sz w:val="20"/>
              </w:rPr>
              <w:t>9. Тығындау (домалату)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10. Жуу</w:t>
            </w:r>
          </w:p>
          <w:p>
            <w:pPr>
              <w:spacing w:after="20"/>
              <w:ind w:left="20"/>
              <w:jc w:val="both"/>
            </w:pPr>
            <w:r>
              <w:rPr>
                <w:rFonts w:ascii="Times New Roman"/>
                <w:b w:val="false"/>
                <w:i w:val="false"/>
                <w:color w:val="000000"/>
                <w:sz w:val="20"/>
              </w:rPr>
              <w:t>
</w:t>
            </w:r>
            <w:r>
              <w:rPr>
                <w:rFonts w:ascii="Times New Roman"/>
                <w:b w:val="false"/>
                <w:i w:val="false"/>
                <w:color w:val="000000"/>
                <w:sz w:val="20"/>
              </w:rPr>
              <w:t>11. Зарарсыздандыру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12. Таңбалау және таңбалау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Консервілердің қартаюы</w:t>
            </w:r>
          </w:p>
          <w:p>
            <w:pPr>
              <w:spacing w:after="20"/>
              <w:ind w:left="20"/>
              <w:jc w:val="both"/>
            </w:pPr>
            <w:r>
              <w:rPr>
                <w:rFonts w:ascii="Times New Roman"/>
                <w:b w:val="false"/>
                <w:i w:val="false"/>
                <w:color w:val="000000"/>
                <w:sz w:val="20"/>
              </w:rPr>
              <w:t>
14. Іске асыру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59" w:id="2500"/>
          <w:p>
            <w:pPr>
              <w:spacing w:after="20"/>
              <w:ind w:left="20"/>
              <w:jc w:val="both"/>
            </w:pPr>
            <w:r>
              <w:rPr>
                <w:rFonts w:ascii="Times New Roman"/>
                <w:b w:val="false"/>
                <w:i w:val="false"/>
                <w:color w:val="000000"/>
                <w:sz w:val="20"/>
              </w:rPr>
              <w:t>
1. Кіріс бақылауы</w:t>
            </w:r>
          </w:p>
          <w:bookmarkEnd w:id="2500"/>
          <w:p>
            <w:pPr>
              <w:spacing w:after="20"/>
              <w:ind w:left="20"/>
              <w:jc w:val="both"/>
            </w:pPr>
            <w:r>
              <w:rPr>
                <w:rFonts w:ascii="Times New Roman"/>
                <w:b w:val="false"/>
                <w:i w:val="false"/>
                <w:color w:val="000000"/>
                <w:sz w:val="20"/>
              </w:rPr>
              <w:t>
</w:t>
            </w:r>
            <w:r>
              <w:rPr>
                <w:rFonts w:ascii="Times New Roman"/>
                <w:b w:val="false"/>
                <w:i w:val="false"/>
                <w:color w:val="000000"/>
                <w:sz w:val="20"/>
              </w:rPr>
              <w:t>2.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Шикізатты жібіту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Балықты шыбықтарға байлау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Балықты жуу</w:t>
            </w:r>
          </w:p>
          <w:p>
            <w:pPr>
              <w:spacing w:after="20"/>
              <w:ind w:left="20"/>
              <w:jc w:val="both"/>
            </w:pPr>
            <w:r>
              <w:rPr>
                <w:rFonts w:ascii="Times New Roman"/>
                <w:b w:val="false"/>
                <w:i w:val="false"/>
                <w:color w:val="000000"/>
                <w:sz w:val="20"/>
              </w:rPr>
              <w:t>
</w:t>
            </w:r>
            <w:r>
              <w:rPr>
                <w:rFonts w:ascii="Times New Roman"/>
                <w:b w:val="false"/>
                <w:i w:val="false"/>
                <w:color w:val="000000"/>
                <w:sz w:val="20"/>
              </w:rPr>
              <w:t>6. Балықты ыстау камерасында термиялық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Банкаларға мөлшерлеу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8. Май құю</w:t>
            </w:r>
          </w:p>
          <w:p>
            <w:pPr>
              <w:spacing w:after="20"/>
              <w:ind w:left="20"/>
              <w:jc w:val="both"/>
            </w:pPr>
            <w:r>
              <w:rPr>
                <w:rFonts w:ascii="Times New Roman"/>
                <w:b w:val="false"/>
                <w:i w:val="false"/>
                <w:color w:val="000000"/>
                <w:sz w:val="20"/>
              </w:rPr>
              <w:t>
</w:t>
            </w:r>
            <w:r>
              <w:rPr>
                <w:rFonts w:ascii="Times New Roman"/>
                <w:b w:val="false"/>
                <w:i w:val="false"/>
                <w:color w:val="000000"/>
                <w:sz w:val="20"/>
              </w:rPr>
              <w:t>9. Тығындау (домалату)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10. Жуу</w:t>
            </w:r>
          </w:p>
          <w:p>
            <w:pPr>
              <w:spacing w:after="20"/>
              <w:ind w:left="20"/>
              <w:jc w:val="both"/>
            </w:pPr>
            <w:r>
              <w:rPr>
                <w:rFonts w:ascii="Times New Roman"/>
                <w:b w:val="false"/>
                <w:i w:val="false"/>
                <w:color w:val="000000"/>
                <w:sz w:val="20"/>
              </w:rPr>
              <w:t>
</w:t>
            </w:r>
            <w:r>
              <w:rPr>
                <w:rFonts w:ascii="Times New Roman"/>
                <w:b w:val="false"/>
                <w:i w:val="false"/>
                <w:color w:val="000000"/>
                <w:sz w:val="20"/>
              </w:rPr>
              <w:t>11. Зарарсыздандыру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12. Таңбалау және таңбалау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Консервілердің қартаюы</w:t>
            </w:r>
          </w:p>
          <w:p>
            <w:pPr>
              <w:spacing w:after="20"/>
              <w:ind w:left="20"/>
              <w:jc w:val="both"/>
            </w:pPr>
            <w:r>
              <w:rPr>
                <w:rFonts w:ascii="Times New Roman"/>
                <w:b w:val="false"/>
                <w:i w:val="false"/>
                <w:color w:val="000000"/>
                <w:sz w:val="20"/>
              </w:rPr>
              <w:t>
14. Іске асыру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1604139000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Сардинеллалардан жасалған дайын өнімдер мен консервілер, шпаттар мен шпраттар тұтастай немесе бөлшектеп, бірақ толтырылмаған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қосылған табиғи сардинелла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72" w:id="2501"/>
          <w:p>
            <w:pPr>
              <w:spacing w:after="20"/>
              <w:ind w:left="20"/>
              <w:jc w:val="both"/>
            </w:pPr>
            <w:r>
              <w:rPr>
                <w:rFonts w:ascii="Times New Roman"/>
                <w:b w:val="false"/>
                <w:i w:val="false"/>
                <w:color w:val="000000"/>
                <w:sz w:val="20"/>
              </w:rPr>
              <w:t>
1. Шикізаттың кіріс бақылауы</w:t>
            </w:r>
          </w:p>
          <w:bookmarkEnd w:id="2501"/>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Шикізатты жібіту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Балықты тазалау және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5. Балықты жуу</w:t>
            </w:r>
          </w:p>
          <w:p>
            <w:pPr>
              <w:spacing w:after="20"/>
              <w:ind w:left="20"/>
              <w:jc w:val="both"/>
            </w:pPr>
            <w:r>
              <w:rPr>
                <w:rFonts w:ascii="Times New Roman"/>
                <w:b w:val="false"/>
                <w:i w:val="false"/>
                <w:color w:val="000000"/>
                <w:sz w:val="20"/>
              </w:rPr>
              <w:t>
</w:t>
            </w:r>
            <w:r>
              <w:rPr>
                <w:rFonts w:ascii="Times New Roman"/>
                <w:b w:val="false"/>
                <w:i w:val="false"/>
                <w:color w:val="000000"/>
                <w:sz w:val="20"/>
              </w:rPr>
              <w:t>6. Банкаларға мөлшерлеу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7. Май құю</w:t>
            </w:r>
          </w:p>
          <w:p>
            <w:pPr>
              <w:spacing w:after="20"/>
              <w:ind w:left="20"/>
              <w:jc w:val="both"/>
            </w:pPr>
            <w:r>
              <w:rPr>
                <w:rFonts w:ascii="Times New Roman"/>
                <w:b w:val="false"/>
                <w:i w:val="false"/>
                <w:color w:val="000000"/>
                <w:sz w:val="20"/>
              </w:rPr>
              <w:t>
</w:t>
            </w:r>
            <w:r>
              <w:rPr>
                <w:rFonts w:ascii="Times New Roman"/>
                <w:b w:val="false"/>
                <w:i w:val="false"/>
                <w:color w:val="000000"/>
                <w:sz w:val="20"/>
              </w:rPr>
              <w:t>8. Тығындау (домалату)</w:t>
            </w:r>
          </w:p>
          <w:p>
            <w:pPr>
              <w:spacing w:after="20"/>
              <w:ind w:left="20"/>
              <w:jc w:val="both"/>
            </w:pPr>
            <w:r>
              <w:rPr>
                <w:rFonts w:ascii="Times New Roman"/>
                <w:b w:val="false"/>
                <w:i w:val="false"/>
                <w:color w:val="000000"/>
                <w:sz w:val="20"/>
              </w:rPr>
              <w:t>
</w:t>
            </w:r>
            <w:r>
              <w:rPr>
                <w:rFonts w:ascii="Times New Roman"/>
                <w:b w:val="false"/>
                <w:i w:val="false"/>
                <w:color w:val="000000"/>
                <w:sz w:val="20"/>
              </w:rPr>
              <w:t>9. Жуу</w:t>
            </w:r>
          </w:p>
          <w:p>
            <w:pPr>
              <w:spacing w:after="20"/>
              <w:ind w:left="20"/>
              <w:jc w:val="both"/>
            </w:pPr>
            <w:r>
              <w:rPr>
                <w:rFonts w:ascii="Times New Roman"/>
                <w:b w:val="false"/>
                <w:i w:val="false"/>
                <w:color w:val="000000"/>
                <w:sz w:val="20"/>
              </w:rPr>
              <w:t>
</w:t>
            </w:r>
            <w:r>
              <w:rPr>
                <w:rFonts w:ascii="Times New Roman"/>
                <w:b w:val="false"/>
                <w:i w:val="false"/>
                <w:color w:val="000000"/>
                <w:sz w:val="20"/>
              </w:rPr>
              <w:t>10. Зарарсыздандыру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11. Таңбалау және таңбалау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Консервілердің қартаюы</w:t>
            </w:r>
          </w:p>
          <w:p>
            <w:pPr>
              <w:spacing w:after="20"/>
              <w:ind w:left="20"/>
              <w:jc w:val="both"/>
            </w:pPr>
            <w:r>
              <w:rPr>
                <w:rFonts w:ascii="Times New Roman"/>
                <w:b w:val="false"/>
                <w:i w:val="false"/>
                <w:color w:val="000000"/>
                <w:sz w:val="20"/>
              </w:rPr>
              <w:t>
13. Іске асыру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84" w:id="2502"/>
          <w:p>
            <w:pPr>
              <w:spacing w:after="20"/>
              <w:ind w:left="20"/>
              <w:jc w:val="both"/>
            </w:pPr>
            <w:r>
              <w:rPr>
                <w:rFonts w:ascii="Times New Roman"/>
                <w:b w:val="false"/>
                <w:i w:val="false"/>
                <w:color w:val="000000"/>
                <w:sz w:val="20"/>
              </w:rPr>
              <w:t>
1. Шикізаттың кіріс бақылауы</w:t>
            </w:r>
          </w:p>
          <w:bookmarkEnd w:id="2502"/>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Шикізатты жібіту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Балықты тазалау және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5. Балықты жуу</w:t>
            </w:r>
          </w:p>
          <w:p>
            <w:pPr>
              <w:spacing w:after="20"/>
              <w:ind w:left="20"/>
              <w:jc w:val="both"/>
            </w:pPr>
            <w:r>
              <w:rPr>
                <w:rFonts w:ascii="Times New Roman"/>
                <w:b w:val="false"/>
                <w:i w:val="false"/>
                <w:color w:val="000000"/>
                <w:sz w:val="20"/>
              </w:rPr>
              <w:t>
</w:t>
            </w:r>
            <w:r>
              <w:rPr>
                <w:rFonts w:ascii="Times New Roman"/>
                <w:b w:val="false"/>
                <w:i w:val="false"/>
                <w:color w:val="000000"/>
                <w:sz w:val="20"/>
              </w:rPr>
              <w:t>6. Банкаларға мөлшерлеу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7. Май құю</w:t>
            </w:r>
          </w:p>
          <w:p>
            <w:pPr>
              <w:spacing w:after="20"/>
              <w:ind w:left="20"/>
              <w:jc w:val="both"/>
            </w:pPr>
            <w:r>
              <w:rPr>
                <w:rFonts w:ascii="Times New Roman"/>
                <w:b w:val="false"/>
                <w:i w:val="false"/>
                <w:color w:val="000000"/>
                <w:sz w:val="20"/>
              </w:rPr>
              <w:t>
</w:t>
            </w:r>
            <w:r>
              <w:rPr>
                <w:rFonts w:ascii="Times New Roman"/>
                <w:b w:val="false"/>
                <w:i w:val="false"/>
                <w:color w:val="000000"/>
                <w:sz w:val="20"/>
              </w:rPr>
              <w:t>8. Тығындау (домалату)</w:t>
            </w:r>
          </w:p>
          <w:p>
            <w:pPr>
              <w:spacing w:after="20"/>
              <w:ind w:left="20"/>
              <w:jc w:val="both"/>
            </w:pPr>
            <w:r>
              <w:rPr>
                <w:rFonts w:ascii="Times New Roman"/>
                <w:b w:val="false"/>
                <w:i w:val="false"/>
                <w:color w:val="000000"/>
                <w:sz w:val="20"/>
              </w:rPr>
              <w:t>
</w:t>
            </w:r>
            <w:r>
              <w:rPr>
                <w:rFonts w:ascii="Times New Roman"/>
                <w:b w:val="false"/>
                <w:i w:val="false"/>
                <w:color w:val="000000"/>
                <w:sz w:val="20"/>
              </w:rPr>
              <w:t>9. Жуу</w:t>
            </w:r>
          </w:p>
          <w:p>
            <w:pPr>
              <w:spacing w:after="20"/>
              <w:ind w:left="20"/>
              <w:jc w:val="both"/>
            </w:pPr>
            <w:r>
              <w:rPr>
                <w:rFonts w:ascii="Times New Roman"/>
                <w:b w:val="false"/>
                <w:i w:val="false"/>
                <w:color w:val="000000"/>
                <w:sz w:val="20"/>
              </w:rPr>
              <w:t>
</w:t>
            </w:r>
            <w:r>
              <w:rPr>
                <w:rFonts w:ascii="Times New Roman"/>
                <w:b w:val="false"/>
                <w:i w:val="false"/>
                <w:color w:val="000000"/>
                <w:sz w:val="20"/>
              </w:rPr>
              <w:t>10. Зарарсыздандыру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11. Таңбалау және таңбалау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Консервілердің қартаюы</w:t>
            </w:r>
          </w:p>
          <w:p>
            <w:pPr>
              <w:spacing w:after="20"/>
              <w:ind w:left="20"/>
              <w:jc w:val="both"/>
            </w:pPr>
            <w:r>
              <w:rPr>
                <w:rFonts w:ascii="Times New Roman"/>
                <w:b w:val="false"/>
                <w:i w:val="false"/>
                <w:color w:val="000000"/>
                <w:sz w:val="20"/>
              </w:rPr>
              <w:t>
13. Іске асыру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1604139000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Сардинеллалардан жасалған дайын өнімдер мен консервілер, шпаттар мен шпраттар тұтастай немесе бөлшектеп, бірақ толтырылмаған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Майда бланширленген сардинелла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96" w:id="2503"/>
          <w:p>
            <w:pPr>
              <w:spacing w:after="20"/>
              <w:ind w:left="20"/>
              <w:jc w:val="both"/>
            </w:pPr>
            <w:r>
              <w:rPr>
                <w:rFonts w:ascii="Times New Roman"/>
                <w:b w:val="false"/>
                <w:i w:val="false"/>
                <w:color w:val="000000"/>
                <w:sz w:val="20"/>
              </w:rPr>
              <w:t>
1. Шикізаттың кіріс бақылауы</w:t>
            </w:r>
          </w:p>
          <w:bookmarkEnd w:id="2503"/>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Шикізатты жібіту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Балықты тазалау және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5. Балықты жуу</w:t>
            </w:r>
          </w:p>
          <w:p>
            <w:pPr>
              <w:spacing w:after="20"/>
              <w:ind w:left="20"/>
              <w:jc w:val="both"/>
            </w:pPr>
            <w:r>
              <w:rPr>
                <w:rFonts w:ascii="Times New Roman"/>
                <w:b w:val="false"/>
                <w:i w:val="false"/>
                <w:color w:val="000000"/>
                <w:sz w:val="20"/>
              </w:rPr>
              <w:t>
</w:t>
            </w:r>
            <w:r>
              <w:rPr>
                <w:rFonts w:ascii="Times New Roman"/>
                <w:b w:val="false"/>
                <w:i w:val="false"/>
                <w:color w:val="000000"/>
                <w:sz w:val="20"/>
              </w:rPr>
              <w:t>6. Банкаларға мөлшерлеу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7. Май құю</w:t>
            </w:r>
          </w:p>
          <w:p>
            <w:pPr>
              <w:spacing w:after="20"/>
              <w:ind w:left="20"/>
              <w:jc w:val="both"/>
            </w:pPr>
            <w:r>
              <w:rPr>
                <w:rFonts w:ascii="Times New Roman"/>
                <w:b w:val="false"/>
                <w:i w:val="false"/>
                <w:color w:val="000000"/>
                <w:sz w:val="20"/>
              </w:rPr>
              <w:t>
</w:t>
            </w:r>
            <w:r>
              <w:rPr>
                <w:rFonts w:ascii="Times New Roman"/>
                <w:b w:val="false"/>
                <w:i w:val="false"/>
                <w:color w:val="000000"/>
                <w:sz w:val="20"/>
              </w:rPr>
              <w:t>8. Тығындау (домалату)</w:t>
            </w:r>
          </w:p>
          <w:p>
            <w:pPr>
              <w:spacing w:after="20"/>
              <w:ind w:left="20"/>
              <w:jc w:val="both"/>
            </w:pPr>
            <w:r>
              <w:rPr>
                <w:rFonts w:ascii="Times New Roman"/>
                <w:b w:val="false"/>
                <w:i w:val="false"/>
                <w:color w:val="000000"/>
                <w:sz w:val="20"/>
              </w:rPr>
              <w:t>
</w:t>
            </w:r>
            <w:r>
              <w:rPr>
                <w:rFonts w:ascii="Times New Roman"/>
                <w:b w:val="false"/>
                <w:i w:val="false"/>
                <w:color w:val="000000"/>
                <w:sz w:val="20"/>
              </w:rPr>
              <w:t>9. Жуу</w:t>
            </w:r>
          </w:p>
          <w:p>
            <w:pPr>
              <w:spacing w:after="20"/>
              <w:ind w:left="20"/>
              <w:jc w:val="both"/>
            </w:pPr>
            <w:r>
              <w:rPr>
                <w:rFonts w:ascii="Times New Roman"/>
                <w:b w:val="false"/>
                <w:i w:val="false"/>
                <w:color w:val="000000"/>
                <w:sz w:val="20"/>
              </w:rPr>
              <w:t>
</w:t>
            </w:r>
            <w:r>
              <w:rPr>
                <w:rFonts w:ascii="Times New Roman"/>
                <w:b w:val="false"/>
                <w:i w:val="false"/>
                <w:color w:val="000000"/>
                <w:sz w:val="20"/>
              </w:rPr>
              <w:t>10. Зарарсыздандыру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11. Таңбалау және таңбалау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Консервілердің қартаюы</w:t>
            </w:r>
          </w:p>
          <w:p>
            <w:pPr>
              <w:spacing w:after="20"/>
              <w:ind w:left="20"/>
              <w:jc w:val="both"/>
            </w:pPr>
            <w:r>
              <w:rPr>
                <w:rFonts w:ascii="Times New Roman"/>
                <w:b w:val="false"/>
                <w:i w:val="false"/>
                <w:color w:val="000000"/>
                <w:sz w:val="20"/>
              </w:rPr>
              <w:t>
13. Іске асыру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08" w:id="2504"/>
          <w:p>
            <w:pPr>
              <w:spacing w:after="20"/>
              <w:ind w:left="20"/>
              <w:jc w:val="both"/>
            </w:pPr>
            <w:r>
              <w:rPr>
                <w:rFonts w:ascii="Times New Roman"/>
                <w:b w:val="false"/>
                <w:i w:val="false"/>
                <w:color w:val="000000"/>
                <w:sz w:val="20"/>
              </w:rPr>
              <w:t>
1. Шикізаттың кіріс бақылауы</w:t>
            </w:r>
          </w:p>
          <w:bookmarkEnd w:id="2504"/>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Шикізатты жібіту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Балықты тазалау және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5. Балықты жуу</w:t>
            </w:r>
          </w:p>
          <w:p>
            <w:pPr>
              <w:spacing w:after="20"/>
              <w:ind w:left="20"/>
              <w:jc w:val="both"/>
            </w:pPr>
            <w:r>
              <w:rPr>
                <w:rFonts w:ascii="Times New Roman"/>
                <w:b w:val="false"/>
                <w:i w:val="false"/>
                <w:color w:val="000000"/>
                <w:sz w:val="20"/>
              </w:rPr>
              <w:t>
</w:t>
            </w:r>
            <w:r>
              <w:rPr>
                <w:rFonts w:ascii="Times New Roman"/>
                <w:b w:val="false"/>
                <w:i w:val="false"/>
                <w:color w:val="000000"/>
                <w:sz w:val="20"/>
              </w:rPr>
              <w:t>6. Банкаларға мөлшерлеу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7. Май құю</w:t>
            </w:r>
          </w:p>
          <w:p>
            <w:pPr>
              <w:spacing w:after="20"/>
              <w:ind w:left="20"/>
              <w:jc w:val="both"/>
            </w:pPr>
            <w:r>
              <w:rPr>
                <w:rFonts w:ascii="Times New Roman"/>
                <w:b w:val="false"/>
                <w:i w:val="false"/>
                <w:color w:val="000000"/>
                <w:sz w:val="20"/>
              </w:rPr>
              <w:t>
</w:t>
            </w:r>
            <w:r>
              <w:rPr>
                <w:rFonts w:ascii="Times New Roman"/>
                <w:b w:val="false"/>
                <w:i w:val="false"/>
                <w:color w:val="000000"/>
                <w:sz w:val="20"/>
              </w:rPr>
              <w:t>8. Тығындау (домалату)</w:t>
            </w:r>
          </w:p>
          <w:p>
            <w:pPr>
              <w:spacing w:after="20"/>
              <w:ind w:left="20"/>
              <w:jc w:val="both"/>
            </w:pPr>
            <w:r>
              <w:rPr>
                <w:rFonts w:ascii="Times New Roman"/>
                <w:b w:val="false"/>
                <w:i w:val="false"/>
                <w:color w:val="000000"/>
                <w:sz w:val="20"/>
              </w:rPr>
              <w:t>
</w:t>
            </w:r>
            <w:r>
              <w:rPr>
                <w:rFonts w:ascii="Times New Roman"/>
                <w:b w:val="false"/>
                <w:i w:val="false"/>
                <w:color w:val="000000"/>
                <w:sz w:val="20"/>
              </w:rPr>
              <w:t>9. Жуу</w:t>
            </w:r>
          </w:p>
          <w:p>
            <w:pPr>
              <w:spacing w:after="20"/>
              <w:ind w:left="20"/>
              <w:jc w:val="both"/>
            </w:pPr>
            <w:r>
              <w:rPr>
                <w:rFonts w:ascii="Times New Roman"/>
                <w:b w:val="false"/>
                <w:i w:val="false"/>
                <w:color w:val="000000"/>
                <w:sz w:val="20"/>
              </w:rPr>
              <w:t>
</w:t>
            </w:r>
            <w:r>
              <w:rPr>
                <w:rFonts w:ascii="Times New Roman"/>
                <w:b w:val="false"/>
                <w:i w:val="false"/>
                <w:color w:val="000000"/>
                <w:sz w:val="20"/>
              </w:rPr>
              <w:t>10. Зарарсыздандыру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11. Таңбалау және таңбалау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Консервілердің қартаюы</w:t>
            </w:r>
          </w:p>
          <w:p>
            <w:pPr>
              <w:spacing w:after="20"/>
              <w:ind w:left="20"/>
              <w:jc w:val="both"/>
            </w:pPr>
            <w:r>
              <w:rPr>
                <w:rFonts w:ascii="Times New Roman"/>
                <w:b w:val="false"/>
                <w:i w:val="false"/>
                <w:color w:val="000000"/>
                <w:sz w:val="20"/>
              </w:rPr>
              <w:t>
13. Іске асыру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1604139000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Сардинеллалардан жасалған дайын өнімдер мен консервілер, шпаттар мен шпраттар тұтастай немесе бөлшектеп, бірақ толтырылмаған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 тұздығында бөлінбеген Балтық килькасы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20" w:id="2505"/>
          <w:p>
            <w:pPr>
              <w:spacing w:after="20"/>
              <w:ind w:left="20"/>
              <w:jc w:val="both"/>
            </w:pPr>
            <w:r>
              <w:rPr>
                <w:rFonts w:ascii="Times New Roman"/>
                <w:b w:val="false"/>
                <w:i w:val="false"/>
                <w:color w:val="000000"/>
                <w:sz w:val="20"/>
              </w:rPr>
              <w:t>
1. Шикізаттың кіріс бақылауы</w:t>
            </w:r>
          </w:p>
          <w:bookmarkEnd w:id="2505"/>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Шикізатты жібіту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Балықты тазалау және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5. Балықты жуу</w:t>
            </w:r>
          </w:p>
          <w:p>
            <w:pPr>
              <w:spacing w:after="20"/>
              <w:ind w:left="20"/>
              <w:jc w:val="both"/>
            </w:pPr>
            <w:r>
              <w:rPr>
                <w:rFonts w:ascii="Times New Roman"/>
                <w:b w:val="false"/>
                <w:i w:val="false"/>
                <w:color w:val="000000"/>
                <w:sz w:val="20"/>
              </w:rPr>
              <w:t>
</w:t>
            </w:r>
            <w:r>
              <w:rPr>
                <w:rFonts w:ascii="Times New Roman"/>
                <w:b w:val="false"/>
                <w:i w:val="false"/>
                <w:color w:val="000000"/>
                <w:sz w:val="20"/>
              </w:rPr>
              <w:t>6. Банкаларға мөлшерлеу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7. Май құю</w:t>
            </w:r>
          </w:p>
          <w:p>
            <w:pPr>
              <w:spacing w:after="20"/>
              <w:ind w:left="20"/>
              <w:jc w:val="both"/>
            </w:pPr>
            <w:r>
              <w:rPr>
                <w:rFonts w:ascii="Times New Roman"/>
                <w:b w:val="false"/>
                <w:i w:val="false"/>
                <w:color w:val="000000"/>
                <w:sz w:val="20"/>
              </w:rPr>
              <w:t>
</w:t>
            </w:r>
            <w:r>
              <w:rPr>
                <w:rFonts w:ascii="Times New Roman"/>
                <w:b w:val="false"/>
                <w:i w:val="false"/>
                <w:color w:val="000000"/>
                <w:sz w:val="20"/>
              </w:rPr>
              <w:t>8. Тығындау (домалату)</w:t>
            </w:r>
          </w:p>
          <w:p>
            <w:pPr>
              <w:spacing w:after="20"/>
              <w:ind w:left="20"/>
              <w:jc w:val="both"/>
            </w:pPr>
            <w:r>
              <w:rPr>
                <w:rFonts w:ascii="Times New Roman"/>
                <w:b w:val="false"/>
                <w:i w:val="false"/>
                <w:color w:val="000000"/>
                <w:sz w:val="20"/>
              </w:rPr>
              <w:t>
</w:t>
            </w:r>
            <w:r>
              <w:rPr>
                <w:rFonts w:ascii="Times New Roman"/>
                <w:b w:val="false"/>
                <w:i w:val="false"/>
                <w:color w:val="000000"/>
                <w:sz w:val="20"/>
              </w:rPr>
              <w:t>9. Жуу</w:t>
            </w:r>
          </w:p>
          <w:p>
            <w:pPr>
              <w:spacing w:after="20"/>
              <w:ind w:left="20"/>
              <w:jc w:val="both"/>
            </w:pPr>
            <w:r>
              <w:rPr>
                <w:rFonts w:ascii="Times New Roman"/>
                <w:b w:val="false"/>
                <w:i w:val="false"/>
                <w:color w:val="000000"/>
                <w:sz w:val="20"/>
              </w:rPr>
              <w:t>
</w:t>
            </w:r>
            <w:r>
              <w:rPr>
                <w:rFonts w:ascii="Times New Roman"/>
                <w:b w:val="false"/>
                <w:i w:val="false"/>
                <w:color w:val="000000"/>
                <w:sz w:val="20"/>
              </w:rPr>
              <w:t>10. Зарарсыздандыру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11. Таңбалау және таңбалау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Консервілердің қартаюы</w:t>
            </w:r>
          </w:p>
          <w:p>
            <w:pPr>
              <w:spacing w:after="20"/>
              <w:ind w:left="20"/>
              <w:jc w:val="both"/>
            </w:pPr>
            <w:r>
              <w:rPr>
                <w:rFonts w:ascii="Times New Roman"/>
                <w:b w:val="false"/>
                <w:i w:val="false"/>
                <w:color w:val="000000"/>
                <w:sz w:val="20"/>
              </w:rPr>
              <w:t>
13. Іске асыру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32" w:id="2506"/>
          <w:p>
            <w:pPr>
              <w:spacing w:after="20"/>
              <w:ind w:left="20"/>
              <w:jc w:val="both"/>
            </w:pPr>
            <w:r>
              <w:rPr>
                <w:rFonts w:ascii="Times New Roman"/>
                <w:b w:val="false"/>
                <w:i w:val="false"/>
                <w:color w:val="000000"/>
                <w:sz w:val="20"/>
              </w:rPr>
              <w:t>
1. Шикізаттың кіріс бақылауы</w:t>
            </w:r>
          </w:p>
          <w:bookmarkEnd w:id="2506"/>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Шикізатты жібіту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Балықты тазалау және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5. Балықты жуу</w:t>
            </w:r>
          </w:p>
          <w:p>
            <w:pPr>
              <w:spacing w:after="20"/>
              <w:ind w:left="20"/>
              <w:jc w:val="both"/>
            </w:pPr>
            <w:r>
              <w:rPr>
                <w:rFonts w:ascii="Times New Roman"/>
                <w:b w:val="false"/>
                <w:i w:val="false"/>
                <w:color w:val="000000"/>
                <w:sz w:val="20"/>
              </w:rPr>
              <w:t>
</w:t>
            </w:r>
            <w:r>
              <w:rPr>
                <w:rFonts w:ascii="Times New Roman"/>
                <w:b w:val="false"/>
                <w:i w:val="false"/>
                <w:color w:val="000000"/>
                <w:sz w:val="20"/>
              </w:rPr>
              <w:t>6. Банкаларға мөлшерлеу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7. Май құю</w:t>
            </w:r>
          </w:p>
          <w:p>
            <w:pPr>
              <w:spacing w:after="20"/>
              <w:ind w:left="20"/>
              <w:jc w:val="both"/>
            </w:pPr>
            <w:r>
              <w:rPr>
                <w:rFonts w:ascii="Times New Roman"/>
                <w:b w:val="false"/>
                <w:i w:val="false"/>
                <w:color w:val="000000"/>
                <w:sz w:val="20"/>
              </w:rPr>
              <w:t>
</w:t>
            </w:r>
            <w:r>
              <w:rPr>
                <w:rFonts w:ascii="Times New Roman"/>
                <w:b w:val="false"/>
                <w:i w:val="false"/>
                <w:color w:val="000000"/>
                <w:sz w:val="20"/>
              </w:rPr>
              <w:t>8. Тығындау (домалату)</w:t>
            </w:r>
          </w:p>
          <w:p>
            <w:pPr>
              <w:spacing w:after="20"/>
              <w:ind w:left="20"/>
              <w:jc w:val="both"/>
            </w:pPr>
            <w:r>
              <w:rPr>
                <w:rFonts w:ascii="Times New Roman"/>
                <w:b w:val="false"/>
                <w:i w:val="false"/>
                <w:color w:val="000000"/>
                <w:sz w:val="20"/>
              </w:rPr>
              <w:t>
</w:t>
            </w:r>
            <w:r>
              <w:rPr>
                <w:rFonts w:ascii="Times New Roman"/>
                <w:b w:val="false"/>
                <w:i w:val="false"/>
                <w:color w:val="000000"/>
                <w:sz w:val="20"/>
              </w:rPr>
              <w:t>9. Жуу</w:t>
            </w:r>
          </w:p>
          <w:p>
            <w:pPr>
              <w:spacing w:after="20"/>
              <w:ind w:left="20"/>
              <w:jc w:val="both"/>
            </w:pPr>
            <w:r>
              <w:rPr>
                <w:rFonts w:ascii="Times New Roman"/>
                <w:b w:val="false"/>
                <w:i w:val="false"/>
                <w:color w:val="000000"/>
                <w:sz w:val="20"/>
              </w:rPr>
              <w:t>
</w:t>
            </w:r>
            <w:r>
              <w:rPr>
                <w:rFonts w:ascii="Times New Roman"/>
                <w:b w:val="false"/>
                <w:i w:val="false"/>
                <w:color w:val="000000"/>
                <w:sz w:val="20"/>
              </w:rPr>
              <w:t>10. Зарарсыздандыру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11. Таңбалау және таңбалау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Консервілердің қартаюы</w:t>
            </w:r>
          </w:p>
          <w:p>
            <w:pPr>
              <w:spacing w:after="20"/>
              <w:ind w:left="20"/>
              <w:jc w:val="both"/>
            </w:pPr>
            <w:r>
              <w:rPr>
                <w:rFonts w:ascii="Times New Roman"/>
                <w:b w:val="false"/>
                <w:i w:val="false"/>
                <w:color w:val="000000"/>
                <w:sz w:val="20"/>
              </w:rPr>
              <w:t>
13. Іске асыру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1604139000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Сардинеллалардан жасалған дайын өнімдер мен консервілер, шпаттар мен шпраттар тұтастай немесе бөлшектеп, бірақ толтырылмаған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 тұздығында бөлінбеген Каспий килькасы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44" w:id="2507"/>
          <w:p>
            <w:pPr>
              <w:spacing w:after="20"/>
              <w:ind w:left="20"/>
              <w:jc w:val="both"/>
            </w:pPr>
            <w:r>
              <w:rPr>
                <w:rFonts w:ascii="Times New Roman"/>
                <w:b w:val="false"/>
                <w:i w:val="false"/>
                <w:color w:val="000000"/>
                <w:sz w:val="20"/>
              </w:rPr>
              <w:t>
1. Шикізаттың кіріс бақылауы</w:t>
            </w:r>
          </w:p>
          <w:bookmarkEnd w:id="2507"/>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Шикізатты жібіту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Балықты тазалау және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5. Балықты жуу</w:t>
            </w:r>
          </w:p>
          <w:p>
            <w:pPr>
              <w:spacing w:after="20"/>
              <w:ind w:left="20"/>
              <w:jc w:val="both"/>
            </w:pPr>
            <w:r>
              <w:rPr>
                <w:rFonts w:ascii="Times New Roman"/>
                <w:b w:val="false"/>
                <w:i w:val="false"/>
                <w:color w:val="000000"/>
                <w:sz w:val="20"/>
              </w:rPr>
              <w:t>
</w:t>
            </w:r>
            <w:r>
              <w:rPr>
                <w:rFonts w:ascii="Times New Roman"/>
                <w:b w:val="false"/>
                <w:i w:val="false"/>
                <w:color w:val="000000"/>
                <w:sz w:val="20"/>
              </w:rPr>
              <w:t>6. Банкаларға мөлшерлеу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7. Май құю</w:t>
            </w:r>
          </w:p>
          <w:p>
            <w:pPr>
              <w:spacing w:after="20"/>
              <w:ind w:left="20"/>
              <w:jc w:val="both"/>
            </w:pPr>
            <w:r>
              <w:rPr>
                <w:rFonts w:ascii="Times New Roman"/>
                <w:b w:val="false"/>
                <w:i w:val="false"/>
                <w:color w:val="000000"/>
                <w:sz w:val="20"/>
              </w:rPr>
              <w:t>
</w:t>
            </w:r>
            <w:r>
              <w:rPr>
                <w:rFonts w:ascii="Times New Roman"/>
                <w:b w:val="false"/>
                <w:i w:val="false"/>
                <w:color w:val="000000"/>
                <w:sz w:val="20"/>
              </w:rPr>
              <w:t>8. Тығындау (домалату)</w:t>
            </w:r>
          </w:p>
          <w:p>
            <w:pPr>
              <w:spacing w:after="20"/>
              <w:ind w:left="20"/>
              <w:jc w:val="both"/>
            </w:pPr>
            <w:r>
              <w:rPr>
                <w:rFonts w:ascii="Times New Roman"/>
                <w:b w:val="false"/>
                <w:i w:val="false"/>
                <w:color w:val="000000"/>
                <w:sz w:val="20"/>
              </w:rPr>
              <w:t>
</w:t>
            </w:r>
            <w:r>
              <w:rPr>
                <w:rFonts w:ascii="Times New Roman"/>
                <w:b w:val="false"/>
                <w:i w:val="false"/>
                <w:color w:val="000000"/>
                <w:sz w:val="20"/>
              </w:rPr>
              <w:t>9. Жуу</w:t>
            </w:r>
          </w:p>
          <w:p>
            <w:pPr>
              <w:spacing w:after="20"/>
              <w:ind w:left="20"/>
              <w:jc w:val="both"/>
            </w:pPr>
            <w:r>
              <w:rPr>
                <w:rFonts w:ascii="Times New Roman"/>
                <w:b w:val="false"/>
                <w:i w:val="false"/>
                <w:color w:val="000000"/>
                <w:sz w:val="20"/>
              </w:rPr>
              <w:t>
</w:t>
            </w:r>
            <w:r>
              <w:rPr>
                <w:rFonts w:ascii="Times New Roman"/>
                <w:b w:val="false"/>
                <w:i w:val="false"/>
                <w:color w:val="000000"/>
                <w:sz w:val="20"/>
              </w:rPr>
              <w:t>10. Зарарсыздандыру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11. Таңбалау және таңбалау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Консервілердің қартаюы</w:t>
            </w:r>
          </w:p>
          <w:p>
            <w:pPr>
              <w:spacing w:after="20"/>
              <w:ind w:left="20"/>
              <w:jc w:val="both"/>
            </w:pPr>
            <w:r>
              <w:rPr>
                <w:rFonts w:ascii="Times New Roman"/>
                <w:b w:val="false"/>
                <w:i w:val="false"/>
                <w:color w:val="000000"/>
                <w:sz w:val="20"/>
              </w:rPr>
              <w:t>
13. Іске асыру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56" w:id="2508"/>
          <w:p>
            <w:pPr>
              <w:spacing w:after="20"/>
              <w:ind w:left="20"/>
              <w:jc w:val="both"/>
            </w:pPr>
            <w:r>
              <w:rPr>
                <w:rFonts w:ascii="Times New Roman"/>
                <w:b w:val="false"/>
                <w:i w:val="false"/>
                <w:color w:val="000000"/>
                <w:sz w:val="20"/>
              </w:rPr>
              <w:t>
1. Шикізаттың кіріс бақылауы</w:t>
            </w:r>
          </w:p>
          <w:bookmarkEnd w:id="2508"/>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Шикізатты жібіту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Балықты тазалау және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5. Балықты жуу</w:t>
            </w:r>
          </w:p>
          <w:p>
            <w:pPr>
              <w:spacing w:after="20"/>
              <w:ind w:left="20"/>
              <w:jc w:val="both"/>
            </w:pPr>
            <w:r>
              <w:rPr>
                <w:rFonts w:ascii="Times New Roman"/>
                <w:b w:val="false"/>
                <w:i w:val="false"/>
                <w:color w:val="000000"/>
                <w:sz w:val="20"/>
              </w:rPr>
              <w:t>
</w:t>
            </w:r>
            <w:r>
              <w:rPr>
                <w:rFonts w:ascii="Times New Roman"/>
                <w:b w:val="false"/>
                <w:i w:val="false"/>
                <w:color w:val="000000"/>
                <w:sz w:val="20"/>
              </w:rPr>
              <w:t>6. Банкаларға мөлшерлеу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7. Май құю</w:t>
            </w:r>
          </w:p>
          <w:p>
            <w:pPr>
              <w:spacing w:after="20"/>
              <w:ind w:left="20"/>
              <w:jc w:val="both"/>
            </w:pPr>
            <w:r>
              <w:rPr>
                <w:rFonts w:ascii="Times New Roman"/>
                <w:b w:val="false"/>
                <w:i w:val="false"/>
                <w:color w:val="000000"/>
                <w:sz w:val="20"/>
              </w:rPr>
              <w:t>
</w:t>
            </w:r>
            <w:r>
              <w:rPr>
                <w:rFonts w:ascii="Times New Roman"/>
                <w:b w:val="false"/>
                <w:i w:val="false"/>
                <w:color w:val="000000"/>
                <w:sz w:val="20"/>
              </w:rPr>
              <w:t>8. Тығындау (домалату)</w:t>
            </w:r>
          </w:p>
          <w:p>
            <w:pPr>
              <w:spacing w:after="20"/>
              <w:ind w:left="20"/>
              <w:jc w:val="both"/>
            </w:pPr>
            <w:r>
              <w:rPr>
                <w:rFonts w:ascii="Times New Roman"/>
                <w:b w:val="false"/>
                <w:i w:val="false"/>
                <w:color w:val="000000"/>
                <w:sz w:val="20"/>
              </w:rPr>
              <w:t>
</w:t>
            </w:r>
            <w:r>
              <w:rPr>
                <w:rFonts w:ascii="Times New Roman"/>
                <w:b w:val="false"/>
                <w:i w:val="false"/>
                <w:color w:val="000000"/>
                <w:sz w:val="20"/>
              </w:rPr>
              <w:t>9. Жуу</w:t>
            </w:r>
          </w:p>
          <w:p>
            <w:pPr>
              <w:spacing w:after="20"/>
              <w:ind w:left="20"/>
              <w:jc w:val="both"/>
            </w:pPr>
            <w:r>
              <w:rPr>
                <w:rFonts w:ascii="Times New Roman"/>
                <w:b w:val="false"/>
                <w:i w:val="false"/>
                <w:color w:val="000000"/>
                <w:sz w:val="20"/>
              </w:rPr>
              <w:t>
</w:t>
            </w:r>
            <w:r>
              <w:rPr>
                <w:rFonts w:ascii="Times New Roman"/>
                <w:b w:val="false"/>
                <w:i w:val="false"/>
                <w:color w:val="000000"/>
                <w:sz w:val="20"/>
              </w:rPr>
              <w:t>10. Зарарсыздандыру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11. Таңбалау және таңбалау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Консервілердің қартаюы</w:t>
            </w:r>
          </w:p>
          <w:p>
            <w:pPr>
              <w:spacing w:after="20"/>
              <w:ind w:left="20"/>
              <w:jc w:val="both"/>
            </w:pPr>
            <w:r>
              <w:rPr>
                <w:rFonts w:ascii="Times New Roman"/>
                <w:b w:val="false"/>
                <w:i w:val="false"/>
                <w:color w:val="000000"/>
                <w:sz w:val="20"/>
              </w:rPr>
              <w:t>
13. Іске асыру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1604144800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дайын немесе консервіленген балықтар; бекіре тұқымдас балықтардың уылдырығы және оның алмастырғыштары, балықтың жұмыртқасынан жасалған, тұтас немесе бөлшектелген, бірақ толтырылмаған балық, тунец, скипджек немесе жолақты тунец және пеламид (Sarda spp.), тунец және скипджек, немесе жолақты тунец: өзгелері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жолақты тунец. Атлантикалық пеламис (бонито)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68" w:id="2509"/>
          <w:p>
            <w:pPr>
              <w:spacing w:after="20"/>
              <w:ind w:left="20"/>
              <w:jc w:val="both"/>
            </w:pPr>
            <w:r>
              <w:rPr>
                <w:rFonts w:ascii="Times New Roman"/>
                <w:b w:val="false"/>
                <w:i w:val="false"/>
                <w:color w:val="000000"/>
                <w:sz w:val="20"/>
              </w:rPr>
              <w:t>
1. Шикізаттың кіріс бақылауы</w:t>
            </w:r>
          </w:p>
          <w:bookmarkEnd w:id="2509"/>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Шикізатты жібіту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Балықты тазалау және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5. Балықты жуу</w:t>
            </w:r>
          </w:p>
          <w:p>
            <w:pPr>
              <w:spacing w:after="20"/>
              <w:ind w:left="20"/>
              <w:jc w:val="both"/>
            </w:pPr>
            <w:r>
              <w:rPr>
                <w:rFonts w:ascii="Times New Roman"/>
                <w:b w:val="false"/>
                <w:i w:val="false"/>
                <w:color w:val="000000"/>
                <w:sz w:val="20"/>
              </w:rPr>
              <w:t>
</w:t>
            </w:r>
            <w:r>
              <w:rPr>
                <w:rFonts w:ascii="Times New Roman"/>
                <w:b w:val="false"/>
                <w:i w:val="false"/>
                <w:color w:val="000000"/>
                <w:sz w:val="20"/>
              </w:rPr>
              <w:t>6. Банкаларға мөлшерлеу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7. Май құю</w:t>
            </w:r>
          </w:p>
          <w:p>
            <w:pPr>
              <w:spacing w:after="20"/>
              <w:ind w:left="20"/>
              <w:jc w:val="both"/>
            </w:pPr>
            <w:r>
              <w:rPr>
                <w:rFonts w:ascii="Times New Roman"/>
                <w:b w:val="false"/>
                <w:i w:val="false"/>
                <w:color w:val="000000"/>
                <w:sz w:val="20"/>
              </w:rPr>
              <w:t>
</w:t>
            </w:r>
            <w:r>
              <w:rPr>
                <w:rFonts w:ascii="Times New Roman"/>
                <w:b w:val="false"/>
                <w:i w:val="false"/>
                <w:color w:val="000000"/>
                <w:sz w:val="20"/>
              </w:rPr>
              <w:t>8. Тығындау (домалату)</w:t>
            </w:r>
          </w:p>
          <w:p>
            <w:pPr>
              <w:spacing w:after="20"/>
              <w:ind w:left="20"/>
              <w:jc w:val="both"/>
            </w:pPr>
            <w:r>
              <w:rPr>
                <w:rFonts w:ascii="Times New Roman"/>
                <w:b w:val="false"/>
                <w:i w:val="false"/>
                <w:color w:val="000000"/>
                <w:sz w:val="20"/>
              </w:rPr>
              <w:t>
</w:t>
            </w:r>
            <w:r>
              <w:rPr>
                <w:rFonts w:ascii="Times New Roman"/>
                <w:b w:val="false"/>
                <w:i w:val="false"/>
                <w:color w:val="000000"/>
                <w:sz w:val="20"/>
              </w:rPr>
              <w:t>9. Жуу</w:t>
            </w:r>
          </w:p>
          <w:p>
            <w:pPr>
              <w:spacing w:after="20"/>
              <w:ind w:left="20"/>
              <w:jc w:val="both"/>
            </w:pPr>
            <w:r>
              <w:rPr>
                <w:rFonts w:ascii="Times New Roman"/>
                <w:b w:val="false"/>
                <w:i w:val="false"/>
                <w:color w:val="000000"/>
                <w:sz w:val="20"/>
              </w:rPr>
              <w:t>
</w:t>
            </w:r>
            <w:r>
              <w:rPr>
                <w:rFonts w:ascii="Times New Roman"/>
                <w:b w:val="false"/>
                <w:i w:val="false"/>
                <w:color w:val="000000"/>
                <w:sz w:val="20"/>
              </w:rPr>
              <w:t>10. Зарарсыздандыру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11. Таңбалау және таңбалау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Консервілердің қартаюы</w:t>
            </w:r>
          </w:p>
          <w:p>
            <w:pPr>
              <w:spacing w:after="20"/>
              <w:ind w:left="20"/>
              <w:jc w:val="both"/>
            </w:pPr>
            <w:r>
              <w:rPr>
                <w:rFonts w:ascii="Times New Roman"/>
                <w:b w:val="false"/>
                <w:i w:val="false"/>
                <w:color w:val="000000"/>
                <w:sz w:val="20"/>
              </w:rPr>
              <w:t>
13. Іске асыру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80" w:id="2510"/>
          <w:p>
            <w:pPr>
              <w:spacing w:after="20"/>
              <w:ind w:left="20"/>
              <w:jc w:val="both"/>
            </w:pPr>
            <w:r>
              <w:rPr>
                <w:rFonts w:ascii="Times New Roman"/>
                <w:b w:val="false"/>
                <w:i w:val="false"/>
                <w:color w:val="000000"/>
                <w:sz w:val="20"/>
              </w:rPr>
              <w:t>
1. Шикізаттың кіріс бақылауы</w:t>
            </w:r>
          </w:p>
          <w:bookmarkEnd w:id="2510"/>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Шикізатты жібіту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Балықты тазалау және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5. Балықты жуу</w:t>
            </w:r>
          </w:p>
          <w:p>
            <w:pPr>
              <w:spacing w:after="20"/>
              <w:ind w:left="20"/>
              <w:jc w:val="both"/>
            </w:pPr>
            <w:r>
              <w:rPr>
                <w:rFonts w:ascii="Times New Roman"/>
                <w:b w:val="false"/>
                <w:i w:val="false"/>
                <w:color w:val="000000"/>
                <w:sz w:val="20"/>
              </w:rPr>
              <w:t>
</w:t>
            </w:r>
            <w:r>
              <w:rPr>
                <w:rFonts w:ascii="Times New Roman"/>
                <w:b w:val="false"/>
                <w:i w:val="false"/>
                <w:color w:val="000000"/>
                <w:sz w:val="20"/>
              </w:rPr>
              <w:t>6. Банкаларға мөлшерлеу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7. Май құю</w:t>
            </w:r>
          </w:p>
          <w:p>
            <w:pPr>
              <w:spacing w:after="20"/>
              <w:ind w:left="20"/>
              <w:jc w:val="both"/>
            </w:pPr>
            <w:r>
              <w:rPr>
                <w:rFonts w:ascii="Times New Roman"/>
                <w:b w:val="false"/>
                <w:i w:val="false"/>
                <w:color w:val="000000"/>
                <w:sz w:val="20"/>
              </w:rPr>
              <w:t>
</w:t>
            </w:r>
            <w:r>
              <w:rPr>
                <w:rFonts w:ascii="Times New Roman"/>
                <w:b w:val="false"/>
                <w:i w:val="false"/>
                <w:color w:val="000000"/>
                <w:sz w:val="20"/>
              </w:rPr>
              <w:t>8. Тығындау (домалату)</w:t>
            </w:r>
          </w:p>
          <w:p>
            <w:pPr>
              <w:spacing w:after="20"/>
              <w:ind w:left="20"/>
              <w:jc w:val="both"/>
            </w:pPr>
            <w:r>
              <w:rPr>
                <w:rFonts w:ascii="Times New Roman"/>
                <w:b w:val="false"/>
                <w:i w:val="false"/>
                <w:color w:val="000000"/>
                <w:sz w:val="20"/>
              </w:rPr>
              <w:t>
</w:t>
            </w:r>
            <w:r>
              <w:rPr>
                <w:rFonts w:ascii="Times New Roman"/>
                <w:b w:val="false"/>
                <w:i w:val="false"/>
                <w:color w:val="000000"/>
                <w:sz w:val="20"/>
              </w:rPr>
              <w:t>9. Жуу</w:t>
            </w:r>
          </w:p>
          <w:p>
            <w:pPr>
              <w:spacing w:after="20"/>
              <w:ind w:left="20"/>
              <w:jc w:val="both"/>
            </w:pPr>
            <w:r>
              <w:rPr>
                <w:rFonts w:ascii="Times New Roman"/>
                <w:b w:val="false"/>
                <w:i w:val="false"/>
                <w:color w:val="000000"/>
                <w:sz w:val="20"/>
              </w:rPr>
              <w:t>
</w:t>
            </w:r>
            <w:r>
              <w:rPr>
                <w:rFonts w:ascii="Times New Roman"/>
                <w:b w:val="false"/>
                <w:i w:val="false"/>
                <w:color w:val="000000"/>
                <w:sz w:val="20"/>
              </w:rPr>
              <w:t>10. Зарарсыздандыру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11. Таңбалау және таңбалау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Консервілердің қартаюы</w:t>
            </w:r>
          </w:p>
          <w:p>
            <w:pPr>
              <w:spacing w:after="20"/>
              <w:ind w:left="20"/>
              <w:jc w:val="both"/>
            </w:pPr>
            <w:r>
              <w:rPr>
                <w:rFonts w:ascii="Times New Roman"/>
                <w:b w:val="false"/>
                <w:i w:val="false"/>
                <w:color w:val="000000"/>
                <w:sz w:val="20"/>
              </w:rPr>
              <w:t>
13. Іске асыру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1604151900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Scomber scomberus және somber japonicus түріндегі скумбриядан тұтас немесе бөлшектеп жасалған, бірақ толтырылмаған өзге де дайын немесе консервіленген өнімдер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қосылған табиғи атлантикалық скумбрия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92" w:id="2511"/>
          <w:p>
            <w:pPr>
              <w:spacing w:after="20"/>
              <w:ind w:left="20"/>
              <w:jc w:val="both"/>
            </w:pPr>
            <w:r>
              <w:rPr>
                <w:rFonts w:ascii="Times New Roman"/>
                <w:b w:val="false"/>
                <w:i w:val="false"/>
                <w:color w:val="000000"/>
                <w:sz w:val="20"/>
              </w:rPr>
              <w:t>
1. Шикізаттың кіріс бақылауы</w:t>
            </w:r>
          </w:p>
          <w:bookmarkEnd w:id="2511"/>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Шикізатты жібіту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Балықты тазалау және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5. Балықты жуу</w:t>
            </w:r>
          </w:p>
          <w:p>
            <w:pPr>
              <w:spacing w:after="20"/>
              <w:ind w:left="20"/>
              <w:jc w:val="both"/>
            </w:pPr>
            <w:r>
              <w:rPr>
                <w:rFonts w:ascii="Times New Roman"/>
                <w:b w:val="false"/>
                <w:i w:val="false"/>
                <w:color w:val="000000"/>
                <w:sz w:val="20"/>
              </w:rPr>
              <w:t>
</w:t>
            </w:r>
            <w:r>
              <w:rPr>
                <w:rFonts w:ascii="Times New Roman"/>
                <w:b w:val="false"/>
                <w:i w:val="false"/>
                <w:color w:val="000000"/>
                <w:sz w:val="20"/>
              </w:rPr>
              <w:t>6. Банкаларға мөлшерлеу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7. Май құю</w:t>
            </w:r>
          </w:p>
          <w:p>
            <w:pPr>
              <w:spacing w:after="20"/>
              <w:ind w:left="20"/>
              <w:jc w:val="both"/>
            </w:pPr>
            <w:r>
              <w:rPr>
                <w:rFonts w:ascii="Times New Roman"/>
                <w:b w:val="false"/>
                <w:i w:val="false"/>
                <w:color w:val="000000"/>
                <w:sz w:val="20"/>
              </w:rPr>
              <w:t>
</w:t>
            </w:r>
            <w:r>
              <w:rPr>
                <w:rFonts w:ascii="Times New Roman"/>
                <w:b w:val="false"/>
                <w:i w:val="false"/>
                <w:color w:val="000000"/>
                <w:sz w:val="20"/>
              </w:rPr>
              <w:t>8. Тығындау (домалату)</w:t>
            </w:r>
          </w:p>
          <w:p>
            <w:pPr>
              <w:spacing w:after="20"/>
              <w:ind w:left="20"/>
              <w:jc w:val="both"/>
            </w:pPr>
            <w:r>
              <w:rPr>
                <w:rFonts w:ascii="Times New Roman"/>
                <w:b w:val="false"/>
                <w:i w:val="false"/>
                <w:color w:val="000000"/>
                <w:sz w:val="20"/>
              </w:rPr>
              <w:t>
</w:t>
            </w:r>
            <w:r>
              <w:rPr>
                <w:rFonts w:ascii="Times New Roman"/>
                <w:b w:val="false"/>
                <w:i w:val="false"/>
                <w:color w:val="000000"/>
                <w:sz w:val="20"/>
              </w:rPr>
              <w:t>9. Жуу</w:t>
            </w:r>
          </w:p>
          <w:p>
            <w:pPr>
              <w:spacing w:after="20"/>
              <w:ind w:left="20"/>
              <w:jc w:val="both"/>
            </w:pPr>
            <w:r>
              <w:rPr>
                <w:rFonts w:ascii="Times New Roman"/>
                <w:b w:val="false"/>
                <w:i w:val="false"/>
                <w:color w:val="000000"/>
                <w:sz w:val="20"/>
              </w:rPr>
              <w:t>
</w:t>
            </w:r>
            <w:r>
              <w:rPr>
                <w:rFonts w:ascii="Times New Roman"/>
                <w:b w:val="false"/>
                <w:i w:val="false"/>
                <w:color w:val="000000"/>
                <w:sz w:val="20"/>
              </w:rPr>
              <w:t>10. Зарарсыздандыру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11. Таңбалау және таңбалау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Консервілердің қартаюы</w:t>
            </w:r>
          </w:p>
          <w:p>
            <w:pPr>
              <w:spacing w:after="20"/>
              <w:ind w:left="20"/>
              <w:jc w:val="both"/>
            </w:pPr>
            <w:r>
              <w:rPr>
                <w:rFonts w:ascii="Times New Roman"/>
                <w:b w:val="false"/>
                <w:i w:val="false"/>
                <w:color w:val="000000"/>
                <w:sz w:val="20"/>
              </w:rPr>
              <w:t>
13. Іске асыру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04" w:id="2512"/>
          <w:p>
            <w:pPr>
              <w:spacing w:after="20"/>
              <w:ind w:left="20"/>
              <w:jc w:val="both"/>
            </w:pPr>
            <w:r>
              <w:rPr>
                <w:rFonts w:ascii="Times New Roman"/>
                <w:b w:val="false"/>
                <w:i w:val="false"/>
                <w:color w:val="000000"/>
                <w:sz w:val="20"/>
              </w:rPr>
              <w:t>
1. Шикізаттың кіріс бақылауы</w:t>
            </w:r>
          </w:p>
          <w:bookmarkEnd w:id="2512"/>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Шикізатты жібіту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Балықты тазалау және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5. Балықты жуу</w:t>
            </w:r>
          </w:p>
          <w:p>
            <w:pPr>
              <w:spacing w:after="20"/>
              <w:ind w:left="20"/>
              <w:jc w:val="both"/>
            </w:pPr>
            <w:r>
              <w:rPr>
                <w:rFonts w:ascii="Times New Roman"/>
                <w:b w:val="false"/>
                <w:i w:val="false"/>
                <w:color w:val="000000"/>
                <w:sz w:val="20"/>
              </w:rPr>
              <w:t>
</w:t>
            </w:r>
            <w:r>
              <w:rPr>
                <w:rFonts w:ascii="Times New Roman"/>
                <w:b w:val="false"/>
                <w:i w:val="false"/>
                <w:color w:val="000000"/>
                <w:sz w:val="20"/>
              </w:rPr>
              <w:t>6. Банкаларға мөлшерлеу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7. Май құю</w:t>
            </w:r>
          </w:p>
          <w:p>
            <w:pPr>
              <w:spacing w:after="20"/>
              <w:ind w:left="20"/>
              <w:jc w:val="both"/>
            </w:pPr>
            <w:r>
              <w:rPr>
                <w:rFonts w:ascii="Times New Roman"/>
                <w:b w:val="false"/>
                <w:i w:val="false"/>
                <w:color w:val="000000"/>
                <w:sz w:val="20"/>
              </w:rPr>
              <w:t>
</w:t>
            </w:r>
            <w:r>
              <w:rPr>
                <w:rFonts w:ascii="Times New Roman"/>
                <w:b w:val="false"/>
                <w:i w:val="false"/>
                <w:color w:val="000000"/>
                <w:sz w:val="20"/>
              </w:rPr>
              <w:t>8. Тығындау (домалату)</w:t>
            </w:r>
          </w:p>
          <w:p>
            <w:pPr>
              <w:spacing w:after="20"/>
              <w:ind w:left="20"/>
              <w:jc w:val="both"/>
            </w:pPr>
            <w:r>
              <w:rPr>
                <w:rFonts w:ascii="Times New Roman"/>
                <w:b w:val="false"/>
                <w:i w:val="false"/>
                <w:color w:val="000000"/>
                <w:sz w:val="20"/>
              </w:rPr>
              <w:t>
</w:t>
            </w:r>
            <w:r>
              <w:rPr>
                <w:rFonts w:ascii="Times New Roman"/>
                <w:b w:val="false"/>
                <w:i w:val="false"/>
                <w:color w:val="000000"/>
                <w:sz w:val="20"/>
              </w:rPr>
              <w:t>9. Жуу</w:t>
            </w:r>
          </w:p>
          <w:p>
            <w:pPr>
              <w:spacing w:after="20"/>
              <w:ind w:left="20"/>
              <w:jc w:val="both"/>
            </w:pPr>
            <w:r>
              <w:rPr>
                <w:rFonts w:ascii="Times New Roman"/>
                <w:b w:val="false"/>
                <w:i w:val="false"/>
                <w:color w:val="000000"/>
                <w:sz w:val="20"/>
              </w:rPr>
              <w:t>
</w:t>
            </w:r>
            <w:r>
              <w:rPr>
                <w:rFonts w:ascii="Times New Roman"/>
                <w:b w:val="false"/>
                <w:i w:val="false"/>
                <w:color w:val="000000"/>
                <w:sz w:val="20"/>
              </w:rPr>
              <w:t>10. Зарарсыздандыру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11. Таңбалау және таңбалау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Консервілердің қартаюы</w:t>
            </w:r>
          </w:p>
          <w:p>
            <w:pPr>
              <w:spacing w:after="20"/>
              <w:ind w:left="20"/>
              <w:jc w:val="both"/>
            </w:pPr>
            <w:r>
              <w:rPr>
                <w:rFonts w:ascii="Times New Roman"/>
                <w:b w:val="false"/>
                <w:i w:val="false"/>
                <w:color w:val="000000"/>
                <w:sz w:val="20"/>
              </w:rPr>
              <w:t>
13. Іске асыру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1604151900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Scomber scomberus және somber japonicus түріндегі скумбриядан тұтас немесе бөлшектеп жасалған, бірақ толтырылмаған өзге де дайын немесе консервіленген өнімдер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Майда бланширленген скумбрия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16" w:id="2513"/>
          <w:p>
            <w:pPr>
              <w:spacing w:after="20"/>
              <w:ind w:left="20"/>
              <w:jc w:val="both"/>
            </w:pPr>
            <w:r>
              <w:rPr>
                <w:rFonts w:ascii="Times New Roman"/>
                <w:b w:val="false"/>
                <w:i w:val="false"/>
                <w:color w:val="000000"/>
                <w:sz w:val="20"/>
              </w:rPr>
              <w:t>
1. Шикізаттың кіріс бақылауы</w:t>
            </w:r>
          </w:p>
          <w:bookmarkEnd w:id="2513"/>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Шикізатты жібіту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Балықты тазалау және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5. Балықты жуу</w:t>
            </w:r>
          </w:p>
          <w:p>
            <w:pPr>
              <w:spacing w:after="20"/>
              <w:ind w:left="20"/>
              <w:jc w:val="both"/>
            </w:pPr>
            <w:r>
              <w:rPr>
                <w:rFonts w:ascii="Times New Roman"/>
                <w:b w:val="false"/>
                <w:i w:val="false"/>
                <w:color w:val="000000"/>
                <w:sz w:val="20"/>
              </w:rPr>
              <w:t>
</w:t>
            </w:r>
            <w:r>
              <w:rPr>
                <w:rFonts w:ascii="Times New Roman"/>
                <w:b w:val="false"/>
                <w:i w:val="false"/>
                <w:color w:val="000000"/>
                <w:sz w:val="20"/>
              </w:rPr>
              <w:t>6. Банкаларға мөлшерлеу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7. Май құю</w:t>
            </w:r>
          </w:p>
          <w:p>
            <w:pPr>
              <w:spacing w:after="20"/>
              <w:ind w:left="20"/>
              <w:jc w:val="both"/>
            </w:pPr>
            <w:r>
              <w:rPr>
                <w:rFonts w:ascii="Times New Roman"/>
                <w:b w:val="false"/>
                <w:i w:val="false"/>
                <w:color w:val="000000"/>
                <w:sz w:val="20"/>
              </w:rPr>
              <w:t>
</w:t>
            </w:r>
            <w:r>
              <w:rPr>
                <w:rFonts w:ascii="Times New Roman"/>
                <w:b w:val="false"/>
                <w:i w:val="false"/>
                <w:color w:val="000000"/>
                <w:sz w:val="20"/>
              </w:rPr>
              <w:t>8. Тығындау (домалату)</w:t>
            </w:r>
          </w:p>
          <w:p>
            <w:pPr>
              <w:spacing w:after="20"/>
              <w:ind w:left="20"/>
              <w:jc w:val="both"/>
            </w:pPr>
            <w:r>
              <w:rPr>
                <w:rFonts w:ascii="Times New Roman"/>
                <w:b w:val="false"/>
                <w:i w:val="false"/>
                <w:color w:val="000000"/>
                <w:sz w:val="20"/>
              </w:rPr>
              <w:t>
</w:t>
            </w:r>
            <w:r>
              <w:rPr>
                <w:rFonts w:ascii="Times New Roman"/>
                <w:b w:val="false"/>
                <w:i w:val="false"/>
                <w:color w:val="000000"/>
                <w:sz w:val="20"/>
              </w:rPr>
              <w:t>9. Жуу</w:t>
            </w:r>
          </w:p>
          <w:p>
            <w:pPr>
              <w:spacing w:after="20"/>
              <w:ind w:left="20"/>
              <w:jc w:val="both"/>
            </w:pPr>
            <w:r>
              <w:rPr>
                <w:rFonts w:ascii="Times New Roman"/>
                <w:b w:val="false"/>
                <w:i w:val="false"/>
                <w:color w:val="000000"/>
                <w:sz w:val="20"/>
              </w:rPr>
              <w:t>
</w:t>
            </w:r>
            <w:r>
              <w:rPr>
                <w:rFonts w:ascii="Times New Roman"/>
                <w:b w:val="false"/>
                <w:i w:val="false"/>
                <w:color w:val="000000"/>
                <w:sz w:val="20"/>
              </w:rPr>
              <w:t>10. Зарарсыздандыру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11. Таңбалау және таңбалау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Консервілердің қартаюы</w:t>
            </w:r>
          </w:p>
          <w:p>
            <w:pPr>
              <w:spacing w:after="20"/>
              <w:ind w:left="20"/>
              <w:jc w:val="both"/>
            </w:pPr>
            <w:r>
              <w:rPr>
                <w:rFonts w:ascii="Times New Roman"/>
                <w:b w:val="false"/>
                <w:i w:val="false"/>
                <w:color w:val="000000"/>
                <w:sz w:val="20"/>
              </w:rPr>
              <w:t>
13. Іске асыру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28" w:id="2514"/>
          <w:p>
            <w:pPr>
              <w:spacing w:after="20"/>
              <w:ind w:left="20"/>
              <w:jc w:val="both"/>
            </w:pPr>
            <w:r>
              <w:rPr>
                <w:rFonts w:ascii="Times New Roman"/>
                <w:b w:val="false"/>
                <w:i w:val="false"/>
                <w:color w:val="000000"/>
                <w:sz w:val="20"/>
              </w:rPr>
              <w:t>
1. Шикізаттың кіріс бақылауы</w:t>
            </w:r>
          </w:p>
          <w:bookmarkEnd w:id="2514"/>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Шикізатты жібіту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Балықты тазалау және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5. Балықты жуу</w:t>
            </w:r>
          </w:p>
          <w:p>
            <w:pPr>
              <w:spacing w:after="20"/>
              <w:ind w:left="20"/>
              <w:jc w:val="both"/>
            </w:pPr>
            <w:r>
              <w:rPr>
                <w:rFonts w:ascii="Times New Roman"/>
                <w:b w:val="false"/>
                <w:i w:val="false"/>
                <w:color w:val="000000"/>
                <w:sz w:val="20"/>
              </w:rPr>
              <w:t>
</w:t>
            </w:r>
            <w:r>
              <w:rPr>
                <w:rFonts w:ascii="Times New Roman"/>
                <w:b w:val="false"/>
                <w:i w:val="false"/>
                <w:color w:val="000000"/>
                <w:sz w:val="20"/>
              </w:rPr>
              <w:t>6. Банкаларға мөлшерлеу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7. Май құю</w:t>
            </w:r>
          </w:p>
          <w:p>
            <w:pPr>
              <w:spacing w:after="20"/>
              <w:ind w:left="20"/>
              <w:jc w:val="both"/>
            </w:pPr>
            <w:r>
              <w:rPr>
                <w:rFonts w:ascii="Times New Roman"/>
                <w:b w:val="false"/>
                <w:i w:val="false"/>
                <w:color w:val="000000"/>
                <w:sz w:val="20"/>
              </w:rPr>
              <w:t>
</w:t>
            </w:r>
            <w:r>
              <w:rPr>
                <w:rFonts w:ascii="Times New Roman"/>
                <w:b w:val="false"/>
                <w:i w:val="false"/>
                <w:color w:val="000000"/>
                <w:sz w:val="20"/>
              </w:rPr>
              <w:t>8. Тығындау (домалату)</w:t>
            </w:r>
          </w:p>
          <w:p>
            <w:pPr>
              <w:spacing w:after="20"/>
              <w:ind w:left="20"/>
              <w:jc w:val="both"/>
            </w:pPr>
            <w:r>
              <w:rPr>
                <w:rFonts w:ascii="Times New Roman"/>
                <w:b w:val="false"/>
                <w:i w:val="false"/>
                <w:color w:val="000000"/>
                <w:sz w:val="20"/>
              </w:rPr>
              <w:t>
</w:t>
            </w:r>
            <w:r>
              <w:rPr>
                <w:rFonts w:ascii="Times New Roman"/>
                <w:b w:val="false"/>
                <w:i w:val="false"/>
                <w:color w:val="000000"/>
                <w:sz w:val="20"/>
              </w:rPr>
              <w:t>9. Жуу</w:t>
            </w:r>
          </w:p>
          <w:p>
            <w:pPr>
              <w:spacing w:after="20"/>
              <w:ind w:left="20"/>
              <w:jc w:val="both"/>
            </w:pPr>
            <w:r>
              <w:rPr>
                <w:rFonts w:ascii="Times New Roman"/>
                <w:b w:val="false"/>
                <w:i w:val="false"/>
                <w:color w:val="000000"/>
                <w:sz w:val="20"/>
              </w:rPr>
              <w:t>
</w:t>
            </w:r>
            <w:r>
              <w:rPr>
                <w:rFonts w:ascii="Times New Roman"/>
                <w:b w:val="false"/>
                <w:i w:val="false"/>
                <w:color w:val="000000"/>
                <w:sz w:val="20"/>
              </w:rPr>
              <w:t>10. Зарарсыздандыру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11. Таңбалау және таңбалау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Консервілердің қартаюы</w:t>
            </w:r>
          </w:p>
          <w:p>
            <w:pPr>
              <w:spacing w:after="20"/>
              <w:ind w:left="20"/>
              <w:jc w:val="both"/>
            </w:pPr>
            <w:r>
              <w:rPr>
                <w:rFonts w:ascii="Times New Roman"/>
                <w:b w:val="false"/>
                <w:i w:val="false"/>
                <w:color w:val="000000"/>
                <w:sz w:val="20"/>
              </w:rPr>
              <w:t>
13. Іске асыру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1604191000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Албырт балықтан жасалған, албырттан басқа, тұтас немесе бөлшектеп, бірақ толтырылмаған дайын өнімдер мен консервілер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қосылған табиғи қызғылт лосось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40" w:id="2515"/>
          <w:p>
            <w:pPr>
              <w:spacing w:after="20"/>
              <w:ind w:left="20"/>
              <w:jc w:val="both"/>
            </w:pPr>
            <w:r>
              <w:rPr>
                <w:rFonts w:ascii="Times New Roman"/>
                <w:b w:val="false"/>
                <w:i w:val="false"/>
                <w:color w:val="000000"/>
                <w:sz w:val="20"/>
              </w:rPr>
              <w:t>
1. Шикізаттың кіріс бақылауы</w:t>
            </w:r>
          </w:p>
          <w:bookmarkEnd w:id="2515"/>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Шикізатты жібіту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Балықты тазалау және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5. Балықты жуу</w:t>
            </w:r>
          </w:p>
          <w:p>
            <w:pPr>
              <w:spacing w:after="20"/>
              <w:ind w:left="20"/>
              <w:jc w:val="both"/>
            </w:pPr>
            <w:r>
              <w:rPr>
                <w:rFonts w:ascii="Times New Roman"/>
                <w:b w:val="false"/>
                <w:i w:val="false"/>
                <w:color w:val="000000"/>
                <w:sz w:val="20"/>
              </w:rPr>
              <w:t>
</w:t>
            </w:r>
            <w:r>
              <w:rPr>
                <w:rFonts w:ascii="Times New Roman"/>
                <w:b w:val="false"/>
                <w:i w:val="false"/>
                <w:color w:val="000000"/>
                <w:sz w:val="20"/>
              </w:rPr>
              <w:t>6. Банкаларға мөлшерлеу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7. Май құю</w:t>
            </w:r>
          </w:p>
          <w:p>
            <w:pPr>
              <w:spacing w:after="20"/>
              <w:ind w:left="20"/>
              <w:jc w:val="both"/>
            </w:pPr>
            <w:r>
              <w:rPr>
                <w:rFonts w:ascii="Times New Roman"/>
                <w:b w:val="false"/>
                <w:i w:val="false"/>
                <w:color w:val="000000"/>
                <w:sz w:val="20"/>
              </w:rPr>
              <w:t>
</w:t>
            </w:r>
            <w:r>
              <w:rPr>
                <w:rFonts w:ascii="Times New Roman"/>
                <w:b w:val="false"/>
                <w:i w:val="false"/>
                <w:color w:val="000000"/>
                <w:sz w:val="20"/>
              </w:rPr>
              <w:t>8. Тығындау (домалату)</w:t>
            </w:r>
          </w:p>
          <w:p>
            <w:pPr>
              <w:spacing w:after="20"/>
              <w:ind w:left="20"/>
              <w:jc w:val="both"/>
            </w:pPr>
            <w:r>
              <w:rPr>
                <w:rFonts w:ascii="Times New Roman"/>
                <w:b w:val="false"/>
                <w:i w:val="false"/>
                <w:color w:val="000000"/>
                <w:sz w:val="20"/>
              </w:rPr>
              <w:t>
</w:t>
            </w:r>
            <w:r>
              <w:rPr>
                <w:rFonts w:ascii="Times New Roman"/>
                <w:b w:val="false"/>
                <w:i w:val="false"/>
                <w:color w:val="000000"/>
                <w:sz w:val="20"/>
              </w:rPr>
              <w:t>9. Жуу</w:t>
            </w:r>
          </w:p>
          <w:p>
            <w:pPr>
              <w:spacing w:after="20"/>
              <w:ind w:left="20"/>
              <w:jc w:val="both"/>
            </w:pPr>
            <w:r>
              <w:rPr>
                <w:rFonts w:ascii="Times New Roman"/>
                <w:b w:val="false"/>
                <w:i w:val="false"/>
                <w:color w:val="000000"/>
                <w:sz w:val="20"/>
              </w:rPr>
              <w:t>
</w:t>
            </w:r>
            <w:r>
              <w:rPr>
                <w:rFonts w:ascii="Times New Roman"/>
                <w:b w:val="false"/>
                <w:i w:val="false"/>
                <w:color w:val="000000"/>
                <w:sz w:val="20"/>
              </w:rPr>
              <w:t>10. Зарарсыздандыру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11. Таңбалау және таңбалау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Консервілердің қартаюы</w:t>
            </w:r>
          </w:p>
          <w:p>
            <w:pPr>
              <w:spacing w:after="20"/>
              <w:ind w:left="20"/>
              <w:jc w:val="both"/>
            </w:pPr>
            <w:r>
              <w:rPr>
                <w:rFonts w:ascii="Times New Roman"/>
                <w:b w:val="false"/>
                <w:i w:val="false"/>
                <w:color w:val="000000"/>
                <w:sz w:val="20"/>
              </w:rPr>
              <w:t>
13. Іске асыру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52" w:id="2516"/>
          <w:p>
            <w:pPr>
              <w:spacing w:after="20"/>
              <w:ind w:left="20"/>
              <w:jc w:val="both"/>
            </w:pPr>
            <w:r>
              <w:rPr>
                <w:rFonts w:ascii="Times New Roman"/>
                <w:b w:val="false"/>
                <w:i w:val="false"/>
                <w:color w:val="000000"/>
                <w:sz w:val="20"/>
              </w:rPr>
              <w:t>
1. Шикізаттың кіріс бақылауы</w:t>
            </w:r>
          </w:p>
          <w:bookmarkEnd w:id="2516"/>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Шикізатты жібіту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Балықты тазалау және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5. Балықты жуу</w:t>
            </w:r>
          </w:p>
          <w:p>
            <w:pPr>
              <w:spacing w:after="20"/>
              <w:ind w:left="20"/>
              <w:jc w:val="both"/>
            </w:pPr>
            <w:r>
              <w:rPr>
                <w:rFonts w:ascii="Times New Roman"/>
                <w:b w:val="false"/>
                <w:i w:val="false"/>
                <w:color w:val="000000"/>
                <w:sz w:val="20"/>
              </w:rPr>
              <w:t>
</w:t>
            </w:r>
            <w:r>
              <w:rPr>
                <w:rFonts w:ascii="Times New Roman"/>
                <w:b w:val="false"/>
                <w:i w:val="false"/>
                <w:color w:val="000000"/>
                <w:sz w:val="20"/>
              </w:rPr>
              <w:t>6. Банкаларға мөлшерлеу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7. Май құю</w:t>
            </w:r>
          </w:p>
          <w:p>
            <w:pPr>
              <w:spacing w:after="20"/>
              <w:ind w:left="20"/>
              <w:jc w:val="both"/>
            </w:pPr>
            <w:r>
              <w:rPr>
                <w:rFonts w:ascii="Times New Roman"/>
                <w:b w:val="false"/>
                <w:i w:val="false"/>
                <w:color w:val="000000"/>
                <w:sz w:val="20"/>
              </w:rPr>
              <w:t>
</w:t>
            </w:r>
            <w:r>
              <w:rPr>
                <w:rFonts w:ascii="Times New Roman"/>
                <w:b w:val="false"/>
                <w:i w:val="false"/>
                <w:color w:val="000000"/>
                <w:sz w:val="20"/>
              </w:rPr>
              <w:t>8. Тығындау (домалату)</w:t>
            </w:r>
          </w:p>
          <w:p>
            <w:pPr>
              <w:spacing w:after="20"/>
              <w:ind w:left="20"/>
              <w:jc w:val="both"/>
            </w:pPr>
            <w:r>
              <w:rPr>
                <w:rFonts w:ascii="Times New Roman"/>
                <w:b w:val="false"/>
                <w:i w:val="false"/>
                <w:color w:val="000000"/>
                <w:sz w:val="20"/>
              </w:rPr>
              <w:t>
</w:t>
            </w:r>
            <w:r>
              <w:rPr>
                <w:rFonts w:ascii="Times New Roman"/>
                <w:b w:val="false"/>
                <w:i w:val="false"/>
                <w:color w:val="000000"/>
                <w:sz w:val="20"/>
              </w:rPr>
              <w:t>9. Жуу</w:t>
            </w:r>
          </w:p>
          <w:p>
            <w:pPr>
              <w:spacing w:after="20"/>
              <w:ind w:left="20"/>
              <w:jc w:val="both"/>
            </w:pPr>
            <w:r>
              <w:rPr>
                <w:rFonts w:ascii="Times New Roman"/>
                <w:b w:val="false"/>
                <w:i w:val="false"/>
                <w:color w:val="000000"/>
                <w:sz w:val="20"/>
              </w:rPr>
              <w:t>
</w:t>
            </w:r>
            <w:r>
              <w:rPr>
                <w:rFonts w:ascii="Times New Roman"/>
                <w:b w:val="false"/>
                <w:i w:val="false"/>
                <w:color w:val="000000"/>
                <w:sz w:val="20"/>
              </w:rPr>
              <w:t>10. Зарарсыздандыру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11. Таңбалау және таңбалау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Консервілердің қартаюы</w:t>
            </w:r>
          </w:p>
          <w:p>
            <w:pPr>
              <w:spacing w:after="20"/>
              <w:ind w:left="20"/>
              <w:jc w:val="both"/>
            </w:pPr>
            <w:r>
              <w:rPr>
                <w:rFonts w:ascii="Times New Roman"/>
                <w:b w:val="false"/>
                <w:i w:val="false"/>
                <w:color w:val="000000"/>
                <w:sz w:val="20"/>
              </w:rPr>
              <w:t>
13. Іске асыру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1604199200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 немесе бөлшектеп, бірақ толтырылмаған, трескадан (gadus morhua, gadus ogac, gadus macrocephalus) жасалған дайын немесе консервіленген өнім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треска бауыры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64" w:id="2517"/>
          <w:p>
            <w:pPr>
              <w:spacing w:after="20"/>
              <w:ind w:left="20"/>
              <w:jc w:val="both"/>
            </w:pPr>
            <w:r>
              <w:rPr>
                <w:rFonts w:ascii="Times New Roman"/>
                <w:b w:val="false"/>
                <w:i w:val="false"/>
                <w:color w:val="000000"/>
                <w:sz w:val="20"/>
              </w:rPr>
              <w:t>
1. Шикізаттың кіріс бақылауы</w:t>
            </w:r>
          </w:p>
          <w:bookmarkEnd w:id="2517"/>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Шикізатты жібіту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Балықты тазалау және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5. Балықты жуу</w:t>
            </w:r>
          </w:p>
          <w:p>
            <w:pPr>
              <w:spacing w:after="20"/>
              <w:ind w:left="20"/>
              <w:jc w:val="both"/>
            </w:pPr>
            <w:r>
              <w:rPr>
                <w:rFonts w:ascii="Times New Roman"/>
                <w:b w:val="false"/>
                <w:i w:val="false"/>
                <w:color w:val="000000"/>
                <w:sz w:val="20"/>
              </w:rPr>
              <w:t>
</w:t>
            </w:r>
            <w:r>
              <w:rPr>
                <w:rFonts w:ascii="Times New Roman"/>
                <w:b w:val="false"/>
                <w:i w:val="false"/>
                <w:color w:val="000000"/>
                <w:sz w:val="20"/>
              </w:rPr>
              <w:t>6. Банкаларға құю</w:t>
            </w:r>
          </w:p>
          <w:p>
            <w:pPr>
              <w:spacing w:after="20"/>
              <w:ind w:left="20"/>
              <w:jc w:val="both"/>
            </w:pPr>
            <w:r>
              <w:rPr>
                <w:rFonts w:ascii="Times New Roman"/>
                <w:b w:val="false"/>
                <w:i w:val="false"/>
                <w:color w:val="000000"/>
                <w:sz w:val="20"/>
              </w:rPr>
              <w:t>
</w:t>
            </w:r>
            <w:r>
              <w:rPr>
                <w:rFonts w:ascii="Times New Roman"/>
                <w:b w:val="false"/>
                <w:i w:val="false"/>
                <w:color w:val="000000"/>
                <w:sz w:val="20"/>
              </w:rPr>
              <w:t>7. Май құю</w:t>
            </w:r>
          </w:p>
          <w:p>
            <w:pPr>
              <w:spacing w:after="20"/>
              <w:ind w:left="20"/>
              <w:jc w:val="both"/>
            </w:pPr>
            <w:r>
              <w:rPr>
                <w:rFonts w:ascii="Times New Roman"/>
                <w:b w:val="false"/>
                <w:i w:val="false"/>
                <w:color w:val="000000"/>
                <w:sz w:val="20"/>
              </w:rPr>
              <w:t>
</w:t>
            </w:r>
            <w:r>
              <w:rPr>
                <w:rFonts w:ascii="Times New Roman"/>
                <w:b w:val="false"/>
                <w:i w:val="false"/>
                <w:color w:val="000000"/>
                <w:sz w:val="20"/>
              </w:rPr>
              <w:t>8. Тығындау (домалату)</w:t>
            </w:r>
          </w:p>
          <w:p>
            <w:pPr>
              <w:spacing w:after="20"/>
              <w:ind w:left="20"/>
              <w:jc w:val="both"/>
            </w:pPr>
            <w:r>
              <w:rPr>
                <w:rFonts w:ascii="Times New Roman"/>
                <w:b w:val="false"/>
                <w:i w:val="false"/>
                <w:color w:val="000000"/>
                <w:sz w:val="20"/>
              </w:rPr>
              <w:t>
</w:t>
            </w:r>
            <w:r>
              <w:rPr>
                <w:rFonts w:ascii="Times New Roman"/>
                <w:b w:val="false"/>
                <w:i w:val="false"/>
                <w:color w:val="000000"/>
                <w:sz w:val="20"/>
              </w:rPr>
              <w:t>9. Жуу</w:t>
            </w:r>
          </w:p>
          <w:p>
            <w:pPr>
              <w:spacing w:after="20"/>
              <w:ind w:left="20"/>
              <w:jc w:val="both"/>
            </w:pPr>
            <w:r>
              <w:rPr>
                <w:rFonts w:ascii="Times New Roman"/>
                <w:b w:val="false"/>
                <w:i w:val="false"/>
                <w:color w:val="000000"/>
                <w:sz w:val="20"/>
              </w:rPr>
              <w:t>
</w:t>
            </w:r>
            <w:r>
              <w:rPr>
                <w:rFonts w:ascii="Times New Roman"/>
                <w:b w:val="false"/>
                <w:i w:val="false"/>
                <w:color w:val="000000"/>
                <w:sz w:val="20"/>
              </w:rPr>
              <w:t>10. Стерилизация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11. Таңбалау және таңбалау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11. Консервілерді қартаю</w:t>
            </w:r>
          </w:p>
          <w:p>
            <w:pPr>
              <w:spacing w:after="20"/>
              <w:ind w:left="20"/>
              <w:jc w:val="both"/>
            </w:pPr>
            <w:r>
              <w:rPr>
                <w:rFonts w:ascii="Times New Roman"/>
                <w:b w:val="false"/>
                <w:i w:val="false"/>
                <w:color w:val="000000"/>
                <w:sz w:val="20"/>
              </w:rPr>
              <w:t>
12. Сату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76" w:id="2518"/>
          <w:p>
            <w:pPr>
              <w:spacing w:after="20"/>
              <w:ind w:left="20"/>
              <w:jc w:val="both"/>
            </w:pPr>
            <w:r>
              <w:rPr>
                <w:rFonts w:ascii="Times New Roman"/>
                <w:b w:val="false"/>
                <w:i w:val="false"/>
                <w:color w:val="000000"/>
                <w:sz w:val="20"/>
              </w:rPr>
              <w:t>
1. Шикізаттың кіріс бақылауы</w:t>
            </w:r>
          </w:p>
          <w:bookmarkEnd w:id="2518"/>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Шикізатты жібіту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Балықты тазалау және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5. Балықты жуу</w:t>
            </w:r>
          </w:p>
          <w:p>
            <w:pPr>
              <w:spacing w:after="20"/>
              <w:ind w:left="20"/>
              <w:jc w:val="both"/>
            </w:pPr>
            <w:r>
              <w:rPr>
                <w:rFonts w:ascii="Times New Roman"/>
                <w:b w:val="false"/>
                <w:i w:val="false"/>
                <w:color w:val="000000"/>
                <w:sz w:val="20"/>
              </w:rPr>
              <w:t>
</w:t>
            </w:r>
            <w:r>
              <w:rPr>
                <w:rFonts w:ascii="Times New Roman"/>
                <w:b w:val="false"/>
                <w:i w:val="false"/>
                <w:color w:val="000000"/>
                <w:sz w:val="20"/>
              </w:rPr>
              <w:t>6. Банкаларға құю</w:t>
            </w:r>
          </w:p>
          <w:p>
            <w:pPr>
              <w:spacing w:after="20"/>
              <w:ind w:left="20"/>
              <w:jc w:val="both"/>
            </w:pPr>
            <w:r>
              <w:rPr>
                <w:rFonts w:ascii="Times New Roman"/>
                <w:b w:val="false"/>
                <w:i w:val="false"/>
                <w:color w:val="000000"/>
                <w:sz w:val="20"/>
              </w:rPr>
              <w:t>
</w:t>
            </w:r>
            <w:r>
              <w:rPr>
                <w:rFonts w:ascii="Times New Roman"/>
                <w:b w:val="false"/>
                <w:i w:val="false"/>
                <w:color w:val="000000"/>
                <w:sz w:val="20"/>
              </w:rPr>
              <w:t>7. Май құю</w:t>
            </w:r>
          </w:p>
          <w:p>
            <w:pPr>
              <w:spacing w:after="20"/>
              <w:ind w:left="20"/>
              <w:jc w:val="both"/>
            </w:pPr>
            <w:r>
              <w:rPr>
                <w:rFonts w:ascii="Times New Roman"/>
                <w:b w:val="false"/>
                <w:i w:val="false"/>
                <w:color w:val="000000"/>
                <w:sz w:val="20"/>
              </w:rPr>
              <w:t>
</w:t>
            </w:r>
            <w:r>
              <w:rPr>
                <w:rFonts w:ascii="Times New Roman"/>
                <w:b w:val="false"/>
                <w:i w:val="false"/>
                <w:color w:val="000000"/>
                <w:sz w:val="20"/>
              </w:rPr>
              <w:t>8. Тығындау (домалату)</w:t>
            </w:r>
          </w:p>
          <w:p>
            <w:pPr>
              <w:spacing w:after="20"/>
              <w:ind w:left="20"/>
              <w:jc w:val="both"/>
            </w:pPr>
            <w:r>
              <w:rPr>
                <w:rFonts w:ascii="Times New Roman"/>
                <w:b w:val="false"/>
                <w:i w:val="false"/>
                <w:color w:val="000000"/>
                <w:sz w:val="20"/>
              </w:rPr>
              <w:t>
</w:t>
            </w:r>
            <w:r>
              <w:rPr>
                <w:rFonts w:ascii="Times New Roman"/>
                <w:b w:val="false"/>
                <w:i w:val="false"/>
                <w:color w:val="000000"/>
                <w:sz w:val="20"/>
              </w:rPr>
              <w:t>9. Жуу</w:t>
            </w:r>
          </w:p>
          <w:p>
            <w:pPr>
              <w:spacing w:after="20"/>
              <w:ind w:left="20"/>
              <w:jc w:val="both"/>
            </w:pPr>
            <w:r>
              <w:rPr>
                <w:rFonts w:ascii="Times New Roman"/>
                <w:b w:val="false"/>
                <w:i w:val="false"/>
                <w:color w:val="000000"/>
                <w:sz w:val="20"/>
              </w:rPr>
              <w:t>
</w:t>
            </w:r>
            <w:r>
              <w:rPr>
                <w:rFonts w:ascii="Times New Roman"/>
                <w:b w:val="false"/>
                <w:i w:val="false"/>
                <w:color w:val="000000"/>
                <w:sz w:val="20"/>
              </w:rPr>
              <w:t>10. Стерилизация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11. Таңбалау және таңбалау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11. Консервілерді қартаю</w:t>
            </w:r>
          </w:p>
          <w:p>
            <w:pPr>
              <w:spacing w:after="20"/>
              <w:ind w:left="20"/>
              <w:jc w:val="both"/>
            </w:pPr>
            <w:r>
              <w:rPr>
                <w:rFonts w:ascii="Times New Roman"/>
                <w:b w:val="false"/>
                <w:i w:val="false"/>
                <w:color w:val="000000"/>
                <w:sz w:val="20"/>
              </w:rPr>
              <w:t>
12. Сату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1604199780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дайын немесе консервіленген балықтар; бекіре тұқымдас балықтардың уылдырығы және оның балық жұмыртқасынан жасалған алмастырғыштары, тұтас немесе кесек, бірақ толтырылмаған балықтар: өзгелері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қосылған табиғи Тынық мұхиттық сайра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88" w:id="2519"/>
          <w:p>
            <w:pPr>
              <w:spacing w:after="20"/>
              <w:ind w:left="20"/>
              <w:jc w:val="both"/>
            </w:pPr>
            <w:r>
              <w:rPr>
                <w:rFonts w:ascii="Times New Roman"/>
                <w:b w:val="false"/>
                <w:i w:val="false"/>
                <w:color w:val="000000"/>
                <w:sz w:val="20"/>
              </w:rPr>
              <w:t>
1. Шикізаттың кіріс бақылауы</w:t>
            </w:r>
          </w:p>
          <w:bookmarkEnd w:id="2519"/>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Шикізатты жібіту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Балықты тазалау және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5. Балықты жуу</w:t>
            </w:r>
          </w:p>
          <w:p>
            <w:pPr>
              <w:spacing w:after="20"/>
              <w:ind w:left="20"/>
              <w:jc w:val="both"/>
            </w:pPr>
            <w:r>
              <w:rPr>
                <w:rFonts w:ascii="Times New Roman"/>
                <w:b w:val="false"/>
                <w:i w:val="false"/>
                <w:color w:val="000000"/>
                <w:sz w:val="20"/>
              </w:rPr>
              <w:t>
</w:t>
            </w:r>
            <w:r>
              <w:rPr>
                <w:rFonts w:ascii="Times New Roman"/>
                <w:b w:val="false"/>
                <w:i w:val="false"/>
                <w:color w:val="000000"/>
                <w:sz w:val="20"/>
              </w:rPr>
              <w:t>6. Банкаларға мөлшерлеу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7. Май құю</w:t>
            </w:r>
          </w:p>
          <w:p>
            <w:pPr>
              <w:spacing w:after="20"/>
              <w:ind w:left="20"/>
              <w:jc w:val="both"/>
            </w:pPr>
            <w:r>
              <w:rPr>
                <w:rFonts w:ascii="Times New Roman"/>
                <w:b w:val="false"/>
                <w:i w:val="false"/>
                <w:color w:val="000000"/>
                <w:sz w:val="20"/>
              </w:rPr>
              <w:t>
</w:t>
            </w:r>
            <w:r>
              <w:rPr>
                <w:rFonts w:ascii="Times New Roman"/>
                <w:b w:val="false"/>
                <w:i w:val="false"/>
                <w:color w:val="000000"/>
                <w:sz w:val="20"/>
              </w:rPr>
              <w:t>8. Тығындау (домалату)</w:t>
            </w:r>
          </w:p>
          <w:p>
            <w:pPr>
              <w:spacing w:after="20"/>
              <w:ind w:left="20"/>
              <w:jc w:val="both"/>
            </w:pPr>
            <w:r>
              <w:rPr>
                <w:rFonts w:ascii="Times New Roman"/>
                <w:b w:val="false"/>
                <w:i w:val="false"/>
                <w:color w:val="000000"/>
                <w:sz w:val="20"/>
              </w:rPr>
              <w:t>
</w:t>
            </w:r>
            <w:r>
              <w:rPr>
                <w:rFonts w:ascii="Times New Roman"/>
                <w:b w:val="false"/>
                <w:i w:val="false"/>
                <w:color w:val="000000"/>
                <w:sz w:val="20"/>
              </w:rPr>
              <w:t>9. Жуу</w:t>
            </w:r>
          </w:p>
          <w:p>
            <w:pPr>
              <w:spacing w:after="20"/>
              <w:ind w:left="20"/>
              <w:jc w:val="both"/>
            </w:pPr>
            <w:r>
              <w:rPr>
                <w:rFonts w:ascii="Times New Roman"/>
                <w:b w:val="false"/>
                <w:i w:val="false"/>
                <w:color w:val="000000"/>
                <w:sz w:val="20"/>
              </w:rPr>
              <w:t>
</w:t>
            </w:r>
            <w:r>
              <w:rPr>
                <w:rFonts w:ascii="Times New Roman"/>
                <w:b w:val="false"/>
                <w:i w:val="false"/>
                <w:color w:val="000000"/>
                <w:sz w:val="20"/>
              </w:rPr>
              <w:t>10. Зарарсыздандыру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11. Таңбалау және таңбалау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Консервілердің қартаюы</w:t>
            </w:r>
          </w:p>
          <w:p>
            <w:pPr>
              <w:spacing w:after="20"/>
              <w:ind w:left="20"/>
              <w:jc w:val="both"/>
            </w:pPr>
            <w:r>
              <w:rPr>
                <w:rFonts w:ascii="Times New Roman"/>
                <w:b w:val="false"/>
                <w:i w:val="false"/>
                <w:color w:val="000000"/>
                <w:sz w:val="20"/>
              </w:rPr>
              <w:t>
13. Іске асыру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00" w:id="2520"/>
          <w:p>
            <w:pPr>
              <w:spacing w:after="20"/>
              <w:ind w:left="20"/>
              <w:jc w:val="both"/>
            </w:pPr>
            <w:r>
              <w:rPr>
                <w:rFonts w:ascii="Times New Roman"/>
                <w:b w:val="false"/>
                <w:i w:val="false"/>
                <w:color w:val="000000"/>
                <w:sz w:val="20"/>
              </w:rPr>
              <w:t>
1. Шикізаттың кіріс бақылауы</w:t>
            </w:r>
          </w:p>
          <w:bookmarkEnd w:id="2520"/>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Шикізатты жібіту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Балықты тазалау және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5. Балықты жуу</w:t>
            </w:r>
          </w:p>
          <w:p>
            <w:pPr>
              <w:spacing w:after="20"/>
              <w:ind w:left="20"/>
              <w:jc w:val="both"/>
            </w:pPr>
            <w:r>
              <w:rPr>
                <w:rFonts w:ascii="Times New Roman"/>
                <w:b w:val="false"/>
                <w:i w:val="false"/>
                <w:color w:val="000000"/>
                <w:sz w:val="20"/>
              </w:rPr>
              <w:t>
</w:t>
            </w:r>
            <w:r>
              <w:rPr>
                <w:rFonts w:ascii="Times New Roman"/>
                <w:b w:val="false"/>
                <w:i w:val="false"/>
                <w:color w:val="000000"/>
                <w:sz w:val="20"/>
              </w:rPr>
              <w:t>6. Банкаларға мөлшерлеу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7. Май құю</w:t>
            </w:r>
          </w:p>
          <w:p>
            <w:pPr>
              <w:spacing w:after="20"/>
              <w:ind w:left="20"/>
              <w:jc w:val="both"/>
            </w:pPr>
            <w:r>
              <w:rPr>
                <w:rFonts w:ascii="Times New Roman"/>
                <w:b w:val="false"/>
                <w:i w:val="false"/>
                <w:color w:val="000000"/>
                <w:sz w:val="20"/>
              </w:rPr>
              <w:t>
</w:t>
            </w:r>
            <w:r>
              <w:rPr>
                <w:rFonts w:ascii="Times New Roman"/>
                <w:b w:val="false"/>
                <w:i w:val="false"/>
                <w:color w:val="000000"/>
                <w:sz w:val="20"/>
              </w:rPr>
              <w:t>8. Тығындау (домалату)</w:t>
            </w:r>
          </w:p>
          <w:p>
            <w:pPr>
              <w:spacing w:after="20"/>
              <w:ind w:left="20"/>
              <w:jc w:val="both"/>
            </w:pPr>
            <w:r>
              <w:rPr>
                <w:rFonts w:ascii="Times New Roman"/>
                <w:b w:val="false"/>
                <w:i w:val="false"/>
                <w:color w:val="000000"/>
                <w:sz w:val="20"/>
              </w:rPr>
              <w:t>
</w:t>
            </w:r>
            <w:r>
              <w:rPr>
                <w:rFonts w:ascii="Times New Roman"/>
                <w:b w:val="false"/>
                <w:i w:val="false"/>
                <w:color w:val="000000"/>
                <w:sz w:val="20"/>
              </w:rPr>
              <w:t>9. Жуу</w:t>
            </w:r>
          </w:p>
          <w:p>
            <w:pPr>
              <w:spacing w:after="20"/>
              <w:ind w:left="20"/>
              <w:jc w:val="both"/>
            </w:pPr>
            <w:r>
              <w:rPr>
                <w:rFonts w:ascii="Times New Roman"/>
                <w:b w:val="false"/>
                <w:i w:val="false"/>
                <w:color w:val="000000"/>
                <w:sz w:val="20"/>
              </w:rPr>
              <w:t>
</w:t>
            </w:r>
            <w:r>
              <w:rPr>
                <w:rFonts w:ascii="Times New Roman"/>
                <w:b w:val="false"/>
                <w:i w:val="false"/>
                <w:color w:val="000000"/>
                <w:sz w:val="20"/>
              </w:rPr>
              <w:t>10. Зарарсыздандыру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11. Таңбалау және таңбалау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Консервілердің қартаюы</w:t>
            </w:r>
          </w:p>
          <w:p>
            <w:pPr>
              <w:spacing w:after="20"/>
              <w:ind w:left="20"/>
              <w:jc w:val="both"/>
            </w:pPr>
            <w:r>
              <w:rPr>
                <w:rFonts w:ascii="Times New Roman"/>
                <w:b w:val="false"/>
                <w:i w:val="false"/>
                <w:color w:val="000000"/>
                <w:sz w:val="20"/>
              </w:rPr>
              <w:t>
13. Іске асыру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1604209090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балықтардан жасалған дайын немесе консервіленген өнімдер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 соусындағы кесілген балықтан жасалған котлеттер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12" w:id="2521"/>
          <w:p>
            <w:pPr>
              <w:spacing w:after="20"/>
              <w:ind w:left="20"/>
              <w:jc w:val="both"/>
            </w:pPr>
            <w:r>
              <w:rPr>
                <w:rFonts w:ascii="Times New Roman"/>
                <w:b w:val="false"/>
                <w:i w:val="false"/>
                <w:color w:val="000000"/>
                <w:sz w:val="20"/>
              </w:rPr>
              <w:t>
1. Шикізатты кіріс бақылау</w:t>
            </w:r>
          </w:p>
          <w:bookmarkEnd w:id="2521"/>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Шикізатты жібіту</w:t>
            </w:r>
          </w:p>
          <w:p>
            <w:pPr>
              <w:spacing w:after="20"/>
              <w:ind w:left="20"/>
              <w:jc w:val="both"/>
            </w:pPr>
            <w:r>
              <w:rPr>
                <w:rFonts w:ascii="Times New Roman"/>
                <w:b w:val="false"/>
                <w:i w:val="false"/>
                <w:color w:val="000000"/>
                <w:sz w:val="20"/>
              </w:rPr>
              <w:t>
</w:t>
            </w:r>
            <w:r>
              <w:rPr>
                <w:rFonts w:ascii="Times New Roman"/>
                <w:b w:val="false"/>
                <w:i w:val="false"/>
                <w:color w:val="000000"/>
                <w:sz w:val="20"/>
              </w:rPr>
              <w:t>4. Шикізатты сіңдіру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5. Шикізатты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6. Ингредиенттерді араластыру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Банкаларға салу/мөлшерлеу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8. Прокаттау және таңбалау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Консервілерді жуу</w:t>
            </w:r>
          </w:p>
          <w:p>
            <w:pPr>
              <w:spacing w:after="20"/>
              <w:ind w:left="20"/>
              <w:jc w:val="both"/>
            </w:pPr>
            <w:r>
              <w:rPr>
                <w:rFonts w:ascii="Times New Roman"/>
                <w:b w:val="false"/>
                <w:i w:val="false"/>
                <w:color w:val="000000"/>
                <w:sz w:val="20"/>
              </w:rPr>
              <w:t>
</w:t>
            </w:r>
            <w:r>
              <w:rPr>
                <w:rFonts w:ascii="Times New Roman"/>
                <w:b w:val="false"/>
                <w:i w:val="false"/>
                <w:color w:val="000000"/>
                <w:sz w:val="20"/>
              </w:rPr>
              <w:t>10. Консервілерді зарарсыздандыру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11. Консервілерді ұстау</w:t>
            </w:r>
          </w:p>
          <w:p>
            <w:pPr>
              <w:spacing w:after="20"/>
              <w:ind w:left="20"/>
              <w:jc w:val="both"/>
            </w:pPr>
            <w:r>
              <w:rPr>
                <w:rFonts w:ascii="Times New Roman"/>
                <w:b w:val="false"/>
                <w:i w:val="false"/>
                <w:color w:val="000000"/>
                <w:sz w:val="20"/>
              </w:rPr>
              <w:t>
12. Өткізу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23" w:id="2522"/>
          <w:p>
            <w:pPr>
              <w:spacing w:after="20"/>
              <w:ind w:left="20"/>
              <w:jc w:val="both"/>
            </w:pPr>
            <w:r>
              <w:rPr>
                <w:rFonts w:ascii="Times New Roman"/>
                <w:b w:val="false"/>
                <w:i w:val="false"/>
                <w:color w:val="000000"/>
                <w:sz w:val="20"/>
              </w:rPr>
              <w:t>
1. Шикізатты кіріс бақылау</w:t>
            </w:r>
          </w:p>
          <w:bookmarkEnd w:id="2522"/>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Шикізатты жібіту</w:t>
            </w:r>
          </w:p>
          <w:p>
            <w:pPr>
              <w:spacing w:after="20"/>
              <w:ind w:left="20"/>
              <w:jc w:val="both"/>
            </w:pPr>
            <w:r>
              <w:rPr>
                <w:rFonts w:ascii="Times New Roman"/>
                <w:b w:val="false"/>
                <w:i w:val="false"/>
                <w:color w:val="000000"/>
                <w:sz w:val="20"/>
              </w:rPr>
              <w:t>
</w:t>
            </w:r>
            <w:r>
              <w:rPr>
                <w:rFonts w:ascii="Times New Roman"/>
                <w:b w:val="false"/>
                <w:i w:val="false"/>
                <w:color w:val="000000"/>
                <w:sz w:val="20"/>
              </w:rPr>
              <w:t>4. Шикізатты сіңдіру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5. Шикізатты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6. Ингредиенттерді араластыру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Банкаларға салу/мөлшерлеу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8. Прокаттау және таңбалау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Консервілерді жуу</w:t>
            </w:r>
          </w:p>
          <w:p>
            <w:pPr>
              <w:spacing w:after="20"/>
              <w:ind w:left="20"/>
              <w:jc w:val="both"/>
            </w:pPr>
            <w:r>
              <w:rPr>
                <w:rFonts w:ascii="Times New Roman"/>
                <w:b w:val="false"/>
                <w:i w:val="false"/>
                <w:color w:val="000000"/>
                <w:sz w:val="20"/>
              </w:rPr>
              <w:t>
</w:t>
            </w:r>
            <w:r>
              <w:rPr>
                <w:rFonts w:ascii="Times New Roman"/>
                <w:b w:val="false"/>
                <w:i w:val="false"/>
                <w:color w:val="000000"/>
                <w:sz w:val="20"/>
              </w:rPr>
              <w:t>10. Консервілерді зарарсыздандыру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11. Консервілерді ұстау</w:t>
            </w:r>
          </w:p>
          <w:p>
            <w:pPr>
              <w:spacing w:after="20"/>
              <w:ind w:left="20"/>
              <w:jc w:val="both"/>
            </w:pPr>
            <w:r>
              <w:rPr>
                <w:rFonts w:ascii="Times New Roman"/>
                <w:b w:val="false"/>
                <w:i w:val="false"/>
                <w:color w:val="000000"/>
                <w:sz w:val="20"/>
              </w:rPr>
              <w:t>
12. Өткізу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1604209090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балықтардан жасалған дайын немесе консервіленген өнімдер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Шприцті паштет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34" w:id="2523"/>
          <w:p>
            <w:pPr>
              <w:spacing w:after="20"/>
              <w:ind w:left="20"/>
              <w:jc w:val="both"/>
            </w:pPr>
            <w:r>
              <w:rPr>
                <w:rFonts w:ascii="Times New Roman"/>
                <w:b w:val="false"/>
                <w:i w:val="false"/>
                <w:color w:val="000000"/>
                <w:sz w:val="20"/>
              </w:rPr>
              <w:t>
1. Шикізаттың кіріс бақылауы</w:t>
            </w:r>
          </w:p>
          <w:bookmarkEnd w:id="2523"/>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Шикізатты жібіту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Балықты тазалау және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5. Балықты жуу</w:t>
            </w:r>
          </w:p>
          <w:p>
            <w:pPr>
              <w:spacing w:after="20"/>
              <w:ind w:left="20"/>
              <w:jc w:val="both"/>
            </w:pPr>
            <w:r>
              <w:rPr>
                <w:rFonts w:ascii="Times New Roman"/>
                <w:b w:val="false"/>
                <w:i w:val="false"/>
                <w:color w:val="000000"/>
                <w:sz w:val="20"/>
              </w:rPr>
              <w:t>
</w:t>
            </w:r>
            <w:r>
              <w:rPr>
                <w:rFonts w:ascii="Times New Roman"/>
                <w:b w:val="false"/>
                <w:i w:val="false"/>
                <w:color w:val="000000"/>
                <w:sz w:val="20"/>
              </w:rPr>
              <w:t>6. Банкаларға мөлшерлеу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7. Май құю</w:t>
            </w:r>
          </w:p>
          <w:p>
            <w:pPr>
              <w:spacing w:after="20"/>
              <w:ind w:left="20"/>
              <w:jc w:val="both"/>
            </w:pPr>
            <w:r>
              <w:rPr>
                <w:rFonts w:ascii="Times New Roman"/>
                <w:b w:val="false"/>
                <w:i w:val="false"/>
                <w:color w:val="000000"/>
                <w:sz w:val="20"/>
              </w:rPr>
              <w:t>
</w:t>
            </w:r>
            <w:r>
              <w:rPr>
                <w:rFonts w:ascii="Times New Roman"/>
                <w:b w:val="false"/>
                <w:i w:val="false"/>
                <w:color w:val="000000"/>
                <w:sz w:val="20"/>
              </w:rPr>
              <w:t>8. Тығындау (домалату)</w:t>
            </w:r>
          </w:p>
          <w:p>
            <w:pPr>
              <w:spacing w:after="20"/>
              <w:ind w:left="20"/>
              <w:jc w:val="both"/>
            </w:pPr>
            <w:r>
              <w:rPr>
                <w:rFonts w:ascii="Times New Roman"/>
                <w:b w:val="false"/>
                <w:i w:val="false"/>
                <w:color w:val="000000"/>
                <w:sz w:val="20"/>
              </w:rPr>
              <w:t>
</w:t>
            </w:r>
            <w:r>
              <w:rPr>
                <w:rFonts w:ascii="Times New Roman"/>
                <w:b w:val="false"/>
                <w:i w:val="false"/>
                <w:color w:val="000000"/>
                <w:sz w:val="20"/>
              </w:rPr>
              <w:t>9. Жуу</w:t>
            </w:r>
          </w:p>
          <w:p>
            <w:pPr>
              <w:spacing w:after="20"/>
              <w:ind w:left="20"/>
              <w:jc w:val="both"/>
            </w:pPr>
            <w:r>
              <w:rPr>
                <w:rFonts w:ascii="Times New Roman"/>
                <w:b w:val="false"/>
                <w:i w:val="false"/>
                <w:color w:val="000000"/>
                <w:sz w:val="20"/>
              </w:rPr>
              <w:t>
</w:t>
            </w:r>
            <w:r>
              <w:rPr>
                <w:rFonts w:ascii="Times New Roman"/>
                <w:b w:val="false"/>
                <w:i w:val="false"/>
                <w:color w:val="000000"/>
                <w:sz w:val="20"/>
              </w:rPr>
              <w:t>10. Зарарсыздандыру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11. Таңбалау және таңбалау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Консервілердің қартаюы</w:t>
            </w:r>
          </w:p>
          <w:p>
            <w:pPr>
              <w:spacing w:after="20"/>
              <w:ind w:left="20"/>
              <w:jc w:val="both"/>
            </w:pPr>
            <w:r>
              <w:rPr>
                <w:rFonts w:ascii="Times New Roman"/>
                <w:b w:val="false"/>
                <w:i w:val="false"/>
                <w:color w:val="000000"/>
                <w:sz w:val="20"/>
              </w:rPr>
              <w:t>
13. Іске асыру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46" w:id="2524"/>
          <w:p>
            <w:pPr>
              <w:spacing w:after="20"/>
              <w:ind w:left="20"/>
              <w:jc w:val="both"/>
            </w:pPr>
            <w:r>
              <w:rPr>
                <w:rFonts w:ascii="Times New Roman"/>
                <w:b w:val="false"/>
                <w:i w:val="false"/>
                <w:color w:val="000000"/>
                <w:sz w:val="20"/>
              </w:rPr>
              <w:t>
1. Шикізаттың кіріс бақылауы</w:t>
            </w:r>
          </w:p>
          <w:bookmarkEnd w:id="2524"/>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Шикізатты жібіту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Балықты тазалау және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5. Балықты жуу</w:t>
            </w:r>
          </w:p>
          <w:p>
            <w:pPr>
              <w:spacing w:after="20"/>
              <w:ind w:left="20"/>
              <w:jc w:val="both"/>
            </w:pPr>
            <w:r>
              <w:rPr>
                <w:rFonts w:ascii="Times New Roman"/>
                <w:b w:val="false"/>
                <w:i w:val="false"/>
                <w:color w:val="000000"/>
                <w:sz w:val="20"/>
              </w:rPr>
              <w:t>
</w:t>
            </w:r>
            <w:r>
              <w:rPr>
                <w:rFonts w:ascii="Times New Roman"/>
                <w:b w:val="false"/>
                <w:i w:val="false"/>
                <w:color w:val="000000"/>
                <w:sz w:val="20"/>
              </w:rPr>
              <w:t>6. Банкаларға мөлшерлеу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7. Май құю</w:t>
            </w:r>
          </w:p>
          <w:p>
            <w:pPr>
              <w:spacing w:after="20"/>
              <w:ind w:left="20"/>
              <w:jc w:val="both"/>
            </w:pPr>
            <w:r>
              <w:rPr>
                <w:rFonts w:ascii="Times New Roman"/>
                <w:b w:val="false"/>
                <w:i w:val="false"/>
                <w:color w:val="000000"/>
                <w:sz w:val="20"/>
              </w:rPr>
              <w:t>
</w:t>
            </w:r>
            <w:r>
              <w:rPr>
                <w:rFonts w:ascii="Times New Roman"/>
                <w:b w:val="false"/>
                <w:i w:val="false"/>
                <w:color w:val="000000"/>
                <w:sz w:val="20"/>
              </w:rPr>
              <w:t>8. Тығындау (домалату)</w:t>
            </w:r>
          </w:p>
          <w:p>
            <w:pPr>
              <w:spacing w:after="20"/>
              <w:ind w:left="20"/>
              <w:jc w:val="both"/>
            </w:pPr>
            <w:r>
              <w:rPr>
                <w:rFonts w:ascii="Times New Roman"/>
                <w:b w:val="false"/>
                <w:i w:val="false"/>
                <w:color w:val="000000"/>
                <w:sz w:val="20"/>
              </w:rPr>
              <w:t>
</w:t>
            </w:r>
            <w:r>
              <w:rPr>
                <w:rFonts w:ascii="Times New Roman"/>
                <w:b w:val="false"/>
                <w:i w:val="false"/>
                <w:color w:val="000000"/>
                <w:sz w:val="20"/>
              </w:rPr>
              <w:t>9. Жуу</w:t>
            </w:r>
          </w:p>
          <w:p>
            <w:pPr>
              <w:spacing w:after="20"/>
              <w:ind w:left="20"/>
              <w:jc w:val="both"/>
            </w:pPr>
            <w:r>
              <w:rPr>
                <w:rFonts w:ascii="Times New Roman"/>
                <w:b w:val="false"/>
                <w:i w:val="false"/>
                <w:color w:val="000000"/>
                <w:sz w:val="20"/>
              </w:rPr>
              <w:t>
</w:t>
            </w:r>
            <w:r>
              <w:rPr>
                <w:rFonts w:ascii="Times New Roman"/>
                <w:b w:val="false"/>
                <w:i w:val="false"/>
                <w:color w:val="000000"/>
                <w:sz w:val="20"/>
              </w:rPr>
              <w:t>10. Зарарсыздандыру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11. Таңбалау және таңбалау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Консервілердің қартаюы</w:t>
            </w:r>
          </w:p>
          <w:p>
            <w:pPr>
              <w:spacing w:after="20"/>
              <w:ind w:left="20"/>
              <w:jc w:val="both"/>
            </w:pPr>
            <w:r>
              <w:rPr>
                <w:rFonts w:ascii="Times New Roman"/>
                <w:b w:val="false"/>
                <w:i w:val="false"/>
                <w:color w:val="000000"/>
                <w:sz w:val="20"/>
              </w:rPr>
              <w:t>
13. Іске асыру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1604209090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балықтардан жасалған дайын немесе консервіленген өнімдер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Мурманск стиліндегі бауыр трескасы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58" w:id="2525"/>
          <w:p>
            <w:pPr>
              <w:spacing w:after="20"/>
              <w:ind w:left="20"/>
              <w:jc w:val="both"/>
            </w:pPr>
            <w:r>
              <w:rPr>
                <w:rFonts w:ascii="Times New Roman"/>
                <w:b w:val="false"/>
                <w:i w:val="false"/>
                <w:color w:val="000000"/>
                <w:sz w:val="20"/>
              </w:rPr>
              <w:t>
1. Шикізаттың кіріс бақылауы</w:t>
            </w:r>
          </w:p>
          <w:bookmarkEnd w:id="2525"/>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Шикізатты жібіту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Балықты тазалау және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5. Балықты жуу</w:t>
            </w:r>
          </w:p>
          <w:p>
            <w:pPr>
              <w:spacing w:after="20"/>
              <w:ind w:left="20"/>
              <w:jc w:val="both"/>
            </w:pPr>
            <w:r>
              <w:rPr>
                <w:rFonts w:ascii="Times New Roman"/>
                <w:b w:val="false"/>
                <w:i w:val="false"/>
                <w:color w:val="000000"/>
                <w:sz w:val="20"/>
              </w:rPr>
              <w:t>
</w:t>
            </w:r>
            <w:r>
              <w:rPr>
                <w:rFonts w:ascii="Times New Roman"/>
                <w:b w:val="false"/>
                <w:i w:val="false"/>
                <w:color w:val="000000"/>
                <w:sz w:val="20"/>
              </w:rPr>
              <w:t>6. Банкаларға мөлшерлеу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7. Май құю</w:t>
            </w:r>
          </w:p>
          <w:p>
            <w:pPr>
              <w:spacing w:after="20"/>
              <w:ind w:left="20"/>
              <w:jc w:val="both"/>
            </w:pPr>
            <w:r>
              <w:rPr>
                <w:rFonts w:ascii="Times New Roman"/>
                <w:b w:val="false"/>
                <w:i w:val="false"/>
                <w:color w:val="000000"/>
                <w:sz w:val="20"/>
              </w:rPr>
              <w:t>
</w:t>
            </w:r>
            <w:r>
              <w:rPr>
                <w:rFonts w:ascii="Times New Roman"/>
                <w:b w:val="false"/>
                <w:i w:val="false"/>
                <w:color w:val="000000"/>
                <w:sz w:val="20"/>
              </w:rPr>
              <w:t>8. Тығындау (домалату)</w:t>
            </w:r>
          </w:p>
          <w:p>
            <w:pPr>
              <w:spacing w:after="20"/>
              <w:ind w:left="20"/>
              <w:jc w:val="both"/>
            </w:pPr>
            <w:r>
              <w:rPr>
                <w:rFonts w:ascii="Times New Roman"/>
                <w:b w:val="false"/>
                <w:i w:val="false"/>
                <w:color w:val="000000"/>
                <w:sz w:val="20"/>
              </w:rPr>
              <w:t>
</w:t>
            </w:r>
            <w:r>
              <w:rPr>
                <w:rFonts w:ascii="Times New Roman"/>
                <w:b w:val="false"/>
                <w:i w:val="false"/>
                <w:color w:val="000000"/>
                <w:sz w:val="20"/>
              </w:rPr>
              <w:t>9. Жуу</w:t>
            </w:r>
          </w:p>
          <w:p>
            <w:pPr>
              <w:spacing w:after="20"/>
              <w:ind w:left="20"/>
              <w:jc w:val="both"/>
            </w:pPr>
            <w:r>
              <w:rPr>
                <w:rFonts w:ascii="Times New Roman"/>
                <w:b w:val="false"/>
                <w:i w:val="false"/>
                <w:color w:val="000000"/>
                <w:sz w:val="20"/>
              </w:rPr>
              <w:t>
</w:t>
            </w:r>
            <w:r>
              <w:rPr>
                <w:rFonts w:ascii="Times New Roman"/>
                <w:b w:val="false"/>
                <w:i w:val="false"/>
                <w:color w:val="000000"/>
                <w:sz w:val="20"/>
              </w:rPr>
              <w:t>10. Зарарсыздандыру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11. Таңбалау және таңбалау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Консервілердің қартаюы</w:t>
            </w:r>
          </w:p>
          <w:p>
            <w:pPr>
              <w:spacing w:after="20"/>
              <w:ind w:left="20"/>
              <w:jc w:val="both"/>
            </w:pPr>
            <w:r>
              <w:rPr>
                <w:rFonts w:ascii="Times New Roman"/>
                <w:b w:val="false"/>
                <w:i w:val="false"/>
                <w:color w:val="000000"/>
                <w:sz w:val="20"/>
              </w:rPr>
              <w:t>
13. Іске асыру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70" w:id="2526"/>
          <w:p>
            <w:pPr>
              <w:spacing w:after="20"/>
              <w:ind w:left="20"/>
              <w:jc w:val="both"/>
            </w:pPr>
            <w:r>
              <w:rPr>
                <w:rFonts w:ascii="Times New Roman"/>
                <w:b w:val="false"/>
                <w:i w:val="false"/>
                <w:color w:val="000000"/>
                <w:sz w:val="20"/>
              </w:rPr>
              <w:t>
1. Шикізаттың кіріс бақылауы</w:t>
            </w:r>
          </w:p>
          <w:bookmarkEnd w:id="2526"/>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Шикізатты жібіту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Балықты тазалау және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5. Балықты жуу</w:t>
            </w:r>
          </w:p>
          <w:p>
            <w:pPr>
              <w:spacing w:after="20"/>
              <w:ind w:left="20"/>
              <w:jc w:val="both"/>
            </w:pPr>
            <w:r>
              <w:rPr>
                <w:rFonts w:ascii="Times New Roman"/>
                <w:b w:val="false"/>
                <w:i w:val="false"/>
                <w:color w:val="000000"/>
                <w:sz w:val="20"/>
              </w:rPr>
              <w:t>
</w:t>
            </w:r>
            <w:r>
              <w:rPr>
                <w:rFonts w:ascii="Times New Roman"/>
                <w:b w:val="false"/>
                <w:i w:val="false"/>
                <w:color w:val="000000"/>
                <w:sz w:val="20"/>
              </w:rPr>
              <w:t>6. Банкаларға мөлшерлеу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7. Май құю</w:t>
            </w:r>
          </w:p>
          <w:p>
            <w:pPr>
              <w:spacing w:after="20"/>
              <w:ind w:left="20"/>
              <w:jc w:val="both"/>
            </w:pPr>
            <w:r>
              <w:rPr>
                <w:rFonts w:ascii="Times New Roman"/>
                <w:b w:val="false"/>
                <w:i w:val="false"/>
                <w:color w:val="000000"/>
                <w:sz w:val="20"/>
              </w:rPr>
              <w:t>
</w:t>
            </w:r>
            <w:r>
              <w:rPr>
                <w:rFonts w:ascii="Times New Roman"/>
                <w:b w:val="false"/>
                <w:i w:val="false"/>
                <w:color w:val="000000"/>
                <w:sz w:val="20"/>
              </w:rPr>
              <w:t>8. Тығындау (домалату)</w:t>
            </w:r>
          </w:p>
          <w:p>
            <w:pPr>
              <w:spacing w:after="20"/>
              <w:ind w:left="20"/>
              <w:jc w:val="both"/>
            </w:pPr>
            <w:r>
              <w:rPr>
                <w:rFonts w:ascii="Times New Roman"/>
                <w:b w:val="false"/>
                <w:i w:val="false"/>
                <w:color w:val="000000"/>
                <w:sz w:val="20"/>
              </w:rPr>
              <w:t>
</w:t>
            </w:r>
            <w:r>
              <w:rPr>
                <w:rFonts w:ascii="Times New Roman"/>
                <w:b w:val="false"/>
                <w:i w:val="false"/>
                <w:color w:val="000000"/>
                <w:sz w:val="20"/>
              </w:rPr>
              <w:t>9. Жуу</w:t>
            </w:r>
          </w:p>
          <w:p>
            <w:pPr>
              <w:spacing w:after="20"/>
              <w:ind w:left="20"/>
              <w:jc w:val="both"/>
            </w:pPr>
            <w:r>
              <w:rPr>
                <w:rFonts w:ascii="Times New Roman"/>
                <w:b w:val="false"/>
                <w:i w:val="false"/>
                <w:color w:val="000000"/>
                <w:sz w:val="20"/>
              </w:rPr>
              <w:t>
</w:t>
            </w:r>
            <w:r>
              <w:rPr>
                <w:rFonts w:ascii="Times New Roman"/>
                <w:b w:val="false"/>
                <w:i w:val="false"/>
                <w:color w:val="000000"/>
                <w:sz w:val="20"/>
              </w:rPr>
              <w:t>10. Зарарсыздандыру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11. Таңбалау және таңбалау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Консервілердің қартаюы</w:t>
            </w:r>
          </w:p>
          <w:p>
            <w:pPr>
              <w:spacing w:after="20"/>
              <w:ind w:left="20"/>
              <w:jc w:val="both"/>
            </w:pPr>
            <w:r>
              <w:rPr>
                <w:rFonts w:ascii="Times New Roman"/>
                <w:b w:val="false"/>
                <w:i w:val="false"/>
                <w:color w:val="000000"/>
                <w:sz w:val="20"/>
              </w:rPr>
              <w:t>
13. Іске асыру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1604209090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балықтардан жасалған дайын немесе консервіленген өнімдер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 тұздығындағы сазан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82" w:id="2527"/>
          <w:p>
            <w:pPr>
              <w:spacing w:after="20"/>
              <w:ind w:left="20"/>
              <w:jc w:val="both"/>
            </w:pPr>
            <w:r>
              <w:rPr>
                <w:rFonts w:ascii="Times New Roman"/>
                <w:b w:val="false"/>
                <w:i w:val="false"/>
                <w:color w:val="000000"/>
                <w:sz w:val="20"/>
              </w:rPr>
              <w:t>
1. Шикізаттың кіріс бақылауы</w:t>
            </w:r>
          </w:p>
          <w:bookmarkEnd w:id="2527"/>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Шикізатты жібіту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Балықты тазалау және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5. Балықты жуу</w:t>
            </w:r>
          </w:p>
          <w:p>
            <w:pPr>
              <w:spacing w:after="20"/>
              <w:ind w:left="20"/>
              <w:jc w:val="both"/>
            </w:pPr>
            <w:r>
              <w:rPr>
                <w:rFonts w:ascii="Times New Roman"/>
                <w:b w:val="false"/>
                <w:i w:val="false"/>
                <w:color w:val="000000"/>
                <w:sz w:val="20"/>
              </w:rPr>
              <w:t>
</w:t>
            </w:r>
            <w:r>
              <w:rPr>
                <w:rFonts w:ascii="Times New Roman"/>
                <w:b w:val="false"/>
                <w:i w:val="false"/>
                <w:color w:val="000000"/>
                <w:sz w:val="20"/>
              </w:rPr>
              <w:t>6. Банкаларға мөлшерлеу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7. Май құю</w:t>
            </w:r>
          </w:p>
          <w:p>
            <w:pPr>
              <w:spacing w:after="20"/>
              <w:ind w:left="20"/>
              <w:jc w:val="both"/>
            </w:pPr>
            <w:r>
              <w:rPr>
                <w:rFonts w:ascii="Times New Roman"/>
                <w:b w:val="false"/>
                <w:i w:val="false"/>
                <w:color w:val="000000"/>
                <w:sz w:val="20"/>
              </w:rPr>
              <w:t>
</w:t>
            </w:r>
            <w:r>
              <w:rPr>
                <w:rFonts w:ascii="Times New Roman"/>
                <w:b w:val="false"/>
                <w:i w:val="false"/>
                <w:color w:val="000000"/>
                <w:sz w:val="20"/>
              </w:rPr>
              <w:t>8. Тығындау (домалату)</w:t>
            </w:r>
          </w:p>
          <w:p>
            <w:pPr>
              <w:spacing w:after="20"/>
              <w:ind w:left="20"/>
              <w:jc w:val="both"/>
            </w:pPr>
            <w:r>
              <w:rPr>
                <w:rFonts w:ascii="Times New Roman"/>
                <w:b w:val="false"/>
                <w:i w:val="false"/>
                <w:color w:val="000000"/>
                <w:sz w:val="20"/>
              </w:rPr>
              <w:t>
</w:t>
            </w:r>
            <w:r>
              <w:rPr>
                <w:rFonts w:ascii="Times New Roman"/>
                <w:b w:val="false"/>
                <w:i w:val="false"/>
                <w:color w:val="000000"/>
                <w:sz w:val="20"/>
              </w:rPr>
              <w:t>9. Жуу</w:t>
            </w:r>
          </w:p>
          <w:p>
            <w:pPr>
              <w:spacing w:after="20"/>
              <w:ind w:left="20"/>
              <w:jc w:val="both"/>
            </w:pPr>
            <w:r>
              <w:rPr>
                <w:rFonts w:ascii="Times New Roman"/>
                <w:b w:val="false"/>
                <w:i w:val="false"/>
                <w:color w:val="000000"/>
                <w:sz w:val="20"/>
              </w:rPr>
              <w:t>
</w:t>
            </w:r>
            <w:r>
              <w:rPr>
                <w:rFonts w:ascii="Times New Roman"/>
                <w:b w:val="false"/>
                <w:i w:val="false"/>
                <w:color w:val="000000"/>
                <w:sz w:val="20"/>
              </w:rPr>
              <w:t>10. Зарарсыздандыру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11. Таңбалау және таңбалау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Консервілердің қартаюы</w:t>
            </w:r>
          </w:p>
          <w:p>
            <w:pPr>
              <w:spacing w:after="20"/>
              <w:ind w:left="20"/>
              <w:jc w:val="both"/>
            </w:pPr>
            <w:r>
              <w:rPr>
                <w:rFonts w:ascii="Times New Roman"/>
                <w:b w:val="false"/>
                <w:i w:val="false"/>
                <w:color w:val="000000"/>
                <w:sz w:val="20"/>
              </w:rPr>
              <w:t>
13. Іске асыру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94" w:id="2528"/>
          <w:p>
            <w:pPr>
              <w:spacing w:after="20"/>
              <w:ind w:left="20"/>
              <w:jc w:val="both"/>
            </w:pPr>
            <w:r>
              <w:rPr>
                <w:rFonts w:ascii="Times New Roman"/>
                <w:b w:val="false"/>
                <w:i w:val="false"/>
                <w:color w:val="000000"/>
                <w:sz w:val="20"/>
              </w:rPr>
              <w:t>
1. Шикізаттың кіріс бақылауы</w:t>
            </w:r>
          </w:p>
          <w:bookmarkEnd w:id="2528"/>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Шикізатты жібіту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Балықты тазалау және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5. Балықты жуу</w:t>
            </w:r>
          </w:p>
          <w:p>
            <w:pPr>
              <w:spacing w:after="20"/>
              <w:ind w:left="20"/>
              <w:jc w:val="both"/>
            </w:pPr>
            <w:r>
              <w:rPr>
                <w:rFonts w:ascii="Times New Roman"/>
                <w:b w:val="false"/>
                <w:i w:val="false"/>
                <w:color w:val="000000"/>
                <w:sz w:val="20"/>
              </w:rPr>
              <w:t>
</w:t>
            </w:r>
            <w:r>
              <w:rPr>
                <w:rFonts w:ascii="Times New Roman"/>
                <w:b w:val="false"/>
                <w:i w:val="false"/>
                <w:color w:val="000000"/>
                <w:sz w:val="20"/>
              </w:rPr>
              <w:t>6. Банкаларға мөлшерлеу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7. Май құю</w:t>
            </w:r>
          </w:p>
          <w:p>
            <w:pPr>
              <w:spacing w:after="20"/>
              <w:ind w:left="20"/>
              <w:jc w:val="both"/>
            </w:pPr>
            <w:r>
              <w:rPr>
                <w:rFonts w:ascii="Times New Roman"/>
                <w:b w:val="false"/>
                <w:i w:val="false"/>
                <w:color w:val="000000"/>
                <w:sz w:val="20"/>
              </w:rPr>
              <w:t>
</w:t>
            </w:r>
            <w:r>
              <w:rPr>
                <w:rFonts w:ascii="Times New Roman"/>
                <w:b w:val="false"/>
                <w:i w:val="false"/>
                <w:color w:val="000000"/>
                <w:sz w:val="20"/>
              </w:rPr>
              <w:t>8. Тығындау (домалату)</w:t>
            </w:r>
          </w:p>
          <w:p>
            <w:pPr>
              <w:spacing w:after="20"/>
              <w:ind w:left="20"/>
              <w:jc w:val="both"/>
            </w:pPr>
            <w:r>
              <w:rPr>
                <w:rFonts w:ascii="Times New Roman"/>
                <w:b w:val="false"/>
                <w:i w:val="false"/>
                <w:color w:val="000000"/>
                <w:sz w:val="20"/>
              </w:rPr>
              <w:t>
</w:t>
            </w:r>
            <w:r>
              <w:rPr>
                <w:rFonts w:ascii="Times New Roman"/>
                <w:b w:val="false"/>
                <w:i w:val="false"/>
                <w:color w:val="000000"/>
                <w:sz w:val="20"/>
              </w:rPr>
              <w:t>9. Жуу</w:t>
            </w:r>
          </w:p>
          <w:p>
            <w:pPr>
              <w:spacing w:after="20"/>
              <w:ind w:left="20"/>
              <w:jc w:val="both"/>
            </w:pPr>
            <w:r>
              <w:rPr>
                <w:rFonts w:ascii="Times New Roman"/>
                <w:b w:val="false"/>
                <w:i w:val="false"/>
                <w:color w:val="000000"/>
                <w:sz w:val="20"/>
              </w:rPr>
              <w:t>
</w:t>
            </w:r>
            <w:r>
              <w:rPr>
                <w:rFonts w:ascii="Times New Roman"/>
                <w:b w:val="false"/>
                <w:i w:val="false"/>
                <w:color w:val="000000"/>
                <w:sz w:val="20"/>
              </w:rPr>
              <w:t>10. Зарарсыздандыру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11. Таңбалау және таңбалау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Консервілердің қартаюы</w:t>
            </w:r>
          </w:p>
          <w:p>
            <w:pPr>
              <w:spacing w:after="20"/>
              <w:ind w:left="20"/>
              <w:jc w:val="both"/>
            </w:pPr>
            <w:r>
              <w:rPr>
                <w:rFonts w:ascii="Times New Roman"/>
                <w:b w:val="false"/>
                <w:i w:val="false"/>
                <w:color w:val="000000"/>
                <w:sz w:val="20"/>
              </w:rPr>
              <w:t>
13. Іске асыру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1604209090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балықтардан жасалған дайын немесе консервіленген өнімдер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қосылған Каспий кефалі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06" w:id="2529"/>
          <w:p>
            <w:pPr>
              <w:spacing w:after="20"/>
              <w:ind w:left="20"/>
              <w:jc w:val="both"/>
            </w:pPr>
            <w:r>
              <w:rPr>
                <w:rFonts w:ascii="Times New Roman"/>
                <w:b w:val="false"/>
                <w:i w:val="false"/>
                <w:color w:val="000000"/>
                <w:sz w:val="20"/>
              </w:rPr>
              <w:t>
1. Шикізаттың кіріс бақылауы</w:t>
            </w:r>
          </w:p>
          <w:bookmarkEnd w:id="2529"/>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Шикізатты жібіту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Балықты тазалау және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5. Балықты жуу</w:t>
            </w:r>
          </w:p>
          <w:p>
            <w:pPr>
              <w:spacing w:after="20"/>
              <w:ind w:left="20"/>
              <w:jc w:val="both"/>
            </w:pPr>
            <w:r>
              <w:rPr>
                <w:rFonts w:ascii="Times New Roman"/>
                <w:b w:val="false"/>
                <w:i w:val="false"/>
                <w:color w:val="000000"/>
                <w:sz w:val="20"/>
              </w:rPr>
              <w:t>
</w:t>
            </w:r>
            <w:r>
              <w:rPr>
                <w:rFonts w:ascii="Times New Roman"/>
                <w:b w:val="false"/>
                <w:i w:val="false"/>
                <w:color w:val="000000"/>
                <w:sz w:val="20"/>
              </w:rPr>
              <w:t>6. Банкаларға мөлшерлеу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7. Май құю</w:t>
            </w:r>
          </w:p>
          <w:p>
            <w:pPr>
              <w:spacing w:after="20"/>
              <w:ind w:left="20"/>
              <w:jc w:val="both"/>
            </w:pPr>
            <w:r>
              <w:rPr>
                <w:rFonts w:ascii="Times New Roman"/>
                <w:b w:val="false"/>
                <w:i w:val="false"/>
                <w:color w:val="000000"/>
                <w:sz w:val="20"/>
              </w:rPr>
              <w:t>
</w:t>
            </w:r>
            <w:r>
              <w:rPr>
                <w:rFonts w:ascii="Times New Roman"/>
                <w:b w:val="false"/>
                <w:i w:val="false"/>
                <w:color w:val="000000"/>
                <w:sz w:val="20"/>
              </w:rPr>
              <w:t>8. Тығындау (домалату)</w:t>
            </w:r>
          </w:p>
          <w:p>
            <w:pPr>
              <w:spacing w:after="20"/>
              <w:ind w:left="20"/>
              <w:jc w:val="both"/>
            </w:pPr>
            <w:r>
              <w:rPr>
                <w:rFonts w:ascii="Times New Roman"/>
                <w:b w:val="false"/>
                <w:i w:val="false"/>
                <w:color w:val="000000"/>
                <w:sz w:val="20"/>
              </w:rPr>
              <w:t>
</w:t>
            </w:r>
            <w:r>
              <w:rPr>
                <w:rFonts w:ascii="Times New Roman"/>
                <w:b w:val="false"/>
                <w:i w:val="false"/>
                <w:color w:val="000000"/>
                <w:sz w:val="20"/>
              </w:rPr>
              <w:t>9. Жуу</w:t>
            </w:r>
          </w:p>
          <w:p>
            <w:pPr>
              <w:spacing w:after="20"/>
              <w:ind w:left="20"/>
              <w:jc w:val="both"/>
            </w:pPr>
            <w:r>
              <w:rPr>
                <w:rFonts w:ascii="Times New Roman"/>
                <w:b w:val="false"/>
                <w:i w:val="false"/>
                <w:color w:val="000000"/>
                <w:sz w:val="20"/>
              </w:rPr>
              <w:t>
</w:t>
            </w:r>
            <w:r>
              <w:rPr>
                <w:rFonts w:ascii="Times New Roman"/>
                <w:b w:val="false"/>
                <w:i w:val="false"/>
                <w:color w:val="000000"/>
                <w:sz w:val="20"/>
              </w:rPr>
              <w:t>10. Зарарсыздандыру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11. Таңбалау және таңбалау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Консервілердің қартаюы</w:t>
            </w:r>
          </w:p>
          <w:p>
            <w:pPr>
              <w:spacing w:after="20"/>
              <w:ind w:left="20"/>
              <w:jc w:val="both"/>
            </w:pPr>
            <w:r>
              <w:rPr>
                <w:rFonts w:ascii="Times New Roman"/>
                <w:b w:val="false"/>
                <w:i w:val="false"/>
                <w:color w:val="000000"/>
                <w:sz w:val="20"/>
              </w:rPr>
              <w:t>
13. Іске асыру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18" w:id="2530"/>
          <w:p>
            <w:pPr>
              <w:spacing w:after="20"/>
              <w:ind w:left="20"/>
              <w:jc w:val="both"/>
            </w:pPr>
            <w:r>
              <w:rPr>
                <w:rFonts w:ascii="Times New Roman"/>
                <w:b w:val="false"/>
                <w:i w:val="false"/>
                <w:color w:val="000000"/>
                <w:sz w:val="20"/>
              </w:rPr>
              <w:t>
1. Шикізаттың кіріс бақылауы</w:t>
            </w:r>
          </w:p>
          <w:bookmarkEnd w:id="2530"/>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Шикізатты жібіту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Балықты тазалау және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5. Балықты жуу</w:t>
            </w:r>
          </w:p>
          <w:p>
            <w:pPr>
              <w:spacing w:after="20"/>
              <w:ind w:left="20"/>
              <w:jc w:val="both"/>
            </w:pPr>
            <w:r>
              <w:rPr>
                <w:rFonts w:ascii="Times New Roman"/>
                <w:b w:val="false"/>
                <w:i w:val="false"/>
                <w:color w:val="000000"/>
                <w:sz w:val="20"/>
              </w:rPr>
              <w:t>
</w:t>
            </w:r>
            <w:r>
              <w:rPr>
                <w:rFonts w:ascii="Times New Roman"/>
                <w:b w:val="false"/>
                <w:i w:val="false"/>
                <w:color w:val="000000"/>
                <w:sz w:val="20"/>
              </w:rPr>
              <w:t>6. Банкаларға мөлшерлеу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7. Май құю</w:t>
            </w:r>
          </w:p>
          <w:p>
            <w:pPr>
              <w:spacing w:after="20"/>
              <w:ind w:left="20"/>
              <w:jc w:val="both"/>
            </w:pPr>
            <w:r>
              <w:rPr>
                <w:rFonts w:ascii="Times New Roman"/>
                <w:b w:val="false"/>
                <w:i w:val="false"/>
                <w:color w:val="000000"/>
                <w:sz w:val="20"/>
              </w:rPr>
              <w:t>
</w:t>
            </w:r>
            <w:r>
              <w:rPr>
                <w:rFonts w:ascii="Times New Roman"/>
                <w:b w:val="false"/>
                <w:i w:val="false"/>
                <w:color w:val="000000"/>
                <w:sz w:val="20"/>
              </w:rPr>
              <w:t>8. Тығындау (домалату)</w:t>
            </w:r>
          </w:p>
          <w:p>
            <w:pPr>
              <w:spacing w:after="20"/>
              <w:ind w:left="20"/>
              <w:jc w:val="both"/>
            </w:pPr>
            <w:r>
              <w:rPr>
                <w:rFonts w:ascii="Times New Roman"/>
                <w:b w:val="false"/>
                <w:i w:val="false"/>
                <w:color w:val="000000"/>
                <w:sz w:val="20"/>
              </w:rPr>
              <w:t>
</w:t>
            </w:r>
            <w:r>
              <w:rPr>
                <w:rFonts w:ascii="Times New Roman"/>
                <w:b w:val="false"/>
                <w:i w:val="false"/>
                <w:color w:val="000000"/>
                <w:sz w:val="20"/>
              </w:rPr>
              <w:t>9. Жуу</w:t>
            </w:r>
          </w:p>
          <w:p>
            <w:pPr>
              <w:spacing w:after="20"/>
              <w:ind w:left="20"/>
              <w:jc w:val="both"/>
            </w:pPr>
            <w:r>
              <w:rPr>
                <w:rFonts w:ascii="Times New Roman"/>
                <w:b w:val="false"/>
                <w:i w:val="false"/>
                <w:color w:val="000000"/>
                <w:sz w:val="20"/>
              </w:rPr>
              <w:t>
</w:t>
            </w:r>
            <w:r>
              <w:rPr>
                <w:rFonts w:ascii="Times New Roman"/>
                <w:b w:val="false"/>
                <w:i w:val="false"/>
                <w:color w:val="000000"/>
                <w:sz w:val="20"/>
              </w:rPr>
              <w:t>10. Зарарсыздандыру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11. Таңбалау және таңбалау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Консервілердің қартаюы</w:t>
            </w:r>
          </w:p>
          <w:p>
            <w:pPr>
              <w:spacing w:after="20"/>
              <w:ind w:left="20"/>
              <w:jc w:val="both"/>
            </w:pPr>
            <w:r>
              <w:rPr>
                <w:rFonts w:ascii="Times New Roman"/>
                <w:b w:val="false"/>
                <w:i w:val="false"/>
                <w:color w:val="000000"/>
                <w:sz w:val="20"/>
              </w:rPr>
              <w:t>
13. Іске асыру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1604209090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балықтардан жасалған дайын немесе консервіленген өнімдер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Майда бланширленген табиғи табан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30" w:id="2531"/>
          <w:p>
            <w:pPr>
              <w:spacing w:after="20"/>
              <w:ind w:left="20"/>
              <w:jc w:val="both"/>
            </w:pPr>
            <w:r>
              <w:rPr>
                <w:rFonts w:ascii="Times New Roman"/>
                <w:b w:val="false"/>
                <w:i w:val="false"/>
                <w:color w:val="000000"/>
                <w:sz w:val="20"/>
              </w:rPr>
              <w:t>
1. Шикізаттың кіріс бақылауы</w:t>
            </w:r>
          </w:p>
          <w:bookmarkEnd w:id="2531"/>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Шикізатты жібіту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Балықты тазалау және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5. Балықты жуу</w:t>
            </w:r>
          </w:p>
          <w:p>
            <w:pPr>
              <w:spacing w:after="20"/>
              <w:ind w:left="20"/>
              <w:jc w:val="both"/>
            </w:pPr>
            <w:r>
              <w:rPr>
                <w:rFonts w:ascii="Times New Roman"/>
                <w:b w:val="false"/>
                <w:i w:val="false"/>
                <w:color w:val="000000"/>
                <w:sz w:val="20"/>
              </w:rPr>
              <w:t>
</w:t>
            </w:r>
            <w:r>
              <w:rPr>
                <w:rFonts w:ascii="Times New Roman"/>
                <w:b w:val="false"/>
                <w:i w:val="false"/>
                <w:color w:val="000000"/>
                <w:sz w:val="20"/>
              </w:rPr>
              <w:t>6. Банкаларға мөлшерлеу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7. Май құю</w:t>
            </w:r>
          </w:p>
          <w:p>
            <w:pPr>
              <w:spacing w:after="20"/>
              <w:ind w:left="20"/>
              <w:jc w:val="both"/>
            </w:pPr>
            <w:r>
              <w:rPr>
                <w:rFonts w:ascii="Times New Roman"/>
                <w:b w:val="false"/>
                <w:i w:val="false"/>
                <w:color w:val="000000"/>
                <w:sz w:val="20"/>
              </w:rPr>
              <w:t>
</w:t>
            </w:r>
            <w:r>
              <w:rPr>
                <w:rFonts w:ascii="Times New Roman"/>
                <w:b w:val="false"/>
                <w:i w:val="false"/>
                <w:color w:val="000000"/>
                <w:sz w:val="20"/>
              </w:rPr>
              <w:t>8. Тығындау (домалату)</w:t>
            </w:r>
          </w:p>
          <w:p>
            <w:pPr>
              <w:spacing w:after="20"/>
              <w:ind w:left="20"/>
              <w:jc w:val="both"/>
            </w:pPr>
            <w:r>
              <w:rPr>
                <w:rFonts w:ascii="Times New Roman"/>
                <w:b w:val="false"/>
                <w:i w:val="false"/>
                <w:color w:val="000000"/>
                <w:sz w:val="20"/>
              </w:rPr>
              <w:t>
</w:t>
            </w:r>
            <w:r>
              <w:rPr>
                <w:rFonts w:ascii="Times New Roman"/>
                <w:b w:val="false"/>
                <w:i w:val="false"/>
                <w:color w:val="000000"/>
                <w:sz w:val="20"/>
              </w:rPr>
              <w:t>9. Жуу</w:t>
            </w:r>
          </w:p>
          <w:p>
            <w:pPr>
              <w:spacing w:after="20"/>
              <w:ind w:left="20"/>
              <w:jc w:val="both"/>
            </w:pPr>
            <w:r>
              <w:rPr>
                <w:rFonts w:ascii="Times New Roman"/>
                <w:b w:val="false"/>
                <w:i w:val="false"/>
                <w:color w:val="000000"/>
                <w:sz w:val="20"/>
              </w:rPr>
              <w:t>
</w:t>
            </w:r>
            <w:r>
              <w:rPr>
                <w:rFonts w:ascii="Times New Roman"/>
                <w:b w:val="false"/>
                <w:i w:val="false"/>
                <w:color w:val="000000"/>
                <w:sz w:val="20"/>
              </w:rPr>
              <w:t>10. Зарарсыздандыру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11. Таңбалау және таңбалау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Консервілердің қартаюы</w:t>
            </w:r>
          </w:p>
          <w:p>
            <w:pPr>
              <w:spacing w:after="20"/>
              <w:ind w:left="20"/>
              <w:jc w:val="both"/>
            </w:pPr>
            <w:r>
              <w:rPr>
                <w:rFonts w:ascii="Times New Roman"/>
                <w:b w:val="false"/>
                <w:i w:val="false"/>
                <w:color w:val="000000"/>
                <w:sz w:val="20"/>
              </w:rPr>
              <w:t>
13. Іске асыру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42" w:id="2532"/>
          <w:p>
            <w:pPr>
              <w:spacing w:after="20"/>
              <w:ind w:left="20"/>
              <w:jc w:val="both"/>
            </w:pPr>
            <w:r>
              <w:rPr>
                <w:rFonts w:ascii="Times New Roman"/>
                <w:b w:val="false"/>
                <w:i w:val="false"/>
                <w:color w:val="000000"/>
                <w:sz w:val="20"/>
              </w:rPr>
              <w:t>
1. Шикізаттың кіріс бақылауы</w:t>
            </w:r>
          </w:p>
          <w:bookmarkEnd w:id="2532"/>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Шикізатты жібіту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Балықты тазалау және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5. Балықты жуу</w:t>
            </w:r>
          </w:p>
          <w:p>
            <w:pPr>
              <w:spacing w:after="20"/>
              <w:ind w:left="20"/>
              <w:jc w:val="both"/>
            </w:pPr>
            <w:r>
              <w:rPr>
                <w:rFonts w:ascii="Times New Roman"/>
                <w:b w:val="false"/>
                <w:i w:val="false"/>
                <w:color w:val="000000"/>
                <w:sz w:val="20"/>
              </w:rPr>
              <w:t>
</w:t>
            </w:r>
            <w:r>
              <w:rPr>
                <w:rFonts w:ascii="Times New Roman"/>
                <w:b w:val="false"/>
                <w:i w:val="false"/>
                <w:color w:val="000000"/>
                <w:sz w:val="20"/>
              </w:rPr>
              <w:t>6. Банкаларға мөлшерлеу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7. Май құю</w:t>
            </w:r>
          </w:p>
          <w:p>
            <w:pPr>
              <w:spacing w:after="20"/>
              <w:ind w:left="20"/>
              <w:jc w:val="both"/>
            </w:pPr>
            <w:r>
              <w:rPr>
                <w:rFonts w:ascii="Times New Roman"/>
                <w:b w:val="false"/>
                <w:i w:val="false"/>
                <w:color w:val="000000"/>
                <w:sz w:val="20"/>
              </w:rPr>
              <w:t>
</w:t>
            </w:r>
            <w:r>
              <w:rPr>
                <w:rFonts w:ascii="Times New Roman"/>
                <w:b w:val="false"/>
                <w:i w:val="false"/>
                <w:color w:val="000000"/>
                <w:sz w:val="20"/>
              </w:rPr>
              <w:t>8. Тығындау (домалату)</w:t>
            </w:r>
          </w:p>
          <w:p>
            <w:pPr>
              <w:spacing w:after="20"/>
              <w:ind w:left="20"/>
              <w:jc w:val="both"/>
            </w:pPr>
            <w:r>
              <w:rPr>
                <w:rFonts w:ascii="Times New Roman"/>
                <w:b w:val="false"/>
                <w:i w:val="false"/>
                <w:color w:val="000000"/>
                <w:sz w:val="20"/>
              </w:rPr>
              <w:t>
</w:t>
            </w:r>
            <w:r>
              <w:rPr>
                <w:rFonts w:ascii="Times New Roman"/>
                <w:b w:val="false"/>
                <w:i w:val="false"/>
                <w:color w:val="000000"/>
                <w:sz w:val="20"/>
              </w:rPr>
              <w:t>9. Жуу</w:t>
            </w:r>
          </w:p>
          <w:p>
            <w:pPr>
              <w:spacing w:after="20"/>
              <w:ind w:left="20"/>
              <w:jc w:val="both"/>
            </w:pPr>
            <w:r>
              <w:rPr>
                <w:rFonts w:ascii="Times New Roman"/>
                <w:b w:val="false"/>
                <w:i w:val="false"/>
                <w:color w:val="000000"/>
                <w:sz w:val="20"/>
              </w:rPr>
              <w:t>
</w:t>
            </w:r>
            <w:r>
              <w:rPr>
                <w:rFonts w:ascii="Times New Roman"/>
                <w:b w:val="false"/>
                <w:i w:val="false"/>
                <w:color w:val="000000"/>
                <w:sz w:val="20"/>
              </w:rPr>
              <w:t>10. Зарарсыздандыру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11. Таңбалау және таңбалау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Консервілердің қартаюы</w:t>
            </w:r>
          </w:p>
          <w:p>
            <w:pPr>
              <w:spacing w:after="20"/>
              <w:ind w:left="20"/>
              <w:jc w:val="both"/>
            </w:pPr>
            <w:r>
              <w:rPr>
                <w:rFonts w:ascii="Times New Roman"/>
                <w:b w:val="false"/>
                <w:i w:val="false"/>
                <w:color w:val="000000"/>
                <w:sz w:val="20"/>
              </w:rPr>
              <w:t>
13. Іске асыру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1901909800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сығынды; құрамында какао жоқ немесе құрамында 40 мас-тан аз ұсақ немесе ірі тартылған ұннан, жармадан, крахмалдан немесе уытты сығындыдан жасалған дайын тамақ өнімдері. басқа жерде аталмаған немесе енгізілмеген, толық майсыздандырылған негіздегі % какао; 0401 – 0404 тауар позицияларының шикізатынан жасалған, құрамында 5 мас-тан аз немесе одан аз дайын тамақ өнімдері.% какао толық майсыздандырылған негізге қайта есептегенде, басқа жерде аталмаған немесе енгізілмеген: өзгелері: өзгелері: өзгелері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өнімі, бифидобактериялармен қапталған және майдың массалық үлесі 2,5% жоқ таңғы ас дайын%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54" w:id="2533"/>
          <w:p>
            <w:pPr>
              <w:spacing w:after="20"/>
              <w:ind w:left="20"/>
              <w:jc w:val="both"/>
            </w:pPr>
            <w:r>
              <w:rPr>
                <w:rFonts w:ascii="Times New Roman"/>
                <w:b w:val="false"/>
                <w:i w:val="false"/>
                <w:color w:val="000000"/>
                <w:sz w:val="20"/>
              </w:rPr>
              <w:t>
1. Қабылдау</w:t>
            </w:r>
          </w:p>
          <w:bookmarkEnd w:id="2533"/>
          <w:p>
            <w:pPr>
              <w:spacing w:after="20"/>
              <w:ind w:left="20"/>
              <w:jc w:val="both"/>
            </w:pPr>
            <w:r>
              <w:rPr>
                <w:rFonts w:ascii="Times New Roman"/>
                <w:b w:val="false"/>
                <w:i w:val="false"/>
                <w:color w:val="000000"/>
                <w:sz w:val="20"/>
              </w:rPr>
              <w:t>
</w:t>
            </w:r>
            <w:r>
              <w:rPr>
                <w:rFonts w:ascii="Times New Roman"/>
                <w:b w:val="false"/>
                <w:i w:val="false"/>
                <w:color w:val="000000"/>
                <w:sz w:val="20"/>
              </w:rPr>
              <w:t>2. Бөлу, қалыпқа келтіру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Пастерлеу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Ашыту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Ашыту</w:t>
            </w:r>
          </w:p>
          <w:p>
            <w:pPr>
              <w:spacing w:after="20"/>
              <w:ind w:left="20"/>
              <w:jc w:val="both"/>
            </w:pPr>
            <w:r>
              <w:rPr>
                <w:rFonts w:ascii="Times New Roman"/>
                <w:b w:val="false"/>
                <w:i w:val="false"/>
                <w:color w:val="000000"/>
                <w:sz w:val="20"/>
              </w:rPr>
              <w:t>
</w:t>
            </w:r>
            <w:r>
              <w:rPr>
                <w:rFonts w:ascii="Times New Roman"/>
                <w:b w:val="false"/>
                <w:i w:val="false"/>
                <w:color w:val="000000"/>
                <w:sz w:val="20"/>
              </w:rPr>
              <w:t>7. Өлшеп-орау, буып-түю, таңбалау</w:t>
            </w:r>
          </w:p>
          <w:p>
            <w:pPr>
              <w:spacing w:after="20"/>
              <w:ind w:left="20"/>
              <w:jc w:val="both"/>
            </w:pPr>
            <w:r>
              <w:rPr>
                <w:rFonts w:ascii="Times New Roman"/>
                <w:b w:val="false"/>
                <w:i w:val="false"/>
                <w:color w:val="000000"/>
                <w:sz w:val="20"/>
              </w:rPr>
              <w:t>
8. Сақтау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61" w:id="2534"/>
          <w:p>
            <w:pPr>
              <w:spacing w:after="20"/>
              <w:ind w:left="20"/>
              <w:jc w:val="both"/>
            </w:pPr>
            <w:r>
              <w:rPr>
                <w:rFonts w:ascii="Times New Roman"/>
                <w:b w:val="false"/>
                <w:i w:val="false"/>
                <w:color w:val="000000"/>
                <w:sz w:val="20"/>
              </w:rPr>
              <w:t>
1. Қабылдау</w:t>
            </w:r>
          </w:p>
          <w:bookmarkEnd w:id="2534"/>
          <w:p>
            <w:pPr>
              <w:spacing w:after="20"/>
              <w:ind w:left="20"/>
              <w:jc w:val="both"/>
            </w:pPr>
            <w:r>
              <w:rPr>
                <w:rFonts w:ascii="Times New Roman"/>
                <w:b w:val="false"/>
                <w:i w:val="false"/>
                <w:color w:val="000000"/>
                <w:sz w:val="20"/>
              </w:rPr>
              <w:t>
</w:t>
            </w:r>
            <w:r>
              <w:rPr>
                <w:rFonts w:ascii="Times New Roman"/>
                <w:b w:val="false"/>
                <w:i w:val="false"/>
                <w:color w:val="000000"/>
                <w:sz w:val="20"/>
              </w:rPr>
              <w:t>2. Бөлу, қалыпқа келтіру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Пастерлеу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Ашыту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Ашыту</w:t>
            </w:r>
          </w:p>
          <w:p>
            <w:pPr>
              <w:spacing w:after="20"/>
              <w:ind w:left="20"/>
              <w:jc w:val="both"/>
            </w:pPr>
            <w:r>
              <w:rPr>
                <w:rFonts w:ascii="Times New Roman"/>
                <w:b w:val="false"/>
                <w:i w:val="false"/>
                <w:color w:val="000000"/>
                <w:sz w:val="20"/>
              </w:rPr>
              <w:t>
</w:t>
            </w:r>
            <w:r>
              <w:rPr>
                <w:rFonts w:ascii="Times New Roman"/>
                <w:b w:val="false"/>
                <w:i w:val="false"/>
                <w:color w:val="000000"/>
                <w:sz w:val="20"/>
              </w:rPr>
              <w:t>7. Өлшеп-орау, буып-түю, таңбалау</w:t>
            </w:r>
          </w:p>
          <w:p>
            <w:pPr>
              <w:spacing w:after="20"/>
              <w:ind w:left="20"/>
              <w:jc w:val="both"/>
            </w:pPr>
            <w:r>
              <w:rPr>
                <w:rFonts w:ascii="Times New Roman"/>
                <w:b w:val="false"/>
                <w:i w:val="false"/>
                <w:color w:val="000000"/>
                <w:sz w:val="20"/>
              </w:rPr>
              <w:t>
8. Сақтау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1901909800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сығынды; құрамында какао жоқ немесе құрамында 40 мас-тан аз ұсақ немесе ірі тартылған ұннан, жармадан, крахмалдан немесе уытты сығындыдан жасалған дайын тамақ өнімдері. басқа жерде аталмаған немесе енгізілмеген, толық майсыздандырылған негіздегі % какао; 0401 – 0404 тауар позицияларының шикізатынан жасалған, құрамында 5 мас-тан аз немесе одан аз дайын тамақ өнімдері.% какао толық майсыздандырылған негізге қайта есептегенде, басқа жерде аталмаған немесе енгізілмеген: өзгелері: өзгелері: өзгелері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сүт майы алмастырғышы бар құрамында сүті бар ауыз су өнімі "Арзан" мдж 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68" w:id="2535"/>
          <w:p>
            <w:pPr>
              <w:spacing w:after="20"/>
              <w:ind w:left="20"/>
              <w:jc w:val="both"/>
            </w:pPr>
            <w:r>
              <w:rPr>
                <w:rFonts w:ascii="Times New Roman"/>
                <w:b w:val="false"/>
                <w:i w:val="false"/>
                <w:color w:val="000000"/>
                <w:sz w:val="20"/>
              </w:rPr>
              <w:t>
1. Қабылдау</w:t>
            </w:r>
          </w:p>
          <w:bookmarkEnd w:id="2535"/>
          <w:p>
            <w:pPr>
              <w:spacing w:after="20"/>
              <w:ind w:left="20"/>
              <w:jc w:val="both"/>
            </w:pPr>
            <w:r>
              <w:rPr>
                <w:rFonts w:ascii="Times New Roman"/>
                <w:b w:val="false"/>
                <w:i w:val="false"/>
                <w:color w:val="000000"/>
                <w:sz w:val="20"/>
              </w:rPr>
              <w:t>
</w:t>
            </w:r>
            <w:r>
              <w:rPr>
                <w:rFonts w:ascii="Times New Roman"/>
                <w:b w:val="false"/>
                <w:i w:val="false"/>
                <w:color w:val="000000"/>
                <w:sz w:val="20"/>
              </w:rPr>
              <w:t>2. Бөлу, қалыпқа келтіру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Пастерлеу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Ашыту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Ашыту</w:t>
            </w:r>
          </w:p>
          <w:p>
            <w:pPr>
              <w:spacing w:after="20"/>
              <w:ind w:left="20"/>
              <w:jc w:val="both"/>
            </w:pPr>
            <w:r>
              <w:rPr>
                <w:rFonts w:ascii="Times New Roman"/>
                <w:b w:val="false"/>
                <w:i w:val="false"/>
                <w:color w:val="000000"/>
                <w:sz w:val="20"/>
              </w:rPr>
              <w:t>
</w:t>
            </w:r>
            <w:r>
              <w:rPr>
                <w:rFonts w:ascii="Times New Roman"/>
                <w:b w:val="false"/>
                <w:i w:val="false"/>
                <w:color w:val="000000"/>
                <w:sz w:val="20"/>
              </w:rPr>
              <w:t>7. Өлшеп-орау, буып-түю, таңбалау</w:t>
            </w:r>
          </w:p>
          <w:p>
            <w:pPr>
              <w:spacing w:after="20"/>
              <w:ind w:left="20"/>
              <w:jc w:val="both"/>
            </w:pPr>
            <w:r>
              <w:rPr>
                <w:rFonts w:ascii="Times New Roman"/>
                <w:b w:val="false"/>
                <w:i w:val="false"/>
                <w:color w:val="000000"/>
                <w:sz w:val="20"/>
              </w:rPr>
              <w:t>
8. Сақтау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75" w:id="2536"/>
          <w:p>
            <w:pPr>
              <w:spacing w:after="20"/>
              <w:ind w:left="20"/>
              <w:jc w:val="both"/>
            </w:pPr>
            <w:r>
              <w:rPr>
                <w:rFonts w:ascii="Times New Roman"/>
                <w:b w:val="false"/>
                <w:i w:val="false"/>
                <w:color w:val="000000"/>
                <w:sz w:val="20"/>
              </w:rPr>
              <w:t>
1. Қабылдау</w:t>
            </w:r>
          </w:p>
          <w:bookmarkEnd w:id="2536"/>
          <w:p>
            <w:pPr>
              <w:spacing w:after="20"/>
              <w:ind w:left="20"/>
              <w:jc w:val="both"/>
            </w:pPr>
            <w:r>
              <w:rPr>
                <w:rFonts w:ascii="Times New Roman"/>
                <w:b w:val="false"/>
                <w:i w:val="false"/>
                <w:color w:val="000000"/>
                <w:sz w:val="20"/>
              </w:rPr>
              <w:t>
</w:t>
            </w:r>
            <w:r>
              <w:rPr>
                <w:rFonts w:ascii="Times New Roman"/>
                <w:b w:val="false"/>
                <w:i w:val="false"/>
                <w:color w:val="000000"/>
                <w:sz w:val="20"/>
              </w:rPr>
              <w:t>2. Бөлу, қалыпқа келтіру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Пастерлеу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Ашыту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Ашыту</w:t>
            </w:r>
          </w:p>
          <w:p>
            <w:pPr>
              <w:spacing w:after="20"/>
              <w:ind w:left="20"/>
              <w:jc w:val="both"/>
            </w:pPr>
            <w:r>
              <w:rPr>
                <w:rFonts w:ascii="Times New Roman"/>
                <w:b w:val="false"/>
                <w:i w:val="false"/>
                <w:color w:val="000000"/>
                <w:sz w:val="20"/>
              </w:rPr>
              <w:t>
</w:t>
            </w:r>
            <w:r>
              <w:rPr>
                <w:rFonts w:ascii="Times New Roman"/>
                <w:b w:val="false"/>
                <w:i w:val="false"/>
                <w:color w:val="000000"/>
                <w:sz w:val="20"/>
              </w:rPr>
              <w:t>7. Өлшеп-орау, буып-түю, таңбалау</w:t>
            </w:r>
          </w:p>
          <w:p>
            <w:pPr>
              <w:spacing w:after="20"/>
              <w:ind w:left="20"/>
              <w:jc w:val="both"/>
            </w:pPr>
            <w:r>
              <w:rPr>
                <w:rFonts w:ascii="Times New Roman"/>
                <w:b w:val="false"/>
                <w:i w:val="false"/>
                <w:color w:val="000000"/>
                <w:sz w:val="20"/>
              </w:rPr>
              <w:t>
8. Сақтау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1901909800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сығынды; құрамында какао жоқ немесе құрамында 40 мас-тан аз ұсақ немесе ірі тартылған ұннан, жармадан, крахмалдан немесе уытты сығындыдан жасалған дайын тамақ өнімдері. басқа жерде аталмаған немесе енгізілмеген, толық майсыздандырылған негіздегі % какао; 0401 – 0404 тауар позицияларының шикізатынан жасалған, құрамында 5 мас-тан аз немесе одан аз дайын тамақ өнімдері.% какао толық майсыздандырылған негізге қайта есептегенде, басқа жерде аталмаған немесе енгізілмеген: өзгелері: өзгелері: өзгелері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таңғы ас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82" w:id="2537"/>
          <w:p>
            <w:pPr>
              <w:spacing w:after="20"/>
              <w:ind w:left="20"/>
              <w:jc w:val="both"/>
            </w:pPr>
            <w:r>
              <w:rPr>
                <w:rFonts w:ascii="Times New Roman"/>
                <w:b w:val="false"/>
                <w:i w:val="false"/>
                <w:color w:val="000000"/>
                <w:sz w:val="20"/>
              </w:rPr>
              <w:t>
1. Қабылдау</w:t>
            </w:r>
          </w:p>
          <w:bookmarkEnd w:id="2537"/>
          <w:p>
            <w:pPr>
              <w:spacing w:after="20"/>
              <w:ind w:left="20"/>
              <w:jc w:val="both"/>
            </w:pPr>
            <w:r>
              <w:rPr>
                <w:rFonts w:ascii="Times New Roman"/>
                <w:b w:val="false"/>
                <w:i w:val="false"/>
                <w:color w:val="000000"/>
                <w:sz w:val="20"/>
              </w:rPr>
              <w:t>
</w:t>
            </w:r>
            <w:r>
              <w:rPr>
                <w:rFonts w:ascii="Times New Roman"/>
                <w:b w:val="false"/>
                <w:i w:val="false"/>
                <w:color w:val="000000"/>
                <w:sz w:val="20"/>
              </w:rPr>
              <w:t>2. Бөлу, қалыпқа келтіру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Пастерлеу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Ашыту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Ашыту</w:t>
            </w:r>
          </w:p>
          <w:p>
            <w:pPr>
              <w:spacing w:after="20"/>
              <w:ind w:left="20"/>
              <w:jc w:val="both"/>
            </w:pPr>
            <w:r>
              <w:rPr>
                <w:rFonts w:ascii="Times New Roman"/>
                <w:b w:val="false"/>
                <w:i w:val="false"/>
                <w:color w:val="000000"/>
                <w:sz w:val="20"/>
              </w:rPr>
              <w:t>
</w:t>
            </w:r>
            <w:r>
              <w:rPr>
                <w:rFonts w:ascii="Times New Roman"/>
                <w:b w:val="false"/>
                <w:i w:val="false"/>
                <w:color w:val="000000"/>
                <w:sz w:val="20"/>
              </w:rPr>
              <w:t>7. Өлшеп-орау, буып-түю, таңбалау</w:t>
            </w:r>
          </w:p>
          <w:p>
            <w:pPr>
              <w:spacing w:after="20"/>
              <w:ind w:left="20"/>
              <w:jc w:val="both"/>
            </w:pPr>
            <w:r>
              <w:rPr>
                <w:rFonts w:ascii="Times New Roman"/>
                <w:b w:val="false"/>
                <w:i w:val="false"/>
                <w:color w:val="000000"/>
                <w:sz w:val="20"/>
              </w:rPr>
              <w:t>
8. Сақтау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89" w:id="2538"/>
          <w:p>
            <w:pPr>
              <w:spacing w:after="20"/>
              <w:ind w:left="20"/>
              <w:jc w:val="both"/>
            </w:pPr>
            <w:r>
              <w:rPr>
                <w:rFonts w:ascii="Times New Roman"/>
                <w:b w:val="false"/>
                <w:i w:val="false"/>
                <w:color w:val="000000"/>
                <w:sz w:val="20"/>
              </w:rPr>
              <w:t>
1. Қабылдау</w:t>
            </w:r>
          </w:p>
          <w:bookmarkEnd w:id="2538"/>
          <w:p>
            <w:pPr>
              <w:spacing w:after="20"/>
              <w:ind w:left="20"/>
              <w:jc w:val="both"/>
            </w:pPr>
            <w:r>
              <w:rPr>
                <w:rFonts w:ascii="Times New Roman"/>
                <w:b w:val="false"/>
                <w:i w:val="false"/>
                <w:color w:val="000000"/>
                <w:sz w:val="20"/>
              </w:rPr>
              <w:t>
</w:t>
            </w:r>
            <w:r>
              <w:rPr>
                <w:rFonts w:ascii="Times New Roman"/>
                <w:b w:val="false"/>
                <w:i w:val="false"/>
                <w:color w:val="000000"/>
                <w:sz w:val="20"/>
              </w:rPr>
              <w:t>2. Бөлу, қалыпқа келтіру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Пастерлеу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Ашыту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Ашыту</w:t>
            </w:r>
          </w:p>
          <w:p>
            <w:pPr>
              <w:spacing w:after="20"/>
              <w:ind w:left="20"/>
              <w:jc w:val="both"/>
            </w:pPr>
            <w:r>
              <w:rPr>
                <w:rFonts w:ascii="Times New Roman"/>
                <w:b w:val="false"/>
                <w:i w:val="false"/>
                <w:color w:val="000000"/>
                <w:sz w:val="20"/>
              </w:rPr>
              <w:t>
</w:t>
            </w:r>
            <w:r>
              <w:rPr>
                <w:rFonts w:ascii="Times New Roman"/>
                <w:b w:val="false"/>
                <w:i w:val="false"/>
                <w:color w:val="000000"/>
                <w:sz w:val="20"/>
              </w:rPr>
              <w:t>7. Өлшеп-орау, буып-түю, таңбалау</w:t>
            </w:r>
          </w:p>
          <w:p>
            <w:pPr>
              <w:spacing w:after="20"/>
              <w:ind w:left="20"/>
              <w:jc w:val="both"/>
            </w:pPr>
            <w:r>
              <w:rPr>
                <w:rFonts w:ascii="Times New Roman"/>
                <w:b w:val="false"/>
                <w:i w:val="false"/>
                <w:color w:val="000000"/>
                <w:sz w:val="20"/>
              </w:rPr>
              <w:t>
8. Сақтау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1902209900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өңдеуге ұшыраған немесе ұшырамаған немесе басқа тәсілмен дайындалған салмасы бар өзге де макарон бұйымдары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фабрикаттар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96" w:id="2539"/>
          <w:p>
            <w:pPr>
              <w:spacing w:after="20"/>
              <w:ind w:left="20"/>
              <w:jc w:val="both"/>
            </w:pPr>
            <w:r>
              <w:rPr>
                <w:rFonts w:ascii="Times New Roman"/>
                <w:b w:val="false"/>
                <w:i w:val="false"/>
                <w:color w:val="000000"/>
                <w:sz w:val="20"/>
              </w:rPr>
              <w:t>
1. Шикізатты қабылдау</w:t>
            </w:r>
          </w:p>
          <w:bookmarkEnd w:id="2539"/>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ұнтақтау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ингредиенттерді араластыру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қамыр илеу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тұшпаралардың түзілуі</w:t>
            </w:r>
          </w:p>
          <w:p>
            <w:pPr>
              <w:spacing w:after="20"/>
              <w:ind w:left="20"/>
              <w:jc w:val="both"/>
            </w:pPr>
            <w:r>
              <w:rPr>
                <w:rFonts w:ascii="Times New Roman"/>
                <w:b w:val="false"/>
                <w:i w:val="false"/>
                <w:color w:val="000000"/>
                <w:sz w:val="20"/>
              </w:rPr>
              <w:t>
</w:t>
            </w:r>
            <w:r>
              <w:rPr>
                <w:rFonts w:ascii="Times New Roman"/>
                <w:b w:val="false"/>
                <w:i w:val="false"/>
                <w:color w:val="000000"/>
                <w:sz w:val="20"/>
              </w:rPr>
              <w:t>6. Мұздату</w:t>
            </w:r>
          </w:p>
          <w:p>
            <w:pPr>
              <w:spacing w:after="20"/>
              <w:ind w:left="20"/>
              <w:jc w:val="both"/>
            </w:pPr>
            <w:r>
              <w:rPr>
                <w:rFonts w:ascii="Times New Roman"/>
                <w:b w:val="false"/>
                <w:i w:val="false"/>
                <w:color w:val="000000"/>
                <w:sz w:val="20"/>
              </w:rPr>
              <w:t>
7. өлшеп-орау, буып-түю, сақтау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02" w:id="2540"/>
          <w:p>
            <w:pPr>
              <w:spacing w:after="20"/>
              <w:ind w:left="20"/>
              <w:jc w:val="both"/>
            </w:pPr>
            <w:r>
              <w:rPr>
                <w:rFonts w:ascii="Times New Roman"/>
                <w:b w:val="false"/>
                <w:i w:val="false"/>
                <w:color w:val="000000"/>
                <w:sz w:val="20"/>
              </w:rPr>
              <w:t>
1. Шикізатты қабылдау</w:t>
            </w:r>
          </w:p>
          <w:bookmarkEnd w:id="2540"/>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ұнтақтау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ингредиенттерді араластыру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қамыр илеу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тұшпаралардың түзілуі</w:t>
            </w:r>
          </w:p>
          <w:p>
            <w:pPr>
              <w:spacing w:after="20"/>
              <w:ind w:left="20"/>
              <w:jc w:val="both"/>
            </w:pPr>
            <w:r>
              <w:rPr>
                <w:rFonts w:ascii="Times New Roman"/>
                <w:b w:val="false"/>
                <w:i w:val="false"/>
                <w:color w:val="000000"/>
                <w:sz w:val="20"/>
              </w:rPr>
              <w:t>
</w:t>
            </w:r>
            <w:r>
              <w:rPr>
                <w:rFonts w:ascii="Times New Roman"/>
                <w:b w:val="false"/>
                <w:i w:val="false"/>
                <w:color w:val="000000"/>
                <w:sz w:val="20"/>
              </w:rPr>
              <w:t>6. Мұздату</w:t>
            </w:r>
          </w:p>
          <w:p>
            <w:pPr>
              <w:spacing w:after="20"/>
              <w:ind w:left="20"/>
              <w:jc w:val="both"/>
            </w:pPr>
            <w:r>
              <w:rPr>
                <w:rFonts w:ascii="Times New Roman"/>
                <w:b w:val="false"/>
                <w:i w:val="false"/>
                <w:color w:val="000000"/>
                <w:sz w:val="20"/>
              </w:rPr>
              <w:t>
7. өлшеп-орау, буып-түю, сақтау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1902209900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өңдеуге ұшыраған немесе ұшырамаған немесе басқа тәсілмен дайындалған салмасы бар өзге де макарон бұйымдары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фабрикаттар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08" w:id="2541"/>
          <w:p>
            <w:pPr>
              <w:spacing w:after="20"/>
              <w:ind w:left="20"/>
              <w:jc w:val="both"/>
            </w:pPr>
            <w:r>
              <w:rPr>
                <w:rFonts w:ascii="Times New Roman"/>
                <w:b w:val="false"/>
                <w:i w:val="false"/>
                <w:color w:val="000000"/>
                <w:sz w:val="20"/>
              </w:rPr>
              <w:t>
1. Шикізатты қабылдау</w:t>
            </w:r>
          </w:p>
          <w:bookmarkEnd w:id="2541"/>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ұнтақтау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ингредиенттерді араластыру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қамыр илеу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тұшпаралардың түзілуі</w:t>
            </w:r>
          </w:p>
          <w:p>
            <w:pPr>
              <w:spacing w:after="20"/>
              <w:ind w:left="20"/>
              <w:jc w:val="both"/>
            </w:pPr>
            <w:r>
              <w:rPr>
                <w:rFonts w:ascii="Times New Roman"/>
                <w:b w:val="false"/>
                <w:i w:val="false"/>
                <w:color w:val="000000"/>
                <w:sz w:val="20"/>
              </w:rPr>
              <w:t>
</w:t>
            </w:r>
            <w:r>
              <w:rPr>
                <w:rFonts w:ascii="Times New Roman"/>
                <w:b w:val="false"/>
                <w:i w:val="false"/>
                <w:color w:val="000000"/>
                <w:sz w:val="20"/>
              </w:rPr>
              <w:t>6. Мұздату</w:t>
            </w:r>
          </w:p>
          <w:p>
            <w:pPr>
              <w:spacing w:after="20"/>
              <w:ind w:left="20"/>
              <w:jc w:val="both"/>
            </w:pPr>
            <w:r>
              <w:rPr>
                <w:rFonts w:ascii="Times New Roman"/>
                <w:b w:val="false"/>
                <w:i w:val="false"/>
                <w:color w:val="000000"/>
                <w:sz w:val="20"/>
              </w:rPr>
              <w:t>
7. өлшеп-орау, буып-түю, сақтау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14" w:id="2542"/>
          <w:p>
            <w:pPr>
              <w:spacing w:after="20"/>
              <w:ind w:left="20"/>
              <w:jc w:val="both"/>
            </w:pPr>
            <w:r>
              <w:rPr>
                <w:rFonts w:ascii="Times New Roman"/>
                <w:b w:val="false"/>
                <w:i w:val="false"/>
                <w:color w:val="000000"/>
                <w:sz w:val="20"/>
              </w:rPr>
              <w:t>
1. Шикізатты қабылдау</w:t>
            </w:r>
          </w:p>
          <w:bookmarkEnd w:id="2542"/>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ұнтақтау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ингредиенттерді араластыру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қамыр илеу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тұшпаралардың түзілуі</w:t>
            </w:r>
          </w:p>
          <w:p>
            <w:pPr>
              <w:spacing w:after="20"/>
              <w:ind w:left="20"/>
              <w:jc w:val="both"/>
            </w:pPr>
            <w:r>
              <w:rPr>
                <w:rFonts w:ascii="Times New Roman"/>
                <w:b w:val="false"/>
                <w:i w:val="false"/>
                <w:color w:val="000000"/>
                <w:sz w:val="20"/>
              </w:rPr>
              <w:t>
</w:t>
            </w:r>
            <w:r>
              <w:rPr>
                <w:rFonts w:ascii="Times New Roman"/>
                <w:b w:val="false"/>
                <w:i w:val="false"/>
                <w:color w:val="000000"/>
                <w:sz w:val="20"/>
              </w:rPr>
              <w:t>6. Мұздату</w:t>
            </w:r>
          </w:p>
          <w:p>
            <w:pPr>
              <w:spacing w:after="20"/>
              <w:ind w:left="20"/>
              <w:jc w:val="both"/>
            </w:pPr>
            <w:r>
              <w:rPr>
                <w:rFonts w:ascii="Times New Roman"/>
                <w:b w:val="false"/>
                <w:i w:val="false"/>
                <w:color w:val="000000"/>
                <w:sz w:val="20"/>
              </w:rPr>
              <w:t>
7. өлшеп-орау, буып-түю, сақтау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1902209900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өңдеуге ұшыраған немесе ұшырамаған немесе басқа тәсілмен дайындалған салмасы бар өзге де макарон бұйымдары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фабрикаттар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20" w:id="2543"/>
          <w:p>
            <w:pPr>
              <w:spacing w:after="20"/>
              <w:ind w:left="20"/>
              <w:jc w:val="both"/>
            </w:pPr>
            <w:r>
              <w:rPr>
                <w:rFonts w:ascii="Times New Roman"/>
                <w:b w:val="false"/>
                <w:i w:val="false"/>
                <w:color w:val="000000"/>
                <w:sz w:val="20"/>
              </w:rPr>
              <w:t>
1. Шикізатты қабылдау</w:t>
            </w:r>
          </w:p>
          <w:bookmarkEnd w:id="2543"/>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ұнтақтау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ингредиенттерді араластыру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қамыр илеу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тұшпаралардың түзілуі</w:t>
            </w:r>
          </w:p>
          <w:p>
            <w:pPr>
              <w:spacing w:after="20"/>
              <w:ind w:left="20"/>
              <w:jc w:val="both"/>
            </w:pPr>
            <w:r>
              <w:rPr>
                <w:rFonts w:ascii="Times New Roman"/>
                <w:b w:val="false"/>
                <w:i w:val="false"/>
                <w:color w:val="000000"/>
                <w:sz w:val="20"/>
              </w:rPr>
              <w:t>
</w:t>
            </w:r>
            <w:r>
              <w:rPr>
                <w:rFonts w:ascii="Times New Roman"/>
                <w:b w:val="false"/>
                <w:i w:val="false"/>
                <w:color w:val="000000"/>
                <w:sz w:val="20"/>
              </w:rPr>
              <w:t>6. Мұздату</w:t>
            </w:r>
          </w:p>
          <w:p>
            <w:pPr>
              <w:spacing w:after="20"/>
              <w:ind w:left="20"/>
              <w:jc w:val="both"/>
            </w:pPr>
            <w:r>
              <w:rPr>
                <w:rFonts w:ascii="Times New Roman"/>
                <w:b w:val="false"/>
                <w:i w:val="false"/>
                <w:color w:val="000000"/>
                <w:sz w:val="20"/>
              </w:rPr>
              <w:t>
7. өлшеп-орау, буып-түю, сақтау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26" w:id="2544"/>
          <w:p>
            <w:pPr>
              <w:spacing w:after="20"/>
              <w:ind w:left="20"/>
              <w:jc w:val="both"/>
            </w:pPr>
            <w:r>
              <w:rPr>
                <w:rFonts w:ascii="Times New Roman"/>
                <w:b w:val="false"/>
                <w:i w:val="false"/>
                <w:color w:val="000000"/>
                <w:sz w:val="20"/>
              </w:rPr>
              <w:t>
1. Шикізатты қабылдау</w:t>
            </w:r>
          </w:p>
          <w:bookmarkEnd w:id="2544"/>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ұнтақтау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ингредиенттерді араластыру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қамыр илеу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тұшпаралардың түзілуі</w:t>
            </w:r>
          </w:p>
          <w:p>
            <w:pPr>
              <w:spacing w:after="20"/>
              <w:ind w:left="20"/>
              <w:jc w:val="both"/>
            </w:pPr>
            <w:r>
              <w:rPr>
                <w:rFonts w:ascii="Times New Roman"/>
                <w:b w:val="false"/>
                <w:i w:val="false"/>
                <w:color w:val="000000"/>
                <w:sz w:val="20"/>
              </w:rPr>
              <w:t>
</w:t>
            </w:r>
            <w:r>
              <w:rPr>
                <w:rFonts w:ascii="Times New Roman"/>
                <w:b w:val="false"/>
                <w:i w:val="false"/>
                <w:color w:val="000000"/>
                <w:sz w:val="20"/>
              </w:rPr>
              <w:t>6. Мұздату</w:t>
            </w:r>
          </w:p>
          <w:p>
            <w:pPr>
              <w:spacing w:after="20"/>
              <w:ind w:left="20"/>
              <w:jc w:val="both"/>
            </w:pPr>
            <w:r>
              <w:rPr>
                <w:rFonts w:ascii="Times New Roman"/>
                <w:b w:val="false"/>
                <w:i w:val="false"/>
                <w:color w:val="000000"/>
                <w:sz w:val="20"/>
              </w:rPr>
              <w:t>
7. өлшеп-орау, буып-түю, сақтау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1902209900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өңдеуге ұшыраған немесе ұшырамаған немесе басқа тәсілмен дайындалған салмасы бар өзге де макарон бұйымдары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фабрикаттар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32" w:id="2545"/>
          <w:p>
            <w:pPr>
              <w:spacing w:after="20"/>
              <w:ind w:left="20"/>
              <w:jc w:val="both"/>
            </w:pPr>
            <w:r>
              <w:rPr>
                <w:rFonts w:ascii="Times New Roman"/>
                <w:b w:val="false"/>
                <w:i w:val="false"/>
                <w:color w:val="000000"/>
                <w:sz w:val="20"/>
              </w:rPr>
              <w:t>
1. Шикізатты қабылдау</w:t>
            </w:r>
          </w:p>
          <w:bookmarkEnd w:id="2545"/>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ұнтақтау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ингредиенттерді араластыру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қамыр илеу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тұшпаралардың түзілуі</w:t>
            </w:r>
          </w:p>
          <w:p>
            <w:pPr>
              <w:spacing w:after="20"/>
              <w:ind w:left="20"/>
              <w:jc w:val="both"/>
            </w:pPr>
            <w:r>
              <w:rPr>
                <w:rFonts w:ascii="Times New Roman"/>
                <w:b w:val="false"/>
                <w:i w:val="false"/>
                <w:color w:val="000000"/>
                <w:sz w:val="20"/>
              </w:rPr>
              <w:t>
</w:t>
            </w:r>
            <w:r>
              <w:rPr>
                <w:rFonts w:ascii="Times New Roman"/>
                <w:b w:val="false"/>
                <w:i w:val="false"/>
                <w:color w:val="000000"/>
                <w:sz w:val="20"/>
              </w:rPr>
              <w:t>6. Мұздату</w:t>
            </w:r>
          </w:p>
          <w:p>
            <w:pPr>
              <w:spacing w:after="20"/>
              <w:ind w:left="20"/>
              <w:jc w:val="both"/>
            </w:pPr>
            <w:r>
              <w:rPr>
                <w:rFonts w:ascii="Times New Roman"/>
                <w:b w:val="false"/>
                <w:i w:val="false"/>
                <w:color w:val="000000"/>
                <w:sz w:val="20"/>
              </w:rPr>
              <w:t>
7. өлшеп-орау, буып-түю, сақтау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38" w:id="2546"/>
          <w:p>
            <w:pPr>
              <w:spacing w:after="20"/>
              <w:ind w:left="20"/>
              <w:jc w:val="both"/>
            </w:pPr>
            <w:r>
              <w:rPr>
                <w:rFonts w:ascii="Times New Roman"/>
                <w:b w:val="false"/>
                <w:i w:val="false"/>
                <w:color w:val="000000"/>
                <w:sz w:val="20"/>
              </w:rPr>
              <w:t>
1. Шикізатты қабылдау</w:t>
            </w:r>
          </w:p>
          <w:bookmarkEnd w:id="2546"/>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ұнтақтау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ингредиенттерді араластыру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қамыр илеу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тұшпаралардың түзілуі</w:t>
            </w:r>
          </w:p>
          <w:p>
            <w:pPr>
              <w:spacing w:after="20"/>
              <w:ind w:left="20"/>
              <w:jc w:val="both"/>
            </w:pPr>
            <w:r>
              <w:rPr>
                <w:rFonts w:ascii="Times New Roman"/>
                <w:b w:val="false"/>
                <w:i w:val="false"/>
                <w:color w:val="000000"/>
                <w:sz w:val="20"/>
              </w:rPr>
              <w:t>
</w:t>
            </w:r>
            <w:r>
              <w:rPr>
                <w:rFonts w:ascii="Times New Roman"/>
                <w:b w:val="false"/>
                <w:i w:val="false"/>
                <w:color w:val="000000"/>
                <w:sz w:val="20"/>
              </w:rPr>
              <w:t>6. Мұздату</w:t>
            </w:r>
          </w:p>
          <w:p>
            <w:pPr>
              <w:spacing w:after="20"/>
              <w:ind w:left="20"/>
              <w:jc w:val="both"/>
            </w:pPr>
            <w:r>
              <w:rPr>
                <w:rFonts w:ascii="Times New Roman"/>
                <w:b w:val="false"/>
                <w:i w:val="false"/>
                <w:color w:val="000000"/>
                <w:sz w:val="20"/>
              </w:rPr>
              <w:t>
7. өлшеп-орау, буып-түю, сақтау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1902209900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өңдеуге ұшыраған немесе ұшырамаған немесе басқа тәсілмен дайындалған салмасы бар өзге де макарон бұйымдары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фабрикаттар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44" w:id="2547"/>
          <w:p>
            <w:pPr>
              <w:spacing w:after="20"/>
              <w:ind w:left="20"/>
              <w:jc w:val="both"/>
            </w:pPr>
            <w:r>
              <w:rPr>
                <w:rFonts w:ascii="Times New Roman"/>
                <w:b w:val="false"/>
                <w:i w:val="false"/>
                <w:color w:val="000000"/>
                <w:sz w:val="20"/>
              </w:rPr>
              <w:t>
1. Шикізатты қабылдау</w:t>
            </w:r>
          </w:p>
          <w:bookmarkEnd w:id="2547"/>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рецептура бойынша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қамырды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салманы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Тұшпаралардың қалыптасуы</w:t>
            </w:r>
          </w:p>
          <w:p>
            <w:pPr>
              <w:spacing w:after="20"/>
              <w:ind w:left="20"/>
              <w:jc w:val="both"/>
            </w:pPr>
            <w:r>
              <w:rPr>
                <w:rFonts w:ascii="Times New Roman"/>
                <w:b w:val="false"/>
                <w:i w:val="false"/>
                <w:color w:val="000000"/>
                <w:sz w:val="20"/>
              </w:rPr>
              <w:t>
</w:t>
            </w:r>
            <w:r>
              <w:rPr>
                <w:rFonts w:ascii="Times New Roman"/>
                <w:b w:val="false"/>
                <w:i w:val="false"/>
                <w:color w:val="000000"/>
                <w:sz w:val="20"/>
              </w:rPr>
              <w:t>6. мұздату</w:t>
            </w:r>
          </w:p>
          <w:p>
            <w:pPr>
              <w:spacing w:after="20"/>
              <w:ind w:left="20"/>
              <w:jc w:val="both"/>
            </w:pPr>
            <w:r>
              <w:rPr>
                <w:rFonts w:ascii="Times New Roman"/>
                <w:b w:val="false"/>
                <w:i w:val="false"/>
                <w:color w:val="000000"/>
                <w:sz w:val="20"/>
              </w:rPr>
              <w:t>
7. Өлшеп-орау, буып-түю, сақтау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50" w:id="2548"/>
          <w:p>
            <w:pPr>
              <w:spacing w:after="20"/>
              <w:ind w:left="20"/>
              <w:jc w:val="both"/>
            </w:pPr>
            <w:r>
              <w:rPr>
                <w:rFonts w:ascii="Times New Roman"/>
                <w:b w:val="false"/>
                <w:i w:val="false"/>
                <w:color w:val="000000"/>
                <w:sz w:val="20"/>
              </w:rPr>
              <w:t>
1. Шикізатты қабылдау</w:t>
            </w:r>
          </w:p>
          <w:bookmarkEnd w:id="2548"/>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рецептура бойынша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қамырды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салманы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Тұшпаралардың қалыптасуы</w:t>
            </w:r>
          </w:p>
          <w:p>
            <w:pPr>
              <w:spacing w:after="20"/>
              <w:ind w:left="20"/>
              <w:jc w:val="both"/>
            </w:pPr>
            <w:r>
              <w:rPr>
                <w:rFonts w:ascii="Times New Roman"/>
                <w:b w:val="false"/>
                <w:i w:val="false"/>
                <w:color w:val="000000"/>
                <w:sz w:val="20"/>
              </w:rPr>
              <w:t>
</w:t>
            </w:r>
            <w:r>
              <w:rPr>
                <w:rFonts w:ascii="Times New Roman"/>
                <w:b w:val="false"/>
                <w:i w:val="false"/>
                <w:color w:val="000000"/>
                <w:sz w:val="20"/>
              </w:rPr>
              <w:t>6. мұздату</w:t>
            </w:r>
          </w:p>
          <w:p>
            <w:pPr>
              <w:spacing w:after="20"/>
              <w:ind w:left="20"/>
              <w:jc w:val="both"/>
            </w:pPr>
            <w:r>
              <w:rPr>
                <w:rFonts w:ascii="Times New Roman"/>
                <w:b w:val="false"/>
                <w:i w:val="false"/>
                <w:color w:val="000000"/>
                <w:sz w:val="20"/>
              </w:rPr>
              <w:t>
7. Өлшеп-орау, буып-түю, сақтау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1902209900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өңдеуге ұшыраған немесе ұшырамаған немесе басқа тәсілмен дайындалған салмасы бар өзге де макарон бұйымдары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фабрикаттар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56" w:id="2549"/>
          <w:p>
            <w:pPr>
              <w:spacing w:after="20"/>
              <w:ind w:left="20"/>
              <w:jc w:val="both"/>
            </w:pPr>
            <w:r>
              <w:rPr>
                <w:rFonts w:ascii="Times New Roman"/>
                <w:b w:val="false"/>
                <w:i w:val="false"/>
                <w:color w:val="000000"/>
                <w:sz w:val="20"/>
              </w:rPr>
              <w:t>
1. Шикізатты қабылдау</w:t>
            </w:r>
          </w:p>
          <w:bookmarkEnd w:id="2549"/>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рецептура бойынша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қамырды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салманы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Тұшпаралардың қалыптасуы</w:t>
            </w:r>
          </w:p>
          <w:p>
            <w:pPr>
              <w:spacing w:after="20"/>
              <w:ind w:left="20"/>
              <w:jc w:val="both"/>
            </w:pPr>
            <w:r>
              <w:rPr>
                <w:rFonts w:ascii="Times New Roman"/>
                <w:b w:val="false"/>
                <w:i w:val="false"/>
                <w:color w:val="000000"/>
                <w:sz w:val="20"/>
              </w:rPr>
              <w:t>
</w:t>
            </w:r>
            <w:r>
              <w:rPr>
                <w:rFonts w:ascii="Times New Roman"/>
                <w:b w:val="false"/>
                <w:i w:val="false"/>
                <w:color w:val="000000"/>
                <w:sz w:val="20"/>
              </w:rPr>
              <w:t>6. мұздату</w:t>
            </w:r>
          </w:p>
          <w:p>
            <w:pPr>
              <w:spacing w:after="20"/>
              <w:ind w:left="20"/>
              <w:jc w:val="both"/>
            </w:pPr>
            <w:r>
              <w:rPr>
                <w:rFonts w:ascii="Times New Roman"/>
                <w:b w:val="false"/>
                <w:i w:val="false"/>
                <w:color w:val="000000"/>
                <w:sz w:val="20"/>
              </w:rPr>
              <w:t>
7. Өлшеп-орау, буып-түю, сақтау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62" w:id="2550"/>
          <w:p>
            <w:pPr>
              <w:spacing w:after="20"/>
              <w:ind w:left="20"/>
              <w:jc w:val="both"/>
            </w:pPr>
            <w:r>
              <w:rPr>
                <w:rFonts w:ascii="Times New Roman"/>
                <w:b w:val="false"/>
                <w:i w:val="false"/>
                <w:color w:val="000000"/>
                <w:sz w:val="20"/>
              </w:rPr>
              <w:t>
1. Шикізатты қабылдау</w:t>
            </w:r>
          </w:p>
          <w:bookmarkEnd w:id="2550"/>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рецептура бойынша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қамырды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салманы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Тұшпаралардың қалыптасуы</w:t>
            </w:r>
          </w:p>
          <w:p>
            <w:pPr>
              <w:spacing w:after="20"/>
              <w:ind w:left="20"/>
              <w:jc w:val="both"/>
            </w:pPr>
            <w:r>
              <w:rPr>
                <w:rFonts w:ascii="Times New Roman"/>
                <w:b w:val="false"/>
                <w:i w:val="false"/>
                <w:color w:val="000000"/>
                <w:sz w:val="20"/>
              </w:rPr>
              <w:t>
</w:t>
            </w:r>
            <w:r>
              <w:rPr>
                <w:rFonts w:ascii="Times New Roman"/>
                <w:b w:val="false"/>
                <w:i w:val="false"/>
                <w:color w:val="000000"/>
                <w:sz w:val="20"/>
              </w:rPr>
              <w:t>6. мұздату</w:t>
            </w:r>
          </w:p>
          <w:p>
            <w:pPr>
              <w:spacing w:after="20"/>
              <w:ind w:left="20"/>
              <w:jc w:val="both"/>
            </w:pPr>
            <w:r>
              <w:rPr>
                <w:rFonts w:ascii="Times New Roman"/>
                <w:b w:val="false"/>
                <w:i w:val="false"/>
                <w:color w:val="000000"/>
                <w:sz w:val="20"/>
              </w:rPr>
              <w:t>
7. Өлшеп-орау, буып-түю, сақтау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1902209900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өңдеуге ұшыраған немесе ұшырамаған немесе басқа тәсілмен дайындалған салмасы бар өзге де макарон бұйымдары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фабрикаттар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68" w:id="2551"/>
          <w:p>
            <w:pPr>
              <w:spacing w:after="20"/>
              <w:ind w:left="20"/>
              <w:jc w:val="both"/>
            </w:pPr>
            <w:r>
              <w:rPr>
                <w:rFonts w:ascii="Times New Roman"/>
                <w:b w:val="false"/>
                <w:i w:val="false"/>
                <w:color w:val="000000"/>
                <w:sz w:val="20"/>
              </w:rPr>
              <w:t>
1. шикізатты қабылдау.</w:t>
            </w:r>
          </w:p>
          <w:bookmarkEnd w:id="2551"/>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ұнтақтау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өнімдерді араластыру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қамыр илеу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автоматта қалып пен бұйымды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6. өнімді мұздату</w:t>
            </w:r>
          </w:p>
          <w:p>
            <w:pPr>
              <w:spacing w:after="20"/>
              <w:ind w:left="20"/>
              <w:jc w:val="both"/>
            </w:pPr>
            <w:r>
              <w:rPr>
                <w:rFonts w:ascii="Times New Roman"/>
                <w:b w:val="false"/>
                <w:i w:val="false"/>
                <w:color w:val="000000"/>
                <w:sz w:val="20"/>
              </w:rPr>
              <w:t>
7. өнімнің қаптамасы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74" w:id="2552"/>
          <w:p>
            <w:pPr>
              <w:spacing w:after="20"/>
              <w:ind w:left="20"/>
              <w:jc w:val="both"/>
            </w:pPr>
            <w:r>
              <w:rPr>
                <w:rFonts w:ascii="Times New Roman"/>
                <w:b w:val="false"/>
                <w:i w:val="false"/>
                <w:color w:val="000000"/>
                <w:sz w:val="20"/>
              </w:rPr>
              <w:t>
1. шикізатты қабылдау</w:t>
            </w:r>
          </w:p>
          <w:bookmarkEnd w:id="2552"/>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ұнтақтау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өнімдерді араластыру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қамыр илеу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автоматта қалып пен бұйымды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6. өнімді мұздату</w:t>
            </w:r>
          </w:p>
          <w:p>
            <w:pPr>
              <w:spacing w:after="20"/>
              <w:ind w:left="20"/>
              <w:jc w:val="both"/>
            </w:pPr>
            <w:r>
              <w:rPr>
                <w:rFonts w:ascii="Times New Roman"/>
                <w:b w:val="false"/>
                <w:i w:val="false"/>
                <w:color w:val="000000"/>
                <w:sz w:val="20"/>
              </w:rPr>
              <w:t>
7. өнімнің қаптамасы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2002903900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Сірке суын немесе сірке қышқылын қоспай дайындалған, таза салмағы 1 кг-нан аспайтын бастапқы қаптамалардағы құрғақ заты кемінде 12 мас.%, бірақ 30 мас.%-дан аспайтын өзге де қызанақтар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 пастасы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80" w:id="2553"/>
          <w:p>
            <w:pPr>
              <w:spacing w:after="20"/>
              <w:ind w:left="20"/>
              <w:jc w:val="both"/>
            </w:pPr>
            <w:r>
              <w:rPr>
                <w:rFonts w:ascii="Times New Roman"/>
                <w:b w:val="false"/>
                <w:i w:val="false"/>
                <w:color w:val="000000"/>
                <w:sz w:val="20"/>
              </w:rPr>
              <w:t>
1. Шикізаттың кіріс бақылауы</w:t>
            </w:r>
          </w:p>
          <w:bookmarkEnd w:id="2553"/>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Термиялық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5. Банкаларға мөлшерлеу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6. Тұзды ерітіндімен толтыру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Тығындау (домалату)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Жуу </w:t>
            </w:r>
          </w:p>
          <w:p>
            <w:pPr>
              <w:spacing w:after="20"/>
              <w:ind w:left="20"/>
              <w:jc w:val="both"/>
            </w:pPr>
            <w:r>
              <w:rPr>
                <w:rFonts w:ascii="Times New Roman"/>
                <w:b w:val="false"/>
                <w:i w:val="false"/>
                <w:color w:val="000000"/>
                <w:sz w:val="20"/>
              </w:rPr>
              <w:t>
</w:t>
            </w:r>
            <w:r>
              <w:rPr>
                <w:rFonts w:ascii="Times New Roman"/>
                <w:b w:val="false"/>
                <w:i w:val="false"/>
                <w:color w:val="000000"/>
                <w:sz w:val="20"/>
              </w:rPr>
              <w:t>9. Зарарсыздандыру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Дайын өнімді кептіру</w:t>
            </w:r>
          </w:p>
          <w:p>
            <w:pPr>
              <w:spacing w:after="20"/>
              <w:ind w:left="20"/>
              <w:jc w:val="both"/>
            </w:pPr>
            <w:r>
              <w:rPr>
                <w:rFonts w:ascii="Times New Roman"/>
                <w:b w:val="false"/>
                <w:i w:val="false"/>
                <w:color w:val="000000"/>
                <w:sz w:val="20"/>
              </w:rPr>
              <w:t>
11. Таңбалау және таңбалау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90" w:id="2554"/>
          <w:p>
            <w:pPr>
              <w:spacing w:after="20"/>
              <w:ind w:left="20"/>
              <w:jc w:val="both"/>
            </w:pPr>
            <w:r>
              <w:rPr>
                <w:rFonts w:ascii="Times New Roman"/>
                <w:b w:val="false"/>
                <w:i w:val="false"/>
                <w:color w:val="000000"/>
                <w:sz w:val="20"/>
              </w:rPr>
              <w:t>
1. Шикізаттың кіріс бақылауы</w:t>
            </w:r>
          </w:p>
          <w:bookmarkEnd w:id="2554"/>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Термиялық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5. Банкаларға мөлшерлеу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6. Тұзды ерітіндімен толтыру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Тығындау (домалату)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Жуу </w:t>
            </w:r>
          </w:p>
          <w:p>
            <w:pPr>
              <w:spacing w:after="20"/>
              <w:ind w:left="20"/>
              <w:jc w:val="both"/>
            </w:pPr>
            <w:r>
              <w:rPr>
                <w:rFonts w:ascii="Times New Roman"/>
                <w:b w:val="false"/>
                <w:i w:val="false"/>
                <w:color w:val="000000"/>
                <w:sz w:val="20"/>
              </w:rPr>
              <w:t>
</w:t>
            </w:r>
            <w:r>
              <w:rPr>
                <w:rFonts w:ascii="Times New Roman"/>
                <w:b w:val="false"/>
                <w:i w:val="false"/>
                <w:color w:val="000000"/>
                <w:sz w:val="20"/>
              </w:rPr>
              <w:t>9. Зарарсыздандыру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Дайын өнімді кептіру</w:t>
            </w:r>
          </w:p>
          <w:p>
            <w:pPr>
              <w:spacing w:after="20"/>
              <w:ind w:left="20"/>
              <w:jc w:val="both"/>
            </w:pPr>
            <w:r>
              <w:rPr>
                <w:rFonts w:ascii="Times New Roman"/>
                <w:b w:val="false"/>
                <w:i w:val="false"/>
                <w:color w:val="000000"/>
                <w:sz w:val="20"/>
              </w:rPr>
              <w:t>
11. Таңбалау және таңбалау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2005400000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Бұршақ (pisum sativum), сірке суын немесе сірке қышқылын қоспай пісірілген немесе консервіленген, мұздатылмаған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Консервіленген жасыл бұршақ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00" w:id="2555"/>
          <w:p>
            <w:pPr>
              <w:spacing w:after="20"/>
              <w:ind w:left="20"/>
              <w:jc w:val="both"/>
            </w:pPr>
            <w:r>
              <w:rPr>
                <w:rFonts w:ascii="Times New Roman"/>
                <w:b w:val="false"/>
                <w:i w:val="false"/>
                <w:color w:val="000000"/>
                <w:sz w:val="20"/>
              </w:rPr>
              <w:t>
1. Шикізаттың кіріс бақылауы</w:t>
            </w:r>
          </w:p>
          <w:bookmarkEnd w:id="2555"/>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Термиялық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5. Банкаларға мөлшерлеу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6. Тұзды ерітіндімен толтыру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Тығындау (домалату)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Жуу </w:t>
            </w:r>
          </w:p>
          <w:p>
            <w:pPr>
              <w:spacing w:after="20"/>
              <w:ind w:left="20"/>
              <w:jc w:val="both"/>
            </w:pPr>
            <w:r>
              <w:rPr>
                <w:rFonts w:ascii="Times New Roman"/>
                <w:b w:val="false"/>
                <w:i w:val="false"/>
                <w:color w:val="000000"/>
                <w:sz w:val="20"/>
              </w:rPr>
              <w:t>
</w:t>
            </w:r>
            <w:r>
              <w:rPr>
                <w:rFonts w:ascii="Times New Roman"/>
                <w:b w:val="false"/>
                <w:i w:val="false"/>
                <w:color w:val="000000"/>
                <w:sz w:val="20"/>
              </w:rPr>
              <w:t>9. Зарарсыздандыру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Дайын өнімді кептіру</w:t>
            </w:r>
          </w:p>
          <w:p>
            <w:pPr>
              <w:spacing w:after="20"/>
              <w:ind w:left="20"/>
              <w:jc w:val="both"/>
            </w:pPr>
            <w:r>
              <w:rPr>
                <w:rFonts w:ascii="Times New Roman"/>
                <w:b w:val="false"/>
                <w:i w:val="false"/>
                <w:color w:val="000000"/>
                <w:sz w:val="20"/>
              </w:rPr>
              <w:t>
11. Таңбалау және таңбалау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10" w:id="2556"/>
          <w:p>
            <w:pPr>
              <w:spacing w:after="20"/>
              <w:ind w:left="20"/>
              <w:jc w:val="both"/>
            </w:pPr>
            <w:r>
              <w:rPr>
                <w:rFonts w:ascii="Times New Roman"/>
                <w:b w:val="false"/>
                <w:i w:val="false"/>
                <w:color w:val="000000"/>
                <w:sz w:val="20"/>
              </w:rPr>
              <w:t>
1. Шикізаттың кіріс бақылауы</w:t>
            </w:r>
          </w:p>
          <w:bookmarkEnd w:id="2556"/>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Термиялық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5. Банкаларға мөлшерлеу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6. Тұзды ерітіндімен толтыру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Тығындау (домалату)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Жуу </w:t>
            </w:r>
          </w:p>
          <w:p>
            <w:pPr>
              <w:spacing w:after="20"/>
              <w:ind w:left="20"/>
              <w:jc w:val="both"/>
            </w:pPr>
            <w:r>
              <w:rPr>
                <w:rFonts w:ascii="Times New Roman"/>
                <w:b w:val="false"/>
                <w:i w:val="false"/>
                <w:color w:val="000000"/>
                <w:sz w:val="20"/>
              </w:rPr>
              <w:t>
</w:t>
            </w:r>
            <w:r>
              <w:rPr>
                <w:rFonts w:ascii="Times New Roman"/>
                <w:b w:val="false"/>
                <w:i w:val="false"/>
                <w:color w:val="000000"/>
                <w:sz w:val="20"/>
              </w:rPr>
              <w:t>9. Зарарсыздандыру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Дайын өнімді кептіру</w:t>
            </w:r>
          </w:p>
          <w:p>
            <w:pPr>
              <w:spacing w:after="20"/>
              <w:ind w:left="20"/>
              <w:jc w:val="both"/>
            </w:pPr>
            <w:r>
              <w:rPr>
                <w:rFonts w:ascii="Times New Roman"/>
                <w:b w:val="false"/>
                <w:i w:val="false"/>
                <w:color w:val="000000"/>
                <w:sz w:val="20"/>
              </w:rPr>
              <w:t>
11. Таңбалау және таңбалау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2005590000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бұршақтар (vigna spp., phaseolus spp.), сірке суын немесе сірке қышқылын қоспай пісірілген немесе консервіленген, мұздатылмаған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бұршақтар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20" w:id="2557"/>
          <w:p>
            <w:pPr>
              <w:spacing w:after="20"/>
              <w:ind w:left="20"/>
              <w:jc w:val="both"/>
            </w:pPr>
            <w:r>
              <w:rPr>
                <w:rFonts w:ascii="Times New Roman"/>
                <w:b w:val="false"/>
                <w:i w:val="false"/>
                <w:color w:val="000000"/>
                <w:sz w:val="20"/>
              </w:rPr>
              <w:t>
1. Шикізаттың кіріс бақылауы</w:t>
            </w:r>
          </w:p>
          <w:bookmarkEnd w:id="2557"/>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Термиялық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5. Банкаларға мөлшерлеу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6. Тұзды ерітіндімен толтыру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Тығындау (домалату)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Жуу </w:t>
            </w:r>
          </w:p>
          <w:p>
            <w:pPr>
              <w:spacing w:after="20"/>
              <w:ind w:left="20"/>
              <w:jc w:val="both"/>
            </w:pPr>
            <w:r>
              <w:rPr>
                <w:rFonts w:ascii="Times New Roman"/>
                <w:b w:val="false"/>
                <w:i w:val="false"/>
                <w:color w:val="000000"/>
                <w:sz w:val="20"/>
              </w:rPr>
              <w:t>
</w:t>
            </w:r>
            <w:r>
              <w:rPr>
                <w:rFonts w:ascii="Times New Roman"/>
                <w:b w:val="false"/>
                <w:i w:val="false"/>
                <w:color w:val="000000"/>
                <w:sz w:val="20"/>
              </w:rPr>
              <w:t>9. Зарарсыздандыру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Дайын өнімді кептіру</w:t>
            </w:r>
          </w:p>
          <w:p>
            <w:pPr>
              <w:spacing w:after="20"/>
              <w:ind w:left="20"/>
              <w:jc w:val="both"/>
            </w:pPr>
            <w:r>
              <w:rPr>
                <w:rFonts w:ascii="Times New Roman"/>
                <w:b w:val="false"/>
                <w:i w:val="false"/>
                <w:color w:val="000000"/>
                <w:sz w:val="20"/>
              </w:rPr>
              <w:t>
11. Таңбалау және таңбалау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30" w:id="2558"/>
          <w:p>
            <w:pPr>
              <w:spacing w:after="20"/>
              <w:ind w:left="20"/>
              <w:jc w:val="both"/>
            </w:pPr>
            <w:r>
              <w:rPr>
                <w:rFonts w:ascii="Times New Roman"/>
                <w:b w:val="false"/>
                <w:i w:val="false"/>
                <w:color w:val="000000"/>
                <w:sz w:val="20"/>
              </w:rPr>
              <w:t>
1. Шикізаттың кіріс бақылауы</w:t>
            </w:r>
          </w:p>
          <w:bookmarkEnd w:id="2558"/>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Термиялық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5. Банкаларға мөлшерлеу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6. Тұзды ерітіндімен толтыру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Тығындау (домалату)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Жуу </w:t>
            </w:r>
          </w:p>
          <w:p>
            <w:pPr>
              <w:spacing w:after="20"/>
              <w:ind w:left="20"/>
              <w:jc w:val="both"/>
            </w:pPr>
            <w:r>
              <w:rPr>
                <w:rFonts w:ascii="Times New Roman"/>
                <w:b w:val="false"/>
                <w:i w:val="false"/>
                <w:color w:val="000000"/>
                <w:sz w:val="20"/>
              </w:rPr>
              <w:t>
</w:t>
            </w:r>
            <w:r>
              <w:rPr>
                <w:rFonts w:ascii="Times New Roman"/>
                <w:b w:val="false"/>
                <w:i w:val="false"/>
                <w:color w:val="000000"/>
                <w:sz w:val="20"/>
              </w:rPr>
              <w:t>9. Зарарсыздандыру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Дайын өнімді кептіру</w:t>
            </w:r>
          </w:p>
          <w:p>
            <w:pPr>
              <w:spacing w:after="20"/>
              <w:ind w:left="20"/>
              <w:jc w:val="both"/>
            </w:pPr>
            <w:r>
              <w:rPr>
                <w:rFonts w:ascii="Times New Roman"/>
                <w:b w:val="false"/>
                <w:i w:val="false"/>
                <w:color w:val="000000"/>
                <w:sz w:val="20"/>
              </w:rPr>
              <w:t>
11. Таңбалау және таңбалау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2005800000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Тәтті жүгері (zea mays var. Сахарата), сірке суын немесе сірке қышқылын қоспай дайындалған немесе консервіленген, мұздатылмаған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 дәндерден консервіленген қант жүгерісі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40" w:id="2559"/>
          <w:p>
            <w:pPr>
              <w:spacing w:after="20"/>
              <w:ind w:left="20"/>
              <w:jc w:val="both"/>
            </w:pPr>
            <w:r>
              <w:rPr>
                <w:rFonts w:ascii="Times New Roman"/>
                <w:b w:val="false"/>
                <w:i w:val="false"/>
                <w:color w:val="000000"/>
                <w:sz w:val="20"/>
              </w:rPr>
              <w:t>
1. Шикізаттың кіріс бақылауы</w:t>
            </w:r>
          </w:p>
          <w:bookmarkEnd w:id="2559"/>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Термиялық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5. Банкаларға мөлшерлеу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6. Тұзды ерітіндімен толтыру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Тығындау (домалату)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Жуу </w:t>
            </w:r>
          </w:p>
          <w:p>
            <w:pPr>
              <w:spacing w:after="20"/>
              <w:ind w:left="20"/>
              <w:jc w:val="both"/>
            </w:pPr>
            <w:r>
              <w:rPr>
                <w:rFonts w:ascii="Times New Roman"/>
                <w:b w:val="false"/>
                <w:i w:val="false"/>
                <w:color w:val="000000"/>
                <w:sz w:val="20"/>
              </w:rPr>
              <w:t>
</w:t>
            </w:r>
            <w:r>
              <w:rPr>
                <w:rFonts w:ascii="Times New Roman"/>
                <w:b w:val="false"/>
                <w:i w:val="false"/>
                <w:color w:val="000000"/>
                <w:sz w:val="20"/>
              </w:rPr>
              <w:t>9. Зарарсыздандыру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Дайын өнімді кептіру</w:t>
            </w:r>
          </w:p>
          <w:p>
            <w:pPr>
              <w:spacing w:after="20"/>
              <w:ind w:left="20"/>
              <w:jc w:val="both"/>
            </w:pPr>
            <w:r>
              <w:rPr>
                <w:rFonts w:ascii="Times New Roman"/>
                <w:b w:val="false"/>
                <w:i w:val="false"/>
                <w:color w:val="000000"/>
                <w:sz w:val="20"/>
              </w:rPr>
              <w:t>
11. Таңбалау және таңбалау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50" w:id="2560"/>
          <w:p>
            <w:pPr>
              <w:spacing w:after="20"/>
              <w:ind w:left="20"/>
              <w:jc w:val="both"/>
            </w:pPr>
            <w:r>
              <w:rPr>
                <w:rFonts w:ascii="Times New Roman"/>
                <w:b w:val="false"/>
                <w:i w:val="false"/>
                <w:color w:val="000000"/>
                <w:sz w:val="20"/>
              </w:rPr>
              <w:t>
1. Шикізаттың кіріс бақылауы</w:t>
            </w:r>
          </w:p>
          <w:bookmarkEnd w:id="2560"/>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Термиялық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5. Банкаларға мөлшерлеу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6. Тұзды ерітіндімен толтыру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Тығындау (домалату)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Жуу </w:t>
            </w:r>
          </w:p>
          <w:p>
            <w:pPr>
              <w:spacing w:after="20"/>
              <w:ind w:left="20"/>
              <w:jc w:val="both"/>
            </w:pPr>
            <w:r>
              <w:rPr>
                <w:rFonts w:ascii="Times New Roman"/>
                <w:b w:val="false"/>
                <w:i w:val="false"/>
                <w:color w:val="000000"/>
                <w:sz w:val="20"/>
              </w:rPr>
              <w:t>
</w:t>
            </w:r>
            <w:r>
              <w:rPr>
                <w:rFonts w:ascii="Times New Roman"/>
                <w:b w:val="false"/>
                <w:i w:val="false"/>
                <w:color w:val="000000"/>
                <w:sz w:val="20"/>
              </w:rPr>
              <w:t>9. Зарарсыздандыру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Дайын өнімді кептіру</w:t>
            </w:r>
          </w:p>
          <w:p>
            <w:pPr>
              <w:spacing w:after="20"/>
              <w:ind w:left="20"/>
              <w:jc w:val="both"/>
            </w:pPr>
            <w:r>
              <w:rPr>
                <w:rFonts w:ascii="Times New Roman"/>
                <w:b w:val="false"/>
                <w:i w:val="false"/>
                <w:color w:val="000000"/>
                <w:sz w:val="20"/>
              </w:rPr>
              <w:t>
11. Таңбалау және таңбалау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2103200000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 кетчупі және өзге де томат тұздықтары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"Қызанақ", "Кәуап" бірінші санатты пастерленген кетчуптер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60" w:id="2561"/>
          <w:p>
            <w:pPr>
              <w:spacing w:after="20"/>
              <w:ind w:left="20"/>
              <w:jc w:val="both"/>
            </w:pPr>
            <w:r>
              <w:rPr>
                <w:rFonts w:ascii="Times New Roman"/>
                <w:b w:val="false"/>
                <w:i w:val="false"/>
                <w:color w:val="000000"/>
                <w:sz w:val="20"/>
              </w:rPr>
              <w:t>
1. Шикізатты қабылдау</w:t>
            </w:r>
          </w:p>
          <w:bookmarkEnd w:id="2561"/>
          <w:p>
            <w:pPr>
              <w:spacing w:after="20"/>
              <w:ind w:left="20"/>
              <w:jc w:val="both"/>
            </w:pPr>
            <w:r>
              <w:rPr>
                <w:rFonts w:ascii="Times New Roman"/>
                <w:b w:val="false"/>
                <w:i w:val="false"/>
                <w:color w:val="000000"/>
                <w:sz w:val="20"/>
              </w:rPr>
              <w:t>
</w:t>
            </w:r>
            <w:r>
              <w:rPr>
                <w:rFonts w:ascii="Times New Roman"/>
                <w:b w:val="false"/>
                <w:i w:val="false"/>
                <w:color w:val="000000"/>
                <w:sz w:val="20"/>
              </w:rPr>
              <w:t>2. Қоспаны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Пастерлеу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Өлшеп-орау, орау</w:t>
            </w:r>
          </w:p>
          <w:p>
            <w:pPr>
              <w:spacing w:after="20"/>
              <w:ind w:left="20"/>
              <w:jc w:val="both"/>
            </w:pPr>
            <w:r>
              <w:rPr>
                <w:rFonts w:ascii="Times New Roman"/>
                <w:b w:val="false"/>
                <w:i w:val="false"/>
                <w:color w:val="000000"/>
                <w:sz w:val="20"/>
              </w:rPr>
              <w:t>
7. Сақтау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66" w:id="2562"/>
          <w:p>
            <w:pPr>
              <w:spacing w:after="20"/>
              <w:ind w:left="20"/>
              <w:jc w:val="both"/>
            </w:pPr>
            <w:r>
              <w:rPr>
                <w:rFonts w:ascii="Times New Roman"/>
                <w:b w:val="false"/>
                <w:i w:val="false"/>
                <w:color w:val="000000"/>
                <w:sz w:val="20"/>
              </w:rPr>
              <w:t>
1. Шикізатты қабылдау</w:t>
            </w:r>
          </w:p>
          <w:bookmarkEnd w:id="2562"/>
          <w:p>
            <w:pPr>
              <w:spacing w:after="20"/>
              <w:ind w:left="20"/>
              <w:jc w:val="both"/>
            </w:pPr>
            <w:r>
              <w:rPr>
                <w:rFonts w:ascii="Times New Roman"/>
                <w:b w:val="false"/>
                <w:i w:val="false"/>
                <w:color w:val="000000"/>
                <w:sz w:val="20"/>
              </w:rPr>
              <w:t>
</w:t>
            </w:r>
            <w:r>
              <w:rPr>
                <w:rFonts w:ascii="Times New Roman"/>
                <w:b w:val="false"/>
                <w:i w:val="false"/>
                <w:color w:val="000000"/>
                <w:sz w:val="20"/>
              </w:rPr>
              <w:t>2. Қоспаны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Пастерлеу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Өлшеп-орау, орау</w:t>
            </w:r>
          </w:p>
          <w:p>
            <w:pPr>
              <w:spacing w:after="20"/>
              <w:ind w:left="20"/>
              <w:jc w:val="both"/>
            </w:pPr>
            <w:r>
              <w:rPr>
                <w:rFonts w:ascii="Times New Roman"/>
                <w:b w:val="false"/>
                <w:i w:val="false"/>
                <w:color w:val="000000"/>
                <w:sz w:val="20"/>
              </w:rPr>
              <w:t>
7. Сақтау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2103909001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Майонез тұздығы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"Правансаль" майонезі м.д.ж. 67%, "бөдене жұмыртқасы бар" майонез м.д.ж. 67%%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72" w:id="2563"/>
          <w:p>
            <w:pPr>
              <w:spacing w:after="20"/>
              <w:ind w:left="20"/>
              <w:jc w:val="both"/>
            </w:pPr>
            <w:r>
              <w:rPr>
                <w:rFonts w:ascii="Times New Roman"/>
                <w:b w:val="false"/>
                <w:i w:val="false"/>
                <w:color w:val="000000"/>
                <w:sz w:val="20"/>
              </w:rPr>
              <w:t>
1. Шикізатты қабылдау</w:t>
            </w:r>
          </w:p>
          <w:bookmarkEnd w:id="2563"/>
          <w:p>
            <w:pPr>
              <w:spacing w:after="20"/>
              <w:ind w:left="20"/>
              <w:jc w:val="both"/>
            </w:pPr>
            <w:r>
              <w:rPr>
                <w:rFonts w:ascii="Times New Roman"/>
                <w:b w:val="false"/>
                <w:i w:val="false"/>
                <w:color w:val="000000"/>
                <w:sz w:val="20"/>
              </w:rPr>
              <w:t>
</w:t>
            </w:r>
            <w:r>
              <w:rPr>
                <w:rFonts w:ascii="Times New Roman"/>
                <w:b w:val="false"/>
                <w:i w:val="false"/>
                <w:color w:val="000000"/>
                <w:sz w:val="20"/>
              </w:rPr>
              <w:t>2. Су фазасын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Дәмдік-хош иісті қоспаларды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Май фазасын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Ірі эмульсияны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7. Өлшеп-орау, буып-түю</w:t>
            </w:r>
          </w:p>
          <w:p>
            <w:pPr>
              <w:spacing w:after="20"/>
              <w:ind w:left="20"/>
              <w:jc w:val="both"/>
            </w:pPr>
            <w:r>
              <w:rPr>
                <w:rFonts w:ascii="Times New Roman"/>
                <w:b w:val="false"/>
                <w:i w:val="false"/>
                <w:color w:val="000000"/>
                <w:sz w:val="20"/>
              </w:rPr>
              <w:t>
8. Сақтау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79" w:id="2564"/>
          <w:p>
            <w:pPr>
              <w:spacing w:after="20"/>
              <w:ind w:left="20"/>
              <w:jc w:val="both"/>
            </w:pPr>
            <w:r>
              <w:rPr>
                <w:rFonts w:ascii="Times New Roman"/>
                <w:b w:val="false"/>
                <w:i w:val="false"/>
                <w:color w:val="000000"/>
                <w:sz w:val="20"/>
              </w:rPr>
              <w:t>
1. Шикізатты қабылдау</w:t>
            </w:r>
          </w:p>
          <w:bookmarkEnd w:id="2564"/>
          <w:p>
            <w:pPr>
              <w:spacing w:after="20"/>
              <w:ind w:left="20"/>
              <w:jc w:val="both"/>
            </w:pPr>
            <w:r>
              <w:rPr>
                <w:rFonts w:ascii="Times New Roman"/>
                <w:b w:val="false"/>
                <w:i w:val="false"/>
                <w:color w:val="000000"/>
                <w:sz w:val="20"/>
              </w:rPr>
              <w:t>
</w:t>
            </w:r>
            <w:r>
              <w:rPr>
                <w:rFonts w:ascii="Times New Roman"/>
                <w:b w:val="false"/>
                <w:i w:val="false"/>
                <w:color w:val="000000"/>
                <w:sz w:val="20"/>
              </w:rPr>
              <w:t>2. Су фазасын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Дәмдік-хош иісті қоспаларды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Май фазасын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Ірі эмульсияны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7. Өлшеп-орау, буып-түю</w:t>
            </w:r>
          </w:p>
          <w:p>
            <w:pPr>
              <w:spacing w:after="20"/>
              <w:ind w:left="20"/>
              <w:jc w:val="both"/>
            </w:pPr>
            <w:r>
              <w:rPr>
                <w:rFonts w:ascii="Times New Roman"/>
                <w:b w:val="false"/>
                <w:i w:val="false"/>
                <w:color w:val="000000"/>
                <w:sz w:val="20"/>
              </w:rPr>
              <w:t>
8. Сақтау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2105001000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Балмұздақ және құрамында какао жоқ немесе құрамында какао жоқ, құрамында сүт майлары жоқ немесе құрамында 3 массадан аз тағамдық мұздың басқа түрлері.% сүт майлары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Балмұздақ және өзге де тағамдық мұз</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86" w:id="2565"/>
          <w:p>
            <w:pPr>
              <w:spacing w:after="20"/>
              <w:ind w:left="20"/>
              <w:jc w:val="both"/>
            </w:pPr>
            <w:r>
              <w:rPr>
                <w:rFonts w:ascii="Times New Roman"/>
                <w:b w:val="false"/>
                <w:i w:val="false"/>
                <w:color w:val="000000"/>
                <w:sz w:val="20"/>
              </w:rPr>
              <w:t>
МЕМСТ</w:t>
            </w:r>
          </w:p>
          <w:bookmarkEnd w:id="2565"/>
          <w:p>
            <w:pPr>
              <w:spacing w:after="20"/>
              <w:ind w:left="20"/>
              <w:jc w:val="both"/>
            </w:pPr>
            <w:r>
              <w:rPr>
                <w:rFonts w:ascii="Times New Roman"/>
                <w:b w:val="false"/>
                <w:i w:val="false"/>
                <w:color w:val="000000"/>
                <w:sz w:val="20"/>
              </w:rPr>
              <w:t>
</w:t>
            </w:r>
            <w:r>
              <w:rPr>
                <w:rFonts w:ascii="Times New Roman"/>
                <w:b w:val="false"/>
                <w:i w:val="false"/>
                <w:color w:val="000000"/>
                <w:sz w:val="20"/>
              </w:rPr>
              <w:t>ТУ</w:t>
            </w:r>
          </w:p>
          <w:p>
            <w:pPr>
              <w:spacing w:after="20"/>
              <w:ind w:left="20"/>
              <w:jc w:val="both"/>
            </w:pPr>
            <w:r>
              <w:rPr>
                <w:rFonts w:ascii="Times New Roman"/>
                <w:b w:val="false"/>
                <w:i w:val="false"/>
                <w:color w:val="000000"/>
                <w:sz w:val="20"/>
              </w:rPr>
              <w:t>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88" w:id="2566"/>
          <w:p>
            <w:pPr>
              <w:spacing w:after="20"/>
              <w:ind w:left="20"/>
              <w:jc w:val="both"/>
            </w:pPr>
            <w:r>
              <w:rPr>
                <w:rFonts w:ascii="Times New Roman"/>
                <w:b w:val="false"/>
                <w:i w:val="false"/>
                <w:color w:val="000000"/>
                <w:sz w:val="20"/>
              </w:rPr>
              <w:t>
1. Қоспаны дайындау</w:t>
            </w:r>
          </w:p>
          <w:bookmarkEnd w:id="2566"/>
          <w:p>
            <w:pPr>
              <w:spacing w:after="20"/>
              <w:ind w:left="20"/>
              <w:jc w:val="both"/>
            </w:pPr>
            <w:r>
              <w:rPr>
                <w:rFonts w:ascii="Times New Roman"/>
                <w:b w:val="false"/>
                <w:i w:val="false"/>
                <w:color w:val="000000"/>
                <w:sz w:val="20"/>
              </w:rPr>
              <w:t>
</w:t>
            </w:r>
            <w:r>
              <w:rPr>
                <w:rFonts w:ascii="Times New Roman"/>
                <w:b w:val="false"/>
                <w:i w:val="false"/>
                <w:color w:val="000000"/>
                <w:sz w:val="20"/>
              </w:rPr>
              <w:t>2. Сүзгілеу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Пастерлеу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Өнімнің жетілуі</w:t>
            </w:r>
          </w:p>
          <w:p>
            <w:pPr>
              <w:spacing w:after="20"/>
              <w:ind w:left="20"/>
              <w:jc w:val="both"/>
            </w:pPr>
            <w:r>
              <w:rPr>
                <w:rFonts w:ascii="Times New Roman"/>
                <w:b w:val="false"/>
                <w:i w:val="false"/>
                <w:color w:val="000000"/>
                <w:sz w:val="20"/>
              </w:rPr>
              <w:t>
</w:t>
            </w:r>
            <w:r>
              <w:rPr>
                <w:rFonts w:ascii="Times New Roman"/>
                <w:b w:val="false"/>
                <w:i w:val="false"/>
                <w:color w:val="000000"/>
                <w:sz w:val="20"/>
              </w:rPr>
              <w:t>7. Мұздату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8. Шынықтыру</w:t>
            </w:r>
          </w:p>
          <w:p>
            <w:pPr>
              <w:spacing w:after="20"/>
              <w:ind w:left="20"/>
              <w:jc w:val="both"/>
            </w:pPr>
            <w:r>
              <w:rPr>
                <w:rFonts w:ascii="Times New Roman"/>
                <w:b w:val="false"/>
                <w:i w:val="false"/>
                <w:color w:val="000000"/>
                <w:sz w:val="20"/>
              </w:rPr>
              <w:t>
9. Өлшеп-орау, орау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96" w:id="2567"/>
          <w:p>
            <w:pPr>
              <w:spacing w:after="20"/>
              <w:ind w:left="20"/>
              <w:jc w:val="both"/>
            </w:pPr>
            <w:r>
              <w:rPr>
                <w:rFonts w:ascii="Times New Roman"/>
                <w:b w:val="false"/>
                <w:i w:val="false"/>
                <w:color w:val="000000"/>
                <w:sz w:val="20"/>
              </w:rPr>
              <w:t>
1. Пастерлеу</w:t>
            </w:r>
          </w:p>
          <w:bookmarkEnd w:id="2567"/>
          <w:p>
            <w:pPr>
              <w:spacing w:after="20"/>
              <w:ind w:left="20"/>
              <w:jc w:val="both"/>
            </w:pPr>
            <w:r>
              <w:rPr>
                <w:rFonts w:ascii="Times New Roman"/>
                <w:b w:val="false"/>
                <w:i w:val="false"/>
                <w:color w:val="000000"/>
                <w:sz w:val="20"/>
              </w:rPr>
              <w:t>
</w:t>
            </w:r>
            <w:r>
              <w:rPr>
                <w:rFonts w:ascii="Times New Roman"/>
                <w:b w:val="false"/>
                <w:i w:val="false"/>
                <w:color w:val="000000"/>
                <w:sz w:val="20"/>
              </w:rPr>
              <w:t>2.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3.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4. Өнімнің пісуі</w:t>
            </w:r>
          </w:p>
          <w:p>
            <w:pPr>
              <w:spacing w:after="20"/>
              <w:ind w:left="20"/>
              <w:jc w:val="both"/>
            </w:pPr>
            <w:r>
              <w:rPr>
                <w:rFonts w:ascii="Times New Roman"/>
                <w:b w:val="false"/>
                <w:i w:val="false"/>
                <w:color w:val="000000"/>
                <w:sz w:val="20"/>
              </w:rPr>
              <w:t>
</w:t>
            </w:r>
            <w:r>
              <w:rPr>
                <w:rFonts w:ascii="Times New Roman"/>
                <w:b w:val="false"/>
                <w:i w:val="false"/>
                <w:color w:val="000000"/>
                <w:sz w:val="20"/>
              </w:rPr>
              <w:t>5. Мұздату</w:t>
            </w:r>
          </w:p>
          <w:p>
            <w:pPr>
              <w:spacing w:after="20"/>
              <w:ind w:left="20"/>
              <w:jc w:val="both"/>
            </w:pPr>
            <w:r>
              <w:rPr>
                <w:rFonts w:ascii="Times New Roman"/>
                <w:b w:val="false"/>
                <w:i w:val="false"/>
                <w:color w:val="000000"/>
                <w:sz w:val="20"/>
              </w:rPr>
              <w:t>
6. Шынықтыру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2301100000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Майда және ірі тартылған ұндар және мяса немесе қосалқы ет өнімдерінен жасалған түйіршіктер; сықырлаулар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Жануарлардан алынатын қан ұны (Азықтық)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01" w:id="2568"/>
          <w:p>
            <w:pPr>
              <w:spacing w:after="20"/>
              <w:ind w:left="20"/>
              <w:jc w:val="both"/>
            </w:pPr>
            <w:r>
              <w:rPr>
                <w:rFonts w:ascii="Times New Roman"/>
                <w:b w:val="false"/>
                <w:i w:val="false"/>
                <w:color w:val="000000"/>
                <w:sz w:val="20"/>
              </w:rPr>
              <w:t>
1. Шикізаттың қанға арналған бункерге түсуі</w:t>
            </w:r>
          </w:p>
          <w:bookmarkEnd w:id="2568"/>
          <w:p>
            <w:pPr>
              <w:spacing w:after="20"/>
              <w:ind w:left="20"/>
              <w:jc w:val="both"/>
            </w:pPr>
            <w:r>
              <w:rPr>
                <w:rFonts w:ascii="Times New Roman"/>
                <w:b w:val="false"/>
                <w:i w:val="false"/>
                <w:color w:val="000000"/>
                <w:sz w:val="20"/>
              </w:rPr>
              <w:t>
</w:t>
            </w:r>
            <w:r>
              <w:rPr>
                <w:rFonts w:ascii="Times New Roman"/>
                <w:b w:val="false"/>
                <w:i w:val="false"/>
                <w:color w:val="000000"/>
                <w:sz w:val="20"/>
              </w:rPr>
              <w:t>2. Қанды бұрандалы сорғы арқылы құбыр арқылы коагулянтқа айдау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Қанның ұюы</w:t>
            </w:r>
          </w:p>
          <w:p>
            <w:pPr>
              <w:spacing w:after="20"/>
              <w:ind w:left="20"/>
              <w:jc w:val="both"/>
            </w:pPr>
            <w:r>
              <w:rPr>
                <w:rFonts w:ascii="Times New Roman"/>
                <w:b w:val="false"/>
                <w:i w:val="false"/>
                <w:color w:val="000000"/>
                <w:sz w:val="20"/>
              </w:rPr>
              <w:t>
</w:t>
            </w:r>
            <w:r>
              <w:rPr>
                <w:rFonts w:ascii="Times New Roman"/>
                <w:b w:val="false"/>
                <w:i w:val="false"/>
                <w:color w:val="000000"/>
                <w:sz w:val="20"/>
              </w:rPr>
              <w:t>4. Бұрандалы сорғы арқылы құбыр арқылы центрифугаға айдау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Центрифугалау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7. Ұсақтау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8. Өлшеп орау</w:t>
            </w:r>
          </w:p>
          <w:p>
            <w:pPr>
              <w:spacing w:after="20"/>
              <w:ind w:left="20"/>
              <w:jc w:val="both"/>
            </w:pPr>
            <w:r>
              <w:rPr>
                <w:rFonts w:ascii="Times New Roman"/>
                <w:b w:val="false"/>
                <w:i w:val="false"/>
                <w:color w:val="000000"/>
                <w:sz w:val="20"/>
              </w:rPr>
              <w:t>
9. Сақтау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09" w:id="2569"/>
          <w:p>
            <w:pPr>
              <w:spacing w:after="20"/>
              <w:ind w:left="20"/>
              <w:jc w:val="both"/>
            </w:pPr>
            <w:r>
              <w:rPr>
                <w:rFonts w:ascii="Times New Roman"/>
                <w:b w:val="false"/>
                <w:i w:val="false"/>
                <w:color w:val="000000"/>
                <w:sz w:val="20"/>
              </w:rPr>
              <w:t>
1. Шикізаттың қанға арналған бункерге түсуі</w:t>
            </w:r>
          </w:p>
          <w:bookmarkEnd w:id="2569"/>
          <w:p>
            <w:pPr>
              <w:spacing w:after="20"/>
              <w:ind w:left="20"/>
              <w:jc w:val="both"/>
            </w:pPr>
            <w:r>
              <w:rPr>
                <w:rFonts w:ascii="Times New Roman"/>
                <w:b w:val="false"/>
                <w:i w:val="false"/>
                <w:color w:val="000000"/>
                <w:sz w:val="20"/>
              </w:rPr>
              <w:t>
</w:t>
            </w:r>
            <w:r>
              <w:rPr>
                <w:rFonts w:ascii="Times New Roman"/>
                <w:b w:val="false"/>
                <w:i w:val="false"/>
                <w:color w:val="000000"/>
                <w:sz w:val="20"/>
              </w:rPr>
              <w:t>2. Қанды бұрандалы сорғы арқылы құбыр арқылы коагулянтқа айдау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Қанның ұюы</w:t>
            </w:r>
          </w:p>
          <w:p>
            <w:pPr>
              <w:spacing w:after="20"/>
              <w:ind w:left="20"/>
              <w:jc w:val="both"/>
            </w:pPr>
            <w:r>
              <w:rPr>
                <w:rFonts w:ascii="Times New Roman"/>
                <w:b w:val="false"/>
                <w:i w:val="false"/>
                <w:color w:val="000000"/>
                <w:sz w:val="20"/>
              </w:rPr>
              <w:t>
</w:t>
            </w:r>
            <w:r>
              <w:rPr>
                <w:rFonts w:ascii="Times New Roman"/>
                <w:b w:val="false"/>
                <w:i w:val="false"/>
                <w:color w:val="000000"/>
                <w:sz w:val="20"/>
              </w:rPr>
              <w:t>4. Бұрандалы сорғы арқылы құбыр арқылы центрифугаға айдау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Центрифугалау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7. Ұсақтау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8. Өлшеп орау</w:t>
            </w:r>
          </w:p>
          <w:p>
            <w:pPr>
              <w:spacing w:after="20"/>
              <w:ind w:left="20"/>
              <w:jc w:val="both"/>
            </w:pPr>
            <w:r>
              <w:rPr>
                <w:rFonts w:ascii="Times New Roman"/>
                <w:b w:val="false"/>
                <w:i w:val="false"/>
                <w:color w:val="000000"/>
                <w:sz w:val="20"/>
              </w:rPr>
              <w:t>
9. Сақтау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2309103100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10 массадан асатын, алдын ала оралған иттерге немесе мысықтарға арналған тағам.%, бірақ 30 мас. артық емес% крахмал, құрамында сүт өнімдері жоқ немесе құрамында 10 массадан аз. мұндай өнімдердің%</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Иттер мен мысықтарға арналған құрғақ толық рационды азықтар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СТ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17" w:id="2570"/>
          <w:p>
            <w:pPr>
              <w:spacing w:after="20"/>
              <w:ind w:left="20"/>
              <w:jc w:val="both"/>
            </w:pPr>
            <w:r>
              <w:rPr>
                <w:rFonts w:ascii="Times New Roman"/>
                <w:b w:val="false"/>
                <w:i w:val="false"/>
                <w:color w:val="000000"/>
                <w:sz w:val="20"/>
              </w:rPr>
              <w:t>
1. Жануарлардан алынатын қалдықтарды ет пен сүйектен жасалған тағамға қайта өңдеу.</w:t>
            </w:r>
          </w:p>
          <w:bookmarkEnd w:id="2570"/>
          <w:p>
            <w:pPr>
              <w:spacing w:after="20"/>
              <w:ind w:left="20"/>
              <w:jc w:val="both"/>
            </w:pPr>
            <w:r>
              <w:rPr>
                <w:rFonts w:ascii="Times New Roman"/>
                <w:b w:val="false"/>
                <w:i w:val="false"/>
                <w:color w:val="000000"/>
                <w:sz w:val="20"/>
              </w:rPr>
              <w:t>
</w:t>
            </w:r>
            <w:r>
              <w:rPr>
                <w:rFonts w:ascii="Times New Roman"/>
                <w:b w:val="false"/>
                <w:i w:val="false"/>
                <w:color w:val="000000"/>
                <w:sz w:val="20"/>
              </w:rPr>
              <w:t>2. Жануарлардан алынатын шикізатты өсімдік шикізатымен, майлармен, дәрумендермен, хош иістендіргіштермен араластыру.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Азықты экструдтау.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Кептіру.</w:t>
            </w:r>
          </w:p>
          <w:p>
            <w:pPr>
              <w:spacing w:after="20"/>
              <w:ind w:left="20"/>
              <w:jc w:val="both"/>
            </w:pPr>
            <w:r>
              <w:rPr>
                <w:rFonts w:ascii="Times New Roman"/>
                <w:b w:val="false"/>
                <w:i w:val="false"/>
                <w:color w:val="000000"/>
                <w:sz w:val="20"/>
              </w:rPr>
              <w:t>
5. Пакеттерге өлшеп-орау.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21" w:id="2571"/>
          <w:p>
            <w:pPr>
              <w:spacing w:after="20"/>
              <w:ind w:left="20"/>
              <w:jc w:val="both"/>
            </w:pPr>
            <w:r>
              <w:rPr>
                <w:rFonts w:ascii="Times New Roman"/>
                <w:b w:val="false"/>
                <w:i w:val="false"/>
                <w:color w:val="000000"/>
                <w:sz w:val="20"/>
              </w:rPr>
              <w:t>
1. Жануарлардан алынатын қалдықтарды ет пен сүйектен жасалған тағамға қайта өңдеу.</w:t>
            </w:r>
          </w:p>
          <w:bookmarkEnd w:id="2571"/>
          <w:p>
            <w:pPr>
              <w:spacing w:after="20"/>
              <w:ind w:left="20"/>
              <w:jc w:val="both"/>
            </w:pPr>
            <w:r>
              <w:rPr>
                <w:rFonts w:ascii="Times New Roman"/>
                <w:b w:val="false"/>
                <w:i w:val="false"/>
                <w:color w:val="000000"/>
                <w:sz w:val="20"/>
              </w:rPr>
              <w:t>
</w:t>
            </w:r>
            <w:r>
              <w:rPr>
                <w:rFonts w:ascii="Times New Roman"/>
                <w:b w:val="false"/>
                <w:i w:val="false"/>
                <w:color w:val="000000"/>
                <w:sz w:val="20"/>
              </w:rPr>
              <w:t>2. Жануарлардан алынатын шикізатты өсімдік шикізатымен, майлармен, дәрумендермен, хош иістендіргіштермен араластыру.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Азықты экструдтау.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Кептіру.</w:t>
            </w:r>
          </w:p>
          <w:p>
            <w:pPr>
              <w:spacing w:after="20"/>
              <w:ind w:left="20"/>
              <w:jc w:val="both"/>
            </w:pPr>
            <w:r>
              <w:rPr>
                <w:rFonts w:ascii="Times New Roman"/>
                <w:b w:val="false"/>
                <w:i w:val="false"/>
                <w:color w:val="000000"/>
                <w:sz w:val="20"/>
              </w:rPr>
              <w:t>
5. Пакеттерге өлшеп-орау.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2309909609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азықтандыру үшін пайдаланылатын өзге де өнімдер: өзгелері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Жануарлардан алынатын ұн (сүйек)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25" w:id="2572"/>
          <w:p>
            <w:pPr>
              <w:spacing w:after="20"/>
              <w:ind w:left="20"/>
              <w:jc w:val="both"/>
            </w:pPr>
            <w:r>
              <w:rPr>
                <w:rFonts w:ascii="Times New Roman"/>
                <w:b w:val="false"/>
                <w:i w:val="false"/>
                <w:color w:val="000000"/>
                <w:sz w:val="20"/>
              </w:rPr>
              <w:t>
1. Шикізатты қабылдау/қабылдау</w:t>
            </w:r>
          </w:p>
          <w:bookmarkEnd w:id="2572"/>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ұсақтау, ұсақтау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Ұсақталған шикізатты қайнату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4. Өнімді зарарсыздандыру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Пісірілген өнімді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6. Ұнды кептіру,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7. Ұсақтау, елеу</w:t>
            </w:r>
          </w:p>
          <w:p>
            <w:pPr>
              <w:spacing w:after="20"/>
              <w:ind w:left="20"/>
              <w:jc w:val="both"/>
            </w:pPr>
            <w:r>
              <w:rPr>
                <w:rFonts w:ascii="Times New Roman"/>
                <w:b w:val="false"/>
                <w:i w:val="false"/>
                <w:color w:val="000000"/>
                <w:sz w:val="20"/>
              </w:rPr>
              <w:t>
</w:t>
            </w:r>
            <w:r>
              <w:rPr>
                <w:rFonts w:ascii="Times New Roman"/>
                <w:b w:val="false"/>
                <w:i w:val="false"/>
                <w:color w:val="000000"/>
                <w:sz w:val="20"/>
              </w:rPr>
              <w:t>8. Дайын өнімді өлшеп-орау, буып-түю</w:t>
            </w:r>
          </w:p>
          <w:p>
            <w:pPr>
              <w:spacing w:after="20"/>
              <w:ind w:left="20"/>
              <w:jc w:val="both"/>
            </w:pPr>
            <w:r>
              <w:rPr>
                <w:rFonts w:ascii="Times New Roman"/>
                <w:b w:val="false"/>
                <w:i w:val="false"/>
                <w:color w:val="000000"/>
                <w:sz w:val="20"/>
              </w:rPr>
              <w:t>
9. Сақтау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33" w:id="2573"/>
          <w:p>
            <w:pPr>
              <w:spacing w:after="20"/>
              <w:ind w:left="20"/>
              <w:jc w:val="both"/>
            </w:pPr>
            <w:r>
              <w:rPr>
                <w:rFonts w:ascii="Times New Roman"/>
                <w:b w:val="false"/>
                <w:i w:val="false"/>
                <w:color w:val="000000"/>
                <w:sz w:val="20"/>
              </w:rPr>
              <w:t>
1. Шикізатты қабылдау/қабылдау</w:t>
            </w:r>
          </w:p>
          <w:bookmarkEnd w:id="2573"/>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ұсақтау, ұсақтау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Ұсақталған шикізатты қайнату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4. Өнімді зарарсыздандыру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Пісірілген өнімді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6. Ұнды кептіру,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7. Ұсақтау, елеу</w:t>
            </w:r>
          </w:p>
          <w:p>
            <w:pPr>
              <w:spacing w:after="20"/>
              <w:ind w:left="20"/>
              <w:jc w:val="both"/>
            </w:pPr>
            <w:r>
              <w:rPr>
                <w:rFonts w:ascii="Times New Roman"/>
                <w:b w:val="false"/>
                <w:i w:val="false"/>
                <w:color w:val="000000"/>
                <w:sz w:val="20"/>
              </w:rPr>
              <w:t>
</w:t>
            </w:r>
            <w:r>
              <w:rPr>
                <w:rFonts w:ascii="Times New Roman"/>
                <w:b w:val="false"/>
                <w:i w:val="false"/>
                <w:color w:val="000000"/>
                <w:sz w:val="20"/>
              </w:rPr>
              <w:t>8. Дайын өнімді өлшеп-орау, буып-түю</w:t>
            </w:r>
          </w:p>
          <w:p>
            <w:pPr>
              <w:spacing w:after="20"/>
              <w:ind w:left="20"/>
              <w:jc w:val="both"/>
            </w:pPr>
            <w:r>
              <w:rPr>
                <w:rFonts w:ascii="Times New Roman"/>
                <w:b w:val="false"/>
                <w:i w:val="false"/>
                <w:color w:val="000000"/>
                <w:sz w:val="20"/>
              </w:rPr>
              <w:t>
9. Сақтау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2309909609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азықтандыру үшін пайдаланылатын өзге де өнімдер: өзгелері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41" w:id="2574"/>
          <w:p>
            <w:pPr>
              <w:spacing w:after="20"/>
              <w:ind w:left="20"/>
              <w:jc w:val="both"/>
            </w:pPr>
            <w:r>
              <w:rPr>
                <w:rFonts w:ascii="Times New Roman"/>
                <w:b w:val="false"/>
                <w:i w:val="false"/>
                <w:color w:val="000000"/>
                <w:sz w:val="20"/>
              </w:rPr>
              <w:t>
1. Шикізатты қабылдау/қабылдау</w:t>
            </w:r>
          </w:p>
          <w:bookmarkEnd w:id="2574"/>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ұсақтау, ұсақтау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Ұсақталған шикізатты қайнату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4. Өнімді зарарсыздандыру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Пісірілген өнімді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6. Ұнды кептіру,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7. Ұсақтау, елеу</w:t>
            </w:r>
          </w:p>
          <w:p>
            <w:pPr>
              <w:spacing w:after="20"/>
              <w:ind w:left="20"/>
              <w:jc w:val="both"/>
            </w:pPr>
            <w:r>
              <w:rPr>
                <w:rFonts w:ascii="Times New Roman"/>
                <w:b w:val="false"/>
                <w:i w:val="false"/>
                <w:color w:val="000000"/>
                <w:sz w:val="20"/>
              </w:rPr>
              <w:t>
</w:t>
            </w:r>
            <w:r>
              <w:rPr>
                <w:rFonts w:ascii="Times New Roman"/>
                <w:b w:val="false"/>
                <w:i w:val="false"/>
                <w:color w:val="000000"/>
                <w:sz w:val="20"/>
              </w:rPr>
              <w:t>8. Дайын өнімді өлшеп-орау, буып-түю</w:t>
            </w:r>
          </w:p>
          <w:p>
            <w:pPr>
              <w:spacing w:after="20"/>
              <w:ind w:left="20"/>
              <w:jc w:val="both"/>
            </w:pPr>
            <w:r>
              <w:rPr>
                <w:rFonts w:ascii="Times New Roman"/>
                <w:b w:val="false"/>
                <w:i w:val="false"/>
                <w:color w:val="000000"/>
                <w:sz w:val="20"/>
              </w:rPr>
              <w:t>
9. Сақтау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49" w:id="2575"/>
          <w:p>
            <w:pPr>
              <w:spacing w:after="20"/>
              <w:ind w:left="20"/>
              <w:jc w:val="both"/>
            </w:pPr>
            <w:r>
              <w:rPr>
                <w:rFonts w:ascii="Times New Roman"/>
                <w:b w:val="false"/>
                <w:i w:val="false"/>
                <w:color w:val="000000"/>
                <w:sz w:val="20"/>
              </w:rPr>
              <w:t>
1. Шикізатты қабылдау/қабылдау</w:t>
            </w:r>
          </w:p>
          <w:bookmarkEnd w:id="2575"/>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ұсақтау, ұсақтау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Ұсақталған шикізатты қайнату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4. Өнімді зарарсыздандыру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Пісірілген өнімді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6. Ұнды кептіру,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7. Ұсақтау, елеу</w:t>
            </w:r>
          </w:p>
          <w:p>
            <w:pPr>
              <w:spacing w:after="20"/>
              <w:ind w:left="20"/>
              <w:jc w:val="both"/>
            </w:pPr>
            <w:r>
              <w:rPr>
                <w:rFonts w:ascii="Times New Roman"/>
                <w:b w:val="false"/>
                <w:i w:val="false"/>
                <w:color w:val="000000"/>
                <w:sz w:val="20"/>
              </w:rPr>
              <w:t>
</w:t>
            </w:r>
            <w:r>
              <w:rPr>
                <w:rFonts w:ascii="Times New Roman"/>
                <w:b w:val="false"/>
                <w:i w:val="false"/>
                <w:color w:val="000000"/>
                <w:sz w:val="20"/>
              </w:rPr>
              <w:t>8. Дайын өнімді өлшеп-орау, буып-түю</w:t>
            </w:r>
          </w:p>
          <w:p>
            <w:pPr>
              <w:spacing w:after="20"/>
              <w:ind w:left="20"/>
              <w:jc w:val="both"/>
            </w:pPr>
            <w:r>
              <w:rPr>
                <w:rFonts w:ascii="Times New Roman"/>
                <w:b w:val="false"/>
                <w:i w:val="false"/>
                <w:color w:val="000000"/>
                <w:sz w:val="20"/>
              </w:rPr>
              <w:t>
9. Сақтау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2501009110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Тамаққа пайдалануға жарамды йодталған тұз</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Йодталған өздігінен шөгетін ас тұзы, тағамдық сорт-1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57" w:id="2576"/>
          <w:p>
            <w:pPr>
              <w:spacing w:after="20"/>
              <w:ind w:left="20"/>
              <w:jc w:val="both"/>
            </w:pPr>
            <w:r>
              <w:rPr>
                <w:rFonts w:ascii="Times New Roman"/>
                <w:b w:val="false"/>
                <w:i w:val="false"/>
                <w:color w:val="000000"/>
                <w:sz w:val="20"/>
              </w:rPr>
              <w:t>
1. Шикізатты өндіру</w:t>
            </w:r>
          </w:p>
          <w:bookmarkEnd w:id="2576"/>
          <w:p>
            <w:pPr>
              <w:spacing w:after="20"/>
              <w:ind w:left="20"/>
              <w:jc w:val="both"/>
            </w:pPr>
            <w:r>
              <w:rPr>
                <w:rFonts w:ascii="Times New Roman"/>
                <w:b w:val="false"/>
                <w:i w:val="false"/>
                <w:color w:val="000000"/>
                <w:sz w:val="20"/>
              </w:rPr>
              <w:t>
</w:t>
            </w:r>
            <w:r>
              <w:rPr>
                <w:rFonts w:ascii="Times New Roman"/>
                <w:b w:val="false"/>
                <w:i w:val="false"/>
                <w:color w:val="000000"/>
                <w:sz w:val="20"/>
              </w:rPr>
              <w:t>2. Бастапқы байыту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Алдын ала ұсатқыш</w:t>
            </w:r>
          </w:p>
          <w:p>
            <w:pPr>
              <w:spacing w:after="20"/>
              <w:ind w:left="20"/>
              <w:jc w:val="both"/>
            </w:pPr>
            <w:r>
              <w:rPr>
                <w:rFonts w:ascii="Times New Roman"/>
                <w:b w:val="false"/>
                <w:i w:val="false"/>
                <w:color w:val="000000"/>
                <w:sz w:val="20"/>
              </w:rPr>
              <w:t>
</w:t>
            </w:r>
            <w:r>
              <w:rPr>
                <w:rFonts w:ascii="Times New Roman"/>
                <w:b w:val="false"/>
                <w:i w:val="false"/>
                <w:color w:val="000000"/>
                <w:sz w:val="20"/>
              </w:rPr>
              <w:t>4. Байыту ( екі сатылы жуу, классификатор, центрифуга ).</w:t>
            </w:r>
          </w:p>
          <w:p>
            <w:pPr>
              <w:spacing w:after="20"/>
              <w:ind w:left="20"/>
              <w:jc w:val="both"/>
            </w:pPr>
            <w:r>
              <w:rPr>
                <w:rFonts w:ascii="Times New Roman"/>
                <w:b w:val="false"/>
                <w:i w:val="false"/>
                <w:color w:val="000000"/>
                <w:sz w:val="20"/>
              </w:rPr>
              <w:t>
</w:t>
            </w:r>
            <w:r>
              <w:rPr>
                <w:rFonts w:ascii="Times New Roman"/>
                <w:b w:val="false"/>
                <w:i w:val="false"/>
                <w:color w:val="000000"/>
                <w:sz w:val="20"/>
              </w:rPr>
              <w:t>5. Ұсақтау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7. Фракциялар бойынша сұрыптау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Йодтау</w:t>
            </w:r>
          </w:p>
          <w:p>
            <w:pPr>
              <w:spacing w:after="20"/>
              <w:ind w:left="20"/>
              <w:jc w:val="both"/>
            </w:pPr>
            <w:r>
              <w:rPr>
                <w:rFonts w:ascii="Times New Roman"/>
                <w:b w:val="false"/>
                <w:i w:val="false"/>
                <w:color w:val="000000"/>
                <w:sz w:val="20"/>
              </w:rPr>
              <w:t>
</w:t>
            </w:r>
            <w:r>
              <w:rPr>
                <w:rFonts w:ascii="Times New Roman"/>
                <w:b w:val="false"/>
                <w:i w:val="false"/>
                <w:color w:val="000000"/>
                <w:sz w:val="20"/>
              </w:rPr>
              <w:t>9. Қаптарға, биг-бегтерге өлшеп-орау және салу</w:t>
            </w:r>
          </w:p>
          <w:p>
            <w:pPr>
              <w:spacing w:after="20"/>
              <w:ind w:left="20"/>
              <w:jc w:val="both"/>
            </w:pPr>
            <w:r>
              <w:rPr>
                <w:rFonts w:ascii="Times New Roman"/>
                <w:b w:val="false"/>
                <w:i w:val="false"/>
                <w:color w:val="000000"/>
                <w:sz w:val="20"/>
              </w:rPr>
              <w:t>
10. Тұзды қоймаларда сақтау, теміржол вагондарына тиеу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66" w:id="2577"/>
          <w:p>
            <w:pPr>
              <w:spacing w:after="20"/>
              <w:ind w:left="20"/>
              <w:jc w:val="both"/>
            </w:pPr>
            <w:r>
              <w:rPr>
                <w:rFonts w:ascii="Times New Roman"/>
                <w:b w:val="false"/>
                <w:i w:val="false"/>
                <w:color w:val="000000"/>
                <w:sz w:val="20"/>
              </w:rPr>
              <w:t>
1. Шикізатты өндіру</w:t>
            </w:r>
          </w:p>
          <w:bookmarkEnd w:id="2577"/>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Негізгі технологиялық процесс (өнім қалыптасатын жерде)</w:t>
            </w:r>
          </w:p>
          <w:p>
            <w:pPr>
              <w:spacing w:after="20"/>
              <w:ind w:left="20"/>
              <w:jc w:val="both"/>
            </w:pPr>
            <w:r>
              <w:rPr>
                <w:rFonts w:ascii="Times New Roman"/>
                <w:b w:val="false"/>
                <w:i w:val="false"/>
                <w:color w:val="000000"/>
                <w:sz w:val="20"/>
              </w:rPr>
              <w:t>
</w:t>
            </w:r>
            <w:r>
              <w:rPr>
                <w:rFonts w:ascii="Times New Roman"/>
                <w:b w:val="false"/>
                <w:i w:val="false"/>
                <w:color w:val="000000"/>
                <w:sz w:val="20"/>
              </w:rPr>
              <w:t>4. Өнімді жанама компоненттерден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5. Тұрақтандыру/кептіру/кондиционерлеу</w:t>
            </w:r>
          </w:p>
          <w:p>
            <w:pPr>
              <w:spacing w:after="20"/>
              <w:ind w:left="20"/>
              <w:jc w:val="both"/>
            </w:pPr>
            <w:r>
              <w:rPr>
                <w:rFonts w:ascii="Times New Roman"/>
                <w:b w:val="false"/>
                <w:i w:val="false"/>
                <w:color w:val="000000"/>
                <w:sz w:val="20"/>
              </w:rPr>
              <w:t>
6. Буып-түю және бастапқы сақтау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2501009190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Тамаққа пайдалану үшін жарамды өзге де тұз</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тұзы, өздігінен шөгетін тағамдық сорт-1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71" w:id="2578"/>
          <w:p>
            <w:pPr>
              <w:spacing w:after="20"/>
              <w:ind w:left="20"/>
              <w:jc w:val="both"/>
            </w:pPr>
            <w:r>
              <w:rPr>
                <w:rFonts w:ascii="Times New Roman"/>
                <w:b w:val="false"/>
                <w:i w:val="false"/>
                <w:color w:val="000000"/>
                <w:sz w:val="20"/>
              </w:rPr>
              <w:t>
1. Шикізатты өндіру</w:t>
            </w:r>
          </w:p>
          <w:bookmarkEnd w:id="2578"/>
          <w:p>
            <w:pPr>
              <w:spacing w:after="20"/>
              <w:ind w:left="20"/>
              <w:jc w:val="both"/>
            </w:pPr>
            <w:r>
              <w:rPr>
                <w:rFonts w:ascii="Times New Roman"/>
                <w:b w:val="false"/>
                <w:i w:val="false"/>
                <w:color w:val="000000"/>
                <w:sz w:val="20"/>
              </w:rPr>
              <w:t>
</w:t>
            </w:r>
            <w:r>
              <w:rPr>
                <w:rFonts w:ascii="Times New Roman"/>
                <w:b w:val="false"/>
                <w:i w:val="false"/>
                <w:color w:val="000000"/>
                <w:sz w:val="20"/>
              </w:rPr>
              <w:t>2. Бастапқы байыту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Алдын ала ұсатқыш</w:t>
            </w:r>
          </w:p>
          <w:p>
            <w:pPr>
              <w:spacing w:after="20"/>
              <w:ind w:left="20"/>
              <w:jc w:val="both"/>
            </w:pPr>
            <w:r>
              <w:rPr>
                <w:rFonts w:ascii="Times New Roman"/>
                <w:b w:val="false"/>
                <w:i w:val="false"/>
                <w:color w:val="000000"/>
                <w:sz w:val="20"/>
              </w:rPr>
              <w:t>
</w:t>
            </w:r>
            <w:r>
              <w:rPr>
                <w:rFonts w:ascii="Times New Roman"/>
                <w:b w:val="false"/>
                <w:i w:val="false"/>
                <w:color w:val="000000"/>
                <w:sz w:val="20"/>
              </w:rPr>
              <w:t>4. Байыту ( екі сатылы жуу, классификатор, центрифуга ).</w:t>
            </w:r>
          </w:p>
          <w:p>
            <w:pPr>
              <w:spacing w:after="20"/>
              <w:ind w:left="20"/>
              <w:jc w:val="both"/>
            </w:pPr>
            <w:r>
              <w:rPr>
                <w:rFonts w:ascii="Times New Roman"/>
                <w:b w:val="false"/>
                <w:i w:val="false"/>
                <w:color w:val="000000"/>
                <w:sz w:val="20"/>
              </w:rPr>
              <w:t>
</w:t>
            </w:r>
            <w:r>
              <w:rPr>
                <w:rFonts w:ascii="Times New Roman"/>
                <w:b w:val="false"/>
                <w:i w:val="false"/>
                <w:color w:val="000000"/>
                <w:sz w:val="20"/>
              </w:rPr>
              <w:t>5. Ұсақтау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7. Фракциялар бойынша сұрыптау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8. Қаптарға, биг-бегтерге өлшеп-орау және салу</w:t>
            </w:r>
          </w:p>
          <w:p>
            <w:pPr>
              <w:spacing w:after="20"/>
              <w:ind w:left="20"/>
              <w:jc w:val="both"/>
            </w:pPr>
            <w:r>
              <w:rPr>
                <w:rFonts w:ascii="Times New Roman"/>
                <w:b w:val="false"/>
                <w:i w:val="false"/>
                <w:color w:val="000000"/>
                <w:sz w:val="20"/>
              </w:rPr>
              <w:t>
9. Сақтау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79" w:id="2579"/>
          <w:p>
            <w:pPr>
              <w:spacing w:after="20"/>
              <w:ind w:left="20"/>
              <w:jc w:val="both"/>
            </w:pPr>
            <w:r>
              <w:rPr>
                <w:rFonts w:ascii="Times New Roman"/>
                <w:b w:val="false"/>
                <w:i w:val="false"/>
                <w:color w:val="000000"/>
                <w:sz w:val="20"/>
              </w:rPr>
              <w:t>
1. Бастапқы байыту</w:t>
            </w:r>
          </w:p>
          <w:bookmarkEnd w:id="2579"/>
          <w:p>
            <w:pPr>
              <w:spacing w:after="20"/>
              <w:ind w:left="20"/>
              <w:jc w:val="both"/>
            </w:pPr>
            <w:r>
              <w:rPr>
                <w:rFonts w:ascii="Times New Roman"/>
                <w:b w:val="false"/>
                <w:i w:val="false"/>
                <w:color w:val="000000"/>
                <w:sz w:val="20"/>
              </w:rPr>
              <w:t>
</w:t>
            </w:r>
            <w:r>
              <w:rPr>
                <w:rFonts w:ascii="Times New Roman"/>
                <w:b w:val="false"/>
                <w:i w:val="false"/>
                <w:color w:val="000000"/>
                <w:sz w:val="20"/>
              </w:rPr>
              <w:t>2. Алдын ала ұсатқыш</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Байыту (екі сатылы жуу, классификатор, центрифуга ).</w:t>
            </w:r>
          </w:p>
          <w:p>
            <w:pPr>
              <w:spacing w:after="20"/>
              <w:ind w:left="20"/>
              <w:jc w:val="both"/>
            </w:pPr>
            <w:r>
              <w:rPr>
                <w:rFonts w:ascii="Times New Roman"/>
                <w:b w:val="false"/>
                <w:i w:val="false"/>
                <w:color w:val="000000"/>
                <w:sz w:val="20"/>
              </w:rPr>
              <w:t>
</w:t>
            </w:r>
            <w:r>
              <w:rPr>
                <w:rFonts w:ascii="Times New Roman"/>
                <w:b w:val="false"/>
                <w:i w:val="false"/>
                <w:color w:val="000000"/>
                <w:sz w:val="20"/>
              </w:rPr>
              <w:t>4. Ұсақтау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6. Фракциялар бойынша сұрыптау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7. Қаптарға, биг-бегтерге өлшеп-орау және салу</w:t>
            </w:r>
          </w:p>
          <w:p>
            <w:pPr>
              <w:spacing w:after="20"/>
              <w:ind w:left="20"/>
              <w:jc w:val="both"/>
            </w:pPr>
            <w:r>
              <w:rPr>
                <w:rFonts w:ascii="Times New Roman"/>
                <w:b w:val="false"/>
                <w:i w:val="false"/>
                <w:color w:val="000000"/>
                <w:sz w:val="20"/>
              </w:rPr>
              <w:t>
8. Сақтау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2501009190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Тамаққа пайдалану үшін жарамды өзге де тұз</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Азықтық ас тұзы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86" w:id="2580"/>
          <w:p>
            <w:pPr>
              <w:spacing w:after="20"/>
              <w:ind w:left="20"/>
              <w:jc w:val="both"/>
            </w:pPr>
            <w:r>
              <w:rPr>
                <w:rFonts w:ascii="Times New Roman"/>
                <w:b w:val="false"/>
                <w:i w:val="false"/>
                <w:color w:val="000000"/>
                <w:sz w:val="20"/>
              </w:rPr>
              <w:t>
1. Шикізатты өндіру</w:t>
            </w:r>
          </w:p>
          <w:bookmarkEnd w:id="2580"/>
          <w:p>
            <w:pPr>
              <w:spacing w:after="20"/>
              <w:ind w:left="20"/>
              <w:jc w:val="both"/>
            </w:pPr>
            <w:r>
              <w:rPr>
                <w:rFonts w:ascii="Times New Roman"/>
                <w:b w:val="false"/>
                <w:i w:val="false"/>
                <w:color w:val="000000"/>
                <w:sz w:val="20"/>
              </w:rPr>
              <w:t>
</w:t>
            </w:r>
            <w:r>
              <w:rPr>
                <w:rFonts w:ascii="Times New Roman"/>
                <w:b w:val="false"/>
                <w:i w:val="false"/>
                <w:color w:val="000000"/>
                <w:sz w:val="20"/>
              </w:rPr>
              <w:t>2. Ұсақтау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Тұзды престеу-брикеттеу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Буып-түю (буып-түю)</w:t>
            </w:r>
          </w:p>
          <w:p>
            <w:pPr>
              <w:spacing w:after="20"/>
              <w:ind w:left="20"/>
              <w:jc w:val="both"/>
            </w:pPr>
            <w:r>
              <w:rPr>
                <w:rFonts w:ascii="Times New Roman"/>
                <w:b w:val="false"/>
                <w:i w:val="false"/>
                <w:color w:val="000000"/>
                <w:sz w:val="20"/>
              </w:rPr>
              <w:t>
5. вагондарға тиеу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90" w:id="2581"/>
          <w:p>
            <w:pPr>
              <w:spacing w:after="20"/>
              <w:ind w:left="20"/>
              <w:jc w:val="both"/>
            </w:pPr>
            <w:r>
              <w:rPr>
                <w:rFonts w:ascii="Times New Roman"/>
                <w:b w:val="false"/>
                <w:i w:val="false"/>
                <w:color w:val="000000"/>
                <w:sz w:val="20"/>
              </w:rPr>
              <w:t>
1. Шикізатты өндіру</w:t>
            </w:r>
          </w:p>
          <w:bookmarkEnd w:id="2581"/>
          <w:p>
            <w:pPr>
              <w:spacing w:after="20"/>
              <w:ind w:left="20"/>
              <w:jc w:val="both"/>
            </w:pPr>
            <w:r>
              <w:rPr>
                <w:rFonts w:ascii="Times New Roman"/>
                <w:b w:val="false"/>
                <w:i w:val="false"/>
                <w:color w:val="000000"/>
                <w:sz w:val="20"/>
              </w:rPr>
              <w:t>
</w:t>
            </w:r>
            <w:r>
              <w:rPr>
                <w:rFonts w:ascii="Times New Roman"/>
                <w:b w:val="false"/>
                <w:i w:val="false"/>
                <w:color w:val="000000"/>
                <w:sz w:val="20"/>
              </w:rPr>
              <w:t>2. Ұсақтау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Тұзды престеу-брикеттеу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Буып-түю (буып-түю)</w:t>
            </w:r>
          </w:p>
          <w:p>
            <w:pPr>
              <w:spacing w:after="20"/>
              <w:ind w:left="20"/>
              <w:jc w:val="both"/>
            </w:pPr>
            <w:r>
              <w:rPr>
                <w:rFonts w:ascii="Times New Roman"/>
                <w:b w:val="false"/>
                <w:i w:val="false"/>
                <w:color w:val="000000"/>
                <w:sz w:val="20"/>
              </w:rPr>
              <w:t>
5. вагондарға тиеу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2501009190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Тамаққа пайдалану үшін жарамды өзге де тұз</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ас тұзы ұнтағы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94" w:id="2582"/>
          <w:p>
            <w:pPr>
              <w:spacing w:after="20"/>
              <w:ind w:left="20"/>
              <w:jc w:val="both"/>
            </w:pPr>
            <w:r>
              <w:rPr>
                <w:rFonts w:ascii="Times New Roman"/>
                <w:b w:val="false"/>
                <w:i w:val="false"/>
                <w:color w:val="000000"/>
                <w:sz w:val="20"/>
              </w:rPr>
              <w:t>
1. Шикізатты өндіру</w:t>
            </w:r>
          </w:p>
          <w:bookmarkEnd w:id="2582"/>
          <w:p>
            <w:pPr>
              <w:spacing w:after="20"/>
              <w:ind w:left="20"/>
              <w:jc w:val="both"/>
            </w:pPr>
            <w:r>
              <w:rPr>
                <w:rFonts w:ascii="Times New Roman"/>
                <w:b w:val="false"/>
                <w:i w:val="false"/>
                <w:color w:val="000000"/>
                <w:sz w:val="20"/>
              </w:rPr>
              <w:t>
</w:t>
            </w:r>
            <w:r>
              <w:rPr>
                <w:rFonts w:ascii="Times New Roman"/>
                <w:b w:val="false"/>
                <w:i w:val="false"/>
                <w:color w:val="000000"/>
                <w:sz w:val="20"/>
              </w:rPr>
              <w:t>2. Бастапқы байыту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Алдын ала ұсатқыш</w:t>
            </w:r>
          </w:p>
          <w:p>
            <w:pPr>
              <w:spacing w:after="20"/>
              <w:ind w:left="20"/>
              <w:jc w:val="both"/>
            </w:pPr>
            <w:r>
              <w:rPr>
                <w:rFonts w:ascii="Times New Roman"/>
                <w:b w:val="false"/>
                <w:i w:val="false"/>
                <w:color w:val="000000"/>
                <w:sz w:val="20"/>
              </w:rPr>
              <w:t>
</w:t>
            </w:r>
            <w:r>
              <w:rPr>
                <w:rFonts w:ascii="Times New Roman"/>
                <w:b w:val="false"/>
                <w:i w:val="false"/>
                <w:color w:val="000000"/>
                <w:sz w:val="20"/>
              </w:rPr>
              <w:t>4. Байыту ( екі сатылы жуу, классификатор, центрифуга ).</w:t>
            </w:r>
          </w:p>
          <w:p>
            <w:pPr>
              <w:spacing w:after="20"/>
              <w:ind w:left="20"/>
              <w:jc w:val="both"/>
            </w:pPr>
            <w:r>
              <w:rPr>
                <w:rFonts w:ascii="Times New Roman"/>
                <w:b w:val="false"/>
                <w:i w:val="false"/>
                <w:color w:val="000000"/>
                <w:sz w:val="20"/>
              </w:rPr>
              <w:t>
</w:t>
            </w:r>
            <w:r>
              <w:rPr>
                <w:rFonts w:ascii="Times New Roman"/>
                <w:b w:val="false"/>
                <w:i w:val="false"/>
                <w:color w:val="000000"/>
                <w:sz w:val="20"/>
              </w:rPr>
              <w:t>5. Ұсақтау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6.Кептіру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7. Фракциялар бойынша сұрыптау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8. Қаптарға, биг-бегтерге өлшеп-орау және салу</w:t>
            </w:r>
          </w:p>
          <w:p>
            <w:pPr>
              <w:spacing w:after="20"/>
              <w:ind w:left="20"/>
              <w:jc w:val="both"/>
            </w:pPr>
            <w:r>
              <w:rPr>
                <w:rFonts w:ascii="Times New Roman"/>
                <w:b w:val="false"/>
                <w:i w:val="false"/>
                <w:color w:val="000000"/>
                <w:sz w:val="20"/>
              </w:rPr>
              <w:t>
9. Сақтау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02" w:id="2583"/>
          <w:p>
            <w:pPr>
              <w:spacing w:after="20"/>
              <w:ind w:left="20"/>
              <w:jc w:val="both"/>
            </w:pPr>
            <w:r>
              <w:rPr>
                <w:rFonts w:ascii="Times New Roman"/>
                <w:b w:val="false"/>
                <w:i w:val="false"/>
                <w:color w:val="000000"/>
                <w:sz w:val="20"/>
              </w:rPr>
              <w:t>
1. Бастапқы байыту</w:t>
            </w:r>
          </w:p>
          <w:bookmarkEnd w:id="2583"/>
          <w:p>
            <w:pPr>
              <w:spacing w:after="20"/>
              <w:ind w:left="20"/>
              <w:jc w:val="both"/>
            </w:pPr>
            <w:r>
              <w:rPr>
                <w:rFonts w:ascii="Times New Roman"/>
                <w:b w:val="false"/>
                <w:i w:val="false"/>
                <w:color w:val="000000"/>
                <w:sz w:val="20"/>
              </w:rPr>
              <w:t>
</w:t>
            </w:r>
            <w:r>
              <w:rPr>
                <w:rFonts w:ascii="Times New Roman"/>
                <w:b w:val="false"/>
                <w:i w:val="false"/>
                <w:color w:val="000000"/>
                <w:sz w:val="20"/>
              </w:rPr>
              <w:t>2. Алдын ала ұсатқыш</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Байыту (екі сатылы жуу, классификатор, центрифуга ).</w:t>
            </w:r>
          </w:p>
          <w:p>
            <w:pPr>
              <w:spacing w:after="20"/>
              <w:ind w:left="20"/>
              <w:jc w:val="both"/>
            </w:pPr>
            <w:r>
              <w:rPr>
                <w:rFonts w:ascii="Times New Roman"/>
                <w:b w:val="false"/>
                <w:i w:val="false"/>
                <w:color w:val="000000"/>
                <w:sz w:val="20"/>
              </w:rPr>
              <w:t>
</w:t>
            </w:r>
            <w:r>
              <w:rPr>
                <w:rFonts w:ascii="Times New Roman"/>
                <w:b w:val="false"/>
                <w:i w:val="false"/>
                <w:color w:val="000000"/>
                <w:sz w:val="20"/>
              </w:rPr>
              <w:t>4. Ұсақтау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6. Фракциялар бойынша сұрыптау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7. Қаптарға, биг-бегтерге өлшеп-орау және салу</w:t>
            </w:r>
          </w:p>
          <w:p>
            <w:pPr>
              <w:spacing w:after="20"/>
              <w:ind w:left="20"/>
              <w:jc w:val="both"/>
            </w:pPr>
            <w:r>
              <w:rPr>
                <w:rFonts w:ascii="Times New Roman"/>
                <w:b w:val="false"/>
                <w:i w:val="false"/>
                <w:color w:val="000000"/>
                <w:sz w:val="20"/>
              </w:rPr>
              <w:t>
8. Сақтау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2530900009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жерде аталмаған немесе енгізілмеген өзге де минералдық заттар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Көктайғаққа қарсы реагент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09" w:id="2584"/>
          <w:p>
            <w:pPr>
              <w:spacing w:after="20"/>
              <w:ind w:left="20"/>
              <w:jc w:val="both"/>
            </w:pPr>
            <w:r>
              <w:rPr>
                <w:rFonts w:ascii="Times New Roman"/>
                <w:b w:val="false"/>
                <w:i w:val="false"/>
                <w:color w:val="000000"/>
                <w:sz w:val="20"/>
              </w:rPr>
              <w:t>
1. Шикізатты өндіру</w:t>
            </w:r>
          </w:p>
          <w:bookmarkEnd w:id="2584"/>
          <w:p>
            <w:pPr>
              <w:spacing w:after="20"/>
              <w:ind w:left="20"/>
              <w:jc w:val="both"/>
            </w:pPr>
            <w:r>
              <w:rPr>
                <w:rFonts w:ascii="Times New Roman"/>
                <w:b w:val="false"/>
                <w:i w:val="false"/>
                <w:color w:val="000000"/>
                <w:sz w:val="20"/>
              </w:rPr>
              <w:t>
</w:t>
            </w:r>
            <w:r>
              <w:rPr>
                <w:rFonts w:ascii="Times New Roman"/>
                <w:b w:val="false"/>
                <w:i w:val="false"/>
                <w:color w:val="000000"/>
                <w:sz w:val="20"/>
              </w:rPr>
              <w:t>2. Ұсақтау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Тұзды престеу-брикеттеу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Буып-түю (буып-түю)</w:t>
            </w:r>
          </w:p>
          <w:p>
            <w:pPr>
              <w:spacing w:after="20"/>
              <w:ind w:left="20"/>
              <w:jc w:val="both"/>
            </w:pPr>
            <w:r>
              <w:rPr>
                <w:rFonts w:ascii="Times New Roman"/>
                <w:b w:val="false"/>
                <w:i w:val="false"/>
                <w:color w:val="000000"/>
                <w:sz w:val="20"/>
              </w:rPr>
              <w:t>
5. вагондарға тиеу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13" w:id="2585"/>
          <w:p>
            <w:pPr>
              <w:spacing w:after="20"/>
              <w:ind w:left="20"/>
              <w:jc w:val="both"/>
            </w:pPr>
            <w:r>
              <w:rPr>
                <w:rFonts w:ascii="Times New Roman"/>
                <w:b w:val="false"/>
                <w:i w:val="false"/>
                <w:color w:val="000000"/>
                <w:sz w:val="20"/>
              </w:rPr>
              <w:t>
1. Шикізатты өндіру</w:t>
            </w:r>
          </w:p>
          <w:bookmarkEnd w:id="2585"/>
          <w:p>
            <w:pPr>
              <w:spacing w:after="20"/>
              <w:ind w:left="20"/>
              <w:jc w:val="both"/>
            </w:pPr>
            <w:r>
              <w:rPr>
                <w:rFonts w:ascii="Times New Roman"/>
                <w:b w:val="false"/>
                <w:i w:val="false"/>
                <w:color w:val="000000"/>
                <w:sz w:val="20"/>
              </w:rPr>
              <w:t>
</w:t>
            </w:r>
            <w:r>
              <w:rPr>
                <w:rFonts w:ascii="Times New Roman"/>
                <w:b w:val="false"/>
                <w:i w:val="false"/>
                <w:color w:val="000000"/>
                <w:sz w:val="20"/>
              </w:rPr>
              <w:t>2. Ұсақтау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Тұзды престеу-брикеттеу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Буып-түю (буып-түю)</w:t>
            </w:r>
          </w:p>
          <w:p>
            <w:pPr>
              <w:spacing w:after="20"/>
              <w:ind w:left="20"/>
              <w:jc w:val="both"/>
            </w:pPr>
            <w:r>
              <w:rPr>
                <w:rFonts w:ascii="Times New Roman"/>
                <w:b w:val="false"/>
                <w:i w:val="false"/>
                <w:color w:val="000000"/>
                <w:sz w:val="20"/>
              </w:rPr>
              <w:t>
5. вагондарға тиеу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3501109000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казеин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Казеин және казеинаттар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17" w:id="2586"/>
          <w:p>
            <w:pPr>
              <w:spacing w:after="20"/>
              <w:ind w:left="20"/>
              <w:jc w:val="both"/>
            </w:pPr>
            <w:r>
              <w:rPr>
                <w:rFonts w:ascii="Times New Roman"/>
                <w:b w:val="false"/>
                <w:i w:val="false"/>
                <w:color w:val="000000"/>
                <w:sz w:val="20"/>
              </w:rPr>
              <w:t xml:space="preserve">
МЕМСТ </w:t>
            </w:r>
          </w:p>
          <w:bookmarkEnd w:id="2586"/>
          <w:p>
            <w:pPr>
              <w:spacing w:after="20"/>
              <w:ind w:left="20"/>
              <w:jc w:val="both"/>
            </w:pPr>
            <w:r>
              <w:rPr>
                <w:rFonts w:ascii="Times New Roman"/>
                <w:b w:val="false"/>
                <w:i w:val="false"/>
                <w:color w:val="000000"/>
                <w:sz w:val="20"/>
              </w:rPr>
              <w:t>
</w:t>
            </w:r>
            <w:r>
              <w:rPr>
                <w:rFonts w:ascii="Times New Roman"/>
                <w:b w:val="false"/>
                <w:i w:val="false"/>
                <w:color w:val="000000"/>
                <w:sz w:val="20"/>
              </w:rPr>
              <w:t>ТУ</w:t>
            </w:r>
          </w:p>
          <w:p>
            <w:pPr>
              <w:spacing w:after="20"/>
              <w:ind w:left="20"/>
              <w:jc w:val="both"/>
            </w:pPr>
            <w:r>
              <w:rPr>
                <w:rFonts w:ascii="Times New Roman"/>
                <w:b w:val="false"/>
                <w:i w:val="false"/>
                <w:color w:val="000000"/>
                <w:sz w:val="20"/>
              </w:rPr>
              <w:t>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19" w:id="2587"/>
          <w:p>
            <w:pPr>
              <w:spacing w:after="20"/>
              <w:ind w:left="20"/>
              <w:jc w:val="both"/>
            </w:pPr>
            <w:r>
              <w:rPr>
                <w:rFonts w:ascii="Times New Roman"/>
                <w:b w:val="false"/>
                <w:i w:val="false"/>
                <w:color w:val="000000"/>
                <w:sz w:val="20"/>
              </w:rPr>
              <w:t>
1. Сүтті қабылдау</w:t>
            </w:r>
          </w:p>
          <w:bookmarkEnd w:id="2587"/>
          <w:p>
            <w:pPr>
              <w:spacing w:after="20"/>
              <w:ind w:left="20"/>
              <w:jc w:val="both"/>
            </w:pPr>
            <w:r>
              <w:rPr>
                <w:rFonts w:ascii="Times New Roman"/>
                <w:b w:val="false"/>
                <w:i w:val="false"/>
                <w:color w:val="000000"/>
                <w:sz w:val="20"/>
              </w:rPr>
              <w:t>
</w:t>
            </w:r>
            <w:r>
              <w:rPr>
                <w:rFonts w:ascii="Times New Roman"/>
                <w:b w:val="false"/>
                <w:i w:val="false"/>
                <w:color w:val="000000"/>
                <w:sz w:val="20"/>
              </w:rPr>
              <w:t>2.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Майсыздандырылған сүтті пастерлеу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Каогулянтты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Астықты шаю және сусыздандыру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7. Өлшеп орау, орау</w:t>
            </w:r>
          </w:p>
          <w:p>
            <w:pPr>
              <w:spacing w:after="20"/>
              <w:ind w:left="20"/>
              <w:jc w:val="both"/>
            </w:pPr>
            <w:r>
              <w:rPr>
                <w:rFonts w:ascii="Times New Roman"/>
                <w:b w:val="false"/>
                <w:i w:val="false"/>
                <w:color w:val="000000"/>
                <w:sz w:val="20"/>
              </w:rPr>
              <w:t>
8. Сақтау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26" w:id="2588"/>
          <w:p>
            <w:pPr>
              <w:spacing w:after="20"/>
              <w:ind w:left="20"/>
              <w:jc w:val="both"/>
            </w:pPr>
            <w:r>
              <w:rPr>
                <w:rFonts w:ascii="Times New Roman"/>
                <w:b w:val="false"/>
                <w:i w:val="false"/>
                <w:color w:val="000000"/>
                <w:sz w:val="20"/>
              </w:rPr>
              <w:t>
1. Сүтті қабылдау</w:t>
            </w:r>
          </w:p>
          <w:bookmarkEnd w:id="2588"/>
          <w:p>
            <w:pPr>
              <w:spacing w:after="20"/>
              <w:ind w:left="20"/>
              <w:jc w:val="both"/>
            </w:pPr>
            <w:r>
              <w:rPr>
                <w:rFonts w:ascii="Times New Roman"/>
                <w:b w:val="false"/>
                <w:i w:val="false"/>
                <w:color w:val="000000"/>
                <w:sz w:val="20"/>
              </w:rPr>
              <w:t>
</w:t>
            </w:r>
            <w:r>
              <w:rPr>
                <w:rFonts w:ascii="Times New Roman"/>
                <w:b w:val="false"/>
                <w:i w:val="false"/>
                <w:color w:val="000000"/>
                <w:sz w:val="20"/>
              </w:rPr>
              <w:t>2.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Майсыздандырылған сүтті пастерлеу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Каогулянтты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Астықты шаю және сусыздандыру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7. Өлшеп орау, орау</w:t>
            </w:r>
          </w:p>
          <w:p>
            <w:pPr>
              <w:spacing w:after="20"/>
              <w:ind w:left="20"/>
              <w:jc w:val="both"/>
            </w:pPr>
            <w:r>
              <w:rPr>
                <w:rFonts w:ascii="Times New Roman"/>
                <w:b w:val="false"/>
                <w:i w:val="false"/>
                <w:color w:val="000000"/>
                <w:sz w:val="20"/>
              </w:rPr>
              <w:t>
8. Сақтау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3503001001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Желатин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Желатиндер және желатиндердің туындылары (альбуминдерді қоса алғанда)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33" w:id="2589"/>
          <w:p>
            <w:pPr>
              <w:spacing w:after="20"/>
              <w:ind w:left="20"/>
              <w:jc w:val="both"/>
            </w:pPr>
            <w:r>
              <w:rPr>
                <w:rFonts w:ascii="Times New Roman"/>
                <w:b w:val="false"/>
                <w:i w:val="false"/>
                <w:color w:val="000000"/>
                <w:sz w:val="20"/>
              </w:rPr>
              <w:t xml:space="preserve">
МЕМСТ </w:t>
            </w:r>
          </w:p>
          <w:bookmarkEnd w:id="2589"/>
          <w:p>
            <w:pPr>
              <w:spacing w:after="20"/>
              <w:ind w:left="20"/>
              <w:jc w:val="both"/>
            </w:pPr>
            <w:r>
              <w:rPr>
                <w:rFonts w:ascii="Times New Roman"/>
                <w:b w:val="false"/>
                <w:i w:val="false"/>
                <w:color w:val="000000"/>
                <w:sz w:val="20"/>
              </w:rPr>
              <w:t>
</w:t>
            </w:r>
            <w:r>
              <w:rPr>
                <w:rFonts w:ascii="Times New Roman"/>
                <w:b w:val="false"/>
                <w:i w:val="false"/>
                <w:color w:val="000000"/>
                <w:sz w:val="20"/>
              </w:rPr>
              <w:t>ТУ</w:t>
            </w:r>
          </w:p>
          <w:p>
            <w:pPr>
              <w:spacing w:after="20"/>
              <w:ind w:left="20"/>
              <w:jc w:val="both"/>
            </w:pPr>
            <w:r>
              <w:rPr>
                <w:rFonts w:ascii="Times New Roman"/>
                <w:b w:val="false"/>
                <w:i w:val="false"/>
                <w:color w:val="000000"/>
                <w:sz w:val="20"/>
              </w:rPr>
              <w:t>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35" w:id="2590"/>
          <w:p>
            <w:pPr>
              <w:spacing w:after="20"/>
              <w:ind w:left="20"/>
              <w:jc w:val="both"/>
            </w:pPr>
            <w:r>
              <w:rPr>
                <w:rFonts w:ascii="Times New Roman"/>
                <w:b w:val="false"/>
                <w:i w:val="false"/>
                <w:color w:val="000000"/>
                <w:sz w:val="20"/>
              </w:rPr>
              <w:t>
1. Шикізатты дайындау</w:t>
            </w:r>
          </w:p>
          <w:bookmarkEnd w:id="2590"/>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жуу және механикалық тазалау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Қышқыл ерітінділерін (сірке қышқылы немесе тұз қышқылы сияқты) қолдану арқылы қышқылмен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Сілтілік өңдеу (қалған майлар мен ақуыздарды кетіру)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Гидролиз (сумен немесе бумен қыздыру)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Коллагеннің желатинге айналуы</w:t>
            </w:r>
          </w:p>
          <w:p>
            <w:pPr>
              <w:spacing w:after="20"/>
              <w:ind w:left="20"/>
              <w:jc w:val="both"/>
            </w:pPr>
            <w:r>
              <w:rPr>
                <w:rFonts w:ascii="Times New Roman"/>
                <w:b w:val="false"/>
                <w:i w:val="false"/>
                <w:color w:val="000000"/>
                <w:sz w:val="20"/>
              </w:rPr>
              <w:t>
</w:t>
            </w:r>
            <w:r>
              <w:rPr>
                <w:rFonts w:ascii="Times New Roman"/>
                <w:b w:val="false"/>
                <w:i w:val="false"/>
                <w:color w:val="000000"/>
                <w:sz w:val="20"/>
              </w:rPr>
              <w:t>7. Жою үшін сүзу қалған қатты бөлшектер</w:t>
            </w:r>
          </w:p>
          <w:p>
            <w:pPr>
              <w:spacing w:after="20"/>
              <w:ind w:left="20"/>
              <w:jc w:val="both"/>
            </w:pPr>
            <w:r>
              <w:rPr>
                <w:rFonts w:ascii="Times New Roman"/>
                <w:b w:val="false"/>
                <w:i w:val="false"/>
                <w:color w:val="000000"/>
                <w:sz w:val="20"/>
              </w:rPr>
              <w:t>
</w:t>
            </w:r>
            <w:r>
              <w:rPr>
                <w:rFonts w:ascii="Times New Roman"/>
                <w:b w:val="false"/>
                <w:i w:val="false"/>
                <w:color w:val="000000"/>
                <w:sz w:val="20"/>
              </w:rPr>
              <w:t>8. Судың бір бөлігін буландыру және микробтарды жою арқылы концентрациялау және зарарсыздандыру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9. Түпкілікті өнімнің қауіпсіздігін қамтамасыз етуді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Мұздату немесе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11. Сапа стандарттарына сәйкестігін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12. Оның физика-химиялық қасиеттерін сынау</w:t>
            </w:r>
          </w:p>
          <w:p>
            <w:pPr>
              <w:spacing w:after="20"/>
              <w:ind w:left="20"/>
              <w:jc w:val="both"/>
            </w:pPr>
            <w:r>
              <w:rPr>
                <w:rFonts w:ascii="Times New Roman"/>
                <w:b w:val="false"/>
                <w:i w:val="false"/>
                <w:color w:val="000000"/>
                <w:sz w:val="20"/>
              </w:rPr>
              <w:t>
13. Қаптама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47" w:id="2591"/>
          <w:p>
            <w:pPr>
              <w:spacing w:after="20"/>
              <w:ind w:left="20"/>
              <w:jc w:val="both"/>
            </w:pPr>
            <w:r>
              <w:rPr>
                <w:rFonts w:ascii="Times New Roman"/>
                <w:b w:val="false"/>
                <w:i w:val="false"/>
                <w:color w:val="000000"/>
                <w:sz w:val="20"/>
              </w:rPr>
              <w:t>
1. Шикізатты дайындау</w:t>
            </w:r>
          </w:p>
          <w:bookmarkEnd w:id="2591"/>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жуу және механикалық тазалау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Қышқыл ерітінділерін (сірке қышқылы немесе тұз қышқылы сияқты) қолдану арқылы қышқылмен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Сілтілік өңдеу (қалған майлар мен ақуыздарды кетіру)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Гидролиз (сумен немесе бумен қыздыру)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Коллагеннің желатинге айналуы</w:t>
            </w:r>
          </w:p>
          <w:p>
            <w:pPr>
              <w:spacing w:after="20"/>
              <w:ind w:left="20"/>
              <w:jc w:val="both"/>
            </w:pPr>
            <w:r>
              <w:rPr>
                <w:rFonts w:ascii="Times New Roman"/>
                <w:b w:val="false"/>
                <w:i w:val="false"/>
                <w:color w:val="000000"/>
                <w:sz w:val="20"/>
              </w:rPr>
              <w:t>
</w:t>
            </w:r>
            <w:r>
              <w:rPr>
                <w:rFonts w:ascii="Times New Roman"/>
                <w:b w:val="false"/>
                <w:i w:val="false"/>
                <w:color w:val="000000"/>
                <w:sz w:val="20"/>
              </w:rPr>
              <w:t>7. Жою үшін сүзу қалған қатты бөлшектер</w:t>
            </w:r>
          </w:p>
          <w:p>
            <w:pPr>
              <w:spacing w:after="20"/>
              <w:ind w:left="20"/>
              <w:jc w:val="both"/>
            </w:pPr>
            <w:r>
              <w:rPr>
                <w:rFonts w:ascii="Times New Roman"/>
                <w:b w:val="false"/>
                <w:i w:val="false"/>
                <w:color w:val="000000"/>
                <w:sz w:val="20"/>
              </w:rPr>
              <w:t>
</w:t>
            </w:r>
            <w:r>
              <w:rPr>
                <w:rFonts w:ascii="Times New Roman"/>
                <w:b w:val="false"/>
                <w:i w:val="false"/>
                <w:color w:val="000000"/>
                <w:sz w:val="20"/>
              </w:rPr>
              <w:t>8. Шоғырландыру және зарарсыздандыру (судың бір бөлігін буландыру және микробтарды жою арқылы)</w:t>
            </w:r>
          </w:p>
          <w:p>
            <w:pPr>
              <w:spacing w:after="20"/>
              <w:ind w:left="20"/>
              <w:jc w:val="both"/>
            </w:pPr>
            <w:r>
              <w:rPr>
                <w:rFonts w:ascii="Times New Roman"/>
                <w:b w:val="false"/>
                <w:i w:val="false"/>
                <w:color w:val="000000"/>
                <w:sz w:val="20"/>
              </w:rPr>
              <w:t>
</w:t>
            </w:r>
            <w:r>
              <w:rPr>
                <w:rFonts w:ascii="Times New Roman"/>
                <w:b w:val="false"/>
                <w:i w:val="false"/>
                <w:color w:val="000000"/>
                <w:sz w:val="20"/>
              </w:rPr>
              <w:t>9. Түпкілікті өнімнің қауіпсіздігін қамтамасыз етуді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Мұздату немесе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11. Сапа стандарттарына сәйкестігін тексеру</w:t>
            </w:r>
          </w:p>
          <w:p>
            <w:pPr>
              <w:spacing w:after="20"/>
              <w:ind w:left="20"/>
              <w:jc w:val="both"/>
            </w:pPr>
            <w:r>
              <w:rPr>
                <w:rFonts w:ascii="Times New Roman"/>
                <w:b w:val="false"/>
                <w:i w:val="false"/>
                <w:color w:val="000000"/>
                <w:sz w:val="20"/>
              </w:rPr>
              <w:t>
12. Оның физика-химиялық қасиеттерін сынау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4104111000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 күйіндегі иленген былғары, беті жылтыратылмаған, бөлінбеген; беті екіге бөлінген: ірі қара малдың тұтас терісінен, бетінің ауданы 2,6 шаршы метрден аспайды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Иленген немесе өңделген үлбір терілер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58" w:id="2592"/>
          <w:p>
            <w:pPr>
              <w:spacing w:after="20"/>
              <w:ind w:left="20"/>
              <w:jc w:val="both"/>
            </w:pPr>
            <w:r>
              <w:rPr>
                <w:rFonts w:ascii="Times New Roman"/>
                <w:b w:val="false"/>
                <w:i w:val="false"/>
                <w:color w:val="000000"/>
                <w:sz w:val="20"/>
              </w:rPr>
              <w:t>
МЕМСТ</w:t>
            </w:r>
          </w:p>
          <w:bookmarkEnd w:id="2592"/>
          <w:p>
            <w:pPr>
              <w:spacing w:after="20"/>
              <w:ind w:left="20"/>
              <w:jc w:val="both"/>
            </w:pPr>
            <w:r>
              <w:rPr>
                <w:rFonts w:ascii="Times New Roman"/>
                <w:b w:val="false"/>
                <w:i w:val="false"/>
                <w:color w:val="000000"/>
                <w:sz w:val="20"/>
              </w:rPr>
              <w:t>
</w:t>
            </w:r>
            <w:r>
              <w:rPr>
                <w:rFonts w:ascii="Times New Roman"/>
                <w:b w:val="false"/>
                <w:i w:val="false"/>
                <w:color w:val="000000"/>
                <w:sz w:val="20"/>
              </w:rPr>
              <w:t>ТУ</w:t>
            </w:r>
          </w:p>
          <w:p>
            <w:pPr>
              <w:spacing w:after="20"/>
              <w:ind w:left="20"/>
              <w:jc w:val="both"/>
            </w:pPr>
            <w:r>
              <w:rPr>
                <w:rFonts w:ascii="Times New Roman"/>
                <w:b w:val="false"/>
                <w:i w:val="false"/>
                <w:color w:val="000000"/>
                <w:sz w:val="20"/>
              </w:rPr>
              <w:t>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60" w:id="2593"/>
          <w:p>
            <w:pPr>
              <w:spacing w:after="20"/>
              <w:ind w:left="20"/>
              <w:jc w:val="both"/>
            </w:pPr>
            <w:r>
              <w:rPr>
                <w:rFonts w:ascii="Times New Roman"/>
                <w:b w:val="false"/>
                <w:i w:val="false"/>
                <w:color w:val="000000"/>
                <w:sz w:val="20"/>
              </w:rPr>
              <w:t>
1. Тері жамылғысын қабылдау</w:t>
            </w:r>
          </w:p>
          <w:bookmarkEnd w:id="2593"/>
          <w:p>
            <w:pPr>
              <w:spacing w:after="20"/>
              <w:ind w:left="20"/>
              <w:jc w:val="both"/>
            </w:pPr>
            <w:r>
              <w:rPr>
                <w:rFonts w:ascii="Times New Roman"/>
                <w:b w:val="false"/>
                <w:i w:val="false"/>
                <w:color w:val="000000"/>
                <w:sz w:val="20"/>
              </w:rPr>
              <w:t>
</w:t>
            </w:r>
            <w:r>
              <w:rPr>
                <w:rFonts w:ascii="Times New Roman"/>
                <w:b w:val="false"/>
                <w:i w:val="false"/>
                <w:color w:val="000000"/>
                <w:sz w:val="20"/>
              </w:rPr>
              <w:t>2. Тұздау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Жуу және тазалау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Таниндермен өңдеу (илеу)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Артық майды және органикалық заттардың қалдықтарын кетіру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6. Тұздау және бейтараптандыру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Жүнді әрлеу және кондиционерлеу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8. Үлбірден жасалған әрлеу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9. Жүнді тегістеу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Бояу (түзу, терең, бояу эффектісі)</w:t>
            </w:r>
          </w:p>
          <w:p>
            <w:pPr>
              <w:spacing w:after="20"/>
              <w:ind w:left="20"/>
              <w:jc w:val="both"/>
            </w:pPr>
            <w:r>
              <w:rPr>
                <w:rFonts w:ascii="Times New Roman"/>
                <w:b w:val="false"/>
                <w:i w:val="false"/>
                <w:color w:val="000000"/>
                <w:sz w:val="20"/>
              </w:rPr>
              <w:t>
</w:t>
            </w:r>
            <w:r>
              <w:rPr>
                <w:rFonts w:ascii="Times New Roman"/>
                <w:b w:val="false"/>
                <w:i w:val="false"/>
                <w:color w:val="000000"/>
                <w:sz w:val="20"/>
              </w:rPr>
              <w:t>11. Мәрелік әрлеу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12. Кептіру және үтіктеу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13. Материалды тұрақтандыру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12. Сапаны мәрелік тексеру</w:t>
            </w:r>
          </w:p>
          <w:p>
            <w:pPr>
              <w:spacing w:after="20"/>
              <w:ind w:left="20"/>
              <w:jc w:val="both"/>
            </w:pPr>
            <w:r>
              <w:rPr>
                <w:rFonts w:ascii="Times New Roman"/>
                <w:b w:val="false"/>
                <w:i w:val="false"/>
                <w:color w:val="000000"/>
                <w:sz w:val="20"/>
              </w:rPr>
              <w:t>
13. Материалдың тозуға төзімділігін, түске төзімділігін, жұмсақтығын және серпімділігін тексеру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74" w:id="2594"/>
          <w:p>
            <w:pPr>
              <w:spacing w:after="20"/>
              <w:ind w:left="20"/>
              <w:jc w:val="both"/>
            </w:pPr>
            <w:r>
              <w:rPr>
                <w:rFonts w:ascii="Times New Roman"/>
                <w:b w:val="false"/>
                <w:i w:val="false"/>
                <w:color w:val="000000"/>
                <w:sz w:val="20"/>
              </w:rPr>
              <w:t>
1. Тері жамылғысын қабылдау</w:t>
            </w:r>
          </w:p>
          <w:bookmarkEnd w:id="2594"/>
          <w:p>
            <w:pPr>
              <w:spacing w:after="20"/>
              <w:ind w:left="20"/>
              <w:jc w:val="both"/>
            </w:pPr>
            <w:r>
              <w:rPr>
                <w:rFonts w:ascii="Times New Roman"/>
                <w:b w:val="false"/>
                <w:i w:val="false"/>
                <w:color w:val="000000"/>
                <w:sz w:val="20"/>
              </w:rPr>
              <w:t>
</w:t>
            </w:r>
            <w:r>
              <w:rPr>
                <w:rFonts w:ascii="Times New Roman"/>
                <w:b w:val="false"/>
                <w:i w:val="false"/>
                <w:color w:val="000000"/>
                <w:sz w:val="20"/>
              </w:rPr>
              <w:t>2. Тұздау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Жуу және тазалау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Таниндермен өңдеу (илеу)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Артық майды және органикалық заттардың қалдықтарын кетіру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6. Тұздау және бейтараптандыру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Жүнді әрлеу және кондиционерлеу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8. Бояу (түзу, терең, бояу эффектісі)</w:t>
            </w:r>
          </w:p>
          <w:p>
            <w:pPr>
              <w:spacing w:after="20"/>
              <w:ind w:left="20"/>
              <w:jc w:val="both"/>
            </w:pPr>
            <w:r>
              <w:rPr>
                <w:rFonts w:ascii="Times New Roman"/>
                <w:b w:val="false"/>
                <w:i w:val="false"/>
                <w:color w:val="000000"/>
                <w:sz w:val="20"/>
              </w:rPr>
              <w:t>
</w:t>
            </w:r>
            <w:r>
              <w:rPr>
                <w:rFonts w:ascii="Times New Roman"/>
                <w:b w:val="false"/>
                <w:i w:val="false"/>
                <w:color w:val="000000"/>
                <w:sz w:val="20"/>
              </w:rPr>
              <w:t>9. Кептіру және үтіктеу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10. Материалды тұрақтандыру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11. Сапаны мәрелік тексеру</w:t>
            </w:r>
          </w:p>
          <w:p>
            <w:pPr>
              <w:spacing w:after="20"/>
              <w:ind w:left="20"/>
              <w:jc w:val="both"/>
            </w:pPr>
            <w:r>
              <w:rPr>
                <w:rFonts w:ascii="Times New Roman"/>
                <w:b w:val="false"/>
                <w:i w:val="false"/>
                <w:color w:val="000000"/>
                <w:sz w:val="20"/>
              </w:rPr>
              <w:t>
12. Материалдың тозуға төзімділігін, түске төзімділігін, жұмсақтығын және серпімділігін тексеру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4104111000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 күйіндегі иленген былғары, беті жылтыратылмаған, бөлінбеген; беті екіге бөлінген: ірі қара малдың тұтас терісінен, бетінің ауданы 2,6 шаршы метрден аспайды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Түгі жоқ ірі қара малдың тұтас терісінен жасалған былғары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85" w:id="2595"/>
          <w:p>
            <w:pPr>
              <w:spacing w:after="20"/>
              <w:ind w:left="20"/>
              <w:jc w:val="both"/>
            </w:pPr>
            <w:r>
              <w:rPr>
                <w:rFonts w:ascii="Times New Roman"/>
                <w:b w:val="false"/>
                <w:i w:val="false"/>
                <w:color w:val="000000"/>
                <w:sz w:val="20"/>
              </w:rPr>
              <w:t xml:space="preserve">
МЕМСТ </w:t>
            </w:r>
          </w:p>
          <w:bookmarkEnd w:id="2595"/>
          <w:p>
            <w:pPr>
              <w:spacing w:after="20"/>
              <w:ind w:left="20"/>
              <w:jc w:val="both"/>
            </w:pPr>
            <w:r>
              <w:rPr>
                <w:rFonts w:ascii="Times New Roman"/>
                <w:b w:val="false"/>
                <w:i w:val="false"/>
                <w:color w:val="000000"/>
                <w:sz w:val="20"/>
              </w:rPr>
              <w:t>
</w:t>
            </w:r>
            <w:r>
              <w:rPr>
                <w:rFonts w:ascii="Times New Roman"/>
                <w:b w:val="false"/>
                <w:i w:val="false"/>
                <w:color w:val="000000"/>
                <w:sz w:val="20"/>
              </w:rPr>
              <w:t>ТУ</w:t>
            </w:r>
          </w:p>
          <w:p>
            <w:pPr>
              <w:spacing w:after="20"/>
              <w:ind w:left="20"/>
              <w:jc w:val="both"/>
            </w:pPr>
            <w:r>
              <w:rPr>
                <w:rFonts w:ascii="Times New Roman"/>
                <w:b w:val="false"/>
                <w:i w:val="false"/>
                <w:color w:val="000000"/>
                <w:sz w:val="20"/>
              </w:rPr>
              <w:t>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87" w:id="2596"/>
          <w:p>
            <w:pPr>
              <w:spacing w:after="20"/>
              <w:ind w:left="20"/>
              <w:jc w:val="both"/>
            </w:pPr>
            <w:r>
              <w:rPr>
                <w:rFonts w:ascii="Times New Roman"/>
                <w:b w:val="false"/>
                <w:i w:val="false"/>
                <w:color w:val="000000"/>
                <w:sz w:val="20"/>
              </w:rPr>
              <w:t>
1. Тері жамылғысын қабылдау</w:t>
            </w:r>
          </w:p>
          <w:bookmarkEnd w:id="2596"/>
          <w:p>
            <w:pPr>
              <w:spacing w:after="20"/>
              <w:ind w:left="20"/>
              <w:jc w:val="both"/>
            </w:pPr>
            <w:r>
              <w:rPr>
                <w:rFonts w:ascii="Times New Roman"/>
                <w:b w:val="false"/>
                <w:i w:val="false"/>
                <w:color w:val="000000"/>
                <w:sz w:val="20"/>
              </w:rPr>
              <w:t>
</w:t>
            </w:r>
            <w:r>
              <w:rPr>
                <w:rFonts w:ascii="Times New Roman"/>
                <w:b w:val="false"/>
                <w:i w:val="false"/>
                <w:color w:val="000000"/>
                <w:sz w:val="20"/>
              </w:rPr>
              <w:t>2. Тұздау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Жуу және тазалау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Таниндермен өңдеу (илеу)</w:t>
            </w:r>
          </w:p>
          <w:p>
            <w:pPr>
              <w:spacing w:after="20"/>
              <w:ind w:left="20"/>
              <w:jc w:val="both"/>
            </w:pPr>
            <w:r>
              <w:rPr>
                <w:rFonts w:ascii="Times New Roman"/>
                <w:b w:val="false"/>
                <w:i w:val="false"/>
                <w:color w:val="000000"/>
                <w:sz w:val="20"/>
              </w:rPr>
              <w:t>
</w:t>
            </w:r>
            <w:r>
              <w:rPr>
                <w:rFonts w:ascii="Times New Roman"/>
                <w:b w:val="false"/>
                <w:i w:val="false"/>
                <w:color w:val="000000"/>
                <w:sz w:val="20"/>
              </w:rPr>
              <w:t>(Өсімдік илегіштері немесе химиялық илегіштер)</w:t>
            </w:r>
          </w:p>
          <w:p>
            <w:pPr>
              <w:spacing w:after="20"/>
              <w:ind w:left="20"/>
              <w:jc w:val="both"/>
            </w:pPr>
            <w:r>
              <w:rPr>
                <w:rFonts w:ascii="Times New Roman"/>
                <w:b w:val="false"/>
                <w:i w:val="false"/>
                <w:color w:val="000000"/>
                <w:sz w:val="20"/>
              </w:rPr>
              <w:t>
</w:t>
            </w:r>
            <w:r>
              <w:rPr>
                <w:rFonts w:ascii="Times New Roman"/>
                <w:b w:val="false"/>
                <w:i w:val="false"/>
                <w:color w:val="000000"/>
                <w:sz w:val="20"/>
              </w:rPr>
              <w:t>5. Кептіру және престеу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6. Тегістеу және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Мәрелік әрлеу</w:t>
            </w:r>
          </w:p>
          <w:p>
            <w:pPr>
              <w:spacing w:after="20"/>
              <w:ind w:left="20"/>
              <w:jc w:val="both"/>
            </w:pPr>
            <w:r>
              <w:rPr>
                <w:rFonts w:ascii="Times New Roman"/>
                <w:b w:val="false"/>
                <w:i w:val="false"/>
                <w:color w:val="000000"/>
                <w:sz w:val="20"/>
              </w:rPr>
              <w:t>
8. Сапа және сұрыптау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95" w:id="2597"/>
          <w:p>
            <w:pPr>
              <w:spacing w:after="20"/>
              <w:ind w:left="20"/>
              <w:jc w:val="both"/>
            </w:pPr>
            <w:r>
              <w:rPr>
                <w:rFonts w:ascii="Times New Roman"/>
                <w:b w:val="false"/>
                <w:i w:val="false"/>
                <w:color w:val="000000"/>
                <w:sz w:val="20"/>
              </w:rPr>
              <w:t>
1. Тері жамылғысын қабылдау</w:t>
            </w:r>
          </w:p>
          <w:bookmarkEnd w:id="2597"/>
          <w:p>
            <w:pPr>
              <w:spacing w:after="20"/>
              <w:ind w:left="20"/>
              <w:jc w:val="both"/>
            </w:pPr>
            <w:r>
              <w:rPr>
                <w:rFonts w:ascii="Times New Roman"/>
                <w:b w:val="false"/>
                <w:i w:val="false"/>
                <w:color w:val="000000"/>
                <w:sz w:val="20"/>
              </w:rPr>
              <w:t>
</w:t>
            </w:r>
            <w:r>
              <w:rPr>
                <w:rFonts w:ascii="Times New Roman"/>
                <w:b w:val="false"/>
                <w:i w:val="false"/>
                <w:color w:val="000000"/>
                <w:sz w:val="20"/>
              </w:rPr>
              <w:t>2. Тұздау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Жуу және тазалау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Таниндермен өңдеу (илеу)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Кептіру және престеу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6. Тегістеу және өңдеу</w:t>
            </w:r>
          </w:p>
          <w:p>
            <w:pPr>
              <w:spacing w:after="20"/>
              <w:ind w:left="20"/>
              <w:jc w:val="both"/>
            </w:pPr>
            <w:r>
              <w:rPr>
                <w:rFonts w:ascii="Times New Roman"/>
                <w:b w:val="false"/>
                <w:i w:val="false"/>
                <w:color w:val="000000"/>
                <w:sz w:val="20"/>
              </w:rPr>
              <w:t>
7. Мәрелік әрлеу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4104115100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 ылғалды күйдегі иленген былғары, беті жылтыратылмаған, өңделмеген; беті екіге бөлінген: ірі қара малдың бүтін терілерінен, бетінің ауданы 2,6 шаршы метрден асады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фабрикат Wet Blue вет блю</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01" w:id="2598"/>
          <w:p>
            <w:pPr>
              <w:spacing w:after="20"/>
              <w:ind w:left="20"/>
              <w:jc w:val="both"/>
            </w:pPr>
            <w:r>
              <w:rPr>
                <w:rFonts w:ascii="Times New Roman"/>
                <w:b w:val="false"/>
                <w:i w:val="false"/>
                <w:color w:val="000000"/>
                <w:sz w:val="20"/>
              </w:rPr>
              <w:t>
1. Жібіту</w:t>
            </w:r>
          </w:p>
          <w:bookmarkEnd w:id="2598"/>
          <w:p>
            <w:pPr>
              <w:spacing w:after="20"/>
              <w:ind w:left="20"/>
              <w:jc w:val="both"/>
            </w:pPr>
            <w:r>
              <w:rPr>
                <w:rFonts w:ascii="Times New Roman"/>
                <w:b w:val="false"/>
                <w:i w:val="false"/>
                <w:color w:val="000000"/>
                <w:sz w:val="20"/>
              </w:rPr>
              <w:t>
</w:t>
            </w:r>
            <w:r>
              <w:rPr>
                <w:rFonts w:ascii="Times New Roman"/>
                <w:b w:val="false"/>
                <w:i w:val="false"/>
                <w:color w:val="000000"/>
                <w:sz w:val="20"/>
              </w:rPr>
              <w:t>2. Сүзу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Күлдену</w:t>
            </w:r>
          </w:p>
          <w:p>
            <w:pPr>
              <w:spacing w:after="20"/>
              <w:ind w:left="20"/>
              <w:jc w:val="both"/>
            </w:pPr>
            <w:r>
              <w:rPr>
                <w:rFonts w:ascii="Times New Roman"/>
                <w:b w:val="false"/>
                <w:i w:val="false"/>
                <w:color w:val="000000"/>
                <w:sz w:val="20"/>
              </w:rPr>
              <w:t>
</w:t>
            </w:r>
            <w:r>
              <w:rPr>
                <w:rFonts w:ascii="Times New Roman"/>
                <w:b w:val="false"/>
                <w:i w:val="false"/>
                <w:color w:val="000000"/>
                <w:sz w:val="20"/>
              </w:rPr>
              <w:t>4. Шелдеу</w:t>
            </w:r>
          </w:p>
          <w:p>
            <w:pPr>
              <w:spacing w:after="20"/>
              <w:ind w:left="20"/>
              <w:jc w:val="both"/>
            </w:pPr>
            <w:r>
              <w:rPr>
                <w:rFonts w:ascii="Times New Roman"/>
                <w:b w:val="false"/>
                <w:i w:val="false"/>
                <w:color w:val="000000"/>
                <w:sz w:val="20"/>
              </w:rPr>
              <w:t>
</w:t>
            </w:r>
            <w:r>
              <w:rPr>
                <w:rFonts w:ascii="Times New Roman"/>
                <w:b w:val="false"/>
                <w:i w:val="false"/>
                <w:color w:val="000000"/>
                <w:sz w:val="20"/>
              </w:rPr>
              <w:t>5. Өлімге дейінгі операциялар</w:t>
            </w:r>
          </w:p>
          <w:p>
            <w:pPr>
              <w:spacing w:after="20"/>
              <w:ind w:left="20"/>
              <w:jc w:val="both"/>
            </w:pPr>
            <w:r>
              <w:rPr>
                <w:rFonts w:ascii="Times New Roman"/>
                <w:b w:val="false"/>
                <w:i w:val="false"/>
                <w:color w:val="000000"/>
                <w:sz w:val="20"/>
              </w:rPr>
              <w:t>
</w:t>
            </w:r>
            <w:r>
              <w:rPr>
                <w:rFonts w:ascii="Times New Roman"/>
                <w:b w:val="false"/>
                <w:i w:val="false"/>
                <w:color w:val="000000"/>
                <w:sz w:val="20"/>
              </w:rPr>
              <w:t>6. Тотығу</w:t>
            </w:r>
          </w:p>
          <w:p>
            <w:pPr>
              <w:spacing w:after="20"/>
              <w:ind w:left="20"/>
              <w:jc w:val="both"/>
            </w:pPr>
            <w:r>
              <w:rPr>
                <w:rFonts w:ascii="Times New Roman"/>
                <w:b w:val="false"/>
                <w:i w:val="false"/>
                <w:color w:val="000000"/>
                <w:sz w:val="20"/>
              </w:rPr>
              <w:t>
</w:t>
            </w:r>
            <w:r>
              <w:rPr>
                <w:rFonts w:ascii="Times New Roman"/>
                <w:b w:val="false"/>
                <w:i w:val="false"/>
                <w:color w:val="000000"/>
                <w:sz w:val="20"/>
              </w:rPr>
              <w:t>7. Түсіру / астарлау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Айналдыру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9. Сұрыптау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Өлшеу</w:t>
            </w:r>
          </w:p>
          <w:p>
            <w:pPr>
              <w:spacing w:after="20"/>
              <w:ind w:left="20"/>
              <w:jc w:val="both"/>
            </w:pPr>
            <w:r>
              <w:rPr>
                <w:rFonts w:ascii="Times New Roman"/>
                <w:b w:val="false"/>
                <w:i w:val="false"/>
                <w:color w:val="000000"/>
                <w:sz w:val="20"/>
              </w:rPr>
              <w:t>
</w:t>
            </w:r>
            <w:r>
              <w:rPr>
                <w:rFonts w:ascii="Times New Roman"/>
                <w:b w:val="false"/>
                <w:i w:val="false"/>
                <w:color w:val="000000"/>
                <w:sz w:val="20"/>
              </w:rPr>
              <w:t>11. Қаптама</w:t>
            </w:r>
          </w:p>
          <w:p>
            <w:pPr>
              <w:spacing w:after="20"/>
              <w:ind w:left="20"/>
              <w:jc w:val="both"/>
            </w:pPr>
            <w:r>
              <w:rPr>
                <w:rFonts w:ascii="Times New Roman"/>
                <w:b w:val="false"/>
                <w:i w:val="false"/>
                <w:color w:val="000000"/>
                <w:sz w:val="20"/>
              </w:rPr>
              <w:t>
12. Сақтау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12" w:id="2599"/>
          <w:p>
            <w:pPr>
              <w:spacing w:after="20"/>
              <w:ind w:left="20"/>
              <w:jc w:val="both"/>
            </w:pPr>
            <w:r>
              <w:rPr>
                <w:rFonts w:ascii="Times New Roman"/>
                <w:b w:val="false"/>
                <w:i w:val="false"/>
                <w:color w:val="000000"/>
                <w:sz w:val="20"/>
              </w:rPr>
              <w:t>
1. Жібіту</w:t>
            </w:r>
          </w:p>
          <w:bookmarkEnd w:id="2599"/>
          <w:p>
            <w:pPr>
              <w:spacing w:after="20"/>
              <w:ind w:left="20"/>
              <w:jc w:val="both"/>
            </w:pPr>
            <w:r>
              <w:rPr>
                <w:rFonts w:ascii="Times New Roman"/>
                <w:b w:val="false"/>
                <w:i w:val="false"/>
                <w:color w:val="000000"/>
                <w:sz w:val="20"/>
              </w:rPr>
              <w:t>
</w:t>
            </w:r>
            <w:r>
              <w:rPr>
                <w:rFonts w:ascii="Times New Roman"/>
                <w:b w:val="false"/>
                <w:i w:val="false"/>
                <w:color w:val="000000"/>
                <w:sz w:val="20"/>
              </w:rPr>
              <w:t>2. Сүзу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Күлдену</w:t>
            </w:r>
          </w:p>
          <w:p>
            <w:pPr>
              <w:spacing w:after="20"/>
              <w:ind w:left="20"/>
              <w:jc w:val="both"/>
            </w:pPr>
            <w:r>
              <w:rPr>
                <w:rFonts w:ascii="Times New Roman"/>
                <w:b w:val="false"/>
                <w:i w:val="false"/>
                <w:color w:val="000000"/>
                <w:sz w:val="20"/>
              </w:rPr>
              <w:t>
</w:t>
            </w:r>
            <w:r>
              <w:rPr>
                <w:rFonts w:ascii="Times New Roman"/>
                <w:b w:val="false"/>
                <w:i w:val="false"/>
                <w:color w:val="000000"/>
                <w:sz w:val="20"/>
              </w:rPr>
              <w:t>4. Шелдеу</w:t>
            </w:r>
          </w:p>
          <w:p>
            <w:pPr>
              <w:spacing w:after="20"/>
              <w:ind w:left="20"/>
              <w:jc w:val="both"/>
            </w:pPr>
            <w:r>
              <w:rPr>
                <w:rFonts w:ascii="Times New Roman"/>
                <w:b w:val="false"/>
                <w:i w:val="false"/>
                <w:color w:val="000000"/>
                <w:sz w:val="20"/>
              </w:rPr>
              <w:t>
</w:t>
            </w:r>
            <w:r>
              <w:rPr>
                <w:rFonts w:ascii="Times New Roman"/>
                <w:b w:val="false"/>
                <w:i w:val="false"/>
                <w:color w:val="000000"/>
                <w:sz w:val="20"/>
              </w:rPr>
              <w:t>5. Өлімге дейінгі операциялар</w:t>
            </w:r>
          </w:p>
          <w:p>
            <w:pPr>
              <w:spacing w:after="20"/>
              <w:ind w:left="20"/>
              <w:jc w:val="both"/>
            </w:pPr>
            <w:r>
              <w:rPr>
                <w:rFonts w:ascii="Times New Roman"/>
                <w:b w:val="false"/>
                <w:i w:val="false"/>
                <w:color w:val="000000"/>
                <w:sz w:val="20"/>
              </w:rPr>
              <w:t>
</w:t>
            </w:r>
            <w:r>
              <w:rPr>
                <w:rFonts w:ascii="Times New Roman"/>
                <w:b w:val="false"/>
                <w:i w:val="false"/>
                <w:color w:val="000000"/>
                <w:sz w:val="20"/>
              </w:rPr>
              <w:t>6. Тотығу</w:t>
            </w:r>
          </w:p>
          <w:p>
            <w:pPr>
              <w:spacing w:after="20"/>
              <w:ind w:left="20"/>
              <w:jc w:val="both"/>
            </w:pPr>
            <w:r>
              <w:rPr>
                <w:rFonts w:ascii="Times New Roman"/>
                <w:b w:val="false"/>
                <w:i w:val="false"/>
                <w:color w:val="000000"/>
                <w:sz w:val="20"/>
              </w:rPr>
              <w:t>
</w:t>
            </w:r>
            <w:r>
              <w:rPr>
                <w:rFonts w:ascii="Times New Roman"/>
                <w:b w:val="false"/>
                <w:i w:val="false"/>
                <w:color w:val="000000"/>
                <w:sz w:val="20"/>
              </w:rPr>
              <w:t>7. Түсіру / астарлау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Айналдыру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9. Сұрыптау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Өлшеу</w:t>
            </w:r>
          </w:p>
          <w:p>
            <w:pPr>
              <w:spacing w:after="20"/>
              <w:ind w:left="20"/>
              <w:jc w:val="both"/>
            </w:pPr>
            <w:r>
              <w:rPr>
                <w:rFonts w:ascii="Times New Roman"/>
                <w:b w:val="false"/>
                <w:i w:val="false"/>
                <w:color w:val="000000"/>
                <w:sz w:val="20"/>
              </w:rPr>
              <w:t>
</w:t>
            </w:r>
            <w:r>
              <w:rPr>
                <w:rFonts w:ascii="Times New Roman"/>
                <w:b w:val="false"/>
                <w:i w:val="false"/>
                <w:color w:val="000000"/>
                <w:sz w:val="20"/>
              </w:rPr>
              <w:t>11. Қаптама</w:t>
            </w:r>
          </w:p>
          <w:p>
            <w:pPr>
              <w:spacing w:after="20"/>
              <w:ind w:left="20"/>
              <w:jc w:val="both"/>
            </w:pPr>
            <w:r>
              <w:rPr>
                <w:rFonts w:ascii="Times New Roman"/>
                <w:b w:val="false"/>
                <w:i w:val="false"/>
                <w:color w:val="000000"/>
                <w:sz w:val="20"/>
              </w:rPr>
              <w:t>
12. Сақтау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4106229000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 иленген былғары немесе өзге жануарлардың терілерінен жасалған, жүн немесе түк жабыны жоқ, құрғақ күйдегі былғары красты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Түкті жабындысы жоқ қой терісінен жасалған былғары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23" w:id="2600"/>
          <w:p>
            <w:pPr>
              <w:spacing w:after="20"/>
              <w:ind w:left="20"/>
              <w:jc w:val="both"/>
            </w:pPr>
            <w:r>
              <w:rPr>
                <w:rFonts w:ascii="Times New Roman"/>
                <w:b w:val="false"/>
                <w:i w:val="false"/>
                <w:color w:val="000000"/>
                <w:sz w:val="20"/>
              </w:rPr>
              <w:t xml:space="preserve">
МЕМСТ </w:t>
            </w:r>
          </w:p>
          <w:bookmarkEnd w:id="2600"/>
          <w:p>
            <w:pPr>
              <w:spacing w:after="20"/>
              <w:ind w:left="20"/>
              <w:jc w:val="both"/>
            </w:pPr>
            <w:r>
              <w:rPr>
                <w:rFonts w:ascii="Times New Roman"/>
                <w:b w:val="false"/>
                <w:i w:val="false"/>
                <w:color w:val="000000"/>
                <w:sz w:val="20"/>
              </w:rPr>
              <w:t>
</w:t>
            </w:r>
            <w:r>
              <w:rPr>
                <w:rFonts w:ascii="Times New Roman"/>
                <w:b w:val="false"/>
                <w:i w:val="false"/>
                <w:color w:val="000000"/>
                <w:sz w:val="20"/>
              </w:rPr>
              <w:t>ТУ</w:t>
            </w:r>
          </w:p>
          <w:p>
            <w:pPr>
              <w:spacing w:after="20"/>
              <w:ind w:left="20"/>
              <w:jc w:val="both"/>
            </w:pPr>
            <w:r>
              <w:rPr>
                <w:rFonts w:ascii="Times New Roman"/>
                <w:b w:val="false"/>
                <w:i w:val="false"/>
                <w:color w:val="000000"/>
                <w:sz w:val="20"/>
              </w:rPr>
              <w:t>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25" w:id="2601"/>
          <w:p>
            <w:pPr>
              <w:spacing w:after="20"/>
              <w:ind w:left="20"/>
              <w:jc w:val="both"/>
            </w:pPr>
            <w:r>
              <w:rPr>
                <w:rFonts w:ascii="Times New Roman"/>
                <w:b w:val="false"/>
                <w:i w:val="false"/>
                <w:color w:val="000000"/>
                <w:sz w:val="20"/>
              </w:rPr>
              <w:t>
1. Тері жамылғысын қабылдау</w:t>
            </w:r>
          </w:p>
          <w:bookmarkEnd w:id="2601"/>
          <w:p>
            <w:pPr>
              <w:spacing w:after="20"/>
              <w:ind w:left="20"/>
              <w:jc w:val="both"/>
            </w:pPr>
            <w:r>
              <w:rPr>
                <w:rFonts w:ascii="Times New Roman"/>
                <w:b w:val="false"/>
                <w:i w:val="false"/>
                <w:color w:val="000000"/>
                <w:sz w:val="20"/>
              </w:rPr>
              <w:t>
</w:t>
            </w:r>
            <w:r>
              <w:rPr>
                <w:rFonts w:ascii="Times New Roman"/>
                <w:b w:val="false"/>
                <w:i w:val="false"/>
                <w:color w:val="000000"/>
                <w:sz w:val="20"/>
              </w:rPr>
              <w:t>2. Тұздау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Жуу және тазалау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Тотығу</w:t>
            </w:r>
          </w:p>
          <w:p>
            <w:pPr>
              <w:spacing w:after="20"/>
              <w:ind w:left="20"/>
              <w:jc w:val="both"/>
            </w:pPr>
            <w:r>
              <w:rPr>
                <w:rFonts w:ascii="Times New Roman"/>
                <w:b w:val="false"/>
                <w:i w:val="false"/>
                <w:color w:val="000000"/>
                <w:sz w:val="20"/>
              </w:rPr>
              <w:t>
</w:t>
            </w:r>
            <w:r>
              <w:rPr>
                <w:rFonts w:ascii="Times New Roman"/>
                <w:b w:val="false"/>
                <w:i w:val="false"/>
                <w:color w:val="000000"/>
                <w:sz w:val="20"/>
              </w:rPr>
              <w:t>5. Өңдеу және жуу</w:t>
            </w:r>
          </w:p>
          <w:p>
            <w:pPr>
              <w:spacing w:after="20"/>
              <w:ind w:left="20"/>
              <w:jc w:val="both"/>
            </w:pPr>
            <w:r>
              <w:rPr>
                <w:rFonts w:ascii="Times New Roman"/>
                <w:b w:val="false"/>
                <w:i w:val="false"/>
                <w:color w:val="000000"/>
                <w:sz w:val="20"/>
              </w:rPr>
              <w:t>
</w:t>
            </w:r>
            <w:r>
              <w:rPr>
                <w:rFonts w:ascii="Times New Roman"/>
                <w:b w:val="false"/>
                <w:i w:val="false"/>
                <w:color w:val="000000"/>
                <w:sz w:val="20"/>
              </w:rPr>
              <w:t>6. Қосымша химиялық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Тегістеу және ақауларды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8.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9. Мәрелік әрлеу</w:t>
            </w:r>
          </w:p>
          <w:p>
            <w:pPr>
              <w:spacing w:after="20"/>
              <w:ind w:left="20"/>
              <w:jc w:val="both"/>
            </w:pPr>
            <w:r>
              <w:rPr>
                <w:rFonts w:ascii="Times New Roman"/>
                <w:b w:val="false"/>
                <w:i w:val="false"/>
                <w:color w:val="000000"/>
                <w:sz w:val="20"/>
              </w:rPr>
              <w:t>
10. Ақауларды тексеру және сұрыптау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34" w:id="2602"/>
          <w:p>
            <w:pPr>
              <w:spacing w:after="20"/>
              <w:ind w:left="20"/>
              <w:jc w:val="both"/>
            </w:pPr>
            <w:r>
              <w:rPr>
                <w:rFonts w:ascii="Times New Roman"/>
                <w:b w:val="false"/>
                <w:i w:val="false"/>
                <w:color w:val="000000"/>
                <w:sz w:val="20"/>
              </w:rPr>
              <w:t>
1. Тері жамылғысын қабылдау</w:t>
            </w:r>
          </w:p>
          <w:bookmarkEnd w:id="2602"/>
          <w:p>
            <w:pPr>
              <w:spacing w:after="20"/>
              <w:ind w:left="20"/>
              <w:jc w:val="both"/>
            </w:pPr>
            <w:r>
              <w:rPr>
                <w:rFonts w:ascii="Times New Roman"/>
                <w:b w:val="false"/>
                <w:i w:val="false"/>
                <w:color w:val="000000"/>
                <w:sz w:val="20"/>
              </w:rPr>
              <w:t>
</w:t>
            </w:r>
            <w:r>
              <w:rPr>
                <w:rFonts w:ascii="Times New Roman"/>
                <w:b w:val="false"/>
                <w:i w:val="false"/>
                <w:color w:val="000000"/>
                <w:sz w:val="20"/>
              </w:rPr>
              <w:t>2. Тұздау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Жуу және тазалау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Тотығу</w:t>
            </w:r>
          </w:p>
          <w:p>
            <w:pPr>
              <w:spacing w:after="20"/>
              <w:ind w:left="20"/>
              <w:jc w:val="both"/>
            </w:pPr>
            <w:r>
              <w:rPr>
                <w:rFonts w:ascii="Times New Roman"/>
                <w:b w:val="false"/>
                <w:i w:val="false"/>
                <w:color w:val="000000"/>
                <w:sz w:val="20"/>
              </w:rPr>
              <w:t>
</w:t>
            </w:r>
            <w:r>
              <w:rPr>
                <w:rFonts w:ascii="Times New Roman"/>
                <w:b w:val="false"/>
                <w:i w:val="false"/>
                <w:color w:val="000000"/>
                <w:sz w:val="20"/>
              </w:rPr>
              <w:t>5. Өңдеу және жуу</w:t>
            </w:r>
          </w:p>
          <w:p>
            <w:pPr>
              <w:spacing w:after="20"/>
              <w:ind w:left="20"/>
              <w:jc w:val="both"/>
            </w:pPr>
            <w:r>
              <w:rPr>
                <w:rFonts w:ascii="Times New Roman"/>
                <w:b w:val="false"/>
                <w:i w:val="false"/>
                <w:color w:val="000000"/>
                <w:sz w:val="20"/>
              </w:rPr>
              <w:t>
</w:t>
            </w:r>
            <w:r>
              <w:rPr>
                <w:rFonts w:ascii="Times New Roman"/>
                <w:b w:val="false"/>
                <w:i w:val="false"/>
                <w:color w:val="000000"/>
                <w:sz w:val="20"/>
              </w:rPr>
              <w:t>6. Қосымша химиялық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Тегістеу және ақауларды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8. Кептіру</w:t>
            </w:r>
          </w:p>
          <w:p>
            <w:pPr>
              <w:spacing w:after="20"/>
              <w:ind w:left="20"/>
              <w:jc w:val="both"/>
            </w:pPr>
            <w:r>
              <w:rPr>
                <w:rFonts w:ascii="Times New Roman"/>
                <w:b w:val="false"/>
                <w:i w:val="false"/>
                <w:color w:val="000000"/>
                <w:sz w:val="20"/>
              </w:rPr>
              <w:t>
9. Мәрелік әрлеу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4107991000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терісінен жасалған өзге де былғары, оның ішінде жартылай былғары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42" w:id="2603"/>
          <w:p>
            <w:pPr>
              <w:spacing w:after="20"/>
              <w:ind w:left="20"/>
              <w:jc w:val="both"/>
            </w:pPr>
            <w:r>
              <w:rPr>
                <w:rFonts w:ascii="Times New Roman"/>
                <w:b w:val="false"/>
                <w:i w:val="false"/>
                <w:color w:val="000000"/>
                <w:sz w:val="20"/>
              </w:rPr>
              <w:t>
Теріден тігілген терілер</w:t>
            </w:r>
          </w:p>
          <w:bookmarkEnd w:id="2603"/>
          <w:p>
            <w:pPr>
              <w:spacing w:after="20"/>
              <w:ind w:left="20"/>
              <w:jc w:val="both"/>
            </w:pPr>
            <w:r>
              <w:rPr>
                <w:rFonts w:ascii="Times New Roman"/>
                <w:b w:val="false"/>
                <w:i w:val="false"/>
                <w:color w:val="000000"/>
                <w:sz w:val="20"/>
              </w:rPr>
              <w:t>
иленген немесе иленген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43" w:id="2604"/>
          <w:p>
            <w:pPr>
              <w:spacing w:after="20"/>
              <w:ind w:left="20"/>
              <w:jc w:val="both"/>
            </w:pPr>
            <w:r>
              <w:rPr>
                <w:rFonts w:ascii="Times New Roman"/>
                <w:b w:val="false"/>
                <w:i w:val="false"/>
                <w:color w:val="000000"/>
                <w:sz w:val="20"/>
              </w:rPr>
              <w:t xml:space="preserve">
МЕМСТ </w:t>
            </w:r>
          </w:p>
          <w:bookmarkEnd w:id="2604"/>
          <w:p>
            <w:pPr>
              <w:spacing w:after="20"/>
              <w:ind w:left="20"/>
              <w:jc w:val="both"/>
            </w:pPr>
            <w:r>
              <w:rPr>
                <w:rFonts w:ascii="Times New Roman"/>
                <w:b w:val="false"/>
                <w:i w:val="false"/>
                <w:color w:val="000000"/>
                <w:sz w:val="20"/>
              </w:rPr>
              <w:t>
</w:t>
            </w:r>
            <w:r>
              <w:rPr>
                <w:rFonts w:ascii="Times New Roman"/>
                <w:b w:val="false"/>
                <w:i w:val="false"/>
                <w:color w:val="000000"/>
                <w:sz w:val="20"/>
              </w:rPr>
              <w:t>ТУ</w:t>
            </w:r>
          </w:p>
          <w:p>
            <w:pPr>
              <w:spacing w:after="20"/>
              <w:ind w:left="20"/>
              <w:jc w:val="both"/>
            </w:pPr>
            <w:r>
              <w:rPr>
                <w:rFonts w:ascii="Times New Roman"/>
                <w:b w:val="false"/>
                <w:i w:val="false"/>
                <w:color w:val="000000"/>
                <w:sz w:val="20"/>
              </w:rPr>
              <w:t>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45" w:id="2605"/>
          <w:p>
            <w:pPr>
              <w:spacing w:after="20"/>
              <w:ind w:left="20"/>
              <w:jc w:val="both"/>
            </w:pPr>
            <w:r>
              <w:rPr>
                <w:rFonts w:ascii="Times New Roman"/>
                <w:b w:val="false"/>
                <w:i w:val="false"/>
                <w:color w:val="000000"/>
                <w:sz w:val="20"/>
              </w:rPr>
              <w:t>
1. Ұсақ малдың терісін қабылдау</w:t>
            </w:r>
          </w:p>
          <w:bookmarkEnd w:id="2605"/>
          <w:p>
            <w:pPr>
              <w:spacing w:after="20"/>
              <w:ind w:left="20"/>
              <w:jc w:val="both"/>
            </w:pPr>
            <w:r>
              <w:rPr>
                <w:rFonts w:ascii="Times New Roman"/>
                <w:b w:val="false"/>
                <w:i w:val="false"/>
                <w:color w:val="000000"/>
                <w:sz w:val="20"/>
              </w:rPr>
              <w:t>
</w:t>
            </w:r>
            <w:r>
              <w:rPr>
                <w:rFonts w:ascii="Times New Roman"/>
                <w:b w:val="false"/>
                <w:i w:val="false"/>
                <w:color w:val="000000"/>
                <w:sz w:val="20"/>
              </w:rPr>
              <w:t>2. Тұздау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Жуу және тазалау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Таниндермен өңдеу (илеу)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Артық майды және органикалық заттардың қалдықтарын кетіру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6. Тұздау және бейтараптандыру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Жүнді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8. Жүнді кондиционерлеу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9. Жүнді тегістеу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Бояу (бояу)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Бояудан кейін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12.Мәрелік әрлеу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13. Кептіру және үтіктеу</w:t>
            </w:r>
          </w:p>
          <w:p>
            <w:pPr>
              <w:spacing w:after="20"/>
              <w:ind w:left="20"/>
              <w:jc w:val="both"/>
            </w:pPr>
            <w:r>
              <w:rPr>
                <w:rFonts w:ascii="Times New Roman"/>
                <w:b w:val="false"/>
                <w:i w:val="false"/>
                <w:color w:val="000000"/>
                <w:sz w:val="20"/>
              </w:rPr>
              <w:t>
14. Сапаны бақылау және сұрыптау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58" w:id="2606"/>
          <w:p>
            <w:pPr>
              <w:spacing w:after="20"/>
              <w:ind w:left="20"/>
              <w:jc w:val="both"/>
            </w:pPr>
            <w:r>
              <w:rPr>
                <w:rFonts w:ascii="Times New Roman"/>
                <w:b w:val="false"/>
                <w:i w:val="false"/>
                <w:color w:val="000000"/>
                <w:sz w:val="20"/>
              </w:rPr>
              <w:t>
1. Ұсақ малдың терісін қабылдау</w:t>
            </w:r>
          </w:p>
          <w:bookmarkEnd w:id="2606"/>
          <w:p>
            <w:pPr>
              <w:spacing w:after="20"/>
              <w:ind w:left="20"/>
              <w:jc w:val="both"/>
            </w:pPr>
            <w:r>
              <w:rPr>
                <w:rFonts w:ascii="Times New Roman"/>
                <w:b w:val="false"/>
                <w:i w:val="false"/>
                <w:color w:val="000000"/>
                <w:sz w:val="20"/>
              </w:rPr>
              <w:t>
</w:t>
            </w:r>
            <w:r>
              <w:rPr>
                <w:rFonts w:ascii="Times New Roman"/>
                <w:b w:val="false"/>
                <w:i w:val="false"/>
                <w:color w:val="000000"/>
                <w:sz w:val="20"/>
              </w:rPr>
              <w:t>2. Тұздау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Жуу және тазалау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Таниндермен өңдеу (илеу)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Артық майды және органикалық заттардың қалдықтарын кетіру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6. Тұздау және бейтараптандыру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Жүнді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8. Жүнді кондиционерлеу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9. Жүнді тегістеу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Бояу (бояу)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Бояудан кейін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12. Мәрелік әрлеу</w:t>
            </w:r>
          </w:p>
          <w:p>
            <w:pPr>
              <w:spacing w:after="20"/>
              <w:ind w:left="20"/>
              <w:jc w:val="both"/>
            </w:pPr>
            <w:r>
              <w:rPr>
                <w:rFonts w:ascii="Times New Roman"/>
                <w:b w:val="false"/>
                <w:i w:val="false"/>
                <w:color w:val="000000"/>
                <w:sz w:val="20"/>
              </w:rPr>
              <w:t>
13. Кептіру және үтіктеу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4115100000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Пластиналардағы, парақтардағы немесе жолақтардағы немесе таспалардағы, орамдардағы немесе орамдардағы емес шынайы былғарыдан немесе былғары талшықтарынан жасалған композициялық былғары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былғарыдан немесе былғары талшықтарынан жасалған негізі бар композициялық былғары, пластиналарда, парақтарда немесе жолақта (таспада), орамдарда немесе орамдарда емес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70" w:id="2607"/>
          <w:p>
            <w:pPr>
              <w:spacing w:after="20"/>
              <w:ind w:left="20"/>
              <w:jc w:val="both"/>
            </w:pPr>
            <w:r>
              <w:rPr>
                <w:rFonts w:ascii="Times New Roman"/>
                <w:b w:val="false"/>
                <w:i w:val="false"/>
                <w:color w:val="000000"/>
                <w:sz w:val="20"/>
              </w:rPr>
              <w:t xml:space="preserve">
МЕМСТ </w:t>
            </w:r>
          </w:p>
          <w:bookmarkEnd w:id="2607"/>
          <w:p>
            <w:pPr>
              <w:spacing w:after="20"/>
              <w:ind w:left="20"/>
              <w:jc w:val="both"/>
            </w:pPr>
            <w:r>
              <w:rPr>
                <w:rFonts w:ascii="Times New Roman"/>
                <w:b w:val="false"/>
                <w:i w:val="false"/>
                <w:color w:val="000000"/>
                <w:sz w:val="20"/>
              </w:rPr>
              <w:t>
</w:t>
            </w:r>
            <w:r>
              <w:rPr>
                <w:rFonts w:ascii="Times New Roman"/>
                <w:b w:val="false"/>
                <w:i w:val="false"/>
                <w:color w:val="000000"/>
                <w:sz w:val="20"/>
              </w:rPr>
              <w:t>ТУ</w:t>
            </w:r>
          </w:p>
          <w:p>
            <w:pPr>
              <w:spacing w:after="20"/>
              <w:ind w:left="20"/>
              <w:jc w:val="both"/>
            </w:pPr>
            <w:r>
              <w:rPr>
                <w:rFonts w:ascii="Times New Roman"/>
                <w:b w:val="false"/>
                <w:i w:val="false"/>
                <w:color w:val="000000"/>
                <w:sz w:val="20"/>
              </w:rPr>
              <w:t>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72" w:id="2608"/>
          <w:p>
            <w:pPr>
              <w:spacing w:after="20"/>
              <w:ind w:left="20"/>
              <w:jc w:val="both"/>
            </w:pPr>
            <w:r>
              <w:rPr>
                <w:rFonts w:ascii="Times New Roman"/>
                <w:b w:val="false"/>
                <w:i w:val="false"/>
                <w:color w:val="000000"/>
                <w:sz w:val="20"/>
              </w:rPr>
              <w:t>
1. Негізгі материалды дайындау</w:t>
            </w:r>
          </w:p>
          <w:bookmarkEnd w:id="2608"/>
          <w:p>
            <w:pPr>
              <w:spacing w:after="20"/>
              <w:ind w:left="20"/>
              <w:jc w:val="both"/>
            </w:pPr>
            <w:r>
              <w:rPr>
                <w:rFonts w:ascii="Times New Roman"/>
                <w:b w:val="false"/>
                <w:i w:val="false"/>
                <w:color w:val="000000"/>
                <w:sz w:val="20"/>
              </w:rPr>
              <w:t>
</w:t>
            </w:r>
            <w:r>
              <w:rPr>
                <w:rFonts w:ascii="Times New Roman"/>
                <w:b w:val="false"/>
                <w:i w:val="false"/>
                <w:color w:val="000000"/>
                <w:sz w:val="20"/>
              </w:rPr>
              <w:t>2. Синтетикалық жабындарды қолдану арқылы жабынды (қабатты)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Қаптау (синтетикалық былғарыдан жасалған жабын)</w:t>
            </w:r>
          </w:p>
          <w:p>
            <w:pPr>
              <w:spacing w:after="20"/>
              <w:ind w:left="20"/>
              <w:jc w:val="both"/>
            </w:pPr>
            <w:r>
              <w:rPr>
                <w:rFonts w:ascii="Times New Roman"/>
                <w:b w:val="false"/>
                <w:i w:val="false"/>
                <w:color w:val="000000"/>
                <w:sz w:val="20"/>
              </w:rPr>
              <w:t>
</w:t>
            </w:r>
            <w:r>
              <w:rPr>
                <w:rFonts w:ascii="Times New Roman"/>
                <w:b w:val="false"/>
                <w:i w:val="false"/>
                <w:color w:val="000000"/>
                <w:sz w:val="20"/>
              </w:rPr>
              <w:t>4. Құю (жабын материалды балқыту немесе бүрку арқылы субстратқа жағылады)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Термиялық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6. Бедерлеу процесі</w:t>
            </w:r>
          </w:p>
          <w:p>
            <w:pPr>
              <w:spacing w:after="20"/>
              <w:ind w:left="20"/>
              <w:jc w:val="both"/>
            </w:pPr>
            <w:r>
              <w:rPr>
                <w:rFonts w:ascii="Times New Roman"/>
                <w:b w:val="false"/>
                <w:i w:val="false"/>
                <w:color w:val="000000"/>
                <w:sz w:val="20"/>
              </w:rPr>
              <w:t>
</w:t>
            </w:r>
            <w:r>
              <w:rPr>
                <w:rFonts w:ascii="Times New Roman"/>
                <w:b w:val="false"/>
                <w:i w:val="false"/>
                <w:color w:val="000000"/>
                <w:sz w:val="20"/>
              </w:rPr>
              <w:t>7. Аяқтау және әрлеу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8. Қорғаныс қосылыстарымен жабу</w:t>
            </w:r>
          </w:p>
          <w:p>
            <w:pPr>
              <w:spacing w:after="20"/>
              <w:ind w:left="20"/>
              <w:jc w:val="both"/>
            </w:pPr>
            <w:r>
              <w:rPr>
                <w:rFonts w:ascii="Times New Roman"/>
                <w:b w:val="false"/>
                <w:i w:val="false"/>
                <w:color w:val="000000"/>
                <w:sz w:val="20"/>
              </w:rPr>
              <w:t>
</w:t>
            </w:r>
            <w:r>
              <w:rPr>
                <w:rFonts w:ascii="Times New Roman"/>
                <w:b w:val="false"/>
                <w:i w:val="false"/>
                <w:color w:val="000000"/>
                <w:sz w:val="20"/>
              </w:rPr>
              <w:t>9. Бояу</w:t>
            </w:r>
          </w:p>
          <w:p>
            <w:pPr>
              <w:spacing w:after="20"/>
              <w:ind w:left="20"/>
              <w:jc w:val="both"/>
            </w:pPr>
            <w:r>
              <w:rPr>
                <w:rFonts w:ascii="Times New Roman"/>
                <w:b w:val="false"/>
                <w:i w:val="false"/>
                <w:color w:val="000000"/>
                <w:sz w:val="20"/>
              </w:rPr>
              <w:t>
</w:t>
            </w:r>
            <w:r>
              <w:rPr>
                <w:rFonts w:ascii="Times New Roman"/>
                <w:b w:val="false"/>
                <w:i w:val="false"/>
                <w:color w:val="000000"/>
                <w:sz w:val="20"/>
              </w:rPr>
              <w:t>10. Қосымша текстураны қосу</w:t>
            </w:r>
          </w:p>
          <w:p>
            <w:pPr>
              <w:spacing w:after="20"/>
              <w:ind w:left="20"/>
              <w:jc w:val="both"/>
            </w:pPr>
            <w:r>
              <w:rPr>
                <w:rFonts w:ascii="Times New Roman"/>
                <w:b w:val="false"/>
                <w:i w:val="false"/>
                <w:color w:val="000000"/>
                <w:sz w:val="20"/>
              </w:rPr>
              <w:t>
</w:t>
            </w:r>
            <w:r>
              <w:rPr>
                <w:rFonts w:ascii="Times New Roman"/>
                <w:b w:val="false"/>
                <w:i w:val="false"/>
                <w:color w:val="000000"/>
                <w:sz w:val="20"/>
              </w:rPr>
              <w:t>11. Кептіру және тұрақтандыру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12. Сапа және сұрыптау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Ақаулардың бар-жоғын тексеру</w:t>
            </w:r>
          </w:p>
          <w:p>
            <w:pPr>
              <w:spacing w:after="20"/>
              <w:ind w:left="20"/>
              <w:jc w:val="both"/>
            </w:pPr>
            <w:r>
              <w:rPr>
                <w:rFonts w:ascii="Times New Roman"/>
                <w:b w:val="false"/>
                <w:i w:val="false"/>
                <w:color w:val="000000"/>
                <w:sz w:val="20"/>
              </w:rPr>
              <w:t>
14. Су өткізбейтін қасиеттерге тестілеу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85" w:id="2609"/>
          <w:p>
            <w:pPr>
              <w:spacing w:after="20"/>
              <w:ind w:left="20"/>
              <w:jc w:val="both"/>
            </w:pPr>
            <w:r>
              <w:rPr>
                <w:rFonts w:ascii="Times New Roman"/>
                <w:b w:val="false"/>
                <w:i w:val="false"/>
                <w:color w:val="000000"/>
                <w:sz w:val="20"/>
              </w:rPr>
              <w:t>
1. Негізгі материалды дайындау</w:t>
            </w:r>
          </w:p>
          <w:bookmarkEnd w:id="2609"/>
          <w:p>
            <w:pPr>
              <w:spacing w:after="20"/>
              <w:ind w:left="20"/>
              <w:jc w:val="both"/>
            </w:pPr>
            <w:r>
              <w:rPr>
                <w:rFonts w:ascii="Times New Roman"/>
                <w:b w:val="false"/>
                <w:i w:val="false"/>
                <w:color w:val="000000"/>
                <w:sz w:val="20"/>
              </w:rPr>
              <w:t>
</w:t>
            </w:r>
            <w:r>
              <w:rPr>
                <w:rFonts w:ascii="Times New Roman"/>
                <w:b w:val="false"/>
                <w:i w:val="false"/>
                <w:color w:val="000000"/>
                <w:sz w:val="20"/>
              </w:rPr>
              <w:t>2. Синтетикалық жабындарды қолдану арқылы жабынды (қабатты)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Құю (жабын материалды балқыту немесе бүрку арқылы субстратқа жағылады)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Термиялық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Бедерлеу процесі</w:t>
            </w:r>
          </w:p>
          <w:p>
            <w:pPr>
              <w:spacing w:after="20"/>
              <w:ind w:left="20"/>
              <w:jc w:val="both"/>
            </w:pPr>
            <w:r>
              <w:rPr>
                <w:rFonts w:ascii="Times New Roman"/>
                <w:b w:val="false"/>
                <w:i w:val="false"/>
                <w:color w:val="000000"/>
                <w:sz w:val="20"/>
              </w:rPr>
              <w:t>
</w:t>
            </w:r>
            <w:r>
              <w:rPr>
                <w:rFonts w:ascii="Times New Roman"/>
                <w:b w:val="false"/>
                <w:i w:val="false"/>
                <w:color w:val="000000"/>
                <w:sz w:val="20"/>
              </w:rPr>
              <w:t>6. Аяқтау және әрлеу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7. Қорғаныс қосылыстарымен жабу</w:t>
            </w:r>
          </w:p>
          <w:p>
            <w:pPr>
              <w:spacing w:after="20"/>
              <w:ind w:left="20"/>
              <w:jc w:val="both"/>
            </w:pPr>
            <w:r>
              <w:rPr>
                <w:rFonts w:ascii="Times New Roman"/>
                <w:b w:val="false"/>
                <w:i w:val="false"/>
                <w:color w:val="000000"/>
                <w:sz w:val="20"/>
              </w:rPr>
              <w:t>
</w:t>
            </w:r>
            <w:r>
              <w:rPr>
                <w:rFonts w:ascii="Times New Roman"/>
                <w:b w:val="false"/>
                <w:i w:val="false"/>
                <w:color w:val="000000"/>
                <w:sz w:val="20"/>
              </w:rPr>
              <w:t>8. Бояу</w:t>
            </w:r>
          </w:p>
          <w:p>
            <w:pPr>
              <w:spacing w:after="20"/>
              <w:ind w:left="20"/>
              <w:jc w:val="both"/>
            </w:pPr>
            <w:r>
              <w:rPr>
                <w:rFonts w:ascii="Times New Roman"/>
                <w:b w:val="false"/>
                <w:i w:val="false"/>
                <w:color w:val="000000"/>
                <w:sz w:val="20"/>
              </w:rPr>
              <w:t>
</w:t>
            </w:r>
            <w:r>
              <w:rPr>
                <w:rFonts w:ascii="Times New Roman"/>
                <w:b w:val="false"/>
                <w:i w:val="false"/>
                <w:color w:val="000000"/>
                <w:sz w:val="20"/>
              </w:rPr>
              <w:t>9. Қосымша текстураны қосу</w:t>
            </w:r>
          </w:p>
          <w:p>
            <w:pPr>
              <w:spacing w:after="20"/>
              <w:ind w:left="20"/>
              <w:jc w:val="both"/>
            </w:pPr>
            <w:r>
              <w:rPr>
                <w:rFonts w:ascii="Times New Roman"/>
                <w:b w:val="false"/>
                <w:i w:val="false"/>
                <w:color w:val="000000"/>
                <w:sz w:val="20"/>
              </w:rPr>
              <w:t>
</w:t>
            </w:r>
            <w:r>
              <w:rPr>
                <w:rFonts w:ascii="Times New Roman"/>
                <w:b w:val="false"/>
                <w:i w:val="false"/>
                <w:color w:val="000000"/>
                <w:sz w:val="20"/>
              </w:rPr>
              <w:t>10. Кептіру және тұрақтандыру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11. Сапа және сұрыптау</w:t>
            </w:r>
          </w:p>
          <w:p>
            <w:pPr>
              <w:spacing w:after="20"/>
              <w:ind w:left="20"/>
              <w:jc w:val="both"/>
            </w:pPr>
            <w:r>
              <w:rPr>
                <w:rFonts w:ascii="Times New Roman"/>
                <w:b w:val="false"/>
                <w:i w:val="false"/>
                <w:color w:val="000000"/>
                <w:sz w:val="20"/>
              </w:rPr>
              <w:t>
12. Су өткізбейтін қасиеттерге тестілеу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4201000000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материалдан жасалған кез келген жануарларға арналған ер-тұрманнан жасалған бұйымдар мен әбзелдер (оның ішінде тізгіндер, тізгіндер, тізе жастықшалары, көрпелер және т.б.).ред.)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Қайыс-ерден жасалған бұйымдар және жануарларға арналған әбзелдер әртүрлі материалдардың кез келгенінен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96" w:id="2610"/>
          <w:p>
            <w:pPr>
              <w:spacing w:after="20"/>
              <w:ind w:left="20"/>
              <w:jc w:val="both"/>
            </w:pPr>
            <w:r>
              <w:rPr>
                <w:rFonts w:ascii="Times New Roman"/>
                <w:b w:val="false"/>
                <w:i w:val="false"/>
                <w:color w:val="000000"/>
                <w:sz w:val="20"/>
              </w:rPr>
              <w:t>
МЕМСТ</w:t>
            </w:r>
          </w:p>
          <w:bookmarkEnd w:id="2610"/>
          <w:p>
            <w:pPr>
              <w:spacing w:after="20"/>
              <w:ind w:left="20"/>
              <w:jc w:val="both"/>
            </w:pPr>
            <w:r>
              <w:rPr>
                <w:rFonts w:ascii="Times New Roman"/>
                <w:b w:val="false"/>
                <w:i w:val="false"/>
                <w:color w:val="000000"/>
                <w:sz w:val="20"/>
              </w:rPr>
              <w:t>
</w:t>
            </w:r>
            <w:r>
              <w:rPr>
                <w:rFonts w:ascii="Times New Roman"/>
                <w:b w:val="false"/>
                <w:i w:val="false"/>
                <w:color w:val="000000"/>
                <w:sz w:val="20"/>
              </w:rPr>
              <w:t>ТУ</w:t>
            </w:r>
          </w:p>
          <w:p>
            <w:pPr>
              <w:spacing w:after="20"/>
              <w:ind w:left="20"/>
              <w:jc w:val="both"/>
            </w:pPr>
            <w:r>
              <w:rPr>
                <w:rFonts w:ascii="Times New Roman"/>
                <w:b w:val="false"/>
                <w:i w:val="false"/>
                <w:color w:val="000000"/>
                <w:sz w:val="20"/>
              </w:rPr>
              <w:t>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98" w:id="2611"/>
          <w:p>
            <w:pPr>
              <w:spacing w:after="20"/>
              <w:ind w:left="20"/>
              <w:jc w:val="both"/>
            </w:pPr>
            <w:r>
              <w:rPr>
                <w:rFonts w:ascii="Times New Roman"/>
                <w:b w:val="false"/>
                <w:i w:val="false"/>
                <w:color w:val="000000"/>
                <w:sz w:val="20"/>
              </w:rPr>
              <w:t>
1. Материалдарды дайындау (былғары мен бекіткіштерді, ілмектерді, сақиналарды және т.б. таңдау).</w:t>
            </w:r>
          </w:p>
          <w:bookmarkEnd w:id="2611"/>
          <w:p>
            <w:pPr>
              <w:spacing w:after="20"/>
              <w:ind w:left="20"/>
              <w:jc w:val="both"/>
            </w:pPr>
            <w:r>
              <w:rPr>
                <w:rFonts w:ascii="Times New Roman"/>
                <w:b w:val="false"/>
                <w:i w:val="false"/>
                <w:color w:val="000000"/>
                <w:sz w:val="20"/>
              </w:rPr>
              <w:t>
</w:t>
            </w:r>
            <w:r>
              <w:rPr>
                <w:rFonts w:ascii="Times New Roman"/>
                <w:b w:val="false"/>
                <w:i w:val="false"/>
                <w:color w:val="000000"/>
                <w:sz w:val="20"/>
              </w:rPr>
              <w:t>2. Теріні тазарту және теріні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Пішу процесі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Құрастыруға дайындық</w:t>
            </w:r>
          </w:p>
          <w:p>
            <w:pPr>
              <w:spacing w:after="20"/>
              <w:ind w:left="20"/>
              <w:jc w:val="both"/>
            </w:pPr>
            <w:r>
              <w:rPr>
                <w:rFonts w:ascii="Times New Roman"/>
                <w:b w:val="false"/>
                <w:i w:val="false"/>
                <w:color w:val="000000"/>
                <w:sz w:val="20"/>
              </w:rPr>
              <w:t>
</w:t>
            </w:r>
            <w:r>
              <w:rPr>
                <w:rFonts w:ascii="Times New Roman"/>
                <w:b w:val="false"/>
                <w:i w:val="false"/>
                <w:color w:val="000000"/>
                <w:sz w:val="20"/>
              </w:rPr>
              <w:t>5. Механикалық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6. Тігу</w:t>
            </w:r>
          </w:p>
          <w:p>
            <w:pPr>
              <w:spacing w:after="20"/>
              <w:ind w:left="20"/>
              <w:jc w:val="both"/>
            </w:pPr>
            <w:r>
              <w:rPr>
                <w:rFonts w:ascii="Times New Roman"/>
                <w:b w:val="false"/>
                <w:i w:val="false"/>
                <w:color w:val="000000"/>
                <w:sz w:val="20"/>
              </w:rPr>
              <w:t>
</w:t>
            </w:r>
            <w:r>
              <w:rPr>
                <w:rFonts w:ascii="Times New Roman"/>
                <w:b w:val="false"/>
                <w:i w:val="false"/>
                <w:color w:val="000000"/>
                <w:sz w:val="20"/>
              </w:rPr>
              <w:t>7. Металл бөлшектерін құрастыру және монтаждау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Бекіткіштерді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9. Қалыптау және пішіндеу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10. Ершікті пішіндеу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11. Ағаш қаңқадан седла пішінін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Рамка орнатылғаннан кейін былғары керіліп, оған бекітіледі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13. Аяқтау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14.Тері жиектерін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15. Лактау және жылтырату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16. Тестілеу және сапаны бақылау</w:t>
            </w:r>
          </w:p>
          <w:p>
            <w:pPr>
              <w:spacing w:after="20"/>
              <w:ind w:left="20"/>
              <w:jc w:val="both"/>
            </w:pPr>
            <w:r>
              <w:rPr>
                <w:rFonts w:ascii="Times New Roman"/>
                <w:b w:val="false"/>
                <w:i w:val="false"/>
                <w:color w:val="000000"/>
                <w:sz w:val="20"/>
              </w:rPr>
              <w:t>
17. Фиништік өңдеу және қаптама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14" w:id="2612"/>
          <w:p>
            <w:pPr>
              <w:spacing w:after="20"/>
              <w:ind w:left="20"/>
              <w:jc w:val="both"/>
            </w:pPr>
            <w:r>
              <w:rPr>
                <w:rFonts w:ascii="Times New Roman"/>
                <w:b w:val="false"/>
                <w:i w:val="false"/>
                <w:color w:val="000000"/>
                <w:sz w:val="20"/>
              </w:rPr>
              <w:t>
1. Материалдарды дайындау (былғары мен бекіткіштерді, ілмектерді, сақиналарды және т.б. таңдау).</w:t>
            </w:r>
          </w:p>
          <w:bookmarkEnd w:id="2612"/>
          <w:p>
            <w:pPr>
              <w:spacing w:after="20"/>
              <w:ind w:left="20"/>
              <w:jc w:val="both"/>
            </w:pPr>
            <w:r>
              <w:rPr>
                <w:rFonts w:ascii="Times New Roman"/>
                <w:b w:val="false"/>
                <w:i w:val="false"/>
                <w:color w:val="000000"/>
                <w:sz w:val="20"/>
              </w:rPr>
              <w:t>
</w:t>
            </w:r>
            <w:r>
              <w:rPr>
                <w:rFonts w:ascii="Times New Roman"/>
                <w:b w:val="false"/>
                <w:i w:val="false"/>
                <w:color w:val="000000"/>
                <w:sz w:val="20"/>
              </w:rPr>
              <w:t>2. Құрастыруға дайындық</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Механикалық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Тігу</w:t>
            </w:r>
          </w:p>
          <w:p>
            <w:pPr>
              <w:spacing w:after="20"/>
              <w:ind w:left="20"/>
              <w:jc w:val="both"/>
            </w:pPr>
            <w:r>
              <w:rPr>
                <w:rFonts w:ascii="Times New Roman"/>
                <w:b w:val="false"/>
                <w:i w:val="false"/>
                <w:color w:val="000000"/>
                <w:sz w:val="20"/>
              </w:rPr>
              <w:t>
</w:t>
            </w:r>
            <w:r>
              <w:rPr>
                <w:rFonts w:ascii="Times New Roman"/>
                <w:b w:val="false"/>
                <w:i w:val="false"/>
                <w:color w:val="000000"/>
                <w:sz w:val="20"/>
              </w:rPr>
              <w:t>5. Металл бөлшектерін құрастыру және монтаждау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Бекіткіштерді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7. Қалыптау және пішіндеу</w:t>
            </w:r>
          </w:p>
          <w:p>
            <w:pPr>
              <w:spacing w:after="20"/>
              <w:ind w:left="20"/>
              <w:jc w:val="both"/>
            </w:pPr>
            <w:r>
              <w:rPr>
                <w:rFonts w:ascii="Times New Roman"/>
                <w:b w:val="false"/>
                <w:i w:val="false"/>
                <w:color w:val="000000"/>
                <w:sz w:val="20"/>
              </w:rPr>
              <w:t>
</w:t>
            </w:r>
            <w:r>
              <w:rPr>
                <w:rFonts w:ascii="Times New Roman"/>
                <w:b w:val="false"/>
                <w:i w:val="false"/>
                <w:color w:val="000000"/>
                <w:sz w:val="20"/>
              </w:rPr>
              <w:t>8. Ершікті пішіндеу</w:t>
            </w:r>
          </w:p>
          <w:p>
            <w:pPr>
              <w:spacing w:after="20"/>
              <w:ind w:left="20"/>
              <w:jc w:val="both"/>
            </w:pPr>
            <w:r>
              <w:rPr>
                <w:rFonts w:ascii="Times New Roman"/>
                <w:b w:val="false"/>
                <w:i w:val="false"/>
                <w:color w:val="000000"/>
                <w:sz w:val="20"/>
              </w:rPr>
              <w:t>
</w:t>
            </w:r>
            <w:r>
              <w:rPr>
                <w:rFonts w:ascii="Times New Roman"/>
                <w:b w:val="false"/>
                <w:i w:val="false"/>
                <w:color w:val="000000"/>
                <w:sz w:val="20"/>
              </w:rPr>
              <w:t>9. Ағаш қаңқадан седла пішінін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Рамка орнатылғаннан кейін былғары керіліп, оған бекітіледі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11. Аяқтау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12.Былғары шеттерін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13. Лактау және жылтырату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14. Тестілеу және сапаны бақылау</w:t>
            </w:r>
          </w:p>
          <w:p>
            <w:pPr>
              <w:spacing w:after="20"/>
              <w:ind w:left="20"/>
              <w:jc w:val="both"/>
            </w:pPr>
            <w:r>
              <w:rPr>
                <w:rFonts w:ascii="Times New Roman"/>
                <w:b w:val="false"/>
                <w:i w:val="false"/>
                <w:color w:val="000000"/>
                <w:sz w:val="20"/>
              </w:rPr>
              <w:t>
15. Аяқтау және орау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5101210000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Қырқылған, жуылған, карбонизацияланбаған жүн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Кардамен және тарақпен тарауға ұшырамаған, майсыздандырылған немесе көміртектендірілген жуылған жүн (қой)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28" w:id="2613"/>
          <w:p>
            <w:pPr>
              <w:spacing w:after="20"/>
              <w:ind w:left="20"/>
              <w:jc w:val="both"/>
            </w:pPr>
            <w:r>
              <w:rPr>
                <w:rFonts w:ascii="Times New Roman"/>
                <w:b w:val="false"/>
                <w:i w:val="false"/>
                <w:color w:val="000000"/>
                <w:sz w:val="20"/>
              </w:rPr>
              <w:t xml:space="preserve">
МЕМСТ </w:t>
            </w:r>
          </w:p>
          <w:bookmarkEnd w:id="2613"/>
          <w:p>
            <w:pPr>
              <w:spacing w:after="20"/>
              <w:ind w:left="20"/>
              <w:jc w:val="both"/>
            </w:pPr>
            <w:r>
              <w:rPr>
                <w:rFonts w:ascii="Times New Roman"/>
                <w:b w:val="false"/>
                <w:i w:val="false"/>
                <w:color w:val="000000"/>
                <w:sz w:val="20"/>
              </w:rPr>
              <w:t>
</w:t>
            </w:r>
            <w:r>
              <w:rPr>
                <w:rFonts w:ascii="Times New Roman"/>
                <w:b w:val="false"/>
                <w:i w:val="false"/>
                <w:color w:val="000000"/>
                <w:sz w:val="20"/>
              </w:rPr>
              <w:t>ТУ</w:t>
            </w:r>
          </w:p>
          <w:p>
            <w:pPr>
              <w:spacing w:after="20"/>
              <w:ind w:left="20"/>
              <w:jc w:val="both"/>
            </w:pPr>
            <w:r>
              <w:rPr>
                <w:rFonts w:ascii="Times New Roman"/>
                <w:b w:val="false"/>
                <w:i w:val="false"/>
                <w:color w:val="000000"/>
                <w:sz w:val="20"/>
              </w:rPr>
              <w:t>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30" w:id="2614"/>
          <w:p>
            <w:pPr>
              <w:spacing w:after="20"/>
              <w:ind w:left="20"/>
              <w:jc w:val="both"/>
            </w:pPr>
            <w:r>
              <w:rPr>
                <w:rFonts w:ascii="Times New Roman"/>
                <w:b w:val="false"/>
                <w:i w:val="false"/>
                <w:color w:val="000000"/>
                <w:sz w:val="20"/>
              </w:rPr>
              <w:t>
1. Шикізатты дайындау</w:t>
            </w:r>
          </w:p>
          <w:bookmarkEnd w:id="2614"/>
          <w:p>
            <w:pPr>
              <w:spacing w:after="20"/>
              <w:ind w:left="20"/>
              <w:jc w:val="both"/>
            </w:pPr>
            <w:r>
              <w:rPr>
                <w:rFonts w:ascii="Times New Roman"/>
                <w:b w:val="false"/>
                <w:i w:val="false"/>
                <w:color w:val="000000"/>
                <w:sz w:val="20"/>
              </w:rPr>
              <w:t>
</w:t>
            </w:r>
            <w:r>
              <w:rPr>
                <w:rFonts w:ascii="Times New Roman"/>
                <w:b w:val="false"/>
                <w:i w:val="false"/>
                <w:color w:val="000000"/>
                <w:sz w:val="20"/>
              </w:rPr>
              <w:t>2. Жүн жинау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Іріктеу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Жүнді жуу</w:t>
            </w:r>
          </w:p>
          <w:p>
            <w:pPr>
              <w:spacing w:after="20"/>
              <w:ind w:left="20"/>
              <w:jc w:val="both"/>
            </w:pPr>
            <w:r>
              <w:rPr>
                <w:rFonts w:ascii="Times New Roman"/>
                <w:b w:val="false"/>
                <w:i w:val="false"/>
                <w:color w:val="000000"/>
                <w:sz w:val="20"/>
              </w:rPr>
              <w:t>
</w:t>
            </w:r>
            <w:r>
              <w:rPr>
                <w:rFonts w:ascii="Times New Roman"/>
                <w:b w:val="false"/>
                <w:i w:val="false"/>
                <w:color w:val="000000"/>
                <w:sz w:val="20"/>
              </w:rPr>
              <w:t>5. Жуу ерітіндісін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Суды пайдаланып жуу</w:t>
            </w:r>
          </w:p>
          <w:p>
            <w:pPr>
              <w:spacing w:after="20"/>
              <w:ind w:left="20"/>
              <w:jc w:val="both"/>
            </w:pPr>
            <w:r>
              <w:rPr>
                <w:rFonts w:ascii="Times New Roman"/>
                <w:b w:val="false"/>
                <w:i w:val="false"/>
                <w:color w:val="000000"/>
                <w:sz w:val="20"/>
              </w:rPr>
              <w:t>
</w:t>
            </w:r>
            <w:r>
              <w:rPr>
                <w:rFonts w:ascii="Times New Roman"/>
                <w:b w:val="false"/>
                <w:i w:val="false"/>
                <w:color w:val="000000"/>
                <w:sz w:val="20"/>
              </w:rPr>
              <w:t>7. Алдын ала сулау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Жуғыш зат қосылған белсенді жуу</w:t>
            </w:r>
          </w:p>
          <w:p>
            <w:pPr>
              <w:spacing w:after="20"/>
              <w:ind w:left="20"/>
              <w:jc w:val="both"/>
            </w:pPr>
            <w:r>
              <w:rPr>
                <w:rFonts w:ascii="Times New Roman"/>
                <w:b w:val="false"/>
                <w:i w:val="false"/>
                <w:color w:val="000000"/>
                <w:sz w:val="20"/>
              </w:rPr>
              <w:t>
</w:t>
            </w:r>
            <w:r>
              <w:rPr>
                <w:rFonts w:ascii="Times New Roman"/>
                <w:b w:val="false"/>
                <w:i w:val="false"/>
                <w:color w:val="000000"/>
                <w:sz w:val="20"/>
              </w:rPr>
              <w:t>9. Таза сумен соңғы шаю</w:t>
            </w:r>
          </w:p>
          <w:p>
            <w:pPr>
              <w:spacing w:after="20"/>
              <w:ind w:left="20"/>
              <w:jc w:val="both"/>
            </w:pPr>
            <w:r>
              <w:rPr>
                <w:rFonts w:ascii="Times New Roman"/>
                <w:b w:val="false"/>
                <w:i w:val="false"/>
                <w:color w:val="000000"/>
                <w:sz w:val="20"/>
              </w:rPr>
              <w:t>
</w:t>
            </w:r>
            <w:r>
              <w:rPr>
                <w:rFonts w:ascii="Times New Roman"/>
                <w:b w:val="false"/>
                <w:i w:val="false"/>
                <w:color w:val="000000"/>
                <w:sz w:val="20"/>
              </w:rPr>
              <w:t>10. Ланолинді кетіру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11. Жүнді кептіру</w:t>
            </w:r>
          </w:p>
          <w:p>
            <w:pPr>
              <w:spacing w:after="20"/>
              <w:ind w:left="20"/>
              <w:jc w:val="both"/>
            </w:pPr>
            <w:r>
              <w:rPr>
                <w:rFonts w:ascii="Times New Roman"/>
                <w:b w:val="false"/>
                <w:i w:val="false"/>
                <w:color w:val="000000"/>
                <w:sz w:val="20"/>
              </w:rPr>
              <w:t>
12. Кардининг және одан әрі өңдеуге дайындық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41" w:id="2615"/>
          <w:p>
            <w:pPr>
              <w:spacing w:after="20"/>
              <w:ind w:left="20"/>
              <w:jc w:val="both"/>
            </w:pPr>
            <w:r>
              <w:rPr>
                <w:rFonts w:ascii="Times New Roman"/>
                <w:b w:val="false"/>
                <w:i w:val="false"/>
                <w:color w:val="000000"/>
                <w:sz w:val="20"/>
              </w:rPr>
              <w:t>
1. Жүнді жинау</w:t>
            </w:r>
          </w:p>
          <w:bookmarkEnd w:id="2615"/>
          <w:p>
            <w:pPr>
              <w:spacing w:after="20"/>
              <w:ind w:left="20"/>
              <w:jc w:val="both"/>
            </w:pPr>
            <w:r>
              <w:rPr>
                <w:rFonts w:ascii="Times New Roman"/>
                <w:b w:val="false"/>
                <w:i w:val="false"/>
                <w:color w:val="000000"/>
                <w:sz w:val="20"/>
              </w:rPr>
              <w:t>
</w:t>
            </w:r>
            <w:r>
              <w:rPr>
                <w:rFonts w:ascii="Times New Roman"/>
                <w:b w:val="false"/>
                <w:i w:val="false"/>
                <w:color w:val="000000"/>
                <w:sz w:val="20"/>
              </w:rPr>
              <w:t>2. Жүнді жуу</w:t>
            </w:r>
          </w:p>
          <w:p>
            <w:pPr>
              <w:spacing w:after="20"/>
              <w:ind w:left="20"/>
              <w:jc w:val="both"/>
            </w:pPr>
            <w:r>
              <w:rPr>
                <w:rFonts w:ascii="Times New Roman"/>
                <w:b w:val="false"/>
                <w:i w:val="false"/>
                <w:color w:val="000000"/>
                <w:sz w:val="20"/>
              </w:rPr>
              <w:t>
</w:t>
            </w:r>
            <w:r>
              <w:rPr>
                <w:rFonts w:ascii="Times New Roman"/>
                <w:b w:val="false"/>
                <w:i w:val="false"/>
                <w:color w:val="000000"/>
                <w:sz w:val="20"/>
              </w:rPr>
              <w:t>3. Жуғыш зат ерітіндісін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Суды пайдаланып жуу</w:t>
            </w:r>
          </w:p>
          <w:p>
            <w:pPr>
              <w:spacing w:after="20"/>
              <w:ind w:left="20"/>
              <w:jc w:val="both"/>
            </w:pPr>
            <w:r>
              <w:rPr>
                <w:rFonts w:ascii="Times New Roman"/>
                <w:b w:val="false"/>
                <w:i w:val="false"/>
                <w:color w:val="000000"/>
                <w:sz w:val="20"/>
              </w:rPr>
              <w:t>
</w:t>
            </w:r>
            <w:r>
              <w:rPr>
                <w:rFonts w:ascii="Times New Roman"/>
                <w:b w:val="false"/>
                <w:i w:val="false"/>
                <w:color w:val="000000"/>
                <w:sz w:val="20"/>
              </w:rPr>
              <w:t>5. Жуғыш зат қосылған белсенді жуу</w:t>
            </w:r>
          </w:p>
          <w:p>
            <w:pPr>
              <w:spacing w:after="20"/>
              <w:ind w:left="20"/>
              <w:jc w:val="both"/>
            </w:pPr>
            <w:r>
              <w:rPr>
                <w:rFonts w:ascii="Times New Roman"/>
                <w:b w:val="false"/>
                <w:i w:val="false"/>
                <w:color w:val="000000"/>
                <w:sz w:val="20"/>
              </w:rPr>
              <w:t>
</w:t>
            </w:r>
            <w:r>
              <w:rPr>
                <w:rFonts w:ascii="Times New Roman"/>
                <w:b w:val="false"/>
                <w:i w:val="false"/>
                <w:color w:val="000000"/>
                <w:sz w:val="20"/>
              </w:rPr>
              <w:t>6. Жүнді кептіру</w:t>
            </w:r>
          </w:p>
          <w:p>
            <w:pPr>
              <w:spacing w:after="20"/>
              <w:ind w:left="20"/>
              <w:jc w:val="both"/>
            </w:pPr>
            <w:r>
              <w:rPr>
                <w:rFonts w:ascii="Times New Roman"/>
                <w:b w:val="false"/>
                <w:i w:val="false"/>
                <w:color w:val="000000"/>
                <w:sz w:val="20"/>
              </w:rPr>
              <w:t>
7. Кардининг және одан әрі өңдеуге дайындық</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5308909000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Кокос, кендір және қағаз иірімжіптерінен басқа, басқа да өсімдік тоқыма талшықтарынан жасалған өзге де иірімжіптер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Иірімжіп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47" w:id="2616"/>
          <w:p>
            <w:pPr>
              <w:spacing w:after="20"/>
              <w:ind w:left="20"/>
              <w:jc w:val="both"/>
            </w:pPr>
            <w:r>
              <w:rPr>
                <w:rFonts w:ascii="Times New Roman"/>
                <w:b w:val="false"/>
                <w:i w:val="false"/>
                <w:color w:val="000000"/>
                <w:sz w:val="20"/>
              </w:rPr>
              <w:t>
МЕМСТ</w:t>
            </w:r>
          </w:p>
          <w:bookmarkEnd w:id="2616"/>
          <w:p>
            <w:pPr>
              <w:spacing w:after="20"/>
              <w:ind w:left="20"/>
              <w:jc w:val="both"/>
            </w:pPr>
            <w:r>
              <w:rPr>
                <w:rFonts w:ascii="Times New Roman"/>
                <w:b w:val="false"/>
                <w:i w:val="false"/>
                <w:color w:val="000000"/>
                <w:sz w:val="20"/>
              </w:rPr>
              <w:t>
</w:t>
            </w:r>
            <w:r>
              <w:rPr>
                <w:rFonts w:ascii="Times New Roman"/>
                <w:b w:val="false"/>
                <w:i w:val="false"/>
                <w:color w:val="000000"/>
                <w:sz w:val="20"/>
              </w:rPr>
              <w:t>ТУ</w:t>
            </w:r>
          </w:p>
          <w:p>
            <w:pPr>
              <w:spacing w:after="20"/>
              <w:ind w:left="20"/>
              <w:jc w:val="both"/>
            </w:pPr>
            <w:r>
              <w:rPr>
                <w:rFonts w:ascii="Times New Roman"/>
                <w:b w:val="false"/>
                <w:i w:val="false"/>
                <w:color w:val="000000"/>
                <w:sz w:val="20"/>
              </w:rPr>
              <w:t>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49" w:id="2617"/>
          <w:p>
            <w:pPr>
              <w:spacing w:after="20"/>
              <w:ind w:left="20"/>
              <w:jc w:val="both"/>
            </w:pPr>
            <w:r>
              <w:rPr>
                <w:rFonts w:ascii="Times New Roman"/>
                <w:b w:val="false"/>
                <w:i w:val="false"/>
                <w:color w:val="000000"/>
                <w:sz w:val="20"/>
              </w:rPr>
              <w:t>
1. Басты өсімдіктердің сабағынан талшық алу</w:t>
            </w:r>
          </w:p>
          <w:bookmarkEnd w:id="2617"/>
          <w:p>
            <w:pPr>
              <w:spacing w:after="20"/>
              <w:ind w:left="20"/>
              <w:jc w:val="both"/>
            </w:pPr>
            <w:r>
              <w:rPr>
                <w:rFonts w:ascii="Times New Roman"/>
                <w:b w:val="false"/>
                <w:i w:val="false"/>
                <w:color w:val="000000"/>
                <w:sz w:val="20"/>
              </w:rPr>
              <w:t>
</w:t>
            </w:r>
            <w:r>
              <w:rPr>
                <w:rFonts w:ascii="Times New Roman"/>
                <w:b w:val="false"/>
                <w:i w:val="false"/>
                <w:color w:val="000000"/>
                <w:sz w:val="20"/>
              </w:rPr>
              <w:t>2. Лигнинді биологиялық немесе химиялық жолмен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3. Тазартылған талшықты картамен тарау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Тісті талшықпен араластыру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Иірілген жіп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6. Жіпті қайта орау</w:t>
            </w:r>
          </w:p>
          <w:p>
            <w:pPr>
              <w:spacing w:after="20"/>
              <w:ind w:left="20"/>
              <w:jc w:val="both"/>
            </w:pPr>
            <w:r>
              <w:rPr>
                <w:rFonts w:ascii="Times New Roman"/>
                <w:b w:val="false"/>
                <w:i w:val="false"/>
                <w:color w:val="000000"/>
                <w:sz w:val="20"/>
              </w:rPr>
              <w:t>
7. Қаптама және таңбалау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55" w:id="2618"/>
          <w:p>
            <w:pPr>
              <w:spacing w:after="20"/>
              <w:ind w:left="20"/>
              <w:jc w:val="both"/>
            </w:pPr>
            <w:r>
              <w:rPr>
                <w:rFonts w:ascii="Times New Roman"/>
                <w:b w:val="false"/>
                <w:i w:val="false"/>
                <w:color w:val="000000"/>
                <w:sz w:val="20"/>
              </w:rPr>
              <w:t>
1. Басты өсімдіктердің сабағынан талшық алу</w:t>
            </w:r>
          </w:p>
          <w:bookmarkEnd w:id="2618"/>
          <w:p>
            <w:pPr>
              <w:spacing w:after="20"/>
              <w:ind w:left="20"/>
              <w:jc w:val="both"/>
            </w:pPr>
            <w:r>
              <w:rPr>
                <w:rFonts w:ascii="Times New Roman"/>
                <w:b w:val="false"/>
                <w:i w:val="false"/>
                <w:color w:val="000000"/>
                <w:sz w:val="20"/>
              </w:rPr>
              <w:t>
</w:t>
            </w:r>
            <w:r>
              <w:rPr>
                <w:rFonts w:ascii="Times New Roman"/>
                <w:b w:val="false"/>
                <w:i w:val="false"/>
                <w:color w:val="000000"/>
                <w:sz w:val="20"/>
              </w:rPr>
              <w:t>2. Лигнинді биологиялық немесе химиялық жолмен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3. Тазартылған талшықты картамен тарау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Тісті талшықпен араластыру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Иірілген жіп алу</w:t>
            </w:r>
          </w:p>
          <w:p>
            <w:pPr>
              <w:spacing w:after="20"/>
              <w:ind w:left="20"/>
              <w:jc w:val="both"/>
            </w:pPr>
            <w:r>
              <w:rPr>
                <w:rFonts w:ascii="Times New Roman"/>
                <w:b w:val="false"/>
                <w:i w:val="false"/>
                <w:color w:val="000000"/>
                <w:sz w:val="20"/>
              </w:rPr>
              <w:t>
6. Жіпті қайта орау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5602900000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киіз және киіз</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Киіз және киіз, оның ішінде жабыны бар, сіңдірілген немесе ламинатталған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60" w:id="2619"/>
          <w:p>
            <w:pPr>
              <w:spacing w:after="20"/>
              <w:ind w:left="20"/>
              <w:jc w:val="both"/>
            </w:pPr>
            <w:r>
              <w:rPr>
                <w:rFonts w:ascii="Times New Roman"/>
                <w:b w:val="false"/>
                <w:i w:val="false"/>
                <w:color w:val="000000"/>
                <w:sz w:val="20"/>
              </w:rPr>
              <w:t>
МЕМСТ</w:t>
            </w:r>
          </w:p>
          <w:bookmarkEnd w:id="2619"/>
          <w:p>
            <w:pPr>
              <w:spacing w:after="20"/>
              <w:ind w:left="20"/>
              <w:jc w:val="both"/>
            </w:pPr>
            <w:r>
              <w:rPr>
                <w:rFonts w:ascii="Times New Roman"/>
                <w:b w:val="false"/>
                <w:i w:val="false"/>
                <w:color w:val="000000"/>
                <w:sz w:val="20"/>
              </w:rPr>
              <w:t>
</w:t>
            </w:r>
            <w:r>
              <w:rPr>
                <w:rFonts w:ascii="Times New Roman"/>
                <w:b w:val="false"/>
                <w:i w:val="false"/>
                <w:color w:val="000000"/>
                <w:sz w:val="20"/>
              </w:rPr>
              <w:t>ТУ</w:t>
            </w:r>
          </w:p>
          <w:p>
            <w:pPr>
              <w:spacing w:after="20"/>
              <w:ind w:left="20"/>
              <w:jc w:val="both"/>
            </w:pPr>
            <w:r>
              <w:rPr>
                <w:rFonts w:ascii="Times New Roman"/>
                <w:b w:val="false"/>
                <w:i w:val="false"/>
                <w:color w:val="000000"/>
                <w:sz w:val="20"/>
              </w:rPr>
              <w:t>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62" w:id="2620"/>
          <w:p>
            <w:pPr>
              <w:spacing w:after="20"/>
              <w:ind w:left="20"/>
              <w:jc w:val="both"/>
            </w:pPr>
            <w:r>
              <w:rPr>
                <w:rFonts w:ascii="Times New Roman"/>
                <w:b w:val="false"/>
                <w:i w:val="false"/>
                <w:color w:val="000000"/>
                <w:sz w:val="20"/>
              </w:rPr>
              <w:t>
1. Шикізатты дайындау</w:t>
            </w:r>
          </w:p>
          <w:bookmarkEnd w:id="2620"/>
          <w:p>
            <w:pPr>
              <w:spacing w:after="20"/>
              <w:ind w:left="20"/>
              <w:jc w:val="both"/>
            </w:pPr>
            <w:r>
              <w:rPr>
                <w:rFonts w:ascii="Times New Roman"/>
                <w:b w:val="false"/>
                <w:i w:val="false"/>
                <w:color w:val="000000"/>
                <w:sz w:val="20"/>
              </w:rPr>
              <w:t>
</w:t>
            </w:r>
            <w:r>
              <w:rPr>
                <w:rFonts w:ascii="Times New Roman"/>
                <w:b w:val="false"/>
                <w:i w:val="false"/>
                <w:color w:val="000000"/>
                <w:sz w:val="20"/>
              </w:rPr>
              <w:t>2. Жүнді таңдау және жинау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Жуу және тазалау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Кардининг</w:t>
            </w:r>
          </w:p>
          <w:p>
            <w:pPr>
              <w:spacing w:after="20"/>
              <w:ind w:left="20"/>
              <w:jc w:val="both"/>
            </w:pPr>
            <w:r>
              <w:rPr>
                <w:rFonts w:ascii="Times New Roman"/>
                <w:b w:val="false"/>
                <w:i w:val="false"/>
                <w:color w:val="000000"/>
                <w:sz w:val="20"/>
              </w:rPr>
              <w:t>
</w:t>
            </w:r>
            <w:r>
              <w:rPr>
                <w:rFonts w:ascii="Times New Roman"/>
                <w:b w:val="false"/>
                <w:i w:val="false"/>
                <w:color w:val="000000"/>
                <w:sz w:val="20"/>
              </w:rPr>
              <w:t>5. Жүн иіру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Киіз басу</w:t>
            </w:r>
          </w:p>
          <w:p>
            <w:pPr>
              <w:spacing w:after="20"/>
              <w:ind w:left="20"/>
              <w:jc w:val="both"/>
            </w:pPr>
            <w:r>
              <w:rPr>
                <w:rFonts w:ascii="Times New Roman"/>
                <w:b w:val="false"/>
                <w:i w:val="false"/>
                <w:color w:val="000000"/>
                <w:sz w:val="20"/>
              </w:rPr>
              <w:t>
</w:t>
            </w:r>
            <w:r>
              <w:rPr>
                <w:rFonts w:ascii="Times New Roman"/>
                <w:b w:val="false"/>
                <w:i w:val="false"/>
                <w:color w:val="000000"/>
                <w:sz w:val="20"/>
              </w:rPr>
              <w:t>7. Табанды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Пішінді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9. Қабаттарды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Қалыптау және престеу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11. Пішіндеу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12. Тығыздық үшін престеу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13. Жиектерді өңдеу және әрлеу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14. Қосымша тегістеу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15. Бактерияға қарсы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16. Иіс пен бактериялардың алдын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17. Сапаны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18. Төзімділікке тестілеу</w:t>
            </w:r>
          </w:p>
          <w:p>
            <w:pPr>
              <w:spacing w:after="20"/>
              <w:ind w:left="20"/>
              <w:jc w:val="both"/>
            </w:pPr>
            <w:r>
              <w:rPr>
                <w:rFonts w:ascii="Times New Roman"/>
                <w:b w:val="false"/>
                <w:i w:val="false"/>
                <w:color w:val="000000"/>
                <w:sz w:val="20"/>
              </w:rPr>
              <w:t>
19. Қаптамасы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80" w:id="2621"/>
          <w:p>
            <w:pPr>
              <w:spacing w:after="20"/>
              <w:ind w:left="20"/>
              <w:jc w:val="both"/>
            </w:pPr>
            <w:r>
              <w:rPr>
                <w:rFonts w:ascii="Times New Roman"/>
                <w:b w:val="false"/>
                <w:i w:val="false"/>
                <w:color w:val="000000"/>
                <w:sz w:val="20"/>
              </w:rPr>
              <w:t>
1. Жүнді таңдау және жинау</w:t>
            </w:r>
          </w:p>
          <w:bookmarkEnd w:id="2621"/>
          <w:p>
            <w:pPr>
              <w:spacing w:after="20"/>
              <w:ind w:left="20"/>
              <w:jc w:val="both"/>
            </w:pPr>
            <w:r>
              <w:rPr>
                <w:rFonts w:ascii="Times New Roman"/>
                <w:b w:val="false"/>
                <w:i w:val="false"/>
                <w:color w:val="000000"/>
                <w:sz w:val="20"/>
              </w:rPr>
              <w:t>
</w:t>
            </w:r>
            <w:r>
              <w:rPr>
                <w:rFonts w:ascii="Times New Roman"/>
                <w:b w:val="false"/>
                <w:i w:val="false"/>
                <w:color w:val="000000"/>
                <w:sz w:val="20"/>
              </w:rPr>
              <w:t>2. Жуу және тазалау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Киіз басу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Табанды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Қабаттарды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Қалыптау және престеу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7. Жиектерді өңдеу және әрлеу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8. Бактерияға қарсы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9. Сапаны тексеру</w:t>
            </w:r>
          </w:p>
          <w:p>
            <w:pPr>
              <w:spacing w:after="20"/>
              <w:ind w:left="20"/>
              <w:jc w:val="both"/>
            </w:pPr>
            <w:r>
              <w:rPr>
                <w:rFonts w:ascii="Times New Roman"/>
                <w:b w:val="false"/>
                <w:i w:val="false"/>
                <w:color w:val="000000"/>
                <w:sz w:val="20"/>
              </w:rPr>
              <w:t>
10. Төзімділікке тестілеу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6301209009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көрпелер (электрліктерден басқа), жүн иірімжіптен немесе жануарлардың биязы қылынан жасалған, машинамен немесе тұтастай жануарлардың биязы қылынан қолдан тоқылған, тоқыма емес, жол жамылғылары немесе жануарлардың биязы қылынан жасалған иірімжіптер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Көрпелер (электрлік көрпелерден басқа) және жол жамылғылары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89" w:id="2622"/>
          <w:p>
            <w:pPr>
              <w:spacing w:after="20"/>
              <w:ind w:left="20"/>
              <w:jc w:val="both"/>
            </w:pPr>
            <w:r>
              <w:rPr>
                <w:rFonts w:ascii="Times New Roman"/>
                <w:b w:val="false"/>
                <w:i w:val="false"/>
                <w:color w:val="000000"/>
                <w:sz w:val="20"/>
              </w:rPr>
              <w:t xml:space="preserve">
МЕМСТ </w:t>
            </w:r>
          </w:p>
          <w:bookmarkEnd w:id="2622"/>
          <w:p>
            <w:pPr>
              <w:spacing w:after="20"/>
              <w:ind w:left="20"/>
              <w:jc w:val="both"/>
            </w:pPr>
            <w:r>
              <w:rPr>
                <w:rFonts w:ascii="Times New Roman"/>
                <w:b w:val="false"/>
                <w:i w:val="false"/>
                <w:color w:val="000000"/>
                <w:sz w:val="20"/>
              </w:rPr>
              <w:t>
</w:t>
            </w:r>
            <w:r>
              <w:rPr>
                <w:rFonts w:ascii="Times New Roman"/>
                <w:b w:val="false"/>
                <w:i w:val="false"/>
                <w:color w:val="000000"/>
                <w:sz w:val="20"/>
              </w:rPr>
              <w:t>ТУ</w:t>
            </w:r>
          </w:p>
          <w:p>
            <w:pPr>
              <w:spacing w:after="20"/>
              <w:ind w:left="20"/>
              <w:jc w:val="both"/>
            </w:pPr>
            <w:r>
              <w:rPr>
                <w:rFonts w:ascii="Times New Roman"/>
                <w:b w:val="false"/>
                <w:i w:val="false"/>
                <w:color w:val="000000"/>
                <w:sz w:val="20"/>
              </w:rPr>
              <w:t>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91" w:id="2623"/>
          <w:p>
            <w:pPr>
              <w:spacing w:after="20"/>
              <w:ind w:left="20"/>
              <w:jc w:val="both"/>
            </w:pPr>
            <w:r>
              <w:rPr>
                <w:rFonts w:ascii="Times New Roman"/>
                <w:b w:val="false"/>
                <w:i w:val="false"/>
                <w:color w:val="000000"/>
                <w:sz w:val="20"/>
              </w:rPr>
              <w:t>
1. Шикізатты жинау және дайындау</w:t>
            </w:r>
          </w:p>
          <w:bookmarkEnd w:id="2623"/>
          <w:p>
            <w:pPr>
              <w:spacing w:after="20"/>
              <w:ind w:left="20"/>
              <w:jc w:val="both"/>
            </w:pPr>
            <w:r>
              <w:rPr>
                <w:rFonts w:ascii="Times New Roman"/>
                <w:b w:val="false"/>
                <w:i w:val="false"/>
                <w:color w:val="000000"/>
                <w:sz w:val="20"/>
              </w:rPr>
              <w:t>
</w:t>
            </w:r>
            <w:r>
              <w:rPr>
                <w:rFonts w:ascii="Times New Roman"/>
                <w:b w:val="false"/>
                <w:i w:val="false"/>
                <w:color w:val="000000"/>
                <w:sz w:val="20"/>
              </w:rPr>
              <w:t>2. Жүнді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Жүнді жуу және тазалау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Кардининг</w:t>
            </w:r>
          </w:p>
          <w:p>
            <w:pPr>
              <w:spacing w:after="20"/>
              <w:ind w:left="20"/>
              <w:jc w:val="both"/>
            </w:pPr>
            <w:r>
              <w:rPr>
                <w:rFonts w:ascii="Times New Roman"/>
                <w:b w:val="false"/>
                <w:i w:val="false"/>
                <w:color w:val="000000"/>
                <w:sz w:val="20"/>
              </w:rPr>
              <w:t>
</w:t>
            </w:r>
            <w:r>
              <w:rPr>
                <w:rFonts w:ascii="Times New Roman"/>
                <w:b w:val="false"/>
                <w:i w:val="false"/>
                <w:color w:val="000000"/>
                <w:sz w:val="20"/>
              </w:rPr>
              <w:t>5. Жүн иіру</w:t>
            </w:r>
          </w:p>
          <w:p>
            <w:pPr>
              <w:spacing w:after="20"/>
              <w:ind w:left="20"/>
              <w:jc w:val="both"/>
            </w:pPr>
            <w:r>
              <w:rPr>
                <w:rFonts w:ascii="Times New Roman"/>
                <w:b w:val="false"/>
                <w:i w:val="false"/>
                <w:color w:val="000000"/>
                <w:sz w:val="20"/>
              </w:rPr>
              <w:t>
</w:t>
            </w:r>
            <w:r>
              <w:rPr>
                <w:rFonts w:ascii="Times New Roman"/>
                <w:b w:val="false"/>
                <w:i w:val="false"/>
                <w:color w:val="000000"/>
                <w:sz w:val="20"/>
              </w:rPr>
              <w:t>6. Тоқу немесе киіз басу</w:t>
            </w:r>
          </w:p>
          <w:p>
            <w:pPr>
              <w:spacing w:after="20"/>
              <w:ind w:left="20"/>
              <w:jc w:val="both"/>
            </w:pPr>
            <w:r>
              <w:rPr>
                <w:rFonts w:ascii="Times New Roman"/>
                <w:b w:val="false"/>
                <w:i w:val="false"/>
                <w:color w:val="000000"/>
                <w:sz w:val="20"/>
              </w:rPr>
              <w:t>
</w:t>
            </w:r>
            <w:r>
              <w:rPr>
                <w:rFonts w:ascii="Times New Roman"/>
                <w:b w:val="false"/>
                <w:i w:val="false"/>
                <w:color w:val="000000"/>
                <w:sz w:val="20"/>
              </w:rPr>
              <w:t>7. Көрпеге матаны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Матаны кесу және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9. Бөлшектерді тігу (егер көрпе матаның бірнеше бөлігінен тұрса)</w:t>
            </w:r>
          </w:p>
          <w:p>
            <w:pPr>
              <w:spacing w:after="20"/>
              <w:ind w:left="20"/>
              <w:jc w:val="both"/>
            </w:pPr>
            <w:r>
              <w:rPr>
                <w:rFonts w:ascii="Times New Roman"/>
                <w:b w:val="false"/>
                <w:i w:val="false"/>
                <w:color w:val="000000"/>
                <w:sz w:val="20"/>
              </w:rPr>
              <w:t>
</w:t>
            </w:r>
            <w:r>
              <w:rPr>
                <w:rFonts w:ascii="Times New Roman"/>
                <w:b w:val="false"/>
                <w:i w:val="false"/>
                <w:color w:val="000000"/>
                <w:sz w:val="20"/>
              </w:rPr>
              <w:t>10. Сапаны жақсарту үшін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11. Мата матасын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12. Жүннен жасалған әрлеу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13. Пилингке қарсы</w:t>
            </w:r>
          </w:p>
          <w:p>
            <w:pPr>
              <w:spacing w:after="20"/>
              <w:ind w:left="20"/>
              <w:jc w:val="both"/>
            </w:pPr>
            <w:r>
              <w:rPr>
                <w:rFonts w:ascii="Times New Roman"/>
                <w:b w:val="false"/>
                <w:i w:val="false"/>
                <w:color w:val="000000"/>
                <w:sz w:val="20"/>
              </w:rPr>
              <w:t>
</w:t>
            </w:r>
            <w:r>
              <w:rPr>
                <w:rFonts w:ascii="Times New Roman"/>
                <w:b w:val="false"/>
                <w:i w:val="false"/>
                <w:color w:val="000000"/>
                <w:sz w:val="20"/>
              </w:rPr>
              <w:t>14. Бояу</w:t>
            </w:r>
          </w:p>
          <w:p>
            <w:pPr>
              <w:spacing w:after="20"/>
              <w:ind w:left="20"/>
              <w:jc w:val="both"/>
            </w:pPr>
            <w:r>
              <w:rPr>
                <w:rFonts w:ascii="Times New Roman"/>
                <w:b w:val="false"/>
                <w:i w:val="false"/>
                <w:color w:val="000000"/>
                <w:sz w:val="20"/>
              </w:rPr>
              <w:t>
</w:t>
            </w:r>
            <w:r>
              <w:rPr>
                <w:rFonts w:ascii="Times New Roman"/>
                <w:b w:val="false"/>
                <w:i w:val="false"/>
                <w:color w:val="000000"/>
                <w:sz w:val="20"/>
              </w:rPr>
              <w:t>15. Құрастыру және тігу</w:t>
            </w:r>
          </w:p>
          <w:p>
            <w:pPr>
              <w:spacing w:after="20"/>
              <w:ind w:left="20"/>
              <w:jc w:val="both"/>
            </w:pPr>
            <w:r>
              <w:rPr>
                <w:rFonts w:ascii="Times New Roman"/>
                <w:b w:val="false"/>
                <w:i w:val="false"/>
                <w:color w:val="000000"/>
                <w:sz w:val="20"/>
              </w:rPr>
              <w:t>
</w:t>
            </w:r>
            <w:r>
              <w:rPr>
                <w:rFonts w:ascii="Times New Roman"/>
                <w:b w:val="false"/>
                <w:i w:val="false"/>
                <w:color w:val="000000"/>
                <w:sz w:val="20"/>
              </w:rPr>
              <w:t>16. Жиектерді қаптау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17. Мәрелік әрлеу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18. Тығыздау және престеу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19. Үтіктеу және түзету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20. Ақауларды тексеру (оның стандарттарға сәйкестігін тексеру үшін сапа)</w:t>
            </w:r>
          </w:p>
          <w:p>
            <w:pPr>
              <w:spacing w:after="20"/>
              <w:ind w:left="20"/>
              <w:jc w:val="both"/>
            </w:pPr>
            <w:r>
              <w:rPr>
                <w:rFonts w:ascii="Times New Roman"/>
                <w:b w:val="false"/>
                <w:i w:val="false"/>
                <w:color w:val="000000"/>
                <w:sz w:val="20"/>
              </w:rPr>
              <w:t>
21. Қаптама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11" w:id="2624"/>
          <w:p>
            <w:pPr>
              <w:spacing w:after="20"/>
              <w:ind w:left="20"/>
              <w:jc w:val="both"/>
            </w:pPr>
            <w:r>
              <w:rPr>
                <w:rFonts w:ascii="Times New Roman"/>
                <w:b w:val="false"/>
                <w:i w:val="false"/>
                <w:color w:val="000000"/>
                <w:sz w:val="20"/>
              </w:rPr>
              <w:t>
1. Жүнді таңдау</w:t>
            </w:r>
          </w:p>
          <w:bookmarkEnd w:id="2624"/>
          <w:p>
            <w:pPr>
              <w:spacing w:after="20"/>
              <w:ind w:left="20"/>
              <w:jc w:val="both"/>
            </w:pPr>
            <w:r>
              <w:rPr>
                <w:rFonts w:ascii="Times New Roman"/>
                <w:b w:val="false"/>
                <w:i w:val="false"/>
                <w:color w:val="000000"/>
                <w:sz w:val="20"/>
              </w:rPr>
              <w:t>
</w:t>
            </w:r>
            <w:r>
              <w:rPr>
                <w:rFonts w:ascii="Times New Roman"/>
                <w:b w:val="false"/>
                <w:i w:val="false"/>
                <w:color w:val="000000"/>
                <w:sz w:val="20"/>
              </w:rPr>
              <w:t>2. Жүнді жуу және тазалау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Жүн иіру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Тоқу немесе киіз басу</w:t>
            </w:r>
          </w:p>
          <w:p>
            <w:pPr>
              <w:spacing w:after="20"/>
              <w:ind w:left="20"/>
              <w:jc w:val="both"/>
            </w:pPr>
            <w:r>
              <w:rPr>
                <w:rFonts w:ascii="Times New Roman"/>
                <w:b w:val="false"/>
                <w:i w:val="false"/>
                <w:color w:val="000000"/>
                <w:sz w:val="20"/>
              </w:rPr>
              <w:t>
</w:t>
            </w:r>
            <w:r>
              <w:rPr>
                <w:rFonts w:ascii="Times New Roman"/>
                <w:b w:val="false"/>
                <w:i w:val="false"/>
                <w:color w:val="000000"/>
                <w:sz w:val="20"/>
              </w:rPr>
              <w:t>5. Сапаны жақсарту үшін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6. Жүннен жасалған әрлеу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7. Құрастыру және тігу</w:t>
            </w:r>
          </w:p>
          <w:p>
            <w:pPr>
              <w:spacing w:after="20"/>
              <w:ind w:left="20"/>
              <w:jc w:val="both"/>
            </w:pPr>
            <w:r>
              <w:rPr>
                <w:rFonts w:ascii="Times New Roman"/>
                <w:b w:val="false"/>
                <w:i w:val="false"/>
                <w:color w:val="000000"/>
                <w:sz w:val="20"/>
              </w:rPr>
              <w:t>
</w:t>
            </w:r>
            <w:r>
              <w:rPr>
                <w:rFonts w:ascii="Times New Roman"/>
                <w:b w:val="false"/>
                <w:i w:val="false"/>
                <w:color w:val="000000"/>
                <w:sz w:val="20"/>
              </w:rPr>
              <w:t>8. Мәрелік әрлеу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9. Тығыздау және престеу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10. Үтіктеу және түзету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Ақауларды тексеру (стандарттарға сәйкес келетініне көз жеткізу үшін сапа)</w:t>
            </w:r>
          </w:p>
          <w:p>
            <w:pPr>
              <w:spacing w:after="20"/>
              <w:ind w:left="20"/>
              <w:jc w:val="both"/>
            </w:pPr>
            <w:r>
              <w:rPr>
                <w:rFonts w:ascii="Times New Roman"/>
                <w:b w:val="false"/>
                <w:i w:val="false"/>
                <w:color w:val="000000"/>
                <w:sz w:val="20"/>
              </w:rPr>
              <w:t>
12. Қаптама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7310211109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КОНСЕРВІЛЕУ ҮШІН ПАЙДАЛАНЫЛАТЫН ӨЗГЕ ДЕ БАНКАЛАР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 тартылған банка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22" w:id="2625"/>
          <w:p>
            <w:pPr>
              <w:spacing w:after="20"/>
              <w:ind w:left="20"/>
              <w:jc w:val="both"/>
            </w:pPr>
            <w:r>
              <w:rPr>
                <w:rFonts w:ascii="Times New Roman"/>
                <w:b w:val="false"/>
                <w:i w:val="false"/>
                <w:color w:val="000000"/>
                <w:sz w:val="20"/>
              </w:rPr>
              <w:t>
1. Шикізатты бақылау және дайындау</w:t>
            </w:r>
          </w:p>
          <w:bookmarkEnd w:id="2625"/>
          <w:p>
            <w:pPr>
              <w:spacing w:after="20"/>
              <w:ind w:left="20"/>
              <w:jc w:val="both"/>
            </w:pPr>
            <w:r>
              <w:rPr>
                <w:rFonts w:ascii="Times New Roman"/>
                <w:b w:val="false"/>
                <w:i w:val="false"/>
                <w:color w:val="000000"/>
                <w:sz w:val="20"/>
              </w:rPr>
              <w:t>
</w:t>
            </w:r>
            <w:r>
              <w:rPr>
                <w:rFonts w:ascii="Times New Roman"/>
                <w:b w:val="false"/>
                <w:i w:val="false"/>
                <w:color w:val="000000"/>
                <w:sz w:val="20"/>
              </w:rPr>
              <w:t>2. Лакталмаған қаңылтырды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Қаңылтырды лактау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Қаңылтырды термиялық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Қаңылтырды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6. Қаңылтырды түсіру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7. Қаңылтырдың кіруін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Престі жұмысқа баптау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9. Қаңылтырды баспаға тиеу</w:t>
            </w:r>
          </w:p>
          <w:p>
            <w:pPr>
              <w:spacing w:after="20"/>
              <w:ind w:left="20"/>
              <w:jc w:val="both"/>
            </w:pPr>
            <w:r>
              <w:rPr>
                <w:rFonts w:ascii="Times New Roman"/>
                <w:b w:val="false"/>
                <w:i w:val="false"/>
                <w:color w:val="000000"/>
                <w:sz w:val="20"/>
              </w:rPr>
              <w:t>
</w:t>
            </w:r>
            <w:r>
              <w:rPr>
                <w:rFonts w:ascii="Times New Roman"/>
                <w:b w:val="false"/>
                <w:i w:val="false"/>
                <w:color w:val="000000"/>
                <w:sz w:val="20"/>
              </w:rPr>
              <w:t>10. Қаңылтырды штамптау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11. Конвейер арқылы дайын өнімді тасымалдау</w:t>
            </w:r>
          </w:p>
          <w:p>
            <w:pPr>
              <w:spacing w:after="20"/>
              <w:ind w:left="20"/>
              <w:jc w:val="both"/>
            </w:pPr>
            <w:r>
              <w:rPr>
                <w:rFonts w:ascii="Times New Roman"/>
                <w:b w:val="false"/>
                <w:i w:val="false"/>
                <w:color w:val="000000"/>
                <w:sz w:val="20"/>
              </w:rPr>
              <w:t>
12. Дайын өнімді түсіру және орау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33" w:id="2626"/>
          <w:p>
            <w:pPr>
              <w:spacing w:after="20"/>
              <w:ind w:left="20"/>
              <w:jc w:val="both"/>
            </w:pPr>
            <w:r>
              <w:rPr>
                <w:rFonts w:ascii="Times New Roman"/>
                <w:b w:val="false"/>
                <w:i w:val="false"/>
                <w:color w:val="000000"/>
                <w:sz w:val="20"/>
              </w:rPr>
              <w:t>
1. Шикізатты бақылау және дайындау</w:t>
            </w:r>
          </w:p>
          <w:bookmarkEnd w:id="2626"/>
          <w:p>
            <w:pPr>
              <w:spacing w:after="20"/>
              <w:ind w:left="20"/>
              <w:jc w:val="both"/>
            </w:pPr>
            <w:r>
              <w:rPr>
                <w:rFonts w:ascii="Times New Roman"/>
                <w:b w:val="false"/>
                <w:i w:val="false"/>
                <w:color w:val="000000"/>
                <w:sz w:val="20"/>
              </w:rPr>
              <w:t>
</w:t>
            </w:r>
            <w:r>
              <w:rPr>
                <w:rFonts w:ascii="Times New Roman"/>
                <w:b w:val="false"/>
                <w:i w:val="false"/>
                <w:color w:val="000000"/>
                <w:sz w:val="20"/>
              </w:rPr>
              <w:t>2. Лакталмаған қаңылтырды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Қаңылтырды лактау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Қаңылтырды термиялық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Қаңылтырды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6. Қаңылтырды түсіру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7. Қаңылтырдың кіруін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Престі жұмысқа баптау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9. Қаңылтырды баспаға тиеу</w:t>
            </w:r>
          </w:p>
          <w:p>
            <w:pPr>
              <w:spacing w:after="20"/>
              <w:ind w:left="20"/>
              <w:jc w:val="both"/>
            </w:pPr>
            <w:r>
              <w:rPr>
                <w:rFonts w:ascii="Times New Roman"/>
                <w:b w:val="false"/>
                <w:i w:val="false"/>
                <w:color w:val="000000"/>
                <w:sz w:val="20"/>
              </w:rPr>
              <w:t>
</w:t>
            </w:r>
            <w:r>
              <w:rPr>
                <w:rFonts w:ascii="Times New Roman"/>
                <w:b w:val="false"/>
                <w:i w:val="false"/>
                <w:color w:val="000000"/>
                <w:sz w:val="20"/>
              </w:rPr>
              <w:t>10. Қаңылтырды штамптау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11. Конвейер арқылы дайын өнімді тасымалдау</w:t>
            </w:r>
          </w:p>
          <w:p>
            <w:pPr>
              <w:spacing w:after="20"/>
              <w:ind w:left="20"/>
              <w:jc w:val="both"/>
            </w:pPr>
            <w:r>
              <w:rPr>
                <w:rFonts w:ascii="Times New Roman"/>
                <w:b w:val="false"/>
                <w:i w:val="false"/>
                <w:color w:val="000000"/>
                <w:sz w:val="20"/>
              </w:rPr>
              <w:t>
12. Дайын өнімді түсіру және орау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7310211109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КОНСЕРВІЛЕУ ҮШІН ПАЙДАЛАНЫЛАТЫН ӨЗГЕ ДЕ БАНКАЛАР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 тартылған банка№1 Бүтін тартылған банка№2 №3 тұтас тартылған банка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44" w:id="2627"/>
          <w:p>
            <w:pPr>
              <w:spacing w:after="20"/>
              <w:ind w:left="20"/>
              <w:jc w:val="both"/>
            </w:pPr>
            <w:r>
              <w:rPr>
                <w:rFonts w:ascii="Times New Roman"/>
                <w:b w:val="false"/>
                <w:i w:val="false"/>
                <w:color w:val="000000"/>
                <w:sz w:val="20"/>
              </w:rPr>
              <w:t>
1. Шикізатты бақылау және дайындау</w:t>
            </w:r>
          </w:p>
          <w:bookmarkEnd w:id="2627"/>
          <w:p>
            <w:pPr>
              <w:spacing w:after="20"/>
              <w:ind w:left="20"/>
              <w:jc w:val="both"/>
            </w:pPr>
            <w:r>
              <w:rPr>
                <w:rFonts w:ascii="Times New Roman"/>
                <w:b w:val="false"/>
                <w:i w:val="false"/>
                <w:color w:val="000000"/>
                <w:sz w:val="20"/>
              </w:rPr>
              <w:t>
</w:t>
            </w:r>
            <w:r>
              <w:rPr>
                <w:rFonts w:ascii="Times New Roman"/>
                <w:b w:val="false"/>
                <w:i w:val="false"/>
                <w:color w:val="000000"/>
                <w:sz w:val="20"/>
              </w:rPr>
              <w:t>2. Лакталмаған қаңылтырды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Қаңылтырды лактау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Қаңылтырды термиялық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Қаңылтырды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6. Қаңылтырды түсіру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7. Қаңылтырдың кіруін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Престі жұмысқа баптау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9. Қаңылтырды баспаға тиеу</w:t>
            </w:r>
          </w:p>
          <w:p>
            <w:pPr>
              <w:spacing w:after="20"/>
              <w:ind w:left="20"/>
              <w:jc w:val="both"/>
            </w:pPr>
            <w:r>
              <w:rPr>
                <w:rFonts w:ascii="Times New Roman"/>
                <w:b w:val="false"/>
                <w:i w:val="false"/>
                <w:color w:val="000000"/>
                <w:sz w:val="20"/>
              </w:rPr>
              <w:t>
</w:t>
            </w:r>
            <w:r>
              <w:rPr>
                <w:rFonts w:ascii="Times New Roman"/>
                <w:b w:val="false"/>
                <w:i w:val="false"/>
                <w:color w:val="000000"/>
                <w:sz w:val="20"/>
              </w:rPr>
              <w:t>10. Қаңылтырды штамптау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11. Конвейер арқылы дайын өнімді тасымалдау</w:t>
            </w:r>
          </w:p>
          <w:p>
            <w:pPr>
              <w:spacing w:after="20"/>
              <w:ind w:left="20"/>
              <w:jc w:val="both"/>
            </w:pPr>
            <w:r>
              <w:rPr>
                <w:rFonts w:ascii="Times New Roman"/>
                <w:b w:val="false"/>
                <w:i w:val="false"/>
                <w:color w:val="000000"/>
                <w:sz w:val="20"/>
              </w:rPr>
              <w:t>
12. Дайын өнімді түсіру және орау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55" w:id="2628"/>
          <w:p>
            <w:pPr>
              <w:spacing w:after="20"/>
              <w:ind w:left="20"/>
              <w:jc w:val="both"/>
            </w:pPr>
            <w:r>
              <w:rPr>
                <w:rFonts w:ascii="Times New Roman"/>
                <w:b w:val="false"/>
                <w:i w:val="false"/>
                <w:color w:val="000000"/>
                <w:sz w:val="20"/>
              </w:rPr>
              <w:t>
1. Шикізатты бақылау және дайындау</w:t>
            </w:r>
          </w:p>
          <w:bookmarkEnd w:id="2628"/>
          <w:p>
            <w:pPr>
              <w:spacing w:after="20"/>
              <w:ind w:left="20"/>
              <w:jc w:val="both"/>
            </w:pPr>
            <w:r>
              <w:rPr>
                <w:rFonts w:ascii="Times New Roman"/>
                <w:b w:val="false"/>
                <w:i w:val="false"/>
                <w:color w:val="000000"/>
                <w:sz w:val="20"/>
              </w:rPr>
              <w:t>
</w:t>
            </w:r>
            <w:r>
              <w:rPr>
                <w:rFonts w:ascii="Times New Roman"/>
                <w:b w:val="false"/>
                <w:i w:val="false"/>
                <w:color w:val="000000"/>
                <w:sz w:val="20"/>
              </w:rPr>
              <w:t>2. Лакталмаған қаңылтырды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Қаңылтырды лактау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Қаңылтырды термиялық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Қаңылтырды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6. Қаңылтырды түсіру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7. Қаңылтырдың кіруін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Престі жұмысқа баптау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9. Қаңылтырды баспаға тиеу</w:t>
            </w:r>
          </w:p>
          <w:p>
            <w:pPr>
              <w:spacing w:after="20"/>
              <w:ind w:left="20"/>
              <w:jc w:val="both"/>
            </w:pPr>
            <w:r>
              <w:rPr>
                <w:rFonts w:ascii="Times New Roman"/>
                <w:b w:val="false"/>
                <w:i w:val="false"/>
                <w:color w:val="000000"/>
                <w:sz w:val="20"/>
              </w:rPr>
              <w:t>
</w:t>
            </w:r>
            <w:r>
              <w:rPr>
                <w:rFonts w:ascii="Times New Roman"/>
                <w:b w:val="false"/>
                <w:i w:val="false"/>
                <w:color w:val="000000"/>
                <w:sz w:val="20"/>
              </w:rPr>
              <w:t>10. Қаңылтырды штамптау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11. Конвейер арқылы дайын өнімді тасымалдау</w:t>
            </w:r>
          </w:p>
          <w:p>
            <w:pPr>
              <w:spacing w:after="20"/>
              <w:ind w:left="20"/>
              <w:jc w:val="both"/>
            </w:pPr>
            <w:r>
              <w:rPr>
                <w:rFonts w:ascii="Times New Roman"/>
                <w:b w:val="false"/>
                <w:i w:val="false"/>
                <w:color w:val="000000"/>
                <w:sz w:val="20"/>
              </w:rPr>
              <w:t>
12. Дайын өнімді түсіру және орау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8309909009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қаңылтырдан жасалған, лакпен және/немесе эмальмен қапталған немесе қапталмаған, немесе хромдалған лакталған қаңылтырдан жасалған, бұрандалы немесе домалатуға арналған ернеуі бар қақпақтар, өзгелері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Қаңылтыр банкаларға арналған қақпақ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66" w:id="2629"/>
          <w:p>
            <w:pPr>
              <w:spacing w:after="20"/>
              <w:ind w:left="20"/>
              <w:jc w:val="both"/>
            </w:pPr>
            <w:r>
              <w:rPr>
                <w:rFonts w:ascii="Times New Roman"/>
                <w:b w:val="false"/>
                <w:i w:val="false"/>
                <w:color w:val="000000"/>
                <w:sz w:val="20"/>
              </w:rPr>
              <w:t>
1. Шикізатты бақылау және дайындау</w:t>
            </w:r>
          </w:p>
          <w:bookmarkEnd w:id="2629"/>
          <w:p>
            <w:pPr>
              <w:spacing w:after="20"/>
              <w:ind w:left="20"/>
              <w:jc w:val="both"/>
            </w:pPr>
            <w:r>
              <w:rPr>
                <w:rFonts w:ascii="Times New Roman"/>
                <w:b w:val="false"/>
                <w:i w:val="false"/>
                <w:color w:val="000000"/>
                <w:sz w:val="20"/>
              </w:rPr>
              <w:t>
</w:t>
            </w:r>
            <w:r>
              <w:rPr>
                <w:rFonts w:ascii="Times New Roman"/>
                <w:b w:val="false"/>
                <w:i w:val="false"/>
                <w:color w:val="000000"/>
                <w:sz w:val="20"/>
              </w:rPr>
              <w:t>2. Лакталмаған қаңылтырды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Қаңылтырды лактау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Қаңылтырды термиялық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Қаңылтырды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6. Қаңылтырды түсіру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7. Қаңылтырдың кіруін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Престі жұмысқа баптау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9. Қаңылтырды баспаға тиеу</w:t>
            </w:r>
          </w:p>
          <w:p>
            <w:pPr>
              <w:spacing w:after="20"/>
              <w:ind w:left="20"/>
              <w:jc w:val="both"/>
            </w:pPr>
            <w:r>
              <w:rPr>
                <w:rFonts w:ascii="Times New Roman"/>
                <w:b w:val="false"/>
                <w:i w:val="false"/>
                <w:color w:val="000000"/>
                <w:sz w:val="20"/>
              </w:rPr>
              <w:t>
</w:t>
            </w:r>
            <w:r>
              <w:rPr>
                <w:rFonts w:ascii="Times New Roman"/>
                <w:b w:val="false"/>
                <w:i w:val="false"/>
                <w:color w:val="000000"/>
                <w:sz w:val="20"/>
              </w:rPr>
              <w:t>10. Қақпақты штамптау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11. Мөрленген қақпақты жаю</w:t>
            </w:r>
          </w:p>
          <w:p>
            <w:pPr>
              <w:spacing w:after="20"/>
              <w:ind w:left="20"/>
              <w:jc w:val="both"/>
            </w:pPr>
            <w:r>
              <w:rPr>
                <w:rFonts w:ascii="Times New Roman"/>
                <w:b w:val="false"/>
                <w:i w:val="false"/>
                <w:color w:val="000000"/>
                <w:sz w:val="20"/>
              </w:rPr>
              <w:t>
</w:t>
            </w:r>
            <w:r>
              <w:rPr>
                <w:rFonts w:ascii="Times New Roman"/>
                <w:b w:val="false"/>
                <w:i w:val="false"/>
                <w:color w:val="000000"/>
                <w:sz w:val="20"/>
              </w:rPr>
              <w:t>12. Қақпақты кептіру</w:t>
            </w:r>
          </w:p>
          <w:p>
            <w:pPr>
              <w:spacing w:after="20"/>
              <w:ind w:left="20"/>
              <w:jc w:val="both"/>
            </w:pPr>
            <w:r>
              <w:rPr>
                <w:rFonts w:ascii="Times New Roman"/>
                <w:b w:val="false"/>
                <w:i w:val="false"/>
                <w:color w:val="000000"/>
                <w:sz w:val="20"/>
              </w:rPr>
              <w:t>
13. Қақпақты гофротараға орау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78" w:id="2630"/>
          <w:p>
            <w:pPr>
              <w:spacing w:after="20"/>
              <w:ind w:left="20"/>
              <w:jc w:val="both"/>
            </w:pPr>
            <w:r>
              <w:rPr>
                <w:rFonts w:ascii="Times New Roman"/>
                <w:b w:val="false"/>
                <w:i w:val="false"/>
                <w:color w:val="000000"/>
                <w:sz w:val="20"/>
              </w:rPr>
              <w:t>
1. Шикізатты бақылау және дайындау</w:t>
            </w:r>
          </w:p>
          <w:bookmarkEnd w:id="2630"/>
          <w:p>
            <w:pPr>
              <w:spacing w:after="20"/>
              <w:ind w:left="20"/>
              <w:jc w:val="both"/>
            </w:pPr>
            <w:r>
              <w:rPr>
                <w:rFonts w:ascii="Times New Roman"/>
                <w:b w:val="false"/>
                <w:i w:val="false"/>
                <w:color w:val="000000"/>
                <w:sz w:val="20"/>
              </w:rPr>
              <w:t>
</w:t>
            </w:r>
            <w:r>
              <w:rPr>
                <w:rFonts w:ascii="Times New Roman"/>
                <w:b w:val="false"/>
                <w:i w:val="false"/>
                <w:color w:val="000000"/>
                <w:sz w:val="20"/>
              </w:rPr>
              <w:t>2. Лакталмаған қаңылтырды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Қаңылтырды лактау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Қаңылтырды термиялық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Қаңылтырды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6. Қаңылтырды түсіру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7. Қаңылтырдың кіруін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Престі жұмысқа баптау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9. Қаңылтырды баспаға тиеу</w:t>
            </w:r>
          </w:p>
          <w:p>
            <w:pPr>
              <w:spacing w:after="20"/>
              <w:ind w:left="20"/>
              <w:jc w:val="both"/>
            </w:pPr>
            <w:r>
              <w:rPr>
                <w:rFonts w:ascii="Times New Roman"/>
                <w:b w:val="false"/>
                <w:i w:val="false"/>
                <w:color w:val="000000"/>
                <w:sz w:val="20"/>
              </w:rPr>
              <w:t>
</w:t>
            </w:r>
            <w:r>
              <w:rPr>
                <w:rFonts w:ascii="Times New Roman"/>
                <w:b w:val="false"/>
                <w:i w:val="false"/>
                <w:color w:val="000000"/>
                <w:sz w:val="20"/>
              </w:rPr>
              <w:t>10. Қақпақты штамптау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11. Мөрленген қақпақты жаю</w:t>
            </w:r>
          </w:p>
          <w:p>
            <w:pPr>
              <w:spacing w:after="20"/>
              <w:ind w:left="20"/>
              <w:jc w:val="both"/>
            </w:pPr>
            <w:r>
              <w:rPr>
                <w:rFonts w:ascii="Times New Roman"/>
                <w:b w:val="false"/>
                <w:i w:val="false"/>
                <w:color w:val="000000"/>
                <w:sz w:val="20"/>
              </w:rPr>
              <w:t>
</w:t>
            </w:r>
            <w:r>
              <w:rPr>
                <w:rFonts w:ascii="Times New Roman"/>
                <w:b w:val="false"/>
                <w:i w:val="false"/>
                <w:color w:val="000000"/>
                <w:sz w:val="20"/>
              </w:rPr>
              <w:t>12. Қақпақты кептіру</w:t>
            </w:r>
          </w:p>
          <w:p>
            <w:pPr>
              <w:spacing w:after="20"/>
              <w:ind w:left="20"/>
              <w:jc w:val="both"/>
            </w:pPr>
            <w:r>
              <w:rPr>
                <w:rFonts w:ascii="Times New Roman"/>
                <w:b w:val="false"/>
                <w:i w:val="false"/>
                <w:color w:val="000000"/>
                <w:sz w:val="20"/>
              </w:rPr>
              <w:t>
13. Қақпақты гофротараға орау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9404400001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Матрас негіздері; серіппелері бар немесе кез келген материалдармен толтырылған немесе кеуекті резеңкеден немесе пластмассадан тұратын, жабыны бар немесе жабыны жоқ төсек жабдықтары және соған ұқсас жиһаз бұйымдары (мысалы, матрацтар, төсеніш көрпелер, мамық көрпелер, диван жастықтары, пуфтар және жастықтар): көрпелер, төсек жапқыштары, қауырсындар: мамық немесе қауырсын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Жастықтар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90" w:id="2631"/>
          <w:p>
            <w:pPr>
              <w:spacing w:after="20"/>
              <w:ind w:left="20"/>
              <w:jc w:val="both"/>
            </w:pPr>
            <w:r>
              <w:rPr>
                <w:rFonts w:ascii="Times New Roman"/>
                <w:b w:val="false"/>
                <w:i w:val="false"/>
                <w:color w:val="000000"/>
                <w:sz w:val="20"/>
              </w:rPr>
              <w:t xml:space="preserve">
МЕМСТ </w:t>
            </w:r>
          </w:p>
          <w:bookmarkEnd w:id="2631"/>
          <w:p>
            <w:pPr>
              <w:spacing w:after="20"/>
              <w:ind w:left="20"/>
              <w:jc w:val="both"/>
            </w:pPr>
            <w:r>
              <w:rPr>
                <w:rFonts w:ascii="Times New Roman"/>
                <w:b w:val="false"/>
                <w:i w:val="false"/>
                <w:color w:val="000000"/>
                <w:sz w:val="20"/>
              </w:rPr>
              <w:t>
</w:t>
            </w:r>
            <w:r>
              <w:rPr>
                <w:rFonts w:ascii="Times New Roman"/>
                <w:b w:val="false"/>
                <w:i w:val="false"/>
                <w:color w:val="000000"/>
                <w:sz w:val="20"/>
              </w:rPr>
              <w:t>ТУ</w:t>
            </w:r>
          </w:p>
          <w:p>
            <w:pPr>
              <w:spacing w:after="20"/>
              <w:ind w:left="20"/>
              <w:jc w:val="both"/>
            </w:pPr>
            <w:r>
              <w:rPr>
                <w:rFonts w:ascii="Times New Roman"/>
                <w:b w:val="false"/>
                <w:i w:val="false"/>
                <w:color w:val="000000"/>
                <w:sz w:val="20"/>
              </w:rPr>
              <w:t>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92" w:id="2632"/>
          <w:p>
            <w:pPr>
              <w:spacing w:after="20"/>
              <w:ind w:left="20"/>
              <w:jc w:val="both"/>
            </w:pPr>
            <w:r>
              <w:rPr>
                <w:rFonts w:ascii="Times New Roman"/>
                <w:b w:val="false"/>
                <w:i w:val="false"/>
                <w:color w:val="000000"/>
                <w:sz w:val="20"/>
              </w:rPr>
              <w:t>
1. Шикізатты дайындау</w:t>
            </w:r>
          </w:p>
          <w:bookmarkEnd w:id="2632"/>
          <w:p>
            <w:pPr>
              <w:spacing w:after="20"/>
              <w:ind w:left="20"/>
              <w:jc w:val="both"/>
            </w:pPr>
            <w:r>
              <w:rPr>
                <w:rFonts w:ascii="Times New Roman"/>
                <w:b w:val="false"/>
                <w:i w:val="false"/>
                <w:color w:val="000000"/>
                <w:sz w:val="20"/>
              </w:rPr>
              <w:t>
</w:t>
            </w:r>
            <w:r>
              <w:rPr>
                <w:rFonts w:ascii="Times New Roman"/>
                <w:b w:val="false"/>
                <w:i w:val="false"/>
                <w:color w:val="000000"/>
                <w:sz w:val="20"/>
              </w:rPr>
              <w:t>2. Жүнді таңдау және жинау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Жуу және тазалау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Кардининг</w:t>
            </w:r>
          </w:p>
          <w:p>
            <w:pPr>
              <w:spacing w:after="20"/>
              <w:ind w:left="20"/>
              <w:jc w:val="both"/>
            </w:pPr>
            <w:r>
              <w:rPr>
                <w:rFonts w:ascii="Times New Roman"/>
                <w:b w:val="false"/>
                <w:i w:val="false"/>
                <w:color w:val="000000"/>
                <w:sz w:val="20"/>
              </w:rPr>
              <w:t>
</w:t>
            </w:r>
            <w:r>
              <w:rPr>
                <w:rFonts w:ascii="Times New Roman"/>
                <w:b w:val="false"/>
                <w:i w:val="false"/>
                <w:color w:val="000000"/>
                <w:sz w:val="20"/>
              </w:rPr>
              <w:t>5. Жүн иіру</w:t>
            </w:r>
          </w:p>
          <w:p>
            <w:pPr>
              <w:spacing w:after="20"/>
              <w:ind w:left="20"/>
              <w:jc w:val="both"/>
            </w:pPr>
            <w:r>
              <w:rPr>
                <w:rFonts w:ascii="Times New Roman"/>
                <w:b w:val="false"/>
                <w:i w:val="false"/>
                <w:color w:val="000000"/>
                <w:sz w:val="20"/>
              </w:rPr>
              <w:t>
</w:t>
            </w:r>
            <w:r>
              <w:rPr>
                <w:rFonts w:ascii="Times New Roman"/>
                <w:b w:val="false"/>
                <w:i w:val="false"/>
                <w:color w:val="000000"/>
                <w:sz w:val="20"/>
              </w:rPr>
              <w:t>6. Толтырғыштың қалыптасуы</w:t>
            </w:r>
          </w:p>
          <w:p>
            <w:pPr>
              <w:spacing w:after="20"/>
              <w:ind w:left="20"/>
              <w:jc w:val="both"/>
            </w:pPr>
            <w:r>
              <w:rPr>
                <w:rFonts w:ascii="Times New Roman"/>
                <w:b w:val="false"/>
                <w:i w:val="false"/>
                <w:color w:val="000000"/>
                <w:sz w:val="20"/>
              </w:rPr>
              <w:t>
</w:t>
            </w:r>
            <w:r>
              <w:rPr>
                <w:rFonts w:ascii="Times New Roman"/>
                <w:b w:val="false"/>
                <w:i w:val="false"/>
                <w:color w:val="000000"/>
                <w:sz w:val="20"/>
              </w:rPr>
              <w:t>7. Киіз басу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Жастықты толтыру процесі</w:t>
            </w:r>
          </w:p>
          <w:p>
            <w:pPr>
              <w:spacing w:after="20"/>
              <w:ind w:left="20"/>
              <w:jc w:val="both"/>
            </w:pPr>
            <w:r>
              <w:rPr>
                <w:rFonts w:ascii="Times New Roman"/>
                <w:b w:val="false"/>
                <w:i w:val="false"/>
                <w:color w:val="000000"/>
                <w:sz w:val="20"/>
              </w:rPr>
              <w:t>
</w:t>
            </w:r>
            <w:r>
              <w:rPr>
                <w:rFonts w:ascii="Times New Roman"/>
                <w:b w:val="false"/>
                <w:i w:val="false"/>
                <w:color w:val="000000"/>
                <w:sz w:val="20"/>
              </w:rPr>
              <w:t>9. Толтырғыштың біркелкі таралуы</w:t>
            </w:r>
          </w:p>
          <w:p>
            <w:pPr>
              <w:spacing w:after="20"/>
              <w:ind w:left="20"/>
              <w:jc w:val="both"/>
            </w:pPr>
            <w:r>
              <w:rPr>
                <w:rFonts w:ascii="Times New Roman"/>
                <w:b w:val="false"/>
                <w:i w:val="false"/>
                <w:color w:val="000000"/>
                <w:sz w:val="20"/>
              </w:rPr>
              <w:t>
</w:t>
            </w:r>
            <w:r>
              <w:rPr>
                <w:rFonts w:ascii="Times New Roman"/>
                <w:b w:val="false"/>
                <w:i w:val="false"/>
                <w:color w:val="000000"/>
                <w:sz w:val="20"/>
              </w:rPr>
              <w:t>10. Қосымша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11. Қаптаманы тігу және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Қаптарды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Қаптың жабылуы</w:t>
            </w:r>
          </w:p>
          <w:p>
            <w:pPr>
              <w:spacing w:after="20"/>
              <w:ind w:left="20"/>
              <w:jc w:val="both"/>
            </w:pPr>
            <w:r>
              <w:rPr>
                <w:rFonts w:ascii="Times New Roman"/>
                <w:b w:val="false"/>
                <w:i w:val="false"/>
                <w:color w:val="000000"/>
                <w:sz w:val="20"/>
              </w:rPr>
              <w:t>
</w:t>
            </w:r>
            <w:r>
              <w:rPr>
                <w:rFonts w:ascii="Times New Roman"/>
                <w:b w:val="false"/>
                <w:i w:val="false"/>
                <w:color w:val="000000"/>
                <w:sz w:val="20"/>
              </w:rPr>
              <w:t>14. Пішіні мен өлшемі</w:t>
            </w:r>
          </w:p>
          <w:p>
            <w:pPr>
              <w:spacing w:after="20"/>
              <w:ind w:left="20"/>
              <w:jc w:val="both"/>
            </w:pPr>
            <w:r>
              <w:rPr>
                <w:rFonts w:ascii="Times New Roman"/>
                <w:b w:val="false"/>
                <w:i w:val="false"/>
                <w:color w:val="000000"/>
                <w:sz w:val="20"/>
              </w:rPr>
              <w:t>
</w:t>
            </w:r>
            <w:r>
              <w:rPr>
                <w:rFonts w:ascii="Times New Roman"/>
                <w:b w:val="false"/>
                <w:i w:val="false"/>
                <w:color w:val="000000"/>
                <w:sz w:val="20"/>
              </w:rPr>
              <w:t>15. Мәрелік әрлеу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16. Тігістер мен жиектерді әрлеу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17. Пішін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18. Сапаны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19. Жайлылыққа тестілеу</w:t>
            </w:r>
          </w:p>
          <w:p>
            <w:pPr>
              <w:spacing w:after="20"/>
              <w:ind w:left="20"/>
              <w:jc w:val="both"/>
            </w:pPr>
            <w:r>
              <w:rPr>
                <w:rFonts w:ascii="Times New Roman"/>
                <w:b w:val="false"/>
                <w:i w:val="false"/>
                <w:color w:val="000000"/>
                <w:sz w:val="20"/>
              </w:rPr>
              <w:t>
20. Қаптама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11" w:id="2633"/>
          <w:p>
            <w:pPr>
              <w:spacing w:after="20"/>
              <w:ind w:left="20"/>
              <w:jc w:val="both"/>
            </w:pPr>
            <w:r>
              <w:rPr>
                <w:rFonts w:ascii="Times New Roman"/>
                <w:b w:val="false"/>
                <w:i w:val="false"/>
                <w:color w:val="000000"/>
                <w:sz w:val="20"/>
              </w:rPr>
              <w:t>
1. Жүнді таңдау және жинау</w:t>
            </w:r>
          </w:p>
          <w:bookmarkEnd w:id="2633"/>
          <w:p>
            <w:pPr>
              <w:spacing w:after="20"/>
              <w:ind w:left="20"/>
              <w:jc w:val="both"/>
            </w:pPr>
            <w:r>
              <w:rPr>
                <w:rFonts w:ascii="Times New Roman"/>
                <w:b w:val="false"/>
                <w:i w:val="false"/>
                <w:color w:val="000000"/>
                <w:sz w:val="20"/>
              </w:rPr>
              <w:t>
</w:t>
            </w:r>
            <w:r>
              <w:rPr>
                <w:rFonts w:ascii="Times New Roman"/>
                <w:b w:val="false"/>
                <w:i w:val="false"/>
                <w:color w:val="000000"/>
                <w:sz w:val="20"/>
              </w:rPr>
              <w:t>2. Жуу және тазалау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Жүн иіру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Толтырғыштың қалыптасуы</w:t>
            </w:r>
          </w:p>
          <w:p>
            <w:pPr>
              <w:spacing w:after="20"/>
              <w:ind w:left="20"/>
              <w:jc w:val="both"/>
            </w:pPr>
            <w:r>
              <w:rPr>
                <w:rFonts w:ascii="Times New Roman"/>
                <w:b w:val="false"/>
                <w:i w:val="false"/>
                <w:color w:val="000000"/>
                <w:sz w:val="20"/>
              </w:rPr>
              <w:t>
</w:t>
            </w:r>
            <w:r>
              <w:rPr>
                <w:rFonts w:ascii="Times New Roman"/>
                <w:b w:val="false"/>
                <w:i w:val="false"/>
                <w:color w:val="000000"/>
                <w:sz w:val="20"/>
              </w:rPr>
              <w:t>5. Киіз басу</w:t>
            </w:r>
          </w:p>
          <w:p>
            <w:pPr>
              <w:spacing w:after="20"/>
              <w:ind w:left="20"/>
              <w:jc w:val="both"/>
            </w:pPr>
            <w:r>
              <w:rPr>
                <w:rFonts w:ascii="Times New Roman"/>
                <w:b w:val="false"/>
                <w:i w:val="false"/>
                <w:color w:val="000000"/>
                <w:sz w:val="20"/>
              </w:rPr>
              <w:t>
</w:t>
            </w:r>
            <w:r>
              <w:rPr>
                <w:rFonts w:ascii="Times New Roman"/>
                <w:b w:val="false"/>
                <w:i w:val="false"/>
                <w:color w:val="000000"/>
                <w:sz w:val="20"/>
              </w:rPr>
              <w:t>6. Жастықты толтыру процесі</w:t>
            </w:r>
          </w:p>
          <w:p>
            <w:pPr>
              <w:spacing w:after="20"/>
              <w:ind w:left="20"/>
              <w:jc w:val="both"/>
            </w:pPr>
            <w:r>
              <w:rPr>
                <w:rFonts w:ascii="Times New Roman"/>
                <w:b w:val="false"/>
                <w:i w:val="false"/>
                <w:color w:val="000000"/>
                <w:sz w:val="20"/>
              </w:rPr>
              <w:t>
</w:t>
            </w:r>
            <w:r>
              <w:rPr>
                <w:rFonts w:ascii="Times New Roman"/>
                <w:b w:val="false"/>
                <w:i w:val="false"/>
                <w:color w:val="000000"/>
                <w:sz w:val="20"/>
              </w:rPr>
              <w:t>7. Қаптаманы тігу және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8.Мәрелік әрлеу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9. Тігістер мен жиектерді әрлеу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10. Пішіндеу</w:t>
            </w:r>
          </w:p>
          <w:p>
            <w:pPr>
              <w:spacing w:after="20"/>
              <w:ind w:left="20"/>
              <w:jc w:val="both"/>
            </w:pPr>
            <w:r>
              <w:rPr>
                <w:rFonts w:ascii="Times New Roman"/>
                <w:b w:val="false"/>
                <w:i w:val="false"/>
                <w:color w:val="000000"/>
                <w:sz w:val="20"/>
              </w:rPr>
              <w:t>
11. Сапаны тексеру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0207119009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тауықтарының еті (gallus domesticus), бөліктерге бөлінбеген, жаңа піскен немесе салқындатылған, жұлынған және ішек-қарынсыз, басы мен табан сүйегінсіз және мойынсыз, жүрегі, бауыры және бұлшық ет асқазаны жоқ, "65% тауықтар" ретінде ұсынылған, немесе кез келген басқа кесу, басқалар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21" w:id="2634"/>
          <w:p>
            <w:pPr>
              <w:spacing w:after="20"/>
              <w:ind w:left="20"/>
              <w:jc w:val="both"/>
            </w:pPr>
            <w:r>
              <w:rPr>
                <w:rFonts w:ascii="Times New Roman"/>
                <w:b w:val="false"/>
                <w:i w:val="false"/>
                <w:color w:val="000000"/>
                <w:sz w:val="20"/>
              </w:rPr>
              <w:t>
Бройлер балапанының ұшасы, іші тазартылған, 1 сұрыпты, салқындатылған</w:t>
            </w:r>
          </w:p>
          <w:bookmarkEnd w:id="2634"/>
          <w:p>
            <w:pPr>
              <w:spacing w:after="20"/>
              <w:ind w:left="20"/>
              <w:jc w:val="both"/>
            </w:pPr>
            <w:r>
              <w:rPr>
                <w:rFonts w:ascii="Times New Roman"/>
                <w:b w:val="false"/>
                <w:i w:val="false"/>
                <w:color w:val="000000"/>
                <w:sz w:val="20"/>
              </w:rPr>
              <w:t>
МЕМСТ 31962-2013 Тауық еті (тауық ұшалары, балапандар, бройлер тауықтары және олардың бөліктері). Техникалық шарттар.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31962-2013 Тауық еті (тауық ұшалары, балапандар, бройлер тауықтары және олардың бөліктері). Техникалық шарттар.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22" w:id="2635"/>
          <w:p>
            <w:pPr>
              <w:spacing w:after="20"/>
              <w:ind w:left="20"/>
              <w:jc w:val="both"/>
            </w:pPr>
            <w:r>
              <w:rPr>
                <w:rFonts w:ascii="Times New Roman"/>
                <w:b w:val="false"/>
                <w:i w:val="false"/>
                <w:color w:val="000000"/>
                <w:sz w:val="20"/>
              </w:rPr>
              <w:t>
1. Құрама жем өндірісі</w:t>
            </w:r>
          </w:p>
          <w:bookmarkEnd w:id="2635"/>
          <w:p>
            <w:pPr>
              <w:spacing w:after="20"/>
              <w:ind w:left="20"/>
              <w:jc w:val="both"/>
            </w:pPr>
            <w:r>
              <w:rPr>
                <w:rFonts w:ascii="Times New Roman"/>
                <w:b w:val="false"/>
                <w:i w:val="false"/>
                <w:color w:val="000000"/>
                <w:sz w:val="20"/>
              </w:rPr>
              <w:t>
</w:t>
            </w:r>
            <w:r>
              <w:rPr>
                <w:rFonts w:ascii="Times New Roman"/>
                <w:b w:val="false"/>
                <w:i w:val="false"/>
                <w:color w:val="000000"/>
                <w:sz w:val="20"/>
              </w:rPr>
              <w:t>2. Жұмыртқаны инкубациялау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Балапандарды өсіру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Сою және ішек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ОБ ұшаларын ауа-тамшылы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Ет өнімдерін бөлшектеу және қайта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Сұрыптау және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8. Өнімді тиісті термиялық күйге келтіру</w:t>
            </w:r>
          </w:p>
          <w:p>
            <w:pPr>
              <w:spacing w:after="20"/>
              <w:ind w:left="20"/>
              <w:jc w:val="both"/>
            </w:pPr>
            <w:r>
              <w:rPr>
                <w:rFonts w:ascii="Times New Roman"/>
                <w:b w:val="false"/>
                <w:i w:val="false"/>
                <w:color w:val="000000"/>
                <w:sz w:val="20"/>
              </w:rPr>
              <w:t>
9. Өнімді тасымалдау және өткізу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30" w:id="2636"/>
          <w:p>
            <w:pPr>
              <w:spacing w:after="20"/>
              <w:ind w:left="20"/>
              <w:jc w:val="both"/>
            </w:pPr>
            <w:r>
              <w:rPr>
                <w:rFonts w:ascii="Times New Roman"/>
                <w:b w:val="false"/>
                <w:i w:val="false"/>
                <w:color w:val="000000"/>
                <w:sz w:val="20"/>
              </w:rPr>
              <w:t>
1. Құрама жем өндірісі</w:t>
            </w:r>
          </w:p>
          <w:bookmarkEnd w:id="2636"/>
          <w:p>
            <w:pPr>
              <w:spacing w:after="20"/>
              <w:ind w:left="20"/>
              <w:jc w:val="both"/>
            </w:pPr>
            <w:r>
              <w:rPr>
                <w:rFonts w:ascii="Times New Roman"/>
                <w:b w:val="false"/>
                <w:i w:val="false"/>
                <w:color w:val="000000"/>
                <w:sz w:val="20"/>
              </w:rPr>
              <w:t>
</w:t>
            </w:r>
            <w:r>
              <w:rPr>
                <w:rFonts w:ascii="Times New Roman"/>
                <w:b w:val="false"/>
                <w:i w:val="false"/>
                <w:color w:val="000000"/>
                <w:sz w:val="20"/>
              </w:rPr>
              <w:t>2. Жұмыртқаны инкубациялау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Балапандарды өсіру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Сою және ішек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ОБ ұшаларын ауа-тамшылы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Ет өнімдерін бөлшектеу және қайта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Сұрыптау және орау</w:t>
            </w:r>
          </w:p>
          <w:p>
            <w:pPr>
              <w:spacing w:after="20"/>
              <w:ind w:left="20"/>
              <w:jc w:val="both"/>
            </w:pPr>
            <w:r>
              <w:rPr>
                <w:rFonts w:ascii="Times New Roman"/>
                <w:b w:val="false"/>
                <w:i w:val="false"/>
                <w:color w:val="000000"/>
                <w:sz w:val="20"/>
              </w:rPr>
              <w:t>
8. Өнімді тиісті термиялық күйге келтіру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0207129009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тауықтарының еті (gallus domesticus), бөліктерге бөлінбеген, мұздатылған, жұлынған және ішек-қарынсыз, басы мен метатарсальды аяқтары жоқ, мойны, жүрегі, бауыры және бұлшық ет асқазаны жоқ, "65% тауықтар" ретінде ұсынылған, немесе кез келген басқа бөлікте ұсынылған, немесе кез келген басқа бөлікте ұсынылған, басқалар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37" w:id="2637"/>
          <w:p>
            <w:pPr>
              <w:spacing w:after="20"/>
              <w:ind w:left="20"/>
              <w:jc w:val="both"/>
            </w:pPr>
            <w:r>
              <w:rPr>
                <w:rFonts w:ascii="Times New Roman"/>
                <w:b w:val="false"/>
                <w:i w:val="false"/>
                <w:color w:val="000000"/>
                <w:sz w:val="20"/>
              </w:rPr>
              <w:t>
Бройлер балапанының ұшасы, іші тазартылған, 1 сұрыпты, мұздатылған</w:t>
            </w:r>
          </w:p>
          <w:bookmarkEnd w:id="2637"/>
          <w:p>
            <w:pPr>
              <w:spacing w:after="20"/>
              <w:ind w:left="20"/>
              <w:jc w:val="both"/>
            </w:pPr>
            <w:r>
              <w:rPr>
                <w:rFonts w:ascii="Times New Roman"/>
                <w:b w:val="false"/>
                <w:i w:val="false"/>
                <w:color w:val="000000"/>
                <w:sz w:val="20"/>
              </w:rPr>
              <w:t>
МЕМСТ 31962-2013 Тауық еті (тауық ұшалары, балапандар, бройлер тауықтары және олардың бөліктері). Техникалық шарттар.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31962-2013 Тауық еті (тауық ұшалары, балапандар, бройлер тауықтары және олардың бөліктері). Техникалық шарттар.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38" w:id="2638"/>
          <w:p>
            <w:pPr>
              <w:spacing w:after="20"/>
              <w:ind w:left="20"/>
              <w:jc w:val="both"/>
            </w:pPr>
            <w:r>
              <w:rPr>
                <w:rFonts w:ascii="Times New Roman"/>
                <w:b w:val="false"/>
                <w:i w:val="false"/>
                <w:color w:val="000000"/>
                <w:sz w:val="20"/>
              </w:rPr>
              <w:t>
1. Құрама жем өндірісі</w:t>
            </w:r>
          </w:p>
          <w:bookmarkEnd w:id="2638"/>
          <w:p>
            <w:pPr>
              <w:spacing w:after="20"/>
              <w:ind w:left="20"/>
              <w:jc w:val="both"/>
            </w:pPr>
            <w:r>
              <w:rPr>
                <w:rFonts w:ascii="Times New Roman"/>
                <w:b w:val="false"/>
                <w:i w:val="false"/>
                <w:color w:val="000000"/>
                <w:sz w:val="20"/>
              </w:rPr>
              <w:t>
</w:t>
            </w:r>
            <w:r>
              <w:rPr>
                <w:rFonts w:ascii="Times New Roman"/>
                <w:b w:val="false"/>
                <w:i w:val="false"/>
                <w:color w:val="000000"/>
                <w:sz w:val="20"/>
              </w:rPr>
              <w:t>2. Жұмыртқаны инкубациялау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Балапандарды өсіру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Сою және ішек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ОБ ұшаларын ауа-тамшылы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Ет өнімдерін бөлшектеу және қайта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Сұрыптау және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8. Өнімді тиісті термиялық күйге келтіру</w:t>
            </w:r>
          </w:p>
          <w:p>
            <w:pPr>
              <w:spacing w:after="20"/>
              <w:ind w:left="20"/>
              <w:jc w:val="both"/>
            </w:pPr>
            <w:r>
              <w:rPr>
                <w:rFonts w:ascii="Times New Roman"/>
                <w:b w:val="false"/>
                <w:i w:val="false"/>
                <w:color w:val="000000"/>
                <w:sz w:val="20"/>
              </w:rPr>
              <w:t>
9. Өнімді тасымалдау және өткізу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46" w:id="2639"/>
          <w:p>
            <w:pPr>
              <w:spacing w:after="20"/>
              <w:ind w:left="20"/>
              <w:jc w:val="both"/>
            </w:pPr>
            <w:r>
              <w:rPr>
                <w:rFonts w:ascii="Times New Roman"/>
                <w:b w:val="false"/>
                <w:i w:val="false"/>
                <w:color w:val="000000"/>
                <w:sz w:val="20"/>
              </w:rPr>
              <w:t>
1. Құрама жем өндірісі</w:t>
            </w:r>
          </w:p>
          <w:bookmarkEnd w:id="2639"/>
          <w:p>
            <w:pPr>
              <w:spacing w:after="20"/>
              <w:ind w:left="20"/>
              <w:jc w:val="both"/>
            </w:pPr>
            <w:r>
              <w:rPr>
                <w:rFonts w:ascii="Times New Roman"/>
                <w:b w:val="false"/>
                <w:i w:val="false"/>
                <w:color w:val="000000"/>
                <w:sz w:val="20"/>
              </w:rPr>
              <w:t>
</w:t>
            </w:r>
            <w:r>
              <w:rPr>
                <w:rFonts w:ascii="Times New Roman"/>
                <w:b w:val="false"/>
                <w:i w:val="false"/>
                <w:color w:val="000000"/>
                <w:sz w:val="20"/>
              </w:rPr>
              <w:t>2. Жұмыртқаны инкубациялау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Балапандарды өсіру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Сою және ішек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ОБ ұшаларын ауа-тамшылы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Ет өнімдерін бөлшектеу және қайта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Сұрыптау және орау</w:t>
            </w:r>
          </w:p>
          <w:p>
            <w:pPr>
              <w:spacing w:after="20"/>
              <w:ind w:left="20"/>
              <w:jc w:val="both"/>
            </w:pPr>
            <w:r>
              <w:rPr>
                <w:rFonts w:ascii="Times New Roman"/>
                <w:b w:val="false"/>
                <w:i w:val="false"/>
                <w:color w:val="000000"/>
                <w:sz w:val="20"/>
              </w:rPr>
              <w:t>
8. Өнімді тиісті термиялық күйге келтіру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0207119009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тауықтарының еті (gallus domesticus), бөліктерге бөлінбеген, жаңа піскен немесе салқындатылған, жұлынған және ішек-қарынсыз, басы мен табан сүйегінсіз және мойынсыз, жүрегі, бауыры және бұлшық ет асқазаны жоқ, "65% тауықтар" ретінде ұсынылған, немесе кез келген басқа кесу, басқалар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53" w:id="2640"/>
          <w:p>
            <w:pPr>
              <w:spacing w:after="20"/>
              <w:ind w:left="20"/>
              <w:jc w:val="both"/>
            </w:pPr>
            <w:r>
              <w:rPr>
                <w:rFonts w:ascii="Times New Roman"/>
                <w:b w:val="false"/>
                <w:i w:val="false"/>
                <w:color w:val="000000"/>
                <w:sz w:val="20"/>
              </w:rPr>
              <w:t>
Бройлер балапанының ұшасы, іші тазартылған, 2 сұрыпты, салқындатылған</w:t>
            </w:r>
          </w:p>
          <w:bookmarkEnd w:id="2640"/>
          <w:p>
            <w:pPr>
              <w:spacing w:after="20"/>
              <w:ind w:left="20"/>
              <w:jc w:val="both"/>
            </w:pPr>
            <w:r>
              <w:rPr>
                <w:rFonts w:ascii="Times New Roman"/>
                <w:b w:val="false"/>
                <w:i w:val="false"/>
                <w:color w:val="000000"/>
                <w:sz w:val="20"/>
              </w:rPr>
              <w:t>
МЕМСТ 31962-2013 Тауық еті (тауық ұшалары, балапандар, бройлер тауықтары және олардың бөліктері). Техникалық шарттар.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31962-2013 Тауық еті (тауық ұшалары, балапандар, бройлер тауықтары және олардың бөліктері). Техникалық шарттар.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54" w:id="2641"/>
          <w:p>
            <w:pPr>
              <w:spacing w:after="20"/>
              <w:ind w:left="20"/>
              <w:jc w:val="both"/>
            </w:pPr>
            <w:r>
              <w:rPr>
                <w:rFonts w:ascii="Times New Roman"/>
                <w:b w:val="false"/>
                <w:i w:val="false"/>
                <w:color w:val="000000"/>
                <w:sz w:val="20"/>
              </w:rPr>
              <w:t>
1. Құрама жем өндірісі</w:t>
            </w:r>
          </w:p>
          <w:bookmarkEnd w:id="2641"/>
          <w:p>
            <w:pPr>
              <w:spacing w:after="20"/>
              <w:ind w:left="20"/>
              <w:jc w:val="both"/>
            </w:pPr>
            <w:r>
              <w:rPr>
                <w:rFonts w:ascii="Times New Roman"/>
                <w:b w:val="false"/>
                <w:i w:val="false"/>
                <w:color w:val="000000"/>
                <w:sz w:val="20"/>
              </w:rPr>
              <w:t>
</w:t>
            </w:r>
            <w:r>
              <w:rPr>
                <w:rFonts w:ascii="Times New Roman"/>
                <w:b w:val="false"/>
                <w:i w:val="false"/>
                <w:color w:val="000000"/>
                <w:sz w:val="20"/>
              </w:rPr>
              <w:t>2. Жұмыртқаны инкубациялау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Балапандарды өсіру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Сою және ішек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ОБ ұшаларын ауа-тамшылы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Ет өнімдерін бөлшектеу және қайта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Сұрыптау және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8. Өнімді тиісті термиялық күйге келтіру</w:t>
            </w:r>
          </w:p>
          <w:p>
            <w:pPr>
              <w:spacing w:after="20"/>
              <w:ind w:left="20"/>
              <w:jc w:val="both"/>
            </w:pPr>
            <w:r>
              <w:rPr>
                <w:rFonts w:ascii="Times New Roman"/>
                <w:b w:val="false"/>
                <w:i w:val="false"/>
                <w:color w:val="000000"/>
                <w:sz w:val="20"/>
              </w:rPr>
              <w:t>
9. Өнімді тасымалдау және өткізу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62" w:id="2642"/>
          <w:p>
            <w:pPr>
              <w:spacing w:after="20"/>
              <w:ind w:left="20"/>
              <w:jc w:val="both"/>
            </w:pPr>
            <w:r>
              <w:rPr>
                <w:rFonts w:ascii="Times New Roman"/>
                <w:b w:val="false"/>
                <w:i w:val="false"/>
                <w:color w:val="000000"/>
                <w:sz w:val="20"/>
              </w:rPr>
              <w:t>
1. Құрама жем өндірісі</w:t>
            </w:r>
          </w:p>
          <w:bookmarkEnd w:id="2642"/>
          <w:p>
            <w:pPr>
              <w:spacing w:after="20"/>
              <w:ind w:left="20"/>
              <w:jc w:val="both"/>
            </w:pPr>
            <w:r>
              <w:rPr>
                <w:rFonts w:ascii="Times New Roman"/>
                <w:b w:val="false"/>
                <w:i w:val="false"/>
                <w:color w:val="000000"/>
                <w:sz w:val="20"/>
              </w:rPr>
              <w:t>
</w:t>
            </w:r>
            <w:r>
              <w:rPr>
                <w:rFonts w:ascii="Times New Roman"/>
                <w:b w:val="false"/>
                <w:i w:val="false"/>
                <w:color w:val="000000"/>
                <w:sz w:val="20"/>
              </w:rPr>
              <w:t>2. Жұмыртқаны инкубациялау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Балапандарды өсіру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Сою және ішек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ОБ ұшаларын ауа-тамшылы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Ет өнімдерін бөлшектеу және қайта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Сұрыптау және орау</w:t>
            </w:r>
          </w:p>
          <w:p>
            <w:pPr>
              <w:spacing w:after="20"/>
              <w:ind w:left="20"/>
              <w:jc w:val="both"/>
            </w:pPr>
            <w:r>
              <w:rPr>
                <w:rFonts w:ascii="Times New Roman"/>
                <w:b w:val="false"/>
                <w:i w:val="false"/>
                <w:color w:val="000000"/>
                <w:sz w:val="20"/>
              </w:rPr>
              <w:t>
8. Өнімді тиісті термиялық күйге келтіру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0207129009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тауықтарының еті (gallus domesticus), бөліктерге бөлінбеген, мұздатылған, жұлынған және ішек-қарынсыз, басы мен метатарсальды аяқтары жоқ, мойны, жүрегі, бауыры және бұлшық ет асқазаны жоқ, "65% тауықтар" ретінде ұсынылған, немесе кез келген басқа бөлікте ұсынылған, немесе кез келген басқа бөлікте ұсынылған, басқалар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69" w:id="2643"/>
          <w:p>
            <w:pPr>
              <w:spacing w:after="20"/>
              <w:ind w:left="20"/>
              <w:jc w:val="both"/>
            </w:pPr>
            <w:r>
              <w:rPr>
                <w:rFonts w:ascii="Times New Roman"/>
                <w:b w:val="false"/>
                <w:i w:val="false"/>
                <w:color w:val="000000"/>
                <w:sz w:val="20"/>
              </w:rPr>
              <w:t>
Бройлер балапанының ұшасы, іші тазартылған, 2 сұрыпты, мұздатылған</w:t>
            </w:r>
          </w:p>
          <w:bookmarkEnd w:id="2643"/>
          <w:p>
            <w:pPr>
              <w:spacing w:after="20"/>
              <w:ind w:left="20"/>
              <w:jc w:val="both"/>
            </w:pPr>
            <w:r>
              <w:rPr>
                <w:rFonts w:ascii="Times New Roman"/>
                <w:b w:val="false"/>
                <w:i w:val="false"/>
                <w:color w:val="000000"/>
                <w:sz w:val="20"/>
              </w:rPr>
              <w:t>
МЕМСТ 31962-2013 Тауық еті (тауық ұшалары, балапандар, бройлер тауықтары және олардың бөліктері). Техникалық шарттар.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31962-2013 Тауық еті (тауық ұшалары, балапандар, бройлер тауықтары және олардың бөліктері). Техникалық шарттар.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70" w:id="2644"/>
          <w:p>
            <w:pPr>
              <w:spacing w:after="20"/>
              <w:ind w:left="20"/>
              <w:jc w:val="both"/>
            </w:pPr>
            <w:r>
              <w:rPr>
                <w:rFonts w:ascii="Times New Roman"/>
                <w:b w:val="false"/>
                <w:i w:val="false"/>
                <w:color w:val="000000"/>
                <w:sz w:val="20"/>
              </w:rPr>
              <w:t>
1. Құрама жем өндірісі</w:t>
            </w:r>
          </w:p>
          <w:bookmarkEnd w:id="2644"/>
          <w:p>
            <w:pPr>
              <w:spacing w:after="20"/>
              <w:ind w:left="20"/>
              <w:jc w:val="both"/>
            </w:pPr>
            <w:r>
              <w:rPr>
                <w:rFonts w:ascii="Times New Roman"/>
                <w:b w:val="false"/>
                <w:i w:val="false"/>
                <w:color w:val="000000"/>
                <w:sz w:val="20"/>
              </w:rPr>
              <w:t>
</w:t>
            </w:r>
            <w:r>
              <w:rPr>
                <w:rFonts w:ascii="Times New Roman"/>
                <w:b w:val="false"/>
                <w:i w:val="false"/>
                <w:color w:val="000000"/>
                <w:sz w:val="20"/>
              </w:rPr>
              <w:t>2. Жұмыртқаны инкубациялау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Балапандарды өсіру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Сою және ішек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ОБ ұшаларын ауа-тамшылы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Ет өнімдерін бөлшектеу және қайта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Сұрыптау және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8. Өнімді тиісті термиялық күйге келтіру</w:t>
            </w:r>
          </w:p>
          <w:p>
            <w:pPr>
              <w:spacing w:after="20"/>
              <w:ind w:left="20"/>
              <w:jc w:val="both"/>
            </w:pPr>
            <w:r>
              <w:rPr>
                <w:rFonts w:ascii="Times New Roman"/>
                <w:b w:val="false"/>
                <w:i w:val="false"/>
                <w:color w:val="000000"/>
                <w:sz w:val="20"/>
              </w:rPr>
              <w:t>
9. Өнімді тасымалдау және өткізу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78" w:id="2645"/>
          <w:p>
            <w:pPr>
              <w:spacing w:after="20"/>
              <w:ind w:left="20"/>
              <w:jc w:val="both"/>
            </w:pPr>
            <w:r>
              <w:rPr>
                <w:rFonts w:ascii="Times New Roman"/>
                <w:b w:val="false"/>
                <w:i w:val="false"/>
                <w:color w:val="000000"/>
                <w:sz w:val="20"/>
              </w:rPr>
              <w:t>
1. Құрама жем өндірісі</w:t>
            </w:r>
          </w:p>
          <w:bookmarkEnd w:id="2645"/>
          <w:p>
            <w:pPr>
              <w:spacing w:after="20"/>
              <w:ind w:left="20"/>
              <w:jc w:val="both"/>
            </w:pPr>
            <w:r>
              <w:rPr>
                <w:rFonts w:ascii="Times New Roman"/>
                <w:b w:val="false"/>
                <w:i w:val="false"/>
                <w:color w:val="000000"/>
                <w:sz w:val="20"/>
              </w:rPr>
              <w:t>
</w:t>
            </w:r>
            <w:r>
              <w:rPr>
                <w:rFonts w:ascii="Times New Roman"/>
                <w:b w:val="false"/>
                <w:i w:val="false"/>
                <w:color w:val="000000"/>
                <w:sz w:val="20"/>
              </w:rPr>
              <w:t>2. Жұмыртқаны инкубациялау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Балапандарды өсіру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Сою және ішек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ОБ ұшаларын ауа-тамшылы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Ет өнімдерін бөлшектеу және қайта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Сұрыптау және орау</w:t>
            </w:r>
          </w:p>
          <w:p>
            <w:pPr>
              <w:spacing w:after="20"/>
              <w:ind w:left="20"/>
              <w:jc w:val="both"/>
            </w:pPr>
            <w:r>
              <w:rPr>
                <w:rFonts w:ascii="Times New Roman"/>
                <w:b w:val="false"/>
                <w:i w:val="false"/>
                <w:color w:val="000000"/>
                <w:sz w:val="20"/>
              </w:rPr>
              <w:t>
8. Өнімді тиісті термиялық күйге келтіру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0207132009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тауықтарының еті (gallus domesticus), жас немесе тоңазытылған, сүйектен ажыратылмаған, жартысы немесе төрттен бір бөлігі, т.б.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85" w:id="2646"/>
          <w:p>
            <w:pPr>
              <w:spacing w:after="20"/>
              <w:ind w:left="20"/>
              <w:jc w:val="both"/>
            </w:pPr>
            <w:r>
              <w:rPr>
                <w:rFonts w:ascii="Times New Roman"/>
                <w:b w:val="false"/>
                <w:i w:val="false"/>
                <w:color w:val="000000"/>
                <w:sz w:val="20"/>
              </w:rPr>
              <w:t>
Тоңазытылған бройлер балапанының бір жарым ұшасы</w:t>
            </w:r>
          </w:p>
          <w:bookmarkEnd w:id="2646"/>
          <w:p>
            <w:pPr>
              <w:spacing w:after="20"/>
              <w:ind w:left="20"/>
              <w:jc w:val="both"/>
            </w:pPr>
            <w:r>
              <w:rPr>
                <w:rFonts w:ascii="Times New Roman"/>
                <w:b w:val="false"/>
                <w:i w:val="false"/>
                <w:color w:val="000000"/>
                <w:sz w:val="20"/>
              </w:rPr>
              <w:t>
МЕМСТ 31962-2013 Тауық еті (тауық ұшалары, балапандар, бройлер тауықтары және олардың бөліктері). Техникалық шарттар.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31962-2013 Тауық еті (тауық ұшалары, балапандар, бройлер тауықтары және олардың бөліктері). Техникалық шарттар.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86" w:id="2647"/>
          <w:p>
            <w:pPr>
              <w:spacing w:after="20"/>
              <w:ind w:left="20"/>
              <w:jc w:val="both"/>
            </w:pPr>
            <w:r>
              <w:rPr>
                <w:rFonts w:ascii="Times New Roman"/>
                <w:b w:val="false"/>
                <w:i w:val="false"/>
                <w:color w:val="000000"/>
                <w:sz w:val="20"/>
              </w:rPr>
              <w:t>
1. Құрама жем өндірісі</w:t>
            </w:r>
          </w:p>
          <w:bookmarkEnd w:id="2647"/>
          <w:p>
            <w:pPr>
              <w:spacing w:after="20"/>
              <w:ind w:left="20"/>
              <w:jc w:val="both"/>
            </w:pPr>
            <w:r>
              <w:rPr>
                <w:rFonts w:ascii="Times New Roman"/>
                <w:b w:val="false"/>
                <w:i w:val="false"/>
                <w:color w:val="000000"/>
                <w:sz w:val="20"/>
              </w:rPr>
              <w:t>
</w:t>
            </w:r>
            <w:r>
              <w:rPr>
                <w:rFonts w:ascii="Times New Roman"/>
                <w:b w:val="false"/>
                <w:i w:val="false"/>
                <w:color w:val="000000"/>
                <w:sz w:val="20"/>
              </w:rPr>
              <w:t>2. Жұмыртқаны инкубациялау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Балапандарды өсіру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Сою және ішек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ОБ ұшаларын ауа-тамшылы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Ет өнімдерін бөлшектеу және қайта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Сұрыптау және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8. Өнімді тиісті термиялық күйге келтіру</w:t>
            </w:r>
          </w:p>
          <w:p>
            <w:pPr>
              <w:spacing w:after="20"/>
              <w:ind w:left="20"/>
              <w:jc w:val="both"/>
            </w:pPr>
            <w:r>
              <w:rPr>
                <w:rFonts w:ascii="Times New Roman"/>
                <w:b w:val="false"/>
                <w:i w:val="false"/>
                <w:color w:val="000000"/>
                <w:sz w:val="20"/>
              </w:rPr>
              <w:t>
9. Өнімді тасымалдау және өткізу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94" w:id="2648"/>
          <w:p>
            <w:pPr>
              <w:spacing w:after="20"/>
              <w:ind w:left="20"/>
              <w:jc w:val="both"/>
            </w:pPr>
            <w:r>
              <w:rPr>
                <w:rFonts w:ascii="Times New Roman"/>
                <w:b w:val="false"/>
                <w:i w:val="false"/>
                <w:color w:val="000000"/>
                <w:sz w:val="20"/>
              </w:rPr>
              <w:t>
1. Құрама жем өндірісі</w:t>
            </w:r>
          </w:p>
          <w:bookmarkEnd w:id="2648"/>
          <w:p>
            <w:pPr>
              <w:spacing w:after="20"/>
              <w:ind w:left="20"/>
              <w:jc w:val="both"/>
            </w:pPr>
            <w:r>
              <w:rPr>
                <w:rFonts w:ascii="Times New Roman"/>
                <w:b w:val="false"/>
                <w:i w:val="false"/>
                <w:color w:val="000000"/>
                <w:sz w:val="20"/>
              </w:rPr>
              <w:t>
</w:t>
            </w:r>
            <w:r>
              <w:rPr>
                <w:rFonts w:ascii="Times New Roman"/>
                <w:b w:val="false"/>
                <w:i w:val="false"/>
                <w:color w:val="000000"/>
                <w:sz w:val="20"/>
              </w:rPr>
              <w:t>2. Жұмыртқаны инкубациялау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Балапандарды өсіру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Сою және ішек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ОБ ұшаларын ауа-тамшылы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Ет өнімдерін бөлшектеу және қайта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Сұрыптау және орау</w:t>
            </w:r>
          </w:p>
          <w:p>
            <w:pPr>
              <w:spacing w:after="20"/>
              <w:ind w:left="20"/>
              <w:jc w:val="both"/>
            </w:pPr>
            <w:r>
              <w:rPr>
                <w:rFonts w:ascii="Times New Roman"/>
                <w:b w:val="false"/>
                <w:i w:val="false"/>
                <w:color w:val="000000"/>
                <w:sz w:val="20"/>
              </w:rPr>
              <w:t>
8. Өнімді тиісті термиялық күйге келтіру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0207142009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тауықтарының еті (gallus domesticus), мұздатылған, сүйексіз, жартысы немесе төрттен бір бөлігі, т.б.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01" w:id="2649"/>
          <w:p>
            <w:pPr>
              <w:spacing w:after="20"/>
              <w:ind w:left="20"/>
              <w:jc w:val="both"/>
            </w:pPr>
            <w:r>
              <w:rPr>
                <w:rFonts w:ascii="Times New Roman"/>
                <w:b w:val="false"/>
                <w:i w:val="false"/>
                <w:color w:val="000000"/>
                <w:sz w:val="20"/>
              </w:rPr>
              <w:t>
Мұздатылған бройлер балапанының бір жарым ұшасы</w:t>
            </w:r>
          </w:p>
          <w:bookmarkEnd w:id="2649"/>
          <w:p>
            <w:pPr>
              <w:spacing w:after="20"/>
              <w:ind w:left="20"/>
              <w:jc w:val="both"/>
            </w:pPr>
            <w:r>
              <w:rPr>
                <w:rFonts w:ascii="Times New Roman"/>
                <w:b w:val="false"/>
                <w:i w:val="false"/>
                <w:color w:val="000000"/>
                <w:sz w:val="20"/>
              </w:rPr>
              <w:t>
МЕМСТ 31962-2013 Тауық еті (тауық ұшалары, балапандар, бройлер тауықтары және олардың бөліктері). Техникалық шарттар.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31962-2013 Тауық еті (тауық ұшалары, балапандар, бройлер тауықтары және олардың бөліктері). Техникалық шарттар.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02" w:id="2650"/>
          <w:p>
            <w:pPr>
              <w:spacing w:after="20"/>
              <w:ind w:left="20"/>
              <w:jc w:val="both"/>
            </w:pPr>
            <w:r>
              <w:rPr>
                <w:rFonts w:ascii="Times New Roman"/>
                <w:b w:val="false"/>
                <w:i w:val="false"/>
                <w:color w:val="000000"/>
                <w:sz w:val="20"/>
              </w:rPr>
              <w:t>
1. Құрама жем өндірісі</w:t>
            </w:r>
          </w:p>
          <w:bookmarkEnd w:id="2650"/>
          <w:p>
            <w:pPr>
              <w:spacing w:after="20"/>
              <w:ind w:left="20"/>
              <w:jc w:val="both"/>
            </w:pPr>
            <w:r>
              <w:rPr>
                <w:rFonts w:ascii="Times New Roman"/>
                <w:b w:val="false"/>
                <w:i w:val="false"/>
                <w:color w:val="000000"/>
                <w:sz w:val="20"/>
              </w:rPr>
              <w:t>
</w:t>
            </w:r>
            <w:r>
              <w:rPr>
                <w:rFonts w:ascii="Times New Roman"/>
                <w:b w:val="false"/>
                <w:i w:val="false"/>
                <w:color w:val="000000"/>
                <w:sz w:val="20"/>
              </w:rPr>
              <w:t>2. Жұмыртқаны инкубациялау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Балапандарды өсіру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Сою және ішек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ОБ ұшаларын ауа-тамшылы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Ет өнімдерін бөлшектеу және қайта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Сұрыптау және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8. Өнімді тиісті термиялық күйге келтіру</w:t>
            </w:r>
          </w:p>
          <w:p>
            <w:pPr>
              <w:spacing w:after="20"/>
              <w:ind w:left="20"/>
              <w:jc w:val="both"/>
            </w:pPr>
            <w:r>
              <w:rPr>
                <w:rFonts w:ascii="Times New Roman"/>
                <w:b w:val="false"/>
                <w:i w:val="false"/>
                <w:color w:val="000000"/>
                <w:sz w:val="20"/>
              </w:rPr>
              <w:t>
9. Өнімді тасымалдау және өткізу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10" w:id="2651"/>
          <w:p>
            <w:pPr>
              <w:spacing w:after="20"/>
              <w:ind w:left="20"/>
              <w:jc w:val="both"/>
            </w:pPr>
            <w:r>
              <w:rPr>
                <w:rFonts w:ascii="Times New Roman"/>
                <w:b w:val="false"/>
                <w:i w:val="false"/>
                <w:color w:val="000000"/>
                <w:sz w:val="20"/>
              </w:rPr>
              <w:t>
1. Құрама жем өндірісі</w:t>
            </w:r>
          </w:p>
          <w:bookmarkEnd w:id="2651"/>
          <w:p>
            <w:pPr>
              <w:spacing w:after="20"/>
              <w:ind w:left="20"/>
              <w:jc w:val="both"/>
            </w:pPr>
            <w:r>
              <w:rPr>
                <w:rFonts w:ascii="Times New Roman"/>
                <w:b w:val="false"/>
                <w:i w:val="false"/>
                <w:color w:val="000000"/>
                <w:sz w:val="20"/>
              </w:rPr>
              <w:t>
</w:t>
            </w:r>
            <w:r>
              <w:rPr>
                <w:rFonts w:ascii="Times New Roman"/>
                <w:b w:val="false"/>
                <w:i w:val="false"/>
                <w:color w:val="000000"/>
                <w:sz w:val="20"/>
              </w:rPr>
              <w:t>2. Жұмыртқаны инкубациялау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Балапандарды өсіру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Сою және ішек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ОБ ұшаларын ауа-тамшылы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Ет өнімдерін бөлшектеу және қайта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Сұрыптау және орау</w:t>
            </w:r>
          </w:p>
          <w:p>
            <w:pPr>
              <w:spacing w:after="20"/>
              <w:ind w:left="20"/>
              <w:jc w:val="both"/>
            </w:pPr>
            <w:r>
              <w:rPr>
                <w:rFonts w:ascii="Times New Roman"/>
                <w:b w:val="false"/>
                <w:i w:val="false"/>
                <w:color w:val="000000"/>
                <w:sz w:val="20"/>
              </w:rPr>
              <w:t>
8. Өнімді тиісті термиялық күйге келтіру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0207119009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тауықтарының еті (gallus domesticus), бөліктерге бөлінбеген, жаңа піскен немесе салқындатылған, жұлынған және ішек-қарынсыз, басы мен табан сүйегінсіз және мойынсыз, жүрегі, бауыры және бұлшық ет асқазаны жоқ, "65% тауықтар" ретінде ұсынылған, немесе кез келген басқа кесу, басқалар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17" w:id="2652"/>
          <w:p>
            <w:pPr>
              <w:spacing w:after="20"/>
              <w:ind w:left="20"/>
              <w:jc w:val="both"/>
            </w:pPr>
            <w:r>
              <w:rPr>
                <w:rFonts w:ascii="Times New Roman"/>
                <w:b w:val="false"/>
                <w:i w:val="false"/>
                <w:color w:val="000000"/>
                <w:sz w:val="20"/>
              </w:rPr>
              <w:t>
Салқындатылған темекі балапаны</w:t>
            </w:r>
          </w:p>
          <w:bookmarkEnd w:id="2652"/>
          <w:p>
            <w:pPr>
              <w:spacing w:after="20"/>
              <w:ind w:left="20"/>
              <w:jc w:val="both"/>
            </w:pPr>
            <w:r>
              <w:rPr>
                <w:rFonts w:ascii="Times New Roman"/>
                <w:b w:val="false"/>
                <w:i w:val="false"/>
                <w:color w:val="000000"/>
                <w:sz w:val="20"/>
              </w:rPr>
              <w:t>
МЕМСТ 31962-2013 Тауық еті (тауық ұшалары, балапандар, бройлер тауықтары және олардың бөліктері). Техникалық шарттар.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31962-2013 Тауық еті (тауық ұшалары, балапандар, бройлер тауықтары және олардың бөліктері). Техникалық шарттар.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18" w:id="2653"/>
          <w:p>
            <w:pPr>
              <w:spacing w:after="20"/>
              <w:ind w:left="20"/>
              <w:jc w:val="both"/>
            </w:pPr>
            <w:r>
              <w:rPr>
                <w:rFonts w:ascii="Times New Roman"/>
                <w:b w:val="false"/>
                <w:i w:val="false"/>
                <w:color w:val="000000"/>
                <w:sz w:val="20"/>
              </w:rPr>
              <w:t>
1. Құрама жем өндірісі</w:t>
            </w:r>
          </w:p>
          <w:bookmarkEnd w:id="2653"/>
          <w:p>
            <w:pPr>
              <w:spacing w:after="20"/>
              <w:ind w:left="20"/>
              <w:jc w:val="both"/>
            </w:pPr>
            <w:r>
              <w:rPr>
                <w:rFonts w:ascii="Times New Roman"/>
                <w:b w:val="false"/>
                <w:i w:val="false"/>
                <w:color w:val="000000"/>
                <w:sz w:val="20"/>
              </w:rPr>
              <w:t>
</w:t>
            </w:r>
            <w:r>
              <w:rPr>
                <w:rFonts w:ascii="Times New Roman"/>
                <w:b w:val="false"/>
                <w:i w:val="false"/>
                <w:color w:val="000000"/>
                <w:sz w:val="20"/>
              </w:rPr>
              <w:t>2. Жұмыртқаны инкубациялау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Балапандарды өсіру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Сою және ішек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ОБ ұшаларын ауа-тамшылы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Ет өнімдерін бөлшектеу және қайта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Сұрыптау және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8. Өнімді тиісті термиялық күйге келтіру</w:t>
            </w:r>
          </w:p>
          <w:p>
            <w:pPr>
              <w:spacing w:after="20"/>
              <w:ind w:left="20"/>
              <w:jc w:val="both"/>
            </w:pPr>
            <w:r>
              <w:rPr>
                <w:rFonts w:ascii="Times New Roman"/>
                <w:b w:val="false"/>
                <w:i w:val="false"/>
                <w:color w:val="000000"/>
                <w:sz w:val="20"/>
              </w:rPr>
              <w:t>
9. Өнімді тасымалдау және өткізу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26" w:id="2654"/>
          <w:p>
            <w:pPr>
              <w:spacing w:after="20"/>
              <w:ind w:left="20"/>
              <w:jc w:val="both"/>
            </w:pPr>
            <w:r>
              <w:rPr>
                <w:rFonts w:ascii="Times New Roman"/>
                <w:b w:val="false"/>
                <w:i w:val="false"/>
                <w:color w:val="000000"/>
                <w:sz w:val="20"/>
              </w:rPr>
              <w:t>
1. Құрама жем өндірісі</w:t>
            </w:r>
          </w:p>
          <w:bookmarkEnd w:id="2654"/>
          <w:p>
            <w:pPr>
              <w:spacing w:after="20"/>
              <w:ind w:left="20"/>
              <w:jc w:val="both"/>
            </w:pPr>
            <w:r>
              <w:rPr>
                <w:rFonts w:ascii="Times New Roman"/>
                <w:b w:val="false"/>
                <w:i w:val="false"/>
                <w:color w:val="000000"/>
                <w:sz w:val="20"/>
              </w:rPr>
              <w:t>
</w:t>
            </w:r>
            <w:r>
              <w:rPr>
                <w:rFonts w:ascii="Times New Roman"/>
                <w:b w:val="false"/>
                <w:i w:val="false"/>
                <w:color w:val="000000"/>
                <w:sz w:val="20"/>
              </w:rPr>
              <w:t>2. Жұмыртқаны инкубациялау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Балапандарды өсіру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Сою және ішек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ОБ ұшаларын ауа-тамшылы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Ет өнімдерін бөлшектеу және қайта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Сұрыптау және орау</w:t>
            </w:r>
          </w:p>
          <w:p>
            <w:pPr>
              <w:spacing w:after="20"/>
              <w:ind w:left="20"/>
              <w:jc w:val="both"/>
            </w:pPr>
            <w:r>
              <w:rPr>
                <w:rFonts w:ascii="Times New Roman"/>
                <w:b w:val="false"/>
                <w:i w:val="false"/>
                <w:color w:val="000000"/>
                <w:sz w:val="20"/>
              </w:rPr>
              <w:t>
8. Өнімді тиісті термиялық күйге келтіру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0207129009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тауықтарының еті (gallus domesticus), бөліктерге бөлінбеген, мұздатылған, жұлынған және ішек-қарынсыз, басы мен метатарсальды аяқтары жоқ, мойны, жүрегі, бауыры және бұлшық ет асқазаны жоқ, "65% тауықтар" ретінде ұсынылған, немесе кез келген басқа бөлікте ұсынылған, немесе кез келген басқа бөлікте ұсынылған, басқалар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33" w:id="2655"/>
          <w:p>
            <w:pPr>
              <w:spacing w:after="20"/>
              <w:ind w:left="20"/>
              <w:jc w:val="both"/>
            </w:pPr>
            <w:r>
              <w:rPr>
                <w:rFonts w:ascii="Times New Roman"/>
                <w:b w:val="false"/>
                <w:i w:val="false"/>
                <w:color w:val="000000"/>
                <w:sz w:val="20"/>
              </w:rPr>
              <w:t>
Мұздатылған темекі балапаны</w:t>
            </w:r>
          </w:p>
          <w:bookmarkEnd w:id="2655"/>
          <w:p>
            <w:pPr>
              <w:spacing w:after="20"/>
              <w:ind w:left="20"/>
              <w:jc w:val="both"/>
            </w:pPr>
            <w:r>
              <w:rPr>
                <w:rFonts w:ascii="Times New Roman"/>
                <w:b w:val="false"/>
                <w:i w:val="false"/>
                <w:color w:val="000000"/>
                <w:sz w:val="20"/>
              </w:rPr>
              <w:t>
МЕМСТ 31962-2013 Тауық еті (тауық ұшалары, балапандар, бройлер тауықтары және олардың бөліктері). Техникалық шарттар.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31962-2013 Тауық еті (тауық ұшалары, балапандар, бройлер тауықтары және олардың бөліктері). Техникалық шарттар.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34" w:id="2656"/>
          <w:p>
            <w:pPr>
              <w:spacing w:after="20"/>
              <w:ind w:left="20"/>
              <w:jc w:val="both"/>
            </w:pPr>
            <w:r>
              <w:rPr>
                <w:rFonts w:ascii="Times New Roman"/>
                <w:b w:val="false"/>
                <w:i w:val="false"/>
                <w:color w:val="000000"/>
                <w:sz w:val="20"/>
              </w:rPr>
              <w:t>
1. Құрама жем өндірісі</w:t>
            </w:r>
          </w:p>
          <w:bookmarkEnd w:id="2656"/>
          <w:p>
            <w:pPr>
              <w:spacing w:after="20"/>
              <w:ind w:left="20"/>
              <w:jc w:val="both"/>
            </w:pPr>
            <w:r>
              <w:rPr>
                <w:rFonts w:ascii="Times New Roman"/>
                <w:b w:val="false"/>
                <w:i w:val="false"/>
                <w:color w:val="000000"/>
                <w:sz w:val="20"/>
              </w:rPr>
              <w:t>
</w:t>
            </w:r>
            <w:r>
              <w:rPr>
                <w:rFonts w:ascii="Times New Roman"/>
                <w:b w:val="false"/>
                <w:i w:val="false"/>
                <w:color w:val="000000"/>
                <w:sz w:val="20"/>
              </w:rPr>
              <w:t>2. Жұмыртқаны инкубациялау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Балапандарды өсіру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Сою және ішек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ОБ ұшаларын ауа-тамшылы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Ет өнімдерін бөлшектеу және қайта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Сұрыптау және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8. Өнімді тиісті термиялық күйге келтіру</w:t>
            </w:r>
          </w:p>
          <w:p>
            <w:pPr>
              <w:spacing w:after="20"/>
              <w:ind w:left="20"/>
              <w:jc w:val="both"/>
            </w:pPr>
            <w:r>
              <w:rPr>
                <w:rFonts w:ascii="Times New Roman"/>
                <w:b w:val="false"/>
                <w:i w:val="false"/>
                <w:color w:val="000000"/>
                <w:sz w:val="20"/>
              </w:rPr>
              <w:t>
9. Өнімді тасымалдау және өткізу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42" w:id="2657"/>
          <w:p>
            <w:pPr>
              <w:spacing w:after="20"/>
              <w:ind w:left="20"/>
              <w:jc w:val="both"/>
            </w:pPr>
            <w:r>
              <w:rPr>
                <w:rFonts w:ascii="Times New Roman"/>
                <w:b w:val="false"/>
                <w:i w:val="false"/>
                <w:color w:val="000000"/>
                <w:sz w:val="20"/>
              </w:rPr>
              <w:t>
1. Құрама жем өндірісі</w:t>
            </w:r>
          </w:p>
          <w:bookmarkEnd w:id="2657"/>
          <w:p>
            <w:pPr>
              <w:spacing w:after="20"/>
              <w:ind w:left="20"/>
              <w:jc w:val="both"/>
            </w:pPr>
            <w:r>
              <w:rPr>
                <w:rFonts w:ascii="Times New Roman"/>
                <w:b w:val="false"/>
                <w:i w:val="false"/>
                <w:color w:val="000000"/>
                <w:sz w:val="20"/>
              </w:rPr>
              <w:t>
</w:t>
            </w:r>
            <w:r>
              <w:rPr>
                <w:rFonts w:ascii="Times New Roman"/>
                <w:b w:val="false"/>
                <w:i w:val="false"/>
                <w:color w:val="000000"/>
                <w:sz w:val="20"/>
              </w:rPr>
              <w:t>2. Жұмыртқаны инкубациялау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Балапандарды өсіру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Сою және ішек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ОБ ұшаларын ауа-тамшылы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Ет өнімдерін бөлшектеу және қайта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Сұрыптау және орау</w:t>
            </w:r>
          </w:p>
          <w:p>
            <w:pPr>
              <w:spacing w:after="20"/>
              <w:ind w:left="20"/>
              <w:jc w:val="both"/>
            </w:pPr>
            <w:r>
              <w:rPr>
                <w:rFonts w:ascii="Times New Roman"/>
                <w:b w:val="false"/>
                <w:i w:val="false"/>
                <w:color w:val="000000"/>
                <w:sz w:val="20"/>
              </w:rPr>
              <w:t>
8. Өнімді тиісті термиялық күйге келтіру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0207133009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тауықтарының еті (gallus domesticus), жас немесе тоңазытылған, сүйегінен тазартылмаған, тұтас қанаттары, ұшы жіңішке немесе ұшы жоқ, т.б.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49" w:id="2658"/>
          <w:p>
            <w:pPr>
              <w:spacing w:after="20"/>
              <w:ind w:left="20"/>
              <w:jc w:val="both"/>
            </w:pPr>
            <w:r>
              <w:rPr>
                <w:rFonts w:ascii="Times New Roman"/>
                <w:b w:val="false"/>
                <w:i w:val="false"/>
                <w:color w:val="000000"/>
                <w:sz w:val="20"/>
              </w:rPr>
              <w:t>
Бройлер балапанының қанаты, салқындатылған</w:t>
            </w:r>
          </w:p>
          <w:bookmarkEnd w:id="2658"/>
          <w:p>
            <w:pPr>
              <w:spacing w:after="20"/>
              <w:ind w:left="20"/>
              <w:jc w:val="both"/>
            </w:pPr>
            <w:r>
              <w:rPr>
                <w:rFonts w:ascii="Times New Roman"/>
                <w:b w:val="false"/>
                <w:i w:val="false"/>
                <w:color w:val="000000"/>
                <w:sz w:val="20"/>
              </w:rPr>
              <w:t>
МЕМСТ 31962-2013 Тауық еті (тауық ұшалары, балапандар, бройлер тауықтары және олардың бөліктері). Техникалық шарттар.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31962-2013 Тауық еті (тауық ұшалары, балапандар, бройлер тауықтары және олардың бөліктері). Техникалық шарттар.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50" w:id="2659"/>
          <w:p>
            <w:pPr>
              <w:spacing w:after="20"/>
              <w:ind w:left="20"/>
              <w:jc w:val="both"/>
            </w:pPr>
            <w:r>
              <w:rPr>
                <w:rFonts w:ascii="Times New Roman"/>
                <w:b w:val="false"/>
                <w:i w:val="false"/>
                <w:color w:val="000000"/>
                <w:sz w:val="20"/>
              </w:rPr>
              <w:t>
1. Құрама жем өндірісі</w:t>
            </w:r>
          </w:p>
          <w:bookmarkEnd w:id="2659"/>
          <w:p>
            <w:pPr>
              <w:spacing w:after="20"/>
              <w:ind w:left="20"/>
              <w:jc w:val="both"/>
            </w:pPr>
            <w:r>
              <w:rPr>
                <w:rFonts w:ascii="Times New Roman"/>
                <w:b w:val="false"/>
                <w:i w:val="false"/>
                <w:color w:val="000000"/>
                <w:sz w:val="20"/>
              </w:rPr>
              <w:t>
</w:t>
            </w:r>
            <w:r>
              <w:rPr>
                <w:rFonts w:ascii="Times New Roman"/>
                <w:b w:val="false"/>
                <w:i w:val="false"/>
                <w:color w:val="000000"/>
                <w:sz w:val="20"/>
              </w:rPr>
              <w:t>2. Жұмыртқаны инкубациялау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Балапандарды өсіру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Сою және ішек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ОБ ұшаларын ауа-тамшылы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Ет өнімдерін бөлшектеу және қайта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Сұрыптау және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8. Өнімді тиісті термиялық күйге келтіру</w:t>
            </w:r>
          </w:p>
          <w:p>
            <w:pPr>
              <w:spacing w:after="20"/>
              <w:ind w:left="20"/>
              <w:jc w:val="both"/>
            </w:pPr>
            <w:r>
              <w:rPr>
                <w:rFonts w:ascii="Times New Roman"/>
                <w:b w:val="false"/>
                <w:i w:val="false"/>
                <w:color w:val="000000"/>
                <w:sz w:val="20"/>
              </w:rPr>
              <w:t>
9. Өнімді тасымалдау және өткізу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58" w:id="2660"/>
          <w:p>
            <w:pPr>
              <w:spacing w:after="20"/>
              <w:ind w:left="20"/>
              <w:jc w:val="both"/>
            </w:pPr>
            <w:r>
              <w:rPr>
                <w:rFonts w:ascii="Times New Roman"/>
                <w:b w:val="false"/>
                <w:i w:val="false"/>
                <w:color w:val="000000"/>
                <w:sz w:val="20"/>
              </w:rPr>
              <w:t>
1. Құрама жем өндірісі</w:t>
            </w:r>
          </w:p>
          <w:bookmarkEnd w:id="2660"/>
          <w:p>
            <w:pPr>
              <w:spacing w:after="20"/>
              <w:ind w:left="20"/>
              <w:jc w:val="both"/>
            </w:pPr>
            <w:r>
              <w:rPr>
                <w:rFonts w:ascii="Times New Roman"/>
                <w:b w:val="false"/>
                <w:i w:val="false"/>
                <w:color w:val="000000"/>
                <w:sz w:val="20"/>
              </w:rPr>
              <w:t>
</w:t>
            </w:r>
            <w:r>
              <w:rPr>
                <w:rFonts w:ascii="Times New Roman"/>
                <w:b w:val="false"/>
                <w:i w:val="false"/>
                <w:color w:val="000000"/>
                <w:sz w:val="20"/>
              </w:rPr>
              <w:t>2. Жұмыртқаны инкубациялау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Балапандарды өсіру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Сою және ішек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ОБ ұшаларын ауа-тамшылы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Ет өнімдерін бөлшектеу және қайта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Сұрыптау және орау</w:t>
            </w:r>
          </w:p>
          <w:p>
            <w:pPr>
              <w:spacing w:after="20"/>
              <w:ind w:left="20"/>
              <w:jc w:val="both"/>
            </w:pPr>
            <w:r>
              <w:rPr>
                <w:rFonts w:ascii="Times New Roman"/>
                <w:b w:val="false"/>
                <w:i w:val="false"/>
                <w:color w:val="000000"/>
                <w:sz w:val="20"/>
              </w:rPr>
              <w:t>
8. Өнімді тиісті термиялық күйге келтіру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0207143009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тауықтарының еті (gallus domesticus), мұздатылған, сүйексіз, қанаттары бүтін, ұшы жіңішке немесе ұшы жоқ, т.б.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65" w:id="2661"/>
          <w:p>
            <w:pPr>
              <w:spacing w:after="20"/>
              <w:ind w:left="20"/>
              <w:jc w:val="both"/>
            </w:pPr>
            <w:r>
              <w:rPr>
                <w:rFonts w:ascii="Times New Roman"/>
                <w:b w:val="false"/>
                <w:i w:val="false"/>
                <w:color w:val="000000"/>
                <w:sz w:val="20"/>
              </w:rPr>
              <w:t>
Бройлер балапанының қанаты, мұздатылған</w:t>
            </w:r>
          </w:p>
          <w:bookmarkEnd w:id="2661"/>
          <w:p>
            <w:pPr>
              <w:spacing w:after="20"/>
              <w:ind w:left="20"/>
              <w:jc w:val="both"/>
            </w:pPr>
            <w:r>
              <w:rPr>
                <w:rFonts w:ascii="Times New Roman"/>
                <w:b w:val="false"/>
                <w:i w:val="false"/>
                <w:color w:val="000000"/>
                <w:sz w:val="20"/>
              </w:rPr>
              <w:t>
МЕМСТ 31962-2013 Тауық еті (тауық ұшалары, балапандар, бройлер тауықтары және олардың бөліктері). Техникалық шарттар.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31962-2013 Тауық еті (тауық ұшалары, балапандар, бройлер тауықтары және олардың бөліктері). Техникалық шарттар.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66" w:id="2662"/>
          <w:p>
            <w:pPr>
              <w:spacing w:after="20"/>
              <w:ind w:left="20"/>
              <w:jc w:val="both"/>
            </w:pPr>
            <w:r>
              <w:rPr>
                <w:rFonts w:ascii="Times New Roman"/>
                <w:b w:val="false"/>
                <w:i w:val="false"/>
                <w:color w:val="000000"/>
                <w:sz w:val="20"/>
              </w:rPr>
              <w:t>
1. Құрама жем өндірісі</w:t>
            </w:r>
          </w:p>
          <w:bookmarkEnd w:id="2662"/>
          <w:p>
            <w:pPr>
              <w:spacing w:after="20"/>
              <w:ind w:left="20"/>
              <w:jc w:val="both"/>
            </w:pPr>
            <w:r>
              <w:rPr>
                <w:rFonts w:ascii="Times New Roman"/>
                <w:b w:val="false"/>
                <w:i w:val="false"/>
                <w:color w:val="000000"/>
                <w:sz w:val="20"/>
              </w:rPr>
              <w:t>
</w:t>
            </w:r>
            <w:r>
              <w:rPr>
                <w:rFonts w:ascii="Times New Roman"/>
                <w:b w:val="false"/>
                <w:i w:val="false"/>
                <w:color w:val="000000"/>
                <w:sz w:val="20"/>
              </w:rPr>
              <w:t>2. Жұмыртқаны инкубациялау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Балапандарды өсіру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Сою және ішек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ОБ ұшаларын ауа-тамшылы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Ет өнімдерін бөлшектеу және қайта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Сұрыптау және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8. Өнімді тиісті термиялық күйге келтіру</w:t>
            </w:r>
          </w:p>
          <w:p>
            <w:pPr>
              <w:spacing w:after="20"/>
              <w:ind w:left="20"/>
              <w:jc w:val="both"/>
            </w:pPr>
            <w:r>
              <w:rPr>
                <w:rFonts w:ascii="Times New Roman"/>
                <w:b w:val="false"/>
                <w:i w:val="false"/>
                <w:color w:val="000000"/>
                <w:sz w:val="20"/>
              </w:rPr>
              <w:t>
9. Өнімді тасымалдау және өткізу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74" w:id="2663"/>
          <w:p>
            <w:pPr>
              <w:spacing w:after="20"/>
              <w:ind w:left="20"/>
              <w:jc w:val="both"/>
            </w:pPr>
            <w:r>
              <w:rPr>
                <w:rFonts w:ascii="Times New Roman"/>
                <w:b w:val="false"/>
                <w:i w:val="false"/>
                <w:color w:val="000000"/>
                <w:sz w:val="20"/>
              </w:rPr>
              <w:t>
1. Құрама жем өндірісі</w:t>
            </w:r>
          </w:p>
          <w:bookmarkEnd w:id="2663"/>
          <w:p>
            <w:pPr>
              <w:spacing w:after="20"/>
              <w:ind w:left="20"/>
              <w:jc w:val="both"/>
            </w:pPr>
            <w:r>
              <w:rPr>
                <w:rFonts w:ascii="Times New Roman"/>
                <w:b w:val="false"/>
                <w:i w:val="false"/>
                <w:color w:val="000000"/>
                <w:sz w:val="20"/>
              </w:rPr>
              <w:t>
</w:t>
            </w:r>
            <w:r>
              <w:rPr>
                <w:rFonts w:ascii="Times New Roman"/>
                <w:b w:val="false"/>
                <w:i w:val="false"/>
                <w:color w:val="000000"/>
                <w:sz w:val="20"/>
              </w:rPr>
              <w:t>2. Жұмыртқаны инкубациялау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Балапандарды өсіру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Сою және ішек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ОБ ұшаларын ауа-тамшылы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Ет өнімдерін бөлшектеу және қайта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Сұрыптау және орау</w:t>
            </w:r>
          </w:p>
          <w:p>
            <w:pPr>
              <w:spacing w:after="20"/>
              <w:ind w:left="20"/>
              <w:jc w:val="both"/>
            </w:pPr>
            <w:r>
              <w:rPr>
                <w:rFonts w:ascii="Times New Roman"/>
                <w:b w:val="false"/>
                <w:i w:val="false"/>
                <w:color w:val="000000"/>
                <w:sz w:val="20"/>
              </w:rPr>
              <w:t>
8. Өнімді тиісті термиялық күйге келтіру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0207143009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тауықтарының еті (gallus domesticus), мұздатылған, сүйексіз, қанаттары бүтін, ұшы жіңішке немесе ұшы жоқ, т.б.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81" w:id="2664"/>
          <w:p>
            <w:pPr>
              <w:spacing w:after="20"/>
              <w:ind w:left="20"/>
              <w:jc w:val="both"/>
            </w:pPr>
            <w:r>
              <w:rPr>
                <w:rFonts w:ascii="Times New Roman"/>
                <w:b w:val="false"/>
                <w:i w:val="false"/>
                <w:color w:val="000000"/>
                <w:sz w:val="20"/>
              </w:rPr>
              <w:t>
Бройлер балапанының қанатының иық бөлігі мұздатылған</w:t>
            </w:r>
          </w:p>
          <w:bookmarkEnd w:id="2664"/>
          <w:p>
            <w:pPr>
              <w:spacing w:after="20"/>
              <w:ind w:left="20"/>
              <w:jc w:val="both"/>
            </w:pPr>
            <w:r>
              <w:rPr>
                <w:rFonts w:ascii="Times New Roman"/>
                <w:b w:val="false"/>
                <w:i w:val="false"/>
                <w:color w:val="000000"/>
                <w:sz w:val="20"/>
              </w:rPr>
              <w:t>
МЕМСТ 31962-2013 Тауық еті (тауық ұшалары, балапандар, бройлер тауықтары және олардың бөліктері). Техникалық шарттар.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31962-2013 Тауық еті (тауық ұшалары, балапандар, бройлер тауықтары және олардың бөліктері). Техникалық шарттар.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82" w:id="2665"/>
          <w:p>
            <w:pPr>
              <w:spacing w:after="20"/>
              <w:ind w:left="20"/>
              <w:jc w:val="both"/>
            </w:pPr>
            <w:r>
              <w:rPr>
                <w:rFonts w:ascii="Times New Roman"/>
                <w:b w:val="false"/>
                <w:i w:val="false"/>
                <w:color w:val="000000"/>
                <w:sz w:val="20"/>
              </w:rPr>
              <w:t>
1. Құрама жем өндірісі</w:t>
            </w:r>
          </w:p>
          <w:bookmarkEnd w:id="2665"/>
          <w:p>
            <w:pPr>
              <w:spacing w:after="20"/>
              <w:ind w:left="20"/>
              <w:jc w:val="both"/>
            </w:pPr>
            <w:r>
              <w:rPr>
                <w:rFonts w:ascii="Times New Roman"/>
                <w:b w:val="false"/>
                <w:i w:val="false"/>
                <w:color w:val="000000"/>
                <w:sz w:val="20"/>
              </w:rPr>
              <w:t>
</w:t>
            </w:r>
            <w:r>
              <w:rPr>
                <w:rFonts w:ascii="Times New Roman"/>
                <w:b w:val="false"/>
                <w:i w:val="false"/>
                <w:color w:val="000000"/>
                <w:sz w:val="20"/>
              </w:rPr>
              <w:t>2. Жұмыртқаны инкубациялау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Балапандарды өсіру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Сою және ішек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ОБ ұшаларын ауа-тамшылы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Ет өнімдерін бөлшектеу және қайта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Сұрыптау және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8. Өнімді тиісті термиялық күйге келтіру</w:t>
            </w:r>
          </w:p>
          <w:p>
            <w:pPr>
              <w:spacing w:after="20"/>
              <w:ind w:left="20"/>
              <w:jc w:val="both"/>
            </w:pPr>
            <w:r>
              <w:rPr>
                <w:rFonts w:ascii="Times New Roman"/>
                <w:b w:val="false"/>
                <w:i w:val="false"/>
                <w:color w:val="000000"/>
                <w:sz w:val="20"/>
              </w:rPr>
              <w:t>
9. Өнімді тасымалдау және өткізу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90" w:id="2666"/>
          <w:p>
            <w:pPr>
              <w:spacing w:after="20"/>
              <w:ind w:left="20"/>
              <w:jc w:val="both"/>
            </w:pPr>
            <w:r>
              <w:rPr>
                <w:rFonts w:ascii="Times New Roman"/>
                <w:b w:val="false"/>
                <w:i w:val="false"/>
                <w:color w:val="000000"/>
                <w:sz w:val="20"/>
              </w:rPr>
              <w:t>
1. Құрама жем өндірісі</w:t>
            </w:r>
          </w:p>
          <w:bookmarkEnd w:id="2666"/>
          <w:p>
            <w:pPr>
              <w:spacing w:after="20"/>
              <w:ind w:left="20"/>
              <w:jc w:val="both"/>
            </w:pPr>
            <w:r>
              <w:rPr>
                <w:rFonts w:ascii="Times New Roman"/>
                <w:b w:val="false"/>
                <w:i w:val="false"/>
                <w:color w:val="000000"/>
                <w:sz w:val="20"/>
              </w:rPr>
              <w:t>
</w:t>
            </w:r>
            <w:r>
              <w:rPr>
                <w:rFonts w:ascii="Times New Roman"/>
                <w:b w:val="false"/>
                <w:i w:val="false"/>
                <w:color w:val="000000"/>
                <w:sz w:val="20"/>
              </w:rPr>
              <w:t>2. Жұмыртқаны инкубациялау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Балапандарды өсіру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Сою және ішек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ОБ ұшаларын ауа-тамшылы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Ет өнімдерін бөлшектеу және қайта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Сұрыптау және орау</w:t>
            </w:r>
          </w:p>
          <w:p>
            <w:pPr>
              <w:spacing w:after="20"/>
              <w:ind w:left="20"/>
              <w:jc w:val="both"/>
            </w:pPr>
            <w:r>
              <w:rPr>
                <w:rFonts w:ascii="Times New Roman"/>
                <w:b w:val="false"/>
                <w:i w:val="false"/>
                <w:color w:val="000000"/>
                <w:sz w:val="20"/>
              </w:rPr>
              <w:t>
8. Өнімді тиісті термиялық күйге келтіру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0207133009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тауықтарының еті (gallus domesticus), жас немесе тоңазытылған, сүйегінен тазартылмаған, тұтас қанаттары, ұшы жіңішке немесе ұшы жоқ, т.б.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97" w:id="2667"/>
          <w:p>
            <w:pPr>
              <w:spacing w:after="20"/>
              <w:ind w:left="20"/>
              <w:jc w:val="both"/>
            </w:pPr>
            <w:r>
              <w:rPr>
                <w:rFonts w:ascii="Times New Roman"/>
                <w:b w:val="false"/>
                <w:i w:val="false"/>
                <w:color w:val="000000"/>
                <w:sz w:val="20"/>
              </w:rPr>
              <w:t>
Бройлер балапанының қанатының иық бөлігі салқындатылған</w:t>
            </w:r>
          </w:p>
          <w:bookmarkEnd w:id="2667"/>
          <w:p>
            <w:pPr>
              <w:spacing w:after="20"/>
              <w:ind w:left="20"/>
              <w:jc w:val="both"/>
            </w:pPr>
            <w:r>
              <w:rPr>
                <w:rFonts w:ascii="Times New Roman"/>
                <w:b w:val="false"/>
                <w:i w:val="false"/>
                <w:color w:val="000000"/>
                <w:sz w:val="20"/>
              </w:rPr>
              <w:t>
МЕМСТ 31962-2013 Тауық еті (тауық ұшалары, балапандар, бройлер тауықтары және олардың бөліктері). Техникалық шарттар.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31962-2013 Тауық еті (тауық ұшалары, балапандар, бройлер тауықтары және олардың бөліктері). Техникалық шарттар.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98" w:id="2668"/>
          <w:p>
            <w:pPr>
              <w:spacing w:after="20"/>
              <w:ind w:left="20"/>
              <w:jc w:val="both"/>
            </w:pPr>
            <w:r>
              <w:rPr>
                <w:rFonts w:ascii="Times New Roman"/>
                <w:b w:val="false"/>
                <w:i w:val="false"/>
                <w:color w:val="000000"/>
                <w:sz w:val="20"/>
              </w:rPr>
              <w:t>
1. Құрама жем өндірісі</w:t>
            </w:r>
          </w:p>
          <w:bookmarkEnd w:id="2668"/>
          <w:p>
            <w:pPr>
              <w:spacing w:after="20"/>
              <w:ind w:left="20"/>
              <w:jc w:val="both"/>
            </w:pPr>
            <w:r>
              <w:rPr>
                <w:rFonts w:ascii="Times New Roman"/>
                <w:b w:val="false"/>
                <w:i w:val="false"/>
                <w:color w:val="000000"/>
                <w:sz w:val="20"/>
              </w:rPr>
              <w:t>
</w:t>
            </w:r>
            <w:r>
              <w:rPr>
                <w:rFonts w:ascii="Times New Roman"/>
                <w:b w:val="false"/>
                <w:i w:val="false"/>
                <w:color w:val="000000"/>
                <w:sz w:val="20"/>
              </w:rPr>
              <w:t>2. Жұмыртқаны инкубациялау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Балапандарды өсіру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Сою және ішек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ОБ ұшаларын ауа-тамшылы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Ет өнімдерін бөлшектеу және қайта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Сұрыптау және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8. Өнімді тиісті термиялық күйге келтіру</w:t>
            </w:r>
          </w:p>
          <w:p>
            <w:pPr>
              <w:spacing w:after="20"/>
              <w:ind w:left="20"/>
              <w:jc w:val="both"/>
            </w:pPr>
            <w:r>
              <w:rPr>
                <w:rFonts w:ascii="Times New Roman"/>
                <w:b w:val="false"/>
                <w:i w:val="false"/>
                <w:color w:val="000000"/>
                <w:sz w:val="20"/>
              </w:rPr>
              <w:t>
9. Өнімді тасымалдау және өткізу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06" w:id="2669"/>
          <w:p>
            <w:pPr>
              <w:spacing w:after="20"/>
              <w:ind w:left="20"/>
              <w:jc w:val="both"/>
            </w:pPr>
            <w:r>
              <w:rPr>
                <w:rFonts w:ascii="Times New Roman"/>
                <w:b w:val="false"/>
                <w:i w:val="false"/>
                <w:color w:val="000000"/>
                <w:sz w:val="20"/>
              </w:rPr>
              <w:t>
1. Құрама жем өндірісі</w:t>
            </w:r>
          </w:p>
          <w:bookmarkEnd w:id="2669"/>
          <w:p>
            <w:pPr>
              <w:spacing w:after="20"/>
              <w:ind w:left="20"/>
              <w:jc w:val="both"/>
            </w:pPr>
            <w:r>
              <w:rPr>
                <w:rFonts w:ascii="Times New Roman"/>
                <w:b w:val="false"/>
                <w:i w:val="false"/>
                <w:color w:val="000000"/>
                <w:sz w:val="20"/>
              </w:rPr>
              <w:t>
</w:t>
            </w:r>
            <w:r>
              <w:rPr>
                <w:rFonts w:ascii="Times New Roman"/>
                <w:b w:val="false"/>
                <w:i w:val="false"/>
                <w:color w:val="000000"/>
                <w:sz w:val="20"/>
              </w:rPr>
              <w:t>2. Жұмыртқаны инкубациялау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Балапандарды өсіру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Сою және ішек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ОБ ұшаларын ауа-тамшылы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Ет өнімдерін бөлшектеу және қайта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Сұрыптау және орау</w:t>
            </w:r>
          </w:p>
          <w:p>
            <w:pPr>
              <w:spacing w:after="20"/>
              <w:ind w:left="20"/>
              <w:jc w:val="both"/>
            </w:pPr>
            <w:r>
              <w:rPr>
                <w:rFonts w:ascii="Times New Roman"/>
                <w:b w:val="false"/>
                <w:i w:val="false"/>
                <w:color w:val="000000"/>
                <w:sz w:val="20"/>
              </w:rPr>
              <w:t>
8. Өнімді тиісті термиялық күйге келтіру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0207133009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тауықтарының еті (gallus domesticus), жас немесе тоңазытылған, сүйегінен тазартылмаған, тұтас қанаттары, ұшы жіңішке немесе ұшы жоқ, т.б.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13" w:id="2670"/>
          <w:p>
            <w:pPr>
              <w:spacing w:after="20"/>
              <w:ind w:left="20"/>
              <w:jc w:val="both"/>
            </w:pPr>
            <w:r>
              <w:rPr>
                <w:rFonts w:ascii="Times New Roman"/>
                <w:b w:val="false"/>
                <w:i w:val="false"/>
                <w:color w:val="000000"/>
                <w:sz w:val="20"/>
              </w:rPr>
              <w:t>
Бройлер балапанының қанатының шынтақ бөлігі салқындатылған</w:t>
            </w:r>
          </w:p>
          <w:bookmarkEnd w:id="2670"/>
          <w:p>
            <w:pPr>
              <w:spacing w:after="20"/>
              <w:ind w:left="20"/>
              <w:jc w:val="both"/>
            </w:pPr>
            <w:r>
              <w:rPr>
                <w:rFonts w:ascii="Times New Roman"/>
                <w:b w:val="false"/>
                <w:i w:val="false"/>
                <w:color w:val="000000"/>
                <w:sz w:val="20"/>
              </w:rPr>
              <w:t>
МЕМСТ 31962-2013 Тауық еті (тауық ұшалары, балапандар, бройлер тауықтары және олардың бөліктері). Техникалық шарттар.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31962-2013 Тауық еті (тауық ұшалары, балапандар, бройлер тауықтары және олардың бөліктері). Техникалық шарттар.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14" w:id="2671"/>
          <w:p>
            <w:pPr>
              <w:spacing w:after="20"/>
              <w:ind w:left="20"/>
              <w:jc w:val="both"/>
            </w:pPr>
            <w:r>
              <w:rPr>
                <w:rFonts w:ascii="Times New Roman"/>
                <w:b w:val="false"/>
                <w:i w:val="false"/>
                <w:color w:val="000000"/>
                <w:sz w:val="20"/>
              </w:rPr>
              <w:t>
1. Құрама жем өндірісі</w:t>
            </w:r>
          </w:p>
          <w:bookmarkEnd w:id="2671"/>
          <w:p>
            <w:pPr>
              <w:spacing w:after="20"/>
              <w:ind w:left="20"/>
              <w:jc w:val="both"/>
            </w:pPr>
            <w:r>
              <w:rPr>
                <w:rFonts w:ascii="Times New Roman"/>
                <w:b w:val="false"/>
                <w:i w:val="false"/>
                <w:color w:val="000000"/>
                <w:sz w:val="20"/>
              </w:rPr>
              <w:t>
</w:t>
            </w:r>
            <w:r>
              <w:rPr>
                <w:rFonts w:ascii="Times New Roman"/>
                <w:b w:val="false"/>
                <w:i w:val="false"/>
                <w:color w:val="000000"/>
                <w:sz w:val="20"/>
              </w:rPr>
              <w:t>2. Жұмыртқаны инкубациялау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Балапандарды өсіру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Сою және ішек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ОБ ұшаларын ауа-тамшылы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Ет өнімдерін бөлшектеу және қайта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Сұрыптау және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8. Өнімді тиісті термиялық күйге келтіру</w:t>
            </w:r>
          </w:p>
          <w:p>
            <w:pPr>
              <w:spacing w:after="20"/>
              <w:ind w:left="20"/>
              <w:jc w:val="both"/>
            </w:pPr>
            <w:r>
              <w:rPr>
                <w:rFonts w:ascii="Times New Roman"/>
                <w:b w:val="false"/>
                <w:i w:val="false"/>
                <w:color w:val="000000"/>
                <w:sz w:val="20"/>
              </w:rPr>
              <w:t>
9. Өнімді тасымалдау және өткізу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22" w:id="2672"/>
          <w:p>
            <w:pPr>
              <w:spacing w:after="20"/>
              <w:ind w:left="20"/>
              <w:jc w:val="both"/>
            </w:pPr>
            <w:r>
              <w:rPr>
                <w:rFonts w:ascii="Times New Roman"/>
                <w:b w:val="false"/>
                <w:i w:val="false"/>
                <w:color w:val="000000"/>
                <w:sz w:val="20"/>
              </w:rPr>
              <w:t>
1. Құрама жем өндірісі</w:t>
            </w:r>
          </w:p>
          <w:bookmarkEnd w:id="2672"/>
          <w:p>
            <w:pPr>
              <w:spacing w:after="20"/>
              <w:ind w:left="20"/>
              <w:jc w:val="both"/>
            </w:pPr>
            <w:r>
              <w:rPr>
                <w:rFonts w:ascii="Times New Roman"/>
                <w:b w:val="false"/>
                <w:i w:val="false"/>
                <w:color w:val="000000"/>
                <w:sz w:val="20"/>
              </w:rPr>
              <w:t>
</w:t>
            </w:r>
            <w:r>
              <w:rPr>
                <w:rFonts w:ascii="Times New Roman"/>
                <w:b w:val="false"/>
                <w:i w:val="false"/>
                <w:color w:val="000000"/>
                <w:sz w:val="20"/>
              </w:rPr>
              <w:t>2. Жұмыртқаны инкубациялау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Балапандарды өсіру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Сою және ішек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ОБ ұшаларын ауа-тамшылы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Ет өнімдерін бөлшектеу және қайта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Сұрыптау және орау</w:t>
            </w:r>
          </w:p>
          <w:p>
            <w:pPr>
              <w:spacing w:after="20"/>
              <w:ind w:left="20"/>
              <w:jc w:val="both"/>
            </w:pPr>
            <w:r>
              <w:rPr>
                <w:rFonts w:ascii="Times New Roman"/>
                <w:b w:val="false"/>
                <w:i w:val="false"/>
                <w:color w:val="000000"/>
                <w:sz w:val="20"/>
              </w:rPr>
              <w:t>
8. Өнімді тиісті термиялық күйге келтіру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0207143009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тауықтарының еті (gallus domesticus), мұздатылған, сүйексіз, қанаттары бүтін, ұшы жіңішке немесе ұшы жоқ, т.б.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29" w:id="2673"/>
          <w:p>
            <w:pPr>
              <w:spacing w:after="20"/>
              <w:ind w:left="20"/>
              <w:jc w:val="both"/>
            </w:pPr>
            <w:r>
              <w:rPr>
                <w:rFonts w:ascii="Times New Roman"/>
                <w:b w:val="false"/>
                <w:i w:val="false"/>
                <w:color w:val="000000"/>
                <w:sz w:val="20"/>
              </w:rPr>
              <w:t>
Мұздатылған бройлер тауық қанатының шынтақ бөлігі</w:t>
            </w:r>
          </w:p>
          <w:bookmarkEnd w:id="2673"/>
          <w:p>
            <w:pPr>
              <w:spacing w:after="20"/>
              <w:ind w:left="20"/>
              <w:jc w:val="both"/>
            </w:pPr>
            <w:r>
              <w:rPr>
                <w:rFonts w:ascii="Times New Roman"/>
                <w:b w:val="false"/>
                <w:i w:val="false"/>
                <w:color w:val="000000"/>
                <w:sz w:val="20"/>
              </w:rPr>
              <w:t>
МЕМСТ 31962-2013 Тауық еті (тауық ұшалары, балапандар, бройлер тауықтары және олардың бөліктері). Техникалық шарттар.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31962-2013 Тауық еті (тауық ұшалары, балапандар, бройлер тауықтары және олардың бөліктері). Техникалық шарттар.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30" w:id="2674"/>
          <w:p>
            <w:pPr>
              <w:spacing w:after="20"/>
              <w:ind w:left="20"/>
              <w:jc w:val="both"/>
            </w:pPr>
            <w:r>
              <w:rPr>
                <w:rFonts w:ascii="Times New Roman"/>
                <w:b w:val="false"/>
                <w:i w:val="false"/>
                <w:color w:val="000000"/>
                <w:sz w:val="20"/>
              </w:rPr>
              <w:t>
1. Құрама жем өндірісі</w:t>
            </w:r>
          </w:p>
          <w:bookmarkEnd w:id="2674"/>
          <w:p>
            <w:pPr>
              <w:spacing w:after="20"/>
              <w:ind w:left="20"/>
              <w:jc w:val="both"/>
            </w:pPr>
            <w:r>
              <w:rPr>
                <w:rFonts w:ascii="Times New Roman"/>
                <w:b w:val="false"/>
                <w:i w:val="false"/>
                <w:color w:val="000000"/>
                <w:sz w:val="20"/>
              </w:rPr>
              <w:t>
</w:t>
            </w:r>
            <w:r>
              <w:rPr>
                <w:rFonts w:ascii="Times New Roman"/>
                <w:b w:val="false"/>
                <w:i w:val="false"/>
                <w:color w:val="000000"/>
                <w:sz w:val="20"/>
              </w:rPr>
              <w:t>2. Жұмыртқаны инкубациялау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Балапандарды өсіру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Сою және ішек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ОБ ұшаларын ауа-тамшылы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Ет өнімдерін бөлшектеу және қайта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Сұрыптау және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8. Өнімді тиісті термиялық күйге келтіру</w:t>
            </w:r>
          </w:p>
          <w:p>
            <w:pPr>
              <w:spacing w:after="20"/>
              <w:ind w:left="20"/>
              <w:jc w:val="both"/>
            </w:pPr>
            <w:r>
              <w:rPr>
                <w:rFonts w:ascii="Times New Roman"/>
                <w:b w:val="false"/>
                <w:i w:val="false"/>
                <w:color w:val="000000"/>
                <w:sz w:val="20"/>
              </w:rPr>
              <w:t>
9. Өнімді тасымалдау және өткізу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38" w:id="2675"/>
          <w:p>
            <w:pPr>
              <w:spacing w:after="20"/>
              <w:ind w:left="20"/>
              <w:jc w:val="both"/>
            </w:pPr>
            <w:r>
              <w:rPr>
                <w:rFonts w:ascii="Times New Roman"/>
                <w:b w:val="false"/>
                <w:i w:val="false"/>
                <w:color w:val="000000"/>
                <w:sz w:val="20"/>
              </w:rPr>
              <w:t>
1. Құрама жем өндірісі</w:t>
            </w:r>
          </w:p>
          <w:bookmarkEnd w:id="2675"/>
          <w:p>
            <w:pPr>
              <w:spacing w:after="20"/>
              <w:ind w:left="20"/>
              <w:jc w:val="both"/>
            </w:pPr>
            <w:r>
              <w:rPr>
                <w:rFonts w:ascii="Times New Roman"/>
                <w:b w:val="false"/>
                <w:i w:val="false"/>
                <w:color w:val="000000"/>
                <w:sz w:val="20"/>
              </w:rPr>
              <w:t>
</w:t>
            </w:r>
            <w:r>
              <w:rPr>
                <w:rFonts w:ascii="Times New Roman"/>
                <w:b w:val="false"/>
                <w:i w:val="false"/>
                <w:color w:val="000000"/>
                <w:sz w:val="20"/>
              </w:rPr>
              <w:t>2. Жұмыртқаны инкубациялау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Балапандарды өсіру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Сою және ішек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ОБ ұшаларын ауа-тамшылы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Ет өнімдерін бөлшектеу және қайта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Сұрыптау және орау</w:t>
            </w:r>
          </w:p>
          <w:p>
            <w:pPr>
              <w:spacing w:after="20"/>
              <w:ind w:left="20"/>
              <w:jc w:val="both"/>
            </w:pPr>
            <w:r>
              <w:rPr>
                <w:rFonts w:ascii="Times New Roman"/>
                <w:b w:val="false"/>
                <w:i w:val="false"/>
                <w:color w:val="000000"/>
                <w:sz w:val="20"/>
              </w:rPr>
              <w:t>
8. Өнімді тиісті термиялық күйге келтіру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0207137009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тауықтарының еті (gallus domesticus), ұшалардың жас немесе тоңазытылған бөліктері, сүйектен ажыратылмаған, өзгелері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45" w:id="2676"/>
          <w:p>
            <w:pPr>
              <w:spacing w:after="20"/>
              <w:ind w:left="20"/>
              <w:jc w:val="both"/>
            </w:pPr>
            <w:r>
              <w:rPr>
                <w:rFonts w:ascii="Times New Roman"/>
                <w:b w:val="false"/>
                <w:i w:val="false"/>
                <w:color w:val="000000"/>
                <w:sz w:val="20"/>
              </w:rPr>
              <w:t>
Бройлер балапанының қанат щеткасы, салқындатылған</w:t>
            </w:r>
          </w:p>
          <w:bookmarkEnd w:id="2676"/>
          <w:p>
            <w:pPr>
              <w:spacing w:after="20"/>
              <w:ind w:left="20"/>
              <w:jc w:val="both"/>
            </w:pPr>
            <w:r>
              <w:rPr>
                <w:rFonts w:ascii="Times New Roman"/>
                <w:b w:val="false"/>
                <w:i w:val="false"/>
                <w:color w:val="000000"/>
                <w:sz w:val="20"/>
              </w:rPr>
              <w:t>
МЕМСТ 31962-2013 Тауық еті (тауық ұшалары, балапандар, бройлер тауықтары және олардың бөліктері). Техникалық шарттар.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31962-2013 Тауық еті (тауық ұшалары, балапандар, бройлер тауықтары және олардың бөліктері). Техникалық шарттар.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46" w:id="2677"/>
          <w:p>
            <w:pPr>
              <w:spacing w:after="20"/>
              <w:ind w:left="20"/>
              <w:jc w:val="both"/>
            </w:pPr>
            <w:r>
              <w:rPr>
                <w:rFonts w:ascii="Times New Roman"/>
                <w:b w:val="false"/>
                <w:i w:val="false"/>
                <w:color w:val="000000"/>
                <w:sz w:val="20"/>
              </w:rPr>
              <w:t>
1. Құрама жем өндірісі</w:t>
            </w:r>
          </w:p>
          <w:bookmarkEnd w:id="2677"/>
          <w:p>
            <w:pPr>
              <w:spacing w:after="20"/>
              <w:ind w:left="20"/>
              <w:jc w:val="both"/>
            </w:pPr>
            <w:r>
              <w:rPr>
                <w:rFonts w:ascii="Times New Roman"/>
                <w:b w:val="false"/>
                <w:i w:val="false"/>
                <w:color w:val="000000"/>
                <w:sz w:val="20"/>
              </w:rPr>
              <w:t>
</w:t>
            </w:r>
            <w:r>
              <w:rPr>
                <w:rFonts w:ascii="Times New Roman"/>
                <w:b w:val="false"/>
                <w:i w:val="false"/>
                <w:color w:val="000000"/>
                <w:sz w:val="20"/>
              </w:rPr>
              <w:t>2. Жұмыртқаны инкубациялау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Балапандарды өсіру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Сою және ішек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ОБ ұшаларын ауа-тамшылы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Ет өнімдерін бөлшектеу және қайта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Сұрыптау және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8. Өнімді тиісті термиялық күйге келтіру</w:t>
            </w:r>
          </w:p>
          <w:p>
            <w:pPr>
              <w:spacing w:after="20"/>
              <w:ind w:left="20"/>
              <w:jc w:val="both"/>
            </w:pPr>
            <w:r>
              <w:rPr>
                <w:rFonts w:ascii="Times New Roman"/>
                <w:b w:val="false"/>
                <w:i w:val="false"/>
                <w:color w:val="000000"/>
                <w:sz w:val="20"/>
              </w:rPr>
              <w:t>
9. Өнімді тасымалдау және өткізу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54" w:id="2678"/>
          <w:p>
            <w:pPr>
              <w:spacing w:after="20"/>
              <w:ind w:left="20"/>
              <w:jc w:val="both"/>
            </w:pPr>
            <w:r>
              <w:rPr>
                <w:rFonts w:ascii="Times New Roman"/>
                <w:b w:val="false"/>
                <w:i w:val="false"/>
                <w:color w:val="000000"/>
                <w:sz w:val="20"/>
              </w:rPr>
              <w:t>
1. Құрама жем өндірісі</w:t>
            </w:r>
          </w:p>
          <w:bookmarkEnd w:id="2678"/>
          <w:p>
            <w:pPr>
              <w:spacing w:after="20"/>
              <w:ind w:left="20"/>
              <w:jc w:val="both"/>
            </w:pPr>
            <w:r>
              <w:rPr>
                <w:rFonts w:ascii="Times New Roman"/>
                <w:b w:val="false"/>
                <w:i w:val="false"/>
                <w:color w:val="000000"/>
                <w:sz w:val="20"/>
              </w:rPr>
              <w:t>
</w:t>
            </w:r>
            <w:r>
              <w:rPr>
                <w:rFonts w:ascii="Times New Roman"/>
                <w:b w:val="false"/>
                <w:i w:val="false"/>
                <w:color w:val="000000"/>
                <w:sz w:val="20"/>
              </w:rPr>
              <w:t>2. Жұмыртқаны инкубациялау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Балапандарды өсіру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Сою және ішек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ОБ ұшаларын ауа-тамшылы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Ет өнімдерін бөлшектеу және қайта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Сұрыптау және орау</w:t>
            </w:r>
          </w:p>
          <w:p>
            <w:pPr>
              <w:spacing w:after="20"/>
              <w:ind w:left="20"/>
              <w:jc w:val="both"/>
            </w:pPr>
            <w:r>
              <w:rPr>
                <w:rFonts w:ascii="Times New Roman"/>
                <w:b w:val="false"/>
                <w:i w:val="false"/>
                <w:color w:val="000000"/>
                <w:sz w:val="20"/>
              </w:rPr>
              <w:t>
8. Өнімді тиісті термиялық күйге келтіру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0207147009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Үй тауықтарының еті (gallus domesticus), ұшалардың мұздатылған бөліктері, сүйектен ажыратылмаған, өзгелері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61" w:id="2679"/>
          <w:p>
            <w:pPr>
              <w:spacing w:after="20"/>
              <w:ind w:left="20"/>
              <w:jc w:val="both"/>
            </w:pPr>
            <w:r>
              <w:rPr>
                <w:rFonts w:ascii="Times New Roman"/>
                <w:b w:val="false"/>
                <w:i w:val="false"/>
                <w:color w:val="000000"/>
                <w:sz w:val="20"/>
              </w:rPr>
              <w:t>
Мұздатылған бройлер балапанының қанат щеткасы</w:t>
            </w:r>
          </w:p>
          <w:bookmarkEnd w:id="2679"/>
          <w:p>
            <w:pPr>
              <w:spacing w:after="20"/>
              <w:ind w:left="20"/>
              <w:jc w:val="both"/>
            </w:pPr>
            <w:r>
              <w:rPr>
                <w:rFonts w:ascii="Times New Roman"/>
                <w:b w:val="false"/>
                <w:i w:val="false"/>
                <w:color w:val="000000"/>
                <w:sz w:val="20"/>
              </w:rPr>
              <w:t>
МЕМСТ 31962-2013 Тауық еті (тауық ұшалары, балапандар, бройлер тауықтары және олардың бөліктері). Техникалық шарттар.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31962-2013 Тауық еті (тауық ұшалары, балапандар, бройлер тауықтары және олардың бөліктері). Техникалық шарттар.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62" w:id="2680"/>
          <w:p>
            <w:pPr>
              <w:spacing w:after="20"/>
              <w:ind w:left="20"/>
              <w:jc w:val="both"/>
            </w:pPr>
            <w:r>
              <w:rPr>
                <w:rFonts w:ascii="Times New Roman"/>
                <w:b w:val="false"/>
                <w:i w:val="false"/>
                <w:color w:val="000000"/>
                <w:sz w:val="20"/>
              </w:rPr>
              <w:t>
1. Құрама жем өндірісі</w:t>
            </w:r>
          </w:p>
          <w:bookmarkEnd w:id="2680"/>
          <w:p>
            <w:pPr>
              <w:spacing w:after="20"/>
              <w:ind w:left="20"/>
              <w:jc w:val="both"/>
            </w:pPr>
            <w:r>
              <w:rPr>
                <w:rFonts w:ascii="Times New Roman"/>
                <w:b w:val="false"/>
                <w:i w:val="false"/>
                <w:color w:val="000000"/>
                <w:sz w:val="20"/>
              </w:rPr>
              <w:t>
</w:t>
            </w:r>
            <w:r>
              <w:rPr>
                <w:rFonts w:ascii="Times New Roman"/>
                <w:b w:val="false"/>
                <w:i w:val="false"/>
                <w:color w:val="000000"/>
                <w:sz w:val="20"/>
              </w:rPr>
              <w:t>2. Жұмыртқаны инкубациялау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Балапандарды өсіру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Сою және ішек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ОБ ұшаларын ауа-тамшылы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Ет өнімдерін бөлшектеу және қайта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Сұрыптау және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8. Өнімді тиісті термиялық күйге келтіру</w:t>
            </w:r>
          </w:p>
          <w:p>
            <w:pPr>
              <w:spacing w:after="20"/>
              <w:ind w:left="20"/>
              <w:jc w:val="both"/>
            </w:pPr>
            <w:r>
              <w:rPr>
                <w:rFonts w:ascii="Times New Roman"/>
                <w:b w:val="false"/>
                <w:i w:val="false"/>
                <w:color w:val="000000"/>
                <w:sz w:val="20"/>
              </w:rPr>
              <w:t>
9. Өнімді тасымалдау және өткізу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70" w:id="2681"/>
          <w:p>
            <w:pPr>
              <w:spacing w:after="20"/>
              <w:ind w:left="20"/>
              <w:jc w:val="both"/>
            </w:pPr>
            <w:r>
              <w:rPr>
                <w:rFonts w:ascii="Times New Roman"/>
                <w:b w:val="false"/>
                <w:i w:val="false"/>
                <w:color w:val="000000"/>
                <w:sz w:val="20"/>
              </w:rPr>
              <w:t>
1. Құрама жем өндірісі</w:t>
            </w:r>
          </w:p>
          <w:bookmarkEnd w:id="2681"/>
          <w:p>
            <w:pPr>
              <w:spacing w:after="20"/>
              <w:ind w:left="20"/>
              <w:jc w:val="both"/>
            </w:pPr>
            <w:r>
              <w:rPr>
                <w:rFonts w:ascii="Times New Roman"/>
                <w:b w:val="false"/>
                <w:i w:val="false"/>
                <w:color w:val="000000"/>
                <w:sz w:val="20"/>
              </w:rPr>
              <w:t>
</w:t>
            </w:r>
            <w:r>
              <w:rPr>
                <w:rFonts w:ascii="Times New Roman"/>
                <w:b w:val="false"/>
                <w:i w:val="false"/>
                <w:color w:val="000000"/>
                <w:sz w:val="20"/>
              </w:rPr>
              <w:t>2. Жұмыртқаны инкубациялау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Балапандарды өсіру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Сою және ішек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ОБ ұшаларын ауа-тамшылы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Ет өнімдерін бөлшектеу және қайта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Сұрыптау және орау</w:t>
            </w:r>
          </w:p>
          <w:p>
            <w:pPr>
              <w:spacing w:after="20"/>
              <w:ind w:left="20"/>
              <w:jc w:val="both"/>
            </w:pPr>
            <w:r>
              <w:rPr>
                <w:rFonts w:ascii="Times New Roman"/>
                <w:b w:val="false"/>
                <w:i w:val="false"/>
                <w:color w:val="000000"/>
                <w:sz w:val="20"/>
              </w:rPr>
              <w:t>
8. Өнімді тиісті термиялық күйге келтіру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0207133009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тауықтарының еті (gallus domesticus), жас немесе тоңазытылған, сүйегінен тазартылмаған, тұтас қанаттары, ұшы жіңішке немесе ұшы жоқ, т.б.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77" w:id="2682"/>
          <w:p>
            <w:pPr>
              <w:spacing w:after="20"/>
              <w:ind w:left="20"/>
              <w:jc w:val="both"/>
            </w:pPr>
            <w:r>
              <w:rPr>
                <w:rFonts w:ascii="Times New Roman"/>
                <w:b w:val="false"/>
                <w:i w:val="false"/>
                <w:color w:val="000000"/>
                <w:sz w:val="20"/>
              </w:rPr>
              <w:t>
Салқындатылған бройлер балапанының қанатының иық және шынтақ бөліктері</w:t>
            </w:r>
          </w:p>
          <w:bookmarkEnd w:id="2682"/>
          <w:p>
            <w:pPr>
              <w:spacing w:after="20"/>
              <w:ind w:left="20"/>
              <w:jc w:val="both"/>
            </w:pPr>
            <w:r>
              <w:rPr>
                <w:rFonts w:ascii="Times New Roman"/>
                <w:b w:val="false"/>
                <w:i w:val="false"/>
                <w:color w:val="000000"/>
                <w:sz w:val="20"/>
              </w:rPr>
              <w:t>
МЕМСТ 31962-2013 Тауық еті (тауық ұшалары, балапандар, бройлер тауықтары және олардың бөліктері). Техникалық шарттар.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31962-2013 Тауық еті (тауық ұшалары, балапандар, бройлер тауықтары және олардың бөліктері). Техникалық шарттар.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78" w:id="2683"/>
          <w:p>
            <w:pPr>
              <w:spacing w:after="20"/>
              <w:ind w:left="20"/>
              <w:jc w:val="both"/>
            </w:pPr>
            <w:r>
              <w:rPr>
                <w:rFonts w:ascii="Times New Roman"/>
                <w:b w:val="false"/>
                <w:i w:val="false"/>
                <w:color w:val="000000"/>
                <w:sz w:val="20"/>
              </w:rPr>
              <w:t>
1. Құрама жем өндірісі</w:t>
            </w:r>
          </w:p>
          <w:bookmarkEnd w:id="2683"/>
          <w:p>
            <w:pPr>
              <w:spacing w:after="20"/>
              <w:ind w:left="20"/>
              <w:jc w:val="both"/>
            </w:pPr>
            <w:r>
              <w:rPr>
                <w:rFonts w:ascii="Times New Roman"/>
                <w:b w:val="false"/>
                <w:i w:val="false"/>
                <w:color w:val="000000"/>
                <w:sz w:val="20"/>
              </w:rPr>
              <w:t>
</w:t>
            </w:r>
            <w:r>
              <w:rPr>
                <w:rFonts w:ascii="Times New Roman"/>
                <w:b w:val="false"/>
                <w:i w:val="false"/>
                <w:color w:val="000000"/>
                <w:sz w:val="20"/>
              </w:rPr>
              <w:t>2. Жұмыртқаны инкубациялау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Балапандарды өсіру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Сою және ішек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ОБ ұшаларын ауа-тамшылы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Ет өнімдерін бөлшектеу және қайта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Сұрыптау және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8. Өнімді тиісті термиялық күйге келтіру</w:t>
            </w:r>
          </w:p>
          <w:p>
            <w:pPr>
              <w:spacing w:after="20"/>
              <w:ind w:left="20"/>
              <w:jc w:val="both"/>
            </w:pPr>
            <w:r>
              <w:rPr>
                <w:rFonts w:ascii="Times New Roman"/>
                <w:b w:val="false"/>
                <w:i w:val="false"/>
                <w:color w:val="000000"/>
                <w:sz w:val="20"/>
              </w:rPr>
              <w:t>
9. Өнімді тасымалдау және өткізу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86" w:id="2684"/>
          <w:p>
            <w:pPr>
              <w:spacing w:after="20"/>
              <w:ind w:left="20"/>
              <w:jc w:val="both"/>
            </w:pPr>
            <w:r>
              <w:rPr>
                <w:rFonts w:ascii="Times New Roman"/>
                <w:b w:val="false"/>
                <w:i w:val="false"/>
                <w:color w:val="000000"/>
                <w:sz w:val="20"/>
              </w:rPr>
              <w:t>
1. Құрама жем өндірісі</w:t>
            </w:r>
          </w:p>
          <w:bookmarkEnd w:id="2684"/>
          <w:p>
            <w:pPr>
              <w:spacing w:after="20"/>
              <w:ind w:left="20"/>
              <w:jc w:val="both"/>
            </w:pPr>
            <w:r>
              <w:rPr>
                <w:rFonts w:ascii="Times New Roman"/>
                <w:b w:val="false"/>
                <w:i w:val="false"/>
                <w:color w:val="000000"/>
                <w:sz w:val="20"/>
              </w:rPr>
              <w:t>
</w:t>
            </w:r>
            <w:r>
              <w:rPr>
                <w:rFonts w:ascii="Times New Roman"/>
                <w:b w:val="false"/>
                <w:i w:val="false"/>
                <w:color w:val="000000"/>
                <w:sz w:val="20"/>
              </w:rPr>
              <w:t>2. Жұмыртқаны инкубациялау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Балапандарды өсіру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Сою және ішек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ОБ ұшаларын ауа-тамшылы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Ет өнімдерін бөлшектеу және қайта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Сұрыптау және орау</w:t>
            </w:r>
          </w:p>
          <w:p>
            <w:pPr>
              <w:spacing w:after="20"/>
              <w:ind w:left="20"/>
              <w:jc w:val="both"/>
            </w:pPr>
            <w:r>
              <w:rPr>
                <w:rFonts w:ascii="Times New Roman"/>
                <w:b w:val="false"/>
                <w:i w:val="false"/>
                <w:color w:val="000000"/>
                <w:sz w:val="20"/>
              </w:rPr>
              <w:t>
8. Өнімді тиісті термиялық күйге келтіру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0207143009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тауықтарының еті (gallus domesticus), мұздатылған, сүйексіз, қанаттары бүтін, ұшы жіңішке немесе ұшы жоқ, т.б.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93" w:id="2685"/>
          <w:p>
            <w:pPr>
              <w:spacing w:after="20"/>
              <w:ind w:left="20"/>
              <w:jc w:val="both"/>
            </w:pPr>
            <w:r>
              <w:rPr>
                <w:rFonts w:ascii="Times New Roman"/>
                <w:b w:val="false"/>
                <w:i w:val="false"/>
                <w:color w:val="000000"/>
                <w:sz w:val="20"/>
              </w:rPr>
              <w:t>
Мұздатылған бройлер тауық қанатының иық және шынтақ бөліктері</w:t>
            </w:r>
          </w:p>
          <w:bookmarkEnd w:id="2685"/>
          <w:p>
            <w:pPr>
              <w:spacing w:after="20"/>
              <w:ind w:left="20"/>
              <w:jc w:val="both"/>
            </w:pPr>
            <w:r>
              <w:rPr>
                <w:rFonts w:ascii="Times New Roman"/>
                <w:b w:val="false"/>
                <w:i w:val="false"/>
                <w:color w:val="000000"/>
                <w:sz w:val="20"/>
              </w:rPr>
              <w:t>
МЕМСТ 31962-2013 Тауық еті (тауық ұшалары, балапандар, бройлер тауықтары және олардың бөліктері). Техникалық шарттар.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31962-2013 Тауық еті (тауық ұшалары, балапандар, бройлер тауықтары және олардың бөліктері). Техникалық шарттар.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94" w:id="2686"/>
          <w:p>
            <w:pPr>
              <w:spacing w:after="20"/>
              <w:ind w:left="20"/>
              <w:jc w:val="both"/>
            </w:pPr>
            <w:r>
              <w:rPr>
                <w:rFonts w:ascii="Times New Roman"/>
                <w:b w:val="false"/>
                <w:i w:val="false"/>
                <w:color w:val="000000"/>
                <w:sz w:val="20"/>
              </w:rPr>
              <w:t>
1. Құрама жем өндірісі</w:t>
            </w:r>
          </w:p>
          <w:bookmarkEnd w:id="2686"/>
          <w:p>
            <w:pPr>
              <w:spacing w:after="20"/>
              <w:ind w:left="20"/>
              <w:jc w:val="both"/>
            </w:pPr>
            <w:r>
              <w:rPr>
                <w:rFonts w:ascii="Times New Roman"/>
                <w:b w:val="false"/>
                <w:i w:val="false"/>
                <w:color w:val="000000"/>
                <w:sz w:val="20"/>
              </w:rPr>
              <w:t>
</w:t>
            </w:r>
            <w:r>
              <w:rPr>
                <w:rFonts w:ascii="Times New Roman"/>
                <w:b w:val="false"/>
                <w:i w:val="false"/>
                <w:color w:val="000000"/>
                <w:sz w:val="20"/>
              </w:rPr>
              <w:t>2. Жұмыртқаны инкубациялау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Балапандарды өсіру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Сою және ішек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ОБ ұшаларын ауа-тамшылы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Ет өнімдерін бөлшектеу және қайта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Сұрыптау және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8. Өнімді тиісті термиялық күйге келтіру</w:t>
            </w:r>
          </w:p>
          <w:p>
            <w:pPr>
              <w:spacing w:after="20"/>
              <w:ind w:left="20"/>
              <w:jc w:val="both"/>
            </w:pPr>
            <w:r>
              <w:rPr>
                <w:rFonts w:ascii="Times New Roman"/>
                <w:b w:val="false"/>
                <w:i w:val="false"/>
                <w:color w:val="000000"/>
                <w:sz w:val="20"/>
              </w:rPr>
              <w:t>
9. Өнімді тасымалдау және өткізу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02" w:id="2687"/>
          <w:p>
            <w:pPr>
              <w:spacing w:after="20"/>
              <w:ind w:left="20"/>
              <w:jc w:val="both"/>
            </w:pPr>
            <w:r>
              <w:rPr>
                <w:rFonts w:ascii="Times New Roman"/>
                <w:b w:val="false"/>
                <w:i w:val="false"/>
                <w:color w:val="000000"/>
                <w:sz w:val="20"/>
              </w:rPr>
              <w:t>
1. Құрама жем өндірісі</w:t>
            </w:r>
          </w:p>
          <w:bookmarkEnd w:id="2687"/>
          <w:p>
            <w:pPr>
              <w:spacing w:after="20"/>
              <w:ind w:left="20"/>
              <w:jc w:val="both"/>
            </w:pPr>
            <w:r>
              <w:rPr>
                <w:rFonts w:ascii="Times New Roman"/>
                <w:b w:val="false"/>
                <w:i w:val="false"/>
                <w:color w:val="000000"/>
                <w:sz w:val="20"/>
              </w:rPr>
              <w:t>
</w:t>
            </w:r>
            <w:r>
              <w:rPr>
                <w:rFonts w:ascii="Times New Roman"/>
                <w:b w:val="false"/>
                <w:i w:val="false"/>
                <w:color w:val="000000"/>
                <w:sz w:val="20"/>
              </w:rPr>
              <w:t>2. Жұмыртқаны инкубациялау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Балапандарды өсіру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Сою және ішек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ОБ ұшаларын ауа-тамшылы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Ет өнімдерін бөлшектеу және қайта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Сұрыптау және орау</w:t>
            </w:r>
          </w:p>
          <w:p>
            <w:pPr>
              <w:spacing w:after="20"/>
              <w:ind w:left="20"/>
              <w:jc w:val="both"/>
            </w:pPr>
            <w:r>
              <w:rPr>
                <w:rFonts w:ascii="Times New Roman"/>
                <w:b w:val="false"/>
                <w:i w:val="false"/>
                <w:color w:val="000000"/>
                <w:sz w:val="20"/>
              </w:rPr>
              <w:t>
8. Өнімді тиісті термиялық күйге келтіру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0207135009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тауықтарының еті (gallus domesticus), жас немесе тоңазытылған, сүйектен тазартылмаған, төс еті және олардың кесектері, басқалар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09" w:id="2688"/>
          <w:p>
            <w:pPr>
              <w:spacing w:after="20"/>
              <w:ind w:left="20"/>
              <w:jc w:val="both"/>
            </w:pPr>
            <w:r>
              <w:rPr>
                <w:rFonts w:ascii="Times New Roman"/>
                <w:b w:val="false"/>
                <w:i w:val="false"/>
                <w:color w:val="000000"/>
                <w:sz w:val="20"/>
              </w:rPr>
              <w:t>
Салқындатылған бройлер балапанының төс еті</w:t>
            </w:r>
          </w:p>
          <w:bookmarkEnd w:id="2688"/>
          <w:p>
            <w:pPr>
              <w:spacing w:after="20"/>
              <w:ind w:left="20"/>
              <w:jc w:val="both"/>
            </w:pPr>
            <w:r>
              <w:rPr>
                <w:rFonts w:ascii="Times New Roman"/>
                <w:b w:val="false"/>
                <w:i w:val="false"/>
                <w:color w:val="000000"/>
                <w:sz w:val="20"/>
              </w:rPr>
              <w:t>
МЕМСТ 31962-2013 Тауық еті (тауық ұшалары, балапандар, бройлер тауықтары және олардың бөліктері). Техникалық шарттар.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31962-2013 Тауық еті (тауық ұшалары, балапандар, бройлер тауықтары және олардың бөліктері). Техникалық шарттар.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10" w:id="2689"/>
          <w:p>
            <w:pPr>
              <w:spacing w:after="20"/>
              <w:ind w:left="20"/>
              <w:jc w:val="both"/>
            </w:pPr>
            <w:r>
              <w:rPr>
                <w:rFonts w:ascii="Times New Roman"/>
                <w:b w:val="false"/>
                <w:i w:val="false"/>
                <w:color w:val="000000"/>
                <w:sz w:val="20"/>
              </w:rPr>
              <w:t>
1. Құрама жем өндірісі</w:t>
            </w:r>
          </w:p>
          <w:bookmarkEnd w:id="2689"/>
          <w:p>
            <w:pPr>
              <w:spacing w:after="20"/>
              <w:ind w:left="20"/>
              <w:jc w:val="both"/>
            </w:pPr>
            <w:r>
              <w:rPr>
                <w:rFonts w:ascii="Times New Roman"/>
                <w:b w:val="false"/>
                <w:i w:val="false"/>
                <w:color w:val="000000"/>
                <w:sz w:val="20"/>
              </w:rPr>
              <w:t>
</w:t>
            </w:r>
            <w:r>
              <w:rPr>
                <w:rFonts w:ascii="Times New Roman"/>
                <w:b w:val="false"/>
                <w:i w:val="false"/>
                <w:color w:val="000000"/>
                <w:sz w:val="20"/>
              </w:rPr>
              <w:t>2. Жұмыртқаны инкубациялау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Балапандарды өсіру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Сою және ішек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ОБ ұшаларын ауа-тамшылы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Ет өнімдерін бөлшектеу және қайта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Сұрыптау және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8. Өнімді тиісті термиялық күйге келтіру</w:t>
            </w:r>
          </w:p>
          <w:p>
            <w:pPr>
              <w:spacing w:after="20"/>
              <w:ind w:left="20"/>
              <w:jc w:val="both"/>
            </w:pPr>
            <w:r>
              <w:rPr>
                <w:rFonts w:ascii="Times New Roman"/>
                <w:b w:val="false"/>
                <w:i w:val="false"/>
                <w:color w:val="000000"/>
                <w:sz w:val="20"/>
              </w:rPr>
              <w:t>
9. Өнімді тасымалдау және өткізу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18" w:id="2690"/>
          <w:p>
            <w:pPr>
              <w:spacing w:after="20"/>
              <w:ind w:left="20"/>
              <w:jc w:val="both"/>
            </w:pPr>
            <w:r>
              <w:rPr>
                <w:rFonts w:ascii="Times New Roman"/>
                <w:b w:val="false"/>
                <w:i w:val="false"/>
                <w:color w:val="000000"/>
                <w:sz w:val="20"/>
              </w:rPr>
              <w:t>
1. Құрама жем өндірісі</w:t>
            </w:r>
          </w:p>
          <w:bookmarkEnd w:id="2690"/>
          <w:p>
            <w:pPr>
              <w:spacing w:after="20"/>
              <w:ind w:left="20"/>
              <w:jc w:val="both"/>
            </w:pPr>
            <w:r>
              <w:rPr>
                <w:rFonts w:ascii="Times New Roman"/>
                <w:b w:val="false"/>
                <w:i w:val="false"/>
                <w:color w:val="000000"/>
                <w:sz w:val="20"/>
              </w:rPr>
              <w:t>
</w:t>
            </w:r>
            <w:r>
              <w:rPr>
                <w:rFonts w:ascii="Times New Roman"/>
                <w:b w:val="false"/>
                <w:i w:val="false"/>
                <w:color w:val="000000"/>
                <w:sz w:val="20"/>
              </w:rPr>
              <w:t>2. Жұмыртқаны инкубациялау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Балапандарды өсіру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Сою және ішек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ОБ ұшаларын ауа-тамшылы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Ет өнімдерін бөлшектеу және қайта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Сұрыптау және орау</w:t>
            </w:r>
          </w:p>
          <w:p>
            <w:pPr>
              <w:spacing w:after="20"/>
              <w:ind w:left="20"/>
              <w:jc w:val="both"/>
            </w:pPr>
            <w:r>
              <w:rPr>
                <w:rFonts w:ascii="Times New Roman"/>
                <w:b w:val="false"/>
                <w:i w:val="false"/>
                <w:color w:val="000000"/>
                <w:sz w:val="20"/>
              </w:rPr>
              <w:t>
8. Өнімді тиісті термиялық күйге келтіру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0207145009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тауықтарының еті (gallus domesticus), мұздатылған, сүйексіз, төс еті және олардың кесектері, т.б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25" w:id="2691"/>
          <w:p>
            <w:pPr>
              <w:spacing w:after="20"/>
              <w:ind w:left="20"/>
              <w:jc w:val="both"/>
            </w:pPr>
            <w:r>
              <w:rPr>
                <w:rFonts w:ascii="Times New Roman"/>
                <w:b w:val="false"/>
                <w:i w:val="false"/>
                <w:color w:val="000000"/>
                <w:sz w:val="20"/>
              </w:rPr>
              <w:t>
Мұздатылған бройлер балапанының төс еті</w:t>
            </w:r>
          </w:p>
          <w:bookmarkEnd w:id="2691"/>
          <w:p>
            <w:pPr>
              <w:spacing w:after="20"/>
              <w:ind w:left="20"/>
              <w:jc w:val="both"/>
            </w:pPr>
            <w:r>
              <w:rPr>
                <w:rFonts w:ascii="Times New Roman"/>
                <w:b w:val="false"/>
                <w:i w:val="false"/>
                <w:color w:val="000000"/>
                <w:sz w:val="20"/>
              </w:rPr>
              <w:t>
МЕМСТ 31962-2013 Тауық еті (тауық ұшалары, балапандар, бройлер тауықтары және олардың бөліктері). Техникалық шарттар.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31962-2013 Тауық еті (тауық ұшалары, балапандар, бройлер тауықтары және олардың бөліктері). Техникалық шарттар.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26" w:id="2692"/>
          <w:p>
            <w:pPr>
              <w:spacing w:after="20"/>
              <w:ind w:left="20"/>
              <w:jc w:val="both"/>
            </w:pPr>
            <w:r>
              <w:rPr>
                <w:rFonts w:ascii="Times New Roman"/>
                <w:b w:val="false"/>
                <w:i w:val="false"/>
                <w:color w:val="000000"/>
                <w:sz w:val="20"/>
              </w:rPr>
              <w:t>
1. Құрама жем өндірісі</w:t>
            </w:r>
          </w:p>
          <w:bookmarkEnd w:id="2692"/>
          <w:p>
            <w:pPr>
              <w:spacing w:after="20"/>
              <w:ind w:left="20"/>
              <w:jc w:val="both"/>
            </w:pPr>
            <w:r>
              <w:rPr>
                <w:rFonts w:ascii="Times New Roman"/>
                <w:b w:val="false"/>
                <w:i w:val="false"/>
                <w:color w:val="000000"/>
                <w:sz w:val="20"/>
              </w:rPr>
              <w:t>
</w:t>
            </w:r>
            <w:r>
              <w:rPr>
                <w:rFonts w:ascii="Times New Roman"/>
                <w:b w:val="false"/>
                <w:i w:val="false"/>
                <w:color w:val="000000"/>
                <w:sz w:val="20"/>
              </w:rPr>
              <w:t>2. Жұмыртқаны инкубациялау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Балапандарды өсіру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Сою және ішек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ОБ ұшаларын ауа-тамшылы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Ет өнімдерін бөлшектеу және қайта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Сұрыптау және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8. Өнімді тиісті термиялық күйге келтіру</w:t>
            </w:r>
          </w:p>
          <w:p>
            <w:pPr>
              <w:spacing w:after="20"/>
              <w:ind w:left="20"/>
              <w:jc w:val="both"/>
            </w:pPr>
            <w:r>
              <w:rPr>
                <w:rFonts w:ascii="Times New Roman"/>
                <w:b w:val="false"/>
                <w:i w:val="false"/>
                <w:color w:val="000000"/>
                <w:sz w:val="20"/>
              </w:rPr>
              <w:t>
9. Өнімді тасымалдау және өткізу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34" w:id="2693"/>
          <w:p>
            <w:pPr>
              <w:spacing w:after="20"/>
              <w:ind w:left="20"/>
              <w:jc w:val="both"/>
            </w:pPr>
            <w:r>
              <w:rPr>
                <w:rFonts w:ascii="Times New Roman"/>
                <w:b w:val="false"/>
                <w:i w:val="false"/>
                <w:color w:val="000000"/>
                <w:sz w:val="20"/>
              </w:rPr>
              <w:t>
1. Құрама жем өндірісі</w:t>
            </w:r>
          </w:p>
          <w:bookmarkEnd w:id="2693"/>
          <w:p>
            <w:pPr>
              <w:spacing w:after="20"/>
              <w:ind w:left="20"/>
              <w:jc w:val="both"/>
            </w:pPr>
            <w:r>
              <w:rPr>
                <w:rFonts w:ascii="Times New Roman"/>
                <w:b w:val="false"/>
                <w:i w:val="false"/>
                <w:color w:val="000000"/>
                <w:sz w:val="20"/>
              </w:rPr>
              <w:t>
</w:t>
            </w:r>
            <w:r>
              <w:rPr>
                <w:rFonts w:ascii="Times New Roman"/>
                <w:b w:val="false"/>
                <w:i w:val="false"/>
                <w:color w:val="000000"/>
                <w:sz w:val="20"/>
              </w:rPr>
              <w:t>2. Жұмыртқаны инкубациялау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Балапандарды өсіру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Сою және ішек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ОБ ұшаларын ауа-тамшылы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Ет өнімдерін бөлшектеу және қайта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Сұрыптау және орау</w:t>
            </w:r>
          </w:p>
          <w:p>
            <w:pPr>
              <w:spacing w:after="20"/>
              <w:ind w:left="20"/>
              <w:jc w:val="both"/>
            </w:pPr>
            <w:r>
              <w:rPr>
                <w:rFonts w:ascii="Times New Roman"/>
                <w:b w:val="false"/>
                <w:i w:val="false"/>
                <w:color w:val="000000"/>
                <w:sz w:val="20"/>
              </w:rPr>
              <w:t>
8. Өнімді тиісті термиялық күйге келтіру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0207131009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Үй тауықтарының еті (gallus domesticus), ұшалардың жас немесе тоңазытылған бөліктері, сүйектен ажыратылған ет, өзгелері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41" w:id="2694"/>
          <w:p>
            <w:pPr>
              <w:spacing w:after="20"/>
              <w:ind w:left="20"/>
              <w:jc w:val="both"/>
            </w:pPr>
            <w:r>
              <w:rPr>
                <w:rFonts w:ascii="Times New Roman"/>
                <w:b w:val="false"/>
                <w:i w:val="false"/>
                <w:color w:val="000000"/>
                <w:sz w:val="20"/>
              </w:rPr>
              <w:t>
Тоңазытылған бройлер тауық етінің филесі</w:t>
            </w:r>
          </w:p>
          <w:bookmarkEnd w:id="2694"/>
          <w:p>
            <w:pPr>
              <w:spacing w:after="20"/>
              <w:ind w:left="20"/>
              <w:jc w:val="both"/>
            </w:pPr>
            <w:r>
              <w:rPr>
                <w:rFonts w:ascii="Times New Roman"/>
                <w:b w:val="false"/>
                <w:i w:val="false"/>
                <w:color w:val="000000"/>
                <w:sz w:val="20"/>
              </w:rPr>
              <w:t>
МЕМСТ 31962-2013 Тауық еті (тауық ұшалары, балапандар, бройлер тауықтары және олардың бөліктері). Техникалық шарттар.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31962-2013 Тауық еті (тауық ұшалары, балапандар, бройлер тауықтары және олардың бөліктері). Техникалық шарттар.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42" w:id="2695"/>
          <w:p>
            <w:pPr>
              <w:spacing w:after="20"/>
              <w:ind w:left="20"/>
              <w:jc w:val="both"/>
            </w:pPr>
            <w:r>
              <w:rPr>
                <w:rFonts w:ascii="Times New Roman"/>
                <w:b w:val="false"/>
                <w:i w:val="false"/>
                <w:color w:val="000000"/>
                <w:sz w:val="20"/>
              </w:rPr>
              <w:t>
1. Құрама жем өндірісі</w:t>
            </w:r>
          </w:p>
          <w:bookmarkEnd w:id="2695"/>
          <w:p>
            <w:pPr>
              <w:spacing w:after="20"/>
              <w:ind w:left="20"/>
              <w:jc w:val="both"/>
            </w:pPr>
            <w:r>
              <w:rPr>
                <w:rFonts w:ascii="Times New Roman"/>
                <w:b w:val="false"/>
                <w:i w:val="false"/>
                <w:color w:val="000000"/>
                <w:sz w:val="20"/>
              </w:rPr>
              <w:t>
</w:t>
            </w:r>
            <w:r>
              <w:rPr>
                <w:rFonts w:ascii="Times New Roman"/>
                <w:b w:val="false"/>
                <w:i w:val="false"/>
                <w:color w:val="000000"/>
                <w:sz w:val="20"/>
              </w:rPr>
              <w:t>2. Жұмыртқаны инкубациялау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Балапандарды өсіру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Сою және ішек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ОБ ұшаларын ауа-тамшылы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Ет өнімдерін бөлшектеу және қайта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Сұрыптау және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8. Өнімді тиісті термиялық күйге келтіру</w:t>
            </w:r>
          </w:p>
          <w:p>
            <w:pPr>
              <w:spacing w:after="20"/>
              <w:ind w:left="20"/>
              <w:jc w:val="both"/>
            </w:pPr>
            <w:r>
              <w:rPr>
                <w:rFonts w:ascii="Times New Roman"/>
                <w:b w:val="false"/>
                <w:i w:val="false"/>
                <w:color w:val="000000"/>
                <w:sz w:val="20"/>
              </w:rPr>
              <w:t>
9. Өнімді тасымалдау және өткізу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50" w:id="2696"/>
          <w:p>
            <w:pPr>
              <w:spacing w:after="20"/>
              <w:ind w:left="20"/>
              <w:jc w:val="both"/>
            </w:pPr>
            <w:r>
              <w:rPr>
                <w:rFonts w:ascii="Times New Roman"/>
                <w:b w:val="false"/>
                <w:i w:val="false"/>
                <w:color w:val="000000"/>
                <w:sz w:val="20"/>
              </w:rPr>
              <w:t>
1. Құрама жем өндірісі</w:t>
            </w:r>
          </w:p>
          <w:bookmarkEnd w:id="2696"/>
          <w:p>
            <w:pPr>
              <w:spacing w:after="20"/>
              <w:ind w:left="20"/>
              <w:jc w:val="both"/>
            </w:pPr>
            <w:r>
              <w:rPr>
                <w:rFonts w:ascii="Times New Roman"/>
                <w:b w:val="false"/>
                <w:i w:val="false"/>
                <w:color w:val="000000"/>
                <w:sz w:val="20"/>
              </w:rPr>
              <w:t>
</w:t>
            </w:r>
            <w:r>
              <w:rPr>
                <w:rFonts w:ascii="Times New Roman"/>
                <w:b w:val="false"/>
                <w:i w:val="false"/>
                <w:color w:val="000000"/>
                <w:sz w:val="20"/>
              </w:rPr>
              <w:t>2. Жұмыртқаны инкубациялау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Балапандарды өсіру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Сою және ішек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ОБ ұшаларын ауа-тамшылы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Ет өнімдерін бөлшектеу және қайта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Сұрыптау және орау</w:t>
            </w:r>
          </w:p>
          <w:p>
            <w:pPr>
              <w:spacing w:after="20"/>
              <w:ind w:left="20"/>
              <w:jc w:val="both"/>
            </w:pPr>
            <w:r>
              <w:rPr>
                <w:rFonts w:ascii="Times New Roman"/>
                <w:b w:val="false"/>
                <w:i w:val="false"/>
                <w:color w:val="000000"/>
                <w:sz w:val="20"/>
              </w:rPr>
              <w:t>
8. Өнімді тиісті термиялық күйге келтіру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0207141009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тауықтарының еті (gallus domesticus), ұшалардың мұздатылған бөліктері, сүйегі сылынған ет, өзгелері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57" w:id="2697"/>
          <w:p>
            <w:pPr>
              <w:spacing w:after="20"/>
              <w:ind w:left="20"/>
              <w:jc w:val="both"/>
            </w:pPr>
            <w:r>
              <w:rPr>
                <w:rFonts w:ascii="Times New Roman"/>
                <w:b w:val="false"/>
                <w:i w:val="false"/>
                <w:color w:val="000000"/>
                <w:sz w:val="20"/>
              </w:rPr>
              <w:t>
Мұздатылған бройлер тауық етінің филесі</w:t>
            </w:r>
          </w:p>
          <w:bookmarkEnd w:id="2697"/>
          <w:p>
            <w:pPr>
              <w:spacing w:after="20"/>
              <w:ind w:left="20"/>
              <w:jc w:val="both"/>
            </w:pPr>
            <w:r>
              <w:rPr>
                <w:rFonts w:ascii="Times New Roman"/>
                <w:b w:val="false"/>
                <w:i w:val="false"/>
                <w:color w:val="000000"/>
                <w:sz w:val="20"/>
              </w:rPr>
              <w:t>
МЕМСТ 31962-2013 Тауық еті (тауық ұшалары, балапандар, бройлер тауықтары және олардың бөліктері). Техникалық шарттар.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31962-2013 Тауық еті (тауық ұшалары, балапандар, бройлер тауықтары және олардың бөліктері). Техникалық шарттар.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58" w:id="2698"/>
          <w:p>
            <w:pPr>
              <w:spacing w:after="20"/>
              <w:ind w:left="20"/>
              <w:jc w:val="both"/>
            </w:pPr>
            <w:r>
              <w:rPr>
                <w:rFonts w:ascii="Times New Roman"/>
                <w:b w:val="false"/>
                <w:i w:val="false"/>
                <w:color w:val="000000"/>
                <w:sz w:val="20"/>
              </w:rPr>
              <w:t>
1. Құрама жем өндірісі</w:t>
            </w:r>
          </w:p>
          <w:bookmarkEnd w:id="2698"/>
          <w:p>
            <w:pPr>
              <w:spacing w:after="20"/>
              <w:ind w:left="20"/>
              <w:jc w:val="both"/>
            </w:pPr>
            <w:r>
              <w:rPr>
                <w:rFonts w:ascii="Times New Roman"/>
                <w:b w:val="false"/>
                <w:i w:val="false"/>
                <w:color w:val="000000"/>
                <w:sz w:val="20"/>
              </w:rPr>
              <w:t>
</w:t>
            </w:r>
            <w:r>
              <w:rPr>
                <w:rFonts w:ascii="Times New Roman"/>
                <w:b w:val="false"/>
                <w:i w:val="false"/>
                <w:color w:val="000000"/>
                <w:sz w:val="20"/>
              </w:rPr>
              <w:t>2. Жұмыртқаны инкубациялау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Балапандарды өсіру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Сою және ішек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ОБ ұшаларын ауа-тамшылы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Ет өнімдерін бөлшектеу және қайта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Сұрыптау және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8. Өнімді тиісті термиялық күйге келтіру</w:t>
            </w:r>
          </w:p>
          <w:p>
            <w:pPr>
              <w:spacing w:after="20"/>
              <w:ind w:left="20"/>
              <w:jc w:val="both"/>
            </w:pPr>
            <w:r>
              <w:rPr>
                <w:rFonts w:ascii="Times New Roman"/>
                <w:b w:val="false"/>
                <w:i w:val="false"/>
                <w:color w:val="000000"/>
                <w:sz w:val="20"/>
              </w:rPr>
              <w:t>
9. Өнімді тасымалдау және өткізу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66" w:id="2699"/>
          <w:p>
            <w:pPr>
              <w:spacing w:after="20"/>
              <w:ind w:left="20"/>
              <w:jc w:val="both"/>
            </w:pPr>
            <w:r>
              <w:rPr>
                <w:rFonts w:ascii="Times New Roman"/>
                <w:b w:val="false"/>
                <w:i w:val="false"/>
                <w:color w:val="000000"/>
                <w:sz w:val="20"/>
              </w:rPr>
              <w:t>
1. Құрама жем өндірісі</w:t>
            </w:r>
          </w:p>
          <w:bookmarkEnd w:id="2699"/>
          <w:p>
            <w:pPr>
              <w:spacing w:after="20"/>
              <w:ind w:left="20"/>
              <w:jc w:val="both"/>
            </w:pPr>
            <w:r>
              <w:rPr>
                <w:rFonts w:ascii="Times New Roman"/>
                <w:b w:val="false"/>
                <w:i w:val="false"/>
                <w:color w:val="000000"/>
                <w:sz w:val="20"/>
              </w:rPr>
              <w:t>
</w:t>
            </w:r>
            <w:r>
              <w:rPr>
                <w:rFonts w:ascii="Times New Roman"/>
                <w:b w:val="false"/>
                <w:i w:val="false"/>
                <w:color w:val="000000"/>
                <w:sz w:val="20"/>
              </w:rPr>
              <w:t>2. Жұмыртқаны инкубациялау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Балапандарды өсіру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Сою және ішек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ОБ ұшаларын ауа-тамшылы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Ет өнімдерін бөлшектеу және қайта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Сұрыптау және орау</w:t>
            </w:r>
          </w:p>
          <w:p>
            <w:pPr>
              <w:spacing w:after="20"/>
              <w:ind w:left="20"/>
              <w:jc w:val="both"/>
            </w:pPr>
            <w:r>
              <w:rPr>
                <w:rFonts w:ascii="Times New Roman"/>
                <w:b w:val="false"/>
                <w:i w:val="false"/>
                <w:color w:val="000000"/>
                <w:sz w:val="20"/>
              </w:rPr>
              <w:t>
8. Өнімді тиісті термиялық күйге келтіру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0207131009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Үй тауықтарының еті (gallus domesticus), ұшалардың жас немесе тоңазытылған бөліктері, сүйектен ажыратылған ет, өзгелері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73" w:id="2700"/>
          <w:p>
            <w:pPr>
              <w:spacing w:after="20"/>
              <w:ind w:left="20"/>
              <w:jc w:val="both"/>
            </w:pPr>
            <w:r>
              <w:rPr>
                <w:rFonts w:ascii="Times New Roman"/>
                <w:b w:val="false"/>
                <w:i w:val="false"/>
                <w:color w:val="000000"/>
                <w:sz w:val="20"/>
              </w:rPr>
              <w:t>
Кесек, тоңазытылған бройлер-балапанның сүбесі</w:t>
            </w:r>
          </w:p>
          <w:bookmarkEnd w:id="2700"/>
          <w:p>
            <w:pPr>
              <w:spacing w:after="20"/>
              <w:ind w:left="20"/>
              <w:jc w:val="both"/>
            </w:pPr>
            <w:r>
              <w:rPr>
                <w:rFonts w:ascii="Times New Roman"/>
                <w:b w:val="false"/>
                <w:i w:val="false"/>
                <w:color w:val="000000"/>
                <w:sz w:val="20"/>
              </w:rPr>
              <w:t>
МЕМСТ 31962-2013 Тауық еті (тауық ұшалары, балапандар, бройлер тауықтары және олардың бөліктері). Техникалық шарттар.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31962-2013 Тауық еті (тауық ұшалары, балапандар, бройлер тауықтары және олардың бөліктері). Техникалық шарттар.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74" w:id="2701"/>
          <w:p>
            <w:pPr>
              <w:spacing w:after="20"/>
              <w:ind w:left="20"/>
              <w:jc w:val="both"/>
            </w:pPr>
            <w:r>
              <w:rPr>
                <w:rFonts w:ascii="Times New Roman"/>
                <w:b w:val="false"/>
                <w:i w:val="false"/>
                <w:color w:val="000000"/>
                <w:sz w:val="20"/>
              </w:rPr>
              <w:t>
1. Құрама жем өндірісі</w:t>
            </w:r>
          </w:p>
          <w:bookmarkEnd w:id="2701"/>
          <w:p>
            <w:pPr>
              <w:spacing w:after="20"/>
              <w:ind w:left="20"/>
              <w:jc w:val="both"/>
            </w:pPr>
            <w:r>
              <w:rPr>
                <w:rFonts w:ascii="Times New Roman"/>
                <w:b w:val="false"/>
                <w:i w:val="false"/>
                <w:color w:val="000000"/>
                <w:sz w:val="20"/>
              </w:rPr>
              <w:t>
</w:t>
            </w:r>
            <w:r>
              <w:rPr>
                <w:rFonts w:ascii="Times New Roman"/>
                <w:b w:val="false"/>
                <w:i w:val="false"/>
                <w:color w:val="000000"/>
                <w:sz w:val="20"/>
              </w:rPr>
              <w:t>2. Жұмыртқаны инкубациялау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Балапандарды өсіру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Сою және ішек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ОБ ұшаларын ауа-тамшылы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Ет өнімдерін бөлшектеу және қайта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Сұрыптау және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8. Өнімді тиісті термиялық күйге келтіру</w:t>
            </w:r>
          </w:p>
          <w:p>
            <w:pPr>
              <w:spacing w:after="20"/>
              <w:ind w:left="20"/>
              <w:jc w:val="both"/>
            </w:pPr>
            <w:r>
              <w:rPr>
                <w:rFonts w:ascii="Times New Roman"/>
                <w:b w:val="false"/>
                <w:i w:val="false"/>
                <w:color w:val="000000"/>
                <w:sz w:val="20"/>
              </w:rPr>
              <w:t>
9. Өнімді тасымалдау және өткізу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82" w:id="2702"/>
          <w:p>
            <w:pPr>
              <w:spacing w:after="20"/>
              <w:ind w:left="20"/>
              <w:jc w:val="both"/>
            </w:pPr>
            <w:r>
              <w:rPr>
                <w:rFonts w:ascii="Times New Roman"/>
                <w:b w:val="false"/>
                <w:i w:val="false"/>
                <w:color w:val="000000"/>
                <w:sz w:val="20"/>
              </w:rPr>
              <w:t>
1. Құрама жем өндірісі</w:t>
            </w:r>
          </w:p>
          <w:bookmarkEnd w:id="2702"/>
          <w:p>
            <w:pPr>
              <w:spacing w:after="20"/>
              <w:ind w:left="20"/>
              <w:jc w:val="both"/>
            </w:pPr>
            <w:r>
              <w:rPr>
                <w:rFonts w:ascii="Times New Roman"/>
                <w:b w:val="false"/>
                <w:i w:val="false"/>
                <w:color w:val="000000"/>
                <w:sz w:val="20"/>
              </w:rPr>
              <w:t>
</w:t>
            </w:r>
            <w:r>
              <w:rPr>
                <w:rFonts w:ascii="Times New Roman"/>
                <w:b w:val="false"/>
                <w:i w:val="false"/>
                <w:color w:val="000000"/>
                <w:sz w:val="20"/>
              </w:rPr>
              <w:t>2. Жұмыртқаны инкубациялау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Балапандарды өсіру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Сою және ішек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ОБ ұшаларын ауа-тамшылы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Ет өнімдерін бөлшектеу және қайта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Сұрыптау және орау</w:t>
            </w:r>
          </w:p>
          <w:p>
            <w:pPr>
              <w:spacing w:after="20"/>
              <w:ind w:left="20"/>
              <w:jc w:val="both"/>
            </w:pPr>
            <w:r>
              <w:rPr>
                <w:rFonts w:ascii="Times New Roman"/>
                <w:b w:val="false"/>
                <w:i w:val="false"/>
                <w:color w:val="000000"/>
                <w:sz w:val="20"/>
              </w:rPr>
              <w:t>
8. Өнімді тиісті термиялық күйге келтіру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0207141009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тауықтарының еті (gallus domesticus), ұшалардың мұздатылған бөліктері, сүйегі сылынған ет, өзгелері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89" w:id="2703"/>
          <w:p>
            <w:pPr>
              <w:spacing w:after="20"/>
              <w:ind w:left="20"/>
              <w:jc w:val="both"/>
            </w:pPr>
            <w:r>
              <w:rPr>
                <w:rFonts w:ascii="Times New Roman"/>
                <w:b w:val="false"/>
                <w:i w:val="false"/>
                <w:color w:val="000000"/>
                <w:sz w:val="20"/>
              </w:rPr>
              <w:t>
Кесек, мұздатылған бройлер-балапанның сүбесі</w:t>
            </w:r>
          </w:p>
          <w:bookmarkEnd w:id="2703"/>
          <w:p>
            <w:pPr>
              <w:spacing w:after="20"/>
              <w:ind w:left="20"/>
              <w:jc w:val="both"/>
            </w:pPr>
            <w:r>
              <w:rPr>
                <w:rFonts w:ascii="Times New Roman"/>
                <w:b w:val="false"/>
                <w:i w:val="false"/>
                <w:color w:val="000000"/>
                <w:sz w:val="20"/>
              </w:rPr>
              <w:t>
МЕМСТ 31962-2013 Тауық еті (тауық ұшалары, балапандар, бройлер тауықтары және олардың бөліктері). Техникалық шарттар.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31962-2013 Тауық еті (тауық ұшалары, балапандар, бройлер тауықтары және олардың бөліктері). Техникалық шарттар.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90" w:id="2704"/>
          <w:p>
            <w:pPr>
              <w:spacing w:after="20"/>
              <w:ind w:left="20"/>
              <w:jc w:val="both"/>
            </w:pPr>
            <w:r>
              <w:rPr>
                <w:rFonts w:ascii="Times New Roman"/>
                <w:b w:val="false"/>
                <w:i w:val="false"/>
                <w:color w:val="000000"/>
                <w:sz w:val="20"/>
              </w:rPr>
              <w:t>
1. Құрама жем өндірісі</w:t>
            </w:r>
          </w:p>
          <w:bookmarkEnd w:id="2704"/>
          <w:p>
            <w:pPr>
              <w:spacing w:after="20"/>
              <w:ind w:left="20"/>
              <w:jc w:val="both"/>
            </w:pPr>
            <w:r>
              <w:rPr>
                <w:rFonts w:ascii="Times New Roman"/>
                <w:b w:val="false"/>
                <w:i w:val="false"/>
                <w:color w:val="000000"/>
                <w:sz w:val="20"/>
              </w:rPr>
              <w:t>
</w:t>
            </w:r>
            <w:r>
              <w:rPr>
                <w:rFonts w:ascii="Times New Roman"/>
                <w:b w:val="false"/>
                <w:i w:val="false"/>
                <w:color w:val="000000"/>
                <w:sz w:val="20"/>
              </w:rPr>
              <w:t>2. Жұмыртқаны инкубациялау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Балапандарды өсіру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Сою және ішек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ОБ ұшаларын ауа-тамшылы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Ет өнімдерін бөлшектеу және қайта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Сұрыптау және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8. Өнімді тиісті термиялық күйге келтіру</w:t>
            </w:r>
          </w:p>
          <w:p>
            <w:pPr>
              <w:spacing w:after="20"/>
              <w:ind w:left="20"/>
              <w:jc w:val="both"/>
            </w:pPr>
            <w:r>
              <w:rPr>
                <w:rFonts w:ascii="Times New Roman"/>
                <w:b w:val="false"/>
                <w:i w:val="false"/>
                <w:color w:val="000000"/>
                <w:sz w:val="20"/>
              </w:rPr>
              <w:t>
9. Өнімді тасымалдау және өткізу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98" w:id="2705"/>
          <w:p>
            <w:pPr>
              <w:spacing w:after="20"/>
              <w:ind w:left="20"/>
              <w:jc w:val="both"/>
            </w:pPr>
            <w:r>
              <w:rPr>
                <w:rFonts w:ascii="Times New Roman"/>
                <w:b w:val="false"/>
                <w:i w:val="false"/>
                <w:color w:val="000000"/>
                <w:sz w:val="20"/>
              </w:rPr>
              <w:t>
1. Құрама жем өндірісі</w:t>
            </w:r>
          </w:p>
          <w:bookmarkEnd w:id="2705"/>
          <w:p>
            <w:pPr>
              <w:spacing w:after="20"/>
              <w:ind w:left="20"/>
              <w:jc w:val="both"/>
            </w:pPr>
            <w:r>
              <w:rPr>
                <w:rFonts w:ascii="Times New Roman"/>
                <w:b w:val="false"/>
                <w:i w:val="false"/>
                <w:color w:val="000000"/>
                <w:sz w:val="20"/>
              </w:rPr>
              <w:t>
</w:t>
            </w:r>
            <w:r>
              <w:rPr>
                <w:rFonts w:ascii="Times New Roman"/>
                <w:b w:val="false"/>
                <w:i w:val="false"/>
                <w:color w:val="000000"/>
                <w:sz w:val="20"/>
              </w:rPr>
              <w:t>2. Жұмыртқаны инкубациялау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Балапандарды өсіру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Сою және ішек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ОБ ұшаларын ауа-тамшылы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Ет өнімдерін бөлшектеу және қайта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Сұрыптау және орау</w:t>
            </w:r>
          </w:p>
          <w:p>
            <w:pPr>
              <w:spacing w:after="20"/>
              <w:ind w:left="20"/>
              <w:jc w:val="both"/>
            </w:pPr>
            <w:r>
              <w:rPr>
                <w:rFonts w:ascii="Times New Roman"/>
                <w:b w:val="false"/>
                <w:i w:val="false"/>
                <w:color w:val="000000"/>
                <w:sz w:val="20"/>
              </w:rPr>
              <w:t>
8. Өнімді тиісті термиялық күйге келтіру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0207132009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тауықтарының еті (gallus domesticus), жас немесе тоңазытылған, сүйектен ажыратылмаған, жартысы немесе төрттен бір бөлігі, т.б.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05" w:id="2706"/>
          <w:p>
            <w:pPr>
              <w:spacing w:after="20"/>
              <w:ind w:left="20"/>
              <w:jc w:val="both"/>
            </w:pPr>
            <w:r>
              <w:rPr>
                <w:rFonts w:ascii="Times New Roman"/>
                <w:b w:val="false"/>
                <w:i w:val="false"/>
                <w:color w:val="000000"/>
                <w:sz w:val="20"/>
              </w:rPr>
              <w:t>
Бройлер тауығының артқы ширегі, салқындатылған</w:t>
            </w:r>
          </w:p>
          <w:bookmarkEnd w:id="2706"/>
          <w:p>
            <w:pPr>
              <w:spacing w:after="20"/>
              <w:ind w:left="20"/>
              <w:jc w:val="both"/>
            </w:pPr>
            <w:r>
              <w:rPr>
                <w:rFonts w:ascii="Times New Roman"/>
                <w:b w:val="false"/>
                <w:i w:val="false"/>
                <w:color w:val="000000"/>
                <w:sz w:val="20"/>
              </w:rPr>
              <w:t>
МЕМСТ 31962-2013 Тауық еті (тауық ұшалары, балапандар, бройлер тауықтары және олардың бөліктері). Техникалық шарттар.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31962-2013 Тауық еті (тауық ұшалары, балапандар, бройлер тауықтары және олардың бөліктері). Техникалық шарттар.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06" w:id="2707"/>
          <w:p>
            <w:pPr>
              <w:spacing w:after="20"/>
              <w:ind w:left="20"/>
              <w:jc w:val="both"/>
            </w:pPr>
            <w:r>
              <w:rPr>
                <w:rFonts w:ascii="Times New Roman"/>
                <w:b w:val="false"/>
                <w:i w:val="false"/>
                <w:color w:val="000000"/>
                <w:sz w:val="20"/>
              </w:rPr>
              <w:t>
1. Құрама жем өндірісі</w:t>
            </w:r>
          </w:p>
          <w:bookmarkEnd w:id="2707"/>
          <w:p>
            <w:pPr>
              <w:spacing w:after="20"/>
              <w:ind w:left="20"/>
              <w:jc w:val="both"/>
            </w:pPr>
            <w:r>
              <w:rPr>
                <w:rFonts w:ascii="Times New Roman"/>
                <w:b w:val="false"/>
                <w:i w:val="false"/>
                <w:color w:val="000000"/>
                <w:sz w:val="20"/>
              </w:rPr>
              <w:t>
</w:t>
            </w:r>
            <w:r>
              <w:rPr>
                <w:rFonts w:ascii="Times New Roman"/>
                <w:b w:val="false"/>
                <w:i w:val="false"/>
                <w:color w:val="000000"/>
                <w:sz w:val="20"/>
              </w:rPr>
              <w:t>2. Жұмыртқаны инкубациялау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Балапандарды өсіру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Сою және ішек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ОБ ұшаларын ауа-тамшылы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Ет өнімдерін бөлшектеу және қайта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Сұрыптау және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8. Өнімді тиісті термиялық күйге келтіру</w:t>
            </w:r>
          </w:p>
          <w:p>
            <w:pPr>
              <w:spacing w:after="20"/>
              <w:ind w:left="20"/>
              <w:jc w:val="both"/>
            </w:pPr>
            <w:r>
              <w:rPr>
                <w:rFonts w:ascii="Times New Roman"/>
                <w:b w:val="false"/>
                <w:i w:val="false"/>
                <w:color w:val="000000"/>
                <w:sz w:val="20"/>
              </w:rPr>
              <w:t>
9. Өнімді тасымалдау және өткізу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14" w:id="2708"/>
          <w:p>
            <w:pPr>
              <w:spacing w:after="20"/>
              <w:ind w:left="20"/>
              <w:jc w:val="both"/>
            </w:pPr>
            <w:r>
              <w:rPr>
                <w:rFonts w:ascii="Times New Roman"/>
                <w:b w:val="false"/>
                <w:i w:val="false"/>
                <w:color w:val="000000"/>
                <w:sz w:val="20"/>
              </w:rPr>
              <w:t>
1. Құрама жем өндірісі</w:t>
            </w:r>
          </w:p>
          <w:bookmarkEnd w:id="2708"/>
          <w:p>
            <w:pPr>
              <w:spacing w:after="20"/>
              <w:ind w:left="20"/>
              <w:jc w:val="both"/>
            </w:pPr>
            <w:r>
              <w:rPr>
                <w:rFonts w:ascii="Times New Roman"/>
                <w:b w:val="false"/>
                <w:i w:val="false"/>
                <w:color w:val="000000"/>
                <w:sz w:val="20"/>
              </w:rPr>
              <w:t>
</w:t>
            </w:r>
            <w:r>
              <w:rPr>
                <w:rFonts w:ascii="Times New Roman"/>
                <w:b w:val="false"/>
                <w:i w:val="false"/>
                <w:color w:val="000000"/>
                <w:sz w:val="20"/>
              </w:rPr>
              <w:t>2. Жұмыртқаны инкубациялау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Балапандарды өсіру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Сою және ішек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ОБ ұшаларын ауа-тамшылы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Ет өнімдерін бөлшектеу және қайта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Сұрыптау және орау</w:t>
            </w:r>
          </w:p>
          <w:p>
            <w:pPr>
              <w:spacing w:after="20"/>
              <w:ind w:left="20"/>
              <w:jc w:val="both"/>
            </w:pPr>
            <w:r>
              <w:rPr>
                <w:rFonts w:ascii="Times New Roman"/>
                <w:b w:val="false"/>
                <w:i w:val="false"/>
                <w:color w:val="000000"/>
                <w:sz w:val="20"/>
              </w:rPr>
              <w:t>
8. Өнімді тиісті термиялық күйге келтіру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0207142009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21" w:id="2709"/>
          <w:p>
            <w:pPr>
              <w:spacing w:after="20"/>
              <w:ind w:left="20"/>
              <w:jc w:val="both"/>
            </w:pPr>
            <w:r>
              <w:rPr>
                <w:rFonts w:ascii="Times New Roman"/>
                <w:b w:val="false"/>
                <w:i w:val="false"/>
                <w:color w:val="000000"/>
                <w:sz w:val="20"/>
              </w:rPr>
              <w:t>
Үй тауықтарының еті (gallus domesticus), мұздатылған, сүйексіз, жартысы немесе төрттен бір бөлігі, т.б.</w:t>
            </w:r>
          </w:p>
          <w:bookmarkEnd w:id="2709"/>
          <w:p>
            <w:pPr>
              <w:spacing w:after="20"/>
              <w:ind w:left="20"/>
              <w:jc w:val="both"/>
            </w:pPr>
            <w:r>
              <w:rPr>
                <w:rFonts w:ascii="Times New Roman"/>
                <w:b w:val="false"/>
                <w:i w:val="false"/>
                <w:color w:val="000000"/>
                <w:sz w:val="20"/>
              </w:rPr>
              <w:t>
80%, бірақ кем емес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22" w:id="2710"/>
          <w:p>
            <w:pPr>
              <w:spacing w:after="20"/>
              <w:ind w:left="20"/>
              <w:jc w:val="both"/>
            </w:pPr>
            <w:r>
              <w:rPr>
                <w:rFonts w:ascii="Times New Roman"/>
                <w:b w:val="false"/>
                <w:i w:val="false"/>
                <w:color w:val="000000"/>
                <w:sz w:val="20"/>
              </w:rPr>
              <w:t>
Бройлер тауығының артқы ширегі, мұздатылған</w:t>
            </w:r>
          </w:p>
          <w:bookmarkEnd w:id="2710"/>
          <w:p>
            <w:pPr>
              <w:spacing w:after="20"/>
              <w:ind w:left="20"/>
              <w:jc w:val="both"/>
            </w:pPr>
            <w:r>
              <w:rPr>
                <w:rFonts w:ascii="Times New Roman"/>
                <w:b w:val="false"/>
                <w:i w:val="false"/>
                <w:color w:val="000000"/>
                <w:sz w:val="20"/>
              </w:rPr>
              <w:t>
МЕМСТ 31962-2013 Тауық еті (тауық ұшалары, балапандар, бройлер тауықтары және олардың бөліктері). Техникалық шарттар.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31962-2013 Тауық еті (тауық ұшалары, балапандар, бройлер тауықтары және олардың бөліктері). Техникалық шарттар.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23" w:id="2711"/>
          <w:p>
            <w:pPr>
              <w:spacing w:after="20"/>
              <w:ind w:left="20"/>
              <w:jc w:val="both"/>
            </w:pPr>
            <w:r>
              <w:rPr>
                <w:rFonts w:ascii="Times New Roman"/>
                <w:b w:val="false"/>
                <w:i w:val="false"/>
                <w:color w:val="000000"/>
                <w:sz w:val="20"/>
              </w:rPr>
              <w:t>
1. Құрама жем өндірісі</w:t>
            </w:r>
          </w:p>
          <w:bookmarkEnd w:id="2711"/>
          <w:p>
            <w:pPr>
              <w:spacing w:after="20"/>
              <w:ind w:left="20"/>
              <w:jc w:val="both"/>
            </w:pPr>
            <w:r>
              <w:rPr>
                <w:rFonts w:ascii="Times New Roman"/>
                <w:b w:val="false"/>
                <w:i w:val="false"/>
                <w:color w:val="000000"/>
                <w:sz w:val="20"/>
              </w:rPr>
              <w:t>
</w:t>
            </w:r>
            <w:r>
              <w:rPr>
                <w:rFonts w:ascii="Times New Roman"/>
                <w:b w:val="false"/>
                <w:i w:val="false"/>
                <w:color w:val="000000"/>
                <w:sz w:val="20"/>
              </w:rPr>
              <w:t>2. Жұмыртқаны инкубациялау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Балапандарды өсіру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Сою және ішек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ОБ ұшаларын ауа-тамшылы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Ет өнімдерін бөлшектеу және қайта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Сұрыптау және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8. Өнімді тиісті термиялық күйге келтіру</w:t>
            </w:r>
          </w:p>
          <w:p>
            <w:pPr>
              <w:spacing w:after="20"/>
              <w:ind w:left="20"/>
              <w:jc w:val="both"/>
            </w:pPr>
            <w:r>
              <w:rPr>
                <w:rFonts w:ascii="Times New Roman"/>
                <w:b w:val="false"/>
                <w:i w:val="false"/>
                <w:color w:val="000000"/>
                <w:sz w:val="20"/>
              </w:rPr>
              <w:t>
9. Өнімді тасымалдау және өткізу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31" w:id="2712"/>
          <w:p>
            <w:pPr>
              <w:spacing w:after="20"/>
              <w:ind w:left="20"/>
              <w:jc w:val="both"/>
            </w:pPr>
            <w:r>
              <w:rPr>
                <w:rFonts w:ascii="Times New Roman"/>
                <w:b w:val="false"/>
                <w:i w:val="false"/>
                <w:color w:val="000000"/>
                <w:sz w:val="20"/>
              </w:rPr>
              <w:t>
1. Құрама жем өндірісі</w:t>
            </w:r>
          </w:p>
          <w:bookmarkEnd w:id="2712"/>
          <w:p>
            <w:pPr>
              <w:spacing w:after="20"/>
              <w:ind w:left="20"/>
              <w:jc w:val="both"/>
            </w:pPr>
            <w:r>
              <w:rPr>
                <w:rFonts w:ascii="Times New Roman"/>
                <w:b w:val="false"/>
                <w:i w:val="false"/>
                <w:color w:val="000000"/>
                <w:sz w:val="20"/>
              </w:rPr>
              <w:t>
</w:t>
            </w:r>
            <w:r>
              <w:rPr>
                <w:rFonts w:ascii="Times New Roman"/>
                <w:b w:val="false"/>
                <w:i w:val="false"/>
                <w:color w:val="000000"/>
                <w:sz w:val="20"/>
              </w:rPr>
              <w:t>2. Жұмыртқаны инкубациялау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Балапандарды өсіру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Сою және ішек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ОБ ұшаларын ауа-тамшылы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Ет өнімдерін бөлшектеу және қайта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Сұрыптау және орау</w:t>
            </w:r>
          </w:p>
          <w:p>
            <w:pPr>
              <w:spacing w:after="20"/>
              <w:ind w:left="20"/>
              <w:jc w:val="both"/>
            </w:pPr>
            <w:r>
              <w:rPr>
                <w:rFonts w:ascii="Times New Roman"/>
                <w:b w:val="false"/>
                <w:i w:val="false"/>
                <w:color w:val="000000"/>
                <w:sz w:val="20"/>
              </w:rPr>
              <w:t>
8. Өнімді тиісті термиялық күйге келтіру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0207132009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тауықтарының еті (gallus domesticus), жас немесе тоңазытылған, сүйектен ажыратылмаған, жартысы немесе төрттен бір бөлігі, т.б.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38" w:id="2713"/>
          <w:p>
            <w:pPr>
              <w:spacing w:after="20"/>
              <w:ind w:left="20"/>
              <w:jc w:val="both"/>
            </w:pPr>
            <w:r>
              <w:rPr>
                <w:rFonts w:ascii="Times New Roman"/>
                <w:b w:val="false"/>
                <w:i w:val="false"/>
                <w:color w:val="000000"/>
                <w:sz w:val="20"/>
              </w:rPr>
              <w:t>
Бройлер балапанының аяғы, салқындатылған</w:t>
            </w:r>
          </w:p>
          <w:bookmarkEnd w:id="2713"/>
          <w:p>
            <w:pPr>
              <w:spacing w:after="20"/>
              <w:ind w:left="20"/>
              <w:jc w:val="both"/>
            </w:pPr>
            <w:r>
              <w:rPr>
                <w:rFonts w:ascii="Times New Roman"/>
                <w:b w:val="false"/>
                <w:i w:val="false"/>
                <w:color w:val="000000"/>
                <w:sz w:val="20"/>
              </w:rPr>
              <w:t>
МЕМСТ 31962-2013 Тауық еті (тауық ұшалары, балапандар, бройлер тауықтары және олардың бөліктері). Техникалық шарттар.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31962-2013 Тауық еті (тауық ұшалары, балапандар, бройлер тауықтары және олардың бөліктері). Техникалық шарттар.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39" w:id="2714"/>
          <w:p>
            <w:pPr>
              <w:spacing w:after="20"/>
              <w:ind w:left="20"/>
              <w:jc w:val="both"/>
            </w:pPr>
            <w:r>
              <w:rPr>
                <w:rFonts w:ascii="Times New Roman"/>
                <w:b w:val="false"/>
                <w:i w:val="false"/>
                <w:color w:val="000000"/>
                <w:sz w:val="20"/>
              </w:rPr>
              <w:t>
1. Құрама жем өндірісі</w:t>
            </w:r>
          </w:p>
          <w:bookmarkEnd w:id="2714"/>
          <w:p>
            <w:pPr>
              <w:spacing w:after="20"/>
              <w:ind w:left="20"/>
              <w:jc w:val="both"/>
            </w:pPr>
            <w:r>
              <w:rPr>
                <w:rFonts w:ascii="Times New Roman"/>
                <w:b w:val="false"/>
                <w:i w:val="false"/>
                <w:color w:val="000000"/>
                <w:sz w:val="20"/>
              </w:rPr>
              <w:t>
</w:t>
            </w:r>
            <w:r>
              <w:rPr>
                <w:rFonts w:ascii="Times New Roman"/>
                <w:b w:val="false"/>
                <w:i w:val="false"/>
                <w:color w:val="000000"/>
                <w:sz w:val="20"/>
              </w:rPr>
              <w:t>2. Жұмыртқаны инкубациялау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Балапандарды өсіру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Сою және ішек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ОБ ұшаларын ауа-тамшылы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Ет өнімдерін бөлшектеу және қайта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Сұрыптау және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8. Өнімді тиісті термиялық күйге келтіру</w:t>
            </w:r>
          </w:p>
          <w:p>
            <w:pPr>
              <w:spacing w:after="20"/>
              <w:ind w:left="20"/>
              <w:jc w:val="both"/>
            </w:pPr>
            <w:r>
              <w:rPr>
                <w:rFonts w:ascii="Times New Roman"/>
                <w:b w:val="false"/>
                <w:i w:val="false"/>
                <w:color w:val="000000"/>
                <w:sz w:val="20"/>
              </w:rPr>
              <w:t>
9. Өнімді тасымалдау және өткізу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47" w:id="2715"/>
          <w:p>
            <w:pPr>
              <w:spacing w:after="20"/>
              <w:ind w:left="20"/>
              <w:jc w:val="both"/>
            </w:pPr>
            <w:r>
              <w:rPr>
                <w:rFonts w:ascii="Times New Roman"/>
                <w:b w:val="false"/>
                <w:i w:val="false"/>
                <w:color w:val="000000"/>
                <w:sz w:val="20"/>
              </w:rPr>
              <w:t>
1. Құрама жем өндірісі</w:t>
            </w:r>
          </w:p>
          <w:bookmarkEnd w:id="2715"/>
          <w:p>
            <w:pPr>
              <w:spacing w:after="20"/>
              <w:ind w:left="20"/>
              <w:jc w:val="both"/>
            </w:pPr>
            <w:r>
              <w:rPr>
                <w:rFonts w:ascii="Times New Roman"/>
                <w:b w:val="false"/>
                <w:i w:val="false"/>
                <w:color w:val="000000"/>
                <w:sz w:val="20"/>
              </w:rPr>
              <w:t>
</w:t>
            </w:r>
            <w:r>
              <w:rPr>
                <w:rFonts w:ascii="Times New Roman"/>
                <w:b w:val="false"/>
                <w:i w:val="false"/>
                <w:color w:val="000000"/>
                <w:sz w:val="20"/>
              </w:rPr>
              <w:t>2. Жұмыртқаны инкубациялау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Балапандарды өсіру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Сою және ішек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ОБ ұшаларын ауа-тамшылы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Ет өнімдерін бөлшектеу және қайта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Сұрыптау және орау</w:t>
            </w:r>
          </w:p>
          <w:p>
            <w:pPr>
              <w:spacing w:after="20"/>
              <w:ind w:left="20"/>
              <w:jc w:val="both"/>
            </w:pPr>
            <w:r>
              <w:rPr>
                <w:rFonts w:ascii="Times New Roman"/>
                <w:b w:val="false"/>
                <w:i w:val="false"/>
                <w:color w:val="000000"/>
                <w:sz w:val="20"/>
              </w:rPr>
              <w:t>
8. Өнімді тиісті термиялық күйге келтіру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0207142009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54" w:id="2716"/>
          <w:p>
            <w:pPr>
              <w:spacing w:after="20"/>
              <w:ind w:left="20"/>
              <w:jc w:val="both"/>
            </w:pPr>
            <w:r>
              <w:rPr>
                <w:rFonts w:ascii="Times New Roman"/>
                <w:b w:val="false"/>
                <w:i w:val="false"/>
                <w:color w:val="000000"/>
                <w:sz w:val="20"/>
              </w:rPr>
              <w:t>
Үй тауықтарының еті (gallus domesticus), мұздатылған, сүйексіз, жартысы немесе төрттен бір бөлігі, т.б.</w:t>
            </w:r>
          </w:p>
          <w:bookmarkEnd w:id="2716"/>
          <w:p>
            <w:pPr>
              <w:spacing w:after="20"/>
              <w:ind w:left="20"/>
              <w:jc w:val="both"/>
            </w:pPr>
            <w:r>
              <w:rPr>
                <w:rFonts w:ascii="Times New Roman"/>
                <w:b w:val="false"/>
                <w:i w:val="false"/>
                <w:color w:val="000000"/>
                <w:sz w:val="20"/>
              </w:rPr>
              <w:t>
80%, бірақ кем емес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55" w:id="2717"/>
          <w:p>
            <w:pPr>
              <w:spacing w:after="20"/>
              <w:ind w:left="20"/>
              <w:jc w:val="both"/>
            </w:pPr>
            <w:r>
              <w:rPr>
                <w:rFonts w:ascii="Times New Roman"/>
                <w:b w:val="false"/>
                <w:i w:val="false"/>
                <w:color w:val="000000"/>
                <w:sz w:val="20"/>
              </w:rPr>
              <w:t>
Бройлер балапанының аяғы, мұздатылған</w:t>
            </w:r>
          </w:p>
          <w:bookmarkEnd w:id="2717"/>
          <w:p>
            <w:pPr>
              <w:spacing w:after="20"/>
              <w:ind w:left="20"/>
              <w:jc w:val="both"/>
            </w:pPr>
            <w:r>
              <w:rPr>
                <w:rFonts w:ascii="Times New Roman"/>
                <w:b w:val="false"/>
                <w:i w:val="false"/>
                <w:color w:val="000000"/>
                <w:sz w:val="20"/>
              </w:rPr>
              <w:t>
МЕМСТ 31962-2013 Тауық еті (тауық ұшалары, балапандар, бройлер тауықтары және олардың бөліктері). Техникалық шарттар.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31962-2013 Тауық еті (тауық ұшалары, балапандар, бройлер тауықтары және олардың бөліктері). Техникалық шарттар.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56" w:id="2718"/>
          <w:p>
            <w:pPr>
              <w:spacing w:after="20"/>
              <w:ind w:left="20"/>
              <w:jc w:val="both"/>
            </w:pPr>
            <w:r>
              <w:rPr>
                <w:rFonts w:ascii="Times New Roman"/>
                <w:b w:val="false"/>
                <w:i w:val="false"/>
                <w:color w:val="000000"/>
                <w:sz w:val="20"/>
              </w:rPr>
              <w:t>
1. Құрама жем өндірісі</w:t>
            </w:r>
          </w:p>
          <w:bookmarkEnd w:id="2718"/>
          <w:p>
            <w:pPr>
              <w:spacing w:after="20"/>
              <w:ind w:left="20"/>
              <w:jc w:val="both"/>
            </w:pPr>
            <w:r>
              <w:rPr>
                <w:rFonts w:ascii="Times New Roman"/>
                <w:b w:val="false"/>
                <w:i w:val="false"/>
                <w:color w:val="000000"/>
                <w:sz w:val="20"/>
              </w:rPr>
              <w:t>
</w:t>
            </w:r>
            <w:r>
              <w:rPr>
                <w:rFonts w:ascii="Times New Roman"/>
                <w:b w:val="false"/>
                <w:i w:val="false"/>
                <w:color w:val="000000"/>
                <w:sz w:val="20"/>
              </w:rPr>
              <w:t>2. Жұмыртқаны инкубациялау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Балапандарды өсіру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Сою және ішек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ОБ ұшаларын ауа-тамшылы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Ет өнімдерін бөлшектеу және қайта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Сұрыптау және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8. Өнімді тиісті термиялық күйге келтіру</w:t>
            </w:r>
          </w:p>
          <w:p>
            <w:pPr>
              <w:spacing w:after="20"/>
              <w:ind w:left="20"/>
              <w:jc w:val="both"/>
            </w:pPr>
            <w:r>
              <w:rPr>
                <w:rFonts w:ascii="Times New Roman"/>
                <w:b w:val="false"/>
                <w:i w:val="false"/>
                <w:color w:val="000000"/>
                <w:sz w:val="20"/>
              </w:rPr>
              <w:t>
9. Өнімді тасымалдау және өткізу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64" w:id="2719"/>
          <w:p>
            <w:pPr>
              <w:spacing w:after="20"/>
              <w:ind w:left="20"/>
              <w:jc w:val="both"/>
            </w:pPr>
            <w:r>
              <w:rPr>
                <w:rFonts w:ascii="Times New Roman"/>
                <w:b w:val="false"/>
                <w:i w:val="false"/>
                <w:color w:val="000000"/>
                <w:sz w:val="20"/>
              </w:rPr>
              <w:t>
1. Құрама жем өндірісі</w:t>
            </w:r>
          </w:p>
          <w:bookmarkEnd w:id="2719"/>
          <w:p>
            <w:pPr>
              <w:spacing w:after="20"/>
              <w:ind w:left="20"/>
              <w:jc w:val="both"/>
            </w:pPr>
            <w:r>
              <w:rPr>
                <w:rFonts w:ascii="Times New Roman"/>
                <w:b w:val="false"/>
                <w:i w:val="false"/>
                <w:color w:val="000000"/>
                <w:sz w:val="20"/>
              </w:rPr>
              <w:t>
</w:t>
            </w:r>
            <w:r>
              <w:rPr>
                <w:rFonts w:ascii="Times New Roman"/>
                <w:b w:val="false"/>
                <w:i w:val="false"/>
                <w:color w:val="000000"/>
                <w:sz w:val="20"/>
              </w:rPr>
              <w:t>2. Жұмыртқаны инкубациялау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Балапандарды өсіру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Сою және ішек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ОБ ұшаларын ауа-тамшылы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Ет өнімдерін бөлшектеу және қайта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Сұрыптау және орау</w:t>
            </w:r>
          </w:p>
          <w:p>
            <w:pPr>
              <w:spacing w:after="20"/>
              <w:ind w:left="20"/>
              <w:jc w:val="both"/>
            </w:pPr>
            <w:r>
              <w:rPr>
                <w:rFonts w:ascii="Times New Roman"/>
                <w:b w:val="false"/>
                <w:i w:val="false"/>
                <w:color w:val="000000"/>
                <w:sz w:val="20"/>
              </w:rPr>
              <w:t>
8. Өнімді тиісті термиялық күйге келтіру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0207136009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тауықтарының еті (gallus domesticus), жас немесе тоңазытылған, сүйектен тазартылмаған, аяқтары мен олардың кесектері, т.б.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71" w:id="2720"/>
          <w:p>
            <w:pPr>
              <w:spacing w:after="20"/>
              <w:ind w:left="20"/>
              <w:jc w:val="both"/>
            </w:pPr>
            <w:r>
              <w:rPr>
                <w:rFonts w:ascii="Times New Roman"/>
                <w:b w:val="false"/>
                <w:i w:val="false"/>
                <w:color w:val="000000"/>
                <w:sz w:val="20"/>
              </w:rPr>
              <w:t>
Бройлер тауығының жамбасы, салқындатылған</w:t>
            </w:r>
          </w:p>
          <w:bookmarkEnd w:id="2720"/>
          <w:p>
            <w:pPr>
              <w:spacing w:after="20"/>
              <w:ind w:left="20"/>
              <w:jc w:val="both"/>
            </w:pPr>
            <w:r>
              <w:rPr>
                <w:rFonts w:ascii="Times New Roman"/>
                <w:b w:val="false"/>
                <w:i w:val="false"/>
                <w:color w:val="000000"/>
                <w:sz w:val="20"/>
              </w:rPr>
              <w:t>
МЕМСТ 31962-2013 Тауық еті (тауық ұшалары, балапандар, бройлер тауықтары және олардың бөліктері). Техникалық шарттар.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31962-2013 Тауық еті (тауық ұшалары, балапандар, бройлер тауықтары және олардың бөліктері). Техникалық шарттар.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72" w:id="2721"/>
          <w:p>
            <w:pPr>
              <w:spacing w:after="20"/>
              <w:ind w:left="20"/>
              <w:jc w:val="both"/>
            </w:pPr>
            <w:r>
              <w:rPr>
                <w:rFonts w:ascii="Times New Roman"/>
                <w:b w:val="false"/>
                <w:i w:val="false"/>
                <w:color w:val="000000"/>
                <w:sz w:val="20"/>
              </w:rPr>
              <w:t>
1. Құрама жем өндірісі</w:t>
            </w:r>
          </w:p>
          <w:bookmarkEnd w:id="2721"/>
          <w:p>
            <w:pPr>
              <w:spacing w:after="20"/>
              <w:ind w:left="20"/>
              <w:jc w:val="both"/>
            </w:pPr>
            <w:r>
              <w:rPr>
                <w:rFonts w:ascii="Times New Roman"/>
                <w:b w:val="false"/>
                <w:i w:val="false"/>
                <w:color w:val="000000"/>
                <w:sz w:val="20"/>
              </w:rPr>
              <w:t>
</w:t>
            </w:r>
            <w:r>
              <w:rPr>
                <w:rFonts w:ascii="Times New Roman"/>
                <w:b w:val="false"/>
                <w:i w:val="false"/>
                <w:color w:val="000000"/>
                <w:sz w:val="20"/>
              </w:rPr>
              <w:t>2. Жұмыртқаны инкубациялау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Балапандарды өсіру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Сою және ішек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ОБ ұшаларын ауа-тамшылы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Ет өнімдерін бөлшектеу және қайта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Сұрыптау және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8. Өнімді тиісті термиялық күйге келтіру</w:t>
            </w:r>
          </w:p>
          <w:p>
            <w:pPr>
              <w:spacing w:after="20"/>
              <w:ind w:left="20"/>
              <w:jc w:val="both"/>
            </w:pPr>
            <w:r>
              <w:rPr>
                <w:rFonts w:ascii="Times New Roman"/>
                <w:b w:val="false"/>
                <w:i w:val="false"/>
                <w:color w:val="000000"/>
                <w:sz w:val="20"/>
              </w:rPr>
              <w:t>
9. Өнімді тасымалдау және өткізу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80" w:id="2722"/>
          <w:p>
            <w:pPr>
              <w:spacing w:after="20"/>
              <w:ind w:left="20"/>
              <w:jc w:val="both"/>
            </w:pPr>
            <w:r>
              <w:rPr>
                <w:rFonts w:ascii="Times New Roman"/>
                <w:b w:val="false"/>
                <w:i w:val="false"/>
                <w:color w:val="000000"/>
                <w:sz w:val="20"/>
              </w:rPr>
              <w:t>
1. Құрама жем өндірісі</w:t>
            </w:r>
          </w:p>
          <w:bookmarkEnd w:id="2722"/>
          <w:p>
            <w:pPr>
              <w:spacing w:after="20"/>
              <w:ind w:left="20"/>
              <w:jc w:val="both"/>
            </w:pPr>
            <w:r>
              <w:rPr>
                <w:rFonts w:ascii="Times New Roman"/>
                <w:b w:val="false"/>
                <w:i w:val="false"/>
                <w:color w:val="000000"/>
                <w:sz w:val="20"/>
              </w:rPr>
              <w:t>
</w:t>
            </w:r>
            <w:r>
              <w:rPr>
                <w:rFonts w:ascii="Times New Roman"/>
                <w:b w:val="false"/>
                <w:i w:val="false"/>
                <w:color w:val="000000"/>
                <w:sz w:val="20"/>
              </w:rPr>
              <w:t>2. Жұмыртқаны инкубациялау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Балапандарды өсіру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Сою және ішек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ОБ ұшаларын ауа-тамшылы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Ет өнімдерін бөлшектеу және қайта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Сұрыптау және орау</w:t>
            </w:r>
          </w:p>
          <w:p>
            <w:pPr>
              <w:spacing w:after="20"/>
              <w:ind w:left="20"/>
              <w:jc w:val="both"/>
            </w:pPr>
            <w:r>
              <w:rPr>
                <w:rFonts w:ascii="Times New Roman"/>
                <w:b w:val="false"/>
                <w:i w:val="false"/>
                <w:color w:val="000000"/>
                <w:sz w:val="20"/>
              </w:rPr>
              <w:t>
8. Өнімді тиісті термиялық күйге келтіру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0207146009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тауықтарының еті (gallus domesticus), мұздатылған, сүйексіз, аяқтары мен олардың кесектері, т.б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87" w:id="2723"/>
          <w:p>
            <w:pPr>
              <w:spacing w:after="20"/>
              <w:ind w:left="20"/>
              <w:jc w:val="both"/>
            </w:pPr>
            <w:r>
              <w:rPr>
                <w:rFonts w:ascii="Times New Roman"/>
                <w:b w:val="false"/>
                <w:i w:val="false"/>
                <w:color w:val="000000"/>
                <w:sz w:val="20"/>
              </w:rPr>
              <w:t>
Бройлер балапанының жамбасы, мұздатылған</w:t>
            </w:r>
          </w:p>
          <w:bookmarkEnd w:id="2723"/>
          <w:p>
            <w:pPr>
              <w:spacing w:after="20"/>
              <w:ind w:left="20"/>
              <w:jc w:val="both"/>
            </w:pPr>
            <w:r>
              <w:rPr>
                <w:rFonts w:ascii="Times New Roman"/>
                <w:b w:val="false"/>
                <w:i w:val="false"/>
                <w:color w:val="000000"/>
                <w:sz w:val="20"/>
              </w:rPr>
              <w:t>
МЕМСТ 31962-2013 Тауық еті (тауық ұшалары, балапандар, бройлер тауықтары және олардың бөліктері). Техникалық шарттар.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31962-2013 Тауық еті (тауық ұшалары, балапандар, бройлер тауықтары және олардың бөліктері). Техникалық шарттар.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88" w:id="2724"/>
          <w:p>
            <w:pPr>
              <w:spacing w:after="20"/>
              <w:ind w:left="20"/>
              <w:jc w:val="both"/>
            </w:pPr>
            <w:r>
              <w:rPr>
                <w:rFonts w:ascii="Times New Roman"/>
                <w:b w:val="false"/>
                <w:i w:val="false"/>
                <w:color w:val="000000"/>
                <w:sz w:val="20"/>
              </w:rPr>
              <w:t>
1. Құрама жем өндірісі</w:t>
            </w:r>
          </w:p>
          <w:bookmarkEnd w:id="2724"/>
          <w:p>
            <w:pPr>
              <w:spacing w:after="20"/>
              <w:ind w:left="20"/>
              <w:jc w:val="both"/>
            </w:pPr>
            <w:r>
              <w:rPr>
                <w:rFonts w:ascii="Times New Roman"/>
                <w:b w:val="false"/>
                <w:i w:val="false"/>
                <w:color w:val="000000"/>
                <w:sz w:val="20"/>
              </w:rPr>
              <w:t>
</w:t>
            </w:r>
            <w:r>
              <w:rPr>
                <w:rFonts w:ascii="Times New Roman"/>
                <w:b w:val="false"/>
                <w:i w:val="false"/>
                <w:color w:val="000000"/>
                <w:sz w:val="20"/>
              </w:rPr>
              <w:t>2. Жұмыртқаны инкубациялау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Балапандарды өсіру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Сою және ішек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ОБ ұшаларын ауа-тамшылы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Ет өнімдерін бөлшектеу және қайта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Сұрыптау және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8. Өнімді тиісті термиялық күйге келтіру</w:t>
            </w:r>
          </w:p>
          <w:p>
            <w:pPr>
              <w:spacing w:after="20"/>
              <w:ind w:left="20"/>
              <w:jc w:val="both"/>
            </w:pPr>
            <w:r>
              <w:rPr>
                <w:rFonts w:ascii="Times New Roman"/>
                <w:b w:val="false"/>
                <w:i w:val="false"/>
                <w:color w:val="000000"/>
                <w:sz w:val="20"/>
              </w:rPr>
              <w:t>
9. Өнімді тасымалдау және өткізу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96" w:id="2725"/>
          <w:p>
            <w:pPr>
              <w:spacing w:after="20"/>
              <w:ind w:left="20"/>
              <w:jc w:val="both"/>
            </w:pPr>
            <w:r>
              <w:rPr>
                <w:rFonts w:ascii="Times New Roman"/>
                <w:b w:val="false"/>
                <w:i w:val="false"/>
                <w:color w:val="000000"/>
                <w:sz w:val="20"/>
              </w:rPr>
              <w:t>
1. Құрама жем өндірісі</w:t>
            </w:r>
          </w:p>
          <w:bookmarkEnd w:id="2725"/>
          <w:p>
            <w:pPr>
              <w:spacing w:after="20"/>
              <w:ind w:left="20"/>
              <w:jc w:val="both"/>
            </w:pPr>
            <w:r>
              <w:rPr>
                <w:rFonts w:ascii="Times New Roman"/>
                <w:b w:val="false"/>
                <w:i w:val="false"/>
                <w:color w:val="000000"/>
                <w:sz w:val="20"/>
              </w:rPr>
              <w:t>
</w:t>
            </w:r>
            <w:r>
              <w:rPr>
                <w:rFonts w:ascii="Times New Roman"/>
                <w:b w:val="false"/>
                <w:i w:val="false"/>
                <w:color w:val="000000"/>
                <w:sz w:val="20"/>
              </w:rPr>
              <w:t>2. Жұмыртқаны инкубациялау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Балапандарды өсіру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Сою және ішек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ОБ ұшаларын ауа-тамшылы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Ет өнімдерін бөлшектеу және қайта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Сұрыптау және орау</w:t>
            </w:r>
          </w:p>
          <w:p>
            <w:pPr>
              <w:spacing w:after="20"/>
              <w:ind w:left="20"/>
              <w:jc w:val="both"/>
            </w:pPr>
            <w:r>
              <w:rPr>
                <w:rFonts w:ascii="Times New Roman"/>
                <w:b w:val="false"/>
                <w:i w:val="false"/>
                <w:color w:val="000000"/>
                <w:sz w:val="20"/>
              </w:rPr>
              <w:t>
8. Өнімді тиісті термиялық күйге келтіру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0207136009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тауықтарының еті (gallus domesticus), жас немесе тоңазытылған, сүйектен тазартылмаған, аяқтары мен олардың кесектері, т.б.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03" w:id="2726"/>
          <w:p>
            <w:pPr>
              <w:spacing w:after="20"/>
              <w:ind w:left="20"/>
              <w:jc w:val="both"/>
            </w:pPr>
            <w:r>
              <w:rPr>
                <w:rFonts w:ascii="Times New Roman"/>
                <w:b w:val="false"/>
                <w:i w:val="false"/>
                <w:color w:val="000000"/>
                <w:sz w:val="20"/>
              </w:rPr>
              <w:t>
Арқасының бір бөлігі бар бройлер балапанының жамбасы салқындатылған</w:t>
            </w:r>
          </w:p>
          <w:bookmarkEnd w:id="2726"/>
          <w:p>
            <w:pPr>
              <w:spacing w:after="20"/>
              <w:ind w:left="20"/>
              <w:jc w:val="both"/>
            </w:pPr>
            <w:r>
              <w:rPr>
                <w:rFonts w:ascii="Times New Roman"/>
                <w:b w:val="false"/>
                <w:i w:val="false"/>
                <w:color w:val="000000"/>
                <w:sz w:val="20"/>
              </w:rPr>
              <w:t>
МЕМСТ 31962-2013 Тауық еті (тауық ұшалары, балапандар, бройлер тауықтары және олардың бөліктері). Техникалық шарттар.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31962-2013 Тауық еті (тауық ұшалары, балапандар, бройлер тауықтары және олардың бөліктері). Техникалық шарттар.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04" w:id="2727"/>
          <w:p>
            <w:pPr>
              <w:spacing w:after="20"/>
              <w:ind w:left="20"/>
              <w:jc w:val="both"/>
            </w:pPr>
            <w:r>
              <w:rPr>
                <w:rFonts w:ascii="Times New Roman"/>
                <w:b w:val="false"/>
                <w:i w:val="false"/>
                <w:color w:val="000000"/>
                <w:sz w:val="20"/>
              </w:rPr>
              <w:t>
1. Құрама жем өндірісі</w:t>
            </w:r>
          </w:p>
          <w:bookmarkEnd w:id="2727"/>
          <w:p>
            <w:pPr>
              <w:spacing w:after="20"/>
              <w:ind w:left="20"/>
              <w:jc w:val="both"/>
            </w:pPr>
            <w:r>
              <w:rPr>
                <w:rFonts w:ascii="Times New Roman"/>
                <w:b w:val="false"/>
                <w:i w:val="false"/>
                <w:color w:val="000000"/>
                <w:sz w:val="20"/>
              </w:rPr>
              <w:t>
</w:t>
            </w:r>
            <w:r>
              <w:rPr>
                <w:rFonts w:ascii="Times New Roman"/>
                <w:b w:val="false"/>
                <w:i w:val="false"/>
                <w:color w:val="000000"/>
                <w:sz w:val="20"/>
              </w:rPr>
              <w:t>2. Жұмыртқаны инкубациялау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Балапандарды өсіру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Сою және ішек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ОБ ұшаларын ауа-тамшылы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Ет өнімдерін бөлшектеу және қайта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Сұрыптау және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8. Өнімді тиісті термиялық күйге келтіру</w:t>
            </w:r>
          </w:p>
          <w:p>
            <w:pPr>
              <w:spacing w:after="20"/>
              <w:ind w:left="20"/>
              <w:jc w:val="both"/>
            </w:pPr>
            <w:r>
              <w:rPr>
                <w:rFonts w:ascii="Times New Roman"/>
                <w:b w:val="false"/>
                <w:i w:val="false"/>
                <w:color w:val="000000"/>
                <w:sz w:val="20"/>
              </w:rPr>
              <w:t>
9. Өнімді тасымалдау және өткізу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12" w:id="2728"/>
          <w:p>
            <w:pPr>
              <w:spacing w:after="20"/>
              <w:ind w:left="20"/>
              <w:jc w:val="both"/>
            </w:pPr>
            <w:r>
              <w:rPr>
                <w:rFonts w:ascii="Times New Roman"/>
                <w:b w:val="false"/>
                <w:i w:val="false"/>
                <w:color w:val="000000"/>
                <w:sz w:val="20"/>
              </w:rPr>
              <w:t>
1. Құрама жем өндірісі</w:t>
            </w:r>
          </w:p>
          <w:bookmarkEnd w:id="2728"/>
          <w:p>
            <w:pPr>
              <w:spacing w:after="20"/>
              <w:ind w:left="20"/>
              <w:jc w:val="both"/>
            </w:pPr>
            <w:r>
              <w:rPr>
                <w:rFonts w:ascii="Times New Roman"/>
                <w:b w:val="false"/>
                <w:i w:val="false"/>
                <w:color w:val="000000"/>
                <w:sz w:val="20"/>
              </w:rPr>
              <w:t>
</w:t>
            </w:r>
            <w:r>
              <w:rPr>
                <w:rFonts w:ascii="Times New Roman"/>
                <w:b w:val="false"/>
                <w:i w:val="false"/>
                <w:color w:val="000000"/>
                <w:sz w:val="20"/>
              </w:rPr>
              <w:t>2. Жұмыртқаны инкубациялау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Балапандарды өсіру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Сою және ішек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ОБ ұшаларын ауа-тамшылы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Ет өнімдерін бөлшектеу және қайта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Сұрыптау және орау</w:t>
            </w:r>
          </w:p>
          <w:p>
            <w:pPr>
              <w:spacing w:after="20"/>
              <w:ind w:left="20"/>
              <w:jc w:val="both"/>
            </w:pPr>
            <w:r>
              <w:rPr>
                <w:rFonts w:ascii="Times New Roman"/>
                <w:b w:val="false"/>
                <w:i w:val="false"/>
                <w:color w:val="000000"/>
                <w:sz w:val="20"/>
              </w:rPr>
              <w:t>
8. Өнімді тиісті термиялық күйге келтіру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0207146009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тауықтарының еті (gallus domesticus), мұздатылған, сүйексіз, аяқтары мен олардың кесектері, т.б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19" w:id="2729"/>
          <w:p>
            <w:pPr>
              <w:spacing w:after="20"/>
              <w:ind w:left="20"/>
              <w:jc w:val="both"/>
            </w:pPr>
            <w:r>
              <w:rPr>
                <w:rFonts w:ascii="Times New Roman"/>
                <w:b w:val="false"/>
                <w:i w:val="false"/>
                <w:color w:val="000000"/>
                <w:sz w:val="20"/>
              </w:rPr>
              <w:t>
Арқасының бір бөлігі бар бройлер балапанының жамбасы, мұздатылған</w:t>
            </w:r>
          </w:p>
          <w:bookmarkEnd w:id="2729"/>
          <w:p>
            <w:pPr>
              <w:spacing w:after="20"/>
              <w:ind w:left="20"/>
              <w:jc w:val="both"/>
            </w:pPr>
            <w:r>
              <w:rPr>
                <w:rFonts w:ascii="Times New Roman"/>
                <w:b w:val="false"/>
                <w:i w:val="false"/>
                <w:color w:val="000000"/>
                <w:sz w:val="20"/>
              </w:rPr>
              <w:t>
МЕМСТ 31962-2013 Тауық еті (тауық ұшалары, балапандар, бройлер тауықтары және олардың бөліктері). Техникалық шарттар.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31962-2013 Тауық еті (тауық ұшалары, балапандар, бройлер тауықтары және олардың бөліктері). Техникалық шарттар.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20" w:id="2730"/>
          <w:p>
            <w:pPr>
              <w:spacing w:after="20"/>
              <w:ind w:left="20"/>
              <w:jc w:val="both"/>
            </w:pPr>
            <w:r>
              <w:rPr>
                <w:rFonts w:ascii="Times New Roman"/>
                <w:b w:val="false"/>
                <w:i w:val="false"/>
                <w:color w:val="000000"/>
                <w:sz w:val="20"/>
              </w:rPr>
              <w:t>
1. Құрама жем өндірісі</w:t>
            </w:r>
          </w:p>
          <w:bookmarkEnd w:id="2730"/>
          <w:p>
            <w:pPr>
              <w:spacing w:after="20"/>
              <w:ind w:left="20"/>
              <w:jc w:val="both"/>
            </w:pPr>
            <w:r>
              <w:rPr>
                <w:rFonts w:ascii="Times New Roman"/>
                <w:b w:val="false"/>
                <w:i w:val="false"/>
                <w:color w:val="000000"/>
                <w:sz w:val="20"/>
              </w:rPr>
              <w:t>
</w:t>
            </w:r>
            <w:r>
              <w:rPr>
                <w:rFonts w:ascii="Times New Roman"/>
                <w:b w:val="false"/>
                <w:i w:val="false"/>
                <w:color w:val="000000"/>
                <w:sz w:val="20"/>
              </w:rPr>
              <w:t>2. Жұмыртқаны инкубациялау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Балапандарды өсіру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Сою және ішек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ОБ ұшаларын ауа-тамшылы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Ет өнімдерін бөлшектеу және қайта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Сұрыптау және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8. Өнімді тиісті термиялық күйге келтіру</w:t>
            </w:r>
          </w:p>
          <w:p>
            <w:pPr>
              <w:spacing w:after="20"/>
              <w:ind w:left="20"/>
              <w:jc w:val="both"/>
            </w:pPr>
            <w:r>
              <w:rPr>
                <w:rFonts w:ascii="Times New Roman"/>
                <w:b w:val="false"/>
                <w:i w:val="false"/>
                <w:color w:val="000000"/>
                <w:sz w:val="20"/>
              </w:rPr>
              <w:t>
9. Өнімді тасымалдау және өткізу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28" w:id="2731"/>
          <w:p>
            <w:pPr>
              <w:spacing w:after="20"/>
              <w:ind w:left="20"/>
              <w:jc w:val="both"/>
            </w:pPr>
            <w:r>
              <w:rPr>
                <w:rFonts w:ascii="Times New Roman"/>
                <w:b w:val="false"/>
                <w:i w:val="false"/>
                <w:color w:val="000000"/>
                <w:sz w:val="20"/>
              </w:rPr>
              <w:t>
1. Құрама жем өндірісі</w:t>
            </w:r>
          </w:p>
          <w:bookmarkEnd w:id="2731"/>
          <w:p>
            <w:pPr>
              <w:spacing w:after="20"/>
              <w:ind w:left="20"/>
              <w:jc w:val="both"/>
            </w:pPr>
            <w:r>
              <w:rPr>
                <w:rFonts w:ascii="Times New Roman"/>
                <w:b w:val="false"/>
                <w:i w:val="false"/>
                <w:color w:val="000000"/>
                <w:sz w:val="20"/>
              </w:rPr>
              <w:t>
</w:t>
            </w:r>
            <w:r>
              <w:rPr>
                <w:rFonts w:ascii="Times New Roman"/>
                <w:b w:val="false"/>
                <w:i w:val="false"/>
                <w:color w:val="000000"/>
                <w:sz w:val="20"/>
              </w:rPr>
              <w:t>2. Жұмыртқаны инкубациялау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Балапандарды өсіру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Сою және ішек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ОБ ұшаларын ауа-тамшылы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Ет өнімдерін бөлшектеу және қайта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Сұрыптау және орау</w:t>
            </w:r>
          </w:p>
          <w:p>
            <w:pPr>
              <w:spacing w:after="20"/>
              <w:ind w:left="20"/>
              <w:jc w:val="both"/>
            </w:pPr>
            <w:r>
              <w:rPr>
                <w:rFonts w:ascii="Times New Roman"/>
                <w:b w:val="false"/>
                <w:i w:val="false"/>
                <w:color w:val="000000"/>
                <w:sz w:val="20"/>
              </w:rPr>
              <w:t>
8. Өнімді тиісті термиялық күйге келтіру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0207131009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Үй тауықтарының еті (gallus domesticus), ұшалардың жас немесе тоңазытылған бөліктері, сүйектен ажыратылған ет, өзгелері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35" w:id="2732"/>
          <w:p>
            <w:pPr>
              <w:spacing w:after="20"/>
              <w:ind w:left="20"/>
              <w:jc w:val="both"/>
            </w:pPr>
            <w:r>
              <w:rPr>
                <w:rFonts w:ascii="Times New Roman"/>
                <w:b w:val="false"/>
                <w:i w:val="false"/>
                <w:color w:val="000000"/>
                <w:sz w:val="20"/>
              </w:rPr>
              <w:t>
Бройлер тауығының салқындатылған жамбас филесі</w:t>
            </w:r>
          </w:p>
          <w:bookmarkEnd w:id="2732"/>
          <w:p>
            <w:pPr>
              <w:spacing w:after="20"/>
              <w:ind w:left="20"/>
              <w:jc w:val="both"/>
            </w:pPr>
            <w:r>
              <w:rPr>
                <w:rFonts w:ascii="Times New Roman"/>
                <w:b w:val="false"/>
                <w:i w:val="false"/>
                <w:color w:val="000000"/>
                <w:sz w:val="20"/>
              </w:rPr>
              <w:t>
МЕМСТ 31962-2013 Тауық еті (тауық ұшалары, балапандар, бройлер тауықтары және олардың бөліктері). Техникалық шарттар.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31962-2013 Тауық еті (тауық ұшалары, балапандар, бройлер тауықтары және олардың бөліктері). Техникалық шарттар.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36" w:id="2733"/>
          <w:p>
            <w:pPr>
              <w:spacing w:after="20"/>
              <w:ind w:left="20"/>
              <w:jc w:val="both"/>
            </w:pPr>
            <w:r>
              <w:rPr>
                <w:rFonts w:ascii="Times New Roman"/>
                <w:b w:val="false"/>
                <w:i w:val="false"/>
                <w:color w:val="000000"/>
                <w:sz w:val="20"/>
              </w:rPr>
              <w:t>
1. Құрама жем өндірісі</w:t>
            </w:r>
          </w:p>
          <w:bookmarkEnd w:id="2733"/>
          <w:p>
            <w:pPr>
              <w:spacing w:after="20"/>
              <w:ind w:left="20"/>
              <w:jc w:val="both"/>
            </w:pPr>
            <w:r>
              <w:rPr>
                <w:rFonts w:ascii="Times New Roman"/>
                <w:b w:val="false"/>
                <w:i w:val="false"/>
                <w:color w:val="000000"/>
                <w:sz w:val="20"/>
              </w:rPr>
              <w:t>
</w:t>
            </w:r>
            <w:r>
              <w:rPr>
                <w:rFonts w:ascii="Times New Roman"/>
                <w:b w:val="false"/>
                <w:i w:val="false"/>
                <w:color w:val="000000"/>
                <w:sz w:val="20"/>
              </w:rPr>
              <w:t>2. Жұмыртқаны инкубациялау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Балапандарды өсіру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Сою және ішек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ОБ ұшаларын ауа-тамшылы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Ет өнімдерін бөлшектеу және қайта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Сұрыптау және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8. Өнімді тиісті термиялық күйге келтіру</w:t>
            </w:r>
          </w:p>
          <w:p>
            <w:pPr>
              <w:spacing w:after="20"/>
              <w:ind w:left="20"/>
              <w:jc w:val="both"/>
            </w:pPr>
            <w:r>
              <w:rPr>
                <w:rFonts w:ascii="Times New Roman"/>
                <w:b w:val="false"/>
                <w:i w:val="false"/>
                <w:color w:val="000000"/>
                <w:sz w:val="20"/>
              </w:rPr>
              <w:t>
9. Өнімді тасымалдау және өткізу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44" w:id="2734"/>
          <w:p>
            <w:pPr>
              <w:spacing w:after="20"/>
              <w:ind w:left="20"/>
              <w:jc w:val="both"/>
            </w:pPr>
            <w:r>
              <w:rPr>
                <w:rFonts w:ascii="Times New Roman"/>
                <w:b w:val="false"/>
                <w:i w:val="false"/>
                <w:color w:val="000000"/>
                <w:sz w:val="20"/>
              </w:rPr>
              <w:t>
1. Құрама жем өндірісі</w:t>
            </w:r>
          </w:p>
          <w:bookmarkEnd w:id="2734"/>
          <w:p>
            <w:pPr>
              <w:spacing w:after="20"/>
              <w:ind w:left="20"/>
              <w:jc w:val="both"/>
            </w:pPr>
            <w:r>
              <w:rPr>
                <w:rFonts w:ascii="Times New Roman"/>
                <w:b w:val="false"/>
                <w:i w:val="false"/>
                <w:color w:val="000000"/>
                <w:sz w:val="20"/>
              </w:rPr>
              <w:t>
</w:t>
            </w:r>
            <w:r>
              <w:rPr>
                <w:rFonts w:ascii="Times New Roman"/>
                <w:b w:val="false"/>
                <w:i w:val="false"/>
                <w:color w:val="000000"/>
                <w:sz w:val="20"/>
              </w:rPr>
              <w:t>2. Жұмыртқаны инкубациялау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Балапандарды өсіру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Сою және ішек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ОБ ұшаларын ауа-тамшылы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Ет өнімдерін бөлшектеу және қайта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Сұрыптау және орау</w:t>
            </w:r>
          </w:p>
          <w:p>
            <w:pPr>
              <w:spacing w:after="20"/>
              <w:ind w:left="20"/>
              <w:jc w:val="both"/>
            </w:pPr>
            <w:r>
              <w:rPr>
                <w:rFonts w:ascii="Times New Roman"/>
                <w:b w:val="false"/>
                <w:i w:val="false"/>
                <w:color w:val="000000"/>
                <w:sz w:val="20"/>
              </w:rPr>
              <w:t>
8. Өнімді тиісті термиялық күйге келтіру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0207141009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тауықтарының еті (gallus domesticus), ұшалардың мұздатылған бөліктері, сүйегі сылынған ет, өзгелері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51" w:id="2735"/>
          <w:p>
            <w:pPr>
              <w:spacing w:after="20"/>
              <w:ind w:left="20"/>
              <w:jc w:val="both"/>
            </w:pPr>
            <w:r>
              <w:rPr>
                <w:rFonts w:ascii="Times New Roman"/>
                <w:b w:val="false"/>
                <w:i w:val="false"/>
                <w:color w:val="000000"/>
                <w:sz w:val="20"/>
              </w:rPr>
              <w:t>
Мұздатылған бройлер тауығының жамбас филесі</w:t>
            </w:r>
          </w:p>
          <w:bookmarkEnd w:id="2735"/>
          <w:p>
            <w:pPr>
              <w:spacing w:after="20"/>
              <w:ind w:left="20"/>
              <w:jc w:val="both"/>
            </w:pPr>
            <w:r>
              <w:rPr>
                <w:rFonts w:ascii="Times New Roman"/>
                <w:b w:val="false"/>
                <w:i w:val="false"/>
                <w:color w:val="000000"/>
                <w:sz w:val="20"/>
              </w:rPr>
              <w:t>
МЕМСТ 31962-2013 Тауық еті (тауық ұшалары, балапандар, бройлер тауықтары және олардың бөліктері). Техникалық шарттар.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31962-2013 Тауық еті (тауық ұшалары, балапандар, бройлер тауықтары және олардың бөліктері). Техникалық шарттар.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52" w:id="2736"/>
          <w:p>
            <w:pPr>
              <w:spacing w:after="20"/>
              <w:ind w:left="20"/>
              <w:jc w:val="both"/>
            </w:pPr>
            <w:r>
              <w:rPr>
                <w:rFonts w:ascii="Times New Roman"/>
                <w:b w:val="false"/>
                <w:i w:val="false"/>
                <w:color w:val="000000"/>
                <w:sz w:val="20"/>
              </w:rPr>
              <w:t>
1. Құрама жем өндірісі</w:t>
            </w:r>
          </w:p>
          <w:bookmarkEnd w:id="2736"/>
          <w:p>
            <w:pPr>
              <w:spacing w:after="20"/>
              <w:ind w:left="20"/>
              <w:jc w:val="both"/>
            </w:pPr>
            <w:r>
              <w:rPr>
                <w:rFonts w:ascii="Times New Roman"/>
                <w:b w:val="false"/>
                <w:i w:val="false"/>
                <w:color w:val="000000"/>
                <w:sz w:val="20"/>
              </w:rPr>
              <w:t>
</w:t>
            </w:r>
            <w:r>
              <w:rPr>
                <w:rFonts w:ascii="Times New Roman"/>
                <w:b w:val="false"/>
                <w:i w:val="false"/>
                <w:color w:val="000000"/>
                <w:sz w:val="20"/>
              </w:rPr>
              <w:t>2. Жұмыртқаны инкубациялау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Балапандарды өсіру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Сою және ішек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ОБ ұшаларын ауа-тамшылы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Ет өнімдерін бөлшектеу және қайта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Сұрыптау және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8. Өнімді тиісті термиялық күйге келтіру</w:t>
            </w:r>
          </w:p>
          <w:p>
            <w:pPr>
              <w:spacing w:after="20"/>
              <w:ind w:left="20"/>
              <w:jc w:val="both"/>
            </w:pPr>
            <w:r>
              <w:rPr>
                <w:rFonts w:ascii="Times New Roman"/>
                <w:b w:val="false"/>
                <w:i w:val="false"/>
                <w:color w:val="000000"/>
                <w:sz w:val="20"/>
              </w:rPr>
              <w:t>
9. Өнімді тасымалдау және өткізу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60" w:id="2737"/>
          <w:p>
            <w:pPr>
              <w:spacing w:after="20"/>
              <w:ind w:left="20"/>
              <w:jc w:val="both"/>
            </w:pPr>
            <w:r>
              <w:rPr>
                <w:rFonts w:ascii="Times New Roman"/>
                <w:b w:val="false"/>
                <w:i w:val="false"/>
                <w:color w:val="000000"/>
                <w:sz w:val="20"/>
              </w:rPr>
              <w:t>
1. Құрама жем өндірісі</w:t>
            </w:r>
          </w:p>
          <w:bookmarkEnd w:id="2737"/>
          <w:p>
            <w:pPr>
              <w:spacing w:after="20"/>
              <w:ind w:left="20"/>
              <w:jc w:val="both"/>
            </w:pPr>
            <w:r>
              <w:rPr>
                <w:rFonts w:ascii="Times New Roman"/>
                <w:b w:val="false"/>
                <w:i w:val="false"/>
                <w:color w:val="000000"/>
                <w:sz w:val="20"/>
              </w:rPr>
              <w:t>
</w:t>
            </w:r>
            <w:r>
              <w:rPr>
                <w:rFonts w:ascii="Times New Roman"/>
                <w:b w:val="false"/>
                <w:i w:val="false"/>
                <w:color w:val="000000"/>
                <w:sz w:val="20"/>
              </w:rPr>
              <w:t>2. Жұмыртқаны инкубациялау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Балапандарды өсіру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Сою және ішек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ОБ ұшаларын ауа-тамшылы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Ет өнімдерін бөлшектеу және қайта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Сұрыптау және орау</w:t>
            </w:r>
          </w:p>
          <w:p>
            <w:pPr>
              <w:spacing w:after="20"/>
              <w:ind w:left="20"/>
              <w:jc w:val="both"/>
            </w:pPr>
            <w:r>
              <w:rPr>
                <w:rFonts w:ascii="Times New Roman"/>
                <w:b w:val="false"/>
                <w:i w:val="false"/>
                <w:color w:val="000000"/>
                <w:sz w:val="20"/>
              </w:rPr>
              <w:t>
8. Өнімді тиісті термиялық күйге келтіру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0207136009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тауықтарының еті (gallus domesticus), жас немесе тоңазытылған, сүйектен тазартылмаған, аяқтары мен олардың кесектері, т.б.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67" w:id="2738"/>
          <w:p>
            <w:pPr>
              <w:spacing w:after="20"/>
              <w:ind w:left="20"/>
              <w:jc w:val="both"/>
            </w:pPr>
            <w:r>
              <w:rPr>
                <w:rFonts w:ascii="Times New Roman"/>
                <w:b w:val="false"/>
                <w:i w:val="false"/>
                <w:color w:val="000000"/>
                <w:sz w:val="20"/>
              </w:rPr>
              <w:t>
Тоңазытылған бройлер балапанының жіліншігі</w:t>
            </w:r>
          </w:p>
          <w:bookmarkEnd w:id="2738"/>
          <w:p>
            <w:pPr>
              <w:spacing w:after="20"/>
              <w:ind w:left="20"/>
              <w:jc w:val="both"/>
            </w:pPr>
            <w:r>
              <w:rPr>
                <w:rFonts w:ascii="Times New Roman"/>
                <w:b w:val="false"/>
                <w:i w:val="false"/>
                <w:color w:val="000000"/>
                <w:sz w:val="20"/>
              </w:rPr>
              <w:t>
МЕМСТ 31962-2013 Тауық еті (тауық ұшалары, балапандар, бройлер тауықтары және олардың бөліктері). Техникалық шарттар.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31962-2013 Тауық еті (тауық ұшалары, балапандар, бройлер тауықтары және олардың бөліктері). Техникалық шарттар.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68" w:id="2739"/>
          <w:p>
            <w:pPr>
              <w:spacing w:after="20"/>
              <w:ind w:left="20"/>
              <w:jc w:val="both"/>
            </w:pPr>
            <w:r>
              <w:rPr>
                <w:rFonts w:ascii="Times New Roman"/>
                <w:b w:val="false"/>
                <w:i w:val="false"/>
                <w:color w:val="000000"/>
                <w:sz w:val="20"/>
              </w:rPr>
              <w:t>
1. Құрама жем өндірісі</w:t>
            </w:r>
          </w:p>
          <w:bookmarkEnd w:id="2739"/>
          <w:p>
            <w:pPr>
              <w:spacing w:after="20"/>
              <w:ind w:left="20"/>
              <w:jc w:val="both"/>
            </w:pPr>
            <w:r>
              <w:rPr>
                <w:rFonts w:ascii="Times New Roman"/>
                <w:b w:val="false"/>
                <w:i w:val="false"/>
                <w:color w:val="000000"/>
                <w:sz w:val="20"/>
              </w:rPr>
              <w:t>
</w:t>
            </w:r>
            <w:r>
              <w:rPr>
                <w:rFonts w:ascii="Times New Roman"/>
                <w:b w:val="false"/>
                <w:i w:val="false"/>
                <w:color w:val="000000"/>
                <w:sz w:val="20"/>
              </w:rPr>
              <w:t>2. Жұмыртқаны инкубациялау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Балапандарды өсіру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Сою және ішек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ОБ ұшаларын ауа-тамшылы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Ет өнімдерін бөлшектеу және қайта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Сұрыптау және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8. Өнімді тиісті термиялық күйге келтіру</w:t>
            </w:r>
          </w:p>
          <w:p>
            <w:pPr>
              <w:spacing w:after="20"/>
              <w:ind w:left="20"/>
              <w:jc w:val="both"/>
            </w:pPr>
            <w:r>
              <w:rPr>
                <w:rFonts w:ascii="Times New Roman"/>
                <w:b w:val="false"/>
                <w:i w:val="false"/>
                <w:color w:val="000000"/>
                <w:sz w:val="20"/>
              </w:rPr>
              <w:t>
9. Өнімді тасымалдау және өткізу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76" w:id="2740"/>
          <w:p>
            <w:pPr>
              <w:spacing w:after="20"/>
              <w:ind w:left="20"/>
              <w:jc w:val="both"/>
            </w:pPr>
            <w:r>
              <w:rPr>
                <w:rFonts w:ascii="Times New Roman"/>
                <w:b w:val="false"/>
                <w:i w:val="false"/>
                <w:color w:val="000000"/>
                <w:sz w:val="20"/>
              </w:rPr>
              <w:t>
1. Құрама жем өндірісі</w:t>
            </w:r>
          </w:p>
          <w:bookmarkEnd w:id="2740"/>
          <w:p>
            <w:pPr>
              <w:spacing w:after="20"/>
              <w:ind w:left="20"/>
              <w:jc w:val="both"/>
            </w:pPr>
            <w:r>
              <w:rPr>
                <w:rFonts w:ascii="Times New Roman"/>
                <w:b w:val="false"/>
                <w:i w:val="false"/>
                <w:color w:val="000000"/>
                <w:sz w:val="20"/>
              </w:rPr>
              <w:t>
</w:t>
            </w:r>
            <w:r>
              <w:rPr>
                <w:rFonts w:ascii="Times New Roman"/>
                <w:b w:val="false"/>
                <w:i w:val="false"/>
                <w:color w:val="000000"/>
                <w:sz w:val="20"/>
              </w:rPr>
              <w:t>2. Жұмыртқаны инкубациялау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Балапандарды өсіру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Сою және ішек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ОБ ұшаларын ауа-тамшылы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Ет өнімдерін бөлшектеу және қайта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Сұрыптау және орау</w:t>
            </w:r>
          </w:p>
          <w:p>
            <w:pPr>
              <w:spacing w:after="20"/>
              <w:ind w:left="20"/>
              <w:jc w:val="both"/>
            </w:pPr>
            <w:r>
              <w:rPr>
                <w:rFonts w:ascii="Times New Roman"/>
                <w:b w:val="false"/>
                <w:i w:val="false"/>
                <w:color w:val="000000"/>
                <w:sz w:val="20"/>
              </w:rPr>
              <w:t>
8. Өнімді тиісті термиялық күйге келтіру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0207146009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тауықтарының еті (gallus domesticus), мұздатылған, сүйексіз, аяқтары мен олардың кесектері, т.б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83" w:id="2741"/>
          <w:p>
            <w:pPr>
              <w:spacing w:after="20"/>
              <w:ind w:left="20"/>
              <w:jc w:val="both"/>
            </w:pPr>
            <w:r>
              <w:rPr>
                <w:rFonts w:ascii="Times New Roman"/>
                <w:b w:val="false"/>
                <w:i w:val="false"/>
                <w:color w:val="000000"/>
                <w:sz w:val="20"/>
              </w:rPr>
              <w:t>
Мұздатылған бройлер балапанының жіліншігі</w:t>
            </w:r>
          </w:p>
          <w:bookmarkEnd w:id="2741"/>
          <w:p>
            <w:pPr>
              <w:spacing w:after="20"/>
              <w:ind w:left="20"/>
              <w:jc w:val="both"/>
            </w:pPr>
            <w:r>
              <w:rPr>
                <w:rFonts w:ascii="Times New Roman"/>
                <w:b w:val="false"/>
                <w:i w:val="false"/>
                <w:color w:val="000000"/>
                <w:sz w:val="20"/>
              </w:rPr>
              <w:t>
МЕМСТ 31962-2013 Тауық еті (тауық ұшалары, балапандар, бройлер тауықтары және олардың бөліктері). Техникалық шарттар.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31962-2013 Тауық еті (тауық ұшалары, балапандар, бройлер тауықтары және олардың бөліктері). Техникалық шарттар.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84" w:id="2742"/>
          <w:p>
            <w:pPr>
              <w:spacing w:after="20"/>
              <w:ind w:left="20"/>
              <w:jc w:val="both"/>
            </w:pPr>
            <w:r>
              <w:rPr>
                <w:rFonts w:ascii="Times New Roman"/>
                <w:b w:val="false"/>
                <w:i w:val="false"/>
                <w:color w:val="000000"/>
                <w:sz w:val="20"/>
              </w:rPr>
              <w:t>
1. Құрама жем өндірісі</w:t>
            </w:r>
          </w:p>
          <w:bookmarkEnd w:id="2742"/>
          <w:p>
            <w:pPr>
              <w:spacing w:after="20"/>
              <w:ind w:left="20"/>
              <w:jc w:val="both"/>
            </w:pPr>
            <w:r>
              <w:rPr>
                <w:rFonts w:ascii="Times New Roman"/>
                <w:b w:val="false"/>
                <w:i w:val="false"/>
                <w:color w:val="000000"/>
                <w:sz w:val="20"/>
              </w:rPr>
              <w:t>
</w:t>
            </w:r>
            <w:r>
              <w:rPr>
                <w:rFonts w:ascii="Times New Roman"/>
                <w:b w:val="false"/>
                <w:i w:val="false"/>
                <w:color w:val="000000"/>
                <w:sz w:val="20"/>
              </w:rPr>
              <w:t>2. Жұмыртқаны инкубациялау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Балапандарды өсіру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Сою және ішек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ОБ ұшаларын ауа-тамшылы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Ет өнімдерін бөлшектеу және қайта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Сұрыптау және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8. Өнімді тиісті термиялық күйге келтіру</w:t>
            </w:r>
          </w:p>
          <w:p>
            <w:pPr>
              <w:spacing w:after="20"/>
              <w:ind w:left="20"/>
              <w:jc w:val="both"/>
            </w:pPr>
            <w:r>
              <w:rPr>
                <w:rFonts w:ascii="Times New Roman"/>
                <w:b w:val="false"/>
                <w:i w:val="false"/>
                <w:color w:val="000000"/>
                <w:sz w:val="20"/>
              </w:rPr>
              <w:t>
9. Өнімді тасымалдау және өткізу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92" w:id="2743"/>
          <w:p>
            <w:pPr>
              <w:spacing w:after="20"/>
              <w:ind w:left="20"/>
              <w:jc w:val="both"/>
            </w:pPr>
            <w:r>
              <w:rPr>
                <w:rFonts w:ascii="Times New Roman"/>
                <w:b w:val="false"/>
                <w:i w:val="false"/>
                <w:color w:val="000000"/>
                <w:sz w:val="20"/>
              </w:rPr>
              <w:t>
1. Құрама жем өндірісі</w:t>
            </w:r>
          </w:p>
          <w:bookmarkEnd w:id="2743"/>
          <w:p>
            <w:pPr>
              <w:spacing w:after="20"/>
              <w:ind w:left="20"/>
              <w:jc w:val="both"/>
            </w:pPr>
            <w:r>
              <w:rPr>
                <w:rFonts w:ascii="Times New Roman"/>
                <w:b w:val="false"/>
                <w:i w:val="false"/>
                <w:color w:val="000000"/>
                <w:sz w:val="20"/>
              </w:rPr>
              <w:t>
</w:t>
            </w:r>
            <w:r>
              <w:rPr>
                <w:rFonts w:ascii="Times New Roman"/>
                <w:b w:val="false"/>
                <w:i w:val="false"/>
                <w:color w:val="000000"/>
                <w:sz w:val="20"/>
              </w:rPr>
              <w:t>2. Жұмыртқаны инкубациялау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Балапандарды өсіру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Сою және ішек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ОБ ұшаларын ауа-тамшылы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Ет өнімдерін бөлшектеу және қайта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Сұрыптау және орау</w:t>
            </w:r>
          </w:p>
          <w:p>
            <w:pPr>
              <w:spacing w:after="20"/>
              <w:ind w:left="20"/>
              <w:jc w:val="both"/>
            </w:pPr>
            <w:r>
              <w:rPr>
                <w:rFonts w:ascii="Times New Roman"/>
                <w:b w:val="false"/>
                <w:i w:val="false"/>
                <w:color w:val="000000"/>
                <w:sz w:val="20"/>
              </w:rPr>
              <w:t>
8. Өнімді тиісті термиялық күйге келтіру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0207131009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Үй тауықтарының еті (gallus domesticus), ұшалардың жас немесе тоңазытылған бөліктері, сүйектен ажыратылған ет, өзгелері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99" w:id="2744"/>
          <w:p>
            <w:pPr>
              <w:spacing w:after="20"/>
              <w:ind w:left="20"/>
              <w:jc w:val="both"/>
            </w:pPr>
            <w:r>
              <w:rPr>
                <w:rFonts w:ascii="Times New Roman"/>
                <w:b w:val="false"/>
                <w:i w:val="false"/>
                <w:color w:val="000000"/>
                <w:sz w:val="20"/>
              </w:rPr>
              <w:t>
Тоңазытылған бройлер балапанының сирақ еті</w:t>
            </w:r>
          </w:p>
          <w:bookmarkEnd w:id="2744"/>
          <w:p>
            <w:pPr>
              <w:spacing w:after="20"/>
              <w:ind w:left="20"/>
              <w:jc w:val="both"/>
            </w:pPr>
            <w:r>
              <w:rPr>
                <w:rFonts w:ascii="Times New Roman"/>
                <w:b w:val="false"/>
                <w:i w:val="false"/>
                <w:color w:val="000000"/>
                <w:sz w:val="20"/>
              </w:rPr>
              <w:t>
МЕМСТ 31962-2013 Тауық еті (тауық ұшалары, балапандар, бройлер тауықтары және олардың бөліктері). Техникалық шарттар.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31962-2013 Тауық еті (тауық ұшалары, балапандар, бройлер тауықтары және олардың бөліктері). Техникалық шарттар.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00" w:id="2745"/>
          <w:p>
            <w:pPr>
              <w:spacing w:after="20"/>
              <w:ind w:left="20"/>
              <w:jc w:val="both"/>
            </w:pPr>
            <w:r>
              <w:rPr>
                <w:rFonts w:ascii="Times New Roman"/>
                <w:b w:val="false"/>
                <w:i w:val="false"/>
                <w:color w:val="000000"/>
                <w:sz w:val="20"/>
              </w:rPr>
              <w:t>
1. Құрама жем өндірісі</w:t>
            </w:r>
          </w:p>
          <w:bookmarkEnd w:id="2745"/>
          <w:p>
            <w:pPr>
              <w:spacing w:after="20"/>
              <w:ind w:left="20"/>
              <w:jc w:val="both"/>
            </w:pPr>
            <w:r>
              <w:rPr>
                <w:rFonts w:ascii="Times New Roman"/>
                <w:b w:val="false"/>
                <w:i w:val="false"/>
                <w:color w:val="000000"/>
                <w:sz w:val="20"/>
              </w:rPr>
              <w:t>
</w:t>
            </w:r>
            <w:r>
              <w:rPr>
                <w:rFonts w:ascii="Times New Roman"/>
                <w:b w:val="false"/>
                <w:i w:val="false"/>
                <w:color w:val="000000"/>
                <w:sz w:val="20"/>
              </w:rPr>
              <w:t>2. Жұмыртқаны инкубациялау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Балапандарды өсіру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Сою және ішек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ОБ ұшаларын ауа-тамшылы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Ет өнімдерін бөлшектеу және қайта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Сұрыптау және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8. Өнімді тиісті термиялық күйге келтіру</w:t>
            </w:r>
          </w:p>
          <w:p>
            <w:pPr>
              <w:spacing w:after="20"/>
              <w:ind w:left="20"/>
              <w:jc w:val="both"/>
            </w:pPr>
            <w:r>
              <w:rPr>
                <w:rFonts w:ascii="Times New Roman"/>
                <w:b w:val="false"/>
                <w:i w:val="false"/>
                <w:color w:val="000000"/>
                <w:sz w:val="20"/>
              </w:rPr>
              <w:t>
9. Өнімді тасымалдау және өткізу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08" w:id="2746"/>
          <w:p>
            <w:pPr>
              <w:spacing w:after="20"/>
              <w:ind w:left="20"/>
              <w:jc w:val="both"/>
            </w:pPr>
            <w:r>
              <w:rPr>
                <w:rFonts w:ascii="Times New Roman"/>
                <w:b w:val="false"/>
                <w:i w:val="false"/>
                <w:color w:val="000000"/>
                <w:sz w:val="20"/>
              </w:rPr>
              <w:t>
1. Құрама жем өндірісі</w:t>
            </w:r>
          </w:p>
          <w:bookmarkEnd w:id="2746"/>
          <w:p>
            <w:pPr>
              <w:spacing w:after="20"/>
              <w:ind w:left="20"/>
              <w:jc w:val="both"/>
            </w:pPr>
            <w:r>
              <w:rPr>
                <w:rFonts w:ascii="Times New Roman"/>
                <w:b w:val="false"/>
                <w:i w:val="false"/>
                <w:color w:val="000000"/>
                <w:sz w:val="20"/>
              </w:rPr>
              <w:t>
</w:t>
            </w:r>
            <w:r>
              <w:rPr>
                <w:rFonts w:ascii="Times New Roman"/>
                <w:b w:val="false"/>
                <w:i w:val="false"/>
                <w:color w:val="000000"/>
                <w:sz w:val="20"/>
              </w:rPr>
              <w:t>2. Жұмыртқаны инкубациялау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Балапандарды өсіру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Сою және ішек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ОБ ұшаларын ауа-тамшылы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Ет өнімдерін бөлшектеу және қайта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Сұрыптау және орау</w:t>
            </w:r>
          </w:p>
          <w:p>
            <w:pPr>
              <w:spacing w:after="20"/>
              <w:ind w:left="20"/>
              <w:jc w:val="both"/>
            </w:pPr>
            <w:r>
              <w:rPr>
                <w:rFonts w:ascii="Times New Roman"/>
                <w:b w:val="false"/>
                <w:i w:val="false"/>
                <w:color w:val="000000"/>
                <w:sz w:val="20"/>
              </w:rPr>
              <w:t>
8. Өнімді тиісті термиялық күйге келтіру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0207141009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тауықтарының еті (gallus domesticus), ұшалардың мұздатылған бөліктері, сүйегі сылынған ет, өзгелері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15" w:id="2747"/>
          <w:p>
            <w:pPr>
              <w:spacing w:after="20"/>
              <w:ind w:left="20"/>
              <w:jc w:val="both"/>
            </w:pPr>
            <w:r>
              <w:rPr>
                <w:rFonts w:ascii="Times New Roman"/>
                <w:b w:val="false"/>
                <w:i w:val="false"/>
                <w:color w:val="000000"/>
                <w:sz w:val="20"/>
              </w:rPr>
              <w:t>
Мұздатылған бройлер балапанының сирақ еті</w:t>
            </w:r>
          </w:p>
          <w:bookmarkEnd w:id="2747"/>
          <w:p>
            <w:pPr>
              <w:spacing w:after="20"/>
              <w:ind w:left="20"/>
              <w:jc w:val="both"/>
            </w:pPr>
            <w:r>
              <w:rPr>
                <w:rFonts w:ascii="Times New Roman"/>
                <w:b w:val="false"/>
                <w:i w:val="false"/>
                <w:color w:val="000000"/>
                <w:sz w:val="20"/>
              </w:rPr>
              <w:t>
МЕМСТ 31962-2013 Тауық еті (тауық ұшалары, балапандар, бройлер тауықтары және олардың бөліктері). Техникалық шарттар.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31962-2013 Тауық еті (тауық ұшалары, балапандар, бройлер тауықтары және олардың бөліктері). Техникалық шарттар.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16" w:id="2748"/>
          <w:p>
            <w:pPr>
              <w:spacing w:after="20"/>
              <w:ind w:left="20"/>
              <w:jc w:val="both"/>
            </w:pPr>
            <w:r>
              <w:rPr>
                <w:rFonts w:ascii="Times New Roman"/>
                <w:b w:val="false"/>
                <w:i w:val="false"/>
                <w:color w:val="000000"/>
                <w:sz w:val="20"/>
              </w:rPr>
              <w:t>
1. Құрама жем өндірісі</w:t>
            </w:r>
          </w:p>
          <w:bookmarkEnd w:id="2748"/>
          <w:p>
            <w:pPr>
              <w:spacing w:after="20"/>
              <w:ind w:left="20"/>
              <w:jc w:val="both"/>
            </w:pPr>
            <w:r>
              <w:rPr>
                <w:rFonts w:ascii="Times New Roman"/>
                <w:b w:val="false"/>
                <w:i w:val="false"/>
                <w:color w:val="000000"/>
                <w:sz w:val="20"/>
              </w:rPr>
              <w:t>
</w:t>
            </w:r>
            <w:r>
              <w:rPr>
                <w:rFonts w:ascii="Times New Roman"/>
                <w:b w:val="false"/>
                <w:i w:val="false"/>
                <w:color w:val="000000"/>
                <w:sz w:val="20"/>
              </w:rPr>
              <w:t>2. Жұмыртқаны инкубациялау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Балапандарды өсіру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Сою және ішек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ОБ ұшаларын ауа-тамшылы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Ет өнімдерін бөлшектеу және қайта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Сұрыптау және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8. Өнімді тиісті термиялық күйге келтіру</w:t>
            </w:r>
          </w:p>
          <w:p>
            <w:pPr>
              <w:spacing w:after="20"/>
              <w:ind w:left="20"/>
              <w:jc w:val="both"/>
            </w:pPr>
            <w:r>
              <w:rPr>
                <w:rFonts w:ascii="Times New Roman"/>
                <w:b w:val="false"/>
                <w:i w:val="false"/>
                <w:color w:val="000000"/>
                <w:sz w:val="20"/>
              </w:rPr>
              <w:t>
9. Өнімді тасымалдау және өткізу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24" w:id="2749"/>
          <w:p>
            <w:pPr>
              <w:spacing w:after="20"/>
              <w:ind w:left="20"/>
              <w:jc w:val="both"/>
            </w:pPr>
            <w:r>
              <w:rPr>
                <w:rFonts w:ascii="Times New Roman"/>
                <w:b w:val="false"/>
                <w:i w:val="false"/>
                <w:color w:val="000000"/>
                <w:sz w:val="20"/>
              </w:rPr>
              <w:t>
1. Құрама жем өндірісі</w:t>
            </w:r>
          </w:p>
          <w:bookmarkEnd w:id="2749"/>
          <w:p>
            <w:pPr>
              <w:spacing w:after="20"/>
              <w:ind w:left="20"/>
              <w:jc w:val="both"/>
            </w:pPr>
            <w:r>
              <w:rPr>
                <w:rFonts w:ascii="Times New Roman"/>
                <w:b w:val="false"/>
                <w:i w:val="false"/>
                <w:color w:val="000000"/>
                <w:sz w:val="20"/>
              </w:rPr>
              <w:t>
</w:t>
            </w:r>
            <w:r>
              <w:rPr>
                <w:rFonts w:ascii="Times New Roman"/>
                <w:b w:val="false"/>
                <w:i w:val="false"/>
                <w:color w:val="000000"/>
                <w:sz w:val="20"/>
              </w:rPr>
              <w:t>2. Жұмыртқаны инкубациялау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Балапандарды өсіру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Сою және ішек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ОБ ұшаларын ауа-тамшылы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Ет өнімдерін бөлшектеу және қайта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Сұрыптау және орау</w:t>
            </w:r>
          </w:p>
          <w:p>
            <w:pPr>
              <w:spacing w:after="20"/>
              <w:ind w:left="20"/>
              <w:jc w:val="both"/>
            </w:pPr>
            <w:r>
              <w:rPr>
                <w:rFonts w:ascii="Times New Roman"/>
                <w:b w:val="false"/>
                <w:i w:val="false"/>
                <w:color w:val="000000"/>
                <w:sz w:val="20"/>
              </w:rPr>
              <w:t>
8. Өнімді тиісті термиялық күйге келтіру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0207131009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Үй тауықтарының еті (gallus domesticus), ұшалардың жас немесе тоңазытылған бөліктері, сүйектен ажыратылған ет, өзгелері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31" w:id="2750"/>
          <w:p>
            <w:pPr>
              <w:spacing w:after="20"/>
              <w:ind w:left="20"/>
              <w:jc w:val="both"/>
            </w:pPr>
            <w:r>
              <w:rPr>
                <w:rFonts w:ascii="Times New Roman"/>
                <w:b w:val="false"/>
                <w:i w:val="false"/>
                <w:color w:val="000000"/>
                <w:sz w:val="20"/>
              </w:rPr>
              <w:t>
Салқындатылған бройлер балапанының сан еті мен жіліншігі</w:t>
            </w:r>
          </w:p>
          <w:bookmarkEnd w:id="2750"/>
          <w:p>
            <w:pPr>
              <w:spacing w:after="20"/>
              <w:ind w:left="20"/>
              <w:jc w:val="both"/>
            </w:pPr>
            <w:r>
              <w:rPr>
                <w:rFonts w:ascii="Times New Roman"/>
                <w:b w:val="false"/>
                <w:i w:val="false"/>
                <w:color w:val="000000"/>
                <w:sz w:val="20"/>
              </w:rPr>
              <w:t>
МЕМСТ 31962-2013 Тауық еті (тауық ұшалары, балапандар, бройлер тауықтары және олардың бөліктері). Техникалық шарттар.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31962-2013 Тауық еті (тауық ұшалары, балапандар, бройлер тауықтары және олардың бөліктері). Техникалық шарттар.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32" w:id="2751"/>
          <w:p>
            <w:pPr>
              <w:spacing w:after="20"/>
              <w:ind w:left="20"/>
              <w:jc w:val="both"/>
            </w:pPr>
            <w:r>
              <w:rPr>
                <w:rFonts w:ascii="Times New Roman"/>
                <w:b w:val="false"/>
                <w:i w:val="false"/>
                <w:color w:val="000000"/>
                <w:sz w:val="20"/>
              </w:rPr>
              <w:t>
1. Құрама жем өндірісі</w:t>
            </w:r>
          </w:p>
          <w:bookmarkEnd w:id="2751"/>
          <w:p>
            <w:pPr>
              <w:spacing w:after="20"/>
              <w:ind w:left="20"/>
              <w:jc w:val="both"/>
            </w:pPr>
            <w:r>
              <w:rPr>
                <w:rFonts w:ascii="Times New Roman"/>
                <w:b w:val="false"/>
                <w:i w:val="false"/>
                <w:color w:val="000000"/>
                <w:sz w:val="20"/>
              </w:rPr>
              <w:t>
</w:t>
            </w:r>
            <w:r>
              <w:rPr>
                <w:rFonts w:ascii="Times New Roman"/>
                <w:b w:val="false"/>
                <w:i w:val="false"/>
                <w:color w:val="000000"/>
                <w:sz w:val="20"/>
              </w:rPr>
              <w:t>2. Жұмыртқаны инкубациялау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Балапандарды өсіру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Сою және ішек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ОБ ұшаларын ауа-тамшылы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Ет өнімдерін бөлшектеу және қайта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Сұрыптау және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8. Өнімді тиісті термиялық күйге келтіру</w:t>
            </w:r>
          </w:p>
          <w:p>
            <w:pPr>
              <w:spacing w:after="20"/>
              <w:ind w:left="20"/>
              <w:jc w:val="both"/>
            </w:pPr>
            <w:r>
              <w:rPr>
                <w:rFonts w:ascii="Times New Roman"/>
                <w:b w:val="false"/>
                <w:i w:val="false"/>
                <w:color w:val="000000"/>
                <w:sz w:val="20"/>
              </w:rPr>
              <w:t>
9. Өнімді тасымалдау және өткізу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40" w:id="2752"/>
          <w:p>
            <w:pPr>
              <w:spacing w:after="20"/>
              <w:ind w:left="20"/>
              <w:jc w:val="both"/>
            </w:pPr>
            <w:r>
              <w:rPr>
                <w:rFonts w:ascii="Times New Roman"/>
                <w:b w:val="false"/>
                <w:i w:val="false"/>
                <w:color w:val="000000"/>
                <w:sz w:val="20"/>
              </w:rPr>
              <w:t>
1. Құрама жем өндірісі</w:t>
            </w:r>
          </w:p>
          <w:bookmarkEnd w:id="2752"/>
          <w:p>
            <w:pPr>
              <w:spacing w:after="20"/>
              <w:ind w:left="20"/>
              <w:jc w:val="both"/>
            </w:pPr>
            <w:r>
              <w:rPr>
                <w:rFonts w:ascii="Times New Roman"/>
                <w:b w:val="false"/>
                <w:i w:val="false"/>
                <w:color w:val="000000"/>
                <w:sz w:val="20"/>
              </w:rPr>
              <w:t>
</w:t>
            </w:r>
            <w:r>
              <w:rPr>
                <w:rFonts w:ascii="Times New Roman"/>
                <w:b w:val="false"/>
                <w:i w:val="false"/>
                <w:color w:val="000000"/>
                <w:sz w:val="20"/>
              </w:rPr>
              <w:t>2. Жұмыртқаны инкубациялау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Балапандарды өсіру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Сою және ішек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ОБ ұшаларын ауа-тамшылы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Ет өнімдерін бөлшектеу және қайта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Сұрыптау және орау</w:t>
            </w:r>
          </w:p>
          <w:p>
            <w:pPr>
              <w:spacing w:after="20"/>
              <w:ind w:left="20"/>
              <w:jc w:val="both"/>
            </w:pPr>
            <w:r>
              <w:rPr>
                <w:rFonts w:ascii="Times New Roman"/>
                <w:b w:val="false"/>
                <w:i w:val="false"/>
                <w:color w:val="000000"/>
                <w:sz w:val="20"/>
              </w:rPr>
              <w:t>
8. Өнімді тиісті термиялық күйге келтіру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0207141009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тауықтарының еті (gallus domesticus), ұшалардың мұздатылған бөліктері, сүйегі сылынған ет, өзгелері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47" w:id="2753"/>
          <w:p>
            <w:pPr>
              <w:spacing w:after="20"/>
              <w:ind w:left="20"/>
              <w:jc w:val="both"/>
            </w:pPr>
            <w:r>
              <w:rPr>
                <w:rFonts w:ascii="Times New Roman"/>
                <w:b w:val="false"/>
                <w:i w:val="false"/>
                <w:color w:val="000000"/>
                <w:sz w:val="20"/>
              </w:rPr>
              <w:t>
Мұздатылған бройлер балапанының жамбас еті мен барабан таяқшасы</w:t>
            </w:r>
          </w:p>
          <w:bookmarkEnd w:id="2753"/>
          <w:p>
            <w:pPr>
              <w:spacing w:after="20"/>
              <w:ind w:left="20"/>
              <w:jc w:val="both"/>
            </w:pPr>
            <w:r>
              <w:rPr>
                <w:rFonts w:ascii="Times New Roman"/>
                <w:b w:val="false"/>
                <w:i w:val="false"/>
                <w:color w:val="000000"/>
                <w:sz w:val="20"/>
              </w:rPr>
              <w:t>
МЕМСТ 31962-2013 Тауық еті (тауық ұшалары, балапандар, бройлер тауықтары және олардың бөліктері). Техникалық шарттар.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31962-2013 Тауық еті (тауық ұшалары, балапандар, бройлер тауықтары және олардың бөліктері). Техникалық шарттар.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48" w:id="2754"/>
          <w:p>
            <w:pPr>
              <w:spacing w:after="20"/>
              <w:ind w:left="20"/>
              <w:jc w:val="both"/>
            </w:pPr>
            <w:r>
              <w:rPr>
                <w:rFonts w:ascii="Times New Roman"/>
                <w:b w:val="false"/>
                <w:i w:val="false"/>
                <w:color w:val="000000"/>
                <w:sz w:val="20"/>
              </w:rPr>
              <w:t>
1. Құрама жем өндірісі</w:t>
            </w:r>
          </w:p>
          <w:bookmarkEnd w:id="2754"/>
          <w:p>
            <w:pPr>
              <w:spacing w:after="20"/>
              <w:ind w:left="20"/>
              <w:jc w:val="both"/>
            </w:pPr>
            <w:r>
              <w:rPr>
                <w:rFonts w:ascii="Times New Roman"/>
                <w:b w:val="false"/>
                <w:i w:val="false"/>
                <w:color w:val="000000"/>
                <w:sz w:val="20"/>
              </w:rPr>
              <w:t>
</w:t>
            </w:r>
            <w:r>
              <w:rPr>
                <w:rFonts w:ascii="Times New Roman"/>
                <w:b w:val="false"/>
                <w:i w:val="false"/>
                <w:color w:val="000000"/>
                <w:sz w:val="20"/>
              </w:rPr>
              <w:t>2. Жұмыртқаны инкубациялау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Балапандарды өсіру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Сою және ішек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ОБ ұшаларын ауа-тамшылы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Ет өнімдерін бөлшектеу және қайта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Сұрыптау және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8. Өнімді тиісті термиялық күйге келтіру</w:t>
            </w:r>
          </w:p>
          <w:p>
            <w:pPr>
              <w:spacing w:after="20"/>
              <w:ind w:left="20"/>
              <w:jc w:val="both"/>
            </w:pPr>
            <w:r>
              <w:rPr>
                <w:rFonts w:ascii="Times New Roman"/>
                <w:b w:val="false"/>
                <w:i w:val="false"/>
                <w:color w:val="000000"/>
                <w:sz w:val="20"/>
              </w:rPr>
              <w:t>
9. Өнімді тасымалдау және өткізу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56" w:id="2755"/>
          <w:p>
            <w:pPr>
              <w:spacing w:after="20"/>
              <w:ind w:left="20"/>
              <w:jc w:val="both"/>
            </w:pPr>
            <w:r>
              <w:rPr>
                <w:rFonts w:ascii="Times New Roman"/>
                <w:b w:val="false"/>
                <w:i w:val="false"/>
                <w:color w:val="000000"/>
                <w:sz w:val="20"/>
              </w:rPr>
              <w:t>
1. Құрама жем өндірісі</w:t>
            </w:r>
          </w:p>
          <w:bookmarkEnd w:id="2755"/>
          <w:p>
            <w:pPr>
              <w:spacing w:after="20"/>
              <w:ind w:left="20"/>
              <w:jc w:val="both"/>
            </w:pPr>
            <w:r>
              <w:rPr>
                <w:rFonts w:ascii="Times New Roman"/>
                <w:b w:val="false"/>
                <w:i w:val="false"/>
                <w:color w:val="000000"/>
                <w:sz w:val="20"/>
              </w:rPr>
              <w:t>
</w:t>
            </w:r>
            <w:r>
              <w:rPr>
                <w:rFonts w:ascii="Times New Roman"/>
                <w:b w:val="false"/>
                <w:i w:val="false"/>
                <w:color w:val="000000"/>
                <w:sz w:val="20"/>
              </w:rPr>
              <w:t>2. Жұмыртқаны инкубациялау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Балапандарды өсіру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Сою және ішек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ОБ ұшаларын ауа-тамшылы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Ет өнімдерін бөлшектеу және қайта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Сұрыптау және орау</w:t>
            </w:r>
          </w:p>
          <w:p>
            <w:pPr>
              <w:spacing w:after="20"/>
              <w:ind w:left="20"/>
              <w:jc w:val="both"/>
            </w:pPr>
            <w:r>
              <w:rPr>
                <w:rFonts w:ascii="Times New Roman"/>
                <w:b w:val="false"/>
                <w:i w:val="false"/>
                <w:color w:val="000000"/>
                <w:sz w:val="20"/>
              </w:rPr>
              <w:t>
8. Өнімді тиісті термиялық күйге келтіру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0207131009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Үй тауықтарының еті (gallus domesticus), ұшалардың жас немесе тоңазытылған бөліктері, сүйектен ажыратылған ет, өзгелері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63" w:id="2756"/>
          <w:p>
            <w:pPr>
              <w:spacing w:after="20"/>
              <w:ind w:left="20"/>
              <w:jc w:val="both"/>
            </w:pPr>
            <w:r>
              <w:rPr>
                <w:rFonts w:ascii="Times New Roman"/>
                <w:b w:val="false"/>
                <w:i w:val="false"/>
                <w:color w:val="000000"/>
                <w:sz w:val="20"/>
              </w:rPr>
              <w:t>
Салқындатылған бройлер балапанының арқасы</w:t>
            </w:r>
          </w:p>
          <w:bookmarkEnd w:id="2756"/>
          <w:p>
            <w:pPr>
              <w:spacing w:after="20"/>
              <w:ind w:left="20"/>
              <w:jc w:val="both"/>
            </w:pPr>
            <w:r>
              <w:rPr>
                <w:rFonts w:ascii="Times New Roman"/>
                <w:b w:val="false"/>
                <w:i w:val="false"/>
                <w:color w:val="000000"/>
                <w:sz w:val="20"/>
              </w:rPr>
              <w:t>
МЕМСТ 31962-2013 Тауық еті (тауық ұшалары, балапандар, бройлер тауықтары және олардың бөліктері). Техникалық шарттар.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31962-2013 Тауық еті (тауық ұшалары, балапандар, бройлер тауықтары және олардың бөліктері). Техникалық шарттар.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64" w:id="2757"/>
          <w:p>
            <w:pPr>
              <w:spacing w:after="20"/>
              <w:ind w:left="20"/>
              <w:jc w:val="both"/>
            </w:pPr>
            <w:r>
              <w:rPr>
                <w:rFonts w:ascii="Times New Roman"/>
                <w:b w:val="false"/>
                <w:i w:val="false"/>
                <w:color w:val="000000"/>
                <w:sz w:val="20"/>
              </w:rPr>
              <w:t>
1. Құрама жем өндірісі</w:t>
            </w:r>
          </w:p>
          <w:bookmarkEnd w:id="2757"/>
          <w:p>
            <w:pPr>
              <w:spacing w:after="20"/>
              <w:ind w:left="20"/>
              <w:jc w:val="both"/>
            </w:pPr>
            <w:r>
              <w:rPr>
                <w:rFonts w:ascii="Times New Roman"/>
                <w:b w:val="false"/>
                <w:i w:val="false"/>
                <w:color w:val="000000"/>
                <w:sz w:val="20"/>
              </w:rPr>
              <w:t>
</w:t>
            </w:r>
            <w:r>
              <w:rPr>
                <w:rFonts w:ascii="Times New Roman"/>
                <w:b w:val="false"/>
                <w:i w:val="false"/>
                <w:color w:val="000000"/>
                <w:sz w:val="20"/>
              </w:rPr>
              <w:t>2. Жұмыртқаны инкубациялау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Балапандарды өсіру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Сою және ішек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ОБ ұшаларын ауа-тамшылы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Ет өнімдерін бөлшектеу және қайта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Сұрыптау және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8. Өнімді тиісті термиялық күйге келтіру</w:t>
            </w:r>
          </w:p>
          <w:p>
            <w:pPr>
              <w:spacing w:after="20"/>
              <w:ind w:left="20"/>
              <w:jc w:val="both"/>
            </w:pPr>
            <w:r>
              <w:rPr>
                <w:rFonts w:ascii="Times New Roman"/>
                <w:b w:val="false"/>
                <w:i w:val="false"/>
                <w:color w:val="000000"/>
                <w:sz w:val="20"/>
              </w:rPr>
              <w:t>
9. Өнімді тасымалдау және өткізу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72" w:id="2758"/>
          <w:p>
            <w:pPr>
              <w:spacing w:after="20"/>
              <w:ind w:left="20"/>
              <w:jc w:val="both"/>
            </w:pPr>
            <w:r>
              <w:rPr>
                <w:rFonts w:ascii="Times New Roman"/>
                <w:b w:val="false"/>
                <w:i w:val="false"/>
                <w:color w:val="000000"/>
                <w:sz w:val="20"/>
              </w:rPr>
              <w:t>
1. Құрама жем өндірісі</w:t>
            </w:r>
          </w:p>
          <w:bookmarkEnd w:id="2758"/>
          <w:p>
            <w:pPr>
              <w:spacing w:after="20"/>
              <w:ind w:left="20"/>
              <w:jc w:val="both"/>
            </w:pPr>
            <w:r>
              <w:rPr>
                <w:rFonts w:ascii="Times New Roman"/>
                <w:b w:val="false"/>
                <w:i w:val="false"/>
                <w:color w:val="000000"/>
                <w:sz w:val="20"/>
              </w:rPr>
              <w:t>
</w:t>
            </w:r>
            <w:r>
              <w:rPr>
                <w:rFonts w:ascii="Times New Roman"/>
                <w:b w:val="false"/>
                <w:i w:val="false"/>
                <w:color w:val="000000"/>
                <w:sz w:val="20"/>
              </w:rPr>
              <w:t>2. Жұмыртқаны инкубациялау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Балапандарды өсіру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Сою және ішек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ОБ ұшаларын ауа-тамшылы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Ет өнімдерін бөлшектеу және қайта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Сұрыптау және орау</w:t>
            </w:r>
          </w:p>
          <w:p>
            <w:pPr>
              <w:spacing w:after="20"/>
              <w:ind w:left="20"/>
              <w:jc w:val="both"/>
            </w:pPr>
            <w:r>
              <w:rPr>
                <w:rFonts w:ascii="Times New Roman"/>
                <w:b w:val="false"/>
                <w:i w:val="false"/>
                <w:color w:val="000000"/>
                <w:sz w:val="20"/>
              </w:rPr>
              <w:t>
8. Өнімді тиісті термиялық күйге келтіру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0207141009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тауықтарының еті (gallus domesticus), ұшалардың мұздатылған бөліктері, сүйегі сылынған ет, өзгелері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79" w:id="2759"/>
          <w:p>
            <w:pPr>
              <w:spacing w:after="20"/>
              <w:ind w:left="20"/>
              <w:jc w:val="both"/>
            </w:pPr>
            <w:r>
              <w:rPr>
                <w:rFonts w:ascii="Times New Roman"/>
                <w:b w:val="false"/>
                <w:i w:val="false"/>
                <w:color w:val="000000"/>
                <w:sz w:val="20"/>
              </w:rPr>
              <w:t>
Бройлер балапанының арқасы, мұздатылған</w:t>
            </w:r>
          </w:p>
          <w:bookmarkEnd w:id="2759"/>
          <w:p>
            <w:pPr>
              <w:spacing w:after="20"/>
              <w:ind w:left="20"/>
              <w:jc w:val="both"/>
            </w:pPr>
            <w:r>
              <w:rPr>
                <w:rFonts w:ascii="Times New Roman"/>
                <w:b w:val="false"/>
                <w:i w:val="false"/>
                <w:color w:val="000000"/>
                <w:sz w:val="20"/>
              </w:rPr>
              <w:t>
МЕМСТ 31962-2013 Тауық еті (тауық ұшалары, балапандар, бройлер тауықтары және олардың бөліктері). Техникалық шарттар.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31962-2013 Тауық еті (тауық ұшалары, балапандар, бройлер тауықтары және олардың бөліктері). Техникалық шарттар.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80" w:id="2760"/>
          <w:p>
            <w:pPr>
              <w:spacing w:after="20"/>
              <w:ind w:left="20"/>
              <w:jc w:val="both"/>
            </w:pPr>
            <w:r>
              <w:rPr>
                <w:rFonts w:ascii="Times New Roman"/>
                <w:b w:val="false"/>
                <w:i w:val="false"/>
                <w:color w:val="000000"/>
                <w:sz w:val="20"/>
              </w:rPr>
              <w:t>
1. Құрама жем өндірісі</w:t>
            </w:r>
          </w:p>
          <w:bookmarkEnd w:id="2760"/>
          <w:p>
            <w:pPr>
              <w:spacing w:after="20"/>
              <w:ind w:left="20"/>
              <w:jc w:val="both"/>
            </w:pPr>
            <w:r>
              <w:rPr>
                <w:rFonts w:ascii="Times New Roman"/>
                <w:b w:val="false"/>
                <w:i w:val="false"/>
                <w:color w:val="000000"/>
                <w:sz w:val="20"/>
              </w:rPr>
              <w:t>
</w:t>
            </w:r>
            <w:r>
              <w:rPr>
                <w:rFonts w:ascii="Times New Roman"/>
                <w:b w:val="false"/>
                <w:i w:val="false"/>
                <w:color w:val="000000"/>
                <w:sz w:val="20"/>
              </w:rPr>
              <w:t>2. Жұмыртқаны инкубациялау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Балапандарды өсіру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Сою және ішек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ОБ ұшаларын ауа-тамшылы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Ет өнімдерін бөлшектеу және қайта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Сұрыптау және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8. Өнімді тиісті термиялық күйге келтіру</w:t>
            </w:r>
          </w:p>
          <w:p>
            <w:pPr>
              <w:spacing w:after="20"/>
              <w:ind w:left="20"/>
              <w:jc w:val="both"/>
            </w:pPr>
            <w:r>
              <w:rPr>
                <w:rFonts w:ascii="Times New Roman"/>
                <w:b w:val="false"/>
                <w:i w:val="false"/>
                <w:color w:val="000000"/>
                <w:sz w:val="20"/>
              </w:rPr>
              <w:t>
9. Өнімді тасымалдау және өткізу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88" w:id="2761"/>
          <w:p>
            <w:pPr>
              <w:spacing w:after="20"/>
              <w:ind w:left="20"/>
              <w:jc w:val="both"/>
            </w:pPr>
            <w:r>
              <w:rPr>
                <w:rFonts w:ascii="Times New Roman"/>
                <w:b w:val="false"/>
                <w:i w:val="false"/>
                <w:color w:val="000000"/>
                <w:sz w:val="20"/>
              </w:rPr>
              <w:t>
1. Құрама жем өндірісі</w:t>
            </w:r>
          </w:p>
          <w:bookmarkEnd w:id="2761"/>
          <w:p>
            <w:pPr>
              <w:spacing w:after="20"/>
              <w:ind w:left="20"/>
              <w:jc w:val="both"/>
            </w:pPr>
            <w:r>
              <w:rPr>
                <w:rFonts w:ascii="Times New Roman"/>
                <w:b w:val="false"/>
                <w:i w:val="false"/>
                <w:color w:val="000000"/>
                <w:sz w:val="20"/>
              </w:rPr>
              <w:t>
</w:t>
            </w:r>
            <w:r>
              <w:rPr>
                <w:rFonts w:ascii="Times New Roman"/>
                <w:b w:val="false"/>
                <w:i w:val="false"/>
                <w:color w:val="000000"/>
                <w:sz w:val="20"/>
              </w:rPr>
              <w:t>2. Жұмыртқаны инкубациялау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Балапандарды өсіру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Сою және ішек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ОБ ұшаларын ауа-тамшылы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Ет өнімдерін бөлшектеу және қайта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Сұрыптау және орау</w:t>
            </w:r>
          </w:p>
          <w:p>
            <w:pPr>
              <w:spacing w:after="20"/>
              <w:ind w:left="20"/>
              <w:jc w:val="both"/>
            </w:pPr>
            <w:r>
              <w:rPr>
                <w:rFonts w:ascii="Times New Roman"/>
                <w:b w:val="false"/>
                <w:i w:val="false"/>
                <w:color w:val="000000"/>
                <w:sz w:val="20"/>
              </w:rPr>
              <w:t>
8. Өнімді тиісті термиялық күйге келтіру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0207134009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тауықтарының еті (gallus domesticus), жаңа піскен немесе салқындатылған, сүйектен тазартылмаған, арқалары, мойындары, арқалары мойынмен бірге, қанаттары мен жіңішке ұштары, т.б.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95" w:id="2762"/>
          <w:p>
            <w:pPr>
              <w:spacing w:after="20"/>
              <w:ind w:left="20"/>
              <w:jc w:val="both"/>
            </w:pPr>
            <w:r>
              <w:rPr>
                <w:rFonts w:ascii="Times New Roman"/>
                <w:b w:val="false"/>
                <w:i w:val="false"/>
                <w:color w:val="000000"/>
                <w:sz w:val="20"/>
              </w:rPr>
              <w:t>
Салқындатылған, үй сорпасына арналған бройлер-тауық етінен жасалған жиынтық</w:t>
            </w:r>
          </w:p>
          <w:bookmarkEnd w:id="2762"/>
          <w:p>
            <w:pPr>
              <w:spacing w:after="20"/>
              <w:ind w:left="20"/>
              <w:jc w:val="both"/>
            </w:pPr>
            <w:r>
              <w:rPr>
                <w:rFonts w:ascii="Times New Roman"/>
                <w:b w:val="false"/>
                <w:i w:val="false"/>
                <w:color w:val="000000"/>
                <w:sz w:val="20"/>
              </w:rPr>
              <w:t>
МЕМСТ 31962-2013 Тауық еті (тауық ұшалары, балапандар, бройлер тауықтары және олардың бөліктері). Техникалық шарттар.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31962-2013 Тауық еті (тауық ұшалары, балапандар, бройлер тауықтары және олардың бөліктері). Техникалық шарттар.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96" w:id="2763"/>
          <w:p>
            <w:pPr>
              <w:spacing w:after="20"/>
              <w:ind w:left="20"/>
              <w:jc w:val="both"/>
            </w:pPr>
            <w:r>
              <w:rPr>
                <w:rFonts w:ascii="Times New Roman"/>
                <w:b w:val="false"/>
                <w:i w:val="false"/>
                <w:color w:val="000000"/>
                <w:sz w:val="20"/>
              </w:rPr>
              <w:t>
1. Құрама жем өндірісі</w:t>
            </w:r>
          </w:p>
          <w:bookmarkEnd w:id="2763"/>
          <w:p>
            <w:pPr>
              <w:spacing w:after="20"/>
              <w:ind w:left="20"/>
              <w:jc w:val="both"/>
            </w:pPr>
            <w:r>
              <w:rPr>
                <w:rFonts w:ascii="Times New Roman"/>
                <w:b w:val="false"/>
                <w:i w:val="false"/>
                <w:color w:val="000000"/>
                <w:sz w:val="20"/>
              </w:rPr>
              <w:t>
</w:t>
            </w:r>
            <w:r>
              <w:rPr>
                <w:rFonts w:ascii="Times New Roman"/>
                <w:b w:val="false"/>
                <w:i w:val="false"/>
                <w:color w:val="000000"/>
                <w:sz w:val="20"/>
              </w:rPr>
              <w:t>2. Жұмыртқаны инкубациялау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Балапандарды өсіру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Сою және ішек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ОБ ұшаларын ауа-тамшылы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Ет өнімдерін бөлшектеу және қайта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Сұрыптау және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8. Өнімді тиісті термиялық күйге келтіру</w:t>
            </w:r>
          </w:p>
          <w:p>
            <w:pPr>
              <w:spacing w:after="20"/>
              <w:ind w:left="20"/>
              <w:jc w:val="both"/>
            </w:pPr>
            <w:r>
              <w:rPr>
                <w:rFonts w:ascii="Times New Roman"/>
                <w:b w:val="false"/>
                <w:i w:val="false"/>
                <w:color w:val="000000"/>
                <w:sz w:val="20"/>
              </w:rPr>
              <w:t>
9. Өнімді тасымалдау және өткізу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04" w:id="2764"/>
          <w:p>
            <w:pPr>
              <w:spacing w:after="20"/>
              <w:ind w:left="20"/>
              <w:jc w:val="both"/>
            </w:pPr>
            <w:r>
              <w:rPr>
                <w:rFonts w:ascii="Times New Roman"/>
                <w:b w:val="false"/>
                <w:i w:val="false"/>
                <w:color w:val="000000"/>
                <w:sz w:val="20"/>
              </w:rPr>
              <w:t>
1. Құрама жем өндірісі</w:t>
            </w:r>
          </w:p>
          <w:bookmarkEnd w:id="2764"/>
          <w:p>
            <w:pPr>
              <w:spacing w:after="20"/>
              <w:ind w:left="20"/>
              <w:jc w:val="both"/>
            </w:pPr>
            <w:r>
              <w:rPr>
                <w:rFonts w:ascii="Times New Roman"/>
                <w:b w:val="false"/>
                <w:i w:val="false"/>
                <w:color w:val="000000"/>
                <w:sz w:val="20"/>
              </w:rPr>
              <w:t>
</w:t>
            </w:r>
            <w:r>
              <w:rPr>
                <w:rFonts w:ascii="Times New Roman"/>
                <w:b w:val="false"/>
                <w:i w:val="false"/>
                <w:color w:val="000000"/>
                <w:sz w:val="20"/>
              </w:rPr>
              <w:t>2. Жұмыртқаны инкубациялау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Балапандарды өсіру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Сою және ішек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ОБ ұшаларын ауа-тамшылы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Ет өнімдерін бөлшектеу және қайта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Сұрыптау және орау</w:t>
            </w:r>
          </w:p>
          <w:p>
            <w:pPr>
              <w:spacing w:after="20"/>
              <w:ind w:left="20"/>
              <w:jc w:val="both"/>
            </w:pPr>
            <w:r>
              <w:rPr>
                <w:rFonts w:ascii="Times New Roman"/>
                <w:b w:val="false"/>
                <w:i w:val="false"/>
                <w:color w:val="000000"/>
                <w:sz w:val="20"/>
              </w:rPr>
              <w:t>
8. Өнімді тиісті термиялық күйге келтіру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0207145009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тауықтарының еті (gallus domesticus), мұздатылған, сүйексіз, төс еті және олардың кесектері, т.б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11" w:id="2765"/>
          <w:p>
            <w:pPr>
              <w:spacing w:after="20"/>
              <w:ind w:left="20"/>
              <w:jc w:val="both"/>
            </w:pPr>
            <w:r>
              <w:rPr>
                <w:rFonts w:ascii="Times New Roman"/>
                <w:b w:val="false"/>
                <w:i w:val="false"/>
                <w:color w:val="000000"/>
                <w:sz w:val="20"/>
              </w:rPr>
              <w:t>
Мұздатылған үй сорпасына арналған бройлер тауық етінің жиынтығы</w:t>
            </w:r>
          </w:p>
          <w:bookmarkEnd w:id="2765"/>
          <w:p>
            <w:pPr>
              <w:spacing w:after="20"/>
              <w:ind w:left="20"/>
              <w:jc w:val="both"/>
            </w:pPr>
            <w:r>
              <w:rPr>
                <w:rFonts w:ascii="Times New Roman"/>
                <w:b w:val="false"/>
                <w:i w:val="false"/>
                <w:color w:val="000000"/>
                <w:sz w:val="20"/>
              </w:rPr>
              <w:t>
МЕМСТ 31962-2013 Тауық еті (тауық ұшалары, балапандар, бройлер тауықтары және олардың бөліктері). Техникалық шарттар.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31962-2013 Тауық еті (тауық ұшалары, балапандар, бройлер тауықтары және олардың бөліктері). Техникалық шарттар.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12" w:id="2766"/>
          <w:p>
            <w:pPr>
              <w:spacing w:after="20"/>
              <w:ind w:left="20"/>
              <w:jc w:val="both"/>
            </w:pPr>
            <w:r>
              <w:rPr>
                <w:rFonts w:ascii="Times New Roman"/>
                <w:b w:val="false"/>
                <w:i w:val="false"/>
                <w:color w:val="000000"/>
                <w:sz w:val="20"/>
              </w:rPr>
              <w:t>
1. Құрама жем өндірісі</w:t>
            </w:r>
          </w:p>
          <w:bookmarkEnd w:id="2766"/>
          <w:p>
            <w:pPr>
              <w:spacing w:after="20"/>
              <w:ind w:left="20"/>
              <w:jc w:val="both"/>
            </w:pPr>
            <w:r>
              <w:rPr>
                <w:rFonts w:ascii="Times New Roman"/>
                <w:b w:val="false"/>
                <w:i w:val="false"/>
                <w:color w:val="000000"/>
                <w:sz w:val="20"/>
              </w:rPr>
              <w:t>
</w:t>
            </w:r>
            <w:r>
              <w:rPr>
                <w:rFonts w:ascii="Times New Roman"/>
                <w:b w:val="false"/>
                <w:i w:val="false"/>
                <w:color w:val="000000"/>
                <w:sz w:val="20"/>
              </w:rPr>
              <w:t>2. Жұмыртқаны инкубациялау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Балапандарды өсіру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Сою және ішек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ОБ ұшаларын ауа-тамшылы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Ет өнімдерін бөлшектеу және қайта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Сұрыптау және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8. Өнімді тиісті термиялық күйге келтіру</w:t>
            </w:r>
          </w:p>
          <w:p>
            <w:pPr>
              <w:spacing w:after="20"/>
              <w:ind w:left="20"/>
              <w:jc w:val="both"/>
            </w:pPr>
            <w:r>
              <w:rPr>
                <w:rFonts w:ascii="Times New Roman"/>
                <w:b w:val="false"/>
                <w:i w:val="false"/>
                <w:color w:val="000000"/>
                <w:sz w:val="20"/>
              </w:rPr>
              <w:t>
9. Өнімді тасымалдау және өткізу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20" w:id="2767"/>
          <w:p>
            <w:pPr>
              <w:spacing w:after="20"/>
              <w:ind w:left="20"/>
              <w:jc w:val="both"/>
            </w:pPr>
            <w:r>
              <w:rPr>
                <w:rFonts w:ascii="Times New Roman"/>
                <w:b w:val="false"/>
                <w:i w:val="false"/>
                <w:color w:val="000000"/>
                <w:sz w:val="20"/>
              </w:rPr>
              <w:t>
1. Құрама жем өндірісі</w:t>
            </w:r>
          </w:p>
          <w:bookmarkEnd w:id="2767"/>
          <w:p>
            <w:pPr>
              <w:spacing w:after="20"/>
              <w:ind w:left="20"/>
              <w:jc w:val="both"/>
            </w:pPr>
            <w:r>
              <w:rPr>
                <w:rFonts w:ascii="Times New Roman"/>
                <w:b w:val="false"/>
                <w:i w:val="false"/>
                <w:color w:val="000000"/>
                <w:sz w:val="20"/>
              </w:rPr>
              <w:t>
</w:t>
            </w:r>
            <w:r>
              <w:rPr>
                <w:rFonts w:ascii="Times New Roman"/>
                <w:b w:val="false"/>
                <w:i w:val="false"/>
                <w:color w:val="000000"/>
                <w:sz w:val="20"/>
              </w:rPr>
              <w:t>2. Жұмыртқаны инкубациялау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Балапандарды өсіру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Сою және ішек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ОБ ұшаларын ауа-тамшылы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Ет өнімдерін бөлшектеу және қайта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Сұрыптау және орау</w:t>
            </w:r>
          </w:p>
          <w:p>
            <w:pPr>
              <w:spacing w:after="20"/>
              <w:ind w:left="20"/>
              <w:jc w:val="both"/>
            </w:pPr>
            <w:r>
              <w:rPr>
                <w:rFonts w:ascii="Times New Roman"/>
                <w:b w:val="false"/>
                <w:i w:val="false"/>
                <w:color w:val="000000"/>
                <w:sz w:val="20"/>
              </w:rPr>
              <w:t>
8. Өнімді тиісті термиялық күйге келтіру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0207137009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тауықтарының еті (gallus domesticus), ұшалардың жас немесе тоңазытылған бөліктері, сүйектен ажыратылмаған, өзгелері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27" w:id="2768"/>
          <w:p>
            <w:pPr>
              <w:spacing w:after="20"/>
              <w:ind w:left="20"/>
              <w:jc w:val="both"/>
            </w:pPr>
            <w:r>
              <w:rPr>
                <w:rFonts w:ascii="Times New Roman"/>
                <w:b w:val="false"/>
                <w:i w:val="false"/>
                <w:color w:val="000000"/>
                <w:sz w:val="20"/>
              </w:rPr>
              <w:t>
Тоңазытылған бройлер тауық етінен жасалған бұқтырылған тағамдар жинағы</w:t>
            </w:r>
          </w:p>
          <w:bookmarkEnd w:id="2768"/>
          <w:p>
            <w:pPr>
              <w:spacing w:after="20"/>
              <w:ind w:left="20"/>
              <w:jc w:val="both"/>
            </w:pPr>
            <w:r>
              <w:rPr>
                <w:rFonts w:ascii="Times New Roman"/>
                <w:b w:val="false"/>
                <w:i w:val="false"/>
                <w:color w:val="000000"/>
                <w:sz w:val="20"/>
              </w:rPr>
              <w:t>
МЕМСТ 31962-2013 Тауық еті (тауық ұшалары, балапандар, бройлер тауықтары және олардың бөліктері). Техникалық шарттар.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31962-2013 Тауық еті (тауық ұшалары, балапандар, бройлер тауықтары және олардың бөліктері). Техникалық шарттар.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28" w:id="2769"/>
          <w:p>
            <w:pPr>
              <w:spacing w:after="20"/>
              <w:ind w:left="20"/>
              <w:jc w:val="both"/>
            </w:pPr>
            <w:r>
              <w:rPr>
                <w:rFonts w:ascii="Times New Roman"/>
                <w:b w:val="false"/>
                <w:i w:val="false"/>
                <w:color w:val="000000"/>
                <w:sz w:val="20"/>
              </w:rPr>
              <w:t>
1. Құрама жем өндірісі</w:t>
            </w:r>
          </w:p>
          <w:bookmarkEnd w:id="2769"/>
          <w:p>
            <w:pPr>
              <w:spacing w:after="20"/>
              <w:ind w:left="20"/>
              <w:jc w:val="both"/>
            </w:pPr>
            <w:r>
              <w:rPr>
                <w:rFonts w:ascii="Times New Roman"/>
                <w:b w:val="false"/>
                <w:i w:val="false"/>
                <w:color w:val="000000"/>
                <w:sz w:val="20"/>
              </w:rPr>
              <w:t>
</w:t>
            </w:r>
            <w:r>
              <w:rPr>
                <w:rFonts w:ascii="Times New Roman"/>
                <w:b w:val="false"/>
                <w:i w:val="false"/>
                <w:color w:val="000000"/>
                <w:sz w:val="20"/>
              </w:rPr>
              <w:t>2. Жұмыртқаны инкубациялау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Балапандарды өсіру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Сою және ішек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ОБ ұшаларын ауа-тамшылы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Ет өнімдерін бөлшектеу және қайта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Сұрыптау және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8. Өнімді тиісті термиялық күйге келтіру</w:t>
            </w:r>
          </w:p>
          <w:p>
            <w:pPr>
              <w:spacing w:after="20"/>
              <w:ind w:left="20"/>
              <w:jc w:val="both"/>
            </w:pPr>
            <w:r>
              <w:rPr>
                <w:rFonts w:ascii="Times New Roman"/>
                <w:b w:val="false"/>
                <w:i w:val="false"/>
                <w:color w:val="000000"/>
                <w:sz w:val="20"/>
              </w:rPr>
              <w:t>
9. Өнімді тасымалдау және өткізу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36" w:id="2770"/>
          <w:p>
            <w:pPr>
              <w:spacing w:after="20"/>
              <w:ind w:left="20"/>
              <w:jc w:val="both"/>
            </w:pPr>
            <w:r>
              <w:rPr>
                <w:rFonts w:ascii="Times New Roman"/>
                <w:b w:val="false"/>
                <w:i w:val="false"/>
                <w:color w:val="000000"/>
                <w:sz w:val="20"/>
              </w:rPr>
              <w:t>
1. Құрама жем өндірісі</w:t>
            </w:r>
          </w:p>
          <w:bookmarkEnd w:id="2770"/>
          <w:p>
            <w:pPr>
              <w:spacing w:after="20"/>
              <w:ind w:left="20"/>
              <w:jc w:val="both"/>
            </w:pPr>
            <w:r>
              <w:rPr>
                <w:rFonts w:ascii="Times New Roman"/>
                <w:b w:val="false"/>
                <w:i w:val="false"/>
                <w:color w:val="000000"/>
                <w:sz w:val="20"/>
              </w:rPr>
              <w:t>
</w:t>
            </w:r>
            <w:r>
              <w:rPr>
                <w:rFonts w:ascii="Times New Roman"/>
                <w:b w:val="false"/>
                <w:i w:val="false"/>
                <w:color w:val="000000"/>
                <w:sz w:val="20"/>
              </w:rPr>
              <w:t>2. Жұмыртқаны инкубациялау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Балапандарды өсіру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Сою және ішек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ОБ ұшаларын ауа-тамшылы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Ет өнімдерін бөлшектеу және қайта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Сұрыптау және орау</w:t>
            </w:r>
          </w:p>
          <w:p>
            <w:pPr>
              <w:spacing w:after="20"/>
              <w:ind w:left="20"/>
              <w:jc w:val="both"/>
            </w:pPr>
            <w:r>
              <w:rPr>
                <w:rFonts w:ascii="Times New Roman"/>
                <w:b w:val="false"/>
                <w:i w:val="false"/>
                <w:color w:val="000000"/>
                <w:sz w:val="20"/>
              </w:rPr>
              <w:t>
8. Өнімді тиісті термиялық күйге келтіру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0207145009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тауықтарының еті (gallus domesticus), мұздатылған, сүйексіз, төс еті және олардың кесектері, т.б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43" w:id="2771"/>
          <w:p>
            <w:pPr>
              <w:spacing w:after="20"/>
              <w:ind w:left="20"/>
              <w:jc w:val="both"/>
            </w:pPr>
            <w:r>
              <w:rPr>
                <w:rFonts w:ascii="Times New Roman"/>
                <w:b w:val="false"/>
                <w:i w:val="false"/>
                <w:color w:val="000000"/>
                <w:sz w:val="20"/>
              </w:rPr>
              <w:t>
Мұздатылған бройлер тауық етінен жасалған бұқтырылған тағамдар жинағы</w:t>
            </w:r>
          </w:p>
          <w:bookmarkEnd w:id="2771"/>
          <w:p>
            <w:pPr>
              <w:spacing w:after="20"/>
              <w:ind w:left="20"/>
              <w:jc w:val="both"/>
            </w:pPr>
            <w:r>
              <w:rPr>
                <w:rFonts w:ascii="Times New Roman"/>
                <w:b w:val="false"/>
                <w:i w:val="false"/>
                <w:color w:val="000000"/>
                <w:sz w:val="20"/>
              </w:rPr>
              <w:t>
МЕМСТ 31962-2013 Тауық еті (тауық ұшалары, балапандар, бройлер тауықтары және олардың бөліктері). Техникалық шарттар.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31962-2013 Тауық еті (тауық ұшалары, балапандар, бройлер тауықтары және олардың бөліктері). Техникалық шарттар.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44" w:id="2772"/>
          <w:p>
            <w:pPr>
              <w:spacing w:after="20"/>
              <w:ind w:left="20"/>
              <w:jc w:val="both"/>
            </w:pPr>
            <w:r>
              <w:rPr>
                <w:rFonts w:ascii="Times New Roman"/>
                <w:b w:val="false"/>
                <w:i w:val="false"/>
                <w:color w:val="000000"/>
                <w:sz w:val="20"/>
              </w:rPr>
              <w:t>
1. Құрама жем өндірісі</w:t>
            </w:r>
          </w:p>
          <w:bookmarkEnd w:id="2772"/>
          <w:p>
            <w:pPr>
              <w:spacing w:after="20"/>
              <w:ind w:left="20"/>
              <w:jc w:val="both"/>
            </w:pPr>
            <w:r>
              <w:rPr>
                <w:rFonts w:ascii="Times New Roman"/>
                <w:b w:val="false"/>
                <w:i w:val="false"/>
                <w:color w:val="000000"/>
                <w:sz w:val="20"/>
              </w:rPr>
              <w:t>
</w:t>
            </w:r>
            <w:r>
              <w:rPr>
                <w:rFonts w:ascii="Times New Roman"/>
                <w:b w:val="false"/>
                <w:i w:val="false"/>
                <w:color w:val="000000"/>
                <w:sz w:val="20"/>
              </w:rPr>
              <w:t>2. Жұмыртқаны инкубациялау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Балапандарды өсіру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Сою және ішек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ОБ ұшаларын ауа-тамшылы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Ет өнімдерін бөлшектеу және қайта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Сұрыптау және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8. Өнімді тиісті термиялық күйге келтіру</w:t>
            </w:r>
          </w:p>
          <w:p>
            <w:pPr>
              <w:spacing w:after="20"/>
              <w:ind w:left="20"/>
              <w:jc w:val="both"/>
            </w:pPr>
            <w:r>
              <w:rPr>
                <w:rFonts w:ascii="Times New Roman"/>
                <w:b w:val="false"/>
                <w:i w:val="false"/>
                <w:color w:val="000000"/>
                <w:sz w:val="20"/>
              </w:rPr>
              <w:t>
9. Өнімді тасымалдау және өткізу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52" w:id="2773"/>
          <w:p>
            <w:pPr>
              <w:spacing w:after="20"/>
              <w:ind w:left="20"/>
              <w:jc w:val="both"/>
            </w:pPr>
            <w:r>
              <w:rPr>
                <w:rFonts w:ascii="Times New Roman"/>
                <w:b w:val="false"/>
                <w:i w:val="false"/>
                <w:color w:val="000000"/>
                <w:sz w:val="20"/>
              </w:rPr>
              <w:t>
1. Құрама жем өндірісі</w:t>
            </w:r>
          </w:p>
          <w:bookmarkEnd w:id="2773"/>
          <w:p>
            <w:pPr>
              <w:spacing w:after="20"/>
              <w:ind w:left="20"/>
              <w:jc w:val="both"/>
            </w:pPr>
            <w:r>
              <w:rPr>
                <w:rFonts w:ascii="Times New Roman"/>
                <w:b w:val="false"/>
                <w:i w:val="false"/>
                <w:color w:val="000000"/>
                <w:sz w:val="20"/>
              </w:rPr>
              <w:t>
</w:t>
            </w:r>
            <w:r>
              <w:rPr>
                <w:rFonts w:ascii="Times New Roman"/>
                <w:b w:val="false"/>
                <w:i w:val="false"/>
                <w:color w:val="000000"/>
                <w:sz w:val="20"/>
              </w:rPr>
              <w:t>2. Жұмыртқаны инкубациялау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Балапандарды өсіру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Сою және ішек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ОБ ұшаларын ауа-тамшылы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Ет өнімдерін бөлшектеу және қайта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Сұрыптау және орау</w:t>
            </w:r>
          </w:p>
          <w:p>
            <w:pPr>
              <w:spacing w:after="20"/>
              <w:ind w:left="20"/>
              <w:jc w:val="both"/>
            </w:pPr>
            <w:r>
              <w:rPr>
                <w:rFonts w:ascii="Times New Roman"/>
                <w:b w:val="false"/>
                <w:i w:val="false"/>
                <w:color w:val="000000"/>
                <w:sz w:val="20"/>
              </w:rPr>
              <w:t>
8. Өнімді тиісті термиялық күйге келтіру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0207139909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немесе тоңазытылған үй тауықтарының (gallus domesticus) субөнімдері, өзгелері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59" w:id="2774"/>
          <w:p>
            <w:pPr>
              <w:spacing w:after="20"/>
              <w:ind w:left="20"/>
              <w:jc w:val="both"/>
            </w:pPr>
            <w:r>
              <w:rPr>
                <w:rFonts w:ascii="Times New Roman"/>
                <w:b w:val="false"/>
                <w:i w:val="false"/>
                <w:color w:val="000000"/>
                <w:sz w:val="20"/>
              </w:rPr>
              <w:t>
Бройлер балапанының аяқтары, салқындатылған</w:t>
            </w:r>
          </w:p>
          <w:bookmarkEnd w:id="2774"/>
          <w:p>
            <w:pPr>
              <w:spacing w:after="20"/>
              <w:ind w:left="20"/>
              <w:jc w:val="both"/>
            </w:pPr>
            <w:r>
              <w:rPr>
                <w:rFonts w:ascii="Times New Roman"/>
                <w:b w:val="false"/>
                <w:i w:val="false"/>
                <w:color w:val="000000"/>
                <w:sz w:val="20"/>
              </w:rPr>
              <w:t>
</w:t>
            </w:r>
            <w:r>
              <w:rPr>
                <w:rFonts w:ascii="Times New Roman"/>
                <w:b w:val="false"/>
                <w:i w:val="false"/>
                <w:color w:val="000000"/>
                <w:sz w:val="20"/>
              </w:rPr>
              <w:t>ҚР СТ 2059-2010 Құс етінің қосалқы өнімдері.</w:t>
            </w:r>
          </w:p>
          <w:p>
            <w:pPr>
              <w:spacing w:after="20"/>
              <w:ind w:left="20"/>
              <w:jc w:val="both"/>
            </w:pPr>
            <w:r>
              <w:rPr>
                <w:rFonts w:ascii="Times New Roman"/>
                <w:b w:val="false"/>
                <w:i w:val="false"/>
                <w:color w:val="000000"/>
                <w:sz w:val="20"/>
              </w:rPr>
              <w:t>
Техникалық шарттар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61" w:id="2775"/>
          <w:p>
            <w:pPr>
              <w:spacing w:after="20"/>
              <w:ind w:left="20"/>
              <w:jc w:val="both"/>
            </w:pPr>
            <w:r>
              <w:rPr>
                <w:rFonts w:ascii="Times New Roman"/>
                <w:b w:val="false"/>
                <w:i w:val="false"/>
                <w:color w:val="000000"/>
                <w:sz w:val="20"/>
              </w:rPr>
              <w:t>
ҚР СТ 2059-2010 Құс етінің қосалқы өнімдері.</w:t>
            </w:r>
          </w:p>
          <w:bookmarkEnd w:id="2775"/>
          <w:p>
            <w:pPr>
              <w:spacing w:after="20"/>
              <w:ind w:left="20"/>
              <w:jc w:val="both"/>
            </w:pPr>
            <w:r>
              <w:rPr>
                <w:rFonts w:ascii="Times New Roman"/>
                <w:b w:val="false"/>
                <w:i w:val="false"/>
                <w:color w:val="000000"/>
                <w:sz w:val="20"/>
              </w:rPr>
              <w:t>
Техникалық шарттар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62" w:id="2776"/>
          <w:p>
            <w:pPr>
              <w:spacing w:after="20"/>
              <w:ind w:left="20"/>
              <w:jc w:val="both"/>
            </w:pPr>
            <w:r>
              <w:rPr>
                <w:rFonts w:ascii="Times New Roman"/>
                <w:b w:val="false"/>
                <w:i w:val="false"/>
                <w:color w:val="000000"/>
                <w:sz w:val="20"/>
              </w:rPr>
              <w:t>
1. Құрама жем өндірісі</w:t>
            </w:r>
          </w:p>
          <w:bookmarkEnd w:id="2776"/>
          <w:p>
            <w:pPr>
              <w:spacing w:after="20"/>
              <w:ind w:left="20"/>
              <w:jc w:val="both"/>
            </w:pPr>
            <w:r>
              <w:rPr>
                <w:rFonts w:ascii="Times New Roman"/>
                <w:b w:val="false"/>
                <w:i w:val="false"/>
                <w:color w:val="000000"/>
                <w:sz w:val="20"/>
              </w:rPr>
              <w:t>
</w:t>
            </w:r>
            <w:r>
              <w:rPr>
                <w:rFonts w:ascii="Times New Roman"/>
                <w:b w:val="false"/>
                <w:i w:val="false"/>
                <w:color w:val="000000"/>
                <w:sz w:val="20"/>
              </w:rPr>
              <w:t>2. Жұмыртқаны инкубациялау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Балапандарды өсіру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Сою және ішек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ОБ ұшаларын ауа-тамшылы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Ет өнімдерін бөлшектеу және қайта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Сұрыптау және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8. Өнімді тиісті термиялық күйге келтіру</w:t>
            </w:r>
          </w:p>
          <w:p>
            <w:pPr>
              <w:spacing w:after="20"/>
              <w:ind w:left="20"/>
              <w:jc w:val="both"/>
            </w:pPr>
            <w:r>
              <w:rPr>
                <w:rFonts w:ascii="Times New Roman"/>
                <w:b w:val="false"/>
                <w:i w:val="false"/>
                <w:color w:val="000000"/>
                <w:sz w:val="20"/>
              </w:rPr>
              <w:t>
9. Өнімді тасымалдау және өткізу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70" w:id="2777"/>
          <w:p>
            <w:pPr>
              <w:spacing w:after="20"/>
              <w:ind w:left="20"/>
              <w:jc w:val="both"/>
            </w:pPr>
            <w:r>
              <w:rPr>
                <w:rFonts w:ascii="Times New Roman"/>
                <w:b w:val="false"/>
                <w:i w:val="false"/>
                <w:color w:val="000000"/>
                <w:sz w:val="20"/>
              </w:rPr>
              <w:t>
1. Құрама жем өндірісі</w:t>
            </w:r>
          </w:p>
          <w:bookmarkEnd w:id="2777"/>
          <w:p>
            <w:pPr>
              <w:spacing w:after="20"/>
              <w:ind w:left="20"/>
              <w:jc w:val="both"/>
            </w:pPr>
            <w:r>
              <w:rPr>
                <w:rFonts w:ascii="Times New Roman"/>
                <w:b w:val="false"/>
                <w:i w:val="false"/>
                <w:color w:val="000000"/>
                <w:sz w:val="20"/>
              </w:rPr>
              <w:t>
</w:t>
            </w:r>
            <w:r>
              <w:rPr>
                <w:rFonts w:ascii="Times New Roman"/>
                <w:b w:val="false"/>
                <w:i w:val="false"/>
                <w:color w:val="000000"/>
                <w:sz w:val="20"/>
              </w:rPr>
              <w:t>2. Жұмыртқаны инкубациялау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Балапандарды өсіру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Сою және ішек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ОБ ұшаларын ауа-тамшылы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Ет өнімдерін бөлшектеу және қайта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Сұрыптау және орау</w:t>
            </w:r>
          </w:p>
          <w:p>
            <w:pPr>
              <w:spacing w:after="20"/>
              <w:ind w:left="20"/>
              <w:jc w:val="both"/>
            </w:pPr>
            <w:r>
              <w:rPr>
                <w:rFonts w:ascii="Times New Roman"/>
                <w:b w:val="false"/>
                <w:i w:val="false"/>
                <w:color w:val="000000"/>
                <w:sz w:val="20"/>
              </w:rPr>
              <w:t>
8. Өнімді тиісті термиялық күйге келтіру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0207149909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тауықтарының субөнімдері (gallus domesticus), мұздатылған, өзгелері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77" w:id="2778"/>
          <w:p>
            <w:pPr>
              <w:spacing w:after="20"/>
              <w:ind w:left="20"/>
              <w:jc w:val="both"/>
            </w:pPr>
            <w:r>
              <w:rPr>
                <w:rFonts w:ascii="Times New Roman"/>
                <w:b w:val="false"/>
                <w:i w:val="false"/>
                <w:color w:val="000000"/>
                <w:sz w:val="20"/>
              </w:rPr>
              <w:t>
Бройлер балапанының аяғы, мұздатылған</w:t>
            </w:r>
          </w:p>
          <w:bookmarkEnd w:id="2778"/>
          <w:p>
            <w:pPr>
              <w:spacing w:after="20"/>
              <w:ind w:left="20"/>
              <w:jc w:val="both"/>
            </w:pPr>
            <w:r>
              <w:rPr>
                <w:rFonts w:ascii="Times New Roman"/>
                <w:b w:val="false"/>
                <w:i w:val="false"/>
                <w:color w:val="000000"/>
                <w:sz w:val="20"/>
              </w:rPr>
              <w:t>
</w:t>
            </w:r>
            <w:r>
              <w:rPr>
                <w:rFonts w:ascii="Times New Roman"/>
                <w:b w:val="false"/>
                <w:i w:val="false"/>
                <w:color w:val="000000"/>
                <w:sz w:val="20"/>
              </w:rPr>
              <w:t>ҚР СТ 2059-2010 Құс етінің қосалқы өнімдері.</w:t>
            </w:r>
          </w:p>
          <w:p>
            <w:pPr>
              <w:spacing w:after="20"/>
              <w:ind w:left="20"/>
              <w:jc w:val="both"/>
            </w:pPr>
            <w:r>
              <w:rPr>
                <w:rFonts w:ascii="Times New Roman"/>
                <w:b w:val="false"/>
                <w:i w:val="false"/>
                <w:color w:val="000000"/>
                <w:sz w:val="20"/>
              </w:rPr>
              <w:t>
Техникалық шарттар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79" w:id="2779"/>
          <w:p>
            <w:pPr>
              <w:spacing w:after="20"/>
              <w:ind w:left="20"/>
              <w:jc w:val="both"/>
            </w:pPr>
            <w:r>
              <w:rPr>
                <w:rFonts w:ascii="Times New Roman"/>
                <w:b w:val="false"/>
                <w:i w:val="false"/>
                <w:color w:val="000000"/>
                <w:sz w:val="20"/>
              </w:rPr>
              <w:t>
ҚР СТ 2059-2010 Құс етінің қосалқы өнімдері.</w:t>
            </w:r>
          </w:p>
          <w:bookmarkEnd w:id="2779"/>
          <w:p>
            <w:pPr>
              <w:spacing w:after="20"/>
              <w:ind w:left="20"/>
              <w:jc w:val="both"/>
            </w:pPr>
            <w:r>
              <w:rPr>
                <w:rFonts w:ascii="Times New Roman"/>
                <w:b w:val="false"/>
                <w:i w:val="false"/>
                <w:color w:val="000000"/>
                <w:sz w:val="20"/>
              </w:rPr>
              <w:t>
Техникалық шарттар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80" w:id="2780"/>
          <w:p>
            <w:pPr>
              <w:spacing w:after="20"/>
              <w:ind w:left="20"/>
              <w:jc w:val="both"/>
            </w:pPr>
            <w:r>
              <w:rPr>
                <w:rFonts w:ascii="Times New Roman"/>
                <w:b w:val="false"/>
                <w:i w:val="false"/>
                <w:color w:val="000000"/>
                <w:sz w:val="20"/>
              </w:rPr>
              <w:t>
1. Құрама жем өндірісі</w:t>
            </w:r>
          </w:p>
          <w:bookmarkEnd w:id="2780"/>
          <w:p>
            <w:pPr>
              <w:spacing w:after="20"/>
              <w:ind w:left="20"/>
              <w:jc w:val="both"/>
            </w:pPr>
            <w:r>
              <w:rPr>
                <w:rFonts w:ascii="Times New Roman"/>
                <w:b w:val="false"/>
                <w:i w:val="false"/>
                <w:color w:val="000000"/>
                <w:sz w:val="20"/>
              </w:rPr>
              <w:t>
</w:t>
            </w:r>
            <w:r>
              <w:rPr>
                <w:rFonts w:ascii="Times New Roman"/>
                <w:b w:val="false"/>
                <w:i w:val="false"/>
                <w:color w:val="000000"/>
                <w:sz w:val="20"/>
              </w:rPr>
              <w:t>2. Жұмыртқаны инкубациялау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Балапандарды өсіру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Сою және ішек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ОБ ұшаларын ауа-тамшылы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Ет өнімдерін бөлшектеу және қайта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Сұрыптау және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8. Өнімді тиісті термиялық күйге келтіру</w:t>
            </w:r>
          </w:p>
          <w:p>
            <w:pPr>
              <w:spacing w:after="20"/>
              <w:ind w:left="20"/>
              <w:jc w:val="both"/>
            </w:pPr>
            <w:r>
              <w:rPr>
                <w:rFonts w:ascii="Times New Roman"/>
                <w:b w:val="false"/>
                <w:i w:val="false"/>
                <w:color w:val="000000"/>
                <w:sz w:val="20"/>
              </w:rPr>
              <w:t>
9. Өнімді тасымалдау және өткізу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88" w:id="2781"/>
          <w:p>
            <w:pPr>
              <w:spacing w:after="20"/>
              <w:ind w:left="20"/>
              <w:jc w:val="both"/>
            </w:pPr>
            <w:r>
              <w:rPr>
                <w:rFonts w:ascii="Times New Roman"/>
                <w:b w:val="false"/>
                <w:i w:val="false"/>
                <w:color w:val="000000"/>
                <w:sz w:val="20"/>
              </w:rPr>
              <w:t>
1. Құрама жем өндірісі</w:t>
            </w:r>
          </w:p>
          <w:bookmarkEnd w:id="2781"/>
          <w:p>
            <w:pPr>
              <w:spacing w:after="20"/>
              <w:ind w:left="20"/>
              <w:jc w:val="both"/>
            </w:pPr>
            <w:r>
              <w:rPr>
                <w:rFonts w:ascii="Times New Roman"/>
                <w:b w:val="false"/>
                <w:i w:val="false"/>
                <w:color w:val="000000"/>
                <w:sz w:val="20"/>
              </w:rPr>
              <w:t>
</w:t>
            </w:r>
            <w:r>
              <w:rPr>
                <w:rFonts w:ascii="Times New Roman"/>
                <w:b w:val="false"/>
                <w:i w:val="false"/>
                <w:color w:val="000000"/>
                <w:sz w:val="20"/>
              </w:rPr>
              <w:t>2. Жұмыртқаны инкубациялау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Балапандарды өсіру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Сою және ішек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ОБ ұшаларын ауа-тамшылы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Ет өнімдерін бөлшектеу және қайта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Сұрыптау және орау</w:t>
            </w:r>
          </w:p>
          <w:p>
            <w:pPr>
              <w:spacing w:after="20"/>
              <w:ind w:left="20"/>
              <w:jc w:val="both"/>
            </w:pPr>
            <w:r>
              <w:rPr>
                <w:rFonts w:ascii="Times New Roman"/>
                <w:b w:val="false"/>
                <w:i w:val="false"/>
                <w:color w:val="000000"/>
                <w:sz w:val="20"/>
              </w:rPr>
              <w:t>
8. Өнімді тиісті термиялық күйге келтіру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0207134009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тауықтарының еті (gallus domesticus), жаңа піскен немесе салқындатылған, сүйектен тазартылмаған, арқалары, мойындары, арқалары мойынмен бірге, қанаттары мен жіңішке ұштары, т.б.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95" w:id="2782"/>
          <w:p>
            <w:pPr>
              <w:spacing w:after="20"/>
              <w:ind w:left="20"/>
              <w:jc w:val="both"/>
            </w:pPr>
            <w:r>
              <w:rPr>
                <w:rFonts w:ascii="Times New Roman"/>
                <w:b w:val="false"/>
                <w:i w:val="false"/>
                <w:color w:val="000000"/>
                <w:sz w:val="20"/>
              </w:rPr>
              <w:t>
Бройлер балапанының салқындатылған мойны</w:t>
            </w:r>
          </w:p>
          <w:bookmarkEnd w:id="2782"/>
          <w:p>
            <w:pPr>
              <w:spacing w:after="20"/>
              <w:ind w:left="20"/>
              <w:jc w:val="both"/>
            </w:pPr>
            <w:r>
              <w:rPr>
                <w:rFonts w:ascii="Times New Roman"/>
                <w:b w:val="false"/>
                <w:i w:val="false"/>
                <w:color w:val="000000"/>
                <w:sz w:val="20"/>
              </w:rPr>
              <w:t>
</w:t>
            </w:r>
            <w:r>
              <w:rPr>
                <w:rFonts w:ascii="Times New Roman"/>
                <w:b w:val="false"/>
                <w:i w:val="false"/>
                <w:color w:val="000000"/>
                <w:sz w:val="20"/>
              </w:rPr>
              <w:t>ҚР СТ 2059-2010 Құс етінің қосалқы өнімдері.</w:t>
            </w:r>
          </w:p>
          <w:p>
            <w:pPr>
              <w:spacing w:after="20"/>
              <w:ind w:left="20"/>
              <w:jc w:val="both"/>
            </w:pPr>
            <w:r>
              <w:rPr>
                <w:rFonts w:ascii="Times New Roman"/>
                <w:b w:val="false"/>
                <w:i w:val="false"/>
                <w:color w:val="000000"/>
                <w:sz w:val="20"/>
              </w:rPr>
              <w:t>
Техникалық шарттар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97" w:id="2783"/>
          <w:p>
            <w:pPr>
              <w:spacing w:after="20"/>
              <w:ind w:left="20"/>
              <w:jc w:val="both"/>
            </w:pPr>
            <w:r>
              <w:rPr>
                <w:rFonts w:ascii="Times New Roman"/>
                <w:b w:val="false"/>
                <w:i w:val="false"/>
                <w:color w:val="000000"/>
                <w:sz w:val="20"/>
              </w:rPr>
              <w:t>
ҚР СТ 2059-2010 Құс етінің қосалқы өнімдері.</w:t>
            </w:r>
          </w:p>
          <w:bookmarkEnd w:id="2783"/>
          <w:p>
            <w:pPr>
              <w:spacing w:after="20"/>
              <w:ind w:left="20"/>
              <w:jc w:val="both"/>
            </w:pPr>
            <w:r>
              <w:rPr>
                <w:rFonts w:ascii="Times New Roman"/>
                <w:b w:val="false"/>
                <w:i w:val="false"/>
                <w:color w:val="000000"/>
                <w:sz w:val="20"/>
              </w:rPr>
              <w:t>
Техникалық шарттар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98" w:id="2784"/>
          <w:p>
            <w:pPr>
              <w:spacing w:after="20"/>
              <w:ind w:left="20"/>
              <w:jc w:val="both"/>
            </w:pPr>
            <w:r>
              <w:rPr>
                <w:rFonts w:ascii="Times New Roman"/>
                <w:b w:val="false"/>
                <w:i w:val="false"/>
                <w:color w:val="000000"/>
                <w:sz w:val="20"/>
              </w:rPr>
              <w:t>
1. Құрама жем өндірісі</w:t>
            </w:r>
          </w:p>
          <w:bookmarkEnd w:id="2784"/>
          <w:p>
            <w:pPr>
              <w:spacing w:after="20"/>
              <w:ind w:left="20"/>
              <w:jc w:val="both"/>
            </w:pPr>
            <w:r>
              <w:rPr>
                <w:rFonts w:ascii="Times New Roman"/>
                <w:b w:val="false"/>
                <w:i w:val="false"/>
                <w:color w:val="000000"/>
                <w:sz w:val="20"/>
              </w:rPr>
              <w:t>
</w:t>
            </w:r>
            <w:r>
              <w:rPr>
                <w:rFonts w:ascii="Times New Roman"/>
                <w:b w:val="false"/>
                <w:i w:val="false"/>
                <w:color w:val="000000"/>
                <w:sz w:val="20"/>
              </w:rPr>
              <w:t>2. Жұмыртқаны инкубациялау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Балапандарды өсіру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Сою және ішек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ОБ ұшаларын ауа-тамшылы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Ет өнімдерін бөлшектеу және қайта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Сұрыптау және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8. Өнімді тиісті термиялық күйге келтіру</w:t>
            </w:r>
          </w:p>
          <w:p>
            <w:pPr>
              <w:spacing w:after="20"/>
              <w:ind w:left="20"/>
              <w:jc w:val="both"/>
            </w:pPr>
            <w:r>
              <w:rPr>
                <w:rFonts w:ascii="Times New Roman"/>
                <w:b w:val="false"/>
                <w:i w:val="false"/>
                <w:color w:val="000000"/>
                <w:sz w:val="20"/>
              </w:rPr>
              <w:t>
9. Өнімді тасымалдау және өткізу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06" w:id="2785"/>
          <w:p>
            <w:pPr>
              <w:spacing w:after="20"/>
              <w:ind w:left="20"/>
              <w:jc w:val="both"/>
            </w:pPr>
            <w:r>
              <w:rPr>
                <w:rFonts w:ascii="Times New Roman"/>
                <w:b w:val="false"/>
                <w:i w:val="false"/>
                <w:color w:val="000000"/>
                <w:sz w:val="20"/>
              </w:rPr>
              <w:t>
1. Құрама жем өндірісі</w:t>
            </w:r>
          </w:p>
          <w:bookmarkEnd w:id="2785"/>
          <w:p>
            <w:pPr>
              <w:spacing w:after="20"/>
              <w:ind w:left="20"/>
              <w:jc w:val="both"/>
            </w:pPr>
            <w:r>
              <w:rPr>
                <w:rFonts w:ascii="Times New Roman"/>
                <w:b w:val="false"/>
                <w:i w:val="false"/>
                <w:color w:val="000000"/>
                <w:sz w:val="20"/>
              </w:rPr>
              <w:t>
</w:t>
            </w:r>
            <w:r>
              <w:rPr>
                <w:rFonts w:ascii="Times New Roman"/>
                <w:b w:val="false"/>
                <w:i w:val="false"/>
                <w:color w:val="000000"/>
                <w:sz w:val="20"/>
              </w:rPr>
              <w:t>2. Жұмыртқаны инкубациялау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Балапандарды өсіру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Сою және ішек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ОБ ұшаларын ауа-тамшылы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Ет өнімдерін бөлшектеу және қайта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Сұрыптау және орау</w:t>
            </w:r>
          </w:p>
          <w:p>
            <w:pPr>
              <w:spacing w:after="20"/>
              <w:ind w:left="20"/>
              <w:jc w:val="both"/>
            </w:pPr>
            <w:r>
              <w:rPr>
                <w:rFonts w:ascii="Times New Roman"/>
                <w:b w:val="false"/>
                <w:i w:val="false"/>
                <w:color w:val="000000"/>
                <w:sz w:val="20"/>
              </w:rPr>
              <w:t>
8. Өнімді тиісті термиялық күйге келтіру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0207144009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тауықтарының еті (gallus domesticus), мұздатылған, сүйексіз, арқалары, мойындары, арқалары мойынмен бірге, құйрықтары мен қанаттарының жіңішке ұштары, т.б.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13" w:id="2786"/>
          <w:p>
            <w:pPr>
              <w:spacing w:after="20"/>
              <w:ind w:left="20"/>
              <w:jc w:val="both"/>
            </w:pPr>
            <w:r>
              <w:rPr>
                <w:rFonts w:ascii="Times New Roman"/>
                <w:b w:val="false"/>
                <w:i w:val="false"/>
                <w:color w:val="000000"/>
                <w:sz w:val="20"/>
              </w:rPr>
              <w:t>
Бройлер тауығының мойны, мұздатылған</w:t>
            </w:r>
          </w:p>
          <w:bookmarkEnd w:id="2786"/>
          <w:p>
            <w:pPr>
              <w:spacing w:after="20"/>
              <w:ind w:left="20"/>
              <w:jc w:val="both"/>
            </w:pPr>
            <w:r>
              <w:rPr>
                <w:rFonts w:ascii="Times New Roman"/>
                <w:b w:val="false"/>
                <w:i w:val="false"/>
                <w:color w:val="000000"/>
                <w:sz w:val="20"/>
              </w:rPr>
              <w:t>
</w:t>
            </w:r>
            <w:r>
              <w:rPr>
                <w:rFonts w:ascii="Times New Roman"/>
                <w:b w:val="false"/>
                <w:i w:val="false"/>
                <w:color w:val="000000"/>
                <w:sz w:val="20"/>
              </w:rPr>
              <w:t>ҚР СТ 2059-2010 Құс етінің қосалқы өнімдері.</w:t>
            </w:r>
          </w:p>
          <w:p>
            <w:pPr>
              <w:spacing w:after="20"/>
              <w:ind w:left="20"/>
              <w:jc w:val="both"/>
            </w:pPr>
            <w:r>
              <w:rPr>
                <w:rFonts w:ascii="Times New Roman"/>
                <w:b w:val="false"/>
                <w:i w:val="false"/>
                <w:color w:val="000000"/>
                <w:sz w:val="20"/>
              </w:rPr>
              <w:t>
Техникалық шарттар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15" w:id="2787"/>
          <w:p>
            <w:pPr>
              <w:spacing w:after="20"/>
              <w:ind w:left="20"/>
              <w:jc w:val="both"/>
            </w:pPr>
            <w:r>
              <w:rPr>
                <w:rFonts w:ascii="Times New Roman"/>
                <w:b w:val="false"/>
                <w:i w:val="false"/>
                <w:color w:val="000000"/>
                <w:sz w:val="20"/>
              </w:rPr>
              <w:t>
ҚР СТ 2059-2010 Құс етінің қосалқы өнімдері.</w:t>
            </w:r>
          </w:p>
          <w:bookmarkEnd w:id="2787"/>
          <w:p>
            <w:pPr>
              <w:spacing w:after="20"/>
              <w:ind w:left="20"/>
              <w:jc w:val="both"/>
            </w:pPr>
            <w:r>
              <w:rPr>
                <w:rFonts w:ascii="Times New Roman"/>
                <w:b w:val="false"/>
                <w:i w:val="false"/>
                <w:color w:val="000000"/>
                <w:sz w:val="20"/>
              </w:rPr>
              <w:t>
Техникалық шарттар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16" w:id="2788"/>
          <w:p>
            <w:pPr>
              <w:spacing w:after="20"/>
              <w:ind w:left="20"/>
              <w:jc w:val="both"/>
            </w:pPr>
            <w:r>
              <w:rPr>
                <w:rFonts w:ascii="Times New Roman"/>
                <w:b w:val="false"/>
                <w:i w:val="false"/>
                <w:color w:val="000000"/>
                <w:sz w:val="20"/>
              </w:rPr>
              <w:t>
1. Құрама жем өндірісі</w:t>
            </w:r>
          </w:p>
          <w:bookmarkEnd w:id="2788"/>
          <w:p>
            <w:pPr>
              <w:spacing w:after="20"/>
              <w:ind w:left="20"/>
              <w:jc w:val="both"/>
            </w:pPr>
            <w:r>
              <w:rPr>
                <w:rFonts w:ascii="Times New Roman"/>
                <w:b w:val="false"/>
                <w:i w:val="false"/>
                <w:color w:val="000000"/>
                <w:sz w:val="20"/>
              </w:rPr>
              <w:t>
</w:t>
            </w:r>
            <w:r>
              <w:rPr>
                <w:rFonts w:ascii="Times New Roman"/>
                <w:b w:val="false"/>
                <w:i w:val="false"/>
                <w:color w:val="000000"/>
                <w:sz w:val="20"/>
              </w:rPr>
              <w:t>2. Жұмыртқаны инкубациялау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Балапандарды өсіру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Сою және ішек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ОБ ұшаларын ауа-тамшылы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Ет өнімдерін бөлшектеу және қайта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Сұрыптау және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8. Өнімді тиісті термиялық күйге келтіру</w:t>
            </w:r>
          </w:p>
          <w:p>
            <w:pPr>
              <w:spacing w:after="20"/>
              <w:ind w:left="20"/>
              <w:jc w:val="both"/>
            </w:pPr>
            <w:r>
              <w:rPr>
                <w:rFonts w:ascii="Times New Roman"/>
                <w:b w:val="false"/>
                <w:i w:val="false"/>
                <w:color w:val="000000"/>
                <w:sz w:val="20"/>
              </w:rPr>
              <w:t>
9. Өнімді тасымалдау және өткізу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24" w:id="2789"/>
          <w:p>
            <w:pPr>
              <w:spacing w:after="20"/>
              <w:ind w:left="20"/>
              <w:jc w:val="both"/>
            </w:pPr>
            <w:r>
              <w:rPr>
                <w:rFonts w:ascii="Times New Roman"/>
                <w:b w:val="false"/>
                <w:i w:val="false"/>
                <w:color w:val="000000"/>
                <w:sz w:val="20"/>
              </w:rPr>
              <w:t>
1. Құрама жем өндірісі</w:t>
            </w:r>
          </w:p>
          <w:bookmarkEnd w:id="2789"/>
          <w:p>
            <w:pPr>
              <w:spacing w:after="20"/>
              <w:ind w:left="20"/>
              <w:jc w:val="both"/>
            </w:pPr>
            <w:r>
              <w:rPr>
                <w:rFonts w:ascii="Times New Roman"/>
                <w:b w:val="false"/>
                <w:i w:val="false"/>
                <w:color w:val="000000"/>
                <w:sz w:val="20"/>
              </w:rPr>
              <w:t>
</w:t>
            </w:r>
            <w:r>
              <w:rPr>
                <w:rFonts w:ascii="Times New Roman"/>
                <w:b w:val="false"/>
                <w:i w:val="false"/>
                <w:color w:val="000000"/>
                <w:sz w:val="20"/>
              </w:rPr>
              <w:t>2. Жұмыртқаны инкубациялау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Балапандарды өсіру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Сою және ішек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ОБ ұшаларын ауа-тамшылы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Ет өнімдерін бөлшектеу және қайта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Сұрыптау және орау</w:t>
            </w:r>
          </w:p>
          <w:p>
            <w:pPr>
              <w:spacing w:after="20"/>
              <w:ind w:left="20"/>
              <w:jc w:val="both"/>
            </w:pPr>
            <w:r>
              <w:rPr>
                <w:rFonts w:ascii="Times New Roman"/>
                <w:b w:val="false"/>
                <w:i w:val="false"/>
                <w:color w:val="000000"/>
                <w:sz w:val="20"/>
              </w:rPr>
              <w:t>
8. Өнімді тиісті термиялық күйге келтіру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0207139109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тауықтарының бауыры (gallus domesticus), жас немесе тоңазытылған, өзгелері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31" w:id="2790"/>
          <w:p>
            <w:pPr>
              <w:spacing w:after="20"/>
              <w:ind w:left="20"/>
              <w:jc w:val="both"/>
            </w:pPr>
            <w:r>
              <w:rPr>
                <w:rFonts w:ascii="Times New Roman"/>
                <w:b w:val="false"/>
                <w:i w:val="false"/>
                <w:color w:val="000000"/>
                <w:sz w:val="20"/>
              </w:rPr>
              <w:t>
Бройлер балапанының тоңазытылған бауыры</w:t>
            </w:r>
          </w:p>
          <w:bookmarkEnd w:id="2790"/>
          <w:p>
            <w:pPr>
              <w:spacing w:after="20"/>
              <w:ind w:left="20"/>
              <w:jc w:val="both"/>
            </w:pPr>
            <w:r>
              <w:rPr>
                <w:rFonts w:ascii="Times New Roman"/>
                <w:b w:val="false"/>
                <w:i w:val="false"/>
                <w:color w:val="000000"/>
                <w:sz w:val="20"/>
              </w:rPr>
              <w:t>
</w:t>
            </w:r>
            <w:r>
              <w:rPr>
                <w:rFonts w:ascii="Times New Roman"/>
                <w:b w:val="false"/>
                <w:i w:val="false"/>
                <w:color w:val="000000"/>
                <w:sz w:val="20"/>
              </w:rPr>
              <w:t>ҚР СТ 2059-2010 Құс етінің қосалқы өнімдері.</w:t>
            </w:r>
          </w:p>
          <w:p>
            <w:pPr>
              <w:spacing w:after="20"/>
              <w:ind w:left="20"/>
              <w:jc w:val="both"/>
            </w:pPr>
            <w:r>
              <w:rPr>
                <w:rFonts w:ascii="Times New Roman"/>
                <w:b w:val="false"/>
                <w:i w:val="false"/>
                <w:color w:val="000000"/>
                <w:sz w:val="20"/>
              </w:rPr>
              <w:t>
Техникалық шарттар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33" w:id="2791"/>
          <w:p>
            <w:pPr>
              <w:spacing w:after="20"/>
              <w:ind w:left="20"/>
              <w:jc w:val="both"/>
            </w:pPr>
            <w:r>
              <w:rPr>
                <w:rFonts w:ascii="Times New Roman"/>
                <w:b w:val="false"/>
                <w:i w:val="false"/>
                <w:color w:val="000000"/>
                <w:sz w:val="20"/>
              </w:rPr>
              <w:t>
ҚР СТ 2059-2010 Құс етінің қосалқы өнімдері.</w:t>
            </w:r>
          </w:p>
          <w:bookmarkEnd w:id="2791"/>
          <w:p>
            <w:pPr>
              <w:spacing w:after="20"/>
              <w:ind w:left="20"/>
              <w:jc w:val="both"/>
            </w:pPr>
            <w:r>
              <w:rPr>
                <w:rFonts w:ascii="Times New Roman"/>
                <w:b w:val="false"/>
                <w:i w:val="false"/>
                <w:color w:val="000000"/>
                <w:sz w:val="20"/>
              </w:rPr>
              <w:t>
Техникалық шарттар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34" w:id="2792"/>
          <w:p>
            <w:pPr>
              <w:spacing w:after="20"/>
              <w:ind w:left="20"/>
              <w:jc w:val="both"/>
            </w:pPr>
            <w:r>
              <w:rPr>
                <w:rFonts w:ascii="Times New Roman"/>
                <w:b w:val="false"/>
                <w:i w:val="false"/>
                <w:color w:val="000000"/>
                <w:sz w:val="20"/>
              </w:rPr>
              <w:t>
1. Құрама жем өндірісі</w:t>
            </w:r>
          </w:p>
          <w:bookmarkEnd w:id="2792"/>
          <w:p>
            <w:pPr>
              <w:spacing w:after="20"/>
              <w:ind w:left="20"/>
              <w:jc w:val="both"/>
            </w:pPr>
            <w:r>
              <w:rPr>
                <w:rFonts w:ascii="Times New Roman"/>
                <w:b w:val="false"/>
                <w:i w:val="false"/>
                <w:color w:val="000000"/>
                <w:sz w:val="20"/>
              </w:rPr>
              <w:t>
</w:t>
            </w:r>
            <w:r>
              <w:rPr>
                <w:rFonts w:ascii="Times New Roman"/>
                <w:b w:val="false"/>
                <w:i w:val="false"/>
                <w:color w:val="000000"/>
                <w:sz w:val="20"/>
              </w:rPr>
              <w:t>2. Жұмыртқаны инкубациялау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Балапандарды өсіру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Сою және ішек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ОБ ұшаларын ауа-тамшылы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Ет өнімдерін бөлшектеу және қайта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Сұрыптау және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8. Өнімді тиісті термиялық күйге келтіру</w:t>
            </w:r>
          </w:p>
          <w:p>
            <w:pPr>
              <w:spacing w:after="20"/>
              <w:ind w:left="20"/>
              <w:jc w:val="both"/>
            </w:pPr>
            <w:r>
              <w:rPr>
                <w:rFonts w:ascii="Times New Roman"/>
                <w:b w:val="false"/>
                <w:i w:val="false"/>
                <w:color w:val="000000"/>
                <w:sz w:val="20"/>
              </w:rPr>
              <w:t>
9. Өнімді тасымалдау және өткізу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42" w:id="2793"/>
          <w:p>
            <w:pPr>
              <w:spacing w:after="20"/>
              <w:ind w:left="20"/>
              <w:jc w:val="both"/>
            </w:pPr>
            <w:r>
              <w:rPr>
                <w:rFonts w:ascii="Times New Roman"/>
                <w:b w:val="false"/>
                <w:i w:val="false"/>
                <w:color w:val="000000"/>
                <w:sz w:val="20"/>
              </w:rPr>
              <w:t>
1. Құрама жем өндірісі</w:t>
            </w:r>
          </w:p>
          <w:bookmarkEnd w:id="2793"/>
          <w:p>
            <w:pPr>
              <w:spacing w:after="20"/>
              <w:ind w:left="20"/>
              <w:jc w:val="both"/>
            </w:pPr>
            <w:r>
              <w:rPr>
                <w:rFonts w:ascii="Times New Roman"/>
                <w:b w:val="false"/>
                <w:i w:val="false"/>
                <w:color w:val="000000"/>
                <w:sz w:val="20"/>
              </w:rPr>
              <w:t>
</w:t>
            </w:r>
            <w:r>
              <w:rPr>
                <w:rFonts w:ascii="Times New Roman"/>
                <w:b w:val="false"/>
                <w:i w:val="false"/>
                <w:color w:val="000000"/>
                <w:sz w:val="20"/>
              </w:rPr>
              <w:t>2. Жұмыртқаны инкубациялау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Балапандарды өсіру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Сою және ішек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ОБ ұшаларын ауа-тамшылы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Ет өнімдерін бөлшектеу және қайта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Сұрыптау және орау</w:t>
            </w:r>
          </w:p>
          <w:p>
            <w:pPr>
              <w:spacing w:after="20"/>
              <w:ind w:left="20"/>
              <w:jc w:val="both"/>
            </w:pPr>
            <w:r>
              <w:rPr>
                <w:rFonts w:ascii="Times New Roman"/>
                <w:b w:val="false"/>
                <w:i w:val="false"/>
                <w:color w:val="000000"/>
                <w:sz w:val="20"/>
              </w:rPr>
              <w:t>
8. Өнімді тиісті термиялық күйге келтіру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0207149109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тауықтарының бауыры (gallus domesticus), мұздатылған, өзге 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49" w:id="2794"/>
          <w:p>
            <w:pPr>
              <w:spacing w:after="20"/>
              <w:ind w:left="20"/>
              <w:jc w:val="both"/>
            </w:pPr>
            <w:r>
              <w:rPr>
                <w:rFonts w:ascii="Times New Roman"/>
                <w:b w:val="false"/>
                <w:i w:val="false"/>
                <w:color w:val="000000"/>
                <w:sz w:val="20"/>
              </w:rPr>
              <w:t>
Мұздатылған бройлер балапанының бауыры</w:t>
            </w:r>
          </w:p>
          <w:bookmarkEnd w:id="2794"/>
          <w:p>
            <w:pPr>
              <w:spacing w:after="20"/>
              <w:ind w:left="20"/>
              <w:jc w:val="both"/>
            </w:pPr>
            <w:r>
              <w:rPr>
                <w:rFonts w:ascii="Times New Roman"/>
                <w:b w:val="false"/>
                <w:i w:val="false"/>
                <w:color w:val="000000"/>
                <w:sz w:val="20"/>
              </w:rPr>
              <w:t>
</w:t>
            </w:r>
            <w:r>
              <w:rPr>
                <w:rFonts w:ascii="Times New Roman"/>
                <w:b w:val="false"/>
                <w:i w:val="false"/>
                <w:color w:val="000000"/>
                <w:sz w:val="20"/>
              </w:rPr>
              <w:t>ҚР СТ 2059-2010 Құс етінің қосалқы өнімдері.</w:t>
            </w:r>
          </w:p>
          <w:p>
            <w:pPr>
              <w:spacing w:after="20"/>
              <w:ind w:left="20"/>
              <w:jc w:val="both"/>
            </w:pPr>
            <w:r>
              <w:rPr>
                <w:rFonts w:ascii="Times New Roman"/>
                <w:b w:val="false"/>
                <w:i w:val="false"/>
                <w:color w:val="000000"/>
                <w:sz w:val="20"/>
              </w:rPr>
              <w:t>
Техникалық шарттар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51" w:id="2795"/>
          <w:p>
            <w:pPr>
              <w:spacing w:after="20"/>
              <w:ind w:left="20"/>
              <w:jc w:val="both"/>
            </w:pPr>
            <w:r>
              <w:rPr>
                <w:rFonts w:ascii="Times New Roman"/>
                <w:b w:val="false"/>
                <w:i w:val="false"/>
                <w:color w:val="000000"/>
                <w:sz w:val="20"/>
              </w:rPr>
              <w:t>
ҚР СТ 2059-2010 Құс етінің қосалқы өнімдері.</w:t>
            </w:r>
          </w:p>
          <w:bookmarkEnd w:id="2795"/>
          <w:p>
            <w:pPr>
              <w:spacing w:after="20"/>
              <w:ind w:left="20"/>
              <w:jc w:val="both"/>
            </w:pPr>
            <w:r>
              <w:rPr>
                <w:rFonts w:ascii="Times New Roman"/>
                <w:b w:val="false"/>
                <w:i w:val="false"/>
                <w:color w:val="000000"/>
                <w:sz w:val="20"/>
              </w:rPr>
              <w:t>
Техникалық шарттар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52" w:id="2796"/>
          <w:p>
            <w:pPr>
              <w:spacing w:after="20"/>
              <w:ind w:left="20"/>
              <w:jc w:val="both"/>
            </w:pPr>
            <w:r>
              <w:rPr>
                <w:rFonts w:ascii="Times New Roman"/>
                <w:b w:val="false"/>
                <w:i w:val="false"/>
                <w:color w:val="000000"/>
                <w:sz w:val="20"/>
              </w:rPr>
              <w:t>
1. Құрама жем өндірісі</w:t>
            </w:r>
          </w:p>
          <w:bookmarkEnd w:id="2796"/>
          <w:p>
            <w:pPr>
              <w:spacing w:after="20"/>
              <w:ind w:left="20"/>
              <w:jc w:val="both"/>
            </w:pPr>
            <w:r>
              <w:rPr>
                <w:rFonts w:ascii="Times New Roman"/>
                <w:b w:val="false"/>
                <w:i w:val="false"/>
                <w:color w:val="000000"/>
                <w:sz w:val="20"/>
              </w:rPr>
              <w:t>
</w:t>
            </w:r>
            <w:r>
              <w:rPr>
                <w:rFonts w:ascii="Times New Roman"/>
                <w:b w:val="false"/>
                <w:i w:val="false"/>
                <w:color w:val="000000"/>
                <w:sz w:val="20"/>
              </w:rPr>
              <w:t>2. Жұмыртқаны инкубациялау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Балапандарды өсіру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Сою және ішек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ОБ ұшаларын ауа-тамшылы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Ет өнімдерін бөлшектеу және қайта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Сұрыптау және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8. Өнімді тиісті термиялық күйге келтіру</w:t>
            </w:r>
          </w:p>
          <w:p>
            <w:pPr>
              <w:spacing w:after="20"/>
              <w:ind w:left="20"/>
              <w:jc w:val="both"/>
            </w:pPr>
            <w:r>
              <w:rPr>
                <w:rFonts w:ascii="Times New Roman"/>
                <w:b w:val="false"/>
                <w:i w:val="false"/>
                <w:color w:val="000000"/>
                <w:sz w:val="20"/>
              </w:rPr>
              <w:t>
9. Өнімді тасымалдау және өткізу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60" w:id="2797"/>
          <w:p>
            <w:pPr>
              <w:spacing w:after="20"/>
              <w:ind w:left="20"/>
              <w:jc w:val="both"/>
            </w:pPr>
            <w:r>
              <w:rPr>
                <w:rFonts w:ascii="Times New Roman"/>
                <w:b w:val="false"/>
                <w:i w:val="false"/>
                <w:color w:val="000000"/>
                <w:sz w:val="20"/>
              </w:rPr>
              <w:t>
1. Құрама жем өндірісі</w:t>
            </w:r>
          </w:p>
          <w:bookmarkEnd w:id="2797"/>
          <w:p>
            <w:pPr>
              <w:spacing w:after="20"/>
              <w:ind w:left="20"/>
              <w:jc w:val="both"/>
            </w:pPr>
            <w:r>
              <w:rPr>
                <w:rFonts w:ascii="Times New Roman"/>
                <w:b w:val="false"/>
                <w:i w:val="false"/>
                <w:color w:val="000000"/>
                <w:sz w:val="20"/>
              </w:rPr>
              <w:t>
</w:t>
            </w:r>
            <w:r>
              <w:rPr>
                <w:rFonts w:ascii="Times New Roman"/>
                <w:b w:val="false"/>
                <w:i w:val="false"/>
                <w:color w:val="000000"/>
                <w:sz w:val="20"/>
              </w:rPr>
              <w:t>2. Жұмыртқаны инкубациялау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Балапандарды өсіру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Сою және ішек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ОБ ұшаларын ауа-тамшылы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Ет өнімдерін бөлшектеу және қайта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Сұрыптау және орау</w:t>
            </w:r>
          </w:p>
          <w:p>
            <w:pPr>
              <w:spacing w:after="20"/>
              <w:ind w:left="20"/>
              <w:jc w:val="both"/>
            </w:pPr>
            <w:r>
              <w:rPr>
                <w:rFonts w:ascii="Times New Roman"/>
                <w:b w:val="false"/>
                <w:i w:val="false"/>
                <w:color w:val="000000"/>
                <w:sz w:val="20"/>
              </w:rPr>
              <w:t>
8. Өнімді тиісті термиялық күйге келтіру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0207139909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немесе тоңазытылған үй тауықтарының (gallus domesticus) субөнімдері, өзгелері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67" w:id="2798"/>
          <w:p>
            <w:pPr>
              <w:spacing w:after="20"/>
              <w:ind w:left="20"/>
              <w:jc w:val="both"/>
            </w:pPr>
            <w:r>
              <w:rPr>
                <w:rFonts w:ascii="Times New Roman"/>
                <w:b w:val="false"/>
                <w:i w:val="false"/>
                <w:color w:val="000000"/>
                <w:sz w:val="20"/>
              </w:rPr>
              <w:t>
Салқындатылған бройлер балапанының бұлшық еттері</w:t>
            </w:r>
          </w:p>
          <w:bookmarkEnd w:id="2798"/>
          <w:p>
            <w:pPr>
              <w:spacing w:after="20"/>
              <w:ind w:left="20"/>
              <w:jc w:val="both"/>
            </w:pPr>
            <w:r>
              <w:rPr>
                <w:rFonts w:ascii="Times New Roman"/>
                <w:b w:val="false"/>
                <w:i w:val="false"/>
                <w:color w:val="000000"/>
                <w:sz w:val="20"/>
              </w:rPr>
              <w:t>
</w:t>
            </w:r>
            <w:r>
              <w:rPr>
                <w:rFonts w:ascii="Times New Roman"/>
                <w:b w:val="false"/>
                <w:i w:val="false"/>
                <w:color w:val="000000"/>
                <w:sz w:val="20"/>
              </w:rPr>
              <w:t>ҚР СТ 2059-2010 Құс етінің қосалқы өнімдері.</w:t>
            </w:r>
          </w:p>
          <w:p>
            <w:pPr>
              <w:spacing w:after="20"/>
              <w:ind w:left="20"/>
              <w:jc w:val="both"/>
            </w:pPr>
            <w:r>
              <w:rPr>
                <w:rFonts w:ascii="Times New Roman"/>
                <w:b w:val="false"/>
                <w:i w:val="false"/>
                <w:color w:val="000000"/>
                <w:sz w:val="20"/>
              </w:rPr>
              <w:t>
Техникалық шарттар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69" w:id="2799"/>
          <w:p>
            <w:pPr>
              <w:spacing w:after="20"/>
              <w:ind w:left="20"/>
              <w:jc w:val="both"/>
            </w:pPr>
            <w:r>
              <w:rPr>
                <w:rFonts w:ascii="Times New Roman"/>
                <w:b w:val="false"/>
                <w:i w:val="false"/>
                <w:color w:val="000000"/>
                <w:sz w:val="20"/>
              </w:rPr>
              <w:t>
ҚР СТ 2059-2010 Құс етінің қосалқы өнімдері.</w:t>
            </w:r>
          </w:p>
          <w:bookmarkEnd w:id="2799"/>
          <w:p>
            <w:pPr>
              <w:spacing w:after="20"/>
              <w:ind w:left="20"/>
              <w:jc w:val="both"/>
            </w:pPr>
            <w:r>
              <w:rPr>
                <w:rFonts w:ascii="Times New Roman"/>
                <w:b w:val="false"/>
                <w:i w:val="false"/>
                <w:color w:val="000000"/>
                <w:sz w:val="20"/>
              </w:rPr>
              <w:t>
Техникалық шарттар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70" w:id="2800"/>
          <w:p>
            <w:pPr>
              <w:spacing w:after="20"/>
              <w:ind w:left="20"/>
              <w:jc w:val="both"/>
            </w:pPr>
            <w:r>
              <w:rPr>
                <w:rFonts w:ascii="Times New Roman"/>
                <w:b w:val="false"/>
                <w:i w:val="false"/>
                <w:color w:val="000000"/>
                <w:sz w:val="20"/>
              </w:rPr>
              <w:t>
1. Құрама жем өндірісі</w:t>
            </w:r>
          </w:p>
          <w:bookmarkEnd w:id="2800"/>
          <w:p>
            <w:pPr>
              <w:spacing w:after="20"/>
              <w:ind w:left="20"/>
              <w:jc w:val="both"/>
            </w:pPr>
            <w:r>
              <w:rPr>
                <w:rFonts w:ascii="Times New Roman"/>
                <w:b w:val="false"/>
                <w:i w:val="false"/>
                <w:color w:val="000000"/>
                <w:sz w:val="20"/>
              </w:rPr>
              <w:t>
</w:t>
            </w:r>
            <w:r>
              <w:rPr>
                <w:rFonts w:ascii="Times New Roman"/>
                <w:b w:val="false"/>
                <w:i w:val="false"/>
                <w:color w:val="000000"/>
                <w:sz w:val="20"/>
              </w:rPr>
              <w:t>2. Жұмыртқаны инкубациялау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Балапандарды өсіру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Сою және ішек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ОБ ұшаларын ауа-тамшылы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Ет өнімдерін бөлшектеу және қайта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Сұрыптау және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8. Өнімді тиісті термиялық күйге келтіру</w:t>
            </w:r>
          </w:p>
          <w:p>
            <w:pPr>
              <w:spacing w:after="20"/>
              <w:ind w:left="20"/>
              <w:jc w:val="both"/>
            </w:pPr>
            <w:r>
              <w:rPr>
                <w:rFonts w:ascii="Times New Roman"/>
                <w:b w:val="false"/>
                <w:i w:val="false"/>
                <w:color w:val="000000"/>
                <w:sz w:val="20"/>
              </w:rPr>
              <w:t>
9. Өнімді тасымалдау және өткізу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78" w:id="2801"/>
          <w:p>
            <w:pPr>
              <w:spacing w:after="20"/>
              <w:ind w:left="20"/>
              <w:jc w:val="both"/>
            </w:pPr>
            <w:r>
              <w:rPr>
                <w:rFonts w:ascii="Times New Roman"/>
                <w:b w:val="false"/>
                <w:i w:val="false"/>
                <w:color w:val="000000"/>
                <w:sz w:val="20"/>
              </w:rPr>
              <w:t>
1. Құрама жем өндірісі</w:t>
            </w:r>
          </w:p>
          <w:bookmarkEnd w:id="2801"/>
          <w:p>
            <w:pPr>
              <w:spacing w:after="20"/>
              <w:ind w:left="20"/>
              <w:jc w:val="both"/>
            </w:pPr>
            <w:r>
              <w:rPr>
                <w:rFonts w:ascii="Times New Roman"/>
                <w:b w:val="false"/>
                <w:i w:val="false"/>
                <w:color w:val="000000"/>
                <w:sz w:val="20"/>
              </w:rPr>
              <w:t>
</w:t>
            </w:r>
            <w:r>
              <w:rPr>
                <w:rFonts w:ascii="Times New Roman"/>
                <w:b w:val="false"/>
                <w:i w:val="false"/>
                <w:color w:val="000000"/>
                <w:sz w:val="20"/>
              </w:rPr>
              <w:t>2. Жұмыртқаны инкубациялау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Балапандарды өсіру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Сою және ішек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ОБ ұшаларын ауа-тамшылы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Ет өнімдерін бөлшектеу және қайта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Сұрыптау және орау</w:t>
            </w:r>
          </w:p>
          <w:p>
            <w:pPr>
              <w:spacing w:after="20"/>
              <w:ind w:left="20"/>
              <w:jc w:val="both"/>
            </w:pPr>
            <w:r>
              <w:rPr>
                <w:rFonts w:ascii="Times New Roman"/>
                <w:b w:val="false"/>
                <w:i w:val="false"/>
                <w:color w:val="000000"/>
                <w:sz w:val="20"/>
              </w:rPr>
              <w:t>
8. Өнімді тиісті термиялық күйге келтіру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0207149909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тауықтарының субөнімдері (gallus domesticus), мұздатылған, өзгелері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85" w:id="2802"/>
          <w:p>
            <w:pPr>
              <w:spacing w:after="20"/>
              <w:ind w:left="20"/>
              <w:jc w:val="both"/>
            </w:pPr>
            <w:r>
              <w:rPr>
                <w:rFonts w:ascii="Times New Roman"/>
                <w:b w:val="false"/>
                <w:i w:val="false"/>
                <w:color w:val="000000"/>
                <w:sz w:val="20"/>
              </w:rPr>
              <w:t>
Мұздатылған бройлер балапанының бұлшық еттері</w:t>
            </w:r>
          </w:p>
          <w:bookmarkEnd w:id="2802"/>
          <w:p>
            <w:pPr>
              <w:spacing w:after="20"/>
              <w:ind w:left="20"/>
              <w:jc w:val="both"/>
            </w:pPr>
            <w:r>
              <w:rPr>
                <w:rFonts w:ascii="Times New Roman"/>
                <w:b w:val="false"/>
                <w:i w:val="false"/>
                <w:color w:val="000000"/>
                <w:sz w:val="20"/>
              </w:rPr>
              <w:t>
</w:t>
            </w:r>
            <w:r>
              <w:rPr>
                <w:rFonts w:ascii="Times New Roman"/>
                <w:b w:val="false"/>
                <w:i w:val="false"/>
                <w:color w:val="000000"/>
                <w:sz w:val="20"/>
              </w:rPr>
              <w:t>ҚР СТ 2059-2010 Құс етінің қосалқы өнімдері.</w:t>
            </w:r>
          </w:p>
          <w:p>
            <w:pPr>
              <w:spacing w:after="20"/>
              <w:ind w:left="20"/>
              <w:jc w:val="both"/>
            </w:pPr>
            <w:r>
              <w:rPr>
                <w:rFonts w:ascii="Times New Roman"/>
                <w:b w:val="false"/>
                <w:i w:val="false"/>
                <w:color w:val="000000"/>
                <w:sz w:val="20"/>
              </w:rPr>
              <w:t>
Техникалық шарттар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87" w:id="2803"/>
          <w:p>
            <w:pPr>
              <w:spacing w:after="20"/>
              <w:ind w:left="20"/>
              <w:jc w:val="both"/>
            </w:pPr>
            <w:r>
              <w:rPr>
                <w:rFonts w:ascii="Times New Roman"/>
                <w:b w:val="false"/>
                <w:i w:val="false"/>
                <w:color w:val="000000"/>
                <w:sz w:val="20"/>
              </w:rPr>
              <w:t>
ҚР СТ 2059-2010 Құс етінің қосалқы өнімдері.</w:t>
            </w:r>
          </w:p>
          <w:bookmarkEnd w:id="2803"/>
          <w:p>
            <w:pPr>
              <w:spacing w:after="20"/>
              <w:ind w:left="20"/>
              <w:jc w:val="both"/>
            </w:pPr>
            <w:r>
              <w:rPr>
                <w:rFonts w:ascii="Times New Roman"/>
                <w:b w:val="false"/>
                <w:i w:val="false"/>
                <w:color w:val="000000"/>
                <w:sz w:val="20"/>
              </w:rPr>
              <w:t>
Техникалық шарттар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88" w:id="2804"/>
          <w:p>
            <w:pPr>
              <w:spacing w:after="20"/>
              <w:ind w:left="20"/>
              <w:jc w:val="both"/>
            </w:pPr>
            <w:r>
              <w:rPr>
                <w:rFonts w:ascii="Times New Roman"/>
                <w:b w:val="false"/>
                <w:i w:val="false"/>
                <w:color w:val="000000"/>
                <w:sz w:val="20"/>
              </w:rPr>
              <w:t>
1. Құрама жем өндірісі</w:t>
            </w:r>
          </w:p>
          <w:bookmarkEnd w:id="2804"/>
          <w:p>
            <w:pPr>
              <w:spacing w:after="20"/>
              <w:ind w:left="20"/>
              <w:jc w:val="both"/>
            </w:pPr>
            <w:r>
              <w:rPr>
                <w:rFonts w:ascii="Times New Roman"/>
                <w:b w:val="false"/>
                <w:i w:val="false"/>
                <w:color w:val="000000"/>
                <w:sz w:val="20"/>
              </w:rPr>
              <w:t>
</w:t>
            </w:r>
            <w:r>
              <w:rPr>
                <w:rFonts w:ascii="Times New Roman"/>
                <w:b w:val="false"/>
                <w:i w:val="false"/>
                <w:color w:val="000000"/>
                <w:sz w:val="20"/>
              </w:rPr>
              <w:t>2. Жұмыртқаны инкубациялау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Балапандарды өсіру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Сою және ішек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ОБ ұшаларын ауа-тамшылы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Ет өнімдерін бөлшектеу және қайта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Сұрыптау және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8. Өнімді тиісті термиялық күйге келтіру</w:t>
            </w:r>
          </w:p>
          <w:p>
            <w:pPr>
              <w:spacing w:after="20"/>
              <w:ind w:left="20"/>
              <w:jc w:val="both"/>
            </w:pPr>
            <w:r>
              <w:rPr>
                <w:rFonts w:ascii="Times New Roman"/>
                <w:b w:val="false"/>
                <w:i w:val="false"/>
                <w:color w:val="000000"/>
                <w:sz w:val="20"/>
              </w:rPr>
              <w:t>
9. Өнімді тасымалдау және өткізу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96" w:id="2805"/>
          <w:p>
            <w:pPr>
              <w:spacing w:after="20"/>
              <w:ind w:left="20"/>
              <w:jc w:val="both"/>
            </w:pPr>
            <w:r>
              <w:rPr>
                <w:rFonts w:ascii="Times New Roman"/>
                <w:b w:val="false"/>
                <w:i w:val="false"/>
                <w:color w:val="000000"/>
                <w:sz w:val="20"/>
              </w:rPr>
              <w:t>
1. Құрама жем өндірісі</w:t>
            </w:r>
          </w:p>
          <w:bookmarkEnd w:id="2805"/>
          <w:p>
            <w:pPr>
              <w:spacing w:after="20"/>
              <w:ind w:left="20"/>
              <w:jc w:val="both"/>
            </w:pPr>
            <w:r>
              <w:rPr>
                <w:rFonts w:ascii="Times New Roman"/>
                <w:b w:val="false"/>
                <w:i w:val="false"/>
                <w:color w:val="000000"/>
                <w:sz w:val="20"/>
              </w:rPr>
              <w:t>
</w:t>
            </w:r>
            <w:r>
              <w:rPr>
                <w:rFonts w:ascii="Times New Roman"/>
                <w:b w:val="false"/>
                <w:i w:val="false"/>
                <w:color w:val="000000"/>
                <w:sz w:val="20"/>
              </w:rPr>
              <w:t>2. Жұмыртқаны инкубациялау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Балапандарды өсіру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Сою және ішек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ОБ ұшаларын ауа-тамшылы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Ет өнімдерін бөлшектеу және қайта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Сұрыптау және орау</w:t>
            </w:r>
          </w:p>
          <w:p>
            <w:pPr>
              <w:spacing w:after="20"/>
              <w:ind w:left="20"/>
              <w:jc w:val="both"/>
            </w:pPr>
            <w:r>
              <w:rPr>
                <w:rFonts w:ascii="Times New Roman"/>
                <w:b w:val="false"/>
                <w:i w:val="false"/>
                <w:color w:val="000000"/>
                <w:sz w:val="20"/>
              </w:rPr>
              <w:t>
8. Өнімді тиісті термиялық күйге келтіру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0207139909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немесе тоңазытылған үй тауықтарының (gallus domesticus) субөнімдері, өзгелері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03" w:id="2806"/>
          <w:p>
            <w:pPr>
              <w:spacing w:after="20"/>
              <w:ind w:left="20"/>
              <w:jc w:val="both"/>
            </w:pPr>
            <w:r>
              <w:rPr>
                <w:rFonts w:ascii="Times New Roman"/>
                <w:b w:val="false"/>
                <w:i w:val="false"/>
                <w:color w:val="000000"/>
                <w:sz w:val="20"/>
              </w:rPr>
              <w:t>
Бройлер балапанының жүрегі, салқындатылған</w:t>
            </w:r>
          </w:p>
          <w:bookmarkEnd w:id="2806"/>
          <w:p>
            <w:pPr>
              <w:spacing w:after="20"/>
              <w:ind w:left="20"/>
              <w:jc w:val="both"/>
            </w:pPr>
            <w:r>
              <w:rPr>
                <w:rFonts w:ascii="Times New Roman"/>
                <w:b w:val="false"/>
                <w:i w:val="false"/>
                <w:color w:val="000000"/>
                <w:sz w:val="20"/>
              </w:rPr>
              <w:t>
</w:t>
            </w:r>
            <w:r>
              <w:rPr>
                <w:rFonts w:ascii="Times New Roman"/>
                <w:b w:val="false"/>
                <w:i w:val="false"/>
                <w:color w:val="000000"/>
                <w:sz w:val="20"/>
              </w:rPr>
              <w:t>ҚР СТ 2059-2010 Құс етінің қосалқы өнімдері.</w:t>
            </w:r>
          </w:p>
          <w:p>
            <w:pPr>
              <w:spacing w:after="20"/>
              <w:ind w:left="20"/>
              <w:jc w:val="both"/>
            </w:pPr>
            <w:r>
              <w:rPr>
                <w:rFonts w:ascii="Times New Roman"/>
                <w:b w:val="false"/>
                <w:i w:val="false"/>
                <w:color w:val="000000"/>
                <w:sz w:val="20"/>
              </w:rPr>
              <w:t>
Техникалық шарттар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05" w:id="2807"/>
          <w:p>
            <w:pPr>
              <w:spacing w:after="20"/>
              <w:ind w:left="20"/>
              <w:jc w:val="both"/>
            </w:pPr>
            <w:r>
              <w:rPr>
                <w:rFonts w:ascii="Times New Roman"/>
                <w:b w:val="false"/>
                <w:i w:val="false"/>
                <w:color w:val="000000"/>
                <w:sz w:val="20"/>
              </w:rPr>
              <w:t>
ҚР СТ 2059-2010 Құс етінің қосалқы өнімдері.</w:t>
            </w:r>
          </w:p>
          <w:bookmarkEnd w:id="2807"/>
          <w:p>
            <w:pPr>
              <w:spacing w:after="20"/>
              <w:ind w:left="20"/>
              <w:jc w:val="both"/>
            </w:pPr>
            <w:r>
              <w:rPr>
                <w:rFonts w:ascii="Times New Roman"/>
                <w:b w:val="false"/>
                <w:i w:val="false"/>
                <w:color w:val="000000"/>
                <w:sz w:val="20"/>
              </w:rPr>
              <w:t>
Техникалық шарттар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06" w:id="2808"/>
          <w:p>
            <w:pPr>
              <w:spacing w:after="20"/>
              <w:ind w:left="20"/>
              <w:jc w:val="both"/>
            </w:pPr>
            <w:r>
              <w:rPr>
                <w:rFonts w:ascii="Times New Roman"/>
                <w:b w:val="false"/>
                <w:i w:val="false"/>
                <w:color w:val="000000"/>
                <w:sz w:val="20"/>
              </w:rPr>
              <w:t>
1. Құрама жем өндірісі</w:t>
            </w:r>
          </w:p>
          <w:bookmarkEnd w:id="2808"/>
          <w:p>
            <w:pPr>
              <w:spacing w:after="20"/>
              <w:ind w:left="20"/>
              <w:jc w:val="both"/>
            </w:pPr>
            <w:r>
              <w:rPr>
                <w:rFonts w:ascii="Times New Roman"/>
                <w:b w:val="false"/>
                <w:i w:val="false"/>
                <w:color w:val="000000"/>
                <w:sz w:val="20"/>
              </w:rPr>
              <w:t>
</w:t>
            </w:r>
            <w:r>
              <w:rPr>
                <w:rFonts w:ascii="Times New Roman"/>
                <w:b w:val="false"/>
                <w:i w:val="false"/>
                <w:color w:val="000000"/>
                <w:sz w:val="20"/>
              </w:rPr>
              <w:t>2. Жұмыртқаны инкубациялау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Балапандарды өсіру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Сою және ішек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ОБ ұшаларын ауа-тамшылы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Ет өнімдерін бөлшектеу және қайта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Сұрыптау және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8. Өнімді тиісті термиялық күйге келтіру</w:t>
            </w:r>
          </w:p>
          <w:p>
            <w:pPr>
              <w:spacing w:after="20"/>
              <w:ind w:left="20"/>
              <w:jc w:val="both"/>
            </w:pPr>
            <w:r>
              <w:rPr>
                <w:rFonts w:ascii="Times New Roman"/>
                <w:b w:val="false"/>
                <w:i w:val="false"/>
                <w:color w:val="000000"/>
                <w:sz w:val="20"/>
              </w:rPr>
              <w:t>
9. Өнімді тасымалдау және өткізу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14" w:id="2809"/>
          <w:p>
            <w:pPr>
              <w:spacing w:after="20"/>
              <w:ind w:left="20"/>
              <w:jc w:val="both"/>
            </w:pPr>
            <w:r>
              <w:rPr>
                <w:rFonts w:ascii="Times New Roman"/>
                <w:b w:val="false"/>
                <w:i w:val="false"/>
                <w:color w:val="000000"/>
                <w:sz w:val="20"/>
              </w:rPr>
              <w:t>
1. Құрама жем өндірісі</w:t>
            </w:r>
          </w:p>
          <w:bookmarkEnd w:id="2809"/>
          <w:p>
            <w:pPr>
              <w:spacing w:after="20"/>
              <w:ind w:left="20"/>
              <w:jc w:val="both"/>
            </w:pPr>
            <w:r>
              <w:rPr>
                <w:rFonts w:ascii="Times New Roman"/>
                <w:b w:val="false"/>
                <w:i w:val="false"/>
                <w:color w:val="000000"/>
                <w:sz w:val="20"/>
              </w:rPr>
              <w:t>
</w:t>
            </w:r>
            <w:r>
              <w:rPr>
                <w:rFonts w:ascii="Times New Roman"/>
                <w:b w:val="false"/>
                <w:i w:val="false"/>
                <w:color w:val="000000"/>
                <w:sz w:val="20"/>
              </w:rPr>
              <w:t>2. Жұмыртқаны инкубациялау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Балапандарды өсіру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Сою және ішек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ОБ ұшаларын ауа-тамшылы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Ет өнімдерін бөлшектеу және қайта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Сұрыптау және орау</w:t>
            </w:r>
          </w:p>
          <w:p>
            <w:pPr>
              <w:spacing w:after="20"/>
              <w:ind w:left="20"/>
              <w:jc w:val="both"/>
            </w:pPr>
            <w:r>
              <w:rPr>
                <w:rFonts w:ascii="Times New Roman"/>
                <w:b w:val="false"/>
                <w:i w:val="false"/>
                <w:color w:val="000000"/>
                <w:sz w:val="20"/>
              </w:rPr>
              <w:t>
8. Өнімді тиісті термиялық күйге келтіру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0207149909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тауықтарының субөнімдері (gallus domesticus), мұздатылған, өзгелері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21" w:id="2810"/>
          <w:p>
            <w:pPr>
              <w:spacing w:after="20"/>
              <w:ind w:left="20"/>
              <w:jc w:val="both"/>
            </w:pPr>
            <w:r>
              <w:rPr>
                <w:rFonts w:ascii="Times New Roman"/>
                <w:b w:val="false"/>
                <w:i w:val="false"/>
                <w:color w:val="000000"/>
                <w:sz w:val="20"/>
              </w:rPr>
              <w:t>
Бройлер балапанының жүрегі, мұздатылған</w:t>
            </w:r>
          </w:p>
          <w:bookmarkEnd w:id="2810"/>
          <w:p>
            <w:pPr>
              <w:spacing w:after="20"/>
              <w:ind w:left="20"/>
              <w:jc w:val="both"/>
            </w:pPr>
            <w:r>
              <w:rPr>
                <w:rFonts w:ascii="Times New Roman"/>
                <w:b w:val="false"/>
                <w:i w:val="false"/>
                <w:color w:val="000000"/>
                <w:sz w:val="20"/>
              </w:rPr>
              <w:t>
</w:t>
            </w:r>
            <w:r>
              <w:rPr>
                <w:rFonts w:ascii="Times New Roman"/>
                <w:b w:val="false"/>
                <w:i w:val="false"/>
                <w:color w:val="000000"/>
                <w:sz w:val="20"/>
              </w:rPr>
              <w:t>ҚР СТ 2059-2010 Құс етінің қосалқы өнімдері.</w:t>
            </w:r>
          </w:p>
          <w:p>
            <w:pPr>
              <w:spacing w:after="20"/>
              <w:ind w:left="20"/>
              <w:jc w:val="both"/>
            </w:pPr>
            <w:r>
              <w:rPr>
                <w:rFonts w:ascii="Times New Roman"/>
                <w:b w:val="false"/>
                <w:i w:val="false"/>
                <w:color w:val="000000"/>
                <w:sz w:val="20"/>
              </w:rPr>
              <w:t>
Техникалық шарттар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23" w:id="2811"/>
          <w:p>
            <w:pPr>
              <w:spacing w:after="20"/>
              <w:ind w:left="20"/>
              <w:jc w:val="both"/>
            </w:pPr>
            <w:r>
              <w:rPr>
                <w:rFonts w:ascii="Times New Roman"/>
                <w:b w:val="false"/>
                <w:i w:val="false"/>
                <w:color w:val="000000"/>
                <w:sz w:val="20"/>
              </w:rPr>
              <w:t>
ҚР СТ 2059-2010 Құс етінің қосалқы өнімдері.</w:t>
            </w:r>
          </w:p>
          <w:bookmarkEnd w:id="2811"/>
          <w:p>
            <w:pPr>
              <w:spacing w:after="20"/>
              <w:ind w:left="20"/>
              <w:jc w:val="both"/>
            </w:pPr>
            <w:r>
              <w:rPr>
                <w:rFonts w:ascii="Times New Roman"/>
                <w:b w:val="false"/>
                <w:i w:val="false"/>
                <w:color w:val="000000"/>
                <w:sz w:val="20"/>
              </w:rPr>
              <w:t>
Техникалық шарттар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24" w:id="2812"/>
          <w:p>
            <w:pPr>
              <w:spacing w:after="20"/>
              <w:ind w:left="20"/>
              <w:jc w:val="both"/>
            </w:pPr>
            <w:r>
              <w:rPr>
                <w:rFonts w:ascii="Times New Roman"/>
                <w:b w:val="false"/>
                <w:i w:val="false"/>
                <w:color w:val="000000"/>
                <w:sz w:val="20"/>
              </w:rPr>
              <w:t>
1. Құрама жем өндірісі</w:t>
            </w:r>
          </w:p>
          <w:bookmarkEnd w:id="2812"/>
          <w:p>
            <w:pPr>
              <w:spacing w:after="20"/>
              <w:ind w:left="20"/>
              <w:jc w:val="both"/>
            </w:pPr>
            <w:r>
              <w:rPr>
                <w:rFonts w:ascii="Times New Roman"/>
                <w:b w:val="false"/>
                <w:i w:val="false"/>
                <w:color w:val="000000"/>
                <w:sz w:val="20"/>
              </w:rPr>
              <w:t>
</w:t>
            </w:r>
            <w:r>
              <w:rPr>
                <w:rFonts w:ascii="Times New Roman"/>
                <w:b w:val="false"/>
                <w:i w:val="false"/>
                <w:color w:val="000000"/>
                <w:sz w:val="20"/>
              </w:rPr>
              <w:t>2. Жұмыртқаны инкубациялау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Балапандарды өсіру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Сою және ішек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ОБ ұшаларын ауа-тамшылы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Ет өнімдерін бөлшектеу және қайта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Сұрыптау және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8. Өнімді тиісті термиялық күйге келтіру</w:t>
            </w:r>
          </w:p>
          <w:p>
            <w:pPr>
              <w:spacing w:after="20"/>
              <w:ind w:left="20"/>
              <w:jc w:val="both"/>
            </w:pPr>
            <w:r>
              <w:rPr>
                <w:rFonts w:ascii="Times New Roman"/>
                <w:b w:val="false"/>
                <w:i w:val="false"/>
                <w:color w:val="000000"/>
                <w:sz w:val="20"/>
              </w:rPr>
              <w:t>
9. Өнімді тасымалдау және өткізу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32" w:id="2813"/>
          <w:p>
            <w:pPr>
              <w:spacing w:after="20"/>
              <w:ind w:left="20"/>
              <w:jc w:val="both"/>
            </w:pPr>
            <w:r>
              <w:rPr>
                <w:rFonts w:ascii="Times New Roman"/>
                <w:b w:val="false"/>
                <w:i w:val="false"/>
                <w:color w:val="000000"/>
                <w:sz w:val="20"/>
              </w:rPr>
              <w:t>
1. Құрама жем өндірісі</w:t>
            </w:r>
          </w:p>
          <w:bookmarkEnd w:id="2813"/>
          <w:p>
            <w:pPr>
              <w:spacing w:after="20"/>
              <w:ind w:left="20"/>
              <w:jc w:val="both"/>
            </w:pPr>
            <w:r>
              <w:rPr>
                <w:rFonts w:ascii="Times New Roman"/>
                <w:b w:val="false"/>
                <w:i w:val="false"/>
                <w:color w:val="000000"/>
                <w:sz w:val="20"/>
              </w:rPr>
              <w:t>
</w:t>
            </w:r>
            <w:r>
              <w:rPr>
                <w:rFonts w:ascii="Times New Roman"/>
                <w:b w:val="false"/>
                <w:i w:val="false"/>
                <w:color w:val="000000"/>
                <w:sz w:val="20"/>
              </w:rPr>
              <w:t>2. Жұмыртқаны инкубациялау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Балапандарды өсіру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Сою және ішек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ОБ ұшаларын ауа-тамшылы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Ет өнімдерін бөлшектеу және қайта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Сұрыптау және орау</w:t>
            </w:r>
          </w:p>
          <w:p>
            <w:pPr>
              <w:spacing w:after="20"/>
              <w:ind w:left="20"/>
              <w:jc w:val="both"/>
            </w:pPr>
            <w:r>
              <w:rPr>
                <w:rFonts w:ascii="Times New Roman"/>
                <w:b w:val="false"/>
                <w:i w:val="false"/>
                <w:color w:val="000000"/>
                <w:sz w:val="20"/>
              </w:rPr>
              <w:t>
8. Өнімді тиісті термиялық күйге келтіру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0207139909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немесе тоңазытылған үй тауықтарының (gallus domesticus) субөнімдері, өзгелері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39" w:id="2814"/>
          <w:p>
            <w:pPr>
              <w:spacing w:after="20"/>
              <w:ind w:left="20"/>
              <w:jc w:val="both"/>
            </w:pPr>
            <w:r>
              <w:rPr>
                <w:rFonts w:ascii="Times New Roman"/>
                <w:b w:val="false"/>
                <w:i w:val="false"/>
                <w:color w:val="000000"/>
                <w:sz w:val="20"/>
              </w:rPr>
              <w:t>
Бройлер балапанының басы, салқындатылған</w:t>
            </w:r>
          </w:p>
          <w:bookmarkEnd w:id="2814"/>
          <w:p>
            <w:pPr>
              <w:spacing w:after="20"/>
              <w:ind w:left="20"/>
              <w:jc w:val="both"/>
            </w:pPr>
            <w:r>
              <w:rPr>
                <w:rFonts w:ascii="Times New Roman"/>
                <w:b w:val="false"/>
                <w:i w:val="false"/>
                <w:color w:val="000000"/>
                <w:sz w:val="20"/>
              </w:rPr>
              <w:t>
</w:t>
            </w:r>
            <w:r>
              <w:rPr>
                <w:rFonts w:ascii="Times New Roman"/>
                <w:b w:val="false"/>
                <w:i w:val="false"/>
                <w:color w:val="000000"/>
                <w:sz w:val="20"/>
              </w:rPr>
              <w:t>ҚР СТ 2059-2010 Құс етінің қосалқы өнімдері.</w:t>
            </w:r>
          </w:p>
          <w:p>
            <w:pPr>
              <w:spacing w:after="20"/>
              <w:ind w:left="20"/>
              <w:jc w:val="both"/>
            </w:pPr>
            <w:r>
              <w:rPr>
                <w:rFonts w:ascii="Times New Roman"/>
                <w:b w:val="false"/>
                <w:i w:val="false"/>
                <w:color w:val="000000"/>
                <w:sz w:val="20"/>
              </w:rPr>
              <w:t>
Техникалық шарттар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41" w:id="2815"/>
          <w:p>
            <w:pPr>
              <w:spacing w:after="20"/>
              <w:ind w:left="20"/>
              <w:jc w:val="both"/>
            </w:pPr>
            <w:r>
              <w:rPr>
                <w:rFonts w:ascii="Times New Roman"/>
                <w:b w:val="false"/>
                <w:i w:val="false"/>
                <w:color w:val="000000"/>
                <w:sz w:val="20"/>
              </w:rPr>
              <w:t>
ҚР СТ 2059-2010 Құс етінің қосалқы өнімдері.</w:t>
            </w:r>
          </w:p>
          <w:bookmarkEnd w:id="2815"/>
          <w:p>
            <w:pPr>
              <w:spacing w:after="20"/>
              <w:ind w:left="20"/>
              <w:jc w:val="both"/>
            </w:pPr>
            <w:r>
              <w:rPr>
                <w:rFonts w:ascii="Times New Roman"/>
                <w:b w:val="false"/>
                <w:i w:val="false"/>
                <w:color w:val="000000"/>
                <w:sz w:val="20"/>
              </w:rPr>
              <w:t>
Техникалық шарттар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42" w:id="2816"/>
          <w:p>
            <w:pPr>
              <w:spacing w:after="20"/>
              <w:ind w:left="20"/>
              <w:jc w:val="both"/>
            </w:pPr>
            <w:r>
              <w:rPr>
                <w:rFonts w:ascii="Times New Roman"/>
                <w:b w:val="false"/>
                <w:i w:val="false"/>
                <w:color w:val="000000"/>
                <w:sz w:val="20"/>
              </w:rPr>
              <w:t>
1. Құрама жем өндірісі</w:t>
            </w:r>
          </w:p>
          <w:bookmarkEnd w:id="2816"/>
          <w:p>
            <w:pPr>
              <w:spacing w:after="20"/>
              <w:ind w:left="20"/>
              <w:jc w:val="both"/>
            </w:pPr>
            <w:r>
              <w:rPr>
                <w:rFonts w:ascii="Times New Roman"/>
                <w:b w:val="false"/>
                <w:i w:val="false"/>
                <w:color w:val="000000"/>
                <w:sz w:val="20"/>
              </w:rPr>
              <w:t>
</w:t>
            </w:r>
            <w:r>
              <w:rPr>
                <w:rFonts w:ascii="Times New Roman"/>
                <w:b w:val="false"/>
                <w:i w:val="false"/>
                <w:color w:val="000000"/>
                <w:sz w:val="20"/>
              </w:rPr>
              <w:t>2. Жұмыртқаны инкубациялау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Балапандарды өсіру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Сою және ішек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ОБ ұшаларын ауа-тамшылы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Ет өнімдерін бөлшектеу және қайта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Сұрыптау және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8. Өнімді тиісті термиялық күйге келтіру</w:t>
            </w:r>
          </w:p>
          <w:p>
            <w:pPr>
              <w:spacing w:after="20"/>
              <w:ind w:left="20"/>
              <w:jc w:val="both"/>
            </w:pPr>
            <w:r>
              <w:rPr>
                <w:rFonts w:ascii="Times New Roman"/>
                <w:b w:val="false"/>
                <w:i w:val="false"/>
                <w:color w:val="000000"/>
                <w:sz w:val="20"/>
              </w:rPr>
              <w:t>
9. Өнімді тасымалдау және өткізу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50" w:id="2817"/>
          <w:p>
            <w:pPr>
              <w:spacing w:after="20"/>
              <w:ind w:left="20"/>
              <w:jc w:val="both"/>
            </w:pPr>
            <w:r>
              <w:rPr>
                <w:rFonts w:ascii="Times New Roman"/>
                <w:b w:val="false"/>
                <w:i w:val="false"/>
                <w:color w:val="000000"/>
                <w:sz w:val="20"/>
              </w:rPr>
              <w:t>
1. Құрама жем өндірісі</w:t>
            </w:r>
          </w:p>
          <w:bookmarkEnd w:id="2817"/>
          <w:p>
            <w:pPr>
              <w:spacing w:after="20"/>
              <w:ind w:left="20"/>
              <w:jc w:val="both"/>
            </w:pPr>
            <w:r>
              <w:rPr>
                <w:rFonts w:ascii="Times New Roman"/>
                <w:b w:val="false"/>
                <w:i w:val="false"/>
                <w:color w:val="000000"/>
                <w:sz w:val="20"/>
              </w:rPr>
              <w:t>
</w:t>
            </w:r>
            <w:r>
              <w:rPr>
                <w:rFonts w:ascii="Times New Roman"/>
                <w:b w:val="false"/>
                <w:i w:val="false"/>
                <w:color w:val="000000"/>
                <w:sz w:val="20"/>
              </w:rPr>
              <w:t>2. Жұмыртқаны инкубациялау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Балапандарды өсіру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Сою және ішек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ОБ ұшаларын ауа-тамшылы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Ет өнімдерін бөлшектеу және қайта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Сұрыптау және орау</w:t>
            </w:r>
          </w:p>
          <w:p>
            <w:pPr>
              <w:spacing w:after="20"/>
              <w:ind w:left="20"/>
              <w:jc w:val="both"/>
            </w:pPr>
            <w:r>
              <w:rPr>
                <w:rFonts w:ascii="Times New Roman"/>
                <w:b w:val="false"/>
                <w:i w:val="false"/>
                <w:color w:val="000000"/>
                <w:sz w:val="20"/>
              </w:rPr>
              <w:t>
8. Өнімді тиісті термиялық күйге келтіру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0207149909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тауықтарының субөнімдері (gallus domesticus), мұздатылған, өзгелері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57" w:id="2818"/>
          <w:p>
            <w:pPr>
              <w:spacing w:after="20"/>
              <w:ind w:left="20"/>
              <w:jc w:val="both"/>
            </w:pPr>
            <w:r>
              <w:rPr>
                <w:rFonts w:ascii="Times New Roman"/>
                <w:b w:val="false"/>
                <w:i w:val="false"/>
                <w:color w:val="000000"/>
                <w:sz w:val="20"/>
              </w:rPr>
              <w:t>
Бройлер балапанының басы, мұздатылған</w:t>
            </w:r>
          </w:p>
          <w:bookmarkEnd w:id="2818"/>
          <w:p>
            <w:pPr>
              <w:spacing w:after="20"/>
              <w:ind w:left="20"/>
              <w:jc w:val="both"/>
            </w:pPr>
            <w:r>
              <w:rPr>
                <w:rFonts w:ascii="Times New Roman"/>
                <w:b w:val="false"/>
                <w:i w:val="false"/>
                <w:color w:val="000000"/>
                <w:sz w:val="20"/>
              </w:rPr>
              <w:t>
</w:t>
            </w:r>
            <w:r>
              <w:rPr>
                <w:rFonts w:ascii="Times New Roman"/>
                <w:b w:val="false"/>
                <w:i w:val="false"/>
                <w:color w:val="000000"/>
                <w:sz w:val="20"/>
              </w:rPr>
              <w:t>ҚР СТ 2059-2010 Құс етінің қосалқы өнімдері.</w:t>
            </w:r>
          </w:p>
          <w:p>
            <w:pPr>
              <w:spacing w:after="20"/>
              <w:ind w:left="20"/>
              <w:jc w:val="both"/>
            </w:pPr>
            <w:r>
              <w:rPr>
                <w:rFonts w:ascii="Times New Roman"/>
                <w:b w:val="false"/>
                <w:i w:val="false"/>
                <w:color w:val="000000"/>
                <w:sz w:val="20"/>
              </w:rPr>
              <w:t>
Техникалық шарттар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59" w:id="2819"/>
          <w:p>
            <w:pPr>
              <w:spacing w:after="20"/>
              <w:ind w:left="20"/>
              <w:jc w:val="both"/>
            </w:pPr>
            <w:r>
              <w:rPr>
                <w:rFonts w:ascii="Times New Roman"/>
                <w:b w:val="false"/>
                <w:i w:val="false"/>
                <w:color w:val="000000"/>
                <w:sz w:val="20"/>
              </w:rPr>
              <w:t>
ҚР СТ 2059-2010 Құс етінің қосалқы өнімдері.</w:t>
            </w:r>
          </w:p>
          <w:bookmarkEnd w:id="2819"/>
          <w:p>
            <w:pPr>
              <w:spacing w:after="20"/>
              <w:ind w:left="20"/>
              <w:jc w:val="both"/>
            </w:pPr>
            <w:r>
              <w:rPr>
                <w:rFonts w:ascii="Times New Roman"/>
                <w:b w:val="false"/>
                <w:i w:val="false"/>
                <w:color w:val="000000"/>
                <w:sz w:val="20"/>
              </w:rPr>
              <w:t>
Техникалық шарттар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60" w:id="2820"/>
          <w:p>
            <w:pPr>
              <w:spacing w:after="20"/>
              <w:ind w:left="20"/>
              <w:jc w:val="both"/>
            </w:pPr>
            <w:r>
              <w:rPr>
                <w:rFonts w:ascii="Times New Roman"/>
                <w:b w:val="false"/>
                <w:i w:val="false"/>
                <w:color w:val="000000"/>
                <w:sz w:val="20"/>
              </w:rPr>
              <w:t>
1. Құрама жем өндірісі</w:t>
            </w:r>
          </w:p>
          <w:bookmarkEnd w:id="2820"/>
          <w:p>
            <w:pPr>
              <w:spacing w:after="20"/>
              <w:ind w:left="20"/>
              <w:jc w:val="both"/>
            </w:pPr>
            <w:r>
              <w:rPr>
                <w:rFonts w:ascii="Times New Roman"/>
                <w:b w:val="false"/>
                <w:i w:val="false"/>
                <w:color w:val="000000"/>
                <w:sz w:val="20"/>
              </w:rPr>
              <w:t>
</w:t>
            </w:r>
            <w:r>
              <w:rPr>
                <w:rFonts w:ascii="Times New Roman"/>
                <w:b w:val="false"/>
                <w:i w:val="false"/>
                <w:color w:val="000000"/>
                <w:sz w:val="20"/>
              </w:rPr>
              <w:t>2. Жұмыртқаны инкубациялау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Балапандарды өсіру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Сою және ішек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ОБ ұшаларын ауа-тамшылы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Ет өнімдерін бөлшектеу және қайта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Сұрыптау және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8. Өнімді тиісті термиялық күйге келтіру</w:t>
            </w:r>
          </w:p>
          <w:p>
            <w:pPr>
              <w:spacing w:after="20"/>
              <w:ind w:left="20"/>
              <w:jc w:val="both"/>
            </w:pPr>
            <w:r>
              <w:rPr>
                <w:rFonts w:ascii="Times New Roman"/>
                <w:b w:val="false"/>
                <w:i w:val="false"/>
                <w:color w:val="000000"/>
                <w:sz w:val="20"/>
              </w:rPr>
              <w:t>
9. Өнімді тасымалдау және өткізу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68" w:id="2821"/>
          <w:p>
            <w:pPr>
              <w:spacing w:after="20"/>
              <w:ind w:left="20"/>
              <w:jc w:val="both"/>
            </w:pPr>
            <w:r>
              <w:rPr>
                <w:rFonts w:ascii="Times New Roman"/>
                <w:b w:val="false"/>
                <w:i w:val="false"/>
                <w:color w:val="000000"/>
                <w:sz w:val="20"/>
              </w:rPr>
              <w:t>
1. Құрама жем өндірісі</w:t>
            </w:r>
          </w:p>
          <w:bookmarkEnd w:id="2821"/>
          <w:p>
            <w:pPr>
              <w:spacing w:after="20"/>
              <w:ind w:left="20"/>
              <w:jc w:val="both"/>
            </w:pPr>
            <w:r>
              <w:rPr>
                <w:rFonts w:ascii="Times New Roman"/>
                <w:b w:val="false"/>
                <w:i w:val="false"/>
                <w:color w:val="000000"/>
                <w:sz w:val="20"/>
              </w:rPr>
              <w:t>
</w:t>
            </w:r>
            <w:r>
              <w:rPr>
                <w:rFonts w:ascii="Times New Roman"/>
                <w:b w:val="false"/>
                <w:i w:val="false"/>
                <w:color w:val="000000"/>
                <w:sz w:val="20"/>
              </w:rPr>
              <w:t>2. Жұмыртқаны инкубациялау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Балапандарды өсіру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Сою және ішек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ОБ ұшаларын ауа-тамшылы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Ет өнімдерін бөлшектеу және қайта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Сұрыптау және орау</w:t>
            </w:r>
          </w:p>
          <w:p>
            <w:pPr>
              <w:spacing w:after="20"/>
              <w:ind w:left="20"/>
              <w:jc w:val="both"/>
            </w:pPr>
            <w:r>
              <w:rPr>
                <w:rFonts w:ascii="Times New Roman"/>
                <w:b w:val="false"/>
                <w:i w:val="false"/>
                <w:color w:val="000000"/>
                <w:sz w:val="20"/>
              </w:rPr>
              <w:t>
8. Өнімді тиісті термиялық күйге келтіру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0207141001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тауықтарының еті (gallus domesticus), ұшалардың мұздатылған бөліктері, сүйектен ажыратылған ет, Еуразиялық экономикалық одақтың 02-тобына 4-қосымша ескертпесінде көрсетілген тәртіппен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75" w:id="2822"/>
          <w:p>
            <w:pPr>
              <w:spacing w:after="20"/>
              <w:ind w:left="20"/>
              <w:jc w:val="both"/>
            </w:pPr>
            <w:r>
              <w:rPr>
                <w:rFonts w:ascii="Times New Roman"/>
                <w:b w:val="false"/>
                <w:i w:val="false"/>
                <w:color w:val="000000"/>
                <w:sz w:val="20"/>
              </w:rPr>
              <w:t>
Механикалық жолмен ажыратылған мұздатылған құс еті</w:t>
            </w:r>
          </w:p>
          <w:bookmarkEnd w:id="2822"/>
          <w:p>
            <w:pPr>
              <w:spacing w:after="20"/>
              <w:ind w:left="20"/>
              <w:jc w:val="both"/>
            </w:pPr>
            <w:r>
              <w:rPr>
                <w:rFonts w:ascii="Times New Roman"/>
                <w:b w:val="false"/>
                <w:i w:val="false"/>
                <w:color w:val="000000"/>
                <w:sz w:val="20"/>
              </w:rPr>
              <w:t>
МЕМСТ 31490-2012 Механикалық сүйектен ажыратылған құс еті. Техникалық шарттар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31490-2012 Механикалық сүйектен ажыратылған құс еті. Техникалық шарттар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76" w:id="2823"/>
          <w:p>
            <w:pPr>
              <w:spacing w:after="20"/>
              <w:ind w:left="20"/>
              <w:jc w:val="both"/>
            </w:pPr>
            <w:r>
              <w:rPr>
                <w:rFonts w:ascii="Times New Roman"/>
                <w:b w:val="false"/>
                <w:i w:val="false"/>
                <w:color w:val="000000"/>
                <w:sz w:val="20"/>
              </w:rPr>
              <w:t>
1. Құрама жем өндірісі</w:t>
            </w:r>
          </w:p>
          <w:bookmarkEnd w:id="2823"/>
          <w:p>
            <w:pPr>
              <w:spacing w:after="20"/>
              <w:ind w:left="20"/>
              <w:jc w:val="both"/>
            </w:pPr>
            <w:r>
              <w:rPr>
                <w:rFonts w:ascii="Times New Roman"/>
                <w:b w:val="false"/>
                <w:i w:val="false"/>
                <w:color w:val="000000"/>
                <w:sz w:val="20"/>
              </w:rPr>
              <w:t>
</w:t>
            </w:r>
            <w:r>
              <w:rPr>
                <w:rFonts w:ascii="Times New Roman"/>
                <w:b w:val="false"/>
                <w:i w:val="false"/>
                <w:color w:val="000000"/>
                <w:sz w:val="20"/>
              </w:rPr>
              <w:t>2. Жұмыртқаны инкубациялау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Балапандарды өсіру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Сою және ішек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ОБ ұшаларын ауа-тамшылы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Ет өнімдерін бөлшектеу және қайта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Сұрыптау және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8. Өнімді тиісті термиялық күйге келтіру</w:t>
            </w:r>
          </w:p>
          <w:p>
            <w:pPr>
              <w:spacing w:after="20"/>
              <w:ind w:left="20"/>
              <w:jc w:val="both"/>
            </w:pPr>
            <w:r>
              <w:rPr>
                <w:rFonts w:ascii="Times New Roman"/>
                <w:b w:val="false"/>
                <w:i w:val="false"/>
                <w:color w:val="000000"/>
                <w:sz w:val="20"/>
              </w:rPr>
              <w:t>
9. Өнімді тасымалдау және өткізу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84" w:id="2824"/>
          <w:p>
            <w:pPr>
              <w:spacing w:after="20"/>
              <w:ind w:left="20"/>
              <w:jc w:val="both"/>
            </w:pPr>
            <w:r>
              <w:rPr>
                <w:rFonts w:ascii="Times New Roman"/>
                <w:b w:val="false"/>
                <w:i w:val="false"/>
                <w:color w:val="000000"/>
                <w:sz w:val="20"/>
              </w:rPr>
              <w:t>
1. Құрама жем өндірісі</w:t>
            </w:r>
          </w:p>
          <w:bookmarkEnd w:id="2824"/>
          <w:p>
            <w:pPr>
              <w:spacing w:after="20"/>
              <w:ind w:left="20"/>
              <w:jc w:val="both"/>
            </w:pPr>
            <w:r>
              <w:rPr>
                <w:rFonts w:ascii="Times New Roman"/>
                <w:b w:val="false"/>
                <w:i w:val="false"/>
                <w:color w:val="000000"/>
                <w:sz w:val="20"/>
              </w:rPr>
              <w:t>
</w:t>
            </w:r>
            <w:r>
              <w:rPr>
                <w:rFonts w:ascii="Times New Roman"/>
                <w:b w:val="false"/>
                <w:i w:val="false"/>
                <w:color w:val="000000"/>
                <w:sz w:val="20"/>
              </w:rPr>
              <w:t>2. Жұмыртқаны инкубациялау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Балапандарды өсіру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Сою және ішек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ОБ ұшаларын ауа-тамшылы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Ет өнімдерін бөлшектеу және қайта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Сұрыптау және орау</w:t>
            </w:r>
          </w:p>
          <w:p>
            <w:pPr>
              <w:spacing w:after="20"/>
              <w:ind w:left="20"/>
              <w:jc w:val="both"/>
            </w:pPr>
            <w:r>
              <w:rPr>
                <w:rFonts w:ascii="Times New Roman"/>
                <w:b w:val="false"/>
                <w:i w:val="false"/>
                <w:color w:val="000000"/>
                <w:sz w:val="20"/>
              </w:rPr>
              <w:t>
8. Өнімді тиісті термиялық күйге келтіру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0207141009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тауықтарының еті (gallus domesticus), ұшалардың мұздатылған бөліктері, сүйегі сылынған ет, өзгелері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Салқындатылған "Үй стиліндегі" бройлер тауық етінен жасалған фарш ТУ 101314-018-86437982-2016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 101314-018-86437982-2016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91" w:id="2825"/>
          <w:p>
            <w:pPr>
              <w:spacing w:after="20"/>
              <w:ind w:left="20"/>
              <w:jc w:val="both"/>
            </w:pPr>
            <w:r>
              <w:rPr>
                <w:rFonts w:ascii="Times New Roman"/>
                <w:b w:val="false"/>
                <w:i w:val="false"/>
                <w:color w:val="000000"/>
                <w:sz w:val="20"/>
              </w:rPr>
              <w:t>
1. Құрама жем өндірісі</w:t>
            </w:r>
          </w:p>
          <w:bookmarkEnd w:id="2825"/>
          <w:p>
            <w:pPr>
              <w:spacing w:after="20"/>
              <w:ind w:left="20"/>
              <w:jc w:val="both"/>
            </w:pPr>
            <w:r>
              <w:rPr>
                <w:rFonts w:ascii="Times New Roman"/>
                <w:b w:val="false"/>
                <w:i w:val="false"/>
                <w:color w:val="000000"/>
                <w:sz w:val="20"/>
              </w:rPr>
              <w:t>
</w:t>
            </w:r>
            <w:r>
              <w:rPr>
                <w:rFonts w:ascii="Times New Roman"/>
                <w:b w:val="false"/>
                <w:i w:val="false"/>
                <w:color w:val="000000"/>
                <w:sz w:val="20"/>
              </w:rPr>
              <w:t>2. Жұмыртқаны инкубациялау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Балапандарды өсіру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Сою және ішек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ОБ ұшаларын ауа-тамшылы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Ет өнімдерін бөлшектеу және қайта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Сұрыптау және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8. Өнімді тиісті термиялық күйге келтіру</w:t>
            </w:r>
          </w:p>
          <w:p>
            <w:pPr>
              <w:spacing w:after="20"/>
              <w:ind w:left="20"/>
              <w:jc w:val="both"/>
            </w:pPr>
            <w:r>
              <w:rPr>
                <w:rFonts w:ascii="Times New Roman"/>
                <w:b w:val="false"/>
                <w:i w:val="false"/>
                <w:color w:val="000000"/>
                <w:sz w:val="20"/>
              </w:rPr>
              <w:t>
9. Өнімді тасымалдау және өткізу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99" w:id="2826"/>
          <w:p>
            <w:pPr>
              <w:spacing w:after="20"/>
              <w:ind w:left="20"/>
              <w:jc w:val="both"/>
            </w:pPr>
            <w:r>
              <w:rPr>
                <w:rFonts w:ascii="Times New Roman"/>
                <w:b w:val="false"/>
                <w:i w:val="false"/>
                <w:color w:val="000000"/>
                <w:sz w:val="20"/>
              </w:rPr>
              <w:t>
1. Құрама жем өндірісі</w:t>
            </w:r>
          </w:p>
          <w:bookmarkEnd w:id="2826"/>
          <w:p>
            <w:pPr>
              <w:spacing w:after="20"/>
              <w:ind w:left="20"/>
              <w:jc w:val="both"/>
            </w:pPr>
            <w:r>
              <w:rPr>
                <w:rFonts w:ascii="Times New Roman"/>
                <w:b w:val="false"/>
                <w:i w:val="false"/>
                <w:color w:val="000000"/>
                <w:sz w:val="20"/>
              </w:rPr>
              <w:t>
</w:t>
            </w:r>
            <w:r>
              <w:rPr>
                <w:rFonts w:ascii="Times New Roman"/>
                <w:b w:val="false"/>
                <w:i w:val="false"/>
                <w:color w:val="000000"/>
                <w:sz w:val="20"/>
              </w:rPr>
              <w:t>2. Жұмыртқаны инкубациялау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Балапандарды өсіру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Сою және ішек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ОБ ұшаларын ауа-тамшылы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Ет өнімдерін бөлшектеу және қайта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Сұрыптау және орау</w:t>
            </w:r>
          </w:p>
          <w:p>
            <w:pPr>
              <w:spacing w:after="20"/>
              <w:ind w:left="20"/>
              <w:jc w:val="both"/>
            </w:pPr>
            <w:r>
              <w:rPr>
                <w:rFonts w:ascii="Times New Roman"/>
                <w:b w:val="false"/>
                <w:i w:val="false"/>
                <w:color w:val="000000"/>
                <w:sz w:val="20"/>
              </w:rPr>
              <w:t>
8. Өнімді тиісті термиялық күйге келтіру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0207147009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тауықтарының еті (gallus domesticus), ұшалардың мұздатылған бөліктері, сүйектен ажыратылмаған, өзгелері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06" w:id="2827"/>
          <w:p>
            <w:pPr>
              <w:spacing w:after="20"/>
              <w:ind w:left="20"/>
              <w:jc w:val="both"/>
            </w:pPr>
            <w:r>
              <w:rPr>
                <w:rFonts w:ascii="Times New Roman"/>
                <w:b w:val="false"/>
                <w:i w:val="false"/>
                <w:color w:val="000000"/>
                <w:sz w:val="20"/>
              </w:rPr>
              <w:t>
Мұздатылған бройлер балапанының терісі</w:t>
            </w:r>
          </w:p>
          <w:bookmarkEnd w:id="2827"/>
          <w:p>
            <w:pPr>
              <w:spacing w:after="20"/>
              <w:ind w:left="20"/>
              <w:jc w:val="both"/>
            </w:pPr>
            <w:r>
              <w:rPr>
                <w:rFonts w:ascii="Times New Roman"/>
                <w:b w:val="false"/>
                <w:i w:val="false"/>
                <w:color w:val="000000"/>
                <w:sz w:val="20"/>
              </w:rPr>
              <w:t>
МЕМСТ 31962-2013 Тауық еті (тауық ұшалары, балапандар, бройлер тауықтары және олардың бөліктері). Техникалық шарттар.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31962-2013 Тауық еті (тауық ұшалары, балапандар, бройлер тауықтары және олардың бөліктері). Техникалық шарттар.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07" w:id="2828"/>
          <w:p>
            <w:pPr>
              <w:spacing w:after="20"/>
              <w:ind w:left="20"/>
              <w:jc w:val="both"/>
            </w:pPr>
            <w:r>
              <w:rPr>
                <w:rFonts w:ascii="Times New Roman"/>
                <w:b w:val="false"/>
                <w:i w:val="false"/>
                <w:color w:val="000000"/>
                <w:sz w:val="20"/>
              </w:rPr>
              <w:t>
1. Құрама жем өндірісі</w:t>
            </w:r>
          </w:p>
          <w:bookmarkEnd w:id="2828"/>
          <w:p>
            <w:pPr>
              <w:spacing w:after="20"/>
              <w:ind w:left="20"/>
              <w:jc w:val="both"/>
            </w:pPr>
            <w:r>
              <w:rPr>
                <w:rFonts w:ascii="Times New Roman"/>
                <w:b w:val="false"/>
                <w:i w:val="false"/>
                <w:color w:val="000000"/>
                <w:sz w:val="20"/>
              </w:rPr>
              <w:t>
</w:t>
            </w:r>
            <w:r>
              <w:rPr>
                <w:rFonts w:ascii="Times New Roman"/>
                <w:b w:val="false"/>
                <w:i w:val="false"/>
                <w:color w:val="000000"/>
                <w:sz w:val="20"/>
              </w:rPr>
              <w:t>2. Жұмыртқаны инкубациялау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Балапандарды өсіру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Сою және ішек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ОБ ұшаларын ауа-тамшылы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Ет өнімдерін бөлшектеу және қайта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Сұрыптау және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8. Өнімді тиісті термиялық күйге келтіру</w:t>
            </w:r>
          </w:p>
          <w:p>
            <w:pPr>
              <w:spacing w:after="20"/>
              <w:ind w:left="20"/>
              <w:jc w:val="both"/>
            </w:pPr>
            <w:r>
              <w:rPr>
                <w:rFonts w:ascii="Times New Roman"/>
                <w:b w:val="false"/>
                <w:i w:val="false"/>
                <w:color w:val="000000"/>
                <w:sz w:val="20"/>
              </w:rPr>
              <w:t>
9. Өнімді тасымалдау және өткізу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15" w:id="2829"/>
          <w:p>
            <w:pPr>
              <w:spacing w:after="20"/>
              <w:ind w:left="20"/>
              <w:jc w:val="both"/>
            </w:pPr>
            <w:r>
              <w:rPr>
                <w:rFonts w:ascii="Times New Roman"/>
                <w:b w:val="false"/>
                <w:i w:val="false"/>
                <w:color w:val="000000"/>
                <w:sz w:val="20"/>
              </w:rPr>
              <w:t>
1. Құрама жем өндірісі</w:t>
            </w:r>
          </w:p>
          <w:bookmarkEnd w:id="2829"/>
          <w:p>
            <w:pPr>
              <w:spacing w:after="20"/>
              <w:ind w:left="20"/>
              <w:jc w:val="both"/>
            </w:pPr>
            <w:r>
              <w:rPr>
                <w:rFonts w:ascii="Times New Roman"/>
                <w:b w:val="false"/>
                <w:i w:val="false"/>
                <w:color w:val="000000"/>
                <w:sz w:val="20"/>
              </w:rPr>
              <w:t>
</w:t>
            </w:r>
            <w:r>
              <w:rPr>
                <w:rFonts w:ascii="Times New Roman"/>
                <w:b w:val="false"/>
                <w:i w:val="false"/>
                <w:color w:val="000000"/>
                <w:sz w:val="20"/>
              </w:rPr>
              <w:t>2. Жұмыртқаны инкубациялау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Балапандарды өсіру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Сою және ішек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ОБ ұшаларын ауа-тамшылы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Ет өнімдерін бөлшектеу және қайта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Сұрыптау және орау</w:t>
            </w:r>
          </w:p>
          <w:p>
            <w:pPr>
              <w:spacing w:after="20"/>
              <w:ind w:left="20"/>
              <w:jc w:val="both"/>
            </w:pPr>
            <w:r>
              <w:rPr>
                <w:rFonts w:ascii="Times New Roman"/>
                <w:b w:val="false"/>
                <w:i w:val="false"/>
                <w:color w:val="000000"/>
                <w:sz w:val="20"/>
              </w:rPr>
              <w:t>
8. Өнімді тиісті термиялық күйге келтіру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0207137009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тауықтарының еті (gallus domesticus), ұшалардың жас немесе тоңазытылған бөліктері, сүйектен ажыратылмаған, өзгелері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22" w:id="2830"/>
          <w:p>
            <w:pPr>
              <w:spacing w:after="20"/>
              <w:ind w:left="20"/>
              <w:jc w:val="both"/>
            </w:pPr>
            <w:r>
              <w:rPr>
                <w:rFonts w:ascii="Times New Roman"/>
                <w:b w:val="false"/>
                <w:i w:val="false"/>
                <w:color w:val="000000"/>
                <w:sz w:val="20"/>
              </w:rPr>
              <w:t>
Тоңазытылған бройлер балапанының сүйекті қалдығы</w:t>
            </w:r>
          </w:p>
          <w:bookmarkEnd w:id="2830"/>
          <w:p>
            <w:pPr>
              <w:spacing w:after="20"/>
              <w:ind w:left="20"/>
              <w:jc w:val="both"/>
            </w:pPr>
            <w:r>
              <w:rPr>
                <w:rFonts w:ascii="Times New Roman"/>
                <w:b w:val="false"/>
                <w:i w:val="false"/>
                <w:color w:val="000000"/>
                <w:sz w:val="20"/>
              </w:rPr>
              <w:t>
МЕМСТ 31962-2013 Тауық еті (тауық ұшалары, балапандар, бройлер тауықтары және олардың бөліктері). Техникалық шарттар.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31962-2013 Тауық еті (тауық ұшалары, балапандар, бройлер тауықтары және олардың бөліктері). Техникалық шарттар.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23" w:id="2831"/>
          <w:p>
            <w:pPr>
              <w:spacing w:after="20"/>
              <w:ind w:left="20"/>
              <w:jc w:val="both"/>
            </w:pPr>
            <w:r>
              <w:rPr>
                <w:rFonts w:ascii="Times New Roman"/>
                <w:b w:val="false"/>
                <w:i w:val="false"/>
                <w:color w:val="000000"/>
                <w:sz w:val="20"/>
              </w:rPr>
              <w:t>
1. Құрама жем өндірісі</w:t>
            </w:r>
          </w:p>
          <w:bookmarkEnd w:id="2831"/>
          <w:p>
            <w:pPr>
              <w:spacing w:after="20"/>
              <w:ind w:left="20"/>
              <w:jc w:val="both"/>
            </w:pPr>
            <w:r>
              <w:rPr>
                <w:rFonts w:ascii="Times New Roman"/>
                <w:b w:val="false"/>
                <w:i w:val="false"/>
                <w:color w:val="000000"/>
                <w:sz w:val="20"/>
              </w:rPr>
              <w:t>
</w:t>
            </w:r>
            <w:r>
              <w:rPr>
                <w:rFonts w:ascii="Times New Roman"/>
                <w:b w:val="false"/>
                <w:i w:val="false"/>
                <w:color w:val="000000"/>
                <w:sz w:val="20"/>
              </w:rPr>
              <w:t>2. Жұмыртқаны инкубациялау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Балапандарды өсіру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Сою және ішек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ОБ ұшаларын ауа-тамшылы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Ет өнімдерін бөлшектеу және қайта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Сұрыптау және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8. Өнімді тиісті термиялық күйге келтіру</w:t>
            </w:r>
          </w:p>
          <w:p>
            <w:pPr>
              <w:spacing w:after="20"/>
              <w:ind w:left="20"/>
              <w:jc w:val="both"/>
            </w:pPr>
            <w:r>
              <w:rPr>
                <w:rFonts w:ascii="Times New Roman"/>
                <w:b w:val="false"/>
                <w:i w:val="false"/>
                <w:color w:val="000000"/>
                <w:sz w:val="20"/>
              </w:rPr>
              <w:t>
9. Өнімді тасымалдау және өткізу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31" w:id="2832"/>
          <w:p>
            <w:pPr>
              <w:spacing w:after="20"/>
              <w:ind w:left="20"/>
              <w:jc w:val="both"/>
            </w:pPr>
            <w:r>
              <w:rPr>
                <w:rFonts w:ascii="Times New Roman"/>
                <w:b w:val="false"/>
                <w:i w:val="false"/>
                <w:color w:val="000000"/>
                <w:sz w:val="20"/>
              </w:rPr>
              <w:t>
1. Құрама жем өндірісі</w:t>
            </w:r>
          </w:p>
          <w:bookmarkEnd w:id="2832"/>
          <w:p>
            <w:pPr>
              <w:spacing w:after="20"/>
              <w:ind w:left="20"/>
              <w:jc w:val="both"/>
            </w:pPr>
            <w:r>
              <w:rPr>
                <w:rFonts w:ascii="Times New Roman"/>
                <w:b w:val="false"/>
                <w:i w:val="false"/>
                <w:color w:val="000000"/>
                <w:sz w:val="20"/>
              </w:rPr>
              <w:t>
</w:t>
            </w:r>
            <w:r>
              <w:rPr>
                <w:rFonts w:ascii="Times New Roman"/>
                <w:b w:val="false"/>
                <w:i w:val="false"/>
                <w:color w:val="000000"/>
                <w:sz w:val="20"/>
              </w:rPr>
              <w:t>2. Жұмыртқаны инкубациялау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Балапандарды өсіру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Сою және ішек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ОБ ұшаларын ауа-тамшылы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Ет өнімдерін бөлшектеу және қайта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Сұрыптау және орау</w:t>
            </w:r>
          </w:p>
          <w:p>
            <w:pPr>
              <w:spacing w:after="20"/>
              <w:ind w:left="20"/>
              <w:jc w:val="both"/>
            </w:pPr>
            <w:r>
              <w:rPr>
                <w:rFonts w:ascii="Times New Roman"/>
                <w:b w:val="false"/>
                <w:i w:val="false"/>
                <w:color w:val="000000"/>
                <w:sz w:val="20"/>
              </w:rPr>
              <w:t>
8. Өнімді тиісті термиялық күйге келтіру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0207147009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тауықтарының еті (gallus domesticus), ұшалардың мұздатылған бөліктері, сүйектен ажыратылмаған, өзгелері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38" w:id="2833"/>
          <w:p>
            <w:pPr>
              <w:spacing w:after="20"/>
              <w:ind w:left="20"/>
              <w:jc w:val="both"/>
            </w:pPr>
            <w:r>
              <w:rPr>
                <w:rFonts w:ascii="Times New Roman"/>
                <w:b w:val="false"/>
                <w:i w:val="false"/>
                <w:color w:val="000000"/>
                <w:sz w:val="20"/>
              </w:rPr>
              <w:t>
Мұздатылған бройлер балапанының сүйек қалдықтары</w:t>
            </w:r>
          </w:p>
          <w:bookmarkEnd w:id="2833"/>
          <w:p>
            <w:pPr>
              <w:spacing w:after="20"/>
              <w:ind w:left="20"/>
              <w:jc w:val="both"/>
            </w:pPr>
            <w:r>
              <w:rPr>
                <w:rFonts w:ascii="Times New Roman"/>
                <w:b w:val="false"/>
                <w:i w:val="false"/>
                <w:color w:val="000000"/>
                <w:sz w:val="20"/>
              </w:rPr>
              <w:t>
МЕМСТ 31962-2013 Тауық еті (тауық ұшалары, балапандар, бройлер тауықтары және олардың бөліктері). Техникалық шарттар.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31962-2013 Тауық еті (тауық ұшалары, балапандар, бройлер тауықтары және олардың бөліктері). Техникалық шарттар.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39" w:id="2834"/>
          <w:p>
            <w:pPr>
              <w:spacing w:after="20"/>
              <w:ind w:left="20"/>
              <w:jc w:val="both"/>
            </w:pPr>
            <w:r>
              <w:rPr>
                <w:rFonts w:ascii="Times New Roman"/>
                <w:b w:val="false"/>
                <w:i w:val="false"/>
                <w:color w:val="000000"/>
                <w:sz w:val="20"/>
              </w:rPr>
              <w:t>
1. Құрама жем өндірісі</w:t>
            </w:r>
          </w:p>
          <w:bookmarkEnd w:id="2834"/>
          <w:p>
            <w:pPr>
              <w:spacing w:after="20"/>
              <w:ind w:left="20"/>
              <w:jc w:val="both"/>
            </w:pPr>
            <w:r>
              <w:rPr>
                <w:rFonts w:ascii="Times New Roman"/>
                <w:b w:val="false"/>
                <w:i w:val="false"/>
                <w:color w:val="000000"/>
                <w:sz w:val="20"/>
              </w:rPr>
              <w:t>
</w:t>
            </w:r>
            <w:r>
              <w:rPr>
                <w:rFonts w:ascii="Times New Roman"/>
                <w:b w:val="false"/>
                <w:i w:val="false"/>
                <w:color w:val="000000"/>
                <w:sz w:val="20"/>
              </w:rPr>
              <w:t>2. Жұмыртқаны инкубациялау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Балапандарды өсіру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Сою және ішек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ОБ ұшаларын ауа-тамшылы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Ет өнімдерін бөлшектеу және қайта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Сұрыптау және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8. Өнімді тиісті термиялық күйге келтіру</w:t>
            </w:r>
          </w:p>
          <w:p>
            <w:pPr>
              <w:spacing w:after="20"/>
              <w:ind w:left="20"/>
              <w:jc w:val="both"/>
            </w:pPr>
            <w:r>
              <w:rPr>
                <w:rFonts w:ascii="Times New Roman"/>
                <w:b w:val="false"/>
                <w:i w:val="false"/>
                <w:color w:val="000000"/>
                <w:sz w:val="20"/>
              </w:rPr>
              <w:t>
9. Өнімді тасымалдау және өткізу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47" w:id="2835"/>
          <w:p>
            <w:pPr>
              <w:spacing w:after="20"/>
              <w:ind w:left="20"/>
              <w:jc w:val="both"/>
            </w:pPr>
            <w:r>
              <w:rPr>
                <w:rFonts w:ascii="Times New Roman"/>
                <w:b w:val="false"/>
                <w:i w:val="false"/>
                <w:color w:val="000000"/>
                <w:sz w:val="20"/>
              </w:rPr>
              <w:t>
1. Құрама жем өндірісі</w:t>
            </w:r>
          </w:p>
          <w:bookmarkEnd w:id="2835"/>
          <w:p>
            <w:pPr>
              <w:spacing w:after="20"/>
              <w:ind w:left="20"/>
              <w:jc w:val="both"/>
            </w:pPr>
            <w:r>
              <w:rPr>
                <w:rFonts w:ascii="Times New Roman"/>
                <w:b w:val="false"/>
                <w:i w:val="false"/>
                <w:color w:val="000000"/>
                <w:sz w:val="20"/>
              </w:rPr>
              <w:t>
</w:t>
            </w:r>
            <w:r>
              <w:rPr>
                <w:rFonts w:ascii="Times New Roman"/>
                <w:b w:val="false"/>
                <w:i w:val="false"/>
                <w:color w:val="000000"/>
                <w:sz w:val="20"/>
              </w:rPr>
              <w:t>2. Жұмыртқаны инкубациялау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Балапандарды өсіру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Сою және ішек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ОБ ұшаларын ауа-тамшылы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Ет өнімдерін бөлшектеу және қайта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Сұрыптау және орау</w:t>
            </w:r>
          </w:p>
          <w:p>
            <w:pPr>
              <w:spacing w:after="20"/>
              <w:ind w:left="20"/>
              <w:jc w:val="both"/>
            </w:pPr>
            <w:r>
              <w:rPr>
                <w:rFonts w:ascii="Times New Roman"/>
                <w:b w:val="false"/>
                <w:i w:val="false"/>
                <w:color w:val="000000"/>
                <w:sz w:val="20"/>
              </w:rPr>
              <w:t>
8. Өнімді тиісті термиялық күйге келтіру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1602398500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 қосалқы ет өнімдерінен немесе үй құсының қанынан жасалған дайын немесе консервіленген өнімдер, 0105 тауар позициясы, өзгелері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54" w:id="2836"/>
          <w:p>
            <w:pPr>
              <w:spacing w:after="20"/>
              <w:ind w:left="20"/>
              <w:jc w:val="both"/>
            </w:pPr>
            <w:r>
              <w:rPr>
                <w:rFonts w:ascii="Times New Roman"/>
                <w:b w:val="false"/>
                <w:i w:val="false"/>
                <w:color w:val="000000"/>
                <w:sz w:val="20"/>
              </w:rPr>
              <w:t>
"Грильге арналған тауық еті" маринадындағы бройлер тауық еті мен сүйектен жасалған жартылай фабрикат, салқындатылған</w:t>
            </w:r>
          </w:p>
          <w:bookmarkEnd w:id="2836"/>
          <w:p>
            <w:pPr>
              <w:spacing w:after="20"/>
              <w:ind w:left="20"/>
              <w:jc w:val="both"/>
            </w:pPr>
            <w:r>
              <w:rPr>
                <w:rFonts w:ascii="Times New Roman"/>
                <w:b w:val="false"/>
                <w:i w:val="false"/>
                <w:color w:val="000000"/>
                <w:sz w:val="20"/>
              </w:rPr>
              <w:t>
ҚР СТ 2355-2013 Маринадтағы құс етінен жасалған жартылай фабрикаттар. Техникалық шарттар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2355-2013 Маринадтағы құс етінен жасалған жартылай фабрикаттар. Техникалық шарттар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55" w:id="2837"/>
          <w:p>
            <w:pPr>
              <w:spacing w:after="20"/>
              <w:ind w:left="20"/>
              <w:jc w:val="both"/>
            </w:pPr>
            <w:r>
              <w:rPr>
                <w:rFonts w:ascii="Times New Roman"/>
                <w:b w:val="false"/>
                <w:i w:val="false"/>
                <w:color w:val="000000"/>
                <w:sz w:val="20"/>
              </w:rPr>
              <w:t>
1. Құрама жем өндірісі</w:t>
            </w:r>
          </w:p>
          <w:bookmarkEnd w:id="2837"/>
          <w:p>
            <w:pPr>
              <w:spacing w:after="20"/>
              <w:ind w:left="20"/>
              <w:jc w:val="both"/>
            </w:pPr>
            <w:r>
              <w:rPr>
                <w:rFonts w:ascii="Times New Roman"/>
                <w:b w:val="false"/>
                <w:i w:val="false"/>
                <w:color w:val="000000"/>
                <w:sz w:val="20"/>
              </w:rPr>
              <w:t>
</w:t>
            </w:r>
            <w:r>
              <w:rPr>
                <w:rFonts w:ascii="Times New Roman"/>
                <w:b w:val="false"/>
                <w:i w:val="false"/>
                <w:color w:val="000000"/>
                <w:sz w:val="20"/>
              </w:rPr>
              <w:t>2. Жұмыртқаны инкубациялау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Балапандарды өсіру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Сою және ішек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ОБ ұшаларын ауа-тамшылы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Ет өнімдерін бөлшектеу және қайта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Сұрыптау және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8. Өнімді тиісті термиялық күйге келтіру</w:t>
            </w:r>
          </w:p>
          <w:p>
            <w:pPr>
              <w:spacing w:after="20"/>
              <w:ind w:left="20"/>
              <w:jc w:val="both"/>
            </w:pPr>
            <w:r>
              <w:rPr>
                <w:rFonts w:ascii="Times New Roman"/>
                <w:b w:val="false"/>
                <w:i w:val="false"/>
                <w:color w:val="000000"/>
                <w:sz w:val="20"/>
              </w:rPr>
              <w:t>
9. Өнімді тасымалдау және өткізу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63" w:id="2838"/>
          <w:p>
            <w:pPr>
              <w:spacing w:after="20"/>
              <w:ind w:left="20"/>
              <w:jc w:val="both"/>
            </w:pPr>
            <w:r>
              <w:rPr>
                <w:rFonts w:ascii="Times New Roman"/>
                <w:b w:val="false"/>
                <w:i w:val="false"/>
                <w:color w:val="000000"/>
                <w:sz w:val="20"/>
              </w:rPr>
              <w:t>
1. Құрама жем өндірісі</w:t>
            </w:r>
          </w:p>
          <w:bookmarkEnd w:id="2838"/>
          <w:p>
            <w:pPr>
              <w:spacing w:after="20"/>
              <w:ind w:left="20"/>
              <w:jc w:val="both"/>
            </w:pPr>
            <w:r>
              <w:rPr>
                <w:rFonts w:ascii="Times New Roman"/>
                <w:b w:val="false"/>
                <w:i w:val="false"/>
                <w:color w:val="000000"/>
                <w:sz w:val="20"/>
              </w:rPr>
              <w:t>
</w:t>
            </w:r>
            <w:r>
              <w:rPr>
                <w:rFonts w:ascii="Times New Roman"/>
                <w:b w:val="false"/>
                <w:i w:val="false"/>
                <w:color w:val="000000"/>
                <w:sz w:val="20"/>
              </w:rPr>
              <w:t>2. Жұмыртқаны инкубациялау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Балапандарды өсіру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Сою және ішек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ОБ ұшаларын ауа-тамшылы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Ет өнімдерін бөлшектеу және қайта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Сұрыптау және орау</w:t>
            </w:r>
          </w:p>
          <w:p>
            <w:pPr>
              <w:spacing w:after="20"/>
              <w:ind w:left="20"/>
              <w:jc w:val="both"/>
            </w:pPr>
            <w:r>
              <w:rPr>
                <w:rFonts w:ascii="Times New Roman"/>
                <w:b w:val="false"/>
                <w:i w:val="false"/>
                <w:color w:val="000000"/>
                <w:sz w:val="20"/>
              </w:rPr>
              <w:t>
8. Өнімді тиісті термиялық күйге келтіру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1602398500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 қосалқы ет өнімдерінен немесе үй құсының қанынан жасалған дайын немесе консервіленген өнімдер, 0105 тауар позициясы, өзгелері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70" w:id="2839"/>
          <w:p>
            <w:pPr>
              <w:spacing w:after="20"/>
              <w:ind w:left="20"/>
              <w:jc w:val="both"/>
            </w:pPr>
            <w:r>
              <w:rPr>
                <w:rFonts w:ascii="Times New Roman"/>
                <w:b w:val="false"/>
                <w:i w:val="false"/>
                <w:color w:val="000000"/>
                <w:sz w:val="20"/>
              </w:rPr>
              <w:t>
"Пісіруге арналған тауық еті" маринадындағы бройлер еті мен сүйегінен жасалған, салқындатылған, жартылай фабрикат</w:t>
            </w:r>
          </w:p>
          <w:bookmarkEnd w:id="2839"/>
          <w:p>
            <w:pPr>
              <w:spacing w:after="20"/>
              <w:ind w:left="20"/>
              <w:jc w:val="both"/>
            </w:pPr>
            <w:r>
              <w:rPr>
                <w:rFonts w:ascii="Times New Roman"/>
                <w:b w:val="false"/>
                <w:i w:val="false"/>
                <w:color w:val="000000"/>
                <w:sz w:val="20"/>
              </w:rPr>
              <w:t>
ҚР СТ 2355-2013 Маринадтағы құс етінен жасалған жартылай фабрикаттар. Техникалық шарттар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2355-2013 Маринадтағы құс етінен жасалған жартылай фабрикаттар. Техникалық шарттар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71" w:id="2840"/>
          <w:p>
            <w:pPr>
              <w:spacing w:after="20"/>
              <w:ind w:left="20"/>
              <w:jc w:val="both"/>
            </w:pPr>
            <w:r>
              <w:rPr>
                <w:rFonts w:ascii="Times New Roman"/>
                <w:b w:val="false"/>
                <w:i w:val="false"/>
                <w:color w:val="000000"/>
                <w:sz w:val="20"/>
              </w:rPr>
              <w:t>
1. Құрама жем өндірісі</w:t>
            </w:r>
          </w:p>
          <w:bookmarkEnd w:id="2840"/>
          <w:p>
            <w:pPr>
              <w:spacing w:after="20"/>
              <w:ind w:left="20"/>
              <w:jc w:val="both"/>
            </w:pPr>
            <w:r>
              <w:rPr>
                <w:rFonts w:ascii="Times New Roman"/>
                <w:b w:val="false"/>
                <w:i w:val="false"/>
                <w:color w:val="000000"/>
                <w:sz w:val="20"/>
              </w:rPr>
              <w:t>
</w:t>
            </w:r>
            <w:r>
              <w:rPr>
                <w:rFonts w:ascii="Times New Roman"/>
                <w:b w:val="false"/>
                <w:i w:val="false"/>
                <w:color w:val="000000"/>
                <w:sz w:val="20"/>
              </w:rPr>
              <w:t>2. Жұмыртқаны инкубациялау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Балапандарды өсіру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Сою және ішек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ОБ ұшаларын ауа-тамшылы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Ет өнімдерін бөлшектеу және қайта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Сұрыптау және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8. Өнімді тиісті термиялық күйге келтіру</w:t>
            </w:r>
          </w:p>
          <w:p>
            <w:pPr>
              <w:spacing w:after="20"/>
              <w:ind w:left="20"/>
              <w:jc w:val="both"/>
            </w:pPr>
            <w:r>
              <w:rPr>
                <w:rFonts w:ascii="Times New Roman"/>
                <w:b w:val="false"/>
                <w:i w:val="false"/>
                <w:color w:val="000000"/>
                <w:sz w:val="20"/>
              </w:rPr>
              <w:t>
9. Өнімді тасымалдау және өткізу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79" w:id="2841"/>
          <w:p>
            <w:pPr>
              <w:spacing w:after="20"/>
              <w:ind w:left="20"/>
              <w:jc w:val="both"/>
            </w:pPr>
            <w:r>
              <w:rPr>
                <w:rFonts w:ascii="Times New Roman"/>
                <w:b w:val="false"/>
                <w:i w:val="false"/>
                <w:color w:val="000000"/>
                <w:sz w:val="20"/>
              </w:rPr>
              <w:t>
1. Құрама жем өндірісі</w:t>
            </w:r>
          </w:p>
          <w:bookmarkEnd w:id="2841"/>
          <w:p>
            <w:pPr>
              <w:spacing w:after="20"/>
              <w:ind w:left="20"/>
              <w:jc w:val="both"/>
            </w:pPr>
            <w:r>
              <w:rPr>
                <w:rFonts w:ascii="Times New Roman"/>
                <w:b w:val="false"/>
                <w:i w:val="false"/>
                <w:color w:val="000000"/>
                <w:sz w:val="20"/>
              </w:rPr>
              <w:t>
</w:t>
            </w:r>
            <w:r>
              <w:rPr>
                <w:rFonts w:ascii="Times New Roman"/>
                <w:b w:val="false"/>
                <w:i w:val="false"/>
                <w:color w:val="000000"/>
                <w:sz w:val="20"/>
              </w:rPr>
              <w:t>2. Жұмыртқаны инкубациялау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Балапандарды өсіру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Сою және ішек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ОБ ұшаларын ауа-тамшылы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Ет өнімдерін бөлшектеу және қайта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Сұрыптау және орау</w:t>
            </w:r>
          </w:p>
          <w:p>
            <w:pPr>
              <w:spacing w:after="20"/>
              <w:ind w:left="20"/>
              <w:jc w:val="both"/>
            </w:pPr>
            <w:r>
              <w:rPr>
                <w:rFonts w:ascii="Times New Roman"/>
                <w:b w:val="false"/>
                <w:i w:val="false"/>
                <w:color w:val="000000"/>
                <w:sz w:val="20"/>
              </w:rPr>
              <w:t>
8. Өнімді тиісті термиялық күйге келтіру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1602398500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 қосалқы ет өнімдерінен немесе үй құсының қанынан жасалған дайын немесе консервіленген өнімдер, 0105 тауар позициясы, өзгелері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86" w:id="2842"/>
          <w:p>
            <w:pPr>
              <w:spacing w:after="20"/>
              <w:ind w:left="20"/>
              <w:jc w:val="both"/>
            </w:pPr>
            <w:r>
              <w:rPr>
                <w:rFonts w:ascii="Times New Roman"/>
                <w:b w:val="false"/>
                <w:i w:val="false"/>
                <w:color w:val="000000"/>
                <w:sz w:val="20"/>
              </w:rPr>
              <w:t>
"Маринадтағы темекі тауығы" маринадтағы бройлер-тауық етінен жасалған жартылай фабрикат, салқындатылған</w:t>
            </w:r>
          </w:p>
          <w:bookmarkEnd w:id="2842"/>
          <w:p>
            <w:pPr>
              <w:spacing w:after="20"/>
              <w:ind w:left="20"/>
              <w:jc w:val="both"/>
            </w:pPr>
            <w:r>
              <w:rPr>
                <w:rFonts w:ascii="Times New Roman"/>
                <w:b w:val="false"/>
                <w:i w:val="false"/>
                <w:color w:val="000000"/>
                <w:sz w:val="20"/>
              </w:rPr>
              <w:t>
ҚР СТ 2355-2013 Маринадтағы құс етінен жасалған жартылай фабрикаттар. Техникалық шарттар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2355-2013 Маринадтағы құс етінен жасалған жартылай фабрикаттар. Техникалық шарттар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87" w:id="2843"/>
          <w:p>
            <w:pPr>
              <w:spacing w:after="20"/>
              <w:ind w:left="20"/>
              <w:jc w:val="both"/>
            </w:pPr>
            <w:r>
              <w:rPr>
                <w:rFonts w:ascii="Times New Roman"/>
                <w:b w:val="false"/>
                <w:i w:val="false"/>
                <w:color w:val="000000"/>
                <w:sz w:val="20"/>
              </w:rPr>
              <w:t>
1. Құрама жем өндірісі</w:t>
            </w:r>
          </w:p>
          <w:bookmarkEnd w:id="2843"/>
          <w:p>
            <w:pPr>
              <w:spacing w:after="20"/>
              <w:ind w:left="20"/>
              <w:jc w:val="both"/>
            </w:pPr>
            <w:r>
              <w:rPr>
                <w:rFonts w:ascii="Times New Roman"/>
                <w:b w:val="false"/>
                <w:i w:val="false"/>
                <w:color w:val="000000"/>
                <w:sz w:val="20"/>
              </w:rPr>
              <w:t>
</w:t>
            </w:r>
            <w:r>
              <w:rPr>
                <w:rFonts w:ascii="Times New Roman"/>
                <w:b w:val="false"/>
                <w:i w:val="false"/>
                <w:color w:val="000000"/>
                <w:sz w:val="20"/>
              </w:rPr>
              <w:t>2. Жұмыртқаны инкубациялау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Балапандарды өсіру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Сою және ішек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ОБ ұшаларын ауа-тамшылы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Ет өнімдерін бөлшектеу және қайта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Сұрыптау және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8. Өнімді тиісті термиялық күйге келтіру</w:t>
            </w:r>
          </w:p>
          <w:p>
            <w:pPr>
              <w:spacing w:after="20"/>
              <w:ind w:left="20"/>
              <w:jc w:val="both"/>
            </w:pPr>
            <w:r>
              <w:rPr>
                <w:rFonts w:ascii="Times New Roman"/>
                <w:b w:val="false"/>
                <w:i w:val="false"/>
                <w:color w:val="000000"/>
                <w:sz w:val="20"/>
              </w:rPr>
              <w:t>
9. Өнімді тасымалдау және өткізу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95" w:id="2844"/>
          <w:p>
            <w:pPr>
              <w:spacing w:after="20"/>
              <w:ind w:left="20"/>
              <w:jc w:val="both"/>
            </w:pPr>
            <w:r>
              <w:rPr>
                <w:rFonts w:ascii="Times New Roman"/>
                <w:b w:val="false"/>
                <w:i w:val="false"/>
                <w:color w:val="000000"/>
                <w:sz w:val="20"/>
              </w:rPr>
              <w:t>
1. Құрама жем өндірісі</w:t>
            </w:r>
          </w:p>
          <w:bookmarkEnd w:id="2844"/>
          <w:p>
            <w:pPr>
              <w:spacing w:after="20"/>
              <w:ind w:left="20"/>
              <w:jc w:val="both"/>
            </w:pPr>
            <w:r>
              <w:rPr>
                <w:rFonts w:ascii="Times New Roman"/>
                <w:b w:val="false"/>
                <w:i w:val="false"/>
                <w:color w:val="000000"/>
                <w:sz w:val="20"/>
              </w:rPr>
              <w:t>
</w:t>
            </w:r>
            <w:r>
              <w:rPr>
                <w:rFonts w:ascii="Times New Roman"/>
                <w:b w:val="false"/>
                <w:i w:val="false"/>
                <w:color w:val="000000"/>
                <w:sz w:val="20"/>
              </w:rPr>
              <w:t>2. Жұмыртқаны инкубациялау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Балапандарды өсіру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Сою және ішек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ОБ ұшаларын ауа-тамшылы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Ет өнімдерін бөлшектеу және қайта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Сұрыптау және орау</w:t>
            </w:r>
          </w:p>
          <w:p>
            <w:pPr>
              <w:spacing w:after="20"/>
              <w:ind w:left="20"/>
              <w:jc w:val="both"/>
            </w:pPr>
            <w:r>
              <w:rPr>
                <w:rFonts w:ascii="Times New Roman"/>
                <w:b w:val="false"/>
                <w:i w:val="false"/>
                <w:color w:val="000000"/>
                <w:sz w:val="20"/>
              </w:rPr>
              <w:t>
8. Өнімді тиісті термиялық күйге келтіру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1602398500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 қосалқы ет өнімдерінен немесе үй құсының қанынан жасалған дайын немесе консервіленген өнімдер, 0105 тауар позициясы, өзгелері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02" w:id="2845"/>
          <w:p>
            <w:pPr>
              <w:spacing w:after="20"/>
              <w:ind w:left="20"/>
              <w:jc w:val="both"/>
            </w:pPr>
            <w:r>
              <w:rPr>
                <w:rFonts w:ascii="Times New Roman"/>
                <w:b w:val="false"/>
                <w:i w:val="false"/>
                <w:color w:val="000000"/>
                <w:sz w:val="20"/>
              </w:rPr>
              <w:t>
"Грильде пісірілген тауықтың жартысы" маринадындағы бройлер етінен жасалған жартылай фабрикат, салқындатылған</w:t>
            </w:r>
          </w:p>
          <w:bookmarkEnd w:id="2845"/>
          <w:p>
            <w:pPr>
              <w:spacing w:after="20"/>
              <w:ind w:left="20"/>
              <w:jc w:val="both"/>
            </w:pPr>
            <w:r>
              <w:rPr>
                <w:rFonts w:ascii="Times New Roman"/>
                <w:b w:val="false"/>
                <w:i w:val="false"/>
                <w:color w:val="000000"/>
                <w:sz w:val="20"/>
              </w:rPr>
              <w:t>
ҚР СТ 2355-2013 Маринадтағы құс етінен жасалған жартылай фабрикаттар. Техникалық шарттар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2355-2013 Маринадтағы құс етінен жасалған жартылай фабрикаттар. Техникалық шарттар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03" w:id="2846"/>
          <w:p>
            <w:pPr>
              <w:spacing w:after="20"/>
              <w:ind w:left="20"/>
              <w:jc w:val="both"/>
            </w:pPr>
            <w:r>
              <w:rPr>
                <w:rFonts w:ascii="Times New Roman"/>
                <w:b w:val="false"/>
                <w:i w:val="false"/>
                <w:color w:val="000000"/>
                <w:sz w:val="20"/>
              </w:rPr>
              <w:t>
1. Құрама жем өндірісі</w:t>
            </w:r>
          </w:p>
          <w:bookmarkEnd w:id="2846"/>
          <w:p>
            <w:pPr>
              <w:spacing w:after="20"/>
              <w:ind w:left="20"/>
              <w:jc w:val="both"/>
            </w:pPr>
            <w:r>
              <w:rPr>
                <w:rFonts w:ascii="Times New Roman"/>
                <w:b w:val="false"/>
                <w:i w:val="false"/>
                <w:color w:val="000000"/>
                <w:sz w:val="20"/>
              </w:rPr>
              <w:t>
</w:t>
            </w:r>
            <w:r>
              <w:rPr>
                <w:rFonts w:ascii="Times New Roman"/>
                <w:b w:val="false"/>
                <w:i w:val="false"/>
                <w:color w:val="000000"/>
                <w:sz w:val="20"/>
              </w:rPr>
              <w:t>2. Жұмыртқаны инкубациялау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Балапандарды өсіру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Сою және ішек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ОБ ұшаларын ауа-тамшылы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Ет өнімдерін бөлшектеу және қайта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Сұрыптау және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8. Өнімді тиісті термиялық күйге келтіру</w:t>
            </w:r>
          </w:p>
          <w:p>
            <w:pPr>
              <w:spacing w:after="20"/>
              <w:ind w:left="20"/>
              <w:jc w:val="both"/>
            </w:pPr>
            <w:r>
              <w:rPr>
                <w:rFonts w:ascii="Times New Roman"/>
                <w:b w:val="false"/>
                <w:i w:val="false"/>
                <w:color w:val="000000"/>
                <w:sz w:val="20"/>
              </w:rPr>
              <w:t>
9. Өнімді тасымалдау және өткізу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11" w:id="2847"/>
          <w:p>
            <w:pPr>
              <w:spacing w:after="20"/>
              <w:ind w:left="20"/>
              <w:jc w:val="both"/>
            </w:pPr>
            <w:r>
              <w:rPr>
                <w:rFonts w:ascii="Times New Roman"/>
                <w:b w:val="false"/>
                <w:i w:val="false"/>
                <w:color w:val="000000"/>
                <w:sz w:val="20"/>
              </w:rPr>
              <w:t>
1. Құрама жем өндірісі</w:t>
            </w:r>
          </w:p>
          <w:bookmarkEnd w:id="2847"/>
          <w:p>
            <w:pPr>
              <w:spacing w:after="20"/>
              <w:ind w:left="20"/>
              <w:jc w:val="both"/>
            </w:pPr>
            <w:r>
              <w:rPr>
                <w:rFonts w:ascii="Times New Roman"/>
                <w:b w:val="false"/>
                <w:i w:val="false"/>
                <w:color w:val="000000"/>
                <w:sz w:val="20"/>
              </w:rPr>
              <w:t>
</w:t>
            </w:r>
            <w:r>
              <w:rPr>
                <w:rFonts w:ascii="Times New Roman"/>
                <w:b w:val="false"/>
                <w:i w:val="false"/>
                <w:color w:val="000000"/>
                <w:sz w:val="20"/>
              </w:rPr>
              <w:t>2. Жұмыртқаны инкубациялау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Балапандарды өсіру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Сою және ішек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ОБ ұшаларын ауа-тамшылы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Ет өнімдерін бөлшектеу және қайта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Сұрыптау және орау</w:t>
            </w:r>
          </w:p>
          <w:p>
            <w:pPr>
              <w:spacing w:after="20"/>
              <w:ind w:left="20"/>
              <w:jc w:val="both"/>
            </w:pPr>
            <w:r>
              <w:rPr>
                <w:rFonts w:ascii="Times New Roman"/>
                <w:b w:val="false"/>
                <w:i w:val="false"/>
                <w:color w:val="000000"/>
                <w:sz w:val="20"/>
              </w:rPr>
              <w:t>
8. Өнімді тиісті термиялық күйге келтіру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1602398500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 қосалқы ет өнімдерінен немесе үй құсының қанынан жасалған дайын немесе консервіленген өнімдер, 0105 тауар позициясы, өзгелері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18" w:id="2848"/>
          <w:p>
            <w:pPr>
              <w:spacing w:after="20"/>
              <w:ind w:left="20"/>
              <w:jc w:val="both"/>
            </w:pPr>
            <w:r>
              <w:rPr>
                <w:rFonts w:ascii="Times New Roman"/>
                <w:b w:val="false"/>
                <w:i w:val="false"/>
                <w:color w:val="000000"/>
                <w:sz w:val="20"/>
              </w:rPr>
              <w:t>
Маринадтағы бройлер еті мен етінен жасалған жартылай фабрикат</w:t>
            </w:r>
          </w:p>
          <w:bookmarkEnd w:id="2848"/>
          <w:p>
            <w:pPr>
              <w:spacing w:after="20"/>
              <w:ind w:left="20"/>
              <w:jc w:val="both"/>
            </w:pPr>
            <w:r>
              <w:rPr>
                <w:rFonts w:ascii="Times New Roman"/>
                <w:b w:val="false"/>
                <w:i w:val="false"/>
                <w:color w:val="000000"/>
                <w:sz w:val="20"/>
              </w:rPr>
              <w:t>
</w:t>
            </w:r>
            <w:r>
              <w:rPr>
                <w:rFonts w:ascii="Times New Roman"/>
                <w:b w:val="false"/>
                <w:i w:val="false"/>
                <w:color w:val="000000"/>
                <w:sz w:val="20"/>
              </w:rPr>
              <w:t>Жамбас "Мадрид" испан стиліндегі тұздық, салқындатылған</w:t>
            </w:r>
          </w:p>
          <w:p>
            <w:pPr>
              <w:spacing w:after="20"/>
              <w:ind w:left="20"/>
              <w:jc w:val="both"/>
            </w:pPr>
            <w:r>
              <w:rPr>
                <w:rFonts w:ascii="Times New Roman"/>
                <w:b w:val="false"/>
                <w:i w:val="false"/>
                <w:color w:val="000000"/>
                <w:sz w:val="20"/>
              </w:rPr>
              <w:t>
ҚР СТ 2355-2013 Маринадтағы құс етінен жасалған жартылай фабрикаттар. Техникалық шарттар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2355-2013 Маринадтағы құс етінен жасалған жартылай фабрикаттар. Техникалық шарттар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20" w:id="2849"/>
          <w:p>
            <w:pPr>
              <w:spacing w:after="20"/>
              <w:ind w:left="20"/>
              <w:jc w:val="both"/>
            </w:pPr>
            <w:r>
              <w:rPr>
                <w:rFonts w:ascii="Times New Roman"/>
                <w:b w:val="false"/>
                <w:i w:val="false"/>
                <w:color w:val="000000"/>
                <w:sz w:val="20"/>
              </w:rPr>
              <w:t>
1. Құрама жем өндірісі</w:t>
            </w:r>
          </w:p>
          <w:bookmarkEnd w:id="2849"/>
          <w:p>
            <w:pPr>
              <w:spacing w:after="20"/>
              <w:ind w:left="20"/>
              <w:jc w:val="both"/>
            </w:pPr>
            <w:r>
              <w:rPr>
                <w:rFonts w:ascii="Times New Roman"/>
                <w:b w:val="false"/>
                <w:i w:val="false"/>
                <w:color w:val="000000"/>
                <w:sz w:val="20"/>
              </w:rPr>
              <w:t>
</w:t>
            </w:r>
            <w:r>
              <w:rPr>
                <w:rFonts w:ascii="Times New Roman"/>
                <w:b w:val="false"/>
                <w:i w:val="false"/>
                <w:color w:val="000000"/>
                <w:sz w:val="20"/>
              </w:rPr>
              <w:t>2. Жұмыртқаны инкубациялау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Балапандарды өсіру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Сою және ішек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ОБ ұшаларын ауа-тамшылы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Ет өнімдерін бөлшектеу және қайта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Сұрыптау және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8. Өнімді тиісті термиялық күйге келтіру</w:t>
            </w:r>
          </w:p>
          <w:p>
            <w:pPr>
              <w:spacing w:after="20"/>
              <w:ind w:left="20"/>
              <w:jc w:val="both"/>
            </w:pPr>
            <w:r>
              <w:rPr>
                <w:rFonts w:ascii="Times New Roman"/>
                <w:b w:val="false"/>
                <w:i w:val="false"/>
                <w:color w:val="000000"/>
                <w:sz w:val="20"/>
              </w:rPr>
              <w:t>
9. Өнімді тасымалдау және өткізу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28" w:id="2850"/>
          <w:p>
            <w:pPr>
              <w:spacing w:after="20"/>
              <w:ind w:left="20"/>
              <w:jc w:val="both"/>
            </w:pPr>
            <w:r>
              <w:rPr>
                <w:rFonts w:ascii="Times New Roman"/>
                <w:b w:val="false"/>
                <w:i w:val="false"/>
                <w:color w:val="000000"/>
                <w:sz w:val="20"/>
              </w:rPr>
              <w:t>
1. Құрама жем өндірісі</w:t>
            </w:r>
          </w:p>
          <w:bookmarkEnd w:id="2850"/>
          <w:p>
            <w:pPr>
              <w:spacing w:after="20"/>
              <w:ind w:left="20"/>
              <w:jc w:val="both"/>
            </w:pPr>
            <w:r>
              <w:rPr>
                <w:rFonts w:ascii="Times New Roman"/>
                <w:b w:val="false"/>
                <w:i w:val="false"/>
                <w:color w:val="000000"/>
                <w:sz w:val="20"/>
              </w:rPr>
              <w:t>
</w:t>
            </w:r>
            <w:r>
              <w:rPr>
                <w:rFonts w:ascii="Times New Roman"/>
                <w:b w:val="false"/>
                <w:i w:val="false"/>
                <w:color w:val="000000"/>
                <w:sz w:val="20"/>
              </w:rPr>
              <w:t>2. Жұмыртқаны инкубациялау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Балапандарды өсіру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Сою және ішек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ОБ ұшаларын ауа-тамшылы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Ет өнімдерін бөлшектеу және қайта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Сұрыптау және орау</w:t>
            </w:r>
          </w:p>
          <w:p>
            <w:pPr>
              <w:spacing w:after="20"/>
              <w:ind w:left="20"/>
              <w:jc w:val="both"/>
            </w:pPr>
            <w:r>
              <w:rPr>
                <w:rFonts w:ascii="Times New Roman"/>
                <w:b w:val="false"/>
                <w:i w:val="false"/>
                <w:color w:val="000000"/>
                <w:sz w:val="20"/>
              </w:rPr>
              <w:t>
8. Өнімді тиісті термиялық күйге келтіру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1602398500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 қосалқы ет өнімдерінен немесе үй құсының қанынан жасалған дайын немесе консервіленген өнімдер, 0105 тауар позициясы, өзгелері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35" w:id="2851"/>
          <w:p>
            <w:pPr>
              <w:spacing w:after="20"/>
              <w:ind w:left="20"/>
              <w:jc w:val="both"/>
            </w:pPr>
            <w:r>
              <w:rPr>
                <w:rFonts w:ascii="Times New Roman"/>
                <w:b w:val="false"/>
                <w:i w:val="false"/>
                <w:color w:val="000000"/>
                <w:sz w:val="20"/>
              </w:rPr>
              <w:t>
Маринадтағы бройлер еті мен етінен жасалған жартылай фабрикат</w:t>
            </w:r>
          </w:p>
          <w:bookmarkEnd w:id="2851"/>
          <w:p>
            <w:pPr>
              <w:spacing w:after="20"/>
              <w:ind w:left="20"/>
              <w:jc w:val="both"/>
            </w:pPr>
            <w:r>
              <w:rPr>
                <w:rFonts w:ascii="Times New Roman"/>
                <w:b w:val="false"/>
                <w:i w:val="false"/>
                <w:color w:val="000000"/>
                <w:sz w:val="20"/>
              </w:rPr>
              <w:t>
</w:t>
            </w:r>
            <w:r>
              <w:rPr>
                <w:rFonts w:ascii="Times New Roman"/>
                <w:b w:val="false"/>
                <w:i w:val="false"/>
                <w:color w:val="000000"/>
                <w:sz w:val="20"/>
              </w:rPr>
              <w:t>Барабан таяқшасы "Мадрид" испан стиліндегі тұздық, салқындатылған</w:t>
            </w:r>
          </w:p>
          <w:p>
            <w:pPr>
              <w:spacing w:after="20"/>
              <w:ind w:left="20"/>
              <w:jc w:val="both"/>
            </w:pPr>
            <w:r>
              <w:rPr>
                <w:rFonts w:ascii="Times New Roman"/>
                <w:b w:val="false"/>
                <w:i w:val="false"/>
                <w:color w:val="000000"/>
                <w:sz w:val="20"/>
              </w:rPr>
              <w:t>
ҚР СТ 2355-2013 Маринадтағы құс етінен жасалған жартылай фабрикаттар. Техникалық шарттар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2355-2013 Маринадтағы құс етінен жасалған жартылай фабрикаттар. Техникалық шарттар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37" w:id="2852"/>
          <w:p>
            <w:pPr>
              <w:spacing w:after="20"/>
              <w:ind w:left="20"/>
              <w:jc w:val="both"/>
            </w:pPr>
            <w:r>
              <w:rPr>
                <w:rFonts w:ascii="Times New Roman"/>
                <w:b w:val="false"/>
                <w:i w:val="false"/>
                <w:color w:val="000000"/>
                <w:sz w:val="20"/>
              </w:rPr>
              <w:t>
1. Құрама жем өндірісі</w:t>
            </w:r>
          </w:p>
          <w:bookmarkEnd w:id="2852"/>
          <w:p>
            <w:pPr>
              <w:spacing w:after="20"/>
              <w:ind w:left="20"/>
              <w:jc w:val="both"/>
            </w:pPr>
            <w:r>
              <w:rPr>
                <w:rFonts w:ascii="Times New Roman"/>
                <w:b w:val="false"/>
                <w:i w:val="false"/>
                <w:color w:val="000000"/>
                <w:sz w:val="20"/>
              </w:rPr>
              <w:t>
</w:t>
            </w:r>
            <w:r>
              <w:rPr>
                <w:rFonts w:ascii="Times New Roman"/>
                <w:b w:val="false"/>
                <w:i w:val="false"/>
                <w:color w:val="000000"/>
                <w:sz w:val="20"/>
              </w:rPr>
              <w:t>2. Жұмыртқаны инкубациялау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Балапандарды өсіру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Сою және ішек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ОБ ұшаларын ауа-тамшылы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Ет өнімдерін бөлшектеу және қайта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Сұрыптау және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8. Өнімді тиісті термиялық күйге келтіру</w:t>
            </w:r>
          </w:p>
          <w:p>
            <w:pPr>
              <w:spacing w:after="20"/>
              <w:ind w:left="20"/>
              <w:jc w:val="both"/>
            </w:pPr>
            <w:r>
              <w:rPr>
                <w:rFonts w:ascii="Times New Roman"/>
                <w:b w:val="false"/>
                <w:i w:val="false"/>
                <w:color w:val="000000"/>
                <w:sz w:val="20"/>
              </w:rPr>
              <w:t>
9. Өнімді тасымалдау және өткізу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45" w:id="2853"/>
          <w:p>
            <w:pPr>
              <w:spacing w:after="20"/>
              <w:ind w:left="20"/>
              <w:jc w:val="both"/>
            </w:pPr>
            <w:r>
              <w:rPr>
                <w:rFonts w:ascii="Times New Roman"/>
                <w:b w:val="false"/>
                <w:i w:val="false"/>
                <w:color w:val="000000"/>
                <w:sz w:val="20"/>
              </w:rPr>
              <w:t>
1. Құрама жем өндірісі</w:t>
            </w:r>
          </w:p>
          <w:bookmarkEnd w:id="2853"/>
          <w:p>
            <w:pPr>
              <w:spacing w:after="20"/>
              <w:ind w:left="20"/>
              <w:jc w:val="both"/>
            </w:pPr>
            <w:r>
              <w:rPr>
                <w:rFonts w:ascii="Times New Roman"/>
                <w:b w:val="false"/>
                <w:i w:val="false"/>
                <w:color w:val="000000"/>
                <w:sz w:val="20"/>
              </w:rPr>
              <w:t>
</w:t>
            </w:r>
            <w:r>
              <w:rPr>
                <w:rFonts w:ascii="Times New Roman"/>
                <w:b w:val="false"/>
                <w:i w:val="false"/>
                <w:color w:val="000000"/>
                <w:sz w:val="20"/>
              </w:rPr>
              <w:t>2. Жұмыртқаны инкубациялау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Балапандарды өсіру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Сою және ішек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ОБ ұшаларын ауа-тамшылы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Ет өнімдерін бөлшектеу және қайта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Сұрыптау және орау</w:t>
            </w:r>
          </w:p>
          <w:p>
            <w:pPr>
              <w:spacing w:after="20"/>
              <w:ind w:left="20"/>
              <w:jc w:val="both"/>
            </w:pPr>
            <w:r>
              <w:rPr>
                <w:rFonts w:ascii="Times New Roman"/>
                <w:b w:val="false"/>
                <w:i w:val="false"/>
                <w:color w:val="000000"/>
                <w:sz w:val="20"/>
              </w:rPr>
              <w:t>
8. Өнімді тиісті термиялық күйге келтіру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1602398500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 қосалқы ет өнімдерінен немесе үй құсының қанынан жасалған дайын немесе консервіленген өнімдер, 0105 тауар позициясы, өзгелері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52" w:id="2854"/>
          <w:p>
            <w:pPr>
              <w:spacing w:after="20"/>
              <w:ind w:left="20"/>
              <w:jc w:val="both"/>
            </w:pPr>
            <w:r>
              <w:rPr>
                <w:rFonts w:ascii="Times New Roman"/>
                <w:b w:val="false"/>
                <w:i w:val="false"/>
                <w:color w:val="000000"/>
                <w:sz w:val="20"/>
              </w:rPr>
              <w:t>
Маринадтағы бройлер еті мен етінен жасалған жартылай фабрикат</w:t>
            </w:r>
          </w:p>
          <w:bookmarkEnd w:id="2854"/>
          <w:p>
            <w:pPr>
              <w:spacing w:after="20"/>
              <w:ind w:left="20"/>
              <w:jc w:val="both"/>
            </w:pPr>
            <w:r>
              <w:rPr>
                <w:rFonts w:ascii="Times New Roman"/>
                <w:b w:val="false"/>
                <w:i w:val="false"/>
                <w:color w:val="000000"/>
                <w:sz w:val="20"/>
              </w:rPr>
              <w:t>
</w:t>
            </w:r>
            <w:r>
              <w:rPr>
                <w:rFonts w:ascii="Times New Roman"/>
                <w:b w:val="false"/>
                <w:i w:val="false"/>
                <w:color w:val="000000"/>
                <w:sz w:val="20"/>
              </w:rPr>
              <w:t>Мадрид" қанаты испан стиліндегі тұздық, салқындатылған</w:t>
            </w:r>
          </w:p>
          <w:p>
            <w:pPr>
              <w:spacing w:after="20"/>
              <w:ind w:left="20"/>
              <w:jc w:val="both"/>
            </w:pPr>
            <w:r>
              <w:rPr>
                <w:rFonts w:ascii="Times New Roman"/>
                <w:b w:val="false"/>
                <w:i w:val="false"/>
                <w:color w:val="000000"/>
                <w:sz w:val="20"/>
              </w:rPr>
              <w:t>
ҚР СТ 2355-2013 Маринадтағы құс етінен жасалған жартылай фабрикаттар. Техникалық шарттар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2355-2013 Маринадтағы құс етінен жасалған жартылай фабрикаттар. Техникалық шарттар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54" w:id="2855"/>
          <w:p>
            <w:pPr>
              <w:spacing w:after="20"/>
              <w:ind w:left="20"/>
              <w:jc w:val="both"/>
            </w:pPr>
            <w:r>
              <w:rPr>
                <w:rFonts w:ascii="Times New Roman"/>
                <w:b w:val="false"/>
                <w:i w:val="false"/>
                <w:color w:val="000000"/>
                <w:sz w:val="20"/>
              </w:rPr>
              <w:t>
1. Құрама жем өндірісі</w:t>
            </w:r>
          </w:p>
          <w:bookmarkEnd w:id="2855"/>
          <w:p>
            <w:pPr>
              <w:spacing w:after="20"/>
              <w:ind w:left="20"/>
              <w:jc w:val="both"/>
            </w:pPr>
            <w:r>
              <w:rPr>
                <w:rFonts w:ascii="Times New Roman"/>
                <w:b w:val="false"/>
                <w:i w:val="false"/>
                <w:color w:val="000000"/>
                <w:sz w:val="20"/>
              </w:rPr>
              <w:t>
</w:t>
            </w:r>
            <w:r>
              <w:rPr>
                <w:rFonts w:ascii="Times New Roman"/>
                <w:b w:val="false"/>
                <w:i w:val="false"/>
                <w:color w:val="000000"/>
                <w:sz w:val="20"/>
              </w:rPr>
              <w:t>2. Жұмыртқаны инкубациялау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Балапандарды өсіру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Сою және ішек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ОБ ұшаларын ауа-тамшылы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Ет өнімдерін бөлшектеу және қайта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Сұрыптау және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8. Өнімді тиісті термиялық күйге келтіру</w:t>
            </w:r>
          </w:p>
          <w:p>
            <w:pPr>
              <w:spacing w:after="20"/>
              <w:ind w:left="20"/>
              <w:jc w:val="both"/>
            </w:pPr>
            <w:r>
              <w:rPr>
                <w:rFonts w:ascii="Times New Roman"/>
                <w:b w:val="false"/>
                <w:i w:val="false"/>
                <w:color w:val="000000"/>
                <w:sz w:val="20"/>
              </w:rPr>
              <w:t>
9. Өнімді тасымалдау және өткізу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62" w:id="2856"/>
          <w:p>
            <w:pPr>
              <w:spacing w:after="20"/>
              <w:ind w:left="20"/>
              <w:jc w:val="both"/>
            </w:pPr>
            <w:r>
              <w:rPr>
                <w:rFonts w:ascii="Times New Roman"/>
                <w:b w:val="false"/>
                <w:i w:val="false"/>
                <w:color w:val="000000"/>
                <w:sz w:val="20"/>
              </w:rPr>
              <w:t>
1. Құрама жем өндірісі</w:t>
            </w:r>
          </w:p>
          <w:bookmarkEnd w:id="2856"/>
          <w:p>
            <w:pPr>
              <w:spacing w:after="20"/>
              <w:ind w:left="20"/>
              <w:jc w:val="both"/>
            </w:pPr>
            <w:r>
              <w:rPr>
                <w:rFonts w:ascii="Times New Roman"/>
                <w:b w:val="false"/>
                <w:i w:val="false"/>
                <w:color w:val="000000"/>
                <w:sz w:val="20"/>
              </w:rPr>
              <w:t>
</w:t>
            </w:r>
            <w:r>
              <w:rPr>
                <w:rFonts w:ascii="Times New Roman"/>
                <w:b w:val="false"/>
                <w:i w:val="false"/>
                <w:color w:val="000000"/>
                <w:sz w:val="20"/>
              </w:rPr>
              <w:t>2. Жұмыртқаны инкубациялау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Балапандарды өсіру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Сою және ішек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ОБ ұшаларын ауа-тамшылы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Ет өнімдерін бөлшектеу және қайта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Сұрыптау және орау</w:t>
            </w:r>
          </w:p>
          <w:p>
            <w:pPr>
              <w:spacing w:after="20"/>
              <w:ind w:left="20"/>
              <w:jc w:val="both"/>
            </w:pPr>
            <w:r>
              <w:rPr>
                <w:rFonts w:ascii="Times New Roman"/>
                <w:b w:val="false"/>
                <w:i w:val="false"/>
                <w:color w:val="000000"/>
                <w:sz w:val="20"/>
              </w:rPr>
              <w:t>
8. Өнімді тиісті термиялық күйге келтіру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1602398500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 қосалқы ет өнімдерінен немесе үй құсының қанынан жасалған дайын немесе консервіленген өнімдер, 0105 тауар позициясы, өзгелері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69" w:id="2857"/>
          <w:p>
            <w:pPr>
              <w:spacing w:after="20"/>
              <w:ind w:left="20"/>
              <w:jc w:val="both"/>
            </w:pPr>
            <w:r>
              <w:rPr>
                <w:rFonts w:ascii="Times New Roman"/>
                <w:b w:val="false"/>
                <w:i w:val="false"/>
                <w:color w:val="000000"/>
                <w:sz w:val="20"/>
              </w:rPr>
              <w:t>
Маринадтағы сүйексіз бройлер тауық етінен жасалған жартылай фабрикат</w:t>
            </w:r>
          </w:p>
          <w:bookmarkEnd w:id="2857"/>
          <w:p>
            <w:pPr>
              <w:spacing w:after="20"/>
              <w:ind w:left="20"/>
              <w:jc w:val="both"/>
            </w:pPr>
            <w:r>
              <w:rPr>
                <w:rFonts w:ascii="Times New Roman"/>
                <w:b w:val="false"/>
                <w:i w:val="false"/>
                <w:color w:val="000000"/>
                <w:sz w:val="20"/>
              </w:rPr>
              <w:t>
</w:t>
            </w:r>
            <w:r>
              <w:rPr>
                <w:rFonts w:ascii="Times New Roman"/>
                <w:b w:val="false"/>
                <w:i w:val="false"/>
                <w:color w:val="000000"/>
                <w:sz w:val="20"/>
              </w:rPr>
              <w:t>"Мадрид" филесі испан стиліндегі тұздық, салқындатылған</w:t>
            </w:r>
          </w:p>
          <w:p>
            <w:pPr>
              <w:spacing w:after="20"/>
              <w:ind w:left="20"/>
              <w:jc w:val="both"/>
            </w:pPr>
            <w:r>
              <w:rPr>
                <w:rFonts w:ascii="Times New Roman"/>
                <w:b w:val="false"/>
                <w:i w:val="false"/>
                <w:color w:val="000000"/>
                <w:sz w:val="20"/>
              </w:rPr>
              <w:t>
ҚР СТ 2355-2013 Маринадтағы құс етінен жасалған жартылай фабрикаттар. Техникалық шарттар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2355-2013 Маринадтағы құс етінен жасалған жартылай фабрикаттар. Техникалық шарттар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71" w:id="2858"/>
          <w:p>
            <w:pPr>
              <w:spacing w:after="20"/>
              <w:ind w:left="20"/>
              <w:jc w:val="both"/>
            </w:pPr>
            <w:r>
              <w:rPr>
                <w:rFonts w:ascii="Times New Roman"/>
                <w:b w:val="false"/>
                <w:i w:val="false"/>
                <w:color w:val="000000"/>
                <w:sz w:val="20"/>
              </w:rPr>
              <w:t>
1. Құрама жем өндірісі</w:t>
            </w:r>
          </w:p>
          <w:bookmarkEnd w:id="2858"/>
          <w:p>
            <w:pPr>
              <w:spacing w:after="20"/>
              <w:ind w:left="20"/>
              <w:jc w:val="both"/>
            </w:pPr>
            <w:r>
              <w:rPr>
                <w:rFonts w:ascii="Times New Roman"/>
                <w:b w:val="false"/>
                <w:i w:val="false"/>
                <w:color w:val="000000"/>
                <w:sz w:val="20"/>
              </w:rPr>
              <w:t>
</w:t>
            </w:r>
            <w:r>
              <w:rPr>
                <w:rFonts w:ascii="Times New Roman"/>
                <w:b w:val="false"/>
                <w:i w:val="false"/>
                <w:color w:val="000000"/>
                <w:sz w:val="20"/>
              </w:rPr>
              <w:t>2. Жұмыртқаны инкубациялау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Балапандарды өсіру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Сою және ішек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ОБ ұшаларын ауа-тамшылы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Ет өнімдерін бөлшектеу және қайта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Сұрыптау және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8. Өнімді тиісті термиялық күйге келтіру</w:t>
            </w:r>
          </w:p>
          <w:p>
            <w:pPr>
              <w:spacing w:after="20"/>
              <w:ind w:left="20"/>
              <w:jc w:val="both"/>
            </w:pPr>
            <w:r>
              <w:rPr>
                <w:rFonts w:ascii="Times New Roman"/>
                <w:b w:val="false"/>
                <w:i w:val="false"/>
                <w:color w:val="000000"/>
                <w:sz w:val="20"/>
              </w:rPr>
              <w:t>
9. Өнімді тасымалдау және өткізу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79" w:id="2859"/>
          <w:p>
            <w:pPr>
              <w:spacing w:after="20"/>
              <w:ind w:left="20"/>
              <w:jc w:val="both"/>
            </w:pPr>
            <w:r>
              <w:rPr>
                <w:rFonts w:ascii="Times New Roman"/>
                <w:b w:val="false"/>
                <w:i w:val="false"/>
                <w:color w:val="000000"/>
                <w:sz w:val="20"/>
              </w:rPr>
              <w:t>
1. Құрама жем өндірісі</w:t>
            </w:r>
          </w:p>
          <w:bookmarkEnd w:id="2859"/>
          <w:p>
            <w:pPr>
              <w:spacing w:after="20"/>
              <w:ind w:left="20"/>
              <w:jc w:val="both"/>
            </w:pPr>
            <w:r>
              <w:rPr>
                <w:rFonts w:ascii="Times New Roman"/>
                <w:b w:val="false"/>
                <w:i w:val="false"/>
                <w:color w:val="000000"/>
                <w:sz w:val="20"/>
              </w:rPr>
              <w:t>
</w:t>
            </w:r>
            <w:r>
              <w:rPr>
                <w:rFonts w:ascii="Times New Roman"/>
                <w:b w:val="false"/>
                <w:i w:val="false"/>
                <w:color w:val="000000"/>
                <w:sz w:val="20"/>
              </w:rPr>
              <w:t>2. Жұмыртқаны инкубациялау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Балапандарды өсіру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Сою және ішек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ОБ ұшаларын ауа-тамшылы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Ет өнімдерін бөлшектеу және қайта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Сұрыптау және орау</w:t>
            </w:r>
          </w:p>
          <w:p>
            <w:pPr>
              <w:spacing w:after="20"/>
              <w:ind w:left="20"/>
              <w:jc w:val="both"/>
            </w:pPr>
            <w:r>
              <w:rPr>
                <w:rFonts w:ascii="Times New Roman"/>
                <w:b w:val="false"/>
                <w:i w:val="false"/>
                <w:color w:val="000000"/>
                <w:sz w:val="20"/>
              </w:rPr>
              <w:t>
8. Өнімді тиісті термиялық күйге келтіру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1602398500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 қосалқы ет өнімдерінен немесе үй құсының қанынан жасалған дайын немесе консервіленген өнімдер, 0105 тауар позициясы, өзгелері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86" w:id="2860"/>
          <w:p>
            <w:pPr>
              <w:spacing w:after="20"/>
              <w:ind w:left="20"/>
              <w:jc w:val="both"/>
            </w:pPr>
            <w:r>
              <w:rPr>
                <w:rFonts w:ascii="Times New Roman"/>
                <w:b w:val="false"/>
                <w:i w:val="false"/>
                <w:color w:val="000000"/>
                <w:sz w:val="20"/>
              </w:rPr>
              <w:t>
Маринадтағы бройлер еті мен етінен жасалған жартылай фабрикат</w:t>
            </w:r>
          </w:p>
          <w:bookmarkEnd w:id="2860"/>
          <w:p>
            <w:pPr>
              <w:spacing w:after="20"/>
              <w:ind w:left="20"/>
              <w:jc w:val="both"/>
            </w:pPr>
            <w:r>
              <w:rPr>
                <w:rFonts w:ascii="Times New Roman"/>
                <w:b w:val="false"/>
                <w:i w:val="false"/>
                <w:color w:val="000000"/>
                <w:sz w:val="20"/>
              </w:rPr>
              <w:t>
"Барбекю қанаттары", салқындатылған ҚР СТ 2355-2013 Маринадтағы құс етінен жасалған жартылай фабрикаттар. Техникалық шарттар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2355-2013 Маринадтағы құс етінен жасалған жартылай фабрикаттар. Техникалық шарттар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87" w:id="2861"/>
          <w:p>
            <w:pPr>
              <w:spacing w:after="20"/>
              <w:ind w:left="20"/>
              <w:jc w:val="both"/>
            </w:pPr>
            <w:r>
              <w:rPr>
                <w:rFonts w:ascii="Times New Roman"/>
                <w:b w:val="false"/>
                <w:i w:val="false"/>
                <w:color w:val="000000"/>
                <w:sz w:val="20"/>
              </w:rPr>
              <w:t>
1. Құрама жем өндірісі</w:t>
            </w:r>
          </w:p>
          <w:bookmarkEnd w:id="2861"/>
          <w:p>
            <w:pPr>
              <w:spacing w:after="20"/>
              <w:ind w:left="20"/>
              <w:jc w:val="both"/>
            </w:pPr>
            <w:r>
              <w:rPr>
                <w:rFonts w:ascii="Times New Roman"/>
                <w:b w:val="false"/>
                <w:i w:val="false"/>
                <w:color w:val="000000"/>
                <w:sz w:val="20"/>
              </w:rPr>
              <w:t>
</w:t>
            </w:r>
            <w:r>
              <w:rPr>
                <w:rFonts w:ascii="Times New Roman"/>
                <w:b w:val="false"/>
                <w:i w:val="false"/>
                <w:color w:val="000000"/>
                <w:sz w:val="20"/>
              </w:rPr>
              <w:t>2. Жұмыртқаны инкубациялау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Балапандарды өсіру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Сою және ішек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ОБ ұшаларын ауа-тамшылы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Ет өнімдерін бөлшектеу және қайта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Сұрыптау және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8. Өнімді тиісті термиялық күйге келтіру</w:t>
            </w:r>
          </w:p>
          <w:p>
            <w:pPr>
              <w:spacing w:after="20"/>
              <w:ind w:left="20"/>
              <w:jc w:val="both"/>
            </w:pPr>
            <w:r>
              <w:rPr>
                <w:rFonts w:ascii="Times New Roman"/>
                <w:b w:val="false"/>
                <w:i w:val="false"/>
                <w:color w:val="000000"/>
                <w:sz w:val="20"/>
              </w:rPr>
              <w:t>
9. Өнімді тасымалдау және өткізу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95" w:id="2862"/>
          <w:p>
            <w:pPr>
              <w:spacing w:after="20"/>
              <w:ind w:left="20"/>
              <w:jc w:val="both"/>
            </w:pPr>
            <w:r>
              <w:rPr>
                <w:rFonts w:ascii="Times New Roman"/>
                <w:b w:val="false"/>
                <w:i w:val="false"/>
                <w:color w:val="000000"/>
                <w:sz w:val="20"/>
              </w:rPr>
              <w:t>
1. Құрама жем өндірісі</w:t>
            </w:r>
          </w:p>
          <w:bookmarkEnd w:id="2862"/>
          <w:p>
            <w:pPr>
              <w:spacing w:after="20"/>
              <w:ind w:left="20"/>
              <w:jc w:val="both"/>
            </w:pPr>
            <w:r>
              <w:rPr>
                <w:rFonts w:ascii="Times New Roman"/>
                <w:b w:val="false"/>
                <w:i w:val="false"/>
                <w:color w:val="000000"/>
                <w:sz w:val="20"/>
              </w:rPr>
              <w:t>
</w:t>
            </w:r>
            <w:r>
              <w:rPr>
                <w:rFonts w:ascii="Times New Roman"/>
                <w:b w:val="false"/>
                <w:i w:val="false"/>
                <w:color w:val="000000"/>
                <w:sz w:val="20"/>
              </w:rPr>
              <w:t>2. Жұмыртқаны инкубациялау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Балапандарды өсіру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Сою және ішек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ОБ ұшаларын ауа-тамшылы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Ет өнімдерін бөлшектеу және қайта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Сұрыптау және орау</w:t>
            </w:r>
          </w:p>
          <w:p>
            <w:pPr>
              <w:spacing w:after="20"/>
              <w:ind w:left="20"/>
              <w:jc w:val="both"/>
            </w:pPr>
            <w:r>
              <w:rPr>
                <w:rFonts w:ascii="Times New Roman"/>
                <w:b w:val="false"/>
                <w:i w:val="false"/>
                <w:color w:val="000000"/>
                <w:sz w:val="20"/>
              </w:rPr>
              <w:t>
8. Өнімді тиісті термиялық күйге келтіру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1602398500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 қосалқы ет өнімдерінен немесе үй құсының қанынан жасалған дайын немесе консервіленген өнімдер, 0105 тауар позициясы, өзгелері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02" w:id="2863"/>
          <w:p>
            <w:pPr>
              <w:spacing w:after="20"/>
              <w:ind w:left="20"/>
              <w:jc w:val="both"/>
            </w:pPr>
            <w:r>
              <w:rPr>
                <w:rFonts w:ascii="Times New Roman"/>
                <w:b w:val="false"/>
                <w:i w:val="false"/>
                <w:color w:val="000000"/>
                <w:sz w:val="20"/>
              </w:rPr>
              <w:t>
Маринадтағы сүйексіз бройлер тауық етінен жасалған жартылай фабрикат</w:t>
            </w:r>
          </w:p>
          <w:bookmarkEnd w:id="2863"/>
          <w:p>
            <w:pPr>
              <w:spacing w:after="20"/>
              <w:ind w:left="20"/>
              <w:jc w:val="both"/>
            </w:pPr>
            <w:r>
              <w:rPr>
                <w:rFonts w:ascii="Times New Roman"/>
                <w:b w:val="false"/>
                <w:i w:val="false"/>
                <w:color w:val="000000"/>
                <w:sz w:val="20"/>
              </w:rPr>
              <w:t>
"Маринадталған терісі бар жамбас филесі", салқындатылған ҚР СТ 2355-2013 Маринадтағы құс етінен жасалған жартылай фабрикаттар. Техникалық шарттар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2355-2013 Маринадтағы құс етінен жасалған жартылай фабрикаттар. Техникалық шарттар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03" w:id="2864"/>
          <w:p>
            <w:pPr>
              <w:spacing w:after="20"/>
              <w:ind w:left="20"/>
              <w:jc w:val="both"/>
            </w:pPr>
            <w:r>
              <w:rPr>
                <w:rFonts w:ascii="Times New Roman"/>
                <w:b w:val="false"/>
                <w:i w:val="false"/>
                <w:color w:val="000000"/>
                <w:sz w:val="20"/>
              </w:rPr>
              <w:t>
1. Құрама жем өндірісі</w:t>
            </w:r>
          </w:p>
          <w:bookmarkEnd w:id="2864"/>
          <w:p>
            <w:pPr>
              <w:spacing w:after="20"/>
              <w:ind w:left="20"/>
              <w:jc w:val="both"/>
            </w:pPr>
            <w:r>
              <w:rPr>
                <w:rFonts w:ascii="Times New Roman"/>
                <w:b w:val="false"/>
                <w:i w:val="false"/>
                <w:color w:val="000000"/>
                <w:sz w:val="20"/>
              </w:rPr>
              <w:t>
</w:t>
            </w:r>
            <w:r>
              <w:rPr>
                <w:rFonts w:ascii="Times New Roman"/>
                <w:b w:val="false"/>
                <w:i w:val="false"/>
                <w:color w:val="000000"/>
                <w:sz w:val="20"/>
              </w:rPr>
              <w:t>2. Жұмыртқаны инкубациялау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Балапандарды өсіру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Сою және ішек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ОБ ұшаларын ауа-тамшылы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Ет өнімдерін бөлшектеу және қайта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Сұрыптау және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8. Өнімді тиісті термиялық күйге келтіру</w:t>
            </w:r>
          </w:p>
          <w:p>
            <w:pPr>
              <w:spacing w:after="20"/>
              <w:ind w:left="20"/>
              <w:jc w:val="both"/>
            </w:pPr>
            <w:r>
              <w:rPr>
                <w:rFonts w:ascii="Times New Roman"/>
                <w:b w:val="false"/>
                <w:i w:val="false"/>
                <w:color w:val="000000"/>
                <w:sz w:val="20"/>
              </w:rPr>
              <w:t>
9. Өнімді тасымалдау және өткізу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11" w:id="2865"/>
          <w:p>
            <w:pPr>
              <w:spacing w:after="20"/>
              <w:ind w:left="20"/>
              <w:jc w:val="both"/>
            </w:pPr>
            <w:r>
              <w:rPr>
                <w:rFonts w:ascii="Times New Roman"/>
                <w:b w:val="false"/>
                <w:i w:val="false"/>
                <w:color w:val="000000"/>
                <w:sz w:val="20"/>
              </w:rPr>
              <w:t>
1. Құрама жем өндірісі</w:t>
            </w:r>
          </w:p>
          <w:bookmarkEnd w:id="2865"/>
          <w:p>
            <w:pPr>
              <w:spacing w:after="20"/>
              <w:ind w:left="20"/>
              <w:jc w:val="both"/>
            </w:pPr>
            <w:r>
              <w:rPr>
                <w:rFonts w:ascii="Times New Roman"/>
                <w:b w:val="false"/>
                <w:i w:val="false"/>
                <w:color w:val="000000"/>
                <w:sz w:val="20"/>
              </w:rPr>
              <w:t>
</w:t>
            </w:r>
            <w:r>
              <w:rPr>
                <w:rFonts w:ascii="Times New Roman"/>
                <w:b w:val="false"/>
                <w:i w:val="false"/>
                <w:color w:val="000000"/>
                <w:sz w:val="20"/>
              </w:rPr>
              <w:t>2. Жұмыртқаны инкубациялау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Балапандарды өсіру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Сою және ішек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ОБ ұшаларын ауа-тамшылы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Ет өнімдерін бөлшектеу және қайта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Сұрыптау және орау</w:t>
            </w:r>
          </w:p>
          <w:p>
            <w:pPr>
              <w:spacing w:after="20"/>
              <w:ind w:left="20"/>
              <w:jc w:val="both"/>
            </w:pPr>
            <w:r>
              <w:rPr>
                <w:rFonts w:ascii="Times New Roman"/>
                <w:b w:val="false"/>
                <w:i w:val="false"/>
                <w:color w:val="000000"/>
                <w:sz w:val="20"/>
              </w:rPr>
              <w:t>
8. Өнімді тиісті термиялық күйге келтіру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1602398500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 қосалқы ет өнімдерінен немесе үй құсының қанынан жасалған дайын немесе консервіленген өнімдер, 0105 тауар позициясы, өзгелері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18" w:id="2866"/>
          <w:p>
            <w:pPr>
              <w:spacing w:after="20"/>
              <w:ind w:left="20"/>
              <w:jc w:val="both"/>
            </w:pPr>
            <w:r>
              <w:rPr>
                <w:rFonts w:ascii="Times New Roman"/>
                <w:b w:val="false"/>
                <w:i w:val="false"/>
                <w:color w:val="000000"/>
                <w:sz w:val="20"/>
              </w:rPr>
              <w:t>
Маринадтағы сүйексіз бройлер тауық етінен жасалған жартылай фабрикат</w:t>
            </w:r>
          </w:p>
          <w:bookmarkEnd w:id="2866"/>
          <w:p>
            <w:pPr>
              <w:spacing w:after="20"/>
              <w:ind w:left="20"/>
              <w:jc w:val="both"/>
            </w:pPr>
            <w:r>
              <w:rPr>
                <w:rFonts w:ascii="Times New Roman"/>
                <w:b w:val="false"/>
                <w:i w:val="false"/>
                <w:color w:val="000000"/>
                <w:sz w:val="20"/>
              </w:rPr>
              <w:t>
"Сүйексіз барабан таяқшасы, Чураско соусында", салқындатылған ҚР СТ 2355-2013 Маринадтағы құс етінен жасалған жартылай фабрикаттар. Техникалық шарттар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2355-2013 Маринадтағы құс етінен жасалған жартылай фабрикаттар. Техникалық шарттар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19" w:id="2867"/>
          <w:p>
            <w:pPr>
              <w:spacing w:after="20"/>
              <w:ind w:left="20"/>
              <w:jc w:val="both"/>
            </w:pPr>
            <w:r>
              <w:rPr>
                <w:rFonts w:ascii="Times New Roman"/>
                <w:b w:val="false"/>
                <w:i w:val="false"/>
                <w:color w:val="000000"/>
                <w:sz w:val="20"/>
              </w:rPr>
              <w:t>
1. Құрама жем өндірісі</w:t>
            </w:r>
          </w:p>
          <w:bookmarkEnd w:id="2867"/>
          <w:p>
            <w:pPr>
              <w:spacing w:after="20"/>
              <w:ind w:left="20"/>
              <w:jc w:val="both"/>
            </w:pPr>
            <w:r>
              <w:rPr>
                <w:rFonts w:ascii="Times New Roman"/>
                <w:b w:val="false"/>
                <w:i w:val="false"/>
                <w:color w:val="000000"/>
                <w:sz w:val="20"/>
              </w:rPr>
              <w:t>
</w:t>
            </w:r>
            <w:r>
              <w:rPr>
                <w:rFonts w:ascii="Times New Roman"/>
                <w:b w:val="false"/>
                <w:i w:val="false"/>
                <w:color w:val="000000"/>
                <w:sz w:val="20"/>
              </w:rPr>
              <w:t>2. Жұмыртқаны инкубациялау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Балапандарды өсіру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Сою және ішек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ОБ ұшаларын ауа-тамшылы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Ет өнімдерін бөлшектеу және қайта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Сұрыптау және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8. Өнімді тиісті термиялық күйге келтіру</w:t>
            </w:r>
          </w:p>
          <w:p>
            <w:pPr>
              <w:spacing w:after="20"/>
              <w:ind w:left="20"/>
              <w:jc w:val="both"/>
            </w:pPr>
            <w:r>
              <w:rPr>
                <w:rFonts w:ascii="Times New Roman"/>
                <w:b w:val="false"/>
                <w:i w:val="false"/>
                <w:color w:val="000000"/>
                <w:sz w:val="20"/>
              </w:rPr>
              <w:t>
9. Өнімді тасымалдау және өткізу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27" w:id="2868"/>
          <w:p>
            <w:pPr>
              <w:spacing w:after="20"/>
              <w:ind w:left="20"/>
              <w:jc w:val="both"/>
            </w:pPr>
            <w:r>
              <w:rPr>
                <w:rFonts w:ascii="Times New Roman"/>
                <w:b w:val="false"/>
                <w:i w:val="false"/>
                <w:color w:val="000000"/>
                <w:sz w:val="20"/>
              </w:rPr>
              <w:t>
1. Құрама жем өндірісі</w:t>
            </w:r>
          </w:p>
          <w:bookmarkEnd w:id="2868"/>
          <w:p>
            <w:pPr>
              <w:spacing w:after="20"/>
              <w:ind w:left="20"/>
              <w:jc w:val="both"/>
            </w:pPr>
            <w:r>
              <w:rPr>
                <w:rFonts w:ascii="Times New Roman"/>
                <w:b w:val="false"/>
                <w:i w:val="false"/>
                <w:color w:val="000000"/>
                <w:sz w:val="20"/>
              </w:rPr>
              <w:t>
</w:t>
            </w:r>
            <w:r>
              <w:rPr>
                <w:rFonts w:ascii="Times New Roman"/>
                <w:b w:val="false"/>
                <w:i w:val="false"/>
                <w:color w:val="000000"/>
                <w:sz w:val="20"/>
              </w:rPr>
              <w:t>2. Жұмыртқаны инкубациялау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Балапандарды өсіру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Сою және ішек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ОБ ұшаларын ауа-тамшылы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Ет өнімдерін бөлшектеу және қайта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Сұрыптау және орау</w:t>
            </w:r>
          </w:p>
          <w:p>
            <w:pPr>
              <w:spacing w:after="20"/>
              <w:ind w:left="20"/>
              <w:jc w:val="both"/>
            </w:pPr>
            <w:r>
              <w:rPr>
                <w:rFonts w:ascii="Times New Roman"/>
                <w:b w:val="false"/>
                <w:i w:val="false"/>
                <w:color w:val="000000"/>
                <w:sz w:val="20"/>
              </w:rPr>
              <w:t>
8. Өнімді тиісті термиялық күйге келтіру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1602398500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 қосалқы ет өнімдерінен немесе үй құсының қанынан жасалған дайын немесе консервіленген өнімдер, 0105 тауар позициясы, өзгелері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34" w:id="2869"/>
          <w:p>
            <w:pPr>
              <w:spacing w:after="20"/>
              <w:ind w:left="20"/>
              <w:jc w:val="both"/>
            </w:pPr>
            <w:r>
              <w:rPr>
                <w:rFonts w:ascii="Times New Roman"/>
                <w:b w:val="false"/>
                <w:i w:val="false"/>
                <w:color w:val="000000"/>
                <w:sz w:val="20"/>
              </w:rPr>
              <w:t>
Маринадтағы сүйексіз бройлер тауық етінен жасалған жартылай фабрикат</w:t>
            </w:r>
          </w:p>
          <w:bookmarkEnd w:id="2869"/>
          <w:p>
            <w:pPr>
              <w:spacing w:after="20"/>
              <w:ind w:left="20"/>
              <w:jc w:val="both"/>
            </w:pPr>
            <w:r>
              <w:rPr>
                <w:rFonts w:ascii="Times New Roman"/>
                <w:b w:val="false"/>
                <w:i w:val="false"/>
                <w:color w:val="000000"/>
                <w:sz w:val="20"/>
              </w:rPr>
              <w:t>
"Грек соусындағы жамбас филесі", салқындатылған ҚР СТ 2355-2013 Маринадтағы құс етінің жартылай фабрикаттары. Техникалық шарттар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2355-2013 Маринадтағы құс етінен жасалған жартылай фабрикаттар. Техникалық шарттар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35" w:id="2870"/>
          <w:p>
            <w:pPr>
              <w:spacing w:after="20"/>
              <w:ind w:left="20"/>
              <w:jc w:val="both"/>
            </w:pPr>
            <w:r>
              <w:rPr>
                <w:rFonts w:ascii="Times New Roman"/>
                <w:b w:val="false"/>
                <w:i w:val="false"/>
                <w:color w:val="000000"/>
                <w:sz w:val="20"/>
              </w:rPr>
              <w:t>
1. Құрама жем өндірісі</w:t>
            </w:r>
          </w:p>
          <w:bookmarkEnd w:id="2870"/>
          <w:p>
            <w:pPr>
              <w:spacing w:after="20"/>
              <w:ind w:left="20"/>
              <w:jc w:val="both"/>
            </w:pPr>
            <w:r>
              <w:rPr>
                <w:rFonts w:ascii="Times New Roman"/>
                <w:b w:val="false"/>
                <w:i w:val="false"/>
                <w:color w:val="000000"/>
                <w:sz w:val="20"/>
              </w:rPr>
              <w:t>
</w:t>
            </w:r>
            <w:r>
              <w:rPr>
                <w:rFonts w:ascii="Times New Roman"/>
                <w:b w:val="false"/>
                <w:i w:val="false"/>
                <w:color w:val="000000"/>
                <w:sz w:val="20"/>
              </w:rPr>
              <w:t>2. Жұмыртқаны инкубациялау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Балапандарды өсіру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Сою және ішек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ОБ ұшаларын ауа-тамшылы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Ет өнімдерін бөлшектеу және қайта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Сұрыптау және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8. Өнімді тиісті термиялық күйге келтіру</w:t>
            </w:r>
          </w:p>
          <w:p>
            <w:pPr>
              <w:spacing w:after="20"/>
              <w:ind w:left="20"/>
              <w:jc w:val="both"/>
            </w:pPr>
            <w:r>
              <w:rPr>
                <w:rFonts w:ascii="Times New Roman"/>
                <w:b w:val="false"/>
                <w:i w:val="false"/>
                <w:color w:val="000000"/>
                <w:sz w:val="20"/>
              </w:rPr>
              <w:t>
9. Өнімді тасымалдау және өткізу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43" w:id="2871"/>
          <w:p>
            <w:pPr>
              <w:spacing w:after="20"/>
              <w:ind w:left="20"/>
              <w:jc w:val="both"/>
            </w:pPr>
            <w:r>
              <w:rPr>
                <w:rFonts w:ascii="Times New Roman"/>
                <w:b w:val="false"/>
                <w:i w:val="false"/>
                <w:color w:val="000000"/>
                <w:sz w:val="20"/>
              </w:rPr>
              <w:t>
1. Құрама жем өндірісі</w:t>
            </w:r>
          </w:p>
          <w:bookmarkEnd w:id="2871"/>
          <w:p>
            <w:pPr>
              <w:spacing w:after="20"/>
              <w:ind w:left="20"/>
              <w:jc w:val="both"/>
            </w:pPr>
            <w:r>
              <w:rPr>
                <w:rFonts w:ascii="Times New Roman"/>
                <w:b w:val="false"/>
                <w:i w:val="false"/>
                <w:color w:val="000000"/>
                <w:sz w:val="20"/>
              </w:rPr>
              <w:t>
</w:t>
            </w:r>
            <w:r>
              <w:rPr>
                <w:rFonts w:ascii="Times New Roman"/>
                <w:b w:val="false"/>
                <w:i w:val="false"/>
                <w:color w:val="000000"/>
                <w:sz w:val="20"/>
              </w:rPr>
              <w:t>2. Жұмыртқаны инкубациялау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Балапандарды өсіру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Сою және ішек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ОБ ұшаларын ауа-тамшылы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Ет өнімдерін бөлшектеу және қайта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Сұрыптау және орау</w:t>
            </w:r>
          </w:p>
          <w:p>
            <w:pPr>
              <w:spacing w:after="20"/>
              <w:ind w:left="20"/>
              <w:jc w:val="both"/>
            </w:pPr>
            <w:r>
              <w:rPr>
                <w:rFonts w:ascii="Times New Roman"/>
                <w:b w:val="false"/>
                <w:i w:val="false"/>
                <w:color w:val="000000"/>
                <w:sz w:val="20"/>
              </w:rPr>
              <w:t>
8. Өнімді тиісті термиялық күйге келтіру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1602398500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 қосалқы ет өнімдерінен немесе үй құсының қанынан жасалған дайын немесе консервіленген өнімдер, 0105 тауар позициясы, өзгелері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50" w:id="2872"/>
          <w:p>
            <w:pPr>
              <w:spacing w:after="20"/>
              <w:ind w:left="20"/>
              <w:jc w:val="both"/>
            </w:pPr>
            <w:r>
              <w:rPr>
                <w:rFonts w:ascii="Times New Roman"/>
                <w:b w:val="false"/>
                <w:i w:val="false"/>
                <w:color w:val="000000"/>
                <w:sz w:val="20"/>
              </w:rPr>
              <w:t>
Маринадтағы сүйексіз бройлер тауық етінен жасалған жартылай фабрикат</w:t>
            </w:r>
          </w:p>
          <w:bookmarkEnd w:id="2872"/>
          <w:p>
            <w:pPr>
              <w:spacing w:after="20"/>
              <w:ind w:left="20"/>
              <w:jc w:val="both"/>
            </w:pPr>
            <w:r>
              <w:rPr>
                <w:rFonts w:ascii="Times New Roman"/>
                <w:b w:val="false"/>
                <w:i w:val="false"/>
                <w:color w:val="000000"/>
                <w:sz w:val="20"/>
              </w:rPr>
              <w:t>
"Мадрид" филесі, салқындатылған ҚР СТ 2355-2013 Маринадтағы құс етінің жартылай фабрикаттары. Техникалық шарттар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2355-2013 Маринадтағы құс етінен жасалған жартылай фабрикаттар. Техникалық шарттар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51" w:id="2873"/>
          <w:p>
            <w:pPr>
              <w:spacing w:after="20"/>
              <w:ind w:left="20"/>
              <w:jc w:val="both"/>
            </w:pPr>
            <w:r>
              <w:rPr>
                <w:rFonts w:ascii="Times New Roman"/>
                <w:b w:val="false"/>
                <w:i w:val="false"/>
                <w:color w:val="000000"/>
                <w:sz w:val="20"/>
              </w:rPr>
              <w:t>
1. Құрама жем өндірісі</w:t>
            </w:r>
          </w:p>
          <w:bookmarkEnd w:id="2873"/>
          <w:p>
            <w:pPr>
              <w:spacing w:after="20"/>
              <w:ind w:left="20"/>
              <w:jc w:val="both"/>
            </w:pPr>
            <w:r>
              <w:rPr>
                <w:rFonts w:ascii="Times New Roman"/>
                <w:b w:val="false"/>
                <w:i w:val="false"/>
                <w:color w:val="000000"/>
                <w:sz w:val="20"/>
              </w:rPr>
              <w:t>
</w:t>
            </w:r>
            <w:r>
              <w:rPr>
                <w:rFonts w:ascii="Times New Roman"/>
                <w:b w:val="false"/>
                <w:i w:val="false"/>
                <w:color w:val="000000"/>
                <w:sz w:val="20"/>
              </w:rPr>
              <w:t>2. Жұмыртқаны инкубациялау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Балапандарды өсіру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Сою және ішек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ОБ ұшаларын ауа-тамшылы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Ет өнімдерін бөлшектеу және қайта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Сұрыптау және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8. Өнімді тиісті термиялық күйге келтіру</w:t>
            </w:r>
          </w:p>
          <w:p>
            <w:pPr>
              <w:spacing w:after="20"/>
              <w:ind w:left="20"/>
              <w:jc w:val="both"/>
            </w:pPr>
            <w:r>
              <w:rPr>
                <w:rFonts w:ascii="Times New Roman"/>
                <w:b w:val="false"/>
                <w:i w:val="false"/>
                <w:color w:val="000000"/>
                <w:sz w:val="20"/>
              </w:rPr>
              <w:t>
9. Өнімді тасымалдау және өткізу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59" w:id="2874"/>
          <w:p>
            <w:pPr>
              <w:spacing w:after="20"/>
              <w:ind w:left="20"/>
              <w:jc w:val="both"/>
            </w:pPr>
            <w:r>
              <w:rPr>
                <w:rFonts w:ascii="Times New Roman"/>
                <w:b w:val="false"/>
                <w:i w:val="false"/>
                <w:color w:val="000000"/>
                <w:sz w:val="20"/>
              </w:rPr>
              <w:t>
1. Құрама жем өндірісі</w:t>
            </w:r>
          </w:p>
          <w:bookmarkEnd w:id="2874"/>
          <w:p>
            <w:pPr>
              <w:spacing w:after="20"/>
              <w:ind w:left="20"/>
              <w:jc w:val="both"/>
            </w:pPr>
            <w:r>
              <w:rPr>
                <w:rFonts w:ascii="Times New Roman"/>
                <w:b w:val="false"/>
                <w:i w:val="false"/>
                <w:color w:val="000000"/>
                <w:sz w:val="20"/>
              </w:rPr>
              <w:t>
</w:t>
            </w:r>
            <w:r>
              <w:rPr>
                <w:rFonts w:ascii="Times New Roman"/>
                <w:b w:val="false"/>
                <w:i w:val="false"/>
                <w:color w:val="000000"/>
                <w:sz w:val="20"/>
              </w:rPr>
              <w:t>2. Жұмыртқаны инкубациялау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Балапандарды өсіру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Сою және ішек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ОБ ұшаларын ауа-тамшылы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Ет өнімдерін бөлшектеу және қайта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Сұрыптау және орау</w:t>
            </w:r>
          </w:p>
          <w:p>
            <w:pPr>
              <w:spacing w:after="20"/>
              <w:ind w:left="20"/>
              <w:jc w:val="both"/>
            </w:pPr>
            <w:r>
              <w:rPr>
                <w:rFonts w:ascii="Times New Roman"/>
                <w:b w:val="false"/>
                <w:i w:val="false"/>
                <w:color w:val="000000"/>
                <w:sz w:val="20"/>
              </w:rPr>
              <w:t>
8. Өнімді тиісті термиялық күйге келтіру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1602398500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 қосалқы ет өнімдерінен немесе үй құсының қанынан жасалған дайын немесе консервіленген өнімдер, 0105 тауар позициясы, өзгелері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"Чахохбилиге арналған жинақ" маринадындағы бройлер етінен жасалған жартылай фабрикат, салқындатылған ҚР СТ 2355-2013 Маринадтағы құс етінен жасалған жартылай фабрикаттар. Техникалық шарттар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2355-2013 Маринадтағы құс етінен жасалған жартылай фабрикаттар. Техникалық шарттар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66" w:id="2875"/>
          <w:p>
            <w:pPr>
              <w:spacing w:after="20"/>
              <w:ind w:left="20"/>
              <w:jc w:val="both"/>
            </w:pPr>
            <w:r>
              <w:rPr>
                <w:rFonts w:ascii="Times New Roman"/>
                <w:b w:val="false"/>
                <w:i w:val="false"/>
                <w:color w:val="000000"/>
                <w:sz w:val="20"/>
              </w:rPr>
              <w:t>
1. Құрама жем өндірісі</w:t>
            </w:r>
          </w:p>
          <w:bookmarkEnd w:id="2875"/>
          <w:p>
            <w:pPr>
              <w:spacing w:after="20"/>
              <w:ind w:left="20"/>
              <w:jc w:val="both"/>
            </w:pPr>
            <w:r>
              <w:rPr>
                <w:rFonts w:ascii="Times New Roman"/>
                <w:b w:val="false"/>
                <w:i w:val="false"/>
                <w:color w:val="000000"/>
                <w:sz w:val="20"/>
              </w:rPr>
              <w:t>
</w:t>
            </w:r>
            <w:r>
              <w:rPr>
                <w:rFonts w:ascii="Times New Roman"/>
                <w:b w:val="false"/>
                <w:i w:val="false"/>
                <w:color w:val="000000"/>
                <w:sz w:val="20"/>
              </w:rPr>
              <w:t>2. Жұмыртқаны инкубациялау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Балапандарды өсіру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Сою және ішек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ОБ ұшаларын ауа-тамшылы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Ет өнімдерін бөлшектеу және қайта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Сұрыптау және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8. Өнімді тиісті термиялық күйге келтіру</w:t>
            </w:r>
          </w:p>
          <w:p>
            <w:pPr>
              <w:spacing w:after="20"/>
              <w:ind w:left="20"/>
              <w:jc w:val="both"/>
            </w:pPr>
            <w:r>
              <w:rPr>
                <w:rFonts w:ascii="Times New Roman"/>
                <w:b w:val="false"/>
                <w:i w:val="false"/>
                <w:color w:val="000000"/>
                <w:sz w:val="20"/>
              </w:rPr>
              <w:t>
9. Өнімді тасымалдау және өткізу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74" w:id="2876"/>
          <w:p>
            <w:pPr>
              <w:spacing w:after="20"/>
              <w:ind w:left="20"/>
              <w:jc w:val="both"/>
            </w:pPr>
            <w:r>
              <w:rPr>
                <w:rFonts w:ascii="Times New Roman"/>
                <w:b w:val="false"/>
                <w:i w:val="false"/>
                <w:color w:val="000000"/>
                <w:sz w:val="20"/>
              </w:rPr>
              <w:t>
1. Құрама жем өндірісі</w:t>
            </w:r>
          </w:p>
          <w:bookmarkEnd w:id="2876"/>
          <w:p>
            <w:pPr>
              <w:spacing w:after="20"/>
              <w:ind w:left="20"/>
              <w:jc w:val="both"/>
            </w:pPr>
            <w:r>
              <w:rPr>
                <w:rFonts w:ascii="Times New Roman"/>
                <w:b w:val="false"/>
                <w:i w:val="false"/>
                <w:color w:val="000000"/>
                <w:sz w:val="20"/>
              </w:rPr>
              <w:t>
</w:t>
            </w:r>
            <w:r>
              <w:rPr>
                <w:rFonts w:ascii="Times New Roman"/>
                <w:b w:val="false"/>
                <w:i w:val="false"/>
                <w:color w:val="000000"/>
                <w:sz w:val="20"/>
              </w:rPr>
              <w:t>2. Жұмыртқаны инкубациялау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Балапандарды өсіру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Сою және ішек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ОБ ұшаларын ауа-тамшылы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Ет өнімдерін бөлшектеу және қайта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Сұрыптау және орау</w:t>
            </w:r>
          </w:p>
          <w:p>
            <w:pPr>
              <w:spacing w:after="20"/>
              <w:ind w:left="20"/>
              <w:jc w:val="both"/>
            </w:pPr>
            <w:r>
              <w:rPr>
                <w:rFonts w:ascii="Times New Roman"/>
                <w:b w:val="false"/>
                <w:i w:val="false"/>
                <w:color w:val="000000"/>
                <w:sz w:val="20"/>
              </w:rPr>
              <w:t>
8. Өнімді тиісті термиялық күйге келтіру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1602398500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 қосалқы ет өнімдерінен немесе үй құсының қанынан жасалған дайын немесе консервіленген өнімдер, 0105 тауар позициясы, өзгелері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81" w:id="2877"/>
          <w:p>
            <w:pPr>
              <w:spacing w:after="20"/>
              <w:ind w:left="20"/>
              <w:jc w:val="both"/>
            </w:pPr>
            <w:r>
              <w:rPr>
                <w:rFonts w:ascii="Times New Roman"/>
                <w:b w:val="false"/>
                <w:i w:val="false"/>
                <w:color w:val="000000"/>
                <w:sz w:val="20"/>
              </w:rPr>
              <w:t>
Маринадтағы түтіксіз бройлер тауық етінен жасалған жартылай фабрикат</w:t>
            </w:r>
          </w:p>
          <w:bookmarkEnd w:id="2877"/>
          <w:p>
            <w:pPr>
              <w:spacing w:after="20"/>
              <w:ind w:left="20"/>
              <w:jc w:val="both"/>
            </w:pPr>
            <w:r>
              <w:rPr>
                <w:rFonts w:ascii="Times New Roman"/>
                <w:b w:val="false"/>
                <w:i w:val="false"/>
                <w:color w:val="000000"/>
                <w:sz w:val="20"/>
              </w:rPr>
              <w:t>
</w:t>
            </w:r>
            <w:r>
              <w:rPr>
                <w:rFonts w:ascii="Times New Roman"/>
                <w:b w:val="false"/>
                <w:i w:val="false"/>
                <w:color w:val="000000"/>
                <w:sz w:val="20"/>
              </w:rPr>
              <w:t>Байттар БНАЖ, мұздатылған</w:t>
            </w:r>
          </w:p>
          <w:p>
            <w:pPr>
              <w:spacing w:after="20"/>
              <w:ind w:left="20"/>
              <w:jc w:val="both"/>
            </w:pPr>
            <w:r>
              <w:rPr>
                <w:rFonts w:ascii="Times New Roman"/>
                <w:b w:val="false"/>
                <w:i w:val="false"/>
                <w:color w:val="000000"/>
                <w:sz w:val="20"/>
              </w:rPr>
              <w:t>
ТУ 101314-008-79357277-2014 Тұздықтағы құс етінен жасалған жартылай фабрикаттар. Техникалық шарттар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 101314-008-79357277-2014 Тұздықтағы құс етінен жасалған жартылай фабрикаттар. Техникалық шарттар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83" w:id="2878"/>
          <w:p>
            <w:pPr>
              <w:spacing w:after="20"/>
              <w:ind w:left="20"/>
              <w:jc w:val="both"/>
            </w:pPr>
            <w:r>
              <w:rPr>
                <w:rFonts w:ascii="Times New Roman"/>
                <w:b w:val="false"/>
                <w:i w:val="false"/>
                <w:color w:val="000000"/>
                <w:sz w:val="20"/>
              </w:rPr>
              <w:t>
1. Құрама жем өндірісі</w:t>
            </w:r>
          </w:p>
          <w:bookmarkEnd w:id="2878"/>
          <w:p>
            <w:pPr>
              <w:spacing w:after="20"/>
              <w:ind w:left="20"/>
              <w:jc w:val="both"/>
            </w:pPr>
            <w:r>
              <w:rPr>
                <w:rFonts w:ascii="Times New Roman"/>
                <w:b w:val="false"/>
                <w:i w:val="false"/>
                <w:color w:val="000000"/>
                <w:sz w:val="20"/>
              </w:rPr>
              <w:t>
</w:t>
            </w:r>
            <w:r>
              <w:rPr>
                <w:rFonts w:ascii="Times New Roman"/>
                <w:b w:val="false"/>
                <w:i w:val="false"/>
                <w:color w:val="000000"/>
                <w:sz w:val="20"/>
              </w:rPr>
              <w:t>2. Жұмыртқаны инкубациялау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Балапандарды өсіру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Сою және ішек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ОБ ұшаларын ауа-тамшылы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Ет өнімдерін бөлшектеу және қайта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Сұрыптау және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8. Өнімді тиісті термиялық күйге келтіру</w:t>
            </w:r>
          </w:p>
          <w:p>
            <w:pPr>
              <w:spacing w:after="20"/>
              <w:ind w:left="20"/>
              <w:jc w:val="both"/>
            </w:pPr>
            <w:r>
              <w:rPr>
                <w:rFonts w:ascii="Times New Roman"/>
                <w:b w:val="false"/>
                <w:i w:val="false"/>
                <w:color w:val="000000"/>
                <w:sz w:val="20"/>
              </w:rPr>
              <w:t>
9. Өнімді тасымалдау және өткізу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91" w:id="2879"/>
          <w:p>
            <w:pPr>
              <w:spacing w:after="20"/>
              <w:ind w:left="20"/>
              <w:jc w:val="both"/>
            </w:pPr>
            <w:r>
              <w:rPr>
                <w:rFonts w:ascii="Times New Roman"/>
                <w:b w:val="false"/>
                <w:i w:val="false"/>
                <w:color w:val="000000"/>
                <w:sz w:val="20"/>
              </w:rPr>
              <w:t>
1. Құрама жем өндірісі</w:t>
            </w:r>
          </w:p>
          <w:bookmarkEnd w:id="2879"/>
          <w:p>
            <w:pPr>
              <w:spacing w:after="20"/>
              <w:ind w:left="20"/>
              <w:jc w:val="both"/>
            </w:pPr>
            <w:r>
              <w:rPr>
                <w:rFonts w:ascii="Times New Roman"/>
                <w:b w:val="false"/>
                <w:i w:val="false"/>
                <w:color w:val="000000"/>
                <w:sz w:val="20"/>
              </w:rPr>
              <w:t>
</w:t>
            </w:r>
            <w:r>
              <w:rPr>
                <w:rFonts w:ascii="Times New Roman"/>
                <w:b w:val="false"/>
                <w:i w:val="false"/>
                <w:color w:val="000000"/>
                <w:sz w:val="20"/>
              </w:rPr>
              <w:t>2. Жұмыртқаны инкубациялау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Балапандарды өсіру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Сою және ішек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ОБ ұшаларын ауа-тамшылы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Ет өнімдерін бөлшектеу және қайта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Сұрыптау және орау</w:t>
            </w:r>
          </w:p>
          <w:p>
            <w:pPr>
              <w:spacing w:after="20"/>
              <w:ind w:left="20"/>
              <w:jc w:val="both"/>
            </w:pPr>
            <w:r>
              <w:rPr>
                <w:rFonts w:ascii="Times New Roman"/>
                <w:b w:val="false"/>
                <w:i w:val="false"/>
                <w:color w:val="000000"/>
                <w:sz w:val="20"/>
              </w:rPr>
              <w:t>
8. Өнімді тиісті термиялық күйге келтіру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1602398500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 қосалқы ет өнімдерінен немесе үй құсының қанынан жасалған дайын немесе консервіленген өнімдер, 0105 тауар позициясы, өзгелері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98" w:id="2880"/>
          <w:p>
            <w:pPr>
              <w:spacing w:after="20"/>
              <w:ind w:left="20"/>
              <w:jc w:val="both"/>
            </w:pPr>
            <w:r>
              <w:rPr>
                <w:rFonts w:ascii="Times New Roman"/>
                <w:b w:val="false"/>
                <w:i w:val="false"/>
                <w:color w:val="000000"/>
                <w:sz w:val="20"/>
              </w:rPr>
              <w:t>
Маринадтағы бройлер еті мен етінен жасалған жартылай фабрикат</w:t>
            </w:r>
          </w:p>
          <w:bookmarkEnd w:id="2880"/>
          <w:p>
            <w:pPr>
              <w:spacing w:after="20"/>
              <w:ind w:left="20"/>
              <w:jc w:val="both"/>
            </w:pPr>
            <w:r>
              <w:rPr>
                <w:rFonts w:ascii="Times New Roman"/>
                <w:b w:val="false"/>
                <w:i w:val="false"/>
                <w:color w:val="000000"/>
                <w:sz w:val="20"/>
              </w:rPr>
              <w:t>
</w:t>
            </w:r>
            <w:r>
              <w:rPr>
                <w:rFonts w:ascii="Times New Roman"/>
                <w:b w:val="false"/>
                <w:i w:val="false"/>
                <w:color w:val="000000"/>
                <w:sz w:val="20"/>
              </w:rPr>
              <w:t>Барабан таяқшасы НЕМЕСЕ мұздатылған</w:t>
            </w:r>
          </w:p>
          <w:p>
            <w:pPr>
              <w:spacing w:after="20"/>
              <w:ind w:left="20"/>
              <w:jc w:val="both"/>
            </w:pPr>
            <w:r>
              <w:rPr>
                <w:rFonts w:ascii="Times New Roman"/>
                <w:b w:val="false"/>
                <w:i w:val="false"/>
                <w:color w:val="000000"/>
                <w:sz w:val="20"/>
              </w:rPr>
              <w:t>
ТУ 101314-008-79357277-2014 Тұздықтағы құс етінен жасалған жартылай фабрикаттар. Техникалық шарттар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 101314-008-79357277-2014 Тұздықтағы құс етінен жасалған жартылай фабрикаттар. Техникалық шарттар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00" w:id="2881"/>
          <w:p>
            <w:pPr>
              <w:spacing w:after="20"/>
              <w:ind w:left="20"/>
              <w:jc w:val="both"/>
            </w:pPr>
            <w:r>
              <w:rPr>
                <w:rFonts w:ascii="Times New Roman"/>
                <w:b w:val="false"/>
                <w:i w:val="false"/>
                <w:color w:val="000000"/>
                <w:sz w:val="20"/>
              </w:rPr>
              <w:t>
1. Құрама жем өндірісі</w:t>
            </w:r>
          </w:p>
          <w:bookmarkEnd w:id="2881"/>
          <w:p>
            <w:pPr>
              <w:spacing w:after="20"/>
              <w:ind w:left="20"/>
              <w:jc w:val="both"/>
            </w:pPr>
            <w:r>
              <w:rPr>
                <w:rFonts w:ascii="Times New Roman"/>
                <w:b w:val="false"/>
                <w:i w:val="false"/>
                <w:color w:val="000000"/>
                <w:sz w:val="20"/>
              </w:rPr>
              <w:t>
</w:t>
            </w:r>
            <w:r>
              <w:rPr>
                <w:rFonts w:ascii="Times New Roman"/>
                <w:b w:val="false"/>
                <w:i w:val="false"/>
                <w:color w:val="000000"/>
                <w:sz w:val="20"/>
              </w:rPr>
              <w:t>2. Жұмыртқаны инкубациялау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Балапандарды өсіру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Сою және ішек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ОБ ұшаларын ауа-тамшылы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Ет өнімдерін бөлшектеу және қайта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Сұрыптау және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8. Өнімді тиісті термиялық күйге келтіру</w:t>
            </w:r>
          </w:p>
          <w:p>
            <w:pPr>
              <w:spacing w:after="20"/>
              <w:ind w:left="20"/>
              <w:jc w:val="both"/>
            </w:pPr>
            <w:r>
              <w:rPr>
                <w:rFonts w:ascii="Times New Roman"/>
                <w:b w:val="false"/>
                <w:i w:val="false"/>
                <w:color w:val="000000"/>
                <w:sz w:val="20"/>
              </w:rPr>
              <w:t>
9. Өнімді тасымалдау және өткізу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08" w:id="2882"/>
          <w:p>
            <w:pPr>
              <w:spacing w:after="20"/>
              <w:ind w:left="20"/>
              <w:jc w:val="both"/>
            </w:pPr>
            <w:r>
              <w:rPr>
                <w:rFonts w:ascii="Times New Roman"/>
                <w:b w:val="false"/>
                <w:i w:val="false"/>
                <w:color w:val="000000"/>
                <w:sz w:val="20"/>
              </w:rPr>
              <w:t>
1. Құрама жем өндірісі</w:t>
            </w:r>
          </w:p>
          <w:bookmarkEnd w:id="2882"/>
          <w:p>
            <w:pPr>
              <w:spacing w:after="20"/>
              <w:ind w:left="20"/>
              <w:jc w:val="both"/>
            </w:pPr>
            <w:r>
              <w:rPr>
                <w:rFonts w:ascii="Times New Roman"/>
                <w:b w:val="false"/>
                <w:i w:val="false"/>
                <w:color w:val="000000"/>
                <w:sz w:val="20"/>
              </w:rPr>
              <w:t>
</w:t>
            </w:r>
            <w:r>
              <w:rPr>
                <w:rFonts w:ascii="Times New Roman"/>
                <w:b w:val="false"/>
                <w:i w:val="false"/>
                <w:color w:val="000000"/>
                <w:sz w:val="20"/>
              </w:rPr>
              <w:t>2. Жұмыртқаны инкубациялау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Балапандарды өсіру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Сою және ішек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ОБ ұшаларын ауа-тамшылы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Ет өнімдерін бөлшектеу және қайта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Сұрыптау және орау</w:t>
            </w:r>
          </w:p>
          <w:p>
            <w:pPr>
              <w:spacing w:after="20"/>
              <w:ind w:left="20"/>
              <w:jc w:val="both"/>
            </w:pPr>
            <w:r>
              <w:rPr>
                <w:rFonts w:ascii="Times New Roman"/>
                <w:b w:val="false"/>
                <w:i w:val="false"/>
                <w:color w:val="000000"/>
                <w:sz w:val="20"/>
              </w:rPr>
              <w:t>
8. Өнімді тиісті термиялық күйге келтіру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1602398500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 қосалқы ет өнімдерінен немесе үй құсының қанынан жасалған дайын немесе консервіленген өнімдер, 0105 тауар позициясы, өзгелері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15" w:id="2883"/>
          <w:p>
            <w:pPr>
              <w:spacing w:after="20"/>
              <w:ind w:left="20"/>
              <w:jc w:val="both"/>
            </w:pPr>
            <w:r>
              <w:rPr>
                <w:rFonts w:ascii="Times New Roman"/>
                <w:b w:val="false"/>
                <w:i w:val="false"/>
                <w:color w:val="000000"/>
                <w:sz w:val="20"/>
              </w:rPr>
              <w:t>
Маринадтағы бройлер еті мен етінен жасалған жартылай фабрикат</w:t>
            </w:r>
          </w:p>
          <w:bookmarkEnd w:id="2883"/>
          <w:p>
            <w:pPr>
              <w:spacing w:after="20"/>
              <w:ind w:left="20"/>
              <w:jc w:val="both"/>
            </w:pPr>
            <w:r>
              <w:rPr>
                <w:rFonts w:ascii="Times New Roman"/>
                <w:b w:val="false"/>
                <w:i w:val="false"/>
                <w:color w:val="000000"/>
                <w:sz w:val="20"/>
              </w:rPr>
              <w:t>
</w:t>
            </w:r>
            <w:r>
              <w:rPr>
                <w:rFonts w:ascii="Times New Roman"/>
                <w:b w:val="false"/>
                <w:i w:val="false"/>
                <w:color w:val="000000"/>
                <w:sz w:val="20"/>
              </w:rPr>
              <w:t>Мұздатылған HS барабан таяқшасы</w:t>
            </w:r>
          </w:p>
          <w:p>
            <w:pPr>
              <w:spacing w:after="20"/>
              <w:ind w:left="20"/>
              <w:jc w:val="both"/>
            </w:pPr>
            <w:r>
              <w:rPr>
                <w:rFonts w:ascii="Times New Roman"/>
                <w:b w:val="false"/>
                <w:i w:val="false"/>
                <w:color w:val="000000"/>
                <w:sz w:val="20"/>
              </w:rPr>
              <w:t>
ТУ 101314-008-79357277-2014 Тұздықтағы құс етінен жасалған жартылай фабрикаттар. Техникалық шарттар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 101314-008-79357277-2014 Тұздықтағы құс етінен жасалған жартылай фабрикаттар. Техникалық шарттар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17" w:id="2884"/>
          <w:p>
            <w:pPr>
              <w:spacing w:after="20"/>
              <w:ind w:left="20"/>
              <w:jc w:val="both"/>
            </w:pPr>
            <w:r>
              <w:rPr>
                <w:rFonts w:ascii="Times New Roman"/>
                <w:b w:val="false"/>
                <w:i w:val="false"/>
                <w:color w:val="000000"/>
                <w:sz w:val="20"/>
              </w:rPr>
              <w:t>
1. Құрама жем өндірісі</w:t>
            </w:r>
          </w:p>
          <w:bookmarkEnd w:id="2884"/>
          <w:p>
            <w:pPr>
              <w:spacing w:after="20"/>
              <w:ind w:left="20"/>
              <w:jc w:val="both"/>
            </w:pPr>
            <w:r>
              <w:rPr>
                <w:rFonts w:ascii="Times New Roman"/>
                <w:b w:val="false"/>
                <w:i w:val="false"/>
                <w:color w:val="000000"/>
                <w:sz w:val="20"/>
              </w:rPr>
              <w:t>
</w:t>
            </w:r>
            <w:r>
              <w:rPr>
                <w:rFonts w:ascii="Times New Roman"/>
                <w:b w:val="false"/>
                <w:i w:val="false"/>
                <w:color w:val="000000"/>
                <w:sz w:val="20"/>
              </w:rPr>
              <w:t>2. Жұмыртқаны инкубациялау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Балапандарды өсіру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Сою және ішек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ОБ ұшаларын ауа-тамшылы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Ет өнімдерін бөлшектеу және қайта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Сұрыптау және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8. Өнімді тиісті термиялық күйге келтіру</w:t>
            </w:r>
          </w:p>
          <w:p>
            <w:pPr>
              <w:spacing w:after="20"/>
              <w:ind w:left="20"/>
              <w:jc w:val="both"/>
            </w:pPr>
            <w:r>
              <w:rPr>
                <w:rFonts w:ascii="Times New Roman"/>
                <w:b w:val="false"/>
                <w:i w:val="false"/>
                <w:color w:val="000000"/>
                <w:sz w:val="20"/>
              </w:rPr>
              <w:t>
9. Өнімді тасымалдау және өткізу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25" w:id="2885"/>
          <w:p>
            <w:pPr>
              <w:spacing w:after="20"/>
              <w:ind w:left="20"/>
              <w:jc w:val="both"/>
            </w:pPr>
            <w:r>
              <w:rPr>
                <w:rFonts w:ascii="Times New Roman"/>
                <w:b w:val="false"/>
                <w:i w:val="false"/>
                <w:color w:val="000000"/>
                <w:sz w:val="20"/>
              </w:rPr>
              <w:t>
1. Құрама жем өндірісі</w:t>
            </w:r>
          </w:p>
          <w:bookmarkEnd w:id="2885"/>
          <w:p>
            <w:pPr>
              <w:spacing w:after="20"/>
              <w:ind w:left="20"/>
              <w:jc w:val="both"/>
            </w:pPr>
            <w:r>
              <w:rPr>
                <w:rFonts w:ascii="Times New Roman"/>
                <w:b w:val="false"/>
                <w:i w:val="false"/>
                <w:color w:val="000000"/>
                <w:sz w:val="20"/>
              </w:rPr>
              <w:t>
</w:t>
            </w:r>
            <w:r>
              <w:rPr>
                <w:rFonts w:ascii="Times New Roman"/>
                <w:b w:val="false"/>
                <w:i w:val="false"/>
                <w:color w:val="000000"/>
                <w:sz w:val="20"/>
              </w:rPr>
              <w:t>2. Жұмыртқаны инкубациялау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Балапандарды өсіру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Сою және ішек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ОБ ұшаларын ауа-тамшылы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Ет өнімдерін бөлшектеу және қайта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Сұрыптау және орау</w:t>
            </w:r>
          </w:p>
          <w:p>
            <w:pPr>
              <w:spacing w:after="20"/>
              <w:ind w:left="20"/>
              <w:jc w:val="both"/>
            </w:pPr>
            <w:r>
              <w:rPr>
                <w:rFonts w:ascii="Times New Roman"/>
                <w:b w:val="false"/>
                <w:i w:val="false"/>
                <w:color w:val="000000"/>
                <w:sz w:val="20"/>
              </w:rPr>
              <w:t>
8. Өнімді тиісті термиялық күйге келтіру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1602398500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 қосалқы ет өнімдерінен немесе үй құсының қанынан жасалған дайын немесе консервіленген өнімдер, 0105 тауар позициясы, өзгелері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32" w:id="2886"/>
          <w:p>
            <w:pPr>
              <w:spacing w:after="20"/>
              <w:ind w:left="20"/>
              <w:jc w:val="both"/>
            </w:pPr>
            <w:r>
              <w:rPr>
                <w:rFonts w:ascii="Times New Roman"/>
                <w:b w:val="false"/>
                <w:i w:val="false"/>
                <w:color w:val="000000"/>
                <w:sz w:val="20"/>
              </w:rPr>
              <w:t>
Маринадтағы сүйексіз бройлер тауық етінен жасалған жартылай фабрикат</w:t>
            </w:r>
          </w:p>
          <w:bookmarkEnd w:id="2886"/>
          <w:p>
            <w:pPr>
              <w:spacing w:after="20"/>
              <w:ind w:left="20"/>
              <w:jc w:val="both"/>
            </w:pPr>
            <w:r>
              <w:rPr>
                <w:rFonts w:ascii="Times New Roman"/>
                <w:b w:val="false"/>
                <w:i w:val="false"/>
                <w:color w:val="000000"/>
                <w:sz w:val="20"/>
              </w:rPr>
              <w:t>
</w:t>
            </w:r>
            <w:r>
              <w:rPr>
                <w:rFonts w:ascii="Times New Roman"/>
                <w:b w:val="false"/>
                <w:i w:val="false"/>
                <w:color w:val="000000"/>
                <w:sz w:val="20"/>
              </w:rPr>
              <w:t>Мұздатылған HS филесі</w:t>
            </w:r>
          </w:p>
          <w:p>
            <w:pPr>
              <w:spacing w:after="20"/>
              <w:ind w:left="20"/>
              <w:jc w:val="both"/>
            </w:pPr>
            <w:r>
              <w:rPr>
                <w:rFonts w:ascii="Times New Roman"/>
                <w:b w:val="false"/>
                <w:i w:val="false"/>
                <w:color w:val="000000"/>
                <w:sz w:val="20"/>
              </w:rPr>
              <w:t>
ТУ 101314-008-79357277-2014 Тұздықтағы құс етінен жасалған жартылай фабрикаттар. Техникалық шарттар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 101314-008-79357277-2014 Тұздықтағы құс етінен жасалған жартылай фабрикаттар. Техникалық шарттар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34" w:id="2887"/>
          <w:p>
            <w:pPr>
              <w:spacing w:after="20"/>
              <w:ind w:left="20"/>
              <w:jc w:val="both"/>
            </w:pPr>
            <w:r>
              <w:rPr>
                <w:rFonts w:ascii="Times New Roman"/>
                <w:b w:val="false"/>
                <w:i w:val="false"/>
                <w:color w:val="000000"/>
                <w:sz w:val="20"/>
              </w:rPr>
              <w:t>
1. Құрама жем өндірісі</w:t>
            </w:r>
          </w:p>
          <w:bookmarkEnd w:id="2887"/>
          <w:p>
            <w:pPr>
              <w:spacing w:after="20"/>
              <w:ind w:left="20"/>
              <w:jc w:val="both"/>
            </w:pPr>
            <w:r>
              <w:rPr>
                <w:rFonts w:ascii="Times New Roman"/>
                <w:b w:val="false"/>
                <w:i w:val="false"/>
                <w:color w:val="000000"/>
                <w:sz w:val="20"/>
              </w:rPr>
              <w:t>
</w:t>
            </w:r>
            <w:r>
              <w:rPr>
                <w:rFonts w:ascii="Times New Roman"/>
                <w:b w:val="false"/>
                <w:i w:val="false"/>
                <w:color w:val="000000"/>
                <w:sz w:val="20"/>
              </w:rPr>
              <w:t>2. Жұмыртқаны инкубациялау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Балапандарды өсіру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Сою және ішек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ОБ ұшаларын ауа-тамшылы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Ет өнімдерін бөлшектеу және қайта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Сұрыптау және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8. Өнімді тиісті термиялық күйге келтіру</w:t>
            </w:r>
          </w:p>
          <w:p>
            <w:pPr>
              <w:spacing w:after="20"/>
              <w:ind w:left="20"/>
              <w:jc w:val="both"/>
            </w:pPr>
            <w:r>
              <w:rPr>
                <w:rFonts w:ascii="Times New Roman"/>
                <w:b w:val="false"/>
                <w:i w:val="false"/>
                <w:color w:val="000000"/>
                <w:sz w:val="20"/>
              </w:rPr>
              <w:t>
9. Өнімді тасымалдау және өткізу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42" w:id="2888"/>
          <w:p>
            <w:pPr>
              <w:spacing w:after="20"/>
              <w:ind w:left="20"/>
              <w:jc w:val="both"/>
            </w:pPr>
            <w:r>
              <w:rPr>
                <w:rFonts w:ascii="Times New Roman"/>
                <w:b w:val="false"/>
                <w:i w:val="false"/>
                <w:color w:val="000000"/>
                <w:sz w:val="20"/>
              </w:rPr>
              <w:t>
1. Құрама жем өндірісі</w:t>
            </w:r>
          </w:p>
          <w:bookmarkEnd w:id="2888"/>
          <w:p>
            <w:pPr>
              <w:spacing w:after="20"/>
              <w:ind w:left="20"/>
              <w:jc w:val="both"/>
            </w:pPr>
            <w:r>
              <w:rPr>
                <w:rFonts w:ascii="Times New Roman"/>
                <w:b w:val="false"/>
                <w:i w:val="false"/>
                <w:color w:val="000000"/>
                <w:sz w:val="20"/>
              </w:rPr>
              <w:t>
</w:t>
            </w:r>
            <w:r>
              <w:rPr>
                <w:rFonts w:ascii="Times New Roman"/>
                <w:b w:val="false"/>
                <w:i w:val="false"/>
                <w:color w:val="000000"/>
                <w:sz w:val="20"/>
              </w:rPr>
              <w:t>2. Жұмыртқаны инкубациялау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Балапандарды өсіру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Сою және ішек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ОБ ұшаларын ауа-тамшылы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Ет өнімдерін бөлшектеу және қайта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Сұрыптау және орау</w:t>
            </w:r>
          </w:p>
          <w:p>
            <w:pPr>
              <w:spacing w:after="20"/>
              <w:ind w:left="20"/>
              <w:jc w:val="both"/>
            </w:pPr>
            <w:r>
              <w:rPr>
                <w:rFonts w:ascii="Times New Roman"/>
                <w:b w:val="false"/>
                <w:i w:val="false"/>
                <w:color w:val="000000"/>
                <w:sz w:val="20"/>
              </w:rPr>
              <w:t>
8. Өнімді тиісті термиялық күйге келтіру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1602398500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 қосалқы ет өнімдерінен немесе үй құсының қанынан жасалған дайын немесе консервіленген өнімдер, 0105 тауар позициясы, өзгелері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49" w:id="2889"/>
          <w:p>
            <w:pPr>
              <w:spacing w:after="20"/>
              <w:ind w:left="20"/>
              <w:jc w:val="both"/>
            </w:pPr>
            <w:r>
              <w:rPr>
                <w:rFonts w:ascii="Times New Roman"/>
                <w:b w:val="false"/>
                <w:i w:val="false"/>
                <w:color w:val="000000"/>
                <w:sz w:val="20"/>
              </w:rPr>
              <w:t>
Маринадтағы сүйексіз бройлер тауық етінен жасалған жартылай фабрикат</w:t>
            </w:r>
          </w:p>
          <w:bookmarkEnd w:id="2889"/>
          <w:p>
            <w:pPr>
              <w:spacing w:after="20"/>
              <w:ind w:left="20"/>
              <w:jc w:val="both"/>
            </w:pPr>
            <w:r>
              <w:rPr>
                <w:rFonts w:ascii="Times New Roman"/>
                <w:b w:val="false"/>
                <w:i w:val="false"/>
                <w:color w:val="000000"/>
                <w:sz w:val="20"/>
              </w:rPr>
              <w:t>
</w:t>
            </w:r>
            <w:r>
              <w:rPr>
                <w:rFonts w:ascii="Times New Roman"/>
                <w:b w:val="false"/>
                <w:i w:val="false"/>
                <w:color w:val="000000"/>
                <w:sz w:val="20"/>
              </w:rPr>
              <w:t>Филе НЕМЕСЕ, мұздатылған</w:t>
            </w:r>
          </w:p>
          <w:p>
            <w:pPr>
              <w:spacing w:after="20"/>
              <w:ind w:left="20"/>
              <w:jc w:val="both"/>
            </w:pPr>
            <w:r>
              <w:rPr>
                <w:rFonts w:ascii="Times New Roman"/>
                <w:b w:val="false"/>
                <w:i w:val="false"/>
                <w:color w:val="000000"/>
                <w:sz w:val="20"/>
              </w:rPr>
              <w:t>
ТУ 101314-008-79357277-2014 Тұздықтағы құс етінен жасалған жартылай фабрикаттар. Техникалық шарттар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 101314-008-79357277-2014 Тұздықтағы құс етінен жасалған жартылай фабрикаттар. Техникалық шарттар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51" w:id="2890"/>
          <w:p>
            <w:pPr>
              <w:spacing w:after="20"/>
              <w:ind w:left="20"/>
              <w:jc w:val="both"/>
            </w:pPr>
            <w:r>
              <w:rPr>
                <w:rFonts w:ascii="Times New Roman"/>
                <w:b w:val="false"/>
                <w:i w:val="false"/>
                <w:color w:val="000000"/>
                <w:sz w:val="20"/>
              </w:rPr>
              <w:t>
1. Құрама жем өндірісі</w:t>
            </w:r>
          </w:p>
          <w:bookmarkEnd w:id="2890"/>
          <w:p>
            <w:pPr>
              <w:spacing w:after="20"/>
              <w:ind w:left="20"/>
              <w:jc w:val="both"/>
            </w:pPr>
            <w:r>
              <w:rPr>
                <w:rFonts w:ascii="Times New Roman"/>
                <w:b w:val="false"/>
                <w:i w:val="false"/>
                <w:color w:val="000000"/>
                <w:sz w:val="20"/>
              </w:rPr>
              <w:t>
</w:t>
            </w:r>
            <w:r>
              <w:rPr>
                <w:rFonts w:ascii="Times New Roman"/>
                <w:b w:val="false"/>
                <w:i w:val="false"/>
                <w:color w:val="000000"/>
                <w:sz w:val="20"/>
              </w:rPr>
              <w:t>2. Жұмыртқаны инкубациялау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Балапандарды өсіру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Сою және ішек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ОБ ұшаларын ауа-тамшылы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Ет өнімдерін бөлшектеу және қайта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Сұрыптау және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8. Өнімді тиісті термиялық күйге келтіру</w:t>
            </w:r>
          </w:p>
          <w:p>
            <w:pPr>
              <w:spacing w:after="20"/>
              <w:ind w:left="20"/>
              <w:jc w:val="both"/>
            </w:pPr>
            <w:r>
              <w:rPr>
                <w:rFonts w:ascii="Times New Roman"/>
                <w:b w:val="false"/>
                <w:i w:val="false"/>
                <w:color w:val="000000"/>
                <w:sz w:val="20"/>
              </w:rPr>
              <w:t>
9. Өнімді тасымалдау және өткізу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59" w:id="2891"/>
          <w:p>
            <w:pPr>
              <w:spacing w:after="20"/>
              <w:ind w:left="20"/>
              <w:jc w:val="both"/>
            </w:pPr>
            <w:r>
              <w:rPr>
                <w:rFonts w:ascii="Times New Roman"/>
                <w:b w:val="false"/>
                <w:i w:val="false"/>
                <w:color w:val="000000"/>
                <w:sz w:val="20"/>
              </w:rPr>
              <w:t>
1. Құрама жем өндірісі</w:t>
            </w:r>
          </w:p>
          <w:bookmarkEnd w:id="2891"/>
          <w:p>
            <w:pPr>
              <w:spacing w:after="20"/>
              <w:ind w:left="20"/>
              <w:jc w:val="both"/>
            </w:pPr>
            <w:r>
              <w:rPr>
                <w:rFonts w:ascii="Times New Roman"/>
                <w:b w:val="false"/>
                <w:i w:val="false"/>
                <w:color w:val="000000"/>
                <w:sz w:val="20"/>
              </w:rPr>
              <w:t>
</w:t>
            </w:r>
            <w:r>
              <w:rPr>
                <w:rFonts w:ascii="Times New Roman"/>
                <w:b w:val="false"/>
                <w:i w:val="false"/>
                <w:color w:val="000000"/>
                <w:sz w:val="20"/>
              </w:rPr>
              <w:t>2. Жұмыртқаны инкубациялау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Балапандарды өсіру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Сою және ішек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ОБ ұшаларын ауа-тамшылы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Ет өнімдерін бөлшектеу және қайта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Сұрыптау және орау</w:t>
            </w:r>
          </w:p>
          <w:p>
            <w:pPr>
              <w:spacing w:after="20"/>
              <w:ind w:left="20"/>
              <w:jc w:val="both"/>
            </w:pPr>
            <w:r>
              <w:rPr>
                <w:rFonts w:ascii="Times New Roman"/>
                <w:b w:val="false"/>
                <w:i w:val="false"/>
                <w:color w:val="000000"/>
                <w:sz w:val="20"/>
              </w:rPr>
              <w:t>
8. Өнімді тиісті термиялық күйге келтіру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1602398500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 қосалқы ет өнімдерінен немесе үй құсының қанынан жасалған дайын немесе консервіленген өнімдер, 0105 тауар позициясы, өзгелері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66" w:id="2892"/>
          <w:p>
            <w:pPr>
              <w:spacing w:after="20"/>
              <w:ind w:left="20"/>
              <w:jc w:val="both"/>
            </w:pPr>
            <w:r>
              <w:rPr>
                <w:rFonts w:ascii="Times New Roman"/>
                <w:b w:val="false"/>
                <w:i w:val="false"/>
                <w:color w:val="000000"/>
                <w:sz w:val="20"/>
              </w:rPr>
              <w:t>
Маринадтағы сүйексіз бройлер тауық етінен жасалған жартылай фабрикат</w:t>
            </w:r>
          </w:p>
          <w:bookmarkEnd w:id="2892"/>
          <w:p>
            <w:pPr>
              <w:spacing w:after="20"/>
              <w:ind w:left="20"/>
              <w:jc w:val="both"/>
            </w:pPr>
            <w:r>
              <w:rPr>
                <w:rFonts w:ascii="Times New Roman"/>
                <w:b w:val="false"/>
                <w:i w:val="false"/>
                <w:color w:val="000000"/>
                <w:sz w:val="20"/>
              </w:rPr>
              <w:t>
</w:t>
            </w:r>
            <w:r>
              <w:rPr>
                <w:rFonts w:ascii="Times New Roman"/>
                <w:b w:val="false"/>
                <w:i w:val="false"/>
                <w:color w:val="000000"/>
                <w:sz w:val="20"/>
              </w:rPr>
              <w:t>Жолақтар HS, мұздатылған</w:t>
            </w:r>
          </w:p>
          <w:p>
            <w:pPr>
              <w:spacing w:after="20"/>
              <w:ind w:left="20"/>
              <w:jc w:val="both"/>
            </w:pPr>
            <w:r>
              <w:rPr>
                <w:rFonts w:ascii="Times New Roman"/>
                <w:b w:val="false"/>
                <w:i w:val="false"/>
                <w:color w:val="000000"/>
                <w:sz w:val="20"/>
              </w:rPr>
              <w:t>
ТУ 101314-008-79357277-2014 Тұздықтағы құс етінен жасалған жартылай фабрикаттар. Техникалық шарттар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 101314-008-79357277-2014 Тұздықтағы құс етінен жасалған жартылай фабрикаттар. Техникалық шарттар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68" w:id="2893"/>
          <w:p>
            <w:pPr>
              <w:spacing w:after="20"/>
              <w:ind w:left="20"/>
              <w:jc w:val="both"/>
            </w:pPr>
            <w:r>
              <w:rPr>
                <w:rFonts w:ascii="Times New Roman"/>
                <w:b w:val="false"/>
                <w:i w:val="false"/>
                <w:color w:val="000000"/>
                <w:sz w:val="20"/>
              </w:rPr>
              <w:t>
1. Құрама жем өндірісі</w:t>
            </w:r>
          </w:p>
          <w:bookmarkEnd w:id="2893"/>
          <w:p>
            <w:pPr>
              <w:spacing w:after="20"/>
              <w:ind w:left="20"/>
              <w:jc w:val="both"/>
            </w:pPr>
            <w:r>
              <w:rPr>
                <w:rFonts w:ascii="Times New Roman"/>
                <w:b w:val="false"/>
                <w:i w:val="false"/>
                <w:color w:val="000000"/>
                <w:sz w:val="20"/>
              </w:rPr>
              <w:t>
</w:t>
            </w:r>
            <w:r>
              <w:rPr>
                <w:rFonts w:ascii="Times New Roman"/>
                <w:b w:val="false"/>
                <w:i w:val="false"/>
                <w:color w:val="000000"/>
                <w:sz w:val="20"/>
              </w:rPr>
              <w:t>2. Жұмыртқаны инкубациялау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Балапандарды өсіру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Сою және ішек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ОБ ұшаларын ауа-тамшылы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Ет өнімдерін бөлшектеу және қайта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Сұрыптау және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8. Өнімді тиісті термиялық күйге келтіру</w:t>
            </w:r>
          </w:p>
          <w:p>
            <w:pPr>
              <w:spacing w:after="20"/>
              <w:ind w:left="20"/>
              <w:jc w:val="both"/>
            </w:pPr>
            <w:r>
              <w:rPr>
                <w:rFonts w:ascii="Times New Roman"/>
                <w:b w:val="false"/>
                <w:i w:val="false"/>
                <w:color w:val="000000"/>
                <w:sz w:val="20"/>
              </w:rPr>
              <w:t>
9. Өнімді тасымалдау және өткізу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76" w:id="2894"/>
          <w:p>
            <w:pPr>
              <w:spacing w:after="20"/>
              <w:ind w:left="20"/>
              <w:jc w:val="both"/>
            </w:pPr>
            <w:r>
              <w:rPr>
                <w:rFonts w:ascii="Times New Roman"/>
                <w:b w:val="false"/>
                <w:i w:val="false"/>
                <w:color w:val="000000"/>
                <w:sz w:val="20"/>
              </w:rPr>
              <w:t>
1. Құрама жем өндірісі</w:t>
            </w:r>
          </w:p>
          <w:bookmarkEnd w:id="2894"/>
          <w:p>
            <w:pPr>
              <w:spacing w:after="20"/>
              <w:ind w:left="20"/>
              <w:jc w:val="both"/>
            </w:pPr>
            <w:r>
              <w:rPr>
                <w:rFonts w:ascii="Times New Roman"/>
                <w:b w:val="false"/>
                <w:i w:val="false"/>
                <w:color w:val="000000"/>
                <w:sz w:val="20"/>
              </w:rPr>
              <w:t>
</w:t>
            </w:r>
            <w:r>
              <w:rPr>
                <w:rFonts w:ascii="Times New Roman"/>
                <w:b w:val="false"/>
                <w:i w:val="false"/>
                <w:color w:val="000000"/>
                <w:sz w:val="20"/>
              </w:rPr>
              <w:t>2. Жұмыртқаны инкубациялау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Балапандарды өсіру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Сою және ішек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ОБ ұшаларын ауа-тамшылы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Ет өнімдерін бөлшектеу және қайта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Сұрыптау және орау</w:t>
            </w:r>
          </w:p>
          <w:p>
            <w:pPr>
              <w:spacing w:after="20"/>
              <w:ind w:left="20"/>
              <w:jc w:val="both"/>
            </w:pPr>
            <w:r>
              <w:rPr>
                <w:rFonts w:ascii="Times New Roman"/>
                <w:b w:val="false"/>
                <w:i w:val="false"/>
                <w:color w:val="000000"/>
                <w:sz w:val="20"/>
              </w:rPr>
              <w:t>
8. Өнімді тиісті термиялық күйге келтіру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1602398500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 қосалқы ет өнімдерінен немесе үй құсының қанынан жасалған дайын немесе консервіленген өнімдер, 0105 тауар позициясы, өзгелері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83" w:id="2895"/>
          <w:p>
            <w:pPr>
              <w:spacing w:after="20"/>
              <w:ind w:left="20"/>
              <w:jc w:val="both"/>
            </w:pPr>
            <w:r>
              <w:rPr>
                <w:rFonts w:ascii="Times New Roman"/>
                <w:b w:val="false"/>
                <w:i w:val="false"/>
                <w:color w:val="000000"/>
                <w:sz w:val="20"/>
              </w:rPr>
              <w:t>
Маринадтағы сүйексіз бройлер тауық етінен жасалған жартылай фабрикат</w:t>
            </w:r>
          </w:p>
          <w:bookmarkEnd w:id="2895"/>
          <w:p>
            <w:pPr>
              <w:spacing w:after="20"/>
              <w:ind w:left="20"/>
              <w:jc w:val="both"/>
            </w:pPr>
            <w:r>
              <w:rPr>
                <w:rFonts w:ascii="Times New Roman"/>
                <w:b w:val="false"/>
                <w:i w:val="false"/>
                <w:color w:val="000000"/>
                <w:sz w:val="20"/>
              </w:rPr>
              <w:t>
</w:t>
            </w:r>
            <w:r>
              <w:rPr>
                <w:rFonts w:ascii="Times New Roman"/>
                <w:b w:val="false"/>
                <w:i w:val="false"/>
                <w:color w:val="000000"/>
                <w:sz w:val="20"/>
              </w:rPr>
              <w:t>Жолақтар НЕМЕСЕ, мұздатылған</w:t>
            </w:r>
          </w:p>
          <w:p>
            <w:pPr>
              <w:spacing w:after="20"/>
              <w:ind w:left="20"/>
              <w:jc w:val="both"/>
            </w:pPr>
            <w:r>
              <w:rPr>
                <w:rFonts w:ascii="Times New Roman"/>
                <w:b w:val="false"/>
                <w:i w:val="false"/>
                <w:color w:val="000000"/>
                <w:sz w:val="20"/>
              </w:rPr>
              <w:t>
ТУ 101314-008-79357277-2014 Тұздықтағы құс етінен жасалған жартылай фабрикаттар. Техникалық шарттар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 101314-008-79357277-2014 Тұздықтағы құс етінен жасалған жартылай фабрикаттар. Техникалық шарттар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85" w:id="2896"/>
          <w:p>
            <w:pPr>
              <w:spacing w:after="20"/>
              <w:ind w:left="20"/>
              <w:jc w:val="both"/>
            </w:pPr>
            <w:r>
              <w:rPr>
                <w:rFonts w:ascii="Times New Roman"/>
                <w:b w:val="false"/>
                <w:i w:val="false"/>
                <w:color w:val="000000"/>
                <w:sz w:val="20"/>
              </w:rPr>
              <w:t>
1. Құрама жем өндірісі</w:t>
            </w:r>
          </w:p>
          <w:bookmarkEnd w:id="2896"/>
          <w:p>
            <w:pPr>
              <w:spacing w:after="20"/>
              <w:ind w:left="20"/>
              <w:jc w:val="both"/>
            </w:pPr>
            <w:r>
              <w:rPr>
                <w:rFonts w:ascii="Times New Roman"/>
                <w:b w:val="false"/>
                <w:i w:val="false"/>
                <w:color w:val="000000"/>
                <w:sz w:val="20"/>
              </w:rPr>
              <w:t>
</w:t>
            </w:r>
            <w:r>
              <w:rPr>
                <w:rFonts w:ascii="Times New Roman"/>
                <w:b w:val="false"/>
                <w:i w:val="false"/>
                <w:color w:val="000000"/>
                <w:sz w:val="20"/>
              </w:rPr>
              <w:t>2. Жұмыртқаны инкубациялау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Балапандарды өсіру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Сою және ішек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ОБ ұшаларын ауа-тамшылы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Ет өнімдерін бөлшектеу және қайта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Сұрыптау және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8. Өнімді тиісті термиялық күйге келтіру</w:t>
            </w:r>
          </w:p>
          <w:p>
            <w:pPr>
              <w:spacing w:after="20"/>
              <w:ind w:left="20"/>
              <w:jc w:val="both"/>
            </w:pPr>
            <w:r>
              <w:rPr>
                <w:rFonts w:ascii="Times New Roman"/>
                <w:b w:val="false"/>
                <w:i w:val="false"/>
                <w:color w:val="000000"/>
                <w:sz w:val="20"/>
              </w:rPr>
              <w:t>
9. Өнімді тасымалдау және өткізу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93" w:id="2897"/>
          <w:p>
            <w:pPr>
              <w:spacing w:after="20"/>
              <w:ind w:left="20"/>
              <w:jc w:val="both"/>
            </w:pPr>
            <w:r>
              <w:rPr>
                <w:rFonts w:ascii="Times New Roman"/>
                <w:b w:val="false"/>
                <w:i w:val="false"/>
                <w:color w:val="000000"/>
                <w:sz w:val="20"/>
              </w:rPr>
              <w:t>
1. Құрама жем өндірісі</w:t>
            </w:r>
          </w:p>
          <w:bookmarkEnd w:id="2897"/>
          <w:p>
            <w:pPr>
              <w:spacing w:after="20"/>
              <w:ind w:left="20"/>
              <w:jc w:val="both"/>
            </w:pPr>
            <w:r>
              <w:rPr>
                <w:rFonts w:ascii="Times New Roman"/>
                <w:b w:val="false"/>
                <w:i w:val="false"/>
                <w:color w:val="000000"/>
                <w:sz w:val="20"/>
              </w:rPr>
              <w:t>
</w:t>
            </w:r>
            <w:r>
              <w:rPr>
                <w:rFonts w:ascii="Times New Roman"/>
                <w:b w:val="false"/>
                <w:i w:val="false"/>
                <w:color w:val="000000"/>
                <w:sz w:val="20"/>
              </w:rPr>
              <w:t>2. Жұмыртқаны инкубациялау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Балапандарды өсіру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Сою және ішек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ОБ ұшаларын ауа-тамшылы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Ет өнімдерін бөлшектеу және қайта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Сұрыптау және орау</w:t>
            </w:r>
          </w:p>
          <w:p>
            <w:pPr>
              <w:spacing w:after="20"/>
              <w:ind w:left="20"/>
              <w:jc w:val="both"/>
            </w:pPr>
            <w:r>
              <w:rPr>
                <w:rFonts w:ascii="Times New Roman"/>
                <w:b w:val="false"/>
                <w:i w:val="false"/>
                <w:color w:val="000000"/>
                <w:sz w:val="20"/>
              </w:rPr>
              <w:t>
8. Өнімді тиісті термиялық күйге келтіру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1602398500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 қосалқы ет өнімдерінен немесе үй құсының қанынан жасалған дайын немесе консервіленген өнімдер, 0105 тауар позициясы, өзгелері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00" w:id="2898"/>
          <w:p>
            <w:pPr>
              <w:spacing w:after="20"/>
              <w:ind w:left="20"/>
              <w:jc w:val="both"/>
            </w:pPr>
            <w:r>
              <w:rPr>
                <w:rFonts w:ascii="Times New Roman"/>
                <w:b w:val="false"/>
                <w:i w:val="false"/>
                <w:color w:val="000000"/>
                <w:sz w:val="20"/>
              </w:rPr>
              <w:t>
Маринадтағы бройлер еті мен етінен жасалған жартылай фабрикат</w:t>
            </w:r>
          </w:p>
          <w:bookmarkEnd w:id="2898"/>
          <w:p>
            <w:pPr>
              <w:spacing w:after="20"/>
              <w:ind w:left="20"/>
              <w:jc w:val="both"/>
            </w:pPr>
            <w:r>
              <w:rPr>
                <w:rFonts w:ascii="Times New Roman"/>
                <w:b w:val="false"/>
                <w:i w:val="false"/>
                <w:color w:val="000000"/>
                <w:sz w:val="20"/>
              </w:rPr>
              <w:t>
</w:t>
            </w:r>
            <w:r>
              <w:rPr>
                <w:rFonts w:ascii="Times New Roman"/>
                <w:b w:val="false"/>
                <w:i w:val="false"/>
                <w:color w:val="000000"/>
                <w:sz w:val="20"/>
              </w:rPr>
              <w:t>Қанаттары өткір, мұздатылған</w:t>
            </w:r>
          </w:p>
          <w:p>
            <w:pPr>
              <w:spacing w:after="20"/>
              <w:ind w:left="20"/>
              <w:jc w:val="both"/>
            </w:pPr>
            <w:r>
              <w:rPr>
                <w:rFonts w:ascii="Times New Roman"/>
                <w:b w:val="false"/>
                <w:i w:val="false"/>
                <w:color w:val="000000"/>
                <w:sz w:val="20"/>
              </w:rPr>
              <w:t>
ТУ 101314-008-79357277-2014 Тұздықтағы құс етінен жасалған жартылай фабрикаттар. Техникалық шарттар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 101314-008-79357277-2014 Тұздықтағы құс етінен жасалған жартылай фабрикаттар. Техникалық шарттар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02" w:id="2899"/>
          <w:p>
            <w:pPr>
              <w:spacing w:after="20"/>
              <w:ind w:left="20"/>
              <w:jc w:val="both"/>
            </w:pPr>
            <w:r>
              <w:rPr>
                <w:rFonts w:ascii="Times New Roman"/>
                <w:b w:val="false"/>
                <w:i w:val="false"/>
                <w:color w:val="000000"/>
                <w:sz w:val="20"/>
              </w:rPr>
              <w:t>
1. Құрама жем өндірісі</w:t>
            </w:r>
          </w:p>
          <w:bookmarkEnd w:id="2899"/>
          <w:p>
            <w:pPr>
              <w:spacing w:after="20"/>
              <w:ind w:left="20"/>
              <w:jc w:val="both"/>
            </w:pPr>
            <w:r>
              <w:rPr>
                <w:rFonts w:ascii="Times New Roman"/>
                <w:b w:val="false"/>
                <w:i w:val="false"/>
                <w:color w:val="000000"/>
                <w:sz w:val="20"/>
              </w:rPr>
              <w:t>
</w:t>
            </w:r>
            <w:r>
              <w:rPr>
                <w:rFonts w:ascii="Times New Roman"/>
                <w:b w:val="false"/>
                <w:i w:val="false"/>
                <w:color w:val="000000"/>
                <w:sz w:val="20"/>
              </w:rPr>
              <w:t>2. Жұмыртқаны инкубациялау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Балапандарды өсіру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Сою және ішек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ОБ ұшаларын ауа-тамшылы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Ет өнімдерін бөлшектеу және қайта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Сұрыптау және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8. Өнімді тиісті термиялық күйге келтіру</w:t>
            </w:r>
          </w:p>
          <w:p>
            <w:pPr>
              <w:spacing w:after="20"/>
              <w:ind w:left="20"/>
              <w:jc w:val="both"/>
            </w:pPr>
            <w:r>
              <w:rPr>
                <w:rFonts w:ascii="Times New Roman"/>
                <w:b w:val="false"/>
                <w:i w:val="false"/>
                <w:color w:val="000000"/>
                <w:sz w:val="20"/>
              </w:rPr>
              <w:t>
9. Өнімді тасымалдау және өткізу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10" w:id="2900"/>
          <w:p>
            <w:pPr>
              <w:spacing w:after="20"/>
              <w:ind w:left="20"/>
              <w:jc w:val="both"/>
            </w:pPr>
            <w:r>
              <w:rPr>
                <w:rFonts w:ascii="Times New Roman"/>
                <w:b w:val="false"/>
                <w:i w:val="false"/>
                <w:color w:val="000000"/>
                <w:sz w:val="20"/>
              </w:rPr>
              <w:t>
1. Құрама жем өндірісі</w:t>
            </w:r>
          </w:p>
          <w:bookmarkEnd w:id="2900"/>
          <w:p>
            <w:pPr>
              <w:spacing w:after="20"/>
              <w:ind w:left="20"/>
              <w:jc w:val="both"/>
            </w:pPr>
            <w:r>
              <w:rPr>
                <w:rFonts w:ascii="Times New Roman"/>
                <w:b w:val="false"/>
                <w:i w:val="false"/>
                <w:color w:val="000000"/>
                <w:sz w:val="20"/>
              </w:rPr>
              <w:t>
</w:t>
            </w:r>
            <w:r>
              <w:rPr>
                <w:rFonts w:ascii="Times New Roman"/>
                <w:b w:val="false"/>
                <w:i w:val="false"/>
                <w:color w:val="000000"/>
                <w:sz w:val="20"/>
              </w:rPr>
              <w:t>2. Жұмыртқаны инкубациялау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Балапандарды өсіру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Сою және ішек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ОБ ұшаларын ауа-тамшылы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Ет өнімдерін бөлшектеу және қайта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Сұрыптау және орау</w:t>
            </w:r>
          </w:p>
          <w:p>
            <w:pPr>
              <w:spacing w:after="20"/>
              <w:ind w:left="20"/>
              <w:jc w:val="both"/>
            </w:pPr>
            <w:r>
              <w:rPr>
                <w:rFonts w:ascii="Times New Roman"/>
                <w:b w:val="false"/>
                <w:i w:val="false"/>
                <w:color w:val="000000"/>
                <w:sz w:val="20"/>
              </w:rPr>
              <w:t>
8. Өнімді тиісті термиялық күйге келтіру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1602398500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 қосалқы ет өнімдерінен немесе үй құсының қанынан жасалған дайын немесе консервіленген өнімдер, 0105 тауар позициясы, өзгелері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СТ-ТОО 190640028523-002 салқындатылған, маринадталған ет пен сүйектен жасалған бройлер тауық етінің жартылай фабрикаты, өткір ПОП қанаттары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СТ-ЖШС 190640028523-002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17" w:id="2901"/>
          <w:p>
            <w:pPr>
              <w:spacing w:after="20"/>
              <w:ind w:left="20"/>
              <w:jc w:val="both"/>
            </w:pPr>
            <w:r>
              <w:rPr>
                <w:rFonts w:ascii="Times New Roman"/>
                <w:b w:val="false"/>
                <w:i w:val="false"/>
                <w:color w:val="000000"/>
                <w:sz w:val="20"/>
              </w:rPr>
              <w:t>
1. Құрама жем өндірісі</w:t>
            </w:r>
          </w:p>
          <w:bookmarkEnd w:id="2901"/>
          <w:p>
            <w:pPr>
              <w:spacing w:after="20"/>
              <w:ind w:left="20"/>
              <w:jc w:val="both"/>
            </w:pPr>
            <w:r>
              <w:rPr>
                <w:rFonts w:ascii="Times New Roman"/>
                <w:b w:val="false"/>
                <w:i w:val="false"/>
                <w:color w:val="000000"/>
                <w:sz w:val="20"/>
              </w:rPr>
              <w:t>
</w:t>
            </w:r>
            <w:r>
              <w:rPr>
                <w:rFonts w:ascii="Times New Roman"/>
                <w:b w:val="false"/>
                <w:i w:val="false"/>
                <w:color w:val="000000"/>
                <w:sz w:val="20"/>
              </w:rPr>
              <w:t>2. Жұмыртқаны инкубациялау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Балапандарды өсіру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Сою және ішек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ОБ ұшаларын ауа-тамшылы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Ет өнімдерін бөлшектеу және қайта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Сұрыптау және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8. Өнімді тиісті термиялық күйге келтіру</w:t>
            </w:r>
          </w:p>
          <w:p>
            <w:pPr>
              <w:spacing w:after="20"/>
              <w:ind w:left="20"/>
              <w:jc w:val="both"/>
            </w:pPr>
            <w:r>
              <w:rPr>
                <w:rFonts w:ascii="Times New Roman"/>
                <w:b w:val="false"/>
                <w:i w:val="false"/>
                <w:color w:val="000000"/>
                <w:sz w:val="20"/>
              </w:rPr>
              <w:t>
9. Өнімді тасымалдау және өткізу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25" w:id="2902"/>
          <w:p>
            <w:pPr>
              <w:spacing w:after="20"/>
              <w:ind w:left="20"/>
              <w:jc w:val="both"/>
            </w:pPr>
            <w:r>
              <w:rPr>
                <w:rFonts w:ascii="Times New Roman"/>
                <w:b w:val="false"/>
                <w:i w:val="false"/>
                <w:color w:val="000000"/>
                <w:sz w:val="20"/>
              </w:rPr>
              <w:t>
1. Құрама жем өндірісі</w:t>
            </w:r>
          </w:p>
          <w:bookmarkEnd w:id="2902"/>
          <w:p>
            <w:pPr>
              <w:spacing w:after="20"/>
              <w:ind w:left="20"/>
              <w:jc w:val="both"/>
            </w:pPr>
            <w:r>
              <w:rPr>
                <w:rFonts w:ascii="Times New Roman"/>
                <w:b w:val="false"/>
                <w:i w:val="false"/>
                <w:color w:val="000000"/>
                <w:sz w:val="20"/>
              </w:rPr>
              <w:t>
</w:t>
            </w:r>
            <w:r>
              <w:rPr>
                <w:rFonts w:ascii="Times New Roman"/>
                <w:b w:val="false"/>
                <w:i w:val="false"/>
                <w:color w:val="000000"/>
                <w:sz w:val="20"/>
              </w:rPr>
              <w:t>2. Жұмыртқаны инкубациялау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Балапандарды өсіру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Сою және ішек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ОБ ұшаларын ауа-тамшылы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Ет өнімдерін бөлшектеу және қайта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Сұрыптау және орау</w:t>
            </w:r>
          </w:p>
          <w:p>
            <w:pPr>
              <w:spacing w:after="20"/>
              <w:ind w:left="20"/>
              <w:jc w:val="both"/>
            </w:pPr>
            <w:r>
              <w:rPr>
                <w:rFonts w:ascii="Times New Roman"/>
                <w:b w:val="false"/>
                <w:i w:val="false"/>
                <w:color w:val="000000"/>
                <w:sz w:val="20"/>
              </w:rPr>
              <w:t>
8. Өнімді тиісті термиялық күйге келтіру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1602398500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 қосалқы ет өнімдерінен немесе үй құсының қанынан жасалған дайын немесе консервіленген өнімдер, 0105 тауар позициясы, өзгелері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Маринадталған бройлер тауық еті мен сүйектен жасалған жартылай фабрикат Классикалық сүйектен жасалған тауық еті POP, салқындатылған СТ-ТОО 190640028523-002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СТ-ЖШС 190640028523-002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32" w:id="2903"/>
          <w:p>
            <w:pPr>
              <w:spacing w:after="20"/>
              <w:ind w:left="20"/>
              <w:jc w:val="both"/>
            </w:pPr>
            <w:r>
              <w:rPr>
                <w:rFonts w:ascii="Times New Roman"/>
                <w:b w:val="false"/>
                <w:i w:val="false"/>
                <w:color w:val="000000"/>
                <w:sz w:val="20"/>
              </w:rPr>
              <w:t>
1. Құрама жем өндірісі</w:t>
            </w:r>
          </w:p>
          <w:bookmarkEnd w:id="2903"/>
          <w:p>
            <w:pPr>
              <w:spacing w:after="20"/>
              <w:ind w:left="20"/>
              <w:jc w:val="both"/>
            </w:pPr>
            <w:r>
              <w:rPr>
                <w:rFonts w:ascii="Times New Roman"/>
                <w:b w:val="false"/>
                <w:i w:val="false"/>
                <w:color w:val="000000"/>
                <w:sz w:val="20"/>
              </w:rPr>
              <w:t>
</w:t>
            </w:r>
            <w:r>
              <w:rPr>
                <w:rFonts w:ascii="Times New Roman"/>
                <w:b w:val="false"/>
                <w:i w:val="false"/>
                <w:color w:val="000000"/>
                <w:sz w:val="20"/>
              </w:rPr>
              <w:t>2. Жұмыртқаны инкубациялау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Балапандарды өсіру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Сою және ішек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ОБ ұшаларын ауа-тамшылы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Ет өнімдерін бөлшектеу және қайта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Сұрыптау және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8. Өнімді тиісті термиялық күйге келтіру</w:t>
            </w:r>
          </w:p>
          <w:p>
            <w:pPr>
              <w:spacing w:after="20"/>
              <w:ind w:left="20"/>
              <w:jc w:val="both"/>
            </w:pPr>
            <w:r>
              <w:rPr>
                <w:rFonts w:ascii="Times New Roman"/>
                <w:b w:val="false"/>
                <w:i w:val="false"/>
                <w:color w:val="000000"/>
                <w:sz w:val="20"/>
              </w:rPr>
              <w:t>
9. Өнімді тасымалдау және өткізу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40" w:id="2904"/>
          <w:p>
            <w:pPr>
              <w:spacing w:after="20"/>
              <w:ind w:left="20"/>
              <w:jc w:val="both"/>
            </w:pPr>
            <w:r>
              <w:rPr>
                <w:rFonts w:ascii="Times New Roman"/>
                <w:b w:val="false"/>
                <w:i w:val="false"/>
                <w:color w:val="000000"/>
                <w:sz w:val="20"/>
              </w:rPr>
              <w:t>
1. Құрама жем өндірісі</w:t>
            </w:r>
          </w:p>
          <w:bookmarkEnd w:id="2904"/>
          <w:p>
            <w:pPr>
              <w:spacing w:after="20"/>
              <w:ind w:left="20"/>
              <w:jc w:val="both"/>
            </w:pPr>
            <w:r>
              <w:rPr>
                <w:rFonts w:ascii="Times New Roman"/>
                <w:b w:val="false"/>
                <w:i w:val="false"/>
                <w:color w:val="000000"/>
                <w:sz w:val="20"/>
              </w:rPr>
              <w:t>
</w:t>
            </w:r>
            <w:r>
              <w:rPr>
                <w:rFonts w:ascii="Times New Roman"/>
                <w:b w:val="false"/>
                <w:i w:val="false"/>
                <w:color w:val="000000"/>
                <w:sz w:val="20"/>
              </w:rPr>
              <w:t>2. Жұмыртқаны инкубациялау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Балапандарды өсіру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Сою және ішек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ОБ ұшаларын ауа-тамшылы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Ет өнімдерін бөлшектеу және қайта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Сұрыптау және орау</w:t>
            </w:r>
          </w:p>
          <w:p>
            <w:pPr>
              <w:spacing w:after="20"/>
              <w:ind w:left="20"/>
              <w:jc w:val="both"/>
            </w:pPr>
            <w:r>
              <w:rPr>
                <w:rFonts w:ascii="Times New Roman"/>
                <w:b w:val="false"/>
                <w:i w:val="false"/>
                <w:color w:val="000000"/>
                <w:sz w:val="20"/>
              </w:rPr>
              <w:t>
8. Өнімді тиісті термиялық күйге келтіру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1602398500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 қосалқы ет өнімдерінен немесе үй құсының қанынан жасалған дайын немесе консервіленген өнімдер, 0105 тауар позициясы, өзгелері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Маринадтағы бройлер еті мен етінен жасалған жартылай фабрикат Сүйектегі өткір тауық еті, салқындатылған ПОП СТ-ТОО 190640028523-002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СТ-ЖШС 190640028523-002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47" w:id="2905"/>
          <w:p>
            <w:pPr>
              <w:spacing w:after="20"/>
              <w:ind w:left="20"/>
              <w:jc w:val="both"/>
            </w:pPr>
            <w:r>
              <w:rPr>
                <w:rFonts w:ascii="Times New Roman"/>
                <w:b w:val="false"/>
                <w:i w:val="false"/>
                <w:color w:val="000000"/>
                <w:sz w:val="20"/>
              </w:rPr>
              <w:t>
1. Құрама жем өндірісі</w:t>
            </w:r>
          </w:p>
          <w:bookmarkEnd w:id="2905"/>
          <w:p>
            <w:pPr>
              <w:spacing w:after="20"/>
              <w:ind w:left="20"/>
              <w:jc w:val="both"/>
            </w:pPr>
            <w:r>
              <w:rPr>
                <w:rFonts w:ascii="Times New Roman"/>
                <w:b w:val="false"/>
                <w:i w:val="false"/>
                <w:color w:val="000000"/>
                <w:sz w:val="20"/>
              </w:rPr>
              <w:t>
</w:t>
            </w:r>
            <w:r>
              <w:rPr>
                <w:rFonts w:ascii="Times New Roman"/>
                <w:b w:val="false"/>
                <w:i w:val="false"/>
                <w:color w:val="000000"/>
                <w:sz w:val="20"/>
              </w:rPr>
              <w:t>2. Жұмыртқаны инкубациялау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Балапандарды өсіру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Сою және ішек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ОБ ұшаларын ауа-тамшылы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Ет өнімдерін бөлшектеу және қайта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Сұрыптау және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8. Өнімді тиісті термиялық күйге келтіру</w:t>
            </w:r>
          </w:p>
          <w:p>
            <w:pPr>
              <w:spacing w:after="20"/>
              <w:ind w:left="20"/>
              <w:jc w:val="both"/>
            </w:pPr>
            <w:r>
              <w:rPr>
                <w:rFonts w:ascii="Times New Roman"/>
                <w:b w:val="false"/>
                <w:i w:val="false"/>
                <w:color w:val="000000"/>
                <w:sz w:val="20"/>
              </w:rPr>
              <w:t>
9. Өнімді тасымалдау және өткізу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55" w:id="2906"/>
          <w:p>
            <w:pPr>
              <w:spacing w:after="20"/>
              <w:ind w:left="20"/>
              <w:jc w:val="both"/>
            </w:pPr>
            <w:r>
              <w:rPr>
                <w:rFonts w:ascii="Times New Roman"/>
                <w:b w:val="false"/>
                <w:i w:val="false"/>
                <w:color w:val="000000"/>
                <w:sz w:val="20"/>
              </w:rPr>
              <w:t>
1. Құрама жем өндірісі</w:t>
            </w:r>
          </w:p>
          <w:bookmarkEnd w:id="2906"/>
          <w:p>
            <w:pPr>
              <w:spacing w:after="20"/>
              <w:ind w:left="20"/>
              <w:jc w:val="both"/>
            </w:pPr>
            <w:r>
              <w:rPr>
                <w:rFonts w:ascii="Times New Roman"/>
                <w:b w:val="false"/>
                <w:i w:val="false"/>
                <w:color w:val="000000"/>
                <w:sz w:val="20"/>
              </w:rPr>
              <w:t>
</w:t>
            </w:r>
            <w:r>
              <w:rPr>
                <w:rFonts w:ascii="Times New Roman"/>
                <w:b w:val="false"/>
                <w:i w:val="false"/>
                <w:color w:val="000000"/>
                <w:sz w:val="20"/>
              </w:rPr>
              <w:t>2. Жұмыртқаны инкубациялау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Балапандарды өсіру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Сою және ішек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ОБ ұшаларын ауа-тамшылы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Ет өнімдерін бөлшектеу және қайта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Сұрыптау және орау</w:t>
            </w:r>
          </w:p>
          <w:p>
            <w:pPr>
              <w:spacing w:after="20"/>
              <w:ind w:left="20"/>
              <w:jc w:val="both"/>
            </w:pPr>
            <w:r>
              <w:rPr>
                <w:rFonts w:ascii="Times New Roman"/>
                <w:b w:val="false"/>
                <w:i w:val="false"/>
                <w:color w:val="000000"/>
                <w:sz w:val="20"/>
              </w:rPr>
              <w:t>
8. Өнімді тиісті термиялық күйге келтіру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1602398500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 қосалқы ет өнімдерінен немесе үй құсының қанынан жасалған дайын немесе консервіленген өнімдер, 0105 тауар позициясы, өзгелері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Маринадтағы сүйексіз бройлер тауық етінен жасалған жартылай фабрикат POP кесектері, салқындатылған СТ-ТОО 190640028523-002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СТ-ЖШС 190640028523-002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62" w:id="2907"/>
          <w:p>
            <w:pPr>
              <w:spacing w:after="20"/>
              <w:ind w:left="20"/>
              <w:jc w:val="both"/>
            </w:pPr>
            <w:r>
              <w:rPr>
                <w:rFonts w:ascii="Times New Roman"/>
                <w:b w:val="false"/>
                <w:i w:val="false"/>
                <w:color w:val="000000"/>
                <w:sz w:val="20"/>
              </w:rPr>
              <w:t>
1. Құрама жем өндірісі</w:t>
            </w:r>
          </w:p>
          <w:bookmarkEnd w:id="2907"/>
          <w:p>
            <w:pPr>
              <w:spacing w:after="20"/>
              <w:ind w:left="20"/>
              <w:jc w:val="both"/>
            </w:pPr>
            <w:r>
              <w:rPr>
                <w:rFonts w:ascii="Times New Roman"/>
                <w:b w:val="false"/>
                <w:i w:val="false"/>
                <w:color w:val="000000"/>
                <w:sz w:val="20"/>
              </w:rPr>
              <w:t>
</w:t>
            </w:r>
            <w:r>
              <w:rPr>
                <w:rFonts w:ascii="Times New Roman"/>
                <w:b w:val="false"/>
                <w:i w:val="false"/>
                <w:color w:val="000000"/>
                <w:sz w:val="20"/>
              </w:rPr>
              <w:t>2. Жұмыртқаны инкубациялау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Балапандарды өсіру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Сою және ішек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ОБ ұшаларын ауа-тамшылы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Ет өнімдерін бөлшектеу және қайта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Сұрыптау және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8. Өнімді тиісті термиялық күйге келтіру</w:t>
            </w:r>
          </w:p>
          <w:p>
            <w:pPr>
              <w:spacing w:after="20"/>
              <w:ind w:left="20"/>
              <w:jc w:val="both"/>
            </w:pPr>
            <w:r>
              <w:rPr>
                <w:rFonts w:ascii="Times New Roman"/>
                <w:b w:val="false"/>
                <w:i w:val="false"/>
                <w:color w:val="000000"/>
                <w:sz w:val="20"/>
              </w:rPr>
              <w:t>
9. Өнімді тасымалдау және өткізу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70" w:id="2908"/>
          <w:p>
            <w:pPr>
              <w:spacing w:after="20"/>
              <w:ind w:left="20"/>
              <w:jc w:val="both"/>
            </w:pPr>
            <w:r>
              <w:rPr>
                <w:rFonts w:ascii="Times New Roman"/>
                <w:b w:val="false"/>
                <w:i w:val="false"/>
                <w:color w:val="000000"/>
                <w:sz w:val="20"/>
              </w:rPr>
              <w:t>
1. Құрама жем өндірісі</w:t>
            </w:r>
          </w:p>
          <w:bookmarkEnd w:id="2908"/>
          <w:p>
            <w:pPr>
              <w:spacing w:after="20"/>
              <w:ind w:left="20"/>
              <w:jc w:val="both"/>
            </w:pPr>
            <w:r>
              <w:rPr>
                <w:rFonts w:ascii="Times New Roman"/>
                <w:b w:val="false"/>
                <w:i w:val="false"/>
                <w:color w:val="000000"/>
                <w:sz w:val="20"/>
              </w:rPr>
              <w:t>
</w:t>
            </w:r>
            <w:r>
              <w:rPr>
                <w:rFonts w:ascii="Times New Roman"/>
                <w:b w:val="false"/>
                <w:i w:val="false"/>
                <w:color w:val="000000"/>
                <w:sz w:val="20"/>
              </w:rPr>
              <w:t>2. Жұмыртқаны инкубациялау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Балапандарды өсіру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Сою және ішек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ОБ ұшаларын ауа-тамшылы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Ет өнімдерін бөлшектеу және қайта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Сұрыптау және орау</w:t>
            </w:r>
          </w:p>
          <w:p>
            <w:pPr>
              <w:spacing w:after="20"/>
              <w:ind w:left="20"/>
              <w:jc w:val="both"/>
            </w:pPr>
            <w:r>
              <w:rPr>
                <w:rFonts w:ascii="Times New Roman"/>
                <w:b w:val="false"/>
                <w:i w:val="false"/>
                <w:color w:val="000000"/>
                <w:sz w:val="20"/>
              </w:rPr>
              <w:t>
8. Өнімді тиісті термиялық күйге келтіру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1602398500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 қосалқы ет өнімдерінен немесе үй құсының қанынан жасалған дайын немесе консервіленген өнімдер, 0105 тауар позициясы, өзгелері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Маринадтағы сүйексіз бройлер тауық етінен жасалған жартылай фабрикат Классикалық тендерлер, салқындатылған ПОП СТ-ТОО 190640028523-002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СТ-ЖШС 190640028523-002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77" w:id="2909"/>
          <w:p>
            <w:pPr>
              <w:spacing w:after="20"/>
              <w:ind w:left="20"/>
              <w:jc w:val="both"/>
            </w:pPr>
            <w:r>
              <w:rPr>
                <w:rFonts w:ascii="Times New Roman"/>
                <w:b w:val="false"/>
                <w:i w:val="false"/>
                <w:color w:val="000000"/>
                <w:sz w:val="20"/>
              </w:rPr>
              <w:t>
1. Құрама жем өндірісі</w:t>
            </w:r>
          </w:p>
          <w:bookmarkEnd w:id="2909"/>
          <w:p>
            <w:pPr>
              <w:spacing w:after="20"/>
              <w:ind w:left="20"/>
              <w:jc w:val="both"/>
            </w:pPr>
            <w:r>
              <w:rPr>
                <w:rFonts w:ascii="Times New Roman"/>
                <w:b w:val="false"/>
                <w:i w:val="false"/>
                <w:color w:val="000000"/>
                <w:sz w:val="20"/>
              </w:rPr>
              <w:t>
</w:t>
            </w:r>
            <w:r>
              <w:rPr>
                <w:rFonts w:ascii="Times New Roman"/>
                <w:b w:val="false"/>
                <w:i w:val="false"/>
                <w:color w:val="000000"/>
                <w:sz w:val="20"/>
              </w:rPr>
              <w:t>2. Жұмыртқаны инкубациялау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Балапандарды өсіру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Сою және ішек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ОБ ұшаларын ауа-тамшылы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Ет өнімдерін бөлшектеу және қайта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Сұрыптау және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8. Өнімді тиісті термиялық күйге келтіру</w:t>
            </w:r>
          </w:p>
          <w:p>
            <w:pPr>
              <w:spacing w:after="20"/>
              <w:ind w:left="20"/>
              <w:jc w:val="both"/>
            </w:pPr>
            <w:r>
              <w:rPr>
                <w:rFonts w:ascii="Times New Roman"/>
                <w:b w:val="false"/>
                <w:i w:val="false"/>
                <w:color w:val="000000"/>
                <w:sz w:val="20"/>
              </w:rPr>
              <w:t>
9. Өнімді тасымалдау және өткізу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85" w:id="2910"/>
          <w:p>
            <w:pPr>
              <w:spacing w:after="20"/>
              <w:ind w:left="20"/>
              <w:jc w:val="both"/>
            </w:pPr>
            <w:r>
              <w:rPr>
                <w:rFonts w:ascii="Times New Roman"/>
                <w:b w:val="false"/>
                <w:i w:val="false"/>
                <w:color w:val="000000"/>
                <w:sz w:val="20"/>
              </w:rPr>
              <w:t>
1. Құрама жем өндірісі</w:t>
            </w:r>
          </w:p>
          <w:bookmarkEnd w:id="2910"/>
          <w:p>
            <w:pPr>
              <w:spacing w:after="20"/>
              <w:ind w:left="20"/>
              <w:jc w:val="both"/>
            </w:pPr>
            <w:r>
              <w:rPr>
                <w:rFonts w:ascii="Times New Roman"/>
                <w:b w:val="false"/>
                <w:i w:val="false"/>
                <w:color w:val="000000"/>
                <w:sz w:val="20"/>
              </w:rPr>
              <w:t>
</w:t>
            </w:r>
            <w:r>
              <w:rPr>
                <w:rFonts w:ascii="Times New Roman"/>
                <w:b w:val="false"/>
                <w:i w:val="false"/>
                <w:color w:val="000000"/>
                <w:sz w:val="20"/>
              </w:rPr>
              <w:t>2. Жұмыртқаны инкубациялау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Балапандарды өсіру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Сою және ішек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ОБ ұшаларын ауа-тамшылы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Ет өнімдерін бөлшектеу және қайта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Сұрыптау және орау</w:t>
            </w:r>
          </w:p>
          <w:p>
            <w:pPr>
              <w:spacing w:after="20"/>
              <w:ind w:left="20"/>
              <w:jc w:val="both"/>
            </w:pPr>
            <w:r>
              <w:rPr>
                <w:rFonts w:ascii="Times New Roman"/>
                <w:b w:val="false"/>
                <w:i w:val="false"/>
                <w:color w:val="000000"/>
                <w:sz w:val="20"/>
              </w:rPr>
              <w:t>
8. Өнімді тиісті термиялық күйге келтіру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1602398500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 қосалқы ет өнімдерінен немесе үй құсының қанынан жасалған дайын немесе консервіленген өнімдер, 0105 тауар позициясы, өзгелері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Маринадтағы сүйексіз бройлер тауық етінен жасалған жартылай фабрикат Тендерлер өткір POP тоңазытылған СТ-ТОО 190640028523-002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СТ-ЖШС 190640028523-002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92" w:id="2911"/>
          <w:p>
            <w:pPr>
              <w:spacing w:after="20"/>
              <w:ind w:left="20"/>
              <w:jc w:val="both"/>
            </w:pPr>
            <w:r>
              <w:rPr>
                <w:rFonts w:ascii="Times New Roman"/>
                <w:b w:val="false"/>
                <w:i w:val="false"/>
                <w:color w:val="000000"/>
                <w:sz w:val="20"/>
              </w:rPr>
              <w:t>
1. Құрама жем өндірісі</w:t>
            </w:r>
          </w:p>
          <w:bookmarkEnd w:id="2911"/>
          <w:p>
            <w:pPr>
              <w:spacing w:after="20"/>
              <w:ind w:left="20"/>
              <w:jc w:val="both"/>
            </w:pPr>
            <w:r>
              <w:rPr>
                <w:rFonts w:ascii="Times New Roman"/>
                <w:b w:val="false"/>
                <w:i w:val="false"/>
                <w:color w:val="000000"/>
                <w:sz w:val="20"/>
              </w:rPr>
              <w:t>
</w:t>
            </w:r>
            <w:r>
              <w:rPr>
                <w:rFonts w:ascii="Times New Roman"/>
                <w:b w:val="false"/>
                <w:i w:val="false"/>
                <w:color w:val="000000"/>
                <w:sz w:val="20"/>
              </w:rPr>
              <w:t>2. Жұмыртқаны инкубациялау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Балапандарды өсіру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Сою және ішек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ОБ ұшаларын ауа-тамшылы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Ет өнімдерін бөлшектеу және қайта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Сұрыптау және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8. Өнімді тиісті термиялық күйге келтіру</w:t>
            </w:r>
          </w:p>
          <w:p>
            <w:pPr>
              <w:spacing w:after="20"/>
              <w:ind w:left="20"/>
              <w:jc w:val="both"/>
            </w:pPr>
            <w:r>
              <w:rPr>
                <w:rFonts w:ascii="Times New Roman"/>
                <w:b w:val="false"/>
                <w:i w:val="false"/>
                <w:color w:val="000000"/>
                <w:sz w:val="20"/>
              </w:rPr>
              <w:t>
9. Өнімді тасымалдау және өткізу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00" w:id="2912"/>
          <w:p>
            <w:pPr>
              <w:spacing w:after="20"/>
              <w:ind w:left="20"/>
              <w:jc w:val="both"/>
            </w:pPr>
            <w:r>
              <w:rPr>
                <w:rFonts w:ascii="Times New Roman"/>
                <w:b w:val="false"/>
                <w:i w:val="false"/>
                <w:color w:val="000000"/>
                <w:sz w:val="20"/>
              </w:rPr>
              <w:t>
1. Құрама жем өндірісі</w:t>
            </w:r>
          </w:p>
          <w:bookmarkEnd w:id="2912"/>
          <w:p>
            <w:pPr>
              <w:spacing w:after="20"/>
              <w:ind w:left="20"/>
              <w:jc w:val="both"/>
            </w:pPr>
            <w:r>
              <w:rPr>
                <w:rFonts w:ascii="Times New Roman"/>
                <w:b w:val="false"/>
                <w:i w:val="false"/>
                <w:color w:val="000000"/>
                <w:sz w:val="20"/>
              </w:rPr>
              <w:t>
</w:t>
            </w:r>
            <w:r>
              <w:rPr>
                <w:rFonts w:ascii="Times New Roman"/>
                <w:b w:val="false"/>
                <w:i w:val="false"/>
                <w:color w:val="000000"/>
                <w:sz w:val="20"/>
              </w:rPr>
              <w:t>2. Жұмыртқаны инкубациялау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Балапандарды өсіру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Сою және ішек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ОБ ұшаларын ауа-тамшылы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Ет өнімдерін бөлшектеу және қайта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Сұрыптау және орау</w:t>
            </w:r>
          </w:p>
          <w:p>
            <w:pPr>
              <w:spacing w:after="20"/>
              <w:ind w:left="20"/>
              <w:jc w:val="both"/>
            </w:pPr>
            <w:r>
              <w:rPr>
                <w:rFonts w:ascii="Times New Roman"/>
                <w:b w:val="false"/>
                <w:i w:val="false"/>
                <w:color w:val="000000"/>
                <w:sz w:val="20"/>
              </w:rPr>
              <w:t>
8. Өнімді тиісті термиялық күйге келтіру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1602398500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 қосалқы ет өнімдерінен немесе үй құсының қанынан жасалған дайын немесе консервіленген өнімдер, 0105 тауар позициясы, өзгелері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Маринадтағы сүйексіз бройлер тауық етінен жасалған жартылай фабрикат Классикалық POP тауық етінің филесі, салқындатылған СТ-ТОО 190640028523-002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СТ-ЖШС 190640028523-002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07" w:id="2913"/>
          <w:p>
            <w:pPr>
              <w:spacing w:after="20"/>
              <w:ind w:left="20"/>
              <w:jc w:val="both"/>
            </w:pPr>
            <w:r>
              <w:rPr>
                <w:rFonts w:ascii="Times New Roman"/>
                <w:b w:val="false"/>
                <w:i w:val="false"/>
                <w:color w:val="000000"/>
                <w:sz w:val="20"/>
              </w:rPr>
              <w:t>
1. Құрама жем өндірісі</w:t>
            </w:r>
          </w:p>
          <w:bookmarkEnd w:id="2913"/>
          <w:p>
            <w:pPr>
              <w:spacing w:after="20"/>
              <w:ind w:left="20"/>
              <w:jc w:val="both"/>
            </w:pPr>
            <w:r>
              <w:rPr>
                <w:rFonts w:ascii="Times New Roman"/>
                <w:b w:val="false"/>
                <w:i w:val="false"/>
                <w:color w:val="000000"/>
                <w:sz w:val="20"/>
              </w:rPr>
              <w:t>
</w:t>
            </w:r>
            <w:r>
              <w:rPr>
                <w:rFonts w:ascii="Times New Roman"/>
                <w:b w:val="false"/>
                <w:i w:val="false"/>
                <w:color w:val="000000"/>
                <w:sz w:val="20"/>
              </w:rPr>
              <w:t>2. Жұмыртқаны инкубациялау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Балапандарды өсіру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Сою және ішек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ОБ ұшаларын ауа-тамшылы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Ет өнімдерін бөлшектеу және қайта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Сұрыптау және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8. Өнімді тиісті термиялық күйге келтіру</w:t>
            </w:r>
          </w:p>
          <w:p>
            <w:pPr>
              <w:spacing w:after="20"/>
              <w:ind w:left="20"/>
              <w:jc w:val="both"/>
            </w:pPr>
            <w:r>
              <w:rPr>
                <w:rFonts w:ascii="Times New Roman"/>
                <w:b w:val="false"/>
                <w:i w:val="false"/>
                <w:color w:val="000000"/>
                <w:sz w:val="20"/>
              </w:rPr>
              <w:t>
9. Өнімді тасымалдау және өткізу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15" w:id="2914"/>
          <w:p>
            <w:pPr>
              <w:spacing w:after="20"/>
              <w:ind w:left="20"/>
              <w:jc w:val="both"/>
            </w:pPr>
            <w:r>
              <w:rPr>
                <w:rFonts w:ascii="Times New Roman"/>
                <w:b w:val="false"/>
                <w:i w:val="false"/>
                <w:color w:val="000000"/>
                <w:sz w:val="20"/>
              </w:rPr>
              <w:t>
1. Құрама жем өндірісі</w:t>
            </w:r>
          </w:p>
          <w:bookmarkEnd w:id="2914"/>
          <w:p>
            <w:pPr>
              <w:spacing w:after="20"/>
              <w:ind w:left="20"/>
              <w:jc w:val="both"/>
            </w:pPr>
            <w:r>
              <w:rPr>
                <w:rFonts w:ascii="Times New Roman"/>
                <w:b w:val="false"/>
                <w:i w:val="false"/>
                <w:color w:val="000000"/>
                <w:sz w:val="20"/>
              </w:rPr>
              <w:t>
</w:t>
            </w:r>
            <w:r>
              <w:rPr>
                <w:rFonts w:ascii="Times New Roman"/>
                <w:b w:val="false"/>
                <w:i w:val="false"/>
                <w:color w:val="000000"/>
                <w:sz w:val="20"/>
              </w:rPr>
              <w:t>2. Жұмыртқаны инкубациялау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Балапандарды өсіру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Сою және ішек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ОБ ұшаларын ауа-тамшылы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Ет өнімдерін бөлшектеу және қайта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Сұрыптау және орау</w:t>
            </w:r>
          </w:p>
          <w:p>
            <w:pPr>
              <w:spacing w:after="20"/>
              <w:ind w:left="20"/>
              <w:jc w:val="both"/>
            </w:pPr>
            <w:r>
              <w:rPr>
                <w:rFonts w:ascii="Times New Roman"/>
                <w:b w:val="false"/>
                <w:i w:val="false"/>
                <w:color w:val="000000"/>
                <w:sz w:val="20"/>
              </w:rPr>
              <w:t>
8. Өнімді тиісті термиялық күйге келтіру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0207119009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тауықтарының еті (gallus domesticus), бөліктерге бөлінбеген, жаңа піскен немесе салқындатылған, жұлынған және ішек-қарынсыз, басы мен табан сүйегінсіз және мойынсыз, жүрегі, бауыры және бұлшық ет асқазаны жоқ, "65% тауықтар" ретінде ұсынылған, немесе кез келген басқа кесу, басқалар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22" w:id="2915"/>
          <w:p>
            <w:pPr>
              <w:spacing w:after="20"/>
              <w:ind w:left="20"/>
              <w:jc w:val="both"/>
            </w:pPr>
            <w:r>
              <w:rPr>
                <w:rFonts w:ascii="Times New Roman"/>
                <w:b w:val="false"/>
                <w:i w:val="false"/>
                <w:color w:val="000000"/>
                <w:sz w:val="20"/>
              </w:rPr>
              <w:t>
Бройлер балапанының ұшасы, іші тазартылған, 1 сұрыпты, салқындатылған</w:t>
            </w:r>
          </w:p>
          <w:bookmarkEnd w:id="2915"/>
          <w:p>
            <w:pPr>
              <w:spacing w:after="20"/>
              <w:ind w:left="20"/>
              <w:jc w:val="both"/>
            </w:pPr>
            <w:r>
              <w:rPr>
                <w:rFonts w:ascii="Times New Roman"/>
                <w:b w:val="false"/>
                <w:i w:val="false"/>
                <w:color w:val="000000"/>
                <w:sz w:val="20"/>
              </w:rPr>
              <w:t>
МЕМСТ 31962-2013 Тауық еті (тауық ұшалары, балапандар, бройлер тауықтары және олардың бөліктері). Техникалық шарттар.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31962-2013 Тауық еті (тауық ұшалары, балапандар, бройлер тауықтары және олардың бөліктері). Техникалық шарттар.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23" w:id="2916"/>
          <w:p>
            <w:pPr>
              <w:spacing w:after="20"/>
              <w:ind w:left="20"/>
              <w:jc w:val="both"/>
            </w:pPr>
            <w:r>
              <w:rPr>
                <w:rFonts w:ascii="Times New Roman"/>
                <w:b w:val="false"/>
                <w:i w:val="false"/>
                <w:color w:val="000000"/>
                <w:sz w:val="20"/>
              </w:rPr>
              <w:t>
1. Құрама жем өндірісі</w:t>
            </w:r>
          </w:p>
          <w:bookmarkEnd w:id="2916"/>
          <w:p>
            <w:pPr>
              <w:spacing w:after="20"/>
              <w:ind w:left="20"/>
              <w:jc w:val="both"/>
            </w:pPr>
            <w:r>
              <w:rPr>
                <w:rFonts w:ascii="Times New Roman"/>
                <w:b w:val="false"/>
                <w:i w:val="false"/>
                <w:color w:val="000000"/>
                <w:sz w:val="20"/>
              </w:rPr>
              <w:t>
</w:t>
            </w:r>
            <w:r>
              <w:rPr>
                <w:rFonts w:ascii="Times New Roman"/>
                <w:b w:val="false"/>
                <w:i w:val="false"/>
                <w:color w:val="000000"/>
                <w:sz w:val="20"/>
              </w:rPr>
              <w:t>2. Жұмыртқаны инкубациялау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Балапандарды өсіру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Сою және ішек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ОБ ұшаларын ауа-тамшылы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Ет өнімдерін бөлшектеу және қайта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Сұрыптау және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8. Өнімді тиісті термиялық күйге келтіру</w:t>
            </w:r>
          </w:p>
          <w:p>
            <w:pPr>
              <w:spacing w:after="20"/>
              <w:ind w:left="20"/>
              <w:jc w:val="both"/>
            </w:pPr>
            <w:r>
              <w:rPr>
                <w:rFonts w:ascii="Times New Roman"/>
                <w:b w:val="false"/>
                <w:i w:val="false"/>
                <w:color w:val="000000"/>
                <w:sz w:val="20"/>
              </w:rPr>
              <w:t>
9. Өнімді тасымалдау және өткізу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31" w:id="2917"/>
          <w:p>
            <w:pPr>
              <w:spacing w:after="20"/>
              <w:ind w:left="20"/>
              <w:jc w:val="both"/>
            </w:pPr>
            <w:r>
              <w:rPr>
                <w:rFonts w:ascii="Times New Roman"/>
                <w:b w:val="false"/>
                <w:i w:val="false"/>
                <w:color w:val="000000"/>
                <w:sz w:val="20"/>
              </w:rPr>
              <w:t>
1. Құрама жем өндірісі</w:t>
            </w:r>
          </w:p>
          <w:bookmarkEnd w:id="2917"/>
          <w:p>
            <w:pPr>
              <w:spacing w:after="20"/>
              <w:ind w:left="20"/>
              <w:jc w:val="both"/>
            </w:pPr>
            <w:r>
              <w:rPr>
                <w:rFonts w:ascii="Times New Roman"/>
                <w:b w:val="false"/>
                <w:i w:val="false"/>
                <w:color w:val="000000"/>
                <w:sz w:val="20"/>
              </w:rPr>
              <w:t>
</w:t>
            </w:r>
            <w:r>
              <w:rPr>
                <w:rFonts w:ascii="Times New Roman"/>
                <w:b w:val="false"/>
                <w:i w:val="false"/>
                <w:color w:val="000000"/>
                <w:sz w:val="20"/>
              </w:rPr>
              <w:t>2. Жұмыртқаны инкубациялау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Балапандарды өсіру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Сою және ішек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ОБ ұшаларын ауа-тамшылы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Ет өнімдерін бөлшектеу және қайта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Сұрыптау және орау</w:t>
            </w:r>
          </w:p>
          <w:p>
            <w:pPr>
              <w:spacing w:after="20"/>
              <w:ind w:left="20"/>
              <w:jc w:val="both"/>
            </w:pPr>
            <w:r>
              <w:rPr>
                <w:rFonts w:ascii="Times New Roman"/>
                <w:b w:val="false"/>
                <w:i w:val="false"/>
                <w:color w:val="000000"/>
                <w:sz w:val="20"/>
              </w:rPr>
              <w:t>
8. Өнімді тиісті термиялық күйге келтіру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0207129009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тауықтарының еті (gallus domesticus), бөліктерге бөлінбеген, мұздатылған, жұлынған және ішек-қарынсыз, басы мен метатарсальды аяқтары жоқ, мойны, жүрегі, бауыры және бұлшық ет асқазаны жоқ, "65% тауықтар" ретінде ұсынылған, немесе кез келген басқа бөлікте ұсынылған, немесе кез келген басқа бөлікте ұсынылған, басқалар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38" w:id="2918"/>
          <w:p>
            <w:pPr>
              <w:spacing w:after="20"/>
              <w:ind w:left="20"/>
              <w:jc w:val="both"/>
            </w:pPr>
            <w:r>
              <w:rPr>
                <w:rFonts w:ascii="Times New Roman"/>
                <w:b w:val="false"/>
                <w:i w:val="false"/>
                <w:color w:val="000000"/>
                <w:sz w:val="20"/>
              </w:rPr>
              <w:t>
Бройлер балапанының ұшасы, іші тазартылған, 1 сұрыпты, мұздатылған</w:t>
            </w:r>
          </w:p>
          <w:bookmarkEnd w:id="2918"/>
          <w:p>
            <w:pPr>
              <w:spacing w:after="20"/>
              <w:ind w:left="20"/>
              <w:jc w:val="both"/>
            </w:pPr>
            <w:r>
              <w:rPr>
                <w:rFonts w:ascii="Times New Roman"/>
                <w:b w:val="false"/>
                <w:i w:val="false"/>
                <w:color w:val="000000"/>
                <w:sz w:val="20"/>
              </w:rPr>
              <w:t>
МЕМСТ 31962-2013 Тауық еті (тауық ұшалары, балапандар, бройлер тауықтары және олардың бөліктері). Техникалық шарттар.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31962-2013 Тауық еті (тауық ұшалары, балапандар, бройлер тауықтары және олардың бөліктері). Техникалық шарттар.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39" w:id="2919"/>
          <w:p>
            <w:pPr>
              <w:spacing w:after="20"/>
              <w:ind w:left="20"/>
              <w:jc w:val="both"/>
            </w:pPr>
            <w:r>
              <w:rPr>
                <w:rFonts w:ascii="Times New Roman"/>
                <w:b w:val="false"/>
                <w:i w:val="false"/>
                <w:color w:val="000000"/>
                <w:sz w:val="20"/>
              </w:rPr>
              <w:t>
1. Құрама жем өндірісі</w:t>
            </w:r>
          </w:p>
          <w:bookmarkEnd w:id="2919"/>
          <w:p>
            <w:pPr>
              <w:spacing w:after="20"/>
              <w:ind w:left="20"/>
              <w:jc w:val="both"/>
            </w:pPr>
            <w:r>
              <w:rPr>
                <w:rFonts w:ascii="Times New Roman"/>
                <w:b w:val="false"/>
                <w:i w:val="false"/>
                <w:color w:val="000000"/>
                <w:sz w:val="20"/>
              </w:rPr>
              <w:t>
</w:t>
            </w:r>
            <w:r>
              <w:rPr>
                <w:rFonts w:ascii="Times New Roman"/>
                <w:b w:val="false"/>
                <w:i w:val="false"/>
                <w:color w:val="000000"/>
                <w:sz w:val="20"/>
              </w:rPr>
              <w:t>2. Жұмыртқаны инкубациялау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Балапандарды өсіру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Сою және ішек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ОБ ұшаларын ауа-тамшылы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Ет өнімдерін бөлшектеу және қайта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Сұрыптау және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8. Өнімді тиісті термиялық күйге келтіру</w:t>
            </w:r>
          </w:p>
          <w:p>
            <w:pPr>
              <w:spacing w:after="20"/>
              <w:ind w:left="20"/>
              <w:jc w:val="both"/>
            </w:pPr>
            <w:r>
              <w:rPr>
                <w:rFonts w:ascii="Times New Roman"/>
                <w:b w:val="false"/>
                <w:i w:val="false"/>
                <w:color w:val="000000"/>
                <w:sz w:val="20"/>
              </w:rPr>
              <w:t>
9. Өнімді тасымалдау және өткізу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47" w:id="2920"/>
          <w:p>
            <w:pPr>
              <w:spacing w:after="20"/>
              <w:ind w:left="20"/>
              <w:jc w:val="both"/>
            </w:pPr>
            <w:r>
              <w:rPr>
                <w:rFonts w:ascii="Times New Roman"/>
                <w:b w:val="false"/>
                <w:i w:val="false"/>
                <w:color w:val="000000"/>
                <w:sz w:val="20"/>
              </w:rPr>
              <w:t>
1. Құрама жем өндірісі</w:t>
            </w:r>
          </w:p>
          <w:bookmarkEnd w:id="2920"/>
          <w:p>
            <w:pPr>
              <w:spacing w:after="20"/>
              <w:ind w:left="20"/>
              <w:jc w:val="both"/>
            </w:pPr>
            <w:r>
              <w:rPr>
                <w:rFonts w:ascii="Times New Roman"/>
                <w:b w:val="false"/>
                <w:i w:val="false"/>
                <w:color w:val="000000"/>
                <w:sz w:val="20"/>
              </w:rPr>
              <w:t>
</w:t>
            </w:r>
            <w:r>
              <w:rPr>
                <w:rFonts w:ascii="Times New Roman"/>
                <w:b w:val="false"/>
                <w:i w:val="false"/>
                <w:color w:val="000000"/>
                <w:sz w:val="20"/>
              </w:rPr>
              <w:t>2. Жұмыртқаны инкубациялау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Балапандарды өсіру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Сою және ішек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ОБ ұшаларын ауа-тамшылы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Ет өнімдерін бөлшектеу және қайта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Сұрыптау және орау</w:t>
            </w:r>
          </w:p>
          <w:p>
            <w:pPr>
              <w:spacing w:after="20"/>
              <w:ind w:left="20"/>
              <w:jc w:val="both"/>
            </w:pPr>
            <w:r>
              <w:rPr>
                <w:rFonts w:ascii="Times New Roman"/>
                <w:b w:val="false"/>
                <w:i w:val="false"/>
                <w:color w:val="000000"/>
                <w:sz w:val="20"/>
              </w:rPr>
              <w:t>
8. Өнімді тиісті термиялық күйге келтіру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0207119009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тауықтарының еті (gallus domesticus), бөліктерге бөлінбеген, жаңа піскен немесе салқындатылған, жұлынған және ішек-қарынсыз, басы мен табан сүйегінсіз және мойынсыз, жүрегі, бауыры және бұлшық ет асқазаны жоқ, "65% тауықтар" ретінде ұсынылған, немесе кез келген басқа кесу, басқалар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54" w:id="2921"/>
          <w:p>
            <w:pPr>
              <w:spacing w:after="20"/>
              <w:ind w:left="20"/>
              <w:jc w:val="both"/>
            </w:pPr>
            <w:r>
              <w:rPr>
                <w:rFonts w:ascii="Times New Roman"/>
                <w:b w:val="false"/>
                <w:i w:val="false"/>
                <w:color w:val="000000"/>
                <w:sz w:val="20"/>
              </w:rPr>
              <w:t>
Бройлер балапанының ұшасы, іші тазартылған, 2 сұрыпты, салқындатылған</w:t>
            </w:r>
          </w:p>
          <w:bookmarkEnd w:id="2921"/>
          <w:p>
            <w:pPr>
              <w:spacing w:after="20"/>
              <w:ind w:left="20"/>
              <w:jc w:val="both"/>
            </w:pPr>
            <w:r>
              <w:rPr>
                <w:rFonts w:ascii="Times New Roman"/>
                <w:b w:val="false"/>
                <w:i w:val="false"/>
                <w:color w:val="000000"/>
                <w:sz w:val="20"/>
              </w:rPr>
              <w:t>
МЕМСТ 31962-2013 Тауық еті (тауық ұшалары, балапандар, бройлер тауықтары және олардың бөліктері). Техникалық шарттар.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31962-2013 Тауық еті (тауық ұшалары, балапандар, бройлер тауықтары және олардың бөліктері). Техникалық шарттар.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55" w:id="2922"/>
          <w:p>
            <w:pPr>
              <w:spacing w:after="20"/>
              <w:ind w:left="20"/>
              <w:jc w:val="both"/>
            </w:pPr>
            <w:r>
              <w:rPr>
                <w:rFonts w:ascii="Times New Roman"/>
                <w:b w:val="false"/>
                <w:i w:val="false"/>
                <w:color w:val="000000"/>
                <w:sz w:val="20"/>
              </w:rPr>
              <w:t>
1. Құрама жем өндірісі</w:t>
            </w:r>
          </w:p>
          <w:bookmarkEnd w:id="2922"/>
          <w:p>
            <w:pPr>
              <w:spacing w:after="20"/>
              <w:ind w:left="20"/>
              <w:jc w:val="both"/>
            </w:pPr>
            <w:r>
              <w:rPr>
                <w:rFonts w:ascii="Times New Roman"/>
                <w:b w:val="false"/>
                <w:i w:val="false"/>
                <w:color w:val="000000"/>
                <w:sz w:val="20"/>
              </w:rPr>
              <w:t>
</w:t>
            </w:r>
            <w:r>
              <w:rPr>
                <w:rFonts w:ascii="Times New Roman"/>
                <w:b w:val="false"/>
                <w:i w:val="false"/>
                <w:color w:val="000000"/>
                <w:sz w:val="20"/>
              </w:rPr>
              <w:t>2. Жұмыртқаны инкубациялау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Балапандарды өсіру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Сою және ішек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ОБ ұшаларын ауа-тамшылы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Ет өнімдерін бөлшектеу және қайта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Сұрыптау және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8. Өнімді тиісті термиялық күйге келтіру</w:t>
            </w:r>
          </w:p>
          <w:p>
            <w:pPr>
              <w:spacing w:after="20"/>
              <w:ind w:left="20"/>
              <w:jc w:val="both"/>
            </w:pPr>
            <w:r>
              <w:rPr>
                <w:rFonts w:ascii="Times New Roman"/>
                <w:b w:val="false"/>
                <w:i w:val="false"/>
                <w:color w:val="000000"/>
                <w:sz w:val="20"/>
              </w:rPr>
              <w:t>
9. Өнімді тасымалдау және өткізу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63" w:id="2923"/>
          <w:p>
            <w:pPr>
              <w:spacing w:after="20"/>
              <w:ind w:left="20"/>
              <w:jc w:val="both"/>
            </w:pPr>
            <w:r>
              <w:rPr>
                <w:rFonts w:ascii="Times New Roman"/>
                <w:b w:val="false"/>
                <w:i w:val="false"/>
                <w:color w:val="000000"/>
                <w:sz w:val="20"/>
              </w:rPr>
              <w:t>
1. Құрама жем өндірісі</w:t>
            </w:r>
          </w:p>
          <w:bookmarkEnd w:id="2923"/>
          <w:p>
            <w:pPr>
              <w:spacing w:after="20"/>
              <w:ind w:left="20"/>
              <w:jc w:val="both"/>
            </w:pPr>
            <w:r>
              <w:rPr>
                <w:rFonts w:ascii="Times New Roman"/>
                <w:b w:val="false"/>
                <w:i w:val="false"/>
                <w:color w:val="000000"/>
                <w:sz w:val="20"/>
              </w:rPr>
              <w:t>
</w:t>
            </w:r>
            <w:r>
              <w:rPr>
                <w:rFonts w:ascii="Times New Roman"/>
                <w:b w:val="false"/>
                <w:i w:val="false"/>
                <w:color w:val="000000"/>
                <w:sz w:val="20"/>
              </w:rPr>
              <w:t>2. Жұмыртқаны инкубациялау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Балапандарды өсіру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Сою және ішек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ОБ ұшаларын ауа-тамшылы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Ет өнімдерін бөлшектеу және қайта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Сұрыптау және орау</w:t>
            </w:r>
          </w:p>
          <w:p>
            <w:pPr>
              <w:spacing w:after="20"/>
              <w:ind w:left="20"/>
              <w:jc w:val="both"/>
            </w:pPr>
            <w:r>
              <w:rPr>
                <w:rFonts w:ascii="Times New Roman"/>
                <w:b w:val="false"/>
                <w:i w:val="false"/>
                <w:color w:val="000000"/>
                <w:sz w:val="20"/>
              </w:rPr>
              <w:t>
8. Өнімді тиісті термиялық күйге келтіру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0207129009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тауықтарының еті (gallus domesticus), бөліктерге бөлінбеген, мұздатылған, жұлынған және ішек-қарынсыз, басы мен метатарсальды аяқтары жоқ, мойны, жүрегі, бауыры және бұлшық ет асқазаны жоқ, "65% тауықтар" ретінде ұсынылған, немесе кез келген басқа бөлікте ұсынылған, немесе кез келген басқа бөлікте ұсынылған, басқалар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70" w:id="2924"/>
          <w:p>
            <w:pPr>
              <w:spacing w:after="20"/>
              <w:ind w:left="20"/>
              <w:jc w:val="both"/>
            </w:pPr>
            <w:r>
              <w:rPr>
                <w:rFonts w:ascii="Times New Roman"/>
                <w:b w:val="false"/>
                <w:i w:val="false"/>
                <w:color w:val="000000"/>
                <w:sz w:val="20"/>
              </w:rPr>
              <w:t>
Бройлер балапанының ұшасы, іші тазартылған, 2 сұрыпты, мұздатылған</w:t>
            </w:r>
          </w:p>
          <w:bookmarkEnd w:id="2924"/>
          <w:p>
            <w:pPr>
              <w:spacing w:after="20"/>
              <w:ind w:left="20"/>
              <w:jc w:val="both"/>
            </w:pPr>
            <w:r>
              <w:rPr>
                <w:rFonts w:ascii="Times New Roman"/>
                <w:b w:val="false"/>
                <w:i w:val="false"/>
                <w:color w:val="000000"/>
                <w:sz w:val="20"/>
              </w:rPr>
              <w:t>
МЕМСТ 31962-2013 Тауық еті (тауық ұшалары, балапандар, бройлер тауықтары және олардың бөліктері). Техникалық шарттар.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31962-2013 Тауық еті (тауық ұшалары, балапандар, бройлер тауықтары және олардың бөліктері). Техникалық шарттар.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71" w:id="2925"/>
          <w:p>
            <w:pPr>
              <w:spacing w:after="20"/>
              <w:ind w:left="20"/>
              <w:jc w:val="both"/>
            </w:pPr>
            <w:r>
              <w:rPr>
                <w:rFonts w:ascii="Times New Roman"/>
                <w:b w:val="false"/>
                <w:i w:val="false"/>
                <w:color w:val="000000"/>
                <w:sz w:val="20"/>
              </w:rPr>
              <w:t>
1. Құрама жем өндірісі</w:t>
            </w:r>
          </w:p>
          <w:bookmarkEnd w:id="2925"/>
          <w:p>
            <w:pPr>
              <w:spacing w:after="20"/>
              <w:ind w:left="20"/>
              <w:jc w:val="both"/>
            </w:pPr>
            <w:r>
              <w:rPr>
                <w:rFonts w:ascii="Times New Roman"/>
                <w:b w:val="false"/>
                <w:i w:val="false"/>
                <w:color w:val="000000"/>
                <w:sz w:val="20"/>
              </w:rPr>
              <w:t>
</w:t>
            </w:r>
            <w:r>
              <w:rPr>
                <w:rFonts w:ascii="Times New Roman"/>
                <w:b w:val="false"/>
                <w:i w:val="false"/>
                <w:color w:val="000000"/>
                <w:sz w:val="20"/>
              </w:rPr>
              <w:t>2. Жұмыртқаны инкубациялау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Балапандарды өсіру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Сою және ішек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ОБ ұшаларын ауа-тамшылы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Ет өнімдерін бөлшектеу және қайта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Сұрыптау және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8. Өнімді тиісті термиялық күйге келтіру</w:t>
            </w:r>
          </w:p>
          <w:p>
            <w:pPr>
              <w:spacing w:after="20"/>
              <w:ind w:left="20"/>
              <w:jc w:val="both"/>
            </w:pPr>
            <w:r>
              <w:rPr>
                <w:rFonts w:ascii="Times New Roman"/>
                <w:b w:val="false"/>
                <w:i w:val="false"/>
                <w:color w:val="000000"/>
                <w:sz w:val="20"/>
              </w:rPr>
              <w:t>
9. Өнімді тасымалдау және өткізу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79" w:id="2926"/>
          <w:p>
            <w:pPr>
              <w:spacing w:after="20"/>
              <w:ind w:left="20"/>
              <w:jc w:val="both"/>
            </w:pPr>
            <w:r>
              <w:rPr>
                <w:rFonts w:ascii="Times New Roman"/>
                <w:b w:val="false"/>
                <w:i w:val="false"/>
                <w:color w:val="000000"/>
                <w:sz w:val="20"/>
              </w:rPr>
              <w:t>
1. Құрама жем өндірісі</w:t>
            </w:r>
          </w:p>
          <w:bookmarkEnd w:id="2926"/>
          <w:p>
            <w:pPr>
              <w:spacing w:after="20"/>
              <w:ind w:left="20"/>
              <w:jc w:val="both"/>
            </w:pPr>
            <w:r>
              <w:rPr>
                <w:rFonts w:ascii="Times New Roman"/>
                <w:b w:val="false"/>
                <w:i w:val="false"/>
                <w:color w:val="000000"/>
                <w:sz w:val="20"/>
              </w:rPr>
              <w:t>
</w:t>
            </w:r>
            <w:r>
              <w:rPr>
                <w:rFonts w:ascii="Times New Roman"/>
                <w:b w:val="false"/>
                <w:i w:val="false"/>
                <w:color w:val="000000"/>
                <w:sz w:val="20"/>
              </w:rPr>
              <w:t>2. Жұмыртқаны инкубациялау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Балапандарды өсіру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Сою және ішек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ОБ ұшаларын ауа-тамшылы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Ет өнімдерін бөлшектеу және қайта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Сұрыптау және орау</w:t>
            </w:r>
          </w:p>
          <w:p>
            <w:pPr>
              <w:spacing w:after="20"/>
              <w:ind w:left="20"/>
              <w:jc w:val="both"/>
            </w:pPr>
            <w:r>
              <w:rPr>
                <w:rFonts w:ascii="Times New Roman"/>
                <w:b w:val="false"/>
                <w:i w:val="false"/>
                <w:color w:val="000000"/>
                <w:sz w:val="20"/>
              </w:rPr>
              <w:t>
8. Өнімді тиісті термиялық күйге келтіру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0207132009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тауықтарының еті (gallus domesticus), жас немесе тоңазытылған, сүйектен ажыратылмаған, жартысы немесе төрттен бір бөлігі, т.б.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86" w:id="2927"/>
          <w:p>
            <w:pPr>
              <w:spacing w:after="20"/>
              <w:ind w:left="20"/>
              <w:jc w:val="both"/>
            </w:pPr>
            <w:r>
              <w:rPr>
                <w:rFonts w:ascii="Times New Roman"/>
                <w:b w:val="false"/>
                <w:i w:val="false"/>
                <w:color w:val="000000"/>
                <w:sz w:val="20"/>
              </w:rPr>
              <w:t>
Тоңазытылған бройлер балапанының бір жарым ұшасы</w:t>
            </w:r>
          </w:p>
          <w:bookmarkEnd w:id="2927"/>
          <w:p>
            <w:pPr>
              <w:spacing w:after="20"/>
              <w:ind w:left="20"/>
              <w:jc w:val="both"/>
            </w:pPr>
            <w:r>
              <w:rPr>
                <w:rFonts w:ascii="Times New Roman"/>
                <w:b w:val="false"/>
                <w:i w:val="false"/>
                <w:color w:val="000000"/>
                <w:sz w:val="20"/>
              </w:rPr>
              <w:t>
МЕМСТ 31962-2013 Тауық еті (тауық ұшалары, балапандар, бройлер тауықтары және олардың бөліктері). Техникалық шарттар.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31962-2013 Тауық еті (тауық ұшалары, балапандар, бройлер тауықтары және олардың бөліктері). Техникалық шарттар.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87" w:id="2928"/>
          <w:p>
            <w:pPr>
              <w:spacing w:after="20"/>
              <w:ind w:left="20"/>
              <w:jc w:val="both"/>
            </w:pPr>
            <w:r>
              <w:rPr>
                <w:rFonts w:ascii="Times New Roman"/>
                <w:b w:val="false"/>
                <w:i w:val="false"/>
                <w:color w:val="000000"/>
                <w:sz w:val="20"/>
              </w:rPr>
              <w:t>
1. Құрама жем өндірісі</w:t>
            </w:r>
          </w:p>
          <w:bookmarkEnd w:id="2928"/>
          <w:p>
            <w:pPr>
              <w:spacing w:after="20"/>
              <w:ind w:left="20"/>
              <w:jc w:val="both"/>
            </w:pPr>
            <w:r>
              <w:rPr>
                <w:rFonts w:ascii="Times New Roman"/>
                <w:b w:val="false"/>
                <w:i w:val="false"/>
                <w:color w:val="000000"/>
                <w:sz w:val="20"/>
              </w:rPr>
              <w:t>
</w:t>
            </w:r>
            <w:r>
              <w:rPr>
                <w:rFonts w:ascii="Times New Roman"/>
                <w:b w:val="false"/>
                <w:i w:val="false"/>
                <w:color w:val="000000"/>
                <w:sz w:val="20"/>
              </w:rPr>
              <w:t>2. Жұмыртқаны инкубациялау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Балапандарды өсіру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Сою және ішек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ОБ ұшаларын ауа-тамшылы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Ет өнімдерін бөлшектеу және қайта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Сұрыптау және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8. Өнімді тиісті термиялық күйге келтіру</w:t>
            </w:r>
          </w:p>
          <w:p>
            <w:pPr>
              <w:spacing w:after="20"/>
              <w:ind w:left="20"/>
              <w:jc w:val="both"/>
            </w:pPr>
            <w:r>
              <w:rPr>
                <w:rFonts w:ascii="Times New Roman"/>
                <w:b w:val="false"/>
                <w:i w:val="false"/>
                <w:color w:val="000000"/>
                <w:sz w:val="20"/>
              </w:rPr>
              <w:t>
9. Өнімді тасымалдау және өткізу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95" w:id="2929"/>
          <w:p>
            <w:pPr>
              <w:spacing w:after="20"/>
              <w:ind w:left="20"/>
              <w:jc w:val="both"/>
            </w:pPr>
            <w:r>
              <w:rPr>
                <w:rFonts w:ascii="Times New Roman"/>
                <w:b w:val="false"/>
                <w:i w:val="false"/>
                <w:color w:val="000000"/>
                <w:sz w:val="20"/>
              </w:rPr>
              <w:t>
1. Құрама жем өндірісі</w:t>
            </w:r>
          </w:p>
          <w:bookmarkEnd w:id="2929"/>
          <w:p>
            <w:pPr>
              <w:spacing w:after="20"/>
              <w:ind w:left="20"/>
              <w:jc w:val="both"/>
            </w:pPr>
            <w:r>
              <w:rPr>
                <w:rFonts w:ascii="Times New Roman"/>
                <w:b w:val="false"/>
                <w:i w:val="false"/>
                <w:color w:val="000000"/>
                <w:sz w:val="20"/>
              </w:rPr>
              <w:t>
</w:t>
            </w:r>
            <w:r>
              <w:rPr>
                <w:rFonts w:ascii="Times New Roman"/>
                <w:b w:val="false"/>
                <w:i w:val="false"/>
                <w:color w:val="000000"/>
                <w:sz w:val="20"/>
              </w:rPr>
              <w:t>2. Жұмыртқаны инкубациялау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Балапандарды өсіру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Сою және ішек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ОБ ұшаларын ауа-тамшылы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Ет өнімдерін бөлшектеу және қайта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Сұрыптау және орау</w:t>
            </w:r>
          </w:p>
          <w:p>
            <w:pPr>
              <w:spacing w:after="20"/>
              <w:ind w:left="20"/>
              <w:jc w:val="both"/>
            </w:pPr>
            <w:r>
              <w:rPr>
                <w:rFonts w:ascii="Times New Roman"/>
                <w:b w:val="false"/>
                <w:i w:val="false"/>
                <w:color w:val="000000"/>
                <w:sz w:val="20"/>
              </w:rPr>
              <w:t>
8. Өнімді тиісті термиялық күйге келтіру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0207142009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тауықтарының еті (gallus domesticus), мұздатылған, сүйексіз, жартысы немесе төрттен бір бөлігі, т.б.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02" w:id="2930"/>
          <w:p>
            <w:pPr>
              <w:spacing w:after="20"/>
              <w:ind w:left="20"/>
              <w:jc w:val="both"/>
            </w:pPr>
            <w:r>
              <w:rPr>
                <w:rFonts w:ascii="Times New Roman"/>
                <w:b w:val="false"/>
                <w:i w:val="false"/>
                <w:color w:val="000000"/>
                <w:sz w:val="20"/>
              </w:rPr>
              <w:t>
Мұздатылған бройлер балапанының бір жарым ұшасы</w:t>
            </w:r>
          </w:p>
          <w:bookmarkEnd w:id="2930"/>
          <w:p>
            <w:pPr>
              <w:spacing w:after="20"/>
              <w:ind w:left="20"/>
              <w:jc w:val="both"/>
            </w:pPr>
            <w:r>
              <w:rPr>
                <w:rFonts w:ascii="Times New Roman"/>
                <w:b w:val="false"/>
                <w:i w:val="false"/>
                <w:color w:val="000000"/>
                <w:sz w:val="20"/>
              </w:rPr>
              <w:t>
МЕМСТ 31962-2013 Тауық еті (тауық ұшалары, балапандар, бройлер тауықтары және олардың бөліктері). Техникалық шарттар.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31962-2013 Тауық еті (тауық ұшалары, балапандар, бройлер тауықтары және олардың бөліктері). Техникалық шарттар.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03" w:id="2931"/>
          <w:p>
            <w:pPr>
              <w:spacing w:after="20"/>
              <w:ind w:left="20"/>
              <w:jc w:val="both"/>
            </w:pPr>
            <w:r>
              <w:rPr>
                <w:rFonts w:ascii="Times New Roman"/>
                <w:b w:val="false"/>
                <w:i w:val="false"/>
                <w:color w:val="000000"/>
                <w:sz w:val="20"/>
              </w:rPr>
              <w:t>
1. Құрама жем өндірісі</w:t>
            </w:r>
          </w:p>
          <w:bookmarkEnd w:id="2931"/>
          <w:p>
            <w:pPr>
              <w:spacing w:after="20"/>
              <w:ind w:left="20"/>
              <w:jc w:val="both"/>
            </w:pPr>
            <w:r>
              <w:rPr>
                <w:rFonts w:ascii="Times New Roman"/>
                <w:b w:val="false"/>
                <w:i w:val="false"/>
                <w:color w:val="000000"/>
                <w:sz w:val="20"/>
              </w:rPr>
              <w:t>
</w:t>
            </w:r>
            <w:r>
              <w:rPr>
                <w:rFonts w:ascii="Times New Roman"/>
                <w:b w:val="false"/>
                <w:i w:val="false"/>
                <w:color w:val="000000"/>
                <w:sz w:val="20"/>
              </w:rPr>
              <w:t>2. Жұмыртқаны инкубациялау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Балапандарды өсіру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Сою және ішек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ОБ ұшаларын ауа-тамшылы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Ет өнімдерін бөлшектеу және қайта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Сұрыптау және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8. Өнімді тиісті термиялық күйге келтіру</w:t>
            </w:r>
          </w:p>
          <w:p>
            <w:pPr>
              <w:spacing w:after="20"/>
              <w:ind w:left="20"/>
              <w:jc w:val="both"/>
            </w:pPr>
            <w:r>
              <w:rPr>
                <w:rFonts w:ascii="Times New Roman"/>
                <w:b w:val="false"/>
                <w:i w:val="false"/>
                <w:color w:val="000000"/>
                <w:sz w:val="20"/>
              </w:rPr>
              <w:t>
9. Өнімді тасымалдау және өткізу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11" w:id="2932"/>
          <w:p>
            <w:pPr>
              <w:spacing w:after="20"/>
              <w:ind w:left="20"/>
              <w:jc w:val="both"/>
            </w:pPr>
            <w:r>
              <w:rPr>
                <w:rFonts w:ascii="Times New Roman"/>
                <w:b w:val="false"/>
                <w:i w:val="false"/>
                <w:color w:val="000000"/>
                <w:sz w:val="20"/>
              </w:rPr>
              <w:t>
1. Құрама жем өндірісі</w:t>
            </w:r>
          </w:p>
          <w:bookmarkEnd w:id="2932"/>
          <w:p>
            <w:pPr>
              <w:spacing w:after="20"/>
              <w:ind w:left="20"/>
              <w:jc w:val="both"/>
            </w:pPr>
            <w:r>
              <w:rPr>
                <w:rFonts w:ascii="Times New Roman"/>
                <w:b w:val="false"/>
                <w:i w:val="false"/>
                <w:color w:val="000000"/>
                <w:sz w:val="20"/>
              </w:rPr>
              <w:t>
</w:t>
            </w:r>
            <w:r>
              <w:rPr>
                <w:rFonts w:ascii="Times New Roman"/>
                <w:b w:val="false"/>
                <w:i w:val="false"/>
                <w:color w:val="000000"/>
                <w:sz w:val="20"/>
              </w:rPr>
              <w:t>2. Жұмыртқаны инкубациялау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Балапандарды өсіру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Сою және ішек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ОБ ұшаларын ауа-тамшылы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Ет өнімдерін бөлшектеу және қайта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Сұрыптау және орау</w:t>
            </w:r>
          </w:p>
          <w:p>
            <w:pPr>
              <w:spacing w:after="20"/>
              <w:ind w:left="20"/>
              <w:jc w:val="both"/>
            </w:pPr>
            <w:r>
              <w:rPr>
                <w:rFonts w:ascii="Times New Roman"/>
                <w:b w:val="false"/>
                <w:i w:val="false"/>
                <w:color w:val="000000"/>
                <w:sz w:val="20"/>
              </w:rPr>
              <w:t>
8. Өнімді тиісті термиялық күйге келтіру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0207119009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тауықтарының еті (gallus domesticus), бөліктерге бөлінбеген, жаңа піскен немесе салқындатылған, жұлынған және ішек-қарынсыз, басы мен табан сүйегінсіз және мойынсыз, жүрегі, бауыры және бұлшық ет асқазаны жоқ, "65% тауықтар" ретінде ұсынылған, немесе кез келген басқа кесу, басқалар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18" w:id="2933"/>
          <w:p>
            <w:pPr>
              <w:spacing w:after="20"/>
              <w:ind w:left="20"/>
              <w:jc w:val="both"/>
            </w:pPr>
            <w:r>
              <w:rPr>
                <w:rFonts w:ascii="Times New Roman"/>
                <w:b w:val="false"/>
                <w:i w:val="false"/>
                <w:color w:val="000000"/>
                <w:sz w:val="20"/>
              </w:rPr>
              <w:t>
Салқындатылған темекі балапаны</w:t>
            </w:r>
          </w:p>
          <w:bookmarkEnd w:id="2933"/>
          <w:p>
            <w:pPr>
              <w:spacing w:after="20"/>
              <w:ind w:left="20"/>
              <w:jc w:val="both"/>
            </w:pPr>
            <w:r>
              <w:rPr>
                <w:rFonts w:ascii="Times New Roman"/>
                <w:b w:val="false"/>
                <w:i w:val="false"/>
                <w:color w:val="000000"/>
                <w:sz w:val="20"/>
              </w:rPr>
              <w:t>
МЕМСТ 31962-2013 Тауық еті (тауық ұшалары, балапандар, бройлер тауықтары және олардың бөліктері). Техникалық шарттар.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31962-2013 Тауық еті (тауық ұшалары, балапандар, бройлер тауықтары және олардың бөліктері). Техникалық шарттар.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19" w:id="2934"/>
          <w:p>
            <w:pPr>
              <w:spacing w:after="20"/>
              <w:ind w:left="20"/>
              <w:jc w:val="both"/>
            </w:pPr>
            <w:r>
              <w:rPr>
                <w:rFonts w:ascii="Times New Roman"/>
                <w:b w:val="false"/>
                <w:i w:val="false"/>
                <w:color w:val="000000"/>
                <w:sz w:val="20"/>
              </w:rPr>
              <w:t>
1. Құрама жем өндірісі</w:t>
            </w:r>
          </w:p>
          <w:bookmarkEnd w:id="2934"/>
          <w:p>
            <w:pPr>
              <w:spacing w:after="20"/>
              <w:ind w:left="20"/>
              <w:jc w:val="both"/>
            </w:pPr>
            <w:r>
              <w:rPr>
                <w:rFonts w:ascii="Times New Roman"/>
                <w:b w:val="false"/>
                <w:i w:val="false"/>
                <w:color w:val="000000"/>
                <w:sz w:val="20"/>
              </w:rPr>
              <w:t>
</w:t>
            </w:r>
            <w:r>
              <w:rPr>
                <w:rFonts w:ascii="Times New Roman"/>
                <w:b w:val="false"/>
                <w:i w:val="false"/>
                <w:color w:val="000000"/>
                <w:sz w:val="20"/>
              </w:rPr>
              <w:t>2. Жұмыртқаны инкубациялау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Балапандарды өсіру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Сою және ішек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ОБ ұшаларын ауа-тамшылы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Ет өнімдерін бөлшектеу және қайта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Сұрыптау және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8. Өнімді тиісті термиялық күйге келтіру</w:t>
            </w:r>
          </w:p>
          <w:p>
            <w:pPr>
              <w:spacing w:after="20"/>
              <w:ind w:left="20"/>
              <w:jc w:val="both"/>
            </w:pPr>
            <w:r>
              <w:rPr>
                <w:rFonts w:ascii="Times New Roman"/>
                <w:b w:val="false"/>
                <w:i w:val="false"/>
                <w:color w:val="000000"/>
                <w:sz w:val="20"/>
              </w:rPr>
              <w:t>
9. Өнімді тасымалдау және өткізу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27" w:id="2935"/>
          <w:p>
            <w:pPr>
              <w:spacing w:after="20"/>
              <w:ind w:left="20"/>
              <w:jc w:val="both"/>
            </w:pPr>
            <w:r>
              <w:rPr>
                <w:rFonts w:ascii="Times New Roman"/>
                <w:b w:val="false"/>
                <w:i w:val="false"/>
                <w:color w:val="000000"/>
                <w:sz w:val="20"/>
              </w:rPr>
              <w:t>
1. Құрама жем өндірісі</w:t>
            </w:r>
          </w:p>
          <w:bookmarkEnd w:id="2935"/>
          <w:p>
            <w:pPr>
              <w:spacing w:after="20"/>
              <w:ind w:left="20"/>
              <w:jc w:val="both"/>
            </w:pPr>
            <w:r>
              <w:rPr>
                <w:rFonts w:ascii="Times New Roman"/>
                <w:b w:val="false"/>
                <w:i w:val="false"/>
                <w:color w:val="000000"/>
                <w:sz w:val="20"/>
              </w:rPr>
              <w:t>
</w:t>
            </w:r>
            <w:r>
              <w:rPr>
                <w:rFonts w:ascii="Times New Roman"/>
                <w:b w:val="false"/>
                <w:i w:val="false"/>
                <w:color w:val="000000"/>
                <w:sz w:val="20"/>
              </w:rPr>
              <w:t>2. Жұмыртқаны инкубациялау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Балапандарды өсіру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Сою және ішек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ОБ ұшаларын ауа-тамшылы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Ет өнімдерін бөлшектеу және қайта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Сұрыптау және орау</w:t>
            </w:r>
          </w:p>
          <w:p>
            <w:pPr>
              <w:spacing w:after="20"/>
              <w:ind w:left="20"/>
              <w:jc w:val="both"/>
            </w:pPr>
            <w:r>
              <w:rPr>
                <w:rFonts w:ascii="Times New Roman"/>
                <w:b w:val="false"/>
                <w:i w:val="false"/>
                <w:color w:val="000000"/>
                <w:sz w:val="20"/>
              </w:rPr>
              <w:t>
8. Өнімді тиісті термиялық күйге келтіру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0207129009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тауықтарының еті (gallus domesticus), бөліктерге бөлінбеген, мұздатылған, жұлынған және ішек-қарынсыз, басы мен метатарсальды аяқтары жоқ, мойны, жүрегі, бауыры және бұлшық ет асқазаны жоқ, "65% тауықтар" ретінде ұсынылған, немесе кез келген басқа бөлікте ұсынылған, немесе кез келген басқа бөлікте ұсынылған, басқалар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34" w:id="2936"/>
          <w:p>
            <w:pPr>
              <w:spacing w:after="20"/>
              <w:ind w:left="20"/>
              <w:jc w:val="both"/>
            </w:pPr>
            <w:r>
              <w:rPr>
                <w:rFonts w:ascii="Times New Roman"/>
                <w:b w:val="false"/>
                <w:i w:val="false"/>
                <w:color w:val="000000"/>
                <w:sz w:val="20"/>
              </w:rPr>
              <w:t>
Мұздатылған темекі балапаны</w:t>
            </w:r>
          </w:p>
          <w:bookmarkEnd w:id="2936"/>
          <w:p>
            <w:pPr>
              <w:spacing w:after="20"/>
              <w:ind w:left="20"/>
              <w:jc w:val="both"/>
            </w:pPr>
            <w:r>
              <w:rPr>
                <w:rFonts w:ascii="Times New Roman"/>
                <w:b w:val="false"/>
                <w:i w:val="false"/>
                <w:color w:val="000000"/>
                <w:sz w:val="20"/>
              </w:rPr>
              <w:t>
МЕМСТ 31962-2013 Тауық еті (тауық ұшалары, балапандар, бройлер тауықтары және олардың бөліктері). Техникалық шарттар.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31962-2013 Тауық еті (тауық ұшалары, балапандар, бройлер тауықтары және олардың бөліктері). Техникалық шарттар.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35" w:id="2937"/>
          <w:p>
            <w:pPr>
              <w:spacing w:after="20"/>
              <w:ind w:left="20"/>
              <w:jc w:val="both"/>
            </w:pPr>
            <w:r>
              <w:rPr>
                <w:rFonts w:ascii="Times New Roman"/>
                <w:b w:val="false"/>
                <w:i w:val="false"/>
                <w:color w:val="000000"/>
                <w:sz w:val="20"/>
              </w:rPr>
              <w:t>
1. Құрама жем өндірісі</w:t>
            </w:r>
          </w:p>
          <w:bookmarkEnd w:id="2937"/>
          <w:p>
            <w:pPr>
              <w:spacing w:after="20"/>
              <w:ind w:left="20"/>
              <w:jc w:val="both"/>
            </w:pPr>
            <w:r>
              <w:rPr>
                <w:rFonts w:ascii="Times New Roman"/>
                <w:b w:val="false"/>
                <w:i w:val="false"/>
                <w:color w:val="000000"/>
                <w:sz w:val="20"/>
              </w:rPr>
              <w:t>
</w:t>
            </w:r>
            <w:r>
              <w:rPr>
                <w:rFonts w:ascii="Times New Roman"/>
                <w:b w:val="false"/>
                <w:i w:val="false"/>
                <w:color w:val="000000"/>
                <w:sz w:val="20"/>
              </w:rPr>
              <w:t>2. Жұмыртқаны инкубациялау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Балапандарды өсіру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Сою және ішек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ОБ ұшаларын ауа-тамшылы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Ет өнімдерін бөлшектеу және қайта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Сұрыптау және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8. Өнімді тиісті термиялық күйге келтіру</w:t>
            </w:r>
          </w:p>
          <w:p>
            <w:pPr>
              <w:spacing w:after="20"/>
              <w:ind w:left="20"/>
              <w:jc w:val="both"/>
            </w:pPr>
            <w:r>
              <w:rPr>
                <w:rFonts w:ascii="Times New Roman"/>
                <w:b w:val="false"/>
                <w:i w:val="false"/>
                <w:color w:val="000000"/>
                <w:sz w:val="20"/>
              </w:rPr>
              <w:t>
9. Өнімді тасымалдау және өткізу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43" w:id="2938"/>
          <w:p>
            <w:pPr>
              <w:spacing w:after="20"/>
              <w:ind w:left="20"/>
              <w:jc w:val="both"/>
            </w:pPr>
            <w:r>
              <w:rPr>
                <w:rFonts w:ascii="Times New Roman"/>
                <w:b w:val="false"/>
                <w:i w:val="false"/>
                <w:color w:val="000000"/>
                <w:sz w:val="20"/>
              </w:rPr>
              <w:t>
1. Құрама жем өндірісі</w:t>
            </w:r>
          </w:p>
          <w:bookmarkEnd w:id="2938"/>
          <w:p>
            <w:pPr>
              <w:spacing w:after="20"/>
              <w:ind w:left="20"/>
              <w:jc w:val="both"/>
            </w:pPr>
            <w:r>
              <w:rPr>
                <w:rFonts w:ascii="Times New Roman"/>
                <w:b w:val="false"/>
                <w:i w:val="false"/>
                <w:color w:val="000000"/>
                <w:sz w:val="20"/>
              </w:rPr>
              <w:t>
</w:t>
            </w:r>
            <w:r>
              <w:rPr>
                <w:rFonts w:ascii="Times New Roman"/>
                <w:b w:val="false"/>
                <w:i w:val="false"/>
                <w:color w:val="000000"/>
                <w:sz w:val="20"/>
              </w:rPr>
              <w:t>2. Жұмыртқаны инкубациялау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Балапандарды өсіру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Сою және ішек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ОБ ұшаларын ауа-тамшылы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Ет өнімдерін бөлшектеу және қайта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Сұрыптау және орау</w:t>
            </w:r>
          </w:p>
          <w:p>
            <w:pPr>
              <w:spacing w:after="20"/>
              <w:ind w:left="20"/>
              <w:jc w:val="both"/>
            </w:pPr>
            <w:r>
              <w:rPr>
                <w:rFonts w:ascii="Times New Roman"/>
                <w:b w:val="false"/>
                <w:i w:val="false"/>
                <w:color w:val="000000"/>
                <w:sz w:val="20"/>
              </w:rPr>
              <w:t>
8. Өнімді тиісті термиялық күйге келтіру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0207133009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тауықтарының еті (gallus domesticus), жас немесе тоңазытылған, сүйегінен тазартылмаған, тұтас қанаттары, ұшы жіңішке немесе ұшы жоқ, т.б.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50" w:id="2939"/>
          <w:p>
            <w:pPr>
              <w:spacing w:after="20"/>
              <w:ind w:left="20"/>
              <w:jc w:val="both"/>
            </w:pPr>
            <w:r>
              <w:rPr>
                <w:rFonts w:ascii="Times New Roman"/>
                <w:b w:val="false"/>
                <w:i w:val="false"/>
                <w:color w:val="000000"/>
                <w:sz w:val="20"/>
              </w:rPr>
              <w:t>
Бройлер балапанының қанаты, салқындатылған</w:t>
            </w:r>
          </w:p>
          <w:bookmarkEnd w:id="2939"/>
          <w:p>
            <w:pPr>
              <w:spacing w:after="20"/>
              <w:ind w:left="20"/>
              <w:jc w:val="both"/>
            </w:pPr>
            <w:r>
              <w:rPr>
                <w:rFonts w:ascii="Times New Roman"/>
                <w:b w:val="false"/>
                <w:i w:val="false"/>
                <w:color w:val="000000"/>
                <w:sz w:val="20"/>
              </w:rPr>
              <w:t>
МЕМСТ 31962-2013 Тауық еті (тауық ұшалары, балапандар, бройлер тауықтары және олардың бөліктері). Техникалық шарттар.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31962-2013 Тауық еті (тауық ұшалары, балапандар, бройлер тауықтары және олардың бөліктері). Техникалық шарттар.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51" w:id="2940"/>
          <w:p>
            <w:pPr>
              <w:spacing w:after="20"/>
              <w:ind w:left="20"/>
              <w:jc w:val="both"/>
            </w:pPr>
            <w:r>
              <w:rPr>
                <w:rFonts w:ascii="Times New Roman"/>
                <w:b w:val="false"/>
                <w:i w:val="false"/>
                <w:color w:val="000000"/>
                <w:sz w:val="20"/>
              </w:rPr>
              <w:t>
1. Құрама жем өндірісі</w:t>
            </w:r>
          </w:p>
          <w:bookmarkEnd w:id="2940"/>
          <w:p>
            <w:pPr>
              <w:spacing w:after="20"/>
              <w:ind w:left="20"/>
              <w:jc w:val="both"/>
            </w:pPr>
            <w:r>
              <w:rPr>
                <w:rFonts w:ascii="Times New Roman"/>
                <w:b w:val="false"/>
                <w:i w:val="false"/>
                <w:color w:val="000000"/>
                <w:sz w:val="20"/>
              </w:rPr>
              <w:t>
</w:t>
            </w:r>
            <w:r>
              <w:rPr>
                <w:rFonts w:ascii="Times New Roman"/>
                <w:b w:val="false"/>
                <w:i w:val="false"/>
                <w:color w:val="000000"/>
                <w:sz w:val="20"/>
              </w:rPr>
              <w:t>2. Жұмыртқаны инкубациялау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Балапандарды өсіру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Сою және ішек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ОБ ұшаларын ауа-тамшылы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Ет өнімдерін бөлшектеу және қайта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Сұрыптау және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8. Өнімді тиісті термиялық күйге келтіру</w:t>
            </w:r>
          </w:p>
          <w:p>
            <w:pPr>
              <w:spacing w:after="20"/>
              <w:ind w:left="20"/>
              <w:jc w:val="both"/>
            </w:pPr>
            <w:r>
              <w:rPr>
                <w:rFonts w:ascii="Times New Roman"/>
                <w:b w:val="false"/>
                <w:i w:val="false"/>
                <w:color w:val="000000"/>
                <w:sz w:val="20"/>
              </w:rPr>
              <w:t>
9. Өнімді тасымалдау және өткізу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59" w:id="2941"/>
          <w:p>
            <w:pPr>
              <w:spacing w:after="20"/>
              <w:ind w:left="20"/>
              <w:jc w:val="both"/>
            </w:pPr>
            <w:r>
              <w:rPr>
                <w:rFonts w:ascii="Times New Roman"/>
                <w:b w:val="false"/>
                <w:i w:val="false"/>
                <w:color w:val="000000"/>
                <w:sz w:val="20"/>
              </w:rPr>
              <w:t>
1. Құрама жем өндірісі</w:t>
            </w:r>
          </w:p>
          <w:bookmarkEnd w:id="2941"/>
          <w:p>
            <w:pPr>
              <w:spacing w:after="20"/>
              <w:ind w:left="20"/>
              <w:jc w:val="both"/>
            </w:pPr>
            <w:r>
              <w:rPr>
                <w:rFonts w:ascii="Times New Roman"/>
                <w:b w:val="false"/>
                <w:i w:val="false"/>
                <w:color w:val="000000"/>
                <w:sz w:val="20"/>
              </w:rPr>
              <w:t>
</w:t>
            </w:r>
            <w:r>
              <w:rPr>
                <w:rFonts w:ascii="Times New Roman"/>
                <w:b w:val="false"/>
                <w:i w:val="false"/>
                <w:color w:val="000000"/>
                <w:sz w:val="20"/>
              </w:rPr>
              <w:t>2. Жұмыртқаны инкубациялау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Балапандарды өсіру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Сою және ішек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ОБ ұшаларын ауа-тамшылы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Ет өнімдерін бөлшектеу және қайта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Сұрыптау және орау</w:t>
            </w:r>
          </w:p>
          <w:p>
            <w:pPr>
              <w:spacing w:after="20"/>
              <w:ind w:left="20"/>
              <w:jc w:val="both"/>
            </w:pPr>
            <w:r>
              <w:rPr>
                <w:rFonts w:ascii="Times New Roman"/>
                <w:b w:val="false"/>
                <w:i w:val="false"/>
                <w:color w:val="000000"/>
                <w:sz w:val="20"/>
              </w:rPr>
              <w:t>
8. Өнімді тиісті термиялық күйге келтіру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0207143009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тауықтарының еті (gallus domesticus), мұздатылған, сүйексіз, қанаттары бүтін, ұшы жіңішке немесе ұшы жоқ, т.б.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66" w:id="2942"/>
          <w:p>
            <w:pPr>
              <w:spacing w:after="20"/>
              <w:ind w:left="20"/>
              <w:jc w:val="both"/>
            </w:pPr>
            <w:r>
              <w:rPr>
                <w:rFonts w:ascii="Times New Roman"/>
                <w:b w:val="false"/>
                <w:i w:val="false"/>
                <w:color w:val="000000"/>
                <w:sz w:val="20"/>
              </w:rPr>
              <w:t>
Бройлер балапанының қанаты, мұздатылған</w:t>
            </w:r>
          </w:p>
          <w:bookmarkEnd w:id="2942"/>
          <w:p>
            <w:pPr>
              <w:spacing w:after="20"/>
              <w:ind w:left="20"/>
              <w:jc w:val="both"/>
            </w:pPr>
            <w:r>
              <w:rPr>
                <w:rFonts w:ascii="Times New Roman"/>
                <w:b w:val="false"/>
                <w:i w:val="false"/>
                <w:color w:val="000000"/>
                <w:sz w:val="20"/>
              </w:rPr>
              <w:t>
МЕМСТ 31962-2013 Тауық еті (тауық ұшалары, балапандар, бройлер тауықтары және олардың бөліктері). Техникалық шарттар.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31962-2013 Тауық еті (тауық ұшалары, балапандар, бройлер тауықтары және олардың бөліктері). Техникалық шарттар.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67" w:id="2943"/>
          <w:p>
            <w:pPr>
              <w:spacing w:after="20"/>
              <w:ind w:left="20"/>
              <w:jc w:val="both"/>
            </w:pPr>
            <w:r>
              <w:rPr>
                <w:rFonts w:ascii="Times New Roman"/>
                <w:b w:val="false"/>
                <w:i w:val="false"/>
                <w:color w:val="000000"/>
                <w:sz w:val="20"/>
              </w:rPr>
              <w:t>
1. Құрама жем өндірісі</w:t>
            </w:r>
          </w:p>
          <w:bookmarkEnd w:id="2943"/>
          <w:p>
            <w:pPr>
              <w:spacing w:after="20"/>
              <w:ind w:left="20"/>
              <w:jc w:val="both"/>
            </w:pPr>
            <w:r>
              <w:rPr>
                <w:rFonts w:ascii="Times New Roman"/>
                <w:b w:val="false"/>
                <w:i w:val="false"/>
                <w:color w:val="000000"/>
                <w:sz w:val="20"/>
              </w:rPr>
              <w:t>
</w:t>
            </w:r>
            <w:r>
              <w:rPr>
                <w:rFonts w:ascii="Times New Roman"/>
                <w:b w:val="false"/>
                <w:i w:val="false"/>
                <w:color w:val="000000"/>
                <w:sz w:val="20"/>
              </w:rPr>
              <w:t>2. Жұмыртқаны инкубациялау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Балапандарды өсіру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Сою және ішек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ОБ ұшаларын ауа-тамшылы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Ет өнімдерін бөлшектеу және қайта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Сұрыптау және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8. Өнімді тиісті термиялық күйге келтіру</w:t>
            </w:r>
          </w:p>
          <w:p>
            <w:pPr>
              <w:spacing w:after="20"/>
              <w:ind w:left="20"/>
              <w:jc w:val="both"/>
            </w:pPr>
            <w:r>
              <w:rPr>
                <w:rFonts w:ascii="Times New Roman"/>
                <w:b w:val="false"/>
                <w:i w:val="false"/>
                <w:color w:val="000000"/>
                <w:sz w:val="20"/>
              </w:rPr>
              <w:t>
9. Өнімді тасымалдау және өткізу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75" w:id="2944"/>
          <w:p>
            <w:pPr>
              <w:spacing w:after="20"/>
              <w:ind w:left="20"/>
              <w:jc w:val="both"/>
            </w:pPr>
            <w:r>
              <w:rPr>
                <w:rFonts w:ascii="Times New Roman"/>
                <w:b w:val="false"/>
                <w:i w:val="false"/>
                <w:color w:val="000000"/>
                <w:sz w:val="20"/>
              </w:rPr>
              <w:t>
1. Құрама жем өндірісі</w:t>
            </w:r>
          </w:p>
          <w:bookmarkEnd w:id="2944"/>
          <w:p>
            <w:pPr>
              <w:spacing w:after="20"/>
              <w:ind w:left="20"/>
              <w:jc w:val="both"/>
            </w:pPr>
            <w:r>
              <w:rPr>
                <w:rFonts w:ascii="Times New Roman"/>
                <w:b w:val="false"/>
                <w:i w:val="false"/>
                <w:color w:val="000000"/>
                <w:sz w:val="20"/>
              </w:rPr>
              <w:t>
</w:t>
            </w:r>
            <w:r>
              <w:rPr>
                <w:rFonts w:ascii="Times New Roman"/>
                <w:b w:val="false"/>
                <w:i w:val="false"/>
                <w:color w:val="000000"/>
                <w:sz w:val="20"/>
              </w:rPr>
              <w:t>2. Жұмыртқаны инкубациялау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Балапандарды өсіру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Сою және ішек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ОБ ұшаларын ауа-тамшылы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Ет өнімдерін бөлшектеу және қайта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Сұрыптау және орау</w:t>
            </w:r>
          </w:p>
          <w:p>
            <w:pPr>
              <w:spacing w:after="20"/>
              <w:ind w:left="20"/>
              <w:jc w:val="both"/>
            </w:pPr>
            <w:r>
              <w:rPr>
                <w:rFonts w:ascii="Times New Roman"/>
                <w:b w:val="false"/>
                <w:i w:val="false"/>
                <w:color w:val="000000"/>
                <w:sz w:val="20"/>
              </w:rPr>
              <w:t>
8. Өнімді тиісті термиялық күйге келтіру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0207143009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тауықтарының еті (gallus domesticus), мұздатылған, сүйексіз, қанаттары бүтін, ұшы жіңішке немесе ұшы жоқ, т.б.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82" w:id="2945"/>
          <w:p>
            <w:pPr>
              <w:spacing w:after="20"/>
              <w:ind w:left="20"/>
              <w:jc w:val="both"/>
            </w:pPr>
            <w:r>
              <w:rPr>
                <w:rFonts w:ascii="Times New Roman"/>
                <w:b w:val="false"/>
                <w:i w:val="false"/>
                <w:color w:val="000000"/>
                <w:sz w:val="20"/>
              </w:rPr>
              <w:t>
Бройлер балапанының қанатының иық бөлігі мұздатылған</w:t>
            </w:r>
          </w:p>
          <w:bookmarkEnd w:id="2945"/>
          <w:p>
            <w:pPr>
              <w:spacing w:after="20"/>
              <w:ind w:left="20"/>
              <w:jc w:val="both"/>
            </w:pPr>
            <w:r>
              <w:rPr>
                <w:rFonts w:ascii="Times New Roman"/>
                <w:b w:val="false"/>
                <w:i w:val="false"/>
                <w:color w:val="000000"/>
                <w:sz w:val="20"/>
              </w:rPr>
              <w:t>
МЕМСТ 31962-2013 Тауық еті (тауық ұшалары, балапандар, бройлер тауықтары және олардың бөліктері). Техникалық шарттар.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31962-2013 Тауық еті (тауық ұшалары, балапандар, бройлер тауықтары және олардың бөліктері). Техникалық шарттар.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83" w:id="2946"/>
          <w:p>
            <w:pPr>
              <w:spacing w:after="20"/>
              <w:ind w:left="20"/>
              <w:jc w:val="both"/>
            </w:pPr>
            <w:r>
              <w:rPr>
                <w:rFonts w:ascii="Times New Roman"/>
                <w:b w:val="false"/>
                <w:i w:val="false"/>
                <w:color w:val="000000"/>
                <w:sz w:val="20"/>
              </w:rPr>
              <w:t>
1. Құрама жем өндірісі</w:t>
            </w:r>
          </w:p>
          <w:bookmarkEnd w:id="2946"/>
          <w:p>
            <w:pPr>
              <w:spacing w:after="20"/>
              <w:ind w:left="20"/>
              <w:jc w:val="both"/>
            </w:pPr>
            <w:r>
              <w:rPr>
                <w:rFonts w:ascii="Times New Roman"/>
                <w:b w:val="false"/>
                <w:i w:val="false"/>
                <w:color w:val="000000"/>
                <w:sz w:val="20"/>
              </w:rPr>
              <w:t>
</w:t>
            </w:r>
            <w:r>
              <w:rPr>
                <w:rFonts w:ascii="Times New Roman"/>
                <w:b w:val="false"/>
                <w:i w:val="false"/>
                <w:color w:val="000000"/>
                <w:sz w:val="20"/>
              </w:rPr>
              <w:t>2. Жұмыртқаны инкубациялау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Балапандарды өсіру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Сою және ішек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ОБ ұшаларын ауа-тамшылы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Ет өнімдерін бөлшектеу және қайта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Сұрыптау және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8. Өнімді тиісті термиялық күйге келтіру</w:t>
            </w:r>
          </w:p>
          <w:p>
            <w:pPr>
              <w:spacing w:after="20"/>
              <w:ind w:left="20"/>
              <w:jc w:val="both"/>
            </w:pPr>
            <w:r>
              <w:rPr>
                <w:rFonts w:ascii="Times New Roman"/>
                <w:b w:val="false"/>
                <w:i w:val="false"/>
                <w:color w:val="000000"/>
                <w:sz w:val="20"/>
              </w:rPr>
              <w:t>
9. Өнімді тасымалдау және өткізу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91" w:id="2947"/>
          <w:p>
            <w:pPr>
              <w:spacing w:after="20"/>
              <w:ind w:left="20"/>
              <w:jc w:val="both"/>
            </w:pPr>
            <w:r>
              <w:rPr>
                <w:rFonts w:ascii="Times New Roman"/>
                <w:b w:val="false"/>
                <w:i w:val="false"/>
                <w:color w:val="000000"/>
                <w:sz w:val="20"/>
              </w:rPr>
              <w:t>
1. Құрама жем өндірісі</w:t>
            </w:r>
          </w:p>
          <w:bookmarkEnd w:id="2947"/>
          <w:p>
            <w:pPr>
              <w:spacing w:after="20"/>
              <w:ind w:left="20"/>
              <w:jc w:val="both"/>
            </w:pPr>
            <w:r>
              <w:rPr>
                <w:rFonts w:ascii="Times New Roman"/>
                <w:b w:val="false"/>
                <w:i w:val="false"/>
                <w:color w:val="000000"/>
                <w:sz w:val="20"/>
              </w:rPr>
              <w:t>
</w:t>
            </w:r>
            <w:r>
              <w:rPr>
                <w:rFonts w:ascii="Times New Roman"/>
                <w:b w:val="false"/>
                <w:i w:val="false"/>
                <w:color w:val="000000"/>
                <w:sz w:val="20"/>
              </w:rPr>
              <w:t>2. Жұмыртқаны инкубациялау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Балапандарды өсіру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Сою және ішек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ОБ ұшаларын ауа-тамшылы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Ет өнімдерін бөлшектеу және қайта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Сұрыптау және орау</w:t>
            </w:r>
          </w:p>
          <w:p>
            <w:pPr>
              <w:spacing w:after="20"/>
              <w:ind w:left="20"/>
              <w:jc w:val="both"/>
            </w:pPr>
            <w:r>
              <w:rPr>
                <w:rFonts w:ascii="Times New Roman"/>
                <w:b w:val="false"/>
                <w:i w:val="false"/>
                <w:color w:val="000000"/>
                <w:sz w:val="20"/>
              </w:rPr>
              <w:t>
8. Өнімді тиісті термиялық күйге келтіру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0207133009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тауықтарының еті (gallus domesticus), жас немесе тоңазытылған, сүйегінен тазартылмаған, тұтас қанаттары, ұшы жіңішке немесе ұшы жоқ, т.б.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98" w:id="2948"/>
          <w:p>
            <w:pPr>
              <w:spacing w:after="20"/>
              <w:ind w:left="20"/>
              <w:jc w:val="both"/>
            </w:pPr>
            <w:r>
              <w:rPr>
                <w:rFonts w:ascii="Times New Roman"/>
                <w:b w:val="false"/>
                <w:i w:val="false"/>
                <w:color w:val="000000"/>
                <w:sz w:val="20"/>
              </w:rPr>
              <w:t>
Бройлер балапанының қанатының иық бөлігі салқындатылған</w:t>
            </w:r>
          </w:p>
          <w:bookmarkEnd w:id="2948"/>
          <w:p>
            <w:pPr>
              <w:spacing w:after="20"/>
              <w:ind w:left="20"/>
              <w:jc w:val="both"/>
            </w:pPr>
            <w:r>
              <w:rPr>
                <w:rFonts w:ascii="Times New Roman"/>
                <w:b w:val="false"/>
                <w:i w:val="false"/>
                <w:color w:val="000000"/>
                <w:sz w:val="20"/>
              </w:rPr>
              <w:t>
МЕМСТ 31962-2013 Тауық еті (тауық ұшалары, балапандар, бройлер тауықтары және олардың бөліктері). Техникалық шарттар.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31962-2013 Тауық еті (тауық ұшалары, балапандар, бройлер тауықтары және олардың бөліктері). Техникалық шарттар.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99" w:id="2949"/>
          <w:p>
            <w:pPr>
              <w:spacing w:after="20"/>
              <w:ind w:left="20"/>
              <w:jc w:val="both"/>
            </w:pPr>
            <w:r>
              <w:rPr>
                <w:rFonts w:ascii="Times New Roman"/>
                <w:b w:val="false"/>
                <w:i w:val="false"/>
                <w:color w:val="000000"/>
                <w:sz w:val="20"/>
              </w:rPr>
              <w:t>
1. Құрама жем өндірісі</w:t>
            </w:r>
          </w:p>
          <w:bookmarkEnd w:id="2949"/>
          <w:p>
            <w:pPr>
              <w:spacing w:after="20"/>
              <w:ind w:left="20"/>
              <w:jc w:val="both"/>
            </w:pPr>
            <w:r>
              <w:rPr>
                <w:rFonts w:ascii="Times New Roman"/>
                <w:b w:val="false"/>
                <w:i w:val="false"/>
                <w:color w:val="000000"/>
                <w:sz w:val="20"/>
              </w:rPr>
              <w:t>
</w:t>
            </w:r>
            <w:r>
              <w:rPr>
                <w:rFonts w:ascii="Times New Roman"/>
                <w:b w:val="false"/>
                <w:i w:val="false"/>
                <w:color w:val="000000"/>
                <w:sz w:val="20"/>
              </w:rPr>
              <w:t>2. Жұмыртқаны инкубациялау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Балапандарды өсіру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Сою және ішек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ОБ ұшаларын ауа-тамшылы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Ет өнімдерін бөлшектеу және қайта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Сұрыптау және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8. Өнімді тиісті термиялық күйге келтіру</w:t>
            </w:r>
          </w:p>
          <w:p>
            <w:pPr>
              <w:spacing w:after="20"/>
              <w:ind w:left="20"/>
              <w:jc w:val="both"/>
            </w:pPr>
            <w:r>
              <w:rPr>
                <w:rFonts w:ascii="Times New Roman"/>
                <w:b w:val="false"/>
                <w:i w:val="false"/>
                <w:color w:val="000000"/>
                <w:sz w:val="20"/>
              </w:rPr>
              <w:t>
9. Өнімді тасымалдау және өткізу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07" w:id="2950"/>
          <w:p>
            <w:pPr>
              <w:spacing w:after="20"/>
              <w:ind w:left="20"/>
              <w:jc w:val="both"/>
            </w:pPr>
            <w:r>
              <w:rPr>
                <w:rFonts w:ascii="Times New Roman"/>
                <w:b w:val="false"/>
                <w:i w:val="false"/>
                <w:color w:val="000000"/>
                <w:sz w:val="20"/>
              </w:rPr>
              <w:t>
1. Құрама жем өндірісі</w:t>
            </w:r>
          </w:p>
          <w:bookmarkEnd w:id="2950"/>
          <w:p>
            <w:pPr>
              <w:spacing w:after="20"/>
              <w:ind w:left="20"/>
              <w:jc w:val="both"/>
            </w:pPr>
            <w:r>
              <w:rPr>
                <w:rFonts w:ascii="Times New Roman"/>
                <w:b w:val="false"/>
                <w:i w:val="false"/>
                <w:color w:val="000000"/>
                <w:sz w:val="20"/>
              </w:rPr>
              <w:t>
</w:t>
            </w:r>
            <w:r>
              <w:rPr>
                <w:rFonts w:ascii="Times New Roman"/>
                <w:b w:val="false"/>
                <w:i w:val="false"/>
                <w:color w:val="000000"/>
                <w:sz w:val="20"/>
              </w:rPr>
              <w:t>2. Жұмыртқаны инкубациялау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Балапандарды өсіру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Сою және ішек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ОБ ұшаларын ауа-тамшылы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Ет өнімдерін бөлшектеу және қайта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Сұрыптау және орау</w:t>
            </w:r>
          </w:p>
          <w:p>
            <w:pPr>
              <w:spacing w:after="20"/>
              <w:ind w:left="20"/>
              <w:jc w:val="both"/>
            </w:pPr>
            <w:r>
              <w:rPr>
                <w:rFonts w:ascii="Times New Roman"/>
                <w:b w:val="false"/>
                <w:i w:val="false"/>
                <w:color w:val="000000"/>
                <w:sz w:val="20"/>
              </w:rPr>
              <w:t>
8. Өнімді тиісті термиялық күйге келтіру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0207133009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тауықтарының еті (gallus domesticus), жас немесе тоңазытылған, сүйегінен тазартылмаған, тұтас қанаттары, ұшы жіңішке немесе ұшы жоқ, т.б.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14" w:id="2951"/>
          <w:p>
            <w:pPr>
              <w:spacing w:after="20"/>
              <w:ind w:left="20"/>
              <w:jc w:val="both"/>
            </w:pPr>
            <w:r>
              <w:rPr>
                <w:rFonts w:ascii="Times New Roman"/>
                <w:b w:val="false"/>
                <w:i w:val="false"/>
                <w:color w:val="000000"/>
                <w:sz w:val="20"/>
              </w:rPr>
              <w:t>
Бройлер балапанының қанатының шынтақ бөлігі салқындатылған</w:t>
            </w:r>
          </w:p>
          <w:bookmarkEnd w:id="2951"/>
          <w:p>
            <w:pPr>
              <w:spacing w:after="20"/>
              <w:ind w:left="20"/>
              <w:jc w:val="both"/>
            </w:pPr>
            <w:r>
              <w:rPr>
                <w:rFonts w:ascii="Times New Roman"/>
                <w:b w:val="false"/>
                <w:i w:val="false"/>
                <w:color w:val="000000"/>
                <w:sz w:val="20"/>
              </w:rPr>
              <w:t>
МЕМСТ 31962-2013 Тауық еті (тауық ұшалары, балапандар, бройлер тауықтары және олардың бөліктері). Техникалық шарттар.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31962-2013 Тауық еті (тауық ұшалары, балапандар, бройлер тауықтары және олардың бөліктері). Техникалық шарттар.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15" w:id="2952"/>
          <w:p>
            <w:pPr>
              <w:spacing w:after="20"/>
              <w:ind w:left="20"/>
              <w:jc w:val="both"/>
            </w:pPr>
            <w:r>
              <w:rPr>
                <w:rFonts w:ascii="Times New Roman"/>
                <w:b w:val="false"/>
                <w:i w:val="false"/>
                <w:color w:val="000000"/>
                <w:sz w:val="20"/>
              </w:rPr>
              <w:t>
1. Құрама жем өндірісі</w:t>
            </w:r>
          </w:p>
          <w:bookmarkEnd w:id="2952"/>
          <w:p>
            <w:pPr>
              <w:spacing w:after="20"/>
              <w:ind w:left="20"/>
              <w:jc w:val="both"/>
            </w:pPr>
            <w:r>
              <w:rPr>
                <w:rFonts w:ascii="Times New Roman"/>
                <w:b w:val="false"/>
                <w:i w:val="false"/>
                <w:color w:val="000000"/>
                <w:sz w:val="20"/>
              </w:rPr>
              <w:t>
</w:t>
            </w:r>
            <w:r>
              <w:rPr>
                <w:rFonts w:ascii="Times New Roman"/>
                <w:b w:val="false"/>
                <w:i w:val="false"/>
                <w:color w:val="000000"/>
                <w:sz w:val="20"/>
              </w:rPr>
              <w:t>2. Жұмыртқаны инкубациялау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Балапандарды өсіру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Сою және ішек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ОБ ұшаларын ауа-тамшылы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Ет өнімдерін бөлшектеу және қайта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Сұрыптау және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8. Өнімді тиісті термиялық күйге келтіру</w:t>
            </w:r>
          </w:p>
          <w:p>
            <w:pPr>
              <w:spacing w:after="20"/>
              <w:ind w:left="20"/>
              <w:jc w:val="both"/>
            </w:pPr>
            <w:r>
              <w:rPr>
                <w:rFonts w:ascii="Times New Roman"/>
                <w:b w:val="false"/>
                <w:i w:val="false"/>
                <w:color w:val="000000"/>
                <w:sz w:val="20"/>
              </w:rPr>
              <w:t>
9. Өнімді тасымалдау және өткізу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23" w:id="2953"/>
          <w:p>
            <w:pPr>
              <w:spacing w:after="20"/>
              <w:ind w:left="20"/>
              <w:jc w:val="both"/>
            </w:pPr>
            <w:r>
              <w:rPr>
                <w:rFonts w:ascii="Times New Roman"/>
                <w:b w:val="false"/>
                <w:i w:val="false"/>
                <w:color w:val="000000"/>
                <w:sz w:val="20"/>
              </w:rPr>
              <w:t>
1. Құрама жем өндірісі</w:t>
            </w:r>
          </w:p>
          <w:bookmarkEnd w:id="2953"/>
          <w:p>
            <w:pPr>
              <w:spacing w:after="20"/>
              <w:ind w:left="20"/>
              <w:jc w:val="both"/>
            </w:pPr>
            <w:r>
              <w:rPr>
                <w:rFonts w:ascii="Times New Roman"/>
                <w:b w:val="false"/>
                <w:i w:val="false"/>
                <w:color w:val="000000"/>
                <w:sz w:val="20"/>
              </w:rPr>
              <w:t>
</w:t>
            </w:r>
            <w:r>
              <w:rPr>
                <w:rFonts w:ascii="Times New Roman"/>
                <w:b w:val="false"/>
                <w:i w:val="false"/>
                <w:color w:val="000000"/>
                <w:sz w:val="20"/>
              </w:rPr>
              <w:t>2. Жұмыртқаны инкубациялау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Балапандарды өсіру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Сою және ішек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ОБ ұшаларын ауа-тамшылы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Ет өнімдерін бөлшектеу және қайта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Сұрыптау және орау</w:t>
            </w:r>
          </w:p>
          <w:p>
            <w:pPr>
              <w:spacing w:after="20"/>
              <w:ind w:left="20"/>
              <w:jc w:val="both"/>
            </w:pPr>
            <w:r>
              <w:rPr>
                <w:rFonts w:ascii="Times New Roman"/>
                <w:b w:val="false"/>
                <w:i w:val="false"/>
                <w:color w:val="000000"/>
                <w:sz w:val="20"/>
              </w:rPr>
              <w:t>
8. Өнімді тиісті термиялық күйге келтіру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0207143009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тауықтарының еті (gallus domesticus), мұздатылған, сүйексіз, қанаттары бүтін, ұшы жіңішке немесе ұшы жоқ, т.б.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30" w:id="2954"/>
          <w:p>
            <w:pPr>
              <w:spacing w:after="20"/>
              <w:ind w:left="20"/>
              <w:jc w:val="both"/>
            </w:pPr>
            <w:r>
              <w:rPr>
                <w:rFonts w:ascii="Times New Roman"/>
                <w:b w:val="false"/>
                <w:i w:val="false"/>
                <w:color w:val="000000"/>
                <w:sz w:val="20"/>
              </w:rPr>
              <w:t>
Мұздатылған бройлер тауық қанатының шынтақ бөлігі</w:t>
            </w:r>
          </w:p>
          <w:bookmarkEnd w:id="2954"/>
          <w:p>
            <w:pPr>
              <w:spacing w:after="20"/>
              <w:ind w:left="20"/>
              <w:jc w:val="both"/>
            </w:pPr>
            <w:r>
              <w:rPr>
                <w:rFonts w:ascii="Times New Roman"/>
                <w:b w:val="false"/>
                <w:i w:val="false"/>
                <w:color w:val="000000"/>
                <w:sz w:val="20"/>
              </w:rPr>
              <w:t>
МЕМСТ 31962-2013 Тауық еті (тауық ұшалары, балапандар, бройлер тауықтары және олардың бөліктері). Техникалық шарттар.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31962-2013 Тауық еті (тауық ұшалары, балапандар, бройлер тауықтары және олардың бөліктері). Техникалық шарттар.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31" w:id="2955"/>
          <w:p>
            <w:pPr>
              <w:spacing w:after="20"/>
              <w:ind w:left="20"/>
              <w:jc w:val="both"/>
            </w:pPr>
            <w:r>
              <w:rPr>
                <w:rFonts w:ascii="Times New Roman"/>
                <w:b w:val="false"/>
                <w:i w:val="false"/>
                <w:color w:val="000000"/>
                <w:sz w:val="20"/>
              </w:rPr>
              <w:t>
1. Құрама жем өндірісі</w:t>
            </w:r>
          </w:p>
          <w:bookmarkEnd w:id="2955"/>
          <w:p>
            <w:pPr>
              <w:spacing w:after="20"/>
              <w:ind w:left="20"/>
              <w:jc w:val="both"/>
            </w:pPr>
            <w:r>
              <w:rPr>
                <w:rFonts w:ascii="Times New Roman"/>
                <w:b w:val="false"/>
                <w:i w:val="false"/>
                <w:color w:val="000000"/>
                <w:sz w:val="20"/>
              </w:rPr>
              <w:t>
</w:t>
            </w:r>
            <w:r>
              <w:rPr>
                <w:rFonts w:ascii="Times New Roman"/>
                <w:b w:val="false"/>
                <w:i w:val="false"/>
                <w:color w:val="000000"/>
                <w:sz w:val="20"/>
              </w:rPr>
              <w:t>2. Жұмыртқаны инкубациялау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Балапандарды өсіру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Сою және ішек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ОБ ұшаларын ауа-тамшылы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Ет өнімдерін бөлшектеу және қайта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Сұрыптау және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8. Өнімді тиісті термиялық күйге келтіру</w:t>
            </w:r>
          </w:p>
          <w:p>
            <w:pPr>
              <w:spacing w:after="20"/>
              <w:ind w:left="20"/>
              <w:jc w:val="both"/>
            </w:pPr>
            <w:r>
              <w:rPr>
                <w:rFonts w:ascii="Times New Roman"/>
                <w:b w:val="false"/>
                <w:i w:val="false"/>
                <w:color w:val="000000"/>
                <w:sz w:val="20"/>
              </w:rPr>
              <w:t>
9. Өнімді тасымалдау және өткізу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39" w:id="2956"/>
          <w:p>
            <w:pPr>
              <w:spacing w:after="20"/>
              <w:ind w:left="20"/>
              <w:jc w:val="both"/>
            </w:pPr>
            <w:r>
              <w:rPr>
                <w:rFonts w:ascii="Times New Roman"/>
                <w:b w:val="false"/>
                <w:i w:val="false"/>
                <w:color w:val="000000"/>
                <w:sz w:val="20"/>
              </w:rPr>
              <w:t>
1. Құрама жем өндірісі</w:t>
            </w:r>
          </w:p>
          <w:bookmarkEnd w:id="2956"/>
          <w:p>
            <w:pPr>
              <w:spacing w:after="20"/>
              <w:ind w:left="20"/>
              <w:jc w:val="both"/>
            </w:pPr>
            <w:r>
              <w:rPr>
                <w:rFonts w:ascii="Times New Roman"/>
                <w:b w:val="false"/>
                <w:i w:val="false"/>
                <w:color w:val="000000"/>
                <w:sz w:val="20"/>
              </w:rPr>
              <w:t>
</w:t>
            </w:r>
            <w:r>
              <w:rPr>
                <w:rFonts w:ascii="Times New Roman"/>
                <w:b w:val="false"/>
                <w:i w:val="false"/>
                <w:color w:val="000000"/>
                <w:sz w:val="20"/>
              </w:rPr>
              <w:t>2. Жұмыртқаны инкубациялау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Балапандарды өсіру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Сою және ішек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ОБ ұшаларын ауа-тамшылы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Ет өнімдерін бөлшектеу және қайта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Сұрыптау және орау</w:t>
            </w:r>
          </w:p>
          <w:p>
            <w:pPr>
              <w:spacing w:after="20"/>
              <w:ind w:left="20"/>
              <w:jc w:val="both"/>
            </w:pPr>
            <w:r>
              <w:rPr>
                <w:rFonts w:ascii="Times New Roman"/>
                <w:b w:val="false"/>
                <w:i w:val="false"/>
                <w:color w:val="000000"/>
                <w:sz w:val="20"/>
              </w:rPr>
              <w:t>
8. Өнімді тиісті термиялық күйге келтіру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0207137009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тауықтарының еті (gallus domesticus), ұшалардың жас немесе тоңазытылған бөліктері, сүйектен ажыратылмаған, өзгелері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46" w:id="2957"/>
          <w:p>
            <w:pPr>
              <w:spacing w:after="20"/>
              <w:ind w:left="20"/>
              <w:jc w:val="both"/>
            </w:pPr>
            <w:r>
              <w:rPr>
                <w:rFonts w:ascii="Times New Roman"/>
                <w:b w:val="false"/>
                <w:i w:val="false"/>
                <w:color w:val="000000"/>
                <w:sz w:val="20"/>
              </w:rPr>
              <w:t>
Бройлер балапанының қанат щеткасы, салқындатылған</w:t>
            </w:r>
          </w:p>
          <w:bookmarkEnd w:id="2957"/>
          <w:p>
            <w:pPr>
              <w:spacing w:after="20"/>
              <w:ind w:left="20"/>
              <w:jc w:val="both"/>
            </w:pPr>
            <w:r>
              <w:rPr>
                <w:rFonts w:ascii="Times New Roman"/>
                <w:b w:val="false"/>
                <w:i w:val="false"/>
                <w:color w:val="000000"/>
                <w:sz w:val="20"/>
              </w:rPr>
              <w:t>
МЕМСТ 31962-2013 Тауық еті (тауық ұшалары, балапандар, бройлер тауықтары және олардың бөліктері). Техникалық шарттар.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31962-2013 Тауық еті (тауық ұшалары, балапандар, бройлер тауықтары және олардың бөліктері). Техникалық шарттар.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47" w:id="2958"/>
          <w:p>
            <w:pPr>
              <w:spacing w:after="20"/>
              <w:ind w:left="20"/>
              <w:jc w:val="both"/>
            </w:pPr>
            <w:r>
              <w:rPr>
                <w:rFonts w:ascii="Times New Roman"/>
                <w:b w:val="false"/>
                <w:i w:val="false"/>
                <w:color w:val="000000"/>
                <w:sz w:val="20"/>
              </w:rPr>
              <w:t>
1. Құрама жем өндірісі</w:t>
            </w:r>
          </w:p>
          <w:bookmarkEnd w:id="2958"/>
          <w:p>
            <w:pPr>
              <w:spacing w:after="20"/>
              <w:ind w:left="20"/>
              <w:jc w:val="both"/>
            </w:pPr>
            <w:r>
              <w:rPr>
                <w:rFonts w:ascii="Times New Roman"/>
                <w:b w:val="false"/>
                <w:i w:val="false"/>
                <w:color w:val="000000"/>
                <w:sz w:val="20"/>
              </w:rPr>
              <w:t>
</w:t>
            </w:r>
            <w:r>
              <w:rPr>
                <w:rFonts w:ascii="Times New Roman"/>
                <w:b w:val="false"/>
                <w:i w:val="false"/>
                <w:color w:val="000000"/>
                <w:sz w:val="20"/>
              </w:rPr>
              <w:t>2. Жұмыртқаны инкубациялау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Балапандарды өсіру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Сою және ішек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ОБ ұшаларын ауа-тамшылы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Ет өнімдерін бөлшектеу және қайта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Сұрыптау және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8. Өнімді тиісті термиялық күйге келтіру</w:t>
            </w:r>
          </w:p>
          <w:p>
            <w:pPr>
              <w:spacing w:after="20"/>
              <w:ind w:left="20"/>
              <w:jc w:val="both"/>
            </w:pPr>
            <w:r>
              <w:rPr>
                <w:rFonts w:ascii="Times New Roman"/>
                <w:b w:val="false"/>
                <w:i w:val="false"/>
                <w:color w:val="000000"/>
                <w:sz w:val="20"/>
              </w:rPr>
              <w:t>
9. Өнімді тасымалдау және өткізу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55" w:id="2959"/>
          <w:p>
            <w:pPr>
              <w:spacing w:after="20"/>
              <w:ind w:left="20"/>
              <w:jc w:val="both"/>
            </w:pPr>
            <w:r>
              <w:rPr>
                <w:rFonts w:ascii="Times New Roman"/>
                <w:b w:val="false"/>
                <w:i w:val="false"/>
                <w:color w:val="000000"/>
                <w:sz w:val="20"/>
              </w:rPr>
              <w:t>
1. Құрама жем өндірісі</w:t>
            </w:r>
          </w:p>
          <w:bookmarkEnd w:id="2959"/>
          <w:p>
            <w:pPr>
              <w:spacing w:after="20"/>
              <w:ind w:left="20"/>
              <w:jc w:val="both"/>
            </w:pPr>
            <w:r>
              <w:rPr>
                <w:rFonts w:ascii="Times New Roman"/>
                <w:b w:val="false"/>
                <w:i w:val="false"/>
                <w:color w:val="000000"/>
                <w:sz w:val="20"/>
              </w:rPr>
              <w:t>
</w:t>
            </w:r>
            <w:r>
              <w:rPr>
                <w:rFonts w:ascii="Times New Roman"/>
                <w:b w:val="false"/>
                <w:i w:val="false"/>
                <w:color w:val="000000"/>
                <w:sz w:val="20"/>
              </w:rPr>
              <w:t>2. Жұмыртқаны инкубациялау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Балапандарды өсіру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Сою және ішек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ОБ ұшаларын ауа-тамшылы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Ет өнімдерін бөлшектеу және қайта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Сұрыптау және орау</w:t>
            </w:r>
          </w:p>
          <w:p>
            <w:pPr>
              <w:spacing w:after="20"/>
              <w:ind w:left="20"/>
              <w:jc w:val="both"/>
            </w:pPr>
            <w:r>
              <w:rPr>
                <w:rFonts w:ascii="Times New Roman"/>
                <w:b w:val="false"/>
                <w:i w:val="false"/>
                <w:color w:val="000000"/>
                <w:sz w:val="20"/>
              </w:rPr>
              <w:t>
8. Өнімді тиісті термиялық күйге келтіру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0207147009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Үй тауықтарының еті (gallus domesticus), ұшалардың мұздатылған бөліктері, сүйектен ажыратылмаған, өзгелері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62" w:id="2960"/>
          <w:p>
            <w:pPr>
              <w:spacing w:after="20"/>
              <w:ind w:left="20"/>
              <w:jc w:val="both"/>
            </w:pPr>
            <w:r>
              <w:rPr>
                <w:rFonts w:ascii="Times New Roman"/>
                <w:b w:val="false"/>
                <w:i w:val="false"/>
                <w:color w:val="000000"/>
                <w:sz w:val="20"/>
              </w:rPr>
              <w:t>
Мұздатылған бройлер балапанының қанат щеткасы</w:t>
            </w:r>
          </w:p>
          <w:bookmarkEnd w:id="2960"/>
          <w:p>
            <w:pPr>
              <w:spacing w:after="20"/>
              <w:ind w:left="20"/>
              <w:jc w:val="both"/>
            </w:pPr>
            <w:r>
              <w:rPr>
                <w:rFonts w:ascii="Times New Roman"/>
                <w:b w:val="false"/>
                <w:i w:val="false"/>
                <w:color w:val="000000"/>
                <w:sz w:val="20"/>
              </w:rPr>
              <w:t>
МЕМСТ 31962-2013 Тауық еті (тауық ұшалары, балапандар, бройлер тауықтары және олардың бөліктері). Техникалық шарттар.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31962-2013 Тауық еті (тауық ұшалары, балапандар, бройлер тауықтары және олардың бөліктері). Техникалық шарттар.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63" w:id="2961"/>
          <w:p>
            <w:pPr>
              <w:spacing w:after="20"/>
              <w:ind w:left="20"/>
              <w:jc w:val="both"/>
            </w:pPr>
            <w:r>
              <w:rPr>
                <w:rFonts w:ascii="Times New Roman"/>
                <w:b w:val="false"/>
                <w:i w:val="false"/>
                <w:color w:val="000000"/>
                <w:sz w:val="20"/>
              </w:rPr>
              <w:t>
1. Құрама жем өндірісі</w:t>
            </w:r>
          </w:p>
          <w:bookmarkEnd w:id="2961"/>
          <w:p>
            <w:pPr>
              <w:spacing w:after="20"/>
              <w:ind w:left="20"/>
              <w:jc w:val="both"/>
            </w:pPr>
            <w:r>
              <w:rPr>
                <w:rFonts w:ascii="Times New Roman"/>
                <w:b w:val="false"/>
                <w:i w:val="false"/>
                <w:color w:val="000000"/>
                <w:sz w:val="20"/>
              </w:rPr>
              <w:t>
</w:t>
            </w:r>
            <w:r>
              <w:rPr>
                <w:rFonts w:ascii="Times New Roman"/>
                <w:b w:val="false"/>
                <w:i w:val="false"/>
                <w:color w:val="000000"/>
                <w:sz w:val="20"/>
              </w:rPr>
              <w:t>2. Жұмыртқаны инкубациялау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Балапандарды өсіру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Сою және ішек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ОБ ұшаларын ауа-тамшылы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Ет өнімдерін бөлшектеу және қайта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Сұрыптау және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8. Өнімді тиісті термиялық күйге келтіру</w:t>
            </w:r>
          </w:p>
          <w:p>
            <w:pPr>
              <w:spacing w:after="20"/>
              <w:ind w:left="20"/>
              <w:jc w:val="both"/>
            </w:pPr>
            <w:r>
              <w:rPr>
                <w:rFonts w:ascii="Times New Roman"/>
                <w:b w:val="false"/>
                <w:i w:val="false"/>
                <w:color w:val="000000"/>
                <w:sz w:val="20"/>
              </w:rPr>
              <w:t>
9. Өнімді тасымалдау және өткізу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71" w:id="2962"/>
          <w:p>
            <w:pPr>
              <w:spacing w:after="20"/>
              <w:ind w:left="20"/>
              <w:jc w:val="both"/>
            </w:pPr>
            <w:r>
              <w:rPr>
                <w:rFonts w:ascii="Times New Roman"/>
                <w:b w:val="false"/>
                <w:i w:val="false"/>
                <w:color w:val="000000"/>
                <w:sz w:val="20"/>
              </w:rPr>
              <w:t>
1. Құрама жем өндірісі</w:t>
            </w:r>
          </w:p>
          <w:bookmarkEnd w:id="2962"/>
          <w:p>
            <w:pPr>
              <w:spacing w:after="20"/>
              <w:ind w:left="20"/>
              <w:jc w:val="both"/>
            </w:pPr>
            <w:r>
              <w:rPr>
                <w:rFonts w:ascii="Times New Roman"/>
                <w:b w:val="false"/>
                <w:i w:val="false"/>
                <w:color w:val="000000"/>
                <w:sz w:val="20"/>
              </w:rPr>
              <w:t>
</w:t>
            </w:r>
            <w:r>
              <w:rPr>
                <w:rFonts w:ascii="Times New Roman"/>
                <w:b w:val="false"/>
                <w:i w:val="false"/>
                <w:color w:val="000000"/>
                <w:sz w:val="20"/>
              </w:rPr>
              <w:t>2. Жұмыртқаны инкубациялау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Балапандарды өсіру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Сою және ішек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ОБ ұшаларын ауа-тамшылы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Ет өнімдерін бөлшектеу және қайта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Сұрыптау және орау</w:t>
            </w:r>
          </w:p>
          <w:p>
            <w:pPr>
              <w:spacing w:after="20"/>
              <w:ind w:left="20"/>
              <w:jc w:val="both"/>
            </w:pPr>
            <w:r>
              <w:rPr>
                <w:rFonts w:ascii="Times New Roman"/>
                <w:b w:val="false"/>
                <w:i w:val="false"/>
                <w:color w:val="000000"/>
                <w:sz w:val="20"/>
              </w:rPr>
              <w:t>
8. Өнімді тиісті термиялық күйге келтіру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0207133009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тауықтарының еті (gallus domesticus), жас немесе тоңазытылған, сүйегінен тазартылмаған, тұтас қанаттары, ұшы жіңішке немесе ұшы жоқ, т.б.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78" w:id="2963"/>
          <w:p>
            <w:pPr>
              <w:spacing w:after="20"/>
              <w:ind w:left="20"/>
              <w:jc w:val="both"/>
            </w:pPr>
            <w:r>
              <w:rPr>
                <w:rFonts w:ascii="Times New Roman"/>
                <w:b w:val="false"/>
                <w:i w:val="false"/>
                <w:color w:val="000000"/>
                <w:sz w:val="20"/>
              </w:rPr>
              <w:t>
Салқындатылған бройлер балапанының қанатының иық және шынтақ бөліктері</w:t>
            </w:r>
          </w:p>
          <w:bookmarkEnd w:id="2963"/>
          <w:p>
            <w:pPr>
              <w:spacing w:after="20"/>
              <w:ind w:left="20"/>
              <w:jc w:val="both"/>
            </w:pPr>
            <w:r>
              <w:rPr>
                <w:rFonts w:ascii="Times New Roman"/>
                <w:b w:val="false"/>
                <w:i w:val="false"/>
                <w:color w:val="000000"/>
                <w:sz w:val="20"/>
              </w:rPr>
              <w:t>
МЕМСТ 31962-2013 Тауық еті (тауық ұшалары, балапандар, бройлер тауықтары және олардың бөліктері). Техникалық шарттар.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31962-2013 Тауық еті (тауық ұшалары, балапандар, бройлер тауықтары және олардың бөліктері). Техникалық шарттар.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79" w:id="2964"/>
          <w:p>
            <w:pPr>
              <w:spacing w:after="20"/>
              <w:ind w:left="20"/>
              <w:jc w:val="both"/>
            </w:pPr>
            <w:r>
              <w:rPr>
                <w:rFonts w:ascii="Times New Roman"/>
                <w:b w:val="false"/>
                <w:i w:val="false"/>
                <w:color w:val="000000"/>
                <w:sz w:val="20"/>
              </w:rPr>
              <w:t>
1. Құрама жем өндірісі</w:t>
            </w:r>
          </w:p>
          <w:bookmarkEnd w:id="2964"/>
          <w:p>
            <w:pPr>
              <w:spacing w:after="20"/>
              <w:ind w:left="20"/>
              <w:jc w:val="both"/>
            </w:pPr>
            <w:r>
              <w:rPr>
                <w:rFonts w:ascii="Times New Roman"/>
                <w:b w:val="false"/>
                <w:i w:val="false"/>
                <w:color w:val="000000"/>
                <w:sz w:val="20"/>
              </w:rPr>
              <w:t>
</w:t>
            </w:r>
            <w:r>
              <w:rPr>
                <w:rFonts w:ascii="Times New Roman"/>
                <w:b w:val="false"/>
                <w:i w:val="false"/>
                <w:color w:val="000000"/>
                <w:sz w:val="20"/>
              </w:rPr>
              <w:t>2. Жұмыртқаны инкубациялау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Балапандарды өсіру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Сою және ішек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ОБ ұшаларын ауа-тамшылы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Ет өнімдерін бөлшектеу және қайта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Сұрыптау және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8. Өнімді тиісті термиялық күйге келтіру</w:t>
            </w:r>
          </w:p>
          <w:p>
            <w:pPr>
              <w:spacing w:after="20"/>
              <w:ind w:left="20"/>
              <w:jc w:val="both"/>
            </w:pPr>
            <w:r>
              <w:rPr>
                <w:rFonts w:ascii="Times New Roman"/>
                <w:b w:val="false"/>
                <w:i w:val="false"/>
                <w:color w:val="000000"/>
                <w:sz w:val="20"/>
              </w:rPr>
              <w:t>
9. Өнімді тасымалдау және өткізу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87" w:id="2965"/>
          <w:p>
            <w:pPr>
              <w:spacing w:after="20"/>
              <w:ind w:left="20"/>
              <w:jc w:val="both"/>
            </w:pPr>
            <w:r>
              <w:rPr>
                <w:rFonts w:ascii="Times New Roman"/>
                <w:b w:val="false"/>
                <w:i w:val="false"/>
                <w:color w:val="000000"/>
                <w:sz w:val="20"/>
              </w:rPr>
              <w:t>
1. Құрама жем өндірісі</w:t>
            </w:r>
          </w:p>
          <w:bookmarkEnd w:id="2965"/>
          <w:p>
            <w:pPr>
              <w:spacing w:after="20"/>
              <w:ind w:left="20"/>
              <w:jc w:val="both"/>
            </w:pPr>
            <w:r>
              <w:rPr>
                <w:rFonts w:ascii="Times New Roman"/>
                <w:b w:val="false"/>
                <w:i w:val="false"/>
                <w:color w:val="000000"/>
                <w:sz w:val="20"/>
              </w:rPr>
              <w:t>
</w:t>
            </w:r>
            <w:r>
              <w:rPr>
                <w:rFonts w:ascii="Times New Roman"/>
                <w:b w:val="false"/>
                <w:i w:val="false"/>
                <w:color w:val="000000"/>
                <w:sz w:val="20"/>
              </w:rPr>
              <w:t>2. Жұмыртқаны инкубациялау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Балапандарды өсіру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Сою және ішек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ОБ ұшаларын ауа-тамшылы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Ет өнімдерін бөлшектеу және қайта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Сұрыптау және орау</w:t>
            </w:r>
          </w:p>
          <w:p>
            <w:pPr>
              <w:spacing w:after="20"/>
              <w:ind w:left="20"/>
              <w:jc w:val="both"/>
            </w:pPr>
            <w:r>
              <w:rPr>
                <w:rFonts w:ascii="Times New Roman"/>
                <w:b w:val="false"/>
                <w:i w:val="false"/>
                <w:color w:val="000000"/>
                <w:sz w:val="20"/>
              </w:rPr>
              <w:t>
8. Өнімді тиісті термиялық күйге келтіру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0207143009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тауықтарының еті (gallus domesticus), мұздатылған, сүйексіз, қанаттары бүтін, ұшы жіңішке немесе ұшы жоқ, т.б.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94" w:id="2966"/>
          <w:p>
            <w:pPr>
              <w:spacing w:after="20"/>
              <w:ind w:left="20"/>
              <w:jc w:val="both"/>
            </w:pPr>
            <w:r>
              <w:rPr>
                <w:rFonts w:ascii="Times New Roman"/>
                <w:b w:val="false"/>
                <w:i w:val="false"/>
                <w:color w:val="000000"/>
                <w:sz w:val="20"/>
              </w:rPr>
              <w:t>
Мұздатылған бройлер тауық қанатының иық және шынтақ бөліктері</w:t>
            </w:r>
          </w:p>
          <w:bookmarkEnd w:id="2966"/>
          <w:p>
            <w:pPr>
              <w:spacing w:after="20"/>
              <w:ind w:left="20"/>
              <w:jc w:val="both"/>
            </w:pPr>
            <w:r>
              <w:rPr>
                <w:rFonts w:ascii="Times New Roman"/>
                <w:b w:val="false"/>
                <w:i w:val="false"/>
                <w:color w:val="000000"/>
                <w:sz w:val="20"/>
              </w:rPr>
              <w:t>
МЕМСТ 31962-2013 Тауық еті (тауық ұшалары, балапандар, бройлер тауықтары және олардың бөліктері). Техникалық шарттар.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31962-2013 Тауық еті (тауық ұшалары, балапандар, бройлер тауықтары және олардың бөліктері). Техникалық шарттар.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95" w:id="2967"/>
          <w:p>
            <w:pPr>
              <w:spacing w:after="20"/>
              <w:ind w:left="20"/>
              <w:jc w:val="both"/>
            </w:pPr>
            <w:r>
              <w:rPr>
                <w:rFonts w:ascii="Times New Roman"/>
                <w:b w:val="false"/>
                <w:i w:val="false"/>
                <w:color w:val="000000"/>
                <w:sz w:val="20"/>
              </w:rPr>
              <w:t>
1. Құрама жем өндірісі</w:t>
            </w:r>
          </w:p>
          <w:bookmarkEnd w:id="2967"/>
          <w:p>
            <w:pPr>
              <w:spacing w:after="20"/>
              <w:ind w:left="20"/>
              <w:jc w:val="both"/>
            </w:pPr>
            <w:r>
              <w:rPr>
                <w:rFonts w:ascii="Times New Roman"/>
                <w:b w:val="false"/>
                <w:i w:val="false"/>
                <w:color w:val="000000"/>
                <w:sz w:val="20"/>
              </w:rPr>
              <w:t>
</w:t>
            </w:r>
            <w:r>
              <w:rPr>
                <w:rFonts w:ascii="Times New Roman"/>
                <w:b w:val="false"/>
                <w:i w:val="false"/>
                <w:color w:val="000000"/>
                <w:sz w:val="20"/>
              </w:rPr>
              <w:t>2. Жұмыртқаны инкубациялау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Балапандарды өсіру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Сою және ішек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ОБ ұшаларын ауа-тамшылы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Ет өнімдерін бөлшектеу және қайта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Сұрыптау және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8. Өнімді тиісті термиялық күйге келтіру</w:t>
            </w:r>
          </w:p>
          <w:p>
            <w:pPr>
              <w:spacing w:after="20"/>
              <w:ind w:left="20"/>
              <w:jc w:val="both"/>
            </w:pPr>
            <w:r>
              <w:rPr>
                <w:rFonts w:ascii="Times New Roman"/>
                <w:b w:val="false"/>
                <w:i w:val="false"/>
                <w:color w:val="000000"/>
                <w:sz w:val="20"/>
              </w:rPr>
              <w:t>
9. Өнімді тасымалдау және өткізу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03" w:id="2968"/>
          <w:p>
            <w:pPr>
              <w:spacing w:after="20"/>
              <w:ind w:left="20"/>
              <w:jc w:val="both"/>
            </w:pPr>
            <w:r>
              <w:rPr>
                <w:rFonts w:ascii="Times New Roman"/>
                <w:b w:val="false"/>
                <w:i w:val="false"/>
                <w:color w:val="000000"/>
                <w:sz w:val="20"/>
              </w:rPr>
              <w:t>
1. Құрама жем өндірісі</w:t>
            </w:r>
          </w:p>
          <w:bookmarkEnd w:id="2968"/>
          <w:p>
            <w:pPr>
              <w:spacing w:after="20"/>
              <w:ind w:left="20"/>
              <w:jc w:val="both"/>
            </w:pPr>
            <w:r>
              <w:rPr>
                <w:rFonts w:ascii="Times New Roman"/>
                <w:b w:val="false"/>
                <w:i w:val="false"/>
                <w:color w:val="000000"/>
                <w:sz w:val="20"/>
              </w:rPr>
              <w:t>
</w:t>
            </w:r>
            <w:r>
              <w:rPr>
                <w:rFonts w:ascii="Times New Roman"/>
                <w:b w:val="false"/>
                <w:i w:val="false"/>
                <w:color w:val="000000"/>
                <w:sz w:val="20"/>
              </w:rPr>
              <w:t>2. Жұмыртқаны инкубациялау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Балапандарды өсіру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Сою және ішек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ОБ ұшаларын ауа-тамшылы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Ет өнімдерін бөлшектеу және қайта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Сұрыптау және орау</w:t>
            </w:r>
          </w:p>
          <w:p>
            <w:pPr>
              <w:spacing w:after="20"/>
              <w:ind w:left="20"/>
              <w:jc w:val="both"/>
            </w:pPr>
            <w:r>
              <w:rPr>
                <w:rFonts w:ascii="Times New Roman"/>
                <w:b w:val="false"/>
                <w:i w:val="false"/>
                <w:color w:val="000000"/>
                <w:sz w:val="20"/>
              </w:rPr>
              <w:t>
8. Өнімді тиісті термиялық күйге келтіру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0207135009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тауықтарының еті (gallus domesticus), жас немесе тоңазытылған, сүйектен тазартылмаған, төс еті және олардың кесектері, басқалар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10" w:id="2969"/>
          <w:p>
            <w:pPr>
              <w:spacing w:after="20"/>
              <w:ind w:left="20"/>
              <w:jc w:val="both"/>
            </w:pPr>
            <w:r>
              <w:rPr>
                <w:rFonts w:ascii="Times New Roman"/>
                <w:b w:val="false"/>
                <w:i w:val="false"/>
                <w:color w:val="000000"/>
                <w:sz w:val="20"/>
              </w:rPr>
              <w:t>
Салқындатылған бройлер балапанының төс еті</w:t>
            </w:r>
          </w:p>
          <w:bookmarkEnd w:id="2969"/>
          <w:p>
            <w:pPr>
              <w:spacing w:after="20"/>
              <w:ind w:left="20"/>
              <w:jc w:val="both"/>
            </w:pPr>
            <w:r>
              <w:rPr>
                <w:rFonts w:ascii="Times New Roman"/>
                <w:b w:val="false"/>
                <w:i w:val="false"/>
                <w:color w:val="000000"/>
                <w:sz w:val="20"/>
              </w:rPr>
              <w:t>
МЕМСТ 31962-2013 Тауық еті (тауық ұшалары, балапандар, бройлер тауықтары және олардың бөліктері). Техникалық шарттар.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31962-2013 Тауық еті (тауық ұшалары, балапандар, бройлер тауықтары және олардың бөліктері). Техникалық шарттар.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11" w:id="2970"/>
          <w:p>
            <w:pPr>
              <w:spacing w:after="20"/>
              <w:ind w:left="20"/>
              <w:jc w:val="both"/>
            </w:pPr>
            <w:r>
              <w:rPr>
                <w:rFonts w:ascii="Times New Roman"/>
                <w:b w:val="false"/>
                <w:i w:val="false"/>
                <w:color w:val="000000"/>
                <w:sz w:val="20"/>
              </w:rPr>
              <w:t>
1. Құрама жем өндірісі</w:t>
            </w:r>
          </w:p>
          <w:bookmarkEnd w:id="2970"/>
          <w:p>
            <w:pPr>
              <w:spacing w:after="20"/>
              <w:ind w:left="20"/>
              <w:jc w:val="both"/>
            </w:pPr>
            <w:r>
              <w:rPr>
                <w:rFonts w:ascii="Times New Roman"/>
                <w:b w:val="false"/>
                <w:i w:val="false"/>
                <w:color w:val="000000"/>
                <w:sz w:val="20"/>
              </w:rPr>
              <w:t>
</w:t>
            </w:r>
            <w:r>
              <w:rPr>
                <w:rFonts w:ascii="Times New Roman"/>
                <w:b w:val="false"/>
                <w:i w:val="false"/>
                <w:color w:val="000000"/>
                <w:sz w:val="20"/>
              </w:rPr>
              <w:t>2. Жұмыртқаны инкубациялау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Балапандарды өсіру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Сою және ішек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ОБ ұшаларын ауа-тамшылы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Ет өнімдерін бөлшектеу және қайта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Сұрыптау және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8. Өнімді тиісті термиялық күйге келтіру</w:t>
            </w:r>
          </w:p>
          <w:p>
            <w:pPr>
              <w:spacing w:after="20"/>
              <w:ind w:left="20"/>
              <w:jc w:val="both"/>
            </w:pPr>
            <w:r>
              <w:rPr>
                <w:rFonts w:ascii="Times New Roman"/>
                <w:b w:val="false"/>
                <w:i w:val="false"/>
                <w:color w:val="000000"/>
                <w:sz w:val="20"/>
              </w:rPr>
              <w:t>
9. Өнімді тасымалдау және өткізу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19" w:id="2971"/>
          <w:p>
            <w:pPr>
              <w:spacing w:after="20"/>
              <w:ind w:left="20"/>
              <w:jc w:val="both"/>
            </w:pPr>
            <w:r>
              <w:rPr>
                <w:rFonts w:ascii="Times New Roman"/>
                <w:b w:val="false"/>
                <w:i w:val="false"/>
                <w:color w:val="000000"/>
                <w:sz w:val="20"/>
              </w:rPr>
              <w:t>
1. Құрама жем өндірісі</w:t>
            </w:r>
          </w:p>
          <w:bookmarkEnd w:id="2971"/>
          <w:p>
            <w:pPr>
              <w:spacing w:after="20"/>
              <w:ind w:left="20"/>
              <w:jc w:val="both"/>
            </w:pPr>
            <w:r>
              <w:rPr>
                <w:rFonts w:ascii="Times New Roman"/>
                <w:b w:val="false"/>
                <w:i w:val="false"/>
                <w:color w:val="000000"/>
                <w:sz w:val="20"/>
              </w:rPr>
              <w:t>
</w:t>
            </w:r>
            <w:r>
              <w:rPr>
                <w:rFonts w:ascii="Times New Roman"/>
                <w:b w:val="false"/>
                <w:i w:val="false"/>
                <w:color w:val="000000"/>
                <w:sz w:val="20"/>
              </w:rPr>
              <w:t>2. Жұмыртқаны инкубациялау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Балапандарды өсіру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Сою және ішек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ОБ ұшаларын ауа-тамшылы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Ет өнімдерін бөлшектеу және қайта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Сұрыптау және орау</w:t>
            </w:r>
          </w:p>
          <w:p>
            <w:pPr>
              <w:spacing w:after="20"/>
              <w:ind w:left="20"/>
              <w:jc w:val="both"/>
            </w:pPr>
            <w:r>
              <w:rPr>
                <w:rFonts w:ascii="Times New Roman"/>
                <w:b w:val="false"/>
                <w:i w:val="false"/>
                <w:color w:val="000000"/>
                <w:sz w:val="20"/>
              </w:rPr>
              <w:t>
8. Өнімді тиісті термиялық күйге келтіру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0207145009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тауықтарының еті (gallus domesticus), мұздатылған, сүйексіз, төс еті және олардың кесектері, т.б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26" w:id="2972"/>
          <w:p>
            <w:pPr>
              <w:spacing w:after="20"/>
              <w:ind w:left="20"/>
              <w:jc w:val="both"/>
            </w:pPr>
            <w:r>
              <w:rPr>
                <w:rFonts w:ascii="Times New Roman"/>
                <w:b w:val="false"/>
                <w:i w:val="false"/>
                <w:color w:val="000000"/>
                <w:sz w:val="20"/>
              </w:rPr>
              <w:t>
Мұздатылған бройлер балапанының төс еті</w:t>
            </w:r>
          </w:p>
          <w:bookmarkEnd w:id="2972"/>
          <w:p>
            <w:pPr>
              <w:spacing w:after="20"/>
              <w:ind w:left="20"/>
              <w:jc w:val="both"/>
            </w:pPr>
            <w:r>
              <w:rPr>
                <w:rFonts w:ascii="Times New Roman"/>
                <w:b w:val="false"/>
                <w:i w:val="false"/>
                <w:color w:val="000000"/>
                <w:sz w:val="20"/>
              </w:rPr>
              <w:t>
МЕМСТ 31962-2013 Тауық еті (тауық ұшалары, балапандар, бройлер тауықтары және олардың бөліктері). Техникалық шарттар.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31962-2013 Тауық еті (тауық ұшалары, балапандар, бройлер тауықтары және олардың бөліктері). Техникалық шарттар.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27" w:id="2973"/>
          <w:p>
            <w:pPr>
              <w:spacing w:after="20"/>
              <w:ind w:left="20"/>
              <w:jc w:val="both"/>
            </w:pPr>
            <w:r>
              <w:rPr>
                <w:rFonts w:ascii="Times New Roman"/>
                <w:b w:val="false"/>
                <w:i w:val="false"/>
                <w:color w:val="000000"/>
                <w:sz w:val="20"/>
              </w:rPr>
              <w:t>
1. Құрама жем өндірісі</w:t>
            </w:r>
          </w:p>
          <w:bookmarkEnd w:id="2973"/>
          <w:p>
            <w:pPr>
              <w:spacing w:after="20"/>
              <w:ind w:left="20"/>
              <w:jc w:val="both"/>
            </w:pPr>
            <w:r>
              <w:rPr>
                <w:rFonts w:ascii="Times New Roman"/>
                <w:b w:val="false"/>
                <w:i w:val="false"/>
                <w:color w:val="000000"/>
                <w:sz w:val="20"/>
              </w:rPr>
              <w:t>
</w:t>
            </w:r>
            <w:r>
              <w:rPr>
                <w:rFonts w:ascii="Times New Roman"/>
                <w:b w:val="false"/>
                <w:i w:val="false"/>
                <w:color w:val="000000"/>
                <w:sz w:val="20"/>
              </w:rPr>
              <w:t>2. Жұмыртқаны инкубациялау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Балапандарды өсіру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Сою және ішек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ОБ ұшаларын ауа-тамшылы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Ет өнімдерін бөлшектеу және қайта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Сұрыптау және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8. Өнімді тиісті термиялық күйге келтіру</w:t>
            </w:r>
          </w:p>
          <w:p>
            <w:pPr>
              <w:spacing w:after="20"/>
              <w:ind w:left="20"/>
              <w:jc w:val="both"/>
            </w:pPr>
            <w:r>
              <w:rPr>
                <w:rFonts w:ascii="Times New Roman"/>
                <w:b w:val="false"/>
                <w:i w:val="false"/>
                <w:color w:val="000000"/>
                <w:sz w:val="20"/>
              </w:rPr>
              <w:t>
9. Өнімді тасымалдау және өткізу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35" w:id="2974"/>
          <w:p>
            <w:pPr>
              <w:spacing w:after="20"/>
              <w:ind w:left="20"/>
              <w:jc w:val="both"/>
            </w:pPr>
            <w:r>
              <w:rPr>
                <w:rFonts w:ascii="Times New Roman"/>
                <w:b w:val="false"/>
                <w:i w:val="false"/>
                <w:color w:val="000000"/>
                <w:sz w:val="20"/>
              </w:rPr>
              <w:t>
1. Құрама жем өндірісі</w:t>
            </w:r>
          </w:p>
          <w:bookmarkEnd w:id="2974"/>
          <w:p>
            <w:pPr>
              <w:spacing w:after="20"/>
              <w:ind w:left="20"/>
              <w:jc w:val="both"/>
            </w:pPr>
            <w:r>
              <w:rPr>
                <w:rFonts w:ascii="Times New Roman"/>
                <w:b w:val="false"/>
                <w:i w:val="false"/>
                <w:color w:val="000000"/>
                <w:sz w:val="20"/>
              </w:rPr>
              <w:t>
</w:t>
            </w:r>
            <w:r>
              <w:rPr>
                <w:rFonts w:ascii="Times New Roman"/>
                <w:b w:val="false"/>
                <w:i w:val="false"/>
                <w:color w:val="000000"/>
                <w:sz w:val="20"/>
              </w:rPr>
              <w:t>2. Жұмыртқаны инкубациялау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Балапандарды өсіру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Сою және ішек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ОБ ұшаларын ауа-тамшылы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Ет өнімдерін бөлшектеу және қайта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Сұрыптау және орау</w:t>
            </w:r>
          </w:p>
          <w:p>
            <w:pPr>
              <w:spacing w:after="20"/>
              <w:ind w:left="20"/>
              <w:jc w:val="both"/>
            </w:pPr>
            <w:r>
              <w:rPr>
                <w:rFonts w:ascii="Times New Roman"/>
                <w:b w:val="false"/>
                <w:i w:val="false"/>
                <w:color w:val="000000"/>
                <w:sz w:val="20"/>
              </w:rPr>
              <w:t>
8. Өнімді тиісті термиялық күйге келтіру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0207131009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Үй тауықтарының еті (gallus domesticus), ұшалардың жас немесе тоңазытылған бөліктері, сүйектен ажыратылған ет, өзгелері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42" w:id="2975"/>
          <w:p>
            <w:pPr>
              <w:spacing w:after="20"/>
              <w:ind w:left="20"/>
              <w:jc w:val="both"/>
            </w:pPr>
            <w:r>
              <w:rPr>
                <w:rFonts w:ascii="Times New Roman"/>
                <w:b w:val="false"/>
                <w:i w:val="false"/>
                <w:color w:val="000000"/>
                <w:sz w:val="20"/>
              </w:rPr>
              <w:t>
Тоңазытылған бройлер тауық етінің филесі</w:t>
            </w:r>
          </w:p>
          <w:bookmarkEnd w:id="2975"/>
          <w:p>
            <w:pPr>
              <w:spacing w:after="20"/>
              <w:ind w:left="20"/>
              <w:jc w:val="both"/>
            </w:pPr>
            <w:r>
              <w:rPr>
                <w:rFonts w:ascii="Times New Roman"/>
                <w:b w:val="false"/>
                <w:i w:val="false"/>
                <w:color w:val="000000"/>
                <w:sz w:val="20"/>
              </w:rPr>
              <w:t>
МЕМСТ 31962-2013 Тауық еті (тауық ұшалары, балапандар, бройлер тауықтары және олардың бөліктері). Техникалық шарттар.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31962-2013 Тауық еті (тауық ұшалары, балапандар, бройлер тауықтары және олардың бөліктері). Техникалық шарттар.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43" w:id="2976"/>
          <w:p>
            <w:pPr>
              <w:spacing w:after="20"/>
              <w:ind w:left="20"/>
              <w:jc w:val="both"/>
            </w:pPr>
            <w:r>
              <w:rPr>
                <w:rFonts w:ascii="Times New Roman"/>
                <w:b w:val="false"/>
                <w:i w:val="false"/>
                <w:color w:val="000000"/>
                <w:sz w:val="20"/>
              </w:rPr>
              <w:t>
1. Құрама жем өндірісі</w:t>
            </w:r>
          </w:p>
          <w:bookmarkEnd w:id="2976"/>
          <w:p>
            <w:pPr>
              <w:spacing w:after="20"/>
              <w:ind w:left="20"/>
              <w:jc w:val="both"/>
            </w:pPr>
            <w:r>
              <w:rPr>
                <w:rFonts w:ascii="Times New Roman"/>
                <w:b w:val="false"/>
                <w:i w:val="false"/>
                <w:color w:val="000000"/>
                <w:sz w:val="20"/>
              </w:rPr>
              <w:t>
</w:t>
            </w:r>
            <w:r>
              <w:rPr>
                <w:rFonts w:ascii="Times New Roman"/>
                <w:b w:val="false"/>
                <w:i w:val="false"/>
                <w:color w:val="000000"/>
                <w:sz w:val="20"/>
              </w:rPr>
              <w:t>2. Жұмыртқаны инкубациялау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Балапандарды өсіру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Сою және ішек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ОБ ұшаларын ауа-тамшылы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Ет өнімдерін бөлшектеу және қайта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Сұрыптау және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8. Өнімді тиісті термиялық күйге келтіру</w:t>
            </w:r>
          </w:p>
          <w:p>
            <w:pPr>
              <w:spacing w:after="20"/>
              <w:ind w:left="20"/>
              <w:jc w:val="both"/>
            </w:pPr>
            <w:r>
              <w:rPr>
                <w:rFonts w:ascii="Times New Roman"/>
                <w:b w:val="false"/>
                <w:i w:val="false"/>
                <w:color w:val="000000"/>
                <w:sz w:val="20"/>
              </w:rPr>
              <w:t>
9. Өнімді тасымалдау және өткізу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51" w:id="2977"/>
          <w:p>
            <w:pPr>
              <w:spacing w:after="20"/>
              <w:ind w:left="20"/>
              <w:jc w:val="both"/>
            </w:pPr>
            <w:r>
              <w:rPr>
                <w:rFonts w:ascii="Times New Roman"/>
                <w:b w:val="false"/>
                <w:i w:val="false"/>
                <w:color w:val="000000"/>
                <w:sz w:val="20"/>
              </w:rPr>
              <w:t>
1. Құрама жем өндірісі</w:t>
            </w:r>
          </w:p>
          <w:bookmarkEnd w:id="2977"/>
          <w:p>
            <w:pPr>
              <w:spacing w:after="20"/>
              <w:ind w:left="20"/>
              <w:jc w:val="both"/>
            </w:pPr>
            <w:r>
              <w:rPr>
                <w:rFonts w:ascii="Times New Roman"/>
                <w:b w:val="false"/>
                <w:i w:val="false"/>
                <w:color w:val="000000"/>
                <w:sz w:val="20"/>
              </w:rPr>
              <w:t>
</w:t>
            </w:r>
            <w:r>
              <w:rPr>
                <w:rFonts w:ascii="Times New Roman"/>
                <w:b w:val="false"/>
                <w:i w:val="false"/>
                <w:color w:val="000000"/>
                <w:sz w:val="20"/>
              </w:rPr>
              <w:t>2. Жұмыртқаны инкубациялау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Балапандарды өсіру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Сою және ішек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ОБ ұшаларын ауа-тамшылы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Ет өнімдерін бөлшектеу және қайта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Сұрыптау және орау</w:t>
            </w:r>
          </w:p>
          <w:p>
            <w:pPr>
              <w:spacing w:after="20"/>
              <w:ind w:left="20"/>
              <w:jc w:val="both"/>
            </w:pPr>
            <w:r>
              <w:rPr>
                <w:rFonts w:ascii="Times New Roman"/>
                <w:b w:val="false"/>
                <w:i w:val="false"/>
                <w:color w:val="000000"/>
                <w:sz w:val="20"/>
              </w:rPr>
              <w:t>
8. Өнімді тиісті термиялық күйге келтіру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0207141009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тауықтарының еті (gallus domesticus), ұшалардың мұздатылған бөліктері, сүйегі сылынған ет, өзгелері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58" w:id="2978"/>
          <w:p>
            <w:pPr>
              <w:spacing w:after="20"/>
              <w:ind w:left="20"/>
              <w:jc w:val="both"/>
            </w:pPr>
            <w:r>
              <w:rPr>
                <w:rFonts w:ascii="Times New Roman"/>
                <w:b w:val="false"/>
                <w:i w:val="false"/>
                <w:color w:val="000000"/>
                <w:sz w:val="20"/>
              </w:rPr>
              <w:t>
Мұздатылған бройлер тауық етінің филесі</w:t>
            </w:r>
          </w:p>
          <w:bookmarkEnd w:id="2978"/>
          <w:p>
            <w:pPr>
              <w:spacing w:after="20"/>
              <w:ind w:left="20"/>
              <w:jc w:val="both"/>
            </w:pPr>
            <w:r>
              <w:rPr>
                <w:rFonts w:ascii="Times New Roman"/>
                <w:b w:val="false"/>
                <w:i w:val="false"/>
                <w:color w:val="000000"/>
                <w:sz w:val="20"/>
              </w:rPr>
              <w:t>
МЕМСТ 31962-2013 Тауық еті (тауық ұшалары, балапандар, бройлер тауықтары және олардың бөліктері). Техникалық шарттар.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31962-2013 Тауық еті (тауық ұшалары, балапандар, бройлер тауықтары және олардың бөліктері). Техникалық шарттар.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59" w:id="2979"/>
          <w:p>
            <w:pPr>
              <w:spacing w:after="20"/>
              <w:ind w:left="20"/>
              <w:jc w:val="both"/>
            </w:pPr>
            <w:r>
              <w:rPr>
                <w:rFonts w:ascii="Times New Roman"/>
                <w:b w:val="false"/>
                <w:i w:val="false"/>
                <w:color w:val="000000"/>
                <w:sz w:val="20"/>
              </w:rPr>
              <w:t>
1. Құрама жем өндірісі</w:t>
            </w:r>
          </w:p>
          <w:bookmarkEnd w:id="2979"/>
          <w:p>
            <w:pPr>
              <w:spacing w:after="20"/>
              <w:ind w:left="20"/>
              <w:jc w:val="both"/>
            </w:pPr>
            <w:r>
              <w:rPr>
                <w:rFonts w:ascii="Times New Roman"/>
                <w:b w:val="false"/>
                <w:i w:val="false"/>
                <w:color w:val="000000"/>
                <w:sz w:val="20"/>
              </w:rPr>
              <w:t>
</w:t>
            </w:r>
            <w:r>
              <w:rPr>
                <w:rFonts w:ascii="Times New Roman"/>
                <w:b w:val="false"/>
                <w:i w:val="false"/>
                <w:color w:val="000000"/>
                <w:sz w:val="20"/>
              </w:rPr>
              <w:t>2. Жұмыртқаны инкубациялау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Балапандарды өсіру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Сою және ішек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ОБ ұшаларын ауа-тамшылы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Ет өнімдерін бөлшектеу және қайта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Сұрыптау және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8. Өнімді тиісті термиялық күйге келтіру</w:t>
            </w:r>
          </w:p>
          <w:p>
            <w:pPr>
              <w:spacing w:after="20"/>
              <w:ind w:left="20"/>
              <w:jc w:val="both"/>
            </w:pPr>
            <w:r>
              <w:rPr>
                <w:rFonts w:ascii="Times New Roman"/>
                <w:b w:val="false"/>
                <w:i w:val="false"/>
                <w:color w:val="000000"/>
                <w:sz w:val="20"/>
              </w:rPr>
              <w:t>
9. Өнімді тасымалдау және өткізу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67" w:id="2980"/>
          <w:p>
            <w:pPr>
              <w:spacing w:after="20"/>
              <w:ind w:left="20"/>
              <w:jc w:val="both"/>
            </w:pPr>
            <w:r>
              <w:rPr>
                <w:rFonts w:ascii="Times New Roman"/>
                <w:b w:val="false"/>
                <w:i w:val="false"/>
                <w:color w:val="000000"/>
                <w:sz w:val="20"/>
              </w:rPr>
              <w:t>
1. Құрама жем өндірісі</w:t>
            </w:r>
          </w:p>
          <w:bookmarkEnd w:id="2980"/>
          <w:p>
            <w:pPr>
              <w:spacing w:after="20"/>
              <w:ind w:left="20"/>
              <w:jc w:val="both"/>
            </w:pPr>
            <w:r>
              <w:rPr>
                <w:rFonts w:ascii="Times New Roman"/>
                <w:b w:val="false"/>
                <w:i w:val="false"/>
                <w:color w:val="000000"/>
                <w:sz w:val="20"/>
              </w:rPr>
              <w:t>
</w:t>
            </w:r>
            <w:r>
              <w:rPr>
                <w:rFonts w:ascii="Times New Roman"/>
                <w:b w:val="false"/>
                <w:i w:val="false"/>
                <w:color w:val="000000"/>
                <w:sz w:val="20"/>
              </w:rPr>
              <w:t>2. Жұмыртқаны инкубациялау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Балапандарды өсіру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Сою және ішек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ОБ ұшаларын ауа-тамшылы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Ет өнімдерін бөлшектеу және қайта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Сұрыптау және орау</w:t>
            </w:r>
          </w:p>
          <w:p>
            <w:pPr>
              <w:spacing w:after="20"/>
              <w:ind w:left="20"/>
              <w:jc w:val="both"/>
            </w:pPr>
            <w:r>
              <w:rPr>
                <w:rFonts w:ascii="Times New Roman"/>
                <w:b w:val="false"/>
                <w:i w:val="false"/>
                <w:color w:val="000000"/>
                <w:sz w:val="20"/>
              </w:rPr>
              <w:t>
8. Өнімді тиісті термиялық күйге келтіру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0207131009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Үй тауықтарының еті (gallus domesticus), ұшалардың жас немесе тоңазытылған бөліктері, сүйектен ажыратылған ет, өзгелері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74" w:id="2981"/>
          <w:p>
            <w:pPr>
              <w:spacing w:after="20"/>
              <w:ind w:left="20"/>
              <w:jc w:val="both"/>
            </w:pPr>
            <w:r>
              <w:rPr>
                <w:rFonts w:ascii="Times New Roman"/>
                <w:b w:val="false"/>
                <w:i w:val="false"/>
                <w:color w:val="000000"/>
                <w:sz w:val="20"/>
              </w:rPr>
              <w:t>
Кесек, тоңазытылған бройлер-балапанның сүбесі</w:t>
            </w:r>
          </w:p>
          <w:bookmarkEnd w:id="2981"/>
          <w:p>
            <w:pPr>
              <w:spacing w:after="20"/>
              <w:ind w:left="20"/>
              <w:jc w:val="both"/>
            </w:pPr>
            <w:r>
              <w:rPr>
                <w:rFonts w:ascii="Times New Roman"/>
                <w:b w:val="false"/>
                <w:i w:val="false"/>
                <w:color w:val="000000"/>
                <w:sz w:val="20"/>
              </w:rPr>
              <w:t>
МЕМСТ 31962-2013 Тауық еті (тауық ұшалары, балапандар, бройлер тауықтары және олардың бөліктері). Техникалық шарттар.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31962-2013 Тауық еті (тауық ұшалары, балапандар, бройлер тауықтары және олардың бөліктері). Техникалық шарттар.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75" w:id="2982"/>
          <w:p>
            <w:pPr>
              <w:spacing w:after="20"/>
              <w:ind w:left="20"/>
              <w:jc w:val="both"/>
            </w:pPr>
            <w:r>
              <w:rPr>
                <w:rFonts w:ascii="Times New Roman"/>
                <w:b w:val="false"/>
                <w:i w:val="false"/>
                <w:color w:val="000000"/>
                <w:sz w:val="20"/>
              </w:rPr>
              <w:t>
1. Құрама жем өндірісі</w:t>
            </w:r>
          </w:p>
          <w:bookmarkEnd w:id="2982"/>
          <w:p>
            <w:pPr>
              <w:spacing w:after="20"/>
              <w:ind w:left="20"/>
              <w:jc w:val="both"/>
            </w:pPr>
            <w:r>
              <w:rPr>
                <w:rFonts w:ascii="Times New Roman"/>
                <w:b w:val="false"/>
                <w:i w:val="false"/>
                <w:color w:val="000000"/>
                <w:sz w:val="20"/>
              </w:rPr>
              <w:t>
</w:t>
            </w:r>
            <w:r>
              <w:rPr>
                <w:rFonts w:ascii="Times New Roman"/>
                <w:b w:val="false"/>
                <w:i w:val="false"/>
                <w:color w:val="000000"/>
                <w:sz w:val="20"/>
              </w:rPr>
              <w:t>2. Жұмыртқаны инкубациялау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Балапандарды өсіру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Сою және ішек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ОБ ұшаларын ауа-тамшылы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Ет өнімдерін бөлшектеу және қайта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Сұрыптау және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8. Өнімді тиісті термиялық күйге келтіру</w:t>
            </w:r>
          </w:p>
          <w:p>
            <w:pPr>
              <w:spacing w:after="20"/>
              <w:ind w:left="20"/>
              <w:jc w:val="both"/>
            </w:pPr>
            <w:r>
              <w:rPr>
                <w:rFonts w:ascii="Times New Roman"/>
                <w:b w:val="false"/>
                <w:i w:val="false"/>
                <w:color w:val="000000"/>
                <w:sz w:val="20"/>
              </w:rPr>
              <w:t>
9. Өнімді тасымалдау және өткізу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83" w:id="2983"/>
          <w:p>
            <w:pPr>
              <w:spacing w:after="20"/>
              <w:ind w:left="20"/>
              <w:jc w:val="both"/>
            </w:pPr>
            <w:r>
              <w:rPr>
                <w:rFonts w:ascii="Times New Roman"/>
                <w:b w:val="false"/>
                <w:i w:val="false"/>
                <w:color w:val="000000"/>
                <w:sz w:val="20"/>
              </w:rPr>
              <w:t>
1. Құрама жем өндірісі</w:t>
            </w:r>
          </w:p>
          <w:bookmarkEnd w:id="2983"/>
          <w:p>
            <w:pPr>
              <w:spacing w:after="20"/>
              <w:ind w:left="20"/>
              <w:jc w:val="both"/>
            </w:pPr>
            <w:r>
              <w:rPr>
                <w:rFonts w:ascii="Times New Roman"/>
                <w:b w:val="false"/>
                <w:i w:val="false"/>
                <w:color w:val="000000"/>
                <w:sz w:val="20"/>
              </w:rPr>
              <w:t>
</w:t>
            </w:r>
            <w:r>
              <w:rPr>
                <w:rFonts w:ascii="Times New Roman"/>
                <w:b w:val="false"/>
                <w:i w:val="false"/>
                <w:color w:val="000000"/>
                <w:sz w:val="20"/>
              </w:rPr>
              <w:t>2. Жұмыртқаны инкубациялау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Балапандарды өсіру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Сою және ішек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ОБ ұшаларын ауа-тамшылы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Ет өнімдерін бөлшектеу және қайта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Сұрыптау және орау</w:t>
            </w:r>
          </w:p>
          <w:p>
            <w:pPr>
              <w:spacing w:after="20"/>
              <w:ind w:left="20"/>
              <w:jc w:val="both"/>
            </w:pPr>
            <w:r>
              <w:rPr>
                <w:rFonts w:ascii="Times New Roman"/>
                <w:b w:val="false"/>
                <w:i w:val="false"/>
                <w:color w:val="000000"/>
                <w:sz w:val="20"/>
              </w:rPr>
              <w:t>
8. Өнімді тиісті термиялық күйге келтіру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0207141009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тауықтарының еті (gallus domesticus), ұшалардың мұздатылған бөліктері, сүйегі сылынған ет, өзгелері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90" w:id="2984"/>
          <w:p>
            <w:pPr>
              <w:spacing w:after="20"/>
              <w:ind w:left="20"/>
              <w:jc w:val="both"/>
            </w:pPr>
            <w:r>
              <w:rPr>
                <w:rFonts w:ascii="Times New Roman"/>
                <w:b w:val="false"/>
                <w:i w:val="false"/>
                <w:color w:val="000000"/>
                <w:sz w:val="20"/>
              </w:rPr>
              <w:t>
Кесек, мұздатылған бройлер-балапанның сүбесі</w:t>
            </w:r>
          </w:p>
          <w:bookmarkEnd w:id="2984"/>
          <w:p>
            <w:pPr>
              <w:spacing w:after="20"/>
              <w:ind w:left="20"/>
              <w:jc w:val="both"/>
            </w:pPr>
            <w:r>
              <w:rPr>
                <w:rFonts w:ascii="Times New Roman"/>
                <w:b w:val="false"/>
                <w:i w:val="false"/>
                <w:color w:val="000000"/>
                <w:sz w:val="20"/>
              </w:rPr>
              <w:t>
МЕМСТ 31962-2013 Тауық еті (тауық ұшалары, балапандар, бройлер тауықтары және олардың бөліктері). Техникалық шарттар.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31962-2013 Тауық еті (тауық ұшалары, балапандар, бройлер тауықтары және олардың бөліктері). Техникалық шарттар.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91" w:id="2985"/>
          <w:p>
            <w:pPr>
              <w:spacing w:after="20"/>
              <w:ind w:left="20"/>
              <w:jc w:val="both"/>
            </w:pPr>
            <w:r>
              <w:rPr>
                <w:rFonts w:ascii="Times New Roman"/>
                <w:b w:val="false"/>
                <w:i w:val="false"/>
                <w:color w:val="000000"/>
                <w:sz w:val="20"/>
              </w:rPr>
              <w:t>
1. Құрама жем өндірісі</w:t>
            </w:r>
          </w:p>
          <w:bookmarkEnd w:id="2985"/>
          <w:p>
            <w:pPr>
              <w:spacing w:after="20"/>
              <w:ind w:left="20"/>
              <w:jc w:val="both"/>
            </w:pPr>
            <w:r>
              <w:rPr>
                <w:rFonts w:ascii="Times New Roman"/>
                <w:b w:val="false"/>
                <w:i w:val="false"/>
                <w:color w:val="000000"/>
                <w:sz w:val="20"/>
              </w:rPr>
              <w:t>
</w:t>
            </w:r>
            <w:r>
              <w:rPr>
                <w:rFonts w:ascii="Times New Roman"/>
                <w:b w:val="false"/>
                <w:i w:val="false"/>
                <w:color w:val="000000"/>
                <w:sz w:val="20"/>
              </w:rPr>
              <w:t>2. Жұмыртқаны инкубациялау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Балапандарды өсіру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Сою және ішек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ОБ ұшаларын ауа-тамшылы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Ет өнімдерін бөлшектеу және қайта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Сұрыптау және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8. Өнімді тиісті термиялық күйге келтіру</w:t>
            </w:r>
          </w:p>
          <w:p>
            <w:pPr>
              <w:spacing w:after="20"/>
              <w:ind w:left="20"/>
              <w:jc w:val="both"/>
            </w:pPr>
            <w:r>
              <w:rPr>
                <w:rFonts w:ascii="Times New Roman"/>
                <w:b w:val="false"/>
                <w:i w:val="false"/>
                <w:color w:val="000000"/>
                <w:sz w:val="20"/>
              </w:rPr>
              <w:t>
9. Өнімді тасымалдау және өткізу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99" w:id="2986"/>
          <w:p>
            <w:pPr>
              <w:spacing w:after="20"/>
              <w:ind w:left="20"/>
              <w:jc w:val="both"/>
            </w:pPr>
            <w:r>
              <w:rPr>
                <w:rFonts w:ascii="Times New Roman"/>
                <w:b w:val="false"/>
                <w:i w:val="false"/>
                <w:color w:val="000000"/>
                <w:sz w:val="20"/>
              </w:rPr>
              <w:t>
1. Құрама жем өндірісі</w:t>
            </w:r>
          </w:p>
          <w:bookmarkEnd w:id="2986"/>
          <w:p>
            <w:pPr>
              <w:spacing w:after="20"/>
              <w:ind w:left="20"/>
              <w:jc w:val="both"/>
            </w:pPr>
            <w:r>
              <w:rPr>
                <w:rFonts w:ascii="Times New Roman"/>
                <w:b w:val="false"/>
                <w:i w:val="false"/>
                <w:color w:val="000000"/>
                <w:sz w:val="20"/>
              </w:rPr>
              <w:t>
</w:t>
            </w:r>
            <w:r>
              <w:rPr>
                <w:rFonts w:ascii="Times New Roman"/>
                <w:b w:val="false"/>
                <w:i w:val="false"/>
                <w:color w:val="000000"/>
                <w:sz w:val="20"/>
              </w:rPr>
              <w:t>2. Жұмыртқаны инкубациялау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Балапандарды өсіру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Сою және ішек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ОБ ұшаларын ауа-тамшылы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Ет өнімдерін бөлшектеу және қайта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Сұрыптау және орау</w:t>
            </w:r>
          </w:p>
          <w:p>
            <w:pPr>
              <w:spacing w:after="20"/>
              <w:ind w:left="20"/>
              <w:jc w:val="both"/>
            </w:pPr>
            <w:r>
              <w:rPr>
                <w:rFonts w:ascii="Times New Roman"/>
                <w:b w:val="false"/>
                <w:i w:val="false"/>
                <w:color w:val="000000"/>
                <w:sz w:val="20"/>
              </w:rPr>
              <w:t>
8. Өнімді тиісті термиялық күйге келтіру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0207132009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тауықтарының еті (gallus domesticus), жас немесе тоңазытылған, сүйектен ажыратылмаған, жартысы немесе төрттен бір бөлігі, т.б.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06" w:id="2987"/>
          <w:p>
            <w:pPr>
              <w:spacing w:after="20"/>
              <w:ind w:left="20"/>
              <w:jc w:val="both"/>
            </w:pPr>
            <w:r>
              <w:rPr>
                <w:rFonts w:ascii="Times New Roman"/>
                <w:b w:val="false"/>
                <w:i w:val="false"/>
                <w:color w:val="000000"/>
                <w:sz w:val="20"/>
              </w:rPr>
              <w:t>
Бройлер тауығының артқы ширегі, салқындатылған</w:t>
            </w:r>
          </w:p>
          <w:bookmarkEnd w:id="2987"/>
          <w:p>
            <w:pPr>
              <w:spacing w:after="20"/>
              <w:ind w:left="20"/>
              <w:jc w:val="both"/>
            </w:pPr>
            <w:r>
              <w:rPr>
                <w:rFonts w:ascii="Times New Roman"/>
                <w:b w:val="false"/>
                <w:i w:val="false"/>
                <w:color w:val="000000"/>
                <w:sz w:val="20"/>
              </w:rPr>
              <w:t>
МЕМСТ 31962-2013 Тауық еті (тауық ұшалары, балапандар, бройлер тауықтары және олардың бөліктері). Техникалық шарттар.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31962-2013 Тауық еті (тауық ұшалары, балапандар, бройлер тауықтары және олардың бөліктері). Техникалық шарттар.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07" w:id="2988"/>
          <w:p>
            <w:pPr>
              <w:spacing w:after="20"/>
              <w:ind w:left="20"/>
              <w:jc w:val="both"/>
            </w:pPr>
            <w:r>
              <w:rPr>
                <w:rFonts w:ascii="Times New Roman"/>
                <w:b w:val="false"/>
                <w:i w:val="false"/>
                <w:color w:val="000000"/>
                <w:sz w:val="20"/>
              </w:rPr>
              <w:t>
1. Құрама жем өндірісі</w:t>
            </w:r>
          </w:p>
          <w:bookmarkEnd w:id="2988"/>
          <w:p>
            <w:pPr>
              <w:spacing w:after="20"/>
              <w:ind w:left="20"/>
              <w:jc w:val="both"/>
            </w:pPr>
            <w:r>
              <w:rPr>
                <w:rFonts w:ascii="Times New Roman"/>
                <w:b w:val="false"/>
                <w:i w:val="false"/>
                <w:color w:val="000000"/>
                <w:sz w:val="20"/>
              </w:rPr>
              <w:t>
</w:t>
            </w:r>
            <w:r>
              <w:rPr>
                <w:rFonts w:ascii="Times New Roman"/>
                <w:b w:val="false"/>
                <w:i w:val="false"/>
                <w:color w:val="000000"/>
                <w:sz w:val="20"/>
              </w:rPr>
              <w:t>2. Жұмыртқаны инкубациялау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Балапандарды өсіру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Сою және ішек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ОБ ұшаларын ауа-тамшылы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Ет өнімдерін бөлшектеу және қайта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Сұрыптау және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8. Өнімді тиісті термиялық күйге келтіру</w:t>
            </w:r>
          </w:p>
          <w:p>
            <w:pPr>
              <w:spacing w:after="20"/>
              <w:ind w:left="20"/>
              <w:jc w:val="both"/>
            </w:pPr>
            <w:r>
              <w:rPr>
                <w:rFonts w:ascii="Times New Roman"/>
                <w:b w:val="false"/>
                <w:i w:val="false"/>
                <w:color w:val="000000"/>
                <w:sz w:val="20"/>
              </w:rPr>
              <w:t>
9. Өнімді тасымалдау және өткізу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15" w:id="2989"/>
          <w:p>
            <w:pPr>
              <w:spacing w:after="20"/>
              <w:ind w:left="20"/>
              <w:jc w:val="both"/>
            </w:pPr>
            <w:r>
              <w:rPr>
                <w:rFonts w:ascii="Times New Roman"/>
                <w:b w:val="false"/>
                <w:i w:val="false"/>
                <w:color w:val="000000"/>
                <w:sz w:val="20"/>
              </w:rPr>
              <w:t>
1. Құрама жем өндірісі</w:t>
            </w:r>
          </w:p>
          <w:bookmarkEnd w:id="2989"/>
          <w:p>
            <w:pPr>
              <w:spacing w:after="20"/>
              <w:ind w:left="20"/>
              <w:jc w:val="both"/>
            </w:pPr>
            <w:r>
              <w:rPr>
                <w:rFonts w:ascii="Times New Roman"/>
                <w:b w:val="false"/>
                <w:i w:val="false"/>
                <w:color w:val="000000"/>
                <w:sz w:val="20"/>
              </w:rPr>
              <w:t>
</w:t>
            </w:r>
            <w:r>
              <w:rPr>
                <w:rFonts w:ascii="Times New Roman"/>
                <w:b w:val="false"/>
                <w:i w:val="false"/>
                <w:color w:val="000000"/>
                <w:sz w:val="20"/>
              </w:rPr>
              <w:t>2. Жұмыртқаны инкубациялау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Балапандарды өсіру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Сою және ішек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ОБ ұшаларын ауа-тамшылы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Ет өнімдерін бөлшектеу және қайта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Сұрыптау және орау</w:t>
            </w:r>
          </w:p>
          <w:p>
            <w:pPr>
              <w:spacing w:after="20"/>
              <w:ind w:left="20"/>
              <w:jc w:val="both"/>
            </w:pPr>
            <w:r>
              <w:rPr>
                <w:rFonts w:ascii="Times New Roman"/>
                <w:b w:val="false"/>
                <w:i w:val="false"/>
                <w:color w:val="000000"/>
                <w:sz w:val="20"/>
              </w:rPr>
              <w:t>
8. Өнімді тиісті термиялық күйге келтіру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0207142009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22" w:id="2990"/>
          <w:p>
            <w:pPr>
              <w:spacing w:after="20"/>
              <w:ind w:left="20"/>
              <w:jc w:val="both"/>
            </w:pPr>
            <w:r>
              <w:rPr>
                <w:rFonts w:ascii="Times New Roman"/>
                <w:b w:val="false"/>
                <w:i w:val="false"/>
                <w:color w:val="000000"/>
                <w:sz w:val="20"/>
              </w:rPr>
              <w:t>
Үй тауықтарының еті (gallus domesticus), мұздатылған, сүйексіз, жартысы немесе төрттен бір бөлігі, т.б.</w:t>
            </w:r>
          </w:p>
          <w:bookmarkEnd w:id="2990"/>
          <w:p>
            <w:pPr>
              <w:spacing w:after="20"/>
              <w:ind w:left="20"/>
              <w:jc w:val="both"/>
            </w:pPr>
            <w:r>
              <w:rPr>
                <w:rFonts w:ascii="Times New Roman"/>
                <w:b w:val="false"/>
                <w:i w:val="false"/>
                <w:color w:val="000000"/>
                <w:sz w:val="20"/>
              </w:rPr>
              <w:t>
80%, бірақ кем емес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23" w:id="2991"/>
          <w:p>
            <w:pPr>
              <w:spacing w:after="20"/>
              <w:ind w:left="20"/>
              <w:jc w:val="both"/>
            </w:pPr>
            <w:r>
              <w:rPr>
                <w:rFonts w:ascii="Times New Roman"/>
                <w:b w:val="false"/>
                <w:i w:val="false"/>
                <w:color w:val="000000"/>
                <w:sz w:val="20"/>
              </w:rPr>
              <w:t>
Бройлер тауығының артқы ширегі, мұздатылған</w:t>
            </w:r>
          </w:p>
          <w:bookmarkEnd w:id="2991"/>
          <w:p>
            <w:pPr>
              <w:spacing w:after="20"/>
              <w:ind w:left="20"/>
              <w:jc w:val="both"/>
            </w:pPr>
            <w:r>
              <w:rPr>
                <w:rFonts w:ascii="Times New Roman"/>
                <w:b w:val="false"/>
                <w:i w:val="false"/>
                <w:color w:val="000000"/>
                <w:sz w:val="20"/>
              </w:rPr>
              <w:t>
МЕМСТ 31962-2013 Тауық еті (тауық ұшалары, балапандар, бройлер тауықтары және олардың бөліктері). Техникалық шарттар.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31962-2013 Тауық еті (тауық ұшалары, балапандар, бройлер тауықтары және олардың бөліктері). Техникалық шарттар.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24" w:id="2992"/>
          <w:p>
            <w:pPr>
              <w:spacing w:after="20"/>
              <w:ind w:left="20"/>
              <w:jc w:val="both"/>
            </w:pPr>
            <w:r>
              <w:rPr>
                <w:rFonts w:ascii="Times New Roman"/>
                <w:b w:val="false"/>
                <w:i w:val="false"/>
                <w:color w:val="000000"/>
                <w:sz w:val="20"/>
              </w:rPr>
              <w:t>
1. Құрама жем өндірісі</w:t>
            </w:r>
          </w:p>
          <w:bookmarkEnd w:id="2992"/>
          <w:p>
            <w:pPr>
              <w:spacing w:after="20"/>
              <w:ind w:left="20"/>
              <w:jc w:val="both"/>
            </w:pPr>
            <w:r>
              <w:rPr>
                <w:rFonts w:ascii="Times New Roman"/>
                <w:b w:val="false"/>
                <w:i w:val="false"/>
                <w:color w:val="000000"/>
                <w:sz w:val="20"/>
              </w:rPr>
              <w:t>
</w:t>
            </w:r>
            <w:r>
              <w:rPr>
                <w:rFonts w:ascii="Times New Roman"/>
                <w:b w:val="false"/>
                <w:i w:val="false"/>
                <w:color w:val="000000"/>
                <w:sz w:val="20"/>
              </w:rPr>
              <w:t>2. Жұмыртқаны инкубациялау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Балапандарды өсіру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Сою және ішек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ОБ ұшаларын ауа-тамшылы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Ет өнімдерін бөлшектеу және қайта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Сұрыптау және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8. Өнімді тиісті термиялық күйге келтіру</w:t>
            </w:r>
          </w:p>
          <w:p>
            <w:pPr>
              <w:spacing w:after="20"/>
              <w:ind w:left="20"/>
              <w:jc w:val="both"/>
            </w:pPr>
            <w:r>
              <w:rPr>
                <w:rFonts w:ascii="Times New Roman"/>
                <w:b w:val="false"/>
                <w:i w:val="false"/>
                <w:color w:val="000000"/>
                <w:sz w:val="20"/>
              </w:rPr>
              <w:t>
9. Өнімді тасымалдау және өткізу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32" w:id="2993"/>
          <w:p>
            <w:pPr>
              <w:spacing w:after="20"/>
              <w:ind w:left="20"/>
              <w:jc w:val="both"/>
            </w:pPr>
            <w:r>
              <w:rPr>
                <w:rFonts w:ascii="Times New Roman"/>
                <w:b w:val="false"/>
                <w:i w:val="false"/>
                <w:color w:val="000000"/>
                <w:sz w:val="20"/>
              </w:rPr>
              <w:t>
1. Құрама жем өндірісі</w:t>
            </w:r>
          </w:p>
          <w:bookmarkEnd w:id="2993"/>
          <w:p>
            <w:pPr>
              <w:spacing w:after="20"/>
              <w:ind w:left="20"/>
              <w:jc w:val="both"/>
            </w:pPr>
            <w:r>
              <w:rPr>
                <w:rFonts w:ascii="Times New Roman"/>
                <w:b w:val="false"/>
                <w:i w:val="false"/>
                <w:color w:val="000000"/>
                <w:sz w:val="20"/>
              </w:rPr>
              <w:t>
</w:t>
            </w:r>
            <w:r>
              <w:rPr>
                <w:rFonts w:ascii="Times New Roman"/>
                <w:b w:val="false"/>
                <w:i w:val="false"/>
                <w:color w:val="000000"/>
                <w:sz w:val="20"/>
              </w:rPr>
              <w:t>2. Жұмыртқаны инкубациялау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Балапандарды өсіру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Сою және ішек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ОБ ұшаларын ауа-тамшылы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Ет өнімдерін бөлшектеу және қайта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Сұрыптау және орау</w:t>
            </w:r>
          </w:p>
          <w:p>
            <w:pPr>
              <w:spacing w:after="20"/>
              <w:ind w:left="20"/>
              <w:jc w:val="both"/>
            </w:pPr>
            <w:r>
              <w:rPr>
                <w:rFonts w:ascii="Times New Roman"/>
                <w:b w:val="false"/>
                <w:i w:val="false"/>
                <w:color w:val="000000"/>
                <w:sz w:val="20"/>
              </w:rPr>
              <w:t>
8. Өнімді тиісті термиялық күйге келтіру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0207132009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тауықтарының еті (gallus domesticus), жас немесе тоңазытылған, сүйектен ажыратылмаған, жартысы немесе төрттен бір бөлігі, т.б.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39" w:id="2994"/>
          <w:p>
            <w:pPr>
              <w:spacing w:after="20"/>
              <w:ind w:left="20"/>
              <w:jc w:val="both"/>
            </w:pPr>
            <w:r>
              <w:rPr>
                <w:rFonts w:ascii="Times New Roman"/>
                <w:b w:val="false"/>
                <w:i w:val="false"/>
                <w:color w:val="000000"/>
                <w:sz w:val="20"/>
              </w:rPr>
              <w:t>
Бройлер балапанының аяғы, салқындатылған</w:t>
            </w:r>
          </w:p>
          <w:bookmarkEnd w:id="2994"/>
          <w:p>
            <w:pPr>
              <w:spacing w:after="20"/>
              <w:ind w:left="20"/>
              <w:jc w:val="both"/>
            </w:pPr>
            <w:r>
              <w:rPr>
                <w:rFonts w:ascii="Times New Roman"/>
                <w:b w:val="false"/>
                <w:i w:val="false"/>
                <w:color w:val="000000"/>
                <w:sz w:val="20"/>
              </w:rPr>
              <w:t>
МЕМСТ 31962-2013 Тауық еті (тауық ұшалары, балапандар, бройлер тауықтары және олардың бөліктері). Техникалық шарттар.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31962-2013 Тауық еті (тауық ұшалары, балапандар, бройлер тауықтары және олардың бөліктері). Техникалық шарттар.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40" w:id="2995"/>
          <w:p>
            <w:pPr>
              <w:spacing w:after="20"/>
              <w:ind w:left="20"/>
              <w:jc w:val="both"/>
            </w:pPr>
            <w:r>
              <w:rPr>
                <w:rFonts w:ascii="Times New Roman"/>
                <w:b w:val="false"/>
                <w:i w:val="false"/>
                <w:color w:val="000000"/>
                <w:sz w:val="20"/>
              </w:rPr>
              <w:t>
1. Құрама жем өндірісі</w:t>
            </w:r>
          </w:p>
          <w:bookmarkEnd w:id="2995"/>
          <w:p>
            <w:pPr>
              <w:spacing w:after="20"/>
              <w:ind w:left="20"/>
              <w:jc w:val="both"/>
            </w:pPr>
            <w:r>
              <w:rPr>
                <w:rFonts w:ascii="Times New Roman"/>
                <w:b w:val="false"/>
                <w:i w:val="false"/>
                <w:color w:val="000000"/>
                <w:sz w:val="20"/>
              </w:rPr>
              <w:t>
</w:t>
            </w:r>
            <w:r>
              <w:rPr>
                <w:rFonts w:ascii="Times New Roman"/>
                <w:b w:val="false"/>
                <w:i w:val="false"/>
                <w:color w:val="000000"/>
                <w:sz w:val="20"/>
              </w:rPr>
              <w:t>2. Жұмыртқаны инкубациялау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Балапандарды өсіру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Сою және ішек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ОБ ұшаларын ауа-тамшылы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Ет өнімдерін бөлшектеу және қайта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Сұрыптау және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8. Өнімді тиісті термиялық күйге келтіру</w:t>
            </w:r>
          </w:p>
          <w:p>
            <w:pPr>
              <w:spacing w:after="20"/>
              <w:ind w:left="20"/>
              <w:jc w:val="both"/>
            </w:pPr>
            <w:r>
              <w:rPr>
                <w:rFonts w:ascii="Times New Roman"/>
                <w:b w:val="false"/>
                <w:i w:val="false"/>
                <w:color w:val="000000"/>
                <w:sz w:val="20"/>
              </w:rPr>
              <w:t>
9. Өнімді тасымалдау және өткізу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48" w:id="2996"/>
          <w:p>
            <w:pPr>
              <w:spacing w:after="20"/>
              <w:ind w:left="20"/>
              <w:jc w:val="both"/>
            </w:pPr>
            <w:r>
              <w:rPr>
                <w:rFonts w:ascii="Times New Roman"/>
                <w:b w:val="false"/>
                <w:i w:val="false"/>
                <w:color w:val="000000"/>
                <w:sz w:val="20"/>
              </w:rPr>
              <w:t>
1. Құрама жем өндірісі</w:t>
            </w:r>
          </w:p>
          <w:bookmarkEnd w:id="2996"/>
          <w:p>
            <w:pPr>
              <w:spacing w:after="20"/>
              <w:ind w:left="20"/>
              <w:jc w:val="both"/>
            </w:pPr>
            <w:r>
              <w:rPr>
                <w:rFonts w:ascii="Times New Roman"/>
                <w:b w:val="false"/>
                <w:i w:val="false"/>
                <w:color w:val="000000"/>
                <w:sz w:val="20"/>
              </w:rPr>
              <w:t>
</w:t>
            </w:r>
            <w:r>
              <w:rPr>
                <w:rFonts w:ascii="Times New Roman"/>
                <w:b w:val="false"/>
                <w:i w:val="false"/>
                <w:color w:val="000000"/>
                <w:sz w:val="20"/>
              </w:rPr>
              <w:t>2. Жұмыртқаны инкубациялау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Балапандарды өсіру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Сою және ішек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ОБ ұшаларын ауа-тамшылы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Ет өнімдерін бөлшектеу және қайта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Сұрыптау және орау</w:t>
            </w:r>
          </w:p>
          <w:p>
            <w:pPr>
              <w:spacing w:after="20"/>
              <w:ind w:left="20"/>
              <w:jc w:val="both"/>
            </w:pPr>
            <w:r>
              <w:rPr>
                <w:rFonts w:ascii="Times New Roman"/>
                <w:b w:val="false"/>
                <w:i w:val="false"/>
                <w:color w:val="000000"/>
                <w:sz w:val="20"/>
              </w:rPr>
              <w:t>
8. Өнімді тиісті термиялық күйге келтіру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0207142009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55" w:id="2997"/>
          <w:p>
            <w:pPr>
              <w:spacing w:after="20"/>
              <w:ind w:left="20"/>
              <w:jc w:val="both"/>
            </w:pPr>
            <w:r>
              <w:rPr>
                <w:rFonts w:ascii="Times New Roman"/>
                <w:b w:val="false"/>
                <w:i w:val="false"/>
                <w:color w:val="000000"/>
                <w:sz w:val="20"/>
              </w:rPr>
              <w:t>
Үй тауықтарының еті (gallus domesticus), мұздатылған, сүйексіз, жартысы немесе төрттен бір бөлігі, т.б.</w:t>
            </w:r>
          </w:p>
          <w:bookmarkEnd w:id="2997"/>
          <w:p>
            <w:pPr>
              <w:spacing w:after="20"/>
              <w:ind w:left="20"/>
              <w:jc w:val="both"/>
            </w:pPr>
            <w:r>
              <w:rPr>
                <w:rFonts w:ascii="Times New Roman"/>
                <w:b w:val="false"/>
                <w:i w:val="false"/>
                <w:color w:val="000000"/>
                <w:sz w:val="20"/>
              </w:rPr>
              <w:t>
80%, бірақ кем емес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56" w:id="2998"/>
          <w:p>
            <w:pPr>
              <w:spacing w:after="20"/>
              <w:ind w:left="20"/>
              <w:jc w:val="both"/>
            </w:pPr>
            <w:r>
              <w:rPr>
                <w:rFonts w:ascii="Times New Roman"/>
                <w:b w:val="false"/>
                <w:i w:val="false"/>
                <w:color w:val="000000"/>
                <w:sz w:val="20"/>
              </w:rPr>
              <w:t>
Бройлер балапанының аяғы, мұздатылған</w:t>
            </w:r>
          </w:p>
          <w:bookmarkEnd w:id="2998"/>
          <w:p>
            <w:pPr>
              <w:spacing w:after="20"/>
              <w:ind w:left="20"/>
              <w:jc w:val="both"/>
            </w:pPr>
            <w:r>
              <w:rPr>
                <w:rFonts w:ascii="Times New Roman"/>
                <w:b w:val="false"/>
                <w:i w:val="false"/>
                <w:color w:val="000000"/>
                <w:sz w:val="20"/>
              </w:rPr>
              <w:t>
МЕМСТ 31962-2013 Тауық еті (тауық ұшалары, балапандар, бройлер тауықтары және олардың бөліктері). Техникалық шарттар.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31962-2013 Тауық еті (тауық ұшалары, балапандар, бройлер тауықтары және олардың бөліктері). Техникалық шарттар.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57" w:id="2999"/>
          <w:p>
            <w:pPr>
              <w:spacing w:after="20"/>
              <w:ind w:left="20"/>
              <w:jc w:val="both"/>
            </w:pPr>
            <w:r>
              <w:rPr>
                <w:rFonts w:ascii="Times New Roman"/>
                <w:b w:val="false"/>
                <w:i w:val="false"/>
                <w:color w:val="000000"/>
                <w:sz w:val="20"/>
              </w:rPr>
              <w:t>
1. Құрама жем өндірісі</w:t>
            </w:r>
          </w:p>
          <w:bookmarkEnd w:id="2999"/>
          <w:p>
            <w:pPr>
              <w:spacing w:after="20"/>
              <w:ind w:left="20"/>
              <w:jc w:val="both"/>
            </w:pPr>
            <w:r>
              <w:rPr>
                <w:rFonts w:ascii="Times New Roman"/>
                <w:b w:val="false"/>
                <w:i w:val="false"/>
                <w:color w:val="000000"/>
                <w:sz w:val="20"/>
              </w:rPr>
              <w:t>
</w:t>
            </w:r>
            <w:r>
              <w:rPr>
                <w:rFonts w:ascii="Times New Roman"/>
                <w:b w:val="false"/>
                <w:i w:val="false"/>
                <w:color w:val="000000"/>
                <w:sz w:val="20"/>
              </w:rPr>
              <w:t>2. Жұмыртқаны инкубациялау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Балапандарды өсіру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Сою және ішек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ОБ ұшаларын ауа-тамшылы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Ет өнімдерін бөлшектеу және қайта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Сұрыптау және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8. Өнімді тиісті термиялық күйге келтіру</w:t>
            </w:r>
          </w:p>
          <w:p>
            <w:pPr>
              <w:spacing w:after="20"/>
              <w:ind w:left="20"/>
              <w:jc w:val="both"/>
            </w:pPr>
            <w:r>
              <w:rPr>
                <w:rFonts w:ascii="Times New Roman"/>
                <w:b w:val="false"/>
                <w:i w:val="false"/>
                <w:color w:val="000000"/>
                <w:sz w:val="20"/>
              </w:rPr>
              <w:t>
9. Өнімді тасымалдау және өткізу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65" w:id="3000"/>
          <w:p>
            <w:pPr>
              <w:spacing w:after="20"/>
              <w:ind w:left="20"/>
              <w:jc w:val="both"/>
            </w:pPr>
            <w:r>
              <w:rPr>
                <w:rFonts w:ascii="Times New Roman"/>
                <w:b w:val="false"/>
                <w:i w:val="false"/>
                <w:color w:val="000000"/>
                <w:sz w:val="20"/>
              </w:rPr>
              <w:t>
1. Құрама жем өндірісі</w:t>
            </w:r>
          </w:p>
          <w:bookmarkEnd w:id="3000"/>
          <w:p>
            <w:pPr>
              <w:spacing w:after="20"/>
              <w:ind w:left="20"/>
              <w:jc w:val="both"/>
            </w:pPr>
            <w:r>
              <w:rPr>
                <w:rFonts w:ascii="Times New Roman"/>
                <w:b w:val="false"/>
                <w:i w:val="false"/>
                <w:color w:val="000000"/>
                <w:sz w:val="20"/>
              </w:rPr>
              <w:t>
</w:t>
            </w:r>
            <w:r>
              <w:rPr>
                <w:rFonts w:ascii="Times New Roman"/>
                <w:b w:val="false"/>
                <w:i w:val="false"/>
                <w:color w:val="000000"/>
                <w:sz w:val="20"/>
              </w:rPr>
              <w:t>2. Жұмыртқаны инкубациялау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Балапандарды өсіру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Сою және ішек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ОБ ұшаларын ауа-тамшылы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Ет өнімдерін бөлшектеу және қайта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Сұрыптау және орау</w:t>
            </w:r>
          </w:p>
          <w:p>
            <w:pPr>
              <w:spacing w:after="20"/>
              <w:ind w:left="20"/>
              <w:jc w:val="both"/>
            </w:pPr>
            <w:r>
              <w:rPr>
                <w:rFonts w:ascii="Times New Roman"/>
                <w:b w:val="false"/>
                <w:i w:val="false"/>
                <w:color w:val="000000"/>
                <w:sz w:val="20"/>
              </w:rPr>
              <w:t>
8. Өнімді тиісті термиялық күйге келтіру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0207136009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тауықтарының еті (gallus domesticus), жас немесе тоңазытылған, сүйектен тазартылмаған, аяқтары мен олардың кесектері, т.б.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72" w:id="3001"/>
          <w:p>
            <w:pPr>
              <w:spacing w:after="20"/>
              <w:ind w:left="20"/>
              <w:jc w:val="both"/>
            </w:pPr>
            <w:r>
              <w:rPr>
                <w:rFonts w:ascii="Times New Roman"/>
                <w:b w:val="false"/>
                <w:i w:val="false"/>
                <w:color w:val="000000"/>
                <w:sz w:val="20"/>
              </w:rPr>
              <w:t>
Бройлер тауығының жамбасы, салқындатылған</w:t>
            </w:r>
          </w:p>
          <w:bookmarkEnd w:id="3001"/>
          <w:p>
            <w:pPr>
              <w:spacing w:after="20"/>
              <w:ind w:left="20"/>
              <w:jc w:val="both"/>
            </w:pPr>
            <w:r>
              <w:rPr>
                <w:rFonts w:ascii="Times New Roman"/>
                <w:b w:val="false"/>
                <w:i w:val="false"/>
                <w:color w:val="000000"/>
                <w:sz w:val="20"/>
              </w:rPr>
              <w:t>
МЕМСТ 31962-2013 Тауық еті (тауық ұшалары, балапандар, бройлер тауықтары және олардың бөліктері). Техникалық шарттар.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31962-2013 Тауық еті (тауық ұшалары, балапандар, бройлер тауықтары және олардың бөліктері). Техникалық шарттар.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73" w:id="3002"/>
          <w:p>
            <w:pPr>
              <w:spacing w:after="20"/>
              <w:ind w:left="20"/>
              <w:jc w:val="both"/>
            </w:pPr>
            <w:r>
              <w:rPr>
                <w:rFonts w:ascii="Times New Roman"/>
                <w:b w:val="false"/>
                <w:i w:val="false"/>
                <w:color w:val="000000"/>
                <w:sz w:val="20"/>
              </w:rPr>
              <w:t>
1. Құрама жем өндірісі</w:t>
            </w:r>
          </w:p>
          <w:bookmarkEnd w:id="3002"/>
          <w:p>
            <w:pPr>
              <w:spacing w:after="20"/>
              <w:ind w:left="20"/>
              <w:jc w:val="both"/>
            </w:pPr>
            <w:r>
              <w:rPr>
                <w:rFonts w:ascii="Times New Roman"/>
                <w:b w:val="false"/>
                <w:i w:val="false"/>
                <w:color w:val="000000"/>
                <w:sz w:val="20"/>
              </w:rPr>
              <w:t>
</w:t>
            </w:r>
            <w:r>
              <w:rPr>
                <w:rFonts w:ascii="Times New Roman"/>
                <w:b w:val="false"/>
                <w:i w:val="false"/>
                <w:color w:val="000000"/>
                <w:sz w:val="20"/>
              </w:rPr>
              <w:t>2. Жұмыртқаны инкубациялау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Балапандарды өсіру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Сою және ішек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ОБ ұшаларын ауа-тамшылы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Ет өнімдерін бөлшектеу және қайта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Сұрыптау және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8. Өнімді тиісті термиялық күйге келтіру</w:t>
            </w:r>
          </w:p>
          <w:p>
            <w:pPr>
              <w:spacing w:after="20"/>
              <w:ind w:left="20"/>
              <w:jc w:val="both"/>
            </w:pPr>
            <w:r>
              <w:rPr>
                <w:rFonts w:ascii="Times New Roman"/>
                <w:b w:val="false"/>
                <w:i w:val="false"/>
                <w:color w:val="000000"/>
                <w:sz w:val="20"/>
              </w:rPr>
              <w:t>
9. Өнімді тасымалдау және өткізу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81" w:id="3003"/>
          <w:p>
            <w:pPr>
              <w:spacing w:after="20"/>
              <w:ind w:left="20"/>
              <w:jc w:val="both"/>
            </w:pPr>
            <w:r>
              <w:rPr>
                <w:rFonts w:ascii="Times New Roman"/>
                <w:b w:val="false"/>
                <w:i w:val="false"/>
                <w:color w:val="000000"/>
                <w:sz w:val="20"/>
              </w:rPr>
              <w:t>
1. Құрама жем өндірісі</w:t>
            </w:r>
          </w:p>
          <w:bookmarkEnd w:id="3003"/>
          <w:p>
            <w:pPr>
              <w:spacing w:after="20"/>
              <w:ind w:left="20"/>
              <w:jc w:val="both"/>
            </w:pPr>
            <w:r>
              <w:rPr>
                <w:rFonts w:ascii="Times New Roman"/>
                <w:b w:val="false"/>
                <w:i w:val="false"/>
                <w:color w:val="000000"/>
                <w:sz w:val="20"/>
              </w:rPr>
              <w:t>
</w:t>
            </w:r>
            <w:r>
              <w:rPr>
                <w:rFonts w:ascii="Times New Roman"/>
                <w:b w:val="false"/>
                <w:i w:val="false"/>
                <w:color w:val="000000"/>
                <w:sz w:val="20"/>
              </w:rPr>
              <w:t>2. Жұмыртқаны инкубациялау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Балапандарды өсіру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Сою және ішек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ОБ ұшаларын ауа-тамшылы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Ет өнімдерін бөлшектеу және қайта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Сұрыптау және орау</w:t>
            </w:r>
          </w:p>
          <w:p>
            <w:pPr>
              <w:spacing w:after="20"/>
              <w:ind w:left="20"/>
              <w:jc w:val="both"/>
            </w:pPr>
            <w:r>
              <w:rPr>
                <w:rFonts w:ascii="Times New Roman"/>
                <w:b w:val="false"/>
                <w:i w:val="false"/>
                <w:color w:val="000000"/>
                <w:sz w:val="20"/>
              </w:rPr>
              <w:t>
8. Өнімді тиісті термиялық күйге келтіру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0207146009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тауықтарының еті (gallus domesticus), мұздатылған, сүйексіз, аяқтары мен олардың кесектері, т.б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88" w:id="3004"/>
          <w:p>
            <w:pPr>
              <w:spacing w:after="20"/>
              <w:ind w:left="20"/>
              <w:jc w:val="both"/>
            </w:pPr>
            <w:r>
              <w:rPr>
                <w:rFonts w:ascii="Times New Roman"/>
                <w:b w:val="false"/>
                <w:i w:val="false"/>
                <w:color w:val="000000"/>
                <w:sz w:val="20"/>
              </w:rPr>
              <w:t>
Бройлер балапанының жамбасы, мұздатылған</w:t>
            </w:r>
          </w:p>
          <w:bookmarkEnd w:id="3004"/>
          <w:p>
            <w:pPr>
              <w:spacing w:after="20"/>
              <w:ind w:left="20"/>
              <w:jc w:val="both"/>
            </w:pPr>
            <w:r>
              <w:rPr>
                <w:rFonts w:ascii="Times New Roman"/>
                <w:b w:val="false"/>
                <w:i w:val="false"/>
                <w:color w:val="000000"/>
                <w:sz w:val="20"/>
              </w:rPr>
              <w:t>
МЕМСТ 31962-2013 Тауық еті (тауық ұшалары, балапандар, бройлер тауықтары және олардың бөліктері). Техникалық шарттар.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31962-2013 Тауық еті (тауық ұшалары, балапандар, бройлер тауықтары және олардың бөліктері). Техникалық шарттар.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89" w:id="3005"/>
          <w:p>
            <w:pPr>
              <w:spacing w:after="20"/>
              <w:ind w:left="20"/>
              <w:jc w:val="both"/>
            </w:pPr>
            <w:r>
              <w:rPr>
                <w:rFonts w:ascii="Times New Roman"/>
                <w:b w:val="false"/>
                <w:i w:val="false"/>
                <w:color w:val="000000"/>
                <w:sz w:val="20"/>
              </w:rPr>
              <w:t>
1. Құрама жем өндірісі</w:t>
            </w:r>
          </w:p>
          <w:bookmarkEnd w:id="3005"/>
          <w:p>
            <w:pPr>
              <w:spacing w:after="20"/>
              <w:ind w:left="20"/>
              <w:jc w:val="both"/>
            </w:pPr>
            <w:r>
              <w:rPr>
                <w:rFonts w:ascii="Times New Roman"/>
                <w:b w:val="false"/>
                <w:i w:val="false"/>
                <w:color w:val="000000"/>
                <w:sz w:val="20"/>
              </w:rPr>
              <w:t>
</w:t>
            </w:r>
            <w:r>
              <w:rPr>
                <w:rFonts w:ascii="Times New Roman"/>
                <w:b w:val="false"/>
                <w:i w:val="false"/>
                <w:color w:val="000000"/>
                <w:sz w:val="20"/>
              </w:rPr>
              <w:t>2. Жұмыртқаны инкубациялау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Балапандарды өсіру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Сою және ішек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ОБ ұшаларын ауа-тамшылы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Ет өнімдерін бөлшектеу және қайта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Сұрыптау және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8. Өнімді тиісті термиялық күйге келтіру</w:t>
            </w:r>
          </w:p>
          <w:p>
            <w:pPr>
              <w:spacing w:after="20"/>
              <w:ind w:left="20"/>
              <w:jc w:val="both"/>
            </w:pPr>
            <w:r>
              <w:rPr>
                <w:rFonts w:ascii="Times New Roman"/>
                <w:b w:val="false"/>
                <w:i w:val="false"/>
                <w:color w:val="000000"/>
                <w:sz w:val="20"/>
              </w:rPr>
              <w:t>
9. Өнімді тасымалдау және өткізу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97" w:id="3006"/>
          <w:p>
            <w:pPr>
              <w:spacing w:after="20"/>
              <w:ind w:left="20"/>
              <w:jc w:val="both"/>
            </w:pPr>
            <w:r>
              <w:rPr>
                <w:rFonts w:ascii="Times New Roman"/>
                <w:b w:val="false"/>
                <w:i w:val="false"/>
                <w:color w:val="000000"/>
                <w:sz w:val="20"/>
              </w:rPr>
              <w:t>
1. Құрама жем өндірісі</w:t>
            </w:r>
          </w:p>
          <w:bookmarkEnd w:id="3006"/>
          <w:p>
            <w:pPr>
              <w:spacing w:after="20"/>
              <w:ind w:left="20"/>
              <w:jc w:val="both"/>
            </w:pPr>
            <w:r>
              <w:rPr>
                <w:rFonts w:ascii="Times New Roman"/>
                <w:b w:val="false"/>
                <w:i w:val="false"/>
                <w:color w:val="000000"/>
                <w:sz w:val="20"/>
              </w:rPr>
              <w:t>
</w:t>
            </w:r>
            <w:r>
              <w:rPr>
                <w:rFonts w:ascii="Times New Roman"/>
                <w:b w:val="false"/>
                <w:i w:val="false"/>
                <w:color w:val="000000"/>
                <w:sz w:val="20"/>
              </w:rPr>
              <w:t>2. Жұмыртқаны инкубациялау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Балапандарды өсіру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Сою және ішек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ОБ ұшаларын ауа-тамшылы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Ет өнімдерін бөлшектеу және қайта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Сұрыптау және орау</w:t>
            </w:r>
          </w:p>
          <w:p>
            <w:pPr>
              <w:spacing w:after="20"/>
              <w:ind w:left="20"/>
              <w:jc w:val="both"/>
            </w:pPr>
            <w:r>
              <w:rPr>
                <w:rFonts w:ascii="Times New Roman"/>
                <w:b w:val="false"/>
                <w:i w:val="false"/>
                <w:color w:val="000000"/>
                <w:sz w:val="20"/>
              </w:rPr>
              <w:t>
8. Өнімді тиісті термиялық күйге келтіру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0207136009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тауықтарының еті (gallus domesticus), жас немесе тоңазытылған, сүйектен тазартылмаған, аяқтары мен олардың кесектері, т.б.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04" w:id="3007"/>
          <w:p>
            <w:pPr>
              <w:spacing w:after="20"/>
              <w:ind w:left="20"/>
              <w:jc w:val="both"/>
            </w:pPr>
            <w:r>
              <w:rPr>
                <w:rFonts w:ascii="Times New Roman"/>
                <w:b w:val="false"/>
                <w:i w:val="false"/>
                <w:color w:val="000000"/>
                <w:sz w:val="20"/>
              </w:rPr>
              <w:t>
Арқасының бір бөлігі бар бройлер балапанының жамбасы салқындатылған</w:t>
            </w:r>
          </w:p>
          <w:bookmarkEnd w:id="3007"/>
          <w:p>
            <w:pPr>
              <w:spacing w:after="20"/>
              <w:ind w:left="20"/>
              <w:jc w:val="both"/>
            </w:pPr>
            <w:r>
              <w:rPr>
                <w:rFonts w:ascii="Times New Roman"/>
                <w:b w:val="false"/>
                <w:i w:val="false"/>
                <w:color w:val="000000"/>
                <w:sz w:val="20"/>
              </w:rPr>
              <w:t>
МЕМСТ 31962-2013 Тауық еті (тауық ұшалары, балапандар, бройлер тауықтары және олардың бөліктері). Техникалық шарттар.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31962-2013 Тауық еті (тауық ұшалары, балапандар, бройлер тауықтары және олардың бөліктері). Техникалық шарттар.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05" w:id="3008"/>
          <w:p>
            <w:pPr>
              <w:spacing w:after="20"/>
              <w:ind w:left="20"/>
              <w:jc w:val="both"/>
            </w:pPr>
            <w:r>
              <w:rPr>
                <w:rFonts w:ascii="Times New Roman"/>
                <w:b w:val="false"/>
                <w:i w:val="false"/>
                <w:color w:val="000000"/>
                <w:sz w:val="20"/>
              </w:rPr>
              <w:t>
1. Құрама жем өндірісі</w:t>
            </w:r>
          </w:p>
          <w:bookmarkEnd w:id="3008"/>
          <w:p>
            <w:pPr>
              <w:spacing w:after="20"/>
              <w:ind w:left="20"/>
              <w:jc w:val="both"/>
            </w:pPr>
            <w:r>
              <w:rPr>
                <w:rFonts w:ascii="Times New Roman"/>
                <w:b w:val="false"/>
                <w:i w:val="false"/>
                <w:color w:val="000000"/>
                <w:sz w:val="20"/>
              </w:rPr>
              <w:t>
</w:t>
            </w:r>
            <w:r>
              <w:rPr>
                <w:rFonts w:ascii="Times New Roman"/>
                <w:b w:val="false"/>
                <w:i w:val="false"/>
                <w:color w:val="000000"/>
                <w:sz w:val="20"/>
              </w:rPr>
              <w:t>2. Жұмыртқаны инкубациялау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Балапандарды өсіру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Сою және ішек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ОБ ұшаларын ауа-тамшылы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Ет өнімдерін бөлшектеу және қайта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Сұрыптау және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8. Өнімді тиісті термиялық күйге келтіру</w:t>
            </w:r>
          </w:p>
          <w:p>
            <w:pPr>
              <w:spacing w:after="20"/>
              <w:ind w:left="20"/>
              <w:jc w:val="both"/>
            </w:pPr>
            <w:r>
              <w:rPr>
                <w:rFonts w:ascii="Times New Roman"/>
                <w:b w:val="false"/>
                <w:i w:val="false"/>
                <w:color w:val="000000"/>
                <w:sz w:val="20"/>
              </w:rPr>
              <w:t>
9. Өнімді тасымалдау және өткізу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13" w:id="3009"/>
          <w:p>
            <w:pPr>
              <w:spacing w:after="20"/>
              <w:ind w:left="20"/>
              <w:jc w:val="both"/>
            </w:pPr>
            <w:r>
              <w:rPr>
                <w:rFonts w:ascii="Times New Roman"/>
                <w:b w:val="false"/>
                <w:i w:val="false"/>
                <w:color w:val="000000"/>
                <w:sz w:val="20"/>
              </w:rPr>
              <w:t>
1. Құрама жем өндірісі</w:t>
            </w:r>
          </w:p>
          <w:bookmarkEnd w:id="3009"/>
          <w:p>
            <w:pPr>
              <w:spacing w:after="20"/>
              <w:ind w:left="20"/>
              <w:jc w:val="both"/>
            </w:pPr>
            <w:r>
              <w:rPr>
                <w:rFonts w:ascii="Times New Roman"/>
                <w:b w:val="false"/>
                <w:i w:val="false"/>
                <w:color w:val="000000"/>
                <w:sz w:val="20"/>
              </w:rPr>
              <w:t>
</w:t>
            </w:r>
            <w:r>
              <w:rPr>
                <w:rFonts w:ascii="Times New Roman"/>
                <w:b w:val="false"/>
                <w:i w:val="false"/>
                <w:color w:val="000000"/>
                <w:sz w:val="20"/>
              </w:rPr>
              <w:t>2. Жұмыртқаны инкубациялау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Балапандарды өсіру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Сою және ішек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ОБ ұшаларын ауа-тамшылы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Ет өнімдерін бөлшектеу және қайта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Сұрыптау және орау</w:t>
            </w:r>
          </w:p>
          <w:p>
            <w:pPr>
              <w:spacing w:after="20"/>
              <w:ind w:left="20"/>
              <w:jc w:val="both"/>
            </w:pPr>
            <w:r>
              <w:rPr>
                <w:rFonts w:ascii="Times New Roman"/>
                <w:b w:val="false"/>
                <w:i w:val="false"/>
                <w:color w:val="000000"/>
                <w:sz w:val="20"/>
              </w:rPr>
              <w:t>
8. Өнімді тиісті термиялық күйге келтіру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0207146009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тауықтарының еті (gallus domesticus), мұздатылған, сүйексіз, аяқтары мен олардың кесектері, т.б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20" w:id="3010"/>
          <w:p>
            <w:pPr>
              <w:spacing w:after="20"/>
              <w:ind w:left="20"/>
              <w:jc w:val="both"/>
            </w:pPr>
            <w:r>
              <w:rPr>
                <w:rFonts w:ascii="Times New Roman"/>
                <w:b w:val="false"/>
                <w:i w:val="false"/>
                <w:color w:val="000000"/>
                <w:sz w:val="20"/>
              </w:rPr>
              <w:t>
Арқасының бір бөлігі бар бройлер балапанының жамбасы, мұздатылған</w:t>
            </w:r>
          </w:p>
          <w:bookmarkEnd w:id="3010"/>
          <w:p>
            <w:pPr>
              <w:spacing w:after="20"/>
              <w:ind w:left="20"/>
              <w:jc w:val="both"/>
            </w:pPr>
            <w:r>
              <w:rPr>
                <w:rFonts w:ascii="Times New Roman"/>
                <w:b w:val="false"/>
                <w:i w:val="false"/>
                <w:color w:val="000000"/>
                <w:sz w:val="20"/>
              </w:rPr>
              <w:t>
МЕМСТ 31962-2013 Тауық еті (тауық ұшалары, балапандар, бройлер тауықтары және олардың бөліктері). Техникалық шарттар.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31962-2013 Тауық еті (тауық ұшалары, балапандар, бройлер тауықтары және олардың бөліктері). Техникалық шарттар.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21" w:id="3011"/>
          <w:p>
            <w:pPr>
              <w:spacing w:after="20"/>
              <w:ind w:left="20"/>
              <w:jc w:val="both"/>
            </w:pPr>
            <w:r>
              <w:rPr>
                <w:rFonts w:ascii="Times New Roman"/>
                <w:b w:val="false"/>
                <w:i w:val="false"/>
                <w:color w:val="000000"/>
                <w:sz w:val="20"/>
              </w:rPr>
              <w:t>
1. Құрама жем өндірісі</w:t>
            </w:r>
          </w:p>
          <w:bookmarkEnd w:id="3011"/>
          <w:p>
            <w:pPr>
              <w:spacing w:after="20"/>
              <w:ind w:left="20"/>
              <w:jc w:val="both"/>
            </w:pPr>
            <w:r>
              <w:rPr>
                <w:rFonts w:ascii="Times New Roman"/>
                <w:b w:val="false"/>
                <w:i w:val="false"/>
                <w:color w:val="000000"/>
                <w:sz w:val="20"/>
              </w:rPr>
              <w:t>
</w:t>
            </w:r>
            <w:r>
              <w:rPr>
                <w:rFonts w:ascii="Times New Roman"/>
                <w:b w:val="false"/>
                <w:i w:val="false"/>
                <w:color w:val="000000"/>
                <w:sz w:val="20"/>
              </w:rPr>
              <w:t>2. Жұмыртқаны инкубациялау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Балапандарды өсіру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Сою және ішек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ОБ ұшаларын ауа-тамшылы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Ет өнімдерін бөлшектеу және қайта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Сұрыптау және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8. Өнімді тиісті термиялық күйге келтіру</w:t>
            </w:r>
          </w:p>
          <w:p>
            <w:pPr>
              <w:spacing w:after="20"/>
              <w:ind w:left="20"/>
              <w:jc w:val="both"/>
            </w:pPr>
            <w:r>
              <w:rPr>
                <w:rFonts w:ascii="Times New Roman"/>
                <w:b w:val="false"/>
                <w:i w:val="false"/>
                <w:color w:val="000000"/>
                <w:sz w:val="20"/>
              </w:rPr>
              <w:t>
9. Өнімді тасымалдау және өткізу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29" w:id="3012"/>
          <w:p>
            <w:pPr>
              <w:spacing w:after="20"/>
              <w:ind w:left="20"/>
              <w:jc w:val="both"/>
            </w:pPr>
            <w:r>
              <w:rPr>
                <w:rFonts w:ascii="Times New Roman"/>
                <w:b w:val="false"/>
                <w:i w:val="false"/>
                <w:color w:val="000000"/>
                <w:sz w:val="20"/>
              </w:rPr>
              <w:t>
1. Құрама жем өндірісі</w:t>
            </w:r>
          </w:p>
          <w:bookmarkEnd w:id="3012"/>
          <w:p>
            <w:pPr>
              <w:spacing w:after="20"/>
              <w:ind w:left="20"/>
              <w:jc w:val="both"/>
            </w:pPr>
            <w:r>
              <w:rPr>
                <w:rFonts w:ascii="Times New Roman"/>
                <w:b w:val="false"/>
                <w:i w:val="false"/>
                <w:color w:val="000000"/>
                <w:sz w:val="20"/>
              </w:rPr>
              <w:t>
</w:t>
            </w:r>
            <w:r>
              <w:rPr>
                <w:rFonts w:ascii="Times New Roman"/>
                <w:b w:val="false"/>
                <w:i w:val="false"/>
                <w:color w:val="000000"/>
                <w:sz w:val="20"/>
              </w:rPr>
              <w:t>2. Жұмыртқаны инкубациялау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Балапандарды өсіру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Сою және ішек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ОБ ұшаларын ауа-тамшылы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Ет өнімдерін бөлшектеу және қайта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Сұрыптау және орау</w:t>
            </w:r>
          </w:p>
          <w:p>
            <w:pPr>
              <w:spacing w:after="20"/>
              <w:ind w:left="20"/>
              <w:jc w:val="both"/>
            </w:pPr>
            <w:r>
              <w:rPr>
                <w:rFonts w:ascii="Times New Roman"/>
                <w:b w:val="false"/>
                <w:i w:val="false"/>
                <w:color w:val="000000"/>
                <w:sz w:val="20"/>
              </w:rPr>
              <w:t>
8. Өнімді тиісті термиялық күйге келтіру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0207131009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Үй тауықтарының еті (gallus domesticus), ұшалардың жас немесе тоңазытылған бөліктері, сүйектен ажыратылған ет, өзгелері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36" w:id="3013"/>
          <w:p>
            <w:pPr>
              <w:spacing w:after="20"/>
              <w:ind w:left="20"/>
              <w:jc w:val="both"/>
            </w:pPr>
            <w:r>
              <w:rPr>
                <w:rFonts w:ascii="Times New Roman"/>
                <w:b w:val="false"/>
                <w:i w:val="false"/>
                <w:color w:val="000000"/>
                <w:sz w:val="20"/>
              </w:rPr>
              <w:t>
Бройлер тауығының салқындатылған жамбас филесі</w:t>
            </w:r>
          </w:p>
          <w:bookmarkEnd w:id="3013"/>
          <w:p>
            <w:pPr>
              <w:spacing w:after="20"/>
              <w:ind w:left="20"/>
              <w:jc w:val="both"/>
            </w:pPr>
            <w:r>
              <w:rPr>
                <w:rFonts w:ascii="Times New Roman"/>
                <w:b w:val="false"/>
                <w:i w:val="false"/>
                <w:color w:val="000000"/>
                <w:sz w:val="20"/>
              </w:rPr>
              <w:t>
МЕМСТ 31962-2013 Тауық еті (тауық ұшалары, балапандар, бройлер тауықтары және олардың бөліктері). Техникалық шарттар.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31962-2013 Тауық еті (тауық ұшалары, балапандар, бройлер тауықтары және олардың бөліктері). Техникалық шарттар.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37" w:id="3014"/>
          <w:p>
            <w:pPr>
              <w:spacing w:after="20"/>
              <w:ind w:left="20"/>
              <w:jc w:val="both"/>
            </w:pPr>
            <w:r>
              <w:rPr>
                <w:rFonts w:ascii="Times New Roman"/>
                <w:b w:val="false"/>
                <w:i w:val="false"/>
                <w:color w:val="000000"/>
                <w:sz w:val="20"/>
              </w:rPr>
              <w:t>
1. Құрама жем өндірісі</w:t>
            </w:r>
          </w:p>
          <w:bookmarkEnd w:id="3014"/>
          <w:p>
            <w:pPr>
              <w:spacing w:after="20"/>
              <w:ind w:left="20"/>
              <w:jc w:val="both"/>
            </w:pPr>
            <w:r>
              <w:rPr>
                <w:rFonts w:ascii="Times New Roman"/>
                <w:b w:val="false"/>
                <w:i w:val="false"/>
                <w:color w:val="000000"/>
                <w:sz w:val="20"/>
              </w:rPr>
              <w:t>
</w:t>
            </w:r>
            <w:r>
              <w:rPr>
                <w:rFonts w:ascii="Times New Roman"/>
                <w:b w:val="false"/>
                <w:i w:val="false"/>
                <w:color w:val="000000"/>
                <w:sz w:val="20"/>
              </w:rPr>
              <w:t>2. Жұмыртқаны инкубациялау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Балапандарды өсіру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Сою және ішек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ОБ ұшаларын ауа-тамшылы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Ет өнімдерін бөлшектеу және қайта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Сұрыптау және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8. Өнімді тиісті термиялық күйге келтіру</w:t>
            </w:r>
          </w:p>
          <w:p>
            <w:pPr>
              <w:spacing w:after="20"/>
              <w:ind w:left="20"/>
              <w:jc w:val="both"/>
            </w:pPr>
            <w:r>
              <w:rPr>
                <w:rFonts w:ascii="Times New Roman"/>
                <w:b w:val="false"/>
                <w:i w:val="false"/>
                <w:color w:val="000000"/>
                <w:sz w:val="20"/>
              </w:rPr>
              <w:t>
9. Өнімді тасымалдау және өткізу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45" w:id="3015"/>
          <w:p>
            <w:pPr>
              <w:spacing w:after="20"/>
              <w:ind w:left="20"/>
              <w:jc w:val="both"/>
            </w:pPr>
            <w:r>
              <w:rPr>
                <w:rFonts w:ascii="Times New Roman"/>
                <w:b w:val="false"/>
                <w:i w:val="false"/>
                <w:color w:val="000000"/>
                <w:sz w:val="20"/>
              </w:rPr>
              <w:t>
1. Құрама жем өндірісі</w:t>
            </w:r>
          </w:p>
          <w:bookmarkEnd w:id="3015"/>
          <w:p>
            <w:pPr>
              <w:spacing w:after="20"/>
              <w:ind w:left="20"/>
              <w:jc w:val="both"/>
            </w:pPr>
            <w:r>
              <w:rPr>
                <w:rFonts w:ascii="Times New Roman"/>
                <w:b w:val="false"/>
                <w:i w:val="false"/>
                <w:color w:val="000000"/>
                <w:sz w:val="20"/>
              </w:rPr>
              <w:t>
</w:t>
            </w:r>
            <w:r>
              <w:rPr>
                <w:rFonts w:ascii="Times New Roman"/>
                <w:b w:val="false"/>
                <w:i w:val="false"/>
                <w:color w:val="000000"/>
                <w:sz w:val="20"/>
              </w:rPr>
              <w:t>2. Жұмыртқаны инкубациялау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Балапандарды өсіру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Сою және ішек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ОБ ұшаларын ауа-тамшылы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Ет өнімдерін бөлшектеу және қайта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Сұрыптау және орау</w:t>
            </w:r>
          </w:p>
          <w:p>
            <w:pPr>
              <w:spacing w:after="20"/>
              <w:ind w:left="20"/>
              <w:jc w:val="both"/>
            </w:pPr>
            <w:r>
              <w:rPr>
                <w:rFonts w:ascii="Times New Roman"/>
                <w:b w:val="false"/>
                <w:i w:val="false"/>
                <w:color w:val="000000"/>
                <w:sz w:val="20"/>
              </w:rPr>
              <w:t>
8. Өнімді тиісті термиялық күйге келтіру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0207141009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тауықтарының еті (gallus domesticus), ұшалардың мұздатылған бөліктері, сүйегі сылынған ет, өзгелері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52" w:id="3016"/>
          <w:p>
            <w:pPr>
              <w:spacing w:after="20"/>
              <w:ind w:left="20"/>
              <w:jc w:val="both"/>
            </w:pPr>
            <w:r>
              <w:rPr>
                <w:rFonts w:ascii="Times New Roman"/>
                <w:b w:val="false"/>
                <w:i w:val="false"/>
                <w:color w:val="000000"/>
                <w:sz w:val="20"/>
              </w:rPr>
              <w:t>
Мұздатылған бройлер тауығының жамбас филесі</w:t>
            </w:r>
          </w:p>
          <w:bookmarkEnd w:id="3016"/>
          <w:p>
            <w:pPr>
              <w:spacing w:after="20"/>
              <w:ind w:left="20"/>
              <w:jc w:val="both"/>
            </w:pPr>
            <w:r>
              <w:rPr>
                <w:rFonts w:ascii="Times New Roman"/>
                <w:b w:val="false"/>
                <w:i w:val="false"/>
                <w:color w:val="000000"/>
                <w:sz w:val="20"/>
              </w:rPr>
              <w:t>
МЕМСТ 31962-2013 Тауық еті (тауық ұшалары, балапандар, бройлер тауықтары және олардың бөліктері). Техникалық шарттар.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31962-2013 Тауық еті (тауық ұшалары, балапандар, бройлер тауықтары және олардың бөліктері). Техникалық шарттар.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53" w:id="3017"/>
          <w:p>
            <w:pPr>
              <w:spacing w:after="20"/>
              <w:ind w:left="20"/>
              <w:jc w:val="both"/>
            </w:pPr>
            <w:r>
              <w:rPr>
                <w:rFonts w:ascii="Times New Roman"/>
                <w:b w:val="false"/>
                <w:i w:val="false"/>
                <w:color w:val="000000"/>
                <w:sz w:val="20"/>
              </w:rPr>
              <w:t>
1. Құрама жем өндірісі</w:t>
            </w:r>
          </w:p>
          <w:bookmarkEnd w:id="3017"/>
          <w:p>
            <w:pPr>
              <w:spacing w:after="20"/>
              <w:ind w:left="20"/>
              <w:jc w:val="both"/>
            </w:pPr>
            <w:r>
              <w:rPr>
                <w:rFonts w:ascii="Times New Roman"/>
                <w:b w:val="false"/>
                <w:i w:val="false"/>
                <w:color w:val="000000"/>
                <w:sz w:val="20"/>
              </w:rPr>
              <w:t>
</w:t>
            </w:r>
            <w:r>
              <w:rPr>
                <w:rFonts w:ascii="Times New Roman"/>
                <w:b w:val="false"/>
                <w:i w:val="false"/>
                <w:color w:val="000000"/>
                <w:sz w:val="20"/>
              </w:rPr>
              <w:t>2. Жұмыртқаны инкубациялау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Балапандарды өсіру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Сою және ішек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ОБ ұшаларын ауа-тамшылы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Ет өнімдерін бөлшектеу және қайта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Сұрыптау және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8. Өнімді тиісті термиялық күйге келтіру</w:t>
            </w:r>
          </w:p>
          <w:p>
            <w:pPr>
              <w:spacing w:after="20"/>
              <w:ind w:left="20"/>
              <w:jc w:val="both"/>
            </w:pPr>
            <w:r>
              <w:rPr>
                <w:rFonts w:ascii="Times New Roman"/>
                <w:b w:val="false"/>
                <w:i w:val="false"/>
                <w:color w:val="000000"/>
                <w:sz w:val="20"/>
              </w:rPr>
              <w:t>
9. Өнімді тасымалдау және өткізу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61" w:id="3018"/>
          <w:p>
            <w:pPr>
              <w:spacing w:after="20"/>
              <w:ind w:left="20"/>
              <w:jc w:val="both"/>
            </w:pPr>
            <w:r>
              <w:rPr>
                <w:rFonts w:ascii="Times New Roman"/>
                <w:b w:val="false"/>
                <w:i w:val="false"/>
                <w:color w:val="000000"/>
                <w:sz w:val="20"/>
              </w:rPr>
              <w:t>
1. Құрама жем өндірісі</w:t>
            </w:r>
          </w:p>
          <w:bookmarkEnd w:id="3018"/>
          <w:p>
            <w:pPr>
              <w:spacing w:after="20"/>
              <w:ind w:left="20"/>
              <w:jc w:val="both"/>
            </w:pPr>
            <w:r>
              <w:rPr>
                <w:rFonts w:ascii="Times New Roman"/>
                <w:b w:val="false"/>
                <w:i w:val="false"/>
                <w:color w:val="000000"/>
                <w:sz w:val="20"/>
              </w:rPr>
              <w:t>
</w:t>
            </w:r>
            <w:r>
              <w:rPr>
                <w:rFonts w:ascii="Times New Roman"/>
                <w:b w:val="false"/>
                <w:i w:val="false"/>
                <w:color w:val="000000"/>
                <w:sz w:val="20"/>
              </w:rPr>
              <w:t>2. Жұмыртқаны инкубациялау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Балапандарды өсіру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Сою және ішек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ОБ ұшаларын ауа-тамшылы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Ет өнімдерін бөлшектеу және қайта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Сұрыптау және орау</w:t>
            </w:r>
          </w:p>
          <w:p>
            <w:pPr>
              <w:spacing w:after="20"/>
              <w:ind w:left="20"/>
              <w:jc w:val="both"/>
            </w:pPr>
            <w:r>
              <w:rPr>
                <w:rFonts w:ascii="Times New Roman"/>
                <w:b w:val="false"/>
                <w:i w:val="false"/>
                <w:color w:val="000000"/>
                <w:sz w:val="20"/>
              </w:rPr>
              <w:t>
8. Өнімді тиісті термиялық күйге келтіру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0207131009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Үй тауықтарының еті (gallus domesticus), ұшалардың жас немесе тоңазытылған бөліктері, сүйектен ажыратылған ет, өзгелері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68" w:id="3019"/>
          <w:p>
            <w:pPr>
              <w:spacing w:after="20"/>
              <w:ind w:left="20"/>
              <w:jc w:val="both"/>
            </w:pPr>
            <w:r>
              <w:rPr>
                <w:rFonts w:ascii="Times New Roman"/>
                <w:b w:val="false"/>
                <w:i w:val="false"/>
                <w:color w:val="000000"/>
                <w:sz w:val="20"/>
              </w:rPr>
              <w:t>
Терісі бар бройлер тауық етінің жамбас филесі,салқындатылған</w:t>
            </w:r>
          </w:p>
          <w:bookmarkEnd w:id="3019"/>
          <w:p>
            <w:pPr>
              <w:spacing w:after="20"/>
              <w:ind w:left="20"/>
              <w:jc w:val="both"/>
            </w:pPr>
            <w:r>
              <w:rPr>
                <w:rFonts w:ascii="Times New Roman"/>
                <w:b w:val="false"/>
                <w:i w:val="false"/>
                <w:color w:val="000000"/>
                <w:sz w:val="20"/>
              </w:rPr>
              <w:t>
МЕМСТ 31962-2013 Тауық еті (тауық ұшалары, балапандар, бройлер тауықтары және олардың бөліктері). Техникалық шарттар.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31962-2013 Тауық еті (тауық ұшалары, балапандар, бройлер тауықтары және олардың бөліктері). Техникалық шарттар.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69" w:id="3020"/>
          <w:p>
            <w:pPr>
              <w:spacing w:after="20"/>
              <w:ind w:left="20"/>
              <w:jc w:val="both"/>
            </w:pPr>
            <w:r>
              <w:rPr>
                <w:rFonts w:ascii="Times New Roman"/>
                <w:b w:val="false"/>
                <w:i w:val="false"/>
                <w:color w:val="000000"/>
                <w:sz w:val="20"/>
              </w:rPr>
              <w:t>
1. Құрама жем өндірісі</w:t>
            </w:r>
          </w:p>
          <w:bookmarkEnd w:id="3020"/>
          <w:p>
            <w:pPr>
              <w:spacing w:after="20"/>
              <w:ind w:left="20"/>
              <w:jc w:val="both"/>
            </w:pPr>
            <w:r>
              <w:rPr>
                <w:rFonts w:ascii="Times New Roman"/>
                <w:b w:val="false"/>
                <w:i w:val="false"/>
                <w:color w:val="000000"/>
                <w:sz w:val="20"/>
              </w:rPr>
              <w:t>
</w:t>
            </w:r>
            <w:r>
              <w:rPr>
                <w:rFonts w:ascii="Times New Roman"/>
                <w:b w:val="false"/>
                <w:i w:val="false"/>
                <w:color w:val="000000"/>
                <w:sz w:val="20"/>
              </w:rPr>
              <w:t>2. Жұмыртқаны инкубациялау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Балапандарды өсіру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Сою және ішек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ОБ ұшаларын ауа-тамшылы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Ет өнімдерін бөлшектеу және қайта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Сұрыптау және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8. Өнімді тиісті термиялық күйге келтіру</w:t>
            </w:r>
          </w:p>
          <w:p>
            <w:pPr>
              <w:spacing w:after="20"/>
              <w:ind w:left="20"/>
              <w:jc w:val="both"/>
            </w:pPr>
            <w:r>
              <w:rPr>
                <w:rFonts w:ascii="Times New Roman"/>
                <w:b w:val="false"/>
                <w:i w:val="false"/>
                <w:color w:val="000000"/>
                <w:sz w:val="20"/>
              </w:rPr>
              <w:t>
9. Өнімді тасымалдау және өткізу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77" w:id="3021"/>
          <w:p>
            <w:pPr>
              <w:spacing w:after="20"/>
              <w:ind w:left="20"/>
              <w:jc w:val="both"/>
            </w:pPr>
            <w:r>
              <w:rPr>
                <w:rFonts w:ascii="Times New Roman"/>
                <w:b w:val="false"/>
                <w:i w:val="false"/>
                <w:color w:val="000000"/>
                <w:sz w:val="20"/>
              </w:rPr>
              <w:t>
1. Құрама жем өндірісі</w:t>
            </w:r>
          </w:p>
          <w:bookmarkEnd w:id="3021"/>
          <w:p>
            <w:pPr>
              <w:spacing w:after="20"/>
              <w:ind w:left="20"/>
              <w:jc w:val="both"/>
            </w:pPr>
            <w:r>
              <w:rPr>
                <w:rFonts w:ascii="Times New Roman"/>
                <w:b w:val="false"/>
                <w:i w:val="false"/>
                <w:color w:val="000000"/>
                <w:sz w:val="20"/>
              </w:rPr>
              <w:t>
</w:t>
            </w:r>
            <w:r>
              <w:rPr>
                <w:rFonts w:ascii="Times New Roman"/>
                <w:b w:val="false"/>
                <w:i w:val="false"/>
                <w:color w:val="000000"/>
                <w:sz w:val="20"/>
              </w:rPr>
              <w:t>2. Жұмыртқаны инкубациялау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Балапандарды өсіру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Сою және ішек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ОБ ұшаларын ауа-тамшылы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Ет өнімдерін бөлшектеу және қайта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Сұрыптау және орау</w:t>
            </w:r>
          </w:p>
          <w:p>
            <w:pPr>
              <w:spacing w:after="20"/>
              <w:ind w:left="20"/>
              <w:jc w:val="both"/>
            </w:pPr>
            <w:r>
              <w:rPr>
                <w:rFonts w:ascii="Times New Roman"/>
                <w:b w:val="false"/>
                <w:i w:val="false"/>
                <w:color w:val="000000"/>
                <w:sz w:val="20"/>
              </w:rPr>
              <w:t>
8. Өнімді тиісті термиялық күйге келтіру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0207141009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тауықтарының еті (gallus domesticus), ұшалардың мұздатылған бөліктері, сүйегі сылынған ет, өзгелері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84" w:id="3022"/>
          <w:p>
            <w:pPr>
              <w:spacing w:after="20"/>
              <w:ind w:left="20"/>
              <w:jc w:val="both"/>
            </w:pPr>
            <w:r>
              <w:rPr>
                <w:rFonts w:ascii="Times New Roman"/>
                <w:b w:val="false"/>
                <w:i w:val="false"/>
                <w:color w:val="000000"/>
                <w:sz w:val="20"/>
              </w:rPr>
              <w:t>
Терісі бар бройлер тауық етінің жамбас филесі, мұздатылған</w:t>
            </w:r>
          </w:p>
          <w:bookmarkEnd w:id="3022"/>
          <w:p>
            <w:pPr>
              <w:spacing w:after="20"/>
              <w:ind w:left="20"/>
              <w:jc w:val="both"/>
            </w:pPr>
            <w:r>
              <w:rPr>
                <w:rFonts w:ascii="Times New Roman"/>
                <w:b w:val="false"/>
                <w:i w:val="false"/>
                <w:color w:val="000000"/>
                <w:sz w:val="20"/>
              </w:rPr>
              <w:t>
МЕМСТ 31962-2013 Тауық еті (тауық ұшалары, балапандар, бройлер тауықтары және олардың бөліктері). Техникалық шарттар.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31962-2013 Тауық еті (тауық ұшалары, балапандар, бройлер тауықтары және олардың бөліктері). Техникалық шарттар.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85" w:id="3023"/>
          <w:p>
            <w:pPr>
              <w:spacing w:after="20"/>
              <w:ind w:left="20"/>
              <w:jc w:val="both"/>
            </w:pPr>
            <w:r>
              <w:rPr>
                <w:rFonts w:ascii="Times New Roman"/>
                <w:b w:val="false"/>
                <w:i w:val="false"/>
                <w:color w:val="000000"/>
                <w:sz w:val="20"/>
              </w:rPr>
              <w:t>
1. Құрама жем өндірісі</w:t>
            </w:r>
          </w:p>
          <w:bookmarkEnd w:id="3023"/>
          <w:p>
            <w:pPr>
              <w:spacing w:after="20"/>
              <w:ind w:left="20"/>
              <w:jc w:val="both"/>
            </w:pPr>
            <w:r>
              <w:rPr>
                <w:rFonts w:ascii="Times New Roman"/>
                <w:b w:val="false"/>
                <w:i w:val="false"/>
                <w:color w:val="000000"/>
                <w:sz w:val="20"/>
              </w:rPr>
              <w:t>
</w:t>
            </w:r>
            <w:r>
              <w:rPr>
                <w:rFonts w:ascii="Times New Roman"/>
                <w:b w:val="false"/>
                <w:i w:val="false"/>
                <w:color w:val="000000"/>
                <w:sz w:val="20"/>
              </w:rPr>
              <w:t>2. Жұмыртқаны инкубациялау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Балапандарды өсіру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Сою және ішек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ОБ ұшаларын ауа-тамшылы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Ет өнімдерін бөлшектеу және қайта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Сұрыптау және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8. Өнімді тиісті термиялық күйге келтіру</w:t>
            </w:r>
          </w:p>
          <w:p>
            <w:pPr>
              <w:spacing w:after="20"/>
              <w:ind w:left="20"/>
              <w:jc w:val="both"/>
            </w:pPr>
            <w:r>
              <w:rPr>
                <w:rFonts w:ascii="Times New Roman"/>
                <w:b w:val="false"/>
                <w:i w:val="false"/>
                <w:color w:val="000000"/>
                <w:sz w:val="20"/>
              </w:rPr>
              <w:t>
9. Өнімді тасымалдау және өткізу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93" w:id="3024"/>
          <w:p>
            <w:pPr>
              <w:spacing w:after="20"/>
              <w:ind w:left="20"/>
              <w:jc w:val="both"/>
            </w:pPr>
            <w:r>
              <w:rPr>
                <w:rFonts w:ascii="Times New Roman"/>
                <w:b w:val="false"/>
                <w:i w:val="false"/>
                <w:color w:val="000000"/>
                <w:sz w:val="20"/>
              </w:rPr>
              <w:t>
1. Құрама жем өндірісі</w:t>
            </w:r>
          </w:p>
          <w:bookmarkEnd w:id="3024"/>
          <w:p>
            <w:pPr>
              <w:spacing w:after="20"/>
              <w:ind w:left="20"/>
              <w:jc w:val="both"/>
            </w:pPr>
            <w:r>
              <w:rPr>
                <w:rFonts w:ascii="Times New Roman"/>
                <w:b w:val="false"/>
                <w:i w:val="false"/>
                <w:color w:val="000000"/>
                <w:sz w:val="20"/>
              </w:rPr>
              <w:t>
</w:t>
            </w:r>
            <w:r>
              <w:rPr>
                <w:rFonts w:ascii="Times New Roman"/>
                <w:b w:val="false"/>
                <w:i w:val="false"/>
                <w:color w:val="000000"/>
                <w:sz w:val="20"/>
              </w:rPr>
              <w:t>2. Жұмыртқаны инкубациялау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Балапандарды өсіру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Сою және ішек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ОБ ұшаларын ауа-тамшылы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Ет өнімдерін бөлшектеу және қайта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Сұрыптау және орау</w:t>
            </w:r>
          </w:p>
          <w:p>
            <w:pPr>
              <w:spacing w:after="20"/>
              <w:ind w:left="20"/>
              <w:jc w:val="both"/>
            </w:pPr>
            <w:r>
              <w:rPr>
                <w:rFonts w:ascii="Times New Roman"/>
                <w:b w:val="false"/>
                <w:i w:val="false"/>
                <w:color w:val="000000"/>
                <w:sz w:val="20"/>
              </w:rPr>
              <w:t>
8. Өнімді тиісті термиялық күйге келтіру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0207136009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тауықтарының еті (gallus domesticus), жас немесе тоңазытылған, сүйектен тазартылмаған, аяқтары мен олардың кесектері, т.б.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00" w:id="3025"/>
          <w:p>
            <w:pPr>
              <w:spacing w:after="20"/>
              <w:ind w:left="20"/>
              <w:jc w:val="both"/>
            </w:pPr>
            <w:r>
              <w:rPr>
                <w:rFonts w:ascii="Times New Roman"/>
                <w:b w:val="false"/>
                <w:i w:val="false"/>
                <w:color w:val="000000"/>
                <w:sz w:val="20"/>
              </w:rPr>
              <w:t>
Тоңазытылған бройлер балапанының жіліншігі</w:t>
            </w:r>
          </w:p>
          <w:bookmarkEnd w:id="3025"/>
          <w:p>
            <w:pPr>
              <w:spacing w:after="20"/>
              <w:ind w:left="20"/>
              <w:jc w:val="both"/>
            </w:pPr>
            <w:r>
              <w:rPr>
                <w:rFonts w:ascii="Times New Roman"/>
                <w:b w:val="false"/>
                <w:i w:val="false"/>
                <w:color w:val="000000"/>
                <w:sz w:val="20"/>
              </w:rPr>
              <w:t>
МЕМСТ 31962-2013 Тауық еті (тауық ұшалары, балапандар, бройлер тауықтары және олардың бөліктері). Техникалық шарттар.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31962-2013 Тауық еті (тауық ұшалары, балапандар, бройлер тауықтары және олардың бөліктері). Техникалық шарттар.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01" w:id="3026"/>
          <w:p>
            <w:pPr>
              <w:spacing w:after="20"/>
              <w:ind w:left="20"/>
              <w:jc w:val="both"/>
            </w:pPr>
            <w:r>
              <w:rPr>
                <w:rFonts w:ascii="Times New Roman"/>
                <w:b w:val="false"/>
                <w:i w:val="false"/>
                <w:color w:val="000000"/>
                <w:sz w:val="20"/>
              </w:rPr>
              <w:t>
1. Құрама жем өндірісі</w:t>
            </w:r>
          </w:p>
          <w:bookmarkEnd w:id="3026"/>
          <w:p>
            <w:pPr>
              <w:spacing w:after="20"/>
              <w:ind w:left="20"/>
              <w:jc w:val="both"/>
            </w:pPr>
            <w:r>
              <w:rPr>
                <w:rFonts w:ascii="Times New Roman"/>
                <w:b w:val="false"/>
                <w:i w:val="false"/>
                <w:color w:val="000000"/>
                <w:sz w:val="20"/>
              </w:rPr>
              <w:t>
</w:t>
            </w:r>
            <w:r>
              <w:rPr>
                <w:rFonts w:ascii="Times New Roman"/>
                <w:b w:val="false"/>
                <w:i w:val="false"/>
                <w:color w:val="000000"/>
                <w:sz w:val="20"/>
              </w:rPr>
              <w:t>2. Жұмыртқаны инкубациялау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Балапандарды өсіру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Сою және ішек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ОБ ұшаларын ауа-тамшылы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Ет өнімдерін бөлшектеу және қайта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Сұрыптау және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8. Өнімді тиісті термиялық күйге келтіру</w:t>
            </w:r>
          </w:p>
          <w:p>
            <w:pPr>
              <w:spacing w:after="20"/>
              <w:ind w:left="20"/>
              <w:jc w:val="both"/>
            </w:pPr>
            <w:r>
              <w:rPr>
                <w:rFonts w:ascii="Times New Roman"/>
                <w:b w:val="false"/>
                <w:i w:val="false"/>
                <w:color w:val="000000"/>
                <w:sz w:val="20"/>
              </w:rPr>
              <w:t>
9. Өнімді тасымалдау және өткізу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09" w:id="3027"/>
          <w:p>
            <w:pPr>
              <w:spacing w:after="20"/>
              <w:ind w:left="20"/>
              <w:jc w:val="both"/>
            </w:pPr>
            <w:r>
              <w:rPr>
                <w:rFonts w:ascii="Times New Roman"/>
                <w:b w:val="false"/>
                <w:i w:val="false"/>
                <w:color w:val="000000"/>
                <w:sz w:val="20"/>
              </w:rPr>
              <w:t>
1. Құрама жем өндірісі</w:t>
            </w:r>
          </w:p>
          <w:bookmarkEnd w:id="3027"/>
          <w:p>
            <w:pPr>
              <w:spacing w:after="20"/>
              <w:ind w:left="20"/>
              <w:jc w:val="both"/>
            </w:pPr>
            <w:r>
              <w:rPr>
                <w:rFonts w:ascii="Times New Roman"/>
                <w:b w:val="false"/>
                <w:i w:val="false"/>
                <w:color w:val="000000"/>
                <w:sz w:val="20"/>
              </w:rPr>
              <w:t>
</w:t>
            </w:r>
            <w:r>
              <w:rPr>
                <w:rFonts w:ascii="Times New Roman"/>
                <w:b w:val="false"/>
                <w:i w:val="false"/>
                <w:color w:val="000000"/>
                <w:sz w:val="20"/>
              </w:rPr>
              <w:t>2. Жұмыртқаны инкубациялау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Балапандарды өсіру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Сою және ішек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ОБ ұшаларын ауа-тамшылы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Ет өнімдерін бөлшектеу және қайта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Сұрыптау және орау</w:t>
            </w:r>
          </w:p>
          <w:p>
            <w:pPr>
              <w:spacing w:after="20"/>
              <w:ind w:left="20"/>
              <w:jc w:val="both"/>
            </w:pPr>
            <w:r>
              <w:rPr>
                <w:rFonts w:ascii="Times New Roman"/>
                <w:b w:val="false"/>
                <w:i w:val="false"/>
                <w:color w:val="000000"/>
                <w:sz w:val="20"/>
              </w:rPr>
              <w:t>
8. Өнімді тиісті термиялық күйге келтіру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0207146009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тауықтарының еті (gallus domesticus), мұздатылған, сүйексіз, аяқтары мен олардың кесектері, т.б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16" w:id="3028"/>
          <w:p>
            <w:pPr>
              <w:spacing w:after="20"/>
              <w:ind w:left="20"/>
              <w:jc w:val="both"/>
            </w:pPr>
            <w:r>
              <w:rPr>
                <w:rFonts w:ascii="Times New Roman"/>
                <w:b w:val="false"/>
                <w:i w:val="false"/>
                <w:color w:val="000000"/>
                <w:sz w:val="20"/>
              </w:rPr>
              <w:t>
Мұздатылған бройлер балапанының жіліншігі</w:t>
            </w:r>
          </w:p>
          <w:bookmarkEnd w:id="3028"/>
          <w:p>
            <w:pPr>
              <w:spacing w:after="20"/>
              <w:ind w:left="20"/>
              <w:jc w:val="both"/>
            </w:pPr>
            <w:r>
              <w:rPr>
                <w:rFonts w:ascii="Times New Roman"/>
                <w:b w:val="false"/>
                <w:i w:val="false"/>
                <w:color w:val="000000"/>
                <w:sz w:val="20"/>
              </w:rPr>
              <w:t>
МЕМСТ 31962-2013 Тауық еті (тауық ұшалары, балапандар, бройлер тауықтары және олардың бөліктері). Техникалық шарттар.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31962-2013 Тауық еті (тауық ұшалары, балапандар, бройлер тауықтары және олардың бөліктері). Техникалық шарттар.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17" w:id="3029"/>
          <w:p>
            <w:pPr>
              <w:spacing w:after="20"/>
              <w:ind w:left="20"/>
              <w:jc w:val="both"/>
            </w:pPr>
            <w:r>
              <w:rPr>
                <w:rFonts w:ascii="Times New Roman"/>
                <w:b w:val="false"/>
                <w:i w:val="false"/>
                <w:color w:val="000000"/>
                <w:sz w:val="20"/>
              </w:rPr>
              <w:t>
1. Құрама жем өндірісі</w:t>
            </w:r>
          </w:p>
          <w:bookmarkEnd w:id="3029"/>
          <w:p>
            <w:pPr>
              <w:spacing w:after="20"/>
              <w:ind w:left="20"/>
              <w:jc w:val="both"/>
            </w:pPr>
            <w:r>
              <w:rPr>
                <w:rFonts w:ascii="Times New Roman"/>
                <w:b w:val="false"/>
                <w:i w:val="false"/>
                <w:color w:val="000000"/>
                <w:sz w:val="20"/>
              </w:rPr>
              <w:t>
</w:t>
            </w:r>
            <w:r>
              <w:rPr>
                <w:rFonts w:ascii="Times New Roman"/>
                <w:b w:val="false"/>
                <w:i w:val="false"/>
                <w:color w:val="000000"/>
                <w:sz w:val="20"/>
              </w:rPr>
              <w:t>2. Жұмыртқаны инкубациялау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Балапандарды өсіру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Сою және ішек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ОБ ұшаларын ауа-тамшылы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Ет өнімдерін бөлшектеу және қайта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Сұрыптау және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8. Өнімді тиісті термиялық күйге келтіру</w:t>
            </w:r>
          </w:p>
          <w:p>
            <w:pPr>
              <w:spacing w:after="20"/>
              <w:ind w:left="20"/>
              <w:jc w:val="both"/>
            </w:pPr>
            <w:r>
              <w:rPr>
                <w:rFonts w:ascii="Times New Roman"/>
                <w:b w:val="false"/>
                <w:i w:val="false"/>
                <w:color w:val="000000"/>
                <w:sz w:val="20"/>
              </w:rPr>
              <w:t>
9. Өнімді тасымалдау және өткізу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25" w:id="3030"/>
          <w:p>
            <w:pPr>
              <w:spacing w:after="20"/>
              <w:ind w:left="20"/>
              <w:jc w:val="both"/>
            </w:pPr>
            <w:r>
              <w:rPr>
                <w:rFonts w:ascii="Times New Roman"/>
                <w:b w:val="false"/>
                <w:i w:val="false"/>
                <w:color w:val="000000"/>
                <w:sz w:val="20"/>
              </w:rPr>
              <w:t>
1. Құрама жем өндірісі</w:t>
            </w:r>
          </w:p>
          <w:bookmarkEnd w:id="3030"/>
          <w:p>
            <w:pPr>
              <w:spacing w:after="20"/>
              <w:ind w:left="20"/>
              <w:jc w:val="both"/>
            </w:pPr>
            <w:r>
              <w:rPr>
                <w:rFonts w:ascii="Times New Roman"/>
                <w:b w:val="false"/>
                <w:i w:val="false"/>
                <w:color w:val="000000"/>
                <w:sz w:val="20"/>
              </w:rPr>
              <w:t>
</w:t>
            </w:r>
            <w:r>
              <w:rPr>
                <w:rFonts w:ascii="Times New Roman"/>
                <w:b w:val="false"/>
                <w:i w:val="false"/>
                <w:color w:val="000000"/>
                <w:sz w:val="20"/>
              </w:rPr>
              <w:t>2. Жұмыртқаны инкубациялау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Балапандарды өсіру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Сою және ішек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ОБ ұшаларын ауа-тамшылы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Ет өнімдерін бөлшектеу және қайта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Сұрыптау және орау</w:t>
            </w:r>
          </w:p>
          <w:p>
            <w:pPr>
              <w:spacing w:after="20"/>
              <w:ind w:left="20"/>
              <w:jc w:val="both"/>
            </w:pPr>
            <w:r>
              <w:rPr>
                <w:rFonts w:ascii="Times New Roman"/>
                <w:b w:val="false"/>
                <w:i w:val="false"/>
                <w:color w:val="000000"/>
                <w:sz w:val="20"/>
              </w:rPr>
              <w:t>
8. Өнімді тиісті термиялық күйге келтіру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0207134009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тауықтарының еті (gallus domesticus), жаңа піскен немесе салқындатылған, сүйектен тазартылмаған, арқалары, мойындары, арқалары мойынмен бірге, қанаттары мен жіңішке ұштары, т.б.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32" w:id="3031"/>
          <w:p>
            <w:pPr>
              <w:spacing w:after="20"/>
              <w:ind w:left="20"/>
              <w:jc w:val="both"/>
            </w:pPr>
            <w:r>
              <w:rPr>
                <w:rFonts w:ascii="Times New Roman"/>
                <w:b w:val="false"/>
                <w:i w:val="false"/>
                <w:color w:val="000000"/>
                <w:sz w:val="20"/>
              </w:rPr>
              <w:t>
Салқындатылған бройлер балапанының арқасы</w:t>
            </w:r>
          </w:p>
          <w:bookmarkEnd w:id="3031"/>
          <w:p>
            <w:pPr>
              <w:spacing w:after="20"/>
              <w:ind w:left="20"/>
              <w:jc w:val="both"/>
            </w:pPr>
            <w:r>
              <w:rPr>
                <w:rFonts w:ascii="Times New Roman"/>
                <w:b w:val="false"/>
                <w:i w:val="false"/>
                <w:color w:val="000000"/>
                <w:sz w:val="20"/>
              </w:rPr>
              <w:t>
МЕМСТ 31962-2013 Тауық еті (тауық ұшалары, балапандар, бройлер тауықтары және олардың бөліктері). Техникалық шарттар.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31962-2013 Тауық еті (тауық ұшалары, балапандар, бройлер тауықтары және олардың бөліктері). Техникалық шарттар.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33" w:id="3032"/>
          <w:p>
            <w:pPr>
              <w:spacing w:after="20"/>
              <w:ind w:left="20"/>
              <w:jc w:val="both"/>
            </w:pPr>
            <w:r>
              <w:rPr>
                <w:rFonts w:ascii="Times New Roman"/>
                <w:b w:val="false"/>
                <w:i w:val="false"/>
                <w:color w:val="000000"/>
                <w:sz w:val="20"/>
              </w:rPr>
              <w:t>
1. Құрама жем өндірісі</w:t>
            </w:r>
          </w:p>
          <w:bookmarkEnd w:id="3032"/>
          <w:p>
            <w:pPr>
              <w:spacing w:after="20"/>
              <w:ind w:left="20"/>
              <w:jc w:val="both"/>
            </w:pPr>
            <w:r>
              <w:rPr>
                <w:rFonts w:ascii="Times New Roman"/>
                <w:b w:val="false"/>
                <w:i w:val="false"/>
                <w:color w:val="000000"/>
                <w:sz w:val="20"/>
              </w:rPr>
              <w:t>
</w:t>
            </w:r>
            <w:r>
              <w:rPr>
                <w:rFonts w:ascii="Times New Roman"/>
                <w:b w:val="false"/>
                <w:i w:val="false"/>
                <w:color w:val="000000"/>
                <w:sz w:val="20"/>
              </w:rPr>
              <w:t>2. Жұмыртқаны инкубациялау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Балапандарды өсіру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Сою және ішек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ОБ ұшаларын ауа-тамшылы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Ет өнімдерін бөлшектеу және қайта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Сұрыптау және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8. Өнімді тиісті термиялық күйге келтіру</w:t>
            </w:r>
          </w:p>
          <w:p>
            <w:pPr>
              <w:spacing w:after="20"/>
              <w:ind w:left="20"/>
              <w:jc w:val="both"/>
            </w:pPr>
            <w:r>
              <w:rPr>
                <w:rFonts w:ascii="Times New Roman"/>
                <w:b w:val="false"/>
                <w:i w:val="false"/>
                <w:color w:val="000000"/>
                <w:sz w:val="20"/>
              </w:rPr>
              <w:t>
9. Өнімді тасымалдау және өткізу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41" w:id="3033"/>
          <w:p>
            <w:pPr>
              <w:spacing w:after="20"/>
              <w:ind w:left="20"/>
              <w:jc w:val="both"/>
            </w:pPr>
            <w:r>
              <w:rPr>
                <w:rFonts w:ascii="Times New Roman"/>
                <w:b w:val="false"/>
                <w:i w:val="false"/>
                <w:color w:val="000000"/>
                <w:sz w:val="20"/>
              </w:rPr>
              <w:t>
1. Құрама жем өндірісі</w:t>
            </w:r>
          </w:p>
          <w:bookmarkEnd w:id="3033"/>
          <w:p>
            <w:pPr>
              <w:spacing w:after="20"/>
              <w:ind w:left="20"/>
              <w:jc w:val="both"/>
            </w:pPr>
            <w:r>
              <w:rPr>
                <w:rFonts w:ascii="Times New Roman"/>
                <w:b w:val="false"/>
                <w:i w:val="false"/>
                <w:color w:val="000000"/>
                <w:sz w:val="20"/>
              </w:rPr>
              <w:t>
</w:t>
            </w:r>
            <w:r>
              <w:rPr>
                <w:rFonts w:ascii="Times New Roman"/>
                <w:b w:val="false"/>
                <w:i w:val="false"/>
                <w:color w:val="000000"/>
                <w:sz w:val="20"/>
              </w:rPr>
              <w:t>2. Жұмыртқаны инкубациялау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Балапандарды өсіру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Сою және ішек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ОБ ұшаларын ауа-тамшылы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Ет өнімдерін бөлшектеу және қайта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Сұрыптау және орау</w:t>
            </w:r>
          </w:p>
          <w:p>
            <w:pPr>
              <w:spacing w:after="20"/>
              <w:ind w:left="20"/>
              <w:jc w:val="both"/>
            </w:pPr>
            <w:r>
              <w:rPr>
                <w:rFonts w:ascii="Times New Roman"/>
                <w:b w:val="false"/>
                <w:i w:val="false"/>
                <w:color w:val="000000"/>
                <w:sz w:val="20"/>
              </w:rPr>
              <w:t>
8. Өнімді тиісті термиялық күйге келтіру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0207144009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тауықтарының еті (gallus domesticus), мұздатылған, сүйексіз, арқалары, мойындары, арқалары мойынмен бірге, құйрықтары мен қанаттарының жіңішке ұштары, т.б.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48" w:id="3034"/>
          <w:p>
            <w:pPr>
              <w:spacing w:after="20"/>
              <w:ind w:left="20"/>
              <w:jc w:val="both"/>
            </w:pPr>
            <w:r>
              <w:rPr>
                <w:rFonts w:ascii="Times New Roman"/>
                <w:b w:val="false"/>
                <w:i w:val="false"/>
                <w:color w:val="000000"/>
                <w:sz w:val="20"/>
              </w:rPr>
              <w:t>
Бройлер балапанының арқасы, мұздатылған</w:t>
            </w:r>
          </w:p>
          <w:bookmarkEnd w:id="3034"/>
          <w:p>
            <w:pPr>
              <w:spacing w:after="20"/>
              <w:ind w:left="20"/>
              <w:jc w:val="both"/>
            </w:pPr>
            <w:r>
              <w:rPr>
                <w:rFonts w:ascii="Times New Roman"/>
                <w:b w:val="false"/>
                <w:i w:val="false"/>
                <w:color w:val="000000"/>
                <w:sz w:val="20"/>
              </w:rPr>
              <w:t>
МЕМСТ 31962-2013 Тауық еті (тауық ұшалары, балапандар, бройлер тауықтары және олардың бөліктері). Техникалық шарттар.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31962-2013 Тауық еті (тауық ұшалары, балапандар, бройлер тауықтары және олардың бөліктері). Техникалық шарттар.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49" w:id="3035"/>
          <w:p>
            <w:pPr>
              <w:spacing w:after="20"/>
              <w:ind w:left="20"/>
              <w:jc w:val="both"/>
            </w:pPr>
            <w:r>
              <w:rPr>
                <w:rFonts w:ascii="Times New Roman"/>
                <w:b w:val="false"/>
                <w:i w:val="false"/>
                <w:color w:val="000000"/>
                <w:sz w:val="20"/>
              </w:rPr>
              <w:t>
1. Құрама жем өндірісі</w:t>
            </w:r>
          </w:p>
          <w:bookmarkEnd w:id="3035"/>
          <w:p>
            <w:pPr>
              <w:spacing w:after="20"/>
              <w:ind w:left="20"/>
              <w:jc w:val="both"/>
            </w:pPr>
            <w:r>
              <w:rPr>
                <w:rFonts w:ascii="Times New Roman"/>
                <w:b w:val="false"/>
                <w:i w:val="false"/>
                <w:color w:val="000000"/>
                <w:sz w:val="20"/>
              </w:rPr>
              <w:t>
</w:t>
            </w:r>
            <w:r>
              <w:rPr>
                <w:rFonts w:ascii="Times New Roman"/>
                <w:b w:val="false"/>
                <w:i w:val="false"/>
                <w:color w:val="000000"/>
                <w:sz w:val="20"/>
              </w:rPr>
              <w:t>2. Жұмыртқаны инкубациялау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Балапандарды өсіру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Сою және ішек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ОБ ұшаларын ауа-тамшылы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Ет өнімдерін бөлшектеу және қайта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Сұрыптау және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8. Өнімді тиісті термиялық күйге келтіру</w:t>
            </w:r>
          </w:p>
          <w:p>
            <w:pPr>
              <w:spacing w:after="20"/>
              <w:ind w:left="20"/>
              <w:jc w:val="both"/>
            </w:pPr>
            <w:r>
              <w:rPr>
                <w:rFonts w:ascii="Times New Roman"/>
                <w:b w:val="false"/>
                <w:i w:val="false"/>
                <w:color w:val="000000"/>
                <w:sz w:val="20"/>
              </w:rPr>
              <w:t>
9. Өнімді тасымалдау және өткізу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57" w:id="3036"/>
          <w:p>
            <w:pPr>
              <w:spacing w:after="20"/>
              <w:ind w:left="20"/>
              <w:jc w:val="both"/>
            </w:pPr>
            <w:r>
              <w:rPr>
                <w:rFonts w:ascii="Times New Roman"/>
                <w:b w:val="false"/>
                <w:i w:val="false"/>
                <w:color w:val="000000"/>
                <w:sz w:val="20"/>
              </w:rPr>
              <w:t>
1. Құрама жем өндірісі</w:t>
            </w:r>
          </w:p>
          <w:bookmarkEnd w:id="3036"/>
          <w:p>
            <w:pPr>
              <w:spacing w:after="20"/>
              <w:ind w:left="20"/>
              <w:jc w:val="both"/>
            </w:pPr>
            <w:r>
              <w:rPr>
                <w:rFonts w:ascii="Times New Roman"/>
                <w:b w:val="false"/>
                <w:i w:val="false"/>
                <w:color w:val="000000"/>
                <w:sz w:val="20"/>
              </w:rPr>
              <w:t>
</w:t>
            </w:r>
            <w:r>
              <w:rPr>
                <w:rFonts w:ascii="Times New Roman"/>
                <w:b w:val="false"/>
                <w:i w:val="false"/>
                <w:color w:val="000000"/>
                <w:sz w:val="20"/>
              </w:rPr>
              <w:t>2. Жұмыртқаны инкубациялау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Балапандарды өсіру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Сою және ішек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ОБ ұшаларын ауа-тамшылы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Ет өнімдерін бөлшектеу және қайта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Сұрыптау және орау</w:t>
            </w:r>
          </w:p>
          <w:p>
            <w:pPr>
              <w:spacing w:after="20"/>
              <w:ind w:left="20"/>
              <w:jc w:val="both"/>
            </w:pPr>
            <w:r>
              <w:rPr>
                <w:rFonts w:ascii="Times New Roman"/>
                <w:b w:val="false"/>
                <w:i w:val="false"/>
                <w:color w:val="000000"/>
                <w:sz w:val="20"/>
              </w:rPr>
              <w:t>
8. Өнімді тиісті термиялық күйге келтіру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0207134009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тауықтарының еті (gallus domesticus), жаңа піскен немесе салқындатылған, сүйектен тазартылмаған, арқалары, мойындары, арқалары мойынмен бірге, қанаттары мен жіңішке ұштары, т.б.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банктен дайындалған үй сорпасы, салқындатылған, ГОСТ 31962-2013 "Тауық еті (тауық ұшалары, балапандар, бройлер тауықтары және олардың бөліктері). Техникалық шарттар"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31962-2013 Тауық еті (тауық ұшалары, балапандар, бройлер тауықтары және олардың бөліктері). Техникалық шарттар.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64" w:id="3037"/>
          <w:p>
            <w:pPr>
              <w:spacing w:after="20"/>
              <w:ind w:left="20"/>
              <w:jc w:val="both"/>
            </w:pPr>
            <w:r>
              <w:rPr>
                <w:rFonts w:ascii="Times New Roman"/>
                <w:b w:val="false"/>
                <w:i w:val="false"/>
                <w:color w:val="000000"/>
                <w:sz w:val="20"/>
              </w:rPr>
              <w:t>
1. Құрама жем өндірісі</w:t>
            </w:r>
          </w:p>
          <w:bookmarkEnd w:id="3037"/>
          <w:p>
            <w:pPr>
              <w:spacing w:after="20"/>
              <w:ind w:left="20"/>
              <w:jc w:val="both"/>
            </w:pPr>
            <w:r>
              <w:rPr>
                <w:rFonts w:ascii="Times New Roman"/>
                <w:b w:val="false"/>
                <w:i w:val="false"/>
                <w:color w:val="000000"/>
                <w:sz w:val="20"/>
              </w:rPr>
              <w:t>
</w:t>
            </w:r>
            <w:r>
              <w:rPr>
                <w:rFonts w:ascii="Times New Roman"/>
                <w:b w:val="false"/>
                <w:i w:val="false"/>
                <w:color w:val="000000"/>
                <w:sz w:val="20"/>
              </w:rPr>
              <w:t>2. Жұмыртқаны инкубациялау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Балапандарды өсіру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Сою және ішек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ОБ ұшаларын ауа-тамшылы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Ет өнімдерін бөлшектеу және қайта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Сұрыптау және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8. Өнімді тиісті термиялық күйге келтіру</w:t>
            </w:r>
          </w:p>
          <w:p>
            <w:pPr>
              <w:spacing w:after="20"/>
              <w:ind w:left="20"/>
              <w:jc w:val="both"/>
            </w:pPr>
            <w:r>
              <w:rPr>
                <w:rFonts w:ascii="Times New Roman"/>
                <w:b w:val="false"/>
                <w:i w:val="false"/>
                <w:color w:val="000000"/>
                <w:sz w:val="20"/>
              </w:rPr>
              <w:t>
9. Өнімді тасымалдау және өткізу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72" w:id="3038"/>
          <w:p>
            <w:pPr>
              <w:spacing w:after="20"/>
              <w:ind w:left="20"/>
              <w:jc w:val="both"/>
            </w:pPr>
            <w:r>
              <w:rPr>
                <w:rFonts w:ascii="Times New Roman"/>
                <w:b w:val="false"/>
                <w:i w:val="false"/>
                <w:color w:val="000000"/>
                <w:sz w:val="20"/>
              </w:rPr>
              <w:t>
1. Құрама жем өндірісі</w:t>
            </w:r>
          </w:p>
          <w:bookmarkEnd w:id="3038"/>
          <w:p>
            <w:pPr>
              <w:spacing w:after="20"/>
              <w:ind w:left="20"/>
              <w:jc w:val="both"/>
            </w:pPr>
            <w:r>
              <w:rPr>
                <w:rFonts w:ascii="Times New Roman"/>
                <w:b w:val="false"/>
                <w:i w:val="false"/>
                <w:color w:val="000000"/>
                <w:sz w:val="20"/>
              </w:rPr>
              <w:t>
</w:t>
            </w:r>
            <w:r>
              <w:rPr>
                <w:rFonts w:ascii="Times New Roman"/>
                <w:b w:val="false"/>
                <w:i w:val="false"/>
                <w:color w:val="000000"/>
                <w:sz w:val="20"/>
              </w:rPr>
              <w:t>2. Жұмыртқаны инкубациялау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Балапандарды өсіру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Сою және ішек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ОБ ұшаларын ауа-тамшылы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Ет өнімдерін бөлшектеу және қайта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Сұрыптау және орау</w:t>
            </w:r>
          </w:p>
          <w:p>
            <w:pPr>
              <w:spacing w:after="20"/>
              <w:ind w:left="20"/>
              <w:jc w:val="both"/>
            </w:pPr>
            <w:r>
              <w:rPr>
                <w:rFonts w:ascii="Times New Roman"/>
                <w:b w:val="false"/>
                <w:i w:val="false"/>
                <w:color w:val="000000"/>
                <w:sz w:val="20"/>
              </w:rPr>
              <w:t>
8. Өнімді тиісті термиялық күйге келтіру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0207144009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тауықтарының еті (gallus domesticus), мұздатылған, сүйексіз, арқалары, мойындары, арқалары мойынмен бірге, құйрықтары мен қанаттарының жіңішке ұштары, т.б.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банктен дайындалған үй сорпасы, мұздатылған, ГОСТ 31962-2013 "Тауық еті (тауық ұшалары, балапандар, бройлер тауықтары және олардың бөліктері). Техникалық шарттар"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31962-2013 Тауық еті (тауық ұшалары, балапандар, бройлер тауықтары және олардың бөліктері). Техникалық шарттар.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79" w:id="3039"/>
          <w:p>
            <w:pPr>
              <w:spacing w:after="20"/>
              <w:ind w:left="20"/>
              <w:jc w:val="both"/>
            </w:pPr>
            <w:r>
              <w:rPr>
                <w:rFonts w:ascii="Times New Roman"/>
                <w:b w:val="false"/>
                <w:i w:val="false"/>
                <w:color w:val="000000"/>
                <w:sz w:val="20"/>
              </w:rPr>
              <w:t>
1. Құрама жем өндірісі</w:t>
            </w:r>
          </w:p>
          <w:bookmarkEnd w:id="3039"/>
          <w:p>
            <w:pPr>
              <w:spacing w:after="20"/>
              <w:ind w:left="20"/>
              <w:jc w:val="both"/>
            </w:pPr>
            <w:r>
              <w:rPr>
                <w:rFonts w:ascii="Times New Roman"/>
                <w:b w:val="false"/>
                <w:i w:val="false"/>
                <w:color w:val="000000"/>
                <w:sz w:val="20"/>
              </w:rPr>
              <w:t>
</w:t>
            </w:r>
            <w:r>
              <w:rPr>
                <w:rFonts w:ascii="Times New Roman"/>
                <w:b w:val="false"/>
                <w:i w:val="false"/>
                <w:color w:val="000000"/>
                <w:sz w:val="20"/>
              </w:rPr>
              <w:t>2. Жұмыртқаны инкубациялау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Балапандарды өсіру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Сою және ішек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ОБ ұшаларын ауа-тамшылы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Ет өнімдерін бөлшектеу және қайта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Сұрыптау және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8. Өнімді тиісті термиялық күйге келтіру</w:t>
            </w:r>
          </w:p>
          <w:p>
            <w:pPr>
              <w:spacing w:after="20"/>
              <w:ind w:left="20"/>
              <w:jc w:val="both"/>
            </w:pPr>
            <w:r>
              <w:rPr>
                <w:rFonts w:ascii="Times New Roman"/>
                <w:b w:val="false"/>
                <w:i w:val="false"/>
                <w:color w:val="000000"/>
                <w:sz w:val="20"/>
              </w:rPr>
              <w:t>
9. Өнімді тасымалдау және өткізу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87" w:id="3040"/>
          <w:p>
            <w:pPr>
              <w:spacing w:after="20"/>
              <w:ind w:left="20"/>
              <w:jc w:val="both"/>
            </w:pPr>
            <w:r>
              <w:rPr>
                <w:rFonts w:ascii="Times New Roman"/>
                <w:b w:val="false"/>
                <w:i w:val="false"/>
                <w:color w:val="000000"/>
                <w:sz w:val="20"/>
              </w:rPr>
              <w:t>
1. Құрама жем өндірісі</w:t>
            </w:r>
          </w:p>
          <w:bookmarkEnd w:id="3040"/>
          <w:p>
            <w:pPr>
              <w:spacing w:after="20"/>
              <w:ind w:left="20"/>
              <w:jc w:val="both"/>
            </w:pPr>
            <w:r>
              <w:rPr>
                <w:rFonts w:ascii="Times New Roman"/>
                <w:b w:val="false"/>
                <w:i w:val="false"/>
                <w:color w:val="000000"/>
                <w:sz w:val="20"/>
              </w:rPr>
              <w:t>
</w:t>
            </w:r>
            <w:r>
              <w:rPr>
                <w:rFonts w:ascii="Times New Roman"/>
                <w:b w:val="false"/>
                <w:i w:val="false"/>
                <w:color w:val="000000"/>
                <w:sz w:val="20"/>
              </w:rPr>
              <w:t>2. Жұмыртқаны инкубациялау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Балапандарды өсіру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Сою және ішек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ОБ ұшаларын ауа-тамшылы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Ет өнімдерін бөлшектеу және қайта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Сұрыптау және орау</w:t>
            </w:r>
          </w:p>
          <w:p>
            <w:pPr>
              <w:spacing w:after="20"/>
              <w:ind w:left="20"/>
              <w:jc w:val="both"/>
            </w:pPr>
            <w:r>
              <w:rPr>
                <w:rFonts w:ascii="Times New Roman"/>
                <w:b w:val="false"/>
                <w:i w:val="false"/>
                <w:color w:val="000000"/>
                <w:sz w:val="20"/>
              </w:rPr>
              <w:t>
8. Өнімді тиісті термиялық күйге келтіру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0207137009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тауықтарының еті (gallus domesticus), ұшалардың жас немесе тоңазытылған бөліктері, сүйектен ажыратылмаған, өзгелері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94" w:id="3041"/>
          <w:p>
            <w:pPr>
              <w:spacing w:after="20"/>
              <w:ind w:left="20"/>
              <w:jc w:val="both"/>
            </w:pPr>
            <w:r>
              <w:rPr>
                <w:rFonts w:ascii="Times New Roman"/>
                <w:b w:val="false"/>
                <w:i w:val="false"/>
                <w:color w:val="000000"/>
                <w:sz w:val="20"/>
              </w:rPr>
              <w:t>
Тоңазытылған бройлер тауық етінен жасалған бұқтырылған тағамдар жинағы</w:t>
            </w:r>
          </w:p>
          <w:bookmarkEnd w:id="3041"/>
          <w:p>
            <w:pPr>
              <w:spacing w:after="20"/>
              <w:ind w:left="20"/>
              <w:jc w:val="both"/>
            </w:pPr>
            <w:r>
              <w:rPr>
                <w:rFonts w:ascii="Times New Roman"/>
                <w:b w:val="false"/>
                <w:i w:val="false"/>
                <w:color w:val="000000"/>
                <w:sz w:val="20"/>
              </w:rPr>
              <w:t>
МЕМСТ 31962-2013 Тауық еті (тауық ұшалары, балапандар, бройлер тауықтары және олардың бөліктері). Техникалық шарттар.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31962-2013 Тауық еті (тауық ұшалары, балапандар, бройлер тауықтары және олардың бөліктері). Техникалық шарттар.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95" w:id="3042"/>
          <w:p>
            <w:pPr>
              <w:spacing w:after="20"/>
              <w:ind w:left="20"/>
              <w:jc w:val="both"/>
            </w:pPr>
            <w:r>
              <w:rPr>
                <w:rFonts w:ascii="Times New Roman"/>
                <w:b w:val="false"/>
                <w:i w:val="false"/>
                <w:color w:val="000000"/>
                <w:sz w:val="20"/>
              </w:rPr>
              <w:t>
1. Құрама жем өндірісі</w:t>
            </w:r>
          </w:p>
          <w:bookmarkEnd w:id="3042"/>
          <w:p>
            <w:pPr>
              <w:spacing w:after="20"/>
              <w:ind w:left="20"/>
              <w:jc w:val="both"/>
            </w:pPr>
            <w:r>
              <w:rPr>
                <w:rFonts w:ascii="Times New Roman"/>
                <w:b w:val="false"/>
                <w:i w:val="false"/>
                <w:color w:val="000000"/>
                <w:sz w:val="20"/>
              </w:rPr>
              <w:t>
</w:t>
            </w:r>
            <w:r>
              <w:rPr>
                <w:rFonts w:ascii="Times New Roman"/>
                <w:b w:val="false"/>
                <w:i w:val="false"/>
                <w:color w:val="000000"/>
                <w:sz w:val="20"/>
              </w:rPr>
              <w:t>2. Жұмыртқаны инкубациялау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Балапандарды өсіру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Сою және ішек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ОБ ұшаларын ауа-тамшылы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Ет өнімдерін бөлшектеу және қайта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Сұрыптау және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8. Өнімді тиісті термиялық күйге келтіру</w:t>
            </w:r>
          </w:p>
          <w:p>
            <w:pPr>
              <w:spacing w:after="20"/>
              <w:ind w:left="20"/>
              <w:jc w:val="both"/>
            </w:pPr>
            <w:r>
              <w:rPr>
                <w:rFonts w:ascii="Times New Roman"/>
                <w:b w:val="false"/>
                <w:i w:val="false"/>
                <w:color w:val="000000"/>
                <w:sz w:val="20"/>
              </w:rPr>
              <w:t>
9. Өнімді тасымалдау және өткізу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03" w:id="3043"/>
          <w:p>
            <w:pPr>
              <w:spacing w:after="20"/>
              <w:ind w:left="20"/>
              <w:jc w:val="both"/>
            </w:pPr>
            <w:r>
              <w:rPr>
                <w:rFonts w:ascii="Times New Roman"/>
                <w:b w:val="false"/>
                <w:i w:val="false"/>
                <w:color w:val="000000"/>
                <w:sz w:val="20"/>
              </w:rPr>
              <w:t>
1. Құрама жем өндірісі</w:t>
            </w:r>
          </w:p>
          <w:bookmarkEnd w:id="3043"/>
          <w:p>
            <w:pPr>
              <w:spacing w:after="20"/>
              <w:ind w:left="20"/>
              <w:jc w:val="both"/>
            </w:pPr>
            <w:r>
              <w:rPr>
                <w:rFonts w:ascii="Times New Roman"/>
                <w:b w:val="false"/>
                <w:i w:val="false"/>
                <w:color w:val="000000"/>
                <w:sz w:val="20"/>
              </w:rPr>
              <w:t>
</w:t>
            </w:r>
            <w:r>
              <w:rPr>
                <w:rFonts w:ascii="Times New Roman"/>
                <w:b w:val="false"/>
                <w:i w:val="false"/>
                <w:color w:val="000000"/>
                <w:sz w:val="20"/>
              </w:rPr>
              <w:t>2. Жұмыртқаны инкубациялау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Балапандарды өсіру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Сою және ішек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ОБ ұшаларын ауа-тамшылы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Ет өнімдерін бөлшектеу және қайта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Сұрыптау және орау</w:t>
            </w:r>
          </w:p>
          <w:p>
            <w:pPr>
              <w:spacing w:after="20"/>
              <w:ind w:left="20"/>
              <w:jc w:val="both"/>
            </w:pPr>
            <w:r>
              <w:rPr>
                <w:rFonts w:ascii="Times New Roman"/>
                <w:b w:val="false"/>
                <w:i w:val="false"/>
                <w:color w:val="000000"/>
                <w:sz w:val="20"/>
              </w:rPr>
              <w:t>
8. Өнімді тиісті термиялық күйге келтіру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0207147009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тауықтарының еті (gallus domesticus), ұшалардың мұздатылған бөліктері, сүйектен ажыратылмаған, өзгелері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10" w:id="3044"/>
          <w:p>
            <w:pPr>
              <w:spacing w:after="20"/>
              <w:ind w:left="20"/>
              <w:jc w:val="both"/>
            </w:pPr>
            <w:r>
              <w:rPr>
                <w:rFonts w:ascii="Times New Roman"/>
                <w:b w:val="false"/>
                <w:i w:val="false"/>
                <w:color w:val="000000"/>
                <w:sz w:val="20"/>
              </w:rPr>
              <w:t>
Мұздатылған бройлер тауық етінен жасалған бұқтырылған тағамдар жинағы</w:t>
            </w:r>
          </w:p>
          <w:bookmarkEnd w:id="3044"/>
          <w:p>
            <w:pPr>
              <w:spacing w:after="20"/>
              <w:ind w:left="20"/>
              <w:jc w:val="both"/>
            </w:pPr>
            <w:r>
              <w:rPr>
                <w:rFonts w:ascii="Times New Roman"/>
                <w:b w:val="false"/>
                <w:i w:val="false"/>
                <w:color w:val="000000"/>
                <w:sz w:val="20"/>
              </w:rPr>
              <w:t>
МЕМСТ 31962-2013 Тауық еті (тауық ұшалары, балапандар, бройлер тауықтары және олардың бөліктері). Техникалық шарттар.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31962-2013 Тауық еті (тауық ұшалары, балапандар, бройлер тауықтары және олардың бөліктері). Техникалық шарттар.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11" w:id="3045"/>
          <w:p>
            <w:pPr>
              <w:spacing w:after="20"/>
              <w:ind w:left="20"/>
              <w:jc w:val="both"/>
            </w:pPr>
            <w:r>
              <w:rPr>
                <w:rFonts w:ascii="Times New Roman"/>
                <w:b w:val="false"/>
                <w:i w:val="false"/>
                <w:color w:val="000000"/>
                <w:sz w:val="20"/>
              </w:rPr>
              <w:t>
1. Құрама жем өндірісі</w:t>
            </w:r>
          </w:p>
          <w:bookmarkEnd w:id="3045"/>
          <w:p>
            <w:pPr>
              <w:spacing w:after="20"/>
              <w:ind w:left="20"/>
              <w:jc w:val="both"/>
            </w:pPr>
            <w:r>
              <w:rPr>
                <w:rFonts w:ascii="Times New Roman"/>
                <w:b w:val="false"/>
                <w:i w:val="false"/>
                <w:color w:val="000000"/>
                <w:sz w:val="20"/>
              </w:rPr>
              <w:t>
</w:t>
            </w:r>
            <w:r>
              <w:rPr>
                <w:rFonts w:ascii="Times New Roman"/>
                <w:b w:val="false"/>
                <w:i w:val="false"/>
                <w:color w:val="000000"/>
                <w:sz w:val="20"/>
              </w:rPr>
              <w:t>2. Жұмыртқаны инкубациялау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Балапандарды өсіру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Сою және ішек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ОБ ұшаларын ауа-тамшылы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Ет өнімдерін бөлшектеу және қайта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Сұрыптау және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8. Өнімді тиісті термиялық күйге келтіру</w:t>
            </w:r>
          </w:p>
          <w:p>
            <w:pPr>
              <w:spacing w:after="20"/>
              <w:ind w:left="20"/>
              <w:jc w:val="both"/>
            </w:pPr>
            <w:r>
              <w:rPr>
                <w:rFonts w:ascii="Times New Roman"/>
                <w:b w:val="false"/>
                <w:i w:val="false"/>
                <w:color w:val="000000"/>
                <w:sz w:val="20"/>
              </w:rPr>
              <w:t>
9. Өнімді тасымалдау және өткізу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19" w:id="3046"/>
          <w:p>
            <w:pPr>
              <w:spacing w:after="20"/>
              <w:ind w:left="20"/>
              <w:jc w:val="both"/>
            </w:pPr>
            <w:r>
              <w:rPr>
                <w:rFonts w:ascii="Times New Roman"/>
                <w:b w:val="false"/>
                <w:i w:val="false"/>
                <w:color w:val="000000"/>
                <w:sz w:val="20"/>
              </w:rPr>
              <w:t>
1. Құрама жем өндірісі</w:t>
            </w:r>
          </w:p>
          <w:bookmarkEnd w:id="3046"/>
          <w:p>
            <w:pPr>
              <w:spacing w:after="20"/>
              <w:ind w:left="20"/>
              <w:jc w:val="both"/>
            </w:pPr>
            <w:r>
              <w:rPr>
                <w:rFonts w:ascii="Times New Roman"/>
                <w:b w:val="false"/>
                <w:i w:val="false"/>
                <w:color w:val="000000"/>
                <w:sz w:val="20"/>
              </w:rPr>
              <w:t>
</w:t>
            </w:r>
            <w:r>
              <w:rPr>
                <w:rFonts w:ascii="Times New Roman"/>
                <w:b w:val="false"/>
                <w:i w:val="false"/>
                <w:color w:val="000000"/>
                <w:sz w:val="20"/>
              </w:rPr>
              <w:t>2. Жұмыртқаны инкубациялау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Балапандарды өсіру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Сою және ішек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ОБ ұшаларын ауа-тамшылы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Ет өнімдерін бөлшектеу және қайта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Сұрыптау және орау</w:t>
            </w:r>
          </w:p>
          <w:p>
            <w:pPr>
              <w:spacing w:after="20"/>
              <w:ind w:left="20"/>
              <w:jc w:val="both"/>
            </w:pPr>
            <w:r>
              <w:rPr>
                <w:rFonts w:ascii="Times New Roman"/>
                <w:b w:val="false"/>
                <w:i w:val="false"/>
                <w:color w:val="000000"/>
                <w:sz w:val="20"/>
              </w:rPr>
              <w:t>
8. Өнімді тиісті термиялық күйге келтіру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0207139909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Жас немесе тоңазытылған үй тауықтарының (gallus domesticus) субөнімдері, өзгелері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26" w:id="3047"/>
          <w:p>
            <w:pPr>
              <w:spacing w:after="20"/>
              <w:ind w:left="20"/>
              <w:jc w:val="both"/>
            </w:pPr>
            <w:r>
              <w:rPr>
                <w:rFonts w:ascii="Times New Roman"/>
                <w:b w:val="false"/>
                <w:i w:val="false"/>
                <w:color w:val="000000"/>
                <w:sz w:val="20"/>
              </w:rPr>
              <w:t>
Бройлер балапанының аяқтары, салқындатылған</w:t>
            </w:r>
          </w:p>
          <w:bookmarkEnd w:id="3047"/>
          <w:p>
            <w:pPr>
              <w:spacing w:after="20"/>
              <w:ind w:left="20"/>
              <w:jc w:val="both"/>
            </w:pPr>
            <w:r>
              <w:rPr>
                <w:rFonts w:ascii="Times New Roman"/>
                <w:b w:val="false"/>
                <w:i w:val="false"/>
                <w:color w:val="000000"/>
                <w:sz w:val="20"/>
              </w:rPr>
              <w:t>
</w:t>
            </w:r>
            <w:r>
              <w:rPr>
                <w:rFonts w:ascii="Times New Roman"/>
                <w:b w:val="false"/>
                <w:i w:val="false"/>
                <w:color w:val="000000"/>
                <w:sz w:val="20"/>
              </w:rPr>
              <w:t>ҚР СТ 2059-2010 Құс етінің қосалқы өнімдері.</w:t>
            </w:r>
          </w:p>
          <w:p>
            <w:pPr>
              <w:spacing w:after="20"/>
              <w:ind w:left="20"/>
              <w:jc w:val="both"/>
            </w:pPr>
            <w:r>
              <w:rPr>
                <w:rFonts w:ascii="Times New Roman"/>
                <w:b w:val="false"/>
                <w:i w:val="false"/>
                <w:color w:val="000000"/>
                <w:sz w:val="20"/>
              </w:rPr>
              <w:t>
Техникалық шарттар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2059-2010 Құс етінің қосалқы өнімдері.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28" w:id="3048"/>
          <w:p>
            <w:pPr>
              <w:spacing w:after="20"/>
              <w:ind w:left="20"/>
              <w:jc w:val="both"/>
            </w:pPr>
            <w:r>
              <w:rPr>
                <w:rFonts w:ascii="Times New Roman"/>
                <w:b w:val="false"/>
                <w:i w:val="false"/>
                <w:color w:val="000000"/>
                <w:sz w:val="20"/>
              </w:rPr>
              <w:t>
1. Құрама жем өндірісі</w:t>
            </w:r>
          </w:p>
          <w:bookmarkEnd w:id="3048"/>
          <w:p>
            <w:pPr>
              <w:spacing w:after="20"/>
              <w:ind w:left="20"/>
              <w:jc w:val="both"/>
            </w:pPr>
            <w:r>
              <w:rPr>
                <w:rFonts w:ascii="Times New Roman"/>
                <w:b w:val="false"/>
                <w:i w:val="false"/>
                <w:color w:val="000000"/>
                <w:sz w:val="20"/>
              </w:rPr>
              <w:t>
</w:t>
            </w:r>
            <w:r>
              <w:rPr>
                <w:rFonts w:ascii="Times New Roman"/>
                <w:b w:val="false"/>
                <w:i w:val="false"/>
                <w:color w:val="000000"/>
                <w:sz w:val="20"/>
              </w:rPr>
              <w:t>2. Жұмыртқаны инкубациялау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Балапандарды өсіру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Сою және ішек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ОБ ұшаларын ауа-тамшылы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Ет өнімдерін бөлшектеу және қайта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Сұрыптау және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8. Өнімді тиісті термиялық күйге келтіру</w:t>
            </w:r>
          </w:p>
          <w:p>
            <w:pPr>
              <w:spacing w:after="20"/>
              <w:ind w:left="20"/>
              <w:jc w:val="both"/>
            </w:pPr>
            <w:r>
              <w:rPr>
                <w:rFonts w:ascii="Times New Roman"/>
                <w:b w:val="false"/>
                <w:i w:val="false"/>
                <w:color w:val="000000"/>
                <w:sz w:val="20"/>
              </w:rPr>
              <w:t>
9. Өнімді тасымалдау және өткізу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36" w:id="3049"/>
          <w:p>
            <w:pPr>
              <w:spacing w:after="20"/>
              <w:ind w:left="20"/>
              <w:jc w:val="both"/>
            </w:pPr>
            <w:r>
              <w:rPr>
                <w:rFonts w:ascii="Times New Roman"/>
                <w:b w:val="false"/>
                <w:i w:val="false"/>
                <w:color w:val="000000"/>
                <w:sz w:val="20"/>
              </w:rPr>
              <w:t>
1. Құрама жем өндірісі</w:t>
            </w:r>
          </w:p>
          <w:bookmarkEnd w:id="3049"/>
          <w:p>
            <w:pPr>
              <w:spacing w:after="20"/>
              <w:ind w:left="20"/>
              <w:jc w:val="both"/>
            </w:pPr>
            <w:r>
              <w:rPr>
                <w:rFonts w:ascii="Times New Roman"/>
                <w:b w:val="false"/>
                <w:i w:val="false"/>
                <w:color w:val="000000"/>
                <w:sz w:val="20"/>
              </w:rPr>
              <w:t>
</w:t>
            </w:r>
            <w:r>
              <w:rPr>
                <w:rFonts w:ascii="Times New Roman"/>
                <w:b w:val="false"/>
                <w:i w:val="false"/>
                <w:color w:val="000000"/>
                <w:sz w:val="20"/>
              </w:rPr>
              <w:t>2. Жұмыртқаны инкубациялау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Балапандарды өсіру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Сою және ішек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ОБ ұшаларын ауа-тамшылы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Ет өнімдерін бөлшектеу және қайта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Сұрыптау және орау</w:t>
            </w:r>
          </w:p>
          <w:p>
            <w:pPr>
              <w:spacing w:after="20"/>
              <w:ind w:left="20"/>
              <w:jc w:val="both"/>
            </w:pPr>
            <w:r>
              <w:rPr>
                <w:rFonts w:ascii="Times New Roman"/>
                <w:b w:val="false"/>
                <w:i w:val="false"/>
                <w:color w:val="000000"/>
                <w:sz w:val="20"/>
              </w:rPr>
              <w:t>
8. Өнімді тиісті термиялық күйге келтіру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0207149909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тауықтарының субөнімдері (gallus domesticus), мұздатылған, өзгелері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43" w:id="3050"/>
          <w:p>
            <w:pPr>
              <w:spacing w:after="20"/>
              <w:ind w:left="20"/>
              <w:jc w:val="both"/>
            </w:pPr>
            <w:r>
              <w:rPr>
                <w:rFonts w:ascii="Times New Roman"/>
                <w:b w:val="false"/>
                <w:i w:val="false"/>
                <w:color w:val="000000"/>
                <w:sz w:val="20"/>
              </w:rPr>
              <w:t>
Бройлер балапанының аяғы, мұздатылған</w:t>
            </w:r>
          </w:p>
          <w:bookmarkEnd w:id="3050"/>
          <w:p>
            <w:pPr>
              <w:spacing w:after="20"/>
              <w:ind w:left="20"/>
              <w:jc w:val="both"/>
            </w:pPr>
            <w:r>
              <w:rPr>
                <w:rFonts w:ascii="Times New Roman"/>
                <w:b w:val="false"/>
                <w:i w:val="false"/>
                <w:color w:val="000000"/>
                <w:sz w:val="20"/>
              </w:rPr>
              <w:t>
</w:t>
            </w:r>
            <w:r>
              <w:rPr>
                <w:rFonts w:ascii="Times New Roman"/>
                <w:b w:val="false"/>
                <w:i w:val="false"/>
                <w:color w:val="000000"/>
                <w:sz w:val="20"/>
              </w:rPr>
              <w:t>ҚР СТ 2059-2010 Құс етінің қосалқы өнімдері.</w:t>
            </w:r>
          </w:p>
          <w:p>
            <w:pPr>
              <w:spacing w:after="20"/>
              <w:ind w:left="20"/>
              <w:jc w:val="both"/>
            </w:pPr>
            <w:r>
              <w:rPr>
                <w:rFonts w:ascii="Times New Roman"/>
                <w:b w:val="false"/>
                <w:i w:val="false"/>
                <w:color w:val="000000"/>
                <w:sz w:val="20"/>
              </w:rPr>
              <w:t>
Техникалық шарттар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2059-2010 Құс етінің қосалқы өнімдері.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45" w:id="3051"/>
          <w:p>
            <w:pPr>
              <w:spacing w:after="20"/>
              <w:ind w:left="20"/>
              <w:jc w:val="both"/>
            </w:pPr>
            <w:r>
              <w:rPr>
                <w:rFonts w:ascii="Times New Roman"/>
                <w:b w:val="false"/>
                <w:i w:val="false"/>
                <w:color w:val="000000"/>
                <w:sz w:val="20"/>
              </w:rPr>
              <w:t>
1. Құрама жем өндірісі</w:t>
            </w:r>
          </w:p>
          <w:bookmarkEnd w:id="3051"/>
          <w:p>
            <w:pPr>
              <w:spacing w:after="20"/>
              <w:ind w:left="20"/>
              <w:jc w:val="both"/>
            </w:pPr>
            <w:r>
              <w:rPr>
                <w:rFonts w:ascii="Times New Roman"/>
                <w:b w:val="false"/>
                <w:i w:val="false"/>
                <w:color w:val="000000"/>
                <w:sz w:val="20"/>
              </w:rPr>
              <w:t>
</w:t>
            </w:r>
            <w:r>
              <w:rPr>
                <w:rFonts w:ascii="Times New Roman"/>
                <w:b w:val="false"/>
                <w:i w:val="false"/>
                <w:color w:val="000000"/>
                <w:sz w:val="20"/>
              </w:rPr>
              <w:t>2. Жұмыртқаны инкубациялау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Балапандарды өсіру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Сою және ішек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ОБ ұшаларын ауа-тамшылы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Ет өнімдерін бөлшектеу және қайта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Сұрыптау және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8. Өнімді тиісті термиялық күйге келтіру</w:t>
            </w:r>
          </w:p>
          <w:p>
            <w:pPr>
              <w:spacing w:after="20"/>
              <w:ind w:left="20"/>
              <w:jc w:val="both"/>
            </w:pPr>
            <w:r>
              <w:rPr>
                <w:rFonts w:ascii="Times New Roman"/>
                <w:b w:val="false"/>
                <w:i w:val="false"/>
                <w:color w:val="000000"/>
                <w:sz w:val="20"/>
              </w:rPr>
              <w:t>
9. Өнімді тасымалдау және өткізу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53" w:id="3052"/>
          <w:p>
            <w:pPr>
              <w:spacing w:after="20"/>
              <w:ind w:left="20"/>
              <w:jc w:val="both"/>
            </w:pPr>
            <w:r>
              <w:rPr>
                <w:rFonts w:ascii="Times New Roman"/>
                <w:b w:val="false"/>
                <w:i w:val="false"/>
                <w:color w:val="000000"/>
                <w:sz w:val="20"/>
              </w:rPr>
              <w:t>
1. Құрама жем өндірісі</w:t>
            </w:r>
          </w:p>
          <w:bookmarkEnd w:id="3052"/>
          <w:p>
            <w:pPr>
              <w:spacing w:after="20"/>
              <w:ind w:left="20"/>
              <w:jc w:val="both"/>
            </w:pPr>
            <w:r>
              <w:rPr>
                <w:rFonts w:ascii="Times New Roman"/>
                <w:b w:val="false"/>
                <w:i w:val="false"/>
                <w:color w:val="000000"/>
                <w:sz w:val="20"/>
              </w:rPr>
              <w:t>
</w:t>
            </w:r>
            <w:r>
              <w:rPr>
                <w:rFonts w:ascii="Times New Roman"/>
                <w:b w:val="false"/>
                <w:i w:val="false"/>
                <w:color w:val="000000"/>
                <w:sz w:val="20"/>
              </w:rPr>
              <w:t>2. Жұмыртқаны инкубациялау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Балапандарды өсіру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Сою және ішек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ОБ ұшаларын ауа-тамшылы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Ет өнімдерін бөлшектеу және қайта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Сұрыптау және орау</w:t>
            </w:r>
          </w:p>
          <w:p>
            <w:pPr>
              <w:spacing w:after="20"/>
              <w:ind w:left="20"/>
              <w:jc w:val="both"/>
            </w:pPr>
            <w:r>
              <w:rPr>
                <w:rFonts w:ascii="Times New Roman"/>
                <w:b w:val="false"/>
                <w:i w:val="false"/>
                <w:color w:val="000000"/>
                <w:sz w:val="20"/>
              </w:rPr>
              <w:t>
8. Өнімді тиісті термиялық күйге келтіру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0207134009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тауықтарының еті (gallus domesticus), жаңа піскен немесе салқындатылған, сүйектен тазартылмаған, арқалары, мойындары, арқалары мойынмен бірге, қанаттары мен жіңішке ұштары, т.б.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60" w:id="3053"/>
          <w:p>
            <w:pPr>
              <w:spacing w:after="20"/>
              <w:ind w:left="20"/>
              <w:jc w:val="both"/>
            </w:pPr>
            <w:r>
              <w:rPr>
                <w:rFonts w:ascii="Times New Roman"/>
                <w:b w:val="false"/>
                <w:i w:val="false"/>
                <w:color w:val="000000"/>
                <w:sz w:val="20"/>
              </w:rPr>
              <w:t>
Бройлер балапанының салқындатылған мойны</w:t>
            </w:r>
          </w:p>
          <w:bookmarkEnd w:id="3053"/>
          <w:p>
            <w:pPr>
              <w:spacing w:after="20"/>
              <w:ind w:left="20"/>
              <w:jc w:val="both"/>
            </w:pPr>
            <w:r>
              <w:rPr>
                <w:rFonts w:ascii="Times New Roman"/>
                <w:b w:val="false"/>
                <w:i w:val="false"/>
                <w:color w:val="000000"/>
                <w:sz w:val="20"/>
              </w:rPr>
              <w:t>
</w:t>
            </w:r>
            <w:r>
              <w:rPr>
                <w:rFonts w:ascii="Times New Roman"/>
                <w:b w:val="false"/>
                <w:i w:val="false"/>
                <w:color w:val="000000"/>
                <w:sz w:val="20"/>
              </w:rPr>
              <w:t>ҚР СТ 2059-2010 Құс етінің қосалқы өнімдері.</w:t>
            </w:r>
          </w:p>
          <w:p>
            <w:pPr>
              <w:spacing w:after="20"/>
              <w:ind w:left="20"/>
              <w:jc w:val="both"/>
            </w:pPr>
            <w:r>
              <w:rPr>
                <w:rFonts w:ascii="Times New Roman"/>
                <w:b w:val="false"/>
                <w:i w:val="false"/>
                <w:color w:val="000000"/>
                <w:sz w:val="20"/>
              </w:rPr>
              <w:t>
Техникалық шарттар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2059-2010 Құс етінің қосалқы өнімдері.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62" w:id="3054"/>
          <w:p>
            <w:pPr>
              <w:spacing w:after="20"/>
              <w:ind w:left="20"/>
              <w:jc w:val="both"/>
            </w:pPr>
            <w:r>
              <w:rPr>
                <w:rFonts w:ascii="Times New Roman"/>
                <w:b w:val="false"/>
                <w:i w:val="false"/>
                <w:color w:val="000000"/>
                <w:sz w:val="20"/>
              </w:rPr>
              <w:t>
1. Құрама жем өндірісі</w:t>
            </w:r>
          </w:p>
          <w:bookmarkEnd w:id="3054"/>
          <w:p>
            <w:pPr>
              <w:spacing w:after="20"/>
              <w:ind w:left="20"/>
              <w:jc w:val="both"/>
            </w:pPr>
            <w:r>
              <w:rPr>
                <w:rFonts w:ascii="Times New Roman"/>
                <w:b w:val="false"/>
                <w:i w:val="false"/>
                <w:color w:val="000000"/>
                <w:sz w:val="20"/>
              </w:rPr>
              <w:t>
</w:t>
            </w:r>
            <w:r>
              <w:rPr>
                <w:rFonts w:ascii="Times New Roman"/>
                <w:b w:val="false"/>
                <w:i w:val="false"/>
                <w:color w:val="000000"/>
                <w:sz w:val="20"/>
              </w:rPr>
              <w:t>2. Жұмыртқаны инкубациялау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Балапандарды өсіру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Сою және ішек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ОБ ұшаларын ауа-тамшылы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Ет өнімдерін бөлшектеу және қайта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Сұрыптау және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8. Өнімді тиісті термиялық күйге келтіру</w:t>
            </w:r>
          </w:p>
          <w:p>
            <w:pPr>
              <w:spacing w:after="20"/>
              <w:ind w:left="20"/>
              <w:jc w:val="both"/>
            </w:pPr>
            <w:r>
              <w:rPr>
                <w:rFonts w:ascii="Times New Roman"/>
                <w:b w:val="false"/>
                <w:i w:val="false"/>
                <w:color w:val="000000"/>
                <w:sz w:val="20"/>
              </w:rPr>
              <w:t>
9. Өнімді тасымалдау және өткізу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70" w:id="3055"/>
          <w:p>
            <w:pPr>
              <w:spacing w:after="20"/>
              <w:ind w:left="20"/>
              <w:jc w:val="both"/>
            </w:pPr>
            <w:r>
              <w:rPr>
                <w:rFonts w:ascii="Times New Roman"/>
                <w:b w:val="false"/>
                <w:i w:val="false"/>
                <w:color w:val="000000"/>
                <w:sz w:val="20"/>
              </w:rPr>
              <w:t>
1. Құрама жем өндірісі</w:t>
            </w:r>
          </w:p>
          <w:bookmarkEnd w:id="3055"/>
          <w:p>
            <w:pPr>
              <w:spacing w:after="20"/>
              <w:ind w:left="20"/>
              <w:jc w:val="both"/>
            </w:pPr>
            <w:r>
              <w:rPr>
                <w:rFonts w:ascii="Times New Roman"/>
                <w:b w:val="false"/>
                <w:i w:val="false"/>
                <w:color w:val="000000"/>
                <w:sz w:val="20"/>
              </w:rPr>
              <w:t>
</w:t>
            </w:r>
            <w:r>
              <w:rPr>
                <w:rFonts w:ascii="Times New Roman"/>
                <w:b w:val="false"/>
                <w:i w:val="false"/>
                <w:color w:val="000000"/>
                <w:sz w:val="20"/>
              </w:rPr>
              <w:t>2. Жұмыртқаны инкубациялау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Балапандарды өсіру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Сою және ішек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ОБ ұшаларын ауа-тамшылы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Ет өнімдерін бөлшектеу және қайта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Сұрыптау және орау</w:t>
            </w:r>
          </w:p>
          <w:p>
            <w:pPr>
              <w:spacing w:after="20"/>
              <w:ind w:left="20"/>
              <w:jc w:val="both"/>
            </w:pPr>
            <w:r>
              <w:rPr>
                <w:rFonts w:ascii="Times New Roman"/>
                <w:b w:val="false"/>
                <w:i w:val="false"/>
                <w:color w:val="000000"/>
                <w:sz w:val="20"/>
              </w:rPr>
              <w:t>
8. Өнімді тиісті термиялық күйге келтіру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0207144009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тауықтарының еті (gallus domesticus), мұздатылған, сүйексіз, арқалары, мойындары, арқалары мойынмен бірге, құйрықтары мен қанаттарының жіңішке ұштары, т.б.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77" w:id="3056"/>
          <w:p>
            <w:pPr>
              <w:spacing w:after="20"/>
              <w:ind w:left="20"/>
              <w:jc w:val="both"/>
            </w:pPr>
            <w:r>
              <w:rPr>
                <w:rFonts w:ascii="Times New Roman"/>
                <w:b w:val="false"/>
                <w:i w:val="false"/>
                <w:color w:val="000000"/>
                <w:sz w:val="20"/>
              </w:rPr>
              <w:t>
Бройлер тауығының мойны, мұздатылған</w:t>
            </w:r>
          </w:p>
          <w:bookmarkEnd w:id="3056"/>
          <w:p>
            <w:pPr>
              <w:spacing w:after="20"/>
              <w:ind w:left="20"/>
              <w:jc w:val="both"/>
            </w:pPr>
            <w:r>
              <w:rPr>
                <w:rFonts w:ascii="Times New Roman"/>
                <w:b w:val="false"/>
                <w:i w:val="false"/>
                <w:color w:val="000000"/>
                <w:sz w:val="20"/>
              </w:rPr>
              <w:t>
</w:t>
            </w:r>
            <w:r>
              <w:rPr>
                <w:rFonts w:ascii="Times New Roman"/>
                <w:b w:val="false"/>
                <w:i w:val="false"/>
                <w:color w:val="000000"/>
                <w:sz w:val="20"/>
              </w:rPr>
              <w:t>ҚР СТ 2059-2010 Құс етінің қосалқы өнімдері.</w:t>
            </w:r>
          </w:p>
          <w:p>
            <w:pPr>
              <w:spacing w:after="20"/>
              <w:ind w:left="20"/>
              <w:jc w:val="both"/>
            </w:pPr>
            <w:r>
              <w:rPr>
                <w:rFonts w:ascii="Times New Roman"/>
                <w:b w:val="false"/>
                <w:i w:val="false"/>
                <w:color w:val="000000"/>
                <w:sz w:val="20"/>
              </w:rPr>
              <w:t>
Техникалық шарттар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2059-2010 Құс етінің қосалқы өнімдері.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79" w:id="3057"/>
          <w:p>
            <w:pPr>
              <w:spacing w:after="20"/>
              <w:ind w:left="20"/>
              <w:jc w:val="both"/>
            </w:pPr>
            <w:r>
              <w:rPr>
                <w:rFonts w:ascii="Times New Roman"/>
                <w:b w:val="false"/>
                <w:i w:val="false"/>
                <w:color w:val="000000"/>
                <w:sz w:val="20"/>
              </w:rPr>
              <w:t>
1. Құрама жем өндірісі</w:t>
            </w:r>
          </w:p>
          <w:bookmarkEnd w:id="3057"/>
          <w:p>
            <w:pPr>
              <w:spacing w:after="20"/>
              <w:ind w:left="20"/>
              <w:jc w:val="both"/>
            </w:pPr>
            <w:r>
              <w:rPr>
                <w:rFonts w:ascii="Times New Roman"/>
                <w:b w:val="false"/>
                <w:i w:val="false"/>
                <w:color w:val="000000"/>
                <w:sz w:val="20"/>
              </w:rPr>
              <w:t>
</w:t>
            </w:r>
            <w:r>
              <w:rPr>
                <w:rFonts w:ascii="Times New Roman"/>
                <w:b w:val="false"/>
                <w:i w:val="false"/>
                <w:color w:val="000000"/>
                <w:sz w:val="20"/>
              </w:rPr>
              <w:t>2. Жұмыртқаны инкубациялау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Балапандарды өсіру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Сою және ішек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ОБ ұшаларын ауа-тамшылы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Ет өнімдерін бөлшектеу және қайта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Сұрыптау және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8. Өнімді тиісті термиялық күйге келтіру</w:t>
            </w:r>
          </w:p>
          <w:p>
            <w:pPr>
              <w:spacing w:after="20"/>
              <w:ind w:left="20"/>
              <w:jc w:val="both"/>
            </w:pPr>
            <w:r>
              <w:rPr>
                <w:rFonts w:ascii="Times New Roman"/>
                <w:b w:val="false"/>
                <w:i w:val="false"/>
                <w:color w:val="000000"/>
                <w:sz w:val="20"/>
              </w:rPr>
              <w:t>
9. Өнімді тасымалдау және өткізу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87" w:id="3058"/>
          <w:p>
            <w:pPr>
              <w:spacing w:after="20"/>
              <w:ind w:left="20"/>
              <w:jc w:val="both"/>
            </w:pPr>
            <w:r>
              <w:rPr>
                <w:rFonts w:ascii="Times New Roman"/>
                <w:b w:val="false"/>
                <w:i w:val="false"/>
                <w:color w:val="000000"/>
                <w:sz w:val="20"/>
              </w:rPr>
              <w:t>
1. Құрама жем өндірісі</w:t>
            </w:r>
          </w:p>
          <w:bookmarkEnd w:id="3058"/>
          <w:p>
            <w:pPr>
              <w:spacing w:after="20"/>
              <w:ind w:left="20"/>
              <w:jc w:val="both"/>
            </w:pPr>
            <w:r>
              <w:rPr>
                <w:rFonts w:ascii="Times New Roman"/>
                <w:b w:val="false"/>
                <w:i w:val="false"/>
                <w:color w:val="000000"/>
                <w:sz w:val="20"/>
              </w:rPr>
              <w:t>
</w:t>
            </w:r>
            <w:r>
              <w:rPr>
                <w:rFonts w:ascii="Times New Roman"/>
                <w:b w:val="false"/>
                <w:i w:val="false"/>
                <w:color w:val="000000"/>
                <w:sz w:val="20"/>
              </w:rPr>
              <w:t>2. Жұмыртқаны инкубациялау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Балапандарды өсіру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Сою және ішек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ОБ ұшаларын ауа-тамшылы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Ет өнімдерін бөлшектеу және қайта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Сұрыптау және орау</w:t>
            </w:r>
          </w:p>
          <w:p>
            <w:pPr>
              <w:spacing w:after="20"/>
              <w:ind w:left="20"/>
              <w:jc w:val="both"/>
            </w:pPr>
            <w:r>
              <w:rPr>
                <w:rFonts w:ascii="Times New Roman"/>
                <w:b w:val="false"/>
                <w:i w:val="false"/>
                <w:color w:val="000000"/>
                <w:sz w:val="20"/>
              </w:rPr>
              <w:t>
8. Өнімді тиісті термиялық күйге келтіру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0207139109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тауықтарының бауыры (gallus domesticus), жас немесе тоңазытылған, өзгелері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94" w:id="3059"/>
          <w:p>
            <w:pPr>
              <w:spacing w:after="20"/>
              <w:ind w:left="20"/>
              <w:jc w:val="both"/>
            </w:pPr>
            <w:r>
              <w:rPr>
                <w:rFonts w:ascii="Times New Roman"/>
                <w:b w:val="false"/>
                <w:i w:val="false"/>
                <w:color w:val="000000"/>
                <w:sz w:val="20"/>
              </w:rPr>
              <w:t>
Бройлер балапанының тоңазытылған бауыры</w:t>
            </w:r>
          </w:p>
          <w:bookmarkEnd w:id="3059"/>
          <w:p>
            <w:pPr>
              <w:spacing w:after="20"/>
              <w:ind w:left="20"/>
              <w:jc w:val="both"/>
            </w:pPr>
            <w:r>
              <w:rPr>
                <w:rFonts w:ascii="Times New Roman"/>
                <w:b w:val="false"/>
                <w:i w:val="false"/>
                <w:color w:val="000000"/>
                <w:sz w:val="20"/>
              </w:rPr>
              <w:t>
</w:t>
            </w:r>
            <w:r>
              <w:rPr>
                <w:rFonts w:ascii="Times New Roman"/>
                <w:b w:val="false"/>
                <w:i w:val="false"/>
                <w:color w:val="000000"/>
                <w:sz w:val="20"/>
              </w:rPr>
              <w:t>ҚР СТ 2059-2010 Құс етінің қосалқы өнімдері.</w:t>
            </w:r>
          </w:p>
          <w:p>
            <w:pPr>
              <w:spacing w:after="20"/>
              <w:ind w:left="20"/>
              <w:jc w:val="both"/>
            </w:pPr>
            <w:r>
              <w:rPr>
                <w:rFonts w:ascii="Times New Roman"/>
                <w:b w:val="false"/>
                <w:i w:val="false"/>
                <w:color w:val="000000"/>
                <w:sz w:val="20"/>
              </w:rPr>
              <w:t>
Техникалық шарттар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2059-2010 Құс етінің қосалқы өнімдері.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96" w:id="3060"/>
          <w:p>
            <w:pPr>
              <w:spacing w:after="20"/>
              <w:ind w:left="20"/>
              <w:jc w:val="both"/>
            </w:pPr>
            <w:r>
              <w:rPr>
                <w:rFonts w:ascii="Times New Roman"/>
                <w:b w:val="false"/>
                <w:i w:val="false"/>
                <w:color w:val="000000"/>
                <w:sz w:val="20"/>
              </w:rPr>
              <w:t>
1. Құрама жем өндірісі</w:t>
            </w:r>
          </w:p>
          <w:bookmarkEnd w:id="3060"/>
          <w:p>
            <w:pPr>
              <w:spacing w:after="20"/>
              <w:ind w:left="20"/>
              <w:jc w:val="both"/>
            </w:pPr>
            <w:r>
              <w:rPr>
                <w:rFonts w:ascii="Times New Roman"/>
                <w:b w:val="false"/>
                <w:i w:val="false"/>
                <w:color w:val="000000"/>
                <w:sz w:val="20"/>
              </w:rPr>
              <w:t>
</w:t>
            </w:r>
            <w:r>
              <w:rPr>
                <w:rFonts w:ascii="Times New Roman"/>
                <w:b w:val="false"/>
                <w:i w:val="false"/>
                <w:color w:val="000000"/>
                <w:sz w:val="20"/>
              </w:rPr>
              <w:t>2. Жұмыртқаны инкубациялау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Балапандарды өсіру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Сою және ішек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ОБ ұшаларын ауа-тамшылы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Ет өнімдерін бөлшектеу және қайта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Сұрыптау және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8. Өнімді тиісті термиялық күйге келтіру</w:t>
            </w:r>
          </w:p>
          <w:p>
            <w:pPr>
              <w:spacing w:after="20"/>
              <w:ind w:left="20"/>
              <w:jc w:val="both"/>
            </w:pPr>
            <w:r>
              <w:rPr>
                <w:rFonts w:ascii="Times New Roman"/>
                <w:b w:val="false"/>
                <w:i w:val="false"/>
                <w:color w:val="000000"/>
                <w:sz w:val="20"/>
              </w:rPr>
              <w:t>
9. Өнімді тасымалдау және өткізу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04" w:id="3061"/>
          <w:p>
            <w:pPr>
              <w:spacing w:after="20"/>
              <w:ind w:left="20"/>
              <w:jc w:val="both"/>
            </w:pPr>
            <w:r>
              <w:rPr>
                <w:rFonts w:ascii="Times New Roman"/>
                <w:b w:val="false"/>
                <w:i w:val="false"/>
                <w:color w:val="000000"/>
                <w:sz w:val="20"/>
              </w:rPr>
              <w:t>
1. Құрама жем өндірісі</w:t>
            </w:r>
          </w:p>
          <w:bookmarkEnd w:id="3061"/>
          <w:p>
            <w:pPr>
              <w:spacing w:after="20"/>
              <w:ind w:left="20"/>
              <w:jc w:val="both"/>
            </w:pPr>
            <w:r>
              <w:rPr>
                <w:rFonts w:ascii="Times New Roman"/>
                <w:b w:val="false"/>
                <w:i w:val="false"/>
                <w:color w:val="000000"/>
                <w:sz w:val="20"/>
              </w:rPr>
              <w:t>
</w:t>
            </w:r>
            <w:r>
              <w:rPr>
                <w:rFonts w:ascii="Times New Roman"/>
                <w:b w:val="false"/>
                <w:i w:val="false"/>
                <w:color w:val="000000"/>
                <w:sz w:val="20"/>
              </w:rPr>
              <w:t>2. Жұмыртқаны инкубациялау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Балапандарды өсіру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Сою және ішек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ОБ ұшаларын ауа-тамшылы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Ет өнімдерін бөлшектеу және қайта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Сұрыптау және орау</w:t>
            </w:r>
          </w:p>
          <w:p>
            <w:pPr>
              <w:spacing w:after="20"/>
              <w:ind w:left="20"/>
              <w:jc w:val="both"/>
            </w:pPr>
            <w:r>
              <w:rPr>
                <w:rFonts w:ascii="Times New Roman"/>
                <w:b w:val="false"/>
                <w:i w:val="false"/>
                <w:color w:val="000000"/>
                <w:sz w:val="20"/>
              </w:rPr>
              <w:t>
8. Өнімді тиісті термиялық күйге келтіру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0207149109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тауықтарының бауыры (gallus domesticus), мұздатылған, өзге 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11" w:id="3062"/>
          <w:p>
            <w:pPr>
              <w:spacing w:after="20"/>
              <w:ind w:left="20"/>
              <w:jc w:val="both"/>
            </w:pPr>
            <w:r>
              <w:rPr>
                <w:rFonts w:ascii="Times New Roman"/>
                <w:b w:val="false"/>
                <w:i w:val="false"/>
                <w:color w:val="000000"/>
                <w:sz w:val="20"/>
              </w:rPr>
              <w:t>
Мұздатылған бройлер балапанының бауыры</w:t>
            </w:r>
          </w:p>
          <w:bookmarkEnd w:id="3062"/>
          <w:p>
            <w:pPr>
              <w:spacing w:after="20"/>
              <w:ind w:left="20"/>
              <w:jc w:val="both"/>
            </w:pPr>
            <w:r>
              <w:rPr>
                <w:rFonts w:ascii="Times New Roman"/>
                <w:b w:val="false"/>
                <w:i w:val="false"/>
                <w:color w:val="000000"/>
                <w:sz w:val="20"/>
              </w:rPr>
              <w:t>
</w:t>
            </w:r>
            <w:r>
              <w:rPr>
                <w:rFonts w:ascii="Times New Roman"/>
                <w:b w:val="false"/>
                <w:i w:val="false"/>
                <w:color w:val="000000"/>
                <w:sz w:val="20"/>
              </w:rPr>
              <w:t>ҚР СТ 2059-2010 Құс етінің қосалқы өнімдері.</w:t>
            </w:r>
          </w:p>
          <w:p>
            <w:pPr>
              <w:spacing w:after="20"/>
              <w:ind w:left="20"/>
              <w:jc w:val="both"/>
            </w:pPr>
            <w:r>
              <w:rPr>
                <w:rFonts w:ascii="Times New Roman"/>
                <w:b w:val="false"/>
                <w:i w:val="false"/>
                <w:color w:val="000000"/>
                <w:sz w:val="20"/>
              </w:rPr>
              <w:t>
Техникалық шарттар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2059-2010 Құс етінің қосалқы өнімдері.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13" w:id="3063"/>
          <w:p>
            <w:pPr>
              <w:spacing w:after="20"/>
              <w:ind w:left="20"/>
              <w:jc w:val="both"/>
            </w:pPr>
            <w:r>
              <w:rPr>
                <w:rFonts w:ascii="Times New Roman"/>
                <w:b w:val="false"/>
                <w:i w:val="false"/>
                <w:color w:val="000000"/>
                <w:sz w:val="20"/>
              </w:rPr>
              <w:t>
1. Құрама жем өндірісі</w:t>
            </w:r>
          </w:p>
          <w:bookmarkEnd w:id="3063"/>
          <w:p>
            <w:pPr>
              <w:spacing w:after="20"/>
              <w:ind w:left="20"/>
              <w:jc w:val="both"/>
            </w:pPr>
            <w:r>
              <w:rPr>
                <w:rFonts w:ascii="Times New Roman"/>
                <w:b w:val="false"/>
                <w:i w:val="false"/>
                <w:color w:val="000000"/>
                <w:sz w:val="20"/>
              </w:rPr>
              <w:t>
</w:t>
            </w:r>
            <w:r>
              <w:rPr>
                <w:rFonts w:ascii="Times New Roman"/>
                <w:b w:val="false"/>
                <w:i w:val="false"/>
                <w:color w:val="000000"/>
                <w:sz w:val="20"/>
              </w:rPr>
              <w:t>2. Жұмыртқаны инкубациялау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Балапандарды өсіру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Сою және ішек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ОБ ұшаларын ауа-тамшылы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Ет өнімдерін бөлшектеу және қайта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Сұрыптау және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8. Өнімді тиісті термиялық күйге келтіру</w:t>
            </w:r>
          </w:p>
          <w:p>
            <w:pPr>
              <w:spacing w:after="20"/>
              <w:ind w:left="20"/>
              <w:jc w:val="both"/>
            </w:pPr>
            <w:r>
              <w:rPr>
                <w:rFonts w:ascii="Times New Roman"/>
                <w:b w:val="false"/>
                <w:i w:val="false"/>
                <w:color w:val="000000"/>
                <w:sz w:val="20"/>
              </w:rPr>
              <w:t>
9. Өнімді тасымалдау және өткізу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21" w:id="3064"/>
          <w:p>
            <w:pPr>
              <w:spacing w:after="20"/>
              <w:ind w:left="20"/>
              <w:jc w:val="both"/>
            </w:pPr>
            <w:r>
              <w:rPr>
                <w:rFonts w:ascii="Times New Roman"/>
                <w:b w:val="false"/>
                <w:i w:val="false"/>
                <w:color w:val="000000"/>
                <w:sz w:val="20"/>
              </w:rPr>
              <w:t>
1. Құрама жем өндірісі</w:t>
            </w:r>
          </w:p>
          <w:bookmarkEnd w:id="3064"/>
          <w:p>
            <w:pPr>
              <w:spacing w:after="20"/>
              <w:ind w:left="20"/>
              <w:jc w:val="both"/>
            </w:pPr>
            <w:r>
              <w:rPr>
                <w:rFonts w:ascii="Times New Roman"/>
                <w:b w:val="false"/>
                <w:i w:val="false"/>
                <w:color w:val="000000"/>
                <w:sz w:val="20"/>
              </w:rPr>
              <w:t>
</w:t>
            </w:r>
            <w:r>
              <w:rPr>
                <w:rFonts w:ascii="Times New Roman"/>
                <w:b w:val="false"/>
                <w:i w:val="false"/>
                <w:color w:val="000000"/>
                <w:sz w:val="20"/>
              </w:rPr>
              <w:t>2. Жұмыртқаны инкубациялау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Балапандарды өсіру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Сою және ішек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ОБ ұшаларын ауа-тамшылы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Ет өнімдерін бөлшектеу және қайта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Сұрыптау және орау</w:t>
            </w:r>
          </w:p>
          <w:p>
            <w:pPr>
              <w:spacing w:after="20"/>
              <w:ind w:left="20"/>
              <w:jc w:val="both"/>
            </w:pPr>
            <w:r>
              <w:rPr>
                <w:rFonts w:ascii="Times New Roman"/>
                <w:b w:val="false"/>
                <w:i w:val="false"/>
                <w:color w:val="000000"/>
                <w:sz w:val="20"/>
              </w:rPr>
              <w:t>
8. Өнімді тиісті термиялық күйге келтіру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0207139909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немесе тоңазытылған үй тауықтарының (gallus domesticus) субөнімдері, өзгелері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28" w:id="3065"/>
          <w:p>
            <w:pPr>
              <w:spacing w:after="20"/>
              <w:ind w:left="20"/>
              <w:jc w:val="both"/>
            </w:pPr>
            <w:r>
              <w:rPr>
                <w:rFonts w:ascii="Times New Roman"/>
                <w:b w:val="false"/>
                <w:i w:val="false"/>
                <w:color w:val="000000"/>
                <w:sz w:val="20"/>
              </w:rPr>
              <w:t>
Салқындатылған бройлер балапанының бұлшық еттері</w:t>
            </w:r>
          </w:p>
          <w:bookmarkEnd w:id="3065"/>
          <w:p>
            <w:pPr>
              <w:spacing w:after="20"/>
              <w:ind w:left="20"/>
              <w:jc w:val="both"/>
            </w:pPr>
            <w:r>
              <w:rPr>
                <w:rFonts w:ascii="Times New Roman"/>
                <w:b w:val="false"/>
                <w:i w:val="false"/>
                <w:color w:val="000000"/>
                <w:sz w:val="20"/>
              </w:rPr>
              <w:t>
</w:t>
            </w:r>
            <w:r>
              <w:rPr>
                <w:rFonts w:ascii="Times New Roman"/>
                <w:b w:val="false"/>
                <w:i w:val="false"/>
                <w:color w:val="000000"/>
                <w:sz w:val="20"/>
              </w:rPr>
              <w:t>ҚР СТ 2059-2010 Құс етінің қосалқы өнімдері.</w:t>
            </w:r>
          </w:p>
          <w:p>
            <w:pPr>
              <w:spacing w:after="20"/>
              <w:ind w:left="20"/>
              <w:jc w:val="both"/>
            </w:pPr>
            <w:r>
              <w:rPr>
                <w:rFonts w:ascii="Times New Roman"/>
                <w:b w:val="false"/>
                <w:i w:val="false"/>
                <w:color w:val="000000"/>
                <w:sz w:val="20"/>
              </w:rPr>
              <w:t>
Техникалық шарттар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2059-2010 Құс етінің қосалқы өнімдері.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30" w:id="3066"/>
          <w:p>
            <w:pPr>
              <w:spacing w:after="20"/>
              <w:ind w:left="20"/>
              <w:jc w:val="both"/>
            </w:pPr>
            <w:r>
              <w:rPr>
                <w:rFonts w:ascii="Times New Roman"/>
                <w:b w:val="false"/>
                <w:i w:val="false"/>
                <w:color w:val="000000"/>
                <w:sz w:val="20"/>
              </w:rPr>
              <w:t>
1. Құрама жем өндірісі</w:t>
            </w:r>
          </w:p>
          <w:bookmarkEnd w:id="3066"/>
          <w:p>
            <w:pPr>
              <w:spacing w:after="20"/>
              <w:ind w:left="20"/>
              <w:jc w:val="both"/>
            </w:pPr>
            <w:r>
              <w:rPr>
                <w:rFonts w:ascii="Times New Roman"/>
                <w:b w:val="false"/>
                <w:i w:val="false"/>
                <w:color w:val="000000"/>
                <w:sz w:val="20"/>
              </w:rPr>
              <w:t>
</w:t>
            </w:r>
            <w:r>
              <w:rPr>
                <w:rFonts w:ascii="Times New Roman"/>
                <w:b w:val="false"/>
                <w:i w:val="false"/>
                <w:color w:val="000000"/>
                <w:sz w:val="20"/>
              </w:rPr>
              <w:t>2. Жұмыртқаны инкубациялау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Балапандарды өсіру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Сою және ішек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ОБ ұшаларын ауа-тамшылы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Ет өнімдерін бөлшектеу және қайта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Сұрыптау және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8. Өнімді тиісті термиялық күйге келтіру</w:t>
            </w:r>
          </w:p>
          <w:p>
            <w:pPr>
              <w:spacing w:after="20"/>
              <w:ind w:left="20"/>
              <w:jc w:val="both"/>
            </w:pPr>
            <w:r>
              <w:rPr>
                <w:rFonts w:ascii="Times New Roman"/>
                <w:b w:val="false"/>
                <w:i w:val="false"/>
                <w:color w:val="000000"/>
                <w:sz w:val="20"/>
              </w:rPr>
              <w:t>
9. Өнімді тасымалдау және өткізу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38" w:id="3067"/>
          <w:p>
            <w:pPr>
              <w:spacing w:after="20"/>
              <w:ind w:left="20"/>
              <w:jc w:val="both"/>
            </w:pPr>
            <w:r>
              <w:rPr>
                <w:rFonts w:ascii="Times New Roman"/>
                <w:b w:val="false"/>
                <w:i w:val="false"/>
                <w:color w:val="000000"/>
                <w:sz w:val="20"/>
              </w:rPr>
              <w:t>
1. Құрама жем өндірісі</w:t>
            </w:r>
          </w:p>
          <w:bookmarkEnd w:id="3067"/>
          <w:p>
            <w:pPr>
              <w:spacing w:after="20"/>
              <w:ind w:left="20"/>
              <w:jc w:val="both"/>
            </w:pPr>
            <w:r>
              <w:rPr>
                <w:rFonts w:ascii="Times New Roman"/>
                <w:b w:val="false"/>
                <w:i w:val="false"/>
                <w:color w:val="000000"/>
                <w:sz w:val="20"/>
              </w:rPr>
              <w:t>
</w:t>
            </w:r>
            <w:r>
              <w:rPr>
                <w:rFonts w:ascii="Times New Roman"/>
                <w:b w:val="false"/>
                <w:i w:val="false"/>
                <w:color w:val="000000"/>
                <w:sz w:val="20"/>
              </w:rPr>
              <w:t>2. Жұмыртқаны инкубациялау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Балапандарды өсіру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Сою және ішек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ОБ ұшаларын ауа-тамшылы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Ет өнімдерін бөлшектеу және қайта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Сұрыптау және орау</w:t>
            </w:r>
          </w:p>
          <w:p>
            <w:pPr>
              <w:spacing w:after="20"/>
              <w:ind w:left="20"/>
              <w:jc w:val="both"/>
            </w:pPr>
            <w:r>
              <w:rPr>
                <w:rFonts w:ascii="Times New Roman"/>
                <w:b w:val="false"/>
                <w:i w:val="false"/>
                <w:color w:val="000000"/>
                <w:sz w:val="20"/>
              </w:rPr>
              <w:t>
8. Өнімді тиісті термиялық күйге келтіру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0207149909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тауықтарының субөнімдері (gallus domesticus), мұздатылған, өзгелері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45" w:id="3068"/>
          <w:p>
            <w:pPr>
              <w:spacing w:after="20"/>
              <w:ind w:left="20"/>
              <w:jc w:val="both"/>
            </w:pPr>
            <w:r>
              <w:rPr>
                <w:rFonts w:ascii="Times New Roman"/>
                <w:b w:val="false"/>
                <w:i w:val="false"/>
                <w:color w:val="000000"/>
                <w:sz w:val="20"/>
              </w:rPr>
              <w:t>
Мұздатылған бройлер балапанының бұлшық еттері</w:t>
            </w:r>
          </w:p>
          <w:bookmarkEnd w:id="3068"/>
          <w:p>
            <w:pPr>
              <w:spacing w:after="20"/>
              <w:ind w:left="20"/>
              <w:jc w:val="both"/>
            </w:pPr>
            <w:r>
              <w:rPr>
                <w:rFonts w:ascii="Times New Roman"/>
                <w:b w:val="false"/>
                <w:i w:val="false"/>
                <w:color w:val="000000"/>
                <w:sz w:val="20"/>
              </w:rPr>
              <w:t>
</w:t>
            </w:r>
            <w:r>
              <w:rPr>
                <w:rFonts w:ascii="Times New Roman"/>
                <w:b w:val="false"/>
                <w:i w:val="false"/>
                <w:color w:val="000000"/>
                <w:sz w:val="20"/>
              </w:rPr>
              <w:t>ҚР СТ 2059-2010 Құс етінің қосалқы өнімдері.</w:t>
            </w:r>
          </w:p>
          <w:p>
            <w:pPr>
              <w:spacing w:after="20"/>
              <w:ind w:left="20"/>
              <w:jc w:val="both"/>
            </w:pPr>
            <w:r>
              <w:rPr>
                <w:rFonts w:ascii="Times New Roman"/>
                <w:b w:val="false"/>
                <w:i w:val="false"/>
                <w:color w:val="000000"/>
                <w:sz w:val="20"/>
              </w:rPr>
              <w:t>
Техникалық шарттар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2059-2010 Құс етінің қосалқы өнімдері.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47" w:id="3069"/>
          <w:p>
            <w:pPr>
              <w:spacing w:after="20"/>
              <w:ind w:left="20"/>
              <w:jc w:val="both"/>
            </w:pPr>
            <w:r>
              <w:rPr>
                <w:rFonts w:ascii="Times New Roman"/>
                <w:b w:val="false"/>
                <w:i w:val="false"/>
                <w:color w:val="000000"/>
                <w:sz w:val="20"/>
              </w:rPr>
              <w:t>
1. Құрама жем өндірісі</w:t>
            </w:r>
          </w:p>
          <w:bookmarkEnd w:id="3069"/>
          <w:p>
            <w:pPr>
              <w:spacing w:after="20"/>
              <w:ind w:left="20"/>
              <w:jc w:val="both"/>
            </w:pPr>
            <w:r>
              <w:rPr>
                <w:rFonts w:ascii="Times New Roman"/>
                <w:b w:val="false"/>
                <w:i w:val="false"/>
                <w:color w:val="000000"/>
                <w:sz w:val="20"/>
              </w:rPr>
              <w:t>
</w:t>
            </w:r>
            <w:r>
              <w:rPr>
                <w:rFonts w:ascii="Times New Roman"/>
                <w:b w:val="false"/>
                <w:i w:val="false"/>
                <w:color w:val="000000"/>
                <w:sz w:val="20"/>
              </w:rPr>
              <w:t>2. Жұмыртқаны инкубациялау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Балапандарды өсіру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Сою және ішек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ОБ ұшаларын ауа-тамшылы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Ет өнімдерін бөлшектеу және қайта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Сұрыптау және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8. Өнімді тиісті термиялық күйге келтіру</w:t>
            </w:r>
          </w:p>
          <w:p>
            <w:pPr>
              <w:spacing w:after="20"/>
              <w:ind w:left="20"/>
              <w:jc w:val="both"/>
            </w:pPr>
            <w:r>
              <w:rPr>
                <w:rFonts w:ascii="Times New Roman"/>
                <w:b w:val="false"/>
                <w:i w:val="false"/>
                <w:color w:val="000000"/>
                <w:sz w:val="20"/>
              </w:rPr>
              <w:t>
9. Өнімді тасымалдау және өткізу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55" w:id="3070"/>
          <w:p>
            <w:pPr>
              <w:spacing w:after="20"/>
              <w:ind w:left="20"/>
              <w:jc w:val="both"/>
            </w:pPr>
            <w:r>
              <w:rPr>
                <w:rFonts w:ascii="Times New Roman"/>
                <w:b w:val="false"/>
                <w:i w:val="false"/>
                <w:color w:val="000000"/>
                <w:sz w:val="20"/>
              </w:rPr>
              <w:t>
1. Құрама жем өндірісі</w:t>
            </w:r>
          </w:p>
          <w:bookmarkEnd w:id="3070"/>
          <w:p>
            <w:pPr>
              <w:spacing w:after="20"/>
              <w:ind w:left="20"/>
              <w:jc w:val="both"/>
            </w:pPr>
            <w:r>
              <w:rPr>
                <w:rFonts w:ascii="Times New Roman"/>
                <w:b w:val="false"/>
                <w:i w:val="false"/>
                <w:color w:val="000000"/>
                <w:sz w:val="20"/>
              </w:rPr>
              <w:t>
</w:t>
            </w:r>
            <w:r>
              <w:rPr>
                <w:rFonts w:ascii="Times New Roman"/>
                <w:b w:val="false"/>
                <w:i w:val="false"/>
                <w:color w:val="000000"/>
                <w:sz w:val="20"/>
              </w:rPr>
              <w:t>2. Жұмыртқаны инкубациялау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Балапандарды өсіру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Сою және ішек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ОБ ұшаларын ауа-тамшылы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Ет өнімдерін бөлшектеу және қайта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Сұрыптау және орау</w:t>
            </w:r>
          </w:p>
          <w:p>
            <w:pPr>
              <w:spacing w:after="20"/>
              <w:ind w:left="20"/>
              <w:jc w:val="both"/>
            </w:pPr>
            <w:r>
              <w:rPr>
                <w:rFonts w:ascii="Times New Roman"/>
                <w:b w:val="false"/>
                <w:i w:val="false"/>
                <w:color w:val="000000"/>
                <w:sz w:val="20"/>
              </w:rPr>
              <w:t>
8. Өнімді тиісті термиялық күйге келтіру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0207139909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немесе тоңазытылған үй тауықтарының (gallus domesticus) субөнімдері, өзгелері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62" w:id="3071"/>
          <w:p>
            <w:pPr>
              <w:spacing w:after="20"/>
              <w:ind w:left="20"/>
              <w:jc w:val="both"/>
            </w:pPr>
            <w:r>
              <w:rPr>
                <w:rFonts w:ascii="Times New Roman"/>
                <w:b w:val="false"/>
                <w:i w:val="false"/>
                <w:color w:val="000000"/>
                <w:sz w:val="20"/>
              </w:rPr>
              <w:t>
Бройлер балапанының жүрегі, салқындатылған</w:t>
            </w:r>
          </w:p>
          <w:bookmarkEnd w:id="3071"/>
          <w:p>
            <w:pPr>
              <w:spacing w:after="20"/>
              <w:ind w:left="20"/>
              <w:jc w:val="both"/>
            </w:pPr>
            <w:r>
              <w:rPr>
                <w:rFonts w:ascii="Times New Roman"/>
                <w:b w:val="false"/>
                <w:i w:val="false"/>
                <w:color w:val="000000"/>
                <w:sz w:val="20"/>
              </w:rPr>
              <w:t>
</w:t>
            </w:r>
            <w:r>
              <w:rPr>
                <w:rFonts w:ascii="Times New Roman"/>
                <w:b w:val="false"/>
                <w:i w:val="false"/>
                <w:color w:val="000000"/>
                <w:sz w:val="20"/>
              </w:rPr>
              <w:t>ҚР СТ 2059-2010 Құс етінің қосалқы өнімдері.</w:t>
            </w:r>
          </w:p>
          <w:p>
            <w:pPr>
              <w:spacing w:after="20"/>
              <w:ind w:left="20"/>
              <w:jc w:val="both"/>
            </w:pPr>
            <w:r>
              <w:rPr>
                <w:rFonts w:ascii="Times New Roman"/>
                <w:b w:val="false"/>
                <w:i w:val="false"/>
                <w:color w:val="000000"/>
                <w:sz w:val="20"/>
              </w:rPr>
              <w:t>
Техникалық шарттар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2059-2010 Құс етінің қосалқы өнімдері.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64" w:id="3072"/>
          <w:p>
            <w:pPr>
              <w:spacing w:after="20"/>
              <w:ind w:left="20"/>
              <w:jc w:val="both"/>
            </w:pPr>
            <w:r>
              <w:rPr>
                <w:rFonts w:ascii="Times New Roman"/>
                <w:b w:val="false"/>
                <w:i w:val="false"/>
                <w:color w:val="000000"/>
                <w:sz w:val="20"/>
              </w:rPr>
              <w:t>
1. Құрама жем өндірісі</w:t>
            </w:r>
          </w:p>
          <w:bookmarkEnd w:id="3072"/>
          <w:p>
            <w:pPr>
              <w:spacing w:after="20"/>
              <w:ind w:left="20"/>
              <w:jc w:val="both"/>
            </w:pPr>
            <w:r>
              <w:rPr>
                <w:rFonts w:ascii="Times New Roman"/>
                <w:b w:val="false"/>
                <w:i w:val="false"/>
                <w:color w:val="000000"/>
                <w:sz w:val="20"/>
              </w:rPr>
              <w:t>
</w:t>
            </w:r>
            <w:r>
              <w:rPr>
                <w:rFonts w:ascii="Times New Roman"/>
                <w:b w:val="false"/>
                <w:i w:val="false"/>
                <w:color w:val="000000"/>
                <w:sz w:val="20"/>
              </w:rPr>
              <w:t>2. Жұмыртқаны инкубациялау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Балапандарды өсіру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Сою және ішек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ОБ ұшаларын ауа-тамшылы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Ет өнімдерін бөлшектеу және қайта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Сұрыптау және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8. Өнімді тиісті термиялық күйге келтіру</w:t>
            </w:r>
          </w:p>
          <w:p>
            <w:pPr>
              <w:spacing w:after="20"/>
              <w:ind w:left="20"/>
              <w:jc w:val="both"/>
            </w:pPr>
            <w:r>
              <w:rPr>
                <w:rFonts w:ascii="Times New Roman"/>
                <w:b w:val="false"/>
                <w:i w:val="false"/>
                <w:color w:val="000000"/>
                <w:sz w:val="20"/>
              </w:rPr>
              <w:t>
9. Өнімді тасымалдау және өткізу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72" w:id="3073"/>
          <w:p>
            <w:pPr>
              <w:spacing w:after="20"/>
              <w:ind w:left="20"/>
              <w:jc w:val="both"/>
            </w:pPr>
            <w:r>
              <w:rPr>
                <w:rFonts w:ascii="Times New Roman"/>
                <w:b w:val="false"/>
                <w:i w:val="false"/>
                <w:color w:val="000000"/>
                <w:sz w:val="20"/>
              </w:rPr>
              <w:t>
1. Құрама жем өндірісі</w:t>
            </w:r>
          </w:p>
          <w:bookmarkEnd w:id="3073"/>
          <w:p>
            <w:pPr>
              <w:spacing w:after="20"/>
              <w:ind w:left="20"/>
              <w:jc w:val="both"/>
            </w:pPr>
            <w:r>
              <w:rPr>
                <w:rFonts w:ascii="Times New Roman"/>
                <w:b w:val="false"/>
                <w:i w:val="false"/>
                <w:color w:val="000000"/>
                <w:sz w:val="20"/>
              </w:rPr>
              <w:t>
</w:t>
            </w:r>
            <w:r>
              <w:rPr>
                <w:rFonts w:ascii="Times New Roman"/>
                <w:b w:val="false"/>
                <w:i w:val="false"/>
                <w:color w:val="000000"/>
                <w:sz w:val="20"/>
              </w:rPr>
              <w:t>2. Жұмыртқаны инкубациялау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Балапандарды өсіру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Сою және ішек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ОБ ұшаларын ауа-тамшылы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Ет өнімдерін бөлшектеу және қайта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Сұрыптау және орау</w:t>
            </w:r>
          </w:p>
          <w:p>
            <w:pPr>
              <w:spacing w:after="20"/>
              <w:ind w:left="20"/>
              <w:jc w:val="both"/>
            </w:pPr>
            <w:r>
              <w:rPr>
                <w:rFonts w:ascii="Times New Roman"/>
                <w:b w:val="false"/>
                <w:i w:val="false"/>
                <w:color w:val="000000"/>
                <w:sz w:val="20"/>
              </w:rPr>
              <w:t>
8. Өнімді тиісті термиялық күйге келтіру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0207149909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тауықтарының субөнімдері (gallus domesticus), мұздатылған, өзгелері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79" w:id="3074"/>
          <w:p>
            <w:pPr>
              <w:spacing w:after="20"/>
              <w:ind w:left="20"/>
              <w:jc w:val="both"/>
            </w:pPr>
            <w:r>
              <w:rPr>
                <w:rFonts w:ascii="Times New Roman"/>
                <w:b w:val="false"/>
                <w:i w:val="false"/>
                <w:color w:val="000000"/>
                <w:sz w:val="20"/>
              </w:rPr>
              <w:t>
Бройлер балапанының жүрегі, мұздатылған</w:t>
            </w:r>
          </w:p>
          <w:bookmarkEnd w:id="3074"/>
          <w:p>
            <w:pPr>
              <w:spacing w:after="20"/>
              <w:ind w:left="20"/>
              <w:jc w:val="both"/>
            </w:pPr>
            <w:r>
              <w:rPr>
                <w:rFonts w:ascii="Times New Roman"/>
                <w:b w:val="false"/>
                <w:i w:val="false"/>
                <w:color w:val="000000"/>
                <w:sz w:val="20"/>
              </w:rPr>
              <w:t>
</w:t>
            </w:r>
            <w:r>
              <w:rPr>
                <w:rFonts w:ascii="Times New Roman"/>
                <w:b w:val="false"/>
                <w:i w:val="false"/>
                <w:color w:val="000000"/>
                <w:sz w:val="20"/>
              </w:rPr>
              <w:t>ҚР СТ 2059-2010 Құс етінің қосалқы өнімдері.</w:t>
            </w:r>
          </w:p>
          <w:p>
            <w:pPr>
              <w:spacing w:after="20"/>
              <w:ind w:left="20"/>
              <w:jc w:val="both"/>
            </w:pPr>
            <w:r>
              <w:rPr>
                <w:rFonts w:ascii="Times New Roman"/>
                <w:b w:val="false"/>
                <w:i w:val="false"/>
                <w:color w:val="000000"/>
                <w:sz w:val="20"/>
              </w:rPr>
              <w:t>
Техникалық шарттар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2059-2010 Құс етінің қосалқы өнімдері.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81" w:id="3075"/>
          <w:p>
            <w:pPr>
              <w:spacing w:after="20"/>
              <w:ind w:left="20"/>
              <w:jc w:val="both"/>
            </w:pPr>
            <w:r>
              <w:rPr>
                <w:rFonts w:ascii="Times New Roman"/>
                <w:b w:val="false"/>
                <w:i w:val="false"/>
                <w:color w:val="000000"/>
                <w:sz w:val="20"/>
              </w:rPr>
              <w:t>
1. Құрама жем өндірісі</w:t>
            </w:r>
          </w:p>
          <w:bookmarkEnd w:id="3075"/>
          <w:p>
            <w:pPr>
              <w:spacing w:after="20"/>
              <w:ind w:left="20"/>
              <w:jc w:val="both"/>
            </w:pPr>
            <w:r>
              <w:rPr>
                <w:rFonts w:ascii="Times New Roman"/>
                <w:b w:val="false"/>
                <w:i w:val="false"/>
                <w:color w:val="000000"/>
                <w:sz w:val="20"/>
              </w:rPr>
              <w:t>
</w:t>
            </w:r>
            <w:r>
              <w:rPr>
                <w:rFonts w:ascii="Times New Roman"/>
                <w:b w:val="false"/>
                <w:i w:val="false"/>
                <w:color w:val="000000"/>
                <w:sz w:val="20"/>
              </w:rPr>
              <w:t>2. Жұмыртқаны инкубациялау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Балапандарды өсіру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Сою және ішек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ОБ ұшаларын ауа-тамшылы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Ет өнімдерін бөлшектеу және қайта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Сұрыптау және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8. Өнімді тиісті термиялық күйге келтіру</w:t>
            </w:r>
          </w:p>
          <w:p>
            <w:pPr>
              <w:spacing w:after="20"/>
              <w:ind w:left="20"/>
              <w:jc w:val="both"/>
            </w:pPr>
            <w:r>
              <w:rPr>
                <w:rFonts w:ascii="Times New Roman"/>
                <w:b w:val="false"/>
                <w:i w:val="false"/>
                <w:color w:val="000000"/>
                <w:sz w:val="20"/>
              </w:rPr>
              <w:t>
9. Өнімді тасымалдау және өткізу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89" w:id="3076"/>
          <w:p>
            <w:pPr>
              <w:spacing w:after="20"/>
              <w:ind w:left="20"/>
              <w:jc w:val="both"/>
            </w:pPr>
            <w:r>
              <w:rPr>
                <w:rFonts w:ascii="Times New Roman"/>
                <w:b w:val="false"/>
                <w:i w:val="false"/>
                <w:color w:val="000000"/>
                <w:sz w:val="20"/>
              </w:rPr>
              <w:t>
1. Құрама жем өндірісі</w:t>
            </w:r>
          </w:p>
          <w:bookmarkEnd w:id="3076"/>
          <w:p>
            <w:pPr>
              <w:spacing w:after="20"/>
              <w:ind w:left="20"/>
              <w:jc w:val="both"/>
            </w:pPr>
            <w:r>
              <w:rPr>
                <w:rFonts w:ascii="Times New Roman"/>
                <w:b w:val="false"/>
                <w:i w:val="false"/>
                <w:color w:val="000000"/>
                <w:sz w:val="20"/>
              </w:rPr>
              <w:t>
</w:t>
            </w:r>
            <w:r>
              <w:rPr>
                <w:rFonts w:ascii="Times New Roman"/>
                <w:b w:val="false"/>
                <w:i w:val="false"/>
                <w:color w:val="000000"/>
                <w:sz w:val="20"/>
              </w:rPr>
              <w:t>2. Жұмыртқаны инкубациялау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Балапандарды өсіру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Сою және ішек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ОБ ұшаларын ауа-тамшылы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Ет өнімдерін бөлшектеу және қайта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Сұрыптау және орау</w:t>
            </w:r>
          </w:p>
          <w:p>
            <w:pPr>
              <w:spacing w:after="20"/>
              <w:ind w:left="20"/>
              <w:jc w:val="both"/>
            </w:pPr>
            <w:r>
              <w:rPr>
                <w:rFonts w:ascii="Times New Roman"/>
                <w:b w:val="false"/>
                <w:i w:val="false"/>
                <w:color w:val="000000"/>
                <w:sz w:val="20"/>
              </w:rPr>
              <w:t>
8. Өнімді тиісті термиялық күйге келтіру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0207139909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немесе тоңазытылған үй тауықтарының (gallus domesticus) субөнімдері, өзгелері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96" w:id="3077"/>
          <w:p>
            <w:pPr>
              <w:spacing w:after="20"/>
              <w:ind w:left="20"/>
              <w:jc w:val="both"/>
            </w:pPr>
            <w:r>
              <w:rPr>
                <w:rFonts w:ascii="Times New Roman"/>
                <w:b w:val="false"/>
                <w:i w:val="false"/>
                <w:color w:val="000000"/>
                <w:sz w:val="20"/>
              </w:rPr>
              <w:t>
Бройлер балапанының бастары, салқындатылған</w:t>
            </w:r>
          </w:p>
          <w:bookmarkEnd w:id="3077"/>
          <w:p>
            <w:pPr>
              <w:spacing w:after="20"/>
              <w:ind w:left="20"/>
              <w:jc w:val="both"/>
            </w:pPr>
            <w:r>
              <w:rPr>
                <w:rFonts w:ascii="Times New Roman"/>
                <w:b w:val="false"/>
                <w:i w:val="false"/>
                <w:color w:val="000000"/>
                <w:sz w:val="20"/>
              </w:rPr>
              <w:t>
</w:t>
            </w:r>
            <w:r>
              <w:rPr>
                <w:rFonts w:ascii="Times New Roman"/>
                <w:b w:val="false"/>
                <w:i w:val="false"/>
                <w:color w:val="000000"/>
                <w:sz w:val="20"/>
              </w:rPr>
              <w:t>ҚР СТ 2059-2010 Құс етінің қосалқы өнімдері.</w:t>
            </w:r>
          </w:p>
          <w:p>
            <w:pPr>
              <w:spacing w:after="20"/>
              <w:ind w:left="20"/>
              <w:jc w:val="both"/>
            </w:pPr>
            <w:r>
              <w:rPr>
                <w:rFonts w:ascii="Times New Roman"/>
                <w:b w:val="false"/>
                <w:i w:val="false"/>
                <w:color w:val="000000"/>
                <w:sz w:val="20"/>
              </w:rPr>
              <w:t>
Техникалық шарттар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2059-2010 Құс етінің қосалқы өнімдері.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98" w:id="3078"/>
          <w:p>
            <w:pPr>
              <w:spacing w:after="20"/>
              <w:ind w:left="20"/>
              <w:jc w:val="both"/>
            </w:pPr>
            <w:r>
              <w:rPr>
                <w:rFonts w:ascii="Times New Roman"/>
                <w:b w:val="false"/>
                <w:i w:val="false"/>
                <w:color w:val="000000"/>
                <w:sz w:val="20"/>
              </w:rPr>
              <w:t>
1. Құрама жем өндірісі</w:t>
            </w:r>
          </w:p>
          <w:bookmarkEnd w:id="3078"/>
          <w:p>
            <w:pPr>
              <w:spacing w:after="20"/>
              <w:ind w:left="20"/>
              <w:jc w:val="both"/>
            </w:pPr>
            <w:r>
              <w:rPr>
                <w:rFonts w:ascii="Times New Roman"/>
                <w:b w:val="false"/>
                <w:i w:val="false"/>
                <w:color w:val="000000"/>
                <w:sz w:val="20"/>
              </w:rPr>
              <w:t>
</w:t>
            </w:r>
            <w:r>
              <w:rPr>
                <w:rFonts w:ascii="Times New Roman"/>
                <w:b w:val="false"/>
                <w:i w:val="false"/>
                <w:color w:val="000000"/>
                <w:sz w:val="20"/>
              </w:rPr>
              <w:t>2. Жұмыртқаны инкубациялау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Балапандарды өсіру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Сою және ішек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ОБ ұшаларын ауа-тамшылы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Ет өнімдерін бөлшектеу және қайта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Сұрыптау және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8. Өнімді тиісті термиялық күйге келтіру</w:t>
            </w:r>
          </w:p>
          <w:p>
            <w:pPr>
              <w:spacing w:after="20"/>
              <w:ind w:left="20"/>
              <w:jc w:val="both"/>
            </w:pPr>
            <w:r>
              <w:rPr>
                <w:rFonts w:ascii="Times New Roman"/>
                <w:b w:val="false"/>
                <w:i w:val="false"/>
                <w:color w:val="000000"/>
                <w:sz w:val="20"/>
              </w:rPr>
              <w:t>
9. Өнімді тасымалдау және өткізу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06" w:id="3079"/>
          <w:p>
            <w:pPr>
              <w:spacing w:after="20"/>
              <w:ind w:left="20"/>
              <w:jc w:val="both"/>
            </w:pPr>
            <w:r>
              <w:rPr>
                <w:rFonts w:ascii="Times New Roman"/>
                <w:b w:val="false"/>
                <w:i w:val="false"/>
                <w:color w:val="000000"/>
                <w:sz w:val="20"/>
              </w:rPr>
              <w:t>
1. Құрама жем өндірісі</w:t>
            </w:r>
          </w:p>
          <w:bookmarkEnd w:id="3079"/>
          <w:p>
            <w:pPr>
              <w:spacing w:after="20"/>
              <w:ind w:left="20"/>
              <w:jc w:val="both"/>
            </w:pPr>
            <w:r>
              <w:rPr>
                <w:rFonts w:ascii="Times New Roman"/>
                <w:b w:val="false"/>
                <w:i w:val="false"/>
                <w:color w:val="000000"/>
                <w:sz w:val="20"/>
              </w:rPr>
              <w:t>
</w:t>
            </w:r>
            <w:r>
              <w:rPr>
                <w:rFonts w:ascii="Times New Roman"/>
                <w:b w:val="false"/>
                <w:i w:val="false"/>
                <w:color w:val="000000"/>
                <w:sz w:val="20"/>
              </w:rPr>
              <w:t>2. Жұмыртқаны инкубациялау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Балапандарды өсіру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Сою және ішек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ОБ ұшаларын ауа-тамшылы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Ет өнімдерін бөлшектеу және қайта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Сұрыптау және орау</w:t>
            </w:r>
          </w:p>
          <w:p>
            <w:pPr>
              <w:spacing w:after="20"/>
              <w:ind w:left="20"/>
              <w:jc w:val="both"/>
            </w:pPr>
            <w:r>
              <w:rPr>
                <w:rFonts w:ascii="Times New Roman"/>
                <w:b w:val="false"/>
                <w:i w:val="false"/>
                <w:color w:val="000000"/>
                <w:sz w:val="20"/>
              </w:rPr>
              <w:t>
8. Өнімді тиісті термиялық күйге келтіру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0207149909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тауықтарының субөнімдері (gallus domesticus), мұздатылған, өзгелері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13" w:id="3080"/>
          <w:p>
            <w:pPr>
              <w:spacing w:after="20"/>
              <w:ind w:left="20"/>
              <w:jc w:val="both"/>
            </w:pPr>
            <w:r>
              <w:rPr>
                <w:rFonts w:ascii="Times New Roman"/>
                <w:b w:val="false"/>
                <w:i w:val="false"/>
                <w:color w:val="000000"/>
                <w:sz w:val="20"/>
              </w:rPr>
              <w:t>
Бройлер балапанының бастары, мұздатылған</w:t>
            </w:r>
          </w:p>
          <w:bookmarkEnd w:id="3080"/>
          <w:p>
            <w:pPr>
              <w:spacing w:after="20"/>
              <w:ind w:left="20"/>
              <w:jc w:val="both"/>
            </w:pPr>
            <w:r>
              <w:rPr>
                <w:rFonts w:ascii="Times New Roman"/>
                <w:b w:val="false"/>
                <w:i w:val="false"/>
                <w:color w:val="000000"/>
                <w:sz w:val="20"/>
              </w:rPr>
              <w:t>
</w:t>
            </w:r>
            <w:r>
              <w:rPr>
                <w:rFonts w:ascii="Times New Roman"/>
                <w:b w:val="false"/>
                <w:i w:val="false"/>
                <w:color w:val="000000"/>
                <w:sz w:val="20"/>
              </w:rPr>
              <w:t>ҚР СТ 2059-2010 Құс етінің қосалқы өнімдері.</w:t>
            </w:r>
          </w:p>
          <w:p>
            <w:pPr>
              <w:spacing w:after="20"/>
              <w:ind w:left="20"/>
              <w:jc w:val="both"/>
            </w:pPr>
            <w:r>
              <w:rPr>
                <w:rFonts w:ascii="Times New Roman"/>
                <w:b w:val="false"/>
                <w:i w:val="false"/>
                <w:color w:val="000000"/>
                <w:sz w:val="20"/>
              </w:rPr>
              <w:t>
Техникалық шарттар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2059-2010 Құс етінің қосалқы өнімдері.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15" w:id="3081"/>
          <w:p>
            <w:pPr>
              <w:spacing w:after="20"/>
              <w:ind w:left="20"/>
              <w:jc w:val="both"/>
            </w:pPr>
            <w:r>
              <w:rPr>
                <w:rFonts w:ascii="Times New Roman"/>
                <w:b w:val="false"/>
                <w:i w:val="false"/>
                <w:color w:val="000000"/>
                <w:sz w:val="20"/>
              </w:rPr>
              <w:t>
1. Құрама жем өндірісі</w:t>
            </w:r>
          </w:p>
          <w:bookmarkEnd w:id="3081"/>
          <w:p>
            <w:pPr>
              <w:spacing w:after="20"/>
              <w:ind w:left="20"/>
              <w:jc w:val="both"/>
            </w:pPr>
            <w:r>
              <w:rPr>
                <w:rFonts w:ascii="Times New Roman"/>
                <w:b w:val="false"/>
                <w:i w:val="false"/>
                <w:color w:val="000000"/>
                <w:sz w:val="20"/>
              </w:rPr>
              <w:t>
</w:t>
            </w:r>
            <w:r>
              <w:rPr>
                <w:rFonts w:ascii="Times New Roman"/>
                <w:b w:val="false"/>
                <w:i w:val="false"/>
                <w:color w:val="000000"/>
                <w:sz w:val="20"/>
              </w:rPr>
              <w:t>2. Жұмыртқаны инкубациялау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Балапандарды өсіру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Сою және ішек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ОБ ұшаларын ауа-тамшылы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Ет өнімдерін бөлшектеу және қайта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Сұрыптау және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8. Өнімді тиісті термиялық күйге келтіру</w:t>
            </w:r>
          </w:p>
          <w:p>
            <w:pPr>
              <w:spacing w:after="20"/>
              <w:ind w:left="20"/>
              <w:jc w:val="both"/>
            </w:pPr>
            <w:r>
              <w:rPr>
                <w:rFonts w:ascii="Times New Roman"/>
                <w:b w:val="false"/>
                <w:i w:val="false"/>
                <w:color w:val="000000"/>
                <w:sz w:val="20"/>
              </w:rPr>
              <w:t>
9. Өнімді тасымалдау және өткізу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23" w:id="3082"/>
          <w:p>
            <w:pPr>
              <w:spacing w:after="20"/>
              <w:ind w:left="20"/>
              <w:jc w:val="both"/>
            </w:pPr>
            <w:r>
              <w:rPr>
                <w:rFonts w:ascii="Times New Roman"/>
                <w:b w:val="false"/>
                <w:i w:val="false"/>
                <w:color w:val="000000"/>
                <w:sz w:val="20"/>
              </w:rPr>
              <w:t>
1. Құрама жем өндірісі</w:t>
            </w:r>
          </w:p>
          <w:bookmarkEnd w:id="3082"/>
          <w:p>
            <w:pPr>
              <w:spacing w:after="20"/>
              <w:ind w:left="20"/>
              <w:jc w:val="both"/>
            </w:pPr>
            <w:r>
              <w:rPr>
                <w:rFonts w:ascii="Times New Roman"/>
                <w:b w:val="false"/>
                <w:i w:val="false"/>
                <w:color w:val="000000"/>
                <w:sz w:val="20"/>
              </w:rPr>
              <w:t>
</w:t>
            </w:r>
            <w:r>
              <w:rPr>
                <w:rFonts w:ascii="Times New Roman"/>
                <w:b w:val="false"/>
                <w:i w:val="false"/>
                <w:color w:val="000000"/>
                <w:sz w:val="20"/>
              </w:rPr>
              <w:t>2. Жұмыртқаны инкубациялау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Балапандарды өсіру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Сою және ішек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ОБ ұшаларын ауа-тамшылы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Ет өнімдерін бөлшектеу және қайта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Сұрыптау және орау</w:t>
            </w:r>
          </w:p>
          <w:p>
            <w:pPr>
              <w:spacing w:after="20"/>
              <w:ind w:left="20"/>
              <w:jc w:val="both"/>
            </w:pPr>
            <w:r>
              <w:rPr>
                <w:rFonts w:ascii="Times New Roman"/>
                <w:b w:val="false"/>
                <w:i w:val="false"/>
                <w:color w:val="000000"/>
                <w:sz w:val="20"/>
              </w:rPr>
              <w:t>
8. Өнімді тиісті термиялық күйге келтіру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0207141001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тауықтарының еті (gallus domesticus), ұшалардың мұздатылған бөліктері, сүйектен ажыратылған ет, Еуразиялық экономикалық одақтың 02-тобына 4-қосымша ескертпесінде көрсетілген тәртіппен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30" w:id="3083"/>
          <w:p>
            <w:pPr>
              <w:spacing w:after="20"/>
              <w:ind w:left="20"/>
              <w:jc w:val="both"/>
            </w:pPr>
            <w:r>
              <w:rPr>
                <w:rFonts w:ascii="Times New Roman"/>
                <w:b w:val="false"/>
                <w:i w:val="false"/>
                <w:color w:val="000000"/>
                <w:sz w:val="20"/>
              </w:rPr>
              <w:t>
Механикалық жолмен ажыратылған мұздатылған құс еті</w:t>
            </w:r>
          </w:p>
          <w:bookmarkEnd w:id="3083"/>
          <w:p>
            <w:pPr>
              <w:spacing w:after="20"/>
              <w:ind w:left="20"/>
              <w:jc w:val="both"/>
            </w:pPr>
            <w:r>
              <w:rPr>
                <w:rFonts w:ascii="Times New Roman"/>
                <w:b w:val="false"/>
                <w:i w:val="false"/>
                <w:color w:val="000000"/>
                <w:sz w:val="20"/>
              </w:rPr>
              <w:t>
МЕМСТ 31490-2012 Механикалық сүйектен ажыратылған құс еті. Техникалық шарттар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31490-2012 Механикалық сүйектен ажыратылған құс еті. Техникалық шарттар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31" w:id="3084"/>
          <w:p>
            <w:pPr>
              <w:spacing w:after="20"/>
              <w:ind w:left="20"/>
              <w:jc w:val="both"/>
            </w:pPr>
            <w:r>
              <w:rPr>
                <w:rFonts w:ascii="Times New Roman"/>
                <w:b w:val="false"/>
                <w:i w:val="false"/>
                <w:color w:val="000000"/>
                <w:sz w:val="20"/>
              </w:rPr>
              <w:t>
1. Құрама жем өндірісі</w:t>
            </w:r>
          </w:p>
          <w:bookmarkEnd w:id="3084"/>
          <w:p>
            <w:pPr>
              <w:spacing w:after="20"/>
              <w:ind w:left="20"/>
              <w:jc w:val="both"/>
            </w:pPr>
            <w:r>
              <w:rPr>
                <w:rFonts w:ascii="Times New Roman"/>
                <w:b w:val="false"/>
                <w:i w:val="false"/>
                <w:color w:val="000000"/>
                <w:sz w:val="20"/>
              </w:rPr>
              <w:t>
</w:t>
            </w:r>
            <w:r>
              <w:rPr>
                <w:rFonts w:ascii="Times New Roman"/>
                <w:b w:val="false"/>
                <w:i w:val="false"/>
                <w:color w:val="000000"/>
                <w:sz w:val="20"/>
              </w:rPr>
              <w:t>2. Жұмыртқаны инкубациялау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Балапандарды өсіру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Сою және ішек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ОБ ұшаларын ауа-тамшылы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Ет өнімдерін бөлшектеу және қайта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Сұрыптау және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8. Өнімді тиісті термиялық күйге келтіру</w:t>
            </w:r>
          </w:p>
          <w:p>
            <w:pPr>
              <w:spacing w:after="20"/>
              <w:ind w:left="20"/>
              <w:jc w:val="both"/>
            </w:pPr>
            <w:r>
              <w:rPr>
                <w:rFonts w:ascii="Times New Roman"/>
                <w:b w:val="false"/>
                <w:i w:val="false"/>
                <w:color w:val="000000"/>
                <w:sz w:val="20"/>
              </w:rPr>
              <w:t>
9. Өнімді тасымалдау және өткізу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39" w:id="3085"/>
          <w:p>
            <w:pPr>
              <w:spacing w:after="20"/>
              <w:ind w:left="20"/>
              <w:jc w:val="both"/>
            </w:pPr>
            <w:r>
              <w:rPr>
                <w:rFonts w:ascii="Times New Roman"/>
                <w:b w:val="false"/>
                <w:i w:val="false"/>
                <w:color w:val="000000"/>
                <w:sz w:val="20"/>
              </w:rPr>
              <w:t>
1. Құрама жем өндірісі</w:t>
            </w:r>
          </w:p>
          <w:bookmarkEnd w:id="3085"/>
          <w:p>
            <w:pPr>
              <w:spacing w:after="20"/>
              <w:ind w:left="20"/>
              <w:jc w:val="both"/>
            </w:pPr>
            <w:r>
              <w:rPr>
                <w:rFonts w:ascii="Times New Roman"/>
                <w:b w:val="false"/>
                <w:i w:val="false"/>
                <w:color w:val="000000"/>
                <w:sz w:val="20"/>
              </w:rPr>
              <w:t>
</w:t>
            </w:r>
            <w:r>
              <w:rPr>
                <w:rFonts w:ascii="Times New Roman"/>
                <w:b w:val="false"/>
                <w:i w:val="false"/>
                <w:color w:val="000000"/>
                <w:sz w:val="20"/>
              </w:rPr>
              <w:t>2. Жұмыртқаны инкубациялау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Балапандарды өсіру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Сою және ішек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ОБ ұшаларын ауа-тамшылы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Ет өнімдерін бөлшектеу және қайта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Сұрыптау және орау</w:t>
            </w:r>
          </w:p>
          <w:p>
            <w:pPr>
              <w:spacing w:after="20"/>
              <w:ind w:left="20"/>
              <w:jc w:val="both"/>
            </w:pPr>
            <w:r>
              <w:rPr>
                <w:rFonts w:ascii="Times New Roman"/>
                <w:b w:val="false"/>
                <w:i w:val="false"/>
                <w:color w:val="000000"/>
                <w:sz w:val="20"/>
              </w:rPr>
              <w:t>
8. Өнімді тиісті термиялық күйге келтіру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0207147009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тауықтарының еті (gallus domesticus), ұшалардың мұздатылған бөліктері, сүйектен ажыратылмаған, өзгелері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46" w:id="3086"/>
          <w:p>
            <w:pPr>
              <w:spacing w:after="20"/>
              <w:ind w:left="20"/>
              <w:jc w:val="both"/>
            </w:pPr>
            <w:r>
              <w:rPr>
                <w:rFonts w:ascii="Times New Roman"/>
                <w:b w:val="false"/>
                <w:i w:val="false"/>
                <w:color w:val="000000"/>
                <w:sz w:val="20"/>
              </w:rPr>
              <w:t>
Мұздатылған бройлер балапанының терісі</w:t>
            </w:r>
          </w:p>
          <w:bookmarkEnd w:id="3086"/>
          <w:p>
            <w:pPr>
              <w:spacing w:after="20"/>
              <w:ind w:left="20"/>
              <w:jc w:val="both"/>
            </w:pPr>
            <w:r>
              <w:rPr>
                <w:rFonts w:ascii="Times New Roman"/>
                <w:b w:val="false"/>
                <w:i w:val="false"/>
                <w:color w:val="000000"/>
                <w:sz w:val="20"/>
              </w:rPr>
              <w:t>
МЕМСТ 31962-2013 Тауық еті (тауық ұшалары, балапандар, бройлер тауықтары және олардың бөліктері). Техникалық шарттар.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31962-2013 Тауық еті (тауық ұшалары, балапандар, бройлер тауықтары және олардың бөліктері). Техникалық шарттар.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47" w:id="3087"/>
          <w:p>
            <w:pPr>
              <w:spacing w:after="20"/>
              <w:ind w:left="20"/>
              <w:jc w:val="both"/>
            </w:pPr>
            <w:r>
              <w:rPr>
                <w:rFonts w:ascii="Times New Roman"/>
                <w:b w:val="false"/>
                <w:i w:val="false"/>
                <w:color w:val="000000"/>
                <w:sz w:val="20"/>
              </w:rPr>
              <w:t>
1. Құрама жем өндірісі</w:t>
            </w:r>
          </w:p>
          <w:bookmarkEnd w:id="3087"/>
          <w:p>
            <w:pPr>
              <w:spacing w:after="20"/>
              <w:ind w:left="20"/>
              <w:jc w:val="both"/>
            </w:pPr>
            <w:r>
              <w:rPr>
                <w:rFonts w:ascii="Times New Roman"/>
                <w:b w:val="false"/>
                <w:i w:val="false"/>
                <w:color w:val="000000"/>
                <w:sz w:val="20"/>
              </w:rPr>
              <w:t>
</w:t>
            </w:r>
            <w:r>
              <w:rPr>
                <w:rFonts w:ascii="Times New Roman"/>
                <w:b w:val="false"/>
                <w:i w:val="false"/>
                <w:color w:val="000000"/>
                <w:sz w:val="20"/>
              </w:rPr>
              <w:t>2. Жұмыртқаны инкубациялау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Балапандарды өсіру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Сою және ішек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ОБ ұшаларын ауа-тамшылы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Ет өнімдерін бөлшектеу және қайта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Сұрыптау және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8. Өнімді тиісті термиялық күйге келтіру</w:t>
            </w:r>
          </w:p>
          <w:p>
            <w:pPr>
              <w:spacing w:after="20"/>
              <w:ind w:left="20"/>
              <w:jc w:val="both"/>
            </w:pPr>
            <w:r>
              <w:rPr>
                <w:rFonts w:ascii="Times New Roman"/>
                <w:b w:val="false"/>
                <w:i w:val="false"/>
                <w:color w:val="000000"/>
                <w:sz w:val="20"/>
              </w:rPr>
              <w:t>
9. Өнімді тасымалдау және өткізу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55" w:id="3088"/>
          <w:p>
            <w:pPr>
              <w:spacing w:after="20"/>
              <w:ind w:left="20"/>
              <w:jc w:val="both"/>
            </w:pPr>
            <w:r>
              <w:rPr>
                <w:rFonts w:ascii="Times New Roman"/>
                <w:b w:val="false"/>
                <w:i w:val="false"/>
                <w:color w:val="000000"/>
                <w:sz w:val="20"/>
              </w:rPr>
              <w:t>
1. Құрама жем өндірісі</w:t>
            </w:r>
          </w:p>
          <w:bookmarkEnd w:id="3088"/>
          <w:p>
            <w:pPr>
              <w:spacing w:after="20"/>
              <w:ind w:left="20"/>
              <w:jc w:val="both"/>
            </w:pPr>
            <w:r>
              <w:rPr>
                <w:rFonts w:ascii="Times New Roman"/>
                <w:b w:val="false"/>
                <w:i w:val="false"/>
                <w:color w:val="000000"/>
                <w:sz w:val="20"/>
              </w:rPr>
              <w:t>
</w:t>
            </w:r>
            <w:r>
              <w:rPr>
                <w:rFonts w:ascii="Times New Roman"/>
                <w:b w:val="false"/>
                <w:i w:val="false"/>
                <w:color w:val="000000"/>
                <w:sz w:val="20"/>
              </w:rPr>
              <w:t>2. Жұмыртқаны инкубациялау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Балапандарды өсіру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Сою және ішек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ОБ ұшаларын ауа-тамшылы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Ет өнімдерін бөлшектеу және қайта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Сұрыптау және орау</w:t>
            </w:r>
          </w:p>
          <w:p>
            <w:pPr>
              <w:spacing w:after="20"/>
              <w:ind w:left="20"/>
              <w:jc w:val="both"/>
            </w:pPr>
            <w:r>
              <w:rPr>
                <w:rFonts w:ascii="Times New Roman"/>
                <w:b w:val="false"/>
                <w:i w:val="false"/>
                <w:color w:val="000000"/>
                <w:sz w:val="20"/>
              </w:rPr>
              <w:t>
8. Өнімді тиісті термиялық күйге келтіру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0207137009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тауықтарының еті (gallus domesticus), ұшалардың жас немесе тоңазытылған бөліктері, сүйектен ажыратылмаған, өзгелері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ММО-ға арналған сүйек, өнеркәсіптік өңдеу, салқындатылған, ГОСТ 31962-2013 "Тауық еті (тауық ұшалары, балапандар, бройлер тауықтары және олардың бөліктері). Техникалық шарттар"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31962-2013 "Тауық еті (тауық ұшалары, тауықтар, бройлер тауықтары және олардың бөліктері). Техникалық шарттар"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62" w:id="3089"/>
          <w:p>
            <w:pPr>
              <w:spacing w:after="20"/>
              <w:ind w:left="20"/>
              <w:jc w:val="both"/>
            </w:pPr>
            <w:r>
              <w:rPr>
                <w:rFonts w:ascii="Times New Roman"/>
                <w:b w:val="false"/>
                <w:i w:val="false"/>
                <w:color w:val="000000"/>
                <w:sz w:val="20"/>
              </w:rPr>
              <w:t>
1. Құрама жем өндірісі</w:t>
            </w:r>
          </w:p>
          <w:bookmarkEnd w:id="3089"/>
          <w:p>
            <w:pPr>
              <w:spacing w:after="20"/>
              <w:ind w:left="20"/>
              <w:jc w:val="both"/>
            </w:pPr>
            <w:r>
              <w:rPr>
                <w:rFonts w:ascii="Times New Roman"/>
                <w:b w:val="false"/>
                <w:i w:val="false"/>
                <w:color w:val="000000"/>
                <w:sz w:val="20"/>
              </w:rPr>
              <w:t>
</w:t>
            </w:r>
            <w:r>
              <w:rPr>
                <w:rFonts w:ascii="Times New Roman"/>
                <w:b w:val="false"/>
                <w:i w:val="false"/>
                <w:color w:val="000000"/>
                <w:sz w:val="20"/>
              </w:rPr>
              <w:t>2. Жұмыртқаны инкубациялау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Балапандарды өсіру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Сою және ішек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ОБ ұшаларын ауа-тамшылы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Ет өнімдерін бөлшектеу және қайта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Сұрыптау және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8. Өнімді тиісті термиялық күйге келтіру</w:t>
            </w:r>
          </w:p>
          <w:p>
            <w:pPr>
              <w:spacing w:after="20"/>
              <w:ind w:left="20"/>
              <w:jc w:val="both"/>
            </w:pPr>
            <w:r>
              <w:rPr>
                <w:rFonts w:ascii="Times New Roman"/>
                <w:b w:val="false"/>
                <w:i w:val="false"/>
                <w:color w:val="000000"/>
                <w:sz w:val="20"/>
              </w:rPr>
              <w:t>
9. Өнімді тасымалдау және өткізу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70" w:id="3090"/>
          <w:p>
            <w:pPr>
              <w:spacing w:after="20"/>
              <w:ind w:left="20"/>
              <w:jc w:val="both"/>
            </w:pPr>
            <w:r>
              <w:rPr>
                <w:rFonts w:ascii="Times New Roman"/>
                <w:b w:val="false"/>
                <w:i w:val="false"/>
                <w:color w:val="000000"/>
                <w:sz w:val="20"/>
              </w:rPr>
              <w:t>
1. Құрама жем өндірісі</w:t>
            </w:r>
          </w:p>
          <w:bookmarkEnd w:id="3090"/>
          <w:p>
            <w:pPr>
              <w:spacing w:after="20"/>
              <w:ind w:left="20"/>
              <w:jc w:val="both"/>
            </w:pPr>
            <w:r>
              <w:rPr>
                <w:rFonts w:ascii="Times New Roman"/>
                <w:b w:val="false"/>
                <w:i w:val="false"/>
                <w:color w:val="000000"/>
                <w:sz w:val="20"/>
              </w:rPr>
              <w:t>
</w:t>
            </w:r>
            <w:r>
              <w:rPr>
                <w:rFonts w:ascii="Times New Roman"/>
                <w:b w:val="false"/>
                <w:i w:val="false"/>
                <w:color w:val="000000"/>
                <w:sz w:val="20"/>
              </w:rPr>
              <w:t>2. Жұмыртқаны инкубациялау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Балапандарды өсіру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Сою және ішек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ОБ ұшаларын ауа-тамшылы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Ет өнімдерін бөлшектеу және қайта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Сұрыптау және орау</w:t>
            </w:r>
          </w:p>
          <w:p>
            <w:pPr>
              <w:spacing w:after="20"/>
              <w:ind w:left="20"/>
              <w:jc w:val="both"/>
            </w:pPr>
            <w:r>
              <w:rPr>
                <w:rFonts w:ascii="Times New Roman"/>
                <w:b w:val="false"/>
                <w:i w:val="false"/>
                <w:color w:val="000000"/>
                <w:sz w:val="20"/>
              </w:rPr>
              <w:t>
8. Өнімді тиісті термиялық күйге келтіру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1602398500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 қосалқы ет өнімдерінен немесе үй құсының қанынан жасалған дайын немесе консервіленген өнімдер, 0105 тауар позициясы, өзгелері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Бройлер тауықтарының етінен жасалған жартылай фабрикат, ет және сүйек, маринадталған, салқындатылған, "Маринадтағы темекі тауығы", ҚР СТ 2355-2013 "Маринадтағы құс етінен жасалған жартылай фабрикаттар. Техникалық шарттар"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2355-2013 "Маринадтағы құс етінен жасалған жартылай фабрикаттар. Техникалық шарттар"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77" w:id="3091"/>
          <w:p>
            <w:pPr>
              <w:spacing w:after="20"/>
              <w:ind w:left="20"/>
              <w:jc w:val="both"/>
            </w:pPr>
            <w:r>
              <w:rPr>
                <w:rFonts w:ascii="Times New Roman"/>
                <w:b w:val="false"/>
                <w:i w:val="false"/>
                <w:color w:val="000000"/>
                <w:sz w:val="20"/>
              </w:rPr>
              <w:t>
1. Құрама жем өндірісі</w:t>
            </w:r>
          </w:p>
          <w:bookmarkEnd w:id="3091"/>
          <w:p>
            <w:pPr>
              <w:spacing w:after="20"/>
              <w:ind w:left="20"/>
              <w:jc w:val="both"/>
            </w:pPr>
            <w:r>
              <w:rPr>
                <w:rFonts w:ascii="Times New Roman"/>
                <w:b w:val="false"/>
                <w:i w:val="false"/>
                <w:color w:val="000000"/>
                <w:sz w:val="20"/>
              </w:rPr>
              <w:t>
</w:t>
            </w:r>
            <w:r>
              <w:rPr>
                <w:rFonts w:ascii="Times New Roman"/>
                <w:b w:val="false"/>
                <w:i w:val="false"/>
                <w:color w:val="000000"/>
                <w:sz w:val="20"/>
              </w:rPr>
              <w:t>2. Жұмыртқаны инкубациялау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Балапандарды өсіру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Сою және ішек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ОБ ұшаларын ауа-тамшылы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Ет өнімдерін бөлшектеу және қайта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Сұрыптау және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8. Өнімді тиісті термиялық күйге келтіру</w:t>
            </w:r>
          </w:p>
          <w:p>
            <w:pPr>
              <w:spacing w:after="20"/>
              <w:ind w:left="20"/>
              <w:jc w:val="both"/>
            </w:pPr>
            <w:r>
              <w:rPr>
                <w:rFonts w:ascii="Times New Roman"/>
                <w:b w:val="false"/>
                <w:i w:val="false"/>
                <w:color w:val="000000"/>
                <w:sz w:val="20"/>
              </w:rPr>
              <w:t>
9. Өнімді тасымалдау және өткізу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85" w:id="3092"/>
          <w:p>
            <w:pPr>
              <w:spacing w:after="20"/>
              <w:ind w:left="20"/>
              <w:jc w:val="both"/>
            </w:pPr>
            <w:r>
              <w:rPr>
                <w:rFonts w:ascii="Times New Roman"/>
                <w:b w:val="false"/>
                <w:i w:val="false"/>
                <w:color w:val="000000"/>
                <w:sz w:val="20"/>
              </w:rPr>
              <w:t>
1. Құрама жем өндірісі</w:t>
            </w:r>
          </w:p>
          <w:bookmarkEnd w:id="3092"/>
          <w:p>
            <w:pPr>
              <w:spacing w:after="20"/>
              <w:ind w:left="20"/>
              <w:jc w:val="both"/>
            </w:pPr>
            <w:r>
              <w:rPr>
                <w:rFonts w:ascii="Times New Roman"/>
                <w:b w:val="false"/>
                <w:i w:val="false"/>
                <w:color w:val="000000"/>
                <w:sz w:val="20"/>
              </w:rPr>
              <w:t>
</w:t>
            </w:r>
            <w:r>
              <w:rPr>
                <w:rFonts w:ascii="Times New Roman"/>
                <w:b w:val="false"/>
                <w:i w:val="false"/>
                <w:color w:val="000000"/>
                <w:sz w:val="20"/>
              </w:rPr>
              <w:t>2. Жұмыртқаны инкубациялау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Балапандарды өсіру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Сою және ішек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ОБ ұшаларын ауа-тамшылы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Ет өнімдерін бөлшектеу және қайта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Сұрыптау және орау</w:t>
            </w:r>
          </w:p>
          <w:p>
            <w:pPr>
              <w:spacing w:after="20"/>
              <w:ind w:left="20"/>
              <w:jc w:val="both"/>
            </w:pPr>
            <w:r>
              <w:rPr>
                <w:rFonts w:ascii="Times New Roman"/>
                <w:b w:val="false"/>
                <w:i w:val="false"/>
                <w:color w:val="000000"/>
                <w:sz w:val="20"/>
              </w:rPr>
              <w:t>
8. Өнімді тиісті термиялық күйге келтіру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1602398500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 қосалқы ет өнімдерінен немесе үй құсының қанынан жасалған дайын немесе консервіленген өнімдер, 0105 тауар позициясы, өзгелері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Бройлер тауық етінен жасалған жартылай фабрикат, маринадталған, салқындатылған ет және сүйек, ""Чахохбилиге" арналған жинақ, ҚР СТ 2355-2013 "Маринадтағы құс етінен жасалған жартылай фабрикаттар. Техникалық шарттар"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2355-2013 "Маринадтағы құс етінен жасалған жартылай фабрикаттар. Техникалық шарттар"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92" w:id="3093"/>
          <w:p>
            <w:pPr>
              <w:spacing w:after="20"/>
              <w:ind w:left="20"/>
              <w:jc w:val="both"/>
            </w:pPr>
            <w:r>
              <w:rPr>
                <w:rFonts w:ascii="Times New Roman"/>
                <w:b w:val="false"/>
                <w:i w:val="false"/>
                <w:color w:val="000000"/>
                <w:sz w:val="20"/>
              </w:rPr>
              <w:t>
1. Құрама жем өндірісі</w:t>
            </w:r>
          </w:p>
          <w:bookmarkEnd w:id="3093"/>
          <w:p>
            <w:pPr>
              <w:spacing w:after="20"/>
              <w:ind w:left="20"/>
              <w:jc w:val="both"/>
            </w:pPr>
            <w:r>
              <w:rPr>
                <w:rFonts w:ascii="Times New Roman"/>
                <w:b w:val="false"/>
                <w:i w:val="false"/>
                <w:color w:val="000000"/>
                <w:sz w:val="20"/>
              </w:rPr>
              <w:t>
</w:t>
            </w:r>
            <w:r>
              <w:rPr>
                <w:rFonts w:ascii="Times New Roman"/>
                <w:b w:val="false"/>
                <w:i w:val="false"/>
                <w:color w:val="000000"/>
                <w:sz w:val="20"/>
              </w:rPr>
              <w:t>2. Жұмыртқаны инкубациялау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Балапандарды өсіру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Сою және ішек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ОБ ұшаларын ауа-тамшылы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Ет өнімдерін бөлшектеу және қайта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Сұрыптау және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8. Өнімді тиісті термиялық күйге келтіру</w:t>
            </w:r>
          </w:p>
          <w:p>
            <w:pPr>
              <w:spacing w:after="20"/>
              <w:ind w:left="20"/>
              <w:jc w:val="both"/>
            </w:pPr>
            <w:r>
              <w:rPr>
                <w:rFonts w:ascii="Times New Roman"/>
                <w:b w:val="false"/>
                <w:i w:val="false"/>
                <w:color w:val="000000"/>
                <w:sz w:val="20"/>
              </w:rPr>
              <w:t>
9. Өнімді тасымалдау және өткізу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00" w:id="3094"/>
          <w:p>
            <w:pPr>
              <w:spacing w:after="20"/>
              <w:ind w:left="20"/>
              <w:jc w:val="both"/>
            </w:pPr>
            <w:r>
              <w:rPr>
                <w:rFonts w:ascii="Times New Roman"/>
                <w:b w:val="false"/>
                <w:i w:val="false"/>
                <w:color w:val="000000"/>
                <w:sz w:val="20"/>
              </w:rPr>
              <w:t>
1. Құрама жем өндірісі</w:t>
            </w:r>
          </w:p>
          <w:bookmarkEnd w:id="3094"/>
          <w:p>
            <w:pPr>
              <w:spacing w:after="20"/>
              <w:ind w:left="20"/>
              <w:jc w:val="both"/>
            </w:pPr>
            <w:r>
              <w:rPr>
                <w:rFonts w:ascii="Times New Roman"/>
                <w:b w:val="false"/>
                <w:i w:val="false"/>
                <w:color w:val="000000"/>
                <w:sz w:val="20"/>
              </w:rPr>
              <w:t>
</w:t>
            </w:r>
            <w:r>
              <w:rPr>
                <w:rFonts w:ascii="Times New Roman"/>
                <w:b w:val="false"/>
                <w:i w:val="false"/>
                <w:color w:val="000000"/>
                <w:sz w:val="20"/>
              </w:rPr>
              <w:t>2. Жұмыртқаны инкубациялау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Балапандарды өсіру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Сою және ішек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ОБ ұшаларын ауа-тамшылы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Ет өнімдерін бөлшектеу және қайта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Сұрыптау және орау</w:t>
            </w:r>
          </w:p>
          <w:p>
            <w:pPr>
              <w:spacing w:after="20"/>
              <w:ind w:left="20"/>
              <w:jc w:val="both"/>
            </w:pPr>
            <w:r>
              <w:rPr>
                <w:rFonts w:ascii="Times New Roman"/>
                <w:b w:val="false"/>
                <w:i w:val="false"/>
                <w:color w:val="000000"/>
                <w:sz w:val="20"/>
              </w:rPr>
              <w:t>
8. Өнімді тиісті термиялық күйге келтіру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1602398500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 қосалқы ет өнімдерінен немесе үй құсының қанынан жасалған дайын немесе консервіленген өнімдер, 0105 тауар позициясы, өзгелері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Бройлер тауықтарының етінен жасалған жартылай фабрикат, ет және сүйек, маринадталған, салқындатылған, "Грильге арналған тауық еті", ҚР СТ 2355-2013 "Маринадтағы құс етінен жасалған жартылай фабрикаттар. Техникалық шарттар"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2355-2013 "Маринадтағы құс етінен жасалған жартылай фабрикаттар. Техникалық шарттар"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07" w:id="3095"/>
          <w:p>
            <w:pPr>
              <w:spacing w:after="20"/>
              <w:ind w:left="20"/>
              <w:jc w:val="both"/>
            </w:pPr>
            <w:r>
              <w:rPr>
                <w:rFonts w:ascii="Times New Roman"/>
                <w:b w:val="false"/>
                <w:i w:val="false"/>
                <w:color w:val="000000"/>
                <w:sz w:val="20"/>
              </w:rPr>
              <w:t>
1. Құрама жем өндірісі</w:t>
            </w:r>
          </w:p>
          <w:bookmarkEnd w:id="3095"/>
          <w:p>
            <w:pPr>
              <w:spacing w:after="20"/>
              <w:ind w:left="20"/>
              <w:jc w:val="both"/>
            </w:pPr>
            <w:r>
              <w:rPr>
                <w:rFonts w:ascii="Times New Roman"/>
                <w:b w:val="false"/>
                <w:i w:val="false"/>
                <w:color w:val="000000"/>
                <w:sz w:val="20"/>
              </w:rPr>
              <w:t>
</w:t>
            </w:r>
            <w:r>
              <w:rPr>
                <w:rFonts w:ascii="Times New Roman"/>
                <w:b w:val="false"/>
                <w:i w:val="false"/>
                <w:color w:val="000000"/>
                <w:sz w:val="20"/>
              </w:rPr>
              <w:t>2. Жұмыртқаны инкубациялау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Балапандарды өсіру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Сою және ішек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ОБ ұшаларын ауа-тамшылы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Ет өнімдерін бөлшектеу және қайта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Сұрыптау және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8. Өнімді тиісті термиялық күйге келтіру</w:t>
            </w:r>
          </w:p>
          <w:p>
            <w:pPr>
              <w:spacing w:after="20"/>
              <w:ind w:left="20"/>
              <w:jc w:val="both"/>
            </w:pPr>
            <w:r>
              <w:rPr>
                <w:rFonts w:ascii="Times New Roman"/>
                <w:b w:val="false"/>
                <w:i w:val="false"/>
                <w:color w:val="000000"/>
                <w:sz w:val="20"/>
              </w:rPr>
              <w:t>
9. Өнімді тасымалдау және өткізу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15" w:id="3096"/>
          <w:p>
            <w:pPr>
              <w:spacing w:after="20"/>
              <w:ind w:left="20"/>
              <w:jc w:val="both"/>
            </w:pPr>
            <w:r>
              <w:rPr>
                <w:rFonts w:ascii="Times New Roman"/>
                <w:b w:val="false"/>
                <w:i w:val="false"/>
                <w:color w:val="000000"/>
                <w:sz w:val="20"/>
              </w:rPr>
              <w:t>
1. Құрама жем өндірісі</w:t>
            </w:r>
          </w:p>
          <w:bookmarkEnd w:id="3096"/>
          <w:p>
            <w:pPr>
              <w:spacing w:after="20"/>
              <w:ind w:left="20"/>
              <w:jc w:val="both"/>
            </w:pPr>
            <w:r>
              <w:rPr>
                <w:rFonts w:ascii="Times New Roman"/>
                <w:b w:val="false"/>
                <w:i w:val="false"/>
                <w:color w:val="000000"/>
                <w:sz w:val="20"/>
              </w:rPr>
              <w:t>
</w:t>
            </w:r>
            <w:r>
              <w:rPr>
                <w:rFonts w:ascii="Times New Roman"/>
                <w:b w:val="false"/>
                <w:i w:val="false"/>
                <w:color w:val="000000"/>
                <w:sz w:val="20"/>
              </w:rPr>
              <w:t>2. Жұмыртқаны инкубациялау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Балапандарды өсіру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Сою және ішек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ОБ ұшаларын ауа-тамшылы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Ет өнімдерін бөлшектеу және қайта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Сұрыптау және орау</w:t>
            </w:r>
          </w:p>
          <w:p>
            <w:pPr>
              <w:spacing w:after="20"/>
              <w:ind w:left="20"/>
              <w:jc w:val="both"/>
            </w:pPr>
            <w:r>
              <w:rPr>
                <w:rFonts w:ascii="Times New Roman"/>
                <w:b w:val="false"/>
                <w:i w:val="false"/>
                <w:color w:val="000000"/>
                <w:sz w:val="20"/>
              </w:rPr>
              <w:t>
8. Өнімді тиісті термиялық күйге келтіру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1602398500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 қосалқы ет өнімдерінен немесе үй құсының қанынан жасалған дайын немесе консервіленген өнімдер, 0105 тауар позициясы, өзгелері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Бройлер тауық етінің жартылай фабрикаты, маринадталған, салқындатылған, жамбас "Мадрид", испан тіліндегі тұздық, ҚР СТ 2355-2013 "Маринадтағы құс етінің жартылай фабрикаттары. Техникалық шарттар"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2355-2013 "Маринадтағы құс етінен жасалған жартылай фабрикаттар. Техникалық шарттар"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22" w:id="3097"/>
          <w:p>
            <w:pPr>
              <w:spacing w:after="20"/>
              <w:ind w:left="20"/>
              <w:jc w:val="both"/>
            </w:pPr>
            <w:r>
              <w:rPr>
                <w:rFonts w:ascii="Times New Roman"/>
                <w:b w:val="false"/>
                <w:i w:val="false"/>
                <w:color w:val="000000"/>
                <w:sz w:val="20"/>
              </w:rPr>
              <w:t>
1. Құрама жем өндірісі</w:t>
            </w:r>
          </w:p>
          <w:bookmarkEnd w:id="3097"/>
          <w:p>
            <w:pPr>
              <w:spacing w:after="20"/>
              <w:ind w:left="20"/>
              <w:jc w:val="both"/>
            </w:pPr>
            <w:r>
              <w:rPr>
                <w:rFonts w:ascii="Times New Roman"/>
                <w:b w:val="false"/>
                <w:i w:val="false"/>
                <w:color w:val="000000"/>
                <w:sz w:val="20"/>
              </w:rPr>
              <w:t>
</w:t>
            </w:r>
            <w:r>
              <w:rPr>
                <w:rFonts w:ascii="Times New Roman"/>
                <w:b w:val="false"/>
                <w:i w:val="false"/>
                <w:color w:val="000000"/>
                <w:sz w:val="20"/>
              </w:rPr>
              <w:t>2. Жұмыртқаны инкубациялау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Балапандарды өсіру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Сою және ішек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ОБ ұшаларын ауа-тамшылы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Ет өнімдерін бөлшектеу және қайта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Сұрыптау және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8. Өнімді тиісті термиялық күйге келтіру</w:t>
            </w:r>
          </w:p>
          <w:p>
            <w:pPr>
              <w:spacing w:after="20"/>
              <w:ind w:left="20"/>
              <w:jc w:val="both"/>
            </w:pPr>
            <w:r>
              <w:rPr>
                <w:rFonts w:ascii="Times New Roman"/>
                <w:b w:val="false"/>
                <w:i w:val="false"/>
                <w:color w:val="000000"/>
                <w:sz w:val="20"/>
              </w:rPr>
              <w:t>
9. Өнімді тасымалдау және өткізу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30" w:id="3098"/>
          <w:p>
            <w:pPr>
              <w:spacing w:after="20"/>
              <w:ind w:left="20"/>
              <w:jc w:val="both"/>
            </w:pPr>
            <w:r>
              <w:rPr>
                <w:rFonts w:ascii="Times New Roman"/>
                <w:b w:val="false"/>
                <w:i w:val="false"/>
                <w:color w:val="000000"/>
                <w:sz w:val="20"/>
              </w:rPr>
              <w:t>
1. Құрама жем өндірісі</w:t>
            </w:r>
          </w:p>
          <w:bookmarkEnd w:id="3098"/>
          <w:p>
            <w:pPr>
              <w:spacing w:after="20"/>
              <w:ind w:left="20"/>
              <w:jc w:val="both"/>
            </w:pPr>
            <w:r>
              <w:rPr>
                <w:rFonts w:ascii="Times New Roman"/>
                <w:b w:val="false"/>
                <w:i w:val="false"/>
                <w:color w:val="000000"/>
                <w:sz w:val="20"/>
              </w:rPr>
              <w:t>
</w:t>
            </w:r>
            <w:r>
              <w:rPr>
                <w:rFonts w:ascii="Times New Roman"/>
                <w:b w:val="false"/>
                <w:i w:val="false"/>
                <w:color w:val="000000"/>
                <w:sz w:val="20"/>
              </w:rPr>
              <w:t>2. Жұмыртқаны инкубациялау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Балапандарды өсіру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Сою және ішек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ОБ ұшаларын ауа-тамшылы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Ет өнімдерін бөлшектеу және қайта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Сұрыптау және орау</w:t>
            </w:r>
          </w:p>
          <w:p>
            <w:pPr>
              <w:spacing w:after="20"/>
              <w:ind w:left="20"/>
              <w:jc w:val="both"/>
            </w:pPr>
            <w:r>
              <w:rPr>
                <w:rFonts w:ascii="Times New Roman"/>
                <w:b w:val="false"/>
                <w:i w:val="false"/>
                <w:color w:val="000000"/>
                <w:sz w:val="20"/>
              </w:rPr>
              <w:t>
8. Өнімді тиісті термиялық күйге келтіру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1602398500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 қосалқы ет өнімдерінен немесе үй құсының қанынан жасалған дайын немесе консервіленген өнімдер, 0105 тауар позициясы, өзгелері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Бройлер тауық етінің жартылай фабрикаты, маринадталған, салқындатылған, "Мадрид" барабан таяқшасы, испан тіліндегі тұздық, ҚР СТ 2355-2013 "Маринадтағы құс етінің жартылай фабрикаттары. Техникалық шарттар"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2355-2013 "Маринадтағы құс етінен жасалған жартылай фабрикаттар. Техникалық шарттар"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37" w:id="3099"/>
          <w:p>
            <w:pPr>
              <w:spacing w:after="20"/>
              <w:ind w:left="20"/>
              <w:jc w:val="both"/>
            </w:pPr>
            <w:r>
              <w:rPr>
                <w:rFonts w:ascii="Times New Roman"/>
                <w:b w:val="false"/>
                <w:i w:val="false"/>
                <w:color w:val="000000"/>
                <w:sz w:val="20"/>
              </w:rPr>
              <w:t>
1. Құрама жем өндірісі</w:t>
            </w:r>
          </w:p>
          <w:bookmarkEnd w:id="3099"/>
          <w:p>
            <w:pPr>
              <w:spacing w:after="20"/>
              <w:ind w:left="20"/>
              <w:jc w:val="both"/>
            </w:pPr>
            <w:r>
              <w:rPr>
                <w:rFonts w:ascii="Times New Roman"/>
                <w:b w:val="false"/>
                <w:i w:val="false"/>
                <w:color w:val="000000"/>
                <w:sz w:val="20"/>
              </w:rPr>
              <w:t>
</w:t>
            </w:r>
            <w:r>
              <w:rPr>
                <w:rFonts w:ascii="Times New Roman"/>
                <w:b w:val="false"/>
                <w:i w:val="false"/>
                <w:color w:val="000000"/>
                <w:sz w:val="20"/>
              </w:rPr>
              <w:t>2. Жұмыртқаны инкубациялау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Балапандарды өсіру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Сою және ішек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ОБ ұшаларын ауа-тамшылы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Ет өнімдерін бөлшектеу және қайта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Сұрыптау және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8. Өнімді тиісті термиялық күйге келтіру</w:t>
            </w:r>
          </w:p>
          <w:p>
            <w:pPr>
              <w:spacing w:after="20"/>
              <w:ind w:left="20"/>
              <w:jc w:val="both"/>
            </w:pPr>
            <w:r>
              <w:rPr>
                <w:rFonts w:ascii="Times New Roman"/>
                <w:b w:val="false"/>
                <w:i w:val="false"/>
                <w:color w:val="000000"/>
                <w:sz w:val="20"/>
              </w:rPr>
              <w:t>
9. Өнімді тасымалдау және өткізу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45" w:id="3100"/>
          <w:p>
            <w:pPr>
              <w:spacing w:after="20"/>
              <w:ind w:left="20"/>
              <w:jc w:val="both"/>
            </w:pPr>
            <w:r>
              <w:rPr>
                <w:rFonts w:ascii="Times New Roman"/>
                <w:b w:val="false"/>
                <w:i w:val="false"/>
                <w:color w:val="000000"/>
                <w:sz w:val="20"/>
              </w:rPr>
              <w:t>
1. Құрама жем өндірісі</w:t>
            </w:r>
          </w:p>
          <w:bookmarkEnd w:id="3100"/>
          <w:p>
            <w:pPr>
              <w:spacing w:after="20"/>
              <w:ind w:left="20"/>
              <w:jc w:val="both"/>
            </w:pPr>
            <w:r>
              <w:rPr>
                <w:rFonts w:ascii="Times New Roman"/>
                <w:b w:val="false"/>
                <w:i w:val="false"/>
                <w:color w:val="000000"/>
                <w:sz w:val="20"/>
              </w:rPr>
              <w:t>
</w:t>
            </w:r>
            <w:r>
              <w:rPr>
                <w:rFonts w:ascii="Times New Roman"/>
                <w:b w:val="false"/>
                <w:i w:val="false"/>
                <w:color w:val="000000"/>
                <w:sz w:val="20"/>
              </w:rPr>
              <w:t>2. Жұмыртқаны инкубациялау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Балапандарды өсіру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Сою және ішек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ОБ ұшаларын ауа-тамшылы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Ет өнімдерін бөлшектеу және қайта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Сұрыптау және орау</w:t>
            </w:r>
          </w:p>
          <w:p>
            <w:pPr>
              <w:spacing w:after="20"/>
              <w:ind w:left="20"/>
              <w:jc w:val="both"/>
            </w:pPr>
            <w:r>
              <w:rPr>
                <w:rFonts w:ascii="Times New Roman"/>
                <w:b w:val="false"/>
                <w:i w:val="false"/>
                <w:color w:val="000000"/>
                <w:sz w:val="20"/>
              </w:rPr>
              <w:t>
8. Өнімді тиісті термиялық күйге келтіру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1602398500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 қосалқы ет өнімдерінен немесе үй құсының қанынан жасалған дайын немесе консервіленген өнімдер, 0105 тауар позициясы, өзгелері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Бройлер тауық етінің жартылай фабрикаты ет және сүйек, маринадталған, салқындатылған, Мадрид қанаты, испан тіліндегі тұздық, ҚР СТ 2355-2013 "Маринадтағы құс етінің жартылай фабрикаттары. Техникалық шарттар"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2355-2013 "Маринадтағы құс етінен жасалған жартылай фабрикаттар. Техникалық шарттар"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52" w:id="3101"/>
          <w:p>
            <w:pPr>
              <w:spacing w:after="20"/>
              <w:ind w:left="20"/>
              <w:jc w:val="both"/>
            </w:pPr>
            <w:r>
              <w:rPr>
                <w:rFonts w:ascii="Times New Roman"/>
                <w:b w:val="false"/>
                <w:i w:val="false"/>
                <w:color w:val="000000"/>
                <w:sz w:val="20"/>
              </w:rPr>
              <w:t>
1. Құрама жем өндірісі</w:t>
            </w:r>
          </w:p>
          <w:bookmarkEnd w:id="3101"/>
          <w:p>
            <w:pPr>
              <w:spacing w:after="20"/>
              <w:ind w:left="20"/>
              <w:jc w:val="both"/>
            </w:pPr>
            <w:r>
              <w:rPr>
                <w:rFonts w:ascii="Times New Roman"/>
                <w:b w:val="false"/>
                <w:i w:val="false"/>
                <w:color w:val="000000"/>
                <w:sz w:val="20"/>
              </w:rPr>
              <w:t>
</w:t>
            </w:r>
            <w:r>
              <w:rPr>
                <w:rFonts w:ascii="Times New Roman"/>
                <w:b w:val="false"/>
                <w:i w:val="false"/>
                <w:color w:val="000000"/>
                <w:sz w:val="20"/>
              </w:rPr>
              <w:t>2. Жұмыртқаны инкубациялау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Балапандарды өсіру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Сою және ішек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ОБ ұшаларын ауа-тамшылы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Ет өнімдерін бөлшектеу және қайта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Сұрыптау және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8. Өнімді тиісті термиялық күйге келтіру</w:t>
            </w:r>
          </w:p>
          <w:p>
            <w:pPr>
              <w:spacing w:after="20"/>
              <w:ind w:left="20"/>
              <w:jc w:val="both"/>
            </w:pPr>
            <w:r>
              <w:rPr>
                <w:rFonts w:ascii="Times New Roman"/>
                <w:b w:val="false"/>
                <w:i w:val="false"/>
                <w:color w:val="000000"/>
                <w:sz w:val="20"/>
              </w:rPr>
              <w:t>
9. Өнімді тасымалдау және өткізу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60" w:id="3102"/>
          <w:p>
            <w:pPr>
              <w:spacing w:after="20"/>
              <w:ind w:left="20"/>
              <w:jc w:val="both"/>
            </w:pPr>
            <w:r>
              <w:rPr>
                <w:rFonts w:ascii="Times New Roman"/>
                <w:b w:val="false"/>
                <w:i w:val="false"/>
                <w:color w:val="000000"/>
                <w:sz w:val="20"/>
              </w:rPr>
              <w:t>
1. Құрама жем өндірісі</w:t>
            </w:r>
          </w:p>
          <w:bookmarkEnd w:id="3102"/>
          <w:p>
            <w:pPr>
              <w:spacing w:after="20"/>
              <w:ind w:left="20"/>
              <w:jc w:val="both"/>
            </w:pPr>
            <w:r>
              <w:rPr>
                <w:rFonts w:ascii="Times New Roman"/>
                <w:b w:val="false"/>
                <w:i w:val="false"/>
                <w:color w:val="000000"/>
                <w:sz w:val="20"/>
              </w:rPr>
              <w:t>
</w:t>
            </w:r>
            <w:r>
              <w:rPr>
                <w:rFonts w:ascii="Times New Roman"/>
                <w:b w:val="false"/>
                <w:i w:val="false"/>
                <w:color w:val="000000"/>
                <w:sz w:val="20"/>
              </w:rPr>
              <w:t>2. Жұмыртқаны инкубациялау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Балапандарды өсіру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Сою және ішек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ОБ ұшаларын ауа-тамшылы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Ет өнімдерін бөлшектеу және қайта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Сұрыптау және орау</w:t>
            </w:r>
          </w:p>
          <w:p>
            <w:pPr>
              <w:spacing w:after="20"/>
              <w:ind w:left="20"/>
              <w:jc w:val="both"/>
            </w:pPr>
            <w:r>
              <w:rPr>
                <w:rFonts w:ascii="Times New Roman"/>
                <w:b w:val="false"/>
                <w:i w:val="false"/>
                <w:color w:val="000000"/>
                <w:sz w:val="20"/>
              </w:rPr>
              <w:t>
8. Өнімді тиісті термиялық күйге келтіру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1602398500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 қосалқы ет өнімдерінен немесе үй құсының қанынан жасалған дайын немесе консервіленген өнімдер, 0105 тауар позициясы, өзгелері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Бройлер тауық етінің жартылай фабрикаты, ет және сүйек, маринадталған, салқындатылған, жамбас "Шығыс стилінде", ҚР СТ 2355-2013 "Маринадтағы құс етінің жартылай фабрикаттары. Техникалық шарттар"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2355-2013 "Маринадтағы құс етінен жасалған жартылай фабрикаттар. Техникалық шарттар"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67" w:id="3103"/>
          <w:p>
            <w:pPr>
              <w:spacing w:after="20"/>
              <w:ind w:left="20"/>
              <w:jc w:val="both"/>
            </w:pPr>
            <w:r>
              <w:rPr>
                <w:rFonts w:ascii="Times New Roman"/>
                <w:b w:val="false"/>
                <w:i w:val="false"/>
                <w:color w:val="000000"/>
                <w:sz w:val="20"/>
              </w:rPr>
              <w:t>
1. Құрама жем өндірісі</w:t>
            </w:r>
          </w:p>
          <w:bookmarkEnd w:id="3103"/>
          <w:p>
            <w:pPr>
              <w:spacing w:after="20"/>
              <w:ind w:left="20"/>
              <w:jc w:val="both"/>
            </w:pPr>
            <w:r>
              <w:rPr>
                <w:rFonts w:ascii="Times New Roman"/>
                <w:b w:val="false"/>
                <w:i w:val="false"/>
                <w:color w:val="000000"/>
                <w:sz w:val="20"/>
              </w:rPr>
              <w:t>
</w:t>
            </w:r>
            <w:r>
              <w:rPr>
                <w:rFonts w:ascii="Times New Roman"/>
                <w:b w:val="false"/>
                <w:i w:val="false"/>
                <w:color w:val="000000"/>
                <w:sz w:val="20"/>
              </w:rPr>
              <w:t>2. Жұмыртқаны инкубациялау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Балапандарды өсіру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Сою және ішек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ОБ ұшаларын ауа-тамшылы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Ет өнімдерін бөлшектеу және қайта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Сұрыптау және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8. Өнімді тиісті термиялық күйге келтіру</w:t>
            </w:r>
          </w:p>
          <w:p>
            <w:pPr>
              <w:spacing w:after="20"/>
              <w:ind w:left="20"/>
              <w:jc w:val="both"/>
            </w:pPr>
            <w:r>
              <w:rPr>
                <w:rFonts w:ascii="Times New Roman"/>
                <w:b w:val="false"/>
                <w:i w:val="false"/>
                <w:color w:val="000000"/>
                <w:sz w:val="20"/>
              </w:rPr>
              <w:t>
9. Өнімді тасымалдау және өткізу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75" w:id="3104"/>
          <w:p>
            <w:pPr>
              <w:spacing w:after="20"/>
              <w:ind w:left="20"/>
              <w:jc w:val="both"/>
            </w:pPr>
            <w:r>
              <w:rPr>
                <w:rFonts w:ascii="Times New Roman"/>
                <w:b w:val="false"/>
                <w:i w:val="false"/>
                <w:color w:val="000000"/>
                <w:sz w:val="20"/>
              </w:rPr>
              <w:t>
1. Құрама жем өндірісі</w:t>
            </w:r>
          </w:p>
          <w:bookmarkEnd w:id="3104"/>
          <w:p>
            <w:pPr>
              <w:spacing w:after="20"/>
              <w:ind w:left="20"/>
              <w:jc w:val="both"/>
            </w:pPr>
            <w:r>
              <w:rPr>
                <w:rFonts w:ascii="Times New Roman"/>
                <w:b w:val="false"/>
                <w:i w:val="false"/>
                <w:color w:val="000000"/>
                <w:sz w:val="20"/>
              </w:rPr>
              <w:t>
</w:t>
            </w:r>
            <w:r>
              <w:rPr>
                <w:rFonts w:ascii="Times New Roman"/>
                <w:b w:val="false"/>
                <w:i w:val="false"/>
                <w:color w:val="000000"/>
                <w:sz w:val="20"/>
              </w:rPr>
              <w:t>2. Жұмыртқаны инкубациялау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Балапандарды өсіру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Сою және ішек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ОБ ұшаларын ауа-тамшылы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Ет өнімдерін бөлшектеу және қайта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Сұрыптау және орау</w:t>
            </w:r>
          </w:p>
          <w:p>
            <w:pPr>
              <w:spacing w:after="20"/>
              <w:ind w:left="20"/>
              <w:jc w:val="both"/>
            </w:pPr>
            <w:r>
              <w:rPr>
                <w:rFonts w:ascii="Times New Roman"/>
                <w:b w:val="false"/>
                <w:i w:val="false"/>
                <w:color w:val="000000"/>
                <w:sz w:val="20"/>
              </w:rPr>
              <w:t>
8. Өнімді тиісті термиялық күйге келтіру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1602398500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 қосалқы ет өнімдерінен немесе үй құсының қанынан жасалған дайын немесе консервіленген өнімдер, 0105 тауар позициясы, өзгелері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Сүйексіз, маринадталған, салқындатылған бройлер тауық етінен жасалған жартылай фабрикат, "Барбекю" маринадындағы орталық банктің қанаттары, ҚР СТ 2355-2013 "Маринадтағы құс етінен жасалған жартылай фабрикаттар. Техникалық шарттар"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2355-2013 "Маринадтағы құс етінен жасалған жартылай фабрикаттар. Техникалық шарттар"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82" w:id="3105"/>
          <w:p>
            <w:pPr>
              <w:spacing w:after="20"/>
              <w:ind w:left="20"/>
              <w:jc w:val="both"/>
            </w:pPr>
            <w:r>
              <w:rPr>
                <w:rFonts w:ascii="Times New Roman"/>
                <w:b w:val="false"/>
                <w:i w:val="false"/>
                <w:color w:val="000000"/>
                <w:sz w:val="20"/>
              </w:rPr>
              <w:t>
1. Құрама жем өндірісі</w:t>
            </w:r>
          </w:p>
          <w:bookmarkEnd w:id="3105"/>
          <w:p>
            <w:pPr>
              <w:spacing w:after="20"/>
              <w:ind w:left="20"/>
              <w:jc w:val="both"/>
            </w:pPr>
            <w:r>
              <w:rPr>
                <w:rFonts w:ascii="Times New Roman"/>
                <w:b w:val="false"/>
                <w:i w:val="false"/>
                <w:color w:val="000000"/>
                <w:sz w:val="20"/>
              </w:rPr>
              <w:t>
</w:t>
            </w:r>
            <w:r>
              <w:rPr>
                <w:rFonts w:ascii="Times New Roman"/>
                <w:b w:val="false"/>
                <w:i w:val="false"/>
                <w:color w:val="000000"/>
                <w:sz w:val="20"/>
              </w:rPr>
              <w:t>2. Жұмыртқаны инкубациялау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Балапандарды өсіру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Сою және ішек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ОБ ұшаларын ауа-тамшылы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Ет өнімдерін бөлшектеу және қайта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Сұрыптау және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8. Өнімді тиісті термиялық күйге келтіру</w:t>
            </w:r>
          </w:p>
          <w:p>
            <w:pPr>
              <w:spacing w:after="20"/>
              <w:ind w:left="20"/>
              <w:jc w:val="both"/>
            </w:pPr>
            <w:r>
              <w:rPr>
                <w:rFonts w:ascii="Times New Roman"/>
                <w:b w:val="false"/>
                <w:i w:val="false"/>
                <w:color w:val="000000"/>
                <w:sz w:val="20"/>
              </w:rPr>
              <w:t>
9. Өнімді тасымалдау және өткізу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90" w:id="3106"/>
          <w:p>
            <w:pPr>
              <w:spacing w:after="20"/>
              <w:ind w:left="20"/>
              <w:jc w:val="both"/>
            </w:pPr>
            <w:r>
              <w:rPr>
                <w:rFonts w:ascii="Times New Roman"/>
                <w:b w:val="false"/>
                <w:i w:val="false"/>
                <w:color w:val="000000"/>
                <w:sz w:val="20"/>
              </w:rPr>
              <w:t>
1. Құрама жем өндірісі</w:t>
            </w:r>
          </w:p>
          <w:bookmarkEnd w:id="3106"/>
          <w:p>
            <w:pPr>
              <w:spacing w:after="20"/>
              <w:ind w:left="20"/>
              <w:jc w:val="both"/>
            </w:pPr>
            <w:r>
              <w:rPr>
                <w:rFonts w:ascii="Times New Roman"/>
                <w:b w:val="false"/>
                <w:i w:val="false"/>
                <w:color w:val="000000"/>
                <w:sz w:val="20"/>
              </w:rPr>
              <w:t>
</w:t>
            </w:r>
            <w:r>
              <w:rPr>
                <w:rFonts w:ascii="Times New Roman"/>
                <w:b w:val="false"/>
                <w:i w:val="false"/>
                <w:color w:val="000000"/>
                <w:sz w:val="20"/>
              </w:rPr>
              <w:t>2. Жұмыртқаны инкубациялау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Балапандарды өсіру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Сою және ішек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ОБ ұшаларын ауа-тамшылы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Ет өнімдерін бөлшектеу және қайта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Сұрыптау және орау</w:t>
            </w:r>
          </w:p>
          <w:p>
            <w:pPr>
              <w:spacing w:after="20"/>
              <w:ind w:left="20"/>
              <w:jc w:val="both"/>
            </w:pPr>
            <w:r>
              <w:rPr>
                <w:rFonts w:ascii="Times New Roman"/>
                <w:b w:val="false"/>
                <w:i w:val="false"/>
                <w:color w:val="000000"/>
                <w:sz w:val="20"/>
              </w:rPr>
              <w:t>
8. Өнімді тиісті термиялық күйге келтіру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1602398500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 қосалқы ет өнімдерінен немесе үй құсының қанынан жасалған дайын немесе консервіленген өнімдер, 0105 тауар позициясы, өзгелері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Сүйексіз, маринадталған, салқындатылған бройлер тауық етінен жасалған жартылай фабрикат, "Мадрид" филесі, испан тіліндегі соус, ҚР СТ 2355-2013 "Маринадтағы құс етінен жасалған жартылай фабрикаттар. Техникалық шарттар"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2355-2013 "Маринадтағы құс етінен жасалған жартылай фабрикаттар. Техникалық шарттар"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97" w:id="3107"/>
          <w:p>
            <w:pPr>
              <w:spacing w:after="20"/>
              <w:ind w:left="20"/>
              <w:jc w:val="both"/>
            </w:pPr>
            <w:r>
              <w:rPr>
                <w:rFonts w:ascii="Times New Roman"/>
                <w:b w:val="false"/>
                <w:i w:val="false"/>
                <w:color w:val="000000"/>
                <w:sz w:val="20"/>
              </w:rPr>
              <w:t>
1. Құрама жем өндірісі</w:t>
            </w:r>
          </w:p>
          <w:bookmarkEnd w:id="3107"/>
          <w:p>
            <w:pPr>
              <w:spacing w:after="20"/>
              <w:ind w:left="20"/>
              <w:jc w:val="both"/>
            </w:pPr>
            <w:r>
              <w:rPr>
                <w:rFonts w:ascii="Times New Roman"/>
                <w:b w:val="false"/>
                <w:i w:val="false"/>
                <w:color w:val="000000"/>
                <w:sz w:val="20"/>
              </w:rPr>
              <w:t>
</w:t>
            </w:r>
            <w:r>
              <w:rPr>
                <w:rFonts w:ascii="Times New Roman"/>
                <w:b w:val="false"/>
                <w:i w:val="false"/>
                <w:color w:val="000000"/>
                <w:sz w:val="20"/>
              </w:rPr>
              <w:t>2. Жұмыртқаны инкубациялау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Балапандарды өсіру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Сою және ішек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ОБ ұшаларын ауа-тамшылы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Ет өнімдерін бөлшектеу және қайта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Сұрыптау және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8. Өнімді тиісті термиялық күйге келтіру</w:t>
            </w:r>
          </w:p>
          <w:p>
            <w:pPr>
              <w:spacing w:after="20"/>
              <w:ind w:left="20"/>
              <w:jc w:val="both"/>
            </w:pPr>
            <w:r>
              <w:rPr>
                <w:rFonts w:ascii="Times New Roman"/>
                <w:b w:val="false"/>
                <w:i w:val="false"/>
                <w:color w:val="000000"/>
                <w:sz w:val="20"/>
              </w:rPr>
              <w:t>
9. Өнімді тасымалдау және өткізу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05" w:id="3108"/>
          <w:p>
            <w:pPr>
              <w:spacing w:after="20"/>
              <w:ind w:left="20"/>
              <w:jc w:val="both"/>
            </w:pPr>
            <w:r>
              <w:rPr>
                <w:rFonts w:ascii="Times New Roman"/>
                <w:b w:val="false"/>
                <w:i w:val="false"/>
                <w:color w:val="000000"/>
                <w:sz w:val="20"/>
              </w:rPr>
              <w:t>
1. Құрама жем өндірісі</w:t>
            </w:r>
          </w:p>
          <w:bookmarkEnd w:id="3108"/>
          <w:p>
            <w:pPr>
              <w:spacing w:after="20"/>
              <w:ind w:left="20"/>
              <w:jc w:val="both"/>
            </w:pPr>
            <w:r>
              <w:rPr>
                <w:rFonts w:ascii="Times New Roman"/>
                <w:b w:val="false"/>
                <w:i w:val="false"/>
                <w:color w:val="000000"/>
                <w:sz w:val="20"/>
              </w:rPr>
              <w:t>
</w:t>
            </w:r>
            <w:r>
              <w:rPr>
                <w:rFonts w:ascii="Times New Roman"/>
                <w:b w:val="false"/>
                <w:i w:val="false"/>
                <w:color w:val="000000"/>
                <w:sz w:val="20"/>
              </w:rPr>
              <w:t>2. Жұмыртқаны инкубациялау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Балапандарды өсіру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Сою және ішек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ОБ ұшаларын ауа-тамшылы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Ет өнімдерін бөлшектеу және қайта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Сұрыптау және орау</w:t>
            </w:r>
          </w:p>
          <w:p>
            <w:pPr>
              <w:spacing w:after="20"/>
              <w:ind w:left="20"/>
              <w:jc w:val="both"/>
            </w:pPr>
            <w:r>
              <w:rPr>
                <w:rFonts w:ascii="Times New Roman"/>
                <w:b w:val="false"/>
                <w:i w:val="false"/>
                <w:color w:val="000000"/>
                <w:sz w:val="20"/>
              </w:rPr>
              <w:t>
8. Өнімді тиісті термиялық күйге келтіру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1602398500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 қосалқы ет өнімдерінен немесе үй құсының қанынан жасалған дайын немесе консервіленген өнімдер, 0105 тауар позициясы, өзгелері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Сүйексіз, маринадталған, салқындатылған бройлер тауық етінен жасалған жартылай фабрикат, терісі бар жамбас филесі Орталық банк, ҚР СТ 2355-2013 "Маринадтағы құс етінен жасалған жартылай фабрикаттар. Техникалық шарттар"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2355-2013 "Маринадтағы құс етінен жасалған жартылай фабрикаттар. Техникалық шарттар"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12" w:id="3109"/>
          <w:p>
            <w:pPr>
              <w:spacing w:after="20"/>
              <w:ind w:left="20"/>
              <w:jc w:val="both"/>
            </w:pPr>
            <w:r>
              <w:rPr>
                <w:rFonts w:ascii="Times New Roman"/>
                <w:b w:val="false"/>
                <w:i w:val="false"/>
                <w:color w:val="000000"/>
                <w:sz w:val="20"/>
              </w:rPr>
              <w:t>
1. Құрама жем өндірісі</w:t>
            </w:r>
          </w:p>
          <w:bookmarkEnd w:id="3109"/>
          <w:p>
            <w:pPr>
              <w:spacing w:after="20"/>
              <w:ind w:left="20"/>
              <w:jc w:val="both"/>
            </w:pPr>
            <w:r>
              <w:rPr>
                <w:rFonts w:ascii="Times New Roman"/>
                <w:b w:val="false"/>
                <w:i w:val="false"/>
                <w:color w:val="000000"/>
                <w:sz w:val="20"/>
              </w:rPr>
              <w:t>
</w:t>
            </w:r>
            <w:r>
              <w:rPr>
                <w:rFonts w:ascii="Times New Roman"/>
                <w:b w:val="false"/>
                <w:i w:val="false"/>
                <w:color w:val="000000"/>
                <w:sz w:val="20"/>
              </w:rPr>
              <w:t>2. Жұмыртқаны инкубациялау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Балапандарды өсіру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Сою және ішек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ОБ ұшаларын ауа-тамшылы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Ет өнімдерін бөлшектеу және қайта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Сұрыптау және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8. Өнімді тиісті термиялық күйге келтіру</w:t>
            </w:r>
          </w:p>
          <w:p>
            <w:pPr>
              <w:spacing w:after="20"/>
              <w:ind w:left="20"/>
              <w:jc w:val="both"/>
            </w:pPr>
            <w:r>
              <w:rPr>
                <w:rFonts w:ascii="Times New Roman"/>
                <w:b w:val="false"/>
                <w:i w:val="false"/>
                <w:color w:val="000000"/>
                <w:sz w:val="20"/>
              </w:rPr>
              <w:t>
9. Өнімді тасымалдау және өткізу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20" w:id="3110"/>
          <w:p>
            <w:pPr>
              <w:spacing w:after="20"/>
              <w:ind w:left="20"/>
              <w:jc w:val="both"/>
            </w:pPr>
            <w:r>
              <w:rPr>
                <w:rFonts w:ascii="Times New Roman"/>
                <w:b w:val="false"/>
                <w:i w:val="false"/>
                <w:color w:val="000000"/>
                <w:sz w:val="20"/>
              </w:rPr>
              <w:t>
1. Құрама жем өндірісі</w:t>
            </w:r>
          </w:p>
          <w:bookmarkEnd w:id="3110"/>
          <w:p>
            <w:pPr>
              <w:spacing w:after="20"/>
              <w:ind w:left="20"/>
              <w:jc w:val="both"/>
            </w:pPr>
            <w:r>
              <w:rPr>
                <w:rFonts w:ascii="Times New Roman"/>
                <w:b w:val="false"/>
                <w:i w:val="false"/>
                <w:color w:val="000000"/>
                <w:sz w:val="20"/>
              </w:rPr>
              <w:t>
</w:t>
            </w:r>
            <w:r>
              <w:rPr>
                <w:rFonts w:ascii="Times New Roman"/>
                <w:b w:val="false"/>
                <w:i w:val="false"/>
                <w:color w:val="000000"/>
                <w:sz w:val="20"/>
              </w:rPr>
              <w:t>2. Жұмыртқаны инкубациялау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Балапандарды өсіру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Сою және ішек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ОБ ұшаларын ауа-тамшылы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Ет өнімдерін бөлшектеу және қайта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Сұрыптау және орау</w:t>
            </w:r>
          </w:p>
          <w:p>
            <w:pPr>
              <w:spacing w:after="20"/>
              <w:ind w:left="20"/>
              <w:jc w:val="both"/>
            </w:pPr>
            <w:r>
              <w:rPr>
                <w:rFonts w:ascii="Times New Roman"/>
                <w:b w:val="false"/>
                <w:i w:val="false"/>
                <w:color w:val="000000"/>
                <w:sz w:val="20"/>
              </w:rPr>
              <w:t>
8. Өнімді тиісті термиялық күйге келтіру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1602398500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 қосалқы ет өнімдерінен немесе үй құсының қанынан жасалған дайын немесе консервіленген өнімдер, 0105 тауар позициясы, өзгелері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Бройлер тауықтарының етінен жасалған жартылай фабрикат ет және сүйек, маринадталған, мұздатылған, "Байтсы ЕНИС", ТУ 101314-008-79357277-14 "Маринадталған бройлер тауықтарының етінен жасалған жартылай фабрикаттар. Техникалық шарттар"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 101314-008-79357277-14 "Маринадталған бройлер тауық етінің жартылай фабрикаттары. Техникалық шарттар"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27" w:id="3111"/>
          <w:p>
            <w:pPr>
              <w:spacing w:after="20"/>
              <w:ind w:left="20"/>
              <w:jc w:val="both"/>
            </w:pPr>
            <w:r>
              <w:rPr>
                <w:rFonts w:ascii="Times New Roman"/>
                <w:b w:val="false"/>
                <w:i w:val="false"/>
                <w:color w:val="000000"/>
                <w:sz w:val="20"/>
              </w:rPr>
              <w:t>
1. Құрама жем өндірісі</w:t>
            </w:r>
          </w:p>
          <w:bookmarkEnd w:id="3111"/>
          <w:p>
            <w:pPr>
              <w:spacing w:after="20"/>
              <w:ind w:left="20"/>
              <w:jc w:val="both"/>
            </w:pPr>
            <w:r>
              <w:rPr>
                <w:rFonts w:ascii="Times New Roman"/>
                <w:b w:val="false"/>
                <w:i w:val="false"/>
                <w:color w:val="000000"/>
                <w:sz w:val="20"/>
              </w:rPr>
              <w:t>
</w:t>
            </w:r>
            <w:r>
              <w:rPr>
                <w:rFonts w:ascii="Times New Roman"/>
                <w:b w:val="false"/>
                <w:i w:val="false"/>
                <w:color w:val="000000"/>
                <w:sz w:val="20"/>
              </w:rPr>
              <w:t>2. Жұмыртқаны инкубациялау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Балапандарды өсіру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Сою және ішек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ОБ ұшаларын ауа-тамшылы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Ет өнімдерін бөлшектеу және қайта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Сұрыптау және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8. Өнімді тиісті термиялық күйге келтіру</w:t>
            </w:r>
          </w:p>
          <w:p>
            <w:pPr>
              <w:spacing w:after="20"/>
              <w:ind w:left="20"/>
              <w:jc w:val="both"/>
            </w:pPr>
            <w:r>
              <w:rPr>
                <w:rFonts w:ascii="Times New Roman"/>
                <w:b w:val="false"/>
                <w:i w:val="false"/>
                <w:color w:val="000000"/>
                <w:sz w:val="20"/>
              </w:rPr>
              <w:t>
9. Өнімді тасымалдау және өткізу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35" w:id="3112"/>
          <w:p>
            <w:pPr>
              <w:spacing w:after="20"/>
              <w:ind w:left="20"/>
              <w:jc w:val="both"/>
            </w:pPr>
            <w:r>
              <w:rPr>
                <w:rFonts w:ascii="Times New Roman"/>
                <w:b w:val="false"/>
                <w:i w:val="false"/>
                <w:color w:val="000000"/>
                <w:sz w:val="20"/>
              </w:rPr>
              <w:t>
1. Құрама жем өндірісі</w:t>
            </w:r>
          </w:p>
          <w:bookmarkEnd w:id="3112"/>
          <w:p>
            <w:pPr>
              <w:spacing w:after="20"/>
              <w:ind w:left="20"/>
              <w:jc w:val="both"/>
            </w:pPr>
            <w:r>
              <w:rPr>
                <w:rFonts w:ascii="Times New Roman"/>
                <w:b w:val="false"/>
                <w:i w:val="false"/>
                <w:color w:val="000000"/>
                <w:sz w:val="20"/>
              </w:rPr>
              <w:t>
</w:t>
            </w:r>
            <w:r>
              <w:rPr>
                <w:rFonts w:ascii="Times New Roman"/>
                <w:b w:val="false"/>
                <w:i w:val="false"/>
                <w:color w:val="000000"/>
                <w:sz w:val="20"/>
              </w:rPr>
              <w:t>2. Жұмыртқаны инкубациялау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Балапандарды өсіру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Сою және ішек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ОБ ұшаларын ауа-тамшылы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Ет өнімдерін бөлшектеу және қайта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Сұрыптау және орау</w:t>
            </w:r>
          </w:p>
          <w:p>
            <w:pPr>
              <w:spacing w:after="20"/>
              <w:ind w:left="20"/>
              <w:jc w:val="both"/>
            </w:pPr>
            <w:r>
              <w:rPr>
                <w:rFonts w:ascii="Times New Roman"/>
                <w:b w:val="false"/>
                <w:i w:val="false"/>
                <w:color w:val="000000"/>
                <w:sz w:val="20"/>
              </w:rPr>
              <w:t>
8. Өнімді тиісті термиялық күйге келтіру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1602398500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 қосалқы ет өнімдерінен немесе үй құсының қанынан жасалған дайын немесе консервіленген өнімдер, 0105 тауар позициясы, өзгелері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Бройлер тауықтарының етінен жасалған жартылай фабрикат, маринадталған, мұздатылған, "Барабан таяқшасы HS", ТУ 101314-008-79357277-14 "Маринадталған бройлер тауықтарының етінен жасалған жартылай фабрикаттар. Техникалық шарттар"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 101314-008-79357277-14 "Маринадталған бройлер тауық етінің жартылай фабрикаттары. Техникалық шарттар"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42" w:id="3113"/>
          <w:p>
            <w:pPr>
              <w:spacing w:after="20"/>
              <w:ind w:left="20"/>
              <w:jc w:val="both"/>
            </w:pPr>
            <w:r>
              <w:rPr>
                <w:rFonts w:ascii="Times New Roman"/>
                <w:b w:val="false"/>
                <w:i w:val="false"/>
                <w:color w:val="000000"/>
                <w:sz w:val="20"/>
              </w:rPr>
              <w:t>
1. Құрама жем өндірісі</w:t>
            </w:r>
          </w:p>
          <w:bookmarkEnd w:id="3113"/>
          <w:p>
            <w:pPr>
              <w:spacing w:after="20"/>
              <w:ind w:left="20"/>
              <w:jc w:val="both"/>
            </w:pPr>
            <w:r>
              <w:rPr>
                <w:rFonts w:ascii="Times New Roman"/>
                <w:b w:val="false"/>
                <w:i w:val="false"/>
                <w:color w:val="000000"/>
                <w:sz w:val="20"/>
              </w:rPr>
              <w:t>
</w:t>
            </w:r>
            <w:r>
              <w:rPr>
                <w:rFonts w:ascii="Times New Roman"/>
                <w:b w:val="false"/>
                <w:i w:val="false"/>
                <w:color w:val="000000"/>
                <w:sz w:val="20"/>
              </w:rPr>
              <w:t>2. Жұмыртқаны инкубациялау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Балапандарды өсіру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Сою және ішек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ОБ ұшаларын ауа-тамшылы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Ет өнімдерін бөлшектеу және қайта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Сұрыптау және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8. Өнімді тиісті термиялық күйге келтіру</w:t>
            </w:r>
          </w:p>
          <w:p>
            <w:pPr>
              <w:spacing w:after="20"/>
              <w:ind w:left="20"/>
              <w:jc w:val="both"/>
            </w:pPr>
            <w:r>
              <w:rPr>
                <w:rFonts w:ascii="Times New Roman"/>
                <w:b w:val="false"/>
                <w:i w:val="false"/>
                <w:color w:val="000000"/>
                <w:sz w:val="20"/>
              </w:rPr>
              <w:t>
9. Өнімді тасымалдау және өткізу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50" w:id="3114"/>
          <w:p>
            <w:pPr>
              <w:spacing w:after="20"/>
              <w:ind w:left="20"/>
              <w:jc w:val="both"/>
            </w:pPr>
            <w:r>
              <w:rPr>
                <w:rFonts w:ascii="Times New Roman"/>
                <w:b w:val="false"/>
                <w:i w:val="false"/>
                <w:color w:val="000000"/>
                <w:sz w:val="20"/>
              </w:rPr>
              <w:t>
1. Құрама жем өндірісі</w:t>
            </w:r>
          </w:p>
          <w:bookmarkEnd w:id="3114"/>
          <w:p>
            <w:pPr>
              <w:spacing w:after="20"/>
              <w:ind w:left="20"/>
              <w:jc w:val="both"/>
            </w:pPr>
            <w:r>
              <w:rPr>
                <w:rFonts w:ascii="Times New Roman"/>
                <w:b w:val="false"/>
                <w:i w:val="false"/>
                <w:color w:val="000000"/>
                <w:sz w:val="20"/>
              </w:rPr>
              <w:t>
</w:t>
            </w:r>
            <w:r>
              <w:rPr>
                <w:rFonts w:ascii="Times New Roman"/>
                <w:b w:val="false"/>
                <w:i w:val="false"/>
                <w:color w:val="000000"/>
                <w:sz w:val="20"/>
              </w:rPr>
              <w:t>2. Жұмыртқаны инкубациялау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Балапандарды өсіру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Сою және ішек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ОБ ұшаларын ауа-тамшылы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Ет өнімдерін бөлшектеу және қайта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Сұрыптау және орау</w:t>
            </w:r>
          </w:p>
          <w:p>
            <w:pPr>
              <w:spacing w:after="20"/>
              <w:ind w:left="20"/>
              <w:jc w:val="both"/>
            </w:pPr>
            <w:r>
              <w:rPr>
                <w:rFonts w:ascii="Times New Roman"/>
                <w:b w:val="false"/>
                <w:i w:val="false"/>
                <w:color w:val="000000"/>
                <w:sz w:val="20"/>
              </w:rPr>
              <w:t>
8. Өнімді тиісті термиялық күйге келтіру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1602398500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 қосалқы ет өнімдерінен немесе үй құсының қанынан жасалған дайын немесе консервіленген өнімдер, 0105 тауар позициясы, өзгелері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Бройлер тауықтарының етінен жасалған жартылай фабрикат, ет және сүйек, маринадталған, мұздатылған, "Барабан таяқшасы НЕМЕСЕ", ТУ 101314-008-79357277-14 "Маринадталған бройлер тауықтарының етінен жасалған жартылай фабрикаттар. Техникалық шарттар"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 101314-008-79357277-14 "Маринадталған бройлер тауық етінің жартылай фабрикаттары. Техникалық шарттар"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57" w:id="3115"/>
          <w:p>
            <w:pPr>
              <w:spacing w:after="20"/>
              <w:ind w:left="20"/>
              <w:jc w:val="both"/>
            </w:pPr>
            <w:r>
              <w:rPr>
                <w:rFonts w:ascii="Times New Roman"/>
                <w:b w:val="false"/>
                <w:i w:val="false"/>
                <w:color w:val="000000"/>
                <w:sz w:val="20"/>
              </w:rPr>
              <w:t>
1. Құрама жем өндірісі</w:t>
            </w:r>
          </w:p>
          <w:bookmarkEnd w:id="3115"/>
          <w:p>
            <w:pPr>
              <w:spacing w:after="20"/>
              <w:ind w:left="20"/>
              <w:jc w:val="both"/>
            </w:pPr>
            <w:r>
              <w:rPr>
                <w:rFonts w:ascii="Times New Roman"/>
                <w:b w:val="false"/>
                <w:i w:val="false"/>
                <w:color w:val="000000"/>
                <w:sz w:val="20"/>
              </w:rPr>
              <w:t>
</w:t>
            </w:r>
            <w:r>
              <w:rPr>
                <w:rFonts w:ascii="Times New Roman"/>
                <w:b w:val="false"/>
                <w:i w:val="false"/>
                <w:color w:val="000000"/>
                <w:sz w:val="20"/>
              </w:rPr>
              <w:t>2. Жұмыртқаны инкубациялау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Балапандарды өсіру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Сою және ішек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ОБ ұшаларын ауа-тамшылы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Ет өнімдерін бөлшектеу және қайта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Сұрыптау және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8. Өнімді тиісті термиялық күйге келтіру</w:t>
            </w:r>
          </w:p>
          <w:p>
            <w:pPr>
              <w:spacing w:after="20"/>
              <w:ind w:left="20"/>
              <w:jc w:val="both"/>
            </w:pPr>
            <w:r>
              <w:rPr>
                <w:rFonts w:ascii="Times New Roman"/>
                <w:b w:val="false"/>
                <w:i w:val="false"/>
                <w:color w:val="000000"/>
                <w:sz w:val="20"/>
              </w:rPr>
              <w:t>
9. Өнімді тасымалдау және өткізу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65" w:id="3116"/>
          <w:p>
            <w:pPr>
              <w:spacing w:after="20"/>
              <w:ind w:left="20"/>
              <w:jc w:val="both"/>
            </w:pPr>
            <w:r>
              <w:rPr>
                <w:rFonts w:ascii="Times New Roman"/>
                <w:b w:val="false"/>
                <w:i w:val="false"/>
                <w:color w:val="000000"/>
                <w:sz w:val="20"/>
              </w:rPr>
              <w:t>
1. Құрама жем өндірісі</w:t>
            </w:r>
          </w:p>
          <w:bookmarkEnd w:id="3116"/>
          <w:p>
            <w:pPr>
              <w:spacing w:after="20"/>
              <w:ind w:left="20"/>
              <w:jc w:val="both"/>
            </w:pPr>
            <w:r>
              <w:rPr>
                <w:rFonts w:ascii="Times New Roman"/>
                <w:b w:val="false"/>
                <w:i w:val="false"/>
                <w:color w:val="000000"/>
                <w:sz w:val="20"/>
              </w:rPr>
              <w:t>
</w:t>
            </w:r>
            <w:r>
              <w:rPr>
                <w:rFonts w:ascii="Times New Roman"/>
                <w:b w:val="false"/>
                <w:i w:val="false"/>
                <w:color w:val="000000"/>
                <w:sz w:val="20"/>
              </w:rPr>
              <w:t>2. Жұмыртқаны инкубациялау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Балапандарды өсіру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Сою және ішек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ОБ ұшаларын ауа-тамшылы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Ет өнімдерін бөлшектеу және қайта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Сұрыптау және орау</w:t>
            </w:r>
          </w:p>
          <w:p>
            <w:pPr>
              <w:spacing w:after="20"/>
              <w:ind w:left="20"/>
              <w:jc w:val="both"/>
            </w:pPr>
            <w:r>
              <w:rPr>
                <w:rFonts w:ascii="Times New Roman"/>
                <w:b w:val="false"/>
                <w:i w:val="false"/>
                <w:color w:val="000000"/>
                <w:sz w:val="20"/>
              </w:rPr>
              <w:t>
8. Өнімді тиісті термиялық күйге келтіру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1602398500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 қосалқы ет өнімдерінен немесе үй құсының қанынан жасалған дайын немесе консервіленген өнімдер, 0105 тауар позициясы, өзгелері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Бройлер тауық етінің жартылай фабрикаты ет және сүйек, маринадталған, мұздатылған, "Қанаттары өткір", ТУ 101314-008-79357277-14 "Маринадталған бройлер тауық етінің жартылай фабрикаттары. Техникалық шарттар"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 101314-008-79357277-14 "Маринадталған бройлер тауық етінің жартылай фабрикаттары. Техникалық шарттар"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72" w:id="3117"/>
          <w:p>
            <w:pPr>
              <w:spacing w:after="20"/>
              <w:ind w:left="20"/>
              <w:jc w:val="both"/>
            </w:pPr>
            <w:r>
              <w:rPr>
                <w:rFonts w:ascii="Times New Roman"/>
                <w:b w:val="false"/>
                <w:i w:val="false"/>
                <w:color w:val="000000"/>
                <w:sz w:val="20"/>
              </w:rPr>
              <w:t>
1. Құрама жем өндірісі</w:t>
            </w:r>
          </w:p>
          <w:bookmarkEnd w:id="3117"/>
          <w:p>
            <w:pPr>
              <w:spacing w:after="20"/>
              <w:ind w:left="20"/>
              <w:jc w:val="both"/>
            </w:pPr>
            <w:r>
              <w:rPr>
                <w:rFonts w:ascii="Times New Roman"/>
                <w:b w:val="false"/>
                <w:i w:val="false"/>
                <w:color w:val="000000"/>
                <w:sz w:val="20"/>
              </w:rPr>
              <w:t>
</w:t>
            </w:r>
            <w:r>
              <w:rPr>
                <w:rFonts w:ascii="Times New Roman"/>
                <w:b w:val="false"/>
                <w:i w:val="false"/>
                <w:color w:val="000000"/>
                <w:sz w:val="20"/>
              </w:rPr>
              <w:t>2. Жұмыртқаны инкубациялау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Балапандарды өсіру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Сою және ішек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ОБ ұшаларын ауа-тамшылы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Ет өнімдерін бөлшектеу және қайта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Сұрыптау және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8. Өнімді тиісті термиялық күйге келтіру</w:t>
            </w:r>
          </w:p>
          <w:p>
            <w:pPr>
              <w:spacing w:after="20"/>
              <w:ind w:left="20"/>
              <w:jc w:val="both"/>
            </w:pPr>
            <w:r>
              <w:rPr>
                <w:rFonts w:ascii="Times New Roman"/>
                <w:b w:val="false"/>
                <w:i w:val="false"/>
                <w:color w:val="000000"/>
                <w:sz w:val="20"/>
              </w:rPr>
              <w:t>
9. Өнімді тасымалдау және өткізу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80" w:id="3118"/>
          <w:p>
            <w:pPr>
              <w:spacing w:after="20"/>
              <w:ind w:left="20"/>
              <w:jc w:val="both"/>
            </w:pPr>
            <w:r>
              <w:rPr>
                <w:rFonts w:ascii="Times New Roman"/>
                <w:b w:val="false"/>
                <w:i w:val="false"/>
                <w:color w:val="000000"/>
                <w:sz w:val="20"/>
              </w:rPr>
              <w:t>
1. Құрама жем өндірісі</w:t>
            </w:r>
          </w:p>
          <w:bookmarkEnd w:id="3118"/>
          <w:p>
            <w:pPr>
              <w:spacing w:after="20"/>
              <w:ind w:left="20"/>
              <w:jc w:val="both"/>
            </w:pPr>
            <w:r>
              <w:rPr>
                <w:rFonts w:ascii="Times New Roman"/>
                <w:b w:val="false"/>
                <w:i w:val="false"/>
                <w:color w:val="000000"/>
                <w:sz w:val="20"/>
              </w:rPr>
              <w:t>
</w:t>
            </w:r>
            <w:r>
              <w:rPr>
                <w:rFonts w:ascii="Times New Roman"/>
                <w:b w:val="false"/>
                <w:i w:val="false"/>
                <w:color w:val="000000"/>
                <w:sz w:val="20"/>
              </w:rPr>
              <w:t>2. Жұмыртқаны инкубациялау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Балапандарды өсіру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Сою және ішек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ОБ ұшаларын ауа-тамшылы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Ет өнімдерін бөлшектеу және қайта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Сұрыптау және орау</w:t>
            </w:r>
          </w:p>
          <w:p>
            <w:pPr>
              <w:spacing w:after="20"/>
              <w:ind w:left="20"/>
              <w:jc w:val="both"/>
            </w:pPr>
            <w:r>
              <w:rPr>
                <w:rFonts w:ascii="Times New Roman"/>
                <w:b w:val="false"/>
                <w:i w:val="false"/>
                <w:color w:val="000000"/>
                <w:sz w:val="20"/>
              </w:rPr>
              <w:t>
8. Өнімді тиісті термиялық күйге келтіру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1602398500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 қосалқы ет өнімдерінен немесе үй құсының қанынан жасалған дайын немесе консервіленген өнімдер, 0105 тауар позициясы, өзгелері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Сүйексіз, маринадталған, мұздатылған бройлер тауық етінің жартылай фабрикаты, "HS жолақтары", ТУ 101314-008-79357277-14"Маринадталған бройлер тауық етінің жартылай фабрикаттары. Техникалық шарттар"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 101314-008-79357277-14 "Маринадталған бройлер тауық етінің жартылай фабрикаттары. Техникалық шарттар"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87" w:id="3119"/>
          <w:p>
            <w:pPr>
              <w:spacing w:after="20"/>
              <w:ind w:left="20"/>
              <w:jc w:val="both"/>
            </w:pPr>
            <w:r>
              <w:rPr>
                <w:rFonts w:ascii="Times New Roman"/>
                <w:b w:val="false"/>
                <w:i w:val="false"/>
                <w:color w:val="000000"/>
                <w:sz w:val="20"/>
              </w:rPr>
              <w:t>
1. Құрама жем өндірісі</w:t>
            </w:r>
          </w:p>
          <w:bookmarkEnd w:id="3119"/>
          <w:p>
            <w:pPr>
              <w:spacing w:after="20"/>
              <w:ind w:left="20"/>
              <w:jc w:val="both"/>
            </w:pPr>
            <w:r>
              <w:rPr>
                <w:rFonts w:ascii="Times New Roman"/>
                <w:b w:val="false"/>
                <w:i w:val="false"/>
                <w:color w:val="000000"/>
                <w:sz w:val="20"/>
              </w:rPr>
              <w:t>
</w:t>
            </w:r>
            <w:r>
              <w:rPr>
                <w:rFonts w:ascii="Times New Roman"/>
                <w:b w:val="false"/>
                <w:i w:val="false"/>
                <w:color w:val="000000"/>
                <w:sz w:val="20"/>
              </w:rPr>
              <w:t>2. Жұмыртқаны инкубациялау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Балапандарды өсіру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Сою және ішек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ОБ ұшаларын ауа-тамшылы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Ет өнімдерін бөлшектеу және қайта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Сұрыптау және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8. Өнімді тиісті термиялық күйге келтіру</w:t>
            </w:r>
          </w:p>
          <w:p>
            <w:pPr>
              <w:spacing w:after="20"/>
              <w:ind w:left="20"/>
              <w:jc w:val="both"/>
            </w:pPr>
            <w:r>
              <w:rPr>
                <w:rFonts w:ascii="Times New Roman"/>
                <w:b w:val="false"/>
                <w:i w:val="false"/>
                <w:color w:val="000000"/>
                <w:sz w:val="20"/>
              </w:rPr>
              <w:t>
9. Өнімді тасымалдау және өткізу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95" w:id="3120"/>
          <w:p>
            <w:pPr>
              <w:spacing w:after="20"/>
              <w:ind w:left="20"/>
              <w:jc w:val="both"/>
            </w:pPr>
            <w:r>
              <w:rPr>
                <w:rFonts w:ascii="Times New Roman"/>
                <w:b w:val="false"/>
                <w:i w:val="false"/>
                <w:color w:val="000000"/>
                <w:sz w:val="20"/>
              </w:rPr>
              <w:t>
1. Құрама жем өндірісі</w:t>
            </w:r>
          </w:p>
          <w:bookmarkEnd w:id="3120"/>
          <w:p>
            <w:pPr>
              <w:spacing w:after="20"/>
              <w:ind w:left="20"/>
              <w:jc w:val="both"/>
            </w:pPr>
            <w:r>
              <w:rPr>
                <w:rFonts w:ascii="Times New Roman"/>
                <w:b w:val="false"/>
                <w:i w:val="false"/>
                <w:color w:val="000000"/>
                <w:sz w:val="20"/>
              </w:rPr>
              <w:t>
</w:t>
            </w:r>
            <w:r>
              <w:rPr>
                <w:rFonts w:ascii="Times New Roman"/>
                <w:b w:val="false"/>
                <w:i w:val="false"/>
                <w:color w:val="000000"/>
                <w:sz w:val="20"/>
              </w:rPr>
              <w:t>2. Жұмыртқаны инкубациялау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Балапандарды өсіру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Сою және ішек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ОБ ұшаларын ауа-тамшылы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Ет өнімдерін бөлшектеу және қайта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Сұрыптау және орау</w:t>
            </w:r>
          </w:p>
          <w:p>
            <w:pPr>
              <w:spacing w:after="20"/>
              <w:ind w:left="20"/>
              <w:jc w:val="both"/>
            </w:pPr>
            <w:r>
              <w:rPr>
                <w:rFonts w:ascii="Times New Roman"/>
                <w:b w:val="false"/>
                <w:i w:val="false"/>
                <w:color w:val="000000"/>
                <w:sz w:val="20"/>
              </w:rPr>
              <w:t>
8. Өнімді тиісті термиялық күйге келтіру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1602398500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 қосалқы ет өнімдерінен немесе үй құсының қанынан жасалған дайын немесе консервіленген өнімдер, 0105 тауар позициясы, өзгелері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Сүйексіз, маринадталған, мұздатылған бройлер тауық етінің жартылай фабрикаты, "Жолақтар OR", ТУ 101314-008-79357277-14 "Маринадталған бройлер тауық етінің жартылай фабрикаттары. Техникалық шарттар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 101314-008-79357277-14 "Маринадталған бройлер тауық етінің жартылай фабрикаттары. Техникалық шарттар"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02" w:id="3121"/>
          <w:p>
            <w:pPr>
              <w:spacing w:after="20"/>
              <w:ind w:left="20"/>
              <w:jc w:val="both"/>
            </w:pPr>
            <w:r>
              <w:rPr>
                <w:rFonts w:ascii="Times New Roman"/>
                <w:b w:val="false"/>
                <w:i w:val="false"/>
                <w:color w:val="000000"/>
                <w:sz w:val="20"/>
              </w:rPr>
              <w:t>
1. Құрама жем өндірісі</w:t>
            </w:r>
          </w:p>
          <w:bookmarkEnd w:id="3121"/>
          <w:p>
            <w:pPr>
              <w:spacing w:after="20"/>
              <w:ind w:left="20"/>
              <w:jc w:val="both"/>
            </w:pPr>
            <w:r>
              <w:rPr>
                <w:rFonts w:ascii="Times New Roman"/>
                <w:b w:val="false"/>
                <w:i w:val="false"/>
                <w:color w:val="000000"/>
                <w:sz w:val="20"/>
              </w:rPr>
              <w:t>
</w:t>
            </w:r>
            <w:r>
              <w:rPr>
                <w:rFonts w:ascii="Times New Roman"/>
                <w:b w:val="false"/>
                <w:i w:val="false"/>
                <w:color w:val="000000"/>
                <w:sz w:val="20"/>
              </w:rPr>
              <w:t>2. Жұмыртқаны инкубациялау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Балапандарды өсіру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Сою және ішек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ОБ ұшаларын ауа-тамшылы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Ет өнімдерін бөлшектеу және қайта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Сұрыптау және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8. Өнімді тиісті термиялық күйге келтіру</w:t>
            </w:r>
          </w:p>
          <w:p>
            <w:pPr>
              <w:spacing w:after="20"/>
              <w:ind w:left="20"/>
              <w:jc w:val="both"/>
            </w:pPr>
            <w:r>
              <w:rPr>
                <w:rFonts w:ascii="Times New Roman"/>
                <w:b w:val="false"/>
                <w:i w:val="false"/>
                <w:color w:val="000000"/>
                <w:sz w:val="20"/>
              </w:rPr>
              <w:t>
9. Өнімді тасымалдау және өткізу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10" w:id="3122"/>
          <w:p>
            <w:pPr>
              <w:spacing w:after="20"/>
              <w:ind w:left="20"/>
              <w:jc w:val="both"/>
            </w:pPr>
            <w:r>
              <w:rPr>
                <w:rFonts w:ascii="Times New Roman"/>
                <w:b w:val="false"/>
                <w:i w:val="false"/>
                <w:color w:val="000000"/>
                <w:sz w:val="20"/>
              </w:rPr>
              <w:t>
1. Құрама жем өндірісі</w:t>
            </w:r>
          </w:p>
          <w:bookmarkEnd w:id="3122"/>
          <w:p>
            <w:pPr>
              <w:spacing w:after="20"/>
              <w:ind w:left="20"/>
              <w:jc w:val="both"/>
            </w:pPr>
            <w:r>
              <w:rPr>
                <w:rFonts w:ascii="Times New Roman"/>
                <w:b w:val="false"/>
                <w:i w:val="false"/>
                <w:color w:val="000000"/>
                <w:sz w:val="20"/>
              </w:rPr>
              <w:t>
</w:t>
            </w:r>
            <w:r>
              <w:rPr>
                <w:rFonts w:ascii="Times New Roman"/>
                <w:b w:val="false"/>
                <w:i w:val="false"/>
                <w:color w:val="000000"/>
                <w:sz w:val="20"/>
              </w:rPr>
              <w:t>2. Жұмыртқаны инкубациялау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Балапандарды өсіру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Сою және ішек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ОБ ұшаларын ауа-тамшылы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Ет өнімдерін бөлшектеу және қайта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Сұрыптау және орау</w:t>
            </w:r>
          </w:p>
          <w:p>
            <w:pPr>
              <w:spacing w:after="20"/>
              <w:ind w:left="20"/>
              <w:jc w:val="both"/>
            </w:pPr>
            <w:r>
              <w:rPr>
                <w:rFonts w:ascii="Times New Roman"/>
                <w:b w:val="false"/>
                <w:i w:val="false"/>
                <w:color w:val="000000"/>
                <w:sz w:val="20"/>
              </w:rPr>
              <w:t>
8. Өнімді тиісті термиялық күйге келтіру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1602398500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 қосалқы ет өнімдерінен немесе үй құсының қанынан жасалған дайын немесе консервіленген өнімдер, 0105 тауар позициясы, өзгелері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Сүйексіз, маринадталған, мұздатылған бройлер тауық етінің жартылай фабрикаты, "Филе HS", ТУ 101314-008-79357277-14 "Маринадталған бройлер тауық етінің жартылай фабрикаттары. Техникалық шарттар"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 101314-008-79357277-14 "Маринадталған бройлер тауық етінің жартылай фабрикаттары. Техникалық шарттар"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17" w:id="3123"/>
          <w:p>
            <w:pPr>
              <w:spacing w:after="20"/>
              <w:ind w:left="20"/>
              <w:jc w:val="both"/>
            </w:pPr>
            <w:r>
              <w:rPr>
                <w:rFonts w:ascii="Times New Roman"/>
                <w:b w:val="false"/>
                <w:i w:val="false"/>
                <w:color w:val="000000"/>
                <w:sz w:val="20"/>
              </w:rPr>
              <w:t>
1. Құрама жем өндірісі</w:t>
            </w:r>
          </w:p>
          <w:bookmarkEnd w:id="3123"/>
          <w:p>
            <w:pPr>
              <w:spacing w:after="20"/>
              <w:ind w:left="20"/>
              <w:jc w:val="both"/>
            </w:pPr>
            <w:r>
              <w:rPr>
                <w:rFonts w:ascii="Times New Roman"/>
                <w:b w:val="false"/>
                <w:i w:val="false"/>
                <w:color w:val="000000"/>
                <w:sz w:val="20"/>
              </w:rPr>
              <w:t>
</w:t>
            </w:r>
            <w:r>
              <w:rPr>
                <w:rFonts w:ascii="Times New Roman"/>
                <w:b w:val="false"/>
                <w:i w:val="false"/>
                <w:color w:val="000000"/>
                <w:sz w:val="20"/>
              </w:rPr>
              <w:t>2. Жұмыртқаны инкубациялау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Балапандарды өсіру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Сою және ішек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ОБ ұшаларын ауа-тамшылы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Ет өнімдерін бөлшектеу және қайта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Сұрыптау және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8. Өнімді тиісті термиялық күйге келтіру</w:t>
            </w:r>
          </w:p>
          <w:p>
            <w:pPr>
              <w:spacing w:after="20"/>
              <w:ind w:left="20"/>
              <w:jc w:val="both"/>
            </w:pPr>
            <w:r>
              <w:rPr>
                <w:rFonts w:ascii="Times New Roman"/>
                <w:b w:val="false"/>
                <w:i w:val="false"/>
                <w:color w:val="000000"/>
                <w:sz w:val="20"/>
              </w:rPr>
              <w:t>
9. Өнімді тасымалдау және өткізу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25" w:id="3124"/>
          <w:p>
            <w:pPr>
              <w:spacing w:after="20"/>
              <w:ind w:left="20"/>
              <w:jc w:val="both"/>
            </w:pPr>
            <w:r>
              <w:rPr>
                <w:rFonts w:ascii="Times New Roman"/>
                <w:b w:val="false"/>
                <w:i w:val="false"/>
                <w:color w:val="000000"/>
                <w:sz w:val="20"/>
              </w:rPr>
              <w:t>
1. Құрама жем өндірісі</w:t>
            </w:r>
          </w:p>
          <w:bookmarkEnd w:id="3124"/>
          <w:p>
            <w:pPr>
              <w:spacing w:after="20"/>
              <w:ind w:left="20"/>
              <w:jc w:val="both"/>
            </w:pPr>
            <w:r>
              <w:rPr>
                <w:rFonts w:ascii="Times New Roman"/>
                <w:b w:val="false"/>
                <w:i w:val="false"/>
                <w:color w:val="000000"/>
                <w:sz w:val="20"/>
              </w:rPr>
              <w:t>
</w:t>
            </w:r>
            <w:r>
              <w:rPr>
                <w:rFonts w:ascii="Times New Roman"/>
                <w:b w:val="false"/>
                <w:i w:val="false"/>
                <w:color w:val="000000"/>
                <w:sz w:val="20"/>
              </w:rPr>
              <w:t>2. Жұмыртқаны инкубациялау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Балапандарды өсіру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Сою және ішек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ОБ ұшаларын ауа-тамшылы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Ет өнімдерін бөлшектеу және қайта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Сұрыптау және орау</w:t>
            </w:r>
          </w:p>
          <w:p>
            <w:pPr>
              <w:spacing w:after="20"/>
              <w:ind w:left="20"/>
              <w:jc w:val="both"/>
            </w:pPr>
            <w:r>
              <w:rPr>
                <w:rFonts w:ascii="Times New Roman"/>
                <w:b w:val="false"/>
                <w:i w:val="false"/>
                <w:color w:val="000000"/>
                <w:sz w:val="20"/>
              </w:rPr>
              <w:t>
8. Өнімді тиісті термиялық күйге келтіру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1602398500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 қосалқы ет өнімдерінен немесе үй құсының қанынан жасалған дайын немесе консервіленген өнімдер, 0105 тауар позициясы, өзгелері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Сүйексіз, маринадталған, мұздатылған бройлер тауық етінің жартылай фабрикаты, "Филе OR", ТУ 101314-008-79357277-14 "Маринадталған бройлер тауық етінің жартылай фабрикаттары. Техникалық шарттар"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 101314-008-79357277-14 "Маринадталған бройлер тауық етінің жартылай фабрикаттары. Техникалық шарттар"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32" w:id="3125"/>
          <w:p>
            <w:pPr>
              <w:spacing w:after="20"/>
              <w:ind w:left="20"/>
              <w:jc w:val="both"/>
            </w:pPr>
            <w:r>
              <w:rPr>
                <w:rFonts w:ascii="Times New Roman"/>
                <w:b w:val="false"/>
                <w:i w:val="false"/>
                <w:color w:val="000000"/>
                <w:sz w:val="20"/>
              </w:rPr>
              <w:t>
1. Құрама жем өндірісі</w:t>
            </w:r>
          </w:p>
          <w:bookmarkEnd w:id="3125"/>
          <w:p>
            <w:pPr>
              <w:spacing w:after="20"/>
              <w:ind w:left="20"/>
              <w:jc w:val="both"/>
            </w:pPr>
            <w:r>
              <w:rPr>
                <w:rFonts w:ascii="Times New Roman"/>
                <w:b w:val="false"/>
                <w:i w:val="false"/>
                <w:color w:val="000000"/>
                <w:sz w:val="20"/>
              </w:rPr>
              <w:t>
</w:t>
            </w:r>
            <w:r>
              <w:rPr>
                <w:rFonts w:ascii="Times New Roman"/>
                <w:b w:val="false"/>
                <w:i w:val="false"/>
                <w:color w:val="000000"/>
                <w:sz w:val="20"/>
              </w:rPr>
              <w:t>2. Жұмыртқаны инкубациялау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Балапандарды өсіру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Сою және ішек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ОБ ұшаларын ауа-тамшылы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Ет өнімдерін бөлшектеу және қайта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Сұрыптау және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8. Өнімді тиісті термиялық күйге келтіру</w:t>
            </w:r>
          </w:p>
          <w:p>
            <w:pPr>
              <w:spacing w:after="20"/>
              <w:ind w:left="20"/>
              <w:jc w:val="both"/>
            </w:pPr>
            <w:r>
              <w:rPr>
                <w:rFonts w:ascii="Times New Roman"/>
                <w:b w:val="false"/>
                <w:i w:val="false"/>
                <w:color w:val="000000"/>
                <w:sz w:val="20"/>
              </w:rPr>
              <w:t>
9. Өнімді тасымалдау және өткізу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40" w:id="3126"/>
          <w:p>
            <w:pPr>
              <w:spacing w:after="20"/>
              <w:ind w:left="20"/>
              <w:jc w:val="both"/>
            </w:pPr>
            <w:r>
              <w:rPr>
                <w:rFonts w:ascii="Times New Roman"/>
                <w:b w:val="false"/>
                <w:i w:val="false"/>
                <w:color w:val="000000"/>
                <w:sz w:val="20"/>
              </w:rPr>
              <w:t>
1. Құрама жем өндірісі</w:t>
            </w:r>
          </w:p>
          <w:bookmarkEnd w:id="3126"/>
          <w:p>
            <w:pPr>
              <w:spacing w:after="20"/>
              <w:ind w:left="20"/>
              <w:jc w:val="both"/>
            </w:pPr>
            <w:r>
              <w:rPr>
                <w:rFonts w:ascii="Times New Roman"/>
                <w:b w:val="false"/>
                <w:i w:val="false"/>
                <w:color w:val="000000"/>
                <w:sz w:val="20"/>
              </w:rPr>
              <w:t>
</w:t>
            </w:r>
            <w:r>
              <w:rPr>
                <w:rFonts w:ascii="Times New Roman"/>
                <w:b w:val="false"/>
                <w:i w:val="false"/>
                <w:color w:val="000000"/>
                <w:sz w:val="20"/>
              </w:rPr>
              <w:t>2. Жұмыртқаны инкубациялау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Балапандарды өсіру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Сою және ішек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ОБ ұшаларын ауа-тамшылы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Ет өнімдерін бөлшектеу және қайта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Сұрыптау және орау</w:t>
            </w:r>
          </w:p>
          <w:p>
            <w:pPr>
              <w:spacing w:after="20"/>
              <w:ind w:left="20"/>
              <w:jc w:val="both"/>
            </w:pPr>
            <w:r>
              <w:rPr>
                <w:rFonts w:ascii="Times New Roman"/>
                <w:b w:val="false"/>
                <w:i w:val="false"/>
                <w:color w:val="000000"/>
                <w:sz w:val="20"/>
              </w:rPr>
              <w:t>
8. Өнімді тиісті термиялық күйге келтіру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1602398500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 қосалқы ет өнімдерінен немесе үй құсының қанынан жасалған дайын немесе консервіленген өнімдер, 0105 тауар позициясы, өзгелері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май, мұздатылған, ГОСТ Р 54676-2011 "Тағамдық құс майлары. Техникалық шарттар"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 101314-008-79357277-14 "Маринадталған бройлер тауық етінің жартылай фабрикаттары. Техникалық шарттар"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47" w:id="3127"/>
          <w:p>
            <w:pPr>
              <w:spacing w:after="20"/>
              <w:ind w:left="20"/>
              <w:jc w:val="both"/>
            </w:pPr>
            <w:r>
              <w:rPr>
                <w:rFonts w:ascii="Times New Roman"/>
                <w:b w:val="false"/>
                <w:i w:val="false"/>
                <w:color w:val="000000"/>
                <w:sz w:val="20"/>
              </w:rPr>
              <w:t>
1. Құрама жем өндірісі</w:t>
            </w:r>
          </w:p>
          <w:bookmarkEnd w:id="3127"/>
          <w:p>
            <w:pPr>
              <w:spacing w:after="20"/>
              <w:ind w:left="20"/>
              <w:jc w:val="both"/>
            </w:pPr>
            <w:r>
              <w:rPr>
                <w:rFonts w:ascii="Times New Roman"/>
                <w:b w:val="false"/>
                <w:i w:val="false"/>
                <w:color w:val="000000"/>
                <w:sz w:val="20"/>
              </w:rPr>
              <w:t>
</w:t>
            </w:r>
            <w:r>
              <w:rPr>
                <w:rFonts w:ascii="Times New Roman"/>
                <w:b w:val="false"/>
                <w:i w:val="false"/>
                <w:color w:val="000000"/>
                <w:sz w:val="20"/>
              </w:rPr>
              <w:t>2. Жұмыртқаны инкубациялау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Балапандарды өсіру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Сою және ішек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ОБ ұшаларын ауа-тамшылы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Ет өнімдерін бөлшектеу және қайта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Сұрыптау және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8. Өнімді тиісті термиялық күйге келтіру</w:t>
            </w:r>
          </w:p>
          <w:p>
            <w:pPr>
              <w:spacing w:after="20"/>
              <w:ind w:left="20"/>
              <w:jc w:val="both"/>
            </w:pPr>
            <w:r>
              <w:rPr>
                <w:rFonts w:ascii="Times New Roman"/>
                <w:b w:val="false"/>
                <w:i w:val="false"/>
                <w:color w:val="000000"/>
                <w:sz w:val="20"/>
              </w:rPr>
              <w:t>
9. Өнімді тасымалдау және өткізу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55" w:id="3128"/>
          <w:p>
            <w:pPr>
              <w:spacing w:after="20"/>
              <w:ind w:left="20"/>
              <w:jc w:val="both"/>
            </w:pPr>
            <w:r>
              <w:rPr>
                <w:rFonts w:ascii="Times New Roman"/>
                <w:b w:val="false"/>
                <w:i w:val="false"/>
                <w:color w:val="000000"/>
                <w:sz w:val="20"/>
              </w:rPr>
              <w:t>
1. Құрама жем өндірісі</w:t>
            </w:r>
          </w:p>
          <w:bookmarkEnd w:id="3128"/>
          <w:p>
            <w:pPr>
              <w:spacing w:after="20"/>
              <w:ind w:left="20"/>
              <w:jc w:val="both"/>
            </w:pPr>
            <w:r>
              <w:rPr>
                <w:rFonts w:ascii="Times New Roman"/>
                <w:b w:val="false"/>
                <w:i w:val="false"/>
                <w:color w:val="000000"/>
                <w:sz w:val="20"/>
              </w:rPr>
              <w:t>
</w:t>
            </w:r>
            <w:r>
              <w:rPr>
                <w:rFonts w:ascii="Times New Roman"/>
                <w:b w:val="false"/>
                <w:i w:val="false"/>
                <w:color w:val="000000"/>
                <w:sz w:val="20"/>
              </w:rPr>
              <w:t>2. Жұмыртқаны инкубациялау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Балапандарды өсіру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Сою және ішек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ОБ ұшаларын ауа-тамшылы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Ет өнімдерін бөлшектеу және қайта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Сұрыптау және орау</w:t>
            </w:r>
          </w:p>
          <w:p>
            <w:pPr>
              <w:spacing w:after="20"/>
              <w:ind w:left="20"/>
              <w:jc w:val="both"/>
            </w:pPr>
            <w:r>
              <w:rPr>
                <w:rFonts w:ascii="Times New Roman"/>
                <w:b w:val="false"/>
                <w:i w:val="false"/>
                <w:color w:val="000000"/>
                <w:sz w:val="20"/>
              </w:rPr>
              <w:t>
8. Өнімді тиісті термиялық күйге келтіру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1602398500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 қосалқы ет өнімдерінен немесе үй құсының қанынан жасалған дайын немесе консервіленген өнімдер, 0105 тауар позициясы, өзгелері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Сүйексіз, маринадталған, салқындатылған бройлер тауықтарының етінен жасалған жартылай фабрикат, пісіруге арналған Чурраско соусындағы орталық банктің барабан таяқшасы. ТУ 101314-008-79357277-14 "Маринадталған бройлер тауық етінің жартылай фабрикаттары. Техникалық шарттар"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 101314-008-79357277-14 "Маринадталған бройлер тауық етінің жартылай фабрикаттары. Техникалық шарттар"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62" w:id="3129"/>
          <w:p>
            <w:pPr>
              <w:spacing w:after="20"/>
              <w:ind w:left="20"/>
              <w:jc w:val="both"/>
            </w:pPr>
            <w:r>
              <w:rPr>
                <w:rFonts w:ascii="Times New Roman"/>
                <w:b w:val="false"/>
                <w:i w:val="false"/>
                <w:color w:val="000000"/>
                <w:sz w:val="20"/>
              </w:rPr>
              <w:t>
1. Құрама жем өндірісі</w:t>
            </w:r>
          </w:p>
          <w:bookmarkEnd w:id="3129"/>
          <w:p>
            <w:pPr>
              <w:spacing w:after="20"/>
              <w:ind w:left="20"/>
              <w:jc w:val="both"/>
            </w:pPr>
            <w:r>
              <w:rPr>
                <w:rFonts w:ascii="Times New Roman"/>
                <w:b w:val="false"/>
                <w:i w:val="false"/>
                <w:color w:val="000000"/>
                <w:sz w:val="20"/>
              </w:rPr>
              <w:t>
</w:t>
            </w:r>
            <w:r>
              <w:rPr>
                <w:rFonts w:ascii="Times New Roman"/>
                <w:b w:val="false"/>
                <w:i w:val="false"/>
                <w:color w:val="000000"/>
                <w:sz w:val="20"/>
              </w:rPr>
              <w:t>2. Жұмыртқаны инкубациялау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Балапандарды өсіру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Сою және ішек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ОБ ұшаларын ауа-тамшылы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Ет өнімдерін бөлшектеу және қайта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Сұрыптау және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8. Өнімді тиісті термиялық күйге келтіру</w:t>
            </w:r>
          </w:p>
          <w:p>
            <w:pPr>
              <w:spacing w:after="20"/>
              <w:ind w:left="20"/>
              <w:jc w:val="both"/>
            </w:pPr>
            <w:r>
              <w:rPr>
                <w:rFonts w:ascii="Times New Roman"/>
                <w:b w:val="false"/>
                <w:i w:val="false"/>
                <w:color w:val="000000"/>
                <w:sz w:val="20"/>
              </w:rPr>
              <w:t>
9. Өнімді тасымалдау және өткізу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70" w:id="3130"/>
          <w:p>
            <w:pPr>
              <w:spacing w:after="20"/>
              <w:ind w:left="20"/>
              <w:jc w:val="both"/>
            </w:pPr>
            <w:r>
              <w:rPr>
                <w:rFonts w:ascii="Times New Roman"/>
                <w:b w:val="false"/>
                <w:i w:val="false"/>
                <w:color w:val="000000"/>
                <w:sz w:val="20"/>
              </w:rPr>
              <w:t>
1. Құрама жем өндірісі</w:t>
            </w:r>
          </w:p>
          <w:bookmarkEnd w:id="3130"/>
          <w:p>
            <w:pPr>
              <w:spacing w:after="20"/>
              <w:ind w:left="20"/>
              <w:jc w:val="both"/>
            </w:pPr>
            <w:r>
              <w:rPr>
                <w:rFonts w:ascii="Times New Roman"/>
                <w:b w:val="false"/>
                <w:i w:val="false"/>
                <w:color w:val="000000"/>
                <w:sz w:val="20"/>
              </w:rPr>
              <w:t>
</w:t>
            </w:r>
            <w:r>
              <w:rPr>
                <w:rFonts w:ascii="Times New Roman"/>
                <w:b w:val="false"/>
                <w:i w:val="false"/>
                <w:color w:val="000000"/>
                <w:sz w:val="20"/>
              </w:rPr>
              <w:t>2. Жұмыртқаны инкубациялау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Балапандарды өсіру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Сою және ішек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ОБ ұшаларын ауа-тамшылы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Ет өнімдерін бөлшектеу және қайта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Сұрыптау және орау</w:t>
            </w:r>
          </w:p>
          <w:p>
            <w:pPr>
              <w:spacing w:after="20"/>
              <w:ind w:left="20"/>
              <w:jc w:val="both"/>
            </w:pPr>
            <w:r>
              <w:rPr>
                <w:rFonts w:ascii="Times New Roman"/>
                <w:b w:val="false"/>
                <w:i w:val="false"/>
                <w:color w:val="000000"/>
                <w:sz w:val="20"/>
              </w:rPr>
              <w:t>
8. Өнімді тиісті термиялық күйге келтіру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1602398500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 қосалқы ет өнімдерінен немесе үй құсының қанынан жасалған дайын немесе консервіленген өнімдер, 0105 тауар позициясы, өзгелері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Сүйексіз, маринадталған, салқындатылған бройлер тауық етінен жасалған жартылай фабрикат, жамбас филесі Орталық банкада пісіруге арналған грек соусында. ТУ 101314-008-79357277-14 "Маринадталған бройлер тауық етінің жартылай фабрикаттары. Техникалық шарттар"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 101314-008-79357277-14 "Маринадталған бройлер тауық етінің жартылай фабрикаттары. Техникалық шарттар"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77" w:id="3131"/>
          <w:p>
            <w:pPr>
              <w:spacing w:after="20"/>
              <w:ind w:left="20"/>
              <w:jc w:val="both"/>
            </w:pPr>
            <w:r>
              <w:rPr>
                <w:rFonts w:ascii="Times New Roman"/>
                <w:b w:val="false"/>
                <w:i w:val="false"/>
                <w:color w:val="000000"/>
                <w:sz w:val="20"/>
              </w:rPr>
              <w:t>
1. Құрама жем өндірісі</w:t>
            </w:r>
          </w:p>
          <w:bookmarkEnd w:id="3131"/>
          <w:p>
            <w:pPr>
              <w:spacing w:after="20"/>
              <w:ind w:left="20"/>
              <w:jc w:val="both"/>
            </w:pPr>
            <w:r>
              <w:rPr>
                <w:rFonts w:ascii="Times New Roman"/>
                <w:b w:val="false"/>
                <w:i w:val="false"/>
                <w:color w:val="000000"/>
                <w:sz w:val="20"/>
              </w:rPr>
              <w:t>
</w:t>
            </w:r>
            <w:r>
              <w:rPr>
                <w:rFonts w:ascii="Times New Roman"/>
                <w:b w:val="false"/>
                <w:i w:val="false"/>
                <w:color w:val="000000"/>
                <w:sz w:val="20"/>
              </w:rPr>
              <w:t>2. Жұмыртқаны инкубациялау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Балапандарды өсіру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Сою және ішек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ОБ ұшаларын ауа-тамшылы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Ет өнімдерін бөлшектеу және қайта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Сұрыптау және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8. Өнімді тиісті термиялық күйге келтіру</w:t>
            </w:r>
          </w:p>
          <w:p>
            <w:pPr>
              <w:spacing w:after="20"/>
              <w:ind w:left="20"/>
              <w:jc w:val="both"/>
            </w:pPr>
            <w:r>
              <w:rPr>
                <w:rFonts w:ascii="Times New Roman"/>
                <w:b w:val="false"/>
                <w:i w:val="false"/>
                <w:color w:val="000000"/>
                <w:sz w:val="20"/>
              </w:rPr>
              <w:t>
9. Өнімді тасымалдау және өткізу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85" w:id="3132"/>
          <w:p>
            <w:pPr>
              <w:spacing w:after="20"/>
              <w:ind w:left="20"/>
              <w:jc w:val="both"/>
            </w:pPr>
            <w:r>
              <w:rPr>
                <w:rFonts w:ascii="Times New Roman"/>
                <w:b w:val="false"/>
                <w:i w:val="false"/>
                <w:color w:val="000000"/>
                <w:sz w:val="20"/>
              </w:rPr>
              <w:t>
1. Құрама жем өндірісі</w:t>
            </w:r>
          </w:p>
          <w:bookmarkEnd w:id="3132"/>
          <w:p>
            <w:pPr>
              <w:spacing w:after="20"/>
              <w:ind w:left="20"/>
              <w:jc w:val="both"/>
            </w:pPr>
            <w:r>
              <w:rPr>
                <w:rFonts w:ascii="Times New Roman"/>
                <w:b w:val="false"/>
                <w:i w:val="false"/>
                <w:color w:val="000000"/>
                <w:sz w:val="20"/>
              </w:rPr>
              <w:t>
</w:t>
            </w:r>
            <w:r>
              <w:rPr>
                <w:rFonts w:ascii="Times New Roman"/>
                <w:b w:val="false"/>
                <w:i w:val="false"/>
                <w:color w:val="000000"/>
                <w:sz w:val="20"/>
              </w:rPr>
              <w:t>2. Жұмыртқаны инкубациялау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Балапандарды өсіру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Сою және ішек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ОБ ұшаларын ауа-тамшылы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Ет өнімдерін бөлшектеу және қайта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Сұрыптау және орау</w:t>
            </w:r>
          </w:p>
          <w:p>
            <w:pPr>
              <w:spacing w:after="20"/>
              <w:ind w:left="20"/>
              <w:jc w:val="both"/>
            </w:pPr>
            <w:r>
              <w:rPr>
                <w:rFonts w:ascii="Times New Roman"/>
                <w:b w:val="false"/>
                <w:i w:val="false"/>
                <w:color w:val="000000"/>
                <w:sz w:val="20"/>
              </w:rPr>
              <w:t>
8. Өнімді тиісті термиялық күйге келтіру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0407110000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тауықтарының жұмыртқалары (gallus domesticus)6) қабықшада, жаңа піскен, консервіленген немесе пісірілген - инкубациялау үшін ұрықтандырылған жұмыртқалар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Инкубациялық жұмыртқа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92" w:id="3133"/>
          <w:p>
            <w:pPr>
              <w:spacing w:after="20"/>
              <w:ind w:left="20"/>
              <w:jc w:val="both"/>
            </w:pPr>
            <w:r>
              <w:rPr>
                <w:rFonts w:ascii="Times New Roman"/>
                <w:b w:val="false"/>
                <w:i w:val="false"/>
                <w:color w:val="000000"/>
                <w:sz w:val="20"/>
              </w:rPr>
              <w:t>
1. Толықтырушы төлдерді өсіру</w:t>
            </w:r>
          </w:p>
          <w:bookmarkEnd w:id="3133"/>
          <w:p>
            <w:pPr>
              <w:spacing w:after="20"/>
              <w:ind w:left="20"/>
              <w:jc w:val="both"/>
            </w:pPr>
            <w:r>
              <w:rPr>
                <w:rFonts w:ascii="Times New Roman"/>
                <w:b w:val="false"/>
                <w:i w:val="false"/>
                <w:color w:val="000000"/>
                <w:sz w:val="20"/>
              </w:rPr>
              <w:t>
</w:t>
            </w:r>
            <w:r>
              <w:rPr>
                <w:rFonts w:ascii="Times New Roman"/>
                <w:b w:val="false"/>
                <w:i w:val="false"/>
                <w:color w:val="000000"/>
                <w:sz w:val="20"/>
              </w:rPr>
              <w:t>2. Өнімді табынды күтіп-бағу.</w:t>
            </w:r>
          </w:p>
          <w:p>
            <w:pPr>
              <w:spacing w:after="20"/>
              <w:ind w:left="20"/>
              <w:jc w:val="both"/>
            </w:pPr>
            <w:r>
              <w:rPr>
                <w:rFonts w:ascii="Times New Roman"/>
                <w:b w:val="false"/>
                <w:i w:val="false"/>
                <w:color w:val="000000"/>
                <w:sz w:val="20"/>
              </w:rPr>
              <w:t>
</w:t>
            </w:r>
            <w:r>
              <w:rPr>
                <w:rFonts w:ascii="Times New Roman"/>
                <w:b w:val="false"/>
                <w:i w:val="false"/>
                <w:color w:val="000000"/>
                <w:sz w:val="20"/>
              </w:rPr>
              <w:t>3. Я жинау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Жасанды интеллектті сұрыптау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Я қаптамасы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6. Газдандыру (Я дезинфекциялау)</w:t>
            </w:r>
          </w:p>
          <w:p>
            <w:pPr>
              <w:spacing w:after="20"/>
              <w:ind w:left="20"/>
              <w:jc w:val="both"/>
            </w:pPr>
            <w:r>
              <w:rPr>
                <w:rFonts w:ascii="Times New Roman"/>
                <w:b w:val="false"/>
                <w:i w:val="false"/>
                <w:color w:val="000000"/>
                <w:sz w:val="20"/>
              </w:rPr>
              <w:t>
7. Я жөнелту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98" w:id="3134"/>
          <w:p>
            <w:pPr>
              <w:spacing w:after="20"/>
              <w:ind w:left="20"/>
              <w:jc w:val="both"/>
            </w:pPr>
            <w:r>
              <w:rPr>
                <w:rFonts w:ascii="Times New Roman"/>
                <w:b w:val="false"/>
                <w:i w:val="false"/>
                <w:color w:val="000000"/>
                <w:sz w:val="20"/>
              </w:rPr>
              <w:t>
1. Толықтырушы төлдерді өсіру</w:t>
            </w:r>
          </w:p>
          <w:bookmarkEnd w:id="3134"/>
          <w:p>
            <w:pPr>
              <w:spacing w:after="20"/>
              <w:ind w:left="20"/>
              <w:jc w:val="both"/>
            </w:pPr>
            <w:r>
              <w:rPr>
                <w:rFonts w:ascii="Times New Roman"/>
                <w:b w:val="false"/>
                <w:i w:val="false"/>
                <w:color w:val="000000"/>
                <w:sz w:val="20"/>
              </w:rPr>
              <w:t>
</w:t>
            </w:r>
            <w:r>
              <w:rPr>
                <w:rFonts w:ascii="Times New Roman"/>
                <w:b w:val="false"/>
                <w:i w:val="false"/>
                <w:color w:val="000000"/>
                <w:sz w:val="20"/>
              </w:rPr>
              <w:t>2. Өнімді табынды күтіп-бағу.</w:t>
            </w:r>
          </w:p>
          <w:p>
            <w:pPr>
              <w:spacing w:after="20"/>
              <w:ind w:left="20"/>
              <w:jc w:val="both"/>
            </w:pPr>
            <w:r>
              <w:rPr>
                <w:rFonts w:ascii="Times New Roman"/>
                <w:b w:val="false"/>
                <w:i w:val="false"/>
                <w:color w:val="000000"/>
                <w:sz w:val="20"/>
              </w:rPr>
              <w:t>
</w:t>
            </w:r>
            <w:r>
              <w:rPr>
                <w:rFonts w:ascii="Times New Roman"/>
                <w:b w:val="false"/>
                <w:i w:val="false"/>
                <w:color w:val="000000"/>
                <w:sz w:val="20"/>
              </w:rPr>
              <w:t>3. Я жинау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Жасанды интеллектті сұрыптау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Я қаптамасы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6. Газдандыру (Я дезинфекциялау)</w:t>
            </w:r>
          </w:p>
          <w:p>
            <w:pPr>
              <w:spacing w:after="20"/>
              <w:ind w:left="20"/>
              <w:jc w:val="both"/>
            </w:pPr>
            <w:r>
              <w:rPr>
                <w:rFonts w:ascii="Times New Roman"/>
                <w:b w:val="false"/>
                <w:i w:val="false"/>
                <w:color w:val="000000"/>
                <w:sz w:val="20"/>
              </w:rPr>
              <w:t>
7. Я жөнелту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2301100000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Майда және ірі тартылған ұндар және мяса немесе қосалқы ет өнімдерінен жасалған түйіршіктер;сықырлаулар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Жануарлардан алынатын азықтық ұн (құс етінен -тауық етінен) 1-сұрыпты етті-сүйекті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04" w:id="3135"/>
          <w:p>
            <w:pPr>
              <w:spacing w:after="20"/>
              <w:ind w:left="20"/>
              <w:jc w:val="both"/>
            </w:pPr>
            <w:r>
              <w:rPr>
                <w:rFonts w:ascii="Times New Roman"/>
                <w:b w:val="false"/>
                <w:i w:val="false"/>
                <w:color w:val="000000"/>
                <w:sz w:val="20"/>
              </w:rPr>
              <w:t>
1. Шикізатты қабылдау</w:t>
            </w:r>
          </w:p>
          <w:bookmarkEnd w:id="3135"/>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Майды сығу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5. Ұсақтау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6. Өлшеп-орау, орау</w:t>
            </w:r>
          </w:p>
          <w:p>
            <w:pPr>
              <w:spacing w:after="20"/>
              <w:ind w:left="20"/>
              <w:jc w:val="both"/>
            </w:pPr>
            <w:r>
              <w:rPr>
                <w:rFonts w:ascii="Times New Roman"/>
                <w:b w:val="false"/>
                <w:i w:val="false"/>
                <w:color w:val="000000"/>
                <w:sz w:val="20"/>
              </w:rPr>
              <w:t>
7. Сақтау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10" w:id="3136"/>
          <w:p>
            <w:pPr>
              <w:spacing w:after="20"/>
              <w:ind w:left="20"/>
              <w:jc w:val="both"/>
            </w:pPr>
            <w:r>
              <w:rPr>
                <w:rFonts w:ascii="Times New Roman"/>
                <w:b w:val="false"/>
                <w:i w:val="false"/>
                <w:color w:val="000000"/>
                <w:sz w:val="20"/>
              </w:rPr>
              <w:t>
1. Шикізатты қабылдау</w:t>
            </w:r>
          </w:p>
          <w:bookmarkEnd w:id="3136"/>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Майды сығу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5. Ұсақтау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6. Өлшеп-орау, орау</w:t>
            </w:r>
          </w:p>
          <w:p>
            <w:pPr>
              <w:spacing w:after="20"/>
              <w:ind w:left="20"/>
              <w:jc w:val="both"/>
            </w:pPr>
            <w:r>
              <w:rPr>
                <w:rFonts w:ascii="Times New Roman"/>
                <w:b w:val="false"/>
                <w:i w:val="false"/>
                <w:color w:val="000000"/>
                <w:sz w:val="20"/>
              </w:rPr>
              <w:t>
7. Сақтау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2301100000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Майда және ірі тартылған ұндар және мяса немесе қосалқы ет өнімдерінен жасалған түйіршіктер;сықырлаулар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Жануарлардан алынатын азықтық ұн (құс етінен -тауық етінен) 1-сұрыпты қан-қауырсыннан жасалған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16" w:id="3137"/>
          <w:p>
            <w:pPr>
              <w:spacing w:after="20"/>
              <w:ind w:left="20"/>
              <w:jc w:val="both"/>
            </w:pPr>
            <w:r>
              <w:rPr>
                <w:rFonts w:ascii="Times New Roman"/>
                <w:b w:val="false"/>
                <w:i w:val="false"/>
                <w:color w:val="000000"/>
                <w:sz w:val="20"/>
              </w:rPr>
              <w:t>
1. Шикізатты қабылдау</w:t>
            </w:r>
          </w:p>
          <w:bookmarkEnd w:id="3137"/>
          <w:p>
            <w:pPr>
              <w:spacing w:after="20"/>
              <w:ind w:left="20"/>
              <w:jc w:val="both"/>
            </w:pPr>
            <w:r>
              <w:rPr>
                <w:rFonts w:ascii="Times New Roman"/>
                <w:b w:val="false"/>
                <w:i w:val="false"/>
                <w:color w:val="000000"/>
                <w:sz w:val="20"/>
              </w:rPr>
              <w:t>
</w:t>
            </w:r>
            <w:r>
              <w:rPr>
                <w:rFonts w:ascii="Times New Roman"/>
                <w:b w:val="false"/>
                <w:i w:val="false"/>
                <w:color w:val="000000"/>
                <w:sz w:val="20"/>
              </w:rPr>
              <w:t>2. Гидролиз</w:t>
            </w:r>
          </w:p>
          <w:p>
            <w:pPr>
              <w:spacing w:after="20"/>
              <w:ind w:left="20"/>
              <w:jc w:val="both"/>
            </w:pPr>
            <w:r>
              <w:rPr>
                <w:rFonts w:ascii="Times New Roman"/>
                <w:b w:val="false"/>
                <w:i w:val="false"/>
                <w:color w:val="000000"/>
                <w:sz w:val="20"/>
              </w:rPr>
              <w:t>
</w:t>
            </w:r>
            <w:r>
              <w:rPr>
                <w:rFonts w:ascii="Times New Roman"/>
                <w:b w:val="false"/>
                <w:i w:val="false"/>
                <w:color w:val="000000"/>
                <w:sz w:val="20"/>
              </w:rPr>
              <w:t>3. Шикізатты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5. Ұсақтау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6. Өлшеп-орау, орау</w:t>
            </w:r>
          </w:p>
          <w:p>
            <w:pPr>
              <w:spacing w:after="20"/>
              <w:ind w:left="20"/>
              <w:jc w:val="both"/>
            </w:pPr>
            <w:r>
              <w:rPr>
                <w:rFonts w:ascii="Times New Roman"/>
                <w:b w:val="false"/>
                <w:i w:val="false"/>
                <w:color w:val="000000"/>
                <w:sz w:val="20"/>
              </w:rPr>
              <w:t>
7. Сақтау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22" w:id="3138"/>
          <w:p>
            <w:pPr>
              <w:spacing w:after="20"/>
              <w:ind w:left="20"/>
              <w:jc w:val="both"/>
            </w:pPr>
            <w:r>
              <w:rPr>
                <w:rFonts w:ascii="Times New Roman"/>
                <w:b w:val="false"/>
                <w:i w:val="false"/>
                <w:color w:val="000000"/>
                <w:sz w:val="20"/>
              </w:rPr>
              <w:t>
1. Шикізатты қабылдау</w:t>
            </w:r>
          </w:p>
          <w:bookmarkEnd w:id="3138"/>
          <w:p>
            <w:pPr>
              <w:spacing w:after="20"/>
              <w:ind w:left="20"/>
              <w:jc w:val="both"/>
            </w:pPr>
            <w:r>
              <w:rPr>
                <w:rFonts w:ascii="Times New Roman"/>
                <w:b w:val="false"/>
                <w:i w:val="false"/>
                <w:color w:val="000000"/>
                <w:sz w:val="20"/>
              </w:rPr>
              <w:t>
</w:t>
            </w:r>
            <w:r>
              <w:rPr>
                <w:rFonts w:ascii="Times New Roman"/>
                <w:b w:val="false"/>
                <w:i w:val="false"/>
                <w:color w:val="000000"/>
                <w:sz w:val="20"/>
              </w:rPr>
              <w:t>2. Гидролиз</w:t>
            </w:r>
          </w:p>
          <w:p>
            <w:pPr>
              <w:spacing w:after="20"/>
              <w:ind w:left="20"/>
              <w:jc w:val="both"/>
            </w:pPr>
            <w:r>
              <w:rPr>
                <w:rFonts w:ascii="Times New Roman"/>
                <w:b w:val="false"/>
                <w:i w:val="false"/>
                <w:color w:val="000000"/>
                <w:sz w:val="20"/>
              </w:rPr>
              <w:t>
</w:t>
            </w:r>
            <w:r>
              <w:rPr>
                <w:rFonts w:ascii="Times New Roman"/>
                <w:b w:val="false"/>
                <w:i w:val="false"/>
                <w:color w:val="000000"/>
                <w:sz w:val="20"/>
              </w:rPr>
              <w:t>3. Шикізатты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5. Ұсақтау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6. Өлшеп-орау, орау</w:t>
            </w:r>
          </w:p>
          <w:p>
            <w:pPr>
              <w:spacing w:after="20"/>
              <w:ind w:left="20"/>
              <w:jc w:val="both"/>
            </w:pPr>
            <w:r>
              <w:rPr>
                <w:rFonts w:ascii="Times New Roman"/>
                <w:b w:val="false"/>
                <w:i w:val="false"/>
                <w:color w:val="000000"/>
                <w:sz w:val="20"/>
              </w:rPr>
              <w:t>
7. Сақтау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2301100000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Майда және ірі тартылған ұндар және мяса немесе қосалқы ет өнімдерінен жасалған түйіршіктер;сықырлаулар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Жануарлардан алынатын азықтық ұн (құс етінен -тауық етінен) етті-сүйекті 2 санатты 1 сұрыпты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28" w:id="3139"/>
          <w:p>
            <w:pPr>
              <w:spacing w:after="20"/>
              <w:ind w:left="20"/>
              <w:jc w:val="both"/>
            </w:pPr>
            <w:r>
              <w:rPr>
                <w:rFonts w:ascii="Times New Roman"/>
                <w:b w:val="false"/>
                <w:i w:val="false"/>
                <w:color w:val="000000"/>
                <w:sz w:val="20"/>
              </w:rPr>
              <w:t>
1. Шикізатты қабылдау</w:t>
            </w:r>
          </w:p>
          <w:bookmarkEnd w:id="3139"/>
          <w:p>
            <w:pPr>
              <w:spacing w:after="20"/>
              <w:ind w:left="20"/>
              <w:jc w:val="both"/>
            </w:pPr>
            <w:r>
              <w:rPr>
                <w:rFonts w:ascii="Times New Roman"/>
                <w:b w:val="false"/>
                <w:i w:val="false"/>
                <w:color w:val="000000"/>
                <w:sz w:val="20"/>
              </w:rPr>
              <w:t>
</w:t>
            </w:r>
            <w:r>
              <w:rPr>
                <w:rFonts w:ascii="Times New Roman"/>
                <w:b w:val="false"/>
                <w:i w:val="false"/>
                <w:color w:val="000000"/>
                <w:sz w:val="20"/>
              </w:rPr>
              <w:t>2. Зарарсыздандыру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Шикізатты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Майды сығу</w:t>
            </w:r>
          </w:p>
          <w:p>
            <w:pPr>
              <w:spacing w:after="20"/>
              <w:ind w:left="20"/>
              <w:jc w:val="both"/>
            </w:pPr>
            <w:r>
              <w:rPr>
                <w:rFonts w:ascii="Times New Roman"/>
                <w:b w:val="false"/>
                <w:i w:val="false"/>
                <w:color w:val="000000"/>
                <w:sz w:val="20"/>
              </w:rPr>
              <w:t>
</w:t>
            </w:r>
            <w:r>
              <w:rPr>
                <w:rFonts w:ascii="Times New Roman"/>
                <w:b w:val="false"/>
                <w:i w:val="false"/>
                <w:color w:val="000000"/>
                <w:sz w:val="20"/>
              </w:rPr>
              <w:t>5.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Ұсақтау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7. Өлшеп-орау, буып-түю</w:t>
            </w:r>
          </w:p>
          <w:p>
            <w:pPr>
              <w:spacing w:after="20"/>
              <w:ind w:left="20"/>
              <w:jc w:val="both"/>
            </w:pPr>
            <w:r>
              <w:rPr>
                <w:rFonts w:ascii="Times New Roman"/>
                <w:b w:val="false"/>
                <w:i w:val="false"/>
                <w:color w:val="000000"/>
                <w:sz w:val="20"/>
              </w:rPr>
              <w:t>
8. Сақтау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35" w:id="3140"/>
          <w:p>
            <w:pPr>
              <w:spacing w:after="20"/>
              <w:ind w:left="20"/>
              <w:jc w:val="both"/>
            </w:pPr>
            <w:r>
              <w:rPr>
                <w:rFonts w:ascii="Times New Roman"/>
                <w:b w:val="false"/>
                <w:i w:val="false"/>
                <w:color w:val="000000"/>
                <w:sz w:val="20"/>
              </w:rPr>
              <w:t>
1. Шикізатты қабылдау</w:t>
            </w:r>
          </w:p>
          <w:bookmarkEnd w:id="3140"/>
          <w:p>
            <w:pPr>
              <w:spacing w:after="20"/>
              <w:ind w:left="20"/>
              <w:jc w:val="both"/>
            </w:pPr>
            <w:r>
              <w:rPr>
                <w:rFonts w:ascii="Times New Roman"/>
                <w:b w:val="false"/>
                <w:i w:val="false"/>
                <w:color w:val="000000"/>
                <w:sz w:val="20"/>
              </w:rPr>
              <w:t>
</w:t>
            </w:r>
            <w:r>
              <w:rPr>
                <w:rFonts w:ascii="Times New Roman"/>
                <w:b w:val="false"/>
                <w:i w:val="false"/>
                <w:color w:val="000000"/>
                <w:sz w:val="20"/>
              </w:rPr>
              <w:t>2. Зарарсыздандыру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Шикізатты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Майды сығу</w:t>
            </w:r>
          </w:p>
          <w:p>
            <w:pPr>
              <w:spacing w:after="20"/>
              <w:ind w:left="20"/>
              <w:jc w:val="both"/>
            </w:pPr>
            <w:r>
              <w:rPr>
                <w:rFonts w:ascii="Times New Roman"/>
                <w:b w:val="false"/>
                <w:i w:val="false"/>
                <w:color w:val="000000"/>
                <w:sz w:val="20"/>
              </w:rPr>
              <w:t>
</w:t>
            </w:r>
            <w:r>
              <w:rPr>
                <w:rFonts w:ascii="Times New Roman"/>
                <w:b w:val="false"/>
                <w:i w:val="false"/>
                <w:color w:val="000000"/>
                <w:sz w:val="20"/>
              </w:rPr>
              <w:t>5.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Ұсақтау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7. Өлшеп-орау, буып-түю</w:t>
            </w:r>
          </w:p>
          <w:p>
            <w:pPr>
              <w:spacing w:after="20"/>
              <w:ind w:left="20"/>
              <w:jc w:val="both"/>
            </w:pPr>
            <w:r>
              <w:rPr>
                <w:rFonts w:ascii="Times New Roman"/>
                <w:b w:val="false"/>
                <w:i w:val="false"/>
                <w:color w:val="000000"/>
                <w:sz w:val="20"/>
              </w:rPr>
              <w:t>
8. Сақтау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2301100000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Майда және ірі тартылған ұндар және мяса немесе қосалқы ет өнімдерінен жасалған түйіршіктер;сықырлаулар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Жануарлардан алынатын азықтық ұн (құс етінен -тауық етінен) 1-сұрыпты сүйекті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42" w:id="3141"/>
          <w:p>
            <w:pPr>
              <w:spacing w:after="20"/>
              <w:ind w:left="20"/>
              <w:jc w:val="both"/>
            </w:pPr>
            <w:r>
              <w:rPr>
                <w:rFonts w:ascii="Times New Roman"/>
                <w:b w:val="false"/>
                <w:i w:val="false"/>
                <w:color w:val="000000"/>
                <w:sz w:val="20"/>
              </w:rPr>
              <w:t>
1. Шикізатты қабылдау</w:t>
            </w:r>
          </w:p>
          <w:bookmarkEnd w:id="3141"/>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Майды сығу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5. Ұсақтау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6. Өлшеп-орау, орау</w:t>
            </w:r>
          </w:p>
          <w:p>
            <w:pPr>
              <w:spacing w:after="20"/>
              <w:ind w:left="20"/>
              <w:jc w:val="both"/>
            </w:pPr>
            <w:r>
              <w:rPr>
                <w:rFonts w:ascii="Times New Roman"/>
                <w:b w:val="false"/>
                <w:i w:val="false"/>
                <w:color w:val="000000"/>
                <w:sz w:val="20"/>
              </w:rPr>
              <w:t>
7. Сақтау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48" w:id="3142"/>
          <w:p>
            <w:pPr>
              <w:spacing w:after="20"/>
              <w:ind w:left="20"/>
              <w:jc w:val="both"/>
            </w:pPr>
            <w:r>
              <w:rPr>
                <w:rFonts w:ascii="Times New Roman"/>
                <w:b w:val="false"/>
                <w:i w:val="false"/>
                <w:color w:val="000000"/>
                <w:sz w:val="20"/>
              </w:rPr>
              <w:t>
1. Шикізатты қабылдау</w:t>
            </w:r>
          </w:p>
          <w:bookmarkEnd w:id="3142"/>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Майды сығу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5. Ұсақтау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6. Өлшеп-орау, орау</w:t>
            </w:r>
          </w:p>
          <w:p>
            <w:pPr>
              <w:spacing w:after="20"/>
              <w:ind w:left="20"/>
              <w:jc w:val="both"/>
            </w:pPr>
            <w:r>
              <w:rPr>
                <w:rFonts w:ascii="Times New Roman"/>
                <w:b w:val="false"/>
                <w:i w:val="false"/>
                <w:color w:val="000000"/>
                <w:sz w:val="20"/>
              </w:rPr>
              <w:t>
7. Сақтау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1501900000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0209 немесе 1503 тауар позициясының майларынан басқа, үй құстарының басқа майлары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сұрыпты азықтық мал майы (тауық майы)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54" w:id="3143"/>
          <w:p>
            <w:pPr>
              <w:spacing w:after="20"/>
              <w:ind w:left="20"/>
              <w:jc w:val="both"/>
            </w:pPr>
            <w:r>
              <w:rPr>
                <w:rFonts w:ascii="Times New Roman"/>
                <w:b w:val="false"/>
                <w:i w:val="false"/>
                <w:color w:val="000000"/>
                <w:sz w:val="20"/>
              </w:rPr>
              <w:t>
1. Шикізатты қабылдау</w:t>
            </w:r>
          </w:p>
          <w:bookmarkEnd w:id="3143"/>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Майды сығу</w:t>
            </w:r>
          </w:p>
          <w:p>
            <w:pPr>
              <w:spacing w:after="20"/>
              <w:ind w:left="20"/>
              <w:jc w:val="both"/>
            </w:pPr>
            <w:r>
              <w:rPr>
                <w:rFonts w:ascii="Times New Roman"/>
                <w:b w:val="false"/>
                <w:i w:val="false"/>
                <w:color w:val="000000"/>
                <w:sz w:val="20"/>
              </w:rPr>
              <w:t>
</w:t>
            </w:r>
            <w:r>
              <w:rPr>
                <w:rFonts w:ascii="Times New Roman"/>
                <w:b w:val="false"/>
                <w:i w:val="false"/>
                <w:color w:val="000000"/>
                <w:sz w:val="20"/>
              </w:rPr>
              <w:t>4. Деканттау</w:t>
            </w:r>
          </w:p>
          <w:p>
            <w:pPr>
              <w:spacing w:after="20"/>
              <w:ind w:left="20"/>
              <w:jc w:val="both"/>
            </w:pPr>
            <w:r>
              <w:rPr>
                <w:rFonts w:ascii="Times New Roman"/>
                <w:b w:val="false"/>
                <w:i w:val="false"/>
                <w:color w:val="000000"/>
                <w:sz w:val="20"/>
              </w:rPr>
              <w:t>
5. Сақтау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58" w:id="3144"/>
          <w:p>
            <w:pPr>
              <w:spacing w:after="20"/>
              <w:ind w:left="20"/>
              <w:jc w:val="both"/>
            </w:pPr>
            <w:r>
              <w:rPr>
                <w:rFonts w:ascii="Times New Roman"/>
                <w:b w:val="false"/>
                <w:i w:val="false"/>
                <w:color w:val="000000"/>
                <w:sz w:val="20"/>
              </w:rPr>
              <w:t>
1. Шикізатты қабылдау</w:t>
            </w:r>
          </w:p>
          <w:bookmarkEnd w:id="3144"/>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Майды сығу</w:t>
            </w:r>
          </w:p>
          <w:p>
            <w:pPr>
              <w:spacing w:after="20"/>
              <w:ind w:left="20"/>
              <w:jc w:val="both"/>
            </w:pPr>
            <w:r>
              <w:rPr>
                <w:rFonts w:ascii="Times New Roman"/>
                <w:b w:val="false"/>
                <w:i w:val="false"/>
                <w:color w:val="000000"/>
                <w:sz w:val="20"/>
              </w:rPr>
              <w:t>
</w:t>
            </w:r>
            <w:r>
              <w:rPr>
                <w:rFonts w:ascii="Times New Roman"/>
                <w:b w:val="false"/>
                <w:i w:val="false"/>
                <w:color w:val="000000"/>
                <w:sz w:val="20"/>
              </w:rPr>
              <w:t>4. Деканттау</w:t>
            </w:r>
          </w:p>
          <w:p>
            <w:pPr>
              <w:spacing w:after="20"/>
              <w:ind w:left="20"/>
              <w:jc w:val="both"/>
            </w:pPr>
            <w:r>
              <w:rPr>
                <w:rFonts w:ascii="Times New Roman"/>
                <w:b w:val="false"/>
                <w:i w:val="false"/>
                <w:color w:val="000000"/>
                <w:sz w:val="20"/>
              </w:rPr>
              <w:t>
5. Сақтау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1601009901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Шұжықтар және мяса, қосалқы ет өнімдерінен немесе қаннан жасалған ұқсас өнімдер, өзгелері; мяса, қосалқы ет өнімдерінен немесе қаннан олардың негізінде дайындалған дайын тамақ өнімдері;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к/а вар АМП. көгілдір тор 2000 г ± 30 г 6 дана.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291-1013-18-ЖШС-001-2024. Техникалық шарттар. Пісірілген шұжық өнімдері.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62" w:id="3145"/>
          <w:p>
            <w:pPr>
              <w:spacing w:after="20"/>
              <w:ind w:left="20"/>
              <w:jc w:val="both"/>
            </w:pPr>
            <w:r>
              <w:rPr>
                <w:rFonts w:ascii="Times New Roman"/>
                <w:b w:val="false"/>
                <w:i w:val="false"/>
                <w:color w:val="000000"/>
                <w:sz w:val="20"/>
              </w:rPr>
              <w:t>
1. Дәмдеуіштерді, қоспаларды, ет шикізатын (мұздатылған, салқындатылған), буып-түю материалдарын қабылдау;</w:t>
            </w:r>
          </w:p>
          <w:bookmarkEnd w:id="3145"/>
          <w:p>
            <w:pPr>
              <w:spacing w:after="20"/>
              <w:ind w:left="20"/>
              <w:jc w:val="both"/>
            </w:pPr>
            <w:r>
              <w:rPr>
                <w:rFonts w:ascii="Times New Roman"/>
                <w:b w:val="false"/>
                <w:i w:val="false"/>
                <w:color w:val="000000"/>
                <w:sz w:val="20"/>
              </w:rPr>
              <w:t>
</w:t>
            </w:r>
            <w:r>
              <w:rPr>
                <w:rFonts w:ascii="Times New Roman"/>
                <w:b w:val="false"/>
                <w:i w:val="false"/>
                <w:color w:val="000000"/>
                <w:sz w:val="20"/>
              </w:rPr>
              <w:t>2. Дәмдеуіштерді, қоспаларды, ет шикізатын (мұздатылған, салқындатылған), буып-түю материалдарын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Мұздатылған шикізатты жібіту;</w:t>
            </w:r>
          </w:p>
          <w:p>
            <w:pPr>
              <w:spacing w:after="20"/>
              <w:ind w:left="20"/>
              <w:jc w:val="both"/>
            </w:pPr>
            <w:r>
              <w:rPr>
                <w:rFonts w:ascii="Times New Roman"/>
                <w:b w:val="false"/>
                <w:i w:val="false"/>
                <w:color w:val="000000"/>
                <w:sz w:val="20"/>
              </w:rPr>
              <w:t>
</w:t>
            </w:r>
            <w:r>
              <w:rPr>
                <w:rFonts w:ascii="Times New Roman"/>
                <w:b w:val="false"/>
                <w:i w:val="false"/>
                <w:color w:val="000000"/>
                <w:sz w:val="20"/>
              </w:rPr>
              <w:t>4. Шикізатты ұнтақтау;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Дәмдеуіштер мен қоспаларды өлшеу;</w:t>
            </w:r>
          </w:p>
          <w:p>
            <w:pPr>
              <w:spacing w:after="20"/>
              <w:ind w:left="20"/>
              <w:jc w:val="both"/>
            </w:pPr>
            <w:r>
              <w:rPr>
                <w:rFonts w:ascii="Times New Roman"/>
                <w:b w:val="false"/>
                <w:i w:val="false"/>
                <w:color w:val="000000"/>
                <w:sz w:val="20"/>
              </w:rPr>
              <w:t>
</w:t>
            </w:r>
            <w:r>
              <w:rPr>
                <w:rFonts w:ascii="Times New Roman"/>
                <w:b w:val="false"/>
                <w:i w:val="false"/>
                <w:color w:val="000000"/>
                <w:sz w:val="20"/>
              </w:rPr>
              <w:t>6. Салма құрамы;</w:t>
            </w:r>
          </w:p>
          <w:p>
            <w:pPr>
              <w:spacing w:after="20"/>
              <w:ind w:left="20"/>
              <w:jc w:val="both"/>
            </w:pPr>
            <w:r>
              <w:rPr>
                <w:rFonts w:ascii="Times New Roman"/>
                <w:b w:val="false"/>
                <w:i w:val="false"/>
                <w:color w:val="000000"/>
                <w:sz w:val="20"/>
              </w:rPr>
              <w:t>
</w:t>
            </w:r>
            <w:r>
              <w:rPr>
                <w:rFonts w:ascii="Times New Roman"/>
                <w:b w:val="false"/>
                <w:i w:val="false"/>
                <w:color w:val="000000"/>
                <w:sz w:val="20"/>
              </w:rPr>
              <w:t>7.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8. Қабықты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Қалыптау және толтыру;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10.Шөгінділер;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11. Термиялық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12. Душ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Қарқынды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14. Қаптау және таңбалау;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15. Камерада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16. Жөнелту;</w:t>
            </w:r>
          </w:p>
          <w:p>
            <w:pPr>
              <w:spacing w:after="20"/>
              <w:ind w:left="20"/>
              <w:jc w:val="both"/>
            </w:pPr>
            <w:r>
              <w:rPr>
                <w:rFonts w:ascii="Times New Roman"/>
                <w:b w:val="false"/>
                <w:i w:val="false"/>
                <w:color w:val="000000"/>
                <w:sz w:val="20"/>
              </w:rPr>
              <w:t>
17. Қоймаларға дейін тасымалдау.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78" w:id="3146"/>
          <w:p>
            <w:pPr>
              <w:spacing w:after="20"/>
              <w:ind w:left="20"/>
              <w:jc w:val="both"/>
            </w:pPr>
            <w:r>
              <w:rPr>
                <w:rFonts w:ascii="Times New Roman"/>
                <w:b w:val="false"/>
                <w:i w:val="false"/>
                <w:color w:val="000000"/>
                <w:sz w:val="20"/>
              </w:rPr>
              <w:t>
1. Қабылдау;</w:t>
            </w:r>
          </w:p>
          <w:bookmarkEnd w:id="3146"/>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Кесу .</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Қалыптау және толтыру.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Шұжықтардың қалдықтары.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Термиялық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Қарқынды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8. Қаптау және таңбалау.</w:t>
            </w:r>
          </w:p>
          <w:p>
            <w:pPr>
              <w:spacing w:after="20"/>
              <w:ind w:left="20"/>
              <w:jc w:val="both"/>
            </w:pPr>
            <w:r>
              <w:rPr>
                <w:rFonts w:ascii="Times New Roman"/>
                <w:b w:val="false"/>
                <w:i w:val="false"/>
                <w:color w:val="000000"/>
                <w:sz w:val="20"/>
              </w:rPr>
              <w:t>
9. Жөнелту.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1601009901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Шұжықтар және мяса, қосалқы ет өнімдерінен немесе қаннан жасалған ұқсас өнімдер, өзгелері; мяса, қосалқы ет өнімдерінен немесе қаннан олардың негізінде дайындалған дайын тамақ өнімдері;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к/а вар АМП. көгілдір тор 1000 г ± 15 г 6 дана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291-1013-18-ЖШС-001-2024. Техникалық шарттар. Пісірілген шұжық өнімдері.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86" w:id="3147"/>
          <w:p>
            <w:pPr>
              <w:spacing w:after="20"/>
              <w:ind w:left="20"/>
              <w:jc w:val="both"/>
            </w:pPr>
            <w:r>
              <w:rPr>
                <w:rFonts w:ascii="Times New Roman"/>
                <w:b w:val="false"/>
                <w:i w:val="false"/>
                <w:color w:val="000000"/>
                <w:sz w:val="20"/>
              </w:rPr>
              <w:t>
1. Дәмдеуіштерді, қоспаларды, ет шикізатын (мұздатылған, салқындатылған), буып-түю материалдарын қабылдау;</w:t>
            </w:r>
          </w:p>
          <w:bookmarkEnd w:id="3147"/>
          <w:p>
            <w:pPr>
              <w:spacing w:after="20"/>
              <w:ind w:left="20"/>
              <w:jc w:val="both"/>
            </w:pPr>
            <w:r>
              <w:rPr>
                <w:rFonts w:ascii="Times New Roman"/>
                <w:b w:val="false"/>
                <w:i w:val="false"/>
                <w:color w:val="000000"/>
                <w:sz w:val="20"/>
              </w:rPr>
              <w:t>
</w:t>
            </w:r>
            <w:r>
              <w:rPr>
                <w:rFonts w:ascii="Times New Roman"/>
                <w:b w:val="false"/>
                <w:i w:val="false"/>
                <w:color w:val="000000"/>
                <w:sz w:val="20"/>
              </w:rPr>
              <w:t>2. Дәмдеуіштерді, қоспаларды, ет шикізатын (мұздатылған, салқындатылған), буып-түю материалдарын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Мұздатылған шикізатты жібіту;</w:t>
            </w:r>
          </w:p>
          <w:p>
            <w:pPr>
              <w:spacing w:after="20"/>
              <w:ind w:left="20"/>
              <w:jc w:val="both"/>
            </w:pPr>
            <w:r>
              <w:rPr>
                <w:rFonts w:ascii="Times New Roman"/>
                <w:b w:val="false"/>
                <w:i w:val="false"/>
                <w:color w:val="000000"/>
                <w:sz w:val="20"/>
              </w:rPr>
              <w:t>
</w:t>
            </w:r>
            <w:r>
              <w:rPr>
                <w:rFonts w:ascii="Times New Roman"/>
                <w:b w:val="false"/>
                <w:i w:val="false"/>
                <w:color w:val="000000"/>
                <w:sz w:val="20"/>
              </w:rPr>
              <w:t>4. Шикізатты ұнтақтау;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Дәмдеуіштер мен қоспаларды өлшеу;</w:t>
            </w:r>
          </w:p>
          <w:p>
            <w:pPr>
              <w:spacing w:after="20"/>
              <w:ind w:left="20"/>
              <w:jc w:val="both"/>
            </w:pPr>
            <w:r>
              <w:rPr>
                <w:rFonts w:ascii="Times New Roman"/>
                <w:b w:val="false"/>
                <w:i w:val="false"/>
                <w:color w:val="000000"/>
                <w:sz w:val="20"/>
              </w:rPr>
              <w:t>
</w:t>
            </w:r>
            <w:r>
              <w:rPr>
                <w:rFonts w:ascii="Times New Roman"/>
                <w:b w:val="false"/>
                <w:i w:val="false"/>
                <w:color w:val="000000"/>
                <w:sz w:val="20"/>
              </w:rPr>
              <w:t>6. Салма құрамы;</w:t>
            </w:r>
          </w:p>
          <w:p>
            <w:pPr>
              <w:spacing w:after="20"/>
              <w:ind w:left="20"/>
              <w:jc w:val="both"/>
            </w:pPr>
            <w:r>
              <w:rPr>
                <w:rFonts w:ascii="Times New Roman"/>
                <w:b w:val="false"/>
                <w:i w:val="false"/>
                <w:color w:val="000000"/>
                <w:sz w:val="20"/>
              </w:rPr>
              <w:t>
</w:t>
            </w:r>
            <w:r>
              <w:rPr>
                <w:rFonts w:ascii="Times New Roman"/>
                <w:b w:val="false"/>
                <w:i w:val="false"/>
                <w:color w:val="000000"/>
                <w:sz w:val="20"/>
              </w:rPr>
              <w:t>7.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8. Қабықты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Қалыптау және толтыру;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10.Шөгінділер;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11. Термиялық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12. Душ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Қарқынды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14. Қаптау және таңбалау;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15. Камерада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16. Жөнелту;</w:t>
            </w:r>
          </w:p>
          <w:p>
            <w:pPr>
              <w:spacing w:after="20"/>
              <w:ind w:left="20"/>
              <w:jc w:val="both"/>
            </w:pPr>
            <w:r>
              <w:rPr>
                <w:rFonts w:ascii="Times New Roman"/>
                <w:b w:val="false"/>
                <w:i w:val="false"/>
                <w:color w:val="000000"/>
                <w:sz w:val="20"/>
              </w:rPr>
              <w:t>
17. Қоймаларға дейін тасымалдау.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02" w:id="3148"/>
          <w:p>
            <w:pPr>
              <w:spacing w:after="20"/>
              <w:ind w:left="20"/>
              <w:jc w:val="both"/>
            </w:pPr>
            <w:r>
              <w:rPr>
                <w:rFonts w:ascii="Times New Roman"/>
                <w:b w:val="false"/>
                <w:i w:val="false"/>
                <w:color w:val="000000"/>
                <w:sz w:val="20"/>
              </w:rPr>
              <w:t>
1. Қабылдау;</w:t>
            </w:r>
          </w:p>
          <w:bookmarkEnd w:id="3148"/>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Кесу .</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Қалыптау және толтыру.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Шұжықтардың қалдықтары.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Термиялық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Қарқынды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8. Қаптау және таңбалау.</w:t>
            </w:r>
          </w:p>
          <w:p>
            <w:pPr>
              <w:spacing w:after="20"/>
              <w:ind w:left="20"/>
              <w:jc w:val="both"/>
            </w:pPr>
            <w:r>
              <w:rPr>
                <w:rFonts w:ascii="Times New Roman"/>
                <w:b w:val="false"/>
                <w:i w:val="false"/>
                <w:color w:val="000000"/>
                <w:sz w:val="20"/>
              </w:rPr>
              <w:t>
9. Жөнелту.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1601009901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Шұжықтар және мяса, қосалқы ет өнімдерінен немесе қаннан жасалған ұқсас өнімдер, өзгелері; мяса, қосалқы ет өнімдерінен немесе қаннан олардың негізінде дайындалған дайын тамақ өнімдері;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к/а вар АМП. көгілдір тор 450 г ± 13 г 16 дана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291-1013-18-ЖШС-001-2024. Техникалық шарттар. Пісірілген шұжық өнімдері.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10" w:id="3149"/>
          <w:p>
            <w:pPr>
              <w:spacing w:after="20"/>
              <w:ind w:left="20"/>
              <w:jc w:val="both"/>
            </w:pPr>
            <w:r>
              <w:rPr>
                <w:rFonts w:ascii="Times New Roman"/>
                <w:b w:val="false"/>
                <w:i w:val="false"/>
                <w:color w:val="000000"/>
                <w:sz w:val="20"/>
              </w:rPr>
              <w:t>
1. Дәмдеуіштерді, қоспаларды, ет шикізатын (мұздатылған, салқындатылған), буып-түю материалдарын қабылдау;</w:t>
            </w:r>
          </w:p>
          <w:bookmarkEnd w:id="3149"/>
          <w:p>
            <w:pPr>
              <w:spacing w:after="20"/>
              <w:ind w:left="20"/>
              <w:jc w:val="both"/>
            </w:pPr>
            <w:r>
              <w:rPr>
                <w:rFonts w:ascii="Times New Roman"/>
                <w:b w:val="false"/>
                <w:i w:val="false"/>
                <w:color w:val="000000"/>
                <w:sz w:val="20"/>
              </w:rPr>
              <w:t>
</w:t>
            </w:r>
            <w:r>
              <w:rPr>
                <w:rFonts w:ascii="Times New Roman"/>
                <w:b w:val="false"/>
                <w:i w:val="false"/>
                <w:color w:val="000000"/>
                <w:sz w:val="20"/>
              </w:rPr>
              <w:t>2. Дәмдеуіштерді, қоспаларды, ет шикізатын (мұздатылған, салқындатылған), буып-түю материалдарын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Мұздатылған шикізатты жібіту;</w:t>
            </w:r>
          </w:p>
          <w:p>
            <w:pPr>
              <w:spacing w:after="20"/>
              <w:ind w:left="20"/>
              <w:jc w:val="both"/>
            </w:pPr>
            <w:r>
              <w:rPr>
                <w:rFonts w:ascii="Times New Roman"/>
                <w:b w:val="false"/>
                <w:i w:val="false"/>
                <w:color w:val="000000"/>
                <w:sz w:val="20"/>
              </w:rPr>
              <w:t>
</w:t>
            </w:r>
            <w:r>
              <w:rPr>
                <w:rFonts w:ascii="Times New Roman"/>
                <w:b w:val="false"/>
                <w:i w:val="false"/>
                <w:color w:val="000000"/>
                <w:sz w:val="20"/>
              </w:rPr>
              <w:t>4. Шикізатты ұнтақтау;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Дәмдеуіштер мен қоспаларды өлшеу;</w:t>
            </w:r>
          </w:p>
          <w:p>
            <w:pPr>
              <w:spacing w:after="20"/>
              <w:ind w:left="20"/>
              <w:jc w:val="both"/>
            </w:pPr>
            <w:r>
              <w:rPr>
                <w:rFonts w:ascii="Times New Roman"/>
                <w:b w:val="false"/>
                <w:i w:val="false"/>
                <w:color w:val="000000"/>
                <w:sz w:val="20"/>
              </w:rPr>
              <w:t>
</w:t>
            </w:r>
            <w:r>
              <w:rPr>
                <w:rFonts w:ascii="Times New Roman"/>
                <w:b w:val="false"/>
                <w:i w:val="false"/>
                <w:color w:val="000000"/>
                <w:sz w:val="20"/>
              </w:rPr>
              <w:t>6. Салма құрамы;</w:t>
            </w:r>
          </w:p>
          <w:p>
            <w:pPr>
              <w:spacing w:after="20"/>
              <w:ind w:left="20"/>
              <w:jc w:val="both"/>
            </w:pPr>
            <w:r>
              <w:rPr>
                <w:rFonts w:ascii="Times New Roman"/>
                <w:b w:val="false"/>
                <w:i w:val="false"/>
                <w:color w:val="000000"/>
                <w:sz w:val="20"/>
              </w:rPr>
              <w:t>
</w:t>
            </w:r>
            <w:r>
              <w:rPr>
                <w:rFonts w:ascii="Times New Roman"/>
                <w:b w:val="false"/>
                <w:i w:val="false"/>
                <w:color w:val="000000"/>
                <w:sz w:val="20"/>
              </w:rPr>
              <w:t>7.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8. Қабықты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Қалыптау және толтыру;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Шөгінділер;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11. Термиялық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12. Душ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Қарқынды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14. Қаптау және таңбалау;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15. Камерада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16. Жөнелту;</w:t>
            </w:r>
          </w:p>
          <w:p>
            <w:pPr>
              <w:spacing w:after="20"/>
              <w:ind w:left="20"/>
              <w:jc w:val="both"/>
            </w:pPr>
            <w:r>
              <w:rPr>
                <w:rFonts w:ascii="Times New Roman"/>
                <w:b w:val="false"/>
                <w:i w:val="false"/>
                <w:color w:val="000000"/>
                <w:sz w:val="20"/>
              </w:rPr>
              <w:t>
17. Қоймаларға дейін тасымалдау.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26" w:id="3150"/>
          <w:p>
            <w:pPr>
              <w:spacing w:after="20"/>
              <w:ind w:left="20"/>
              <w:jc w:val="both"/>
            </w:pPr>
            <w:r>
              <w:rPr>
                <w:rFonts w:ascii="Times New Roman"/>
                <w:b w:val="false"/>
                <w:i w:val="false"/>
                <w:color w:val="000000"/>
                <w:sz w:val="20"/>
              </w:rPr>
              <w:t>
1. Қабылдау;</w:t>
            </w:r>
          </w:p>
          <w:bookmarkEnd w:id="3150"/>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Кесу .</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Қалыптау және толтыру.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Шұжықтардың қалдықтары.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Термиялық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Қарқынды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8. Қаптау және таңбалау.</w:t>
            </w:r>
          </w:p>
          <w:p>
            <w:pPr>
              <w:spacing w:after="20"/>
              <w:ind w:left="20"/>
              <w:jc w:val="both"/>
            </w:pPr>
            <w:r>
              <w:rPr>
                <w:rFonts w:ascii="Times New Roman"/>
                <w:b w:val="false"/>
                <w:i w:val="false"/>
                <w:color w:val="000000"/>
                <w:sz w:val="20"/>
              </w:rPr>
              <w:t>
9. Жөнелту.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1601009901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Шұжықтар және мяса, қосалқы ет өнімдерінен немесе қаннан жасалған ұқсас өнімдер, өзгелері; мяса, қосалқы ет өнімдерінен немесе қаннан олардың негізінде дайындалған дайын тамақ өнімдері;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к/а вар АМП. көгілдір тор 1850 г ± 25 г 6 дана.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291-1013-18-ЖШС-001-2024. Техникалық шарттар. Пісірілген шұжық өнімдері.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34" w:id="3151"/>
          <w:p>
            <w:pPr>
              <w:spacing w:after="20"/>
              <w:ind w:left="20"/>
              <w:jc w:val="both"/>
            </w:pPr>
            <w:r>
              <w:rPr>
                <w:rFonts w:ascii="Times New Roman"/>
                <w:b w:val="false"/>
                <w:i w:val="false"/>
                <w:color w:val="000000"/>
                <w:sz w:val="20"/>
              </w:rPr>
              <w:t>
1. Дәмдеуіштерді, қоспаларды, ет шикізатын (мұздатылған, салқындатылған), буып-түю материалдарын қабылдау;</w:t>
            </w:r>
          </w:p>
          <w:bookmarkEnd w:id="3151"/>
          <w:p>
            <w:pPr>
              <w:spacing w:after="20"/>
              <w:ind w:left="20"/>
              <w:jc w:val="both"/>
            </w:pPr>
            <w:r>
              <w:rPr>
                <w:rFonts w:ascii="Times New Roman"/>
                <w:b w:val="false"/>
                <w:i w:val="false"/>
                <w:color w:val="000000"/>
                <w:sz w:val="20"/>
              </w:rPr>
              <w:t>
</w:t>
            </w:r>
            <w:r>
              <w:rPr>
                <w:rFonts w:ascii="Times New Roman"/>
                <w:b w:val="false"/>
                <w:i w:val="false"/>
                <w:color w:val="000000"/>
                <w:sz w:val="20"/>
              </w:rPr>
              <w:t>2. Дәмдеуіштерді, қоспаларды, ет шикізатын (мұздатылған, салқындатылған), буып-түю материалдарын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Мұздатылған шикізатты жібіту;</w:t>
            </w:r>
          </w:p>
          <w:p>
            <w:pPr>
              <w:spacing w:after="20"/>
              <w:ind w:left="20"/>
              <w:jc w:val="both"/>
            </w:pPr>
            <w:r>
              <w:rPr>
                <w:rFonts w:ascii="Times New Roman"/>
                <w:b w:val="false"/>
                <w:i w:val="false"/>
                <w:color w:val="000000"/>
                <w:sz w:val="20"/>
              </w:rPr>
              <w:t>
</w:t>
            </w:r>
            <w:r>
              <w:rPr>
                <w:rFonts w:ascii="Times New Roman"/>
                <w:b w:val="false"/>
                <w:i w:val="false"/>
                <w:color w:val="000000"/>
                <w:sz w:val="20"/>
              </w:rPr>
              <w:t>4. Шикізатты ұнтақтау;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Дәмдеуіштер мен қоспаларды өлшеу;</w:t>
            </w:r>
          </w:p>
          <w:p>
            <w:pPr>
              <w:spacing w:after="20"/>
              <w:ind w:left="20"/>
              <w:jc w:val="both"/>
            </w:pPr>
            <w:r>
              <w:rPr>
                <w:rFonts w:ascii="Times New Roman"/>
                <w:b w:val="false"/>
                <w:i w:val="false"/>
                <w:color w:val="000000"/>
                <w:sz w:val="20"/>
              </w:rPr>
              <w:t>
</w:t>
            </w:r>
            <w:r>
              <w:rPr>
                <w:rFonts w:ascii="Times New Roman"/>
                <w:b w:val="false"/>
                <w:i w:val="false"/>
                <w:color w:val="000000"/>
                <w:sz w:val="20"/>
              </w:rPr>
              <w:t>6. Салма құрамы;</w:t>
            </w:r>
          </w:p>
          <w:p>
            <w:pPr>
              <w:spacing w:after="20"/>
              <w:ind w:left="20"/>
              <w:jc w:val="both"/>
            </w:pPr>
            <w:r>
              <w:rPr>
                <w:rFonts w:ascii="Times New Roman"/>
                <w:b w:val="false"/>
                <w:i w:val="false"/>
                <w:color w:val="000000"/>
                <w:sz w:val="20"/>
              </w:rPr>
              <w:t>
</w:t>
            </w:r>
            <w:r>
              <w:rPr>
                <w:rFonts w:ascii="Times New Roman"/>
                <w:b w:val="false"/>
                <w:i w:val="false"/>
                <w:color w:val="000000"/>
                <w:sz w:val="20"/>
              </w:rPr>
              <w:t>7.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8. Қабықты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Қалыптау және толтыру;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10.Шөгінділер;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11. Термиялық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12. Душ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Қарқынды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14. Қаптау және таңбалау;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15. Камерада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16. Жөнелту;</w:t>
            </w:r>
          </w:p>
          <w:p>
            <w:pPr>
              <w:spacing w:after="20"/>
              <w:ind w:left="20"/>
              <w:jc w:val="both"/>
            </w:pPr>
            <w:r>
              <w:rPr>
                <w:rFonts w:ascii="Times New Roman"/>
                <w:b w:val="false"/>
                <w:i w:val="false"/>
                <w:color w:val="000000"/>
                <w:sz w:val="20"/>
              </w:rPr>
              <w:t>
17. Қоймаларға дейін тасымалдау.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50" w:id="3152"/>
          <w:p>
            <w:pPr>
              <w:spacing w:after="20"/>
              <w:ind w:left="20"/>
              <w:jc w:val="both"/>
            </w:pPr>
            <w:r>
              <w:rPr>
                <w:rFonts w:ascii="Times New Roman"/>
                <w:b w:val="false"/>
                <w:i w:val="false"/>
                <w:color w:val="000000"/>
                <w:sz w:val="20"/>
              </w:rPr>
              <w:t>
1. Қабылдау;</w:t>
            </w:r>
          </w:p>
          <w:bookmarkEnd w:id="3152"/>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Кесу .</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Қалыптау және толтыру.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Шұжықтардың қалдықтары.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Термиялық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Қарқынды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8. Қаптау және таңбалау.</w:t>
            </w:r>
          </w:p>
          <w:p>
            <w:pPr>
              <w:spacing w:after="20"/>
              <w:ind w:left="20"/>
              <w:jc w:val="both"/>
            </w:pPr>
            <w:r>
              <w:rPr>
                <w:rFonts w:ascii="Times New Roman"/>
                <w:b w:val="false"/>
                <w:i w:val="false"/>
                <w:color w:val="000000"/>
                <w:sz w:val="20"/>
              </w:rPr>
              <w:t>
9. Жөнелту.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1601009901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Шұжықтар және мяса, қосалқы ет өнімдерінен немесе қаннан жасалған ұқсас өнімдер, өзгелері; мяса, қосалқы ет өнімдерінен немесе қаннан олардың негізінде дайындалған дайын тамақ өнімдері;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 жинағы АМП Шығыс + АМП Таңертеңгі шұжықтар 2025 г ± 30 г 5 дана.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291-1013-18-ЖШС-001-2024. Техникалық шарттар. Пісірілген шұжық өнімдері.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58" w:id="3153"/>
          <w:p>
            <w:pPr>
              <w:spacing w:after="20"/>
              <w:ind w:left="20"/>
              <w:jc w:val="both"/>
            </w:pPr>
            <w:r>
              <w:rPr>
                <w:rFonts w:ascii="Times New Roman"/>
                <w:b w:val="false"/>
                <w:i w:val="false"/>
                <w:color w:val="000000"/>
                <w:sz w:val="20"/>
              </w:rPr>
              <w:t>
1. Дәмдеуіштерді, қоспаларды, ет шикізатын (мұздатылған, салқындатылған), буып-түю материалдарын қабылдау;</w:t>
            </w:r>
          </w:p>
          <w:bookmarkEnd w:id="3153"/>
          <w:p>
            <w:pPr>
              <w:spacing w:after="20"/>
              <w:ind w:left="20"/>
              <w:jc w:val="both"/>
            </w:pPr>
            <w:r>
              <w:rPr>
                <w:rFonts w:ascii="Times New Roman"/>
                <w:b w:val="false"/>
                <w:i w:val="false"/>
                <w:color w:val="000000"/>
                <w:sz w:val="20"/>
              </w:rPr>
              <w:t>
</w:t>
            </w:r>
            <w:r>
              <w:rPr>
                <w:rFonts w:ascii="Times New Roman"/>
                <w:b w:val="false"/>
                <w:i w:val="false"/>
                <w:color w:val="000000"/>
                <w:sz w:val="20"/>
              </w:rPr>
              <w:t>2. Дәмдеуіштерді, қоспаларды, ет шикізатын (мұздатылған, салқындатылған), буып-түю материалдарын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Мұздатылған шикізатты жібіту;</w:t>
            </w:r>
          </w:p>
          <w:p>
            <w:pPr>
              <w:spacing w:after="20"/>
              <w:ind w:left="20"/>
              <w:jc w:val="both"/>
            </w:pPr>
            <w:r>
              <w:rPr>
                <w:rFonts w:ascii="Times New Roman"/>
                <w:b w:val="false"/>
                <w:i w:val="false"/>
                <w:color w:val="000000"/>
                <w:sz w:val="20"/>
              </w:rPr>
              <w:t>
</w:t>
            </w:r>
            <w:r>
              <w:rPr>
                <w:rFonts w:ascii="Times New Roman"/>
                <w:b w:val="false"/>
                <w:i w:val="false"/>
                <w:color w:val="000000"/>
                <w:sz w:val="20"/>
              </w:rPr>
              <w:t>4. Шикізатты ұнтақтау;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Дәмдеуіштер мен қоспаларды өлшеу;</w:t>
            </w:r>
          </w:p>
          <w:p>
            <w:pPr>
              <w:spacing w:after="20"/>
              <w:ind w:left="20"/>
              <w:jc w:val="both"/>
            </w:pPr>
            <w:r>
              <w:rPr>
                <w:rFonts w:ascii="Times New Roman"/>
                <w:b w:val="false"/>
                <w:i w:val="false"/>
                <w:color w:val="000000"/>
                <w:sz w:val="20"/>
              </w:rPr>
              <w:t>
</w:t>
            </w:r>
            <w:r>
              <w:rPr>
                <w:rFonts w:ascii="Times New Roman"/>
                <w:b w:val="false"/>
                <w:i w:val="false"/>
                <w:color w:val="000000"/>
                <w:sz w:val="20"/>
              </w:rPr>
              <w:t>6. Салма құрамы;</w:t>
            </w:r>
          </w:p>
          <w:p>
            <w:pPr>
              <w:spacing w:after="20"/>
              <w:ind w:left="20"/>
              <w:jc w:val="both"/>
            </w:pPr>
            <w:r>
              <w:rPr>
                <w:rFonts w:ascii="Times New Roman"/>
                <w:b w:val="false"/>
                <w:i w:val="false"/>
                <w:color w:val="000000"/>
                <w:sz w:val="20"/>
              </w:rPr>
              <w:t>
</w:t>
            </w:r>
            <w:r>
              <w:rPr>
                <w:rFonts w:ascii="Times New Roman"/>
                <w:b w:val="false"/>
                <w:i w:val="false"/>
                <w:color w:val="000000"/>
                <w:sz w:val="20"/>
              </w:rPr>
              <w:t>7.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8. Қабықты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Қалыптау және толтыру;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Шөгінділер;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11. Термиялық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12. Душ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Қарқынды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14. Қаптау және таңбалау;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15. Камерада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16. Жөнелту;</w:t>
            </w:r>
          </w:p>
          <w:p>
            <w:pPr>
              <w:spacing w:after="20"/>
              <w:ind w:left="20"/>
              <w:jc w:val="both"/>
            </w:pPr>
            <w:r>
              <w:rPr>
                <w:rFonts w:ascii="Times New Roman"/>
                <w:b w:val="false"/>
                <w:i w:val="false"/>
                <w:color w:val="000000"/>
                <w:sz w:val="20"/>
              </w:rPr>
              <w:t>
17. Қоймаларға дейін тасымалдау.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74" w:id="3154"/>
          <w:p>
            <w:pPr>
              <w:spacing w:after="20"/>
              <w:ind w:left="20"/>
              <w:jc w:val="both"/>
            </w:pPr>
            <w:r>
              <w:rPr>
                <w:rFonts w:ascii="Times New Roman"/>
                <w:b w:val="false"/>
                <w:i w:val="false"/>
                <w:color w:val="000000"/>
                <w:sz w:val="20"/>
              </w:rPr>
              <w:t>
1. Қабылдау;</w:t>
            </w:r>
          </w:p>
          <w:bookmarkEnd w:id="3154"/>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Кесу .</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Қалыптау және толтыру.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Шұжықтардың қалдықтары.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Термиялық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Қарқынды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8. Қаптау және таңбалау.</w:t>
            </w:r>
          </w:p>
          <w:p>
            <w:pPr>
              <w:spacing w:after="20"/>
              <w:ind w:left="20"/>
              <w:jc w:val="both"/>
            </w:pPr>
            <w:r>
              <w:rPr>
                <w:rFonts w:ascii="Times New Roman"/>
                <w:b w:val="false"/>
                <w:i w:val="false"/>
                <w:color w:val="000000"/>
                <w:sz w:val="20"/>
              </w:rPr>
              <w:t>
9. Жөнелту.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1601009901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Шұжықтар және мяса, қосалқы ет өнімдерінен немесе қаннан жасалған ұқсас өнімдер, өзгелері; мяса, қосалқы ет өнімдерінен немесе қаннан олардың негізінде дайындалған дайын тамақ өнімдері;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АМП к/а вар. 1000 г ± 15 г 6 дана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291-1013-18-ЖШС-001-2024. Техникалық шарттар. Пісірілген шұжық өнімдері.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82" w:id="3155"/>
          <w:p>
            <w:pPr>
              <w:spacing w:after="20"/>
              <w:ind w:left="20"/>
              <w:jc w:val="both"/>
            </w:pPr>
            <w:r>
              <w:rPr>
                <w:rFonts w:ascii="Times New Roman"/>
                <w:b w:val="false"/>
                <w:i w:val="false"/>
                <w:color w:val="000000"/>
                <w:sz w:val="20"/>
              </w:rPr>
              <w:t>
1. Дәмдеуіштерді, қоспаларды, ет шикізатын (мұздатылған, салқындатылған), буып-түю материалдарын қабылдау;</w:t>
            </w:r>
          </w:p>
          <w:bookmarkEnd w:id="3155"/>
          <w:p>
            <w:pPr>
              <w:spacing w:after="20"/>
              <w:ind w:left="20"/>
              <w:jc w:val="both"/>
            </w:pPr>
            <w:r>
              <w:rPr>
                <w:rFonts w:ascii="Times New Roman"/>
                <w:b w:val="false"/>
                <w:i w:val="false"/>
                <w:color w:val="000000"/>
                <w:sz w:val="20"/>
              </w:rPr>
              <w:t>
</w:t>
            </w:r>
            <w:r>
              <w:rPr>
                <w:rFonts w:ascii="Times New Roman"/>
                <w:b w:val="false"/>
                <w:i w:val="false"/>
                <w:color w:val="000000"/>
                <w:sz w:val="20"/>
              </w:rPr>
              <w:t>2. Дәмдеуіштерді, қоспаларды, ет шикізатын (мұздатылған, салқындатылған), буып-түю материалдарын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Мұздатылған шикізатты жібіту;</w:t>
            </w:r>
          </w:p>
          <w:p>
            <w:pPr>
              <w:spacing w:after="20"/>
              <w:ind w:left="20"/>
              <w:jc w:val="both"/>
            </w:pPr>
            <w:r>
              <w:rPr>
                <w:rFonts w:ascii="Times New Roman"/>
                <w:b w:val="false"/>
                <w:i w:val="false"/>
                <w:color w:val="000000"/>
                <w:sz w:val="20"/>
              </w:rPr>
              <w:t>
</w:t>
            </w:r>
            <w:r>
              <w:rPr>
                <w:rFonts w:ascii="Times New Roman"/>
                <w:b w:val="false"/>
                <w:i w:val="false"/>
                <w:color w:val="000000"/>
                <w:sz w:val="20"/>
              </w:rPr>
              <w:t>4. Шикізатты ұнтақтау;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Дәмдеуіштер мен қоспаларды өлшеу;</w:t>
            </w:r>
          </w:p>
          <w:p>
            <w:pPr>
              <w:spacing w:after="20"/>
              <w:ind w:left="20"/>
              <w:jc w:val="both"/>
            </w:pPr>
            <w:r>
              <w:rPr>
                <w:rFonts w:ascii="Times New Roman"/>
                <w:b w:val="false"/>
                <w:i w:val="false"/>
                <w:color w:val="000000"/>
                <w:sz w:val="20"/>
              </w:rPr>
              <w:t>
</w:t>
            </w:r>
            <w:r>
              <w:rPr>
                <w:rFonts w:ascii="Times New Roman"/>
                <w:b w:val="false"/>
                <w:i w:val="false"/>
                <w:color w:val="000000"/>
                <w:sz w:val="20"/>
              </w:rPr>
              <w:t>6. Салма құрамы;</w:t>
            </w:r>
          </w:p>
          <w:p>
            <w:pPr>
              <w:spacing w:after="20"/>
              <w:ind w:left="20"/>
              <w:jc w:val="both"/>
            </w:pPr>
            <w:r>
              <w:rPr>
                <w:rFonts w:ascii="Times New Roman"/>
                <w:b w:val="false"/>
                <w:i w:val="false"/>
                <w:color w:val="000000"/>
                <w:sz w:val="20"/>
              </w:rPr>
              <w:t>
</w:t>
            </w:r>
            <w:r>
              <w:rPr>
                <w:rFonts w:ascii="Times New Roman"/>
                <w:b w:val="false"/>
                <w:i w:val="false"/>
                <w:color w:val="000000"/>
                <w:sz w:val="20"/>
              </w:rPr>
              <w:t>7.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8. Қабықты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Қалыптау және толтыру;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Шөгінділер;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11. Термиялық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12. Душ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Қарқынды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14. Қаптау және таңбалау;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15. Камерада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16. Жөнелту;</w:t>
            </w:r>
          </w:p>
          <w:p>
            <w:pPr>
              <w:spacing w:after="20"/>
              <w:ind w:left="20"/>
              <w:jc w:val="both"/>
            </w:pPr>
            <w:r>
              <w:rPr>
                <w:rFonts w:ascii="Times New Roman"/>
                <w:b w:val="false"/>
                <w:i w:val="false"/>
                <w:color w:val="000000"/>
                <w:sz w:val="20"/>
              </w:rPr>
              <w:t>
17. Қоймаларға дейін тасымалдау.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98" w:id="3156"/>
          <w:p>
            <w:pPr>
              <w:spacing w:after="20"/>
              <w:ind w:left="20"/>
              <w:jc w:val="both"/>
            </w:pPr>
            <w:r>
              <w:rPr>
                <w:rFonts w:ascii="Times New Roman"/>
                <w:b w:val="false"/>
                <w:i w:val="false"/>
                <w:color w:val="000000"/>
                <w:sz w:val="20"/>
              </w:rPr>
              <w:t>
1. Қабылдау;</w:t>
            </w:r>
          </w:p>
          <w:bookmarkEnd w:id="3156"/>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Кесу .</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Қалыптау және толтыру.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Шұжықтардың қалдықтары.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Термиялық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Қарқынды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8. Қаптау және таңбалау.</w:t>
            </w:r>
          </w:p>
          <w:p>
            <w:pPr>
              <w:spacing w:after="20"/>
              <w:ind w:left="20"/>
              <w:jc w:val="both"/>
            </w:pPr>
            <w:r>
              <w:rPr>
                <w:rFonts w:ascii="Times New Roman"/>
                <w:b w:val="false"/>
                <w:i w:val="false"/>
                <w:color w:val="000000"/>
                <w:sz w:val="20"/>
              </w:rPr>
              <w:t>
9. Жөнелту.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1601009901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Шұжықтар және мяса, қосалқы ет өнімдерінен немесе қаннан жасалған ұқсас өнімдер, өзгелері; мяса, қосалқы ет өнімдерінен немесе қаннан олардың негізінде дайындалған дайын тамақ өнімдері;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АМП к/а вар. 1000 г ± 15 г 6 дана сақиналы,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291-1013-18-ЖШС-001-2024. Техникалық шарттар. Пісірілген шұжық өнімдері.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06" w:id="3157"/>
          <w:p>
            <w:pPr>
              <w:spacing w:after="20"/>
              <w:ind w:left="20"/>
              <w:jc w:val="both"/>
            </w:pPr>
            <w:r>
              <w:rPr>
                <w:rFonts w:ascii="Times New Roman"/>
                <w:b w:val="false"/>
                <w:i w:val="false"/>
                <w:color w:val="000000"/>
                <w:sz w:val="20"/>
              </w:rPr>
              <w:t>
1. Дәмдеуіштерді, қоспаларды, ет шикізатын (мұздатылған, салқындатылған), буып-түю материалдарын қабылдау;</w:t>
            </w:r>
          </w:p>
          <w:bookmarkEnd w:id="3157"/>
          <w:p>
            <w:pPr>
              <w:spacing w:after="20"/>
              <w:ind w:left="20"/>
              <w:jc w:val="both"/>
            </w:pPr>
            <w:r>
              <w:rPr>
                <w:rFonts w:ascii="Times New Roman"/>
                <w:b w:val="false"/>
                <w:i w:val="false"/>
                <w:color w:val="000000"/>
                <w:sz w:val="20"/>
              </w:rPr>
              <w:t>
</w:t>
            </w:r>
            <w:r>
              <w:rPr>
                <w:rFonts w:ascii="Times New Roman"/>
                <w:b w:val="false"/>
                <w:i w:val="false"/>
                <w:color w:val="000000"/>
                <w:sz w:val="20"/>
              </w:rPr>
              <w:t>2. Дәмдеуіштерді, қоспаларды, ет шикізатын (мұздатылған, салқындатылған), буып-түю материалдарын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Мұздатылған шикізатты жібіту;</w:t>
            </w:r>
          </w:p>
          <w:p>
            <w:pPr>
              <w:spacing w:after="20"/>
              <w:ind w:left="20"/>
              <w:jc w:val="both"/>
            </w:pPr>
            <w:r>
              <w:rPr>
                <w:rFonts w:ascii="Times New Roman"/>
                <w:b w:val="false"/>
                <w:i w:val="false"/>
                <w:color w:val="000000"/>
                <w:sz w:val="20"/>
              </w:rPr>
              <w:t>
</w:t>
            </w:r>
            <w:r>
              <w:rPr>
                <w:rFonts w:ascii="Times New Roman"/>
                <w:b w:val="false"/>
                <w:i w:val="false"/>
                <w:color w:val="000000"/>
                <w:sz w:val="20"/>
              </w:rPr>
              <w:t>4. Шикізатты ұнтақтау;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Дәмдеуіштер мен қоспаларды өлшеу;</w:t>
            </w:r>
          </w:p>
          <w:p>
            <w:pPr>
              <w:spacing w:after="20"/>
              <w:ind w:left="20"/>
              <w:jc w:val="both"/>
            </w:pPr>
            <w:r>
              <w:rPr>
                <w:rFonts w:ascii="Times New Roman"/>
                <w:b w:val="false"/>
                <w:i w:val="false"/>
                <w:color w:val="000000"/>
                <w:sz w:val="20"/>
              </w:rPr>
              <w:t>
</w:t>
            </w:r>
            <w:r>
              <w:rPr>
                <w:rFonts w:ascii="Times New Roman"/>
                <w:b w:val="false"/>
                <w:i w:val="false"/>
                <w:color w:val="000000"/>
                <w:sz w:val="20"/>
              </w:rPr>
              <w:t>6. Салма құрамы;</w:t>
            </w:r>
          </w:p>
          <w:p>
            <w:pPr>
              <w:spacing w:after="20"/>
              <w:ind w:left="20"/>
              <w:jc w:val="both"/>
            </w:pPr>
            <w:r>
              <w:rPr>
                <w:rFonts w:ascii="Times New Roman"/>
                <w:b w:val="false"/>
                <w:i w:val="false"/>
                <w:color w:val="000000"/>
                <w:sz w:val="20"/>
              </w:rPr>
              <w:t>
</w:t>
            </w:r>
            <w:r>
              <w:rPr>
                <w:rFonts w:ascii="Times New Roman"/>
                <w:b w:val="false"/>
                <w:i w:val="false"/>
                <w:color w:val="000000"/>
                <w:sz w:val="20"/>
              </w:rPr>
              <w:t>7.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8. Қабықты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Қалыптау және толтыру;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Шөгінділер;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11. Термиялық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12. Душ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Қарқынды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14. Қаптау және таңбалау;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15. Камерада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16. Жөнелту;</w:t>
            </w:r>
          </w:p>
          <w:p>
            <w:pPr>
              <w:spacing w:after="20"/>
              <w:ind w:left="20"/>
              <w:jc w:val="both"/>
            </w:pPr>
            <w:r>
              <w:rPr>
                <w:rFonts w:ascii="Times New Roman"/>
                <w:b w:val="false"/>
                <w:i w:val="false"/>
                <w:color w:val="000000"/>
                <w:sz w:val="20"/>
              </w:rPr>
              <w:t>
17. Қоймаларға дейін тасымалдау.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22" w:id="3158"/>
          <w:p>
            <w:pPr>
              <w:spacing w:after="20"/>
              <w:ind w:left="20"/>
              <w:jc w:val="both"/>
            </w:pPr>
            <w:r>
              <w:rPr>
                <w:rFonts w:ascii="Times New Roman"/>
                <w:b w:val="false"/>
                <w:i w:val="false"/>
                <w:color w:val="000000"/>
                <w:sz w:val="20"/>
              </w:rPr>
              <w:t>
1. Қабылдау;</w:t>
            </w:r>
          </w:p>
          <w:bookmarkEnd w:id="3158"/>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Кесу .</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Қалыптау және толтыру.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Шұжықтардың қалдықтары.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Термиялық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Қарқынды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8. Қаптау және таңбалау.</w:t>
            </w:r>
          </w:p>
          <w:p>
            <w:pPr>
              <w:spacing w:after="20"/>
              <w:ind w:left="20"/>
              <w:jc w:val="both"/>
            </w:pPr>
            <w:r>
              <w:rPr>
                <w:rFonts w:ascii="Times New Roman"/>
                <w:b w:val="false"/>
                <w:i w:val="false"/>
                <w:color w:val="000000"/>
                <w:sz w:val="20"/>
              </w:rPr>
              <w:t>
9. Жөнелту.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1601009901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Шұжықтар және мяса, қосалқы ет өнімдерінен немесе қаннан жасалған ұқсас өнімдер, өзгелері; мяса, қосалқы ет өнімдерінен немесе қаннан олардың негізінде дайындалған дайын тамақ өнімдері;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 Сэндвичная құс етінен п/а вар. 1000 г ± 15 г 6 дана.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291-1013-18-ЖШС-001-2024. Техникалық шарттар. Пісірілген шұжық өнімдері.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30" w:id="3159"/>
          <w:p>
            <w:pPr>
              <w:spacing w:after="20"/>
              <w:ind w:left="20"/>
              <w:jc w:val="both"/>
            </w:pPr>
            <w:r>
              <w:rPr>
                <w:rFonts w:ascii="Times New Roman"/>
                <w:b w:val="false"/>
                <w:i w:val="false"/>
                <w:color w:val="000000"/>
                <w:sz w:val="20"/>
              </w:rPr>
              <w:t>
1. Дәмдеуіштерді, қоспаларды, ет шикізатын (мұздатылған, салқындатылған), буып-түю материалдарын қабылдау;</w:t>
            </w:r>
          </w:p>
          <w:bookmarkEnd w:id="3159"/>
          <w:p>
            <w:pPr>
              <w:spacing w:after="20"/>
              <w:ind w:left="20"/>
              <w:jc w:val="both"/>
            </w:pPr>
            <w:r>
              <w:rPr>
                <w:rFonts w:ascii="Times New Roman"/>
                <w:b w:val="false"/>
                <w:i w:val="false"/>
                <w:color w:val="000000"/>
                <w:sz w:val="20"/>
              </w:rPr>
              <w:t>
</w:t>
            </w:r>
            <w:r>
              <w:rPr>
                <w:rFonts w:ascii="Times New Roman"/>
                <w:b w:val="false"/>
                <w:i w:val="false"/>
                <w:color w:val="000000"/>
                <w:sz w:val="20"/>
              </w:rPr>
              <w:t>2. Дәмдеуіштерді, қоспаларды, ет шикізатын (мұздатылған, салқындатылған), буып-түю материалдарын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Мұздатылған шикізатты жібіту;</w:t>
            </w:r>
          </w:p>
          <w:p>
            <w:pPr>
              <w:spacing w:after="20"/>
              <w:ind w:left="20"/>
              <w:jc w:val="both"/>
            </w:pPr>
            <w:r>
              <w:rPr>
                <w:rFonts w:ascii="Times New Roman"/>
                <w:b w:val="false"/>
                <w:i w:val="false"/>
                <w:color w:val="000000"/>
                <w:sz w:val="20"/>
              </w:rPr>
              <w:t>
</w:t>
            </w:r>
            <w:r>
              <w:rPr>
                <w:rFonts w:ascii="Times New Roman"/>
                <w:b w:val="false"/>
                <w:i w:val="false"/>
                <w:color w:val="000000"/>
                <w:sz w:val="20"/>
              </w:rPr>
              <w:t>4. Шикізатты ұнтақтау;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Дәмдеуіштер мен қоспаларды өлшеу;</w:t>
            </w:r>
          </w:p>
          <w:p>
            <w:pPr>
              <w:spacing w:after="20"/>
              <w:ind w:left="20"/>
              <w:jc w:val="both"/>
            </w:pPr>
            <w:r>
              <w:rPr>
                <w:rFonts w:ascii="Times New Roman"/>
                <w:b w:val="false"/>
                <w:i w:val="false"/>
                <w:color w:val="000000"/>
                <w:sz w:val="20"/>
              </w:rPr>
              <w:t>
</w:t>
            </w:r>
            <w:r>
              <w:rPr>
                <w:rFonts w:ascii="Times New Roman"/>
                <w:b w:val="false"/>
                <w:i w:val="false"/>
                <w:color w:val="000000"/>
                <w:sz w:val="20"/>
              </w:rPr>
              <w:t>6. Салма құрамы;</w:t>
            </w:r>
          </w:p>
          <w:p>
            <w:pPr>
              <w:spacing w:after="20"/>
              <w:ind w:left="20"/>
              <w:jc w:val="both"/>
            </w:pPr>
            <w:r>
              <w:rPr>
                <w:rFonts w:ascii="Times New Roman"/>
                <w:b w:val="false"/>
                <w:i w:val="false"/>
                <w:color w:val="000000"/>
                <w:sz w:val="20"/>
              </w:rPr>
              <w:t>
</w:t>
            </w:r>
            <w:r>
              <w:rPr>
                <w:rFonts w:ascii="Times New Roman"/>
                <w:b w:val="false"/>
                <w:i w:val="false"/>
                <w:color w:val="000000"/>
                <w:sz w:val="20"/>
              </w:rPr>
              <w:t>7.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8. Қабықты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Қалыптау және толтыру;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Шөгінділер;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11. Термиялық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12. Душ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Қарқынды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14. Қаптау және таңбалау;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15. Камерада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16. Жөнелту;</w:t>
            </w:r>
          </w:p>
          <w:p>
            <w:pPr>
              <w:spacing w:after="20"/>
              <w:ind w:left="20"/>
              <w:jc w:val="both"/>
            </w:pPr>
            <w:r>
              <w:rPr>
                <w:rFonts w:ascii="Times New Roman"/>
                <w:b w:val="false"/>
                <w:i w:val="false"/>
                <w:color w:val="000000"/>
                <w:sz w:val="20"/>
              </w:rPr>
              <w:t>
17. Қоймаларға дейін тасымалдау.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46" w:id="3160"/>
          <w:p>
            <w:pPr>
              <w:spacing w:after="20"/>
              <w:ind w:left="20"/>
              <w:jc w:val="both"/>
            </w:pPr>
            <w:r>
              <w:rPr>
                <w:rFonts w:ascii="Times New Roman"/>
                <w:b w:val="false"/>
                <w:i w:val="false"/>
                <w:color w:val="000000"/>
                <w:sz w:val="20"/>
              </w:rPr>
              <w:t>
1. Қабылдау;</w:t>
            </w:r>
          </w:p>
          <w:bookmarkEnd w:id="3160"/>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Кесу .</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Қалыптау және толтыру.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Шұжықтардың қалдықтары.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Термиялық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Қарқынды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8. Қаптау және таңбалау.</w:t>
            </w:r>
          </w:p>
          <w:p>
            <w:pPr>
              <w:spacing w:after="20"/>
              <w:ind w:left="20"/>
              <w:jc w:val="both"/>
            </w:pPr>
            <w:r>
              <w:rPr>
                <w:rFonts w:ascii="Times New Roman"/>
                <w:b w:val="false"/>
                <w:i w:val="false"/>
                <w:color w:val="000000"/>
                <w:sz w:val="20"/>
              </w:rPr>
              <w:t>
9. Жөнелту.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1601009901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Шұжықтар және мяса, қосалқы ет өнімдерінен немесе қаннан жасалған ұқсас өнімдер, өзгелері; мяса, қосалқы ет өнімдерінен немесе қаннан олардың негізінде дайындалған дайын тамақ өнімдері;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етінен жасалған сэндвичті АМП п/а вар. 400 г ± 12 г 18 дана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291-1013-18-ЖШС-001-2024. Техникалық шарттар. Пісірілген шұжық өнімдері.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54" w:id="3161"/>
          <w:p>
            <w:pPr>
              <w:spacing w:after="20"/>
              <w:ind w:left="20"/>
              <w:jc w:val="both"/>
            </w:pPr>
            <w:r>
              <w:rPr>
                <w:rFonts w:ascii="Times New Roman"/>
                <w:b w:val="false"/>
                <w:i w:val="false"/>
                <w:color w:val="000000"/>
                <w:sz w:val="20"/>
              </w:rPr>
              <w:t>
1. Дәмдеуіштерді, қоспаларды, ет шикізатын (мұздатылған, салқындатылған), буып-түю материалдарын қабылдау;</w:t>
            </w:r>
          </w:p>
          <w:bookmarkEnd w:id="3161"/>
          <w:p>
            <w:pPr>
              <w:spacing w:after="20"/>
              <w:ind w:left="20"/>
              <w:jc w:val="both"/>
            </w:pPr>
            <w:r>
              <w:rPr>
                <w:rFonts w:ascii="Times New Roman"/>
                <w:b w:val="false"/>
                <w:i w:val="false"/>
                <w:color w:val="000000"/>
                <w:sz w:val="20"/>
              </w:rPr>
              <w:t>
</w:t>
            </w:r>
            <w:r>
              <w:rPr>
                <w:rFonts w:ascii="Times New Roman"/>
                <w:b w:val="false"/>
                <w:i w:val="false"/>
                <w:color w:val="000000"/>
                <w:sz w:val="20"/>
              </w:rPr>
              <w:t>2. Дәмдеуіштерді, қоспаларды, ет шикізатын (мұздатылған, салқындатылған), буып-түю материалдарын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Мұздатылған шикізатты жібіту;</w:t>
            </w:r>
          </w:p>
          <w:p>
            <w:pPr>
              <w:spacing w:after="20"/>
              <w:ind w:left="20"/>
              <w:jc w:val="both"/>
            </w:pPr>
            <w:r>
              <w:rPr>
                <w:rFonts w:ascii="Times New Roman"/>
                <w:b w:val="false"/>
                <w:i w:val="false"/>
                <w:color w:val="000000"/>
                <w:sz w:val="20"/>
              </w:rPr>
              <w:t>
</w:t>
            </w:r>
            <w:r>
              <w:rPr>
                <w:rFonts w:ascii="Times New Roman"/>
                <w:b w:val="false"/>
                <w:i w:val="false"/>
                <w:color w:val="000000"/>
                <w:sz w:val="20"/>
              </w:rPr>
              <w:t>4. Шикізатты ұнтақтау;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Дәмдеуіштер мен қоспаларды өлшеу;</w:t>
            </w:r>
          </w:p>
          <w:p>
            <w:pPr>
              <w:spacing w:after="20"/>
              <w:ind w:left="20"/>
              <w:jc w:val="both"/>
            </w:pPr>
            <w:r>
              <w:rPr>
                <w:rFonts w:ascii="Times New Roman"/>
                <w:b w:val="false"/>
                <w:i w:val="false"/>
                <w:color w:val="000000"/>
                <w:sz w:val="20"/>
              </w:rPr>
              <w:t>
</w:t>
            </w:r>
            <w:r>
              <w:rPr>
                <w:rFonts w:ascii="Times New Roman"/>
                <w:b w:val="false"/>
                <w:i w:val="false"/>
                <w:color w:val="000000"/>
                <w:sz w:val="20"/>
              </w:rPr>
              <w:t>6. Салма құрамы;</w:t>
            </w:r>
          </w:p>
          <w:p>
            <w:pPr>
              <w:spacing w:after="20"/>
              <w:ind w:left="20"/>
              <w:jc w:val="both"/>
            </w:pPr>
            <w:r>
              <w:rPr>
                <w:rFonts w:ascii="Times New Roman"/>
                <w:b w:val="false"/>
                <w:i w:val="false"/>
                <w:color w:val="000000"/>
                <w:sz w:val="20"/>
              </w:rPr>
              <w:t>
</w:t>
            </w:r>
            <w:r>
              <w:rPr>
                <w:rFonts w:ascii="Times New Roman"/>
                <w:b w:val="false"/>
                <w:i w:val="false"/>
                <w:color w:val="000000"/>
                <w:sz w:val="20"/>
              </w:rPr>
              <w:t>7.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8. Қабықты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Қалыптау және толтыру;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Шөгінділер;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11. Термиялық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12. Душ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Қарқынды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14. Қаптау және таңбалау;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15. Камерада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16. Жөнелту;</w:t>
            </w:r>
          </w:p>
          <w:p>
            <w:pPr>
              <w:spacing w:after="20"/>
              <w:ind w:left="20"/>
              <w:jc w:val="both"/>
            </w:pPr>
            <w:r>
              <w:rPr>
                <w:rFonts w:ascii="Times New Roman"/>
                <w:b w:val="false"/>
                <w:i w:val="false"/>
                <w:color w:val="000000"/>
                <w:sz w:val="20"/>
              </w:rPr>
              <w:t>
17. Қоймаларға дейін тасымалдау.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70" w:id="3162"/>
          <w:p>
            <w:pPr>
              <w:spacing w:after="20"/>
              <w:ind w:left="20"/>
              <w:jc w:val="both"/>
            </w:pPr>
            <w:r>
              <w:rPr>
                <w:rFonts w:ascii="Times New Roman"/>
                <w:b w:val="false"/>
                <w:i w:val="false"/>
                <w:color w:val="000000"/>
                <w:sz w:val="20"/>
              </w:rPr>
              <w:t>
1. Қабылдау;</w:t>
            </w:r>
          </w:p>
          <w:bookmarkEnd w:id="3162"/>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Кесу .</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Қалыптау және толтыру.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Шұжықтардың қалдықтары.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Термиялық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Қарқынды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8. Қаптау және таңбалау.</w:t>
            </w:r>
          </w:p>
          <w:p>
            <w:pPr>
              <w:spacing w:after="20"/>
              <w:ind w:left="20"/>
              <w:jc w:val="both"/>
            </w:pPr>
            <w:r>
              <w:rPr>
                <w:rFonts w:ascii="Times New Roman"/>
                <w:b w:val="false"/>
                <w:i w:val="false"/>
                <w:color w:val="000000"/>
                <w:sz w:val="20"/>
              </w:rPr>
              <w:t>
9. Жөнелту.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1601009901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Шұжықтар және мяса, қосалқы ет өнімдерінен немесе қаннан жасалған ұқсас өнімдер, өзгелері; мяса, қосалқы ет өнімдерінен немесе қаннан олардың негізінде дайындалған дайын тамақ өнімдері;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 Түркістан к/а вар. көгілдір тор 1000 г ± 15 г 6 дана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291-1013-18-ЖШС-001-2024. Техникалық шарттар. Пісірілген шұжық өнімдері.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78" w:id="3163"/>
          <w:p>
            <w:pPr>
              <w:spacing w:after="20"/>
              <w:ind w:left="20"/>
              <w:jc w:val="both"/>
            </w:pPr>
            <w:r>
              <w:rPr>
                <w:rFonts w:ascii="Times New Roman"/>
                <w:b w:val="false"/>
                <w:i w:val="false"/>
                <w:color w:val="000000"/>
                <w:sz w:val="20"/>
              </w:rPr>
              <w:t>
1. Дәмдеуіштерді, қоспаларды, ет шикізатын (мұздатылған, салқындатылған), буып-түю материалдарын қабылдау;</w:t>
            </w:r>
          </w:p>
          <w:bookmarkEnd w:id="3163"/>
          <w:p>
            <w:pPr>
              <w:spacing w:after="20"/>
              <w:ind w:left="20"/>
              <w:jc w:val="both"/>
            </w:pPr>
            <w:r>
              <w:rPr>
                <w:rFonts w:ascii="Times New Roman"/>
                <w:b w:val="false"/>
                <w:i w:val="false"/>
                <w:color w:val="000000"/>
                <w:sz w:val="20"/>
              </w:rPr>
              <w:t>
</w:t>
            </w:r>
            <w:r>
              <w:rPr>
                <w:rFonts w:ascii="Times New Roman"/>
                <w:b w:val="false"/>
                <w:i w:val="false"/>
                <w:color w:val="000000"/>
                <w:sz w:val="20"/>
              </w:rPr>
              <w:t>2. Дәмдеуіштерді, қоспаларды, ет шикізатын (мұздатылған, салқындатылған), буып-түю материалдарын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Мұздатылған шикізатты жібіту;</w:t>
            </w:r>
          </w:p>
          <w:p>
            <w:pPr>
              <w:spacing w:after="20"/>
              <w:ind w:left="20"/>
              <w:jc w:val="both"/>
            </w:pPr>
            <w:r>
              <w:rPr>
                <w:rFonts w:ascii="Times New Roman"/>
                <w:b w:val="false"/>
                <w:i w:val="false"/>
                <w:color w:val="000000"/>
                <w:sz w:val="20"/>
              </w:rPr>
              <w:t>
</w:t>
            </w:r>
            <w:r>
              <w:rPr>
                <w:rFonts w:ascii="Times New Roman"/>
                <w:b w:val="false"/>
                <w:i w:val="false"/>
                <w:color w:val="000000"/>
                <w:sz w:val="20"/>
              </w:rPr>
              <w:t>4. Шикізатты ұнтақтау;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Дәмдеуіштер мен қоспаларды өлшеу;</w:t>
            </w:r>
          </w:p>
          <w:p>
            <w:pPr>
              <w:spacing w:after="20"/>
              <w:ind w:left="20"/>
              <w:jc w:val="both"/>
            </w:pPr>
            <w:r>
              <w:rPr>
                <w:rFonts w:ascii="Times New Roman"/>
                <w:b w:val="false"/>
                <w:i w:val="false"/>
                <w:color w:val="000000"/>
                <w:sz w:val="20"/>
              </w:rPr>
              <w:t>
</w:t>
            </w:r>
            <w:r>
              <w:rPr>
                <w:rFonts w:ascii="Times New Roman"/>
                <w:b w:val="false"/>
                <w:i w:val="false"/>
                <w:color w:val="000000"/>
                <w:sz w:val="20"/>
              </w:rPr>
              <w:t>6. Салма құрамы;</w:t>
            </w:r>
          </w:p>
          <w:p>
            <w:pPr>
              <w:spacing w:after="20"/>
              <w:ind w:left="20"/>
              <w:jc w:val="both"/>
            </w:pPr>
            <w:r>
              <w:rPr>
                <w:rFonts w:ascii="Times New Roman"/>
                <w:b w:val="false"/>
                <w:i w:val="false"/>
                <w:color w:val="000000"/>
                <w:sz w:val="20"/>
              </w:rPr>
              <w:t>
</w:t>
            </w:r>
            <w:r>
              <w:rPr>
                <w:rFonts w:ascii="Times New Roman"/>
                <w:b w:val="false"/>
                <w:i w:val="false"/>
                <w:color w:val="000000"/>
                <w:sz w:val="20"/>
              </w:rPr>
              <w:t>7.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8. Қабықты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Қалыптау және толтыру;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Шөгінділер;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11. Термиялық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12. Душ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Қарқынды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14. Қаптау және таңбалау;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15. Камерада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16. Жөнелту;</w:t>
            </w:r>
          </w:p>
          <w:p>
            <w:pPr>
              <w:spacing w:after="20"/>
              <w:ind w:left="20"/>
              <w:jc w:val="both"/>
            </w:pPr>
            <w:r>
              <w:rPr>
                <w:rFonts w:ascii="Times New Roman"/>
                <w:b w:val="false"/>
                <w:i w:val="false"/>
                <w:color w:val="000000"/>
                <w:sz w:val="20"/>
              </w:rPr>
              <w:t>
17. Қоймаларға дейін тасымалдау.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94" w:id="3164"/>
          <w:p>
            <w:pPr>
              <w:spacing w:after="20"/>
              <w:ind w:left="20"/>
              <w:jc w:val="both"/>
            </w:pPr>
            <w:r>
              <w:rPr>
                <w:rFonts w:ascii="Times New Roman"/>
                <w:b w:val="false"/>
                <w:i w:val="false"/>
                <w:color w:val="000000"/>
                <w:sz w:val="20"/>
              </w:rPr>
              <w:t>
1. Қабылдау;</w:t>
            </w:r>
          </w:p>
          <w:bookmarkEnd w:id="3164"/>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Кесу .</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Қалыптау және толтыру.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Шұжықтардың қалдықтары.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Термиялық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Қарқынды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8. Қаптау және таңбалау.</w:t>
            </w:r>
          </w:p>
          <w:p>
            <w:pPr>
              <w:spacing w:after="20"/>
              <w:ind w:left="20"/>
              <w:jc w:val="both"/>
            </w:pPr>
            <w:r>
              <w:rPr>
                <w:rFonts w:ascii="Times New Roman"/>
                <w:b w:val="false"/>
                <w:i w:val="false"/>
                <w:color w:val="000000"/>
                <w:sz w:val="20"/>
              </w:rPr>
              <w:t>
9. Жөнелту.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1601009901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Шұжықтар және мяса, қосалқы ет өнімдерінен немесе қаннан жасалған ұқсас өнімдер, өзгелері; мяса, қосалқы ет өнімдерінен немесе қаннан олардың негізінде дайындалған дайын тамақ өнімдері;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 Арнайы п/а вар синюга торы 2000 г ± 30 г 6 дана.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291-1013-18-ЖШС-001-2024. Техникалық шарттар. Пісірілген шұжық өнімдері.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02" w:id="3165"/>
          <w:p>
            <w:pPr>
              <w:spacing w:after="20"/>
              <w:ind w:left="20"/>
              <w:jc w:val="both"/>
            </w:pPr>
            <w:r>
              <w:rPr>
                <w:rFonts w:ascii="Times New Roman"/>
                <w:b w:val="false"/>
                <w:i w:val="false"/>
                <w:color w:val="000000"/>
                <w:sz w:val="20"/>
              </w:rPr>
              <w:t>
1. Дәмдеуіштерді, қоспаларды, ет шикізатын (мұздатылған, салқындатылған), буып-түю материалдарын қабылдау;</w:t>
            </w:r>
          </w:p>
          <w:bookmarkEnd w:id="3165"/>
          <w:p>
            <w:pPr>
              <w:spacing w:after="20"/>
              <w:ind w:left="20"/>
              <w:jc w:val="both"/>
            </w:pPr>
            <w:r>
              <w:rPr>
                <w:rFonts w:ascii="Times New Roman"/>
                <w:b w:val="false"/>
                <w:i w:val="false"/>
                <w:color w:val="000000"/>
                <w:sz w:val="20"/>
              </w:rPr>
              <w:t>
</w:t>
            </w:r>
            <w:r>
              <w:rPr>
                <w:rFonts w:ascii="Times New Roman"/>
                <w:b w:val="false"/>
                <w:i w:val="false"/>
                <w:color w:val="000000"/>
                <w:sz w:val="20"/>
              </w:rPr>
              <w:t>2. Дәмдеуіштерді, қоспаларды, ет шикізатын (мұздатылған, салқындатылған), буып-түю материалдарын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Мұздатылған шикізатты жібіту;</w:t>
            </w:r>
          </w:p>
          <w:p>
            <w:pPr>
              <w:spacing w:after="20"/>
              <w:ind w:left="20"/>
              <w:jc w:val="both"/>
            </w:pPr>
            <w:r>
              <w:rPr>
                <w:rFonts w:ascii="Times New Roman"/>
                <w:b w:val="false"/>
                <w:i w:val="false"/>
                <w:color w:val="000000"/>
                <w:sz w:val="20"/>
              </w:rPr>
              <w:t>
</w:t>
            </w:r>
            <w:r>
              <w:rPr>
                <w:rFonts w:ascii="Times New Roman"/>
                <w:b w:val="false"/>
                <w:i w:val="false"/>
                <w:color w:val="000000"/>
                <w:sz w:val="20"/>
              </w:rPr>
              <w:t>4. Шикізатты ұнтақтау;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Дәмдеуіштер мен қоспаларды өлшеу;</w:t>
            </w:r>
          </w:p>
          <w:p>
            <w:pPr>
              <w:spacing w:after="20"/>
              <w:ind w:left="20"/>
              <w:jc w:val="both"/>
            </w:pPr>
            <w:r>
              <w:rPr>
                <w:rFonts w:ascii="Times New Roman"/>
                <w:b w:val="false"/>
                <w:i w:val="false"/>
                <w:color w:val="000000"/>
                <w:sz w:val="20"/>
              </w:rPr>
              <w:t>
</w:t>
            </w:r>
            <w:r>
              <w:rPr>
                <w:rFonts w:ascii="Times New Roman"/>
                <w:b w:val="false"/>
                <w:i w:val="false"/>
                <w:color w:val="000000"/>
                <w:sz w:val="20"/>
              </w:rPr>
              <w:t>6. Салма құрамы;</w:t>
            </w:r>
          </w:p>
          <w:p>
            <w:pPr>
              <w:spacing w:after="20"/>
              <w:ind w:left="20"/>
              <w:jc w:val="both"/>
            </w:pPr>
            <w:r>
              <w:rPr>
                <w:rFonts w:ascii="Times New Roman"/>
                <w:b w:val="false"/>
                <w:i w:val="false"/>
                <w:color w:val="000000"/>
                <w:sz w:val="20"/>
              </w:rPr>
              <w:t>
</w:t>
            </w:r>
            <w:r>
              <w:rPr>
                <w:rFonts w:ascii="Times New Roman"/>
                <w:b w:val="false"/>
                <w:i w:val="false"/>
                <w:color w:val="000000"/>
                <w:sz w:val="20"/>
              </w:rPr>
              <w:t>7.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8. Қабықты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Қалыптау және толтыру;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Шөгінділер;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11. Термиялық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12. Душ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Қарқынды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14. Қаптау және таңбалау;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15. Камерада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16. Жөнелту;</w:t>
            </w:r>
          </w:p>
          <w:p>
            <w:pPr>
              <w:spacing w:after="20"/>
              <w:ind w:left="20"/>
              <w:jc w:val="both"/>
            </w:pPr>
            <w:r>
              <w:rPr>
                <w:rFonts w:ascii="Times New Roman"/>
                <w:b w:val="false"/>
                <w:i w:val="false"/>
                <w:color w:val="000000"/>
                <w:sz w:val="20"/>
              </w:rPr>
              <w:t>
17. Қоймаларға дейін тасымалдау.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18" w:id="3166"/>
          <w:p>
            <w:pPr>
              <w:spacing w:after="20"/>
              <w:ind w:left="20"/>
              <w:jc w:val="both"/>
            </w:pPr>
            <w:r>
              <w:rPr>
                <w:rFonts w:ascii="Times New Roman"/>
                <w:b w:val="false"/>
                <w:i w:val="false"/>
                <w:color w:val="000000"/>
                <w:sz w:val="20"/>
              </w:rPr>
              <w:t>
1. Қабылдау;</w:t>
            </w:r>
          </w:p>
          <w:bookmarkEnd w:id="3166"/>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Кесу .</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Қалыптау және толтыру.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Шұжықтардың қалдықтары.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Термиялық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Қарқынды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8. Қаптау және таңбалау.</w:t>
            </w:r>
          </w:p>
          <w:p>
            <w:pPr>
              <w:spacing w:after="20"/>
              <w:ind w:left="20"/>
              <w:jc w:val="both"/>
            </w:pPr>
            <w:r>
              <w:rPr>
                <w:rFonts w:ascii="Times New Roman"/>
                <w:b w:val="false"/>
                <w:i w:val="false"/>
                <w:color w:val="000000"/>
                <w:sz w:val="20"/>
              </w:rPr>
              <w:t>
9. Жөнелту.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1601009901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Шұжықтар және мяса, қосалқы ет өнімдерінен немесе қаннан жасалған ұқсас өнімдер, өзгелері; мяса, қосалқы ет өнімдерінен немесе қаннан олардың негізінде дайындалған дайын тамақ өнімдері;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Керемет АМП п/а вар.400 г ± 12 г 18 дана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291-1013-18-ЖШС-001-2024. Техникалық шарттар. Пісірілген шұжық өнімдері.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26" w:id="3167"/>
          <w:p>
            <w:pPr>
              <w:spacing w:after="20"/>
              <w:ind w:left="20"/>
              <w:jc w:val="both"/>
            </w:pPr>
            <w:r>
              <w:rPr>
                <w:rFonts w:ascii="Times New Roman"/>
                <w:b w:val="false"/>
                <w:i w:val="false"/>
                <w:color w:val="000000"/>
                <w:sz w:val="20"/>
              </w:rPr>
              <w:t>
1. Дәмдеуіштерді, қоспаларды, ет шикізатын (мұздатылған, салқындатылған), буып-түю материалдарын қабылдау;</w:t>
            </w:r>
          </w:p>
          <w:bookmarkEnd w:id="3167"/>
          <w:p>
            <w:pPr>
              <w:spacing w:after="20"/>
              <w:ind w:left="20"/>
              <w:jc w:val="both"/>
            </w:pPr>
            <w:r>
              <w:rPr>
                <w:rFonts w:ascii="Times New Roman"/>
                <w:b w:val="false"/>
                <w:i w:val="false"/>
                <w:color w:val="000000"/>
                <w:sz w:val="20"/>
              </w:rPr>
              <w:t>
</w:t>
            </w:r>
            <w:r>
              <w:rPr>
                <w:rFonts w:ascii="Times New Roman"/>
                <w:b w:val="false"/>
                <w:i w:val="false"/>
                <w:color w:val="000000"/>
                <w:sz w:val="20"/>
              </w:rPr>
              <w:t>2. Дәмдеуіштерді, қоспаларды, ет шикізатын (мұздатылған, салқындатылған), буып-түю материалдарын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Мұздатылған шикізатты жібіту;</w:t>
            </w:r>
          </w:p>
          <w:p>
            <w:pPr>
              <w:spacing w:after="20"/>
              <w:ind w:left="20"/>
              <w:jc w:val="both"/>
            </w:pPr>
            <w:r>
              <w:rPr>
                <w:rFonts w:ascii="Times New Roman"/>
                <w:b w:val="false"/>
                <w:i w:val="false"/>
                <w:color w:val="000000"/>
                <w:sz w:val="20"/>
              </w:rPr>
              <w:t>
</w:t>
            </w:r>
            <w:r>
              <w:rPr>
                <w:rFonts w:ascii="Times New Roman"/>
                <w:b w:val="false"/>
                <w:i w:val="false"/>
                <w:color w:val="000000"/>
                <w:sz w:val="20"/>
              </w:rPr>
              <w:t>4. Шикізатты ұнтақтау;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Дәмдеуіштер мен қоспаларды өлшеу;</w:t>
            </w:r>
          </w:p>
          <w:p>
            <w:pPr>
              <w:spacing w:after="20"/>
              <w:ind w:left="20"/>
              <w:jc w:val="both"/>
            </w:pPr>
            <w:r>
              <w:rPr>
                <w:rFonts w:ascii="Times New Roman"/>
                <w:b w:val="false"/>
                <w:i w:val="false"/>
                <w:color w:val="000000"/>
                <w:sz w:val="20"/>
              </w:rPr>
              <w:t>
</w:t>
            </w:r>
            <w:r>
              <w:rPr>
                <w:rFonts w:ascii="Times New Roman"/>
                <w:b w:val="false"/>
                <w:i w:val="false"/>
                <w:color w:val="000000"/>
                <w:sz w:val="20"/>
              </w:rPr>
              <w:t>6. Салма құрамы;</w:t>
            </w:r>
          </w:p>
          <w:p>
            <w:pPr>
              <w:spacing w:after="20"/>
              <w:ind w:left="20"/>
              <w:jc w:val="both"/>
            </w:pPr>
            <w:r>
              <w:rPr>
                <w:rFonts w:ascii="Times New Roman"/>
                <w:b w:val="false"/>
                <w:i w:val="false"/>
                <w:color w:val="000000"/>
                <w:sz w:val="20"/>
              </w:rPr>
              <w:t>
</w:t>
            </w:r>
            <w:r>
              <w:rPr>
                <w:rFonts w:ascii="Times New Roman"/>
                <w:b w:val="false"/>
                <w:i w:val="false"/>
                <w:color w:val="000000"/>
                <w:sz w:val="20"/>
              </w:rPr>
              <w:t>7.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8. Қабықты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Қалыптау және толтыру;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Шөгінділер;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11. Термиялық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12. Душ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Қарқынды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14. Қаптау және таңбалау;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15. Камерада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16. Жөнелту;</w:t>
            </w:r>
          </w:p>
          <w:p>
            <w:pPr>
              <w:spacing w:after="20"/>
              <w:ind w:left="20"/>
              <w:jc w:val="both"/>
            </w:pPr>
            <w:r>
              <w:rPr>
                <w:rFonts w:ascii="Times New Roman"/>
                <w:b w:val="false"/>
                <w:i w:val="false"/>
                <w:color w:val="000000"/>
                <w:sz w:val="20"/>
              </w:rPr>
              <w:t>
17. Қоймаларға дейін тасымалдау.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42" w:id="3168"/>
          <w:p>
            <w:pPr>
              <w:spacing w:after="20"/>
              <w:ind w:left="20"/>
              <w:jc w:val="both"/>
            </w:pPr>
            <w:r>
              <w:rPr>
                <w:rFonts w:ascii="Times New Roman"/>
                <w:b w:val="false"/>
                <w:i w:val="false"/>
                <w:color w:val="000000"/>
                <w:sz w:val="20"/>
              </w:rPr>
              <w:t>
1. Қабылдау;</w:t>
            </w:r>
          </w:p>
          <w:bookmarkEnd w:id="3168"/>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Кесу .</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Қалыптау және толтыру.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Шұжықтардың қалдықтары.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Термиялық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Қарқынды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8. Қаптау және таңбалау.</w:t>
            </w:r>
          </w:p>
          <w:p>
            <w:pPr>
              <w:spacing w:after="20"/>
              <w:ind w:left="20"/>
              <w:jc w:val="both"/>
            </w:pPr>
            <w:r>
              <w:rPr>
                <w:rFonts w:ascii="Times New Roman"/>
                <w:b w:val="false"/>
                <w:i w:val="false"/>
                <w:color w:val="000000"/>
                <w:sz w:val="20"/>
              </w:rPr>
              <w:t>
9. Жөнелту.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1601009901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Шұжықтар және мяса, қосалқы ет өнімдерінен немесе қаннан жасалған ұқсас өнімдер, өзгелері; мяса, қосалқы ет өнімдерінен немесе қаннан олардың негізінде дайындалған дайын тамақ өнімдері;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 Рамазан к/а вар.400 г ± 12 г 18 дана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291-1013-18-ЖШС-001-2024. Техникалық шарттар. Пісірілген шұжық өнімдері.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50" w:id="3169"/>
          <w:p>
            <w:pPr>
              <w:spacing w:after="20"/>
              <w:ind w:left="20"/>
              <w:jc w:val="both"/>
            </w:pPr>
            <w:r>
              <w:rPr>
                <w:rFonts w:ascii="Times New Roman"/>
                <w:b w:val="false"/>
                <w:i w:val="false"/>
                <w:color w:val="000000"/>
                <w:sz w:val="20"/>
              </w:rPr>
              <w:t>
1. Дәмдеуіштерді, қоспаларды, ет шикізатын (мұздатылған, салқындатылған), буып-түю материалдарын қабылдау;</w:t>
            </w:r>
          </w:p>
          <w:bookmarkEnd w:id="3169"/>
          <w:p>
            <w:pPr>
              <w:spacing w:after="20"/>
              <w:ind w:left="20"/>
              <w:jc w:val="both"/>
            </w:pPr>
            <w:r>
              <w:rPr>
                <w:rFonts w:ascii="Times New Roman"/>
                <w:b w:val="false"/>
                <w:i w:val="false"/>
                <w:color w:val="000000"/>
                <w:sz w:val="20"/>
              </w:rPr>
              <w:t>
</w:t>
            </w:r>
            <w:r>
              <w:rPr>
                <w:rFonts w:ascii="Times New Roman"/>
                <w:b w:val="false"/>
                <w:i w:val="false"/>
                <w:color w:val="000000"/>
                <w:sz w:val="20"/>
              </w:rPr>
              <w:t>2. Дәмдеуіштерді, қоспаларды, ет шикізатын (мұздатылған, салқындатылған), буып-түю материалдарын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Мұздатылған шикізатты жібіту;</w:t>
            </w:r>
          </w:p>
          <w:p>
            <w:pPr>
              <w:spacing w:after="20"/>
              <w:ind w:left="20"/>
              <w:jc w:val="both"/>
            </w:pPr>
            <w:r>
              <w:rPr>
                <w:rFonts w:ascii="Times New Roman"/>
                <w:b w:val="false"/>
                <w:i w:val="false"/>
                <w:color w:val="000000"/>
                <w:sz w:val="20"/>
              </w:rPr>
              <w:t>
</w:t>
            </w:r>
            <w:r>
              <w:rPr>
                <w:rFonts w:ascii="Times New Roman"/>
                <w:b w:val="false"/>
                <w:i w:val="false"/>
                <w:color w:val="000000"/>
                <w:sz w:val="20"/>
              </w:rPr>
              <w:t>4. Шикізатты ұнтақтау;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Дәмдеуіштер мен қоспаларды өлшеу;</w:t>
            </w:r>
          </w:p>
          <w:p>
            <w:pPr>
              <w:spacing w:after="20"/>
              <w:ind w:left="20"/>
              <w:jc w:val="both"/>
            </w:pPr>
            <w:r>
              <w:rPr>
                <w:rFonts w:ascii="Times New Roman"/>
                <w:b w:val="false"/>
                <w:i w:val="false"/>
                <w:color w:val="000000"/>
                <w:sz w:val="20"/>
              </w:rPr>
              <w:t>
</w:t>
            </w:r>
            <w:r>
              <w:rPr>
                <w:rFonts w:ascii="Times New Roman"/>
                <w:b w:val="false"/>
                <w:i w:val="false"/>
                <w:color w:val="000000"/>
                <w:sz w:val="20"/>
              </w:rPr>
              <w:t>6. Салма құрамы;</w:t>
            </w:r>
          </w:p>
          <w:p>
            <w:pPr>
              <w:spacing w:after="20"/>
              <w:ind w:left="20"/>
              <w:jc w:val="both"/>
            </w:pPr>
            <w:r>
              <w:rPr>
                <w:rFonts w:ascii="Times New Roman"/>
                <w:b w:val="false"/>
                <w:i w:val="false"/>
                <w:color w:val="000000"/>
                <w:sz w:val="20"/>
              </w:rPr>
              <w:t>
</w:t>
            </w:r>
            <w:r>
              <w:rPr>
                <w:rFonts w:ascii="Times New Roman"/>
                <w:b w:val="false"/>
                <w:i w:val="false"/>
                <w:color w:val="000000"/>
                <w:sz w:val="20"/>
              </w:rPr>
              <w:t>7.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8. Қабықты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Қалыптау және толтыру;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Шөгінділер;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11. Термиялық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12. Душ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Қарқынды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14. Қаптау және таңбалау;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15. Камерада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16. Жөнелту;</w:t>
            </w:r>
          </w:p>
          <w:p>
            <w:pPr>
              <w:spacing w:after="20"/>
              <w:ind w:left="20"/>
              <w:jc w:val="both"/>
            </w:pPr>
            <w:r>
              <w:rPr>
                <w:rFonts w:ascii="Times New Roman"/>
                <w:b w:val="false"/>
                <w:i w:val="false"/>
                <w:color w:val="000000"/>
                <w:sz w:val="20"/>
              </w:rPr>
              <w:t>
17. Қоймаларға дейін тасымалдау.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66" w:id="3170"/>
          <w:p>
            <w:pPr>
              <w:spacing w:after="20"/>
              <w:ind w:left="20"/>
              <w:jc w:val="both"/>
            </w:pPr>
            <w:r>
              <w:rPr>
                <w:rFonts w:ascii="Times New Roman"/>
                <w:b w:val="false"/>
                <w:i w:val="false"/>
                <w:color w:val="000000"/>
                <w:sz w:val="20"/>
              </w:rPr>
              <w:t>
1. Қабылдау;</w:t>
            </w:r>
          </w:p>
          <w:bookmarkEnd w:id="3170"/>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Кесу .</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Қалыптау және толтыру.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Шұжықтардың қалдықтары.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Термиялық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Қарқынды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8. Қаптау және таңбалау.</w:t>
            </w:r>
          </w:p>
          <w:p>
            <w:pPr>
              <w:spacing w:after="20"/>
              <w:ind w:left="20"/>
              <w:jc w:val="both"/>
            </w:pPr>
            <w:r>
              <w:rPr>
                <w:rFonts w:ascii="Times New Roman"/>
                <w:b w:val="false"/>
                <w:i w:val="false"/>
                <w:color w:val="000000"/>
                <w:sz w:val="20"/>
              </w:rPr>
              <w:t>
9. Жөнелту.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1601009901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Шұжықтар және мяса, қосалқы ет өнімдерінен немесе қаннан жасалған ұқсас өнімдер, өзгелері; мяса, қосалқы ет өнімдерінен немесе қаннан олардың негізінде дайындалған дайын тамақ өнімдері;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 Салем п/а вар.400 г ± 12 г 18 дана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291-1013-18-ЖШС-001-2024. Техникалық шарттар. Пісірілген шұжық өнімдері.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74" w:id="3171"/>
          <w:p>
            <w:pPr>
              <w:spacing w:after="20"/>
              <w:ind w:left="20"/>
              <w:jc w:val="both"/>
            </w:pPr>
            <w:r>
              <w:rPr>
                <w:rFonts w:ascii="Times New Roman"/>
                <w:b w:val="false"/>
                <w:i w:val="false"/>
                <w:color w:val="000000"/>
                <w:sz w:val="20"/>
              </w:rPr>
              <w:t>
1. Дәмдеуіштерді, қоспаларды, ет шикізатын (мұздатылған, салқындатылған), буып-түю материалдарын қабылдау;</w:t>
            </w:r>
          </w:p>
          <w:bookmarkEnd w:id="3171"/>
          <w:p>
            <w:pPr>
              <w:spacing w:after="20"/>
              <w:ind w:left="20"/>
              <w:jc w:val="both"/>
            </w:pPr>
            <w:r>
              <w:rPr>
                <w:rFonts w:ascii="Times New Roman"/>
                <w:b w:val="false"/>
                <w:i w:val="false"/>
                <w:color w:val="000000"/>
                <w:sz w:val="20"/>
              </w:rPr>
              <w:t>
</w:t>
            </w:r>
            <w:r>
              <w:rPr>
                <w:rFonts w:ascii="Times New Roman"/>
                <w:b w:val="false"/>
                <w:i w:val="false"/>
                <w:color w:val="000000"/>
                <w:sz w:val="20"/>
              </w:rPr>
              <w:t>2. Дәмдеуіштерді, қоспаларды, ет шикізатын (мұздатылған, салқындатылған), буып-түю материалдарын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Мұздатылған шикізатты жібіту;</w:t>
            </w:r>
          </w:p>
          <w:p>
            <w:pPr>
              <w:spacing w:after="20"/>
              <w:ind w:left="20"/>
              <w:jc w:val="both"/>
            </w:pPr>
            <w:r>
              <w:rPr>
                <w:rFonts w:ascii="Times New Roman"/>
                <w:b w:val="false"/>
                <w:i w:val="false"/>
                <w:color w:val="000000"/>
                <w:sz w:val="20"/>
              </w:rPr>
              <w:t>
</w:t>
            </w:r>
            <w:r>
              <w:rPr>
                <w:rFonts w:ascii="Times New Roman"/>
                <w:b w:val="false"/>
                <w:i w:val="false"/>
                <w:color w:val="000000"/>
                <w:sz w:val="20"/>
              </w:rPr>
              <w:t>4. Шикізатты ұнтақтау;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Дәмдеуіштер мен қоспаларды өлшеу;</w:t>
            </w:r>
          </w:p>
          <w:p>
            <w:pPr>
              <w:spacing w:after="20"/>
              <w:ind w:left="20"/>
              <w:jc w:val="both"/>
            </w:pPr>
            <w:r>
              <w:rPr>
                <w:rFonts w:ascii="Times New Roman"/>
                <w:b w:val="false"/>
                <w:i w:val="false"/>
                <w:color w:val="000000"/>
                <w:sz w:val="20"/>
              </w:rPr>
              <w:t>
</w:t>
            </w:r>
            <w:r>
              <w:rPr>
                <w:rFonts w:ascii="Times New Roman"/>
                <w:b w:val="false"/>
                <w:i w:val="false"/>
                <w:color w:val="000000"/>
                <w:sz w:val="20"/>
              </w:rPr>
              <w:t>6. Салма құрамы;</w:t>
            </w:r>
          </w:p>
          <w:p>
            <w:pPr>
              <w:spacing w:after="20"/>
              <w:ind w:left="20"/>
              <w:jc w:val="both"/>
            </w:pPr>
            <w:r>
              <w:rPr>
                <w:rFonts w:ascii="Times New Roman"/>
                <w:b w:val="false"/>
                <w:i w:val="false"/>
                <w:color w:val="000000"/>
                <w:sz w:val="20"/>
              </w:rPr>
              <w:t>
</w:t>
            </w:r>
            <w:r>
              <w:rPr>
                <w:rFonts w:ascii="Times New Roman"/>
                <w:b w:val="false"/>
                <w:i w:val="false"/>
                <w:color w:val="000000"/>
                <w:sz w:val="20"/>
              </w:rPr>
              <w:t>7.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8. Қабықты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Қалыптау және толтыру;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Шөгінділер;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11. Термиялық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12. Душ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Қарқынды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14. Қаптау және таңбалау;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15. Камерада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16. Жөнелту;</w:t>
            </w:r>
          </w:p>
          <w:p>
            <w:pPr>
              <w:spacing w:after="20"/>
              <w:ind w:left="20"/>
              <w:jc w:val="both"/>
            </w:pPr>
            <w:r>
              <w:rPr>
                <w:rFonts w:ascii="Times New Roman"/>
                <w:b w:val="false"/>
                <w:i w:val="false"/>
                <w:color w:val="000000"/>
                <w:sz w:val="20"/>
              </w:rPr>
              <w:t>
17. Қоймаларға дейін тасымалдау.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90" w:id="3172"/>
          <w:p>
            <w:pPr>
              <w:spacing w:after="20"/>
              <w:ind w:left="20"/>
              <w:jc w:val="both"/>
            </w:pPr>
            <w:r>
              <w:rPr>
                <w:rFonts w:ascii="Times New Roman"/>
                <w:b w:val="false"/>
                <w:i w:val="false"/>
                <w:color w:val="000000"/>
                <w:sz w:val="20"/>
              </w:rPr>
              <w:t>
1. Қабылдау;</w:t>
            </w:r>
          </w:p>
          <w:bookmarkEnd w:id="3172"/>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Кесу .</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Қалыптау және толтыру.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Шұжықтардың қалдықтары.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Термиялық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Қарқынды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8. Қаптау және таңбалау.</w:t>
            </w:r>
          </w:p>
          <w:p>
            <w:pPr>
              <w:spacing w:after="20"/>
              <w:ind w:left="20"/>
              <w:jc w:val="both"/>
            </w:pPr>
            <w:r>
              <w:rPr>
                <w:rFonts w:ascii="Times New Roman"/>
                <w:b w:val="false"/>
                <w:i w:val="false"/>
                <w:color w:val="000000"/>
                <w:sz w:val="20"/>
              </w:rPr>
              <w:t>
9. Жөнелту.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1601009901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Шұжықтар және мяса, қосалқы ет өнімдерінен немесе қаннан жасалған ұқсас өнімдер, өзгелері; мяса, қосалқы ет өнімдерінен немесе қаннан олардың негізінде дайындалған дайын тамақ өнімдері;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Халал АМП п/а вар. тор 1700 г ± 25 г 6 дана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291-1013-18-ЖШС-001-2024. Техникалық шарттар. Пісірілген шұжық өнімдері.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98" w:id="3173"/>
          <w:p>
            <w:pPr>
              <w:spacing w:after="20"/>
              <w:ind w:left="20"/>
              <w:jc w:val="both"/>
            </w:pPr>
            <w:r>
              <w:rPr>
                <w:rFonts w:ascii="Times New Roman"/>
                <w:b w:val="false"/>
                <w:i w:val="false"/>
                <w:color w:val="000000"/>
                <w:sz w:val="20"/>
              </w:rPr>
              <w:t>
1. Дәмдеуіштерді, қоспаларды, ет шикізатын (мұздатылған, салқындатылған), буып-түю материалдарын қабылдау;</w:t>
            </w:r>
          </w:p>
          <w:bookmarkEnd w:id="3173"/>
          <w:p>
            <w:pPr>
              <w:spacing w:after="20"/>
              <w:ind w:left="20"/>
              <w:jc w:val="both"/>
            </w:pPr>
            <w:r>
              <w:rPr>
                <w:rFonts w:ascii="Times New Roman"/>
                <w:b w:val="false"/>
                <w:i w:val="false"/>
                <w:color w:val="000000"/>
                <w:sz w:val="20"/>
              </w:rPr>
              <w:t>
</w:t>
            </w:r>
            <w:r>
              <w:rPr>
                <w:rFonts w:ascii="Times New Roman"/>
                <w:b w:val="false"/>
                <w:i w:val="false"/>
                <w:color w:val="000000"/>
                <w:sz w:val="20"/>
              </w:rPr>
              <w:t>2. Дәмдеуіштерді, қоспаларды, ет шикізатын (мұздатылған, салқындатылған), буып-түю материалдарын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Мұздатылған шикізатты жібіту;</w:t>
            </w:r>
          </w:p>
          <w:p>
            <w:pPr>
              <w:spacing w:after="20"/>
              <w:ind w:left="20"/>
              <w:jc w:val="both"/>
            </w:pPr>
            <w:r>
              <w:rPr>
                <w:rFonts w:ascii="Times New Roman"/>
                <w:b w:val="false"/>
                <w:i w:val="false"/>
                <w:color w:val="000000"/>
                <w:sz w:val="20"/>
              </w:rPr>
              <w:t>
</w:t>
            </w:r>
            <w:r>
              <w:rPr>
                <w:rFonts w:ascii="Times New Roman"/>
                <w:b w:val="false"/>
                <w:i w:val="false"/>
                <w:color w:val="000000"/>
                <w:sz w:val="20"/>
              </w:rPr>
              <w:t>4. Шикізатты ұнтақтау;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Дәмдеуіштер мен қоспаларды өлшеу;</w:t>
            </w:r>
          </w:p>
          <w:p>
            <w:pPr>
              <w:spacing w:after="20"/>
              <w:ind w:left="20"/>
              <w:jc w:val="both"/>
            </w:pPr>
            <w:r>
              <w:rPr>
                <w:rFonts w:ascii="Times New Roman"/>
                <w:b w:val="false"/>
                <w:i w:val="false"/>
                <w:color w:val="000000"/>
                <w:sz w:val="20"/>
              </w:rPr>
              <w:t>
</w:t>
            </w:r>
            <w:r>
              <w:rPr>
                <w:rFonts w:ascii="Times New Roman"/>
                <w:b w:val="false"/>
                <w:i w:val="false"/>
                <w:color w:val="000000"/>
                <w:sz w:val="20"/>
              </w:rPr>
              <w:t>6. Салма құрамы;</w:t>
            </w:r>
          </w:p>
          <w:p>
            <w:pPr>
              <w:spacing w:after="20"/>
              <w:ind w:left="20"/>
              <w:jc w:val="both"/>
            </w:pPr>
            <w:r>
              <w:rPr>
                <w:rFonts w:ascii="Times New Roman"/>
                <w:b w:val="false"/>
                <w:i w:val="false"/>
                <w:color w:val="000000"/>
                <w:sz w:val="20"/>
              </w:rPr>
              <w:t>
</w:t>
            </w:r>
            <w:r>
              <w:rPr>
                <w:rFonts w:ascii="Times New Roman"/>
                <w:b w:val="false"/>
                <w:i w:val="false"/>
                <w:color w:val="000000"/>
                <w:sz w:val="20"/>
              </w:rPr>
              <w:t>7.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8. Қабықты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Қалыптау және толтыру;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Шөгінділер;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11. Термиялық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12. Душ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Қарқынды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14. Қаптау және таңбалау;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15. Камерада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16. Жөнелту;</w:t>
            </w:r>
          </w:p>
          <w:p>
            <w:pPr>
              <w:spacing w:after="20"/>
              <w:ind w:left="20"/>
              <w:jc w:val="both"/>
            </w:pPr>
            <w:r>
              <w:rPr>
                <w:rFonts w:ascii="Times New Roman"/>
                <w:b w:val="false"/>
                <w:i w:val="false"/>
                <w:color w:val="000000"/>
                <w:sz w:val="20"/>
              </w:rPr>
              <w:t>
17. Қоймаларға дейін тасымалдау.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14" w:id="3174"/>
          <w:p>
            <w:pPr>
              <w:spacing w:after="20"/>
              <w:ind w:left="20"/>
              <w:jc w:val="both"/>
            </w:pPr>
            <w:r>
              <w:rPr>
                <w:rFonts w:ascii="Times New Roman"/>
                <w:b w:val="false"/>
                <w:i w:val="false"/>
                <w:color w:val="000000"/>
                <w:sz w:val="20"/>
              </w:rPr>
              <w:t>
1. Қабылдау;</w:t>
            </w:r>
          </w:p>
          <w:bookmarkEnd w:id="3174"/>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Кесу .</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Қалыптау және толтыру.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Шұжықтардың қалдықтары.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Термиялық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Қарқынды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8. Қаптау және таңбалау.</w:t>
            </w:r>
          </w:p>
          <w:p>
            <w:pPr>
              <w:spacing w:after="20"/>
              <w:ind w:left="20"/>
              <w:jc w:val="both"/>
            </w:pPr>
            <w:r>
              <w:rPr>
                <w:rFonts w:ascii="Times New Roman"/>
                <w:b w:val="false"/>
                <w:i w:val="false"/>
                <w:color w:val="000000"/>
                <w:sz w:val="20"/>
              </w:rPr>
              <w:t>
9. Жөнелту.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1601009901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Шұжықтар және мяса, қосалқы ет өнімдерінен немесе қаннан жасалған ұқсас өнімдер, өзгелері; мяса, қосалқы ет өнімдерінен немесе қаннан олардың негізінде дайындалған дайын тамақ өнімдері;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Халал Амп п/а вар.400 г ± 25 г 18 дана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291-1013-18-ЖШС-001-2024. Техникалық шарттар. Пісірілген шұжық өнімдері.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22" w:id="3175"/>
          <w:p>
            <w:pPr>
              <w:spacing w:after="20"/>
              <w:ind w:left="20"/>
              <w:jc w:val="both"/>
            </w:pPr>
            <w:r>
              <w:rPr>
                <w:rFonts w:ascii="Times New Roman"/>
                <w:b w:val="false"/>
                <w:i w:val="false"/>
                <w:color w:val="000000"/>
                <w:sz w:val="20"/>
              </w:rPr>
              <w:t>
1. Дәмдеуіштерді, қоспаларды, ет шикізатын (мұздатылған, салқындатылған), буып-түю материалдарын қабылдау;</w:t>
            </w:r>
          </w:p>
          <w:bookmarkEnd w:id="3175"/>
          <w:p>
            <w:pPr>
              <w:spacing w:after="20"/>
              <w:ind w:left="20"/>
              <w:jc w:val="both"/>
            </w:pPr>
            <w:r>
              <w:rPr>
                <w:rFonts w:ascii="Times New Roman"/>
                <w:b w:val="false"/>
                <w:i w:val="false"/>
                <w:color w:val="000000"/>
                <w:sz w:val="20"/>
              </w:rPr>
              <w:t>
</w:t>
            </w:r>
            <w:r>
              <w:rPr>
                <w:rFonts w:ascii="Times New Roman"/>
                <w:b w:val="false"/>
                <w:i w:val="false"/>
                <w:color w:val="000000"/>
                <w:sz w:val="20"/>
              </w:rPr>
              <w:t>2. Дәмдеуіштерді, қоспаларды, ет шикізатын (мұздатылған, салқындатылған), буып-түю материалдарын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Мұздатылған шикізатты жібіту;</w:t>
            </w:r>
          </w:p>
          <w:p>
            <w:pPr>
              <w:spacing w:after="20"/>
              <w:ind w:left="20"/>
              <w:jc w:val="both"/>
            </w:pPr>
            <w:r>
              <w:rPr>
                <w:rFonts w:ascii="Times New Roman"/>
                <w:b w:val="false"/>
                <w:i w:val="false"/>
                <w:color w:val="000000"/>
                <w:sz w:val="20"/>
              </w:rPr>
              <w:t>
</w:t>
            </w:r>
            <w:r>
              <w:rPr>
                <w:rFonts w:ascii="Times New Roman"/>
                <w:b w:val="false"/>
                <w:i w:val="false"/>
                <w:color w:val="000000"/>
                <w:sz w:val="20"/>
              </w:rPr>
              <w:t>4. Шикізатты ұнтақтау;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Дәмдеуіштер мен қоспаларды өлшеу;</w:t>
            </w:r>
          </w:p>
          <w:p>
            <w:pPr>
              <w:spacing w:after="20"/>
              <w:ind w:left="20"/>
              <w:jc w:val="both"/>
            </w:pPr>
            <w:r>
              <w:rPr>
                <w:rFonts w:ascii="Times New Roman"/>
                <w:b w:val="false"/>
                <w:i w:val="false"/>
                <w:color w:val="000000"/>
                <w:sz w:val="20"/>
              </w:rPr>
              <w:t>
</w:t>
            </w:r>
            <w:r>
              <w:rPr>
                <w:rFonts w:ascii="Times New Roman"/>
                <w:b w:val="false"/>
                <w:i w:val="false"/>
                <w:color w:val="000000"/>
                <w:sz w:val="20"/>
              </w:rPr>
              <w:t>6. Салма құрамы;</w:t>
            </w:r>
          </w:p>
          <w:p>
            <w:pPr>
              <w:spacing w:after="20"/>
              <w:ind w:left="20"/>
              <w:jc w:val="both"/>
            </w:pPr>
            <w:r>
              <w:rPr>
                <w:rFonts w:ascii="Times New Roman"/>
                <w:b w:val="false"/>
                <w:i w:val="false"/>
                <w:color w:val="000000"/>
                <w:sz w:val="20"/>
              </w:rPr>
              <w:t>
</w:t>
            </w:r>
            <w:r>
              <w:rPr>
                <w:rFonts w:ascii="Times New Roman"/>
                <w:b w:val="false"/>
                <w:i w:val="false"/>
                <w:color w:val="000000"/>
                <w:sz w:val="20"/>
              </w:rPr>
              <w:t>7.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8. Қабықты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Қалыптау және толтыру;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Шөгінділер;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11. Термиялық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12. Душ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Қарқынды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14. Қаптау және таңбалау;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15. Камерада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16. Жөнелту;</w:t>
            </w:r>
          </w:p>
          <w:p>
            <w:pPr>
              <w:spacing w:after="20"/>
              <w:ind w:left="20"/>
              <w:jc w:val="both"/>
            </w:pPr>
            <w:r>
              <w:rPr>
                <w:rFonts w:ascii="Times New Roman"/>
                <w:b w:val="false"/>
                <w:i w:val="false"/>
                <w:color w:val="000000"/>
                <w:sz w:val="20"/>
              </w:rPr>
              <w:t>
17. Қоймаларға дейін тасымалдау.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38" w:id="3176"/>
          <w:p>
            <w:pPr>
              <w:spacing w:after="20"/>
              <w:ind w:left="20"/>
              <w:jc w:val="both"/>
            </w:pPr>
            <w:r>
              <w:rPr>
                <w:rFonts w:ascii="Times New Roman"/>
                <w:b w:val="false"/>
                <w:i w:val="false"/>
                <w:color w:val="000000"/>
                <w:sz w:val="20"/>
              </w:rPr>
              <w:t>
1. Қабылдау;</w:t>
            </w:r>
          </w:p>
          <w:bookmarkEnd w:id="3176"/>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Кесу .</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Қалыптау және толтыру.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Шұжықтардың қалдықтары.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Термиялық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Қарқынды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8. Қаптау және таңбалау.</w:t>
            </w:r>
          </w:p>
          <w:p>
            <w:pPr>
              <w:spacing w:after="20"/>
              <w:ind w:left="20"/>
              <w:jc w:val="both"/>
            </w:pPr>
            <w:r>
              <w:rPr>
                <w:rFonts w:ascii="Times New Roman"/>
                <w:b w:val="false"/>
                <w:i w:val="false"/>
                <w:color w:val="000000"/>
                <w:sz w:val="20"/>
              </w:rPr>
              <w:t>
9. Жөнелту.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1601009901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Шұжықтар және мяса, қосалқы ет өнімдерінен немесе қаннан жасалған ұқсас өнімдер, өзгелері; мяса, қосалқы ет өнімдерінен немесе қаннан олардың негізінде дайындалған дайын тамақ өнімдері;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 Бауыр Паштеті п/а 150 г кор 35 дана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291-1013-18-ЖШС-001-2024. Техникалық шарттар. Пісірілген шұжық өнімдері.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46" w:id="3177"/>
          <w:p>
            <w:pPr>
              <w:spacing w:after="20"/>
              <w:ind w:left="20"/>
              <w:jc w:val="both"/>
            </w:pPr>
            <w:r>
              <w:rPr>
                <w:rFonts w:ascii="Times New Roman"/>
                <w:b w:val="false"/>
                <w:i w:val="false"/>
                <w:color w:val="000000"/>
                <w:sz w:val="20"/>
              </w:rPr>
              <w:t>
1. Дәмдеуіштерді, қоспаларды, ет шикізатын (мұздатылған, салқындатылған), буып-түю материалдарын қабылдау;</w:t>
            </w:r>
          </w:p>
          <w:bookmarkEnd w:id="3177"/>
          <w:p>
            <w:pPr>
              <w:spacing w:after="20"/>
              <w:ind w:left="20"/>
              <w:jc w:val="both"/>
            </w:pPr>
            <w:r>
              <w:rPr>
                <w:rFonts w:ascii="Times New Roman"/>
                <w:b w:val="false"/>
                <w:i w:val="false"/>
                <w:color w:val="000000"/>
                <w:sz w:val="20"/>
              </w:rPr>
              <w:t>
</w:t>
            </w:r>
            <w:r>
              <w:rPr>
                <w:rFonts w:ascii="Times New Roman"/>
                <w:b w:val="false"/>
                <w:i w:val="false"/>
                <w:color w:val="000000"/>
                <w:sz w:val="20"/>
              </w:rPr>
              <w:t>2. Дәмдеуіштерді, қоспаларды, ет шикізатын (мұздатылған, салқындатылған), буып-түю материалдарын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Мұздатылған шикізатты жібіту;</w:t>
            </w:r>
          </w:p>
          <w:p>
            <w:pPr>
              <w:spacing w:after="20"/>
              <w:ind w:left="20"/>
              <w:jc w:val="both"/>
            </w:pPr>
            <w:r>
              <w:rPr>
                <w:rFonts w:ascii="Times New Roman"/>
                <w:b w:val="false"/>
                <w:i w:val="false"/>
                <w:color w:val="000000"/>
                <w:sz w:val="20"/>
              </w:rPr>
              <w:t>
</w:t>
            </w:r>
            <w:r>
              <w:rPr>
                <w:rFonts w:ascii="Times New Roman"/>
                <w:b w:val="false"/>
                <w:i w:val="false"/>
                <w:color w:val="000000"/>
                <w:sz w:val="20"/>
              </w:rPr>
              <w:t>4. Шикізатты ұнтақтау;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Дәмдеуіштер мен қоспаларды өлшеу;</w:t>
            </w:r>
          </w:p>
          <w:p>
            <w:pPr>
              <w:spacing w:after="20"/>
              <w:ind w:left="20"/>
              <w:jc w:val="both"/>
            </w:pPr>
            <w:r>
              <w:rPr>
                <w:rFonts w:ascii="Times New Roman"/>
                <w:b w:val="false"/>
                <w:i w:val="false"/>
                <w:color w:val="000000"/>
                <w:sz w:val="20"/>
              </w:rPr>
              <w:t>
</w:t>
            </w:r>
            <w:r>
              <w:rPr>
                <w:rFonts w:ascii="Times New Roman"/>
                <w:b w:val="false"/>
                <w:i w:val="false"/>
                <w:color w:val="000000"/>
                <w:sz w:val="20"/>
              </w:rPr>
              <w:t>6. Салма құрамы;</w:t>
            </w:r>
          </w:p>
          <w:p>
            <w:pPr>
              <w:spacing w:after="20"/>
              <w:ind w:left="20"/>
              <w:jc w:val="both"/>
            </w:pPr>
            <w:r>
              <w:rPr>
                <w:rFonts w:ascii="Times New Roman"/>
                <w:b w:val="false"/>
                <w:i w:val="false"/>
                <w:color w:val="000000"/>
                <w:sz w:val="20"/>
              </w:rPr>
              <w:t>
</w:t>
            </w:r>
            <w:r>
              <w:rPr>
                <w:rFonts w:ascii="Times New Roman"/>
                <w:b w:val="false"/>
                <w:i w:val="false"/>
                <w:color w:val="000000"/>
                <w:sz w:val="20"/>
              </w:rPr>
              <w:t>7.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8. Қабықты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Қалыптау және толтыру;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Шөгінділер;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11. Термиялық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12. Душ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Қарқынды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14. Қаптау және таңбалау;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15. Камерада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16. Жөнелту;</w:t>
            </w:r>
          </w:p>
          <w:p>
            <w:pPr>
              <w:spacing w:after="20"/>
              <w:ind w:left="20"/>
              <w:jc w:val="both"/>
            </w:pPr>
            <w:r>
              <w:rPr>
                <w:rFonts w:ascii="Times New Roman"/>
                <w:b w:val="false"/>
                <w:i w:val="false"/>
                <w:color w:val="000000"/>
                <w:sz w:val="20"/>
              </w:rPr>
              <w:t>
17. Қоймаларға дейін тасымалдау.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62" w:id="3178"/>
          <w:p>
            <w:pPr>
              <w:spacing w:after="20"/>
              <w:ind w:left="20"/>
              <w:jc w:val="both"/>
            </w:pPr>
            <w:r>
              <w:rPr>
                <w:rFonts w:ascii="Times New Roman"/>
                <w:b w:val="false"/>
                <w:i w:val="false"/>
                <w:color w:val="000000"/>
                <w:sz w:val="20"/>
              </w:rPr>
              <w:t>
1. Қабылдау;</w:t>
            </w:r>
          </w:p>
          <w:bookmarkEnd w:id="3178"/>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Кесу .</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Қалыптау және толтыру.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Шұжықтардың қалдықтары.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Термиялық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Қарқынды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8. Қаптау және таңбалау.</w:t>
            </w:r>
          </w:p>
          <w:p>
            <w:pPr>
              <w:spacing w:after="20"/>
              <w:ind w:left="20"/>
              <w:jc w:val="both"/>
            </w:pPr>
            <w:r>
              <w:rPr>
                <w:rFonts w:ascii="Times New Roman"/>
                <w:b w:val="false"/>
                <w:i w:val="false"/>
                <w:color w:val="000000"/>
                <w:sz w:val="20"/>
              </w:rPr>
              <w:t>
9. Жөнелту.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1601009901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Шұжықтар және мяса, қосалқы ет өнімдерінен немесе қаннан жасалған ұқсас өнімдер, өзгелері; мяса, қосалқы ет өнімдерінен немесе қаннан олардың негізінде дайындалған дайын тамақ өнімдері;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 Дәмді шұжықтар зам в/у 380 г ± 11 г 12 дана.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291-1013-18-ЖШС-001-2024. Техникалық шарттар. Пісірілген шұжық өнімдері.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70" w:id="3179"/>
          <w:p>
            <w:pPr>
              <w:spacing w:after="20"/>
              <w:ind w:left="20"/>
              <w:jc w:val="both"/>
            </w:pPr>
            <w:r>
              <w:rPr>
                <w:rFonts w:ascii="Times New Roman"/>
                <w:b w:val="false"/>
                <w:i w:val="false"/>
                <w:color w:val="000000"/>
                <w:sz w:val="20"/>
              </w:rPr>
              <w:t>
1. Дәмдеуіштерді, қоспаларды, ет шикізатын (мұздатылған, салқындатылған), буып-түю материалдарын қабылдау;</w:t>
            </w:r>
          </w:p>
          <w:bookmarkEnd w:id="3179"/>
          <w:p>
            <w:pPr>
              <w:spacing w:after="20"/>
              <w:ind w:left="20"/>
              <w:jc w:val="both"/>
            </w:pPr>
            <w:r>
              <w:rPr>
                <w:rFonts w:ascii="Times New Roman"/>
                <w:b w:val="false"/>
                <w:i w:val="false"/>
                <w:color w:val="000000"/>
                <w:sz w:val="20"/>
              </w:rPr>
              <w:t>
</w:t>
            </w:r>
            <w:r>
              <w:rPr>
                <w:rFonts w:ascii="Times New Roman"/>
                <w:b w:val="false"/>
                <w:i w:val="false"/>
                <w:color w:val="000000"/>
                <w:sz w:val="20"/>
              </w:rPr>
              <w:t>2. Дәмдеуіштерді, қоспаларды, ет шикізатын (мұздатылған, салқындатылған), буып-түю материалдарын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Мұздатылған шикізатты жібіту;</w:t>
            </w:r>
          </w:p>
          <w:p>
            <w:pPr>
              <w:spacing w:after="20"/>
              <w:ind w:left="20"/>
              <w:jc w:val="both"/>
            </w:pPr>
            <w:r>
              <w:rPr>
                <w:rFonts w:ascii="Times New Roman"/>
                <w:b w:val="false"/>
                <w:i w:val="false"/>
                <w:color w:val="000000"/>
                <w:sz w:val="20"/>
              </w:rPr>
              <w:t>
</w:t>
            </w:r>
            <w:r>
              <w:rPr>
                <w:rFonts w:ascii="Times New Roman"/>
                <w:b w:val="false"/>
                <w:i w:val="false"/>
                <w:color w:val="000000"/>
                <w:sz w:val="20"/>
              </w:rPr>
              <w:t>4. Шикізатты ұнтақтау;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Дәмдеуіштер мен қоспаларды өлшеу;</w:t>
            </w:r>
          </w:p>
          <w:p>
            <w:pPr>
              <w:spacing w:after="20"/>
              <w:ind w:left="20"/>
              <w:jc w:val="both"/>
            </w:pPr>
            <w:r>
              <w:rPr>
                <w:rFonts w:ascii="Times New Roman"/>
                <w:b w:val="false"/>
                <w:i w:val="false"/>
                <w:color w:val="000000"/>
                <w:sz w:val="20"/>
              </w:rPr>
              <w:t>
</w:t>
            </w:r>
            <w:r>
              <w:rPr>
                <w:rFonts w:ascii="Times New Roman"/>
                <w:b w:val="false"/>
                <w:i w:val="false"/>
                <w:color w:val="000000"/>
                <w:sz w:val="20"/>
              </w:rPr>
              <w:t>6. Салма құрамы;</w:t>
            </w:r>
          </w:p>
          <w:p>
            <w:pPr>
              <w:spacing w:after="20"/>
              <w:ind w:left="20"/>
              <w:jc w:val="both"/>
            </w:pPr>
            <w:r>
              <w:rPr>
                <w:rFonts w:ascii="Times New Roman"/>
                <w:b w:val="false"/>
                <w:i w:val="false"/>
                <w:color w:val="000000"/>
                <w:sz w:val="20"/>
              </w:rPr>
              <w:t>
</w:t>
            </w:r>
            <w:r>
              <w:rPr>
                <w:rFonts w:ascii="Times New Roman"/>
                <w:b w:val="false"/>
                <w:i w:val="false"/>
                <w:color w:val="000000"/>
                <w:sz w:val="20"/>
              </w:rPr>
              <w:t>7.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8. Қабықты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Қалыптау және толтыру;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Шөгінділер;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11. Термиялық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12. Душ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Қарқынды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14. Қаптау, таңбалау;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15. Соққыдан мұздату;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16. Камерада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17. Жөнелту;</w:t>
            </w:r>
          </w:p>
          <w:p>
            <w:pPr>
              <w:spacing w:after="20"/>
              <w:ind w:left="20"/>
              <w:jc w:val="both"/>
            </w:pPr>
            <w:r>
              <w:rPr>
                <w:rFonts w:ascii="Times New Roman"/>
                <w:b w:val="false"/>
                <w:i w:val="false"/>
                <w:color w:val="000000"/>
                <w:sz w:val="20"/>
              </w:rPr>
              <w:t>
18. Қоймаларға дейін тасымалдау.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87" w:id="3180"/>
          <w:p>
            <w:pPr>
              <w:spacing w:after="20"/>
              <w:ind w:left="20"/>
              <w:jc w:val="both"/>
            </w:pPr>
            <w:r>
              <w:rPr>
                <w:rFonts w:ascii="Times New Roman"/>
                <w:b w:val="false"/>
                <w:i w:val="false"/>
                <w:color w:val="000000"/>
                <w:sz w:val="20"/>
              </w:rPr>
              <w:t>
1. Қабылдау;</w:t>
            </w:r>
          </w:p>
          <w:bookmarkEnd w:id="3180"/>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Кесу .</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Қалыптау және толтыру.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Шұжықтардың қалдықтары.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Термиялық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Қарқынды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8. Қаптау және таңбалау.</w:t>
            </w:r>
          </w:p>
          <w:p>
            <w:pPr>
              <w:spacing w:after="20"/>
              <w:ind w:left="20"/>
              <w:jc w:val="both"/>
            </w:pPr>
            <w:r>
              <w:rPr>
                <w:rFonts w:ascii="Times New Roman"/>
                <w:b w:val="false"/>
                <w:i w:val="false"/>
                <w:color w:val="000000"/>
                <w:sz w:val="20"/>
              </w:rPr>
              <w:t>
9. Жөнелту.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1601009901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Шұжықтар және мяса, қосалқы ет өнімдерінен немесе қаннан жасалған ұқсас өнімдер, өзгелері; мяса, қосалқы ет өнімдерінен немесе қаннан олардың негізінде дайындалған дайын тамақ өнімдері;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Гриль шұжықтары АМП зам 380 г ± 11 г 12 дана.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291-1013-18-ЖШС-001-2024. Техникалық шарттар. Пісірілген шұжық өнімдері.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95" w:id="3181"/>
          <w:p>
            <w:pPr>
              <w:spacing w:after="20"/>
              <w:ind w:left="20"/>
              <w:jc w:val="both"/>
            </w:pPr>
            <w:r>
              <w:rPr>
                <w:rFonts w:ascii="Times New Roman"/>
                <w:b w:val="false"/>
                <w:i w:val="false"/>
                <w:color w:val="000000"/>
                <w:sz w:val="20"/>
              </w:rPr>
              <w:t>
1. Дәмдеуіштерді, қоспаларды, ет шикізатын (мұздатылған, салқындатылған), буып-түю материалдарын қабылдау;</w:t>
            </w:r>
          </w:p>
          <w:bookmarkEnd w:id="3181"/>
          <w:p>
            <w:pPr>
              <w:spacing w:after="20"/>
              <w:ind w:left="20"/>
              <w:jc w:val="both"/>
            </w:pPr>
            <w:r>
              <w:rPr>
                <w:rFonts w:ascii="Times New Roman"/>
                <w:b w:val="false"/>
                <w:i w:val="false"/>
                <w:color w:val="000000"/>
                <w:sz w:val="20"/>
              </w:rPr>
              <w:t>
</w:t>
            </w:r>
            <w:r>
              <w:rPr>
                <w:rFonts w:ascii="Times New Roman"/>
                <w:b w:val="false"/>
                <w:i w:val="false"/>
                <w:color w:val="000000"/>
                <w:sz w:val="20"/>
              </w:rPr>
              <w:t>2. Дәмдеуіштерді, қоспаларды, ет шикізатын (мұздатылған, салқындатылған), буып-түю материалдарын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Мұздатылған шикізатты жібіту;</w:t>
            </w:r>
          </w:p>
          <w:p>
            <w:pPr>
              <w:spacing w:after="20"/>
              <w:ind w:left="20"/>
              <w:jc w:val="both"/>
            </w:pPr>
            <w:r>
              <w:rPr>
                <w:rFonts w:ascii="Times New Roman"/>
                <w:b w:val="false"/>
                <w:i w:val="false"/>
                <w:color w:val="000000"/>
                <w:sz w:val="20"/>
              </w:rPr>
              <w:t>
</w:t>
            </w:r>
            <w:r>
              <w:rPr>
                <w:rFonts w:ascii="Times New Roman"/>
                <w:b w:val="false"/>
                <w:i w:val="false"/>
                <w:color w:val="000000"/>
                <w:sz w:val="20"/>
              </w:rPr>
              <w:t>4. Шикізатты ұнтақтау;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Дәмдеуіштер мен қоспаларды өлшеу;</w:t>
            </w:r>
          </w:p>
          <w:p>
            <w:pPr>
              <w:spacing w:after="20"/>
              <w:ind w:left="20"/>
              <w:jc w:val="both"/>
            </w:pPr>
            <w:r>
              <w:rPr>
                <w:rFonts w:ascii="Times New Roman"/>
                <w:b w:val="false"/>
                <w:i w:val="false"/>
                <w:color w:val="000000"/>
                <w:sz w:val="20"/>
              </w:rPr>
              <w:t>
</w:t>
            </w:r>
            <w:r>
              <w:rPr>
                <w:rFonts w:ascii="Times New Roman"/>
                <w:b w:val="false"/>
                <w:i w:val="false"/>
                <w:color w:val="000000"/>
                <w:sz w:val="20"/>
              </w:rPr>
              <w:t>6. Салма құрамы;</w:t>
            </w:r>
          </w:p>
          <w:p>
            <w:pPr>
              <w:spacing w:after="20"/>
              <w:ind w:left="20"/>
              <w:jc w:val="both"/>
            </w:pPr>
            <w:r>
              <w:rPr>
                <w:rFonts w:ascii="Times New Roman"/>
                <w:b w:val="false"/>
                <w:i w:val="false"/>
                <w:color w:val="000000"/>
                <w:sz w:val="20"/>
              </w:rPr>
              <w:t>
</w:t>
            </w:r>
            <w:r>
              <w:rPr>
                <w:rFonts w:ascii="Times New Roman"/>
                <w:b w:val="false"/>
                <w:i w:val="false"/>
                <w:color w:val="000000"/>
                <w:sz w:val="20"/>
              </w:rPr>
              <w:t>7.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8. Қабықты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Қалыптау және толтыру;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Шөгінділер;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11. Термиялық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12. Душ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Қарқынды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14. Қаптау, таңбалау;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15. Соққыдан мұздату;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16. Камерада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17. Жөнелту;</w:t>
            </w:r>
          </w:p>
          <w:p>
            <w:pPr>
              <w:spacing w:after="20"/>
              <w:ind w:left="20"/>
              <w:jc w:val="both"/>
            </w:pPr>
            <w:r>
              <w:rPr>
                <w:rFonts w:ascii="Times New Roman"/>
                <w:b w:val="false"/>
                <w:i w:val="false"/>
                <w:color w:val="000000"/>
                <w:sz w:val="20"/>
              </w:rPr>
              <w:t>
18. Қоймаларға дейін тасымалдау.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12" w:id="3182"/>
          <w:p>
            <w:pPr>
              <w:spacing w:after="20"/>
              <w:ind w:left="20"/>
              <w:jc w:val="both"/>
            </w:pPr>
            <w:r>
              <w:rPr>
                <w:rFonts w:ascii="Times New Roman"/>
                <w:b w:val="false"/>
                <w:i w:val="false"/>
                <w:color w:val="000000"/>
                <w:sz w:val="20"/>
              </w:rPr>
              <w:t>
1. Қабылдау;</w:t>
            </w:r>
          </w:p>
          <w:bookmarkEnd w:id="3182"/>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Кесу .</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Қалыптау және толтыру.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Шұжықтардың қалдықтары.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Термиялық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Қарқынды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8. Қаптау және таңбалау.</w:t>
            </w:r>
          </w:p>
          <w:p>
            <w:pPr>
              <w:spacing w:after="20"/>
              <w:ind w:left="20"/>
              <w:jc w:val="both"/>
            </w:pPr>
            <w:r>
              <w:rPr>
                <w:rFonts w:ascii="Times New Roman"/>
                <w:b w:val="false"/>
                <w:i w:val="false"/>
                <w:color w:val="000000"/>
                <w:sz w:val="20"/>
              </w:rPr>
              <w:t>
9. Жөнелту.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1601009901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Шұжықтар және мяса, қосалқы ет өнімдерінен немесе қаннан жасалған ұқсас өнімдер, өзгелері; мяса, қосалқы ет өнімдерінен немесе қаннан олардың негізінде дайындалған дайын тамақ өнімдері;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АМП сосискалар 380 г ± 11 г 27 дана қ/қ.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291-1013-18-ЖШС-001-2024. Техникалық шарттар. Пісірілген шұжық өнімдері.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20" w:id="3183"/>
          <w:p>
            <w:pPr>
              <w:spacing w:after="20"/>
              <w:ind w:left="20"/>
              <w:jc w:val="both"/>
            </w:pPr>
            <w:r>
              <w:rPr>
                <w:rFonts w:ascii="Times New Roman"/>
                <w:b w:val="false"/>
                <w:i w:val="false"/>
                <w:color w:val="000000"/>
                <w:sz w:val="20"/>
              </w:rPr>
              <w:t>
1. Дәмдеуіштерді, қоспаларды, ет шикізатын (мұздатылған, салқындатылған), буып-түю материалдарын қабылдау;</w:t>
            </w:r>
          </w:p>
          <w:bookmarkEnd w:id="3183"/>
          <w:p>
            <w:pPr>
              <w:spacing w:after="20"/>
              <w:ind w:left="20"/>
              <w:jc w:val="both"/>
            </w:pPr>
            <w:r>
              <w:rPr>
                <w:rFonts w:ascii="Times New Roman"/>
                <w:b w:val="false"/>
                <w:i w:val="false"/>
                <w:color w:val="000000"/>
                <w:sz w:val="20"/>
              </w:rPr>
              <w:t>
</w:t>
            </w:r>
            <w:r>
              <w:rPr>
                <w:rFonts w:ascii="Times New Roman"/>
                <w:b w:val="false"/>
                <w:i w:val="false"/>
                <w:color w:val="000000"/>
                <w:sz w:val="20"/>
              </w:rPr>
              <w:t>2. Дәмдеуіштерді, қоспаларды, ет шикізатын (мұздатылған, салқындатылған), буып-түю материалдарын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Мұздатылған шикізатты жібіту;</w:t>
            </w:r>
          </w:p>
          <w:p>
            <w:pPr>
              <w:spacing w:after="20"/>
              <w:ind w:left="20"/>
              <w:jc w:val="both"/>
            </w:pPr>
            <w:r>
              <w:rPr>
                <w:rFonts w:ascii="Times New Roman"/>
                <w:b w:val="false"/>
                <w:i w:val="false"/>
                <w:color w:val="000000"/>
                <w:sz w:val="20"/>
              </w:rPr>
              <w:t>
</w:t>
            </w:r>
            <w:r>
              <w:rPr>
                <w:rFonts w:ascii="Times New Roman"/>
                <w:b w:val="false"/>
                <w:i w:val="false"/>
                <w:color w:val="000000"/>
                <w:sz w:val="20"/>
              </w:rPr>
              <w:t>4. Шикізатты ұнтақтау;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Дәмдеуіштер мен қоспаларды өлшеу;</w:t>
            </w:r>
          </w:p>
          <w:p>
            <w:pPr>
              <w:spacing w:after="20"/>
              <w:ind w:left="20"/>
              <w:jc w:val="both"/>
            </w:pPr>
            <w:r>
              <w:rPr>
                <w:rFonts w:ascii="Times New Roman"/>
                <w:b w:val="false"/>
                <w:i w:val="false"/>
                <w:color w:val="000000"/>
                <w:sz w:val="20"/>
              </w:rPr>
              <w:t>
</w:t>
            </w:r>
            <w:r>
              <w:rPr>
                <w:rFonts w:ascii="Times New Roman"/>
                <w:b w:val="false"/>
                <w:i w:val="false"/>
                <w:color w:val="000000"/>
                <w:sz w:val="20"/>
              </w:rPr>
              <w:t>6. Салма құрамы;</w:t>
            </w:r>
          </w:p>
          <w:p>
            <w:pPr>
              <w:spacing w:after="20"/>
              <w:ind w:left="20"/>
              <w:jc w:val="both"/>
            </w:pPr>
            <w:r>
              <w:rPr>
                <w:rFonts w:ascii="Times New Roman"/>
                <w:b w:val="false"/>
                <w:i w:val="false"/>
                <w:color w:val="000000"/>
                <w:sz w:val="20"/>
              </w:rPr>
              <w:t>
</w:t>
            </w:r>
            <w:r>
              <w:rPr>
                <w:rFonts w:ascii="Times New Roman"/>
                <w:b w:val="false"/>
                <w:i w:val="false"/>
                <w:color w:val="000000"/>
                <w:sz w:val="20"/>
              </w:rPr>
              <w:t>7.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8. Қабықты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Қалыптау және толтыру;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Шөгінділер;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11. Термиялық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12. Душ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Қарқынды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14. Қаптау, таңбалау;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15. Соққыдан мұздату;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16. Камерада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17. Жөнелту;</w:t>
            </w:r>
          </w:p>
          <w:p>
            <w:pPr>
              <w:spacing w:after="20"/>
              <w:ind w:left="20"/>
              <w:jc w:val="both"/>
            </w:pPr>
            <w:r>
              <w:rPr>
                <w:rFonts w:ascii="Times New Roman"/>
                <w:b w:val="false"/>
                <w:i w:val="false"/>
                <w:color w:val="000000"/>
                <w:sz w:val="20"/>
              </w:rPr>
              <w:t>
18. Қоймаларға дейін тасымалдау.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37" w:id="3184"/>
          <w:p>
            <w:pPr>
              <w:spacing w:after="20"/>
              <w:ind w:left="20"/>
              <w:jc w:val="both"/>
            </w:pPr>
            <w:r>
              <w:rPr>
                <w:rFonts w:ascii="Times New Roman"/>
                <w:b w:val="false"/>
                <w:i w:val="false"/>
                <w:color w:val="000000"/>
                <w:sz w:val="20"/>
              </w:rPr>
              <w:t>
1. Қабылдау;</w:t>
            </w:r>
          </w:p>
          <w:bookmarkEnd w:id="3184"/>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Кесу .</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Қалыптау және толтыру.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Шұжықтардың қалдықтары.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Термиялық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Қарқынды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8. Қаптау және таңбалау.</w:t>
            </w:r>
          </w:p>
          <w:p>
            <w:pPr>
              <w:spacing w:after="20"/>
              <w:ind w:left="20"/>
              <w:jc w:val="both"/>
            </w:pPr>
            <w:r>
              <w:rPr>
                <w:rFonts w:ascii="Times New Roman"/>
                <w:b w:val="false"/>
                <w:i w:val="false"/>
                <w:color w:val="000000"/>
                <w:sz w:val="20"/>
              </w:rPr>
              <w:t>
9. Жөнелту.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1601009901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Шұжықтар және мяса, қосалқы ет өнімдерінен немесе қаннан жасалған ұқсас өнімдер, өзгелері; мяса, қосалқы ет өнімдерінен немесе қаннан олардың негізінде дайындалған дайын тамақ өнімдері;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 Таңғы сосискалар 380 г ± 11 г 27 дана.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291-1013-18-ЖШС-001-2024. Техникалық шарттар. Пісірілген шұжық өнімдері.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45" w:id="3185"/>
          <w:p>
            <w:pPr>
              <w:spacing w:after="20"/>
              <w:ind w:left="20"/>
              <w:jc w:val="both"/>
            </w:pPr>
            <w:r>
              <w:rPr>
                <w:rFonts w:ascii="Times New Roman"/>
                <w:b w:val="false"/>
                <w:i w:val="false"/>
                <w:color w:val="000000"/>
                <w:sz w:val="20"/>
              </w:rPr>
              <w:t>
1. Дәмдеуіштерді, қоспаларды, ет шикізатын (мұздатылған, салқындатылған), буып-түю материалдарын қабылдау;</w:t>
            </w:r>
          </w:p>
          <w:bookmarkEnd w:id="3185"/>
          <w:p>
            <w:pPr>
              <w:spacing w:after="20"/>
              <w:ind w:left="20"/>
              <w:jc w:val="both"/>
            </w:pPr>
            <w:r>
              <w:rPr>
                <w:rFonts w:ascii="Times New Roman"/>
                <w:b w:val="false"/>
                <w:i w:val="false"/>
                <w:color w:val="000000"/>
                <w:sz w:val="20"/>
              </w:rPr>
              <w:t>
</w:t>
            </w:r>
            <w:r>
              <w:rPr>
                <w:rFonts w:ascii="Times New Roman"/>
                <w:b w:val="false"/>
                <w:i w:val="false"/>
                <w:color w:val="000000"/>
                <w:sz w:val="20"/>
              </w:rPr>
              <w:t>2. Дәмдеуіштерді, қоспаларды, ет шикізатын (мұздатылған, салқындатылған), буып-түю материалдарын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Мұздатылған шикізатты жібіту;</w:t>
            </w:r>
          </w:p>
          <w:p>
            <w:pPr>
              <w:spacing w:after="20"/>
              <w:ind w:left="20"/>
              <w:jc w:val="both"/>
            </w:pPr>
            <w:r>
              <w:rPr>
                <w:rFonts w:ascii="Times New Roman"/>
                <w:b w:val="false"/>
                <w:i w:val="false"/>
                <w:color w:val="000000"/>
                <w:sz w:val="20"/>
              </w:rPr>
              <w:t>
</w:t>
            </w:r>
            <w:r>
              <w:rPr>
                <w:rFonts w:ascii="Times New Roman"/>
                <w:b w:val="false"/>
                <w:i w:val="false"/>
                <w:color w:val="000000"/>
                <w:sz w:val="20"/>
              </w:rPr>
              <w:t>4. Шикізатты ұнтақтау;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Дәмдеуіштер мен қоспаларды өлшеу;</w:t>
            </w:r>
          </w:p>
          <w:p>
            <w:pPr>
              <w:spacing w:after="20"/>
              <w:ind w:left="20"/>
              <w:jc w:val="both"/>
            </w:pPr>
            <w:r>
              <w:rPr>
                <w:rFonts w:ascii="Times New Roman"/>
                <w:b w:val="false"/>
                <w:i w:val="false"/>
                <w:color w:val="000000"/>
                <w:sz w:val="20"/>
              </w:rPr>
              <w:t>
</w:t>
            </w:r>
            <w:r>
              <w:rPr>
                <w:rFonts w:ascii="Times New Roman"/>
                <w:b w:val="false"/>
                <w:i w:val="false"/>
                <w:color w:val="000000"/>
                <w:sz w:val="20"/>
              </w:rPr>
              <w:t>6. Салма құрамы;</w:t>
            </w:r>
          </w:p>
          <w:p>
            <w:pPr>
              <w:spacing w:after="20"/>
              <w:ind w:left="20"/>
              <w:jc w:val="both"/>
            </w:pPr>
            <w:r>
              <w:rPr>
                <w:rFonts w:ascii="Times New Roman"/>
                <w:b w:val="false"/>
                <w:i w:val="false"/>
                <w:color w:val="000000"/>
                <w:sz w:val="20"/>
              </w:rPr>
              <w:t>
</w:t>
            </w:r>
            <w:r>
              <w:rPr>
                <w:rFonts w:ascii="Times New Roman"/>
                <w:b w:val="false"/>
                <w:i w:val="false"/>
                <w:color w:val="000000"/>
                <w:sz w:val="20"/>
              </w:rPr>
              <w:t>7.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8. Қабықты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Қалыптау және толтыру;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Шөгінділер;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11. Термиялық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12. Душ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Қарқынды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14. Қаптау, таңбалау;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15. Соққыдан мұздату;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16. Камерада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17. Жөнелту;</w:t>
            </w:r>
          </w:p>
          <w:p>
            <w:pPr>
              <w:spacing w:after="20"/>
              <w:ind w:left="20"/>
              <w:jc w:val="both"/>
            </w:pPr>
            <w:r>
              <w:rPr>
                <w:rFonts w:ascii="Times New Roman"/>
                <w:b w:val="false"/>
                <w:i w:val="false"/>
                <w:color w:val="000000"/>
                <w:sz w:val="20"/>
              </w:rPr>
              <w:t>
18. Қоймаларға дейін тасымалдау.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62" w:id="3186"/>
          <w:p>
            <w:pPr>
              <w:spacing w:after="20"/>
              <w:ind w:left="20"/>
              <w:jc w:val="both"/>
            </w:pPr>
            <w:r>
              <w:rPr>
                <w:rFonts w:ascii="Times New Roman"/>
                <w:b w:val="false"/>
                <w:i w:val="false"/>
                <w:color w:val="000000"/>
                <w:sz w:val="20"/>
              </w:rPr>
              <w:t>
1. Қабылдау;</w:t>
            </w:r>
          </w:p>
          <w:bookmarkEnd w:id="3186"/>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Кесу .</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Қалыптау және толтыру.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Шұжықтардың қалдықтары.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Термиялық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Қарқынды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8. Қаптау және таңбалау.</w:t>
            </w:r>
          </w:p>
          <w:p>
            <w:pPr>
              <w:spacing w:after="20"/>
              <w:ind w:left="20"/>
              <w:jc w:val="both"/>
            </w:pPr>
            <w:r>
              <w:rPr>
                <w:rFonts w:ascii="Times New Roman"/>
                <w:b w:val="false"/>
                <w:i w:val="false"/>
                <w:color w:val="000000"/>
                <w:sz w:val="20"/>
              </w:rPr>
              <w:t>
9. Жөнелту.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1601009901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Шұжықтар және мяса, қосалқы ет өнімдерінен немесе қаннан жасалған ұқсас өнімдер, өзгелері; мяса, қосалқы ет өнімдерінен немесе қаннан олардың негізінде дайындалған дайын тамақ өнімдері;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 Таңертеңгі шұжықтар  қ/қ 1000 г ± 15 г зам 12 дана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291-1013-18-ЖШС-001-2024. Техникалық шарттар. Пісірілген шұжық өнімдері.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70" w:id="3187"/>
          <w:p>
            <w:pPr>
              <w:spacing w:after="20"/>
              <w:ind w:left="20"/>
              <w:jc w:val="both"/>
            </w:pPr>
            <w:r>
              <w:rPr>
                <w:rFonts w:ascii="Times New Roman"/>
                <w:b w:val="false"/>
                <w:i w:val="false"/>
                <w:color w:val="000000"/>
                <w:sz w:val="20"/>
              </w:rPr>
              <w:t>
1. Дәмдеуіштерді, қоспаларды, ет шикізатын (мұздатылған, салқындатылған), буып-түю материалдарын қабылдау;</w:t>
            </w:r>
          </w:p>
          <w:bookmarkEnd w:id="3187"/>
          <w:p>
            <w:pPr>
              <w:spacing w:after="20"/>
              <w:ind w:left="20"/>
              <w:jc w:val="both"/>
            </w:pPr>
            <w:r>
              <w:rPr>
                <w:rFonts w:ascii="Times New Roman"/>
                <w:b w:val="false"/>
                <w:i w:val="false"/>
                <w:color w:val="000000"/>
                <w:sz w:val="20"/>
              </w:rPr>
              <w:t>
</w:t>
            </w:r>
            <w:r>
              <w:rPr>
                <w:rFonts w:ascii="Times New Roman"/>
                <w:b w:val="false"/>
                <w:i w:val="false"/>
                <w:color w:val="000000"/>
                <w:sz w:val="20"/>
              </w:rPr>
              <w:t>2. Дәмдеуіштерді, қоспаларды, ет шикізатын (мұздатылған, салқындатылған), буып-түю материалдарын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Мұздатылған шикізатты жібіту;</w:t>
            </w:r>
          </w:p>
          <w:p>
            <w:pPr>
              <w:spacing w:after="20"/>
              <w:ind w:left="20"/>
              <w:jc w:val="both"/>
            </w:pPr>
            <w:r>
              <w:rPr>
                <w:rFonts w:ascii="Times New Roman"/>
                <w:b w:val="false"/>
                <w:i w:val="false"/>
                <w:color w:val="000000"/>
                <w:sz w:val="20"/>
              </w:rPr>
              <w:t>
</w:t>
            </w:r>
            <w:r>
              <w:rPr>
                <w:rFonts w:ascii="Times New Roman"/>
                <w:b w:val="false"/>
                <w:i w:val="false"/>
                <w:color w:val="000000"/>
                <w:sz w:val="20"/>
              </w:rPr>
              <w:t>4. Шикізатты ұнтақтау;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Дәмдеуіштер мен қоспаларды өлшеу;</w:t>
            </w:r>
          </w:p>
          <w:p>
            <w:pPr>
              <w:spacing w:after="20"/>
              <w:ind w:left="20"/>
              <w:jc w:val="both"/>
            </w:pPr>
            <w:r>
              <w:rPr>
                <w:rFonts w:ascii="Times New Roman"/>
                <w:b w:val="false"/>
                <w:i w:val="false"/>
                <w:color w:val="000000"/>
                <w:sz w:val="20"/>
              </w:rPr>
              <w:t>
</w:t>
            </w:r>
            <w:r>
              <w:rPr>
                <w:rFonts w:ascii="Times New Roman"/>
                <w:b w:val="false"/>
                <w:i w:val="false"/>
                <w:color w:val="000000"/>
                <w:sz w:val="20"/>
              </w:rPr>
              <w:t>6. Салма құрамы;</w:t>
            </w:r>
          </w:p>
          <w:p>
            <w:pPr>
              <w:spacing w:after="20"/>
              <w:ind w:left="20"/>
              <w:jc w:val="both"/>
            </w:pPr>
            <w:r>
              <w:rPr>
                <w:rFonts w:ascii="Times New Roman"/>
                <w:b w:val="false"/>
                <w:i w:val="false"/>
                <w:color w:val="000000"/>
                <w:sz w:val="20"/>
              </w:rPr>
              <w:t>
</w:t>
            </w:r>
            <w:r>
              <w:rPr>
                <w:rFonts w:ascii="Times New Roman"/>
                <w:b w:val="false"/>
                <w:i w:val="false"/>
                <w:color w:val="000000"/>
                <w:sz w:val="20"/>
              </w:rPr>
              <w:t>7.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8. Қабықты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Қалыптау және толтыру;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Шөгінділер;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11. Термиялық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12. Душ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Қарқынды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14. Қаптау, таңбалау;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15. Соққыдан мұздату;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16. Камерада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17. Жөнелту;</w:t>
            </w:r>
          </w:p>
          <w:p>
            <w:pPr>
              <w:spacing w:after="20"/>
              <w:ind w:left="20"/>
              <w:jc w:val="both"/>
            </w:pPr>
            <w:r>
              <w:rPr>
                <w:rFonts w:ascii="Times New Roman"/>
                <w:b w:val="false"/>
                <w:i w:val="false"/>
                <w:color w:val="000000"/>
                <w:sz w:val="20"/>
              </w:rPr>
              <w:t>
18. Қоймаларға дейін тасымалдау.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87" w:id="3188"/>
          <w:p>
            <w:pPr>
              <w:spacing w:after="20"/>
              <w:ind w:left="20"/>
              <w:jc w:val="both"/>
            </w:pPr>
            <w:r>
              <w:rPr>
                <w:rFonts w:ascii="Times New Roman"/>
                <w:b w:val="false"/>
                <w:i w:val="false"/>
                <w:color w:val="000000"/>
                <w:sz w:val="20"/>
              </w:rPr>
              <w:t>
1. Қабылдау;</w:t>
            </w:r>
          </w:p>
          <w:bookmarkEnd w:id="3188"/>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Кесу .</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Қалыптау және толтыру.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Шұжықтардың қалдықтары.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Термиялық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Қарқынды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8. Қаптау және таңбалау.</w:t>
            </w:r>
          </w:p>
          <w:p>
            <w:pPr>
              <w:spacing w:after="20"/>
              <w:ind w:left="20"/>
              <w:jc w:val="both"/>
            </w:pPr>
            <w:r>
              <w:rPr>
                <w:rFonts w:ascii="Times New Roman"/>
                <w:b w:val="false"/>
                <w:i w:val="false"/>
                <w:color w:val="000000"/>
                <w:sz w:val="20"/>
              </w:rPr>
              <w:t>
9. Жөнелту.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1601009901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Шұжықтар және мяса, қосалқы ет өнімдерінен немесе қаннан жасалған ұқсас өнімдер, өзгелері; мяса, қосалқы ет өнімдерінен немесе қаннан жасалған, олардың негізінде дайындалған дайын тамақ өнімдері;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 КЕШКІ АСҚА АРНАЛҒАН шұжықтар 380 г ± 11 г кор 27 дана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291-1013-18-ЖШС-001-2024. Техникалық шарттар. Пісірілген шұжық өнімдері.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95" w:id="3189"/>
          <w:p>
            <w:pPr>
              <w:spacing w:after="20"/>
              <w:ind w:left="20"/>
              <w:jc w:val="both"/>
            </w:pPr>
            <w:r>
              <w:rPr>
                <w:rFonts w:ascii="Times New Roman"/>
                <w:b w:val="false"/>
                <w:i w:val="false"/>
                <w:color w:val="000000"/>
                <w:sz w:val="20"/>
              </w:rPr>
              <w:t>
1. Дәмдеуіштерді, қоспаларды, ет шикізатын (мұздатылған, салқындатылған), буып-түю материалдарын қабылдау;</w:t>
            </w:r>
          </w:p>
          <w:bookmarkEnd w:id="3189"/>
          <w:p>
            <w:pPr>
              <w:spacing w:after="20"/>
              <w:ind w:left="20"/>
              <w:jc w:val="both"/>
            </w:pPr>
            <w:r>
              <w:rPr>
                <w:rFonts w:ascii="Times New Roman"/>
                <w:b w:val="false"/>
                <w:i w:val="false"/>
                <w:color w:val="000000"/>
                <w:sz w:val="20"/>
              </w:rPr>
              <w:t>
</w:t>
            </w:r>
            <w:r>
              <w:rPr>
                <w:rFonts w:ascii="Times New Roman"/>
                <w:b w:val="false"/>
                <w:i w:val="false"/>
                <w:color w:val="000000"/>
                <w:sz w:val="20"/>
              </w:rPr>
              <w:t>2. Дәмдеуіштерді, қоспаларды, ет шикізатын (мұздатылған, салқындатылған), буып-түю материалдарын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Мұздатылған шикізатты жібіту;</w:t>
            </w:r>
          </w:p>
          <w:p>
            <w:pPr>
              <w:spacing w:after="20"/>
              <w:ind w:left="20"/>
              <w:jc w:val="both"/>
            </w:pPr>
            <w:r>
              <w:rPr>
                <w:rFonts w:ascii="Times New Roman"/>
                <w:b w:val="false"/>
                <w:i w:val="false"/>
                <w:color w:val="000000"/>
                <w:sz w:val="20"/>
              </w:rPr>
              <w:t>
</w:t>
            </w:r>
            <w:r>
              <w:rPr>
                <w:rFonts w:ascii="Times New Roman"/>
                <w:b w:val="false"/>
                <w:i w:val="false"/>
                <w:color w:val="000000"/>
                <w:sz w:val="20"/>
              </w:rPr>
              <w:t>4. Шикізатты ұнтақтау;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Дәмдеуіштер мен қоспаларды өлшеу;</w:t>
            </w:r>
          </w:p>
          <w:p>
            <w:pPr>
              <w:spacing w:after="20"/>
              <w:ind w:left="20"/>
              <w:jc w:val="both"/>
            </w:pPr>
            <w:r>
              <w:rPr>
                <w:rFonts w:ascii="Times New Roman"/>
                <w:b w:val="false"/>
                <w:i w:val="false"/>
                <w:color w:val="000000"/>
                <w:sz w:val="20"/>
              </w:rPr>
              <w:t>
</w:t>
            </w:r>
            <w:r>
              <w:rPr>
                <w:rFonts w:ascii="Times New Roman"/>
                <w:b w:val="false"/>
                <w:i w:val="false"/>
                <w:color w:val="000000"/>
                <w:sz w:val="20"/>
              </w:rPr>
              <w:t>6. Салма құрамы;</w:t>
            </w:r>
          </w:p>
          <w:p>
            <w:pPr>
              <w:spacing w:after="20"/>
              <w:ind w:left="20"/>
              <w:jc w:val="both"/>
            </w:pPr>
            <w:r>
              <w:rPr>
                <w:rFonts w:ascii="Times New Roman"/>
                <w:b w:val="false"/>
                <w:i w:val="false"/>
                <w:color w:val="000000"/>
                <w:sz w:val="20"/>
              </w:rPr>
              <w:t>
</w:t>
            </w:r>
            <w:r>
              <w:rPr>
                <w:rFonts w:ascii="Times New Roman"/>
                <w:b w:val="false"/>
                <w:i w:val="false"/>
                <w:color w:val="000000"/>
                <w:sz w:val="20"/>
              </w:rPr>
              <w:t>7.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8. Қабықты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Қалыптау және толтыру;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Шөгінділер;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11. Термиялық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12. Душ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Қарқынды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14. Қаптау, таңбалау;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15. Соққыдан мұздату;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16. Камерада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17. Жөнелту;</w:t>
            </w:r>
          </w:p>
          <w:p>
            <w:pPr>
              <w:spacing w:after="20"/>
              <w:ind w:left="20"/>
              <w:jc w:val="both"/>
            </w:pPr>
            <w:r>
              <w:rPr>
                <w:rFonts w:ascii="Times New Roman"/>
                <w:b w:val="false"/>
                <w:i w:val="false"/>
                <w:color w:val="000000"/>
                <w:sz w:val="20"/>
              </w:rPr>
              <w:t>
18. Қоймаларға дейін тасымалдау.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12" w:id="3190"/>
          <w:p>
            <w:pPr>
              <w:spacing w:after="20"/>
              <w:ind w:left="20"/>
              <w:jc w:val="both"/>
            </w:pPr>
            <w:r>
              <w:rPr>
                <w:rFonts w:ascii="Times New Roman"/>
                <w:b w:val="false"/>
                <w:i w:val="false"/>
                <w:color w:val="000000"/>
                <w:sz w:val="20"/>
              </w:rPr>
              <w:t>
1. Қабылдау;</w:t>
            </w:r>
          </w:p>
          <w:bookmarkEnd w:id="3190"/>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Кесу .</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Қалыптау және толтыру.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Шұжықтардың қалдықтары.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Термиялық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Қарқынды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8. Қаптау және таңбалау.</w:t>
            </w:r>
          </w:p>
          <w:p>
            <w:pPr>
              <w:spacing w:after="20"/>
              <w:ind w:left="20"/>
              <w:jc w:val="both"/>
            </w:pPr>
            <w:r>
              <w:rPr>
                <w:rFonts w:ascii="Times New Roman"/>
                <w:b w:val="false"/>
                <w:i w:val="false"/>
                <w:color w:val="000000"/>
                <w:sz w:val="20"/>
              </w:rPr>
              <w:t>
9. Жөнелту.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1601009901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Шұжықтар және мяса, қосалқы ет өнімдерінен немесе қаннан жасалған ұқсас өнімдер, өзгелері; мяса, қосалқы ет өнімдерінен немесе қаннан жасалған, олардың негізінде дайындалған дайын тамақ өнімдері;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Канадалық АМП сосискалар 450 г ± 11 г кор 12 дана қ/б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291-1013-18-ЖШС-001-2024. Техникалық шарттар. Пісірілген шұжық өнімдері.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20" w:id="3191"/>
          <w:p>
            <w:pPr>
              <w:spacing w:after="20"/>
              <w:ind w:left="20"/>
              <w:jc w:val="both"/>
            </w:pPr>
            <w:r>
              <w:rPr>
                <w:rFonts w:ascii="Times New Roman"/>
                <w:b w:val="false"/>
                <w:i w:val="false"/>
                <w:color w:val="000000"/>
                <w:sz w:val="20"/>
              </w:rPr>
              <w:t>
1. Дәмдеуіштерді, қоспаларды, ет шикізатын (мұздатылған, салқындатылған), буып-түю материалдарын қабылдау;</w:t>
            </w:r>
          </w:p>
          <w:bookmarkEnd w:id="3191"/>
          <w:p>
            <w:pPr>
              <w:spacing w:after="20"/>
              <w:ind w:left="20"/>
              <w:jc w:val="both"/>
            </w:pPr>
            <w:r>
              <w:rPr>
                <w:rFonts w:ascii="Times New Roman"/>
                <w:b w:val="false"/>
                <w:i w:val="false"/>
                <w:color w:val="000000"/>
                <w:sz w:val="20"/>
              </w:rPr>
              <w:t>
</w:t>
            </w:r>
            <w:r>
              <w:rPr>
                <w:rFonts w:ascii="Times New Roman"/>
                <w:b w:val="false"/>
                <w:i w:val="false"/>
                <w:color w:val="000000"/>
                <w:sz w:val="20"/>
              </w:rPr>
              <w:t>2. Дәмдеуіштерді, қоспаларды, ет шикізатын (мұздатылған, салқындатылған), буып-түю материалдарын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Мұздатылған шикізатты жібіту;</w:t>
            </w:r>
          </w:p>
          <w:p>
            <w:pPr>
              <w:spacing w:after="20"/>
              <w:ind w:left="20"/>
              <w:jc w:val="both"/>
            </w:pPr>
            <w:r>
              <w:rPr>
                <w:rFonts w:ascii="Times New Roman"/>
                <w:b w:val="false"/>
                <w:i w:val="false"/>
                <w:color w:val="000000"/>
                <w:sz w:val="20"/>
              </w:rPr>
              <w:t>
</w:t>
            </w:r>
            <w:r>
              <w:rPr>
                <w:rFonts w:ascii="Times New Roman"/>
                <w:b w:val="false"/>
                <w:i w:val="false"/>
                <w:color w:val="000000"/>
                <w:sz w:val="20"/>
              </w:rPr>
              <w:t>4. Шикізатты ұнтақтау;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Дәмдеуіштер мен қоспаларды өлшеу;</w:t>
            </w:r>
          </w:p>
          <w:p>
            <w:pPr>
              <w:spacing w:after="20"/>
              <w:ind w:left="20"/>
              <w:jc w:val="both"/>
            </w:pPr>
            <w:r>
              <w:rPr>
                <w:rFonts w:ascii="Times New Roman"/>
                <w:b w:val="false"/>
                <w:i w:val="false"/>
                <w:color w:val="000000"/>
                <w:sz w:val="20"/>
              </w:rPr>
              <w:t>
</w:t>
            </w:r>
            <w:r>
              <w:rPr>
                <w:rFonts w:ascii="Times New Roman"/>
                <w:b w:val="false"/>
                <w:i w:val="false"/>
                <w:color w:val="000000"/>
                <w:sz w:val="20"/>
              </w:rPr>
              <w:t>6. Салма құрамы;</w:t>
            </w:r>
          </w:p>
          <w:p>
            <w:pPr>
              <w:spacing w:after="20"/>
              <w:ind w:left="20"/>
              <w:jc w:val="both"/>
            </w:pPr>
            <w:r>
              <w:rPr>
                <w:rFonts w:ascii="Times New Roman"/>
                <w:b w:val="false"/>
                <w:i w:val="false"/>
                <w:color w:val="000000"/>
                <w:sz w:val="20"/>
              </w:rPr>
              <w:t>
</w:t>
            </w:r>
            <w:r>
              <w:rPr>
                <w:rFonts w:ascii="Times New Roman"/>
                <w:b w:val="false"/>
                <w:i w:val="false"/>
                <w:color w:val="000000"/>
                <w:sz w:val="20"/>
              </w:rPr>
              <w:t>7.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8. Қабықты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Қалыптау және толтыру;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Шөгінділер;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11. Термиялық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12. Душ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Қарқынды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14. Қаптау, таңбалау;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15. Соққыдан мұздату;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16. Камерада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17. Жөнелту;</w:t>
            </w:r>
          </w:p>
          <w:p>
            <w:pPr>
              <w:spacing w:after="20"/>
              <w:ind w:left="20"/>
              <w:jc w:val="both"/>
            </w:pPr>
            <w:r>
              <w:rPr>
                <w:rFonts w:ascii="Times New Roman"/>
                <w:b w:val="false"/>
                <w:i w:val="false"/>
                <w:color w:val="000000"/>
                <w:sz w:val="20"/>
              </w:rPr>
              <w:t>
18. Қоймаларға дейін тасымалдау.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37" w:id="3192"/>
          <w:p>
            <w:pPr>
              <w:spacing w:after="20"/>
              <w:ind w:left="20"/>
              <w:jc w:val="both"/>
            </w:pPr>
            <w:r>
              <w:rPr>
                <w:rFonts w:ascii="Times New Roman"/>
                <w:b w:val="false"/>
                <w:i w:val="false"/>
                <w:color w:val="000000"/>
                <w:sz w:val="20"/>
              </w:rPr>
              <w:t>
1. Қабылдау;</w:t>
            </w:r>
          </w:p>
          <w:bookmarkEnd w:id="3192"/>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Кесу .</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Қалыптау және толтыру.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Шұжықтардың қалдықтары.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Термиялық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Қарқынды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8. Қаптау және таңбалау.</w:t>
            </w:r>
          </w:p>
          <w:p>
            <w:pPr>
              <w:spacing w:after="20"/>
              <w:ind w:left="20"/>
              <w:jc w:val="both"/>
            </w:pPr>
            <w:r>
              <w:rPr>
                <w:rFonts w:ascii="Times New Roman"/>
                <w:b w:val="false"/>
                <w:i w:val="false"/>
                <w:color w:val="000000"/>
                <w:sz w:val="20"/>
              </w:rPr>
              <w:t>
9. Жөнелту.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1601009901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Шұжықтар және мяса, қосалқы ет өнімдерінен немесе қаннан жасалған ұқсас өнімдер, өзгелері; мяса, қосалқы ет өнімдерінен немесе қаннан жасалған, олардың негізінде дайындалған дайын тамақ өнімдері;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 Тауық шұжықтары зам МГС 1000 г ± 11 г кор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291-1013-18-ЖШС-001-2024. Техникалық шарттар. Пісірілген шұжық өнімдері.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45" w:id="3193"/>
          <w:p>
            <w:pPr>
              <w:spacing w:after="20"/>
              <w:ind w:left="20"/>
              <w:jc w:val="both"/>
            </w:pPr>
            <w:r>
              <w:rPr>
                <w:rFonts w:ascii="Times New Roman"/>
                <w:b w:val="false"/>
                <w:i w:val="false"/>
                <w:color w:val="000000"/>
                <w:sz w:val="20"/>
              </w:rPr>
              <w:t>
1. Дәмдеуіштерді, қоспаларды, ет шикізатын (мұздатылған, салқындатылған), буып-түю материалдарын қабылдау;</w:t>
            </w:r>
          </w:p>
          <w:bookmarkEnd w:id="3193"/>
          <w:p>
            <w:pPr>
              <w:spacing w:after="20"/>
              <w:ind w:left="20"/>
              <w:jc w:val="both"/>
            </w:pPr>
            <w:r>
              <w:rPr>
                <w:rFonts w:ascii="Times New Roman"/>
                <w:b w:val="false"/>
                <w:i w:val="false"/>
                <w:color w:val="000000"/>
                <w:sz w:val="20"/>
              </w:rPr>
              <w:t>
</w:t>
            </w:r>
            <w:r>
              <w:rPr>
                <w:rFonts w:ascii="Times New Roman"/>
                <w:b w:val="false"/>
                <w:i w:val="false"/>
                <w:color w:val="000000"/>
                <w:sz w:val="20"/>
              </w:rPr>
              <w:t>2. Дәмдеуіштерді, қоспаларды, ет шикізатын (мұздатылған, салқындатылған), буып-түю материалдарын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Мұздатылған шикізатты жібіту;</w:t>
            </w:r>
          </w:p>
          <w:p>
            <w:pPr>
              <w:spacing w:after="20"/>
              <w:ind w:left="20"/>
              <w:jc w:val="both"/>
            </w:pPr>
            <w:r>
              <w:rPr>
                <w:rFonts w:ascii="Times New Roman"/>
                <w:b w:val="false"/>
                <w:i w:val="false"/>
                <w:color w:val="000000"/>
                <w:sz w:val="20"/>
              </w:rPr>
              <w:t>
</w:t>
            </w:r>
            <w:r>
              <w:rPr>
                <w:rFonts w:ascii="Times New Roman"/>
                <w:b w:val="false"/>
                <w:i w:val="false"/>
                <w:color w:val="000000"/>
                <w:sz w:val="20"/>
              </w:rPr>
              <w:t>4. Шикізатты ұнтақтау;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Дәмдеуіштер мен қоспаларды өлшеу;</w:t>
            </w:r>
          </w:p>
          <w:p>
            <w:pPr>
              <w:spacing w:after="20"/>
              <w:ind w:left="20"/>
              <w:jc w:val="both"/>
            </w:pPr>
            <w:r>
              <w:rPr>
                <w:rFonts w:ascii="Times New Roman"/>
                <w:b w:val="false"/>
                <w:i w:val="false"/>
                <w:color w:val="000000"/>
                <w:sz w:val="20"/>
              </w:rPr>
              <w:t>
</w:t>
            </w:r>
            <w:r>
              <w:rPr>
                <w:rFonts w:ascii="Times New Roman"/>
                <w:b w:val="false"/>
                <w:i w:val="false"/>
                <w:color w:val="000000"/>
                <w:sz w:val="20"/>
              </w:rPr>
              <w:t>6. Салма құрамы;</w:t>
            </w:r>
          </w:p>
          <w:p>
            <w:pPr>
              <w:spacing w:after="20"/>
              <w:ind w:left="20"/>
              <w:jc w:val="both"/>
            </w:pPr>
            <w:r>
              <w:rPr>
                <w:rFonts w:ascii="Times New Roman"/>
                <w:b w:val="false"/>
                <w:i w:val="false"/>
                <w:color w:val="000000"/>
                <w:sz w:val="20"/>
              </w:rPr>
              <w:t>
</w:t>
            </w:r>
            <w:r>
              <w:rPr>
                <w:rFonts w:ascii="Times New Roman"/>
                <w:b w:val="false"/>
                <w:i w:val="false"/>
                <w:color w:val="000000"/>
                <w:sz w:val="20"/>
              </w:rPr>
              <w:t>7.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8. Қабықты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Қалыптау және толтыру;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Шөгінділер;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11. Термиялық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12. Душ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Қарқынды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14. Қаптау, таңбалау;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15. Соққыдан мұздату;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16. Камерада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17. Жөнелту;</w:t>
            </w:r>
          </w:p>
          <w:p>
            <w:pPr>
              <w:spacing w:after="20"/>
              <w:ind w:left="20"/>
              <w:jc w:val="both"/>
            </w:pPr>
            <w:r>
              <w:rPr>
                <w:rFonts w:ascii="Times New Roman"/>
                <w:b w:val="false"/>
                <w:i w:val="false"/>
                <w:color w:val="000000"/>
                <w:sz w:val="20"/>
              </w:rPr>
              <w:t>
18. Қоймаларға дейін тасымалдау.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62" w:id="3194"/>
          <w:p>
            <w:pPr>
              <w:spacing w:after="20"/>
              <w:ind w:left="20"/>
              <w:jc w:val="both"/>
            </w:pPr>
            <w:r>
              <w:rPr>
                <w:rFonts w:ascii="Times New Roman"/>
                <w:b w:val="false"/>
                <w:i w:val="false"/>
                <w:color w:val="000000"/>
                <w:sz w:val="20"/>
              </w:rPr>
              <w:t>
1. Қабылдау;</w:t>
            </w:r>
          </w:p>
          <w:bookmarkEnd w:id="3194"/>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Кесу .</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Қалыптау және толтыру.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Шұжықтардың қалдықтары.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Термиялық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Қарқынды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8. Қаптау және таңбалау.</w:t>
            </w:r>
          </w:p>
          <w:p>
            <w:pPr>
              <w:spacing w:after="20"/>
              <w:ind w:left="20"/>
              <w:jc w:val="both"/>
            </w:pPr>
            <w:r>
              <w:rPr>
                <w:rFonts w:ascii="Times New Roman"/>
                <w:b w:val="false"/>
                <w:i w:val="false"/>
                <w:color w:val="000000"/>
                <w:sz w:val="20"/>
              </w:rPr>
              <w:t>
9. Жөнелту.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1601009901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Шұжықтар және мяса, қосалқы ет өнімдерінен немесе қаннан жасалған ұқсас өнімдер, өзгелері; мяса, қосалқы ет өнімдерінен немесе қаннан жасалған, олардың негізінде дайындалған дайын тамақ өнімдері;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 Тауық етінен жасалған шұжықтар 500 г ± 11 г кор.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291-1013-18-ЖШС-001-2024. Техникалық шарттар. Пісірілген шұжық өнімдері.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70" w:id="3195"/>
          <w:p>
            <w:pPr>
              <w:spacing w:after="20"/>
              <w:ind w:left="20"/>
              <w:jc w:val="both"/>
            </w:pPr>
            <w:r>
              <w:rPr>
                <w:rFonts w:ascii="Times New Roman"/>
                <w:b w:val="false"/>
                <w:i w:val="false"/>
                <w:color w:val="000000"/>
                <w:sz w:val="20"/>
              </w:rPr>
              <w:t>
1. Дәмдеуіштерді, қоспаларды, ет шикізатын (мұздатылған, салқындатылған), буып-түю материалдарын қабылдау;</w:t>
            </w:r>
          </w:p>
          <w:bookmarkEnd w:id="3195"/>
          <w:p>
            <w:pPr>
              <w:spacing w:after="20"/>
              <w:ind w:left="20"/>
              <w:jc w:val="both"/>
            </w:pPr>
            <w:r>
              <w:rPr>
                <w:rFonts w:ascii="Times New Roman"/>
                <w:b w:val="false"/>
                <w:i w:val="false"/>
                <w:color w:val="000000"/>
                <w:sz w:val="20"/>
              </w:rPr>
              <w:t>
</w:t>
            </w:r>
            <w:r>
              <w:rPr>
                <w:rFonts w:ascii="Times New Roman"/>
                <w:b w:val="false"/>
                <w:i w:val="false"/>
                <w:color w:val="000000"/>
                <w:sz w:val="20"/>
              </w:rPr>
              <w:t>2. Дәмдеуіштерді, қоспаларды, ет шикізатын (мұздатылған, салқындатылған), буып-түю материалдарын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Мұздатылған шикізатты жібіту;</w:t>
            </w:r>
          </w:p>
          <w:p>
            <w:pPr>
              <w:spacing w:after="20"/>
              <w:ind w:left="20"/>
              <w:jc w:val="both"/>
            </w:pPr>
            <w:r>
              <w:rPr>
                <w:rFonts w:ascii="Times New Roman"/>
                <w:b w:val="false"/>
                <w:i w:val="false"/>
                <w:color w:val="000000"/>
                <w:sz w:val="20"/>
              </w:rPr>
              <w:t>
</w:t>
            </w:r>
            <w:r>
              <w:rPr>
                <w:rFonts w:ascii="Times New Roman"/>
                <w:b w:val="false"/>
                <w:i w:val="false"/>
                <w:color w:val="000000"/>
                <w:sz w:val="20"/>
              </w:rPr>
              <w:t>4. Шикізатты ұнтақтау;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Дәмдеуіштер мен қоспаларды өлшеу;</w:t>
            </w:r>
          </w:p>
          <w:p>
            <w:pPr>
              <w:spacing w:after="20"/>
              <w:ind w:left="20"/>
              <w:jc w:val="both"/>
            </w:pPr>
            <w:r>
              <w:rPr>
                <w:rFonts w:ascii="Times New Roman"/>
                <w:b w:val="false"/>
                <w:i w:val="false"/>
                <w:color w:val="000000"/>
                <w:sz w:val="20"/>
              </w:rPr>
              <w:t>
</w:t>
            </w:r>
            <w:r>
              <w:rPr>
                <w:rFonts w:ascii="Times New Roman"/>
                <w:b w:val="false"/>
                <w:i w:val="false"/>
                <w:color w:val="000000"/>
                <w:sz w:val="20"/>
              </w:rPr>
              <w:t>6. Салма құрамы;</w:t>
            </w:r>
          </w:p>
          <w:p>
            <w:pPr>
              <w:spacing w:after="20"/>
              <w:ind w:left="20"/>
              <w:jc w:val="both"/>
            </w:pPr>
            <w:r>
              <w:rPr>
                <w:rFonts w:ascii="Times New Roman"/>
                <w:b w:val="false"/>
                <w:i w:val="false"/>
                <w:color w:val="000000"/>
                <w:sz w:val="20"/>
              </w:rPr>
              <w:t>
</w:t>
            </w:r>
            <w:r>
              <w:rPr>
                <w:rFonts w:ascii="Times New Roman"/>
                <w:b w:val="false"/>
                <w:i w:val="false"/>
                <w:color w:val="000000"/>
                <w:sz w:val="20"/>
              </w:rPr>
              <w:t>7.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8. Қабықты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Қалыптау және толтыру;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Шөгінділер;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11. Термиялық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12. Душ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Қарқынды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14. Қаптау, таңбалау;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15. Соққыдан мұздату;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16. Камерада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17. Жөнелту;</w:t>
            </w:r>
          </w:p>
          <w:p>
            <w:pPr>
              <w:spacing w:after="20"/>
              <w:ind w:left="20"/>
              <w:jc w:val="both"/>
            </w:pPr>
            <w:r>
              <w:rPr>
                <w:rFonts w:ascii="Times New Roman"/>
                <w:b w:val="false"/>
                <w:i w:val="false"/>
                <w:color w:val="000000"/>
                <w:sz w:val="20"/>
              </w:rPr>
              <w:t>
18. Қоймаларға дейін тасымалдау.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87" w:id="3196"/>
          <w:p>
            <w:pPr>
              <w:spacing w:after="20"/>
              <w:ind w:left="20"/>
              <w:jc w:val="both"/>
            </w:pPr>
            <w:r>
              <w:rPr>
                <w:rFonts w:ascii="Times New Roman"/>
                <w:b w:val="false"/>
                <w:i w:val="false"/>
                <w:color w:val="000000"/>
                <w:sz w:val="20"/>
              </w:rPr>
              <w:t>
1. Қабылдау;</w:t>
            </w:r>
          </w:p>
          <w:bookmarkEnd w:id="3196"/>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Кесу .</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Қалыптау және толтыру.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Шұжықтардың қалдықтары.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Термиялық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Қарқынды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8. Қаптау және таңбалау.</w:t>
            </w:r>
          </w:p>
          <w:p>
            <w:pPr>
              <w:spacing w:after="20"/>
              <w:ind w:left="20"/>
              <w:jc w:val="both"/>
            </w:pPr>
            <w:r>
              <w:rPr>
                <w:rFonts w:ascii="Times New Roman"/>
                <w:b w:val="false"/>
                <w:i w:val="false"/>
                <w:color w:val="000000"/>
                <w:sz w:val="20"/>
              </w:rPr>
              <w:t>
9. Жөнелту.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1601009901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Шұжықтар және мяса, қосалқы ет өнімдерінен немесе қаннан жасалған ұқсас өнімдер, өзгелері; мяса, қосалқы ет өнімдерінен немесе қаннан жасалған, олардың негізінде дайындалған дайын тамақ өнімдері;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 Мұсылман шұжықтары п/а МГС 510 г ± 15 г 12 дана.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291-1013-18-ЖШС-001-2024. Техникалық шарттар. Пісірілген шұжық өнімдері.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95" w:id="3197"/>
          <w:p>
            <w:pPr>
              <w:spacing w:after="20"/>
              <w:ind w:left="20"/>
              <w:jc w:val="both"/>
            </w:pPr>
            <w:r>
              <w:rPr>
                <w:rFonts w:ascii="Times New Roman"/>
                <w:b w:val="false"/>
                <w:i w:val="false"/>
                <w:color w:val="000000"/>
                <w:sz w:val="20"/>
              </w:rPr>
              <w:t>
1. Дәмдеуіштерді, қоспаларды, ет шикізатын (мұздатылған, салқындатылған), буып-түю материалдарын қабылдау;</w:t>
            </w:r>
          </w:p>
          <w:bookmarkEnd w:id="3197"/>
          <w:p>
            <w:pPr>
              <w:spacing w:after="20"/>
              <w:ind w:left="20"/>
              <w:jc w:val="both"/>
            </w:pPr>
            <w:r>
              <w:rPr>
                <w:rFonts w:ascii="Times New Roman"/>
                <w:b w:val="false"/>
                <w:i w:val="false"/>
                <w:color w:val="000000"/>
                <w:sz w:val="20"/>
              </w:rPr>
              <w:t>
</w:t>
            </w:r>
            <w:r>
              <w:rPr>
                <w:rFonts w:ascii="Times New Roman"/>
                <w:b w:val="false"/>
                <w:i w:val="false"/>
                <w:color w:val="000000"/>
                <w:sz w:val="20"/>
              </w:rPr>
              <w:t>2. Дәмдеуіштерді, қоспаларды, ет шикізатын (мұздатылған, салқындатылған), буып-түю материалдарын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Мұздатылған шикізатты жібіту;</w:t>
            </w:r>
          </w:p>
          <w:p>
            <w:pPr>
              <w:spacing w:after="20"/>
              <w:ind w:left="20"/>
              <w:jc w:val="both"/>
            </w:pPr>
            <w:r>
              <w:rPr>
                <w:rFonts w:ascii="Times New Roman"/>
                <w:b w:val="false"/>
                <w:i w:val="false"/>
                <w:color w:val="000000"/>
                <w:sz w:val="20"/>
              </w:rPr>
              <w:t>
</w:t>
            </w:r>
            <w:r>
              <w:rPr>
                <w:rFonts w:ascii="Times New Roman"/>
                <w:b w:val="false"/>
                <w:i w:val="false"/>
                <w:color w:val="000000"/>
                <w:sz w:val="20"/>
              </w:rPr>
              <w:t>4. Шикізатты ұнтақтау;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Дәмдеуіштер мен қоспаларды өлшеу;</w:t>
            </w:r>
          </w:p>
          <w:p>
            <w:pPr>
              <w:spacing w:after="20"/>
              <w:ind w:left="20"/>
              <w:jc w:val="both"/>
            </w:pPr>
            <w:r>
              <w:rPr>
                <w:rFonts w:ascii="Times New Roman"/>
                <w:b w:val="false"/>
                <w:i w:val="false"/>
                <w:color w:val="000000"/>
                <w:sz w:val="20"/>
              </w:rPr>
              <w:t>
</w:t>
            </w:r>
            <w:r>
              <w:rPr>
                <w:rFonts w:ascii="Times New Roman"/>
                <w:b w:val="false"/>
                <w:i w:val="false"/>
                <w:color w:val="000000"/>
                <w:sz w:val="20"/>
              </w:rPr>
              <w:t>6. Салма құрамы;</w:t>
            </w:r>
          </w:p>
          <w:p>
            <w:pPr>
              <w:spacing w:after="20"/>
              <w:ind w:left="20"/>
              <w:jc w:val="both"/>
            </w:pPr>
            <w:r>
              <w:rPr>
                <w:rFonts w:ascii="Times New Roman"/>
                <w:b w:val="false"/>
                <w:i w:val="false"/>
                <w:color w:val="000000"/>
                <w:sz w:val="20"/>
              </w:rPr>
              <w:t>
</w:t>
            </w:r>
            <w:r>
              <w:rPr>
                <w:rFonts w:ascii="Times New Roman"/>
                <w:b w:val="false"/>
                <w:i w:val="false"/>
                <w:color w:val="000000"/>
                <w:sz w:val="20"/>
              </w:rPr>
              <w:t>7.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8. Қабықты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Қалыптау және толтыру;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Шөгінділер;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11. Термиялық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12. Душ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Қарқынды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14. Қаптау және таңбалау;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15. Камерада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16. Жөнелту;</w:t>
            </w:r>
          </w:p>
          <w:p>
            <w:pPr>
              <w:spacing w:after="20"/>
              <w:ind w:left="20"/>
              <w:jc w:val="both"/>
            </w:pPr>
            <w:r>
              <w:rPr>
                <w:rFonts w:ascii="Times New Roman"/>
                <w:b w:val="false"/>
                <w:i w:val="false"/>
                <w:color w:val="000000"/>
                <w:sz w:val="20"/>
              </w:rPr>
              <w:t>
17. Қоймаларға дейін тасымалдау.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11" w:id="3198"/>
          <w:p>
            <w:pPr>
              <w:spacing w:after="20"/>
              <w:ind w:left="20"/>
              <w:jc w:val="both"/>
            </w:pPr>
            <w:r>
              <w:rPr>
                <w:rFonts w:ascii="Times New Roman"/>
                <w:b w:val="false"/>
                <w:i w:val="false"/>
                <w:color w:val="000000"/>
                <w:sz w:val="20"/>
              </w:rPr>
              <w:t>
1. Қабылдау;</w:t>
            </w:r>
          </w:p>
          <w:bookmarkEnd w:id="3198"/>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Кесу .</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Қалыптау және толтыру.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Шұжықтардың қалдықтары.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Термиялық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Қарқынды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8. Қаптау және таңбалау.</w:t>
            </w:r>
          </w:p>
          <w:p>
            <w:pPr>
              <w:spacing w:after="20"/>
              <w:ind w:left="20"/>
              <w:jc w:val="both"/>
            </w:pPr>
            <w:r>
              <w:rPr>
                <w:rFonts w:ascii="Times New Roman"/>
                <w:b w:val="false"/>
                <w:i w:val="false"/>
                <w:color w:val="000000"/>
                <w:sz w:val="20"/>
              </w:rPr>
              <w:t>
9. Жөнелту.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1601009901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Шұжықтар және мяса, қосалқы ет өнімдерінен немесе қаннан жасалған ұқсас өнімдер, өзгелері; мяса, қосалқы ет өнімдерінен немесе қаннан жасалған, олардың негізінде дайындалған дайын тамақ өнімдері;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 Мұсылман шұжықтары п/а МГС 1000 г ± 15 г 6 дана.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291-1013-18-ЖШС-001-2024. Техникалық шарттар. Пісірілген шұжық өнімдері.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19" w:id="3199"/>
          <w:p>
            <w:pPr>
              <w:spacing w:after="20"/>
              <w:ind w:left="20"/>
              <w:jc w:val="both"/>
            </w:pPr>
            <w:r>
              <w:rPr>
                <w:rFonts w:ascii="Times New Roman"/>
                <w:b w:val="false"/>
                <w:i w:val="false"/>
                <w:color w:val="000000"/>
                <w:sz w:val="20"/>
              </w:rPr>
              <w:t>
1. Дәмдеуіштерді, қоспаларды, ет шикізатын (мұздатылған, салқындатылған), буып-түю материалдарын қабылдау;</w:t>
            </w:r>
          </w:p>
          <w:bookmarkEnd w:id="3199"/>
          <w:p>
            <w:pPr>
              <w:spacing w:after="20"/>
              <w:ind w:left="20"/>
              <w:jc w:val="both"/>
            </w:pPr>
            <w:r>
              <w:rPr>
                <w:rFonts w:ascii="Times New Roman"/>
                <w:b w:val="false"/>
                <w:i w:val="false"/>
                <w:color w:val="000000"/>
                <w:sz w:val="20"/>
              </w:rPr>
              <w:t>
</w:t>
            </w:r>
            <w:r>
              <w:rPr>
                <w:rFonts w:ascii="Times New Roman"/>
                <w:b w:val="false"/>
                <w:i w:val="false"/>
                <w:color w:val="000000"/>
                <w:sz w:val="20"/>
              </w:rPr>
              <w:t>2. Дәмдеуіштерді, қоспаларды, ет шикізатын (мұздатылған, салқындатылған), буып-түю материалдарын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Мұздатылған шикізатты жібіту;</w:t>
            </w:r>
          </w:p>
          <w:p>
            <w:pPr>
              <w:spacing w:after="20"/>
              <w:ind w:left="20"/>
              <w:jc w:val="both"/>
            </w:pPr>
            <w:r>
              <w:rPr>
                <w:rFonts w:ascii="Times New Roman"/>
                <w:b w:val="false"/>
                <w:i w:val="false"/>
                <w:color w:val="000000"/>
                <w:sz w:val="20"/>
              </w:rPr>
              <w:t>
</w:t>
            </w:r>
            <w:r>
              <w:rPr>
                <w:rFonts w:ascii="Times New Roman"/>
                <w:b w:val="false"/>
                <w:i w:val="false"/>
                <w:color w:val="000000"/>
                <w:sz w:val="20"/>
              </w:rPr>
              <w:t>4. Шикізатты ұнтақтау;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Дәмдеуіштер мен қоспаларды өлшеу;</w:t>
            </w:r>
          </w:p>
          <w:p>
            <w:pPr>
              <w:spacing w:after="20"/>
              <w:ind w:left="20"/>
              <w:jc w:val="both"/>
            </w:pPr>
            <w:r>
              <w:rPr>
                <w:rFonts w:ascii="Times New Roman"/>
                <w:b w:val="false"/>
                <w:i w:val="false"/>
                <w:color w:val="000000"/>
                <w:sz w:val="20"/>
              </w:rPr>
              <w:t>
</w:t>
            </w:r>
            <w:r>
              <w:rPr>
                <w:rFonts w:ascii="Times New Roman"/>
                <w:b w:val="false"/>
                <w:i w:val="false"/>
                <w:color w:val="000000"/>
                <w:sz w:val="20"/>
              </w:rPr>
              <w:t>6. Салма құрамы;</w:t>
            </w:r>
          </w:p>
          <w:p>
            <w:pPr>
              <w:spacing w:after="20"/>
              <w:ind w:left="20"/>
              <w:jc w:val="both"/>
            </w:pPr>
            <w:r>
              <w:rPr>
                <w:rFonts w:ascii="Times New Roman"/>
                <w:b w:val="false"/>
                <w:i w:val="false"/>
                <w:color w:val="000000"/>
                <w:sz w:val="20"/>
              </w:rPr>
              <w:t>
</w:t>
            </w:r>
            <w:r>
              <w:rPr>
                <w:rFonts w:ascii="Times New Roman"/>
                <w:b w:val="false"/>
                <w:i w:val="false"/>
                <w:color w:val="000000"/>
                <w:sz w:val="20"/>
              </w:rPr>
              <w:t>7.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8. Қабықты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Қалыптау және толтыру;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Шөгінділер;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11. Термиялық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12. Душ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Қарқынды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14. Қаптау және таңбалау;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15. Камерада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16. Жөнелту;</w:t>
            </w:r>
          </w:p>
          <w:p>
            <w:pPr>
              <w:spacing w:after="20"/>
              <w:ind w:left="20"/>
              <w:jc w:val="both"/>
            </w:pPr>
            <w:r>
              <w:rPr>
                <w:rFonts w:ascii="Times New Roman"/>
                <w:b w:val="false"/>
                <w:i w:val="false"/>
                <w:color w:val="000000"/>
                <w:sz w:val="20"/>
              </w:rPr>
              <w:t>
17. Қоймаларға дейін тасымалдау.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35" w:id="3200"/>
          <w:p>
            <w:pPr>
              <w:spacing w:after="20"/>
              <w:ind w:left="20"/>
              <w:jc w:val="both"/>
            </w:pPr>
            <w:r>
              <w:rPr>
                <w:rFonts w:ascii="Times New Roman"/>
                <w:b w:val="false"/>
                <w:i w:val="false"/>
                <w:color w:val="000000"/>
                <w:sz w:val="20"/>
              </w:rPr>
              <w:t>
1. Қабылдау;</w:t>
            </w:r>
          </w:p>
          <w:bookmarkEnd w:id="3200"/>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Кесу .</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Қалыптау және толтыру.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Шұжықтардың қалдықтары.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Термиялық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Қарқынды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8. Қаптау және таңбалау.</w:t>
            </w:r>
          </w:p>
          <w:p>
            <w:pPr>
              <w:spacing w:after="20"/>
              <w:ind w:left="20"/>
              <w:jc w:val="both"/>
            </w:pPr>
            <w:r>
              <w:rPr>
                <w:rFonts w:ascii="Times New Roman"/>
                <w:b w:val="false"/>
                <w:i w:val="false"/>
                <w:color w:val="000000"/>
                <w:sz w:val="20"/>
              </w:rPr>
              <w:t>
9. Жөнелту.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1601009901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Шұжықтар және мяса, қосалқы ет өнімдерінен немесе қаннан жасалған ұқсас өнімдер, өзгелері; мяса, қосалқы ет өнімдерінен немесе қаннан жасалған, олардың негізінде дайындалған дайын тамақ өнімдері;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 Гриль шұжықтары ПРОФ МГС 1,25 кг ± 18 г 6 дана.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291-1013-18-ЖШС-001-2024. Техникалық шарттар. Пісірілген шұжық өнімдері.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43" w:id="3201"/>
          <w:p>
            <w:pPr>
              <w:spacing w:after="20"/>
              <w:ind w:left="20"/>
              <w:jc w:val="both"/>
            </w:pPr>
            <w:r>
              <w:rPr>
                <w:rFonts w:ascii="Times New Roman"/>
                <w:b w:val="false"/>
                <w:i w:val="false"/>
                <w:color w:val="000000"/>
                <w:sz w:val="20"/>
              </w:rPr>
              <w:t>
1. Дәмдеуіштерді, қоспаларды, ет шикізатын (мұздатылған, салқындатылған), буып-түю материалдарын қабылдау;</w:t>
            </w:r>
          </w:p>
          <w:bookmarkEnd w:id="3201"/>
          <w:p>
            <w:pPr>
              <w:spacing w:after="20"/>
              <w:ind w:left="20"/>
              <w:jc w:val="both"/>
            </w:pPr>
            <w:r>
              <w:rPr>
                <w:rFonts w:ascii="Times New Roman"/>
                <w:b w:val="false"/>
                <w:i w:val="false"/>
                <w:color w:val="000000"/>
                <w:sz w:val="20"/>
              </w:rPr>
              <w:t>
</w:t>
            </w:r>
            <w:r>
              <w:rPr>
                <w:rFonts w:ascii="Times New Roman"/>
                <w:b w:val="false"/>
                <w:i w:val="false"/>
                <w:color w:val="000000"/>
                <w:sz w:val="20"/>
              </w:rPr>
              <w:t>2. Дәмдеуіштерді, қоспаларды, ет шикізатын (мұздатылған, салқындатылған), буып-түю материалдарын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Мұздатылған шикізатты жібіту;</w:t>
            </w:r>
          </w:p>
          <w:p>
            <w:pPr>
              <w:spacing w:after="20"/>
              <w:ind w:left="20"/>
              <w:jc w:val="both"/>
            </w:pPr>
            <w:r>
              <w:rPr>
                <w:rFonts w:ascii="Times New Roman"/>
                <w:b w:val="false"/>
                <w:i w:val="false"/>
                <w:color w:val="000000"/>
                <w:sz w:val="20"/>
              </w:rPr>
              <w:t>
</w:t>
            </w:r>
            <w:r>
              <w:rPr>
                <w:rFonts w:ascii="Times New Roman"/>
                <w:b w:val="false"/>
                <w:i w:val="false"/>
                <w:color w:val="000000"/>
                <w:sz w:val="20"/>
              </w:rPr>
              <w:t>4. Шикізатты ұнтақтау;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Дәмдеуіштер мен қоспаларды өлшеу;</w:t>
            </w:r>
          </w:p>
          <w:p>
            <w:pPr>
              <w:spacing w:after="20"/>
              <w:ind w:left="20"/>
              <w:jc w:val="both"/>
            </w:pPr>
            <w:r>
              <w:rPr>
                <w:rFonts w:ascii="Times New Roman"/>
                <w:b w:val="false"/>
                <w:i w:val="false"/>
                <w:color w:val="000000"/>
                <w:sz w:val="20"/>
              </w:rPr>
              <w:t>
</w:t>
            </w:r>
            <w:r>
              <w:rPr>
                <w:rFonts w:ascii="Times New Roman"/>
                <w:b w:val="false"/>
                <w:i w:val="false"/>
                <w:color w:val="000000"/>
                <w:sz w:val="20"/>
              </w:rPr>
              <w:t>6. Салма құрамы;</w:t>
            </w:r>
          </w:p>
          <w:p>
            <w:pPr>
              <w:spacing w:after="20"/>
              <w:ind w:left="20"/>
              <w:jc w:val="both"/>
            </w:pPr>
            <w:r>
              <w:rPr>
                <w:rFonts w:ascii="Times New Roman"/>
                <w:b w:val="false"/>
                <w:i w:val="false"/>
                <w:color w:val="000000"/>
                <w:sz w:val="20"/>
              </w:rPr>
              <w:t>
</w:t>
            </w:r>
            <w:r>
              <w:rPr>
                <w:rFonts w:ascii="Times New Roman"/>
                <w:b w:val="false"/>
                <w:i w:val="false"/>
                <w:color w:val="000000"/>
                <w:sz w:val="20"/>
              </w:rPr>
              <w:t>7.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8. Қабықты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Қалыптау және толтыру;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Шөгінділер;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11. Термиялық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12. Душ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Қарқынды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14. Қаптау және таңбалау;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15. Камерада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16. Жөнелту;</w:t>
            </w:r>
          </w:p>
          <w:p>
            <w:pPr>
              <w:spacing w:after="20"/>
              <w:ind w:left="20"/>
              <w:jc w:val="both"/>
            </w:pPr>
            <w:r>
              <w:rPr>
                <w:rFonts w:ascii="Times New Roman"/>
                <w:b w:val="false"/>
                <w:i w:val="false"/>
                <w:color w:val="000000"/>
                <w:sz w:val="20"/>
              </w:rPr>
              <w:t>
17. Қоймаларға дейін тасымалдау.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59" w:id="3202"/>
          <w:p>
            <w:pPr>
              <w:spacing w:after="20"/>
              <w:ind w:left="20"/>
              <w:jc w:val="both"/>
            </w:pPr>
            <w:r>
              <w:rPr>
                <w:rFonts w:ascii="Times New Roman"/>
                <w:b w:val="false"/>
                <w:i w:val="false"/>
                <w:color w:val="000000"/>
                <w:sz w:val="20"/>
              </w:rPr>
              <w:t>
1. Қабылдау;</w:t>
            </w:r>
          </w:p>
          <w:bookmarkEnd w:id="3202"/>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Кесу .</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Қалыптау және толтыру.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Шұжықтардың қалдықтары.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Термиялық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Қарқынды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8. Қаптау және таңбалау.</w:t>
            </w:r>
          </w:p>
          <w:p>
            <w:pPr>
              <w:spacing w:after="20"/>
              <w:ind w:left="20"/>
              <w:jc w:val="both"/>
            </w:pPr>
            <w:r>
              <w:rPr>
                <w:rFonts w:ascii="Times New Roman"/>
                <w:b w:val="false"/>
                <w:i w:val="false"/>
                <w:color w:val="000000"/>
                <w:sz w:val="20"/>
              </w:rPr>
              <w:t>
9. Жөнелту.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1601009901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Шұжықтар және мяса, қосалқы ет өнімдерінен немесе қаннан жасалған ұқсас өнімдер, өзгелері; мяса, қосалқы ет өнімдерінен немесе қаннан жасалған, олардың негізінде дайындалған дайын тамақ өнімдері;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 Шұжықтар Сисси МГС 530 г ± 15 г 12 дана.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291-1013-18-ЖШС-001-2024. Техникалық шарттар. Пісірілген шұжық өнімдері.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67" w:id="3203"/>
          <w:p>
            <w:pPr>
              <w:spacing w:after="20"/>
              <w:ind w:left="20"/>
              <w:jc w:val="both"/>
            </w:pPr>
            <w:r>
              <w:rPr>
                <w:rFonts w:ascii="Times New Roman"/>
                <w:b w:val="false"/>
                <w:i w:val="false"/>
                <w:color w:val="000000"/>
                <w:sz w:val="20"/>
              </w:rPr>
              <w:t>
1. Дәмдеуіштерді, қоспаларды, ет шикізатын (мұздатылған, салқындатылған), буып-түю материалдарын қабылдау;</w:t>
            </w:r>
          </w:p>
          <w:bookmarkEnd w:id="3203"/>
          <w:p>
            <w:pPr>
              <w:spacing w:after="20"/>
              <w:ind w:left="20"/>
              <w:jc w:val="both"/>
            </w:pPr>
            <w:r>
              <w:rPr>
                <w:rFonts w:ascii="Times New Roman"/>
                <w:b w:val="false"/>
                <w:i w:val="false"/>
                <w:color w:val="000000"/>
                <w:sz w:val="20"/>
              </w:rPr>
              <w:t>
</w:t>
            </w:r>
            <w:r>
              <w:rPr>
                <w:rFonts w:ascii="Times New Roman"/>
                <w:b w:val="false"/>
                <w:i w:val="false"/>
                <w:color w:val="000000"/>
                <w:sz w:val="20"/>
              </w:rPr>
              <w:t>2. Дәмдеуіштерді, қоспаларды, ет шикізатын (мұздатылған, салқындатылған), буып-түю материалдарын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Мұздатылған шикізатты жібіту;</w:t>
            </w:r>
          </w:p>
          <w:p>
            <w:pPr>
              <w:spacing w:after="20"/>
              <w:ind w:left="20"/>
              <w:jc w:val="both"/>
            </w:pPr>
            <w:r>
              <w:rPr>
                <w:rFonts w:ascii="Times New Roman"/>
                <w:b w:val="false"/>
                <w:i w:val="false"/>
                <w:color w:val="000000"/>
                <w:sz w:val="20"/>
              </w:rPr>
              <w:t>
</w:t>
            </w:r>
            <w:r>
              <w:rPr>
                <w:rFonts w:ascii="Times New Roman"/>
                <w:b w:val="false"/>
                <w:i w:val="false"/>
                <w:color w:val="000000"/>
                <w:sz w:val="20"/>
              </w:rPr>
              <w:t>4. Шикізатты ұнтақтау;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Дәмдеуіштер мен қоспаларды өлшеу;</w:t>
            </w:r>
          </w:p>
          <w:p>
            <w:pPr>
              <w:spacing w:after="20"/>
              <w:ind w:left="20"/>
              <w:jc w:val="both"/>
            </w:pPr>
            <w:r>
              <w:rPr>
                <w:rFonts w:ascii="Times New Roman"/>
                <w:b w:val="false"/>
                <w:i w:val="false"/>
                <w:color w:val="000000"/>
                <w:sz w:val="20"/>
              </w:rPr>
              <w:t>
</w:t>
            </w:r>
            <w:r>
              <w:rPr>
                <w:rFonts w:ascii="Times New Roman"/>
                <w:b w:val="false"/>
                <w:i w:val="false"/>
                <w:color w:val="000000"/>
                <w:sz w:val="20"/>
              </w:rPr>
              <w:t>6. Салма құрамы;</w:t>
            </w:r>
          </w:p>
          <w:p>
            <w:pPr>
              <w:spacing w:after="20"/>
              <w:ind w:left="20"/>
              <w:jc w:val="both"/>
            </w:pPr>
            <w:r>
              <w:rPr>
                <w:rFonts w:ascii="Times New Roman"/>
                <w:b w:val="false"/>
                <w:i w:val="false"/>
                <w:color w:val="000000"/>
                <w:sz w:val="20"/>
              </w:rPr>
              <w:t>
</w:t>
            </w:r>
            <w:r>
              <w:rPr>
                <w:rFonts w:ascii="Times New Roman"/>
                <w:b w:val="false"/>
                <w:i w:val="false"/>
                <w:color w:val="000000"/>
                <w:sz w:val="20"/>
              </w:rPr>
              <w:t>7.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8. Қабықты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Қалыптау және толтыру;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Шөгінділер;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11. Термиялық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12. Душ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Қарқынды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14. Қаптау және таңбалау;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15. Камерада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16. Жөнелту;</w:t>
            </w:r>
          </w:p>
          <w:p>
            <w:pPr>
              <w:spacing w:after="20"/>
              <w:ind w:left="20"/>
              <w:jc w:val="both"/>
            </w:pPr>
            <w:r>
              <w:rPr>
                <w:rFonts w:ascii="Times New Roman"/>
                <w:b w:val="false"/>
                <w:i w:val="false"/>
                <w:color w:val="000000"/>
                <w:sz w:val="20"/>
              </w:rPr>
              <w:t>
17. Қоймаларға дейін тасымалдау.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83" w:id="3204"/>
          <w:p>
            <w:pPr>
              <w:spacing w:after="20"/>
              <w:ind w:left="20"/>
              <w:jc w:val="both"/>
            </w:pPr>
            <w:r>
              <w:rPr>
                <w:rFonts w:ascii="Times New Roman"/>
                <w:b w:val="false"/>
                <w:i w:val="false"/>
                <w:color w:val="000000"/>
                <w:sz w:val="20"/>
              </w:rPr>
              <w:t>
1. Қабылдау;</w:t>
            </w:r>
          </w:p>
          <w:bookmarkEnd w:id="3204"/>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Кесу .</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Қалыптау және толтыру.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Шұжықтардың қалдықтары.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Термиялық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Қарқынды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8. Қаптау және таңбалау.</w:t>
            </w:r>
          </w:p>
          <w:p>
            <w:pPr>
              <w:spacing w:after="20"/>
              <w:ind w:left="20"/>
              <w:jc w:val="both"/>
            </w:pPr>
            <w:r>
              <w:rPr>
                <w:rFonts w:ascii="Times New Roman"/>
                <w:b w:val="false"/>
                <w:i w:val="false"/>
                <w:color w:val="000000"/>
                <w:sz w:val="20"/>
              </w:rPr>
              <w:t>
9. Жөнелту.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1601009901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Шұжықтар және мяса, қосалқы ет өнімдерінен немесе қаннан жасалған ұқсас өнімдер, өзгелері; мяса, қосалқы ет өнімдерінен немесе қаннан жасалған, олардың негізінде дайындалған дайын тамақ өнімдері;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 Түпнұсқа шұжықтар МГС 820 г ± 15 г 12 дана.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291-1013-18-ЖШС-001-2024. Техникалық шарттар. Пісірілген шұжық өнімдері.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91" w:id="3205"/>
          <w:p>
            <w:pPr>
              <w:spacing w:after="20"/>
              <w:ind w:left="20"/>
              <w:jc w:val="both"/>
            </w:pPr>
            <w:r>
              <w:rPr>
                <w:rFonts w:ascii="Times New Roman"/>
                <w:b w:val="false"/>
                <w:i w:val="false"/>
                <w:color w:val="000000"/>
                <w:sz w:val="20"/>
              </w:rPr>
              <w:t>
1. Дәмдеуіштерді, қоспаларды, ет шикізатын (мұздатылған, салқындатылған), буып-түю материалдарын қабылдау;</w:t>
            </w:r>
          </w:p>
          <w:bookmarkEnd w:id="3205"/>
          <w:p>
            <w:pPr>
              <w:spacing w:after="20"/>
              <w:ind w:left="20"/>
              <w:jc w:val="both"/>
            </w:pPr>
            <w:r>
              <w:rPr>
                <w:rFonts w:ascii="Times New Roman"/>
                <w:b w:val="false"/>
                <w:i w:val="false"/>
                <w:color w:val="000000"/>
                <w:sz w:val="20"/>
              </w:rPr>
              <w:t>
</w:t>
            </w:r>
            <w:r>
              <w:rPr>
                <w:rFonts w:ascii="Times New Roman"/>
                <w:b w:val="false"/>
                <w:i w:val="false"/>
                <w:color w:val="000000"/>
                <w:sz w:val="20"/>
              </w:rPr>
              <w:t>2. Дәмдеуіштерді, қоспаларды, ет шикізатын (мұздатылған, салқындатылған), буып-түю материалдарын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Мұздатылған шикізатты жібіту;</w:t>
            </w:r>
          </w:p>
          <w:p>
            <w:pPr>
              <w:spacing w:after="20"/>
              <w:ind w:left="20"/>
              <w:jc w:val="both"/>
            </w:pPr>
            <w:r>
              <w:rPr>
                <w:rFonts w:ascii="Times New Roman"/>
                <w:b w:val="false"/>
                <w:i w:val="false"/>
                <w:color w:val="000000"/>
                <w:sz w:val="20"/>
              </w:rPr>
              <w:t>
</w:t>
            </w:r>
            <w:r>
              <w:rPr>
                <w:rFonts w:ascii="Times New Roman"/>
                <w:b w:val="false"/>
                <w:i w:val="false"/>
                <w:color w:val="000000"/>
                <w:sz w:val="20"/>
              </w:rPr>
              <w:t>4. Шикізатты ұнтақтау;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Дәмдеуіштер мен қоспаларды өлшеу;</w:t>
            </w:r>
          </w:p>
          <w:p>
            <w:pPr>
              <w:spacing w:after="20"/>
              <w:ind w:left="20"/>
              <w:jc w:val="both"/>
            </w:pPr>
            <w:r>
              <w:rPr>
                <w:rFonts w:ascii="Times New Roman"/>
                <w:b w:val="false"/>
                <w:i w:val="false"/>
                <w:color w:val="000000"/>
                <w:sz w:val="20"/>
              </w:rPr>
              <w:t>
</w:t>
            </w:r>
            <w:r>
              <w:rPr>
                <w:rFonts w:ascii="Times New Roman"/>
                <w:b w:val="false"/>
                <w:i w:val="false"/>
                <w:color w:val="000000"/>
                <w:sz w:val="20"/>
              </w:rPr>
              <w:t>6. Салма құрамы;</w:t>
            </w:r>
          </w:p>
          <w:p>
            <w:pPr>
              <w:spacing w:after="20"/>
              <w:ind w:left="20"/>
              <w:jc w:val="both"/>
            </w:pPr>
            <w:r>
              <w:rPr>
                <w:rFonts w:ascii="Times New Roman"/>
                <w:b w:val="false"/>
                <w:i w:val="false"/>
                <w:color w:val="000000"/>
                <w:sz w:val="20"/>
              </w:rPr>
              <w:t>
</w:t>
            </w:r>
            <w:r>
              <w:rPr>
                <w:rFonts w:ascii="Times New Roman"/>
                <w:b w:val="false"/>
                <w:i w:val="false"/>
                <w:color w:val="000000"/>
                <w:sz w:val="20"/>
              </w:rPr>
              <w:t>7.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8. Қабықты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Қалыптау және толтыру;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Шөгінділер;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11. Термиялық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12. Душ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Қарқынды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14. Қаптау және таңбалау;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15. Камерада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16. Жөнелту;</w:t>
            </w:r>
          </w:p>
          <w:p>
            <w:pPr>
              <w:spacing w:after="20"/>
              <w:ind w:left="20"/>
              <w:jc w:val="both"/>
            </w:pPr>
            <w:r>
              <w:rPr>
                <w:rFonts w:ascii="Times New Roman"/>
                <w:b w:val="false"/>
                <w:i w:val="false"/>
                <w:color w:val="000000"/>
                <w:sz w:val="20"/>
              </w:rPr>
              <w:t>
17. Қоймаларға дейін тасымалдау.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07" w:id="3206"/>
          <w:p>
            <w:pPr>
              <w:spacing w:after="20"/>
              <w:ind w:left="20"/>
              <w:jc w:val="both"/>
            </w:pPr>
            <w:r>
              <w:rPr>
                <w:rFonts w:ascii="Times New Roman"/>
                <w:b w:val="false"/>
                <w:i w:val="false"/>
                <w:color w:val="000000"/>
                <w:sz w:val="20"/>
              </w:rPr>
              <w:t>
1. Қабылдау;</w:t>
            </w:r>
          </w:p>
          <w:bookmarkEnd w:id="3206"/>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Кесу .</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Қалыптау және толтыру.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Шұжықтардың қалдықтары.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Термиялық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Қарқынды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8. Қаптау және таңбалау.</w:t>
            </w:r>
          </w:p>
          <w:p>
            <w:pPr>
              <w:spacing w:after="20"/>
              <w:ind w:left="20"/>
              <w:jc w:val="both"/>
            </w:pPr>
            <w:r>
              <w:rPr>
                <w:rFonts w:ascii="Times New Roman"/>
                <w:b w:val="false"/>
                <w:i w:val="false"/>
                <w:color w:val="000000"/>
                <w:sz w:val="20"/>
              </w:rPr>
              <w:t>
9. Жөнелту.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1601009901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Шұжықтар және мяса, қосалқы ет өнімдерінен немесе қаннан жасалған ұқсас өнімдер, өзгелері; мяса, қосалқы ет өнімдерінен немесе қаннан жасалған, олардың негізінде дайындалған дайын тамақ өнімдері;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 Түпнұсқа шұжықтар МГС 440 г ± 13 г 12 дана.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291-1013-18-ЖШС-001-2024. Техникалық шарттар. Пісірілген шұжық өнімдері.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15" w:id="3207"/>
          <w:p>
            <w:pPr>
              <w:spacing w:after="20"/>
              <w:ind w:left="20"/>
              <w:jc w:val="both"/>
            </w:pPr>
            <w:r>
              <w:rPr>
                <w:rFonts w:ascii="Times New Roman"/>
                <w:b w:val="false"/>
                <w:i w:val="false"/>
                <w:color w:val="000000"/>
                <w:sz w:val="20"/>
              </w:rPr>
              <w:t>
1. Дәмдеуіштерді, қоспаларды, ет шикізатын (мұздатылған, салқындатылған), буып-түю материалдарын қабылдау;</w:t>
            </w:r>
          </w:p>
          <w:bookmarkEnd w:id="3207"/>
          <w:p>
            <w:pPr>
              <w:spacing w:after="20"/>
              <w:ind w:left="20"/>
              <w:jc w:val="both"/>
            </w:pPr>
            <w:r>
              <w:rPr>
                <w:rFonts w:ascii="Times New Roman"/>
                <w:b w:val="false"/>
                <w:i w:val="false"/>
                <w:color w:val="000000"/>
                <w:sz w:val="20"/>
              </w:rPr>
              <w:t>
</w:t>
            </w:r>
            <w:r>
              <w:rPr>
                <w:rFonts w:ascii="Times New Roman"/>
                <w:b w:val="false"/>
                <w:i w:val="false"/>
                <w:color w:val="000000"/>
                <w:sz w:val="20"/>
              </w:rPr>
              <w:t>2. Дәмдеуіштерді, қоспаларды, ет шикізатын (мұздатылған, салқындатылған), буып-түю материалдарын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Мұздатылған шикізатты жібіту;</w:t>
            </w:r>
          </w:p>
          <w:p>
            <w:pPr>
              <w:spacing w:after="20"/>
              <w:ind w:left="20"/>
              <w:jc w:val="both"/>
            </w:pPr>
            <w:r>
              <w:rPr>
                <w:rFonts w:ascii="Times New Roman"/>
                <w:b w:val="false"/>
                <w:i w:val="false"/>
                <w:color w:val="000000"/>
                <w:sz w:val="20"/>
              </w:rPr>
              <w:t>
</w:t>
            </w:r>
            <w:r>
              <w:rPr>
                <w:rFonts w:ascii="Times New Roman"/>
                <w:b w:val="false"/>
                <w:i w:val="false"/>
                <w:color w:val="000000"/>
                <w:sz w:val="20"/>
              </w:rPr>
              <w:t>4. Шикізатты ұнтақтау;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Дәмдеуіштер мен қоспаларды өлшеу;</w:t>
            </w:r>
          </w:p>
          <w:p>
            <w:pPr>
              <w:spacing w:after="20"/>
              <w:ind w:left="20"/>
              <w:jc w:val="both"/>
            </w:pPr>
            <w:r>
              <w:rPr>
                <w:rFonts w:ascii="Times New Roman"/>
                <w:b w:val="false"/>
                <w:i w:val="false"/>
                <w:color w:val="000000"/>
                <w:sz w:val="20"/>
              </w:rPr>
              <w:t>
</w:t>
            </w:r>
            <w:r>
              <w:rPr>
                <w:rFonts w:ascii="Times New Roman"/>
                <w:b w:val="false"/>
                <w:i w:val="false"/>
                <w:color w:val="000000"/>
                <w:sz w:val="20"/>
              </w:rPr>
              <w:t>6. Салма құрамы;</w:t>
            </w:r>
          </w:p>
          <w:p>
            <w:pPr>
              <w:spacing w:after="20"/>
              <w:ind w:left="20"/>
              <w:jc w:val="both"/>
            </w:pPr>
            <w:r>
              <w:rPr>
                <w:rFonts w:ascii="Times New Roman"/>
                <w:b w:val="false"/>
                <w:i w:val="false"/>
                <w:color w:val="000000"/>
                <w:sz w:val="20"/>
              </w:rPr>
              <w:t>
</w:t>
            </w:r>
            <w:r>
              <w:rPr>
                <w:rFonts w:ascii="Times New Roman"/>
                <w:b w:val="false"/>
                <w:i w:val="false"/>
                <w:color w:val="000000"/>
                <w:sz w:val="20"/>
              </w:rPr>
              <w:t>7.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8. Қабықты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Қалыптау және толтыру;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Шөгінділер;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11. Термиялық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12. Душ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Қарқынды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14. Қаптау және таңбалау;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15. Камерада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16. Жөнелту;</w:t>
            </w:r>
          </w:p>
          <w:p>
            <w:pPr>
              <w:spacing w:after="20"/>
              <w:ind w:left="20"/>
              <w:jc w:val="both"/>
            </w:pPr>
            <w:r>
              <w:rPr>
                <w:rFonts w:ascii="Times New Roman"/>
                <w:b w:val="false"/>
                <w:i w:val="false"/>
                <w:color w:val="000000"/>
                <w:sz w:val="20"/>
              </w:rPr>
              <w:t>
17. Қоймаларға дейін тасымалдау.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31" w:id="3208"/>
          <w:p>
            <w:pPr>
              <w:spacing w:after="20"/>
              <w:ind w:left="20"/>
              <w:jc w:val="both"/>
            </w:pPr>
            <w:r>
              <w:rPr>
                <w:rFonts w:ascii="Times New Roman"/>
                <w:b w:val="false"/>
                <w:i w:val="false"/>
                <w:color w:val="000000"/>
                <w:sz w:val="20"/>
              </w:rPr>
              <w:t>
1. Қабылдау;</w:t>
            </w:r>
          </w:p>
          <w:bookmarkEnd w:id="3208"/>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Кесу .</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Қалыптау және толтыру.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Шұжықтардың қалдықтары.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Термиялық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Қарқынды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8. Қаптау және таңбалау.</w:t>
            </w:r>
          </w:p>
          <w:p>
            <w:pPr>
              <w:spacing w:after="20"/>
              <w:ind w:left="20"/>
              <w:jc w:val="both"/>
            </w:pPr>
            <w:r>
              <w:rPr>
                <w:rFonts w:ascii="Times New Roman"/>
                <w:b w:val="false"/>
                <w:i w:val="false"/>
                <w:color w:val="000000"/>
                <w:sz w:val="20"/>
              </w:rPr>
              <w:t>
9. Жөнелту.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1601009901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Шұжықтар және мяса, қосалқы ет өнімдерінен немесе қаннан жасалған ұқсас өнімдер, өзгелері; мяса, қосалқы ет өнімдерінен немесе қаннан жасалған, олардың негізінде дайындалған дайын тамақ өнімдері;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Тәтті шұжықтар МГС 830 г ± 15 г 12 дана.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291-1013-18-ЖШС-001-2024. Техникалық шарттар. Пісірілген шұжық өнімдері.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39" w:id="3209"/>
          <w:p>
            <w:pPr>
              <w:spacing w:after="20"/>
              <w:ind w:left="20"/>
              <w:jc w:val="both"/>
            </w:pPr>
            <w:r>
              <w:rPr>
                <w:rFonts w:ascii="Times New Roman"/>
                <w:b w:val="false"/>
                <w:i w:val="false"/>
                <w:color w:val="000000"/>
                <w:sz w:val="20"/>
              </w:rPr>
              <w:t>
1. Дәмдеуіштерді, қоспаларды, ет шикізатын (мұздатылған, салқындатылған), буып-түю материалдарын қабылдау;</w:t>
            </w:r>
          </w:p>
          <w:bookmarkEnd w:id="3209"/>
          <w:p>
            <w:pPr>
              <w:spacing w:after="20"/>
              <w:ind w:left="20"/>
              <w:jc w:val="both"/>
            </w:pPr>
            <w:r>
              <w:rPr>
                <w:rFonts w:ascii="Times New Roman"/>
                <w:b w:val="false"/>
                <w:i w:val="false"/>
                <w:color w:val="000000"/>
                <w:sz w:val="20"/>
              </w:rPr>
              <w:t>
</w:t>
            </w:r>
            <w:r>
              <w:rPr>
                <w:rFonts w:ascii="Times New Roman"/>
                <w:b w:val="false"/>
                <w:i w:val="false"/>
                <w:color w:val="000000"/>
                <w:sz w:val="20"/>
              </w:rPr>
              <w:t>2. Дәмдеуіштерді, қоспаларды, ет шикізатын (мұздатылған, салқындатылған), буып-түю материалдарын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Мұздатылған шикізатты жібіту;</w:t>
            </w:r>
          </w:p>
          <w:p>
            <w:pPr>
              <w:spacing w:after="20"/>
              <w:ind w:left="20"/>
              <w:jc w:val="both"/>
            </w:pPr>
            <w:r>
              <w:rPr>
                <w:rFonts w:ascii="Times New Roman"/>
                <w:b w:val="false"/>
                <w:i w:val="false"/>
                <w:color w:val="000000"/>
                <w:sz w:val="20"/>
              </w:rPr>
              <w:t>
</w:t>
            </w:r>
            <w:r>
              <w:rPr>
                <w:rFonts w:ascii="Times New Roman"/>
                <w:b w:val="false"/>
                <w:i w:val="false"/>
                <w:color w:val="000000"/>
                <w:sz w:val="20"/>
              </w:rPr>
              <w:t>4. Шикізатты ұнтақтау;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Дәмдеуіштер мен қоспаларды өлшеу;</w:t>
            </w:r>
          </w:p>
          <w:p>
            <w:pPr>
              <w:spacing w:after="20"/>
              <w:ind w:left="20"/>
              <w:jc w:val="both"/>
            </w:pPr>
            <w:r>
              <w:rPr>
                <w:rFonts w:ascii="Times New Roman"/>
                <w:b w:val="false"/>
                <w:i w:val="false"/>
                <w:color w:val="000000"/>
                <w:sz w:val="20"/>
              </w:rPr>
              <w:t>
</w:t>
            </w:r>
            <w:r>
              <w:rPr>
                <w:rFonts w:ascii="Times New Roman"/>
                <w:b w:val="false"/>
                <w:i w:val="false"/>
                <w:color w:val="000000"/>
                <w:sz w:val="20"/>
              </w:rPr>
              <w:t>6. Салма құрамы;</w:t>
            </w:r>
          </w:p>
          <w:p>
            <w:pPr>
              <w:spacing w:after="20"/>
              <w:ind w:left="20"/>
              <w:jc w:val="both"/>
            </w:pPr>
            <w:r>
              <w:rPr>
                <w:rFonts w:ascii="Times New Roman"/>
                <w:b w:val="false"/>
                <w:i w:val="false"/>
                <w:color w:val="000000"/>
                <w:sz w:val="20"/>
              </w:rPr>
              <w:t>
</w:t>
            </w:r>
            <w:r>
              <w:rPr>
                <w:rFonts w:ascii="Times New Roman"/>
                <w:b w:val="false"/>
                <w:i w:val="false"/>
                <w:color w:val="000000"/>
                <w:sz w:val="20"/>
              </w:rPr>
              <w:t>7.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8. Қабықты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Қалыптау және толтыру;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Шөгінділер;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11. Термиялық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12. Душ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Қарқынды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14. Қаптау және таңбалау;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15. Камерада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16. Жөнелту;</w:t>
            </w:r>
          </w:p>
          <w:p>
            <w:pPr>
              <w:spacing w:after="20"/>
              <w:ind w:left="20"/>
              <w:jc w:val="both"/>
            </w:pPr>
            <w:r>
              <w:rPr>
                <w:rFonts w:ascii="Times New Roman"/>
                <w:b w:val="false"/>
                <w:i w:val="false"/>
                <w:color w:val="000000"/>
                <w:sz w:val="20"/>
              </w:rPr>
              <w:t>
17. Қоймаларға дейін тасымалдау.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55" w:id="3210"/>
          <w:p>
            <w:pPr>
              <w:spacing w:after="20"/>
              <w:ind w:left="20"/>
              <w:jc w:val="both"/>
            </w:pPr>
            <w:r>
              <w:rPr>
                <w:rFonts w:ascii="Times New Roman"/>
                <w:b w:val="false"/>
                <w:i w:val="false"/>
                <w:color w:val="000000"/>
                <w:sz w:val="20"/>
              </w:rPr>
              <w:t>
1. Қабылдау;</w:t>
            </w:r>
          </w:p>
          <w:bookmarkEnd w:id="3210"/>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Кесу .</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Қалыптау және толтыру.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Шұжықтардың қалдықтары.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Термиялық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Қарқынды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8. Қаптау және таңбалау.</w:t>
            </w:r>
          </w:p>
          <w:p>
            <w:pPr>
              <w:spacing w:after="20"/>
              <w:ind w:left="20"/>
              <w:jc w:val="both"/>
            </w:pPr>
            <w:r>
              <w:rPr>
                <w:rFonts w:ascii="Times New Roman"/>
                <w:b w:val="false"/>
                <w:i w:val="false"/>
                <w:color w:val="000000"/>
                <w:sz w:val="20"/>
              </w:rPr>
              <w:t>
9. Жөнелту.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1601009901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Шұжықтар және мяса, қосалқы ет өнімдерінен немесе қаннан жасалған ұқсас өнімдер, өзгелері; мяса, қосалқы ет өнімдерінен немесе қаннан жасалған, олардың негізінде дайындалған дайын тамақ өнімдері;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 Сардельки XXXL н/о ПРОФ салмағы. 6 дана.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291-1013-18-ЖШС-001-2024. Техникалық шарттар. Пісірілген шұжық өнімдері.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63" w:id="3211"/>
          <w:p>
            <w:pPr>
              <w:spacing w:after="20"/>
              <w:ind w:left="20"/>
              <w:jc w:val="both"/>
            </w:pPr>
            <w:r>
              <w:rPr>
                <w:rFonts w:ascii="Times New Roman"/>
                <w:b w:val="false"/>
                <w:i w:val="false"/>
                <w:color w:val="000000"/>
                <w:sz w:val="20"/>
              </w:rPr>
              <w:t>
1. Дәмдеуіштерді, қоспаларды, ет шикізатын (мұздатылған, салқындатылған), буып-түю материалдарын қабылдау;</w:t>
            </w:r>
          </w:p>
          <w:bookmarkEnd w:id="3211"/>
          <w:p>
            <w:pPr>
              <w:spacing w:after="20"/>
              <w:ind w:left="20"/>
              <w:jc w:val="both"/>
            </w:pPr>
            <w:r>
              <w:rPr>
                <w:rFonts w:ascii="Times New Roman"/>
                <w:b w:val="false"/>
                <w:i w:val="false"/>
                <w:color w:val="000000"/>
                <w:sz w:val="20"/>
              </w:rPr>
              <w:t>
</w:t>
            </w:r>
            <w:r>
              <w:rPr>
                <w:rFonts w:ascii="Times New Roman"/>
                <w:b w:val="false"/>
                <w:i w:val="false"/>
                <w:color w:val="000000"/>
                <w:sz w:val="20"/>
              </w:rPr>
              <w:t>2. Дәмдеуіштерді, қоспаларды, ет шикізатын (мұздатылған, салқындатылған), буып-түю материалдарын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Мұздатылған шикізатты жібіту;</w:t>
            </w:r>
          </w:p>
          <w:p>
            <w:pPr>
              <w:spacing w:after="20"/>
              <w:ind w:left="20"/>
              <w:jc w:val="both"/>
            </w:pPr>
            <w:r>
              <w:rPr>
                <w:rFonts w:ascii="Times New Roman"/>
                <w:b w:val="false"/>
                <w:i w:val="false"/>
                <w:color w:val="000000"/>
                <w:sz w:val="20"/>
              </w:rPr>
              <w:t>
</w:t>
            </w:r>
            <w:r>
              <w:rPr>
                <w:rFonts w:ascii="Times New Roman"/>
                <w:b w:val="false"/>
                <w:i w:val="false"/>
                <w:color w:val="000000"/>
                <w:sz w:val="20"/>
              </w:rPr>
              <w:t>4. Шикізатты ұнтақтау;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Дәмдеуіштер мен қоспаларды өлшеу;</w:t>
            </w:r>
          </w:p>
          <w:p>
            <w:pPr>
              <w:spacing w:after="20"/>
              <w:ind w:left="20"/>
              <w:jc w:val="both"/>
            </w:pPr>
            <w:r>
              <w:rPr>
                <w:rFonts w:ascii="Times New Roman"/>
                <w:b w:val="false"/>
                <w:i w:val="false"/>
                <w:color w:val="000000"/>
                <w:sz w:val="20"/>
              </w:rPr>
              <w:t>
</w:t>
            </w:r>
            <w:r>
              <w:rPr>
                <w:rFonts w:ascii="Times New Roman"/>
                <w:b w:val="false"/>
                <w:i w:val="false"/>
                <w:color w:val="000000"/>
                <w:sz w:val="20"/>
              </w:rPr>
              <w:t>6. Салма құрамы;</w:t>
            </w:r>
          </w:p>
          <w:p>
            <w:pPr>
              <w:spacing w:after="20"/>
              <w:ind w:left="20"/>
              <w:jc w:val="both"/>
            </w:pPr>
            <w:r>
              <w:rPr>
                <w:rFonts w:ascii="Times New Roman"/>
                <w:b w:val="false"/>
                <w:i w:val="false"/>
                <w:color w:val="000000"/>
                <w:sz w:val="20"/>
              </w:rPr>
              <w:t>
</w:t>
            </w:r>
            <w:r>
              <w:rPr>
                <w:rFonts w:ascii="Times New Roman"/>
                <w:b w:val="false"/>
                <w:i w:val="false"/>
                <w:color w:val="000000"/>
                <w:sz w:val="20"/>
              </w:rPr>
              <w:t>7.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8. Қабықты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Қалыптау және толтыру;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Шөгінділер;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11. Термиялық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12. Душ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Қарқынды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14. Қаптау және таңбалау;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15. Камерада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16. Жөнелту;</w:t>
            </w:r>
          </w:p>
          <w:p>
            <w:pPr>
              <w:spacing w:after="20"/>
              <w:ind w:left="20"/>
              <w:jc w:val="both"/>
            </w:pPr>
            <w:r>
              <w:rPr>
                <w:rFonts w:ascii="Times New Roman"/>
                <w:b w:val="false"/>
                <w:i w:val="false"/>
                <w:color w:val="000000"/>
                <w:sz w:val="20"/>
              </w:rPr>
              <w:t>
17. Қоймаларға дейін тасымалдау.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79" w:id="3212"/>
          <w:p>
            <w:pPr>
              <w:spacing w:after="20"/>
              <w:ind w:left="20"/>
              <w:jc w:val="both"/>
            </w:pPr>
            <w:r>
              <w:rPr>
                <w:rFonts w:ascii="Times New Roman"/>
                <w:b w:val="false"/>
                <w:i w:val="false"/>
                <w:color w:val="000000"/>
                <w:sz w:val="20"/>
              </w:rPr>
              <w:t>
1. Қабылдау;</w:t>
            </w:r>
          </w:p>
          <w:bookmarkEnd w:id="3212"/>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Кесу .</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Қалыптау және толтыру.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Шұжықтардың қалдықтары.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Термиялық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Қарқынды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8. Қаптау және таңбалау.</w:t>
            </w:r>
          </w:p>
          <w:p>
            <w:pPr>
              <w:spacing w:after="20"/>
              <w:ind w:left="20"/>
              <w:jc w:val="both"/>
            </w:pPr>
            <w:r>
              <w:rPr>
                <w:rFonts w:ascii="Times New Roman"/>
                <w:b w:val="false"/>
                <w:i w:val="false"/>
                <w:color w:val="000000"/>
                <w:sz w:val="20"/>
              </w:rPr>
              <w:t>
9. Жөнелту.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1601009901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Шұжықтар және мяса, қосалқы ет өнімдерінен немесе қаннан жасалған ұқсас өнімдер, өзгелері; мяса, қосалқы ет өнімдерінен немесе қаннан жасалған, олардың негізінде дайындалған дайын тамақ өнімдері;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 Сүт шұжықтары п/а вар. 1000 г ± 15 г кор 6 дана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291-1013-18-ЖШС-001-2024. Техникалық шарттар. Пісірілген шұжық өнімдері.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87" w:id="3213"/>
          <w:p>
            <w:pPr>
              <w:spacing w:after="20"/>
              <w:ind w:left="20"/>
              <w:jc w:val="both"/>
            </w:pPr>
            <w:r>
              <w:rPr>
                <w:rFonts w:ascii="Times New Roman"/>
                <w:b w:val="false"/>
                <w:i w:val="false"/>
                <w:color w:val="000000"/>
                <w:sz w:val="20"/>
              </w:rPr>
              <w:t>
1. Дәмдеуіштерді, қоспаларды, ет шикізатын (мұздатылған, салқындатылған), буып-түю материалдарын қабылдау;</w:t>
            </w:r>
          </w:p>
          <w:bookmarkEnd w:id="3213"/>
          <w:p>
            <w:pPr>
              <w:spacing w:after="20"/>
              <w:ind w:left="20"/>
              <w:jc w:val="both"/>
            </w:pPr>
            <w:r>
              <w:rPr>
                <w:rFonts w:ascii="Times New Roman"/>
                <w:b w:val="false"/>
                <w:i w:val="false"/>
                <w:color w:val="000000"/>
                <w:sz w:val="20"/>
              </w:rPr>
              <w:t>
</w:t>
            </w:r>
            <w:r>
              <w:rPr>
                <w:rFonts w:ascii="Times New Roman"/>
                <w:b w:val="false"/>
                <w:i w:val="false"/>
                <w:color w:val="000000"/>
                <w:sz w:val="20"/>
              </w:rPr>
              <w:t>2. Дәмдеуіштерді, қоспаларды, ет шикізатын (мұздатылған, салқындатылған), буып-түю материалдарын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Мұздатылған шикізатты жібіту;</w:t>
            </w:r>
          </w:p>
          <w:p>
            <w:pPr>
              <w:spacing w:after="20"/>
              <w:ind w:left="20"/>
              <w:jc w:val="both"/>
            </w:pPr>
            <w:r>
              <w:rPr>
                <w:rFonts w:ascii="Times New Roman"/>
                <w:b w:val="false"/>
                <w:i w:val="false"/>
                <w:color w:val="000000"/>
                <w:sz w:val="20"/>
              </w:rPr>
              <w:t>
</w:t>
            </w:r>
            <w:r>
              <w:rPr>
                <w:rFonts w:ascii="Times New Roman"/>
                <w:b w:val="false"/>
                <w:i w:val="false"/>
                <w:color w:val="000000"/>
                <w:sz w:val="20"/>
              </w:rPr>
              <w:t>4. Шикізатты ұнтақтау;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Дәмдеуіштер мен қоспаларды өлшеу;</w:t>
            </w:r>
          </w:p>
          <w:p>
            <w:pPr>
              <w:spacing w:after="20"/>
              <w:ind w:left="20"/>
              <w:jc w:val="both"/>
            </w:pPr>
            <w:r>
              <w:rPr>
                <w:rFonts w:ascii="Times New Roman"/>
                <w:b w:val="false"/>
                <w:i w:val="false"/>
                <w:color w:val="000000"/>
                <w:sz w:val="20"/>
              </w:rPr>
              <w:t>
</w:t>
            </w:r>
            <w:r>
              <w:rPr>
                <w:rFonts w:ascii="Times New Roman"/>
                <w:b w:val="false"/>
                <w:i w:val="false"/>
                <w:color w:val="000000"/>
                <w:sz w:val="20"/>
              </w:rPr>
              <w:t>6. Салма құрамы;</w:t>
            </w:r>
          </w:p>
          <w:p>
            <w:pPr>
              <w:spacing w:after="20"/>
              <w:ind w:left="20"/>
              <w:jc w:val="both"/>
            </w:pPr>
            <w:r>
              <w:rPr>
                <w:rFonts w:ascii="Times New Roman"/>
                <w:b w:val="false"/>
                <w:i w:val="false"/>
                <w:color w:val="000000"/>
                <w:sz w:val="20"/>
              </w:rPr>
              <w:t>
</w:t>
            </w:r>
            <w:r>
              <w:rPr>
                <w:rFonts w:ascii="Times New Roman"/>
                <w:b w:val="false"/>
                <w:i w:val="false"/>
                <w:color w:val="000000"/>
                <w:sz w:val="20"/>
              </w:rPr>
              <w:t>7.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8. Қабықты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Қалыптау және толтыру;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Шөгінділер;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11. Термиялық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12. Душ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Қарқынды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14. Қаптау және таңбалау;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15. Камерада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16. Жөнелту;</w:t>
            </w:r>
          </w:p>
          <w:p>
            <w:pPr>
              <w:spacing w:after="20"/>
              <w:ind w:left="20"/>
              <w:jc w:val="both"/>
            </w:pPr>
            <w:r>
              <w:rPr>
                <w:rFonts w:ascii="Times New Roman"/>
                <w:b w:val="false"/>
                <w:i w:val="false"/>
                <w:color w:val="000000"/>
                <w:sz w:val="20"/>
              </w:rPr>
              <w:t>
17. Қоймаларға дейін тасымалдау.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03" w:id="3214"/>
          <w:p>
            <w:pPr>
              <w:spacing w:after="20"/>
              <w:ind w:left="20"/>
              <w:jc w:val="both"/>
            </w:pPr>
            <w:r>
              <w:rPr>
                <w:rFonts w:ascii="Times New Roman"/>
                <w:b w:val="false"/>
                <w:i w:val="false"/>
                <w:color w:val="000000"/>
                <w:sz w:val="20"/>
              </w:rPr>
              <w:t>
1. Қабылдау;</w:t>
            </w:r>
          </w:p>
          <w:bookmarkEnd w:id="3214"/>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Кесу .</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Қалыптау және толтыру.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Шұжықтардың қалдықтары.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Термиялық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Қарқынды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8. Қаптау және таңбалау.</w:t>
            </w:r>
          </w:p>
          <w:p>
            <w:pPr>
              <w:spacing w:after="20"/>
              <w:ind w:left="20"/>
              <w:jc w:val="both"/>
            </w:pPr>
            <w:r>
              <w:rPr>
                <w:rFonts w:ascii="Times New Roman"/>
                <w:b w:val="false"/>
                <w:i w:val="false"/>
                <w:color w:val="000000"/>
                <w:sz w:val="20"/>
              </w:rPr>
              <w:t>
9. Жөнелту.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1601009901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Шұжықтар және мяса, қосалқы ет өнімдерінен немесе қаннан жасалған ұқсас өнімдер, өзгелері; мяса, қосалқы ет өнімдерінен немесе қаннан жасалған, олардың негізінде дайындалған дайын тамақ өнімдері;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 Сүт шұжықтары п/а вар. 520 г ± 15 г 12 дана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291-1013-18-ЖШС-001-2024. Техникалық шарттар. Пісірілген шұжық өнімдері.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11" w:id="3215"/>
          <w:p>
            <w:pPr>
              <w:spacing w:after="20"/>
              <w:ind w:left="20"/>
              <w:jc w:val="both"/>
            </w:pPr>
            <w:r>
              <w:rPr>
                <w:rFonts w:ascii="Times New Roman"/>
                <w:b w:val="false"/>
                <w:i w:val="false"/>
                <w:color w:val="000000"/>
                <w:sz w:val="20"/>
              </w:rPr>
              <w:t>
1. Дәмдеуіштерді, қоспаларды, ет шикізатын (мұздатылған, салқындатылған), буып-түю материалдарын қабылдау;</w:t>
            </w:r>
          </w:p>
          <w:bookmarkEnd w:id="3215"/>
          <w:p>
            <w:pPr>
              <w:spacing w:after="20"/>
              <w:ind w:left="20"/>
              <w:jc w:val="both"/>
            </w:pPr>
            <w:r>
              <w:rPr>
                <w:rFonts w:ascii="Times New Roman"/>
                <w:b w:val="false"/>
                <w:i w:val="false"/>
                <w:color w:val="000000"/>
                <w:sz w:val="20"/>
              </w:rPr>
              <w:t>
</w:t>
            </w:r>
            <w:r>
              <w:rPr>
                <w:rFonts w:ascii="Times New Roman"/>
                <w:b w:val="false"/>
                <w:i w:val="false"/>
                <w:color w:val="000000"/>
                <w:sz w:val="20"/>
              </w:rPr>
              <w:t>2. Дәмдеуіштерді, қоспаларды, ет шикізатын (мұздатылған, салқындатылған), буып-түю материалдарын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Мұздатылған шикізатты жібіту;</w:t>
            </w:r>
          </w:p>
          <w:p>
            <w:pPr>
              <w:spacing w:after="20"/>
              <w:ind w:left="20"/>
              <w:jc w:val="both"/>
            </w:pPr>
            <w:r>
              <w:rPr>
                <w:rFonts w:ascii="Times New Roman"/>
                <w:b w:val="false"/>
                <w:i w:val="false"/>
                <w:color w:val="000000"/>
                <w:sz w:val="20"/>
              </w:rPr>
              <w:t>
</w:t>
            </w:r>
            <w:r>
              <w:rPr>
                <w:rFonts w:ascii="Times New Roman"/>
                <w:b w:val="false"/>
                <w:i w:val="false"/>
                <w:color w:val="000000"/>
                <w:sz w:val="20"/>
              </w:rPr>
              <w:t>4. Шикізатты ұнтақтау;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Дәмдеуіштер мен қоспаларды өлшеу;</w:t>
            </w:r>
          </w:p>
          <w:p>
            <w:pPr>
              <w:spacing w:after="20"/>
              <w:ind w:left="20"/>
              <w:jc w:val="both"/>
            </w:pPr>
            <w:r>
              <w:rPr>
                <w:rFonts w:ascii="Times New Roman"/>
                <w:b w:val="false"/>
                <w:i w:val="false"/>
                <w:color w:val="000000"/>
                <w:sz w:val="20"/>
              </w:rPr>
              <w:t>
</w:t>
            </w:r>
            <w:r>
              <w:rPr>
                <w:rFonts w:ascii="Times New Roman"/>
                <w:b w:val="false"/>
                <w:i w:val="false"/>
                <w:color w:val="000000"/>
                <w:sz w:val="20"/>
              </w:rPr>
              <w:t>6. Салма құрамы;</w:t>
            </w:r>
          </w:p>
          <w:p>
            <w:pPr>
              <w:spacing w:after="20"/>
              <w:ind w:left="20"/>
              <w:jc w:val="both"/>
            </w:pPr>
            <w:r>
              <w:rPr>
                <w:rFonts w:ascii="Times New Roman"/>
                <w:b w:val="false"/>
                <w:i w:val="false"/>
                <w:color w:val="000000"/>
                <w:sz w:val="20"/>
              </w:rPr>
              <w:t>
</w:t>
            </w:r>
            <w:r>
              <w:rPr>
                <w:rFonts w:ascii="Times New Roman"/>
                <w:b w:val="false"/>
                <w:i w:val="false"/>
                <w:color w:val="000000"/>
                <w:sz w:val="20"/>
              </w:rPr>
              <w:t>7.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8. Қабықты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Қалыптау және толтыру;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Шөгінділер;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11. Термиялық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12. Душ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Қарқынды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14. Қаптау және таңбалау;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15. Камерада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16. Жөнелту;</w:t>
            </w:r>
          </w:p>
          <w:p>
            <w:pPr>
              <w:spacing w:after="20"/>
              <w:ind w:left="20"/>
              <w:jc w:val="both"/>
            </w:pPr>
            <w:r>
              <w:rPr>
                <w:rFonts w:ascii="Times New Roman"/>
                <w:b w:val="false"/>
                <w:i w:val="false"/>
                <w:color w:val="000000"/>
                <w:sz w:val="20"/>
              </w:rPr>
              <w:t>
17. Қоймаларға дейін тасымалдау.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27" w:id="3216"/>
          <w:p>
            <w:pPr>
              <w:spacing w:after="20"/>
              <w:ind w:left="20"/>
              <w:jc w:val="both"/>
            </w:pPr>
            <w:r>
              <w:rPr>
                <w:rFonts w:ascii="Times New Roman"/>
                <w:b w:val="false"/>
                <w:i w:val="false"/>
                <w:color w:val="000000"/>
                <w:sz w:val="20"/>
              </w:rPr>
              <w:t>
1. Қабылдау;</w:t>
            </w:r>
          </w:p>
          <w:bookmarkEnd w:id="3216"/>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Кесу .</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Қалыптау және толтыру.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Шұжықтардың қалдықтары.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Термиялық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Қарқынды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8. Қаптау және таңбалау.</w:t>
            </w:r>
          </w:p>
          <w:p>
            <w:pPr>
              <w:spacing w:after="20"/>
              <w:ind w:left="20"/>
              <w:jc w:val="both"/>
            </w:pPr>
            <w:r>
              <w:rPr>
                <w:rFonts w:ascii="Times New Roman"/>
                <w:b w:val="false"/>
                <w:i w:val="false"/>
                <w:color w:val="000000"/>
                <w:sz w:val="20"/>
              </w:rPr>
              <w:t>
9. Жөнелту.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1601009901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Шұжықтар және мяса, қосалқы ет өнімдерінен немесе қаннан жасалған ұқсас өнімдер, өзгелері; мяса, қосалқы ет өнімдерінен немесе қаннан жасалған, олардың негізінде дайындалған дайын тамақ өнімдері;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 вар ысталған сүт шұжықтары АМП. 520 г ± 15 г 12 дана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291-1013-18-ЖШС-001-2024. Техникалық шарттар. Пісірілген шұжық өнімдері.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35" w:id="3217"/>
          <w:p>
            <w:pPr>
              <w:spacing w:after="20"/>
              <w:ind w:left="20"/>
              <w:jc w:val="both"/>
            </w:pPr>
            <w:r>
              <w:rPr>
                <w:rFonts w:ascii="Times New Roman"/>
                <w:b w:val="false"/>
                <w:i w:val="false"/>
                <w:color w:val="000000"/>
                <w:sz w:val="20"/>
              </w:rPr>
              <w:t>
1. Дәмдеуіштерді, қоспаларды, ет шикізатын (мұздатылған, салқындатылған), буып-түю материалдарын қабылдау;</w:t>
            </w:r>
          </w:p>
          <w:bookmarkEnd w:id="3217"/>
          <w:p>
            <w:pPr>
              <w:spacing w:after="20"/>
              <w:ind w:left="20"/>
              <w:jc w:val="both"/>
            </w:pPr>
            <w:r>
              <w:rPr>
                <w:rFonts w:ascii="Times New Roman"/>
                <w:b w:val="false"/>
                <w:i w:val="false"/>
                <w:color w:val="000000"/>
                <w:sz w:val="20"/>
              </w:rPr>
              <w:t>
</w:t>
            </w:r>
            <w:r>
              <w:rPr>
                <w:rFonts w:ascii="Times New Roman"/>
                <w:b w:val="false"/>
                <w:i w:val="false"/>
                <w:color w:val="000000"/>
                <w:sz w:val="20"/>
              </w:rPr>
              <w:t>2. Дәмдеуіштерді, қоспаларды, ет шикізатын (мұздатылған, салқындатылған), буып-түю материалдарын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Мұздатылған шикізатты жібіту;</w:t>
            </w:r>
          </w:p>
          <w:p>
            <w:pPr>
              <w:spacing w:after="20"/>
              <w:ind w:left="20"/>
              <w:jc w:val="both"/>
            </w:pPr>
            <w:r>
              <w:rPr>
                <w:rFonts w:ascii="Times New Roman"/>
                <w:b w:val="false"/>
                <w:i w:val="false"/>
                <w:color w:val="000000"/>
                <w:sz w:val="20"/>
              </w:rPr>
              <w:t>
</w:t>
            </w:r>
            <w:r>
              <w:rPr>
                <w:rFonts w:ascii="Times New Roman"/>
                <w:b w:val="false"/>
                <w:i w:val="false"/>
                <w:color w:val="000000"/>
                <w:sz w:val="20"/>
              </w:rPr>
              <w:t>4. Шикізатты ұнтақтау;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Дәмдеуіштер мен қоспаларды өлшеу;</w:t>
            </w:r>
          </w:p>
          <w:p>
            <w:pPr>
              <w:spacing w:after="20"/>
              <w:ind w:left="20"/>
              <w:jc w:val="both"/>
            </w:pPr>
            <w:r>
              <w:rPr>
                <w:rFonts w:ascii="Times New Roman"/>
                <w:b w:val="false"/>
                <w:i w:val="false"/>
                <w:color w:val="000000"/>
                <w:sz w:val="20"/>
              </w:rPr>
              <w:t>
</w:t>
            </w:r>
            <w:r>
              <w:rPr>
                <w:rFonts w:ascii="Times New Roman"/>
                <w:b w:val="false"/>
                <w:i w:val="false"/>
                <w:color w:val="000000"/>
                <w:sz w:val="20"/>
              </w:rPr>
              <w:t>6. Салма құрамы;</w:t>
            </w:r>
          </w:p>
          <w:p>
            <w:pPr>
              <w:spacing w:after="20"/>
              <w:ind w:left="20"/>
              <w:jc w:val="both"/>
            </w:pPr>
            <w:r>
              <w:rPr>
                <w:rFonts w:ascii="Times New Roman"/>
                <w:b w:val="false"/>
                <w:i w:val="false"/>
                <w:color w:val="000000"/>
                <w:sz w:val="20"/>
              </w:rPr>
              <w:t>
</w:t>
            </w:r>
            <w:r>
              <w:rPr>
                <w:rFonts w:ascii="Times New Roman"/>
                <w:b w:val="false"/>
                <w:i w:val="false"/>
                <w:color w:val="000000"/>
                <w:sz w:val="20"/>
              </w:rPr>
              <w:t>7.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8. Қабықты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Қалыптау және толтыру;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Шөгінділер;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11. Термиялық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12. Душ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Қарқынды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14. Қаптау және таңбалау;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15. Камерада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16. Жөнелту;</w:t>
            </w:r>
          </w:p>
          <w:p>
            <w:pPr>
              <w:spacing w:after="20"/>
              <w:ind w:left="20"/>
              <w:jc w:val="both"/>
            </w:pPr>
            <w:r>
              <w:rPr>
                <w:rFonts w:ascii="Times New Roman"/>
                <w:b w:val="false"/>
                <w:i w:val="false"/>
                <w:color w:val="000000"/>
                <w:sz w:val="20"/>
              </w:rPr>
              <w:t>
17. Қоймаларға дейін тасымалдау.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51" w:id="3218"/>
          <w:p>
            <w:pPr>
              <w:spacing w:after="20"/>
              <w:ind w:left="20"/>
              <w:jc w:val="both"/>
            </w:pPr>
            <w:r>
              <w:rPr>
                <w:rFonts w:ascii="Times New Roman"/>
                <w:b w:val="false"/>
                <w:i w:val="false"/>
                <w:color w:val="000000"/>
                <w:sz w:val="20"/>
              </w:rPr>
              <w:t>
1. Қабылдау;</w:t>
            </w:r>
          </w:p>
          <w:bookmarkEnd w:id="3218"/>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Кесу .</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Қалыптау және толтыру.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Шұжықтардың қалдықтары.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Термиялық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Қарқынды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8. Қаптау және таңбалау.</w:t>
            </w:r>
          </w:p>
          <w:p>
            <w:pPr>
              <w:spacing w:after="20"/>
              <w:ind w:left="20"/>
              <w:jc w:val="both"/>
            </w:pPr>
            <w:r>
              <w:rPr>
                <w:rFonts w:ascii="Times New Roman"/>
                <w:b w:val="false"/>
                <w:i w:val="false"/>
                <w:color w:val="000000"/>
                <w:sz w:val="20"/>
              </w:rPr>
              <w:t>
9. Жөнелту.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1601009901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Шұжықтар және мяса, қосалқы ет өнімдерінен немесе қаннан жасалған ұқсас өнімдер, өзгелері; мяса, қосалқы ет өнімдерінен немесе қаннан жасалған, олардың негізінде дайындалған дайын тамақ өнімдері;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 Сардельки XXXL н/о МГС 1000 г ± 15 г 6 дана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291-1013-18-ЖШС-001-2024. Техникалық шарттар. Пісірілген шұжық өнімдері.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59" w:id="3219"/>
          <w:p>
            <w:pPr>
              <w:spacing w:after="20"/>
              <w:ind w:left="20"/>
              <w:jc w:val="both"/>
            </w:pPr>
            <w:r>
              <w:rPr>
                <w:rFonts w:ascii="Times New Roman"/>
                <w:b w:val="false"/>
                <w:i w:val="false"/>
                <w:color w:val="000000"/>
                <w:sz w:val="20"/>
              </w:rPr>
              <w:t>
1. Дәмдеуіштерді, қоспаларды, ет шикізатын (мұздатылған, салқындатылған), буып-түю материалдарын қабылдау;</w:t>
            </w:r>
          </w:p>
          <w:bookmarkEnd w:id="3219"/>
          <w:p>
            <w:pPr>
              <w:spacing w:after="20"/>
              <w:ind w:left="20"/>
              <w:jc w:val="both"/>
            </w:pPr>
            <w:r>
              <w:rPr>
                <w:rFonts w:ascii="Times New Roman"/>
                <w:b w:val="false"/>
                <w:i w:val="false"/>
                <w:color w:val="000000"/>
                <w:sz w:val="20"/>
              </w:rPr>
              <w:t>
</w:t>
            </w:r>
            <w:r>
              <w:rPr>
                <w:rFonts w:ascii="Times New Roman"/>
                <w:b w:val="false"/>
                <w:i w:val="false"/>
                <w:color w:val="000000"/>
                <w:sz w:val="20"/>
              </w:rPr>
              <w:t>2. Дәмдеуіштерді, қоспаларды, ет шикізатын (мұздатылған, салқындатылған), буып-түю материалдарын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Мұздатылған шикізатты жібіту;</w:t>
            </w:r>
          </w:p>
          <w:p>
            <w:pPr>
              <w:spacing w:after="20"/>
              <w:ind w:left="20"/>
              <w:jc w:val="both"/>
            </w:pPr>
            <w:r>
              <w:rPr>
                <w:rFonts w:ascii="Times New Roman"/>
                <w:b w:val="false"/>
                <w:i w:val="false"/>
                <w:color w:val="000000"/>
                <w:sz w:val="20"/>
              </w:rPr>
              <w:t>
</w:t>
            </w:r>
            <w:r>
              <w:rPr>
                <w:rFonts w:ascii="Times New Roman"/>
                <w:b w:val="false"/>
                <w:i w:val="false"/>
                <w:color w:val="000000"/>
                <w:sz w:val="20"/>
              </w:rPr>
              <w:t>4. Шикізатты ұнтақтау;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Дәмдеуіштер мен қоспаларды өлшеу;</w:t>
            </w:r>
          </w:p>
          <w:p>
            <w:pPr>
              <w:spacing w:after="20"/>
              <w:ind w:left="20"/>
              <w:jc w:val="both"/>
            </w:pPr>
            <w:r>
              <w:rPr>
                <w:rFonts w:ascii="Times New Roman"/>
                <w:b w:val="false"/>
                <w:i w:val="false"/>
                <w:color w:val="000000"/>
                <w:sz w:val="20"/>
              </w:rPr>
              <w:t>
</w:t>
            </w:r>
            <w:r>
              <w:rPr>
                <w:rFonts w:ascii="Times New Roman"/>
                <w:b w:val="false"/>
                <w:i w:val="false"/>
                <w:color w:val="000000"/>
                <w:sz w:val="20"/>
              </w:rPr>
              <w:t>6. Салма құрамы;</w:t>
            </w:r>
          </w:p>
          <w:p>
            <w:pPr>
              <w:spacing w:after="20"/>
              <w:ind w:left="20"/>
              <w:jc w:val="both"/>
            </w:pPr>
            <w:r>
              <w:rPr>
                <w:rFonts w:ascii="Times New Roman"/>
                <w:b w:val="false"/>
                <w:i w:val="false"/>
                <w:color w:val="000000"/>
                <w:sz w:val="20"/>
              </w:rPr>
              <w:t>
</w:t>
            </w:r>
            <w:r>
              <w:rPr>
                <w:rFonts w:ascii="Times New Roman"/>
                <w:b w:val="false"/>
                <w:i w:val="false"/>
                <w:color w:val="000000"/>
                <w:sz w:val="20"/>
              </w:rPr>
              <w:t>7.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8. Қабықты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Қалыптау және толтыру;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Шөгінділер;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11. Термиялық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12. Душ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Қарқынды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14. Қаптау және таңбалау;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15. Камерада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16. Жөнелту;</w:t>
            </w:r>
          </w:p>
          <w:p>
            <w:pPr>
              <w:spacing w:after="20"/>
              <w:ind w:left="20"/>
              <w:jc w:val="both"/>
            </w:pPr>
            <w:r>
              <w:rPr>
                <w:rFonts w:ascii="Times New Roman"/>
                <w:b w:val="false"/>
                <w:i w:val="false"/>
                <w:color w:val="000000"/>
                <w:sz w:val="20"/>
              </w:rPr>
              <w:t>
17. Қоймаларға дейін тасымалдау.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75" w:id="3220"/>
          <w:p>
            <w:pPr>
              <w:spacing w:after="20"/>
              <w:ind w:left="20"/>
              <w:jc w:val="both"/>
            </w:pPr>
            <w:r>
              <w:rPr>
                <w:rFonts w:ascii="Times New Roman"/>
                <w:b w:val="false"/>
                <w:i w:val="false"/>
                <w:color w:val="000000"/>
                <w:sz w:val="20"/>
              </w:rPr>
              <w:t>
1. Қабылдау;</w:t>
            </w:r>
          </w:p>
          <w:bookmarkEnd w:id="3220"/>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Кесу .</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Қалыптау және толтыру.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Шұжықтардың қалдықтары.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Термиялық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Қарқынды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8. Қаптау және таңбалау.</w:t>
            </w:r>
          </w:p>
          <w:p>
            <w:pPr>
              <w:spacing w:after="20"/>
              <w:ind w:left="20"/>
              <w:jc w:val="both"/>
            </w:pPr>
            <w:r>
              <w:rPr>
                <w:rFonts w:ascii="Times New Roman"/>
                <w:b w:val="false"/>
                <w:i w:val="false"/>
                <w:color w:val="000000"/>
                <w:sz w:val="20"/>
              </w:rPr>
              <w:t>
9. Жөнелту.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1601009901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Шұжықтар және мяса, қосалқы ет өнімдерінен немесе қаннан жасалған ұқсас өнімдер, өзгелері; мяса, қосалқы ет өнімдерінен немесе қаннан жасалған, олардың негізінде дайындалған дайын тамақ өнімдері;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 Түпнұсқа шұжықтар МГС 1000 г ± 15 г 6 дана.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291-1013-18-ЖШС-001-2024. Техникалық шарттар. Пісірілген шұжық өнімдері.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83" w:id="3221"/>
          <w:p>
            <w:pPr>
              <w:spacing w:after="20"/>
              <w:ind w:left="20"/>
              <w:jc w:val="both"/>
            </w:pPr>
            <w:r>
              <w:rPr>
                <w:rFonts w:ascii="Times New Roman"/>
                <w:b w:val="false"/>
                <w:i w:val="false"/>
                <w:color w:val="000000"/>
                <w:sz w:val="20"/>
              </w:rPr>
              <w:t>
1. Дәмдеуіштерді, қоспаларды, ет шикізатын (мұздатылған, салқындатылған), буып-түю материалдарын қабылдау;</w:t>
            </w:r>
          </w:p>
          <w:bookmarkEnd w:id="3221"/>
          <w:p>
            <w:pPr>
              <w:spacing w:after="20"/>
              <w:ind w:left="20"/>
              <w:jc w:val="both"/>
            </w:pPr>
            <w:r>
              <w:rPr>
                <w:rFonts w:ascii="Times New Roman"/>
                <w:b w:val="false"/>
                <w:i w:val="false"/>
                <w:color w:val="000000"/>
                <w:sz w:val="20"/>
              </w:rPr>
              <w:t>
</w:t>
            </w:r>
            <w:r>
              <w:rPr>
                <w:rFonts w:ascii="Times New Roman"/>
                <w:b w:val="false"/>
                <w:i w:val="false"/>
                <w:color w:val="000000"/>
                <w:sz w:val="20"/>
              </w:rPr>
              <w:t>2. Дәмдеуіштерді, қоспаларды, ет шикізатын (мұздатылған, салқындатылған), буып-түю материалдарын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Мұздатылған шикізатты жібіту;</w:t>
            </w:r>
          </w:p>
          <w:p>
            <w:pPr>
              <w:spacing w:after="20"/>
              <w:ind w:left="20"/>
              <w:jc w:val="both"/>
            </w:pPr>
            <w:r>
              <w:rPr>
                <w:rFonts w:ascii="Times New Roman"/>
                <w:b w:val="false"/>
                <w:i w:val="false"/>
                <w:color w:val="000000"/>
                <w:sz w:val="20"/>
              </w:rPr>
              <w:t>
</w:t>
            </w:r>
            <w:r>
              <w:rPr>
                <w:rFonts w:ascii="Times New Roman"/>
                <w:b w:val="false"/>
                <w:i w:val="false"/>
                <w:color w:val="000000"/>
                <w:sz w:val="20"/>
              </w:rPr>
              <w:t>4. Шикізатты ұнтақтау;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Дәмдеуіштер мен қоспаларды өлшеу;</w:t>
            </w:r>
          </w:p>
          <w:p>
            <w:pPr>
              <w:spacing w:after="20"/>
              <w:ind w:left="20"/>
              <w:jc w:val="both"/>
            </w:pPr>
            <w:r>
              <w:rPr>
                <w:rFonts w:ascii="Times New Roman"/>
                <w:b w:val="false"/>
                <w:i w:val="false"/>
                <w:color w:val="000000"/>
                <w:sz w:val="20"/>
              </w:rPr>
              <w:t>
</w:t>
            </w:r>
            <w:r>
              <w:rPr>
                <w:rFonts w:ascii="Times New Roman"/>
                <w:b w:val="false"/>
                <w:i w:val="false"/>
                <w:color w:val="000000"/>
                <w:sz w:val="20"/>
              </w:rPr>
              <w:t>6. Салма құрамы;</w:t>
            </w:r>
          </w:p>
          <w:p>
            <w:pPr>
              <w:spacing w:after="20"/>
              <w:ind w:left="20"/>
              <w:jc w:val="both"/>
            </w:pPr>
            <w:r>
              <w:rPr>
                <w:rFonts w:ascii="Times New Roman"/>
                <w:b w:val="false"/>
                <w:i w:val="false"/>
                <w:color w:val="000000"/>
                <w:sz w:val="20"/>
              </w:rPr>
              <w:t>
</w:t>
            </w:r>
            <w:r>
              <w:rPr>
                <w:rFonts w:ascii="Times New Roman"/>
                <w:b w:val="false"/>
                <w:i w:val="false"/>
                <w:color w:val="000000"/>
                <w:sz w:val="20"/>
              </w:rPr>
              <w:t>7.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8. Қабықты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Қалыптау және толтыру;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Шөгінділер;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11. Термиялық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12. Душ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Қарқынды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14. Қаптау және таңбалау;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15. Камерада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16. Жөнелту;</w:t>
            </w:r>
          </w:p>
          <w:p>
            <w:pPr>
              <w:spacing w:after="20"/>
              <w:ind w:left="20"/>
              <w:jc w:val="both"/>
            </w:pPr>
            <w:r>
              <w:rPr>
                <w:rFonts w:ascii="Times New Roman"/>
                <w:b w:val="false"/>
                <w:i w:val="false"/>
                <w:color w:val="000000"/>
                <w:sz w:val="20"/>
              </w:rPr>
              <w:t>
17. Қоймаларға дейін тасымалдау.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99" w:id="3222"/>
          <w:p>
            <w:pPr>
              <w:spacing w:after="20"/>
              <w:ind w:left="20"/>
              <w:jc w:val="both"/>
            </w:pPr>
            <w:r>
              <w:rPr>
                <w:rFonts w:ascii="Times New Roman"/>
                <w:b w:val="false"/>
                <w:i w:val="false"/>
                <w:color w:val="000000"/>
                <w:sz w:val="20"/>
              </w:rPr>
              <w:t>
1. Қабылдау;</w:t>
            </w:r>
          </w:p>
          <w:bookmarkEnd w:id="3222"/>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Кесу .</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Қалыптау және толтыру.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Шұжықтардың қалдықтары.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Термиялық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Қарқынды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8. Қаптау және таңбалау.</w:t>
            </w:r>
          </w:p>
          <w:p>
            <w:pPr>
              <w:spacing w:after="20"/>
              <w:ind w:left="20"/>
              <w:jc w:val="both"/>
            </w:pPr>
            <w:r>
              <w:rPr>
                <w:rFonts w:ascii="Times New Roman"/>
                <w:b w:val="false"/>
                <w:i w:val="false"/>
                <w:color w:val="000000"/>
                <w:sz w:val="20"/>
              </w:rPr>
              <w:t>
9. Жөнелту.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1601009901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Шұжықтар және мяса, қосалқы ет өнімдерінен немесе қаннан жасалған ұқсас өнімдер, өзгелері; мяса, қосалқы ет өнімдерінен немесе қаннан жасалған, олардың негізінде дайындалған дайын тамақ өнімдері;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 Шұжықтар Сисси МГС 1000 г ± 15 г 6 дана.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291-1013-18-ЖШС-001-2024. Техникалық шарттар. Пісірілген шұжық өнімдері.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07" w:id="3223"/>
          <w:p>
            <w:pPr>
              <w:spacing w:after="20"/>
              <w:ind w:left="20"/>
              <w:jc w:val="both"/>
            </w:pPr>
            <w:r>
              <w:rPr>
                <w:rFonts w:ascii="Times New Roman"/>
                <w:b w:val="false"/>
                <w:i w:val="false"/>
                <w:color w:val="000000"/>
                <w:sz w:val="20"/>
              </w:rPr>
              <w:t>
1. Дәмдеуіштерді, қоспаларды, ет шикізатын (мұздатылған, салқындатылған), буып-түю материалдарын қабылдау;</w:t>
            </w:r>
          </w:p>
          <w:bookmarkEnd w:id="3223"/>
          <w:p>
            <w:pPr>
              <w:spacing w:after="20"/>
              <w:ind w:left="20"/>
              <w:jc w:val="both"/>
            </w:pPr>
            <w:r>
              <w:rPr>
                <w:rFonts w:ascii="Times New Roman"/>
                <w:b w:val="false"/>
                <w:i w:val="false"/>
                <w:color w:val="000000"/>
                <w:sz w:val="20"/>
              </w:rPr>
              <w:t>
</w:t>
            </w:r>
            <w:r>
              <w:rPr>
                <w:rFonts w:ascii="Times New Roman"/>
                <w:b w:val="false"/>
                <w:i w:val="false"/>
                <w:color w:val="000000"/>
                <w:sz w:val="20"/>
              </w:rPr>
              <w:t>2. Дәмдеуіштерді, қоспаларды, ет шикізатын (мұздатылған, салқындатылған), буып-түю материалдарын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Мұздатылған шикізатты жібіту;</w:t>
            </w:r>
          </w:p>
          <w:p>
            <w:pPr>
              <w:spacing w:after="20"/>
              <w:ind w:left="20"/>
              <w:jc w:val="both"/>
            </w:pPr>
            <w:r>
              <w:rPr>
                <w:rFonts w:ascii="Times New Roman"/>
                <w:b w:val="false"/>
                <w:i w:val="false"/>
                <w:color w:val="000000"/>
                <w:sz w:val="20"/>
              </w:rPr>
              <w:t>
</w:t>
            </w:r>
            <w:r>
              <w:rPr>
                <w:rFonts w:ascii="Times New Roman"/>
                <w:b w:val="false"/>
                <w:i w:val="false"/>
                <w:color w:val="000000"/>
                <w:sz w:val="20"/>
              </w:rPr>
              <w:t>4. Шикізатты ұнтақтау;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Дәмдеуіштер мен қоспаларды өлшеу;</w:t>
            </w:r>
          </w:p>
          <w:p>
            <w:pPr>
              <w:spacing w:after="20"/>
              <w:ind w:left="20"/>
              <w:jc w:val="both"/>
            </w:pPr>
            <w:r>
              <w:rPr>
                <w:rFonts w:ascii="Times New Roman"/>
                <w:b w:val="false"/>
                <w:i w:val="false"/>
                <w:color w:val="000000"/>
                <w:sz w:val="20"/>
              </w:rPr>
              <w:t>
</w:t>
            </w:r>
            <w:r>
              <w:rPr>
                <w:rFonts w:ascii="Times New Roman"/>
                <w:b w:val="false"/>
                <w:i w:val="false"/>
                <w:color w:val="000000"/>
                <w:sz w:val="20"/>
              </w:rPr>
              <w:t>6. Салма құрамы;</w:t>
            </w:r>
          </w:p>
          <w:p>
            <w:pPr>
              <w:spacing w:after="20"/>
              <w:ind w:left="20"/>
              <w:jc w:val="both"/>
            </w:pPr>
            <w:r>
              <w:rPr>
                <w:rFonts w:ascii="Times New Roman"/>
                <w:b w:val="false"/>
                <w:i w:val="false"/>
                <w:color w:val="000000"/>
                <w:sz w:val="20"/>
              </w:rPr>
              <w:t>
</w:t>
            </w:r>
            <w:r>
              <w:rPr>
                <w:rFonts w:ascii="Times New Roman"/>
                <w:b w:val="false"/>
                <w:i w:val="false"/>
                <w:color w:val="000000"/>
                <w:sz w:val="20"/>
              </w:rPr>
              <w:t>7.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8. Қабықты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Қалыптау және толтыру;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Шөгінділер;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11. Термиялық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12. Душ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Қарқынды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14. Қаптау және таңбалау;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15. Камерада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16. Жөнелту;</w:t>
            </w:r>
          </w:p>
          <w:p>
            <w:pPr>
              <w:spacing w:after="20"/>
              <w:ind w:left="20"/>
              <w:jc w:val="both"/>
            </w:pPr>
            <w:r>
              <w:rPr>
                <w:rFonts w:ascii="Times New Roman"/>
                <w:b w:val="false"/>
                <w:i w:val="false"/>
                <w:color w:val="000000"/>
                <w:sz w:val="20"/>
              </w:rPr>
              <w:t>
17. Қоймаларға дейін тасымалдау.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23" w:id="3224"/>
          <w:p>
            <w:pPr>
              <w:spacing w:after="20"/>
              <w:ind w:left="20"/>
              <w:jc w:val="both"/>
            </w:pPr>
            <w:r>
              <w:rPr>
                <w:rFonts w:ascii="Times New Roman"/>
                <w:b w:val="false"/>
                <w:i w:val="false"/>
                <w:color w:val="000000"/>
                <w:sz w:val="20"/>
              </w:rPr>
              <w:t>
1. Қабылдау;</w:t>
            </w:r>
          </w:p>
          <w:bookmarkEnd w:id="3224"/>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Кесу .</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Қалыптау және толтыру.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Шұжықтардың қалдықтары.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Термиялық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Қарқынды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8. Қаптау және таңбалау.</w:t>
            </w:r>
          </w:p>
          <w:p>
            <w:pPr>
              <w:spacing w:after="20"/>
              <w:ind w:left="20"/>
              <w:jc w:val="both"/>
            </w:pPr>
            <w:r>
              <w:rPr>
                <w:rFonts w:ascii="Times New Roman"/>
                <w:b w:val="false"/>
                <w:i w:val="false"/>
                <w:color w:val="000000"/>
                <w:sz w:val="20"/>
              </w:rPr>
              <w:t>
9. Жөнелту.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1601009901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Шұжықтар және мяса, қосалқы ет өнімдерінен немесе қаннан жасалған ұқсас өнімдер, өзгелері; мяса, қосалқы ет өнімдерінен немесе қаннан жасалған, олардың негізінде дайындалған дайын тамақ өнімдері;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Бавариялық ірімшік қосылған АМП шұжықтары п/а вар. 500 г ± 15 г 12 дана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291-1013-18-ЖШС-001-2024. Техникалық шарттар. Пісірілген шұжық өнімдері.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31" w:id="3225"/>
          <w:p>
            <w:pPr>
              <w:spacing w:after="20"/>
              <w:ind w:left="20"/>
              <w:jc w:val="both"/>
            </w:pPr>
            <w:r>
              <w:rPr>
                <w:rFonts w:ascii="Times New Roman"/>
                <w:b w:val="false"/>
                <w:i w:val="false"/>
                <w:color w:val="000000"/>
                <w:sz w:val="20"/>
              </w:rPr>
              <w:t>
1. Дәмдеуіштерді, қоспаларды, ет шикізатын (мұздатылған, салқындатылған), буып-түю материалдарын қабылдау;</w:t>
            </w:r>
          </w:p>
          <w:bookmarkEnd w:id="3225"/>
          <w:p>
            <w:pPr>
              <w:spacing w:after="20"/>
              <w:ind w:left="20"/>
              <w:jc w:val="both"/>
            </w:pPr>
            <w:r>
              <w:rPr>
                <w:rFonts w:ascii="Times New Roman"/>
                <w:b w:val="false"/>
                <w:i w:val="false"/>
                <w:color w:val="000000"/>
                <w:sz w:val="20"/>
              </w:rPr>
              <w:t>
</w:t>
            </w:r>
            <w:r>
              <w:rPr>
                <w:rFonts w:ascii="Times New Roman"/>
                <w:b w:val="false"/>
                <w:i w:val="false"/>
                <w:color w:val="000000"/>
                <w:sz w:val="20"/>
              </w:rPr>
              <w:t>2. Дәмдеуіштерді, қоспаларды, ет шикізатын (мұздатылған, салқындатылған), буып-түю материалдарын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Мұздатылған шикізатты жібіту;</w:t>
            </w:r>
          </w:p>
          <w:p>
            <w:pPr>
              <w:spacing w:after="20"/>
              <w:ind w:left="20"/>
              <w:jc w:val="both"/>
            </w:pPr>
            <w:r>
              <w:rPr>
                <w:rFonts w:ascii="Times New Roman"/>
                <w:b w:val="false"/>
                <w:i w:val="false"/>
                <w:color w:val="000000"/>
                <w:sz w:val="20"/>
              </w:rPr>
              <w:t>
</w:t>
            </w:r>
            <w:r>
              <w:rPr>
                <w:rFonts w:ascii="Times New Roman"/>
                <w:b w:val="false"/>
                <w:i w:val="false"/>
                <w:color w:val="000000"/>
                <w:sz w:val="20"/>
              </w:rPr>
              <w:t>4. Шикізатты ұнтақтау;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Дәмдеуіштер мен қоспаларды өлшеу;</w:t>
            </w:r>
          </w:p>
          <w:p>
            <w:pPr>
              <w:spacing w:after="20"/>
              <w:ind w:left="20"/>
              <w:jc w:val="both"/>
            </w:pPr>
            <w:r>
              <w:rPr>
                <w:rFonts w:ascii="Times New Roman"/>
                <w:b w:val="false"/>
                <w:i w:val="false"/>
                <w:color w:val="000000"/>
                <w:sz w:val="20"/>
              </w:rPr>
              <w:t>
</w:t>
            </w:r>
            <w:r>
              <w:rPr>
                <w:rFonts w:ascii="Times New Roman"/>
                <w:b w:val="false"/>
                <w:i w:val="false"/>
                <w:color w:val="000000"/>
                <w:sz w:val="20"/>
              </w:rPr>
              <w:t>6. Салма құрамы;</w:t>
            </w:r>
          </w:p>
          <w:p>
            <w:pPr>
              <w:spacing w:after="20"/>
              <w:ind w:left="20"/>
              <w:jc w:val="both"/>
            </w:pPr>
            <w:r>
              <w:rPr>
                <w:rFonts w:ascii="Times New Roman"/>
                <w:b w:val="false"/>
                <w:i w:val="false"/>
                <w:color w:val="000000"/>
                <w:sz w:val="20"/>
              </w:rPr>
              <w:t>
</w:t>
            </w:r>
            <w:r>
              <w:rPr>
                <w:rFonts w:ascii="Times New Roman"/>
                <w:b w:val="false"/>
                <w:i w:val="false"/>
                <w:color w:val="000000"/>
                <w:sz w:val="20"/>
              </w:rPr>
              <w:t>7.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8. Қабықты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Қалыптау және толтыру;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Шөгінділер;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11. Термиялық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12. Душ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Қарқынды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14. Қаптау және таңбалау;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15. Камерада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16. Жөнелту;</w:t>
            </w:r>
          </w:p>
          <w:p>
            <w:pPr>
              <w:spacing w:after="20"/>
              <w:ind w:left="20"/>
              <w:jc w:val="both"/>
            </w:pPr>
            <w:r>
              <w:rPr>
                <w:rFonts w:ascii="Times New Roman"/>
                <w:b w:val="false"/>
                <w:i w:val="false"/>
                <w:color w:val="000000"/>
                <w:sz w:val="20"/>
              </w:rPr>
              <w:t>
17. Қоймаларға дейін тасымалдау.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47" w:id="3226"/>
          <w:p>
            <w:pPr>
              <w:spacing w:after="20"/>
              <w:ind w:left="20"/>
              <w:jc w:val="both"/>
            </w:pPr>
            <w:r>
              <w:rPr>
                <w:rFonts w:ascii="Times New Roman"/>
                <w:b w:val="false"/>
                <w:i w:val="false"/>
                <w:color w:val="000000"/>
                <w:sz w:val="20"/>
              </w:rPr>
              <w:t>
1. Қабылдау;</w:t>
            </w:r>
          </w:p>
          <w:bookmarkEnd w:id="3226"/>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Кесу .</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Қалыптау және толтыру.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Шұжықтардың қалдықтары.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Термиялық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Қарқынды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8. Қаптау және таңбалау.</w:t>
            </w:r>
          </w:p>
          <w:p>
            <w:pPr>
              <w:spacing w:after="20"/>
              <w:ind w:left="20"/>
              <w:jc w:val="both"/>
            </w:pPr>
            <w:r>
              <w:rPr>
                <w:rFonts w:ascii="Times New Roman"/>
                <w:b w:val="false"/>
                <w:i w:val="false"/>
                <w:color w:val="000000"/>
                <w:sz w:val="20"/>
              </w:rPr>
              <w:t>
9. Жөнелту.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1601009901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Шұжықтар және мяса, қосалқы ет өнімдерінен немесе қаннан жасалған ұқсас өнімдер, өзгелері; мяса, қосалқы ет өнімдерінен немесе қаннан жасалған, олардың негізінде дайындалған дайын тамақ өнімдері;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Бавариялық АМП шұжықтары ірімшікпен п/а вар. жылы, салмағы 6 дана.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291-1013-18-ЖШС-001-2024. Техникалық шарттар. Пісірілген шұжық өнімдері.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55" w:id="3227"/>
          <w:p>
            <w:pPr>
              <w:spacing w:after="20"/>
              <w:ind w:left="20"/>
              <w:jc w:val="both"/>
            </w:pPr>
            <w:r>
              <w:rPr>
                <w:rFonts w:ascii="Times New Roman"/>
                <w:b w:val="false"/>
                <w:i w:val="false"/>
                <w:color w:val="000000"/>
                <w:sz w:val="20"/>
              </w:rPr>
              <w:t>
1. Дәмдеуіштерді, қоспаларды, ет шикізатын (мұздатылған, салқындатылған), буып-түю материалдарын қабылдау;</w:t>
            </w:r>
          </w:p>
          <w:bookmarkEnd w:id="3227"/>
          <w:p>
            <w:pPr>
              <w:spacing w:after="20"/>
              <w:ind w:left="20"/>
              <w:jc w:val="both"/>
            </w:pPr>
            <w:r>
              <w:rPr>
                <w:rFonts w:ascii="Times New Roman"/>
                <w:b w:val="false"/>
                <w:i w:val="false"/>
                <w:color w:val="000000"/>
                <w:sz w:val="20"/>
              </w:rPr>
              <w:t>
</w:t>
            </w:r>
            <w:r>
              <w:rPr>
                <w:rFonts w:ascii="Times New Roman"/>
                <w:b w:val="false"/>
                <w:i w:val="false"/>
                <w:color w:val="000000"/>
                <w:sz w:val="20"/>
              </w:rPr>
              <w:t>2. Дәмдеуіштерді, қоспаларды, ет шикізатын (мұздатылған, салқындатылған), буып-түю материалдарын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Мұздатылған шикізатты жібіту;</w:t>
            </w:r>
          </w:p>
          <w:p>
            <w:pPr>
              <w:spacing w:after="20"/>
              <w:ind w:left="20"/>
              <w:jc w:val="both"/>
            </w:pPr>
            <w:r>
              <w:rPr>
                <w:rFonts w:ascii="Times New Roman"/>
                <w:b w:val="false"/>
                <w:i w:val="false"/>
                <w:color w:val="000000"/>
                <w:sz w:val="20"/>
              </w:rPr>
              <w:t>
</w:t>
            </w:r>
            <w:r>
              <w:rPr>
                <w:rFonts w:ascii="Times New Roman"/>
                <w:b w:val="false"/>
                <w:i w:val="false"/>
                <w:color w:val="000000"/>
                <w:sz w:val="20"/>
              </w:rPr>
              <w:t>4. Шикізатты ұнтақтау;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Дәмдеуіштер мен қоспаларды өлшеу;</w:t>
            </w:r>
          </w:p>
          <w:p>
            <w:pPr>
              <w:spacing w:after="20"/>
              <w:ind w:left="20"/>
              <w:jc w:val="both"/>
            </w:pPr>
            <w:r>
              <w:rPr>
                <w:rFonts w:ascii="Times New Roman"/>
                <w:b w:val="false"/>
                <w:i w:val="false"/>
                <w:color w:val="000000"/>
                <w:sz w:val="20"/>
              </w:rPr>
              <w:t>
</w:t>
            </w:r>
            <w:r>
              <w:rPr>
                <w:rFonts w:ascii="Times New Roman"/>
                <w:b w:val="false"/>
                <w:i w:val="false"/>
                <w:color w:val="000000"/>
                <w:sz w:val="20"/>
              </w:rPr>
              <w:t>6. Салма құрамы;</w:t>
            </w:r>
          </w:p>
          <w:p>
            <w:pPr>
              <w:spacing w:after="20"/>
              <w:ind w:left="20"/>
              <w:jc w:val="both"/>
            </w:pPr>
            <w:r>
              <w:rPr>
                <w:rFonts w:ascii="Times New Roman"/>
                <w:b w:val="false"/>
                <w:i w:val="false"/>
                <w:color w:val="000000"/>
                <w:sz w:val="20"/>
              </w:rPr>
              <w:t>
</w:t>
            </w:r>
            <w:r>
              <w:rPr>
                <w:rFonts w:ascii="Times New Roman"/>
                <w:b w:val="false"/>
                <w:i w:val="false"/>
                <w:color w:val="000000"/>
                <w:sz w:val="20"/>
              </w:rPr>
              <w:t>7.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8. Қабықты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Қалыптау және толтыру;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Шөгінділер;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11. Термиялық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12. Душ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Қарқынды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14. Қаптау және таңбалау;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15. Камерада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16. Жөнелту;</w:t>
            </w:r>
          </w:p>
          <w:p>
            <w:pPr>
              <w:spacing w:after="20"/>
              <w:ind w:left="20"/>
              <w:jc w:val="both"/>
            </w:pPr>
            <w:r>
              <w:rPr>
                <w:rFonts w:ascii="Times New Roman"/>
                <w:b w:val="false"/>
                <w:i w:val="false"/>
                <w:color w:val="000000"/>
                <w:sz w:val="20"/>
              </w:rPr>
              <w:t>
17. Қоймаларға дейін тасымалдау.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71" w:id="3228"/>
          <w:p>
            <w:pPr>
              <w:spacing w:after="20"/>
              <w:ind w:left="20"/>
              <w:jc w:val="both"/>
            </w:pPr>
            <w:r>
              <w:rPr>
                <w:rFonts w:ascii="Times New Roman"/>
                <w:b w:val="false"/>
                <w:i w:val="false"/>
                <w:color w:val="000000"/>
                <w:sz w:val="20"/>
              </w:rPr>
              <w:t>
1. Қабылдау;</w:t>
            </w:r>
          </w:p>
          <w:bookmarkEnd w:id="3228"/>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Кесу .</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Қалыптау және толтыру.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Шұжықтардың қалдықтары.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Термиялық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Қарқынды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8. Қаптау және таңбалау.</w:t>
            </w:r>
          </w:p>
          <w:p>
            <w:pPr>
              <w:spacing w:after="20"/>
              <w:ind w:left="20"/>
              <w:jc w:val="both"/>
            </w:pPr>
            <w:r>
              <w:rPr>
                <w:rFonts w:ascii="Times New Roman"/>
                <w:b w:val="false"/>
                <w:i w:val="false"/>
                <w:color w:val="000000"/>
                <w:sz w:val="20"/>
              </w:rPr>
              <w:t>
9. Жөнелту.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1601009901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Шұжықтар және мяса, қосалқы ет өнімдерінен немесе қаннан жасалған ұқсас өнімдер, өзгелері; мяса, қосалқы ет өнімдерінен немесе қаннан жасалған, олардың негізінде дайындалған дайын тамақ өнімдері;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Бавариялық ірімшік қосылған АМП шұжықтары п/а вар. жылы, 1000 г ± 15 г 6 дана.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291-1013-18-ЖШС-001-2024. Техникалық шарттар. Пісірілген шұжық өнімдері.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79" w:id="3229"/>
          <w:p>
            <w:pPr>
              <w:spacing w:after="20"/>
              <w:ind w:left="20"/>
              <w:jc w:val="both"/>
            </w:pPr>
            <w:r>
              <w:rPr>
                <w:rFonts w:ascii="Times New Roman"/>
                <w:b w:val="false"/>
                <w:i w:val="false"/>
                <w:color w:val="000000"/>
                <w:sz w:val="20"/>
              </w:rPr>
              <w:t>
1. Дәмдеуіштерді, қоспаларды, ет шикізатын (мұздатылған, салқындатылған), буып-түю материалдарын қабылдау;</w:t>
            </w:r>
          </w:p>
          <w:bookmarkEnd w:id="3229"/>
          <w:p>
            <w:pPr>
              <w:spacing w:after="20"/>
              <w:ind w:left="20"/>
              <w:jc w:val="both"/>
            </w:pPr>
            <w:r>
              <w:rPr>
                <w:rFonts w:ascii="Times New Roman"/>
                <w:b w:val="false"/>
                <w:i w:val="false"/>
                <w:color w:val="000000"/>
                <w:sz w:val="20"/>
              </w:rPr>
              <w:t>
</w:t>
            </w:r>
            <w:r>
              <w:rPr>
                <w:rFonts w:ascii="Times New Roman"/>
                <w:b w:val="false"/>
                <w:i w:val="false"/>
                <w:color w:val="000000"/>
                <w:sz w:val="20"/>
              </w:rPr>
              <w:t>2. Дәмдеуіштерді, қоспаларды, ет шикізатын (мұздатылған, салқындатылған), буып-түю материалдарын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Мұздатылған шикізатты жібіту;</w:t>
            </w:r>
          </w:p>
          <w:p>
            <w:pPr>
              <w:spacing w:after="20"/>
              <w:ind w:left="20"/>
              <w:jc w:val="both"/>
            </w:pPr>
            <w:r>
              <w:rPr>
                <w:rFonts w:ascii="Times New Roman"/>
                <w:b w:val="false"/>
                <w:i w:val="false"/>
                <w:color w:val="000000"/>
                <w:sz w:val="20"/>
              </w:rPr>
              <w:t>
</w:t>
            </w:r>
            <w:r>
              <w:rPr>
                <w:rFonts w:ascii="Times New Roman"/>
                <w:b w:val="false"/>
                <w:i w:val="false"/>
                <w:color w:val="000000"/>
                <w:sz w:val="20"/>
              </w:rPr>
              <w:t>4. Шикізатты ұнтақтау;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Дәмдеуіштер мен қоспаларды өлшеу;</w:t>
            </w:r>
          </w:p>
          <w:p>
            <w:pPr>
              <w:spacing w:after="20"/>
              <w:ind w:left="20"/>
              <w:jc w:val="both"/>
            </w:pPr>
            <w:r>
              <w:rPr>
                <w:rFonts w:ascii="Times New Roman"/>
                <w:b w:val="false"/>
                <w:i w:val="false"/>
                <w:color w:val="000000"/>
                <w:sz w:val="20"/>
              </w:rPr>
              <w:t>
</w:t>
            </w:r>
            <w:r>
              <w:rPr>
                <w:rFonts w:ascii="Times New Roman"/>
                <w:b w:val="false"/>
                <w:i w:val="false"/>
                <w:color w:val="000000"/>
                <w:sz w:val="20"/>
              </w:rPr>
              <w:t>6. Салма құрамы;</w:t>
            </w:r>
          </w:p>
          <w:p>
            <w:pPr>
              <w:spacing w:after="20"/>
              <w:ind w:left="20"/>
              <w:jc w:val="both"/>
            </w:pPr>
            <w:r>
              <w:rPr>
                <w:rFonts w:ascii="Times New Roman"/>
                <w:b w:val="false"/>
                <w:i w:val="false"/>
                <w:color w:val="000000"/>
                <w:sz w:val="20"/>
              </w:rPr>
              <w:t>
</w:t>
            </w:r>
            <w:r>
              <w:rPr>
                <w:rFonts w:ascii="Times New Roman"/>
                <w:b w:val="false"/>
                <w:i w:val="false"/>
                <w:color w:val="000000"/>
                <w:sz w:val="20"/>
              </w:rPr>
              <w:t>7.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8. Қабықты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Қалыптау және толтыру;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Шөгінділер;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11. Термиялық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12. Душ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Қарқынды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14. Қаптау және таңбалау;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15. Камерада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16. Жөнелту;</w:t>
            </w:r>
          </w:p>
          <w:p>
            <w:pPr>
              <w:spacing w:after="20"/>
              <w:ind w:left="20"/>
              <w:jc w:val="both"/>
            </w:pPr>
            <w:r>
              <w:rPr>
                <w:rFonts w:ascii="Times New Roman"/>
                <w:b w:val="false"/>
                <w:i w:val="false"/>
                <w:color w:val="000000"/>
                <w:sz w:val="20"/>
              </w:rPr>
              <w:t>
17. Қоймаларға дейін тасымалдау.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95" w:id="3230"/>
          <w:p>
            <w:pPr>
              <w:spacing w:after="20"/>
              <w:ind w:left="20"/>
              <w:jc w:val="both"/>
            </w:pPr>
            <w:r>
              <w:rPr>
                <w:rFonts w:ascii="Times New Roman"/>
                <w:b w:val="false"/>
                <w:i w:val="false"/>
                <w:color w:val="000000"/>
                <w:sz w:val="20"/>
              </w:rPr>
              <w:t>
1. Қабылдау;</w:t>
            </w:r>
          </w:p>
          <w:bookmarkEnd w:id="3230"/>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Кесу .</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Қалыптау және толтыру.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Шұжықтардың қалдықтары.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Термиялық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Қарқынды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8. Қаптау және таңбалау.</w:t>
            </w:r>
          </w:p>
          <w:p>
            <w:pPr>
              <w:spacing w:after="20"/>
              <w:ind w:left="20"/>
              <w:jc w:val="both"/>
            </w:pPr>
            <w:r>
              <w:rPr>
                <w:rFonts w:ascii="Times New Roman"/>
                <w:b w:val="false"/>
                <w:i w:val="false"/>
                <w:color w:val="000000"/>
                <w:sz w:val="20"/>
              </w:rPr>
              <w:t>
9. Жөнелту.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1601009901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Шұжықтар және мяса, қосалқы ет өнімдерінен немесе қаннан жасалған ұқсас өнімдер, өзгелері; мяса, қосалқы ет өнімдерінен немесе қаннан жасалған, олардың негізінде дайындалған дайын тамақ өнімдері;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 Барбекю шұжықтары вар 500 г ± 15 г кор 10 дана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291-1013-18-ЖШС-001-2024. Техникалық шарттар. Пісірілген шұжық өнімдері.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03" w:id="3231"/>
          <w:p>
            <w:pPr>
              <w:spacing w:after="20"/>
              <w:ind w:left="20"/>
              <w:jc w:val="both"/>
            </w:pPr>
            <w:r>
              <w:rPr>
                <w:rFonts w:ascii="Times New Roman"/>
                <w:b w:val="false"/>
                <w:i w:val="false"/>
                <w:color w:val="000000"/>
                <w:sz w:val="20"/>
              </w:rPr>
              <w:t>
1. Дәмдеуіштерді, қоспаларды, ет шикізатын (мұздатылған, салқындатылған), буып-түю материалдарын қабылдау;</w:t>
            </w:r>
          </w:p>
          <w:bookmarkEnd w:id="3231"/>
          <w:p>
            <w:pPr>
              <w:spacing w:after="20"/>
              <w:ind w:left="20"/>
              <w:jc w:val="both"/>
            </w:pPr>
            <w:r>
              <w:rPr>
                <w:rFonts w:ascii="Times New Roman"/>
                <w:b w:val="false"/>
                <w:i w:val="false"/>
                <w:color w:val="000000"/>
                <w:sz w:val="20"/>
              </w:rPr>
              <w:t>
</w:t>
            </w:r>
            <w:r>
              <w:rPr>
                <w:rFonts w:ascii="Times New Roman"/>
                <w:b w:val="false"/>
                <w:i w:val="false"/>
                <w:color w:val="000000"/>
                <w:sz w:val="20"/>
              </w:rPr>
              <w:t>2. Дәмдеуіштерді, қоспаларды, ет шикізатын (мұздатылған, салқындатылған), буып-түю материалдарын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Мұздатылған шикізатты жібіту;</w:t>
            </w:r>
          </w:p>
          <w:p>
            <w:pPr>
              <w:spacing w:after="20"/>
              <w:ind w:left="20"/>
              <w:jc w:val="both"/>
            </w:pPr>
            <w:r>
              <w:rPr>
                <w:rFonts w:ascii="Times New Roman"/>
                <w:b w:val="false"/>
                <w:i w:val="false"/>
                <w:color w:val="000000"/>
                <w:sz w:val="20"/>
              </w:rPr>
              <w:t>
</w:t>
            </w:r>
            <w:r>
              <w:rPr>
                <w:rFonts w:ascii="Times New Roman"/>
                <w:b w:val="false"/>
                <w:i w:val="false"/>
                <w:color w:val="000000"/>
                <w:sz w:val="20"/>
              </w:rPr>
              <w:t>4. Шикізатты ұнтақтау;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Дәмдеуіштер мен қоспаларды өлшеу;</w:t>
            </w:r>
          </w:p>
          <w:p>
            <w:pPr>
              <w:spacing w:after="20"/>
              <w:ind w:left="20"/>
              <w:jc w:val="both"/>
            </w:pPr>
            <w:r>
              <w:rPr>
                <w:rFonts w:ascii="Times New Roman"/>
                <w:b w:val="false"/>
                <w:i w:val="false"/>
                <w:color w:val="000000"/>
                <w:sz w:val="20"/>
              </w:rPr>
              <w:t>
</w:t>
            </w:r>
            <w:r>
              <w:rPr>
                <w:rFonts w:ascii="Times New Roman"/>
                <w:b w:val="false"/>
                <w:i w:val="false"/>
                <w:color w:val="000000"/>
                <w:sz w:val="20"/>
              </w:rPr>
              <w:t>6. Салма құрамы;</w:t>
            </w:r>
          </w:p>
          <w:p>
            <w:pPr>
              <w:spacing w:after="20"/>
              <w:ind w:left="20"/>
              <w:jc w:val="both"/>
            </w:pPr>
            <w:r>
              <w:rPr>
                <w:rFonts w:ascii="Times New Roman"/>
                <w:b w:val="false"/>
                <w:i w:val="false"/>
                <w:color w:val="000000"/>
                <w:sz w:val="20"/>
              </w:rPr>
              <w:t>
</w:t>
            </w:r>
            <w:r>
              <w:rPr>
                <w:rFonts w:ascii="Times New Roman"/>
                <w:b w:val="false"/>
                <w:i w:val="false"/>
                <w:color w:val="000000"/>
                <w:sz w:val="20"/>
              </w:rPr>
              <w:t>7.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8. Қабықты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Қалыптау және толтыру;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Шөгінділер;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11. Термиялық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12. Қарқынды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13. Қаптау және таңбалау;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14. Камерада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15. Жөнелту;</w:t>
            </w:r>
          </w:p>
          <w:p>
            <w:pPr>
              <w:spacing w:after="20"/>
              <w:ind w:left="20"/>
              <w:jc w:val="both"/>
            </w:pPr>
            <w:r>
              <w:rPr>
                <w:rFonts w:ascii="Times New Roman"/>
                <w:b w:val="false"/>
                <w:i w:val="false"/>
                <w:color w:val="000000"/>
                <w:sz w:val="20"/>
              </w:rPr>
              <w:t>
16. Қоймаларға дейін тасымалдау.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18" w:id="3232"/>
          <w:p>
            <w:pPr>
              <w:spacing w:after="20"/>
              <w:ind w:left="20"/>
              <w:jc w:val="both"/>
            </w:pPr>
            <w:r>
              <w:rPr>
                <w:rFonts w:ascii="Times New Roman"/>
                <w:b w:val="false"/>
                <w:i w:val="false"/>
                <w:color w:val="000000"/>
                <w:sz w:val="20"/>
              </w:rPr>
              <w:t>
1. Қабылдау;</w:t>
            </w:r>
          </w:p>
          <w:bookmarkEnd w:id="3232"/>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Кесу .</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Қалыптау және толтыру.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Шұжықтардың қалдықтары.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Термиялық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Қарқынды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8. Қаптау және таңбалау.</w:t>
            </w:r>
          </w:p>
          <w:p>
            <w:pPr>
              <w:spacing w:after="20"/>
              <w:ind w:left="20"/>
              <w:jc w:val="both"/>
            </w:pPr>
            <w:r>
              <w:rPr>
                <w:rFonts w:ascii="Times New Roman"/>
                <w:b w:val="false"/>
                <w:i w:val="false"/>
                <w:color w:val="000000"/>
                <w:sz w:val="20"/>
              </w:rPr>
              <w:t>
9. Жөнелту.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1601009901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Шұжықтар және мяса, қосалқы ет өнімдерінен немесе қаннан жасалған ұқсас өнімдер, өзгелері; мяса, қосалқы ет өнімдерінен немесе қаннан жасалған, олардың негізінде дайындалған дайын тамақ өнімдері;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 Ет шұжықтары вар в/у 500 г ± 15 г кор 10 дана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291-1013-18-ЖШС-001-2024. Техникалық шарттар. Пісірілген шұжық өнімдері.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26" w:id="3233"/>
          <w:p>
            <w:pPr>
              <w:spacing w:after="20"/>
              <w:ind w:left="20"/>
              <w:jc w:val="both"/>
            </w:pPr>
            <w:r>
              <w:rPr>
                <w:rFonts w:ascii="Times New Roman"/>
                <w:b w:val="false"/>
                <w:i w:val="false"/>
                <w:color w:val="000000"/>
                <w:sz w:val="20"/>
              </w:rPr>
              <w:t>
1. Дәмдеуіштерді, қоспаларды, ет шикізатын (мұздатылған, салқындатылған), буып-түю материалдарын қабылдау;</w:t>
            </w:r>
          </w:p>
          <w:bookmarkEnd w:id="3233"/>
          <w:p>
            <w:pPr>
              <w:spacing w:after="20"/>
              <w:ind w:left="20"/>
              <w:jc w:val="both"/>
            </w:pPr>
            <w:r>
              <w:rPr>
                <w:rFonts w:ascii="Times New Roman"/>
                <w:b w:val="false"/>
                <w:i w:val="false"/>
                <w:color w:val="000000"/>
                <w:sz w:val="20"/>
              </w:rPr>
              <w:t>
</w:t>
            </w:r>
            <w:r>
              <w:rPr>
                <w:rFonts w:ascii="Times New Roman"/>
                <w:b w:val="false"/>
                <w:i w:val="false"/>
                <w:color w:val="000000"/>
                <w:sz w:val="20"/>
              </w:rPr>
              <w:t>2. Дәмдеуіштерді, қоспаларды, ет шикізатын (мұздатылған, салқындатылған), буып-түю материалдарын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Мұздатылған шикізатты жібіту;</w:t>
            </w:r>
          </w:p>
          <w:p>
            <w:pPr>
              <w:spacing w:after="20"/>
              <w:ind w:left="20"/>
              <w:jc w:val="both"/>
            </w:pPr>
            <w:r>
              <w:rPr>
                <w:rFonts w:ascii="Times New Roman"/>
                <w:b w:val="false"/>
                <w:i w:val="false"/>
                <w:color w:val="000000"/>
                <w:sz w:val="20"/>
              </w:rPr>
              <w:t>
</w:t>
            </w:r>
            <w:r>
              <w:rPr>
                <w:rFonts w:ascii="Times New Roman"/>
                <w:b w:val="false"/>
                <w:i w:val="false"/>
                <w:color w:val="000000"/>
                <w:sz w:val="20"/>
              </w:rPr>
              <w:t>4. Шикізатты ұнтақтау;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Дәмдеуіштер мен қоспаларды өлшеу;</w:t>
            </w:r>
          </w:p>
          <w:p>
            <w:pPr>
              <w:spacing w:after="20"/>
              <w:ind w:left="20"/>
              <w:jc w:val="both"/>
            </w:pPr>
            <w:r>
              <w:rPr>
                <w:rFonts w:ascii="Times New Roman"/>
                <w:b w:val="false"/>
                <w:i w:val="false"/>
                <w:color w:val="000000"/>
                <w:sz w:val="20"/>
              </w:rPr>
              <w:t>
</w:t>
            </w:r>
            <w:r>
              <w:rPr>
                <w:rFonts w:ascii="Times New Roman"/>
                <w:b w:val="false"/>
                <w:i w:val="false"/>
                <w:color w:val="000000"/>
                <w:sz w:val="20"/>
              </w:rPr>
              <w:t>6. Салма құрамы;</w:t>
            </w:r>
          </w:p>
          <w:p>
            <w:pPr>
              <w:spacing w:after="20"/>
              <w:ind w:left="20"/>
              <w:jc w:val="both"/>
            </w:pPr>
            <w:r>
              <w:rPr>
                <w:rFonts w:ascii="Times New Roman"/>
                <w:b w:val="false"/>
                <w:i w:val="false"/>
                <w:color w:val="000000"/>
                <w:sz w:val="20"/>
              </w:rPr>
              <w:t>
</w:t>
            </w:r>
            <w:r>
              <w:rPr>
                <w:rFonts w:ascii="Times New Roman"/>
                <w:b w:val="false"/>
                <w:i w:val="false"/>
                <w:color w:val="000000"/>
                <w:sz w:val="20"/>
              </w:rPr>
              <w:t>7.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8. Қабықты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Қалыптау және толтыру;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Шөгінділер;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11. Термиялық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12. Қарқынды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13. Қаптау және таңбалау;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14. Камерада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15. Жөнелту;</w:t>
            </w:r>
          </w:p>
          <w:p>
            <w:pPr>
              <w:spacing w:after="20"/>
              <w:ind w:left="20"/>
              <w:jc w:val="both"/>
            </w:pPr>
            <w:r>
              <w:rPr>
                <w:rFonts w:ascii="Times New Roman"/>
                <w:b w:val="false"/>
                <w:i w:val="false"/>
                <w:color w:val="000000"/>
                <w:sz w:val="20"/>
              </w:rPr>
              <w:t>
16. Қоймаларға дейін тасымалдау.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41" w:id="3234"/>
          <w:p>
            <w:pPr>
              <w:spacing w:after="20"/>
              <w:ind w:left="20"/>
              <w:jc w:val="both"/>
            </w:pPr>
            <w:r>
              <w:rPr>
                <w:rFonts w:ascii="Times New Roman"/>
                <w:b w:val="false"/>
                <w:i w:val="false"/>
                <w:color w:val="000000"/>
                <w:sz w:val="20"/>
              </w:rPr>
              <w:t>
1. Қабылдау;</w:t>
            </w:r>
          </w:p>
          <w:bookmarkEnd w:id="3234"/>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Кесу .</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Қалыптау және толтыру.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Шұжықтардың қалдықтары.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Термиялық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Қарқынды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8. Қаптау және таңбалау.</w:t>
            </w:r>
          </w:p>
          <w:p>
            <w:pPr>
              <w:spacing w:after="20"/>
              <w:ind w:left="20"/>
              <w:jc w:val="both"/>
            </w:pPr>
            <w:r>
              <w:rPr>
                <w:rFonts w:ascii="Times New Roman"/>
                <w:b w:val="false"/>
                <w:i w:val="false"/>
                <w:color w:val="000000"/>
                <w:sz w:val="20"/>
              </w:rPr>
              <w:t>
9. Жөнелту.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1601009901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Шұжықтар және мяса, қосалқы ет өнімдерінен немесе қаннан жасалған ұқсас өнімдер, өзгелері; мяса, қосалқы ет өнімдерінен немесе қаннан жасалған, олардың негізінде дайындалған дайын тамақ өнімдері;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 Аңшылық шұжықтар вар 700 г ± 15 г кор 10 дана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291-1013-18-ЖШС-001-2024. Техникалық шарттар. Пісірілген шұжық өнімдері.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49" w:id="3235"/>
          <w:p>
            <w:pPr>
              <w:spacing w:after="20"/>
              <w:ind w:left="20"/>
              <w:jc w:val="both"/>
            </w:pPr>
            <w:r>
              <w:rPr>
                <w:rFonts w:ascii="Times New Roman"/>
                <w:b w:val="false"/>
                <w:i w:val="false"/>
                <w:color w:val="000000"/>
                <w:sz w:val="20"/>
              </w:rPr>
              <w:t>
1. Дәмдеуіштерді, қоспаларды, ет шикізатын (мұздатылған, салқындатылған), буып-түю материалдарын қабылдау;</w:t>
            </w:r>
          </w:p>
          <w:bookmarkEnd w:id="3235"/>
          <w:p>
            <w:pPr>
              <w:spacing w:after="20"/>
              <w:ind w:left="20"/>
              <w:jc w:val="both"/>
            </w:pPr>
            <w:r>
              <w:rPr>
                <w:rFonts w:ascii="Times New Roman"/>
                <w:b w:val="false"/>
                <w:i w:val="false"/>
                <w:color w:val="000000"/>
                <w:sz w:val="20"/>
              </w:rPr>
              <w:t>
</w:t>
            </w:r>
            <w:r>
              <w:rPr>
                <w:rFonts w:ascii="Times New Roman"/>
                <w:b w:val="false"/>
                <w:i w:val="false"/>
                <w:color w:val="000000"/>
                <w:sz w:val="20"/>
              </w:rPr>
              <w:t>2. Дәмдеуіштерді, қоспаларды, ет шикізатын (мұздатылған, салқындатылған), буып-түю материалдарын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Мұздатылған шикізатты жібіту;</w:t>
            </w:r>
          </w:p>
          <w:p>
            <w:pPr>
              <w:spacing w:after="20"/>
              <w:ind w:left="20"/>
              <w:jc w:val="both"/>
            </w:pPr>
            <w:r>
              <w:rPr>
                <w:rFonts w:ascii="Times New Roman"/>
                <w:b w:val="false"/>
                <w:i w:val="false"/>
                <w:color w:val="000000"/>
                <w:sz w:val="20"/>
              </w:rPr>
              <w:t>
</w:t>
            </w:r>
            <w:r>
              <w:rPr>
                <w:rFonts w:ascii="Times New Roman"/>
                <w:b w:val="false"/>
                <w:i w:val="false"/>
                <w:color w:val="000000"/>
                <w:sz w:val="20"/>
              </w:rPr>
              <w:t>4. Шикізатты ұнтақтау;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Дәмдеуіштер мен қоспаларды өлшеу;</w:t>
            </w:r>
          </w:p>
          <w:p>
            <w:pPr>
              <w:spacing w:after="20"/>
              <w:ind w:left="20"/>
              <w:jc w:val="both"/>
            </w:pPr>
            <w:r>
              <w:rPr>
                <w:rFonts w:ascii="Times New Roman"/>
                <w:b w:val="false"/>
                <w:i w:val="false"/>
                <w:color w:val="000000"/>
                <w:sz w:val="20"/>
              </w:rPr>
              <w:t>
</w:t>
            </w:r>
            <w:r>
              <w:rPr>
                <w:rFonts w:ascii="Times New Roman"/>
                <w:b w:val="false"/>
                <w:i w:val="false"/>
                <w:color w:val="000000"/>
                <w:sz w:val="20"/>
              </w:rPr>
              <w:t>6. Салма құрамы;</w:t>
            </w:r>
          </w:p>
          <w:p>
            <w:pPr>
              <w:spacing w:after="20"/>
              <w:ind w:left="20"/>
              <w:jc w:val="both"/>
            </w:pPr>
            <w:r>
              <w:rPr>
                <w:rFonts w:ascii="Times New Roman"/>
                <w:b w:val="false"/>
                <w:i w:val="false"/>
                <w:color w:val="000000"/>
                <w:sz w:val="20"/>
              </w:rPr>
              <w:t>
</w:t>
            </w:r>
            <w:r>
              <w:rPr>
                <w:rFonts w:ascii="Times New Roman"/>
                <w:b w:val="false"/>
                <w:i w:val="false"/>
                <w:color w:val="000000"/>
                <w:sz w:val="20"/>
              </w:rPr>
              <w:t>7.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8. Қабықты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Қалыптау және толтыру;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Шөгінділер;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11. Термиялық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12. Қарқынды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13. Қаптау және таңбалау;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14. Камерада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15. Жөнелту;</w:t>
            </w:r>
          </w:p>
          <w:p>
            <w:pPr>
              <w:spacing w:after="20"/>
              <w:ind w:left="20"/>
              <w:jc w:val="both"/>
            </w:pPr>
            <w:r>
              <w:rPr>
                <w:rFonts w:ascii="Times New Roman"/>
                <w:b w:val="false"/>
                <w:i w:val="false"/>
                <w:color w:val="000000"/>
                <w:sz w:val="20"/>
              </w:rPr>
              <w:t>
16. Қоймаларға дейін тасымалдау.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64" w:id="3236"/>
          <w:p>
            <w:pPr>
              <w:spacing w:after="20"/>
              <w:ind w:left="20"/>
              <w:jc w:val="both"/>
            </w:pPr>
            <w:r>
              <w:rPr>
                <w:rFonts w:ascii="Times New Roman"/>
                <w:b w:val="false"/>
                <w:i w:val="false"/>
                <w:color w:val="000000"/>
                <w:sz w:val="20"/>
              </w:rPr>
              <w:t>
1. Қабылдау;</w:t>
            </w:r>
          </w:p>
          <w:bookmarkEnd w:id="3236"/>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Кесу .</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Қалыптау және толтыру.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Шұжықтардың қалдықтары.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Термиялық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Қарқынды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8. Қаптау және таңбалау.</w:t>
            </w:r>
          </w:p>
          <w:p>
            <w:pPr>
              <w:spacing w:after="20"/>
              <w:ind w:left="20"/>
              <w:jc w:val="both"/>
            </w:pPr>
            <w:r>
              <w:rPr>
                <w:rFonts w:ascii="Times New Roman"/>
                <w:b w:val="false"/>
                <w:i w:val="false"/>
                <w:color w:val="000000"/>
                <w:sz w:val="20"/>
              </w:rPr>
              <w:t>
9. Жөнелту.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1601009901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Шұжықтар және мяса, қосалқы ет өнімдерінен немесе қаннан жасалған ұқсас өнімдер, өзгелері; мяса, қосалқы ет өнімдерінен немесе қаннан жасалған, олардың негізінде дайындалған дайын тамақ өнімдері;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Кешкі асқа арналған АМП шұжықтар 1000 г ± 15 г кор. 6 дана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291-1013-18-ЖШС-001-2024. Техникалық шарттар. Пісірілген шұжық өнімдері.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72" w:id="3237"/>
          <w:p>
            <w:pPr>
              <w:spacing w:after="20"/>
              <w:ind w:left="20"/>
              <w:jc w:val="both"/>
            </w:pPr>
            <w:r>
              <w:rPr>
                <w:rFonts w:ascii="Times New Roman"/>
                <w:b w:val="false"/>
                <w:i w:val="false"/>
                <w:color w:val="000000"/>
                <w:sz w:val="20"/>
              </w:rPr>
              <w:t>
1. Дәмдеуіштерді, қоспаларды, ет шикізатын (мұздатылған, салқындатылған), буып-түю материалдарын қабылдау;</w:t>
            </w:r>
          </w:p>
          <w:bookmarkEnd w:id="3237"/>
          <w:p>
            <w:pPr>
              <w:spacing w:after="20"/>
              <w:ind w:left="20"/>
              <w:jc w:val="both"/>
            </w:pPr>
            <w:r>
              <w:rPr>
                <w:rFonts w:ascii="Times New Roman"/>
                <w:b w:val="false"/>
                <w:i w:val="false"/>
                <w:color w:val="000000"/>
                <w:sz w:val="20"/>
              </w:rPr>
              <w:t>
</w:t>
            </w:r>
            <w:r>
              <w:rPr>
                <w:rFonts w:ascii="Times New Roman"/>
                <w:b w:val="false"/>
                <w:i w:val="false"/>
                <w:color w:val="000000"/>
                <w:sz w:val="20"/>
              </w:rPr>
              <w:t>2. Дәмдеуіштерді, қоспаларды, ет шикізатын (мұздатылған, салқындатылған), буып-түю материалдарын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Мұздатылған шикізатты жібіту;</w:t>
            </w:r>
          </w:p>
          <w:p>
            <w:pPr>
              <w:spacing w:after="20"/>
              <w:ind w:left="20"/>
              <w:jc w:val="both"/>
            </w:pPr>
            <w:r>
              <w:rPr>
                <w:rFonts w:ascii="Times New Roman"/>
                <w:b w:val="false"/>
                <w:i w:val="false"/>
                <w:color w:val="000000"/>
                <w:sz w:val="20"/>
              </w:rPr>
              <w:t>
</w:t>
            </w:r>
            <w:r>
              <w:rPr>
                <w:rFonts w:ascii="Times New Roman"/>
                <w:b w:val="false"/>
                <w:i w:val="false"/>
                <w:color w:val="000000"/>
                <w:sz w:val="20"/>
              </w:rPr>
              <w:t>4. Шикізатты ұнтақтау;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Дәмдеуіштер мен қоспаларды өлшеу;</w:t>
            </w:r>
          </w:p>
          <w:p>
            <w:pPr>
              <w:spacing w:after="20"/>
              <w:ind w:left="20"/>
              <w:jc w:val="both"/>
            </w:pPr>
            <w:r>
              <w:rPr>
                <w:rFonts w:ascii="Times New Roman"/>
                <w:b w:val="false"/>
                <w:i w:val="false"/>
                <w:color w:val="000000"/>
                <w:sz w:val="20"/>
              </w:rPr>
              <w:t>
</w:t>
            </w:r>
            <w:r>
              <w:rPr>
                <w:rFonts w:ascii="Times New Roman"/>
                <w:b w:val="false"/>
                <w:i w:val="false"/>
                <w:color w:val="000000"/>
                <w:sz w:val="20"/>
              </w:rPr>
              <w:t>6. Салма құрамы;</w:t>
            </w:r>
          </w:p>
          <w:p>
            <w:pPr>
              <w:spacing w:after="20"/>
              <w:ind w:left="20"/>
              <w:jc w:val="both"/>
            </w:pPr>
            <w:r>
              <w:rPr>
                <w:rFonts w:ascii="Times New Roman"/>
                <w:b w:val="false"/>
                <w:i w:val="false"/>
                <w:color w:val="000000"/>
                <w:sz w:val="20"/>
              </w:rPr>
              <w:t>
</w:t>
            </w:r>
            <w:r>
              <w:rPr>
                <w:rFonts w:ascii="Times New Roman"/>
                <w:b w:val="false"/>
                <w:i w:val="false"/>
                <w:color w:val="000000"/>
                <w:sz w:val="20"/>
              </w:rPr>
              <w:t>7.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8. Қабықты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Қалыптау және толтыру;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Шөгінділер;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11. Термиялық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12. Душ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Қарқынды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14. Қаптау және таңбалау;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15. Камерада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16. Жөнелту;</w:t>
            </w:r>
          </w:p>
          <w:p>
            <w:pPr>
              <w:spacing w:after="20"/>
              <w:ind w:left="20"/>
              <w:jc w:val="both"/>
            </w:pPr>
            <w:r>
              <w:rPr>
                <w:rFonts w:ascii="Times New Roman"/>
                <w:b w:val="false"/>
                <w:i w:val="false"/>
                <w:color w:val="000000"/>
                <w:sz w:val="20"/>
              </w:rPr>
              <w:t>
17. Қоймаларға дейін тасымалдау.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88" w:id="3238"/>
          <w:p>
            <w:pPr>
              <w:spacing w:after="20"/>
              <w:ind w:left="20"/>
              <w:jc w:val="both"/>
            </w:pPr>
            <w:r>
              <w:rPr>
                <w:rFonts w:ascii="Times New Roman"/>
                <w:b w:val="false"/>
                <w:i w:val="false"/>
                <w:color w:val="000000"/>
                <w:sz w:val="20"/>
              </w:rPr>
              <w:t>
1. Қабылдау;</w:t>
            </w:r>
          </w:p>
          <w:bookmarkEnd w:id="3238"/>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Кесу .</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Қалыптау және толтыру.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Шұжықтардың қалдықтары.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Термиялық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Қарқынды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8. Қаптау және таңбалау.</w:t>
            </w:r>
          </w:p>
          <w:p>
            <w:pPr>
              <w:spacing w:after="20"/>
              <w:ind w:left="20"/>
              <w:jc w:val="both"/>
            </w:pPr>
            <w:r>
              <w:rPr>
                <w:rFonts w:ascii="Times New Roman"/>
                <w:b w:val="false"/>
                <w:i w:val="false"/>
                <w:color w:val="000000"/>
                <w:sz w:val="20"/>
              </w:rPr>
              <w:t>
9. Жөнелту.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1601009901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Шұжықтар және мяса, қосалқы ет өнімдерінен немесе қаннан жасалған ұқсас өнімдер, өзгелері; мяса, қосалқы ет өнімдерінен немесе қаннан жасалған, олардың негізінде дайындалған дайын тамақ өнімдері;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 Туралған сосискалар ц/о қ/е 350 г ± 10 г 10 дана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291-1013-18-ЖШС-001-2024. Техникалық шарттар. Пісірілген шұжық өнімдері.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96" w:id="3239"/>
          <w:p>
            <w:pPr>
              <w:spacing w:after="20"/>
              <w:ind w:left="20"/>
              <w:jc w:val="both"/>
            </w:pPr>
            <w:r>
              <w:rPr>
                <w:rFonts w:ascii="Times New Roman"/>
                <w:b w:val="false"/>
                <w:i w:val="false"/>
                <w:color w:val="000000"/>
                <w:sz w:val="20"/>
              </w:rPr>
              <w:t>
1. Дәмдеуіштерді, қоспаларды, ет шикізатын (мұздатылған, салқындатылған), буып-түю материалдарын қабылдау;</w:t>
            </w:r>
          </w:p>
          <w:bookmarkEnd w:id="3239"/>
          <w:p>
            <w:pPr>
              <w:spacing w:after="20"/>
              <w:ind w:left="20"/>
              <w:jc w:val="both"/>
            </w:pPr>
            <w:r>
              <w:rPr>
                <w:rFonts w:ascii="Times New Roman"/>
                <w:b w:val="false"/>
                <w:i w:val="false"/>
                <w:color w:val="000000"/>
                <w:sz w:val="20"/>
              </w:rPr>
              <w:t>
</w:t>
            </w:r>
            <w:r>
              <w:rPr>
                <w:rFonts w:ascii="Times New Roman"/>
                <w:b w:val="false"/>
                <w:i w:val="false"/>
                <w:color w:val="000000"/>
                <w:sz w:val="20"/>
              </w:rPr>
              <w:t>2. Дәмдеуіштерді, қоспаларды, ет шикізатын (мұздатылған, салқындатылған), буып-түю материалдарын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Мұздатылған шикізатты жібіту;</w:t>
            </w:r>
          </w:p>
          <w:p>
            <w:pPr>
              <w:spacing w:after="20"/>
              <w:ind w:left="20"/>
              <w:jc w:val="both"/>
            </w:pPr>
            <w:r>
              <w:rPr>
                <w:rFonts w:ascii="Times New Roman"/>
                <w:b w:val="false"/>
                <w:i w:val="false"/>
                <w:color w:val="000000"/>
                <w:sz w:val="20"/>
              </w:rPr>
              <w:t>
</w:t>
            </w:r>
            <w:r>
              <w:rPr>
                <w:rFonts w:ascii="Times New Roman"/>
                <w:b w:val="false"/>
                <w:i w:val="false"/>
                <w:color w:val="000000"/>
                <w:sz w:val="20"/>
              </w:rPr>
              <w:t>4. Шикізатты ұнтақтау;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Дәмдеуіштер мен қоспаларды өлшеу;</w:t>
            </w:r>
          </w:p>
          <w:p>
            <w:pPr>
              <w:spacing w:after="20"/>
              <w:ind w:left="20"/>
              <w:jc w:val="both"/>
            </w:pPr>
            <w:r>
              <w:rPr>
                <w:rFonts w:ascii="Times New Roman"/>
                <w:b w:val="false"/>
                <w:i w:val="false"/>
                <w:color w:val="000000"/>
                <w:sz w:val="20"/>
              </w:rPr>
              <w:t>
</w:t>
            </w:r>
            <w:r>
              <w:rPr>
                <w:rFonts w:ascii="Times New Roman"/>
                <w:b w:val="false"/>
                <w:i w:val="false"/>
                <w:color w:val="000000"/>
                <w:sz w:val="20"/>
              </w:rPr>
              <w:t>6. Салма құрамы;</w:t>
            </w:r>
          </w:p>
          <w:p>
            <w:pPr>
              <w:spacing w:after="20"/>
              <w:ind w:left="20"/>
              <w:jc w:val="both"/>
            </w:pPr>
            <w:r>
              <w:rPr>
                <w:rFonts w:ascii="Times New Roman"/>
                <w:b w:val="false"/>
                <w:i w:val="false"/>
                <w:color w:val="000000"/>
                <w:sz w:val="20"/>
              </w:rPr>
              <w:t>
</w:t>
            </w:r>
            <w:r>
              <w:rPr>
                <w:rFonts w:ascii="Times New Roman"/>
                <w:b w:val="false"/>
                <w:i w:val="false"/>
                <w:color w:val="000000"/>
                <w:sz w:val="20"/>
              </w:rPr>
              <w:t>7.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8. Қабықты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Қалыптау және толтыру;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Шөгінділер;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11. Термиялық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12. Қарқынды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13. Қаптау және таңбалау;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14. Камерада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15. Жөнелту;</w:t>
            </w:r>
          </w:p>
          <w:p>
            <w:pPr>
              <w:spacing w:after="20"/>
              <w:ind w:left="20"/>
              <w:jc w:val="both"/>
            </w:pPr>
            <w:r>
              <w:rPr>
                <w:rFonts w:ascii="Times New Roman"/>
                <w:b w:val="false"/>
                <w:i w:val="false"/>
                <w:color w:val="000000"/>
                <w:sz w:val="20"/>
              </w:rPr>
              <w:t>
16. Қоймаларға дейін тасымалдау.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11" w:id="3240"/>
          <w:p>
            <w:pPr>
              <w:spacing w:after="20"/>
              <w:ind w:left="20"/>
              <w:jc w:val="both"/>
            </w:pPr>
            <w:r>
              <w:rPr>
                <w:rFonts w:ascii="Times New Roman"/>
                <w:b w:val="false"/>
                <w:i w:val="false"/>
                <w:color w:val="000000"/>
                <w:sz w:val="20"/>
              </w:rPr>
              <w:t>
1. Қабылдау;</w:t>
            </w:r>
          </w:p>
          <w:bookmarkEnd w:id="3240"/>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Кесу .</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Қалыптау және толтыру.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Шұжықтардың қалдықтары.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Термиялық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Қарқынды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8. Қаптау және таңбалау.</w:t>
            </w:r>
          </w:p>
          <w:p>
            <w:pPr>
              <w:spacing w:after="20"/>
              <w:ind w:left="20"/>
              <w:jc w:val="both"/>
            </w:pPr>
            <w:r>
              <w:rPr>
                <w:rFonts w:ascii="Times New Roman"/>
                <w:b w:val="false"/>
                <w:i w:val="false"/>
                <w:color w:val="000000"/>
                <w:sz w:val="20"/>
              </w:rPr>
              <w:t>
9. Жөнелту.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1601009901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Шұжықтар және мяса, қосалқы ет өнімдерінен немесе қаннан жасалған ұқсас өнімдер, өзгелері; мяса, қосалқы ет өнімдерінен немесе қаннан жасалған, олардың негізінде дайындалған дайын тамақ өнімдері;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 Туралған сиыр етінен жасалған шұжықтар ц/о в/у 350 г ± 10 г 10 дана.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291-1013-18-ЖШС-001-2024. Техникалық шарттар. Пісірілген шұжық өнімдері.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19" w:id="3241"/>
          <w:p>
            <w:pPr>
              <w:spacing w:after="20"/>
              <w:ind w:left="20"/>
              <w:jc w:val="both"/>
            </w:pPr>
            <w:r>
              <w:rPr>
                <w:rFonts w:ascii="Times New Roman"/>
                <w:b w:val="false"/>
                <w:i w:val="false"/>
                <w:color w:val="000000"/>
                <w:sz w:val="20"/>
              </w:rPr>
              <w:t>
1. Дәмдеуіштерді, қоспаларды, ет шикізатын (мұздатылған, салқындатылған), буып-түю материалдарын қабылдау;</w:t>
            </w:r>
          </w:p>
          <w:bookmarkEnd w:id="3241"/>
          <w:p>
            <w:pPr>
              <w:spacing w:after="20"/>
              <w:ind w:left="20"/>
              <w:jc w:val="both"/>
            </w:pPr>
            <w:r>
              <w:rPr>
                <w:rFonts w:ascii="Times New Roman"/>
                <w:b w:val="false"/>
                <w:i w:val="false"/>
                <w:color w:val="000000"/>
                <w:sz w:val="20"/>
              </w:rPr>
              <w:t>
</w:t>
            </w:r>
            <w:r>
              <w:rPr>
                <w:rFonts w:ascii="Times New Roman"/>
                <w:b w:val="false"/>
                <w:i w:val="false"/>
                <w:color w:val="000000"/>
                <w:sz w:val="20"/>
              </w:rPr>
              <w:t>2. Дәмдеуіштерді, қоспаларды, ет шикізатын (мұздатылған, салқындатылған), буып-түю материалдарын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Мұздатылған шикізатты жібіту;</w:t>
            </w:r>
          </w:p>
          <w:p>
            <w:pPr>
              <w:spacing w:after="20"/>
              <w:ind w:left="20"/>
              <w:jc w:val="both"/>
            </w:pPr>
            <w:r>
              <w:rPr>
                <w:rFonts w:ascii="Times New Roman"/>
                <w:b w:val="false"/>
                <w:i w:val="false"/>
                <w:color w:val="000000"/>
                <w:sz w:val="20"/>
              </w:rPr>
              <w:t>
</w:t>
            </w:r>
            <w:r>
              <w:rPr>
                <w:rFonts w:ascii="Times New Roman"/>
                <w:b w:val="false"/>
                <w:i w:val="false"/>
                <w:color w:val="000000"/>
                <w:sz w:val="20"/>
              </w:rPr>
              <w:t>4. Шикізатты ұнтақтау;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Дәмдеуіштер мен қоспаларды өлшеу;</w:t>
            </w:r>
          </w:p>
          <w:p>
            <w:pPr>
              <w:spacing w:after="20"/>
              <w:ind w:left="20"/>
              <w:jc w:val="both"/>
            </w:pPr>
            <w:r>
              <w:rPr>
                <w:rFonts w:ascii="Times New Roman"/>
                <w:b w:val="false"/>
                <w:i w:val="false"/>
                <w:color w:val="000000"/>
                <w:sz w:val="20"/>
              </w:rPr>
              <w:t>
</w:t>
            </w:r>
            <w:r>
              <w:rPr>
                <w:rFonts w:ascii="Times New Roman"/>
                <w:b w:val="false"/>
                <w:i w:val="false"/>
                <w:color w:val="000000"/>
                <w:sz w:val="20"/>
              </w:rPr>
              <w:t>6. Салма құрамы;</w:t>
            </w:r>
          </w:p>
          <w:p>
            <w:pPr>
              <w:spacing w:after="20"/>
              <w:ind w:left="20"/>
              <w:jc w:val="both"/>
            </w:pPr>
            <w:r>
              <w:rPr>
                <w:rFonts w:ascii="Times New Roman"/>
                <w:b w:val="false"/>
                <w:i w:val="false"/>
                <w:color w:val="000000"/>
                <w:sz w:val="20"/>
              </w:rPr>
              <w:t>
</w:t>
            </w:r>
            <w:r>
              <w:rPr>
                <w:rFonts w:ascii="Times New Roman"/>
                <w:b w:val="false"/>
                <w:i w:val="false"/>
                <w:color w:val="000000"/>
                <w:sz w:val="20"/>
              </w:rPr>
              <w:t>7.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8. Қабықты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Қалыптау және толтыру;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Шөгінділер;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11. Термиялық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12. Қарқынды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13. Қаптау және таңбалау;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14. Камерада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15. Жөнелту;</w:t>
            </w:r>
          </w:p>
          <w:p>
            <w:pPr>
              <w:spacing w:after="20"/>
              <w:ind w:left="20"/>
              <w:jc w:val="both"/>
            </w:pPr>
            <w:r>
              <w:rPr>
                <w:rFonts w:ascii="Times New Roman"/>
                <w:b w:val="false"/>
                <w:i w:val="false"/>
                <w:color w:val="000000"/>
                <w:sz w:val="20"/>
              </w:rPr>
              <w:t>
16. Қоймаларға дейін тасымалдау.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34" w:id="3242"/>
          <w:p>
            <w:pPr>
              <w:spacing w:after="20"/>
              <w:ind w:left="20"/>
              <w:jc w:val="both"/>
            </w:pPr>
            <w:r>
              <w:rPr>
                <w:rFonts w:ascii="Times New Roman"/>
                <w:b w:val="false"/>
                <w:i w:val="false"/>
                <w:color w:val="000000"/>
                <w:sz w:val="20"/>
              </w:rPr>
              <w:t>
1. Қабылдау;</w:t>
            </w:r>
          </w:p>
          <w:bookmarkEnd w:id="3242"/>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Кесу .</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Қалыптау және толтыру.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Шұжықтардың қалдықтары.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Термиялық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Қарқынды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8. Қаптау және таңбалау.</w:t>
            </w:r>
          </w:p>
          <w:p>
            <w:pPr>
              <w:spacing w:after="20"/>
              <w:ind w:left="20"/>
              <w:jc w:val="both"/>
            </w:pPr>
            <w:r>
              <w:rPr>
                <w:rFonts w:ascii="Times New Roman"/>
                <w:b w:val="false"/>
                <w:i w:val="false"/>
                <w:color w:val="000000"/>
                <w:sz w:val="20"/>
              </w:rPr>
              <w:t>
9. Жөнелту.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1601009901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Шұжықтар және мяса, қосалқы ет өнімдерінен немесе қаннан жасалған ұқсас өнімдер, өзгелері; мяса, қосалқы ет өнімдерінен немесе қаннан жасалған, олардың негізінде дайындалған дайын тамақ өнімдері;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Premium "Дастархан" п/а в/к 1000 г ± 15 г 15 дана.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291-1013-18-ЖШС-001-2024. Техникалық шарттар. Пісірілген шұжық өнімдері.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42" w:id="3243"/>
          <w:p>
            <w:pPr>
              <w:spacing w:after="20"/>
              <w:ind w:left="20"/>
              <w:jc w:val="both"/>
            </w:pPr>
            <w:r>
              <w:rPr>
                <w:rFonts w:ascii="Times New Roman"/>
                <w:b w:val="false"/>
                <w:i w:val="false"/>
                <w:color w:val="000000"/>
                <w:sz w:val="20"/>
              </w:rPr>
              <w:t>
1. Дәмдеуіштерді, қоспаларды, ет шикізатын (мұздатылған, салқындатылған), буып-түю материалдарын қабылдау;</w:t>
            </w:r>
          </w:p>
          <w:bookmarkEnd w:id="3243"/>
          <w:p>
            <w:pPr>
              <w:spacing w:after="20"/>
              <w:ind w:left="20"/>
              <w:jc w:val="both"/>
            </w:pPr>
            <w:r>
              <w:rPr>
                <w:rFonts w:ascii="Times New Roman"/>
                <w:b w:val="false"/>
                <w:i w:val="false"/>
                <w:color w:val="000000"/>
                <w:sz w:val="20"/>
              </w:rPr>
              <w:t>
</w:t>
            </w:r>
            <w:r>
              <w:rPr>
                <w:rFonts w:ascii="Times New Roman"/>
                <w:b w:val="false"/>
                <w:i w:val="false"/>
                <w:color w:val="000000"/>
                <w:sz w:val="20"/>
              </w:rPr>
              <w:t>2. Дәмдеуіштерді, қоспаларды, ет шикізатын (мұздатылған, салқындатылған), буып-түю материалдарын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Мұздатылған шикізатты жібіту;</w:t>
            </w:r>
          </w:p>
          <w:p>
            <w:pPr>
              <w:spacing w:after="20"/>
              <w:ind w:left="20"/>
              <w:jc w:val="both"/>
            </w:pPr>
            <w:r>
              <w:rPr>
                <w:rFonts w:ascii="Times New Roman"/>
                <w:b w:val="false"/>
                <w:i w:val="false"/>
                <w:color w:val="000000"/>
                <w:sz w:val="20"/>
              </w:rPr>
              <w:t>
</w:t>
            </w:r>
            <w:r>
              <w:rPr>
                <w:rFonts w:ascii="Times New Roman"/>
                <w:b w:val="false"/>
                <w:i w:val="false"/>
                <w:color w:val="000000"/>
                <w:sz w:val="20"/>
              </w:rPr>
              <w:t>4. Шикізатты ұнтақтау;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Дәмдеуіштер мен қоспаларды өлшеу;</w:t>
            </w:r>
          </w:p>
          <w:p>
            <w:pPr>
              <w:spacing w:after="20"/>
              <w:ind w:left="20"/>
              <w:jc w:val="both"/>
            </w:pPr>
            <w:r>
              <w:rPr>
                <w:rFonts w:ascii="Times New Roman"/>
                <w:b w:val="false"/>
                <w:i w:val="false"/>
                <w:color w:val="000000"/>
                <w:sz w:val="20"/>
              </w:rPr>
              <w:t>
</w:t>
            </w:r>
            <w:r>
              <w:rPr>
                <w:rFonts w:ascii="Times New Roman"/>
                <w:b w:val="false"/>
                <w:i w:val="false"/>
                <w:color w:val="000000"/>
                <w:sz w:val="20"/>
              </w:rPr>
              <w:t>6. Салма құрамы;</w:t>
            </w:r>
          </w:p>
          <w:p>
            <w:pPr>
              <w:spacing w:after="20"/>
              <w:ind w:left="20"/>
              <w:jc w:val="both"/>
            </w:pPr>
            <w:r>
              <w:rPr>
                <w:rFonts w:ascii="Times New Roman"/>
                <w:b w:val="false"/>
                <w:i w:val="false"/>
                <w:color w:val="000000"/>
                <w:sz w:val="20"/>
              </w:rPr>
              <w:t>
</w:t>
            </w:r>
            <w:r>
              <w:rPr>
                <w:rFonts w:ascii="Times New Roman"/>
                <w:b w:val="false"/>
                <w:i w:val="false"/>
                <w:color w:val="000000"/>
                <w:sz w:val="20"/>
              </w:rPr>
              <w:t>7.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8. Қабықты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Қалыптау және толтыру;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Шөгінділер;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11. Термиялық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12. Қарқынды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13. Қаптау және таңбалау;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14. Камерада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15. Жөнелту;</w:t>
            </w:r>
          </w:p>
          <w:p>
            <w:pPr>
              <w:spacing w:after="20"/>
              <w:ind w:left="20"/>
              <w:jc w:val="both"/>
            </w:pPr>
            <w:r>
              <w:rPr>
                <w:rFonts w:ascii="Times New Roman"/>
                <w:b w:val="false"/>
                <w:i w:val="false"/>
                <w:color w:val="000000"/>
                <w:sz w:val="20"/>
              </w:rPr>
              <w:t>
16. Қоймаларға дейін тасымалдау.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57" w:id="3244"/>
          <w:p>
            <w:pPr>
              <w:spacing w:after="20"/>
              <w:ind w:left="20"/>
              <w:jc w:val="both"/>
            </w:pPr>
            <w:r>
              <w:rPr>
                <w:rFonts w:ascii="Times New Roman"/>
                <w:b w:val="false"/>
                <w:i w:val="false"/>
                <w:color w:val="000000"/>
                <w:sz w:val="20"/>
              </w:rPr>
              <w:t>
1. Қабылдау;</w:t>
            </w:r>
          </w:p>
          <w:bookmarkEnd w:id="3244"/>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Кесу .</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Қалыптау және толтыру.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Шұжықтардың қалдықтары.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Термиялық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Қарқынды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8. Қаптау және таңбалау.</w:t>
            </w:r>
          </w:p>
          <w:p>
            <w:pPr>
              <w:spacing w:after="20"/>
              <w:ind w:left="20"/>
              <w:jc w:val="both"/>
            </w:pPr>
            <w:r>
              <w:rPr>
                <w:rFonts w:ascii="Times New Roman"/>
                <w:b w:val="false"/>
                <w:i w:val="false"/>
                <w:color w:val="000000"/>
                <w:sz w:val="20"/>
              </w:rPr>
              <w:t>
9. Жөнелту.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1601009901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Шұжықтар және мяса, қосалқы ет өнімдерінен немесе қаннан жасалған ұқсас өнімдер, өзгелері; мяса, қосалқы ет өнімдерінен немесе қаннан жасалған, олардың негізінде дайындалған дайын тамақ өнімдері;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АМП Сервелат к/к қ/е 450 г ± 15 г кор 15 дана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291-1013-18-ЖШС-001-2024. Техникалық шарттар. Пісірілген шұжық өнімдері.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65" w:id="3245"/>
          <w:p>
            <w:pPr>
              <w:spacing w:after="20"/>
              <w:ind w:left="20"/>
              <w:jc w:val="both"/>
            </w:pPr>
            <w:r>
              <w:rPr>
                <w:rFonts w:ascii="Times New Roman"/>
                <w:b w:val="false"/>
                <w:i w:val="false"/>
                <w:color w:val="000000"/>
                <w:sz w:val="20"/>
              </w:rPr>
              <w:t>
1. Дәмдеуіштерді, қоспаларды, ет шикізатын (мұздатылған, салқындатылған), буып-түю материалдарын қабылдау;</w:t>
            </w:r>
          </w:p>
          <w:bookmarkEnd w:id="3245"/>
          <w:p>
            <w:pPr>
              <w:spacing w:after="20"/>
              <w:ind w:left="20"/>
              <w:jc w:val="both"/>
            </w:pPr>
            <w:r>
              <w:rPr>
                <w:rFonts w:ascii="Times New Roman"/>
                <w:b w:val="false"/>
                <w:i w:val="false"/>
                <w:color w:val="000000"/>
                <w:sz w:val="20"/>
              </w:rPr>
              <w:t>
</w:t>
            </w:r>
            <w:r>
              <w:rPr>
                <w:rFonts w:ascii="Times New Roman"/>
                <w:b w:val="false"/>
                <w:i w:val="false"/>
                <w:color w:val="000000"/>
                <w:sz w:val="20"/>
              </w:rPr>
              <w:t>2. Дәмдеуіштерді, қоспаларды, ет шикізатын (мұздатылған, салқындатылған), буып-түю материалдарын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Мұздатылған шикізатты жібіту;</w:t>
            </w:r>
          </w:p>
          <w:p>
            <w:pPr>
              <w:spacing w:after="20"/>
              <w:ind w:left="20"/>
              <w:jc w:val="both"/>
            </w:pPr>
            <w:r>
              <w:rPr>
                <w:rFonts w:ascii="Times New Roman"/>
                <w:b w:val="false"/>
                <w:i w:val="false"/>
                <w:color w:val="000000"/>
                <w:sz w:val="20"/>
              </w:rPr>
              <w:t>
</w:t>
            </w:r>
            <w:r>
              <w:rPr>
                <w:rFonts w:ascii="Times New Roman"/>
                <w:b w:val="false"/>
                <w:i w:val="false"/>
                <w:color w:val="000000"/>
                <w:sz w:val="20"/>
              </w:rPr>
              <w:t>4. Шикізатты ұнтақтау;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Дәмдеуіштер мен қоспаларды өлшеу;</w:t>
            </w:r>
          </w:p>
          <w:p>
            <w:pPr>
              <w:spacing w:after="20"/>
              <w:ind w:left="20"/>
              <w:jc w:val="both"/>
            </w:pPr>
            <w:r>
              <w:rPr>
                <w:rFonts w:ascii="Times New Roman"/>
                <w:b w:val="false"/>
                <w:i w:val="false"/>
                <w:color w:val="000000"/>
                <w:sz w:val="20"/>
              </w:rPr>
              <w:t>
</w:t>
            </w:r>
            <w:r>
              <w:rPr>
                <w:rFonts w:ascii="Times New Roman"/>
                <w:b w:val="false"/>
                <w:i w:val="false"/>
                <w:color w:val="000000"/>
                <w:sz w:val="20"/>
              </w:rPr>
              <w:t>6. Салма құрамы;</w:t>
            </w:r>
          </w:p>
          <w:p>
            <w:pPr>
              <w:spacing w:after="20"/>
              <w:ind w:left="20"/>
              <w:jc w:val="both"/>
            </w:pPr>
            <w:r>
              <w:rPr>
                <w:rFonts w:ascii="Times New Roman"/>
                <w:b w:val="false"/>
                <w:i w:val="false"/>
                <w:color w:val="000000"/>
                <w:sz w:val="20"/>
              </w:rPr>
              <w:t>
</w:t>
            </w:r>
            <w:r>
              <w:rPr>
                <w:rFonts w:ascii="Times New Roman"/>
                <w:b w:val="false"/>
                <w:i w:val="false"/>
                <w:color w:val="000000"/>
                <w:sz w:val="20"/>
              </w:rPr>
              <w:t>7.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8. Қабықты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Қалыптау және толтыру;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Шөгінділер;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11. Термиялық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12. Қарқынды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13. Қаптау және таңбалау;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14. Камерада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15. Жөнелту;</w:t>
            </w:r>
          </w:p>
          <w:p>
            <w:pPr>
              <w:spacing w:after="20"/>
              <w:ind w:left="20"/>
              <w:jc w:val="both"/>
            </w:pPr>
            <w:r>
              <w:rPr>
                <w:rFonts w:ascii="Times New Roman"/>
                <w:b w:val="false"/>
                <w:i w:val="false"/>
                <w:color w:val="000000"/>
                <w:sz w:val="20"/>
              </w:rPr>
              <w:t>
16. Қоймаларға дейін тасымалдау.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80" w:id="3246"/>
          <w:p>
            <w:pPr>
              <w:spacing w:after="20"/>
              <w:ind w:left="20"/>
              <w:jc w:val="both"/>
            </w:pPr>
            <w:r>
              <w:rPr>
                <w:rFonts w:ascii="Times New Roman"/>
                <w:b w:val="false"/>
                <w:i w:val="false"/>
                <w:color w:val="000000"/>
                <w:sz w:val="20"/>
              </w:rPr>
              <w:t>
1. Қабылдау;</w:t>
            </w:r>
          </w:p>
          <w:bookmarkEnd w:id="3246"/>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Кесу .</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Қалыптау және толтыру.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Шұжықтардың қалдықтары.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Термиялық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Қарқынды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8. Қаптау және таңбалау.</w:t>
            </w:r>
          </w:p>
          <w:p>
            <w:pPr>
              <w:spacing w:after="20"/>
              <w:ind w:left="20"/>
              <w:jc w:val="both"/>
            </w:pPr>
            <w:r>
              <w:rPr>
                <w:rFonts w:ascii="Times New Roman"/>
                <w:b w:val="false"/>
                <w:i w:val="false"/>
                <w:color w:val="000000"/>
                <w:sz w:val="20"/>
              </w:rPr>
              <w:t>
9. Жөнелту.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1601009901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Шұжықтар және мяса, қосалқы ет өнімдерінен немесе қаннан жасалған ұқсас өнімдер, өзгелері; мяса, қосалқы ет өнімдерінен немесе қаннан жасалған, олардың негізінде дайындалған дайын тамақ өнімдері;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АМП Сервелат к/к қ/е 650 г ± 15 г кор 15 дана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291-1013-18-ЖШС-001-2024. Техникалық шарттар. Пісірілген шұжық өнімдері.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88" w:id="3247"/>
          <w:p>
            <w:pPr>
              <w:spacing w:after="20"/>
              <w:ind w:left="20"/>
              <w:jc w:val="both"/>
            </w:pPr>
            <w:r>
              <w:rPr>
                <w:rFonts w:ascii="Times New Roman"/>
                <w:b w:val="false"/>
                <w:i w:val="false"/>
                <w:color w:val="000000"/>
                <w:sz w:val="20"/>
              </w:rPr>
              <w:t>
1. Дәмдеуіштерді, қоспаларды, ет шикізатын (мұздатылған, салқындатылған), буып-түю материалдарын қабылдау;</w:t>
            </w:r>
          </w:p>
          <w:bookmarkEnd w:id="3247"/>
          <w:p>
            <w:pPr>
              <w:spacing w:after="20"/>
              <w:ind w:left="20"/>
              <w:jc w:val="both"/>
            </w:pPr>
            <w:r>
              <w:rPr>
                <w:rFonts w:ascii="Times New Roman"/>
                <w:b w:val="false"/>
                <w:i w:val="false"/>
                <w:color w:val="000000"/>
                <w:sz w:val="20"/>
              </w:rPr>
              <w:t>
</w:t>
            </w:r>
            <w:r>
              <w:rPr>
                <w:rFonts w:ascii="Times New Roman"/>
                <w:b w:val="false"/>
                <w:i w:val="false"/>
                <w:color w:val="000000"/>
                <w:sz w:val="20"/>
              </w:rPr>
              <w:t>2. Дәмдеуіштерді, қоспаларды, ет шикізатын (мұздатылған, салқындатылған), буып-түю материалдарын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Мұздатылған шикізатты жібіту;</w:t>
            </w:r>
          </w:p>
          <w:p>
            <w:pPr>
              <w:spacing w:after="20"/>
              <w:ind w:left="20"/>
              <w:jc w:val="both"/>
            </w:pPr>
            <w:r>
              <w:rPr>
                <w:rFonts w:ascii="Times New Roman"/>
                <w:b w:val="false"/>
                <w:i w:val="false"/>
                <w:color w:val="000000"/>
                <w:sz w:val="20"/>
              </w:rPr>
              <w:t>
</w:t>
            </w:r>
            <w:r>
              <w:rPr>
                <w:rFonts w:ascii="Times New Roman"/>
                <w:b w:val="false"/>
                <w:i w:val="false"/>
                <w:color w:val="000000"/>
                <w:sz w:val="20"/>
              </w:rPr>
              <w:t>4. Шикізатты ұнтақтау;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Дәмдеуіштер мен қоспаларды өлшеу;</w:t>
            </w:r>
          </w:p>
          <w:p>
            <w:pPr>
              <w:spacing w:after="20"/>
              <w:ind w:left="20"/>
              <w:jc w:val="both"/>
            </w:pPr>
            <w:r>
              <w:rPr>
                <w:rFonts w:ascii="Times New Roman"/>
                <w:b w:val="false"/>
                <w:i w:val="false"/>
                <w:color w:val="000000"/>
                <w:sz w:val="20"/>
              </w:rPr>
              <w:t>
</w:t>
            </w:r>
            <w:r>
              <w:rPr>
                <w:rFonts w:ascii="Times New Roman"/>
                <w:b w:val="false"/>
                <w:i w:val="false"/>
                <w:color w:val="000000"/>
                <w:sz w:val="20"/>
              </w:rPr>
              <w:t>6. Салма құрамы;</w:t>
            </w:r>
          </w:p>
          <w:p>
            <w:pPr>
              <w:spacing w:after="20"/>
              <w:ind w:left="20"/>
              <w:jc w:val="both"/>
            </w:pPr>
            <w:r>
              <w:rPr>
                <w:rFonts w:ascii="Times New Roman"/>
                <w:b w:val="false"/>
                <w:i w:val="false"/>
                <w:color w:val="000000"/>
                <w:sz w:val="20"/>
              </w:rPr>
              <w:t>
</w:t>
            </w:r>
            <w:r>
              <w:rPr>
                <w:rFonts w:ascii="Times New Roman"/>
                <w:b w:val="false"/>
                <w:i w:val="false"/>
                <w:color w:val="000000"/>
                <w:sz w:val="20"/>
              </w:rPr>
              <w:t>7.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8. Қабықты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Қалыптау және толтыру;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Шөгінділер;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11. Термиялық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12. Қарқынды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13. Қаптау және таңбалау;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14. Камерада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15. Жөнелту;</w:t>
            </w:r>
          </w:p>
          <w:p>
            <w:pPr>
              <w:spacing w:after="20"/>
              <w:ind w:left="20"/>
              <w:jc w:val="both"/>
            </w:pPr>
            <w:r>
              <w:rPr>
                <w:rFonts w:ascii="Times New Roman"/>
                <w:b w:val="false"/>
                <w:i w:val="false"/>
                <w:color w:val="000000"/>
                <w:sz w:val="20"/>
              </w:rPr>
              <w:t>
16. Қоймаларға дейін тасымалдау.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03" w:id="3248"/>
          <w:p>
            <w:pPr>
              <w:spacing w:after="20"/>
              <w:ind w:left="20"/>
              <w:jc w:val="both"/>
            </w:pPr>
            <w:r>
              <w:rPr>
                <w:rFonts w:ascii="Times New Roman"/>
                <w:b w:val="false"/>
                <w:i w:val="false"/>
                <w:color w:val="000000"/>
                <w:sz w:val="20"/>
              </w:rPr>
              <w:t>
1. Қабылдау;</w:t>
            </w:r>
          </w:p>
          <w:bookmarkEnd w:id="3248"/>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Кесу .</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Қалыптау және толтыру.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Шұжықтардың қалдықтары.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Термиялық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Қарқынды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8. Қаптау және таңбалау.</w:t>
            </w:r>
          </w:p>
          <w:p>
            <w:pPr>
              <w:spacing w:after="20"/>
              <w:ind w:left="20"/>
              <w:jc w:val="both"/>
            </w:pPr>
            <w:r>
              <w:rPr>
                <w:rFonts w:ascii="Times New Roman"/>
                <w:b w:val="false"/>
                <w:i w:val="false"/>
                <w:color w:val="000000"/>
                <w:sz w:val="20"/>
              </w:rPr>
              <w:t>
9. Жөнелту.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1601009901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Шұжықтар және мяса, қосалқы ет өнімдерінен немесе қаннан жасалған ұқсас өнімдер, өзгелері; мяса, қосалқы ет өнімдерінен немесе қаннан жасалған, олардың негізінде дайындалған дайын тамақ өнімдері;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 Үй п/к б/о МГС 500 г ± 15 г 15 дана.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291-1013-18-ЖШС-001-2024. Техникалық шарттар. Пісірілген шұжық өнімдері.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11" w:id="3249"/>
          <w:p>
            <w:pPr>
              <w:spacing w:after="20"/>
              <w:ind w:left="20"/>
              <w:jc w:val="both"/>
            </w:pPr>
            <w:r>
              <w:rPr>
                <w:rFonts w:ascii="Times New Roman"/>
                <w:b w:val="false"/>
                <w:i w:val="false"/>
                <w:color w:val="000000"/>
                <w:sz w:val="20"/>
              </w:rPr>
              <w:t>
1. Дәмдеуіштерді, қоспаларды, ет шикізатын (мұздатылған, салқындатылған), буып-түю материалдарын қабылдау;</w:t>
            </w:r>
          </w:p>
          <w:bookmarkEnd w:id="3249"/>
          <w:p>
            <w:pPr>
              <w:spacing w:after="20"/>
              <w:ind w:left="20"/>
              <w:jc w:val="both"/>
            </w:pPr>
            <w:r>
              <w:rPr>
                <w:rFonts w:ascii="Times New Roman"/>
                <w:b w:val="false"/>
                <w:i w:val="false"/>
                <w:color w:val="000000"/>
                <w:sz w:val="20"/>
              </w:rPr>
              <w:t>
</w:t>
            </w:r>
            <w:r>
              <w:rPr>
                <w:rFonts w:ascii="Times New Roman"/>
                <w:b w:val="false"/>
                <w:i w:val="false"/>
                <w:color w:val="000000"/>
                <w:sz w:val="20"/>
              </w:rPr>
              <w:t>2. Дәмдеуіштерді, қоспаларды, ет шикізатын (мұздатылған, салқындатылған), буып-түю материалдарын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Мұздатылған шикізатты жібіту;</w:t>
            </w:r>
          </w:p>
          <w:p>
            <w:pPr>
              <w:spacing w:after="20"/>
              <w:ind w:left="20"/>
              <w:jc w:val="both"/>
            </w:pPr>
            <w:r>
              <w:rPr>
                <w:rFonts w:ascii="Times New Roman"/>
                <w:b w:val="false"/>
                <w:i w:val="false"/>
                <w:color w:val="000000"/>
                <w:sz w:val="20"/>
              </w:rPr>
              <w:t>
</w:t>
            </w:r>
            <w:r>
              <w:rPr>
                <w:rFonts w:ascii="Times New Roman"/>
                <w:b w:val="false"/>
                <w:i w:val="false"/>
                <w:color w:val="000000"/>
                <w:sz w:val="20"/>
              </w:rPr>
              <w:t>4. Шикізатты ұнтақтау;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Дәмдеуіштер мен қоспаларды өлшеу;</w:t>
            </w:r>
          </w:p>
          <w:p>
            <w:pPr>
              <w:spacing w:after="20"/>
              <w:ind w:left="20"/>
              <w:jc w:val="both"/>
            </w:pPr>
            <w:r>
              <w:rPr>
                <w:rFonts w:ascii="Times New Roman"/>
                <w:b w:val="false"/>
                <w:i w:val="false"/>
                <w:color w:val="000000"/>
                <w:sz w:val="20"/>
              </w:rPr>
              <w:t>
</w:t>
            </w:r>
            <w:r>
              <w:rPr>
                <w:rFonts w:ascii="Times New Roman"/>
                <w:b w:val="false"/>
                <w:i w:val="false"/>
                <w:color w:val="000000"/>
                <w:sz w:val="20"/>
              </w:rPr>
              <w:t>6. Салма құрамы;</w:t>
            </w:r>
          </w:p>
          <w:p>
            <w:pPr>
              <w:spacing w:after="20"/>
              <w:ind w:left="20"/>
              <w:jc w:val="both"/>
            </w:pPr>
            <w:r>
              <w:rPr>
                <w:rFonts w:ascii="Times New Roman"/>
                <w:b w:val="false"/>
                <w:i w:val="false"/>
                <w:color w:val="000000"/>
                <w:sz w:val="20"/>
              </w:rPr>
              <w:t>
</w:t>
            </w:r>
            <w:r>
              <w:rPr>
                <w:rFonts w:ascii="Times New Roman"/>
                <w:b w:val="false"/>
                <w:i w:val="false"/>
                <w:color w:val="000000"/>
                <w:sz w:val="20"/>
              </w:rPr>
              <w:t>7.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8. Қабықты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Қалыптау және толтыру;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Шөгінділер;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11. Термиялық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12. Қарқынды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13. Қаптау және таңбалау;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14. Камерада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15. Жөнелту;</w:t>
            </w:r>
          </w:p>
          <w:p>
            <w:pPr>
              <w:spacing w:after="20"/>
              <w:ind w:left="20"/>
              <w:jc w:val="both"/>
            </w:pPr>
            <w:r>
              <w:rPr>
                <w:rFonts w:ascii="Times New Roman"/>
                <w:b w:val="false"/>
                <w:i w:val="false"/>
                <w:color w:val="000000"/>
                <w:sz w:val="20"/>
              </w:rPr>
              <w:t>
16. Қоймаларға дейін тасымалдау.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26" w:id="3250"/>
          <w:p>
            <w:pPr>
              <w:spacing w:after="20"/>
              <w:ind w:left="20"/>
              <w:jc w:val="both"/>
            </w:pPr>
            <w:r>
              <w:rPr>
                <w:rFonts w:ascii="Times New Roman"/>
                <w:b w:val="false"/>
                <w:i w:val="false"/>
                <w:color w:val="000000"/>
                <w:sz w:val="20"/>
              </w:rPr>
              <w:t>
1. Қабылдау;</w:t>
            </w:r>
          </w:p>
          <w:bookmarkEnd w:id="3250"/>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Кесу .</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Қалыптау және толтыру.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Шұжықтардың қалдықтары.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Термиялық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Қарқынды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8. Қаптау және таңбалау.</w:t>
            </w:r>
          </w:p>
          <w:p>
            <w:pPr>
              <w:spacing w:after="20"/>
              <w:ind w:left="20"/>
              <w:jc w:val="both"/>
            </w:pPr>
            <w:r>
              <w:rPr>
                <w:rFonts w:ascii="Times New Roman"/>
                <w:b w:val="false"/>
                <w:i w:val="false"/>
                <w:color w:val="000000"/>
                <w:sz w:val="20"/>
              </w:rPr>
              <w:t>
9. Жөнелту.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1601009901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Шұжықтар және мяса, қосалқы ет өнімдерінен немесе қаннан жасалған ұқсас өнімдер, өзгелері; мяса, қосалқы ет өнімдерінен немесе қаннан жасалған, олардың негізінде дайындалған дайын тамақ өнімдері;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 Шырын-Ай п/к қ/е 550 г ± 15 г 18 дана.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291-1013-18-ЖШС-001-2024. Техникалық шарттар. Пісірілген шұжық өнімдері.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34" w:id="3251"/>
          <w:p>
            <w:pPr>
              <w:spacing w:after="20"/>
              <w:ind w:left="20"/>
              <w:jc w:val="both"/>
            </w:pPr>
            <w:r>
              <w:rPr>
                <w:rFonts w:ascii="Times New Roman"/>
                <w:b w:val="false"/>
                <w:i w:val="false"/>
                <w:color w:val="000000"/>
                <w:sz w:val="20"/>
              </w:rPr>
              <w:t>
1. Дәмдеуіштерді, қоспаларды, ет шикізатын (мұздатылған, салқындатылған), буып-түю материалдарын қабылдау;</w:t>
            </w:r>
          </w:p>
          <w:bookmarkEnd w:id="3251"/>
          <w:p>
            <w:pPr>
              <w:spacing w:after="20"/>
              <w:ind w:left="20"/>
              <w:jc w:val="both"/>
            </w:pPr>
            <w:r>
              <w:rPr>
                <w:rFonts w:ascii="Times New Roman"/>
                <w:b w:val="false"/>
                <w:i w:val="false"/>
                <w:color w:val="000000"/>
                <w:sz w:val="20"/>
              </w:rPr>
              <w:t>
</w:t>
            </w:r>
            <w:r>
              <w:rPr>
                <w:rFonts w:ascii="Times New Roman"/>
                <w:b w:val="false"/>
                <w:i w:val="false"/>
                <w:color w:val="000000"/>
                <w:sz w:val="20"/>
              </w:rPr>
              <w:t>2. Дәмдеуіштерді, қоспаларды, ет шикізатын (мұздатылған, салқындатылған), буып-түю материалдарын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Мұздатылған шикізатты жібіту;</w:t>
            </w:r>
          </w:p>
          <w:p>
            <w:pPr>
              <w:spacing w:after="20"/>
              <w:ind w:left="20"/>
              <w:jc w:val="both"/>
            </w:pPr>
            <w:r>
              <w:rPr>
                <w:rFonts w:ascii="Times New Roman"/>
                <w:b w:val="false"/>
                <w:i w:val="false"/>
                <w:color w:val="000000"/>
                <w:sz w:val="20"/>
              </w:rPr>
              <w:t>
</w:t>
            </w:r>
            <w:r>
              <w:rPr>
                <w:rFonts w:ascii="Times New Roman"/>
                <w:b w:val="false"/>
                <w:i w:val="false"/>
                <w:color w:val="000000"/>
                <w:sz w:val="20"/>
              </w:rPr>
              <w:t>4. Шикізатты ұнтақтау;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Дәмдеуіштер мен қоспаларды өлшеу;</w:t>
            </w:r>
          </w:p>
          <w:p>
            <w:pPr>
              <w:spacing w:after="20"/>
              <w:ind w:left="20"/>
              <w:jc w:val="both"/>
            </w:pPr>
            <w:r>
              <w:rPr>
                <w:rFonts w:ascii="Times New Roman"/>
                <w:b w:val="false"/>
                <w:i w:val="false"/>
                <w:color w:val="000000"/>
                <w:sz w:val="20"/>
              </w:rPr>
              <w:t>
</w:t>
            </w:r>
            <w:r>
              <w:rPr>
                <w:rFonts w:ascii="Times New Roman"/>
                <w:b w:val="false"/>
                <w:i w:val="false"/>
                <w:color w:val="000000"/>
                <w:sz w:val="20"/>
              </w:rPr>
              <w:t>6. Салма құрамы;</w:t>
            </w:r>
          </w:p>
          <w:p>
            <w:pPr>
              <w:spacing w:after="20"/>
              <w:ind w:left="20"/>
              <w:jc w:val="both"/>
            </w:pPr>
            <w:r>
              <w:rPr>
                <w:rFonts w:ascii="Times New Roman"/>
                <w:b w:val="false"/>
                <w:i w:val="false"/>
                <w:color w:val="000000"/>
                <w:sz w:val="20"/>
              </w:rPr>
              <w:t>
</w:t>
            </w:r>
            <w:r>
              <w:rPr>
                <w:rFonts w:ascii="Times New Roman"/>
                <w:b w:val="false"/>
                <w:i w:val="false"/>
                <w:color w:val="000000"/>
                <w:sz w:val="20"/>
              </w:rPr>
              <w:t>7.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8. Қабықты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Қалыптау және толтыру;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Шөгінділер;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11. Термиялық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12. Қарқынды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13. Қаптау және таңбалау;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14. Камерада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15. Жөнелту;</w:t>
            </w:r>
          </w:p>
          <w:p>
            <w:pPr>
              <w:spacing w:after="20"/>
              <w:ind w:left="20"/>
              <w:jc w:val="both"/>
            </w:pPr>
            <w:r>
              <w:rPr>
                <w:rFonts w:ascii="Times New Roman"/>
                <w:b w:val="false"/>
                <w:i w:val="false"/>
                <w:color w:val="000000"/>
                <w:sz w:val="20"/>
              </w:rPr>
              <w:t>
16. Қоймаларға дейін тасымалдау.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49" w:id="3252"/>
          <w:p>
            <w:pPr>
              <w:spacing w:after="20"/>
              <w:ind w:left="20"/>
              <w:jc w:val="both"/>
            </w:pPr>
            <w:r>
              <w:rPr>
                <w:rFonts w:ascii="Times New Roman"/>
                <w:b w:val="false"/>
                <w:i w:val="false"/>
                <w:color w:val="000000"/>
                <w:sz w:val="20"/>
              </w:rPr>
              <w:t>
1. Қабылдау;</w:t>
            </w:r>
          </w:p>
          <w:bookmarkEnd w:id="3252"/>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Кесу .</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Қалыптау және толтыру.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Шұжықтардың қалдықтары.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Термиялық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Қарқынды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8. Қаптау және таңбалау.</w:t>
            </w:r>
          </w:p>
          <w:p>
            <w:pPr>
              <w:spacing w:after="20"/>
              <w:ind w:left="20"/>
              <w:jc w:val="both"/>
            </w:pPr>
            <w:r>
              <w:rPr>
                <w:rFonts w:ascii="Times New Roman"/>
                <w:b w:val="false"/>
                <w:i w:val="false"/>
                <w:color w:val="000000"/>
                <w:sz w:val="20"/>
              </w:rPr>
              <w:t>
9. Жөнелту.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1601009901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Шұжықтар және мяса, қосалқы ет өнімдерінен немесе қаннан жасалған ұқсас өнімдер, өзгелері; мяса, қосалқы ет өнімдерінен немесе қаннан жасалған, олардың негізінде дайындалған дайын тамақ өнімдері;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 Халық сервелаты п/а п/к 500 г ± 15 г кор 18 дана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291-1013-18-ЖШС-001-2024. Техникалық шарттар. Пісірілген шұжық өнімдері.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57" w:id="3253"/>
          <w:p>
            <w:pPr>
              <w:spacing w:after="20"/>
              <w:ind w:left="20"/>
              <w:jc w:val="both"/>
            </w:pPr>
            <w:r>
              <w:rPr>
                <w:rFonts w:ascii="Times New Roman"/>
                <w:b w:val="false"/>
                <w:i w:val="false"/>
                <w:color w:val="000000"/>
                <w:sz w:val="20"/>
              </w:rPr>
              <w:t>
1. Дәмдеуіштерді, қоспаларды, ет шикізатын (мұздатылған, салқындатылған), буып-түю материалдарын қабылдау;</w:t>
            </w:r>
          </w:p>
          <w:bookmarkEnd w:id="3253"/>
          <w:p>
            <w:pPr>
              <w:spacing w:after="20"/>
              <w:ind w:left="20"/>
              <w:jc w:val="both"/>
            </w:pPr>
            <w:r>
              <w:rPr>
                <w:rFonts w:ascii="Times New Roman"/>
                <w:b w:val="false"/>
                <w:i w:val="false"/>
                <w:color w:val="000000"/>
                <w:sz w:val="20"/>
              </w:rPr>
              <w:t>
</w:t>
            </w:r>
            <w:r>
              <w:rPr>
                <w:rFonts w:ascii="Times New Roman"/>
                <w:b w:val="false"/>
                <w:i w:val="false"/>
                <w:color w:val="000000"/>
                <w:sz w:val="20"/>
              </w:rPr>
              <w:t>2. Дәмдеуіштерді, қоспаларды, ет шикізатын (мұздатылған, салқындатылған), буып-түю материалдарын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Мұздатылған шикізатты жібіту;</w:t>
            </w:r>
          </w:p>
          <w:p>
            <w:pPr>
              <w:spacing w:after="20"/>
              <w:ind w:left="20"/>
              <w:jc w:val="both"/>
            </w:pPr>
            <w:r>
              <w:rPr>
                <w:rFonts w:ascii="Times New Roman"/>
                <w:b w:val="false"/>
                <w:i w:val="false"/>
                <w:color w:val="000000"/>
                <w:sz w:val="20"/>
              </w:rPr>
              <w:t>
</w:t>
            </w:r>
            <w:r>
              <w:rPr>
                <w:rFonts w:ascii="Times New Roman"/>
                <w:b w:val="false"/>
                <w:i w:val="false"/>
                <w:color w:val="000000"/>
                <w:sz w:val="20"/>
              </w:rPr>
              <w:t>4. Шикізатты ұнтақтау;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Дәмдеуіштер мен қоспаларды өлшеу;</w:t>
            </w:r>
          </w:p>
          <w:p>
            <w:pPr>
              <w:spacing w:after="20"/>
              <w:ind w:left="20"/>
              <w:jc w:val="both"/>
            </w:pPr>
            <w:r>
              <w:rPr>
                <w:rFonts w:ascii="Times New Roman"/>
                <w:b w:val="false"/>
                <w:i w:val="false"/>
                <w:color w:val="000000"/>
                <w:sz w:val="20"/>
              </w:rPr>
              <w:t>
</w:t>
            </w:r>
            <w:r>
              <w:rPr>
                <w:rFonts w:ascii="Times New Roman"/>
                <w:b w:val="false"/>
                <w:i w:val="false"/>
                <w:color w:val="000000"/>
                <w:sz w:val="20"/>
              </w:rPr>
              <w:t>6. Салма құрамы;</w:t>
            </w:r>
          </w:p>
          <w:p>
            <w:pPr>
              <w:spacing w:after="20"/>
              <w:ind w:left="20"/>
              <w:jc w:val="both"/>
            </w:pPr>
            <w:r>
              <w:rPr>
                <w:rFonts w:ascii="Times New Roman"/>
                <w:b w:val="false"/>
                <w:i w:val="false"/>
                <w:color w:val="000000"/>
                <w:sz w:val="20"/>
              </w:rPr>
              <w:t>
</w:t>
            </w:r>
            <w:r>
              <w:rPr>
                <w:rFonts w:ascii="Times New Roman"/>
                <w:b w:val="false"/>
                <w:i w:val="false"/>
                <w:color w:val="000000"/>
                <w:sz w:val="20"/>
              </w:rPr>
              <w:t>7.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8. Қабықты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Қалыптау және толтыру;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Шөгінділер;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11. Термиялық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12. Қарқынды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13. Қаптау және таңбалау;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14. Камерада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15. Жөнелту;</w:t>
            </w:r>
          </w:p>
          <w:p>
            <w:pPr>
              <w:spacing w:after="20"/>
              <w:ind w:left="20"/>
              <w:jc w:val="both"/>
            </w:pPr>
            <w:r>
              <w:rPr>
                <w:rFonts w:ascii="Times New Roman"/>
                <w:b w:val="false"/>
                <w:i w:val="false"/>
                <w:color w:val="000000"/>
                <w:sz w:val="20"/>
              </w:rPr>
              <w:t>
16. Қоймаларға дейін тасымалдау.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72" w:id="3254"/>
          <w:p>
            <w:pPr>
              <w:spacing w:after="20"/>
              <w:ind w:left="20"/>
              <w:jc w:val="both"/>
            </w:pPr>
            <w:r>
              <w:rPr>
                <w:rFonts w:ascii="Times New Roman"/>
                <w:b w:val="false"/>
                <w:i w:val="false"/>
                <w:color w:val="000000"/>
                <w:sz w:val="20"/>
              </w:rPr>
              <w:t>
1. Қабылдау;</w:t>
            </w:r>
          </w:p>
          <w:bookmarkEnd w:id="3254"/>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Кесу .</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Қалыптау және толтыру.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Шұжықтардың қалдықтары.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Термиялық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Қарқынды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8. Қаптау және таңбалау.</w:t>
            </w:r>
          </w:p>
          <w:p>
            <w:pPr>
              <w:spacing w:after="20"/>
              <w:ind w:left="20"/>
              <w:jc w:val="both"/>
            </w:pPr>
            <w:r>
              <w:rPr>
                <w:rFonts w:ascii="Times New Roman"/>
                <w:b w:val="false"/>
                <w:i w:val="false"/>
                <w:color w:val="000000"/>
                <w:sz w:val="20"/>
              </w:rPr>
              <w:t>
9. Жөнелту.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1601009901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Шұжықтар және мяса, қосалқы ет өнімдерінен немесе қаннан жасалған ұқсас өнімдер, өзгелері; мяса, қосалқы ет өнімдерінен немесе қаннан жасалған, олардың негізінде дайындалған дайын тамақ өнімдері;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Мұсылмандық Сервелат АМП п/а п/к 500 г ± 15 г кор 15 дана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291-1013-18-ЖШС-001-2024. Техникалық шарттар. Пісірілген шұжық өнімдері.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80" w:id="3255"/>
          <w:p>
            <w:pPr>
              <w:spacing w:after="20"/>
              <w:ind w:left="20"/>
              <w:jc w:val="both"/>
            </w:pPr>
            <w:r>
              <w:rPr>
                <w:rFonts w:ascii="Times New Roman"/>
                <w:b w:val="false"/>
                <w:i w:val="false"/>
                <w:color w:val="000000"/>
                <w:sz w:val="20"/>
              </w:rPr>
              <w:t>
1. Дәмдеуіштерді, қоспаларды, ет шикізатын (мұздатылған, салқындатылған), буып-түю материалдарын қабылдау;</w:t>
            </w:r>
          </w:p>
          <w:bookmarkEnd w:id="3255"/>
          <w:p>
            <w:pPr>
              <w:spacing w:after="20"/>
              <w:ind w:left="20"/>
              <w:jc w:val="both"/>
            </w:pPr>
            <w:r>
              <w:rPr>
                <w:rFonts w:ascii="Times New Roman"/>
                <w:b w:val="false"/>
                <w:i w:val="false"/>
                <w:color w:val="000000"/>
                <w:sz w:val="20"/>
              </w:rPr>
              <w:t>
</w:t>
            </w:r>
            <w:r>
              <w:rPr>
                <w:rFonts w:ascii="Times New Roman"/>
                <w:b w:val="false"/>
                <w:i w:val="false"/>
                <w:color w:val="000000"/>
                <w:sz w:val="20"/>
              </w:rPr>
              <w:t>2. Дәмдеуіштерді, қоспаларды, ет шикізатын (мұздатылған, салқындатылған), буып-түю материалдарын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Мұздатылған шикізатты жібіту;</w:t>
            </w:r>
          </w:p>
          <w:p>
            <w:pPr>
              <w:spacing w:after="20"/>
              <w:ind w:left="20"/>
              <w:jc w:val="both"/>
            </w:pPr>
            <w:r>
              <w:rPr>
                <w:rFonts w:ascii="Times New Roman"/>
                <w:b w:val="false"/>
                <w:i w:val="false"/>
                <w:color w:val="000000"/>
                <w:sz w:val="20"/>
              </w:rPr>
              <w:t>
</w:t>
            </w:r>
            <w:r>
              <w:rPr>
                <w:rFonts w:ascii="Times New Roman"/>
                <w:b w:val="false"/>
                <w:i w:val="false"/>
                <w:color w:val="000000"/>
                <w:sz w:val="20"/>
              </w:rPr>
              <w:t>4. Шикізатты ұнтақтау;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Дәмдеуіштер мен қоспаларды өлшеу;</w:t>
            </w:r>
          </w:p>
          <w:p>
            <w:pPr>
              <w:spacing w:after="20"/>
              <w:ind w:left="20"/>
              <w:jc w:val="both"/>
            </w:pPr>
            <w:r>
              <w:rPr>
                <w:rFonts w:ascii="Times New Roman"/>
                <w:b w:val="false"/>
                <w:i w:val="false"/>
                <w:color w:val="000000"/>
                <w:sz w:val="20"/>
              </w:rPr>
              <w:t>
</w:t>
            </w:r>
            <w:r>
              <w:rPr>
                <w:rFonts w:ascii="Times New Roman"/>
                <w:b w:val="false"/>
                <w:i w:val="false"/>
                <w:color w:val="000000"/>
                <w:sz w:val="20"/>
              </w:rPr>
              <w:t>6. Салма құрамы;</w:t>
            </w:r>
          </w:p>
          <w:p>
            <w:pPr>
              <w:spacing w:after="20"/>
              <w:ind w:left="20"/>
              <w:jc w:val="both"/>
            </w:pPr>
            <w:r>
              <w:rPr>
                <w:rFonts w:ascii="Times New Roman"/>
                <w:b w:val="false"/>
                <w:i w:val="false"/>
                <w:color w:val="000000"/>
                <w:sz w:val="20"/>
              </w:rPr>
              <w:t>
</w:t>
            </w:r>
            <w:r>
              <w:rPr>
                <w:rFonts w:ascii="Times New Roman"/>
                <w:b w:val="false"/>
                <w:i w:val="false"/>
                <w:color w:val="000000"/>
                <w:sz w:val="20"/>
              </w:rPr>
              <w:t>7.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8. Қабықты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Қалыптау және толтыру;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Шөгінділер;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11. Термиялық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12. Қарқынды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13. Қаптау және таңбалау;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14. Камерада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15. Жөнелту;</w:t>
            </w:r>
          </w:p>
          <w:p>
            <w:pPr>
              <w:spacing w:after="20"/>
              <w:ind w:left="20"/>
              <w:jc w:val="both"/>
            </w:pPr>
            <w:r>
              <w:rPr>
                <w:rFonts w:ascii="Times New Roman"/>
                <w:b w:val="false"/>
                <w:i w:val="false"/>
                <w:color w:val="000000"/>
                <w:sz w:val="20"/>
              </w:rPr>
              <w:t>
16. Қоймаларға дейін тасымалдау.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95" w:id="3256"/>
          <w:p>
            <w:pPr>
              <w:spacing w:after="20"/>
              <w:ind w:left="20"/>
              <w:jc w:val="both"/>
            </w:pPr>
            <w:r>
              <w:rPr>
                <w:rFonts w:ascii="Times New Roman"/>
                <w:b w:val="false"/>
                <w:i w:val="false"/>
                <w:color w:val="000000"/>
                <w:sz w:val="20"/>
              </w:rPr>
              <w:t>
1. Қабылдау;</w:t>
            </w:r>
          </w:p>
          <w:bookmarkEnd w:id="3256"/>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Кесу .</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Қалыптау және толтыру.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Шұжықтардың қалдықтары.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Термиялық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Қарқынды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8. Қаптау және таңбалау.</w:t>
            </w:r>
          </w:p>
          <w:p>
            <w:pPr>
              <w:spacing w:after="20"/>
              <w:ind w:left="20"/>
              <w:jc w:val="both"/>
            </w:pPr>
            <w:r>
              <w:rPr>
                <w:rFonts w:ascii="Times New Roman"/>
                <w:b w:val="false"/>
                <w:i w:val="false"/>
                <w:color w:val="000000"/>
                <w:sz w:val="20"/>
              </w:rPr>
              <w:t>
9. Жөнелту.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1602329000 -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 тауар позициясындағы gallus domesticus түріндегі үй тауықтарынан басқа дайын немесе консервіленген өнімдер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 Таразы қанаттары МГС 12 дана.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291-1013-18-ЖШС-003-2024. Техникалық шарттар. Дайын ет өнімдері.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03" w:id="3257"/>
          <w:p>
            <w:pPr>
              <w:spacing w:after="20"/>
              <w:ind w:left="20"/>
              <w:jc w:val="both"/>
            </w:pPr>
            <w:r>
              <w:rPr>
                <w:rFonts w:ascii="Times New Roman"/>
                <w:b w:val="false"/>
                <w:i w:val="false"/>
                <w:color w:val="000000"/>
                <w:sz w:val="20"/>
              </w:rPr>
              <w:t>
1. Дәмдеуіштерді, қоспаларды, ет шикізатын (мұздатылған, салқындатылған), буып-түю материалдарын қабылдау;</w:t>
            </w:r>
          </w:p>
          <w:bookmarkEnd w:id="3257"/>
          <w:p>
            <w:pPr>
              <w:spacing w:after="20"/>
              <w:ind w:left="20"/>
              <w:jc w:val="both"/>
            </w:pPr>
            <w:r>
              <w:rPr>
                <w:rFonts w:ascii="Times New Roman"/>
                <w:b w:val="false"/>
                <w:i w:val="false"/>
                <w:color w:val="000000"/>
                <w:sz w:val="20"/>
              </w:rPr>
              <w:t>
</w:t>
            </w:r>
            <w:r>
              <w:rPr>
                <w:rFonts w:ascii="Times New Roman"/>
                <w:b w:val="false"/>
                <w:i w:val="false"/>
                <w:color w:val="000000"/>
                <w:sz w:val="20"/>
              </w:rPr>
              <w:t>2. Дәмдеуіштерді, қоспаларды, ет шикізатын (мұздатылған, салқындатылған), буып-түю материалдарын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Дәмдеуіштер мен қоспаларды өлшеу;</w:t>
            </w:r>
          </w:p>
          <w:p>
            <w:pPr>
              <w:spacing w:after="20"/>
              <w:ind w:left="20"/>
              <w:jc w:val="both"/>
            </w:pPr>
            <w:r>
              <w:rPr>
                <w:rFonts w:ascii="Times New Roman"/>
                <w:b w:val="false"/>
                <w:i w:val="false"/>
                <w:color w:val="000000"/>
                <w:sz w:val="20"/>
              </w:rPr>
              <w:t>
</w:t>
            </w:r>
            <w:r>
              <w:rPr>
                <w:rFonts w:ascii="Times New Roman"/>
                <w:b w:val="false"/>
                <w:i w:val="false"/>
                <w:color w:val="000000"/>
                <w:sz w:val="20"/>
              </w:rPr>
              <w:t>4. Тұзды ерітінді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Ет шикізатын инъекциялау;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Ет шикізатын массалау;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7. Ілу және орналастыру;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8. Термиялық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9. Қарқынды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10. Қаптау және таңбалау;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11. Камерада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Жөнелту;</w:t>
            </w:r>
          </w:p>
          <w:p>
            <w:pPr>
              <w:spacing w:after="20"/>
              <w:ind w:left="20"/>
              <w:jc w:val="both"/>
            </w:pPr>
            <w:r>
              <w:rPr>
                <w:rFonts w:ascii="Times New Roman"/>
                <w:b w:val="false"/>
                <w:i w:val="false"/>
                <w:color w:val="000000"/>
                <w:sz w:val="20"/>
              </w:rPr>
              <w:t>
13. Қоймаларға дейін тасымалдау.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15" w:id="3258"/>
          <w:p>
            <w:pPr>
              <w:spacing w:after="20"/>
              <w:ind w:left="20"/>
              <w:jc w:val="both"/>
            </w:pPr>
            <w:r>
              <w:rPr>
                <w:rFonts w:ascii="Times New Roman"/>
                <w:b w:val="false"/>
                <w:i w:val="false"/>
                <w:color w:val="000000"/>
                <w:sz w:val="20"/>
              </w:rPr>
              <w:t>
1. Қабылдау;</w:t>
            </w:r>
          </w:p>
          <w:bookmarkEnd w:id="3258"/>
          <w:p>
            <w:pPr>
              <w:spacing w:after="20"/>
              <w:ind w:left="20"/>
              <w:jc w:val="both"/>
            </w:pPr>
            <w:r>
              <w:rPr>
                <w:rFonts w:ascii="Times New Roman"/>
                <w:b w:val="false"/>
                <w:i w:val="false"/>
                <w:color w:val="000000"/>
                <w:sz w:val="20"/>
              </w:rPr>
              <w:t>
</w:t>
            </w:r>
            <w:r>
              <w:rPr>
                <w:rFonts w:ascii="Times New Roman"/>
                <w:b w:val="false"/>
                <w:i w:val="false"/>
                <w:color w:val="000000"/>
                <w:sz w:val="20"/>
              </w:rPr>
              <w:t>2. Етті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Инъекциялау, уқалау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Ілу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Термиялық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6. Қарқынды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7. Қаптау және таңбалау.</w:t>
            </w:r>
          </w:p>
          <w:p>
            <w:pPr>
              <w:spacing w:after="20"/>
              <w:ind w:left="20"/>
              <w:jc w:val="both"/>
            </w:pPr>
            <w:r>
              <w:rPr>
                <w:rFonts w:ascii="Times New Roman"/>
                <w:b w:val="false"/>
                <w:i w:val="false"/>
                <w:color w:val="000000"/>
                <w:sz w:val="20"/>
              </w:rPr>
              <w:t>
8. Жөнелту.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1602329000 -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 тауар позициясындағы gallus domesticus түріндегі үй тауықтарынан басқа дайын немесе консервіленген өнімдер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9 дана салмақтық КВ тауық еті.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291-1013-18-ЖШС-003-2024. Техникалық шарттар. Дайын ет өнімдері.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22" w:id="3259"/>
          <w:p>
            <w:pPr>
              <w:spacing w:after="20"/>
              <w:ind w:left="20"/>
              <w:jc w:val="both"/>
            </w:pPr>
            <w:r>
              <w:rPr>
                <w:rFonts w:ascii="Times New Roman"/>
                <w:b w:val="false"/>
                <w:i w:val="false"/>
                <w:color w:val="000000"/>
                <w:sz w:val="20"/>
              </w:rPr>
              <w:t>
1. Дәмдеуіштерді, қоспаларды, ет шикізатын (мұздатылған, салқындатылған), буып-түю материалдарын қабылдау;</w:t>
            </w:r>
          </w:p>
          <w:bookmarkEnd w:id="3259"/>
          <w:p>
            <w:pPr>
              <w:spacing w:after="20"/>
              <w:ind w:left="20"/>
              <w:jc w:val="both"/>
            </w:pPr>
            <w:r>
              <w:rPr>
                <w:rFonts w:ascii="Times New Roman"/>
                <w:b w:val="false"/>
                <w:i w:val="false"/>
                <w:color w:val="000000"/>
                <w:sz w:val="20"/>
              </w:rPr>
              <w:t>
</w:t>
            </w:r>
            <w:r>
              <w:rPr>
                <w:rFonts w:ascii="Times New Roman"/>
                <w:b w:val="false"/>
                <w:i w:val="false"/>
                <w:color w:val="000000"/>
                <w:sz w:val="20"/>
              </w:rPr>
              <w:t>2. Дәмдеуіштерді, қоспаларды, ет шикізатын (мұздатылған, салқындатылған), буып-түю материалдарын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Дәмдеуіштер мен қоспаларды өлшеу;</w:t>
            </w:r>
          </w:p>
          <w:p>
            <w:pPr>
              <w:spacing w:after="20"/>
              <w:ind w:left="20"/>
              <w:jc w:val="both"/>
            </w:pPr>
            <w:r>
              <w:rPr>
                <w:rFonts w:ascii="Times New Roman"/>
                <w:b w:val="false"/>
                <w:i w:val="false"/>
                <w:color w:val="000000"/>
                <w:sz w:val="20"/>
              </w:rPr>
              <w:t>
</w:t>
            </w:r>
            <w:r>
              <w:rPr>
                <w:rFonts w:ascii="Times New Roman"/>
                <w:b w:val="false"/>
                <w:i w:val="false"/>
                <w:color w:val="000000"/>
                <w:sz w:val="20"/>
              </w:rPr>
              <w:t>4. Тұзды ерітінді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Ет шикізатын инъекциялау;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Ет шикізатын массалау;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7. Ілу және орналастыру;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8. Термиялық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9. Қарқынды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10. Қаптау және таңбалау;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11. Камерада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Жөнелту;</w:t>
            </w:r>
          </w:p>
          <w:p>
            <w:pPr>
              <w:spacing w:after="20"/>
              <w:ind w:left="20"/>
              <w:jc w:val="both"/>
            </w:pPr>
            <w:r>
              <w:rPr>
                <w:rFonts w:ascii="Times New Roman"/>
                <w:b w:val="false"/>
                <w:i w:val="false"/>
                <w:color w:val="000000"/>
                <w:sz w:val="20"/>
              </w:rPr>
              <w:t>
13. Қоймаларға дейін тасымалдау.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34" w:id="3260"/>
          <w:p>
            <w:pPr>
              <w:spacing w:after="20"/>
              <w:ind w:left="20"/>
              <w:jc w:val="both"/>
            </w:pPr>
            <w:r>
              <w:rPr>
                <w:rFonts w:ascii="Times New Roman"/>
                <w:b w:val="false"/>
                <w:i w:val="false"/>
                <w:color w:val="000000"/>
                <w:sz w:val="20"/>
              </w:rPr>
              <w:t>
1. Қабылдау;</w:t>
            </w:r>
          </w:p>
          <w:bookmarkEnd w:id="3260"/>
          <w:p>
            <w:pPr>
              <w:spacing w:after="20"/>
              <w:ind w:left="20"/>
              <w:jc w:val="both"/>
            </w:pPr>
            <w:r>
              <w:rPr>
                <w:rFonts w:ascii="Times New Roman"/>
                <w:b w:val="false"/>
                <w:i w:val="false"/>
                <w:color w:val="000000"/>
                <w:sz w:val="20"/>
              </w:rPr>
              <w:t>
</w:t>
            </w:r>
            <w:r>
              <w:rPr>
                <w:rFonts w:ascii="Times New Roman"/>
                <w:b w:val="false"/>
                <w:i w:val="false"/>
                <w:color w:val="000000"/>
                <w:sz w:val="20"/>
              </w:rPr>
              <w:t>2. Етті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Инъекциялау, уқалау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Ілу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Термиялық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6. Қарқынды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7. Қаптау және таңбалау.</w:t>
            </w:r>
          </w:p>
          <w:p>
            <w:pPr>
              <w:spacing w:after="20"/>
              <w:ind w:left="20"/>
              <w:jc w:val="both"/>
            </w:pPr>
            <w:r>
              <w:rPr>
                <w:rFonts w:ascii="Times New Roman"/>
                <w:b w:val="false"/>
                <w:i w:val="false"/>
                <w:color w:val="000000"/>
                <w:sz w:val="20"/>
              </w:rPr>
              <w:t>
8. Жөнелту.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1602329000 -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 тауар позициясындағы gallus domesticus түріндегі үй тауықтарынан басқа дайын немесе консервіленген өнімдер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Салмақтық шаршы жамбас МГС кор.12 дана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291-1013-18-ЖШС-003-2024. Техникалық шарттар. Дайын ет өнімдері.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41" w:id="3261"/>
          <w:p>
            <w:pPr>
              <w:spacing w:after="20"/>
              <w:ind w:left="20"/>
              <w:jc w:val="both"/>
            </w:pPr>
            <w:r>
              <w:rPr>
                <w:rFonts w:ascii="Times New Roman"/>
                <w:b w:val="false"/>
                <w:i w:val="false"/>
                <w:color w:val="000000"/>
                <w:sz w:val="20"/>
              </w:rPr>
              <w:t>
1. Дәмдеуіштерді, қоспаларды, ет шикізатын (мұздатылған, салқындатылған), буып-түю материалдарын қабылдау;</w:t>
            </w:r>
          </w:p>
          <w:bookmarkEnd w:id="3261"/>
          <w:p>
            <w:pPr>
              <w:spacing w:after="20"/>
              <w:ind w:left="20"/>
              <w:jc w:val="both"/>
            </w:pPr>
            <w:r>
              <w:rPr>
                <w:rFonts w:ascii="Times New Roman"/>
                <w:b w:val="false"/>
                <w:i w:val="false"/>
                <w:color w:val="000000"/>
                <w:sz w:val="20"/>
              </w:rPr>
              <w:t>
</w:t>
            </w:r>
            <w:r>
              <w:rPr>
                <w:rFonts w:ascii="Times New Roman"/>
                <w:b w:val="false"/>
                <w:i w:val="false"/>
                <w:color w:val="000000"/>
                <w:sz w:val="20"/>
              </w:rPr>
              <w:t>2. Дәмдеуіштерді, қоспаларды, ет шикізатын (мұздатылған, салқындатылған), буып-түю материалдарын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Дәмдеуіштер мен қоспаларды өлшеу;</w:t>
            </w:r>
          </w:p>
          <w:p>
            <w:pPr>
              <w:spacing w:after="20"/>
              <w:ind w:left="20"/>
              <w:jc w:val="both"/>
            </w:pPr>
            <w:r>
              <w:rPr>
                <w:rFonts w:ascii="Times New Roman"/>
                <w:b w:val="false"/>
                <w:i w:val="false"/>
                <w:color w:val="000000"/>
                <w:sz w:val="20"/>
              </w:rPr>
              <w:t>
</w:t>
            </w:r>
            <w:r>
              <w:rPr>
                <w:rFonts w:ascii="Times New Roman"/>
                <w:b w:val="false"/>
                <w:i w:val="false"/>
                <w:color w:val="000000"/>
                <w:sz w:val="20"/>
              </w:rPr>
              <w:t>4. Тұзды ерітінді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Ет шикізатын инъекциялау;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Ет шикізатын массалау;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7. Ілу және орналастыру;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8. Термиялық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9. Қарқынды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10. Қаптау және таңбалау;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11. Камерада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Жөнелту;</w:t>
            </w:r>
          </w:p>
          <w:p>
            <w:pPr>
              <w:spacing w:after="20"/>
              <w:ind w:left="20"/>
              <w:jc w:val="both"/>
            </w:pPr>
            <w:r>
              <w:rPr>
                <w:rFonts w:ascii="Times New Roman"/>
                <w:b w:val="false"/>
                <w:i w:val="false"/>
                <w:color w:val="000000"/>
                <w:sz w:val="20"/>
              </w:rPr>
              <w:t>
13. Қоймаларға дейін тасымалдау.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53" w:id="3262"/>
          <w:p>
            <w:pPr>
              <w:spacing w:after="20"/>
              <w:ind w:left="20"/>
              <w:jc w:val="both"/>
            </w:pPr>
            <w:r>
              <w:rPr>
                <w:rFonts w:ascii="Times New Roman"/>
                <w:b w:val="false"/>
                <w:i w:val="false"/>
                <w:color w:val="000000"/>
                <w:sz w:val="20"/>
              </w:rPr>
              <w:t>
1. Қабылдау;</w:t>
            </w:r>
          </w:p>
          <w:bookmarkEnd w:id="3262"/>
          <w:p>
            <w:pPr>
              <w:spacing w:after="20"/>
              <w:ind w:left="20"/>
              <w:jc w:val="both"/>
            </w:pPr>
            <w:r>
              <w:rPr>
                <w:rFonts w:ascii="Times New Roman"/>
                <w:b w:val="false"/>
                <w:i w:val="false"/>
                <w:color w:val="000000"/>
                <w:sz w:val="20"/>
              </w:rPr>
              <w:t>
</w:t>
            </w:r>
            <w:r>
              <w:rPr>
                <w:rFonts w:ascii="Times New Roman"/>
                <w:b w:val="false"/>
                <w:i w:val="false"/>
                <w:color w:val="000000"/>
                <w:sz w:val="20"/>
              </w:rPr>
              <w:t>2. Етті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Инъекциялау, уқалау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Ілу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Термиялық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6. Қарқынды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7. Қаптау және таңбалау.</w:t>
            </w:r>
          </w:p>
          <w:p>
            <w:pPr>
              <w:spacing w:after="20"/>
              <w:ind w:left="20"/>
              <w:jc w:val="both"/>
            </w:pPr>
            <w:r>
              <w:rPr>
                <w:rFonts w:ascii="Times New Roman"/>
                <w:b w:val="false"/>
                <w:i w:val="false"/>
                <w:color w:val="000000"/>
                <w:sz w:val="20"/>
              </w:rPr>
              <w:t>
8. Жөнелту.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1602329000 -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 тауар позициясындағы gallus domesticus түріндегі үй тауықтарынан басқа дайын немесе консервіленген өнімдер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 8 дана (ДОДО) қ/е пісірілген салмалы АМП тауық еті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291-1013-18-ЖШС-003-2024. Техникалық шарттар. Дайын ет өнімдері.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60" w:id="3263"/>
          <w:p>
            <w:pPr>
              <w:spacing w:after="20"/>
              <w:ind w:left="20"/>
              <w:jc w:val="both"/>
            </w:pPr>
            <w:r>
              <w:rPr>
                <w:rFonts w:ascii="Times New Roman"/>
                <w:b w:val="false"/>
                <w:i w:val="false"/>
                <w:color w:val="000000"/>
                <w:sz w:val="20"/>
              </w:rPr>
              <w:t>
1. Дәмдеуіштерді, қоспаларды, ет шикізатын (мұздатылған, салқындатылған), буып-түю материалдарын қабылдау;</w:t>
            </w:r>
          </w:p>
          <w:bookmarkEnd w:id="3263"/>
          <w:p>
            <w:pPr>
              <w:spacing w:after="20"/>
              <w:ind w:left="20"/>
              <w:jc w:val="both"/>
            </w:pPr>
            <w:r>
              <w:rPr>
                <w:rFonts w:ascii="Times New Roman"/>
                <w:b w:val="false"/>
                <w:i w:val="false"/>
                <w:color w:val="000000"/>
                <w:sz w:val="20"/>
              </w:rPr>
              <w:t>
</w:t>
            </w:r>
            <w:r>
              <w:rPr>
                <w:rFonts w:ascii="Times New Roman"/>
                <w:b w:val="false"/>
                <w:i w:val="false"/>
                <w:color w:val="000000"/>
                <w:sz w:val="20"/>
              </w:rPr>
              <w:t>2. Дәмдеуіштерді, қоспаларды, ет шикізатын (мұздатылған, салқындатылған), буып-түю материалдарын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Дәмдеуіштер мен қоспаларды өлшеу;</w:t>
            </w:r>
          </w:p>
          <w:p>
            <w:pPr>
              <w:spacing w:after="20"/>
              <w:ind w:left="20"/>
              <w:jc w:val="both"/>
            </w:pPr>
            <w:r>
              <w:rPr>
                <w:rFonts w:ascii="Times New Roman"/>
                <w:b w:val="false"/>
                <w:i w:val="false"/>
                <w:color w:val="000000"/>
                <w:sz w:val="20"/>
              </w:rPr>
              <w:t>
</w:t>
            </w:r>
            <w:r>
              <w:rPr>
                <w:rFonts w:ascii="Times New Roman"/>
                <w:b w:val="false"/>
                <w:i w:val="false"/>
                <w:color w:val="000000"/>
                <w:sz w:val="20"/>
              </w:rPr>
              <w:t>4. Тұзды ерітінді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Ет шикізатын инъекциялау;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Ет шикізатын массалау;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7. Ілу және орналастыру;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8. Термиялық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9. Қарқынды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10. Қаптау және таңбалау;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11. Камерада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Жөнелту;</w:t>
            </w:r>
          </w:p>
          <w:p>
            <w:pPr>
              <w:spacing w:after="20"/>
              <w:ind w:left="20"/>
              <w:jc w:val="both"/>
            </w:pPr>
            <w:r>
              <w:rPr>
                <w:rFonts w:ascii="Times New Roman"/>
                <w:b w:val="false"/>
                <w:i w:val="false"/>
                <w:color w:val="000000"/>
                <w:sz w:val="20"/>
              </w:rPr>
              <w:t>
13. Қоймаларға дейін тасымалдау.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72" w:id="3264"/>
          <w:p>
            <w:pPr>
              <w:spacing w:after="20"/>
              <w:ind w:left="20"/>
              <w:jc w:val="both"/>
            </w:pPr>
            <w:r>
              <w:rPr>
                <w:rFonts w:ascii="Times New Roman"/>
                <w:b w:val="false"/>
                <w:i w:val="false"/>
                <w:color w:val="000000"/>
                <w:sz w:val="20"/>
              </w:rPr>
              <w:t>
1. Қабылдау;</w:t>
            </w:r>
          </w:p>
          <w:bookmarkEnd w:id="3264"/>
          <w:p>
            <w:pPr>
              <w:spacing w:after="20"/>
              <w:ind w:left="20"/>
              <w:jc w:val="both"/>
            </w:pPr>
            <w:r>
              <w:rPr>
                <w:rFonts w:ascii="Times New Roman"/>
                <w:b w:val="false"/>
                <w:i w:val="false"/>
                <w:color w:val="000000"/>
                <w:sz w:val="20"/>
              </w:rPr>
              <w:t>
</w:t>
            </w:r>
            <w:r>
              <w:rPr>
                <w:rFonts w:ascii="Times New Roman"/>
                <w:b w:val="false"/>
                <w:i w:val="false"/>
                <w:color w:val="000000"/>
                <w:sz w:val="20"/>
              </w:rPr>
              <w:t>2. Етті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Инъекциялау, уқалау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Ілу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Термиялық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6. Қарқынды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7. Қаптау және таңбалау.</w:t>
            </w:r>
          </w:p>
          <w:p>
            <w:pPr>
              <w:spacing w:after="20"/>
              <w:ind w:left="20"/>
              <w:jc w:val="both"/>
            </w:pPr>
            <w:r>
              <w:rPr>
                <w:rFonts w:ascii="Times New Roman"/>
                <w:b w:val="false"/>
                <w:i w:val="false"/>
                <w:color w:val="000000"/>
                <w:sz w:val="20"/>
              </w:rPr>
              <w:t>
8. Жөнелту.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1602329000 -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 тауар позициясындағы gallus domesticus түріндегі үй тауықтарынан басқа дайын немесе консервіленген өнімдер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тауық руладасы 500 г ± 15 г 23 дана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291-1013-18-ЖШС-003-2024. Техникалық шарттар. Дайын ет өнімдері.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79" w:id="3265"/>
          <w:p>
            <w:pPr>
              <w:spacing w:after="20"/>
              <w:ind w:left="20"/>
              <w:jc w:val="both"/>
            </w:pPr>
            <w:r>
              <w:rPr>
                <w:rFonts w:ascii="Times New Roman"/>
                <w:b w:val="false"/>
                <w:i w:val="false"/>
                <w:color w:val="000000"/>
                <w:sz w:val="20"/>
              </w:rPr>
              <w:t>
1. Дәмдеуіштерді, қоспаларды, ет шикізатын (мұздатылған, салқындатылған), буып-түю материалдарын қабылдау;</w:t>
            </w:r>
          </w:p>
          <w:bookmarkEnd w:id="3265"/>
          <w:p>
            <w:pPr>
              <w:spacing w:after="20"/>
              <w:ind w:left="20"/>
              <w:jc w:val="both"/>
            </w:pPr>
            <w:r>
              <w:rPr>
                <w:rFonts w:ascii="Times New Roman"/>
                <w:b w:val="false"/>
                <w:i w:val="false"/>
                <w:color w:val="000000"/>
                <w:sz w:val="20"/>
              </w:rPr>
              <w:t>
</w:t>
            </w:r>
            <w:r>
              <w:rPr>
                <w:rFonts w:ascii="Times New Roman"/>
                <w:b w:val="false"/>
                <w:i w:val="false"/>
                <w:color w:val="000000"/>
                <w:sz w:val="20"/>
              </w:rPr>
              <w:t>2. Дәмдеуіштерді, қоспаларды, ет шикізатын (мұздатылған, салқындатылған), буып-түю материалдарын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Мұздатылған шикізатты жібіту;</w:t>
            </w:r>
          </w:p>
          <w:p>
            <w:pPr>
              <w:spacing w:after="20"/>
              <w:ind w:left="20"/>
              <w:jc w:val="both"/>
            </w:pPr>
            <w:r>
              <w:rPr>
                <w:rFonts w:ascii="Times New Roman"/>
                <w:b w:val="false"/>
                <w:i w:val="false"/>
                <w:color w:val="000000"/>
                <w:sz w:val="20"/>
              </w:rPr>
              <w:t>
</w:t>
            </w:r>
            <w:r>
              <w:rPr>
                <w:rFonts w:ascii="Times New Roman"/>
                <w:b w:val="false"/>
                <w:i w:val="false"/>
                <w:color w:val="000000"/>
                <w:sz w:val="20"/>
              </w:rPr>
              <w:t>4. Шикізатты ұнтақтау;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Дәмдеуіштер мен қоспаларды өлшеу;</w:t>
            </w:r>
          </w:p>
          <w:p>
            <w:pPr>
              <w:spacing w:after="20"/>
              <w:ind w:left="20"/>
              <w:jc w:val="both"/>
            </w:pPr>
            <w:r>
              <w:rPr>
                <w:rFonts w:ascii="Times New Roman"/>
                <w:b w:val="false"/>
                <w:i w:val="false"/>
                <w:color w:val="000000"/>
                <w:sz w:val="20"/>
              </w:rPr>
              <w:t>
</w:t>
            </w:r>
            <w:r>
              <w:rPr>
                <w:rFonts w:ascii="Times New Roman"/>
                <w:b w:val="false"/>
                <w:i w:val="false"/>
                <w:color w:val="000000"/>
                <w:sz w:val="20"/>
              </w:rPr>
              <w:t>6. Салма құрамы;</w:t>
            </w:r>
          </w:p>
          <w:p>
            <w:pPr>
              <w:spacing w:after="20"/>
              <w:ind w:left="20"/>
              <w:jc w:val="both"/>
            </w:pPr>
            <w:r>
              <w:rPr>
                <w:rFonts w:ascii="Times New Roman"/>
                <w:b w:val="false"/>
                <w:i w:val="false"/>
                <w:color w:val="000000"/>
                <w:sz w:val="20"/>
              </w:rPr>
              <w:t>
</w:t>
            </w:r>
            <w:r>
              <w:rPr>
                <w:rFonts w:ascii="Times New Roman"/>
                <w:b w:val="false"/>
                <w:i w:val="false"/>
                <w:color w:val="000000"/>
                <w:sz w:val="20"/>
              </w:rPr>
              <w:t>7.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8. Қабықты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Қалыптау және толтыру;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Шөгінділер;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11. Термиялық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12. Душ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Қарқынды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14. Қаптау және таңбалау;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15. Камерада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16. Жөнелту;</w:t>
            </w:r>
          </w:p>
          <w:p>
            <w:pPr>
              <w:spacing w:after="20"/>
              <w:ind w:left="20"/>
              <w:jc w:val="both"/>
            </w:pPr>
            <w:r>
              <w:rPr>
                <w:rFonts w:ascii="Times New Roman"/>
                <w:b w:val="false"/>
                <w:i w:val="false"/>
                <w:color w:val="000000"/>
                <w:sz w:val="20"/>
              </w:rPr>
              <w:t>
17. Қоймаларға дейін тасымалдау.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95" w:id="3266"/>
          <w:p>
            <w:pPr>
              <w:spacing w:after="20"/>
              <w:ind w:left="20"/>
              <w:jc w:val="both"/>
            </w:pPr>
            <w:r>
              <w:rPr>
                <w:rFonts w:ascii="Times New Roman"/>
                <w:b w:val="false"/>
                <w:i w:val="false"/>
                <w:color w:val="000000"/>
                <w:sz w:val="20"/>
              </w:rPr>
              <w:t>
1. Қабылдау;</w:t>
            </w:r>
          </w:p>
          <w:bookmarkEnd w:id="3266"/>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Кесу .</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Қалыптау және толтыру.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Шұжықтардың қалдықтары.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Термиялық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Қарқынды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8. Қаптау және таңбалау.</w:t>
            </w:r>
          </w:p>
          <w:p>
            <w:pPr>
              <w:spacing w:after="20"/>
              <w:ind w:left="20"/>
              <w:jc w:val="both"/>
            </w:pPr>
            <w:r>
              <w:rPr>
                <w:rFonts w:ascii="Times New Roman"/>
                <w:b w:val="false"/>
                <w:i w:val="false"/>
                <w:color w:val="000000"/>
                <w:sz w:val="20"/>
              </w:rPr>
              <w:t>
9. Жөнелту.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1602329000 -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 тауар позициясындағы gallus domesticus түріндегі үй тауықтарынан басқа дайын немесе консервіленген өнімдер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 тауық руладасы 300 г ± 9% 25 дана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291-1013-18-ЖШС-003-2024. Техникалық шарттар. Дайын ет өнімдері.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03" w:id="3267"/>
          <w:p>
            <w:pPr>
              <w:spacing w:after="20"/>
              <w:ind w:left="20"/>
              <w:jc w:val="both"/>
            </w:pPr>
            <w:r>
              <w:rPr>
                <w:rFonts w:ascii="Times New Roman"/>
                <w:b w:val="false"/>
                <w:i w:val="false"/>
                <w:color w:val="000000"/>
                <w:sz w:val="20"/>
              </w:rPr>
              <w:t>
1. Дәмдеуіштерді, қоспаларды, ет шикізатын (мұздатылған, салқындатылған), буып-түю материалдарын қабылдау;</w:t>
            </w:r>
          </w:p>
          <w:bookmarkEnd w:id="3267"/>
          <w:p>
            <w:pPr>
              <w:spacing w:after="20"/>
              <w:ind w:left="20"/>
              <w:jc w:val="both"/>
            </w:pPr>
            <w:r>
              <w:rPr>
                <w:rFonts w:ascii="Times New Roman"/>
                <w:b w:val="false"/>
                <w:i w:val="false"/>
                <w:color w:val="000000"/>
                <w:sz w:val="20"/>
              </w:rPr>
              <w:t>
</w:t>
            </w:r>
            <w:r>
              <w:rPr>
                <w:rFonts w:ascii="Times New Roman"/>
                <w:b w:val="false"/>
                <w:i w:val="false"/>
                <w:color w:val="000000"/>
                <w:sz w:val="20"/>
              </w:rPr>
              <w:t>2. Дәмдеуіштерді, қоспаларды, ет шикізатын (мұздатылған, салқындатылған), буып-түю материалдарын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Мұздатылған шикізатты жібіту;</w:t>
            </w:r>
          </w:p>
          <w:p>
            <w:pPr>
              <w:spacing w:after="20"/>
              <w:ind w:left="20"/>
              <w:jc w:val="both"/>
            </w:pPr>
            <w:r>
              <w:rPr>
                <w:rFonts w:ascii="Times New Roman"/>
                <w:b w:val="false"/>
                <w:i w:val="false"/>
                <w:color w:val="000000"/>
                <w:sz w:val="20"/>
              </w:rPr>
              <w:t>
</w:t>
            </w:r>
            <w:r>
              <w:rPr>
                <w:rFonts w:ascii="Times New Roman"/>
                <w:b w:val="false"/>
                <w:i w:val="false"/>
                <w:color w:val="000000"/>
                <w:sz w:val="20"/>
              </w:rPr>
              <w:t>4. Шикізатты ұнтақтау;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Дәмдеуіштер мен қоспаларды өлшеу;</w:t>
            </w:r>
          </w:p>
          <w:p>
            <w:pPr>
              <w:spacing w:after="20"/>
              <w:ind w:left="20"/>
              <w:jc w:val="both"/>
            </w:pPr>
            <w:r>
              <w:rPr>
                <w:rFonts w:ascii="Times New Roman"/>
                <w:b w:val="false"/>
                <w:i w:val="false"/>
                <w:color w:val="000000"/>
                <w:sz w:val="20"/>
              </w:rPr>
              <w:t>
</w:t>
            </w:r>
            <w:r>
              <w:rPr>
                <w:rFonts w:ascii="Times New Roman"/>
                <w:b w:val="false"/>
                <w:i w:val="false"/>
                <w:color w:val="000000"/>
                <w:sz w:val="20"/>
              </w:rPr>
              <w:t>6. Салма құрамы;</w:t>
            </w:r>
          </w:p>
          <w:p>
            <w:pPr>
              <w:spacing w:after="20"/>
              <w:ind w:left="20"/>
              <w:jc w:val="both"/>
            </w:pPr>
            <w:r>
              <w:rPr>
                <w:rFonts w:ascii="Times New Roman"/>
                <w:b w:val="false"/>
                <w:i w:val="false"/>
                <w:color w:val="000000"/>
                <w:sz w:val="20"/>
              </w:rPr>
              <w:t>
</w:t>
            </w:r>
            <w:r>
              <w:rPr>
                <w:rFonts w:ascii="Times New Roman"/>
                <w:b w:val="false"/>
                <w:i w:val="false"/>
                <w:color w:val="000000"/>
                <w:sz w:val="20"/>
              </w:rPr>
              <w:t>7.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8. Қабықты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Қалыптау және толтыру;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Шөгінділер;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11. Термиялық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12. Душ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Қарқынды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14. Қаптау және таңбалау;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15. Камерада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16. Жөнелту;</w:t>
            </w:r>
          </w:p>
          <w:p>
            <w:pPr>
              <w:spacing w:after="20"/>
              <w:ind w:left="20"/>
              <w:jc w:val="both"/>
            </w:pPr>
            <w:r>
              <w:rPr>
                <w:rFonts w:ascii="Times New Roman"/>
                <w:b w:val="false"/>
                <w:i w:val="false"/>
                <w:color w:val="000000"/>
                <w:sz w:val="20"/>
              </w:rPr>
              <w:t>
17. Қоймаларға дейін тасымалдау.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19" w:id="3268"/>
          <w:p>
            <w:pPr>
              <w:spacing w:after="20"/>
              <w:ind w:left="20"/>
              <w:jc w:val="both"/>
            </w:pPr>
            <w:r>
              <w:rPr>
                <w:rFonts w:ascii="Times New Roman"/>
                <w:b w:val="false"/>
                <w:i w:val="false"/>
                <w:color w:val="000000"/>
                <w:sz w:val="20"/>
              </w:rPr>
              <w:t>
1. Қабылдау;</w:t>
            </w:r>
          </w:p>
          <w:bookmarkEnd w:id="3268"/>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Кесу .</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Қалыптау және толтыру.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Шұжықтардың қалдықтары.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Термиялық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Қарқынды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8. Қаптау және таңбалау.</w:t>
            </w:r>
          </w:p>
          <w:p>
            <w:pPr>
              <w:spacing w:after="20"/>
              <w:ind w:left="20"/>
              <w:jc w:val="both"/>
            </w:pPr>
            <w:r>
              <w:rPr>
                <w:rFonts w:ascii="Times New Roman"/>
                <w:b w:val="false"/>
                <w:i w:val="false"/>
                <w:color w:val="000000"/>
                <w:sz w:val="20"/>
              </w:rPr>
              <w:t>
9. Жөнелту.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1602329000 -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 тауар позициясындағы gallus domesticus түріндегі үй тауықтарынан басқа дайын немесе консервіленген өнімдер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руладасы п/к 1000 г ± 00 дана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291-1013-18-ЖШС-003-2024. Техникалық шарттар. Дайын ет өнімдері.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27" w:id="3269"/>
          <w:p>
            <w:pPr>
              <w:spacing w:after="20"/>
              <w:ind w:left="20"/>
              <w:jc w:val="both"/>
            </w:pPr>
            <w:r>
              <w:rPr>
                <w:rFonts w:ascii="Times New Roman"/>
                <w:b w:val="false"/>
                <w:i w:val="false"/>
                <w:color w:val="000000"/>
                <w:sz w:val="20"/>
              </w:rPr>
              <w:t>
1. Дәмдеуіштерді, қоспаларды, ет шикізатын (мұздатылған, салқындатылған), буып-түю материалдарын қабылдау;</w:t>
            </w:r>
          </w:p>
          <w:bookmarkEnd w:id="3269"/>
          <w:p>
            <w:pPr>
              <w:spacing w:after="20"/>
              <w:ind w:left="20"/>
              <w:jc w:val="both"/>
            </w:pPr>
            <w:r>
              <w:rPr>
                <w:rFonts w:ascii="Times New Roman"/>
                <w:b w:val="false"/>
                <w:i w:val="false"/>
                <w:color w:val="000000"/>
                <w:sz w:val="20"/>
              </w:rPr>
              <w:t>
</w:t>
            </w:r>
            <w:r>
              <w:rPr>
                <w:rFonts w:ascii="Times New Roman"/>
                <w:b w:val="false"/>
                <w:i w:val="false"/>
                <w:color w:val="000000"/>
                <w:sz w:val="20"/>
              </w:rPr>
              <w:t>2. Дәмдеуіштерді, қоспаларды, ет шикізатын (мұздатылған, салқындатылған), буып-түю материалдарын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Мұздатылған шикізатты жібіту;</w:t>
            </w:r>
          </w:p>
          <w:p>
            <w:pPr>
              <w:spacing w:after="20"/>
              <w:ind w:left="20"/>
              <w:jc w:val="both"/>
            </w:pPr>
            <w:r>
              <w:rPr>
                <w:rFonts w:ascii="Times New Roman"/>
                <w:b w:val="false"/>
                <w:i w:val="false"/>
                <w:color w:val="000000"/>
                <w:sz w:val="20"/>
              </w:rPr>
              <w:t>
</w:t>
            </w:r>
            <w:r>
              <w:rPr>
                <w:rFonts w:ascii="Times New Roman"/>
                <w:b w:val="false"/>
                <w:i w:val="false"/>
                <w:color w:val="000000"/>
                <w:sz w:val="20"/>
              </w:rPr>
              <w:t>4. Шикізатты ұнтақтау;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Дәмдеуіштер мен қоспаларды өлшеу;</w:t>
            </w:r>
          </w:p>
          <w:p>
            <w:pPr>
              <w:spacing w:after="20"/>
              <w:ind w:left="20"/>
              <w:jc w:val="both"/>
            </w:pPr>
            <w:r>
              <w:rPr>
                <w:rFonts w:ascii="Times New Roman"/>
                <w:b w:val="false"/>
                <w:i w:val="false"/>
                <w:color w:val="000000"/>
                <w:sz w:val="20"/>
              </w:rPr>
              <w:t>
</w:t>
            </w:r>
            <w:r>
              <w:rPr>
                <w:rFonts w:ascii="Times New Roman"/>
                <w:b w:val="false"/>
                <w:i w:val="false"/>
                <w:color w:val="000000"/>
                <w:sz w:val="20"/>
              </w:rPr>
              <w:t>6. Салма құрамы;</w:t>
            </w:r>
          </w:p>
          <w:p>
            <w:pPr>
              <w:spacing w:after="20"/>
              <w:ind w:left="20"/>
              <w:jc w:val="both"/>
            </w:pPr>
            <w:r>
              <w:rPr>
                <w:rFonts w:ascii="Times New Roman"/>
                <w:b w:val="false"/>
                <w:i w:val="false"/>
                <w:color w:val="000000"/>
                <w:sz w:val="20"/>
              </w:rPr>
              <w:t>
</w:t>
            </w:r>
            <w:r>
              <w:rPr>
                <w:rFonts w:ascii="Times New Roman"/>
                <w:b w:val="false"/>
                <w:i w:val="false"/>
                <w:color w:val="000000"/>
                <w:sz w:val="20"/>
              </w:rPr>
              <w:t>7.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8. Қабықты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Қалыптау және толтыру;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Шөгінділер;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11. Термиялық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12. Душ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Қарқынды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14. Қаптау және таңбалау;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15. Камерада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16. Жөнелту;</w:t>
            </w:r>
          </w:p>
          <w:p>
            <w:pPr>
              <w:spacing w:after="20"/>
              <w:ind w:left="20"/>
              <w:jc w:val="both"/>
            </w:pPr>
            <w:r>
              <w:rPr>
                <w:rFonts w:ascii="Times New Roman"/>
                <w:b w:val="false"/>
                <w:i w:val="false"/>
                <w:color w:val="000000"/>
                <w:sz w:val="20"/>
              </w:rPr>
              <w:t>
17. Қоймаларға дейін тасымалдау.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43" w:id="3270"/>
          <w:p>
            <w:pPr>
              <w:spacing w:after="20"/>
              <w:ind w:left="20"/>
              <w:jc w:val="both"/>
            </w:pPr>
            <w:r>
              <w:rPr>
                <w:rFonts w:ascii="Times New Roman"/>
                <w:b w:val="false"/>
                <w:i w:val="false"/>
                <w:color w:val="000000"/>
                <w:sz w:val="20"/>
              </w:rPr>
              <w:t>
1. Қабылдау;</w:t>
            </w:r>
          </w:p>
          <w:bookmarkEnd w:id="3270"/>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Кесу .</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Қалыптау және толтыру.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Шұжықтардың қалдықтары.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Термиялық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Қарқынды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8. Қаптау және таңбалау.</w:t>
            </w:r>
          </w:p>
          <w:p>
            <w:pPr>
              <w:spacing w:after="20"/>
              <w:ind w:left="20"/>
              <w:jc w:val="both"/>
            </w:pPr>
            <w:r>
              <w:rPr>
                <w:rFonts w:ascii="Times New Roman"/>
                <w:b w:val="false"/>
                <w:i w:val="false"/>
                <w:color w:val="000000"/>
                <w:sz w:val="20"/>
              </w:rPr>
              <w:t>
9. Жөнелту.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1602329000 -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 тауар позициясындағы gallus domesticus түріндегі үй тауықтарынан басқа дайын немесе консервіленген өнімдер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 Салмақтық жіліншік МГС 12 дана.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291-1013-18-ЖШС-003-2024. Техникалық шарттар. Дайын ет өнімдері.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51" w:id="3271"/>
          <w:p>
            <w:pPr>
              <w:spacing w:after="20"/>
              <w:ind w:left="20"/>
              <w:jc w:val="both"/>
            </w:pPr>
            <w:r>
              <w:rPr>
                <w:rFonts w:ascii="Times New Roman"/>
                <w:b w:val="false"/>
                <w:i w:val="false"/>
                <w:color w:val="000000"/>
                <w:sz w:val="20"/>
              </w:rPr>
              <w:t>
1. Дәмдеуіштерді, қоспаларды, ет шикізатын (мұздатылған, салқындатылған), буып-түю материалдарын қабылдау;</w:t>
            </w:r>
          </w:p>
          <w:bookmarkEnd w:id="3271"/>
          <w:p>
            <w:pPr>
              <w:spacing w:after="20"/>
              <w:ind w:left="20"/>
              <w:jc w:val="both"/>
            </w:pPr>
            <w:r>
              <w:rPr>
                <w:rFonts w:ascii="Times New Roman"/>
                <w:b w:val="false"/>
                <w:i w:val="false"/>
                <w:color w:val="000000"/>
                <w:sz w:val="20"/>
              </w:rPr>
              <w:t>
</w:t>
            </w:r>
            <w:r>
              <w:rPr>
                <w:rFonts w:ascii="Times New Roman"/>
                <w:b w:val="false"/>
                <w:i w:val="false"/>
                <w:color w:val="000000"/>
                <w:sz w:val="20"/>
              </w:rPr>
              <w:t>2. Дәмдеуіштерді, қоспаларды, ет шикізатын (мұздатылған, салқындатылған), буып-түю материалдарын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Дәмдеуіштер мен қоспаларды өлшеу;</w:t>
            </w:r>
          </w:p>
          <w:p>
            <w:pPr>
              <w:spacing w:after="20"/>
              <w:ind w:left="20"/>
              <w:jc w:val="both"/>
            </w:pPr>
            <w:r>
              <w:rPr>
                <w:rFonts w:ascii="Times New Roman"/>
                <w:b w:val="false"/>
                <w:i w:val="false"/>
                <w:color w:val="000000"/>
                <w:sz w:val="20"/>
              </w:rPr>
              <w:t>
</w:t>
            </w:r>
            <w:r>
              <w:rPr>
                <w:rFonts w:ascii="Times New Roman"/>
                <w:b w:val="false"/>
                <w:i w:val="false"/>
                <w:color w:val="000000"/>
                <w:sz w:val="20"/>
              </w:rPr>
              <w:t>4. Тұзды ерітінді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Ет шикізатын инъекциялау;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Ет шикізатын массалау;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7. Ілу және орналастыру;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8. Термиялық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9. Қарқынды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10. Қаптау және таңбалау;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11. Камерада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Жөнелту;</w:t>
            </w:r>
          </w:p>
          <w:p>
            <w:pPr>
              <w:spacing w:after="20"/>
              <w:ind w:left="20"/>
              <w:jc w:val="both"/>
            </w:pPr>
            <w:r>
              <w:rPr>
                <w:rFonts w:ascii="Times New Roman"/>
                <w:b w:val="false"/>
                <w:i w:val="false"/>
                <w:color w:val="000000"/>
                <w:sz w:val="20"/>
              </w:rPr>
              <w:t>
13. Қоймаларға дейін тасымалдау.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63" w:id="3272"/>
          <w:p>
            <w:pPr>
              <w:spacing w:after="20"/>
              <w:ind w:left="20"/>
              <w:jc w:val="both"/>
            </w:pPr>
            <w:r>
              <w:rPr>
                <w:rFonts w:ascii="Times New Roman"/>
                <w:b w:val="false"/>
                <w:i w:val="false"/>
                <w:color w:val="000000"/>
                <w:sz w:val="20"/>
              </w:rPr>
              <w:t>
1. Қабылдау;</w:t>
            </w:r>
          </w:p>
          <w:bookmarkEnd w:id="3272"/>
          <w:p>
            <w:pPr>
              <w:spacing w:after="20"/>
              <w:ind w:left="20"/>
              <w:jc w:val="both"/>
            </w:pPr>
            <w:r>
              <w:rPr>
                <w:rFonts w:ascii="Times New Roman"/>
                <w:b w:val="false"/>
                <w:i w:val="false"/>
                <w:color w:val="000000"/>
                <w:sz w:val="20"/>
              </w:rPr>
              <w:t>
</w:t>
            </w:r>
            <w:r>
              <w:rPr>
                <w:rFonts w:ascii="Times New Roman"/>
                <w:b w:val="false"/>
                <w:i w:val="false"/>
                <w:color w:val="000000"/>
                <w:sz w:val="20"/>
              </w:rPr>
              <w:t>2. Етті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Инъекциялау, уқалау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Ілу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Термиялық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6. Қарқынды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7. Қаптау және таңбалау.</w:t>
            </w:r>
          </w:p>
          <w:p>
            <w:pPr>
              <w:spacing w:after="20"/>
              <w:ind w:left="20"/>
              <w:jc w:val="both"/>
            </w:pPr>
            <w:r>
              <w:rPr>
                <w:rFonts w:ascii="Times New Roman"/>
                <w:b w:val="false"/>
                <w:i w:val="false"/>
                <w:color w:val="000000"/>
                <w:sz w:val="20"/>
              </w:rPr>
              <w:t>
8. Жөнелту.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1602329000 -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 тауар позициясындағы gallus domesticus түріндегі үй тауықтарынан басқа дайын немесе консервіленген өнімдер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Салмақтық КВ тауық еті 2*2 16 дана,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291-1013-18-ЖШС-003-2024. Техникалық шарттар. Дайын ет өнімдері.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70" w:id="3273"/>
          <w:p>
            <w:pPr>
              <w:spacing w:after="20"/>
              <w:ind w:left="20"/>
              <w:jc w:val="both"/>
            </w:pPr>
            <w:r>
              <w:rPr>
                <w:rFonts w:ascii="Times New Roman"/>
                <w:b w:val="false"/>
                <w:i w:val="false"/>
                <w:color w:val="000000"/>
                <w:sz w:val="20"/>
              </w:rPr>
              <w:t>
1. Дәмдеуіштерді, қоспаларды, ет шикізатын (мұздатылған, салқындатылған), буып-түю материалдарын қабылдау;</w:t>
            </w:r>
          </w:p>
          <w:bookmarkEnd w:id="3273"/>
          <w:p>
            <w:pPr>
              <w:spacing w:after="20"/>
              <w:ind w:left="20"/>
              <w:jc w:val="both"/>
            </w:pPr>
            <w:r>
              <w:rPr>
                <w:rFonts w:ascii="Times New Roman"/>
                <w:b w:val="false"/>
                <w:i w:val="false"/>
                <w:color w:val="000000"/>
                <w:sz w:val="20"/>
              </w:rPr>
              <w:t>
</w:t>
            </w:r>
            <w:r>
              <w:rPr>
                <w:rFonts w:ascii="Times New Roman"/>
                <w:b w:val="false"/>
                <w:i w:val="false"/>
                <w:color w:val="000000"/>
                <w:sz w:val="20"/>
              </w:rPr>
              <w:t>2. Дәмдеуіштерді, қоспаларды, ет шикізатын (мұздатылған, салқындатылған), буып-түю материалдарын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Дәмдеуіштер мен қоспаларды өлшеу;</w:t>
            </w:r>
          </w:p>
          <w:p>
            <w:pPr>
              <w:spacing w:after="20"/>
              <w:ind w:left="20"/>
              <w:jc w:val="both"/>
            </w:pPr>
            <w:r>
              <w:rPr>
                <w:rFonts w:ascii="Times New Roman"/>
                <w:b w:val="false"/>
                <w:i w:val="false"/>
                <w:color w:val="000000"/>
                <w:sz w:val="20"/>
              </w:rPr>
              <w:t>
</w:t>
            </w:r>
            <w:r>
              <w:rPr>
                <w:rFonts w:ascii="Times New Roman"/>
                <w:b w:val="false"/>
                <w:i w:val="false"/>
                <w:color w:val="000000"/>
                <w:sz w:val="20"/>
              </w:rPr>
              <w:t>4. Тұзды ерітінді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Ет шикізатын инъекциялау;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Ет шикізатын массалау;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7. Ілу және орналастыру;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8. Термиялық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9. Қарқынды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10. Қаптау және таңбалау;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11. Камерада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Жөнелту;</w:t>
            </w:r>
          </w:p>
          <w:p>
            <w:pPr>
              <w:spacing w:after="20"/>
              <w:ind w:left="20"/>
              <w:jc w:val="both"/>
            </w:pPr>
            <w:r>
              <w:rPr>
                <w:rFonts w:ascii="Times New Roman"/>
                <w:b w:val="false"/>
                <w:i w:val="false"/>
                <w:color w:val="000000"/>
                <w:sz w:val="20"/>
              </w:rPr>
              <w:t>
13. Қоймаларға дейін тасымалдау.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82" w:id="3274"/>
          <w:p>
            <w:pPr>
              <w:spacing w:after="20"/>
              <w:ind w:left="20"/>
              <w:jc w:val="both"/>
            </w:pPr>
            <w:r>
              <w:rPr>
                <w:rFonts w:ascii="Times New Roman"/>
                <w:b w:val="false"/>
                <w:i w:val="false"/>
                <w:color w:val="000000"/>
                <w:sz w:val="20"/>
              </w:rPr>
              <w:t>
1. Қабылдау;</w:t>
            </w:r>
          </w:p>
          <w:bookmarkEnd w:id="3274"/>
          <w:p>
            <w:pPr>
              <w:spacing w:after="20"/>
              <w:ind w:left="20"/>
              <w:jc w:val="both"/>
            </w:pPr>
            <w:r>
              <w:rPr>
                <w:rFonts w:ascii="Times New Roman"/>
                <w:b w:val="false"/>
                <w:i w:val="false"/>
                <w:color w:val="000000"/>
                <w:sz w:val="20"/>
              </w:rPr>
              <w:t>
</w:t>
            </w:r>
            <w:r>
              <w:rPr>
                <w:rFonts w:ascii="Times New Roman"/>
                <w:b w:val="false"/>
                <w:i w:val="false"/>
                <w:color w:val="000000"/>
                <w:sz w:val="20"/>
              </w:rPr>
              <w:t>2. Етті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Инъекциялау, уқалау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Ілу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Термиялық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6. Қарқынды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7. Қаптау және таңбалау.</w:t>
            </w:r>
          </w:p>
          <w:p>
            <w:pPr>
              <w:spacing w:after="20"/>
              <w:ind w:left="20"/>
              <w:jc w:val="both"/>
            </w:pPr>
            <w:r>
              <w:rPr>
                <w:rFonts w:ascii="Times New Roman"/>
                <w:b w:val="false"/>
                <w:i w:val="false"/>
                <w:color w:val="000000"/>
                <w:sz w:val="20"/>
              </w:rPr>
              <w:t>
8. Жөнелту.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1602329000 -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 тауар позициясындағы gallus domesticus түріндегі үй тауықтарынан басқа дайын немесе консервіленген өнімдер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Тауықтың аяқтары (барбекю), салмағы, МГ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291-1013-18-ЖШС-003-2024. Техникалық шарттар. Дайын ет өнімдері.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89" w:id="3275"/>
          <w:p>
            <w:pPr>
              <w:spacing w:after="20"/>
              <w:ind w:left="20"/>
              <w:jc w:val="both"/>
            </w:pPr>
            <w:r>
              <w:rPr>
                <w:rFonts w:ascii="Times New Roman"/>
                <w:b w:val="false"/>
                <w:i w:val="false"/>
                <w:color w:val="000000"/>
                <w:sz w:val="20"/>
              </w:rPr>
              <w:t>
1. Дәмдеуіштерді, қоспаларды, ет шикізатын (мұздатылған, салқындатылған), буып-түю материалдарын қабылдау;</w:t>
            </w:r>
          </w:p>
          <w:bookmarkEnd w:id="3275"/>
          <w:p>
            <w:pPr>
              <w:spacing w:after="20"/>
              <w:ind w:left="20"/>
              <w:jc w:val="both"/>
            </w:pPr>
            <w:r>
              <w:rPr>
                <w:rFonts w:ascii="Times New Roman"/>
                <w:b w:val="false"/>
                <w:i w:val="false"/>
                <w:color w:val="000000"/>
                <w:sz w:val="20"/>
              </w:rPr>
              <w:t>
</w:t>
            </w:r>
            <w:r>
              <w:rPr>
                <w:rFonts w:ascii="Times New Roman"/>
                <w:b w:val="false"/>
                <w:i w:val="false"/>
                <w:color w:val="000000"/>
                <w:sz w:val="20"/>
              </w:rPr>
              <w:t>2. Дәмдеуіштерді, қоспаларды, ет шикізатын (мұздатылған, салқындатылған), буып-түю материалдарын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Дәмдеуіштер мен қоспаларды өлшеу;</w:t>
            </w:r>
          </w:p>
          <w:p>
            <w:pPr>
              <w:spacing w:after="20"/>
              <w:ind w:left="20"/>
              <w:jc w:val="both"/>
            </w:pPr>
            <w:r>
              <w:rPr>
                <w:rFonts w:ascii="Times New Roman"/>
                <w:b w:val="false"/>
                <w:i w:val="false"/>
                <w:color w:val="000000"/>
                <w:sz w:val="20"/>
              </w:rPr>
              <w:t>
</w:t>
            </w:r>
            <w:r>
              <w:rPr>
                <w:rFonts w:ascii="Times New Roman"/>
                <w:b w:val="false"/>
                <w:i w:val="false"/>
                <w:color w:val="000000"/>
                <w:sz w:val="20"/>
              </w:rPr>
              <w:t>4. Тұзды ерітінді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Ет шикізатын инъекциялау;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Ет шикізатын массалау;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7. Ілу және орналастыру;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8. Термиялық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9. Қарқынды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10. Қаптау және таңбалау;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11. Камерада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Жөнелту;</w:t>
            </w:r>
          </w:p>
          <w:p>
            <w:pPr>
              <w:spacing w:after="20"/>
              <w:ind w:left="20"/>
              <w:jc w:val="both"/>
            </w:pPr>
            <w:r>
              <w:rPr>
                <w:rFonts w:ascii="Times New Roman"/>
                <w:b w:val="false"/>
                <w:i w:val="false"/>
                <w:color w:val="000000"/>
                <w:sz w:val="20"/>
              </w:rPr>
              <w:t>
13. Қоймаларға дейін тасымалдау.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01" w:id="3276"/>
          <w:p>
            <w:pPr>
              <w:spacing w:after="20"/>
              <w:ind w:left="20"/>
              <w:jc w:val="both"/>
            </w:pPr>
            <w:r>
              <w:rPr>
                <w:rFonts w:ascii="Times New Roman"/>
                <w:b w:val="false"/>
                <w:i w:val="false"/>
                <w:color w:val="000000"/>
                <w:sz w:val="20"/>
              </w:rPr>
              <w:t>
1. Қабылдау;</w:t>
            </w:r>
          </w:p>
          <w:bookmarkEnd w:id="3276"/>
          <w:p>
            <w:pPr>
              <w:spacing w:after="20"/>
              <w:ind w:left="20"/>
              <w:jc w:val="both"/>
            </w:pPr>
            <w:r>
              <w:rPr>
                <w:rFonts w:ascii="Times New Roman"/>
                <w:b w:val="false"/>
                <w:i w:val="false"/>
                <w:color w:val="000000"/>
                <w:sz w:val="20"/>
              </w:rPr>
              <w:t>
</w:t>
            </w:r>
            <w:r>
              <w:rPr>
                <w:rFonts w:ascii="Times New Roman"/>
                <w:b w:val="false"/>
                <w:i w:val="false"/>
                <w:color w:val="000000"/>
                <w:sz w:val="20"/>
              </w:rPr>
              <w:t>2. Етті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Инъекциялау, уқалау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Ілу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Термиялық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6. Қарқынды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7. Қаптау және таңбалау.</w:t>
            </w:r>
          </w:p>
          <w:p>
            <w:pPr>
              <w:spacing w:after="20"/>
              <w:ind w:left="20"/>
              <w:jc w:val="both"/>
            </w:pPr>
            <w:r>
              <w:rPr>
                <w:rFonts w:ascii="Times New Roman"/>
                <w:b w:val="false"/>
                <w:i w:val="false"/>
                <w:color w:val="000000"/>
                <w:sz w:val="20"/>
              </w:rPr>
              <w:t>
8. Жөнелту.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1602329000 -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 тауар позициясындағы gallus domesticus түріндегі үй тауықтарынан басқа дайын немесе консервіленген өнімдер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қанаттары (барбекю), салмағы, МГ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291-1013-18-ЖШС-003-2024. Техникалық шарттар. Дайын ет өнімдері.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08" w:id="3277"/>
          <w:p>
            <w:pPr>
              <w:spacing w:after="20"/>
              <w:ind w:left="20"/>
              <w:jc w:val="both"/>
            </w:pPr>
            <w:r>
              <w:rPr>
                <w:rFonts w:ascii="Times New Roman"/>
                <w:b w:val="false"/>
                <w:i w:val="false"/>
                <w:color w:val="000000"/>
                <w:sz w:val="20"/>
              </w:rPr>
              <w:t>
1. Дәмдеуіштерді, қоспаларды, ет шикізатын (мұздатылған, салқындатылған), буып-түю материалдарын қабылдау;</w:t>
            </w:r>
          </w:p>
          <w:bookmarkEnd w:id="3277"/>
          <w:p>
            <w:pPr>
              <w:spacing w:after="20"/>
              <w:ind w:left="20"/>
              <w:jc w:val="both"/>
            </w:pPr>
            <w:r>
              <w:rPr>
                <w:rFonts w:ascii="Times New Roman"/>
                <w:b w:val="false"/>
                <w:i w:val="false"/>
                <w:color w:val="000000"/>
                <w:sz w:val="20"/>
              </w:rPr>
              <w:t>
</w:t>
            </w:r>
            <w:r>
              <w:rPr>
                <w:rFonts w:ascii="Times New Roman"/>
                <w:b w:val="false"/>
                <w:i w:val="false"/>
                <w:color w:val="000000"/>
                <w:sz w:val="20"/>
              </w:rPr>
              <w:t>2. Дәмдеуіштерді, қоспаларды, ет шикізатын (мұздатылған, салқындатылған), буып-түю материалдарын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Дәмдеуіштер мен қоспаларды өлшеу;</w:t>
            </w:r>
          </w:p>
          <w:p>
            <w:pPr>
              <w:spacing w:after="20"/>
              <w:ind w:left="20"/>
              <w:jc w:val="both"/>
            </w:pPr>
            <w:r>
              <w:rPr>
                <w:rFonts w:ascii="Times New Roman"/>
                <w:b w:val="false"/>
                <w:i w:val="false"/>
                <w:color w:val="000000"/>
                <w:sz w:val="20"/>
              </w:rPr>
              <w:t>
</w:t>
            </w:r>
            <w:r>
              <w:rPr>
                <w:rFonts w:ascii="Times New Roman"/>
                <w:b w:val="false"/>
                <w:i w:val="false"/>
                <w:color w:val="000000"/>
                <w:sz w:val="20"/>
              </w:rPr>
              <w:t>4. Тұзды ерітінді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Ет шикізатын инъекциялау;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Ет шикізатын массалау;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7. Ілу және орналастыру;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8. Термиялық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9. Қарқынды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10. Қаптау және таңбалау;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11. Камерада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Жөнелту;</w:t>
            </w:r>
          </w:p>
          <w:p>
            <w:pPr>
              <w:spacing w:after="20"/>
              <w:ind w:left="20"/>
              <w:jc w:val="both"/>
            </w:pPr>
            <w:r>
              <w:rPr>
                <w:rFonts w:ascii="Times New Roman"/>
                <w:b w:val="false"/>
                <w:i w:val="false"/>
                <w:color w:val="000000"/>
                <w:sz w:val="20"/>
              </w:rPr>
              <w:t>
13. Қоймаларға дейін тасымалдау.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20" w:id="3278"/>
          <w:p>
            <w:pPr>
              <w:spacing w:after="20"/>
              <w:ind w:left="20"/>
              <w:jc w:val="both"/>
            </w:pPr>
            <w:r>
              <w:rPr>
                <w:rFonts w:ascii="Times New Roman"/>
                <w:b w:val="false"/>
                <w:i w:val="false"/>
                <w:color w:val="000000"/>
                <w:sz w:val="20"/>
              </w:rPr>
              <w:t>
1. Қабылдау;</w:t>
            </w:r>
          </w:p>
          <w:bookmarkEnd w:id="3278"/>
          <w:p>
            <w:pPr>
              <w:spacing w:after="20"/>
              <w:ind w:left="20"/>
              <w:jc w:val="both"/>
            </w:pPr>
            <w:r>
              <w:rPr>
                <w:rFonts w:ascii="Times New Roman"/>
                <w:b w:val="false"/>
                <w:i w:val="false"/>
                <w:color w:val="000000"/>
                <w:sz w:val="20"/>
              </w:rPr>
              <w:t>
</w:t>
            </w:r>
            <w:r>
              <w:rPr>
                <w:rFonts w:ascii="Times New Roman"/>
                <w:b w:val="false"/>
                <w:i w:val="false"/>
                <w:color w:val="000000"/>
                <w:sz w:val="20"/>
              </w:rPr>
              <w:t>2. Етті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Инъекциялау, уқалау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Ілу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Термиялық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6. Қарқынды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7. Қаптау және таңбалау.</w:t>
            </w:r>
          </w:p>
          <w:p>
            <w:pPr>
              <w:spacing w:after="20"/>
              <w:ind w:left="20"/>
              <w:jc w:val="both"/>
            </w:pPr>
            <w:r>
              <w:rPr>
                <w:rFonts w:ascii="Times New Roman"/>
                <w:b w:val="false"/>
                <w:i w:val="false"/>
                <w:color w:val="000000"/>
                <w:sz w:val="20"/>
              </w:rPr>
              <w:t>
8. Жөнелту.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1602398500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 қосалқы ет өнімдерінен немесе үй құсының қанынан жасалған дайын немесе консервіленген өнімдер, 0105 тауар позициясы, өзгелері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 Бауыр-бауыр вар. р/а 420 г ± 13 г 15 дана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1035-2013 "Пісірілген шұжық өнімдері. Жалпы техникалық шарттар"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27" w:id="3279"/>
          <w:p>
            <w:pPr>
              <w:spacing w:after="20"/>
              <w:ind w:left="20"/>
              <w:jc w:val="both"/>
            </w:pPr>
            <w:r>
              <w:rPr>
                <w:rFonts w:ascii="Times New Roman"/>
                <w:b w:val="false"/>
                <w:i w:val="false"/>
                <w:color w:val="000000"/>
                <w:sz w:val="20"/>
              </w:rPr>
              <w:t>
1. Дәмдеуіштерді, қоспаларды, ет шикізатын (мұздатылған, салқындатылған), буып-түю материалдарын қабылдау;</w:t>
            </w:r>
          </w:p>
          <w:bookmarkEnd w:id="3279"/>
          <w:p>
            <w:pPr>
              <w:spacing w:after="20"/>
              <w:ind w:left="20"/>
              <w:jc w:val="both"/>
            </w:pPr>
            <w:r>
              <w:rPr>
                <w:rFonts w:ascii="Times New Roman"/>
                <w:b w:val="false"/>
                <w:i w:val="false"/>
                <w:color w:val="000000"/>
                <w:sz w:val="20"/>
              </w:rPr>
              <w:t>
</w:t>
            </w:r>
            <w:r>
              <w:rPr>
                <w:rFonts w:ascii="Times New Roman"/>
                <w:b w:val="false"/>
                <w:i w:val="false"/>
                <w:color w:val="000000"/>
                <w:sz w:val="20"/>
              </w:rPr>
              <w:t>2. Дәмдеуіштерді, қоспаларды, ет шикізатын (мұздатылған, салқындатылған), буып-түю материалдарын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Мұздатылған шикізатты жібіту;</w:t>
            </w:r>
          </w:p>
          <w:p>
            <w:pPr>
              <w:spacing w:after="20"/>
              <w:ind w:left="20"/>
              <w:jc w:val="both"/>
            </w:pPr>
            <w:r>
              <w:rPr>
                <w:rFonts w:ascii="Times New Roman"/>
                <w:b w:val="false"/>
                <w:i w:val="false"/>
                <w:color w:val="000000"/>
                <w:sz w:val="20"/>
              </w:rPr>
              <w:t>
</w:t>
            </w:r>
            <w:r>
              <w:rPr>
                <w:rFonts w:ascii="Times New Roman"/>
                <w:b w:val="false"/>
                <w:i w:val="false"/>
                <w:color w:val="000000"/>
                <w:sz w:val="20"/>
              </w:rPr>
              <w:t>4. Шикізатты ұнтақтау;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Дәмдеуіштер мен қоспаларды өлшеу;</w:t>
            </w:r>
          </w:p>
          <w:p>
            <w:pPr>
              <w:spacing w:after="20"/>
              <w:ind w:left="20"/>
              <w:jc w:val="both"/>
            </w:pPr>
            <w:r>
              <w:rPr>
                <w:rFonts w:ascii="Times New Roman"/>
                <w:b w:val="false"/>
                <w:i w:val="false"/>
                <w:color w:val="000000"/>
                <w:sz w:val="20"/>
              </w:rPr>
              <w:t>
</w:t>
            </w:r>
            <w:r>
              <w:rPr>
                <w:rFonts w:ascii="Times New Roman"/>
                <w:b w:val="false"/>
                <w:i w:val="false"/>
                <w:color w:val="000000"/>
                <w:sz w:val="20"/>
              </w:rPr>
              <w:t>6. Салма құрамы;</w:t>
            </w:r>
          </w:p>
          <w:p>
            <w:pPr>
              <w:spacing w:after="20"/>
              <w:ind w:left="20"/>
              <w:jc w:val="both"/>
            </w:pPr>
            <w:r>
              <w:rPr>
                <w:rFonts w:ascii="Times New Roman"/>
                <w:b w:val="false"/>
                <w:i w:val="false"/>
                <w:color w:val="000000"/>
                <w:sz w:val="20"/>
              </w:rPr>
              <w:t>
</w:t>
            </w:r>
            <w:r>
              <w:rPr>
                <w:rFonts w:ascii="Times New Roman"/>
                <w:b w:val="false"/>
                <w:i w:val="false"/>
                <w:color w:val="000000"/>
                <w:sz w:val="20"/>
              </w:rPr>
              <w:t>7.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8. Қабықты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Қалыптау және толтыру;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Шөгінділер;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11. Термиялық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12. Душ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Қарқынды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14. Қаптау және таңбалау;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15. Камерада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16. Жөнелту;</w:t>
            </w:r>
          </w:p>
          <w:p>
            <w:pPr>
              <w:spacing w:after="20"/>
              <w:ind w:left="20"/>
              <w:jc w:val="both"/>
            </w:pPr>
            <w:r>
              <w:rPr>
                <w:rFonts w:ascii="Times New Roman"/>
                <w:b w:val="false"/>
                <w:i w:val="false"/>
                <w:color w:val="000000"/>
                <w:sz w:val="20"/>
              </w:rPr>
              <w:t>
17. Қоймаларға дейін тасымалдау.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43" w:id="3280"/>
          <w:p>
            <w:pPr>
              <w:spacing w:after="20"/>
              <w:ind w:left="20"/>
              <w:jc w:val="both"/>
            </w:pPr>
            <w:r>
              <w:rPr>
                <w:rFonts w:ascii="Times New Roman"/>
                <w:b w:val="false"/>
                <w:i w:val="false"/>
                <w:color w:val="000000"/>
                <w:sz w:val="20"/>
              </w:rPr>
              <w:t>
1. Қабылдау;</w:t>
            </w:r>
          </w:p>
          <w:bookmarkEnd w:id="3280"/>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Кесу .</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Қалыптау және толтыру.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Шұжықтардың қалдықтары.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Термиялық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Қарқынды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8. Қаптау және таңбалау.</w:t>
            </w:r>
          </w:p>
          <w:p>
            <w:pPr>
              <w:spacing w:after="20"/>
              <w:ind w:left="20"/>
              <w:jc w:val="both"/>
            </w:pPr>
            <w:r>
              <w:rPr>
                <w:rFonts w:ascii="Times New Roman"/>
                <w:b w:val="false"/>
                <w:i w:val="false"/>
                <w:color w:val="000000"/>
                <w:sz w:val="20"/>
              </w:rPr>
              <w:t>
9. Жөнелту.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1602398500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 қосалқы ет өнімдерінен немесе үй құсының қанынан жасалған дайын немесе консервіленген өнімдер, 0105 тауар позициясы, өзгелері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Тартылған тауық п/а орынбасары. 500 г 25 дана ҚСП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291-1013-18-ЖШС-004-2024. Техникалық шарттар. Табиғи және туралған мяса және тағамдық құс етінен жасалған жартылай фабрикаттар.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51" w:id="3281"/>
          <w:p>
            <w:pPr>
              <w:spacing w:after="20"/>
              <w:ind w:left="20"/>
              <w:jc w:val="both"/>
            </w:pPr>
            <w:r>
              <w:rPr>
                <w:rFonts w:ascii="Times New Roman"/>
                <w:b w:val="false"/>
                <w:i w:val="false"/>
                <w:color w:val="000000"/>
                <w:sz w:val="20"/>
              </w:rPr>
              <w:t>
1. Дәмдеуіштерді, қоспаларды, ет шикізатын (мұздатылған, салқындатылған), буып-түю материалдарын қабылдау;</w:t>
            </w:r>
          </w:p>
          <w:bookmarkEnd w:id="3281"/>
          <w:p>
            <w:pPr>
              <w:spacing w:after="20"/>
              <w:ind w:left="20"/>
              <w:jc w:val="both"/>
            </w:pPr>
            <w:r>
              <w:rPr>
                <w:rFonts w:ascii="Times New Roman"/>
                <w:b w:val="false"/>
                <w:i w:val="false"/>
                <w:color w:val="000000"/>
                <w:sz w:val="20"/>
              </w:rPr>
              <w:t>
</w:t>
            </w:r>
            <w:r>
              <w:rPr>
                <w:rFonts w:ascii="Times New Roman"/>
                <w:b w:val="false"/>
                <w:i w:val="false"/>
                <w:color w:val="000000"/>
                <w:sz w:val="20"/>
              </w:rPr>
              <w:t>2. Дәмдеуіштерді, қоспаларды, ет шикізатын (мұздатылған, салқындатылған), буып-түю материалдарын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Мұздатылған шикізатты жібіту;</w:t>
            </w:r>
          </w:p>
          <w:p>
            <w:pPr>
              <w:spacing w:after="20"/>
              <w:ind w:left="20"/>
              <w:jc w:val="both"/>
            </w:pPr>
            <w:r>
              <w:rPr>
                <w:rFonts w:ascii="Times New Roman"/>
                <w:b w:val="false"/>
                <w:i w:val="false"/>
                <w:color w:val="000000"/>
                <w:sz w:val="20"/>
              </w:rPr>
              <w:t>
</w:t>
            </w:r>
            <w:r>
              <w:rPr>
                <w:rFonts w:ascii="Times New Roman"/>
                <w:b w:val="false"/>
                <w:i w:val="false"/>
                <w:color w:val="000000"/>
                <w:sz w:val="20"/>
              </w:rPr>
              <w:t>4. Шикізатты ұнтақтау;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Дәмдеуіштер мен қоспаларды өлшеу;</w:t>
            </w:r>
          </w:p>
          <w:p>
            <w:pPr>
              <w:spacing w:after="20"/>
              <w:ind w:left="20"/>
              <w:jc w:val="both"/>
            </w:pPr>
            <w:r>
              <w:rPr>
                <w:rFonts w:ascii="Times New Roman"/>
                <w:b w:val="false"/>
                <w:i w:val="false"/>
                <w:color w:val="000000"/>
                <w:sz w:val="20"/>
              </w:rPr>
              <w:t>
</w:t>
            </w:r>
            <w:r>
              <w:rPr>
                <w:rFonts w:ascii="Times New Roman"/>
                <w:b w:val="false"/>
                <w:i w:val="false"/>
                <w:color w:val="000000"/>
                <w:sz w:val="20"/>
              </w:rPr>
              <w:t>6. Салма құрамы;</w:t>
            </w:r>
          </w:p>
          <w:p>
            <w:pPr>
              <w:spacing w:after="20"/>
              <w:ind w:left="20"/>
              <w:jc w:val="both"/>
            </w:pPr>
            <w:r>
              <w:rPr>
                <w:rFonts w:ascii="Times New Roman"/>
                <w:b w:val="false"/>
                <w:i w:val="false"/>
                <w:color w:val="000000"/>
                <w:sz w:val="20"/>
              </w:rPr>
              <w:t>
</w:t>
            </w:r>
            <w:r>
              <w:rPr>
                <w:rFonts w:ascii="Times New Roman"/>
                <w:b w:val="false"/>
                <w:i w:val="false"/>
                <w:color w:val="000000"/>
                <w:sz w:val="20"/>
              </w:rPr>
              <w:t>7.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8. Қабықты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Қалыптау және толтыру;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Шөгінділер;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11. Қаптау және таңбалау;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Соққыдан мұздату;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13. Камерада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14. Жөнелту;</w:t>
            </w:r>
          </w:p>
          <w:p>
            <w:pPr>
              <w:spacing w:after="20"/>
              <w:ind w:left="20"/>
              <w:jc w:val="both"/>
            </w:pPr>
            <w:r>
              <w:rPr>
                <w:rFonts w:ascii="Times New Roman"/>
                <w:b w:val="false"/>
                <w:i w:val="false"/>
                <w:color w:val="000000"/>
                <w:sz w:val="20"/>
              </w:rPr>
              <w:t>
15. Қоймаларға дейін тасымалдау.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65" w:id="3282"/>
          <w:p>
            <w:pPr>
              <w:spacing w:after="20"/>
              <w:ind w:left="20"/>
              <w:jc w:val="both"/>
            </w:pPr>
            <w:r>
              <w:rPr>
                <w:rFonts w:ascii="Times New Roman"/>
                <w:b w:val="false"/>
                <w:i w:val="false"/>
                <w:color w:val="000000"/>
                <w:sz w:val="20"/>
              </w:rPr>
              <w:t>
1. Қабылдау;</w:t>
            </w:r>
          </w:p>
          <w:bookmarkEnd w:id="3282"/>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Кесу .</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Қалыптау және толтыру.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Шұжықтардың қалдықтары.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Қаптау және таңбалау.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7. Соққыдан мұздату.</w:t>
            </w:r>
          </w:p>
          <w:p>
            <w:pPr>
              <w:spacing w:after="20"/>
              <w:ind w:left="20"/>
              <w:jc w:val="both"/>
            </w:pPr>
            <w:r>
              <w:rPr>
                <w:rFonts w:ascii="Times New Roman"/>
                <w:b w:val="false"/>
                <w:i w:val="false"/>
                <w:color w:val="000000"/>
                <w:sz w:val="20"/>
              </w:rPr>
              <w:t>
8. Жөнелту.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1602398500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 қосалқы ет өнімдерінен немесе үй құсының қанынан жасалған дайын немесе консервіленген өнімдер, 0105 тауар позициясы, өзгелері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Филе орынбасарынан тартылған тауық еті. 500 г 20 дана.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291-1013-18-ЖШС-004-2024. Техникалық шарттар. Табиғи және туралған мяса және тағамдық құс етінен жасалған жартылай фабрикаттар.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72" w:id="3283"/>
          <w:p>
            <w:pPr>
              <w:spacing w:after="20"/>
              <w:ind w:left="20"/>
              <w:jc w:val="both"/>
            </w:pPr>
            <w:r>
              <w:rPr>
                <w:rFonts w:ascii="Times New Roman"/>
                <w:b w:val="false"/>
                <w:i w:val="false"/>
                <w:color w:val="000000"/>
                <w:sz w:val="20"/>
              </w:rPr>
              <w:t>
1. Дәмдеуіштерді, қоспаларды, ет шикізатын (мұздатылған, салқындатылған), буып-түю материалдарын қабылдау;</w:t>
            </w:r>
          </w:p>
          <w:bookmarkEnd w:id="3283"/>
          <w:p>
            <w:pPr>
              <w:spacing w:after="20"/>
              <w:ind w:left="20"/>
              <w:jc w:val="both"/>
            </w:pPr>
            <w:r>
              <w:rPr>
                <w:rFonts w:ascii="Times New Roman"/>
                <w:b w:val="false"/>
                <w:i w:val="false"/>
                <w:color w:val="000000"/>
                <w:sz w:val="20"/>
              </w:rPr>
              <w:t>
</w:t>
            </w:r>
            <w:r>
              <w:rPr>
                <w:rFonts w:ascii="Times New Roman"/>
                <w:b w:val="false"/>
                <w:i w:val="false"/>
                <w:color w:val="000000"/>
                <w:sz w:val="20"/>
              </w:rPr>
              <w:t>2. Дәмдеуіштерді, қоспаларды, ет шикізатын (мұздатылған, салқындатылған), буып-түю материалдарын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Мұздатылған шикізатты жібіту;</w:t>
            </w:r>
          </w:p>
          <w:p>
            <w:pPr>
              <w:spacing w:after="20"/>
              <w:ind w:left="20"/>
              <w:jc w:val="both"/>
            </w:pPr>
            <w:r>
              <w:rPr>
                <w:rFonts w:ascii="Times New Roman"/>
                <w:b w:val="false"/>
                <w:i w:val="false"/>
                <w:color w:val="000000"/>
                <w:sz w:val="20"/>
              </w:rPr>
              <w:t>
</w:t>
            </w:r>
            <w:r>
              <w:rPr>
                <w:rFonts w:ascii="Times New Roman"/>
                <w:b w:val="false"/>
                <w:i w:val="false"/>
                <w:color w:val="000000"/>
                <w:sz w:val="20"/>
              </w:rPr>
              <w:t>4. Шикізатты ұнтақтау;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Дәмдеуіштер мен қоспаларды өлшеу;</w:t>
            </w:r>
          </w:p>
          <w:p>
            <w:pPr>
              <w:spacing w:after="20"/>
              <w:ind w:left="20"/>
              <w:jc w:val="both"/>
            </w:pPr>
            <w:r>
              <w:rPr>
                <w:rFonts w:ascii="Times New Roman"/>
                <w:b w:val="false"/>
                <w:i w:val="false"/>
                <w:color w:val="000000"/>
                <w:sz w:val="20"/>
              </w:rPr>
              <w:t>
</w:t>
            </w:r>
            <w:r>
              <w:rPr>
                <w:rFonts w:ascii="Times New Roman"/>
                <w:b w:val="false"/>
                <w:i w:val="false"/>
                <w:color w:val="000000"/>
                <w:sz w:val="20"/>
              </w:rPr>
              <w:t>6. Салма құрамы;</w:t>
            </w:r>
          </w:p>
          <w:p>
            <w:pPr>
              <w:spacing w:after="20"/>
              <w:ind w:left="20"/>
              <w:jc w:val="both"/>
            </w:pPr>
            <w:r>
              <w:rPr>
                <w:rFonts w:ascii="Times New Roman"/>
                <w:b w:val="false"/>
                <w:i w:val="false"/>
                <w:color w:val="000000"/>
                <w:sz w:val="20"/>
              </w:rPr>
              <w:t>
</w:t>
            </w:r>
            <w:r>
              <w:rPr>
                <w:rFonts w:ascii="Times New Roman"/>
                <w:b w:val="false"/>
                <w:i w:val="false"/>
                <w:color w:val="000000"/>
                <w:sz w:val="20"/>
              </w:rPr>
              <w:t>7.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8. Қабықты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Қалыптау және толтыру;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Шөгінділер;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11. Қаптау және таңбалау;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Соққыдан мұздату;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13. Камерада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14. Жөнелту;</w:t>
            </w:r>
          </w:p>
          <w:p>
            <w:pPr>
              <w:spacing w:after="20"/>
              <w:ind w:left="20"/>
              <w:jc w:val="both"/>
            </w:pPr>
            <w:r>
              <w:rPr>
                <w:rFonts w:ascii="Times New Roman"/>
                <w:b w:val="false"/>
                <w:i w:val="false"/>
                <w:color w:val="000000"/>
                <w:sz w:val="20"/>
              </w:rPr>
              <w:t>
15. Қоймаларға дейін тасымалдау.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86" w:id="3284"/>
          <w:p>
            <w:pPr>
              <w:spacing w:after="20"/>
              <w:ind w:left="20"/>
              <w:jc w:val="both"/>
            </w:pPr>
            <w:r>
              <w:rPr>
                <w:rFonts w:ascii="Times New Roman"/>
                <w:b w:val="false"/>
                <w:i w:val="false"/>
                <w:color w:val="000000"/>
                <w:sz w:val="20"/>
              </w:rPr>
              <w:t>
1. Қабылдау;</w:t>
            </w:r>
          </w:p>
          <w:bookmarkEnd w:id="3284"/>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Кесу .</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Қалыптау және толтыру.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Шұжықтардың қалдықтары.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Қаптау және таңбалау.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7. Соққыдан мұздату.</w:t>
            </w:r>
          </w:p>
          <w:p>
            <w:pPr>
              <w:spacing w:after="20"/>
              <w:ind w:left="20"/>
              <w:jc w:val="both"/>
            </w:pPr>
            <w:r>
              <w:rPr>
                <w:rFonts w:ascii="Times New Roman"/>
                <w:b w:val="false"/>
                <w:i w:val="false"/>
                <w:color w:val="000000"/>
                <w:sz w:val="20"/>
              </w:rPr>
              <w:t>
8. Жөнелту.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1602398500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 қосалқы ет өнімдерінен немесе үй құсының қанынан жасалған дайын немесе консервіленген өнімдер, 0105 тауар позициясы, өзгелері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Филе орынбасарынан тартылған тауық еті. 1000 г 12 дана.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291-1013-18-ЖШС-004-2024. Техникалық шарттар. Табиғи және туралған мяса және тағамдық құс етінен жасалған жартылай фабрикаттар.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93" w:id="3285"/>
          <w:p>
            <w:pPr>
              <w:spacing w:after="20"/>
              <w:ind w:left="20"/>
              <w:jc w:val="both"/>
            </w:pPr>
            <w:r>
              <w:rPr>
                <w:rFonts w:ascii="Times New Roman"/>
                <w:b w:val="false"/>
                <w:i w:val="false"/>
                <w:color w:val="000000"/>
                <w:sz w:val="20"/>
              </w:rPr>
              <w:t>
1. Дәмдеуіштерді, қоспаларды, ет шикізатын (мұздатылған, салқындатылған), буып-түю материалдарын қабылдау;</w:t>
            </w:r>
          </w:p>
          <w:bookmarkEnd w:id="3285"/>
          <w:p>
            <w:pPr>
              <w:spacing w:after="20"/>
              <w:ind w:left="20"/>
              <w:jc w:val="both"/>
            </w:pPr>
            <w:r>
              <w:rPr>
                <w:rFonts w:ascii="Times New Roman"/>
                <w:b w:val="false"/>
                <w:i w:val="false"/>
                <w:color w:val="000000"/>
                <w:sz w:val="20"/>
              </w:rPr>
              <w:t>
</w:t>
            </w:r>
            <w:r>
              <w:rPr>
                <w:rFonts w:ascii="Times New Roman"/>
                <w:b w:val="false"/>
                <w:i w:val="false"/>
                <w:color w:val="000000"/>
                <w:sz w:val="20"/>
              </w:rPr>
              <w:t>2. Дәмдеуіштерді, қоспаларды, ет шикізатын (мұздатылған, салқындатылған), буып-түю материалдарын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Мұздатылған шикізатты жібіту;</w:t>
            </w:r>
          </w:p>
          <w:p>
            <w:pPr>
              <w:spacing w:after="20"/>
              <w:ind w:left="20"/>
              <w:jc w:val="both"/>
            </w:pPr>
            <w:r>
              <w:rPr>
                <w:rFonts w:ascii="Times New Roman"/>
                <w:b w:val="false"/>
                <w:i w:val="false"/>
                <w:color w:val="000000"/>
                <w:sz w:val="20"/>
              </w:rPr>
              <w:t>
</w:t>
            </w:r>
            <w:r>
              <w:rPr>
                <w:rFonts w:ascii="Times New Roman"/>
                <w:b w:val="false"/>
                <w:i w:val="false"/>
                <w:color w:val="000000"/>
                <w:sz w:val="20"/>
              </w:rPr>
              <w:t>4. Шикізатты ұнтақтау;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Дәмдеуіштер мен қоспаларды өлшеу;</w:t>
            </w:r>
          </w:p>
          <w:p>
            <w:pPr>
              <w:spacing w:after="20"/>
              <w:ind w:left="20"/>
              <w:jc w:val="both"/>
            </w:pPr>
            <w:r>
              <w:rPr>
                <w:rFonts w:ascii="Times New Roman"/>
                <w:b w:val="false"/>
                <w:i w:val="false"/>
                <w:color w:val="000000"/>
                <w:sz w:val="20"/>
              </w:rPr>
              <w:t>
</w:t>
            </w:r>
            <w:r>
              <w:rPr>
                <w:rFonts w:ascii="Times New Roman"/>
                <w:b w:val="false"/>
                <w:i w:val="false"/>
                <w:color w:val="000000"/>
                <w:sz w:val="20"/>
              </w:rPr>
              <w:t>6. Салма құрамы;</w:t>
            </w:r>
          </w:p>
          <w:p>
            <w:pPr>
              <w:spacing w:after="20"/>
              <w:ind w:left="20"/>
              <w:jc w:val="both"/>
            </w:pPr>
            <w:r>
              <w:rPr>
                <w:rFonts w:ascii="Times New Roman"/>
                <w:b w:val="false"/>
                <w:i w:val="false"/>
                <w:color w:val="000000"/>
                <w:sz w:val="20"/>
              </w:rPr>
              <w:t>
</w:t>
            </w:r>
            <w:r>
              <w:rPr>
                <w:rFonts w:ascii="Times New Roman"/>
                <w:b w:val="false"/>
                <w:i w:val="false"/>
                <w:color w:val="000000"/>
                <w:sz w:val="20"/>
              </w:rPr>
              <w:t>7.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8. Қабықты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Қалыптау және толтыру;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Шөгінділер;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11. Қаптау және таңбалау;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Соққыдан мұздату;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13. Камерада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14. Жөнелту;</w:t>
            </w:r>
          </w:p>
          <w:p>
            <w:pPr>
              <w:spacing w:after="20"/>
              <w:ind w:left="20"/>
              <w:jc w:val="both"/>
            </w:pPr>
            <w:r>
              <w:rPr>
                <w:rFonts w:ascii="Times New Roman"/>
                <w:b w:val="false"/>
                <w:i w:val="false"/>
                <w:color w:val="000000"/>
                <w:sz w:val="20"/>
              </w:rPr>
              <w:t>
15. Қоймаларға дейін тасымалдау.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07" w:id="3286"/>
          <w:p>
            <w:pPr>
              <w:spacing w:after="20"/>
              <w:ind w:left="20"/>
              <w:jc w:val="both"/>
            </w:pPr>
            <w:r>
              <w:rPr>
                <w:rFonts w:ascii="Times New Roman"/>
                <w:b w:val="false"/>
                <w:i w:val="false"/>
                <w:color w:val="000000"/>
                <w:sz w:val="20"/>
              </w:rPr>
              <w:t>
1. Қабылдау;</w:t>
            </w:r>
          </w:p>
          <w:bookmarkEnd w:id="3286"/>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Кесу .</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Қалыптау және толтыру.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Шұжықтардың қалдықтары.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Қаптау және таңбалау.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7. Соққыдан мұздату.</w:t>
            </w:r>
          </w:p>
          <w:p>
            <w:pPr>
              <w:spacing w:after="20"/>
              <w:ind w:left="20"/>
              <w:jc w:val="both"/>
            </w:pPr>
            <w:r>
              <w:rPr>
                <w:rFonts w:ascii="Times New Roman"/>
                <w:b w:val="false"/>
                <w:i w:val="false"/>
                <w:color w:val="000000"/>
                <w:sz w:val="20"/>
              </w:rPr>
              <w:t>
8. Жөнелту.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1602398500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 қосалқы ет өнімдерінен немесе үй құсының қанынан жасалған дайын немесе консервіленген өнімдер, 0105 тауар позициясы, өзгелері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бауыры, рубль, орынбасары, 500 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291-1013-18-ЖШС-004-2024. Техникалық шарттар. Табиғи және туралған мяса және тағамдық құс етінен жасалған жартылай фабрикаттар.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14" w:id="3287"/>
          <w:p>
            <w:pPr>
              <w:spacing w:after="20"/>
              <w:ind w:left="20"/>
              <w:jc w:val="both"/>
            </w:pPr>
            <w:r>
              <w:rPr>
                <w:rFonts w:ascii="Times New Roman"/>
                <w:b w:val="false"/>
                <w:i w:val="false"/>
                <w:color w:val="000000"/>
                <w:sz w:val="20"/>
              </w:rPr>
              <w:t>
1. Дәмдеуіштерді, қоспаларды, ет шикізатын (мұздатылған, салқындатылған), буып-түю материалдарын қабылдау;</w:t>
            </w:r>
          </w:p>
          <w:bookmarkEnd w:id="3287"/>
          <w:p>
            <w:pPr>
              <w:spacing w:after="20"/>
              <w:ind w:left="20"/>
              <w:jc w:val="both"/>
            </w:pPr>
            <w:r>
              <w:rPr>
                <w:rFonts w:ascii="Times New Roman"/>
                <w:b w:val="false"/>
                <w:i w:val="false"/>
                <w:color w:val="000000"/>
                <w:sz w:val="20"/>
              </w:rPr>
              <w:t>
</w:t>
            </w:r>
            <w:r>
              <w:rPr>
                <w:rFonts w:ascii="Times New Roman"/>
                <w:b w:val="false"/>
                <w:i w:val="false"/>
                <w:color w:val="000000"/>
                <w:sz w:val="20"/>
              </w:rPr>
              <w:t>2. Дәмдеуіштерді, қоспаларды, ет шикізатын (мұздатылған, салқындатылған), буып-түю материалдарын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Мұздатылған шикізатты жібіту;</w:t>
            </w:r>
          </w:p>
          <w:p>
            <w:pPr>
              <w:spacing w:after="20"/>
              <w:ind w:left="20"/>
              <w:jc w:val="both"/>
            </w:pPr>
            <w:r>
              <w:rPr>
                <w:rFonts w:ascii="Times New Roman"/>
                <w:b w:val="false"/>
                <w:i w:val="false"/>
                <w:color w:val="000000"/>
                <w:sz w:val="20"/>
              </w:rPr>
              <w:t>
</w:t>
            </w:r>
            <w:r>
              <w:rPr>
                <w:rFonts w:ascii="Times New Roman"/>
                <w:b w:val="false"/>
                <w:i w:val="false"/>
                <w:color w:val="000000"/>
                <w:sz w:val="20"/>
              </w:rPr>
              <w:t>4. Шикізатты ұнтақтау;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Дәмдеуіштер мен қоспаларды өлшеу;</w:t>
            </w:r>
          </w:p>
          <w:p>
            <w:pPr>
              <w:spacing w:after="20"/>
              <w:ind w:left="20"/>
              <w:jc w:val="both"/>
            </w:pPr>
            <w:r>
              <w:rPr>
                <w:rFonts w:ascii="Times New Roman"/>
                <w:b w:val="false"/>
                <w:i w:val="false"/>
                <w:color w:val="000000"/>
                <w:sz w:val="20"/>
              </w:rPr>
              <w:t>
</w:t>
            </w:r>
            <w:r>
              <w:rPr>
                <w:rFonts w:ascii="Times New Roman"/>
                <w:b w:val="false"/>
                <w:i w:val="false"/>
                <w:color w:val="000000"/>
                <w:sz w:val="20"/>
              </w:rPr>
              <w:t>6. Салма құрамы;</w:t>
            </w:r>
          </w:p>
          <w:p>
            <w:pPr>
              <w:spacing w:after="20"/>
              <w:ind w:left="20"/>
              <w:jc w:val="both"/>
            </w:pPr>
            <w:r>
              <w:rPr>
                <w:rFonts w:ascii="Times New Roman"/>
                <w:b w:val="false"/>
                <w:i w:val="false"/>
                <w:color w:val="000000"/>
                <w:sz w:val="20"/>
              </w:rPr>
              <w:t>
</w:t>
            </w:r>
            <w:r>
              <w:rPr>
                <w:rFonts w:ascii="Times New Roman"/>
                <w:b w:val="false"/>
                <w:i w:val="false"/>
                <w:color w:val="000000"/>
                <w:sz w:val="20"/>
              </w:rPr>
              <w:t>7.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8. Қабықты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Қалыптау және толтыру;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Шөгінділер;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11. Қаптау және таңбалау;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Соққыдан мұздату;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13. Камерада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14. Жөнелту;</w:t>
            </w:r>
          </w:p>
          <w:p>
            <w:pPr>
              <w:spacing w:after="20"/>
              <w:ind w:left="20"/>
              <w:jc w:val="both"/>
            </w:pPr>
            <w:r>
              <w:rPr>
                <w:rFonts w:ascii="Times New Roman"/>
                <w:b w:val="false"/>
                <w:i w:val="false"/>
                <w:color w:val="000000"/>
                <w:sz w:val="20"/>
              </w:rPr>
              <w:t>
15. Қоймаларға дейін тасымалдау.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28" w:id="3288"/>
          <w:p>
            <w:pPr>
              <w:spacing w:after="20"/>
              <w:ind w:left="20"/>
              <w:jc w:val="both"/>
            </w:pPr>
            <w:r>
              <w:rPr>
                <w:rFonts w:ascii="Times New Roman"/>
                <w:b w:val="false"/>
                <w:i w:val="false"/>
                <w:color w:val="000000"/>
                <w:sz w:val="20"/>
              </w:rPr>
              <w:t>
1. Қабылдау;</w:t>
            </w:r>
          </w:p>
          <w:bookmarkEnd w:id="3288"/>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Кесу .</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Қалыптау және толтыру.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Шұжықтардың қалдықтары.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Қаптау және таңбалау.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7. Соққыдан мұздату.</w:t>
            </w:r>
          </w:p>
          <w:p>
            <w:pPr>
              <w:spacing w:after="20"/>
              <w:ind w:left="20"/>
              <w:jc w:val="both"/>
            </w:pPr>
            <w:r>
              <w:rPr>
                <w:rFonts w:ascii="Times New Roman"/>
                <w:b w:val="false"/>
                <w:i w:val="false"/>
                <w:color w:val="000000"/>
                <w:sz w:val="20"/>
              </w:rPr>
              <w:t>
8. Жөнелту.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207131009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тауықтарының еті (gallus domesticus), ұшалардың жас немесе тоңазытылған бөліктері, сүйектен ажыратылған ет, өзгелері, бірақ 27-ден көп емес%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етінің жон еті ПСП (промка) салмағы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291-1013-18-ЖШС-004-2024. Техникалық шарттар. Табиғи және туралған мяса және тағамдық құс етінен жасалған жартылай фабрикаттар.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35" w:id="3289"/>
          <w:p>
            <w:pPr>
              <w:spacing w:after="20"/>
              <w:ind w:left="20"/>
              <w:jc w:val="both"/>
            </w:pPr>
            <w:r>
              <w:rPr>
                <w:rFonts w:ascii="Times New Roman"/>
                <w:b w:val="false"/>
                <w:i w:val="false"/>
                <w:color w:val="000000"/>
                <w:sz w:val="20"/>
              </w:rPr>
              <w:t>
1. Ет шикізатын қабылдау;</w:t>
            </w:r>
          </w:p>
          <w:bookmarkEnd w:id="3289"/>
          <w:p>
            <w:pPr>
              <w:spacing w:after="20"/>
              <w:ind w:left="20"/>
              <w:jc w:val="both"/>
            </w:pPr>
            <w:r>
              <w:rPr>
                <w:rFonts w:ascii="Times New Roman"/>
                <w:b w:val="false"/>
                <w:i w:val="false"/>
                <w:color w:val="000000"/>
                <w:sz w:val="20"/>
              </w:rPr>
              <w:t>
</w:t>
            </w:r>
            <w:r>
              <w:rPr>
                <w:rFonts w:ascii="Times New Roman"/>
                <w:b w:val="false"/>
                <w:i w:val="false"/>
                <w:color w:val="000000"/>
                <w:sz w:val="20"/>
              </w:rPr>
              <w:t>2. Ет шикізатын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Шикізатты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Қаптау және таңбалау;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Соққыдан мұздату;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Жөнелту;</w:t>
            </w:r>
          </w:p>
          <w:p>
            <w:pPr>
              <w:spacing w:after="20"/>
              <w:ind w:left="20"/>
              <w:jc w:val="both"/>
            </w:pPr>
            <w:r>
              <w:rPr>
                <w:rFonts w:ascii="Times New Roman"/>
                <w:b w:val="false"/>
                <w:i w:val="false"/>
                <w:color w:val="000000"/>
                <w:sz w:val="20"/>
              </w:rPr>
              <w:t>
7. Қоймаларға дейін тасымалдау.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41" w:id="3290"/>
          <w:p>
            <w:pPr>
              <w:spacing w:after="20"/>
              <w:ind w:left="20"/>
              <w:jc w:val="both"/>
            </w:pPr>
            <w:r>
              <w:rPr>
                <w:rFonts w:ascii="Times New Roman"/>
                <w:b w:val="false"/>
                <w:i w:val="false"/>
                <w:color w:val="000000"/>
                <w:sz w:val="20"/>
              </w:rPr>
              <w:t>
1. Қабылдау.</w:t>
            </w:r>
          </w:p>
          <w:bookmarkEnd w:id="3290"/>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Қаптау және таңбалау.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Соққыдан мұздату.</w:t>
            </w:r>
          </w:p>
          <w:p>
            <w:pPr>
              <w:spacing w:after="20"/>
              <w:ind w:left="20"/>
              <w:jc w:val="both"/>
            </w:pPr>
            <w:r>
              <w:rPr>
                <w:rFonts w:ascii="Times New Roman"/>
                <w:b w:val="false"/>
                <w:i w:val="false"/>
                <w:color w:val="000000"/>
                <w:sz w:val="20"/>
              </w:rPr>
              <w:t>
5. Жөнелту.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1602321900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 тауар позициясындағы gallus domesticus түріндегі құс етінен дайындалған немесе консервіленген өнімдер, құрамында 57 мас. үй құсының немесе қосалқы өнімдердің өзге де етінің % немесе одан астамы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45" w:id="3291"/>
          <w:p>
            <w:pPr>
              <w:spacing w:after="20"/>
              <w:ind w:left="20"/>
              <w:jc w:val="both"/>
            </w:pPr>
            <w:r>
              <w:rPr>
                <w:rFonts w:ascii="Times New Roman"/>
                <w:b w:val="false"/>
                <w:i w:val="false"/>
                <w:color w:val="000000"/>
                <w:sz w:val="20"/>
              </w:rPr>
              <w:t>
Құс етінен жасалған аспаздық өнімдер, мұздатылған, салмақтық.</w:t>
            </w:r>
          </w:p>
          <w:bookmarkEnd w:id="3291"/>
          <w:p>
            <w:pPr>
              <w:spacing w:after="20"/>
              <w:ind w:left="20"/>
              <w:jc w:val="both"/>
            </w:pPr>
            <w:r>
              <w:rPr>
                <w:rFonts w:ascii="Times New Roman"/>
                <w:b w:val="false"/>
                <w:i w:val="false"/>
                <w:color w:val="000000"/>
                <w:sz w:val="20"/>
              </w:rPr>
              <w:t>
</w:t>
            </w:r>
            <w:r>
              <w:rPr>
                <w:rFonts w:ascii="Times New Roman"/>
                <w:b w:val="false"/>
                <w:i w:val="false"/>
                <w:color w:val="000000"/>
                <w:sz w:val="20"/>
              </w:rPr>
              <w:t>1) Тартылған ақ мяса жасалған наггеттер.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2) Туралған ақ мяса жасалған котлеттер.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3)Туралған ақ мяса жасалған митболалар</w:t>
            </w:r>
          </w:p>
          <w:p>
            <w:pPr>
              <w:spacing w:after="20"/>
              <w:ind w:left="20"/>
              <w:jc w:val="both"/>
            </w:pPr>
            <w:r>
              <w:rPr>
                <w:rFonts w:ascii="Times New Roman"/>
                <w:b w:val="false"/>
                <w:i w:val="false"/>
                <w:color w:val="000000"/>
                <w:sz w:val="20"/>
              </w:rPr>
              <w:t>
4) Туралған ақ мяса жасалған шницель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32589-2013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49" w:id="3292"/>
          <w:p>
            <w:pPr>
              <w:spacing w:after="20"/>
              <w:ind w:left="20"/>
              <w:jc w:val="both"/>
            </w:pPr>
            <w:r>
              <w:rPr>
                <w:rFonts w:ascii="Times New Roman"/>
                <w:b w:val="false"/>
                <w:i w:val="false"/>
                <w:color w:val="000000"/>
                <w:sz w:val="20"/>
              </w:rPr>
              <w:t>
1. Шикізатты қабылдау және дайындау</w:t>
            </w:r>
          </w:p>
          <w:bookmarkEnd w:id="3292"/>
          <w:p>
            <w:pPr>
              <w:spacing w:after="20"/>
              <w:ind w:left="20"/>
              <w:jc w:val="both"/>
            </w:pPr>
            <w:r>
              <w:rPr>
                <w:rFonts w:ascii="Times New Roman"/>
                <w:b w:val="false"/>
                <w:i w:val="false"/>
                <w:color w:val="000000"/>
                <w:sz w:val="20"/>
              </w:rPr>
              <w:t>
</w:t>
            </w:r>
            <w:r>
              <w:rPr>
                <w:rFonts w:ascii="Times New Roman"/>
                <w:b w:val="false"/>
                <w:i w:val="false"/>
                <w:color w:val="000000"/>
                <w:sz w:val="20"/>
              </w:rPr>
              <w:t>2. Тартылған етті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Өнімді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Нан пісіруді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Терең қуыру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Өнімдерді дайын болғанға дейін пісіру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Дайын өнімді мұздату</w:t>
            </w:r>
          </w:p>
          <w:p>
            <w:pPr>
              <w:spacing w:after="20"/>
              <w:ind w:left="20"/>
              <w:jc w:val="both"/>
            </w:pPr>
            <w:r>
              <w:rPr>
                <w:rFonts w:ascii="Times New Roman"/>
                <w:b w:val="false"/>
                <w:i w:val="false"/>
                <w:color w:val="000000"/>
                <w:sz w:val="20"/>
              </w:rPr>
              <w:t>
8. Сақтау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56" w:id="3293"/>
          <w:p>
            <w:pPr>
              <w:spacing w:after="20"/>
              <w:ind w:left="20"/>
              <w:jc w:val="both"/>
            </w:pPr>
            <w:r>
              <w:rPr>
                <w:rFonts w:ascii="Times New Roman"/>
                <w:b w:val="false"/>
                <w:i w:val="false"/>
                <w:color w:val="000000"/>
                <w:sz w:val="20"/>
              </w:rPr>
              <w:t>
1. Шикізатты қабылдау және дайындау</w:t>
            </w:r>
          </w:p>
          <w:bookmarkEnd w:id="3293"/>
          <w:p>
            <w:pPr>
              <w:spacing w:after="20"/>
              <w:ind w:left="20"/>
              <w:jc w:val="both"/>
            </w:pPr>
            <w:r>
              <w:rPr>
                <w:rFonts w:ascii="Times New Roman"/>
                <w:b w:val="false"/>
                <w:i w:val="false"/>
                <w:color w:val="000000"/>
                <w:sz w:val="20"/>
              </w:rPr>
              <w:t>
</w:t>
            </w:r>
            <w:r>
              <w:rPr>
                <w:rFonts w:ascii="Times New Roman"/>
                <w:b w:val="false"/>
                <w:i w:val="false"/>
                <w:color w:val="000000"/>
                <w:sz w:val="20"/>
              </w:rPr>
              <w:t>2. Тартылған етті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Өнімді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Нан пісіруді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Терең қуыру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Өнімдерді дайын болғанға дейін пісіру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Дайын өнімді мұздату</w:t>
            </w:r>
          </w:p>
          <w:p>
            <w:pPr>
              <w:spacing w:after="20"/>
              <w:ind w:left="20"/>
              <w:jc w:val="both"/>
            </w:pPr>
            <w:r>
              <w:rPr>
                <w:rFonts w:ascii="Times New Roman"/>
                <w:b w:val="false"/>
                <w:i w:val="false"/>
                <w:color w:val="000000"/>
                <w:sz w:val="20"/>
              </w:rPr>
              <w:t>
8. Сақтау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1602321900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 тауар позициясындағы gallus domesticus түріндегі құс етінен дайындалған немесе консервіленген өнімдер, құрамында 57 мас. үй құсының немесе қосалқы өнімдердің өзге де етінің % немесе одан астамы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63" w:id="3294"/>
          <w:p>
            <w:pPr>
              <w:spacing w:after="20"/>
              <w:ind w:left="20"/>
              <w:jc w:val="both"/>
            </w:pPr>
            <w:r>
              <w:rPr>
                <w:rFonts w:ascii="Times New Roman"/>
                <w:b w:val="false"/>
                <w:i w:val="false"/>
                <w:color w:val="000000"/>
                <w:sz w:val="20"/>
              </w:rPr>
              <w:t>
Құс етінен жасалған аспаздық, мұздатылған, салмақтық өнімдер</w:t>
            </w:r>
          </w:p>
          <w:bookmarkEnd w:id="3294"/>
          <w:p>
            <w:pPr>
              <w:spacing w:after="20"/>
              <w:ind w:left="20"/>
              <w:jc w:val="both"/>
            </w:pPr>
            <w:r>
              <w:rPr>
                <w:rFonts w:ascii="Times New Roman"/>
                <w:b w:val="false"/>
                <w:i w:val="false"/>
                <w:color w:val="000000"/>
                <w:sz w:val="20"/>
              </w:rPr>
              <w:t>
</w:t>
            </w:r>
            <w:r>
              <w:rPr>
                <w:rFonts w:ascii="Times New Roman"/>
                <w:b w:val="false"/>
                <w:i w:val="false"/>
                <w:color w:val="000000"/>
                <w:sz w:val="20"/>
              </w:rPr>
              <w:t>1) Шницель "тұтас сүбе"</w:t>
            </w:r>
          </w:p>
          <w:p>
            <w:pPr>
              <w:spacing w:after="20"/>
              <w:ind w:left="20"/>
              <w:jc w:val="both"/>
            </w:pPr>
            <w:r>
              <w:rPr>
                <w:rFonts w:ascii="Times New Roman"/>
                <w:b w:val="false"/>
                <w:i w:val="false"/>
                <w:color w:val="000000"/>
                <w:sz w:val="20"/>
              </w:rPr>
              <w:t>
</w:t>
            </w:r>
            <w:r>
              <w:rPr>
                <w:rFonts w:ascii="Times New Roman"/>
                <w:b w:val="false"/>
                <w:i w:val="false"/>
                <w:color w:val="000000"/>
                <w:sz w:val="20"/>
              </w:rPr>
              <w:t>2) Тұтас тауық етінен жасалған стриптер</w:t>
            </w:r>
          </w:p>
          <w:p>
            <w:pPr>
              <w:spacing w:after="20"/>
              <w:ind w:left="20"/>
              <w:jc w:val="both"/>
            </w:pPr>
            <w:r>
              <w:rPr>
                <w:rFonts w:ascii="Times New Roman"/>
                <w:b w:val="false"/>
                <w:i w:val="false"/>
                <w:color w:val="000000"/>
                <w:sz w:val="20"/>
              </w:rPr>
              <w:t>
</w:t>
            </w:r>
            <w:r>
              <w:rPr>
                <w:rFonts w:ascii="Times New Roman"/>
                <w:b w:val="false"/>
                <w:i w:val="false"/>
                <w:color w:val="000000"/>
                <w:sz w:val="20"/>
              </w:rPr>
              <w:t>3) "Барбекю" қанаттары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"Қытырлақ пісірілген" қанаттар</w:t>
            </w:r>
          </w:p>
          <w:p>
            <w:pPr>
              <w:spacing w:after="20"/>
              <w:ind w:left="20"/>
              <w:jc w:val="both"/>
            </w:pPr>
            <w:r>
              <w:rPr>
                <w:rFonts w:ascii="Times New Roman"/>
                <w:b w:val="false"/>
                <w:i w:val="false"/>
                <w:color w:val="000000"/>
                <w:sz w:val="20"/>
              </w:rPr>
              <w:t>
5) "Пісірілген дәмді" қанаттар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32589-2013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68" w:id="3295"/>
          <w:p>
            <w:pPr>
              <w:spacing w:after="20"/>
              <w:ind w:left="20"/>
              <w:jc w:val="both"/>
            </w:pPr>
            <w:r>
              <w:rPr>
                <w:rFonts w:ascii="Times New Roman"/>
                <w:b w:val="false"/>
                <w:i w:val="false"/>
                <w:color w:val="000000"/>
                <w:sz w:val="20"/>
              </w:rPr>
              <w:t>
1. Шикізатты қабылдау және дайындау</w:t>
            </w:r>
          </w:p>
          <w:bookmarkEnd w:id="3295"/>
          <w:p>
            <w:pPr>
              <w:spacing w:after="20"/>
              <w:ind w:left="20"/>
              <w:jc w:val="both"/>
            </w:pPr>
            <w:r>
              <w:rPr>
                <w:rFonts w:ascii="Times New Roman"/>
                <w:b w:val="false"/>
                <w:i w:val="false"/>
                <w:color w:val="000000"/>
                <w:sz w:val="20"/>
              </w:rPr>
              <w:t>
</w:t>
            </w:r>
            <w:r>
              <w:rPr>
                <w:rFonts w:ascii="Times New Roman"/>
                <w:b w:val="false"/>
                <w:i w:val="false"/>
                <w:color w:val="000000"/>
                <w:sz w:val="20"/>
              </w:rPr>
              <w:t>2. Тұзды ерітіндімен инъекциялау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Массаж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Нан пісіруді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Терең қуыру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Өнімдерді дайын болғанға дейін пісіру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Дайын өнімді мұздату</w:t>
            </w:r>
          </w:p>
          <w:p>
            <w:pPr>
              <w:spacing w:after="20"/>
              <w:ind w:left="20"/>
              <w:jc w:val="both"/>
            </w:pPr>
            <w:r>
              <w:rPr>
                <w:rFonts w:ascii="Times New Roman"/>
                <w:b w:val="false"/>
                <w:i w:val="false"/>
                <w:color w:val="000000"/>
                <w:sz w:val="20"/>
              </w:rPr>
              <w:t>
8. Сақтау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75" w:id="3296"/>
          <w:p>
            <w:pPr>
              <w:spacing w:after="20"/>
              <w:ind w:left="20"/>
              <w:jc w:val="both"/>
            </w:pPr>
            <w:r>
              <w:rPr>
                <w:rFonts w:ascii="Times New Roman"/>
                <w:b w:val="false"/>
                <w:i w:val="false"/>
                <w:color w:val="000000"/>
                <w:sz w:val="20"/>
              </w:rPr>
              <w:t>
1. Шикізатты қабылдау және дайындау</w:t>
            </w:r>
          </w:p>
          <w:bookmarkEnd w:id="3296"/>
          <w:p>
            <w:pPr>
              <w:spacing w:after="20"/>
              <w:ind w:left="20"/>
              <w:jc w:val="both"/>
            </w:pPr>
            <w:r>
              <w:rPr>
                <w:rFonts w:ascii="Times New Roman"/>
                <w:b w:val="false"/>
                <w:i w:val="false"/>
                <w:color w:val="000000"/>
                <w:sz w:val="20"/>
              </w:rPr>
              <w:t>
</w:t>
            </w:r>
            <w:r>
              <w:rPr>
                <w:rFonts w:ascii="Times New Roman"/>
                <w:b w:val="false"/>
                <w:i w:val="false"/>
                <w:color w:val="000000"/>
                <w:sz w:val="20"/>
              </w:rPr>
              <w:t>2. Тұзды ерітіндімен инъекциялау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Массаж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Нан пісіруді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Терең қуыру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Өнімдерді дайын болғанға дейін пісіру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Дайын өнімді мұздату</w:t>
            </w:r>
          </w:p>
          <w:p>
            <w:pPr>
              <w:spacing w:after="20"/>
              <w:ind w:left="20"/>
              <w:jc w:val="both"/>
            </w:pPr>
            <w:r>
              <w:rPr>
                <w:rFonts w:ascii="Times New Roman"/>
                <w:b w:val="false"/>
                <w:i w:val="false"/>
                <w:color w:val="000000"/>
                <w:sz w:val="20"/>
              </w:rPr>
              <w:t>
8. Сақтау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0401209109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Қоюлатылмаған және қант немесе басқа да тәттілендіретін заттар қосылмаған, бастапқы қаптамалардағы таза көлемі 2 литрден аспайтын, майлылығы 3 мас.%-дан астам, бірақ 6 мас.%-дан аспайтын сүт және кілегей, өзгелері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82" w:id="3297"/>
          <w:p>
            <w:pPr>
              <w:spacing w:after="20"/>
              <w:ind w:left="20"/>
              <w:jc w:val="both"/>
            </w:pPr>
            <w:r>
              <w:rPr>
                <w:rFonts w:ascii="Times New Roman"/>
                <w:b w:val="false"/>
                <w:i w:val="false"/>
                <w:color w:val="000000"/>
                <w:sz w:val="20"/>
              </w:rPr>
              <w:t>
Майлылығы 3,2% пастерленген ауыз сүті, сыйымдылығы фин/пак-қа оралған</w:t>
            </w:r>
          </w:p>
          <w:bookmarkEnd w:id="3297"/>
          <w:p>
            <w:pPr>
              <w:spacing w:after="20"/>
              <w:ind w:left="20"/>
              <w:jc w:val="both"/>
            </w:pPr>
            <w:r>
              <w:rPr>
                <w:rFonts w:ascii="Times New Roman"/>
                <w:b w:val="false"/>
                <w:i w:val="false"/>
                <w:color w:val="000000"/>
                <w:sz w:val="20"/>
              </w:rPr>
              <w:t>
0,5л; 1,0л; Сыйымдылығы 1,0 л ПЭТ бөтелкелер; сыйымдылығы 40,0 л алюминий колбаларда.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31450-2013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83" w:id="3298"/>
          <w:p>
            <w:pPr>
              <w:spacing w:after="20"/>
              <w:ind w:left="20"/>
              <w:jc w:val="both"/>
            </w:pPr>
            <w:r>
              <w:rPr>
                <w:rFonts w:ascii="Times New Roman"/>
                <w:b w:val="false"/>
                <w:i w:val="false"/>
                <w:color w:val="000000"/>
                <w:sz w:val="20"/>
              </w:rPr>
              <w:t>
1. Шикізатты қабылдау</w:t>
            </w:r>
          </w:p>
          <w:bookmarkEnd w:id="3298"/>
          <w:p>
            <w:pPr>
              <w:spacing w:after="20"/>
              <w:ind w:left="20"/>
              <w:jc w:val="both"/>
            </w:pPr>
            <w:r>
              <w:rPr>
                <w:rFonts w:ascii="Times New Roman"/>
                <w:b w:val="false"/>
                <w:i w:val="false"/>
                <w:color w:val="000000"/>
                <w:sz w:val="20"/>
              </w:rPr>
              <w:t>
</w:t>
            </w:r>
            <w:r>
              <w:rPr>
                <w:rFonts w:ascii="Times New Roman"/>
                <w:b w:val="false"/>
                <w:i w:val="false"/>
                <w:color w:val="000000"/>
                <w:sz w:val="20"/>
              </w:rPr>
              <w:t>2. Сүтті тазарту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Қалыпқа келтіру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Пастерлеу,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Құю, орау</w:t>
            </w:r>
          </w:p>
          <w:p>
            <w:pPr>
              <w:spacing w:after="20"/>
              <w:ind w:left="20"/>
              <w:jc w:val="both"/>
            </w:pPr>
            <w:r>
              <w:rPr>
                <w:rFonts w:ascii="Times New Roman"/>
                <w:b w:val="false"/>
                <w:i w:val="false"/>
                <w:color w:val="000000"/>
                <w:sz w:val="20"/>
              </w:rPr>
              <w:t>
7. Сақтау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89" w:id="3299"/>
          <w:p>
            <w:pPr>
              <w:spacing w:after="20"/>
              <w:ind w:left="20"/>
              <w:jc w:val="both"/>
            </w:pPr>
            <w:r>
              <w:rPr>
                <w:rFonts w:ascii="Times New Roman"/>
                <w:b w:val="false"/>
                <w:i w:val="false"/>
                <w:color w:val="000000"/>
                <w:sz w:val="20"/>
              </w:rPr>
              <w:t>
1. Шикізатты қабылдау</w:t>
            </w:r>
          </w:p>
          <w:bookmarkEnd w:id="3299"/>
          <w:p>
            <w:pPr>
              <w:spacing w:after="20"/>
              <w:ind w:left="20"/>
              <w:jc w:val="both"/>
            </w:pPr>
            <w:r>
              <w:rPr>
                <w:rFonts w:ascii="Times New Roman"/>
                <w:b w:val="false"/>
                <w:i w:val="false"/>
                <w:color w:val="000000"/>
                <w:sz w:val="20"/>
              </w:rPr>
              <w:t>
</w:t>
            </w:r>
            <w:r>
              <w:rPr>
                <w:rFonts w:ascii="Times New Roman"/>
                <w:b w:val="false"/>
                <w:i w:val="false"/>
                <w:color w:val="000000"/>
                <w:sz w:val="20"/>
              </w:rPr>
              <w:t>2. Сүтті тазарту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Қалыпқа келтіру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Пастерлеу, салқындату</w:t>
            </w:r>
          </w:p>
          <w:p>
            <w:pPr>
              <w:spacing w:after="20"/>
              <w:ind w:left="20"/>
              <w:jc w:val="both"/>
            </w:pPr>
            <w:r>
              <w:rPr>
                <w:rFonts w:ascii="Times New Roman"/>
                <w:b w:val="false"/>
                <w:i w:val="false"/>
                <w:color w:val="000000"/>
                <w:sz w:val="20"/>
              </w:rPr>
              <w:t>
6. Құю, орау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0401201900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Қоюлатылмаған және қант немесе басқа да тәттілендіретін заттар қосылмаған, майлылығы 1 мас%-дан астам, бірақ 3 массадан аспайтын өзге де сүт және кілегей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94" w:id="3300"/>
          <w:p>
            <w:pPr>
              <w:spacing w:after="20"/>
              <w:ind w:left="20"/>
              <w:jc w:val="both"/>
            </w:pPr>
            <w:r>
              <w:rPr>
                <w:rFonts w:ascii="Times New Roman"/>
                <w:b w:val="false"/>
                <w:i w:val="false"/>
                <w:color w:val="000000"/>
                <w:sz w:val="20"/>
              </w:rPr>
              <w:t>
Майлылығы 2,5% пастерленген ішуге жарамды сүт, сыйымдылығы фин/пак-қа оралған</w:t>
            </w:r>
          </w:p>
          <w:bookmarkEnd w:id="3300"/>
          <w:p>
            <w:pPr>
              <w:spacing w:after="20"/>
              <w:ind w:left="20"/>
              <w:jc w:val="both"/>
            </w:pPr>
            <w:r>
              <w:rPr>
                <w:rFonts w:ascii="Times New Roman"/>
                <w:b w:val="false"/>
                <w:i w:val="false"/>
                <w:color w:val="000000"/>
                <w:sz w:val="20"/>
              </w:rPr>
              <w:t>
0,5л; 1,0л; Сыйымдылығы 1,0 л ПЭТ бөтелкелер; сыйымдылығы 40,0 л алюминий колбаларда.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31450-2013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95" w:id="3301"/>
          <w:p>
            <w:pPr>
              <w:spacing w:after="20"/>
              <w:ind w:left="20"/>
              <w:jc w:val="both"/>
            </w:pPr>
            <w:r>
              <w:rPr>
                <w:rFonts w:ascii="Times New Roman"/>
                <w:b w:val="false"/>
                <w:i w:val="false"/>
                <w:color w:val="000000"/>
                <w:sz w:val="20"/>
              </w:rPr>
              <w:t>
1. Шикізатты қабылдау</w:t>
            </w:r>
          </w:p>
          <w:bookmarkEnd w:id="3301"/>
          <w:p>
            <w:pPr>
              <w:spacing w:after="20"/>
              <w:ind w:left="20"/>
              <w:jc w:val="both"/>
            </w:pPr>
            <w:r>
              <w:rPr>
                <w:rFonts w:ascii="Times New Roman"/>
                <w:b w:val="false"/>
                <w:i w:val="false"/>
                <w:color w:val="000000"/>
                <w:sz w:val="20"/>
              </w:rPr>
              <w:t>
</w:t>
            </w:r>
            <w:r>
              <w:rPr>
                <w:rFonts w:ascii="Times New Roman"/>
                <w:b w:val="false"/>
                <w:i w:val="false"/>
                <w:color w:val="000000"/>
                <w:sz w:val="20"/>
              </w:rPr>
              <w:t>2. Сүтті тазарту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Қалыпқа келтіру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Пастерлеу,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Құю, орау</w:t>
            </w:r>
          </w:p>
          <w:p>
            <w:pPr>
              <w:spacing w:after="20"/>
              <w:ind w:left="20"/>
              <w:jc w:val="both"/>
            </w:pPr>
            <w:r>
              <w:rPr>
                <w:rFonts w:ascii="Times New Roman"/>
                <w:b w:val="false"/>
                <w:i w:val="false"/>
                <w:color w:val="000000"/>
                <w:sz w:val="20"/>
              </w:rPr>
              <w:t>
7. Сақтау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01" w:id="3302"/>
          <w:p>
            <w:pPr>
              <w:spacing w:after="20"/>
              <w:ind w:left="20"/>
              <w:jc w:val="both"/>
            </w:pPr>
            <w:r>
              <w:rPr>
                <w:rFonts w:ascii="Times New Roman"/>
                <w:b w:val="false"/>
                <w:i w:val="false"/>
                <w:color w:val="000000"/>
                <w:sz w:val="20"/>
              </w:rPr>
              <w:t>
1. Шикізатты қабылдау</w:t>
            </w:r>
          </w:p>
          <w:bookmarkEnd w:id="3302"/>
          <w:p>
            <w:pPr>
              <w:spacing w:after="20"/>
              <w:ind w:left="20"/>
              <w:jc w:val="both"/>
            </w:pPr>
            <w:r>
              <w:rPr>
                <w:rFonts w:ascii="Times New Roman"/>
                <w:b w:val="false"/>
                <w:i w:val="false"/>
                <w:color w:val="000000"/>
                <w:sz w:val="20"/>
              </w:rPr>
              <w:t>
</w:t>
            </w:r>
            <w:r>
              <w:rPr>
                <w:rFonts w:ascii="Times New Roman"/>
                <w:b w:val="false"/>
                <w:i w:val="false"/>
                <w:color w:val="000000"/>
                <w:sz w:val="20"/>
              </w:rPr>
              <w:t>2. Сүтті тазарту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Қалыпқа келтіру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Пастерлеу, салқындату</w:t>
            </w:r>
          </w:p>
          <w:p>
            <w:pPr>
              <w:spacing w:after="20"/>
              <w:ind w:left="20"/>
              <w:jc w:val="both"/>
            </w:pPr>
            <w:r>
              <w:rPr>
                <w:rFonts w:ascii="Times New Roman"/>
                <w:b w:val="false"/>
                <w:i w:val="false"/>
                <w:color w:val="000000"/>
                <w:sz w:val="20"/>
              </w:rPr>
              <w:t>
6. Құю, орау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0401501100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Қоюлатылмаған және қант немесе басқа да тәттілендіретін заттар қосылмаған, майлылығы 10 мас.%-дан асатын, бірақ 21%-дан аспайтын, бастапқы қаптамалардағы таза көлемі жоқ сүт және кілегей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06" w:id="3303"/>
          <w:p>
            <w:pPr>
              <w:spacing w:after="20"/>
              <w:ind w:left="20"/>
              <w:jc w:val="both"/>
            </w:pPr>
            <w:r>
              <w:rPr>
                <w:rFonts w:ascii="Times New Roman"/>
                <w:b w:val="false"/>
                <w:i w:val="false"/>
                <w:color w:val="000000"/>
                <w:sz w:val="20"/>
              </w:rPr>
              <w:t>
Майлылығы 20% ауыз суға арналған кілегей, ыдысқа салынған</w:t>
            </w:r>
          </w:p>
          <w:bookmarkEnd w:id="3303"/>
          <w:p>
            <w:pPr>
              <w:spacing w:after="20"/>
              <w:ind w:left="20"/>
              <w:jc w:val="both"/>
            </w:pPr>
            <w:r>
              <w:rPr>
                <w:rFonts w:ascii="Times New Roman"/>
                <w:b w:val="false"/>
                <w:i w:val="false"/>
                <w:color w:val="000000"/>
                <w:sz w:val="20"/>
              </w:rPr>
              <w:t>
0,5л; 1,0л; Сыйымдылығы 1,0 л ПЭТ бөтелкелер; сыйымдылығы 40,0 л алюминий колбаларда.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31450-2013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07" w:id="3304"/>
          <w:p>
            <w:pPr>
              <w:spacing w:after="20"/>
              <w:ind w:left="20"/>
              <w:jc w:val="both"/>
            </w:pPr>
            <w:r>
              <w:rPr>
                <w:rFonts w:ascii="Times New Roman"/>
                <w:b w:val="false"/>
                <w:i w:val="false"/>
                <w:color w:val="000000"/>
                <w:sz w:val="20"/>
              </w:rPr>
              <w:t>
1. Қабылдау</w:t>
            </w:r>
          </w:p>
          <w:bookmarkEnd w:id="3304"/>
          <w:p>
            <w:pPr>
              <w:spacing w:after="20"/>
              <w:ind w:left="20"/>
              <w:jc w:val="both"/>
            </w:pPr>
            <w:r>
              <w:rPr>
                <w:rFonts w:ascii="Times New Roman"/>
                <w:b w:val="false"/>
                <w:i w:val="false"/>
                <w:color w:val="000000"/>
                <w:sz w:val="20"/>
              </w:rPr>
              <w:t>
</w:t>
            </w:r>
            <w:r>
              <w:rPr>
                <w:rFonts w:ascii="Times New Roman"/>
                <w:b w:val="false"/>
                <w:i w:val="false"/>
                <w:color w:val="000000"/>
                <w:sz w:val="20"/>
              </w:rPr>
              <w:t>2.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3. Кремді қалыпқа келтіру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Кремді пастерлеу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Ашыту</w:t>
            </w:r>
          </w:p>
          <w:p>
            <w:pPr>
              <w:spacing w:after="20"/>
              <w:ind w:left="20"/>
              <w:jc w:val="both"/>
            </w:pPr>
            <w:r>
              <w:rPr>
                <w:rFonts w:ascii="Times New Roman"/>
                <w:b w:val="false"/>
                <w:i w:val="false"/>
                <w:color w:val="000000"/>
                <w:sz w:val="20"/>
              </w:rPr>
              <w:t>
</w:t>
            </w:r>
            <w:r>
              <w:rPr>
                <w:rFonts w:ascii="Times New Roman"/>
                <w:b w:val="false"/>
                <w:i w:val="false"/>
                <w:color w:val="000000"/>
                <w:sz w:val="20"/>
              </w:rPr>
              <w:t>7. Өлшеп-орау, буып-түю, таңбалау</w:t>
            </w:r>
          </w:p>
          <w:p>
            <w:pPr>
              <w:spacing w:after="20"/>
              <w:ind w:left="20"/>
              <w:jc w:val="both"/>
            </w:pPr>
            <w:r>
              <w:rPr>
                <w:rFonts w:ascii="Times New Roman"/>
                <w:b w:val="false"/>
                <w:i w:val="false"/>
                <w:color w:val="000000"/>
                <w:sz w:val="20"/>
              </w:rPr>
              <w:t>
8. Сақтау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14" w:id="3305"/>
          <w:p>
            <w:pPr>
              <w:spacing w:after="20"/>
              <w:ind w:left="20"/>
              <w:jc w:val="both"/>
            </w:pPr>
            <w:r>
              <w:rPr>
                <w:rFonts w:ascii="Times New Roman"/>
                <w:b w:val="false"/>
                <w:i w:val="false"/>
                <w:color w:val="000000"/>
                <w:sz w:val="20"/>
              </w:rPr>
              <w:t>
1. Қабылдау</w:t>
            </w:r>
          </w:p>
          <w:bookmarkEnd w:id="3305"/>
          <w:p>
            <w:pPr>
              <w:spacing w:after="20"/>
              <w:ind w:left="20"/>
              <w:jc w:val="both"/>
            </w:pPr>
            <w:r>
              <w:rPr>
                <w:rFonts w:ascii="Times New Roman"/>
                <w:b w:val="false"/>
                <w:i w:val="false"/>
                <w:color w:val="000000"/>
                <w:sz w:val="20"/>
              </w:rPr>
              <w:t>
</w:t>
            </w:r>
            <w:r>
              <w:rPr>
                <w:rFonts w:ascii="Times New Roman"/>
                <w:b w:val="false"/>
                <w:i w:val="false"/>
                <w:color w:val="000000"/>
                <w:sz w:val="20"/>
              </w:rPr>
              <w:t>2.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3. Кремді қалыпқа келтіру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Кремді пастерлеу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Ашыту</w:t>
            </w:r>
          </w:p>
          <w:p>
            <w:pPr>
              <w:spacing w:after="20"/>
              <w:ind w:left="20"/>
              <w:jc w:val="both"/>
            </w:pPr>
            <w:r>
              <w:rPr>
                <w:rFonts w:ascii="Times New Roman"/>
                <w:b w:val="false"/>
                <w:i w:val="false"/>
                <w:color w:val="000000"/>
                <w:sz w:val="20"/>
              </w:rPr>
              <w:t>
</w:t>
            </w:r>
            <w:r>
              <w:rPr>
                <w:rFonts w:ascii="Times New Roman"/>
                <w:b w:val="false"/>
                <w:i w:val="false"/>
                <w:color w:val="000000"/>
                <w:sz w:val="20"/>
              </w:rPr>
              <w:t>7. Өлшеп-орау, буып-түю, таңбалау</w:t>
            </w:r>
          </w:p>
          <w:p>
            <w:pPr>
              <w:spacing w:after="20"/>
              <w:ind w:left="20"/>
              <w:jc w:val="both"/>
            </w:pPr>
            <w:r>
              <w:rPr>
                <w:rFonts w:ascii="Times New Roman"/>
                <w:b w:val="false"/>
                <w:i w:val="false"/>
                <w:color w:val="000000"/>
                <w:sz w:val="20"/>
              </w:rPr>
              <w:t>
8. Сақтау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0401201900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Қоюлатылмаған және қант немесе басқа да тәттілендіретін заттар қосылмаған, майлылығы 1 мас%-дан астам, бірақ 3 массадан аспайтын өзге де сүт және кілегей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"Кәусар Сүт" сауда маркасының сүт өнімдері: майдың салмақтық үлесі 2,5% пастерленген ауыз сиыр сүті%;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21" w:id="3306"/>
          <w:p>
            <w:pPr>
              <w:spacing w:after="20"/>
              <w:ind w:left="20"/>
              <w:jc w:val="both"/>
            </w:pPr>
            <w:r>
              <w:rPr>
                <w:rFonts w:ascii="Times New Roman"/>
                <w:b w:val="false"/>
                <w:i w:val="false"/>
                <w:color w:val="000000"/>
                <w:sz w:val="20"/>
              </w:rPr>
              <w:t>
1. Сүтті қабылдау</w:t>
            </w:r>
          </w:p>
          <w:bookmarkEnd w:id="3306"/>
          <w:p>
            <w:pPr>
              <w:spacing w:after="20"/>
              <w:ind w:left="20"/>
              <w:jc w:val="both"/>
            </w:pPr>
            <w:r>
              <w:rPr>
                <w:rFonts w:ascii="Times New Roman"/>
                <w:b w:val="false"/>
                <w:i w:val="false"/>
                <w:color w:val="000000"/>
                <w:sz w:val="20"/>
              </w:rPr>
              <w:t>
</w:t>
            </w:r>
            <w:r>
              <w:rPr>
                <w:rFonts w:ascii="Times New Roman"/>
                <w:b w:val="false"/>
                <w:i w:val="false"/>
                <w:color w:val="000000"/>
                <w:sz w:val="20"/>
              </w:rPr>
              <w:t>2. Тазалау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Есепке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5. Жылыту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Майдың массалық үлесіне дейін қалыпқа келтіру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8. Пастерлеу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9. Қайта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10. Құю</w:t>
            </w:r>
          </w:p>
          <w:p>
            <w:pPr>
              <w:spacing w:after="20"/>
              <w:ind w:left="20"/>
              <w:jc w:val="both"/>
            </w:pPr>
            <w:r>
              <w:rPr>
                <w:rFonts w:ascii="Times New Roman"/>
                <w:b w:val="false"/>
                <w:i w:val="false"/>
                <w:color w:val="000000"/>
                <w:sz w:val="20"/>
              </w:rPr>
              <w:t>
11. Дайын өнімді буып-түю және таңбалау.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31" w:id="3307"/>
          <w:p>
            <w:pPr>
              <w:spacing w:after="20"/>
              <w:ind w:left="20"/>
              <w:jc w:val="both"/>
            </w:pPr>
            <w:r>
              <w:rPr>
                <w:rFonts w:ascii="Times New Roman"/>
                <w:b w:val="false"/>
                <w:i w:val="false"/>
                <w:color w:val="000000"/>
                <w:sz w:val="20"/>
              </w:rPr>
              <w:t>
1. Сүтті қабылдау</w:t>
            </w:r>
          </w:p>
          <w:bookmarkEnd w:id="3307"/>
          <w:p>
            <w:pPr>
              <w:spacing w:after="20"/>
              <w:ind w:left="20"/>
              <w:jc w:val="both"/>
            </w:pPr>
            <w:r>
              <w:rPr>
                <w:rFonts w:ascii="Times New Roman"/>
                <w:b w:val="false"/>
                <w:i w:val="false"/>
                <w:color w:val="000000"/>
                <w:sz w:val="20"/>
              </w:rPr>
              <w:t>
</w:t>
            </w:r>
            <w:r>
              <w:rPr>
                <w:rFonts w:ascii="Times New Roman"/>
                <w:b w:val="false"/>
                <w:i w:val="false"/>
                <w:color w:val="000000"/>
                <w:sz w:val="20"/>
              </w:rPr>
              <w:t>2. Тазалау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Есепке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5. Жылыту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Майдың массалық үлесіне дейін қалыпқа келтіру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8. Пастерлеу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9. Қайта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10. Құю</w:t>
            </w:r>
          </w:p>
          <w:p>
            <w:pPr>
              <w:spacing w:after="20"/>
              <w:ind w:left="20"/>
              <w:jc w:val="both"/>
            </w:pPr>
            <w:r>
              <w:rPr>
                <w:rFonts w:ascii="Times New Roman"/>
                <w:b w:val="false"/>
                <w:i w:val="false"/>
                <w:color w:val="000000"/>
                <w:sz w:val="20"/>
              </w:rPr>
              <w:t>
11. Дайын өнімді буып-түю және таңбалау.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0401209900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Қоюлатылмаған және қант немесе басқа да тәттілендіретін заттар қосылмаған, майлылығы 3%-дан асатын, бірақ 6-дан аспайтын өзге де сүт және кілегей%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"Кәусар Сүт" сауда маркасының сүт өнімдері: майдың салмақтық үлесі 3,2% пастерленген ауыз сиыр сүті%;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41" w:id="3308"/>
          <w:p>
            <w:pPr>
              <w:spacing w:after="20"/>
              <w:ind w:left="20"/>
              <w:jc w:val="both"/>
            </w:pPr>
            <w:r>
              <w:rPr>
                <w:rFonts w:ascii="Times New Roman"/>
                <w:b w:val="false"/>
                <w:i w:val="false"/>
                <w:color w:val="000000"/>
                <w:sz w:val="20"/>
              </w:rPr>
              <w:t>
1. Сүтті қабылдау</w:t>
            </w:r>
          </w:p>
          <w:bookmarkEnd w:id="3308"/>
          <w:p>
            <w:pPr>
              <w:spacing w:after="20"/>
              <w:ind w:left="20"/>
              <w:jc w:val="both"/>
            </w:pPr>
            <w:r>
              <w:rPr>
                <w:rFonts w:ascii="Times New Roman"/>
                <w:b w:val="false"/>
                <w:i w:val="false"/>
                <w:color w:val="000000"/>
                <w:sz w:val="20"/>
              </w:rPr>
              <w:t>
</w:t>
            </w:r>
            <w:r>
              <w:rPr>
                <w:rFonts w:ascii="Times New Roman"/>
                <w:b w:val="false"/>
                <w:i w:val="false"/>
                <w:color w:val="000000"/>
                <w:sz w:val="20"/>
              </w:rPr>
              <w:t>2. Тазалау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Есепке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5. Жылыту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Майдың массалық үлесіне дейін қалыпқа келтіру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8. Пастерлеу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9. Қайта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10. Құю</w:t>
            </w:r>
          </w:p>
          <w:p>
            <w:pPr>
              <w:spacing w:after="20"/>
              <w:ind w:left="20"/>
              <w:jc w:val="both"/>
            </w:pPr>
            <w:r>
              <w:rPr>
                <w:rFonts w:ascii="Times New Roman"/>
                <w:b w:val="false"/>
                <w:i w:val="false"/>
                <w:color w:val="000000"/>
                <w:sz w:val="20"/>
              </w:rPr>
              <w:t>
11. Дайын өнімді буып-түю және таңбалау.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51" w:id="3309"/>
          <w:p>
            <w:pPr>
              <w:spacing w:after="20"/>
              <w:ind w:left="20"/>
              <w:jc w:val="both"/>
            </w:pPr>
            <w:r>
              <w:rPr>
                <w:rFonts w:ascii="Times New Roman"/>
                <w:b w:val="false"/>
                <w:i w:val="false"/>
                <w:color w:val="000000"/>
                <w:sz w:val="20"/>
              </w:rPr>
              <w:t>
1. Сүтті қабылдау</w:t>
            </w:r>
          </w:p>
          <w:bookmarkEnd w:id="3309"/>
          <w:p>
            <w:pPr>
              <w:spacing w:after="20"/>
              <w:ind w:left="20"/>
              <w:jc w:val="both"/>
            </w:pPr>
            <w:r>
              <w:rPr>
                <w:rFonts w:ascii="Times New Roman"/>
                <w:b w:val="false"/>
                <w:i w:val="false"/>
                <w:color w:val="000000"/>
                <w:sz w:val="20"/>
              </w:rPr>
              <w:t>
</w:t>
            </w:r>
            <w:r>
              <w:rPr>
                <w:rFonts w:ascii="Times New Roman"/>
                <w:b w:val="false"/>
                <w:i w:val="false"/>
                <w:color w:val="000000"/>
                <w:sz w:val="20"/>
              </w:rPr>
              <w:t>2. Тазалау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Есепке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5. Жылыту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Майдың массалық үлесіне дейін қалыпқа келтіру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8. Пастерлеу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9. Қайта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10. Құю</w:t>
            </w:r>
          </w:p>
          <w:p>
            <w:pPr>
              <w:spacing w:after="20"/>
              <w:ind w:left="20"/>
              <w:jc w:val="both"/>
            </w:pPr>
            <w:r>
              <w:rPr>
                <w:rFonts w:ascii="Times New Roman"/>
                <w:b w:val="false"/>
                <w:i w:val="false"/>
                <w:color w:val="000000"/>
                <w:sz w:val="20"/>
              </w:rPr>
              <w:t>
11. Дайын өнімді буып-түю және таңбалау.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0401201900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Қоюлатылмаған және қант немесе басқа да тәттілендіретін заттар қосылмаған, майлылығы 1 мас%-дан астам, бірақ 3 массадан аспайтын өзге де сүт және кілегей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"Кәусар Сүт" сауда маркасының сүт өнімдері: пастерленген пастерленген, А, Д3, С дәрумендерімен байытылған, майдың массалық үлесі 2,5% болатын сиыр сүті%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61" w:id="3310"/>
          <w:p>
            <w:pPr>
              <w:spacing w:after="20"/>
              <w:ind w:left="20"/>
              <w:jc w:val="both"/>
            </w:pPr>
            <w:r>
              <w:rPr>
                <w:rFonts w:ascii="Times New Roman"/>
                <w:b w:val="false"/>
                <w:i w:val="false"/>
                <w:color w:val="000000"/>
                <w:sz w:val="20"/>
              </w:rPr>
              <w:t>
1. Сүтті қабылдау</w:t>
            </w:r>
          </w:p>
          <w:bookmarkEnd w:id="3310"/>
          <w:p>
            <w:pPr>
              <w:spacing w:after="20"/>
              <w:ind w:left="20"/>
              <w:jc w:val="both"/>
            </w:pPr>
            <w:r>
              <w:rPr>
                <w:rFonts w:ascii="Times New Roman"/>
                <w:b w:val="false"/>
                <w:i w:val="false"/>
                <w:color w:val="000000"/>
                <w:sz w:val="20"/>
              </w:rPr>
              <w:t>
</w:t>
            </w:r>
            <w:r>
              <w:rPr>
                <w:rFonts w:ascii="Times New Roman"/>
                <w:b w:val="false"/>
                <w:i w:val="false"/>
                <w:color w:val="000000"/>
                <w:sz w:val="20"/>
              </w:rPr>
              <w:t>2. Тазалау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Витаминдік қоспаны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дәрумендендіру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Жылыту</w:t>
            </w:r>
          </w:p>
          <w:p>
            <w:pPr>
              <w:spacing w:after="20"/>
              <w:ind w:left="20"/>
              <w:jc w:val="both"/>
            </w:pPr>
            <w:r>
              <w:rPr>
                <w:rFonts w:ascii="Times New Roman"/>
                <w:b w:val="false"/>
                <w:i w:val="false"/>
                <w:color w:val="000000"/>
                <w:sz w:val="20"/>
              </w:rPr>
              <w:t>
</w:t>
            </w:r>
            <w:r>
              <w:rPr>
                <w:rFonts w:ascii="Times New Roman"/>
                <w:b w:val="false"/>
                <w:i w:val="false"/>
                <w:color w:val="000000"/>
                <w:sz w:val="20"/>
              </w:rPr>
              <w:t>7. Майдың массалық үлесіне дейін қалыпқа келтіру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8.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9. Пастерлеу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10. Қайтадан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Құю</w:t>
            </w:r>
          </w:p>
          <w:p>
            <w:pPr>
              <w:spacing w:after="20"/>
              <w:ind w:left="20"/>
              <w:jc w:val="both"/>
            </w:pPr>
            <w:r>
              <w:rPr>
                <w:rFonts w:ascii="Times New Roman"/>
                <w:b w:val="false"/>
                <w:i w:val="false"/>
                <w:color w:val="000000"/>
                <w:sz w:val="20"/>
              </w:rPr>
              <w:t>
12. Дайын өнімді орау және таңбалау.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72" w:id="3311"/>
          <w:p>
            <w:pPr>
              <w:spacing w:after="20"/>
              <w:ind w:left="20"/>
              <w:jc w:val="both"/>
            </w:pPr>
            <w:r>
              <w:rPr>
                <w:rFonts w:ascii="Times New Roman"/>
                <w:b w:val="false"/>
                <w:i w:val="false"/>
                <w:color w:val="000000"/>
                <w:sz w:val="20"/>
              </w:rPr>
              <w:t>
1. Сүтті қабылдау</w:t>
            </w:r>
          </w:p>
          <w:bookmarkEnd w:id="3311"/>
          <w:p>
            <w:pPr>
              <w:spacing w:after="20"/>
              <w:ind w:left="20"/>
              <w:jc w:val="both"/>
            </w:pPr>
            <w:r>
              <w:rPr>
                <w:rFonts w:ascii="Times New Roman"/>
                <w:b w:val="false"/>
                <w:i w:val="false"/>
                <w:color w:val="000000"/>
                <w:sz w:val="20"/>
              </w:rPr>
              <w:t>
</w:t>
            </w:r>
            <w:r>
              <w:rPr>
                <w:rFonts w:ascii="Times New Roman"/>
                <w:b w:val="false"/>
                <w:i w:val="false"/>
                <w:color w:val="000000"/>
                <w:sz w:val="20"/>
              </w:rPr>
              <w:t>2. Тазалау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Витаминдік қоспаны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дәрумендендіру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Жылыту</w:t>
            </w:r>
          </w:p>
          <w:p>
            <w:pPr>
              <w:spacing w:after="20"/>
              <w:ind w:left="20"/>
              <w:jc w:val="both"/>
            </w:pPr>
            <w:r>
              <w:rPr>
                <w:rFonts w:ascii="Times New Roman"/>
                <w:b w:val="false"/>
                <w:i w:val="false"/>
                <w:color w:val="000000"/>
                <w:sz w:val="20"/>
              </w:rPr>
              <w:t>
</w:t>
            </w:r>
            <w:r>
              <w:rPr>
                <w:rFonts w:ascii="Times New Roman"/>
                <w:b w:val="false"/>
                <w:i w:val="false"/>
                <w:color w:val="000000"/>
                <w:sz w:val="20"/>
              </w:rPr>
              <w:t>7. Майдың массалық үлесіне дейін қалыпқа келтіру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8.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9. Пастерлеу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10. Қайтадан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Құю</w:t>
            </w:r>
          </w:p>
          <w:p>
            <w:pPr>
              <w:spacing w:after="20"/>
              <w:ind w:left="20"/>
              <w:jc w:val="both"/>
            </w:pPr>
            <w:r>
              <w:rPr>
                <w:rFonts w:ascii="Times New Roman"/>
                <w:b w:val="false"/>
                <w:i w:val="false"/>
                <w:color w:val="000000"/>
                <w:sz w:val="20"/>
              </w:rPr>
              <w:t>
12. Дайын өнімді орау және таңбалау.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0401209900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Қоюлатылмаған және қант немесе басқа да тәттілендіретін заттар қосылмаған, майлылығы 3%-дан асатын, бірақ 6-дан аспайтын өзге де сүт және кілегей%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"Кәусар Сүт" сауда маркасының сүт өнімдері: пастерленген пастерленген, А, Д3, С дәрумендерімен байытылған, майдың массалық үлесі 3,2% болатын сиыр сүті%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83" w:id="3312"/>
          <w:p>
            <w:pPr>
              <w:spacing w:after="20"/>
              <w:ind w:left="20"/>
              <w:jc w:val="both"/>
            </w:pPr>
            <w:r>
              <w:rPr>
                <w:rFonts w:ascii="Times New Roman"/>
                <w:b w:val="false"/>
                <w:i w:val="false"/>
                <w:color w:val="000000"/>
                <w:sz w:val="20"/>
              </w:rPr>
              <w:t>
1. Сүтті қабылдау</w:t>
            </w:r>
          </w:p>
          <w:bookmarkEnd w:id="3312"/>
          <w:p>
            <w:pPr>
              <w:spacing w:after="20"/>
              <w:ind w:left="20"/>
              <w:jc w:val="both"/>
            </w:pPr>
            <w:r>
              <w:rPr>
                <w:rFonts w:ascii="Times New Roman"/>
                <w:b w:val="false"/>
                <w:i w:val="false"/>
                <w:color w:val="000000"/>
                <w:sz w:val="20"/>
              </w:rPr>
              <w:t>
</w:t>
            </w:r>
            <w:r>
              <w:rPr>
                <w:rFonts w:ascii="Times New Roman"/>
                <w:b w:val="false"/>
                <w:i w:val="false"/>
                <w:color w:val="000000"/>
                <w:sz w:val="20"/>
              </w:rPr>
              <w:t>2. Тазалау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Витаминдік қоспаны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дәрумендендіру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Жылыту</w:t>
            </w:r>
          </w:p>
          <w:p>
            <w:pPr>
              <w:spacing w:after="20"/>
              <w:ind w:left="20"/>
              <w:jc w:val="both"/>
            </w:pPr>
            <w:r>
              <w:rPr>
                <w:rFonts w:ascii="Times New Roman"/>
                <w:b w:val="false"/>
                <w:i w:val="false"/>
                <w:color w:val="000000"/>
                <w:sz w:val="20"/>
              </w:rPr>
              <w:t>
</w:t>
            </w:r>
            <w:r>
              <w:rPr>
                <w:rFonts w:ascii="Times New Roman"/>
                <w:b w:val="false"/>
                <w:i w:val="false"/>
                <w:color w:val="000000"/>
                <w:sz w:val="20"/>
              </w:rPr>
              <w:t>7. Майдың массалық үлесіне дейін қалыпқа келтіру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8.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9. Пастерлеу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10. Қайтадан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Құю</w:t>
            </w:r>
          </w:p>
          <w:p>
            <w:pPr>
              <w:spacing w:after="20"/>
              <w:ind w:left="20"/>
              <w:jc w:val="both"/>
            </w:pPr>
            <w:r>
              <w:rPr>
                <w:rFonts w:ascii="Times New Roman"/>
                <w:b w:val="false"/>
                <w:i w:val="false"/>
                <w:color w:val="000000"/>
                <w:sz w:val="20"/>
              </w:rPr>
              <w:t>
12. Дайын өнімді орау және таңбалау.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94" w:id="3313"/>
          <w:p>
            <w:pPr>
              <w:spacing w:after="20"/>
              <w:ind w:left="20"/>
              <w:jc w:val="both"/>
            </w:pPr>
            <w:r>
              <w:rPr>
                <w:rFonts w:ascii="Times New Roman"/>
                <w:b w:val="false"/>
                <w:i w:val="false"/>
                <w:color w:val="000000"/>
                <w:sz w:val="20"/>
              </w:rPr>
              <w:t>
1. Сүтті қабылдау</w:t>
            </w:r>
          </w:p>
          <w:bookmarkEnd w:id="3313"/>
          <w:p>
            <w:pPr>
              <w:spacing w:after="20"/>
              <w:ind w:left="20"/>
              <w:jc w:val="both"/>
            </w:pPr>
            <w:r>
              <w:rPr>
                <w:rFonts w:ascii="Times New Roman"/>
                <w:b w:val="false"/>
                <w:i w:val="false"/>
                <w:color w:val="000000"/>
                <w:sz w:val="20"/>
              </w:rPr>
              <w:t>
</w:t>
            </w:r>
            <w:r>
              <w:rPr>
                <w:rFonts w:ascii="Times New Roman"/>
                <w:b w:val="false"/>
                <w:i w:val="false"/>
                <w:color w:val="000000"/>
                <w:sz w:val="20"/>
              </w:rPr>
              <w:t>2. Тазалау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Витаминдік қоспаны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дәрумендендіру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Жылыту</w:t>
            </w:r>
          </w:p>
          <w:p>
            <w:pPr>
              <w:spacing w:after="20"/>
              <w:ind w:left="20"/>
              <w:jc w:val="both"/>
            </w:pPr>
            <w:r>
              <w:rPr>
                <w:rFonts w:ascii="Times New Roman"/>
                <w:b w:val="false"/>
                <w:i w:val="false"/>
                <w:color w:val="000000"/>
                <w:sz w:val="20"/>
              </w:rPr>
              <w:t>
</w:t>
            </w:r>
            <w:r>
              <w:rPr>
                <w:rFonts w:ascii="Times New Roman"/>
                <w:b w:val="false"/>
                <w:i w:val="false"/>
                <w:color w:val="000000"/>
                <w:sz w:val="20"/>
              </w:rPr>
              <w:t>7. Майдың массалық үлесіне дейін қалыпқа келтіру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8.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9. Пастерлеу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10. Қайтадан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Құю</w:t>
            </w:r>
          </w:p>
          <w:p>
            <w:pPr>
              <w:spacing w:after="20"/>
              <w:ind w:left="20"/>
              <w:jc w:val="both"/>
            </w:pPr>
            <w:r>
              <w:rPr>
                <w:rFonts w:ascii="Times New Roman"/>
                <w:b w:val="false"/>
                <w:i w:val="false"/>
                <w:color w:val="000000"/>
                <w:sz w:val="20"/>
              </w:rPr>
              <w:t>
12. Дайын өнімді орау және таңбалау.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0401201900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Қоюлатылмаған және қант немесе басқа да тәттілендіретін заттар қосылмаған, майлылығы 1 мас%-дан астам, бірақ 3 массадан аспайтын өзге де сүт және кілегей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"Кәусар Сүт" сауда маркасының сүт өнімдері: пастерленген, йодталған ақуызбен байытылған, майдың массалық үлесі 2,5% болатын сиыр сүті%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05" w:id="3314"/>
          <w:p>
            <w:pPr>
              <w:spacing w:after="20"/>
              <w:ind w:left="20"/>
              <w:jc w:val="both"/>
            </w:pPr>
            <w:r>
              <w:rPr>
                <w:rFonts w:ascii="Times New Roman"/>
                <w:b w:val="false"/>
                <w:i w:val="false"/>
                <w:color w:val="000000"/>
                <w:sz w:val="20"/>
              </w:rPr>
              <w:t>
1. Сүтті қабылдау</w:t>
            </w:r>
          </w:p>
          <w:bookmarkEnd w:id="3314"/>
          <w:p>
            <w:pPr>
              <w:spacing w:after="20"/>
              <w:ind w:left="20"/>
              <w:jc w:val="both"/>
            </w:pPr>
            <w:r>
              <w:rPr>
                <w:rFonts w:ascii="Times New Roman"/>
                <w:b w:val="false"/>
                <w:i w:val="false"/>
                <w:color w:val="000000"/>
                <w:sz w:val="20"/>
              </w:rPr>
              <w:t>
</w:t>
            </w:r>
            <w:r>
              <w:rPr>
                <w:rFonts w:ascii="Times New Roman"/>
                <w:b w:val="false"/>
                <w:i w:val="false"/>
                <w:color w:val="000000"/>
                <w:sz w:val="20"/>
              </w:rPr>
              <w:t>2. Тазалау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Жылыту</w:t>
            </w:r>
          </w:p>
          <w:p>
            <w:pPr>
              <w:spacing w:after="20"/>
              <w:ind w:left="20"/>
              <w:jc w:val="both"/>
            </w:pPr>
            <w:r>
              <w:rPr>
                <w:rFonts w:ascii="Times New Roman"/>
                <w:b w:val="false"/>
                <w:i w:val="false"/>
                <w:color w:val="000000"/>
                <w:sz w:val="20"/>
              </w:rPr>
              <w:t>
</w:t>
            </w:r>
            <w:r>
              <w:rPr>
                <w:rFonts w:ascii="Times New Roman"/>
                <w:b w:val="false"/>
                <w:i w:val="false"/>
                <w:color w:val="000000"/>
                <w:sz w:val="20"/>
              </w:rPr>
              <w:t>5. Майдың массалық үлесіне дейін қалыпқа келтіру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Йодоказеинді қосу:</w:t>
            </w:r>
          </w:p>
          <w:p>
            <w:pPr>
              <w:spacing w:after="20"/>
              <w:ind w:left="20"/>
              <w:jc w:val="both"/>
            </w:pPr>
            <w:r>
              <w:rPr>
                <w:rFonts w:ascii="Times New Roman"/>
                <w:b w:val="false"/>
                <w:i w:val="false"/>
                <w:color w:val="000000"/>
                <w:sz w:val="20"/>
              </w:rPr>
              <w:t>
</w:t>
            </w:r>
            <w:r>
              <w:rPr>
                <w:rFonts w:ascii="Times New Roman"/>
                <w:b w:val="false"/>
                <w:i w:val="false"/>
                <w:color w:val="000000"/>
                <w:sz w:val="20"/>
              </w:rPr>
              <w:t>7.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8. Пастерлеу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9. Қайта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10. Құю</w:t>
            </w:r>
          </w:p>
          <w:p>
            <w:pPr>
              <w:spacing w:after="20"/>
              <w:ind w:left="20"/>
              <w:jc w:val="both"/>
            </w:pPr>
            <w:r>
              <w:rPr>
                <w:rFonts w:ascii="Times New Roman"/>
                <w:b w:val="false"/>
                <w:i w:val="false"/>
                <w:color w:val="000000"/>
                <w:sz w:val="20"/>
              </w:rPr>
              <w:t>
11. Дайын өнімді буып-түю және таңбалау.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15" w:id="3315"/>
          <w:p>
            <w:pPr>
              <w:spacing w:after="20"/>
              <w:ind w:left="20"/>
              <w:jc w:val="both"/>
            </w:pPr>
            <w:r>
              <w:rPr>
                <w:rFonts w:ascii="Times New Roman"/>
                <w:b w:val="false"/>
                <w:i w:val="false"/>
                <w:color w:val="000000"/>
                <w:sz w:val="20"/>
              </w:rPr>
              <w:t>
1. Сүтті қабылдау</w:t>
            </w:r>
          </w:p>
          <w:bookmarkEnd w:id="3315"/>
          <w:p>
            <w:pPr>
              <w:spacing w:after="20"/>
              <w:ind w:left="20"/>
              <w:jc w:val="both"/>
            </w:pPr>
            <w:r>
              <w:rPr>
                <w:rFonts w:ascii="Times New Roman"/>
                <w:b w:val="false"/>
                <w:i w:val="false"/>
                <w:color w:val="000000"/>
                <w:sz w:val="20"/>
              </w:rPr>
              <w:t>
</w:t>
            </w:r>
            <w:r>
              <w:rPr>
                <w:rFonts w:ascii="Times New Roman"/>
                <w:b w:val="false"/>
                <w:i w:val="false"/>
                <w:color w:val="000000"/>
                <w:sz w:val="20"/>
              </w:rPr>
              <w:t>2. Тазалау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Жылыту</w:t>
            </w:r>
          </w:p>
          <w:p>
            <w:pPr>
              <w:spacing w:after="20"/>
              <w:ind w:left="20"/>
              <w:jc w:val="both"/>
            </w:pPr>
            <w:r>
              <w:rPr>
                <w:rFonts w:ascii="Times New Roman"/>
                <w:b w:val="false"/>
                <w:i w:val="false"/>
                <w:color w:val="000000"/>
                <w:sz w:val="20"/>
              </w:rPr>
              <w:t>
</w:t>
            </w:r>
            <w:r>
              <w:rPr>
                <w:rFonts w:ascii="Times New Roman"/>
                <w:b w:val="false"/>
                <w:i w:val="false"/>
                <w:color w:val="000000"/>
                <w:sz w:val="20"/>
              </w:rPr>
              <w:t>5. Майдың массалық үлесіне дейін қалыпқа келтіру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Йодоказеинді қосу:</w:t>
            </w:r>
          </w:p>
          <w:p>
            <w:pPr>
              <w:spacing w:after="20"/>
              <w:ind w:left="20"/>
              <w:jc w:val="both"/>
            </w:pPr>
            <w:r>
              <w:rPr>
                <w:rFonts w:ascii="Times New Roman"/>
                <w:b w:val="false"/>
                <w:i w:val="false"/>
                <w:color w:val="000000"/>
                <w:sz w:val="20"/>
              </w:rPr>
              <w:t>
</w:t>
            </w:r>
            <w:r>
              <w:rPr>
                <w:rFonts w:ascii="Times New Roman"/>
                <w:b w:val="false"/>
                <w:i w:val="false"/>
                <w:color w:val="000000"/>
                <w:sz w:val="20"/>
              </w:rPr>
              <w:t>7.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8. Пастерлеу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9. Қайта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10. Құю</w:t>
            </w:r>
          </w:p>
          <w:p>
            <w:pPr>
              <w:spacing w:after="20"/>
              <w:ind w:left="20"/>
              <w:jc w:val="both"/>
            </w:pPr>
            <w:r>
              <w:rPr>
                <w:rFonts w:ascii="Times New Roman"/>
                <w:b w:val="false"/>
                <w:i w:val="false"/>
                <w:color w:val="000000"/>
                <w:sz w:val="20"/>
              </w:rPr>
              <w:t>
11. Дайын өнімді буып-түю және таңбалау.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0401209900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Қоюлатылмаған және қант немесе басқа да тәттілендіретін заттар қосылмаған, майлылығы 3%-дан асатын, бірақ 6-дан аспайтын өзге де сүт және кілегей%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"Кәусар Сүт" сауда маркасының сүт өнімдері: пастерленген, йодталған ақуызбен байытылған, майдың массалық үлесі 3,2% құрайтын сиыр сүті%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25" w:id="3316"/>
          <w:p>
            <w:pPr>
              <w:spacing w:after="20"/>
              <w:ind w:left="20"/>
              <w:jc w:val="both"/>
            </w:pPr>
            <w:r>
              <w:rPr>
                <w:rFonts w:ascii="Times New Roman"/>
                <w:b w:val="false"/>
                <w:i w:val="false"/>
                <w:color w:val="000000"/>
                <w:sz w:val="20"/>
              </w:rPr>
              <w:t>
1. Сүтті қабылдау</w:t>
            </w:r>
          </w:p>
          <w:bookmarkEnd w:id="3316"/>
          <w:p>
            <w:pPr>
              <w:spacing w:after="20"/>
              <w:ind w:left="20"/>
              <w:jc w:val="both"/>
            </w:pPr>
            <w:r>
              <w:rPr>
                <w:rFonts w:ascii="Times New Roman"/>
                <w:b w:val="false"/>
                <w:i w:val="false"/>
                <w:color w:val="000000"/>
                <w:sz w:val="20"/>
              </w:rPr>
              <w:t>
</w:t>
            </w:r>
            <w:r>
              <w:rPr>
                <w:rFonts w:ascii="Times New Roman"/>
                <w:b w:val="false"/>
                <w:i w:val="false"/>
                <w:color w:val="000000"/>
                <w:sz w:val="20"/>
              </w:rPr>
              <w:t>2. Тазалау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Жылыту</w:t>
            </w:r>
          </w:p>
          <w:p>
            <w:pPr>
              <w:spacing w:after="20"/>
              <w:ind w:left="20"/>
              <w:jc w:val="both"/>
            </w:pPr>
            <w:r>
              <w:rPr>
                <w:rFonts w:ascii="Times New Roman"/>
                <w:b w:val="false"/>
                <w:i w:val="false"/>
                <w:color w:val="000000"/>
                <w:sz w:val="20"/>
              </w:rPr>
              <w:t>
</w:t>
            </w:r>
            <w:r>
              <w:rPr>
                <w:rFonts w:ascii="Times New Roman"/>
                <w:b w:val="false"/>
                <w:i w:val="false"/>
                <w:color w:val="000000"/>
                <w:sz w:val="20"/>
              </w:rPr>
              <w:t>5. Майдың массалық үлесіне дейін қалыпқа келтіру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Йодоказеинді қосу:</w:t>
            </w:r>
          </w:p>
          <w:p>
            <w:pPr>
              <w:spacing w:after="20"/>
              <w:ind w:left="20"/>
              <w:jc w:val="both"/>
            </w:pPr>
            <w:r>
              <w:rPr>
                <w:rFonts w:ascii="Times New Roman"/>
                <w:b w:val="false"/>
                <w:i w:val="false"/>
                <w:color w:val="000000"/>
                <w:sz w:val="20"/>
              </w:rPr>
              <w:t>
</w:t>
            </w:r>
            <w:r>
              <w:rPr>
                <w:rFonts w:ascii="Times New Roman"/>
                <w:b w:val="false"/>
                <w:i w:val="false"/>
                <w:color w:val="000000"/>
                <w:sz w:val="20"/>
              </w:rPr>
              <w:t>7.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8. Пастерлеу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9. Қайта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10. Құю</w:t>
            </w:r>
          </w:p>
          <w:p>
            <w:pPr>
              <w:spacing w:after="20"/>
              <w:ind w:left="20"/>
              <w:jc w:val="both"/>
            </w:pPr>
            <w:r>
              <w:rPr>
                <w:rFonts w:ascii="Times New Roman"/>
                <w:b w:val="false"/>
                <w:i w:val="false"/>
                <w:color w:val="000000"/>
                <w:sz w:val="20"/>
              </w:rPr>
              <w:t>
11. Дайын өнімді буып-түю және таңбалау.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35" w:id="3317"/>
          <w:p>
            <w:pPr>
              <w:spacing w:after="20"/>
              <w:ind w:left="20"/>
              <w:jc w:val="both"/>
            </w:pPr>
            <w:r>
              <w:rPr>
                <w:rFonts w:ascii="Times New Roman"/>
                <w:b w:val="false"/>
                <w:i w:val="false"/>
                <w:color w:val="000000"/>
                <w:sz w:val="20"/>
              </w:rPr>
              <w:t>
1. Сүтті қабылдау</w:t>
            </w:r>
          </w:p>
          <w:bookmarkEnd w:id="3317"/>
          <w:p>
            <w:pPr>
              <w:spacing w:after="20"/>
              <w:ind w:left="20"/>
              <w:jc w:val="both"/>
            </w:pPr>
            <w:r>
              <w:rPr>
                <w:rFonts w:ascii="Times New Roman"/>
                <w:b w:val="false"/>
                <w:i w:val="false"/>
                <w:color w:val="000000"/>
                <w:sz w:val="20"/>
              </w:rPr>
              <w:t>
</w:t>
            </w:r>
            <w:r>
              <w:rPr>
                <w:rFonts w:ascii="Times New Roman"/>
                <w:b w:val="false"/>
                <w:i w:val="false"/>
                <w:color w:val="000000"/>
                <w:sz w:val="20"/>
              </w:rPr>
              <w:t>2. Тазалау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Жылыту</w:t>
            </w:r>
          </w:p>
          <w:p>
            <w:pPr>
              <w:spacing w:after="20"/>
              <w:ind w:left="20"/>
              <w:jc w:val="both"/>
            </w:pPr>
            <w:r>
              <w:rPr>
                <w:rFonts w:ascii="Times New Roman"/>
                <w:b w:val="false"/>
                <w:i w:val="false"/>
                <w:color w:val="000000"/>
                <w:sz w:val="20"/>
              </w:rPr>
              <w:t>
</w:t>
            </w:r>
            <w:r>
              <w:rPr>
                <w:rFonts w:ascii="Times New Roman"/>
                <w:b w:val="false"/>
                <w:i w:val="false"/>
                <w:color w:val="000000"/>
                <w:sz w:val="20"/>
              </w:rPr>
              <w:t>5. Майдың массалық үлесіне дейін қалыпқа келтіру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Йодоказеинді қосу:</w:t>
            </w:r>
          </w:p>
          <w:p>
            <w:pPr>
              <w:spacing w:after="20"/>
              <w:ind w:left="20"/>
              <w:jc w:val="both"/>
            </w:pPr>
            <w:r>
              <w:rPr>
                <w:rFonts w:ascii="Times New Roman"/>
                <w:b w:val="false"/>
                <w:i w:val="false"/>
                <w:color w:val="000000"/>
                <w:sz w:val="20"/>
              </w:rPr>
              <w:t>
</w:t>
            </w:r>
            <w:r>
              <w:rPr>
                <w:rFonts w:ascii="Times New Roman"/>
                <w:b w:val="false"/>
                <w:i w:val="false"/>
                <w:color w:val="000000"/>
                <w:sz w:val="20"/>
              </w:rPr>
              <w:t>7.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8. Пастерлеу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9. Қайта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10. Құю</w:t>
            </w:r>
          </w:p>
          <w:p>
            <w:pPr>
              <w:spacing w:after="20"/>
              <w:ind w:left="20"/>
              <w:jc w:val="both"/>
            </w:pPr>
            <w:r>
              <w:rPr>
                <w:rFonts w:ascii="Times New Roman"/>
                <w:b w:val="false"/>
                <w:i w:val="false"/>
                <w:color w:val="000000"/>
                <w:sz w:val="20"/>
              </w:rPr>
              <w:t>
11. Дайын өнімді буып-түю және таңбалау.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0403905302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 Мол. Өнім. Дәмі мен хош иісі жоқ. Қоспалар және жемістер, жаңғақтар немесе какао қосылмаған,қант немесе басқа тәттілендіргіштер қосылмаған, сода қосылған.салмағы бойынша май&amp;gt; 3%, бірақ &amp;lt;=6 %; өзге айран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"Кәусар Сүт" сауда маркасының ашыған сүт өнімдері: майдың массалық үлесі 3,2 айран%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45" w:id="3318"/>
          <w:p>
            <w:pPr>
              <w:spacing w:after="20"/>
              <w:ind w:left="20"/>
              <w:jc w:val="both"/>
            </w:pPr>
            <w:r>
              <w:rPr>
                <w:rFonts w:ascii="Times New Roman"/>
                <w:b w:val="false"/>
                <w:i w:val="false"/>
                <w:color w:val="000000"/>
                <w:sz w:val="20"/>
              </w:rPr>
              <w:t>
1. Шикізатты дайындау</w:t>
            </w:r>
          </w:p>
          <w:bookmarkEnd w:id="3318"/>
          <w:p>
            <w:pPr>
              <w:spacing w:after="20"/>
              <w:ind w:left="20"/>
              <w:jc w:val="both"/>
            </w:pPr>
            <w:r>
              <w:rPr>
                <w:rFonts w:ascii="Times New Roman"/>
                <w:b w:val="false"/>
                <w:i w:val="false"/>
                <w:color w:val="000000"/>
                <w:sz w:val="20"/>
              </w:rPr>
              <w:t>
</w:t>
            </w:r>
            <w:r>
              <w:rPr>
                <w:rFonts w:ascii="Times New Roman"/>
                <w:b w:val="false"/>
                <w:i w:val="false"/>
                <w:color w:val="000000"/>
                <w:sz w:val="20"/>
              </w:rPr>
              <w:t>2. Қалыпқа келтірулер</w:t>
            </w:r>
          </w:p>
          <w:p>
            <w:pPr>
              <w:spacing w:after="20"/>
              <w:ind w:left="20"/>
              <w:jc w:val="both"/>
            </w:pPr>
            <w:r>
              <w:rPr>
                <w:rFonts w:ascii="Times New Roman"/>
                <w:b w:val="false"/>
                <w:i w:val="false"/>
                <w:color w:val="000000"/>
                <w:sz w:val="20"/>
              </w:rPr>
              <w:t>
</w:t>
            </w:r>
            <w:r>
              <w:rPr>
                <w:rFonts w:ascii="Times New Roman"/>
                <w:b w:val="false"/>
                <w:i w:val="false"/>
                <w:color w:val="000000"/>
                <w:sz w:val="20"/>
              </w:rPr>
              <w:t>3. Гомогенизациялар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Пастерлеу және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5. Ашыту, ашыту</w:t>
            </w:r>
          </w:p>
          <w:p>
            <w:pPr>
              <w:spacing w:after="20"/>
              <w:ind w:left="20"/>
              <w:jc w:val="both"/>
            </w:pPr>
            <w:r>
              <w:rPr>
                <w:rFonts w:ascii="Times New Roman"/>
                <w:b w:val="false"/>
                <w:i w:val="false"/>
                <w:color w:val="000000"/>
                <w:sz w:val="20"/>
              </w:rPr>
              <w:t>
</w:t>
            </w:r>
            <w:r>
              <w:rPr>
                <w:rFonts w:ascii="Times New Roman"/>
                <w:b w:val="false"/>
                <w:i w:val="false"/>
                <w:color w:val="000000"/>
                <w:sz w:val="20"/>
              </w:rPr>
              <w:t>6. Ұйыған қанның салқындауы</w:t>
            </w:r>
          </w:p>
          <w:p>
            <w:pPr>
              <w:spacing w:after="20"/>
              <w:ind w:left="20"/>
              <w:jc w:val="both"/>
            </w:pPr>
            <w:r>
              <w:rPr>
                <w:rFonts w:ascii="Times New Roman"/>
                <w:b w:val="false"/>
                <w:i w:val="false"/>
                <w:color w:val="000000"/>
                <w:sz w:val="20"/>
              </w:rPr>
              <w:t>
</w:t>
            </w:r>
            <w:r>
              <w:rPr>
                <w:rFonts w:ascii="Times New Roman"/>
                <w:b w:val="false"/>
                <w:i w:val="false"/>
                <w:color w:val="000000"/>
                <w:sz w:val="20"/>
              </w:rPr>
              <w:t>7. Ұйыған қанның жетілуі</w:t>
            </w:r>
          </w:p>
          <w:p>
            <w:pPr>
              <w:spacing w:after="20"/>
              <w:ind w:left="20"/>
              <w:jc w:val="both"/>
            </w:pPr>
            <w:r>
              <w:rPr>
                <w:rFonts w:ascii="Times New Roman"/>
                <w:b w:val="false"/>
                <w:i w:val="false"/>
                <w:color w:val="000000"/>
                <w:sz w:val="20"/>
              </w:rPr>
              <w:t>
</w:t>
            </w:r>
            <w:r>
              <w:rPr>
                <w:rFonts w:ascii="Times New Roman"/>
                <w:b w:val="false"/>
                <w:i w:val="false"/>
                <w:color w:val="000000"/>
                <w:sz w:val="20"/>
              </w:rPr>
              <w:t>8. Қаптама</w:t>
            </w:r>
          </w:p>
          <w:p>
            <w:pPr>
              <w:spacing w:after="20"/>
              <w:ind w:left="20"/>
              <w:jc w:val="both"/>
            </w:pPr>
            <w:r>
              <w:rPr>
                <w:rFonts w:ascii="Times New Roman"/>
                <w:b w:val="false"/>
                <w:i w:val="false"/>
                <w:color w:val="000000"/>
                <w:sz w:val="20"/>
              </w:rPr>
              <w:t>
9. Таңбалау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53" w:id="3319"/>
          <w:p>
            <w:pPr>
              <w:spacing w:after="20"/>
              <w:ind w:left="20"/>
              <w:jc w:val="both"/>
            </w:pPr>
            <w:r>
              <w:rPr>
                <w:rFonts w:ascii="Times New Roman"/>
                <w:b w:val="false"/>
                <w:i w:val="false"/>
                <w:color w:val="000000"/>
                <w:sz w:val="20"/>
              </w:rPr>
              <w:t>
1. Шикізатты дайындау</w:t>
            </w:r>
          </w:p>
          <w:bookmarkEnd w:id="3319"/>
          <w:p>
            <w:pPr>
              <w:spacing w:after="20"/>
              <w:ind w:left="20"/>
              <w:jc w:val="both"/>
            </w:pPr>
            <w:r>
              <w:rPr>
                <w:rFonts w:ascii="Times New Roman"/>
                <w:b w:val="false"/>
                <w:i w:val="false"/>
                <w:color w:val="000000"/>
                <w:sz w:val="20"/>
              </w:rPr>
              <w:t>
</w:t>
            </w:r>
            <w:r>
              <w:rPr>
                <w:rFonts w:ascii="Times New Roman"/>
                <w:b w:val="false"/>
                <w:i w:val="false"/>
                <w:color w:val="000000"/>
                <w:sz w:val="20"/>
              </w:rPr>
              <w:t>2. Қалыпқа келтірулер</w:t>
            </w:r>
          </w:p>
          <w:p>
            <w:pPr>
              <w:spacing w:after="20"/>
              <w:ind w:left="20"/>
              <w:jc w:val="both"/>
            </w:pPr>
            <w:r>
              <w:rPr>
                <w:rFonts w:ascii="Times New Roman"/>
                <w:b w:val="false"/>
                <w:i w:val="false"/>
                <w:color w:val="000000"/>
                <w:sz w:val="20"/>
              </w:rPr>
              <w:t>
</w:t>
            </w:r>
            <w:r>
              <w:rPr>
                <w:rFonts w:ascii="Times New Roman"/>
                <w:b w:val="false"/>
                <w:i w:val="false"/>
                <w:color w:val="000000"/>
                <w:sz w:val="20"/>
              </w:rPr>
              <w:t>3. Гомогенизациялар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Пастерлеу және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5. Арнайы ыдыстарда ашыту, ашыту</w:t>
            </w:r>
          </w:p>
          <w:p>
            <w:pPr>
              <w:spacing w:after="20"/>
              <w:ind w:left="20"/>
              <w:jc w:val="both"/>
            </w:pPr>
            <w:r>
              <w:rPr>
                <w:rFonts w:ascii="Times New Roman"/>
                <w:b w:val="false"/>
                <w:i w:val="false"/>
                <w:color w:val="000000"/>
                <w:sz w:val="20"/>
              </w:rPr>
              <w:t>
</w:t>
            </w:r>
            <w:r>
              <w:rPr>
                <w:rFonts w:ascii="Times New Roman"/>
                <w:b w:val="false"/>
                <w:i w:val="false"/>
                <w:color w:val="000000"/>
                <w:sz w:val="20"/>
              </w:rPr>
              <w:t>6. Ұйыған қанның салқындауы</w:t>
            </w:r>
          </w:p>
          <w:p>
            <w:pPr>
              <w:spacing w:after="20"/>
              <w:ind w:left="20"/>
              <w:jc w:val="both"/>
            </w:pPr>
            <w:r>
              <w:rPr>
                <w:rFonts w:ascii="Times New Roman"/>
                <w:b w:val="false"/>
                <w:i w:val="false"/>
                <w:color w:val="000000"/>
                <w:sz w:val="20"/>
              </w:rPr>
              <w:t>
</w:t>
            </w:r>
            <w:r>
              <w:rPr>
                <w:rFonts w:ascii="Times New Roman"/>
                <w:b w:val="false"/>
                <w:i w:val="false"/>
                <w:color w:val="000000"/>
                <w:sz w:val="20"/>
              </w:rPr>
              <w:t>7. Ұйыған қанның жетілуі,</w:t>
            </w:r>
          </w:p>
          <w:p>
            <w:pPr>
              <w:spacing w:after="20"/>
              <w:ind w:left="20"/>
              <w:jc w:val="both"/>
            </w:pPr>
            <w:r>
              <w:rPr>
                <w:rFonts w:ascii="Times New Roman"/>
                <w:b w:val="false"/>
                <w:i w:val="false"/>
                <w:color w:val="000000"/>
                <w:sz w:val="20"/>
              </w:rPr>
              <w:t>
</w:t>
            </w:r>
            <w:r>
              <w:rPr>
                <w:rFonts w:ascii="Times New Roman"/>
                <w:b w:val="false"/>
                <w:i w:val="false"/>
                <w:color w:val="000000"/>
                <w:sz w:val="20"/>
              </w:rPr>
              <w:t>8. Қаптама</w:t>
            </w:r>
          </w:p>
          <w:p>
            <w:pPr>
              <w:spacing w:after="20"/>
              <w:ind w:left="20"/>
              <w:jc w:val="both"/>
            </w:pPr>
            <w:r>
              <w:rPr>
                <w:rFonts w:ascii="Times New Roman"/>
                <w:b w:val="false"/>
                <w:i w:val="false"/>
                <w:color w:val="000000"/>
                <w:sz w:val="20"/>
              </w:rPr>
              <w:t>
9. Таңбалау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0403905302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 Мол. Өнім. Дәмі мен хош иісі жоқ. Қоспалар және жемістер, жаңғақтар немесе какао қосылмаған,қант немесе басқа тәттілендіргіштер қосылмаған, сода қосылған.салмағы бойынша май&amp;gt; 3%, бірақ &amp;lt;=6 %; өзге айран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"Кәусар Сүт" сауда маркасының ашыған сүт өнімдері: майдың массалық үлесі 3,2 йодталған ақуызбен байытылған айран%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61" w:id="3320"/>
          <w:p>
            <w:pPr>
              <w:spacing w:after="20"/>
              <w:ind w:left="20"/>
              <w:jc w:val="both"/>
            </w:pPr>
            <w:r>
              <w:rPr>
                <w:rFonts w:ascii="Times New Roman"/>
                <w:b w:val="false"/>
                <w:i w:val="false"/>
                <w:color w:val="000000"/>
                <w:sz w:val="20"/>
              </w:rPr>
              <w:t>
1. Шикізатты дайындау</w:t>
            </w:r>
          </w:p>
          <w:bookmarkEnd w:id="3320"/>
          <w:p>
            <w:pPr>
              <w:spacing w:after="20"/>
              <w:ind w:left="20"/>
              <w:jc w:val="both"/>
            </w:pPr>
            <w:r>
              <w:rPr>
                <w:rFonts w:ascii="Times New Roman"/>
                <w:b w:val="false"/>
                <w:i w:val="false"/>
                <w:color w:val="000000"/>
                <w:sz w:val="20"/>
              </w:rPr>
              <w:t>
</w:t>
            </w:r>
            <w:r>
              <w:rPr>
                <w:rFonts w:ascii="Times New Roman"/>
                <w:b w:val="false"/>
                <w:i w:val="false"/>
                <w:color w:val="000000"/>
                <w:sz w:val="20"/>
              </w:rPr>
              <w:t>2. Йодоказейнді қосу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Қалыпқа келтірулер</w:t>
            </w:r>
          </w:p>
          <w:p>
            <w:pPr>
              <w:spacing w:after="20"/>
              <w:ind w:left="20"/>
              <w:jc w:val="both"/>
            </w:pPr>
            <w:r>
              <w:rPr>
                <w:rFonts w:ascii="Times New Roman"/>
                <w:b w:val="false"/>
                <w:i w:val="false"/>
                <w:color w:val="000000"/>
                <w:sz w:val="20"/>
              </w:rPr>
              <w:t>
</w:t>
            </w:r>
            <w:r>
              <w:rPr>
                <w:rFonts w:ascii="Times New Roman"/>
                <w:b w:val="false"/>
                <w:i w:val="false"/>
                <w:color w:val="000000"/>
                <w:sz w:val="20"/>
              </w:rPr>
              <w:t>3. Гомогенизациялар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Пастерлеу және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5. Ашыту, ашыту</w:t>
            </w:r>
          </w:p>
          <w:p>
            <w:pPr>
              <w:spacing w:after="20"/>
              <w:ind w:left="20"/>
              <w:jc w:val="both"/>
            </w:pPr>
            <w:r>
              <w:rPr>
                <w:rFonts w:ascii="Times New Roman"/>
                <w:b w:val="false"/>
                <w:i w:val="false"/>
                <w:color w:val="000000"/>
                <w:sz w:val="20"/>
              </w:rPr>
              <w:t>
</w:t>
            </w:r>
            <w:r>
              <w:rPr>
                <w:rFonts w:ascii="Times New Roman"/>
                <w:b w:val="false"/>
                <w:i w:val="false"/>
                <w:color w:val="000000"/>
                <w:sz w:val="20"/>
              </w:rPr>
              <w:t>6. Ұйыған қанның салқындауы</w:t>
            </w:r>
          </w:p>
          <w:p>
            <w:pPr>
              <w:spacing w:after="20"/>
              <w:ind w:left="20"/>
              <w:jc w:val="both"/>
            </w:pPr>
            <w:r>
              <w:rPr>
                <w:rFonts w:ascii="Times New Roman"/>
                <w:b w:val="false"/>
                <w:i w:val="false"/>
                <w:color w:val="000000"/>
                <w:sz w:val="20"/>
              </w:rPr>
              <w:t>
</w:t>
            </w:r>
            <w:r>
              <w:rPr>
                <w:rFonts w:ascii="Times New Roman"/>
                <w:b w:val="false"/>
                <w:i w:val="false"/>
                <w:color w:val="000000"/>
                <w:sz w:val="20"/>
              </w:rPr>
              <w:t>7. Ұйыған қанның жетілуі</w:t>
            </w:r>
          </w:p>
          <w:p>
            <w:pPr>
              <w:spacing w:after="20"/>
              <w:ind w:left="20"/>
              <w:jc w:val="both"/>
            </w:pPr>
            <w:r>
              <w:rPr>
                <w:rFonts w:ascii="Times New Roman"/>
                <w:b w:val="false"/>
                <w:i w:val="false"/>
                <w:color w:val="000000"/>
                <w:sz w:val="20"/>
              </w:rPr>
              <w:t>
</w:t>
            </w:r>
            <w:r>
              <w:rPr>
                <w:rFonts w:ascii="Times New Roman"/>
                <w:b w:val="false"/>
                <w:i w:val="false"/>
                <w:color w:val="000000"/>
                <w:sz w:val="20"/>
              </w:rPr>
              <w:t>8. Қаптама</w:t>
            </w:r>
          </w:p>
          <w:p>
            <w:pPr>
              <w:spacing w:after="20"/>
              <w:ind w:left="20"/>
              <w:jc w:val="both"/>
            </w:pPr>
            <w:r>
              <w:rPr>
                <w:rFonts w:ascii="Times New Roman"/>
                <w:b w:val="false"/>
                <w:i w:val="false"/>
                <w:color w:val="000000"/>
                <w:sz w:val="20"/>
              </w:rPr>
              <w:t>
9. Таңбалау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70" w:id="3321"/>
          <w:p>
            <w:pPr>
              <w:spacing w:after="20"/>
              <w:ind w:left="20"/>
              <w:jc w:val="both"/>
            </w:pPr>
            <w:r>
              <w:rPr>
                <w:rFonts w:ascii="Times New Roman"/>
                <w:b w:val="false"/>
                <w:i w:val="false"/>
                <w:color w:val="000000"/>
                <w:sz w:val="20"/>
              </w:rPr>
              <w:t>
1. Шикізатты дайындау</w:t>
            </w:r>
          </w:p>
          <w:bookmarkEnd w:id="3321"/>
          <w:p>
            <w:pPr>
              <w:spacing w:after="20"/>
              <w:ind w:left="20"/>
              <w:jc w:val="both"/>
            </w:pPr>
            <w:r>
              <w:rPr>
                <w:rFonts w:ascii="Times New Roman"/>
                <w:b w:val="false"/>
                <w:i w:val="false"/>
                <w:color w:val="000000"/>
                <w:sz w:val="20"/>
              </w:rPr>
              <w:t>
</w:t>
            </w:r>
            <w:r>
              <w:rPr>
                <w:rFonts w:ascii="Times New Roman"/>
                <w:b w:val="false"/>
                <w:i w:val="false"/>
                <w:color w:val="000000"/>
                <w:sz w:val="20"/>
              </w:rPr>
              <w:t>2. Қалыпқа келтірулер</w:t>
            </w:r>
          </w:p>
          <w:p>
            <w:pPr>
              <w:spacing w:after="20"/>
              <w:ind w:left="20"/>
              <w:jc w:val="both"/>
            </w:pPr>
            <w:r>
              <w:rPr>
                <w:rFonts w:ascii="Times New Roman"/>
                <w:b w:val="false"/>
                <w:i w:val="false"/>
                <w:color w:val="000000"/>
                <w:sz w:val="20"/>
              </w:rPr>
              <w:t>
</w:t>
            </w:r>
            <w:r>
              <w:rPr>
                <w:rFonts w:ascii="Times New Roman"/>
                <w:b w:val="false"/>
                <w:i w:val="false"/>
                <w:color w:val="000000"/>
                <w:sz w:val="20"/>
              </w:rPr>
              <w:t>3. Гомогенизациялар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Пастерлеу және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5. Арнайы ыдыстарда ашыту, ашыту</w:t>
            </w:r>
          </w:p>
          <w:p>
            <w:pPr>
              <w:spacing w:after="20"/>
              <w:ind w:left="20"/>
              <w:jc w:val="both"/>
            </w:pPr>
            <w:r>
              <w:rPr>
                <w:rFonts w:ascii="Times New Roman"/>
                <w:b w:val="false"/>
                <w:i w:val="false"/>
                <w:color w:val="000000"/>
                <w:sz w:val="20"/>
              </w:rPr>
              <w:t>
</w:t>
            </w:r>
            <w:r>
              <w:rPr>
                <w:rFonts w:ascii="Times New Roman"/>
                <w:b w:val="false"/>
                <w:i w:val="false"/>
                <w:color w:val="000000"/>
                <w:sz w:val="20"/>
              </w:rPr>
              <w:t>6. Ұйыған қанның салқындауы</w:t>
            </w:r>
          </w:p>
          <w:p>
            <w:pPr>
              <w:spacing w:after="20"/>
              <w:ind w:left="20"/>
              <w:jc w:val="both"/>
            </w:pPr>
            <w:r>
              <w:rPr>
                <w:rFonts w:ascii="Times New Roman"/>
                <w:b w:val="false"/>
                <w:i w:val="false"/>
                <w:color w:val="000000"/>
                <w:sz w:val="20"/>
              </w:rPr>
              <w:t>
</w:t>
            </w:r>
            <w:r>
              <w:rPr>
                <w:rFonts w:ascii="Times New Roman"/>
                <w:b w:val="false"/>
                <w:i w:val="false"/>
                <w:color w:val="000000"/>
                <w:sz w:val="20"/>
              </w:rPr>
              <w:t>7. Ұйыған қанның жетілуі,</w:t>
            </w:r>
          </w:p>
          <w:p>
            <w:pPr>
              <w:spacing w:after="20"/>
              <w:ind w:left="20"/>
              <w:jc w:val="both"/>
            </w:pPr>
            <w:r>
              <w:rPr>
                <w:rFonts w:ascii="Times New Roman"/>
                <w:b w:val="false"/>
                <w:i w:val="false"/>
                <w:color w:val="000000"/>
                <w:sz w:val="20"/>
              </w:rPr>
              <w:t>
</w:t>
            </w:r>
            <w:r>
              <w:rPr>
                <w:rFonts w:ascii="Times New Roman"/>
                <w:b w:val="false"/>
                <w:i w:val="false"/>
                <w:color w:val="000000"/>
                <w:sz w:val="20"/>
              </w:rPr>
              <w:t>8. Қаптама</w:t>
            </w:r>
          </w:p>
          <w:p>
            <w:pPr>
              <w:spacing w:after="20"/>
              <w:ind w:left="20"/>
              <w:jc w:val="both"/>
            </w:pPr>
            <w:r>
              <w:rPr>
                <w:rFonts w:ascii="Times New Roman"/>
                <w:b w:val="false"/>
                <w:i w:val="false"/>
                <w:color w:val="000000"/>
                <w:sz w:val="20"/>
              </w:rPr>
              <w:t>
9. Таңбалау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0403906900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сүт өнімдері дәмсіз-хош иісті. Қоспалар және жемістер, жаңғақтар немесе какао қосылмаған, салмағы бойынша 6-дан астам майы бар%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"Кәусар Сүт" сауда маркасының ашыған сүт өнімдері: майдың салмақтық үлесі 15% қаймақ%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78" w:id="3322"/>
          <w:p>
            <w:pPr>
              <w:spacing w:after="20"/>
              <w:ind w:left="20"/>
              <w:jc w:val="both"/>
            </w:pPr>
            <w:r>
              <w:rPr>
                <w:rFonts w:ascii="Times New Roman"/>
                <w:b w:val="false"/>
                <w:i w:val="false"/>
                <w:color w:val="000000"/>
                <w:sz w:val="20"/>
              </w:rPr>
              <w:t>
1. Шикізатты қабылдау:</w:t>
            </w:r>
          </w:p>
          <w:bookmarkEnd w:id="3322"/>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Кремді қалыпқа келтіру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Пастерлеу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6.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7. ашыту және ашыту</w:t>
            </w:r>
          </w:p>
          <w:p>
            <w:pPr>
              <w:spacing w:after="20"/>
              <w:ind w:left="20"/>
              <w:jc w:val="both"/>
            </w:pPr>
            <w:r>
              <w:rPr>
                <w:rFonts w:ascii="Times New Roman"/>
                <w:b w:val="false"/>
                <w:i w:val="false"/>
                <w:color w:val="000000"/>
                <w:sz w:val="20"/>
              </w:rPr>
              <w:t>
</w:t>
            </w:r>
            <w:r>
              <w:rPr>
                <w:rFonts w:ascii="Times New Roman"/>
                <w:b w:val="false"/>
                <w:i w:val="false"/>
                <w:color w:val="000000"/>
                <w:sz w:val="20"/>
              </w:rPr>
              <w:t>8. қаптама</w:t>
            </w:r>
          </w:p>
          <w:p>
            <w:pPr>
              <w:spacing w:after="20"/>
              <w:ind w:left="20"/>
              <w:jc w:val="both"/>
            </w:pPr>
            <w:r>
              <w:rPr>
                <w:rFonts w:ascii="Times New Roman"/>
                <w:b w:val="false"/>
                <w:i w:val="false"/>
                <w:color w:val="000000"/>
                <w:sz w:val="20"/>
              </w:rPr>
              <w:t>
9. таңбалау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86" w:id="3323"/>
          <w:p>
            <w:pPr>
              <w:spacing w:after="20"/>
              <w:ind w:left="20"/>
              <w:jc w:val="both"/>
            </w:pPr>
            <w:r>
              <w:rPr>
                <w:rFonts w:ascii="Times New Roman"/>
                <w:b w:val="false"/>
                <w:i w:val="false"/>
                <w:color w:val="000000"/>
                <w:sz w:val="20"/>
              </w:rPr>
              <w:t>
1. Шикізатты қабылдау:</w:t>
            </w:r>
          </w:p>
          <w:bookmarkEnd w:id="3323"/>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Кремді қалыпқа келтіру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Пастерлеу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6.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7. ашыту және ашыту</w:t>
            </w:r>
          </w:p>
          <w:p>
            <w:pPr>
              <w:spacing w:after="20"/>
              <w:ind w:left="20"/>
              <w:jc w:val="both"/>
            </w:pPr>
            <w:r>
              <w:rPr>
                <w:rFonts w:ascii="Times New Roman"/>
                <w:b w:val="false"/>
                <w:i w:val="false"/>
                <w:color w:val="000000"/>
                <w:sz w:val="20"/>
              </w:rPr>
              <w:t>
</w:t>
            </w:r>
            <w:r>
              <w:rPr>
                <w:rFonts w:ascii="Times New Roman"/>
                <w:b w:val="false"/>
                <w:i w:val="false"/>
                <w:color w:val="000000"/>
                <w:sz w:val="20"/>
              </w:rPr>
              <w:t>8. қаптама</w:t>
            </w:r>
          </w:p>
          <w:p>
            <w:pPr>
              <w:spacing w:after="20"/>
              <w:ind w:left="20"/>
              <w:jc w:val="both"/>
            </w:pPr>
            <w:r>
              <w:rPr>
                <w:rFonts w:ascii="Times New Roman"/>
                <w:b w:val="false"/>
                <w:i w:val="false"/>
                <w:color w:val="000000"/>
                <w:sz w:val="20"/>
              </w:rPr>
              <w:t>
9. таңбалау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0403906900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сүт өнімдері дәмсіз-хош иісті. Қоспалар және жемістер, жаңғақтар немесе какао қосылмаған, салмағы бойынша 6-дан астам майы бар%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"Кәусар Сүт" сауда маркасының ашыған сүт өнімдері: майдың салмақтық үлесі 20% қаймақ%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94" w:id="3324"/>
          <w:p>
            <w:pPr>
              <w:spacing w:after="20"/>
              <w:ind w:left="20"/>
              <w:jc w:val="both"/>
            </w:pPr>
            <w:r>
              <w:rPr>
                <w:rFonts w:ascii="Times New Roman"/>
                <w:b w:val="false"/>
                <w:i w:val="false"/>
                <w:color w:val="000000"/>
                <w:sz w:val="20"/>
              </w:rPr>
              <w:t>
1. Шикізатты қабылдау:</w:t>
            </w:r>
          </w:p>
          <w:bookmarkEnd w:id="3324"/>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Кремді қалыпқа келтіру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Пастерлеу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6.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7. ашыту және ашыту</w:t>
            </w:r>
          </w:p>
          <w:p>
            <w:pPr>
              <w:spacing w:after="20"/>
              <w:ind w:left="20"/>
              <w:jc w:val="both"/>
            </w:pPr>
            <w:r>
              <w:rPr>
                <w:rFonts w:ascii="Times New Roman"/>
                <w:b w:val="false"/>
                <w:i w:val="false"/>
                <w:color w:val="000000"/>
                <w:sz w:val="20"/>
              </w:rPr>
              <w:t>
</w:t>
            </w:r>
            <w:r>
              <w:rPr>
                <w:rFonts w:ascii="Times New Roman"/>
                <w:b w:val="false"/>
                <w:i w:val="false"/>
                <w:color w:val="000000"/>
                <w:sz w:val="20"/>
              </w:rPr>
              <w:t>8. қаптама</w:t>
            </w:r>
          </w:p>
          <w:p>
            <w:pPr>
              <w:spacing w:after="20"/>
              <w:ind w:left="20"/>
              <w:jc w:val="both"/>
            </w:pPr>
            <w:r>
              <w:rPr>
                <w:rFonts w:ascii="Times New Roman"/>
                <w:b w:val="false"/>
                <w:i w:val="false"/>
                <w:color w:val="000000"/>
                <w:sz w:val="20"/>
              </w:rPr>
              <w:t>
9. таңбалау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02" w:id="3325"/>
          <w:p>
            <w:pPr>
              <w:spacing w:after="20"/>
              <w:ind w:left="20"/>
              <w:jc w:val="both"/>
            </w:pPr>
            <w:r>
              <w:rPr>
                <w:rFonts w:ascii="Times New Roman"/>
                <w:b w:val="false"/>
                <w:i w:val="false"/>
                <w:color w:val="000000"/>
                <w:sz w:val="20"/>
              </w:rPr>
              <w:t>
1. Шикізатты қабылдау:</w:t>
            </w:r>
          </w:p>
          <w:bookmarkEnd w:id="3325"/>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Кремді қалыпқа келтіру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Пастерлеу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6.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7. ашыту және ашыту</w:t>
            </w:r>
          </w:p>
          <w:p>
            <w:pPr>
              <w:spacing w:after="20"/>
              <w:ind w:left="20"/>
              <w:jc w:val="both"/>
            </w:pPr>
            <w:r>
              <w:rPr>
                <w:rFonts w:ascii="Times New Roman"/>
                <w:b w:val="false"/>
                <w:i w:val="false"/>
                <w:color w:val="000000"/>
                <w:sz w:val="20"/>
              </w:rPr>
              <w:t>
</w:t>
            </w:r>
            <w:r>
              <w:rPr>
                <w:rFonts w:ascii="Times New Roman"/>
                <w:b w:val="false"/>
                <w:i w:val="false"/>
                <w:color w:val="000000"/>
                <w:sz w:val="20"/>
              </w:rPr>
              <w:t>8. қаптама</w:t>
            </w:r>
          </w:p>
          <w:p>
            <w:pPr>
              <w:spacing w:after="20"/>
              <w:ind w:left="20"/>
              <w:jc w:val="both"/>
            </w:pPr>
            <w:r>
              <w:rPr>
                <w:rFonts w:ascii="Times New Roman"/>
                <w:b w:val="false"/>
                <w:i w:val="false"/>
                <w:color w:val="000000"/>
                <w:sz w:val="20"/>
              </w:rPr>
              <w:t>
9. таңбалау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0403906900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сүт өнімдері дәмсіз-хош иісті. Қоспалар және жемістер, жаңғақтар немесе какао қосылмаған, салмағы бойынша 6-дан астам майы бар%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"Кәусар Сүт" сауда маркасының ашыған сүт өнімдері: майдың салмақтық үлесі 15% йодталған ақуызбен байытылған қаймақ%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10" w:id="3326"/>
          <w:p>
            <w:pPr>
              <w:spacing w:after="20"/>
              <w:ind w:left="20"/>
              <w:jc w:val="both"/>
            </w:pPr>
            <w:r>
              <w:rPr>
                <w:rFonts w:ascii="Times New Roman"/>
                <w:b w:val="false"/>
                <w:i w:val="false"/>
                <w:color w:val="000000"/>
                <w:sz w:val="20"/>
              </w:rPr>
              <w:t>
1. Шикізатты қабылдау:</w:t>
            </w:r>
          </w:p>
          <w:bookmarkEnd w:id="3326"/>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Кремді қалыпқа келтіру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Йод Казеинін қосу</w:t>
            </w:r>
          </w:p>
          <w:p>
            <w:pPr>
              <w:spacing w:after="20"/>
              <w:ind w:left="20"/>
              <w:jc w:val="both"/>
            </w:pPr>
            <w:r>
              <w:rPr>
                <w:rFonts w:ascii="Times New Roman"/>
                <w:b w:val="false"/>
                <w:i w:val="false"/>
                <w:color w:val="000000"/>
                <w:sz w:val="20"/>
              </w:rPr>
              <w:t>
</w:t>
            </w:r>
            <w:r>
              <w:rPr>
                <w:rFonts w:ascii="Times New Roman"/>
                <w:b w:val="false"/>
                <w:i w:val="false"/>
                <w:color w:val="000000"/>
                <w:sz w:val="20"/>
              </w:rPr>
              <w:t>5.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Пастерлеу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8. ашыту және ашыту</w:t>
            </w:r>
          </w:p>
          <w:p>
            <w:pPr>
              <w:spacing w:after="20"/>
              <w:ind w:left="20"/>
              <w:jc w:val="both"/>
            </w:pPr>
            <w:r>
              <w:rPr>
                <w:rFonts w:ascii="Times New Roman"/>
                <w:b w:val="false"/>
                <w:i w:val="false"/>
                <w:color w:val="000000"/>
                <w:sz w:val="20"/>
              </w:rPr>
              <w:t>
</w:t>
            </w:r>
            <w:r>
              <w:rPr>
                <w:rFonts w:ascii="Times New Roman"/>
                <w:b w:val="false"/>
                <w:i w:val="false"/>
                <w:color w:val="000000"/>
                <w:sz w:val="20"/>
              </w:rPr>
              <w:t>9. қаптама</w:t>
            </w:r>
          </w:p>
          <w:p>
            <w:pPr>
              <w:spacing w:after="20"/>
              <w:ind w:left="20"/>
              <w:jc w:val="both"/>
            </w:pPr>
            <w:r>
              <w:rPr>
                <w:rFonts w:ascii="Times New Roman"/>
                <w:b w:val="false"/>
                <w:i w:val="false"/>
                <w:color w:val="000000"/>
                <w:sz w:val="20"/>
              </w:rPr>
              <w:t>
10. таңбалау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19" w:id="3327"/>
          <w:p>
            <w:pPr>
              <w:spacing w:after="20"/>
              <w:ind w:left="20"/>
              <w:jc w:val="both"/>
            </w:pPr>
            <w:r>
              <w:rPr>
                <w:rFonts w:ascii="Times New Roman"/>
                <w:b w:val="false"/>
                <w:i w:val="false"/>
                <w:color w:val="000000"/>
                <w:sz w:val="20"/>
              </w:rPr>
              <w:t>
1. Шикізатты қабылдау:</w:t>
            </w:r>
          </w:p>
          <w:bookmarkEnd w:id="3327"/>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Кремді қалыпқа келтіру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Йод Казеинін қосу</w:t>
            </w:r>
          </w:p>
          <w:p>
            <w:pPr>
              <w:spacing w:after="20"/>
              <w:ind w:left="20"/>
              <w:jc w:val="both"/>
            </w:pPr>
            <w:r>
              <w:rPr>
                <w:rFonts w:ascii="Times New Roman"/>
                <w:b w:val="false"/>
                <w:i w:val="false"/>
                <w:color w:val="000000"/>
                <w:sz w:val="20"/>
              </w:rPr>
              <w:t>
</w:t>
            </w:r>
            <w:r>
              <w:rPr>
                <w:rFonts w:ascii="Times New Roman"/>
                <w:b w:val="false"/>
                <w:i w:val="false"/>
                <w:color w:val="000000"/>
                <w:sz w:val="20"/>
              </w:rPr>
              <w:t>5.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Пастерлеу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8. ашыту және ашыту</w:t>
            </w:r>
          </w:p>
          <w:p>
            <w:pPr>
              <w:spacing w:after="20"/>
              <w:ind w:left="20"/>
              <w:jc w:val="both"/>
            </w:pPr>
            <w:r>
              <w:rPr>
                <w:rFonts w:ascii="Times New Roman"/>
                <w:b w:val="false"/>
                <w:i w:val="false"/>
                <w:color w:val="000000"/>
                <w:sz w:val="20"/>
              </w:rPr>
              <w:t>
</w:t>
            </w:r>
            <w:r>
              <w:rPr>
                <w:rFonts w:ascii="Times New Roman"/>
                <w:b w:val="false"/>
                <w:i w:val="false"/>
                <w:color w:val="000000"/>
                <w:sz w:val="20"/>
              </w:rPr>
              <w:t>9. қаптама</w:t>
            </w:r>
          </w:p>
          <w:p>
            <w:pPr>
              <w:spacing w:after="20"/>
              <w:ind w:left="20"/>
              <w:jc w:val="both"/>
            </w:pPr>
            <w:r>
              <w:rPr>
                <w:rFonts w:ascii="Times New Roman"/>
                <w:b w:val="false"/>
                <w:i w:val="false"/>
                <w:color w:val="000000"/>
                <w:sz w:val="20"/>
              </w:rPr>
              <w:t>
10. таңбалау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0403906900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сүт өнімдері дәмсіз-хош иісті. Қоспалар және жемістер, жаңғақтар немесе какао қосылмаған, салмағы бойынша 6-дан астам майы бар%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"Кәусар Сүт" сауда маркасының ашыған сүт өнімдері: майдың салмақтық үлесі 20% йодталған ақуызбен байытылған қаймақ%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28" w:id="3328"/>
          <w:p>
            <w:pPr>
              <w:spacing w:after="20"/>
              <w:ind w:left="20"/>
              <w:jc w:val="both"/>
            </w:pPr>
            <w:r>
              <w:rPr>
                <w:rFonts w:ascii="Times New Roman"/>
                <w:b w:val="false"/>
                <w:i w:val="false"/>
                <w:color w:val="000000"/>
                <w:sz w:val="20"/>
              </w:rPr>
              <w:t>
1. Шикізатты қабылдау:</w:t>
            </w:r>
          </w:p>
          <w:bookmarkEnd w:id="3328"/>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Кремді қалыпқа келтіру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Йод Казеинін қосу</w:t>
            </w:r>
          </w:p>
          <w:p>
            <w:pPr>
              <w:spacing w:after="20"/>
              <w:ind w:left="20"/>
              <w:jc w:val="both"/>
            </w:pPr>
            <w:r>
              <w:rPr>
                <w:rFonts w:ascii="Times New Roman"/>
                <w:b w:val="false"/>
                <w:i w:val="false"/>
                <w:color w:val="000000"/>
                <w:sz w:val="20"/>
              </w:rPr>
              <w:t>
</w:t>
            </w:r>
            <w:r>
              <w:rPr>
                <w:rFonts w:ascii="Times New Roman"/>
                <w:b w:val="false"/>
                <w:i w:val="false"/>
                <w:color w:val="000000"/>
                <w:sz w:val="20"/>
              </w:rPr>
              <w:t>5.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Пастерлеу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8. ашыту және ашыту</w:t>
            </w:r>
          </w:p>
          <w:p>
            <w:pPr>
              <w:spacing w:after="20"/>
              <w:ind w:left="20"/>
              <w:jc w:val="both"/>
            </w:pPr>
            <w:r>
              <w:rPr>
                <w:rFonts w:ascii="Times New Roman"/>
                <w:b w:val="false"/>
                <w:i w:val="false"/>
                <w:color w:val="000000"/>
                <w:sz w:val="20"/>
              </w:rPr>
              <w:t>
</w:t>
            </w:r>
            <w:r>
              <w:rPr>
                <w:rFonts w:ascii="Times New Roman"/>
                <w:b w:val="false"/>
                <w:i w:val="false"/>
                <w:color w:val="000000"/>
                <w:sz w:val="20"/>
              </w:rPr>
              <w:t>9. қаптама</w:t>
            </w:r>
          </w:p>
          <w:p>
            <w:pPr>
              <w:spacing w:after="20"/>
              <w:ind w:left="20"/>
              <w:jc w:val="both"/>
            </w:pPr>
            <w:r>
              <w:rPr>
                <w:rFonts w:ascii="Times New Roman"/>
                <w:b w:val="false"/>
                <w:i w:val="false"/>
                <w:color w:val="000000"/>
                <w:sz w:val="20"/>
              </w:rPr>
              <w:t>
10. таңбалау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37" w:id="3329"/>
          <w:p>
            <w:pPr>
              <w:spacing w:after="20"/>
              <w:ind w:left="20"/>
              <w:jc w:val="both"/>
            </w:pPr>
            <w:r>
              <w:rPr>
                <w:rFonts w:ascii="Times New Roman"/>
                <w:b w:val="false"/>
                <w:i w:val="false"/>
                <w:color w:val="000000"/>
                <w:sz w:val="20"/>
              </w:rPr>
              <w:t>
1. Шикізатты қабылдау:</w:t>
            </w:r>
          </w:p>
          <w:bookmarkEnd w:id="3329"/>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Кремді қалыпқа келтіру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Йод Казеинін қосу</w:t>
            </w:r>
          </w:p>
          <w:p>
            <w:pPr>
              <w:spacing w:after="20"/>
              <w:ind w:left="20"/>
              <w:jc w:val="both"/>
            </w:pPr>
            <w:r>
              <w:rPr>
                <w:rFonts w:ascii="Times New Roman"/>
                <w:b w:val="false"/>
                <w:i w:val="false"/>
                <w:color w:val="000000"/>
                <w:sz w:val="20"/>
              </w:rPr>
              <w:t>
</w:t>
            </w:r>
            <w:r>
              <w:rPr>
                <w:rFonts w:ascii="Times New Roman"/>
                <w:b w:val="false"/>
                <w:i w:val="false"/>
                <w:color w:val="000000"/>
                <w:sz w:val="20"/>
              </w:rPr>
              <w:t>5.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Пастерлеу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8. ашыту және ашыту</w:t>
            </w:r>
          </w:p>
          <w:p>
            <w:pPr>
              <w:spacing w:after="20"/>
              <w:ind w:left="20"/>
              <w:jc w:val="both"/>
            </w:pPr>
            <w:r>
              <w:rPr>
                <w:rFonts w:ascii="Times New Roman"/>
                <w:b w:val="false"/>
                <w:i w:val="false"/>
                <w:color w:val="000000"/>
                <w:sz w:val="20"/>
              </w:rPr>
              <w:t>
</w:t>
            </w:r>
            <w:r>
              <w:rPr>
                <w:rFonts w:ascii="Times New Roman"/>
                <w:b w:val="false"/>
                <w:i w:val="false"/>
                <w:color w:val="000000"/>
                <w:sz w:val="20"/>
              </w:rPr>
              <w:t>9. қаптама</w:t>
            </w:r>
          </w:p>
          <w:p>
            <w:pPr>
              <w:spacing w:after="20"/>
              <w:ind w:left="20"/>
              <w:jc w:val="both"/>
            </w:pPr>
            <w:r>
              <w:rPr>
                <w:rFonts w:ascii="Times New Roman"/>
                <w:b w:val="false"/>
                <w:i w:val="false"/>
                <w:color w:val="000000"/>
                <w:sz w:val="20"/>
              </w:rPr>
              <w:t>
10. таңбалау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0406105002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Ірімшіктер мен сүзбе, сарысуы бар альбуминді ірімшіктерді қоса алғанда, жас ірімшіктер (піспеген немесе өңделмеген) және сүзбе: майлылығы 40 мас.%-дан аспайтын, өзгелері, сүзбе, өзгелері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Ашыған сүт өнімдері: майы алынған сүзбе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46" w:id="3330"/>
          <w:p>
            <w:pPr>
              <w:spacing w:after="20"/>
              <w:ind w:left="20"/>
              <w:jc w:val="both"/>
            </w:pPr>
            <w:r>
              <w:rPr>
                <w:rFonts w:ascii="Times New Roman"/>
                <w:b w:val="false"/>
                <w:i w:val="false"/>
                <w:color w:val="000000"/>
                <w:sz w:val="20"/>
              </w:rPr>
              <w:t>
1. Компоненттерді дайындау;</w:t>
            </w:r>
          </w:p>
          <w:bookmarkEnd w:id="3330"/>
          <w:p>
            <w:pPr>
              <w:spacing w:after="20"/>
              <w:ind w:left="20"/>
              <w:jc w:val="both"/>
            </w:pPr>
            <w:r>
              <w:rPr>
                <w:rFonts w:ascii="Times New Roman"/>
                <w:b w:val="false"/>
                <w:i w:val="false"/>
                <w:color w:val="000000"/>
                <w:sz w:val="20"/>
              </w:rPr>
              <w:t>
</w:t>
            </w:r>
            <w:r>
              <w:rPr>
                <w:rFonts w:ascii="Times New Roman"/>
                <w:b w:val="false"/>
                <w:i w:val="false"/>
                <w:color w:val="000000"/>
                <w:sz w:val="20"/>
              </w:rPr>
              <w:t>2. сүтті жылыту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Пастерлеу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қоспаны ашыту температурасына дейін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Ашыту және ашыту;</w:t>
            </w:r>
          </w:p>
          <w:p>
            <w:pPr>
              <w:spacing w:after="20"/>
              <w:ind w:left="20"/>
              <w:jc w:val="both"/>
            </w:pPr>
            <w:r>
              <w:rPr>
                <w:rFonts w:ascii="Times New Roman"/>
                <w:b w:val="false"/>
                <w:i w:val="false"/>
                <w:color w:val="000000"/>
                <w:sz w:val="20"/>
              </w:rPr>
              <w:t>
</w:t>
            </w:r>
            <w:r>
              <w:rPr>
                <w:rFonts w:ascii="Times New Roman"/>
                <w:b w:val="false"/>
                <w:i w:val="false"/>
                <w:color w:val="000000"/>
                <w:sz w:val="20"/>
              </w:rPr>
              <w:t>7. Ұйындыны кесу және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8. сарысу бөлімшесі;</w:t>
            </w:r>
          </w:p>
          <w:p>
            <w:pPr>
              <w:spacing w:after="20"/>
              <w:ind w:left="20"/>
              <w:jc w:val="both"/>
            </w:pPr>
            <w:r>
              <w:rPr>
                <w:rFonts w:ascii="Times New Roman"/>
                <w:b w:val="false"/>
                <w:i w:val="false"/>
                <w:color w:val="000000"/>
                <w:sz w:val="20"/>
              </w:rPr>
              <w:t>
</w:t>
            </w:r>
            <w:r>
              <w:rPr>
                <w:rFonts w:ascii="Times New Roman"/>
                <w:b w:val="false"/>
                <w:i w:val="false"/>
                <w:color w:val="000000"/>
                <w:sz w:val="20"/>
              </w:rPr>
              <w:t>9. Өнімді салқындату және престеу;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10. қаптама</w:t>
            </w:r>
          </w:p>
          <w:p>
            <w:pPr>
              <w:spacing w:after="20"/>
              <w:ind w:left="20"/>
              <w:jc w:val="both"/>
            </w:pPr>
            <w:r>
              <w:rPr>
                <w:rFonts w:ascii="Times New Roman"/>
                <w:b w:val="false"/>
                <w:i w:val="false"/>
                <w:color w:val="000000"/>
                <w:sz w:val="20"/>
              </w:rPr>
              <w:t>
11. Таңбалау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56" w:id="3331"/>
          <w:p>
            <w:pPr>
              <w:spacing w:after="20"/>
              <w:ind w:left="20"/>
              <w:jc w:val="both"/>
            </w:pPr>
            <w:r>
              <w:rPr>
                <w:rFonts w:ascii="Times New Roman"/>
                <w:b w:val="false"/>
                <w:i w:val="false"/>
                <w:color w:val="000000"/>
                <w:sz w:val="20"/>
              </w:rPr>
              <w:t>
1. Компоненттерді дайындау;</w:t>
            </w:r>
          </w:p>
          <w:bookmarkEnd w:id="3331"/>
          <w:p>
            <w:pPr>
              <w:spacing w:after="20"/>
              <w:ind w:left="20"/>
              <w:jc w:val="both"/>
            </w:pPr>
            <w:r>
              <w:rPr>
                <w:rFonts w:ascii="Times New Roman"/>
                <w:b w:val="false"/>
                <w:i w:val="false"/>
                <w:color w:val="000000"/>
                <w:sz w:val="20"/>
              </w:rPr>
              <w:t>
</w:t>
            </w:r>
            <w:r>
              <w:rPr>
                <w:rFonts w:ascii="Times New Roman"/>
                <w:b w:val="false"/>
                <w:i w:val="false"/>
                <w:color w:val="000000"/>
                <w:sz w:val="20"/>
              </w:rPr>
              <w:t>2. сүтті жылыту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Пастерлеу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қоспаны ашыту температурасына дейін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Ашыту және ашыту;</w:t>
            </w:r>
          </w:p>
          <w:p>
            <w:pPr>
              <w:spacing w:after="20"/>
              <w:ind w:left="20"/>
              <w:jc w:val="both"/>
            </w:pPr>
            <w:r>
              <w:rPr>
                <w:rFonts w:ascii="Times New Roman"/>
                <w:b w:val="false"/>
                <w:i w:val="false"/>
                <w:color w:val="000000"/>
                <w:sz w:val="20"/>
              </w:rPr>
              <w:t>
</w:t>
            </w:r>
            <w:r>
              <w:rPr>
                <w:rFonts w:ascii="Times New Roman"/>
                <w:b w:val="false"/>
                <w:i w:val="false"/>
                <w:color w:val="000000"/>
                <w:sz w:val="20"/>
              </w:rPr>
              <w:t>7. Ұйындыны кесу және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8. сарысу бөлімшесі;</w:t>
            </w:r>
          </w:p>
          <w:p>
            <w:pPr>
              <w:spacing w:after="20"/>
              <w:ind w:left="20"/>
              <w:jc w:val="both"/>
            </w:pPr>
            <w:r>
              <w:rPr>
                <w:rFonts w:ascii="Times New Roman"/>
                <w:b w:val="false"/>
                <w:i w:val="false"/>
                <w:color w:val="000000"/>
                <w:sz w:val="20"/>
              </w:rPr>
              <w:t>
</w:t>
            </w:r>
            <w:r>
              <w:rPr>
                <w:rFonts w:ascii="Times New Roman"/>
                <w:b w:val="false"/>
                <w:i w:val="false"/>
                <w:color w:val="000000"/>
                <w:sz w:val="20"/>
              </w:rPr>
              <w:t>9. Өнімді салқындату және престеу;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10. қаптама</w:t>
            </w:r>
          </w:p>
          <w:p>
            <w:pPr>
              <w:spacing w:after="20"/>
              <w:ind w:left="20"/>
              <w:jc w:val="both"/>
            </w:pPr>
            <w:r>
              <w:rPr>
                <w:rFonts w:ascii="Times New Roman"/>
                <w:b w:val="false"/>
                <w:i w:val="false"/>
                <w:color w:val="000000"/>
                <w:sz w:val="20"/>
              </w:rPr>
              <w:t>
11. Таңбалау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0406105002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Ірімшіктер мен сүзбе, сарысуы бар альбуминді ірімшіктерді қоса алғанда, жас ірімшіктер (піспеген немесе өңделмеген) және сүзбе: майлылығы 40 мас.%-дан аспайтын, өзгелері, сүзбе, өзгелері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Ашыған сүт өнімдері: майдың салмақтық үлесі 5% сүзбе%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66" w:id="3332"/>
          <w:p>
            <w:pPr>
              <w:spacing w:after="20"/>
              <w:ind w:left="20"/>
              <w:jc w:val="both"/>
            </w:pPr>
            <w:r>
              <w:rPr>
                <w:rFonts w:ascii="Times New Roman"/>
                <w:b w:val="false"/>
                <w:i w:val="false"/>
                <w:color w:val="000000"/>
                <w:sz w:val="20"/>
              </w:rPr>
              <w:t>
1. Компоненттерді дайындау;</w:t>
            </w:r>
          </w:p>
          <w:bookmarkEnd w:id="3332"/>
          <w:p>
            <w:pPr>
              <w:spacing w:after="20"/>
              <w:ind w:left="20"/>
              <w:jc w:val="both"/>
            </w:pPr>
            <w:r>
              <w:rPr>
                <w:rFonts w:ascii="Times New Roman"/>
                <w:b w:val="false"/>
                <w:i w:val="false"/>
                <w:color w:val="000000"/>
                <w:sz w:val="20"/>
              </w:rPr>
              <w:t>
</w:t>
            </w:r>
            <w:r>
              <w:rPr>
                <w:rFonts w:ascii="Times New Roman"/>
                <w:b w:val="false"/>
                <w:i w:val="false"/>
                <w:color w:val="000000"/>
                <w:sz w:val="20"/>
              </w:rPr>
              <w:t>2. сүтті жылыту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Пастерлеу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қоспаны ашыту температурасына дейін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Ашыту және ашыту;</w:t>
            </w:r>
          </w:p>
          <w:p>
            <w:pPr>
              <w:spacing w:after="20"/>
              <w:ind w:left="20"/>
              <w:jc w:val="both"/>
            </w:pPr>
            <w:r>
              <w:rPr>
                <w:rFonts w:ascii="Times New Roman"/>
                <w:b w:val="false"/>
                <w:i w:val="false"/>
                <w:color w:val="000000"/>
                <w:sz w:val="20"/>
              </w:rPr>
              <w:t>
</w:t>
            </w:r>
            <w:r>
              <w:rPr>
                <w:rFonts w:ascii="Times New Roman"/>
                <w:b w:val="false"/>
                <w:i w:val="false"/>
                <w:color w:val="000000"/>
                <w:sz w:val="20"/>
              </w:rPr>
              <w:t>7. Ұйындыны кесу және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8. сарысу бөлімшесі;</w:t>
            </w:r>
          </w:p>
          <w:p>
            <w:pPr>
              <w:spacing w:after="20"/>
              <w:ind w:left="20"/>
              <w:jc w:val="both"/>
            </w:pPr>
            <w:r>
              <w:rPr>
                <w:rFonts w:ascii="Times New Roman"/>
                <w:b w:val="false"/>
                <w:i w:val="false"/>
                <w:color w:val="000000"/>
                <w:sz w:val="20"/>
              </w:rPr>
              <w:t>
</w:t>
            </w:r>
            <w:r>
              <w:rPr>
                <w:rFonts w:ascii="Times New Roman"/>
                <w:b w:val="false"/>
                <w:i w:val="false"/>
                <w:color w:val="000000"/>
                <w:sz w:val="20"/>
              </w:rPr>
              <w:t>9. Өнімді салқындату және престеу;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10. қаптама</w:t>
            </w:r>
          </w:p>
          <w:p>
            <w:pPr>
              <w:spacing w:after="20"/>
              <w:ind w:left="20"/>
              <w:jc w:val="both"/>
            </w:pPr>
            <w:r>
              <w:rPr>
                <w:rFonts w:ascii="Times New Roman"/>
                <w:b w:val="false"/>
                <w:i w:val="false"/>
                <w:color w:val="000000"/>
                <w:sz w:val="20"/>
              </w:rPr>
              <w:t>
11. Таңбалау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76" w:id="3333"/>
          <w:p>
            <w:pPr>
              <w:spacing w:after="20"/>
              <w:ind w:left="20"/>
              <w:jc w:val="both"/>
            </w:pPr>
            <w:r>
              <w:rPr>
                <w:rFonts w:ascii="Times New Roman"/>
                <w:b w:val="false"/>
                <w:i w:val="false"/>
                <w:color w:val="000000"/>
                <w:sz w:val="20"/>
              </w:rPr>
              <w:t>
1. Компоненттерді дайындау;</w:t>
            </w:r>
          </w:p>
          <w:bookmarkEnd w:id="3333"/>
          <w:p>
            <w:pPr>
              <w:spacing w:after="20"/>
              <w:ind w:left="20"/>
              <w:jc w:val="both"/>
            </w:pPr>
            <w:r>
              <w:rPr>
                <w:rFonts w:ascii="Times New Roman"/>
                <w:b w:val="false"/>
                <w:i w:val="false"/>
                <w:color w:val="000000"/>
                <w:sz w:val="20"/>
              </w:rPr>
              <w:t>
</w:t>
            </w:r>
            <w:r>
              <w:rPr>
                <w:rFonts w:ascii="Times New Roman"/>
                <w:b w:val="false"/>
                <w:i w:val="false"/>
                <w:color w:val="000000"/>
                <w:sz w:val="20"/>
              </w:rPr>
              <w:t>2. сүтті жылыту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Пастерлеу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қоспаны ашыту температурасына дейін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Ашыту және ашыту;</w:t>
            </w:r>
          </w:p>
          <w:p>
            <w:pPr>
              <w:spacing w:after="20"/>
              <w:ind w:left="20"/>
              <w:jc w:val="both"/>
            </w:pPr>
            <w:r>
              <w:rPr>
                <w:rFonts w:ascii="Times New Roman"/>
                <w:b w:val="false"/>
                <w:i w:val="false"/>
                <w:color w:val="000000"/>
                <w:sz w:val="20"/>
              </w:rPr>
              <w:t>
</w:t>
            </w:r>
            <w:r>
              <w:rPr>
                <w:rFonts w:ascii="Times New Roman"/>
                <w:b w:val="false"/>
                <w:i w:val="false"/>
                <w:color w:val="000000"/>
                <w:sz w:val="20"/>
              </w:rPr>
              <w:t>7. Ұйындыны кесу және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8. сарысу бөлімшесі;</w:t>
            </w:r>
          </w:p>
          <w:p>
            <w:pPr>
              <w:spacing w:after="20"/>
              <w:ind w:left="20"/>
              <w:jc w:val="both"/>
            </w:pPr>
            <w:r>
              <w:rPr>
                <w:rFonts w:ascii="Times New Roman"/>
                <w:b w:val="false"/>
                <w:i w:val="false"/>
                <w:color w:val="000000"/>
                <w:sz w:val="20"/>
              </w:rPr>
              <w:t>
</w:t>
            </w:r>
            <w:r>
              <w:rPr>
                <w:rFonts w:ascii="Times New Roman"/>
                <w:b w:val="false"/>
                <w:i w:val="false"/>
                <w:color w:val="000000"/>
                <w:sz w:val="20"/>
              </w:rPr>
              <w:t>9. Өнімді салқындату және престеу;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10. қаптама</w:t>
            </w:r>
          </w:p>
          <w:p>
            <w:pPr>
              <w:spacing w:after="20"/>
              <w:ind w:left="20"/>
              <w:jc w:val="both"/>
            </w:pPr>
            <w:r>
              <w:rPr>
                <w:rFonts w:ascii="Times New Roman"/>
                <w:b w:val="false"/>
                <w:i w:val="false"/>
                <w:color w:val="000000"/>
                <w:sz w:val="20"/>
              </w:rPr>
              <w:t>
11. Таңбалау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0406105002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Ірімшіктер мен сүзбе, сарысуы бар альбуминді ірімшіктерді қоса алғанда, жас ірімшіктер (піспеген немесе өңделмеген) және сүзбе: майлылығы 40 мас.%-дан аспайтын, өзгелері, сүзбе, өзгелері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Ашыған сүт өнімдері: майдың салмақтық үлесі бар сүзбе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86" w:id="3334"/>
          <w:p>
            <w:pPr>
              <w:spacing w:after="20"/>
              <w:ind w:left="20"/>
              <w:jc w:val="both"/>
            </w:pPr>
            <w:r>
              <w:rPr>
                <w:rFonts w:ascii="Times New Roman"/>
                <w:b w:val="false"/>
                <w:i w:val="false"/>
                <w:color w:val="000000"/>
                <w:sz w:val="20"/>
              </w:rPr>
              <w:t>
1. Компоненттерді дайындау;</w:t>
            </w:r>
          </w:p>
          <w:bookmarkEnd w:id="3334"/>
          <w:p>
            <w:pPr>
              <w:spacing w:after="20"/>
              <w:ind w:left="20"/>
              <w:jc w:val="both"/>
            </w:pPr>
            <w:r>
              <w:rPr>
                <w:rFonts w:ascii="Times New Roman"/>
                <w:b w:val="false"/>
                <w:i w:val="false"/>
                <w:color w:val="000000"/>
                <w:sz w:val="20"/>
              </w:rPr>
              <w:t>
</w:t>
            </w:r>
            <w:r>
              <w:rPr>
                <w:rFonts w:ascii="Times New Roman"/>
                <w:b w:val="false"/>
                <w:i w:val="false"/>
                <w:color w:val="000000"/>
                <w:sz w:val="20"/>
              </w:rPr>
              <w:t>2. сүтті жылыту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Пастерлеу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қоспаны ашыту температурасына дейін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Ашыту және ашыту;</w:t>
            </w:r>
          </w:p>
          <w:p>
            <w:pPr>
              <w:spacing w:after="20"/>
              <w:ind w:left="20"/>
              <w:jc w:val="both"/>
            </w:pPr>
            <w:r>
              <w:rPr>
                <w:rFonts w:ascii="Times New Roman"/>
                <w:b w:val="false"/>
                <w:i w:val="false"/>
                <w:color w:val="000000"/>
                <w:sz w:val="20"/>
              </w:rPr>
              <w:t>
</w:t>
            </w:r>
            <w:r>
              <w:rPr>
                <w:rFonts w:ascii="Times New Roman"/>
                <w:b w:val="false"/>
                <w:i w:val="false"/>
                <w:color w:val="000000"/>
                <w:sz w:val="20"/>
              </w:rPr>
              <w:t>7. Ұйындыны кесу және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8. сарысу бөлімшесі;</w:t>
            </w:r>
          </w:p>
          <w:p>
            <w:pPr>
              <w:spacing w:after="20"/>
              <w:ind w:left="20"/>
              <w:jc w:val="both"/>
            </w:pPr>
            <w:r>
              <w:rPr>
                <w:rFonts w:ascii="Times New Roman"/>
                <w:b w:val="false"/>
                <w:i w:val="false"/>
                <w:color w:val="000000"/>
                <w:sz w:val="20"/>
              </w:rPr>
              <w:t>
</w:t>
            </w:r>
            <w:r>
              <w:rPr>
                <w:rFonts w:ascii="Times New Roman"/>
                <w:b w:val="false"/>
                <w:i w:val="false"/>
                <w:color w:val="000000"/>
                <w:sz w:val="20"/>
              </w:rPr>
              <w:t>9. Өнімді салқындату және престеу;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10. қаптама</w:t>
            </w:r>
          </w:p>
          <w:p>
            <w:pPr>
              <w:spacing w:after="20"/>
              <w:ind w:left="20"/>
              <w:jc w:val="both"/>
            </w:pPr>
            <w:r>
              <w:rPr>
                <w:rFonts w:ascii="Times New Roman"/>
                <w:b w:val="false"/>
                <w:i w:val="false"/>
                <w:color w:val="000000"/>
                <w:sz w:val="20"/>
              </w:rPr>
              <w:t>
11. Таңбалау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96" w:id="3335"/>
          <w:p>
            <w:pPr>
              <w:spacing w:after="20"/>
              <w:ind w:left="20"/>
              <w:jc w:val="both"/>
            </w:pPr>
            <w:r>
              <w:rPr>
                <w:rFonts w:ascii="Times New Roman"/>
                <w:b w:val="false"/>
                <w:i w:val="false"/>
                <w:color w:val="000000"/>
                <w:sz w:val="20"/>
              </w:rPr>
              <w:t>
1. Компоненттерді дайындау;</w:t>
            </w:r>
          </w:p>
          <w:bookmarkEnd w:id="3335"/>
          <w:p>
            <w:pPr>
              <w:spacing w:after="20"/>
              <w:ind w:left="20"/>
              <w:jc w:val="both"/>
            </w:pPr>
            <w:r>
              <w:rPr>
                <w:rFonts w:ascii="Times New Roman"/>
                <w:b w:val="false"/>
                <w:i w:val="false"/>
                <w:color w:val="000000"/>
                <w:sz w:val="20"/>
              </w:rPr>
              <w:t>
</w:t>
            </w:r>
            <w:r>
              <w:rPr>
                <w:rFonts w:ascii="Times New Roman"/>
                <w:b w:val="false"/>
                <w:i w:val="false"/>
                <w:color w:val="000000"/>
                <w:sz w:val="20"/>
              </w:rPr>
              <w:t>2. сүтті жылыту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Пастерлеу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қоспаны ашыту температурасына дейін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Ашыту және ашыту;</w:t>
            </w:r>
          </w:p>
          <w:p>
            <w:pPr>
              <w:spacing w:after="20"/>
              <w:ind w:left="20"/>
              <w:jc w:val="both"/>
            </w:pPr>
            <w:r>
              <w:rPr>
                <w:rFonts w:ascii="Times New Roman"/>
                <w:b w:val="false"/>
                <w:i w:val="false"/>
                <w:color w:val="000000"/>
                <w:sz w:val="20"/>
              </w:rPr>
              <w:t>
</w:t>
            </w:r>
            <w:r>
              <w:rPr>
                <w:rFonts w:ascii="Times New Roman"/>
                <w:b w:val="false"/>
                <w:i w:val="false"/>
                <w:color w:val="000000"/>
                <w:sz w:val="20"/>
              </w:rPr>
              <w:t>7. Ұйындыны кесу және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8. сарысу бөлімшесі;</w:t>
            </w:r>
          </w:p>
          <w:p>
            <w:pPr>
              <w:spacing w:after="20"/>
              <w:ind w:left="20"/>
              <w:jc w:val="both"/>
            </w:pPr>
            <w:r>
              <w:rPr>
                <w:rFonts w:ascii="Times New Roman"/>
                <w:b w:val="false"/>
                <w:i w:val="false"/>
                <w:color w:val="000000"/>
                <w:sz w:val="20"/>
              </w:rPr>
              <w:t>
</w:t>
            </w:r>
            <w:r>
              <w:rPr>
                <w:rFonts w:ascii="Times New Roman"/>
                <w:b w:val="false"/>
                <w:i w:val="false"/>
                <w:color w:val="000000"/>
                <w:sz w:val="20"/>
              </w:rPr>
              <w:t>9. Өнімді салқындату және престеу;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10. қаптама</w:t>
            </w:r>
          </w:p>
          <w:p>
            <w:pPr>
              <w:spacing w:after="20"/>
              <w:ind w:left="20"/>
              <w:jc w:val="both"/>
            </w:pPr>
            <w:r>
              <w:rPr>
                <w:rFonts w:ascii="Times New Roman"/>
                <w:b w:val="false"/>
                <w:i w:val="false"/>
                <w:color w:val="000000"/>
                <w:sz w:val="20"/>
              </w:rPr>
              <w:t>
11. Таңбалау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0406105002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Ірімшіктер мен сүзбе, сарысуы бар альбуминді ірімшіктерді қоса алғанда, жас ірімшіктер (піспеген немесе өңделмеген) және сүзбе: майлылығы 40 мас.%-дан аспайтын, өзгелері, сүзбе, өзгелері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Ашыған сүт өнімдері: майдың салмақтық үлесі 20% сүзбе%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06" w:id="3336"/>
          <w:p>
            <w:pPr>
              <w:spacing w:after="20"/>
              <w:ind w:left="20"/>
              <w:jc w:val="both"/>
            </w:pPr>
            <w:r>
              <w:rPr>
                <w:rFonts w:ascii="Times New Roman"/>
                <w:b w:val="false"/>
                <w:i w:val="false"/>
                <w:color w:val="000000"/>
                <w:sz w:val="20"/>
              </w:rPr>
              <w:t>
1. Компоненттерді дайындау;</w:t>
            </w:r>
          </w:p>
          <w:bookmarkEnd w:id="3336"/>
          <w:p>
            <w:pPr>
              <w:spacing w:after="20"/>
              <w:ind w:left="20"/>
              <w:jc w:val="both"/>
            </w:pPr>
            <w:r>
              <w:rPr>
                <w:rFonts w:ascii="Times New Roman"/>
                <w:b w:val="false"/>
                <w:i w:val="false"/>
                <w:color w:val="000000"/>
                <w:sz w:val="20"/>
              </w:rPr>
              <w:t>
</w:t>
            </w:r>
            <w:r>
              <w:rPr>
                <w:rFonts w:ascii="Times New Roman"/>
                <w:b w:val="false"/>
                <w:i w:val="false"/>
                <w:color w:val="000000"/>
                <w:sz w:val="20"/>
              </w:rPr>
              <w:t>2. сүтті жылыту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Пастерлеу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қоспаны ашыту температурасына дейін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Ашыту және ашыту;</w:t>
            </w:r>
          </w:p>
          <w:p>
            <w:pPr>
              <w:spacing w:after="20"/>
              <w:ind w:left="20"/>
              <w:jc w:val="both"/>
            </w:pPr>
            <w:r>
              <w:rPr>
                <w:rFonts w:ascii="Times New Roman"/>
                <w:b w:val="false"/>
                <w:i w:val="false"/>
                <w:color w:val="000000"/>
                <w:sz w:val="20"/>
              </w:rPr>
              <w:t>
</w:t>
            </w:r>
            <w:r>
              <w:rPr>
                <w:rFonts w:ascii="Times New Roman"/>
                <w:b w:val="false"/>
                <w:i w:val="false"/>
                <w:color w:val="000000"/>
                <w:sz w:val="20"/>
              </w:rPr>
              <w:t>7. Ұйындыны кесу және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8. сарысу бөлімшесі;</w:t>
            </w:r>
          </w:p>
          <w:p>
            <w:pPr>
              <w:spacing w:after="20"/>
              <w:ind w:left="20"/>
              <w:jc w:val="both"/>
            </w:pPr>
            <w:r>
              <w:rPr>
                <w:rFonts w:ascii="Times New Roman"/>
                <w:b w:val="false"/>
                <w:i w:val="false"/>
                <w:color w:val="000000"/>
                <w:sz w:val="20"/>
              </w:rPr>
              <w:t>
</w:t>
            </w:r>
            <w:r>
              <w:rPr>
                <w:rFonts w:ascii="Times New Roman"/>
                <w:b w:val="false"/>
                <w:i w:val="false"/>
                <w:color w:val="000000"/>
                <w:sz w:val="20"/>
              </w:rPr>
              <w:t>9. Өнімді салқындату және престеу;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10. қаптама</w:t>
            </w:r>
          </w:p>
          <w:p>
            <w:pPr>
              <w:spacing w:after="20"/>
              <w:ind w:left="20"/>
              <w:jc w:val="both"/>
            </w:pPr>
            <w:r>
              <w:rPr>
                <w:rFonts w:ascii="Times New Roman"/>
                <w:b w:val="false"/>
                <w:i w:val="false"/>
                <w:color w:val="000000"/>
                <w:sz w:val="20"/>
              </w:rPr>
              <w:t>
11. Таңбалау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16" w:id="3337"/>
          <w:p>
            <w:pPr>
              <w:spacing w:after="20"/>
              <w:ind w:left="20"/>
              <w:jc w:val="both"/>
            </w:pPr>
            <w:r>
              <w:rPr>
                <w:rFonts w:ascii="Times New Roman"/>
                <w:b w:val="false"/>
                <w:i w:val="false"/>
                <w:color w:val="000000"/>
                <w:sz w:val="20"/>
              </w:rPr>
              <w:t>
1. Компоненттерді дайындау;</w:t>
            </w:r>
          </w:p>
          <w:bookmarkEnd w:id="3337"/>
          <w:p>
            <w:pPr>
              <w:spacing w:after="20"/>
              <w:ind w:left="20"/>
              <w:jc w:val="both"/>
            </w:pPr>
            <w:r>
              <w:rPr>
                <w:rFonts w:ascii="Times New Roman"/>
                <w:b w:val="false"/>
                <w:i w:val="false"/>
                <w:color w:val="000000"/>
                <w:sz w:val="20"/>
              </w:rPr>
              <w:t>
</w:t>
            </w:r>
            <w:r>
              <w:rPr>
                <w:rFonts w:ascii="Times New Roman"/>
                <w:b w:val="false"/>
                <w:i w:val="false"/>
                <w:color w:val="000000"/>
                <w:sz w:val="20"/>
              </w:rPr>
              <w:t>2. сүтті жылыту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Пастерлеу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қоспаны ашыту температурасына дейін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Ашыту және ашыту;</w:t>
            </w:r>
          </w:p>
          <w:p>
            <w:pPr>
              <w:spacing w:after="20"/>
              <w:ind w:left="20"/>
              <w:jc w:val="both"/>
            </w:pPr>
            <w:r>
              <w:rPr>
                <w:rFonts w:ascii="Times New Roman"/>
                <w:b w:val="false"/>
                <w:i w:val="false"/>
                <w:color w:val="000000"/>
                <w:sz w:val="20"/>
              </w:rPr>
              <w:t>
</w:t>
            </w:r>
            <w:r>
              <w:rPr>
                <w:rFonts w:ascii="Times New Roman"/>
                <w:b w:val="false"/>
                <w:i w:val="false"/>
                <w:color w:val="000000"/>
                <w:sz w:val="20"/>
              </w:rPr>
              <w:t>7. Ұйындыны кесу және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8. сарысу бөлімшесі;</w:t>
            </w:r>
          </w:p>
          <w:p>
            <w:pPr>
              <w:spacing w:after="20"/>
              <w:ind w:left="20"/>
              <w:jc w:val="both"/>
            </w:pPr>
            <w:r>
              <w:rPr>
                <w:rFonts w:ascii="Times New Roman"/>
                <w:b w:val="false"/>
                <w:i w:val="false"/>
                <w:color w:val="000000"/>
                <w:sz w:val="20"/>
              </w:rPr>
              <w:t>
</w:t>
            </w:r>
            <w:r>
              <w:rPr>
                <w:rFonts w:ascii="Times New Roman"/>
                <w:b w:val="false"/>
                <w:i w:val="false"/>
                <w:color w:val="000000"/>
                <w:sz w:val="20"/>
              </w:rPr>
              <w:t>9. Өнімді салқындату және престеу;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10. қаптама</w:t>
            </w:r>
          </w:p>
          <w:p>
            <w:pPr>
              <w:spacing w:after="20"/>
              <w:ind w:left="20"/>
              <w:jc w:val="both"/>
            </w:pPr>
            <w:r>
              <w:rPr>
                <w:rFonts w:ascii="Times New Roman"/>
                <w:b w:val="false"/>
                <w:i w:val="false"/>
                <w:color w:val="000000"/>
                <w:sz w:val="20"/>
              </w:rPr>
              <w:t>
11. Таңбалау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0406105002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Ірімшіктер мен сүзбе, сарысуы бар альбуминді ірімшіктерді қоса алғанда, жас ірімшіктер (піспеген немесе өңделмеген) және сүзбе: майлылығы 40 мас.%-дан аспайтын, өзгелері, сүзбе, өзгелері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Ашыған сүт өнімдері: майдың салмақтық үлесі 5% йодталған ақуызбен байытылған сүзбе%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26" w:id="3338"/>
          <w:p>
            <w:pPr>
              <w:spacing w:after="20"/>
              <w:ind w:left="20"/>
              <w:jc w:val="both"/>
            </w:pPr>
            <w:r>
              <w:rPr>
                <w:rFonts w:ascii="Times New Roman"/>
                <w:b w:val="false"/>
                <w:i w:val="false"/>
                <w:color w:val="000000"/>
                <w:sz w:val="20"/>
              </w:rPr>
              <w:t>
1. Компоненттерді дайындау;</w:t>
            </w:r>
          </w:p>
          <w:bookmarkEnd w:id="3338"/>
          <w:p>
            <w:pPr>
              <w:spacing w:after="20"/>
              <w:ind w:left="20"/>
              <w:jc w:val="both"/>
            </w:pPr>
            <w:r>
              <w:rPr>
                <w:rFonts w:ascii="Times New Roman"/>
                <w:b w:val="false"/>
                <w:i w:val="false"/>
                <w:color w:val="000000"/>
                <w:sz w:val="20"/>
              </w:rPr>
              <w:t>
</w:t>
            </w:r>
            <w:r>
              <w:rPr>
                <w:rFonts w:ascii="Times New Roman"/>
                <w:b w:val="false"/>
                <w:i w:val="false"/>
                <w:color w:val="000000"/>
                <w:sz w:val="20"/>
              </w:rPr>
              <w:t>2. сүтті жылыту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йод казеин қоспалары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Пастерлеу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6. қоспаны ашыту температурасына дейін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7. Ашыту және ұңғымалау;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Ұйындыны кесу және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9. сарысу бөлімшесі;</w:t>
            </w:r>
          </w:p>
          <w:p>
            <w:pPr>
              <w:spacing w:after="20"/>
              <w:ind w:left="20"/>
              <w:jc w:val="both"/>
            </w:pPr>
            <w:r>
              <w:rPr>
                <w:rFonts w:ascii="Times New Roman"/>
                <w:b w:val="false"/>
                <w:i w:val="false"/>
                <w:color w:val="000000"/>
                <w:sz w:val="20"/>
              </w:rPr>
              <w:t>
</w:t>
            </w:r>
            <w:r>
              <w:rPr>
                <w:rFonts w:ascii="Times New Roman"/>
                <w:b w:val="false"/>
                <w:i w:val="false"/>
                <w:color w:val="000000"/>
                <w:sz w:val="20"/>
              </w:rPr>
              <w:t>10. Өнімді салқындату және престеу;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11. қаптама</w:t>
            </w:r>
          </w:p>
          <w:p>
            <w:pPr>
              <w:spacing w:after="20"/>
              <w:ind w:left="20"/>
              <w:jc w:val="both"/>
            </w:pPr>
            <w:r>
              <w:rPr>
                <w:rFonts w:ascii="Times New Roman"/>
                <w:b w:val="false"/>
                <w:i w:val="false"/>
                <w:color w:val="000000"/>
                <w:sz w:val="20"/>
              </w:rPr>
              <w:t>
12. Таңбалау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37" w:id="3339"/>
          <w:p>
            <w:pPr>
              <w:spacing w:after="20"/>
              <w:ind w:left="20"/>
              <w:jc w:val="both"/>
            </w:pPr>
            <w:r>
              <w:rPr>
                <w:rFonts w:ascii="Times New Roman"/>
                <w:b w:val="false"/>
                <w:i w:val="false"/>
                <w:color w:val="000000"/>
                <w:sz w:val="20"/>
              </w:rPr>
              <w:t>
1. Компоненттерді дайындау;</w:t>
            </w:r>
          </w:p>
          <w:bookmarkEnd w:id="3339"/>
          <w:p>
            <w:pPr>
              <w:spacing w:after="20"/>
              <w:ind w:left="20"/>
              <w:jc w:val="both"/>
            </w:pPr>
            <w:r>
              <w:rPr>
                <w:rFonts w:ascii="Times New Roman"/>
                <w:b w:val="false"/>
                <w:i w:val="false"/>
                <w:color w:val="000000"/>
                <w:sz w:val="20"/>
              </w:rPr>
              <w:t>
</w:t>
            </w:r>
            <w:r>
              <w:rPr>
                <w:rFonts w:ascii="Times New Roman"/>
                <w:b w:val="false"/>
                <w:i w:val="false"/>
                <w:color w:val="000000"/>
                <w:sz w:val="20"/>
              </w:rPr>
              <w:t>2. сүтті жылыту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йод казеин қоспалары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Пастерлеу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6. қоспаны ашыту температурасына дейін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7. Ашыту және ұңғымалау;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Ұйындыны кесу және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9. сарысу бөлімшесі;</w:t>
            </w:r>
          </w:p>
          <w:p>
            <w:pPr>
              <w:spacing w:after="20"/>
              <w:ind w:left="20"/>
              <w:jc w:val="both"/>
            </w:pPr>
            <w:r>
              <w:rPr>
                <w:rFonts w:ascii="Times New Roman"/>
                <w:b w:val="false"/>
                <w:i w:val="false"/>
                <w:color w:val="000000"/>
                <w:sz w:val="20"/>
              </w:rPr>
              <w:t>
</w:t>
            </w:r>
            <w:r>
              <w:rPr>
                <w:rFonts w:ascii="Times New Roman"/>
                <w:b w:val="false"/>
                <w:i w:val="false"/>
                <w:color w:val="000000"/>
                <w:sz w:val="20"/>
              </w:rPr>
              <w:t>10. Өнімді салқындату және престеу;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11. қаптама</w:t>
            </w:r>
          </w:p>
          <w:p>
            <w:pPr>
              <w:spacing w:after="20"/>
              <w:ind w:left="20"/>
              <w:jc w:val="both"/>
            </w:pPr>
            <w:r>
              <w:rPr>
                <w:rFonts w:ascii="Times New Roman"/>
                <w:b w:val="false"/>
                <w:i w:val="false"/>
                <w:color w:val="000000"/>
                <w:sz w:val="20"/>
              </w:rPr>
              <w:t>
12. Таңбалау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0406105002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Ірімшіктер мен сүзбе, сарысуы бар альбуминді ірімшіктерді қоса алғанда, жас ірімшіктер (піспеген немесе өңделмеген) және сүзбе: майлылығы 40 мас.%-дан аспайтын, өзгелері, сүзбе, өзгелері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Ашыған сүт өнімдері: майдың салмақтық үлесі 9% йодталған ақуызбен байытылған сүзбе%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48" w:id="3340"/>
          <w:p>
            <w:pPr>
              <w:spacing w:after="20"/>
              <w:ind w:left="20"/>
              <w:jc w:val="both"/>
            </w:pPr>
            <w:r>
              <w:rPr>
                <w:rFonts w:ascii="Times New Roman"/>
                <w:b w:val="false"/>
                <w:i w:val="false"/>
                <w:color w:val="000000"/>
                <w:sz w:val="20"/>
              </w:rPr>
              <w:t>
1. Компоненттерді дайындау;</w:t>
            </w:r>
          </w:p>
          <w:bookmarkEnd w:id="3340"/>
          <w:p>
            <w:pPr>
              <w:spacing w:after="20"/>
              <w:ind w:left="20"/>
              <w:jc w:val="both"/>
            </w:pPr>
            <w:r>
              <w:rPr>
                <w:rFonts w:ascii="Times New Roman"/>
                <w:b w:val="false"/>
                <w:i w:val="false"/>
                <w:color w:val="000000"/>
                <w:sz w:val="20"/>
              </w:rPr>
              <w:t>
</w:t>
            </w:r>
            <w:r>
              <w:rPr>
                <w:rFonts w:ascii="Times New Roman"/>
                <w:b w:val="false"/>
                <w:i w:val="false"/>
                <w:color w:val="000000"/>
                <w:sz w:val="20"/>
              </w:rPr>
              <w:t>2. сүтті жылыту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йод казеин қоспалары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Пастерлеу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6. қоспаны ашыту температурасына дейін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7. Ашыту және ұңғымалау;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Ұйындыны кесу және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9. сарысу бөлімшесі;</w:t>
            </w:r>
          </w:p>
          <w:p>
            <w:pPr>
              <w:spacing w:after="20"/>
              <w:ind w:left="20"/>
              <w:jc w:val="both"/>
            </w:pPr>
            <w:r>
              <w:rPr>
                <w:rFonts w:ascii="Times New Roman"/>
                <w:b w:val="false"/>
                <w:i w:val="false"/>
                <w:color w:val="000000"/>
                <w:sz w:val="20"/>
              </w:rPr>
              <w:t>
</w:t>
            </w:r>
            <w:r>
              <w:rPr>
                <w:rFonts w:ascii="Times New Roman"/>
                <w:b w:val="false"/>
                <w:i w:val="false"/>
                <w:color w:val="000000"/>
                <w:sz w:val="20"/>
              </w:rPr>
              <w:t>10. Өнімді салқындату және престеу;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11. қаптама</w:t>
            </w:r>
          </w:p>
          <w:p>
            <w:pPr>
              <w:spacing w:after="20"/>
              <w:ind w:left="20"/>
              <w:jc w:val="both"/>
            </w:pPr>
            <w:r>
              <w:rPr>
                <w:rFonts w:ascii="Times New Roman"/>
                <w:b w:val="false"/>
                <w:i w:val="false"/>
                <w:color w:val="000000"/>
                <w:sz w:val="20"/>
              </w:rPr>
              <w:t>
12. Таңбалау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59" w:id="3341"/>
          <w:p>
            <w:pPr>
              <w:spacing w:after="20"/>
              <w:ind w:left="20"/>
              <w:jc w:val="both"/>
            </w:pPr>
            <w:r>
              <w:rPr>
                <w:rFonts w:ascii="Times New Roman"/>
                <w:b w:val="false"/>
                <w:i w:val="false"/>
                <w:color w:val="000000"/>
                <w:sz w:val="20"/>
              </w:rPr>
              <w:t>
1. Компоненттерді дайындау;</w:t>
            </w:r>
          </w:p>
          <w:bookmarkEnd w:id="3341"/>
          <w:p>
            <w:pPr>
              <w:spacing w:after="20"/>
              <w:ind w:left="20"/>
              <w:jc w:val="both"/>
            </w:pPr>
            <w:r>
              <w:rPr>
                <w:rFonts w:ascii="Times New Roman"/>
                <w:b w:val="false"/>
                <w:i w:val="false"/>
                <w:color w:val="000000"/>
                <w:sz w:val="20"/>
              </w:rPr>
              <w:t>
</w:t>
            </w:r>
            <w:r>
              <w:rPr>
                <w:rFonts w:ascii="Times New Roman"/>
                <w:b w:val="false"/>
                <w:i w:val="false"/>
                <w:color w:val="000000"/>
                <w:sz w:val="20"/>
              </w:rPr>
              <w:t>2. сүтті жылыту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йод казеин қоспалары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Пастерлеу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6. қоспаны ашыту температурасына дейін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7. Ашыту және ұңғымалау;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Ұйындыны кесу және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9. сарысу бөлімшесі;</w:t>
            </w:r>
          </w:p>
          <w:p>
            <w:pPr>
              <w:spacing w:after="20"/>
              <w:ind w:left="20"/>
              <w:jc w:val="both"/>
            </w:pPr>
            <w:r>
              <w:rPr>
                <w:rFonts w:ascii="Times New Roman"/>
                <w:b w:val="false"/>
                <w:i w:val="false"/>
                <w:color w:val="000000"/>
                <w:sz w:val="20"/>
              </w:rPr>
              <w:t>
</w:t>
            </w:r>
            <w:r>
              <w:rPr>
                <w:rFonts w:ascii="Times New Roman"/>
                <w:b w:val="false"/>
                <w:i w:val="false"/>
                <w:color w:val="000000"/>
                <w:sz w:val="20"/>
              </w:rPr>
              <w:t>10. Өнімді салқындату және престеу;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11. қаптама</w:t>
            </w:r>
          </w:p>
          <w:p>
            <w:pPr>
              <w:spacing w:after="20"/>
              <w:ind w:left="20"/>
              <w:jc w:val="both"/>
            </w:pPr>
            <w:r>
              <w:rPr>
                <w:rFonts w:ascii="Times New Roman"/>
                <w:b w:val="false"/>
                <w:i w:val="false"/>
                <w:color w:val="000000"/>
                <w:sz w:val="20"/>
              </w:rPr>
              <w:t>
12. Таңбалау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0406105002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Ірімшіктер мен сүзбе, сарысуы бар альбуминді ірімшіктерді қоса алғанда, жас ірімшіктер (піспеген немесе өңделмеген) және сүзбе: майлылығы 40 мас.%-дан аспайтын, өзгелері, сүзбе, өзгелері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Ашыған сүт өнімдері: майдың салмақтық үлесі 20% йодталған ақуызбен байытылған сүзбе%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70" w:id="3342"/>
          <w:p>
            <w:pPr>
              <w:spacing w:after="20"/>
              <w:ind w:left="20"/>
              <w:jc w:val="both"/>
            </w:pPr>
            <w:r>
              <w:rPr>
                <w:rFonts w:ascii="Times New Roman"/>
                <w:b w:val="false"/>
                <w:i w:val="false"/>
                <w:color w:val="000000"/>
                <w:sz w:val="20"/>
              </w:rPr>
              <w:t>
1. Компоненттерді дайындау;</w:t>
            </w:r>
          </w:p>
          <w:bookmarkEnd w:id="3342"/>
          <w:p>
            <w:pPr>
              <w:spacing w:after="20"/>
              <w:ind w:left="20"/>
              <w:jc w:val="both"/>
            </w:pPr>
            <w:r>
              <w:rPr>
                <w:rFonts w:ascii="Times New Roman"/>
                <w:b w:val="false"/>
                <w:i w:val="false"/>
                <w:color w:val="000000"/>
                <w:sz w:val="20"/>
              </w:rPr>
              <w:t>
</w:t>
            </w:r>
            <w:r>
              <w:rPr>
                <w:rFonts w:ascii="Times New Roman"/>
                <w:b w:val="false"/>
                <w:i w:val="false"/>
                <w:color w:val="000000"/>
                <w:sz w:val="20"/>
              </w:rPr>
              <w:t>2. сүтті жылыту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йод казеин қоспалары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Пастерлеу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6. қоспаны ашыту температурасына дейін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7. Ашыту және ашыту;</w:t>
            </w:r>
          </w:p>
          <w:p>
            <w:pPr>
              <w:spacing w:after="20"/>
              <w:ind w:left="20"/>
              <w:jc w:val="both"/>
            </w:pPr>
            <w:r>
              <w:rPr>
                <w:rFonts w:ascii="Times New Roman"/>
                <w:b w:val="false"/>
                <w:i w:val="false"/>
                <w:color w:val="000000"/>
                <w:sz w:val="20"/>
              </w:rPr>
              <w:t>
</w:t>
            </w:r>
            <w:r>
              <w:rPr>
                <w:rFonts w:ascii="Times New Roman"/>
                <w:b w:val="false"/>
                <w:i w:val="false"/>
                <w:color w:val="000000"/>
                <w:sz w:val="20"/>
              </w:rPr>
              <w:t>8. Ұйындыны кесу және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9. сарысу бөлімшесі;</w:t>
            </w:r>
          </w:p>
          <w:p>
            <w:pPr>
              <w:spacing w:after="20"/>
              <w:ind w:left="20"/>
              <w:jc w:val="both"/>
            </w:pPr>
            <w:r>
              <w:rPr>
                <w:rFonts w:ascii="Times New Roman"/>
                <w:b w:val="false"/>
                <w:i w:val="false"/>
                <w:color w:val="000000"/>
                <w:sz w:val="20"/>
              </w:rPr>
              <w:t>
</w:t>
            </w:r>
            <w:r>
              <w:rPr>
                <w:rFonts w:ascii="Times New Roman"/>
                <w:b w:val="false"/>
                <w:i w:val="false"/>
                <w:color w:val="000000"/>
                <w:sz w:val="20"/>
              </w:rPr>
              <w:t>10. Өнімді салқындату және престеу;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11. қаптама</w:t>
            </w:r>
          </w:p>
          <w:p>
            <w:pPr>
              <w:spacing w:after="20"/>
              <w:ind w:left="20"/>
              <w:jc w:val="both"/>
            </w:pPr>
            <w:r>
              <w:rPr>
                <w:rFonts w:ascii="Times New Roman"/>
                <w:b w:val="false"/>
                <w:i w:val="false"/>
                <w:color w:val="000000"/>
                <w:sz w:val="20"/>
              </w:rPr>
              <w:t>
12. Таңбалау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81" w:id="3343"/>
          <w:p>
            <w:pPr>
              <w:spacing w:after="20"/>
              <w:ind w:left="20"/>
              <w:jc w:val="both"/>
            </w:pPr>
            <w:r>
              <w:rPr>
                <w:rFonts w:ascii="Times New Roman"/>
                <w:b w:val="false"/>
                <w:i w:val="false"/>
                <w:color w:val="000000"/>
                <w:sz w:val="20"/>
              </w:rPr>
              <w:t>
1. Компоненттерді дайындау;</w:t>
            </w:r>
          </w:p>
          <w:bookmarkEnd w:id="3343"/>
          <w:p>
            <w:pPr>
              <w:spacing w:after="20"/>
              <w:ind w:left="20"/>
              <w:jc w:val="both"/>
            </w:pPr>
            <w:r>
              <w:rPr>
                <w:rFonts w:ascii="Times New Roman"/>
                <w:b w:val="false"/>
                <w:i w:val="false"/>
                <w:color w:val="000000"/>
                <w:sz w:val="20"/>
              </w:rPr>
              <w:t>
</w:t>
            </w:r>
            <w:r>
              <w:rPr>
                <w:rFonts w:ascii="Times New Roman"/>
                <w:b w:val="false"/>
                <w:i w:val="false"/>
                <w:color w:val="000000"/>
                <w:sz w:val="20"/>
              </w:rPr>
              <w:t>2. сүтті жылыту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йод казеин қоспалары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Пастерлеу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6. қоспаны ашыту температурасына дейін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7. Ашыту және ашыту;</w:t>
            </w:r>
          </w:p>
          <w:p>
            <w:pPr>
              <w:spacing w:after="20"/>
              <w:ind w:left="20"/>
              <w:jc w:val="both"/>
            </w:pPr>
            <w:r>
              <w:rPr>
                <w:rFonts w:ascii="Times New Roman"/>
                <w:b w:val="false"/>
                <w:i w:val="false"/>
                <w:color w:val="000000"/>
                <w:sz w:val="20"/>
              </w:rPr>
              <w:t>
</w:t>
            </w:r>
            <w:r>
              <w:rPr>
                <w:rFonts w:ascii="Times New Roman"/>
                <w:b w:val="false"/>
                <w:i w:val="false"/>
                <w:color w:val="000000"/>
                <w:sz w:val="20"/>
              </w:rPr>
              <w:t>8. Ұйындыны кесу және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9. сарысу бөлімшесі;</w:t>
            </w:r>
          </w:p>
          <w:p>
            <w:pPr>
              <w:spacing w:after="20"/>
              <w:ind w:left="20"/>
              <w:jc w:val="both"/>
            </w:pPr>
            <w:r>
              <w:rPr>
                <w:rFonts w:ascii="Times New Roman"/>
                <w:b w:val="false"/>
                <w:i w:val="false"/>
                <w:color w:val="000000"/>
                <w:sz w:val="20"/>
              </w:rPr>
              <w:t>
</w:t>
            </w:r>
            <w:r>
              <w:rPr>
                <w:rFonts w:ascii="Times New Roman"/>
                <w:b w:val="false"/>
                <w:i w:val="false"/>
                <w:color w:val="000000"/>
                <w:sz w:val="20"/>
              </w:rPr>
              <w:t>10. Өнімді салқындату және престеу;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11. қаптама</w:t>
            </w:r>
          </w:p>
          <w:p>
            <w:pPr>
              <w:spacing w:after="20"/>
              <w:ind w:left="20"/>
              <w:jc w:val="both"/>
            </w:pPr>
            <w:r>
              <w:rPr>
                <w:rFonts w:ascii="Times New Roman"/>
                <w:b w:val="false"/>
                <w:i w:val="false"/>
                <w:color w:val="000000"/>
                <w:sz w:val="20"/>
              </w:rPr>
              <w:t>
12. Таңбалау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2106909300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жерде аталмаған немесе енгізілмеген, құрамында сүт майлары, сахароза, изоглюкоза, глюкоза немесе крахмал жоқ немесе құрамында 1,5 массадан аз тамақ өнімдері.% сүт майы, 5 мас.% сахароза немесе изоглюкоза, 5 мас.% глюкоза немесе крахмал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Қаймақ технологиясы бойынша дайындалған (ірімшік технологиясы бойынша дайындалған), сүт майының алмастырғышы бар ашытылған өнім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92" w:id="3344"/>
          <w:p>
            <w:pPr>
              <w:spacing w:after="20"/>
              <w:ind w:left="20"/>
              <w:jc w:val="both"/>
            </w:pPr>
            <w:r>
              <w:rPr>
                <w:rFonts w:ascii="Times New Roman"/>
                <w:b w:val="false"/>
                <w:i w:val="false"/>
                <w:color w:val="000000"/>
                <w:sz w:val="20"/>
              </w:rPr>
              <w:t>
1. Қабылдау</w:t>
            </w:r>
          </w:p>
          <w:bookmarkEnd w:id="3344"/>
          <w:p>
            <w:pPr>
              <w:spacing w:after="20"/>
              <w:ind w:left="20"/>
              <w:jc w:val="both"/>
            </w:pPr>
            <w:r>
              <w:rPr>
                <w:rFonts w:ascii="Times New Roman"/>
                <w:b w:val="false"/>
                <w:i w:val="false"/>
                <w:color w:val="000000"/>
                <w:sz w:val="20"/>
              </w:rPr>
              <w:t>
</w:t>
            </w:r>
            <w:r>
              <w:rPr>
                <w:rFonts w:ascii="Times New Roman"/>
                <w:b w:val="false"/>
                <w:i w:val="false"/>
                <w:color w:val="000000"/>
                <w:sz w:val="20"/>
              </w:rPr>
              <w:t>2.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қоспаны дайындау және қалыпқа келтіру: эмульгаторды енгізу, ЗМЖ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Эмульгирлеу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Пастерлеу (гомогендеу)</w:t>
            </w:r>
          </w:p>
          <w:p>
            <w:pPr>
              <w:spacing w:after="20"/>
              <w:ind w:left="20"/>
              <w:jc w:val="both"/>
            </w:pPr>
            <w:r>
              <w:rPr>
                <w:rFonts w:ascii="Times New Roman"/>
                <w:b w:val="false"/>
                <w:i w:val="false"/>
                <w:color w:val="000000"/>
                <w:sz w:val="20"/>
              </w:rPr>
              <w:t>
</w:t>
            </w:r>
            <w:r>
              <w:rPr>
                <w:rFonts w:ascii="Times New Roman"/>
                <w:b w:val="false"/>
                <w:i w:val="false"/>
                <w:color w:val="000000"/>
                <w:sz w:val="20"/>
              </w:rPr>
              <w:t>6. Ұйытқыны ашыту,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Престеу, пісу</w:t>
            </w:r>
          </w:p>
          <w:p>
            <w:pPr>
              <w:spacing w:after="20"/>
              <w:ind w:left="20"/>
              <w:jc w:val="both"/>
            </w:pPr>
            <w:r>
              <w:rPr>
                <w:rFonts w:ascii="Times New Roman"/>
                <w:b w:val="false"/>
                <w:i w:val="false"/>
                <w:color w:val="000000"/>
                <w:sz w:val="20"/>
              </w:rPr>
              <w:t>
</w:t>
            </w:r>
            <w:r>
              <w:rPr>
                <w:rFonts w:ascii="Times New Roman"/>
                <w:b w:val="false"/>
                <w:i w:val="false"/>
                <w:color w:val="000000"/>
                <w:sz w:val="20"/>
              </w:rPr>
              <w:t>8. Өлшеп-орау, буып-түю, таңбалау</w:t>
            </w:r>
          </w:p>
          <w:p>
            <w:pPr>
              <w:spacing w:after="20"/>
              <w:ind w:left="20"/>
              <w:jc w:val="both"/>
            </w:pPr>
            <w:r>
              <w:rPr>
                <w:rFonts w:ascii="Times New Roman"/>
                <w:b w:val="false"/>
                <w:i w:val="false"/>
                <w:color w:val="000000"/>
                <w:sz w:val="20"/>
              </w:rPr>
              <w:t>
9. Сақтау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00" w:id="3345"/>
          <w:p>
            <w:pPr>
              <w:spacing w:after="20"/>
              <w:ind w:left="20"/>
              <w:jc w:val="both"/>
            </w:pPr>
            <w:r>
              <w:rPr>
                <w:rFonts w:ascii="Times New Roman"/>
                <w:b w:val="false"/>
                <w:i w:val="false"/>
                <w:color w:val="000000"/>
                <w:sz w:val="20"/>
              </w:rPr>
              <w:t>
1. Қабылдау</w:t>
            </w:r>
          </w:p>
          <w:bookmarkEnd w:id="3345"/>
          <w:p>
            <w:pPr>
              <w:spacing w:after="20"/>
              <w:ind w:left="20"/>
              <w:jc w:val="both"/>
            </w:pPr>
            <w:r>
              <w:rPr>
                <w:rFonts w:ascii="Times New Roman"/>
                <w:b w:val="false"/>
                <w:i w:val="false"/>
                <w:color w:val="000000"/>
                <w:sz w:val="20"/>
              </w:rPr>
              <w:t>
</w:t>
            </w:r>
            <w:r>
              <w:rPr>
                <w:rFonts w:ascii="Times New Roman"/>
                <w:b w:val="false"/>
                <w:i w:val="false"/>
                <w:color w:val="000000"/>
                <w:sz w:val="20"/>
              </w:rPr>
              <w:t>2.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қоспаны дайындау және қалыпқа келтіру: эмульгаторды енгізу, ЗМЖ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Эмульгирлеу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Пастерлеу (гомогендеу)</w:t>
            </w:r>
          </w:p>
          <w:p>
            <w:pPr>
              <w:spacing w:after="20"/>
              <w:ind w:left="20"/>
              <w:jc w:val="both"/>
            </w:pPr>
            <w:r>
              <w:rPr>
                <w:rFonts w:ascii="Times New Roman"/>
                <w:b w:val="false"/>
                <w:i w:val="false"/>
                <w:color w:val="000000"/>
                <w:sz w:val="20"/>
              </w:rPr>
              <w:t>
</w:t>
            </w:r>
            <w:r>
              <w:rPr>
                <w:rFonts w:ascii="Times New Roman"/>
                <w:b w:val="false"/>
                <w:i w:val="false"/>
                <w:color w:val="000000"/>
                <w:sz w:val="20"/>
              </w:rPr>
              <w:t>6. Ұйытқыны ашыту,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Престеу, пісу</w:t>
            </w:r>
          </w:p>
          <w:p>
            <w:pPr>
              <w:spacing w:after="20"/>
              <w:ind w:left="20"/>
              <w:jc w:val="both"/>
            </w:pPr>
            <w:r>
              <w:rPr>
                <w:rFonts w:ascii="Times New Roman"/>
                <w:b w:val="false"/>
                <w:i w:val="false"/>
                <w:color w:val="000000"/>
                <w:sz w:val="20"/>
              </w:rPr>
              <w:t>
</w:t>
            </w:r>
            <w:r>
              <w:rPr>
                <w:rFonts w:ascii="Times New Roman"/>
                <w:b w:val="false"/>
                <w:i w:val="false"/>
                <w:color w:val="000000"/>
                <w:sz w:val="20"/>
              </w:rPr>
              <w:t>8. Өлшеп-орау, буып-түю, таңбалау</w:t>
            </w:r>
          </w:p>
          <w:p>
            <w:pPr>
              <w:spacing w:after="20"/>
              <w:ind w:left="20"/>
              <w:jc w:val="both"/>
            </w:pPr>
            <w:r>
              <w:rPr>
                <w:rFonts w:ascii="Times New Roman"/>
                <w:b w:val="false"/>
                <w:i w:val="false"/>
                <w:color w:val="000000"/>
                <w:sz w:val="20"/>
              </w:rPr>
              <w:t>
9. Сақтау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0405203000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Майлылығы 60 мас сүт пасталары.% немесе одан көп, бірақ 75 мас. артық емес%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 м.д.ж. 72,5%, басқа қаптамаларда 1 кг-нан астам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08" w:id="3346"/>
          <w:p>
            <w:pPr>
              <w:spacing w:after="20"/>
              <w:ind w:left="20"/>
              <w:jc w:val="both"/>
            </w:pPr>
            <w:r>
              <w:rPr>
                <w:rFonts w:ascii="Times New Roman"/>
                <w:b w:val="false"/>
                <w:i w:val="false"/>
                <w:color w:val="000000"/>
                <w:sz w:val="20"/>
              </w:rPr>
              <w:t>
1. Сүтті қабылдау</w:t>
            </w:r>
          </w:p>
          <w:bookmarkEnd w:id="3346"/>
          <w:p>
            <w:pPr>
              <w:spacing w:after="20"/>
              <w:ind w:left="20"/>
              <w:jc w:val="both"/>
            </w:pPr>
            <w:r>
              <w:rPr>
                <w:rFonts w:ascii="Times New Roman"/>
                <w:b w:val="false"/>
                <w:i w:val="false"/>
                <w:color w:val="000000"/>
                <w:sz w:val="20"/>
              </w:rPr>
              <w:t>
</w:t>
            </w:r>
            <w:r>
              <w:rPr>
                <w:rFonts w:ascii="Times New Roman"/>
                <w:b w:val="false"/>
                <w:i w:val="false"/>
                <w:color w:val="000000"/>
                <w:sz w:val="20"/>
              </w:rPr>
              <w:t>2.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3. Кремді қалыпқа келтіру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Кремді пастерлеу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Сары май өндірісі (қағу әдісі, ТҚҚ түрлендіру әдісі)</w:t>
            </w:r>
          </w:p>
          <w:p>
            <w:pPr>
              <w:spacing w:after="20"/>
              <w:ind w:left="20"/>
              <w:jc w:val="both"/>
            </w:pPr>
            <w:r>
              <w:rPr>
                <w:rFonts w:ascii="Times New Roman"/>
                <w:b w:val="false"/>
                <w:i w:val="false"/>
                <w:color w:val="000000"/>
                <w:sz w:val="20"/>
              </w:rPr>
              <w:t>
</w:t>
            </w:r>
            <w:r>
              <w:rPr>
                <w:rFonts w:ascii="Times New Roman"/>
                <w:b w:val="false"/>
                <w:i w:val="false"/>
                <w:color w:val="000000"/>
                <w:sz w:val="20"/>
              </w:rPr>
              <w:t>6. Өлшеп-орау, орау</w:t>
            </w:r>
          </w:p>
          <w:p>
            <w:pPr>
              <w:spacing w:after="20"/>
              <w:ind w:left="20"/>
              <w:jc w:val="both"/>
            </w:pPr>
            <w:r>
              <w:rPr>
                <w:rFonts w:ascii="Times New Roman"/>
                <w:b w:val="false"/>
                <w:i w:val="false"/>
                <w:color w:val="000000"/>
                <w:sz w:val="20"/>
              </w:rPr>
              <w:t>
7. Сақтау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14" w:id="3347"/>
          <w:p>
            <w:pPr>
              <w:spacing w:after="20"/>
              <w:ind w:left="20"/>
              <w:jc w:val="both"/>
            </w:pPr>
            <w:r>
              <w:rPr>
                <w:rFonts w:ascii="Times New Roman"/>
                <w:b w:val="false"/>
                <w:i w:val="false"/>
                <w:color w:val="000000"/>
                <w:sz w:val="20"/>
              </w:rPr>
              <w:t>
1. Сүтті қабылдау</w:t>
            </w:r>
          </w:p>
          <w:bookmarkEnd w:id="3347"/>
          <w:p>
            <w:pPr>
              <w:spacing w:after="20"/>
              <w:ind w:left="20"/>
              <w:jc w:val="both"/>
            </w:pPr>
            <w:r>
              <w:rPr>
                <w:rFonts w:ascii="Times New Roman"/>
                <w:b w:val="false"/>
                <w:i w:val="false"/>
                <w:color w:val="000000"/>
                <w:sz w:val="20"/>
              </w:rPr>
              <w:t>
</w:t>
            </w:r>
            <w:r>
              <w:rPr>
                <w:rFonts w:ascii="Times New Roman"/>
                <w:b w:val="false"/>
                <w:i w:val="false"/>
                <w:color w:val="000000"/>
                <w:sz w:val="20"/>
              </w:rPr>
              <w:t>2.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3. Кремді қалыпқа келтіру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Кремді пастерлеу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Сары май өндірісі (қағу әдісі, ТҚҚ түрлендіру әдісі)</w:t>
            </w:r>
          </w:p>
          <w:p>
            <w:pPr>
              <w:spacing w:after="20"/>
              <w:ind w:left="20"/>
              <w:jc w:val="both"/>
            </w:pPr>
            <w:r>
              <w:rPr>
                <w:rFonts w:ascii="Times New Roman"/>
                <w:b w:val="false"/>
                <w:i w:val="false"/>
                <w:color w:val="000000"/>
                <w:sz w:val="20"/>
              </w:rPr>
              <w:t>
</w:t>
            </w:r>
            <w:r>
              <w:rPr>
                <w:rFonts w:ascii="Times New Roman"/>
                <w:b w:val="false"/>
                <w:i w:val="false"/>
                <w:color w:val="000000"/>
                <w:sz w:val="20"/>
              </w:rPr>
              <w:t>6. Өлшеп-орау, орау</w:t>
            </w:r>
          </w:p>
          <w:p>
            <w:pPr>
              <w:spacing w:after="20"/>
              <w:ind w:left="20"/>
              <w:jc w:val="both"/>
            </w:pPr>
            <w:r>
              <w:rPr>
                <w:rFonts w:ascii="Times New Roman"/>
                <w:b w:val="false"/>
                <w:i w:val="false"/>
                <w:color w:val="000000"/>
                <w:sz w:val="20"/>
              </w:rPr>
              <w:t>
7. Сақтау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0405101900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Майлылығы 85%-дан аспайтын, өзге қаптамаларда 1 кг-нан асатын табиғи сары май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 м.д.ж. 82,5%, басқа қаптамаларда 1 кг-нан астам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20" w:id="3348"/>
          <w:p>
            <w:pPr>
              <w:spacing w:after="20"/>
              <w:ind w:left="20"/>
              <w:jc w:val="both"/>
            </w:pPr>
            <w:r>
              <w:rPr>
                <w:rFonts w:ascii="Times New Roman"/>
                <w:b w:val="false"/>
                <w:i w:val="false"/>
                <w:color w:val="000000"/>
                <w:sz w:val="20"/>
              </w:rPr>
              <w:t>
1. Сүтті қабылдау</w:t>
            </w:r>
          </w:p>
          <w:bookmarkEnd w:id="3348"/>
          <w:p>
            <w:pPr>
              <w:spacing w:after="20"/>
              <w:ind w:left="20"/>
              <w:jc w:val="both"/>
            </w:pPr>
            <w:r>
              <w:rPr>
                <w:rFonts w:ascii="Times New Roman"/>
                <w:b w:val="false"/>
                <w:i w:val="false"/>
                <w:color w:val="000000"/>
                <w:sz w:val="20"/>
              </w:rPr>
              <w:t>
</w:t>
            </w:r>
            <w:r>
              <w:rPr>
                <w:rFonts w:ascii="Times New Roman"/>
                <w:b w:val="false"/>
                <w:i w:val="false"/>
                <w:color w:val="000000"/>
                <w:sz w:val="20"/>
              </w:rPr>
              <w:t>2.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3. Кремді қалыпқа келтіру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Кремді пастерлеу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Сары май өндірісі (қағу әдісі, ТҚҚ түрлендіру әдісі)</w:t>
            </w:r>
          </w:p>
          <w:p>
            <w:pPr>
              <w:spacing w:after="20"/>
              <w:ind w:left="20"/>
              <w:jc w:val="both"/>
            </w:pPr>
            <w:r>
              <w:rPr>
                <w:rFonts w:ascii="Times New Roman"/>
                <w:b w:val="false"/>
                <w:i w:val="false"/>
                <w:color w:val="000000"/>
                <w:sz w:val="20"/>
              </w:rPr>
              <w:t>
</w:t>
            </w:r>
            <w:r>
              <w:rPr>
                <w:rFonts w:ascii="Times New Roman"/>
                <w:b w:val="false"/>
                <w:i w:val="false"/>
                <w:color w:val="000000"/>
                <w:sz w:val="20"/>
              </w:rPr>
              <w:t>6. Өлшеп-орау, орау</w:t>
            </w:r>
          </w:p>
          <w:p>
            <w:pPr>
              <w:spacing w:after="20"/>
              <w:ind w:left="20"/>
              <w:jc w:val="both"/>
            </w:pPr>
            <w:r>
              <w:rPr>
                <w:rFonts w:ascii="Times New Roman"/>
                <w:b w:val="false"/>
                <w:i w:val="false"/>
                <w:color w:val="000000"/>
                <w:sz w:val="20"/>
              </w:rPr>
              <w:t>
7. Сақтау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26" w:id="3349"/>
          <w:p>
            <w:pPr>
              <w:spacing w:after="20"/>
              <w:ind w:left="20"/>
              <w:jc w:val="both"/>
            </w:pPr>
            <w:r>
              <w:rPr>
                <w:rFonts w:ascii="Times New Roman"/>
                <w:b w:val="false"/>
                <w:i w:val="false"/>
                <w:color w:val="000000"/>
                <w:sz w:val="20"/>
              </w:rPr>
              <w:t>
1. Сүтті қабылдау</w:t>
            </w:r>
          </w:p>
          <w:bookmarkEnd w:id="3349"/>
          <w:p>
            <w:pPr>
              <w:spacing w:after="20"/>
              <w:ind w:left="20"/>
              <w:jc w:val="both"/>
            </w:pPr>
            <w:r>
              <w:rPr>
                <w:rFonts w:ascii="Times New Roman"/>
                <w:b w:val="false"/>
                <w:i w:val="false"/>
                <w:color w:val="000000"/>
                <w:sz w:val="20"/>
              </w:rPr>
              <w:t>
</w:t>
            </w:r>
            <w:r>
              <w:rPr>
                <w:rFonts w:ascii="Times New Roman"/>
                <w:b w:val="false"/>
                <w:i w:val="false"/>
                <w:color w:val="000000"/>
                <w:sz w:val="20"/>
              </w:rPr>
              <w:t>2.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3. Кремді қалыпқа келтіру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Кремді пастерлеу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Сары май өндірісі (қағу әдісі, ТҚҚ түрлендіру әдісі)</w:t>
            </w:r>
          </w:p>
          <w:p>
            <w:pPr>
              <w:spacing w:after="20"/>
              <w:ind w:left="20"/>
              <w:jc w:val="both"/>
            </w:pPr>
            <w:r>
              <w:rPr>
                <w:rFonts w:ascii="Times New Roman"/>
                <w:b w:val="false"/>
                <w:i w:val="false"/>
                <w:color w:val="000000"/>
                <w:sz w:val="20"/>
              </w:rPr>
              <w:t>
</w:t>
            </w:r>
            <w:r>
              <w:rPr>
                <w:rFonts w:ascii="Times New Roman"/>
                <w:b w:val="false"/>
                <w:i w:val="false"/>
                <w:color w:val="000000"/>
                <w:sz w:val="20"/>
              </w:rPr>
              <w:t>6. Өлшеп-орау, орау</w:t>
            </w:r>
          </w:p>
          <w:p>
            <w:pPr>
              <w:spacing w:after="20"/>
              <w:ind w:left="20"/>
              <w:jc w:val="both"/>
            </w:pPr>
            <w:r>
              <w:rPr>
                <w:rFonts w:ascii="Times New Roman"/>
                <w:b w:val="false"/>
                <w:i w:val="false"/>
                <w:color w:val="000000"/>
                <w:sz w:val="20"/>
              </w:rPr>
              <w:t>
7. Сақтау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0406900100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Ерітілген ірімшіктерді өндіруге арналған өзге де ірімшіктер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майсыз ірімшік массасы, құрғақ заттағы мдж бар ірімшік массасы 45-50%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32" w:id="3350"/>
          <w:p>
            <w:pPr>
              <w:spacing w:after="20"/>
              <w:ind w:left="20"/>
              <w:jc w:val="both"/>
            </w:pPr>
            <w:r>
              <w:rPr>
                <w:rFonts w:ascii="Times New Roman"/>
                <w:b w:val="false"/>
                <w:i w:val="false"/>
                <w:color w:val="000000"/>
                <w:sz w:val="20"/>
              </w:rPr>
              <w:t>
1. Сүтті қабылдау және дайындау</w:t>
            </w:r>
          </w:p>
          <w:bookmarkEnd w:id="3350"/>
          <w:p>
            <w:pPr>
              <w:spacing w:after="20"/>
              <w:ind w:left="20"/>
              <w:jc w:val="both"/>
            </w:pPr>
            <w:r>
              <w:rPr>
                <w:rFonts w:ascii="Times New Roman"/>
                <w:b w:val="false"/>
                <w:i w:val="false"/>
                <w:color w:val="000000"/>
                <w:sz w:val="20"/>
              </w:rPr>
              <w:t>
</w:t>
            </w:r>
            <w:r>
              <w:rPr>
                <w:rFonts w:ascii="Times New Roman"/>
                <w:b w:val="false"/>
                <w:i w:val="false"/>
                <w:color w:val="000000"/>
                <w:sz w:val="20"/>
              </w:rPr>
              <w:t>2. Бөлу, қалыпқа келтіру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Қоспаны пастерлеу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Ашыту, ашыту</w:t>
            </w:r>
          </w:p>
          <w:p>
            <w:pPr>
              <w:spacing w:after="20"/>
              <w:ind w:left="20"/>
              <w:jc w:val="both"/>
            </w:pPr>
            <w:r>
              <w:rPr>
                <w:rFonts w:ascii="Times New Roman"/>
                <w:b w:val="false"/>
                <w:i w:val="false"/>
                <w:color w:val="000000"/>
                <w:sz w:val="20"/>
              </w:rPr>
              <w:t>
</w:t>
            </w:r>
            <w:r>
              <w:rPr>
                <w:rFonts w:ascii="Times New Roman"/>
                <w:b w:val="false"/>
                <w:i w:val="false"/>
                <w:color w:val="000000"/>
                <w:sz w:val="20"/>
              </w:rPr>
              <w:t>5. Ұйындыны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6. Қалыптау, престеу</w:t>
            </w:r>
          </w:p>
          <w:p>
            <w:pPr>
              <w:spacing w:after="20"/>
              <w:ind w:left="20"/>
              <w:jc w:val="both"/>
            </w:pPr>
            <w:r>
              <w:rPr>
                <w:rFonts w:ascii="Times New Roman"/>
                <w:b w:val="false"/>
                <w:i w:val="false"/>
                <w:color w:val="000000"/>
                <w:sz w:val="20"/>
              </w:rPr>
              <w:t>
7. Сақтау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38" w:id="3351"/>
          <w:p>
            <w:pPr>
              <w:spacing w:after="20"/>
              <w:ind w:left="20"/>
              <w:jc w:val="both"/>
            </w:pPr>
            <w:r>
              <w:rPr>
                <w:rFonts w:ascii="Times New Roman"/>
                <w:b w:val="false"/>
                <w:i w:val="false"/>
                <w:color w:val="000000"/>
                <w:sz w:val="20"/>
              </w:rPr>
              <w:t>
1. Сүтті қабылдау және дайындау</w:t>
            </w:r>
          </w:p>
          <w:bookmarkEnd w:id="3351"/>
          <w:p>
            <w:pPr>
              <w:spacing w:after="20"/>
              <w:ind w:left="20"/>
              <w:jc w:val="both"/>
            </w:pPr>
            <w:r>
              <w:rPr>
                <w:rFonts w:ascii="Times New Roman"/>
                <w:b w:val="false"/>
                <w:i w:val="false"/>
                <w:color w:val="000000"/>
                <w:sz w:val="20"/>
              </w:rPr>
              <w:t>
</w:t>
            </w:r>
            <w:r>
              <w:rPr>
                <w:rFonts w:ascii="Times New Roman"/>
                <w:b w:val="false"/>
                <w:i w:val="false"/>
                <w:color w:val="000000"/>
                <w:sz w:val="20"/>
              </w:rPr>
              <w:t>2. Бөлу, қалыпқа келтіру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Қоспаны пастерлеу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Ашыту, ашыту</w:t>
            </w:r>
          </w:p>
          <w:p>
            <w:pPr>
              <w:spacing w:after="20"/>
              <w:ind w:left="20"/>
              <w:jc w:val="both"/>
            </w:pPr>
            <w:r>
              <w:rPr>
                <w:rFonts w:ascii="Times New Roman"/>
                <w:b w:val="false"/>
                <w:i w:val="false"/>
                <w:color w:val="000000"/>
                <w:sz w:val="20"/>
              </w:rPr>
              <w:t>
</w:t>
            </w:r>
            <w:r>
              <w:rPr>
                <w:rFonts w:ascii="Times New Roman"/>
                <w:b w:val="false"/>
                <w:i w:val="false"/>
                <w:color w:val="000000"/>
                <w:sz w:val="20"/>
              </w:rPr>
              <w:t>5. Ұйындыны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6. Қалыптау, престеу</w:t>
            </w:r>
          </w:p>
          <w:p>
            <w:pPr>
              <w:spacing w:after="20"/>
              <w:ind w:left="20"/>
              <w:jc w:val="both"/>
            </w:pPr>
            <w:r>
              <w:rPr>
                <w:rFonts w:ascii="Times New Roman"/>
                <w:b w:val="false"/>
                <w:i w:val="false"/>
                <w:color w:val="000000"/>
                <w:sz w:val="20"/>
              </w:rPr>
              <w:t>
7. Сақтау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0406909909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ірімшіктер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Моцарелла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44" w:id="3352"/>
          <w:p>
            <w:pPr>
              <w:spacing w:after="20"/>
              <w:ind w:left="20"/>
              <w:jc w:val="both"/>
            </w:pPr>
            <w:r>
              <w:rPr>
                <w:rFonts w:ascii="Times New Roman"/>
                <w:b w:val="false"/>
                <w:i w:val="false"/>
                <w:color w:val="000000"/>
                <w:sz w:val="20"/>
              </w:rPr>
              <w:t>
1. Сүтті қабылдау және дайындау</w:t>
            </w:r>
          </w:p>
          <w:bookmarkEnd w:id="3352"/>
          <w:p>
            <w:pPr>
              <w:spacing w:after="20"/>
              <w:ind w:left="20"/>
              <w:jc w:val="both"/>
            </w:pPr>
            <w:r>
              <w:rPr>
                <w:rFonts w:ascii="Times New Roman"/>
                <w:b w:val="false"/>
                <w:i w:val="false"/>
                <w:color w:val="000000"/>
                <w:sz w:val="20"/>
              </w:rPr>
              <w:t>
</w:t>
            </w:r>
            <w:r>
              <w:rPr>
                <w:rFonts w:ascii="Times New Roman"/>
                <w:b w:val="false"/>
                <w:i w:val="false"/>
                <w:color w:val="000000"/>
                <w:sz w:val="20"/>
              </w:rPr>
              <w:t>2. Бөлу, қалыпқа келтіру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Қоспаны пастерлеу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Ашыту, ашыту</w:t>
            </w:r>
          </w:p>
          <w:p>
            <w:pPr>
              <w:spacing w:after="20"/>
              <w:ind w:left="20"/>
              <w:jc w:val="both"/>
            </w:pPr>
            <w:r>
              <w:rPr>
                <w:rFonts w:ascii="Times New Roman"/>
                <w:b w:val="false"/>
                <w:i w:val="false"/>
                <w:color w:val="000000"/>
                <w:sz w:val="20"/>
              </w:rPr>
              <w:t>
</w:t>
            </w:r>
            <w:r>
              <w:rPr>
                <w:rFonts w:ascii="Times New Roman"/>
                <w:b w:val="false"/>
                <w:i w:val="false"/>
                <w:color w:val="000000"/>
                <w:sz w:val="20"/>
              </w:rPr>
              <w:t>5. Ұйындыны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6. Қалыптау, престеу</w:t>
            </w:r>
          </w:p>
          <w:p>
            <w:pPr>
              <w:spacing w:after="20"/>
              <w:ind w:left="20"/>
              <w:jc w:val="both"/>
            </w:pPr>
            <w:r>
              <w:rPr>
                <w:rFonts w:ascii="Times New Roman"/>
                <w:b w:val="false"/>
                <w:i w:val="false"/>
                <w:color w:val="000000"/>
                <w:sz w:val="20"/>
              </w:rPr>
              <w:t>
7. Сақтау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50" w:id="3353"/>
          <w:p>
            <w:pPr>
              <w:spacing w:after="20"/>
              <w:ind w:left="20"/>
              <w:jc w:val="both"/>
            </w:pPr>
            <w:r>
              <w:rPr>
                <w:rFonts w:ascii="Times New Roman"/>
                <w:b w:val="false"/>
                <w:i w:val="false"/>
                <w:color w:val="000000"/>
                <w:sz w:val="20"/>
              </w:rPr>
              <w:t>
1. Сүтті қабылдау және дайындау</w:t>
            </w:r>
          </w:p>
          <w:bookmarkEnd w:id="3353"/>
          <w:p>
            <w:pPr>
              <w:spacing w:after="20"/>
              <w:ind w:left="20"/>
              <w:jc w:val="both"/>
            </w:pPr>
            <w:r>
              <w:rPr>
                <w:rFonts w:ascii="Times New Roman"/>
                <w:b w:val="false"/>
                <w:i w:val="false"/>
                <w:color w:val="000000"/>
                <w:sz w:val="20"/>
              </w:rPr>
              <w:t>
</w:t>
            </w:r>
            <w:r>
              <w:rPr>
                <w:rFonts w:ascii="Times New Roman"/>
                <w:b w:val="false"/>
                <w:i w:val="false"/>
                <w:color w:val="000000"/>
                <w:sz w:val="20"/>
              </w:rPr>
              <w:t>2. Бөлу, қалыпқа келтіру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Қоспаны пастерлеу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Ашыту, ашыту</w:t>
            </w:r>
          </w:p>
          <w:p>
            <w:pPr>
              <w:spacing w:after="20"/>
              <w:ind w:left="20"/>
              <w:jc w:val="both"/>
            </w:pPr>
            <w:r>
              <w:rPr>
                <w:rFonts w:ascii="Times New Roman"/>
                <w:b w:val="false"/>
                <w:i w:val="false"/>
                <w:color w:val="000000"/>
                <w:sz w:val="20"/>
              </w:rPr>
              <w:t>
</w:t>
            </w:r>
            <w:r>
              <w:rPr>
                <w:rFonts w:ascii="Times New Roman"/>
                <w:b w:val="false"/>
                <w:i w:val="false"/>
                <w:color w:val="000000"/>
                <w:sz w:val="20"/>
              </w:rPr>
              <w:t>5. Ұйындыны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6. Қалыптау, престеу</w:t>
            </w:r>
          </w:p>
          <w:p>
            <w:pPr>
              <w:spacing w:after="20"/>
              <w:ind w:left="20"/>
              <w:jc w:val="both"/>
            </w:pPr>
            <w:r>
              <w:rPr>
                <w:rFonts w:ascii="Times New Roman"/>
                <w:b w:val="false"/>
                <w:i w:val="false"/>
                <w:color w:val="000000"/>
                <w:sz w:val="20"/>
              </w:rPr>
              <w:t>
7. Сақтау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0406908900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Майлылығы 40 мас. аспайтын өзге де ірімшіктер% және майсыздандырылған заттағы ылғалдың мөлшері 52 мас.%-дан астам, бірақ 62 мас.%-дан аспайды.%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ірімшік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56" w:id="3354"/>
          <w:p>
            <w:pPr>
              <w:spacing w:after="20"/>
              <w:ind w:left="20"/>
              <w:jc w:val="both"/>
            </w:pPr>
            <w:r>
              <w:rPr>
                <w:rFonts w:ascii="Times New Roman"/>
                <w:b w:val="false"/>
                <w:i w:val="false"/>
                <w:color w:val="000000"/>
                <w:sz w:val="20"/>
              </w:rPr>
              <w:t>
1. Сүтті қабылдау және дайындау</w:t>
            </w:r>
          </w:p>
          <w:bookmarkEnd w:id="3354"/>
          <w:p>
            <w:pPr>
              <w:spacing w:after="20"/>
              <w:ind w:left="20"/>
              <w:jc w:val="both"/>
            </w:pPr>
            <w:r>
              <w:rPr>
                <w:rFonts w:ascii="Times New Roman"/>
                <w:b w:val="false"/>
                <w:i w:val="false"/>
                <w:color w:val="000000"/>
                <w:sz w:val="20"/>
              </w:rPr>
              <w:t>
</w:t>
            </w:r>
            <w:r>
              <w:rPr>
                <w:rFonts w:ascii="Times New Roman"/>
                <w:b w:val="false"/>
                <w:i w:val="false"/>
                <w:color w:val="000000"/>
                <w:sz w:val="20"/>
              </w:rPr>
              <w:t>2. Бөлу, қалыпқа келтіру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Қоспаны пастерлеу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Ашыту, ашыту</w:t>
            </w:r>
          </w:p>
          <w:p>
            <w:pPr>
              <w:spacing w:after="20"/>
              <w:ind w:left="20"/>
              <w:jc w:val="both"/>
            </w:pPr>
            <w:r>
              <w:rPr>
                <w:rFonts w:ascii="Times New Roman"/>
                <w:b w:val="false"/>
                <w:i w:val="false"/>
                <w:color w:val="000000"/>
                <w:sz w:val="20"/>
              </w:rPr>
              <w:t>
</w:t>
            </w:r>
            <w:r>
              <w:rPr>
                <w:rFonts w:ascii="Times New Roman"/>
                <w:b w:val="false"/>
                <w:i w:val="false"/>
                <w:color w:val="000000"/>
                <w:sz w:val="20"/>
              </w:rPr>
              <w:t>5. Ұйындыны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6. Қалыптау, престеу</w:t>
            </w:r>
          </w:p>
          <w:p>
            <w:pPr>
              <w:spacing w:after="20"/>
              <w:ind w:left="20"/>
              <w:jc w:val="both"/>
            </w:pPr>
            <w:r>
              <w:rPr>
                <w:rFonts w:ascii="Times New Roman"/>
                <w:b w:val="false"/>
                <w:i w:val="false"/>
                <w:color w:val="000000"/>
                <w:sz w:val="20"/>
              </w:rPr>
              <w:t>
7. Сақтау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62" w:id="3355"/>
          <w:p>
            <w:pPr>
              <w:spacing w:after="20"/>
              <w:ind w:left="20"/>
              <w:jc w:val="both"/>
            </w:pPr>
            <w:r>
              <w:rPr>
                <w:rFonts w:ascii="Times New Roman"/>
                <w:b w:val="false"/>
                <w:i w:val="false"/>
                <w:color w:val="000000"/>
                <w:sz w:val="20"/>
              </w:rPr>
              <w:t>
1. Сүтті қабылдау және дайындау</w:t>
            </w:r>
          </w:p>
          <w:bookmarkEnd w:id="3355"/>
          <w:p>
            <w:pPr>
              <w:spacing w:after="20"/>
              <w:ind w:left="20"/>
              <w:jc w:val="both"/>
            </w:pPr>
            <w:r>
              <w:rPr>
                <w:rFonts w:ascii="Times New Roman"/>
                <w:b w:val="false"/>
                <w:i w:val="false"/>
                <w:color w:val="000000"/>
                <w:sz w:val="20"/>
              </w:rPr>
              <w:t>
</w:t>
            </w:r>
            <w:r>
              <w:rPr>
                <w:rFonts w:ascii="Times New Roman"/>
                <w:b w:val="false"/>
                <w:i w:val="false"/>
                <w:color w:val="000000"/>
                <w:sz w:val="20"/>
              </w:rPr>
              <w:t>2. Бөлу, қалыпқа келтіру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Қоспаны пастерлеу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Ашыту, ашыту</w:t>
            </w:r>
          </w:p>
          <w:p>
            <w:pPr>
              <w:spacing w:after="20"/>
              <w:ind w:left="20"/>
              <w:jc w:val="both"/>
            </w:pPr>
            <w:r>
              <w:rPr>
                <w:rFonts w:ascii="Times New Roman"/>
                <w:b w:val="false"/>
                <w:i w:val="false"/>
                <w:color w:val="000000"/>
                <w:sz w:val="20"/>
              </w:rPr>
              <w:t>
</w:t>
            </w:r>
            <w:r>
              <w:rPr>
                <w:rFonts w:ascii="Times New Roman"/>
                <w:b w:val="false"/>
                <w:i w:val="false"/>
                <w:color w:val="000000"/>
                <w:sz w:val="20"/>
              </w:rPr>
              <w:t>5. Ұйындыны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6. Қалыптау, престеу</w:t>
            </w:r>
          </w:p>
          <w:p>
            <w:pPr>
              <w:spacing w:after="20"/>
              <w:ind w:left="20"/>
              <w:jc w:val="both"/>
            </w:pPr>
            <w:r>
              <w:rPr>
                <w:rFonts w:ascii="Times New Roman"/>
                <w:b w:val="false"/>
                <w:i w:val="false"/>
                <w:color w:val="000000"/>
                <w:sz w:val="20"/>
              </w:rPr>
              <w:t>
7. Сақтау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2106909804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15 мас-тан астам жануарлар немесе өсімдік майларынан немесе майларынан немесе олардың фракцияларынан жасалған тағамдық қоспалар немесе дайын өнімдер. % сүт майлары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Спредтер кілегейлі-өсімдіктік, өсімдіктік-кілегейлік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68" w:id="3356"/>
          <w:p>
            <w:pPr>
              <w:spacing w:after="20"/>
              <w:ind w:left="20"/>
              <w:jc w:val="both"/>
            </w:pPr>
            <w:r>
              <w:rPr>
                <w:rFonts w:ascii="Times New Roman"/>
                <w:b w:val="false"/>
                <w:i w:val="false"/>
                <w:color w:val="000000"/>
                <w:sz w:val="20"/>
              </w:rPr>
              <w:t>
1. Май-тоң май шикізатын қабылдау</w:t>
            </w:r>
          </w:p>
          <w:bookmarkEnd w:id="3356"/>
          <w:p>
            <w:pPr>
              <w:spacing w:after="20"/>
              <w:ind w:left="20"/>
              <w:jc w:val="both"/>
            </w:pPr>
            <w:r>
              <w:rPr>
                <w:rFonts w:ascii="Times New Roman"/>
                <w:b w:val="false"/>
                <w:i w:val="false"/>
                <w:color w:val="000000"/>
                <w:sz w:val="20"/>
              </w:rPr>
              <w:t>
</w:t>
            </w:r>
            <w:r>
              <w:rPr>
                <w:rFonts w:ascii="Times New Roman"/>
                <w:b w:val="false"/>
                <w:i w:val="false"/>
                <w:color w:val="000000"/>
                <w:sz w:val="20"/>
              </w:rPr>
              <w:t>2. Сүтті пастерлеу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Эмульгаторлар мен майлы емес компоненттерді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Сүтті және майсыз компоненттерді қыздыру және араластыру.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Май фазасын дайындау (қыздыру, эмульгаторларды, бояғыштарды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Эмульсияны дайындау (сүт және май фазаларының қосындысы).</w:t>
            </w:r>
          </w:p>
          <w:p>
            <w:pPr>
              <w:spacing w:after="20"/>
              <w:ind w:left="20"/>
              <w:jc w:val="both"/>
            </w:pPr>
            <w:r>
              <w:rPr>
                <w:rFonts w:ascii="Times New Roman"/>
                <w:b w:val="false"/>
                <w:i w:val="false"/>
                <w:color w:val="000000"/>
                <w:sz w:val="20"/>
              </w:rPr>
              <w:t>
</w:t>
            </w:r>
            <w:r>
              <w:rPr>
                <w:rFonts w:ascii="Times New Roman"/>
                <w:b w:val="false"/>
                <w:i w:val="false"/>
                <w:color w:val="000000"/>
                <w:sz w:val="20"/>
              </w:rPr>
              <w:t>7. Эмульсияны пастерлеу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8. Салқындату және кристалдану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9. Сапаны жедел бақылау (ылғалдылығын, консистенциясын, дәмін, түсін, иісін анықтау)</w:t>
            </w:r>
          </w:p>
          <w:p>
            <w:pPr>
              <w:spacing w:after="20"/>
              <w:ind w:left="20"/>
              <w:jc w:val="both"/>
            </w:pPr>
            <w:r>
              <w:rPr>
                <w:rFonts w:ascii="Times New Roman"/>
                <w:b w:val="false"/>
                <w:i w:val="false"/>
                <w:color w:val="000000"/>
                <w:sz w:val="20"/>
              </w:rPr>
              <w:t>
10. Өлшеп-орау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77" w:id="3357"/>
          <w:p>
            <w:pPr>
              <w:spacing w:after="20"/>
              <w:ind w:left="20"/>
              <w:jc w:val="both"/>
            </w:pPr>
            <w:r>
              <w:rPr>
                <w:rFonts w:ascii="Times New Roman"/>
                <w:b w:val="false"/>
                <w:i w:val="false"/>
                <w:color w:val="000000"/>
                <w:sz w:val="20"/>
              </w:rPr>
              <w:t>
1. Май-тоң май шикізатын қабылдау</w:t>
            </w:r>
          </w:p>
          <w:bookmarkEnd w:id="3357"/>
          <w:p>
            <w:pPr>
              <w:spacing w:after="20"/>
              <w:ind w:left="20"/>
              <w:jc w:val="both"/>
            </w:pPr>
            <w:r>
              <w:rPr>
                <w:rFonts w:ascii="Times New Roman"/>
                <w:b w:val="false"/>
                <w:i w:val="false"/>
                <w:color w:val="000000"/>
                <w:sz w:val="20"/>
              </w:rPr>
              <w:t>
</w:t>
            </w:r>
            <w:r>
              <w:rPr>
                <w:rFonts w:ascii="Times New Roman"/>
                <w:b w:val="false"/>
                <w:i w:val="false"/>
                <w:color w:val="000000"/>
                <w:sz w:val="20"/>
              </w:rPr>
              <w:t>2. Сүтті пастерлеу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Эмульгаторлар мен майлы емес компоненттерді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Сүтті және майсыз компоненттерді қыздыру және араластыру.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Май фазасын дайындау (қыздыру, эмульгаторларды, бояғыштарды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Эмульсияны дайындау (сүт және май фазаларының қосындысы).</w:t>
            </w:r>
          </w:p>
          <w:p>
            <w:pPr>
              <w:spacing w:after="20"/>
              <w:ind w:left="20"/>
              <w:jc w:val="both"/>
            </w:pPr>
            <w:r>
              <w:rPr>
                <w:rFonts w:ascii="Times New Roman"/>
                <w:b w:val="false"/>
                <w:i w:val="false"/>
                <w:color w:val="000000"/>
                <w:sz w:val="20"/>
              </w:rPr>
              <w:t>
</w:t>
            </w:r>
            <w:r>
              <w:rPr>
                <w:rFonts w:ascii="Times New Roman"/>
                <w:b w:val="false"/>
                <w:i w:val="false"/>
                <w:color w:val="000000"/>
                <w:sz w:val="20"/>
              </w:rPr>
              <w:t>7. Эмульсияны пастерлеу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8. Салқындату және кристалдану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9. Сапаны операциялық бақылау (ылғалдылығын, консистенциясын, дәмін, түсін, иісін анықтау)</w:t>
            </w:r>
          </w:p>
          <w:p>
            <w:pPr>
              <w:spacing w:after="20"/>
              <w:ind w:left="20"/>
              <w:jc w:val="both"/>
            </w:pPr>
            <w:r>
              <w:rPr>
                <w:rFonts w:ascii="Times New Roman"/>
                <w:b w:val="false"/>
                <w:i w:val="false"/>
                <w:color w:val="000000"/>
                <w:sz w:val="20"/>
              </w:rPr>
              <w:t>
10. Өлшеп-орау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0401201900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Қоюлатылмаған және қант немесе басқа да тәттілендіретін заттар қосылмаған, майлылығы 1 мас%-дан астам, бірақ 3 мас%-дан аспайтын, таза көлемі 2 л-ден асатын өзге қаптамалардағы сүт және кілегей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Майлылығы 3,2% пастерленген ауыз су сүті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86" w:id="3358"/>
          <w:p>
            <w:pPr>
              <w:spacing w:after="20"/>
              <w:ind w:left="20"/>
              <w:jc w:val="both"/>
            </w:pPr>
            <w:r>
              <w:rPr>
                <w:rFonts w:ascii="Times New Roman"/>
                <w:b w:val="false"/>
                <w:i w:val="false"/>
                <w:color w:val="000000"/>
                <w:sz w:val="20"/>
              </w:rPr>
              <w:t>
1. Шикізатты қабылдау</w:t>
            </w:r>
          </w:p>
          <w:bookmarkEnd w:id="3358"/>
          <w:p>
            <w:pPr>
              <w:spacing w:after="20"/>
              <w:ind w:left="20"/>
              <w:jc w:val="both"/>
            </w:pPr>
            <w:r>
              <w:rPr>
                <w:rFonts w:ascii="Times New Roman"/>
                <w:b w:val="false"/>
                <w:i w:val="false"/>
                <w:color w:val="000000"/>
                <w:sz w:val="20"/>
              </w:rPr>
              <w:t>
</w:t>
            </w:r>
            <w:r>
              <w:rPr>
                <w:rFonts w:ascii="Times New Roman"/>
                <w:b w:val="false"/>
                <w:i w:val="false"/>
                <w:color w:val="000000"/>
                <w:sz w:val="20"/>
              </w:rPr>
              <w:t>2. Сүтті тазарту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Қалыпқа келтіру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Пастерлеу,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Құю, орау</w:t>
            </w:r>
          </w:p>
          <w:p>
            <w:pPr>
              <w:spacing w:after="20"/>
              <w:ind w:left="20"/>
              <w:jc w:val="both"/>
            </w:pPr>
            <w:r>
              <w:rPr>
                <w:rFonts w:ascii="Times New Roman"/>
                <w:b w:val="false"/>
                <w:i w:val="false"/>
                <w:color w:val="000000"/>
                <w:sz w:val="20"/>
              </w:rPr>
              <w:t>
7. Сақтау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92" w:id="3359"/>
          <w:p>
            <w:pPr>
              <w:spacing w:after="20"/>
              <w:ind w:left="20"/>
              <w:jc w:val="both"/>
            </w:pPr>
            <w:r>
              <w:rPr>
                <w:rFonts w:ascii="Times New Roman"/>
                <w:b w:val="false"/>
                <w:i w:val="false"/>
                <w:color w:val="000000"/>
                <w:sz w:val="20"/>
              </w:rPr>
              <w:t>
1. Шикізатты қабылдау</w:t>
            </w:r>
          </w:p>
          <w:bookmarkEnd w:id="3359"/>
          <w:p>
            <w:pPr>
              <w:spacing w:after="20"/>
              <w:ind w:left="20"/>
              <w:jc w:val="both"/>
            </w:pPr>
            <w:r>
              <w:rPr>
                <w:rFonts w:ascii="Times New Roman"/>
                <w:b w:val="false"/>
                <w:i w:val="false"/>
                <w:color w:val="000000"/>
                <w:sz w:val="20"/>
              </w:rPr>
              <w:t>
</w:t>
            </w:r>
            <w:r>
              <w:rPr>
                <w:rFonts w:ascii="Times New Roman"/>
                <w:b w:val="false"/>
                <w:i w:val="false"/>
                <w:color w:val="000000"/>
                <w:sz w:val="20"/>
              </w:rPr>
              <w:t>2. Сүтті тазарту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Қалыпқа келтіру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Пастерлеу, салқындату</w:t>
            </w:r>
          </w:p>
          <w:p>
            <w:pPr>
              <w:spacing w:after="20"/>
              <w:ind w:left="20"/>
              <w:jc w:val="both"/>
            </w:pPr>
            <w:r>
              <w:rPr>
                <w:rFonts w:ascii="Times New Roman"/>
                <w:b w:val="false"/>
                <w:i w:val="false"/>
                <w:color w:val="000000"/>
                <w:sz w:val="20"/>
              </w:rPr>
              <w:t>
6. Құю, орау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0401201900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Қоюлатылмаған және қант немесе басқа да тәттілендіретін заттар қосылмаған, майлылығы 1 мас%-дан астам, бірақ 3 мас%-дан аспайтын, таза көлемі 2 л-ден асатын өзге қаптамалардағы сүт және кілегей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Майлылығы 2,5% пастерленген, ішуге жарамды сүт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97" w:id="3360"/>
          <w:p>
            <w:pPr>
              <w:spacing w:after="20"/>
              <w:ind w:left="20"/>
              <w:jc w:val="both"/>
            </w:pPr>
            <w:r>
              <w:rPr>
                <w:rFonts w:ascii="Times New Roman"/>
                <w:b w:val="false"/>
                <w:i w:val="false"/>
                <w:color w:val="000000"/>
                <w:sz w:val="20"/>
              </w:rPr>
              <w:t>
1. Шикізатты қабылдау</w:t>
            </w:r>
          </w:p>
          <w:bookmarkEnd w:id="3360"/>
          <w:p>
            <w:pPr>
              <w:spacing w:after="20"/>
              <w:ind w:left="20"/>
              <w:jc w:val="both"/>
            </w:pPr>
            <w:r>
              <w:rPr>
                <w:rFonts w:ascii="Times New Roman"/>
                <w:b w:val="false"/>
                <w:i w:val="false"/>
                <w:color w:val="000000"/>
                <w:sz w:val="20"/>
              </w:rPr>
              <w:t>
</w:t>
            </w:r>
            <w:r>
              <w:rPr>
                <w:rFonts w:ascii="Times New Roman"/>
                <w:b w:val="false"/>
                <w:i w:val="false"/>
                <w:color w:val="000000"/>
                <w:sz w:val="20"/>
              </w:rPr>
              <w:t>2. Сүтті тазарту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Қалыпқа келтіру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Пастерлеу,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Құю, орау</w:t>
            </w:r>
          </w:p>
          <w:p>
            <w:pPr>
              <w:spacing w:after="20"/>
              <w:ind w:left="20"/>
              <w:jc w:val="both"/>
            </w:pPr>
            <w:r>
              <w:rPr>
                <w:rFonts w:ascii="Times New Roman"/>
                <w:b w:val="false"/>
                <w:i w:val="false"/>
                <w:color w:val="000000"/>
                <w:sz w:val="20"/>
              </w:rPr>
              <w:t>
7. Сақтау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03" w:id="3361"/>
          <w:p>
            <w:pPr>
              <w:spacing w:after="20"/>
              <w:ind w:left="20"/>
              <w:jc w:val="both"/>
            </w:pPr>
            <w:r>
              <w:rPr>
                <w:rFonts w:ascii="Times New Roman"/>
                <w:b w:val="false"/>
                <w:i w:val="false"/>
                <w:color w:val="000000"/>
                <w:sz w:val="20"/>
              </w:rPr>
              <w:t>
1. Шикізатты қабылдау</w:t>
            </w:r>
          </w:p>
          <w:bookmarkEnd w:id="3361"/>
          <w:p>
            <w:pPr>
              <w:spacing w:after="20"/>
              <w:ind w:left="20"/>
              <w:jc w:val="both"/>
            </w:pPr>
            <w:r>
              <w:rPr>
                <w:rFonts w:ascii="Times New Roman"/>
                <w:b w:val="false"/>
                <w:i w:val="false"/>
                <w:color w:val="000000"/>
                <w:sz w:val="20"/>
              </w:rPr>
              <w:t>
</w:t>
            </w:r>
            <w:r>
              <w:rPr>
                <w:rFonts w:ascii="Times New Roman"/>
                <w:b w:val="false"/>
                <w:i w:val="false"/>
                <w:color w:val="000000"/>
                <w:sz w:val="20"/>
              </w:rPr>
              <w:t>2. Сүтті тазарту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Қалыпқа келтіру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Пастерлеу, салқындату</w:t>
            </w:r>
          </w:p>
          <w:p>
            <w:pPr>
              <w:spacing w:after="20"/>
              <w:ind w:left="20"/>
              <w:jc w:val="both"/>
            </w:pPr>
            <w:r>
              <w:rPr>
                <w:rFonts w:ascii="Times New Roman"/>
                <w:b w:val="false"/>
                <w:i w:val="false"/>
                <w:color w:val="000000"/>
                <w:sz w:val="20"/>
              </w:rPr>
              <w:t>
6. Құю, орау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0406105002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Ірімшіктер мен сүзбе, сарысуы бар альбуминді ірімшіктерді қоса алғанда, жас ірімшіктер (піспеген немесе өңделмеген) және сүзбе: майлылығы 40 мас.%-дан аспайтын, өзгелері, сүзбе, өзгелері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Майлылығы 9% сүзбе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08" w:id="3362"/>
          <w:p>
            <w:pPr>
              <w:spacing w:after="20"/>
              <w:ind w:left="20"/>
              <w:jc w:val="both"/>
            </w:pPr>
            <w:r>
              <w:rPr>
                <w:rFonts w:ascii="Times New Roman"/>
                <w:b w:val="false"/>
                <w:i w:val="false"/>
                <w:color w:val="000000"/>
                <w:sz w:val="20"/>
              </w:rPr>
              <w:t>
1. Сүтті қабылдау</w:t>
            </w:r>
          </w:p>
          <w:bookmarkEnd w:id="3362"/>
          <w:p>
            <w:pPr>
              <w:spacing w:after="20"/>
              <w:ind w:left="20"/>
              <w:jc w:val="both"/>
            </w:pPr>
            <w:r>
              <w:rPr>
                <w:rFonts w:ascii="Times New Roman"/>
                <w:b w:val="false"/>
                <w:i w:val="false"/>
                <w:color w:val="000000"/>
                <w:sz w:val="20"/>
              </w:rPr>
              <w:t>
</w:t>
            </w:r>
            <w:r>
              <w:rPr>
                <w:rFonts w:ascii="Times New Roman"/>
                <w:b w:val="false"/>
                <w:i w:val="false"/>
                <w:color w:val="000000"/>
                <w:sz w:val="20"/>
              </w:rPr>
              <w:t>2.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Қалыпқа келтіру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Пастерлеу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Ашыту температурасына дейін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Ашыту және ашыту</w:t>
            </w:r>
          </w:p>
          <w:p>
            <w:pPr>
              <w:spacing w:after="20"/>
              <w:ind w:left="20"/>
              <w:jc w:val="both"/>
            </w:pPr>
            <w:r>
              <w:rPr>
                <w:rFonts w:ascii="Times New Roman"/>
                <w:b w:val="false"/>
                <w:i w:val="false"/>
                <w:color w:val="000000"/>
                <w:sz w:val="20"/>
              </w:rPr>
              <w:t>
</w:t>
            </w:r>
            <w:r>
              <w:rPr>
                <w:rFonts w:ascii="Times New Roman"/>
                <w:b w:val="false"/>
                <w:i w:val="false"/>
                <w:color w:val="000000"/>
                <w:sz w:val="20"/>
              </w:rPr>
              <w:t>7. Ұйындыларды өңдеу және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8. Престеу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9. Өлшеп-орау, орау</w:t>
            </w:r>
          </w:p>
          <w:p>
            <w:pPr>
              <w:spacing w:after="20"/>
              <w:ind w:left="20"/>
              <w:jc w:val="both"/>
            </w:pPr>
            <w:r>
              <w:rPr>
                <w:rFonts w:ascii="Times New Roman"/>
                <w:b w:val="false"/>
                <w:i w:val="false"/>
                <w:color w:val="000000"/>
                <w:sz w:val="20"/>
              </w:rPr>
              <w:t>
10. Сақтау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17" w:id="3363"/>
          <w:p>
            <w:pPr>
              <w:spacing w:after="20"/>
              <w:ind w:left="20"/>
              <w:jc w:val="both"/>
            </w:pPr>
            <w:r>
              <w:rPr>
                <w:rFonts w:ascii="Times New Roman"/>
                <w:b w:val="false"/>
                <w:i w:val="false"/>
                <w:color w:val="000000"/>
                <w:sz w:val="20"/>
              </w:rPr>
              <w:t>
1. Сүтті қабылдау</w:t>
            </w:r>
          </w:p>
          <w:bookmarkEnd w:id="3363"/>
          <w:p>
            <w:pPr>
              <w:spacing w:after="20"/>
              <w:ind w:left="20"/>
              <w:jc w:val="both"/>
            </w:pPr>
            <w:r>
              <w:rPr>
                <w:rFonts w:ascii="Times New Roman"/>
                <w:b w:val="false"/>
                <w:i w:val="false"/>
                <w:color w:val="000000"/>
                <w:sz w:val="20"/>
              </w:rPr>
              <w:t>
</w:t>
            </w:r>
            <w:r>
              <w:rPr>
                <w:rFonts w:ascii="Times New Roman"/>
                <w:b w:val="false"/>
                <w:i w:val="false"/>
                <w:color w:val="000000"/>
                <w:sz w:val="20"/>
              </w:rPr>
              <w:t>2.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Қалыпқа келтіру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Пастерлеу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Ашыту температурасына дейін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Ашыту және ашыту</w:t>
            </w:r>
          </w:p>
          <w:p>
            <w:pPr>
              <w:spacing w:after="20"/>
              <w:ind w:left="20"/>
              <w:jc w:val="both"/>
            </w:pPr>
            <w:r>
              <w:rPr>
                <w:rFonts w:ascii="Times New Roman"/>
                <w:b w:val="false"/>
                <w:i w:val="false"/>
                <w:color w:val="000000"/>
                <w:sz w:val="20"/>
              </w:rPr>
              <w:t>
</w:t>
            </w:r>
            <w:r>
              <w:rPr>
                <w:rFonts w:ascii="Times New Roman"/>
                <w:b w:val="false"/>
                <w:i w:val="false"/>
                <w:color w:val="000000"/>
                <w:sz w:val="20"/>
              </w:rPr>
              <w:t>7. Ұйындыларды өңдеу және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8. Престеу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9. Өлшеп-орау, орау</w:t>
            </w:r>
          </w:p>
          <w:p>
            <w:pPr>
              <w:spacing w:after="20"/>
              <w:ind w:left="20"/>
              <w:jc w:val="both"/>
            </w:pPr>
            <w:r>
              <w:rPr>
                <w:rFonts w:ascii="Times New Roman"/>
                <w:b w:val="false"/>
                <w:i w:val="false"/>
                <w:color w:val="000000"/>
                <w:sz w:val="20"/>
              </w:rPr>
              <w:t>
10. Сақтау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0406105002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Ірімшіктер мен сүзбе, сарысуы бар альбуминді ірімшіктерді қоса алғанда, жас ірімшіктер (піспеген немесе өңделмеген) және сүзбе: майлылығы 40 мас.%-дан аспайтын, өзгелері, сүзбе, өзгелері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Майлылығы 18% сүзбе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26" w:id="3364"/>
          <w:p>
            <w:pPr>
              <w:spacing w:after="20"/>
              <w:ind w:left="20"/>
              <w:jc w:val="both"/>
            </w:pPr>
            <w:r>
              <w:rPr>
                <w:rFonts w:ascii="Times New Roman"/>
                <w:b w:val="false"/>
                <w:i w:val="false"/>
                <w:color w:val="000000"/>
                <w:sz w:val="20"/>
              </w:rPr>
              <w:t>
1. Сүтті қабылдау</w:t>
            </w:r>
          </w:p>
          <w:bookmarkEnd w:id="3364"/>
          <w:p>
            <w:pPr>
              <w:spacing w:after="20"/>
              <w:ind w:left="20"/>
              <w:jc w:val="both"/>
            </w:pPr>
            <w:r>
              <w:rPr>
                <w:rFonts w:ascii="Times New Roman"/>
                <w:b w:val="false"/>
                <w:i w:val="false"/>
                <w:color w:val="000000"/>
                <w:sz w:val="20"/>
              </w:rPr>
              <w:t>
</w:t>
            </w:r>
            <w:r>
              <w:rPr>
                <w:rFonts w:ascii="Times New Roman"/>
                <w:b w:val="false"/>
                <w:i w:val="false"/>
                <w:color w:val="000000"/>
                <w:sz w:val="20"/>
              </w:rPr>
              <w:t>2.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Қалыпқа келтіру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Пастерлеу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Ашыту температурасына дейін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Ашыту және ашыту</w:t>
            </w:r>
          </w:p>
          <w:p>
            <w:pPr>
              <w:spacing w:after="20"/>
              <w:ind w:left="20"/>
              <w:jc w:val="both"/>
            </w:pPr>
            <w:r>
              <w:rPr>
                <w:rFonts w:ascii="Times New Roman"/>
                <w:b w:val="false"/>
                <w:i w:val="false"/>
                <w:color w:val="000000"/>
                <w:sz w:val="20"/>
              </w:rPr>
              <w:t>
</w:t>
            </w:r>
            <w:r>
              <w:rPr>
                <w:rFonts w:ascii="Times New Roman"/>
                <w:b w:val="false"/>
                <w:i w:val="false"/>
                <w:color w:val="000000"/>
                <w:sz w:val="20"/>
              </w:rPr>
              <w:t>7. Ұйындыларды өңдеу және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8. Престеу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9. Өлшеп-орау, орау</w:t>
            </w:r>
          </w:p>
          <w:p>
            <w:pPr>
              <w:spacing w:after="20"/>
              <w:ind w:left="20"/>
              <w:jc w:val="both"/>
            </w:pPr>
            <w:r>
              <w:rPr>
                <w:rFonts w:ascii="Times New Roman"/>
                <w:b w:val="false"/>
                <w:i w:val="false"/>
                <w:color w:val="000000"/>
                <w:sz w:val="20"/>
              </w:rPr>
              <w:t>
10. Сақтау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35" w:id="3365"/>
          <w:p>
            <w:pPr>
              <w:spacing w:after="20"/>
              <w:ind w:left="20"/>
              <w:jc w:val="both"/>
            </w:pPr>
            <w:r>
              <w:rPr>
                <w:rFonts w:ascii="Times New Roman"/>
                <w:b w:val="false"/>
                <w:i w:val="false"/>
                <w:color w:val="000000"/>
                <w:sz w:val="20"/>
              </w:rPr>
              <w:t>
1. Сүтті қабылдау</w:t>
            </w:r>
          </w:p>
          <w:bookmarkEnd w:id="3365"/>
          <w:p>
            <w:pPr>
              <w:spacing w:after="20"/>
              <w:ind w:left="20"/>
              <w:jc w:val="both"/>
            </w:pPr>
            <w:r>
              <w:rPr>
                <w:rFonts w:ascii="Times New Roman"/>
                <w:b w:val="false"/>
                <w:i w:val="false"/>
                <w:color w:val="000000"/>
                <w:sz w:val="20"/>
              </w:rPr>
              <w:t>
</w:t>
            </w:r>
            <w:r>
              <w:rPr>
                <w:rFonts w:ascii="Times New Roman"/>
                <w:b w:val="false"/>
                <w:i w:val="false"/>
                <w:color w:val="000000"/>
                <w:sz w:val="20"/>
              </w:rPr>
              <w:t>2.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Қалыпқа келтіру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Пастерлеу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Ашыту температурасына дейін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Ашыту және ашыту</w:t>
            </w:r>
          </w:p>
          <w:p>
            <w:pPr>
              <w:spacing w:after="20"/>
              <w:ind w:left="20"/>
              <w:jc w:val="both"/>
            </w:pPr>
            <w:r>
              <w:rPr>
                <w:rFonts w:ascii="Times New Roman"/>
                <w:b w:val="false"/>
                <w:i w:val="false"/>
                <w:color w:val="000000"/>
                <w:sz w:val="20"/>
              </w:rPr>
              <w:t>
</w:t>
            </w:r>
            <w:r>
              <w:rPr>
                <w:rFonts w:ascii="Times New Roman"/>
                <w:b w:val="false"/>
                <w:i w:val="false"/>
                <w:color w:val="000000"/>
                <w:sz w:val="20"/>
              </w:rPr>
              <w:t>7. Ұйындыларды өңдеу және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8. Престеу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9. Өлшеп-орау, орау</w:t>
            </w:r>
          </w:p>
          <w:p>
            <w:pPr>
              <w:spacing w:after="20"/>
              <w:ind w:left="20"/>
              <w:jc w:val="both"/>
            </w:pPr>
            <w:r>
              <w:rPr>
                <w:rFonts w:ascii="Times New Roman"/>
                <w:b w:val="false"/>
                <w:i w:val="false"/>
                <w:color w:val="000000"/>
                <w:sz w:val="20"/>
              </w:rPr>
              <w:t>
10. Сақтау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0403207100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Дәмі-хош иісті қоспалары бар немесе жемістер, жаңғақтар немесе какао қосылған, өзге де, құрамында 3 мас. аспайтын сүт майы бар йогурттар%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 дәмі бар ішуге арналған йогурт, майдың массалық үлесі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44" w:id="3366"/>
          <w:p>
            <w:pPr>
              <w:spacing w:after="20"/>
              <w:ind w:left="20"/>
              <w:jc w:val="both"/>
            </w:pPr>
            <w:r>
              <w:rPr>
                <w:rFonts w:ascii="Times New Roman"/>
                <w:b w:val="false"/>
                <w:i w:val="false"/>
                <w:color w:val="000000"/>
                <w:sz w:val="20"/>
              </w:rPr>
              <w:t>
1. Шикізатты қабылдау</w:t>
            </w:r>
          </w:p>
          <w:bookmarkEnd w:id="3366"/>
          <w:p>
            <w:pPr>
              <w:spacing w:after="20"/>
              <w:ind w:left="20"/>
              <w:jc w:val="both"/>
            </w:pPr>
            <w:r>
              <w:rPr>
                <w:rFonts w:ascii="Times New Roman"/>
                <w:b w:val="false"/>
                <w:i w:val="false"/>
                <w:color w:val="000000"/>
                <w:sz w:val="20"/>
              </w:rPr>
              <w:t>
</w:t>
            </w:r>
            <w:r>
              <w:rPr>
                <w:rFonts w:ascii="Times New Roman"/>
                <w:b w:val="false"/>
                <w:i w:val="false"/>
                <w:color w:val="000000"/>
                <w:sz w:val="20"/>
              </w:rPr>
              <w:t>2. Сүтті тазарту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Қалыпқа келтіру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Пастерлеу,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Құю, орау</w:t>
            </w:r>
          </w:p>
          <w:p>
            <w:pPr>
              <w:spacing w:after="20"/>
              <w:ind w:left="20"/>
              <w:jc w:val="both"/>
            </w:pPr>
            <w:r>
              <w:rPr>
                <w:rFonts w:ascii="Times New Roman"/>
                <w:b w:val="false"/>
                <w:i w:val="false"/>
                <w:color w:val="000000"/>
                <w:sz w:val="20"/>
              </w:rPr>
              <w:t>
7. Сақтау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50" w:id="3367"/>
          <w:p>
            <w:pPr>
              <w:spacing w:after="20"/>
              <w:ind w:left="20"/>
              <w:jc w:val="both"/>
            </w:pPr>
            <w:r>
              <w:rPr>
                <w:rFonts w:ascii="Times New Roman"/>
                <w:b w:val="false"/>
                <w:i w:val="false"/>
                <w:color w:val="000000"/>
                <w:sz w:val="20"/>
              </w:rPr>
              <w:t>
1. Шикізатты қабылдау</w:t>
            </w:r>
          </w:p>
          <w:bookmarkEnd w:id="3367"/>
          <w:p>
            <w:pPr>
              <w:spacing w:after="20"/>
              <w:ind w:left="20"/>
              <w:jc w:val="both"/>
            </w:pPr>
            <w:r>
              <w:rPr>
                <w:rFonts w:ascii="Times New Roman"/>
                <w:b w:val="false"/>
                <w:i w:val="false"/>
                <w:color w:val="000000"/>
                <w:sz w:val="20"/>
              </w:rPr>
              <w:t>
</w:t>
            </w:r>
            <w:r>
              <w:rPr>
                <w:rFonts w:ascii="Times New Roman"/>
                <w:b w:val="false"/>
                <w:i w:val="false"/>
                <w:color w:val="000000"/>
                <w:sz w:val="20"/>
              </w:rPr>
              <w:t>2. Сүтті тазарту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Қалыпқа келтіру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Пастерлеу, салқындату</w:t>
            </w:r>
          </w:p>
          <w:p>
            <w:pPr>
              <w:spacing w:after="20"/>
              <w:ind w:left="20"/>
              <w:jc w:val="both"/>
            </w:pPr>
            <w:r>
              <w:rPr>
                <w:rFonts w:ascii="Times New Roman"/>
                <w:b w:val="false"/>
                <w:i w:val="false"/>
                <w:color w:val="000000"/>
                <w:sz w:val="20"/>
              </w:rPr>
              <w:t>
6. Құю, орау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0403207100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Дәмі-хош иісті қоспалары бар немесе жемістер, жаңғақтар немесе какао қосылған, өзге де, құрамында 3 мас. аспайтын сүт майы бар йогурттар%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дәмі бар ішуге арналған йогурт, майдың салмақтық үлесі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55" w:id="3368"/>
          <w:p>
            <w:pPr>
              <w:spacing w:after="20"/>
              <w:ind w:left="20"/>
              <w:jc w:val="both"/>
            </w:pPr>
            <w:r>
              <w:rPr>
                <w:rFonts w:ascii="Times New Roman"/>
                <w:b w:val="false"/>
                <w:i w:val="false"/>
                <w:color w:val="000000"/>
                <w:sz w:val="20"/>
              </w:rPr>
              <w:t>
1. Шикізатты қабылдау</w:t>
            </w:r>
          </w:p>
          <w:bookmarkEnd w:id="3368"/>
          <w:p>
            <w:pPr>
              <w:spacing w:after="20"/>
              <w:ind w:left="20"/>
              <w:jc w:val="both"/>
            </w:pPr>
            <w:r>
              <w:rPr>
                <w:rFonts w:ascii="Times New Roman"/>
                <w:b w:val="false"/>
                <w:i w:val="false"/>
                <w:color w:val="000000"/>
                <w:sz w:val="20"/>
              </w:rPr>
              <w:t>
</w:t>
            </w:r>
            <w:r>
              <w:rPr>
                <w:rFonts w:ascii="Times New Roman"/>
                <w:b w:val="false"/>
                <w:i w:val="false"/>
                <w:color w:val="000000"/>
                <w:sz w:val="20"/>
              </w:rPr>
              <w:t>2. Сүтті тазарту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Қалыпқа келтіру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Пастерлеу,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Құю, орау</w:t>
            </w:r>
          </w:p>
          <w:p>
            <w:pPr>
              <w:spacing w:after="20"/>
              <w:ind w:left="20"/>
              <w:jc w:val="both"/>
            </w:pPr>
            <w:r>
              <w:rPr>
                <w:rFonts w:ascii="Times New Roman"/>
                <w:b w:val="false"/>
                <w:i w:val="false"/>
                <w:color w:val="000000"/>
                <w:sz w:val="20"/>
              </w:rPr>
              <w:t>
7. Сақтау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61" w:id="3369"/>
          <w:p>
            <w:pPr>
              <w:spacing w:after="20"/>
              <w:ind w:left="20"/>
              <w:jc w:val="both"/>
            </w:pPr>
            <w:r>
              <w:rPr>
                <w:rFonts w:ascii="Times New Roman"/>
                <w:b w:val="false"/>
                <w:i w:val="false"/>
                <w:color w:val="000000"/>
                <w:sz w:val="20"/>
              </w:rPr>
              <w:t>
1. Шикізатты қабылдау</w:t>
            </w:r>
          </w:p>
          <w:bookmarkEnd w:id="3369"/>
          <w:p>
            <w:pPr>
              <w:spacing w:after="20"/>
              <w:ind w:left="20"/>
              <w:jc w:val="both"/>
            </w:pPr>
            <w:r>
              <w:rPr>
                <w:rFonts w:ascii="Times New Roman"/>
                <w:b w:val="false"/>
                <w:i w:val="false"/>
                <w:color w:val="000000"/>
                <w:sz w:val="20"/>
              </w:rPr>
              <w:t>
</w:t>
            </w:r>
            <w:r>
              <w:rPr>
                <w:rFonts w:ascii="Times New Roman"/>
                <w:b w:val="false"/>
                <w:i w:val="false"/>
                <w:color w:val="000000"/>
                <w:sz w:val="20"/>
              </w:rPr>
              <w:t>2. Сүтті тазарту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Қалыпқа келтіру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Пастерлеу, салқындату</w:t>
            </w:r>
          </w:p>
          <w:p>
            <w:pPr>
              <w:spacing w:after="20"/>
              <w:ind w:left="20"/>
              <w:jc w:val="both"/>
            </w:pPr>
            <w:r>
              <w:rPr>
                <w:rFonts w:ascii="Times New Roman"/>
                <w:b w:val="false"/>
                <w:i w:val="false"/>
                <w:color w:val="000000"/>
                <w:sz w:val="20"/>
              </w:rPr>
              <w:t>
6. Құю, орау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0403906100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Айран, ұйыған, ашытылған немесе ашытылған сүт және кілегей, қоюландырылған немесе қоюландырылмаған, дәмі мен хош иісі жоқ.қоспалар және жемістер, жаңғақтар, какао қосылмаған, басқа түрлерде, қант қосылған немесе басқа тәттілендірілген.зат-ішінде, мазмұнымен.майы 3 мас-тан артық емес%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"Снежок" ашытылған сүтті сусыны, майдың массалық үлесі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66" w:id="3370"/>
          <w:p>
            <w:pPr>
              <w:spacing w:after="20"/>
              <w:ind w:left="20"/>
              <w:jc w:val="both"/>
            </w:pPr>
            <w:r>
              <w:rPr>
                <w:rFonts w:ascii="Times New Roman"/>
                <w:b w:val="false"/>
                <w:i w:val="false"/>
                <w:color w:val="000000"/>
                <w:sz w:val="20"/>
              </w:rPr>
              <w:t>
1. Шикізатты қабылдау</w:t>
            </w:r>
          </w:p>
          <w:bookmarkEnd w:id="3370"/>
          <w:p>
            <w:pPr>
              <w:spacing w:after="20"/>
              <w:ind w:left="20"/>
              <w:jc w:val="both"/>
            </w:pPr>
            <w:r>
              <w:rPr>
                <w:rFonts w:ascii="Times New Roman"/>
                <w:b w:val="false"/>
                <w:i w:val="false"/>
                <w:color w:val="000000"/>
                <w:sz w:val="20"/>
              </w:rPr>
              <w:t>
</w:t>
            </w:r>
            <w:r>
              <w:rPr>
                <w:rFonts w:ascii="Times New Roman"/>
                <w:b w:val="false"/>
                <w:i w:val="false"/>
                <w:color w:val="000000"/>
                <w:sz w:val="20"/>
              </w:rPr>
              <w:t>2. Сүтті тазарту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Қалыпқа келтіру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Пастерлеу,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Құю, орау</w:t>
            </w:r>
          </w:p>
          <w:p>
            <w:pPr>
              <w:spacing w:after="20"/>
              <w:ind w:left="20"/>
              <w:jc w:val="both"/>
            </w:pPr>
            <w:r>
              <w:rPr>
                <w:rFonts w:ascii="Times New Roman"/>
                <w:b w:val="false"/>
                <w:i w:val="false"/>
                <w:color w:val="000000"/>
                <w:sz w:val="20"/>
              </w:rPr>
              <w:t>
7. Сақтау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72" w:id="3371"/>
          <w:p>
            <w:pPr>
              <w:spacing w:after="20"/>
              <w:ind w:left="20"/>
              <w:jc w:val="both"/>
            </w:pPr>
            <w:r>
              <w:rPr>
                <w:rFonts w:ascii="Times New Roman"/>
                <w:b w:val="false"/>
                <w:i w:val="false"/>
                <w:color w:val="000000"/>
                <w:sz w:val="20"/>
              </w:rPr>
              <w:t>
1. Шикізатты қабылдау</w:t>
            </w:r>
          </w:p>
          <w:bookmarkEnd w:id="3371"/>
          <w:p>
            <w:pPr>
              <w:spacing w:after="20"/>
              <w:ind w:left="20"/>
              <w:jc w:val="both"/>
            </w:pPr>
            <w:r>
              <w:rPr>
                <w:rFonts w:ascii="Times New Roman"/>
                <w:b w:val="false"/>
                <w:i w:val="false"/>
                <w:color w:val="000000"/>
                <w:sz w:val="20"/>
              </w:rPr>
              <w:t>
</w:t>
            </w:r>
            <w:r>
              <w:rPr>
                <w:rFonts w:ascii="Times New Roman"/>
                <w:b w:val="false"/>
                <w:i w:val="false"/>
                <w:color w:val="000000"/>
                <w:sz w:val="20"/>
              </w:rPr>
              <w:t>2. Сүтті тазарту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Қалыпқа келтіру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Пастерлеу, салқындату</w:t>
            </w:r>
          </w:p>
          <w:p>
            <w:pPr>
              <w:spacing w:after="20"/>
              <w:ind w:left="20"/>
              <w:jc w:val="both"/>
            </w:pPr>
            <w:r>
              <w:rPr>
                <w:rFonts w:ascii="Times New Roman"/>
                <w:b w:val="false"/>
                <w:i w:val="false"/>
                <w:color w:val="000000"/>
                <w:sz w:val="20"/>
              </w:rPr>
              <w:t>
6. Құю, орау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0403906100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Айран, ұйыған, ашытылған немесе ашытылған сүт және кілегей, қоюландырылған немесе қоюландырылмаған, дәмі мен хош иісі жоқ.қоспалар және жемістер, жаңғақтар, какао қосылмаған, басқа түрлерде, қант қосылған немесе басқа тәттілендірілген.зат-ішінде, мазмұнымен.майы 3 мас-тан артық емес%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Ашыған сүт, майдың салмақтық үлесі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77" w:id="3372"/>
          <w:p>
            <w:pPr>
              <w:spacing w:after="20"/>
              <w:ind w:left="20"/>
              <w:jc w:val="both"/>
            </w:pPr>
            <w:r>
              <w:rPr>
                <w:rFonts w:ascii="Times New Roman"/>
                <w:b w:val="false"/>
                <w:i w:val="false"/>
                <w:color w:val="000000"/>
                <w:sz w:val="20"/>
              </w:rPr>
              <w:t>
1. Шикізатты қабылдау</w:t>
            </w:r>
          </w:p>
          <w:bookmarkEnd w:id="3372"/>
          <w:p>
            <w:pPr>
              <w:spacing w:after="20"/>
              <w:ind w:left="20"/>
              <w:jc w:val="both"/>
            </w:pPr>
            <w:r>
              <w:rPr>
                <w:rFonts w:ascii="Times New Roman"/>
                <w:b w:val="false"/>
                <w:i w:val="false"/>
                <w:color w:val="000000"/>
                <w:sz w:val="20"/>
              </w:rPr>
              <w:t>
</w:t>
            </w:r>
            <w:r>
              <w:rPr>
                <w:rFonts w:ascii="Times New Roman"/>
                <w:b w:val="false"/>
                <w:i w:val="false"/>
                <w:color w:val="000000"/>
                <w:sz w:val="20"/>
              </w:rPr>
              <w:t>2. Сүтті тазарту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Қалыпқа келтіру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Пастерлеу,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Құю, орау</w:t>
            </w:r>
          </w:p>
          <w:p>
            <w:pPr>
              <w:spacing w:after="20"/>
              <w:ind w:left="20"/>
              <w:jc w:val="both"/>
            </w:pPr>
            <w:r>
              <w:rPr>
                <w:rFonts w:ascii="Times New Roman"/>
                <w:b w:val="false"/>
                <w:i w:val="false"/>
                <w:color w:val="000000"/>
                <w:sz w:val="20"/>
              </w:rPr>
              <w:t>
7. Сақтау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83" w:id="3373"/>
          <w:p>
            <w:pPr>
              <w:spacing w:after="20"/>
              <w:ind w:left="20"/>
              <w:jc w:val="both"/>
            </w:pPr>
            <w:r>
              <w:rPr>
                <w:rFonts w:ascii="Times New Roman"/>
                <w:b w:val="false"/>
                <w:i w:val="false"/>
                <w:color w:val="000000"/>
                <w:sz w:val="20"/>
              </w:rPr>
              <w:t>
1. Шикізатты қабылдау</w:t>
            </w:r>
          </w:p>
          <w:bookmarkEnd w:id="3373"/>
          <w:p>
            <w:pPr>
              <w:spacing w:after="20"/>
              <w:ind w:left="20"/>
              <w:jc w:val="both"/>
            </w:pPr>
            <w:r>
              <w:rPr>
                <w:rFonts w:ascii="Times New Roman"/>
                <w:b w:val="false"/>
                <w:i w:val="false"/>
                <w:color w:val="000000"/>
                <w:sz w:val="20"/>
              </w:rPr>
              <w:t>
</w:t>
            </w:r>
            <w:r>
              <w:rPr>
                <w:rFonts w:ascii="Times New Roman"/>
                <w:b w:val="false"/>
                <w:i w:val="false"/>
                <w:color w:val="000000"/>
                <w:sz w:val="20"/>
              </w:rPr>
              <w:t>2. Сүтті тазарту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Қалыпқа келтіру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Пастерлеу, салқындату</w:t>
            </w:r>
          </w:p>
          <w:p>
            <w:pPr>
              <w:spacing w:after="20"/>
              <w:ind w:left="20"/>
              <w:jc w:val="both"/>
            </w:pPr>
            <w:r>
              <w:rPr>
                <w:rFonts w:ascii="Times New Roman"/>
                <w:b w:val="false"/>
                <w:i w:val="false"/>
                <w:color w:val="000000"/>
                <w:sz w:val="20"/>
              </w:rPr>
              <w:t>
6. Құю, орау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0405101900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Майлылығы 85%-дан аспайтын өзге де табиғи сары май, өзге қаптамада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Тұздалмаған тәтті-сары май сорты ең жоғары Майдың салмақтық үлесі 82,5%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88" w:id="3374"/>
          <w:p>
            <w:pPr>
              <w:spacing w:after="20"/>
              <w:ind w:left="20"/>
              <w:jc w:val="both"/>
            </w:pPr>
            <w:r>
              <w:rPr>
                <w:rFonts w:ascii="Times New Roman"/>
                <w:b w:val="false"/>
                <w:i w:val="false"/>
                <w:color w:val="000000"/>
                <w:sz w:val="20"/>
              </w:rPr>
              <w:t>
1. Сүтті қабылдау</w:t>
            </w:r>
          </w:p>
          <w:bookmarkEnd w:id="3374"/>
          <w:p>
            <w:pPr>
              <w:spacing w:after="20"/>
              <w:ind w:left="20"/>
              <w:jc w:val="both"/>
            </w:pPr>
            <w:r>
              <w:rPr>
                <w:rFonts w:ascii="Times New Roman"/>
                <w:b w:val="false"/>
                <w:i w:val="false"/>
                <w:color w:val="000000"/>
                <w:sz w:val="20"/>
              </w:rPr>
              <w:t>
</w:t>
            </w:r>
            <w:r>
              <w:rPr>
                <w:rFonts w:ascii="Times New Roman"/>
                <w:b w:val="false"/>
                <w:i w:val="false"/>
                <w:color w:val="000000"/>
                <w:sz w:val="20"/>
              </w:rPr>
              <w:t>2.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3. Кремді қалыпқа келтіру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Кремді пастерлеу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Сары май өндірісі (қағу әдісі, ТҚҚ түрлендіру әдісі)</w:t>
            </w:r>
          </w:p>
          <w:p>
            <w:pPr>
              <w:spacing w:after="20"/>
              <w:ind w:left="20"/>
              <w:jc w:val="both"/>
            </w:pPr>
            <w:r>
              <w:rPr>
                <w:rFonts w:ascii="Times New Roman"/>
                <w:b w:val="false"/>
                <w:i w:val="false"/>
                <w:color w:val="000000"/>
                <w:sz w:val="20"/>
              </w:rPr>
              <w:t>
</w:t>
            </w:r>
            <w:r>
              <w:rPr>
                <w:rFonts w:ascii="Times New Roman"/>
                <w:b w:val="false"/>
                <w:i w:val="false"/>
                <w:color w:val="000000"/>
                <w:sz w:val="20"/>
              </w:rPr>
              <w:t>6. Өлшеп-орау, орау</w:t>
            </w:r>
          </w:p>
          <w:p>
            <w:pPr>
              <w:spacing w:after="20"/>
              <w:ind w:left="20"/>
              <w:jc w:val="both"/>
            </w:pPr>
            <w:r>
              <w:rPr>
                <w:rFonts w:ascii="Times New Roman"/>
                <w:b w:val="false"/>
                <w:i w:val="false"/>
                <w:color w:val="000000"/>
                <w:sz w:val="20"/>
              </w:rPr>
              <w:t>
7. Сақтау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94" w:id="3375"/>
          <w:p>
            <w:pPr>
              <w:spacing w:after="20"/>
              <w:ind w:left="20"/>
              <w:jc w:val="both"/>
            </w:pPr>
            <w:r>
              <w:rPr>
                <w:rFonts w:ascii="Times New Roman"/>
                <w:b w:val="false"/>
                <w:i w:val="false"/>
                <w:color w:val="000000"/>
                <w:sz w:val="20"/>
              </w:rPr>
              <w:t>
1. Сүтті қабылдау</w:t>
            </w:r>
          </w:p>
          <w:bookmarkEnd w:id="3375"/>
          <w:p>
            <w:pPr>
              <w:spacing w:after="20"/>
              <w:ind w:left="20"/>
              <w:jc w:val="both"/>
            </w:pPr>
            <w:r>
              <w:rPr>
                <w:rFonts w:ascii="Times New Roman"/>
                <w:b w:val="false"/>
                <w:i w:val="false"/>
                <w:color w:val="000000"/>
                <w:sz w:val="20"/>
              </w:rPr>
              <w:t>
</w:t>
            </w:r>
            <w:r>
              <w:rPr>
                <w:rFonts w:ascii="Times New Roman"/>
                <w:b w:val="false"/>
                <w:i w:val="false"/>
                <w:color w:val="000000"/>
                <w:sz w:val="20"/>
              </w:rPr>
              <w:t>2.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3. Кремді қалыпқа келтіру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Кремді пастерлеу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Сары май өндірісі (қағу әдісі, ТҚҚ түрлендіру әдісі)</w:t>
            </w:r>
          </w:p>
          <w:p>
            <w:pPr>
              <w:spacing w:after="20"/>
              <w:ind w:left="20"/>
              <w:jc w:val="both"/>
            </w:pPr>
            <w:r>
              <w:rPr>
                <w:rFonts w:ascii="Times New Roman"/>
                <w:b w:val="false"/>
                <w:i w:val="false"/>
                <w:color w:val="000000"/>
                <w:sz w:val="20"/>
              </w:rPr>
              <w:t>
</w:t>
            </w:r>
            <w:r>
              <w:rPr>
                <w:rFonts w:ascii="Times New Roman"/>
                <w:b w:val="false"/>
                <w:i w:val="false"/>
                <w:color w:val="000000"/>
                <w:sz w:val="20"/>
              </w:rPr>
              <w:t>6. Өлшеп-орау, орау</w:t>
            </w:r>
          </w:p>
          <w:p>
            <w:pPr>
              <w:spacing w:after="20"/>
              <w:ind w:left="20"/>
              <w:jc w:val="both"/>
            </w:pPr>
            <w:r>
              <w:rPr>
                <w:rFonts w:ascii="Times New Roman"/>
                <w:b w:val="false"/>
                <w:i w:val="false"/>
                <w:color w:val="000000"/>
                <w:sz w:val="20"/>
              </w:rPr>
              <w:t>
7. Сақтау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0401209109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Қоюлатылмаған және қант немесе басқа да тәттілендіретін заттар қосылмаған сүт және кілегей, таза көлемі 2 литрден аспайтын, майлылығы 3%-дан асатын, бірақ салмағы 6-дан аспайтын бастапқы қаптамаларда. %: басқалар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 дәруменімен байытылған ультрапастерленген "Lactel" ауыз сүті, 6 жастан асқан балаларға арналған балалар тағамы үшін майдың массалық үлесі 3,2%; D дәруменімен байытылған ультрапастерленген "Lactel" ауыз сүті, "Lactel" ТМ, майдың массалық үлесі 6%; Диеталық профилактикалық тағамның мамандандырылған тағамдық өнімі, оның ішінде 6 жастан асқан балаларға арналған лактозасыз ультрапастерленген "ФудМастер" ТМ "Жеңіл таң" ауыз сүті, массалық үлесі майы 3,2%; D3 дәруменімен байытылған ультрапастерленген "Lactel Professionnel" ауыз сүті, майдың салмақтық үлесі 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00" w:id="3376"/>
          <w:p>
            <w:pPr>
              <w:spacing w:after="20"/>
              <w:ind w:left="20"/>
              <w:jc w:val="both"/>
            </w:pPr>
            <w:r>
              <w:rPr>
                <w:rFonts w:ascii="Times New Roman"/>
                <w:b w:val="false"/>
                <w:i w:val="false"/>
                <w:color w:val="000000"/>
                <w:sz w:val="20"/>
              </w:rPr>
              <w:t>
1. Шикізатты қабылдау</w:t>
            </w:r>
          </w:p>
          <w:bookmarkEnd w:id="3376"/>
          <w:p>
            <w:pPr>
              <w:spacing w:after="20"/>
              <w:ind w:left="20"/>
              <w:jc w:val="both"/>
            </w:pPr>
            <w:r>
              <w:rPr>
                <w:rFonts w:ascii="Times New Roman"/>
                <w:b w:val="false"/>
                <w:i w:val="false"/>
                <w:color w:val="000000"/>
                <w:sz w:val="20"/>
              </w:rPr>
              <w:t>
</w:t>
            </w:r>
            <w:r>
              <w:rPr>
                <w:rFonts w:ascii="Times New Roman"/>
                <w:b w:val="false"/>
                <w:i w:val="false"/>
                <w:color w:val="000000"/>
                <w:sz w:val="20"/>
              </w:rPr>
              <w:t>2. Сүтті тазарту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Қалыпқа келтіру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Пастерлеу,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Құю, орау</w:t>
            </w:r>
          </w:p>
          <w:p>
            <w:pPr>
              <w:spacing w:after="20"/>
              <w:ind w:left="20"/>
              <w:jc w:val="both"/>
            </w:pPr>
            <w:r>
              <w:rPr>
                <w:rFonts w:ascii="Times New Roman"/>
                <w:b w:val="false"/>
                <w:i w:val="false"/>
                <w:color w:val="000000"/>
                <w:sz w:val="20"/>
              </w:rPr>
              <w:t>
7. Сақтау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06" w:id="3377"/>
          <w:p>
            <w:pPr>
              <w:spacing w:after="20"/>
              <w:ind w:left="20"/>
              <w:jc w:val="both"/>
            </w:pPr>
            <w:r>
              <w:rPr>
                <w:rFonts w:ascii="Times New Roman"/>
                <w:b w:val="false"/>
                <w:i w:val="false"/>
                <w:color w:val="000000"/>
                <w:sz w:val="20"/>
              </w:rPr>
              <w:t>
1. Шикізатты қабылдау</w:t>
            </w:r>
          </w:p>
          <w:bookmarkEnd w:id="3377"/>
          <w:p>
            <w:pPr>
              <w:spacing w:after="20"/>
              <w:ind w:left="20"/>
              <w:jc w:val="both"/>
            </w:pPr>
            <w:r>
              <w:rPr>
                <w:rFonts w:ascii="Times New Roman"/>
                <w:b w:val="false"/>
                <w:i w:val="false"/>
                <w:color w:val="000000"/>
                <w:sz w:val="20"/>
              </w:rPr>
              <w:t>
</w:t>
            </w:r>
            <w:r>
              <w:rPr>
                <w:rFonts w:ascii="Times New Roman"/>
                <w:b w:val="false"/>
                <w:i w:val="false"/>
                <w:color w:val="000000"/>
                <w:sz w:val="20"/>
              </w:rPr>
              <w:t>2. Сүтті тазарту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Қалыпқа келтіру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Пастерлеу, салқындату</w:t>
            </w:r>
          </w:p>
          <w:p>
            <w:pPr>
              <w:spacing w:after="20"/>
              <w:ind w:left="20"/>
              <w:jc w:val="both"/>
            </w:pPr>
            <w:r>
              <w:rPr>
                <w:rFonts w:ascii="Times New Roman"/>
                <w:b w:val="false"/>
                <w:i w:val="false"/>
                <w:color w:val="000000"/>
                <w:sz w:val="20"/>
              </w:rPr>
              <w:t>
6. Құю, орау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2202999900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2 мас. майы бар 2009 жылғы тауар позициясының жеміс немесе көкөніс шырындарын қоспағанда, өзге де алкогольсіз сусындар 0401 - 0404 тауар позицияларының өнімдерінен алынған % немесе одан көп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Ультрапастерленген "Му-у" сүт коктейльі, майдың салмақтық үлесі 2,0%, құлпынай дәмі бар, ваниль дәмі бар, шабдалы дәмі бар; "Био-С KIDS" сүт коктейльі, А, Е, D3 дәрумендерімен байытылған ваниль дәмі бар ультрапастерленген, майдың салмақтық үлесі 2,5%; "Био-С KIDS" сүт коктейльі, құлпынай дәмі бар, А, Е, D3 дәрумендерімен байытылған ультрапастерленген. майдың салмақтық үлесі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11" w:id="3378"/>
          <w:p>
            <w:pPr>
              <w:spacing w:after="20"/>
              <w:ind w:left="20"/>
              <w:jc w:val="both"/>
            </w:pPr>
            <w:r>
              <w:rPr>
                <w:rFonts w:ascii="Times New Roman"/>
                <w:b w:val="false"/>
                <w:i w:val="false"/>
                <w:color w:val="000000"/>
                <w:sz w:val="20"/>
              </w:rPr>
              <w:t>
1. Шикізатты қабылдау</w:t>
            </w:r>
          </w:p>
          <w:bookmarkEnd w:id="3378"/>
          <w:p>
            <w:pPr>
              <w:spacing w:after="20"/>
              <w:ind w:left="20"/>
              <w:jc w:val="both"/>
            </w:pPr>
            <w:r>
              <w:rPr>
                <w:rFonts w:ascii="Times New Roman"/>
                <w:b w:val="false"/>
                <w:i w:val="false"/>
                <w:color w:val="000000"/>
                <w:sz w:val="20"/>
              </w:rPr>
              <w:t>
</w:t>
            </w:r>
            <w:r>
              <w:rPr>
                <w:rFonts w:ascii="Times New Roman"/>
                <w:b w:val="false"/>
                <w:i w:val="false"/>
                <w:color w:val="000000"/>
                <w:sz w:val="20"/>
              </w:rPr>
              <w:t>2. Сүтті тазарту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Қалыпқа келтіру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Пастерлеу,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Құю, орау</w:t>
            </w:r>
          </w:p>
          <w:p>
            <w:pPr>
              <w:spacing w:after="20"/>
              <w:ind w:left="20"/>
              <w:jc w:val="both"/>
            </w:pPr>
            <w:r>
              <w:rPr>
                <w:rFonts w:ascii="Times New Roman"/>
                <w:b w:val="false"/>
                <w:i w:val="false"/>
                <w:color w:val="000000"/>
                <w:sz w:val="20"/>
              </w:rPr>
              <w:t>
7. Сақтау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17" w:id="3379"/>
          <w:p>
            <w:pPr>
              <w:spacing w:after="20"/>
              <w:ind w:left="20"/>
              <w:jc w:val="both"/>
            </w:pPr>
            <w:r>
              <w:rPr>
                <w:rFonts w:ascii="Times New Roman"/>
                <w:b w:val="false"/>
                <w:i w:val="false"/>
                <w:color w:val="000000"/>
                <w:sz w:val="20"/>
              </w:rPr>
              <w:t>
1. Шикізатты қабылдау</w:t>
            </w:r>
          </w:p>
          <w:bookmarkEnd w:id="3379"/>
          <w:p>
            <w:pPr>
              <w:spacing w:after="20"/>
              <w:ind w:left="20"/>
              <w:jc w:val="both"/>
            </w:pPr>
            <w:r>
              <w:rPr>
                <w:rFonts w:ascii="Times New Roman"/>
                <w:b w:val="false"/>
                <w:i w:val="false"/>
                <w:color w:val="000000"/>
                <w:sz w:val="20"/>
              </w:rPr>
              <w:t>
</w:t>
            </w:r>
            <w:r>
              <w:rPr>
                <w:rFonts w:ascii="Times New Roman"/>
                <w:b w:val="false"/>
                <w:i w:val="false"/>
                <w:color w:val="000000"/>
                <w:sz w:val="20"/>
              </w:rPr>
              <w:t>2. Сүтті тазарту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Қалыпқа келтіру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Пастерлеу, салқындату</w:t>
            </w:r>
          </w:p>
          <w:p>
            <w:pPr>
              <w:spacing w:after="20"/>
              <w:ind w:left="20"/>
              <w:jc w:val="both"/>
            </w:pPr>
            <w:r>
              <w:rPr>
                <w:rFonts w:ascii="Times New Roman"/>
                <w:b w:val="false"/>
                <w:i w:val="false"/>
                <w:color w:val="000000"/>
                <w:sz w:val="20"/>
              </w:rPr>
              <w:t>
6. Құю, орау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0406105002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Майлылығы 40 мас.%-дан аспайтын сүзбе, өзгелері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ТМ "Үйдегі ұсақталған" сүзбе, майсыз, майдың массалық үлесі 0,1%, майдың массалық үлесі 5%, майдың массалық үлесі 9%; Дәстүрлі, жұмсақ сүзбе, майдың массалық үлесі бар "Президент" сауда маркасы: майсыз 0,1%; 5%;9%; Ванильді "Тірі" сүзбе өнімі, "ФудМастер" ТМ, майдың массалық үлесі 18%, Құлпынай қосылған "Тірі" термирленген сүзбе өнімі, "ФудМастер" ТМ, майдың массалық үлесі 18%, кептірілген өрік қосылған "Тірі" термизденген сүзбе өнімі, "ФудМастер" ТМ, майдың массалық үлесі 18%; Ванильді "Тірі" глазурленген сүзбе ірімшігі, майдың массалық үлесі 16%, Жеміс толтырғышымен "Тірі" глазурленген сүзбе ірімшігі: "Құлпынай"; "Орман жидектері", "Қайнатылған қоюландырылған сүт" толтырғышымен, майдың массалық үлесі 15%, "Дольче" глазурленген сүзбе ірімшігі майдың үлесі 15%, "Кокос" толтырғышымен; толтырғышпен: "Тропикалық манго және маркуя"; "Крем-брюле дәмі бар" толтырғышымен; Майдың массалық үлесі 3,8% "ФудМастер" ТМ "Қарлы кесек" бұлғанған сүзбе; Майдың массалық үлесі 4%, 110 г, "Құлпынай", "Шабдалы", "Ваниль" толтырғыштары бар "Сузбеше" сүзбе кремі; Майдың массалық үлесі 4%, "Құлпынай", "Шабдалы" толтырғыштары бар "Лактел" ТМ "Сүзбе" сүзбе кремі ", "Ваниль"; Толтырғыштары бар "Құлпынай", "Алма", "Жидек қоспасы" бар майдың салмақтық үлесі 4,0% С және D3 дәрумендерімен байытылған "Сүзбе" "Био-С KIDS*" сүзбе кремі.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22" w:id="3380"/>
          <w:p>
            <w:pPr>
              <w:spacing w:after="20"/>
              <w:ind w:left="20"/>
              <w:jc w:val="both"/>
            </w:pPr>
            <w:r>
              <w:rPr>
                <w:rFonts w:ascii="Times New Roman"/>
                <w:b w:val="false"/>
                <w:i w:val="false"/>
                <w:color w:val="000000"/>
                <w:sz w:val="20"/>
              </w:rPr>
              <w:t>
1. Шикізатты қабылдау</w:t>
            </w:r>
          </w:p>
          <w:bookmarkEnd w:id="3380"/>
          <w:p>
            <w:pPr>
              <w:spacing w:after="20"/>
              <w:ind w:left="20"/>
              <w:jc w:val="both"/>
            </w:pPr>
            <w:r>
              <w:rPr>
                <w:rFonts w:ascii="Times New Roman"/>
                <w:b w:val="false"/>
                <w:i w:val="false"/>
                <w:color w:val="000000"/>
                <w:sz w:val="20"/>
              </w:rPr>
              <w:t>
</w:t>
            </w:r>
            <w:r>
              <w:rPr>
                <w:rFonts w:ascii="Times New Roman"/>
                <w:b w:val="false"/>
                <w:i w:val="false"/>
                <w:color w:val="000000"/>
                <w:sz w:val="20"/>
              </w:rPr>
              <w:t>2. Сүтті тазарту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Қалыпқа келтіру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Пастерлеу,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Құю, орау</w:t>
            </w:r>
          </w:p>
          <w:p>
            <w:pPr>
              <w:spacing w:after="20"/>
              <w:ind w:left="20"/>
              <w:jc w:val="both"/>
            </w:pPr>
            <w:r>
              <w:rPr>
                <w:rFonts w:ascii="Times New Roman"/>
                <w:b w:val="false"/>
                <w:i w:val="false"/>
                <w:color w:val="000000"/>
                <w:sz w:val="20"/>
              </w:rPr>
              <w:t>
7. Сақтау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28" w:id="3381"/>
          <w:p>
            <w:pPr>
              <w:spacing w:after="20"/>
              <w:ind w:left="20"/>
              <w:jc w:val="both"/>
            </w:pPr>
            <w:r>
              <w:rPr>
                <w:rFonts w:ascii="Times New Roman"/>
                <w:b w:val="false"/>
                <w:i w:val="false"/>
                <w:color w:val="000000"/>
                <w:sz w:val="20"/>
              </w:rPr>
              <w:t>
1. Шикізатты қабылдау</w:t>
            </w:r>
          </w:p>
          <w:bookmarkEnd w:id="3381"/>
          <w:p>
            <w:pPr>
              <w:spacing w:after="20"/>
              <w:ind w:left="20"/>
              <w:jc w:val="both"/>
            </w:pPr>
            <w:r>
              <w:rPr>
                <w:rFonts w:ascii="Times New Roman"/>
                <w:b w:val="false"/>
                <w:i w:val="false"/>
                <w:color w:val="000000"/>
                <w:sz w:val="20"/>
              </w:rPr>
              <w:t>
</w:t>
            </w:r>
            <w:r>
              <w:rPr>
                <w:rFonts w:ascii="Times New Roman"/>
                <w:b w:val="false"/>
                <w:i w:val="false"/>
                <w:color w:val="000000"/>
                <w:sz w:val="20"/>
              </w:rPr>
              <w:t>2. Сүтті тазарту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Қалыпқа келтіру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Пастерлеу, салқындату</w:t>
            </w:r>
          </w:p>
          <w:p>
            <w:pPr>
              <w:spacing w:after="20"/>
              <w:ind w:left="20"/>
              <w:jc w:val="both"/>
            </w:pPr>
            <w:r>
              <w:rPr>
                <w:rFonts w:ascii="Times New Roman"/>
                <w:b w:val="false"/>
                <w:i w:val="false"/>
                <w:color w:val="000000"/>
                <w:sz w:val="20"/>
              </w:rPr>
              <w:t>
6. Құю, орау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0403207100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Дәмі-хош иісті қоспалары бар немесе жемістер, жаңғақтар немесе какао қосылған, өзге де, құрамында 3 мас. аспайтын сүт майы бар йогурттар%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Йогурт "Тірі" ТМ "Lactel" майдың массалық үлесі 1,5%, "Шабдалы", "Құлпынай", "Шие" жеміс толтырғыштары бар; Балалар тағамы өнімі йогурт "Био-С KIDS*" майдың массалық үлесі 1,5% С және Д3 дәрумендерімен байытылған, көрсеткіштері бар: "Банан", "Алма-алмұрт", "Құлпынай", "Жидек қоспасы"; "Тірі" ТМ "FoodMaster" ішетін йогурт, майдың массалық үлесі 1,0%, толтырғыштары бар: "Қара өрік", "Жарма", "Анар"; "Тірі" ТМ "Lactel" ішетін йогурт, майдың массалық үлесі 1,0%, толтырғыштары бар: "Қара өрік", "Жарма", "Анар"; "Тірі" ТМ "FoodMaster" ішетін йогурт, толтырғыштары бар майдың үлесі 1,0%, "Құлпынай мен кілегей" толтырғышымен, "Ванильді хош иісті шабдалы" толтырғышымен, "Алмұрт пен карамель" толтырғышымен; Майдың массалық үлесі 1,0% болатын "Тірі" ТМ "Лактел" ішетін йогурт, "Құлпынай мен кілегей" толтырғышымен, "Ванильді хош иісті шабдалы" толтырғышымен, "Алмұрт пен карамель" толтырғышымен; Майдың массалық үлесі С және D3 дәрумендерімен байытылған "Био-БАЛАЛАРМЕН *" ішетін био-йогурт 1,5%, көрсеткіштері бар: "Алма-алмұрт", "Шабдалы-банан", "Құлпынай". Йогурт (лактозасыз) "Feel Good" ТМ "Lactel" майдың массалық үлесі 2,5%, "Қара өрік" толтырғышымен, "Манго" жеміс толтырғышымен, "Кокос-мюсли" толтырғышымен, "Құлпынай" толтырғышымен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33" w:id="3382"/>
          <w:p>
            <w:pPr>
              <w:spacing w:after="20"/>
              <w:ind w:left="20"/>
              <w:jc w:val="both"/>
            </w:pPr>
            <w:r>
              <w:rPr>
                <w:rFonts w:ascii="Times New Roman"/>
                <w:b w:val="false"/>
                <w:i w:val="false"/>
                <w:color w:val="000000"/>
                <w:sz w:val="20"/>
              </w:rPr>
              <w:t>
1. Шикізатты қабылдау</w:t>
            </w:r>
          </w:p>
          <w:bookmarkEnd w:id="3382"/>
          <w:p>
            <w:pPr>
              <w:spacing w:after="20"/>
              <w:ind w:left="20"/>
              <w:jc w:val="both"/>
            </w:pPr>
            <w:r>
              <w:rPr>
                <w:rFonts w:ascii="Times New Roman"/>
                <w:b w:val="false"/>
                <w:i w:val="false"/>
                <w:color w:val="000000"/>
                <w:sz w:val="20"/>
              </w:rPr>
              <w:t>
</w:t>
            </w:r>
            <w:r>
              <w:rPr>
                <w:rFonts w:ascii="Times New Roman"/>
                <w:b w:val="false"/>
                <w:i w:val="false"/>
                <w:color w:val="000000"/>
                <w:sz w:val="20"/>
              </w:rPr>
              <w:t>2. Сүтті тазарту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Қалыпқа келтіру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Пастерлеу,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Құю, орау</w:t>
            </w:r>
          </w:p>
          <w:p>
            <w:pPr>
              <w:spacing w:after="20"/>
              <w:ind w:left="20"/>
              <w:jc w:val="both"/>
            </w:pPr>
            <w:r>
              <w:rPr>
                <w:rFonts w:ascii="Times New Roman"/>
                <w:b w:val="false"/>
                <w:i w:val="false"/>
                <w:color w:val="000000"/>
                <w:sz w:val="20"/>
              </w:rPr>
              <w:t>
7. Сақтау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39" w:id="3383"/>
          <w:p>
            <w:pPr>
              <w:spacing w:after="20"/>
              <w:ind w:left="20"/>
              <w:jc w:val="both"/>
            </w:pPr>
            <w:r>
              <w:rPr>
                <w:rFonts w:ascii="Times New Roman"/>
                <w:b w:val="false"/>
                <w:i w:val="false"/>
                <w:color w:val="000000"/>
                <w:sz w:val="20"/>
              </w:rPr>
              <w:t>
1. Шикізатты қабылдау</w:t>
            </w:r>
          </w:p>
          <w:bookmarkEnd w:id="3383"/>
          <w:p>
            <w:pPr>
              <w:spacing w:after="20"/>
              <w:ind w:left="20"/>
              <w:jc w:val="both"/>
            </w:pPr>
            <w:r>
              <w:rPr>
                <w:rFonts w:ascii="Times New Roman"/>
                <w:b w:val="false"/>
                <w:i w:val="false"/>
                <w:color w:val="000000"/>
                <w:sz w:val="20"/>
              </w:rPr>
              <w:t>
</w:t>
            </w:r>
            <w:r>
              <w:rPr>
                <w:rFonts w:ascii="Times New Roman"/>
                <w:b w:val="false"/>
                <w:i w:val="false"/>
                <w:color w:val="000000"/>
                <w:sz w:val="20"/>
              </w:rPr>
              <w:t>2. Сүтті тазарту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Қалыпқа келтіру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Пастерлеу, салқындату</w:t>
            </w:r>
          </w:p>
          <w:p>
            <w:pPr>
              <w:spacing w:after="20"/>
              <w:ind w:left="20"/>
              <w:jc w:val="both"/>
            </w:pPr>
            <w:r>
              <w:rPr>
                <w:rFonts w:ascii="Times New Roman"/>
                <w:b w:val="false"/>
                <w:i w:val="false"/>
                <w:color w:val="000000"/>
                <w:sz w:val="20"/>
              </w:rPr>
              <w:t>
6. Құю, орау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0403207300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3 мас.%-дан астам, бірақ 6 мас.%-дан аспайтын сүт майы бар, дәмі-хош иісті қоспалары бар немесе жемістер, жаңғақтар немесе өзге де какао қосылған йогурттар.%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 Имун+" ванильді биойогурт сусыны, С дәрумені бар, майдың массалық үлесі 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44" w:id="3384"/>
          <w:p>
            <w:pPr>
              <w:spacing w:after="20"/>
              <w:ind w:left="20"/>
              <w:jc w:val="both"/>
            </w:pPr>
            <w:r>
              <w:rPr>
                <w:rFonts w:ascii="Times New Roman"/>
                <w:b w:val="false"/>
                <w:i w:val="false"/>
                <w:color w:val="000000"/>
                <w:sz w:val="20"/>
              </w:rPr>
              <w:t>
1. Шикізатты қабылдау</w:t>
            </w:r>
          </w:p>
          <w:bookmarkEnd w:id="3384"/>
          <w:p>
            <w:pPr>
              <w:spacing w:after="20"/>
              <w:ind w:left="20"/>
              <w:jc w:val="both"/>
            </w:pPr>
            <w:r>
              <w:rPr>
                <w:rFonts w:ascii="Times New Roman"/>
                <w:b w:val="false"/>
                <w:i w:val="false"/>
                <w:color w:val="000000"/>
                <w:sz w:val="20"/>
              </w:rPr>
              <w:t>
</w:t>
            </w:r>
            <w:r>
              <w:rPr>
                <w:rFonts w:ascii="Times New Roman"/>
                <w:b w:val="false"/>
                <w:i w:val="false"/>
                <w:color w:val="000000"/>
                <w:sz w:val="20"/>
              </w:rPr>
              <w:t>2. Сүтті тазарту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Қалыпқа келтіру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Пастерлеу,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Құю, орау</w:t>
            </w:r>
          </w:p>
          <w:p>
            <w:pPr>
              <w:spacing w:after="20"/>
              <w:ind w:left="20"/>
              <w:jc w:val="both"/>
            </w:pPr>
            <w:r>
              <w:rPr>
                <w:rFonts w:ascii="Times New Roman"/>
                <w:b w:val="false"/>
                <w:i w:val="false"/>
                <w:color w:val="000000"/>
                <w:sz w:val="20"/>
              </w:rPr>
              <w:t>
7. Сақтау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50" w:id="3385"/>
          <w:p>
            <w:pPr>
              <w:spacing w:after="20"/>
              <w:ind w:left="20"/>
              <w:jc w:val="both"/>
            </w:pPr>
            <w:r>
              <w:rPr>
                <w:rFonts w:ascii="Times New Roman"/>
                <w:b w:val="false"/>
                <w:i w:val="false"/>
                <w:color w:val="000000"/>
                <w:sz w:val="20"/>
              </w:rPr>
              <w:t>
1. Шикізатты қабылдау</w:t>
            </w:r>
          </w:p>
          <w:bookmarkEnd w:id="3385"/>
          <w:p>
            <w:pPr>
              <w:spacing w:after="20"/>
              <w:ind w:left="20"/>
              <w:jc w:val="both"/>
            </w:pPr>
            <w:r>
              <w:rPr>
                <w:rFonts w:ascii="Times New Roman"/>
                <w:b w:val="false"/>
                <w:i w:val="false"/>
                <w:color w:val="000000"/>
                <w:sz w:val="20"/>
              </w:rPr>
              <w:t>
</w:t>
            </w:r>
            <w:r>
              <w:rPr>
                <w:rFonts w:ascii="Times New Roman"/>
                <w:b w:val="false"/>
                <w:i w:val="false"/>
                <w:color w:val="000000"/>
                <w:sz w:val="20"/>
              </w:rPr>
              <w:t>2. Сүтті тазарту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Қалыпқа келтіру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Пастерлеу, салқындату</w:t>
            </w:r>
          </w:p>
          <w:p>
            <w:pPr>
              <w:spacing w:after="20"/>
              <w:ind w:left="20"/>
              <w:jc w:val="both"/>
            </w:pPr>
            <w:r>
              <w:rPr>
                <w:rFonts w:ascii="Times New Roman"/>
                <w:b w:val="false"/>
                <w:i w:val="false"/>
                <w:color w:val="000000"/>
                <w:sz w:val="20"/>
              </w:rPr>
              <w:t>
6. Құю, орау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0403207900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Дәмі-хош иісті қоспалары бар немесе жемістер, жаңғақтар немесе какао қосылған, өзге де, құрамында 6 мас-тан астам сүт майы бар йогурттар.%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Ассортименттегі "FoodMaster" ТМ грек йогурты: Табиғи грек йогурты, майдың массалық үлесі 8,4%, "Ваниль" салмасы бар грек йогурты, майдың массалық үлесі 7,0%, "Құлпынай" салмасы бар грек йогурты, майдың массалық үлесі 7,2%, "Бадам-пісте" салмасы бар грек йогурты, майдың массалық үлесі 7,9%.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55" w:id="3386"/>
          <w:p>
            <w:pPr>
              <w:spacing w:after="20"/>
              <w:ind w:left="20"/>
              <w:jc w:val="both"/>
            </w:pPr>
            <w:r>
              <w:rPr>
                <w:rFonts w:ascii="Times New Roman"/>
                <w:b w:val="false"/>
                <w:i w:val="false"/>
                <w:color w:val="000000"/>
                <w:sz w:val="20"/>
              </w:rPr>
              <w:t>
1. Шикізатты қабылдау</w:t>
            </w:r>
          </w:p>
          <w:bookmarkEnd w:id="3386"/>
          <w:p>
            <w:pPr>
              <w:spacing w:after="20"/>
              <w:ind w:left="20"/>
              <w:jc w:val="both"/>
            </w:pPr>
            <w:r>
              <w:rPr>
                <w:rFonts w:ascii="Times New Roman"/>
                <w:b w:val="false"/>
                <w:i w:val="false"/>
                <w:color w:val="000000"/>
                <w:sz w:val="20"/>
              </w:rPr>
              <w:t>
</w:t>
            </w:r>
            <w:r>
              <w:rPr>
                <w:rFonts w:ascii="Times New Roman"/>
                <w:b w:val="false"/>
                <w:i w:val="false"/>
                <w:color w:val="000000"/>
                <w:sz w:val="20"/>
              </w:rPr>
              <w:t>2. Сүтті тазарту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Қалыпқа келтіру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Пастерлеу,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Құю, орау</w:t>
            </w:r>
          </w:p>
          <w:p>
            <w:pPr>
              <w:spacing w:after="20"/>
              <w:ind w:left="20"/>
              <w:jc w:val="both"/>
            </w:pPr>
            <w:r>
              <w:rPr>
                <w:rFonts w:ascii="Times New Roman"/>
                <w:b w:val="false"/>
                <w:i w:val="false"/>
                <w:color w:val="000000"/>
                <w:sz w:val="20"/>
              </w:rPr>
              <w:t>
7. Сақтау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61" w:id="3387"/>
          <w:p>
            <w:pPr>
              <w:spacing w:after="20"/>
              <w:ind w:left="20"/>
              <w:jc w:val="both"/>
            </w:pPr>
            <w:r>
              <w:rPr>
                <w:rFonts w:ascii="Times New Roman"/>
                <w:b w:val="false"/>
                <w:i w:val="false"/>
                <w:color w:val="000000"/>
                <w:sz w:val="20"/>
              </w:rPr>
              <w:t>
1. Шикізатты қабылдау</w:t>
            </w:r>
          </w:p>
          <w:bookmarkEnd w:id="3387"/>
          <w:p>
            <w:pPr>
              <w:spacing w:after="20"/>
              <w:ind w:left="20"/>
              <w:jc w:val="both"/>
            </w:pPr>
            <w:r>
              <w:rPr>
                <w:rFonts w:ascii="Times New Roman"/>
                <w:b w:val="false"/>
                <w:i w:val="false"/>
                <w:color w:val="000000"/>
                <w:sz w:val="20"/>
              </w:rPr>
              <w:t>
</w:t>
            </w:r>
            <w:r>
              <w:rPr>
                <w:rFonts w:ascii="Times New Roman"/>
                <w:b w:val="false"/>
                <w:i w:val="false"/>
                <w:color w:val="000000"/>
                <w:sz w:val="20"/>
              </w:rPr>
              <w:t>2. Сүтті тазарту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Қалыпқа келтіру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Пастерлеу, салқындату</w:t>
            </w:r>
          </w:p>
          <w:p>
            <w:pPr>
              <w:spacing w:after="20"/>
              <w:ind w:left="20"/>
              <w:jc w:val="both"/>
            </w:pPr>
            <w:r>
              <w:rPr>
                <w:rFonts w:ascii="Times New Roman"/>
                <w:b w:val="false"/>
                <w:i w:val="false"/>
                <w:color w:val="000000"/>
                <w:sz w:val="20"/>
              </w:rPr>
              <w:t>
6. Құю, орау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0403906100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Айран, ұйыған, ашытылған немесе ашытылған сүт және кілегей, қоюландырылған немесе қоюландырылмаған, дәмі мен хош иісі жоқ.қоспалар және жемістер, жаңғақтар, какао қосылмаған, басқа түрлерде, қант қосылған немесе басқа тәттілендірілген.зат-ішінде, мазмұнымен.майы 3 мас-тан артық емес%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 Имун+" ТМ "FoodMaster" биойогурт сусыны, С дәрумені бар, майдың массалық үлесі 2,9%, жеміс толтырғыштары бар: "Құлпынай", "Шабдалы";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66" w:id="3388"/>
          <w:p>
            <w:pPr>
              <w:spacing w:after="20"/>
              <w:ind w:left="20"/>
              <w:jc w:val="both"/>
            </w:pPr>
            <w:r>
              <w:rPr>
                <w:rFonts w:ascii="Times New Roman"/>
                <w:b w:val="false"/>
                <w:i w:val="false"/>
                <w:color w:val="000000"/>
                <w:sz w:val="20"/>
              </w:rPr>
              <w:t>
1. Шикізатты қабылдау</w:t>
            </w:r>
          </w:p>
          <w:bookmarkEnd w:id="3388"/>
          <w:p>
            <w:pPr>
              <w:spacing w:after="20"/>
              <w:ind w:left="20"/>
              <w:jc w:val="both"/>
            </w:pPr>
            <w:r>
              <w:rPr>
                <w:rFonts w:ascii="Times New Roman"/>
                <w:b w:val="false"/>
                <w:i w:val="false"/>
                <w:color w:val="000000"/>
                <w:sz w:val="20"/>
              </w:rPr>
              <w:t>
</w:t>
            </w:r>
            <w:r>
              <w:rPr>
                <w:rFonts w:ascii="Times New Roman"/>
                <w:b w:val="false"/>
                <w:i w:val="false"/>
                <w:color w:val="000000"/>
                <w:sz w:val="20"/>
              </w:rPr>
              <w:t>2. Сүтті тазарту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Қалыпқа келтіру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Пастерлеу,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Құю, орау</w:t>
            </w:r>
          </w:p>
          <w:p>
            <w:pPr>
              <w:spacing w:after="20"/>
              <w:ind w:left="20"/>
              <w:jc w:val="both"/>
            </w:pPr>
            <w:r>
              <w:rPr>
                <w:rFonts w:ascii="Times New Roman"/>
                <w:b w:val="false"/>
                <w:i w:val="false"/>
                <w:color w:val="000000"/>
                <w:sz w:val="20"/>
              </w:rPr>
              <w:t>
7. Сақтау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72" w:id="3389"/>
          <w:p>
            <w:pPr>
              <w:spacing w:after="20"/>
              <w:ind w:left="20"/>
              <w:jc w:val="both"/>
            </w:pPr>
            <w:r>
              <w:rPr>
                <w:rFonts w:ascii="Times New Roman"/>
                <w:b w:val="false"/>
                <w:i w:val="false"/>
                <w:color w:val="000000"/>
                <w:sz w:val="20"/>
              </w:rPr>
              <w:t>
1. Шикізатты қабылдау</w:t>
            </w:r>
          </w:p>
          <w:bookmarkEnd w:id="3389"/>
          <w:p>
            <w:pPr>
              <w:spacing w:after="20"/>
              <w:ind w:left="20"/>
              <w:jc w:val="both"/>
            </w:pPr>
            <w:r>
              <w:rPr>
                <w:rFonts w:ascii="Times New Roman"/>
                <w:b w:val="false"/>
                <w:i w:val="false"/>
                <w:color w:val="000000"/>
                <w:sz w:val="20"/>
              </w:rPr>
              <w:t>
</w:t>
            </w:r>
            <w:r>
              <w:rPr>
                <w:rFonts w:ascii="Times New Roman"/>
                <w:b w:val="false"/>
                <w:i w:val="false"/>
                <w:color w:val="000000"/>
                <w:sz w:val="20"/>
              </w:rPr>
              <w:t>2. Сүтті тазарту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Қалыпқа келтіру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Пастерлеу, салқындату</w:t>
            </w:r>
          </w:p>
          <w:p>
            <w:pPr>
              <w:spacing w:after="20"/>
              <w:ind w:left="20"/>
              <w:jc w:val="both"/>
            </w:pPr>
            <w:r>
              <w:rPr>
                <w:rFonts w:ascii="Times New Roman"/>
                <w:b w:val="false"/>
                <w:i w:val="false"/>
                <w:color w:val="000000"/>
                <w:sz w:val="20"/>
              </w:rPr>
              <w:t>
6. Құю, орау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0404902300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және басқа да тәттілендіретін заттар қосылмаған, майлылығы 1,5 мас.%-дан астам, бірақ 27 мас.-тан аспайтын өзге де сүт өнімдері%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Айналайын 6,0% құрамында сүт майы алмастырғышы бар, сүт технологиясы бойынша дайындалған сүтқұрамды өнім, ултра пастерленген 1л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77" w:id="3390"/>
          <w:p>
            <w:pPr>
              <w:spacing w:after="20"/>
              <w:ind w:left="20"/>
              <w:jc w:val="both"/>
            </w:pPr>
            <w:r>
              <w:rPr>
                <w:rFonts w:ascii="Times New Roman"/>
                <w:b w:val="false"/>
                <w:i w:val="false"/>
                <w:color w:val="000000"/>
                <w:sz w:val="20"/>
              </w:rPr>
              <w:t>
1. Шикізатты қабылдау</w:t>
            </w:r>
          </w:p>
          <w:bookmarkEnd w:id="3390"/>
          <w:p>
            <w:pPr>
              <w:spacing w:after="20"/>
              <w:ind w:left="20"/>
              <w:jc w:val="both"/>
            </w:pPr>
            <w:r>
              <w:rPr>
                <w:rFonts w:ascii="Times New Roman"/>
                <w:b w:val="false"/>
                <w:i w:val="false"/>
                <w:color w:val="000000"/>
                <w:sz w:val="20"/>
              </w:rPr>
              <w:t>
</w:t>
            </w:r>
            <w:r>
              <w:rPr>
                <w:rFonts w:ascii="Times New Roman"/>
                <w:b w:val="false"/>
                <w:i w:val="false"/>
                <w:color w:val="000000"/>
                <w:sz w:val="20"/>
              </w:rPr>
              <w:t>2. Сүтті тазарту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Қалыпқа келтіру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Пастерлеу,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Құю, орау</w:t>
            </w:r>
          </w:p>
          <w:p>
            <w:pPr>
              <w:spacing w:after="20"/>
              <w:ind w:left="20"/>
              <w:jc w:val="both"/>
            </w:pPr>
            <w:r>
              <w:rPr>
                <w:rFonts w:ascii="Times New Roman"/>
                <w:b w:val="false"/>
                <w:i w:val="false"/>
                <w:color w:val="000000"/>
                <w:sz w:val="20"/>
              </w:rPr>
              <w:t>
7. Сақтау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83" w:id="3391"/>
          <w:p>
            <w:pPr>
              <w:spacing w:after="20"/>
              <w:ind w:left="20"/>
              <w:jc w:val="both"/>
            </w:pPr>
            <w:r>
              <w:rPr>
                <w:rFonts w:ascii="Times New Roman"/>
                <w:b w:val="false"/>
                <w:i w:val="false"/>
                <w:color w:val="000000"/>
                <w:sz w:val="20"/>
              </w:rPr>
              <w:t>
1. Шикізатты қабылдау</w:t>
            </w:r>
          </w:p>
          <w:bookmarkEnd w:id="3391"/>
          <w:p>
            <w:pPr>
              <w:spacing w:after="20"/>
              <w:ind w:left="20"/>
              <w:jc w:val="both"/>
            </w:pPr>
            <w:r>
              <w:rPr>
                <w:rFonts w:ascii="Times New Roman"/>
                <w:b w:val="false"/>
                <w:i w:val="false"/>
                <w:color w:val="000000"/>
                <w:sz w:val="20"/>
              </w:rPr>
              <w:t>
</w:t>
            </w:r>
            <w:r>
              <w:rPr>
                <w:rFonts w:ascii="Times New Roman"/>
                <w:b w:val="false"/>
                <w:i w:val="false"/>
                <w:color w:val="000000"/>
                <w:sz w:val="20"/>
              </w:rPr>
              <w:t>2. Сүтті тазарту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Қалыпқа келтіру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Пастерлеу, салқындату</w:t>
            </w:r>
          </w:p>
          <w:p>
            <w:pPr>
              <w:spacing w:after="20"/>
              <w:ind w:left="20"/>
              <w:jc w:val="both"/>
            </w:pPr>
            <w:r>
              <w:rPr>
                <w:rFonts w:ascii="Times New Roman"/>
                <w:b w:val="false"/>
                <w:i w:val="false"/>
                <w:color w:val="000000"/>
                <w:sz w:val="20"/>
              </w:rPr>
              <w:t>
6. Құю, орау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0406105002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Майлылығы 40 мас.%-дан аспайтын сүзбе, өзгелері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Сүзбе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88" w:id="3392"/>
          <w:p>
            <w:pPr>
              <w:spacing w:after="20"/>
              <w:ind w:left="20"/>
              <w:jc w:val="both"/>
            </w:pPr>
            <w:r>
              <w:rPr>
                <w:rFonts w:ascii="Times New Roman"/>
                <w:b w:val="false"/>
                <w:i w:val="false"/>
                <w:color w:val="000000"/>
                <w:sz w:val="20"/>
              </w:rPr>
              <w:t>
1. Сүтті қабылдау</w:t>
            </w:r>
          </w:p>
          <w:bookmarkEnd w:id="3392"/>
          <w:p>
            <w:pPr>
              <w:spacing w:after="20"/>
              <w:ind w:left="20"/>
              <w:jc w:val="both"/>
            </w:pPr>
            <w:r>
              <w:rPr>
                <w:rFonts w:ascii="Times New Roman"/>
                <w:b w:val="false"/>
                <w:i w:val="false"/>
                <w:color w:val="000000"/>
                <w:sz w:val="20"/>
              </w:rPr>
              <w:t>
</w:t>
            </w:r>
            <w:r>
              <w:rPr>
                <w:rFonts w:ascii="Times New Roman"/>
                <w:b w:val="false"/>
                <w:i w:val="false"/>
                <w:color w:val="000000"/>
                <w:sz w:val="20"/>
              </w:rPr>
              <w:t>2.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Қалыпқа келтіру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Пастерлеу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Ашыту температурасына дейін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Ашыту және ашыту</w:t>
            </w:r>
          </w:p>
          <w:p>
            <w:pPr>
              <w:spacing w:after="20"/>
              <w:ind w:left="20"/>
              <w:jc w:val="both"/>
            </w:pPr>
            <w:r>
              <w:rPr>
                <w:rFonts w:ascii="Times New Roman"/>
                <w:b w:val="false"/>
                <w:i w:val="false"/>
                <w:color w:val="000000"/>
                <w:sz w:val="20"/>
              </w:rPr>
              <w:t>
</w:t>
            </w:r>
            <w:r>
              <w:rPr>
                <w:rFonts w:ascii="Times New Roman"/>
                <w:b w:val="false"/>
                <w:i w:val="false"/>
                <w:color w:val="000000"/>
                <w:sz w:val="20"/>
              </w:rPr>
              <w:t>7. Ұйындыларды өңдеу және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8. Престеу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9. Өлшеп-орау, орау</w:t>
            </w:r>
          </w:p>
          <w:p>
            <w:pPr>
              <w:spacing w:after="20"/>
              <w:ind w:left="20"/>
              <w:jc w:val="both"/>
            </w:pPr>
            <w:r>
              <w:rPr>
                <w:rFonts w:ascii="Times New Roman"/>
                <w:b w:val="false"/>
                <w:i w:val="false"/>
                <w:color w:val="000000"/>
                <w:sz w:val="20"/>
              </w:rPr>
              <w:t>
10. Сақтау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97" w:id="3393"/>
          <w:p>
            <w:pPr>
              <w:spacing w:after="20"/>
              <w:ind w:left="20"/>
              <w:jc w:val="both"/>
            </w:pPr>
            <w:r>
              <w:rPr>
                <w:rFonts w:ascii="Times New Roman"/>
                <w:b w:val="false"/>
                <w:i w:val="false"/>
                <w:color w:val="000000"/>
                <w:sz w:val="20"/>
              </w:rPr>
              <w:t>
1. Сүтті қабылдау</w:t>
            </w:r>
          </w:p>
          <w:bookmarkEnd w:id="3393"/>
          <w:p>
            <w:pPr>
              <w:spacing w:after="20"/>
              <w:ind w:left="20"/>
              <w:jc w:val="both"/>
            </w:pPr>
            <w:r>
              <w:rPr>
                <w:rFonts w:ascii="Times New Roman"/>
                <w:b w:val="false"/>
                <w:i w:val="false"/>
                <w:color w:val="000000"/>
                <w:sz w:val="20"/>
              </w:rPr>
              <w:t>
</w:t>
            </w:r>
            <w:r>
              <w:rPr>
                <w:rFonts w:ascii="Times New Roman"/>
                <w:b w:val="false"/>
                <w:i w:val="false"/>
                <w:color w:val="000000"/>
                <w:sz w:val="20"/>
              </w:rPr>
              <w:t>2.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Қалыпқа келтіру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Пастерлеу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Ашыту температурасына дейін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Ашыту және ашыту</w:t>
            </w:r>
          </w:p>
          <w:p>
            <w:pPr>
              <w:spacing w:after="20"/>
              <w:ind w:left="20"/>
              <w:jc w:val="both"/>
            </w:pPr>
            <w:r>
              <w:rPr>
                <w:rFonts w:ascii="Times New Roman"/>
                <w:b w:val="false"/>
                <w:i w:val="false"/>
                <w:color w:val="000000"/>
                <w:sz w:val="20"/>
              </w:rPr>
              <w:t>
</w:t>
            </w:r>
            <w:r>
              <w:rPr>
                <w:rFonts w:ascii="Times New Roman"/>
                <w:b w:val="false"/>
                <w:i w:val="false"/>
                <w:color w:val="000000"/>
                <w:sz w:val="20"/>
              </w:rPr>
              <w:t>7. Ұйындыларды өңдеу және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8. Престеу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9. Өлшеп-орау, орау</w:t>
            </w:r>
          </w:p>
          <w:p>
            <w:pPr>
              <w:spacing w:after="20"/>
              <w:ind w:left="20"/>
              <w:jc w:val="both"/>
            </w:pPr>
            <w:r>
              <w:rPr>
                <w:rFonts w:ascii="Times New Roman"/>
                <w:b w:val="false"/>
                <w:i w:val="false"/>
                <w:color w:val="000000"/>
                <w:sz w:val="20"/>
              </w:rPr>
              <w:t>
10. Сақтау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1902209900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өңдеуге ұшыраған немесе ұшырамаған немесе басқа тәсілмен дайындалған салмасы бар өзге де макарон бұйымдары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Тұшпара (Мұздатылған салмасы бар қамырдағы жартылай фабрикаттар)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06" w:id="3394"/>
          <w:p>
            <w:pPr>
              <w:spacing w:after="20"/>
              <w:ind w:left="20"/>
              <w:jc w:val="both"/>
            </w:pPr>
            <w:r>
              <w:rPr>
                <w:rFonts w:ascii="Times New Roman"/>
                <w:b w:val="false"/>
                <w:i w:val="false"/>
                <w:color w:val="000000"/>
                <w:sz w:val="20"/>
              </w:rPr>
              <w:t>
1. Шикізатты қабылдау</w:t>
            </w:r>
          </w:p>
          <w:bookmarkEnd w:id="3394"/>
          <w:p>
            <w:pPr>
              <w:spacing w:after="20"/>
              <w:ind w:left="20"/>
              <w:jc w:val="both"/>
            </w:pPr>
            <w:r>
              <w:rPr>
                <w:rFonts w:ascii="Times New Roman"/>
                <w:b w:val="false"/>
                <w:i w:val="false"/>
                <w:color w:val="000000"/>
                <w:sz w:val="20"/>
              </w:rPr>
              <w:t>
</w:t>
            </w:r>
            <w:r>
              <w:rPr>
                <w:rFonts w:ascii="Times New Roman"/>
                <w:b w:val="false"/>
                <w:i w:val="false"/>
                <w:color w:val="000000"/>
                <w:sz w:val="20"/>
              </w:rPr>
              <w:t>2. Ет шикізатын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Фаршты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Басқа ингредиенттерді дайындау (пияз)</w:t>
            </w:r>
          </w:p>
          <w:p>
            <w:pPr>
              <w:spacing w:after="20"/>
              <w:ind w:left="20"/>
              <w:jc w:val="both"/>
            </w:pPr>
            <w:r>
              <w:rPr>
                <w:rFonts w:ascii="Times New Roman"/>
                <w:b w:val="false"/>
                <w:i w:val="false"/>
                <w:color w:val="000000"/>
                <w:sz w:val="20"/>
              </w:rPr>
              <w:t>
</w:t>
            </w:r>
            <w:r>
              <w:rPr>
                <w:rFonts w:ascii="Times New Roman"/>
                <w:b w:val="false"/>
                <w:i w:val="false"/>
                <w:color w:val="000000"/>
                <w:sz w:val="20"/>
              </w:rPr>
              <w:t>5. Дайын ет шикізатын басқа ингредиенттермен араластыру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Қамырды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7. Тұшпараларды штамптау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Мұздату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9. Өлшеп-орау, орау</w:t>
            </w:r>
          </w:p>
          <w:p>
            <w:pPr>
              <w:spacing w:after="20"/>
              <w:ind w:left="20"/>
              <w:jc w:val="both"/>
            </w:pPr>
            <w:r>
              <w:rPr>
                <w:rFonts w:ascii="Times New Roman"/>
                <w:b w:val="false"/>
                <w:i w:val="false"/>
                <w:color w:val="000000"/>
                <w:sz w:val="20"/>
              </w:rPr>
              <w:t>
10. Сақтау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15" w:id="3395"/>
          <w:p>
            <w:pPr>
              <w:spacing w:after="20"/>
              <w:ind w:left="20"/>
              <w:jc w:val="both"/>
            </w:pPr>
            <w:r>
              <w:rPr>
                <w:rFonts w:ascii="Times New Roman"/>
                <w:b w:val="false"/>
                <w:i w:val="false"/>
                <w:color w:val="000000"/>
                <w:sz w:val="20"/>
              </w:rPr>
              <w:t>
1. Шикізатты қабылдау</w:t>
            </w:r>
          </w:p>
          <w:bookmarkEnd w:id="3395"/>
          <w:p>
            <w:pPr>
              <w:spacing w:after="20"/>
              <w:ind w:left="20"/>
              <w:jc w:val="both"/>
            </w:pPr>
            <w:r>
              <w:rPr>
                <w:rFonts w:ascii="Times New Roman"/>
                <w:b w:val="false"/>
                <w:i w:val="false"/>
                <w:color w:val="000000"/>
                <w:sz w:val="20"/>
              </w:rPr>
              <w:t>
</w:t>
            </w:r>
            <w:r>
              <w:rPr>
                <w:rFonts w:ascii="Times New Roman"/>
                <w:b w:val="false"/>
                <w:i w:val="false"/>
                <w:color w:val="000000"/>
                <w:sz w:val="20"/>
              </w:rPr>
              <w:t>2. Ет шикізатын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Фаршты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Басқа ингредиенттерді дайындау (пияз)</w:t>
            </w:r>
          </w:p>
          <w:p>
            <w:pPr>
              <w:spacing w:after="20"/>
              <w:ind w:left="20"/>
              <w:jc w:val="both"/>
            </w:pPr>
            <w:r>
              <w:rPr>
                <w:rFonts w:ascii="Times New Roman"/>
                <w:b w:val="false"/>
                <w:i w:val="false"/>
                <w:color w:val="000000"/>
                <w:sz w:val="20"/>
              </w:rPr>
              <w:t>
</w:t>
            </w:r>
            <w:r>
              <w:rPr>
                <w:rFonts w:ascii="Times New Roman"/>
                <w:b w:val="false"/>
                <w:i w:val="false"/>
                <w:color w:val="000000"/>
                <w:sz w:val="20"/>
              </w:rPr>
              <w:t>5. Дайын ет шикізатын басқа ингредиенттермен араластыру;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Қамырды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7. Тұшпараларды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Мұздату</w:t>
            </w:r>
          </w:p>
          <w:p>
            <w:pPr>
              <w:spacing w:after="20"/>
              <w:ind w:left="20"/>
              <w:jc w:val="both"/>
            </w:pPr>
            <w:r>
              <w:rPr>
                <w:rFonts w:ascii="Times New Roman"/>
                <w:b w:val="false"/>
                <w:i w:val="false"/>
                <w:color w:val="000000"/>
                <w:sz w:val="20"/>
              </w:rPr>
              <w:t>
9. Өлшеп-орау, буып-түю</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1902209900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өңдеуге ұшыраған немесе ұшырамаған немесе басқа тәсілмен дайындалған салмасы бар өзге де макарон бұйымдары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Мантылар ( Мұздатылған салмасы бар қамырдағы жартылай фабрикаттар)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23" w:id="3396"/>
          <w:p>
            <w:pPr>
              <w:spacing w:after="20"/>
              <w:ind w:left="20"/>
              <w:jc w:val="both"/>
            </w:pPr>
            <w:r>
              <w:rPr>
                <w:rFonts w:ascii="Times New Roman"/>
                <w:b w:val="false"/>
                <w:i w:val="false"/>
                <w:color w:val="000000"/>
                <w:sz w:val="20"/>
              </w:rPr>
              <w:t>
1. Шикізатты қабылдау</w:t>
            </w:r>
          </w:p>
          <w:bookmarkEnd w:id="3396"/>
          <w:p>
            <w:pPr>
              <w:spacing w:after="20"/>
              <w:ind w:left="20"/>
              <w:jc w:val="both"/>
            </w:pPr>
            <w:r>
              <w:rPr>
                <w:rFonts w:ascii="Times New Roman"/>
                <w:b w:val="false"/>
                <w:i w:val="false"/>
                <w:color w:val="000000"/>
                <w:sz w:val="20"/>
              </w:rPr>
              <w:t>
</w:t>
            </w:r>
            <w:r>
              <w:rPr>
                <w:rFonts w:ascii="Times New Roman"/>
                <w:b w:val="false"/>
                <w:i w:val="false"/>
                <w:color w:val="000000"/>
                <w:sz w:val="20"/>
              </w:rPr>
              <w:t>2. Ет шикізатын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Фаршты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Басқа ингредиенттерді дайындау (пияз)</w:t>
            </w:r>
          </w:p>
          <w:p>
            <w:pPr>
              <w:spacing w:after="20"/>
              <w:ind w:left="20"/>
              <w:jc w:val="both"/>
            </w:pPr>
            <w:r>
              <w:rPr>
                <w:rFonts w:ascii="Times New Roman"/>
                <w:b w:val="false"/>
                <w:i w:val="false"/>
                <w:color w:val="000000"/>
                <w:sz w:val="20"/>
              </w:rPr>
              <w:t>
</w:t>
            </w:r>
            <w:r>
              <w:rPr>
                <w:rFonts w:ascii="Times New Roman"/>
                <w:b w:val="false"/>
                <w:i w:val="false"/>
                <w:color w:val="000000"/>
                <w:sz w:val="20"/>
              </w:rPr>
              <w:t>5. Дайын ет шикізатын басқа ингредиенттермен араластыру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Қамырды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7. Қамырды жайып шығару,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8. Тартылған етті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9. Манталардың қалыптасуы</w:t>
            </w:r>
          </w:p>
          <w:p>
            <w:pPr>
              <w:spacing w:after="20"/>
              <w:ind w:left="20"/>
              <w:jc w:val="both"/>
            </w:pPr>
            <w:r>
              <w:rPr>
                <w:rFonts w:ascii="Times New Roman"/>
                <w:b w:val="false"/>
                <w:i w:val="false"/>
                <w:color w:val="000000"/>
                <w:sz w:val="20"/>
              </w:rPr>
              <w:t>
</w:t>
            </w:r>
            <w:r>
              <w:rPr>
                <w:rFonts w:ascii="Times New Roman"/>
                <w:b w:val="false"/>
                <w:i w:val="false"/>
                <w:color w:val="000000"/>
                <w:sz w:val="20"/>
              </w:rPr>
              <w:t>10. Мұздату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Өлшеп-орау, орау</w:t>
            </w:r>
          </w:p>
          <w:p>
            <w:pPr>
              <w:spacing w:after="20"/>
              <w:ind w:left="20"/>
              <w:jc w:val="both"/>
            </w:pPr>
            <w:r>
              <w:rPr>
                <w:rFonts w:ascii="Times New Roman"/>
                <w:b w:val="false"/>
                <w:i w:val="false"/>
                <w:color w:val="000000"/>
                <w:sz w:val="20"/>
              </w:rPr>
              <w:t>
12. Сақтау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34" w:id="3397"/>
          <w:p>
            <w:pPr>
              <w:spacing w:after="20"/>
              <w:ind w:left="20"/>
              <w:jc w:val="both"/>
            </w:pPr>
            <w:r>
              <w:rPr>
                <w:rFonts w:ascii="Times New Roman"/>
                <w:b w:val="false"/>
                <w:i w:val="false"/>
                <w:color w:val="000000"/>
                <w:sz w:val="20"/>
              </w:rPr>
              <w:t>
1. Шикізатты қабылдау</w:t>
            </w:r>
          </w:p>
          <w:bookmarkEnd w:id="3397"/>
          <w:p>
            <w:pPr>
              <w:spacing w:after="20"/>
              <w:ind w:left="20"/>
              <w:jc w:val="both"/>
            </w:pPr>
            <w:r>
              <w:rPr>
                <w:rFonts w:ascii="Times New Roman"/>
                <w:b w:val="false"/>
                <w:i w:val="false"/>
                <w:color w:val="000000"/>
                <w:sz w:val="20"/>
              </w:rPr>
              <w:t>
</w:t>
            </w:r>
            <w:r>
              <w:rPr>
                <w:rFonts w:ascii="Times New Roman"/>
                <w:b w:val="false"/>
                <w:i w:val="false"/>
                <w:color w:val="000000"/>
                <w:sz w:val="20"/>
              </w:rPr>
              <w:t>2. Ет шикізатын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Фаршты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Басқа ингредиенттерді дайындау (пияз)</w:t>
            </w:r>
          </w:p>
          <w:p>
            <w:pPr>
              <w:spacing w:after="20"/>
              <w:ind w:left="20"/>
              <w:jc w:val="both"/>
            </w:pPr>
            <w:r>
              <w:rPr>
                <w:rFonts w:ascii="Times New Roman"/>
                <w:b w:val="false"/>
                <w:i w:val="false"/>
                <w:color w:val="000000"/>
                <w:sz w:val="20"/>
              </w:rPr>
              <w:t>
</w:t>
            </w:r>
            <w:r>
              <w:rPr>
                <w:rFonts w:ascii="Times New Roman"/>
                <w:b w:val="false"/>
                <w:i w:val="false"/>
                <w:color w:val="000000"/>
                <w:sz w:val="20"/>
              </w:rPr>
              <w:t>5. Дайын ет шикізатын басқа ингредиенттермен араластыру;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Қамырды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7. Қамырды илектеу,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8. Тартылған етті үлестіру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9. Манталарды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Мұздату</w:t>
            </w:r>
          </w:p>
          <w:p>
            <w:pPr>
              <w:spacing w:after="20"/>
              <w:ind w:left="20"/>
              <w:jc w:val="both"/>
            </w:pPr>
            <w:r>
              <w:rPr>
                <w:rFonts w:ascii="Times New Roman"/>
                <w:b w:val="false"/>
                <w:i w:val="false"/>
                <w:color w:val="000000"/>
                <w:sz w:val="20"/>
              </w:rPr>
              <w:t>
11. Қаптау, буып-түю</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1902209900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өңдеуге ұшыраған немесе ұшырамаған немесе басқа тәсілмен дайындалған салмасы бар өзге де макарон бұйымдары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Хинкали ( Мұздатылған салмасы бар қамырдағы жартылай фабрикаттар)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44" w:id="3398"/>
          <w:p>
            <w:pPr>
              <w:spacing w:after="20"/>
              <w:ind w:left="20"/>
              <w:jc w:val="both"/>
            </w:pPr>
            <w:r>
              <w:rPr>
                <w:rFonts w:ascii="Times New Roman"/>
                <w:b w:val="false"/>
                <w:i w:val="false"/>
                <w:color w:val="000000"/>
                <w:sz w:val="20"/>
              </w:rPr>
              <w:t>
1. Шикізатты қабылдау</w:t>
            </w:r>
          </w:p>
          <w:bookmarkEnd w:id="3398"/>
          <w:p>
            <w:pPr>
              <w:spacing w:after="20"/>
              <w:ind w:left="20"/>
              <w:jc w:val="both"/>
            </w:pPr>
            <w:r>
              <w:rPr>
                <w:rFonts w:ascii="Times New Roman"/>
                <w:b w:val="false"/>
                <w:i w:val="false"/>
                <w:color w:val="000000"/>
                <w:sz w:val="20"/>
              </w:rPr>
              <w:t>
</w:t>
            </w:r>
            <w:r>
              <w:rPr>
                <w:rFonts w:ascii="Times New Roman"/>
                <w:b w:val="false"/>
                <w:i w:val="false"/>
                <w:color w:val="000000"/>
                <w:sz w:val="20"/>
              </w:rPr>
              <w:t>2. Ет шикізатын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Фаршты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Басқа ингредиенттерді дайындау (пияз)</w:t>
            </w:r>
          </w:p>
          <w:p>
            <w:pPr>
              <w:spacing w:after="20"/>
              <w:ind w:left="20"/>
              <w:jc w:val="both"/>
            </w:pPr>
            <w:r>
              <w:rPr>
                <w:rFonts w:ascii="Times New Roman"/>
                <w:b w:val="false"/>
                <w:i w:val="false"/>
                <w:color w:val="000000"/>
                <w:sz w:val="20"/>
              </w:rPr>
              <w:t>
</w:t>
            </w:r>
            <w:r>
              <w:rPr>
                <w:rFonts w:ascii="Times New Roman"/>
                <w:b w:val="false"/>
                <w:i w:val="false"/>
                <w:color w:val="000000"/>
                <w:sz w:val="20"/>
              </w:rPr>
              <w:t>5. Дайын ет шикізатын басқа ингредиенттермен араластыру;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Қамырды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7. Қамырды жайып шығару,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8. Тартылған етті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9. Манталардың қалыптасуы</w:t>
            </w:r>
          </w:p>
          <w:p>
            <w:pPr>
              <w:spacing w:after="20"/>
              <w:ind w:left="20"/>
              <w:jc w:val="both"/>
            </w:pPr>
            <w:r>
              <w:rPr>
                <w:rFonts w:ascii="Times New Roman"/>
                <w:b w:val="false"/>
                <w:i w:val="false"/>
                <w:color w:val="000000"/>
                <w:sz w:val="20"/>
              </w:rPr>
              <w:t>
</w:t>
            </w:r>
            <w:r>
              <w:rPr>
                <w:rFonts w:ascii="Times New Roman"/>
                <w:b w:val="false"/>
                <w:i w:val="false"/>
                <w:color w:val="000000"/>
                <w:sz w:val="20"/>
              </w:rPr>
              <w:t>10. Мұздату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Өлшеп-орау, орау</w:t>
            </w:r>
          </w:p>
          <w:p>
            <w:pPr>
              <w:spacing w:after="20"/>
              <w:ind w:left="20"/>
              <w:jc w:val="both"/>
            </w:pPr>
            <w:r>
              <w:rPr>
                <w:rFonts w:ascii="Times New Roman"/>
                <w:b w:val="false"/>
                <w:i w:val="false"/>
                <w:color w:val="000000"/>
                <w:sz w:val="20"/>
              </w:rPr>
              <w:t>
12. Сақтау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55" w:id="3399"/>
          <w:p>
            <w:pPr>
              <w:spacing w:after="20"/>
              <w:ind w:left="20"/>
              <w:jc w:val="both"/>
            </w:pPr>
            <w:r>
              <w:rPr>
                <w:rFonts w:ascii="Times New Roman"/>
                <w:b w:val="false"/>
                <w:i w:val="false"/>
                <w:color w:val="000000"/>
                <w:sz w:val="20"/>
              </w:rPr>
              <w:t>
1. Шикізатты қабылдау</w:t>
            </w:r>
          </w:p>
          <w:bookmarkEnd w:id="3399"/>
          <w:p>
            <w:pPr>
              <w:spacing w:after="20"/>
              <w:ind w:left="20"/>
              <w:jc w:val="both"/>
            </w:pPr>
            <w:r>
              <w:rPr>
                <w:rFonts w:ascii="Times New Roman"/>
                <w:b w:val="false"/>
                <w:i w:val="false"/>
                <w:color w:val="000000"/>
                <w:sz w:val="20"/>
              </w:rPr>
              <w:t>
</w:t>
            </w:r>
            <w:r>
              <w:rPr>
                <w:rFonts w:ascii="Times New Roman"/>
                <w:b w:val="false"/>
                <w:i w:val="false"/>
                <w:color w:val="000000"/>
                <w:sz w:val="20"/>
              </w:rPr>
              <w:t>2. Ет шикізатын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Фаршты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Басқа ингредиенттерді дайындау (пияз)</w:t>
            </w:r>
          </w:p>
          <w:p>
            <w:pPr>
              <w:spacing w:after="20"/>
              <w:ind w:left="20"/>
              <w:jc w:val="both"/>
            </w:pPr>
            <w:r>
              <w:rPr>
                <w:rFonts w:ascii="Times New Roman"/>
                <w:b w:val="false"/>
                <w:i w:val="false"/>
                <w:color w:val="000000"/>
                <w:sz w:val="20"/>
              </w:rPr>
              <w:t>
</w:t>
            </w:r>
            <w:r>
              <w:rPr>
                <w:rFonts w:ascii="Times New Roman"/>
                <w:b w:val="false"/>
                <w:i w:val="false"/>
                <w:color w:val="000000"/>
                <w:sz w:val="20"/>
              </w:rPr>
              <w:t>5. Дайын ет шикізатын басқа ингредиенттермен араластыру;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Қамырды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7. Қамырды илектеу,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8. Тартылған етті үлестіру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9. Манталарды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Мұздату</w:t>
            </w:r>
          </w:p>
          <w:p>
            <w:pPr>
              <w:spacing w:after="20"/>
              <w:ind w:left="20"/>
              <w:jc w:val="both"/>
            </w:pPr>
            <w:r>
              <w:rPr>
                <w:rFonts w:ascii="Times New Roman"/>
                <w:b w:val="false"/>
                <w:i w:val="false"/>
                <w:color w:val="000000"/>
                <w:sz w:val="20"/>
              </w:rPr>
              <w:t>
11. Қаптау, буып-түю</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1902209900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өңдеуге ұшыраған немесе ұшырамаған немесе басқа тәсілмен дайындалған салмасы бар өзге де макарон бұйымдары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Тұшпара (Мұздатылған салмасы бар қамырдағы жартылай фабрикаттар)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65" w:id="3400"/>
          <w:p>
            <w:pPr>
              <w:spacing w:after="20"/>
              <w:ind w:left="20"/>
              <w:jc w:val="both"/>
            </w:pPr>
            <w:r>
              <w:rPr>
                <w:rFonts w:ascii="Times New Roman"/>
                <w:b w:val="false"/>
                <w:i w:val="false"/>
                <w:color w:val="000000"/>
                <w:sz w:val="20"/>
              </w:rPr>
              <w:t>
1. Шикізатты қабылдау</w:t>
            </w:r>
          </w:p>
          <w:bookmarkEnd w:id="3400"/>
          <w:p>
            <w:pPr>
              <w:spacing w:after="20"/>
              <w:ind w:left="20"/>
              <w:jc w:val="both"/>
            </w:pPr>
            <w:r>
              <w:rPr>
                <w:rFonts w:ascii="Times New Roman"/>
                <w:b w:val="false"/>
                <w:i w:val="false"/>
                <w:color w:val="000000"/>
                <w:sz w:val="20"/>
              </w:rPr>
              <w:t>
</w:t>
            </w:r>
            <w:r>
              <w:rPr>
                <w:rFonts w:ascii="Times New Roman"/>
                <w:b w:val="false"/>
                <w:i w:val="false"/>
                <w:color w:val="000000"/>
                <w:sz w:val="20"/>
              </w:rPr>
              <w:t>2. Салманы дайындау (көкөністерді аршып, қайнату)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Салманы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Басқа ингредиенттерді дайындау (пияз)</w:t>
            </w:r>
          </w:p>
          <w:p>
            <w:pPr>
              <w:spacing w:after="20"/>
              <w:ind w:left="20"/>
              <w:jc w:val="both"/>
            </w:pPr>
            <w:r>
              <w:rPr>
                <w:rFonts w:ascii="Times New Roman"/>
                <w:b w:val="false"/>
                <w:i w:val="false"/>
                <w:color w:val="000000"/>
                <w:sz w:val="20"/>
              </w:rPr>
              <w:t>
</w:t>
            </w:r>
            <w:r>
              <w:rPr>
                <w:rFonts w:ascii="Times New Roman"/>
                <w:b w:val="false"/>
                <w:i w:val="false"/>
                <w:color w:val="000000"/>
                <w:sz w:val="20"/>
              </w:rPr>
              <w:t>5. Дайын шикізатты басқа ингредиенттермен араластыру;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Қамырды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7. Тұшпараны штамптау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Мұздату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9. Буып-түю, буып-түю</w:t>
            </w:r>
          </w:p>
          <w:p>
            <w:pPr>
              <w:spacing w:after="20"/>
              <w:ind w:left="20"/>
              <w:jc w:val="both"/>
            </w:pPr>
            <w:r>
              <w:rPr>
                <w:rFonts w:ascii="Times New Roman"/>
                <w:b w:val="false"/>
                <w:i w:val="false"/>
                <w:color w:val="000000"/>
                <w:sz w:val="20"/>
              </w:rPr>
              <w:t>
10. Сақтау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74" w:id="3401"/>
          <w:p>
            <w:pPr>
              <w:spacing w:after="20"/>
              <w:ind w:left="20"/>
              <w:jc w:val="both"/>
            </w:pPr>
            <w:r>
              <w:rPr>
                <w:rFonts w:ascii="Times New Roman"/>
                <w:b w:val="false"/>
                <w:i w:val="false"/>
                <w:color w:val="000000"/>
                <w:sz w:val="20"/>
              </w:rPr>
              <w:t>
1. Шикізатты қабылдау</w:t>
            </w:r>
          </w:p>
          <w:bookmarkEnd w:id="3401"/>
          <w:p>
            <w:pPr>
              <w:spacing w:after="20"/>
              <w:ind w:left="20"/>
              <w:jc w:val="both"/>
            </w:pPr>
            <w:r>
              <w:rPr>
                <w:rFonts w:ascii="Times New Roman"/>
                <w:b w:val="false"/>
                <w:i w:val="false"/>
                <w:color w:val="000000"/>
                <w:sz w:val="20"/>
              </w:rPr>
              <w:t>
</w:t>
            </w:r>
            <w:r>
              <w:rPr>
                <w:rFonts w:ascii="Times New Roman"/>
                <w:b w:val="false"/>
                <w:i w:val="false"/>
                <w:color w:val="000000"/>
                <w:sz w:val="20"/>
              </w:rPr>
              <w:t>2. Салманы дайындау (көкөністерді аршып, қайнату)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Салманы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Басқа ингредиенттерді дайындау (пияз)</w:t>
            </w:r>
          </w:p>
          <w:p>
            <w:pPr>
              <w:spacing w:after="20"/>
              <w:ind w:left="20"/>
              <w:jc w:val="both"/>
            </w:pPr>
            <w:r>
              <w:rPr>
                <w:rFonts w:ascii="Times New Roman"/>
                <w:b w:val="false"/>
                <w:i w:val="false"/>
                <w:color w:val="000000"/>
                <w:sz w:val="20"/>
              </w:rPr>
              <w:t>
</w:t>
            </w:r>
            <w:r>
              <w:rPr>
                <w:rFonts w:ascii="Times New Roman"/>
                <w:b w:val="false"/>
                <w:i w:val="false"/>
                <w:color w:val="000000"/>
                <w:sz w:val="20"/>
              </w:rPr>
              <w:t>5. Дайын шикізатты басқа ингредиенттермен араластыру;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Қамырды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7. Тұшпараны штамптау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Мұздату</w:t>
            </w:r>
          </w:p>
          <w:p>
            <w:pPr>
              <w:spacing w:after="20"/>
              <w:ind w:left="20"/>
              <w:jc w:val="both"/>
            </w:pPr>
            <w:r>
              <w:rPr>
                <w:rFonts w:ascii="Times New Roman"/>
                <w:b w:val="false"/>
                <w:i w:val="false"/>
                <w:color w:val="000000"/>
                <w:sz w:val="20"/>
              </w:rPr>
              <w:t>
9. Буып-түю, буып-түю</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1905909000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нан-тоқаш және ұннан жасалған кондитерлік өнімдер,вафельді пластиналар,фармацевтикалық қолдануға жарамды бос капсулалар, вафельді қаптамалар, тығыздау үшін, күріш қағазы және т.б.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Құймақ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82" w:id="3402"/>
          <w:p>
            <w:pPr>
              <w:spacing w:after="20"/>
              <w:ind w:left="20"/>
              <w:jc w:val="both"/>
            </w:pPr>
            <w:r>
              <w:rPr>
                <w:rFonts w:ascii="Times New Roman"/>
                <w:b w:val="false"/>
                <w:i w:val="false"/>
                <w:color w:val="000000"/>
                <w:sz w:val="20"/>
              </w:rPr>
              <w:t>
1. Шикізатты қабылдау</w:t>
            </w:r>
          </w:p>
          <w:bookmarkEnd w:id="3402"/>
          <w:p>
            <w:pPr>
              <w:spacing w:after="20"/>
              <w:ind w:left="20"/>
              <w:jc w:val="both"/>
            </w:pPr>
            <w:r>
              <w:rPr>
                <w:rFonts w:ascii="Times New Roman"/>
                <w:b w:val="false"/>
                <w:i w:val="false"/>
                <w:color w:val="000000"/>
                <w:sz w:val="20"/>
              </w:rPr>
              <w:t>
</w:t>
            </w:r>
            <w:r>
              <w:rPr>
                <w:rFonts w:ascii="Times New Roman"/>
                <w:b w:val="false"/>
                <w:i w:val="false"/>
                <w:color w:val="000000"/>
                <w:sz w:val="20"/>
              </w:rPr>
              <w:t>2. Қамыр илеу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Құймақ пісіру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Салманы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Құймақтарды салмамен толтыру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Мұздату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7. Өлшеп-орау, буып-түю</w:t>
            </w:r>
          </w:p>
          <w:p>
            <w:pPr>
              <w:spacing w:after="20"/>
              <w:ind w:left="20"/>
              <w:jc w:val="both"/>
            </w:pPr>
            <w:r>
              <w:rPr>
                <w:rFonts w:ascii="Times New Roman"/>
                <w:b w:val="false"/>
                <w:i w:val="false"/>
                <w:color w:val="000000"/>
                <w:sz w:val="20"/>
              </w:rPr>
              <w:t>
8. Сақтау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89" w:id="3403"/>
          <w:p>
            <w:pPr>
              <w:spacing w:after="20"/>
              <w:ind w:left="20"/>
              <w:jc w:val="both"/>
            </w:pPr>
            <w:r>
              <w:rPr>
                <w:rFonts w:ascii="Times New Roman"/>
                <w:b w:val="false"/>
                <w:i w:val="false"/>
                <w:color w:val="000000"/>
                <w:sz w:val="20"/>
              </w:rPr>
              <w:t>
1. Шикізатты қабылдау</w:t>
            </w:r>
          </w:p>
          <w:bookmarkEnd w:id="3403"/>
          <w:p>
            <w:pPr>
              <w:spacing w:after="20"/>
              <w:ind w:left="20"/>
              <w:jc w:val="both"/>
            </w:pPr>
            <w:r>
              <w:rPr>
                <w:rFonts w:ascii="Times New Roman"/>
                <w:b w:val="false"/>
                <w:i w:val="false"/>
                <w:color w:val="000000"/>
                <w:sz w:val="20"/>
              </w:rPr>
              <w:t>
</w:t>
            </w:r>
            <w:r>
              <w:rPr>
                <w:rFonts w:ascii="Times New Roman"/>
                <w:b w:val="false"/>
                <w:i w:val="false"/>
                <w:color w:val="000000"/>
                <w:sz w:val="20"/>
              </w:rPr>
              <w:t>2. Қамыр илеу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Құймақ пісіру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Мұздату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5. Өлшеп-орау, буып-түю</w:t>
            </w:r>
          </w:p>
          <w:p>
            <w:pPr>
              <w:spacing w:after="20"/>
              <w:ind w:left="20"/>
              <w:jc w:val="both"/>
            </w:pPr>
            <w:r>
              <w:rPr>
                <w:rFonts w:ascii="Times New Roman"/>
                <w:b w:val="false"/>
                <w:i w:val="false"/>
                <w:color w:val="000000"/>
                <w:sz w:val="20"/>
              </w:rPr>
              <w:t>
6. Сақтау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1901200000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 тауар позициясының нан-тоқаш өнімдерін және ұннан жасалған кондитерлік өнімдерді өндіруге арналған қоспалар мен қамыр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Ашытылмаған қатпарлы қамыр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94" w:id="3404"/>
          <w:p>
            <w:pPr>
              <w:spacing w:after="20"/>
              <w:ind w:left="20"/>
              <w:jc w:val="both"/>
            </w:pPr>
            <w:r>
              <w:rPr>
                <w:rFonts w:ascii="Times New Roman"/>
                <w:b w:val="false"/>
                <w:i w:val="false"/>
                <w:color w:val="000000"/>
                <w:sz w:val="20"/>
              </w:rPr>
              <w:t>
1. Шикізатты қабылдау</w:t>
            </w:r>
          </w:p>
          <w:bookmarkEnd w:id="3404"/>
          <w:p>
            <w:pPr>
              <w:spacing w:after="20"/>
              <w:ind w:left="20"/>
              <w:jc w:val="both"/>
            </w:pPr>
            <w:r>
              <w:rPr>
                <w:rFonts w:ascii="Times New Roman"/>
                <w:b w:val="false"/>
                <w:i w:val="false"/>
                <w:color w:val="000000"/>
                <w:sz w:val="20"/>
              </w:rPr>
              <w:t>
</w:t>
            </w:r>
            <w:r>
              <w:rPr>
                <w:rFonts w:ascii="Times New Roman"/>
                <w:b w:val="false"/>
                <w:i w:val="false"/>
                <w:color w:val="000000"/>
                <w:sz w:val="20"/>
              </w:rPr>
              <w:t>2. Қамыр илеу (барлық ингредиенттерді араластыру)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Қамырды жайып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Маргаринді жайып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6. Мұздату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7. Өлшеп-орау, буып-түю</w:t>
            </w:r>
          </w:p>
          <w:p>
            <w:pPr>
              <w:spacing w:after="20"/>
              <w:ind w:left="20"/>
              <w:jc w:val="both"/>
            </w:pPr>
            <w:r>
              <w:rPr>
                <w:rFonts w:ascii="Times New Roman"/>
                <w:b w:val="false"/>
                <w:i w:val="false"/>
                <w:color w:val="000000"/>
                <w:sz w:val="20"/>
              </w:rPr>
              <w:t>
8. Сақтау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01" w:id="3405"/>
          <w:p>
            <w:pPr>
              <w:spacing w:after="20"/>
              <w:ind w:left="20"/>
              <w:jc w:val="both"/>
            </w:pPr>
            <w:r>
              <w:rPr>
                <w:rFonts w:ascii="Times New Roman"/>
                <w:b w:val="false"/>
                <w:i w:val="false"/>
                <w:color w:val="000000"/>
                <w:sz w:val="20"/>
              </w:rPr>
              <w:t>
1. Шикізатты қабылдау</w:t>
            </w:r>
          </w:p>
          <w:bookmarkEnd w:id="3405"/>
          <w:p>
            <w:pPr>
              <w:spacing w:after="20"/>
              <w:ind w:left="20"/>
              <w:jc w:val="both"/>
            </w:pPr>
            <w:r>
              <w:rPr>
                <w:rFonts w:ascii="Times New Roman"/>
                <w:b w:val="false"/>
                <w:i w:val="false"/>
                <w:color w:val="000000"/>
                <w:sz w:val="20"/>
              </w:rPr>
              <w:t>
</w:t>
            </w:r>
            <w:r>
              <w:rPr>
                <w:rFonts w:ascii="Times New Roman"/>
                <w:b w:val="false"/>
                <w:i w:val="false"/>
                <w:color w:val="000000"/>
                <w:sz w:val="20"/>
              </w:rPr>
              <w:t>2. Қамыр илеу (барлық ингредиенттерді араластыру)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Қамырды жайып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Маргаринді жайып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Кесу ;</w:t>
            </w:r>
          </w:p>
          <w:p>
            <w:pPr>
              <w:spacing w:after="20"/>
              <w:ind w:left="20"/>
              <w:jc w:val="both"/>
            </w:pPr>
            <w:r>
              <w:rPr>
                <w:rFonts w:ascii="Times New Roman"/>
                <w:b w:val="false"/>
                <w:i w:val="false"/>
                <w:color w:val="000000"/>
                <w:sz w:val="20"/>
              </w:rPr>
              <w:t>
</w:t>
            </w:r>
            <w:r>
              <w:rPr>
                <w:rFonts w:ascii="Times New Roman"/>
                <w:b w:val="false"/>
                <w:i w:val="false"/>
                <w:color w:val="000000"/>
                <w:sz w:val="20"/>
              </w:rPr>
              <w:t>6. Мұздату</w:t>
            </w:r>
          </w:p>
          <w:p>
            <w:pPr>
              <w:spacing w:after="20"/>
              <w:ind w:left="20"/>
              <w:jc w:val="both"/>
            </w:pPr>
            <w:r>
              <w:rPr>
                <w:rFonts w:ascii="Times New Roman"/>
                <w:b w:val="false"/>
                <w:i w:val="false"/>
                <w:color w:val="000000"/>
                <w:sz w:val="20"/>
              </w:rPr>
              <w:t>
7. Өлшеп-орау, буып-түю</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1901200000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 тауар позициясының нан-тоқаш өнімдерін және ұннан жасалған кондитерлік өнімдерді өндіруге арналған қоспалар мен қамыр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Қатпарлы ашытқы қамыры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07" w:id="3406"/>
          <w:p>
            <w:pPr>
              <w:spacing w:after="20"/>
              <w:ind w:left="20"/>
              <w:jc w:val="both"/>
            </w:pPr>
            <w:r>
              <w:rPr>
                <w:rFonts w:ascii="Times New Roman"/>
                <w:b w:val="false"/>
                <w:i w:val="false"/>
                <w:color w:val="000000"/>
                <w:sz w:val="20"/>
              </w:rPr>
              <w:t>
1. Шикізатты қабылдау</w:t>
            </w:r>
          </w:p>
          <w:bookmarkEnd w:id="3406"/>
          <w:p>
            <w:pPr>
              <w:spacing w:after="20"/>
              <w:ind w:left="20"/>
              <w:jc w:val="both"/>
            </w:pPr>
            <w:r>
              <w:rPr>
                <w:rFonts w:ascii="Times New Roman"/>
                <w:b w:val="false"/>
                <w:i w:val="false"/>
                <w:color w:val="000000"/>
                <w:sz w:val="20"/>
              </w:rPr>
              <w:t>
</w:t>
            </w:r>
            <w:r>
              <w:rPr>
                <w:rFonts w:ascii="Times New Roman"/>
                <w:b w:val="false"/>
                <w:i w:val="false"/>
                <w:color w:val="000000"/>
                <w:sz w:val="20"/>
              </w:rPr>
              <w:t>2. Қамыр илеу (барлық ингредиенттерді араластыру)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Қамырды жайып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Маргаринді жайып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6. Мұздату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7. Өлшеп-орау, буып-түю</w:t>
            </w:r>
          </w:p>
          <w:p>
            <w:pPr>
              <w:spacing w:after="20"/>
              <w:ind w:left="20"/>
              <w:jc w:val="both"/>
            </w:pPr>
            <w:r>
              <w:rPr>
                <w:rFonts w:ascii="Times New Roman"/>
                <w:b w:val="false"/>
                <w:i w:val="false"/>
                <w:color w:val="000000"/>
                <w:sz w:val="20"/>
              </w:rPr>
              <w:t>
8. Сақтау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14" w:id="3407"/>
          <w:p>
            <w:pPr>
              <w:spacing w:after="20"/>
              <w:ind w:left="20"/>
              <w:jc w:val="both"/>
            </w:pPr>
            <w:r>
              <w:rPr>
                <w:rFonts w:ascii="Times New Roman"/>
                <w:b w:val="false"/>
                <w:i w:val="false"/>
                <w:color w:val="000000"/>
                <w:sz w:val="20"/>
              </w:rPr>
              <w:t>
1. Шикізатты қабылдау</w:t>
            </w:r>
          </w:p>
          <w:bookmarkEnd w:id="3407"/>
          <w:p>
            <w:pPr>
              <w:spacing w:after="20"/>
              <w:ind w:left="20"/>
              <w:jc w:val="both"/>
            </w:pPr>
            <w:r>
              <w:rPr>
                <w:rFonts w:ascii="Times New Roman"/>
                <w:b w:val="false"/>
                <w:i w:val="false"/>
                <w:color w:val="000000"/>
                <w:sz w:val="20"/>
              </w:rPr>
              <w:t>
</w:t>
            </w:r>
            <w:r>
              <w:rPr>
                <w:rFonts w:ascii="Times New Roman"/>
                <w:b w:val="false"/>
                <w:i w:val="false"/>
                <w:color w:val="000000"/>
                <w:sz w:val="20"/>
              </w:rPr>
              <w:t>2. Қамыр илеу (барлық ингредиенттерді араластыру)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Қамырды жайып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Маргаринді жайып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Кесу ;</w:t>
            </w:r>
          </w:p>
          <w:p>
            <w:pPr>
              <w:spacing w:after="20"/>
              <w:ind w:left="20"/>
              <w:jc w:val="both"/>
            </w:pPr>
            <w:r>
              <w:rPr>
                <w:rFonts w:ascii="Times New Roman"/>
                <w:b w:val="false"/>
                <w:i w:val="false"/>
                <w:color w:val="000000"/>
                <w:sz w:val="20"/>
              </w:rPr>
              <w:t>
</w:t>
            </w:r>
            <w:r>
              <w:rPr>
                <w:rFonts w:ascii="Times New Roman"/>
                <w:b w:val="false"/>
                <w:i w:val="false"/>
                <w:color w:val="000000"/>
                <w:sz w:val="20"/>
              </w:rPr>
              <w:t>6. Мұздату</w:t>
            </w:r>
          </w:p>
          <w:p>
            <w:pPr>
              <w:spacing w:after="20"/>
              <w:ind w:left="20"/>
              <w:jc w:val="both"/>
            </w:pPr>
            <w:r>
              <w:rPr>
                <w:rFonts w:ascii="Times New Roman"/>
                <w:b w:val="false"/>
                <w:i w:val="false"/>
                <w:color w:val="000000"/>
                <w:sz w:val="20"/>
              </w:rPr>
              <w:t>
7. Өлшеп-орау, буып-түю</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1602329000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мяса, мяс жасалған субөнімдерден немесе жануарлардың қанынан жасалған өзге де дайын және консервіленген өнімдер, мяс және мяс жасалған субөнімдерден жасалған дайын жартылай фабрикаттардан басқа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етінен жасалған котлеттер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20" w:id="3408"/>
          <w:p>
            <w:pPr>
              <w:spacing w:after="20"/>
              <w:ind w:left="20"/>
              <w:jc w:val="both"/>
            </w:pPr>
            <w:r>
              <w:rPr>
                <w:rFonts w:ascii="Times New Roman"/>
                <w:b w:val="false"/>
                <w:i w:val="false"/>
                <w:color w:val="000000"/>
                <w:sz w:val="20"/>
              </w:rPr>
              <w:t>
1. Шикізатты қабылдау</w:t>
            </w:r>
          </w:p>
          <w:bookmarkEnd w:id="3408"/>
          <w:p>
            <w:pPr>
              <w:spacing w:after="20"/>
              <w:ind w:left="20"/>
              <w:jc w:val="both"/>
            </w:pPr>
            <w:r>
              <w:rPr>
                <w:rFonts w:ascii="Times New Roman"/>
                <w:b w:val="false"/>
                <w:i w:val="false"/>
                <w:color w:val="000000"/>
                <w:sz w:val="20"/>
              </w:rPr>
              <w:t>
</w:t>
            </w:r>
            <w:r>
              <w:rPr>
                <w:rFonts w:ascii="Times New Roman"/>
                <w:b w:val="false"/>
                <w:i w:val="false"/>
                <w:color w:val="000000"/>
                <w:sz w:val="20"/>
              </w:rPr>
              <w:t>2. Ет шикізатын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Фаршты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Басқа ингредиенттерді дайындау (пияз)</w:t>
            </w:r>
          </w:p>
          <w:p>
            <w:pPr>
              <w:spacing w:after="20"/>
              <w:ind w:left="20"/>
              <w:jc w:val="both"/>
            </w:pPr>
            <w:r>
              <w:rPr>
                <w:rFonts w:ascii="Times New Roman"/>
                <w:b w:val="false"/>
                <w:i w:val="false"/>
                <w:color w:val="000000"/>
                <w:sz w:val="20"/>
              </w:rPr>
              <w:t>
</w:t>
            </w:r>
            <w:r>
              <w:rPr>
                <w:rFonts w:ascii="Times New Roman"/>
                <w:b w:val="false"/>
                <w:i w:val="false"/>
                <w:color w:val="000000"/>
                <w:sz w:val="20"/>
              </w:rPr>
              <w:t>5. Дайын ет шикізатын басқа ингредиенттермен араластыру;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Котлеттерді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Мұздату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8. Өлшеп-орау, орау</w:t>
            </w:r>
          </w:p>
          <w:p>
            <w:pPr>
              <w:spacing w:after="20"/>
              <w:ind w:left="20"/>
              <w:jc w:val="both"/>
            </w:pPr>
            <w:r>
              <w:rPr>
                <w:rFonts w:ascii="Times New Roman"/>
                <w:b w:val="false"/>
                <w:i w:val="false"/>
                <w:color w:val="000000"/>
                <w:sz w:val="20"/>
              </w:rPr>
              <w:t>
9. Сақтау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28" w:id="3409"/>
          <w:p>
            <w:pPr>
              <w:spacing w:after="20"/>
              <w:ind w:left="20"/>
              <w:jc w:val="both"/>
            </w:pPr>
            <w:r>
              <w:rPr>
                <w:rFonts w:ascii="Times New Roman"/>
                <w:b w:val="false"/>
                <w:i w:val="false"/>
                <w:color w:val="000000"/>
                <w:sz w:val="20"/>
              </w:rPr>
              <w:t>
1. Шикізатты қабылдау</w:t>
            </w:r>
          </w:p>
          <w:bookmarkEnd w:id="3409"/>
          <w:p>
            <w:pPr>
              <w:spacing w:after="20"/>
              <w:ind w:left="20"/>
              <w:jc w:val="both"/>
            </w:pPr>
            <w:r>
              <w:rPr>
                <w:rFonts w:ascii="Times New Roman"/>
                <w:b w:val="false"/>
                <w:i w:val="false"/>
                <w:color w:val="000000"/>
                <w:sz w:val="20"/>
              </w:rPr>
              <w:t>
</w:t>
            </w:r>
            <w:r>
              <w:rPr>
                <w:rFonts w:ascii="Times New Roman"/>
                <w:b w:val="false"/>
                <w:i w:val="false"/>
                <w:color w:val="000000"/>
                <w:sz w:val="20"/>
              </w:rPr>
              <w:t>2. Ет шикізатын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Фаршты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Басқа ингредиенттерді дайындау (пияз)</w:t>
            </w:r>
          </w:p>
          <w:p>
            <w:pPr>
              <w:spacing w:after="20"/>
              <w:ind w:left="20"/>
              <w:jc w:val="both"/>
            </w:pPr>
            <w:r>
              <w:rPr>
                <w:rFonts w:ascii="Times New Roman"/>
                <w:b w:val="false"/>
                <w:i w:val="false"/>
                <w:color w:val="000000"/>
                <w:sz w:val="20"/>
              </w:rPr>
              <w:t>
</w:t>
            </w:r>
            <w:r>
              <w:rPr>
                <w:rFonts w:ascii="Times New Roman"/>
                <w:b w:val="false"/>
                <w:i w:val="false"/>
                <w:color w:val="000000"/>
                <w:sz w:val="20"/>
              </w:rPr>
              <w:t>5. Дайын ет шикізатын басқа ингредиенттермен араластыру;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Котлеттерді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Мұздату</w:t>
            </w:r>
          </w:p>
          <w:p>
            <w:pPr>
              <w:spacing w:after="20"/>
              <w:ind w:left="20"/>
              <w:jc w:val="both"/>
            </w:pPr>
            <w:r>
              <w:rPr>
                <w:rFonts w:ascii="Times New Roman"/>
                <w:b w:val="false"/>
                <w:i w:val="false"/>
                <w:color w:val="000000"/>
                <w:sz w:val="20"/>
              </w:rPr>
              <w:t>
8. Өлшеп-орау, орау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1602329000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мяса, мяс жасалған субөнімдерден немесе жануарлардың қанынан жасалған өзге де дайын және консервіленген өнімдер, мяс және мяс жасалған субөнімдерден жасалған дайын жартылай фабрикаттардан басқа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етінен жасалған наггеттер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35" w:id="3410"/>
          <w:p>
            <w:pPr>
              <w:spacing w:after="20"/>
              <w:ind w:left="20"/>
              <w:jc w:val="both"/>
            </w:pPr>
            <w:r>
              <w:rPr>
                <w:rFonts w:ascii="Times New Roman"/>
                <w:b w:val="false"/>
                <w:i w:val="false"/>
                <w:color w:val="000000"/>
                <w:sz w:val="20"/>
              </w:rPr>
              <w:t>
1. Шикізатты қабылдау</w:t>
            </w:r>
          </w:p>
          <w:bookmarkEnd w:id="3410"/>
          <w:p>
            <w:pPr>
              <w:spacing w:after="20"/>
              <w:ind w:left="20"/>
              <w:jc w:val="both"/>
            </w:pPr>
            <w:r>
              <w:rPr>
                <w:rFonts w:ascii="Times New Roman"/>
                <w:b w:val="false"/>
                <w:i w:val="false"/>
                <w:color w:val="000000"/>
                <w:sz w:val="20"/>
              </w:rPr>
              <w:t>
</w:t>
            </w:r>
            <w:r>
              <w:rPr>
                <w:rFonts w:ascii="Times New Roman"/>
                <w:b w:val="false"/>
                <w:i w:val="false"/>
                <w:color w:val="000000"/>
                <w:sz w:val="20"/>
              </w:rPr>
              <w:t>2. Ет шикізатын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Фаршты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Басқа ингредиенттерді дайындау (пияз)</w:t>
            </w:r>
          </w:p>
          <w:p>
            <w:pPr>
              <w:spacing w:after="20"/>
              <w:ind w:left="20"/>
              <w:jc w:val="both"/>
            </w:pPr>
            <w:r>
              <w:rPr>
                <w:rFonts w:ascii="Times New Roman"/>
                <w:b w:val="false"/>
                <w:i w:val="false"/>
                <w:color w:val="000000"/>
                <w:sz w:val="20"/>
              </w:rPr>
              <w:t>
</w:t>
            </w:r>
            <w:r>
              <w:rPr>
                <w:rFonts w:ascii="Times New Roman"/>
                <w:b w:val="false"/>
                <w:i w:val="false"/>
                <w:color w:val="000000"/>
                <w:sz w:val="20"/>
              </w:rPr>
              <w:t>5. Дайын ет шикізатын басқа ингредиенттермен араластыру;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Наггеттердің қалыптасуы</w:t>
            </w:r>
          </w:p>
          <w:p>
            <w:pPr>
              <w:spacing w:after="20"/>
              <w:ind w:left="20"/>
              <w:jc w:val="both"/>
            </w:pPr>
            <w:r>
              <w:rPr>
                <w:rFonts w:ascii="Times New Roman"/>
                <w:b w:val="false"/>
                <w:i w:val="false"/>
                <w:color w:val="000000"/>
                <w:sz w:val="20"/>
              </w:rPr>
              <w:t>
</w:t>
            </w:r>
            <w:r>
              <w:rPr>
                <w:rFonts w:ascii="Times New Roman"/>
                <w:b w:val="false"/>
                <w:i w:val="false"/>
                <w:color w:val="000000"/>
                <w:sz w:val="20"/>
              </w:rPr>
              <w:t>7. Мұздату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8. Өлшеп-орау, орау</w:t>
            </w:r>
          </w:p>
          <w:p>
            <w:pPr>
              <w:spacing w:after="20"/>
              <w:ind w:left="20"/>
              <w:jc w:val="both"/>
            </w:pPr>
            <w:r>
              <w:rPr>
                <w:rFonts w:ascii="Times New Roman"/>
                <w:b w:val="false"/>
                <w:i w:val="false"/>
                <w:color w:val="000000"/>
                <w:sz w:val="20"/>
              </w:rPr>
              <w:t>
9. Сақтау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43" w:id="3411"/>
          <w:p>
            <w:pPr>
              <w:spacing w:after="20"/>
              <w:ind w:left="20"/>
              <w:jc w:val="both"/>
            </w:pPr>
            <w:r>
              <w:rPr>
                <w:rFonts w:ascii="Times New Roman"/>
                <w:b w:val="false"/>
                <w:i w:val="false"/>
                <w:color w:val="000000"/>
                <w:sz w:val="20"/>
              </w:rPr>
              <w:t>
1. Шикізатты қабылдау</w:t>
            </w:r>
          </w:p>
          <w:bookmarkEnd w:id="3411"/>
          <w:p>
            <w:pPr>
              <w:spacing w:after="20"/>
              <w:ind w:left="20"/>
              <w:jc w:val="both"/>
            </w:pPr>
            <w:r>
              <w:rPr>
                <w:rFonts w:ascii="Times New Roman"/>
                <w:b w:val="false"/>
                <w:i w:val="false"/>
                <w:color w:val="000000"/>
                <w:sz w:val="20"/>
              </w:rPr>
              <w:t>
</w:t>
            </w:r>
            <w:r>
              <w:rPr>
                <w:rFonts w:ascii="Times New Roman"/>
                <w:b w:val="false"/>
                <w:i w:val="false"/>
                <w:color w:val="000000"/>
                <w:sz w:val="20"/>
              </w:rPr>
              <w:t>2. Ет шикізатын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Фаршты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Басқа ингредиенттерді дайындау (пияз)</w:t>
            </w:r>
          </w:p>
          <w:p>
            <w:pPr>
              <w:spacing w:after="20"/>
              <w:ind w:left="20"/>
              <w:jc w:val="both"/>
            </w:pPr>
            <w:r>
              <w:rPr>
                <w:rFonts w:ascii="Times New Roman"/>
                <w:b w:val="false"/>
                <w:i w:val="false"/>
                <w:color w:val="000000"/>
                <w:sz w:val="20"/>
              </w:rPr>
              <w:t>
</w:t>
            </w:r>
            <w:r>
              <w:rPr>
                <w:rFonts w:ascii="Times New Roman"/>
                <w:b w:val="false"/>
                <w:i w:val="false"/>
                <w:color w:val="000000"/>
                <w:sz w:val="20"/>
              </w:rPr>
              <w:t>5. Дайын ет шикізатын басқа ингредиенттермен араластыру;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Наггеттердің қалыптасуы</w:t>
            </w:r>
          </w:p>
          <w:p>
            <w:pPr>
              <w:spacing w:after="20"/>
              <w:ind w:left="20"/>
              <w:jc w:val="both"/>
            </w:pPr>
            <w:r>
              <w:rPr>
                <w:rFonts w:ascii="Times New Roman"/>
                <w:b w:val="false"/>
                <w:i w:val="false"/>
                <w:color w:val="000000"/>
                <w:sz w:val="20"/>
              </w:rPr>
              <w:t>
</w:t>
            </w:r>
            <w:r>
              <w:rPr>
                <w:rFonts w:ascii="Times New Roman"/>
                <w:b w:val="false"/>
                <w:i w:val="false"/>
                <w:color w:val="000000"/>
                <w:sz w:val="20"/>
              </w:rPr>
              <w:t>7. Мұздату</w:t>
            </w:r>
          </w:p>
          <w:p>
            <w:pPr>
              <w:spacing w:after="20"/>
              <w:ind w:left="20"/>
              <w:jc w:val="both"/>
            </w:pPr>
            <w:r>
              <w:rPr>
                <w:rFonts w:ascii="Times New Roman"/>
                <w:b w:val="false"/>
                <w:i w:val="false"/>
                <w:color w:val="000000"/>
                <w:sz w:val="20"/>
              </w:rPr>
              <w:t>
8. Өлшеп-орау, орау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1602329000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мяса, мяс жасалған субөнімдерден немесе жануарлардың қанынан жасалған өзге де дайын және консервіленген өнімдер, мяс және мяс жасалған субөнімдерден жасалған дайын жартылай фабрикаттардан басқа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етінен жасалған наггеттер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50" w:id="3412"/>
          <w:p>
            <w:pPr>
              <w:spacing w:after="20"/>
              <w:ind w:left="20"/>
              <w:jc w:val="both"/>
            </w:pPr>
            <w:r>
              <w:rPr>
                <w:rFonts w:ascii="Times New Roman"/>
                <w:b w:val="false"/>
                <w:i w:val="false"/>
                <w:color w:val="000000"/>
                <w:sz w:val="20"/>
              </w:rPr>
              <w:t>
1. Шикізатты қабылдау</w:t>
            </w:r>
          </w:p>
          <w:bookmarkEnd w:id="3412"/>
          <w:p>
            <w:pPr>
              <w:spacing w:after="20"/>
              <w:ind w:left="20"/>
              <w:jc w:val="both"/>
            </w:pPr>
            <w:r>
              <w:rPr>
                <w:rFonts w:ascii="Times New Roman"/>
                <w:b w:val="false"/>
                <w:i w:val="false"/>
                <w:color w:val="000000"/>
                <w:sz w:val="20"/>
              </w:rPr>
              <w:t>
</w:t>
            </w:r>
            <w:r>
              <w:rPr>
                <w:rFonts w:ascii="Times New Roman"/>
                <w:b w:val="false"/>
                <w:i w:val="false"/>
                <w:color w:val="000000"/>
                <w:sz w:val="20"/>
              </w:rPr>
              <w:t>2. Ет шикізатын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Фаршты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Басқа ингредиенттерді дайындау (пияз)</w:t>
            </w:r>
          </w:p>
          <w:p>
            <w:pPr>
              <w:spacing w:after="20"/>
              <w:ind w:left="20"/>
              <w:jc w:val="both"/>
            </w:pPr>
            <w:r>
              <w:rPr>
                <w:rFonts w:ascii="Times New Roman"/>
                <w:b w:val="false"/>
                <w:i w:val="false"/>
                <w:color w:val="000000"/>
                <w:sz w:val="20"/>
              </w:rPr>
              <w:t>
</w:t>
            </w:r>
            <w:r>
              <w:rPr>
                <w:rFonts w:ascii="Times New Roman"/>
                <w:b w:val="false"/>
                <w:i w:val="false"/>
                <w:color w:val="000000"/>
                <w:sz w:val="20"/>
              </w:rPr>
              <w:t>5. Дайын ет шикізатын басқа ингредиенттермен араластыру;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Тауық саусақтарының қалыптасуы</w:t>
            </w:r>
          </w:p>
          <w:p>
            <w:pPr>
              <w:spacing w:after="20"/>
              <w:ind w:left="20"/>
              <w:jc w:val="both"/>
            </w:pPr>
            <w:r>
              <w:rPr>
                <w:rFonts w:ascii="Times New Roman"/>
                <w:b w:val="false"/>
                <w:i w:val="false"/>
                <w:color w:val="000000"/>
                <w:sz w:val="20"/>
              </w:rPr>
              <w:t>
</w:t>
            </w:r>
            <w:r>
              <w:rPr>
                <w:rFonts w:ascii="Times New Roman"/>
                <w:b w:val="false"/>
                <w:i w:val="false"/>
                <w:color w:val="000000"/>
                <w:sz w:val="20"/>
              </w:rPr>
              <w:t>7. Мұздату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8. Өлшеп-орау, орау</w:t>
            </w:r>
          </w:p>
          <w:p>
            <w:pPr>
              <w:spacing w:after="20"/>
              <w:ind w:left="20"/>
              <w:jc w:val="both"/>
            </w:pPr>
            <w:r>
              <w:rPr>
                <w:rFonts w:ascii="Times New Roman"/>
                <w:b w:val="false"/>
                <w:i w:val="false"/>
                <w:color w:val="000000"/>
                <w:sz w:val="20"/>
              </w:rPr>
              <w:t>
9. Сақтау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58" w:id="3413"/>
          <w:p>
            <w:pPr>
              <w:spacing w:after="20"/>
              <w:ind w:left="20"/>
              <w:jc w:val="both"/>
            </w:pPr>
            <w:r>
              <w:rPr>
                <w:rFonts w:ascii="Times New Roman"/>
                <w:b w:val="false"/>
                <w:i w:val="false"/>
                <w:color w:val="000000"/>
                <w:sz w:val="20"/>
              </w:rPr>
              <w:t>
1. Шикізатты қабылдау</w:t>
            </w:r>
          </w:p>
          <w:bookmarkEnd w:id="3413"/>
          <w:p>
            <w:pPr>
              <w:spacing w:after="20"/>
              <w:ind w:left="20"/>
              <w:jc w:val="both"/>
            </w:pPr>
            <w:r>
              <w:rPr>
                <w:rFonts w:ascii="Times New Roman"/>
                <w:b w:val="false"/>
                <w:i w:val="false"/>
                <w:color w:val="000000"/>
                <w:sz w:val="20"/>
              </w:rPr>
              <w:t>
</w:t>
            </w:r>
            <w:r>
              <w:rPr>
                <w:rFonts w:ascii="Times New Roman"/>
                <w:b w:val="false"/>
                <w:i w:val="false"/>
                <w:color w:val="000000"/>
                <w:sz w:val="20"/>
              </w:rPr>
              <w:t>2. Ет шикізатын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Фаршты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Басқа ингредиенттерді дайындау (пияз)</w:t>
            </w:r>
          </w:p>
          <w:p>
            <w:pPr>
              <w:spacing w:after="20"/>
              <w:ind w:left="20"/>
              <w:jc w:val="both"/>
            </w:pPr>
            <w:r>
              <w:rPr>
                <w:rFonts w:ascii="Times New Roman"/>
                <w:b w:val="false"/>
                <w:i w:val="false"/>
                <w:color w:val="000000"/>
                <w:sz w:val="20"/>
              </w:rPr>
              <w:t>
</w:t>
            </w:r>
            <w:r>
              <w:rPr>
                <w:rFonts w:ascii="Times New Roman"/>
                <w:b w:val="false"/>
                <w:i w:val="false"/>
                <w:color w:val="000000"/>
                <w:sz w:val="20"/>
              </w:rPr>
              <w:t>5. Дайын ет шикізатын басқа ингредиенттермен араластыру;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Тауық саусақтарының қалыптасуы</w:t>
            </w:r>
          </w:p>
          <w:p>
            <w:pPr>
              <w:spacing w:after="20"/>
              <w:ind w:left="20"/>
              <w:jc w:val="both"/>
            </w:pPr>
            <w:r>
              <w:rPr>
                <w:rFonts w:ascii="Times New Roman"/>
                <w:b w:val="false"/>
                <w:i w:val="false"/>
                <w:color w:val="000000"/>
                <w:sz w:val="20"/>
              </w:rPr>
              <w:t>
</w:t>
            </w:r>
            <w:r>
              <w:rPr>
                <w:rFonts w:ascii="Times New Roman"/>
                <w:b w:val="false"/>
                <w:i w:val="false"/>
                <w:color w:val="000000"/>
                <w:sz w:val="20"/>
              </w:rPr>
              <w:t>7. Мұздату</w:t>
            </w:r>
          </w:p>
          <w:p>
            <w:pPr>
              <w:spacing w:after="20"/>
              <w:ind w:left="20"/>
              <w:jc w:val="both"/>
            </w:pPr>
            <w:r>
              <w:rPr>
                <w:rFonts w:ascii="Times New Roman"/>
                <w:b w:val="false"/>
                <w:i w:val="false"/>
                <w:color w:val="000000"/>
                <w:sz w:val="20"/>
              </w:rPr>
              <w:t>
8. Өлшеп-орау, орау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1602329000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мяса, мяс жасалған субөнімдерден немесе жануарлардың қанынан жасалған өзге де дайын және консервіленген өнімдер, мяс және мяс жасалған субөнімдерден жасалған дайын жартылай фабрикаттардан басқа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етінен жасалған котлеттер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65" w:id="3414"/>
          <w:p>
            <w:pPr>
              <w:spacing w:after="20"/>
              <w:ind w:left="20"/>
              <w:jc w:val="both"/>
            </w:pPr>
            <w:r>
              <w:rPr>
                <w:rFonts w:ascii="Times New Roman"/>
                <w:b w:val="false"/>
                <w:i w:val="false"/>
                <w:color w:val="000000"/>
                <w:sz w:val="20"/>
              </w:rPr>
              <w:t>
1. Шикізатты қабылдау</w:t>
            </w:r>
          </w:p>
          <w:bookmarkEnd w:id="3414"/>
          <w:p>
            <w:pPr>
              <w:spacing w:after="20"/>
              <w:ind w:left="20"/>
              <w:jc w:val="both"/>
            </w:pPr>
            <w:r>
              <w:rPr>
                <w:rFonts w:ascii="Times New Roman"/>
                <w:b w:val="false"/>
                <w:i w:val="false"/>
                <w:color w:val="000000"/>
                <w:sz w:val="20"/>
              </w:rPr>
              <w:t>
</w:t>
            </w:r>
            <w:r>
              <w:rPr>
                <w:rFonts w:ascii="Times New Roman"/>
                <w:b w:val="false"/>
                <w:i w:val="false"/>
                <w:color w:val="000000"/>
                <w:sz w:val="20"/>
              </w:rPr>
              <w:t>2. Ет шикізатын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Фаршты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Басқа ингредиенттерді дайындау (пияз)</w:t>
            </w:r>
          </w:p>
          <w:p>
            <w:pPr>
              <w:spacing w:after="20"/>
              <w:ind w:left="20"/>
              <w:jc w:val="both"/>
            </w:pPr>
            <w:r>
              <w:rPr>
                <w:rFonts w:ascii="Times New Roman"/>
                <w:b w:val="false"/>
                <w:i w:val="false"/>
                <w:color w:val="000000"/>
                <w:sz w:val="20"/>
              </w:rPr>
              <w:t>
</w:t>
            </w:r>
            <w:r>
              <w:rPr>
                <w:rFonts w:ascii="Times New Roman"/>
                <w:b w:val="false"/>
                <w:i w:val="false"/>
                <w:color w:val="000000"/>
                <w:sz w:val="20"/>
              </w:rPr>
              <w:t>5. Дайын ет шикізатын басқа ингредиенттермен араластыру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Фрикаделькалардың қалыптасуы</w:t>
            </w:r>
          </w:p>
          <w:p>
            <w:pPr>
              <w:spacing w:after="20"/>
              <w:ind w:left="20"/>
              <w:jc w:val="both"/>
            </w:pPr>
            <w:r>
              <w:rPr>
                <w:rFonts w:ascii="Times New Roman"/>
                <w:b w:val="false"/>
                <w:i w:val="false"/>
                <w:color w:val="000000"/>
                <w:sz w:val="20"/>
              </w:rPr>
              <w:t>
</w:t>
            </w:r>
            <w:r>
              <w:rPr>
                <w:rFonts w:ascii="Times New Roman"/>
                <w:b w:val="false"/>
                <w:i w:val="false"/>
                <w:color w:val="000000"/>
                <w:sz w:val="20"/>
              </w:rPr>
              <w:t>7. Мұздату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8. Өлшеп-орау, орау</w:t>
            </w:r>
          </w:p>
          <w:p>
            <w:pPr>
              <w:spacing w:after="20"/>
              <w:ind w:left="20"/>
              <w:jc w:val="both"/>
            </w:pPr>
            <w:r>
              <w:rPr>
                <w:rFonts w:ascii="Times New Roman"/>
                <w:b w:val="false"/>
                <w:i w:val="false"/>
                <w:color w:val="000000"/>
                <w:sz w:val="20"/>
              </w:rPr>
              <w:t>
9. Сақтау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73" w:id="3415"/>
          <w:p>
            <w:pPr>
              <w:spacing w:after="20"/>
              <w:ind w:left="20"/>
              <w:jc w:val="both"/>
            </w:pPr>
            <w:r>
              <w:rPr>
                <w:rFonts w:ascii="Times New Roman"/>
                <w:b w:val="false"/>
                <w:i w:val="false"/>
                <w:color w:val="000000"/>
                <w:sz w:val="20"/>
              </w:rPr>
              <w:t>
1. Шикізатты қабылдау</w:t>
            </w:r>
          </w:p>
          <w:bookmarkEnd w:id="3415"/>
          <w:p>
            <w:pPr>
              <w:spacing w:after="20"/>
              <w:ind w:left="20"/>
              <w:jc w:val="both"/>
            </w:pPr>
            <w:r>
              <w:rPr>
                <w:rFonts w:ascii="Times New Roman"/>
                <w:b w:val="false"/>
                <w:i w:val="false"/>
                <w:color w:val="000000"/>
                <w:sz w:val="20"/>
              </w:rPr>
              <w:t>
</w:t>
            </w:r>
            <w:r>
              <w:rPr>
                <w:rFonts w:ascii="Times New Roman"/>
                <w:b w:val="false"/>
                <w:i w:val="false"/>
                <w:color w:val="000000"/>
                <w:sz w:val="20"/>
              </w:rPr>
              <w:t>2. Ет шикізатын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Фаршты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Басқа ингредиенттерді дайындау (пияз)</w:t>
            </w:r>
          </w:p>
          <w:p>
            <w:pPr>
              <w:spacing w:after="20"/>
              <w:ind w:left="20"/>
              <w:jc w:val="both"/>
            </w:pPr>
            <w:r>
              <w:rPr>
                <w:rFonts w:ascii="Times New Roman"/>
                <w:b w:val="false"/>
                <w:i w:val="false"/>
                <w:color w:val="000000"/>
                <w:sz w:val="20"/>
              </w:rPr>
              <w:t>
</w:t>
            </w:r>
            <w:r>
              <w:rPr>
                <w:rFonts w:ascii="Times New Roman"/>
                <w:b w:val="false"/>
                <w:i w:val="false"/>
                <w:color w:val="000000"/>
                <w:sz w:val="20"/>
              </w:rPr>
              <w:t>5. Дайын ет шикізатын басқа ингредиенттермен араластыру;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Фрикаделькалардың қалыптасуы</w:t>
            </w:r>
          </w:p>
          <w:p>
            <w:pPr>
              <w:spacing w:after="20"/>
              <w:ind w:left="20"/>
              <w:jc w:val="both"/>
            </w:pPr>
            <w:r>
              <w:rPr>
                <w:rFonts w:ascii="Times New Roman"/>
                <w:b w:val="false"/>
                <w:i w:val="false"/>
                <w:color w:val="000000"/>
                <w:sz w:val="20"/>
              </w:rPr>
              <w:t>
</w:t>
            </w:r>
            <w:r>
              <w:rPr>
                <w:rFonts w:ascii="Times New Roman"/>
                <w:b w:val="false"/>
                <w:i w:val="false"/>
                <w:color w:val="000000"/>
                <w:sz w:val="20"/>
              </w:rPr>
              <w:t>7. Мұздату</w:t>
            </w:r>
          </w:p>
          <w:p>
            <w:pPr>
              <w:spacing w:after="20"/>
              <w:ind w:left="20"/>
              <w:jc w:val="both"/>
            </w:pPr>
            <w:r>
              <w:rPr>
                <w:rFonts w:ascii="Times New Roman"/>
                <w:b w:val="false"/>
                <w:i w:val="false"/>
                <w:color w:val="000000"/>
                <w:sz w:val="20"/>
              </w:rPr>
              <w:t>
8. Өлшеп-орау, орау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1602909900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мяса, мяс жасалған субөнімдерден немесе жануарлардың қанынан жасалған өзге де дайын және консервіленген өнімдер, мяс және мяс жасалған субөнімдерден жасалған дайын жартылай фабрикаттардан басқа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етінен жасалған котлеттер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80" w:id="3416"/>
          <w:p>
            <w:pPr>
              <w:spacing w:after="20"/>
              <w:ind w:left="20"/>
              <w:jc w:val="both"/>
            </w:pPr>
            <w:r>
              <w:rPr>
                <w:rFonts w:ascii="Times New Roman"/>
                <w:b w:val="false"/>
                <w:i w:val="false"/>
                <w:color w:val="000000"/>
                <w:sz w:val="20"/>
              </w:rPr>
              <w:t>
1. Шикізатты қабылдау</w:t>
            </w:r>
          </w:p>
          <w:bookmarkEnd w:id="3416"/>
          <w:p>
            <w:pPr>
              <w:spacing w:after="20"/>
              <w:ind w:left="20"/>
              <w:jc w:val="both"/>
            </w:pPr>
            <w:r>
              <w:rPr>
                <w:rFonts w:ascii="Times New Roman"/>
                <w:b w:val="false"/>
                <w:i w:val="false"/>
                <w:color w:val="000000"/>
                <w:sz w:val="20"/>
              </w:rPr>
              <w:t>
</w:t>
            </w:r>
            <w:r>
              <w:rPr>
                <w:rFonts w:ascii="Times New Roman"/>
                <w:b w:val="false"/>
                <w:i w:val="false"/>
                <w:color w:val="000000"/>
                <w:sz w:val="20"/>
              </w:rPr>
              <w:t>2. Ет шикізатын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Фаршты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Басқа ингредиенттерді дайындау (пияз)</w:t>
            </w:r>
          </w:p>
          <w:p>
            <w:pPr>
              <w:spacing w:after="20"/>
              <w:ind w:left="20"/>
              <w:jc w:val="both"/>
            </w:pPr>
            <w:r>
              <w:rPr>
                <w:rFonts w:ascii="Times New Roman"/>
                <w:b w:val="false"/>
                <w:i w:val="false"/>
                <w:color w:val="000000"/>
                <w:sz w:val="20"/>
              </w:rPr>
              <w:t>
</w:t>
            </w:r>
            <w:r>
              <w:rPr>
                <w:rFonts w:ascii="Times New Roman"/>
                <w:b w:val="false"/>
                <w:i w:val="false"/>
                <w:color w:val="000000"/>
                <w:sz w:val="20"/>
              </w:rPr>
              <w:t>5. Дайын ет шикізатын басқа ингредиенттермен араластыру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Фрикаделькалардың қалыптасуы</w:t>
            </w:r>
          </w:p>
          <w:p>
            <w:pPr>
              <w:spacing w:after="20"/>
              <w:ind w:left="20"/>
              <w:jc w:val="both"/>
            </w:pPr>
            <w:r>
              <w:rPr>
                <w:rFonts w:ascii="Times New Roman"/>
                <w:b w:val="false"/>
                <w:i w:val="false"/>
                <w:color w:val="000000"/>
                <w:sz w:val="20"/>
              </w:rPr>
              <w:t>
</w:t>
            </w:r>
            <w:r>
              <w:rPr>
                <w:rFonts w:ascii="Times New Roman"/>
                <w:b w:val="false"/>
                <w:i w:val="false"/>
                <w:color w:val="000000"/>
                <w:sz w:val="20"/>
              </w:rPr>
              <w:t>7. Мұздату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8. Өлшеп-орау, орау</w:t>
            </w:r>
          </w:p>
          <w:p>
            <w:pPr>
              <w:spacing w:after="20"/>
              <w:ind w:left="20"/>
              <w:jc w:val="both"/>
            </w:pPr>
            <w:r>
              <w:rPr>
                <w:rFonts w:ascii="Times New Roman"/>
                <w:b w:val="false"/>
                <w:i w:val="false"/>
                <w:color w:val="000000"/>
                <w:sz w:val="20"/>
              </w:rPr>
              <w:t>
9. Сақтау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88" w:id="3417"/>
          <w:p>
            <w:pPr>
              <w:spacing w:after="20"/>
              <w:ind w:left="20"/>
              <w:jc w:val="both"/>
            </w:pPr>
            <w:r>
              <w:rPr>
                <w:rFonts w:ascii="Times New Roman"/>
                <w:b w:val="false"/>
                <w:i w:val="false"/>
                <w:color w:val="000000"/>
                <w:sz w:val="20"/>
              </w:rPr>
              <w:t>
1. Шикізатты қабылдау</w:t>
            </w:r>
          </w:p>
          <w:bookmarkEnd w:id="3417"/>
          <w:p>
            <w:pPr>
              <w:spacing w:after="20"/>
              <w:ind w:left="20"/>
              <w:jc w:val="both"/>
            </w:pPr>
            <w:r>
              <w:rPr>
                <w:rFonts w:ascii="Times New Roman"/>
                <w:b w:val="false"/>
                <w:i w:val="false"/>
                <w:color w:val="000000"/>
                <w:sz w:val="20"/>
              </w:rPr>
              <w:t>
</w:t>
            </w:r>
            <w:r>
              <w:rPr>
                <w:rFonts w:ascii="Times New Roman"/>
                <w:b w:val="false"/>
                <w:i w:val="false"/>
                <w:color w:val="000000"/>
                <w:sz w:val="20"/>
              </w:rPr>
              <w:t>2. Ет шикізатын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Фаршты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Басқа ингредиенттерді дайындау (пияз)</w:t>
            </w:r>
          </w:p>
          <w:p>
            <w:pPr>
              <w:spacing w:after="20"/>
              <w:ind w:left="20"/>
              <w:jc w:val="both"/>
            </w:pPr>
            <w:r>
              <w:rPr>
                <w:rFonts w:ascii="Times New Roman"/>
                <w:b w:val="false"/>
                <w:i w:val="false"/>
                <w:color w:val="000000"/>
                <w:sz w:val="20"/>
              </w:rPr>
              <w:t>
</w:t>
            </w:r>
            <w:r>
              <w:rPr>
                <w:rFonts w:ascii="Times New Roman"/>
                <w:b w:val="false"/>
                <w:i w:val="false"/>
                <w:color w:val="000000"/>
                <w:sz w:val="20"/>
              </w:rPr>
              <w:t>5. Дайын ет шикізатын басқа ингредиенттермен араластыру;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Фрикаделькалардың қалыптасуы</w:t>
            </w:r>
          </w:p>
          <w:p>
            <w:pPr>
              <w:spacing w:after="20"/>
              <w:ind w:left="20"/>
              <w:jc w:val="both"/>
            </w:pPr>
            <w:r>
              <w:rPr>
                <w:rFonts w:ascii="Times New Roman"/>
                <w:b w:val="false"/>
                <w:i w:val="false"/>
                <w:color w:val="000000"/>
                <w:sz w:val="20"/>
              </w:rPr>
              <w:t>
</w:t>
            </w:r>
            <w:r>
              <w:rPr>
                <w:rFonts w:ascii="Times New Roman"/>
                <w:b w:val="false"/>
                <w:i w:val="false"/>
                <w:color w:val="000000"/>
                <w:sz w:val="20"/>
              </w:rPr>
              <w:t>7. Мұздату</w:t>
            </w:r>
          </w:p>
          <w:p>
            <w:pPr>
              <w:spacing w:after="20"/>
              <w:ind w:left="20"/>
              <w:jc w:val="both"/>
            </w:pPr>
            <w:r>
              <w:rPr>
                <w:rFonts w:ascii="Times New Roman"/>
                <w:b w:val="false"/>
                <w:i w:val="false"/>
                <w:color w:val="000000"/>
                <w:sz w:val="20"/>
              </w:rPr>
              <w:t>
8. Өлшеп-орау, орау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1602909900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мяса, мяс жасалған субөнімдерден немесе жануарлардың қанынан жасалған өзге де дайын және консервіленген өнімдер, мяс және мяс жасалған субөнімдерден жасалған дайын жартылай фабрикаттардан басқа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жасалған Шарлар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95" w:id="3418"/>
          <w:p>
            <w:pPr>
              <w:spacing w:after="20"/>
              <w:ind w:left="20"/>
              <w:jc w:val="both"/>
            </w:pPr>
            <w:r>
              <w:rPr>
                <w:rFonts w:ascii="Times New Roman"/>
                <w:b w:val="false"/>
                <w:i w:val="false"/>
                <w:color w:val="000000"/>
                <w:sz w:val="20"/>
              </w:rPr>
              <w:t>
1. Шикізатты қабылдау</w:t>
            </w:r>
          </w:p>
          <w:bookmarkEnd w:id="3418"/>
          <w:p>
            <w:pPr>
              <w:spacing w:after="20"/>
              <w:ind w:left="20"/>
              <w:jc w:val="both"/>
            </w:pPr>
            <w:r>
              <w:rPr>
                <w:rFonts w:ascii="Times New Roman"/>
                <w:b w:val="false"/>
                <w:i w:val="false"/>
                <w:color w:val="000000"/>
                <w:sz w:val="20"/>
              </w:rPr>
              <w:t>
</w:t>
            </w:r>
            <w:r>
              <w:rPr>
                <w:rFonts w:ascii="Times New Roman"/>
                <w:b w:val="false"/>
                <w:i w:val="false"/>
                <w:color w:val="000000"/>
                <w:sz w:val="20"/>
              </w:rPr>
              <w:t>2. Ет шикізатын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Фаршты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Басқа ингредиенттерді дайындау (пияз)</w:t>
            </w:r>
          </w:p>
          <w:p>
            <w:pPr>
              <w:spacing w:after="20"/>
              <w:ind w:left="20"/>
              <w:jc w:val="both"/>
            </w:pPr>
            <w:r>
              <w:rPr>
                <w:rFonts w:ascii="Times New Roman"/>
                <w:b w:val="false"/>
                <w:i w:val="false"/>
                <w:color w:val="000000"/>
                <w:sz w:val="20"/>
              </w:rPr>
              <w:t>
</w:t>
            </w:r>
            <w:r>
              <w:rPr>
                <w:rFonts w:ascii="Times New Roman"/>
                <w:b w:val="false"/>
                <w:i w:val="false"/>
                <w:color w:val="000000"/>
                <w:sz w:val="20"/>
              </w:rPr>
              <w:t>5. Дайын ет шикізатын басқа ингредиенттермен араластыру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Фрикаделькаларды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Мұздату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8. Өлшеп-орау, орау</w:t>
            </w:r>
          </w:p>
          <w:p>
            <w:pPr>
              <w:spacing w:after="20"/>
              <w:ind w:left="20"/>
              <w:jc w:val="both"/>
            </w:pPr>
            <w:r>
              <w:rPr>
                <w:rFonts w:ascii="Times New Roman"/>
                <w:b w:val="false"/>
                <w:i w:val="false"/>
                <w:color w:val="000000"/>
                <w:sz w:val="20"/>
              </w:rPr>
              <w:t>
9. Сақтау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03" w:id="3419"/>
          <w:p>
            <w:pPr>
              <w:spacing w:after="20"/>
              <w:ind w:left="20"/>
              <w:jc w:val="both"/>
            </w:pPr>
            <w:r>
              <w:rPr>
                <w:rFonts w:ascii="Times New Roman"/>
                <w:b w:val="false"/>
                <w:i w:val="false"/>
                <w:color w:val="000000"/>
                <w:sz w:val="20"/>
              </w:rPr>
              <w:t>
1. Шикізатты қабылдау</w:t>
            </w:r>
          </w:p>
          <w:bookmarkEnd w:id="3419"/>
          <w:p>
            <w:pPr>
              <w:spacing w:after="20"/>
              <w:ind w:left="20"/>
              <w:jc w:val="both"/>
            </w:pPr>
            <w:r>
              <w:rPr>
                <w:rFonts w:ascii="Times New Roman"/>
                <w:b w:val="false"/>
                <w:i w:val="false"/>
                <w:color w:val="000000"/>
                <w:sz w:val="20"/>
              </w:rPr>
              <w:t>
</w:t>
            </w:r>
            <w:r>
              <w:rPr>
                <w:rFonts w:ascii="Times New Roman"/>
                <w:b w:val="false"/>
                <w:i w:val="false"/>
                <w:color w:val="000000"/>
                <w:sz w:val="20"/>
              </w:rPr>
              <w:t>2. Ет шикізатын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Фаршты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Басқа ингредиенттерді дайындау (пияз)</w:t>
            </w:r>
          </w:p>
          <w:p>
            <w:pPr>
              <w:spacing w:after="20"/>
              <w:ind w:left="20"/>
              <w:jc w:val="both"/>
            </w:pPr>
            <w:r>
              <w:rPr>
                <w:rFonts w:ascii="Times New Roman"/>
                <w:b w:val="false"/>
                <w:i w:val="false"/>
                <w:color w:val="000000"/>
                <w:sz w:val="20"/>
              </w:rPr>
              <w:t>
</w:t>
            </w:r>
            <w:r>
              <w:rPr>
                <w:rFonts w:ascii="Times New Roman"/>
                <w:b w:val="false"/>
                <w:i w:val="false"/>
                <w:color w:val="000000"/>
                <w:sz w:val="20"/>
              </w:rPr>
              <w:t>5. Дайын ет шикізатын басқа ингредиенттермен араластыру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Фрикаделькаларды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Мұздату</w:t>
            </w:r>
          </w:p>
          <w:p>
            <w:pPr>
              <w:spacing w:after="20"/>
              <w:ind w:left="20"/>
              <w:jc w:val="both"/>
            </w:pPr>
            <w:r>
              <w:rPr>
                <w:rFonts w:ascii="Times New Roman"/>
                <w:b w:val="false"/>
                <w:i w:val="false"/>
                <w:color w:val="000000"/>
                <w:sz w:val="20"/>
              </w:rPr>
              <w:t>
8. Өлшеп-орау, орау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0403905302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Дәмі мен хош иісі жоқ басқа айран. қоспалар және жемістер, жаңғақтар немесе какао қосылмаған, қант немесе басқа тәттілендіргіштер қосылмаған, майлылығы 3 мас.%-дан асатын, бірақ 6 мас. аспайтын%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Айран "Дәмді", майлылығы 3,2% - 1 санат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шикізаттың және (немесе) жиынтықтаушы материалдардың белгілі бір түрінен өндіру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10" w:id="3420"/>
          <w:p>
            <w:pPr>
              <w:spacing w:after="20"/>
              <w:ind w:left="20"/>
              <w:jc w:val="both"/>
            </w:pPr>
            <w:r>
              <w:rPr>
                <w:rFonts w:ascii="Times New Roman"/>
                <w:b w:val="false"/>
                <w:i w:val="false"/>
                <w:color w:val="000000"/>
                <w:sz w:val="20"/>
              </w:rPr>
              <w:t>
1. Қабылдау</w:t>
            </w:r>
          </w:p>
          <w:bookmarkEnd w:id="3420"/>
          <w:p>
            <w:pPr>
              <w:spacing w:after="20"/>
              <w:ind w:left="20"/>
              <w:jc w:val="both"/>
            </w:pPr>
            <w:r>
              <w:rPr>
                <w:rFonts w:ascii="Times New Roman"/>
                <w:b w:val="false"/>
                <w:i w:val="false"/>
                <w:color w:val="000000"/>
                <w:sz w:val="20"/>
              </w:rPr>
              <w:t>
</w:t>
            </w:r>
            <w:r>
              <w:rPr>
                <w:rFonts w:ascii="Times New Roman"/>
                <w:b w:val="false"/>
                <w:i w:val="false"/>
                <w:color w:val="000000"/>
                <w:sz w:val="20"/>
              </w:rPr>
              <w:t>2. Бөлу, қалыпқа келтіру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Пастерлеу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Ашыту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Ашыту</w:t>
            </w:r>
          </w:p>
          <w:p>
            <w:pPr>
              <w:spacing w:after="20"/>
              <w:ind w:left="20"/>
              <w:jc w:val="both"/>
            </w:pPr>
            <w:r>
              <w:rPr>
                <w:rFonts w:ascii="Times New Roman"/>
                <w:b w:val="false"/>
                <w:i w:val="false"/>
                <w:color w:val="000000"/>
                <w:sz w:val="20"/>
              </w:rPr>
              <w:t>
</w:t>
            </w:r>
            <w:r>
              <w:rPr>
                <w:rFonts w:ascii="Times New Roman"/>
                <w:b w:val="false"/>
                <w:i w:val="false"/>
                <w:color w:val="000000"/>
                <w:sz w:val="20"/>
              </w:rPr>
              <w:t>7. Өлшеп-орау, буып-түю, таңбалау</w:t>
            </w:r>
          </w:p>
          <w:p>
            <w:pPr>
              <w:spacing w:after="20"/>
              <w:ind w:left="20"/>
              <w:jc w:val="both"/>
            </w:pPr>
            <w:r>
              <w:rPr>
                <w:rFonts w:ascii="Times New Roman"/>
                <w:b w:val="false"/>
                <w:i w:val="false"/>
                <w:color w:val="000000"/>
                <w:sz w:val="20"/>
              </w:rPr>
              <w:t>
8. Сақтау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17" w:id="3421"/>
          <w:p>
            <w:pPr>
              <w:spacing w:after="20"/>
              <w:ind w:left="20"/>
              <w:jc w:val="both"/>
            </w:pPr>
            <w:r>
              <w:rPr>
                <w:rFonts w:ascii="Times New Roman"/>
                <w:b w:val="false"/>
                <w:i w:val="false"/>
                <w:color w:val="000000"/>
                <w:sz w:val="20"/>
              </w:rPr>
              <w:t>
1. Қабылдау</w:t>
            </w:r>
          </w:p>
          <w:bookmarkEnd w:id="3421"/>
          <w:p>
            <w:pPr>
              <w:spacing w:after="20"/>
              <w:ind w:left="20"/>
              <w:jc w:val="both"/>
            </w:pPr>
            <w:r>
              <w:rPr>
                <w:rFonts w:ascii="Times New Roman"/>
                <w:b w:val="false"/>
                <w:i w:val="false"/>
                <w:color w:val="000000"/>
                <w:sz w:val="20"/>
              </w:rPr>
              <w:t>
</w:t>
            </w:r>
            <w:r>
              <w:rPr>
                <w:rFonts w:ascii="Times New Roman"/>
                <w:b w:val="false"/>
                <w:i w:val="false"/>
                <w:color w:val="000000"/>
                <w:sz w:val="20"/>
              </w:rPr>
              <w:t>2. Бөлу, қалыпқа келтіру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Пастерлеу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Ашыту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Ашыту</w:t>
            </w:r>
          </w:p>
          <w:p>
            <w:pPr>
              <w:spacing w:after="20"/>
              <w:ind w:left="20"/>
              <w:jc w:val="both"/>
            </w:pPr>
            <w:r>
              <w:rPr>
                <w:rFonts w:ascii="Times New Roman"/>
                <w:b w:val="false"/>
                <w:i w:val="false"/>
                <w:color w:val="000000"/>
                <w:sz w:val="20"/>
              </w:rPr>
              <w:t>
</w:t>
            </w:r>
            <w:r>
              <w:rPr>
                <w:rFonts w:ascii="Times New Roman"/>
                <w:b w:val="false"/>
                <w:i w:val="false"/>
                <w:color w:val="000000"/>
                <w:sz w:val="20"/>
              </w:rPr>
              <w:t>7. Өлшеп-орау, буып-түю, таңбалау</w:t>
            </w:r>
          </w:p>
          <w:p>
            <w:pPr>
              <w:spacing w:after="20"/>
              <w:ind w:left="20"/>
              <w:jc w:val="both"/>
            </w:pPr>
            <w:r>
              <w:rPr>
                <w:rFonts w:ascii="Times New Roman"/>
                <w:b w:val="false"/>
                <w:i w:val="false"/>
                <w:color w:val="000000"/>
                <w:sz w:val="20"/>
              </w:rPr>
              <w:t>
8. Сақтау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0406105002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Майлылығы 40 мас.%-дан аспайтын сүзбе, өзгелері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Майлылығы 9% "Дәмді" сүзбе - 1 санат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шикізаттың және (немесе) жиынтықтаушы материалдардың белгілі бір түрінен өндіру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24" w:id="3422"/>
          <w:p>
            <w:pPr>
              <w:spacing w:after="20"/>
              <w:ind w:left="20"/>
              <w:jc w:val="both"/>
            </w:pPr>
            <w:r>
              <w:rPr>
                <w:rFonts w:ascii="Times New Roman"/>
                <w:b w:val="false"/>
                <w:i w:val="false"/>
                <w:color w:val="000000"/>
                <w:sz w:val="20"/>
              </w:rPr>
              <w:t>
1. Қабылдау</w:t>
            </w:r>
          </w:p>
          <w:bookmarkEnd w:id="3422"/>
          <w:p>
            <w:pPr>
              <w:spacing w:after="20"/>
              <w:ind w:left="20"/>
              <w:jc w:val="both"/>
            </w:pPr>
            <w:r>
              <w:rPr>
                <w:rFonts w:ascii="Times New Roman"/>
                <w:b w:val="false"/>
                <w:i w:val="false"/>
                <w:color w:val="000000"/>
                <w:sz w:val="20"/>
              </w:rPr>
              <w:t>
</w:t>
            </w:r>
            <w:r>
              <w:rPr>
                <w:rFonts w:ascii="Times New Roman"/>
                <w:b w:val="false"/>
                <w:i w:val="false"/>
                <w:color w:val="000000"/>
                <w:sz w:val="20"/>
              </w:rPr>
              <w:t>2.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Қалыпқа келтіру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Пастерлеу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Ашыту температурасына дейін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Ашыту және ашыту</w:t>
            </w:r>
          </w:p>
          <w:p>
            <w:pPr>
              <w:spacing w:after="20"/>
              <w:ind w:left="20"/>
              <w:jc w:val="both"/>
            </w:pPr>
            <w:r>
              <w:rPr>
                <w:rFonts w:ascii="Times New Roman"/>
                <w:b w:val="false"/>
                <w:i w:val="false"/>
                <w:color w:val="000000"/>
                <w:sz w:val="20"/>
              </w:rPr>
              <w:t>
</w:t>
            </w:r>
            <w:r>
              <w:rPr>
                <w:rFonts w:ascii="Times New Roman"/>
                <w:b w:val="false"/>
                <w:i w:val="false"/>
                <w:color w:val="000000"/>
                <w:sz w:val="20"/>
              </w:rPr>
              <w:t>7. Ұйындыларды өңдеу және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8. Престеу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9. Өлшеп-орау, орау</w:t>
            </w:r>
          </w:p>
          <w:p>
            <w:pPr>
              <w:spacing w:after="20"/>
              <w:ind w:left="20"/>
              <w:jc w:val="both"/>
            </w:pPr>
            <w:r>
              <w:rPr>
                <w:rFonts w:ascii="Times New Roman"/>
                <w:b w:val="false"/>
                <w:i w:val="false"/>
                <w:color w:val="000000"/>
                <w:sz w:val="20"/>
              </w:rPr>
              <w:t>
10. Сақтау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33" w:id="3423"/>
          <w:p>
            <w:pPr>
              <w:spacing w:after="20"/>
              <w:ind w:left="20"/>
              <w:jc w:val="both"/>
            </w:pPr>
            <w:r>
              <w:rPr>
                <w:rFonts w:ascii="Times New Roman"/>
                <w:b w:val="false"/>
                <w:i w:val="false"/>
                <w:color w:val="000000"/>
                <w:sz w:val="20"/>
              </w:rPr>
              <w:t>
1. Қабылдау</w:t>
            </w:r>
          </w:p>
          <w:bookmarkEnd w:id="3423"/>
          <w:p>
            <w:pPr>
              <w:spacing w:after="20"/>
              <w:ind w:left="20"/>
              <w:jc w:val="both"/>
            </w:pPr>
            <w:r>
              <w:rPr>
                <w:rFonts w:ascii="Times New Roman"/>
                <w:b w:val="false"/>
                <w:i w:val="false"/>
                <w:color w:val="000000"/>
                <w:sz w:val="20"/>
              </w:rPr>
              <w:t>
</w:t>
            </w:r>
            <w:r>
              <w:rPr>
                <w:rFonts w:ascii="Times New Roman"/>
                <w:b w:val="false"/>
                <w:i w:val="false"/>
                <w:color w:val="000000"/>
                <w:sz w:val="20"/>
              </w:rPr>
              <w:t>2.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Қалыпқа келтіру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Пастерлеу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Ашыту температурасына дейін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Ашыту және ашыту</w:t>
            </w:r>
          </w:p>
          <w:p>
            <w:pPr>
              <w:spacing w:after="20"/>
              <w:ind w:left="20"/>
              <w:jc w:val="both"/>
            </w:pPr>
            <w:r>
              <w:rPr>
                <w:rFonts w:ascii="Times New Roman"/>
                <w:b w:val="false"/>
                <w:i w:val="false"/>
                <w:color w:val="000000"/>
                <w:sz w:val="20"/>
              </w:rPr>
              <w:t>
</w:t>
            </w:r>
            <w:r>
              <w:rPr>
                <w:rFonts w:ascii="Times New Roman"/>
                <w:b w:val="false"/>
                <w:i w:val="false"/>
                <w:color w:val="000000"/>
                <w:sz w:val="20"/>
              </w:rPr>
              <w:t>7. Ұйындыларды өңдеу және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8. Престеу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9. Өлшеп-орау, орау</w:t>
            </w:r>
          </w:p>
          <w:p>
            <w:pPr>
              <w:spacing w:after="20"/>
              <w:ind w:left="20"/>
              <w:jc w:val="both"/>
            </w:pPr>
            <w:r>
              <w:rPr>
                <w:rFonts w:ascii="Times New Roman"/>
                <w:b w:val="false"/>
                <w:i w:val="false"/>
                <w:color w:val="000000"/>
                <w:sz w:val="20"/>
              </w:rPr>
              <w:t>
10. Сақтау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0403207100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Дәмі-хош иісті қоспалары бар немесе жемістер, жаңғақтар немесе какао қосылған, өзге де, құрамында 3 мас. аспайтын сүт майы бар йогурттар%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майы 1,5% "Дәмді" құлпынай дәмі бар йогурт - 1 санат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шикізаттың және (немесе) жиынтықтаушы материалдардың белгілі бір түрінен өндіру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42" w:id="3424"/>
          <w:p>
            <w:pPr>
              <w:spacing w:after="20"/>
              <w:ind w:left="20"/>
              <w:jc w:val="both"/>
            </w:pPr>
            <w:r>
              <w:rPr>
                <w:rFonts w:ascii="Times New Roman"/>
                <w:b w:val="false"/>
                <w:i w:val="false"/>
                <w:color w:val="000000"/>
                <w:sz w:val="20"/>
              </w:rPr>
              <w:t>
1. Қабылдау</w:t>
            </w:r>
          </w:p>
          <w:bookmarkEnd w:id="3424"/>
          <w:p>
            <w:pPr>
              <w:spacing w:after="20"/>
              <w:ind w:left="20"/>
              <w:jc w:val="both"/>
            </w:pPr>
            <w:r>
              <w:rPr>
                <w:rFonts w:ascii="Times New Roman"/>
                <w:b w:val="false"/>
                <w:i w:val="false"/>
                <w:color w:val="000000"/>
                <w:sz w:val="20"/>
              </w:rPr>
              <w:t>
</w:t>
            </w:r>
            <w:r>
              <w:rPr>
                <w:rFonts w:ascii="Times New Roman"/>
                <w:b w:val="false"/>
                <w:i w:val="false"/>
                <w:color w:val="000000"/>
                <w:sz w:val="20"/>
              </w:rPr>
              <w:t>2.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3. Кремді қалыпқа келтіру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Пастерлеу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Ашыту</w:t>
            </w:r>
          </w:p>
          <w:p>
            <w:pPr>
              <w:spacing w:after="20"/>
              <w:ind w:left="20"/>
              <w:jc w:val="both"/>
            </w:pPr>
            <w:r>
              <w:rPr>
                <w:rFonts w:ascii="Times New Roman"/>
                <w:b w:val="false"/>
                <w:i w:val="false"/>
                <w:color w:val="000000"/>
                <w:sz w:val="20"/>
              </w:rPr>
              <w:t>
</w:t>
            </w:r>
            <w:r>
              <w:rPr>
                <w:rFonts w:ascii="Times New Roman"/>
                <w:b w:val="false"/>
                <w:i w:val="false"/>
                <w:color w:val="000000"/>
                <w:sz w:val="20"/>
              </w:rPr>
              <w:t>7. Ашыту</w:t>
            </w:r>
          </w:p>
          <w:p>
            <w:pPr>
              <w:spacing w:after="20"/>
              <w:ind w:left="20"/>
              <w:jc w:val="both"/>
            </w:pPr>
            <w:r>
              <w:rPr>
                <w:rFonts w:ascii="Times New Roman"/>
                <w:b w:val="false"/>
                <w:i w:val="false"/>
                <w:color w:val="000000"/>
                <w:sz w:val="20"/>
              </w:rPr>
              <w:t>
</w:t>
            </w:r>
            <w:r>
              <w:rPr>
                <w:rFonts w:ascii="Times New Roman"/>
                <w:b w:val="false"/>
                <w:i w:val="false"/>
                <w:color w:val="000000"/>
                <w:sz w:val="20"/>
              </w:rPr>
              <w:t>8. Өнімге байланысты қоспаларды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9. Өлшеп-орау, буып-түю, таңбалау</w:t>
            </w:r>
          </w:p>
          <w:p>
            <w:pPr>
              <w:spacing w:after="20"/>
              <w:ind w:left="20"/>
              <w:jc w:val="both"/>
            </w:pPr>
            <w:r>
              <w:rPr>
                <w:rFonts w:ascii="Times New Roman"/>
                <w:b w:val="false"/>
                <w:i w:val="false"/>
                <w:color w:val="000000"/>
                <w:sz w:val="20"/>
              </w:rPr>
              <w:t>
10. Сақтау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51" w:id="3425"/>
          <w:p>
            <w:pPr>
              <w:spacing w:after="20"/>
              <w:ind w:left="20"/>
              <w:jc w:val="both"/>
            </w:pPr>
            <w:r>
              <w:rPr>
                <w:rFonts w:ascii="Times New Roman"/>
                <w:b w:val="false"/>
                <w:i w:val="false"/>
                <w:color w:val="000000"/>
                <w:sz w:val="20"/>
              </w:rPr>
              <w:t>
1. Қабылдау</w:t>
            </w:r>
          </w:p>
          <w:bookmarkEnd w:id="3425"/>
          <w:p>
            <w:pPr>
              <w:spacing w:after="20"/>
              <w:ind w:left="20"/>
              <w:jc w:val="both"/>
            </w:pPr>
            <w:r>
              <w:rPr>
                <w:rFonts w:ascii="Times New Roman"/>
                <w:b w:val="false"/>
                <w:i w:val="false"/>
                <w:color w:val="000000"/>
                <w:sz w:val="20"/>
              </w:rPr>
              <w:t>
</w:t>
            </w:r>
            <w:r>
              <w:rPr>
                <w:rFonts w:ascii="Times New Roman"/>
                <w:b w:val="false"/>
                <w:i w:val="false"/>
                <w:color w:val="000000"/>
                <w:sz w:val="20"/>
              </w:rPr>
              <w:t>2.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3. Кремді қалыпқа келтіру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Пастерлеу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Ашыту</w:t>
            </w:r>
          </w:p>
          <w:p>
            <w:pPr>
              <w:spacing w:after="20"/>
              <w:ind w:left="20"/>
              <w:jc w:val="both"/>
            </w:pPr>
            <w:r>
              <w:rPr>
                <w:rFonts w:ascii="Times New Roman"/>
                <w:b w:val="false"/>
                <w:i w:val="false"/>
                <w:color w:val="000000"/>
                <w:sz w:val="20"/>
              </w:rPr>
              <w:t>
</w:t>
            </w:r>
            <w:r>
              <w:rPr>
                <w:rFonts w:ascii="Times New Roman"/>
                <w:b w:val="false"/>
                <w:i w:val="false"/>
                <w:color w:val="000000"/>
                <w:sz w:val="20"/>
              </w:rPr>
              <w:t>7. Ашыту</w:t>
            </w:r>
          </w:p>
          <w:p>
            <w:pPr>
              <w:spacing w:after="20"/>
              <w:ind w:left="20"/>
              <w:jc w:val="both"/>
            </w:pPr>
            <w:r>
              <w:rPr>
                <w:rFonts w:ascii="Times New Roman"/>
                <w:b w:val="false"/>
                <w:i w:val="false"/>
                <w:color w:val="000000"/>
                <w:sz w:val="20"/>
              </w:rPr>
              <w:t>
</w:t>
            </w:r>
            <w:r>
              <w:rPr>
                <w:rFonts w:ascii="Times New Roman"/>
                <w:b w:val="false"/>
                <w:i w:val="false"/>
                <w:color w:val="000000"/>
                <w:sz w:val="20"/>
              </w:rPr>
              <w:t>8. Өнімге байланысты қоспаларды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9. Өлшеп-орау, буып-түю, таңбалау</w:t>
            </w:r>
          </w:p>
          <w:p>
            <w:pPr>
              <w:spacing w:after="20"/>
              <w:ind w:left="20"/>
              <w:jc w:val="both"/>
            </w:pPr>
            <w:r>
              <w:rPr>
                <w:rFonts w:ascii="Times New Roman"/>
                <w:b w:val="false"/>
                <w:i w:val="false"/>
                <w:color w:val="000000"/>
                <w:sz w:val="20"/>
              </w:rPr>
              <w:t>
10. Сақтау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0405101900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Майлылығы 85%-дан аспайтын, өзге қаптамаларда 1 кг-нан асатын табиғи сары май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 "Дәмді", (тұздалмаған сары-қышқыл), майлылығы 82,5% - 1 санат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шикізаттың және (немесе) жиынтықтаушы материалдардың белгілі бір түрінен өндіру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60" w:id="3426"/>
          <w:p>
            <w:pPr>
              <w:spacing w:after="20"/>
              <w:ind w:left="20"/>
              <w:jc w:val="both"/>
            </w:pPr>
            <w:r>
              <w:rPr>
                <w:rFonts w:ascii="Times New Roman"/>
                <w:b w:val="false"/>
                <w:i w:val="false"/>
                <w:color w:val="000000"/>
                <w:sz w:val="20"/>
              </w:rPr>
              <w:t>
1. Қабылдау</w:t>
            </w:r>
          </w:p>
          <w:bookmarkEnd w:id="3426"/>
          <w:p>
            <w:pPr>
              <w:spacing w:after="20"/>
              <w:ind w:left="20"/>
              <w:jc w:val="both"/>
            </w:pPr>
            <w:r>
              <w:rPr>
                <w:rFonts w:ascii="Times New Roman"/>
                <w:b w:val="false"/>
                <w:i w:val="false"/>
                <w:color w:val="000000"/>
                <w:sz w:val="20"/>
              </w:rPr>
              <w:t>
</w:t>
            </w:r>
            <w:r>
              <w:rPr>
                <w:rFonts w:ascii="Times New Roman"/>
                <w:b w:val="false"/>
                <w:i w:val="false"/>
                <w:color w:val="000000"/>
                <w:sz w:val="20"/>
              </w:rPr>
              <w:t>2.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3. Кремді қалыпқа келтіру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Кремді пастерлеу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Сары май өндірісі (қағу әдісі, ТҚҚ түрлендіру әдісі)</w:t>
            </w:r>
          </w:p>
          <w:p>
            <w:pPr>
              <w:spacing w:after="20"/>
              <w:ind w:left="20"/>
              <w:jc w:val="both"/>
            </w:pPr>
            <w:r>
              <w:rPr>
                <w:rFonts w:ascii="Times New Roman"/>
                <w:b w:val="false"/>
                <w:i w:val="false"/>
                <w:color w:val="000000"/>
                <w:sz w:val="20"/>
              </w:rPr>
              <w:t>
</w:t>
            </w:r>
            <w:r>
              <w:rPr>
                <w:rFonts w:ascii="Times New Roman"/>
                <w:b w:val="false"/>
                <w:i w:val="false"/>
                <w:color w:val="000000"/>
                <w:sz w:val="20"/>
              </w:rPr>
              <w:t>6. Өлшеп-орау, орау</w:t>
            </w:r>
          </w:p>
          <w:p>
            <w:pPr>
              <w:spacing w:after="20"/>
              <w:ind w:left="20"/>
              <w:jc w:val="both"/>
            </w:pPr>
            <w:r>
              <w:rPr>
                <w:rFonts w:ascii="Times New Roman"/>
                <w:b w:val="false"/>
                <w:i w:val="false"/>
                <w:color w:val="000000"/>
                <w:sz w:val="20"/>
              </w:rPr>
              <w:t>
7. Сақтау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66" w:id="3427"/>
          <w:p>
            <w:pPr>
              <w:spacing w:after="20"/>
              <w:ind w:left="20"/>
              <w:jc w:val="both"/>
            </w:pPr>
            <w:r>
              <w:rPr>
                <w:rFonts w:ascii="Times New Roman"/>
                <w:b w:val="false"/>
                <w:i w:val="false"/>
                <w:color w:val="000000"/>
                <w:sz w:val="20"/>
              </w:rPr>
              <w:t>
1. Қабылдау</w:t>
            </w:r>
          </w:p>
          <w:bookmarkEnd w:id="3427"/>
          <w:p>
            <w:pPr>
              <w:spacing w:after="20"/>
              <w:ind w:left="20"/>
              <w:jc w:val="both"/>
            </w:pPr>
            <w:r>
              <w:rPr>
                <w:rFonts w:ascii="Times New Roman"/>
                <w:b w:val="false"/>
                <w:i w:val="false"/>
                <w:color w:val="000000"/>
                <w:sz w:val="20"/>
              </w:rPr>
              <w:t>
</w:t>
            </w:r>
            <w:r>
              <w:rPr>
                <w:rFonts w:ascii="Times New Roman"/>
                <w:b w:val="false"/>
                <w:i w:val="false"/>
                <w:color w:val="000000"/>
                <w:sz w:val="20"/>
              </w:rPr>
              <w:t>2.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3. Кремді қалыпқа келтіру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Кремді пастерлеу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Сары май өндірісі (қағу әдісі, ТҚҚ түрлендіру әдісі)</w:t>
            </w:r>
          </w:p>
          <w:p>
            <w:pPr>
              <w:spacing w:after="20"/>
              <w:ind w:left="20"/>
              <w:jc w:val="both"/>
            </w:pPr>
            <w:r>
              <w:rPr>
                <w:rFonts w:ascii="Times New Roman"/>
                <w:b w:val="false"/>
                <w:i w:val="false"/>
                <w:color w:val="000000"/>
                <w:sz w:val="20"/>
              </w:rPr>
              <w:t>
</w:t>
            </w:r>
            <w:r>
              <w:rPr>
                <w:rFonts w:ascii="Times New Roman"/>
                <w:b w:val="false"/>
                <w:i w:val="false"/>
                <w:color w:val="000000"/>
                <w:sz w:val="20"/>
              </w:rPr>
              <w:t>6. Өлшеп-орау, орау</w:t>
            </w:r>
          </w:p>
          <w:p>
            <w:pPr>
              <w:spacing w:after="20"/>
              <w:ind w:left="20"/>
              <w:jc w:val="both"/>
            </w:pPr>
            <w:r>
              <w:rPr>
                <w:rFonts w:ascii="Times New Roman"/>
                <w:b w:val="false"/>
                <w:i w:val="false"/>
                <w:color w:val="000000"/>
                <w:sz w:val="20"/>
              </w:rPr>
              <w:t>
7. Сақтау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0207119009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тауықтарының еті (gallus domesticus), бөліктерге бөлінбеген, жаңа піскен немесе салқындатылған, жұлынған және ұсақталған, басы мен метатарсальды аяқтары және мойны, бауыр жүрегі және бұлшық ет асқазаны жоқ, "65% тауықтар" ретінде ұсынылған, немесе кез келген басқа кесу, басқалар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Бройлер балапанының ұшасы әж</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72" w:id="3428"/>
          <w:p>
            <w:pPr>
              <w:spacing w:after="20"/>
              <w:ind w:left="20"/>
              <w:jc w:val="both"/>
            </w:pPr>
            <w:r>
              <w:rPr>
                <w:rFonts w:ascii="Times New Roman"/>
                <w:b w:val="false"/>
                <w:i w:val="false"/>
                <w:color w:val="000000"/>
                <w:sz w:val="20"/>
              </w:rPr>
              <w:t>
1. Сою алдындағы төзімділік</w:t>
            </w:r>
          </w:p>
          <w:bookmarkEnd w:id="3428"/>
          <w:p>
            <w:pPr>
              <w:spacing w:after="20"/>
              <w:ind w:left="20"/>
              <w:jc w:val="both"/>
            </w:pPr>
            <w:r>
              <w:rPr>
                <w:rFonts w:ascii="Times New Roman"/>
                <w:b w:val="false"/>
                <w:i w:val="false"/>
                <w:color w:val="000000"/>
                <w:sz w:val="20"/>
              </w:rPr>
              <w:t>
</w:t>
            </w:r>
            <w:r>
              <w:rPr>
                <w:rFonts w:ascii="Times New Roman"/>
                <w:b w:val="false"/>
                <w:i w:val="false"/>
                <w:color w:val="000000"/>
                <w:sz w:val="20"/>
              </w:rPr>
              <w:t>2. Құстарды аулау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Құстарды сою алаңына тасымалдау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Құстарды іліп қою</w:t>
            </w:r>
          </w:p>
          <w:p>
            <w:pPr>
              <w:spacing w:after="20"/>
              <w:ind w:left="20"/>
              <w:jc w:val="both"/>
            </w:pPr>
            <w:r>
              <w:rPr>
                <w:rFonts w:ascii="Times New Roman"/>
                <w:b w:val="false"/>
                <w:i w:val="false"/>
                <w:color w:val="000000"/>
                <w:sz w:val="20"/>
              </w:rPr>
              <w:t>
</w:t>
            </w:r>
            <w:r>
              <w:rPr>
                <w:rFonts w:ascii="Times New Roman"/>
                <w:b w:val="false"/>
                <w:i w:val="false"/>
                <w:color w:val="000000"/>
                <w:sz w:val="20"/>
              </w:rPr>
              <w:t>6. Аң-таң</w:t>
            </w:r>
          </w:p>
          <w:p>
            <w:pPr>
              <w:spacing w:after="20"/>
              <w:ind w:left="20"/>
              <w:jc w:val="both"/>
            </w:pPr>
            <w:r>
              <w:rPr>
                <w:rFonts w:ascii="Times New Roman"/>
                <w:b w:val="false"/>
                <w:i w:val="false"/>
                <w:color w:val="000000"/>
                <w:sz w:val="20"/>
              </w:rPr>
              <w:t>
</w:t>
            </w:r>
            <w:r>
              <w:rPr>
                <w:rFonts w:ascii="Times New Roman"/>
                <w:b w:val="false"/>
                <w:i w:val="false"/>
                <w:color w:val="000000"/>
                <w:sz w:val="20"/>
              </w:rPr>
              <w:t>7. Қан кету</w:t>
            </w:r>
          </w:p>
          <w:p>
            <w:pPr>
              <w:spacing w:after="20"/>
              <w:ind w:left="20"/>
              <w:jc w:val="both"/>
            </w:pPr>
            <w:r>
              <w:rPr>
                <w:rFonts w:ascii="Times New Roman"/>
                <w:b w:val="false"/>
                <w:i w:val="false"/>
                <w:color w:val="000000"/>
                <w:sz w:val="20"/>
              </w:rPr>
              <w:t>
</w:t>
            </w:r>
            <w:r>
              <w:rPr>
                <w:rFonts w:ascii="Times New Roman"/>
                <w:b w:val="false"/>
                <w:i w:val="false"/>
                <w:color w:val="000000"/>
                <w:sz w:val="20"/>
              </w:rPr>
              <w:t>8. Қауырсындарды алып тастау</w:t>
            </w:r>
          </w:p>
          <w:p>
            <w:pPr>
              <w:spacing w:after="20"/>
              <w:ind w:left="20"/>
              <w:jc w:val="both"/>
            </w:pPr>
            <w:r>
              <w:rPr>
                <w:rFonts w:ascii="Times New Roman"/>
                <w:b w:val="false"/>
                <w:i w:val="false"/>
                <w:color w:val="000000"/>
                <w:sz w:val="20"/>
              </w:rPr>
              <w:t>
</w:t>
            </w:r>
            <w:r>
              <w:rPr>
                <w:rFonts w:ascii="Times New Roman"/>
                <w:b w:val="false"/>
                <w:i w:val="false"/>
                <w:color w:val="000000"/>
                <w:sz w:val="20"/>
              </w:rPr>
              <w:t>9. Ішек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Жуу</w:t>
            </w:r>
          </w:p>
          <w:p>
            <w:pPr>
              <w:spacing w:after="20"/>
              <w:ind w:left="20"/>
              <w:jc w:val="both"/>
            </w:pPr>
            <w:r>
              <w:rPr>
                <w:rFonts w:ascii="Times New Roman"/>
                <w:b w:val="false"/>
                <w:i w:val="false"/>
                <w:color w:val="000000"/>
                <w:sz w:val="20"/>
              </w:rPr>
              <w:t>
</w:t>
            </w:r>
            <w:r>
              <w:rPr>
                <w:rFonts w:ascii="Times New Roman"/>
                <w:b w:val="false"/>
                <w:i w:val="false"/>
                <w:color w:val="000000"/>
                <w:sz w:val="20"/>
              </w:rPr>
              <w:t>11.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12. Сұрыптау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Қаптама</w:t>
            </w:r>
          </w:p>
          <w:p>
            <w:pPr>
              <w:spacing w:after="20"/>
              <w:ind w:left="20"/>
              <w:jc w:val="both"/>
            </w:pPr>
            <w:r>
              <w:rPr>
                <w:rFonts w:ascii="Times New Roman"/>
                <w:b w:val="false"/>
                <w:i w:val="false"/>
                <w:color w:val="000000"/>
                <w:sz w:val="20"/>
              </w:rPr>
              <w:t>
14. Сақтау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85" w:id="3429"/>
          <w:p>
            <w:pPr>
              <w:spacing w:after="20"/>
              <w:ind w:left="20"/>
              <w:jc w:val="both"/>
            </w:pPr>
            <w:r>
              <w:rPr>
                <w:rFonts w:ascii="Times New Roman"/>
                <w:b w:val="false"/>
                <w:i w:val="false"/>
                <w:color w:val="000000"/>
                <w:sz w:val="20"/>
              </w:rPr>
              <w:t>
1. Құстарды іліп қою</w:t>
            </w:r>
          </w:p>
          <w:bookmarkEnd w:id="3429"/>
          <w:p>
            <w:pPr>
              <w:spacing w:after="20"/>
              <w:ind w:left="20"/>
              <w:jc w:val="both"/>
            </w:pPr>
            <w:r>
              <w:rPr>
                <w:rFonts w:ascii="Times New Roman"/>
                <w:b w:val="false"/>
                <w:i w:val="false"/>
                <w:color w:val="000000"/>
                <w:sz w:val="20"/>
              </w:rPr>
              <w:t>
</w:t>
            </w:r>
            <w:r>
              <w:rPr>
                <w:rFonts w:ascii="Times New Roman"/>
                <w:b w:val="false"/>
                <w:i w:val="false"/>
                <w:color w:val="000000"/>
                <w:sz w:val="20"/>
              </w:rPr>
              <w:t>2. Аң-таң</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Қан кету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қауырсындарды алып тастау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Ішек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Жуу</w:t>
            </w:r>
          </w:p>
          <w:p>
            <w:pPr>
              <w:spacing w:after="20"/>
              <w:ind w:left="20"/>
              <w:jc w:val="both"/>
            </w:pPr>
            <w:r>
              <w:rPr>
                <w:rFonts w:ascii="Times New Roman"/>
                <w:b w:val="false"/>
                <w:i w:val="false"/>
                <w:color w:val="000000"/>
                <w:sz w:val="20"/>
              </w:rPr>
              <w:t>
7. Салқындату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0207137009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тауықтарының еті (gallus domesticus), ұшалардың жас немесе тоңазытылған бөліктері, сүйектен ажыратылмаған, өзгелері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Бройлер балапанының қанаттары (әж), бройлер балапанының жамбасы(әж),Бройлер балапанының сорпа жинағы(әж), Бройлер балапанының аяғы(әж), Бройлер балапанының төс еті(әж),Бройлер балапанының барабан таяқшасы(әж), Бройлер балапанының жартылай ұшасы(әж), Бройлер балапанының филесі(әж),Тауық бұқтырмасы жинағы -бройлер(ағыл.)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91" w:id="3430"/>
          <w:p>
            <w:pPr>
              <w:spacing w:after="20"/>
              <w:ind w:left="20"/>
              <w:jc w:val="both"/>
            </w:pPr>
            <w:r>
              <w:rPr>
                <w:rFonts w:ascii="Times New Roman"/>
                <w:b w:val="false"/>
                <w:i w:val="false"/>
                <w:color w:val="000000"/>
                <w:sz w:val="20"/>
              </w:rPr>
              <w:t>
1. Сою алдындағы төзімділік</w:t>
            </w:r>
          </w:p>
          <w:bookmarkEnd w:id="3430"/>
          <w:p>
            <w:pPr>
              <w:spacing w:after="20"/>
              <w:ind w:left="20"/>
              <w:jc w:val="both"/>
            </w:pPr>
            <w:r>
              <w:rPr>
                <w:rFonts w:ascii="Times New Roman"/>
                <w:b w:val="false"/>
                <w:i w:val="false"/>
                <w:color w:val="000000"/>
                <w:sz w:val="20"/>
              </w:rPr>
              <w:t>
</w:t>
            </w:r>
            <w:r>
              <w:rPr>
                <w:rFonts w:ascii="Times New Roman"/>
                <w:b w:val="false"/>
                <w:i w:val="false"/>
                <w:color w:val="000000"/>
                <w:sz w:val="20"/>
              </w:rPr>
              <w:t>2. Құстарды аулау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Құстарды сою алаңына тасымалдау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Құстарды іліп қою</w:t>
            </w:r>
          </w:p>
          <w:p>
            <w:pPr>
              <w:spacing w:after="20"/>
              <w:ind w:left="20"/>
              <w:jc w:val="both"/>
            </w:pPr>
            <w:r>
              <w:rPr>
                <w:rFonts w:ascii="Times New Roman"/>
                <w:b w:val="false"/>
                <w:i w:val="false"/>
                <w:color w:val="000000"/>
                <w:sz w:val="20"/>
              </w:rPr>
              <w:t>
</w:t>
            </w:r>
            <w:r>
              <w:rPr>
                <w:rFonts w:ascii="Times New Roman"/>
                <w:b w:val="false"/>
                <w:i w:val="false"/>
                <w:color w:val="000000"/>
                <w:sz w:val="20"/>
              </w:rPr>
              <w:t>6. Аң-таң</w:t>
            </w:r>
          </w:p>
          <w:p>
            <w:pPr>
              <w:spacing w:after="20"/>
              <w:ind w:left="20"/>
              <w:jc w:val="both"/>
            </w:pPr>
            <w:r>
              <w:rPr>
                <w:rFonts w:ascii="Times New Roman"/>
                <w:b w:val="false"/>
                <w:i w:val="false"/>
                <w:color w:val="000000"/>
                <w:sz w:val="20"/>
              </w:rPr>
              <w:t>
</w:t>
            </w:r>
            <w:r>
              <w:rPr>
                <w:rFonts w:ascii="Times New Roman"/>
                <w:b w:val="false"/>
                <w:i w:val="false"/>
                <w:color w:val="000000"/>
                <w:sz w:val="20"/>
              </w:rPr>
              <w:t>7. Қан кету</w:t>
            </w:r>
          </w:p>
          <w:p>
            <w:pPr>
              <w:spacing w:after="20"/>
              <w:ind w:left="20"/>
              <w:jc w:val="both"/>
            </w:pPr>
            <w:r>
              <w:rPr>
                <w:rFonts w:ascii="Times New Roman"/>
                <w:b w:val="false"/>
                <w:i w:val="false"/>
                <w:color w:val="000000"/>
                <w:sz w:val="20"/>
              </w:rPr>
              <w:t>
</w:t>
            </w:r>
            <w:r>
              <w:rPr>
                <w:rFonts w:ascii="Times New Roman"/>
                <w:b w:val="false"/>
                <w:i w:val="false"/>
                <w:color w:val="000000"/>
                <w:sz w:val="20"/>
              </w:rPr>
              <w:t>8. Қауырсындарды алып тастау</w:t>
            </w:r>
          </w:p>
          <w:p>
            <w:pPr>
              <w:spacing w:after="20"/>
              <w:ind w:left="20"/>
              <w:jc w:val="both"/>
            </w:pPr>
            <w:r>
              <w:rPr>
                <w:rFonts w:ascii="Times New Roman"/>
                <w:b w:val="false"/>
                <w:i w:val="false"/>
                <w:color w:val="000000"/>
                <w:sz w:val="20"/>
              </w:rPr>
              <w:t>
</w:t>
            </w:r>
            <w:r>
              <w:rPr>
                <w:rFonts w:ascii="Times New Roman"/>
                <w:b w:val="false"/>
                <w:i w:val="false"/>
                <w:color w:val="000000"/>
                <w:sz w:val="20"/>
              </w:rPr>
              <w:t>9. Ішек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Жуу</w:t>
            </w:r>
          </w:p>
          <w:p>
            <w:pPr>
              <w:spacing w:after="20"/>
              <w:ind w:left="20"/>
              <w:jc w:val="both"/>
            </w:pPr>
            <w:r>
              <w:rPr>
                <w:rFonts w:ascii="Times New Roman"/>
                <w:b w:val="false"/>
                <w:i w:val="false"/>
                <w:color w:val="000000"/>
                <w:sz w:val="20"/>
              </w:rPr>
              <w:t>
</w:t>
            </w:r>
            <w:r>
              <w:rPr>
                <w:rFonts w:ascii="Times New Roman"/>
                <w:b w:val="false"/>
                <w:i w:val="false"/>
                <w:color w:val="000000"/>
                <w:sz w:val="20"/>
              </w:rPr>
              <w:t>11.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12. Сұрыптау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Қаптама</w:t>
            </w:r>
          </w:p>
          <w:p>
            <w:pPr>
              <w:spacing w:after="20"/>
              <w:ind w:left="20"/>
              <w:jc w:val="both"/>
            </w:pPr>
            <w:r>
              <w:rPr>
                <w:rFonts w:ascii="Times New Roman"/>
                <w:b w:val="false"/>
                <w:i w:val="false"/>
                <w:color w:val="000000"/>
                <w:sz w:val="20"/>
              </w:rPr>
              <w:t>
14. Сақтау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04" w:id="3431"/>
          <w:p>
            <w:pPr>
              <w:spacing w:after="20"/>
              <w:ind w:left="20"/>
              <w:jc w:val="both"/>
            </w:pPr>
            <w:r>
              <w:rPr>
                <w:rFonts w:ascii="Times New Roman"/>
                <w:b w:val="false"/>
                <w:i w:val="false"/>
                <w:color w:val="000000"/>
                <w:sz w:val="20"/>
              </w:rPr>
              <w:t>
1. Құстарды іліп қою</w:t>
            </w:r>
          </w:p>
          <w:bookmarkEnd w:id="3431"/>
          <w:p>
            <w:pPr>
              <w:spacing w:after="20"/>
              <w:ind w:left="20"/>
              <w:jc w:val="both"/>
            </w:pPr>
            <w:r>
              <w:rPr>
                <w:rFonts w:ascii="Times New Roman"/>
                <w:b w:val="false"/>
                <w:i w:val="false"/>
                <w:color w:val="000000"/>
                <w:sz w:val="20"/>
              </w:rPr>
              <w:t>
</w:t>
            </w:r>
            <w:r>
              <w:rPr>
                <w:rFonts w:ascii="Times New Roman"/>
                <w:b w:val="false"/>
                <w:i w:val="false"/>
                <w:color w:val="000000"/>
                <w:sz w:val="20"/>
              </w:rPr>
              <w:t>2. Аң-таң</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Қан кету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қауырсындарды алып тастау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Ішек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Жуу</w:t>
            </w:r>
          </w:p>
          <w:p>
            <w:pPr>
              <w:spacing w:after="20"/>
              <w:ind w:left="20"/>
              <w:jc w:val="both"/>
            </w:pPr>
            <w:r>
              <w:rPr>
                <w:rFonts w:ascii="Times New Roman"/>
                <w:b w:val="false"/>
                <w:i w:val="false"/>
                <w:color w:val="000000"/>
                <w:sz w:val="20"/>
              </w:rPr>
              <w:t>
7. Салқындату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0207139909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тауықтарының субөнімдері (gallus domesticus), жас немесе тоңазытылған, өзгелері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Бройлер балапанының мойыны(охл.), бройлер балапанының басы(охл.),бройлер балапанының бұлшық еттері(охл.), Бройлер балапанының аяқтары(охл.), Бройлер балапанының жүрегі(охл.)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10" w:id="3432"/>
          <w:p>
            <w:pPr>
              <w:spacing w:after="20"/>
              <w:ind w:left="20"/>
              <w:jc w:val="both"/>
            </w:pPr>
            <w:r>
              <w:rPr>
                <w:rFonts w:ascii="Times New Roman"/>
                <w:b w:val="false"/>
                <w:i w:val="false"/>
                <w:color w:val="000000"/>
                <w:sz w:val="20"/>
              </w:rPr>
              <w:t>
1. Сою алдындағы төзімділік</w:t>
            </w:r>
          </w:p>
          <w:bookmarkEnd w:id="3432"/>
          <w:p>
            <w:pPr>
              <w:spacing w:after="20"/>
              <w:ind w:left="20"/>
              <w:jc w:val="both"/>
            </w:pPr>
            <w:r>
              <w:rPr>
                <w:rFonts w:ascii="Times New Roman"/>
                <w:b w:val="false"/>
                <w:i w:val="false"/>
                <w:color w:val="000000"/>
                <w:sz w:val="20"/>
              </w:rPr>
              <w:t>
</w:t>
            </w:r>
            <w:r>
              <w:rPr>
                <w:rFonts w:ascii="Times New Roman"/>
                <w:b w:val="false"/>
                <w:i w:val="false"/>
                <w:color w:val="000000"/>
                <w:sz w:val="20"/>
              </w:rPr>
              <w:t>2. Құстарды аулау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Құстарды сою алаңына тасымалдау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Құстарды іліп қою</w:t>
            </w:r>
          </w:p>
          <w:p>
            <w:pPr>
              <w:spacing w:after="20"/>
              <w:ind w:left="20"/>
              <w:jc w:val="both"/>
            </w:pPr>
            <w:r>
              <w:rPr>
                <w:rFonts w:ascii="Times New Roman"/>
                <w:b w:val="false"/>
                <w:i w:val="false"/>
                <w:color w:val="000000"/>
                <w:sz w:val="20"/>
              </w:rPr>
              <w:t>
</w:t>
            </w:r>
            <w:r>
              <w:rPr>
                <w:rFonts w:ascii="Times New Roman"/>
                <w:b w:val="false"/>
                <w:i w:val="false"/>
                <w:color w:val="000000"/>
                <w:sz w:val="20"/>
              </w:rPr>
              <w:t>6. Аң-таң</w:t>
            </w:r>
          </w:p>
          <w:p>
            <w:pPr>
              <w:spacing w:after="20"/>
              <w:ind w:left="20"/>
              <w:jc w:val="both"/>
            </w:pPr>
            <w:r>
              <w:rPr>
                <w:rFonts w:ascii="Times New Roman"/>
                <w:b w:val="false"/>
                <w:i w:val="false"/>
                <w:color w:val="000000"/>
                <w:sz w:val="20"/>
              </w:rPr>
              <w:t>
</w:t>
            </w:r>
            <w:r>
              <w:rPr>
                <w:rFonts w:ascii="Times New Roman"/>
                <w:b w:val="false"/>
                <w:i w:val="false"/>
                <w:color w:val="000000"/>
                <w:sz w:val="20"/>
              </w:rPr>
              <w:t>7. Қан кету</w:t>
            </w:r>
          </w:p>
          <w:p>
            <w:pPr>
              <w:spacing w:after="20"/>
              <w:ind w:left="20"/>
              <w:jc w:val="both"/>
            </w:pPr>
            <w:r>
              <w:rPr>
                <w:rFonts w:ascii="Times New Roman"/>
                <w:b w:val="false"/>
                <w:i w:val="false"/>
                <w:color w:val="000000"/>
                <w:sz w:val="20"/>
              </w:rPr>
              <w:t>
</w:t>
            </w:r>
            <w:r>
              <w:rPr>
                <w:rFonts w:ascii="Times New Roman"/>
                <w:b w:val="false"/>
                <w:i w:val="false"/>
                <w:color w:val="000000"/>
                <w:sz w:val="20"/>
              </w:rPr>
              <w:t>8. Қауырсындарды алып тастау</w:t>
            </w:r>
          </w:p>
          <w:p>
            <w:pPr>
              <w:spacing w:after="20"/>
              <w:ind w:left="20"/>
              <w:jc w:val="both"/>
            </w:pPr>
            <w:r>
              <w:rPr>
                <w:rFonts w:ascii="Times New Roman"/>
                <w:b w:val="false"/>
                <w:i w:val="false"/>
                <w:color w:val="000000"/>
                <w:sz w:val="20"/>
              </w:rPr>
              <w:t>
</w:t>
            </w:r>
            <w:r>
              <w:rPr>
                <w:rFonts w:ascii="Times New Roman"/>
                <w:b w:val="false"/>
                <w:i w:val="false"/>
                <w:color w:val="000000"/>
                <w:sz w:val="20"/>
              </w:rPr>
              <w:t>9. Ішек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Жуу</w:t>
            </w:r>
          </w:p>
          <w:p>
            <w:pPr>
              <w:spacing w:after="20"/>
              <w:ind w:left="20"/>
              <w:jc w:val="both"/>
            </w:pPr>
            <w:r>
              <w:rPr>
                <w:rFonts w:ascii="Times New Roman"/>
                <w:b w:val="false"/>
                <w:i w:val="false"/>
                <w:color w:val="000000"/>
                <w:sz w:val="20"/>
              </w:rPr>
              <w:t>
</w:t>
            </w:r>
            <w:r>
              <w:rPr>
                <w:rFonts w:ascii="Times New Roman"/>
                <w:b w:val="false"/>
                <w:i w:val="false"/>
                <w:color w:val="000000"/>
                <w:sz w:val="20"/>
              </w:rPr>
              <w:t>11.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12. Сұрыптау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Қаптама</w:t>
            </w:r>
          </w:p>
          <w:p>
            <w:pPr>
              <w:spacing w:after="20"/>
              <w:ind w:left="20"/>
              <w:jc w:val="both"/>
            </w:pPr>
            <w:r>
              <w:rPr>
                <w:rFonts w:ascii="Times New Roman"/>
                <w:b w:val="false"/>
                <w:i w:val="false"/>
                <w:color w:val="000000"/>
                <w:sz w:val="20"/>
              </w:rPr>
              <w:t>
14. Сақтау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23" w:id="3433"/>
          <w:p>
            <w:pPr>
              <w:spacing w:after="20"/>
              <w:ind w:left="20"/>
              <w:jc w:val="both"/>
            </w:pPr>
            <w:r>
              <w:rPr>
                <w:rFonts w:ascii="Times New Roman"/>
                <w:b w:val="false"/>
                <w:i w:val="false"/>
                <w:color w:val="000000"/>
                <w:sz w:val="20"/>
              </w:rPr>
              <w:t>
1. Құстарды іліп қою</w:t>
            </w:r>
          </w:p>
          <w:bookmarkEnd w:id="3433"/>
          <w:p>
            <w:pPr>
              <w:spacing w:after="20"/>
              <w:ind w:left="20"/>
              <w:jc w:val="both"/>
            </w:pPr>
            <w:r>
              <w:rPr>
                <w:rFonts w:ascii="Times New Roman"/>
                <w:b w:val="false"/>
                <w:i w:val="false"/>
                <w:color w:val="000000"/>
                <w:sz w:val="20"/>
              </w:rPr>
              <w:t>
</w:t>
            </w:r>
            <w:r>
              <w:rPr>
                <w:rFonts w:ascii="Times New Roman"/>
                <w:b w:val="false"/>
                <w:i w:val="false"/>
                <w:color w:val="000000"/>
                <w:sz w:val="20"/>
              </w:rPr>
              <w:t>2. Аң-таң</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Қан кету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қауырсындарды алып тастау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Ішек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Жуу</w:t>
            </w:r>
          </w:p>
          <w:p>
            <w:pPr>
              <w:spacing w:after="20"/>
              <w:ind w:left="20"/>
              <w:jc w:val="both"/>
            </w:pPr>
            <w:r>
              <w:rPr>
                <w:rFonts w:ascii="Times New Roman"/>
                <w:b w:val="false"/>
                <w:i w:val="false"/>
                <w:color w:val="000000"/>
                <w:sz w:val="20"/>
              </w:rPr>
              <w:t>
7. Салқындату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0207139109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немесе тоңазытылған үй тауықтарының бауыры (gallus domesticus), өзгелері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Бройлер тауығының бауыры әж</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29" w:id="3434"/>
          <w:p>
            <w:pPr>
              <w:spacing w:after="20"/>
              <w:ind w:left="20"/>
              <w:jc w:val="both"/>
            </w:pPr>
            <w:r>
              <w:rPr>
                <w:rFonts w:ascii="Times New Roman"/>
                <w:b w:val="false"/>
                <w:i w:val="false"/>
                <w:color w:val="000000"/>
                <w:sz w:val="20"/>
              </w:rPr>
              <w:t>
1. Сою алдындағы төзімділік</w:t>
            </w:r>
          </w:p>
          <w:bookmarkEnd w:id="3434"/>
          <w:p>
            <w:pPr>
              <w:spacing w:after="20"/>
              <w:ind w:left="20"/>
              <w:jc w:val="both"/>
            </w:pPr>
            <w:r>
              <w:rPr>
                <w:rFonts w:ascii="Times New Roman"/>
                <w:b w:val="false"/>
                <w:i w:val="false"/>
                <w:color w:val="000000"/>
                <w:sz w:val="20"/>
              </w:rPr>
              <w:t>
</w:t>
            </w:r>
            <w:r>
              <w:rPr>
                <w:rFonts w:ascii="Times New Roman"/>
                <w:b w:val="false"/>
                <w:i w:val="false"/>
                <w:color w:val="000000"/>
                <w:sz w:val="20"/>
              </w:rPr>
              <w:t>2. Құстарды аулау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Құстарды сою алаңына тасымалдау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Құстарды іліп қою</w:t>
            </w:r>
          </w:p>
          <w:p>
            <w:pPr>
              <w:spacing w:after="20"/>
              <w:ind w:left="20"/>
              <w:jc w:val="both"/>
            </w:pPr>
            <w:r>
              <w:rPr>
                <w:rFonts w:ascii="Times New Roman"/>
                <w:b w:val="false"/>
                <w:i w:val="false"/>
                <w:color w:val="000000"/>
                <w:sz w:val="20"/>
              </w:rPr>
              <w:t>
</w:t>
            </w:r>
            <w:r>
              <w:rPr>
                <w:rFonts w:ascii="Times New Roman"/>
                <w:b w:val="false"/>
                <w:i w:val="false"/>
                <w:color w:val="000000"/>
                <w:sz w:val="20"/>
              </w:rPr>
              <w:t>6. Аң-таң</w:t>
            </w:r>
          </w:p>
          <w:p>
            <w:pPr>
              <w:spacing w:after="20"/>
              <w:ind w:left="20"/>
              <w:jc w:val="both"/>
            </w:pPr>
            <w:r>
              <w:rPr>
                <w:rFonts w:ascii="Times New Roman"/>
                <w:b w:val="false"/>
                <w:i w:val="false"/>
                <w:color w:val="000000"/>
                <w:sz w:val="20"/>
              </w:rPr>
              <w:t>
</w:t>
            </w:r>
            <w:r>
              <w:rPr>
                <w:rFonts w:ascii="Times New Roman"/>
                <w:b w:val="false"/>
                <w:i w:val="false"/>
                <w:color w:val="000000"/>
                <w:sz w:val="20"/>
              </w:rPr>
              <w:t>7. Қан кету</w:t>
            </w:r>
          </w:p>
          <w:p>
            <w:pPr>
              <w:spacing w:after="20"/>
              <w:ind w:left="20"/>
              <w:jc w:val="both"/>
            </w:pPr>
            <w:r>
              <w:rPr>
                <w:rFonts w:ascii="Times New Roman"/>
                <w:b w:val="false"/>
                <w:i w:val="false"/>
                <w:color w:val="000000"/>
                <w:sz w:val="20"/>
              </w:rPr>
              <w:t>
</w:t>
            </w:r>
            <w:r>
              <w:rPr>
                <w:rFonts w:ascii="Times New Roman"/>
                <w:b w:val="false"/>
                <w:i w:val="false"/>
                <w:color w:val="000000"/>
                <w:sz w:val="20"/>
              </w:rPr>
              <w:t>8. Қауырсындарды алып тастау</w:t>
            </w:r>
          </w:p>
          <w:p>
            <w:pPr>
              <w:spacing w:after="20"/>
              <w:ind w:left="20"/>
              <w:jc w:val="both"/>
            </w:pPr>
            <w:r>
              <w:rPr>
                <w:rFonts w:ascii="Times New Roman"/>
                <w:b w:val="false"/>
                <w:i w:val="false"/>
                <w:color w:val="000000"/>
                <w:sz w:val="20"/>
              </w:rPr>
              <w:t>
</w:t>
            </w:r>
            <w:r>
              <w:rPr>
                <w:rFonts w:ascii="Times New Roman"/>
                <w:b w:val="false"/>
                <w:i w:val="false"/>
                <w:color w:val="000000"/>
                <w:sz w:val="20"/>
              </w:rPr>
              <w:t>9. Ішек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Жуу</w:t>
            </w:r>
          </w:p>
          <w:p>
            <w:pPr>
              <w:spacing w:after="20"/>
              <w:ind w:left="20"/>
              <w:jc w:val="both"/>
            </w:pPr>
            <w:r>
              <w:rPr>
                <w:rFonts w:ascii="Times New Roman"/>
                <w:b w:val="false"/>
                <w:i w:val="false"/>
                <w:color w:val="000000"/>
                <w:sz w:val="20"/>
              </w:rPr>
              <w:t>
</w:t>
            </w:r>
            <w:r>
              <w:rPr>
                <w:rFonts w:ascii="Times New Roman"/>
                <w:b w:val="false"/>
                <w:i w:val="false"/>
                <w:color w:val="000000"/>
                <w:sz w:val="20"/>
              </w:rPr>
              <w:t>11.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12. Сұрыптау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Қаптама</w:t>
            </w:r>
          </w:p>
          <w:p>
            <w:pPr>
              <w:spacing w:after="20"/>
              <w:ind w:left="20"/>
              <w:jc w:val="both"/>
            </w:pPr>
            <w:r>
              <w:rPr>
                <w:rFonts w:ascii="Times New Roman"/>
                <w:b w:val="false"/>
                <w:i w:val="false"/>
                <w:color w:val="000000"/>
                <w:sz w:val="20"/>
              </w:rPr>
              <w:t>
14. Сақтау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42" w:id="3435"/>
          <w:p>
            <w:pPr>
              <w:spacing w:after="20"/>
              <w:ind w:left="20"/>
              <w:jc w:val="both"/>
            </w:pPr>
            <w:r>
              <w:rPr>
                <w:rFonts w:ascii="Times New Roman"/>
                <w:b w:val="false"/>
                <w:i w:val="false"/>
                <w:color w:val="000000"/>
                <w:sz w:val="20"/>
              </w:rPr>
              <w:t>
1. Құстарды іліп қою</w:t>
            </w:r>
          </w:p>
          <w:bookmarkEnd w:id="3435"/>
          <w:p>
            <w:pPr>
              <w:spacing w:after="20"/>
              <w:ind w:left="20"/>
              <w:jc w:val="both"/>
            </w:pPr>
            <w:r>
              <w:rPr>
                <w:rFonts w:ascii="Times New Roman"/>
                <w:b w:val="false"/>
                <w:i w:val="false"/>
                <w:color w:val="000000"/>
                <w:sz w:val="20"/>
              </w:rPr>
              <w:t>
</w:t>
            </w:r>
            <w:r>
              <w:rPr>
                <w:rFonts w:ascii="Times New Roman"/>
                <w:b w:val="false"/>
                <w:i w:val="false"/>
                <w:color w:val="000000"/>
                <w:sz w:val="20"/>
              </w:rPr>
              <w:t>2. Аң-таң</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Қан кету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қауырсындарды алып тастау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Ішек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Жуу</w:t>
            </w:r>
          </w:p>
          <w:p>
            <w:pPr>
              <w:spacing w:after="20"/>
              <w:ind w:left="20"/>
              <w:jc w:val="both"/>
            </w:pPr>
            <w:r>
              <w:rPr>
                <w:rFonts w:ascii="Times New Roman"/>
                <w:b w:val="false"/>
                <w:i w:val="false"/>
                <w:color w:val="000000"/>
                <w:sz w:val="20"/>
              </w:rPr>
              <w:t>
7. Салқындату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0207129009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тауықтарының еті (gallus domesticus), бөліктерге бөлінбеген, мұздатылған, жұлынған және ұсақталған, басы мен метатарсальды аяқтары және мойны, бауыр жүрегі және бұлшық ет асқазаны жоқ, "65% тауықтар" ретінде ұсынылған, немесе кез келген басқа бөлікте ұсынылған, басқалар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 бройлер балапанының ұшасы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48" w:id="3436"/>
          <w:p>
            <w:pPr>
              <w:spacing w:after="20"/>
              <w:ind w:left="20"/>
              <w:jc w:val="both"/>
            </w:pPr>
            <w:r>
              <w:rPr>
                <w:rFonts w:ascii="Times New Roman"/>
                <w:b w:val="false"/>
                <w:i w:val="false"/>
                <w:color w:val="000000"/>
                <w:sz w:val="20"/>
              </w:rPr>
              <w:t>
1. Сою алдындағы төзімділік</w:t>
            </w:r>
          </w:p>
          <w:bookmarkEnd w:id="3436"/>
          <w:p>
            <w:pPr>
              <w:spacing w:after="20"/>
              <w:ind w:left="20"/>
              <w:jc w:val="both"/>
            </w:pPr>
            <w:r>
              <w:rPr>
                <w:rFonts w:ascii="Times New Roman"/>
                <w:b w:val="false"/>
                <w:i w:val="false"/>
                <w:color w:val="000000"/>
                <w:sz w:val="20"/>
              </w:rPr>
              <w:t>
</w:t>
            </w:r>
            <w:r>
              <w:rPr>
                <w:rFonts w:ascii="Times New Roman"/>
                <w:b w:val="false"/>
                <w:i w:val="false"/>
                <w:color w:val="000000"/>
                <w:sz w:val="20"/>
              </w:rPr>
              <w:t>2. Құстарды аулау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Құстарды сою алаңына тасымалдау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Құстарды іліп қою</w:t>
            </w:r>
          </w:p>
          <w:p>
            <w:pPr>
              <w:spacing w:after="20"/>
              <w:ind w:left="20"/>
              <w:jc w:val="both"/>
            </w:pPr>
            <w:r>
              <w:rPr>
                <w:rFonts w:ascii="Times New Roman"/>
                <w:b w:val="false"/>
                <w:i w:val="false"/>
                <w:color w:val="000000"/>
                <w:sz w:val="20"/>
              </w:rPr>
              <w:t>
</w:t>
            </w:r>
            <w:r>
              <w:rPr>
                <w:rFonts w:ascii="Times New Roman"/>
                <w:b w:val="false"/>
                <w:i w:val="false"/>
                <w:color w:val="000000"/>
                <w:sz w:val="20"/>
              </w:rPr>
              <w:t>6. Аң-таң</w:t>
            </w:r>
          </w:p>
          <w:p>
            <w:pPr>
              <w:spacing w:after="20"/>
              <w:ind w:left="20"/>
              <w:jc w:val="both"/>
            </w:pPr>
            <w:r>
              <w:rPr>
                <w:rFonts w:ascii="Times New Roman"/>
                <w:b w:val="false"/>
                <w:i w:val="false"/>
                <w:color w:val="000000"/>
                <w:sz w:val="20"/>
              </w:rPr>
              <w:t>
</w:t>
            </w:r>
            <w:r>
              <w:rPr>
                <w:rFonts w:ascii="Times New Roman"/>
                <w:b w:val="false"/>
                <w:i w:val="false"/>
                <w:color w:val="000000"/>
                <w:sz w:val="20"/>
              </w:rPr>
              <w:t>7. Қан кету</w:t>
            </w:r>
          </w:p>
          <w:p>
            <w:pPr>
              <w:spacing w:after="20"/>
              <w:ind w:left="20"/>
              <w:jc w:val="both"/>
            </w:pPr>
            <w:r>
              <w:rPr>
                <w:rFonts w:ascii="Times New Roman"/>
                <w:b w:val="false"/>
                <w:i w:val="false"/>
                <w:color w:val="000000"/>
                <w:sz w:val="20"/>
              </w:rPr>
              <w:t>
</w:t>
            </w:r>
            <w:r>
              <w:rPr>
                <w:rFonts w:ascii="Times New Roman"/>
                <w:b w:val="false"/>
                <w:i w:val="false"/>
                <w:color w:val="000000"/>
                <w:sz w:val="20"/>
              </w:rPr>
              <w:t>8. Қауырсындарды алып тастау</w:t>
            </w:r>
          </w:p>
          <w:p>
            <w:pPr>
              <w:spacing w:after="20"/>
              <w:ind w:left="20"/>
              <w:jc w:val="both"/>
            </w:pPr>
            <w:r>
              <w:rPr>
                <w:rFonts w:ascii="Times New Roman"/>
                <w:b w:val="false"/>
                <w:i w:val="false"/>
                <w:color w:val="000000"/>
                <w:sz w:val="20"/>
              </w:rPr>
              <w:t>
</w:t>
            </w:r>
            <w:r>
              <w:rPr>
                <w:rFonts w:ascii="Times New Roman"/>
                <w:b w:val="false"/>
                <w:i w:val="false"/>
                <w:color w:val="000000"/>
                <w:sz w:val="20"/>
              </w:rPr>
              <w:t>9. Ішек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Жуу</w:t>
            </w:r>
          </w:p>
          <w:p>
            <w:pPr>
              <w:spacing w:after="20"/>
              <w:ind w:left="20"/>
              <w:jc w:val="both"/>
            </w:pPr>
            <w:r>
              <w:rPr>
                <w:rFonts w:ascii="Times New Roman"/>
                <w:b w:val="false"/>
                <w:i w:val="false"/>
                <w:color w:val="000000"/>
                <w:sz w:val="20"/>
              </w:rPr>
              <w:t>
</w:t>
            </w:r>
            <w:r>
              <w:rPr>
                <w:rFonts w:ascii="Times New Roman"/>
                <w:b w:val="false"/>
                <w:i w:val="false"/>
                <w:color w:val="000000"/>
                <w:sz w:val="20"/>
              </w:rPr>
              <w:t>11.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12. Сұрыптау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Қаптама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14. Мұздату</w:t>
            </w:r>
          </w:p>
          <w:p>
            <w:pPr>
              <w:spacing w:after="20"/>
              <w:ind w:left="20"/>
              <w:jc w:val="both"/>
            </w:pPr>
            <w:r>
              <w:rPr>
                <w:rFonts w:ascii="Times New Roman"/>
                <w:b w:val="false"/>
                <w:i w:val="false"/>
                <w:color w:val="000000"/>
                <w:sz w:val="20"/>
              </w:rPr>
              <w:t>
15. Сақтау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62" w:id="3437"/>
          <w:p>
            <w:pPr>
              <w:spacing w:after="20"/>
              <w:ind w:left="20"/>
              <w:jc w:val="both"/>
            </w:pPr>
            <w:r>
              <w:rPr>
                <w:rFonts w:ascii="Times New Roman"/>
                <w:b w:val="false"/>
                <w:i w:val="false"/>
                <w:color w:val="000000"/>
                <w:sz w:val="20"/>
              </w:rPr>
              <w:t>
1. Құстарды іліп қою</w:t>
            </w:r>
          </w:p>
          <w:bookmarkEnd w:id="3437"/>
          <w:p>
            <w:pPr>
              <w:spacing w:after="20"/>
              <w:ind w:left="20"/>
              <w:jc w:val="both"/>
            </w:pPr>
            <w:r>
              <w:rPr>
                <w:rFonts w:ascii="Times New Roman"/>
                <w:b w:val="false"/>
                <w:i w:val="false"/>
                <w:color w:val="000000"/>
                <w:sz w:val="20"/>
              </w:rPr>
              <w:t>
</w:t>
            </w:r>
            <w:r>
              <w:rPr>
                <w:rFonts w:ascii="Times New Roman"/>
                <w:b w:val="false"/>
                <w:i w:val="false"/>
                <w:color w:val="000000"/>
                <w:sz w:val="20"/>
              </w:rPr>
              <w:t>2. Аң-таң</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Қан кету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қауырсындарды алып тастау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Ішек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Жуу</w:t>
            </w:r>
          </w:p>
          <w:p>
            <w:pPr>
              <w:spacing w:after="20"/>
              <w:ind w:left="20"/>
              <w:jc w:val="both"/>
            </w:pPr>
            <w:r>
              <w:rPr>
                <w:rFonts w:ascii="Times New Roman"/>
                <w:b w:val="false"/>
                <w:i w:val="false"/>
                <w:color w:val="000000"/>
                <w:sz w:val="20"/>
              </w:rPr>
              <w:t>
</w:t>
            </w:r>
            <w:r>
              <w:rPr>
                <w:rFonts w:ascii="Times New Roman"/>
                <w:b w:val="false"/>
                <w:i w:val="false"/>
                <w:color w:val="000000"/>
                <w:sz w:val="20"/>
              </w:rPr>
              <w:t>7.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8. Сұрыптау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9. Қаптама</w:t>
            </w:r>
          </w:p>
          <w:p>
            <w:pPr>
              <w:spacing w:after="20"/>
              <w:ind w:left="20"/>
              <w:jc w:val="both"/>
            </w:pPr>
            <w:r>
              <w:rPr>
                <w:rFonts w:ascii="Times New Roman"/>
                <w:b w:val="false"/>
                <w:i w:val="false"/>
                <w:color w:val="000000"/>
                <w:sz w:val="20"/>
              </w:rPr>
              <w:t>
10. Мұздату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207147009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тауықтарының еті (gallus domesticus), ұшалардың мұздатылған бөліктері, сүйектен ажыратылмаған, өзгелері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Бройлер балапанының қанаттары, Бройлер балапанының жамбасы, Бройлер балапанының сорпа жинағы, Бройлер балапанының аяғы, Бройлер балапанының төс еті, Бройлер балапанының барабан таяқшасы, Бройлер балапанының жартылай ұшасы, Бройлер балапанының филесі, Бройлер балапанының қанат щеткасы, Бройлер балапанының бұқтырылған еті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71" w:id="3438"/>
          <w:p>
            <w:pPr>
              <w:spacing w:after="20"/>
              <w:ind w:left="20"/>
              <w:jc w:val="both"/>
            </w:pPr>
            <w:r>
              <w:rPr>
                <w:rFonts w:ascii="Times New Roman"/>
                <w:b w:val="false"/>
                <w:i w:val="false"/>
                <w:color w:val="000000"/>
                <w:sz w:val="20"/>
              </w:rPr>
              <w:t>
1. Сою алдындағы төзімділік</w:t>
            </w:r>
          </w:p>
          <w:bookmarkEnd w:id="3438"/>
          <w:p>
            <w:pPr>
              <w:spacing w:after="20"/>
              <w:ind w:left="20"/>
              <w:jc w:val="both"/>
            </w:pPr>
            <w:r>
              <w:rPr>
                <w:rFonts w:ascii="Times New Roman"/>
                <w:b w:val="false"/>
                <w:i w:val="false"/>
                <w:color w:val="000000"/>
                <w:sz w:val="20"/>
              </w:rPr>
              <w:t>
</w:t>
            </w:r>
            <w:r>
              <w:rPr>
                <w:rFonts w:ascii="Times New Roman"/>
                <w:b w:val="false"/>
                <w:i w:val="false"/>
                <w:color w:val="000000"/>
                <w:sz w:val="20"/>
              </w:rPr>
              <w:t>2. Құстарды аулау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Құстарды сою алаңына тасымалдау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Құстарды іліп қою</w:t>
            </w:r>
          </w:p>
          <w:p>
            <w:pPr>
              <w:spacing w:after="20"/>
              <w:ind w:left="20"/>
              <w:jc w:val="both"/>
            </w:pPr>
            <w:r>
              <w:rPr>
                <w:rFonts w:ascii="Times New Roman"/>
                <w:b w:val="false"/>
                <w:i w:val="false"/>
                <w:color w:val="000000"/>
                <w:sz w:val="20"/>
              </w:rPr>
              <w:t>
</w:t>
            </w:r>
            <w:r>
              <w:rPr>
                <w:rFonts w:ascii="Times New Roman"/>
                <w:b w:val="false"/>
                <w:i w:val="false"/>
                <w:color w:val="000000"/>
                <w:sz w:val="20"/>
              </w:rPr>
              <w:t>6. Аң-таң</w:t>
            </w:r>
          </w:p>
          <w:p>
            <w:pPr>
              <w:spacing w:after="20"/>
              <w:ind w:left="20"/>
              <w:jc w:val="both"/>
            </w:pPr>
            <w:r>
              <w:rPr>
                <w:rFonts w:ascii="Times New Roman"/>
                <w:b w:val="false"/>
                <w:i w:val="false"/>
                <w:color w:val="000000"/>
                <w:sz w:val="20"/>
              </w:rPr>
              <w:t>
</w:t>
            </w:r>
            <w:r>
              <w:rPr>
                <w:rFonts w:ascii="Times New Roman"/>
                <w:b w:val="false"/>
                <w:i w:val="false"/>
                <w:color w:val="000000"/>
                <w:sz w:val="20"/>
              </w:rPr>
              <w:t>7. Қан кету</w:t>
            </w:r>
          </w:p>
          <w:p>
            <w:pPr>
              <w:spacing w:after="20"/>
              <w:ind w:left="20"/>
              <w:jc w:val="both"/>
            </w:pPr>
            <w:r>
              <w:rPr>
                <w:rFonts w:ascii="Times New Roman"/>
                <w:b w:val="false"/>
                <w:i w:val="false"/>
                <w:color w:val="000000"/>
                <w:sz w:val="20"/>
              </w:rPr>
              <w:t>
</w:t>
            </w:r>
            <w:r>
              <w:rPr>
                <w:rFonts w:ascii="Times New Roman"/>
                <w:b w:val="false"/>
                <w:i w:val="false"/>
                <w:color w:val="000000"/>
                <w:sz w:val="20"/>
              </w:rPr>
              <w:t>8. Қауырсындарды алып тастау</w:t>
            </w:r>
          </w:p>
          <w:p>
            <w:pPr>
              <w:spacing w:after="20"/>
              <w:ind w:left="20"/>
              <w:jc w:val="both"/>
            </w:pPr>
            <w:r>
              <w:rPr>
                <w:rFonts w:ascii="Times New Roman"/>
                <w:b w:val="false"/>
                <w:i w:val="false"/>
                <w:color w:val="000000"/>
                <w:sz w:val="20"/>
              </w:rPr>
              <w:t>
</w:t>
            </w:r>
            <w:r>
              <w:rPr>
                <w:rFonts w:ascii="Times New Roman"/>
                <w:b w:val="false"/>
                <w:i w:val="false"/>
                <w:color w:val="000000"/>
                <w:sz w:val="20"/>
              </w:rPr>
              <w:t>9. Ішек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Жуу</w:t>
            </w:r>
          </w:p>
          <w:p>
            <w:pPr>
              <w:spacing w:after="20"/>
              <w:ind w:left="20"/>
              <w:jc w:val="both"/>
            </w:pPr>
            <w:r>
              <w:rPr>
                <w:rFonts w:ascii="Times New Roman"/>
                <w:b w:val="false"/>
                <w:i w:val="false"/>
                <w:color w:val="000000"/>
                <w:sz w:val="20"/>
              </w:rPr>
              <w:t>
</w:t>
            </w:r>
            <w:r>
              <w:rPr>
                <w:rFonts w:ascii="Times New Roman"/>
                <w:b w:val="false"/>
                <w:i w:val="false"/>
                <w:color w:val="000000"/>
                <w:sz w:val="20"/>
              </w:rPr>
              <w:t>11.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12. Сұрыптау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Қаптама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14. Мұздату</w:t>
            </w:r>
          </w:p>
          <w:p>
            <w:pPr>
              <w:spacing w:after="20"/>
              <w:ind w:left="20"/>
              <w:jc w:val="both"/>
            </w:pPr>
            <w:r>
              <w:rPr>
                <w:rFonts w:ascii="Times New Roman"/>
                <w:b w:val="false"/>
                <w:i w:val="false"/>
                <w:color w:val="000000"/>
                <w:sz w:val="20"/>
              </w:rPr>
              <w:t>
15. Сақтау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85" w:id="3439"/>
          <w:p>
            <w:pPr>
              <w:spacing w:after="20"/>
              <w:ind w:left="20"/>
              <w:jc w:val="both"/>
            </w:pPr>
            <w:r>
              <w:rPr>
                <w:rFonts w:ascii="Times New Roman"/>
                <w:b w:val="false"/>
                <w:i w:val="false"/>
                <w:color w:val="000000"/>
                <w:sz w:val="20"/>
              </w:rPr>
              <w:t>
1. Құстарды іліп қою</w:t>
            </w:r>
          </w:p>
          <w:bookmarkEnd w:id="3439"/>
          <w:p>
            <w:pPr>
              <w:spacing w:after="20"/>
              <w:ind w:left="20"/>
              <w:jc w:val="both"/>
            </w:pPr>
            <w:r>
              <w:rPr>
                <w:rFonts w:ascii="Times New Roman"/>
                <w:b w:val="false"/>
                <w:i w:val="false"/>
                <w:color w:val="000000"/>
                <w:sz w:val="20"/>
              </w:rPr>
              <w:t>
</w:t>
            </w:r>
            <w:r>
              <w:rPr>
                <w:rFonts w:ascii="Times New Roman"/>
                <w:b w:val="false"/>
                <w:i w:val="false"/>
                <w:color w:val="000000"/>
                <w:sz w:val="20"/>
              </w:rPr>
              <w:t>2. Аң-таң</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Қан кету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қауырсындарды алып тастау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Ішек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Жуу</w:t>
            </w:r>
          </w:p>
          <w:p>
            <w:pPr>
              <w:spacing w:after="20"/>
              <w:ind w:left="20"/>
              <w:jc w:val="both"/>
            </w:pPr>
            <w:r>
              <w:rPr>
                <w:rFonts w:ascii="Times New Roman"/>
                <w:b w:val="false"/>
                <w:i w:val="false"/>
                <w:color w:val="000000"/>
                <w:sz w:val="20"/>
              </w:rPr>
              <w:t>
</w:t>
            </w:r>
            <w:r>
              <w:rPr>
                <w:rFonts w:ascii="Times New Roman"/>
                <w:b w:val="false"/>
                <w:i w:val="false"/>
                <w:color w:val="000000"/>
                <w:sz w:val="20"/>
              </w:rPr>
              <w:t>7.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8. Сұрыптау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9. Қаптама</w:t>
            </w:r>
          </w:p>
          <w:p>
            <w:pPr>
              <w:spacing w:after="20"/>
              <w:ind w:left="20"/>
              <w:jc w:val="both"/>
            </w:pPr>
            <w:r>
              <w:rPr>
                <w:rFonts w:ascii="Times New Roman"/>
                <w:b w:val="false"/>
                <w:i w:val="false"/>
                <w:color w:val="000000"/>
                <w:sz w:val="20"/>
              </w:rPr>
              <w:t>
10. Мұздату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0207149109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тауықтарының бауыры (gallus domesticus), мұздатылған, өзгелері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Бройлер балапанының бауыры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94" w:id="3440"/>
          <w:p>
            <w:pPr>
              <w:spacing w:after="20"/>
              <w:ind w:left="20"/>
              <w:jc w:val="both"/>
            </w:pPr>
            <w:r>
              <w:rPr>
                <w:rFonts w:ascii="Times New Roman"/>
                <w:b w:val="false"/>
                <w:i w:val="false"/>
                <w:color w:val="000000"/>
                <w:sz w:val="20"/>
              </w:rPr>
              <w:t>
1. Сою алдындағы төзімділік</w:t>
            </w:r>
          </w:p>
          <w:bookmarkEnd w:id="3440"/>
          <w:p>
            <w:pPr>
              <w:spacing w:after="20"/>
              <w:ind w:left="20"/>
              <w:jc w:val="both"/>
            </w:pPr>
            <w:r>
              <w:rPr>
                <w:rFonts w:ascii="Times New Roman"/>
                <w:b w:val="false"/>
                <w:i w:val="false"/>
                <w:color w:val="000000"/>
                <w:sz w:val="20"/>
              </w:rPr>
              <w:t>
</w:t>
            </w:r>
            <w:r>
              <w:rPr>
                <w:rFonts w:ascii="Times New Roman"/>
                <w:b w:val="false"/>
                <w:i w:val="false"/>
                <w:color w:val="000000"/>
                <w:sz w:val="20"/>
              </w:rPr>
              <w:t>2. Құстарды аулау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Құстарды сою алаңына тасымалдау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Құстарды іліп қою</w:t>
            </w:r>
          </w:p>
          <w:p>
            <w:pPr>
              <w:spacing w:after="20"/>
              <w:ind w:left="20"/>
              <w:jc w:val="both"/>
            </w:pPr>
            <w:r>
              <w:rPr>
                <w:rFonts w:ascii="Times New Roman"/>
                <w:b w:val="false"/>
                <w:i w:val="false"/>
                <w:color w:val="000000"/>
                <w:sz w:val="20"/>
              </w:rPr>
              <w:t>
</w:t>
            </w:r>
            <w:r>
              <w:rPr>
                <w:rFonts w:ascii="Times New Roman"/>
                <w:b w:val="false"/>
                <w:i w:val="false"/>
                <w:color w:val="000000"/>
                <w:sz w:val="20"/>
              </w:rPr>
              <w:t>6. Аң-таң</w:t>
            </w:r>
          </w:p>
          <w:p>
            <w:pPr>
              <w:spacing w:after="20"/>
              <w:ind w:left="20"/>
              <w:jc w:val="both"/>
            </w:pPr>
            <w:r>
              <w:rPr>
                <w:rFonts w:ascii="Times New Roman"/>
                <w:b w:val="false"/>
                <w:i w:val="false"/>
                <w:color w:val="000000"/>
                <w:sz w:val="20"/>
              </w:rPr>
              <w:t>
</w:t>
            </w:r>
            <w:r>
              <w:rPr>
                <w:rFonts w:ascii="Times New Roman"/>
                <w:b w:val="false"/>
                <w:i w:val="false"/>
                <w:color w:val="000000"/>
                <w:sz w:val="20"/>
              </w:rPr>
              <w:t>7. Қан кету</w:t>
            </w:r>
          </w:p>
          <w:p>
            <w:pPr>
              <w:spacing w:after="20"/>
              <w:ind w:left="20"/>
              <w:jc w:val="both"/>
            </w:pPr>
            <w:r>
              <w:rPr>
                <w:rFonts w:ascii="Times New Roman"/>
                <w:b w:val="false"/>
                <w:i w:val="false"/>
                <w:color w:val="000000"/>
                <w:sz w:val="20"/>
              </w:rPr>
              <w:t>
</w:t>
            </w:r>
            <w:r>
              <w:rPr>
                <w:rFonts w:ascii="Times New Roman"/>
                <w:b w:val="false"/>
                <w:i w:val="false"/>
                <w:color w:val="000000"/>
                <w:sz w:val="20"/>
              </w:rPr>
              <w:t>8. Қауырсындарды алып тастау</w:t>
            </w:r>
          </w:p>
          <w:p>
            <w:pPr>
              <w:spacing w:after="20"/>
              <w:ind w:left="20"/>
              <w:jc w:val="both"/>
            </w:pPr>
            <w:r>
              <w:rPr>
                <w:rFonts w:ascii="Times New Roman"/>
                <w:b w:val="false"/>
                <w:i w:val="false"/>
                <w:color w:val="000000"/>
                <w:sz w:val="20"/>
              </w:rPr>
              <w:t>
</w:t>
            </w:r>
            <w:r>
              <w:rPr>
                <w:rFonts w:ascii="Times New Roman"/>
                <w:b w:val="false"/>
                <w:i w:val="false"/>
                <w:color w:val="000000"/>
                <w:sz w:val="20"/>
              </w:rPr>
              <w:t>9. Ішек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Жуу</w:t>
            </w:r>
          </w:p>
          <w:p>
            <w:pPr>
              <w:spacing w:after="20"/>
              <w:ind w:left="20"/>
              <w:jc w:val="both"/>
            </w:pPr>
            <w:r>
              <w:rPr>
                <w:rFonts w:ascii="Times New Roman"/>
                <w:b w:val="false"/>
                <w:i w:val="false"/>
                <w:color w:val="000000"/>
                <w:sz w:val="20"/>
              </w:rPr>
              <w:t>
</w:t>
            </w:r>
            <w:r>
              <w:rPr>
                <w:rFonts w:ascii="Times New Roman"/>
                <w:b w:val="false"/>
                <w:i w:val="false"/>
                <w:color w:val="000000"/>
                <w:sz w:val="20"/>
              </w:rPr>
              <w:t>11.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12. Сұрыптау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Қаптама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14. Мұздату</w:t>
            </w:r>
          </w:p>
          <w:p>
            <w:pPr>
              <w:spacing w:after="20"/>
              <w:ind w:left="20"/>
              <w:jc w:val="both"/>
            </w:pPr>
            <w:r>
              <w:rPr>
                <w:rFonts w:ascii="Times New Roman"/>
                <w:b w:val="false"/>
                <w:i w:val="false"/>
                <w:color w:val="000000"/>
                <w:sz w:val="20"/>
              </w:rPr>
              <w:t>
15. Сақтау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08" w:id="3441"/>
          <w:p>
            <w:pPr>
              <w:spacing w:after="20"/>
              <w:ind w:left="20"/>
              <w:jc w:val="both"/>
            </w:pPr>
            <w:r>
              <w:rPr>
                <w:rFonts w:ascii="Times New Roman"/>
                <w:b w:val="false"/>
                <w:i w:val="false"/>
                <w:color w:val="000000"/>
                <w:sz w:val="20"/>
              </w:rPr>
              <w:t>
1. Құстарды іліп қою</w:t>
            </w:r>
          </w:p>
          <w:bookmarkEnd w:id="3441"/>
          <w:p>
            <w:pPr>
              <w:spacing w:after="20"/>
              <w:ind w:left="20"/>
              <w:jc w:val="both"/>
            </w:pPr>
            <w:r>
              <w:rPr>
                <w:rFonts w:ascii="Times New Roman"/>
                <w:b w:val="false"/>
                <w:i w:val="false"/>
                <w:color w:val="000000"/>
                <w:sz w:val="20"/>
              </w:rPr>
              <w:t>
</w:t>
            </w:r>
            <w:r>
              <w:rPr>
                <w:rFonts w:ascii="Times New Roman"/>
                <w:b w:val="false"/>
                <w:i w:val="false"/>
                <w:color w:val="000000"/>
                <w:sz w:val="20"/>
              </w:rPr>
              <w:t>2. Аң-таң</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Қан кету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қауырсындарды алып тастау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Ішек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Жуу</w:t>
            </w:r>
          </w:p>
          <w:p>
            <w:pPr>
              <w:spacing w:after="20"/>
              <w:ind w:left="20"/>
              <w:jc w:val="both"/>
            </w:pPr>
            <w:r>
              <w:rPr>
                <w:rFonts w:ascii="Times New Roman"/>
                <w:b w:val="false"/>
                <w:i w:val="false"/>
                <w:color w:val="000000"/>
                <w:sz w:val="20"/>
              </w:rPr>
              <w:t>
</w:t>
            </w:r>
            <w:r>
              <w:rPr>
                <w:rFonts w:ascii="Times New Roman"/>
                <w:b w:val="false"/>
                <w:i w:val="false"/>
                <w:color w:val="000000"/>
                <w:sz w:val="20"/>
              </w:rPr>
              <w:t>7.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8. Сұрыптау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9. Қаптама</w:t>
            </w:r>
          </w:p>
          <w:p>
            <w:pPr>
              <w:spacing w:after="20"/>
              <w:ind w:left="20"/>
              <w:jc w:val="both"/>
            </w:pPr>
            <w:r>
              <w:rPr>
                <w:rFonts w:ascii="Times New Roman"/>
                <w:b w:val="false"/>
                <w:i w:val="false"/>
                <w:color w:val="000000"/>
                <w:sz w:val="20"/>
              </w:rPr>
              <w:t>
10. Мұздату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1602323000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25% болатын 0105 тауар позициясындағы gallus domesticus түріндегі үй тауықтарынан дайындалған немесе консервіленген өнімдер.% немесе одан көп, бірақ 57%-дан кем емес мас. үй құсының немесе қосалқы өнімдердің етінің %-ы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Ысталған бройлер балапанының аяғы, төсі, қанаттары, жартылай ұшасы, мойыны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17" w:id="3442"/>
          <w:p>
            <w:pPr>
              <w:spacing w:after="20"/>
              <w:ind w:left="20"/>
              <w:jc w:val="both"/>
            </w:pPr>
            <w:r>
              <w:rPr>
                <w:rFonts w:ascii="Times New Roman"/>
                <w:b w:val="false"/>
                <w:i w:val="false"/>
                <w:color w:val="000000"/>
                <w:sz w:val="20"/>
              </w:rPr>
              <w:t>
1. Шикізатты қабылдау</w:t>
            </w:r>
          </w:p>
          <w:bookmarkEnd w:id="344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Жуу </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Маринадтау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Темекі шегу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Қаптама</w:t>
            </w:r>
          </w:p>
          <w:p>
            <w:pPr>
              <w:spacing w:after="20"/>
              <w:ind w:left="20"/>
              <w:jc w:val="both"/>
            </w:pPr>
            <w:r>
              <w:rPr>
                <w:rFonts w:ascii="Times New Roman"/>
                <w:b w:val="false"/>
                <w:i w:val="false"/>
                <w:color w:val="000000"/>
                <w:sz w:val="20"/>
              </w:rPr>
              <w:t>
6. Салмақ өлшеу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22" w:id="3443"/>
          <w:p>
            <w:pPr>
              <w:spacing w:after="20"/>
              <w:ind w:left="20"/>
              <w:jc w:val="both"/>
            </w:pPr>
            <w:r>
              <w:rPr>
                <w:rFonts w:ascii="Times New Roman"/>
                <w:b w:val="false"/>
                <w:i w:val="false"/>
                <w:color w:val="000000"/>
                <w:sz w:val="20"/>
              </w:rPr>
              <w:t>
1. Шикізатты қабылдау</w:t>
            </w:r>
          </w:p>
          <w:bookmarkEnd w:id="344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Жуу </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Маринадтау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Темекі шегу</w:t>
            </w:r>
          </w:p>
          <w:p>
            <w:pPr>
              <w:spacing w:after="20"/>
              <w:ind w:left="20"/>
              <w:jc w:val="both"/>
            </w:pPr>
            <w:r>
              <w:rPr>
                <w:rFonts w:ascii="Times New Roman"/>
                <w:b w:val="false"/>
                <w:i w:val="false"/>
                <w:color w:val="000000"/>
                <w:sz w:val="20"/>
              </w:rPr>
              <w:t>
5. Қаптама 6. Өлшеу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1602321100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gallus domesticus түріндегі үй тауықтарынан дайындалған немесе консервіленген өнімдер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Бройлер тауығының қанаттарынан, барабан таяқшаларынан, жамбастарынан жасалған шашлықтар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26" w:id="3444"/>
          <w:p>
            <w:pPr>
              <w:spacing w:after="20"/>
              <w:ind w:left="20"/>
              <w:jc w:val="both"/>
            </w:pPr>
            <w:r>
              <w:rPr>
                <w:rFonts w:ascii="Times New Roman"/>
                <w:b w:val="false"/>
                <w:i w:val="false"/>
                <w:color w:val="000000"/>
                <w:sz w:val="20"/>
              </w:rPr>
              <w:t>
1. Шикізатты қабылдау</w:t>
            </w:r>
          </w:p>
          <w:bookmarkEnd w:id="3444"/>
          <w:p>
            <w:pPr>
              <w:spacing w:after="20"/>
              <w:ind w:left="20"/>
              <w:jc w:val="both"/>
            </w:pPr>
            <w:r>
              <w:rPr>
                <w:rFonts w:ascii="Times New Roman"/>
                <w:b w:val="false"/>
                <w:i w:val="false"/>
                <w:color w:val="000000"/>
                <w:sz w:val="20"/>
              </w:rPr>
              <w:t>
</w:t>
            </w:r>
            <w:r>
              <w:rPr>
                <w:rFonts w:ascii="Times New Roman"/>
                <w:b w:val="false"/>
                <w:i w:val="false"/>
                <w:color w:val="000000"/>
                <w:sz w:val="20"/>
              </w:rPr>
              <w:t>2. Жуу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Маринадтау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Қаптама</w:t>
            </w:r>
          </w:p>
          <w:p>
            <w:pPr>
              <w:spacing w:after="20"/>
              <w:ind w:left="20"/>
              <w:jc w:val="both"/>
            </w:pPr>
            <w:r>
              <w:rPr>
                <w:rFonts w:ascii="Times New Roman"/>
                <w:b w:val="false"/>
                <w:i w:val="false"/>
                <w:color w:val="000000"/>
                <w:sz w:val="20"/>
              </w:rPr>
              <w:t>
5. Салмақ өлшеу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30" w:id="3445"/>
          <w:p>
            <w:pPr>
              <w:spacing w:after="20"/>
              <w:ind w:left="20"/>
              <w:jc w:val="both"/>
            </w:pPr>
            <w:r>
              <w:rPr>
                <w:rFonts w:ascii="Times New Roman"/>
                <w:b w:val="false"/>
                <w:i w:val="false"/>
                <w:color w:val="000000"/>
                <w:sz w:val="20"/>
              </w:rPr>
              <w:t>
1. Шикізатты қабылдау</w:t>
            </w:r>
          </w:p>
          <w:bookmarkEnd w:id="3445"/>
          <w:p>
            <w:pPr>
              <w:spacing w:after="20"/>
              <w:ind w:left="20"/>
              <w:jc w:val="both"/>
            </w:pPr>
            <w:r>
              <w:rPr>
                <w:rFonts w:ascii="Times New Roman"/>
                <w:b w:val="false"/>
                <w:i w:val="false"/>
                <w:color w:val="000000"/>
                <w:sz w:val="20"/>
              </w:rPr>
              <w:t>
</w:t>
            </w:r>
            <w:r>
              <w:rPr>
                <w:rFonts w:ascii="Times New Roman"/>
                <w:b w:val="false"/>
                <w:i w:val="false"/>
                <w:color w:val="000000"/>
                <w:sz w:val="20"/>
              </w:rPr>
              <w:t>2. Жуу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Маринадтау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Қаптама</w:t>
            </w:r>
          </w:p>
          <w:p>
            <w:pPr>
              <w:spacing w:after="20"/>
              <w:ind w:left="20"/>
              <w:jc w:val="both"/>
            </w:pPr>
            <w:r>
              <w:rPr>
                <w:rFonts w:ascii="Times New Roman"/>
                <w:b w:val="false"/>
                <w:i w:val="false"/>
                <w:color w:val="000000"/>
                <w:sz w:val="20"/>
              </w:rPr>
              <w:t>
5. Салмақ өлшеу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0207149909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тауықтарының субөнімдері (gallus domesticus), мұздатылған, өзгелері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бас, бұлшық ет асқазаны, бірақ, жүрек, бройлер балапанының жоталары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34" w:id="3446"/>
          <w:p>
            <w:pPr>
              <w:spacing w:after="20"/>
              <w:ind w:left="20"/>
              <w:jc w:val="both"/>
            </w:pPr>
            <w:r>
              <w:rPr>
                <w:rFonts w:ascii="Times New Roman"/>
                <w:b w:val="false"/>
                <w:i w:val="false"/>
                <w:color w:val="000000"/>
                <w:sz w:val="20"/>
              </w:rPr>
              <w:t>
1. Сою алдындағы төзімділік</w:t>
            </w:r>
          </w:p>
          <w:bookmarkEnd w:id="3446"/>
          <w:p>
            <w:pPr>
              <w:spacing w:after="20"/>
              <w:ind w:left="20"/>
              <w:jc w:val="both"/>
            </w:pPr>
            <w:r>
              <w:rPr>
                <w:rFonts w:ascii="Times New Roman"/>
                <w:b w:val="false"/>
                <w:i w:val="false"/>
                <w:color w:val="000000"/>
                <w:sz w:val="20"/>
              </w:rPr>
              <w:t>
</w:t>
            </w:r>
            <w:r>
              <w:rPr>
                <w:rFonts w:ascii="Times New Roman"/>
                <w:b w:val="false"/>
                <w:i w:val="false"/>
                <w:color w:val="000000"/>
                <w:sz w:val="20"/>
              </w:rPr>
              <w:t>2. Құстарды аулау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Құстарды сою алаңына тасымалдау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Құстарды іліп қою</w:t>
            </w:r>
          </w:p>
          <w:p>
            <w:pPr>
              <w:spacing w:after="20"/>
              <w:ind w:left="20"/>
              <w:jc w:val="both"/>
            </w:pPr>
            <w:r>
              <w:rPr>
                <w:rFonts w:ascii="Times New Roman"/>
                <w:b w:val="false"/>
                <w:i w:val="false"/>
                <w:color w:val="000000"/>
                <w:sz w:val="20"/>
              </w:rPr>
              <w:t>
</w:t>
            </w:r>
            <w:r>
              <w:rPr>
                <w:rFonts w:ascii="Times New Roman"/>
                <w:b w:val="false"/>
                <w:i w:val="false"/>
                <w:color w:val="000000"/>
                <w:sz w:val="20"/>
              </w:rPr>
              <w:t>6. Аң-таң</w:t>
            </w:r>
          </w:p>
          <w:p>
            <w:pPr>
              <w:spacing w:after="20"/>
              <w:ind w:left="20"/>
              <w:jc w:val="both"/>
            </w:pPr>
            <w:r>
              <w:rPr>
                <w:rFonts w:ascii="Times New Roman"/>
                <w:b w:val="false"/>
                <w:i w:val="false"/>
                <w:color w:val="000000"/>
                <w:sz w:val="20"/>
              </w:rPr>
              <w:t>
</w:t>
            </w:r>
            <w:r>
              <w:rPr>
                <w:rFonts w:ascii="Times New Roman"/>
                <w:b w:val="false"/>
                <w:i w:val="false"/>
                <w:color w:val="000000"/>
                <w:sz w:val="20"/>
              </w:rPr>
              <w:t>7. Қан кету</w:t>
            </w:r>
          </w:p>
          <w:p>
            <w:pPr>
              <w:spacing w:after="20"/>
              <w:ind w:left="20"/>
              <w:jc w:val="both"/>
            </w:pPr>
            <w:r>
              <w:rPr>
                <w:rFonts w:ascii="Times New Roman"/>
                <w:b w:val="false"/>
                <w:i w:val="false"/>
                <w:color w:val="000000"/>
                <w:sz w:val="20"/>
              </w:rPr>
              <w:t>
</w:t>
            </w:r>
            <w:r>
              <w:rPr>
                <w:rFonts w:ascii="Times New Roman"/>
                <w:b w:val="false"/>
                <w:i w:val="false"/>
                <w:color w:val="000000"/>
                <w:sz w:val="20"/>
              </w:rPr>
              <w:t>8. Қауырсындарды алып тастау</w:t>
            </w:r>
          </w:p>
          <w:p>
            <w:pPr>
              <w:spacing w:after="20"/>
              <w:ind w:left="20"/>
              <w:jc w:val="both"/>
            </w:pPr>
            <w:r>
              <w:rPr>
                <w:rFonts w:ascii="Times New Roman"/>
                <w:b w:val="false"/>
                <w:i w:val="false"/>
                <w:color w:val="000000"/>
                <w:sz w:val="20"/>
              </w:rPr>
              <w:t>
</w:t>
            </w:r>
            <w:r>
              <w:rPr>
                <w:rFonts w:ascii="Times New Roman"/>
                <w:b w:val="false"/>
                <w:i w:val="false"/>
                <w:color w:val="000000"/>
                <w:sz w:val="20"/>
              </w:rPr>
              <w:t>9. Ішек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Жуу</w:t>
            </w:r>
          </w:p>
          <w:p>
            <w:pPr>
              <w:spacing w:after="20"/>
              <w:ind w:left="20"/>
              <w:jc w:val="both"/>
            </w:pPr>
            <w:r>
              <w:rPr>
                <w:rFonts w:ascii="Times New Roman"/>
                <w:b w:val="false"/>
                <w:i w:val="false"/>
                <w:color w:val="000000"/>
                <w:sz w:val="20"/>
              </w:rPr>
              <w:t>
</w:t>
            </w:r>
            <w:r>
              <w:rPr>
                <w:rFonts w:ascii="Times New Roman"/>
                <w:b w:val="false"/>
                <w:i w:val="false"/>
                <w:color w:val="000000"/>
                <w:sz w:val="20"/>
              </w:rPr>
              <w:t>11.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12. Сұрыптау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Қаптама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14. Мұздату</w:t>
            </w:r>
          </w:p>
          <w:p>
            <w:pPr>
              <w:spacing w:after="20"/>
              <w:ind w:left="20"/>
              <w:jc w:val="both"/>
            </w:pPr>
            <w:r>
              <w:rPr>
                <w:rFonts w:ascii="Times New Roman"/>
                <w:b w:val="false"/>
                <w:i w:val="false"/>
                <w:color w:val="000000"/>
                <w:sz w:val="20"/>
              </w:rPr>
              <w:t>
15. Сақтау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48" w:id="3447"/>
          <w:p>
            <w:pPr>
              <w:spacing w:after="20"/>
              <w:ind w:left="20"/>
              <w:jc w:val="both"/>
            </w:pPr>
            <w:r>
              <w:rPr>
                <w:rFonts w:ascii="Times New Roman"/>
                <w:b w:val="false"/>
                <w:i w:val="false"/>
                <w:color w:val="000000"/>
                <w:sz w:val="20"/>
              </w:rPr>
              <w:t>
1. Құстарды іліп қою</w:t>
            </w:r>
          </w:p>
          <w:bookmarkEnd w:id="3447"/>
          <w:p>
            <w:pPr>
              <w:spacing w:after="20"/>
              <w:ind w:left="20"/>
              <w:jc w:val="both"/>
            </w:pPr>
            <w:r>
              <w:rPr>
                <w:rFonts w:ascii="Times New Roman"/>
                <w:b w:val="false"/>
                <w:i w:val="false"/>
                <w:color w:val="000000"/>
                <w:sz w:val="20"/>
              </w:rPr>
              <w:t>
</w:t>
            </w:r>
            <w:r>
              <w:rPr>
                <w:rFonts w:ascii="Times New Roman"/>
                <w:b w:val="false"/>
                <w:i w:val="false"/>
                <w:color w:val="000000"/>
                <w:sz w:val="20"/>
              </w:rPr>
              <w:t>2. Аң-таң</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Қан кету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қауырсындарды алып тастау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Ішек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Жуу</w:t>
            </w:r>
          </w:p>
          <w:p>
            <w:pPr>
              <w:spacing w:after="20"/>
              <w:ind w:left="20"/>
              <w:jc w:val="both"/>
            </w:pPr>
            <w:r>
              <w:rPr>
                <w:rFonts w:ascii="Times New Roman"/>
                <w:b w:val="false"/>
                <w:i w:val="false"/>
                <w:color w:val="000000"/>
                <w:sz w:val="20"/>
              </w:rPr>
              <w:t>
</w:t>
            </w:r>
            <w:r>
              <w:rPr>
                <w:rFonts w:ascii="Times New Roman"/>
                <w:b w:val="false"/>
                <w:i w:val="false"/>
                <w:color w:val="000000"/>
                <w:sz w:val="20"/>
              </w:rPr>
              <w:t>7.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8. Сұрыптау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9. Қаптама</w:t>
            </w:r>
          </w:p>
          <w:p>
            <w:pPr>
              <w:spacing w:after="20"/>
              <w:ind w:left="20"/>
              <w:jc w:val="both"/>
            </w:pPr>
            <w:r>
              <w:rPr>
                <w:rFonts w:ascii="Times New Roman"/>
                <w:b w:val="false"/>
                <w:i w:val="false"/>
                <w:color w:val="000000"/>
                <w:sz w:val="20"/>
              </w:rPr>
              <w:t>
10. Мұздату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1601009901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мяса, қосалқы ет өнімдерінен немесе қаннан жасалған, құрғақ немесе паста тәріздес, шикі шұжықтар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бұрыш, шикі ысталған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57" w:id="3448"/>
          <w:p>
            <w:pPr>
              <w:spacing w:after="20"/>
              <w:ind w:left="20"/>
              <w:jc w:val="both"/>
            </w:pPr>
            <w:r>
              <w:rPr>
                <w:rFonts w:ascii="Times New Roman"/>
                <w:b w:val="false"/>
                <w:i w:val="false"/>
                <w:color w:val="000000"/>
                <w:sz w:val="20"/>
              </w:rPr>
              <w:t>
1. Қабықты дайындау (жасанды, полиамидті қабықтарды қоспағанда, тазалау, жуу, сығу).</w:t>
            </w:r>
          </w:p>
          <w:bookmarkEnd w:id="3448"/>
          <w:p>
            <w:pPr>
              <w:spacing w:after="20"/>
              <w:ind w:left="20"/>
              <w:jc w:val="both"/>
            </w:pPr>
            <w:r>
              <w:rPr>
                <w:rFonts w:ascii="Times New Roman"/>
                <w:b w:val="false"/>
                <w:i w:val="false"/>
                <w:color w:val="000000"/>
                <w:sz w:val="20"/>
              </w:rPr>
              <w:t>
</w:t>
            </w:r>
            <w:r>
              <w:rPr>
                <w:rFonts w:ascii="Times New Roman"/>
                <w:b w:val="false"/>
                <w:i w:val="false"/>
                <w:color w:val="000000"/>
                <w:sz w:val="20"/>
              </w:rPr>
              <w:t>2. Етті дайындау (етті кесу, сүйектен ажырату және сіңірлеу).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Шұжық етін өндіру (ұнтақтау, дәмдеуіштер мен дәмдеуіштерді қосу,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Нандарды қалыптау (шприцтеу, байлау, риккалау және шұжық нандарын ілу).</w:t>
            </w:r>
          </w:p>
          <w:p>
            <w:pPr>
              <w:spacing w:after="20"/>
              <w:ind w:left="20"/>
              <w:jc w:val="both"/>
            </w:pPr>
            <w:r>
              <w:rPr>
                <w:rFonts w:ascii="Times New Roman"/>
                <w:b w:val="false"/>
                <w:i w:val="false"/>
                <w:color w:val="000000"/>
                <w:sz w:val="20"/>
              </w:rPr>
              <w:t>
</w:t>
            </w:r>
            <w:r>
              <w:rPr>
                <w:rFonts w:ascii="Times New Roman"/>
                <w:b w:val="false"/>
                <w:i w:val="false"/>
                <w:color w:val="000000"/>
                <w:sz w:val="20"/>
              </w:rPr>
              <w:t>5. Шұжықтарды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Термиялық өңдеу (ыстау,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7.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Таңбалау</w:t>
            </w:r>
          </w:p>
          <w:p>
            <w:pPr>
              <w:spacing w:after="20"/>
              <w:ind w:left="20"/>
              <w:jc w:val="both"/>
            </w:pPr>
            <w:r>
              <w:rPr>
                <w:rFonts w:ascii="Times New Roman"/>
                <w:b w:val="false"/>
                <w:i w:val="false"/>
                <w:color w:val="000000"/>
                <w:sz w:val="20"/>
              </w:rPr>
              <w:t>
9. Сақтау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65" w:id="3449"/>
          <w:p>
            <w:pPr>
              <w:spacing w:after="20"/>
              <w:ind w:left="20"/>
              <w:jc w:val="both"/>
            </w:pPr>
            <w:r>
              <w:rPr>
                <w:rFonts w:ascii="Times New Roman"/>
                <w:b w:val="false"/>
                <w:i w:val="false"/>
                <w:color w:val="000000"/>
                <w:sz w:val="20"/>
              </w:rPr>
              <w:t>
1. Етті дайындау (етті кесу, сүйектен ажырату және сіңірлеу).</w:t>
            </w:r>
          </w:p>
          <w:bookmarkEnd w:id="3449"/>
          <w:p>
            <w:pPr>
              <w:spacing w:after="20"/>
              <w:ind w:left="20"/>
              <w:jc w:val="both"/>
            </w:pPr>
            <w:r>
              <w:rPr>
                <w:rFonts w:ascii="Times New Roman"/>
                <w:b w:val="false"/>
                <w:i w:val="false"/>
                <w:color w:val="000000"/>
                <w:sz w:val="20"/>
              </w:rPr>
              <w:t>
</w:t>
            </w:r>
            <w:r>
              <w:rPr>
                <w:rFonts w:ascii="Times New Roman"/>
                <w:b w:val="false"/>
                <w:i w:val="false"/>
                <w:color w:val="000000"/>
                <w:sz w:val="20"/>
              </w:rPr>
              <w:t>2. Шұжық етін өндіру (ұнтақтау, дәмдеуіштер мен дәмдеуіштерді қосу,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3. Нандарды қалыптау (шприцтеу, байлау және илеу және шұжық нандарын ілу).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Термиялық өңдеу (ыстау,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Таңбалау.</w:t>
            </w:r>
          </w:p>
          <w:p>
            <w:pPr>
              <w:spacing w:after="20"/>
              <w:ind w:left="20"/>
              <w:jc w:val="both"/>
            </w:pPr>
            <w:r>
              <w:rPr>
                <w:rFonts w:ascii="Times New Roman"/>
                <w:b w:val="false"/>
                <w:i w:val="false"/>
                <w:color w:val="000000"/>
                <w:sz w:val="20"/>
              </w:rPr>
              <w:t>
6. Сақтау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1601009901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мяса, қосалқы ет өнімдерінен немесе қаннан жасалған, құрғақ немесе паста тәріздес, шикі шұжықтар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mr Meat cheese (ірімшік), шикідей ысталған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70" w:id="3450"/>
          <w:p>
            <w:pPr>
              <w:spacing w:after="20"/>
              <w:ind w:left="20"/>
              <w:jc w:val="both"/>
            </w:pPr>
            <w:r>
              <w:rPr>
                <w:rFonts w:ascii="Times New Roman"/>
                <w:b w:val="false"/>
                <w:i w:val="false"/>
                <w:color w:val="000000"/>
                <w:sz w:val="20"/>
              </w:rPr>
              <w:t>
1. Қабықты дайындау (жасанды, полиамидті қабықтарды қоспағанда, тазалау, жуу, сығу).</w:t>
            </w:r>
          </w:p>
          <w:bookmarkEnd w:id="3450"/>
          <w:p>
            <w:pPr>
              <w:spacing w:after="20"/>
              <w:ind w:left="20"/>
              <w:jc w:val="both"/>
            </w:pPr>
            <w:r>
              <w:rPr>
                <w:rFonts w:ascii="Times New Roman"/>
                <w:b w:val="false"/>
                <w:i w:val="false"/>
                <w:color w:val="000000"/>
                <w:sz w:val="20"/>
              </w:rPr>
              <w:t>
</w:t>
            </w:r>
            <w:r>
              <w:rPr>
                <w:rFonts w:ascii="Times New Roman"/>
                <w:b w:val="false"/>
                <w:i w:val="false"/>
                <w:color w:val="000000"/>
                <w:sz w:val="20"/>
              </w:rPr>
              <w:t>2. Етті дайындау (етті кесу, сүйектен ажырату және сіңірлеу).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Шұжық етін өндіру (ұнтақтау, дәмдеуіштер мен дәмдеуіштерді қосу,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Нандарды қалыптау (шприцтеу, байлау, риккалау және шұжық нандарын ілу).</w:t>
            </w:r>
          </w:p>
          <w:p>
            <w:pPr>
              <w:spacing w:after="20"/>
              <w:ind w:left="20"/>
              <w:jc w:val="both"/>
            </w:pPr>
            <w:r>
              <w:rPr>
                <w:rFonts w:ascii="Times New Roman"/>
                <w:b w:val="false"/>
                <w:i w:val="false"/>
                <w:color w:val="000000"/>
                <w:sz w:val="20"/>
              </w:rPr>
              <w:t>
</w:t>
            </w:r>
            <w:r>
              <w:rPr>
                <w:rFonts w:ascii="Times New Roman"/>
                <w:b w:val="false"/>
                <w:i w:val="false"/>
                <w:color w:val="000000"/>
                <w:sz w:val="20"/>
              </w:rPr>
              <w:t>5. Шұжықтарды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Термиялық өңдеу (қайнату, ыстау,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7.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Таңбалау</w:t>
            </w:r>
          </w:p>
          <w:p>
            <w:pPr>
              <w:spacing w:after="20"/>
              <w:ind w:left="20"/>
              <w:jc w:val="both"/>
            </w:pPr>
            <w:r>
              <w:rPr>
                <w:rFonts w:ascii="Times New Roman"/>
                <w:b w:val="false"/>
                <w:i w:val="false"/>
                <w:color w:val="000000"/>
                <w:sz w:val="20"/>
              </w:rPr>
              <w:t>
9. Сақтау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78" w:id="3451"/>
          <w:p>
            <w:pPr>
              <w:spacing w:after="20"/>
              <w:ind w:left="20"/>
              <w:jc w:val="both"/>
            </w:pPr>
            <w:r>
              <w:rPr>
                <w:rFonts w:ascii="Times New Roman"/>
                <w:b w:val="false"/>
                <w:i w:val="false"/>
                <w:color w:val="000000"/>
                <w:sz w:val="20"/>
              </w:rPr>
              <w:t>
1. Етті дайындау (етті кесу, сүйектен ажырату және сіңірлеу).</w:t>
            </w:r>
          </w:p>
          <w:bookmarkEnd w:id="3451"/>
          <w:p>
            <w:pPr>
              <w:spacing w:after="20"/>
              <w:ind w:left="20"/>
              <w:jc w:val="both"/>
            </w:pPr>
            <w:r>
              <w:rPr>
                <w:rFonts w:ascii="Times New Roman"/>
                <w:b w:val="false"/>
                <w:i w:val="false"/>
                <w:color w:val="000000"/>
                <w:sz w:val="20"/>
              </w:rPr>
              <w:t>
</w:t>
            </w:r>
            <w:r>
              <w:rPr>
                <w:rFonts w:ascii="Times New Roman"/>
                <w:b w:val="false"/>
                <w:i w:val="false"/>
                <w:color w:val="000000"/>
                <w:sz w:val="20"/>
              </w:rPr>
              <w:t>2. Шұжық етін өндіру (ұнтақтау, дәмдеуіштер мен дәмдеуіштерді қосу,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3. Нандарды қалыптау (шприцтеу, байлау және илеу және шұжық нандарын ілу).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Термиялық өңдеу (ыстау,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Таңбалау.</w:t>
            </w:r>
          </w:p>
          <w:p>
            <w:pPr>
              <w:spacing w:after="20"/>
              <w:ind w:left="20"/>
              <w:jc w:val="both"/>
            </w:pPr>
            <w:r>
              <w:rPr>
                <w:rFonts w:ascii="Times New Roman"/>
                <w:b w:val="false"/>
                <w:i w:val="false"/>
                <w:color w:val="000000"/>
                <w:sz w:val="20"/>
              </w:rPr>
              <w:t>
6. Сақтау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1601009901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мяса, қосалқы ет өнімдерінен немесе қаннан жасалған, құрғақ немесе паста тәріздес, шикі шұжықтар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mr Meat classic (классикалық), шикідей ысталған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83" w:id="3452"/>
          <w:p>
            <w:pPr>
              <w:spacing w:after="20"/>
              <w:ind w:left="20"/>
              <w:jc w:val="both"/>
            </w:pPr>
            <w:r>
              <w:rPr>
                <w:rFonts w:ascii="Times New Roman"/>
                <w:b w:val="false"/>
                <w:i w:val="false"/>
                <w:color w:val="000000"/>
                <w:sz w:val="20"/>
              </w:rPr>
              <w:t>
1. Қабықты дайындау (жасанды, полиамидті қабықтарды қоспағанда, тазалау, жуу, сығу).</w:t>
            </w:r>
          </w:p>
          <w:bookmarkEnd w:id="3452"/>
          <w:p>
            <w:pPr>
              <w:spacing w:after="20"/>
              <w:ind w:left="20"/>
              <w:jc w:val="both"/>
            </w:pPr>
            <w:r>
              <w:rPr>
                <w:rFonts w:ascii="Times New Roman"/>
                <w:b w:val="false"/>
                <w:i w:val="false"/>
                <w:color w:val="000000"/>
                <w:sz w:val="20"/>
              </w:rPr>
              <w:t>
</w:t>
            </w:r>
            <w:r>
              <w:rPr>
                <w:rFonts w:ascii="Times New Roman"/>
                <w:b w:val="false"/>
                <w:i w:val="false"/>
                <w:color w:val="000000"/>
                <w:sz w:val="20"/>
              </w:rPr>
              <w:t>2. Етті дайындау (етті кесу, сүйектен ажырату және сіңірлеу).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Шұжық етін өндіру (ұнтақтау, дәмдеуіштер мен дәмдеуіштерді қосу,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Нандарды қалыптау (шприцтеу, байлау, риккалау және шұжық нандарын ілу).</w:t>
            </w:r>
          </w:p>
          <w:p>
            <w:pPr>
              <w:spacing w:after="20"/>
              <w:ind w:left="20"/>
              <w:jc w:val="both"/>
            </w:pPr>
            <w:r>
              <w:rPr>
                <w:rFonts w:ascii="Times New Roman"/>
                <w:b w:val="false"/>
                <w:i w:val="false"/>
                <w:color w:val="000000"/>
                <w:sz w:val="20"/>
              </w:rPr>
              <w:t>
</w:t>
            </w:r>
            <w:r>
              <w:rPr>
                <w:rFonts w:ascii="Times New Roman"/>
                <w:b w:val="false"/>
                <w:i w:val="false"/>
                <w:color w:val="000000"/>
                <w:sz w:val="20"/>
              </w:rPr>
              <w:t>5. Шұжықтарды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Термиялық өңдеу (қайнату, ыстау,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7.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Таңбалау</w:t>
            </w:r>
          </w:p>
          <w:p>
            <w:pPr>
              <w:spacing w:after="20"/>
              <w:ind w:left="20"/>
              <w:jc w:val="both"/>
            </w:pPr>
            <w:r>
              <w:rPr>
                <w:rFonts w:ascii="Times New Roman"/>
                <w:b w:val="false"/>
                <w:i w:val="false"/>
                <w:color w:val="000000"/>
                <w:sz w:val="20"/>
              </w:rPr>
              <w:t>
9. Сақтау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91" w:id="3453"/>
          <w:p>
            <w:pPr>
              <w:spacing w:after="20"/>
              <w:ind w:left="20"/>
              <w:jc w:val="both"/>
            </w:pPr>
            <w:r>
              <w:rPr>
                <w:rFonts w:ascii="Times New Roman"/>
                <w:b w:val="false"/>
                <w:i w:val="false"/>
                <w:color w:val="000000"/>
                <w:sz w:val="20"/>
              </w:rPr>
              <w:t>
1. Етті дайындау (етті кесу, сүйектен ажырату және сіңірлеу).</w:t>
            </w:r>
          </w:p>
          <w:bookmarkEnd w:id="3453"/>
          <w:p>
            <w:pPr>
              <w:spacing w:after="20"/>
              <w:ind w:left="20"/>
              <w:jc w:val="both"/>
            </w:pPr>
            <w:r>
              <w:rPr>
                <w:rFonts w:ascii="Times New Roman"/>
                <w:b w:val="false"/>
                <w:i w:val="false"/>
                <w:color w:val="000000"/>
                <w:sz w:val="20"/>
              </w:rPr>
              <w:t>
</w:t>
            </w:r>
            <w:r>
              <w:rPr>
                <w:rFonts w:ascii="Times New Roman"/>
                <w:b w:val="false"/>
                <w:i w:val="false"/>
                <w:color w:val="000000"/>
                <w:sz w:val="20"/>
              </w:rPr>
              <w:t>2. Шұжық етін өндіру (ұнтақтау, дәмдеуіштер мен дәмдеуіштерді қосу,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3. Нандарды қалыптау (шприцтеу, байлау және илеу және шұжық нандарын ілу).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Термиялық өңдеу (ыстау,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Таңбалау.</w:t>
            </w:r>
          </w:p>
          <w:p>
            <w:pPr>
              <w:spacing w:after="20"/>
              <w:ind w:left="20"/>
              <w:jc w:val="both"/>
            </w:pPr>
            <w:r>
              <w:rPr>
                <w:rFonts w:ascii="Times New Roman"/>
                <w:b w:val="false"/>
                <w:i w:val="false"/>
                <w:color w:val="000000"/>
                <w:sz w:val="20"/>
              </w:rPr>
              <w:t>
6. Сақтау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1601009901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мяса, қосалқы ет өнімдерінен немесе қаннан жасалған, құрғақ немесе паста тәріздес, шикі шұжықтар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mr Meat premium (премиум), шикідей ысталған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96" w:id="3454"/>
          <w:p>
            <w:pPr>
              <w:spacing w:after="20"/>
              <w:ind w:left="20"/>
              <w:jc w:val="both"/>
            </w:pPr>
            <w:r>
              <w:rPr>
                <w:rFonts w:ascii="Times New Roman"/>
                <w:b w:val="false"/>
                <w:i w:val="false"/>
                <w:color w:val="000000"/>
                <w:sz w:val="20"/>
              </w:rPr>
              <w:t>
1. Қабықты дайындау (жасанды, полиамидті қабықтарды қоспағанда, тазалау, жуу, сығу).</w:t>
            </w:r>
          </w:p>
          <w:bookmarkEnd w:id="3454"/>
          <w:p>
            <w:pPr>
              <w:spacing w:after="20"/>
              <w:ind w:left="20"/>
              <w:jc w:val="both"/>
            </w:pPr>
            <w:r>
              <w:rPr>
                <w:rFonts w:ascii="Times New Roman"/>
                <w:b w:val="false"/>
                <w:i w:val="false"/>
                <w:color w:val="000000"/>
                <w:sz w:val="20"/>
              </w:rPr>
              <w:t>
</w:t>
            </w:r>
            <w:r>
              <w:rPr>
                <w:rFonts w:ascii="Times New Roman"/>
                <w:b w:val="false"/>
                <w:i w:val="false"/>
                <w:color w:val="000000"/>
                <w:sz w:val="20"/>
              </w:rPr>
              <w:t>2. Етті дайындау (етті кесу, сүйектен ажырату және сіңірлеу).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Шұжық етін өндіру (ұнтақтау, дәмдеуіштер мен дәмдеуіштерді қосу,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Нандарды қалыптау (шприцтеу, байлау, риккалау және шұжық нандарын ілу).</w:t>
            </w:r>
          </w:p>
          <w:p>
            <w:pPr>
              <w:spacing w:after="20"/>
              <w:ind w:left="20"/>
              <w:jc w:val="both"/>
            </w:pPr>
            <w:r>
              <w:rPr>
                <w:rFonts w:ascii="Times New Roman"/>
                <w:b w:val="false"/>
                <w:i w:val="false"/>
                <w:color w:val="000000"/>
                <w:sz w:val="20"/>
              </w:rPr>
              <w:t>
</w:t>
            </w:r>
            <w:r>
              <w:rPr>
                <w:rFonts w:ascii="Times New Roman"/>
                <w:b w:val="false"/>
                <w:i w:val="false"/>
                <w:color w:val="000000"/>
                <w:sz w:val="20"/>
              </w:rPr>
              <w:t>5. Шұжықтарды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Термиялық өңдеу (қайнату, ыстау,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7.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Таңбалау</w:t>
            </w:r>
          </w:p>
          <w:p>
            <w:pPr>
              <w:spacing w:after="20"/>
              <w:ind w:left="20"/>
              <w:jc w:val="both"/>
            </w:pPr>
            <w:r>
              <w:rPr>
                <w:rFonts w:ascii="Times New Roman"/>
                <w:b w:val="false"/>
                <w:i w:val="false"/>
                <w:color w:val="000000"/>
                <w:sz w:val="20"/>
              </w:rPr>
              <w:t>
9. Сақтау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04" w:id="3455"/>
          <w:p>
            <w:pPr>
              <w:spacing w:after="20"/>
              <w:ind w:left="20"/>
              <w:jc w:val="both"/>
            </w:pPr>
            <w:r>
              <w:rPr>
                <w:rFonts w:ascii="Times New Roman"/>
                <w:b w:val="false"/>
                <w:i w:val="false"/>
                <w:color w:val="000000"/>
                <w:sz w:val="20"/>
              </w:rPr>
              <w:t>
1. Етті дайындау (етті кесу, сүйектен ажырату және сіңірлеу).</w:t>
            </w:r>
          </w:p>
          <w:bookmarkEnd w:id="3455"/>
          <w:p>
            <w:pPr>
              <w:spacing w:after="20"/>
              <w:ind w:left="20"/>
              <w:jc w:val="both"/>
            </w:pPr>
            <w:r>
              <w:rPr>
                <w:rFonts w:ascii="Times New Roman"/>
                <w:b w:val="false"/>
                <w:i w:val="false"/>
                <w:color w:val="000000"/>
                <w:sz w:val="20"/>
              </w:rPr>
              <w:t>
</w:t>
            </w:r>
            <w:r>
              <w:rPr>
                <w:rFonts w:ascii="Times New Roman"/>
                <w:b w:val="false"/>
                <w:i w:val="false"/>
                <w:color w:val="000000"/>
                <w:sz w:val="20"/>
              </w:rPr>
              <w:t>2. Шұжық етін өндіру (ұнтақтау, дәмдеуіштер мен дәмдеуіштерді қосу,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3. Нандарды қалыптау (шприцтеу, байлау және илеу және шұжық нандарын ілу).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Термиялық өңдеу (ыстау,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Таңбалау.</w:t>
            </w:r>
          </w:p>
          <w:p>
            <w:pPr>
              <w:spacing w:after="20"/>
              <w:ind w:left="20"/>
              <w:jc w:val="both"/>
            </w:pPr>
            <w:r>
              <w:rPr>
                <w:rFonts w:ascii="Times New Roman"/>
                <w:b w:val="false"/>
                <w:i w:val="false"/>
                <w:color w:val="000000"/>
                <w:sz w:val="20"/>
              </w:rPr>
              <w:t>
6. Сақтау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1601009901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мяса, қосалқы ет өнімдерінен немесе қаннан жасалған, құрғақ немесе паста тәріздес, шикі шұжықтар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mr Meat spicy (ащы), шикі ысталған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09" w:id="3456"/>
          <w:p>
            <w:pPr>
              <w:spacing w:after="20"/>
              <w:ind w:left="20"/>
              <w:jc w:val="both"/>
            </w:pPr>
            <w:r>
              <w:rPr>
                <w:rFonts w:ascii="Times New Roman"/>
                <w:b w:val="false"/>
                <w:i w:val="false"/>
                <w:color w:val="000000"/>
                <w:sz w:val="20"/>
              </w:rPr>
              <w:t>
1. Қабықты дайындау (жасанды, полиамидті қабықтарды қоспағанда, тазалау, жуу, сығу).</w:t>
            </w:r>
          </w:p>
          <w:bookmarkEnd w:id="3456"/>
          <w:p>
            <w:pPr>
              <w:spacing w:after="20"/>
              <w:ind w:left="20"/>
              <w:jc w:val="both"/>
            </w:pPr>
            <w:r>
              <w:rPr>
                <w:rFonts w:ascii="Times New Roman"/>
                <w:b w:val="false"/>
                <w:i w:val="false"/>
                <w:color w:val="000000"/>
                <w:sz w:val="20"/>
              </w:rPr>
              <w:t>
</w:t>
            </w:r>
            <w:r>
              <w:rPr>
                <w:rFonts w:ascii="Times New Roman"/>
                <w:b w:val="false"/>
                <w:i w:val="false"/>
                <w:color w:val="000000"/>
                <w:sz w:val="20"/>
              </w:rPr>
              <w:t>2. Етті дайындау (етті кесу, сүйектен ажырату және сіңірлеу).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Шұжық етін өндіру (ұнтақтау, дәмдеуіштер мен дәмдеуіштерді қосу,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Нандарды қалыптау (шприцтеу, байлау, риккалау және шұжық нандарын ілу).</w:t>
            </w:r>
          </w:p>
          <w:p>
            <w:pPr>
              <w:spacing w:after="20"/>
              <w:ind w:left="20"/>
              <w:jc w:val="both"/>
            </w:pPr>
            <w:r>
              <w:rPr>
                <w:rFonts w:ascii="Times New Roman"/>
                <w:b w:val="false"/>
                <w:i w:val="false"/>
                <w:color w:val="000000"/>
                <w:sz w:val="20"/>
              </w:rPr>
              <w:t>
</w:t>
            </w:r>
            <w:r>
              <w:rPr>
                <w:rFonts w:ascii="Times New Roman"/>
                <w:b w:val="false"/>
                <w:i w:val="false"/>
                <w:color w:val="000000"/>
                <w:sz w:val="20"/>
              </w:rPr>
              <w:t>5. Шұжықтарды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Термиялық өңдеу (қайнату, ыстау,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7.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Таңбалау</w:t>
            </w:r>
          </w:p>
          <w:p>
            <w:pPr>
              <w:spacing w:after="20"/>
              <w:ind w:left="20"/>
              <w:jc w:val="both"/>
            </w:pPr>
            <w:r>
              <w:rPr>
                <w:rFonts w:ascii="Times New Roman"/>
                <w:b w:val="false"/>
                <w:i w:val="false"/>
                <w:color w:val="000000"/>
                <w:sz w:val="20"/>
              </w:rPr>
              <w:t>
9. Сақтау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17" w:id="3457"/>
          <w:p>
            <w:pPr>
              <w:spacing w:after="20"/>
              <w:ind w:left="20"/>
              <w:jc w:val="both"/>
            </w:pPr>
            <w:r>
              <w:rPr>
                <w:rFonts w:ascii="Times New Roman"/>
                <w:b w:val="false"/>
                <w:i w:val="false"/>
                <w:color w:val="000000"/>
                <w:sz w:val="20"/>
              </w:rPr>
              <w:t>
1. Етті дайындау (етті кесу, сүйектен ажырату және сіңірлеу).</w:t>
            </w:r>
          </w:p>
          <w:bookmarkEnd w:id="3457"/>
          <w:p>
            <w:pPr>
              <w:spacing w:after="20"/>
              <w:ind w:left="20"/>
              <w:jc w:val="both"/>
            </w:pPr>
            <w:r>
              <w:rPr>
                <w:rFonts w:ascii="Times New Roman"/>
                <w:b w:val="false"/>
                <w:i w:val="false"/>
                <w:color w:val="000000"/>
                <w:sz w:val="20"/>
              </w:rPr>
              <w:t>
</w:t>
            </w:r>
            <w:r>
              <w:rPr>
                <w:rFonts w:ascii="Times New Roman"/>
                <w:b w:val="false"/>
                <w:i w:val="false"/>
                <w:color w:val="000000"/>
                <w:sz w:val="20"/>
              </w:rPr>
              <w:t>2. Шұжық етін өндіру (ұнтақтау, дәмдеуіштер мен дәмдеуіштерді қосу,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3. Нандарды қалыптау (шприцтеу, байлау және илеу және шұжық нандарын ілу).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Термиялық өңдеу (ыстау,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Таңбалау.</w:t>
            </w:r>
          </w:p>
          <w:p>
            <w:pPr>
              <w:spacing w:after="20"/>
              <w:ind w:left="20"/>
              <w:jc w:val="both"/>
            </w:pPr>
            <w:r>
              <w:rPr>
                <w:rFonts w:ascii="Times New Roman"/>
                <w:b w:val="false"/>
                <w:i w:val="false"/>
                <w:color w:val="000000"/>
                <w:sz w:val="20"/>
              </w:rPr>
              <w:t>
6. Сақтау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1601009901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мяса, қосалқы ет өнімдерінен немесе қаннан жасалған, құрғақ немесе паста тәріздес, шикі шұжықтар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Австриялық халал, жартылай ысталған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22" w:id="3458"/>
          <w:p>
            <w:pPr>
              <w:spacing w:after="20"/>
              <w:ind w:left="20"/>
              <w:jc w:val="both"/>
            </w:pPr>
            <w:r>
              <w:rPr>
                <w:rFonts w:ascii="Times New Roman"/>
                <w:b w:val="false"/>
                <w:i w:val="false"/>
                <w:color w:val="000000"/>
                <w:sz w:val="20"/>
              </w:rPr>
              <w:t>
1. Қабықты дайындау (жасанды, полиамидті қабықшаларды қоспағанда, тазалау, жуу, сығу)..</w:t>
            </w:r>
          </w:p>
          <w:bookmarkEnd w:id="3458"/>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дайындау (етті кесу, сүйектен ажырату және сіңірлеу, инъекциялау, уқалау)..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Шұжық етін өндіру (ұнтақтау, дәмдеуіштер мен дәмдеуіштерді қосу,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Нандарды қалыптау (шприцтеу, байлау, риккалау және шұжық нандарын ілу).</w:t>
            </w:r>
          </w:p>
          <w:p>
            <w:pPr>
              <w:spacing w:after="20"/>
              <w:ind w:left="20"/>
              <w:jc w:val="both"/>
            </w:pPr>
            <w:r>
              <w:rPr>
                <w:rFonts w:ascii="Times New Roman"/>
                <w:b w:val="false"/>
                <w:i w:val="false"/>
                <w:color w:val="000000"/>
                <w:sz w:val="20"/>
              </w:rPr>
              <w:t>
</w:t>
            </w:r>
            <w:r>
              <w:rPr>
                <w:rFonts w:ascii="Times New Roman"/>
                <w:b w:val="false"/>
                <w:i w:val="false"/>
                <w:color w:val="000000"/>
                <w:sz w:val="20"/>
              </w:rPr>
              <w:t>5. Шұжықтардың қалдықтары.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Термиялық өңдеу (қайнату, ыстау,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7.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Сақтау және тасымалдау.</w:t>
            </w:r>
          </w:p>
          <w:p>
            <w:pPr>
              <w:spacing w:after="20"/>
              <w:ind w:left="20"/>
              <w:jc w:val="both"/>
            </w:pPr>
            <w:r>
              <w:rPr>
                <w:rFonts w:ascii="Times New Roman"/>
                <w:b w:val="false"/>
                <w:i w:val="false"/>
                <w:color w:val="000000"/>
                <w:sz w:val="20"/>
              </w:rPr>
              <w:t>
9. Таңбалау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30" w:id="3459"/>
          <w:p>
            <w:pPr>
              <w:spacing w:after="20"/>
              <w:ind w:left="20"/>
              <w:jc w:val="both"/>
            </w:pPr>
            <w:r>
              <w:rPr>
                <w:rFonts w:ascii="Times New Roman"/>
                <w:b w:val="false"/>
                <w:i w:val="false"/>
                <w:color w:val="000000"/>
                <w:sz w:val="20"/>
              </w:rPr>
              <w:t>
1. Қабықты дайындау (жасанды, полиамидті қабықшаларды қоспағанда, тазалау, жуу, сығу)..</w:t>
            </w:r>
          </w:p>
          <w:bookmarkEnd w:id="3459"/>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дайындау (етті кесу, сүйектен ажырату және сіңірлеу, инъекциялау, уқалау)..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Шұжық етін өндіру (ұнтақтау, дәмдеуіштер мен дәмдеуіштерді қосу,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Нандарды қалыптау (шприцтеу, байлау және илеу және шұжық нандарын ілу).</w:t>
            </w:r>
          </w:p>
          <w:p>
            <w:pPr>
              <w:spacing w:after="20"/>
              <w:ind w:left="20"/>
              <w:jc w:val="both"/>
            </w:pPr>
            <w:r>
              <w:rPr>
                <w:rFonts w:ascii="Times New Roman"/>
                <w:b w:val="false"/>
                <w:i w:val="false"/>
                <w:color w:val="000000"/>
                <w:sz w:val="20"/>
              </w:rPr>
              <w:t>
</w:t>
            </w:r>
            <w:r>
              <w:rPr>
                <w:rFonts w:ascii="Times New Roman"/>
                <w:b w:val="false"/>
                <w:i w:val="false"/>
                <w:color w:val="000000"/>
                <w:sz w:val="20"/>
              </w:rPr>
              <w:t>5. Шұжықтардың қалдықтары.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Термиялық өңдеу (қайнату, ыстау, кептіру).</w:t>
            </w:r>
          </w:p>
          <w:p>
            <w:pPr>
              <w:spacing w:after="20"/>
              <w:ind w:left="20"/>
              <w:jc w:val="both"/>
            </w:pPr>
            <w:r>
              <w:rPr>
                <w:rFonts w:ascii="Times New Roman"/>
                <w:b w:val="false"/>
                <w:i w:val="false"/>
                <w:color w:val="000000"/>
                <w:sz w:val="20"/>
              </w:rPr>
              <w:t>
7. Таңбалау.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1601009901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мяса, қосалқы ет өнімдерінен немесе қаннан жасалған, құрғақ немесе паста тәріздес, шикі шұжықтар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Сэндвичке арналған пісірілген ветчина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36" w:id="3460"/>
          <w:p>
            <w:pPr>
              <w:spacing w:after="20"/>
              <w:ind w:left="20"/>
              <w:jc w:val="both"/>
            </w:pPr>
            <w:r>
              <w:rPr>
                <w:rFonts w:ascii="Times New Roman"/>
                <w:b w:val="false"/>
                <w:i w:val="false"/>
                <w:color w:val="000000"/>
                <w:sz w:val="20"/>
              </w:rPr>
              <w:t>
1. Қабықты дайындау (жасанды, полиамидті қабықшаларды қоспағанда, тазалау, жуу, сығу)..</w:t>
            </w:r>
          </w:p>
          <w:bookmarkEnd w:id="3460"/>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дайындау (етті кесу, сүйектен ажырату және сіңірлеу, инъекциялау, уқалау)..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Шұжық етін өндіру (ұнтақтау, дәмдеуіштер мен дәмдеуіштерді қосу,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Нандарды қалыптау (шприцтеу, байлау, риккалау және шұжық нандарын ілу).</w:t>
            </w:r>
          </w:p>
          <w:p>
            <w:pPr>
              <w:spacing w:after="20"/>
              <w:ind w:left="20"/>
              <w:jc w:val="both"/>
            </w:pPr>
            <w:r>
              <w:rPr>
                <w:rFonts w:ascii="Times New Roman"/>
                <w:b w:val="false"/>
                <w:i w:val="false"/>
                <w:color w:val="000000"/>
                <w:sz w:val="20"/>
              </w:rPr>
              <w:t>
</w:t>
            </w:r>
            <w:r>
              <w:rPr>
                <w:rFonts w:ascii="Times New Roman"/>
                <w:b w:val="false"/>
                <w:i w:val="false"/>
                <w:color w:val="000000"/>
                <w:sz w:val="20"/>
              </w:rPr>
              <w:t>5. Шұжықтардың қалдықтары.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Термиялық өңдеу (қайнату, ыстау,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7.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Сақтау және тасымалдау.</w:t>
            </w:r>
          </w:p>
          <w:p>
            <w:pPr>
              <w:spacing w:after="20"/>
              <w:ind w:left="20"/>
              <w:jc w:val="both"/>
            </w:pPr>
            <w:r>
              <w:rPr>
                <w:rFonts w:ascii="Times New Roman"/>
                <w:b w:val="false"/>
                <w:i w:val="false"/>
                <w:color w:val="000000"/>
                <w:sz w:val="20"/>
              </w:rPr>
              <w:t>
9. Таңбалау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44" w:id="3461"/>
          <w:p>
            <w:pPr>
              <w:spacing w:after="20"/>
              <w:ind w:left="20"/>
              <w:jc w:val="both"/>
            </w:pPr>
            <w:r>
              <w:rPr>
                <w:rFonts w:ascii="Times New Roman"/>
                <w:b w:val="false"/>
                <w:i w:val="false"/>
                <w:color w:val="000000"/>
                <w:sz w:val="20"/>
              </w:rPr>
              <w:t>
1. Қабықты дайындау (жасанды, полиамидті қабықшаларды қоспағанда, тазалау, жуу, сығу)..</w:t>
            </w:r>
          </w:p>
          <w:bookmarkEnd w:id="3461"/>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дайындау (етті кесу, сүйектен ажырату және сіңірлеу, инъекциялау, уқалау)..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Шұжық етін өндіру (ұнтақтау, дәмдеуіштер мен дәмдеуіштерді қосу,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Нандарды қалыптау (шприцтеу, байлау және илеу және шұжық нандарын ілу).</w:t>
            </w:r>
          </w:p>
          <w:p>
            <w:pPr>
              <w:spacing w:after="20"/>
              <w:ind w:left="20"/>
              <w:jc w:val="both"/>
            </w:pPr>
            <w:r>
              <w:rPr>
                <w:rFonts w:ascii="Times New Roman"/>
                <w:b w:val="false"/>
                <w:i w:val="false"/>
                <w:color w:val="000000"/>
                <w:sz w:val="20"/>
              </w:rPr>
              <w:t>
</w:t>
            </w:r>
            <w:r>
              <w:rPr>
                <w:rFonts w:ascii="Times New Roman"/>
                <w:b w:val="false"/>
                <w:i w:val="false"/>
                <w:color w:val="000000"/>
                <w:sz w:val="20"/>
              </w:rPr>
              <w:t>5. Шұжықтардың қалдықтары.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Термиялық өңдеу (қайнату, ыстау, кептіру).</w:t>
            </w:r>
          </w:p>
          <w:p>
            <w:pPr>
              <w:spacing w:after="20"/>
              <w:ind w:left="20"/>
              <w:jc w:val="both"/>
            </w:pPr>
            <w:r>
              <w:rPr>
                <w:rFonts w:ascii="Times New Roman"/>
                <w:b w:val="false"/>
                <w:i w:val="false"/>
                <w:color w:val="000000"/>
                <w:sz w:val="20"/>
              </w:rPr>
              <w:t>
7. Таңбалау.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1601009901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мяса, қосалқы ет өнімдерінен немесе қаннан жасалған, құрғақ немесе паста тәріздес, шикі шұжықтар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етінен пісірілген ветчина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50" w:id="3462"/>
          <w:p>
            <w:pPr>
              <w:spacing w:after="20"/>
              <w:ind w:left="20"/>
              <w:jc w:val="both"/>
            </w:pPr>
            <w:r>
              <w:rPr>
                <w:rFonts w:ascii="Times New Roman"/>
                <w:b w:val="false"/>
                <w:i w:val="false"/>
                <w:color w:val="000000"/>
                <w:sz w:val="20"/>
              </w:rPr>
              <w:t>
1. Қабықты дайындау (жасанды, полиамидті қабықшаларды қоспағанда, тазалау, жуу, сығу)..</w:t>
            </w:r>
          </w:p>
          <w:bookmarkEnd w:id="3462"/>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дайындау (етті кесу, сүйектен ажырату және сіңірлеу, инъекциялау, уқалау)..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Шұжық етін өндіру (ұнтақтау, дәмдеуіштер мен дәмдеуіштерді қосу,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Нандарды қалыптау (шприцтеу, байлау, риккалау және шұжық нандарын ілу).</w:t>
            </w:r>
          </w:p>
          <w:p>
            <w:pPr>
              <w:spacing w:after="20"/>
              <w:ind w:left="20"/>
              <w:jc w:val="both"/>
            </w:pPr>
            <w:r>
              <w:rPr>
                <w:rFonts w:ascii="Times New Roman"/>
                <w:b w:val="false"/>
                <w:i w:val="false"/>
                <w:color w:val="000000"/>
                <w:sz w:val="20"/>
              </w:rPr>
              <w:t>
</w:t>
            </w:r>
            <w:r>
              <w:rPr>
                <w:rFonts w:ascii="Times New Roman"/>
                <w:b w:val="false"/>
                <w:i w:val="false"/>
                <w:color w:val="000000"/>
                <w:sz w:val="20"/>
              </w:rPr>
              <w:t>5. Шұжықтардың қалдықтары.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Термиялық өңдеу (қайнату, ыстау,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7.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Таңбалау</w:t>
            </w:r>
          </w:p>
          <w:p>
            <w:pPr>
              <w:spacing w:after="20"/>
              <w:ind w:left="20"/>
              <w:jc w:val="both"/>
            </w:pPr>
            <w:r>
              <w:rPr>
                <w:rFonts w:ascii="Times New Roman"/>
                <w:b w:val="false"/>
                <w:i w:val="false"/>
                <w:color w:val="000000"/>
                <w:sz w:val="20"/>
              </w:rPr>
              <w:t>
9. Сақтау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58" w:id="3463"/>
          <w:p>
            <w:pPr>
              <w:spacing w:after="20"/>
              <w:ind w:left="20"/>
              <w:jc w:val="both"/>
            </w:pPr>
            <w:r>
              <w:rPr>
                <w:rFonts w:ascii="Times New Roman"/>
                <w:b w:val="false"/>
                <w:i w:val="false"/>
                <w:color w:val="000000"/>
                <w:sz w:val="20"/>
              </w:rPr>
              <w:t>
1. Қабықты дайындау (жасанды, полиамидті қабықшаларды қоспағанда, тазалау, жуу, сығу)..</w:t>
            </w:r>
          </w:p>
          <w:bookmarkEnd w:id="3463"/>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дайындау (етті кесу, сүйектен ажырату және сіңірлеу, инъекциялау, уқалау)..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Шұжық етін өндіру (ұнтақтау, дәмдеуіштер мен дәмдеуіштерді қосу,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Нандарды қалыптау (шприцтеу, байлау және илеу және шұжық нандарын ілу).</w:t>
            </w:r>
          </w:p>
          <w:p>
            <w:pPr>
              <w:spacing w:after="20"/>
              <w:ind w:left="20"/>
              <w:jc w:val="both"/>
            </w:pPr>
            <w:r>
              <w:rPr>
                <w:rFonts w:ascii="Times New Roman"/>
                <w:b w:val="false"/>
                <w:i w:val="false"/>
                <w:color w:val="000000"/>
                <w:sz w:val="20"/>
              </w:rPr>
              <w:t>
</w:t>
            </w:r>
            <w:r>
              <w:rPr>
                <w:rFonts w:ascii="Times New Roman"/>
                <w:b w:val="false"/>
                <w:i w:val="false"/>
                <w:color w:val="000000"/>
                <w:sz w:val="20"/>
              </w:rPr>
              <w:t>5. Шұжықтардың қалдықтары.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Термиялық өңдеу (қайнату, ыстау, кептіру).</w:t>
            </w:r>
          </w:p>
          <w:p>
            <w:pPr>
              <w:spacing w:after="20"/>
              <w:ind w:left="20"/>
              <w:jc w:val="both"/>
            </w:pPr>
            <w:r>
              <w:rPr>
                <w:rFonts w:ascii="Times New Roman"/>
                <w:b w:val="false"/>
                <w:i w:val="false"/>
                <w:color w:val="000000"/>
                <w:sz w:val="20"/>
              </w:rPr>
              <w:t>
7. Таңбалау.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1601009901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мяса, қосалқы ет өнімдерінен немесе қаннан жасалған, құрғақ немесе паста тәріздес, шикі шұжықтар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Люкс пісірілген ветчина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64" w:id="3464"/>
          <w:p>
            <w:pPr>
              <w:spacing w:after="20"/>
              <w:ind w:left="20"/>
              <w:jc w:val="both"/>
            </w:pPr>
            <w:r>
              <w:rPr>
                <w:rFonts w:ascii="Times New Roman"/>
                <w:b w:val="false"/>
                <w:i w:val="false"/>
                <w:color w:val="000000"/>
                <w:sz w:val="20"/>
              </w:rPr>
              <w:t>
1. Қабықты дайындау (жасанды, полиамидті қабықшаларды қоспағанда, тазалау, жуу, сығу)..</w:t>
            </w:r>
          </w:p>
          <w:bookmarkEnd w:id="3464"/>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дайындау (етті кесу, сүйектен ажырату және сіңірлеу, инъекциялау, уқалау)..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Шұжық етін өндіру (ұнтақтау, дәмдеуіштер мен дәмдеуіштерді қосу,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Нандарды қалыптау (шприцтеу, байлау, риккалау және шұжық нандарын ілу).</w:t>
            </w:r>
          </w:p>
          <w:p>
            <w:pPr>
              <w:spacing w:after="20"/>
              <w:ind w:left="20"/>
              <w:jc w:val="both"/>
            </w:pPr>
            <w:r>
              <w:rPr>
                <w:rFonts w:ascii="Times New Roman"/>
                <w:b w:val="false"/>
                <w:i w:val="false"/>
                <w:color w:val="000000"/>
                <w:sz w:val="20"/>
              </w:rPr>
              <w:t>
</w:t>
            </w:r>
            <w:r>
              <w:rPr>
                <w:rFonts w:ascii="Times New Roman"/>
                <w:b w:val="false"/>
                <w:i w:val="false"/>
                <w:color w:val="000000"/>
                <w:sz w:val="20"/>
              </w:rPr>
              <w:t>5. Шұжықтардың қалдықтары.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Термиялық өңдеу (қайнату, ыстау,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7.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Таңбалау</w:t>
            </w:r>
          </w:p>
          <w:p>
            <w:pPr>
              <w:spacing w:after="20"/>
              <w:ind w:left="20"/>
              <w:jc w:val="both"/>
            </w:pPr>
            <w:r>
              <w:rPr>
                <w:rFonts w:ascii="Times New Roman"/>
                <w:b w:val="false"/>
                <w:i w:val="false"/>
                <w:color w:val="000000"/>
                <w:sz w:val="20"/>
              </w:rPr>
              <w:t>
9. Сақтау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72" w:id="3465"/>
          <w:p>
            <w:pPr>
              <w:spacing w:after="20"/>
              <w:ind w:left="20"/>
              <w:jc w:val="both"/>
            </w:pPr>
            <w:r>
              <w:rPr>
                <w:rFonts w:ascii="Times New Roman"/>
                <w:b w:val="false"/>
                <w:i w:val="false"/>
                <w:color w:val="000000"/>
                <w:sz w:val="20"/>
              </w:rPr>
              <w:t>
1. Қабықты дайындау (жасанды, полиамидті қабықшаларды қоспағанда, тазалау, жуу, сығу)..</w:t>
            </w:r>
          </w:p>
          <w:bookmarkEnd w:id="3465"/>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дайындау (етті кесу, сүйектен ажырату және сіңірлеу, инъекциялау, уқалау)..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Шұжық етін өндіру (ұнтақтау, дәмдеуіштер мен дәмдеуіштерді қосу,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Нандарды қалыптау (шприцтеу, байлау және илеу және шұжық нандарын ілу).</w:t>
            </w:r>
          </w:p>
          <w:p>
            <w:pPr>
              <w:spacing w:after="20"/>
              <w:ind w:left="20"/>
              <w:jc w:val="both"/>
            </w:pPr>
            <w:r>
              <w:rPr>
                <w:rFonts w:ascii="Times New Roman"/>
                <w:b w:val="false"/>
                <w:i w:val="false"/>
                <w:color w:val="000000"/>
                <w:sz w:val="20"/>
              </w:rPr>
              <w:t>
</w:t>
            </w:r>
            <w:r>
              <w:rPr>
                <w:rFonts w:ascii="Times New Roman"/>
                <w:b w:val="false"/>
                <w:i w:val="false"/>
                <w:color w:val="000000"/>
                <w:sz w:val="20"/>
              </w:rPr>
              <w:t>5. Шұжықтардың қалдықтары.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Термиялық өңдеу (қайнату, ыстау, кептіру).</w:t>
            </w:r>
          </w:p>
          <w:p>
            <w:pPr>
              <w:spacing w:after="20"/>
              <w:ind w:left="20"/>
              <w:jc w:val="both"/>
            </w:pPr>
            <w:r>
              <w:rPr>
                <w:rFonts w:ascii="Times New Roman"/>
                <w:b w:val="false"/>
                <w:i w:val="false"/>
                <w:color w:val="000000"/>
                <w:sz w:val="20"/>
              </w:rPr>
              <w:t>
7. Таңбалау.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1601009901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мяса, қосалқы ет өнімдерінен немесе қаннан жасалған, құрғақ немесе паста тәріздес, шикі шұжықтар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Пісірілген белден жасалған ветчина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78" w:id="3466"/>
          <w:p>
            <w:pPr>
              <w:spacing w:after="20"/>
              <w:ind w:left="20"/>
              <w:jc w:val="both"/>
            </w:pPr>
            <w:r>
              <w:rPr>
                <w:rFonts w:ascii="Times New Roman"/>
                <w:b w:val="false"/>
                <w:i w:val="false"/>
                <w:color w:val="000000"/>
                <w:sz w:val="20"/>
              </w:rPr>
              <w:t>
1. Қабықты дайындау (жасанды, полиамидті қабықшаларды қоспағанда, тазалау, жуу, сығу)..</w:t>
            </w:r>
          </w:p>
          <w:bookmarkEnd w:id="3466"/>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дайындау (етті кесу, сүйектен ажырату және сіңірлеу, инъекциялау, уқалау)..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Шұжық етін өндіру (ұнтақтау, дәмдеуіштер мен дәмдеуіштерді қосу,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Нандарды қалыптау (шприцтеу, байлау, риккалау және шұжық нандарын ілу).</w:t>
            </w:r>
          </w:p>
          <w:p>
            <w:pPr>
              <w:spacing w:after="20"/>
              <w:ind w:left="20"/>
              <w:jc w:val="both"/>
            </w:pPr>
            <w:r>
              <w:rPr>
                <w:rFonts w:ascii="Times New Roman"/>
                <w:b w:val="false"/>
                <w:i w:val="false"/>
                <w:color w:val="000000"/>
                <w:sz w:val="20"/>
              </w:rPr>
              <w:t>
</w:t>
            </w:r>
            <w:r>
              <w:rPr>
                <w:rFonts w:ascii="Times New Roman"/>
                <w:b w:val="false"/>
                <w:i w:val="false"/>
                <w:color w:val="000000"/>
                <w:sz w:val="20"/>
              </w:rPr>
              <w:t>5. Шұжықтардың қалдықтары.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Термиялық өңдеу (қайнату, ыстау,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7.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Таңбалау</w:t>
            </w:r>
          </w:p>
          <w:p>
            <w:pPr>
              <w:spacing w:after="20"/>
              <w:ind w:left="20"/>
              <w:jc w:val="both"/>
            </w:pPr>
            <w:r>
              <w:rPr>
                <w:rFonts w:ascii="Times New Roman"/>
                <w:b w:val="false"/>
                <w:i w:val="false"/>
                <w:color w:val="000000"/>
                <w:sz w:val="20"/>
              </w:rPr>
              <w:t>
9. Сақтау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86" w:id="3467"/>
          <w:p>
            <w:pPr>
              <w:spacing w:after="20"/>
              <w:ind w:left="20"/>
              <w:jc w:val="both"/>
            </w:pPr>
            <w:r>
              <w:rPr>
                <w:rFonts w:ascii="Times New Roman"/>
                <w:b w:val="false"/>
                <w:i w:val="false"/>
                <w:color w:val="000000"/>
                <w:sz w:val="20"/>
              </w:rPr>
              <w:t>
1. Қабықты дайындау (жасанды, полиамидті қабықшаларды қоспағанда, тазалау, жуу, сығу)..</w:t>
            </w:r>
          </w:p>
          <w:bookmarkEnd w:id="3467"/>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дайындау (етті кесу, сүйектен ажырату және сіңірлеу, инъекциялау, уқалау)..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Шұжық етін өндіру (ұнтақтау, дәмдеуіштер мен дәмдеуіштерді қосу,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Нандарды қалыптау (шприцтеу, байлау және илеу және шұжық нандарын ілу).</w:t>
            </w:r>
          </w:p>
          <w:p>
            <w:pPr>
              <w:spacing w:after="20"/>
              <w:ind w:left="20"/>
              <w:jc w:val="both"/>
            </w:pPr>
            <w:r>
              <w:rPr>
                <w:rFonts w:ascii="Times New Roman"/>
                <w:b w:val="false"/>
                <w:i w:val="false"/>
                <w:color w:val="000000"/>
                <w:sz w:val="20"/>
              </w:rPr>
              <w:t>
</w:t>
            </w:r>
            <w:r>
              <w:rPr>
                <w:rFonts w:ascii="Times New Roman"/>
                <w:b w:val="false"/>
                <w:i w:val="false"/>
                <w:color w:val="000000"/>
                <w:sz w:val="20"/>
              </w:rPr>
              <w:t>5. Шұжықтардың қалдықтары.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Термиялық өңдеу (қайнату, ыстау, кептіру).</w:t>
            </w:r>
          </w:p>
          <w:p>
            <w:pPr>
              <w:spacing w:after="20"/>
              <w:ind w:left="20"/>
              <w:jc w:val="both"/>
            </w:pPr>
            <w:r>
              <w:rPr>
                <w:rFonts w:ascii="Times New Roman"/>
                <w:b w:val="false"/>
                <w:i w:val="false"/>
                <w:color w:val="000000"/>
                <w:sz w:val="20"/>
              </w:rPr>
              <w:t>
7. Таңбалау.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1601009901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мяса, қосалқы ет өнімдерінен немесе қаннан жасалған, құрғақ немесе паста тәріздес, шикі шұжықтар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мұсылман, жартылай ысталған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92" w:id="3468"/>
          <w:p>
            <w:pPr>
              <w:spacing w:after="20"/>
              <w:ind w:left="20"/>
              <w:jc w:val="both"/>
            </w:pPr>
            <w:r>
              <w:rPr>
                <w:rFonts w:ascii="Times New Roman"/>
                <w:b w:val="false"/>
                <w:i w:val="false"/>
                <w:color w:val="000000"/>
                <w:sz w:val="20"/>
              </w:rPr>
              <w:t>
1. Қабықты дайындау (жасанды, полиамидті қабықшаларды қоспағанда, тазалау, жуу, сығу)..</w:t>
            </w:r>
          </w:p>
          <w:bookmarkEnd w:id="3468"/>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дайындау (етті кесу, сүйектен ажырату және сіңірлеу, инъекциялау, уқалау)..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Шұжық етін өндіру (ұнтақтау, дәмдеуіштер мен дәмдеуіштерді қосу,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Нандарды қалыптау (шприцтеу, байлау, риккалау және шұжық нандарын ілу).</w:t>
            </w:r>
          </w:p>
          <w:p>
            <w:pPr>
              <w:spacing w:after="20"/>
              <w:ind w:left="20"/>
              <w:jc w:val="both"/>
            </w:pPr>
            <w:r>
              <w:rPr>
                <w:rFonts w:ascii="Times New Roman"/>
                <w:b w:val="false"/>
                <w:i w:val="false"/>
                <w:color w:val="000000"/>
                <w:sz w:val="20"/>
              </w:rPr>
              <w:t>
</w:t>
            </w:r>
            <w:r>
              <w:rPr>
                <w:rFonts w:ascii="Times New Roman"/>
                <w:b w:val="false"/>
                <w:i w:val="false"/>
                <w:color w:val="000000"/>
                <w:sz w:val="20"/>
              </w:rPr>
              <w:t>5. Шұжықтардың қалдықтары.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Термиялық өңдеу (қайнату, ыстау,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7.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Таңбалау</w:t>
            </w:r>
          </w:p>
          <w:p>
            <w:pPr>
              <w:spacing w:after="20"/>
              <w:ind w:left="20"/>
              <w:jc w:val="both"/>
            </w:pPr>
            <w:r>
              <w:rPr>
                <w:rFonts w:ascii="Times New Roman"/>
                <w:b w:val="false"/>
                <w:i w:val="false"/>
                <w:color w:val="000000"/>
                <w:sz w:val="20"/>
              </w:rPr>
              <w:t>
9. Сақтау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00" w:id="3469"/>
          <w:p>
            <w:pPr>
              <w:spacing w:after="20"/>
              <w:ind w:left="20"/>
              <w:jc w:val="both"/>
            </w:pPr>
            <w:r>
              <w:rPr>
                <w:rFonts w:ascii="Times New Roman"/>
                <w:b w:val="false"/>
                <w:i w:val="false"/>
                <w:color w:val="000000"/>
                <w:sz w:val="20"/>
              </w:rPr>
              <w:t>
1. Қабықты дайындау (жасанды, полиамидті қабықшаларды қоспағанда, тазалау, жуу, сығу)..</w:t>
            </w:r>
          </w:p>
          <w:bookmarkEnd w:id="3469"/>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дайындау (етті кесу, сүйектен ажырату және сіңірлеу, инъекциялау, уқалау)..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Шұжық етін өндіру (ұнтақтау, дәмдеуіштер мен дәмдеуіштерді қосу,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Нандарды қалыптау (шприцтеу, байлау және илеу және шұжық нандарын ілу).</w:t>
            </w:r>
          </w:p>
          <w:p>
            <w:pPr>
              <w:spacing w:after="20"/>
              <w:ind w:left="20"/>
              <w:jc w:val="both"/>
            </w:pPr>
            <w:r>
              <w:rPr>
                <w:rFonts w:ascii="Times New Roman"/>
                <w:b w:val="false"/>
                <w:i w:val="false"/>
                <w:color w:val="000000"/>
                <w:sz w:val="20"/>
              </w:rPr>
              <w:t>
</w:t>
            </w:r>
            <w:r>
              <w:rPr>
                <w:rFonts w:ascii="Times New Roman"/>
                <w:b w:val="false"/>
                <w:i w:val="false"/>
                <w:color w:val="000000"/>
                <w:sz w:val="20"/>
              </w:rPr>
              <w:t>5. Шұжықтардың қалдықтары.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Термиялық өңдеу (қайнату, ыстау, кептіру).</w:t>
            </w:r>
          </w:p>
          <w:p>
            <w:pPr>
              <w:spacing w:after="20"/>
              <w:ind w:left="20"/>
              <w:jc w:val="both"/>
            </w:pPr>
            <w:r>
              <w:rPr>
                <w:rFonts w:ascii="Times New Roman"/>
                <w:b w:val="false"/>
                <w:i w:val="false"/>
                <w:color w:val="000000"/>
                <w:sz w:val="20"/>
              </w:rPr>
              <w:t>
7. Таңбалау.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1601009901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мяса, қосалқы ет өнімдерінен немесе қаннан жасалған, құрғақ немесе паста тәріздес, шикі шұжықтар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Деликатесті, пісірілген-ысталған сиыр еті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06" w:id="3470"/>
          <w:p>
            <w:pPr>
              <w:spacing w:after="20"/>
              <w:ind w:left="20"/>
              <w:jc w:val="both"/>
            </w:pPr>
            <w:r>
              <w:rPr>
                <w:rFonts w:ascii="Times New Roman"/>
                <w:b w:val="false"/>
                <w:i w:val="false"/>
                <w:color w:val="000000"/>
                <w:sz w:val="20"/>
              </w:rPr>
              <w:t>
1. Қабықты дайындау (жасанды, полиамидті қабықшаларды қоспағанда, тазалау, жуу, сығу)..</w:t>
            </w:r>
          </w:p>
          <w:bookmarkEnd w:id="3470"/>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дайындау (етті кесу, сүйектен ажырату және сіңірлеу, инъекциялау, уқалау)..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Шұжық етін өндіру (ұнтақтау, дәмдеуіштер мен дәмдеуіштерді қосу,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Нандарды қалыптау (шприцтеу, байлау, риккалау және шұжық нандарын ілу).</w:t>
            </w:r>
          </w:p>
          <w:p>
            <w:pPr>
              <w:spacing w:after="20"/>
              <w:ind w:left="20"/>
              <w:jc w:val="both"/>
            </w:pPr>
            <w:r>
              <w:rPr>
                <w:rFonts w:ascii="Times New Roman"/>
                <w:b w:val="false"/>
                <w:i w:val="false"/>
                <w:color w:val="000000"/>
                <w:sz w:val="20"/>
              </w:rPr>
              <w:t>
</w:t>
            </w:r>
            <w:r>
              <w:rPr>
                <w:rFonts w:ascii="Times New Roman"/>
                <w:b w:val="false"/>
                <w:i w:val="false"/>
                <w:color w:val="000000"/>
                <w:sz w:val="20"/>
              </w:rPr>
              <w:t>5. Шұжықтардың қалдықтары.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Термиялық өңдеу (қайнату, ыстау,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7.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Таңбалау</w:t>
            </w:r>
          </w:p>
          <w:p>
            <w:pPr>
              <w:spacing w:after="20"/>
              <w:ind w:left="20"/>
              <w:jc w:val="both"/>
            </w:pPr>
            <w:r>
              <w:rPr>
                <w:rFonts w:ascii="Times New Roman"/>
                <w:b w:val="false"/>
                <w:i w:val="false"/>
                <w:color w:val="000000"/>
                <w:sz w:val="20"/>
              </w:rPr>
              <w:t>
9. Сақтау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14" w:id="3471"/>
          <w:p>
            <w:pPr>
              <w:spacing w:after="20"/>
              <w:ind w:left="20"/>
              <w:jc w:val="both"/>
            </w:pPr>
            <w:r>
              <w:rPr>
                <w:rFonts w:ascii="Times New Roman"/>
                <w:b w:val="false"/>
                <w:i w:val="false"/>
                <w:color w:val="000000"/>
                <w:sz w:val="20"/>
              </w:rPr>
              <w:t>
1. Қабықты дайындау (жасанды, полиамидті қабықшаларды қоспағанда, тазалау, жуу, сығу)..</w:t>
            </w:r>
          </w:p>
          <w:bookmarkEnd w:id="3471"/>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дайындау (етті кесу, сүйектен ажырату және сіңірлеу, инъекциялау, уқалау)..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Шұжық етін өндіру (ұнтақтау, дәмдеуіштер мен дәмдеуіштерді қосу,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Нандарды қалыптау (шприцтеу, байлау және илеу және шұжық нандарын ілу).</w:t>
            </w:r>
          </w:p>
          <w:p>
            <w:pPr>
              <w:spacing w:after="20"/>
              <w:ind w:left="20"/>
              <w:jc w:val="both"/>
            </w:pPr>
            <w:r>
              <w:rPr>
                <w:rFonts w:ascii="Times New Roman"/>
                <w:b w:val="false"/>
                <w:i w:val="false"/>
                <w:color w:val="000000"/>
                <w:sz w:val="20"/>
              </w:rPr>
              <w:t>
</w:t>
            </w:r>
            <w:r>
              <w:rPr>
                <w:rFonts w:ascii="Times New Roman"/>
                <w:b w:val="false"/>
                <w:i w:val="false"/>
                <w:color w:val="000000"/>
                <w:sz w:val="20"/>
              </w:rPr>
              <w:t>5. Шұжықтардың қалдықтары.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Термиялық өңдеу (қайнату, ыстау, кептіру).</w:t>
            </w:r>
          </w:p>
          <w:p>
            <w:pPr>
              <w:spacing w:after="20"/>
              <w:ind w:left="20"/>
              <w:jc w:val="both"/>
            </w:pPr>
            <w:r>
              <w:rPr>
                <w:rFonts w:ascii="Times New Roman"/>
                <w:b w:val="false"/>
                <w:i w:val="false"/>
                <w:color w:val="000000"/>
                <w:sz w:val="20"/>
              </w:rPr>
              <w:t>
7. Таңбалау.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1601009901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мяса, қосалқы ет өнімдерінен немесе қаннан жасалған, құрғақ немесе паста тәріздес, шикі шұжықтар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Дәмді, пісірілген сиыр еті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20" w:id="3472"/>
          <w:p>
            <w:pPr>
              <w:spacing w:after="20"/>
              <w:ind w:left="20"/>
              <w:jc w:val="both"/>
            </w:pPr>
            <w:r>
              <w:rPr>
                <w:rFonts w:ascii="Times New Roman"/>
                <w:b w:val="false"/>
                <w:i w:val="false"/>
                <w:color w:val="000000"/>
                <w:sz w:val="20"/>
              </w:rPr>
              <w:t>
1. Қабықты дайындау (жасанды, полиамидті қабықшаларды қоспағанда, тазалау, жуу, сығу)..</w:t>
            </w:r>
          </w:p>
          <w:bookmarkEnd w:id="3472"/>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дайындау (етті кесу, сүйектен ажырату және сіңірлеу, инъекциялау, уқалау)..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Шұжық етін өндіру (ұнтақтау, дәмдеуіштер мен дәмдеуіштерді қосу,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Нандарды қалыптау (шприцтеу, байлау, риккалау және шұжық нандарын ілу).</w:t>
            </w:r>
          </w:p>
          <w:p>
            <w:pPr>
              <w:spacing w:after="20"/>
              <w:ind w:left="20"/>
              <w:jc w:val="both"/>
            </w:pPr>
            <w:r>
              <w:rPr>
                <w:rFonts w:ascii="Times New Roman"/>
                <w:b w:val="false"/>
                <w:i w:val="false"/>
                <w:color w:val="000000"/>
                <w:sz w:val="20"/>
              </w:rPr>
              <w:t>
</w:t>
            </w:r>
            <w:r>
              <w:rPr>
                <w:rFonts w:ascii="Times New Roman"/>
                <w:b w:val="false"/>
                <w:i w:val="false"/>
                <w:color w:val="000000"/>
                <w:sz w:val="20"/>
              </w:rPr>
              <w:t>5. Шұжықтардың қалдықтары.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Термиялық өңдеу (қайнату, ыстау,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7.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Таңбалау</w:t>
            </w:r>
          </w:p>
          <w:p>
            <w:pPr>
              <w:spacing w:after="20"/>
              <w:ind w:left="20"/>
              <w:jc w:val="both"/>
            </w:pPr>
            <w:r>
              <w:rPr>
                <w:rFonts w:ascii="Times New Roman"/>
                <w:b w:val="false"/>
                <w:i w:val="false"/>
                <w:color w:val="000000"/>
                <w:sz w:val="20"/>
              </w:rPr>
              <w:t>
9. Сақтау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28" w:id="3473"/>
          <w:p>
            <w:pPr>
              <w:spacing w:after="20"/>
              <w:ind w:left="20"/>
              <w:jc w:val="both"/>
            </w:pPr>
            <w:r>
              <w:rPr>
                <w:rFonts w:ascii="Times New Roman"/>
                <w:b w:val="false"/>
                <w:i w:val="false"/>
                <w:color w:val="000000"/>
                <w:sz w:val="20"/>
              </w:rPr>
              <w:t>
1. Қабықты дайындау (жасанды, полиамидті қабықшаларды қоспағанда, тазалау, жуу, сығу)..</w:t>
            </w:r>
          </w:p>
          <w:bookmarkEnd w:id="3473"/>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дайындау (етті кесу, сүйектен ажырату және сіңірлеу, инъекциялау, уқалау)..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Шұжық етін өндіру (ұнтақтау, дәмдеуіштер мен дәмдеуіштерді қосу,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Нандарды қалыптау (шприцтеу, байлау және илеу және шұжық нандарын ілу).</w:t>
            </w:r>
          </w:p>
          <w:p>
            <w:pPr>
              <w:spacing w:after="20"/>
              <w:ind w:left="20"/>
              <w:jc w:val="both"/>
            </w:pPr>
            <w:r>
              <w:rPr>
                <w:rFonts w:ascii="Times New Roman"/>
                <w:b w:val="false"/>
                <w:i w:val="false"/>
                <w:color w:val="000000"/>
                <w:sz w:val="20"/>
              </w:rPr>
              <w:t>
</w:t>
            </w:r>
            <w:r>
              <w:rPr>
                <w:rFonts w:ascii="Times New Roman"/>
                <w:b w:val="false"/>
                <w:i w:val="false"/>
                <w:color w:val="000000"/>
                <w:sz w:val="20"/>
              </w:rPr>
              <w:t>5. Шұжықтардың қалдықтары.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Термиялық өңдеу (қайнату, ыстау, кептіру).</w:t>
            </w:r>
          </w:p>
          <w:p>
            <w:pPr>
              <w:spacing w:after="20"/>
              <w:ind w:left="20"/>
              <w:jc w:val="both"/>
            </w:pPr>
            <w:r>
              <w:rPr>
                <w:rFonts w:ascii="Times New Roman"/>
                <w:b w:val="false"/>
                <w:i w:val="false"/>
                <w:color w:val="000000"/>
                <w:sz w:val="20"/>
              </w:rPr>
              <w:t>
7. Таңбалау.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1601009901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мяса, қосалқы ет өнімдерінен немесе қаннан жасалған, құрғақ немесе паста тәріздес, шикі шұжықтар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ысталған гранд-жон еті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34" w:id="3474"/>
          <w:p>
            <w:pPr>
              <w:spacing w:after="20"/>
              <w:ind w:left="20"/>
              <w:jc w:val="both"/>
            </w:pPr>
            <w:r>
              <w:rPr>
                <w:rFonts w:ascii="Times New Roman"/>
                <w:b w:val="false"/>
                <w:i w:val="false"/>
                <w:color w:val="000000"/>
                <w:sz w:val="20"/>
              </w:rPr>
              <w:t>
1. Қабықты дайындау (жасанды, полиамидті қабықтарды қоспағанда, тазалау, жуу, сығу).</w:t>
            </w:r>
          </w:p>
          <w:bookmarkEnd w:id="3474"/>
          <w:p>
            <w:pPr>
              <w:spacing w:after="20"/>
              <w:ind w:left="20"/>
              <w:jc w:val="both"/>
            </w:pPr>
            <w:r>
              <w:rPr>
                <w:rFonts w:ascii="Times New Roman"/>
                <w:b w:val="false"/>
                <w:i w:val="false"/>
                <w:color w:val="000000"/>
                <w:sz w:val="20"/>
              </w:rPr>
              <w:t>
</w:t>
            </w:r>
            <w:r>
              <w:rPr>
                <w:rFonts w:ascii="Times New Roman"/>
                <w:b w:val="false"/>
                <w:i w:val="false"/>
                <w:color w:val="000000"/>
                <w:sz w:val="20"/>
              </w:rPr>
              <w:t>2. Етті дайындау (етті кесу, сүйектен ажырату және сіңірлеу).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Шұжық етін өндіру (ұнтақтау, дәмдеуіштер мен дәмдеуіштерді қосу,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Нандарды қалыптау (шприцтеу, байлау, риккалау және шұжық нандарын ілу).</w:t>
            </w:r>
          </w:p>
          <w:p>
            <w:pPr>
              <w:spacing w:after="20"/>
              <w:ind w:left="20"/>
              <w:jc w:val="both"/>
            </w:pPr>
            <w:r>
              <w:rPr>
                <w:rFonts w:ascii="Times New Roman"/>
                <w:b w:val="false"/>
                <w:i w:val="false"/>
                <w:color w:val="000000"/>
                <w:sz w:val="20"/>
              </w:rPr>
              <w:t>
</w:t>
            </w:r>
            <w:r>
              <w:rPr>
                <w:rFonts w:ascii="Times New Roman"/>
                <w:b w:val="false"/>
                <w:i w:val="false"/>
                <w:color w:val="000000"/>
                <w:sz w:val="20"/>
              </w:rPr>
              <w:t>5. Шұжықтарды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Термиялық өңдеу (қайнату, ыстау,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7.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Таңбалау</w:t>
            </w:r>
          </w:p>
          <w:p>
            <w:pPr>
              <w:spacing w:after="20"/>
              <w:ind w:left="20"/>
              <w:jc w:val="both"/>
            </w:pPr>
            <w:r>
              <w:rPr>
                <w:rFonts w:ascii="Times New Roman"/>
                <w:b w:val="false"/>
                <w:i w:val="false"/>
                <w:color w:val="000000"/>
                <w:sz w:val="20"/>
              </w:rPr>
              <w:t>
9. Сақтау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42" w:id="3475"/>
          <w:p>
            <w:pPr>
              <w:spacing w:after="20"/>
              <w:ind w:left="20"/>
              <w:jc w:val="both"/>
            </w:pPr>
            <w:r>
              <w:rPr>
                <w:rFonts w:ascii="Times New Roman"/>
                <w:b w:val="false"/>
                <w:i w:val="false"/>
                <w:color w:val="000000"/>
                <w:sz w:val="20"/>
              </w:rPr>
              <w:t>
1. Қабықты дайындау (жасанды, полиамидті қабықтарды қоспағанда, тазалау, жуу, сығу).</w:t>
            </w:r>
          </w:p>
          <w:bookmarkEnd w:id="3475"/>
          <w:p>
            <w:pPr>
              <w:spacing w:after="20"/>
              <w:ind w:left="20"/>
              <w:jc w:val="both"/>
            </w:pPr>
            <w:r>
              <w:rPr>
                <w:rFonts w:ascii="Times New Roman"/>
                <w:b w:val="false"/>
                <w:i w:val="false"/>
                <w:color w:val="000000"/>
                <w:sz w:val="20"/>
              </w:rPr>
              <w:t>
</w:t>
            </w:r>
            <w:r>
              <w:rPr>
                <w:rFonts w:ascii="Times New Roman"/>
                <w:b w:val="false"/>
                <w:i w:val="false"/>
                <w:color w:val="000000"/>
                <w:sz w:val="20"/>
              </w:rPr>
              <w:t>2. Етті дайындау (етті кесу, сүйектен ажырату және сіңірлеу).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Шұжық етін өндіру (ұнтақтау, дәмдеуіштер мен дәмдеуіштерді қосу,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Нандарды қалыптау (шприцтеу, байлау және илеу және шұжық нандарын ілу).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Термиялық өңдеу (қайнату, ыстау,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6. Таңбалау.</w:t>
            </w:r>
          </w:p>
          <w:p>
            <w:pPr>
              <w:spacing w:after="20"/>
              <w:ind w:left="20"/>
              <w:jc w:val="both"/>
            </w:pPr>
            <w:r>
              <w:rPr>
                <w:rFonts w:ascii="Times New Roman"/>
                <w:b w:val="false"/>
                <w:i w:val="false"/>
                <w:color w:val="000000"/>
                <w:sz w:val="20"/>
              </w:rPr>
              <w:t>
7. Сақтау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1601009101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мяса, қосалқы ет өнімдерінен немесе қаннан жасалған, құрғақ немесе паста тәріздес, шикі шұжықтар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Пісірілген-ысталған сиыр етінің төс еті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48" w:id="3476"/>
          <w:p>
            <w:pPr>
              <w:spacing w:after="20"/>
              <w:ind w:left="20"/>
              <w:jc w:val="both"/>
            </w:pPr>
            <w:r>
              <w:rPr>
                <w:rFonts w:ascii="Times New Roman"/>
                <w:b w:val="false"/>
                <w:i w:val="false"/>
                <w:color w:val="000000"/>
                <w:sz w:val="20"/>
              </w:rPr>
              <w:t>
1. Қабықты дайындау (жасанды, полиамидті қабықшаларды қоспағанда, тазалау, жуу, сығу)..</w:t>
            </w:r>
          </w:p>
          <w:bookmarkEnd w:id="3476"/>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дайындау (етті кесу, сүйектен ажырату және сіңірлеу, инъекциялау, уқалау)..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Шұжық етін өндіру (ұнтақтау, дәмдеуіштер мен дәмдеуіштерді қосу,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Нандарды қалыптау (шприцтеу, байлау, риккалау және шұжық нандарын ілу).</w:t>
            </w:r>
          </w:p>
          <w:p>
            <w:pPr>
              <w:spacing w:after="20"/>
              <w:ind w:left="20"/>
              <w:jc w:val="both"/>
            </w:pPr>
            <w:r>
              <w:rPr>
                <w:rFonts w:ascii="Times New Roman"/>
                <w:b w:val="false"/>
                <w:i w:val="false"/>
                <w:color w:val="000000"/>
                <w:sz w:val="20"/>
              </w:rPr>
              <w:t>
</w:t>
            </w:r>
            <w:r>
              <w:rPr>
                <w:rFonts w:ascii="Times New Roman"/>
                <w:b w:val="false"/>
                <w:i w:val="false"/>
                <w:color w:val="000000"/>
                <w:sz w:val="20"/>
              </w:rPr>
              <w:t>5. Шұжықтардың қалдықтары.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Термиялық өңдеу (қайнату, ыстау,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7.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Сақтау және тасымалдау.</w:t>
            </w:r>
          </w:p>
          <w:p>
            <w:pPr>
              <w:spacing w:after="20"/>
              <w:ind w:left="20"/>
              <w:jc w:val="both"/>
            </w:pPr>
            <w:r>
              <w:rPr>
                <w:rFonts w:ascii="Times New Roman"/>
                <w:b w:val="false"/>
                <w:i w:val="false"/>
                <w:color w:val="000000"/>
                <w:sz w:val="20"/>
              </w:rPr>
              <w:t>
9. Таңбалау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56" w:id="3477"/>
          <w:p>
            <w:pPr>
              <w:spacing w:after="20"/>
              <w:ind w:left="20"/>
              <w:jc w:val="both"/>
            </w:pPr>
            <w:r>
              <w:rPr>
                <w:rFonts w:ascii="Times New Roman"/>
                <w:b w:val="false"/>
                <w:i w:val="false"/>
                <w:color w:val="000000"/>
                <w:sz w:val="20"/>
              </w:rPr>
              <w:t>
1. Қабықты дайындау (жасанды, полиамидті қабықшаларды қоспағанда, тазалау, жуу, сығу)..</w:t>
            </w:r>
          </w:p>
          <w:bookmarkEnd w:id="3477"/>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дайындау (етті кесу, сүйектен ажырату және сіңірлеу, инъекциялау, уқалау)..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Шұжық етін өндіру (ұнтақтау, дәмдеуіштер мен дәмдеуіштерді қосу,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Нандарды қалыптау (шприцтеу, байлау және илеу және шұжық нандарын ілу).</w:t>
            </w:r>
          </w:p>
          <w:p>
            <w:pPr>
              <w:spacing w:after="20"/>
              <w:ind w:left="20"/>
              <w:jc w:val="both"/>
            </w:pPr>
            <w:r>
              <w:rPr>
                <w:rFonts w:ascii="Times New Roman"/>
                <w:b w:val="false"/>
                <w:i w:val="false"/>
                <w:color w:val="000000"/>
                <w:sz w:val="20"/>
              </w:rPr>
              <w:t>
</w:t>
            </w:r>
            <w:r>
              <w:rPr>
                <w:rFonts w:ascii="Times New Roman"/>
                <w:b w:val="false"/>
                <w:i w:val="false"/>
                <w:color w:val="000000"/>
                <w:sz w:val="20"/>
              </w:rPr>
              <w:t>5. Шұжықтардың қалдықтары.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Термиялық өңдеу (қайнату, ыстау, кептіру).</w:t>
            </w:r>
          </w:p>
          <w:p>
            <w:pPr>
              <w:spacing w:after="20"/>
              <w:ind w:left="20"/>
              <w:jc w:val="both"/>
            </w:pPr>
            <w:r>
              <w:rPr>
                <w:rFonts w:ascii="Times New Roman"/>
                <w:b w:val="false"/>
                <w:i w:val="false"/>
                <w:color w:val="000000"/>
                <w:sz w:val="20"/>
              </w:rPr>
              <w:t>
7. Таңбалау.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1601009901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мяса, қосалқы ет өнімдерінен немесе қаннан жасалған, құрғақ немесе паста тәріздес, шикі шұжықтар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Мейірімді, пісірілген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62" w:id="3478"/>
          <w:p>
            <w:pPr>
              <w:spacing w:after="20"/>
              <w:ind w:left="20"/>
              <w:jc w:val="both"/>
            </w:pPr>
            <w:r>
              <w:rPr>
                <w:rFonts w:ascii="Times New Roman"/>
                <w:b w:val="false"/>
                <w:i w:val="false"/>
                <w:color w:val="000000"/>
                <w:sz w:val="20"/>
              </w:rPr>
              <w:t>
1. Қабықты дайындау (жасанды, полиамидті қабықшаларды қоспағанда, тазалау, жуу, сығу)..</w:t>
            </w:r>
          </w:p>
          <w:bookmarkEnd w:id="3478"/>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дайындау (етті кесу, сүйектен ажырату және сіңірлеу, инъекциялау, уқалау)..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Шұжық етін өндіру (ұнтақтау, дәмдеуіштер мен дәмдеуіштерді қосу,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Нандарды қалыптау (шприцтеу, байлау, риккалау және шұжық нандарын ілу).</w:t>
            </w:r>
          </w:p>
          <w:p>
            <w:pPr>
              <w:spacing w:after="20"/>
              <w:ind w:left="20"/>
              <w:jc w:val="both"/>
            </w:pPr>
            <w:r>
              <w:rPr>
                <w:rFonts w:ascii="Times New Roman"/>
                <w:b w:val="false"/>
                <w:i w:val="false"/>
                <w:color w:val="000000"/>
                <w:sz w:val="20"/>
              </w:rPr>
              <w:t>
</w:t>
            </w:r>
            <w:r>
              <w:rPr>
                <w:rFonts w:ascii="Times New Roman"/>
                <w:b w:val="false"/>
                <w:i w:val="false"/>
                <w:color w:val="000000"/>
                <w:sz w:val="20"/>
              </w:rPr>
              <w:t>5. Шұжықтардың қалдықтары.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Термиялық өңдеу (қайнату, ыстау,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7.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Сақтау және тасымалдау.</w:t>
            </w:r>
          </w:p>
          <w:p>
            <w:pPr>
              <w:spacing w:after="20"/>
              <w:ind w:left="20"/>
              <w:jc w:val="both"/>
            </w:pPr>
            <w:r>
              <w:rPr>
                <w:rFonts w:ascii="Times New Roman"/>
                <w:b w:val="false"/>
                <w:i w:val="false"/>
                <w:color w:val="000000"/>
                <w:sz w:val="20"/>
              </w:rPr>
              <w:t>
9. Таңбалау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70" w:id="3479"/>
          <w:p>
            <w:pPr>
              <w:spacing w:after="20"/>
              <w:ind w:left="20"/>
              <w:jc w:val="both"/>
            </w:pPr>
            <w:r>
              <w:rPr>
                <w:rFonts w:ascii="Times New Roman"/>
                <w:b w:val="false"/>
                <w:i w:val="false"/>
                <w:color w:val="000000"/>
                <w:sz w:val="20"/>
              </w:rPr>
              <w:t>
1. Қабықты дайындау (жасанды, полиамидті қабықшаларды қоспағанда, тазалау, жуу, сығу)..</w:t>
            </w:r>
          </w:p>
          <w:bookmarkEnd w:id="3479"/>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дайындау (етті кесу, сүйектен ажырату және сіңірлеу, инъекциялау, уқалау)..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Шұжық етін өндіру (ұнтақтау, дәмдеуіштер мен дәмдеуіштерді қосу,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Нандарды қалыптау (шприцтеу, байлау және илеу және шұжық нандарын ілу).</w:t>
            </w:r>
          </w:p>
          <w:p>
            <w:pPr>
              <w:spacing w:after="20"/>
              <w:ind w:left="20"/>
              <w:jc w:val="both"/>
            </w:pPr>
            <w:r>
              <w:rPr>
                <w:rFonts w:ascii="Times New Roman"/>
                <w:b w:val="false"/>
                <w:i w:val="false"/>
                <w:color w:val="000000"/>
                <w:sz w:val="20"/>
              </w:rPr>
              <w:t>
</w:t>
            </w:r>
            <w:r>
              <w:rPr>
                <w:rFonts w:ascii="Times New Roman"/>
                <w:b w:val="false"/>
                <w:i w:val="false"/>
                <w:color w:val="000000"/>
                <w:sz w:val="20"/>
              </w:rPr>
              <w:t>5. Шұжықтардың қалдықтары.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Термиялық өңдеу (қайнату, ыстау, кептіру).</w:t>
            </w:r>
          </w:p>
          <w:p>
            <w:pPr>
              <w:spacing w:after="20"/>
              <w:ind w:left="20"/>
              <w:jc w:val="both"/>
            </w:pPr>
            <w:r>
              <w:rPr>
                <w:rFonts w:ascii="Times New Roman"/>
                <w:b w:val="false"/>
                <w:i w:val="false"/>
                <w:color w:val="000000"/>
                <w:sz w:val="20"/>
              </w:rPr>
              <w:t>
7. Таңбалау.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1601009901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мяса, қосалқы ет өнімдерінен немесе қаннан жасалған, құрғақ немесе паста тәріздес, шикі шұжықтар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Докторлық Дәмді, пісірілген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76" w:id="3480"/>
          <w:p>
            <w:pPr>
              <w:spacing w:after="20"/>
              <w:ind w:left="20"/>
              <w:jc w:val="both"/>
            </w:pPr>
            <w:r>
              <w:rPr>
                <w:rFonts w:ascii="Times New Roman"/>
                <w:b w:val="false"/>
                <w:i w:val="false"/>
                <w:color w:val="000000"/>
                <w:sz w:val="20"/>
              </w:rPr>
              <w:t>
1. Қабықты дайындау (жасанды, полиамидті қабықтарды қоспағанда, тазалау, жуу, сығу).</w:t>
            </w:r>
          </w:p>
          <w:bookmarkEnd w:id="3480"/>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дайындау (етті кесу, сүйектен ажырату және сіңірлеу, инъекциялау, уқалау).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Шұжық етін өндіру (ұнтақтау, дәмдеуіштер мен дәмдеуіштерді қосу,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Нандарды қалыптау (шприцтеу, байлау, риккалау және шұжық нандарын ілу).</w:t>
            </w:r>
          </w:p>
          <w:p>
            <w:pPr>
              <w:spacing w:after="20"/>
              <w:ind w:left="20"/>
              <w:jc w:val="both"/>
            </w:pPr>
            <w:r>
              <w:rPr>
                <w:rFonts w:ascii="Times New Roman"/>
                <w:b w:val="false"/>
                <w:i w:val="false"/>
                <w:color w:val="000000"/>
                <w:sz w:val="20"/>
              </w:rPr>
              <w:t>
</w:t>
            </w:r>
            <w:r>
              <w:rPr>
                <w:rFonts w:ascii="Times New Roman"/>
                <w:b w:val="false"/>
                <w:i w:val="false"/>
                <w:color w:val="000000"/>
                <w:sz w:val="20"/>
              </w:rPr>
              <w:t>5. Шұжықтардың қалдықтары.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Термиялық өңдеу (қайнату, ыстау,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7.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Сақтау және тасымалдау.</w:t>
            </w:r>
          </w:p>
          <w:p>
            <w:pPr>
              <w:spacing w:after="20"/>
              <w:ind w:left="20"/>
              <w:jc w:val="both"/>
            </w:pPr>
            <w:r>
              <w:rPr>
                <w:rFonts w:ascii="Times New Roman"/>
                <w:b w:val="false"/>
                <w:i w:val="false"/>
                <w:color w:val="000000"/>
                <w:sz w:val="20"/>
              </w:rPr>
              <w:t>
9. Таңбалау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84" w:id="3481"/>
          <w:p>
            <w:pPr>
              <w:spacing w:after="20"/>
              <w:ind w:left="20"/>
              <w:jc w:val="both"/>
            </w:pPr>
            <w:r>
              <w:rPr>
                <w:rFonts w:ascii="Times New Roman"/>
                <w:b w:val="false"/>
                <w:i w:val="false"/>
                <w:color w:val="000000"/>
                <w:sz w:val="20"/>
              </w:rPr>
              <w:t>
1. Қабықты дайындау (жасанды, полиамидті қабықшаларды қоспағанда, тазалау, жуу, сығу)..</w:t>
            </w:r>
          </w:p>
          <w:bookmarkEnd w:id="3481"/>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дайындау (етті кесу, сүйектен ажырату және сіңірлеу, инъекциялау, уқалау)..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Шұжық етін өндіру (ұнтақтау, дәмдеуіштер мен дәмдеуіштерді қосу,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Нандарды қалыптау (шприцтеу, байлау және илеу және шұжық нандарын ілу).</w:t>
            </w:r>
          </w:p>
          <w:p>
            <w:pPr>
              <w:spacing w:after="20"/>
              <w:ind w:left="20"/>
              <w:jc w:val="both"/>
            </w:pPr>
            <w:r>
              <w:rPr>
                <w:rFonts w:ascii="Times New Roman"/>
                <w:b w:val="false"/>
                <w:i w:val="false"/>
                <w:color w:val="000000"/>
                <w:sz w:val="20"/>
              </w:rPr>
              <w:t>
</w:t>
            </w:r>
            <w:r>
              <w:rPr>
                <w:rFonts w:ascii="Times New Roman"/>
                <w:b w:val="false"/>
                <w:i w:val="false"/>
                <w:color w:val="000000"/>
                <w:sz w:val="20"/>
              </w:rPr>
              <w:t>5. Шұжықтардың қалдықтары.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Термиялық өңдеу (қайнату, ыстау, кептіру).</w:t>
            </w:r>
          </w:p>
          <w:p>
            <w:pPr>
              <w:spacing w:after="20"/>
              <w:ind w:left="20"/>
              <w:jc w:val="both"/>
            </w:pPr>
            <w:r>
              <w:rPr>
                <w:rFonts w:ascii="Times New Roman"/>
                <w:b w:val="false"/>
                <w:i w:val="false"/>
                <w:color w:val="000000"/>
                <w:sz w:val="20"/>
              </w:rPr>
              <w:t>
7. Таңбалау.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1601009901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мяса, қосалқы ет өнімдерінен немесе қаннан жасалған, құрғақ немесе паста тәріздес, шикі шұжықтар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Қайнатылған докторлық Люкс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90" w:id="3482"/>
          <w:p>
            <w:pPr>
              <w:spacing w:after="20"/>
              <w:ind w:left="20"/>
              <w:jc w:val="both"/>
            </w:pPr>
            <w:r>
              <w:rPr>
                <w:rFonts w:ascii="Times New Roman"/>
                <w:b w:val="false"/>
                <w:i w:val="false"/>
                <w:color w:val="000000"/>
                <w:sz w:val="20"/>
              </w:rPr>
              <w:t>
1. Қабықты дайындау (жасанды, полиамидті қабықшаларды қоспағанда, тазалау, жуу, сығу)..</w:t>
            </w:r>
          </w:p>
          <w:bookmarkEnd w:id="3482"/>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дайындау (етті кесу, сүйектен ажырату және сіңірлеу, инъекциялау, уқалау)..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Шұжық етін өндіру (ұнтақтау, дәмдеуіштер мен дәмдеуіштерді қосу,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Нандарды қалыптау (шприцтеу, байлау, риккалау және шұжық нандарын ілу).</w:t>
            </w:r>
          </w:p>
          <w:p>
            <w:pPr>
              <w:spacing w:after="20"/>
              <w:ind w:left="20"/>
              <w:jc w:val="both"/>
            </w:pPr>
            <w:r>
              <w:rPr>
                <w:rFonts w:ascii="Times New Roman"/>
                <w:b w:val="false"/>
                <w:i w:val="false"/>
                <w:color w:val="000000"/>
                <w:sz w:val="20"/>
              </w:rPr>
              <w:t>
</w:t>
            </w:r>
            <w:r>
              <w:rPr>
                <w:rFonts w:ascii="Times New Roman"/>
                <w:b w:val="false"/>
                <w:i w:val="false"/>
                <w:color w:val="000000"/>
                <w:sz w:val="20"/>
              </w:rPr>
              <w:t>5. Шұжықтардың қалдықтары.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Термиялық өңдеу (қайнату, ыстау,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7.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Сақтау және тасымалдау.</w:t>
            </w:r>
          </w:p>
          <w:p>
            <w:pPr>
              <w:spacing w:after="20"/>
              <w:ind w:left="20"/>
              <w:jc w:val="both"/>
            </w:pPr>
            <w:r>
              <w:rPr>
                <w:rFonts w:ascii="Times New Roman"/>
                <w:b w:val="false"/>
                <w:i w:val="false"/>
                <w:color w:val="000000"/>
                <w:sz w:val="20"/>
              </w:rPr>
              <w:t>
9. Таңбалау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98" w:id="3483"/>
          <w:p>
            <w:pPr>
              <w:spacing w:after="20"/>
              <w:ind w:left="20"/>
              <w:jc w:val="both"/>
            </w:pPr>
            <w:r>
              <w:rPr>
                <w:rFonts w:ascii="Times New Roman"/>
                <w:b w:val="false"/>
                <w:i w:val="false"/>
                <w:color w:val="000000"/>
                <w:sz w:val="20"/>
              </w:rPr>
              <w:t>
1. Қабықты дайындау (жасанды, полиамидті қабықшаларды қоспағанда, тазалау, жуу, сығу)..</w:t>
            </w:r>
          </w:p>
          <w:bookmarkEnd w:id="3483"/>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дайындау (етті кесу, сүйектен ажырату және сіңірлеу, инъекциялау, уқалау)..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Шұжық етін өндіру (ұнтақтау, дәмдеуіштер мен дәмдеуіштерді қосу,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Нандарды қалыптау (шприцтеу, байлау және илеу және шұжық нандарын ілу).</w:t>
            </w:r>
          </w:p>
          <w:p>
            <w:pPr>
              <w:spacing w:after="20"/>
              <w:ind w:left="20"/>
              <w:jc w:val="both"/>
            </w:pPr>
            <w:r>
              <w:rPr>
                <w:rFonts w:ascii="Times New Roman"/>
                <w:b w:val="false"/>
                <w:i w:val="false"/>
                <w:color w:val="000000"/>
                <w:sz w:val="20"/>
              </w:rPr>
              <w:t>
</w:t>
            </w:r>
            <w:r>
              <w:rPr>
                <w:rFonts w:ascii="Times New Roman"/>
                <w:b w:val="false"/>
                <w:i w:val="false"/>
                <w:color w:val="000000"/>
                <w:sz w:val="20"/>
              </w:rPr>
              <w:t>5. Шұжықтардың қалдықтары.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Термиялық өңдеу (қайнату, ыстау, кептіру).</w:t>
            </w:r>
          </w:p>
          <w:p>
            <w:pPr>
              <w:spacing w:after="20"/>
              <w:ind w:left="20"/>
              <w:jc w:val="both"/>
            </w:pPr>
            <w:r>
              <w:rPr>
                <w:rFonts w:ascii="Times New Roman"/>
                <w:b w:val="false"/>
                <w:i w:val="false"/>
                <w:color w:val="000000"/>
                <w:sz w:val="20"/>
              </w:rPr>
              <w:t>
7. Таңбалау.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1601009901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мяса, қосалқы ет өнімдерінен немесе қаннан жасалған, құрғақ немесе паста тәріздес, шикі шұжықтар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Жайлау, жартылай ысталған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04" w:id="3484"/>
          <w:p>
            <w:pPr>
              <w:spacing w:after="20"/>
              <w:ind w:left="20"/>
              <w:jc w:val="both"/>
            </w:pPr>
            <w:r>
              <w:rPr>
                <w:rFonts w:ascii="Times New Roman"/>
                <w:b w:val="false"/>
                <w:i w:val="false"/>
                <w:color w:val="000000"/>
                <w:sz w:val="20"/>
              </w:rPr>
              <w:t>
1. Қабықты дайындау (жасанды, полиамидті қабықшаларды қоспағанда, тазалау, жуу, сығу)..</w:t>
            </w:r>
          </w:p>
          <w:bookmarkEnd w:id="3484"/>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дайындау (етті кесу, сүйектен ажырату және сіңірлеу, инъекциялау, уқалау)..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Шұжық етін өндіру (ұнтақтау, дәмдеуіштер мен дәмдеуіштерді қосу,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Нандарды қалыптау (шприцтеу, байлау, риккалау және шұжық нандарын ілу).</w:t>
            </w:r>
          </w:p>
          <w:p>
            <w:pPr>
              <w:spacing w:after="20"/>
              <w:ind w:left="20"/>
              <w:jc w:val="both"/>
            </w:pPr>
            <w:r>
              <w:rPr>
                <w:rFonts w:ascii="Times New Roman"/>
                <w:b w:val="false"/>
                <w:i w:val="false"/>
                <w:color w:val="000000"/>
                <w:sz w:val="20"/>
              </w:rPr>
              <w:t>
</w:t>
            </w:r>
            <w:r>
              <w:rPr>
                <w:rFonts w:ascii="Times New Roman"/>
                <w:b w:val="false"/>
                <w:i w:val="false"/>
                <w:color w:val="000000"/>
                <w:sz w:val="20"/>
              </w:rPr>
              <w:t>5. Шұжықтардың қалдықтары.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Термиялық өңдеу (қайнату, ыстау,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7.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Сақтау және тасымалдау.</w:t>
            </w:r>
          </w:p>
          <w:p>
            <w:pPr>
              <w:spacing w:after="20"/>
              <w:ind w:left="20"/>
              <w:jc w:val="both"/>
            </w:pPr>
            <w:r>
              <w:rPr>
                <w:rFonts w:ascii="Times New Roman"/>
                <w:b w:val="false"/>
                <w:i w:val="false"/>
                <w:color w:val="000000"/>
                <w:sz w:val="20"/>
              </w:rPr>
              <w:t>
9. Таңбалау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12" w:id="3485"/>
          <w:p>
            <w:pPr>
              <w:spacing w:after="20"/>
              <w:ind w:left="20"/>
              <w:jc w:val="both"/>
            </w:pPr>
            <w:r>
              <w:rPr>
                <w:rFonts w:ascii="Times New Roman"/>
                <w:b w:val="false"/>
                <w:i w:val="false"/>
                <w:color w:val="000000"/>
                <w:sz w:val="20"/>
              </w:rPr>
              <w:t>
1. Қабықты дайындау (жасанды, полиамидті қабықшаларды қоспағанда, тазалау, жуу, сығу)..</w:t>
            </w:r>
          </w:p>
          <w:bookmarkEnd w:id="3485"/>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дайындау (етті кесу, сүйектен ажырату және сіңірлеу, инъекциялау, уқалау)..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Шұжық етін өндіру (ұнтақтау, дәмдеуіштер мен дәмдеуіштерді қосу,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Нандарды қалыптау (шприцтеу, байлау және илеу және шұжық нандарын ілу).</w:t>
            </w:r>
          </w:p>
          <w:p>
            <w:pPr>
              <w:spacing w:after="20"/>
              <w:ind w:left="20"/>
              <w:jc w:val="both"/>
            </w:pPr>
            <w:r>
              <w:rPr>
                <w:rFonts w:ascii="Times New Roman"/>
                <w:b w:val="false"/>
                <w:i w:val="false"/>
                <w:color w:val="000000"/>
                <w:sz w:val="20"/>
              </w:rPr>
              <w:t>
</w:t>
            </w:r>
            <w:r>
              <w:rPr>
                <w:rFonts w:ascii="Times New Roman"/>
                <w:b w:val="false"/>
                <w:i w:val="false"/>
                <w:color w:val="000000"/>
                <w:sz w:val="20"/>
              </w:rPr>
              <w:t>5. Шұжықтардың қалдықтары.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Термиялық өңдеу (қайнату, ыстау, кептіру).</w:t>
            </w:r>
          </w:p>
          <w:p>
            <w:pPr>
              <w:spacing w:after="20"/>
              <w:ind w:left="20"/>
              <w:jc w:val="both"/>
            </w:pPr>
            <w:r>
              <w:rPr>
                <w:rFonts w:ascii="Times New Roman"/>
                <w:b w:val="false"/>
                <w:i w:val="false"/>
                <w:color w:val="000000"/>
                <w:sz w:val="20"/>
              </w:rPr>
              <w:t>
7. Таңбалау.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1601009901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мяса, қосалқы ет өнімдерінен немесе қаннан жасалған, құрғақ немесе паста тәріздес, шикі шұжықтар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 қайнатылған сельц</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18" w:id="3486"/>
          <w:p>
            <w:pPr>
              <w:spacing w:after="20"/>
              <w:ind w:left="20"/>
              <w:jc w:val="both"/>
            </w:pPr>
            <w:r>
              <w:rPr>
                <w:rFonts w:ascii="Times New Roman"/>
                <w:b w:val="false"/>
                <w:i w:val="false"/>
                <w:color w:val="000000"/>
                <w:sz w:val="20"/>
              </w:rPr>
              <w:t>
1. Қабықты дайындау (жасанды, полиамидті қабықшаларды қоспағанда, тазалау, жуу, сығу)..</w:t>
            </w:r>
          </w:p>
          <w:bookmarkEnd w:id="3486"/>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дайындау (етті кесу, сүйектен ажырату және сіңірлеу, инъекциялау, уқалау)..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Шұжық етін өндіру (ұнтақтау, дәмдеуіштер мен дәмдеуіштерді қосу,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Нандарды қалыптау (шприцтеу, байлау, риккалау және шұжық нандарын ілу).</w:t>
            </w:r>
          </w:p>
          <w:p>
            <w:pPr>
              <w:spacing w:after="20"/>
              <w:ind w:left="20"/>
              <w:jc w:val="both"/>
            </w:pPr>
            <w:r>
              <w:rPr>
                <w:rFonts w:ascii="Times New Roman"/>
                <w:b w:val="false"/>
                <w:i w:val="false"/>
                <w:color w:val="000000"/>
                <w:sz w:val="20"/>
              </w:rPr>
              <w:t>
</w:t>
            </w:r>
            <w:r>
              <w:rPr>
                <w:rFonts w:ascii="Times New Roman"/>
                <w:b w:val="false"/>
                <w:i w:val="false"/>
                <w:color w:val="000000"/>
                <w:sz w:val="20"/>
              </w:rPr>
              <w:t>5. Шұжықтардың қалдықтары.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Термиялық өңдеу (қайнату, ыстау,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7.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Сақтау және тасымалдау.</w:t>
            </w:r>
          </w:p>
          <w:p>
            <w:pPr>
              <w:spacing w:after="20"/>
              <w:ind w:left="20"/>
              <w:jc w:val="both"/>
            </w:pPr>
            <w:r>
              <w:rPr>
                <w:rFonts w:ascii="Times New Roman"/>
                <w:b w:val="false"/>
                <w:i w:val="false"/>
                <w:color w:val="000000"/>
                <w:sz w:val="20"/>
              </w:rPr>
              <w:t>
9. Таңбалау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26" w:id="3487"/>
          <w:p>
            <w:pPr>
              <w:spacing w:after="20"/>
              <w:ind w:left="20"/>
              <w:jc w:val="both"/>
            </w:pPr>
            <w:r>
              <w:rPr>
                <w:rFonts w:ascii="Times New Roman"/>
                <w:b w:val="false"/>
                <w:i w:val="false"/>
                <w:color w:val="000000"/>
                <w:sz w:val="20"/>
              </w:rPr>
              <w:t>
1. Қабықты дайындау (жасанды, полиамидті қабықшаларды қоспағанда, тазалау, жуу, сығу)..</w:t>
            </w:r>
          </w:p>
          <w:bookmarkEnd w:id="3487"/>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дайындау (етті кесу, сүйектен ажырату және сіңірлеу, инъекциялау, уқалау)..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Шұжық етін өндіру (ұнтақтау, дәмдеуіштер мен дәмдеуіштерді қосу,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Нандарды қалыптау (шприцтеу, байлау және илеу және шұжық нандарын ілу).</w:t>
            </w:r>
          </w:p>
          <w:p>
            <w:pPr>
              <w:spacing w:after="20"/>
              <w:ind w:left="20"/>
              <w:jc w:val="both"/>
            </w:pPr>
            <w:r>
              <w:rPr>
                <w:rFonts w:ascii="Times New Roman"/>
                <w:b w:val="false"/>
                <w:i w:val="false"/>
                <w:color w:val="000000"/>
                <w:sz w:val="20"/>
              </w:rPr>
              <w:t>
</w:t>
            </w:r>
            <w:r>
              <w:rPr>
                <w:rFonts w:ascii="Times New Roman"/>
                <w:b w:val="false"/>
                <w:i w:val="false"/>
                <w:color w:val="000000"/>
                <w:sz w:val="20"/>
              </w:rPr>
              <w:t>5. Шұжықтардың қалдықтары.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Термиялық өңдеу (қайнату, ыстау, кептіру).</w:t>
            </w:r>
          </w:p>
          <w:p>
            <w:pPr>
              <w:spacing w:after="20"/>
              <w:ind w:left="20"/>
              <w:jc w:val="both"/>
            </w:pPr>
            <w:r>
              <w:rPr>
                <w:rFonts w:ascii="Times New Roman"/>
                <w:b w:val="false"/>
                <w:i w:val="false"/>
                <w:color w:val="000000"/>
                <w:sz w:val="20"/>
              </w:rPr>
              <w:t>
7. Таңбалау.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1601009901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мяса, қосалқы ет өнімдерінен немесе қаннан жасалған, құрғақ немесе паста тәріздес, шикі шұжықтар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етінен Люкс, пісірілген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32" w:id="3488"/>
          <w:p>
            <w:pPr>
              <w:spacing w:after="20"/>
              <w:ind w:left="20"/>
              <w:jc w:val="both"/>
            </w:pPr>
            <w:r>
              <w:rPr>
                <w:rFonts w:ascii="Times New Roman"/>
                <w:b w:val="false"/>
                <w:i w:val="false"/>
                <w:color w:val="000000"/>
                <w:sz w:val="20"/>
              </w:rPr>
              <w:t>
1. Қабықты дайындау (жасанды, полиамидті қабықшаларды қоспағанда, тазалау, жуу, сығу)..</w:t>
            </w:r>
          </w:p>
          <w:bookmarkEnd w:id="3488"/>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дайындау (етті кесу, сүйектен ажырату және сіңірлеу, инъекциялау, уқалау)..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Шұжық етін өндіру (ұнтақтау, дәмдеуіштер мен дәмдеуіштерді қосу,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Нандарды қалыптау (шприцтеу, байлау, риккалау және шұжық нандарын ілу).</w:t>
            </w:r>
          </w:p>
          <w:p>
            <w:pPr>
              <w:spacing w:after="20"/>
              <w:ind w:left="20"/>
              <w:jc w:val="both"/>
            </w:pPr>
            <w:r>
              <w:rPr>
                <w:rFonts w:ascii="Times New Roman"/>
                <w:b w:val="false"/>
                <w:i w:val="false"/>
                <w:color w:val="000000"/>
                <w:sz w:val="20"/>
              </w:rPr>
              <w:t>
</w:t>
            </w:r>
            <w:r>
              <w:rPr>
                <w:rFonts w:ascii="Times New Roman"/>
                <w:b w:val="false"/>
                <w:i w:val="false"/>
                <w:color w:val="000000"/>
                <w:sz w:val="20"/>
              </w:rPr>
              <w:t>5. Шұжықтардың қалдықтары.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Термиялық өңдеу (қайнату, ыстау,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7.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Сақтау және тасымалдау.</w:t>
            </w:r>
          </w:p>
          <w:p>
            <w:pPr>
              <w:spacing w:after="20"/>
              <w:ind w:left="20"/>
              <w:jc w:val="both"/>
            </w:pPr>
            <w:r>
              <w:rPr>
                <w:rFonts w:ascii="Times New Roman"/>
                <w:b w:val="false"/>
                <w:i w:val="false"/>
                <w:color w:val="000000"/>
                <w:sz w:val="20"/>
              </w:rPr>
              <w:t>
9. Таңбалау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40" w:id="3489"/>
          <w:p>
            <w:pPr>
              <w:spacing w:after="20"/>
              <w:ind w:left="20"/>
              <w:jc w:val="both"/>
            </w:pPr>
            <w:r>
              <w:rPr>
                <w:rFonts w:ascii="Times New Roman"/>
                <w:b w:val="false"/>
                <w:i w:val="false"/>
                <w:color w:val="000000"/>
                <w:sz w:val="20"/>
              </w:rPr>
              <w:t>
1. Қабықты дайындау (жасанды, полиамидті қабықшаларды қоспағанда, тазалау, жуу, сығу)..</w:t>
            </w:r>
          </w:p>
          <w:bookmarkEnd w:id="3489"/>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дайындау (етті кесу, сүйектен ажырату және сіңірлеу, инъекциялау, уқалау)..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Шұжық етін өндіру (ұнтақтау, дәмдеуіштер мен дәмдеуіштерді қосу,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Нандарды қалыптау (шприцтеу, байлау және илеу және шұжық нандарын ілу).</w:t>
            </w:r>
          </w:p>
          <w:p>
            <w:pPr>
              <w:spacing w:after="20"/>
              <w:ind w:left="20"/>
              <w:jc w:val="both"/>
            </w:pPr>
            <w:r>
              <w:rPr>
                <w:rFonts w:ascii="Times New Roman"/>
                <w:b w:val="false"/>
                <w:i w:val="false"/>
                <w:color w:val="000000"/>
                <w:sz w:val="20"/>
              </w:rPr>
              <w:t>
</w:t>
            </w:r>
            <w:r>
              <w:rPr>
                <w:rFonts w:ascii="Times New Roman"/>
                <w:b w:val="false"/>
                <w:i w:val="false"/>
                <w:color w:val="000000"/>
                <w:sz w:val="20"/>
              </w:rPr>
              <w:t>5. Шұжықтардың қалдықтары.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Термиялық өңдеу (қайнату, ыстау, кептіру).</w:t>
            </w:r>
          </w:p>
          <w:p>
            <w:pPr>
              <w:spacing w:after="20"/>
              <w:ind w:left="20"/>
              <w:jc w:val="both"/>
            </w:pPr>
            <w:r>
              <w:rPr>
                <w:rFonts w:ascii="Times New Roman"/>
                <w:b w:val="false"/>
                <w:i w:val="false"/>
                <w:color w:val="000000"/>
                <w:sz w:val="20"/>
              </w:rPr>
              <w:t>
7. Таңбалау.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1601009901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мяса, қосалқы ет өнімдерінен немесе қаннан жасалған, құрғақ немесе паста тәріздес, шикі шұжықтар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Мұсылмандық сиыр етінен, пісірілген-ысталған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46" w:id="3490"/>
          <w:p>
            <w:pPr>
              <w:spacing w:after="20"/>
              <w:ind w:left="20"/>
              <w:jc w:val="both"/>
            </w:pPr>
            <w:r>
              <w:rPr>
                <w:rFonts w:ascii="Times New Roman"/>
                <w:b w:val="false"/>
                <w:i w:val="false"/>
                <w:color w:val="000000"/>
                <w:sz w:val="20"/>
              </w:rPr>
              <w:t>
1. Қабықты дайындау (жасанды, полиамидті қабықшаларды қоспағанда, тазалау, жуу, сығу)..</w:t>
            </w:r>
          </w:p>
          <w:bookmarkEnd w:id="3490"/>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дайындау (етті кесу, сүйектен ажырату және сіңірлеу, инъекциялау, уқалау)..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Шұжық етін өндіру (ұнтақтау, дәмдеуіштер мен дәмдеуіштерді қосу,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Нандарды қалыптау (шприцтеу, байлау, риккалау және шұжық нандарын ілу).</w:t>
            </w:r>
          </w:p>
          <w:p>
            <w:pPr>
              <w:spacing w:after="20"/>
              <w:ind w:left="20"/>
              <w:jc w:val="both"/>
            </w:pPr>
            <w:r>
              <w:rPr>
                <w:rFonts w:ascii="Times New Roman"/>
                <w:b w:val="false"/>
                <w:i w:val="false"/>
                <w:color w:val="000000"/>
                <w:sz w:val="20"/>
              </w:rPr>
              <w:t>
</w:t>
            </w:r>
            <w:r>
              <w:rPr>
                <w:rFonts w:ascii="Times New Roman"/>
                <w:b w:val="false"/>
                <w:i w:val="false"/>
                <w:color w:val="000000"/>
                <w:sz w:val="20"/>
              </w:rPr>
              <w:t>5. Шұжықтардың қалдықтары.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Термиялық өңдеу (қайнату, ыстау,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7.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Сақтау және тасымалдау.</w:t>
            </w:r>
          </w:p>
          <w:p>
            <w:pPr>
              <w:spacing w:after="20"/>
              <w:ind w:left="20"/>
              <w:jc w:val="both"/>
            </w:pPr>
            <w:r>
              <w:rPr>
                <w:rFonts w:ascii="Times New Roman"/>
                <w:b w:val="false"/>
                <w:i w:val="false"/>
                <w:color w:val="000000"/>
                <w:sz w:val="20"/>
              </w:rPr>
              <w:t>
9. Таңбалау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54" w:id="3491"/>
          <w:p>
            <w:pPr>
              <w:spacing w:after="20"/>
              <w:ind w:left="20"/>
              <w:jc w:val="both"/>
            </w:pPr>
            <w:r>
              <w:rPr>
                <w:rFonts w:ascii="Times New Roman"/>
                <w:b w:val="false"/>
                <w:i w:val="false"/>
                <w:color w:val="000000"/>
                <w:sz w:val="20"/>
              </w:rPr>
              <w:t>
1. Қабықты дайындау (жасанды, полиамидті қабықшаларды қоспағанда, тазалау, жуу, сығу)..</w:t>
            </w:r>
          </w:p>
          <w:bookmarkEnd w:id="3491"/>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дайындау (етті кесу, сүйектен ажырату және сіңірлеу, инъекциялау, уқалау)..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Шұжық етін өндіру (ұнтақтау, дәмдеуіштер мен дәмдеуіштерді қосу,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Нандарды қалыптау (шприцтеу, байлау және илеу және шұжық нандарын ілу).</w:t>
            </w:r>
          </w:p>
          <w:p>
            <w:pPr>
              <w:spacing w:after="20"/>
              <w:ind w:left="20"/>
              <w:jc w:val="both"/>
            </w:pPr>
            <w:r>
              <w:rPr>
                <w:rFonts w:ascii="Times New Roman"/>
                <w:b w:val="false"/>
                <w:i w:val="false"/>
                <w:color w:val="000000"/>
                <w:sz w:val="20"/>
              </w:rPr>
              <w:t>
</w:t>
            </w:r>
            <w:r>
              <w:rPr>
                <w:rFonts w:ascii="Times New Roman"/>
                <w:b w:val="false"/>
                <w:i w:val="false"/>
                <w:color w:val="000000"/>
                <w:sz w:val="20"/>
              </w:rPr>
              <w:t>5. Шұжықтардың қалдықтары.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Термиялық өңдеу (қайнату, ыстау, кептіру).</w:t>
            </w:r>
          </w:p>
          <w:p>
            <w:pPr>
              <w:spacing w:after="20"/>
              <w:ind w:left="20"/>
              <w:jc w:val="both"/>
            </w:pPr>
            <w:r>
              <w:rPr>
                <w:rFonts w:ascii="Times New Roman"/>
                <w:b w:val="false"/>
                <w:i w:val="false"/>
                <w:color w:val="000000"/>
                <w:sz w:val="20"/>
              </w:rPr>
              <w:t>
7. Таңбалау.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1601009901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мяса, қосалқы ет өнімдерінен немесе қаннан жасалған, құрғақ немесе паста тәріздес, шикі шұжықтар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Империялық, шикі ысталған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60" w:id="3492"/>
          <w:p>
            <w:pPr>
              <w:spacing w:after="20"/>
              <w:ind w:left="20"/>
              <w:jc w:val="both"/>
            </w:pPr>
            <w:r>
              <w:rPr>
                <w:rFonts w:ascii="Times New Roman"/>
                <w:b w:val="false"/>
                <w:i w:val="false"/>
                <w:color w:val="000000"/>
                <w:sz w:val="20"/>
              </w:rPr>
              <w:t>
1. Қабықты дайындау (жасанды, полиамидті қабықтарды қоспағанда, тазалау, жуу, сығу).</w:t>
            </w:r>
          </w:p>
          <w:bookmarkEnd w:id="3492"/>
          <w:p>
            <w:pPr>
              <w:spacing w:after="20"/>
              <w:ind w:left="20"/>
              <w:jc w:val="both"/>
            </w:pPr>
            <w:r>
              <w:rPr>
                <w:rFonts w:ascii="Times New Roman"/>
                <w:b w:val="false"/>
                <w:i w:val="false"/>
                <w:color w:val="000000"/>
                <w:sz w:val="20"/>
              </w:rPr>
              <w:t>
</w:t>
            </w:r>
            <w:r>
              <w:rPr>
                <w:rFonts w:ascii="Times New Roman"/>
                <w:b w:val="false"/>
                <w:i w:val="false"/>
                <w:color w:val="000000"/>
                <w:sz w:val="20"/>
              </w:rPr>
              <w:t>2. Етті дайындау (етті кесу, сүйектен ажырату және сіңірлеу).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Шұжық етін өндіру (ұнтақтау, дәмдеуіштер мен дәмдеуіштерді қосу,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Нандарды қалыптау (шприцтеу, байлау, риккалау және шұжық нандарын ілу).</w:t>
            </w:r>
          </w:p>
          <w:p>
            <w:pPr>
              <w:spacing w:after="20"/>
              <w:ind w:left="20"/>
              <w:jc w:val="both"/>
            </w:pPr>
            <w:r>
              <w:rPr>
                <w:rFonts w:ascii="Times New Roman"/>
                <w:b w:val="false"/>
                <w:i w:val="false"/>
                <w:color w:val="000000"/>
                <w:sz w:val="20"/>
              </w:rPr>
              <w:t>
</w:t>
            </w:r>
            <w:r>
              <w:rPr>
                <w:rFonts w:ascii="Times New Roman"/>
                <w:b w:val="false"/>
                <w:i w:val="false"/>
                <w:color w:val="000000"/>
                <w:sz w:val="20"/>
              </w:rPr>
              <w:t>5. Шұжықтарды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Термиялық өңдеу (қайнату, ыстау,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7.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Таңбалау</w:t>
            </w:r>
          </w:p>
          <w:p>
            <w:pPr>
              <w:spacing w:after="20"/>
              <w:ind w:left="20"/>
              <w:jc w:val="both"/>
            </w:pPr>
            <w:r>
              <w:rPr>
                <w:rFonts w:ascii="Times New Roman"/>
                <w:b w:val="false"/>
                <w:i w:val="false"/>
                <w:color w:val="000000"/>
                <w:sz w:val="20"/>
              </w:rPr>
              <w:t>
9. Сақтау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68" w:id="3493"/>
          <w:p>
            <w:pPr>
              <w:spacing w:after="20"/>
              <w:ind w:left="20"/>
              <w:jc w:val="both"/>
            </w:pPr>
            <w:r>
              <w:rPr>
                <w:rFonts w:ascii="Times New Roman"/>
                <w:b w:val="false"/>
                <w:i w:val="false"/>
                <w:color w:val="000000"/>
                <w:sz w:val="20"/>
              </w:rPr>
              <w:t>
1. Қабықты дайындау (жасанды, полиамидті қабықтарды қоспағанда, тазалау, жуу, сығу).</w:t>
            </w:r>
          </w:p>
          <w:bookmarkEnd w:id="3493"/>
          <w:p>
            <w:pPr>
              <w:spacing w:after="20"/>
              <w:ind w:left="20"/>
              <w:jc w:val="both"/>
            </w:pPr>
            <w:r>
              <w:rPr>
                <w:rFonts w:ascii="Times New Roman"/>
                <w:b w:val="false"/>
                <w:i w:val="false"/>
                <w:color w:val="000000"/>
                <w:sz w:val="20"/>
              </w:rPr>
              <w:t>
</w:t>
            </w:r>
            <w:r>
              <w:rPr>
                <w:rFonts w:ascii="Times New Roman"/>
                <w:b w:val="false"/>
                <w:i w:val="false"/>
                <w:color w:val="000000"/>
                <w:sz w:val="20"/>
              </w:rPr>
              <w:t>2. Етті дайындау (етті кесу, сүйектен ажырату және сіңірлеу).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Шұжық етін өндіру (ұнтақтау, дәмдеуіштер мен дәмдеуіштерді қосу,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Нандарды қалыптау (шприцтеу, байлау және илеу және шұжық нандарын ілу).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Термиялық өңдеу (қайнату, ыстау,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6. Таңбалау.</w:t>
            </w:r>
          </w:p>
          <w:p>
            <w:pPr>
              <w:spacing w:after="20"/>
              <w:ind w:left="20"/>
              <w:jc w:val="both"/>
            </w:pPr>
            <w:r>
              <w:rPr>
                <w:rFonts w:ascii="Times New Roman"/>
                <w:b w:val="false"/>
                <w:i w:val="false"/>
                <w:color w:val="000000"/>
                <w:sz w:val="20"/>
              </w:rPr>
              <w:t>
7. Сақтау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1601009901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мяса, қосалқы ет өнімдерінен немесе қаннан жасалған, құрғақ немесе паста тәріздес, шикі шұжықтар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Мұсылман ірімшігі қосылған Күркетауық, пісірілген-ысталған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74" w:id="3494"/>
          <w:p>
            <w:pPr>
              <w:spacing w:after="20"/>
              <w:ind w:left="20"/>
              <w:jc w:val="both"/>
            </w:pPr>
            <w:r>
              <w:rPr>
                <w:rFonts w:ascii="Times New Roman"/>
                <w:b w:val="false"/>
                <w:i w:val="false"/>
                <w:color w:val="000000"/>
                <w:sz w:val="20"/>
              </w:rPr>
              <w:t>
1. Қабықты дайындау (жасанды, полиамидті қабықшаларды қоспағанда, тазалау, жуу, сығу)..</w:t>
            </w:r>
          </w:p>
          <w:bookmarkEnd w:id="3494"/>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дайындау (етті кесу, сүйектен ажырату және сіңірлеу, инъекциялау, уқалау)..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Шұжық етін өндіру (ұнтақтау, дәмдеуіштер мен дәмдеуіштерді қосу,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Нандарды қалыптау (шприцтеу, байлау, риккалау және шұжық нандарын ілу).</w:t>
            </w:r>
          </w:p>
          <w:p>
            <w:pPr>
              <w:spacing w:after="20"/>
              <w:ind w:left="20"/>
              <w:jc w:val="both"/>
            </w:pPr>
            <w:r>
              <w:rPr>
                <w:rFonts w:ascii="Times New Roman"/>
                <w:b w:val="false"/>
                <w:i w:val="false"/>
                <w:color w:val="000000"/>
                <w:sz w:val="20"/>
              </w:rPr>
              <w:t>
</w:t>
            </w:r>
            <w:r>
              <w:rPr>
                <w:rFonts w:ascii="Times New Roman"/>
                <w:b w:val="false"/>
                <w:i w:val="false"/>
                <w:color w:val="000000"/>
                <w:sz w:val="20"/>
              </w:rPr>
              <w:t>5. Шұжықтардың қалдықтары.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Термиялық өңдеу (қайнату, ыстау,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7.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Таңбалау</w:t>
            </w:r>
          </w:p>
          <w:p>
            <w:pPr>
              <w:spacing w:after="20"/>
              <w:ind w:left="20"/>
              <w:jc w:val="both"/>
            </w:pPr>
            <w:r>
              <w:rPr>
                <w:rFonts w:ascii="Times New Roman"/>
                <w:b w:val="false"/>
                <w:i w:val="false"/>
                <w:color w:val="000000"/>
                <w:sz w:val="20"/>
              </w:rPr>
              <w:t>
9. Тасымалдау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82" w:id="3495"/>
          <w:p>
            <w:pPr>
              <w:spacing w:after="20"/>
              <w:ind w:left="20"/>
              <w:jc w:val="both"/>
            </w:pPr>
            <w:r>
              <w:rPr>
                <w:rFonts w:ascii="Times New Roman"/>
                <w:b w:val="false"/>
                <w:i w:val="false"/>
                <w:color w:val="000000"/>
                <w:sz w:val="20"/>
              </w:rPr>
              <w:t>
1. Қабықты дайындау (жасанды, полиамидті қабықшаларды қоспағанда, тазалау, жуу, сығу)..</w:t>
            </w:r>
          </w:p>
          <w:bookmarkEnd w:id="3495"/>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дайындау (етті кесу, сүйектен ажырату және сіңірлеу, инъекциялау, уқалау)..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Шұжық етін өндіру (ұнтақтау, дәмдеуіштер мен дәмдеуіштерді қосу,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Нандарды қалыптау (шприцтеу, байлау және илеу және шұжық нандарын ілу).</w:t>
            </w:r>
          </w:p>
          <w:p>
            <w:pPr>
              <w:spacing w:after="20"/>
              <w:ind w:left="20"/>
              <w:jc w:val="both"/>
            </w:pPr>
            <w:r>
              <w:rPr>
                <w:rFonts w:ascii="Times New Roman"/>
                <w:b w:val="false"/>
                <w:i w:val="false"/>
                <w:color w:val="000000"/>
                <w:sz w:val="20"/>
              </w:rPr>
              <w:t>
</w:t>
            </w:r>
            <w:r>
              <w:rPr>
                <w:rFonts w:ascii="Times New Roman"/>
                <w:b w:val="false"/>
                <w:i w:val="false"/>
                <w:color w:val="000000"/>
                <w:sz w:val="20"/>
              </w:rPr>
              <w:t>5. Шұжықтардың қалдықтары.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Термиялық өңдеу (қайнату, ыстау, кептіру).</w:t>
            </w:r>
          </w:p>
          <w:p>
            <w:pPr>
              <w:spacing w:after="20"/>
              <w:ind w:left="20"/>
              <w:jc w:val="both"/>
            </w:pPr>
            <w:r>
              <w:rPr>
                <w:rFonts w:ascii="Times New Roman"/>
                <w:b w:val="false"/>
                <w:i w:val="false"/>
                <w:color w:val="000000"/>
                <w:sz w:val="20"/>
              </w:rPr>
              <w:t>
7. Таңбалау.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1602909909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немесе консервіленген өнімдер, өзгелері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Үйдегідей қазы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88" w:id="3496"/>
          <w:p>
            <w:pPr>
              <w:spacing w:after="20"/>
              <w:ind w:left="20"/>
              <w:jc w:val="both"/>
            </w:pPr>
            <w:r>
              <w:rPr>
                <w:rFonts w:ascii="Times New Roman"/>
                <w:b w:val="false"/>
                <w:i w:val="false"/>
                <w:color w:val="000000"/>
                <w:sz w:val="20"/>
              </w:rPr>
              <w:t>
1. Қабықты дайындау (жасанды, полиамидті қабықшаларды қоспағанда, тазалау, жуу, сығу)..</w:t>
            </w:r>
          </w:p>
          <w:bookmarkEnd w:id="3496"/>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дайындау (етті кесу, сүйектен ажырату және сіңірлеу, инъекциялау, уқалау)..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Шұжық етін өндіру (ұнтақтау, дәмдеуіштер мен дәмдеуіштерді қосу,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Нандарды қалыптау (шприцтеу, байлау, риккалау және шұжық нандарын ілу).</w:t>
            </w:r>
          </w:p>
          <w:p>
            <w:pPr>
              <w:spacing w:after="20"/>
              <w:ind w:left="20"/>
              <w:jc w:val="both"/>
            </w:pPr>
            <w:r>
              <w:rPr>
                <w:rFonts w:ascii="Times New Roman"/>
                <w:b w:val="false"/>
                <w:i w:val="false"/>
                <w:color w:val="000000"/>
                <w:sz w:val="20"/>
              </w:rPr>
              <w:t>
</w:t>
            </w:r>
            <w:r>
              <w:rPr>
                <w:rFonts w:ascii="Times New Roman"/>
                <w:b w:val="false"/>
                <w:i w:val="false"/>
                <w:color w:val="000000"/>
                <w:sz w:val="20"/>
              </w:rPr>
              <w:t>5. Шұжықтардың қалдықтары.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Термиялық өңдеу (қайнату, ыстау,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7.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Сақтау және тасымалдау.</w:t>
            </w:r>
          </w:p>
          <w:p>
            <w:pPr>
              <w:spacing w:after="20"/>
              <w:ind w:left="20"/>
              <w:jc w:val="both"/>
            </w:pPr>
            <w:r>
              <w:rPr>
                <w:rFonts w:ascii="Times New Roman"/>
                <w:b w:val="false"/>
                <w:i w:val="false"/>
                <w:color w:val="000000"/>
                <w:sz w:val="20"/>
              </w:rPr>
              <w:t>
9. Таңбалау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96" w:id="3497"/>
          <w:p>
            <w:pPr>
              <w:spacing w:after="20"/>
              <w:ind w:left="20"/>
              <w:jc w:val="both"/>
            </w:pPr>
            <w:r>
              <w:rPr>
                <w:rFonts w:ascii="Times New Roman"/>
                <w:b w:val="false"/>
                <w:i w:val="false"/>
                <w:color w:val="000000"/>
                <w:sz w:val="20"/>
              </w:rPr>
              <w:t>
1. Қабықты дайындау (жасанды, полиамидті қабықшаларды қоспағанда, тазалау, жуу, сығу)..</w:t>
            </w:r>
          </w:p>
          <w:bookmarkEnd w:id="3497"/>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дайындау (етті кесу, сүйектен ажырату және сіңірлеу, инъекциялау, уқалау)..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Шұжық етін өндіру (ұнтақтау, дәмдеуіштер мен дәмдеуіштерді қосу,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Нандарды қалыптау (шприцтеу, байлау және илеу және шұжық нандарын ілу).</w:t>
            </w:r>
          </w:p>
          <w:p>
            <w:pPr>
              <w:spacing w:after="20"/>
              <w:ind w:left="20"/>
              <w:jc w:val="both"/>
            </w:pPr>
            <w:r>
              <w:rPr>
                <w:rFonts w:ascii="Times New Roman"/>
                <w:b w:val="false"/>
                <w:i w:val="false"/>
                <w:color w:val="000000"/>
                <w:sz w:val="20"/>
              </w:rPr>
              <w:t>
</w:t>
            </w:r>
            <w:r>
              <w:rPr>
                <w:rFonts w:ascii="Times New Roman"/>
                <w:b w:val="false"/>
                <w:i w:val="false"/>
                <w:color w:val="000000"/>
                <w:sz w:val="20"/>
              </w:rPr>
              <w:t>5. Шұжықтардың қалдықтары.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Термиялық өңдеу (қайнату, ыстау, кептіру).</w:t>
            </w:r>
          </w:p>
          <w:p>
            <w:pPr>
              <w:spacing w:after="20"/>
              <w:ind w:left="20"/>
              <w:jc w:val="both"/>
            </w:pPr>
            <w:r>
              <w:rPr>
                <w:rFonts w:ascii="Times New Roman"/>
                <w:b w:val="false"/>
                <w:i w:val="false"/>
                <w:color w:val="000000"/>
                <w:sz w:val="20"/>
              </w:rPr>
              <w:t>
7. Таңбалау.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1602321900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мяса, қосалқы ет өнімдерінен немесе қаннан жасалған, құрғақ немесе паста тәріздес, шикі шұжықтар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етінен дайындалған, шикідей кептірілген карпаччо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02" w:id="3498"/>
          <w:p>
            <w:pPr>
              <w:spacing w:after="20"/>
              <w:ind w:left="20"/>
              <w:jc w:val="both"/>
            </w:pPr>
            <w:r>
              <w:rPr>
                <w:rFonts w:ascii="Times New Roman"/>
                <w:b w:val="false"/>
                <w:i w:val="false"/>
                <w:color w:val="000000"/>
                <w:sz w:val="20"/>
              </w:rPr>
              <w:t>
1. Етті дайындау (етті кесу, сүйектен ажырату және сіңірлеу).</w:t>
            </w:r>
          </w:p>
          <w:bookmarkEnd w:id="3498"/>
          <w:p>
            <w:pPr>
              <w:spacing w:after="20"/>
              <w:ind w:left="20"/>
              <w:jc w:val="both"/>
            </w:pPr>
            <w:r>
              <w:rPr>
                <w:rFonts w:ascii="Times New Roman"/>
                <w:b w:val="false"/>
                <w:i w:val="false"/>
                <w:color w:val="000000"/>
                <w:sz w:val="20"/>
              </w:rPr>
              <w:t>
</w:t>
            </w:r>
            <w:r>
              <w:rPr>
                <w:rFonts w:ascii="Times New Roman"/>
                <w:b w:val="false"/>
                <w:i w:val="false"/>
                <w:color w:val="000000"/>
                <w:sz w:val="20"/>
              </w:rPr>
              <w:t>2. Өнімді дайындау (дәмдеуіштер мен дәмдеуіштерді қосу, инъекциялау, уқалау).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Пісу, кептіру процесі аяқталғанға дейін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Қаптама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6.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7. Таңбалау</w:t>
            </w:r>
          </w:p>
          <w:p>
            <w:pPr>
              <w:spacing w:after="20"/>
              <w:ind w:left="20"/>
              <w:jc w:val="both"/>
            </w:pPr>
            <w:r>
              <w:rPr>
                <w:rFonts w:ascii="Times New Roman"/>
                <w:b w:val="false"/>
                <w:i w:val="false"/>
                <w:color w:val="000000"/>
                <w:sz w:val="20"/>
              </w:rPr>
              <w:t>
8. Сақтау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09" w:id="3499"/>
          <w:p>
            <w:pPr>
              <w:spacing w:after="20"/>
              <w:ind w:left="20"/>
              <w:jc w:val="both"/>
            </w:pPr>
            <w:r>
              <w:rPr>
                <w:rFonts w:ascii="Times New Roman"/>
                <w:b w:val="false"/>
                <w:i w:val="false"/>
                <w:color w:val="000000"/>
                <w:sz w:val="20"/>
              </w:rPr>
              <w:t>
1. Өнімді дайындау (дәмдеуіштер мен дәмдеуіштерді қосу, инъекциялау, уқалау).</w:t>
            </w:r>
          </w:p>
          <w:bookmarkEnd w:id="3499"/>
          <w:p>
            <w:pPr>
              <w:spacing w:after="20"/>
              <w:ind w:left="20"/>
              <w:jc w:val="both"/>
            </w:pPr>
            <w:r>
              <w:rPr>
                <w:rFonts w:ascii="Times New Roman"/>
                <w:b w:val="false"/>
                <w:i w:val="false"/>
                <w:color w:val="000000"/>
                <w:sz w:val="20"/>
              </w:rPr>
              <w:t>
</w:t>
            </w:r>
            <w:r>
              <w:rPr>
                <w:rFonts w:ascii="Times New Roman"/>
                <w:b w:val="false"/>
                <w:i w:val="false"/>
                <w:color w:val="000000"/>
                <w:sz w:val="20"/>
              </w:rPr>
              <w:t>2. Пісу, кептіру процесі аяқталғанға дейін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Қаптама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4. Таңбалау</w:t>
            </w:r>
          </w:p>
          <w:p>
            <w:pPr>
              <w:spacing w:after="20"/>
              <w:ind w:left="20"/>
              <w:jc w:val="both"/>
            </w:pPr>
            <w:r>
              <w:rPr>
                <w:rFonts w:ascii="Times New Roman"/>
                <w:b w:val="false"/>
                <w:i w:val="false"/>
                <w:color w:val="000000"/>
                <w:sz w:val="20"/>
              </w:rPr>
              <w:t>
5. Сақтау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1601009901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мяса, қосалқы ет өнімдерінен немесе қаннан жасалған, құрғақ немесе паста тәріздес, шикі шұжықтар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Пісірілген-ысталған прима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13" w:id="3500"/>
          <w:p>
            <w:pPr>
              <w:spacing w:after="20"/>
              <w:ind w:left="20"/>
              <w:jc w:val="both"/>
            </w:pPr>
            <w:r>
              <w:rPr>
                <w:rFonts w:ascii="Times New Roman"/>
                <w:b w:val="false"/>
                <w:i w:val="false"/>
                <w:color w:val="000000"/>
                <w:sz w:val="20"/>
              </w:rPr>
              <w:t>
1. Қабықты дайындау (жасанды, полиамидті қабықшаларды қоспағанда, тазалау, жуу, сығу)..</w:t>
            </w:r>
          </w:p>
          <w:bookmarkEnd w:id="3500"/>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дайындау (етті кесу, сүйектен ажырату және сіңірлеу, инъекциялау, уқалау)..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Шұжық етін өндіру (ұнтақтау, дәмдеуіштер мен дәмдеуіштерді қосу,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Нандарды қалыптау (шприцтеу, байлау, риккалау және шұжық нандарын ілу).</w:t>
            </w:r>
          </w:p>
          <w:p>
            <w:pPr>
              <w:spacing w:after="20"/>
              <w:ind w:left="20"/>
              <w:jc w:val="both"/>
            </w:pPr>
            <w:r>
              <w:rPr>
                <w:rFonts w:ascii="Times New Roman"/>
                <w:b w:val="false"/>
                <w:i w:val="false"/>
                <w:color w:val="000000"/>
                <w:sz w:val="20"/>
              </w:rPr>
              <w:t>
</w:t>
            </w:r>
            <w:r>
              <w:rPr>
                <w:rFonts w:ascii="Times New Roman"/>
                <w:b w:val="false"/>
                <w:i w:val="false"/>
                <w:color w:val="000000"/>
                <w:sz w:val="20"/>
              </w:rPr>
              <w:t>5. Шұжықтардың қалдықтары.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Термиялық өңдеу (қайнату, ыстау,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7.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Сақтау</w:t>
            </w:r>
          </w:p>
          <w:p>
            <w:pPr>
              <w:spacing w:after="20"/>
              <w:ind w:left="20"/>
              <w:jc w:val="both"/>
            </w:pPr>
            <w:r>
              <w:rPr>
                <w:rFonts w:ascii="Times New Roman"/>
                <w:b w:val="false"/>
                <w:i w:val="false"/>
                <w:color w:val="000000"/>
                <w:sz w:val="20"/>
              </w:rPr>
              <w:t>
9. Таңбалау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21" w:id="3501"/>
          <w:p>
            <w:pPr>
              <w:spacing w:after="20"/>
              <w:ind w:left="20"/>
              <w:jc w:val="both"/>
            </w:pPr>
            <w:r>
              <w:rPr>
                <w:rFonts w:ascii="Times New Roman"/>
                <w:b w:val="false"/>
                <w:i w:val="false"/>
                <w:color w:val="000000"/>
                <w:sz w:val="20"/>
              </w:rPr>
              <w:t>
1. Қабықты дайындау (жасанды, полиамидті қабықшаларды қоспағанда, тазалау, жуу, сығу)..</w:t>
            </w:r>
          </w:p>
          <w:bookmarkEnd w:id="3501"/>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дайындау (етті кесу, сүйектен ажырату және сіңірлеу, инъекциялау, уқалау)..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Шұжық етін өндіру (ұнтақтау, дәмдеуіштер мен дәмдеуіштерді қосу,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Нандарды қалыптау (шприцтеу, байлау және илеу және шұжық нандарын ілу).</w:t>
            </w:r>
          </w:p>
          <w:p>
            <w:pPr>
              <w:spacing w:after="20"/>
              <w:ind w:left="20"/>
              <w:jc w:val="both"/>
            </w:pPr>
            <w:r>
              <w:rPr>
                <w:rFonts w:ascii="Times New Roman"/>
                <w:b w:val="false"/>
                <w:i w:val="false"/>
                <w:color w:val="000000"/>
                <w:sz w:val="20"/>
              </w:rPr>
              <w:t>
</w:t>
            </w:r>
            <w:r>
              <w:rPr>
                <w:rFonts w:ascii="Times New Roman"/>
                <w:b w:val="false"/>
                <w:i w:val="false"/>
                <w:color w:val="000000"/>
                <w:sz w:val="20"/>
              </w:rPr>
              <w:t>5. Шұжықтардың қалдықтары.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Термиялық өңдеу (қайнату, ыстау, кептіру).</w:t>
            </w:r>
          </w:p>
          <w:p>
            <w:pPr>
              <w:spacing w:after="20"/>
              <w:ind w:left="20"/>
              <w:jc w:val="both"/>
            </w:pPr>
            <w:r>
              <w:rPr>
                <w:rFonts w:ascii="Times New Roman"/>
                <w:b w:val="false"/>
                <w:i w:val="false"/>
                <w:color w:val="000000"/>
                <w:sz w:val="20"/>
              </w:rPr>
              <w:t>
7. Таңбалау.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1601009901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мяса, қосалқы ет өнімдерінен немесе қаннан жасалған, құрғақ немесе паста тәріздес, шикі шұжықтар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етінен жасалған шұжық, Премиум, жартылай ысталған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27" w:id="3502"/>
          <w:p>
            <w:pPr>
              <w:spacing w:after="20"/>
              <w:ind w:left="20"/>
              <w:jc w:val="both"/>
            </w:pPr>
            <w:r>
              <w:rPr>
                <w:rFonts w:ascii="Times New Roman"/>
                <w:b w:val="false"/>
                <w:i w:val="false"/>
                <w:color w:val="000000"/>
                <w:sz w:val="20"/>
              </w:rPr>
              <w:t>
1. Қабықты дайындау (жасанды, полиамидті қабықшаларды қоспағанда, тазалау, жуу, сығу)..</w:t>
            </w:r>
          </w:p>
          <w:bookmarkEnd w:id="3502"/>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дайындау (етті кесу, сүйектен ажырату және сіңірлеу, инъекциялау, уқалау)..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Шұжық етін өндіру (ұнтақтау, дәмдеуіштер мен дәмдеуіштерді қосу,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Нандарды қалыптау (шприцтеу, байлау, риккалау және шұжық нандарын ілу).</w:t>
            </w:r>
          </w:p>
          <w:p>
            <w:pPr>
              <w:spacing w:after="20"/>
              <w:ind w:left="20"/>
              <w:jc w:val="both"/>
            </w:pPr>
            <w:r>
              <w:rPr>
                <w:rFonts w:ascii="Times New Roman"/>
                <w:b w:val="false"/>
                <w:i w:val="false"/>
                <w:color w:val="000000"/>
                <w:sz w:val="20"/>
              </w:rPr>
              <w:t>
</w:t>
            </w:r>
            <w:r>
              <w:rPr>
                <w:rFonts w:ascii="Times New Roman"/>
                <w:b w:val="false"/>
                <w:i w:val="false"/>
                <w:color w:val="000000"/>
                <w:sz w:val="20"/>
              </w:rPr>
              <w:t>5. Шұжықтардың қалдықтары.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Термиялық өңдеу (қайнату, ыстау,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7.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Таңбалау</w:t>
            </w:r>
          </w:p>
          <w:p>
            <w:pPr>
              <w:spacing w:after="20"/>
              <w:ind w:left="20"/>
              <w:jc w:val="both"/>
            </w:pPr>
            <w:r>
              <w:rPr>
                <w:rFonts w:ascii="Times New Roman"/>
                <w:b w:val="false"/>
                <w:i w:val="false"/>
                <w:color w:val="000000"/>
                <w:sz w:val="20"/>
              </w:rPr>
              <w:t>
9. Сақтау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35" w:id="3503"/>
          <w:p>
            <w:pPr>
              <w:spacing w:after="20"/>
              <w:ind w:left="20"/>
              <w:jc w:val="both"/>
            </w:pPr>
            <w:r>
              <w:rPr>
                <w:rFonts w:ascii="Times New Roman"/>
                <w:b w:val="false"/>
                <w:i w:val="false"/>
                <w:color w:val="000000"/>
                <w:sz w:val="20"/>
              </w:rPr>
              <w:t>
1. Қабықты дайындау (жасанды, полиамидті қабықшаларды қоспағанда, тазалау, жуу, сығу)..</w:t>
            </w:r>
          </w:p>
          <w:bookmarkEnd w:id="3503"/>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дайындау (етті кесу, сүйектен ажырату және сіңірлеу, инъекциялау, уқалау)..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Шұжық етін өндіру (ұнтақтау, дәмдеуіштер мен дәмдеуіштерді қосу,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Нандарды қалыптау (шприцтеу, байлау және илеу және шұжық нандарын ілу).</w:t>
            </w:r>
          </w:p>
          <w:p>
            <w:pPr>
              <w:spacing w:after="20"/>
              <w:ind w:left="20"/>
              <w:jc w:val="both"/>
            </w:pPr>
            <w:r>
              <w:rPr>
                <w:rFonts w:ascii="Times New Roman"/>
                <w:b w:val="false"/>
                <w:i w:val="false"/>
                <w:color w:val="000000"/>
                <w:sz w:val="20"/>
              </w:rPr>
              <w:t>
</w:t>
            </w:r>
            <w:r>
              <w:rPr>
                <w:rFonts w:ascii="Times New Roman"/>
                <w:b w:val="false"/>
                <w:i w:val="false"/>
                <w:color w:val="000000"/>
                <w:sz w:val="20"/>
              </w:rPr>
              <w:t>5. Шұжықтардың қалдықтары.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Термиялық өңдеу (қайнату, ыстау, кептіру).</w:t>
            </w:r>
          </w:p>
          <w:p>
            <w:pPr>
              <w:spacing w:after="20"/>
              <w:ind w:left="20"/>
              <w:jc w:val="both"/>
            </w:pPr>
            <w:r>
              <w:rPr>
                <w:rFonts w:ascii="Times New Roman"/>
                <w:b w:val="false"/>
                <w:i w:val="false"/>
                <w:color w:val="000000"/>
                <w:sz w:val="20"/>
              </w:rPr>
              <w:t>
7. Таңбалау.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1601009901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мяса, қосалқы ет өнімдерінен немесе қаннан жасалған, құрғақ немесе паста тәріздес, шикі шұжықтар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етінен жасалған шұжық, Премиум, жартылай ысталған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41" w:id="3504"/>
          <w:p>
            <w:pPr>
              <w:spacing w:after="20"/>
              <w:ind w:left="20"/>
              <w:jc w:val="both"/>
            </w:pPr>
            <w:r>
              <w:rPr>
                <w:rFonts w:ascii="Times New Roman"/>
                <w:b w:val="false"/>
                <w:i w:val="false"/>
                <w:color w:val="000000"/>
                <w:sz w:val="20"/>
              </w:rPr>
              <w:t>
1. Қабықты дайындау (жасанды, полиамидті қабықшаларды қоспағанда, тазалау, жуу, сығу)..</w:t>
            </w:r>
          </w:p>
          <w:bookmarkEnd w:id="3504"/>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дайындау (етті кесу, сүйектен ажырату және сіңірлеу, инъекциялау, уқалау)..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Шұжық етін өндіру (ұнтақтау, дәмдеуіштер мен дәмдеуіштерді қосу,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Нандарды қалыптау (шприцтеу, байлау, риккалау және шұжық нандарын ілу).</w:t>
            </w:r>
          </w:p>
          <w:p>
            <w:pPr>
              <w:spacing w:after="20"/>
              <w:ind w:left="20"/>
              <w:jc w:val="both"/>
            </w:pPr>
            <w:r>
              <w:rPr>
                <w:rFonts w:ascii="Times New Roman"/>
                <w:b w:val="false"/>
                <w:i w:val="false"/>
                <w:color w:val="000000"/>
                <w:sz w:val="20"/>
              </w:rPr>
              <w:t>
</w:t>
            </w:r>
            <w:r>
              <w:rPr>
                <w:rFonts w:ascii="Times New Roman"/>
                <w:b w:val="false"/>
                <w:i w:val="false"/>
                <w:color w:val="000000"/>
                <w:sz w:val="20"/>
              </w:rPr>
              <w:t>5. Шұжықтардың қалдықтары.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Термиялық өңдеу (қайнату, ыстау,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7.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Сақтау және тасымалдау.</w:t>
            </w:r>
          </w:p>
          <w:p>
            <w:pPr>
              <w:spacing w:after="20"/>
              <w:ind w:left="20"/>
              <w:jc w:val="both"/>
            </w:pPr>
            <w:r>
              <w:rPr>
                <w:rFonts w:ascii="Times New Roman"/>
                <w:b w:val="false"/>
                <w:i w:val="false"/>
                <w:color w:val="000000"/>
                <w:sz w:val="20"/>
              </w:rPr>
              <w:t>
9. Таңбалау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49" w:id="3505"/>
          <w:p>
            <w:pPr>
              <w:spacing w:after="20"/>
              <w:ind w:left="20"/>
              <w:jc w:val="both"/>
            </w:pPr>
            <w:r>
              <w:rPr>
                <w:rFonts w:ascii="Times New Roman"/>
                <w:b w:val="false"/>
                <w:i w:val="false"/>
                <w:color w:val="000000"/>
                <w:sz w:val="20"/>
              </w:rPr>
              <w:t>
1. Қабықты дайындау (жасанды, полиамидті қабықшаларды қоспағанда, тазалау, жуу, сығу)..</w:t>
            </w:r>
          </w:p>
          <w:bookmarkEnd w:id="3505"/>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дайындау (етті кесу, сүйектен ажырату және сіңірлеу, инъекциялау, уқалау)..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Шұжық етін өндіру (ұнтақтау, дәмдеуіштер мен дәмдеуіштерді қосу,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Нандарды қалыптау (шприцтеу, байлау және илеу және шұжық нандарын ілу).</w:t>
            </w:r>
          </w:p>
          <w:p>
            <w:pPr>
              <w:spacing w:after="20"/>
              <w:ind w:left="20"/>
              <w:jc w:val="both"/>
            </w:pPr>
            <w:r>
              <w:rPr>
                <w:rFonts w:ascii="Times New Roman"/>
                <w:b w:val="false"/>
                <w:i w:val="false"/>
                <w:color w:val="000000"/>
                <w:sz w:val="20"/>
              </w:rPr>
              <w:t>
</w:t>
            </w:r>
            <w:r>
              <w:rPr>
                <w:rFonts w:ascii="Times New Roman"/>
                <w:b w:val="false"/>
                <w:i w:val="false"/>
                <w:color w:val="000000"/>
                <w:sz w:val="20"/>
              </w:rPr>
              <w:t>5. Шұжықтардың қалдықтары.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Термиялық өңдеу (қайнату, ыстау, кептіру).</w:t>
            </w:r>
          </w:p>
          <w:p>
            <w:pPr>
              <w:spacing w:after="20"/>
              <w:ind w:left="20"/>
              <w:jc w:val="both"/>
            </w:pPr>
            <w:r>
              <w:rPr>
                <w:rFonts w:ascii="Times New Roman"/>
                <w:b w:val="false"/>
                <w:i w:val="false"/>
                <w:color w:val="000000"/>
                <w:sz w:val="20"/>
              </w:rPr>
              <w:t>
7. Таңбалау.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1601009101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мяса, қосалқы ет өнімдерінен немесе қаннан жасалған, құрғақ немесе паста тәріздес, шикі шұжықтар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етін қуыруға арналған гриль шұжықтары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55" w:id="3506"/>
          <w:p>
            <w:pPr>
              <w:spacing w:after="20"/>
              <w:ind w:left="20"/>
              <w:jc w:val="both"/>
            </w:pPr>
            <w:r>
              <w:rPr>
                <w:rFonts w:ascii="Times New Roman"/>
                <w:b w:val="false"/>
                <w:i w:val="false"/>
                <w:color w:val="000000"/>
                <w:sz w:val="20"/>
              </w:rPr>
              <w:t>
1. Қабықты дайындау (жасанды, полиамидті қабықшаларды қоспағанда, тазалау, жуу, сығу)..</w:t>
            </w:r>
          </w:p>
          <w:bookmarkEnd w:id="3506"/>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дайындау (етті кесу, сүйектен ажырату және сіңірлеу, инъекциялау, уқалау)..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Тартылған ет өндірісі (ұнтақтау, дәмдеуіштер мен дәмдеуіштерді қосу,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Нандарды қалыптау (шприцтеу, байлау, риккалау және шұжық нандарын ілу).</w:t>
            </w:r>
          </w:p>
          <w:p>
            <w:pPr>
              <w:spacing w:after="20"/>
              <w:ind w:left="20"/>
              <w:jc w:val="both"/>
            </w:pPr>
            <w:r>
              <w:rPr>
                <w:rFonts w:ascii="Times New Roman"/>
                <w:b w:val="false"/>
                <w:i w:val="false"/>
                <w:color w:val="000000"/>
                <w:sz w:val="20"/>
              </w:rPr>
              <w:t>
</w:t>
            </w:r>
            <w:r>
              <w:rPr>
                <w:rFonts w:ascii="Times New Roman"/>
                <w:b w:val="false"/>
                <w:i w:val="false"/>
                <w:color w:val="000000"/>
                <w:sz w:val="20"/>
              </w:rPr>
              <w:t>5. Шұжықтардың қалдықтары.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Термиялық өңдеу (қайнату, ыстау,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7. Қаптама және таңбалау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Мұздату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9. Сапаны бақылау.</w:t>
            </w:r>
          </w:p>
          <w:p>
            <w:pPr>
              <w:spacing w:after="20"/>
              <w:ind w:left="20"/>
              <w:jc w:val="both"/>
            </w:pPr>
            <w:r>
              <w:rPr>
                <w:rFonts w:ascii="Times New Roman"/>
                <w:b w:val="false"/>
                <w:i w:val="false"/>
                <w:color w:val="000000"/>
                <w:sz w:val="20"/>
              </w:rPr>
              <w:t>
10. Сақтау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64" w:id="3507"/>
          <w:p>
            <w:pPr>
              <w:spacing w:after="20"/>
              <w:ind w:left="20"/>
              <w:jc w:val="both"/>
            </w:pPr>
            <w:r>
              <w:rPr>
                <w:rFonts w:ascii="Times New Roman"/>
                <w:b w:val="false"/>
                <w:i w:val="false"/>
                <w:color w:val="000000"/>
                <w:sz w:val="20"/>
              </w:rPr>
              <w:t>
1. Қабықты дайындау (жасанды, полиамидті қабықшаларды қоспағанда, тазалау, жуу, сығу)..</w:t>
            </w:r>
          </w:p>
          <w:bookmarkEnd w:id="3507"/>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дайындау (етті кесу, сүйектен ажырату және сіңірлеу, инъекциялау, уқалау)..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Тартылған ет өндірісі (ұнтақтау, дәмдеуіштер мен дәмдеуіштерді қосу,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Қалыптау (шприцтеу, байлау және илемдеу және шұжық нандарын ілу).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Қаптама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6. Мұздату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7. Таңбалау</w:t>
            </w:r>
          </w:p>
          <w:p>
            <w:pPr>
              <w:spacing w:after="20"/>
              <w:ind w:left="20"/>
              <w:jc w:val="both"/>
            </w:pPr>
            <w:r>
              <w:rPr>
                <w:rFonts w:ascii="Times New Roman"/>
                <w:b w:val="false"/>
                <w:i w:val="false"/>
                <w:color w:val="000000"/>
                <w:sz w:val="20"/>
              </w:rPr>
              <w:t>
8. Сақтау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1601009901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мяса, қосалқы ет өнімдерінен немесе қаннан жасалған, құрғақ немесе паста тәріздес, шикі шұжықтар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Қуыруға арналған гриль шұжықтары қой еті, сус-виде ұлу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71" w:id="3508"/>
          <w:p>
            <w:pPr>
              <w:spacing w:after="20"/>
              <w:ind w:left="20"/>
              <w:jc w:val="both"/>
            </w:pPr>
            <w:r>
              <w:rPr>
                <w:rFonts w:ascii="Times New Roman"/>
                <w:b w:val="false"/>
                <w:i w:val="false"/>
                <w:color w:val="000000"/>
                <w:sz w:val="20"/>
              </w:rPr>
              <w:t>
1. Қабықты дайындау (жасанды, полиамидті қабықшаларды қоспағанда, тазалау, жуу, сығу)..</w:t>
            </w:r>
          </w:p>
          <w:bookmarkEnd w:id="3508"/>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дайындау (етті кесу, сүйектен ажырату және сіңірлеу, инъекциялау, уқалау)..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Тартылған ет өндірісі (ұнтақтау, дәмдеуіштер мен дәмдеуіштерді қосу,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Нандарды қалыптау (шприцтеу, байлау, риккалау және шұжық нандарын ілу).</w:t>
            </w:r>
          </w:p>
          <w:p>
            <w:pPr>
              <w:spacing w:after="20"/>
              <w:ind w:left="20"/>
              <w:jc w:val="both"/>
            </w:pPr>
            <w:r>
              <w:rPr>
                <w:rFonts w:ascii="Times New Roman"/>
                <w:b w:val="false"/>
                <w:i w:val="false"/>
                <w:color w:val="000000"/>
                <w:sz w:val="20"/>
              </w:rPr>
              <w:t>
</w:t>
            </w:r>
            <w:r>
              <w:rPr>
                <w:rFonts w:ascii="Times New Roman"/>
                <w:b w:val="false"/>
                <w:i w:val="false"/>
                <w:color w:val="000000"/>
                <w:sz w:val="20"/>
              </w:rPr>
              <w:t>5. Шұжықтардың қалдықтары.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Термиялық өңдеу (қайнату, ыстау,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7. Қаптама және таңбалау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Мұздату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9. Сапаны бақылау.</w:t>
            </w:r>
          </w:p>
          <w:p>
            <w:pPr>
              <w:spacing w:after="20"/>
              <w:ind w:left="20"/>
              <w:jc w:val="both"/>
            </w:pPr>
            <w:r>
              <w:rPr>
                <w:rFonts w:ascii="Times New Roman"/>
                <w:b w:val="false"/>
                <w:i w:val="false"/>
                <w:color w:val="000000"/>
                <w:sz w:val="20"/>
              </w:rPr>
              <w:t>
10. Сақтау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80" w:id="3509"/>
          <w:p>
            <w:pPr>
              <w:spacing w:after="20"/>
              <w:ind w:left="20"/>
              <w:jc w:val="both"/>
            </w:pPr>
            <w:r>
              <w:rPr>
                <w:rFonts w:ascii="Times New Roman"/>
                <w:b w:val="false"/>
                <w:i w:val="false"/>
                <w:color w:val="000000"/>
                <w:sz w:val="20"/>
              </w:rPr>
              <w:t>
1. Қабықты дайындау (жасанды, полиамидті қабықшаларды қоспағанда, тазалау, жуу, сығу)..</w:t>
            </w:r>
          </w:p>
          <w:bookmarkEnd w:id="3509"/>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дайындау (етті кесу, сүйектен ажырату және сіңірлеу, инъекциялау, уқалау)..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Тартылған ет өндірісі (ұнтақтау, дәмдеуіштер мен дәмдеуіштерді қосу,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Қалыптау (шприцтеу, байлау және илемдеу және шұжық нандарын ілу).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Қаптама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6. Мұздату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7. Таңбалау</w:t>
            </w:r>
          </w:p>
          <w:p>
            <w:pPr>
              <w:spacing w:after="20"/>
              <w:ind w:left="20"/>
              <w:jc w:val="both"/>
            </w:pPr>
            <w:r>
              <w:rPr>
                <w:rFonts w:ascii="Times New Roman"/>
                <w:b w:val="false"/>
                <w:i w:val="false"/>
                <w:color w:val="000000"/>
                <w:sz w:val="20"/>
              </w:rPr>
              <w:t>
8. Сақтау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1601009101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мяса, қосалқы ет өнімдерінен немесе қаннан жасалған, құрғақ немесе паста тәріздес, шикі шұжықтар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Барбекюге арналған гриль шұжықтары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87" w:id="3510"/>
          <w:p>
            <w:pPr>
              <w:spacing w:after="20"/>
              <w:ind w:left="20"/>
              <w:jc w:val="both"/>
            </w:pPr>
            <w:r>
              <w:rPr>
                <w:rFonts w:ascii="Times New Roman"/>
                <w:b w:val="false"/>
                <w:i w:val="false"/>
                <w:color w:val="000000"/>
                <w:sz w:val="20"/>
              </w:rPr>
              <w:t>
1. Қабықты дайындау (жасанды, полиамидті қабықшаларды қоспағанда, тазалау, жуу, сығу)..</w:t>
            </w:r>
          </w:p>
          <w:bookmarkEnd w:id="3510"/>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дайындау (етті кесу, сүйектен ажырату және сіңірлеу, инъекциялау, уқалау)..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Тартылған ет өндірісі (ұнтақтау, дәмдеуіштер мен дәмдеуіштерді қосу,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Нандарды қалыптау (шприцтеу, байлау, риккалау және шұжық нандарын ілу).</w:t>
            </w:r>
          </w:p>
          <w:p>
            <w:pPr>
              <w:spacing w:after="20"/>
              <w:ind w:left="20"/>
              <w:jc w:val="both"/>
            </w:pPr>
            <w:r>
              <w:rPr>
                <w:rFonts w:ascii="Times New Roman"/>
                <w:b w:val="false"/>
                <w:i w:val="false"/>
                <w:color w:val="000000"/>
                <w:sz w:val="20"/>
              </w:rPr>
              <w:t>
</w:t>
            </w:r>
            <w:r>
              <w:rPr>
                <w:rFonts w:ascii="Times New Roman"/>
                <w:b w:val="false"/>
                <w:i w:val="false"/>
                <w:color w:val="000000"/>
                <w:sz w:val="20"/>
              </w:rPr>
              <w:t>5. Шұжықтардың қалдықтары.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Термиялық өңдеу (қайнату, ыстау,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7. Қаптама және таңбалау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Мұздату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9. Сапаны бақылау.</w:t>
            </w:r>
          </w:p>
          <w:p>
            <w:pPr>
              <w:spacing w:after="20"/>
              <w:ind w:left="20"/>
              <w:jc w:val="both"/>
            </w:pPr>
            <w:r>
              <w:rPr>
                <w:rFonts w:ascii="Times New Roman"/>
                <w:b w:val="false"/>
                <w:i w:val="false"/>
                <w:color w:val="000000"/>
                <w:sz w:val="20"/>
              </w:rPr>
              <w:t>
10. Сақтау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96" w:id="3511"/>
          <w:p>
            <w:pPr>
              <w:spacing w:after="20"/>
              <w:ind w:left="20"/>
              <w:jc w:val="both"/>
            </w:pPr>
            <w:r>
              <w:rPr>
                <w:rFonts w:ascii="Times New Roman"/>
                <w:b w:val="false"/>
                <w:i w:val="false"/>
                <w:color w:val="000000"/>
                <w:sz w:val="20"/>
              </w:rPr>
              <w:t>
1. Қабықты дайындау (жасанды, полиамидті қабықшаларды қоспағанда, тазалау, жуу, сығу)..</w:t>
            </w:r>
          </w:p>
          <w:bookmarkEnd w:id="3511"/>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дайындау (етті кесу, сүйектен ажырату және сіңірлеу, инъекциялау, уқалау)..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Тартылған ет өндірісі (ұнтақтау, дәмдеуіштер мен дәмдеуіштерді қосу,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Қалыптау (шприцтеу, байлау және илемдеу және шұжық нандарын ілу).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Қаптама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6. Мұздату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7. Таңбалау</w:t>
            </w:r>
          </w:p>
          <w:p>
            <w:pPr>
              <w:spacing w:after="20"/>
              <w:ind w:left="20"/>
              <w:jc w:val="both"/>
            </w:pPr>
            <w:r>
              <w:rPr>
                <w:rFonts w:ascii="Times New Roman"/>
                <w:b w:val="false"/>
                <w:i w:val="false"/>
                <w:color w:val="000000"/>
                <w:sz w:val="20"/>
              </w:rPr>
              <w:t>
8. Сақтау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1601009101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мяса, қосалқы ет өнімдерінен немесе қаннан жасалған, құрғақ немесе паста тәріздес, шикі шұжықтар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етін қуыруға арналған гриль шұжықтары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03" w:id="3512"/>
          <w:p>
            <w:pPr>
              <w:spacing w:after="20"/>
              <w:ind w:left="20"/>
              <w:jc w:val="both"/>
            </w:pPr>
            <w:r>
              <w:rPr>
                <w:rFonts w:ascii="Times New Roman"/>
                <w:b w:val="false"/>
                <w:i w:val="false"/>
                <w:color w:val="000000"/>
                <w:sz w:val="20"/>
              </w:rPr>
              <w:t>
1. Қабықты дайындау (жасанды, полиамидті қабықшаларды қоспағанда, тазалау, жуу, сығу)..</w:t>
            </w:r>
          </w:p>
          <w:bookmarkEnd w:id="3512"/>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дайындау (етті кесу, сүйектен ажырату және сіңірлеу, инъекциялау, уқалау)..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Тартылған ет өндірісі (ұнтақтау, дәмдеуіштер мен дәмдеуіштерді қосу,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Нандарды қалыптау (шприцтеу, байлау, риккалау және шұжық нандарын ілу).</w:t>
            </w:r>
          </w:p>
          <w:p>
            <w:pPr>
              <w:spacing w:after="20"/>
              <w:ind w:left="20"/>
              <w:jc w:val="both"/>
            </w:pPr>
            <w:r>
              <w:rPr>
                <w:rFonts w:ascii="Times New Roman"/>
                <w:b w:val="false"/>
                <w:i w:val="false"/>
                <w:color w:val="000000"/>
                <w:sz w:val="20"/>
              </w:rPr>
              <w:t>
</w:t>
            </w:r>
            <w:r>
              <w:rPr>
                <w:rFonts w:ascii="Times New Roman"/>
                <w:b w:val="false"/>
                <w:i w:val="false"/>
                <w:color w:val="000000"/>
                <w:sz w:val="20"/>
              </w:rPr>
              <w:t>5. Шұжықтардың қалдықтары.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Термиялық өңдеу (қайнату, ыстау,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7. Қаптама және таңбалау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Мұздату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9. Сапаны бақылау.</w:t>
            </w:r>
          </w:p>
          <w:p>
            <w:pPr>
              <w:spacing w:after="20"/>
              <w:ind w:left="20"/>
              <w:jc w:val="both"/>
            </w:pPr>
            <w:r>
              <w:rPr>
                <w:rFonts w:ascii="Times New Roman"/>
                <w:b w:val="false"/>
                <w:i w:val="false"/>
                <w:color w:val="000000"/>
                <w:sz w:val="20"/>
              </w:rPr>
              <w:t>
10. Сақтау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12" w:id="3513"/>
          <w:p>
            <w:pPr>
              <w:spacing w:after="20"/>
              <w:ind w:left="20"/>
              <w:jc w:val="both"/>
            </w:pPr>
            <w:r>
              <w:rPr>
                <w:rFonts w:ascii="Times New Roman"/>
                <w:b w:val="false"/>
                <w:i w:val="false"/>
                <w:color w:val="000000"/>
                <w:sz w:val="20"/>
              </w:rPr>
              <w:t>
1. Қабықты дайындау (жасанды, полиамидті қабықшаларды қоспағанда, тазалау, жуу, сығу)..</w:t>
            </w:r>
          </w:p>
          <w:bookmarkEnd w:id="3513"/>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дайындау (етті кесу, сүйектен ажырату және сіңірлеу, инъекциялау, уқалау)..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Тартылған ет өндірісі (ұнтақтау, дәмдеуіштер мен дәмдеуіштерді қосу,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Қалыптау (шприцтеу, байлау және илемдеу және шұжық нандарын ілу).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Қаптама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6. Мұздату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7. Таңбалау</w:t>
            </w:r>
          </w:p>
          <w:p>
            <w:pPr>
              <w:spacing w:after="20"/>
              <w:ind w:left="20"/>
              <w:jc w:val="both"/>
            </w:pPr>
            <w:r>
              <w:rPr>
                <w:rFonts w:ascii="Times New Roman"/>
                <w:b w:val="false"/>
                <w:i w:val="false"/>
                <w:color w:val="000000"/>
                <w:sz w:val="20"/>
              </w:rPr>
              <w:t>
8. Сақтау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1601009901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мяса, қосалқы ет өнімдерінен немесе қаннан жасалған, құрғақ немесе паста тәріздес, шикі шұжықтар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Қуыруға арналған гриль шұжықтары сиыр еті, сус-виде ұлуы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19" w:id="3514"/>
          <w:p>
            <w:pPr>
              <w:spacing w:after="20"/>
              <w:ind w:left="20"/>
              <w:jc w:val="both"/>
            </w:pPr>
            <w:r>
              <w:rPr>
                <w:rFonts w:ascii="Times New Roman"/>
                <w:b w:val="false"/>
                <w:i w:val="false"/>
                <w:color w:val="000000"/>
                <w:sz w:val="20"/>
              </w:rPr>
              <w:t>
1. Қабықты дайындау (жасанды, полиамидті қабықшаларды қоспағанда, тазалау, жуу, сығу)..</w:t>
            </w:r>
          </w:p>
          <w:bookmarkEnd w:id="3514"/>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дайындау (етті кесу, сүйектен ажырату және сіңірлеу, инъекциялау, уқалау)..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Тартылған ет өндірісі (ұнтақтау, дәмдеуіштер мен дәмдеуіштерді қосу,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Нандарды қалыптау (шприцтеу, байлау, риккалау және шұжық нандарын ілу).</w:t>
            </w:r>
          </w:p>
          <w:p>
            <w:pPr>
              <w:spacing w:after="20"/>
              <w:ind w:left="20"/>
              <w:jc w:val="both"/>
            </w:pPr>
            <w:r>
              <w:rPr>
                <w:rFonts w:ascii="Times New Roman"/>
                <w:b w:val="false"/>
                <w:i w:val="false"/>
                <w:color w:val="000000"/>
                <w:sz w:val="20"/>
              </w:rPr>
              <w:t>
</w:t>
            </w:r>
            <w:r>
              <w:rPr>
                <w:rFonts w:ascii="Times New Roman"/>
                <w:b w:val="false"/>
                <w:i w:val="false"/>
                <w:color w:val="000000"/>
                <w:sz w:val="20"/>
              </w:rPr>
              <w:t>5. Шұжықтардың қалдықтары.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Термиялық өңдеу (қайнату, ыстау,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7. Қаптама және таңбалау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Мұздату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9. Сапаны бақылау.</w:t>
            </w:r>
          </w:p>
          <w:p>
            <w:pPr>
              <w:spacing w:after="20"/>
              <w:ind w:left="20"/>
              <w:jc w:val="both"/>
            </w:pPr>
            <w:r>
              <w:rPr>
                <w:rFonts w:ascii="Times New Roman"/>
                <w:b w:val="false"/>
                <w:i w:val="false"/>
                <w:color w:val="000000"/>
                <w:sz w:val="20"/>
              </w:rPr>
              <w:t>
10. Сақтау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28" w:id="3515"/>
          <w:p>
            <w:pPr>
              <w:spacing w:after="20"/>
              <w:ind w:left="20"/>
              <w:jc w:val="both"/>
            </w:pPr>
            <w:r>
              <w:rPr>
                <w:rFonts w:ascii="Times New Roman"/>
                <w:b w:val="false"/>
                <w:i w:val="false"/>
                <w:color w:val="000000"/>
                <w:sz w:val="20"/>
              </w:rPr>
              <w:t>
1. Қабықты дайындау (жасанды, полиамидті қабықшаларды қоспағанда, тазалау, жуу, сығу)..</w:t>
            </w:r>
          </w:p>
          <w:bookmarkEnd w:id="3515"/>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дайындау (етті кесу, сүйектен ажырату және сіңірлеу, инъекциялау, уқалау)..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Тартылған ет өндірісі (ұнтақтау, дәмдеуіштер мен дәмдеуіштерді қосу,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Қалыптау (шприцтеу, байлау және илемдеу және шұжық нандарын ілу).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Қаптама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6. Мұздату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7. Таңбалау</w:t>
            </w:r>
          </w:p>
          <w:p>
            <w:pPr>
              <w:spacing w:after="20"/>
              <w:ind w:left="20"/>
              <w:jc w:val="both"/>
            </w:pPr>
            <w:r>
              <w:rPr>
                <w:rFonts w:ascii="Times New Roman"/>
                <w:b w:val="false"/>
                <w:i w:val="false"/>
                <w:color w:val="000000"/>
                <w:sz w:val="20"/>
              </w:rPr>
              <w:t>
8. Сақтау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1601009901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мяса, қосалқы ет өнімдерінен немесе қаннан жасалған, құрғақ немесе паста тәріздес, шикі шұжықтар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етін, хот-догты қуыруға арналған гриль шұжықтары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35" w:id="3516"/>
          <w:p>
            <w:pPr>
              <w:spacing w:after="20"/>
              <w:ind w:left="20"/>
              <w:jc w:val="both"/>
            </w:pPr>
            <w:r>
              <w:rPr>
                <w:rFonts w:ascii="Times New Roman"/>
                <w:b w:val="false"/>
                <w:i w:val="false"/>
                <w:color w:val="000000"/>
                <w:sz w:val="20"/>
              </w:rPr>
              <w:t>
1. Қабықты дайындау (жасанды, полиамидті қабықшаларды қоспағанда, тазалау, жуу, сығу)..</w:t>
            </w:r>
          </w:p>
          <w:bookmarkEnd w:id="3516"/>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дайындау (етті кесу, сүйектен ажырату және сіңірлеу, инъекциялау, уқалау)..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Тартылған ет өндірісі (ұнтақтау, дәмдеуіштер мен дәмдеуіштерді қосу,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Нандарды қалыптау (шприцтеу, байлау, риккалау және шұжық нандарын ілу).</w:t>
            </w:r>
          </w:p>
          <w:p>
            <w:pPr>
              <w:spacing w:after="20"/>
              <w:ind w:left="20"/>
              <w:jc w:val="both"/>
            </w:pPr>
            <w:r>
              <w:rPr>
                <w:rFonts w:ascii="Times New Roman"/>
                <w:b w:val="false"/>
                <w:i w:val="false"/>
                <w:color w:val="000000"/>
                <w:sz w:val="20"/>
              </w:rPr>
              <w:t>
</w:t>
            </w:r>
            <w:r>
              <w:rPr>
                <w:rFonts w:ascii="Times New Roman"/>
                <w:b w:val="false"/>
                <w:i w:val="false"/>
                <w:color w:val="000000"/>
                <w:sz w:val="20"/>
              </w:rPr>
              <w:t>5. Шұжықтардың қалдықтары.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Термиялық өңдеу (қайнату, ыстау,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7. Қаптама және таңбалау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Мұздату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9. Сапаны бақылау.</w:t>
            </w:r>
          </w:p>
          <w:p>
            <w:pPr>
              <w:spacing w:after="20"/>
              <w:ind w:left="20"/>
              <w:jc w:val="both"/>
            </w:pPr>
            <w:r>
              <w:rPr>
                <w:rFonts w:ascii="Times New Roman"/>
                <w:b w:val="false"/>
                <w:i w:val="false"/>
                <w:color w:val="000000"/>
                <w:sz w:val="20"/>
              </w:rPr>
              <w:t>
10. Сақтау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44" w:id="3517"/>
          <w:p>
            <w:pPr>
              <w:spacing w:after="20"/>
              <w:ind w:left="20"/>
              <w:jc w:val="both"/>
            </w:pPr>
            <w:r>
              <w:rPr>
                <w:rFonts w:ascii="Times New Roman"/>
                <w:b w:val="false"/>
                <w:i w:val="false"/>
                <w:color w:val="000000"/>
                <w:sz w:val="20"/>
              </w:rPr>
              <w:t>
1. Қабықты дайындау (жасанды, полиамидті қабықшаларды қоспағанда, тазалау, жуу, сығу)..</w:t>
            </w:r>
          </w:p>
          <w:bookmarkEnd w:id="3517"/>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дайындау (етті кесу, сүйектен ажырату және сіңірлеу, инъекциялау, уқалау)..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Тартылған ет өндірісі (ұнтақтау, дәмдеуіштер мен дәмдеуіштерді қосу,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Қалыптау (шприцтеу, байлау және илемдеу және шұжық нандарын ілу).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Қаптама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6. Мұздату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7. Таңбалау</w:t>
            </w:r>
          </w:p>
          <w:p>
            <w:pPr>
              <w:spacing w:after="20"/>
              <w:ind w:left="20"/>
              <w:jc w:val="both"/>
            </w:pPr>
            <w:r>
              <w:rPr>
                <w:rFonts w:ascii="Times New Roman"/>
                <w:b w:val="false"/>
                <w:i w:val="false"/>
                <w:color w:val="000000"/>
                <w:sz w:val="20"/>
              </w:rPr>
              <w:t>
8. Сақтау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1601009101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мяса, қосалқы ет өнімдерінен немесе қаннан жасалған, құрғақ немесе паста тәріздес, шикі шұжықтар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етін қуыруға арналған гриль шұжықтары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51" w:id="3518"/>
          <w:p>
            <w:pPr>
              <w:spacing w:after="20"/>
              <w:ind w:left="20"/>
              <w:jc w:val="both"/>
            </w:pPr>
            <w:r>
              <w:rPr>
                <w:rFonts w:ascii="Times New Roman"/>
                <w:b w:val="false"/>
                <w:i w:val="false"/>
                <w:color w:val="000000"/>
                <w:sz w:val="20"/>
              </w:rPr>
              <w:t>
1. Қабықты дайындау (жасанды, полиамидті қабықшаларды қоспағанда, тазалау, жуу, сығу)..</w:t>
            </w:r>
          </w:p>
          <w:bookmarkEnd w:id="3518"/>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дайындау (етті кесу, сүйектен ажырату және сіңірлеу, инъекциялау, уқалау)..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Тартылған ет өндірісі (ұнтақтау, дәмдеуіштер мен дәмдеуіштерді қосу,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Нандарды қалыптау (шприцтеу, байлау, риккалау және шұжық нандарын ілу).</w:t>
            </w:r>
          </w:p>
          <w:p>
            <w:pPr>
              <w:spacing w:after="20"/>
              <w:ind w:left="20"/>
              <w:jc w:val="both"/>
            </w:pPr>
            <w:r>
              <w:rPr>
                <w:rFonts w:ascii="Times New Roman"/>
                <w:b w:val="false"/>
                <w:i w:val="false"/>
                <w:color w:val="000000"/>
                <w:sz w:val="20"/>
              </w:rPr>
              <w:t>
</w:t>
            </w:r>
            <w:r>
              <w:rPr>
                <w:rFonts w:ascii="Times New Roman"/>
                <w:b w:val="false"/>
                <w:i w:val="false"/>
                <w:color w:val="000000"/>
                <w:sz w:val="20"/>
              </w:rPr>
              <w:t>5. Шұжықтардың қалдықтары.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Термиялық өңдеу (қайнату, ыстау,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7. Қаптама және таңбалау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Мұздату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9. Сапаны бақылау.</w:t>
            </w:r>
          </w:p>
          <w:p>
            <w:pPr>
              <w:spacing w:after="20"/>
              <w:ind w:left="20"/>
              <w:jc w:val="both"/>
            </w:pPr>
            <w:r>
              <w:rPr>
                <w:rFonts w:ascii="Times New Roman"/>
                <w:b w:val="false"/>
                <w:i w:val="false"/>
                <w:color w:val="000000"/>
                <w:sz w:val="20"/>
              </w:rPr>
              <w:t>
10. Сақтау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60" w:id="3519"/>
          <w:p>
            <w:pPr>
              <w:spacing w:after="20"/>
              <w:ind w:left="20"/>
              <w:jc w:val="both"/>
            </w:pPr>
            <w:r>
              <w:rPr>
                <w:rFonts w:ascii="Times New Roman"/>
                <w:b w:val="false"/>
                <w:i w:val="false"/>
                <w:color w:val="000000"/>
                <w:sz w:val="20"/>
              </w:rPr>
              <w:t>
1. Қабықты дайындау (жасанды, полиамидті қабықшаларды қоспағанда, тазалау, жуу, сығу)..</w:t>
            </w:r>
          </w:p>
          <w:bookmarkEnd w:id="3519"/>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дайындау (етті кесу, сүйектен ажырату және сіңірлеу, инъекциялау, уқалау)..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Тартылған ет өндірісі (ұнтақтау, дәмдеуіштер мен дәмдеуіштерді қосу,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Қалыптау (шприцтеу, байлау және илемдеу және шұжық нандарын ілу).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Қаптама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6. Мұздату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7. Таңбалау</w:t>
            </w:r>
          </w:p>
          <w:p>
            <w:pPr>
              <w:spacing w:after="20"/>
              <w:ind w:left="20"/>
              <w:jc w:val="both"/>
            </w:pPr>
            <w:r>
              <w:rPr>
                <w:rFonts w:ascii="Times New Roman"/>
                <w:b w:val="false"/>
                <w:i w:val="false"/>
                <w:color w:val="000000"/>
                <w:sz w:val="20"/>
              </w:rPr>
              <w:t>
8. Сақтау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1601009101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мяса, қосалқы ет өнімдерінен немесе қаннан жасалған, құрғақ немесе паста тәріздес, шикі шұжықтар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етін қуыруға арналған гриль шұжықтары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67" w:id="3520"/>
          <w:p>
            <w:pPr>
              <w:spacing w:after="20"/>
              <w:ind w:left="20"/>
              <w:jc w:val="both"/>
            </w:pPr>
            <w:r>
              <w:rPr>
                <w:rFonts w:ascii="Times New Roman"/>
                <w:b w:val="false"/>
                <w:i w:val="false"/>
                <w:color w:val="000000"/>
                <w:sz w:val="20"/>
              </w:rPr>
              <w:t>
1. Қабықты дайындау (жасанды, полиамидті қабықшаларды қоспағанда, тазалау, жуу, сығу)..</w:t>
            </w:r>
          </w:p>
          <w:bookmarkEnd w:id="3520"/>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дайындау (етті кесу, сүйектен ажырату және сіңірлеу, инъекциялау, уқалау)..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Тартылған ет өндірісі (ұнтақтау, дәмдеуіштер мен дәмдеуіштерді қосу,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Нандарды қалыптау (шприцтеу, байлау, риккалау және шұжық нандарын ілу).</w:t>
            </w:r>
          </w:p>
          <w:p>
            <w:pPr>
              <w:spacing w:after="20"/>
              <w:ind w:left="20"/>
              <w:jc w:val="both"/>
            </w:pPr>
            <w:r>
              <w:rPr>
                <w:rFonts w:ascii="Times New Roman"/>
                <w:b w:val="false"/>
                <w:i w:val="false"/>
                <w:color w:val="000000"/>
                <w:sz w:val="20"/>
              </w:rPr>
              <w:t>
</w:t>
            </w:r>
            <w:r>
              <w:rPr>
                <w:rFonts w:ascii="Times New Roman"/>
                <w:b w:val="false"/>
                <w:i w:val="false"/>
                <w:color w:val="000000"/>
                <w:sz w:val="20"/>
              </w:rPr>
              <w:t>5. Шұжықтардың қалдықтары.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Термиялық өңдеу (қайнату, ыстау,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7. Қаптама және таңбалау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Мұздату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9. Сапаны бақылау.</w:t>
            </w:r>
          </w:p>
          <w:p>
            <w:pPr>
              <w:spacing w:after="20"/>
              <w:ind w:left="20"/>
              <w:jc w:val="both"/>
            </w:pPr>
            <w:r>
              <w:rPr>
                <w:rFonts w:ascii="Times New Roman"/>
                <w:b w:val="false"/>
                <w:i w:val="false"/>
                <w:color w:val="000000"/>
                <w:sz w:val="20"/>
              </w:rPr>
              <w:t>
10. Сақтау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76" w:id="3521"/>
          <w:p>
            <w:pPr>
              <w:spacing w:after="20"/>
              <w:ind w:left="20"/>
              <w:jc w:val="both"/>
            </w:pPr>
            <w:r>
              <w:rPr>
                <w:rFonts w:ascii="Times New Roman"/>
                <w:b w:val="false"/>
                <w:i w:val="false"/>
                <w:color w:val="000000"/>
                <w:sz w:val="20"/>
              </w:rPr>
              <w:t>
1. Қабықты дайындау (жасанды, полиамидті қабықшаларды қоспағанда, тазалау, жуу, сығу)..</w:t>
            </w:r>
          </w:p>
          <w:bookmarkEnd w:id="3521"/>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дайындау (етті кесу, сүйектен ажырату және сіңірлеу, инъекциялау, уқалау)..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Тартылған ет өндірісі (ұнтақтау, дәмдеуіштер мен дәмдеуіштерді қосу,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Қалыптау (шприцтеу, байлау және илемдеу және шұжық нандарын ілу).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Қаптама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6. Мұздату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7. Таңбалау</w:t>
            </w:r>
          </w:p>
          <w:p>
            <w:pPr>
              <w:spacing w:after="20"/>
              <w:ind w:left="20"/>
              <w:jc w:val="both"/>
            </w:pPr>
            <w:r>
              <w:rPr>
                <w:rFonts w:ascii="Times New Roman"/>
                <w:b w:val="false"/>
                <w:i w:val="false"/>
                <w:color w:val="000000"/>
                <w:sz w:val="20"/>
              </w:rPr>
              <w:t>
8. Сақтау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1601009101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мяса, қосалқы ет өнімдерінен немесе қаннан жасалған, құрғақ немесе паста тәріздес, шикі шұжықтар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Чилиді қуыруға арналған гриль шұжықтары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83" w:id="3522"/>
          <w:p>
            <w:pPr>
              <w:spacing w:after="20"/>
              <w:ind w:left="20"/>
              <w:jc w:val="both"/>
            </w:pPr>
            <w:r>
              <w:rPr>
                <w:rFonts w:ascii="Times New Roman"/>
                <w:b w:val="false"/>
                <w:i w:val="false"/>
                <w:color w:val="000000"/>
                <w:sz w:val="20"/>
              </w:rPr>
              <w:t>
1. Қабықты дайындау (жасанды, полиамидті қабықшаларды қоспағанда, тазалау, жуу, сығу)..</w:t>
            </w:r>
          </w:p>
          <w:bookmarkEnd w:id="3522"/>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дайындау (етті кесу, сүйектен ажырату және сіңірлеу, инъекциялау, уқалау)..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Тартылған ет өндірісі (ұнтақтау, дәмдеуіштер мен дәмдеуіштерді қосу,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Нандарды қалыптау (шприцтеу, байлау, риккалау және шұжық нандарын ілу).</w:t>
            </w:r>
          </w:p>
          <w:p>
            <w:pPr>
              <w:spacing w:after="20"/>
              <w:ind w:left="20"/>
              <w:jc w:val="both"/>
            </w:pPr>
            <w:r>
              <w:rPr>
                <w:rFonts w:ascii="Times New Roman"/>
                <w:b w:val="false"/>
                <w:i w:val="false"/>
                <w:color w:val="000000"/>
                <w:sz w:val="20"/>
              </w:rPr>
              <w:t>
</w:t>
            </w:r>
            <w:r>
              <w:rPr>
                <w:rFonts w:ascii="Times New Roman"/>
                <w:b w:val="false"/>
                <w:i w:val="false"/>
                <w:color w:val="000000"/>
                <w:sz w:val="20"/>
              </w:rPr>
              <w:t>5. Шұжықтардың қалдықтары.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Термиялық өңдеу (қайнату, ыстау,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7. Қаптама және таңбалау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Мұздату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9. Сапаны бақылау.</w:t>
            </w:r>
          </w:p>
          <w:p>
            <w:pPr>
              <w:spacing w:after="20"/>
              <w:ind w:left="20"/>
              <w:jc w:val="both"/>
            </w:pPr>
            <w:r>
              <w:rPr>
                <w:rFonts w:ascii="Times New Roman"/>
                <w:b w:val="false"/>
                <w:i w:val="false"/>
                <w:color w:val="000000"/>
                <w:sz w:val="20"/>
              </w:rPr>
              <w:t>
10. Сақтау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92" w:id="3523"/>
          <w:p>
            <w:pPr>
              <w:spacing w:after="20"/>
              <w:ind w:left="20"/>
              <w:jc w:val="both"/>
            </w:pPr>
            <w:r>
              <w:rPr>
                <w:rFonts w:ascii="Times New Roman"/>
                <w:b w:val="false"/>
                <w:i w:val="false"/>
                <w:color w:val="000000"/>
                <w:sz w:val="20"/>
              </w:rPr>
              <w:t>
1. Қабықты дайындау (жасанды, полиамидті қабықшаларды қоспағанда, тазалау, жуу, сығу)..</w:t>
            </w:r>
          </w:p>
          <w:bookmarkEnd w:id="3523"/>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дайындау (етті кесу, сүйектен ажырату және сіңірлеу, инъекциялау, уқалау)..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Тартылған ет өндірісі (ұнтақтау, дәмдеуіштер мен дәмдеуіштерді қосу,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Қалыптау (шприцтеу, байлау және илемдеу және шұжық нандарын ілу).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Қаптама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6. Мұздату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7. Таңбалау</w:t>
            </w:r>
          </w:p>
          <w:p>
            <w:pPr>
              <w:spacing w:after="20"/>
              <w:ind w:left="20"/>
              <w:jc w:val="both"/>
            </w:pPr>
            <w:r>
              <w:rPr>
                <w:rFonts w:ascii="Times New Roman"/>
                <w:b w:val="false"/>
                <w:i w:val="false"/>
                <w:color w:val="000000"/>
                <w:sz w:val="20"/>
              </w:rPr>
              <w:t>
8. Сақтау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1601009101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мяса, қосалқы ет өнімдерінен немесе қаннан жасалған, құрғақ немесе паста тәріздес, шикі шұжықтар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етін қуыруға арналған гриль-ұлу шұжықтары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99" w:id="3524"/>
          <w:p>
            <w:pPr>
              <w:spacing w:after="20"/>
              <w:ind w:left="20"/>
              <w:jc w:val="both"/>
            </w:pPr>
            <w:r>
              <w:rPr>
                <w:rFonts w:ascii="Times New Roman"/>
                <w:b w:val="false"/>
                <w:i w:val="false"/>
                <w:color w:val="000000"/>
                <w:sz w:val="20"/>
              </w:rPr>
              <w:t>
1. Қабықты дайындау (жасанды, полиамидті қабықшаларды қоспағанда, тазалау, жуу, сығу)..</w:t>
            </w:r>
          </w:p>
          <w:bookmarkEnd w:id="3524"/>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дайындау (етті кесу, сүйектен ажырату және сіңірлеу, инъекциялау, уқалау)..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Тартылған ет өндірісі (ұнтақтау, дәмдеуіштер мен дәмдеуіштерді қосу,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Нандарды қалыптау (шприцтеу, байлау, риккалау және шұжық нандарын ілу).</w:t>
            </w:r>
          </w:p>
          <w:p>
            <w:pPr>
              <w:spacing w:after="20"/>
              <w:ind w:left="20"/>
              <w:jc w:val="both"/>
            </w:pPr>
            <w:r>
              <w:rPr>
                <w:rFonts w:ascii="Times New Roman"/>
                <w:b w:val="false"/>
                <w:i w:val="false"/>
                <w:color w:val="000000"/>
                <w:sz w:val="20"/>
              </w:rPr>
              <w:t>
</w:t>
            </w:r>
            <w:r>
              <w:rPr>
                <w:rFonts w:ascii="Times New Roman"/>
                <w:b w:val="false"/>
                <w:i w:val="false"/>
                <w:color w:val="000000"/>
                <w:sz w:val="20"/>
              </w:rPr>
              <w:t>5. Шұжықтардың қалдықтары.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Термиялық өңдеу (қайнату, ыстау,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7. Қаптама және таңбалау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Мұздату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9. Сапаны бақылау.</w:t>
            </w:r>
          </w:p>
          <w:p>
            <w:pPr>
              <w:spacing w:after="20"/>
              <w:ind w:left="20"/>
              <w:jc w:val="both"/>
            </w:pPr>
            <w:r>
              <w:rPr>
                <w:rFonts w:ascii="Times New Roman"/>
                <w:b w:val="false"/>
                <w:i w:val="false"/>
                <w:color w:val="000000"/>
                <w:sz w:val="20"/>
              </w:rPr>
              <w:t>
10. Сақтау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08" w:id="3525"/>
          <w:p>
            <w:pPr>
              <w:spacing w:after="20"/>
              <w:ind w:left="20"/>
              <w:jc w:val="both"/>
            </w:pPr>
            <w:r>
              <w:rPr>
                <w:rFonts w:ascii="Times New Roman"/>
                <w:b w:val="false"/>
                <w:i w:val="false"/>
                <w:color w:val="000000"/>
                <w:sz w:val="20"/>
              </w:rPr>
              <w:t>
1. Қабықты дайындау (жасанды, полиамидті қабықшаларды қоспағанда, тазалау, жуу, сығу)..</w:t>
            </w:r>
          </w:p>
          <w:bookmarkEnd w:id="3525"/>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дайындау (етті кесу, сүйектен ажырату және сіңірлеу, инъекциялау, уқалау)..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Тартылған ет өндірісі (ұнтақтау, дәмдеуіштер мен дәмдеуіштерді қосу,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Қалыптау (шприцтеу, байлау және илемдеу және шұжық нандарын ілу).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Қаптама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6. Мұздату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7. Таңбалау</w:t>
            </w:r>
          </w:p>
          <w:p>
            <w:pPr>
              <w:spacing w:after="20"/>
              <w:ind w:left="20"/>
              <w:jc w:val="both"/>
            </w:pPr>
            <w:r>
              <w:rPr>
                <w:rFonts w:ascii="Times New Roman"/>
                <w:b w:val="false"/>
                <w:i w:val="false"/>
                <w:color w:val="000000"/>
                <w:sz w:val="20"/>
              </w:rPr>
              <w:t>
8. Сақтау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1601009101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мяса, қосалқы ет өнімдерінен немесе қаннан жасалған, құрғақ немесе паста тәріздес, шикі шұжықтар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етін қуыруға арналған гриль-ұлу шұжықтары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15" w:id="3526"/>
          <w:p>
            <w:pPr>
              <w:spacing w:after="20"/>
              <w:ind w:left="20"/>
              <w:jc w:val="both"/>
            </w:pPr>
            <w:r>
              <w:rPr>
                <w:rFonts w:ascii="Times New Roman"/>
                <w:b w:val="false"/>
                <w:i w:val="false"/>
                <w:color w:val="000000"/>
                <w:sz w:val="20"/>
              </w:rPr>
              <w:t>
1. Қабықты дайындау (жасанды, полиамидті қабықшаларды қоспағанда, тазалау, жуу, сығу)..</w:t>
            </w:r>
          </w:p>
          <w:bookmarkEnd w:id="3526"/>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дайындау (етті кесу, сүйектен ажырату және сіңірлеу, инъекциялау, уқалау)..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Тартылған ет өндірісі (ұнтақтау, дәмдеуіштер мен дәмдеуіштерді қосу,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Нандарды қалыптау (шприцтеу, байлау, риккалау және шұжық нандарын ілу).</w:t>
            </w:r>
          </w:p>
          <w:p>
            <w:pPr>
              <w:spacing w:after="20"/>
              <w:ind w:left="20"/>
              <w:jc w:val="both"/>
            </w:pPr>
            <w:r>
              <w:rPr>
                <w:rFonts w:ascii="Times New Roman"/>
                <w:b w:val="false"/>
                <w:i w:val="false"/>
                <w:color w:val="000000"/>
                <w:sz w:val="20"/>
              </w:rPr>
              <w:t>
</w:t>
            </w:r>
            <w:r>
              <w:rPr>
                <w:rFonts w:ascii="Times New Roman"/>
                <w:b w:val="false"/>
                <w:i w:val="false"/>
                <w:color w:val="000000"/>
                <w:sz w:val="20"/>
              </w:rPr>
              <w:t>5. Шұжықтардың қалдықтары.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Термиялық өңдеу (қайнату, ыстау,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7. Қаптама және таңбалау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Мұздату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9. Сапаны бақылау.</w:t>
            </w:r>
          </w:p>
          <w:p>
            <w:pPr>
              <w:spacing w:after="20"/>
              <w:ind w:left="20"/>
              <w:jc w:val="both"/>
            </w:pPr>
            <w:r>
              <w:rPr>
                <w:rFonts w:ascii="Times New Roman"/>
                <w:b w:val="false"/>
                <w:i w:val="false"/>
                <w:color w:val="000000"/>
                <w:sz w:val="20"/>
              </w:rPr>
              <w:t>
10. Сақтау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24" w:id="3527"/>
          <w:p>
            <w:pPr>
              <w:spacing w:after="20"/>
              <w:ind w:left="20"/>
              <w:jc w:val="both"/>
            </w:pPr>
            <w:r>
              <w:rPr>
                <w:rFonts w:ascii="Times New Roman"/>
                <w:b w:val="false"/>
                <w:i w:val="false"/>
                <w:color w:val="000000"/>
                <w:sz w:val="20"/>
              </w:rPr>
              <w:t>
1. Қабықты дайындау (жасанды, полиамидті қабықшаларды қоспағанда, тазалау, жуу, сығу)..</w:t>
            </w:r>
          </w:p>
          <w:bookmarkEnd w:id="3527"/>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дайындау (етті кесу, сүйектен ажырату және сіңірлеу, инъекциялау, уқалау)..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Тартылған ет өндірісі (ұнтақтау, дәмдеуіштер мен дәмдеуіштерді қосу,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Қалыптау (шприцтеу, байлау және илемдеу және шұжық нандарын ілу).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Қаптама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6. Мұздату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7. Таңбалау</w:t>
            </w:r>
          </w:p>
          <w:p>
            <w:pPr>
              <w:spacing w:after="20"/>
              <w:ind w:left="20"/>
              <w:jc w:val="both"/>
            </w:pPr>
            <w:r>
              <w:rPr>
                <w:rFonts w:ascii="Times New Roman"/>
                <w:b w:val="false"/>
                <w:i w:val="false"/>
                <w:color w:val="000000"/>
                <w:sz w:val="20"/>
              </w:rPr>
              <w:t>
8. Сақтау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1601009101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мяса, қосалқы ет өнімдерінен немесе қаннан жасалған, құрғақ немесе паста тәріздес, шикі шұжықтар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етін қуыруға арналған гриль-ұлу шұжықтары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31" w:id="3528"/>
          <w:p>
            <w:pPr>
              <w:spacing w:after="20"/>
              <w:ind w:left="20"/>
              <w:jc w:val="both"/>
            </w:pPr>
            <w:r>
              <w:rPr>
                <w:rFonts w:ascii="Times New Roman"/>
                <w:b w:val="false"/>
                <w:i w:val="false"/>
                <w:color w:val="000000"/>
                <w:sz w:val="20"/>
              </w:rPr>
              <w:t>
1. Қабықты дайындау (жасанды, полиамидті қабықшаларды қоспағанда, тазалау, жуу, сығу)..</w:t>
            </w:r>
          </w:p>
          <w:bookmarkEnd w:id="3528"/>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дайындау (етті кесу, сүйектен ажырату және сіңірлеу, инъекциялау, уқалау)..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Тартылған ет өндірісі (ұнтақтау, дәмдеуіштер мен дәмдеуіштерді қосу,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Нандарды қалыптау (шприцтеу, байлау, риккалау және шұжық нандарын ілу).</w:t>
            </w:r>
          </w:p>
          <w:p>
            <w:pPr>
              <w:spacing w:after="20"/>
              <w:ind w:left="20"/>
              <w:jc w:val="both"/>
            </w:pPr>
            <w:r>
              <w:rPr>
                <w:rFonts w:ascii="Times New Roman"/>
                <w:b w:val="false"/>
                <w:i w:val="false"/>
                <w:color w:val="000000"/>
                <w:sz w:val="20"/>
              </w:rPr>
              <w:t>
</w:t>
            </w:r>
            <w:r>
              <w:rPr>
                <w:rFonts w:ascii="Times New Roman"/>
                <w:b w:val="false"/>
                <w:i w:val="false"/>
                <w:color w:val="000000"/>
                <w:sz w:val="20"/>
              </w:rPr>
              <w:t>5. Шұжықтардың қалдықтары.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Термиялық өңдеу (қайнату, ыстау,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7. Қаптама және таңбалау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Мұздату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9. Сапаны бақылау.</w:t>
            </w:r>
          </w:p>
          <w:p>
            <w:pPr>
              <w:spacing w:after="20"/>
              <w:ind w:left="20"/>
              <w:jc w:val="both"/>
            </w:pPr>
            <w:r>
              <w:rPr>
                <w:rFonts w:ascii="Times New Roman"/>
                <w:b w:val="false"/>
                <w:i w:val="false"/>
                <w:color w:val="000000"/>
                <w:sz w:val="20"/>
              </w:rPr>
              <w:t>
10. Сақтау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40" w:id="3529"/>
          <w:p>
            <w:pPr>
              <w:spacing w:after="20"/>
              <w:ind w:left="20"/>
              <w:jc w:val="both"/>
            </w:pPr>
            <w:r>
              <w:rPr>
                <w:rFonts w:ascii="Times New Roman"/>
                <w:b w:val="false"/>
                <w:i w:val="false"/>
                <w:color w:val="000000"/>
                <w:sz w:val="20"/>
              </w:rPr>
              <w:t>
1. Қабықты дайындау (жасанды, полиамидті қабықшаларды қоспағанда, тазалау, жуу, сығу)..</w:t>
            </w:r>
          </w:p>
          <w:bookmarkEnd w:id="3529"/>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дайындау (етті кесу, сүйектен ажырату және сіңірлеу, инъекциялау, уқалау)..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Тартылған ет өндірісі (ұнтақтау, дәмдеуіштер мен дәмдеуіштерді қосу,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Қалыптау (шприцтеу, байлау және илемдеу және шұжық нандарын ілу).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Қаптама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6. Мұздату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7. Таңбалау</w:t>
            </w:r>
          </w:p>
          <w:p>
            <w:pPr>
              <w:spacing w:after="20"/>
              <w:ind w:left="20"/>
              <w:jc w:val="both"/>
            </w:pPr>
            <w:r>
              <w:rPr>
                <w:rFonts w:ascii="Times New Roman"/>
                <w:b w:val="false"/>
                <w:i w:val="false"/>
                <w:color w:val="000000"/>
                <w:sz w:val="20"/>
              </w:rPr>
              <w:t>
8. Сақтау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1601009101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мяса, қосалқы ет өнімдерінен немесе қаннан жасалған, құрғақ немесе паста тәріздес, шикі шұжықтар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етін қуыруға арналған гриль-ұлу шұжықтары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47" w:id="3530"/>
          <w:p>
            <w:pPr>
              <w:spacing w:after="20"/>
              <w:ind w:left="20"/>
              <w:jc w:val="both"/>
            </w:pPr>
            <w:r>
              <w:rPr>
                <w:rFonts w:ascii="Times New Roman"/>
                <w:b w:val="false"/>
                <w:i w:val="false"/>
                <w:color w:val="000000"/>
                <w:sz w:val="20"/>
              </w:rPr>
              <w:t>
1. Қабықты дайындау (жасанды, полиамидті қабықшаларды қоспағанда, тазалау, жуу, сығу)..</w:t>
            </w:r>
          </w:p>
          <w:bookmarkEnd w:id="3530"/>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дайындау (етті кесу, сүйектен ажырату және сіңірлеу, инъекциялау, уқалау)..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Тартылған ет өндірісі (ұнтақтау, дәмдеуіштер мен дәмдеуіштерді қосу,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Нандарды қалыптау (шприцтеу, байлау, риккалау және шұжық нандарын ілу).</w:t>
            </w:r>
          </w:p>
          <w:p>
            <w:pPr>
              <w:spacing w:after="20"/>
              <w:ind w:left="20"/>
              <w:jc w:val="both"/>
            </w:pPr>
            <w:r>
              <w:rPr>
                <w:rFonts w:ascii="Times New Roman"/>
                <w:b w:val="false"/>
                <w:i w:val="false"/>
                <w:color w:val="000000"/>
                <w:sz w:val="20"/>
              </w:rPr>
              <w:t>
</w:t>
            </w:r>
            <w:r>
              <w:rPr>
                <w:rFonts w:ascii="Times New Roman"/>
                <w:b w:val="false"/>
                <w:i w:val="false"/>
                <w:color w:val="000000"/>
                <w:sz w:val="20"/>
              </w:rPr>
              <w:t>5. Шұжықтардың қалдықтары.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Термиялық өңдеу (қайнату, ыстау,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7. Қаптама және таңбалау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Мұздату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9. Сапаны бақылау.</w:t>
            </w:r>
          </w:p>
          <w:p>
            <w:pPr>
              <w:spacing w:after="20"/>
              <w:ind w:left="20"/>
              <w:jc w:val="both"/>
            </w:pPr>
            <w:r>
              <w:rPr>
                <w:rFonts w:ascii="Times New Roman"/>
                <w:b w:val="false"/>
                <w:i w:val="false"/>
                <w:color w:val="000000"/>
                <w:sz w:val="20"/>
              </w:rPr>
              <w:t>
10. Сақтау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56" w:id="3531"/>
          <w:p>
            <w:pPr>
              <w:spacing w:after="20"/>
              <w:ind w:left="20"/>
              <w:jc w:val="both"/>
            </w:pPr>
            <w:r>
              <w:rPr>
                <w:rFonts w:ascii="Times New Roman"/>
                <w:b w:val="false"/>
                <w:i w:val="false"/>
                <w:color w:val="000000"/>
                <w:sz w:val="20"/>
              </w:rPr>
              <w:t>
1. Қабықты дайындау (жасанды, полиамидті қабықшаларды қоспағанда, тазалау, жуу, сығу)..</w:t>
            </w:r>
          </w:p>
          <w:bookmarkEnd w:id="3531"/>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дайындау (етті кесу, сүйектен ажырату және сіңірлеу, инъекциялау, уқалау)..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Тартылған ет өндірісі (ұнтақтау, дәмдеуіштер мен дәмдеуіштерді қосу,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Қалыптау (шприцтеу, байлау және илемдеу және шұжық нандарын ілу).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Қаптама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6. Мұздату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7. Таңбалау</w:t>
            </w:r>
          </w:p>
          <w:p>
            <w:pPr>
              <w:spacing w:after="20"/>
              <w:ind w:left="20"/>
              <w:jc w:val="both"/>
            </w:pPr>
            <w:r>
              <w:rPr>
                <w:rFonts w:ascii="Times New Roman"/>
                <w:b w:val="false"/>
                <w:i w:val="false"/>
                <w:color w:val="000000"/>
                <w:sz w:val="20"/>
              </w:rPr>
              <w:t>
8. Сақтау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1601009901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мяса, қосалқы ет өнімдерінен немесе қаннан жасалған, құрғақ немесе паста тәріздес, шикі шұжықтар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ысталған қамшы шұжықтары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63" w:id="3532"/>
          <w:p>
            <w:pPr>
              <w:spacing w:after="20"/>
              <w:ind w:left="20"/>
              <w:jc w:val="both"/>
            </w:pPr>
            <w:r>
              <w:rPr>
                <w:rFonts w:ascii="Times New Roman"/>
                <w:b w:val="false"/>
                <w:i w:val="false"/>
                <w:color w:val="000000"/>
                <w:sz w:val="20"/>
              </w:rPr>
              <w:t>
1. Қабықты дайындау (жасанды, полиамидті қабықшаларды қоспағанда, тазалау, жуу, сығу)..</w:t>
            </w:r>
          </w:p>
          <w:bookmarkEnd w:id="3532"/>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дайындау (етті кесу, сүйектен ажырату және сіңірлеу, инъекциялау, уқалау)..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Шұжық етін өндіру (ұнтақтау, дәмдеуіштер мен дәмдеуіштерді қосу,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Нандарды қалыптау (шприцтеу, байлау, риккалау және шұжық нандарын ілу).</w:t>
            </w:r>
          </w:p>
          <w:p>
            <w:pPr>
              <w:spacing w:after="20"/>
              <w:ind w:left="20"/>
              <w:jc w:val="both"/>
            </w:pPr>
            <w:r>
              <w:rPr>
                <w:rFonts w:ascii="Times New Roman"/>
                <w:b w:val="false"/>
                <w:i w:val="false"/>
                <w:color w:val="000000"/>
                <w:sz w:val="20"/>
              </w:rPr>
              <w:t>
</w:t>
            </w:r>
            <w:r>
              <w:rPr>
                <w:rFonts w:ascii="Times New Roman"/>
                <w:b w:val="false"/>
                <w:i w:val="false"/>
                <w:color w:val="000000"/>
                <w:sz w:val="20"/>
              </w:rPr>
              <w:t>5. Шұжықтардың қалдықтары.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Термиялық өңдеу (қайнату, ыстау,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7.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Сақтау және тасымалдау.</w:t>
            </w:r>
          </w:p>
          <w:p>
            <w:pPr>
              <w:spacing w:after="20"/>
              <w:ind w:left="20"/>
              <w:jc w:val="both"/>
            </w:pPr>
            <w:r>
              <w:rPr>
                <w:rFonts w:ascii="Times New Roman"/>
                <w:b w:val="false"/>
                <w:i w:val="false"/>
                <w:color w:val="000000"/>
                <w:sz w:val="20"/>
              </w:rPr>
              <w:t>
9. Таңбалау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71" w:id="3533"/>
          <w:p>
            <w:pPr>
              <w:spacing w:after="20"/>
              <w:ind w:left="20"/>
              <w:jc w:val="both"/>
            </w:pPr>
            <w:r>
              <w:rPr>
                <w:rFonts w:ascii="Times New Roman"/>
                <w:b w:val="false"/>
                <w:i w:val="false"/>
                <w:color w:val="000000"/>
                <w:sz w:val="20"/>
              </w:rPr>
              <w:t>
1. Қабықты дайындау (жасанды, полиамидті қабықшаларды қоспағанда, тазалау, жуу, сығу)..</w:t>
            </w:r>
          </w:p>
          <w:bookmarkEnd w:id="3533"/>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дайындау (етті кесу, сүйектен ажырату және сіңірлеу, инъекциялау, уқалау)..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Шұжық етін өндіру (ұнтақтау, дәмдеуіштер мен дәмдеуіштерді қосу,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Нандарды қалыптау (шприцтеу, байлау және илеу және шұжық нандарын ілу).</w:t>
            </w:r>
          </w:p>
          <w:p>
            <w:pPr>
              <w:spacing w:after="20"/>
              <w:ind w:left="20"/>
              <w:jc w:val="both"/>
            </w:pPr>
            <w:r>
              <w:rPr>
                <w:rFonts w:ascii="Times New Roman"/>
                <w:b w:val="false"/>
                <w:i w:val="false"/>
                <w:color w:val="000000"/>
                <w:sz w:val="20"/>
              </w:rPr>
              <w:t>
</w:t>
            </w:r>
            <w:r>
              <w:rPr>
                <w:rFonts w:ascii="Times New Roman"/>
                <w:b w:val="false"/>
                <w:i w:val="false"/>
                <w:color w:val="000000"/>
                <w:sz w:val="20"/>
              </w:rPr>
              <w:t>5. Шұжықтардың қалдықтары.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Термиялық өңдеу (қайнату, ыстау, кептіру).</w:t>
            </w:r>
          </w:p>
          <w:p>
            <w:pPr>
              <w:spacing w:after="20"/>
              <w:ind w:left="20"/>
              <w:jc w:val="both"/>
            </w:pPr>
            <w:r>
              <w:rPr>
                <w:rFonts w:ascii="Times New Roman"/>
                <w:b w:val="false"/>
                <w:i w:val="false"/>
                <w:color w:val="000000"/>
                <w:sz w:val="20"/>
              </w:rPr>
              <w:t>
7. Таңбалау.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1601009101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мяса, қосалқы ет өнімдерінен немесе қаннан жасалған, құрғақ немесе паста тәріздес, шикі шұжықтар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Мұсылмандық жартылай ысталған шұжықтар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77" w:id="3534"/>
          <w:p>
            <w:pPr>
              <w:spacing w:after="20"/>
              <w:ind w:left="20"/>
              <w:jc w:val="both"/>
            </w:pPr>
            <w:r>
              <w:rPr>
                <w:rFonts w:ascii="Times New Roman"/>
                <w:b w:val="false"/>
                <w:i w:val="false"/>
                <w:color w:val="000000"/>
                <w:sz w:val="20"/>
              </w:rPr>
              <w:t>
1. Қабықты дайындау (жасанды, полиамидті қабықшаларды қоспағанда, тазалау, жуу, сығу)..</w:t>
            </w:r>
          </w:p>
          <w:bookmarkEnd w:id="3534"/>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дайындау (етті кесу, сүйектен ажырату және сіңірлеу, инъекциялау, уқалау)..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Шұжық етін өндіру (ұнтақтау, дәмдеуіштер мен дәмдеуіштерді қосу,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Нандарды қалыптау (шприцтеу, байлау, риккалау және шұжық нандарын ілу).</w:t>
            </w:r>
          </w:p>
          <w:p>
            <w:pPr>
              <w:spacing w:after="20"/>
              <w:ind w:left="20"/>
              <w:jc w:val="both"/>
            </w:pPr>
            <w:r>
              <w:rPr>
                <w:rFonts w:ascii="Times New Roman"/>
                <w:b w:val="false"/>
                <w:i w:val="false"/>
                <w:color w:val="000000"/>
                <w:sz w:val="20"/>
              </w:rPr>
              <w:t>
</w:t>
            </w:r>
            <w:r>
              <w:rPr>
                <w:rFonts w:ascii="Times New Roman"/>
                <w:b w:val="false"/>
                <w:i w:val="false"/>
                <w:color w:val="000000"/>
                <w:sz w:val="20"/>
              </w:rPr>
              <w:t>5. Шұжықтардың қалдықтары.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Термиялық өңдеу (қайнату, ыстау,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7.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Сақтау және тасымалдау.</w:t>
            </w:r>
          </w:p>
          <w:p>
            <w:pPr>
              <w:spacing w:after="20"/>
              <w:ind w:left="20"/>
              <w:jc w:val="both"/>
            </w:pPr>
            <w:r>
              <w:rPr>
                <w:rFonts w:ascii="Times New Roman"/>
                <w:b w:val="false"/>
                <w:i w:val="false"/>
                <w:color w:val="000000"/>
                <w:sz w:val="20"/>
              </w:rPr>
              <w:t>
9. Таңбалау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85" w:id="3535"/>
          <w:p>
            <w:pPr>
              <w:spacing w:after="20"/>
              <w:ind w:left="20"/>
              <w:jc w:val="both"/>
            </w:pPr>
            <w:r>
              <w:rPr>
                <w:rFonts w:ascii="Times New Roman"/>
                <w:b w:val="false"/>
                <w:i w:val="false"/>
                <w:color w:val="000000"/>
                <w:sz w:val="20"/>
              </w:rPr>
              <w:t>
1. Қабықты дайындау (жасанды, полиамидті қабықшаларды қоспағанда, тазалау, жуу, сығу)..</w:t>
            </w:r>
          </w:p>
          <w:bookmarkEnd w:id="3535"/>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дайындау (етті кесу, сүйектен ажырату және сіңірлеу, инъекциялау, уқалау)..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Шұжық етін өндіру (ұнтақтау, дәмдеуіштер мен дәмдеуіштерді қосу,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Нандарды қалыптау (шприцтеу, байлау және илеу және шұжық нандарын ілу).</w:t>
            </w:r>
          </w:p>
          <w:p>
            <w:pPr>
              <w:spacing w:after="20"/>
              <w:ind w:left="20"/>
              <w:jc w:val="both"/>
            </w:pPr>
            <w:r>
              <w:rPr>
                <w:rFonts w:ascii="Times New Roman"/>
                <w:b w:val="false"/>
                <w:i w:val="false"/>
                <w:color w:val="000000"/>
                <w:sz w:val="20"/>
              </w:rPr>
              <w:t>
</w:t>
            </w:r>
            <w:r>
              <w:rPr>
                <w:rFonts w:ascii="Times New Roman"/>
                <w:b w:val="false"/>
                <w:i w:val="false"/>
                <w:color w:val="000000"/>
                <w:sz w:val="20"/>
              </w:rPr>
              <w:t>5. Шұжықтардың қалдықтары.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Термиялық өңдеу (қайнату, ыстау, кептіру).</w:t>
            </w:r>
          </w:p>
          <w:p>
            <w:pPr>
              <w:spacing w:after="20"/>
              <w:ind w:left="20"/>
              <w:jc w:val="both"/>
            </w:pPr>
            <w:r>
              <w:rPr>
                <w:rFonts w:ascii="Times New Roman"/>
                <w:b w:val="false"/>
                <w:i w:val="false"/>
                <w:color w:val="000000"/>
                <w:sz w:val="20"/>
              </w:rPr>
              <w:t>
7. Таңбалау.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1601009901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мяса, қосалқы ет өнімдерінен немесе қаннан жасалған, құрғақ немесе паста тәріздес, шикі шұжықтар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ысталған Пеперони шұжықтары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91" w:id="3536"/>
          <w:p>
            <w:pPr>
              <w:spacing w:after="20"/>
              <w:ind w:left="20"/>
              <w:jc w:val="both"/>
            </w:pPr>
            <w:r>
              <w:rPr>
                <w:rFonts w:ascii="Times New Roman"/>
                <w:b w:val="false"/>
                <w:i w:val="false"/>
                <w:color w:val="000000"/>
                <w:sz w:val="20"/>
              </w:rPr>
              <w:t>
1. Қабықты дайындау (жасанды, полиамидті қабықтарды қоспағанда, тазалау, жуу, сығу).</w:t>
            </w:r>
          </w:p>
          <w:bookmarkEnd w:id="3536"/>
          <w:p>
            <w:pPr>
              <w:spacing w:after="20"/>
              <w:ind w:left="20"/>
              <w:jc w:val="both"/>
            </w:pPr>
            <w:r>
              <w:rPr>
                <w:rFonts w:ascii="Times New Roman"/>
                <w:b w:val="false"/>
                <w:i w:val="false"/>
                <w:color w:val="000000"/>
                <w:sz w:val="20"/>
              </w:rPr>
              <w:t>
</w:t>
            </w:r>
            <w:r>
              <w:rPr>
                <w:rFonts w:ascii="Times New Roman"/>
                <w:b w:val="false"/>
                <w:i w:val="false"/>
                <w:color w:val="000000"/>
                <w:sz w:val="20"/>
              </w:rPr>
              <w:t>2. Етті дайындау (етті кесу, сүйектен ажырату және сіңірлеу).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Шұжық етін өндіру (ұнтақтау, дәмдеуіштер мен дәмдеуіштерді қосу,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Нандарды қалыптау (шприцтеу, байлау, риккалау және шұжық нандарын ілу).</w:t>
            </w:r>
          </w:p>
          <w:p>
            <w:pPr>
              <w:spacing w:after="20"/>
              <w:ind w:left="20"/>
              <w:jc w:val="both"/>
            </w:pPr>
            <w:r>
              <w:rPr>
                <w:rFonts w:ascii="Times New Roman"/>
                <w:b w:val="false"/>
                <w:i w:val="false"/>
                <w:color w:val="000000"/>
                <w:sz w:val="20"/>
              </w:rPr>
              <w:t>
</w:t>
            </w:r>
            <w:r>
              <w:rPr>
                <w:rFonts w:ascii="Times New Roman"/>
                <w:b w:val="false"/>
                <w:i w:val="false"/>
                <w:color w:val="000000"/>
                <w:sz w:val="20"/>
              </w:rPr>
              <w:t>5. Шұжықтарды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Термиялық өңдеу (қайнату, ыстау,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7.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Таңбалау</w:t>
            </w:r>
          </w:p>
          <w:p>
            <w:pPr>
              <w:spacing w:after="20"/>
              <w:ind w:left="20"/>
              <w:jc w:val="both"/>
            </w:pPr>
            <w:r>
              <w:rPr>
                <w:rFonts w:ascii="Times New Roman"/>
                <w:b w:val="false"/>
                <w:i w:val="false"/>
                <w:color w:val="000000"/>
                <w:sz w:val="20"/>
              </w:rPr>
              <w:t>
9. Сақтау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99" w:id="3537"/>
          <w:p>
            <w:pPr>
              <w:spacing w:after="20"/>
              <w:ind w:left="20"/>
              <w:jc w:val="both"/>
            </w:pPr>
            <w:r>
              <w:rPr>
                <w:rFonts w:ascii="Times New Roman"/>
                <w:b w:val="false"/>
                <w:i w:val="false"/>
                <w:color w:val="000000"/>
                <w:sz w:val="20"/>
              </w:rPr>
              <w:t>
1. Қабықты дайындау (жасанды, полиамидті қабықтарды қоспағанда, тазалау, жуу, сығу).</w:t>
            </w:r>
          </w:p>
          <w:bookmarkEnd w:id="3537"/>
          <w:p>
            <w:pPr>
              <w:spacing w:after="20"/>
              <w:ind w:left="20"/>
              <w:jc w:val="both"/>
            </w:pPr>
            <w:r>
              <w:rPr>
                <w:rFonts w:ascii="Times New Roman"/>
                <w:b w:val="false"/>
                <w:i w:val="false"/>
                <w:color w:val="000000"/>
                <w:sz w:val="20"/>
              </w:rPr>
              <w:t>
</w:t>
            </w:r>
            <w:r>
              <w:rPr>
                <w:rFonts w:ascii="Times New Roman"/>
                <w:b w:val="false"/>
                <w:i w:val="false"/>
                <w:color w:val="000000"/>
                <w:sz w:val="20"/>
              </w:rPr>
              <w:t>2. Етті дайындау (етті кесу, сүйектен ажырату және сіңірлеу).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Шұжық етін өндіру (ұнтақтау, дәмдеуіштер мен дәмдеуіштерді қосу,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Нандарды қалыптау (шприцтеу, байлау және илеу және шұжық нандарын ілу).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Термиялық өңдеу (қайнату, ыстау,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6. Таңбалау.</w:t>
            </w:r>
          </w:p>
          <w:p>
            <w:pPr>
              <w:spacing w:after="20"/>
              <w:ind w:left="20"/>
              <w:jc w:val="both"/>
            </w:pPr>
            <w:r>
              <w:rPr>
                <w:rFonts w:ascii="Times New Roman"/>
                <w:b w:val="false"/>
                <w:i w:val="false"/>
                <w:color w:val="000000"/>
                <w:sz w:val="20"/>
              </w:rPr>
              <w:t>
7. Сақтау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1601009901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мяса, қосалқы ет өнімдерінен немесе қаннан жасалған, құрғақ немесе паста тәріздес, шикі шұжықтар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жартылай ысталған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05" w:id="3538"/>
          <w:p>
            <w:pPr>
              <w:spacing w:after="20"/>
              <w:ind w:left="20"/>
              <w:jc w:val="both"/>
            </w:pPr>
            <w:r>
              <w:rPr>
                <w:rFonts w:ascii="Times New Roman"/>
                <w:b w:val="false"/>
                <w:i w:val="false"/>
                <w:color w:val="000000"/>
                <w:sz w:val="20"/>
              </w:rPr>
              <w:t>
1. Қабықты дайындау (жасанды, полиамидті қабықшаларды қоспағанда, тазалау, жуу, сығу)..</w:t>
            </w:r>
          </w:p>
          <w:bookmarkEnd w:id="3538"/>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дайындау (етті кесу, сүйектен ажырату және сіңірлеу, инъекциялау, уқалау)..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Шұжық етін өндіру (ұнтақтау, дәмдеуіштер мен дәмдеуіштерді қосу,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Нандарды қалыптау (шприцтеу, байлау, риккалау және шұжық нандарын ілу).</w:t>
            </w:r>
          </w:p>
          <w:p>
            <w:pPr>
              <w:spacing w:after="20"/>
              <w:ind w:left="20"/>
              <w:jc w:val="both"/>
            </w:pPr>
            <w:r>
              <w:rPr>
                <w:rFonts w:ascii="Times New Roman"/>
                <w:b w:val="false"/>
                <w:i w:val="false"/>
                <w:color w:val="000000"/>
                <w:sz w:val="20"/>
              </w:rPr>
              <w:t>
</w:t>
            </w:r>
            <w:r>
              <w:rPr>
                <w:rFonts w:ascii="Times New Roman"/>
                <w:b w:val="false"/>
                <w:i w:val="false"/>
                <w:color w:val="000000"/>
                <w:sz w:val="20"/>
              </w:rPr>
              <w:t>5. Шұжықтардың қалдықтары.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Термиялық өңдеу (қайнату, ыстау,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7.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Сақтау және тасымалдау.</w:t>
            </w:r>
          </w:p>
          <w:p>
            <w:pPr>
              <w:spacing w:after="20"/>
              <w:ind w:left="20"/>
              <w:jc w:val="both"/>
            </w:pPr>
            <w:r>
              <w:rPr>
                <w:rFonts w:ascii="Times New Roman"/>
                <w:b w:val="false"/>
                <w:i w:val="false"/>
                <w:color w:val="000000"/>
                <w:sz w:val="20"/>
              </w:rPr>
              <w:t>
9. Таңбалау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13" w:id="3539"/>
          <w:p>
            <w:pPr>
              <w:spacing w:after="20"/>
              <w:ind w:left="20"/>
              <w:jc w:val="both"/>
            </w:pPr>
            <w:r>
              <w:rPr>
                <w:rFonts w:ascii="Times New Roman"/>
                <w:b w:val="false"/>
                <w:i w:val="false"/>
                <w:color w:val="000000"/>
                <w:sz w:val="20"/>
              </w:rPr>
              <w:t>
1. Қабықты дайындау (жасанды, полиамидті қабықшаларды қоспағанда, тазалау, жуу, сығу)..</w:t>
            </w:r>
          </w:p>
          <w:bookmarkEnd w:id="3539"/>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дайындау (етті кесу, сүйектен ажырату және сіңірлеу, инъекциялау, уқалау)..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Шұжық етін өндіру (ұнтақтау, дәмдеуіштер мен дәмдеуіштерді қосу,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Нандарды қалыптау (шприцтеу, байлау және илеу және шұжық нандарын ілу).</w:t>
            </w:r>
          </w:p>
          <w:p>
            <w:pPr>
              <w:spacing w:after="20"/>
              <w:ind w:left="20"/>
              <w:jc w:val="both"/>
            </w:pPr>
            <w:r>
              <w:rPr>
                <w:rFonts w:ascii="Times New Roman"/>
                <w:b w:val="false"/>
                <w:i w:val="false"/>
                <w:color w:val="000000"/>
                <w:sz w:val="20"/>
              </w:rPr>
              <w:t>
</w:t>
            </w:r>
            <w:r>
              <w:rPr>
                <w:rFonts w:ascii="Times New Roman"/>
                <w:b w:val="false"/>
                <w:i w:val="false"/>
                <w:color w:val="000000"/>
                <w:sz w:val="20"/>
              </w:rPr>
              <w:t>5. Шұжықтардың қалдықтары.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Термиялық өңдеу (қайнату, ыстау, кептіру).</w:t>
            </w:r>
          </w:p>
          <w:p>
            <w:pPr>
              <w:spacing w:after="20"/>
              <w:ind w:left="20"/>
              <w:jc w:val="both"/>
            </w:pPr>
            <w:r>
              <w:rPr>
                <w:rFonts w:ascii="Times New Roman"/>
                <w:b w:val="false"/>
                <w:i w:val="false"/>
                <w:color w:val="000000"/>
                <w:sz w:val="20"/>
              </w:rPr>
              <w:t>
7. Таңбалау.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1601009901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мяса, қосалқы ет өнімдерінен немесе қаннан жасалған, құрғақ немесе паста тәріздес, шикі шұжықтар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пісірілген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19" w:id="3540"/>
          <w:p>
            <w:pPr>
              <w:spacing w:after="20"/>
              <w:ind w:left="20"/>
              <w:jc w:val="both"/>
            </w:pPr>
            <w:r>
              <w:rPr>
                <w:rFonts w:ascii="Times New Roman"/>
                <w:b w:val="false"/>
                <w:i w:val="false"/>
                <w:color w:val="000000"/>
                <w:sz w:val="20"/>
              </w:rPr>
              <w:t>
1. Қабықты дайындау (жасанды, полиамидті қабықшаларды қоспағанда, тазалау, жуу, сығу)..</w:t>
            </w:r>
          </w:p>
          <w:bookmarkEnd w:id="3540"/>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дайындау (етті кесу, сүйектен ажырату және сіңірлеу, инъекциялау, уқалау)..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Шұжық етін өндіру (ұнтақтау, дәмдеуіштер мен дәмдеуіштерді қосу,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Нандарды қалыптау (шприцтеу, байлау, риккалау және шұжық нандарын ілу).</w:t>
            </w:r>
          </w:p>
          <w:p>
            <w:pPr>
              <w:spacing w:after="20"/>
              <w:ind w:left="20"/>
              <w:jc w:val="both"/>
            </w:pPr>
            <w:r>
              <w:rPr>
                <w:rFonts w:ascii="Times New Roman"/>
                <w:b w:val="false"/>
                <w:i w:val="false"/>
                <w:color w:val="000000"/>
                <w:sz w:val="20"/>
              </w:rPr>
              <w:t>
</w:t>
            </w:r>
            <w:r>
              <w:rPr>
                <w:rFonts w:ascii="Times New Roman"/>
                <w:b w:val="false"/>
                <w:i w:val="false"/>
                <w:color w:val="000000"/>
                <w:sz w:val="20"/>
              </w:rPr>
              <w:t>5. Шұжықтардың қалдықтары.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Термиялық өңдеу (қайнату, ыстау,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7.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Сақтау және тасымалдау.</w:t>
            </w:r>
          </w:p>
          <w:p>
            <w:pPr>
              <w:spacing w:after="20"/>
              <w:ind w:left="20"/>
              <w:jc w:val="both"/>
            </w:pPr>
            <w:r>
              <w:rPr>
                <w:rFonts w:ascii="Times New Roman"/>
                <w:b w:val="false"/>
                <w:i w:val="false"/>
                <w:color w:val="000000"/>
                <w:sz w:val="20"/>
              </w:rPr>
              <w:t>
9. Таңбалау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27" w:id="3541"/>
          <w:p>
            <w:pPr>
              <w:spacing w:after="20"/>
              <w:ind w:left="20"/>
              <w:jc w:val="both"/>
            </w:pPr>
            <w:r>
              <w:rPr>
                <w:rFonts w:ascii="Times New Roman"/>
                <w:b w:val="false"/>
                <w:i w:val="false"/>
                <w:color w:val="000000"/>
                <w:sz w:val="20"/>
              </w:rPr>
              <w:t>
1. Қабықты дайындау (жасанды, полиамидті қабықшаларды қоспағанда, тазалау, жуу, сығу)..</w:t>
            </w:r>
          </w:p>
          <w:bookmarkEnd w:id="3541"/>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дайындау (етті кесу, сүйектен ажырату және сіңірлеу, инъекциялау, уқалау)..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Шұжық етін өндіру (ұнтақтау, дәмдеуіштер мен дәмдеуіштерді қосу,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Нандарды қалыптау (шприцтеу, байлау және илеу және шұжық нандарын ілу).</w:t>
            </w:r>
          </w:p>
          <w:p>
            <w:pPr>
              <w:spacing w:after="20"/>
              <w:ind w:left="20"/>
              <w:jc w:val="both"/>
            </w:pPr>
            <w:r>
              <w:rPr>
                <w:rFonts w:ascii="Times New Roman"/>
                <w:b w:val="false"/>
                <w:i w:val="false"/>
                <w:color w:val="000000"/>
                <w:sz w:val="20"/>
              </w:rPr>
              <w:t>
</w:t>
            </w:r>
            <w:r>
              <w:rPr>
                <w:rFonts w:ascii="Times New Roman"/>
                <w:b w:val="false"/>
                <w:i w:val="false"/>
                <w:color w:val="000000"/>
                <w:sz w:val="20"/>
              </w:rPr>
              <w:t>5. Шұжықтардың қалдықтары.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Термиялық өңдеу (қайнату, ыстау, кептіру).</w:t>
            </w:r>
          </w:p>
          <w:p>
            <w:pPr>
              <w:spacing w:after="20"/>
              <w:ind w:left="20"/>
              <w:jc w:val="both"/>
            </w:pPr>
            <w:r>
              <w:rPr>
                <w:rFonts w:ascii="Times New Roman"/>
                <w:b w:val="false"/>
                <w:i w:val="false"/>
                <w:color w:val="000000"/>
                <w:sz w:val="20"/>
              </w:rPr>
              <w:t>
7. Таңбалау.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1601009901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мяса, қосалқы ет өнімдерінен немесе қаннан жасалған, құрғақ немесе паста тәріздес, шикі шұжықтар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ысталмаған ысталған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33" w:id="3542"/>
          <w:p>
            <w:pPr>
              <w:spacing w:after="20"/>
              <w:ind w:left="20"/>
              <w:jc w:val="both"/>
            </w:pPr>
            <w:r>
              <w:rPr>
                <w:rFonts w:ascii="Times New Roman"/>
                <w:b w:val="false"/>
                <w:i w:val="false"/>
                <w:color w:val="000000"/>
                <w:sz w:val="20"/>
              </w:rPr>
              <w:t>
1. Қабықты дайындау (жасанды, полиамидті қабықтарды қоспағанда, тазалау, жуу, сығу).</w:t>
            </w:r>
          </w:p>
          <w:bookmarkEnd w:id="3542"/>
          <w:p>
            <w:pPr>
              <w:spacing w:after="20"/>
              <w:ind w:left="20"/>
              <w:jc w:val="both"/>
            </w:pPr>
            <w:r>
              <w:rPr>
                <w:rFonts w:ascii="Times New Roman"/>
                <w:b w:val="false"/>
                <w:i w:val="false"/>
                <w:color w:val="000000"/>
                <w:sz w:val="20"/>
              </w:rPr>
              <w:t>
</w:t>
            </w:r>
            <w:r>
              <w:rPr>
                <w:rFonts w:ascii="Times New Roman"/>
                <w:b w:val="false"/>
                <w:i w:val="false"/>
                <w:color w:val="000000"/>
                <w:sz w:val="20"/>
              </w:rPr>
              <w:t>2. Етті дайындау (етті кесу, сүйектен ажырату және сіңірлеу).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Шұжық етін өндіру (ұнтақтау, дәмдеуіштер мен дәмдеуіштерді қосу,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Нандарды қалыптау (шприцтеу, байлау, риккалау және шұжық нандарын ілу).</w:t>
            </w:r>
          </w:p>
          <w:p>
            <w:pPr>
              <w:spacing w:after="20"/>
              <w:ind w:left="20"/>
              <w:jc w:val="both"/>
            </w:pPr>
            <w:r>
              <w:rPr>
                <w:rFonts w:ascii="Times New Roman"/>
                <w:b w:val="false"/>
                <w:i w:val="false"/>
                <w:color w:val="000000"/>
                <w:sz w:val="20"/>
              </w:rPr>
              <w:t>
</w:t>
            </w:r>
            <w:r>
              <w:rPr>
                <w:rFonts w:ascii="Times New Roman"/>
                <w:b w:val="false"/>
                <w:i w:val="false"/>
                <w:color w:val="000000"/>
                <w:sz w:val="20"/>
              </w:rPr>
              <w:t>5. Шұжықтарды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Термиялық өңдеу (қайнату, ыстау,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7.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Таңбалау</w:t>
            </w:r>
          </w:p>
          <w:p>
            <w:pPr>
              <w:spacing w:after="20"/>
              <w:ind w:left="20"/>
              <w:jc w:val="both"/>
            </w:pPr>
            <w:r>
              <w:rPr>
                <w:rFonts w:ascii="Times New Roman"/>
                <w:b w:val="false"/>
                <w:i w:val="false"/>
                <w:color w:val="000000"/>
                <w:sz w:val="20"/>
              </w:rPr>
              <w:t>
9. Сақтау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41" w:id="3543"/>
          <w:p>
            <w:pPr>
              <w:spacing w:after="20"/>
              <w:ind w:left="20"/>
              <w:jc w:val="both"/>
            </w:pPr>
            <w:r>
              <w:rPr>
                <w:rFonts w:ascii="Times New Roman"/>
                <w:b w:val="false"/>
                <w:i w:val="false"/>
                <w:color w:val="000000"/>
                <w:sz w:val="20"/>
              </w:rPr>
              <w:t>
1. Қабықты дайындау (жасанды, полиамидті қабықтарды қоспағанда, тазалау, жуу, сығу).</w:t>
            </w:r>
          </w:p>
          <w:bookmarkEnd w:id="3543"/>
          <w:p>
            <w:pPr>
              <w:spacing w:after="20"/>
              <w:ind w:left="20"/>
              <w:jc w:val="both"/>
            </w:pPr>
            <w:r>
              <w:rPr>
                <w:rFonts w:ascii="Times New Roman"/>
                <w:b w:val="false"/>
                <w:i w:val="false"/>
                <w:color w:val="000000"/>
                <w:sz w:val="20"/>
              </w:rPr>
              <w:t>
</w:t>
            </w:r>
            <w:r>
              <w:rPr>
                <w:rFonts w:ascii="Times New Roman"/>
                <w:b w:val="false"/>
                <w:i w:val="false"/>
                <w:color w:val="000000"/>
                <w:sz w:val="20"/>
              </w:rPr>
              <w:t>2. Етті дайындау (етті кесу, сүйектен ажырату және сіңірлеу).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Шұжық етін өндіру (ұнтақтау, дәмдеуіштер мен дәмдеуіштерді қосу,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Нандарды қалыптау (шприцтеу, байлау және илеу және шұжық нандарын ілу).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Термиялық өңдеу (қайнату, ыстау,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6. Таңбалау.</w:t>
            </w:r>
          </w:p>
          <w:p>
            <w:pPr>
              <w:spacing w:after="20"/>
              <w:ind w:left="20"/>
              <w:jc w:val="both"/>
            </w:pPr>
            <w:r>
              <w:rPr>
                <w:rFonts w:ascii="Times New Roman"/>
                <w:b w:val="false"/>
                <w:i w:val="false"/>
                <w:color w:val="000000"/>
                <w:sz w:val="20"/>
              </w:rPr>
              <w:t>
7. Сақтау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1601009101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мяса, қосалқы ет өнімдерінен немесе қаннан жасалған, құрғақ немесе паста тәріздес, шикі шұжықтар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ысталған қойдың құйрық майы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47" w:id="3544"/>
          <w:p>
            <w:pPr>
              <w:spacing w:after="20"/>
              <w:ind w:left="20"/>
              <w:jc w:val="both"/>
            </w:pPr>
            <w:r>
              <w:rPr>
                <w:rFonts w:ascii="Times New Roman"/>
                <w:b w:val="false"/>
                <w:i w:val="false"/>
                <w:color w:val="000000"/>
                <w:sz w:val="20"/>
              </w:rPr>
              <w:t>
1. Қабықты дайындау (жасанды, полиамидті қабықтарды қоспағанда, тазалау, жуу, сығу).</w:t>
            </w:r>
          </w:p>
          <w:bookmarkEnd w:id="3544"/>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дайындау (етті кесу, сүйектен ажырату және сіңірлеу, инъекциялау, уқалау).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Термиялық өңдеу (қайнату, ыстау,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8. Қаптама және таңбалау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Сапаны бақылау.</w:t>
            </w:r>
          </w:p>
          <w:p>
            <w:pPr>
              <w:spacing w:after="20"/>
              <w:ind w:left="20"/>
              <w:jc w:val="both"/>
            </w:pPr>
            <w:r>
              <w:rPr>
                <w:rFonts w:ascii="Times New Roman"/>
                <w:b w:val="false"/>
                <w:i w:val="false"/>
                <w:color w:val="000000"/>
                <w:sz w:val="20"/>
              </w:rPr>
              <w:t>
9. Сақтау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54" w:id="3545"/>
          <w:p>
            <w:pPr>
              <w:spacing w:after="20"/>
              <w:ind w:left="20"/>
              <w:jc w:val="both"/>
            </w:pPr>
            <w:r>
              <w:rPr>
                <w:rFonts w:ascii="Times New Roman"/>
                <w:b w:val="false"/>
                <w:i w:val="false"/>
                <w:color w:val="000000"/>
                <w:sz w:val="20"/>
              </w:rPr>
              <w:t>
1. Шикізатты дайындау (етті кесу, сүйектен ажырату және сіңірлеу, инъекциялау, уқалау).</w:t>
            </w:r>
          </w:p>
          <w:bookmarkEnd w:id="3545"/>
          <w:p>
            <w:pPr>
              <w:spacing w:after="20"/>
              <w:ind w:left="20"/>
              <w:jc w:val="both"/>
            </w:pPr>
            <w:r>
              <w:rPr>
                <w:rFonts w:ascii="Times New Roman"/>
                <w:b w:val="false"/>
                <w:i w:val="false"/>
                <w:color w:val="000000"/>
                <w:sz w:val="20"/>
              </w:rPr>
              <w:t>
</w:t>
            </w:r>
            <w:r>
              <w:rPr>
                <w:rFonts w:ascii="Times New Roman"/>
                <w:b w:val="false"/>
                <w:i w:val="false"/>
                <w:color w:val="000000"/>
                <w:sz w:val="20"/>
              </w:rPr>
              <w:t>2.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Термиялық өңдеу (қайнату, ыстау,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Қаптама және таңбалау</w:t>
            </w:r>
          </w:p>
          <w:p>
            <w:pPr>
              <w:spacing w:after="20"/>
              <w:ind w:left="20"/>
              <w:jc w:val="both"/>
            </w:pPr>
            <w:r>
              <w:rPr>
                <w:rFonts w:ascii="Times New Roman"/>
                <w:b w:val="false"/>
                <w:i w:val="false"/>
                <w:color w:val="000000"/>
                <w:sz w:val="20"/>
              </w:rPr>
              <w:t>
5. Сақтау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1601009901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мяса, қосалқы ет өнімдерінен немесе қаннан жасалған, құрғақ немесе паста тәріздес, шикі шұжықтар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Студенттік Ливерлік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58" w:id="3546"/>
          <w:p>
            <w:pPr>
              <w:spacing w:after="20"/>
              <w:ind w:left="20"/>
              <w:jc w:val="both"/>
            </w:pPr>
            <w:r>
              <w:rPr>
                <w:rFonts w:ascii="Times New Roman"/>
                <w:b w:val="false"/>
                <w:i w:val="false"/>
                <w:color w:val="000000"/>
                <w:sz w:val="20"/>
              </w:rPr>
              <w:t>
1. Қабықты дайындау (жасанды, полиамидті қабықшаларды қоспағанда, тазалау, жуу, сығу)..</w:t>
            </w:r>
          </w:p>
          <w:bookmarkEnd w:id="3546"/>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дайындау (етті кесу, сүйектен ажырату және сіңірлеу, инъекциялау, уқалау)..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Шұжық етін өндіру (ұнтақтау, дәмдеуіштер мен дәмдеуіштерді қосу,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Нандарды қалыптау (шприцтеу, байлау, риккалау және шұжық нандарын ілу).</w:t>
            </w:r>
          </w:p>
          <w:p>
            <w:pPr>
              <w:spacing w:after="20"/>
              <w:ind w:left="20"/>
              <w:jc w:val="both"/>
            </w:pPr>
            <w:r>
              <w:rPr>
                <w:rFonts w:ascii="Times New Roman"/>
                <w:b w:val="false"/>
                <w:i w:val="false"/>
                <w:color w:val="000000"/>
                <w:sz w:val="20"/>
              </w:rPr>
              <w:t>
</w:t>
            </w:r>
            <w:r>
              <w:rPr>
                <w:rFonts w:ascii="Times New Roman"/>
                <w:b w:val="false"/>
                <w:i w:val="false"/>
                <w:color w:val="000000"/>
                <w:sz w:val="20"/>
              </w:rPr>
              <w:t>5. Шұжықтардың қалдықтары.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Термиялық өңдеу (қайнату, ыстау,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7.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Сақтау және тасымалдау.</w:t>
            </w:r>
          </w:p>
          <w:p>
            <w:pPr>
              <w:spacing w:after="20"/>
              <w:ind w:left="20"/>
              <w:jc w:val="both"/>
            </w:pPr>
            <w:r>
              <w:rPr>
                <w:rFonts w:ascii="Times New Roman"/>
                <w:b w:val="false"/>
                <w:i w:val="false"/>
                <w:color w:val="000000"/>
                <w:sz w:val="20"/>
              </w:rPr>
              <w:t>
9. Таңбалау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66" w:id="3547"/>
          <w:p>
            <w:pPr>
              <w:spacing w:after="20"/>
              <w:ind w:left="20"/>
              <w:jc w:val="both"/>
            </w:pPr>
            <w:r>
              <w:rPr>
                <w:rFonts w:ascii="Times New Roman"/>
                <w:b w:val="false"/>
                <w:i w:val="false"/>
                <w:color w:val="000000"/>
                <w:sz w:val="20"/>
              </w:rPr>
              <w:t>
1. Қабықты дайындау (жасанды, полиамидті қабықшаларды қоспағанда, тазалау, жуу, сығу)..</w:t>
            </w:r>
          </w:p>
          <w:bookmarkEnd w:id="3547"/>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дайындау (етті кесу, сүйектен ажырату және сіңірлеу, инъекциялау, уқалау)..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Шұжық етін өндіру (ұнтақтау, дәмдеуіштер мен дәмдеуіштерді қосу,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Нандарды қалыптау (шприцтеу, байлау және илеу және шұжық нандарын ілу).</w:t>
            </w:r>
          </w:p>
          <w:p>
            <w:pPr>
              <w:spacing w:after="20"/>
              <w:ind w:left="20"/>
              <w:jc w:val="both"/>
            </w:pPr>
            <w:r>
              <w:rPr>
                <w:rFonts w:ascii="Times New Roman"/>
                <w:b w:val="false"/>
                <w:i w:val="false"/>
                <w:color w:val="000000"/>
                <w:sz w:val="20"/>
              </w:rPr>
              <w:t>
</w:t>
            </w:r>
            <w:r>
              <w:rPr>
                <w:rFonts w:ascii="Times New Roman"/>
                <w:b w:val="false"/>
                <w:i w:val="false"/>
                <w:color w:val="000000"/>
                <w:sz w:val="20"/>
              </w:rPr>
              <w:t>5. Шұжықтардың қалдықтары.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Термиялық өңдеу (қайнату, ыстау, кептіру).</w:t>
            </w:r>
          </w:p>
          <w:p>
            <w:pPr>
              <w:spacing w:after="20"/>
              <w:ind w:left="20"/>
              <w:jc w:val="both"/>
            </w:pPr>
            <w:r>
              <w:rPr>
                <w:rFonts w:ascii="Times New Roman"/>
                <w:b w:val="false"/>
                <w:i w:val="false"/>
                <w:color w:val="000000"/>
                <w:sz w:val="20"/>
              </w:rPr>
              <w:t>
7. Таңбалау.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1601009901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мяса, қосалқы ет өнімдерінен немесе қаннан жасалған, құрғақ немесе паста тәріздес, шикі шұжықтар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ысталған шағын Жайлау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72" w:id="3548"/>
          <w:p>
            <w:pPr>
              <w:spacing w:after="20"/>
              <w:ind w:left="20"/>
              <w:jc w:val="both"/>
            </w:pPr>
            <w:r>
              <w:rPr>
                <w:rFonts w:ascii="Times New Roman"/>
                <w:b w:val="false"/>
                <w:i w:val="false"/>
                <w:color w:val="000000"/>
                <w:sz w:val="20"/>
              </w:rPr>
              <w:t>
1. Қабықты дайындау (жасанды, полиамидті қабықшаларды қоспағанда, тазалау, жуу, сығу)..</w:t>
            </w:r>
          </w:p>
          <w:bookmarkEnd w:id="3548"/>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дайындау (етті кесу, сүйектен ажырату және сіңірлеу, инъекциялау, уқалау)..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Шұжық етін өндіру (ұнтақтау, дәмдеуіштер мен дәмдеуіштерді қосу,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Нандарды қалыптау (шприцтеу, байлау, риккалау және шұжық нандарын ілу).</w:t>
            </w:r>
          </w:p>
          <w:p>
            <w:pPr>
              <w:spacing w:after="20"/>
              <w:ind w:left="20"/>
              <w:jc w:val="both"/>
            </w:pPr>
            <w:r>
              <w:rPr>
                <w:rFonts w:ascii="Times New Roman"/>
                <w:b w:val="false"/>
                <w:i w:val="false"/>
                <w:color w:val="000000"/>
                <w:sz w:val="20"/>
              </w:rPr>
              <w:t>
</w:t>
            </w:r>
            <w:r>
              <w:rPr>
                <w:rFonts w:ascii="Times New Roman"/>
                <w:b w:val="false"/>
                <w:i w:val="false"/>
                <w:color w:val="000000"/>
                <w:sz w:val="20"/>
              </w:rPr>
              <w:t>5. Шұжықтардың қалдықтары.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Термиялық өңдеу (қайнату, ыстау,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7.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Сақтау және тасымалдау.</w:t>
            </w:r>
          </w:p>
          <w:p>
            <w:pPr>
              <w:spacing w:after="20"/>
              <w:ind w:left="20"/>
              <w:jc w:val="both"/>
            </w:pPr>
            <w:r>
              <w:rPr>
                <w:rFonts w:ascii="Times New Roman"/>
                <w:b w:val="false"/>
                <w:i w:val="false"/>
                <w:color w:val="000000"/>
                <w:sz w:val="20"/>
              </w:rPr>
              <w:t>
9. Таңбалау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80" w:id="3549"/>
          <w:p>
            <w:pPr>
              <w:spacing w:after="20"/>
              <w:ind w:left="20"/>
              <w:jc w:val="both"/>
            </w:pPr>
            <w:r>
              <w:rPr>
                <w:rFonts w:ascii="Times New Roman"/>
                <w:b w:val="false"/>
                <w:i w:val="false"/>
                <w:color w:val="000000"/>
                <w:sz w:val="20"/>
              </w:rPr>
              <w:t>
1. Қабықты дайындау (жасанды, полиамидті қабықшаларды қоспағанда, тазалау, жуу, сығу)..</w:t>
            </w:r>
          </w:p>
          <w:bookmarkEnd w:id="3549"/>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дайындау (етті кесу, сүйектен ажырату және сіңірлеу, инъекциялау, уқалау)..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Шұжық етін өндіру (ұнтақтау, дәмдеуіштер мен дәмдеуіштерді қосу,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Нандарды қалыптау (шприцтеу, байлау және илеу және шұжық нандарын ілу).</w:t>
            </w:r>
          </w:p>
          <w:p>
            <w:pPr>
              <w:spacing w:after="20"/>
              <w:ind w:left="20"/>
              <w:jc w:val="both"/>
            </w:pPr>
            <w:r>
              <w:rPr>
                <w:rFonts w:ascii="Times New Roman"/>
                <w:b w:val="false"/>
                <w:i w:val="false"/>
                <w:color w:val="000000"/>
                <w:sz w:val="20"/>
              </w:rPr>
              <w:t>
</w:t>
            </w:r>
            <w:r>
              <w:rPr>
                <w:rFonts w:ascii="Times New Roman"/>
                <w:b w:val="false"/>
                <w:i w:val="false"/>
                <w:color w:val="000000"/>
                <w:sz w:val="20"/>
              </w:rPr>
              <w:t>5. Шұжықтардың қалдықтары.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Термиялық өңдеу (қайнату, ыстау, кептіру).</w:t>
            </w:r>
          </w:p>
          <w:p>
            <w:pPr>
              <w:spacing w:after="20"/>
              <w:ind w:left="20"/>
              <w:jc w:val="both"/>
            </w:pPr>
            <w:r>
              <w:rPr>
                <w:rFonts w:ascii="Times New Roman"/>
                <w:b w:val="false"/>
                <w:i w:val="false"/>
                <w:color w:val="000000"/>
                <w:sz w:val="20"/>
              </w:rPr>
              <w:t>
7. Таңбалау.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1601009901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мяса, қосалқы ет өнімдерінен немесе қаннан жасалған, құрғақ немесе паста тәріздес, шикі шұжықтар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жылқы, жартылай ысталған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86" w:id="3550"/>
          <w:p>
            <w:pPr>
              <w:spacing w:after="20"/>
              <w:ind w:left="20"/>
              <w:jc w:val="both"/>
            </w:pPr>
            <w:r>
              <w:rPr>
                <w:rFonts w:ascii="Times New Roman"/>
                <w:b w:val="false"/>
                <w:i w:val="false"/>
                <w:color w:val="000000"/>
                <w:sz w:val="20"/>
              </w:rPr>
              <w:t>
1. Қабықты дайындау (жасанды, полиамидті қабықшаларды қоспағанда, тазалау, жуу, сығу)..</w:t>
            </w:r>
          </w:p>
          <w:bookmarkEnd w:id="3550"/>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дайындау (етті кесу, сүйектен ажырату және сіңірлеу, инъекциялау, уқалау)..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Шұжық етін өндіру (ұнтақтау, дәмдеуіштер мен дәмдеуіштерді қосу,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Нандарды қалыптау (шприцтеу, байлау, риккалау және шұжық нандарын ілу).</w:t>
            </w:r>
          </w:p>
          <w:p>
            <w:pPr>
              <w:spacing w:after="20"/>
              <w:ind w:left="20"/>
              <w:jc w:val="both"/>
            </w:pPr>
            <w:r>
              <w:rPr>
                <w:rFonts w:ascii="Times New Roman"/>
                <w:b w:val="false"/>
                <w:i w:val="false"/>
                <w:color w:val="000000"/>
                <w:sz w:val="20"/>
              </w:rPr>
              <w:t>
</w:t>
            </w:r>
            <w:r>
              <w:rPr>
                <w:rFonts w:ascii="Times New Roman"/>
                <w:b w:val="false"/>
                <w:i w:val="false"/>
                <w:color w:val="000000"/>
                <w:sz w:val="20"/>
              </w:rPr>
              <w:t>5. Шұжықтардың қалдықтары.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Термиялық өңдеу (қайнату, ыстау,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7.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Сақтау және тасымалдау.</w:t>
            </w:r>
          </w:p>
          <w:p>
            <w:pPr>
              <w:spacing w:after="20"/>
              <w:ind w:left="20"/>
              <w:jc w:val="both"/>
            </w:pPr>
            <w:r>
              <w:rPr>
                <w:rFonts w:ascii="Times New Roman"/>
                <w:b w:val="false"/>
                <w:i w:val="false"/>
                <w:color w:val="000000"/>
                <w:sz w:val="20"/>
              </w:rPr>
              <w:t>
9. Таңбалау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94" w:id="3551"/>
          <w:p>
            <w:pPr>
              <w:spacing w:after="20"/>
              <w:ind w:left="20"/>
              <w:jc w:val="both"/>
            </w:pPr>
            <w:r>
              <w:rPr>
                <w:rFonts w:ascii="Times New Roman"/>
                <w:b w:val="false"/>
                <w:i w:val="false"/>
                <w:color w:val="000000"/>
                <w:sz w:val="20"/>
              </w:rPr>
              <w:t>
1. Қабықты дайындау (жасанды, полиамидті қабықшаларды қоспағанда, тазалау, жуу, сығу)..</w:t>
            </w:r>
          </w:p>
          <w:bookmarkEnd w:id="3551"/>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дайындау (етті кесу, сүйектен ажырату және сіңірлеу, инъекциялау, уқалау)..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Шұжық етін өндіру (ұнтақтау, дәмдеуіштер мен дәмдеуіштерді қосу,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Нандарды қалыптау (шприцтеу, байлау және илеу және шұжық нандарын ілу).</w:t>
            </w:r>
          </w:p>
          <w:p>
            <w:pPr>
              <w:spacing w:after="20"/>
              <w:ind w:left="20"/>
              <w:jc w:val="both"/>
            </w:pPr>
            <w:r>
              <w:rPr>
                <w:rFonts w:ascii="Times New Roman"/>
                <w:b w:val="false"/>
                <w:i w:val="false"/>
                <w:color w:val="000000"/>
                <w:sz w:val="20"/>
              </w:rPr>
              <w:t>
</w:t>
            </w:r>
            <w:r>
              <w:rPr>
                <w:rFonts w:ascii="Times New Roman"/>
                <w:b w:val="false"/>
                <w:i w:val="false"/>
                <w:color w:val="000000"/>
                <w:sz w:val="20"/>
              </w:rPr>
              <w:t>5. Шұжықтардың қалдықтары.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Термиялық өңдеу (қайнату, ыстау, кептіру).</w:t>
            </w:r>
          </w:p>
          <w:p>
            <w:pPr>
              <w:spacing w:after="20"/>
              <w:ind w:left="20"/>
              <w:jc w:val="both"/>
            </w:pPr>
            <w:r>
              <w:rPr>
                <w:rFonts w:ascii="Times New Roman"/>
                <w:b w:val="false"/>
                <w:i w:val="false"/>
                <w:color w:val="000000"/>
                <w:sz w:val="20"/>
              </w:rPr>
              <w:t>
7. Таңбалау.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1601009901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мяса, қосалқы ет өнімдерінен немесе қаннан жасалған, құрғақ немесе паста тәріздес, шикі шұжықтар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Мұсылмандық Дәмді, қайнатылған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00" w:id="3552"/>
          <w:p>
            <w:pPr>
              <w:spacing w:after="20"/>
              <w:ind w:left="20"/>
              <w:jc w:val="both"/>
            </w:pPr>
            <w:r>
              <w:rPr>
                <w:rFonts w:ascii="Times New Roman"/>
                <w:b w:val="false"/>
                <w:i w:val="false"/>
                <w:color w:val="000000"/>
                <w:sz w:val="20"/>
              </w:rPr>
              <w:t>
1. Қабықты дайындау (жасанды, полиамидті қабықшаларды қоспағанда, тазалау, жуу, сығу)..</w:t>
            </w:r>
          </w:p>
          <w:bookmarkEnd w:id="3552"/>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дайындау (етті кесу, сүйектен ажырату және сіңірлеу, инъекциялау, уқалау)..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Шұжық етін өндіру (ұнтақтау, дәмдеуіштер мен дәмдеуіштерді қосу,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Нандарды қалыптау (шприцтеу, байлау, риккалау және шұжық нандарын ілу).</w:t>
            </w:r>
          </w:p>
          <w:p>
            <w:pPr>
              <w:spacing w:after="20"/>
              <w:ind w:left="20"/>
              <w:jc w:val="both"/>
            </w:pPr>
            <w:r>
              <w:rPr>
                <w:rFonts w:ascii="Times New Roman"/>
                <w:b w:val="false"/>
                <w:i w:val="false"/>
                <w:color w:val="000000"/>
                <w:sz w:val="20"/>
              </w:rPr>
              <w:t>
</w:t>
            </w:r>
            <w:r>
              <w:rPr>
                <w:rFonts w:ascii="Times New Roman"/>
                <w:b w:val="false"/>
                <w:i w:val="false"/>
                <w:color w:val="000000"/>
                <w:sz w:val="20"/>
              </w:rPr>
              <w:t>5. Шұжықтардың қалдықтары.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Термиялық өңдеу (қайнату, ыстау,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7.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Сақтау және тасымалдау.</w:t>
            </w:r>
          </w:p>
          <w:p>
            <w:pPr>
              <w:spacing w:after="20"/>
              <w:ind w:left="20"/>
              <w:jc w:val="both"/>
            </w:pPr>
            <w:r>
              <w:rPr>
                <w:rFonts w:ascii="Times New Roman"/>
                <w:b w:val="false"/>
                <w:i w:val="false"/>
                <w:color w:val="000000"/>
                <w:sz w:val="20"/>
              </w:rPr>
              <w:t>
9. Таңбалау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08" w:id="3553"/>
          <w:p>
            <w:pPr>
              <w:spacing w:after="20"/>
              <w:ind w:left="20"/>
              <w:jc w:val="both"/>
            </w:pPr>
            <w:r>
              <w:rPr>
                <w:rFonts w:ascii="Times New Roman"/>
                <w:b w:val="false"/>
                <w:i w:val="false"/>
                <w:color w:val="000000"/>
                <w:sz w:val="20"/>
              </w:rPr>
              <w:t>
1. Қабықты дайындау (жасанды, полиамидті қабықшаларды қоспағанда, тазалау, жуу, сығу)..</w:t>
            </w:r>
          </w:p>
          <w:bookmarkEnd w:id="3553"/>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дайындау (етті кесу, сүйектен ажырату және сіңірлеу, инъекциялау, уқалау)..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Шұжық етін өндіру (ұнтақтау, дәмдеуіштер мен дәмдеуіштерді қосу,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Нандарды қалыптау (шприцтеу, байлау және илеу және шұжық нандарын ілу).</w:t>
            </w:r>
          </w:p>
          <w:p>
            <w:pPr>
              <w:spacing w:after="20"/>
              <w:ind w:left="20"/>
              <w:jc w:val="both"/>
            </w:pPr>
            <w:r>
              <w:rPr>
                <w:rFonts w:ascii="Times New Roman"/>
                <w:b w:val="false"/>
                <w:i w:val="false"/>
                <w:color w:val="000000"/>
                <w:sz w:val="20"/>
              </w:rPr>
              <w:t>
</w:t>
            </w:r>
            <w:r>
              <w:rPr>
                <w:rFonts w:ascii="Times New Roman"/>
                <w:b w:val="false"/>
                <w:i w:val="false"/>
                <w:color w:val="000000"/>
                <w:sz w:val="20"/>
              </w:rPr>
              <w:t>5. Шұжықтардың қалдықтары.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Термиялық өңдеу (қайнату, ыстау, кептіру).</w:t>
            </w:r>
          </w:p>
          <w:p>
            <w:pPr>
              <w:spacing w:after="20"/>
              <w:ind w:left="20"/>
              <w:jc w:val="both"/>
            </w:pPr>
            <w:r>
              <w:rPr>
                <w:rFonts w:ascii="Times New Roman"/>
                <w:b w:val="false"/>
                <w:i w:val="false"/>
                <w:color w:val="000000"/>
                <w:sz w:val="20"/>
              </w:rPr>
              <w:t>
7. Таңбалау.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1601009901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мяса, қосалқы ет өнімдерінен немесе қаннан жасалған, құрғақ немесе паста тәріздес, шикі шұжықтар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Мұсылмандық, жартылай ысталған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14" w:id="3554"/>
          <w:p>
            <w:pPr>
              <w:spacing w:after="20"/>
              <w:ind w:left="20"/>
              <w:jc w:val="both"/>
            </w:pPr>
            <w:r>
              <w:rPr>
                <w:rFonts w:ascii="Times New Roman"/>
                <w:b w:val="false"/>
                <w:i w:val="false"/>
                <w:color w:val="000000"/>
                <w:sz w:val="20"/>
              </w:rPr>
              <w:t>
1. Қабықты дайындау (жасанды, полиамидті қабықшаларды қоспағанда, тазалау, жуу, сығу)..</w:t>
            </w:r>
          </w:p>
          <w:bookmarkEnd w:id="3554"/>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дайындау (етті кесу, сүйектен ажырату және сіңірлеу, инъекциялау, уқалау)..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Шұжық етін өндіру (ұнтақтау, дәмдеуіштер мен дәмдеуіштерді қосу,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Нандарды қалыптау (шприцтеу, байлау, риккалау және шұжық нандарын ілу).</w:t>
            </w:r>
          </w:p>
          <w:p>
            <w:pPr>
              <w:spacing w:after="20"/>
              <w:ind w:left="20"/>
              <w:jc w:val="both"/>
            </w:pPr>
            <w:r>
              <w:rPr>
                <w:rFonts w:ascii="Times New Roman"/>
                <w:b w:val="false"/>
                <w:i w:val="false"/>
                <w:color w:val="000000"/>
                <w:sz w:val="20"/>
              </w:rPr>
              <w:t>
</w:t>
            </w:r>
            <w:r>
              <w:rPr>
                <w:rFonts w:ascii="Times New Roman"/>
                <w:b w:val="false"/>
                <w:i w:val="false"/>
                <w:color w:val="000000"/>
                <w:sz w:val="20"/>
              </w:rPr>
              <w:t>5. Шұжықтардың қалдықтары.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Термиялық өңдеу (қайнату, ыстау,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7.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Сақтау және тасымалдау.</w:t>
            </w:r>
          </w:p>
          <w:p>
            <w:pPr>
              <w:spacing w:after="20"/>
              <w:ind w:left="20"/>
              <w:jc w:val="both"/>
            </w:pPr>
            <w:r>
              <w:rPr>
                <w:rFonts w:ascii="Times New Roman"/>
                <w:b w:val="false"/>
                <w:i w:val="false"/>
                <w:color w:val="000000"/>
                <w:sz w:val="20"/>
              </w:rPr>
              <w:t>
9. Таңбалау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22" w:id="3555"/>
          <w:p>
            <w:pPr>
              <w:spacing w:after="20"/>
              <w:ind w:left="20"/>
              <w:jc w:val="both"/>
            </w:pPr>
            <w:r>
              <w:rPr>
                <w:rFonts w:ascii="Times New Roman"/>
                <w:b w:val="false"/>
                <w:i w:val="false"/>
                <w:color w:val="000000"/>
                <w:sz w:val="20"/>
              </w:rPr>
              <w:t>
1. Қабықты дайындау (жасанды, полиамидті қабықшаларды қоспағанда, тазалау, жуу, сығу)..</w:t>
            </w:r>
          </w:p>
          <w:bookmarkEnd w:id="3555"/>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дайындау (етті кесу, сүйектен ажырату және сіңірлеу, инъекциялау, уқалау)..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Шұжық етін өндіру (ұнтақтау, дәмдеуіштер мен дәмдеуіштерді қосу,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Нандарды қалыптау (шприцтеу, байлау және илеу және шұжық нандарын ілу).</w:t>
            </w:r>
          </w:p>
          <w:p>
            <w:pPr>
              <w:spacing w:after="20"/>
              <w:ind w:left="20"/>
              <w:jc w:val="both"/>
            </w:pPr>
            <w:r>
              <w:rPr>
                <w:rFonts w:ascii="Times New Roman"/>
                <w:b w:val="false"/>
                <w:i w:val="false"/>
                <w:color w:val="000000"/>
                <w:sz w:val="20"/>
              </w:rPr>
              <w:t>
</w:t>
            </w:r>
            <w:r>
              <w:rPr>
                <w:rFonts w:ascii="Times New Roman"/>
                <w:b w:val="false"/>
                <w:i w:val="false"/>
                <w:color w:val="000000"/>
                <w:sz w:val="20"/>
              </w:rPr>
              <w:t>5. Шұжықтардың қалдықтары.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Термиялық өңдеу (қайнату, ыстау, кептіру).</w:t>
            </w:r>
          </w:p>
          <w:p>
            <w:pPr>
              <w:spacing w:after="20"/>
              <w:ind w:left="20"/>
              <w:jc w:val="both"/>
            </w:pPr>
            <w:r>
              <w:rPr>
                <w:rFonts w:ascii="Times New Roman"/>
                <w:b w:val="false"/>
                <w:i w:val="false"/>
                <w:color w:val="000000"/>
                <w:sz w:val="20"/>
              </w:rPr>
              <w:t>
7. Таңбалау.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1601009901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мяса, қосалқы ет өнімдерінен немесе қаннан жасалған, құрғақ немесе паста тәріздес, шикі шұжықтар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Мұсылмандық, пісірілген-ысталған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28" w:id="3556"/>
          <w:p>
            <w:pPr>
              <w:spacing w:after="20"/>
              <w:ind w:left="20"/>
              <w:jc w:val="both"/>
            </w:pPr>
            <w:r>
              <w:rPr>
                <w:rFonts w:ascii="Times New Roman"/>
                <w:b w:val="false"/>
                <w:i w:val="false"/>
                <w:color w:val="000000"/>
                <w:sz w:val="20"/>
              </w:rPr>
              <w:t>
1. Қабықты дайындау (жасанды, полиамидті қабықшаларды қоспағанда, тазалау, жуу, сығу)..</w:t>
            </w:r>
          </w:p>
          <w:bookmarkEnd w:id="3556"/>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дайындау (етті кесу, сүйектен ажырату және сіңірлеу, инъекциялау, уқалау)..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Шұжық етін өндіру (ұнтақтау, дәмдеуіштер мен дәмдеуіштерді қосу,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Нандарды қалыптау (шприцтеу, байлау, риккалау және шұжық нандарын ілу).</w:t>
            </w:r>
          </w:p>
          <w:p>
            <w:pPr>
              <w:spacing w:after="20"/>
              <w:ind w:left="20"/>
              <w:jc w:val="both"/>
            </w:pPr>
            <w:r>
              <w:rPr>
                <w:rFonts w:ascii="Times New Roman"/>
                <w:b w:val="false"/>
                <w:i w:val="false"/>
                <w:color w:val="000000"/>
                <w:sz w:val="20"/>
              </w:rPr>
              <w:t>
</w:t>
            </w:r>
            <w:r>
              <w:rPr>
                <w:rFonts w:ascii="Times New Roman"/>
                <w:b w:val="false"/>
                <w:i w:val="false"/>
                <w:color w:val="000000"/>
                <w:sz w:val="20"/>
              </w:rPr>
              <w:t>5. Шұжықтардың қалдықтары.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Термиялық өңдеу (қайнату, ыстау,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7.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Сақтау және тасымалдау.</w:t>
            </w:r>
          </w:p>
          <w:p>
            <w:pPr>
              <w:spacing w:after="20"/>
              <w:ind w:left="20"/>
              <w:jc w:val="both"/>
            </w:pPr>
            <w:r>
              <w:rPr>
                <w:rFonts w:ascii="Times New Roman"/>
                <w:b w:val="false"/>
                <w:i w:val="false"/>
                <w:color w:val="000000"/>
                <w:sz w:val="20"/>
              </w:rPr>
              <w:t>
9. Таңбалау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36" w:id="3557"/>
          <w:p>
            <w:pPr>
              <w:spacing w:after="20"/>
              <w:ind w:left="20"/>
              <w:jc w:val="both"/>
            </w:pPr>
            <w:r>
              <w:rPr>
                <w:rFonts w:ascii="Times New Roman"/>
                <w:b w:val="false"/>
                <w:i w:val="false"/>
                <w:color w:val="000000"/>
                <w:sz w:val="20"/>
              </w:rPr>
              <w:t>
1. Қабықты дайындау (жасанды, полиамидті қабықшаларды қоспағанда, тазалау, жуу, сығу)..</w:t>
            </w:r>
          </w:p>
          <w:bookmarkEnd w:id="3557"/>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дайындау (етті кесу, сүйектен ажырату және сіңірлеу, инъекциялау, уқалау)..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Шұжық етін өндіру (ұнтақтау, дәмдеуіштер мен дәмдеуіштерді қосу,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Нандарды қалыптау (шприцтеу, байлау және илеу және шұжық нандарын ілу).</w:t>
            </w:r>
          </w:p>
          <w:p>
            <w:pPr>
              <w:spacing w:after="20"/>
              <w:ind w:left="20"/>
              <w:jc w:val="both"/>
            </w:pPr>
            <w:r>
              <w:rPr>
                <w:rFonts w:ascii="Times New Roman"/>
                <w:b w:val="false"/>
                <w:i w:val="false"/>
                <w:color w:val="000000"/>
                <w:sz w:val="20"/>
              </w:rPr>
              <w:t>
</w:t>
            </w:r>
            <w:r>
              <w:rPr>
                <w:rFonts w:ascii="Times New Roman"/>
                <w:b w:val="false"/>
                <w:i w:val="false"/>
                <w:color w:val="000000"/>
                <w:sz w:val="20"/>
              </w:rPr>
              <w:t>5. Шұжықтардың қалдықтары.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Термиялық өңдеу (қайнату, ыстау, кептіру).</w:t>
            </w:r>
          </w:p>
          <w:p>
            <w:pPr>
              <w:spacing w:after="20"/>
              <w:ind w:left="20"/>
              <w:jc w:val="both"/>
            </w:pPr>
            <w:r>
              <w:rPr>
                <w:rFonts w:ascii="Times New Roman"/>
                <w:b w:val="false"/>
                <w:i w:val="false"/>
                <w:color w:val="000000"/>
                <w:sz w:val="20"/>
              </w:rPr>
              <w:t>
7. Таңбалау.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1601009901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мяса, қосалқы ет өнімдерінен немесе қаннан жасалған, құрғақ немесе паста тәріздес, шикі шұжықтар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Дәмді, пісірілген 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42" w:id="3558"/>
          <w:p>
            <w:pPr>
              <w:spacing w:after="20"/>
              <w:ind w:left="20"/>
              <w:jc w:val="both"/>
            </w:pPr>
            <w:r>
              <w:rPr>
                <w:rFonts w:ascii="Times New Roman"/>
                <w:b w:val="false"/>
                <w:i w:val="false"/>
                <w:color w:val="000000"/>
                <w:sz w:val="20"/>
              </w:rPr>
              <w:t>
1. Қабықты дайындау (жасанды, полиамидті қабықшаларды қоспағанда, тазалау, жуу, сығу)..</w:t>
            </w:r>
          </w:p>
          <w:bookmarkEnd w:id="3558"/>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дайындау (етті кесу, сүйектен ажырату және сіңірлеу, инъекциялау, уқалау)..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Шұжық етін өндіру (ұнтақтау, дәмдеуіштер мен дәмдеуіштерді қосу,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Нандарды қалыптау (шприцтеу, байлау, риккалау және шұжық нандарын ілу).</w:t>
            </w:r>
          </w:p>
          <w:p>
            <w:pPr>
              <w:spacing w:after="20"/>
              <w:ind w:left="20"/>
              <w:jc w:val="both"/>
            </w:pPr>
            <w:r>
              <w:rPr>
                <w:rFonts w:ascii="Times New Roman"/>
                <w:b w:val="false"/>
                <w:i w:val="false"/>
                <w:color w:val="000000"/>
                <w:sz w:val="20"/>
              </w:rPr>
              <w:t>
</w:t>
            </w:r>
            <w:r>
              <w:rPr>
                <w:rFonts w:ascii="Times New Roman"/>
                <w:b w:val="false"/>
                <w:i w:val="false"/>
                <w:color w:val="000000"/>
                <w:sz w:val="20"/>
              </w:rPr>
              <w:t>5. Шұжықтардың қалдықтары.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Термиялық өңдеу (қайнату, ыстау,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7.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Сақтау және тасымалдау.</w:t>
            </w:r>
          </w:p>
          <w:p>
            <w:pPr>
              <w:spacing w:after="20"/>
              <w:ind w:left="20"/>
              <w:jc w:val="both"/>
            </w:pPr>
            <w:r>
              <w:rPr>
                <w:rFonts w:ascii="Times New Roman"/>
                <w:b w:val="false"/>
                <w:i w:val="false"/>
                <w:color w:val="000000"/>
                <w:sz w:val="20"/>
              </w:rPr>
              <w:t>
9. Таңбалау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50" w:id="3559"/>
          <w:p>
            <w:pPr>
              <w:spacing w:after="20"/>
              <w:ind w:left="20"/>
              <w:jc w:val="both"/>
            </w:pPr>
            <w:r>
              <w:rPr>
                <w:rFonts w:ascii="Times New Roman"/>
                <w:b w:val="false"/>
                <w:i w:val="false"/>
                <w:color w:val="000000"/>
                <w:sz w:val="20"/>
              </w:rPr>
              <w:t>
1. Қабықты дайындау (жасанды, полиамидті қабықшаларды қоспағанда, тазалау, жуу, сығу)..</w:t>
            </w:r>
          </w:p>
          <w:bookmarkEnd w:id="3559"/>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дайындау (етті кесу, сүйектен ажырату және сіңірлеу, инъекциялау, уқалау)..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Шұжық етін өндіру (ұнтақтау, дәмдеуіштер мен дәмдеуіштерді қосу,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Нандарды қалыптау (шприцтеу, байлау және илеу және шұжық нандарын ілу).</w:t>
            </w:r>
          </w:p>
          <w:p>
            <w:pPr>
              <w:spacing w:after="20"/>
              <w:ind w:left="20"/>
              <w:jc w:val="both"/>
            </w:pPr>
            <w:r>
              <w:rPr>
                <w:rFonts w:ascii="Times New Roman"/>
                <w:b w:val="false"/>
                <w:i w:val="false"/>
                <w:color w:val="000000"/>
                <w:sz w:val="20"/>
              </w:rPr>
              <w:t>
</w:t>
            </w:r>
            <w:r>
              <w:rPr>
                <w:rFonts w:ascii="Times New Roman"/>
                <w:b w:val="false"/>
                <w:i w:val="false"/>
                <w:color w:val="000000"/>
                <w:sz w:val="20"/>
              </w:rPr>
              <w:t>5. Шұжықтардың қалдықтары.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Термиялық өңдеу (қайнату, ыстау, кептіру).</w:t>
            </w:r>
          </w:p>
          <w:p>
            <w:pPr>
              <w:spacing w:after="20"/>
              <w:ind w:left="20"/>
              <w:jc w:val="both"/>
            </w:pPr>
            <w:r>
              <w:rPr>
                <w:rFonts w:ascii="Times New Roman"/>
                <w:b w:val="false"/>
                <w:i w:val="false"/>
                <w:color w:val="000000"/>
                <w:sz w:val="20"/>
              </w:rPr>
              <w:t>
7. Таңбалау.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1601009901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мяса, қосалқы ет өнімдерінен немесе қаннан жасалған, құрғақ немесе паста тәріздес, шикі шұжықтар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 мұсылман, жартылай ысталған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56" w:id="3560"/>
          <w:p>
            <w:pPr>
              <w:spacing w:after="20"/>
              <w:ind w:left="20"/>
              <w:jc w:val="both"/>
            </w:pPr>
            <w:r>
              <w:rPr>
                <w:rFonts w:ascii="Times New Roman"/>
                <w:b w:val="false"/>
                <w:i w:val="false"/>
                <w:color w:val="000000"/>
                <w:sz w:val="20"/>
              </w:rPr>
              <w:t>
1. Қабықты дайындау (жасанды, полиамидті қабықшаларды қоспағанда, тазалау, жуу, сығу)..</w:t>
            </w:r>
          </w:p>
          <w:bookmarkEnd w:id="3560"/>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дайындау (етті кесу, сүйектен ажырату және сіңірлеу, инъекциялау, уқалау)..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Шұжық етін өндіру (ұнтақтау, дәмдеуіштер мен дәмдеуіштерді қосу,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Нандарды қалыптау (шприцтеу, байлау, риккалау және шұжық нандарын ілу).</w:t>
            </w:r>
          </w:p>
          <w:p>
            <w:pPr>
              <w:spacing w:after="20"/>
              <w:ind w:left="20"/>
              <w:jc w:val="both"/>
            </w:pPr>
            <w:r>
              <w:rPr>
                <w:rFonts w:ascii="Times New Roman"/>
                <w:b w:val="false"/>
                <w:i w:val="false"/>
                <w:color w:val="000000"/>
                <w:sz w:val="20"/>
              </w:rPr>
              <w:t>
</w:t>
            </w:r>
            <w:r>
              <w:rPr>
                <w:rFonts w:ascii="Times New Roman"/>
                <w:b w:val="false"/>
                <w:i w:val="false"/>
                <w:color w:val="000000"/>
                <w:sz w:val="20"/>
              </w:rPr>
              <w:t>5. Шұжықтардың қалдықтары.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Термиялық өңдеу (қайнату, ыстау,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7.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Сақтау және тасымалдау.</w:t>
            </w:r>
          </w:p>
          <w:p>
            <w:pPr>
              <w:spacing w:after="20"/>
              <w:ind w:left="20"/>
              <w:jc w:val="both"/>
            </w:pPr>
            <w:r>
              <w:rPr>
                <w:rFonts w:ascii="Times New Roman"/>
                <w:b w:val="false"/>
                <w:i w:val="false"/>
                <w:color w:val="000000"/>
                <w:sz w:val="20"/>
              </w:rPr>
              <w:t>
9. Таңбалау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64" w:id="3561"/>
          <w:p>
            <w:pPr>
              <w:spacing w:after="20"/>
              <w:ind w:left="20"/>
              <w:jc w:val="both"/>
            </w:pPr>
            <w:r>
              <w:rPr>
                <w:rFonts w:ascii="Times New Roman"/>
                <w:b w:val="false"/>
                <w:i w:val="false"/>
                <w:color w:val="000000"/>
                <w:sz w:val="20"/>
              </w:rPr>
              <w:t>
1. Қабықты дайындау (жасанды, полиамидті қабықшаларды қоспағанда, тазалау, жуу, сығу)..</w:t>
            </w:r>
          </w:p>
          <w:bookmarkEnd w:id="3561"/>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дайындау (етті кесу, сүйектен ажырату және сіңірлеу, инъекциялау, уқалау)..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Шұжық етін өндіру (ұнтақтау, дәмдеуіштер мен дәмдеуіштерді қосу,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Нандарды қалыптау (шприцтеу, байлау және илеу және шұжық нандарын ілу).</w:t>
            </w:r>
          </w:p>
          <w:p>
            <w:pPr>
              <w:spacing w:after="20"/>
              <w:ind w:left="20"/>
              <w:jc w:val="both"/>
            </w:pPr>
            <w:r>
              <w:rPr>
                <w:rFonts w:ascii="Times New Roman"/>
                <w:b w:val="false"/>
                <w:i w:val="false"/>
                <w:color w:val="000000"/>
                <w:sz w:val="20"/>
              </w:rPr>
              <w:t>
</w:t>
            </w:r>
            <w:r>
              <w:rPr>
                <w:rFonts w:ascii="Times New Roman"/>
                <w:b w:val="false"/>
                <w:i w:val="false"/>
                <w:color w:val="000000"/>
                <w:sz w:val="20"/>
              </w:rPr>
              <w:t>5. Шұжықтардың қалдықтары.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Термиялық өңдеу (қайнату, ыстау, кептіру).</w:t>
            </w:r>
          </w:p>
          <w:p>
            <w:pPr>
              <w:spacing w:after="20"/>
              <w:ind w:left="20"/>
              <w:jc w:val="both"/>
            </w:pPr>
            <w:r>
              <w:rPr>
                <w:rFonts w:ascii="Times New Roman"/>
                <w:b w:val="false"/>
                <w:i w:val="false"/>
                <w:color w:val="000000"/>
                <w:sz w:val="20"/>
              </w:rPr>
              <w:t>
7. Таңбалау.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1601009901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мяса, қосалқы ет өнімдерінен немесе қаннан жасалған, құрғақ немесе паста тәріздес, шикі шұжықтар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жартылай ысталған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70" w:id="3562"/>
          <w:p>
            <w:pPr>
              <w:spacing w:after="20"/>
              <w:ind w:left="20"/>
              <w:jc w:val="both"/>
            </w:pPr>
            <w:r>
              <w:rPr>
                <w:rFonts w:ascii="Times New Roman"/>
                <w:b w:val="false"/>
                <w:i w:val="false"/>
                <w:color w:val="000000"/>
                <w:sz w:val="20"/>
              </w:rPr>
              <w:t>
1. Қабықты дайындау (жасанды, полиамидті қабықшаларды қоспағанда, тазалау, жуу, сығу)..</w:t>
            </w:r>
          </w:p>
          <w:bookmarkEnd w:id="3562"/>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дайындау (етті кесу, сүйектен ажырату және сіңірлеу, инъекциялау, уқалау)..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Шұжық етін өндіру (ұнтақтау, дәмдеуіштер мен дәмдеуіштерді қосу,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Нандарды қалыптау (шприцтеу, байлау, риккалау және шұжық нандарын ілу).</w:t>
            </w:r>
          </w:p>
          <w:p>
            <w:pPr>
              <w:spacing w:after="20"/>
              <w:ind w:left="20"/>
              <w:jc w:val="both"/>
            </w:pPr>
            <w:r>
              <w:rPr>
                <w:rFonts w:ascii="Times New Roman"/>
                <w:b w:val="false"/>
                <w:i w:val="false"/>
                <w:color w:val="000000"/>
                <w:sz w:val="20"/>
              </w:rPr>
              <w:t>
</w:t>
            </w:r>
            <w:r>
              <w:rPr>
                <w:rFonts w:ascii="Times New Roman"/>
                <w:b w:val="false"/>
                <w:i w:val="false"/>
                <w:color w:val="000000"/>
                <w:sz w:val="20"/>
              </w:rPr>
              <w:t>5. Шұжықтардың қалдықтары.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Термиялық өңдеу (қайнату, ыстау,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7.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Сақтау және тасымалдау.</w:t>
            </w:r>
          </w:p>
          <w:p>
            <w:pPr>
              <w:spacing w:after="20"/>
              <w:ind w:left="20"/>
              <w:jc w:val="both"/>
            </w:pPr>
            <w:r>
              <w:rPr>
                <w:rFonts w:ascii="Times New Roman"/>
                <w:b w:val="false"/>
                <w:i w:val="false"/>
                <w:color w:val="000000"/>
                <w:sz w:val="20"/>
              </w:rPr>
              <w:t>
9. Таңбалау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78" w:id="3563"/>
          <w:p>
            <w:pPr>
              <w:spacing w:after="20"/>
              <w:ind w:left="20"/>
              <w:jc w:val="both"/>
            </w:pPr>
            <w:r>
              <w:rPr>
                <w:rFonts w:ascii="Times New Roman"/>
                <w:b w:val="false"/>
                <w:i w:val="false"/>
                <w:color w:val="000000"/>
                <w:sz w:val="20"/>
              </w:rPr>
              <w:t>
1. Қабықты дайындау (жасанды, полиамидті қабықшаларды қоспағанда, тазалау, жуу, сығу)..</w:t>
            </w:r>
          </w:p>
          <w:bookmarkEnd w:id="3563"/>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дайындау (етті кесу, сүйектен ажырату және сіңірлеу, инъекциялау, уқалау)..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Шұжық етін өндіру (ұнтақтау, дәмдеуіштер мен дәмдеуіштерді қосу,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Нандарды қалыптау (шприцтеу, байлау және илеу және шұжық нандарын ілу).</w:t>
            </w:r>
          </w:p>
          <w:p>
            <w:pPr>
              <w:spacing w:after="20"/>
              <w:ind w:left="20"/>
              <w:jc w:val="both"/>
            </w:pPr>
            <w:r>
              <w:rPr>
                <w:rFonts w:ascii="Times New Roman"/>
                <w:b w:val="false"/>
                <w:i w:val="false"/>
                <w:color w:val="000000"/>
                <w:sz w:val="20"/>
              </w:rPr>
              <w:t>
</w:t>
            </w:r>
            <w:r>
              <w:rPr>
                <w:rFonts w:ascii="Times New Roman"/>
                <w:b w:val="false"/>
                <w:i w:val="false"/>
                <w:color w:val="000000"/>
                <w:sz w:val="20"/>
              </w:rPr>
              <w:t>5. Шұжықтардың қалдықтары.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Термиялық өңдеу (қайнату, ыстау, кептіру).</w:t>
            </w:r>
          </w:p>
          <w:p>
            <w:pPr>
              <w:spacing w:after="20"/>
              <w:ind w:left="20"/>
              <w:jc w:val="both"/>
            </w:pPr>
            <w:r>
              <w:rPr>
                <w:rFonts w:ascii="Times New Roman"/>
                <w:b w:val="false"/>
                <w:i w:val="false"/>
                <w:color w:val="000000"/>
                <w:sz w:val="20"/>
              </w:rPr>
              <w:t>
7. Таңбалау.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1601009901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мяса, қосалқы ет өнімдерінен немесе қаннан жасалған, құрғақ немесе паста тәріздес, шикі шұжықтар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Пісірілген сиыр бауырынан пает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84" w:id="3564"/>
          <w:p>
            <w:pPr>
              <w:spacing w:after="20"/>
              <w:ind w:left="20"/>
              <w:jc w:val="both"/>
            </w:pPr>
            <w:r>
              <w:rPr>
                <w:rFonts w:ascii="Times New Roman"/>
                <w:b w:val="false"/>
                <w:i w:val="false"/>
                <w:color w:val="000000"/>
                <w:sz w:val="20"/>
              </w:rPr>
              <w:t>
1. Қабықты дайындау (жасанды, полиамидті қабықшаларды қоспағанда, тазалау, жуу, сығу)..</w:t>
            </w:r>
          </w:p>
          <w:bookmarkEnd w:id="3564"/>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дайындау (етті кесу, сүйектен ажырату және сіңірлеу, инъекциялау, уқалау)..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Шұжық етін өндіру (ұнтақтау, дәмдеуіштер мен дәмдеуіштерді қосу,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Нандарды қалыптау (шприцтеу, байлау, риккалау және шұжық нандарын ілу).</w:t>
            </w:r>
          </w:p>
          <w:p>
            <w:pPr>
              <w:spacing w:after="20"/>
              <w:ind w:left="20"/>
              <w:jc w:val="both"/>
            </w:pPr>
            <w:r>
              <w:rPr>
                <w:rFonts w:ascii="Times New Roman"/>
                <w:b w:val="false"/>
                <w:i w:val="false"/>
                <w:color w:val="000000"/>
                <w:sz w:val="20"/>
              </w:rPr>
              <w:t>
</w:t>
            </w:r>
            <w:r>
              <w:rPr>
                <w:rFonts w:ascii="Times New Roman"/>
                <w:b w:val="false"/>
                <w:i w:val="false"/>
                <w:color w:val="000000"/>
                <w:sz w:val="20"/>
              </w:rPr>
              <w:t>5. Шұжықтардың қалдықтары.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Термиялық өңдеу (қайнату, ыстау,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7.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Сақтау және тасымалдау.</w:t>
            </w:r>
          </w:p>
          <w:p>
            <w:pPr>
              <w:spacing w:after="20"/>
              <w:ind w:left="20"/>
              <w:jc w:val="both"/>
            </w:pPr>
            <w:r>
              <w:rPr>
                <w:rFonts w:ascii="Times New Roman"/>
                <w:b w:val="false"/>
                <w:i w:val="false"/>
                <w:color w:val="000000"/>
                <w:sz w:val="20"/>
              </w:rPr>
              <w:t>
9. Таңбалау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92" w:id="3565"/>
          <w:p>
            <w:pPr>
              <w:spacing w:after="20"/>
              <w:ind w:left="20"/>
              <w:jc w:val="both"/>
            </w:pPr>
            <w:r>
              <w:rPr>
                <w:rFonts w:ascii="Times New Roman"/>
                <w:b w:val="false"/>
                <w:i w:val="false"/>
                <w:color w:val="000000"/>
                <w:sz w:val="20"/>
              </w:rPr>
              <w:t>
1. Қабықты дайындау (жасанды, полиамидті қабықшаларды қоспағанда, тазалау, жуу, сығу)..</w:t>
            </w:r>
          </w:p>
          <w:bookmarkEnd w:id="3565"/>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дайындау (етті кесу, сүйектен ажырату және сіңірлеу, инъекциялау, уқалау)..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Шұжық етін өндіру (ұнтақтау, дәмдеуіштер мен дәмдеуіштерді қосу,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Нандарды қалыптау (шприцтеу, байлау және илеу және шұжық нандарын ілу).</w:t>
            </w:r>
          </w:p>
          <w:p>
            <w:pPr>
              <w:spacing w:after="20"/>
              <w:ind w:left="20"/>
              <w:jc w:val="both"/>
            </w:pPr>
            <w:r>
              <w:rPr>
                <w:rFonts w:ascii="Times New Roman"/>
                <w:b w:val="false"/>
                <w:i w:val="false"/>
                <w:color w:val="000000"/>
                <w:sz w:val="20"/>
              </w:rPr>
              <w:t>
</w:t>
            </w:r>
            <w:r>
              <w:rPr>
                <w:rFonts w:ascii="Times New Roman"/>
                <w:b w:val="false"/>
                <w:i w:val="false"/>
                <w:color w:val="000000"/>
                <w:sz w:val="20"/>
              </w:rPr>
              <w:t>5. Шұжықтардың қалдықтары.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Термиялық өңдеу (қайнату, ыстау, кептіру).</w:t>
            </w:r>
          </w:p>
          <w:p>
            <w:pPr>
              <w:spacing w:after="20"/>
              <w:ind w:left="20"/>
              <w:jc w:val="both"/>
            </w:pPr>
            <w:r>
              <w:rPr>
                <w:rFonts w:ascii="Times New Roman"/>
                <w:b w:val="false"/>
                <w:i w:val="false"/>
                <w:color w:val="000000"/>
                <w:sz w:val="20"/>
              </w:rPr>
              <w:t>
7. Таңбалау.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1601009901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мяса, қосалқы ет өнімдерінен немесе қаннан жасалған, құрғақ немесе паста тәріздес, шикі шұжықтар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Президенттік Мұсылмандық, қайнатылған-ысталған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98" w:id="3566"/>
          <w:p>
            <w:pPr>
              <w:spacing w:after="20"/>
              <w:ind w:left="20"/>
              <w:jc w:val="both"/>
            </w:pPr>
            <w:r>
              <w:rPr>
                <w:rFonts w:ascii="Times New Roman"/>
                <w:b w:val="false"/>
                <w:i w:val="false"/>
                <w:color w:val="000000"/>
                <w:sz w:val="20"/>
              </w:rPr>
              <w:t>
1. Қабықты дайындау (жасанды, полиамидті қабықшаларды қоспағанда, тазалау, жуу, сығу)..</w:t>
            </w:r>
          </w:p>
          <w:bookmarkEnd w:id="3566"/>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дайындау (етті кесу, сүйектен ажырату және сіңірлеу, инъекциялау, уқалау)..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Шұжық етін өндіру (ұнтақтау, дәмдеуіштер мен дәмдеуіштерді қосу,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Нандарды қалыптау (шприцтеу, байлау, риккалау және шұжық нандарын ілу).</w:t>
            </w:r>
          </w:p>
          <w:p>
            <w:pPr>
              <w:spacing w:after="20"/>
              <w:ind w:left="20"/>
              <w:jc w:val="both"/>
            </w:pPr>
            <w:r>
              <w:rPr>
                <w:rFonts w:ascii="Times New Roman"/>
                <w:b w:val="false"/>
                <w:i w:val="false"/>
                <w:color w:val="000000"/>
                <w:sz w:val="20"/>
              </w:rPr>
              <w:t>
</w:t>
            </w:r>
            <w:r>
              <w:rPr>
                <w:rFonts w:ascii="Times New Roman"/>
                <w:b w:val="false"/>
                <w:i w:val="false"/>
                <w:color w:val="000000"/>
                <w:sz w:val="20"/>
              </w:rPr>
              <w:t>5. Шұжықтардың қалдықтары.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Термиялық өңдеу (қайнату, ыстау,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7.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Сақтау және тасымалдау.</w:t>
            </w:r>
          </w:p>
          <w:p>
            <w:pPr>
              <w:spacing w:after="20"/>
              <w:ind w:left="20"/>
              <w:jc w:val="both"/>
            </w:pPr>
            <w:r>
              <w:rPr>
                <w:rFonts w:ascii="Times New Roman"/>
                <w:b w:val="false"/>
                <w:i w:val="false"/>
                <w:color w:val="000000"/>
                <w:sz w:val="20"/>
              </w:rPr>
              <w:t>
9. Таңбалау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06" w:id="3567"/>
          <w:p>
            <w:pPr>
              <w:spacing w:after="20"/>
              <w:ind w:left="20"/>
              <w:jc w:val="both"/>
            </w:pPr>
            <w:r>
              <w:rPr>
                <w:rFonts w:ascii="Times New Roman"/>
                <w:b w:val="false"/>
                <w:i w:val="false"/>
                <w:color w:val="000000"/>
                <w:sz w:val="20"/>
              </w:rPr>
              <w:t>
1. Қабықты дайындау (жасанды, полиамидті қабықшаларды қоспағанда, тазалау, жуу, сығу)..</w:t>
            </w:r>
          </w:p>
          <w:bookmarkEnd w:id="3567"/>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дайындау (етті кесу, сүйектен ажырату және сіңірлеу, инъекциялау, уқалау)..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Шұжық етін өндіру (ұнтақтау, дәмдеуіштер мен дәмдеуіштерді қосу,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Нандарды қалыптау (шприцтеу, байлау және илеу және шұжық нандарын ілу).</w:t>
            </w:r>
          </w:p>
          <w:p>
            <w:pPr>
              <w:spacing w:after="20"/>
              <w:ind w:left="20"/>
              <w:jc w:val="both"/>
            </w:pPr>
            <w:r>
              <w:rPr>
                <w:rFonts w:ascii="Times New Roman"/>
                <w:b w:val="false"/>
                <w:i w:val="false"/>
                <w:color w:val="000000"/>
                <w:sz w:val="20"/>
              </w:rPr>
              <w:t>
</w:t>
            </w:r>
            <w:r>
              <w:rPr>
                <w:rFonts w:ascii="Times New Roman"/>
                <w:b w:val="false"/>
                <w:i w:val="false"/>
                <w:color w:val="000000"/>
                <w:sz w:val="20"/>
              </w:rPr>
              <w:t>5. Шұжықтардың қалдықтары.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Термиялық өңдеу (қайнату, ыстау, кептіру).</w:t>
            </w:r>
          </w:p>
          <w:p>
            <w:pPr>
              <w:spacing w:after="20"/>
              <w:ind w:left="20"/>
              <w:jc w:val="both"/>
            </w:pPr>
            <w:r>
              <w:rPr>
                <w:rFonts w:ascii="Times New Roman"/>
                <w:b w:val="false"/>
                <w:i w:val="false"/>
                <w:color w:val="000000"/>
                <w:sz w:val="20"/>
              </w:rPr>
              <w:t>
7. Таңбалау.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1601009901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мяса, қосалқы ет өнімдерінен немесе қаннан жасалған, құрғақ немесе паста тәріздес, шикі шұжықтар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Мұсылмандық прима, жартылай ысталған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12" w:id="3568"/>
          <w:p>
            <w:pPr>
              <w:spacing w:after="20"/>
              <w:ind w:left="20"/>
              <w:jc w:val="both"/>
            </w:pPr>
            <w:r>
              <w:rPr>
                <w:rFonts w:ascii="Times New Roman"/>
                <w:b w:val="false"/>
                <w:i w:val="false"/>
                <w:color w:val="000000"/>
                <w:sz w:val="20"/>
              </w:rPr>
              <w:t>
1. Қабықты дайындау (жасанды, полиамидті қабықшаларды қоспағанда, тазалау, жуу, сығу)..</w:t>
            </w:r>
          </w:p>
          <w:bookmarkEnd w:id="3568"/>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дайындау (етті кесу, сүйектен ажырату және сіңірлеу, инъекциялау, уқалау)..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Шұжық етін өндіру (ұнтақтау, дәмдеуіштер мен дәмдеуіштерді қосу,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Нандарды қалыптау (шприцтеу, байлау, риккалау және шұжық нандарын ілу).</w:t>
            </w:r>
          </w:p>
          <w:p>
            <w:pPr>
              <w:spacing w:after="20"/>
              <w:ind w:left="20"/>
              <w:jc w:val="both"/>
            </w:pPr>
            <w:r>
              <w:rPr>
                <w:rFonts w:ascii="Times New Roman"/>
                <w:b w:val="false"/>
                <w:i w:val="false"/>
                <w:color w:val="000000"/>
                <w:sz w:val="20"/>
              </w:rPr>
              <w:t>
</w:t>
            </w:r>
            <w:r>
              <w:rPr>
                <w:rFonts w:ascii="Times New Roman"/>
                <w:b w:val="false"/>
                <w:i w:val="false"/>
                <w:color w:val="000000"/>
                <w:sz w:val="20"/>
              </w:rPr>
              <w:t>5. Шұжықтардың қалдықтары.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Термиялық өңдеу (қайнату, ыстау,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7.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Сақтау және тасымалдау.</w:t>
            </w:r>
          </w:p>
          <w:p>
            <w:pPr>
              <w:spacing w:after="20"/>
              <w:ind w:left="20"/>
              <w:jc w:val="both"/>
            </w:pPr>
            <w:r>
              <w:rPr>
                <w:rFonts w:ascii="Times New Roman"/>
                <w:b w:val="false"/>
                <w:i w:val="false"/>
                <w:color w:val="000000"/>
                <w:sz w:val="20"/>
              </w:rPr>
              <w:t>
9. Таңбалау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20" w:id="3569"/>
          <w:p>
            <w:pPr>
              <w:spacing w:after="20"/>
              <w:ind w:left="20"/>
              <w:jc w:val="both"/>
            </w:pPr>
            <w:r>
              <w:rPr>
                <w:rFonts w:ascii="Times New Roman"/>
                <w:b w:val="false"/>
                <w:i w:val="false"/>
                <w:color w:val="000000"/>
                <w:sz w:val="20"/>
              </w:rPr>
              <w:t>
1. Қабықты дайындау (жасанды, полиамидті қабықшаларды қоспағанда, тазалау, жуу, сығу)..</w:t>
            </w:r>
          </w:p>
          <w:bookmarkEnd w:id="3569"/>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дайындау (етті кесу, сүйектен ажырату және сіңірлеу, инъекциялау, уқалау)..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Шұжық етін өндіру (ұнтақтау, дәмдеуіштер мен дәмдеуіштерді қосу,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Нандарды қалыптау (шприцтеу, байлау және илеу және шұжық нандарын ілу).</w:t>
            </w:r>
          </w:p>
          <w:p>
            <w:pPr>
              <w:spacing w:after="20"/>
              <w:ind w:left="20"/>
              <w:jc w:val="both"/>
            </w:pPr>
            <w:r>
              <w:rPr>
                <w:rFonts w:ascii="Times New Roman"/>
                <w:b w:val="false"/>
                <w:i w:val="false"/>
                <w:color w:val="000000"/>
                <w:sz w:val="20"/>
              </w:rPr>
              <w:t>
</w:t>
            </w:r>
            <w:r>
              <w:rPr>
                <w:rFonts w:ascii="Times New Roman"/>
                <w:b w:val="false"/>
                <w:i w:val="false"/>
                <w:color w:val="000000"/>
                <w:sz w:val="20"/>
              </w:rPr>
              <w:t>5. Шұжықтардың қалдықтары.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Термиялық өңдеу (қайнату, ыстау, кептіру).</w:t>
            </w:r>
          </w:p>
          <w:p>
            <w:pPr>
              <w:spacing w:after="20"/>
              <w:ind w:left="20"/>
              <w:jc w:val="both"/>
            </w:pPr>
            <w:r>
              <w:rPr>
                <w:rFonts w:ascii="Times New Roman"/>
                <w:b w:val="false"/>
                <w:i w:val="false"/>
                <w:color w:val="000000"/>
                <w:sz w:val="20"/>
              </w:rPr>
              <w:t>
7. Таңбалау.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1601009901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мяса, қосалқы ет өнімдерінен немесе қаннан жасалған, құрғақ немесе паста тәріздес, шикі шұжықтар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орамы, пісірілген-ысталған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26" w:id="3570"/>
          <w:p>
            <w:pPr>
              <w:spacing w:after="20"/>
              <w:ind w:left="20"/>
              <w:jc w:val="both"/>
            </w:pPr>
            <w:r>
              <w:rPr>
                <w:rFonts w:ascii="Times New Roman"/>
                <w:b w:val="false"/>
                <w:i w:val="false"/>
                <w:color w:val="000000"/>
                <w:sz w:val="20"/>
              </w:rPr>
              <w:t>
1. Қабықты дайындау (жасанды, полиамидті қабықшаларды қоспағанда, тазалау, жуу, сығу)..</w:t>
            </w:r>
          </w:p>
          <w:bookmarkEnd w:id="3570"/>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дайындау (етті кесу, сүйектен ажырату және сіңірлеу, инъекциялау, уқалау)..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Шұжық етін өндіру (ұнтақтау, дәмдеуіштер мен дәмдеуіштерді қосу,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Нандарды қалыптау (шприцтеу, байлау, риккалау және шұжық нандарын ілу).</w:t>
            </w:r>
          </w:p>
          <w:p>
            <w:pPr>
              <w:spacing w:after="20"/>
              <w:ind w:left="20"/>
              <w:jc w:val="both"/>
            </w:pPr>
            <w:r>
              <w:rPr>
                <w:rFonts w:ascii="Times New Roman"/>
                <w:b w:val="false"/>
                <w:i w:val="false"/>
                <w:color w:val="000000"/>
                <w:sz w:val="20"/>
              </w:rPr>
              <w:t>
</w:t>
            </w:r>
            <w:r>
              <w:rPr>
                <w:rFonts w:ascii="Times New Roman"/>
                <w:b w:val="false"/>
                <w:i w:val="false"/>
                <w:color w:val="000000"/>
                <w:sz w:val="20"/>
              </w:rPr>
              <w:t>5. Шұжықтардың қалдықтары.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Термиялық өңдеу (қайнату, ыстау,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7.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Сақтау және тасымалдау.</w:t>
            </w:r>
          </w:p>
          <w:p>
            <w:pPr>
              <w:spacing w:after="20"/>
              <w:ind w:left="20"/>
              <w:jc w:val="both"/>
            </w:pPr>
            <w:r>
              <w:rPr>
                <w:rFonts w:ascii="Times New Roman"/>
                <w:b w:val="false"/>
                <w:i w:val="false"/>
                <w:color w:val="000000"/>
                <w:sz w:val="20"/>
              </w:rPr>
              <w:t>
9. Таңбалау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34" w:id="3571"/>
          <w:p>
            <w:pPr>
              <w:spacing w:after="20"/>
              <w:ind w:left="20"/>
              <w:jc w:val="both"/>
            </w:pPr>
            <w:r>
              <w:rPr>
                <w:rFonts w:ascii="Times New Roman"/>
                <w:b w:val="false"/>
                <w:i w:val="false"/>
                <w:color w:val="000000"/>
                <w:sz w:val="20"/>
              </w:rPr>
              <w:t>
1. Қабықты дайындау (жасанды, полиамидті қабықшаларды қоспағанда, тазалау, жуу, сығу)..</w:t>
            </w:r>
          </w:p>
          <w:bookmarkEnd w:id="3571"/>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дайындау (етті кесу, сүйектен ажырату және сіңірлеу, инъекциялау, уқалау)..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Шұжық етін өндіру (ұнтақтау, дәмдеуіштер мен дәмдеуіштерді қосу,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Нандарды қалыптау (шприцтеу, байлау және илеу және шұжық нандарын ілу).</w:t>
            </w:r>
          </w:p>
          <w:p>
            <w:pPr>
              <w:spacing w:after="20"/>
              <w:ind w:left="20"/>
              <w:jc w:val="both"/>
            </w:pPr>
            <w:r>
              <w:rPr>
                <w:rFonts w:ascii="Times New Roman"/>
                <w:b w:val="false"/>
                <w:i w:val="false"/>
                <w:color w:val="000000"/>
                <w:sz w:val="20"/>
              </w:rPr>
              <w:t>
</w:t>
            </w:r>
            <w:r>
              <w:rPr>
                <w:rFonts w:ascii="Times New Roman"/>
                <w:b w:val="false"/>
                <w:i w:val="false"/>
                <w:color w:val="000000"/>
                <w:sz w:val="20"/>
              </w:rPr>
              <w:t>5. Шұжықтардың қалдықтары.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Термиялық өңдеу (қайнату, ыстау, кептіру).</w:t>
            </w:r>
          </w:p>
          <w:p>
            <w:pPr>
              <w:spacing w:after="20"/>
              <w:ind w:left="20"/>
              <w:jc w:val="both"/>
            </w:pPr>
            <w:r>
              <w:rPr>
                <w:rFonts w:ascii="Times New Roman"/>
                <w:b w:val="false"/>
                <w:i w:val="false"/>
                <w:color w:val="000000"/>
                <w:sz w:val="20"/>
              </w:rPr>
              <w:t>
7. Таңбалау.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1601009901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мяса, қосалқы ет өнімдерінен немесе қаннан жасалған, құрғақ немесе паста тәріздес, шикі шұжықтар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Хош иісті, шикі ысталған салями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40" w:id="3572"/>
          <w:p>
            <w:pPr>
              <w:spacing w:after="20"/>
              <w:ind w:left="20"/>
              <w:jc w:val="both"/>
            </w:pPr>
            <w:r>
              <w:rPr>
                <w:rFonts w:ascii="Times New Roman"/>
                <w:b w:val="false"/>
                <w:i w:val="false"/>
                <w:color w:val="000000"/>
                <w:sz w:val="20"/>
              </w:rPr>
              <w:t>
1. Қабықты дайындау (жасанды, полиамидті қабықшаларды қоспағанда, тазалау, жуу, сығу)..</w:t>
            </w:r>
          </w:p>
          <w:bookmarkEnd w:id="3572"/>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дайындау (етті кесу, сүйектен ажырату және сіңірлеу, инъекциялау, уқалау)..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Шұжық етін өндіру (ұнтақтау, дәмдеуіштер мен дәмдеуіштерді қосу,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Нандарды қалыптау (шприцтеу, байлау, риккалау және шұжық нандарын ілу).</w:t>
            </w:r>
          </w:p>
          <w:p>
            <w:pPr>
              <w:spacing w:after="20"/>
              <w:ind w:left="20"/>
              <w:jc w:val="both"/>
            </w:pPr>
            <w:r>
              <w:rPr>
                <w:rFonts w:ascii="Times New Roman"/>
                <w:b w:val="false"/>
                <w:i w:val="false"/>
                <w:color w:val="000000"/>
                <w:sz w:val="20"/>
              </w:rPr>
              <w:t>
</w:t>
            </w:r>
            <w:r>
              <w:rPr>
                <w:rFonts w:ascii="Times New Roman"/>
                <w:b w:val="false"/>
                <w:i w:val="false"/>
                <w:color w:val="000000"/>
                <w:sz w:val="20"/>
              </w:rPr>
              <w:t>5. Шұжықтардың қалдықтары.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Термиялық өңдеу (қайнату, ыстау,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7.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Сақтау және тасымалдау.</w:t>
            </w:r>
          </w:p>
          <w:p>
            <w:pPr>
              <w:spacing w:after="20"/>
              <w:ind w:left="20"/>
              <w:jc w:val="both"/>
            </w:pPr>
            <w:r>
              <w:rPr>
                <w:rFonts w:ascii="Times New Roman"/>
                <w:b w:val="false"/>
                <w:i w:val="false"/>
                <w:color w:val="000000"/>
                <w:sz w:val="20"/>
              </w:rPr>
              <w:t>
9. Таңбалау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48" w:id="3573"/>
          <w:p>
            <w:pPr>
              <w:spacing w:after="20"/>
              <w:ind w:left="20"/>
              <w:jc w:val="both"/>
            </w:pPr>
            <w:r>
              <w:rPr>
                <w:rFonts w:ascii="Times New Roman"/>
                <w:b w:val="false"/>
                <w:i w:val="false"/>
                <w:color w:val="000000"/>
                <w:sz w:val="20"/>
              </w:rPr>
              <w:t>
1. Қабықты дайындау (жасанды, полиамидті қабықшаларды қоспағанда, тазалау, жуу, сығу)..</w:t>
            </w:r>
          </w:p>
          <w:bookmarkEnd w:id="3573"/>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дайындау (етті кесу, сүйектен ажырату және сіңірлеу, инъекциялау, уқалау)..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Шұжық етін өндіру (ұнтақтау, дәмдеуіштер мен дәмдеуіштерді қосу,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Нандарды қалыптау (шприцтеу, байлау және илеу және шұжық нандарын ілу).</w:t>
            </w:r>
          </w:p>
          <w:p>
            <w:pPr>
              <w:spacing w:after="20"/>
              <w:ind w:left="20"/>
              <w:jc w:val="both"/>
            </w:pPr>
            <w:r>
              <w:rPr>
                <w:rFonts w:ascii="Times New Roman"/>
                <w:b w:val="false"/>
                <w:i w:val="false"/>
                <w:color w:val="000000"/>
                <w:sz w:val="20"/>
              </w:rPr>
              <w:t>
</w:t>
            </w:r>
            <w:r>
              <w:rPr>
                <w:rFonts w:ascii="Times New Roman"/>
                <w:b w:val="false"/>
                <w:i w:val="false"/>
                <w:color w:val="000000"/>
                <w:sz w:val="20"/>
              </w:rPr>
              <w:t>5. Шұжықтардың қалдықтары.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Термиялық өңдеу (қайнату, ыстау, кептіру).</w:t>
            </w:r>
          </w:p>
          <w:p>
            <w:pPr>
              <w:spacing w:after="20"/>
              <w:ind w:left="20"/>
              <w:jc w:val="both"/>
            </w:pPr>
            <w:r>
              <w:rPr>
                <w:rFonts w:ascii="Times New Roman"/>
                <w:b w:val="false"/>
                <w:i w:val="false"/>
                <w:color w:val="000000"/>
                <w:sz w:val="20"/>
              </w:rPr>
              <w:t>
7. Таңбалау.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1601009901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мяса, қосалқы ет өнімдерінен немесе қаннан жасалған, құрғақ немесе паста тәріздес, шикі шұжықтар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Испандық шикі ысталған салями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54" w:id="3574"/>
          <w:p>
            <w:pPr>
              <w:spacing w:after="20"/>
              <w:ind w:left="20"/>
              <w:jc w:val="both"/>
            </w:pPr>
            <w:r>
              <w:rPr>
                <w:rFonts w:ascii="Times New Roman"/>
                <w:b w:val="false"/>
                <w:i w:val="false"/>
                <w:color w:val="000000"/>
                <w:sz w:val="20"/>
              </w:rPr>
              <w:t>
1. Қабықты дайындау (жасанды, полиамидті қабықтарды қоспағанда, тазалау, жуу, сығу).</w:t>
            </w:r>
          </w:p>
          <w:bookmarkEnd w:id="3574"/>
          <w:p>
            <w:pPr>
              <w:spacing w:after="20"/>
              <w:ind w:left="20"/>
              <w:jc w:val="both"/>
            </w:pPr>
            <w:r>
              <w:rPr>
                <w:rFonts w:ascii="Times New Roman"/>
                <w:b w:val="false"/>
                <w:i w:val="false"/>
                <w:color w:val="000000"/>
                <w:sz w:val="20"/>
              </w:rPr>
              <w:t>
</w:t>
            </w:r>
            <w:r>
              <w:rPr>
                <w:rFonts w:ascii="Times New Roman"/>
                <w:b w:val="false"/>
                <w:i w:val="false"/>
                <w:color w:val="000000"/>
                <w:sz w:val="20"/>
              </w:rPr>
              <w:t>2. Етті дайындау (етті кесу, сүйектен ажырату және сіңірлеу).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Шұжық етін өндіру (ұнтақтау, дәмдеуіштер мен дәмдеуіштерді қосу,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Нандарды қалыптау (шприцтеу, байлау, риккалау және шұжық нандарын ілу).</w:t>
            </w:r>
          </w:p>
          <w:p>
            <w:pPr>
              <w:spacing w:after="20"/>
              <w:ind w:left="20"/>
              <w:jc w:val="both"/>
            </w:pPr>
            <w:r>
              <w:rPr>
                <w:rFonts w:ascii="Times New Roman"/>
                <w:b w:val="false"/>
                <w:i w:val="false"/>
                <w:color w:val="000000"/>
                <w:sz w:val="20"/>
              </w:rPr>
              <w:t>
</w:t>
            </w:r>
            <w:r>
              <w:rPr>
                <w:rFonts w:ascii="Times New Roman"/>
                <w:b w:val="false"/>
                <w:i w:val="false"/>
                <w:color w:val="000000"/>
                <w:sz w:val="20"/>
              </w:rPr>
              <w:t>5. Шұжықтарды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Термиялық өңдеу (ыстау,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7.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Таңбалау</w:t>
            </w:r>
          </w:p>
          <w:p>
            <w:pPr>
              <w:spacing w:after="20"/>
              <w:ind w:left="20"/>
              <w:jc w:val="both"/>
            </w:pPr>
            <w:r>
              <w:rPr>
                <w:rFonts w:ascii="Times New Roman"/>
                <w:b w:val="false"/>
                <w:i w:val="false"/>
                <w:color w:val="000000"/>
                <w:sz w:val="20"/>
              </w:rPr>
              <w:t>
9. Сақтау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62" w:id="3575"/>
          <w:p>
            <w:pPr>
              <w:spacing w:after="20"/>
              <w:ind w:left="20"/>
              <w:jc w:val="both"/>
            </w:pPr>
            <w:r>
              <w:rPr>
                <w:rFonts w:ascii="Times New Roman"/>
                <w:b w:val="false"/>
                <w:i w:val="false"/>
                <w:color w:val="000000"/>
                <w:sz w:val="20"/>
              </w:rPr>
              <w:t>
1. Етті дайындау (етті кесу, сүйектен ажырату және сіңірлеу).</w:t>
            </w:r>
          </w:p>
          <w:bookmarkEnd w:id="3575"/>
          <w:p>
            <w:pPr>
              <w:spacing w:after="20"/>
              <w:ind w:left="20"/>
              <w:jc w:val="both"/>
            </w:pPr>
            <w:r>
              <w:rPr>
                <w:rFonts w:ascii="Times New Roman"/>
                <w:b w:val="false"/>
                <w:i w:val="false"/>
                <w:color w:val="000000"/>
                <w:sz w:val="20"/>
              </w:rPr>
              <w:t>
</w:t>
            </w:r>
            <w:r>
              <w:rPr>
                <w:rFonts w:ascii="Times New Roman"/>
                <w:b w:val="false"/>
                <w:i w:val="false"/>
                <w:color w:val="000000"/>
                <w:sz w:val="20"/>
              </w:rPr>
              <w:t>2. Шұжық етін өндіру (ұнтақтау, дәмдеуіштер мен дәмдеуіштерді қосу,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3. Нандарды қалыптау (шприцтеу, байлау және илеу және шұжық нандарын ілу).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Термиялық өңдеу (ыстау,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Таңбалау.</w:t>
            </w:r>
          </w:p>
          <w:p>
            <w:pPr>
              <w:spacing w:after="20"/>
              <w:ind w:left="20"/>
              <w:jc w:val="both"/>
            </w:pPr>
            <w:r>
              <w:rPr>
                <w:rFonts w:ascii="Times New Roman"/>
                <w:b w:val="false"/>
                <w:i w:val="false"/>
                <w:color w:val="000000"/>
                <w:sz w:val="20"/>
              </w:rPr>
              <w:t>
6. Сақтау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1601009901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мяса, қосалқы ет өнімдерінен немесе қаннан жасалған, құрғақ немесе паста тәріздес, шикі шұжықтар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Салями итальяно т.м., пісірілген-ысталған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67" w:id="3576"/>
          <w:p>
            <w:pPr>
              <w:spacing w:after="20"/>
              <w:ind w:left="20"/>
              <w:jc w:val="both"/>
            </w:pPr>
            <w:r>
              <w:rPr>
                <w:rFonts w:ascii="Times New Roman"/>
                <w:b w:val="false"/>
                <w:i w:val="false"/>
                <w:color w:val="000000"/>
                <w:sz w:val="20"/>
              </w:rPr>
              <w:t>
1. Қабықты дайындау (жасанды, полиамидті қабықшаларды қоспағанда, тазалау, жуу, сығу)..</w:t>
            </w:r>
          </w:p>
          <w:bookmarkEnd w:id="3576"/>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дайындау (етті кесу, сүйектен ажырату және сіңірлеу, инъекциялау, уқалау)..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Шұжық етін өндіру (ұнтақтау, дәмдеуіштер мен дәмдеуіштерді қосу,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Нандарды қалыптау (шприцтеу, байлау, риккалау және шұжық нандарын ілу).</w:t>
            </w:r>
          </w:p>
          <w:p>
            <w:pPr>
              <w:spacing w:after="20"/>
              <w:ind w:left="20"/>
              <w:jc w:val="both"/>
            </w:pPr>
            <w:r>
              <w:rPr>
                <w:rFonts w:ascii="Times New Roman"/>
                <w:b w:val="false"/>
                <w:i w:val="false"/>
                <w:color w:val="000000"/>
                <w:sz w:val="20"/>
              </w:rPr>
              <w:t>
</w:t>
            </w:r>
            <w:r>
              <w:rPr>
                <w:rFonts w:ascii="Times New Roman"/>
                <w:b w:val="false"/>
                <w:i w:val="false"/>
                <w:color w:val="000000"/>
                <w:sz w:val="20"/>
              </w:rPr>
              <w:t>5. Шұжықтардың қалдықтары.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Термиялық өңдеу (қайнату, ыстау,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7.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Сақтау және тасымалдау.</w:t>
            </w:r>
          </w:p>
          <w:p>
            <w:pPr>
              <w:spacing w:after="20"/>
              <w:ind w:left="20"/>
              <w:jc w:val="both"/>
            </w:pPr>
            <w:r>
              <w:rPr>
                <w:rFonts w:ascii="Times New Roman"/>
                <w:b w:val="false"/>
                <w:i w:val="false"/>
                <w:color w:val="000000"/>
                <w:sz w:val="20"/>
              </w:rPr>
              <w:t>
9. Таңбалау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75" w:id="3577"/>
          <w:p>
            <w:pPr>
              <w:spacing w:after="20"/>
              <w:ind w:left="20"/>
              <w:jc w:val="both"/>
            </w:pPr>
            <w:r>
              <w:rPr>
                <w:rFonts w:ascii="Times New Roman"/>
                <w:b w:val="false"/>
                <w:i w:val="false"/>
                <w:color w:val="000000"/>
                <w:sz w:val="20"/>
              </w:rPr>
              <w:t>
1. Қабықты дайындау (жасанды, полиамидті қабықшаларды қоспағанда, тазалау, жуу, сығу)..</w:t>
            </w:r>
          </w:p>
          <w:bookmarkEnd w:id="3577"/>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дайындау (етті кесу, сүйектен ажырату және сіңірлеу, инъекциялау, уқалау)..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Шұжық етін өндіру (ұнтақтау, дәмдеуіштер мен дәмдеуіштерді қосу,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Нандарды қалыптау (шприцтеу, байлау және илеу және шұжық нандарын ілу).</w:t>
            </w:r>
          </w:p>
          <w:p>
            <w:pPr>
              <w:spacing w:after="20"/>
              <w:ind w:left="20"/>
              <w:jc w:val="both"/>
            </w:pPr>
            <w:r>
              <w:rPr>
                <w:rFonts w:ascii="Times New Roman"/>
                <w:b w:val="false"/>
                <w:i w:val="false"/>
                <w:color w:val="000000"/>
                <w:sz w:val="20"/>
              </w:rPr>
              <w:t>
</w:t>
            </w:r>
            <w:r>
              <w:rPr>
                <w:rFonts w:ascii="Times New Roman"/>
                <w:b w:val="false"/>
                <w:i w:val="false"/>
                <w:color w:val="000000"/>
                <w:sz w:val="20"/>
              </w:rPr>
              <w:t>5. Шұжықтардың қалдықтары.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Термиялық өңдеу (қайнату, ыстау, кептіру).</w:t>
            </w:r>
          </w:p>
          <w:p>
            <w:pPr>
              <w:spacing w:after="20"/>
              <w:ind w:left="20"/>
              <w:jc w:val="both"/>
            </w:pPr>
            <w:r>
              <w:rPr>
                <w:rFonts w:ascii="Times New Roman"/>
                <w:b w:val="false"/>
                <w:i w:val="false"/>
                <w:color w:val="000000"/>
                <w:sz w:val="20"/>
              </w:rPr>
              <w:t>
7. Таңбалау.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1601009901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мяса, қосалқы ет өнімдерінен немесе қаннан жасалған, құрғақ немесе паста тәріздес, шикі шұжықтар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қабықтағы, пісірілген сиыр етінен жасалған шұжықтар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81" w:id="3578"/>
          <w:p>
            <w:pPr>
              <w:spacing w:after="20"/>
              <w:ind w:left="20"/>
              <w:jc w:val="both"/>
            </w:pPr>
            <w:r>
              <w:rPr>
                <w:rFonts w:ascii="Times New Roman"/>
                <w:b w:val="false"/>
                <w:i w:val="false"/>
                <w:color w:val="000000"/>
                <w:sz w:val="20"/>
              </w:rPr>
              <w:t>
1. Қабықты дайындау (жасанды, полиамидті қабықшаларды қоспағанда, тазалау, жуу, сығу)..</w:t>
            </w:r>
          </w:p>
          <w:bookmarkEnd w:id="3578"/>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дайындау (етті кесу, сүйектен ажырату және сіңірлеу, инъекциялау, уқалау)..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Шұжық етін өндіру (ұнтақтау, дәмдеуіштер мен дәмдеуіштерді қосу,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Нандарды қалыптау (шприцтеу, байлау, риккалау және шұжық нандарын ілу).</w:t>
            </w:r>
          </w:p>
          <w:p>
            <w:pPr>
              <w:spacing w:after="20"/>
              <w:ind w:left="20"/>
              <w:jc w:val="both"/>
            </w:pPr>
            <w:r>
              <w:rPr>
                <w:rFonts w:ascii="Times New Roman"/>
                <w:b w:val="false"/>
                <w:i w:val="false"/>
                <w:color w:val="000000"/>
                <w:sz w:val="20"/>
              </w:rPr>
              <w:t>
</w:t>
            </w:r>
            <w:r>
              <w:rPr>
                <w:rFonts w:ascii="Times New Roman"/>
                <w:b w:val="false"/>
                <w:i w:val="false"/>
                <w:color w:val="000000"/>
                <w:sz w:val="20"/>
              </w:rPr>
              <w:t>5. Шұжықтардың қалдықтары.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Термиялық өңдеу (қайнату, ыстау,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7.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Сақтау және тасымалдау.</w:t>
            </w:r>
          </w:p>
          <w:p>
            <w:pPr>
              <w:spacing w:after="20"/>
              <w:ind w:left="20"/>
              <w:jc w:val="both"/>
            </w:pPr>
            <w:r>
              <w:rPr>
                <w:rFonts w:ascii="Times New Roman"/>
                <w:b w:val="false"/>
                <w:i w:val="false"/>
                <w:color w:val="000000"/>
                <w:sz w:val="20"/>
              </w:rPr>
              <w:t>
9. Таңбалау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89" w:id="3579"/>
          <w:p>
            <w:pPr>
              <w:spacing w:after="20"/>
              <w:ind w:left="20"/>
              <w:jc w:val="both"/>
            </w:pPr>
            <w:r>
              <w:rPr>
                <w:rFonts w:ascii="Times New Roman"/>
                <w:b w:val="false"/>
                <w:i w:val="false"/>
                <w:color w:val="000000"/>
                <w:sz w:val="20"/>
              </w:rPr>
              <w:t>
1. Қабықты дайындау (жасанды, полиамидті қабықшаларды қоспағанда, тазалау, жуу, сығу)..</w:t>
            </w:r>
          </w:p>
          <w:bookmarkEnd w:id="3579"/>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дайындау (етті кесу, сүйектен ажырату және сіңірлеу, инъекциялау, уқалау)..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Шұжық етін өндіру (ұнтақтау, дәмдеуіштер мен дәмдеуіштерді қосу,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Нандарды қалыптау (шприцтеу, байлау және илеу және шұжық нандарын ілу).</w:t>
            </w:r>
          </w:p>
          <w:p>
            <w:pPr>
              <w:spacing w:after="20"/>
              <w:ind w:left="20"/>
              <w:jc w:val="both"/>
            </w:pPr>
            <w:r>
              <w:rPr>
                <w:rFonts w:ascii="Times New Roman"/>
                <w:b w:val="false"/>
                <w:i w:val="false"/>
                <w:color w:val="000000"/>
                <w:sz w:val="20"/>
              </w:rPr>
              <w:t>
</w:t>
            </w:r>
            <w:r>
              <w:rPr>
                <w:rFonts w:ascii="Times New Roman"/>
                <w:b w:val="false"/>
                <w:i w:val="false"/>
                <w:color w:val="000000"/>
                <w:sz w:val="20"/>
              </w:rPr>
              <w:t>5. Шұжықтардың қалдықтары.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Термиялық өңдеу (қайнату, ыстау, кептіру).</w:t>
            </w:r>
          </w:p>
          <w:p>
            <w:pPr>
              <w:spacing w:after="20"/>
              <w:ind w:left="20"/>
              <w:jc w:val="both"/>
            </w:pPr>
            <w:r>
              <w:rPr>
                <w:rFonts w:ascii="Times New Roman"/>
                <w:b w:val="false"/>
                <w:i w:val="false"/>
                <w:color w:val="000000"/>
                <w:sz w:val="20"/>
              </w:rPr>
              <w:t>
7. Таңбалау.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1601009901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мяса, қосалқы ет өнімдерінен немесе қаннан жасалған, құрғақ немесе паста тәріздес, шикі шұжықтар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Пісірілген сиыр етінен жасалған шұжықтар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95" w:id="3580"/>
          <w:p>
            <w:pPr>
              <w:spacing w:after="20"/>
              <w:ind w:left="20"/>
              <w:jc w:val="both"/>
            </w:pPr>
            <w:r>
              <w:rPr>
                <w:rFonts w:ascii="Times New Roman"/>
                <w:b w:val="false"/>
                <w:i w:val="false"/>
                <w:color w:val="000000"/>
                <w:sz w:val="20"/>
              </w:rPr>
              <w:t>
1. Қабықты дайындау (жасанды, полиамидті қабықшаларды қоспағанда, тазалау, жуу, сығу)..</w:t>
            </w:r>
          </w:p>
          <w:bookmarkEnd w:id="3580"/>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дайындау (етті кесу, сүйектен ажырату және сіңірлеу, инъекциялау, уқалау)..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Шұжық етін өндіру (ұнтақтау, дәмдеуіштер мен дәмдеуіштерді қосу,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Нандарды қалыптау (шприцтеу, байлау, риккалау және шұжық нандарын ілу).</w:t>
            </w:r>
          </w:p>
          <w:p>
            <w:pPr>
              <w:spacing w:after="20"/>
              <w:ind w:left="20"/>
              <w:jc w:val="both"/>
            </w:pPr>
            <w:r>
              <w:rPr>
                <w:rFonts w:ascii="Times New Roman"/>
                <w:b w:val="false"/>
                <w:i w:val="false"/>
                <w:color w:val="000000"/>
                <w:sz w:val="20"/>
              </w:rPr>
              <w:t>
</w:t>
            </w:r>
            <w:r>
              <w:rPr>
                <w:rFonts w:ascii="Times New Roman"/>
                <w:b w:val="false"/>
                <w:i w:val="false"/>
                <w:color w:val="000000"/>
                <w:sz w:val="20"/>
              </w:rPr>
              <w:t>5. Шұжықтардың қалдықтары.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Термиялық өңдеу (қайнату, ыстау,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7.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Сақтау және тасымалдау.</w:t>
            </w:r>
          </w:p>
          <w:p>
            <w:pPr>
              <w:spacing w:after="20"/>
              <w:ind w:left="20"/>
              <w:jc w:val="both"/>
            </w:pPr>
            <w:r>
              <w:rPr>
                <w:rFonts w:ascii="Times New Roman"/>
                <w:b w:val="false"/>
                <w:i w:val="false"/>
                <w:color w:val="000000"/>
                <w:sz w:val="20"/>
              </w:rPr>
              <w:t>
9. Таңбалау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03" w:id="3581"/>
          <w:p>
            <w:pPr>
              <w:spacing w:after="20"/>
              <w:ind w:left="20"/>
              <w:jc w:val="both"/>
            </w:pPr>
            <w:r>
              <w:rPr>
                <w:rFonts w:ascii="Times New Roman"/>
                <w:b w:val="false"/>
                <w:i w:val="false"/>
                <w:color w:val="000000"/>
                <w:sz w:val="20"/>
              </w:rPr>
              <w:t>
1. Қабықты дайындау (жасанды, полиамидті қабықшаларды қоспағанда, тазалау, жуу, сығу)..</w:t>
            </w:r>
          </w:p>
          <w:bookmarkEnd w:id="3581"/>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дайындау (етті кесу, сүйектен ажырату және сіңірлеу, инъекциялау, уқалау)..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Шұжық етін өндіру (ұнтақтау, дәмдеуіштер мен дәмдеуіштерді қосу,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Нандарды қалыптау (шприцтеу, байлау және илеу және шұжық нандарын ілу).</w:t>
            </w:r>
          </w:p>
          <w:p>
            <w:pPr>
              <w:spacing w:after="20"/>
              <w:ind w:left="20"/>
              <w:jc w:val="both"/>
            </w:pPr>
            <w:r>
              <w:rPr>
                <w:rFonts w:ascii="Times New Roman"/>
                <w:b w:val="false"/>
                <w:i w:val="false"/>
                <w:color w:val="000000"/>
                <w:sz w:val="20"/>
              </w:rPr>
              <w:t>
</w:t>
            </w:r>
            <w:r>
              <w:rPr>
                <w:rFonts w:ascii="Times New Roman"/>
                <w:b w:val="false"/>
                <w:i w:val="false"/>
                <w:color w:val="000000"/>
                <w:sz w:val="20"/>
              </w:rPr>
              <w:t>5. Шұжықтардың қалдықтары.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Термиялық өңдеу (қайнату, ыстау, кептіру).</w:t>
            </w:r>
          </w:p>
          <w:p>
            <w:pPr>
              <w:spacing w:after="20"/>
              <w:ind w:left="20"/>
              <w:jc w:val="both"/>
            </w:pPr>
            <w:r>
              <w:rPr>
                <w:rFonts w:ascii="Times New Roman"/>
                <w:b w:val="false"/>
                <w:i w:val="false"/>
                <w:color w:val="000000"/>
                <w:sz w:val="20"/>
              </w:rPr>
              <w:t>
7. Таңбалау.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1601009901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мяса, қосалқы ет өнімдерінен немесе қаннан жасалған, құрғақ немесе паста тәріздес, шикі шұжықтар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Мұсылмандық шұжықтар, пісірілген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09" w:id="3582"/>
          <w:p>
            <w:pPr>
              <w:spacing w:after="20"/>
              <w:ind w:left="20"/>
              <w:jc w:val="both"/>
            </w:pPr>
            <w:r>
              <w:rPr>
                <w:rFonts w:ascii="Times New Roman"/>
                <w:b w:val="false"/>
                <w:i w:val="false"/>
                <w:color w:val="000000"/>
                <w:sz w:val="20"/>
              </w:rPr>
              <w:t>
1. Қабықты дайындау (жасанды, полиамидті қабықшаларды қоспағанда, тазалау, жуу, сығу)..</w:t>
            </w:r>
          </w:p>
          <w:bookmarkEnd w:id="3582"/>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дайындау (етті кесу, сүйектен ажырату және сіңірлеу, инъекциялау, уқалау)..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Шұжық етін өндіру (ұнтақтау, дәмдеуіштер мен дәмдеуіштерді қосу,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Нандарды қалыптау (шприцтеу, байлау, риккалау және шұжық нандарын ілу).</w:t>
            </w:r>
          </w:p>
          <w:p>
            <w:pPr>
              <w:spacing w:after="20"/>
              <w:ind w:left="20"/>
              <w:jc w:val="both"/>
            </w:pPr>
            <w:r>
              <w:rPr>
                <w:rFonts w:ascii="Times New Roman"/>
                <w:b w:val="false"/>
                <w:i w:val="false"/>
                <w:color w:val="000000"/>
                <w:sz w:val="20"/>
              </w:rPr>
              <w:t>
</w:t>
            </w:r>
            <w:r>
              <w:rPr>
                <w:rFonts w:ascii="Times New Roman"/>
                <w:b w:val="false"/>
                <w:i w:val="false"/>
                <w:color w:val="000000"/>
                <w:sz w:val="20"/>
              </w:rPr>
              <w:t>5. Шұжықтардың қалдықтары.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Термиялық өңдеу (қайнату, ыстау,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7.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Сақтау және тасымалдау.</w:t>
            </w:r>
          </w:p>
          <w:p>
            <w:pPr>
              <w:spacing w:after="20"/>
              <w:ind w:left="20"/>
              <w:jc w:val="both"/>
            </w:pPr>
            <w:r>
              <w:rPr>
                <w:rFonts w:ascii="Times New Roman"/>
                <w:b w:val="false"/>
                <w:i w:val="false"/>
                <w:color w:val="000000"/>
                <w:sz w:val="20"/>
              </w:rPr>
              <w:t>
9. Таңбалау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17" w:id="3583"/>
          <w:p>
            <w:pPr>
              <w:spacing w:after="20"/>
              <w:ind w:left="20"/>
              <w:jc w:val="both"/>
            </w:pPr>
            <w:r>
              <w:rPr>
                <w:rFonts w:ascii="Times New Roman"/>
                <w:b w:val="false"/>
                <w:i w:val="false"/>
                <w:color w:val="000000"/>
                <w:sz w:val="20"/>
              </w:rPr>
              <w:t>
1. Қабықты дайындау (жасанды, полиамидті қабықшаларды қоспағанда, тазалау, жуу, сығу)..</w:t>
            </w:r>
          </w:p>
          <w:bookmarkEnd w:id="3583"/>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дайындау (етті кесу, сүйектен ажырату және сіңірлеу, инъекциялау, уқалау)..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Шұжық етін өндіру (ұнтақтау, дәмдеуіштер мен дәмдеуіштерді қосу,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Нандарды қалыптау (шприцтеу, байлау және илеу және шұжық нандарын ілу).</w:t>
            </w:r>
          </w:p>
          <w:p>
            <w:pPr>
              <w:spacing w:after="20"/>
              <w:ind w:left="20"/>
              <w:jc w:val="both"/>
            </w:pPr>
            <w:r>
              <w:rPr>
                <w:rFonts w:ascii="Times New Roman"/>
                <w:b w:val="false"/>
                <w:i w:val="false"/>
                <w:color w:val="000000"/>
                <w:sz w:val="20"/>
              </w:rPr>
              <w:t>
</w:t>
            </w:r>
            <w:r>
              <w:rPr>
                <w:rFonts w:ascii="Times New Roman"/>
                <w:b w:val="false"/>
                <w:i w:val="false"/>
                <w:color w:val="000000"/>
                <w:sz w:val="20"/>
              </w:rPr>
              <w:t>5. Шұжықтардың қалдықтары.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Термиялық өңдеу (қайнату, ыстау, кептіру).</w:t>
            </w:r>
          </w:p>
          <w:p>
            <w:pPr>
              <w:spacing w:after="20"/>
              <w:ind w:left="20"/>
              <w:jc w:val="both"/>
            </w:pPr>
            <w:r>
              <w:rPr>
                <w:rFonts w:ascii="Times New Roman"/>
                <w:b w:val="false"/>
                <w:i w:val="false"/>
                <w:color w:val="000000"/>
                <w:sz w:val="20"/>
              </w:rPr>
              <w:t>
7. Таңбалау.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1601009901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мяса, қосалқы ет өнімдерінен немесе қаннан жасалған, құрғақ немесе паста тәріздес, шикі шұжықтар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Сервелат Батыр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23" w:id="3584"/>
          <w:p>
            <w:pPr>
              <w:spacing w:after="20"/>
              <w:ind w:left="20"/>
              <w:jc w:val="both"/>
            </w:pPr>
            <w:r>
              <w:rPr>
                <w:rFonts w:ascii="Times New Roman"/>
                <w:b w:val="false"/>
                <w:i w:val="false"/>
                <w:color w:val="000000"/>
                <w:sz w:val="20"/>
              </w:rPr>
              <w:t>
1. Қабықты дайындау (жасанды, полиамидті қабықшаларды қоспағанда, тазалау, жуу, сығу)..</w:t>
            </w:r>
          </w:p>
          <w:bookmarkEnd w:id="3584"/>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дайындау (етті кесу, сүйектен ажырату және сіңірлеу, инъекциялау, уқалау)..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Шұжық етін өндіру (ұнтақтау, дәмдеуіштер мен дәмдеуіштерді қосу,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Нандарды қалыптау (шприцтеу, байлау, риккалау және шұжық нандарын ілу).</w:t>
            </w:r>
          </w:p>
          <w:p>
            <w:pPr>
              <w:spacing w:after="20"/>
              <w:ind w:left="20"/>
              <w:jc w:val="both"/>
            </w:pPr>
            <w:r>
              <w:rPr>
                <w:rFonts w:ascii="Times New Roman"/>
                <w:b w:val="false"/>
                <w:i w:val="false"/>
                <w:color w:val="000000"/>
                <w:sz w:val="20"/>
              </w:rPr>
              <w:t>
</w:t>
            </w:r>
            <w:r>
              <w:rPr>
                <w:rFonts w:ascii="Times New Roman"/>
                <w:b w:val="false"/>
                <w:i w:val="false"/>
                <w:color w:val="000000"/>
                <w:sz w:val="20"/>
              </w:rPr>
              <w:t>5. Шұжықтардың қалдықтары.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Термиялық өңдеу (қайнату, ыстау,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7.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Сақтау және тасымалдау.</w:t>
            </w:r>
          </w:p>
          <w:p>
            <w:pPr>
              <w:spacing w:after="20"/>
              <w:ind w:left="20"/>
              <w:jc w:val="both"/>
            </w:pPr>
            <w:r>
              <w:rPr>
                <w:rFonts w:ascii="Times New Roman"/>
                <w:b w:val="false"/>
                <w:i w:val="false"/>
                <w:color w:val="000000"/>
                <w:sz w:val="20"/>
              </w:rPr>
              <w:t>
9. Таңбалау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31" w:id="3585"/>
          <w:p>
            <w:pPr>
              <w:spacing w:after="20"/>
              <w:ind w:left="20"/>
              <w:jc w:val="both"/>
            </w:pPr>
            <w:r>
              <w:rPr>
                <w:rFonts w:ascii="Times New Roman"/>
                <w:b w:val="false"/>
                <w:i w:val="false"/>
                <w:color w:val="000000"/>
                <w:sz w:val="20"/>
              </w:rPr>
              <w:t>
1. Қабықты дайындау (жасанды, полиамидті қабықшаларды қоспағанда, тазалау, жуу, сығу)..</w:t>
            </w:r>
          </w:p>
          <w:bookmarkEnd w:id="3585"/>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дайындау (етті кесу, сүйектен ажырату және сіңірлеу, инъекциялау, уқалау)..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Шұжық етін өндіру (ұнтақтау, дәмдеуіштер мен дәмдеуіштерді қосу,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Нандарды қалыптау (шприцтеу, байлау және илеу және шұжық нандарын ілу).</w:t>
            </w:r>
          </w:p>
          <w:p>
            <w:pPr>
              <w:spacing w:after="20"/>
              <w:ind w:left="20"/>
              <w:jc w:val="both"/>
            </w:pPr>
            <w:r>
              <w:rPr>
                <w:rFonts w:ascii="Times New Roman"/>
                <w:b w:val="false"/>
                <w:i w:val="false"/>
                <w:color w:val="000000"/>
                <w:sz w:val="20"/>
              </w:rPr>
              <w:t>
</w:t>
            </w:r>
            <w:r>
              <w:rPr>
                <w:rFonts w:ascii="Times New Roman"/>
                <w:b w:val="false"/>
                <w:i w:val="false"/>
                <w:color w:val="000000"/>
                <w:sz w:val="20"/>
              </w:rPr>
              <w:t>5. Шұжықтардың қалдықтары.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Термиялық өңдеу (қайнату, ыстау, кептіру).</w:t>
            </w:r>
          </w:p>
          <w:p>
            <w:pPr>
              <w:spacing w:after="20"/>
              <w:ind w:left="20"/>
              <w:jc w:val="both"/>
            </w:pPr>
            <w:r>
              <w:rPr>
                <w:rFonts w:ascii="Times New Roman"/>
                <w:b w:val="false"/>
                <w:i w:val="false"/>
                <w:color w:val="000000"/>
                <w:sz w:val="20"/>
              </w:rPr>
              <w:t>
7. Таңбалау.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1601009901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мяса, қосалқы ет өнімдерінен немесе қаннан жасалған, құрғақ немесе паста тәріздес, шикі шұжықтар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Мұсылмандық жартылай ысталған сервелат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37" w:id="3586"/>
          <w:p>
            <w:pPr>
              <w:spacing w:after="20"/>
              <w:ind w:left="20"/>
              <w:jc w:val="both"/>
            </w:pPr>
            <w:r>
              <w:rPr>
                <w:rFonts w:ascii="Times New Roman"/>
                <w:b w:val="false"/>
                <w:i w:val="false"/>
                <w:color w:val="000000"/>
                <w:sz w:val="20"/>
              </w:rPr>
              <w:t>
1. Қабықты дайындау (жасанды, полиамидті қабықшаларды қоспағанда, тазалау, жуу, сығу)..</w:t>
            </w:r>
          </w:p>
          <w:bookmarkEnd w:id="3586"/>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дайындау (етті кесу, сүйектен ажырату және сіңірлеу, инъекциялау, уқалау)..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Шұжық етін өндіру (ұнтақтау, дәмдеуіштер мен дәмдеуіштерді қосу,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Нандарды қалыптау (шприцтеу, байлау, риккалау және шұжық нандарын ілу).</w:t>
            </w:r>
          </w:p>
          <w:p>
            <w:pPr>
              <w:spacing w:after="20"/>
              <w:ind w:left="20"/>
              <w:jc w:val="both"/>
            </w:pPr>
            <w:r>
              <w:rPr>
                <w:rFonts w:ascii="Times New Roman"/>
                <w:b w:val="false"/>
                <w:i w:val="false"/>
                <w:color w:val="000000"/>
                <w:sz w:val="20"/>
              </w:rPr>
              <w:t>
</w:t>
            </w:r>
            <w:r>
              <w:rPr>
                <w:rFonts w:ascii="Times New Roman"/>
                <w:b w:val="false"/>
                <w:i w:val="false"/>
                <w:color w:val="000000"/>
                <w:sz w:val="20"/>
              </w:rPr>
              <w:t>5. Шұжықтардың қалдықтары.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Термиялық өңдеу (қайнату, ыстау,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7.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Сақтау және тасымалдау.</w:t>
            </w:r>
          </w:p>
          <w:p>
            <w:pPr>
              <w:spacing w:after="20"/>
              <w:ind w:left="20"/>
              <w:jc w:val="both"/>
            </w:pPr>
            <w:r>
              <w:rPr>
                <w:rFonts w:ascii="Times New Roman"/>
                <w:b w:val="false"/>
                <w:i w:val="false"/>
                <w:color w:val="000000"/>
                <w:sz w:val="20"/>
              </w:rPr>
              <w:t>
9. Таңбалау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45" w:id="3587"/>
          <w:p>
            <w:pPr>
              <w:spacing w:after="20"/>
              <w:ind w:left="20"/>
              <w:jc w:val="both"/>
            </w:pPr>
            <w:r>
              <w:rPr>
                <w:rFonts w:ascii="Times New Roman"/>
                <w:b w:val="false"/>
                <w:i w:val="false"/>
                <w:color w:val="000000"/>
                <w:sz w:val="20"/>
              </w:rPr>
              <w:t>
1. Қабықты дайындау (жасанды, полиамидті қабықшаларды қоспағанда, тазалау, жуу, сығу)..</w:t>
            </w:r>
          </w:p>
          <w:bookmarkEnd w:id="3587"/>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дайындау (етті кесу, сүйектен ажырату және сіңірлеу, инъекциялау, уқалау)..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Шұжық етін өндіру (ұнтақтау, дәмдеуіштер мен дәмдеуіштерді қосу,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Нандарды қалыптау (шприцтеу, байлау және илеу және шұжық нандарын ілу).</w:t>
            </w:r>
          </w:p>
          <w:p>
            <w:pPr>
              <w:spacing w:after="20"/>
              <w:ind w:left="20"/>
              <w:jc w:val="both"/>
            </w:pPr>
            <w:r>
              <w:rPr>
                <w:rFonts w:ascii="Times New Roman"/>
                <w:b w:val="false"/>
                <w:i w:val="false"/>
                <w:color w:val="000000"/>
                <w:sz w:val="20"/>
              </w:rPr>
              <w:t>
</w:t>
            </w:r>
            <w:r>
              <w:rPr>
                <w:rFonts w:ascii="Times New Roman"/>
                <w:b w:val="false"/>
                <w:i w:val="false"/>
                <w:color w:val="000000"/>
                <w:sz w:val="20"/>
              </w:rPr>
              <w:t>5. Шұжықтардың қалдықтары.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Термиялық өңдеу (қайнату, ыстау, кептіру).</w:t>
            </w:r>
          </w:p>
          <w:p>
            <w:pPr>
              <w:spacing w:after="20"/>
              <w:ind w:left="20"/>
              <w:jc w:val="both"/>
            </w:pPr>
            <w:r>
              <w:rPr>
                <w:rFonts w:ascii="Times New Roman"/>
                <w:b w:val="false"/>
                <w:i w:val="false"/>
                <w:color w:val="000000"/>
                <w:sz w:val="20"/>
              </w:rPr>
              <w:t>
7. Таңбалау.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1601009901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мяса, қосалқы ет өнімдерінен немесе қаннан жасалған, құрғақ немесе паста тәріздес, шикі шұжықтар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Веналық шұжықтар, пісірілген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51" w:id="3588"/>
          <w:p>
            <w:pPr>
              <w:spacing w:after="20"/>
              <w:ind w:left="20"/>
              <w:jc w:val="both"/>
            </w:pPr>
            <w:r>
              <w:rPr>
                <w:rFonts w:ascii="Times New Roman"/>
                <w:b w:val="false"/>
                <w:i w:val="false"/>
                <w:color w:val="000000"/>
                <w:sz w:val="20"/>
              </w:rPr>
              <w:t>
1. Қабықты дайындау (жасанды, полиамидті қабықшаларды қоспағанда, тазалау, жуу, сығу)..</w:t>
            </w:r>
          </w:p>
          <w:bookmarkEnd w:id="3588"/>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дайындау (етті кесу, сүйектен ажырату және сіңірлеу, инъекциялау, уқалау)..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Шұжық етін өндіру (ұнтақтау, дәмдеуіштер мен дәмдеуіштерді қосу,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Нандарды қалыптау (шприцтеу, байлау, риккалау және шұжық нандарын ілу).</w:t>
            </w:r>
          </w:p>
          <w:p>
            <w:pPr>
              <w:spacing w:after="20"/>
              <w:ind w:left="20"/>
              <w:jc w:val="both"/>
            </w:pPr>
            <w:r>
              <w:rPr>
                <w:rFonts w:ascii="Times New Roman"/>
                <w:b w:val="false"/>
                <w:i w:val="false"/>
                <w:color w:val="000000"/>
                <w:sz w:val="20"/>
              </w:rPr>
              <w:t>
</w:t>
            </w:r>
            <w:r>
              <w:rPr>
                <w:rFonts w:ascii="Times New Roman"/>
                <w:b w:val="false"/>
                <w:i w:val="false"/>
                <w:color w:val="000000"/>
                <w:sz w:val="20"/>
              </w:rPr>
              <w:t>5. Шұжықтардың қалдықтары.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Термиялық өңдеу (қайнату, ыстау,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7.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Сақтау және тасымалдау.</w:t>
            </w:r>
          </w:p>
          <w:p>
            <w:pPr>
              <w:spacing w:after="20"/>
              <w:ind w:left="20"/>
              <w:jc w:val="both"/>
            </w:pPr>
            <w:r>
              <w:rPr>
                <w:rFonts w:ascii="Times New Roman"/>
                <w:b w:val="false"/>
                <w:i w:val="false"/>
                <w:color w:val="000000"/>
                <w:sz w:val="20"/>
              </w:rPr>
              <w:t>
9. Таңбалау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59" w:id="3589"/>
          <w:p>
            <w:pPr>
              <w:spacing w:after="20"/>
              <w:ind w:left="20"/>
              <w:jc w:val="both"/>
            </w:pPr>
            <w:r>
              <w:rPr>
                <w:rFonts w:ascii="Times New Roman"/>
                <w:b w:val="false"/>
                <w:i w:val="false"/>
                <w:color w:val="000000"/>
                <w:sz w:val="20"/>
              </w:rPr>
              <w:t>
1. Қабықты дайындау (жасанды, полиамидті қабықшаларды қоспағанда, тазалау, жуу, сығу)..</w:t>
            </w:r>
          </w:p>
          <w:bookmarkEnd w:id="3589"/>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дайындау (етті кесу, сүйектен ажырату және сіңірлеу, инъекциялау, уқалау)..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Шұжық етін өндіру (ұнтақтау, дәмдеуіштер мен дәмдеуіштерді қосу,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Нандарды қалыптау (шприцтеу, байлау және илеу және шұжық нандарын ілу).</w:t>
            </w:r>
          </w:p>
          <w:p>
            <w:pPr>
              <w:spacing w:after="20"/>
              <w:ind w:left="20"/>
              <w:jc w:val="both"/>
            </w:pPr>
            <w:r>
              <w:rPr>
                <w:rFonts w:ascii="Times New Roman"/>
                <w:b w:val="false"/>
                <w:i w:val="false"/>
                <w:color w:val="000000"/>
                <w:sz w:val="20"/>
              </w:rPr>
              <w:t>
</w:t>
            </w:r>
            <w:r>
              <w:rPr>
                <w:rFonts w:ascii="Times New Roman"/>
                <w:b w:val="false"/>
                <w:i w:val="false"/>
                <w:color w:val="000000"/>
                <w:sz w:val="20"/>
              </w:rPr>
              <w:t>5. Шұжықтардың қалдықтары.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Термиялық өңдеу (қайнату, ыстау, кептіру).</w:t>
            </w:r>
          </w:p>
          <w:p>
            <w:pPr>
              <w:spacing w:after="20"/>
              <w:ind w:left="20"/>
              <w:jc w:val="both"/>
            </w:pPr>
            <w:r>
              <w:rPr>
                <w:rFonts w:ascii="Times New Roman"/>
                <w:b w:val="false"/>
                <w:i w:val="false"/>
                <w:color w:val="000000"/>
                <w:sz w:val="20"/>
              </w:rPr>
              <w:t>
7. Таңбалау.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1601009901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мяса, қосалқы ет өнімдерінен немесе қаннан жасалған, құрғақ немесе паста тәріздес, шикі шұжықтар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етінен пісірілген шұжықтар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65" w:id="3590"/>
          <w:p>
            <w:pPr>
              <w:spacing w:after="20"/>
              <w:ind w:left="20"/>
              <w:jc w:val="both"/>
            </w:pPr>
            <w:r>
              <w:rPr>
                <w:rFonts w:ascii="Times New Roman"/>
                <w:b w:val="false"/>
                <w:i w:val="false"/>
                <w:color w:val="000000"/>
                <w:sz w:val="20"/>
              </w:rPr>
              <w:t>
1. Қабықты дайындау (жасанды, полиамидті қабықшаларды қоспағанда, тазалау, жуу, сығу)..</w:t>
            </w:r>
          </w:p>
          <w:bookmarkEnd w:id="3590"/>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дайындау (етті кесу, сүйектен ажырату және сіңірлеу, инъекциялау, уқалау)..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Шұжық етін өндіру (ұнтақтау, дәмдеуіштер мен дәмдеуіштерді қосу,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Нандарды қалыптау (шприцтеу, байлау, риккалау және шұжық нандарын ілу).</w:t>
            </w:r>
          </w:p>
          <w:p>
            <w:pPr>
              <w:spacing w:after="20"/>
              <w:ind w:left="20"/>
              <w:jc w:val="both"/>
            </w:pPr>
            <w:r>
              <w:rPr>
                <w:rFonts w:ascii="Times New Roman"/>
                <w:b w:val="false"/>
                <w:i w:val="false"/>
                <w:color w:val="000000"/>
                <w:sz w:val="20"/>
              </w:rPr>
              <w:t>
</w:t>
            </w:r>
            <w:r>
              <w:rPr>
                <w:rFonts w:ascii="Times New Roman"/>
                <w:b w:val="false"/>
                <w:i w:val="false"/>
                <w:color w:val="000000"/>
                <w:sz w:val="20"/>
              </w:rPr>
              <w:t>5. Шұжықтардың қалдықтары.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Термиялық өңдеу (қайнату, ыстау,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7.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Сақтау және тасымалдау.</w:t>
            </w:r>
          </w:p>
          <w:p>
            <w:pPr>
              <w:spacing w:after="20"/>
              <w:ind w:left="20"/>
              <w:jc w:val="both"/>
            </w:pPr>
            <w:r>
              <w:rPr>
                <w:rFonts w:ascii="Times New Roman"/>
                <w:b w:val="false"/>
                <w:i w:val="false"/>
                <w:color w:val="000000"/>
                <w:sz w:val="20"/>
              </w:rPr>
              <w:t>
9. Таңбалау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73" w:id="3591"/>
          <w:p>
            <w:pPr>
              <w:spacing w:after="20"/>
              <w:ind w:left="20"/>
              <w:jc w:val="both"/>
            </w:pPr>
            <w:r>
              <w:rPr>
                <w:rFonts w:ascii="Times New Roman"/>
                <w:b w:val="false"/>
                <w:i w:val="false"/>
                <w:color w:val="000000"/>
                <w:sz w:val="20"/>
              </w:rPr>
              <w:t>
1. Қабықты дайындау (жасанды, полиамидті қабықшаларды қоспағанда, тазалау, жуу, сығу)..</w:t>
            </w:r>
          </w:p>
          <w:bookmarkEnd w:id="3591"/>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дайындау (етті кесу, сүйектен ажырату және сіңірлеу, инъекциялау, уқалау)..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Шұжық етін өндіру (ұнтақтау, дәмдеуіштер мен дәмдеуіштерді қосу,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Нандарды қалыптау (шприцтеу, байлау және илеу және шұжық нандарын ілу).</w:t>
            </w:r>
          </w:p>
          <w:p>
            <w:pPr>
              <w:spacing w:after="20"/>
              <w:ind w:left="20"/>
              <w:jc w:val="both"/>
            </w:pPr>
            <w:r>
              <w:rPr>
                <w:rFonts w:ascii="Times New Roman"/>
                <w:b w:val="false"/>
                <w:i w:val="false"/>
                <w:color w:val="000000"/>
                <w:sz w:val="20"/>
              </w:rPr>
              <w:t>
</w:t>
            </w:r>
            <w:r>
              <w:rPr>
                <w:rFonts w:ascii="Times New Roman"/>
                <w:b w:val="false"/>
                <w:i w:val="false"/>
                <w:color w:val="000000"/>
                <w:sz w:val="20"/>
              </w:rPr>
              <w:t>5. Шұжықтардың қалдықтары.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Термиялық өңдеу (қайнату, ыстау, кептіру).</w:t>
            </w:r>
          </w:p>
          <w:p>
            <w:pPr>
              <w:spacing w:after="20"/>
              <w:ind w:left="20"/>
              <w:jc w:val="both"/>
            </w:pPr>
            <w:r>
              <w:rPr>
                <w:rFonts w:ascii="Times New Roman"/>
                <w:b w:val="false"/>
                <w:i w:val="false"/>
                <w:color w:val="000000"/>
                <w:sz w:val="20"/>
              </w:rPr>
              <w:t>
7. Таңбалау.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1601009901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мяса, қосалқы ет өнімдерінен немесе қаннан жасалған, құрғақ немесе паста тәріздес, шикі шұжықтар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Кешкі асқа пісірілген шұжықтар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79" w:id="3592"/>
          <w:p>
            <w:pPr>
              <w:spacing w:after="20"/>
              <w:ind w:left="20"/>
              <w:jc w:val="both"/>
            </w:pPr>
            <w:r>
              <w:rPr>
                <w:rFonts w:ascii="Times New Roman"/>
                <w:b w:val="false"/>
                <w:i w:val="false"/>
                <w:color w:val="000000"/>
                <w:sz w:val="20"/>
              </w:rPr>
              <w:t>
1. Қабықты дайындау (жасанды, полиамидті қабықшаларды қоспағанда, тазалау, жуу, сығу)..</w:t>
            </w:r>
          </w:p>
          <w:bookmarkEnd w:id="3592"/>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дайындау (етті кесу, сүйектен ажырату және сіңірлеу, инъекциялау, уқалау)..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Шұжық етін өндіру (ұнтақтау, дәмдеуіштер мен дәмдеуіштерді қосу,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Нандарды қалыптау (шприцтеу, байлау, риккалау және шұжық нандарын ілу).</w:t>
            </w:r>
          </w:p>
          <w:p>
            <w:pPr>
              <w:spacing w:after="20"/>
              <w:ind w:left="20"/>
              <w:jc w:val="both"/>
            </w:pPr>
            <w:r>
              <w:rPr>
                <w:rFonts w:ascii="Times New Roman"/>
                <w:b w:val="false"/>
                <w:i w:val="false"/>
                <w:color w:val="000000"/>
                <w:sz w:val="20"/>
              </w:rPr>
              <w:t>
</w:t>
            </w:r>
            <w:r>
              <w:rPr>
                <w:rFonts w:ascii="Times New Roman"/>
                <w:b w:val="false"/>
                <w:i w:val="false"/>
                <w:color w:val="000000"/>
                <w:sz w:val="20"/>
              </w:rPr>
              <w:t>5. Шұжықтардың қалдықтары.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Термиялық өңдеу (қайнату, ыстау,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7.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Сақтау және тасымалдау.</w:t>
            </w:r>
          </w:p>
          <w:p>
            <w:pPr>
              <w:spacing w:after="20"/>
              <w:ind w:left="20"/>
              <w:jc w:val="both"/>
            </w:pPr>
            <w:r>
              <w:rPr>
                <w:rFonts w:ascii="Times New Roman"/>
                <w:b w:val="false"/>
                <w:i w:val="false"/>
                <w:color w:val="000000"/>
                <w:sz w:val="20"/>
              </w:rPr>
              <w:t>
9. Таңбалау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87" w:id="3593"/>
          <w:p>
            <w:pPr>
              <w:spacing w:after="20"/>
              <w:ind w:left="20"/>
              <w:jc w:val="both"/>
            </w:pPr>
            <w:r>
              <w:rPr>
                <w:rFonts w:ascii="Times New Roman"/>
                <w:b w:val="false"/>
                <w:i w:val="false"/>
                <w:color w:val="000000"/>
                <w:sz w:val="20"/>
              </w:rPr>
              <w:t>
1. Қабықты дайындау (жасанды, полиамидті қабықшаларды қоспағанда, тазалау, жуу, сығу)..</w:t>
            </w:r>
          </w:p>
          <w:bookmarkEnd w:id="3593"/>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дайындау (етті кесу, сүйектен ажырату және сіңірлеу, инъекциялау, уқалау)..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Шұжық етін өндіру (ұнтақтау, дәмдеуіштер мен дәмдеуіштерді қосу,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Нандарды қалыптау (шприцтеу, байлау және илеу және шұжық нандарын ілу).</w:t>
            </w:r>
          </w:p>
          <w:p>
            <w:pPr>
              <w:spacing w:after="20"/>
              <w:ind w:left="20"/>
              <w:jc w:val="both"/>
            </w:pPr>
            <w:r>
              <w:rPr>
                <w:rFonts w:ascii="Times New Roman"/>
                <w:b w:val="false"/>
                <w:i w:val="false"/>
                <w:color w:val="000000"/>
                <w:sz w:val="20"/>
              </w:rPr>
              <w:t>
</w:t>
            </w:r>
            <w:r>
              <w:rPr>
                <w:rFonts w:ascii="Times New Roman"/>
                <w:b w:val="false"/>
                <w:i w:val="false"/>
                <w:color w:val="000000"/>
                <w:sz w:val="20"/>
              </w:rPr>
              <w:t>5. Шұжықтардың қалдықтары.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Термиялық өңдеу (қайнату, ыстау, кептіру).</w:t>
            </w:r>
          </w:p>
          <w:p>
            <w:pPr>
              <w:spacing w:after="20"/>
              <w:ind w:left="20"/>
              <w:jc w:val="both"/>
            </w:pPr>
            <w:r>
              <w:rPr>
                <w:rFonts w:ascii="Times New Roman"/>
                <w:b w:val="false"/>
                <w:i w:val="false"/>
                <w:color w:val="000000"/>
                <w:sz w:val="20"/>
              </w:rPr>
              <w:t>
7. Таңбалау.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1601009901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мяса, қосалқы ет өнімдерінен немесе қаннан жасалған, құрғақ немесе паста тәріздес, шикі шұжықтар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шұжықтары, пісірілген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93" w:id="3594"/>
          <w:p>
            <w:pPr>
              <w:spacing w:after="20"/>
              <w:ind w:left="20"/>
              <w:jc w:val="both"/>
            </w:pPr>
            <w:r>
              <w:rPr>
                <w:rFonts w:ascii="Times New Roman"/>
                <w:b w:val="false"/>
                <w:i w:val="false"/>
                <w:color w:val="000000"/>
                <w:sz w:val="20"/>
              </w:rPr>
              <w:t>
1. Қабықты дайындау (жасанды, полиамидті қабықшаларды қоспағанда, тазалау, жуу, сығу)..</w:t>
            </w:r>
          </w:p>
          <w:bookmarkEnd w:id="3594"/>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дайындау (етті кесу, сүйектен ажырату және сіңірлеу, инъекциялау, уқалау)..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Шұжық етін өндіру (ұнтақтау, дәмдеуіштер мен дәмдеуіштерді қосу,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Нандарды қалыптау (шприцтеу, байлау, риккалау және шұжық нандарын ілу).</w:t>
            </w:r>
          </w:p>
          <w:p>
            <w:pPr>
              <w:spacing w:after="20"/>
              <w:ind w:left="20"/>
              <w:jc w:val="both"/>
            </w:pPr>
            <w:r>
              <w:rPr>
                <w:rFonts w:ascii="Times New Roman"/>
                <w:b w:val="false"/>
                <w:i w:val="false"/>
                <w:color w:val="000000"/>
                <w:sz w:val="20"/>
              </w:rPr>
              <w:t>
</w:t>
            </w:r>
            <w:r>
              <w:rPr>
                <w:rFonts w:ascii="Times New Roman"/>
                <w:b w:val="false"/>
                <w:i w:val="false"/>
                <w:color w:val="000000"/>
                <w:sz w:val="20"/>
              </w:rPr>
              <w:t>5. Шұжықтардың қалдықтары.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Термиялық өңдеу (қайнату, ыстау,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7.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Сақтау және тасымалдау.</w:t>
            </w:r>
          </w:p>
          <w:p>
            <w:pPr>
              <w:spacing w:after="20"/>
              <w:ind w:left="20"/>
              <w:jc w:val="both"/>
            </w:pPr>
            <w:r>
              <w:rPr>
                <w:rFonts w:ascii="Times New Roman"/>
                <w:b w:val="false"/>
                <w:i w:val="false"/>
                <w:color w:val="000000"/>
                <w:sz w:val="20"/>
              </w:rPr>
              <w:t>
9. Таңбалау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01" w:id="3595"/>
          <w:p>
            <w:pPr>
              <w:spacing w:after="20"/>
              <w:ind w:left="20"/>
              <w:jc w:val="both"/>
            </w:pPr>
            <w:r>
              <w:rPr>
                <w:rFonts w:ascii="Times New Roman"/>
                <w:b w:val="false"/>
                <w:i w:val="false"/>
                <w:color w:val="000000"/>
                <w:sz w:val="20"/>
              </w:rPr>
              <w:t>
1. Қабықты дайындау (жасанды, полиамидті қабықшаларды қоспағанда, тазалау, жуу, сығу)..</w:t>
            </w:r>
          </w:p>
          <w:bookmarkEnd w:id="3595"/>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дайындау (етті кесу, сүйектен ажырату және сіңірлеу, инъекциялау, уқалау)..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Шұжық етін өндіру (ұнтақтау, дәмдеуіштер мен дәмдеуіштерді қосу,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Нандарды қалыптау (шприцтеу, байлау және илеу және шұжық нандарын ілу).</w:t>
            </w:r>
          </w:p>
          <w:p>
            <w:pPr>
              <w:spacing w:after="20"/>
              <w:ind w:left="20"/>
              <w:jc w:val="both"/>
            </w:pPr>
            <w:r>
              <w:rPr>
                <w:rFonts w:ascii="Times New Roman"/>
                <w:b w:val="false"/>
                <w:i w:val="false"/>
                <w:color w:val="000000"/>
                <w:sz w:val="20"/>
              </w:rPr>
              <w:t>
</w:t>
            </w:r>
            <w:r>
              <w:rPr>
                <w:rFonts w:ascii="Times New Roman"/>
                <w:b w:val="false"/>
                <w:i w:val="false"/>
                <w:color w:val="000000"/>
                <w:sz w:val="20"/>
              </w:rPr>
              <w:t>5. Шұжықтардың қалдықтары.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Термиялық өңдеу (қайнату, ыстау, кептіру).</w:t>
            </w:r>
          </w:p>
          <w:p>
            <w:pPr>
              <w:spacing w:after="20"/>
              <w:ind w:left="20"/>
              <w:jc w:val="both"/>
            </w:pPr>
            <w:r>
              <w:rPr>
                <w:rFonts w:ascii="Times New Roman"/>
                <w:b w:val="false"/>
                <w:i w:val="false"/>
                <w:color w:val="000000"/>
                <w:sz w:val="20"/>
              </w:rPr>
              <w:t>
7. Таңбалау.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1601009901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мяса, қосалқы ет өнімдерінен немесе қаннан жасалған, құрғақ немесе паста тәріздес, шикі шұжықтар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Пісірілген шағын шұжықтар,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07" w:id="3596"/>
          <w:p>
            <w:pPr>
              <w:spacing w:after="20"/>
              <w:ind w:left="20"/>
              <w:jc w:val="both"/>
            </w:pPr>
            <w:r>
              <w:rPr>
                <w:rFonts w:ascii="Times New Roman"/>
                <w:b w:val="false"/>
                <w:i w:val="false"/>
                <w:color w:val="000000"/>
                <w:sz w:val="20"/>
              </w:rPr>
              <w:t>
1. Қабықты дайындау (жасанды, полиамидті қабықшаларды қоспағанда, тазалау, жуу, сығу)..</w:t>
            </w:r>
          </w:p>
          <w:bookmarkEnd w:id="3596"/>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дайындау (етті кесу, сүйектен ажырату және сіңірлеу, инъекциялау, уқалау)..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Шұжық етін өндіру (ұнтақтау, дәмдеуіштер мен дәмдеуіштерді қосу,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Нандарды қалыптау (шприцтеу, байлау, риккалау және шұжық нандарын ілу).</w:t>
            </w:r>
          </w:p>
          <w:p>
            <w:pPr>
              <w:spacing w:after="20"/>
              <w:ind w:left="20"/>
              <w:jc w:val="both"/>
            </w:pPr>
            <w:r>
              <w:rPr>
                <w:rFonts w:ascii="Times New Roman"/>
                <w:b w:val="false"/>
                <w:i w:val="false"/>
                <w:color w:val="000000"/>
                <w:sz w:val="20"/>
              </w:rPr>
              <w:t>
</w:t>
            </w:r>
            <w:r>
              <w:rPr>
                <w:rFonts w:ascii="Times New Roman"/>
                <w:b w:val="false"/>
                <w:i w:val="false"/>
                <w:color w:val="000000"/>
                <w:sz w:val="20"/>
              </w:rPr>
              <w:t>5. Шұжықтардың қалдықтары.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Термиялық өңдеу (қайнату, ыстау,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7.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Сақтау және тасымалдау.</w:t>
            </w:r>
          </w:p>
          <w:p>
            <w:pPr>
              <w:spacing w:after="20"/>
              <w:ind w:left="20"/>
              <w:jc w:val="both"/>
            </w:pPr>
            <w:r>
              <w:rPr>
                <w:rFonts w:ascii="Times New Roman"/>
                <w:b w:val="false"/>
                <w:i w:val="false"/>
                <w:color w:val="000000"/>
                <w:sz w:val="20"/>
              </w:rPr>
              <w:t>
9. Таңбалау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15" w:id="3597"/>
          <w:p>
            <w:pPr>
              <w:spacing w:after="20"/>
              <w:ind w:left="20"/>
              <w:jc w:val="both"/>
            </w:pPr>
            <w:r>
              <w:rPr>
                <w:rFonts w:ascii="Times New Roman"/>
                <w:b w:val="false"/>
                <w:i w:val="false"/>
                <w:color w:val="000000"/>
                <w:sz w:val="20"/>
              </w:rPr>
              <w:t>
1. Қабықты дайындау (жасанды, полиамидті қабықшаларды қоспағанда, тазалау, жуу, сығу)..</w:t>
            </w:r>
          </w:p>
          <w:bookmarkEnd w:id="3597"/>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дайындау (етті кесу, сүйектен ажырату және сіңірлеу, инъекциялау, уқалау)..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Шұжық етін өндіру (ұнтақтау, дәмдеуіштер мен дәмдеуіштерді қосу,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Нандарды қалыптау (шприцтеу, байлау және илеу және шұжық нандарын ілу).</w:t>
            </w:r>
          </w:p>
          <w:p>
            <w:pPr>
              <w:spacing w:after="20"/>
              <w:ind w:left="20"/>
              <w:jc w:val="both"/>
            </w:pPr>
            <w:r>
              <w:rPr>
                <w:rFonts w:ascii="Times New Roman"/>
                <w:b w:val="false"/>
                <w:i w:val="false"/>
                <w:color w:val="000000"/>
                <w:sz w:val="20"/>
              </w:rPr>
              <w:t>
</w:t>
            </w:r>
            <w:r>
              <w:rPr>
                <w:rFonts w:ascii="Times New Roman"/>
                <w:b w:val="false"/>
                <w:i w:val="false"/>
                <w:color w:val="000000"/>
                <w:sz w:val="20"/>
              </w:rPr>
              <w:t>5. Шұжықтардың қалдықтары.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Термиялық өңдеу (қайнату, ыстау, кептіру).</w:t>
            </w:r>
          </w:p>
          <w:p>
            <w:pPr>
              <w:spacing w:after="20"/>
              <w:ind w:left="20"/>
              <w:jc w:val="both"/>
            </w:pPr>
            <w:r>
              <w:rPr>
                <w:rFonts w:ascii="Times New Roman"/>
                <w:b w:val="false"/>
                <w:i w:val="false"/>
                <w:color w:val="000000"/>
                <w:sz w:val="20"/>
              </w:rPr>
              <w:t>
7. Таңбалау.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1601009901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мяса, қосалқы ет өнімдерінен немесе қаннан жасалған, құрғақ немесе паста тәріздес, шикі шұжықтар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Мұсылмандық шұжықтар, пісірілген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21" w:id="3598"/>
          <w:p>
            <w:pPr>
              <w:spacing w:after="20"/>
              <w:ind w:left="20"/>
              <w:jc w:val="both"/>
            </w:pPr>
            <w:r>
              <w:rPr>
                <w:rFonts w:ascii="Times New Roman"/>
                <w:b w:val="false"/>
                <w:i w:val="false"/>
                <w:color w:val="000000"/>
                <w:sz w:val="20"/>
              </w:rPr>
              <w:t>
1. Қабықты дайындау (жасанды, полиамидті қабықшаларды қоспағанда, тазалау, жуу, сығу)..</w:t>
            </w:r>
          </w:p>
          <w:bookmarkEnd w:id="3598"/>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дайындау (етті кесу, сүйектен ажырату және сіңірлеу, инъекциялау, уқалау)..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Шұжық етін өндіру (ұнтақтау, дәмдеуіштер мен дәмдеуіштерді қосу,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Нандарды қалыптау (шприцтеу, байлау, риккалау және шұжық нандарын ілу).</w:t>
            </w:r>
          </w:p>
          <w:p>
            <w:pPr>
              <w:spacing w:after="20"/>
              <w:ind w:left="20"/>
              <w:jc w:val="both"/>
            </w:pPr>
            <w:r>
              <w:rPr>
                <w:rFonts w:ascii="Times New Roman"/>
                <w:b w:val="false"/>
                <w:i w:val="false"/>
                <w:color w:val="000000"/>
                <w:sz w:val="20"/>
              </w:rPr>
              <w:t>
</w:t>
            </w:r>
            <w:r>
              <w:rPr>
                <w:rFonts w:ascii="Times New Roman"/>
                <w:b w:val="false"/>
                <w:i w:val="false"/>
                <w:color w:val="000000"/>
                <w:sz w:val="20"/>
              </w:rPr>
              <w:t>5. Шұжықтардың қалдықтары.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Термиялық өңдеу (қайнату, ыстау,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7.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Сақтау және тасымалдау.</w:t>
            </w:r>
          </w:p>
          <w:p>
            <w:pPr>
              <w:spacing w:after="20"/>
              <w:ind w:left="20"/>
              <w:jc w:val="both"/>
            </w:pPr>
            <w:r>
              <w:rPr>
                <w:rFonts w:ascii="Times New Roman"/>
                <w:b w:val="false"/>
                <w:i w:val="false"/>
                <w:color w:val="000000"/>
                <w:sz w:val="20"/>
              </w:rPr>
              <w:t>
9. Таңбалау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29" w:id="3599"/>
          <w:p>
            <w:pPr>
              <w:spacing w:after="20"/>
              <w:ind w:left="20"/>
              <w:jc w:val="both"/>
            </w:pPr>
            <w:r>
              <w:rPr>
                <w:rFonts w:ascii="Times New Roman"/>
                <w:b w:val="false"/>
                <w:i w:val="false"/>
                <w:color w:val="000000"/>
                <w:sz w:val="20"/>
              </w:rPr>
              <w:t>
1. Қабықты дайындау (жасанды, полиамидті қабықшаларды қоспағанда, тазалау, жуу, сығу)..</w:t>
            </w:r>
          </w:p>
          <w:bookmarkEnd w:id="3599"/>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дайындау (етті кесу, сүйектен ажырату және сіңірлеу, инъекциялау, уқалау)..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Шұжық етін өндіру (ұнтақтау, дәмдеуіштер мен дәмдеуіштерді қосу,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Нандарды қалыптау (шприцтеу, байлау және илеу және шұжық нандарын ілу).</w:t>
            </w:r>
          </w:p>
          <w:p>
            <w:pPr>
              <w:spacing w:after="20"/>
              <w:ind w:left="20"/>
              <w:jc w:val="both"/>
            </w:pPr>
            <w:r>
              <w:rPr>
                <w:rFonts w:ascii="Times New Roman"/>
                <w:b w:val="false"/>
                <w:i w:val="false"/>
                <w:color w:val="000000"/>
                <w:sz w:val="20"/>
              </w:rPr>
              <w:t>
</w:t>
            </w:r>
            <w:r>
              <w:rPr>
                <w:rFonts w:ascii="Times New Roman"/>
                <w:b w:val="false"/>
                <w:i w:val="false"/>
                <w:color w:val="000000"/>
                <w:sz w:val="20"/>
              </w:rPr>
              <w:t>5. Шұжықтардың қалдықтары.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Термиялық өңдеу (қайнату, ыстау, кептіру).</w:t>
            </w:r>
          </w:p>
          <w:p>
            <w:pPr>
              <w:spacing w:after="20"/>
              <w:ind w:left="20"/>
              <w:jc w:val="both"/>
            </w:pPr>
            <w:r>
              <w:rPr>
                <w:rFonts w:ascii="Times New Roman"/>
                <w:b w:val="false"/>
                <w:i w:val="false"/>
                <w:color w:val="000000"/>
                <w:sz w:val="20"/>
              </w:rPr>
              <w:t>
7. Таңбалау.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1601009901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мяса, қосалқы ет өнімдерінен немесе қаннан жасалған, құрғақ немесе паста тәріздес, шикі шұжықтар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 қосылған шұжықтар т.м., пісірілген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35" w:id="3600"/>
          <w:p>
            <w:pPr>
              <w:spacing w:after="20"/>
              <w:ind w:left="20"/>
              <w:jc w:val="both"/>
            </w:pPr>
            <w:r>
              <w:rPr>
                <w:rFonts w:ascii="Times New Roman"/>
                <w:b w:val="false"/>
                <w:i w:val="false"/>
                <w:color w:val="000000"/>
                <w:sz w:val="20"/>
              </w:rPr>
              <w:t>
1. Қабықты дайындау (жасанды, полиамидті қабықшаларды қоспағанда, тазалау, жуу, сығу)..</w:t>
            </w:r>
          </w:p>
          <w:bookmarkEnd w:id="3600"/>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дайындау (етті кесу, сүйектен ажырату және сіңірлеу, инъекциялау, уқалау)..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Шұжық етін өндіру (ұнтақтау, дәмдеуіштер мен дәмдеуіштерді қосу,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Нандарды қалыптау (шприцтеу, байлау, риккалау және шұжық нандарын ілу).</w:t>
            </w:r>
          </w:p>
          <w:p>
            <w:pPr>
              <w:spacing w:after="20"/>
              <w:ind w:left="20"/>
              <w:jc w:val="both"/>
            </w:pPr>
            <w:r>
              <w:rPr>
                <w:rFonts w:ascii="Times New Roman"/>
                <w:b w:val="false"/>
                <w:i w:val="false"/>
                <w:color w:val="000000"/>
                <w:sz w:val="20"/>
              </w:rPr>
              <w:t>
</w:t>
            </w:r>
            <w:r>
              <w:rPr>
                <w:rFonts w:ascii="Times New Roman"/>
                <w:b w:val="false"/>
                <w:i w:val="false"/>
                <w:color w:val="000000"/>
                <w:sz w:val="20"/>
              </w:rPr>
              <w:t>5. Шұжықтардың қалдықтары.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Термиялық өңдеу (қайнату, ыстау,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7.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Сақтау және тасымалдау.</w:t>
            </w:r>
          </w:p>
          <w:p>
            <w:pPr>
              <w:spacing w:after="20"/>
              <w:ind w:left="20"/>
              <w:jc w:val="both"/>
            </w:pPr>
            <w:r>
              <w:rPr>
                <w:rFonts w:ascii="Times New Roman"/>
                <w:b w:val="false"/>
                <w:i w:val="false"/>
                <w:color w:val="000000"/>
                <w:sz w:val="20"/>
              </w:rPr>
              <w:t>
9. Таңбалау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43" w:id="3601"/>
          <w:p>
            <w:pPr>
              <w:spacing w:after="20"/>
              <w:ind w:left="20"/>
              <w:jc w:val="both"/>
            </w:pPr>
            <w:r>
              <w:rPr>
                <w:rFonts w:ascii="Times New Roman"/>
                <w:b w:val="false"/>
                <w:i w:val="false"/>
                <w:color w:val="000000"/>
                <w:sz w:val="20"/>
              </w:rPr>
              <w:t>
1. Қабықты дайындау (жасанды, полиамидті қабықшаларды қоспағанда, тазалау, жуу, сығу)..</w:t>
            </w:r>
          </w:p>
          <w:bookmarkEnd w:id="3601"/>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дайындау (етті кесу, сүйектен ажырату және сіңірлеу, инъекциялау, уқалау)..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Шұжық етін өндіру (ұнтақтау, дәмдеуіштер мен дәмдеуіштерді қосу,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Нандарды қалыптау (шприцтеу, байлау және илеу және шұжық нандарын ілу).</w:t>
            </w:r>
          </w:p>
          <w:p>
            <w:pPr>
              <w:spacing w:after="20"/>
              <w:ind w:left="20"/>
              <w:jc w:val="both"/>
            </w:pPr>
            <w:r>
              <w:rPr>
                <w:rFonts w:ascii="Times New Roman"/>
                <w:b w:val="false"/>
                <w:i w:val="false"/>
                <w:color w:val="000000"/>
                <w:sz w:val="20"/>
              </w:rPr>
              <w:t>
</w:t>
            </w:r>
            <w:r>
              <w:rPr>
                <w:rFonts w:ascii="Times New Roman"/>
                <w:b w:val="false"/>
                <w:i w:val="false"/>
                <w:color w:val="000000"/>
                <w:sz w:val="20"/>
              </w:rPr>
              <w:t>5. Шұжықтардың қалдықтары.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Термиялық өңдеу (қайнату, ыстау, кептіру).</w:t>
            </w:r>
          </w:p>
          <w:p>
            <w:pPr>
              <w:spacing w:after="20"/>
              <w:ind w:left="20"/>
              <w:jc w:val="both"/>
            </w:pPr>
            <w:r>
              <w:rPr>
                <w:rFonts w:ascii="Times New Roman"/>
                <w:b w:val="false"/>
                <w:i w:val="false"/>
                <w:color w:val="000000"/>
                <w:sz w:val="20"/>
              </w:rPr>
              <w:t>
7. Таңбалау.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1601009901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мяса, қосалқы ет өнімдерінен немесе қаннан жасалған, құрғақ немесе паста тәріздес, шикі шұжықтар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Кілегейлі шұжықтар т.м., пісірілген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49" w:id="3602"/>
          <w:p>
            <w:pPr>
              <w:spacing w:after="20"/>
              <w:ind w:left="20"/>
              <w:jc w:val="both"/>
            </w:pPr>
            <w:r>
              <w:rPr>
                <w:rFonts w:ascii="Times New Roman"/>
                <w:b w:val="false"/>
                <w:i w:val="false"/>
                <w:color w:val="000000"/>
                <w:sz w:val="20"/>
              </w:rPr>
              <w:t>
1. Қабықты дайындау (жасанды, полиамидті қабықшаларды қоспағанда, тазалау, жуу, сығу)..</w:t>
            </w:r>
          </w:p>
          <w:bookmarkEnd w:id="3602"/>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дайындау (етті кесу, сүйектен ажырату және сіңірлеу, инъекциялау, уқалау)..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Шұжық етін өндіру (ұнтақтау, дәмдеуіштер мен дәмдеуіштерді қосу,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Нандарды қалыптау (шприцтеу, байлау, риккалау және шұжық нандарын ілу).</w:t>
            </w:r>
          </w:p>
          <w:p>
            <w:pPr>
              <w:spacing w:after="20"/>
              <w:ind w:left="20"/>
              <w:jc w:val="both"/>
            </w:pPr>
            <w:r>
              <w:rPr>
                <w:rFonts w:ascii="Times New Roman"/>
                <w:b w:val="false"/>
                <w:i w:val="false"/>
                <w:color w:val="000000"/>
                <w:sz w:val="20"/>
              </w:rPr>
              <w:t>
</w:t>
            </w:r>
            <w:r>
              <w:rPr>
                <w:rFonts w:ascii="Times New Roman"/>
                <w:b w:val="false"/>
                <w:i w:val="false"/>
                <w:color w:val="000000"/>
                <w:sz w:val="20"/>
              </w:rPr>
              <w:t>5. Шұжықтардың қалдықтары.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Термиялық өңдеу (қайнату, ыстау,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7.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Сақтау және тасымалдау.</w:t>
            </w:r>
          </w:p>
          <w:p>
            <w:pPr>
              <w:spacing w:after="20"/>
              <w:ind w:left="20"/>
              <w:jc w:val="both"/>
            </w:pPr>
            <w:r>
              <w:rPr>
                <w:rFonts w:ascii="Times New Roman"/>
                <w:b w:val="false"/>
                <w:i w:val="false"/>
                <w:color w:val="000000"/>
                <w:sz w:val="20"/>
              </w:rPr>
              <w:t>
9. Таңбалау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57" w:id="3603"/>
          <w:p>
            <w:pPr>
              <w:spacing w:after="20"/>
              <w:ind w:left="20"/>
              <w:jc w:val="both"/>
            </w:pPr>
            <w:r>
              <w:rPr>
                <w:rFonts w:ascii="Times New Roman"/>
                <w:b w:val="false"/>
                <w:i w:val="false"/>
                <w:color w:val="000000"/>
                <w:sz w:val="20"/>
              </w:rPr>
              <w:t>
1. Қабықты дайындау (жасанды, полиамидті қабықшаларды қоспағанда, тазалау, жуу, сығу)..</w:t>
            </w:r>
          </w:p>
          <w:bookmarkEnd w:id="3603"/>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дайындау (етті кесу, сүйектен ажырату және сіңірлеу, инъекциялау, уқалау)..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Шұжық етін өндіру (ұнтақтау, дәмдеуіштер мен дәмдеуіштерді қосу,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Нандарды қалыптау (шприцтеу, байлау және илеу және шұжық нандарын ілу).</w:t>
            </w:r>
          </w:p>
          <w:p>
            <w:pPr>
              <w:spacing w:after="20"/>
              <w:ind w:left="20"/>
              <w:jc w:val="both"/>
            </w:pPr>
            <w:r>
              <w:rPr>
                <w:rFonts w:ascii="Times New Roman"/>
                <w:b w:val="false"/>
                <w:i w:val="false"/>
                <w:color w:val="000000"/>
                <w:sz w:val="20"/>
              </w:rPr>
              <w:t>
</w:t>
            </w:r>
            <w:r>
              <w:rPr>
                <w:rFonts w:ascii="Times New Roman"/>
                <w:b w:val="false"/>
                <w:i w:val="false"/>
                <w:color w:val="000000"/>
                <w:sz w:val="20"/>
              </w:rPr>
              <w:t>5. Шұжықтардың қалдықтары.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Термиялық өңдеу (қайнату, ыстау, кептіру).</w:t>
            </w:r>
          </w:p>
          <w:p>
            <w:pPr>
              <w:spacing w:after="20"/>
              <w:ind w:left="20"/>
              <w:jc w:val="both"/>
            </w:pPr>
            <w:r>
              <w:rPr>
                <w:rFonts w:ascii="Times New Roman"/>
                <w:b w:val="false"/>
                <w:i w:val="false"/>
                <w:color w:val="000000"/>
                <w:sz w:val="20"/>
              </w:rPr>
              <w:t>
7. Таңбалау.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1602311900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мяса, қосалқы ет өнімдерінен немесе қаннан жасалған, құрғақ немесе паста тәріздес, шикі шұжықтар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Күркетауық еті, пісірілген-ысталған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63" w:id="3604"/>
          <w:p>
            <w:pPr>
              <w:spacing w:after="20"/>
              <w:ind w:left="20"/>
              <w:jc w:val="both"/>
            </w:pPr>
            <w:r>
              <w:rPr>
                <w:rFonts w:ascii="Times New Roman"/>
                <w:b w:val="false"/>
                <w:i w:val="false"/>
                <w:color w:val="000000"/>
                <w:sz w:val="20"/>
              </w:rPr>
              <w:t>
1. Қабықты дайындау (жасанды, полиамидті қабықшаларды қоспағанда, тазалау, жуу, сығу)..</w:t>
            </w:r>
          </w:p>
          <w:bookmarkEnd w:id="3604"/>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дайындау (етті кесу, сүйектен ажырату және сіңірлеу, инъекциялау, уқалау)..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Шұжық етін өндіру (ұнтақтау, дәмдеуіштер мен дәмдеуіштерді қосу,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Нандарды қалыптау (шприцтеу, байлау, риккалау және шұжық нандарын ілу).</w:t>
            </w:r>
          </w:p>
          <w:p>
            <w:pPr>
              <w:spacing w:after="20"/>
              <w:ind w:left="20"/>
              <w:jc w:val="both"/>
            </w:pPr>
            <w:r>
              <w:rPr>
                <w:rFonts w:ascii="Times New Roman"/>
                <w:b w:val="false"/>
                <w:i w:val="false"/>
                <w:color w:val="000000"/>
                <w:sz w:val="20"/>
              </w:rPr>
              <w:t>
</w:t>
            </w:r>
            <w:r>
              <w:rPr>
                <w:rFonts w:ascii="Times New Roman"/>
                <w:b w:val="false"/>
                <w:i w:val="false"/>
                <w:color w:val="000000"/>
                <w:sz w:val="20"/>
              </w:rPr>
              <w:t>5. Шұжықтардың қалдықтары.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Термиялық өңдеу (қайнату, ыстау,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7.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Сақтау және тасымалдау.</w:t>
            </w:r>
          </w:p>
          <w:p>
            <w:pPr>
              <w:spacing w:after="20"/>
              <w:ind w:left="20"/>
              <w:jc w:val="both"/>
            </w:pPr>
            <w:r>
              <w:rPr>
                <w:rFonts w:ascii="Times New Roman"/>
                <w:b w:val="false"/>
                <w:i w:val="false"/>
                <w:color w:val="000000"/>
                <w:sz w:val="20"/>
              </w:rPr>
              <w:t>
9. Таңбалау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71" w:id="3605"/>
          <w:p>
            <w:pPr>
              <w:spacing w:after="20"/>
              <w:ind w:left="20"/>
              <w:jc w:val="both"/>
            </w:pPr>
            <w:r>
              <w:rPr>
                <w:rFonts w:ascii="Times New Roman"/>
                <w:b w:val="false"/>
                <w:i w:val="false"/>
                <w:color w:val="000000"/>
                <w:sz w:val="20"/>
              </w:rPr>
              <w:t>
1. Қабықты дайындау (жасанды, полиамидті қабықшаларды қоспағанда, тазалау, жуу, сығу)..</w:t>
            </w:r>
          </w:p>
          <w:bookmarkEnd w:id="3605"/>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дайындау (етті кесу, сүйектен ажырату және сіңірлеу, инъекциялау, уқалау)..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Шұжық етін өндіру (ұнтақтау, дәмдеуіштер мен дәмдеуіштерді қосу,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Нандарды қалыптау (шприцтеу, байлау және илеу және шұжық нандарын ілу).</w:t>
            </w:r>
          </w:p>
          <w:p>
            <w:pPr>
              <w:spacing w:after="20"/>
              <w:ind w:left="20"/>
              <w:jc w:val="both"/>
            </w:pPr>
            <w:r>
              <w:rPr>
                <w:rFonts w:ascii="Times New Roman"/>
                <w:b w:val="false"/>
                <w:i w:val="false"/>
                <w:color w:val="000000"/>
                <w:sz w:val="20"/>
              </w:rPr>
              <w:t>
</w:t>
            </w:r>
            <w:r>
              <w:rPr>
                <w:rFonts w:ascii="Times New Roman"/>
                <w:b w:val="false"/>
                <w:i w:val="false"/>
                <w:color w:val="000000"/>
                <w:sz w:val="20"/>
              </w:rPr>
              <w:t>5. Шұжықтардың қалдықтары.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Термиялық өңдеу (қайнату, ыстау, кептіру).</w:t>
            </w:r>
          </w:p>
          <w:p>
            <w:pPr>
              <w:spacing w:after="20"/>
              <w:ind w:left="20"/>
              <w:jc w:val="both"/>
            </w:pPr>
            <w:r>
              <w:rPr>
                <w:rFonts w:ascii="Times New Roman"/>
                <w:b w:val="false"/>
                <w:i w:val="false"/>
                <w:color w:val="000000"/>
                <w:sz w:val="20"/>
              </w:rPr>
              <w:t>
7. Таңбалау.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1601009901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мяса, қосалқы ет өнімдерінен немесе қаннан жасалған, құрғақ немесе паста тәріздес, шикі шұжықтар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 халалы, жартылай ысталған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77" w:id="3606"/>
          <w:p>
            <w:pPr>
              <w:spacing w:after="20"/>
              <w:ind w:left="20"/>
              <w:jc w:val="both"/>
            </w:pPr>
            <w:r>
              <w:rPr>
                <w:rFonts w:ascii="Times New Roman"/>
                <w:b w:val="false"/>
                <w:i w:val="false"/>
                <w:color w:val="000000"/>
                <w:sz w:val="20"/>
              </w:rPr>
              <w:t>
1. Қабықты дайындау (жасанды, полиамидті қабықшаларды қоспағанда, тазалау, жуу, сығу)..</w:t>
            </w:r>
          </w:p>
          <w:bookmarkEnd w:id="3606"/>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дайындау (етті кесу, сүйектен ажырату және сіңірлеу, инъекциялау, уқалау)..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Шұжық етін өндіру (ұнтақтау, дәмдеуіштер мен дәмдеуіштерді қосу,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Нандарды қалыптау (шприцтеу, байлау, риккалау және шұжық нандарын ілу).</w:t>
            </w:r>
          </w:p>
          <w:p>
            <w:pPr>
              <w:spacing w:after="20"/>
              <w:ind w:left="20"/>
              <w:jc w:val="both"/>
            </w:pPr>
            <w:r>
              <w:rPr>
                <w:rFonts w:ascii="Times New Roman"/>
                <w:b w:val="false"/>
                <w:i w:val="false"/>
                <w:color w:val="000000"/>
                <w:sz w:val="20"/>
              </w:rPr>
              <w:t>
</w:t>
            </w:r>
            <w:r>
              <w:rPr>
                <w:rFonts w:ascii="Times New Roman"/>
                <w:b w:val="false"/>
                <w:i w:val="false"/>
                <w:color w:val="000000"/>
                <w:sz w:val="20"/>
              </w:rPr>
              <w:t>5. Шұжықтардың қалдықтары.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Термиялық өңдеу (қайнату, ыстау,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7.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Сақтау және тасымалдау.</w:t>
            </w:r>
          </w:p>
          <w:p>
            <w:pPr>
              <w:spacing w:after="20"/>
              <w:ind w:left="20"/>
              <w:jc w:val="both"/>
            </w:pPr>
            <w:r>
              <w:rPr>
                <w:rFonts w:ascii="Times New Roman"/>
                <w:b w:val="false"/>
                <w:i w:val="false"/>
                <w:color w:val="000000"/>
                <w:sz w:val="20"/>
              </w:rPr>
              <w:t>
9. Таңбалау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85" w:id="3607"/>
          <w:p>
            <w:pPr>
              <w:spacing w:after="20"/>
              <w:ind w:left="20"/>
              <w:jc w:val="both"/>
            </w:pPr>
            <w:r>
              <w:rPr>
                <w:rFonts w:ascii="Times New Roman"/>
                <w:b w:val="false"/>
                <w:i w:val="false"/>
                <w:color w:val="000000"/>
                <w:sz w:val="20"/>
              </w:rPr>
              <w:t>
1. Қабықты дайындау (жасанды, полиамидті қабықшаларды қоспағанда, тазалау, жуу, сығу)..</w:t>
            </w:r>
          </w:p>
          <w:bookmarkEnd w:id="3607"/>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дайындау (етті кесу, сүйектен ажырату және сіңірлеу, инъекциялау, уқалау)..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Шұжық етін өндіру (ұнтақтау, дәмдеуіштер мен дәмдеуіштерді қосу,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Нандарды қалыптау (шприцтеу, байлау және илеу және шұжық нандарын ілу).</w:t>
            </w:r>
          </w:p>
          <w:p>
            <w:pPr>
              <w:spacing w:after="20"/>
              <w:ind w:left="20"/>
              <w:jc w:val="both"/>
            </w:pPr>
            <w:r>
              <w:rPr>
                <w:rFonts w:ascii="Times New Roman"/>
                <w:b w:val="false"/>
                <w:i w:val="false"/>
                <w:color w:val="000000"/>
                <w:sz w:val="20"/>
              </w:rPr>
              <w:t>
</w:t>
            </w:r>
            <w:r>
              <w:rPr>
                <w:rFonts w:ascii="Times New Roman"/>
                <w:b w:val="false"/>
                <w:i w:val="false"/>
                <w:color w:val="000000"/>
                <w:sz w:val="20"/>
              </w:rPr>
              <w:t>5. Шұжықтардың қалдықтары.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Термиялық өңдеу (қайнату, ыстау, кептіру).</w:t>
            </w:r>
          </w:p>
          <w:p>
            <w:pPr>
              <w:spacing w:after="20"/>
              <w:ind w:left="20"/>
              <w:jc w:val="both"/>
            </w:pPr>
            <w:r>
              <w:rPr>
                <w:rFonts w:ascii="Times New Roman"/>
                <w:b w:val="false"/>
                <w:i w:val="false"/>
                <w:color w:val="000000"/>
                <w:sz w:val="20"/>
              </w:rPr>
              <w:t>
7. Таңбалау.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1601009901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мяса, қосалқы ет өнімдерінен немесе қаннан жасалған, құрғақ немесе паста тәріздес, шикі шұжықтар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Халал Премиум т.м., қайнатылған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91" w:id="3608"/>
          <w:p>
            <w:pPr>
              <w:spacing w:after="20"/>
              <w:ind w:left="20"/>
              <w:jc w:val="both"/>
            </w:pPr>
            <w:r>
              <w:rPr>
                <w:rFonts w:ascii="Times New Roman"/>
                <w:b w:val="false"/>
                <w:i w:val="false"/>
                <w:color w:val="000000"/>
                <w:sz w:val="20"/>
              </w:rPr>
              <w:t>
1. Қабықты дайындау (жасанды, полиамидті қабықшаларды қоспағанда, тазалау, жуу, сығу)..</w:t>
            </w:r>
          </w:p>
          <w:bookmarkEnd w:id="3608"/>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дайындау (етті кесу, сүйектен ажырату және сіңірлеу, инъекциялау, уқалау)..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Шұжық етін өндіру (ұнтақтау, дәмдеуіштер мен дәмдеуіштерді қосу,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Нандарды қалыптау (шприцтеу, байлау, риккалау және шұжық нандарын ілу).</w:t>
            </w:r>
          </w:p>
          <w:p>
            <w:pPr>
              <w:spacing w:after="20"/>
              <w:ind w:left="20"/>
              <w:jc w:val="both"/>
            </w:pPr>
            <w:r>
              <w:rPr>
                <w:rFonts w:ascii="Times New Roman"/>
                <w:b w:val="false"/>
                <w:i w:val="false"/>
                <w:color w:val="000000"/>
                <w:sz w:val="20"/>
              </w:rPr>
              <w:t>
</w:t>
            </w:r>
            <w:r>
              <w:rPr>
                <w:rFonts w:ascii="Times New Roman"/>
                <w:b w:val="false"/>
                <w:i w:val="false"/>
                <w:color w:val="000000"/>
                <w:sz w:val="20"/>
              </w:rPr>
              <w:t>5. Шұжықтардың қалдықтары.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Термиялық өңдеу (қайнату, ыстау,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7.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Сақтау және тасымалдау.</w:t>
            </w:r>
          </w:p>
          <w:p>
            <w:pPr>
              <w:spacing w:after="20"/>
              <w:ind w:left="20"/>
              <w:jc w:val="both"/>
            </w:pPr>
            <w:r>
              <w:rPr>
                <w:rFonts w:ascii="Times New Roman"/>
                <w:b w:val="false"/>
                <w:i w:val="false"/>
                <w:color w:val="000000"/>
                <w:sz w:val="20"/>
              </w:rPr>
              <w:t>
9. Таңбалау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99" w:id="3609"/>
          <w:p>
            <w:pPr>
              <w:spacing w:after="20"/>
              <w:ind w:left="20"/>
              <w:jc w:val="both"/>
            </w:pPr>
            <w:r>
              <w:rPr>
                <w:rFonts w:ascii="Times New Roman"/>
                <w:b w:val="false"/>
                <w:i w:val="false"/>
                <w:color w:val="000000"/>
                <w:sz w:val="20"/>
              </w:rPr>
              <w:t>
1. Қабықты дайындау (жасанды, полиамидті қабықшаларды қоспағанда, тазалау, жуу, сығу)..</w:t>
            </w:r>
          </w:p>
          <w:bookmarkEnd w:id="3609"/>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дайындау (етті кесу, сүйектен ажырату және сіңірлеу, инъекциялау, уқалау)..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Шұжық етін өндіру (ұнтақтау, дәмдеуіштер мен дәмдеуіштерді қосу,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Нандарды қалыптау (шприцтеу, байлау және илеу және шұжық нандарын ілу).</w:t>
            </w:r>
          </w:p>
          <w:p>
            <w:pPr>
              <w:spacing w:after="20"/>
              <w:ind w:left="20"/>
              <w:jc w:val="both"/>
            </w:pPr>
            <w:r>
              <w:rPr>
                <w:rFonts w:ascii="Times New Roman"/>
                <w:b w:val="false"/>
                <w:i w:val="false"/>
                <w:color w:val="000000"/>
                <w:sz w:val="20"/>
              </w:rPr>
              <w:t>
</w:t>
            </w:r>
            <w:r>
              <w:rPr>
                <w:rFonts w:ascii="Times New Roman"/>
                <w:b w:val="false"/>
                <w:i w:val="false"/>
                <w:color w:val="000000"/>
                <w:sz w:val="20"/>
              </w:rPr>
              <w:t>5. Шұжықтардың қалдықтары.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Термиялық өңдеу (қайнату, ыстау, кептіру).</w:t>
            </w:r>
          </w:p>
          <w:p>
            <w:pPr>
              <w:spacing w:after="20"/>
              <w:ind w:left="20"/>
              <w:jc w:val="both"/>
            </w:pPr>
            <w:r>
              <w:rPr>
                <w:rFonts w:ascii="Times New Roman"/>
                <w:b w:val="false"/>
                <w:i w:val="false"/>
                <w:color w:val="000000"/>
                <w:sz w:val="20"/>
              </w:rPr>
              <w:t>
7. Таңбалау.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1601009901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мяса, қосалқы ет өнімдерінен немесе қаннан жасалған, құрғақ немесе паста тәріздес, шикі шұжықтар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Мұсылман хандық, жартылай ысталған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05" w:id="3610"/>
          <w:p>
            <w:pPr>
              <w:spacing w:after="20"/>
              <w:ind w:left="20"/>
              <w:jc w:val="both"/>
            </w:pPr>
            <w:r>
              <w:rPr>
                <w:rFonts w:ascii="Times New Roman"/>
                <w:b w:val="false"/>
                <w:i w:val="false"/>
                <w:color w:val="000000"/>
                <w:sz w:val="20"/>
              </w:rPr>
              <w:t>
1. Қабықты дайындау (жасанды, полиамидті қабықшаларды қоспағанда, тазалау, жуу, сығу)..</w:t>
            </w:r>
          </w:p>
          <w:bookmarkEnd w:id="3610"/>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дайындау (етті кесу, сүйектен ажырату және сіңірлеу, инъекциялау, уқалау)..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Шұжық етін өндіру (ұнтақтау, дәмдеуіштер мен дәмдеуіштерді қосу,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Нандарды қалыптау (шприцтеу, байлау, риккалау және шұжық нандарын ілу).</w:t>
            </w:r>
          </w:p>
          <w:p>
            <w:pPr>
              <w:spacing w:after="20"/>
              <w:ind w:left="20"/>
              <w:jc w:val="both"/>
            </w:pPr>
            <w:r>
              <w:rPr>
                <w:rFonts w:ascii="Times New Roman"/>
                <w:b w:val="false"/>
                <w:i w:val="false"/>
                <w:color w:val="000000"/>
                <w:sz w:val="20"/>
              </w:rPr>
              <w:t>
</w:t>
            </w:r>
            <w:r>
              <w:rPr>
                <w:rFonts w:ascii="Times New Roman"/>
                <w:b w:val="false"/>
                <w:i w:val="false"/>
                <w:color w:val="000000"/>
                <w:sz w:val="20"/>
              </w:rPr>
              <w:t>5. Шұжықтардың қалдықтары.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Термиялық өңдеу (қайнату, ыстау,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7.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Сақтау және тасымалдау.</w:t>
            </w:r>
          </w:p>
          <w:p>
            <w:pPr>
              <w:spacing w:after="20"/>
              <w:ind w:left="20"/>
              <w:jc w:val="both"/>
            </w:pPr>
            <w:r>
              <w:rPr>
                <w:rFonts w:ascii="Times New Roman"/>
                <w:b w:val="false"/>
                <w:i w:val="false"/>
                <w:color w:val="000000"/>
                <w:sz w:val="20"/>
              </w:rPr>
              <w:t>
9. Таңбалау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13" w:id="3611"/>
          <w:p>
            <w:pPr>
              <w:spacing w:after="20"/>
              <w:ind w:left="20"/>
              <w:jc w:val="both"/>
            </w:pPr>
            <w:r>
              <w:rPr>
                <w:rFonts w:ascii="Times New Roman"/>
                <w:b w:val="false"/>
                <w:i w:val="false"/>
                <w:color w:val="000000"/>
                <w:sz w:val="20"/>
              </w:rPr>
              <w:t>
1. Қабықты дайындау (жасанды, полиамидті қабықшаларды қоспағанда, тазалау, жуу, сығу)..</w:t>
            </w:r>
          </w:p>
          <w:bookmarkEnd w:id="3611"/>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дайындау (етті кесу, сүйектен ажырату және сіңірлеу, инъекциялау, уқалау)..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Шұжық етін өндіру (ұнтақтау, дәмдеуіштер мен дәмдеуіштерді қосу,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Нандарды қалыптау (шприцтеу, байлау және илеу және шұжық нандарын ілу).</w:t>
            </w:r>
          </w:p>
          <w:p>
            <w:pPr>
              <w:spacing w:after="20"/>
              <w:ind w:left="20"/>
              <w:jc w:val="both"/>
            </w:pPr>
            <w:r>
              <w:rPr>
                <w:rFonts w:ascii="Times New Roman"/>
                <w:b w:val="false"/>
                <w:i w:val="false"/>
                <w:color w:val="000000"/>
                <w:sz w:val="20"/>
              </w:rPr>
              <w:t>
</w:t>
            </w:r>
            <w:r>
              <w:rPr>
                <w:rFonts w:ascii="Times New Roman"/>
                <w:b w:val="false"/>
                <w:i w:val="false"/>
                <w:color w:val="000000"/>
                <w:sz w:val="20"/>
              </w:rPr>
              <w:t>5. Шұжықтардың қалдықтары.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Термиялық өңдеу (қайнату, ыстау, кептіру).</w:t>
            </w:r>
          </w:p>
          <w:p>
            <w:pPr>
              <w:spacing w:after="20"/>
              <w:ind w:left="20"/>
              <w:jc w:val="both"/>
            </w:pPr>
            <w:r>
              <w:rPr>
                <w:rFonts w:ascii="Times New Roman"/>
                <w:b w:val="false"/>
                <w:i w:val="false"/>
                <w:color w:val="000000"/>
                <w:sz w:val="20"/>
              </w:rPr>
              <w:t>
7. Таңбалау.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1601009901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мяса, қосалқы ет өнімдерінен немесе қаннан жасалған, құрғақ немесе паста тәріздес, шикі шұжықтар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Патшалық Мұсылман, жартылай ысталған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19" w:id="3612"/>
          <w:p>
            <w:pPr>
              <w:spacing w:after="20"/>
              <w:ind w:left="20"/>
              <w:jc w:val="both"/>
            </w:pPr>
            <w:r>
              <w:rPr>
                <w:rFonts w:ascii="Times New Roman"/>
                <w:b w:val="false"/>
                <w:i w:val="false"/>
                <w:color w:val="000000"/>
                <w:sz w:val="20"/>
              </w:rPr>
              <w:t>
1. Қабықты дайындау (жасанды, полиамидті қабықшаларды қоспағанда, тазалау, жуу, сығу)..</w:t>
            </w:r>
          </w:p>
          <w:bookmarkEnd w:id="3612"/>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дайындау (етті кесу, сүйектен ажырату және сіңірлеу, инъекциялау, уқалау)..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Шұжық етін өндіру (ұнтақтау, дәмдеуіштер мен дәмдеуіштерді қосу,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Нандарды қалыптау (шприцтеу, байлау, риккалау және шұжық нандарын ілу).</w:t>
            </w:r>
          </w:p>
          <w:p>
            <w:pPr>
              <w:spacing w:after="20"/>
              <w:ind w:left="20"/>
              <w:jc w:val="both"/>
            </w:pPr>
            <w:r>
              <w:rPr>
                <w:rFonts w:ascii="Times New Roman"/>
                <w:b w:val="false"/>
                <w:i w:val="false"/>
                <w:color w:val="000000"/>
                <w:sz w:val="20"/>
              </w:rPr>
              <w:t>
</w:t>
            </w:r>
            <w:r>
              <w:rPr>
                <w:rFonts w:ascii="Times New Roman"/>
                <w:b w:val="false"/>
                <w:i w:val="false"/>
                <w:color w:val="000000"/>
                <w:sz w:val="20"/>
              </w:rPr>
              <w:t>5. Шұжықтардың қалдықтары.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Термиялық өңдеу (қайнату, ыстау,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7.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Сақтау және тасымалдау.</w:t>
            </w:r>
          </w:p>
          <w:p>
            <w:pPr>
              <w:spacing w:after="20"/>
              <w:ind w:left="20"/>
              <w:jc w:val="both"/>
            </w:pPr>
            <w:r>
              <w:rPr>
                <w:rFonts w:ascii="Times New Roman"/>
                <w:b w:val="false"/>
                <w:i w:val="false"/>
                <w:color w:val="000000"/>
                <w:sz w:val="20"/>
              </w:rPr>
              <w:t>
9. Таңбалау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27" w:id="3613"/>
          <w:p>
            <w:pPr>
              <w:spacing w:after="20"/>
              <w:ind w:left="20"/>
              <w:jc w:val="both"/>
            </w:pPr>
            <w:r>
              <w:rPr>
                <w:rFonts w:ascii="Times New Roman"/>
                <w:b w:val="false"/>
                <w:i w:val="false"/>
                <w:color w:val="000000"/>
                <w:sz w:val="20"/>
              </w:rPr>
              <w:t>
1. Қабықты дайындау (жасанды, полиамидті қабықшаларды қоспағанда, тазалау, жуу, сығу)..</w:t>
            </w:r>
          </w:p>
          <w:bookmarkEnd w:id="3613"/>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дайындау (етті кесу, сүйектен ажырату және сіңірлеу, инъекциялау, уқалау)..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Шұжық етін өндіру (ұнтақтау, дәмдеуіштер мен дәмдеуіштерді қосу,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Нандарды қалыптау (шприцтеу, байлау және илеу және шұжық нандарын ілу).</w:t>
            </w:r>
          </w:p>
          <w:p>
            <w:pPr>
              <w:spacing w:after="20"/>
              <w:ind w:left="20"/>
              <w:jc w:val="both"/>
            </w:pPr>
            <w:r>
              <w:rPr>
                <w:rFonts w:ascii="Times New Roman"/>
                <w:b w:val="false"/>
                <w:i w:val="false"/>
                <w:color w:val="000000"/>
                <w:sz w:val="20"/>
              </w:rPr>
              <w:t>
</w:t>
            </w:r>
            <w:r>
              <w:rPr>
                <w:rFonts w:ascii="Times New Roman"/>
                <w:b w:val="false"/>
                <w:i w:val="false"/>
                <w:color w:val="000000"/>
                <w:sz w:val="20"/>
              </w:rPr>
              <w:t>5. Шұжықтардың қалдықтары.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Термиялық өңдеу (қайнату, ыстау, кептіру).</w:t>
            </w:r>
          </w:p>
          <w:p>
            <w:pPr>
              <w:spacing w:after="20"/>
              <w:ind w:left="20"/>
              <w:jc w:val="both"/>
            </w:pPr>
            <w:r>
              <w:rPr>
                <w:rFonts w:ascii="Times New Roman"/>
                <w:b w:val="false"/>
                <w:i w:val="false"/>
                <w:color w:val="000000"/>
                <w:sz w:val="20"/>
              </w:rPr>
              <w:t>
7. Таңбалау.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1601009901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мяса, қосалқы ет өнімдерінен немесе қаннан жасалған, құрғақ немесе паста тәріздес, шикі шұжықтар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Патшалық Мұсылман, жартылай ысталған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33" w:id="3614"/>
          <w:p>
            <w:pPr>
              <w:spacing w:after="20"/>
              <w:ind w:left="20"/>
              <w:jc w:val="both"/>
            </w:pPr>
            <w:r>
              <w:rPr>
                <w:rFonts w:ascii="Times New Roman"/>
                <w:b w:val="false"/>
                <w:i w:val="false"/>
                <w:color w:val="000000"/>
                <w:sz w:val="20"/>
              </w:rPr>
              <w:t>
1. Қабықты дайындау (жасанды, полиамидті қабықшаларды қоспағанда, тазалау, жуу, сығу)..</w:t>
            </w:r>
          </w:p>
          <w:bookmarkEnd w:id="3614"/>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дайындау (етті кесу, сүйектен ажырату және сіңірлеу, инъекциялау, уқалау)..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Шұжық етін өндіру (ұнтақтау, дәмдеуіштер мен дәмдеуіштерді қосу,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Нандарды қалыптау (шприцтеу, байлау, риккалау және шұжық нандарын ілу).</w:t>
            </w:r>
          </w:p>
          <w:p>
            <w:pPr>
              <w:spacing w:after="20"/>
              <w:ind w:left="20"/>
              <w:jc w:val="both"/>
            </w:pPr>
            <w:r>
              <w:rPr>
                <w:rFonts w:ascii="Times New Roman"/>
                <w:b w:val="false"/>
                <w:i w:val="false"/>
                <w:color w:val="000000"/>
                <w:sz w:val="20"/>
              </w:rPr>
              <w:t>
</w:t>
            </w:r>
            <w:r>
              <w:rPr>
                <w:rFonts w:ascii="Times New Roman"/>
                <w:b w:val="false"/>
                <w:i w:val="false"/>
                <w:color w:val="000000"/>
                <w:sz w:val="20"/>
              </w:rPr>
              <w:t>5. Шұжықтардың қалдықтары.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Термиялық өңдеу (қайнату, ыстау,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7.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Сақтау және тасымалдау.</w:t>
            </w:r>
          </w:p>
          <w:p>
            <w:pPr>
              <w:spacing w:after="20"/>
              <w:ind w:left="20"/>
              <w:jc w:val="both"/>
            </w:pPr>
            <w:r>
              <w:rPr>
                <w:rFonts w:ascii="Times New Roman"/>
                <w:b w:val="false"/>
                <w:i w:val="false"/>
                <w:color w:val="000000"/>
                <w:sz w:val="20"/>
              </w:rPr>
              <w:t>
9. Таңбалау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41" w:id="3615"/>
          <w:p>
            <w:pPr>
              <w:spacing w:after="20"/>
              <w:ind w:left="20"/>
              <w:jc w:val="both"/>
            </w:pPr>
            <w:r>
              <w:rPr>
                <w:rFonts w:ascii="Times New Roman"/>
                <w:b w:val="false"/>
                <w:i w:val="false"/>
                <w:color w:val="000000"/>
                <w:sz w:val="20"/>
              </w:rPr>
              <w:t>
1. Қабықты дайындау (жасанды, полиамидті қабықшаларды қоспағанда, тазалау, жуу, сығу)..</w:t>
            </w:r>
          </w:p>
          <w:bookmarkEnd w:id="3615"/>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дайындау (етті кесу, сүйектен ажырату және сіңірлеу, инъекциялау, уқалау)..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Шұжық етін өндіру (ұнтақтау, дәмдеуіштер мен дәмдеуіштерді қосу,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Нандарды қалыптау (шприцтеу, байлау және илеу және шұжық нандарын ілу).</w:t>
            </w:r>
          </w:p>
          <w:p>
            <w:pPr>
              <w:spacing w:after="20"/>
              <w:ind w:left="20"/>
              <w:jc w:val="both"/>
            </w:pPr>
            <w:r>
              <w:rPr>
                <w:rFonts w:ascii="Times New Roman"/>
                <w:b w:val="false"/>
                <w:i w:val="false"/>
                <w:color w:val="000000"/>
                <w:sz w:val="20"/>
              </w:rPr>
              <w:t>
</w:t>
            </w:r>
            <w:r>
              <w:rPr>
                <w:rFonts w:ascii="Times New Roman"/>
                <w:b w:val="false"/>
                <w:i w:val="false"/>
                <w:color w:val="000000"/>
                <w:sz w:val="20"/>
              </w:rPr>
              <w:t>5. Шұжықтардың қалдықтары.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Термиялық өңдеу (қайнату, ыстау, кептіру).</w:t>
            </w:r>
          </w:p>
          <w:p>
            <w:pPr>
              <w:spacing w:after="20"/>
              <w:ind w:left="20"/>
              <w:jc w:val="both"/>
            </w:pPr>
            <w:r>
              <w:rPr>
                <w:rFonts w:ascii="Times New Roman"/>
                <w:b w:val="false"/>
                <w:i w:val="false"/>
                <w:color w:val="000000"/>
                <w:sz w:val="20"/>
              </w:rPr>
              <w:t>
7. Таңбалау.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1601009901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мяса, қосалқы ет өнімдерінен немесе қаннан жасалған, құрғақ немесе паста тәріздес, шикі шұжықтар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Люкс шайханасы, қайнатылған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47" w:id="3616"/>
          <w:p>
            <w:pPr>
              <w:spacing w:after="20"/>
              <w:ind w:left="20"/>
              <w:jc w:val="both"/>
            </w:pPr>
            <w:r>
              <w:rPr>
                <w:rFonts w:ascii="Times New Roman"/>
                <w:b w:val="false"/>
                <w:i w:val="false"/>
                <w:color w:val="000000"/>
                <w:sz w:val="20"/>
              </w:rPr>
              <w:t>
1. Қабықты дайындау (жасанды, полиамидті қабықшаларды қоспағанда, тазалау, жуу, сығу)..</w:t>
            </w:r>
          </w:p>
          <w:bookmarkEnd w:id="3616"/>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дайындау (етті кесу, сүйектен ажырату және сіңірлеу, инъекциялау, уқалау)..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Шұжық етін өндіру (ұнтақтау, дәмдеуіштер мен дәмдеуіштерді қосу,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Нандарды қалыптау (шприцтеу, байлау, риккалау және шұжық нандарын ілу).</w:t>
            </w:r>
          </w:p>
          <w:p>
            <w:pPr>
              <w:spacing w:after="20"/>
              <w:ind w:left="20"/>
              <w:jc w:val="both"/>
            </w:pPr>
            <w:r>
              <w:rPr>
                <w:rFonts w:ascii="Times New Roman"/>
                <w:b w:val="false"/>
                <w:i w:val="false"/>
                <w:color w:val="000000"/>
                <w:sz w:val="20"/>
              </w:rPr>
              <w:t>
</w:t>
            </w:r>
            <w:r>
              <w:rPr>
                <w:rFonts w:ascii="Times New Roman"/>
                <w:b w:val="false"/>
                <w:i w:val="false"/>
                <w:color w:val="000000"/>
                <w:sz w:val="20"/>
              </w:rPr>
              <w:t>5. Шұжықтардың қалдықтары.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Термиялық өңдеу (қайнату, ыстау,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7.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Сақтау және тасымалдау.</w:t>
            </w:r>
          </w:p>
          <w:p>
            <w:pPr>
              <w:spacing w:after="20"/>
              <w:ind w:left="20"/>
              <w:jc w:val="both"/>
            </w:pPr>
            <w:r>
              <w:rPr>
                <w:rFonts w:ascii="Times New Roman"/>
                <w:b w:val="false"/>
                <w:i w:val="false"/>
                <w:color w:val="000000"/>
                <w:sz w:val="20"/>
              </w:rPr>
              <w:t>
9. Таңбалау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55" w:id="3617"/>
          <w:p>
            <w:pPr>
              <w:spacing w:after="20"/>
              <w:ind w:left="20"/>
              <w:jc w:val="both"/>
            </w:pPr>
            <w:r>
              <w:rPr>
                <w:rFonts w:ascii="Times New Roman"/>
                <w:b w:val="false"/>
                <w:i w:val="false"/>
                <w:color w:val="000000"/>
                <w:sz w:val="20"/>
              </w:rPr>
              <w:t>
1. Қабықты дайындау (жасанды, полиамидті қабықшаларды қоспағанда, тазалау, жуу, сығу)..</w:t>
            </w:r>
          </w:p>
          <w:bookmarkEnd w:id="3617"/>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дайындау (етті кесу, сүйектен ажырату және сіңірлеу, инъекциялау, уқалау)..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Шұжық етін өндіру (ұнтақтау, дәмдеуіштер мен дәмдеуіштерді қосу,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Нандарды қалыптау (шприцтеу, байлау және илеу және шұжық нандарын ілу).</w:t>
            </w:r>
          </w:p>
          <w:p>
            <w:pPr>
              <w:spacing w:after="20"/>
              <w:ind w:left="20"/>
              <w:jc w:val="both"/>
            </w:pPr>
            <w:r>
              <w:rPr>
                <w:rFonts w:ascii="Times New Roman"/>
                <w:b w:val="false"/>
                <w:i w:val="false"/>
                <w:color w:val="000000"/>
                <w:sz w:val="20"/>
              </w:rPr>
              <w:t>
</w:t>
            </w:r>
            <w:r>
              <w:rPr>
                <w:rFonts w:ascii="Times New Roman"/>
                <w:b w:val="false"/>
                <w:i w:val="false"/>
                <w:color w:val="000000"/>
                <w:sz w:val="20"/>
              </w:rPr>
              <w:t>5. Шұжықтардың қалдықтары.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Термиялық өңдеу (қайнату, ыстау, кептіру).</w:t>
            </w:r>
          </w:p>
          <w:p>
            <w:pPr>
              <w:spacing w:after="20"/>
              <w:ind w:left="20"/>
              <w:jc w:val="both"/>
            </w:pPr>
            <w:r>
              <w:rPr>
                <w:rFonts w:ascii="Times New Roman"/>
                <w:b w:val="false"/>
                <w:i w:val="false"/>
                <w:color w:val="000000"/>
                <w:sz w:val="20"/>
              </w:rPr>
              <w:t>
7. Таңбалау.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1601009901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мяса, қосалқы ет өнімдерінен немесе қаннан жасалған, құрғақ немесе паста тәріздес, шикі шұжықтар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ысталған хоризо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61" w:id="3618"/>
          <w:p>
            <w:pPr>
              <w:spacing w:after="20"/>
              <w:ind w:left="20"/>
              <w:jc w:val="both"/>
            </w:pPr>
            <w:r>
              <w:rPr>
                <w:rFonts w:ascii="Times New Roman"/>
                <w:b w:val="false"/>
                <w:i w:val="false"/>
                <w:color w:val="000000"/>
                <w:sz w:val="20"/>
              </w:rPr>
              <w:t>
1. Қабықты дайындау (жасанды, полиамидті қабықтарды қоспағанда, тазалау, жуу, сығу).</w:t>
            </w:r>
          </w:p>
          <w:bookmarkEnd w:id="3618"/>
          <w:p>
            <w:pPr>
              <w:spacing w:after="20"/>
              <w:ind w:left="20"/>
              <w:jc w:val="both"/>
            </w:pPr>
            <w:r>
              <w:rPr>
                <w:rFonts w:ascii="Times New Roman"/>
                <w:b w:val="false"/>
                <w:i w:val="false"/>
                <w:color w:val="000000"/>
                <w:sz w:val="20"/>
              </w:rPr>
              <w:t>
</w:t>
            </w:r>
            <w:r>
              <w:rPr>
                <w:rFonts w:ascii="Times New Roman"/>
                <w:b w:val="false"/>
                <w:i w:val="false"/>
                <w:color w:val="000000"/>
                <w:sz w:val="20"/>
              </w:rPr>
              <w:t>2. Етті дайындау (етті кесу, сүйектен ажырату және сіңірлеу).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Шұжық етін өндіру (ұнтақтау, дәмдеуіштер мен дәмдеуіштерді қосу,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Нандарды қалыптау (шприцтеу, байлау, риккалау және шұжық нандарын ілу).</w:t>
            </w:r>
          </w:p>
          <w:p>
            <w:pPr>
              <w:spacing w:after="20"/>
              <w:ind w:left="20"/>
              <w:jc w:val="both"/>
            </w:pPr>
            <w:r>
              <w:rPr>
                <w:rFonts w:ascii="Times New Roman"/>
                <w:b w:val="false"/>
                <w:i w:val="false"/>
                <w:color w:val="000000"/>
                <w:sz w:val="20"/>
              </w:rPr>
              <w:t>
</w:t>
            </w:r>
            <w:r>
              <w:rPr>
                <w:rFonts w:ascii="Times New Roman"/>
                <w:b w:val="false"/>
                <w:i w:val="false"/>
                <w:color w:val="000000"/>
                <w:sz w:val="20"/>
              </w:rPr>
              <w:t>5. Шұжықтарды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Термиялық өңдеу (ыстау,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7.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Таңбалау</w:t>
            </w:r>
          </w:p>
          <w:p>
            <w:pPr>
              <w:spacing w:after="20"/>
              <w:ind w:left="20"/>
              <w:jc w:val="both"/>
            </w:pPr>
            <w:r>
              <w:rPr>
                <w:rFonts w:ascii="Times New Roman"/>
                <w:b w:val="false"/>
                <w:i w:val="false"/>
                <w:color w:val="000000"/>
                <w:sz w:val="20"/>
              </w:rPr>
              <w:t>
9. Сақтау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69" w:id="3619"/>
          <w:p>
            <w:pPr>
              <w:spacing w:after="20"/>
              <w:ind w:left="20"/>
              <w:jc w:val="both"/>
            </w:pPr>
            <w:r>
              <w:rPr>
                <w:rFonts w:ascii="Times New Roman"/>
                <w:b w:val="false"/>
                <w:i w:val="false"/>
                <w:color w:val="000000"/>
                <w:sz w:val="20"/>
              </w:rPr>
              <w:t>
1. Етті дайындау (етті кесу, сүйектен ажырату және сіңірлеу).</w:t>
            </w:r>
          </w:p>
          <w:bookmarkEnd w:id="3619"/>
          <w:p>
            <w:pPr>
              <w:spacing w:after="20"/>
              <w:ind w:left="20"/>
              <w:jc w:val="both"/>
            </w:pPr>
            <w:r>
              <w:rPr>
                <w:rFonts w:ascii="Times New Roman"/>
                <w:b w:val="false"/>
                <w:i w:val="false"/>
                <w:color w:val="000000"/>
                <w:sz w:val="20"/>
              </w:rPr>
              <w:t>
</w:t>
            </w:r>
            <w:r>
              <w:rPr>
                <w:rFonts w:ascii="Times New Roman"/>
                <w:b w:val="false"/>
                <w:i w:val="false"/>
                <w:color w:val="000000"/>
                <w:sz w:val="20"/>
              </w:rPr>
              <w:t>2. Шұжық етін өндіру (ұнтақтау, дәмдеуіштер мен дәмдеуіштерді қосу,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3. Нандарды қалыптау (шприцтеу, байлау және илеу және шұжық нандарын ілу).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Термиялық өңдеу (ыстау,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Таңбалау.</w:t>
            </w:r>
          </w:p>
          <w:p>
            <w:pPr>
              <w:spacing w:after="20"/>
              <w:ind w:left="20"/>
              <w:jc w:val="both"/>
            </w:pPr>
            <w:r>
              <w:rPr>
                <w:rFonts w:ascii="Times New Roman"/>
                <w:b w:val="false"/>
                <w:i w:val="false"/>
                <w:color w:val="000000"/>
                <w:sz w:val="20"/>
              </w:rPr>
              <w:t>
6. Сақтау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1602321900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мяса, қосалқы ет өнімдерінен немесе қаннан жасалған, құрғақ немесе паста тәріздес, шикі шұжықтар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күйінде қақталған кәріптас тауық еті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74" w:id="3620"/>
          <w:p>
            <w:pPr>
              <w:spacing w:after="20"/>
              <w:ind w:left="20"/>
              <w:jc w:val="both"/>
            </w:pPr>
            <w:r>
              <w:rPr>
                <w:rFonts w:ascii="Times New Roman"/>
                <w:b w:val="false"/>
                <w:i w:val="false"/>
                <w:color w:val="000000"/>
                <w:sz w:val="20"/>
              </w:rPr>
              <w:t>
1. Қабықты дайындау (жасанды, полиамидті қабықтарды қоспағанда, тазалау, жуу, сығу).</w:t>
            </w:r>
          </w:p>
          <w:bookmarkEnd w:id="3620"/>
          <w:p>
            <w:pPr>
              <w:spacing w:after="20"/>
              <w:ind w:left="20"/>
              <w:jc w:val="both"/>
            </w:pPr>
            <w:r>
              <w:rPr>
                <w:rFonts w:ascii="Times New Roman"/>
                <w:b w:val="false"/>
                <w:i w:val="false"/>
                <w:color w:val="000000"/>
                <w:sz w:val="20"/>
              </w:rPr>
              <w:t>
</w:t>
            </w:r>
            <w:r>
              <w:rPr>
                <w:rFonts w:ascii="Times New Roman"/>
                <w:b w:val="false"/>
                <w:i w:val="false"/>
                <w:color w:val="000000"/>
                <w:sz w:val="20"/>
              </w:rPr>
              <w:t>2. Етті дайындау (етті кесу, сүйектен ажырату және сіңірлеу).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Шұжық етін өндіру (ұнтақтау, дәмдеуіштер мен дәмдеуіштерді қосу,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Нандарды қалыптау (шприцтеу, байлау, риккалау және шұжық нандарын ілу).</w:t>
            </w:r>
          </w:p>
          <w:p>
            <w:pPr>
              <w:spacing w:after="20"/>
              <w:ind w:left="20"/>
              <w:jc w:val="both"/>
            </w:pPr>
            <w:r>
              <w:rPr>
                <w:rFonts w:ascii="Times New Roman"/>
                <w:b w:val="false"/>
                <w:i w:val="false"/>
                <w:color w:val="000000"/>
                <w:sz w:val="20"/>
              </w:rPr>
              <w:t>
</w:t>
            </w:r>
            <w:r>
              <w:rPr>
                <w:rFonts w:ascii="Times New Roman"/>
                <w:b w:val="false"/>
                <w:i w:val="false"/>
                <w:color w:val="000000"/>
                <w:sz w:val="20"/>
              </w:rPr>
              <w:t>5. Пісу, кептіру процесі аяқталғанға дейін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6.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7. Таңбалау</w:t>
            </w:r>
          </w:p>
          <w:p>
            <w:pPr>
              <w:spacing w:after="20"/>
              <w:ind w:left="20"/>
              <w:jc w:val="both"/>
            </w:pPr>
            <w:r>
              <w:rPr>
                <w:rFonts w:ascii="Times New Roman"/>
                <w:b w:val="false"/>
                <w:i w:val="false"/>
                <w:color w:val="000000"/>
                <w:sz w:val="20"/>
              </w:rPr>
              <w:t>
9. Сақтау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81" w:id="3621"/>
          <w:p>
            <w:pPr>
              <w:spacing w:after="20"/>
              <w:ind w:left="20"/>
              <w:jc w:val="both"/>
            </w:pPr>
            <w:r>
              <w:rPr>
                <w:rFonts w:ascii="Times New Roman"/>
                <w:b w:val="false"/>
                <w:i w:val="false"/>
                <w:color w:val="000000"/>
                <w:sz w:val="20"/>
              </w:rPr>
              <w:t>
1. Етті дайындау (етті кесу, сүйектен ажырату және сіңірлеу).</w:t>
            </w:r>
          </w:p>
          <w:bookmarkEnd w:id="3621"/>
          <w:p>
            <w:pPr>
              <w:spacing w:after="20"/>
              <w:ind w:left="20"/>
              <w:jc w:val="both"/>
            </w:pPr>
            <w:r>
              <w:rPr>
                <w:rFonts w:ascii="Times New Roman"/>
                <w:b w:val="false"/>
                <w:i w:val="false"/>
                <w:color w:val="000000"/>
                <w:sz w:val="20"/>
              </w:rPr>
              <w:t>
</w:t>
            </w:r>
            <w:r>
              <w:rPr>
                <w:rFonts w:ascii="Times New Roman"/>
                <w:b w:val="false"/>
                <w:i w:val="false"/>
                <w:color w:val="000000"/>
                <w:sz w:val="20"/>
              </w:rPr>
              <w:t>2. Шұжық етін өндіру (ұнтақтау, дәмдеуіштер мен дәмдеуіштерді қосу,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3. Нандарды қалыптау (шприцтеу, байлау және илеу және шұжық нандарын ілу).</w:t>
            </w:r>
          </w:p>
          <w:p>
            <w:pPr>
              <w:spacing w:after="20"/>
              <w:ind w:left="20"/>
              <w:jc w:val="both"/>
            </w:pPr>
            <w:r>
              <w:rPr>
                <w:rFonts w:ascii="Times New Roman"/>
                <w:b w:val="false"/>
                <w:i w:val="false"/>
                <w:color w:val="000000"/>
                <w:sz w:val="20"/>
              </w:rPr>
              <w:t>
</w:t>
            </w:r>
            <w:r>
              <w:rPr>
                <w:rFonts w:ascii="Times New Roman"/>
                <w:b w:val="false"/>
                <w:i w:val="false"/>
                <w:color w:val="000000"/>
                <w:sz w:val="20"/>
              </w:rPr>
              <w:t>4. Пісу, кептіру процесі аяқталғанға дейін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Таңбалау.</w:t>
            </w:r>
          </w:p>
          <w:p>
            <w:pPr>
              <w:spacing w:after="20"/>
              <w:ind w:left="20"/>
              <w:jc w:val="both"/>
            </w:pPr>
            <w:r>
              <w:rPr>
                <w:rFonts w:ascii="Times New Roman"/>
                <w:b w:val="false"/>
                <w:i w:val="false"/>
                <w:color w:val="000000"/>
                <w:sz w:val="20"/>
              </w:rPr>
              <w:t>
6. Сақтау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0202309005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мұздатылған еті: сүйегі сылынған: сиыр еті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Rib Eye сүйексіз стейк (сиыр еті) Boszhan, порциялық 10 в/у 0,3,дана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86" w:id="3622"/>
          <w:p>
            <w:pPr>
              <w:spacing w:after="20"/>
              <w:ind w:left="20"/>
              <w:jc w:val="both"/>
            </w:pPr>
            <w:r>
              <w:rPr>
                <w:rFonts w:ascii="Times New Roman"/>
                <w:b w:val="false"/>
                <w:i w:val="false"/>
                <w:color w:val="000000"/>
                <w:sz w:val="20"/>
              </w:rPr>
              <w:t>
1. Етті дайындау.</w:t>
            </w:r>
          </w:p>
          <w:bookmarkEnd w:id="3622"/>
          <w:p>
            <w:pPr>
              <w:spacing w:after="20"/>
              <w:ind w:left="20"/>
              <w:jc w:val="both"/>
            </w:pPr>
            <w:r>
              <w:rPr>
                <w:rFonts w:ascii="Times New Roman"/>
                <w:b w:val="false"/>
                <w:i w:val="false"/>
                <w:color w:val="000000"/>
                <w:sz w:val="20"/>
              </w:rPr>
              <w:t>
</w:t>
            </w:r>
            <w:r>
              <w:rPr>
                <w:rFonts w:ascii="Times New Roman"/>
                <w:b w:val="false"/>
                <w:i w:val="false"/>
                <w:color w:val="000000"/>
                <w:sz w:val="20"/>
              </w:rPr>
              <w:t>2. Сүйектен ажырату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Етті желімдеу.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Жетілу</w:t>
            </w:r>
          </w:p>
          <w:p>
            <w:pPr>
              <w:spacing w:after="20"/>
              <w:ind w:left="20"/>
              <w:jc w:val="both"/>
            </w:pPr>
            <w:r>
              <w:rPr>
                <w:rFonts w:ascii="Times New Roman"/>
                <w:b w:val="false"/>
                <w:i w:val="false"/>
                <w:color w:val="000000"/>
                <w:sz w:val="20"/>
              </w:rPr>
              <w:t>
</w:t>
            </w:r>
            <w:r>
              <w:rPr>
                <w:rFonts w:ascii="Times New Roman"/>
                <w:b w:val="false"/>
                <w:i w:val="false"/>
                <w:color w:val="000000"/>
                <w:sz w:val="20"/>
              </w:rPr>
              <w:t>5. Стейктерге кесілген.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6. Қаптама және таңбалау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Мұздату</w:t>
            </w:r>
          </w:p>
          <w:p>
            <w:pPr>
              <w:spacing w:after="20"/>
              <w:ind w:left="20"/>
              <w:jc w:val="both"/>
            </w:pPr>
            <w:r>
              <w:rPr>
                <w:rFonts w:ascii="Times New Roman"/>
                <w:b w:val="false"/>
                <w:i w:val="false"/>
                <w:color w:val="000000"/>
                <w:sz w:val="20"/>
              </w:rPr>
              <w:t>
8. Сақтау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93" w:id="3623"/>
          <w:p>
            <w:pPr>
              <w:spacing w:after="20"/>
              <w:ind w:left="20"/>
              <w:jc w:val="both"/>
            </w:pPr>
            <w:r>
              <w:rPr>
                <w:rFonts w:ascii="Times New Roman"/>
                <w:b w:val="false"/>
                <w:i w:val="false"/>
                <w:color w:val="000000"/>
                <w:sz w:val="20"/>
              </w:rPr>
              <w:t>
1. Етті дайындау.</w:t>
            </w:r>
          </w:p>
          <w:bookmarkEnd w:id="3623"/>
          <w:p>
            <w:pPr>
              <w:spacing w:after="20"/>
              <w:ind w:left="20"/>
              <w:jc w:val="both"/>
            </w:pPr>
            <w:r>
              <w:rPr>
                <w:rFonts w:ascii="Times New Roman"/>
                <w:b w:val="false"/>
                <w:i w:val="false"/>
                <w:color w:val="000000"/>
                <w:sz w:val="20"/>
              </w:rPr>
              <w:t>
</w:t>
            </w:r>
            <w:r>
              <w:rPr>
                <w:rFonts w:ascii="Times New Roman"/>
                <w:b w:val="false"/>
                <w:i w:val="false"/>
                <w:color w:val="000000"/>
                <w:sz w:val="20"/>
              </w:rPr>
              <w:t>2. Жетілу</w:t>
            </w:r>
          </w:p>
          <w:p>
            <w:pPr>
              <w:spacing w:after="20"/>
              <w:ind w:left="20"/>
              <w:jc w:val="both"/>
            </w:pPr>
            <w:r>
              <w:rPr>
                <w:rFonts w:ascii="Times New Roman"/>
                <w:b w:val="false"/>
                <w:i w:val="false"/>
                <w:color w:val="000000"/>
                <w:sz w:val="20"/>
              </w:rPr>
              <w:t>
</w:t>
            </w:r>
            <w:r>
              <w:rPr>
                <w:rFonts w:ascii="Times New Roman"/>
                <w:b w:val="false"/>
                <w:i w:val="false"/>
                <w:color w:val="000000"/>
                <w:sz w:val="20"/>
              </w:rPr>
              <w:t>3. Стейктерге кесілген.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Қаптама және таңбалау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Мұздату</w:t>
            </w:r>
          </w:p>
          <w:p>
            <w:pPr>
              <w:spacing w:after="20"/>
              <w:ind w:left="20"/>
              <w:jc w:val="both"/>
            </w:pPr>
            <w:r>
              <w:rPr>
                <w:rFonts w:ascii="Times New Roman"/>
                <w:b w:val="false"/>
                <w:i w:val="false"/>
                <w:color w:val="000000"/>
                <w:sz w:val="20"/>
              </w:rPr>
              <w:t>
6. Сақтау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0202309005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мұздатылған еті: сүйегі сылынған: сиыр еті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Rib Eye сүйекті стейк (сиыр еті)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98" w:id="3624"/>
          <w:p>
            <w:pPr>
              <w:spacing w:after="20"/>
              <w:ind w:left="20"/>
              <w:jc w:val="both"/>
            </w:pPr>
            <w:r>
              <w:rPr>
                <w:rFonts w:ascii="Times New Roman"/>
                <w:b w:val="false"/>
                <w:i w:val="false"/>
                <w:color w:val="000000"/>
                <w:sz w:val="20"/>
              </w:rPr>
              <w:t>
1. Етті дайындау.</w:t>
            </w:r>
          </w:p>
          <w:bookmarkEnd w:id="3624"/>
          <w:p>
            <w:pPr>
              <w:spacing w:after="20"/>
              <w:ind w:left="20"/>
              <w:jc w:val="both"/>
            </w:pPr>
            <w:r>
              <w:rPr>
                <w:rFonts w:ascii="Times New Roman"/>
                <w:b w:val="false"/>
                <w:i w:val="false"/>
                <w:color w:val="000000"/>
                <w:sz w:val="20"/>
              </w:rPr>
              <w:t>
</w:t>
            </w:r>
            <w:r>
              <w:rPr>
                <w:rFonts w:ascii="Times New Roman"/>
                <w:b w:val="false"/>
                <w:i w:val="false"/>
                <w:color w:val="000000"/>
                <w:sz w:val="20"/>
              </w:rPr>
              <w:t>2. Етті желімдеу.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Жетілу</w:t>
            </w:r>
          </w:p>
          <w:p>
            <w:pPr>
              <w:spacing w:after="20"/>
              <w:ind w:left="20"/>
              <w:jc w:val="both"/>
            </w:pPr>
            <w:r>
              <w:rPr>
                <w:rFonts w:ascii="Times New Roman"/>
                <w:b w:val="false"/>
                <w:i w:val="false"/>
                <w:color w:val="000000"/>
                <w:sz w:val="20"/>
              </w:rPr>
              <w:t>
</w:t>
            </w:r>
            <w:r>
              <w:rPr>
                <w:rFonts w:ascii="Times New Roman"/>
                <w:b w:val="false"/>
                <w:i w:val="false"/>
                <w:color w:val="000000"/>
                <w:sz w:val="20"/>
              </w:rPr>
              <w:t>4. Стейктерге кесілген.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Қаптама және таңбалау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Мұздату</w:t>
            </w:r>
          </w:p>
          <w:p>
            <w:pPr>
              <w:spacing w:after="20"/>
              <w:ind w:left="20"/>
              <w:jc w:val="both"/>
            </w:pPr>
            <w:r>
              <w:rPr>
                <w:rFonts w:ascii="Times New Roman"/>
                <w:b w:val="false"/>
                <w:i w:val="false"/>
                <w:color w:val="000000"/>
                <w:sz w:val="20"/>
              </w:rPr>
              <w:t>
7. Сақтау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04" w:id="3625"/>
          <w:p>
            <w:pPr>
              <w:spacing w:after="20"/>
              <w:ind w:left="20"/>
              <w:jc w:val="both"/>
            </w:pPr>
            <w:r>
              <w:rPr>
                <w:rFonts w:ascii="Times New Roman"/>
                <w:b w:val="false"/>
                <w:i w:val="false"/>
                <w:color w:val="000000"/>
                <w:sz w:val="20"/>
              </w:rPr>
              <w:t>
1. Жетілу</w:t>
            </w:r>
          </w:p>
          <w:bookmarkEnd w:id="3625"/>
          <w:p>
            <w:pPr>
              <w:spacing w:after="20"/>
              <w:ind w:left="20"/>
              <w:jc w:val="both"/>
            </w:pPr>
            <w:r>
              <w:rPr>
                <w:rFonts w:ascii="Times New Roman"/>
                <w:b w:val="false"/>
                <w:i w:val="false"/>
                <w:color w:val="000000"/>
                <w:sz w:val="20"/>
              </w:rPr>
              <w:t>
</w:t>
            </w:r>
            <w:r>
              <w:rPr>
                <w:rFonts w:ascii="Times New Roman"/>
                <w:b w:val="false"/>
                <w:i w:val="false"/>
                <w:color w:val="000000"/>
                <w:sz w:val="20"/>
              </w:rPr>
              <w:t>2. Стейктерге кесілген.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Қаптама және таңбалау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Мұздату</w:t>
            </w:r>
          </w:p>
          <w:p>
            <w:pPr>
              <w:spacing w:after="20"/>
              <w:ind w:left="20"/>
              <w:jc w:val="both"/>
            </w:pPr>
            <w:r>
              <w:rPr>
                <w:rFonts w:ascii="Times New Roman"/>
                <w:b w:val="false"/>
                <w:i w:val="false"/>
                <w:color w:val="000000"/>
                <w:sz w:val="20"/>
              </w:rPr>
              <w:t>
5. Сақтау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0202309005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мұздатылған еті: сүйегі сылынған: сиыр еті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Round сүйексіз стейк (сиыр еті)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08" w:id="3626"/>
          <w:p>
            <w:pPr>
              <w:spacing w:after="20"/>
              <w:ind w:left="20"/>
              <w:jc w:val="both"/>
            </w:pPr>
            <w:r>
              <w:rPr>
                <w:rFonts w:ascii="Times New Roman"/>
                <w:b w:val="false"/>
                <w:i w:val="false"/>
                <w:color w:val="000000"/>
                <w:sz w:val="20"/>
              </w:rPr>
              <w:t>
1. Етті дайындау.</w:t>
            </w:r>
          </w:p>
          <w:bookmarkEnd w:id="3626"/>
          <w:p>
            <w:pPr>
              <w:spacing w:after="20"/>
              <w:ind w:left="20"/>
              <w:jc w:val="both"/>
            </w:pPr>
            <w:r>
              <w:rPr>
                <w:rFonts w:ascii="Times New Roman"/>
                <w:b w:val="false"/>
                <w:i w:val="false"/>
                <w:color w:val="000000"/>
                <w:sz w:val="20"/>
              </w:rPr>
              <w:t>
</w:t>
            </w:r>
            <w:r>
              <w:rPr>
                <w:rFonts w:ascii="Times New Roman"/>
                <w:b w:val="false"/>
                <w:i w:val="false"/>
                <w:color w:val="000000"/>
                <w:sz w:val="20"/>
              </w:rPr>
              <w:t>2. Сүйектен ажырату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Етті желімдеу.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Жетілу</w:t>
            </w:r>
          </w:p>
          <w:p>
            <w:pPr>
              <w:spacing w:after="20"/>
              <w:ind w:left="20"/>
              <w:jc w:val="both"/>
            </w:pPr>
            <w:r>
              <w:rPr>
                <w:rFonts w:ascii="Times New Roman"/>
                <w:b w:val="false"/>
                <w:i w:val="false"/>
                <w:color w:val="000000"/>
                <w:sz w:val="20"/>
              </w:rPr>
              <w:t>
</w:t>
            </w:r>
            <w:r>
              <w:rPr>
                <w:rFonts w:ascii="Times New Roman"/>
                <w:b w:val="false"/>
                <w:i w:val="false"/>
                <w:color w:val="000000"/>
                <w:sz w:val="20"/>
              </w:rPr>
              <w:t>5. Стейктерге кесілген.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6. Қаптама және таңбалау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Мұздату</w:t>
            </w:r>
          </w:p>
          <w:p>
            <w:pPr>
              <w:spacing w:after="20"/>
              <w:ind w:left="20"/>
              <w:jc w:val="both"/>
            </w:pPr>
            <w:r>
              <w:rPr>
                <w:rFonts w:ascii="Times New Roman"/>
                <w:b w:val="false"/>
                <w:i w:val="false"/>
                <w:color w:val="000000"/>
                <w:sz w:val="20"/>
              </w:rPr>
              <w:t>
8. Сақтау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15" w:id="3627"/>
          <w:p>
            <w:pPr>
              <w:spacing w:after="20"/>
              <w:ind w:left="20"/>
              <w:jc w:val="both"/>
            </w:pPr>
            <w:r>
              <w:rPr>
                <w:rFonts w:ascii="Times New Roman"/>
                <w:b w:val="false"/>
                <w:i w:val="false"/>
                <w:color w:val="000000"/>
                <w:sz w:val="20"/>
              </w:rPr>
              <w:t>
1. Етті дайындау.</w:t>
            </w:r>
          </w:p>
          <w:bookmarkEnd w:id="3627"/>
          <w:p>
            <w:pPr>
              <w:spacing w:after="20"/>
              <w:ind w:left="20"/>
              <w:jc w:val="both"/>
            </w:pPr>
            <w:r>
              <w:rPr>
                <w:rFonts w:ascii="Times New Roman"/>
                <w:b w:val="false"/>
                <w:i w:val="false"/>
                <w:color w:val="000000"/>
                <w:sz w:val="20"/>
              </w:rPr>
              <w:t>
</w:t>
            </w:r>
            <w:r>
              <w:rPr>
                <w:rFonts w:ascii="Times New Roman"/>
                <w:b w:val="false"/>
                <w:i w:val="false"/>
                <w:color w:val="000000"/>
                <w:sz w:val="20"/>
              </w:rPr>
              <w:t>2. Жетілу</w:t>
            </w:r>
          </w:p>
          <w:p>
            <w:pPr>
              <w:spacing w:after="20"/>
              <w:ind w:left="20"/>
              <w:jc w:val="both"/>
            </w:pPr>
            <w:r>
              <w:rPr>
                <w:rFonts w:ascii="Times New Roman"/>
                <w:b w:val="false"/>
                <w:i w:val="false"/>
                <w:color w:val="000000"/>
                <w:sz w:val="20"/>
              </w:rPr>
              <w:t>
</w:t>
            </w:r>
            <w:r>
              <w:rPr>
                <w:rFonts w:ascii="Times New Roman"/>
                <w:b w:val="false"/>
                <w:i w:val="false"/>
                <w:color w:val="000000"/>
                <w:sz w:val="20"/>
              </w:rPr>
              <w:t>3. Стейктерге кесілген.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Қаптама және таңбалау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Мұздату</w:t>
            </w:r>
          </w:p>
          <w:p>
            <w:pPr>
              <w:spacing w:after="20"/>
              <w:ind w:left="20"/>
              <w:jc w:val="both"/>
            </w:pPr>
            <w:r>
              <w:rPr>
                <w:rFonts w:ascii="Times New Roman"/>
                <w:b w:val="false"/>
                <w:i w:val="false"/>
                <w:color w:val="000000"/>
                <w:sz w:val="20"/>
              </w:rPr>
              <w:t>
6. Сақтау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0202309005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мұздатылған еті: сүйегі сылынған: сиыр еті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Striploin стейк (сиыр еті), сүйексіз</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20" w:id="3628"/>
          <w:p>
            <w:pPr>
              <w:spacing w:after="20"/>
              <w:ind w:left="20"/>
              <w:jc w:val="both"/>
            </w:pPr>
            <w:r>
              <w:rPr>
                <w:rFonts w:ascii="Times New Roman"/>
                <w:b w:val="false"/>
                <w:i w:val="false"/>
                <w:color w:val="000000"/>
                <w:sz w:val="20"/>
              </w:rPr>
              <w:t>
1. Етті дайындау.</w:t>
            </w:r>
          </w:p>
          <w:bookmarkEnd w:id="3628"/>
          <w:p>
            <w:pPr>
              <w:spacing w:after="20"/>
              <w:ind w:left="20"/>
              <w:jc w:val="both"/>
            </w:pPr>
            <w:r>
              <w:rPr>
                <w:rFonts w:ascii="Times New Roman"/>
                <w:b w:val="false"/>
                <w:i w:val="false"/>
                <w:color w:val="000000"/>
                <w:sz w:val="20"/>
              </w:rPr>
              <w:t>
</w:t>
            </w:r>
            <w:r>
              <w:rPr>
                <w:rFonts w:ascii="Times New Roman"/>
                <w:b w:val="false"/>
                <w:i w:val="false"/>
                <w:color w:val="000000"/>
                <w:sz w:val="20"/>
              </w:rPr>
              <w:t>2. Сүйектен ажырату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Етті желімдеу.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Жетілу</w:t>
            </w:r>
          </w:p>
          <w:p>
            <w:pPr>
              <w:spacing w:after="20"/>
              <w:ind w:left="20"/>
              <w:jc w:val="both"/>
            </w:pPr>
            <w:r>
              <w:rPr>
                <w:rFonts w:ascii="Times New Roman"/>
                <w:b w:val="false"/>
                <w:i w:val="false"/>
                <w:color w:val="000000"/>
                <w:sz w:val="20"/>
              </w:rPr>
              <w:t>
</w:t>
            </w:r>
            <w:r>
              <w:rPr>
                <w:rFonts w:ascii="Times New Roman"/>
                <w:b w:val="false"/>
                <w:i w:val="false"/>
                <w:color w:val="000000"/>
                <w:sz w:val="20"/>
              </w:rPr>
              <w:t>5. Стейктерге кесілген.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6. Қаптама және таңбалау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Мұздату</w:t>
            </w:r>
          </w:p>
          <w:p>
            <w:pPr>
              <w:spacing w:after="20"/>
              <w:ind w:left="20"/>
              <w:jc w:val="both"/>
            </w:pPr>
            <w:r>
              <w:rPr>
                <w:rFonts w:ascii="Times New Roman"/>
                <w:b w:val="false"/>
                <w:i w:val="false"/>
                <w:color w:val="000000"/>
                <w:sz w:val="20"/>
              </w:rPr>
              <w:t>
8. Сақтау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27" w:id="3629"/>
          <w:p>
            <w:pPr>
              <w:spacing w:after="20"/>
              <w:ind w:left="20"/>
              <w:jc w:val="both"/>
            </w:pPr>
            <w:r>
              <w:rPr>
                <w:rFonts w:ascii="Times New Roman"/>
                <w:b w:val="false"/>
                <w:i w:val="false"/>
                <w:color w:val="000000"/>
                <w:sz w:val="20"/>
              </w:rPr>
              <w:t>
1. Етті дайындау.</w:t>
            </w:r>
          </w:p>
          <w:bookmarkEnd w:id="3629"/>
          <w:p>
            <w:pPr>
              <w:spacing w:after="20"/>
              <w:ind w:left="20"/>
              <w:jc w:val="both"/>
            </w:pPr>
            <w:r>
              <w:rPr>
                <w:rFonts w:ascii="Times New Roman"/>
                <w:b w:val="false"/>
                <w:i w:val="false"/>
                <w:color w:val="000000"/>
                <w:sz w:val="20"/>
              </w:rPr>
              <w:t>
</w:t>
            </w:r>
            <w:r>
              <w:rPr>
                <w:rFonts w:ascii="Times New Roman"/>
                <w:b w:val="false"/>
                <w:i w:val="false"/>
                <w:color w:val="000000"/>
                <w:sz w:val="20"/>
              </w:rPr>
              <w:t>2. Жетілу</w:t>
            </w:r>
          </w:p>
          <w:p>
            <w:pPr>
              <w:spacing w:after="20"/>
              <w:ind w:left="20"/>
              <w:jc w:val="both"/>
            </w:pPr>
            <w:r>
              <w:rPr>
                <w:rFonts w:ascii="Times New Roman"/>
                <w:b w:val="false"/>
                <w:i w:val="false"/>
                <w:color w:val="000000"/>
                <w:sz w:val="20"/>
              </w:rPr>
              <w:t>
</w:t>
            </w:r>
            <w:r>
              <w:rPr>
                <w:rFonts w:ascii="Times New Roman"/>
                <w:b w:val="false"/>
                <w:i w:val="false"/>
                <w:color w:val="000000"/>
                <w:sz w:val="20"/>
              </w:rPr>
              <w:t>3. Стейктерге кесілген.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Қаптама және таңбалау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Мұздату</w:t>
            </w:r>
          </w:p>
          <w:p>
            <w:pPr>
              <w:spacing w:after="20"/>
              <w:ind w:left="20"/>
              <w:jc w:val="both"/>
            </w:pPr>
            <w:r>
              <w:rPr>
                <w:rFonts w:ascii="Times New Roman"/>
                <w:b w:val="false"/>
                <w:i w:val="false"/>
                <w:color w:val="000000"/>
                <w:sz w:val="20"/>
              </w:rPr>
              <w:t>
6. Сақтау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0202309005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мұздатылған еті: сүйегі сылынған: сиыр еті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Сүйексіз сиыр етінен жасалған стейк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32" w:id="3630"/>
          <w:p>
            <w:pPr>
              <w:spacing w:after="20"/>
              <w:ind w:left="20"/>
              <w:jc w:val="both"/>
            </w:pPr>
            <w:r>
              <w:rPr>
                <w:rFonts w:ascii="Times New Roman"/>
                <w:b w:val="false"/>
                <w:i w:val="false"/>
                <w:color w:val="000000"/>
                <w:sz w:val="20"/>
              </w:rPr>
              <w:t>
1. Етті дайындау.</w:t>
            </w:r>
          </w:p>
          <w:bookmarkEnd w:id="3630"/>
          <w:p>
            <w:pPr>
              <w:spacing w:after="20"/>
              <w:ind w:left="20"/>
              <w:jc w:val="both"/>
            </w:pPr>
            <w:r>
              <w:rPr>
                <w:rFonts w:ascii="Times New Roman"/>
                <w:b w:val="false"/>
                <w:i w:val="false"/>
                <w:color w:val="000000"/>
                <w:sz w:val="20"/>
              </w:rPr>
              <w:t>
</w:t>
            </w:r>
            <w:r>
              <w:rPr>
                <w:rFonts w:ascii="Times New Roman"/>
                <w:b w:val="false"/>
                <w:i w:val="false"/>
                <w:color w:val="000000"/>
                <w:sz w:val="20"/>
              </w:rPr>
              <w:t>2. Сүйектен ажырату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Етті желімдеу.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Жетілу</w:t>
            </w:r>
          </w:p>
          <w:p>
            <w:pPr>
              <w:spacing w:after="20"/>
              <w:ind w:left="20"/>
              <w:jc w:val="both"/>
            </w:pPr>
            <w:r>
              <w:rPr>
                <w:rFonts w:ascii="Times New Roman"/>
                <w:b w:val="false"/>
                <w:i w:val="false"/>
                <w:color w:val="000000"/>
                <w:sz w:val="20"/>
              </w:rPr>
              <w:t>
</w:t>
            </w:r>
            <w:r>
              <w:rPr>
                <w:rFonts w:ascii="Times New Roman"/>
                <w:b w:val="false"/>
                <w:i w:val="false"/>
                <w:color w:val="000000"/>
                <w:sz w:val="20"/>
              </w:rPr>
              <w:t>5. Стейктерге кесілген.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6. Қаптама және таңбалау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Мұздату</w:t>
            </w:r>
          </w:p>
          <w:p>
            <w:pPr>
              <w:spacing w:after="20"/>
              <w:ind w:left="20"/>
              <w:jc w:val="both"/>
            </w:pPr>
            <w:r>
              <w:rPr>
                <w:rFonts w:ascii="Times New Roman"/>
                <w:b w:val="false"/>
                <w:i w:val="false"/>
                <w:color w:val="000000"/>
                <w:sz w:val="20"/>
              </w:rPr>
              <w:t>
8. Сақтау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39" w:id="3631"/>
          <w:p>
            <w:pPr>
              <w:spacing w:after="20"/>
              <w:ind w:left="20"/>
              <w:jc w:val="both"/>
            </w:pPr>
            <w:r>
              <w:rPr>
                <w:rFonts w:ascii="Times New Roman"/>
                <w:b w:val="false"/>
                <w:i w:val="false"/>
                <w:color w:val="000000"/>
                <w:sz w:val="20"/>
              </w:rPr>
              <w:t>
1. Етті дайындау.</w:t>
            </w:r>
          </w:p>
          <w:bookmarkEnd w:id="3631"/>
          <w:p>
            <w:pPr>
              <w:spacing w:after="20"/>
              <w:ind w:left="20"/>
              <w:jc w:val="both"/>
            </w:pPr>
            <w:r>
              <w:rPr>
                <w:rFonts w:ascii="Times New Roman"/>
                <w:b w:val="false"/>
                <w:i w:val="false"/>
                <w:color w:val="000000"/>
                <w:sz w:val="20"/>
              </w:rPr>
              <w:t>
</w:t>
            </w:r>
            <w:r>
              <w:rPr>
                <w:rFonts w:ascii="Times New Roman"/>
                <w:b w:val="false"/>
                <w:i w:val="false"/>
                <w:color w:val="000000"/>
                <w:sz w:val="20"/>
              </w:rPr>
              <w:t>2. Жетілу</w:t>
            </w:r>
          </w:p>
          <w:p>
            <w:pPr>
              <w:spacing w:after="20"/>
              <w:ind w:left="20"/>
              <w:jc w:val="both"/>
            </w:pPr>
            <w:r>
              <w:rPr>
                <w:rFonts w:ascii="Times New Roman"/>
                <w:b w:val="false"/>
                <w:i w:val="false"/>
                <w:color w:val="000000"/>
                <w:sz w:val="20"/>
              </w:rPr>
              <w:t>
</w:t>
            </w:r>
            <w:r>
              <w:rPr>
                <w:rFonts w:ascii="Times New Roman"/>
                <w:b w:val="false"/>
                <w:i w:val="false"/>
                <w:color w:val="000000"/>
                <w:sz w:val="20"/>
              </w:rPr>
              <w:t>3. Стейктерге кесілген.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Қаптама және таңбалау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Мұздату</w:t>
            </w:r>
          </w:p>
          <w:p>
            <w:pPr>
              <w:spacing w:after="20"/>
              <w:ind w:left="20"/>
              <w:jc w:val="both"/>
            </w:pPr>
            <w:r>
              <w:rPr>
                <w:rFonts w:ascii="Times New Roman"/>
                <w:b w:val="false"/>
                <w:i w:val="false"/>
                <w:color w:val="000000"/>
                <w:sz w:val="20"/>
              </w:rPr>
              <w:t>
6. Сақтау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0202309005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мұздатылған еті: сүйегі сылынған: сиыр еті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Т-бон стейк (сиыр еті)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44" w:id="3632"/>
          <w:p>
            <w:pPr>
              <w:spacing w:after="20"/>
              <w:ind w:left="20"/>
              <w:jc w:val="both"/>
            </w:pPr>
            <w:r>
              <w:rPr>
                <w:rFonts w:ascii="Times New Roman"/>
                <w:b w:val="false"/>
                <w:i w:val="false"/>
                <w:color w:val="000000"/>
                <w:sz w:val="20"/>
              </w:rPr>
              <w:t>
1. Етті дайындау (етті кесу, сіңірлеу).</w:t>
            </w:r>
          </w:p>
          <w:bookmarkEnd w:id="3632"/>
          <w:p>
            <w:pPr>
              <w:spacing w:after="20"/>
              <w:ind w:left="20"/>
              <w:jc w:val="both"/>
            </w:pPr>
            <w:r>
              <w:rPr>
                <w:rFonts w:ascii="Times New Roman"/>
                <w:b w:val="false"/>
                <w:i w:val="false"/>
                <w:color w:val="000000"/>
                <w:sz w:val="20"/>
              </w:rPr>
              <w:t>
</w:t>
            </w:r>
            <w:r>
              <w:rPr>
                <w:rFonts w:ascii="Times New Roman"/>
                <w:b w:val="false"/>
                <w:i w:val="false"/>
                <w:color w:val="000000"/>
                <w:sz w:val="20"/>
              </w:rPr>
              <w:t>2. Жетілу</w:t>
            </w:r>
          </w:p>
          <w:p>
            <w:pPr>
              <w:spacing w:after="20"/>
              <w:ind w:left="20"/>
              <w:jc w:val="both"/>
            </w:pPr>
            <w:r>
              <w:rPr>
                <w:rFonts w:ascii="Times New Roman"/>
                <w:b w:val="false"/>
                <w:i w:val="false"/>
                <w:color w:val="000000"/>
                <w:sz w:val="20"/>
              </w:rPr>
              <w:t>
</w:t>
            </w:r>
            <w:r>
              <w:rPr>
                <w:rFonts w:ascii="Times New Roman"/>
                <w:b w:val="false"/>
                <w:i w:val="false"/>
                <w:color w:val="000000"/>
                <w:sz w:val="20"/>
              </w:rPr>
              <w:t>3. Стейктерге кесілген.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Қаптама және таңбалау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Мұздату</w:t>
            </w:r>
          </w:p>
          <w:p>
            <w:pPr>
              <w:spacing w:after="20"/>
              <w:ind w:left="20"/>
              <w:jc w:val="both"/>
            </w:pPr>
            <w:r>
              <w:rPr>
                <w:rFonts w:ascii="Times New Roman"/>
                <w:b w:val="false"/>
                <w:i w:val="false"/>
                <w:color w:val="000000"/>
                <w:sz w:val="20"/>
              </w:rPr>
              <w:t>
6. Сақтау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49" w:id="3633"/>
          <w:p>
            <w:pPr>
              <w:spacing w:after="20"/>
              <w:ind w:left="20"/>
              <w:jc w:val="both"/>
            </w:pPr>
            <w:r>
              <w:rPr>
                <w:rFonts w:ascii="Times New Roman"/>
                <w:b w:val="false"/>
                <w:i w:val="false"/>
                <w:color w:val="000000"/>
                <w:sz w:val="20"/>
              </w:rPr>
              <w:t>
1. Жетілу</w:t>
            </w:r>
          </w:p>
          <w:bookmarkEnd w:id="3633"/>
          <w:p>
            <w:pPr>
              <w:spacing w:after="20"/>
              <w:ind w:left="20"/>
              <w:jc w:val="both"/>
            </w:pPr>
            <w:r>
              <w:rPr>
                <w:rFonts w:ascii="Times New Roman"/>
                <w:b w:val="false"/>
                <w:i w:val="false"/>
                <w:color w:val="000000"/>
                <w:sz w:val="20"/>
              </w:rPr>
              <w:t>
</w:t>
            </w:r>
            <w:r>
              <w:rPr>
                <w:rFonts w:ascii="Times New Roman"/>
                <w:b w:val="false"/>
                <w:i w:val="false"/>
                <w:color w:val="000000"/>
                <w:sz w:val="20"/>
              </w:rPr>
              <w:t>2. Стейктерге кесілген.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Қаптама және таңбалау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Мұздату</w:t>
            </w:r>
          </w:p>
          <w:p>
            <w:pPr>
              <w:spacing w:after="20"/>
              <w:ind w:left="20"/>
              <w:jc w:val="both"/>
            </w:pPr>
            <w:r>
              <w:rPr>
                <w:rFonts w:ascii="Times New Roman"/>
                <w:b w:val="false"/>
                <w:i w:val="false"/>
                <w:color w:val="000000"/>
                <w:sz w:val="20"/>
              </w:rPr>
              <w:t>
5. Сақтау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0202309005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мұздатылған еті: сүйегі сылынған: сиыр еті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Rump сүйексіз стейк (сиыр еті)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53" w:id="3634"/>
          <w:p>
            <w:pPr>
              <w:spacing w:after="20"/>
              <w:ind w:left="20"/>
              <w:jc w:val="both"/>
            </w:pPr>
            <w:r>
              <w:rPr>
                <w:rFonts w:ascii="Times New Roman"/>
                <w:b w:val="false"/>
                <w:i w:val="false"/>
                <w:color w:val="000000"/>
                <w:sz w:val="20"/>
              </w:rPr>
              <w:t>
1. Етті дайындау.</w:t>
            </w:r>
          </w:p>
          <w:bookmarkEnd w:id="3634"/>
          <w:p>
            <w:pPr>
              <w:spacing w:after="20"/>
              <w:ind w:left="20"/>
              <w:jc w:val="both"/>
            </w:pPr>
            <w:r>
              <w:rPr>
                <w:rFonts w:ascii="Times New Roman"/>
                <w:b w:val="false"/>
                <w:i w:val="false"/>
                <w:color w:val="000000"/>
                <w:sz w:val="20"/>
              </w:rPr>
              <w:t>
</w:t>
            </w:r>
            <w:r>
              <w:rPr>
                <w:rFonts w:ascii="Times New Roman"/>
                <w:b w:val="false"/>
                <w:i w:val="false"/>
                <w:color w:val="000000"/>
                <w:sz w:val="20"/>
              </w:rPr>
              <w:t>2. Сүйектен ажырату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Етті желімдеу.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Жетілу</w:t>
            </w:r>
          </w:p>
          <w:p>
            <w:pPr>
              <w:spacing w:after="20"/>
              <w:ind w:left="20"/>
              <w:jc w:val="both"/>
            </w:pPr>
            <w:r>
              <w:rPr>
                <w:rFonts w:ascii="Times New Roman"/>
                <w:b w:val="false"/>
                <w:i w:val="false"/>
                <w:color w:val="000000"/>
                <w:sz w:val="20"/>
              </w:rPr>
              <w:t>
</w:t>
            </w:r>
            <w:r>
              <w:rPr>
                <w:rFonts w:ascii="Times New Roman"/>
                <w:b w:val="false"/>
                <w:i w:val="false"/>
                <w:color w:val="000000"/>
                <w:sz w:val="20"/>
              </w:rPr>
              <w:t>5. Стейктерге кесілген.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6. Қаптама және таңбалау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Мұздату</w:t>
            </w:r>
          </w:p>
          <w:p>
            <w:pPr>
              <w:spacing w:after="20"/>
              <w:ind w:left="20"/>
              <w:jc w:val="both"/>
            </w:pPr>
            <w:r>
              <w:rPr>
                <w:rFonts w:ascii="Times New Roman"/>
                <w:b w:val="false"/>
                <w:i w:val="false"/>
                <w:color w:val="000000"/>
                <w:sz w:val="20"/>
              </w:rPr>
              <w:t>
8. Сақтау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60" w:id="3635"/>
          <w:p>
            <w:pPr>
              <w:spacing w:after="20"/>
              <w:ind w:left="20"/>
              <w:jc w:val="both"/>
            </w:pPr>
            <w:r>
              <w:rPr>
                <w:rFonts w:ascii="Times New Roman"/>
                <w:b w:val="false"/>
                <w:i w:val="false"/>
                <w:color w:val="000000"/>
                <w:sz w:val="20"/>
              </w:rPr>
              <w:t>
1. Етті дайындау.</w:t>
            </w:r>
          </w:p>
          <w:bookmarkEnd w:id="3635"/>
          <w:p>
            <w:pPr>
              <w:spacing w:after="20"/>
              <w:ind w:left="20"/>
              <w:jc w:val="both"/>
            </w:pPr>
            <w:r>
              <w:rPr>
                <w:rFonts w:ascii="Times New Roman"/>
                <w:b w:val="false"/>
                <w:i w:val="false"/>
                <w:color w:val="000000"/>
                <w:sz w:val="20"/>
              </w:rPr>
              <w:t>
</w:t>
            </w:r>
            <w:r>
              <w:rPr>
                <w:rFonts w:ascii="Times New Roman"/>
                <w:b w:val="false"/>
                <w:i w:val="false"/>
                <w:color w:val="000000"/>
                <w:sz w:val="20"/>
              </w:rPr>
              <w:t>2. Жетілу</w:t>
            </w:r>
          </w:p>
          <w:p>
            <w:pPr>
              <w:spacing w:after="20"/>
              <w:ind w:left="20"/>
              <w:jc w:val="both"/>
            </w:pPr>
            <w:r>
              <w:rPr>
                <w:rFonts w:ascii="Times New Roman"/>
                <w:b w:val="false"/>
                <w:i w:val="false"/>
                <w:color w:val="000000"/>
                <w:sz w:val="20"/>
              </w:rPr>
              <w:t>
</w:t>
            </w:r>
            <w:r>
              <w:rPr>
                <w:rFonts w:ascii="Times New Roman"/>
                <w:b w:val="false"/>
                <w:i w:val="false"/>
                <w:color w:val="000000"/>
                <w:sz w:val="20"/>
              </w:rPr>
              <w:t>3. Стейктерге кесілген.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Қаптама және таңбалау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Мұздату</w:t>
            </w:r>
          </w:p>
          <w:p>
            <w:pPr>
              <w:spacing w:after="20"/>
              <w:ind w:left="20"/>
              <w:jc w:val="both"/>
            </w:pPr>
            <w:r>
              <w:rPr>
                <w:rFonts w:ascii="Times New Roman"/>
                <w:b w:val="false"/>
                <w:i w:val="false"/>
                <w:color w:val="000000"/>
                <w:sz w:val="20"/>
              </w:rPr>
              <w:t>
6. Сақтау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1602501000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шикі етінен жасалған бұйымдар мен консервілер; пісірілген еттің немесе қосалқы өнімдердің және шикі еттің немесе қосалқы өнімдердің қоспалары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етінен жасалған котлет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65" w:id="3636"/>
          <w:p>
            <w:pPr>
              <w:spacing w:after="20"/>
              <w:ind w:left="20"/>
              <w:jc w:val="both"/>
            </w:pPr>
            <w:r>
              <w:rPr>
                <w:rFonts w:ascii="Times New Roman"/>
                <w:b w:val="false"/>
                <w:i w:val="false"/>
                <w:color w:val="000000"/>
                <w:sz w:val="20"/>
              </w:rPr>
              <w:t>
1. Шикізатты дайындау (етті кесу, сүйектен ажырату және сіңірлеу, инъекциялау, уқалау)..</w:t>
            </w:r>
          </w:p>
          <w:bookmarkEnd w:id="3636"/>
          <w:p>
            <w:pPr>
              <w:spacing w:after="20"/>
              <w:ind w:left="20"/>
              <w:jc w:val="both"/>
            </w:pPr>
            <w:r>
              <w:rPr>
                <w:rFonts w:ascii="Times New Roman"/>
                <w:b w:val="false"/>
                <w:i w:val="false"/>
                <w:color w:val="000000"/>
                <w:sz w:val="20"/>
              </w:rPr>
              <w:t>
</w:t>
            </w:r>
            <w:r>
              <w:rPr>
                <w:rFonts w:ascii="Times New Roman"/>
                <w:b w:val="false"/>
                <w:i w:val="false"/>
                <w:color w:val="000000"/>
                <w:sz w:val="20"/>
              </w:rPr>
              <w:t>2. Тартылған ет өндірісі (ұнтақтау, дәмдеуіштер мен дәмдеуіштерді қосу).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Мұздату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5.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Қаптама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7. Таңбалау</w:t>
            </w:r>
          </w:p>
          <w:p>
            <w:pPr>
              <w:spacing w:after="20"/>
              <w:ind w:left="20"/>
              <w:jc w:val="both"/>
            </w:pPr>
            <w:r>
              <w:rPr>
                <w:rFonts w:ascii="Times New Roman"/>
                <w:b w:val="false"/>
                <w:i w:val="false"/>
                <w:color w:val="000000"/>
                <w:sz w:val="20"/>
              </w:rPr>
              <w:t>
8. Сақтау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72" w:id="3637"/>
          <w:p>
            <w:pPr>
              <w:spacing w:after="20"/>
              <w:ind w:left="20"/>
              <w:jc w:val="both"/>
            </w:pPr>
            <w:r>
              <w:rPr>
                <w:rFonts w:ascii="Times New Roman"/>
                <w:b w:val="false"/>
                <w:i w:val="false"/>
                <w:color w:val="000000"/>
                <w:sz w:val="20"/>
              </w:rPr>
              <w:t>
1. Тартылған ет өндірісі (ұнтақтау, дәмдеуіштер мен дәмдеуіштерді қосу).</w:t>
            </w:r>
          </w:p>
          <w:bookmarkEnd w:id="3637"/>
          <w:p>
            <w:pPr>
              <w:spacing w:after="20"/>
              <w:ind w:left="20"/>
              <w:jc w:val="both"/>
            </w:pPr>
            <w:r>
              <w:rPr>
                <w:rFonts w:ascii="Times New Roman"/>
                <w:b w:val="false"/>
                <w:i w:val="false"/>
                <w:color w:val="000000"/>
                <w:sz w:val="20"/>
              </w:rPr>
              <w:t>
</w:t>
            </w:r>
            <w:r>
              <w:rPr>
                <w:rFonts w:ascii="Times New Roman"/>
                <w:b w:val="false"/>
                <w:i w:val="false"/>
                <w:color w:val="000000"/>
                <w:sz w:val="20"/>
              </w:rPr>
              <w:t>2.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Мұздату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Қаптама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5. Таңбалау.</w:t>
            </w:r>
          </w:p>
          <w:p>
            <w:pPr>
              <w:spacing w:after="20"/>
              <w:ind w:left="20"/>
              <w:jc w:val="both"/>
            </w:pPr>
            <w:r>
              <w:rPr>
                <w:rFonts w:ascii="Times New Roman"/>
                <w:b w:val="false"/>
                <w:i w:val="false"/>
                <w:color w:val="000000"/>
                <w:sz w:val="20"/>
              </w:rPr>
              <w:t>
6. Сақтау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1602501000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шикі етінен жасалған бұйымдар мен консервілер; пісірілген еттің немесе қосалқы өнімдердің және шикі еттің немесе қосалқы өнімдердің қоспалары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Чеддар және ақжелкен қосылған сиыр котлеті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77" w:id="3638"/>
          <w:p>
            <w:pPr>
              <w:spacing w:after="20"/>
              <w:ind w:left="20"/>
              <w:jc w:val="both"/>
            </w:pPr>
            <w:r>
              <w:rPr>
                <w:rFonts w:ascii="Times New Roman"/>
                <w:b w:val="false"/>
                <w:i w:val="false"/>
                <w:color w:val="000000"/>
                <w:sz w:val="20"/>
              </w:rPr>
              <w:t>
1. Шикізатты дайындау (етті кесу, сүйектен ажырату және сіңірлеу, инъекциялау, уқалау)..</w:t>
            </w:r>
          </w:p>
          <w:bookmarkEnd w:id="3638"/>
          <w:p>
            <w:pPr>
              <w:spacing w:after="20"/>
              <w:ind w:left="20"/>
              <w:jc w:val="both"/>
            </w:pPr>
            <w:r>
              <w:rPr>
                <w:rFonts w:ascii="Times New Roman"/>
                <w:b w:val="false"/>
                <w:i w:val="false"/>
                <w:color w:val="000000"/>
                <w:sz w:val="20"/>
              </w:rPr>
              <w:t>
</w:t>
            </w:r>
            <w:r>
              <w:rPr>
                <w:rFonts w:ascii="Times New Roman"/>
                <w:b w:val="false"/>
                <w:i w:val="false"/>
                <w:color w:val="000000"/>
                <w:sz w:val="20"/>
              </w:rPr>
              <w:t>2. Тартылған ет өндірісі (ұнтақтау, дәмдеуіштер мен дәмдеуіштерді қосу).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Мұздату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5.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Қаптама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7. Таңбалау</w:t>
            </w:r>
          </w:p>
          <w:p>
            <w:pPr>
              <w:spacing w:after="20"/>
              <w:ind w:left="20"/>
              <w:jc w:val="both"/>
            </w:pPr>
            <w:r>
              <w:rPr>
                <w:rFonts w:ascii="Times New Roman"/>
                <w:b w:val="false"/>
                <w:i w:val="false"/>
                <w:color w:val="000000"/>
                <w:sz w:val="20"/>
              </w:rPr>
              <w:t>
8. Сақтау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84" w:id="3639"/>
          <w:p>
            <w:pPr>
              <w:spacing w:after="20"/>
              <w:ind w:left="20"/>
              <w:jc w:val="both"/>
            </w:pPr>
            <w:r>
              <w:rPr>
                <w:rFonts w:ascii="Times New Roman"/>
                <w:b w:val="false"/>
                <w:i w:val="false"/>
                <w:color w:val="000000"/>
                <w:sz w:val="20"/>
              </w:rPr>
              <w:t>
1. Тартылған ет өндірісі (ұнтақтау, дәмдеуіштер мен дәмдеуіштерді қосу).</w:t>
            </w:r>
          </w:p>
          <w:bookmarkEnd w:id="3639"/>
          <w:p>
            <w:pPr>
              <w:spacing w:after="20"/>
              <w:ind w:left="20"/>
              <w:jc w:val="both"/>
            </w:pPr>
            <w:r>
              <w:rPr>
                <w:rFonts w:ascii="Times New Roman"/>
                <w:b w:val="false"/>
                <w:i w:val="false"/>
                <w:color w:val="000000"/>
                <w:sz w:val="20"/>
              </w:rPr>
              <w:t>
</w:t>
            </w:r>
            <w:r>
              <w:rPr>
                <w:rFonts w:ascii="Times New Roman"/>
                <w:b w:val="false"/>
                <w:i w:val="false"/>
                <w:color w:val="000000"/>
                <w:sz w:val="20"/>
              </w:rPr>
              <w:t>2.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Мұздату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Қаптама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5. Таңбалау.</w:t>
            </w:r>
          </w:p>
          <w:p>
            <w:pPr>
              <w:spacing w:after="20"/>
              <w:ind w:left="20"/>
              <w:jc w:val="both"/>
            </w:pPr>
            <w:r>
              <w:rPr>
                <w:rFonts w:ascii="Times New Roman"/>
                <w:b w:val="false"/>
                <w:i w:val="false"/>
                <w:color w:val="000000"/>
                <w:sz w:val="20"/>
              </w:rPr>
              <w:t>
6. Сақтау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1602501000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шикі етінен жасалған бұйымдар мен консервілер; пісірілген еттің немесе қосалқы өнімдердің және шикі еттің немесе қосалқы өнімдердің қоспалары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етінен жасалған бургерлерге арналған котлет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89" w:id="3640"/>
          <w:p>
            <w:pPr>
              <w:spacing w:after="20"/>
              <w:ind w:left="20"/>
              <w:jc w:val="both"/>
            </w:pPr>
            <w:r>
              <w:rPr>
                <w:rFonts w:ascii="Times New Roman"/>
                <w:b w:val="false"/>
                <w:i w:val="false"/>
                <w:color w:val="000000"/>
                <w:sz w:val="20"/>
              </w:rPr>
              <w:t>
1. Шикізатты дайындау (етті кесу, сүйектен ажырату және сіңірлеу, инъекциялау, уқалау)..</w:t>
            </w:r>
          </w:p>
          <w:bookmarkEnd w:id="3640"/>
          <w:p>
            <w:pPr>
              <w:spacing w:after="20"/>
              <w:ind w:left="20"/>
              <w:jc w:val="both"/>
            </w:pPr>
            <w:r>
              <w:rPr>
                <w:rFonts w:ascii="Times New Roman"/>
                <w:b w:val="false"/>
                <w:i w:val="false"/>
                <w:color w:val="000000"/>
                <w:sz w:val="20"/>
              </w:rPr>
              <w:t>
</w:t>
            </w:r>
            <w:r>
              <w:rPr>
                <w:rFonts w:ascii="Times New Roman"/>
                <w:b w:val="false"/>
                <w:i w:val="false"/>
                <w:color w:val="000000"/>
                <w:sz w:val="20"/>
              </w:rPr>
              <w:t>2. Тартылған ет өндірісі (ұнтақтау, дәмдеуіштер мен дәмдеуіштерді қосу).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Мұздату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5.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Қаптама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7. Таңбалау</w:t>
            </w:r>
          </w:p>
          <w:p>
            <w:pPr>
              <w:spacing w:after="20"/>
              <w:ind w:left="20"/>
              <w:jc w:val="both"/>
            </w:pPr>
            <w:r>
              <w:rPr>
                <w:rFonts w:ascii="Times New Roman"/>
                <w:b w:val="false"/>
                <w:i w:val="false"/>
                <w:color w:val="000000"/>
                <w:sz w:val="20"/>
              </w:rPr>
              <w:t>
8. Сақтау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96" w:id="3641"/>
          <w:p>
            <w:pPr>
              <w:spacing w:after="20"/>
              <w:ind w:left="20"/>
              <w:jc w:val="both"/>
            </w:pPr>
            <w:r>
              <w:rPr>
                <w:rFonts w:ascii="Times New Roman"/>
                <w:b w:val="false"/>
                <w:i w:val="false"/>
                <w:color w:val="000000"/>
                <w:sz w:val="20"/>
              </w:rPr>
              <w:t>
1. Тартылған ет өндірісі (ұнтақтау, дәмдеуіштер мен дәмдеуіштерді қосу).</w:t>
            </w:r>
          </w:p>
          <w:bookmarkEnd w:id="3641"/>
          <w:p>
            <w:pPr>
              <w:spacing w:after="20"/>
              <w:ind w:left="20"/>
              <w:jc w:val="both"/>
            </w:pPr>
            <w:r>
              <w:rPr>
                <w:rFonts w:ascii="Times New Roman"/>
                <w:b w:val="false"/>
                <w:i w:val="false"/>
                <w:color w:val="000000"/>
                <w:sz w:val="20"/>
              </w:rPr>
              <w:t>
</w:t>
            </w:r>
            <w:r>
              <w:rPr>
                <w:rFonts w:ascii="Times New Roman"/>
                <w:b w:val="false"/>
                <w:i w:val="false"/>
                <w:color w:val="000000"/>
                <w:sz w:val="20"/>
              </w:rPr>
              <w:t>2.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Мұздату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Қаптама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5. Таңбалау.</w:t>
            </w:r>
          </w:p>
          <w:p>
            <w:pPr>
              <w:spacing w:after="20"/>
              <w:ind w:left="20"/>
              <w:jc w:val="both"/>
            </w:pPr>
            <w:r>
              <w:rPr>
                <w:rFonts w:ascii="Times New Roman"/>
                <w:b w:val="false"/>
                <w:i w:val="false"/>
                <w:color w:val="000000"/>
                <w:sz w:val="20"/>
              </w:rPr>
              <w:t>
6. Сақтау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1602321100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шикі етінен жасалған бұйымдар мен консервілер; пісірілген еттің немесе қосалқы өнімдердің және шикі еттің немесе қосалқы өнімдердің қоспалары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Бургерлерге арналған тауық етінен жасалған котлет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01" w:id="3642"/>
          <w:p>
            <w:pPr>
              <w:spacing w:after="20"/>
              <w:ind w:left="20"/>
              <w:jc w:val="both"/>
            </w:pPr>
            <w:r>
              <w:rPr>
                <w:rFonts w:ascii="Times New Roman"/>
                <w:b w:val="false"/>
                <w:i w:val="false"/>
                <w:color w:val="000000"/>
                <w:sz w:val="20"/>
              </w:rPr>
              <w:t>
1. Шикізатты дайындау (етті кесу, сүйектен ажырату және сіңірлеу, инъекциялау, уқалау)..</w:t>
            </w:r>
          </w:p>
          <w:bookmarkEnd w:id="3642"/>
          <w:p>
            <w:pPr>
              <w:spacing w:after="20"/>
              <w:ind w:left="20"/>
              <w:jc w:val="both"/>
            </w:pPr>
            <w:r>
              <w:rPr>
                <w:rFonts w:ascii="Times New Roman"/>
                <w:b w:val="false"/>
                <w:i w:val="false"/>
                <w:color w:val="000000"/>
                <w:sz w:val="20"/>
              </w:rPr>
              <w:t>
</w:t>
            </w:r>
            <w:r>
              <w:rPr>
                <w:rFonts w:ascii="Times New Roman"/>
                <w:b w:val="false"/>
                <w:i w:val="false"/>
                <w:color w:val="000000"/>
                <w:sz w:val="20"/>
              </w:rPr>
              <w:t>2. Тартылған ет өндірісі (ұнтақтау, дәмдеуіштер мен дәмдеуіштерді қосу).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Мұздату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5.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Қаптама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7. Таңбалау</w:t>
            </w:r>
          </w:p>
          <w:p>
            <w:pPr>
              <w:spacing w:after="20"/>
              <w:ind w:left="20"/>
              <w:jc w:val="both"/>
            </w:pPr>
            <w:r>
              <w:rPr>
                <w:rFonts w:ascii="Times New Roman"/>
                <w:b w:val="false"/>
                <w:i w:val="false"/>
                <w:color w:val="000000"/>
                <w:sz w:val="20"/>
              </w:rPr>
              <w:t>
8. Сақтау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08" w:id="3643"/>
          <w:p>
            <w:pPr>
              <w:spacing w:after="20"/>
              <w:ind w:left="20"/>
              <w:jc w:val="both"/>
            </w:pPr>
            <w:r>
              <w:rPr>
                <w:rFonts w:ascii="Times New Roman"/>
                <w:b w:val="false"/>
                <w:i w:val="false"/>
                <w:color w:val="000000"/>
                <w:sz w:val="20"/>
              </w:rPr>
              <w:t>
1. Тартылған ет өндірісі (ұнтақтау, дәмдеуіштер мен дәмдеуіштерді қосу).</w:t>
            </w:r>
          </w:p>
          <w:bookmarkEnd w:id="3643"/>
          <w:p>
            <w:pPr>
              <w:spacing w:after="20"/>
              <w:ind w:left="20"/>
              <w:jc w:val="both"/>
            </w:pPr>
            <w:r>
              <w:rPr>
                <w:rFonts w:ascii="Times New Roman"/>
                <w:b w:val="false"/>
                <w:i w:val="false"/>
                <w:color w:val="000000"/>
                <w:sz w:val="20"/>
              </w:rPr>
              <w:t>
</w:t>
            </w:r>
            <w:r>
              <w:rPr>
                <w:rFonts w:ascii="Times New Roman"/>
                <w:b w:val="false"/>
                <w:i w:val="false"/>
                <w:color w:val="000000"/>
                <w:sz w:val="20"/>
              </w:rPr>
              <w:t>2.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Мұздату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Қаптама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5. Таңбалау.</w:t>
            </w:r>
          </w:p>
          <w:p>
            <w:pPr>
              <w:spacing w:after="20"/>
              <w:ind w:left="20"/>
              <w:jc w:val="both"/>
            </w:pPr>
            <w:r>
              <w:rPr>
                <w:rFonts w:ascii="Times New Roman"/>
                <w:b w:val="false"/>
                <w:i w:val="false"/>
                <w:color w:val="000000"/>
                <w:sz w:val="20"/>
              </w:rPr>
              <w:t>
6. Сақтау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1602321100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шикі етінен жасалған бұйымдар мен консервілер; пісірілген еттің немесе қосалқы өнімдердің және шикі еттің немесе қосалқы өнімдердің қоспалары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котлеті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13" w:id="3644"/>
          <w:p>
            <w:pPr>
              <w:spacing w:after="20"/>
              <w:ind w:left="20"/>
              <w:jc w:val="both"/>
            </w:pPr>
            <w:r>
              <w:rPr>
                <w:rFonts w:ascii="Times New Roman"/>
                <w:b w:val="false"/>
                <w:i w:val="false"/>
                <w:color w:val="000000"/>
                <w:sz w:val="20"/>
              </w:rPr>
              <w:t>
1. Шикізатты дайындау (етті кесу, сүйектен ажырату және сіңірлеу, инъекциялау, уқалау)..</w:t>
            </w:r>
          </w:p>
          <w:bookmarkEnd w:id="3644"/>
          <w:p>
            <w:pPr>
              <w:spacing w:after="20"/>
              <w:ind w:left="20"/>
              <w:jc w:val="both"/>
            </w:pPr>
            <w:r>
              <w:rPr>
                <w:rFonts w:ascii="Times New Roman"/>
                <w:b w:val="false"/>
                <w:i w:val="false"/>
                <w:color w:val="000000"/>
                <w:sz w:val="20"/>
              </w:rPr>
              <w:t>
</w:t>
            </w:r>
            <w:r>
              <w:rPr>
                <w:rFonts w:ascii="Times New Roman"/>
                <w:b w:val="false"/>
                <w:i w:val="false"/>
                <w:color w:val="000000"/>
                <w:sz w:val="20"/>
              </w:rPr>
              <w:t>2. Тартылған ет өндірісі (ұнтақтау, дәмдеуіштер мен дәмдеуіштерді қосу).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Мұздату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5.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Қаптама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7. Таңбалау</w:t>
            </w:r>
          </w:p>
          <w:p>
            <w:pPr>
              <w:spacing w:after="20"/>
              <w:ind w:left="20"/>
              <w:jc w:val="both"/>
            </w:pPr>
            <w:r>
              <w:rPr>
                <w:rFonts w:ascii="Times New Roman"/>
                <w:b w:val="false"/>
                <w:i w:val="false"/>
                <w:color w:val="000000"/>
                <w:sz w:val="20"/>
              </w:rPr>
              <w:t>
8. Сақтау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20" w:id="3645"/>
          <w:p>
            <w:pPr>
              <w:spacing w:after="20"/>
              <w:ind w:left="20"/>
              <w:jc w:val="both"/>
            </w:pPr>
            <w:r>
              <w:rPr>
                <w:rFonts w:ascii="Times New Roman"/>
                <w:b w:val="false"/>
                <w:i w:val="false"/>
                <w:color w:val="000000"/>
                <w:sz w:val="20"/>
              </w:rPr>
              <w:t>
1. Тартылған ет өндірісі (ұнтақтау, дәмдеуіштер мен дәмдеуіштерді қосу).</w:t>
            </w:r>
          </w:p>
          <w:bookmarkEnd w:id="3645"/>
          <w:p>
            <w:pPr>
              <w:spacing w:after="20"/>
              <w:ind w:left="20"/>
              <w:jc w:val="both"/>
            </w:pPr>
            <w:r>
              <w:rPr>
                <w:rFonts w:ascii="Times New Roman"/>
                <w:b w:val="false"/>
                <w:i w:val="false"/>
                <w:color w:val="000000"/>
                <w:sz w:val="20"/>
              </w:rPr>
              <w:t>
</w:t>
            </w:r>
            <w:r>
              <w:rPr>
                <w:rFonts w:ascii="Times New Roman"/>
                <w:b w:val="false"/>
                <w:i w:val="false"/>
                <w:color w:val="000000"/>
                <w:sz w:val="20"/>
              </w:rPr>
              <w:t>2.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Мұздату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Қаптама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5. Таңбалау.</w:t>
            </w:r>
          </w:p>
          <w:p>
            <w:pPr>
              <w:spacing w:after="20"/>
              <w:ind w:left="20"/>
              <w:jc w:val="both"/>
            </w:pPr>
            <w:r>
              <w:rPr>
                <w:rFonts w:ascii="Times New Roman"/>
                <w:b w:val="false"/>
                <w:i w:val="false"/>
                <w:color w:val="000000"/>
                <w:sz w:val="20"/>
              </w:rPr>
              <w:t>
6. Сақтау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1902203000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Салмасы бар, жылумен өңдеуге ұшыраған немесе ұшырамаған немесе басқа тәсілмен дайындалған, құрамында 20 мас-тан астам макарон өнімдері.% шұжықтар және кез келген түрдегі немесе текті майларды қоса алғанда, кез келген түрдегі мяса және қосымша ет өнімдерінен жасалған ұқсас өнімдер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Тұшпара Бөпешка т.м., 0,4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25" w:id="3646"/>
          <w:p>
            <w:pPr>
              <w:spacing w:after="20"/>
              <w:ind w:left="20"/>
              <w:jc w:val="both"/>
            </w:pPr>
            <w:r>
              <w:rPr>
                <w:rFonts w:ascii="Times New Roman"/>
                <w:b w:val="false"/>
                <w:i w:val="false"/>
                <w:color w:val="000000"/>
                <w:sz w:val="20"/>
              </w:rPr>
              <w:t>
1. Шикізатты дайындау (етті кесу, сүйектен ажырату және сіңірлеу, инъекциялау, уқалау)..</w:t>
            </w:r>
          </w:p>
          <w:bookmarkEnd w:id="3646"/>
          <w:p>
            <w:pPr>
              <w:spacing w:after="20"/>
              <w:ind w:left="20"/>
              <w:jc w:val="both"/>
            </w:pPr>
            <w:r>
              <w:rPr>
                <w:rFonts w:ascii="Times New Roman"/>
                <w:b w:val="false"/>
                <w:i w:val="false"/>
                <w:color w:val="000000"/>
                <w:sz w:val="20"/>
              </w:rPr>
              <w:t>
</w:t>
            </w:r>
            <w:r>
              <w:rPr>
                <w:rFonts w:ascii="Times New Roman"/>
                <w:b w:val="false"/>
                <w:i w:val="false"/>
                <w:color w:val="000000"/>
                <w:sz w:val="20"/>
              </w:rPr>
              <w:t>2. Тартылған ет өндірісі (ұнтақтау, дәмдеуіштер мен дәмдеуіштерді қосу).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Қамырды өндіру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Мұздату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7. Қаптама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8. Таңбалау</w:t>
            </w:r>
          </w:p>
          <w:p>
            <w:pPr>
              <w:spacing w:after="20"/>
              <w:ind w:left="20"/>
              <w:jc w:val="both"/>
            </w:pPr>
            <w:r>
              <w:rPr>
                <w:rFonts w:ascii="Times New Roman"/>
                <w:b w:val="false"/>
                <w:i w:val="false"/>
                <w:color w:val="000000"/>
                <w:sz w:val="20"/>
              </w:rPr>
              <w:t>
9. Сақтау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33" w:id="3647"/>
          <w:p>
            <w:pPr>
              <w:spacing w:after="20"/>
              <w:ind w:left="20"/>
              <w:jc w:val="both"/>
            </w:pPr>
            <w:r>
              <w:rPr>
                <w:rFonts w:ascii="Times New Roman"/>
                <w:b w:val="false"/>
                <w:i w:val="false"/>
                <w:color w:val="000000"/>
                <w:sz w:val="20"/>
              </w:rPr>
              <w:t>
1. Тартылған ет өндірісі (ұнтақтау, дәмдеуіштер мен дәмдеуіштерді қосу).</w:t>
            </w:r>
          </w:p>
          <w:bookmarkEnd w:id="3647"/>
          <w:p>
            <w:pPr>
              <w:spacing w:after="20"/>
              <w:ind w:left="20"/>
              <w:jc w:val="both"/>
            </w:pPr>
            <w:r>
              <w:rPr>
                <w:rFonts w:ascii="Times New Roman"/>
                <w:b w:val="false"/>
                <w:i w:val="false"/>
                <w:color w:val="000000"/>
                <w:sz w:val="20"/>
              </w:rPr>
              <w:t>
</w:t>
            </w:r>
            <w:r>
              <w:rPr>
                <w:rFonts w:ascii="Times New Roman"/>
                <w:b w:val="false"/>
                <w:i w:val="false"/>
                <w:color w:val="000000"/>
                <w:sz w:val="20"/>
              </w:rPr>
              <w:t>2. Қамырды өндіру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Мұздату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Қаптама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6. Таңбалау</w:t>
            </w:r>
          </w:p>
          <w:p>
            <w:pPr>
              <w:spacing w:after="20"/>
              <w:ind w:left="20"/>
              <w:jc w:val="both"/>
            </w:pPr>
            <w:r>
              <w:rPr>
                <w:rFonts w:ascii="Times New Roman"/>
                <w:b w:val="false"/>
                <w:i w:val="false"/>
                <w:color w:val="000000"/>
                <w:sz w:val="20"/>
              </w:rPr>
              <w:t>
7. Сақтау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1902203000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Салмасы бар, жылумен өңдеуге ұшыраған немесе ұшырамаған немесе басқа тәсілмен дайындалған, құрамында 20 мас-тан астам макарон өнімдері.% шұжықтар және кез келген түрдегі немесе текті майларды қоса алғанда, кез келген түрдегі мяса және қосымша ет өнімдерінен жасалған ұқсас өнімдер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тұшпаралары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39" w:id="3648"/>
          <w:p>
            <w:pPr>
              <w:spacing w:after="20"/>
              <w:ind w:left="20"/>
              <w:jc w:val="both"/>
            </w:pPr>
            <w:r>
              <w:rPr>
                <w:rFonts w:ascii="Times New Roman"/>
                <w:b w:val="false"/>
                <w:i w:val="false"/>
                <w:color w:val="000000"/>
                <w:sz w:val="20"/>
              </w:rPr>
              <w:t>
1. Шикізатты дайындау (етті кесу, сүйектен ажырату және сіңірлеу, инъекциялау, уқалау)..</w:t>
            </w:r>
          </w:p>
          <w:bookmarkEnd w:id="3648"/>
          <w:p>
            <w:pPr>
              <w:spacing w:after="20"/>
              <w:ind w:left="20"/>
              <w:jc w:val="both"/>
            </w:pPr>
            <w:r>
              <w:rPr>
                <w:rFonts w:ascii="Times New Roman"/>
                <w:b w:val="false"/>
                <w:i w:val="false"/>
                <w:color w:val="000000"/>
                <w:sz w:val="20"/>
              </w:rPr>
              <w:t>
</w:t>
            </w:r>
            <w:r>
              <w:rPr>
                <w:rFonts w:ascii="Times New Roman"/>
                <w:b w:val="false"/>
                <w:i w:val="false"/>
                <w:color w:val="000000"/>
                <w:sz w:val="20"/>
              </w:rPr>
              <w:t>2. Тартылған ет өндірісі (ұнтақтау, дәмдеуіштер мен дәмдеуіштерді қосу).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Қамырды өндіру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Мұздату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7. Қаптама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8. Таңбалау</w:t>
            </w:r>
          </w:p>
          <w:p>
            <w:pPr>
              <w:spacing w:after="20"/>
              <w:ind w:left="20"/>
              <w:jc w:val="both"/>
            </w:pPr>
            <w:r>
              <w:rPr>
                <w:rFonts w:ascii="Times New Roman"/>
                <w:b w:val="false"/>
                <w:i w:val="false"/>
                <w:color w:val="000000"/>
                <w:sz w:val="20"/>
              </w:rPr>
              <w:t>
9. Сақтау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47" w:id="3649"/>
          <w:p>
            <w:pPr>
              <w:spacing w:after="20"/>
              <w:ind w:left="20"/>
              <w:jc w:val="both"/>
            </w:pPr>
            <w:r>
              <w:rPr>
                <w:rFonts w:ascii="Times New Roman"/>
                <w:b w:val="false"/>
                <w:i w:val="false"/>
                <w:color w:val="000000"/>
                <w:sz w:val="20"/>
              </w:rPr>
              <w:t>
1. Тартылған ет өндірісі (ұнтақтау, дәмдеуіштер мен дәмдеуіштерді қосу).</w:t>
            </w:r>
          </w:p>
          <w:bookmarkEnd w:id="3649"/>
          <w:p>
            <w:pPr>
              <w:spacing w:after="20"/>
              <w:ind w:left="20"/>
              <w:jc w:val="both"/>
            </w:pPr>
            <w:r>
              <w:rPr>
                <w:rFonts w:ascii="Times New Roman"/>
                <w:b w:val="false"/>
                <w:i w:val="false"/>
                <w:color w:val="000000"/>
                <w:sz w:val="20"/>
              </w:rPr>
              <w:t>
</w:t>
            </w:r>
            <w:r>
              <w:rPr>
                <w:rFonts w:ascii="Times New Roman"/>
                <w:b w:val="false"/>
                <w:i w:val="false"/>
                <w:color w:val="000000"/>
                <w:sz w:val="20"/>
              </w:rPr>
              <w:t>2. Қамырды өндіру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Мұздату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Қаптама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6. Таңбалау</w:t>
            </w:r>
          </w:p>
          <w:p>
            <w:pPr>
              <w:spacing w:after="20"/>
              <w:ind w:left="20"/>
              <w:jc w:val="both"/>
            </w:pPr>
            <w:r>
              <w:rPr>
                <w:rFonts w:ascii="Times New Roman"/>
                <w:b w:val="false"/>
                <w:i w:val="false"/>
                <w:color w:val="000000"/>
                <w:sz w:val="20"/>
              </w:rPr>
              <w:t>
7. Сақтау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1902203000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Салмасы бар, жылумен өңдеуге ұшыраған немесе ұшырамаған немесе басқа тәсілмен дайындалған, құрамында 20 мас-тан астам макарон өнімдері.% шұжықтар және кез келген түрдегі немесе текті майларды қоса алғанда, кез келген түрдегі мяса және қосымша ет өнімдерінен жасалған ұқсас өнімдер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тұшпаралары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53" w:id="3650"/>
          <w:p>
            <w:pPr>
              <w:spacing w:after="20"/>
              <w:ind w:left="20"/>
              <w:jc w:val="both"/>
            </w:pPr>
            <w:r>
              <w:rPr>
                <w:rFonts w:ascii="Times New Roman"/>
                <w:b w:val="false"/>
                <w:i w:val="false"/>
                <w:color w:val="000000"/>
                <w:sz w:val="20"/>
              </w:rPr>
              <w:t>
1. Шикізатты дайындау (етті кесу, сүйектен ажырату және сіңірлеу, инъекциялау, уқалау)..</w:t>
            </w:r>
          </w:p>
          <w:bookmarkEnd w:id="3650"/>
          <w:p>
            <w:pPr>
              <w:spacing w:after="20"/>
              <w:ind w:left="20"/>
              <w:jc w:val="both"/>
            </w:pPr>
            <w:r>
              <w:rPr>
                <w:rFonts w:ascii="Times New Roman"/>
                <w:b w:val="false"/>
                <w:i w:val="false"/>
                <w:color w:val="000000"/>
                <w:sz w:val="20"/>
              </w:rPr>
              <w:t>
</w:t>
            </w:r>
            <w:r>
              <w:rPr>
                <w:rFonts w:ascii="Times New Roman"/>
                <w:b w:val="false"/>
                <w:i w:val="false"/>
                <w:color w:val="000000"/>
                <w:sz w:val="20"/>
              </w:rPr>
              <w:t>2. Тартылған ет өндірісі (ұнтақтау, дәмдеуіштер мен дәмдеуіштерді қосу).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Қамырды өндіру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Мұздату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7. Қаптама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8. Таңбалау</w:t>
            </w:r>
          </w:p>
          <w:p>
            <w:pPr>
              <w:spacing w:after="20"/>
              <w:ind w:left="20"/>
              <w:jc w:val="both"/>
            </w:pPr>
            <w:r>
              <w:rPr>
                <w:rFonts w:ascii="Times New Roman"/>
                <w:b w:val="false"/>
                <w:i w:val="false"/>
                <w:color w:val="000000"/>
                <w:sz w:val="20"/>
              </w:rPr>
              <w:t>
9. Сақтау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61" w:id="3651"/>
          <w:p>
            <w:pPr>
              <w:spacing w:after="20"/>
              <w:ind w:left="20"/>
              <w:jc w:val="both"/>
            </w:pPr>
            <w:r>
              <w:rPr>
                <w:rFonts w:ascii="Times New Roman"/>
                <w:b w:val="false"/>
                <w:i w:val="false"/>
                <w:color w:val="000000"/>
                <w:sz w:val="20"/>
              </w:rPr>
              <w:t>
1. Тартылған ет өндірісі (ұнтақтау, дәмдеуіштер мен дәмдеуіштерді қосу).</w:t>
            </w:r>
          </w:p>
          <w:bookmarkEnd w:id="3651"/>
          <w:p>
            <w:pPr>
              <w:spacing w:after="20"/>
              <w:ind w:left="20"/>
              <w:jc w:val="both"/>
            </w:pPr>
            <w:r>
              <w:rPr>
                <w:rFonts w:ascii="Times New Roman"/>
                <w:b w:val="false"/>
                <w:i w:val="false"/>
                <w:color w:val="000000"/>
                <w:sz w:val="20"/>
              </w:rPr>
              <w:t>
</w:t>
            </w:r>
            <w:r>
              <w:rPr>
                <w:rFonts w:ascii="Times New Roman"/>
                <w:b w:val="false"/>
                <w:i w:val="false"/>
                <w:color w:val="000000"/>
                <w:sz w:val="20"/>
              </w:rPr>
              <w:t>2. Қамырды өндіру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Мұздату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Қаптама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6. Таңбалау</w:t>
            </w:r>
          </w:p>
          <w:p>
            <w:pPr>
              <w:spacing w:after="20"/>
              <w:ind w:left="20"/>
              <w:jc w:val="both"/>
            </w:pPr>
            <w:r>
              <w:rPr>
                <w:rFonts w:ascii="Times New Roman"/>
                <w:b w:val="false"/>
                <w:i w:val="false"/>
                <w:color w:val="000000"/>
                <w:sz w:val="20"/>
              </w:rPr>
              <w:t>
7. Сақтау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1902203000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Салмасы бар, жылумен өңдеуге ұшыраған немесе ұшырамаған немесе басқа тәсілмен дайындалған, құрамында 20 мас-тан астам макарон өнімдері.% шұжықтар және кез келген түрдегі немесе текті майларды қоса алғанда, кез келген түрдегі мяса және қосымша ет өнімдерінен жасалған ұқсас өнімдер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етінен жасалған тұшпара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67" w:id="3652"/>
          <w:p>
            <w:pPr>
              <w:spacing w:after="20"/>
              <w:ind w:left="20"/>
              <w:jc w:val="both"/>
            </w:pPr>
            <w:r>
              <w:rPr>
                <w:rFonts w:ascii="Times New Roman"/>
                <w:b w:val="false"/>
                <w:i w:val="false"/>
                <w:color w:val="000000"/>
                <w:sz w:val="20"/>
              </w:rPr>
              <w:t>
1. Шикізатты дайындау (етті кесу, сүйектен ажырату және сіңірлеу, инъекциялау, уқалау)..</w:t>
            </w:r>
          </w:p>
          <w:bookmarkEnd w:id="3652"/>
          <w:p>
            <w:pPr>
              <w:spacing w:after="20"/>
              <w:ind w:left="20"/>
              <w:jc w:val="both"/>
            </w:pPr>
            <w:r>
              <w:rPr>
                <w:rFonts w:ascii="Times New Roman"/>
                <w:b w:val="false"/>
                <w:i w:val="false"/>
                <w:color w:val="000000"/>
                <w:sz w:val="20"/>
              </w:rPr>
              <w:t>
</w:t>
            </w:r>
            <w:r>
              <w:rPr>
                <w:rFonts w:ascii="Times New Roman"/>
                <w:b w:val="false"/>
                <w:i w:val="false"/>
                <w:color w:val="000000"/>
                <w:sz w:val="20"/>
              </w:rPr>
              <w:t>2. Тартылған ет өндірісі (ұнтақтау, дәмдеуіштер мен дәмдеуіштерді қосу).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Қамырды өндіру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Мұздату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7. Қаптама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8. Таңбалау</w:t>
            </w:r>
          </w:p>
          <w:p>
            <w:pPr>
              <w:spacing w:after="20"/>
              <w:ind w:left="20"/>
              <w:jc w:val="both"/>
            </w:pPr>
            <w:r>
              <w:rPr>
                <w:rFonts w:ascii="Times New Roman"/>
                <w:b w:val="false"/>
                <w:i w:val="false"/>
                <w:color w:val="000000"/>
                <w:sz w:val="20"/>
              </w:rPr>
              <w:t>
9. Сақтау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75" w:id="3653"/>
          <w:p>
            <w:pPr>
              <w:spacing w:after="20"/>
              <w:ind w:left="20"/>
              <w:jc w:val="both"/>
            </w:pPr>
            <w:r>
              <w:rPr>
                <w:rFonts w:ascii="Times New Roman"/>
                <w:b w:val="false"/>
                <w:i w:val="false"/>
                <w:color w:val="000000"/>
                <w:sz w:val="20"/>
              </w:rPr>
              <w:t>
1. Тартылған ет өндірісі (ұнтақтау, дәмдеуіштер мен дәмдеуіштерді қосу).</w:t>
            </w:r>
          </w:p>
          <w:bookmarkEnd w:id="3653"/>
          <w:p>
            <w:pPr>
              <w:spacing w:after="20"/>
              <w:ind w:left="20"/>
              <w:jc w:val="both"/>
            </w:pPr>
            <w:r>
              <w:rPr>
                <w:rFonts w:ascii="Times New Roman"/>
                <w:b w:val="false"/>
                <w:i w:val="false"/>
                <w:color w:val="000000"/>
                <w:sz w:val="20"/>
              </w:rPr>
              <w:t>
</w:t>
            </w:r>
            <w:r>
              <w:rPr>
                <w:rFonts w:ascii="Times New Roman"/>
                <w:b w:val="false"/>
                <w:i w:val="false"/>
                <w:color w:val="000000"/>
                <w:sz w:val="20"/>
              </w:rPr>
              <w:t>2. Қамырды өндіру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Мұздату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Қаптама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6. Таңбалау</w:t>
            </w:r>
          </w:p>
          <w:p>
            <w:pPr>
              <w:spacing w:after="20"/>
              <w:ind w:left="20"/>
              <w:jc w:val="both"/>
            </w:pPr>
            <w:r>
              <w:rPr>
                <w:rFonts w:ascii="Times New Roman"/>
                <w:b w:val="false"/>
                <w:i w:val="false"/>
                <w:color w:val="000000"/>
                <w:sz w:val="20"/>
              </w:rPr>
              <w:t>
7. Сақтау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1902203000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Салмасы бар, жылумен өңдеуге ұшыраған немесе ұшырамаған немесе басқа тәсілмен дайындалған, құрамында 20 мас-тан астам макарон өнімдері.% шұжықтар және кез келген түрдегі немесе текті майларды қоса алғанда, кез келген түрдегі мяса және қосымша ет өнімдерінен жасалған ұқсас өнімдер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Тұшпара Дәмді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81" w:id="3654"/>
          <w:p>
            <w:pPr>
              <w:spacing w:after="20"/>
              <w:ind w:left="20"/>
              <w:jc w:val="both"/>
            </w:pPr>
            <w:r>
              <w:rPr>
                <w:rFonts w:ascii="Times New Roman"/>
                <w:b w:val="false"/>
                <w:i w:val="false"/>
                <w:color w:val="000000"/>
                <w:sz w:val="20"/>
              </w:rPr>
              <w:t>
1. Шикізатты дайындау (етті кесу, сүйектен ажырату және сіңірлеу, инъекциялау, уқалау)..</w:t>
            </w:r>
          </w:p>
          <w:bookmarkEnd w:id="3654"/>
          <w:p>
            <w:pPr>
              <w:spacing w:after="20"/>
              <w:ind w:left="20"/>
              <w:jc w:val="both"/>
            </w:pPr>
            <w:r>
              <w:rPr>
                <w:rFonts w:ascii="Times New Roman"/>
                <w:b w:val="false"/>
                <w:i w:val="false"/>
                <w:color w:val="000000"/>
                <w:sz w:val="20"/>
              </w:rPr>
              <w:t>
</w:t>
            </w:r>
            <w:r>
              <w:rPr>
                <w:rFonts w:ascii="Times New Roman"/>
                <w:b w:val="false"/>
                <w:i w:val="false"/>
                <w:color w:val="000000"/>
                <w:sz w:val="20"/>
              </w:rPr>
              <w:t>2. Тартылған ет өндірісі (ұнтақтау, дәмдеуіштер мен дәмдеуіштерді қосу).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Қамырды өндіру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Мұздату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7. Қаптама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8. Таңбалау</w:t>
            </w:r>
          </w:p>
          <w:p>
            <w:pPr>
              <w:spacing w:after="20"/>
              <w:ind w:left="20"/>
              <w:jc w:val="both"/>
            </w:pPr>
            <w:r>
              <w:rPr>
                <w:rFonts w:ascii="Times New Roman"/>
                <w:b w:val="false"/>
                <w:i w:val="false"/>
                <w:color w:val="000000"/>
                <w:sz w:val="20"/>
              </w:rPr>
              <w:t>
9. Сақтау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89" w:id="3655"/>
          <w:p>
            <w:pPr>
              <w:spacing w:after="20"/>
              <w:ind w:left="20"/>
              <w:jc w:val="both"/>
            </w:pPr>
            <w:r>
              <w:rPr>
                <w:rFonts w:ascii="Times New Roman"/>
                <w:b w:val="false"/>
                <w:i w:val="false"/>
                <w:color w:val="000000"/>
                <w:sz w:val="20"/>
              </w:rPr>
              <w:t>
1. Тартылған ет өндірісі (ұнтақтау, дәмдеуіштер мен дәмдеуіштерді қосу).</w:t>
            </w:r>
          </w:p>
          <w:bookmarkEnd w:id="3655"/>
          <w:p>
            <w:pPr>
              <w:spacing w:after="20"/>
              <w:ind w:left="20"/>
              <w:jc w:val="both"/>
            </w:pPr>
            <w:r>
              <w:rPr>
                <w:rFonts w:ascii="Times New Roman"/>
                <w:b w:val="false"/>
                <w:i w:val="false"/>
                <w:color w:val="000000"/>
                <w:sz w:val="20"/>
              </w:rPr>
              <w:t>
</w:t>
            </w:r>
            <w:r>
              <w:rPr>
                <w:rFonts w:ascii="Times New Roman"/>
                <w:b w:val="false"/>
                <w:i w:val="false"/>
                <w:color w:val="000000"/>
                <w:sz w:val="20"/>
              </w:rPr>
              <w:t>2. Қамырды өндіру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Мұздату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Қаптама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6. Таңбалау</w:t>
            </w:r>
          </w:p>
          <w:p>
            <w:pPr>
              <w:spacing w:after="20"/>
              <w:ind w:left="20"/>
              <w:jc w:val="both"/>
            </w:pPr>
            <w:r>
              <w:rPr>
                <w:rFonts w:ascii="Times New Roman"/>
                <w:b w:val="false"/>
                <w:i w:val="false"/>
                <w:color w:val="000000"/>
                <w:sz w:val="20"/>
              </w:rPr>
              <w:t>
7. Сақтау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1902203000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Салмасы бар, жылумен өңдеуге ұшыраған немесе ұшырамаған немесе басқа тәсілмен дайындалған, құрамында 20 мас-тан астам макарон өнімдері.% шұжықтар және кез келген түрдегі немесе текті майларды қоса алғанда, кез келген түрдегі мяса және қосымша ет өнімдерінен жасалған ұқсас өнімдер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Айрықша пельмендер НК 0,4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95" w:id="3656"/>
          <w:p>
            <w:pPr>
              <w:spacing w:after="20"/>
              <w:ind w:left="20"/>
              <w:jc w:val="both"/>
            </w:pPr>
            <w:r>
              <w:rPr>
                <w:rFonts w:ascii="Times New Roman"/>
                <w:b w:val="false"/>
                <w:i w:val="false"/>
                <w:color w:val="000000"/>
                <w:sz w:val="20"/>
              </w:rPr>
              <w:t>
1. Шикізатты дайындау (етті кесу, сүйектен ажырату және сіңірлеу, инъекциялау, уқалау)..</w:t>
            </w:r>
          </w:p>
          <w:bookmarkEnd w:id="3656"/>
          <w:p>
            <w:pPr>
              <w:spacing w:after="20"/>
              <w:ind w:left="20"/>
              <w:jc w:val="both"/>
            </w:pPr>
            <w:r>
              <w:rPr>
                <w:rFonts w:ascii="Times New Roman"/>
                <w:b w:val="false"/>
                <w:i w:val="false"/>
                <w:color w:val="000000"/>
                <w:sz w:val="20"/>
              </w:rPr>
              <w:t>
</w:t>
            </w:r>
            <w:r>
              <w:rPr>
                <w:rFonts w:ascii="Times New Roman"/>
                <w:b w:val="false"/>
                <w:i w:val="false"/>
                <w:color w:val="000000"/>
                <w:sz w:val="20"/>
              </w:rPr>
              <w:t>2. Тартылған ет өндірісі (ұнтақтау, дәмдеуіштер мен дәмдеуіштерді қосу).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Қамырды өндіру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Мұздату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7. Қаптама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8. Таңбалау</w:t>
            </w:r>
          </w:p>
          <w:p>
            <w:pPr>
              <w:spacing w:after="20"/>
              <w:ind w:left="20"/>
              <w:jc w:val="both"/>
            </w:pPr>
            <w:r>
              <w:rPr>
                <w:rFonts w:ascii="Times New Roman"/>
                <w:b w:val="false"/>
                <w:i w:val="false"/>
                <w:color w:val="000000"/>
                <w:sz w:val="20"/>
              </w:rPr>
              <w:t>
9. Сақтау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03" w:id="3657"/>
          <w:p>
            <w:pPr>
              <w:spacing w:after="20"/>
              <w:ind w:left="20"/>
              <w:jc w:val="both"/>
            </w:pPr>
            <w:r>
              <w:rPr>
                <w:rFonts w:ascii="Times New Roman"/>
                <w:b w:val="false"/>
                <w:i w:val="false"/>
                <w:color w:val="000000"/>
                <w:sz w:val="20"/>
              </w:rPr>
              <w:t>
1. Тартылған ет өндірісі (ұнтақтау, дәмдеуіштер мен дәмдеуіштерді қосу).</w:t>
            </w:r>
          </w:p>
          <w:bookmarkEnd w:id="3657"/>
          <w:p>
            <w:pPr>
              <w:spacing w:after="20"/>
              <w:ind w:left="20"/>
              <w:jc w:val="both"/>
            </w:pPr>
            <w:r>
              <w:rPr>
                <w:rFonts w:ascii="Times New Roman"/>
                <w:b w:val="false"/>
                <w:i w:val="false"/>
                <w:color w:val="000000"/>
                <w:sz w:val="20"/>
              </w:rPr>
              <w:t>
</w:t>
            </w:r>
            <w:r>
              <w:rPr>
                <w:rFonts w:ascii="Times New Roman"/>
                <w:b w:val="false"/>
                <w:i w:val="false"/>
                <w:color w:val="000000"/>
                <w:sz w:val="20"/>
              </w:rPr>
              <w:t>2. Қамырды өндіру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Мұздату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Қаптама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6. Таңбалау</w:t>
            </w:r>
          </w:p>
          <w:p>
            <w:pPr>
              <w:spacing w:after="20"/>
              <w:ind w:left="20"/>
              <w:jc w:val="both"/>
            </w:pPr>
            <w:r>
              <w:rPr>
                <w:rFonts w:ascii="Times New Roman"/>
                <w:b w:val="false"/>
                <w:i w:val="false"/>
                <w:color w:val="000000"/>
                <w:sz w:val="20"/>
              </w:rPr>
              <w:t>
7. Сақтау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1902203000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Салмасы бар, жылумен өңдеуге ұшыраған немесе ұшырамаған немесе басқа тәсілмен дайындалған, құрамында 20 мас-тан астам макарон өнімдері.% шұжықтар және кез келген түрдегі немесе текті майларды қоса алғанда, кез келген түрдегі мяса және қосымша ет өнімдерінен жасалған ұқсас өнімдер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 Мұздатылған тұшпара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09" w:id="3658"/>
          <w:p>
            <w:pPr>
              <w:spacing w:after="20"/>
              <w:ind w:left="20"/>
              <w:jc w:val="both"/>
            </w:pPr>
            <w:r>
              <w:rPr>
                <w:rFonts w:ascii="Times New Roman"/>
                <w:b w:val="false"/>
                <w:i w:val="false"/>
                <w:color w:val="000000"/>
                <w:sz w:val="20"/>
              </w:rPr>
              <w:t>
1. Шикізатты дайындау (етті кесу, сүйектен ажырату және сіңірлеу, инъекциялау, уқалау)..</w:t>
            </w:r>
          </w:p>
          <w:bookmarkEnd w:id="3658"/>
          <w:p>
            <w:pPr>
              <w:spacing w:after="20"/>
              <w:ind w:left="20"/>
              <w:jc w:val="both"/>
            </w:pPr>
            <w:r>
              <w:rPr>
                <w:rFonts w:ascii="Times New Roman"/>
                <w:b w:val="false"/>
                <w:i w:val="false"/>
                <w:color w:val="000000"/>
                <w:sz w:val="20"/>
              </w:rPr>
              <w:t>
</w:t>
            </w:r>
            <w:r>
              <w:rPr>
                <w:rFonts w:ascii="Times New Roman"/>
                <w:b w:val="false"/>
                <w:i w:val="false"/>
                <w:color w:val="000000"/>
                <w:sz w:val="20"/>
              </w:rPr>
              <w:t>2. Тартылған ет өндірісі (ұнтақтау, дәмдеуіштер мен дәмдеуіштерді қосу).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Қамырды өндіру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Мұздату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7. Қаптама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8. Таңбалау</w:t>
            </w:r>
          </w:p>
          <w:p>
            <w:pPr>
              <w:spacing w:after="20"/>
              <w:ind w:left="20"/>
              <w:jc w:val="both"/>
            </w:pPr>
            <w:r>
              <w:rPr>
                <w:rFonts w:ascii="Times New Roman"/>
                <w:b w:val="false"/>
                <w:i w:val="false"/>
                <w:color w:val="000000"/>
                <w:sz w:val="20"/>
              </w:rPr>
              <w:t>
9. Сақтау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17" w:id="3659"/>
          <w:p>
            <w:pPr>
              <w:spacing w:after="20"/>
              <w:ind w:left="20"/>
              <w:jc w:val="both"/>
            </w:pPr>
            <w:r>
              <w:rPr>
                <w:rFonts w:ascii="Times New Roman"/>
                <w:b w:val="false"/>
                <w:i w:val="false"/>
                <w:color w:val="000000"/>
                <w:sz w:val="20"/>
              </w:rPr>
              <w:t>
1. Тартылған ет өндірісі (ұнтақтау, дәмдеуіштер мен дәмдеуіштерді қосу).</w:t>
            </w:r>
          </w:p>
          <w:bookmarkEnd w:id="3659"/>
          <w:p>
            <w:pPr>
              <w:spacing w:after="20"/>
              <w:ind w:left="20"/>
              <w:jc w:val="both"/>
            </w:pPr>
            <w:r>
              <w:rPr>
                <w:rFonts w:ascii="Times New Roman"/>
                <w:b w:val="false"/>
                <w:i w:val="false"/>
                <w:color w:val="000000"/>
                <w:sz w:val="20"/>
              </w:rPr>
              <w:t>
</w:t>
            </w:r>
            <w:r>
              <w:rPr>
                <w:rFonts w:ascii="Times New Roman"/>
                <w:b w:val="false"/>
                <w:i w:val="false"/>
                <w:color w:val="000000"/>
                <w:sz w:val="20"/>
              </w:rPr>
              <w:t>2. Қамырды өндіру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Мұздату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Қаптама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6. Таңбалау</w:t>
            </w:r>
          </w:p>
          <w:p>
            <w:pPr>
              <w:spacing w:after="20"/>
              <w:ind w:left="20"/>
              <w:jc w:val="both"/>
            </w:pPr>
            <w:r>
              <w:rPr>
                <w:rFonts w:ascii="Times New Roman"/>
                <w:b w:val="false"/>
                <w:i w:val="false"/>
                <w:color w:val="000000"/>
                <w:sz w:val="20"/>
              </w:rPr>
              <w:t>
7. Сақтау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1602321900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57 салмағы бар 0105 тауар позициясындағы gallus domesticus түріндегі үй тауықтарынан дайындалған немесе консервіленген өнімдер. үй құсының немесе қосалқы өнімдердің өзге де етінің % немесе одан астамы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етінен пісірілген-ысталған рулет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23" w:id="3660"/>
          <w:p>
            <w:pPr>
              <w:spacing w:after="20"/>
              <w:ind w:left="20"/>
              <w:jc w:val="both"/>
            </w:pPr>
            <w:r>
              <w:rPr>
                <w:rFonts w:ascii="Times New Roman"/>
                <w:b w:val="false"/>
                <w:i w:val="false"/>
                <w:color w:val="000000"/>
                <w:sz w:val="20"/>
              </w:rPr>
              <w:t>
1. Қабықты дайындау (жасанды, полиамидті қабықтарды қоспағанда, тазалау, жуу, сығу).</w:t>
            </w:r>
          </w:p>
          <w:bookmarkEnd w:id="3660"/>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дайындау (етті кесу, сүйектен ажырату және сіңірлеу, инъекциялау, уқалау)..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Тартылған ет өндірісі (ұнтақтау, дәмдеуіштер мен дәмдеуіштерді қосу).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Қалыптау (шприцтеу, байлау, риккалау және батондарды ілу).</w:t>
            </w:r>
          </w:p>
          <w:p>
            <w:pPr>
              <w:spacing w:after="20"/>
              <w:ind w:left="20"/>
              <w:jc w:val="both"/>
            </w:pPr>
            <w:r>
              <w:rPr>
                <w:rFonts w:ascii="Times New Roman"/>
                <w:b w:val="false"/>
                <w:i w:val="false"/>
                <w:color w:val="000000"/>
                <w:sz w:val="20"/>
              </w:rPr>
              <w:t>
</w:t>
            </w:r>
            <w:r>
              <w:rPr>
                <w:rFonts w:ascii="Times New Roman"/>
                <w:b w:val="false"/>
                <w:i w:val="false"/>
                <w:color w:val="000000"/>
                <w:sz w:val="20"/>
              </w:rPr>
              <w:t>5. Шұжықтардың қалдықтары.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Термиялық өңдеу (қайнату, ыстау,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7.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Таңбалау</w:t>
            </w:r>
          </w:p>
          <w:p>
            <w:pPr>
              <w:spacing w:after="20"/>
              <w:ind w:left="20"/>
              <w:jc w:val="both"/>
            </w:pPr>
            <w:r>
              <w:rPr>
                <w:rFonts w:ascii="Times New Roman"/>
                <w:b w:val="false"/>
                <w:i w:val="false"/>
                <w:color w:val="000000"/>
                <w:sz w:val="20"/>
              </w:rPr>
              <w:t>
9. Сақтау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31" w:id="3661"/>
          <w:p>
            <w:pPr>
              <w:spacing w:after="20"/>
              <w:ind w:left="20"/>
              <w:jc w:val="both"/>
            </w:pPr>
            <w:r>
              <w:rPr>
                <w:rFonts w:ascii="Times New Roman"/>
                <w:b w:val="false"/>
                <w:i w:val="false"/>
                <w:color w:val="000000"/>
                <w:sz w:val="20"/>
              </w:rPr>
              <w:t>
1. Шикізатты дайындау (етті кесу, сүйектен ажырату және сіңірлеу, инъекциялау, уқалау)..</w:t>
            </w:r>
          </w:p>
          <w:bookmarkEnd w:id="3661"/>
          <w:p>
            <w:pPr>
              <w:spacing w:after="20"/>
              <w:ind w:left="20"/>
              <w:jc w:val="both"/>
            </w:pPr>
            <w:r>
              <w:rPr>
                <w:rFonts w:ascii="Times New Roman"/>
                <w:b w:val="false"/>
                <w:i w:val="false"/>
                <w:color w:val="000000"/>
                <w:sz w:val="20"/>
              </w:rPr>
              <w:t>
</w:t>
            </w:r>
            <w:r>
              <w:rPr>
                <w:rFonts w:ascii="Times New Roman"/>
                <w:b w:val="false"/>
                <w:i w:val="false"/>
                <w:color w:val="000000"/>
                <w:sz w:val="20"/>
              </w:rPr>
              <w:t>2. Тартылған ет өндірісі (ұнтақтау, дәмдеуіштер мен дәмдеуіштерді қосу).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Қалыптау (шприцтеу, байлау, риккалау және батондарды ілу).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Термиялық өңдеу (қайнату, ыстау,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5.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Таңбалау</w:t>
            </w:r>
          </w:p>
          <w:p>
            <w:pPr>
              <w:spacing w:after="20"/>
              <w:ind w:left="20"/>
              <w:jc w:val="both"/>
            </w:pPr>
            <w:r>
              <w:rPr>
                <w:rFonts w:ascii="Times New Roman"/>
                <w:b w:val="false"/>
                <w:i w:val="false"/>
                <w:color w:val="000000"/>
                <w:sz w:val="20"/>
              </w:rPr>
              <w:t>
7. Сақтау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1601009901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Шұжықтар және мяса, қосалқы ет өнімдерінен немесе қаннан жасалған ұқсас өнімдер, өзгелері; мяса, қосалқы ет өнімдерінен немесе қаннан жасалған, олардың негізінде дайындалған дайын тамақ өнімдері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Күркетауықтан пісірілген диеталық ветчина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37" w:id="3662"/>
          <w:p>
            <w:pPr>
              <w:spacing w:after="20"/>
              <w:ind w:left="20"/>
              <w:jc w:val="both"/>
            </w:pPr>
            <w:r>
              <w:rPr>
                <w:rFonts w:ascii="Times New Roman"/>
                <w:b w:val="false"/>
                <w:i w:val="false"/>
                <w:color w:val="000000"/>
                <w:sz w:val="20"/>
              </w:rPr>
              <w:t>
1. Қабықты дайындау (жасанды, полиамидті қабықтарды қоспағанда, тазалау, жуу, сығу).</w:t>
            </w:r>
          </w:p>
          <w:bookmarkEnd w:id="3662"/>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дайындау (етті кесу, сүйектен ажырату және сіңірлеу, инъекциялау, уқалау)..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Тартылған ет өндірісі (ұнтақтау, дәмдеуіштер мен дәмдеуіштерді қосу).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Қалыптау (шприцтеу, байлау, риккалау және батондарды ілу).</w:t>
            </w:r>
          </w:p>
          <w:p>
            <w:pPr>
              <w:spacing w:after="20"/>
              <w:ind w:left="20"/>
              <w:jc w:val="both"/>
            </w:pPr>
            <w:r>
              <w:rPr>
                <w:rFonts w:ascii="Times New Roman"/>
                <w:b w:val="false"/>
                <w:i w:val="false"/>
                <w:color w:val="000000"/>
                <w:sz w:val="20"/>
              </w:rPr>
              <w:t>
</w:t>
            </w:r>
            <w:r>
              <w:rPr>
                <w:rFonts w:ascii="Times New Roman"/>
                <w:b w:val="false"/>
                <w:i w:val="false"/>
                <w:color w:val="000000"/>
                <w:sz w:val="20"/>
              </w:rPr>
              <w:t>5. Шұжықтардың қалдықтары.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Термиялық өңдеу (қайнату, ыстау,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7.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Таңбалау</w:t>
            </w:r>
          </w:p>
          <w:p>
            <w:pPr>
              <w:spacing w:after="20"/>
              <w:ind w:left="20"/>
              <w:jc w:val="both"/>
            </w:pPr>
            <w:r>
              <w:rPr>
                <w:rFonts w:ascii="Times New Roman"/>
                <w:b w:val="false"/>
                <w:i w:val="false"/>
                <w:color w:val="000000"/>
                <w:sz w:val="20"/>
              </w:rPr>
              <w:t>
9. Сақтау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45" w:id="3663"/>
          <w:p>
            <w:pPr>
              <w:spacing w:after="20"/>
              <w:ind w:left="20"/>
              <w:jc w:val="both"/>
            </w:pPr>
            <w:r>
              <w:rPr>
                <w:rFonts w:ascii="Times New Roman"/>
                <w:b w:val="false"/>
                <w:i w:val="false"/>
                <w:color w:val="000000"/>
                <w:sz w:val="20"/>
              </w:rPr>
              <w:t>
1. Шикізатты дайындау (етті кесу, сүйектен ажырату және сіңірлеу, инъекциялау, уқалау)..</w:t>
            </w:r>
          </w:p>
          <w:bookmarkEnd w:id="3663"/>
          <w:p>
            <w:pPr>
              <w:spacing w:after="20"/>
              <w:ind w:left="20"/>
              <w:jc w:val="both"/>
            </w:pPr>
            <w:r>
              <w:rPr>
                <w:rFonts w:ascii="Times New Roman"/>
                <w:b w:val="false"/>
                <w:i w:val="false"/>
                <w:color w:val="000000"/>
                <w:sz w:val="20"/>
              </w:rPr>
              <w:t>
</w:t>
            </w:r>
            <w:r>
              <w:rPr>
                <w:rFonts w:ascii="Times New Roman"/>
                <w:b w:val="false"/>
                <w:i w:val="false"/>
                <w:color w:val="000000"/>
                <w:sz w:val="20"/>
              </w:rPr>
              <w:t>2. Тартылған ет өндірісі (ұнтақтау, дәмдеуіштер мен дәмдеуіштерді қосу).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Қалыптау (шприцтеу, байлау, риккалау және батондарды ілу).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Термиялық өңдеу (қайнату, ыстау,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5.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Таңбалау</w:t>
            </w:r>
          </w:p>
          <w:p>
            <w:pPr>
              <w:spacing w:after="20"/>
              <w:ind w:left="20"/>
              <w:jc w:val="both"/>
            </w:pPr>
            <w:r>
              <w:rPr>
                <w:rFonts w:ascii="Times New Roman"/>
                <w:b w:val="false"/>
                <w:i w:val="false"/>
                <w:color w:val="000000"/>
                <w:sz w:val="20"/>
              </w:rPr>
              <w:t>
7. Сақтау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1602909909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немесе консервіленген өнімдер, өзгелері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51" w:id="3664"/>
          <w:p>
            <w:pPr>
              <w:spacing w:after="20"/>
              <w:ind w:left="20"/>
              <w:jc w:val="both"/>
            </w:pPr>
            <w:r>
              <w:rPr>
                <w:rFonts w:ascii="Times New Roman"/>
                <w:b w:val="false"/>
                <w:i w:val="false"/>
                <w:color w:val="000000"/>
                <w:sz w:val="20"/>
              </w:rPr>
              <w:t>
1. Қабықты дайындау (жасанды, полиамидті қабықтарды қоспағанда, тазалау, жуу, сығу).</w:t>
            </w:r>
          </w:p>
          <w:bookmarkEnd w:id="3664"/>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дайындау (етті кесу, сүйектен ажырату және сіңірлеу, инъекциялау, уқалау).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Термиялық өңдеу (қайнату, ыстау,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8. Қаптама және таңбалау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Сапаны бақылау.</w:t>
            </w:r>
          </w:p>
          <w:p>
            <w:pPr>
              <w:spacing w:after="20"/>
              <w:ind w:left="20"/>
              <w:jc w:val="both"/>
            </w:pPr>
            <w:r>
              <w:rPr>
                <w:rFonts w:ascii="Times New Roman"/>
                <w:b w:val="false"/>
                <w:i w:val="false"/>
                <w:color w:val="000000"/>
                <w:sz w:val="20"/>
              </w:rPr>
              <w:t>
9. Сақтау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58" w:id="3665"/>
          <w:p>
            <w:pPr>
              <w:spacing w:after="20"/>
              <w:ind w:left="20"/>
              <w:jc w:val="both"/>
            </w:pPr>
            <w:r>
              <w:rPr>
                <w:rFonts w:ascii="Times New Roman"/>
                <w:b w:val="false"/>
                <w:i w:val="false"/>
                <w:color w:val="000000"/>
                <w:sz w:val="20"/>
              </w:rPr>
              <w:t>
1. Шикізатты дайындау (етті кесу, сүйектен ажырату және сіңірлеу, инъекциялау, уқалау).</w:t>
            </w:r>
          </w:p>
          <w:bookmarkEnd w:id="3665"/>
          <w:p>
            <w:pPr>
              <w:spacing w:after="20"/>
              <w:ind w:left="20"/>
              <w:jc w:val="both"/>
            </w:pPr>
            <w:r>
              <w:rPr>
                <w:rFonts w:ascii="Times New Roman"/>
                <w:b w:val="false"/>
                <w:i w:val="false"/>
                <w:color w:val="000000"/>
                <w:sz w:val="20"/>
              </w:rPr>
              <w:t>
</w:t>
            </w:r>
            <w:r>
              <w:rPr>
                <w:rFonts w:ascii="Times New Roman"/>
                <w:b w:val="false"/>
                <w:i w:val="false"/>
                <w:color w:val="000000"/>
                <w:sz w:val="20"/>
              </w:rPr>
              <w:t>2.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Термиялық өңдеу (қайнату, ыстау,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Қаптама және таңбалау</w:t>
            </w:r>
          </w:p>
          <w:p>
            <w:pPr>
              <w:spacing w:after="20"/>
              <w:ind w:left="20"/>
              <w:jc w:val="both"/>
            </w:pPr>
            <w:r>
              <w:rPr>
                <w:rFonts w:ascii="Times New Roman"/>
                <w:b w:val="false"/>
                <w:i w:val="false"/>
                <w:color w:val="000000"/>
                <w:sz w:val="20"/>
              </w:rPr>
              <w:t>
5. Сақтау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1902209900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өңдеуге ұшырамаған немесе басқа тәсілмен дайындалған салмасы бар өзге де макарон бұйымдары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қосылған тұшпара 0,4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62" w:id="3666"/>
          <w:p>
            <w:pPr>
              <w:spacing w:after="20"/>
              <w:ind w:left="20"/>
              <w:jc w:val="both"/>
            </w:pPr>
            <w:r>
              <w:rPr>
                <w:rFonts w:ascii="Times New Roman"/>
                <w:b w:val="false"/>
                <w:i w:val="false"/>
                <w:color w:val="000000"/>
                <w:sz w:val="20"/>
              </w:rPr>
              <w:t>
1. Шикізатты дайындау (етті кесу, сүйектен ажырату және сіңірлеу, инъекциялау, уқалау)..</w:t>
            </w:r>
          </w:p>
          <w:bookmarkEnd w:id="3666"/>
          <w:p>
            <w:pPr>
              <w:spacing w:after="20"/>
              <w:ind w:left="20"/>
              <w:jc w:val="both"/>
            </w:pPr>
            <w:r>
              <w:rPr>
                <w:rFonts w:ascii="Times New Roman"/>
                <w:b w:val="false"/>
                <w:i w:val="false"/>
                <w:color w:val="000000"/>
                <w:sz w:val="20"/>
              </w:rPr>
              <w:t>
</w:t>
            </w:r>
            <w:r>
              <w:rPr>
                <w:rFonts w:ascii="Times New Roman"/>
                <w:b w:val="false"/>
                <w:i w:val="false"/>
                <w:color w:val="000000"/>
                <w:sz w:val="20"/>
              </w:rPr>
              <w:t>2. Тартылған ет өндірісі (ұнтақтау, дәмдеуіштер мен дәмдеуіштерді қосу).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Қамырды өндіру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Мұздату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7. Қаптама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8. Таңбалау</w:t>
            </w:r>
          </w:p>
          <w:p>
            <w:pPr>
              <w:spacing w:after="20"/>
              <w:ind w:left="20"/>
              <w:jc w:val="both"/>
            </w:pPr>
            <w:r>
              <w:rPr>
                <w:rFonts w:ascii="Times New Roman"/>
                <w:b w:val="false"/>
                <w:i w:val="false"/>
                <w:color w:val="000000"/>
                <w:sz w:val="20"/>
              </w:rPr>
              <w:t>
9. Сақтау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Өнімді дайындау (ұнтақтау, дәмдеуіштер мен дәмдеуіштерді қосу, инъекциялау, уқалау).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1602909909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немесе консервіленген өнімдер, өзгелері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Нәзік жая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70" w:id="3667"/>
          <w:p>
            <w:pPr>
              <w:spacing w:after="20"/>
              <w:ind w:left="20"/>
              <w:jc w:val="both"/>
            </w:pPr>
            <w:r>
              <w:rPr>
                <w:rFonts w:ascii="Times New Roman"/>
                <w:b w:val="false"/>
                <w:i w:val="false"/>
                <w:color w:val="000000"/>
                <w:sz w:val="20"/>
              </w:rPr>
              <w:t>
1. Қабықты дайындау (жасанды, полиамидті қабықтарды қоспағанда, тазалау, жуу, сығу).</w:t>
            </w:r>
          </w:p>
          <w:bookmarkEnd w:id="3667"/>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дайындау (етті кесу, сүйектен ажырату және сіңірлеу, инъекциялау, уқалау).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Термиялық өңдеу (қайнату, ыстау,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8. Қаптама және таңбалау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Сапаны бақылау.</w:t>
            </w:r>
          </w:p>
          <w:p>
            <w:pPr>
              <w:spacing w:after="20"/>
              <w:ind w:left="20"/>
              <w:jc w:val="both"/>
            </w:pPr>
            <w:r>
              <w:rPr>
                <w:rFonts w:ascii="Times New Roman"/>
                <w:b w:val="false"/>
                <w:i w:val="false"/>
                <w:color w:val="000000"/>
                <w:sz w:val="20"/>
              </w:rPr>
              <w:t>
9. Сақтау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Пісу, кептіру процесі аяқталғанға дейін кептіру.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1902203000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Салмасы бар, жылумен өңдеуге ұшыраған немесе ұшырамаған немесе басқа тәсілмен дайындалған, құрамында 20 мас-тан астам макарон өнімдері.% шұжықтар және кез келген түрдегі немесе текті майларды қоса алғанда, кез келген түрдегі мяса және қосымша ет өнімдерінен жасалған ұқсас өнімдер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етінен жасалған тұшпара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77" w:id="3668"/>
          <w:p>
            <w:pPr>
              <w:spacing w:after="20"/>
              <w:ind w:left="20"/>
              <w:jc w:val="both"/>
            </w:pPr>
            <w:r>
              <w:rPr>
                <w:rFonts w:ascii="Times New Roman"/>
                <w:b w:val="false"/>
                <w:i w:val="false"/>
                <w:color w:val="000000"/>
                <w:sz w:val="20"/>
              </w:rPr>
              <w:t>
1. Шикізатты дайындау (етті кесу, сүйектен ажырату және сіңірлеу, инъекциялау, уқалау)..</w:t>
            </w:r>
          </w:p>
          <w:bookmarkEnd w:id="3668"/>
          <w:p>
            <w:pPr>
              <w:spacing w:after="20"/>
              <w:ind w:left="20"/>
              <w:jc w:val="both"/>
            </w:pPr>
            <w:r>
              <w:rPr>
                <w:rFonts w:ascii="Times New Roman"/>
                <w:b w:val="false"/>
                <w:i w:val="false"/>
                <w:color w:val="000000"/>
                <w:sz w:val="20"/>
              </w:rPr>
              <w:t>
</w:t>
            </w:r>
            <w:r>
              <w:rPr>
                <w:rFonts w:ascii="Times New Roman"/>
                <w:b w:val="false"/>
                <w:i w:val="false"/>
                <w:color w:val="000000"/>
                <w:sz w:val="20"/>
              </w:rPr>
              <w:t>2. Тартылған ет өндірісі (ұнтақтау, дәмдеуіштер мен дәмдеуіштерді қосу).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Қамырды өндіру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Мұздату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7. Қаптама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8. Таңбалау</w:t>
            </w:r>
          </w:p>
          <w:p>
            <w:pPr>
              <w:spacing w:after="20"/>
              <w:ind w:left="20"/>
              <w:jc w:val="both"/>
            </w:pPr>
            <w:r>
              <w:rPr>
                <w:rFonts w:ascii="Times New Roman"/>
                <w:b w:val="false"/>
                <w:i w:val="false"/>
                <w:color w:val="000000"/>
                <w:sz w:val="20"/>
              </w:rPr>
              <w:t>
9. Сақтау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Кесу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1902203000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Салмасы бар, жылумен өңдеуге ұшыраған немесе ұшырамаған немесе басқа тәсілмен дайындалған, құрамында 20 мас-тан астам макарон өнімдері.% шұжықтар және кез келген түрдегі немесе текті майларды қоса алғанда, кез келген түрдегі мяса және қосымша ет өнімдерінен жасалған ұқсас өнімдер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Түркиямен бірге тұшпара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85" w:id="3669"/>
          <w:p>
            <w:pPr>
              <w:spacing w:after="20"/>
              <w:ind w:left="20"/>
              <w:jc w:val="both"/>
            </w:pPr>
            <w:r>
              <w:rPr>
                <w:rFonts w:ascii="Times New Roman"/>
                <w:b w:val="false"/>
                <w:i w:val="false"/>
                <w:color w:val="000000"/>
                <w:sz w:val="20"/>
              </w:rPr>
              <w:t>
1. Шикізатты дайындау (етті кесу, сүйектен ажырату және сіңірлеу, инъекциялау, уқалау)..</w:t>
            </w:r>
          </w:p>
          <w:bookmarkEnd w:id="3669"/>
          <w:p>
            <w:pPr>
              <w:spacing w:after="20"/>
              <w:ind w:left="20"/>
              <w:jc w:val="both"/>
            </w:pPr>
            <w:r>
              <w:rPr>
                <w:rFonts w:ascii="Times New Roman"/>
                <w:b w:val="false"/>
                <w:i w:val="false"/>
                <w:color w:val="000000"/>
                <w:sz w:val="20"/>
              </w:rPr>
              <w:t>
</w:t>
            </w:r>
            <w:r>
              <w:rPr>
                <w:rFonts w:ascii="Times New Roman"/>
                <w:b w:val="false"/>
                <w:i w:val="false"/>
                <w:color w:val="000000"/>
                <w:sz w:val="20"/>
              </w:rPr>
              <w:t>2. Тартылған ет өндірісі (ұнтақтау, дәмдеуіштер мен дәмдеуіштерді қосу).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Қамырды өндіру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Мұздату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7. Қаптама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8. Таңбалау</w:t>
            </w:r>
          </w:p>
          <w:p>
            <w:pPr>
              <w:spacing w:after="20"/>
              <w:ind w:left="20"/>
              <w:jc w:val="both"/>
            </w:pPr>
            <w:r>
              <w:rPr>
                <w:rFonts w:ascii="Times New Roman"/>
                <w:b w:val="false"/>
                <w:i w:val="false"/>
                <w:color w:val="000000"/>
                <w:sz w:val="20"/>
              </w:rPr>
              <w:t>
9. Сақтау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Сапаны бақылау.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1602321900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57 салмағы бар 0105 тауар позициясындағы gallus domesticus түріндегі үй тауықтарынан дайындалған немесе консервіленген өнімдер. үй құсының немесе қосалқы өнімдердің өзге де етінің % немесе одан астамы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Пісірілген-ысталған тауық қанаттары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93" w:id="3670"/>
          <w:p>
            <w:pPr>
              <w:spacing w:after="20"/>
              <w:ind w:left="20"/>
              <w:jc w:val="both"/>
            </w:pPr>
            <w:r>
              <w:rPr>
                <w:rFonts w:ascii="Times New Roman"/>
                <w:b w:val="false"/>
                <w:i w:val="false"/>
                <w:color w:val="000000"/>
                <w:sz w:val="20"/>
              </w:rPr>
              <w:t>
1. Шикізатты дайындау (етті кесу, сүйектен ажырату және сіңірлеу, инъекциялау, уқалау).</w:t>
            </w:r>
          </w:p>
          <w:bookmarkEnd w:id="3670"/>
          <w:p>
            <w:pPr>
              <w:spacing w:after="20"/>
              <w:ind w:left="20"/>
              <w:jc w:val="both"/>
            </w:pPr>
            <w:r>
              <w:rPr>
                <w:rFonts w:ascii="Times New Roman"/>
                <w:b w:val="false"/>
                <w:i w:val="false"/>
                <w:color w:val="000000"/>
                <w:sz w:val="20"/>
              </w:rPr>
              <w:t>
</w:t>
            </w:r>
            <w:r>
              <w:rPr>
                <w:rFonts w:ascii="Times New Roman"/>
                <w:b w:val="false"/>
                <w:i w:val="false"/>
                <w:color w:val="000000"/>
                <w:sz w:val="20"/>
              </w:rPr>
              <w:t>2. Термиялық өңдеу (қайнату, ыстау,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8. Қаптама және таңбалау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Сапаны бақылау.</w:t>
            </w:r>
          </w:p>
          <w:p>
            <w:pPr>
              <w:spacing w:after="20"/>
              <w:ind w:left="20"/>
              <w:jc w:val="both"/>
            </w:pPr>
            <w:r>
              <w:rPr>
                <w:rFonts w:ascii="Times New Roman"/>
                <w:b w:val="false"/>
                <w:i w:val="false"/>
                <w:color w:val="000000"/>
                <w:sz w:val="20"/>
              </w:rPr>
              <w:t>
9. Сақтау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Таңбалау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1602509509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етінен жасалған өзге де дайын немесе консервіленген өнімдер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Пісірілген-ысталған ет шахматы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98" w:id="3671"/>
          <w:p>
            <w:pPr>
              <w:spacing w:after="20"/>
              <w:ind w:left="20"/>
              <w:jc w:val="both"/>
            </w:pPr>
            <w:r>
              <w:rPr>
                <w:rFonts w:ascii="Times New Roman"/>
                <w:b w:val="false"/>
                <w:i w:val="false"/>
                <w:color w:val="000000"/>
                <w:sz w:val="20"/>
              </w:rPr>
              <w:t>
1. Қабықты дайындау (жасанды, полиамидті қабықтарды қоспағанда, тазалау, жуу, сығу).</w:t>
            </w:r>
          </w:p>
          <w:bookmarkEnd w:id="3671"/>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дайындау (етті кесу, сүйектен ажырату және сіңірлеу, инъекциялау, уқалау).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Термиялық өңдеу (қайнату, ыстау,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8. Қаптама және таңбалау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Сапаны бақылау.</w:t>
            </w:r>
          </w:p>
          <w:p>
            <w:pPr>
              <w:spacing w:after="20"/>
              <w:ind w:left="20"/>
              <w:jc w:val="both"/>
            </w:pPr>
            <w:r>
              <w:rPr>
                <w:rFonts w:ascii="Times New Roman"/>
                <w:b w:val="false"/>
                <w:i w:val="false"/>
                <w:color w:val="000000"/>
                <w:sz w:val="20"/>
              </w:rPr>
              <w:t>
9. Сақтау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05" w:id="3672"/>
          <w:p>
            <w:pPr>
              <w:spacing w:after="20"/>
              <w:ind w:left="20"/>
              <w:jc w:val="both"/>
            </w:pPr>
            <w:r>
              <w:rPr>
                <w:rFonts w:ascii="Times New Roman"/>
                <w:b w:val="false"/>
                <w:i w:val="false"/>
                <w:color w:val="000000"/>
                <w:sz w:val="20"/>
              </w:rPr>
              <w:t>
1. Шикізатты дайындау (етті кесу, сүйектен ажырату және сіңірлеу, инъекциялау, уқалау).</w:t>
            </w:r>
          </w:p>
          <w:bookmarkEnd w:id="3672"/>
          <w:p>
            <w:pPr>
              <w:spacing w:after="20"/>
              <w:ind w:left="20"/>
              <w:jc w:val="both"/>
            </w:pPr>
            <w:r>
              <w:rPr>
                <w:rFonts w:ascii="Times New Roman"/>
                <w:b w:val="false"/>
                <w:i w:val="false"/>
                <w:color w:val="000000"/>
                <w:sz w:val="20"/>
              </w:rPr>
              <w:t>
</w:t>
            </w:r>
            <w:r>
              <w:rPr>
                <w:rFonts w:ascii="Times New Roman"/>
                <w:b w:val="false"/>
                <w:i w:val="false"/>
                <w:color w:val="000000"/>
                <w:sz w:val="20"/>
              </w:rPr>
              <w:t>2.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Термиялық өңдеу (қайнату, ыстау,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Қаптама және таңбалау</w:t>
            </w:r>
          </w:p>
          <w:p>
            <w:pPr>
              <w:spacing w:after="20"/>
              <w:ind w:left="20"/>
              <w:jc w:val="both"/>
            </w:pPr>
            <w:r>
              <w:rPr>
                <w:rFonts w:ascii="Times New Roman"/>
                <w:b w:val="false"/>
                <w:i w:val="false"/>
                <w:color w:val="000000"/>
                <w:sz w:val="20"/>
              </w:rPr>
              <w:t>
5. Сақтау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1602321900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57 салмағы бар 0105 тауар позициясындағы gallus domesticus түріндегі үй тауықтарынан дайындалған немесе консервіленген өнімдер. үй құсының немесе қосалқы өнімдердің өзге де етінің % немесе одан астамы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ПД,вар-коп,қ/қ аяқтары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09" w:id="3673"/>
          <w:p>
            <w:pPr>
              <w:spacing w:after="20"/>
              <w:ind w:left="20"/>
              <w:jc w:val="both"/>
            </w:pPr>
            <w:r>
              <w:rPr>
                <w:rFonts w:ascii="Times New Roman"/>
                <w:b w:val="false"/>
                <w:i w:val="false"/>
                <w:color w:val="000000"/>
                <w:sz w:val="20"/>
              </w:rPr>
              <w:t>
1. Шикізатты дайындау (етті кесу, сүйектен ажырату және сіңірлеу, инъекциялау, уқалау).</w:t>
            </w:r>
          </w:p>
          <w:bookmarkEnd w:id="3673"/>
          <w:p>
            <w:pPr>
              <w:spacing w:after="20"/>
              <w:ind w:left="20"/>
              <w:jc w:val="both"/>
            </w:pPr>
            <w:r>
              <w:rPr>
                <w:rFonts w:ascii="Times New Roman"/>
                <w:b w:val="false"/>
                <w:i w:val="false"/>
                <w:color w:val="000000"/>
                <w:sz w:val="20"/>
              </w:rPr>
              <w:t>
</w:t>
            </w:r>
            <w:r>
              <w:rPr>
                <w:rFonts w:ascii="Times New Roman"/>
                <w:b w:val="false"/>
                <w:i w:val="false"/>
                <w:color w:val="000000"/>
                <w:sz w:val="20"/>
              </w:rPr>
              <w:t>2. Термиялық өңдеу (қайнату, ыстау,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8. Қаптама және таңбалау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Сапаны бақылау.</w:t>
            </w:r>
          </w:p>
          <w:p>
            <w:pPr>
              <w:spacing w:after="20"/>
              <w:ind w:left="20"/>
              <w:jc w:val="both"/>
            </w:pPr>
            <w:r>
              <w:rPr>
                <w:rFonts w:ascii="Times New Roman"/>
                <w:b w:val="false"/>
                <w:i w:val="false"/>
                <w:color w:val="000000"/>
                <w:sz w:val="20"/>
              </w:rPr>
              <w:t>
9. Сақтау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14" w:id="3674"/>
          <w:p>
            <w:pPr>
              <w:spacing w:after="20"/>
              <w:ind w:left="20"/>
              <w:jc w:val="both"/>
            </w:pPr>
            <w:r>
              <w:rPr>
                <w:rFonts w:ascii="Times New Roman"/>
                <w:b w:val="false"/>
                <w:i w:val="false"/>
                <w:color w:val="000000"/>
                <w:sz w:val="20"/>
              </w:rPr>
              <w:t>
1. Шикізатты дайындау (етті кесу, сүйектен ажырату және сіңірлеу, инъекциялау, уқалау).</w:t>
            </w:r>
          </w:p>
          <w:bookmarkEnd w:id="3674"/>
          <w:p>
            <w:pPr>
              <w:spacing w:after="20"/>
              <w:ind w:left="20"/>
              <w:jc w:val="both"/>
            </w:pPr>
            <w:r>
              <w:rPr>
                <w:rFonts w:ascii="Times New Roman"/>
                <w:b w:val="false"/>
                <w:i w:val="false"/>
                <w:color w:val="000000"/>
                <w:sz w:val="20"/>
              </w:rPr>
              <w:t>
</w:t>
            </w:r>
            <w:r>
              <w:rPr>
                <w:rFonts w:ascii="Times New Roman"/>
                <w:b w:val="false"/>
                <w:i w:val="false"/>
                <w:color w:val="000000"/>
                <w:sz w:val="20"/>
              </w:rPr>
              <w:t>2.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Термиялық өңдеу (қайнату, ыстау,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Қаптама және таңбалау</w:t>
            </w:r>
          </w:p>
          <w:p>
            <w:pPr>
              <w:spacing w:after="20"/>
              <w:ind w:left="20"/>
              <w:jc w:val="both"/>
            </w:pPr>
            <w:r>
              <w:rPr>
                <w:rFonts w:ascii="Times New Roman"/>
                <w:b w:val="false"/>
                <w:i w:val="false"/>
                <w:color w:val="000000"/>
                <w:sz w:val="20"/>
              </w:rPr>
              <w:t>
5. Сақтау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1602909909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немесе консервіленген өнімдер, өзгелері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Сұр-ата КП,шикіқазған,қ/қ кесу қ/қ дана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18" w:id="3675"/>
          <w:p>
            <w:pPr>
              <w:spacing w:after="20"/>
              <w:ind w:left="20"/>
              <w:jc w:val="both"/>
            </w:pPr>
            <w:r>
              <w:rPr>
                <w:rFonts w:ascii="Times New Roman"/>
                <w:b w:val="false"/>
                <w:i w:val="false"/>
                <w:color w:val="000000"/>
                <w:sz w:val="20"/>
              </w:rPr>
              <w:t>
1. Қабықты дайындау (жасанды, полиамидті қабықтарды қоспағанда, тазалау, жуу, сығу).</w:t>
            </w:r>
          </w:p>
          <w:bookmarkEnd w:id="3675"/>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дайындау (етті кесу, сүйектен ажырату және сіңірлеу, инъекциялау, уқалау).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Термоөңдеу (қайнату, ыстау,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8. Қаптама және таңбалау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Сапаны бақылау.</w:t>
            </w:r>
          </w:p>
          <w:p>
            <w:pPr>
              <w:spacing w:after="20"/>
              <w:ind w:left="20"/>
              <w:jc w:val="both"/>
            </w:pPr>
            <w:r>
              <w:rPr>
                <w:rFonts w:ascii="Times New Roman"/>
                <w:b w:val="false"/>
                <w:i w:val="false"/>
                <w:color w:val="000000"/>
                <w:sz w:val="20"/>
              </w:rPr>
              <w:t>
9. Сақтау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26" w:id="3676"/>
          <w:p>
            <w:pPr>
              <w:spacing w:after="20"/>
              <w:ind w:left="20"/>
              <w:jc w:val="both"/>
            </w:pPr>
            <w:r>
              <w:rPr>
                <w:rFonts w:ascii="Times New Roman"/>
                <w:b w:val="false"/>
                <w:i w:val="false"/>
                <w:color w:val="000000"/>
                <w:sz w:val="20"/>
              </w:rPr>
              <w:t>
1. Шикізатты дайындау (етті кесу, сүйектен ажырату және сіңірлеу, инъекциялау, уқалау).</w:t>
            </w:r>
          </w:p>
          <w:bookmarkEnd w:id="3676"/>
          <w:p>
            <w:pPr>
              <w:spacing w:after="20"/>
              <w:ind w:left="20"/>
              <w:jc w:val="both"/>
            </w:pPr>
            <w:r>
              <w:rPr>
                <w:rFonts w:ascii="Times New Roman"/>
                <w:b w:val="false"/>
                <w:i w:val="false"/>
                <w:color w:val="000000"/>
                <w:sz w:val="20"/>
              </w:rPr>
              <w:t>
</w:t>
            </w:r>
            <w:r>
              <w:rPr>
                <w:rFonts w:ascii="Times New Roman"/>
                <w:b w:val="false"/>
                <w:i w:val="false"/>
                <w:color w:val="000000"/>
                <w:sz w:val="20"/>
              </w:rPr>
              <w:t>2.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Термиялық өңдеу (ыстау,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Қаптама және таңбалау</w:t>
            </w:r>
          </w:p>
          <w:p>
            <w:pPr>
              <w:spacing w:after="20"/>
              <w:ind w:left="20"/>
              <w:jc w:val="both"/>
            </w:pPr>
            <w:r>
              <w:rPr>
                <w:rFonts w:ascii="Times New Roman"/>
                <w:b w:val="false"/>
                <w:i w:val="false"/>
                <w:color w:val="000000"/>
                <w:sz w:val="20"/>
              </w:rPr>
              <w:t>
5. Сақтау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1602392900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құсынан жасалған өзге де дайын немесе консервіленген өнімдер. 0105 салмағы бар 57 тауар позициясының. үй құсының немесе қосалқы өнімдердің өзге де етінің % немесе одан астамы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Пекин үйрегі, қайнатылған-ысталған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30" w:id="3677"/>
          <w:p>
            <w:pPr>
              <w:spacing w:after="20"/>
              <w:ind w:left="20"/>
              <w:jc w:val="both"/>
            </w:pPr>
            <w:r>
              <w:rPr>
                <w:rFonts w:ascii="Times New Roman"/>
                <w:b w:val="false"/>
                <w:i w:val="false"/>
                <w:color w:val="000000"/>
                <w:sz w:val="20"/>
              </w:rPr>
              <w:t>
1. Шикізатты дайындау (етті кесу, сүйектен ажырату және сіңірлеу, инъекциялау, уқалау).</w:t>
            </w:r>
          </w:p>
          <w:bookmarkEnd w:id="3677"/>
          <w:p>
            <w:pPr>
              <w:spacing w:after="20"/>
              <w:ind w:left="20"/>
              <w:jc w:val="both"/>
            </w:pPr>
            <w:r>
              <w:rPr>
                <w:rFonts w:ascii="Times New Roman"/>
                <w:b w:val="false"/>
                <w:i w:val="false"/>
                <w:color w:val="000000"/>
                <w:sz w:val="20"/>
              </w:rPr>
              <w:t>
</w:t>
            </w:r>
            <w:r>
              <w:rPr>
                <w:rFonts w:ascii="Times New Roman"/>
                <w:b w:val="false"/>
                <w:i w:val="false"/>
                <w:color w:val="000000"/>
                <w:sz w:val="20"/>
              </w:rPr>
              <w:t>2. Термиялық өңдеу (қайнату, ыстау,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8. Қаптама және таңбалау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Сапаны бақылау.</w:t>
            </w:r>
          </w:p>
          <w:p>
            <w:pPr>
              <w:spacing w:after="20"/>
              <w:ind w:left="20"/>
              <w:jc w:val="both"/>
            </w:pPr>
            <w:r>
              <w:rPr>
                <w:rFonts w:ascii="Times New Roman"/>
                <w:b w:val="false"/>
                <w:i w:val="false"/>
                <w:color w:val="000000"/>
                <w:sz w:val="20"/>
              </w:rPr>
              <w:t>
9. Сақтау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35" w:id="3678"/>
          <w:p>
            <w:pPr>
              <w:spacing w:after="20"/>
              <w:ind w:left="20"/>
              <w:jc w:val="both"/>
            </w:pPr>
            <w:r>
              <w:rPr>
                <w:rFonts w:ascii="Times New Roman"/>
                <w:b w:val="false"/>
                <w:i w:val="false"/>
                <w:color w:val="000000"/>
                <w:sz w:val="20"/>
              </w:rPr>
              <w:t>
1. Шикізатты дайындау (етті кесу, сүйектен ажырату және сіңірлеу, инъекциялау, уқалау).</w:t>
            </w:r>
          </w:p>
          <w:bookmarkEnd w:id="3678"/>
          <w:p>
            <w:pPr>
              <w:spacing w:after="20"/>
              <w:ind w:left="20"/>
              <w:jc w:val="both"/>
            </w:pPr>
            <w:r>
              <w:rPr>
                <w:rFonts w:ascii="Times New Roman"/>
                <w:b w:val="false"/>
                <w:i w:val="false"/>
                <w:color w:val="000000"/>
                <w:sz w:val="20"/>
              </w:rPr>
              <w:t>
</w:t>
            </w:r>
            <w:r>
              <w:rPr>
                <w:rFonts w:ascii="Times New Roman"/>
                <w:b w:val="false"/>
                <w:i w:val="false"/>
                <w:color w:val="000000"/>
                <w:sz w:val="20"/>
              </w:rPr>
              <w:t>2.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Термиялық өңдеу (қайнату, ыстау,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Қаптама және таңбалау</w:t>
            </w:r>
          </w:p>
          <w:p>
            <w:pPr>
              <w:spacing w:after="20"/>
              <w:ind w:left="20"/>
              <w:jc w:val="both"/>
            </w:pPr>
            <w:r>
              <w:rPr>
                <w:rFonts w:ascii="Times New Roman"/>
                <w:b w:val="false"/>
                <w:i w:val="false"/>
                <w:color w:val="000000"/>
                <w:sz w:val="20"/>
              </w:rPr>
              <w:t>
5. Сақтау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1602509509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етінен жасалған өзге де дайын немесе консервіленген өнімдер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етінен жасалған люля кебабы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39" w:id="3679"/>
          <w:p>
            <w:pPr>
              <w:spacing w:after="20"/>
              <w:ind w:left="20"/>
              <w:jc w:val="both"/>
            </w:pPr>
            <w:r>
              <w:rPr>
                <w:rFonts w:ascii="Times New Roman"/>
                <w:b w:val="false"/>
                <w:i w:val="false"/>
                <w:color w:val="000000"/>
                <w:sz w:val="20"/>
              </w:rPr>
              <w:t>
1. Шикізатты дайындау (етті кесу, сүйектен ажырату және сіңірлеу, инъекциялау, уқалау)..</w:t>
            </w:r>
          </w:p>
          <w:bookmarkEnd w:id="3679"/>
          <w:p>
            <w:pPr>
              <w:spacing w:after="20"/>
              <w:ind w:left="20"/>
              <w:jc w:val="both"/>
            </w:pPr>
            <w:r>
              <w:rPr>
                <w:rFonts w:ascii="Times New Roman"/>
                <w:b w:val="false"/>
                <w:i w:val="false"/>
                <w:color w:val="000000"/>
                <w:sz w:val="20"/>
              </w:rPr>
              <w:t>
</w:t>
            </w:r>
            <w:r>
              <w:rPr>
                <w:rFonts w:ascii="Times New Roman"/>
                <w:b w:val="false"/>
                <w:i w:val="false"/>
                <w:color w:val="000000"/>
                <w:sz w:val="20"/>
              </w:rPr>
              <w:t>2. Тартылған ет өндірісі (ұнтақтау, дәмдеуіштер мен дәмдеуіштерді қосу).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Мұздату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5.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Қаптама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7. Таңбалау</w:t>
            </w:r>
          </w:p>
          <w:p>
            <w:pPr>
              <w:spacing w:after="20"/>
              <w:ind w:left="20"/>
              <w:jc w:val="both"/>
            </w:pPr>
            <w:r>
              <w:rPr>
                <w:rFonts w:ascii="Times New Roman"/>
                <w:b w:val="false"/>
                <w:i w:val="false"/>
                <w:color w:val="000000"/>
                <w:sz w:val="20"/>
              </w:rPr>
              <w:t>
8. Сақтау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46" w:id="3680"/>
          <w:p>
            <w:pPr>
              <w:spacing w:after="20"/>
              <w:ind w:left="20"/>
              <w:jc w:val="both"/>
            </w:pPr>
            <w:r>
              <w:rPr>
                <w:rFonts w:ascii="Times New Roman"/>
                <w:b w:val="false"/>
                <w:i w:val="false"/>
                <w:color w:val="000000"/>
                <w:sz w:val="20"/>
              </w:rPr>
              <w:t>
1. Тартылған ет өндірісі (ұнтақтау, дәмдеуіштер мен дәмдеуіштерді қосу).</w:t>
            </w:r>
          </w:p>
          <w:bookmarkEnd w:id="3680"/>
          <w:p>
            <w:pPr>
              <w:spacing w:after="20"/>
              <w:ind w:left="20"/>
              <w:jc w:val="both"/>
            </w:pPr>
            <w:r>
              <w:rPr>
                <w:rFonts w:ascii="Times New Roman"/>
                <w:b w:val="false"/>
                <w:i w:val="false"/>
                <w:color w:val="000000"/>
                <w:sz w:val="20"/>
              </w:rPr>
              <w:t>
</w:t>
            </w:r>
            <w:r>
              <w:rPr>
                <w:rFonts w:ascii="Times New Roman"/>
                <w:b w:val="false"/>
                <w:i w:val="false"/>
                <w:color w:val="000000"/>
                <w:sz w:val="20"/>
              </w:rPr>
              <w:t>2.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Мұздату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Қаптама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5. Таңбалау.</w:t>
            </w:r>
          </w:p>
          <w:p>
            <w:pPr>
              <w:spacing w:after="20"/>
              <w:ind w:left="20"/>
              <w:jc w:val="both"/>
            </w:pPr>
            <w:r>
              <w:rPr>
                <w:rFonts w:ascii="Times New Roman"/>
                <w:b w:val="false"/>
                <w:i w:val="false"/>
                <w:color w:val="000000"/>
                <w:sz w:val="20"/>
              </w:rPr>
              <w:t>
6. Сақтау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1902203000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Салмасы бар, жылумен өңдеуге ұшыраған немесе ұшырамаған немесе басқа тәсілмен дайындалған, құрамында 20 мас-тан астам макарон өнімдері.% шұжықтар және кез келген түрдегі немесе текті майларды қоса алғанда, кез келген түрдегі мяса және қосымша ет өнімдерінен жасалған ұқсас өнімдер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етінен жасалған мантылар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51" w:id="3681"/>
          <w:p>
            <w:pPr>
              <w:spacing w:after="20"/>
              <w:ind w:left="20"/>
              <w:jc w:val="both"/>
            </w:pPr>
            <w:r>
              <w:rPr>
                <w:rFonts w:ascii="Times New Roman"/>
                <w:b w:val="false"/>
                <w:i w:val="false"/>
                <w:color w:val="000000"/>
                <w:sz w:val="20"/>
              </w:rPr>
              <w:t>
1. Шикізатты дайындау (етті кесу, сүйектен ажырату және сіңірлеу, инъекциялау, уқалау)..</w:t>
            </w:r>
          </w:p>
          <w:bookmarkEnd w:id="3681"/>
          <w:p>
            <w:pPr>
              <w:spacing w:after="20"/>
              <w:ind w:left="20"/>
              <w:jc w:val="both"/>
            </w:pPr>
            <w:r>
              <w:rPr>
                <w:rFonts w:ascii="Times New Roman"/>
                <w:b w:val="false"/>
                <w:i w:val="false"/>
                <w:color w:val="000000"/>
                <w:sz w:val="20"/>
              </w:rPr>
              <w:t>
</w:t>
            </w:r>
            <w:r>
              <w:rPr>
                <w:rFonts w:ascii="Times New Roman"/>
                <w:b w:val="false"/>
                <w:i w:val="false"/>
                <w:color w:val="000000"/>
                <w:sz w:val="20"/>
              </w:rPr>
              <w:t>2. Тартылған ет өндірісі (ұнтақтау, дәмдеуіштер мен дәмдеуіштерді қосу).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Қамырды өндіру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Мұздату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7. Қаптама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8. Таңбалау</w:t>
            </w:r>
          </w:p>
          <w:p>
            <w:pPr>
              <w:spacing w:after="20"/>
              <w:ind w:left="20"/>
              <w:jc w:val="both"/>
            </w:pPr>
            <w:r>
              <w:rPr>
                <w:rFonts w:ascii="Times New Roman"/>
                <w:b w:val="false"/>
                <w:i w:val="false"/>
                <w:color w:val="000000"/>
                <w:sz w:val="20"/>
              </w:rPr>
              <w:t>
9. Сақтау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59" w:id="3682"/>
          <w:p>
            <w:pPr>
              <w:spacing w:after="20"/>
              <w:ind w:left="20"/>
              <w:jc w:val="both"/>
            </w:pPr>
            <w:r>
              <w:rPr>
                <w:rFonts w:ascii="Times New Roman"/>
                <w:b w:val="false"/>
                <w:i w:val="false"/>
                <w:color w:val="000000"/>
                <w:sz w:val="20"/>
              </w:rPr>
              <w:t>
1. Тартылған ет өндірісі (ұнтақтау, дәмдеуіштер мен дәмдеуіштерді қосу).</w:t>
            </w:r>
          </w:p>
          <w:bookmarkEnd w:id="3682"/>
          <w:p>
            <w:pPr>
              <w:spacing w:after="20"/>
              <w:ind w:left="20"/>
              <w:jc w:val="both"/>
            </w:pPr>
            <w:r>
              <w:rPr>
                <w:rFonts w:ascii="Times New Roman"/>
                <w:b w:val="false"/>
                <w:i w:val="false"/>
                <w:color w:val="000000"/>
                <w:sz w:val="20"/>
              </w:rPr>
              <w:t>
</w:t>
            </w:r>
            <w:r>
              <w:rPr>
                <w:rFonts w:ascii="Times New Roman"/>
                <w:b w:val="false"/>
                <w:i w:val="false"/>
                <w:color w:val="000000"/>
                <w:sz w:val="20"/>
              </w:rPr>
              <w:t>2. Қамырды өндіру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Мұздату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Қаптама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6. Таңбалау</w:t>
            </w:r>
          </w:p>
          <w:p>
            <w:pPr>
              <w:spacing w:after="20"/>
              <w:ind w:left="20"/>
              <w:jc w:val="both"/>
            </w:pPr>
            <w:r>
              <w:rPr>
                <w:rFonts w:ascii="Times New Roman"/>
                <w:b w:val="false"/>
                <w:i w:val="false"/>
                <w:color w:val="000000"/>
                <w:sz w:val="20"/>
              </w:rPr>
              <w:t>
7. Сақтау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1602321100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57 салмағы бар 0105 тауар позициясындағы gallus domesticus түріндегі үй тауықтарынан дайындалған немесе консервіленген өнімдер. үй құсының немесе қосалқы өнімдердің шикі етінің % немесе одан астамы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Фрикаделькалар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65" w:id="3683"/>
          <w:p>
            <w:pPr>
              <w:spacing w:after="20"/>
              <w:ind w:left="20"/>
              <w:jc w:val="both"/>
            </w:pPr>
            <w:r>
              <w:rPr>
                <w:rFonts w:ascii="Times New Roman"/>
                <w:b w:val="false"/>
                <w:i w:val="false"/>
                <w:color w:val="000000"/>
                <w:sz w:val="20"/>
              </w:rPr>
              <w:t>
1. Шикізатты дайындау (етті кесу, сүйектен ажырату және сіңірлеу, инъекциялау, уқалау)..</w:t>
            </w:r>
          </w:p>
          <w:bookmarkEnd w:id="3683"/>
          <w:p>
            <w:pPr>
              <w:spacing w:after="20"/>
              <w:ind w:left="20"/>
              <w:jc w:val="both"/>
            </w:pPr>
            <w:r>
              <w:rPr>
                <w:rFonts w:ascii="Times New Roman"/>
                <w:b w:val="false"/>
                <w:i w:val="false"/>
                <w:color w:val="000000"/>
                <w:sz w:val="20"/>
              </w:rPr>
              <w:t>
</w:t>
            </w:r>
            <w:r>
              <w:rPr>
                <w:rFonts w:ascii="Times New Roman"/>
                <w:b w:val="false"/>
                <w:i w:val="false"/>
                <w:color w:val="000000"/>
                <w:sz w:val="20"/>
              </w:rPr>
              <w:t>2. Тартылған ет өндірісі (ұнтақтау, дәмдеуіштер мен дәмдеуіштерді қосу).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Мұздату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5.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Қаптама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7. Таңбалау</w:t>
            </w:r>
          </w:p>
          <w:p>
            <w:pPr>
              <w:spacing w:after="20"/>
              <w:ind w:left="20"/>
              <w:jc w:val="both"/>
            </w:pPr>
            <w:r>
              <w:rPr>
                <w:rFonts w:ascii="Times New Roman"/>
                <w:b w:val="false"/>
                <w:i w:val="false"/>
                <w:color w:val="000000"/>
                <w:sz w:val="20"/>
              </w:rPr>
              <w:t>
8. Сақтау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72" w:id="3684"/>
          <w:p>
            <w:pPr>
              <w:spacing w:after="20"/>
              <w:ind w:left="20"/>
              <w:jc w:val="both"/>
            </w:pPr>
            <w:r>
              <w:rPr>
                <w:rFonts w:ascii="Times New Roman"/>
                <w:b w:val="false"/>
                <w:i w:val="false"/>
                <w:color w:val="000000"/>
                <w:sz w:val="20"/>
              </w:rPr>
              <w:t>
1. Тартылған ет өндірісі (ұнтақтау, дәмдеуіштер мен дәмдеуіштерді қосу).</w:t>
            </w:r>
          </w:p>
          <w:bookmarkEnd w:id="3684"/>
          <w:p>
            <w:pPr>
              <w:spacing w:after="20"/>
              <w:ind w:left="20"/>
              <w:jc w:val="both"/>
            </w:pPr>
            <w:r>
              <w:rPr>
                <w:rFonts w:ascii="Times New Roman"/>
                <w:b w:val="false"/>
                <w:i w:val="false"/>
                <w:color w:val="000000"/>
                <w:sz w:val="20"/>
              </w:rPr>
              <w:t>
</w:t>
            </w:r>
            <w:r>
              <w:rPr>
                <w:rFonts w:ascii="Times New Roman"/>
                <w:b w:val="false"/>
                <w:i w:val="false"/>
                <w:color w:val="000000"/>
                <w:sz w:val="20"/>
              </w:rPr>
              <w:t>2.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Мұздату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Қаптама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5. Таңбалау.</w:t>
            </w:r>
          </w:p>
          <w:p>
            <w:pPr>
              <w:spacing w:after="20"/>
              <w:ind w:left="20"/>
              <w:jc w:val="both"/>
            </w:pPr>
            <w:r>
              <w:rPr>
                <w:rFonts w:ascii="Times New Roman"/>
                <w:b w:val="false"/>
                <w:i w:val="false"/>
                <w:color w:val="000000"/>
                <w:sz w:val="20"/>
              </w:rPr>
              <w:t>
6. Сақтау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1602321100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57 салмағы бар 0105 тауар позициясындағы gallus domesticus түріндегі үй тауықтарынан дайындалған немесе консервіленген өнімдер. үй құсының немесе қосалқы өнімдердің шикі етінің % немесе одан астамы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жасалған Шарлар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77" w:id="3685"/>
          <w:p>
            <w:pPr>
              <w:spacing w:after="20"/>
              <w:ind w:left="20"/>
              <w:jc w:val="both"/>
            </w:pPr>
            <w:r>
              <w:rPr>
                <w:rFonts w:ascii="Times New Roman"/>
                <w:b w:val="false"/>
                <w:i w:val="false"/>
                <w:color w:val="000000"/>
                <w:sz w:val="20"/>
              </w:rPr>
              <w:t>
1. Шикізатты дайындау (етті кесу, сүйектен ажырату және сіңірлеу, инъекциялау, уқалау)..</w:t>
            </w:r>
          </w:p>
          <w:bookmarkEnd w:id="3685"/>
          <w:p>
            <w:pPr>
              <w:spacing w:after="20"/>
              <w:ind w:left="20"/>
              <w:jc w:val="both"/>
            </w:pPr>
            <w:r>
              <w:rPr>
                <w:rFonts w:ascii="Times New Roman"/>
                <w:b w:val="false"/>
                <w:i w:val="false"/>
                <w:color w:val="000000"/>
                <w:sz w:val="20"/>
              </w:rPr>
              <w:t>
</w:t>
            </w:r>
            <w:r>
              <w:rPr>
                <w:rFonts w:ascii="Times New Roman"/>
                <w:b w:val="false"/>
                <w:i w:val="false"/>
                <w:color w:val="000000"/>
                <w:sz w:val="20"/>
              </w:rPr>
              <w:t>2. Тартылған ет өндірісі (ұнтақтау, дәмдеуіштер мен дәмдеуіштерді қосу).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Мұздату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5.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Қаптама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7. Таңбалау</w:t>
            </w:r>
          </w:p>
          <w:p>
            <w:pPr>
              <w:spacing w:after="20"/>
              <w:ind w:left="20"/>
              <w:jc w:val="both"/>
            </w:pPr>
            <w:r>
              <w:rPr>
                <w:rFonts w:ascii="Times New Roman"/>
                <w:b w:val="false"/>
                <w:i w:val="false"/>
                <w:color w:val="000000"/>
                <w:sz w:val="20"/>
              </w:rPr>
              <w:t>
8. Сақтау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84" w:id="3686"/>
          <w:p>
            <w:pPr>
              <w:spacing w:after="20"/>
              <w:ind w:left="20"/>
              <w:jc w:val="both"/>
            </w:pPr>
            <w:r>
              <w:rPr>
                <w:rFonts w:ascii="Times New Roman"/>
                <w:b w:val="false"/>
                <w:i w:val="false"/>
                <w:color w:val="000000"/>
                <w:sz w:val="20"/>
              </w:rPr>
              <w:t>
1. Тартылған ет өндірісі (ұнтақтау, дәмдеуіштер мен дәмдеуіштерді қосу).</w:t>
            </w:r>
          </w:p>
          <w:bookmarkEnd w:id="3686"/>
          <w:p>
            <w:pPr>
              <w:spacing w:after="20"/>
              <w:ind w:left="20"/>
              <w:jc w:val="both"/>
            </w:pPr>
            <w:r>
              <w:rPr>
                <w:rFonts w:ascii="Times New Roman"/>
                <w:b w:val="false"/>
                <w:i w:val="false"/>
                <w:color w:val="000000"/>
                <w:sz w:val="20"/>
              </w:rPr>
              <w:t>
</w:t>
            </w:r>
            <w:r>
              <w:rPr>
                <w:rFonts w:ascii="Times New Roman"/>
                <w:b w:val="false"/>
                <w:i w:val="false"/>
                <w:color w:val="000000"/>
                <w:sz w:val="20"/>
              </w:rPr>
              <w:t>2.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Мұздату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Қаптама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5. Таңбалау.</w:t>
            </w:r>
          </w:p>
          <w:p>
            <w:pPr>
              <w:spacing w:after="20"/>
              <w:ind w:left="20"/>
              <w:jc w:val="both"/>
            </w:pPr>
            <w:r>
              <w:rPr>
                <w:rFonts w:ascii="Times New Roman"/>
                <w:b w:val="false"/>
                <w:i w:val="false"/>
                <w:color w:val="000000"/>
                <w:sz w:val="20"/>
              </w:rPr>
              <w:t>
6. Сақтау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0202309004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 30 900 5 немесе 0202 30 900 6 қосалқы қосалқы позицияларына енгізілгендерден басқа, 02 тобына Еуразиялық экономикалық одақтың 1-қосымша ескертпесінде көрсетілген тәртіппен ірі қара малдың еті, мұздатылған: сүйектен ажыратылған, басқалары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Үйдегі тартылған сиыр еті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89" w:id="3687"/>
          <w:p>
            <w:pPr>
              <w:spacing w:after="20"/>
              <w:ind w:left="20"/>
              <w:jc w:val="both"/>
            </w:pPr>
            <w:r>
              <w:rPr>
                <w:rFonts w:ascii="Times New Roman"/>
                <w:b w:val="false"/>
                <w:i w:val="false"/>
                <w:color w:val="000000"/>
                <w:sz w:val="20"/>
              </w:rPr>
              <w:t>
1. Шикізатты дайындау (етті кесу, сүйектен ажырату және сіңірлеу, инъекциялау, уқалау).</w:t>
            </w:r>
          </w:p>
          <w:bookmarkEnd w:id="3687"/>
          <w:p>
            <w:pPr>
              <w:spacing w:after="20"/>
              <w:ind w:left="20"/>
              <w:jc w:val="both"/>
            </w:pPr>
            <w:r>
              <w:rPr>
                <w:rFonts w:ascii="Times New Roman"/>
                <w:b w:val="false"/>
                <w:i w:val="false"/>
                <w:color w:val="000000"/>
                <w:sz w:val="20"/>
              </w:rPr>
              <w:t>
</w:t>
            </w:r>
            <w:r>
              <w:rPr>
                <w:rFonts w:ascii="Times New Roman"/>
                <w:b w:val="false"/>
                <w:i w:val="false"/>
                <w:color w:val="000000"/>
                <w:sz w:val="20"/>
              </w:rPr>
              <w:t>2. Тартылған ет өндірісі (ұнтақтау, дәмдеуіштер мен дәмдеуіштерді қосу).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Қаптама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4. Мұздату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5.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Таңбалау</w:t>
            </w:r>
          </w:p>
          <w:p>
            <w:pPr>
              <w:spacing w:after="20"/>
              <w:ind w:left="20"/>
              <w:jc w:val="both"/>
            </w:pPr>
            <w:r>
              <w:rPr>
                <w:rFonts w:ascii="Times New Roman"/>
                <w:b w:val="false"/>
                <w:i w:val="false"/>
                <w:color w:val="000000"/>
                <w:sz w:val="20"/>
              </w:rPr>
              <w:t>
7. Сақтау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95" w:id="3688"/>
          <w:p>
            <w:pPr>
              <w:spacing w:after="20"/>
              <w:ind w:left="20"/>
              <w:jc w:val="both"/>
            </w:pPr>
            <w:r>
              <w:rPr>
                <w:rFonts w:ascii="Times New Roman"/>
                <w:b w:val="false"/>
                <w:i w:val="false"/>
                <w:color w:val="000000"/>
                <w:sz w:val="20"/>
              </w:rPr>
              <w:t>
1. Тартылған ет өндірісі (ұнтақтау, дәмдеуіштер мен дәмдеуіштерді қосу).</w:t>
            </w:r>
          </w:p>
          <w:bookmarkEnd w:id="3688"/>
          <w:p>
            <w:pPr>
              <w:spacing w:after="20"/>
              <w:ind w:left="20"/>
              <w:jc w:val="both"/>
            </w:pPr>
            <w:r>
              <w:rPr>
                <w:rFonts w:ascii="Times New Roman"/>
                <w:b w:val="false"/>
                <w:i w:val="false"/>
                <w:color w:val="000000"/>
                <w:sz w:val="20"/>
              </w:rPr>
              <w:t>
</w:t>
            </w:r>
            <w:r>
              <w:rPr>
                <w:rFonts w:ascii="Times New Roman"/>
                <w:b w:val="false"/>
                <w:i w:val="false"/>
                <w:color w:val="000000"/>
                <w:sz w:val="20"/>
              </w:rPr>
              <w:t>2. Қаптама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3. Мұздату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Таңбалау.</w:t>
            </w:r>
          </w:p>
          <w:p>
            <w:pPr>
              <w:spacing w:after="20"/>
              <w:ind w:left="20"/>
              <w:jc w:val="both"/>
            </w:pPr>
            <w:r>
              <w:rPr>
                <w:rFonts w:ascii="Times New Roman"/>
                <w:b w:val="false"/>
                <w:i w:val="false"/>
                <w:color w:val="000000"/>
                <w:sz w:val="20"/>
              </w:rPr>
              <w:t>
5. Сақтау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0202309004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 30 900 5 немесе 0202 30 900 6 қосалқы қосалқы позицияларына енгізілгендерден басқа, 02 тобына Еуразиялық экономикалық одақтың 1-қосымша ескертпесінде көрсетілген тәртіппен ірі қара малдың еті, мұздатылған: сүйектен ажыратылған, басқалары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Тартылған сиыр еті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99" w:id="3689"/>
          <w:p>
            <w:pPr>
              <w:spacing w:after="20"/>
              <w:ind w:left="20"/>
              <w:jc w:val="both"/>
            </w:pPr>
            <w:r>
              <w:rPr>
                <w:rFonts w:ascii="Times New Roman"/>
                <w:b w:val="false"/>
                <w:i w:val="false"/>
                <w:color w:val="000000"/>
                <w:sz w:val="20"/>
              </w:rPr>
              <w:t>
1. Шикізатты дайындау (етті кесу, сүйектен ажырату және сіңірлеу, инъекциялау, уқалау).</w:t>
            </w:r>
          </w:p>
          <w:bookmarkEnd w:id="3689"/>
          <w:p>
            <w:pPr>
              <w:spacing w:after="20"/>
              <w:ind w:left="20"/>
              <w:jc w:val="both"/>
            </w:pPr>
            <w:r>
              <w:rPr>
                <w:rFonts w:ascii="Times New Roman"/>
                <w:b w:val="false"/>
                <w:i w:val="false"/>
                <w:color w:val="000000"/>
                <w:sz w:val="20"/>
              </w:rPr>
              <w:t>
</w:t>
            </w:r>
            <w:r>
              <w:rPr>
                <w:rFonts w:ascii="Times New Roman"/>
                <w:b w:val="false"/>
                <w:i w:val="false"/>
                <w:color w:val="000000"/>
                <w:sz w:val="20"/>
              </w:rPr>
              <w:t>2. Тартылған ет өндірісі (ұнтақтау, дәмдеуіштер мен дәмдеуіштерді қосу).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Қаптама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4. Мұздату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5.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Таңбалау</w:t>
            </w:r>
          </w:p>
          <w:p>
            <w:pPr>
              <w:spacing w:after="20"/>
              <w:ind w:left="20"/>
              <w:jc w:val="both"/>
            </w:pPr>
            <w:r>
              <w:rPr>
                <w:rFonts w:ascii="Times New Roman"/>
                <w:b w:val="false"/>
                <w:i w:val="false"/>
                <w:color w:val="000000"/>
                <w:sz w:val="20"/>
              </w:rPr>
              <w:t>
7. Сақтау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05" w:id="3690"/>
          <w:p>
            <w:pPr>
              <w:spacing w:after="20"/>
              <w:ind w:left="20"/>
              <w:jc w:val="both"/>
            </w:pPr>
            <w:r>
              <w:rPr>
                <w:rFonts w:ascii="Times New Roman"/>
                <w:b w:val="false"/>
                <w:i w:val="false"/>
                <w:color w:val="000000"/>
                <w:sz w:val="20"/>
              </w:rPr>
              <w:t>
1. Тартылған ет өндірісі (ұнтақтау, дәмдеуіштер мен дәмдеуіштерді қосу).</w:t>
            </w:r>
          </w:p>
          <w:bookmarkEnd w:id="3690"/>
          <w:p>
            <w:pPr>
              <w:spacing w:after="20"/>
              <w:ind w:left="20"/>
              <w:jc w:val="both"/>
            </w:pPr>
            <w:r>
              <w:rPr>
                <w:rFonts w:ascii="Times New Roman"/>
                <w:b w:val="false"/>
                <w:i w:val="false"/>
                <w:color w:val="000000"/>
                <w:sz w:val="20"/>
              </w:rPr>
              <w:t>
</w:t>
            </w:r>
            <w:r>
              <w:rPr>
                <w:rFonts w:ascii="Times New Roman"/>
                <w:b w:val="false"/>
                <w:i w:val="false"/>
                <w:color w:val="000000"/>
                <w:sz w:val="20"/>
              </w:rPr>
              <w:t>2. Қаптама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3. Мұздату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Таңбалау.</w:t>
            </w:r>
          </w:p>
          <w:p>
            <w:pPr>
              <w:spacing w:after="20"/>
              <w:ind w:left="20"/>
              <w:jc w:val="both"/>
            </w:pPr>
            <w:r>
              <w:rPr>
                <w:rFonts w:ascii="Times New Roman"/>
                <w:b w:val="false"/>
                <w:i w:val="false"/>
                <w:color w:val="000000"/>
                <w:sz w:val="20"/>
              </w:rPr>
              <w:t>
5. Сақтау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0204439000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 30 900 5 немесе 0202 30 900 6 қосалқы қосалқы позицияларына енгізілгендерден басқа, 02 тобына Еуразиялық экономикалық одақтың 1-қосымша ескертпесінде көрсетілген тәртіппен ірі қара малдың еті, мұздатылған: сүйектен ажыратылған, басқалары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етінен жасалған фарш</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09" w:id="3691"/>
          <w:p>
            <w:pPr>
              <w:spacing w:after="20"/>
              <w:ind w:left="20"/>
              <w:jc w:val="both"/>
            </w:pPr>
            <w:r>
              <w:rPr>
                <w:rFonts w:ascii="Times New Roman"/>
                <w:b w:val="false"/>
                <w:i w:val="false"/>
                <w:color w:val="000000"/>
                <w:sz w:val="20"/>
              </w:rPr>
              <w:t>
1. Шикізатты дайындау (етті кесу, сүйектен ажырату және сіңірлеу, инъекциялау, уқалау).</w:t>
            </w:r>
          </w:p>
          <w:bookmarkEnd w:id="3691"/>
          <w:p>
            <w:pPr>
              <w:spacing w:after="20"/>
              <w:ind w:left="20"/>
              <w:jc w:val="both"/>
            </w:pPr>
            <w:r>
              <w:rPr>
                <w:rFonts w:ascii="Times New Roman"/>
                <w:b w:val="false"/>
                <w:i w:val="false"/>
                <w:color w:val="000000"/>
                <w:sz w:val="20"/>
              </w:rPr>
              <w:t>
</w:t>
            </w:r>
            <w:r>
              <w:rPr>
                <w:rFonts w:ascii="Times New Roman"/>
                <w:b w:val="false"/>
                <w:i w:val="false"/>
                <w:color w:val="000000"/>
                <w:sz w:val="20"/>
              </w:rPr>
              <w:t>2. Тартылған ет өндірісі (ұнтақтау, дәмдеуіштер мен дәмдеуіштерді қосу).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Қаптама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4. Мұздату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5.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Таңбалау</w:t>
            </w:r>
          </w:p>
          <w:p>
            <w:pPr>
              <w:spacing w:after="20"/>
              <w:ind w:left="20"/>
              <w:jc w:val="both"/>
            </w:pPr>
            <w:r>
              <w:rPr>
                <w:rFonts w:ascii="Times New Roman"/>
                <w:b w:val="false"/>
                <w:i w:val="false"/>
                <w:color w:val="000000"/>
                <w:sz w:val="20"/>
              </w:rPr>
              <w:t>
7. Сақтау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15" w:id="3692"/>
          <w:p>
            <w:pPr>
              <w:spacing w:after="20"/>
              <w:ind w:left="20"/>
              <w:jc w:val="both"/>
            </w:pPr>
            <w:r>
              <w:rPr>
                <w:rFonts w:ascii="Times New Roman"/>
                <w:b w:val="false"/>
                <w:i w:val="false"/>
                <w:color w:val="000000"/>
                <w:sz w:val="20"/>
              </w:rPr>
              <w:t>
1. Тартылған ет өндірісі (ұнтақтау, дәмдеуіштер мен дәмдеуіштерді қосу).</w:t>
            </w:r>
          </w:p>
          <w:bookmarkEnd w:id="3692"/>
          <w:p>
            <w:pPr>
              <w:spacing w:after="20"/>
              <w:ind w:left="20"/>
              <w:jc w:val="both"/>
            </w:pPr>
            <w:r>
              <w:rPr>
                <w:rFonts w:ascii="Times New Roman"/>
                <w:b w:val="false"/>
                <w:i w:val="false"/>
                <w:color w:val="000000"/>
                <w:sz w:val="20"/>
              </w:rPr>
              <w:t>
</w:t>
            </w:r>
            <w:r>
              <w:rPr>
                <w:rFonts w:ascii="Times New Roman"/>
                <w:b w:val="false"/>
                <w:i w:val="false"/>
                <w:color w:val="000000"/>
                <w:sz w:val="20"/>
              </w:rPr>
              <w:t>2. Қаптама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3. Мұздату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Таңбалау.</w:t>
            </w:r>
          </w:p>
          <w:p>
            <w:pPr>
              <w:spacing w:after="20"/>
              <w:ind w:left="20"/>
              <w:jc w:val="both"/>
            </w:pPr>
            <w:r>
              <w:rPr>
                <w:rFonts w:ascii="Times New Roman"/>
                <w:b w:val="false"/>
                <w:i w:val="false"/>
                <w:color w:val="000000"/>
                <w:sz w:val="20"/>
              </w:rPr>
              <w:t>
5. Сақтау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0202309004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 30 900 5 немесе 0202 30 900 6 қосалқы қосалқы позицияларына енгізілгендерден басқа, 02 тобына Еуразиялық экономикалық одақтың 1-қосымша ескертпесінде көрсетілген тәртіппен ірі қара малдың еті, мұздатылған: сүйектен ажыратылған, басқалары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Классикалық тартылған 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19" w:id="3693"/>
          <w:p>
            <w:pPr>
              <w:spacing w:after="20"/>
              <w:ind w:left="20"/>
              <w:jc w:val="both"/>
            </w:pPr>
            <w:r>
              <w:rPr>
                <w:rFonts w:ascii="Times New Roman"/>
                <w:b w:val="false"/>
                <w:i w:val="false"/>
                <w:color w:val="000000"/>
                <w:sz w:val="20"/>
              </w:rPr>
              <w:t>
1. Шикізатты дайындау (етті кесу, сүйектен ажырату және сіңірлеу, инъекциялау, уқалау).</w:t>
            </w:r>
          </w:p>
          <w:bookmarkEnd w:id="3693"/>
          <w:p>
            <w:pPr>
              <w:spacing w:after="20"/>
              <w:ind w:left="20"/>
              <w:jc w:val="both"/>
            </w:pPr>
            <w:r>
              <w:rPr>
                <w:rFonts w:ascii="Times New Roman"/>
                <w:b w:val="false"/>
                <w:i w:val="false"/>
                <w:color w:val="000000"/>
                <w:sz w:val="20"/>
              </w:rPr>
              <w:t>
</w:t>
            </w:r>
            <w:r>
              <w:rPr>
                <w:rFonts w:ascii="Times New Roman"/>
                <w:b w:val="false"/>
                <w:i w:val="false"/>
                <w:color w:val="000000"/>
                <w:sz w:val="20"/>
              </w:rPr>
              <w:t>2. Тартылған ет өндірісі (ұнтақтау, дәмдеуіштер мен дәмдеуіштерді қосу).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Қаптама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4. Мұздату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5.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Таңбалау</w:t>
            </w:r>
          </w:p>
          <w:p>
            <w:pPr>
              <w:spacing w:after="20"/>
              <w:ind w:left="20"/>
              <w:jc w:val="both"/>
            </w:pPr>
            <w:r>
              <w:rPr>
                <w:rFonts w:ascii="Times New Roman"/>
                <w:b w:val="false"/>
                <w:i w:val="false"/>
                <w:color w:val="000000"/>
                <w:sz w:val="20"/>
              </w:rPr>
              <w:t>
7. Сақтау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25" w:id="3694"/>
          <w:p>
            <w:pPr>
              <w:spacing w:after="20"/>
              <w:ind w:left="20"/>
              <w:jc w:val="both"/>
            </w:pPr>
            <w:r>
              <w:rPr>
                <w:rFonts w:ascii="Times New Roman"/>
                <w:b w:val="false"/>
                <w:i w:val="false"/>
                <w:color w:val="000000"/>
                <w:sz w:val="20"/>
              </w:rPr>
              <w:t>
1. Тартылған ет өндірісі (ұнтақтау, дәмдеуіштер мен дәмдеуіштерді қосу).</w:t>
            </w:r>
          </w:p>
          <w:bookmarkEnd w:id="3694"/>
          <w:p>
            <w:pPr>
              <w:spacing w:after="20"/>
              <w:ind w:left="20"/>
              <w:jc w:val="both"/>
            </w:pPr>
            <w:r>
              <w:rPr>
                <w:rFonts w:ascii="Times New Roman"/>
                <w:b w:val="false"/>
                <w:i w:val="false"/>
                <w:color w:val="000000"/>
                <w:sz w:val="20"/>
              </w:rPr>
              <w:t>
</w:t>
            </w:r>
            <w:r>
              <w:rPr>
                <w:rFonts w:ascii="Times New Roman"/>
                <w:b w:val="false"/>
                <w:i w:val="false"/>
                <w:color w:val="000000"/>
                <w:sz w:val="20"/>
              </w:rPr>
              <w:t>2. Қаптама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3. Мұздату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Таңбалау.</w:t>
            </w:r>
          </w:p>
          <w:p>
            <w:pPr>
              <w:spacing w:after="20"/>
              <w:ind w:left="20"/>
              <w:jc w:val="both"/>
            </w:pPr>
            <w:r>
              <w:rPr>
                <w:rFonts w:ascii="Times New Roman"/>
                <w:b w:val="false"/>
                <w:i w:val="false"/>
                <w:color w:val="000000"/>
                <w:sz w:val="20"/>
              </w:rPr>
              <w:t>
5. Сақтау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1602321100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 30 900 5 немесе 0202 30 900 6 қосалқы қосалқы позицияларына енгізілгендерден басқа, 02 тобына Еуразиялық экономикалық одақтың 1-қосымша ескертпесінде көрсетілген тәртіппен ірі қара малдың еті, мұздатылған: сүйектен ажыратылған, басқалары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Тартылған тауық еті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29" w:id="3695"/>
          <w:p>
            <w:pPr>
              <w:spacing w:after="20"/>
              <w:ind w:left="20"/>
              <w:jc w:val="both"/>
            </w:pPr>
            <w:r>
              <w:rPr>
                <w:rFonts w:ascii="Times New Roman"/>
                <w:b w:val="false"/>
                <w:i w:val="false"/>
                <w:color w:val="000000"/>
                <w:sz w:val="20"/>
              </w:rPr>
              <w:t>
1. Шикізатты дайындау (етті кесу, сүйектен ажырату және сіңірлеу, инъекциялау, уқалау).</w:t>
            </w:r>
          </w:p>
          <w:bookmarkEnd w:id="3695"/>
          <w:p>
            <w:pPr>
              <w:spacing w:after="20"/>
              <w:ind w:left="20"/>
              <w:jc w:val="both"/>
            </w:pPr>
            <w:r>
              <w:rPr>
                <w:rFonts w:ascii="Times New Roman"/>
                <w:b w:val="false"/>
                <w:i w:val="false"/>
                <w:color w:val="000000"/>
                <w:sz w:val="20"/>
              </w:rPr>
              <w:t>
</w:t>
            </w:r>
            <w:r>
              <w:rPr>
                <w:rFonts w:ascii="Times New Roman"/>
                <w:b w:val="false"/>
                <w:i w:val="false"/>
                <w:color w:val="000000"/>
                <w:sz w:val="20"/>
              </w:rPr>
              <w:t>2. Тартылған ет өндірісі (ұнтақтау, дәмдеуіштер мен дәмдеуіштерді қосу).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Қаптама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4. Мұздату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5.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Таңбалау</w:t>
            </w:r>
          </w:p>
          <w:p>
            <w:pPr>
              <w:spacing w:after="20"/>
              <w:ind w:left="20"/>
              <w:jc w:val="both"/>
            </w:pPr>
            <w:r>
              <w:rPr>
                <w:rFonts w:ascii="Times New Roman"/>
                <w:b w:val="false"/>
                <w:i w:val="false"/>
                <w:color w:val="000000"/>
                <w:sz w:val="20"/>
              </w:rPr>
              <w:t>
7. Сақтау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35" w:id="3696"/>
          <w:p>
            <w:pPr>
              <w:spacing w:after="20"/>
              <w:ind w:left="20"/>
              <w:jc w:val="both"/>
            </w:pPr>
            <w:r>
              <w:rPr>
                <w:rFonts w:ascii="Times New Roman"/>
                <w:b w:val="false"/>
                <w:i w:val="false"/>
                <w:color w:val="000000"/>
                <w:sz w:val="20"/>
              </w:rPr>
              <w:t>
1. Тартылған ет өндірісі (ұнтақтау, дәмдеуіштер мен дәмдеуіштерді қосу).</w:t>
            </w:r>
          </w:p>
          <w:bookmarkEnd w:id="3696"/>
          <w:p>
            <w:pPr>
              <w:spacing w:after="20"/>
              <w:ind w:left="20"/>
              <w:jc w:val="both"/>
            </w:pPr>
            <w:r>
              <w:rPr>
                <w:rFonts w:ascii="Times New Roman"/>
                <w:b w:val="false"/>
                <w:i w:val="false"/>
                <w:color w:val="000000"/>
                <w:sz w:val="20"/>
              </w:rPr>
              <w:t>
</w:t>
            </w:r>
            <w:r>
              <w:rPr>
                <w:rFonts w:ascii="Times New Roman"/>
                <w:b w:val="false"/>
                <w:i w:val="false"/>
                <w:color w:val="000000"/>
                <w:sz w:val="20"/>
              </w:rPr>
              <w:t>2. Қаптама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3. Мұздату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Таңбалау.</w:t>
            </w:r>
          </w:p>
          <w:p>
            <w:pPr>
              <w:spacing w:after="20"/>
              <w:ind w:left="20"/>
              <w:jc w:val="both"/>
            </w:pPr>
            <w:r>
              <w:rPr>
                <w:rFonts w:ascii="Times New Roman"/>
                <w:b w:val="false"/>
                <w:i w:val="false"/>
                <w:color w:val="000000"/>
                <w:sz w:val="20"/>
              </w:rPr>
              <w:t>
5. Сақтау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1602321100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 30 900 5 немесе 0202 30 900 6 қосалқы қосалқы позицияларына енгізілгендерден басқа, 02 тобына Еуразиялық экономикалық одақтың 1-қосымша ескертпесінде көрсетілген тәртіппен ірі қара малдың еті, мұздатылған: сүйектен ажыратылған, басқалары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Фирмалық тартылған 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39" w:id="3697"/>
          <w:p>
            <w:pPr>
              <w:spacing w:after="20"/>
              <w:ind w:left="20"/>
              <w:jc w:val="both"/>
            </w:pPr>
            <w:r>
              <w:rPr>
                <w:rFonts w:ascii="Times New Roman"/>
                <w:b w:val="false"/>
                <w:i w:val="false"/>
                <w:color w:val="000000"/>
                <w:sz w:val="20"/>
              </w:rPr>
              <w:t>
1. Шикізатты дайындау (етті кесу, сүйектен ажырату және сіңірлеу, инъекциялау, уқалау).</w:t>
            </w:r>
          </w:p>
          <w:bookmarkEnd w:id="3697"/>
          <w:p>
            <w:pPr>
              <w:spacing w:after="20"/>
              <w:ind w:left="20"/>
              <w:jc w:val="both"/>
            </w:pPr>
            <w:r>
              <w:rPr>
                <w:rFonts w:ascii="Times New Roman"/>
                <w:b w:val="false"/>
                <w:i w:val="false"/>
                <w:color w:val="000000"/>
                <w:sz w:val="20"/>
              </w:rPr>
              <w:t>
</w:t>
            </w:r>
            <w:r>
              <w:rPr>
                <w:rFonts w:ascii="Times New Roman"/>
                <w:b w:val="false"/>
                <w:i w:val="false"/>
                <w:color w:val="000000"/>
                <w:sz w:val="20"/>
              </w:rPr>
              <w:t>2. Тартылған ет өндірісі (ұнтақтау, дәмдеуіштер мен дәмдеуіштерді қосу).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Қаптама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4. Мұздату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5.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Таңбалау</w:t>
            </w:r>
          </w:p>
          <w:p>
            <w:pPr>
              <w:spacing w:after="20"/>
              <w:ind w:left="20"/>
              <w:jc w:val="both"/>
            </w:pPr>
            <w:r>
              <w:rPr>
                <w:rFonts w:ascii="Times New Roman"/>
                <w:b w:val="false"/>
                <w:i w:val="false"/>
                <w:color w:val="000000"/>
                <w:sz w:val="20"/>
              </w:rPr>
              <w:t>
7. Сақтау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45" w:id="3698"/>
          <w:p>
            <w:pPr>
              <w:spacing w:after="20"/>
              <w:ind w:left="20"/>
              <w:jc w:val="both"/>
            </w:pPr>
            <w:r>
              <w:rPr>
                <w:rFonts w:ascii="Times New Roman"/>
                <w:b w:val="false"/>
                <w:i w:val="false"/>
                <w:color w:val="000000"/>
                <w:sz w:val="20"/>
              </w:rPr>
              <w:t>
1. Тартылған ет өндірісі (ұнтақтау, дәмдеуіштер мен дәмдеуіштерді қосу).</w:t>
            </w:r>
          </w:p>
          <w:bookmarkEnd w:id="3698"/>
          <w:p>
            <w:pPr>
              <w:spacing w:after="20"/>
              <w:ind w:left="20"/>
              <w:jc w:val="both"/>
            </w:pPr>
            <w:r>
              <w:rPr>
                <w:rFonts w:ascii="Times New Roman"/>
                <w:b w:val="false"/>
                <w:i w:val="false"/>
                <w:color w:val="000000"/>
                <w:sz w:val="20"/>
              </w:rPr>
              <w:t>
</w:t>
            </w:r>
            <w:r>
              <w:rPr>
                <w:rFonts w:ascii="Times New Roman"/>
                <w:b w:val="false"/>
                <w:i w:val="false"/>
                <w:color w:val="000000"/>
                <w:sz w:val="20"/>
              </w:rPr>
              <w:t>2. Қаптама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3. Мұздату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Таңбалау.</w:t>
            </w:r>
          </w:p>
          <w:p>
            <w:pPr>
              <w:spacing w:after="20"/>
              <w:ind w:left="20"/>
              <w:jc w:val="both"/>
            </w:pPr>
            <w:r>
              <w:rPr>
                <w:rFonts w:ascii="Times New Roman"/>
                <w:b w:val="false"/>
                <w:i w:val="false"/>
                <w:color w:val="000000"/>
                <w:sz w:val="20"/>
              </w:rPr>
              <w:t>
5. Сақтау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0204439000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 30 900 5 немесе 0202 30 900 6 қосалқы қосалқы позицияларына енгізілгендерден басқа, 02 тобына Еуразиялық экономикалық одақтың 1-қосымша ескертпесінде көрсетілген тәртіппен ірі қара малдың еті, мұздатылған: сүйектен ажыратылған, басқалары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етінен жасалған фарш</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49" w:id="3699"/>
          <w:p>
            <w:pPr>
              <w:spacing w:after="20"/>
              <w:ind w:left="20"/>
              <w:jc w:val="both"/>
            </w:pPr>
            <w:r>
              <w:rPr>
                <w:rFonts w:ascii="Times New Roman"/>
                <w:b w:val="false"/>
                <w:i w:val="false"/>
                <w:color w:val="000000"/>
                <w:sz w:val="20"/>
              </w:rPr>
              <w:t>
1. Шикізатты дайындау (етті кесу, сүйектен ажырату және сіңірлеу, инъекциялау, уқалау).</w:t>
            </w:r>
          </w:p>
          <w:bookmarkEnd w:id="3699"/>
          <w:p>
            <w:pPr>
              <w:spacing w:after="20"/>
              <w:ind w:left="20"/>
              <w:jc w:val="both"/>
            </w:pPr>
            <w:r>
              <w:rPr>
                <w:rFonts w:ascii="Times New Roman"/>
                <w:b w:val="false"/>
                <w:i w:val="false"/>
                <w:color w:val="000000"/>
                <w:sz w:val="20"/>
              </w:rPr>
              <w:t>
</w:t>
            </w:r>
            <w:r>
              <w:rPr>
                <w:rFonts w:ascii="Times New Roman"/>
                <w:b w:val="false"/>
                <w:i w:val="false"/>
                <w:color w:val="000000"/>
                <w:sz w:val="20"/>
              </w:rPr>
              <w:t>2. Тартылған ет өндірісі (ұнтақтау, дәмдеуіштер мен дәмдеуіштерді қосу).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Қаптама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4. Мұздату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5.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Таңбалау</w:t>
            </w:r>
          </w:p>
          <w:p>
            <w:pPr>
              <w:spacing w:after="20"/>
              <w:ind w:left="20"/>
              <w:jc w:val="both"/>
            </w:pPr>
            <w:r>
              <w:rPr>
                <w:rFonts w:ascii="Times New Roman"/>
                <w:b w:val="false"/>
                <w:i w:val="false"/>
                <w:color w:val="000000"/>
                <w:sz w:val="20"/>
              </w:rPr>
              <w:t>
7. Сақтау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55" w:id="3700"/>
          <w:p>
            <w:pPr>
              <w:spacing w:after="20"/>
              <w:ind w:left="20"/>
              <w:jc w:val="both"/>
            </w:pPr>
            <w:r>
              <w:rPr>
                <w:rFonts w:ascii="Times New Roman"/>
                <w:b w:val="false"/>
                <w:i w:val="false"/>
                <w:color w:val="000000"/>
                <w:sz w:val="20"/>
              </w:rPr>
              <w:t>
1. Тартылған ет өндірісі (ұнтақтау, дәмдеуіштер мен дәмдеуіштерді қосу).</w:t>
            </w:r>
          </w:p>
          <w:bookmarkEnd w:id="3700"/>
          <w:p>
            <w:pPr>
              <w:spacing w:after="20"/>
              <w:ind w:left="20"/>
              <w:jc w:val="both"/>
            </w:pPr>
            <w:r>
              <w:rPr>
                <w:rFonts w:ascii="Times New Roman"/>
                <w:b w:val="false"/>
                <w:i w:val="false"/>
                <w:color w:val="000000"/>
                <w:sz w:val="20"/>
              </w:rPr>
              <w:t>
</w:t>
            </w:r>
            <w:r>
              <w:rPr>
                <w:rFonts w:ascii="Times New Roman"/>
                <w:b w:val="false"/>
                <w:i w:val="false"/>
                <w:color w:val="000000"/>
                <w:sz w:val="20"/>
              </w:rPr>
              <w:t>2. Қаптама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3. Мұздату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Таңбалау.</w:t>
            </w:r>
          </w:p>
          <w:p>
            <w:pPr>
              <w:spacing w:after="20"/>
              <w:ind w:left="20"/>
              <w:jc w:val="both"/>
            </w:pPr>
            <w:r>
              <w:rPr>
                <w:rFonts w:ascii="Times New Roman"/>
                <w:b w:val="false"/>
                <w:i w:val="false"/>
                <w:color w:val="000000"/>
                <w:sz w:val="20"/>
              </w:rPr>
              <w:t>
5. Сақтау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1602321100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 30 900 5 немесе 0202 30 900 6 қосалқы қосалқы позицияларына енгізілгендерден басқа, 02 тобына Еуразиялық экономикалық одақтың 1-қосымша ескертпесінде көрсетілген тәртіппен ірі қара малдың еті, мұздатылған: сүйектен ажыратылған, басқалары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Үйдегі тауық етінен тартылған 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59" w:id="3701"/>
          <w:p>
            <w:pPr>
              <w:spacing w:after="20"/>
              <w:ind w:left="20"/>
              <w:jc w:val="both"/>
            </w:pPr>
            <w:r>
              <w:rPr>
                <w:rFonts w:ascii="Times New Roman"/>
                <w:b w:val="false"/>
                <w:i w:val="false"/>
                <w:color w:val="000000"/>
                <w:sz w:val="20"/>
              </w:rPr>
              <w:t>
1. Шикізатты дайындау (етті кесу, сүйектен ажырату және сіңірлеу, инъекциялау, уқалау).</w:t>
            </w:r>
          </w:p>
          <w:bookmarkEnd w:id="3701"/>
          <w:p>
            <w:pPr>
              <w:spacing w:after="20"/>
              <w:ind w:left="20"/>
              <w:jc w:val="both"/>
            </w:pPr>
            <w:r>
              <w:rPr>
                <w:rFonts w:ascii="Times New Roman"/>
                <w:b w:val="false"/>
                <w:i w:val="false"/>
                <w:color w:val="000000"/>
                <w:sz w:val="20"/>
              </w:rPr>
              <w:t>
</w:t>
            </w:r>
            <w:r>
              <w:rPr>
                <w:rFonts w:ascii="Times New Roman"/>
                <w:b w:val="false"/>
                <w:i w:val="false"/>
                <w:color w:val="000000"/>
                <w:sz w:val="20"/>
              </w:rPr>
              <w:t>2. Тартылған ет өндірісі (ұнтақтау, дәмдеуіштер мен дәмдеуіштерді қосу).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Қаптама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4. Мұздату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5.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Таңбалау</w:t>
            </w:r>
          </w:p>
          <w:p>
            <w:pPr>
              <w:spacing w:after="20"/>
              <w:ind w:left="20"/>
              <w:jc w:val="both"/>
            </w:pPr>
            <w:r>
              <w:rPr>
                <w:rFonts w:ascii="Times New Roman"/>
                <w:b w:val="false"/>
                <w:i w:val="false"/>
                <w:color w:val="000000"/>
                <w:sz w:val="20"/>
              </w:rPr>
              <w:t>
7. Сақтау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65" w:id="3702"/>
          <w:p>
            <w:pPr>
              <w:spacing w:after="20"/>
              <w:ind w:left="20"/>
              <w:jc w:val="both"/>
            </w:pPr>
            <w:r>
              <w:rPr>
                <w:rFonts w:ascii="Times New Roman"/>
                <w:b w:val="false"/>
                <w:i w:val="false"/>
                <w:color w:val="000000"/>
                <w:sz w:val="20"/>
              </w:rPr>
              <w:t>
1. Тартылған ет өндірісі (ұнтақтау, дәмдеуіштер мен дәмдеуіштерді қосу).</w:t>
            </w:r>
          </w:p>
          <w:bookmarkEnd w:id="3702"/>
          <w:p>
            <w:pPr>
              <w:spacing w:after="20"/>
              <w:ind w:left="20"/>
              <w:jc w:val="both"/>
            </w:pPr>
            <w:r>
              <w:rPr>
                <w:rFonts w:ascii="Times New Roman"/>
                <w:b w:val="false"/>
                <w:i w:val="false"/>
                <w:color w:val="000000"/>
                <w:sz w:val="20"/>
              </w:rPr>
              <w:t>
</w:t>
            </w:r>
            <w:r>
              <w:rPr>
                <w:rFonts w:ascii="Times New Roman"/>
                <w:b w:val="false"/>
                <w:i w:val="false"/>
                <w:color w:val="000000"/>
                <w:sz w:val="20"/>
              </w:rPr>
              <w:t>2. Қаптама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3. Мұздату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Таңбалау.</w:t>
            </w:r>
          </w:p>
          <w:p>
            <w:pPr>
              <w:spacing w:after="20"/>
              <w:ind w:left="20"/>
              <w:jc w:val="both"/>
            </w:pPr>
            <w:r>
              <w:rPr>
                <w:rFonts w:ascii="Times New Roman"/>
                <w:b w:val="false"/>
                <w:i w:val="false"/>
                <w:color w:val="000000"/>
                <w:sz w:val="20"/>
              </w:rPr>
              <w:t>
5. Сақтау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0201100008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жас немесе тоңазытылған еті: ұшалары және өзге де жартылай ұшалары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Ұшадағы, жартылай ұшадағы, төрттен кесілген салқындатылған сиыр етінің еті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69" w:id="3703"/>
          <w:p>
            <w:pPr>
              <w:spacing w:after="20"/>
              <w:ind w:left="20"/>
              <w:jc w:val="both"/>
            </w:pPr>
            <w:r>
              <w:rPr>
                <w:rFonts w:ascii="Times New Roman"/>
                <w:b w:val="false"/>
                <w:i w:val="false"/>
                <w:color w:val="000000"/>
                <w:sz w:val="20"/>
              </w:rPr>
              <w:t>
 </w:t>
            </w:r>
          </w:p>
          <w:bookmarkEnd w:id="3703"/>
          <w:p>
            <w:pPr>
              <w:spacing w:after="20"/>
              <w:ind w:left="20"/>
              <w:jc w:val="both"/>
            </w:pPr>
            <w:r>
              <w:rPr>
                <w:rFonts w:ascii="Times New Roman"/>
                <w:b w:val="false"/>
                <w:i w:val="false"/>
                <w:color w:val="000000"/>
                <w:sz w:val="20"/>
              </w:rPr>
              <w:t>
1. Сою алдындағы ысырма жылдамдығы.</w:t>
            </w:r>
          </w:p>
          <w:p>
            <w:pPr>
              <w:spacing w:after="20"/>
              <w:ind w:left="20"/>
              <w:jc w:val="both"/>
            </w:pPr>
            <w:r>
              <w:rPr>
                <w:rFonts w:ascii="Times New Roman"/>
                <w:b w:val="false"/>
                <w:i w:val="false"/>
                <w:color w:val="000000"/>
                <w:sz w:val="20"/>
              </w:rPr>
              <w:t>
</w:t>
            </w:r>
            <w:r>
              <w:rPr>
                <w:rFonts w:ascii="Times New Roman"/>
                <w:b w:val="false"/>
                <w:i w:val="false"/>
                <w:color w:val="000000"/>
                <w:sz w:val="20"/>
              </w:rPr>
              <w:t>2. Естен тану (талап қою. салттық союға арналған бокс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3. Малдың қанын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Терілерді түсіру.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Басты, аяқ-қолдардың төменгі бөліктерін бөлу, ішкі ағзаларды алып тастау.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Ұшаны жартылай ұшаларға немесе ширектерге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7. Тазалау, өлшеу.</w:t>
            </w:r>
          </w:p>
          <w:p>
            <w:pPr>
              <w:spacing w:after="20"/>
              <w:ind w:left="20"/>
              <w:jc w:val="both"/>
            </w:pPr>
            <w:r>
              <w:rPr>
                <w:rFonts w:ascii="Times New Roman"/>
                <w:b w:val="false"/>
                <w:i w:val="false"/>
                <w:color w:val="000000"/>
                <w:sz w:val="20"/>
              </w:rPr>
              <w:t>
</w:t>
            </w:r>
            <w:r>
              <w:rPr>
                <w:rFonts w:ascii="Times New Roman"/>
                <w:b w:val="false"/>
                <w:i w:val="false"/>
                <w:color w:val="000000"/>
                <w:sz w:val="20"/>
              </w:rPr>
              <w:t>8. Ұшаларды немесе жартылай ұшаларды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9. Ұшаларды және жартылай ұшаларды (жауырын, табан, кеуде қуысы, сегізкөз және мойын) бөлшектеу.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10. Қаптамалау және таңбалау.</w:t>
            </w:r>
          </w:p>
          <w:p>
            <w:pPr>
              <w:spacing w:after="20"/>
              <w:ind w:left="20"/>
              <w:jc w:val="both"/>
            </w:pPr>
            <w:r>
              <w:rPr>
                <w:rFonts w:ascii="Times New Roman"/>
                <w:b w:val="false"/>
                <w:i w:val="false"/>
                <w:color w:val="000000"/>
                <w:sz w:val="20"/>
              </w:rPr>
              <w:t>
11. Сақтау.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79" w:id="3704"/>
          <w:p>
            <w:pPr>
              <w:spacing w:after="20"/>
              <w:ind w:left="20"/>
              <w:jc w:val="both"/>
            </w:pPr>
            <w:r>
              <w:rPr>
                <w:rFonts w:ascii="Times New Roman"/>
                <w:b w:val="false"/>
                <w:i w:val="false"/>
                <w:color w:val="000000"/>
                <w:sz w:val="20"/>
              </w:rPr>
              <w:t>
1. Сою алдындағы ысырма жылдамдығы.</w:t>
            </w:r>
          </w:p>
          <w:bookmarkEnd w:id="3704"/>
          <w:p>
            <w:pPr>
              <w:spacing w:after="20"/>
              <w:ind w:left="20"/>
              <w:jc w:val="both"/>
            </w:pPr>
            <w:r>
              <w:rPr>
                <w:rFonts w:ascii="Times New Roman"/>
                <w:b w:val="false"/>
                <w:i w:val="false"/>
                <w:color w:val="000000"/>
                <w:sz w:val="20"/>
              </w:rPr>
              <w:t>
</w:t>
            </w:r>
            <w:r>
              <w:rPr>
                <w:rFonts w:ascii="Times New Roman"/>
                <w:b w:val="false"/>
                <w:i w:val="false"/>
                <w:color w:val="000000"/>
                <w:sz w:val="20"/>
              </w:rPr>
              <w:t>2. Естен тану (талап қою. салттық союға арналған қорап болған жағдайда) .</w:t>
            </w:r>
          </w:p>
          <w:p>
            <w:pPr>
              <w:spacing w:after="20"/>
              <w:ind w:left="20"/>
              <w:jc w:val="both"/>
            </w:pPr>
            <w:r>
              <w:rPr>
                <w:rFonts w:ascii="Times New Roman"/>
                <w:b w:val="false"/>
                <w:i w:val="false"/>
                <w:color w:val="000000"/>
                <w:sz w:val="20"/>
              </w:rPr>
              <w:t>
</w:t>
            </w:r>
            <w:r>
              <w:rPr>
                <w:rFonts w:ascii="Times New Roman"/>
                <w:b w:val="false"/>
                <w:i w:val="false"/>
                <w:color w:val="000000"/>
                <w:sz w:val="20"/>
              </w:rPr>
              <w:t>3. Малдың қанын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Тері түсіру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Басты, аяқ-қолдардың төменгі бөліктерін бөлу, ішкі ағзаларды алып тастау</w:t>
            </w:r>
          </w:p>
          <w:p>
            <w:pPr>
              <w:spacing w:after="20"/>
              <w:ind w:left="20"/>
              <w:jc w:val="both"/>
            </w:pPr>
            <w:r>
              <w:rPr>
                <w:rFonts w:ascii="Times New Roman"/>
                <w:b w:val="false"/>
                <w:i w:val="false"/>
                <w:color w:val="000000"/>
                <w:sz w:val="20"/>
              </w:rPr>
              <w:t>
6. Ұшаны жартылай ұшаларға немесе ширектерге бөлу.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0202100008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мұздатылған еті: ұшалары және өзге де жартылай ұшалары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Ұшадағы, жартылай ұшадағы, төрттен бір бөліктегі мұздатылған сиыр етінің еті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84" w:id="3705"/>
          <w:p>
            <w:pPr>
              <w:spacing w:after="20"/>
              <w:ind w:left="20"/>
              <w:jc w:val="both"/>
            </w:pPr>
            <w:r>
              <w:rPr>
                <w:rFonts w:ascii="Times New Roman"/>
                <w:b w:val="false"/>
                <w:i w:val="false"/>
                <w:color w:val="000000"/>
                <w:sz w:val="20"/>
              </w:rPr>
              <w:t>
 </w:t>
            </w:r>
          </w:p>
          <w:bookmarkEnd w:id="3705"/>
          <w:p>
            <w:pPr>
              <w:spacing w:after="20"/>
              <w:ind w:left="20"/>
              <w:jc w:val="both"/>
            </w:pPr>
            <w:r>
              <w:rPr>
                <w:rFonts w:ascii="Times New Roman"/>
                <w:b w:val="false"/>
                <w:i w:val="false"/>
                <w:color w:val="000000"/>
                <w:sz w:val="20"/>
              </w:rPr>
              <w:t>
1. Сою алдындағы ысырма жылдамдығы.</w:t>
            </w:r>
          </w:p>
          <w:p>
            <w:pPr>
              <w:spacing w:after="20"/>
              <w:ind w:left="20"/>
              <w:jc w:val="both"/>
            </w:pPr>
            <w:r>
              <w:rPr>
                <w:rFonts w:ascii="Times New Roman"/>
                <w:b w:val="false"/>
                <w:i w:val="false"/>
                <w:color w:val="000000"/>
                <w:sz w:val="20"/>
              </w:rPr>
              <w:t>
</w:t>
            </w:r>
            <w:r>
              <w:rPr>
                <w:rFonts w:ascii="Times New Roman"/>
                <w:b w:val="false"/>
                <w:i w:val="false"/>
                <w:color w:val="000000"/>
                <w:sz w:val="20"/>
              </w:rPr>
              <w:t>2. Естен тану (талап қою. салттық союға арналған қорап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3. Малдың қанын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Терілерді түсіру.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Басты, аяқ-қолдардың төменгі бөліктерін бөлу, ішкі ағзаларды алып тастау.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Ұшаны жартылай ұшаларға немесе ширектерге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7. Тазалау, өлшеу.</w:t>
            </w:r>
          </w:p>
          <w:p>
            <w:pPr>
              <w:spacing w:after="20"/>
              <w:ind w:left="20"/>
              <w:jc w:val="both"/>
            </w:pPr>
            <w:r>
              <w:rPr>
                <w:rFonts w:ascii="Times New Roman"/>
                <w:b w:val="false"/>
                <w:i w:val="false"/>
                <w:color w:val="000000"/>
                <w:sz w:val="20"/>
              </w:rPr>
              <w:t>
</w:t>
            </w:r>
            <w:r>
              <w:rPr>
                <w:rFonts w:ascii="Times New Roman"/>
                <w:b w:val="false"/>
                <w:i w:val="false"/>
                <w:color w:val="000000"/>
                <w:sz w:val="20"/>
              </w:rPr>
              <w:t>8. Ұшаларды қатыру.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9. Қаптамалау және таңбалау.</w:t>
            </w:r>
          </w:p>
          <w:p>
            <w:pPr>
              <w:spacing w:after="20"/>
              <w:ind w:left="20"/>
              <w:jc w:val="both"/>
            </w:pPr>
            <w:r>
              <w:rPr>
                <w:rFonts w:ascii="Times New Roman"/>
                <w:b w:val="false"/>
                <w:i w:val="false"/>
                <w:color w:val="000000"/>
                <w:sz w:val="20"/>
              </w:rPr>
              <w:t>
10. Сақтау.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93" w:id="3706"/>
          <w:p>
            <w:pPr>
              <w:spacing w:after="20"/>
              <w:ind w:left="20"/>
              <w:jc w:val="both"/>
            </w:pPr>
            <w:r>
              <w:rPr>
                <w:rFonts w:ascii="Times New Roman"/>
                <w:b w:val="false"/>
                <w:i w:val="false"/>
                <w:color w:val="000000"/>
                <w:sz w:val="20"/>
              </w:rPr>
              <w:t>
1. Сою алдындағы күтіп-ұстау.</w:t>
            </w:r>
          </w:p>
          <w:bookmarkEnd w:id="3706"/>
          <w:p>
            <w:pPr>
              <w:spacing w:after="20"/>
              <w:ind w:left="20"/>
              <w:jc w:val="both"/>
            </w:pPr>
            <w:r>
              <w:rPr>
                <w:rFonts w:ascii="Times New Roman"/>
                <w:b w:val="false"/>
                <w:i w:val="false"/>
                <w:color w:val="000000"/>
                <w:sz w:val="20"/>
              </w:rPr>
              <w:t>
</w:t>
            </w:r>
            <w:r>
              <w:rPr>
                <w:rFonts w:ascii="Times New Roman"/>
                <w:b w:val="false"/>
                <w:i w:val="false"/>
                <w:color w:val="000000"/>
                <w:sz w:val="20"/>
              </w:rPr>
              <w:t>2. Естен тану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Малдың қанын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Тері түсіру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Басты, аяқ-қолдардың төменгі бөліктерін бөлу, ішкі ағзаларды алып тастау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Ұшаны жартылай ұшаларға немесе ширектерге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7. Тазалау, өлшеу</w:t>
            </w:r>
          </w:p>
          <w:p>
            <w:pPr>
              <w:spacing w:after="20"/>
              <w:ind w:left="20"/>
              <w:jc w:val="both"/>
            </w:pPr>
            <w:r>
              <w:rPr>
                <w:rFonts w:ascii="Times New Roman"/>
                <w:b w:val="false"/>
                <w:i w:val="false"/>
                <w:color w:val="000000"/>
                <w:sz w:val="20"/>
              </w:rPr>
              <w:t>
8. Ұшаларды қатыру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0206109800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жас немесе тоңазытылған тағамдық субөнімдері, өзгелері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етінің қосалқы өнімдері, салқындатылған – Жүрек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00" w:id="3707"/>
          <w:p>
            <w:pPr>
              <w:spacing w:after="20"/>
              <w:ind w:left="20"/>
              <w:jc w:val="both"/>
            </w:pPr>
            <w:r>
              <w:rPr>
                <w:rFonts w:ascii="Times New Roman"/>
                <w:b w:val="false"/>
                <w:i w:val="false"/>
                <w:color w:val="000000"/>
                <w:sz w:val="20"/>
              </w:rPr>
              <w:t>
1. Жуу</w:t>
            </w:r>
          </w:p>
          <w:bookmarkEnd w:id="3707"/>
          <w:p>
            <w:pPr>
              <w:spacing w:after="20"/>
              <w:ind w:left="20"/>
              <w:jc w:val="both"/>
            </w:pPr>
            <w:r>
              <w:rPr>
                <w:rFonts w:ascii="Times New Roman"/>
                <w:b w:val="false"/>
                <w:i w:val="false"/>
                <w:color w:val="000000"/>
                <w:sz w:val="20"/>
              </w:rPr>
              <w:t>
</w:t>
            </w:r>
            <w:r>
              <w:rPr>
                <w:rFonts w:ascii="Times New Roman"/>
                <w:b w:val="false"/>
                <w:i w:val="false"/>
                <w:color w:val="000000"/>
                <w:sz w:val="20"/>
              </w:rPr>
              <w:t>2.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Тазалау</w:t>
            </w:r>
          </w:p>
          <w:p>
            <w:pPr>
              <w:spacing w:after="20"/>
              <w:ind w:left="20"/>
              <w:jc w:val="both"/>
            </w:pPr>
            <w:r>
              <w:rPr>
                <w:rFonts w:ascii="Times New Roman"/>
                <w:b w:val="false"/>
                <w:i w:val="false"/>
                <w:color w:val="000000"/>
                <w:sz w:val="20"/>
              </w:rPr>
              <w:t>
4. Қаптама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03" w:id="3708"/>
          <w:p>
            <w:pPr>
              <w:spacing w:after="20"/>
              <w:ind w:left="20"/>
              <w:jc w:val="both"/>
            </w:pPr>
            <w:r>
              <w:rPr>
                <w:rFonts w:ascii="Times New Roman"/>
                <w:b w:val="false"/>
                <w:i w:val="false"/>
                <w:color w:val="000000"/>
                <w:sz w:val="20"/>
              </w:rPr>
              <w:t>
1. Жуу</w:t>
            </w:r>
          </w:p>
          <w:bookmarkEnd w:id="3708"/>
          <w:p>
            <w:pPr>
              <w:spacing w:after="20"/>
              <w:ind w:left="20"/>
              <w:jc w:val="both"/>
            </w:pPr>
            <w:r>
              <w:rPr>
                <w:rFonts w:ascii="Times New Roman"/>
                <w:b w:val="false"/>
                <w:i w:val="false"/>
                <w:color w:val="000000"/>
                <w:sz w:val="20"/>
              </w:rPr>
              <w:t>
</w:t>
            </w:r>
            <w:r>
              <w:rPr>
                <w:rFonts w:ascii="Times New Roman"/>
                <w:b w:val="false"/>
                <w:i w:val="false"/>
                <w:color w:val="000000"/>
                <w:sz w:val="20"/>
              </w:rPr>
              <w:t>2. Салқындату</w:t>
            </w:r>
          </w:p>
          <w:p>
            <w:pPr>
              <w:spacing w:after="20"/>
              <w:ind w:left="20"/>
              <w:jc w:val="both"/>
            </w:pPr>
            <w:r>
              <w:rPr>
                <w:rFonts w:ascii="Times New Roman"/>
                <w:b w:val="false"/>
                <w:i w:val="false"/>
                <w:color w:val="000000"/>
                <w:sz w:val="20"/>
              </w:rPr>
              <w:t>
3. Тазалау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0206299900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тағамдық субөнімдері, мұздатылған, өзгелері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етінің қосалқы өнімдері, мұздатылған – Жүрек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05" w:id="3709"/>
          <w:p>
            <w:pPr>
              <w:spacing w:after="20"/>
              <w:ind w:left="20"/>
              <w:jc w:val="both"/>
            </w:pPr>
            <w:r>
              <w:rPr>
                <w:rFonts w:ascii="Times New Roman"/>
                <w:b w:val="false"/>
                <w:i w:val="false"/>
                <w:color w:val="000000"/>
                <w:sz w:val="20"/>
              </w:rPr>
              <w:t>
1. Жуу</w:t>
            </w:r>
          </w:p>
          <w:bookmarkEnd w:id="3709"/>
          <w:p>
            <w:pPr>
              <w:spacing w:after="20"/>
              <w:ind w:left="20"/>
              <w:jc w:val="both"/>
            </w:pPr>
            <w:r>
              <w:rPr>
                <w:rFonts w:ascii="Times New Roman"/>
                <w:b w:val="false"/>
                <w:i w:val="false"/>
                <w:color w:val="000000"/>
                <w:sz w:val="20"/>
              </w:rPr>
              <w:t>
</w:t>
            </w:r>
            <w:r>
              <w:rPr>
                <w:rFonts w:ascii="Times New Roman"/>
                <w:b w:val="false"/>
                <w:i w:val="false"/>
                <w:color w:val="000000"/>
                <w:sz w:val="20"/>
              </w:rPr>
              <w:t>2.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Тазалау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Қаптама</w:t>
            </w:r>
          </w:p>
          <w:p>
            <w:pPr>
              <w:spacing w:after="20"/>
              <w:ind w:left="20"/>
              <w:jc w:val="both"/>
            </w:pPr>
            <w:r>
              <w:rPr>
                <w:rFonts w:ascii="Times New Roman"/>
                <w:b w:val="false"/>
                <w:i w:val="false"/>
                <w:color w:val="000000"/>
                <w:sz w:val="20"/>
              </w:rPr>
              <w:t>
5. Мұздату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09" w:id="3710"/>
          <w:p>
            <w:pPr>
              <w:spacing w:after="20"/>
              <w:ind w:left="20"/>
              <w:jc w:val="both"/>
            </w:pPr>
            <w:r>
              <w:rPr>
                <w:rFonts w:ascii="Times New Roman"/>
                <w:b w:val="false"/>
                <w:i w:val="false"/>
                <w:color w:val="000000"/>
                <w:sz w:val="20"/>
              </w:rPr>
              <w:t>
1. Жуу</w:t>
            </w:r>
          </w:p>
          <w:bookmarkEnd w:id="3710"/>
          <w:p>
            <w:pPr>
              <w:spacing w:after="20"/>
              <w:ind w:left="20"/>
              <w:jc w:val="both"/>
            </w:pPr>
            <w:r>
              <w:rPr>
                <w:rFonts w:ascii="Times New Roman"/>
                <w:b w:val="false"/>
                <w:i w:val="false"/>
                <w:color w:val="000000"/>
                <w:sz w:val="20"/>
              </w:rPr>
              <w:t>
</w:t>
            </w:r>
            <w:r>
              <w:rPr>
                <w:rFonts w:ascii="Times New Roman"/>
                <w:b w:val="false"/>
                <w:i w:val="false"/>
                <w:color w:val="000000"/>
                <w:sz w:val="20"/>
              </w:rPr>
              <w:t>2.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Тазалау</w:t>
            </w:r>
          </w:p>
          <w:p>
            <w:pPr>
              <w:spacing w:after="20"/>
              <w:ind w:left="20"/>
              <w:jc w:val="both"/>
            </w:pPr>
            <w:r>
              <w:rPr>
                <w:rFonts w:ascii="Times New Roman"/>
                <w:b w:val="false"/>
                <w:i w:val="false"/>
                <w:color w:val="000000"/>
                <w:sz w:val="20"/>
              </w:rPr>
              <w:t>
4. Мұздату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0206109800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жас немесе тоңазытылған тағамдық субөнімдері, өзгелері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Салқындатылған сиыр етінің қосалқы өнімдері – Бауыр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12" w:id="3711"/>
          <w:p>
            <w:pPr>
              <w:spacing w:after="20"/>
              <w:ind w:left="20"/>
              <w:jc w:val="both"/>
            </w:pPr>
            <w:r>
              <w:rPr>
                <w:rFonts w:ascii="Times New Roman"/>
                <w:b w:val="false"/>
                <w:i w:val="false"/>
                <w:color w:val="000000"/>
                <w:sz w:val="20"/>
              </w:rPr>
              <w:t>
1. Жуу</w:t>
            </w:r>
          </w:p>
          <w:bookmarkEnd w:id="3711"/>
          <w:p>
            <w:pPr>
              <w:spacing w:after="20"/>
              <w:ind w:left="20"/>
              <w:jc w:val="both"/>
            </w:pPr>
            <w:r>
              <w:rPr>
                <w:rFonts w:ascii="Times New Roman"/>
                <w:b w:val="false"/>
                <w:i w:val="false"/>
                <w:color w:val="000000"/>
                <w:sz w:val="20"/>
              </w:rPr>
              <w:t>
</w:t>
            </w:r>
            <w:r>
              <w:rPr>
                <w:rFonts w:ascii="Times New Roman"/>
                <w:b w:val="false"/>
                <w:i w:val="false"/>
                <w:color w:val="000000"/>
                <w:sz w:val="20"/>
              </w:rPr>
              <w:t>2.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Тазалау</w:t>
            </w:r>
          </w:p>
          <w:p>
            <w:pPr>
              <w:spacing w:after="20"/>
              <w:ind w:left="20"/>
              <w:jc w:val="both"/>
            </w:pPr>
            <w:r>
              <w:rPr>
                <w:rFonts w:ascii="Times New Roman"/>
                <w:b w:val="false"/>
                <w:i w:val="false"/>
                <w:color w:val="000000"/>
                <w:sz w:val="20"/>
              </w:rPr>
              <w:t>
4. Қаптама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15" w:id="3712"/>
          <w:p>
            <w:pPr>
              <w:spacing w:after="20"/>
              <w:ind w:left="20"/>
              <w:jc w:val="both"/>
            </w:pPr>
            <w:r>
              <w:rPr>
                <w:rFonts w:ascii="Times New Roman"/>
                <w:b w:val="false"/>
                <w:i w:val="false"/>
                <w:color w:val="000000"/>
                <w:sz w:val="20"/>
              </w:rPr>
              <w:t>
1. Жуу</w:t>
            </w:r>
          </w:p>
          <w:bookmarkEnd w:id="3712"/>
          <w:p>
            <w:pPr>
              <w:spacing w:after="20"/>
              <w:ind w:left="20"/>
              <w:jc w:val="both"/>
            </w:pPr>
            <w:r>
              <w:rPr>
                <w:rFonts w:ascii="Times New Roman"/>
                <w:b w:val="false"/>
                <w:i w:val="false"/>
                <w:color w:val="000000"/>
                <w:sz w:val="20"/>
              </w:rPr>
              <w:t>
</w:t>
            </w:r>
            <w:r>
              <w:rPr>
                <w:rFonts w:ascii="Times New Roman"/>
                <w:b w:val="false"/>
                <w:i w:val="false"/>
                <w:color w:val="000000"/>
                <w:sz w:val="20"/>
              </w:rPr>
              <w:t>2. Салқындату</w:t>
            </w:r>
          </w:p>
          <w:p>
            <w:pPr>
              <w:spacing w:after="20"/>
              <w:ind w:left="20"/>
              <w:jc w:val="both"/>
            </w:pPr>
            <w:r>
              <w:rPr>
                <w:rFonts w:ascii="Times New Roman"/>
                <w:b w:val="false"/>
                <w:i w:val="false"/>
                <w:color w:val="000000"/>
                <w:sz w:val="20"/>
              </w:rPr>
              <w:t>
3. Тазалау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0206220009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тағамдық субөнімдері, мұздатылған: өзге де бауырлар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етінің субөнімдері, мұздатылған – Бауыр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17" w:id="3713"/>
          <w:p>
            <w:pPr>
              <w:spacing w:after="20"/>
              <w:ind w:left="20"/>
              <w:jc w:val="both"/>
            </w:pPr>
            <w:r>
              <w:rPr>
                <w:rFonts w:ascii="Times New Roman"/>
                <w:b w:val="false"/>
                <w:i w:val="false"/>
                <w:color w:val="000000"/>
                <w:sz w:val="20"/>
              </w:rPr>
              <w:t>
1. Жуу</w:t>
            </w:r>
          </w:p>
          <w:bookmarkEnd w:id="3713"/>
          <w:p>
            <w:pPr>
              <w:spacing w:after="20"/>
              <w:ind w:left="20"/>
              <w:jc w:val="both"/>
            </w:pPr>
            <w:r>
              <w:rPr>
                <w:rFonts w:ascii="Times New Roman"/>
                <w:b w:val="false"/>
                <w:i w:val="false"/>
                <w:color w:val="000000"/>
                <w:sz w:val="20"/>
              </w:rPr>
              <w:t>
</w:t>
            </w:r>
            <w:r>
              <w:rPr>
                <w:rFonts w:ascii="Times New Roman"/>
                <w:b w:val="false"/>
                <w:i w:val="false"/>
                <w:color w:val="000000"/>
                <w:sz w:val="20"/>
              </w:rPr>
              <w:t>2.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Тазалау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Қаптама</w:t>
            </w:r>
          </w:p>
          <w:p>
            <w:pPr>
              <w:spacing w:after="20"/>
              <w:ind w:left="20"/>
              <w:jc w:val="both"/>
            </w:pPr>
            <w:r>
              <w:rPr>
                <w:rFonts w:ascii="Times New Roman"/>
                <w:b w:val="false"/>
                <w:i w:val="false"/>
                <w:color w:val="000000"/>
                <w:sz w:val="20"/>
              </w:rPr>
              <w:t>
5. Мұздату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21" w:id="3714"/>
          <w:p>
            <w:pPr>
              <w:spacing w:after="20"/>
              <w:ind w:left="20"/>
              <w:jc w:val="both"/>
            </w:pPr>
            <w:r>
              <w:rPr>
                <w:rFonts w:ascii="Times New Roman"/>
                <w:b w:val="false"/>
                <w:i w:val="false"/>
                <w:color w:val="000000"/>
                <w:sz w:val="20"/>
              </w:rPr>
              <w:t>
1. Жуу</w:t>
            </w:r>
          </w:p>
          <w:bookmarkEnd w:id="3714"/>
          <w:p>
            <w:pPr>
              <w:spacing w:after="20"/>
              <w:ind w:left="20"/>
              <w:jc w:val="both"/>
            </w:pPr>
            <w:r>
              <w:rPr>
                <w:rFonts w:ascii="Times New Roman"/>
                <w:b w:val="false"/>
                <w:i w:val="false"/>
                <w:color w:val="000000"/>
                <w:sz w:val="20"/>
              </w:rPr>
              <w:t>
</w:t>
            </w:r>
            <w:r>
              <w:rPr>
                <w:rFonts w:ascii="Times New Roman"/>
                <w:b w:val="false"/>
                <w:i w:val="false"/>
                <w:color w:val="000000"/>
                <w:sz w:val="20"/>
              </w:rPr>
              <w:t>2.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Тазалау</w:t>
            </w:r>
          </w:p>
          <w:p>
            <w:pPr>
              <w:spacing w:after="20"/>
              <w:ind w:left="20"/>
              <w:jc w:val="both"/>
            </w:pPr>
            <w:r>
              <w:rPr>
                <w:rFonts w:ascii="Times New Roman"/>
                <w:b w:val="false"/>
                <w:i w:val="false"/>
                <w:color w:val="000000"/>
                <w:sz w:val="20"/>
              </w:rPr>
              <w:t>
4. Мұздату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0206109800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жас немесе тоңазытылған тағамдық субөнімдері, өзгелері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Тоңазытылған сиыр етінің қосалқы өнімдері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24" w:id="3715"/>
          <w:p>
            <w:pPr>
              <w:spacing w:after="20"/>
              <w:ind w:left="20"/>
              <w:jc w:val="both"/>
            </w:pPr>
            <w:r>
              <w:rPr>
                <w:rFonts w:ascii="Times New Roman"/>
                <w:b w:val="false"/>
                <w:i w:val="false"/>
                <w:color w:val="000000"/>
                <w:sz w:val="20"/>
              </w:rPr>
              <w:t>
1. Опалка 2. Тазалау</w:t>
            </w:r>
          </w:p>
          <w:bookmarkEnd w:id="371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Жуу </w:t>
            </w:r>
          </w:p>
          <w:p>
            <w:pPr>
              <w:spacing w:after="20"/>
              <w:ind w:left="20"/>
              <w:jc w:val="both"/>
            </w:pPr>
            <w:r>
              <w:rPr>
                <w:rFonts w:ascii="Times New Roman"/>
                <w:b w:val="false"/>
                <w:i w:val="false"/>
                <w:color w:val="000000"/>
                <w:sz w:val="20"/>
              </w:rPr>
              <w:t>
</w:t>
            </w:r>
            <w:r>
              <w:rPr>
                <w:rFonts w:ascii="Times New Roman"/>
                <w:b w:val="false"/>
                <w:i w:val="false"/>
                <w:color w:val="000000"/>
                <w:sz w:val="20"/>
              </w:rPr>
              <w:t>4. Салқындату</w:t>
            </w:r>
          </w:p>
          <w:p>
            <w:pPr>
              <w:spacing w:after="20"/>
              <w:ind w:left="20"/>
              <w:jc w:val="both"/>
            </w:pPr>
            <w:r>
              <w:rPr>
                <w:rFonts w:ascii="Times New Roman"/>
                <w:b w:val="false"/>
                <w:i w:val="false"/>
                <w:color w:val="000000"/>
                <w:sz w:val="20"/>
              </w:rPr>
              <w:t>
5. Қаптама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27" w:id="3716"/>
          <w:p>
            <w:pPr>
              <w:spacing w:after="20"/>
              <w:ind w:left="20"/>
              <w:jc w:val="both"/>
            </w:pPr>
            <w:r>
              <w:rPr>
                <w:rFonts w:ascii="Times New Roman"/>
                <w:b w:val="false"/>
                <w:i w:val="false"/>
                <w:color w:val="000000"/>
                <w:sz w:val="20"/>
              </w:rPr>
              <w:t>
1. Тазалау</w:t>
            </w:r>
          </w:p>
          <w:bookmarkEnd w:id="371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Жуу </w:t>
            </w:r>
          </w:p>
          <w:p>
            <w:pPr>
              <w:spacing w:after="20"/>
              <w:ind w:left="20"/>
              <w:jc w:val="both"/>
            </w:pPr>
            <w:r>
              <w:rPr>
                <w:rFonts w:ascii="Times New Roman"/>
                <w:b w:val="false"/>
                <w:i w:val="false"/>
                <w:color w:val="000000"/>
                <w:sz w:val="20"/>
              </w:rPr>
              <w:t>
3. Салқындату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0206299900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тағамдық субөнімдері, мұздатылған, өзгелері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 сиыр етінің қосалқы өнімдері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29" w:id="3717"/>
          <w:p>
            <w:pPr>
              <w:spacing w:after="20"/>
              <w:ind w:left="20"/>
              <w:jc w:val="both"/>
            </w:pPr>
            <w:r>
              <w:rPr>
                <w:rFonts w:ascii="Times New Roman"/>
                <w:b w:val="false"/>
                <w:i w:val="false"/>
                <w:color w:val="000000"/>
                <w:sz w:val="20"/>
              </w:rPr>
              <w:t>
1. Опалка</w:t>
            </w:r>
          </w:p>
          <w:bookmarkEnd w:id="3717"/>
          <w:p>
            <w:pPr>
              <w:spacing w:after="20"/>
              <w:ind w:left="20"/>
              <w:jc w:val="both"/>
            </w:pPr>
            <w:r>
              <w:rPr>
                <w:rFonts w:ascii="Times New Roman"/>
                <w:b w:val="false"/>
                <w:i w:val="false"/>
                <w:color w:val="000000"/>
                <w:sz w:val="20"/>
              </w:rPr>
              <w:t>
</w:t>
            </w:r>
            <w:r>
              <w:rPr>
                <w:rFonts w:ascii="Times New Roman"/>
                <w:b w:val="false"/>
                <w:i w:val="false"/>
                <w:color w:val="000000"/>
                <w:sz w:val="20"/>
              </w:rPr>
              <w:t>2.Тазалау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Жуу </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Қаптама</w:t>
            </w:r>
          </w:p>
          <w:p>
            <w:pPr>
              <w:spacing w:after="20"/>
              <w:ind w:left="20"/>
              <w:jc w:val="both"/>
            </w:pPr>
            <w:r>
              <w:rPr>
                <w:rFonts w:ascii="Times New Roman"/>
                <w:b w:val="false"/>
                <w:i w:val="false"/>
                <w:color w:val="000000"/>
                <w:sz w:val="20"/>
              </w:rPr>
              <w:t>
5. Мұздату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33" w:id="3718"/>
          <w:p>
            <w:pPr>
              <w:spacing w:after="20"/>
              <w:ind w:left="20"/>
              <w:jc w:val="both"/>
            </w:pPr>
            <w:r>
              <w:rPr>
                <w:rFonts w:ascii="Times New Roman"/>
                <w:b w:val="false"/>
                <w:i w:val="false"/>
                <w:color w:val="000000"/>
                <w:sz w:val="20"/>
              </w:rPr>
              <w:t>
1. Тазалау</w:t>
            </w:r>
          </w:p>
          <w:bookmarkEnd w:id="371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Жуу </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Қаптама</w:t>
            </w:r>
          </w:p>
          <w:p>
            <w:pPr>
              <w:spacing w:after="20"/>
              <w:ind w:left="20"/>
              <w:jc w:val="both"/>
            </w:pPr>
            <w:r>
              <w:rPr>
                <w:rFonts w:ascii="Times New Roman"/>
                <w:b w:val="false"/>
                <w:i w:val="false"/>
                <w:color w:val="000000"/>
                <w:sz w:val="20"/>
              </w:rPr>
              <w:t>
4. Мұздату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0201209008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өзге де еті, жас немесе тоңазытылған: өзге де кесілген, сүйектен ажыратылмаған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Сүйектен ажыратылмаған, тоңазытылған өзге де сиыр етінің кесінділері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36" w:id="3719"/>
          <w:p>
            <w:pPr>
              <w:spacing w:after="20"/>
              <w:ind w:left="20"/>
              <w:jc w:val="both"/>
            </w:pPr>
            <w:r>
              <w:rPr>
                <w:rFonts w:ascii="Times New Roman"/>
                <w:b w:val="false"/>
                <w:i w:val="false"/>
                <w:color w:val="000000"/>
                <w:sz w:val="20"/>
              </w:rPr>
              <w:t>
1. Ұшаларды және жартылай ұшаларды (жауырын, сан, кеуде қуысы, сегізкөз және мойын және т.б.) кесу.</w:t>
            </w:r>
          </w:p>
          <w:bookmarkEnd w:id="3719"/>
          <w:p>
            <w:pPr>
              <w:spacing w:after="20"/>
              <w:ind w:left="20"/>
              <w:jc w:val="both"/>
            </w:pPr>
            <w:r>
              <w:rPr>
                <w:rFonts w:ascii="Times New Roman"/>
                <w:b w:val="false"/>
                <w:i w:val="false"/>
                <w:color w:val="000000"/>
                <w:sz w:val="20"/>
              </w:rPr>
              <w:t>
</w:t>
            </w:r>
            <w:r>
              <w:rPr>
                <w:rFonts w:ascii="Times New Roman"/>
                <w:b w:val="false"/>
                <w:i w:val="false"/>
                <w:color w:val="000000"/>
                <w:sz w:val="20"/>
              </w:rPr>
              <w:t>2. Қаптама және таңбалау.</w:t>
            </w:r>
          </w:p>
          <w:p>
            <w:pPr>
              <w:spacing w:after="20"/>
              <w:ind w:left="20"/>
              <w:jc w:val="both"/>
            </w:pPr>
            <w:r>
              <w:rPr>
                <w:rFonts w:ascii="Times New Roman"/>
                <w:b w:val="false"/>
                <w:i w:val="false"/>
                <w:color w:val="000000"/>
                <w:sz w:val="20"/>
              </w:rPr>
              <w:t>
3. Сақтау.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38" w:id="3720"/>
          <w:p>
            <w:pPr>
              <w:spacing w:after="20"/>
              <w:ind w:left="20"/>
              <w:jc w:val="both"/>
            </w:pPr>
            <w:r>
              <w:rPr>
                <w:rFonts w:ascii="Times New Roman"/>
                <w:b w:val="false"/>
                <w:i w:val="false"/>
                <w:color w:val="000000"/>
                <w:sz w:val="20"/>
              </w:rPr>
              <w:t>
1. Ұшаларды және жартылай ұшаларды (жауырын, сан, кеуде қуысы, сегізкөз және мойын және т.б.) кесу.</w:t>
            </w:r>
          </w:p>
          <w:bookmarkEnd w:id="3720"/>
          <w:p>
            <w:pPr>
              <w:spacing w:after="20"/>
              <w:ind w:left="20"/>
              <w:jc w:val="both"/>
            </w:pPr>
            <w:r>
              <w:rPr>
                <w:rFonts w:ascii="Times New Roman"/>
                <w:b w:val="false"/>
                <w:i w:val="false"/>
                <w:color w:val="000000"/>
                <w:sz w:val="20"/>
              </w:rPr>
              <w:t>
2. Сақтау.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0202309004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мұздатылған еті: өзге де кесілген, сүйектен ажыратылмаған, өзгелері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Сүйектен ажыратылмаған, мұздатылған өзге де сиыр етінің кесінділері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39" w:id="3721"/>
          <w:p>
            <w:pPr>
              <w:spacing w:after="20"/>
              <w:ind w:left="20"/>
              <w:jc w:val="both"/>
            </w:pPr>
            <w:r>
              <w:rPr>
                <w:rFonts w:ascii="Times New Roman"/>
                <w:b w:val="false"/>
                <w:i w:val="false"/>
                <w:color w:val="000000"/>
                <w:sz w:val="20"/>
              </w:rPr>
              <w:t>
1. Ұшаларды және жартылай ұшаларды (жауырын, сан, кеуде қуысы, сегізкөз және мойын және т.б.) кесу.</w:t>
            </w:r>
          </w:p>
          <w:bookmarkEnd w:id="3721"/>
          <w:p>
            <w:pPr>
              <w:spacing w:after="20"/>
              <w:ind w:left="20"/>
              <w:jc w:val="both"/>
            </w:pPr>
            <w:r>
              <w:rPr>
                <w:rFonts w:ascii="Times New Roman"/>
                <w:b w:val="false"/>
                <w:i w:val="false"/>
                <w:color w:val="000000"/>
                <w:sz w:val="20"/>
              </w:rPr>
              <w:t>
</w:t>
            </w:r>
            <w:r>
              <w:rPr>
                <w:rFonts w:ascii="Times New Roman"/>
                <w:b w:val="false"/>
                <w:i w:val="false"/>
                <w:color w:val="000000"/>
                <w:sz w:val="20"/>
              </w:rPr>
              <w:t>2. Қаптама және таңбалау.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Мұздату</w:t>
            </w:r>
          </w:p>
          <w:p>
            <w:pPr>
              <w:spacing w:after="20"/>
              <w:ind w:left="20"/>
              <w:jc w:val="both"/>
            </w:pPr>
            <w:r>
              <w:rPr>
                <w:rFonts w:ascii="Times New Roman"/>
                <w:b w:val="false"/>
                <w:i w:val="false"/>
                <w:color w:val="000000"/>
                <w:sz w:val="20"/>
              </w:rPr>
              <w:t>
4. Сақтау.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42" w:id="3722"/>
          <w:p>
            <w:pPr>
              <w:spacing w:after="20"/>
              <w:ind w:left="20"/>
              <w:jc w:val="both"/>
            </w:pPr>
            <w:r>
              <w:rPr>
                <w:rFonts w:ascii="Times New Roman"/>
                <w:b w:val="false"/>
                <w:i w:val="false"/>
                <w:color w:val="000000"/>
                <w:sz w:val="20"/>
              </w:rPr>
              <w:t>
1. Ұшаларды және жартылай ұшаларды (жауырын, сан, кеуде қуысы, сегізкөз және мойын және т.б.) кесу.</w:t>
            </w:r>
          </w:p>
          <w:bookmarkEnd w:id="3722"/>
          <w:p>
            <w:pPr>
              <w:spacing w:after="20"/>
              <w:ind w:left="20"/>
              <w:jc w:val="both"/>
            </w:pPr>
            <w:r>
              <w:rPr>
                <w:rFonts w:ascii="Times New Roman"/>
                <w:b w:val="false"/>
                <w:i w:val="false"/>
                <w:color w:val="000000"/>
                <w:sz w:val="20"/>
              </w:rPr>
              <w:t>
</w:t>
            </w:r>
            <w:r>
              <w:rPr>
                <w:rFonts w:ascii="Times New Roman"/>
                <w:b w:val="false"/>
                <w:i w:val="false"/>
                <w:color w:val="000000"/>
                <w:sz w:val="20"/>
              </w:rPr>
              <w:t>2. Мұздату</w:t>
            </w:r>
          </w:p>
          <w:p>
            <w:pPr>
              <w:spacing w:after="20"/>
              <w:ind w:left="20"/>
              <w:jc w:val="both"/>
            </w:pPr>
            <w:r>
              <w:rPr>
                <w:rFonts w:ascii="Times New Roman"/>
                <w:b w:val="false"/>
                <w:i w:val="false"/>
                <w:color w:val="000000"/>
                <w:sz w:val="20"/>
              </w:rPr>
              <w:t>
3. Сақтау.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0202209009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мұздатылған еті: сүйегі сылынған, өзгелері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етінің кесінділері, сүйектен ажыратылған, мұздатылған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44" w:id="3723"/>
          <w:p>
            <w:pPr>
              <w:spacing w:after="20"/>
              <w:ind w:left="20"/>
              <w:jc w:val="both"/>
            </w:pPr>
            <w:r>
              <w:rPr>
                <w:rFonts w:ascii="Times New Roman"/>
                <w:b w:val="false"/>
                <w:i w:val="false"/>
                <w:color w:val="000000"/>
                <w:sz w:val="20"/>
              </w:rPr>
              <w:t>
1. Ұшаларды және жартылай ұшаларды (жауырын, сан, кеуде қуысы, сегізкөз және мойын және т.б.) кесу.</w:t>
            </w:r>
          </w:p>
          <w:bookmarkEnd w:id="3723"/>
          <w:p>
            <w:pPr>
              <w:spacing w:after="20"/>
              <w:ind w:left="20"/>
              <w:jc w:val="both"/>
            </w:pPr>
            <w:r>
              <w:rPr>
                <w:rFonts w:ascii="Times New Roman"/>
                <w:b w:val="false"/>
                <w:i w:val="false"/>
                <w:color w:val="000000"/>
                <w:sz w:val="20"/>
              </w:rPr>
              <w:t>
</w:t>
            </w:r>
            <w:r>
              <w:rPr>
                <w:rFonts w:ascii="Times New Roman"/>
                <w:b w:val="false"/>
                <w:i w:val="false"/>
                <w:color w:val="000000"/>
                <w:sz w:val="20"/>
              </w:rPr>
              <w:t>2. Сүйектен ажырату.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Тұрғын үй</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Қаптама және таңбалау.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Мұздату</w:t>
            </w:r>
          </w:p>
          <w:p>
            <w:pPr>
              <w:spacing w:after="20"/>
              <w:ind w:left="20"/>
              <w:jc w:val="both"/>
            </w:pPr>
            <w:r>
              <w:rPr>
                <w:rFonts w:ascii="Times New Roman"/>
                <w:b w:val="false"/>
                <w:i w:val="false"/>
                <w:color w:val="000000"/>
                <w:sz w:val="20"/>
              </w:rPr>
              <w:t>
6. Сақтау.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49" w:id="3724"/>
          <w:p>
            <w:pPr>
              <w:spacing w:after="20"/>
              <w:ind w:left="20"/>
              <w:jc w:val="both"/>
            </w:pPr>
            <w:r>
              <w:rPr>
                <w:rFonts w:ascii="Times New Roman"/>
                <w:b w:val="false"/>
                <w:i w:val="false"/>
                <w:color w:val="000000"/>
                <w:sz w:val="20"/>
              </w:rPr>
              <w:t>
1. Ұшаларды және жартылай ұшаларды (жауырын, сан, кеуде қуысы, сегізкөз және мойын және т.б.) кесу.</w:t>
            </w:r>
          </w:p>
          <w:bookmarkEnd w:id="3724"/>
          <w:p>
            <w:pPr>
              <w:spacing w:after="20"/>
              <w:ind w:left="20"/>
              <w:jc w:val="both"/>
            </w:pPr>
            <w:r>
              <w:rPr>
                <w:rFonts w:ascii="Times New Roman"/>
                <w:b w:val="false"/>
                <w:i w:val="false"/>
                <w:color w:val="000000"/>
                <w:sz w:val="20"/>
              </w:rPr>
              <w:t>
</w:t>
            </w:r>
            <w:r>
              <w:rPr>
                <w:rFonts w:ascii="Times New Roman"/>
                <w:b w:val="false"/>
                <w:i w:val="false"/>
                <w:color w:val="000000"/>
                <w:sz w:val="20"/>
              </w:rPr>
              <w:t>2. Сүйектен ажырату.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Мұздату</w:t>
            </w:r>
          </w:p>
          <w:p>
            <w:pPr>
              <w:spacing w:after="20"/>
              <w:ind w:left="20"/>
              <w:jc w:val="both"/>
            </w:pPr>
            <w:r>
              <w:rPr>
                <w:rFonts w:ascii="Times New Roman"/>
                <w:b w:val="false"/>
                <w:i w:val="false"/>
                <w:color w:val="000000"/>
                <w:sz w:val="20"/>
              </w:rPr>
              <w:t>
4. Сақтау.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0201300005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еті, жас немесе тоңазытылған: сүйегі сылынған: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етінің кесектері, сүйектен ажыратылған, салқындатылған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52" w:id="3725"/>
          <w:p>
            <w:pPr>
              <w:spacing w:after="20"/>
              <w:ind w:left="20"/>
              <w:jc w:val="both"/>
            </w:pPr>
            <w:r>
              <w:rPr>
                <w:rFonts w:ascii="Times New Roman"/>
                <w:b w:val="false"/>
                <w:i w:val="false"/>
                <w:color w:val="000000"/>
                <w:sz w:val="20"/>
              </w:rPr>
              <w:t>
1. Ұшаларды және жартылай ұшаларды (жауырын, сан, кеуде қуысы, сегізкөз және мойын және т.б.) кесу.</w:t>
            </w:r>
          </w:p>
          <w:bookmarkEnd w:id="3725"/>
          <w:p>
            <w:pPr>
              <w:spacing w:after="20"/>
              <w:ind w:left="20"/>
              <w:jc w:val="both"/>
            </w:pPr>
            <w:r>
              <w:rPr>
                <w:rFonts w:ascii="Times New Roman"/>
                <w:b w:val="false"/>
                <w:i w:val="false"/>
                <w:color w:val="000000"/>
                <w:sz w:val="20"/>
              </w:rPr>
              <w:t>
</w:t>
            </w:r>
            <w:r>
              <w:rPr>
                <w:rFonts w:ascii="Times New Roman"/>
                <w:b w:val="false"/>
                <w:i w:val="false"/>
                <w:color w:val="000000"/>
                <w:sz w:val="20"/>
              </w:rPr>
              <w:t>2. Сүйектен ажырату.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Тұрғын үй</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Қаптама және таңбалау.</w:t>
            </w:r>
          </w:p>
          <w:p>
            <w:pPr>
              <w:spacing w:after="20"/>
              <w:ind w:left="20"/>
              <w:jc w:val="both"/>
            </w:pPr>
            <w:r>
              <w:rPr>
                <w:rFonts w:ascii="Times New Roman"/>
                <w:b w:val="false"/>
                <w:i w:val="false"/>
                <w:color w:val="000000"/>
                <w:sz w:val="20"/>
              </w:rPr>
              <w:t>
5. Сақтау.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56" w:id="3726"/>
          <w:p>
            <w:pPr>
              <w:spacing w:after="20"/>
              <w:ind w:left="20"/>
              <w:jc w:val="both"/>
            </w:pPr>
            <w:r>
              <w:rPr>
                <w:rFonts w:ascii="Times New Roman"/>
                <w:b w:val="false"/>
                <w:i w:val="false"/>
                <w:color w:val="000000"/>
                <w:sz w:val="20"/>
              </w:rPr>
              <w:t>
1. Ұшаларды және жартылай ұшаларды (жауырын, сан, кеуде қуысы, сегізкөз және мойын және т.б.) кесу.</w:t>
            </w:r>
          </w:p>
          <w:bookmarkEnd w:id="3726"/>
          <w:p>
            <w:pPr>
              <w:spacing w:after="20"/>
              <w:ind w:left="20"/>
              <w:jc w:val="both"/>
            </w:pPr>
            <w:r>
              <w:rPr>
                <w:rFonts w:ascii="Times New Roman"/>
                <w:b w:val="false"/>
                <w:i w:val="false"/>
                <w:color w:val="000000"/>
                <w:sz w:val="20"/>
              </w:rPr>
              <w:t>
</w:t>
            </w:r>
            <w:r>
              <w:rPr>
                <w:rFonts w:ascii="Times New Roman"/>
                <w:b w:val="false"/>
                <w:i w:val="false"/>
                <w:color w:val="000000"/>
                <w:sz w:val="20"/>
              </w:rPr>
              <w:t>2. Сүйектен ажырату.</w:t>
            </w:r>
          </w:p>
          <w:p>
            <w:pPr>
              <w:spacing w:after="20"/>
              <w:ind w:left="20"/>
              <w:jc w:val="both"/>
            </w:pPr>
            <w:r>
              <w:rPr>
                <w:rFonts w:ascii="Times New Roman"/>
                <w:b w:val="false"/>
                <w:i w:val="false"/>
                <w:color w:val="000000"/>
                <w:sz w:val="20"/>
              </w:rPr>
              <w:t>
3. Сақтау.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0205002000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Жылқылардың, есектердің, қашырлардың немесе лошактардың жас немесе тоңазытылған еті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етінің тұтас, жартылай тұтас, төрттен бір бөлігінде тоңазытылған еті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58" w:id="3727"/>
          <w:p>
            <w:pPr>
              <w:spacing w:after="20"/>
              <w:ind w:left="20"/>
              <w:jc w:val="both"/>
            </w:pPr>
            <w:r>
              <w:rPr>
                <w:rFonts w:ascii="Times New Roman"/>
                <w:b w:val="false"/>
                <w:i w:val="false"/>
                <w:color w:val="000000"/>
                <w:sz w:val="20"/>
              </w:rPr>
              <w:t>
 </w:t>
            </w:r>
          </w:p>
          <w:bookmarkEnd w:id="3727"/>
          <w:p>
            <w:pPr>
              <w:spacing w:after="20"/>
              <w:ind w:left="20"/>
              <w:jc w:val="both"/>
            </w:pPr>
            <w:r>
              <w:rPr>
                <w:rFonts w:ascii="Times New Roman"/>
                <w:b w:val="false"/>
                <w:i w:val="false"/>
                <w:color w:val="000000"/>
                <w:sz w:val="20"/>
              </w:rPr>
              <w:t>
1. Сою алдындағы ысырма жылдамдығы.</w:t>
            </w:r>
          </w:p>
          <w:p>
            <w:pPr>
              <w:spacing w:after="20"/>
              <w:ind w:left="20"/>
              <w:jc w:val="both"/>
            </w:pPr>
            <w:r>
              <w:rPr>
                <w:rFonts w:ascii="Times New Roman"/>
                <w:b w:val="false"/>
                <w:i w:val="false"/>
                <w:color w:val="000000"/>
                <w:sz w:val="20"/>
              </w:rPr>
              <w:t>
</w:t>
            </w:r>
            <w:r>
              <w:rPr>
                <w:rFonts w:ascii="Times New Roman"/>
                <w:b w:val="false"/>
                <w:i w:val="false"/>
                <w:color w:val="000000"/>
                <w:sz w:val="20"/>
              </w:rPr>
              <w:t>2. Естен тану (талап қою. салттық союға арналған қорап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3. Малдың қанын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Терілерді түсіру.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Басты, аяқ-қолдардың төменгі бөліктерін бөлу, ішкі ағзаларды алып тастау. 6. Ұшаны жартылай ұшаларға немесе ширектерге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7. Тазалау, өлшеу.</w:t>
            </w:r>
          </w:p>
          <w:p>
            <w:pPr>
              <w:spacing w:after="20"/>
              <w:ind w:left="20"/>
              <w:jc w:val="both"/>
            </w:pPr>
            <w:r>
              <w:rPr>
                <w:rFonts w:ascii="Times New Roman"/>
                <w:b w:val="false"/>
                <w:i w:val="false"/>
                <w:color w:val="000000"/>
                <w:sz w:val="20"/>
              </w:rPr>
              <w:t>
</w:t>
            </w:r>
            <w:r>
              <w:rPr>
                <w:rFonts w:ascii="Times New Roman"/>
                <w:b w:val="false"/>
                <w:i w:val="false"/>
                <w:color w:val="000000"/>
                <w:sz w:val="20"/>
              </w:rPr>
              <w:t>8. Ұшаларды немесе жартылай ұшаларды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9. Ұшаларды және жартылай ұшаларды (жауырын, табан, кеуде қуысы, сегізкөз және мойын) бөлшектеу.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10. Қаптамалау және таңбалау.</w:t>
            </w:r>
          </w:p>
          <w:p>
            <w:pPr>
              <w:spacing w:after="20"/>
              <w:ind w:left="20"/>
              <w:jc w:val="both"/>
            </w:pPr>
            <w:r>
              <w:rPr>
                <w:rFonts w:ascii="Times New Roman"/>
                <w:b w:val="false"/>
                <w:i w:val="false"/>
                <w:color w:val="000000"/>
                <w:sz w:val="20"/>
              </w:rPr>
              <w:t>
11. Сақтау.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67" w:id="3728"/>
          <w:p>
            <w:pPr>
              <w:spacing w:after="20"/>
              <w:ind w:left="20"/>
              <w:jc w:val="both"/>
            </w:pPr>
            <w:r>
              <w:rPr>
                <w:rFonts w:ascii="Times New Roman"/>
                <w:b w:val="false"/>
                <w:i w:val="false"/>
                <w:color w:val="000000"/>
                <w:sz w:val="20"/>
              </w:rPr>
              <w:t>
 </w:t>
            </w:r>
          </w:p>
          <w:bookmarkEnd w:id="3728"/>
          <w:p>
            <w:pPr>
              <w:spacing w:after="20"/>
              <w:ind w:left="20"/>
              <w:jc w:val="both"/>
            </w:pPr>
            <w:r>
              <w:rPr>
                <w:rFonts w:ascii="Times New Roman"/>
                <w:b w:val="false"/>
                <w:i w:val="false"/>
                <w:color w:val="000000"/>
                <w:sz w:val="20"/>
              </w:rPr>
              <w:t>
1. Сою алдындағы ысырма жылдамдығы.</w:t>
            </w:r>
          </w:p>
          <w:p>
            <w:pPr>
              <w:spacing w:after="20"/>
              <w:ind w:left="20"/>
              <w:jc w:val="both"/>
            </w:pPr>
            <w:r>
              <w:rPr>
                <w:rFonts w:ascii="Times New Roman"/>
                <w:b w:val="false"/>
                <w:i w:val="false"/>
                <w:color w:val="000000"/>
                <w:sz w:val="20"/>
              </w:rPr>
              <w:t>
</w:t>
            </w:r>
            <w:r>
              <w:rPr>
                <w:rFonts w:ascii="Times New Roman"/>
                <w:b w:val="false"/>
                <w:i w:val="false"/>
                <w:color w:val="000000"/>
                <w:sz w:val="20"/>
              </w:rPr>
              <w:t>2. Естен тану (талап қою. салттық союға арналған қорап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3. Малды сою және қанын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Терілерді түсіру.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Басты, аяқ-қолдардың төменгі бөліктерін бөлу, ішкі ағзаларды алып тастау.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Ұшаны жартылай ұшаларға немесе ширектерге бөлу.</w:t>
            </w:r>
          </w:p>
          <w:p>
            <w:pPr>
              <w:spacing w:after="20"/>
              <w:ind w:left="20"/>
              <w:jc w:val="both"/>
            </w:pPr>
            <w:r>
              <w:rPr>
                <w:rFonts w:ascii="Times New Roman"/>
                <w:b w:val="false"/>
                <w:i w:val="false"/>
                <w:color w:val="000000"/>
                <w:sz w:val="20"/>
              </w:rPr>
              <w:t>
7. Қаптамалау және таңбалау.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0205008000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Жылқылардың, есектердің, қашырлардың немесе лошактардың мұздатылған еті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Ұшадағы, жартылай ұшадағы, төрттен бір бөліктегі мұздатылған жылқы етінің еті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73" w:id="3729"/>
          <w:p>
            <w:pPr>
              <w:spacing w:after="20"/>
              <w:ind w:left="20"/>
              <w:jc w:val="both"/>
            </w:pPr>
            <w:r>
              <w:rPr>
                <w:rFonts w:ascii="Times New Roman"/>
                <w:b w:val="false"/>
                <w:i w:val="false"/>
                <w:color w:val="000000"/>
                <w:sz w:val="20"/>
              </w:rPr>
              <w:t>
 </w:t>
            </w:r>
          </w:p>
          <w:bookmarkEnd w:id="3729"/>
          <w:p>
            <w:pPr>
              <w:spacing w:after="20"/>
              <w:ind w:left="20"/>
              <w:jc w:val="both"/>
            </w:pPr>
            <w:r>
              <w:rPr>
                <w:rFonts w:ascii="Times New Roman"/>
                <w:b w:val="false"/>
                <w:i w:val="false"/>
                <w:color w:val="000000"/>
                <w:sz w:val="20"/>
              </w:rPr>
              <w:t>
1. Сою алдындағы төзімділік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2. Естен тану (талап қою. салттық союға арналған қорап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3. Малдың қанын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Тері түсіру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Басты, аяқ-қолдардың төменгі бөліктерін бөлу, ішкі ағзаларды алып тастау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Ұшаны жартылай ұшаларға немесе ширектерге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7. Тазалау, өлшеу</w:t>
            </w:r>
          </w:p>
          <w:p>
            <w:pPr>
              <w:spacing w:after="20"/>
              <w:ind w:left="20"/>
              <w:jc w:val="both"/>
            </w:pPr>
            <w:r>
              <w:rPr>
                <w:rFonts w:ascii="Times New Roman"/>
                <w:b w:val="false"/>
                <w:i w:val="false"/>
                <w:color w:val="000000"/>
                <w:sz w:val="20"/>
              </w:rPr>
              <w:t>
</w:t>
            </w:r>
            <w:r>
              <w:rPr>
                <w:rFonts w:ascii="Times New Roman"/>
                <w:b w:val="false"/>
                <w:i w:val="false"/>
                <w:color w:val="000000"/>
                <w:sz w:val="20"/>
              </w:rPr>
              <w:t>8. Ұшаларды немесе жартылай ұшаларды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9. Ұшаларды және жартылай ұшаларды кесу (жамбас кесіндісі, жауырын кесіндісі, арқа-бел кесіндісі, төс-қабырға кесіндісі, мойын кесіндісі және т.б.).</w:t>
            </w:r>
          </w:p>
          <w:p>
            <w:pPr>
              <w:spacing w:after="20"/>
              <w:ind w:left="20"/>
              <w:jc w:val="both"/>
            </w:pPr>
            <w:r>
              <w:rPr>
                <w:rFonts w:ascii="Times New Roman"/>
                <w:b w:val="false"/>
                <w:i w:val="false"/>
                <w:color w:val="000000"/>
                <w:sz w:val="20"/>
              </w:rPr>
              <w:t>
</w:t>
            </w:r>
            <w:r>
              <w:rPr>
                <w:rFonts w:ascii="Times New Roman"/>
                <w:b w:val="false"/>
                <w:i w:val="false"/>
                <w:color w:val="000000"/>
                <w:sz w:val="20"/>
              </w:rPr>
              <w:t>10. Мұздату.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Қаптамалау және таңбалау.</w:t>
            </w:r>
          </w:p>
          <w:p>
            <w:pPr>
              <w:spacing w:after="20"/>
              <w:ind w:left="20"/>
              <w:jc w:val="both"/>
            </w:pPr>
            <w:r>
              <w:rPr>
                <w:rFonts w:ascii="Times New Roman"/>
                <w:b w:val="false"/>
                <w:i w:val="false"/>
                <w:color w:val="000000"/>
                <w:sz w:val="20"/>
              </w:rPr>
              <w:t>
12. Сақтау.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84" w:id="3730"/>
          <w:p>
            <w:pPr>
              <w:spacing w:after="20"/>
              <w:ind w:left="20"/>
              <w:jc w:val="both"/>
            </w:pPr>
            <w:r>
              <w:rPr>
                <w:rFonts w:ascii="Times New Roman"/>
                <w:b w:val="false"/>
                <w:i w:val="false"/>
                <w:color w:val="000000"/>
                <w:sz w:val="20"/>
              </w:rPr>
              <w:t>
1. Сою алдындағы төзімділік</w:t>
            </w:r>
          </w:p>
          <w:bookmarkEnd w:id="3730"/>
          <w:p>
            <w:pPr>
              <w:spacing w:after="20"/>
              <w:ind w:left="20"/>
              <w:jc w:val="both"/>
            </w:pPr>
            <w:r>
              <w:rPr>
                <w:rFonts w:ascii="Times New Roman"/>
                <w:b w:val="false"/>
                <w:i w:val="false"/>
                <w:color w:val="000000"/>
                <w:sz w:val="20"/>
              </w:rPr>
              <w:t>
</w:t>
            </w:r>
            <w:r>
              <w:rPr>
                <w:rFonts w:ascii="Times New Roman"/>
                <w:b w:val="false"/>
                <w:i w:val="false"/>
                <w:color w:val="000000"/>
                <w:sz w:val="20"/>
              </w:rPr>
              <w:t>2. Естен тану (талап қою. салттық союға арналған бокс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3. Малдың қанын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Тері түсіру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Басты, аяқ-қолдардың төменгі бөліктерін бөлу, ішкі ағзаларды алып тастау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Ұшаны жартылай ұшаларға немесе ширектерге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7. Мұздату.</w:t>
            </w:r>
          </w:p>
          <w:p>
            <w:pPr>
              <w:spacing w:after="20"/>
              <w:ind w:left="20"/>
              <w:jc w:val="both"/>
            </w:pPr>
            <w:r>
              <w:rPr>
                <w:rFonts w:ascii="Times New Roman"/>
                <w:b w:val="false"/>
                <w:i w:val="false"/>
                <w:color w:val="000000"/>
                <w:sz w:val="20"/>
              </w:rPr>
              <w:t>
8. Қаптама және таңбалау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0206809100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Жылқылардың, есектердің, қашырлардың немесе лошактардың жас немесе тоңазытылған тағамдық қосалқы өнімдері, өзгелері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Жылқының қосалқы өнімдері, салқындатылған – Жүрек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91" w:id="3731"/>
          <w:p>
            <w:pPr>
              <w:spacing w:after="20"/>
              <w:ind w:left="20"/>
              <w:jc w:val="both"/>
            </w:pPr>
            <w:r>
              <w:rPr>
                <w:rFonts w:ascii="Times New Roman"/>
                <w:b w:val="false"/>
                <w:i w:val="false"/>
                <w:color w:val="000000"/>
                <w:sz w:val="20"/>
              </w:rPr>
              <w:t>
1. Жуу</w:t>
            </w:r>
          </w:p>
          <w:bookmarkEnd w:id="3731"/>
          <w:p>
            <w:pPr>
              <w:spacing w:after="20"/>
              <w:ind w:left="20"/>
              <w:jc w:val="both"/>
            </w:pPr>
            <w:r>
              <w:rPr>
                <w:rFonts w:ascii="Times New Roman"/>
                <w:b w:val="false"/>
                <w:i w:val="false"/>
                <w:color w:val="000000"/>
                <w:sz w:val="20"/>
              </w:rPr>
              <w:t>
</w:t>
            </w:r>
            <w:r>
              <w:rPr>
                <w:rFonts w:ascii="Times New Roman"/>
                <w:b w:val="false"/>
                <w:i w:val="false"/>
                <w:color w:val="000000"/>
                <w:sz w:val="20"/>
              </w:rPr>
              <w:t>2.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Тазалау</w:t>
            </w:r>
          </w:p>
          <w:p>
            <w:pPr>
              <w:spacing w:after="20"/>
              <w:ind w:left="20"/>
              <w:jc w:val="both"/>
            </w:pPr>
            <w:r>
              <w:rPr>
                <w:rFonts w:ascii="Times New Roman"/>
                <w:b w:val="false"/>
                <w:i w:val="false"/>
                <w:color w:val="000000"/>
                <w:sz w:val="20"/>
              </w:rPr>
              <w:t>
4. Қаптама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94" w:id="3732"/>
          <w:p>
            <w:pPr>
              <w:spacing w:after="20"/>
              <w:ind w:left="20"/>
              <w:jc w:val="both"/>
            </w:pPr>
            <w:r>
              <w:rPr>
                <w:rFonts w:ascii="Times New Roman"/>
                <w:b w:val="false"/>
                <w:i w:val="false"/>
                <w:color w:val="000000"/>
                <w:sz w:val="20"/>
              </w:rPr>
              <w:t>
1. Жуу</w:t>
            </w:r>
          </w:p>
          <w:bookmarkEnd w:id="3732"/>
          <w:p>
            <w:pPr>
              <w:spacing w:after="20"/>
              <w:ind w:left="20"/>
              <w:jc w:val="both"/>
            </w:pPr>
            <w:r>
              <w:rPr>
                <w:rFonts w:ascii="Times New Roman"/>
                <w:b w:val="false"/>
                <w:i w:val="false"/>
                <w:color w:val="000000"/>
                <w:sz w:val="20"/>
              </w:rPr>
              <w:t>
</w:t>
            </w:r>
            <w:r>
              <w:rPr>
                <w:rFonts w:ascii="Times New Roman"/>
                <w:b w:val="false"/>
                <w:i w:val="false"/>
                <w:color w:val="000000"/>
                <w:sz w:val="20"/>
              </w:rPr>
              <w:t>2. Салқындату</w:t>
            </w:r>
          </w:p>
          <w:p>
            <w:pPr>
              <w:spacing w:after="20"/>
              <w:ind w:left="20"/>
              <w:jc w:val="both"/>
            </w:pPr>
            <w:r>
              <w:rPr>
                <w:rFonts w:ascii="Times New Roman"/>
                <w:b w:val="false"/>
                <w:i w:val="false"/>
                <w:color w:val="000000"/>
                <w:sz w:val="20"/>
              </w:rPr>
              <w:t>
3. Тазалау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0206909100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Жылқылардың, есектердің, қашырлардың немесе лошактардың мұздатылған тағамдық қосалқы өнімдері, өзгелері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Жылқының қосалқы өнімдері, мұздатылған – Жүрек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96" w:id="3733"/>
          <w:p>
            <w:pPr>
              <w:spacing w:after="20"/>
              <w:ind w:left="20"/>
              <w:jc w:val="both"/>
            </w:pPr>
            <w:r>
              <w:rPr>
                <w:rFonts w:ascii="Times New Roman"/>
                <w:b w:val="false"/>
                <w:i w:val="false"/>
                <w:color w:val="000000"/>
                <w:sz w:val="20"/>
              </w:rPr>
              <w:t>
1. Жуу</w:t>
            </w:r>
          </w:p>
          <w:bookmarkEnd w:id="3733"/>
          <w:p>
            <w:pPr>
              <w:spacing w:after="20"/>
              <w:ind w:left="20"/>
              <w:jc w:val="both"/>
            </w:pPr>
            <w:r>
              <w:rPr>
                <w:rFonts w:ascii="Times New Roman"/>
                <w:b w:val="false"/>
                <w:i w:val="false"/>
                <w:color w:val="000000"/>
                <w:sz w:val="20"/>
              </w:rPr>
              <w:t>
</w:t>
            </w:r>
            <w:r>
              <w:rPr>
                <w:rFonts w:ascii="Times New Roman"/>
                <w:b w:val="false"/>
                <w:i w:val="false"/>
                <w:color w:val="000000"/>
                <w:sz w:val="20"/>
              </w:rPr>
              <w:t>2.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Тазалау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Қаптама</w:t>
            </w:r>
          </w:p>
          <w:p>
            <w:pPr>
              <w:spacing w:after="20"/>
              <w:ind w:left="20"/>
              <w:jc w:val="both"/>
            </w:pPr>
            <w:r>
              <w:rPr>
                <w:rFonts w:ascii="Times New Roman"/>
                <w:b w:val="false"/>
                <w:i w:val="false"/>
                <w:color w:val="000000"/>
                <w:sz w:val="20"/>
              </w:rPr>
              <w:t>
5. Мұздату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00" w:id="3734"/>
          <w:p>
            <w:pPr>
              <w:spacing w:after="20"/>
              <w:ind w:left="20"/>
              <w:jc w:val="both"/>
            </w:pPr>
            <w:r>
              <w:rPr>
                <w:rFonts w:ascii="Times New Roman"/>
                <w:b w:val="false"/>
                <w:i w:val="false"/>
                <w:color w:val="000000"/>
                <w:sz w:val="20"/>
              </w:rPr>
              <w:t>
1. Жуу</w:t>
            </w:r>
          </w:p>
          <w:bookmarkEnd w:id="3734"/>
          <w:p>
            <w:pPr>
              <w:spacing w:after="20"/>
              <w:ind w:left="20"/>
              <w:jc w:val="both"/>
            </w:pPr>
            <w:r>
              <w:rPr>
                <w:rFonts w:ascii="Times New Roman"/>
                <w:b w:val="false"/>
                <w:i w:val="false"/>
                <w:color w:val="000000"/>
                <w:sz w:val="20"/>
              </w:rPr>
              <w:t>
</w:t>
            </w:r>
            <w:r>
              <w:rPr>
                <w:rFonts w:ascii="Times New Roman"/>
                <w:b w:val="false"/>
                <w:i w:val="false"/>
                <w:color w:val="000000"/>
                <w:sz w:val="20"/>
              </w:rPr>
              <w:t>2.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Тазалау</w:t>
            </w:r>
          </w:p>
          <w:p>
            <w:pPr>
              <w:spacing w:after="20"/>
              <w:ind w:left="20"/>
              <w:jc w:val="both"/>
            </w:pPr>
            <w:r>
              <w:rPr>
                <w:rFonts w:ascii="Times New Roman"/>
                <w:b w:val="false"/>
                <w:i w:val="false"/>
                <w:color w:val="000000"/>
                <w:sz w:val="20"/>
              </w:rPr>
              <w:t>
4. Мұздату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0206809100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Жылқылардың, есектердің, қашырлардың немесе лошактардың жас немесе тоңазытылған тағамдық қосалқы өнімдері, өзгелері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Жылқының қосалқы өнімдері, тоңазытылған – Бауыр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03" w:id="3735"/>
          <w:p>
            <w:pPr>
              <w:spacing w:after="20"/>
              <w:ind w:left="20"/>
              <w:jc w:val="both"/>
            </w:pPr>
            <w:r>
              <w:rPr>
                <w:rFonts w:ascii="Times New Roman"/>
                <w:b w:val="false"/>
                <w:i w:val="false"/>
                <w:color w:val="000000"/>
                <w:sz w:val="20"/>
              </w:rPr>
              <w:t>
1. Жуу</w:t>
            </w:r>
          </w:p>
          <w:bookmarkEnd w:id="3735"/>
          <w:p>
            <w:pPr>
              <w:spacing w:after="20"/>
              <w:ind w:left="20"/>
              <w:jc w:val="both"/>
            </w:pPr>
            <w:r>
              <w:rPr>
                <w:rFonts w:ascii="Times New Roman"/>
                <w:b w:val="false"/>
                <w:i w:val="false"/>
                <w:color w:val="000000"/>
                <w:sz w:val="20"/>
              </w:rPr>
              <w:t>
</w:t>
            </w:r>
            <w:r>
              <w:rPr>
                <w:rFonts w:ascii="Times New Roman"/>
                <w:b w:val="false"/>
                <w:i w:val="false"/>
                <w:color w:val="000000"/>
                <w:sz w:val="20"/>
              </w:rPr>
              <w:t>2.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Тазалау</w:t>
            </w:r>
          </w:p>
          <w:p>
            <w:pPr>
              <w:spacing w:after="20"/>
              <w:ind w:left="20"/>
              <w:jc w:val="both"/>
            </w:pPr>
            <w:r>
              <w:rPr>
                <w:rFonts w:ascii="Times New Roman"/>
                <w:b w:val="false"/>
                <w:i w:val="false"/>
                <w:color w:val="000000"/>
                <w:sz w:val="20"/>
              </w:rPr>
              <w:t>
4. Қаптама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06" w:id="3736"/>
          <w:p>
            <w:pPr>
              <w:spacing w:after="20"/>
              <w:ind w:left="20"/>
              <w:jc w:val="both"/>
            </w:pPr>
            <w:r>
              <w:rPr>
                <w:rFonts w:ascii="Times New Roman"/>
                <w:b w:val="false"/>
                <w:i w:val="false"/>
                <w:color w:val="000000"/>
                <w:sz w:val="20"/>
              </w:rPr>
              <w:t>
1. Жуу</w:t>
            </w:r>
          </w:p>
          <w:bookmarkEnd w:id="3736"/>
          <w:p>
            <w:pPr>
              <w:spacing w:after="20"/>
              <w:ind w:left="20"/>
              <w:jc w:val="both"/>
            </w:pPr>
            <w:r>
              <w:rPr>
                <w:rFonts w:ascii="Times New Roman"/>
                <w:b w:val="false"/>
                <w:i w:val="false"/>
                <w:color w:val="000000"/>
                <w:sz w:val="20"/>
              </w:rPr>
              <w:t>
</w:t>
            </w:r>
            <w:r>
              <w:rPr>
                <w:rFonts w:ascii="Times New Roman"/>
                <w:b w:val="false"/>
                <w:i w:val="false"/>
                <w:color w:val="000000"/>
                <w:sz w:val="20"/>
              </w:rPr>
              <w:t>2. Салқындату</w:t>
            </w:r>
          </w:p>
          <w:p>
            <w:pPr>
              <w:spacing w:after="20"/>
              <w:ind w:left="20"/>
              <w:jc w:val="both"/>
            </w:pPr>
            <w:r>
              <w:rPr>
                <w:rFonts w:ascii="Times New Roman"/>
                <w:b w:val="false"/>
                <w:i w:val="false"/>
                <w:color w:val="000000"/>
                <w:sz w:val="20"/>
              </w:rPr>
              <w:t>
3. Тазалау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0206909100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Жылқылардың, есектердің, қашырлардың немесе лошактардың мұздатылған тағамдық қосалқы өнімдері, өзгелері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субөнімдері, мұздатылған – Бауыр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08" w:id="3737"/>
          <w:p>
            <w:pPr>
              <w:spacing w:after="20"/>
              <w:ind w:left="20"/>
              <w:jc w:val="both"/>
            </w:pPr>
            <w:r>
              <w:rPr>
                <w:rFonts w:ascii="Times New Roman"/>
                <w:b w:val="false"/>
                <w:i w:val="false"/>
                <w:color w:val="000000"/>
                <w:sz w:val="20"/>
              </w:rPr>
              <w:t>
1. Жуу</w:t>
            </w:r>
          </w:p>
          <w:bookmarkEnd w:id="3737"/>
          <w:p>
            <w:pPr>
              <w:spacing w:after="20"/>
              <w:ind w:left="20"/>
              <w:jc w:val="both"/>
            </w:pPr>
            <w:r>
              <w:rPr>
                <w:rFonts w:ascii="Times New Roman"/>
                <w:b w:val="false"/>
                <w:i w:val="false"/>
                <w:color w:val="000000"/>
                <w:sz w:val="20"/>
              </w:rPr>
              <w:t>
</w:t>
            </w:r>
            <w:r>
              <w:rPr>
                <w:rFonts w:ascii="Times New Roman"/>
                <w:b w:val="false"/>
                <w:i w:val="false"/>
                <w:color w:val="000000"/>
                <w:sz w:val="20"/>
              </w:rPr>
              <w:t>2.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Тазалау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Қаптама</w:t>
            </w:r>
          </w:p>
          <w:p>
            <w:pPr>
              <w:spacing w:after="20"/>
              <w:ind w:left="20"/>
              <w:jc w:val="both"/>
            </w:pPr>
            <w:r>
              <w:rPr>
                <w:rFonts w:ascii="Times New Roman"/>
                <w:b w:val="false"/>
                <w:i w:val="false"/>
                <w:color w:val="000000"/>
                <w:sz w:val="20"/>
              </w:rPr>
              <w:t>
5. Мұздату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12" w:id="3738"/>
          <w:p>
            <w:pPr>
              <w:spacing w:after="20"/>
              <w:ind w:left="20"/>
              <w:jc w:val="both"/>
            </w:pPr>
            <w:r>
              <w:rPr>
                <w:rFonts w:ascii="Times New Roman"/>
                <w:b w:val="false"/>
                <w:i w:val="false"/>
                <w:color w:val="000000"/>
                <w:sz w:val="20"/>
              </w:rPr>
              <w:t>
1. Жуу</w:t>
            </w:r>
          </w:p>
          <w:bookmarkEnd w:id="3738"/>
          <w:p>
            <w:pPr>
              <w:spacing w:after="20"/>
              <w:ind w:left="20"/>
              <w:jc w:val="both"/>
            </w:pPr>
            <w:r>
              <w:rPr>
                <w:rFonts w:ascii="Times New Roman"/>
                <w:b w:val="false"/>
                <w:i w:val="false"/>
                <w:color w:val="000000"/>
                <w:sz w:val="20"/>
              </w:rPr>
              <w:t>
</w:t>
            </w:r>
            <w:r>
              <w:rPr>
                <w:rFonts w:ascii="Times New Roman"/>
                <w:b w:val="false"/>
                <w:i w:val="false"/>
                <w:color w:val="000000"/>
                <w:sz w:val="20"/>
              </w:rPr>
              <w:t>2.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Тазалау</w:t>
            </w:r>
          </w:p>
          <w:p>
            <w:pPr>
              <w:spacing w:after="20"/>
              <w:ind w:left="20"/>
              <w:jc w:val="both"/>
            </w:pPr>
            <w:r>
              <w:rPr>
                <w:rFonts w:ascii="Times New Roman"/>
                <w:b w:val="false"/>
                <w:i w:val="false"/>
                <w:color w:val="000000"/>
                <w:sz w:val="20"/>
              </w:rPr>
              <w:t>
4. Мұздату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0206809100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Жылқылардың, есектердің, қашырлардың немесе лошактардың жас немесе тоңазытылған тағамдық қосалқы өнімдері, өзгелері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субөнімдері, тоңазытылған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15" w:id="3739"/>
          <w:p>
            <w:pPr>
              <w:spacing w:after="20"/>
              <w:ind w:left="20"/>
              <w:jc w:val="both"/>
            </w:pPr>
            <w:r>
              <w:rPr>
                <w:rFonts w:ascii="Times New Roman"/>
                <w:b w:val="false"/>
                <w:i w:val="false"/>
                <w:color w:val="000000"/>
                <w:sz w:val="20"/>
              </w:rPr>
              <w:t>
1. Опалка</w:t>
            </w:r>
          </w:p>
          <w:bookmarkEnd w:id="3739"/>
          <w:p>
            <w:pPr>
              <w:spacing w:after="20"/>
              <w:ind w:left="20"/>
              <w:jc w:val="both"/>
            </w:pPr>
            <w:r>
              <w:rPr>
                <w:rFonts w:ascii="Times New Roman"/>
                <w:b w:val="false"/>
                <w:i w:val="false"/>
                <w:color w:val="000000"/>
                <w:sz w:val="20"/>
              </w:rPr>
              <w:t>
</w:t>
            </w:r>
            <w:r>
              <w:rPr>
                <w:rFonts w:ascii="Times New Roman"/>
                <w:b w:val="false"/>
                <w:i w:val="false"/>
                <w:color w:val="000000"/>
                <w:sz w:val="20"/>
              </w:rPr>
              <w:t>2. Жуу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Тазалау</w:t>
            </w:r>
          </w:p>
          <w:p>
            <w:pPr>
              <w:spacing w:after="20"/>
              <w:ind w:left="20"/>
              <w:jc w:val="both"/>
            </w:pPr>
            <w:r>
              <w:rPr>
                <w:rFonts w:ascii="Times New Roman"/>
                <w:b w:val="false"/>
                <w:i w:val="false"/>
                <w:color w:val="000000"/>
                <w:sz w:val="20"/>
              </w:rPr>
              <w:t>
5. Қаптама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19" w:id="3740"/>
          <w:p>
            <w:pPr>
              <w:spacing w:after="20"/>
              <w:ind w:left="20"/>
              <w:jc w:val="both"/>
            </w:pPr>
            <w:r>
              <w:rPr>
                <w:rFonts w:ascii="Times New Roman"/>
                <w:b w:val="false"/>
                <w:i w:val="false"/>
                <w:color w:val="000000"/>
                <w:sz w:val="20"/>
              </w:rPr>
              <w:t>
1. Жуу</w:t>
            </w:r>
          </w:p>
          <w:bookmarkEnd w:id="3740"/>
          <w:p>
            <w:pPr>
              <w:spacing w:after="20"/>
              <w:ind w:left="20"/>
              <w:jc w:val="both"/>
            </w:pPr>
            <w:r>
              <w:rPr>
                <w:rFonts w:ascii="Times New Roman"/>
                <w:b w:val="false"/>
                <w:i w:val="false"/>
                <w:color w:val="000000"/>
                <w:sz w:val="20"/>
              </w:rPr>
              <w:t>
</w:t>
            </w:r>
            <w:r>
              <w:rPr>
                <w:rFonts w:ascii="Times New Roman"/>
                <w:b w:val="false"/>
                <w:i w:val="false"/>
                <w:color w:val="000000"/>
                <w:sz w:val="20"/>
              </w:rPr>
              <w:t>2. Салқындату</w:t>
            </w:r>
          </w:p>
          <w:p>
            <w:pPr>
              <w:spacing w:after="20"/>
              <w:ind w:left="20"/>
              <w:jc w:val="both"/>
            </w:pPr>
            <w:r>
              <w:rPr>
                <w:rFonts w:ascii="Times New Roman"/>
                <w:b w:val="false"/>
                <w:i w:val="false"/>
                <w:color w:val="000000"/>
                <w:sz w:val="20"/>
              </w:rPr>
              <w:t>
3. Тазалау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0206909100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Жылқылардың, есектердің, қашырлардың немесе лошактардың мұздатылған тағамдық қосалқы өнімдері, өзгелері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субөнімдері, мұздатылған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21" w:id="3741"/>
          <w:p>
            <w:pPr>
              <w:spacing w:after="20"/>
              <w:ind w:left="20"/>
              <w:jc w:val="both"/>
            </w:pPr>
            <w:r>
              <w:rPr>
                <w:rFonts w:ascii="Times New Roman"/>
                <w:b w:val="false"/>
                <w:i w:val="false"/>
                <w:color w:val="000000"/>
                <w:sz w:val="20"/>
              </w:rPr>
              <w:t>
1. Опалка</w:t>
            </w:r>
          </w:p>
          <w:bookmarkEnd w:id="3741"/>
          <w:p>
            <w:pPr>
              <w:spacing w:after="20"/>
              <w:ind w:left="20"/>
              <w:jc w:val="both"/>
            </w:pPr>
            <w:r>
              <w:rPr>
                <w:rFonts w:ascii="Times New Roman"/>
                <w:b w:val="false"/>
                <w:i w:val="false"/>
                <w:color w:val="000000"/>
                <w:sz w:val="20"/>
              </w:rPr>
              <w:t>
</w:t>
            </w:r>
            <w:r>
              <w:rPr>
                <w:rFonts w:ascii="Times New Roman"/>
                <w:b w:val="false"/>
                <w:i w:val="false"/>
                <w:color w:val="000000"/>
                <w:sz w:val="20"/>
              </w:rPr>
              <w:t>2. Жуу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Тазалау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Қаптама</w:t>
            </w:r>
          </w:p>
          <w:p>
            <w:pPr>
              <w:spacing w:after="20"/>
              <w:ind w:left="20"/>
              <w:jc w:val="both"/>
            </w:pPr>
            <w:r>
              <w:rPr>
                <w:rFonts w:ascii="Times New Roman"/>
                <w:b w:val="false"/>
                <w:i w:val="false"/>
                <w:color w:val="000000"/>
                <w:sz w:val="20"/>
              </w:rPr>
              <w:t>
6. Мұздату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26" w:id="3742"/>
          <w:p>
            <w:pPr>
              <w:spacing w:after="20"/>
              <w:ind w:left="20"/>
              <w:jc w:val="both"/>
            </w:pPr>
            <w:r>
              <w:rPr>
                <w:rFonts w:ascii="Times New Roman"/>
                <w:b w:val="false"/>
                <w:i w:val="false"/>
                <w:color w:val="000000"/>
                <w:sz w:val="20"/>
              </w:rPr>
              <w:t>
1. Жуу</w:t>
            </w:r>
          </w:p>
          <w:bookmarkEnd w:id="3742"/>
          <w:p>
            <w:pPr>
              <w:spacing w:after="20"/>
              <w:ind w:left="20"/>
              <w:jc w:val="both"/>
            </w:pPr>
            <w:r>
              <w:rPr>
                <w:rFonts w:ascii="Times New Roman"/>
                <w:b w:val="false"/>
                <w:i w:val="false"/>
                <w:color w:val="000000"/>
                <w:sz w:val="20"/>
              </w:rPr>
              <w:t>
</w:t>
            </w:r>
            <w:r>
              <w:rPr>
                <w:rFonts w:ascii="Times New Roman"/>
                <w:b w:val="false"/>
                <w:i w:val="false"/>
                <w:color w:val="000000"/>
                <w:sz w:val="20"/>
              </w:rPr>
              <w:t>2.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Тазалау</w:t>
            </w:r>
          </w:p>
          <w:p>
            <w:pPr>
              <w:spacing w:after="20"/>
              <w:ind w:left="20"/>
              <w:jc w:val="both"/>
            </w:pPr>
            <w:r>
              <w:rPr>
                <w:rFonts w:ascii="Times New Roman"/>
                <w:b w:val="false"/>
                <w:i w:val="false"/>
                <w:color w:val="000000"/>
                <w:sz w:val="20"/>
              </w:rPr>
              <w:t>
4. Мұздату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0205002000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Жылқылардың, есектердің, қашырлардың немесе лошактардың жас немесе тоңазытылған еті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Сүйектен ажыратылмаған, тоңазытылған өзге де жылқы кесінділері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29" w:id="3743"/>
          <w:p>
            <w:pPr>
              <w:spacing w:after="20"/>
              <w:ind w:left="20"/>
              <w:jc w:val="both"/>
            </w:pPr>
            <w:r>
              <w:rPr>
                <w:rFonts w:ascii="Times New Roman"/>
                <w:b w:val="false"/>
                <w:i w:val="false"/>
                <w:color w:val="000000"/>
                <w:sz w:val="20"/>
              </w:rPr>
              <w:t>
 </w:t>
            </w:r>
          </w:p>
          <w:bookmarkEnd w:id="3743"/>
          <w:p>
            <w:pPr>
              <w:spacing w:after="20"/>
              <w:ind w:left="20"/>
              <w:jc w:val="both"/>
            </w:pPr>
            <w:r>
              <w:rPr>
                <w:rFonts w:ascii="Times New Roman"/>
                <w:b w:val="false"/>
                <w:i w:val="false"/>
                <w:color w:val="000000"/>
                <w:sz w:val="20"/>
              </w:rPr>
              <w:t>
1. Сою алдындағы ысырма жылдамдығы.</w:t>
            </w:r>
          </w:p>
          <w:p>
            <w:pPr>
              <w:spacing w:after="20"/>
              <w:ind w:left="20"/>
              <w:jc w:val="both"/>
            </w:pPr>
            <w:r>
              <w:rPr>
                <w:rFonts w:ascii="Times New Roman"/>
                <w:b w:val="false"/>
                <w:i w:val="false"/>
                <w:color w:val="000000"/>
                <w:sz w:val="20"/>
              </w:rPr>
              <w:t>
</w:t>
            </w:r>
            <w:r>
              <w:rPr>
                <w:rFonts w:ascii="Times New Roman"/>
                <w:b w:val="false"/>
                <w:i w:val="false"/>
                <w:color w:val="000000"/>
                <w:sz w:val="20"/>
              </w:rPr>
              <w:t>2. Естен тану (талап қою. салттық союға арналған қорап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3. Малдың қанын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Терілерді түсіру.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Басты, аяқ-қолдардың төменгі бөліктерін бөлу, ішкі ағзаларды алып тастау.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Ұшаны жартылай ұшаларға немесе ширектерге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7. Тазалау, өлшеу.</w:t>
            </w:r>
          </w:p>
          <w:p>
            <w:pPr>
              <w:spacing w:after="20"/>
              <w:ind w:left="20"/>
              <w:jc w:val="both"/>
            </w:pPr>
            <w:r>
              <w:rPr>
                <w:rFonts w:ascii="Times New Roman"/>
                <w:b w:val="false"/>
                <w:i w:val="false"/>
                <w:color w:val="000000"/>
                <w:sz w:val="20"/>
              </w:rPr>
              <w:t>
</w:t>
            </w:r>
            <w:r>
              <w:rPr>
                <w:rFonts w:ascii="Times New Roman"/>
                <w:b w:val="false"/>
                <w:i w:val="false"/>
                <w:color w:val="000000"/>
                <w:sz w:val="20"/>
              </w:rPr>
              <w:t>8. Ұшаларды немесе жартылай ұшаларды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9. Ұшаларды және жартылай ұшаларды (жауырын, табан, кеуде қуысы, сегізкөз және мойын) бөлшектеу.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10. Қаптамалау және таңбалау.</w:t>
            </w:r>
          </w:p>
          <w:p>
            <w:pPr>
              <w:spacing w:after="20"/>
              <w:ind w:left="20"/>
              <w:jc w:val="both"/>
            </w:pPr>
            <w:r>
              <w:rPr>
                <w:rFonts w:ascii="Times New Roman"/>
                <w:b w:val="false"/>
                <w:i w:val="false"/>
                <w:color w:val="000000"/>
                <w:sz w:val="20"/>
              </w:rPr>
              <w:t>
11. Сақтау.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39" w:id="3744"/>
          <w:p>
            <w:pPr>
              <w:spacing w:after="20"/>
              <w:ind w:left="20"/>
              <w:jc w:val="both"/>
            </w:pPr>
            <w:r>
              <w:rPr>
                <w:rFonts w:ascii="Times New Roman"/>
                <w:b w:val="false"/>
                <w:i w:val="false"/>
                <w:color w:val="000000"/>
                <w:sz w:val="20"/>
              </w:rPr>
              <w:t>
 </w:t>
            </w:r>
          </w:p>
          <w:bookmarkEnd w:id="3744"/>
          <w:p>
            <w:pPr>
              <w:spacing w:after="20"/>
              <w:ind w:left="20"/>
              <w:jc w:val="both"/>
            </w:pPr>
            <w:r>
              <w:rPr>
                <w:rFonts w:ascii="Times New Roman"/>
                <w:b w:val="false"/>
                <w:i w:val="false"/>
                <w:color w:val="000000"/>
                <w:sz w:val="20"/>
              </w:rPr>
              <w:t>
1. Сою алдындағы ысырма жылдамдығы.</w:t>
            </w:r>
          </w:p>
          <w:p>
            <w:pPr>
              <w:spacing w:after="20"/>
              <w:ind w:left="20"/>
              <w:jc w:val="both"/>
            </w:pPr>
            <w:r>
              <w:rPr>
                <w:rFonts w:ascii="Times New Roman"/>
                <w:b w:val="false"/>
                <w:i w:val="false"/>
                <w:color w:val="000000"/>
                <w:sz w:val="20"/>
              </w:rPr>
              <w:t>
</w:t>
            </w:r>
            <w:r>
              <w:rPr>
                <w:rFonts w:ascii="Times New Roman"/>
                <w:b w:val="false"/>
                <w:i w:val="false"/>
                <w:color w:val="000000"/>
                <w:sz w:val="20"/>
              </w:rPr>
              <w:t>2. Естен тану (талап қою. салттық союға арналған қорап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3. Малды сою және қанын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Терілерді түсіру.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Басты, аяқ-қолдардың төменгі бөліктерін бөлу, ішкі ағзаларды алып тастау.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Ұшаны жартылай ұшаларға немесе ширектерге бөлу.</w:t>
            </w:r>
          </w:p>
          <w:p>
            <w:pPr>
              <w:spacing w:after="20"/>
              <w:ind w:left="20"/>
              <w:jc w:val="both"/>
            </w:pPr>
            <w:r>
              <w:rPr>
                <w:rFonts w:ascii="Times New Roman"/>
                <w:b w:val="false"/>
                <w:i w:val="false"/>
                <w:color w:val="000000"/>
                <w:sz w:val="20"/>
              </w:rPr>
              <w:t>
7. Қаптамалау және таңбалау.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0205008000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Жылқылардың, есектердің, қашырлардың немесе лошактардың мұздатылған еті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Сүйектен ажыратылмаған, мұздатылған өзге де жылқы кесінділері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45" w:id="3745"/>
          <w:p>
            <w:pPr>
              <w:spacing w:after="20"/>
              <w:ind w:left="20"/>
              <w:jc w:val="both"/>
            </w:pPr>
            <w:r>
              <w:rPr>
                <w:rFonts w:ascii="Times New Roman"/>
                <w:b w:val="false"/>
                <w:i w:val="false"/>
                <w:color w:val="000000"/>
                <w:sz w:val="20"/>
              </w:rPr>
              <w:t>
 </w:t>
            </w:r>
          </w:p>
          <w:bookmarkEnd w:id="3745"/>
          <w:p>
            <w:pPr>
              <w:spacing w:after="20"/>
              <w:ind w:left="20"/>
              <w:jc w:val="both"/>
            </w:pPr>
            <w:r>
              <w:rPr>
                <w:rFonts w:ascii="Times New Roman"/>
                <w:b w:val="false"/>
                <w:i w:val="false"/>
                <w:color w:val="000000"/>
                <w:sz w:val="20"/>
              </w:rPr>
              <w:t>
1. Сою алдындағы төзімділік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2. Естен тану (талап қою. салттық союға арналған қорап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3. Малдың қанын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Тері түсіру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Басты, аяқ-қолдардың төменгі бөліктерін бөлу, ішкі ағзаларды алып тастау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Ұшаны жартылай ұшаларға немесе ширектерге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7. Тазалау, өлшеу</w:t>
            </w:r>
          </w:p>
          <w:p>
            <w:pPr>
              <w:spacing w:after="20"/>
              <w:ind w:left="20"/>
              <w:jc w:val="both"/>
            </w:pPr>
            <w:r>
              <w:rPr>
                <w:rFonts w:ascii="Times New Roman"/>
                <w:b w:val="false"/>
                <w:i w:val="false"/>
                <w:color w:val="000000"/>
                <w:sz w:val="20"/>
              </w:rPr>
              <w:t>
</w:t>
            </w:r>
            <w:r>
              <w:rPr>
                <w:rFonts w:ascii="Times New Roman"/>
                <w:b w:val="false"/>
                <w:i w:val="false"/>
                <w:color w:val="000000"/>
                <w:sz w:val="20"/>
              </w:rPr>
              <w:t>8. Ұшаларды немесе жартылай ұшаларды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9. Ұшаларды және жартылай ұшаларды кесу (жамбас кесіндісі, жауырын кесіндісі, арқа-бел кесіндісі, төс-қабырға кесіндісі, мойын кесіндісі және т.б.).</w:t>
            </w:r>
          </w:p>
          <w:p>
            <w:pPr>
              <w:spacing w:after="20"/>
              <w:ind w:left="20"/>
              <w:jc w:val="both"/>
            </w:pPr>
            <w:r>
              <w:rPr>
                <w:rFonts w:ascii="Times New Roman"/>
                <w:b w:val="false"/>
                <w:i w:val="false"/>
                <w:color w:val="000000"/>
                <w:sz w:val="20"/>
              </w:rPr>
              <w:t>
</w:t>
            </w:r>
            <w:r>
              <w:rPr>
                <w:rFonts w:ascii="Times New Roman"/>
                <w:b w:val="false"/>
                <w:i w:val="false"/>
                <w:color w:val="000000"/>
                <w:sz w:val="20"/>
              </w:rPr>
              <w:t>10. Мұздату.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Қаптамалау және таңбалау.</w:t>
            </w:r>
          </w:p>
          <w:p>
            <w:pPr>
              <w:spacing w:after="20"/>
              <w:ind w:left="20"/>
              <w:jc w:val="both"/>
            </w:pPr>
            <w:r>
              <w:rPr>
                <w:rFonts w:ascii="Times New Roman"/>
                <w:b w:val="false"/>
                <w:i w:val="false"/>
                <w:color w:val="000000"/>
                <w:sz w:val="20"/>
              </w:rPr>
              <w:t>
12. Сақтау.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56" w:id="3746"/>
          <w:p>
            <w:pPr>
              <w:spacing w:after="20"/>
              <w:ind w:left="20"/>
              <w:jc w:val="both"/>
            </w:pPr>
            <w:r>
              <w:rPr>
                <w:rFonts w:ascii="Times New Roman"/>
                <w:b w:val="false"/>
                <w:i w:val="false"/>
                <w:color w:val="000000"/>
                <w:sz w:val="20"/>
              </w:rPr>
              <w:t>
1. Сою алдындағы төзімділік</w:t>
            </w:r>
          </w:p>
          <w:bookmarkEnd w:id="3746"/>
          <w:p>
            <w:pPr>
              <w:spacing w:after="20"/>
              <w:ind w:left="20"/>
              <w:jc w:val="both"/>
            </w:pPr>
            <w:r>
              <w:rPr>
                <w:rFonts w:ascii="Times New Roman"/>
                <w:b w:val="false"/>
                <w:i w:val="false"/>
                <w:color w:val="000000"/>
                <w:sz w:val="20"/>
              </w:rPr>
              <w:t>
</w:t>
            </w:r>
            <w:r>
              <w:rPr>
                <w:rFonts w:ascii="Times New Roman"/>
                <w:b w:val="false"/>
                <w:i w:val="false"/>
                <w:color w:val="000000"/>
                <w:sz w:val="20"/>
              </w:rPr>
              <w:t>2. Естен тану (талап қою. салттық союға арналған бокс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3. Малдың қанын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Терісін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5. Басты, аяқ-қолдардың төменгі бөліктерін бөлу, ішкі ағзаларды алып тастау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Ұшаны жартылай ұшаларға немесе ширектерге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7. Мұздату.</w:t>
            </w:r>
          </w:p>
          <w:p>
            <w:pPr>
              <w:spacing w:after="20"/>
              <w:ind w:left="20"/>
              <w:jc w:val="both"/>
            </w:pPr>
            <w:r>
              <w:rPr>
                <w:rFonts w:ascii="Times New Roman"/>
                <w:b w:val="false"/>
                <w:i w:val="false"/>
                <w:color w:val="000000"/>
                <w:sz w:val="20"/>
              </w:rPr>
              <w:t>
8. Қаптама және таңбалау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0204210000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немесе тоңазытылған қой еті: ұша және жартылай ұша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Ұшадағы, жартылай ұшадағы, тоңазытылған қой етінің еті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63" w:id="3747"/>
          <w:p>
            <w:pPr>
              <w:spacing w:after="20"/>
              <w:ind w:left="20"/>
              <w:jc w:val="both"/>
            </w:pPr>
            <w:r>
              <w:rPr>
                <w:rFonts w:ascii="Times New Roman"/>
                <w:b w:val="false"/>
                <w:i w:val="false"/>
                <w:color w:val="000000"/>
                <w:sz w:val="20"/>
              </w:rPr>
              <w:t>
 </w:t>
            </w:r>
          </w:p>
          <w:bookmarkEnd w:id="3747"/>
          <w:p>
            <w:pPr>
              <w:spacing w:after="20"/>
              <w:ind w:left="20"/>
              <w:jc w:val="both"/>
            </w:pPr>
            <w:r>
              <w:rPr>
                <w:rFonts w:ascii="Times New Roman"/>
                <w:b w:val="false"/>
                <w:i w:val="false"/>
                <w:color w:val="000000"/>
                <w:sz w:val="20"/>
              </w:rPr>
              <w:t>
1. Сою алдындағы ысырма жылдамдығы.</w:t>
            </w:r>
          </w:p>
          <w:p>
            <w:pPr>
              <w:spacing w:after="20"/>
              <w:ind w:left="20"/>
              <w:jc w:val="both"/>
            </w:pPr>
            <w:r>
              <w:rPr>
                <w:rFonts w:ascii="Times New Roman"/>
                <w:b w:val="false"/>
                <w:i w:val="false"/>
                <w:color w:val="000000"/>
                <w:sz w:val="20"/>
              </w:rPr>
              <w:t>
</w:t>
            </w:r>
            <w:r>
              <w:rPr>
                <w:rFonts w:ascii="Times New Roman"/>
                <w:b w:val="false"/>
                <w:i w:val="false"/>
                <w:color w:val="000000"/>
                <w:sz w:val="20"/>
              </w:rPr>
              <w:t>2. Естен тану.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Малдың қанын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Терілерді түсіру.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Басты, аяқ-қолдардың төменгі бөліктерін бөлу, ішкі ағзаларды алып тастау.</w:t>
            </w:r>
          </w:p>
          <w:p>
            <w:pPr>
              <w:spacing w:after="20"/>
              <w:ind w:left="20"/>
              <w:jc w:val="both"/>
            </w:pPr>
            <w:r>
              <w:rPr>
                <w:rFonts w:ascii="Times New Roman"/>
                <w:b w:val="false"/>
                <w:i w:val="false"/>
                <w:color w:val="000000"/>
                <w:sz w:val="20"/>
              </w:rPr>
              <w:t>
</w:t>
            </w:r>
            <w:r>
              <w:rPr>
                <w:rFonts w:ascii="Times New Roman"/>
                <w:b w:val="false"/>
                <w:i w:val="false"/>
                <w:color w:val="000000"/>
                <w:sz w:val="20"/>
              </w:rPr>
              <w:t>6.Тазалау, өлшеу</w:t>
            </w:r>
          </w:p>
          <w:p>
            <w:pPr>
              <w:spacing w:after="20"/>
              <w:ind w:left="20"/>
              <w:jc w:val="both"/>
            </w:pPr>
            <w:r>
              <w:rPr>
                <w:rFonts w:ascii="Times New Roman"/>
                <w:b w:val="false"/>
                <w:i w:val="false"/>
                <w:color w:val="000000"/>
                <w:sz w:val="20"/>
              </w:rPr>
              <w:t>
</w:t>
            </w:r>
            <w:r>
              <w:rPr>
                <w:rFonts w:ascii="Times New Roman"/>
                <w:b w:val="false"/>
                <w:i w:val="false"/>
                <w:color w:val="000000"/>
                <w:sz w:val="20"/>
              </w:rPr>
              <w:t>7. Ұшаны жартылай ұшаларға немесе ширектерге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7. Тазалау, өлшеу.</w:t>
            </w:r>
          </w:p>
          <w:p>
            <w:pPr>
              <w:spacing w:after="20"/>
              <w:ind w:left="20"/>
              <w:jc w:val="both"/>
            </w:pPr>
            <w:r>
              <w:rPr>
                <w:rFonts w:ascii="Times New Roman"/>
                <w:b w:val="false"/>
                <w:i w:val="false"/>
                <w:color w:val="000000"/>
                <w:sz w:val="20"/>
              </w:rPr>
              <w:t>
</w:t>
            </w:r>
            <w:r>
              <w:rPr>
                <w:rFonts w:ascii="Times New Roman"/>
                <w:b w:val="false"/>
                <w:i w:val="false"/>
                <w:color w:val="000000"/>
                <w:sz w:val="20"/>
              </w:rPr>
              <w:t>8. Ұшаларды немесе жартылай ұшаларды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9. Ұшаларды және жартылай ұшаларды (жауырын, сан еттері және т.б.) бөлшектеу.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Буып-түю және таңбалау.</w:t>
            </w:r>
          </w:p>
          <w:p>
            <w:pPr>
              <w:spacing w:after="20"/>
              <w:ind w:left="20"/>
              <w:jc w:val="both"/>
            </w:pPr>
            <w:r>
              <w:rPr>
                <w:rFonts w:ascii="Times New Roman"/>
                <w:b w:val="false"/>
                <w:i w:val="false"/>
                <w:color w:val="000000"/>
                <w:sz w:val="20"/>
              </w:rPr>
              <w:t>
11. Сақтау.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74" w:id="3748"/>
          <w:p>
            <w:pPr>
              <w:spacing w:after="20"/>
              <w:ind w:left="20"/>
              <w:jc w:val="both"/>
            </w:pPr>
            <w:r>
              <w:rPr>
                <w:rFonts w:ascii="Times New Roman"/>
                <w:b w:val="false"/>
                <w:i w:val="false"/>
                <w:color w:val="000000"/>
                <w:sz w:val="20"/>
              </w:rPr>
              <w:t>
 </w:t>
            </w:r>
          </w:p>
          <w:bookmarkEnd w:id="3748"/>
          <w:p>
            <w:pPr>
              <w:spacing w:after="20"/>
              <w:ind w:left="20"/>
              <w:jc w:val="both"/>
            </w:pPr>
            <w:r>
              <w:rPr>
                <w:rFonts w:ascii="Times New Roman"/>
                <w:b w:val="false"/>
                <w:i w:val="false"/>
                <w:color w:val="000000"/>
                <w:sz w:val="20"/>
              </w:rPr>
              <w:t>
1. Сою алдындағы ысырма жылдамдығы.</w:t>
            </w:r>
          </w:p>
          <w:p>
            <w:pPr>
              <w:spacing w:after="20"/>
              <w:ind w:left="20"/>
              <w:jc w:val="both"/>
            </w:pPr>
            <w:r>
              <w:rPr>
                <w:rFonts w:ascii="Times New Roman"/>
                <w:b w:val="false"/>
                <w:i w:val="false"/>
                <w:color w:val="000000"/>
                <w:sz w:val="20"/>
              </w:rPr>
              <w:t>
</w:t>
            </w:r>
            <w:r>
              <w:rPr>
                <w:rFonts w:ascii="Times New Roman"/>
                <w:b w:val="false"/>
                <w:i w:val="false"/>
                <w:color w:val="000000"/>
                <w:sz w:val="20"/>
              </w:rPr>
              <w:t>2. Малдың қанын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Тері түсіру.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Басты, аяқ-қолдардың төменгі бөліктерін бөлу, ішкі ағзаларды алып тастау.</w:t>
            </w:r>
          </w:p>
          <w:p>
            <w:pPr>
              <w:spacing w:after="20"/>
              <w:ind w:left="20"/>
              <w:jc w:val="both"/>
            </w:pPr>
            <w:r>
              <w:rPr>
                <w:rFonts w:ascii="Times New Roman"/>
                <w:b w:val="false"/>
                <w:i w:val="false"/>
                <w:color w:val="000000"/>
                <w:sz w:val="20"/>
              </w:rPr>
              <w:t>
5. Таңбалау.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0204410000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мұздатылған қой еті: ұша және жартылай ұша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Ұшадағы, жартылай ұшадағы, мұздатылған қой етінің еті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78" w:id="3749"/>
          <w:p>
            <w:pPr>
              <w:spacing w:after="20"/>
              <w:ind w:left="20"/>
              <w:jc w:val="both"/>
            </w:pPr>
            <w:r>
              <w:rPr>
                <w:rFonts w:ascii="Times New Roman"/>
                <w:b w:val="false"/>
                <w:i w:val="false"/>
                <w:color w:val="000000"/>
                <w:sz w:val="20"/>
              </w:rPr>
              <w:t>
 </w:t>
            </w:r>
          </w:p>
          <w:bookmarkEnd w:id="3749"/>
          <w:p>
            <w:pPr>
              <w:spacing w:after="20"/>
              <w:ind w:left="20"/>
              <w:jc w:val="both"/>
            </w:pPr>
            <w:r>
              <w:rPr>
                <w:rFonts w:ascii="Times New Roman"/>
                <w:b w:val="false"/>
                <w:i w:val="false"/>
                <w:color w:val="000000"/>
                <w:sz w:val="20"/>
              </w:rPr>
              <w:t>
1. Сою алдындағы ысырма жылдамдығы.</w:t>
            </w:r>
          </w:p>
          <w:p>
            <w:pPr>
              <w:spacing w:after="20"/>
              <w:ind w:left="20"/>
              <w:jc w:val="both"/>
            </w:pPr>
            <w:r>
              <w:rPr>
                <w:rFonts w:ascii="Times New Roman"/>
                <w:b w:val="false"/>
                <w:i w:val="false"/>
                <w:color w:val="000000"/>
                <w:sz w:val="20"/>
              </w:rPr>
              <w:t>
</w:t>
            </w:r>
            <w:r>
              <w:rPr>
                <w:rFonts w:ascii="Times New Roman"/>
                <w:b w:val="false"/>
                <w:i w:val="false"/>
                <w:color w:val="000000"/>
                <w:sz w:val="20"/>
              </w:rPr>
              <w:t>2. Естен тану (талап қою. салттық союға арналған бокс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3. Малдың қанын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Терілерді түсіру.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Басты, аяқ-қолдардың төменгі бөліктерін бөлу, ішкі ағзаларды алып тастау.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Тазалау, өлшеу</w:t>
            </w:r>
          </w:p>
          <w:p>
            <w:pPr>
              <w:spacing w:after="20"/>
              <w:ind w:left="20"/>
              <w:jc w:val="both"/>
            </w:pPr>
            <w:r>
              <w:rPr>
                <w:rFonts w:ascii="Times New Roman"/>
                <w:b w:val="false"/>
                <w:i w:val="false"/>
                <w:color w:val="000000"/>
                <w:sz w:val="20"/>
              </w:rPr>
              <w:t>
</w:t>
            </w:r>
            <w:r>
              <w:rPr>
                <w:rFonts w:ascii="Times New Roman"/>
                <w:b w:val="false"/>
                <w:i w:val="false"/>
                <w:color w:val="000000"/>
                <w:sz w:val="20"/>
              </w:rPr>
              <w:t>7. Ұшаны жартылай ұшаларға немесе ширектерге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8. Ұшаларды немесе жартылай ұшаларды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9. Ұшаларды жартылай ұшаларға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10. Қаптамалау және таңбалау.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11. Мұздату</w:t>
            </w:r>
          </w:p>
          <w:p>
            <w:pPr>
              <w:spacing w:after="20"/>
              <w:ind w:left="20"/>
              <w:jc w:val="both"/>
            </w:pPr>
            <w:r>
              <w:rPr>
                <w:rFonts w:ascii="Times New Roman"/>
                <w:b w:val="false"/>
                <w:i w:val="false"/>
                <w:color w:val="000000"/>
                <w:sz w:val="20"/>
              </w:rPr>
              <w:t>
12. Сақтау.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89" w:id="3750"/>
          <w:p>
            <w:pPr>
              <w:spacing w:after="20"/>
              <w:ind w:left="20"/>
              <w:jc w:val="both"/>
            </w:pPr>
            <w:r>
              <w:rPr>
                <w:rFonts w:ascii="Times New Roman"/>
                <w:b w:val="false"/>
                <w:i w:val="false"/>
                <w:color w:val="000000"/>
                <w:sz w:val="20"/>
              </w:rPr>
              <w:t>
 </w:t>
            </w:r>
          </w:p>
          <w:bookmarkEnd w:id="3750"/>
          <w:p>
            <w:pPr>
              <w:spacing w:after="20"/>
              <w:ind w:left="20"/>
              <w:jc w:val="both"/>
            </w:pPr>
            <w:r>
              <w:rPr>
                <w:rFonts w:ascii="Times New Roman"/>
                <w:b w:val="false"/>
                <w:i w:val="false"/>
                <w:color w:val="000000"/>
                <w:sz w:val="20"/>
              </w:rPr>
              <w:t>
1. Сою алдындағы ысырма жылдамдығы.</w:t>
            </w:r>
          </w:p>
          <w:p>
            <w:pPr>
              <w:spacing w:after="20"/>
              <w:ind w:left="20"/>
              <w:jc w:val="both"/>
            </w:pPr>
            <w:r>
              <w:rPr>
                <w:rFonts w:ascii="Times New Roman"/>
                <w:b w:val="false"/>
                <w:i w:val="false"/>
                <w:color w:val="000000"/>
                <w:sz w:val="20"/>
              </w:rPr>
              <w:t>
</w:t>
            </w:r>
            <w:r>
              <w:rPr>
                <w:rFonts w:ascii="Times New Roman"/>
                <w:b w:val="false"/>
                <w:i w:val="false"/>
                <w:color w:val="000000"/>
                <w:sz w:val="20"/>
              </w:rPr>
              <w:t>2. Естен тану (талап қою. салттық союға арналған бокс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3. Малдың қанын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Терілерді түсіру.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Басты, аяқ-қолдардың төменгі бөліктерін бөлу, ішкі ағзаларды алып тастау.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Ұшаларды немесе жартылай ұшаларды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7. Мұздату</w:t>
            </w:r>
          </w:p>
          <w:p>
            <w:pPr>
              <w:spacing w:after="20"/>
              <w:ind w:left="20"/>
              <w:jc w:val="both"/>
            </w:pPr>
            <w:r>
              <w:rPr>
                <w:rFonts w:ascii="Times New Roman"/>
                <w:b w:val="false"/>
                <w:i w:val="false"/>
                <w:color w:val="000000"/>
                <w:sz w:val="20"/>
              </w:rPr>
              <w:t>
8. Сақтау.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0206809900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ешкілердің жас немесе тоңазытылған тағамдық қосалқы өнімдері, өзгелері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Тоңазытылған қой етінің қосалқы өнімдері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96" w:id="3751"/>
          <w:p>
            <w:pPr>
              <w:spacing w:after="20"/>
              <w:ind w:left="20"/>
              <w:jc w:val="both"/>
            </w:pPr>
            <w:r>
              <w:rPr>
                <w:rFonts w:ascii="Times New Roman"/>
                <w:b w:val="false"/>
                <w:i w:val="false"/>
                <w:color w:val="000000"/>
                <w:sz w:val="20"/>
              </w:rPr>
              <w:t>
1. Жуу</w:t>
            </w:r>
          </w:p>
          <w:bookmarkEnd w:id="3751"/>
          <w:p>
            <w:pPr>
              <w:spacing w:after="20"/>
              <w:ind w:left="20"/>
              <w:jc w:val="both"/>
            </w:pPr>
            <w:r>
              <w:rPr>
                <w:rFonts w:ascii="Times New Roman"/>
                <w:b w:val="false"/>
                <w:i w:val="false"/>
                <w:color w:val="000000"/>
                <w:sz w:val="20"/>
              </w:rPr>
              <w:t>
</w:t>
            </w:r>
            <w:r>
              <w:rPr>
                <w:rFonts w:ascii="Times New Roman"/>
                <w:b w:val="false"/>
                <w:i w:val="false"/>
                <w:color w:val="000000"/>
                <w:sz w:val="20"/>
              </w:rPr>
              <w:t>2.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Тазалау</w:t>
            </w:r>
          </w:p>
          <w:p>
            <w:pPr>
              <w:spacing w:after="20"/>
              <w:ind w:left="20"/>
              <w:jc w:val="both"/>
            </w:pPr>
            <w:r>
              <w:rPr>
                <w:rFonts w:ascii="Times New Roman"/>
                <w:b w:val="false"/>
                <w:i w:val="false"/>
                <w:color w:val="000000"/>
                <w:sz w:val="20"/>
              </w:rPr>
              <w:t>
4. Қаптама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99" w:id="3752"/>
          <w:p>
            <w:pPr>
              <w:spacing w:after="20"/>
              <w:ind w:left="20"/>
              <w:jc w:val="both"/>
            </w:pPr>
            <w:r>
              <w:rPr>
                <w:rFonts w:ascii="Times New Roman"/>
                <w:b w:val="false"/>
                <w:i w:val="false"/>
                <w:color w:val="000000"/>
                <w:sz w:val="20"/>
              </w:rPr>
              <w:t>
1. Жуу</w:t>
            </w:r>
          </w:p>
          <w:bookmarkEnd w:id="3752"/>
          <w:p>
            <w:pPr>
              <w:spacing w:after="20"/>
              <w:ind w:left="20"/>
              <w:jc w:val="both"/>
            </w:pPr>
            <w:r>
              <w:rPr>
                <w:rFonts w:ascii="Times New Roman"/>
                <w:b w:val="false"/>
                <w:i w:val="false"/>
                <w:color w:val="000000"/>
                <w:sz w:val="20"/>
              </w:rPr>
              <w:t>
</w:t>
            </w:r>
            <w:r>
              <w:rPr>
                <w:rFonts w:ascii="Times New Roman"/>
                <w:b w:val="false"/>
                <w:i w:val="false"/>
                <w:color w:val="000000"/>
                <w:sz w:val="20"/>
              </w:rPr>
              <w:t>2. Салқындату</w:t>
            </w:r>
          </w:p>
          <w:p>
            <w:pPr>
              <w:spacing w:after="20"/>
              <w:ind w:left="20"/>
              <w:jc w:val="both"/>
            </w:pPr>
            <w:r>
              <w:rPr>
                <w:rFonts w:ascii="Times New Roman"/>
                <w:b w:val="false"/>
                <w:i w:val="false"/>
                <w:color w:val="000000"/>
                <w:sz w:val="20"/>
              </w:rPr>
              <w:t>
3. Тазалау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0206909900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ешкілердің мұздатылған тағамдық қосалқы өнімдері, өзгелері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 қой етінің қосалқы өнімдері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01" w:id="3753"/>
          <w:p>
            <w:pPr>
              <w:spacing w:after="20"/>
              <w:ind w:left="20"/>
              <w:jc w:val="both"/>
            </w:pPr>
            <w:r>
              <w:rPr>
                <w:rFonts w:ascii="Times New Roman"/>
                <w:b w:val="false"/>
                <w:i w:val="false"/>
                <w:color w:val="000000"/>
                <w:sz w:val="20"/>
              </w:rPr>
              <w:t>
1. Жуу</w:t>
            </w:r>
          </w:p>
          <w:bookmarkEnd w:id="3753"/>
          <w:p>
            <w:pPr>
              <w:spacing w:after="20"/>
              <w:ind w:left="20"/>
              <w:jc w:val="both"/>
            </w:pPr>
            <w:r>
              <w:rPr>
                <w:rFonts w:ascii="Times New Roman"/>
                <w:b w:val="false"/>
                <w:i w:val="false"/>
                <w:color w:val="000000"/>
                <w:sz w:val="20"/>
              </w:rPr>
              <w:t>
</w:t>
            </w:r>
            <w:r>
              <w:rPr>
                <w:rFonts w:ascii="Times New Roman"/>
                <w:b w:val="false"/>
                <w:i w:val="false"/>
                <w:color w:val="000000"/>
                <w:sz w:val="20"/>
              </w:rPr>
              <w:t>2.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Тазалау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Қаптама</w:t>
            </w:r>
          </w:p>
          <w:p>
            <w:pPr>
              <w:spacing w:after="20"/>
              <w:ind w:left="20"/>
              <w:jc w:val="both"/>
            </w:pPr>
            <w:r>
              <w:rPr>
                <w:rFonts w:ascii="Times New Roman"/>
                <w:b w:val="false"/>
                <w:i w:val="false"/>
                <w:color w:val="000000"/>
                <w:sz w:val="20"/>
              </w:rPr>
              <w:t>
5. Мұздату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05" w:id="3754"/>
          <w:p>
            <w:pPr>
              <w:spacing w:after="20"/>
              <w:ind w:left="20"/>
              <w:jc w:val="both"/>
            </w:pPr>
            <w:r>
              <w:rPr>
                <w:rFonts w:ascii="Times New Roman"/>
                <w:b w:val="false"/>
                <w:i w:val="false"/>
                <w:color w:val="000000"/>
                <w:sz w:val="20"/>
              </w:rPr>
              <w:t>
1. Жуу</w:t>
            </w:r>
          </w:p>
          <w:bookmarkEnd w:id="3754"/>
          <w:p>
            <w:pPr>
              <w:spacing w:after="20"/>
              <w:ind w:left="20"/>
              <w:jc w:val="both"/>
            </w:pPr>
            <w:r>
              <w:rPr>
                <w:rFonts w:ascii="Times New Roman"/>
                <w:b w:val="false"/>
                <w:i w:val="false"/>
                <w:color w:val="000000"/>
                <w:sz w:val="20"/>
              </w:rPr>
              <w:t>
</w:t>
            </w:r>
            <w:r>
              <w:rPr>
                <w:rFonts w:ascii="Times New Roman"/>
                <w:b w:val="false"/>
                <w:i w:val="false"/>
                <w:color w:val="000000"/>
                <w:sz w:val="20"/>
              </w:rPr>
              <w:t>2.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Тазалау</w:t>
            </w:r>
          </w:p>
          <w:p>
            <w:pPr>
              <w:spacing w:after="20"/>
              <w:ind w:left="20"/>
              <w:jc w:val="both"/>
            </w:pPr>
            <w:r>
              <w:rPr>
                <w:rFonts w:ascii="Times New Roman"/>
                <w:b w:val="false"/>
                <w:i w:val="false"/>
                <w:color w:val="000000"/>
                <w:sz w:val="20"/>
              </w:rPr>
              <w:t>
4. Мұздату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0204229000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еті, жас немесе тоңазытылған: өзге де кесілген, сүйектен ажыратылмаған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етінің сүйектен ажыратылмаған, тоңазытылған өзге де кесінділері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08" w:id="3755"/>
          <w:p>
            <w:pPr>
              <w:spacing w:after="20"/>
              <w:ind w:left="20"/>
              <w:jc w:val="both"/>
            </w:pPr>
            <w:r>
              <w:rPr>
                <w:rFonts w:ascii="Times New Roman"/>
                <w:b w:val="false"/>
                <w:i w:val="false"/>
                <w:color w:val="000000"/>
                <w:sz w:val="20"/>
              </w:rPr>
              <w:t>
1. Ұшаларды және жартылай ұшаларды (жауырын, сан, кеуде қуысы, сегізкөз және мойын және т.б.) кесу.</w:t>
            </w:r>
          </w:p>
          <w:bookmarkEnd w:id="3755"/>
          <w:p>
            <w:pPr>
              <w:spacing w:after="20"/>
              <w:ind w:left="20"/>
              <w:jc w:val="both"/>
            </w:pPr>
            <w:r>
              <w:rPr>
                <w:rFonts w:ascii="Times New Roman"/>
                <w:b w:val="false"/>
                <w:i w:val="false"/>
                <w:color w:val="000000"/>
                <w:sz w:val="20"/>
              </w:rPr>
              <w:t>
</w:t>
            </w:r>
            <w:r>
              <w:rPr>
                <w:rFonts w:ascii="Times New Roman"/>
                <w:b w:val="false"/>
                <w:i w:val="false"/>
                <w:color w:val="000000"/>
                <w:sz w:val="20"/>
              </w:rPr>
              <w:t>2. Қаптама және таңбалау.</w:t>
            </w:r>
          </w:p>
          <w:p>
            <w:pPr>
              <w:spacing w:after="20"/>
              <w:ind w:left="20"/>
              <w:jc w:val="both"/>
            </w:pPr>
            <w:r>
              <w:rPr>
                <w:rFonts w:ascii="Times New Roman"/>
                <w:b w:val="false"/>
                <w:i w:val="false"/>
                <w:color w:val="000000"/>
                <w:sz w:val="20"/>
              </w:rPr>
              <w:t>
3. Сақтау.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10" w:id="3756"/>
          <w:p>
            <w:pPr>
              <w:spacing w:after="20"/>
              <w:ind w:left="20"/>
              <w:jc w:val="both"/>
            </w:pPr>
            <w:r>
              <w:rPr>
                <w:rFonts w:ascii="Times New Roman"/>
                <w:b w:val="false"/>
                <w:i w:val="false"/>
                <w:color w:val="000000"/>
                <w:sz w:val="20"/>
              </w:rPr>
              <w:t>
1. Ұшаларды және жартылай ұшаларды (жауырын, сан, кеуде қуысы, сегізкөз және мойын және т.б.) кесу.</w:t>
            </w:r>
          </w:p>
          <w:bookmarkEnd w:id="3756"/>
          <w:p>
            <w:pPr>
              <w:spacing w:after="20"/>
              <w:ind w:left="20"/>
              <w:jc w:val="both"/>
            </w:pPr>
            <w:r>
              <w:rPr>
                <w:rFonts w:ascii="Times New Roman"/>
                <w:b w:val="false"/>
                <w:i w:val="false"/>
                <w:color w:val="000000"/>
                <w:sz w:val="20"/>
              </w:rPr>
              <w:t>
2. Сақтау.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0204429000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 қой еті: өзге де кесілген, сүйектен ажыратылмаған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етінің сүйектен ажыратылмаған, мұздатылған өзге де кесінділері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11" w:id="3757"/>
          <w:p>
            <w:pPr>
              <w:spacing w:after="20"/>
              <w:ind w:left="20"/>
              <w:jc w:val="both"/>
            </w:pPr>
            <w:r>
              <w:rPr>
                <w:rFonts w:ascii="Times New Roman"/>
                <w:b w:val="false"/>
                <w:i w:val="false"/>
                <w:color w:val="000000"/>
                <w:sz w:val="20"/>
              </w:rPr>
              <w:t>
1. Ұшаларды және жартылай ұшаларды (жауырын, сан, кеуде қуысы, сегізкөз және мойын және т.б.) кесу.</w:t>
            </w:r>
          </w:p>
          <w:bookmarkEnd w:id="3757"/>
          <w:p>
            <w:pPr>
              <w:spacing w:after="20"/>
              <w:ind w:left="20"/>
              <w:jc w:val="both"/>
            </w:pPr>
            <w:r>
              <w:rPr>
                <w:rFonts w:ascii="Times New Roman"/>
                <w:b w:val="false"/>
                <w:i w:val="false"/>
                <w:color w:val="000000"/>
                <w:sz w:val="20"/>
              </w:rPr>
              <w:t>
</w:t>
            </w:r>
            <w:r>
              <w:rPr>
                <w:rFonts w:ascii="Times New Roman"/>
                <w:b w:val="false"/>
                <w:i w:val="false"/>
                <w:color w:val="000000"/>
                <w:sz w:val="20"/>
              </w:rPr>
              <w:t>2. Сүйектен ажырату.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Тұрғын үй</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Қаптама және таңбалау.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Мұздату</w:t>
            </w:r>
          </w:p>
          <w:p>
            <w:pPr>
              <w:spacing w:after="20"/>
              <w:ind w:left="20"/>
              <w:jc w:val="both"/>
            </w:pPr>
            <w:r>
              <w:rPr>
                <w:rFonts w:ascii="Times New Roman"/>
                <w:b w:val="false"/>
                <w:i w:val="false"/>
                <w:color w:val="000000"/>
                <w:sz w:val="20"/>
              </w:rPr>
              <w:t>
6. Сақтау.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16" w:id="3758"/>
          <w:p>
            <w:pPr>
              <w:spacing w:after="20"/>
              <w:ind w:left="20"/>
              <w:jc w:val="both"/>
            </w:pPr>
            <w:r>
              <w:rPr>
                <w:rFonts w:ascii="Times New Roman"/>
                <w:b w:val="false"/>
                <w:i w:val="false"/>
                <w:color w:val="000000"/>
                <w:sz w:val="20"/>
              </w:rPr>
              <w:t>
1. Ұшаларды және жартылай ұшаларды (жауырын, сан, кеуде қуысы, сегізкөз және мойын және т.б.) кесу.</w:t>
            </w:r>
          </w:p>
          <w:bookmarkEnd w:id="3758"/>
          <w:p>
            <w:pPr>
              <w:spacing w:after="20"/>
              <w:ind w:left="20"/>
              <w:jc w:val="both"/>
            </w:pPr>
            <w:r>
              <w:rPr>
                <w:rFonts w:ascii="Times New Roman"/>
                <w:b w:val="false"/>
                <w:i w:val="false"/>
                <w:color w:val="000000"/>
                <w:sz w:val="20"/>
              </w:rPr>
              <w:t>
</w:t>
            </w:r>
            <w:r>
              <w:rPr>
                <w:rFonts w:ascii="Times New Roman"/>
                <w:b w:val="false"/>
                <w:i w:val="false"/>
                <w:color w:val="000000"/>
                <w:sz w:val="20"/>
              </w:rPr>
              <w:t>2. Сүйектен ажырату.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Қаптама және таңбалау.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Мұздату</w:t>
            </w:r>
          </w:p>
          <w:p>
            <w:pPr>
              <w:spacing w:after="20"/>
              <w:ind w:left="20"/>
              <w:jc w:val="both"/>
            </w:pPr>
            <w:r>
              <w:rPr>
                <w:rFonts w:ascii="Times New Roman"/>
                <w:b w:val="false"/>
                <w:i w:val="false"/>
                <w:color w:val="000000"/>
                <w:sz w:val="20"/>
              </w:rPr>
              <w:t>
5. Сақтау.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0204230000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еті, жас немесе тоңазытылған: сүйегі сылынған 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Сүйектен ажыратылған қой еті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20" w:id="3759"/>
          <w:p>
            <w:pPr>
              <w:spacing w:after="20"/>
              <w:ind w:left="20"/>
              <w:jc w:val="both"/>
            </w:pPr>
            <w:r>
              <w:rPr>
                <w:rFonts w:ascii="Times New Roman"/>
                <w:b w:val="false"/>
                <w:i w:val="false"/>
                <w:color w:val="000000"/>
                <w:sz w:val="20"/>
              </w:rPr>
              <w:t>
1. Ұшаларды және жартылай ұшаларды (жауырын, сан, кеуде қуысы, сегізкөз және мойын және т.б.) кесу.</w:t>
            </w:r>
          </w:p>
          <w:bookmarkEnd w:id="3759"/>
          <w:p>
            <w:pPr>
              <w:spacing w:after="20"/>
              <w:ind w:left="20"/>
              <w:jc w:val="both"/>
            </w:pPr>
            <w:r>
              <w:rPr>
                <w:rFonts w:ascii="Times New Roman"/>
                <w:b w:val="false"/>
                <w:i w:val="false"/>
                <w:color w:val="000000"/>
                <w:sz w:val="20"/>
              </w:rPr>
              <w:t>
</w:t>
            </w:r>
            <w:r>
              <w:rPr>
                <w:rFonts w:ascii="Times New Roman"/>
                <w:b w:val="false"/>
                <w:i w:val="false"/>
                <w:color w:val="000000"/>
                <w:sz w:val="20"/>
              </w:rPr>
              <w:t>2. Сүйектен ажырату.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Тұрғын үй</w:t>
            </w:r>
          </w:p>
          <w:p>
            <w:pPr>
              <w:spacing w:after="20"/>
              <w:ind w:left="20"/>
              <w:jc w:val="both"/>
            </w:pPr>
            <w:r>
              <w:rPr>
                <w:rFonts w:ascii="Times New Roman"/>
                <w:b w:val="false"/>
                <w:i w:val="false"/>
                <w:color w:val="000000"/>
                <w:sz w:val="20"/>
              </w:rPr>
              <w:t>
</w:t>
            </w:r>
            <w:r>
              <w:rPr>
                <w:rFonts w:ascii="Times New Roman"/>
                <w:b w:val="false"/>
                <w:i w:val="false"/>
                <w:color w:val="000000"/>
                <w:sz w:val="20"/>
              </w:rPr>
              <w:t>4. Етті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Қаптама және таңбалау.</w:t>
            </w:r>
          </w:p>
          <w:p>
            <w:pPr>
              <w:spacing w:after="20"/>
              <w:ind w:left="20"/>
              <w:jc w:val="both"/>
            </w:pPr>
            <w:r>
              <w:rPr>
                <w:rFonts w:ascii="Times New Roman"/>
                <w:b w:val="false"/>
                <w:i w:val="false"/>
                <w:color w:val="000000"/>
                <w:sz w:val="20"/>
              </w:rPr>
              <w:t>
6. Сақтау.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25" w:id="3760"/>
          <w:p>
            <w:pPr>
              <w:spacing w:after="20"/>
              <w:ind w:left="20"/>
              <w:jc w:val="both"/>
            </w:pPr>
            <w:r>
              <w:rPr>
                <w:rFonts w:ascii="Times New Roman"/>
                <w:b w:val="false"/>
                <w:i w:val="false"/>
                <w:color w:val="000000"/>
                <w:sz w:val="20"/>
              </w:rPr>
              <w:t>
1. Ұшаларды және жартылай ұшаларды (жауырын, сан, кеуде қуысы, сегізкөз және мойын және т.б.) кесу.</w:t>
            </w:r>
          </w:p>
          <w:bookmarkEnd w:id="3760"/>
          <w:p>
            <w:pPr>
              <w:spacing w:after="20"/>
              <w:ind w:left="20"/>
              <w:jc w:val="both"/>
            </w:pPr>
            <w:r>
              <w:rPr>
                <w:rFonts w:ascii="Times New Roman"/>
                <w:b w:val="false"/>
                <w:i w:val="false"/>
                <w:color w:val="000000"/>
                <w:sz w:val="20"/>
              </w:rPr>
              <w:t>
</w:t>
            </w:r>
            <w:r>
              <w:rPr>
                <w:rFonts w:ascii="Times New Roman"/>
                <w:b w:val="false"/>
                <w:i w:val="false"/>
                <w:color w:val="000000"/>
                <w:sz w:val="20"/>
              </w:rPr>
              <w:t>2. Сүйектен ажырату.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Тұрғын үй</w:t>
            </w:r>
          </w:p>
          <w:p>
            <w:pPr>
              <w:spacing w:after="20"/>
              <w:ind w:left="20"/>
              <w:jc w:val="both"/>
            </w:pPr>
            <w:r>
              <w:rPr>
                <w:rFonts w:ascii="Times New Roman"/>
                <w:b w:val="false"/>
                <w:i w:val="false"/>
                <w:color w:val="000000"/>
                <w:sz w:val="20"/>
              </w:rPr>
              <w:t>
</w:t>
            </w:r>
            <w:r>
              <w:rPr>
                <w:rFonts w:ascii="Times New Roman"/>
                <w:b w:val="false"/>
                <w:i w:val="false"/>
                <w:color w:val="000000"/>
                <w:sz w:val="20"/>
              </w:rPr>
              <w:t>4. Етті кесу</w:t>
            </w:r>
          </w:p>
          <w:p>
            <w:pPr>
              <w:spacing w:after="20"/>
              <w:ind w:left="20"/>
              <w:jc w:val="both"/>
            </w:pPr>
            <w:r>
              <w:rPr>
                <w:rFonts w:ascii="Times New Roman"/>
                <w:b w:val="false"/>
                <w:i w:val="false"/>
                <w:color w:val="000000"/>
                <w:sz w:val="20"/>
              </w:rPr>
              <w:t>
5. Сақтау.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0204439000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Сүйектен ажыратылған, мұздатылған өзге де қой еті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Сүйектен ажыратылған, мұздатылған қой еті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29" w:id="3761"/>
          <w:p>
            <w:pPr>
              <w:spacing w:after="20"/>
              <w:ind w:left="20"/>
              <w:jc w:val="both"/>
            </w:pPr>
            <w:r>
              <w:rPr>
                <w:rFonts w:ascii="Times New Roman"/>
                <w:b w:val="false"/>
                <w:i w:val="false"/>
                <w:color w:val="000000"/>
                <w:sz w:val="20"/>
              </w:rPr>
              <w:t>
1. Ұшаларды және жартылай ұшаларды (жауырын, сан, кеуде қуысы, сегізкөз және мойын және т.б.) кесу.</w:t>
            </w:r>
          </w:p>
          <w:bookmarkEnd w:id="3761"/>
          <w:p>
            <w:pPr>
              <w:spacing w:after="20"/>
              <w:ind w:left="20"/>
              <w:jc w:val="both"/>
            </w:pPr>
            <w:r>
              <w:rPr>
                <w:rFonts w:ascii="Times New Roman"/>
                <w:b w:val="false"/>
                <w:i w:val="false"/>
                <w:color w:val="000000"/>
                <w:sz w:val="20"/>
              </w:rPr>
              <w:t>
</w:t>
            </w:r>
            <w:r>
              <w:rPr>
                <w:rFonts w:ascii="Times New Roman"/>
                <w:b w:val="false"/>
                <w:i w:val="false"/>
                <w:color w:val="000000"/>
                <w:sz w:val="20"/>
              </w:rPr>
              <w:t>2. Сүйектен ажырату.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Тұрғын үй</w:t>
            </w:r>
          </w:p>
          <w:p>
            <w:pPr>
              <w:spacing w:after="20"/>
              <w:ind w:left="20"/>
              <w:jc w:val="both"/>
            </w:pPr>
            <w:r>
              <w:rPr>
                <w:rFonts w:ascii="Times New Roman"/>
                <w:b w:val="false"/>
                <w:i w:val="false"/>
                <w:color w:val="000000"/>
                <w:sz w:val="20"/>
              </w:rPr>
              <w:t>
</w:t>
            </w:r>
            <w:r>
              <w:rPr>
                <w:rFonts w:ascii="Times New Roman"/>
                <w:b w:val="false"/>
                <w:i w:val="false"/>
                <w:color w:val="000000"/>
                <w:sz w:val="20"/>
              </w:rPr>
              <w:t>4. Етті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Қаптама және таңбалау.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Мұздату</w:t>
            </w:r>
          </w:p>
          <w:p>
            <w:pPr>
              <w:spacing w:after="20"/>
              <w:ind w:left="20"/>
              <w:jc w:val="both"/>
            </w:pPr>
            <w:r>
              <w:rPr>
                <w:rFonts w:ascii="Times New Roman"/>
                <w:b w:val="false"/>
                <w:i w:val="false"/>
                <w:color w:val="000000"/>
                <w:sz w:val="20"/>
              </w:rPr>
              <w:t>
7. Сақтау.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35" w:id="3762"/>
          <w:p>
            <w:pPr>
              <w:spacing w:after="20"/>
              <w:ind w:left="20"/>
              <w:jc w:val="both"/>
            </w:pPr>
            <w:r>
              <w:rPr>
                <w:rFonts w:ascii="Times New Roman"/>
                <w:b w:val="false"/>
                <w:i w:val="false"/>
                <w:color w:val="000000"/>
                <w:sz w:val="20"/>
              </w:rPr>
              <w:t>
1. Ұшаларды және жартылай ұшаларды (жауырын, сан, кеуде қуысы, сегізкөз және мойын және т.б.) кесу.</w:t>
            </w:r>
          </w:p>
          <w:bookmarkEnd w:id="3762"/>
          <w:p>
            <w:pPr>
              <w:spacing w:after="20"/>
              <w:ind w:left="20"/>
              <w:jc w:val="both"/>
            </w:pPr>
            <w:r>
              <w:rPr>
                <w:rFonts w:ascii="Times New Roman"/>
                <w:b w:val="false"/>
                <w:i w:val="false"/>
                <w:color w:val="000000"/>
                <w:sz w:val="20"/>
              </w:rPr>
              <w:t>
</w:t>
            </w:r>
            <w:r>
              <w:rPr>
                <w:rFonts w:ascii="Times New Roman"/>
                <w:b w:val="false"/>
                <w:i w:val="false"/>
                <w:color w:val="000000"/>
                <w:sz w:val="20"/>
              </w:rPr>
              <w:t>2. Сүйектен ажырату.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Тұрғын үй</w:t>
            </w:r>
          </w:p>
          <w:p>
            <w:pPr>
              <w:spacing w:after="20"/>
              <w:ind w:left="20"/>
              <w:jc w:val="both"/>
            </w:pPr>
            <w:r>
              <w:rPr>
                <w:rFonts w:ascii="Times New Roman"/>
                <w:b w:val="false"/>
                <w:i w:val="false"/>
                <w:color w:val="000000"/>
                <w:sz w:val="20"/>
              </w:rPr>
              <w:t>
</w:t>
            </w:r>
            <w:r>
              <w:rPr>
                <w:rFonts w:ascii="Times New Roman"/>
                <w:b w:val="false"/>
                <w:i w:val="false"/>
                <w:color w:val="000000"/>
                <w:sz w:val="20"/>
              </w:rPr>
              <w:t>4. Етті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5. Мұздату.</w:t>
            </w:r>
          </w:p>
          <w:p>
            <w:pPr>
              <w:spacing w:after="20"/>
              <w:ind w:left="20"/>
              <w:jc w:val="both"/>
            </w:pPr>
            <w:r>
              <w:rPr>
                <w:rFonts w:ascii="Times New Roman"/>
                <w:b w:val="false"/>
                <w:i w:val="false"/>
                <w:color w:val="000000"/>
                <w:sz w:val="20"/>
              </w:rPr>
              <w:t>
6. Сақтау.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0402101900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немесе басқа да тәттілендіретін заттар қосылмаған, майы 1,5%-дан аспайтын, ұнтақтағы, түйіршіктердегі немесе басқа да қатты нысандардағы қоюлатылған өзге де сүт және кілегей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Майсыздандырылған құрғақ сүт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40" w:id="3763"/>
          <w:p>
            <w:pPr>
              <w:spacing w:after="20"/>
              <w:ind w:left="20"/>
              <w:jc w:val="both"/>
            </w:pPr>
            <w:r>
              <w:rPr>
                <w:rFonts w:ascii="Times New Roman"/>
                <w:b w:val="false"/>
                <w:i w:val="false"/>
                <w:color w:val="000000"/>
                <w:sz w:val="20"/>
              </w:rPr>
              <w:t>
1. Сүтті қабылдау</w:t>
            </w:r>
          </w:p>
          <w:bookmarkEnd w:id="3763"/>
          <w:p>
            <w:pPr>
              <w:spacing w:after="20"/>
              <w:ind w:left="20"/>
              <w:jc w:val="both"/>
            </w:pPr>
            <w:r>
              <w:rPr>
                <w:rFonts w:ascii="Times New Roman"/>
                <w:b w:val="false"/>
                <w:i w:val="false"/>
                <w:color w:val="000000"/>
                <w:sz w:val="20"/>
              </w:rPr>
              <w:t>
</w:t>
            </w:r>
            <w:r>
              <w:rPr>
                <w:rFonts w:ascii="Times New Roman"/>
                <w:b w:val="false"/>
                <w:i w:val="false"/>
                <w:color w:val="000000"/>
                <w:sz w:val="20"/>
              </w:rPr>
              <w:t>2. Бөлу, қалыпқа келтіру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Пастерлеу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Қоюлану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5.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6. Өлшеп-орау</w:t>
            </w:r>
          </w:p>
          <w:p>
            <w:pPr>
              <w:spacing w:after="20"/>
              <w:ind w:left="20"/>
              <w:jc w:val="both"/>
            </w:pPr>
            <w:r>
              <w:rPr>
                <w:rFonts w:ascii="Times New Roman"/>
                <w:b w:val="false"/>
                <w:i w:val="false"/>
                <w:color w:val="000000"/>
                <w:sz w:val="20"/>
              </w:rPr>
              <w:t>
7. Сақтау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46" w:id="3764"/>
          <w:p>
            <w:pPr>
              <w:spacing w:after="20"/>
              <w:ind w:left="20"/>
              <w:jc w:val="both"/>
            </w:pPr>
            <w:r>
              <w:rPr>
                <w:rFonts w:ascii="Times New Roman"/>
                <w:b w:val="false"/>
                <w:i w:val="false"/>
                <w:color w:val="000000"/>
                <w:sz w:val="20"/>
              </w:rPr>
              <w:t>
1. Сүтті қабылдау</w:t>
            </w:r>
          </w:p>
          <w:bookmarkEnd w:id="3764"/>
          <w:p>
            <w:pPr>
              <w:spacing w:after="20"/>
              <w:ind w:left="20"/>
              <w:jc w:val="both"/>
            </w:pPr>
            <w:r>
              <w:rPr>
                <w:rFonts w:ascii="Times New Roman"/>
                <w:b w:val="false"/>
                <w:i w:val="false"/>
                <w:color w:val="000000"/>
                <w:sz w:val="20"/>
              </w:rPr>
              <w:t>
</w:t>
            </w:r>
            <w:r>
              <w:rPr>
                <w:rFonts w:ascii="Times New Roman"/>
                <w:b w:val="false"/>
                <w:i w:val="false"/>
                <w:color w:val="000000"/>
                <w:sz w:val="20"/>
              </w:rPr>
              <w:t>2. Бөлу, қалыпқа келтіру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Пастерлеу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Қоюлану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5.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6. Өлшеп-орау</w:t>
            </w:r>
          </w:p>
          <w:p>
            <w:pPr>
              <w:spacing w:after="20"/>
              <w:ind w:left="20"/>
              <w:jc w:val="both"/>
            </w:pPr>
            <w:r>
              <w:rPr>
                <w:rFonts w:ascii="Times New Roman"/>
                <w:b w:val="false"/>
                <w:i w:val="false"/>
                <w:color w:val="000000"/>
                <w:sz w:val="20"/>
              </w:rPr>
              <w:t>
7. Сақтау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(мал шаруашылығы)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Өнеркәсіп және құрылыс</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2026 жылғы 4 наурыздағы</w:t>
            </w:r>
            <w:r>
              <w:br/>
            </w:r>
            <w:r>
              <w:rPr>
                <w:rFonts w:ascii="Times New Roman"/>
                <w:b w:val="false"/>
                <w:i w:val="false"/>
                <w:color w:val="000000"/>
                <w:sz w:val="20"/>
              </w:rPr>
              <w:t>№ 78 бұйрығына 8-Қосымша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Өнеркәсіп және құрылыс</w:t>
            </w:r>
            <w:r>
              <w:br/>
            </w:r>
            <w:r>
              <w:rPr>
                <w:rFonts w:ascii="Times New Roman"/>
                <w:b w:val="false"/>
                <w:i w:val="false"/>
                <w:color w:val="000000"/>
                <w:sz w:val="20"/>
              </w:rPr>
              <w:t>министрінің</w:t>
            </w:r>
            <w:r>
              <w:br/>
            </w:r>
            <w:r>
              <w:rPr>
                <w:rFonts w:ascii="Times New Roman"/>
                <w:b w:val="false"/>
                <w:i w:val="false"/>
                <w:color w:val="000000"/>
                <w:sz w:val="20"/>
              </w:rPr>
              <w:t>2025 жылғы 25 қыркүйектегі</w:t>
            </w:r>
            <w:r>
              <w:br/>
            </w:r>
            <w:r>
              <w:rPr>
                <w:rFonts w:ascii="Times New Roman"/>
                <w:b w:val="false"/>
                <w:i w:val="false"/>
                <w:color w:val="000000"/>
                <w:sz w:val="20"/>
              </w:rPr>
              <w:t>№ 392 бұйрығына 12-қосымша</w:t>
            </w:r>
          </w:p>
        </w:tc>
      </w:tr>
    </w:tbl>
    <w:bookmarkStart w:name="z25956" w:id="3765"/>
    <w:p>
      <w:pPr>
        <w:spacing w:after="0"/>
        <w:ind w:left="0"/>
        <w:jc w:val="left"/>
      </w:pPr>
      <w:r>
        <w:rPr>
          <w:rFonts w:ascii="Times New Roman"/>
          <w:b/>
          <w:i w:val="false"/>
          <w:color w:val="000000"/>
        </w:rPr>
        <w:t xml:space="preserve"> Өсімдік шаруашылығы өнімдерін қайта өңдеу өндіріс, өндірістік және технологиялық операциялар шарттары</w:t>
      </w:r>
    </w:p>
    <w:bookmarkEnd w:id="37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экономикалық қызметтің тауар номенклатурасының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СЭҚ ТН бойынша тауардың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және технологиялық операциялар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және технологиялық операциялардың саны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және технологиялық операциялардың ең төменгі шегі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және технологиялық операциялардың ең төменгі шектерінің саны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0713109009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Бұршақ (pisum sativum), өзге де пайдалану үшін, бірақ егу үшін емес, өзге 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Тегістелген бұршақ</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Шикізаттың және (немесе) жиынтықтаушы материалдардың белгілі бір түрінен тауар өндіру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57" w:id="3766"/>
          <w:p>
            <w:pPr>
              <w:spacing w:after="20"/>
              <w:ind w:left="20"/>
              <w:jc w:val="both"/>
            </w:pPr>
            <w:r>
              <w:rPr>
                <w:rFonts w:ascii="Times New Roman"/>
                <w:b w:val="false"/>
                <w:i w:val="false"/>
                <w:color w:val="000000"/>
                <w:sz w:val="20"/>
              </w:rPr>
              <w:t>
1. Астықтың сапалық көрсеткіштерін зертханалық талдау</w:t>
            </w:r>
          </w:p>
          <w:bookmarkEnd w:id="3766"/>
          <w:p>
            <w:pPr>
              <w:spacing w:after="20"/>
              <w:ind w:left="20"/>
              <w:jc w:val="both"/>
            </w:pPr>
            <w:r>
              <w:rPr>
                <w:rFonts w:ascii="Times New Roman"/>
                <w:b w:val="false"/>
                <w:i w:val="false"/>
                <w:color w:val="000000"/>
                <w:sz w:val="20"/>
              </w:rPr>
              <w:t>
</w:t>
            </w:r>
            <w:r>
              <w:rPr>
                <w:rFonts w:ascii="Times New Roman"/>
                <w:b w:val="false"/>
                <w:i w:val="false"/>
                <w:color w:val="000000"/>
                <w:sz w:val="20"/>
              </w:rPr>
              <w:t>2. Арамшөптерден, дәнді қоспалардан тазарту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Дәнді түпкілікті тазарту және қабығын тазарту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Астық қалдықтары мен ұнды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Жарманы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6. Жарманы өлшеп-орау</w:t>
            </w:r>
          </w:p>
          <w:p>
            <w:pPr>
              <w:spacing w:after="20"/>
              <w:ind w:left="20"/>
              <w:jc w:val="both"/>
            </w:pPr>
            <w:r>
              <w:rPr>
                <w:rFonts w:ascii="Times New Roman"/>
                <w:b w:val="false"/>
                <w:i w:val="false"/>
                <w:color w:val="000000"/>
                <w:sz w:val="20"/>
              </w:rPr>
              <w:t>
7. Таңбалау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63" w:id="3767"/>
          <w:p>
            <w:pPr>
              <w:spacing w:after="20"/>
              <w:ind w:left="20"/>
              <w:jc w:val="both"/>
            </w:pPr>
            <w:r>
              <w:rPr>
                <w:rFonts w:ascii="Times New Roman"/>
                <w:b w:val="false"/>
                <w:i w:val="false"/>
                <w:color w:val="000000"/>
                <w:sz w:val="20"/>
              </w:rPr>
              <w:t>
1. Тазалау</w:t>
            </w:r>
          </w:p>
          <w:bookmarkEnd w:id="3767"/>
          <w:p>
            <w:pPr>
              <w:spacing w:after="20"/>
              <w:ind w:left="20"/>
              <w:jc w:val="both"/>
            </w:pPr>
            <w:r>
              <w:rPr>
                <w:rFonts w:ascii="Times New Roman"/>
                <w:b w:val="false"/>
                <w:i w:val="false"/>
                <w:color w:val="000000"/>
                <w:sz w:val="20"/>
              </w:rPr>
              <w:t>
</w:t>
            </w:r>
            <w:r>
              <w:rPr>
                <w:rFonts w:ascii="Times New Roman"/>
                <w:b w:val="false"/>
                <w:i w:val="false"/>
                <w:color w:val="000000"/>
                <w:sz w:val="20"/>
              </w:rPr>
              <w:t>2. Дәннің қабыршақтануы</w:t>
            </w:r>
          </w:p>
          <w:p>
            <w:pPr>
              <w:spacing w:after="20"/>
              <w:ind w:left="20"/>
              <w:jc w:val="both"/>
            </w:pPr>
            <w:r>
              <w:rPr>
                <w:rFonts w:ascii="Times New Roman"/>
                <w:b w:val="false"/>
                <w:i w:val="false"/>
                <w:color w:val="000000"/>
                <w:sz w:val="20"/>
              </w:rPr>
              <w:t>
</w:t>
            </w:r>
            <w:r>
              <w:rPr>
                <w:rFonts w:ascii="Times New Roman"/>
                <w:b w:val="false"/>
                <w:i w:val="false"/>
                <w:color w:val="000000"/>
                <w:sz w:val="20"/>
              </w:rPr>
              <w:t>3. Жарманы өңдеу</w:t>
            </w:r>
          </w:p>
          <w:p>
            <w:pPr>
              <w:spacing w:after="20"/>
              <w:ind w:left="20"/>
              <w:jc w:val="both"/>
            </w:pPr>
            <w:r>
              <w:rPr>
                <w:rFonts w:ascii="Times New Roman"/>
                <w:b w:val="false"/>
                <w:i w:val="false"/>
                <w:color w:val="000000"/>
                <w:sz w:val="20"/>
              </w:rPr>
              <w:t>
4. Жарманы өлшеп-орау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(өсімдік шаруашылығы)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0910999100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Аталғандардан басқа, ұсатылмаған және ұнтақталмаған өзге де дәмдеуіштер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Дәмдеуіш</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шикізаттың және (немесе) жиынтықтаушы материалдардың белгілі бір түрінен өндіру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66" w:id="3768"/>
          <w:p>
            <w:pPr>
              <w:spacing w:after="20"/>
              <w:ind w:left="20"/>
              <w:jc w:val="both"/>
            </w:pPr>
            <w:r>
              <w:rPr>
                <w:rFonts w:ascii="Times New Roman"/>
                <w:b w:val="false"/>
                <w:i w:val="false"/>
                <w:color w:val="000000"/>
                <w:sz w:val="20"/>
              </w:rPr>
              <w:t>
1. Шикізатты қабылдау</w:t>
            </w:r>
          </w:p>
          <w:bookmarkEnd w:id="3768"/>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Шикізаттың сапасын зертханалық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Өндірістік цехқа шикізатты жеткізу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Ыдыстарға салу, елеу, өлшеу</w:t>
            </w:r>
          </w:p>
          <w:p>
            <w:pPr>
              <w:spacing w:after="20"/>
              <w:ind w:left="20"/>
              <w:jc w:val="both"/>
            </w:pPr>
            <w:r>
              <w:rPr>
                <w:rFonts w:ascii="Times New Roman"/>
                <w:b w:val="false"/>
                <w:i w:val="false"/>
                <w:color w:val="000000"/>
                <w:sz w:val="20"/>
              </w:rPr>
              <w:t>
5. Өндірістік желіде орау және орау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70" w:id="3769"/>
          <w:p>
            <w:pPr>
              <w:spacing w:after="20"/>
              <w:ind w:left="20"/>
              <w:jc w:val="both"/>
            </w:pPr>
            <w:r>
              <w:rPr>
                <w:rFonts w:ascii="Times New Roman"/>
                <w:b w:val="false"/>
                <w:i w:val="false"/>
                <w:color w:val="000000"/>
                <w:sz w:val="20"/>
              </w:rPr>
              <w:t>
1. Шикізаттың сапасын зертханалық тексеру</w:t>
            </w:r>
          </w:p>
          <w:bookmarkEnd w:id="3769"/>
          <w:p>
            <w:pPr>
              <w:spacing w:after="20"/>
              <w:ind w:left="20"/>
              <w:jc w:val="both"/>
            </w:pPr>
            <w:r>
              <w:rPr>
                <w:rFonts w:ascii="Times New Roman"/>
                <w:b w:val="false"/>
                <w:i w:val="false"/>
                <w:color w:val="000000"/>
                <w:sz w:val="20"/>
              </w:rPr>
              <w:t>
</w:t>
            </w:r>
            <w:r>
              <w:rPr>
                <w:rFonts w:ascii="Times New Roman"/>
                <w:b w:val="false"/>
                <w:i w:val="false"/>
                <w:color w:val="000000"/>
                <w:sz w:val="20"/>
              </w:rPr>
              <w:t>2. Ыдыстарға салу, елеу, өлшеу</w:t>
            </w:r>
          </w:p>
          <w:p>
            <w:pPr>
              <w:spacing w:after="20"/>
              <w:ind w:left="20"/>
              <w:jc w:val="both"/>
            </w:pPr>
            <w:r>
              <w:rPr>
                <w:rFonts w:ascii="Times New Roman"/>
                <w:b w:val="false"/>
                <w:i w:val="false"/>
                <w:color w:val="000000"/>
                <w:sz w:val="20"/>
              </w:rPr>
              <w:t>
3. Өндірістік желіде орау және орау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(өсімдік шаруашылығы)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1101001101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в1 дәрумені және оның туындылары 1,2 мг/кг-нан кем емес, бірақ 2,8 мг/кг-нан аспайтын қатты бидайдан жасалған бидай ұны, в2 дәрумені және оның туындылары 2,1 мг/кг-нан кем емес, бірақ 3,9 мг/кг-нан аспайды, в3 дәрумені және оның туындылары 9 мг/кг-нан кем емес, бірақ 11 мг/кг-нан аспайды, в9 дәрумені және оның туындылары 0,5 мг/кг-нан кем емес, бірақ 1,5 мг/кг-нан аспайды, темір (nafeedta түрінде) 12 мг/кг-нан кем емес , бірақ 18 мг/кг артық емес, мырыш (zno нысанында) 24 мг/кг кем емес, бірақ 36 мг/кг артық емес.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ұны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Шикізаттың және (немесе) жиынтықтаушы материалдардың белгілі бір түрінен тауар өндіру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72" w:id="3770"/>
          <w:p>
            <w:pPr>
              <w:spacing w:after="20"/>
              <w:ind w:left="20"/>
              <w:jc w:val="both"/>
            </w:pPr>
            <w:r>
              <w:rPr>
                <w:rFonts w:ascii="Times New Roman"/>
                <w:b w:val="false"/>
                <w:i w:val="false"/>
                <w:color w:val="000000"/>
                <w:sz w:val="20"/>
              </w:rPr>
              <w:t>
1. Астықты тазарту</w:t>
            </w:r>
          </w:p>
          <w:bookmarkEnd w:id="3770"/>
          <w:p>
            <w:pPr>
              <w:spacing w:after="20"/>
              <w:ind w:left="20"/>
              <w:jc w:val="both"/>
            </w:pPr>
            <w:r>
              <w:rPr>
                <w:rFonts w:ascii="Times New Roman"/>
                <w:b w:val="false"/>
                <w:i w:val="false"/>
                <w:color w:val="000000"/>
                <w:sz w:val="20"/>
              </w:rPr>
              <w:t>
</w:t>
            </w:r>
            <w:r>
              <w:rPr>
                <w:rFonts w:ascii="Times New Roman"/>
                <w:b w:val="false"/>
                <w:i w:val="false"/>
                <w:color w:val="000000"/>
                <w:sz w:val="20"/>
              </w:rPr>
              <w:t>2. Жууды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Дәнді түпкілікті тазарту және қабығын тазарту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Қабыршақталған дәнді ұнтақтау (ұнтақтау)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Ұнды бөлу және сұрыптау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Ұнды байыту (фортификациялау)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7. Қаптағы ұнды қағу</w:t>
            </w:r>
          </w:p>
          <w:p>
            <w:pPr>
              <w:spacing w:after="20"/>
              <w:ind w:left="20"/>
              <w:jc w:val="both"/>
            </w:pPr>
            <w:r>
              <w:rPr>
                <w:rFonts w:ascii="Times New Roman"/>
                <w:b w:val="false"/>
                <w:i w:val="false"/>
                <w:color w:val="000000"/>
                <w:sz w:val="20"/>
              </w:rPr>
              <w:t>
</w:t>
            </w:r>
            <w:r>
              <w:rPr>
                <w:rFonts w:ascii="Times New Roman"/>
                <w:b w:val="false"/>
                <w:i w:val="false"/>
                <w:color w:val="000000"/>
                <w:sz w:val="20"/>
              </w:rPr>
              <w:t>8. Ұнды таңбалау және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9. Сапаны бақылау</w:t>
            </w:r>
          </w:p>
          <w:p>
            <w:pPr>
              <w:spacing w:after="20"/>
              <w:ind w:left="20"/>
              <w:jc w:val="both"/>
            </w:pPr>
            <w:r>
              <w:rPr>
                <w:rFonts w:ascii="Times New Roman"/>
                <w:b w:val="false"/>
                <w:i w:val="false"/>
                <w:color w:val="000000"/>
                <w:sz w:val="20"/>
              </w:rPr>
              <w:t>
10. Дайын өнімді қоймаға жіберу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81" w:id="3771"/>
          <w:p>
            <w:pPr>
              <w:spacing w:after="20"/>
              <w:ind w:left="20"/>
              <w:jc w:val="both"/>
            </w:pPr>
            <w:r>
              <w:rPr>
                <w:rFonts w:ascii="Times New Roman"/>
                <w:b w:val="false"/>
                <w:i w:val="false"/>
                <w:color w:val="000000"/>
                <w:sz w:val="20"/>
              </w:rPr>
              <w:t>
1. Астықты тазарту</w:t>
            </w:r>
          </w:p>
          <w:bookmarkEnd w:id="3771"/>
          <w:p>
            <w:pPr>
              <w:spacing w:after="20"/>
              <w:ind w:left="20"/>
              <w:jc w:val="both"/>
            </w:pPr>
            <w:r>
              <w:rPr>
                <w:rFonts w:ascii="Times New Roman"/>
                <w:b w:val="false"/>
                <w:i w:val="false"/>
                <w:color w:val="000000"/>
                <w:sz w:val="20"/>
              </w:rPr>
              <w:t>
</w:t>
            </w:r>
            <w:r>
              <w:rPr>
                <w:rFonts w:ascii="Times New Roman"/>
                <w:b w:val="false"/>
                <w:i w:val="false"/>
                <w:color w:val="000000"/>
                <w:sz w:val="20"/>
              </w:rPr>
              <w:t>2. Жууды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Қабыршақталған дәнді ұнтақтау (ұнтақтау)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Ұнды бөлу және сұрыптау</w:t>
            </w:r>
          </w:p>
          <w:p>
            <w:pPr>
              <w:spacing w:after="20"/>
              <w:ind w:left="20"/>
              <w:jc w:val="both"/>
            </w:pPr>
            <w:r>
              <w:rPr>
                <w:rFonts w:ascii="Times New Roman"/>
                <w:b w:val="false"/>
                <w:i w:val="false"/>
                <w:color w:val="000000"/>
                <w:sz w:val="20"/>
              </w:rPr>
              <w:t>
5. Ұнды орау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(өсімдік шаруашылығы)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1101001109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бидайдан жасалған бидай ұны, өзге 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ұны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Шикізаттың және (немесе) жиынтықтаушы материалдардың белгілі бір түрінен тауар өндіру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85" w:id="3772"/>
          <w:p>
            <w:pPr>
              <w:spacing w:after="20"/>
              <w:ind w:left="20"/>
              <w:jc w:val="both"/>
            </w:pPr>
            <w:r>
              <w:rPr>
                <w:rFonts w:ascii="Times New Roman"/>
                <w:b w:val="false"/>
                <w:i w:val="false"/>
                <w:color w:val="000000"/>
                <w:sz w:val="20"/>
              </w:rPr>
              <w:t>
1. Астықты арамшөптерден және астық қоспаларынан тазарту</w:t>
            </w:r>
          </w:p>
          <w:bookmarkEnd w:id="3772"/>
          <w:p>
            <w:pPr>
              <w:spacing w:after="20"/>
              <w:ind w:left="20"/>
              <w:jc w:val="both"/>
            </w:pPr>
            <w:r>
              <w:rPr>
                <w:rFonts w:ascii="Times New Roman"/>
                <w:b w:val="false"/>
                <w:i w:val="false"/>
                <w:color w:val="000000"/>
                <w:sz w:val="20"/>
              </w:rPr>
              <w:t>
</w:t>
            </w:r>
            <w:r>
              <w:rPr>
                <w:rFonts w:ascii="Times New Roman"/>
                <w:b w:val="false"/>
                <w:i w:val="false"/>
                <w:color w:val="000000"/>
                <w:sz w:val="20"/>
              </w:rPr>
              <w:t>2. Жууды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Дәнді түпкілікті тазарту және қабығын тазарту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Қабыршақталған дәнді ұнтақтау (ұнтақтау)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Сұрыптау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Ұнды байыту (фортификациялау)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7. Қаптағы ұнды қағу</w:t>
            </w:r>
          </w:p>
          <w:p>
            <w:pPr>
              <w:spacing w:after="20"/>
              <w:ind w:left="20"/>
              <w:jc w:val="both"/>
            </w:pPr>
            <w:r>
              <w:rPr>
                <w:rFonts w:ascii="Times New Roman"/>
                <w:b w:val="false"/>
                <w:i w:val="false"/>
                <w:color w:val="000000"/>
                <w:sz w:val="20"/>
              </w:rPr>
              <w:t>
</w:t>
            </w:r>
            <w:r>
              <w:rPr>
                <w:rFonts w:ascii="Times New Roman"/>
                <w:b w:val="false"/>
                <w:i w:val="false"/>
                <w:color w:val="000000"/>
                <w:sz w:val="20"/>
              </w:rPr>
              <w:t>8. Ұнды таңбалау және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9. Сапаны бақылау</w:t>
            </w:r>
          </w:p>
          <w:p>
            <w:pPr>
              <w:spacing w:after="20"/>
              <w:ind w:left="20"/>
              <w:jc w:val="both"/>
            </w:pPr>
            <w:r>
              <w:rPr>
                <w:rFonts w:ascii="Times New Roman"/>
                <w:b w:val="false"/>
                <w:i w:val="false"/>
                <w:color w:val="000000"/>
                <w:sz w:val="20"/>
              </w:rPr>
              <w:t>
10. Дайын өнімді қоймаға жіберу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94" w:id="3773"/>
          <w:p>
            <w:pPr>
              <w:spacing w:after="20"/>
              <w:ind w:left="20"/>
              <w:jc w:val="both"/>
            </w:pPr>
            <w:r>
              <w:rPr>
                <w:rFonts w:ascii="Times New Roman"/>
                <w:b w:val="false"/>
                <w:i w:val="false"/>
                <w:color w:val="000000"/>
                <w:sz w:val="20"/>
              </w:rPr>
              <w:t>
1. Астықты тазарту</w:t>
            </w:r>
          </w:p>
          <w:bookmarkEnd w:id="3773"/>
          <w:p>
            <w:pPr>
              <w:spacing w:after="20"/>
              <w:ind w:left="20"/>
              <w:jc w:val="both"/>
            </w:pPr>
            <w:r>
              <w:rPr>
                <w:rFonts w:ascii="Times New Roman"/>
                <w:b w:val="false"/>
                <w:i w:val="false"/>
                <w:color w:val="000000"/>
                <w:sz w:val="20"/>
              </w:rPr>
              <w:t>
</w:t>
            </w:r>
            <w:r>
              <w:rPr>
                <w:rFonts w:ascii="Times New Roman"/>
                <w:b w:val="false"/>
                <w:i w:val="false"/>
                <w:color w:val="000000"/>
                <w:sz w:val="20"/>
              </w:rPr>
              <w:t>2. Жууды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Астықты ұнтақтау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Ұнды бөлу және сұрыптау</w:t>
            </w:r>
          </w:p>
          <w:p>
            <w:pPr>
              <w:spacing w:after="20"/>
              <w:ind w:left="20"/>
              <w:jc w:val="both"/>
            </w:pPr>
            <w:r>
              <w:rPr>
                <w:rFonts w:ascii="Times New Roman"/>
                <w:b w:val="false"/>
                <w:i w:val="false"/>
                <w:color w:val="000000"/>
                <w:sz w:val="20"/>
              </w:rPr>
              <w:t>
5. Қаптама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(өсімдік шаруашылығы)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1101001501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в1 витамині және оның туындылары кемінде 1,2 мг/кг, бірақ 2,8 мг/кг аспайтын, в2 витамині және оның туындылары кемінде 2,1 мг/кг, бірақ 3,9 мг/кг-нан аспайтын жұмсақ бидайдан және спельттен жасалған бидай ұны, в3 витамині және оның туындылары кемінде 9 мг/кг, бірақ 11 мг/кг-нан аспайтын, в9 витамині және оның туындылары кемінде 0,5 мг/кг, бірақ 1,5 мг/кг-нан аспайтын, темір (nafeedta нысанында) кемінде 2,1 мг/кг, 12 мг/кг, бірақ 18 мг/кг артық емес, мырыш (zno нысанында) 24 мг/кг кем емес, бірақ 36 мг/кг артық емес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ұны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Шикізаттың және (немесе) жиынтықтаушы материалдардың белгілі бір түрінен тауар өндіру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98" w:id="3774"/>
          <w:p>
            <w:pPr>
              <w:spacing w:after="20"/>
              <w:ind w:left="20"/>
              <w:jc w:val="both"/>
            </w:pPr>
            <w:r>
              <w:rPr>
                <w:rFonts w:ascii="Times New Roman"/>
                <w:b w:val="false"/>
                <w:i w:val="false"/>
                <w:color w:val="000000"/>
                <w:sz w:val="20"/>
              </w:rPr>
              <w:t>
1. Астықты арамшөптерден және астық қоспаларынан тазарту</w:t>
            </w:r>
          </w:p>
          <w:bookmarkEnd w:id="3774"/>
          <w:p>
            <w:pPr>
              <w:spacing w:after="20"/>
              <w:ind w:left="20"/>
              <w:jc w:val="both"/>
            </w:pPr>
            <w:r>
              <w:rPr>
                <w:rFonts w:ascii="Times New Roman"/>
                <w:b w:val="false"/>
                <w:i w:val="false"/>
                <w:color w:val="000000"/>
                <w:sz w:val="20"/>
              </w:rPr>
              <w:t>
</w:t>
            </w:r>
            <w:r>
              <w:rPr>
                <w:rFonts w:ascii="Times New Roman"/>
                <w:b w:val="false"/>
                <w:i w:val="false"/>
                <w:color w:val="000000"/>
                <w:sz w:val="20"/>
              </w:rPr>
              <w:t>2. Жууды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Дәнді түпкілікті тазарту және қабығын тазарту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Қабыршақталған дәнді ұнтақтау (ұнтақтау)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Ұнды бөлу және сұрыптау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Ұнды байыту (фортификациялау)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7. Қаптағы ұнды қағу</w:t>
            </w:r>
          </w:p>
          <w:p>
            <w:pPr>
              <w:spacing w:after="20"/>
              <w:ind w:left="20"/>
              <w:jc w:val="both"/>
            </w:pPr>
            <w:r>
              <w:rPr>
                <w:rFonts w:ascii="Times New Roman"/>
                <w:b w:val="false"/>
                <w:i w:val="false"/>
                <w:color w:val="000000"/>
                <w:sz w:val="20"/>
              </w:rPr>
              <w:t>
</w:t>
            </w:r>
            <w:r>
              <w:rPr>
                <w:rFonts w:ascii="Times New Roman"/>
                <w:b w:val="false"/>
                <w:i w:val="false"/>
                <w:color w:val="000000"/>
                <w:sz w:val="20"/>
              </w:rPr>
              <w:t>8. Ұнды таңбалау және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9. Сапаны бақылау</w:t>
            </w:r>
          </w:p>
          <w:p>
            <w:pPr>
              <w:spacing w:after="20"/>
              <w:ind w:left="20"/>
              <w:jc w:val="both"/>
            </w:pPr>
            <w:r>
              <w:rPr>
                <w:rFonts w:ascii="Times New Roman"/>
                <w:b w:val="false"/>
                <w:i w:val="false"/>
                <w:color w:val="000000"/>
                <w:sz w:val="20"/>
              </w:rPr>
              <w:t>
10. Дайын өнімді қоймаға жіберу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07" w:id="3775"/>
          <w:p>
            <w:pPr>
              <w:spacing w:after="20"/>
              <w:ind w:left="20"/>
              <w:jc w:val="both"/>
            </w:pPr>
            <w:r>
              <w:rPr>
                <w:rFonts w:ascii="Times New Roman"/>
                <w:b w:val="false"/>
                <w:i w:val="false"/>
                <w:color w:val="000000"/>
                <w:sz w:val="20"/>
              </w:rPr>
              <w:t>
1. Астықты тазарту</w:t>
            </w:r>
          </w:p>
          <w:bookmarkEnd w:id="3775"/>
          <w:p>
            <w:pPr>
              <w:spacing w:after="20"/>
              <w:ind w:left="20"/>
              <w:jc w:val="both"/>
            </w:pPr>
            <w:r>
              <w:rPr>
                <w:rFonts w:ascii="Times New Roman"/>
                <w:b w:val="false"/>
                <w:i w:val="false"/>
                <w:color w:val="000000"/>
                <w:sz w:val="20"/>
              </w:rPr>
              <w:t>
</w:t>
            </w:r>
            <w:r>
              <w:rPr>
                <w:rFonts w:ascii="Times New Roman"/>
                <w:b w:val="false"/>
                <w:i w:val="false"/>
                <w:color w:val="000000"/>
                <w:sz w:val="20"/>
              </w:rPr>
              <w:t>2. Жууды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Қабыршақталған дәнді ұнтақтау (ұнтақтау)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Ұнды бөлу және сұрыптау</w:t>
            </w:r>
          </w:p>
          <w:p>
            <w:pPr>
              <w:spacing w:after="20"/>
              <w:ind w:left="20"/>
              <w:jc w:val="both"/>
            </w:pPr>
            <w:r>
              <w:rPr>
                <w:rFonts w:ascii="Times New Roman"/>
                <w:b w:val="false"/>
                <w:i w:val="false"/>
                <w:color w:val="000000"/>
                <w:sz w:val="20"/>
              </w:rPr>
              <w:t>
5. Ұнды орау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(өсімдік шаруашылығы)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1101001509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бидайдан және өзге де пельтадан жасалған бидай ұны,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Бидай-қара бидай ұны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Шикізаттың және (немесе) жиынтықтаушы материалдардың белгілі бір түрінен тауар өндіру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11" w:id="3776"/>
          <w:p>
            <w:pPr>
              <w:spacing w:after="20"/>
              <w:ind w:left="20"/>
              <w:jc w:val="both"/>
            </w:pPr>
            <w:r>
              <w:rPr>
                <w:rFonts w:ascii="Times New Roman"/>
                <w:b w:val="false"/>
                <w:i w:val="false"/>
                <w:color w:val="000000"/>
                <w:sz w:val="20"/>
              </w:rPr>
              <w:t>
1. Астықты арамшөптерден және астық қоспаларынан тазарту</w:t>
            </w:r>
          </w:p>
          <w:bookmarkEnd w:id="3776"/>
          <w:p>
            <w:pPr>
              <w:spacing w:after="20"/>
              <w:ind w:left="20"/>
              <w:jc w:val="both"/>
            </w:pPr>
            <w:r>
              <w:rPr>
                <w:rFonts w:ascii="Times New Roman"/>
                <w:b w:val="false"/>
                <w:i w:val="false"/>
                <w:color w:val="000000"/>
                <w:sz w:val="20"/>
              </w:rPr>
              <w:t>
</w:t>
            </w:r>
            <w:r>
              <w:rPr>
                <w:rFonts w:ascii="Times New Roman"/>
                <w:b w:val="false"/>
                <w:i w:val="false"/>
                <w:color w:val="000000"/>
                <w:sz w:val="20"/>
              </w:rPr>
              <w:t>2. Жууды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Дәнді түпкілікті тазарту және қабығын тазарту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Қабыршақталған дәнді ұнтақтау (ұнтақтау)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Ұнды бөлу және сұрыптау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Ұнды байыту (фортификациялау)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7. Қаптағы ұнды қағу</w:t>
            </w:r>
          </w:p>
          <w:p>
            <w:pPr>
              <w:spacing w:after="20"/>
              <w:ind w:left="20"/>
              <w:jc w:val="both"/>
            </w:pPr>
            <w:r>
              <w:rPr>
                <w:rFonts w:ascii="Times New Roman"/>
                <w:b w:val="false"/>
                <w:i w:val="false"/>
                <w:color w:val="000000"/>
                <w:sz w:val="20"/>
              </w:rPr>
              <w:t>
</w:t>
            </w:r>
            <w:r>
              <w:rPr>
                <w:rFonts w:ascii="Times New Roman"/>
                <w:b w:val="false"/>
                <w:i w:val="false"/>
                <w:color w:val="000000"/>
                <w:sz w:val="20"/>
              </w:rPr>
              <w:t>8. Ұнды таңбалау және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9. Сапаны бақылау</w:t>
            </w:r>
          </w:p>
          <w:p>
            <w:pPr>
              <w:spacing w:after="20"/>
              <w:ind w:left="20"/>
              <w:jc w:val="both"/>
            </w:pPr>
            <w:r>
              <w:rPr>
                <w:rFonts w:ascii="Times New Roman"/>
                <w:b w:val="false"/>
                <w:i w:val="false"/>
                <w:color w:val="000000"/>
                <w:sz w:val="20"/>
              </w:rPr>
              <w:t>
10. Дайын өнімді қоймаға жіберу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20" w:id="3777"/>
          <w:p>
            <w:pPr>
              <w:spacing w:after="20"/>
              <w:ind w:left="20"/>
              <w:jc w:val="both"/>
            </w:pPr>
            <w:r>
              <w:rPr>
                <w:rFonts w:ascii="Times New Roman"/>
                <w:b w:val="false"/>
                <w:i w:val="false"/>
                <w:color w:val="000000"/>
                <w:sz w:val="20"/>
              </w:rPr>
              <w:t>
1. Астықты тазарту</w:t>
            </w:r>
          </w:p>
          <w:bookmarkEnd w:id="3777"/>
          <w:p>
            <w:pPr>
              <w:spacing w:after="20"/>
              <w:ind w:left="20"/>
              <w:jc w:val="both"/>
            </w:pPr>
            <w:r>
              <w:rPr>
                <w:rFonts w:ascii="Times New Roman"/>
                <w:b w:val="false"/>
                <w:i w:val="false"/>
                <w:color w:val="000000"/>
                <w:sz w:val="20"/>
              </w:rPr>
              <w:t>
</w:t>
            </w:r>
            <w:r>
              <w:rPr>
                <w:rFonts w:ascii="Times New Roman"/>
                <w:b w:val="false"/>
                <w:i w:val="false"/>
                <w:color w:val="000000"/>
                <w:sz w:val="20"/>
              </w:rPr>
              <w:t>2. Жууды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Қабыршақталған дәнді ұнтақтау (ұнтақтау)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Ұнды бөлу және сұрыптау</w:t>
            </w:r>
          </w:p>
          <w:p>
            <w:pPr>
              <w:spacing w:after="20"/>
              <w:ind w:left="20"/>
              <w:jc w:val="both"/>
            </w:pPr>
            <w:r>
              <w:rPr>
                <w:rFonts w:ascii="Times New Roman"/>
                <w:b w:val="false"/>
                <w:i w:val="false"/>
                <w:color w:val="000000"/>
                <w:sz w:val="20"/>
              </w:rPr>
              <w:t>
5. Ұнды орау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(өсімдік шаруашылығы)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1101001509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бидайдан және өзге де пельтадан жасалған бидай ұны,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ұны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Шикізаттың және (немесе) жиынтықтаушы материалдардың белгілі бір түрінен тауар өндіру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24" w:id="3778"/>
          <w:p>
            <w:pPr>
              <w:spacing w:after="20"/>
              <w:ind w:left="20"/>
              <w:jc w:val="both"/>
            </w:pPr>
            <w:r>
              <w:rPr>
                <w:rFonts w:ascii="Times New Roman"/>
                <w:b w:val="false"/>
                <w:i w:val="false"/>
                <w:color w:val="000000"/>
                <w:sz w:val="20"/>
              </w:rPr>
              <w:t>
1. Астықты арамшөптерден және астық қоспаларынан тазарту</w:t>
            </w:r>
          </w:p>
          <w:bookmarkEnd w:id="3778"/>
          <w:p>
            <w:pPr>
              <w:spacing w:after="20"/>
              <w:ind w:left="20"/>
              <w:jc w:val="both"/>
            </w:pPr>
            <w:r>
              <w:rPr>
                <w:rFonts w:ascii="Times New Roman"/>
                <w:b w:val="false"/>
                <w:i w:val="false"/>
                <w:color w:val="000000"/>
                <w:sz w:val="20"/>
              </w:rPr>
              <w:t>
</w:t>
            </w:r>
            <w:r>
              <w:rPr>
                <w:rFonts w:ascii="Times New Roman"/>
                <w:b w:val="false"/>
                <w:i w:val="false"/>
                <w:color w:val="000000"/>
                <w:sz w:val="20"/>
              </w:rPr>
              <w:t>2. Жууды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Дәнді түпкілікті тазарту және қабығын тазарту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Қабыршақталған дәнді ұнтақтау (ұнтақтау)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Ұнды бөлу және сұрыптау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Ұнды байыту (фортификациялау)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7. Қаптағы ұнды қағу</w:t>
            </w:r>
          </w:p>
          <w:p>
            <w:pPr>
              <w:spacing w:after="20"/>
              <w:ind w:left="20"/>
              <w:jc w:val="both"/>
            </w:pPr>
            <w:r>
              <w:rPr>
                <w:rFonts w:ascii="Times New Roman"/>
                <w:b w:val="false"/>
                <w:i w:val="false"/>
                <w:color w:val="000000"/>
                <w:sz w:val="20"/>
              </w:rPr>
              <w:t>
</w:t>
            </w:r>
            <w:r>
              <w:rPr>
                <w:rFonts w:ascii="Times New Roman"/>
                <w:b w:val="false"/>
                <w:i w:val="false"/>
                <w:color w:val="000000"/>
                <w:sz w:val="20"/>
              </w:rPr>
              <w:t>8. Ұнды таңбалау және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9. Сапаны бақылау</w:t>
            </w:r>
          </w:p>
          <w:p>
            <w:pPr>
              <w:spacing w:after="20"/>
              <w:ind w:left="20"/>
              <w:jc w:val="both"/>
            </w:pPr>
            <w:r>
              <w:rPr>
                <w:rFonts w:ascii="Times New Roman"/>
                <w:b w:val="false"/>
                <w:i w:val="false"/>
                <w:color w:val="000000"/>
                <w:sz w:val="20"/>
              </w:rPr>
              <w:t>
10. Дайын өнімді қоймаға жіберу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33" w:id="3779"/>
          <w:p>
            <w:pPr>
              <w:spacing w:after="20"/>
              <w:ind w:left="20"/>
              <w:jc w:val="both"/>
            </w:pPr>
            <w:r>
              <w:rPr>
                <w:rFonts w:ascii="Times New Roman"/>
                <w:b w:val="false"/>
                <w:i w:val="false"/>
                <w:color w:val="000000"/>
                <w:sz w:val="20"/>
              </w:rPr>
              <w:t>
1. Астықты арамшөптерден және астық қоспаларынан тазарту</w:t>
            </w:r>
          </w:p>
          <w:bookmarkEnd w:id="3779"/>
          <w:p>
            <w:pPr>
              <w:spacing w:after="20"/>
              <w:ind w:left="20"/>
              <w:jc w:val="both"/>
            </w:pPr>
            <w:r>
              <w:rPr>
                <w:rFonts w:ascii="Times New Roman"/>
                <w:b w:val="false"/>
                <w:i w:val="false"/>
                <w:color w:val="000000"/>
                <w:sz w:val="20"/>
              </w:rPr>
              <w:t>
</w:t>
            </w:r>
            <w:r>
              <w:rPr>
                <w:rFonts w:ascii="Times New Roman"/>
                <w:b w:val="false"/>
                <w:i w:val="false"/>
                <w:color w:val="000000"/>
                <w:sz w:val="20"/>
              </w:rPr>
              <w:t>2. Жууды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Қабыршақталған дәнді ұнтақтау (ұнтақтау)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Ұнды бөлу және сұрыптау</w:t>
            </w:r>
          </w:p>
          <w:p>
            <w:pPr>
              <w:spacing w:after="20"/>
              <w:ind w:left="20"/>
              <w:jc w:val="both"/>
            </w:pPr>
            <w:r>
              <w:rPr>
                <w:rFonts w:ascii="Times New Roman"/>
                <w:b w:val="false"/>
                <w:i w:val="false"/>
                <w:color w:val="000000"/>
                <w:sz w:val="20"/>
              </w:rPr>
              <w:t>
5. Ұнды таңбалау және орау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(өсімдік шаруашылығы)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1101009000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Бидай-қара бидай 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бидай-қара бидай ұны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Шикізаттың және (немесе) жиынтықтаушы материалдардың белгілі бір түрінен тауар өндіру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37" w:id="3780"/>
          <w:p>
            <w:pPr>
              <w:spacing w:after="20"/>
              <w:ind w:left="20"/>
              <w:jc w:val="both"/>
            </w:pPr>
            <w:r>
              <w:rPr>
                <w:rFonts w:ascii="Times New Roman"/>
                <w:b w:val="false"/>
                <w:i w:val="false"/>
                <w:color w:val="000000"/>
                <w:sz w:val="20"/>
              </w:rPr>
              <w:t>
1. Астықты тазарту</w:t>
            </w:r>
          </w:p>
          <w:bookmarkEnd w:id="3780"/>
          <w:p>
            <w:pPr>
              <w:spacing w:after="20"/>
              <w:ind w:left="20"/>
              <w:jc w:val="both"/>
            </w:pPr>
            <w:r>
              <w:rPr>
                <w:rFonts w:ascii="Times New Roman"/>
                <w:b w:val="false"/>
                <w:i w:val="false"/>
                <w:color w:val="000000"/>
                <w:sz w:val="20"/>
              </w:rPr>
              <w:t>
</w:t>
            </w:r>
            <w:r>
              <w:rPr>
                <w:rFonts w:ascii="Times New Roman"/>
                <w:b w:val="false"/>
                <w:i w:val="false"/>
                <w:color w:val="000000"/>
                <w:sz w:val="20"/>
              </w:rPr>
              <w:t>2. Жууды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Дәнді түпкілікті тазарту және қабығын тазарту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Қабыршақталған дәнді ұнтақтау (ұнтақтау)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Ұнды бөлу және сұрыптау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Ұнды байыту (фортификациялау)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7. Қаптағы ұнды қағу</w:t>
            </w:r>
          </w:p>
          <w:p>
            <w:pPr>
              <w:spacing w:after="20"/>
              <w:ind w:left="20"/>
              <w:jc w:val="both"/>
            </w:pPr>
            <w:r>
              <w:rPr>
                <w:rFonts w:ascii="Times New Roman"/>
                <w:b w:val="false"/>
                <w:i w:val="false"/>
                <w:color w:val="000000"/>
                <w:sz w:val="20"/>
              </w:rPr>
              <w:t>
</w:t>
            </w:r>
            <w:r>
              <w:rPr>
                <w:rFonts w:ascii="Times New Roman"/>
                <w:b w:val="false"/>
                <w:i w:val="false"/>
                <w:color w:val="000000"/>
                <w:sz w:val="20"/>
              </w:rPr>
              <w:t>8. Ұнды таңбалау және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9. Сапаны бақылау</w:t>
            </w:r>
          </w:p>
          <w:p>
            <w:pPr>
              <w:spacing w:after="20"/>
              <w:ind w:left="20"/>
              <w:jc w:val="both"/>
            </w:pPr>
            <w:r>
              <w:rPr>
                <w:rFonts w:ascii="Times New Roman"/>
                <w:b w:val="false"/>
                <w:i w:val="false"/>
                <w:color w:val="000000"/>
                <w:sz w:val="20"/>
              </w:rPr>
              <w:t>
10. Дайын өнімді қоймаға жіберу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46" w:id="3781"/>
          <w:p>
            <w:pPr>
              <w:spacing w:after="20"/>
              <w:ind w:left="20"/>
              <w:jc w:val="both"/>
            </w:pPr>
            <w:r>
              <w:rPr>
                <w:rFonts w:ascii="Times New Roman"/>
                <w:b w:val="false"/>
                <w:i w:val="false"/>
                <w:color w:val="000000"/>
                <w:sz w:val="20"/>
              </w:rPr>
              <w:t>
1. Астықты тазарту</w:t>
            </w:r>
          </w:p>
          <w:bookmarkEnd w:id="3781"/>
          <w:p>
            <w:pPr>
              <w:spacing w:after="20"/>
              <w:ind w:left="20"/>
              <w:jc w:val="both"/>
            </w:pPr>
            <w:r>
              <w:rPr>
                <w:rFonts w:ascii="Times New Roman"/>
                <w:b w:val="false"/>
                <w:i w:val="false"/>
                <w:color w:val="000000"/>
                <w:sz w:val="20"/>
              </w:rPr>
              <w:t>
</w:t>
            </w:r>
            <w:r>
              <w:rPr>
                <w:rFonts w:ascii="Times New Roman"/>
                <w:b w:val="false"/>
                <w:i w:val="false"/>
                <w:color w:val="000000"/>
                <w:sz w:val="20"/>
              </w:rPr>
              <w:t>2. Жууды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Қабыршақталған дәнді ұнтақтау (ұнтақтау)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Ұнды бөлу және сұрыптау</w:t>
            </w:r>
          </w:p>
          <w:p>
            <w:pPr>
              <w:spacing w:after="20"/>
              <w:ind w:left="20"/>
              <w:jc w:val="both"/>
            </w:pPr>
            <w:r>
              <w:rPr>
                <w:rFonts w:ascii="Times New Roman"/>
                <w:b w:val="false"/>
                <w:i w:val="false"/>
                <w:color w:val="000000"/>
                <w:sz w:val="20"/>
              </w:rPr>
              <w:t>
5. Ұнды орау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(өсімдік шаруашылығы)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1102201000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майы 1,5%-ға дейінгі жүгері 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жүгері ұны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Шикізаттың және (немесе) жиынтықтаушы материалдардың белгілі бір түрінен тауар өндіру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50" w:id="3782"/>
          <w:p>
            <w:pPr>
              <w:spacing w:after="20"/>
              <w:ind w:left="20"/>
              <w:jc w:val="both"/>
            </w:pPr>
            <w:r>
              <w:rPr>
                <w:rFonts w:ascii="Times New Roman"/>
                <w:b w:val="false"/>
                <w:i w:val="false"/>
                <w:color w:val="000000"/>
                <w:sz w:val="20"/>
              </w:rPr>
              <w:t>
1. Астықты арамшөптерден және астық қоспаларынан тазарту</w:t>
            </w:r>
          </w:p>
          <w:bookmarkEnd w:id="3782"/>
          <w:p>
            <w:pPr>
              <w:spacing w:after="20"/>
              <w:ind w:left="20"/>
              <w:jc w:val="both"/>
            </w:pPr>
            <w:r>
              <w:rPr>
                <w:rFonts w:ascii="Times New Roman"/>
                <w:b w:val="false"/>
                <w:i w:val="false"/>
                <w:color w:val="000000"/>
                <w:sz w:val="20"/>
              </w:rPr>
              <w:t>
</w:t>
            </w:r>
            <w:r>
              <w:rPr>
                <w:rFonts w:ascii="Times New Roman"/>
                <w:b w:val="false"/>
                <w:i w:val="false"/>
                <w:color w:val="000000"/>
                <w:sz w:val="20"/>
              </w:rPr>
              <w:t>2. Жууды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Дәнді түпкілікті тазарту және қабығын тазарту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Қабыршақталған дәнді ұнтақтау (ұнтақтау)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Ұнды бөлу және сұрыптау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Ұнды байыту</w:t>
            </w:r>
          </w:p>
          <w:p>
            <w:pPr>
              <w:spacing w:after="20"/>
              <w:ind w:left="20"/>
              <w:jc w:val="both"/>
            </w:pPr>
            <w:r>
              <w:rPr>
                <w:rFonts w:ascii="Times New Roman"/>
                <w:b w:val="false"/>
                <w:i w:val="false"/>
                <w:color w:val="000000"/>
                <w:sz w:val="20"/>
              </w:rPr>
              <w:t>
</w:t>
            </w:r>
            <w:r>
              <w:rPr>
                <w:rFonts w:ascii="Times New Roman"/>
                <w:b w:val="false"/>
                <w:i w:val="false"/>
                <w:color w:val="000000"/>
                <w:sz w:val="20"/>
              </w:rPr>
              <w:t>7. Қаптағы ұнды қағу</w:t>
            </w:r>
          </w:p>
          <w:p>
            <w:pPr>
              <w:spacing w:after="20"/>
              <w:ind w:left="20"/>
              <w:jc w:val="both"/>
            </w:pPr>
            <w:r>
              <w:rPr>
                <w:rFonts w:ascii="Times New Roman"/>
                <w:b w:val="false"/>
                <w:i w:val="false"/>
                <w:color w:val="000000"/>
                <w:sz w:val="20"/>
              </w:rPr>
              <w:t>
</w:t>
            </w:r>
            <w:r>
              <w:rPr>
                <w:rFonts w:ascii="Times New Roman"/>
                <w:b w:val="false"/>
                <w:i w:val="false"/>
                <w:color w:val="000000"/>
                <w:sz w:val="20"/>
              </w:rPr>
              <w:t>8. Ұнды таңбалау және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9. Сапаны бақылау</w:t>
            </w:r>
          </w:p>
          <w:p>
            <w:pPr>
              <w:spacing w:after="20"/>
              <w:ind w:left="20"/>
              <w:jc w:val="both"/>
            </w:pPr>
            <w:r>
              <w:rPr>
                <w:rFonts w:ascii="Times New Roman"/>
                <w:b w:val="false"/>
                <w:i w:val="false"/>
                <w:color w:val="000000"/>
                <w:sz w:val="20"/>
              </w:rPr>
              <w:t>
10. Дайын өнімді қоймаға жіберу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59" w:id="3783"/>
          <w:p>
            <w:pPr>
              <w:spacing w:after="20"/>
              <w:ind w:left="20"/>
              <w:jc w:val="both"/>
            </w:pPr>
            <w:r>
              <w:rPr>
                <w:rFonts w:ascii="Times New Roman"/>
                <w:b w:val="false"/>
                <w:i w:val="false"/>
                <w:color w:val="000000"/>
                <w:sz w:val="20"/>
              </w:rPr>
              <w:t>
1. Астықты арамшөптерден және астық қоспаларынан тазарту</w:t>
            </w:r>
          </w:p>
          <w:bookmarkEnd w:id="3783"/>
          <w:p>
            <w:pPr>
              <w:spacing w:after="20"/>
              <w:ind w:left="20"/>
              <w:jc w:val="both"/>
            </w:pPr>
            <w:r>
              <w:rPr>
                <w:rFonts w:ascii="Times New Roman"/>
                <w:b w:val="false"/>
                <w:i w:val="false"/>
                <w:color w:val="000000"/>
                <w:sz w:val="20"/>
              </w:rPr>
              <w:t>
</w:t>
            </w:r>
            <w:r>
              <w:rPr>
                <w:rFonts w:ascii="Times New Roman"/>
                <w:b w:val="false"/>
                <w:i w:val="false"/>
                <w:color w:val="000000"/>
                <w:sz w:val="20"/>
              </w:rPr>
              <w:t>2. Жууды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Қабыршақталған дәнді ұнтақтау (ұнтақтау)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Ұнды бөлу және сұрыптау</w:t>
            </w:r>
          </w:p>
          <w:p>
            <w:pPr>
              <w:spacing w:after="20"/>
              <w:ind w:left="20"/>
              <w:jc w:val="both"/>
            </w:pPr>
            <w:r>
              <w:rPr>
                <w:rFonts w:ascii="Times New Roman"/>
                <w:b w:val="false"/>
                <w:i w:val="false"/>
                <w:color w:val="000000"/>
                <w:sz w:val="20"/>
              </w:rPr>
              <w:t>
5. Ұнды таңбалау және орау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(өсімдік шаруашылығы)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1102209000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жүгері 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Жүгері ұны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Шикізаттың және (немесе) жиынтықтаушы материалдардың белгілі бір түрінен тауар өндіру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63" w:id="3784"/>
          <w:p>
            <w:pPr>
              <w:spacing w:after="20"/>
              <w:ind w:left="20"/>
              <w:jc w:val="both"/>
            </w:pPr>
            <w:r>
              <w:rPr>
                <w:rFonts w:ascii="Times New Roman"/>
                <w:b w:val="false"/>
                <w:i w:val="false"/>
                <w:color w:val="000000"/>
                <w:sz w:val="20"/>
              </w:rPr>
              <w:t>
1. Астықты арамшөптерден және астық қоспаларынан тазарту</w:t>
            </w:r>
          </w:p>
          <w:bookmarkEnd w:id="3784"/>
          <w:p>
            <w:pPr>
              <w:spacing w:after="20"/>
              <w:ind w:left="20"/>
              <w:jc w:val="both"/>
            </w:pPr>
            <w:r>
              <w:rPr>
                <w:rFonts w:ascii="Times New Roman"/>
                <w:b w:val="false"/>
                <w:i w:val="false"/>
                <w:color w:val="000000"/>
                <w:sz w:val="20"/>
              </w:rPr>
              <w:t>
</w:t>
            </w:r>
            <w:r>
              <w:rPr>
                <w:rFonts w:ascii="Times New Roman"/>
                <w:b w:val="false"/>
                <w:i w:val="false"/>
                <w:color w:val="000000"/>
                <w:sz w:val="20"/>
              </w:rPr>
              <w:t>2. Жууды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Дәнді түпкілікті тазарту және қабығын тазарту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Қабыршақталған дәнді ұнтақтау (ұнтақтау)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Ұнды бөлу және сұрыптау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Ұнды байыту</w:t>
            </w:r>
          </w:p>
          <w:p>
            <w:pPr>
              <w:spacing w:after="20"/>
              <w:ind w:left="20"/>
              <w:jc w:val="both"/>
            </w:pPr>
            <w:r>
              <w:rPr>
                <w:rFonts w:ascii="Times New Roman"/>
                <w:b w:val="false"/>
                <w:i w:val="false"/>
                <w:color w:val="000000"/>
                <w:sz w:val="20"/>
              </w:rPr>
              <w:t>
</w:t>
            </w:r>
            <w:r>
              <w:rPr>
                <w:rFonts w:ascii="Times New Roman"/>
                <w:b w:val="false"/>
                <w:i w:val="false"/>
                <w:color w:val="000000"/>
                <w:sz w:val="20"/>
              </w:rPr>
              <w:t>7. Қаптағы ұнды қағу</w:t>
            </w:r>
          </w:p>
          <w:p>
            <w:pPr>
              <w:spacing w:after="20"/>
              <w:ind w:left="20"/>
              <w:jc w:val="both"/>
            </w:pPr>
            <w:r>
              <w:rPr>
                <w:rFonts w:ascii="Times New Roman"/>
                <w:b w:val="false"/>
                <w:i w:val="false"/>
                <w:color w:val="000000"/>
                <w:sz w:val="20"/>
              </w:rPr>
              <w:t>
</w:t>
            </w:r>
            <w:r>
              <w:rPr>
                <w:rFonts w:ascii="Times New Roman"/>
                <w:b w:val="false"/>
                <w:i w:val="false"/>
                <w:color w:val="000000"/>
                <w:sz w:val="20"/>
              </w:rPr>
              <w:t>8. Ұнды таңбалау және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9. Сапаны бақылау</w:t>
            </w:r>
          </w:p>
          <w:p>
            <w:pPr>
              <w:spacing w:after="20"/>
              <w:ind w:left="20"/>
              <w:jc w:val="both"/>
            </w:pPr>
            <w:r>
              <w:rPr>
                <w:rFonts w:ascii="Times New Roman"/>
                <w:b w:val="false"/>
                <w:i w:val="false"/>
                <w:color w:val="000000"/>
                <w:sz w:val="20"/>
              </w:rPr>
              <w:t>
10. Дайын өнімді қоймаға жіберу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72" w:id="3785"/>
          <w:p>
            <w:pPr>
              <w:spacing w:after="20"/>
              <w:ind w:left="20"/>
              <w:jc w:val="both"/>
            </w:pPr>
            <w:r>
              <w:rPr>
                <w:rFonts w:ascii="Times New Roman"/>
                <w:b w:val="false"/>
                <w:i w:val="false"/>
                <w:color w:val="000000"/>
                <w:sz w:val="20"/>
              </w:rPr>
              <w:t>
1. Астықты тазарту</w:t>
            </w:r>
          </w:p>
          <w:bookmarkEnd w:id="3785"/>
          <w:p>
            <w:pPr>
              <w:spacing w:after="20"/>
              <w:ind w:left="20"/>
              <w:jc w:val="both"/>
            </w:pPr>
            <w:r>
              <w:rPr>
                <w:rFonts w:ascii="Times New Roman"/>
                <w:b w:val="false"/>
                <w:i w:val="false"/>
                <w:color w:val="000000"/>
                <w:sz w:val="20"/>
              </w:rPr>
              <w:t>
</w:t>
            </w:r>
            <w:r>
              <w:rPr>
                <w:rFonts w:ascii="Times New Roman"/>
                <w:b w:val="false"/>
                <w:i w:val="false"/>
                <w:color w:val="000000"/>
                <w:sz w:val="20"/>
              </w:rPr>
              <w:t>2. Жууды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Қабыршақталған дәнді ұнтақтау (ұнтақтау)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Ұнды бөлу және сұрыптау</w:t>
            </w:r>
          </w:p>
          <w:p>
            <w:pPr>
              <w:spacing w:after="20"/>
              <w:ind w:left="20"/>
              <w:jc w:val="both"/>
            </w:pPr>
            <w:r>
              <w:rPr>
                <w:rFonts w:ascii="Times New Roman"/>
                <w:b w:val="false"/>
                <w:i w:val="false"/>
                <w:color w:val="000000"/>
                <w:sz w:val="20"/>
              </w:rPr>
              <w:t>
5. Ұнды орау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(өсімдік шаруашылығы)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1102901000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Арпа 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арпа ұны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Шикізаттың және (немесе) жиынтықтаушы материалдардың белгілі бір түрінен тауар өндіру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76" w:id="3786"/>
          <w:p>
            <w:pPr>
              <w:spacing w:after="20"/>
              <w:ind w:left="20"/>
              <w:jc w:val="both"/>
            </w:pPr>
            <w:r>
              <w:rPr>
                <w:rFonts w:ascii="Times New Roman"/>
                <w:b w:val="false"/>
                <w:i w:val="false"/>
                <w:color w:val="000000"/>
                <w:sz w:val="20"/>
              </w:rPr>
              <w:t>
1. Астықты тазарту</w:t>
            </w:r>
          </w:p>
          <w:bookmarkEnd w:id="3786"/>
          <w:p>
            <w:pPr>
              <w:spacing w:after="20"/>
              <w:ind w:left="20"/>
              <w:jc w:val="both"/>
            </w:pPr>
            <w:r>
              <w:rPr>
                <w:rFonts w:ascii="Times New Roman"/>
                <w:b w:val="false"/>
                <w:i w:val="false"/>
                <w:color w:val="000000"/>
                <w:sz w:val="20"/>
              </w:rPr>
              <w:t>
</w:t>
            </w:r>
            <w:r>
              <w:rPr>
                <w:rFonts w:ascii="Times New Roman"/>
                <w:b w:val="false"/>
                <w:i w:val="false"/>
                <w:color w:val="000000"/>
                <w:sz w:val="20"/>
              </w:rPr>
              <w:t>2. Жууды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Дәнді түпкілікті тазарту және қабығын тазарту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Қабыршақталған дәнді ұнтақтау (ұнтақтау)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Ұнды бөлу және сұрыптау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Ұнды байыту</w:t>
            </w:r>
          </w:p>
          <w:p>
            <w:pPr>
              <w:spacing w:after="20"/>
              <w:ind w:left="20"/>
              <w:jc w:val="both"/>
            </w:pPr>
            <w:r>
              <w:rPr>
                <w:rFonts w:ascii="Times New Roman"/>
                <w:b w:val="false"/>
                <w:i w:val="false"/>
                <w:color w:val="000000"/>
                <w:sz w:val="20"/>
              </w:rPr>
              <w:t>
</w:t>
            </w:r>
            <w:r>
              <w:rPr>
                <w:rFonts w:ascii="Times New Roman"/>
                <w:b w:val="false"/>
                <w:i w:val="false"/>
                <w:color w:val="000000"/>
                <w:sz w:val="20"/>
              </w:rPr>
              <w:t>7. Қаптағы ұнды қағу</w:t>
            </w:r>
          </w:p>
          <w:p>
            <w:pPr>
              <w:spacing w:after="20"/>
              <w:ind w:left="20"/>
              <w:jc w:val="both"/>
            </w:pPr>
            <w:r>
              <w:rPr>
                <w:rFonts w:ascii="Times New Roman"/>
                <w:b w:val="false"/>
                <w:i w:val="false"/>
                <w:color w:val="000000"/>
                <w:sz w:val="20"/>
              </w:rPr>
              <w:t>
</w:t>
            </w:r>
            <w:r>
              <w:rPr>
                <w:rFonts w:ascii="Times New Roman"/>
                <w:b w:val="false"/>
                <w:i w:val="false"/>
                <w:color w:val="000000"/>
                <w:sz w:val="20"/>
              </w:rPr>
              <w:t>8. Ұнды таңбалау және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9. Сапаны бақылау</w:t>
            </w:r>
          </w:p>
          <w:p>
            <w:pPr>
              <w:spacing w:after="20"/>
              <w:ind w:left="20"/>
              <w:jc w:val="both"/>
            </w:pPr>
            <w:r>
              <w:rPr>
                <w:rFonts w:ascii="Times New Roman"/>
                <w:b w:val="false"/>
                <w:i w:val="false"/>
                <w:color w:val="000000"/>
                <w:sz w:val="20"/>
              </w:rPr>
              <w:t>
10. Дайын өнімді қоймаға жіберу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85" w:id="3787"/>
          <w:p>
            <w:pPr>
              <w:spacing w:after="20"/>
              <w:ind w:left="20"/>
              <w:jc w:val="both"/>
            </w:pPr>
            <w:r>
              <w:rPr>
                <w:rFonts w:ascii="Times New Roman"/>
                <w:b w:val="false"/>
                <w:i w:val="false"/>
                <w:color w:val="000000"/>
                <w:sz w:val="20"/>
              </w:rPr>
              <w:t>
1. Астықты тазарту</w:t>
            </w:r>
          </w:p>
          <w:bookmarkEnd w:id="3787"/>
          <w:p>
            <w:pPr>
              <w:spacing w:after="20"/>
              <w:ind w:left="20"/>
              <w:jc w:val="both"/>
            </w:pPr>
            <w:r>
              <w:rPr>
                <w:rFonts w:ascii="Times New Roman"/>
                <w:b w:val="false"/>
                <w:i w:val="false"/>
                <w:color w:val="000000"/>
                <w:sz w:val="20"/>
              </w:rPr>
              <w:t>
</w:t>
            </w:r>
            <w:r>
              <w:rPr>
                <w:rFonts w:ascii="Times New Roman"/>
                <w:b w:val="false"/>
                <w:i w:val="false"/>
                <w:color w:val="000000"/>
                <w:sz w:val="20"/>
              </w:rPr>
              <w:t>2. Жууды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Қабыршақталған дәнді ұнтақтау (ұнтақтау)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Ұнды бөлу және сұрыптау</w:t>
            </w:r>
          </w:p>
          <w:p>
            <w:pPr>
              <w:spacing w:after="20"/>
              <w:ind w:left="20"/>
              <w:jc w:val="both"/>
            </w:pPr>
            <w:r>
              <w:rPr>
                <w:rFonts w:ascii="Times New Roman"/>
                <w:b w:val="false"/>
                <w:i w:val="false"/>
                <w:color w:val="000000"/>
                <w:sz w:val="20"/>
              </w:rPr>
              <w:t>
5. Ұнды орау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(өсімдік шаруашылығы)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1102903000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Сұлы 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сұлы ұны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Шикізаттың және (немесе) жиынтықтаушы материалдардың белгілі бір түрінен тауар өндіру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89" w:id="3788"/>
          <w:p>
            <w:pPr>
              <w:spacing w:after="20"/>
              <w:ind w:left="20"/>
              <w:jc w:val="both"/>
            </w:pPr>
            <w:r>
              <w:rPr>
                <w:rFonts w:ascii="Times New Roman"/>
                <w:b w:val="false"/>
                <w:i w:val="false"/>
                <w:color w:val="000000"/>
                <w:sz w:val="20"/>
              </w:rPr>
              <w:t>
1. Астықты арамшөптерден және астық қоспаларынан тазарту</w:t>
            </w:r>
          </w:p>
          <w:bookmarkEnd w:id="3788"/>
          <w:p>
            <w:pPr>
              <w:spacing w:after="20"/>
              <w:ind w:left="20"/>
              <w:jc w:val="both"/>
            </w:pPr>
            <w:r>
              <w:rPr>
                <w:rFonts w:ascii="Times New Roman"/>
                <w:b w:val="false"/>
                <w:i w:val="false"/>
                <w:color w:val="000000"/>
                <w:sz w:val="20"/>
              </w:rPr>
              <w:t>
</w:t>
            </w:r>
            <w:r>
              <w:rPr>
                <w:rFonts w:ascii="Times New Roman"/>
                <w:b w:val="false"/>
                <w:i w:val="false"/>
                <w:color w:val="000000"/>
                <w:sz w:val="20"/>
              </w:rPr>
              <w:t>2. Жууды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Дәнді түпкілікті тазарту және қабығын тазарту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Қабыршақталған дәнді ұнтақтау (ұнтақтау)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Ұнды бөлу және сұрыптау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Ұнды байыту</w:t>
            </w:r>
          </w:p>
          <w:p>
            <w:pPr>
              <w:spacing w:after="20"/>
              <w:ind w:left="20"/>
              <w:jc w:val="both"/>
            </w:pPr>
            <w:r>
              <w:rPr>
                <w:rFonts w:ascii="Times New Roman"/>
                <w:b w:val="false"/>
                <w:i w:val="false"/>
                <w:color w:val="000000"/>
                <w:sz w:val="20"/>
              </w:rPr>
              <w:t>
</w:t>
            </w:r>
            <w:r>
              <w:rPr>
                <w:rFonts w:ascii="Times New Roman"/>
                <w:b w:val="false"/>
                <w:i w:val="false"/>
                <w:color w:val="000000"/>
                <w:sz w:val="20"/>
              </w:rPr>
              <w:t>7. Қаптағы ұнды қағу</w:t>
            </w:r>
          </w:p>
          <w:p>
            <w:pPr>
              <w:spacing w:after="20"/>
              <w:ind w:left="20"/>
              <w:jc w:val="both"/>
            </w:pPr>
            <w:r>
              <w:rPr>
                <w:rFonts w:ascii="Times New Roman"/>
                <w:b w:val="false"/>
                <w:i w:val="false"/>
                <w:color w:val="000000"/>
                <w:sz w:val="20"/>
              </w:rPr>
              <w:t>
</w:t>
            </w:r>
            <w:r>
              <w:rPr>
                <w:rFonts w:ascii="Times New Roman"/>
                <w:b w:val="false"/>
                <w:i w:val="false"/>
                <w:color w:val="000000"/>
                <w:sz w:val="20"/>
              </w:rPr>
              <w:t>8. Ұнды таңбалау және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9. Сапаны бақылау</w:t>
            </w:r>
          </w:p>
          <w:p>
            <w:pPr>
              <w:spacing w:after="20"/>
              <w:ind w:left="20"/>
              <w:jc w:val="both"/>
            </w:pPr>
            <w:r>
              <w:rPr>
                <w:rFonts w:ascii="Times New Roman"/>
                <w:b w:val="false"/>
                <w:i w:val="false"/>
                <w:color w:val="000000"/>
                <w:sz w:val="20"/>
              </w:rPr>
              <w:t>
10. Дайын өнімді қоймаға жіберу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98" w:id="3789"/>
          <w:p>
            <w:pPr>
              <w:spacing w:after="20"/>
              <w:ind w:left="20"/>
              <w:jc w:val="both"/>
            </w:pPr>
            <w:r>
              <w:rPr>
                <w:rFonts w:ascii="Times New Roman"/>
                <w:b w:val="false"/>
                <w:i w:val="false"/>
                <w:color w:val="000000"/>
                <w:sz w:val="20"/>
              </w:rPr>
              <w:t>
1. Астықты тазарту</w:t>
            </w:r>
          </w:p>
          <w:bookmarkEnd w:id="3789"/>
          <w:p>
            <w:pPr>
              <w:spacing w:after="20"/>
              <w:ind w:left="20"/>
              <w:jc w:val="both"/>
            </w:pPr>
            <w:r>
              <w:rPr>
                <w:rFonts w:ascii="Times New Roman"/>
                <w:b w:val="false"/>
                <w:i w:val="false"/>
                <w:color w:val="000000"/>
                <w:sz w:val="20"/>
              </w:rPr>
              <w:t>
</w:t>
            </w:r>
            <w:r>
              <w:rPr>
                <w:rFonts w:ascii="Times New Roman"/>
                <w:b w:val="false"/>
                <w:i w:val="false"/>
                <w:color w:val="000000"/>
                <w:sz w:val="20"/>
              </w:rPr>
              <w:t>2. Гидротермиялық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Қабыршақталған дәнді ұнтақтау (ұнтақтау)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Ұнды бөлу және сұрыптау</w:t>
            </w:r>
          </w:p>
          <w:p>
            <w:pPr>
              <w:spacing w:after="20"/>
              <w:ind w:left="20"/>
              <w:jc w:val="both"/>
            </w:pPr>
            <w:r>
              <w:rPr>
                <w:rFonts w:ascii="Times New Roman"/>
                <w:b w:val="false"/>
                <w:i w:val="false"/>
                <w:color w:val="000000"/>
                <w:sz w:val="20"/>
              </w:rPr>
              <w:t>
5. Ұнды орау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(өсімдік шаруашылығы)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1102905000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Күріш 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күріш ұны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Шикізаттың және (немесе) жиынтықтаушы материалдардың белгілі бір түрінен тауар өндіру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02" w:id="3790"/>
          <w:p>
            <w:pPr>
              <w:spacing w:after="20"/>
              <w:ind w:left="20"/>
              <w:jc w:val="both"/>
            </w:pPr>
            <w:r>
              <w:rPr>
                <w:rFonts w:ascii="Times New Roman"/>
                <w:b w:val="false"/>
                <w:i w:val="false"/>
                <w:color w:val="000000"/>
                <w:sz w:val="20"/>
              </w:rPr>
              <w:t>
1. Астықты арамшөптерден және астық қоспаларынан тазарту</w:t>
            </w:r>
          </w:p>
          <w:bookmarkEnd w:id="3790"/>
          <w:p>
            <w:pPr>
              <w:spacing w:after="20"/>
              <w:ind w:left="20"/>
              <w:jc w:val="both"/>
            </w:pPr>
            <w:r>
              <w:rPr>
                <w:rFonts w:ascii="Times New Roman"/>
                <w:b w:val="false"/>
                <w:i w:val="false"/>
                <w:color w:val="000000"/>
                <w:sz w:val="20"/>
              </w:rPr>
              <w:t>
</w:t>
            </w:r>
            <w:r>
              <w:rPr>
                <w:rFonts w:ascii="Times New Roman"/>
                <w:b w:val="false"/>
                <w:i w:val="false"/>
                <w:color w:val="000000"/>
                <w:sz w:val="20"/>
              </w:rPr>
              <w:t>2. Жууды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Дәнді түпкілікті тазарту және қабығын тазарту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Қабыршақталған дәнді ұнтақтау (ұнтақтау)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Ұнды бөлу және сұрыптау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Ұнды байыту</w:t>
            </w:r>
          </w:p>
          <w:p>
            <w:pPr>
              <w:spacing w:after="20"/>
              <w:ind w:left="20"/>
              <w:jc w:val="both"/>
            </w:pPr>
            <w:r>
              <w:rPr>
                <w:rFonts w:ascii="Times New Roman"/>
                <w:b w:val="false"/>
                <w:i w:val="false"/>
                <w:color w:val="000000"/>
                <w:sz w:val="20"/>
              </w:rPr>
              <w:t>
</w:t>
            </w:r>
            <w:r>
              <w:rPr>
                <w:rFonts w:ascii="Times New Roman"/>
                <w:b w:val="false"/>
                <w:i w:val="false"/>
                <w:color w:val="000000"/>
                <w:sz w:val="20"/>
              </w:rPr>
              <w:t>7. Қаптағы ұнды қағу</w:t>
            </w:r>
          </w:p>
          <w:p>
            <w:pPr>
              <w:spacing w:after="20"/>
              <w:ind w:left="20"/>
              <w:jc w:val="both"/>
            </w:pPr>
            <w:r>
              <w:rPr>
                <w:rFonts w:ascii="Times New Roman"/>
                <w:b w:val="false"/>
                <w:i w:val="false"/>
                <w:color w:val="000000"/>
                <w:sz w:val="20"/>
              </w:rPr>
              <w:t>
</w:t>
            </w:r>
            <w:r>
              <w:rPr>
                <w:rFonts w:ascii="Times New Roman"/>
                <w:b w:val="false"/>
                <w:i w:val="false"/>
                <w:color w:val="000000"/>
                <w:sz w:val="20"/>
              </w:rPr>
              <w:t>8. Ұнды таңбалау және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9. Сапаны бақылау</w:t>
            </w:r>
          </w:p>
          <w:p>
            <w:pPr>
              <w:spacing w:after="20"/>
              <w:ind w:left="20"/>
              <w:jc w:val="both"/>
            </w:pPr>
            <w:r>
              <w:rPr>
                <w:rFonts w:ascii="Times New Roman"/>
                <w:b w:val="false"/>
                <w:i w:val="false"/>
                <w:color w:val="000000"/>
                <w:sz w:val="20"/>
              </w:rPr>
              <w:t>
10. Дайын өнімді қоймаға жіберу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11" w:id="3791"/>
          <w:p>
            <w:pPr>
              <w:spacing w:after="20"/>
              <w:ind w:left="20"/>
              <w:jc w:val="both"/>
            </w:pPr>
            <w:r>
              <w:rPr>
                <w:rFonts w:ascii="Times New Roman"/>
                <w:b w:val="false"/>
                <w:i w:val="false"/>
                <w:color w:val="000000"/>
                <w:sz w:val="20"/>
              </w:rPr>
              <w:t>
1. Астықты арамшөптерден және астық қоспаларынан тазарту</w:t>
            </w:r>
          </w:p>
          <w:bookmarkEnd w:id="3791"/>
          <w:p>
            <w:pPr>
              <w:spacing w:after="20"/>
              <w:ind w:left="20"/>
              <w:jc w:val="both"/>
            </w:pPr>
            <w:r>
              <w:rPr>
                <w:rFonts w:ascii="Times New Roman"/>
                <w:b w:val="false"/>
                <w:i w:val="false"/>
                <w:color w:val="000000"/>
                <w:sz w:val="20"/>
              </w:rPr>
              <w:t>
</w:t>
            </w:r>
            <w:r>
              <w:rPr>
                <w:rFonts w:ascii="Times New Roman"/>
                <w:b w:val="false"/>
                <w:i w:val="false"/>
                <w:color w:val="000000"/>
                <w:sz w:val="20"/>
              </w:rPr>
              <w:t>2. Жууды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Қабыршақталған дәнді ұнтақтау (ұнтақтау)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Ұнды бөлу және сұрыптау</w:t>
            </w:r>
          </w:p>
          <w:p>
            <w:pPr>
              <w:spacing w:after="20"/>
              <w:ind w:left="20"/>
              <w:jc w:val="both"/>
            </w:pPr>
            <w:r>
              <w:rPr>
                <w:rFonts w:ascii="Times New Roman"/>
                <w:b w:val="false"/>
                <w:i w:val="false"/>
                <w:color w:val="000000"/>
                <w:sz w:val="20"/>
              </w:rPr>
              <w:t>
5. Ұнды таңбалау және орау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(өсімдік шаруашылығы)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1102907000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бидай 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бидай ұны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Шикізаттың және (немесе) жиынтықтаушы материалдардың белгілі бір түрінен тауар өндіру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15" w:id="3792"/>
          <w:p>
            <w:pPr>
              <w:spacing w:after="20"/>
              <w:ind w:left="20"/>
              <w:jc w:val="both"/>
            </w:pPr>
            <w:r>
              <w:rPr>
                <w:rFonts w:ascii="Times New Roman"/>
                <w:b w:val="false"/>
                <w:i w:val="false"/>
                <w:color w:val="000000"/>
                <w:sz w:val="20"/>
              </w:rPr>
              <w:t>
1. Астықты арамшөптерден және астық қоспаларынан тазарту</w:t>
            </w:r>
          </w:p>
          <w:bookmarkEnd w:id="3792"/>
          <w:p>
            <w:pPr>
              <w:spacing w:after="20"/>
              <w:ind w:left="20"/>
              <w:jc w:val="both"/>
            </w:pPr>
            <w:r>
              <w:rPr>
                <w:rFonts w:ascii="Times New Roman"/>
                <w:b w:val="false"/>
                <w:i w:val="false"/>
                <w:color w:val="000000"/>
                <w:sz w:val="20"/>
              </w:rPr>
              <w:t>
</w:t>
            </w:r>
            <w:r>
              <w:rPr>
                <w:rFonts w:ascii="Times New Roman"/>
                <w:b w:val="false"/>
                <w:i w:val="false"/>
                <w:color w:val="000000"/>
                <w:sz w:val="20"/>
              </w:rPr>
              <w:t>2. Жууды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Дәнді түпкілікті тазарту және қабығын тазарту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Қабыршақталған дәнді ұнтақтау (ұнтақтау)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Ұнды бөлу және сұрыптау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Ұнды байыту</w:t>
            </w:r>
          </w:p>
          <w:p>
            <w:pPr>
              <w:spacing w:after="20"/>
              <w:ind w:left="20"/>
              <w:jc w:val="both"/>
            </w:pPr>
            <w:r>
              <w:rPr>
                <w:rFonts w:ascii="Times New Roman"/>
                <w:b w:val="false"/>
                <w:i w:val="false"/>
                <w:color w:val="000000"/>
                <w:sz w:val="20"/>
              </w:rPr>
              <w:t>
</w:t>
            </w:r>
            <w:r>
              <w:rPr>
                <w:rFonts w:ascii="Times New Roman"/>
                <w:b w:val="false"/>
                <w:i w:val="false"/>
                <w:color w:val="000000"/>
                <w:sz w:val="20"/>
              </w:rPr>
              <w:t>7. Қаптағы ұнды қағу</w:t>
            </w:r>
          </w:p>
          <w:p>
            <w:pPr>
              <w:spacing w:after="20"/>
              <w:ind w:left="20"/>
              <w:jc w:val="both"/>
            </w:pPr>
            <w:r>
              <w:rPr>
                <w:rFonts w:ascii="Times New Roman"/>
                <w:b w:val="false"/>
                <w:i w:val="false"/>
                <w:color w:val="000000"/>
                <w:sz w:val="20"/>
              </w:rPr>
              <w:t>
</w:t>
            </w:r>
            <w:r>
              <w:rPr>
                <w:rFonts w:ascii="Times New Roman"/>
                <w:b w:val="false"/>
                <w:i w:val="false"/>
                <w:color w:val="000000"/>
                <w:sz w:val="20"/>
              </w:rPr>
              <w:t>8. Ұнды таңбалау және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9. Сапаны бақылау</w:t>
            </w:r>
          </w:p>
          <w:p>
            <w:pPr>
              <w:spacing w:after="20"/>
              <w:ind w:left="20"/>
              <w:jc w:val="both"/>
            </w:pPr>
            <w:r>
              <w:rPr>
                <w:rFonts w:ascii="Times New Roman"/>
                <w:b w:val="false"/>
                <w:i w:val="false"/>
                <w:color w:val="000000"/>
                <w:sz w:val="20"/>
              </w:rPr>
              <w:t>
10. Дайын өнімді қоймаға жіберу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24" w:id="3793"/>
          <w:p>
            <w:pPr>
              <w:spacing w:after="20"/>
              <w:ind w:left="20"/>
              <w:jc w:val="both"/>
            </w:pPr>
            <w:r>
              <w:rPr>
                <w:rFonts w:ascii="Times New Roman"/>
                <w:b w:val="false"/>
                <w:i w:val="false"/>
                <w:color w:val="000000"/>
                <w:sz w:val="20"/>
              </w:rPr>
              <w:t>
1. Астықты тазарту</w:t>
            </w:r>
          </w:p>
          <w:bookmarkEnd w:id="3793"/>
          <w:p>
            <w:pPr>
              <w:spacing w:after="20"/>
              <w:ind w:left="20"/>
              <w:jc w:val="both"/>
            </w:pPr>
            <w:r>
              <w:rPr>
                <w:rFonts w:ascii="Times New Roman"/>
                <w:b w:val="false"/>
                <w:i w:val="false"/>
                <w:color w:val="000000"/>
                <w:sz w:val="20"/>
              </w:rPr>
              <w:t>
</w:t>
            </w:r>
            <w:r>
              <w:rPr>
                <w:rFonts w:ascii="Times New Roman"/>
                <w:b w:val="false"/>
                <w:i w:val="false"/>
                <w:color w:val="000000"/>
                <w:sz w:val="20"/>
              </w:rPr>
              <w:t>2. Жууды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Қабыршақталған дәнді ұнтақтау (ұнтақтау)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Ұнды бөлу және сұрыптау</w:t>
            </w:r>
          </w:p>
          <w:p>
            <w:pPr>
              <w:spacing w:after="20"/>
              <w:ind w:left="20"/>
              <w:jc w:val="both"/>
            </w:pPr>
            <w:r>
              <w:rPr>
                <w:rFonts w:ascii="Times New Roman"/>
                <w:b w:val="false"/>
                <w:i w:val="false"/>
                <w:color w:val="000000"/>
                <w:sz w:val="20"/>
              </w:rPr>
              <w:t>
5. Ұнды орау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(өсімдік шаруашылығы)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1102909001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Соргалық ұн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соргалық ұн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Шикізаттың және (немесе) жиынтықтаушы материалдардың белгілі бір түрінен тауар өндіру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28" w:id="3794"/>
          <w:p>
            <w:pPr>
              <w:spacing w:after="20"/>
              <w:ind w:left="20"/>
              <w:jc w:val="both"/>
            </w:pPr>
            <w:r>
              <w:rPr>
                <w:rFonts w:ascii="Times New Roman"/>
                <w:b w:val="false"/>
                <w:i w:val="false"/>
                <w:color w:val="000000"/>
                <w:sz w:val="20"/>
              </w:rPr>
              <w:t>
1. Астықты арамшөптерден және астық қоспаларынан тазарту</w:t>
            </w:r>
          </w:p>
          <w:bookmarkEnd w:id="3794"/>
          <w:p>
            <w:pPr>
              <w:spacing w:after="20"/>
              <w:ind w:left="20"/>
              <w:jc w:val="both"/>
            </w:pPr>
            <w:r>
              <w:rPr>
                <w:rFonts w:ascii="Times New Roman"/>
                <w:b w:val="false"/>
                <w:i w:val="false"/>
                <w:color w:val="000000"/>
                <w:sz w:val="20"/>
              </w:rPr>
              <w:t>
</w:t>
            </w:r>
            <w:r>
              <w:rPr>
                <w:rFonts w:ascii="Times New Roman"/>
                <w:b w:val="false"/>
                <w:i w:val="false"/>
                <w:color w:val="000000"/>
                <w:sz w:val="20"/>
              </w:rPr>
              <w:t>2. Жууды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Дәнді түпкілікті тазарту және қабығын тазарту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Қабыршақталған дәнді ұнтақтау (ұнтақтау)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Ұнды бөлу және сұрыптау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Ұнды байыту (фортификациялау)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7. Қаптағы ұнды қағу</w:t>
            </w:r>
          </w:p>
          <w:p>
            <w:pPr>
              <w:spacing w:after="20"/>
              <w:ind w:left="20"/>
              <w:jc w:val="both"/>
            </w:pPr>
            <w:r>
              <w:rPr>
                <w:rFonts w:ascii="Times New Roman"/>
                <w:b w:val="false"/>
                <w:i w:val="false"/>
                <w:color w:val="000000"/>
                <w:sz w:val="20"/>
              </w:rPr>
              <w:t>
</w:t>
            </w:r>
            <w:r>
              <w:rPr>
                <w:rFonts w:ascii="Times New Roman"/>
                <w:b w:val="false"/>
                <w:i w:val="false"/>
                <w:color w:val="000000"/>
                <w:sz w:val="20"/>
              </w:rPr>
              <w:t>8. Ұнды таңбалау және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9. Сапаны бақылау</w:t>
            </w:r>
          </w:p>
          <w:p>
            <w:pPr>
              <w:spacing w:after="20"/>
              <w:ind w:left="20"/>
              <w:jc w:val="both"/>
            </w:pPr>
            <w:r>
              <w:rPr>
                <w:rFonts w:ascii="Times New Roman"/>
                <w:b w:val="false"/>
                <w:i w:val="false"/>
                <w:color w:val="000000"/>
                <w:sz w:val="20"/>
              </w:rPr>
              <w:t>
10. Дайын өнімді қоймаға жіберу.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37" w:id="3795"/>
          <w:p>
            <w:pPr>
              <w:spacing w:after="20"/>
              <w:ind w:left="20"/>
              <w:jc w:val="both"/>
            </w:pPr>
            <w:r>
              <w:rPr>
                <w:rFonts w:ascii="Times New Roman"/>
                <w:b w:val="false"/>
                <w:i w:val="false"/>
                <w:color w:val="000000"/>
                <w:sz w:val="20"/>
              </w:rPr>
              <w:t>
1. Астықты тазарту</w:t>
            </w:r>
          </w:p>
          <w:bookmarkEnd w:id="3795"/>
          <w:p>
            <w:pPr>
              <w:spacing w:after="20"/>
              <w:ind w:left="20"/>
              <w:jc w:val="both"/>
            </w:pPr>
            <w:r>
              <w:rPr>
                <w:rFonts w:ascii="Times New Roman"/>
                <w:b w:val="false"/>
                <w:i w:val="false"/>
                <w:color w:val="000000"/>
                <w:sz w:val="20"/>
              </w:rPr>
              <w:t>
</w:t>
            </w:r>
            <w:r>
              <w:rPr>
                <w:rFonts w:ascii="Times New Roman"/>
                <w:b w:val="false"/>
                <w:i w:val="false"/>
                <w:color w:val="000000"/>
                <w:sz w:val="20"/>
              </w:rPr>
              <w:t>2. Жууды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Қабыршақталған дәнді ұнтақтау (ұнтақтау)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Ұнды бөлу және сұрыптау</w:t>
            </w:r>
          </w:p>
          <w:p>
            <w:pPr>
              <w:spacing w:after="20"/>
              <w:ind w:left="20"/>
              <w:jc w:val="both"/>
            </w:pPr>
            <w:r>
              <w:rPr>
                <w:rFonts w:ascii="Times New Roman"/>
                <w:b w:val="false"/>
                <w:i w:val="false"/>
                <w:color w:val="000000"/>
                <w:sz w:val="20"/>
              </w:rPr>
              <w:t>
5. Ұнды орау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(өсімдік шаруашылығы)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1102909009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Бидайдан немесе бидай-қара бидайдан басқа, өзге де дәнді дақылдар дәнінен жасалған өзге де ұн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 (нан-тоқаш өнімдерін дайындауға арналған қоспалар)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Шикізаттың және (немесе) жиынтықтаушы материалдардың белгілі бір түрінен тауар өндіру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41" w:id="3796"/>
          <w:p>
            <w:pPr>
              <w:spacing w:after="20"/>
              <w:ind w:left="20"/>
              <w:jc w:val="both"/>
            </w:pPr>
            <w:r>
              <w:rPr>
                <w:rFonts w:ascii="Times New Roman"/>
                <w:b w:val="false"/>
                <w:i w:val="false"/>
                <w:color w:val="000000"/>
                <w:sz w:val="20"/>
              </w:rPr>
              <w:t>
1. Астықты арамшөптерден және астық қоспаларынан тазарту</w:t>
            </w:r>
          </w:p>
          <w:bookmarkEnd w:id="3796"/>
          <w:p>
            <w:pPr>
              <w:spacing w:after="20"/>
              <w:ind w:left="20"/>
              <w:jc w:val="both"/>
            </w:pPr>
            <w:r>
              <w:rPr>
                <w:rFonts w:ascii="Times New Roman"/>
                <w:b w:val="false"/>
                <w:i w:val="false"/>
                <w:color w:val="000000"/>
                <w:sz w:val="20"/>
              </w:rPr>
              <w:t>
</w:t>
            </w:r>
            <w:r>
              <w:rPr>
                <w:rFonts w:ascii="Times New Roman"/>
                <w:b w:val="false"/>
                <w:i w:val="false"/>
                <w:color w:val="000000"/>
                <w:sz w:val="20"/>
              </w:rPr>
              <w:t>2. Жууды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Дәнді түпкілікті тазарту және қабығын тазарту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Қабыршақталған дәнді ұнтақтау (ұнтақтау)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Ұнды бөлу және сұрыптау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Ұнды байыту (фортификациялау)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7. Қаптағы ұнды қағу</w:t>
            </w:r>
          </w:p>
          <w:p>
            <w:pPr>
              <w:spacing w:after="20"/>
              <w:ind w:left="20"/>
              <w:jc w:val="both"/>
            </w:pPr>
            <w:r>
              <w:rPr>
                <w:rFonts w:ascii="Times New Roman"/>
                <w:b w:val="false"/>
                <w:i w:val="false"/>
                <w:color w:val="000000"/>
                <w:sz w:val="20"/>
              </w:rPr>
              <w:t>
</w:t>
            </w:r>
            <w:r>
              <w:rPr>
                <w:rFonts w:ascii="Times New Roman"/>
                <w:b w:val="false"/>
                <w:i w:val="false"/>
                <w:color w:val="000000"/>
                <w:sz w:val="20"/>
              </w:rPr>
              <w:t>8. Ұнды таңбалау және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9. Сапаны бақылау</w:t>
            </w:r>
          </w:p>
          <w:p>
            <w:pPr>
              <w:spacing w:after="20"/>
              <w:ind w:left="20"/>
              <w:jc w:val="both"/>
            </w:pPr>
            <w:r>
              <w:rPr>
                <w:rFonts w:ascii="Times New Roman"/>
                <w:b w:val="false"/>
                <w:i w:val="false"/>
                <w:color w:val="000000"/>
                <w:sz w:val="20"/>
              </w:rPr>
              <w:t>
10. Дайын өнімді қоймаға жіберу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50" w:id="3797"/>
          <w:p>
            <w:pPr>
              <w:spacing w:after="20"/>
              <w:ind w:left="20"/>
              <w:jc w:val="both"/>
            </w:pPr>
            <w:r>
              <w:rPr>
                <w:rFonts w:ascii="Times New Roman"/>
                <w:b w:val="false"/>
                <w:i w:val="false"/>
                <w:color w:val="000000"/>
                <w:sz w:val="20"/>
              </w:rPr>
              <w:t>
1. Астықты тазарту</w:t>
            </w:r>
          </w:p>
          <w:bookmarkEnd w:id="3797"/>
          <w:p>
            <w:pPr>
              <w:spacing w:after="20"/>
              <w:ind w:left="20"/>
              <w:jc w:val="both"/>
            </w:pPr>
            <w:r>
              <w:rPr>
                <w:rFonts w:ascii="Times New Roman"/>
                <w:b w:val="false"/>
                <w:i w:val="false"/>
                <w:color w:val="000000"/>
                <w:sz w:val="20"/>
              </w:rPr>
              <w:t>
</w:t>
            </w:r>
            <w:r>
              <w:rPr>
                <w:rFonts w:ascii="Times New Roman"/>
                <w:b w:val="false"/>
                <w:i w:val="false"/>
                <w:color w:val="000000"/>
                <w:sz w:val="20"/>
              </w:rPr>
              <w:t>2. Жууды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Қабыршақталған дәнді ұнтақтау (ұнтақтау)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Ұнды бөлу және сұрыптау</w:t>
            </w:r>
          </w:p>
          <w:p>
            <w:pPr>
              <w:spacing w:after="20"/>
              <w:ind w:left="20"/>
              <w:jc w:val="both"/>
            </w:pPr>
            <w:r>
              <w:rPr>
                <w:rFonts w:ascii="Times New Roman"/>
                <w:b w:val="false"/>
                <w:i w:val="false"/>
                <w:color w:val="000000"/>
                <w:sz w:val="20"/>
              </w:rPr>
              <w:t>
5. Ұнды орау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(өсімдік шаруашылығы)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1102909009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Бидайдан немесе бидай-қара бидайдан басқа, өзге де дәнді дақылдар дәнінен жасалған өзге де ұн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Шикізаттың және (немесе) жиынтықтаушы материалдардың белгілі бір түрінен тауар өндіру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54" w:id="3798"/>
          <w:p>
            <w:pPr>
              <w:spacing w:after="20"/>
              <w:ind w:left="20"/>
              <w:jc w:val="both"/>
            </w:pPr>
            <w:r>
              <w:rPr>
                <w:rFonts w:ascii="Times New Roman"/>
                <w:b w:val="false"/>
                <w:i w:val="false"/>
                <w:color w:val="000000"/>
                <w:sz w:val="20"/>
              </w:rPr>
              <w:t>
1. Астықты қабылдау және тазарту</w:t>
            </w:r>
          </w:p>
          <w:bookmarkEnd w:id="3798"/>
          <w:p>
            <w:pPr>
              <w:spacing w:after="20"/>
              <w:ind w:left="20"/>
              <w:jc w:val="both"/>
            </w:pPr>
            <w:r>
              <w:rPr>
                <w:rFonts w:ascii="Times New Roman"/>
                <w:b w:val="false"/>
                <w:i w:val="false"/>
                <w:color w:val="000000"/>
                <w:sz w:val="20"/>
              </w:rPr>
              <w:t>
</w:t>
            </w:r>
            <w:r>
              <w:rPr>
                <w:rFonts w:ascii="Times New Roman"/>
                <w:b w:val="false"/>
                <w:i w:val="false"/>
                <w:color w:val="000000"/>
                <w:sz w:val="20"/>
              </w:rPr>
              <w:t>2. Жууды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Дәнді түпкілікті тазарту және қабығын тазарту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Қабыршақталған дәнді ұнтақтау (ұнтақтау)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Сұрыптау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Ұнды байыту (фортификациялау)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7. Қаптағы ұнды қағу</w:t>
            </w:r>
          </w:p>
          <w:p>
            <w:pPr>
              <w:spacing w:after="20"/>
              <w:ind w:left="20"/>
              <w:jc w:val="both"/>
            </w:pPr>
            <w:r>
              <w:rPr>
                <w:rFonts w:ascii="Times New Roman"/>
                <w:b w:val="false"/>
                <w:i w:val="false"/>
                <w:color w:val="000000"/>
                <w:sz w:val="20"/>
              </w:rPr>
              <w:t>
</w:t>
            </w:r>
            <w:r>
              <w:rPr>
                <w:rFonts w:ascii="Times New Roman"/>
                <w:b w:val="false"/>
                <w:i w:val="false"/>
                <w:color w:val="000000"/>
                <w:sz w:val="20"/>
              </w:rPr>
              <w:t>8. Ұнды таңбалау және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9. Сапаны бақылау</w:t>
            </w:r>
          </w:p>
          <w:p>
            <w:pPr>
              <w:spacing w:after="20"/>
              <w:ind w:left="20"/>
              <w:jc w:val="both"/>
            </w:pPr>
            <w:r>
              <w:rPr>
                <w:rFonts w:ascii="Times New Roman"/>
                <w:b w:val="false"/>
                <w:i w:val="false"/>
                <w:color w:val="000000"/>
                <w:sz w:val="20"/>
              </w:rPr>
              <w:t>
10. Дайын өнімді қоймаға жіберу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63" w:id="3799"/>
          <w:p>
            <w:pPr>
              <w:spacing w:after="20"/>
              <w:ind w:left="20"/>
              <w:jc w:val="both"/>
            </w:pPr>
            <w:r>
              <w:rPr>
                <w:rFonts w:ascii="Times New Roman"/>
                <w:b w:val="false"/>
                <w:i w:val="false"/>
                <w:color w:val="000000"/>
                <w:sz w:val="20"/>
              </w:rPr>
              <w:t>
1. Астықты қабылдау және тазарту</w:t>
            </w:r>
          </w:p>
          <w:bookmarkEnd w:id="3799"/>
          <w:p>
            <w:pPr>
              <w:spacing w:after="20"/>
              <w:ind w:left="20"/>
              <w:jc w:val="both"/>
            </w:pPr>
            <w:r>
              <w:rPr>
                <w:rFonts w:ascii="Times New Roman"/>
                <w:b w:val="false"/>
                <w:i w:val="false"/>
                <w:color w:val="000000"/>
                <w:sz w:val="20"/>
              </w:rPr>
              <w:t>
</w:t>
            </w:r>
            <w:r>
              <w:rPr>
                <w:rFonts w:ascii="Times New Roman"/>
                <w:b w:val="false"/>
                <w:i w:val="false"/>
                <w:color w:val="000000"/>
                <w:sz w:val="20"/>
              </w:rPr>
              <w:t>2. Жууды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Дәнді түпкілікті тазарту және қабығын тазарту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Қабыршақталған дәнді ұнтақтау (ұнтақтау)</w:t>
            </w:r>
          </w:p>
          <w:p>
            <w:pPr>
              <w:spacing w:after="20"/>
              <w:ind w:left="20"/>
              <w:jc w:val="both"/>
            </w:pPr>
            <w:r>
              <w:rPr>
                <w:rFonts w:ascii="Times New Roman"/>
                <w:b w:val="false"/>
                <w:i w:val="false"/>
                <w:color w:val="000000"/>
                <w:sz w:val="20"/>
              </w:rPr>
              <w:t>
5. Ұнды таңбалау және орау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(өсімдік шаруашылығы)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1103119000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бидайдан және шпельтадан жасалған бидай жармасы мен 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жармасы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Шикізаттың және (немесе) жиынтықтаушы материалдардың белгілі бір түрінен тауар өндіру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67" w:id="3800"/>
          <w:p>
            <w:pPr>
              <w:spacing w:after="20"/>
              <w:ind w:left="20"/>
              <w:jc w:val="both"/>
            </w:pPr>
            <w:r>
              <w:rPr>
                <w:rFonts w:ascii="Times New Roman"/>
                <w:b w:val="false"/>
                <w:i w:val="false"/>
                <w:color w:val="000000"/>
                <w:sz w:val="20"/>
              </w:rPr>
              <w:t>
1. Астықтың сапалық көрсеткіштерін зертханалық талдау</w:t>
            </w:r>
          </w:p>
          <w:bookmarkEnd w:id="3800"/>
          <w:p>
            <w:pPr>
              <w:spacing w:after="20"/>
              <w:ind w:left="20"/>
              <w:jc w:val="both"/>
            </w:pPr>
            <w:r>
              <w:rPr>
                <w:rFonts w:ascii="Times New Roman"/>
                <w:b w:val="false"/>
                <w:i w:val="false"/>
                <w:color w:val="000000"/>
                <w:sz w:val="20"/>
              </w:rPr>
              <w:t>
</w:t>
            </w:r>
            <w:r>
              <w:rPr>
                <w:rFonts w:ascii="Times New Roman"/>
                <w:b w:val="false"/>
                <w:i w:val="false"/>
                <w:color w:val="000000"/>
                <w:sz w:val="20"/>
              </w:rPr>
              <w:t>2. Арамшөптерден, дәнді қоспалардан тазарту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Дәнді түпкілікті тазарту және қабығын тазарту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Астық қалдықтары мен ұнды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Жарманы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6. Жарманы өлшеп-орау</w:t>
            </w:r>
          </w:p>
          <w:p>
            <w:pPr>
              <w:spacing w:after="20"/>
              <w:ind w:left="20"/>
              <w:jc w:val="both"/>
            </w:pPr>
            <w:r>
              <w:rPr>
                <w:rFonts w:ascii="Times New Roman"/>
                <w:b w:val="false"/>
                <w:i w:val="false"/>
                <w:color w:val="000000"/>
                <w:sz w:val="20"/>
              </w:rPr>
              <w:t>
7. Таңбалау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73" w:id="3801"/>
          <w:p>
            <w:pPr>
              <w:spacing w:after="20"/>
              <w:ind w:left="20"/>
              <w:jc w:val="both"/>
            </w:pPr>
            <w:r>
              <w:rPr>
                <w:rFonts w:ascii="Times New Roman"/>
                <w:b w:val="false"/>
                <w:i w:val="false"/>
                <w:color w:val="000000"/>
                <w:sz w:val="20"/>
              </w:rPr>
              <w:t>
1. Арамшөптерден, дәнді қоспалардан тазарту</w:t>
            </w:r>
          </w:p>
          <w:bookmarkEnd w:id="3801"/>
          <w:p>
            <w:pPr>
              <w:spacing w:after="20"/>
              <w:ind w:left="20"/>
              <w:jc w:val="both"/>
            </w:pPr>
            <w:r>
              <w:rPr>
                <w:rFonts w:ascii="Times New Roman"/>
                <w:b w:val="false"/>
                <w:i w:val="false"/>
                <w:color w:val="000000"/>
                <w:sz w:val="20"/>
              </w:rPr>
              <w:t>
</w:t>
            </w:r>
            <w:r>
              <w:rPr>
                <w:rFonts w:ascii="Times New Roman"/>
                <w:b w:val="false"/>
                <w:i w:val="false"/>
                <w:color w:val="000000"/>
                <w:sz w:val="20"/>
              </w:rPr>
              <w:t>2. Дәнді түпкілікті тазарту және қабығын тазарту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Жарманы өңдеу</w:t>
            </w:r>
          </w:p>
          <w:p>
            <w:pPr>
              <w:spacing w:after="20"/>
              <w:ind w:left="20"/>
              <w:jc w:val="both"/>
            </w:pPr>
            <w:r>
              <w:rPr>
                <w:rFonts w:ascii="Times New Roman"/>
                <w:b w:val="false"/>
                <w:i w:val="false"/>
                <w:color w:val="000000"/>
                <w:sz w:val="20"/>
              </w:rPr>
              <w:t>
4. Жарманы өлшеп-орау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(өсімдік шаруашылығы)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1103192000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ірі тартылған ұн және дәнді дақылдар дәнінен жасалған түйіршіктер, өзге де дәнді дақылдар дәнінен жасалған ірі тартылған жарма және ұн: қара бидайдан немесе арпадан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бидайдан, арпадан жасалған жарма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Шикізаттың және (немесе) жиынтықтаушы материалдардың белгілі бір түрінен тауар өндіру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76" w:id="3802"/>
          <w:p>
            <w:pPr>
              <w:spacing w:after="20"/>
              <w:ind w:left="20"/>
              <w:jc w:val="both"/>
            </w:pPr>
            <w:r>
              <w:rPr>
                <w:rFonts w:ascii="Times New Roman"/>
                <w:b w:val="false"/>
                <w:i w:val="false"/>
                <w:color w:val="000000"/>
                <w:sz w:val="20"/>
              </w:rPr>
              <w:t>
1. Астықтың сапалық көрсеткіштерін зертханалық талдау</w:t>
            </w:r>
          </w:p>
          <w:bookmarkEnd w:id="3802"/>
          <w:p>
            <w:pPr>
              <w:spacing w:after="20"/>
              <w:ind w:left="20"/>
              <w:jc w:val="both"/>
            </w:pPr>
            <w:r>
              <w:rPr>
                <w:rFonts w:ascii="Times New Roman"/>
                <w:b w:val="false"/>
                <w:i w:val="false"/>
                <w:color w:val="000000"/>
                <w:sz w:val="20"/>
              </w:rPr>
              <w:t>
</w:t>
            </w:r>
            <w:r>
              <w:rPr>
                <w:rFonts w:ascii="Times New Roman"/>
                <w:b w:val="false"/>
                <w:i w:val="false"/>
                <w:color w:val="000000"/>
                <w:sz w:val="20"/>
              </w:rPr>
              <w:t>2. Арамшөптерден, дәнді қоспалардан тазарту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Дәнді түпкілікті тазарту және қабығын тазарту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Астық қалдықтары мен ұнды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Жарманы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6. Жарманы өлшеп-орау</w:t>
            </w:r>
          </w:p>
          <w:p>
            <w:pPr>
              <w:spacing w:after="20"/>
              <w:ind w:left="20"/>
              <w:jc w:val="both"/>
            </w:pPr>
            <w:r>
              <w:rPr>
                <w:rFonts w:ascii="Times New Roman"/>
                <w:b w:val="false"/>
                <w:i w:val="false"/>
                <w:color w:val="000000"/>
                <w:sz w:val="20"/>
              </w:rPr>
              <w:t>
7. Таңбалау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82" w:id="3803"/>
          <w:p>
            <w:pPr>
              <w:spacing w:after="20"/>
              <w:ind w:left="20"/>
              <w:jc w:val="both"/>
            </w:pPr>
            <w:r>
              <w:rPr>
                <w:rFonts w:ascii="Times New Roman"/>
                <w:b w:val="false"/>
                <w:i w:val="false"/>
                <w:color w:val="000000"/>
                <w:sz w:val="20"/>
              </w:rPr>
              <w:t>
1. Арамшөптерден, дәнді қоспалардан тазарту</w:t>
            </w:r>
          </w:p>
          <w:bookmarkEnd w:id="3803"/>
          <w:p>
            <w:pPr>
              <w:spacing w:after="20"/>
              <w:ind w:left="20"/>
              <w:jc w:val="both"/>
            </w:pPr>
            <w:r>
              <w:rPr>
                <w:rFonts w:ascii="Times New Roman"/>
                <w:b w:val="false"/>
                <w:i w:val="false"/>
                <w:color w:val="000000"/>
                <w:sz w:val="20"/>
              </w:rPr>
              <w:t>
</w:t>
            </w:r>
            <w:r>
              <w:rPr>
                <w:rFonts w:ascii="Times New Roman"/>
                <w:b w:val="false"/>
                <w:i w:val="false"/>
                <w:color w:val="000000"/>
                <w:sz w:val="20"/>
              </w:rPr>
              <w:t>2. Дәнді түпкілікті тазарту және қабығын тазарту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Жарманы өңдеу</w:t>
            </w:r>
          </w:p>
          <w:p>
            <w:pPr>
              <w:spacing w:after="20"/>
              <w:ind w:left="20"/>
              <w:jc w:val="both"/>
            </w:pPr>
            <w:r>
              <w:rPr>
                <w:rFonts w:ascii="Times New Roman"/>
                <w:b w:val="false"/>
                <w:i w:val="false"/>
                <w:color w:val="000000"/>
                <w:sz w:val="20"/>
              </w:rPr>
              <w:t>
4. Жарманы өлшеп-орау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(өсімдік шаруашылығы)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1104309000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 жаншылған, үлпек түріндегі немесе ұнтақталған дәнді дақылдардың ұрықтары: басқа дәнді дақылдардан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жүгері ұрығы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Шикізаттың және (немесе) жиынтықтаушы материалдардың белгілі бір түрінен тауар өндіру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85" w:id="3804"/>
          <w:p>
            <w:pPr>
              <w:spacing w:after="20"/>
              <w:ind w:left="20"/>
              <w:jc w:val="both"/>
            </w:pPr>
            <w:r>
              <w:rPr>
                <w:rFonts w:ascii="Times New Roman"/>
                <w:b w:val="false"/>
                <w:i w:val="false"/>
                <w:color w:val="000000"/>
                <w:sz w:val="20"/>
              </w:rPr>
              <w:t>
1. Жүгеріні қабылдау сапа көрсеткіштерін бағалау</w:t>
            </w:r>
          </w:p>
          <w:bookmarkEnd w:id="3804"/>
          <w:p>
            <w:pPr>
              <w:spacing w:after="20"/>
              <w:ind w:left="20"/>
              <w:jc w:val="both"/>
            </w:pPr>
            <w:r>
              <w:rPr>
                <w:rFonts w:ascii="Times New Roman"/>
                <w:b w:val="false"/>
                <w:i w:val="false"/>
                <w:color w:val="000000"/>
                <w:sz w:val="20"/>
              </w:rPr>
              <w:t>
</w:t>
            </w:r>
            <w:r>
              <w:rPr>
                <w:rFonts w:ascii="Times New Roman"/>
                <w:b w:val="false"/>
                <w:i w:val="false"/>
                <w:color w:val="000000"/>
                <w:sz w:val="20"/>
              </w:rPr>
              <w:t>2. Жүгеріні қоспалардан тазарту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3. Суға батыру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Кезең-кезеңмен ұсақтау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Эмбрионның бөлінуі</w:t>
            </w:r>
          </w:p>
          <w:p>
            <w:pPr>
              <w:spacing w:after="20"/>
              <w:ind w:left="20"/>
              <w:jc w:val="both"/>
            </w:pPr>
            <w:r>
              <w:rPr>
                <w:rFonts w:ascii="Times New Roman"/>
                <w:b w:val="false"/>
                <w:i w:val="false"/>
                <w:color w:val="000000"/>
                <w:sz w:val="20"/>
              </w:rPr>
              <w:t>
</w:t>
            </w:r>
            <w:r>
              <w:rPr>
                <w:rFonts w:ascii="Times New Roman"/>
                <w:b w:val="false"/>
                <w:i w:val="false"/>
                <w:color w:val="000000"/>
                <w:sz w:val="20"/>
              </w:rPr>
              <w:t>6. Күкіртті күйдіру және күкіртті газды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7. Экстракцияға арналған жуу суын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8. Эмбрионды кезең-кезеңімен ұсақтағаннан кейін тазалау және жуу</w:t>
            </w:r>
          </w:p>
          <w:p>
            <w:pPr>
              <w:spacing w:after="20"/>
              <w:ind w:left="20"/>
              <w:jc w:val="both"/>
            </w:pPr>
            <w:r>
              <w:rPr>
                <w:rFonts w:ascii="Times New Roman"/>
                <w:b w:val="false"/>
                <w:i w:val="false"/>
                <w:color w:val="000000"/>
                <w:sz w:val="20"/>
              </w:rPr>
              <w:t>
</w:t>
            </w:r>
            <w:r>
              <w:rPr>
                <w:rFonts w:ascii="Times New Roman"/>
                <w:b w:val="false"/>
                <w:i w:val="false"/>
                <w:color w:val="000000"/>
                <w:sz w:val="20"/>
              </w:rPr>
              <w:t>9. Ұрықты жуудан сүтті бірінші ұсақтауға қайтару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Ұрықты кептіру</w:t>
            </w:r>
          </w:p>
          <w:p>
            <w:pPr>
              <w:spacing w:after="20"/>
              <w:ind w:left="20"/>
              <w:jc w:val="both"/>
            </w:pPr>
            <w:r>
              <w:rPr>
                <w:rFonts w:ascii="Times New Roman"/>
                <w:b w:val="false"/>
                <w:i w:val="false"/>
                <w:color w:val="000000"/>
                <w:sz w:val="20"/>
              </w:rPr>
              <w:t>
11. Ұрықты тұтынушыға жөнелту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95" w:id="3805"/>
          <w:p>
            <w:pPr>
              <w:spacing w:after="20"/>
              <w:ind w:left="20"/>
              <w:jc w:val="both"/>
            </w:pPr>
            <w:r>
              <w:rPr>
                <w:rFonts w:ascii="Times New Roman"/>
                <w:b w:val="false"/>
                <w:i w:val="false"/>
                <w:color w:val="000000"/>
                <w:sz w:val="20"/>
              </w:rPr>
              <w:t>
1. Жүгеріні қоспалардан тазарту</w:t>
            </w:r>
          </w:p>
          <w:bookmarkEnd w:id="3805"/>
          <w:p>
            <w:pPr>
              <w:spacing w:after="20"/>
              <w:ind w:left="20"/>
              <w:jc w:val="both"/>
            </w:pPr>
            <w:r>
              <w:rPr>
                <w:rFonts w:ascii="Times New Roman"/>
                <w:b w:val="false"/>
                <w:i w:val="false"/>
                <w:color w:val="000000"/>
                <w:sz w:val="20"/>
              </w:rPr>
              <w:t>
</w:t>
            </w:r>
            <w:r>
              <w:rPr>
                <w:rFonts w:ascii="Times New Roman"/>
                <w:b w:val="false"/>
                <w:i w:val="false"/>
                <w:color w:val="000000"/>
                <w:sz w:val="20"/>
              </w:rPr>
              <w:t>2. Суға батыру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Кезең-кезеңмен ұсақтау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Эмбрионның бөлінуі</w:t>
            </w:r>
          </w:p>
          <w:p>
            <w:pPr>
              <w:spacing w:after="20"/>
              <w:ind w:left="20"/>
              <w:jc w:val="both"/>
            </w:pPr>
            <w:r>
              <w:rPr>
                <w:rFonts w:ascii="Times New Roman"/>
                <w:b w:val="false"/>
                <w:i w:val="false"/>
                <w:color w:val="000000"/>
                <w:sz w:val="20"/>
              </w:rPr>
              <w:t>
</w:t>
            </w:r>
            <w:r>
              <w:rPr>
                <w:rFonts w:ascii="Times New Roman"/>
                <w:b w:val="false"/>
                <w:i w:val="false"/>
                <w:color w:val="000000"/>
                <w:sz w:val="20"/>
              </w:rPr>
              <w:t>5. Эмбрионды кезең-кезеңімен ұсақтағаннан кейін тазалау және жуу</w:t>
            </w:r>
          </w:p>
          <w:p>
            <w:pPr>
              <w:spacing w:after="20"/>
              <w:ind w:left="20"/>
              <w:jc w:val="both"/>
            </w:pPr>
            <w:r>
              <w:rPr>
                <w:rFonts w:ascii="Times New Roman"/>
                <w:b w:val="false"/>
                <w:i w:val="false"/>
                <w:color w:val="000000"/>
                <w:sz w:val="20"/>
              </w:rPr>
              <w:t>
6. Ұрықты кептіру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(өсімдік шаруашылығы)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1108110000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крахмалы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крахмалы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Шикізаттың және (немесе) жиынтықтаушы материалдардың белгілі бір түрінен тауар өндіру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00" w:id="3806"/>
          <w:p>
            <w:pPr>
              <w:spacing w:after="20"/>
              <w:ind w:left="20"/>
              <w:jc w:val="both"/>
            </w:pPr>
            <w:r>
              <w:rPr>
                <w:rFonts w:ascii="Times New Roman"/>
                <w:b w:val="false"/>
                <w:i w:val="false"/>
                <w:color w:val="000000"/>
                <w:sz w:val="20"/>
              </w:rPr>
              <w:t>
1. Бидайды қабылдау (автомобиль және теміржол көлігімен) және сапа көрсеткіштерін бағалау</w:t>
            </w:r>
          </w:p>
          <w:bookmarkEnd w:id="3806"/>
          <w:p>
            <w:pPr>
              <w:spacing w:after="20"/>
              <w:ind w:left="20"/>
              <w:jc w:val="both"/>
            </w:pPr>
            <w:r>
              <w:rPr>
                <w:rFonts w:ascii="Times New Roman"/>
                <w:b w:val="false"/>
                <w:i w:val="false"/>
                <w:color w:val="000000"/>
                <w:sz w:val="20"/>
              </w:rPr>
              <w:t>
</w:t>
            </w:r>
            <w:r>
              <w:rPr>
                <w:rFonts w:ascii="Times New Roman"/>
                <w:b w:val="false"/>
                <w:i w:val="false"/>
                <w:color w:val="000000"/>
                <w:sz w:val="20"/>
              </w:rPr>
              <w:t>2. Қоспалардан тазарту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Бидайды ылғалдандыру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Бидайды ұнтақтау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Кебекті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6. Ұнның пісуі (жатуы)</w:t>
            </w:r>
          </w:p>
          <w:p>
            <w:pPr>
              <w:spacing w:after="20"/>
              <w:ind w:left="20"/>
              <w:jc w:val="both"/>
            </w:pPr>
            <w:r>
              <w:rPr>
                <w:rFonts w:ascii="Times New Roman"/>
                <w:b w:val="false"/>
                <w:i w:val="false"/>
                <w:color w:val="000000"/>
                <w:sz w:val="20"/>
              </w:rPr>
              <w:t>
</w:t>
            </w:r>
            <w:r>
              <w:rPr>
                <w:rFonts w:ascii="Times New Roman"/>
                <w:b w:val="false"/>
                <w:i w:val="false"/>
                <w:color w:val="000000"/>
                <w:sz w:val="20"/>
              </w:rPr>
              <w:t>7. Ұнды мөлшерлеу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8. Ұн суспензиясын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Ұн суспензиясының гомогенизациясы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10. Ұн суспензиясын үш фазалы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11. Крахмал суспензиясын бақылау елеуіші А</w:t>
            </w:r>
          </w:p>
          <w:p>
            <w:pPr>
              <w:spacing w:after="20"/>
              <w:ind w:left="20"/>
              <w:jc w:val="both"/>
            </w:pPr>
            <w:r>
              <w:rPr>
                <w:rFonts w:ascii="Times New Roman"/>
                <w:b w:val="false"/>
                <w:i w:val="false"/>
                <w:color w:val="000000"/>
                <w:sz w:val="20"/>
              </w:rPr>
              <w:t>
</w:t>
            </w:r>
            <w:r>
              <w:rPr>
                <w:rFonts w:ascii="Times New Roman"/>
                <w:b w:val="false"/>
                <w:i w:val="false"/>
                <w:color w:val="000000"/>
                <w:sz w:val="20"/>
              </w:rPr>
              <w:t>12. Крахмалды шаю А</w:t>
            </w:r>
          </w:p>
          <w:p>
            <w:pPr>
              <w:spacing w:after="20"/>
              <w:ind w:left="20"/>
              <w:jc w:val="both"/>
            </w:pPr>
            <w:r>
              <w:rPr>
                <w:rFonts w:ascii="Times New Roman"/>
                <w:b w:val="false"/>
                <w:i w:val="false"/>
                <w:color w:val="000000"/>
                <w:sz w:val="20"/>
              </w:rPr>
              <w:t>
</w:t>
            </w:r>
            <w:r>
              <w:rPr>
                <w:rFonts w:ascii="Times New Roman"/>
                <w:b w:val="false"/>
                <w:i w:val="false"/>
                <w:color w:val="000000"/>
                <w:sz w:val="20"/>
              </w:rPr>
              <w:t>13. Крахмалдың механикалық сусыздануы</w:t>
            </w:r>
          </w:p>
          <w:p>
            <w:pPr>
              <w:spacing w:after="20"/>
              <w:ind w:left="20"/>
              <w:jc w:val="both"/>
            </w:pPr>
            <w:r>
              <w:rPr>
                <w:rFonts w:ascii="Times New Roman"/>
                <w:b w:val="false"/>
                <w:i w:val="false"/>
                <w:color w:val="000000"/>
                <w:sz w:val="20"/>
              </w:rPr>
              <w:t>
</w:t>
            </w:r>
            <w:r>
              <w:rPr>
                <w:rFonts w:ascii="Times New Roman"/>
                <w:b w:val="false"/>
                <w:i w:val="false"/>
                <w:color w:val="000000"/>
                <w:sz w:val="20"/>
              </w:rPr>
              <w:t>14. Крахмалды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15. Крахмалды қаптарға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16. Тұтынушыларға крахмалды босату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17. Крахмалды жуу үшін жуу суын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18. В крахмалын пентозандардан және еритін заттардан бөлу</w:t>
            </w:r>
          </w:p>
          <w:p>
            <w:pPr>
              <w:spacing w:after="20"/>
              <w:ind w:left="20"/>
              <w:jc w:val="both"/>
            </w:pPr>
            <w:r>
              <w:rPr>
                <w:rFonts w:ascii="Times New Roman"/>
                <w:b w:val="false"/>
                <w:i w:val="false"/>
                <w:color w:val="000000"/>
                <w:sz w:val="20"/>
              </w:rPr>
              <w:t>
19. Крахмалды сусыздандыру және кептіру немесе спирт өндірісінде пайдалану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18" w:id="3807"/>
          <w:p>
            <w:pPr>
              <w:spacing w:after="20"/>
              <w:ind w:left="20"/>
              <w:jc w:val="both"/>
            </w:pPr>
            <w:r>
              <w:rPr>
                <w:rFonts w:ascii="Times New Roman"/>
                <w:b w:val="false"/>
                <w:i w:val="false"/>
                <w:color w:val="000000"/>
                <w:sz w:val="20"/>
              </w:rPr>
              <w:t>
1. Бидайды қоспалардан қабылдау және тазарту</w:t>
            </w:r>
          </w:p>
          <w:bookmarkEnd w:id="3807"/>
          <w:p>
            <w:pPr>
              <w:spacing w:after="20"/>
              <w:ind w:left="20"/>
              <w:jc w:val="both"/>
            </w:pPr>
            <w:r>
              <w:rPr>
                <w:rFonts w:ascii="Times New Roman"/>
                <w:b w:val="false"/>
                <w:i w:val="false"/>
                <w:color w:val="000000"/>
                <w:sz w:val="20"/>
              </w:rPr>
              <w:t>
</w:t>
            </w:r>
            <w:r>
              <w:rPr>
                <w:rFonts w:ascii="Times New Roman"/>
                <w:b w:val="false"/>
                <w:i w:val="false"/>
                <w:color w:val="000000"/>
                <w:sz w:val="20"/>
              </w:rPr>
              <w:t>2. Бидайды ылғалдандыру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Бидайды ұнтақтау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Ұн суспензиясының гомогенизациясы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5. Ұн суспензиясын үш фазалы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6. Крахмалды жуу А</w:t>
            </w:r>
          </w:p>
          <w:p>
            <w:pPr>
              <w:spacing w:after="20"/>
              <w:ind w:left="20"/>
              <w:jc w:val="both"/>
            </w:pPr>
            <w:r>
              <w:rPr>
                <w:rFonts w:ascii="Times New Roman"/>
                <w:b w:val="false"/>
                <w:i w:val="false"/>
                <w:color w:val="000000"/>
                <w:sz w:val="20"/>
              </w:rPr>
              <w:t>
</w:t>
            </w:r>
            <w:r>
              <w:rPr>
                <w:rFonts w:ascii="Times New Roman"/>
                <w:b w:val="false"/>
                <w:i w:val="false"/>
                <w:color w:val="000000"/>
                <w:sz w:val="20"/>
              </w:rPr>
              <w:t>7. Шикі крахмалды механикалық сусыздандыру және кептіру</w:t>
            </w:r>
          </w:p>
          <w:p>
            <w:pPr>
              <w:spacing w:after="20"/>
              <w:ind w:left="20"/>
              <w:jc w:val="both"/>
            </w:pPr>
            <w:r>
              <w:rPr>
                <w:rFonts w:ascii="Times New Roman"/>
                <w:b w:val="false"/>
                <w:i w:val="false"/>
                <w:color w:val="000000"/>
                <w:sz w:val="20"/>
              </w:rPr>
              <w:t>
8. Крахмалды орау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(өсімдік шаруашылығы)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1108120000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Жүгері крахмалы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жүгері крахмалы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Шикізаттың және (немесе) жиынтықтаушы материалдардың белгілі бір түрінен тауар өндіру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25" w:id="3808"/>
          <w:p>
            <w:pPr>
              <w:spacing w:after="20"/>
              <w:ind w:left="20"/>
              <w:jc w:val="both"/>
            </w:pPr>
            <w:r>
              <w:rPr>
                <w:rFonts w:ascii="Times New Roman"/>
                <w:b w:val="false"/>
                <w:i w:val="false"/>
                <w:color w:val="000000"/>
                <w:sz w:val="20"/>
              </w:rPr>
              <w:t>
1. Жүгеріні қабылдау, сапалық көрсеткіштерін бағалау</w:t>
            </w:r>
          </w:p>
          <w:bookmarkEnd w:id="3808"/>
          <w:p>
            <w:pPr>
              <w:spacing w:after="20"/>
              <w:ind w:left="20"/>
              <w:jc w:val="both"/>
            </w:pPr>
            <w:r>
              <w:rPr>
                <w:rFonts w:ascii="Times New Roman"/>
                <w:b w:val="false"/>
                <w:i w:val="false"/>
                <w:color w:val="000000"/>
                <w:sz w:val="20"/>
              </w:rPr>
              <w:t>
</w:t>
            </w:r>
            <w:r>
              <w:rPr>
                <w:rFonts w:ascii="Times New Roman"/>
                <w:b w:val="false"/>
                <w:i w:val="false"/>
                <w:color w:val="000000"/>
                <w:sz w:val="20"/>
              </w:rPr>
              <w:t>2. Жүгеріні қоспалардан тазарту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Қоспаларды тұтынушыға жөнелту</w:t>
            </w:r>
          </w:p>
          <w:p>
            <w:pPr>
              <w:spacing w:after="20"/>
              <w:ind w:left="20"/>
              <w:jc w:val="both"/>
            </w:pPr>
            <w:r>
              <w:rPr>
                <w:rFonts w:ascii="Times New Roman"/>
                <w:b w:val="false"/>
                <w:i w:val="false"/>
                <w:color w:val="000000"/>
                <w:sz w:val="20"/>
              </w:rPr>
              <w:t>
</w:t>
            </w:r>
            <w:r>
              <w:rPr>
                <w:rFonts w:ascii="Times New Roman"/>
                <w:b w:val="false"/>
                <w:i w:val="false"/>
                <w:color w:val="000000"/>
                <w:sz w:val="20"/>
              </w:rPr>
              <w:t>4. Суға батыру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Кезең-кезеңмен ұсақтау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Сүтті кезең-кезеңмен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7. Ұсақ ұнтақтау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8. Ірі езбені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9. Ұсақ целлюлозаның бірінші бөлімі</w:t>
            </w:r>
          </w:p>
          <w:p>
            <w:pPr>
              <w:spacing w:after="20"/>
              <w:ind w:left="20"/>
              <w:jc w:val="both"/>
            </w:pPr>
            <w:r>
              <w:rPr>
                <w:rFonts w:ascii="Times New Roman"/>
                <w:b w:val="false"/>
                <w:i w:val="false"/>
                <w:color w:val="000000"/>
                <w:sz w:val="20"/>
              </w:rPr>
              <w:t>
</w:t>
            </w:r>
            <w:r>
              <w:rPr>
                <w:rFonts w:ascii="Times New Roman"/>
                <w:b w:val="false"/>
                <w:i w:val="false"/>
                <w:color w:val="000000"/>
                <w:sz w:val="20"/>
              </w:rPr>
              <w:t>10. Ұсақ целлюлозаның екінші бөлімі</w:t>
            </w:r>
          </w:p>
          <w:p>
            <w:pPr>
              <w:spacing w:after="20"/>
              <w:ind w:left="20"/>
              <w:jc w:val="both"/>
            </w:pPr>
            <w:r>
              <w:rPr>
                <w:rFonts w:ascii="Times New Roman"/>
                <w:b w:val="false"/>
                <w:i w:val="false"/>
                <w:color w:val="000000"/>
                <w:sz w:val="20"/>
              </w:rPr>
              <w:t>
</w:t>
            </w:r>
            <w:r>
              <w:rPr>
                <w:rFonts w:ascii="Times New Roman"/>
                <w:b w:val="false"/>
                <w:i w:val="false"/>
                <w:color w:val="000000"/>
                <w:sz w:val="20"/>
              </w:rPr>
              <w:t>11. Сүтті кезең-кезеңімен тазарту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12. Крахмал мен глютенді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13. Крахмааны жуу</w:t>
            </w:r>
          </w:p>
          <w:p>
            <w:pPr>
              <w:spacing w:after="20"/>
              <w:ind w:left="20"/>
              <w:jc w:val="both"/>
            </w:pPr>
            <w:r>
              <w:rPr>
                <w:rFonts w:ascii="Times New Roman"/>
                <w:b w:val="false"/>
                <w:i w:val="false"/>
                <w:color w:val="000000"/>
                <w:sz w:val="20"/>
              </w:rPr>
              <w:t>
</w:t>
            </w:r>
            <w:r>
              <w:rPr>
                <w:rFonts w:ascii="Times New Roman"/>
                <w:b w:val="false"/>
                <w:i w:val="false"/>
                <w:color w:val="000000"/>
                <w:sz w:val="20"/>
              </w:rPr>
              <w:t>14. Крахмал мен глютенді бөлуге арналған сүзіндіні қайтару</w:t>
            </w:r>
          </w:p>
          <w:p>
            <w:pPr>
              <w:spacing w:after="20"/>
              <w:ind w:left="20"/>
              <w:jc w:val="both"/>
            </w:pPr>
            <w:r>
              <w:rPr>
                <w:rFonts w:ascii="Times New Roman"/>
                <w:b w:val="false"/>
                <w:i w:val="false"/>
                <w:color w:val="000000"/>
                <w:sz w:val="20"/>
              </w:rPr>
              <w:t>
</w:t>
            </w:r>
            <w:r>
              <w:rPr>
                <w:rFonts w:ascii="Times New Roman"/>
                <w:b w:val="false"/>
                <w:i w:val="false"/>
                <w:color w:val="000000"/>
                <w:sz w:val="20"/>
              </w:rPr>
              <w:t>15. Шикі крахмалды механикалық сусыздандыру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16. Крахмалды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17. Крахмалды елеу</w:t>
            </w:r>
          </w:p>
          <w:p>
            <w:pPr>
              <w:spacing w:after="20"/>
              <w:ind w:left="20"/>
              <w:jc w:val="both"/>
            </w:pPr>
            <w:r>
              <w:rPr>
                <w:rFonts w:ascii="Times New Roman"/>
                <w:b w:val="false"/>
                <w:i w:val="false"/>
                <w:color w:val="000000"/>
                <w:sz w:val="20"/>
              </w:rPr>
              <w:t>
</w:t>
            </w:r>
            <w:r>
              <w:rPr>
                <w:rFonts w:ascii="Times New Roman"/>
                <w:b w:val="false"/>
                <w:i w:val="false"/>
                <w:color w:val="000000"/>
                <w:sz w:val="20"/>
              </w:rPr>
              <w:t>18. Қаптама крахмал</w:t>
            </w:r>
          </w:p>
          <w:p>
            <w:pPr>
              <w:spacing w:after="20"/>
              <w:ind w:left="20"/>
              <w:jc w:val="both"/>
            </w:pPr>
            <w:r>
              <w:rPr>
                <w:rFonts w:ascii="Times New Roman"/>
                <w:b w:val="false"/>
                <w:i w:val="false"/>
                <w:color w:val="000000"/>
                <w:sz w:val="20"/>
              </w:rPr>
              <w:t>
19. Құрғақ крахмалды тұтынушыға жөнелту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43" w:id="3809"/>
          <w:p>
            <w:pPr>
              <w:spacing w:after="20"/>
              <w:ind w:left="20"/>
              <w:jc w:val="both"/>
            </w:pPr>
            <w:r>
              <w:rPr>
                <w:rFonts w:ascii="Times New Roman"/>
                <w:b w:val="false"/>
                <w:i w:val="false"/>
                <w:color w:val="000000"/>
                <w:sz w:val="20"/>
              </w:rPr>
              <w:t>
1. Жүгеріні қоспалардан тазарту</w:t>
            </w:r>
          </w:p>
          <w:bookmarkEnd w:id="3809"/>
          <w:p>
            <w:pPr>
              <w:spacing w:after="20"/>
              <w:ind w:left="20"/>
              <w:jc w:val="both"/>
            </w:pPr>
            <w:r>
              <w:rPr>
                <w:rFonts w:ascii="Times New Roman"/>
                <w:b w:val="false"/>
                <w:i w:val="false"/>
                <w:color w:val="000000"/>
                <w:sz w:val="20"/>
              </w:rPr>
              <w:t>
</w:t>
            </w:r>
            <w:r>
              <w:rPr>
                <w:rFonts w:ascii="Times New Roman"/>
                <w:b w:val="false"/>
                <w:i w:val="false"/>
                <w:color w:val="000000"/>
                <w:sz w:val="20"/>
              </w:rPr>
              <w:t>2. Суға батыру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Кезең-кезеңмен ұсақтау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Сүтті кезең-кезеңмен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5. Сүтті кезең-кезеңімен тазарту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Крахмал мен глютенді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7. Крахмалды жуу</w:t>
            </w:r>
          </w:p>
          <w:p>
            <w:pPr>
              <w:spacing w:after="20"/>
              <w:ind w:left="20"/>
              <w:jc w:val="both"/>
            </w:pPr>
            <w:r>
              <w:rPr>
                <w:rFonts w:ascii="Times New Roman"/>
                <w:b w:val="false"/>
                <w:i w:val="false"/>
                <w:color w:val="000000"/>
                <w:sz w:val="20"/>
              </w:rPr>
              <w:t>
</w:t>
            </w:r>
            <w:r>
              <w:rPr>
                <w:rFonts w:ascii="Times New Roman"/>
                <w:b w:val="false"/>
                <w:i w:val="false"/>
                <w:color w:val="000000"/>
                <w:sz w:val="20"/>
              </w:rPr>
              <w:t>8. Шикі крахмалды механикалық сусыздандыру және кептіру</w:t>
            </w:r>
          </w:p>
          <w:p>
            <w:pPr>
              <w:spacing w:after="20"/>
              <w:ind w:left="20"/>
              <w:jc w:val="both"/>
            </w:pPr>
            <w:r>
              <w:rPr>
                <w:rFonts w:ascii="Times New Roman"/>
                <w:b w:val="false"/>
                <w:i w:val="false"/>
                <w:color w:val="000000"/>
                <w:sz w:val="20"/>
              </w:rPr>
              <w:t>
9. Крахмалды орау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(өсімдік шаруашылығы)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1109000000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немесе шикі бидайдың дәні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желімтігі (глютен)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Шикізаттың және (немесе) жиынтықтаушы материалдардың белгілі бір түрінен тауар өндіру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51" w:id="3810"/>
          <w:p>
            <w:pPr>
              <w:spacing w:after="20"/>
              <w:ind w:left="20"/>
              <w:jc w:val="both"/>
            </w:pPr>
            <w:r>
              <w:rPr>
                <w:rFonts w:ascii="Times New Roman"/>
                <w:b w:val="false"/>
                <w:i w:val="false"/>
                <w:color w:val="000000"/>
                <w:sz w:val="20"/>
              </w:rPr>
              <w:t>
1. Бидайды қабылдау (автомобиль және теміржол көлігімен және сапа көрсеткіштерін бағалау)</w:t>
            </w:r>
          </w:p>
          <w:bookmarkEnd w:id="3810"/>
          <w:p>
            <w:pPr>
              <w:spacing w:after="20"/>
              <w:ind w:left="20"/>
              <w:jc w:val="both"/>
            </w:pPr>
            <w:r>
              <w:rPr>
                <w:rFonts w:ascii="Times New Roman"/>
                <w:b w:val="false"/>
                <w:i w:val="false"/>
                <w:color w:val="000000"/>
                <w:sz w:val="20"/>
              </w:rPr>
              <w:t>
</w:t>
            </w:r>
            <w:r>
              <w:rPr>
                <w:rFonts w:ascii="Times New Roman"/>
                <w:b w:val="false"/>
                <w:i w:val="false"/>
                <w:color w:val="000000"/>
                <w:sz w:val="20"/>
              </w:rPr>
              <w:t>2. Қоспалардан тазарту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Бидайды ылғалдандыру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Бидайды ұнтақтау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Кебекті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6. Кебекті қаптарға салу</w:t>
            </w:r>
          </w:p>
          <w:p>
            <w:pPr>
              <w:spacing w:after="20"/>
              <w:ind w:left="20"/>
              <w:jc w:val="both"/>
            </w:pPr>
            <w:r>
              <w:rPr>
                <w:rFonts w:ascii="Times New Roman"/>
                <w:b w:val="false"/>
                <w:i w:val="false"/>
                <w:color w:val="000000"/>
                <w:sz w:val="20"/>
              </w:rPr>
              <w:t>
</w:t>
            </w:r>
            <w:r>
              <w:rPr>
                <w:rFonts w:ascii="Times New Roman"/>
                <w:b w:val="false"/>
                <w:i w:val="false"/>
                <w:color w:val="000000"/>
                <w:sz w:val="20"/>
              </w:rPr>
              <w:t>7. Кебекті тұтынушыға жөнелту</w:t>
            </w:r>
          </w:p>
          <w:p>
            <w:pPr>
              <w:spacing w:after="20"/>
              <w:ind w:left="20"/>
              <w:jc w:val="both"/>
            </w:pPr>
            <w:r>
              <w:rPr>
                <w:rFonts w:ascii="Times New Roman"/>
                <w:b w:val="false"/>
                <w:i w:val="false"/>
                <w:color w:val="000000"/>
                <w:sz w:val="20"/>
              </w:rPr>
              <w:t>
</w:t>
            </w:r>
            <w:r>
              <w:rPr>
                <w:rFonts w:ascii="Times New Roman"/>
                <w:b w:val="false"/>
                <w:i w:val="false"/>
                <w:color w:val="000000"/>
                <w:sz w:val="20"/>
              </w:rPr>
              <w:t>8. Ұнның пісуі (жатуы)</w:t>
            </w:r>
          </w:p>
          <w:p>
            <w:pPr>
              <w:spacing w:after="20"/>
              <w:ind w:left="20"/>
              <w:jc w:val="both"/>
            </w:pPr>
            <w:r>
              <w:rPr>
                <w:rFonts w:ascii="Times New Roman"/>
                <w:b w:val="false"/>
                <w:i w:val="false"/>
                <w:color w:val="000000"/>
                <w:sz w:val="20"/>
              </w:rPr>
              <w:t>
</w:t>
            </w:r>
            <w:r>
              <w:rPr>
                <w:rFonts w:ascii="Times New Roman"/>
                <w:b w:val="false"/>
                <w:i w:val="false"/>
                <w:color w:val="000000"/>
                <w:sz w:val="20"/>
              </w:rPr>
              <w:t>9. Ұнды мөлшерлеу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10. Ұн суспензиясын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11. Ұн суспензиясының гомогенизациясы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12. Ұн суспензиясын үш фазалы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13. Глютенді жуу</w:t>
            </w:r>
          </w:p>
          <w:p>
            <w:pPr>
              <w:spacing w:after="20"/>
              <w:ind w:left="20"/>
              <w:jc w:val="both"/>
            </w:pPr>
            <w:r>
              <w:rPr>
                <w:rFonts w:ascii="Times New Roman"/>
                <w:b w:val="false"/>
                <w:i w:val="false"/>
                <w:color w:val="000000"/>
                <w:sz w:val="20"/>
              </w:rPr>
              <w:t>
</w:t>
            </w:r>
            <w:r>
              <w:rPr>
                <w:rFonts w:ascii="Times New Roman"/>
                <w:b w:val="false"/>
                <w:i w:val="false"/>
                <w:color w:val="000000"/>
                <w:sz w:val="20"/>
              </w:rPr>
              <w:t>14. Желімтіктің сусыздануы</w:t>
            </w:r>
          </w:p>
          <w:p>
            <w:pPr>
              <w:spacing w:after="20"/>
              <w:ind w:left="20"/>
              <w:jc w:val="both"/>
            </w:pPr>
            <w:r>
              <w:rPr>
                <w:rFonts w:ascii="Times New Roman"/>
                <w:b w:val="false"/>
                <w:i w:val="false"/>
                <w:color w:val="000000"/>
                <w:sz w:val="20"/>
              </w:rPr>
              <w:t>
</w:t>
            </w:r>
            <w:r>
              <w:rPr>
                <w:rFonts w:ascii="Times New Roman"/>
                <w:b w:val="false"/>
                <w:i w:val="false"/>
                <w:color w:val="000000"/>
                <w:sz w:val="20"/>
              </w:rPr>
              <w:t>15. Желімтікті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16. Глютенді қаптарға орау</w:t>
            </w:r>
          </w:p>
          <w:p>
            <w:pPr>
              <w:spacing w:after="20"/>
              <w:ind w:left="20"/>
              <w:jc w:val="both"/>
            </w:pPr>
            <w:r>
              <w:rPr>
                <w:rFonts w:ascii="Times New Roman"/>
                <w:b w:val="false"/>
                <w:i w:val="false"/>
                <w:color w:val="000000"/>
                <w:sz w:val="20"/>
              </w:rPr>
              <w:t>
17. Тұтынушыларға желімтікті босату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67" w:id="3811"/>
          <w:p>
            <w:pPr>
              <w:spacing w:after="20"/>
              <w:ind w:left="20"/>
              <w:jc w:val="both"/>
            </w:pPr>
            <w:r>
              <w:rPr>
                <w:rFonts w:ascii="Times New Roman"/>
                <w:b w:val="false"/>
                <w:i w:val="false"/>
                <w:color w:val="000000"/>
                <w:sz w:val="20"/>
              </w:rPr>
              <w:t>
1. Бидайды қоспалардан қабылдау және тазарту</w:t>
            </w:r>
          </w:p>
          <w:bookmarkEnd w:id="3811"/>
          <w:p>
            <w:pPr>
              <w:spacing w:after="20"/>
              <w:ind w:left="20"/>
              <w:jc w:val="both"/>
            </w:pPr>
            <w:r>
              <w:rPr>
                <w:rFonts w:ascii="Times New Roman"/>
                <w:b w:val="false"/>
                <w:i w:val="false"/>
                <w:color w:val="000000"/>
                <w:sz w:val="20"/>
              </w:rPr>
              <w:t>
</w:t>
            </w:r>
            <w:r>
              <w:rPr>
                <w:rFonts w:ascii="Times New Roman"/>
                <w:b w:val="false"/>
                <w:i w:val="false"/>
                <w:color w:val="000000"/>
                <w:sz w:val="20"/>
              </w:rPr>
              <w:t>2. Бидайды ылғалдандыру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Бидайды ұнтақтау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Ұн суспензиясын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Ұн суспензиясын үш фазалы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6. Желімтіктің сусыздануы</w:t>
            </w:r>
          </w:p>
          <w:p>
            <w:pPr>
              <w:spacing w:after="20"/>
              <w:ind w:left="20"/>
              <w:jc w:val="both"/>
            </w:pPr>
            <w:r>
              <w:rPr>
                <w:rFonts w:ascii="Times New Roman"/>
                <w:b w:val="false"/>
                <w:i w:val="false"/>
                <w:color w:val="000000"/>
                <w:sz w:val="20"/>
              </w:rPr>
              <w:t>
</w:t>
            </w:r>
            <w:r>
              <w:rPr>
                <w:rFonts w:ascii="Times New Roman"/>
                <w:b w:val="false"/>
                <w:i w:val="false"/>
                <w:color w:val="000000"/>
                <w:sz w:val="20"/>
              </w:rPr>
              <w:t>7. Глютенді кептіру</w:t>
            </w:r>
          </w:p>
          <w:p>
            <w:pPr>
              <w:spacing w:after="20"/>
              <w:ind w:left="20"/>
              <w:jc w:val="both"/>
            </w:pPr>
            <w:r>
              <w:rPr>
                <w:rFonts w:ascii="Times New Roman"/>
                <w:b w:val="false"/>
                <w:i w:val="false"/>
                <w:color w:val="000000"/>
                <w:sz w:val="20"/>
              </w:rPr>
              <w:t>
8. Глютенді орау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(өсімдік шаруашылығы)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1207409000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Уатылған немесе уатылмаған күнжіттің өзге де тұқымдары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Дәмдеуіш</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шикізаттың және (немесе) жиынтықтаушы материалдардың белгілі бір түрінен өндіру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74" w:id="3812"/>
          <w:p>
            <w:pPr>
              <w:spacing w:after="20"/>
              <w:ind w:left="20"/>
              <w:jc w:val="both"/>
            </w:pPr>
            <w:r>
              <w:rPr>
                <w:rFonts w:ascii="Times New Roman"/>
                <w:b w:val="false"/>
                <w:i w:val="false"/>
                <w:color w:val="000000"/>
                <w:sz w:val="20"/>
              </w:rPr>
              <w:t>
1. Шикізатты қабылдау</w:t>
            </w:r>
          </w:p>
          <w:bookmarkEnd w:id="3812"/>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Шикізаттың сапасын зертханалық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Өндірістік цехқа шикізатты жеткізу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Ыдыстарға салу, елеу, өлшеу</w:t>
            </w:r>
          </w:p>
          <w:p>
            <w:pPr>
              <w:spacing w:after="20"/>
              <w:ind w:left="20"/>
              <w:jc w:val="both"/>
            </w:pPr>
            <w:r>
              <w:rPr>
                <w:rFonts w:ascii="Times New Roman"/>
                <w:b w:val="false"/>
                <w:i w:val="false"/>
                <w:color w:val="000000"/>
                <w:sz w:val="20"/>
              </w:rPr>
              <w:t>
5. Өндірістік желіде орау және орау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78" w:id="3813"/>
          <w:p>
            <w:pPr>
              <w:spacing w:after="20"/>
              <w:ind w:left="20"/>
              <w:jc w:val="both"/>
            </w:pPr>
            <w:r>
              <w:rPr>
                <w:rFonts w:ascii="Times New Roman"/>
                <w:b w:val="false"/>
                <w:i w:val="false"/>
                <w:color w:val="000000"/>
                <w:sz w:val="20"/>
              </w:rPr>
              <w:t>
1. Шикізаттың сапасын зертханалық тексеру</w:t>
            </w:r>
          </w:p>
          <w:bookmarkEnd w:id="3813"/>
          <w:p>
            <w:pPr>
              <w:spacing w:after="20"/>
              <w:ind w:left="20"/>
              <w:jc w:val="both"/>
            </w:pPr>
            <w:r>
              <w:rPr>
                <w:rFonts w:ascii="Times New Roman"/>
                <w:b w:val="false"/>
                <w:i w:val="false"/>
                <w:color w:val="000000"/>
                <w:sz w:val="20"/>
              </w:rPr>
              <w:t>
</w:t>
            </w:r>
            <w:r>
              <w:rPr>
                <w:rFonts w:ascii="Times New Roman"/>
                <w:b w:val="false"/>
                <w:i w:val="false"/>
                <w:color w:val="000000"/>
                <w:sz w:val="20"/>
              </w:rPr>
              <w:t>2. Ыдыстарға салу, елеу, өлшеу</w:t>
            </w:r>
          </w:p>
          <w:p>
            <w:pPr>
              <w:spacing w:after="20"/>
              <w:ind w:left="20"/>
              <w:jc w:val="both"/>
            </w:pPr>
            <w:r>
              <w:rPr>
                <w:rFonts w:ascii="Times New Roman"/>
                <w:b w:val="false"/>
                <w:i w:val="false"/>
                <w:color w:val="000000"/>
                <w:sz w:val="20"/>
              </w:rPr>
              <w:t>
3. Өлшеп-орау және орау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(өсімдік шаруашылығы)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1404900008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жерде аталмаған немесе енгізілмеген өсімдік тектес материалдар, басқалары: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 қауызы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Шикізаттың және (немесе) жиынтықтаушы материалдардың белгілі бір түрінен тауар өндіру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80" w:id="3814"/>
          <w:p>
            <w:pPr>
              <w:spacing w:after="20"/>
              <w:ind w:left="20"/>
              <w:jc w:val="both"/>
            </w:pPr>
            <w:r>
              <w:rPr>
                <w:rFonts w:ascii="Times New Roman"/>
                <w:b w:val="false"/>
                <w:i w:val="false"/>
                <w:color w:val="000000"/>
                <w:sz w:val="20"/>
              </w:rPr>
              <w:t>
1. Тұқымдарды қабылдау</w:t>
            </w:r>
          </w:p>
          <w:bookmarkEnd w:id="3814"/>
          <w:p>
            <w:pPr>
              <w:spacing w:after="20"/>
              <w:ind w:left="20"/>
              <w:jc w:val="both"/>
            </w:pPr>
            <w:r>
              <w:rPr>
                <w:rFonts w:ascii="Times New Roman"/>
                <w:b w:val="false"/>
                <w:i w:val="false"/>
                <w:color w:val="000000"/>
                <w:sz w:val="20"/>
              </w:rPr>
              <w:t>
</w:t>
            </w:r>
            <w:r>
              <w:rPr>
                <w:rFonts w:ascii="Times New Roman"/>
                <w:b w:val="false"/>
                <w:i w:val="false"/>
                <w:color w:val="000000"/>
                <w:sz w:val="20"/>
              </w:rPr>
              <w:t>2. Тазалау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Құлау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Сепарациялау (қауызды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6. Қабықты ұсақтау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7. Қабықты ылғалмен термиялық өңдеу (кондиционерлеу)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8. Қабықты түйіршіктеу</w:t>
            </w:r>
          </w:p>
          <w:p>
            <w:pPr>
              <w:spacing w:after="20"/>
              <w:ind w:left="20"/>
              <w:jc w:val="both"/>
            </w:pPr>
            <w:r>
              <w:rPr>
                <w:rFonts w:ascii="Times New Roman"/>
                <w:b w:val="false"/>
                <w:i w:val="false"/>
                <w:color w:val="000000"/>
                <w:sz w:val="20"/>
              </w:rPr>
              <w:t>
9. Қабықты салқындату және кептіру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88" w:id="3815"/>
          <w:p>
            <w:pPr>
              <w:spacing w:after="20"/>
              <w:ind w:left="20"/>
              <w:jc w:val="both"/>
            </w:pPr>
            <w:r>
              <w:rPr>
                <w:rFonts w:ascii="Times New Roman"/>
                <w:b w:val="false"/>
                <w:i w:val="false"/>
                <w:color w:val="000000"/>
                <w:sz w:val="20"/>
              </w:rPr>
              <w:t>
1. Тұқымдарды қабылдау</w:t>
            </w:r>
          </w:p>
          <w:bookmarkEnd w:id="3815"/>
          <w:p>
            <w:pPr>
              <w:spacing w:after="20"/>
              <w:ind w:left="20"/>
              <w:jc w:val="both"/>
            </w:pPr>
            <w:r>
              <w:rPr>
                <w:rFonts w:ascii="Times New Roman"/>
                <w:b w:val="false"/>
                <w:i w:val="false"/>
                <w:color w:val="000000"/>
                <w:sz w:val="20"/>
              </w:rPr>
              <w:t>
</w:t>
            </w:r>
            <w:r>
              <w:rPr>
                <w:rFonts w:ascii="Times New Roman"/>
                <w:b w:val="false"/>
                <w:i w:val="false"/>
                <w:color w:val="000000"/>
                <w:sz w:val="20"/>
              </w:rPr>
              <w:t>2. Тазалау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Құлау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Сепарациялау (қауызды бөлу)</w:t>
            </w:r>
          </w:p>
          <w:p>
            <w:pPr>
              <w:spacing w:after="20"/>
              <w:ind w:left="20"/>
              <w:jc w:val="both"/>
            </w:pPr>
            <w:r>
              <w:rPr>
                <w:rFonts w:ascii="Times New Roman"/>
                <w:b w:val="false"/>
                <w:i w:val="false"/>
                <w:color w:val="000000"/>
                <w:sz w:val="20"/>
              </w:rPr>
              <w:t>
6. Қабықты салқындату және кептіру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(өсімдік шаруашылығы)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1507109001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тазартылмаған немесе гидратациямен тазартылған, таза көлемі 10 л немесе одан кем бастапқы қаптамалардағы соя майы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Тазартылмаған соя майы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Шикізаттың және (немесе) жиынтықтаушы материалдардың белгілі бір түрінен тауар өндіру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93" w:id="3816"/>
          <w:p>
            <w:pPr>
              <w:spacing w:after="20"/>
              <w:ind w:left="20"/>
              <w:jc w:val="both"/>
            </w:pPr>
            <w:r>
              <w:rPr>
                <w:rFonts w:ascii="Times New Roman"/>
                <w:b w:val="false"/>
                <w:i w:val="false"/>
                <w:color w:val="000000"/>
                <w:sz w:val="20"/>
              </w:rPr>
              <w:t>
1. Бұршақтарды қабылдау</w:t>
            </w:r>
          </w:p>
          <w:bookmarkEnd w:id="3816"/>
          <w:p>
            <w:pPr>
              <w:spacing w:after="20"/>
              <w:ind w:left="20"/>
              <w:jc w:val="both"/>
            </w:pPr>
            <w:r>
              <w:rPr>
                <w:rFonts w:ascii="Times New Roman"/>
                <w:b w:val="false"/>
                <w:i w:val="false"/>
                <w:color w:val="000000"/>
                <w:sz w:val="20"/>
              </w:rPr>
              <w:t>
</w:t>
            </w:r>
            <w:r>
              <w:rPr>
                <w:rFonts w:ascii="Times New Roman"/>
                <w:b w:val="false"/>
                <w:i w:val="false"/>
                <w:color w:val="000000"/>
                <w:sz w:val="20"/>
              </w:rPr>
              <w:t>2. Бұршақтарды тазалау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Ұсақтау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Ылғалмен термиялық өңдеу (кондиционерлеу)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Біліктеу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6. Экстракция</w:t>
            </w:r>
          </w:p>
          <w:p>
            <w:pPr>
              <w:spacing w:after="20"/>
              <w:ind w:left="20"/>
              <w:jc w:val="both"/>
            </w:pPr>
            <w:r>
              <w:rPr>
                <w:rFonts w:ascii="Times New Roman"/>
                <w:b w:val="false"/>
                <w:i w:val="false"/>
                <w:color w:val="000000"/>
                <w:sz w:val="20"/>
              </w:rPr>
              <w:t>
</w:t>
            </w:r>
            <w:r>
              <w:rPr>
                <w:rFonts w:ascii="Times New Roman"/>
                <w:b w:val="false"/>
                <w:i w:val="false"/>
                <w:color w:val="000000"/>
                <w:sz w:val="20"/>
              </w:rPr>
              <w:t>7. Сүзу</w:t>
            </w:r>
          </w:p>
          <w:p>
            <w:pPr>
              <w:spacing w:after="20"/>
              <w:ind w:left="20"/>
              <w:jc w:val="both"/>
            </w:pPr>
            <w:r>
              <w:rPr>
                <w:rFonts w:ascii="Times New Roman"/>
                <w:b w:val="false"/>
                <w:i w:val="false"/>
                <w:color w:val="000000"/>
                <w:sz w:val="20"/>
              </w:rPr>
              <w:t>
</w:t>
            </w:r>
            <w:r>
              <w:rPr>
                <w:rFonts w:ascii="Times New Roman"/>
                <w:b w:val="false"/>
                <w:i w:val="false"/>
                <w:color w:val="000000"/>
                <w:sz w:val="20"/>
              </w:rPr>
              <w:t>8. Ылғалдандыру</w:t>
            </w:r>
          </w:p>
          <w:p>
            <w:pPr>
              <w:spacing w:after="20"/>
              <w:ind w:left="20"/>
              <w:jc w:val="both"/>
            </w:pPr>
            <w:r>
              <w:rPr>
                <w:rFonts w:ascii="Times New Roman"/>
                <w:b w:val="false"/>
                <w:i w:val="false"/>
                <w:color w:val="000000"/>
                <w:sz w:val="20"/>
              </w:rPr>
              <w:t>
9. Майды құю</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01" w:id="3817"/>
          <w:p>
            <w:pPr>
              <w:spacing w:after="20"/>
              <w:ind w:left="20"/>
              <w:jc w:val="both"/>
            </w:pPr>
            <w:r>
              <w:rPr>
                <w:rFonts w:ascii="Times New Roman"/>
                <w:b w:val="false"/>
                <w:i w:val="false"/>
                <w:color w:val="000000"/>
                <w:sz w:val="20"/>
              </w:rPr>
              <w:t>
1. Бұршақтарды тазалау</w:t>
            </w:r>
          </w:p>
          <w:bookmarkEnd w:id="3817"/>
          <w:p>
            <w:pPr>
              <w:spacing w:after="20"/>
              <w:ind w:left="20"/>
              <w:jc w:val="both"/>
            </w:pPr>
            <w:r>
              <w:rPr>
                <w:rFonts w:ascii="Times New Roman"/>
                <w:b w:val="false"/>
                <w:i w:val="false"/>
                <w:color w:val="000000"/>
                <w:sz w:val="20"/>
              </w:rPr>
              <w:t>
</w:t>
            </w:r>
            <w:r>
              <w:rPr>
                <w:rFonts w:ascii="Times New Roman"/>
                <w:b w:val="false"/>
                <w:i w:val="false"/>
                <w:color w:val="000000"/>
                <w:sz w:val="20"/>
              </w:rPr>
              <w:t>2. Ұсақтау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Ылғалмен термиялық өңдеу (кондиционерлеу)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Біліктеу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Экстракция</w:t>
            </w:r>
          </w:p>
          <w:p>
            <w:pPr>
              <w:spacing w:after="20"/>
              <w:ind w:left="20"/>
              <w:jc w:val="both"/>
            </w:pPr>
            <w:r>
              <w:rPr>
                <w:rFonts w:ascii="Times New Roman"/>
                <w:b w:val="false"/>
                <w:i w:val="false"/>
                <w:color w:val="000000"/>
                <w:sz w:val="20"/>
              </w:rPr>
              <w:t>
6. Сүзу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(өсімдік шаруашылығы)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1507109009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Тазартылмаған немесе гидратациямен тазартылған, өзге де бастапқы қаптамалардағы өзге де шикі соя майы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Тазартылмаған соя майы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Шикізаттың және (немесе) жиынтықтаушы материалдардың белгілі бір түрінен тауар өндіру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06" w:id="3818"/>
          <w:p>
            <w:pPr>
              <w:spacing w:after="20"/>
              <w:ind w:left="20"/>
              <w:jc w:val="both"/>
            </w:pPr>
            <w:r>
              <w:rPr>
                <w:rFonts w:ascii="Times New Roman"/>
                <w:b w:val="false"/>
                <w:i w:val="false"/>
                <w:color w:val="000000"/>
                <w:sz w:val="20"/>
              </w:rPr>
              <w:t>
1. Бұршақтарды қабылдау</w:t>
            </w:r>
          </w:p>
          <w:bookmarkEnd w:id="3818"/>
          <w:p>
            <w:pPr>
              <w:spacing w:after="20"/>
              <w:ind w:left="20"/>
              <w:jc w:val="both"/>
            </w:pPr>
            <w:r>
              <w:rPr>
                <w:rFonts w:ascii="Times New Roman"/>
                <w:b w:val="false"/>
                <w:i w:val="false"/>
                <w:color w:val="000000"/>
                <w:sz w:val="20"/>
              </w:rPr>
              <w:t>
</w:t>
            </w:r>
            <w:r>
              <w:rPr>
                <w:rFonts w:ascii="Times New Roman"/>
                <w:b w:val="false"/>
                <w:i w:val="false"/>
                <w:color w:val="000000"/>
                <w:sz w:val="20"/>
              </w:rPr>
              <w:t>2. Бұршақтарды тазалау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Ұсақтау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Ылғалмен термиялық өңдеу (кондиционерлеу)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Біліктеу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6. Экстракция</w:t>
            </w:r>
          </w:p>
          <w:p>
            <w:pPr>
              <w:spacing w:after="20"/>
              <w:ind w:left="20"/>
              <w:jc w:val="both"/>
            </w:pPr>
            <w:r>
              <w:rPr>
                <w:rFonts w:ascii="Times New Roman"/>
                <w:b w:val="false"/>
                <w:i w:val="false"/>
                <w:color w:val="000000"/>
                <w:sz w:val="20"/>
              </w:rPr>
              <w:t>
</w:t>
            </w:r>
            <w:r>
              <w:rPr>
                <w:rFonts w:ascii="Times New Roman"/>
                <w:b w:val="false"/>
                <w:i w:val="false"/>
                <w:color w:val="000000"/>
                <w:sz w:val="20"/>
              </w:rPr>
              <w:t>7. Ылғалдандыру</w:t>
            </w:r>
          </w:p>
          <w:p>
            <w:pPr>
              <w:spacing w:after="20"/>
              <w:ind w:left="20"/>
              <w:jc w:val="both"/>
            </w:pPr>
            <w:r>
              <w:rPr>
                <w:rFonts w:ascii="Times New Roman"/>
                <w:b w:val="false"/>
                <w:i w:val="false"/>
                <w:color w:val="000000"/>
                <w:sz w:val="20"/>
              </w:rPr>
              <w:t>
8. Майды құю</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13" w:id="3819"/>
          <w:p>
            <w:pPr>
              <w:spacing w:after="20"/>
              <w:ind w:left="20"/>
              <w:jc w:val="both"/>
            </w:pPr>
            <w:r>
              <w:rPr>
                <w:rFonts w:ascii="Times New Roman"/>
                <w:b w:val="false"/>
                <w:i w:val="false"/>
                <w:color w:val="000000"/>
                <w:sz w:val="20"/>
              </w:rPr>
              <w:t>
1. Бұршақтарды тазалау</w:t>
            </w:r>
          </w:p>
          <w:bookmarkEnd w:id="3819"/>
          <w:p>
            <w:pPr>
              <w:spacing w:after="20"/>
              <w:ind w:left="20"/>
              <w:jc w:val="both"/>
            </w:pPr>
            <w:r>
              <w:rPr>
                <w:rFonts w:ascii="Times New Roman"/>
                <w:b w:val="false"/>
                <w:i w:val="false"/>
                <w:color w:val="000000"/>
                <w:sz w:val="20"/>
              </w:rPr>
              <w:t>
</w:t>
            </w:r>
            <w:r>
              <w:rPr>
                <w:rFonts w:ascii="Times New Roman"/>
                <w:b w:val="false"/>
                <w:i w:val="false"/>
                <w:color w:val="000000"/>
                <w:sz w:val="20"/>
              </w:rPr>
              <w:t>2. Ұсақтау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Ылғалмен термиялық өңдеу (кондиционерлеу)</w:t>
            </w:r>
          </w:p>
          <w:p>
            <w:pPr>
              <w:spacing w:after="20"/>
              <w:ind w:left="20"/>
              <w:jc w:val="both"/>
            </w:pPr>
            <w:r>
              <w:rPr>
                <w:rFonts w:ascii="Times New Roman"/>
                <w:b w:val="false"/>
                <w:i w:val="false"/>
                <w:color w:val="000000"/>
                <w:sz w:val="20"/>
              </w:rPr>
              <w:t>
4. Біліктеу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(өсімдік шаруашылығы)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1507909001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соядан басқа, таза көлемі 10 л немесе одан аз бастапқы қаптамалардағы соя майы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соя майы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Шикізаттың және (немесе) жиынтықтаушы материалдардың белгілі бір түрінен тауар өндіру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16" w:id="3820"/>
          <w:p>
            <w:pPr>
              <w:spacing w:after="20"/>
              <w:ind w:left="20"/>
              <w:jc w:val="both"/>
            </w:pPr>
            <w:r>
              <w:rPr>
                <w:rFonts w:ascii="Times New Roman"/>
                <w:b w:val="false"/>
                <w:i w:val="false"/>
                <w:color w:val="000000"/>
                <w:sz w:val="20"/>
              </w:rPr>
              <w:t>
1. Бұршақтарды қабылдау</w:t>
            </w:r>
          </w:p>
          <w:bookmarkEnd w:id="3820"/>
          <w:p>
            <w:pPr>
              <w:spacing w:after="20"/>
              <w:ind w:left="20"/>
              <w:jc w:val="both"/>
            </w:pPr>
            <w:r>
              <w:rPr>
                <w:rFonts w:ascii="Times New Roman"/>
                <w:b w:val="false"/>
                <w:i w:val="false"/>
                <w:color w:val="000000"/>
                <w:sz w:val="20"/>
              </w:rPr>
              <w:t>
</w:t>
            </w:r>
            <w:r>
              <w:rPr>
                <w:rFonts w:ascii="Times New Roman"/>
                <w:b w:val="false"/>
                <w:i w:val="false"/>
                <w:color w:val="000000"/>
                <w:sz w:val="20"/>
              </w:rPr>
              <w:t>2. Бұршақтарды тазалау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Ұсақтау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Ылғалмен термиялық өңдеу (кондиционерлеу)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Біліктеу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6. Экстракция</w:t>
            </w:r>
          </w:p>
          <w:p>
            <w:pPr>
              <w:spacing w:after="20"/>
              <w:ind w:left="20"/>
              <w:jc w:val="both"/>
            </w:pPr>
            <w:r>
              <w:rPr>
                <w:rFonts w:ascii="Times New Roman"/>
                <w:b w:val="false"/>
                <w:i w:val="false"/>
                <w:color w:val="000000"/>
                <w:sz w:val="20"/>
              </w:rPr>
              <w:t>
</w:t>
            </w:r>
            <w:r>
              <w:rPr>
                <w:rFonts w:ascii="Times New Roman"/>
                <w:b w:val="false"/>
                <w:i w:val="false"/>
                <w:color w:val="000000"/>
                <w:sz w:val="20"/>
              </w:rPr>
              <w:t>7. Ылғалдандыру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8. Бейтараптандыру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9. Ағарту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10. Иіссіздендіру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11. Қыстату (мұздату)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12. Сүзу</w:t>
            </w:r>
          </w:p>
          <w:p>
            <w:pPr>
              <w:spacing w:after="20"/>
              <w:ind w:left="20"/>
              <w:jc w:val="both"/>
            </w:pPr>
            <w:r>
              <w:rPr>
                <w:rFonts w:ascii="Times New Roman"/>
                <w:b w:val="false"/>
                <w:i w:val="false"/>
                <w:color w:val="000000"/>
                <w:sz w:val="20"/>
              </w:rPr>
              <w:t>
13. ПЭТ ыдыстарына майды құю және қорапқа салу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28" w:id="3821"/>
          <w:p>
            <w:pPr>
              <w:spacing w:after="20"/>
              <w:ind w:left="20"/>
              <w:jc w:val="both"/>
            </w:pPr>
            <w:r>
              <w:rPr>
                <w:rFonts w:ascii="Times New Roman"/>
                <w:b w:val="false"/>
                <w:i w:val="false"/>
                <w:color w:val="000000"/>
                <w:sz w:val="20"/>
              </w:rPr>
              <w:t>
1. Бұршақтарды тазалау</w:t>
            </w:r>
          </w:p>
          <w:bookmarkEnd w:id="3821"/>
          <w:p>
            <w:pPr>
              <w:spacing w:after="20"/>
              <w:ind w:left="20"/>
              <w:jc w:val="both"/>
            </w:pPr>
            <w:r>
              <w:rPr>
                <w:rFonts w:ascii="Times New Roman"/>
                <w:b w:val="false"/>
                <w:i w:val="false"/>
                <w:color w:val="000000"/>
                <w:sz w:val="20"/>
              </w:rPr>
              <w:t>
</w:t>
            </w:r>
            <w:r>
              <w:rPr>
                <w:rFonts w:ascii="Times New Roman"/>
                <w:b w:val="false"/>
                <w:i w:val="false"/>
                <w:color w:val="000000"/>
                <w:sz w:val="20"/>
              </w:rPr>
              <w:t>2. Ұсақтау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Ылғалмен термиялық өңдеу (кондиционерлеу)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Біліктеу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Экстракция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Бейтараптандыру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Ағарту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8. Иіссіздендіру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9. Винтеризация (мұздату)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10. Сүзу</w:t>
            </w:r>
          </w:p>
          <w:p>
            <w:pPr>
              <w:spacing w:after="20"/>
              <w:ind w:left="20"/>
              <w:jc w:val="both"/>
            </w:pPr>
            <w:r>
              <w:rPr>
                <w:rFonts w:ascii="Times New Roman"/>
                <w:b w:val="false"/>
                <w:i w:val="false"/>
                <w:color w:val="000000"/>
                <w:sz w:val="20"/>
              </w:rPr>
              <w:t>
11. ПЭТ ыдыстарына майды құю және қорапқа салу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(өсімдік шаруашылығы)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1507909009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Тазартылмаған немесе тазартылған, техникалық немесе өнеркәсіптік пайдалануға арналмаған, өзге де бастапқы қаптамалардағы өзге де соя майы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соя майы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Шикізаттың және (немесе) жиынтықтаушы материалдардың белгілі бір түрінен тауар өндіру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38" w:id="3822"/>
          <w:p>
            <w:pPr>
              <w:spacing w:after="20"/>
              <w:ind w:left="20"/>
              <w:jc w:val="both"/>
            </w:pPr>
            <w:r>
              <w:rPr>
                <w:rFonts w:ascii="Times New Roman"/>
                <w:b w:val="false"/>
                <w:i w:val="false"/>
                <w:color w:val="000000"/>
                <w:sz w:val="20"/>
              </w:rPr>
              <w:t>
1. Бұршақтарды қабылдау</w:t>
            </w:r>
          </w:p>
          <w:bookmarkEnd w:id="3822"/>
          <w:p>
            <w:pPr>
              <w:spacing w:after="20"/>
              <w:ind w:left="20"/>
              <w:jc w:val="both"/>
            </w:pPr>
            <w:r>
              <w:rPr>
                <w:rFonts w:ascii="Times New Roman"/>
                <w:b w:val="false"/>
                <w:i w:val="false"/>
                <w:color w:val="000000"/>
                <w:sz w:val="20"/>
              </w:rPr>
              <w:t>
</w:t>
            </w:r>
            <w:r>
              <w:rPr>
                <w:rFonts w:ascii="Times New Roman"/>
                <w:b w:val="false"/>
                <w:i w:val="false"/>
                <w:color w:val="000000"/>
                <w:sz w:val="20"/>
              </w:rPr>
              <w:t>2. Бұршақтарды тазалау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Ұсақтау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Ылғалмен термиялық өңдеу (кондиционерлеу).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Біліктеу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6. Экстракция</w:t>
            </w:r>
          </w:p>
          <w:p>
            <w:pPr>
              <w:spacing w:after="20"/>
              <w:ind w:left="20"/>
              <w:jc w:val="both"/>
            </w:pPr>
            <w:r>
              <w:rPr>
                <w:rFonts w:ascii="Times New Roman"/>
                <w:b w:val="false"/>
                <w:i w:val="false"/>
                <w:color w:val="000000"/>
                <w:sz w:val="20"/>
              </w:rPr>
              <w:t>
</w:t>
            </w:r>
            <w:r>
              <w:rPr>
                <w:rFonts w:ascii="Times New Roman"/>
                <w:b w:val="false"/>
                <w:i w:val="false"/>
                <w:color w:val="000000"/>
                <w:sz w:val="20"/>
              </w:rPr>
              <w:t>7. Ылғалдандыру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8. Бейтараптандыру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9. Ағарту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10. Иіссіздендіру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11. Қыстату (мұздату)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12. Сүзу</w:t>
            </w:r>
          </w:p>
          <w:p>
            <w:pPr>
              <w:spacing w:after="20"/>
              <w:ind w:left="20"/>
              <w:jc w:val="both"/>
            </w:pPr>
            <w:r>
              <w:rPr>
                <w:rFonts w:ascii="Times New Roman"/>
                <w:b w:val="false"/>
                <w:i w:val="false"/>
                <w:color w:val="000000"/>
                <w:sz w:val="20"/>
              </w:rPr>
              <w:t>
13. Майды құю</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50" w:id="3823"/>
          <w:p>
            <w:pPr>
              <w:spacing w:after="20"/>
              <w:ind w:left="20"/>
              <w:jc w:val="both"/>
            </w:pPr>
            <w:r>
              <w:rPr>
                <w:rFonts w:ascii="Times New Roman"/>
                <w:b w:val="false"/>
                <w:i w:val="false"/>
                <w:color w:val="000000"/>
                <w:sz w:val="20"/>
              </w:rPr>
              <w:t>
1.Бұршақтарды тазалау</w:t>
            </w:r>
          </w:p>
          <w:bookmarkEnd w:id="3823"/>
          <w:p>
            <w:pPr>
              <w:spacing w:after="20"/>
              <w:ind w:left="20"/>
              <w:jc w:val="both"/>
            </w:pPr>
            <w:r>
              <w:rPr>
                <w:rFonts w:ascii="Times New Roman"/>
                <w:b w:val="false"/>
                <w:i w:val="false"/>
                <w:color w:val="000000"/>
                <w:sz w:val="20"/>
              </w:rPr>
              <w:t>
</w:t>
            </w:r>
            <w:r>
              <w:rPr>
                <w:rFonts w:ascii="Times New Roman"/>
                <w:b w:val="false"/>
                <w:i w:val="false"/>
                <w:color w:val="000000"/>
                <w:sz w:val="20"/>
              </w:rPr>
              <w:t>2. Ұсақтау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Ылғалмен термиялық өңдеу (кондиционерлеу)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Біліктеу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Экстракция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Бейтараптандыру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Ағарту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8. Иіссіздендіру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9. Винтеризация (мұздату)</w:t>
            </w:r>
          </w:p>
          <w:p>
            <w:pPr>
              <w:spacing w:after="20"/>
              <w:ind w:left="20"/>
              <w:jc w:val="both"/>
            </w:pPr>
            <w:r>
              <w:rPr>
                <w:rFonts w:ascii="Times New Roman"/>
                <w:b w:val="false"/>
                <w:i w:val="false"/>
                <w:color w:val="000000"/>
                <w:sz w:val="20"/>
              </w:rPr>
              <w:t>
10. Сүзу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(өсімдік шаруашылығы)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1512119101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 майы, шикі, бастапқы қаптамаларда таза көлемі 10 л немесе одан кем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Тазартылмаған күнбағыс майы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Шикізаттың және (немесе) жиынтықтаушы материалдардың белгілі бір түрінен тауар өндіру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59" w:id="3824"/>
          <w:p>
            <w:pPr>
              <w:spacing w:after="20"/>
              <w:ind w:left="20"/>
              <w:jc w:val="both"/>
            </w:pPr>
            <w:r>
              <w:rPr>
                <w:rFonts w:ascii="Times New Roman"/>
                <w:b w:val="false"/>
                <w:i w:val="false"/>
                <w:color w:val="000000"/>
                <w:sz w:val="20"/>
              </w:rPr>
              <w:t>
1. Тұқымдарды қабылдау</w:t>
            </w:r>
          </w:p>
          <w:bookmarkEnd w:id="3824"/>
          <w:p>
            <w:pPr>
              <w:spacing w:after="20"/>
              <w:ind w:left="20"/>
              <w:jc w:val="both"/>
            </w:pPr>
            <w:r>
              <w:rPr>
                <w:rFonts w:ascii="Times New Roman"/>
                <w:b w:val="false"/>
                <w:i w:val="false"/>
                <w:color w:val="000000"/>
                <w:sz w:val="20"/>
              </w:rPr>
              <w:t>
</w:t>
            </w:r>
            <w:r>
              <w:rPr>
                <w:rFonts w:ascii="Times New Roman"/>
                <w:b w:val="false"/>
                <w:i w:val="false"/>
                <w:color w:val="000000"/>
                <w:sz w:val="20"/>
              </w:rPr>
              <w:t>2. Тұқымдарды тазарту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Ұсақтау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Престеу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6. Сүзу</w:t>
            </w:r>
          </w:p>
          <w:p>
            <w:pPr>
              <w:spacing w:after="20"/>
              <w:ind w:left="20"/>
              <w:jc w:val="both"/>
            </w:pPr>
            <w:r>
              <w:rPr>
                <w:rFonts w:ascii="Times New Roman"/>
                <w:b w:val="false"/>
                <w:i w:val="false"/>
                <w:color w:val="000000"/>
                <w:sz w:val="20"/>
              </w:rPr>
              <w:t>
7. Майды құю</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65" w:id="3825"/>
          <w:p>
            <w:pPr>
              <w:spacing w:after="20"/>
              <w:ind w:left="20"/>
              <w:jc w:val="both"/>
            </w:pPr>
            <w:r>
              <w:rPr>
                <w:rFonts w:ascii="Times New Roman"/>
                <w:b w:val="false"/>
                <w:i w:val="false"/>
                <w:color w:val="000000"/>
                <w:sz w:val="20"/>
              </w:rPr>
              <w:t>
1. Тұқымдарды тазарту</w:t>
            </w:r>
          </w:p>
          <w:bookmarkEnd w:id="3825"/>
          <w:p>
            <w:pPr>
              <w:spacing w:after="20"/>
              <w:ind w:left="20"/>
              <w:jc w:val="both"/>
            </w:pPr>
            <w:r>
              <w:rPr>
                <w:rFonts w:ascii="Times New Roman"/>
                <w:b w:val="false"/>
                <w:i w:val="false"/>
                <w:color w:val="000000"/>
                <w:sz w:val="20"/>
              </w:rPr>
              <w:t>
</w:t>
            </w:r>
            <w:r>
              <w:rPr>
                <w:rFonts w:ascii="Times New Roman"/>
                <w:b w:val="false"/>
                <w:i w:val="false"/>
                <w:color w:val="000000"/>
                <w:sz w:val="20"/>
              </w:rPr>
              <w:t>2.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Ұсақтау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Престеу</w:t>
            </w:r>
          </w:p>
          <w:p>
            <w:pPr>
              <w:spacing w:after="20"/>
              <w:ind w:left="20"/>
              <w:jc w:val="both"/>
            </w:pPr>
            <w:r>
              <w:rPr>
                <w:rFonts w:ascii="Times New Roman"/>
                <w:b w:val="false"/>
                <w:i w:val="false"/>
                <w:color w:val="000000"/>
                <w:sz w:val="20"/>
              </w:rPr>
              <w:t>
5. Сүзу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(өсімдік шаруашылығы)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1512119109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күнбағыс майы, шикі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Тазартылмаған күнбағыс майы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Шикізаттың және (немесе) жиынтықтаушы материалдардың белгілі бір түрінен тауар өндіру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69" w:id="3826"/>
          <w:p>
            <w:pPr>
              <w:spacing w:after="20"/>
              <w:ind w:left="20"/>
              <w:jc w:val="both"/>
            </w:pPr>
            <w:r>
              <w:rPr>
                <w:rFonts w:ascii="Times New Roman"/>
                <w:b w:val="false"/>
                <w:i w:val="false"/>
                <w:color w:val="000000"/>
                <w:sz w:val="20"/>
              </w:rPr>
              <w:t>
1. Тұқымдарды қабылдау</w:t>
            </w:r>
          </w:p>
          <w:bookmarkEnd w:id="3826"/>
          <w:p>
            <w:pPr>
              <w:spacing w:after="20"/>
              <w:ind w:left="20"/>
              <w:jc w:val="both"/>
            </w:pPr>
            <w:r>
              <w:rPr>
                <w:rFonts w:ascii="Times New Roman"/>
                <w:b w:val="false"/>
                <w:i w:val="false"/>
                <w:color w:val="000000"/>
                <w:sz w:val="20"/>
              </w:rPr>
              <w:t>
</w:t>
            </w:r>
            <w:r>
              <w:rPr>
                <w:rFonts w:ascii="Times New Roman"/>
                <w:b w:val="false"/>
                <w:i w:val="false"/>
                <w:color w:val="000000"/>
                <w:sz w:val="20"/>
              </w:rPr>
              <w:t>2. Тұқымдарды тазарту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Ұсақтау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Престеу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6. Күнжара/езбе экстракциясы</w:t>
            </w:r>
          </w:p>
          <w:p>
            <w:pPr>
              <w:spacing w:after="20"/>
              <w:ind w:left="20"/>
              <w:jc w:val="both"/>
            </w:pPr>
            <w:r>
              <w:rPr>
                <w:rFonts w:ascii="Times New Roman"/>
                <w:b w:val="false"/>
                <w:i w:val="false"/>
                <w:color w:val="000000"/>
                <w:sz w:val="20"/>
              </w:rPr>
              <w:t>
7. Майды құю</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75" w:id="3827"/>
          <w:p>
            <w:pPr>
              <w:spacing w:after="20"/>
              <w:ind w:left="20"/>
              <w:jc w:val="both"/>
            </w:pPr>
            <w:r>
              <w:rPr>
                <w:rFonts w:ascii="Times New Roman"/>
                <w:b w:val="false"/>
                <w:i w:val="false"/>
                <w:color w:val="000000"/>
                <w:sz w:val="20"/>
              </w:rPr>
              <w:t>
1. Тұқымдарды тазарту</w:t>
            </w:r>
          </w:p>
          <w:bookmarkEnd w:id="3827"/>
          <w:p>
            <w:pPr>
              <w:spacing w:after="20"/>
              <w:ind w:left="20"/>
              <w:jc w:val="both"/>
            </w:pPr>
            <w:r>
              <w:rPr>
                <w:rFonts w:ascii="Times New Roman"/>
                <w:b w:val="false"/>
                <w:i w:val="false"/>
                <w:color w:val="000000"/>
                <w:sz w:val="20"/>
              </w:rPr>
              <w:t>
</w:t>
            </w:r>
            <w:r>
              <w:rPr>
                <w:rFonts w:ascii="Times New Roman"/>
                <w:b w:val="false"/>
                <w:i w:val="false"/>
                <w:color w:val="000000"/>
                <w:sz w:val="20"/>
              </w:rPr>
              <w:t>2.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Ұсақтау</w:t>
            </w:r>
          </w:p>
          <w:p>
            <w:pPr>
              <w:spacing w:after="20"/>
              <w:ind w:left="20"/>
              <w:jc w:val="both"/>
            </w:pPr>
            <w:r>
              <w:rPr>
                <w:rFonts w:ascii="Times New Roman"/>
                <w:b w:val="false"/>
                <w:i w:val="false"/>
                <w:color w:val="000000"/>
                <w:sz w:val="20"/>
              </w:rPr>
              <w:t>
4. Престеу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(өсімдік шаруашылығы)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1512119901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мақсары майы бастапқы қаптамаларда таза көлемі 10 л немесе одан кем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Тазартылмаған мақсары майы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Шикізаттың және (немесе) жиынтықтаушы материалдардың белгілі бір түрінен тауар өндіру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78" w:id="3828"/>
          <w:p>
            <w:pPr>
              <w:spacing w:after="20"/>
              <w:ind w:left="20"/>
              <w:jc w:val="both"/>
            </w:pPr>
            <w:r>
              <w:rPr>
                <w:rFonts w:ascii="Times New Roman"/>
                <w:b w:val="false"/>
                <w:i w:val="false"/>
                <w:color w:val="000000"/>
                <w:sz w:val="20"/>
              </w:rPr>
              <w:t>
1. Тұқымдарды қабылдау</w:t>
            </w:r>
          </w:p>
          <w:bookmarkEnd w:id="3828"/>
          <w:p>
            <w:pPr>
              <w:spacing w:after="20"/>
              <w:ind w:left="20"/>
              <w:jc w:val="both"/>
            </w:pPr>
            <w:r>
              <w:rPr>
                <w:rFonts w:ascii="Times New Roman"/>
                <w:b w:val="false"/>
                <w:i w:val="false"/>
                <w:color w:val="000000"/>
                <w:sz w:val="20"/>
              </w:rPr>
              <w:t>
</w:t>
            </w:r>
            <w:r>
              <w:rPr>
                <w:rFonts w:ascii="Times New Roman"/>
                <w:b w:val="false"/>
                <w:i w:val="false"/>
                <w:color w:val="000000"/>
                <w:sz w:val="20"/>
              </w:rPr>
              <w:t>2. Тұқымдарды тазарту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Ұсақтау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Престеу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6. Сүзу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Винтеризация (мұздату)</w:t>
            </w:r>
          </w:p>
          <w:p>
            <w:pPr>
              <w:spacing w:after="20"/>
              <w:ind w:left="20"/>
              <w:jc w:val="both"/>
            </w:pPr>
            <w:r>
              <w:rPr>
                <w:rFonts w:ascii="Times New Roman"/>
                <w:b w:val="false"/>
                <w:i w:val="false"/>
                <w:color w:val="000000"/>
                <w:sz w:val="20"/>
              </w:rPr>
              <w:t>
8. ПЭТ-ыдысқа құю және қорапқа орау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85" w:id="3829"/>
          <w:p>
            <w:pPr>
              <w:spacing w:after="20"/>
              <w:ind w:left="20"/>
              <w:jc w:val="both"/>
            </w:pPr>
            <w:r>
              <w:rPr>
                <w:rFonts w:ascii="Times New Roman"/>
                <w:b w:val="false"/>
                <w:i w:val="false"/>
                <w:color w:val="000000"/>
                <w:sz w:val="20"/>
              </w:rPr>
              <w:t>
1. Тұқымдарды тазарту</w:t>
            </w:r>
          </w:p>
          <w:bookmarkEnd w:id="3829"/>
          <w:p>
            <w:pPr>
              <w:spacing w:after="20"/>
              <w:ind w:left="20"/>
              <w:jc w:val="both"/>
            </w:pPr>
            <w:r>
              <w:rPr>
                <w:rFonts w:ascii="Times New Roman"/>
                <w:b w:val="false"/>
                <w:i w:val="false"/>
                <w:color w:val="000000"/>
                <w:sz w:val="20"/>
              </w:rPr>
              <w:t>
</w:t>
            </w:r>
            <w:r>
              <w:rPr>
                <w:rFonts w:ascii="Times New Roman"/>
                <w:b w:val="false"/>
                <w:i w:val="false"/>
                <w:color w:val="000000"/>
                <w:sz w:val="20"/>
              </w:rPr>
              <w:t>2.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Ұсақтау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Престеу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Сүзу</w:t>
            </w:r>
          </w:p>
          <w:p>
            <w:pPr>
              <w:spacing w:after="20"/>
              <w:ind w:left="20"/>
              <w:jc w:val="both"/>
            </w:pPr>
            <w:r>
              <w:rPr>
                <w:rFonts w:ascii="Times New Roman"/>
                <w:b w:val="false"/>
                <w:i w:val="false"/>
                <w:color w:val="000000"/>
                <w:sz w:val="20"/>
              </w:rPr>
              <w:t>
6. ПЭТ ыдыстарына майды құю және қорапқа салу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(өсімдік шаруашылығы)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1512119909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мақсары майы, шикі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Тазартылмаған мақсары майы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Шикізаттың және (немесе) жиынтықтаушы материалдардың белгілі бір түрінен тауар өндіру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90" w:id="3830"/>
          <w:p>
            <w:pPr>
              <w:spacing w:after="20"/>
              <w:ind w:left="20"/>
              <w:jc w:val="both"/>
            </w:pPr>
            <w:r>
              <w:rPr>
                <w:rFonts w:ascii="Times New Roman"/>
                <w:b w:val="false"/>
                <w:i w:val="false"/>
                <w:color w:val="000000"/>
                <w:sz w:val="20"/>
              </w:rPr>
              <w:t>
1. Тұқымдарды қабылдау</w:t>
            </w:r>
          </w:p>
          <w:bookmarkEnd w:id="3830"/>
          <w:p>
            <w:pPr>
              <w:spacing w:after="20"/>
              <w:ind w:left="20"/>
              <w:jc w:val="both"/>
            </w:pPr>
            <w:r>
              <w:rPr>
                <w:rFonts w:ascii="Times New Roman"/>
                <w:b w:val="false"/>
                <w:i w:val="false"/>
                <w:color w:val="000000"/>
                <w:sz w:val="20"/>
              </w:rPr>
              <w:t>
</w:t>
            </w:r>
            <w:r>
              <w:rPr>
                <w:rFonts w:ascii="Times New Roman"/>
                <w:b w:val="false"/>
                <w:i w:val="false"/>
                <w:color w:val="000000"/>
                <w:sz w:val="20"/>
              </w:rPr>
              <w:t>2. Тұқымдарды тазарту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Ұсақтау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Престеу</w:t>
            </w:r>
          </w:p>
          <w:p>
            <w:pPr>
              <w:spacing w:after="20"/>
              <w:ind w:left="20"/>
              <w:jc w:val="both"/>
            </w:pPr>
            <w:r>
              <w:rPr>
                <w:rFonts w:ascii="Times New Roman"/>
                <w:b w:val="false"/>
                <w:i w:val="false"/>
                <w:color w:val="000000"/>
                <w:sz w:val="20"/>
              </w:rPr>
              <w:t>
6. Майды құю</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95" w:id="3831"/>
          <w:p>
            <w:pPr>
              <w:spacing w:after="20"/>
              <w:ind w:left="20"/>
              <w:jc w:val="both"/>
            </w:pPr>
            <w:r>
              <w:rPr>
                <w:rFonts w:ascii="Times New Roman"/>
                <w:b w:val="false"/>
                <w:i w:val="false"/>
                <w:color w:val="000000"/>
                <w:sz w:val="20"/>
              </w:rPr>
              <w:t>
1. Тұқымдарды тазарту</w:t>
            </w:r>
          </w:p>
          <w:bookmarkEnd w:id="3831"/>
          <w:p>
            <w:pPr>
              <w:spacing w:after="20"/>
              <w:ind w:left="20"/>
              <w:jc w:val="both"/>
            </w:pPr>
            <w:r>
              <w:rPr>
                <w:rFonts w:ascii="Times New Roman"/>
                <w:b w:val="false"/>
                <w:i w:val="false"/>
                <w:color w:val="000000"/>
                <w:sz w:val="20"/>
              </w:rPr>
              <w:t>
</w:t>
            </w:r>
            <w:r>
              <w:rPr>
                <w:rFonts w:ascii="Times New Roman"/>
                <w:b w:val="false"/>
                <w:i w:val="false"/>
                <w:color w:val="000000"/>
                <w:sz w:val="20"/>
              </w:rPr>
              <w:t>2.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Ұсақтау</w:t>
            </w:r>
          </w:p>
          <w:p>
            <w:pPr>
              <w:spacing w:after="20"/>
              <w:ind w:left="20"/>
              <w:jc w:val="both"/>
            </w:pPr>
            <w:r>
              <w:rPr>
                <w:rFonts w:ascii="Times New Roman"/>
                <w:b w:val="false"/>
                <w:i w:val="false"/>
                <w:color w:val="000000"/>
                <w:sz w:val="20"/>
              </w:rPr>
              <w:t>
4. Престеу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(өсімдік шаруашылығы)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1512199002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 МАЙЫ НЕМЕСЕ ОНЫҢ ФРАКЦИЯЛАРЫ БАСТАПҚЫ ҚАПТАМАЛАРДА ТАЗА КӨЛЕМІ 10 Л НЕМЕСЕ ОДАН КЕМ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күнбағыс майы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Шикізаттың және (немесе) жиынтықтаушы материалдардың белгілі бір түрінен тауар өндіру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98" w:id="3832"/>
          <w:p>
            <w:pPr>
              <w:spacing w:after="20"/>
              <w:ind w:left="20"/>
              <w:jc w:val="both"/>
            </w:pPr>
            <w:r>
              <w:rPr>
                <w:rFonts w:ascii="Times New Roman"/>
                <w:b w:val="false"/>
                <w:i w:val="false"/>
                <w:color w:val="000000"/>
                <w:sz w:val="20"/>
              </w:rPr>
              <w:t>
1. Тұқымдарды қабылдау</w:t>
            </w:r>
          </w:p>
          <w:bookmarkEnd w:id="3832"/>
          <w:p>
            <w:pPr>
              <w:spacing w:after="20"/>
              <w:ind w:left="20"/>
              <w:jc w:val="both"/>
            </w:pPr>
            <w:r>
              <w:rPr>
                <w:rFonts w:ascii="Times New Roman"/>
                <w:b w:val="false"/>
                <w:i w:val="false"/>
                <w:color w:val="000000"/>
                <w:sz w:val="20"/>
              </w:rPr>
              <w:t>
</w:t>
            </w:r>
            <w:r>
              <w:rPr>
                <w:rFonts w:ascii="Times New Roman"/>
                <w:b w:val="false"/>
                <w:i w:val="false"/>
                <w:color w:val="000000"/>
                <w:sz w:val="20"/>
              </w:rPr>
              <w:t>2. Тұқымдарды тазарту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Ұсақтау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Престеу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6. Күнжара/езбе экстракциясы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7. Ылғалдандыру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8. Бейтараптандыру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9. Ағарту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10. Иіссіздендіру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11. Қыстату (мұздату)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12. Сүзу</w:t>
            </w:r>
          </w:p>
          <w:p>
            <w:pPr>
              <w:spacing w:after="20"/>
              <w:ind w:left="20"/>
              <w:jc w:val="both"/>
            </w:pPr>
            <w:r>
              <w:rPr>
                <w:rFonts w:ascii="Times New Roman"/>
                <w:b w:val="false"/>
                <w:i w:val="false"/>
                <w:color w:val="000000"/>
                <w:sz w:val="20"/>
              </w:rPr>
              <w:t>
13. ПЭТ ыдыстарына майды құю және қорапқа салу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10" w:id="3833"/>
          <w:p>
            <w:pPr>
              <w:spacing w:after="20"/>
              <w:ind w:left="20"/>
              <w:jc w:val="both"/>
            </w:pPr>
            <w:r>
              <w:rPr>
                <w:rFonts w:ascii="Times New Roman"/>
                <w:b w:val="false"/>
                <w:i w:val="false"/>
                <w:color w:val="000000"/>
                <w:sz w:val="20"/>
              </w:rPr>
              <w:t>
1. Тұқымдарды тазарту</w:t>
            </w:r>
          </w:p>
          <w:bookmarkEnd w:id="3833"/>
          <w:p>
            <w:pPr>
              <w:spacing w:after="20"/>
              <w:ind w:left="20"/>
              <w:jc w:val="both"/>
            </w:pPr>
            <w:r>
              <w:rPr>
                <w:rFonts w:ascii="Times New Roman"/>
                <w:b w:val="false"/>
                <w:i w:val="false"/>
                <w:color w:val="000000"/>
                <w:sz w:val="20"/>
              </w:rPr>
              <w:t>
</w:t>
            </w:r>
            <w:r>
              <w:rPr>
                <w:rFonts w:ascii="Times New Roman"/>
                <w:b w:val="false"/>
                <w:i w:val="false"/>
                <w:color w:val="000000"/>
                <w:sz w:val="20"/>
              </w:rPr>
              <w:t>2.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Ұсақтау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Престеу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Бейтараптандыру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Ағарту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7. Иіссіздендіру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8. Қыстату (мұздату)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9. Сүзу</w:t>
            </w:r>
          </w:p>
          <w:p>
            <w:pPr>
              <w:spacing w:after="20"/>
              <w:ind w:left="20"/>
              <w:jc w:val="both"/>
            </w:pPr>
            <w:r>
              <w:rPr>
                <w:rFonts w:ascii="Times New Roman"/>
                <w:b w:val="false"/>
                <w:i w:val="false"/>
                <w:color w:val="000000"/>
                <w:sz w:val="20"/>
              </w:rPr>
              <w:t>
10. ПЭТ ыдыстарына майды құю және қорапқа салу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(өсімдік шаруашылығы)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1512199002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 МАЙЫ НЕМЕСЕ ОНЫҢ ФРАКЦИЯЛАРЫ БАСТАПҚЫ ҚАПТАМАЛАРДА ТАЗА КӨЛЕМІ 10 Л НЕМЕСЕ ОДАН КЕМ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иіссіздендірілген күнбағыстық өсімдік майы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шикізаттың және (немесе) жиынтықтаушы материалдардың белгілі бір түрінен өндіру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19" w:id="3834"/>
          <w:p>
            <w:pPr>
              <w:spacing w:after="20"/>
              <w:ind w:left="20"/>
              <w:jc w:val="both"/>
            </w:pPr>
            <w:r>
              <w:rPr>
                <w:rFonts w:ascii="Times New Roman"/>
                <w:b w:val="false"/>
                <w:i w:val="false"/>
                <w:color w:val="000000"/>
                <w:sz w:val="20"/>
              </w:rPr>
              <w:t>
1. Шикізатты қабылдау (шикі май)</w:t>
            </w:r>
          </w:p>
          <w:bookmarkEnd w:id="3834"/>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Шикізаттың сапасын зертханалық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Шикізатты төсеу</w:t>
            </w:r>
          </w:p>
          <w:p>
            <w:pPr>
              <w:spacing w:after="20"/>
              <w:ind w:left="20"/>
              <w:jc w:val="both"/>
            </w:pPr>
            <w:r>
              <w:rPr>
                <w:rFonts w:ascii="Times New Roman"/>
                <w:b w:val="false"/>
                <w:i w:val="false"/>
                <w:color w:val="000000"/>
                <w:sz w:val="20"/>
              </w:rPr>
              <w:t>
</w:t>
            </w:r>
            <w:r>
              <w:rPr>
                <w:rFonts w:ascii="Times New Roman"/>
                <w:b w:val="false"/>
                <w:i w:val="false"/>
                <w:color w:val="000000"/>
                <w:sz w:val="20"/>
              </w:rPr>
              <w:t>4. Өндірістік цехқа шикізатты жеткізу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Ылғалдандыру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Бейтараптандыру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Ағарту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8. Қыстату</w:t>
            </w:r>
          </w:p>
          <w:p>
            <w:pPr>
              <w:spacing w:after="20"/>
              <w:ind w:left="20"/>
              <w:jc w:val="both"/>
            </w:pPr>
            <w:r>
              <w:rPr>
                <w:rFonts w:ascii="Times New Roman"/>
                <w:b w:val="false"/>
                <w:i w:val="false"/>
                <w:color w:val="000000"/>
                <w:sz w:val="20"/>
              </w:rPr>
              <w:t>
</w:t>
            </w:r>
            <w:r>
              <w:rPr>
                <w:rFonts w:ascii="Times New Roman"/>
                <w:b w:val="false"/>
                <w:i w:val="false"/>
                <w:color w:val="000000"/>
                <w:sz w:val="20"/>
              </w:rPr>
              <w:t>9. Сүзу</w:t>
            </w:r>
          </w:p>
          <w:p>
            <w:pPr>
              <w:spacing w:after="20"/>
              <w:ind w:left="20"/>
              <w:jc w:val="both"/>
            </w:pPr>
            <w:r>
              <w:rPr>
                <w:rFonts w:ascii="Times New Roman"/>
                <w:b w:val="false"/>
                <w:i w:val="false"/>
                <w:color w:val="000000"/>
                <w:sz w:val="20"/>
              </w:rPr>
              <w:t>
</w:t>
            </w:r>
            <w:r>
              <w:rPr>
                <w:rFonts w:ascii="Times New Roman"/>
                <w:b w:val="false"/>
                <w:i w:val="false"/>
                <w:color w:val="000000"/>
                <w:sz w:val="20"/>
              </w:rPr>
              <w:t>10. Иіссіздендіру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11. Дайын өнімнің сапасын тексеру</w:t>
            </w:r>
          </w:p>
          <w:p>
            <w:pPr>
              <w:spacing w:after="20"/>
              <w:ind w:left="20"/>
              <w:jc w:val="both"/>
            </w:pPr>
            <w:r>
              <w:rPr>
                <w:rFonts w:ascii="Times New Roman"/>
                <w:b w:val="false"/>
                <w:i w:val="false"/>
                <w:color w:val="000000"/>
                <w:sz w:val="20"/>
              </w:rPr>
              <w:t>
12. ПЭТ ыдыстарына майды құю және қорапқа салу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30" w:id="3835"/>
          <w:p>
            <w:pPr>
              <w:spacing w:after="20"/>
              <w:ind w:left="20"/>
              <w:jc w:val="both"/>
            </w:pPr>
            <w:r>
              <w:rPr>
                <w:rFonts w:ascii="Times New Roman"/>
                <w:b w:val="false"/>
                <w:i w:val="false"/>
                <w:color w:val="000000"/>
                <w:sz w:val="20"/>
              </w:rPr>
              <w:t>
1. Ылғалдандыру</w:t>
            </w:r>
          </w:p>
          <w:bookmarkEnd w:id="3835"/>
          <w:p>
            <w:pPr>
              <w:spacing w:after="20"/>
              <w:ind w:left="20"/>
              <w:jc w:val="both"/>
            </w:pPr>
            <w:r>
              <w:rPr>
                <w:rFonts w:ascii="Times New Roman"/>
                <w:b w:val="false"/>
                <w:i w:val="false"/>
                <w:color w:val="000000"/>
                <w:sz w:val="20"/>
              </w:rPr>
              <w:t>
</w:t>
            </w:r>
            <w:r>
              <w:rPr>
                <w:rFonts w:ascii="Times New Roman"/>
                <w:b w:val="false"/>
                <w:i w:val="false"/>
                <w:color w:val="000000"/>
                <w:sz w:val="20"/>
              </w:rPr>
              <w:t>2. Бейтараптандыру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Қыстату</w:t>
            </w:r>
          </w:p>
          <w:p>
            <w:pPr>
              <w:spacing w:after="20"/>
              <w:ind w:left="20"/>
              <w:jc w:val="both"/>
            </w:pPr>
            <w:r>
              <w:rPr>
                <w:rFonts w:ascii="Times New Roman"/>
                <w:b w:val="false"/>
                <w:i w:val="false"/>
                <w:color w:val="000000"/>
                <w:sz w:val="20"/>
              </w:rPr>
              <w:t>
</w:t>
            </w:r>
            <w:r>
              <w:rPr>
                <w:rFonts w:ascii="Times New Roman"/>
                <w:b w:val="false"/>
                <w:i w:val="false"/>
                <w:color w:val="000000"/>
                <w:sz w:val="20"/>
              </w:rPr>
              <w:t>4. Сүзу</w:t>
            </w:r>
          </w:p>
          <w:p>
            <w:pPr>
              <w:spacing w:after="20"/>
              <w:ind w:left="20"/>
              <w:jc w:val="both"/>
            </w:pPr>
            <w:r>
              <w:rPr>
                <w:rFonts w:ascii="Times New Roman"/>
                <w:b w:val="false"/>
                <w:i w:val="false"/>
                <w:color w:val="000000"/>
                <w:sz w:val="20"/>
              </w:rPr>
              <w:t>
</w:t>
            </w:r>
            <w:r>
              <w:rPr>
                <w:rFonts w:ascii="Times New Roman"/>
                <w:b w:val="false"/>
                <w:i w:val="false"/>
                <w:color w:val="000000"/>
                <w:sz w:val="20"/>
              </w:rPr>
              <w:t>5. Иіссіздендіру</w:t>
            </w:r>
          </w:p>
          <w:p>
            <w:pPr>
              <w:spacing w:after="20"/>
              <w:ind w:left="20"/>
              <w:jc w:val="both"/>
            </w:pPr>
            <w:r>
              <w:rPr>
                <w:rFonts w:ascii="Times New Roman"/>
                <w:b w:val="false"/>
                <w:i w:val="false"/>
                <w:color w:val="000000"/>
                <w:sz w:val="20"/>
              </w:rPr>
              <w:t>
6. Құю және орау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(өсімдік шаруашылығы)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1512199003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МАҚСАРЫ МАЙЫ НЕМЕСЕ ОНЫҢ ФРАКЦИЯЛАРЫ БАСТАПҚЫ ҚАПТАМАЛАРДА ТАЗА КӨЛЕМІ 10 Л НЕМЕСЕ ОДАН КЕМ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мақсары майы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Шикізаттың және (немесе) жиынтықтаушы материалдардың белгілі бір түрінен тауар өндіру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35" w:id="3836"/>
          <w:p>
            <w:pPr>
              <w:spacing w:after="20"/>
              <w:ind w:left="20"/>
              <w:jc w:val="both"/>
            </w:pPr>
            <w:r>
              <w:rPr>
                <w:rFonts w:ascii="Times New Roman"/>
                <w:b w:val="false"/>
                <w:i w:val="false"/>
                <w:color w:val="000000"/>
                <w:sz w:val="20"/>
              </w:rPr>
              <w:t>
1. Тұқымдарды қабылдау</w:t>
            </w:r>
          </w:p>
          <w:bookmarkEnd w:id="3836"/>
          <w:p>
            <w:pPr>
              <w:spacing w:after="20"/>
              <w:ind w:left="20"/>
              <w:jc w:val="both"/>
            </w:pPr>
            <w:r>
              <w:rPr>
                <w:rFonts w:ascii="Times New Roman"/>
                <w:b w:val="false"/>
                <w:i w:val="false"/>
                <w:color w:val="000000"/>
                <w:sz w:val="20"/>
              </w:rPr>
              <w:t>
</w:t>
            </w:r>
            <w:r>
              <w:rPr>
                <w:rFonts w:ascii="Times New Roman"/>
                <w:b w:val="false"/>
                <w:i w:val="false"/>
                <w:color w:val="000000"/>
                <w:sz w:val="20"/>
              </w:rPr>
              <w:t>2. Тұқымдарды тазарту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Ұсақтау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Престеу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6. Күнжара (езбе) экстракциясы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7. Ылғалдандыру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8. Бейтараптандыру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9. Ағарту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10. Иіссіздендіру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11. Қыстату (мұздату)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12. Сүзу</w:t>
            </w:r>
          </w:p>
          <w:p>
            <w:pPr>
              <w:spacing w:after="20"/>
              <w:ind w:left="20"/>
              <w:jc w:val="both"/>
            </w:pPr>
            <w:r>
              <w:rPr>
                <w:rFonts w:ascii="Times New Roman"/>
                <w:b w:val="false"/>
                <w:i w:val="false"/>
                <w:color w:val="000000"/>
                <w:sz w:val="20"/>
              </w:rPr>
              <w:t>
13. Майды құю</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47" w:id="3837"/>
          <w:p>
            <w:pPr>
              <w:spacing w:after="20"/>
              <w:ind w:left="20"/>
              <w:jc w:val="both"/>
            </w:pPr>
            <w:r>
              <w:rPr>
                <w:rFonts w:ascii="Times New Roman"/>
                <w:b w:val="false"/>
                <w:i w:val="false"/>
                <w:color w:val="000000"/>
                <w:sz w:val="20"/>
              </w:rPr>
              <w:t>
1. Тұқымдарды тазарту</w:t>
            </w:r>
          </w:p>
          <w:bookmarkEnd w:id="3837"/>
          <w:p>
            <w:pPr>
              <w:spacing w:after="20"/>
              <w:ind w:left="20"/>
              <w:jc w:val="both"/>
            </w:pPr>
            <w:r>
              <w:rPr>
                <w:rFonts w:ascii="Times New Roman"/>
                <w:b w:val="false"/>
                <w:i w:val="false"/>
                <w:color w:val="000000"/>
                <w:sz w:val="20"/>
              </w:rPr>
              <w:t>
</w:t>
            </w:r>
            <w:r>
              <w:rPr>
                <w:rFonts w:ascii="Times New Roman"/>
                <w:b w:val="false"/>
                <w:i w:val="false"/>
                <w:color w:val="000000"/>
                <w:sz w:val="20"/>
              </w:rPr>
              <w:t>2.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Ұсақтау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Престеу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Бейтараптандыру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Ағарту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7. Иіссіздендіру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8. Қыстату (мұздату)</w:t>
            </w:r>
          </w:p>
          <w:p>
            <w:pPr>
              <w:spacing w:after="20"/>
              <w:ind w:left="20"/>
              <w:jc w:val="both"/>
            </w:pPr>
            <w:r>
              <w:rPr>
                <w:rFonts w:ascii="Times New Roman"/>
                <w:b w:val="false"/>
                <w:i w:val="false"/>
                <w:color w:val="000000"/>
                <w:sz w:val="20"/>
              </w:rPr>
              <w:t>
9. Сүзу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(өсімдік шаруашылығы)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1512199009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 немесе мақсары майы және олардың фракциялары,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Шикізаттың және (немесе) жиынтықтаушы материалдардың белгілі бір түрінен тауар өндіру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55" w:id="3838"/>
          <w:p>
            <w:pPr>
              <w:spacing w:after="20"/>
              <w:ind w:left="20"/>
              <w:jc w:val="both"/>
            </w:pPr>
            <w:r>
              <w:rPr>
                <w:rFonts w:ascii="Times New Roman"/>
                <w:b w:val="false"/>
                <w:i w:val="false"/>
                <w:color w:val="000000"/>
                <w:sz w:val="20"/>
              </w:rPr>
              <w:t>
1. Тұқымдарды қабылдау</w:t>
            </w:r>
          </w:p>
          <w:bookmarkEnd w:id="3838"/>
          <w:p>
            <w:pPr>
              <w:spacing w:after="20"/>
              <w:ind w:left="20"/>
              <w:jc w:val="both"/>
            </w:pPr>
            <w:r>
              <w:rPr>
                <w:rFonts w:ascii="Times New Roman"/>
                <w:b w:val="false"/>
                <w:i w:val="false"/>
                <w:color w:val="000000"/>
                <w:sz w:val="20"/>
              </w:rPr>
              <w:t>
</w:t>
            </w:r>
            <w:r>
              <w:rPr>
                <w:rFonts w:ascii="Times New Roman"/>
                <w:b w:val="false"/>
                <w:i w:val="false"/>
                <w:color w:val="000000"/>
                <w:sz w:val="20"/>
              </w:rPr>
              <w:t>2. Тұқымдарды тазарту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Ұсақтау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Престеу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6. Күнжара/езбе экстракциясы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7. Ылғалдандыру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8. Бейтараптандыру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9. Ағарту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10. Иіссіздендіру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11. Қыстату (мұздату)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12. Сүзу</w:t>
            </w:r>
          </w:p>
          <w:p>
            <w:pPr>
              <w:spacing w:after="20"/>
              <w:ind w:left="20"/>
              <w:jc w:val="both"/>
            </w:pPr>
            <w:r>
              <w:rPr>
                <w:rFonts w:ascii="Times New Roman"/>
                <w:b w:val="false"/>
                <w:i w:val="false"/>
                <w:color w:val="000000"/>
                <w:sz w:val="20"/>
              </w:rPr>
              <w:t>
13. Майды құю</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67" w:id="3839"/>
          <w:p>
            <w:pPr>
              <w:spacing w:after="20"/>
              <w:ind w:left="20"/>
              <w:jc w:val="both"/>
            </w:pPr>
            <w:r>
              <w:rPr>
                <w:rFonts w:ascii="Times New Roman"/>
                <w:b w:val="false"/>
                <w:i w:val="false"/>
                <w:color w:val="000000"/>
                <w:sz w:val="20"/>
              </w:rPr>
              <w:t>
1. Тұқымдарды тазарту</w:t>
            </w:r>
          </w:p>
          <w:bookmarkEnd w:id="3839"/>
          <w:p>
            <w:pPr>
              <w:spacing w:after="20"/>
              <w:ind w:left="20"/>
              <w:jc w:val="both"/>
            </w:pPr>
            <w:r>
              <w:rPr>
                <w:rFonts w:ascii="Times New Roman"/>
                <w:b w:val="false"/>
                <w:i w:val="false"/>
                <w:color w:val="000000"/>
                <w:sz w:val="20"/>
              </w:rPr>
              <w:t>
</w:t>
            </w:r>
            <w:r>
              <w:rPr>
                <w:rFonts w:ascii="Times New Roman"/>
                <w:b w:val="false"/>
                <w:i w:val="false"/>
                <w:color w:val="000000"/>
                <w:sz w:val="20"/>
              </w:rPr>
              <w:t>2.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Ұсақтау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Престеу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Бейтараптандыру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Ағарту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7. Иіссіздендіру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8. Қыстату (мұздату)</w:t>
            </w:r>
          </w:p>
          <w:p>
            <w:pPr>
              <w:spacing w:after="20"/>
              <w:ind w:left="20"/>
              <w:jc w:val="both"/>
            </w:pPr>
            <w:r>
              <w:rPr>
                <w:rFonts w:ascii="Times New Roman"/>
                <w:b w:val="false"/>
                <w:i w:val="false"/>
                <w:color w:val="000000"/>
                <w:sz w:val="20"/>
              </w:rPr>
              <w:t>
9. Сүзу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(өсімдік шаруашылығы)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1512219000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Госсиполдан тазартылған немесе тазартылмаған өзге де шикі мақта майы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Тазартылмаған мақта майы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Шикізаттың және (немесе) жиынтықтаушы материалдардың белгілі бір түрінен тауар өндіру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75" w:id="3840"/>
          <w:p>
            <w:pPr>
              <w:spacing w:after="20"/>
              <w:ind w:left="20"/>
              <w:jc w:val="both"/>
            </w:pPr>
            <w:r>
              <w:rPr>
                <w:rFonts w:ascii="Times New Roman"/>
                <w:b w:val="false"/>
                <w:i w:val="false"/>
                <w:color w:val="000000"/>
                <w:sz w:val="20"/>
              </w:rPr>
              <w:t>
1. Тұқымдарды қабылдау</w:t>
            </w:r>
          </w:p>
          <w:bookmarkEnd w:id="3840"/>
          <w:p>
            <w:pPr>
              <w:spacing w:after="20"/>
              <w:ind w:left="20"/>
              <w:jc w:val="both"/>
            </w:pPr>
            <w:r>
              <w:rPr>
                <w:rFonts w:ascii="Times New Roman"/>
                <w:b w:val="false"/>
                <w:i w:val="false"/>
                <w:color w:val="000000"/>
                <w:sz w:val="20"/>
              </w:rPr>
              <w:t>
</w:t>
            </w:r>
            <w:r>
              <w:rPr>
                <w:rFonts w:ascii="Times New Roman"/>
                <w:b w:val="false"/>
                <w:i w:val="false"/>
                <w:color w:val="000000"/>
                <w:sz w:val="20"/>
              </w:rPr>
              <w:t>2. Тұқымдарды тазарту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Ұсақтау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Престеу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6. Күнжара (езбе) экстракциясы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7. Фильтрация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8. Қыстату (мұздату)</w:t>
            </w:r>
          </w:p>
          <w:p>
            <w:pPr>
              <w:spacing w:after="20"/>
              <w:ind w:left="20"/>
              <w:jc w:val="both"/>
            </w:pPr>
            <w:r>
              <w:rPr>
                <w:rFonts w:ascii="Times New Roman"/>
                <w:b w:val="false"/>
                <w:i w:val="false"/>
                <w:color w:val="000000"/>
                <w:sz w:val="20"/>
              </w:rPr>
              <w:t>
9. Майды құю және орау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83" w:id="3841"/>
          <w:p>
            <w:pPr>
              <w:spacing w:after="20"/>
              <w:ind w:left="20"/>
              <w:jc w:val="both"/>
            </w:pPr>
            <w:r>
              <w:rPr>
                <w:rFonts w:ascii="Times New Roman"/>
                <w:b w:val="false"/>
                <w:i w:val="false"/>
                <w:color w:val="000000"/>
                <w:sz w:val="20"/>
              </w:rPr>
              <w:t>
1. Тұқымдарды тазарту</w:t>
            </w:r>
          </w:p>
          <w:bookmarkEnd w:id="3841"/>
          <w:p>
            <w:pPr>
              <w:spacing w:after="20"/>
              <w:ind w:left="20"/>
              <w:jc w:val="both"/>
            </w:pPr>
            <w:r>
              <w:rPr>
                <w:rFonts w:ascii="Times New Roman"/>
                <w:b w:val="false"/>
                <w:i w:val="false"/>
                <w:color w:val="000000"/>
                <w:sz w:val="20"/>
              </w:rPr>
              <w:t>
</w:t>
            </w:r>
            <w:r>
              <w:rPr>
                <w:rFonts w:ascii="Times New Roman"/>
                <w:b w:val="false"/>
                <w:i w:val="false"/>
                <w:color w:val="000000"/>
                <w:sz w:val="20"/>
              </w:rPr>
              <w:t>2.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Ұсақтау</w:t>
            </w:r>
          </w:p>
          <w:p>
            <w:pPr>
              <w:spacing w:after="20"/>
              <w:ind w:left="20"/>
              <w:jc w:val="both"/>
            </w:pPr>
            <w:r>
              <w:rPr>
                <w:rFonts w:ascii="Times New Roman"/>
                <w:b w:val="false"/>
                <w:i w:val="false"/>
                <w:color w:val="000000"/>
                <w:sz w:val="20"/>
              </w:rPr>
              <w:t>
4. Престеу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(өсімдік шаруашылығы)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1512299000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майының өзге фракциялары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мақта майы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Шикізаттың және (немесе) жиынтықтаушы материалдардың белгілі бір түрінен тауар өндіру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86" w:id="3842"/>
          <w:p>
            <w:pPr>
              <w:spacing w:after="20"/>
              <w:ind w:left="20"/>
              <w:jc w:val="both"/>
            </w:pPr>
            <w:r>
              <w:rPr>
                <w:rFonts w:ascii="Times New Roman"/>
                <w:b w:val="false"/>
                <w:i w:val="false"/>
                <w:color w:val="000000"/>
                <w:sz w:val="20"/>
              </w:rPr>
              <w:t>
1. Тұқымдарды қабылдау</w:t>
            </w:r>
          </w:p>
          <w:bookmarkEnd w:id="3842"/>
          <w:p>
            <w:pPr>
              <w:spacing w:after="20"/>
              <w:ind w:left="20"/>
              <w:jc w:val="both"/>
            </w:pPr>
            <w:r>
              <w:rPr>
                <w:rFonts w:ascii="Times New Roman"/>
                <w:b w:val="false"/>
                <w:i w:val="false"/>
                <w:color w:val="000000"/>
                <w:sz w:val="20"/>
              </w:rPr>
              <w:t>
</w:t>
            </w:r>
            <w:r>
              <w:rPr>
                <w:rFonts w:ascii="Times New Roman"/>
                <w:b w:val="false"/>
                <w:i w:val="false"/>
                <w:color w:val="000000"/>
                <w:sz w:val="20"/>
              </w:rPr>
              <w:t>2. Тұқымдарды тазарту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Ұсақтау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Престеу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6. Күнжара/езбе экстракциясы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7. Ылғалдандыру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8. Бейтараптандыру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9. Ағарту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10. Иіссіздендіру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11. Қыстату (мұздату)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12. Сүзу</w:t>
            </w:r>
          </w:p>
          <w:p>
            <w:pPr>
              <w:spacing w:after="20"/>
              <w:ind w:left="20"/>
              <w:jc w:val="both"/>
            </w:pPr>
            <w:r>
              <w:rPr>
                <w:rFonts w:ascii="Times New Roman"/>
                <w:b w:val="false"/>
                <w:i w:val="false"/>
                <w:color w:val="000000"/>
                <w:sz w:val="20"/>
              </w:rPr>
              <w:t>
13. Майды құю</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98" w:id="3843"/>
          <w:p>
            <w:pPr>
              <w:spacing w:after="20"/>
              <w:ind w:left="20"/>
              <w:jc w:val="both"/>
            </w:pPr>
            <w:r>
              <w:rPr>
                <w:rFonts w:ascii="Times New Roman"/>
                <w:b w:val="false"/>
                <w:i w:val="false"/>
                <w:color w:val="000000"/>
                <w:sz w:val="20"/>
              </w:rPr>
              <w:t>
1. Тұқымдарды тазарту</w:t>
            </w:r>
          </w:p>
          <w:bookmarkEnd w:id="3843"/>
          <w:p>
            <w:pPr>
              <w:spacing w:after="20"/>
              <w:ind w:left="20"/>
              <w:jc w:val="both"/>
            </w:pPr>
            <w:r>
              <w:rPr>
                <w:rFonts w:ascii="Times New Roman"/>
                <w:b w:val="false"/>
                <w:i w:val="false"/>
                <w:color w:val="000000"/>
                <w:sz w:val="20"/>
              </w:rPr>
              <w:t>
</w:t>
            </w:r>
            <w:r>
              <w:rPr>
                <w:rFonts w:ascii="Times New Roman"/>
                <w:b w:val="false"/>
                <w:i w:val="false"/>
                <w:color w:val="000000"/>
                <w:sz w:val="20"/>
              </w:rPr>
              <w:t>2.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Ұсақтау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Престеу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Бейтараптандыру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Ағарту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7. Иіссіздендіру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8. Қыстату (мұздату)</w:t>
            </w:r>
          </w:p>
          <w:p>
            <w:pPr>
              <w:spacing w:after="20"/>
              <w:ind w:left="20"/>
              <w:jc w:val="both"/>
            </w:pPr>
            <w:r>
              <w:rPr>
                <w:rFonts w:ascii="Times New Roman"/>
                <w:b w:val="false"/>
                <w:i w:val="false"/>
                <w:color w:val="000000"/>
                <w:sz w:val="20"/>
              </w:rPr>
              <w:t>
9. Сүзу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(өсімдік шаруашылығы)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1514119001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Рапс майы, шикі, бастапқы қаптамаларда таза көлемі 10 л немесе одан кем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Тазартылмаған рапс майы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Шикізаттың және (немесе) жиынтықтаушы материалдардың белгілі бір түрінен тауар өндіру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06" w:id="3844"/>
          <w:p>
            <w:pPr>
              <w:spacing w:after="20"/>
              <w:ind w:left="20"/>
              <w:jc w:val="both"/>
            </w:pPr>
            <w:r>
              <w:rPr>
                <w:rFonts w:ascii="Times New Roman"/>
                <w:b w:val="false"/>
                <w:i w:val="false"/>
                <w:color w:val="000000"/>
                <w:sz w:val="20"/>
              </w:rPr>
              <w:t>
1. Тұқымдарды қабылдау</w:t>
            </w:r>
          </w:p>
          <w:bookmarkEnd w:id="3844"/>
          <w:p>
            <w:pPr>
              <w:spacing w:after="20"/>
              <w:ind w:left="20"/>
              <w:jc w:val="both"/>
            </w:pPr>
            <w:r>
              <w:rPr>
                <w:rFonts w:ascii="Times New Roman"/>
                <w:b w:val="false"/>
                <w:i w:val="false"/>
                <w:color w:val="000000"/>
                <w:sz w:val="20"/>
              </w:rPr>
              <w:t>
</w:t>
            </w:r>
            <w:r>
              <w:rPr>
                <w:rFonts w:ascii="Times New Roman"/>
                <w:b w:val="false"/>
                <w:i w:val="false"/>
                <w:color w:val="000000"/>
                <w:sz w:val="20"/>
              </w:rPr>
              <w:t>2. Тұқымдарды тазарту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Ұсақтау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Престеу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6. Сүзу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Винтеризация (мұздату)</w:t>
            </w:r>
          </w:p>
          <w:p>
            <w:pPr>
              <w:spacing w:after="20"/>
              <w:ind w:left="20"/>
              <w:jc w:val="both"/>
            </w:pPr>
            <w:r>
              <w:rPr>
                <w:rFonts w:ascii="Times New Roman"/>
                <w:b w:val="false"/>
                <w:i w:val="false"/>
                <w:color w:val="000000"/>
                <w:sz w:val="20"/>
              </w:rPr>
              <w:t>
8. ПЭТ-ыдысқа құю және қорапқа орау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13" w:id="3845"/>
          <w:p>
            <w:pPr>
              <w:spacing w:after="20"/>
              <w:ind w:left="20"/>
              <w:jc w:val="both"/>
            </w:pPr>
            <w:r>
              <w:rPr>
                <w:rFonts w:ascii="Times New Roman"/>
                <w:b w:val="false"/>
                <w:i w:val="false"/>
                <w:color w:val="000000"/>
                <w:sz w:val="20"/>
              </w:rPr>
              <w:t>
1. Тұқымдарды тазарту</w:t>
            </w:r>
          </w:p>
          <w:bookmarkEnd w:id="3845"/>
          <w:p>
            <w:pPr>
              <w:spacing w:after="20"/>
              <w:ind w:left="20"/>
              <w:jc w:val="both"/>
            </w:pPr>
            <w:r>
              <w:rPr>
                <w:rFonts w:ascii="Times New Roman"/>
                <w:b w:val="false"/>
                <w:i w:val="false"/>
                <w:color w:val="000000"/>
                <w:sz w:val="20"/>
              </w:rPr>
              <w:t>
</w:t>
            </w:r>
            <w:r>
              <w:rPr>
                <w:rFonts w:ascii="Times New Roman"/>
                <w:b w:val="false"/>
                <w:i w:val="false"/>
                <w:color w:val="000000"/>
                <w:sz w:val="20"/>
              </w:rPr>
              <w:t>2.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Ұсақтау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Престеу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Сүзу</w:t>
            </w:r>
          </w:p>
          <w:p>
            <w:pPr>
              <w:spacing w:after="20"/>
              <w:ind w:left="20"/>
              <w:jc w:val="both"/>
            </w:pPr>
            <w:r>
              <w:rPr>
                <w:rFonts w:ascii="Times New Roman"/>
                <w:b w:val="false"/>
                <w:i w:val="false"/>
                <w:color w:val="000000"/>
                <w:sz w:val="20"/>
              </w:rPr>
              <w:t>
6. ПЭТ ыдыстарына майды құю және қорапқа салу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(өсімдік шаруашылығы)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1514119009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Тамаққа пайдалану үшін пайдаланылатын өнімдерді өндіруден басқа, техникалық пайдалануға арналған өзге де рапс майы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Тазартылмаған рапс майы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Шикізаттың және (немесе) жиынтықтаушы материалдардың белгілі бір түрінен тауар өндіру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18" w:id="3846"/>
          <w:p>
            <w:pPr>
              <w:spacing w:after="20"/>
              <w:ind w:left="20"/>
              <w:jc w:val="both"/>
            </w:pPr>
            <w:r>
              <w:rPr>
                <w:rFonts w:ascii="Times New Roman"/>
                <w:b w:val="false"/>
                <w:i w:val="false"/>
                <w:color w:val="000000"/>
                <w:sz w:val="20"/>
              </w:rPr>
              <w:t>
1. Тұқымдарды қабылдау</w:t>
            </w:r>
          </w:p>
          <w:bookmarkEnd w:id="3846"/>
          <w:p>
            <w:pPr>
              <w:spacing w:after="20"/>
              <w:ind w:left="20"/>
              <w:jc w:val="both"/>
            </w:pPr>
            <w:r>
              <w:rPr>
                <w:rFonts w:ascii="Times New Roman"/>
                <w:b w:val="false"/>
                <w:i w:val="false"/>
                <w:color w:val="000000"/>
                <w:sz w:val="20"/>
              </w:rPr>
              <w:t>
</w:t>
            </w:r>
            <w:r>
              <w:rPr>
                <w:rFonts w:ascii="Times New Roman"/>
                <w:b w:val="false"/>
                <w:i w:val="false"/>
                <w:color w:val="000000"/>
                <w:sz w:val="20"/>
              </w:rPr>
              <w:t>2. Тұқымдарды тазарту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Ұсақтау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Престеу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6. Күнжара (езбе) экстракциясы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7. Ылғалдандыру</w:t>
            </w:r>
          </w:p>
          <w:p>
            <w:pPr>
              <w:spacing w:after="20"/>
              <w:ind w:left="20"/>
              <w:jc w:val="both"/>
            </w:pPr>
            <w:r>
              <w:rPr>
                <w:rFonts w:ascii="Times New Roman"/>
                <w:b w:val="false"/>
                <w:i w:val="false"/>
                <w:color w:val="000000"/>
                <w:sz w:val="20"/>
              </w:rPr>
              <w:t>
8. Майды құю</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25" w:id="3847"/>
          <w:p>
            <w:pPr>
              <w:spacing w:after="20"/>
              <w:ind w:left="20"/>
              <w:jc w:val="both"/>
            </w:pPr>
            <w:r>
              <w:rPr>
                <w:rFonts w:ascii="Times New Roman"/>
                <w:b w:val="false"/>
                <w:i w:val="false"/>
                <w:color w:val="000000"/>
                <w:sz w:val="20"/>
              </w:rPr>
              <w:t>
1. Тұқымдарды тазарту</w:t>
            </w:r>
          </w:p>
          <w:bookmarkEnd w:id="3847"/>
          <w:p>
            <w:pPr>
              <w:spacing w:after="20"/>
              <w:ind w:left="20"/>
              <w:jc w:val="both"/>
            </w:pPr>
            <w:r>
              <w:rPr>
                <w:rFonts w:ascii="Times New Roman"/>
                <w:b w:val="false"/>
                <w:i w:val="false"/>
                <w:color w:val="000000"/>
                <w:sz w:val="20"/>
              </w:rPr>
              <w:t>
</w:t>
            </w:r>
            <w:r>
              <w:rPr>
                <w:rFonts w:ascii="Times New Roman"/>
                <w:b w:val="false"/>
                <w:i w:val="false"/>
                <w:color w:val="000000"/>
                <w:sz w:val="20"/>
              </w:rPr>
              <w:t>2.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Ұсақтау</w:t>
            </w:r>
          </w:p>
          <w:p>
            <w:pPr>
              <w:spacing w:after="20"/>
              <w:ind w:left="20"/>
              <w:jc w:val="both"/>
            </w:pPr>
            <w:r>
              <w:rPr>
                <w:rFonts w:ascii="Times New Roman"/>
                <w:b w:val="false"/>
                <w:i w:val="false"/>
                <w:color w:val="000000"/>
                <w:sz w:val="20"/>
              </w:rPr>
              <w:t>
4. Престеу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(өсімдік шаруашылығы)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1514199001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Рапс майы, шикіден басқа, бастапқы қаптамаларда таза көлемі 10 л немесе одан кем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рапс майы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Шикізаттың және (немесе) жиынтықтаушы материалдардың белгілі бір түрінен тауар өндіру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28" w:id="3848"/>
          <w:p>
            <w:pPr>
              <w:spacing w:after="20"/>
              <w:ind w:left="20"/>
              <w:jc w:val="both"/>
            </w:pPr>
            <w:r>
              <w:rPr>
                <w:rFonts w:ascii="Times New Roman"/>
                <w:b w:val="false"/>
                <w:i w:val="false"/>
                <w:color w:val="000000"/>
                <w:sz w:val="20"/>
              </w:rPr>
              <w:t>
1. Тұқымдарды қабылдау</w:t>
            </w:r>
          </w:p>
          <w:bookmarkEnd w:id="3848"/>
          <w:p>
            <w:pPr>
              <w:spacing w:after="20"/>
              <w:ind w:left="20"/>
              <w:jc w:val="both"/>
            </w:pPr>
            <w:r>
              <w:rPr>
                <w:rFonts w:ascii="Times New Roman"/>
                <w:b w:val="false"/>
                <w:i w:val="false"/>
                <w:color w:val="000000"/>
                <w:sz w:val="20"/>
              </w:rPr>
              <w:t>
</w:t>
            </w:r>
            <w:r>
              <w:rPr>
                <w:rFonts w:ascii="Times New Roman"/>
                <w:b w:val="false"/>
                <w:i w:val="false"/>
                <w:color w:val="000000"/>
                <w:sz w:val="20"/>
              </w:rPr>
              <w:t>2. Тұқымдарды тазарту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Ұсақтау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Престеу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6. Күнжара/езбе экстракциясы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7. Ылғалдандыру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8. Бейтараптандыру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9. Ағарту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10. Иіссіздендіру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11. Қыстату (мұздату)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12. Сүзу</w:t>
            </w:r>
          </w:p>
          <w:p>
            <w:pPr>
              <w:spacing w:after="20"/>
              <w:ind w:left="20"/>
              <w:jc w:val="both"/>
            </w:pPr>
            <w:r>
              <w:rPr>
                <w:rFonts w:ascii="Times New Roman"/>
                <w:b w:val="false"/>
                <w:i w:val="false"/>
                <w:color w:val="000000"/>
                <w:sz w:val="20"/>
              </w:rPr>
              <w:t>
13. ПЭТ-ыдысқа құю және қорапқа орау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40" w:id="3849"/>
          <w:p>
            <w:pPr>
              <w:spacing w:after="20"/>
              <w:ind w:left="20"/>
              <w:jc w:val="both"/>
            </w:pPr>
            <w:r>
              <w:rPr>
                <w:rFonts w:ascii="Times New Roman"/>
                <w:b w:val="false"/>
                <w:i w:val="false"/>
                <w:color w:val="000000"/>
                <w:sz w:val="20"/>
              </w:rPr>
              <w:t>
1. Тұқымдарды тазарту</w:t>
            </w:r>
          </w:p>
          <w:bookmarkEnd w:id="3849"/>
          <w:p>
            <w:pPr>
              <w:spacing w:after="20"/>
              <w:ind w:left="20"/>
              <w:jc w:val="both"/>
            </w:pPr>
            <w:r>
              <w:rPr>
                <w:rFonts w:ascii="Times New Roman"/>
                <w:b w:val="false"/>
                <w:i w:val="false"/>
                <w:color w:val="000000"/>
                <w:sz w:val="20"/>
              </w:rPr>
              <w:t>
</w:t>
            </w:r>
            <w:r>
              <w:rPr>
                <w:rFonts w:ascii="Times New Roman"/>
                <w:b w:val="false"/>
                <w:i w:val="false"/>
                <w:color w:val="000000"/>
                <w:sz w:val="20"/>
              </w:rPr>
              <w:t>2.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Ұсақтау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Престеу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Бейтараптандыру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Ағарту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7. Иіссіздендіру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8. Қыстату (мұздату)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9. Сүзу</w:t>
            </w:r>
          </w:p>
          <w:p>
            <w:pPr>
              <w:spacing w:after="20"/>
              <w:ind w:left="20"/>
              <w:jc w:val="both"/>
            </w:pPr>
            <w:r>
              <w:rPr>
                <w:rFonts w:ascii="Times New Roman"/>
                <w:b w:val="false"/>
                <w:i w:val="false"/>
                <w:color w:val="000000"/>
                <w:sz w:val="20"/>
              </w:rPr>
              <w:t>
10. ПЭТ ыдыстарына майды құю және қорапқа салу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(өсімдік шаруашылығы)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1514199009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рапс майы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рапс майы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Шикізаттың және (немесе) жиынтықтаушы материалдардың белгілі бір түрінен тауар өндіру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49" w:id="3850"/>
          <w:p>
            <w:pPr>
              <w:spacing w:after="20"/>
              <w:ind w:left="20"/>
              <w:jc w:val="both"/>
            </w:pPr>
            <w:r>
              <w:rPr>
                <w:rFonts w:ascii="Times New Roman"/>
                <w:b w:val="false"/>
                <w:i w:val="false"/>
                <w:color w:val="000000"/>
                <w:sz w:val="20"/>
              </w:rPr>
              <w:t>
1. Тұқымдарды қабылдау</w:t>
            </w:r>
          </w:p>
          <w:bookmarkEnd w:id="3850"/>
          <w:p>
            <w:pPr>
              <w:spacing w:after="20"/>
              <w:ind w:left="20"/>
              <w:jc w:val="both"/>
            </w:pPr>
            <w:r>
              <w:rPr>
                <w:rFonts w:ascii="Times New Roman"/>
                <w:b w:val="false"/>
                <w:i w:val="false"/>
                <w:color w:val="000000"/>
                <w:sz w:val="20"/>
              </w:rPr>
              <w:t>
</w:t>
            </w:r>
            <w:r>
              <w:rPr>
                <w:rFonts w:ascii="Times New Roman"/>
                <w:b w:val="false"/>
                <w:i w:val="false"/>
                <w:color w:val="000000"/>
                <w:sz w:val="20"/>
              </w:rPr>
              <w:t>2. Тазалау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Ұсақтау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Престеу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6. Күнжара (езбе) экстракциясы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7. Ылғалдандыру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8. Бейтараптандыру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9. Ағарту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10. Иіссіздендіру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11. Қыстату (мұздату)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12. Сүзу</w:t>
            </w:r>
          </w:p>
          <w:p>
            <w:pPr>
              <w:spacing w:after="20"/>
              <w:ind w:left="20"/>
              <w:jc w:val="both"/>
            </w:pPr>
            <w:r>
              <w:rPr>
                <w:rFonts w:ascii="Times New Roman"/>
                <w:b w:val="false"/>
                <w:i w:val="false"/>
                <w:color w:val="000000"/>
                <w:sz w:val="20"/>
              </w:rPr>
              <w:t>
13. Майды құю</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61" w:id="3851"/>
          <w:p>
            <w:pPr>
              <w:spacing w:after="20"/>
              <w:ind w:left="20"/>
              <w:jc w:val="both"/>
            </w:pPr>
            <w:r>
              <w:rPr>
                <w:rFonts w:ascii="Times New Roman"/>
                <w:b w:val="false"/>
                <w:i w:val="false"/>
                <w:color w:val="000000"/>
                <w:sz w:val="20"/>
              </w:rPr>
              <w:t>
1. Тұқымдарды тазарту</w:t>
            </w:r>
          </w:p>
          <w:bookmarkEnd w:id="3851"/>
          <w:p>
            <w:pPr>
              <w:spacing w:after="20"/>
              <w:ind w:left="20"/>
              <w:jc w:val="both"/>
            </w:pPr>
            <w:r>
              <w:rPr>
                <w:rFonts w:ascii="Times New Roman"/>
                <w:b w:val="false"/>
                <w:i w:val="false"/>
                <w:color w:val="000000"/>
                <w:sz w:val="20"/>
              </w:rPr>
              <w:t>
</w:t>
            </w:r>
            <w:r>
              <w:rPr>
                <w:rFonts w:ascii="Times New Roman"/>
                <w:b w:val="false"/>
                <w:i w:val="false"/>
                <w:color w:val="000000"/>
                <w:sz w:val="20"/>
              </w:rPr>
              <w:t>2.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Ұсақтау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Престеу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Бейтараптандыру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Ағарту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7. Иіссіздендіру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8. Қыстату (мұздату)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9. Сүзу</w:t>
            </w:r>
          </w:p>
          <w:p>
            <w:pPr>
              <w:spacing w:after="20"/>
              <w:ind w:left="20"/>
              <w:jc w:val="both"/>
            </w:pPr>
            <w:r>
              <w:rPr>
                <w:rFonts w:ascii="Times New Roman"/>
                <w:b w:val="false"/>
                <w:i w:val="false"/>
                <w:color w:val="000000"/>
                <w:sz w:val="20"/>
              </w:rPr>
              <w:t>
10. Майды құю</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(өсімдік шаруашылығы)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1515110000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Тазартылмаған немесе тазартылған, бірақ химиялық құрамы өзгертілмеген шикі зығыр майы және оның фракциялары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Тазартылмаған зығыр майы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Шикізаттың және (немесе) жиынтықтаушы материалдардың белгілі бір түрінен тауар өндіру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70" w:id="3852"/>
          <w:p>
            <w:pPr>
              <w:spacing w:after="20"/>
              <w:ind w:left="20"/>
              <w:jc w:val="both"/>
            </w:pPr>
            <w:r>
              <w:rPr>
                <w:rFonts w:ascii="Times New Roman"/>
                <w:b w:val="false"/>
                <w:i w:val="false"/>
                <w:color w:val="000000"/>
                <w:sz w:val="20"/>
              </w:rPr>
              <w:t>
1. Тұқымдарды қабылдау</w:t>
            </w:r>
          </w:p>
          <w:bookmarkEnd w:id="3852"/>
          <w:p>
            <w:pPr>
              <w:spacing w:after="20"/>
              <w:ind w:left="20"/>
              <w:jc w:val="both"/>
            </w:pPr>
            <w:r>
              <w:rPr>
                <w:rFonts w:ascii="Times New Roman"/>
                <w:b w:val="false"/>
                <w:i w:val="false"/>
                <w:color w:val="000000"/>
                <w:sz w:val="20"/>
              </w:rPr>
              <w:t>
</w:t>
            </w:r>
            <w:r>
              <w:rPr>
                <w:rFonts w:ascii="Times New Roman"/>
                <w:b w:val="false"/>
                <w:i w:val="false"/>
                <w:color w:val="000000"/>
                <w:sz w:val="20"/>
              </w:rPr>
              <w:t>2. Тұқымдарды тазарту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Ұсақтау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Престеу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6. Күнжара/езбе экстракциясы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7. Ылғалдандыру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8. Фильтрация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9. Винтеризация (мұздату)</w:t>
            </w:r>
          </w:p>
          <w:p>
            <w:pPr>
              <w:spacing w:after="20"/>
              <w:ind w:left="20"/>
              <w:jc w:val="both"/>
            </w:pPr>
            <w:r>
              <w:rPr>
                <w:rFonts w:ascii="Times New Roman"/>
                <w:b w:val="false"/>
                <w:i w:val="false"/>
                <w:color w:val="000000"/>
                <w:sz w:val="20"/>
              </w:rPr>
              <w:t>
10. Майды құю</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79" w:id="3853"/>
          <w:p>
            <w:pPr>
              <w:spacing w:after="20"/>
              <w:ind w:left="20"/>
              <w:jc w:val="both"/>
            </w:pPr>
            <w:r>
              <w:rPr>
                <w:rFonts w:ascii="Times New Roman"/>
                <w:b w:val="false"/>
                <w:i w:val="false"/>
                <w:color w:val="000000"/>
                <w:sz w:val="20"/>
              </w:rPr>
              <w:t>
1. Тұқымдарды тазарту</w:t>
            </w:r>
          </w:p>
          <w:bookmarkEnd w:id="3853"/>
          <w:p>
            <w:pPr>
              <w:spacing w:after="20"/>
              <w:ind w:left="20"/>
              <w:jc w:val="both"/>
            </w:pPr>
            <w:r>
              <w:rPr>
                <w:rFonts w:ascii="Times New Roman"/>
                <w:b w:val="false"/>
                <w:i w:val="false"/>
                <w:color w:val="000000"/>
                <w:sz w:val="20"/>
              </w:rPr>
              <w:t>
</w:t>
            </w:r>
            <w:r>
              <w:rPr>
                <w:rFonts w:ascii="Times New Roman"/>
                <w:b w:val="false"/>
                <w:i w:val="false"/>
                <w:color w:val="000000"/>
                <w:sz w:val="20"/>
              </w:rPr>
              <w:t>2.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Ұсақтау</w:t>
            </w:r>
          </w:p>
          <w:p>
            <w:pPr>
              <w:spacing w:after="20"/>
              <w:ind w:left="20"/>
              <w:jc w:val="both"/>
            </w:pPr>
            <w:r>
              <w:rPr>
                <w:rFonts w:ascii="Times New Roman"/>
                <w:b w:val="false"/>
                <w:i w:val="false"/>
                <w:color w:val="000000"/>
                <w:sz w:val="20"/>
              </w:rPr>
              <w:t>
4. Престеу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(өсімдік шаруашылығы)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1515199000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Тазартылмаған немесе тазартылған, бірақ оның химиялық құрамы өзгертілмеген, шикіден басқа өзге де зығыр майы және оның фракциялары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зығыр майы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Шикізаттың және (немесе) жиынтықтаушы материалдардың белгілі бір түрінен тауар өндіру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82" w:id="3854"/>
          <w:p>
            <w:pPr>
              <w:spacing w:after="20"/>
              <w:ind w:left="20"/>
              <w:jc w:val="both"/>
            </w:pPr>
            <w:r>
              <w:rPr>
                <w:rFonts w:ascii="Times New Roman"/>
                <w:b w:val="false"/>
                <w:i w:val="false"/>
                <w:color w:val="000000"/>
                <w:sz w:val="20"/>
              </w:rPr>
              <w:t>
1. Тұқымдарды қабылдау</w:t>
            </w:r>
          </w:p>
          <w:bookmarkEnd w:id="3854"/>
          <w:p>
            <w:pPr>
              <w:spacing w:after="20"/>
              <w:ind w:left="20"/>
              <w:jc w:val="both"/>
            </w:pPr>
            <w:r>
              <w:rPr>
                <w:rFonts w:ascii="Times New Roman"/>
                <w:b w:val="false"/>
                <w:i w:val="false"/>
                <w:color w:val="000000"/>
                <w:sz w:val="20"/>
              </w:rPr>
              <w:t>
</w:t>
            </w:r>
            <w:r>
              <w:rPr>
                <w:rFonts w:ascii="Times New Roman"/>
                <w:b w:val="false"/>
                <w:i w:val="false"/>
                <w:color w:val="000000"/>
                <w:sz w:val="20"/>
              </w:rPr>
              <w:t>2. Тұқымдарды тазарту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Ұсақтау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Престеу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6. Күнжара/езбе экстракциясы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7. Ылғалдандыру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8. Бейтараптандыру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9. Ағарту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10. Иіссіздендіру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11. Қыстату (мұздату)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12. Сүзу</w:t>
            </w:r>
          </w:p>
          <w:p>
            <w:pPr>
              <w:spacing w:after="20"/>
              <w:ind w:left="20"/>
              <w:jc w:val="both"/>
            </w:pPr>
            <w:r>
              <w:rPr>
                <w:rFonts w:ascii="Times New Roman"/>
                <w:b w:val="false"/>
                <w:i w:val="false"/>
                <w:color w:val="000000"/>
                <w:sz w:val="20"/>
              </w:rPr>
              <w:t>
13. ПЭТ-ыдысқа құю және қорапқа орау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94" w:id="3855"/>
          <w:p>
            <w:pPr>
              <w:spacing w:after="20"/>
              <w:ind w:left="20"/>
              <w:jc w:val="both"/>
            </w:pPr>
            <w:r>
              <w:rPr>
                <w:rFonts w:ascii="Times New Roman"/>
                <w:b w:val="false"/>
                <w:i w:val="false"/>
                <w:color w:val="000000"/>
                <w:sz w:val="20"/>
              </w:rPr>
              <w:t>
1. Тұқымның көзі</w:t>
            </w:r>
          </w:p>
          <w:bookmarkEnd w:id="3855"/>
          <w:p>
            <w:pPr>
              <w:spacing w:after="20"/>
              <w:ind w:left="20"/>
              <w:jc w:val="both"/>
            </w:pPr>
            <w:r>
              <w:rPr>
                <w:rFonts w:ascii="Times New Roman"/>
                <w:b w:val="false"/>
                <w:i w:val="false"/>
                <w:color w:val="000000"/>
                <w:sz w:val="20"/>
              </w:rPr>
              <w:t>
</w:t>
            </w:r>
            <w:r>
              <w:rPr>
                <w:rFonts w:ascii="Times New Roman"/>
                <w:b w:val="false"/>
                <w:i w:val="false"/>
                <w:color w:val="000000"/>
                <w:sz w:val="20"/>
              </w:rPr>
              <w:t>2.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Ұсақтау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Престеу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Бейтараптандыру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Ағарту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7. Иіссіздендіру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8. Қыстату (мұздату)</w:t>
            </w:r>
          </w:p>
          <w:p>
            <w:pPr>
              <w:spacing w:after="20"/>
              <w:ind w:left="20"/>
              <w:jc w:val="both"/>
            </w:pPr>
            <w:r>
              <w:rPr>
                <w:rFonts w:ascii="Times New Roman"/>
                <w:b w:val="false"/>
                <w:i w:val="false"/>
                <w:color w:val="000000"/>
                <w:sz w:val="20"/>
              </w:rPr>
              <w:t>
9. Сүзу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(өсімдік шаруашылығы)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1516209801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Какао майының алмастырғыштары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майларының қоспасы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Шикізаттың және (немесе) жиынтықтаушы материалдардың белгілі бір түрінен тауар өндіру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02" w:id="3856"/>
          <w:p>
            <w:pPr>
              <w:spacing w:after="20"/>
              <w:ind w:left="20"/>
              <w:jc w:val="both"/>
            </w:pPr>
            <w:r>
              <w:rPr>
                <w:rFonts w:ascii="Times New Roman"/>
                <w:b w:val="false"/>
                <w:i w:val="false"/>
                <w:color w:val="000000"/>
                <w:sz w:val="20"/>
              </w:rPr>
              <w:t>
1. Тұқымдарды қабылдау</w:t>
            </w:r>
          </w:p>
          <w:bookmarkEnd w:id="3856"/>
          <w:p>
            <w:pPr>
              <w:spacing w:after="20"/>
              <w:ind w:left="20"/>
              <w:jc w:val="both"/>
            </w:pPr>
            <w:r>
              <w:rPr>
                <w:rFonts w:ascii="Times New Roman"/>
                <w:b w:val="false"/>
                <w:i w:val="false"/>
                <w:color w:val="000000"/>
                <w:sz w:val="20"/>
              </w:rPr>
              <w:t>
</w:t>
            </w:r>
            <w:r>
              <w:rPr>
                <w:rFonts w:ascii="Times New Roman"/>
                <w:b w:val="false"/>
                <w:i w:val="false"/>
                <w:color w:val="000000"/>
                <w:sz w:val="20"/>
              </w:rPr>
              <w:t>2. Тұқымдарды тазарту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Ұсақтау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Престеу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6. Күнжара/езбе экстракциясы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7. Ылғалдандыру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8. Бейтараптандыру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9. Ағарту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10. Иіссіздендіру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11. Қыстату (мұздату)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12. Сүзу</w:t>
            </w:r>
          </w:p>
          <w:p>
            <w:pPr>
              <w:spacing w:after="20"/>
              <w:ind w:left="20"/>
              <w:jc w:val="both"/>
            </w:pPr>
            <w:r>
              <w:rPr>
                <w:rFonts w:ascii="Times New Roman"/>
                <w:b w:val="false"/>
                <w:i w:val="false"/>
                <w:color w:val="000000"/>
                <w:sz w:val="20"/>
              </w:rPr>
              <w:t>
</w:t>
            </w:r>
            <w:r>
              <w:rPr>
                <w:rFonts w:ascii="Times New Roman"/>
                <w:b w:val="false"/>
                <w:i w:val="false"/>
                <w:color w:val="000000"/>
                <w:sz w:val="20"/>
              </w:rPr>
              <w:t>13. Мұнайды гидрогенизациялау немесе трансэтерификациялау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14. Майды ағарту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15. Майды сүзу</w:t>
            </w:r>
          </w:p>
          <w:p>
            <w:pPr>
              <w:spacing w:after="20"/>
              <w:ind w:left="20"/>
              <w:jc w:val="both"/>
            </w:pPr>
            <w:r>
              <w:rPr>
                <w:rFonts w:ascii="Times New Roman"/>
                <w:b w:val="false"/>
                <w:i w:val="false"/>
                <w:color w:val="000000"/>
                <w:sz w:val="20"/>
              </w:rPr>
              <w:t>
</w:t>
            </w:r>
            <w:r>
              <w:rPr>
                <w:rFonts w:ascii="Times New Roman"/>
                <w:b w:val="false"/>
                <w:i w:val="false"/>
                <w:color w:val="000000"/>
                <w:sz w:val="20"/>
              </w:rPr>
              <w:t>16. Майды дезодорациялау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17. Майды винтеризациялау (мұздату)</w:t>
            </w:r>
          </w:p>
          <w:p>
            <w:pPr>
              <w:spacing w:after="20"/>
              <w:ind w:left="20"/>
              <w:jc w:val="both"/>
            </w:pPr>
            <w:r>
              <w:rPr>
                <w:rFonts w:ascii="Times New Roman"/>
                <w:b w:val="false"/>
                <w:i w:val="false"/>
                <w:color w:val="000000"/>
                <w:sz w:val="20"/>
              </w:rPr>
              <w:t>
18. Майды өлшеп-орау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19" w:id="3857"/>
          <w:p>
            <w:pPr>
              <w:spacing w:after="20"/>
              <w:ind w:left="20"/>
              <w:jc w:val="both"/>
            </w:pPr>
            <w:r>
              <w:rPr>
                <w:rFonts w:ascii="Times New Roman"/>
                <w:b w:val="false"/>
                <w:i w:val="false"/>
                <w:color w:val="000000"/>
                <w:sz w:val="20"/>
              </w:rPr>
              <w:t>
1. Тұқымдарды тазарту</w:t>
            </w:r>
          </w:p>
          <w:bookmarkEnd w:id="3857"/>
          <w:p>
            <w:pPr>
              <w:spacing w:after="20"/>
              <w:ind w:left="20"/>
              <w:jc w:val="both"/>
            </w:pPr>
            <w:r>
              <w:rPr>
                <w:rFonts w:ascii="Times New Roman"/>
                <w:b w:val="false"/>
                <w:i w:val="false"/>
                <w:color w:val="000000"/>
                <w:sz w:val="20"/>
              </w:rPr>
              <w:t>
</w:t>
            </w:r>
            <w:r>
              <w:rPr>
                <w:rFonts w:ascii="Times New Roman"/>
                <w:b w:val="false"/>
                <w:i w:val="false"/>
                <w:color w:val="000000"/>
                <w:sz w:val="20"/>
              </w:rPr>
              <w:t>2.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Ұсақтау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Престеу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Ылғалдандыру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Бейтараптандыру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Ағарту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8. Иіссіздендіру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9. Винтеризация (мұздату)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10. Сүзу</w:t>
            </w:r>
          </w:p>
          <w:p>
            <w:pPr>
              <w:spacing w:after="20"/>
              <w:ind w:left="20"/>
              <w:jc w:val="both"/>
            </w:pPr>
            <w:r>
              <w:rPr>
                <w:rFonts w:ascii="Times New Roman"/>
                <w:b w:val="false"/>
                <w:i w:val="false"/>
                <w:color w:val="000000"/>
                <w:sz w:val="20"/>
              </w:rPr>
              <w:t>
</w:t>
            </w:r>
            <w:r>
              <w:rPr>
                <w:rFonts w:ascii="Times New Roman"/>
                <w:b w:val="false"/>
                <w:i w:val="false"/>
                <w:color w:val="000000"/>
                <w:sz w:val="20"/>
              </w:rPr>
              <w:t>11. Мұнайды гидрогенизациялау немесе трансэтерификациялау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Майды ағарту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13. Майды сүзу</w:t>
            </w:r>
          </w:p>
          <w:p>
            <w:pPr>
              <w:spacing w:after="20"/>
              <w:ind w:left="20"/>
              <w:jc w:val="both"/>
            </w:pPr>
            <w:r>
              <w:rPr>
                <w:rFonts w:ascii="Times New Roman"/>
                <w:b w:val="false"/>
                <w:i w:val="false"/>
                <w:color w:val="000000"/>
                <w:sz w:val="20"/>
              </w:rPr>
              <w:t>
</w:t>
            </w:r>
            <w:r>
              <w:rPr>
                <w:rFonts w:ascii="Times New Roman"/>
                <w:b w:val="false"/>
                <w:i w:val="false"/>
                <w:color w:val="000000"/>
                <w:sz w:val="20"/>
              </w:rPr>
              <w:t>14. Майды дезодорациялау</w:t>
            </w:r>
          </w:p>
          <w:p>
            <w:pPr>
              <w:spacing w:after="20"/>
              <w:ind w:left="20"/>
              <w:jc w:val="both"/>
            </w:pPr>
            <w:r>
              <w:rPr>
                <w:rFonts w:ascii="Times New Roman"/>
                <w:b w:val="false"/>
                <w:i w:val="false"/>
                <w:color w:val="000000"/>
                <w:sz w:val="20"/>
              </w:rPr>
              <w:t>
15. Майды винтеризациялау (мұздату)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(өсімдік шаруашылығы)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1517109000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маргаринді қоспағанда, өзге де маргарин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Маргарин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шикізаттың және (немесе) жиынтықтаушы материалдардың белгілі бір түрінен өндіру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33" w:id="3858"/>
          <w:p>
            <w:pPr>
              <w:spacing w:after="20"/>
              <w:ind w:left="20"/>
              <w:jc w:val="both"/>
            </w:pPr>
            <w:r>
              <w:rPr>
                <w:rFonts w:ascii="Times New Roman"/>
                <w:b w:val="false"/>
                <w:i w:val="false"/>
                <w:color w:val="000000"/>
                <w:sz w:val="20"/>
              </w:rPr>
              <w:t>
1. Май-тоң май шикізатын қабылдау</w:t>
            </w:r>
          </w:p>
          <w:bookmarkEnd w:id="3858"/>
          <w:p>
            <w:pPr>
              <w:spacing w:after="20"/>
              <w:ind w:left="20"/>
              <w:jc w:val="both"/>
            </w:pPr>
            <w:r>
              <w:rPr>
                <w:rFonts w:ascii="Times New Roman"/>
                <w:b w:val="false"/>
                <w:i w:val="false"/>
                <w:color w:val="000000"/>
                <w:sz w:val="20"/>
              </w:rPr>
              <w:t>
</w:t>
            </w:r>
            <w:r>
              <w:rPr>
                <w:rFonts w:ascii="Times New Roman"/>
                <w:b w:val="false"/>
                <w:i w:val="false"/>
                <w:color w:val="000000"/>
                <w:sz w:val="20"/>
              </w:rPr>
              <w:t>2. Май және су фазаларын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Эмульсиялау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Салқындату және кристалдану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5. Сапаны бақылау</w:t>
            </w:r>
          </w:p>
          <w:p>
            <w:pPr>
              <w:spacing w:after="20"/>
              <w:ind w:left="20"/>
              <w:jc w:val="both"/>
            </w:pPr>
            <w:r>
              <w:rPr>
                <w:rFonts w:ascii="Times New Roman"/>
                <w:b w:val="false"/>
                <w:i w:val="false"/>
                <w:color w:val="000000"/>
                <w:sz w:val="20"/>
              </w:rPr>
              <w:t>
6. Қаптау және орау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38" w:id="3859"/>
          <w:p>
            <w:pPr>
              <w:spacing w:after="20"/>
              <w:ind w:left="20"/>
              <w:jc w:val="both"/>
            </w:pPr>
            <w:r>
              <w:rPr>
                <w:rFonts w:ascii="Times New Roman"/>
                <w:b w:val="false"/>
                <w:i w:val="false"/>
                <w:color w:val="000000"/>
                <w:sz w:val="20"/>
              </w:rPr>
              <w:t>
1. Май-тоң май шикізатын қабылдау</w:t>
            </w:r>
          </w:p>
          <w:bookmarkEnd w:id="3859"/>
          <w:p>
            <w:pPr>
              <w:spacing w:after="20"/>
              <w:ind w:left="20"/>
              <w:jc w:val="both"/>
            </w:pPr>
            <w:r>
              <w:rPr>
                <w:rFonts w:ascii="Times New Roman"/>
                <w:b w:val="false"/>
                <w:i w:val="false"/>
                <w:color w:val="000000"/>
                <w:sz w:val="20"/>
              </w:rPr>
              <w:t>
</w:t>
            </w:r>
            <w:r>
              <w:rPr>
                <w:rFonts w:ascii="Times New Roman"/>
                <w:b w:val="false"/>
                <w:i w:val="false"/>
                <w:color w:val="000000"/>
                <w:sz w:val="20"/>
              </w:rPr>
              <w:t>2. Май және су фазаларын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Эмульсиялау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Салқындату және кристалдану</w:t>
            </w:r>
          </w:p>
          <w:p>
            <w:pPr>
              <w:spacing w:after="20"/>
              <w:ind w:left="20"/>
              <w:jc w:val="both"/>
            </w:pPr>
            <w:r>
              <w:rPr>
                <w:rFonts w:ascii="Times New Roman"/>
                <w:b w:val="false"/>
                <w:i w:val="false"/>
                <w:color w:val="000000"/>
                <w:sz w:val="20"/>
              </w:rPr>
              <w:t>
5. Сапаны бақылау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(өсімдік шаруашылығы)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1517909100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түрдегі өзге де майлы өсімдік майлары, аралас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Маргарин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Шикізаттың және (немесе) жиынтықтаушы материалдардың белгілі бір түрінен тауар өндіру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42" w:id="3860"/>
          <w:p>
            <w:pPr>
              <w:spacing w:after="20"/>
              <w:ind w:left="20"/>
              <w:jc w:val="both"/>
            </w:pPr>
            <w:r>
              <w:rPr>
                <w:rFonts w:ascii="Times New Roman"/>
                <w:b w:val="false"/>
                <w:i w:val="false"/>
                <w:color w:val="000000"/>
                <w:sz w:val="20"/>
              </w:rPr>
              <w:t>
1. Шикізатты дайындау</w:t>
            </w:r>
          </w:p>
          <w:bookmarkEnd w:id="3860"/>
          <w:p>
            <w:pPr>
              <w:spacing w:after="20"/>
              <w:ind w:left="20"/>
              <w:jc w:val="both"/>
            </w:pPr>
            <w:r>
              <w:rPr>
                <w:rFonts w:ascii="Times New Roman"/>
                <w:b w:val="false"/>
                <w:i w:val="false"/>
                <w:color w:val="000000"/>
                <w:sz w:val="20"/>
              </w:rPr>
              <w:t>
</w:t>
            </w:r>
            <w:r>
              <w:rPr>
                <w:rFonts w:ascii="Times New Roman"/>
                <w:b w:val="false"/>
                <w:i w:val="false"/>
                <w:color w:val="000000"/>
                <w:sz w:val="20"/>
              </w:rPr>
              <w:t>2. Май және су фазаларын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Эмульсиялау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5. Кристалдану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6.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7. Текстуралау</w:t>
            </w:r>
          </w:p>
          <w:p>
            <w:pPr>
              <w:spacing w:after="20"/>
              <w:ind w:left="20"/>
              <w:jc w:val="both"/>
            </w:pPr>
            <w:r>
              <w:rPr>
                <w:rFonts w:ascii="Times New Roman"/>
                <w:b w:val="false"/>
                <w:i w:val="false"/>
                <w:color w:val="000000"/>
                <w:sz w:val="20"/>
              </w:rPr>
              <w:t>
8. Қаптама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49" w:id="3861"/>
          <w:p>
            <w:pPr>
              <w:spacing w:after="20"/>
              <w:ind w:left="20"/>
              <w:jc w:val="both"/>
            </w:pPr>
            <w:r>
              <w:rPr>
                <w:rFonts w:ascii="Times New Roman"/>
                <w:b w:val="false"/>
                <w:i w:val="false"/>
                <w:color w:val="000000"/>
                <w:sz w:val="20"/>
              </w:rPr>
              <w:t>
1. Май және су фазаларын дайындау</w:t>
            </w:r>
          </w:p>
          <w:bookmarkEnd w:id="3861"/>
          <w:p>
            <w:pPr>
              <w:spacing w:after="20"/>
              <w:ind w:left="20"/>
              <w:jc w:val="both"/>
            </w:pPr>
            <w:r>
              <w:rPr>
                <w:rFonts w:ascii="Times New Roman"/>
                <w:b w:val="false"/>
                <w:i w:val="false"/>
                <w:color w:val="000000"/>
                <w:sz w:val="20"/>
              </w:rPr>
              <w:t>
</w:t>
            </w:r>
            <w:r>
              <w:rPr>
                <w:rFonts w:ascii="Times New Roman"/>
                <w:b w:val="false"/>
                <w:i w:val="false"/>
                <w:color w:val="000000"/>
                <w:sz w:val="20"/>
              </w:rPr>
              <w:t>2. Эмульсиялау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Гомогенизация</w:t>
            </w:r>
          </w:p>
          <w:p>
            <w:pPr>
              <w:spacing w:after="20"/>
              <w:ind w:left="20"/>
              <w:jc w:val="both"/>
            </w:pPr>
            <w:r>
              <w:rPr>
                <w:rFonts w:ascii="Times New Roman"/>
                <w:b w:val="false"/>
                <w:i w:val="false"/>
                <w:color w:val="000000"/>
                <w:sz w:val="20"/>
              </w:rPr>
              <w:t>
5. Қаптама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(өсімдік шаруашылығы)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1517909100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түрдегі өзге де майлы өсімдік майлары, аралас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Маргарин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Шикізаттың және (немесе) жиынтықтаушы материалдардың белгілі бір түрінен тауар өндіру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53" w:id="3862"/>
          <w:p>
            <w:pPr>
              <w:spacing w:after="20"/>
              <w:ind w:left="20"/>
              <w:jc w:val="both"/>
            </w:pPr>
            <w:r>
              <w:rPr>
                <w:rFonts w:ascii="Times New Roman"/>
                <w:b w:val="false"/>
                <w:i w:val="false"/>
                <w:color w:val="000000"/>
                <w:sz w:val="20"/>
              </w:rPr>
              <w:t>
1. Тұқымдарды қабылдау</w:t>
            </w:r>
          </w:p>
          <w:bookmarkEnd w:id="3862"/>
          <w:p>
            <w:pPr>
              <w:spacing w:after="20"/>
              <w:ind w:left="20"/>
              <w:jc w:val="both"/>
            </w:pPr>
            <w:r>
              <w:rPr>
                <w:rFonts w:ascii="Times New Roman"/>
                <w:b w:val="false"/>
                <w:i w:val="false"/>
                <w:color w:val="000000"/>
                <w:sz w:val="20"/>
              </w:rPr>
              <w:t>
</w:t>
            </w:r>
            <w:r>
              <w:rPr>
                <w:rFonts w:ascii="Times New Roman"/>
                <w:b w:val="false"/>
                <w:i w:val="false"/>
                <w:color w:val="000000"/>
                <w:sz w:val="20"/>
              </w:rPr>
              <w:t>2. Тұқымдарды тазарту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Ұсақтау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Престеу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6. Күнжара/езбе экстракциясы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7. Ылғалдандыру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8. Бейтараптандыру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9. Ағарту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10. Иіссіздендіру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11. Қыстату (мұздату)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12. Сүзу</w:t>
            </w:r>
          </w:p>
          <w:p>
            <w:pPr>
              <w:spacing w:after="20"/>
              <w:ind w:left="20"/>
              <w:jc w:val="both"/>
            </w:pPr>
            <w:r>
              <w:rPr>
                <w:rFonts w:ascii="Times New Roman"/>
                <w:b w:val="false"/>
                <w:i w:val="false"/>
                <w:color w:val="000000"/>
                <w:sz w:val="20"/>
              </w:rPr>
              <w:t>
</w:t>
            </w:r>
            <w:r>
              <w:rPr>
                <w:rFonts w:ascii="Times New Roman"/>
                <w:b w:val="false"/>
                <w:i w:val="false"/>
                <w:color w:val="000000"/>
                <w:sz w:val="20"/>
              </w:rPr>
              <w:t>13. Мұнайды гидрогенизациялау немесе трансэтерификациялау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14. Майды сүзу</w:t>
            </w:r>
          </w:p>
          <w:p>
            <w:pPr>
              <w:spacing w:after="20"/>
              <w:ind w:left="20"/>
              <w:jc w:val="both"/>
            </w:pPr>
            <w:r>
              <w:rPr>
                <w:rFonts w:ascii="Times New Roman"/>
                <w:b w:val="false"/>
                <w:i w:val="false"/>
                <w:color w:val="000000"/>
                <w:sz w:val="20"/>
              </w:rPr>
              <w:t>
</w:t>
            </w:r>
            <w:r>
              <w:rPr>
                <w:rFonts w:ascii="Times New Roman"/>
                <w:b w:val="false"/>
                <w:i w:val="false"/>
                <w:color w:val="000000"/>
                <w:sz w:val="20"/>
              </w:rPr>
              <w:t>15. Майды дезодорациялау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16. Майды винтеризациялау (мұздату)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17. Жұмсартылған суды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18. Эмульгаторлар мен майлы емес компоненттерді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19. Суды және майлы емес компоненттерді қыздыру және араластыру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20. Май фазасын дайындау (қыздыру, эмульгаторларды, бояғыштарды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21. Эмульсияны дайындау (су және май фазаларының қосындысы)</w:t>
            </w:r>
          </w:p>
          <w:p>
            <w:pPr>
              <w:spacing w:after="20"/>
              <w:ind w:left="20"/>
              <w:jc w:val="both"/>
            </w:pPr>
            <w:r>
              <w:rPr>
                <w:rFonts w:ascii="Times New Roman"/>
                <w:b w:val="false"/>
                <w:i w:val="false"/>
                <w:color w:val="000000"/>
                <w:sz w:val="20"/>
              </w:rPr>
              <w:t>
</w:t>
            </w:r>
            <w:r>
              <w:rPr>
                <w:rFonts w:ascii="Times New Roman"/>
                <w:b w:val="false"/>
                <w:i w:val="false"/>
                <w:color w:val="000000"/>
                <w:sz w:val="20"/>
              </w:rPr>
              <w:t>22. Эмульсияны пастерлеу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23. Маргариннің салқындауы және кристалдануы</w:t>
            </w:r>
          </w:p>
          <w:p>
            <w:pPr>
              <w:spacing w:after="20"/>
              <w:ind w:left="20"/>
              <w:jc w:val="both"/>
            </w:pPr>
            <w:r>
              <w:rPr>
                <w:rFonts w:ascii="Times New Roman"/>
                <w:b w:val="false"/>
                <w:i w:val="false"/>
                <w:color w:val="000000"/>
                <w:sz w:val="20"/>
              </w:rPr>
              <w:t>
24. Маргаринді өлшеп-орау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76" w:id="3863"/>
          <w:p>
            <w:pPr>
              <w:spacing w:after="20"/>
              <w:ind w:left="20"/>
              <w:jc w:val="both"/>
            </w:pPr>
            <w:r>
              <w:rPr>
                <w:rFonts w:ascii="Times New Roman"/>
                <w:b w:val="false"/>
                <w:i w:val="false"/>
                <w:color w:val="000000"/>
                <w:sz w:val="20"/>
              </w:rPr>
              <w:t>
1. Тұқымдарды тазарту</w:t>
            </w:r>
          </w:p>
          <w:bookmarkEnd w:id="3863"/>
          <w:p>
            <w:pPr>
              <w:spacing w:after="20"/>
              <w:ind w:left="20"/>
              <w:jc w:val="both"/>
            </w:pPr>
            <w:r>
              <w:rPr>
                <w:rFonts w:ascii="Times New Roman"/>
                <w:b w:val="false"/>
                <w:i w:val="false"/>
                <w:color w:val="000000"/>
                <w:sz w:val="20"/>
              </w:rPr>
              <w:t>
</w:t>
            </w:r>
            <w:r>
              <w:rPr>
                <w:rFonts w:ascii="Times New Roman"/>
                <w:b w:val="false"/>
                <w:i w:val="false"/>
                <w:color w:val="000000"/>
                <w:sz w:val="20"/>
              </w:rPr>
              <w:t>2.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Ұсақтау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Престеу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Ылғалдандыру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Бейтараптандыру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Ағарту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8. Иіссіздендіру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9. Винтеризация (мұздату)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10. Сүзу</w:t>
            </w:r>
          </w:p>
          <w:p>
            <w:pPr>
              <w:spacing w:after="20"/>
              <w:ind w:left="20"/>
              <w:jc w:val="both"/>
            </w:pPr>
            <w:r>
              <w:rPr>
                <w:rFonts w:ascii="Times New Roman"/>
                <w:b w:val="false"/>
                <w:i w:val="false"/>
                <w:color w:val="000000"/>
                <w:sz w:val="20"/>
              </w:rPr>
              <w:t>
</w:t>
            </w:r>
            <w:r>
              <w:rPr>
                <w:rFonts w:ascii="Times New Roman"/>
                <w:b w:val="false"/>
                <w:i w:val="false"/>
                <w:color w:val="000000"/>
                <w:sz w:val="20"/>
              </w:rPr>
              <w:t>11. Мұнайды гидрогенизациялау немесе трансэтерификациялау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Майды сүзу</w:t>
            </w:r>
          </w:p>
          <w:p>
            <w:pPr>
              <w:spacing w:after="20"/>
              <w:ind w:left="20"/>
              <w:jc w:val="both"/>
            </w:pPr>
            <w:r>
              <w:rPr>
                <w:rFonts w:ascii="Times New Roman"/>
                <w:b w:val="false"/>
                <w:i w:val="false"/>
                <w:color w:val="000000"/>
                <w:sz w:val="20"/>
              </w:rPr>
              <w:t>
</w:t>
            </w:r>
            <w:r>
              <w:rPr>
                <w:rFonts w:ascii="Times New Roman"/>
                <w:b w:val="false"/>
                <w:i w:val="false"/>
                <w:color w:val="000000"/>
                <w:sz w:val="20"/>
              </w:rPr>
              <w:t>13. Майды дезодорациялау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14. Майды винтеризациялау (мұздату)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15. Жұмсартылған суды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16. Эмульгаторлар мен майлы емес компоненттерді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17. Суды және майлы емес компоненттерді қыздыру және араластыру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18. Май фазасын дайындау (қыздыру, эмульгаторларды, бояғыштарды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19. Эмульсияны дайындау (су және май фазаларының қосындысы)</w:t>
            </w:r>
          </w:p>
          <w:p>
            <w:pPr>
              <w:spacing w:after="20"/>
              <w:ind w:left="20"/>
              <w:jc w:val="both"/>
            </w:pPr>
            <w:r>
              <w:rPr>
                <w:rFonts w:ascii="Times New Roman"/>
                <w:b w:val="false"/>
                <w:i w:val="false"/>
                <w:color w:val="000000"/>
                <w:sz w:val="20"/>
              </w:rPr>
              <w:t>
</w:t>
            </w:r>
            <w:r>
              <w:rPr>
                <w:rFonts w:ascii="Times New Roman"/>
                <w:b w:val="false"/>
                <w:i w:val="false"/>
                <w:color w:val="000000"/>
                <w:sz w:val="20"/>
              </w:rPr>
              <w:t>20. Эмульсияны пастерлеу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21. Маргариннің салқындауы және кристалдануы</w:t>
            </w:r>
          </w:p>
          <w:p>
            <w:pPr>
              <w:spacing w:after="20"/>
              <w:ind w:left="20"/>
              <w:jc w:val="both"/>
            </w:pPr>
            <w:r>
              <w:rPr>
                <w:rFonts w:ascii="Times New Roman"/>
                <w:b w:val="false"/>
                <w:i w:val="false"/>
                <w:color w:val="000000"/>
                <w:sz w:val="20"/>
              </w:rPr>
              <w:t>
22. Маргаринді өлшеп-орау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(өсімдік шаруашылығы)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1517909900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майлардан немесе майлардан басқа, жануарлар немесе өсімдік майларынан немесе майлардан немесе осы топтағы әртүрлі майлардың немесе майлардың фракцияларынан жасалған тағамға жарамды басқа қоспалар немесе дайын өнімдер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Спредтер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Шикізаттың және (немесе) жиынтықтаушы материалдардың белгілі бір түрінен тауар өндіру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97" w:id="3864"/>
          <w:p>
            <w:pPr>
              <w:spacing w:after="20"/>
              <w:ind w:left="20"/>
              <w:jc w:val="both"/>
            </w:pPr>
            <w:r>
              <w:rPr>
                <w:rFonts w:ascii="Times New Roman"/>
                <w:b w:val="false"/>
                <w:i w:val="false"/>
                <w:color w:val="000000"/>
                <w:sz w:val="20"/>
              </w:rPr>
              <w:t>
1. Май-тоң май шикізатын қабылдау</w:t>
            </w:r>
          </w:p>
          <w:bookmarkEnd w:id="3864"/>
          <w:p>
            <w:pPr>
              <w:spacing w:after="20"/>
              <w:ind w:left="20"/>
              <w:jc w:val="both"/>
            </w:pPr>
            <w:r>
              <w:rPr>
                <w:rFonts w:ascii="Times New Roman"/>
                <w:b w:val="false"/>
                <w:i w:val="false"/>
                <w:color w:val="000000"/>
                <w:sz w:val="20"/>
              </w:rPr>
              <w:t>
</w:t>
            </w:r>
            <w:r>
              <w:rPr>
                <w:rFonts w:ascii="Times New Roman"/>
                <w:b w:val="false"/>
                <w:i w:val="false"/>
                <w:color w:val="000000"/>
                <w:sz w:val="20"/>
              </w:rPr>
              <w:t>2. Сүтті пастерлеу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Эмульгаторлар мен майлы емес компоненттерді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Сүтті және майсыз компоненттерді қыздыру және араластыру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Май фазасын дайындау (қыздыру, эмульгаторларды, бояғыштарды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Эмульсияны дайындау (сүт және май фазаларының қосындысы)</w:t>
            </w:r>
          </w:p>
          <w:p>
            <w:pPr>
              <w:spacing w:after="20"/>
              <w:ind w:left="20"/>
              <w:jc w:val="both"/>
            </w:pPr>
            <w:r>
              <w:rPr>
                <w:rFonts w:ascii="Times New Roman"/>
                <w:b w:val="false"/>
                <w:i w:val="false"/>
                <w:color w:val="000000"/>
                <w:sz w:val="20"/>
              </w:rPr>
              <w:t>
</w:t>
            </w:r>
            <w:r>
              <w:rPr>
                <w:rFonts w:ascii="Times New Roman"/>
                <w:b w:val="false"/>
                <w:i w:val="false"/>
                <w:color w:val="000000"/>
                <w:sz w:val="20"/>
              </w:rPr>
              <w:t>7. Эмульсияны пастерлеу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8. Салқындату және кристалдану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9. Сапаны операциялық бақылау (ылғалдылығын, консистенциясын, дәмін, түсін, иісін анықтау)</w:t>
            </w:r>
          </w:p>
          <w:p>
            <w:pPr>
              <w:spacing w:after="20"/>
              <w:ind w:left="20"/>
              <w:jc w:val="both"/>
            </w:pPr>
            <w:r>
              <w:rPr>
                <w:rFonts w:ascii="Times New Roman"/>
                <w:b w:val="false"/>
                <w:i w:val="false"/>
                <w:color w:val="000000"/>
                <w:sz w:val="20"/>
              </w:rPr>
              <w:t>
10. Өлшеп-орау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06" w:id="3865"/>
          <w:p>
            <w:pPr>
              <w:spacing w:after="20"/>
              <w:ind w:left="20"/>
              <w:jc w:val="both"/>
            </w:pPr>
            <w:r>
              <w:rPr>
                <w:rFonts w:ascii="Times New Roman"/>
                <w:b w:val="false"/>
                <w:i w:val="false"/>
                <w:color w:val="000000"/>
                <w:sz w:val="20"/>
              </w:rPr>
              <w:t>
1. Май-тоң май шикізатын қабылдау</w:t>
            </w:r>
          </w:p>
          <w:bookmarkEnd w:id="3865"/>
          <w:p>
            <w:pPr>
              <w:spacing w:after="20"/>
              <w:ind w:left="20"/>
              <w:jc w:val="both"/>
            </w:pPr>
            <w:r>
              <w:rPr>
                <w:rFonts w:ascii="Times New Roman"/>
                <w:b w:val="false"/>
                <w:i w:val="false"/>
                <w:color w:val="000000"/>
                <w:sz w:val="20"/>
              </w:rPr>
              <w:t>
</w:t>
            </w:r>
            <w:r>
              <w:rPr>
                <w:rFonts w:ascii="Times New Roman"/>
                <w:b w:val="false"/>
                <w:i w:val="false"/>
                <w:color w:val="000000"/>
                <w:sz w:val="20"/>
              </w:rPr>
              <w:t>2. Сүтті пастерлеу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Май фазасын дайындау (қыздыру, эмульгаторларды, бояғыштарды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Эмульсияны дайындау (сүт және май фазаларының қосындысы)</w:t>
            </w:r>
          </w:p>
          <w:p>
            <w:pPr>
              <w:spacing w:after="20"/>
              <w:ind w:left="20"/>
              <w:jc w:val="both"/>
            </w:pPr>
            <w:r>
              <w:rPr>
                <w:rFonts w:ascii="Times New Roman"/>
                <w:b w:val="false"/>
                <w:i w:val="false"/>
                <w:color w:val="000000"/>
                <w:sz w:val="20"/>
              </w:rPr>
              <w:t>
</w:t>
            </w:r>
            <w:r>
              <w:rPr>
                <w:rFonts w:ascii="Times New Roman"/>
                <w:b w:val="false"/>
                <w:i w:val="false"/>
                <w:color w:val="000000"/>
                <w:sz w:val="20"/>
              </w:rPr>
              <w:t>5. Эмульсияны пастерлеу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6. Салқындату және кристалдану</w:t>
            </w:r>
          </w:p>
          <w:p>
            <w:pPr>
              <w:spacing w:after="20"/>
              <w:ind w:left="20"/>
              <w:jc w:val="both"/>
            </w:pPr>
            <w:r>
              <w:rPr>
                <w:rFonts w:ascii="Times New Roman"/>
                <w:b w:val="false"/>
                <w:i w:val="false"/>
                <w:color w:val="000000"/>
                <w:sz w:val="20"/>
              </w:rPr>
              <w:t>
7. Операциялық сапаны бақылау (ылғалдылығын, консистенциясын, дәмін, түсін, иісін анықтау)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(өсімдік шаруашылығы)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1517909900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майлардан немесе майлардан басқа, жануарлар немесе өсімдік майларынан немесе майлардан немесе осы топтағы әртүрлі майлардың немесе майлардың фракцияларынан жасалған тағамға жарамды басқа қоспалар немесе дайын өнімдер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Спредтер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Шикізаттың және (немесе) жиынтықтаушы материалдардың белгілі бір түрінен тауар өндіру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12" w:id="3866"/>
          <w:p>
            <w:pPr>
              <w:spacing w:after="20"/>
              <w:ind w:left="20"/>
              <w:jc w:val="both"/>
            </w:pPr>
            <w:r>
              <w:rPr>
                <w:rFonts w:ascii="Times New Roman"/>
                <w:b w:val="false"/>
                <w:i w:val="false"/>
                <w:color w:val="000000"/>
                <w:sz w:val="20"/>
              </w:rPr>
              <w:t>
1. Тұқымдарды қабылдау</w:t>
            </w:r>
          </w:p>
          <w:bookmarkEnd w:id="3866"/>
          <w:p>
            <w:pPr>
              <w:spacing w:after="20"/>
              <w:ind w:left="20"/>
              <w:jc w:val="both"/>
            </w:pPr>
            <w:r>
              <w:rPr>
                <w:rFonts w:ascii="Times New Roman"/>
                <w:b w:val="false"/>
                <w:i w:val="false"/>
                <w:color w:val="000000"/>
                <w:sz w:val="20"/>
              </w:rPr>
              <w:t>
</w:t>
            </w:r>
            <w:r>
              <w:rPr>
                <w:rFonts w:ascii="Times New Roman"/>
                <w:b w:val="false"/>
                <w:i w:val="false"/>
                <w:color w:val="000000"/>
                <w:sz w:val="20"/>
              </w:rPr>
              <w:t>2. Тұқымдарды тазарту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Ұсақтау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Престеу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6. Күнжара/езбе экстракциясы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7. Ылғалдандыру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8. Бейтараптандыру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9. Ағарту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10. Иіссіздендіру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11. Қыстату (мұздату)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12. Сүзу</w:t>
            </w:r>
          </w:p>
          <w:p>
            <w:pPr>
              <w:spacing w:after="20"/>
              <w:ind w:left="20"/>
              <w:jc w:val="both"/>
            </w:pPr>
            <w:r>
              <w:rPr>
                <w:rFonts w:ascii="Times New Roman"/>
                <w:b w:val="false"/>
                <w:i w:val="false"/>
                <w:color w:val="000000"/>
                <w:sz w:val="20"/>
              </w:rPr>
              <w:t>
</w:t>
            </w:r>
            <w:r>
              <w:rPr>
                <w:rFonts w:ascii="Times New Roman"/>
                <w:b w:val="false"/>
                <w:i w:val="false"/>
                <w:color w:val="000000"/>
                <w:sz w:val="20"/>
              </w:rPr>
              <w:t>13. Мұнайды гидрогенизациялау немесе трансэтерификациялау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14. Майды сүзу</w:t>
            </w:r>
          </w:p>
          <w:p>
            <w:pPr>
              <w:spacing w:after="20"/>
              <w:ind w:left="20"/>
              <w:jc w:val="both"/>
            </w:pPr>
            <w:r>
              <w:rPr>
                <w:rFonts w:ascii="Times New Roman"/>
                <w:b w:val="false"/>
                <w:i w:val="false"/>
                <w:color w:val="000000"/>
                <w:sz w:val="20"/>
              </w:rPr>
              <w:t>
</w:t>
            </w:r>
            <w:r>
              <w:rPr>
                <w:rFonts w:ascii="Times New Roman"/>
                <w:b w:val="false"/>
                <w:i w:val="false"/>
                <w:color w:val="000000"/>
                <w:sz w:val="20"/>
              </w:rPr>
              <w:t>15. Майды дезодорациялау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16. Майды винтеризациялау (мұздату)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17. Сүтті пастерлеу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18. Эмульгаторлар мен майлы емес компоненттерді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19. Сүтті және майлы емес компоненттерді қыздыру және араластыру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20. Май фазасын дайындау (қыздыру, эмульгаторларды, бояғыштарды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21. Эмульсияны дайындау (сүт және май фазаларының қосындысы)</w:t>
            </w:r>
          </w:p>
          <w:p>
            <w:pPr>
              <w:spacing w:after="20"/>
              <w:ind w:left="20"/>
              <w:jc w:val="both"/>
            </w:pPr>
            <w:r>
              <w:rPr>
                <w:rFonts w:ascii="Times New Roman"/>
                <w:b w:val="false"/>
                <w:i w:val="false"/>
                <w:color w:val="000000"/>
                <w:sz w:val="20"/>
              </w:rPr>
              <w:t>
</w:t>
            </w:r>
            <w:r>
              <w:rPr>
                <w:rFonts w:ascii="Times New Roman"/>
                <w:b w:val="false"/>
                <w:i w:val="false"/>
                <w:color w:val="000000"/>
                <w:sz w:val="20"/>
              </w:rPr>
              <w:t>22. Эмульсияны пастерлеу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23. Спредтің салқындауы және кристалдануы</w:t>
            </w:r>
          </w:p>
          <w:p>
            <w:pPr>
              <w:spacing w:after="20"/>
              <w:ind w:left="20"/>
              <w:jc w:val="both"/>
            </w:pPr>
            <w:r>
              <w:rPr>
                <w:rFonts w:ascii="Times New Roman"/>
                <w:b w:val="false"/>
                <w:i w:val="false"/>
                <w:color w:val="000000"/>
                <w:sz w:val="20"/>
              </w:rPr>
              <w:t>
24. Спредті өлшеп-орау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35" w:id="3867"/>
          <w:p>
            <w:pPr>
              <w:spacing w:after="20"/>
              <w:ind w:left="20"/>
              <w:jc w:val="both"/>
            </w:pPr>
            <w:r>
              <w:rPr>
                <w:rFonts w:ascii="Times New Roman"/>
                <w:b w:val="false"/>
                <w:i w:val="false"/>
                <w:color w:val="000000"/>
                <w:sz w:val="20"/>
              </w:rPr>
              <w:t>
1. Тұқымдарды тазарту</w:t>
            </w:r>
          </w:p>
          <w:bookmarkEnd w:id="3867"/>
          <w:p>
            <w:pPr>
              <w:spacing w:after="20"/>
              <w:ind w:left="20"/>
              <w:jc w:val="both"/>
            </w:pPr>
            <w:r>
              <w:rPr>
                <w:rFonts w:ascii="Times New Roman"/>
                <w:b w:val="false"/>
                <w:i w:val="false"/>
                <w:color w:val="000000"/>
                <w:sz w:val="20"/>
              </w:rPr>
              <w:t>
</w:t>
            </w:r>
            <w:r>
              <w:rPr>
                <w:rFonts w:ascii="Times New Roman"/>
                <w:b w:val="false"/>
                <w:i w:val="false"/>
                <w:color w:val="000000"/>
                <w:sz w:val="20"/>
              </w:rPr>
              <w:t>2.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Ұсақтау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Престеу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Ылғалдандыру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Бейтараптандыру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Ағарту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8. Иіссіздендіру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9. Винтеризация (мұздату)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10. Сүзу</w:t>
            </w:r>
          </w:p>
          <w:p>
            <w:pPr>
              <w:spacing w:after="20"/>
              <w:ind w:left="20"/>
              <w:jc w:val="both"/>
            </w:pPr>
            <w:r>
              <w:rPr>
                <w:rFonts w:ascii="Times New Roman"/>
                <w:b w:val="false"/>
                <w:i w:val="false"/>
                <w:color w:val="000000"/>
                <w:sz w:val="20"/>
              </w:rPr>
              <w:t>
</w:t>
            </w:r>
            <w:r>
              <w:rPr>
                <w:rFonts w:ascii="Times New Roman"/>
                <w:b w:val="false"/>
                <w:i w:val="false"/>
                <w:color w:val="000000"/>
                <w:sz w:val="20"/>
              </w:rPr>
              <w:t>11. Мұнайды гидрогенизациялау немесе трансэтерификациялау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Майды сүзу</w:t>
            </w:r>
          </w:p>
          <w:p>
            <w:pPr>
              <w:spacing w:after="20"/>
              <w:ind w:left="20"/>
              <w:jc w:val="both"/>
            </w:pPr>
            <w:r>
              <w:rPr>
                <w:rFonts w:ascii="Times New Roman"/>
                <w:b w:val="false"/>
                <w:i w:val="false"/>
                <w:color w:val="000000"/>
                <w:sz w:val="20"/>
              </w:rPr>
              <w:t>
</w:t>
            </w:r>
            <w:r>
              <w:rPr>
                <w:rFonts w:ascii="Times New Roman"/>
                <w:b w:val="false"/>
                <w:i w:val="false"/>
                <w:color w:val="000000"/>
                <w:sz w:val="20"/>
              </w:rPr>
              <w:t>13. Майды дезодорациялау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14. Майды винтеризациялау (мұздату)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15. Сүтті пастерлеу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16. Эмульгаторлар мен майлы емес компоненттерді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17. Сүтті және майлы емес компоненттерді қыздыру және араластыру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18. Май фазасын дайындау (қыздыру, эмульгаторларды, бояғыштарды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19. Эмульсияны дайындау (сүт және май фазаларының қосындысы)</w:t>
            </w:r>
          </w:p>
          <w:p>
            <w:pPr>
              <w:spacing w:after="20"/>
              <w:ind w:left="20"/>
              <w:jc w:val="both"/>
            </w:pPr>
            <w:r>
              <w:rPr>
                <w:rFonts w:ascii="Times New Roman"/>
                <w:b w:val="false"/>
                <w:i w:val="false"/>
                <w:color w:val="000000"/>
                <w:sz w:val="20"/>
              </w:rPr>
              <w:t>
</w:t>
            </w:r>
            <w:r>
              <w:rPr>
                <w:rFonts w:ascii="Times New Roman"/>
                <w:b w:val="false"/>
                <w:i w:val="false"/>
                <w:color w:val="000000"/>
                <w:sz w:val="20"/>
              </w:rPr>
              <w:t>20. Эмульсияны пастерлеу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21. Спредтің салқындауы және кристалдануы</w:t>
            </w:r>
          </w:p>
          <w:p>
            <w:pPr>
              <w:spacing w:after="20"/>
              <w:ind w:left="20"/>
              <w:jc w:val="both"/>
            </w:pPr>
            <w:r>
              <w:rPr>
                <w:rFonts w:ascii="Times New Roman"/>
                <w:b w:val="false"/>
                <w:i w:val="false"/>
                <w:color w:val="000000"/>
                <w:sz w:val="20"/>
              </w:rPr>
              <w:t>
22. Спредті өлшеп-орау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(өсімдік шаруашылығы)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1517909900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майлардан немесе майлардан басқа, жануарлар немесе өсімдік майларынан немесе майлардан немесе осы топтағы әртүрлі майлардың немесе майлардың фракцияларынан жасалған тағамға жарамды басқа қоспалар немесе дайын өнімдер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Өсімдік-майлы спредтер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шикізаттың және (немесе) жиынтықтаушы материалдардың белгілі бір түрінен өндіру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56" w:id="3868"/>
          <w:p>
            <w:pPr>
              <w:spacing w:after="20"/>
              <w:ind w:left="20"/>
              <w:jc w:val="both"/>
            </w:pPr>
            <w:r>
              <w:rPr>
                <w:rFonts w:ascii="Times New Roman"/>
                <w:b w:val="false"/>
                <w:i w:val="false"/>
                <w:color w:val="000000"/>
                <w:sz w:val="20"/>
              </w:rPr>
              <w:t>
1. Шикізатты қабылдау</w:t>
            </w:r>
          </w:p>
          <w:bookmarkEnd w:id="3868"/>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Эмульгаторлар мен майсыз компоненттерді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Компоненттерді қыздыру және араластыру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Май фазасын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Эмульсияны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7. Эмульсияны пастерлеу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8. Салқындату және кристалдану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9. Операциялық сапаны бақылау</w:t>
            </w:r>
          </w:p>
          <w:p>
            <w:pPr>
              <w:spacing w:after="20"/>
              <w:ind w:left="20"/>
              <w:jc w:val="both"/>
            </w:pPr>
            <w:r>
              <w:rPr>
                <w:rFonts w:ascii="Times New Roman"/>
                <w:b w:val="false"/>
                <w:i w:val="false"/>
                <w:color w:val="000000"/>
                <w:sz w:val="20"/>
              </w:rPr>
              <w:t>
10. Өлшеп-орау және орау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65" w:id="3869"/>
          <w:p>
            <w:pPr>
              <w:spacing w:after="20"/>
              <w:ind w:left="20"/>
              <w:jc w:val="both"/>
            </w:pPr>
            <w:r>
              <w:rPr>
                <w:rFonts w:ascii="Times New Roman"/>
                <w:b w:val="false"/>
                <w:i w:val="false"/>
                <w:color w:val="000000"/>
                <w:sz w:val="20"/>
              </w:rPr>
              <w:t>
1. Май фазасын дайындау</w:t>
            </w:r>
          </w:p>
          <w:bookmarkEnd w:id="3869"/>
          <w:p>
            <w:pPr>
              <w:spacing w:after="20"/>
              <w:ind w:left="20"/>
              <w:jc w:val="both"/>
            </w:pPr>
            <w:r>
              <w:rPr>
                <w:rFonts w:ascii="Times New Roman"/>
                <w:b w:val="false"/>
                <w:i w:val="false"/>
                <w:color w:val="000000"/>
                <w:sz w:val="20"/>
              </w:rPr>
              <w:t>
</w:t>
            </w:r>
            <w:r>
              <w:rPr>
                <w:rFonts w:ascii="Times New Roman"/>
                <w:b w:val="false"/>
                <w:i w:val="false"/>
                <w:color w:val="000000"/>
                <w:sz w:val="20"/>
              </w:rPr>
              <w:t>2. Эмульсияны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Эмульсияны пастерлеу</w:t>
            </w:r>
          </w:p>
          <w:p>
            <w:pPr>
              <w:spacing w:after="20"/>
              <w:ind w:left="20"/>
              <w:jc w:val="both"/>
            </w:pPr>
            <w:r>
              <w:rPr>
                <w:rFonts w:ascii="Times New Roman"/>
                <w:b w:val="false"/>
                <w:i w:val="false"/>
                <w:color w:val="000000"/>
                <w:sz w:val="20"/>
              </w:rPr>
              <w:t>
4. Салқындату және кристалдану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(өсімдік шаруашылығы)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1517909900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майлардан немесе майлардан басқа, жануарлар немесе өсімдік майларынан немесе майлардан немесе осы топтағы әртүрлі майлардың немесе майлардың фракцияларынан жасалған тағамға жарамды басқа қоспалар немесе дайын өнімдер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Ерітілген өсімдік-майлы қоспалар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шикізаттың және (немесе) жиынтықтаушы материалдардың белгілі бір түрінен өндіру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68" w:id="3870"/>
          <w:p>
            <w:pPr>
              <w:spacing w:after="20"/>
              <w:ind w:left="20"/>
              <w:jc w:val="both"/>
            </w:pPr>
            <w:r>
              <w:rPr>
                <w:rFonts w:ascii="Times New Roman"/>
                <w:b w:val="false"/>
                <w:i w:val="false"/>
                <w:color w:val="000000"/>
                <w:sz w:val="20"/>
              </w:rPr>
              <w:t>
1. Май-тоң май шикізатын қабылдау 2. Май-тоң май шикізатын тазалау</w:t>
            </w:r>
          </w:p>
          <w:bookmarkEnd w:id="3870"/>
          <w:p>
            <w:pPr>
              <w:spacing w:after="20"/>
              <w:ind w:left="20"/>
              <w:jc w:val="both"/>
            </w:pPr>
            <w:r>
              <w:rPr>
                <w:rFonts w:ascii="Times New Roman"/>
                <w:b w:val="false"/>
                <w:i w:val="false"/>
                <w:color w:val="000000"/>
                <w:sz w:val="20"/>
              </w:rPr>
              <w:t>
</w:t>
            </w:r>
            <w:r>
              <w:rPr>
                <w:rFonts w:ascii="Times New Roman"/>
                <w:b w:val="false"/>
                <w:i w:val="false"/>
                <w:color w:val="000000"/>
                <w:sz w:val="20"/>
              </w:rPr>
              <w:t>2. Компоненттерді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Май фазасын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Эмульсияны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Эмульсияны пастерлеу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6. Салқындату және кристалдану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7. Операциялық сапаны бақылау</w:t>
            </w:r>
          </w:p>
          <w:p>
            <w:pPr>
              <w:spacing w:after="20"/>
              <w:ind w:left="20"/>
              <w:jc w:val="both"/>
            </w:pPr>
            <w:r>
              <w:rPr>
                <w:rFonts w:ascii="Times New Roman"/>
                <w:b w:val="false"/>
                <w:i w:val="false"/>
                <w:color w:val="000000"/>
                <w:sz w:val="20"/>
              </w:rPr>
              <w:t>
8. Қаптау және орау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75" w:id="3871"/>
          <w:p>
            <w:pPr>
              <w:spacing w:after="20"/>
              <w:ind w:left="20"/>
              <w:jc w:val="both"/>
            </w:pPr>
            <w:r>
              <w:rPr>
                <w:rFonts w:ascii="Times New Roman"/>
                <w:b w:val="false"/>
                <w:i w:val="false"/>
                <w:color w:val="000000"/>
                <w:sz w:val="20"/>
              </w:rPr>
              <w:t>
1. Май фазасын дайындау</w:t>
            </w:r>
          </w:p>
          <w:bookmarkEnd w:id="3871"/>
          <w:p>
            <w:pPr>
              <w:spacing w:after="20"/>
              <w:ind w:left="20"/>
              <w:jc w:val="both"/>
            </w:pPr>
            <w:r>
              <w:rPr>
                <w:rFonts w:ascii="Times New Roman"/>
                <w:b w:val="false"/>
                <w:i w:val="false"/>
                <w:color w:val="000000"/>
                <w:sz w:val="20"/>
              </w:rPr>
              <w:t>
</w:t>
            </w:r>
            <w:r>
              <w:rPr>
                <w:rFonts w:ascii="Times New Roman"/>
                <w:b w:val="false"/>
                <w:i w:val="false"/>
                <w:color w:val="000000"/>
                <w:sz w:val="20"/>
              </w:rPr>
              <w:t>2. Эмульсияны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Эмульсияны пастерлеу</w:t>
            </w:r>
          </w:p>
          <w:p>
            <w:pPr>
              <w:spacing w:after="20"/>
              <w:ind w:left="20"/>
              <w:jc w:val="both"/>
            </w:pPr>
            <w:r>
              <w:rPr>
                <w:rFonts w:ascii="Times New Roman"/>
                <w:b w:val="false"/>
                <w:i w:val="false"/>
                <w:color w:val="000000"/>
                <w:sz w:val="20"/>
              </w:rPr>
              <w:t>
4. Салқындату және кристалдану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(өсімдік шаруашылығы)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1517909900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майлардан немесе майлардан басқа, жануарлар немесе өсімдік майларынан немесе майлардан немесе осы топтағы әртүрлі майлардың немесе майлардың фракцияларынан жасалған тағамға жарамды басқа қоспалар немесе дайын өнімдер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майлар, оның ішінде аспаздық, кондитерлік, наубайханалық майлар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шикізаттың және (немесе) жиынтықтаушы материалдардың белгілі бір түрінен өндіру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78" w:id="3872"/>
          <w:p>
            <w:pPr>
              <w:spacing w:after="20"/>
              <w:ind w:left="20"/>
              <w:jc w:val="both"/>
            </w:pPr>
            <w:r>
              <w:rPr>
                <w:rFonts w:ascii="Times New Roman"/>
                <w:b w:val="false"/>
                <w:i w:val="false"/>
                <w:color w:val="000000"/>
                <w:sz w:val="20"/>
              </w:rPr>
              <w:t>
1. Май-тоң май шикізатын қабылдау</w:t>
            </w:r>
          </w:p>
          <w:bookmarkEnd w:id="3872"/>
          <w:p>
            <w:pPr>
              <w:spacing w:after="20"/>
              <w:ind w:left="20"/>
              <w:jc w:val="both"/>
            </w:pPr>
            <w:r>
              <w:rPr>
                <w:rFonts w:ascii="Times New Roman"/>
                <w:b w:val="false"/>
                <w:i w:val="false"/>
                <w:color w:val="000000"/>
                <w:sz w:val="20"/>
              </w:rPr>
              <w:t>
</w:t>
            </w:r>
            <w:r>
              <w:rPr>
                <w:rFonts w:ascii="Times New Roman"/>
                <w:b w:val="false"/>
                <w:i w:val="false"/>
                <w:color w:val="000000"/>
                <w:sz w:val="20"/>
              </w:rPr>
              <w:t>2. Май-тоң май шикізатын тазалау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Май қоспасын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Салқындату және кристалдану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5. Операциялық сапаны бақылау</w:t>
            </w:r>
          </w:p>
          <w:p>
            <w:pPr>
              <w:spacing w:after="20"/>
              <w:ind w:left="20"/>
              <w:jc w:val="both"/>
            </w:pPr>
            <w:r>
              <w:rPr>
                <w:rFonts w:ascii="Times New Roman"/>
                <w:b w:val="false"/>
                <w:i w:val="false"/>
                <w:color w:val="000000"/>
                <w:sz w:val="20"/>
              </w:rPr>
              <w:t>
6. Қаптау және орау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83" w:id="3873"/>
          <w:p>
            <w:pPr>
              <w:spacing w:after="20"/>
              <w:ind w:left="20"/>
              <w:jc w:val="both"/>
            </w:pPr>
            <w:r>
              <w:rPr>
                <w:rFonts w:ascii="Times New Roman"/>
                <w:b w:val="false"/>
                <w:i w:val="false"/>
                <w:color w:val="000000"/>
                <w:sz w:val="20"/>
              </w:rPr>
              <w:t>
1. Май-тоң май шикізатын тазалау</w:t>
            </w:r>
          </w:p>
          <w:bookmarkEnd w:id="3873"/>
          <w:p>
            <w:pPr>
              <w:spacing w:after="20"/>
              <w:ind w:left="20"/>
              <w:jc w:val="both"/>
            </w:pPr>
            <w:r>
              <w:rPr>
                <w:rFonts w:ascii="Times New Roman"/>
                <w:b w:val="false"/>
                <w:i w:val="false"/>
                <w:color w:val="000000"/>
                <w:sz w:val="20"/>
              </w:rPr>
              <w:t>
</w:t>
            </w:r>
            <w:r>
              <w:rPr>
                <w:rFonts w:ascii="Times New Roman"/>
                <w:b w:val="false"/>
                <w:i w:val="false"/>
                <w:color w:val="000000"/>
                <w:sz w:val="20"/>
              </w:rPr>
              <w:t>2. Май қоспасын дайындау</w:t>
            </w:r>
          </w:p>
          <w:p>
            <w:pPr>
              <w:spacing w:after="20"/>
              <w:ind w:left="20"/>
              <w:jc w:val="both"/>
            </w:pPr>
            <w:r>
              <w:rPr>
                <w:rFonts w:ascii="Times New Roman"/>
                <w:b w:val="false"/>
                <w:i w:val="false"/>
                <w:color w:val="000000"/>
                <w:sz w:val="20"/>
              </w:rPr>
              <w:t>
3. Салқындату және кристалдану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(өсімдік шаруашылығы)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1517909900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майлардан немесе майлардан басқа, жануарлар немесе өсімдік майларынан немесе майлардан немесе осы топтағы әртүрлі майлардың немесе майлардың фракцияларынан жасалған тағамға жарамды басқа қоспалар немесе дайын өнімдер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майы-қоспа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шикізаттың және (немесе) жиынтықтаушы материалдардың белгілі бір түрінен өндіру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85" w:id="3874"/>
          <w:p>
            <w:pPr>
              <w:spacing w:after="20"/>
              <w:ind w:left="20"/>
              <w:jc w:val="both"/>
            </w:pPr>
            <w:r>
              <w:rPr>
                <w:rFonts w:ascii="Times New Roman"/>
                <w:b w:val="false"/>
                <w:i w:val="false"/>
                <w:color w:val="000000"/>
                <w:sz w:val="20"/>
              </w:rPr>
              <w:t>
1. Май-тоң май шикізатын қабылдау</w:t>
            </w:r>
          </w:p>
          <w:bookmarkEnd w:id="3874"/>
          <w:p>
            <w:pPr>
              <w:spacing w:after="20"/>
              <w:ind w:left="20"/>
              <w:jc w:val="both"/>
            </w:pPr>
            <w:r>
              <w:rPr>
                <w:rFonts w:ascii="Times New Roman"/>
                <w:b w:val="false"/>
                <w:i w:val="false"/>
                <w:color w:val="000000"/>
                <w:sz w:val="20"/>
              </w:rPr>
              <w:t>
</w:t>
            </w:r>
            <w:r>
              <w:rPr>
                <w:rFonts w:ascii="Times New Roman"/>
                <w:b w:val="false"/>
                <w:i w:val="false"/>
                <w:color w:val="000000"/>
                <w:sz w:val="20"/>
              </w:rPr>
              <w:t>2. Май-тоң май шикізатын тазалау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Май қоспасын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Операциялық сапаны бақылау</w:t>
            </w:r>
          </w:p>
          <w:p>
            <w:pPr>
              <w:spacing w:after="20"/>
              <w:ind w:left="20"/>
              <w:jc w:val="both"/>
            </w:pPr>
            <w:r>
              <w:rPr>
                <w:rFonts w:ascii="Times New Roman"/>
                <w:b w:val="false"/>
                <w:i w:val="false"/>
                <w:color w:val="000000"/>
                <w:sz w:val="20"/>
              </w:rPr>
              <w:t>
5. Қаптау және орау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89" w:id="3875"/>
          <w:p>
            <w:pPr>
              <w:spacing w:after="20"/>
              <w:ind w:left="20"/>
              <w:jc w:val="both"/>
            </w:pPr>
            <w:r>
              <w:rPr>
                <w:rFonts w:ascii="Times New Roman"/>
                <w:b w:val="false"/>
                <w:i w:val="false"/>
                <w:color w:val="000000"/>
                <w:sz w:val="20"/>
              </w:rPr>
              <w:t>
1. Май-тоң май шикізатын тазалау</w:t>
            </w:r>
          </w:p>
          <w:bookmarkEnd w:id="3875"/>
          <w:p>
            <w:pPr>
              <w:spacing w:after="20"/>
              <w:ind w:left="20"/>
              <w:jc w:val="both"/>
            </w:pPr>
            <w:r>
              <w:rPr>
                <w:rFonts w:ascii="Times New Roman"/>
                <w:b w:val="false"/>
                <w:i w:val="false"/>
                <w:color w:val="000000"/>
                <w:sz w:val="20"/>
              </w:rPr>
              <w:t>
</w:t>
            </w:r>
            <w:r>
              <w:rPr>
                <w:rFonts w:ascii="Times New Roman"/>
                <w:b w:val="false"/>
                <w:i w:val="false"/>
                <w:color w:val="000000"/>
                <w:sz w:val="20"/>
              </w:rPr>
              <w:t>2. Май қоспасын дайындау</w:t>
            </w:r>
          </w:p>
          <w:p>
            <w:pPr>
              <w:spacing w:after="20"/>
              <w:ind w:left="20"/>
              <w:jc w:val="both"/>
            </w:pPr>
            <w:r>
              <w:rPr>
                <w:rFonts w:ascii="Times New Roman"/>
                <w:b w:val="false"/>
                <w:i w:val="false"/>
                <w:color w:val="000000"/>
                <w:sz w:val="20"/>
              </w:rPr>
              <w:t>
3. Операциялық сапаны бақылау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(өсімдік шаруашылығы)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1517909900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майлардан немесе майлардан басқа, жануарлар немесе өсімдік майларынан немесе майлардан немесе осы топтағы әртүрлі майлардың немесе майлардың фракцияларынан жасалған тағамға жарамды басқа қоспалар немесе дайын өнімдер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майын алмастырғыш</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шикізаттың және (немесе) жиынтықтаушы материалдардың белгілі бір түрінен өндіру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91" w:id="3876"/>
          <w:p>
            <w:pPr>
              <w:spacing w:after="20"/>
              <w:ind w:left="20"/>
              <w:jc w:val="both"/>
            </w:pPr>
            <w:r>
              <w:rPr>
                <w:rFonts w:ascii="Times New Roman"/>
                <w:b w:val="false"/>
                <w:i w:val="false"/>
                <w:color w:val="000000"/>
                <w:sz w:val="20"/>
              </w:rPr>
              <w:t>
1. Май-тоң май шикізатын қабылдау</w:t>
            </w:r>
          </w:p>
          <w:bookmarkEnd w:id="3876"/>
          <w:p>
            <w:pPr>
              <w:spacing w:after="20"/>
              <w:ind w:left="20"/>
              <w:jc w:val="both"/>
            </w:pPr>
            <w:r>
              <w:rPr>
                <w:rFonts w:ascii="Times New Roman"/>
                <w:b w:val="false"/>
                <w:i w:val="false"/>
                <w:color w:val="000000"/>
                <w:sz w:val="20"/>
              </w:rPr>
              <w:t>
</w:t>
            </w:r>
            <w:r>
              <w:rPr>
                <w:rFonts w:ascii="Times New Roman"/>
                <w:b w:val="false"/>
                <w:i w:val="false"/>
                <w:color w:val="000000"/>
                <w:sz w:val="20"/>
              </w:rPr>
              <w:t>2. Май-тоң май шикізатын тазалау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Май қоспасын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Салқындату және кристалдану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5. Операциялық сапаны бақылау</w:t>
            </w:r>
          </w:p>
          <w:p>
            <w:pPr>
              <w:spacing w:after="20"/>
              <w:ind w:left="20"/>
              <w:jc w:val="both"/>
            </w:pPr>
            <w:r>
              <w:rPr>
                <w:rFonts w:ascii="Times New Roman"/>
                <w:b w:val="false"/>
                <w:i w:val="false"/>
                <w:color w:val="000000"/>
                <w:sz w:val="20"/>
              </w:rPr>
              <w:t>
6. Қаптау және орау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96" w:id="3877"/>
          <w:p>
            <w:pPr>
              <w:spacing w:after="20"/>
              <w:ind w:left="20"/>
              <w:jc w:val="both"/>
            </w:pPr>
            <w:r>
              <w:rPr>
                <w:rFonts w:ascii="Times New Roman"/>
                <w:b w:val="false"/>
                <w:i w:val="false"/>
                <w:color w:val="000000"/>
                <w:sz w:val="20"/>
              </w:rPr>
              <w:t>
1. Май-тоң май шикізатын тазалау</w:t>
            </w:r>
          </w:p>
          <w:bookmarkEnd w:id="3877"/>
          <w:p>
            <w:pPr>
              <w:spacing w:after="20"/>
              <w:ind w:left="20"/>
              <w:jc w:val="both"/>
            </w:pPr>
            <w:r>
              <w:rPr>
                <w:rFonts w:ascii="Times New Roman"/>
                <w:b w:val="false"/>
                <w:i w:val="false"/>
                <w:color w:val="000000"/>
                <w:sz w:val="20"/>
              </w:rPr>
              <w:t>
</w:t>
            </w:r>
            <w:r>
              <w:rPr>
                <w:rFonts w:ascii="Times New Roman"/>
                <w:b w:val="false"/>
                <w:i w:val="false"/>
                <w:color w:val="000000"/>
                <w:sz w:val="20"/>
              </w:rPr>
              <w:t>2. Май қоспасын дайындау</w:t>
            </w:r>
          </w:p>
          <w:p>
            <w:pPr>
              <w:spacing w:after="20"/>
              <w:ind w:left="20"/>
              <w:jc w:val="both"/>
            </w:pPr>
            <w:r>
              <w:rPr>
                <w:rFonts w:ascii="Times New Roman"/>
                <w:b w:val="false"/>
                <w:i w:val="false"/>
                <w:color w:val="000000"/>
                <w:sz w:val="20"/>
              </w:rPr>
              <w:t>
3. Операциялық сапаны бақылау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(өсімдік шаруашылығы)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1602392100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 тауар позициясындағы құс етінен жасалған, құрамында 57 массасы бар басқа дайын немесе консервіленген өнімдер. үй құсының немесе қосалқы өнімдердің шикі етінің % немесе одан астамы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Котлеттер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шикізаттың және (немесе) жиынтықтаушы материалдардың белгілі бір түрінен өндіру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98" w:id="3878"/>
          <w:p>
            <w:pPr>
              <w:spacing w:after="20"/>
              <w:ind w:left="20"/>
              <w:jc w:val="both"/>
            </w:pPr>
            <w:r>
              <w:rPr>
                <w:rFonts w:ascii="Times New Roman"/>
                <w:b w:val="false"/>
                <w:i w:val="false"/>
                <w:color w:val="000000"/>
                <w:sz w:val="20"/>
              </w:rPr>
              <w:t>
1. Фаршты дайындау</w:t>
            </w:r>
          </w:p>
          <w:bookmarkEnd w:id="3878"/>
          <w:p>
            <w:pPr>
              <w:spacing w:after="20"/>
              <w:ind w:left="20"/>
              <w:jc w:val="both"/>
            </w:pPr>
            <w:r>
              <w:rPr>
                <w:rFonts w:ascii="Times New Roman"/>
                <w:b w:val="false"/>
                <w:i w:val="false"/>
                <w:color w:val="000000"/>
                <w:sz w:val="20"/>
              </w:rPr>
              <w:t>
</w:t>
            </w:r>
            <w:r>
              <w:rPr>
                <w:rFonts w:ascii="Times New Roman"/>
                <w:b w:val="false"/>
                <w:i w:val="false"/>
                <w:color w:val="000000"/>
                <w:sz w:val="20"/>
              </w:rPr>
              <w:t>2. Жартылай фабрикаттарды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Мұздату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Қаптама</w:t>
            </w:r>
          </w:p>
          <w:p>
            <w:pPr>
              <w:spacing w:after="20"/>
              <w:ind w:left="20"/>
              <w:jc w:val="both"/>
            </w:pPr>
            <w:r>
              <w:rPr>
                <w:rFonts w:ascii="Times New Roman"/>
                <w:b w:val="false"/>
                <w:i w:val="false"/>
                <w:color w:val="000000"/>
                <w:sz w:val="20"/>
              </w:rPr>
              <w:t>
5. Сапаны бақылау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02" w:id="3879"/>
          <w:p>
            <w:pPr>
              <w:spacing w:after="20"/>
              <w:ind w:left="20"/>
              <w:jc w:val="both"/>
            </w:pPr>
            <w:r>
              <w:rPr>
                <w:rFonts w:ascii="Times New Roman"/>
                <w:b w:val="false"/>
                <w:i w:val="false"/>
                <w:color w:val="000000"/>
                <w:sz w:val="20"/>
              </w:rPr>
              <w:t>
1. Фаршты дайындау</w:t>
            </w:r>
          </w:p>
          <w:bookmarkEnd w:id="3879"/>
          <w:p>
            <w:pPr>
              <w:spacing w:after="20"/>
              <w:ind w:left="20"/>
              <w:jc w:val="both"/>
            </w:pPr>
            <w:r>
              <w:rPr>
                <w:rFonts w:ascii="Times New Roman"/>
                <w:b w:val="false"/>
                <w:i w:val="false"/>
                <w:color w:val="000000"/>
                <w:sz w:val="20"/>
              </w:rPr>
              <w:t>
</w:t>
            </w:r>
            <w:r>
              <w:rPr>
                <w:rFonts w:ascii="Times New Roman"/>
                <w:b w:val="false"/>
                <w:i w:val="false"/>
                <w:color w:val="000000"/>
                <w:sz w:val="20"/>
              </w:rPr>
              <w:t>2. Жартылай фабрикаттарды қалыптау</w:t>
            </w:r>
          </w:p>
          <w:p>
            <w:pPr>
              <w:spacing w:after="20"/>
              <w:ind w:left="20"/>
              <w:jc w:val="both"/>
            </w:pPr>
            <w:r>
              <w:rPr>
                <w:rFonts w:ascii="Times New Roman"/>
                <w:b w:val="false"/>
                <w:i w:val="false"/>
                <w:color w:val="000000"/>
                <w:sz w:val="20"/>
              </w:rPr>
              <w:t>
3. Мұздату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(өсімдік шаруашылығы)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1602499000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етінің және қосалқы ет өнімдерінің өзге де қоспаларынан жасалған өзге де бұйымдар мен консервілер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 "гуляш"</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шикізаттың және (немесе) жиынтықтаушы материалдардың белгілі бір түрінен өндіру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04" w:id="3880"/>
          <w:p>
            <w:pPr>
              <w:spacing w:after="20"/>
              <w:ind w:left="20"/>
              <w:jc w:val="both"/>
            </w:pPr>
            <w:r>
              <w:rPr>
                <w:rFonts w:ascii="Times New Roman"/>
                <w:b w:val="false"/>
                <w:i w:val="false"/>
                <w:color w:val="000000"/>
                <w:sz w:val="20"/>
              </w:rPr>
              <w:t>
1. Етті дайындау, кесу</w:t>
            </w:r>
          </w:p>
          <w:bookmarkEnd w:id="3880"/>
          <w:p>
            <w:pPr>
              <w:spacing w:after="20"/>
              <w:ind w:left="20"/>
              <w:jc w:val="both"/>
            </w:pPr>
            <w:r>
              <w:rPr>
                <w:rFonts w:ascii="Times New Roman"/>
                <w:b w:val="false"/>
                <w:i w:val="false"/>
                <w:color w:val="000000"/>
                <w:sz w:val="20"/>
              </w:rPr>
              <w:t>
</w:t>
            </w:r>
            <w:r>
              <w:rPr>
                <w:rFonts w:ascii="Times New Roman"/>
                <w:b w:val="false"/>
                <w:i w:val="false"/>
                <w:color w:val="000000"/>
                <w:sz w:val="20"/>
              </w:rPr>
              <w:t>2. Қаптама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3. Мұздату</w:t>
            </w:r>
          </w:p>
          <w:p>
            <w:pPr>
              <w:spacing w:after="20"/>
              <w:ind w:left="20"/>
              <w:jc w:val="both"/>
            </w:pPr>
            <w:r>
              <w:rPr>
                <w:rFonts w:ascii="Times New Roman"/>
                <w:b w:val="false"/>
                <w:i w:val="false"/>
                <w:color w:val="000000"/>
                <w:sz w:val="20"/>
              </w:rPr>
              <w:t>
4. Сапаны бақылау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07" w:id="3881"/>
          <w:p>
            <w:pPr>
              <w:spacing w:after="20"/>
              <w:ind w:left="20"/>
              <w:jc w:val="both"/>
            </w:pPr>
            <w:r>
              <w:rPr>
                <w:rFonts w:ascii="Times New Roman"/>
                <w:b w:val="false"/>
                <w:i w:val="false"/>
                <w:color w:val="000000"/>
                <w:sz w:val="20"/>
              </w:rPr>
              <w:t>
1. Етті дайындау, кесу</w:t>
            </w:r>
          </w:p>
          <w:bookmarkEnd w:id="3881"/>
          <w:p>
            <w:pPr>
              <w:spacing w:after="20"/>
              <w:ind w:left="20"/>
              <w:jc w:val="both"/>
            </w:pPr>
            <w:r>
              <w:rPr>
                <w:rFonts w:ascii="Times New Roman"/>
                <w:b w:val="false"/>
                <w:i w:val="false"/>
                <w:color w:val="000000"/>
                <w:sz w:val="20"/>
              </w:rPr>
              <w:t>
</w:t>
            </w:r>
            <w:r>
              <w:rPr>
                <w:rFonts w:ascii="Times New Roman"/>
                <w:b w:val="false"/>
                <w:i w:val="false"/>
                <w:color w:val="000000"/>
                <w:sz w:val="20"/>
              </w:rPr>
              <w:t>2. Қаптама</w:t>
            </w:r>
          </w:p>
          <w:p>
            <w:pPr>
              <w:spacing w:after="20"/>
              <w:ind w:left="20"/>
              <w:jc w:val="both"/>
            </w:pPr>
            <w:r>
              <w:rPr>
                <w:rFonts w:ascii="Times New Roman"/>
                <w:b w:val="false"/>
                <w:i w:val="false"/>
                <w:color w:val="000000"/>
                <w:sz w:val="20"/>
              </w:rPr>
              <w:t>
3. Мұздату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(өсімдік шаруашылығы)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1602501000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етінен, пісірілген еттің немесе қосалқы өнімдердің және шикі еттің немесе қосалқы өнімдердің қоспасынан жасалған бұйымдар мен консервілер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 орамжапырақтар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шикізаттың және (немесе) жиынтықтаушы материалдардың белгілі бір түрінен өндіру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09" w:id="3882"/>
          <w:p>
            <w:pPr>
              <w:spacing w:after="20"/>
              <w:ind w:left="20"/>
              <w:jc w:val="both"/>
            </w:pPr>
            <w:r>
              <w:rPr>
                <w:rFonts w:ascii="Times New Roman"/>
                <w:b w:val="false"/>
                <w:i w:val="false"/>
                <w:color w:val="000000"/>
                <w:sz w:val="20"/>
              </w:rPr>
              <w:t>
1.Негізді дайындау</w:t>
            </w:r>
          </w:p>
          <w:bookmarkEnd w:id="3882"/>
          <w:p>
            <w:pPr>
              <w:spacing w:after="20"/>
              <w:ind w:left="20"/>
              <w:jc w:val="both"/>
            </w:pPr>
            <w:r>
              <w:rPr>
                <w:rFonts w:ascii="Times New Roman"/>
                <w:b w:val="false"/>
                <w:i w:val="false"/>
                <w:color w:val="000000"/>
                <w:sz w:val="20"/>
              </w:rPr>
              <w:t>
</w:t>
            </w:r>
            <w:r>
              <w:rPr>
                <w:rFonts w:ascii="Times New Roman"/>
                <w:b w:val="false"/>
                <w:i w:val="false"/>
                <w:color w:val="000000"/>
                <w:sz w:val="20"/>
              </w:rPr>
              <w:t>2. Салманы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Жартылай фабрикаттарды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Мұздату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Қаптама</w:t>
            </w:r>
          </w:p>
          <w:p>
            <w:pPr>
              <w:spacing w:after="20"/>
              <w:ind w:left="20"/>
              <w:jc w:val="both"/>
            </w:pPr>
            <w:r>
              <w:rPr>
                <w:rFonts w:ascii="Times New Roman"/>
                <w:b w:val="false"/>
                <w:i w:val="false"/>
                <w:color w:val="000000"/>
                <w:sz w:val="20"/>
              </w:rPr>
              <w:t>
6. Сапаны бақылау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14" w:id="3883"/>
          <w:p>
            <w:pPr>
              <w:spacing w:after="20"/>
              <w:ind w:left="20"/>
              <w:jc w:val="both"/>
            </w:pPr>
            <w:r>
              <w:rPr>
                <w:rFonts w:ascii="Times New Roman"/>
                <w:b w:val="false"/>
                <w:i w:val="false"/>
                <w:color w:val="000000"/>
                <w:sz w:val="20"/>
              </w:rPr>
              <w:t>
1. Негізді дайындау</w:t>
            </w:r>
          </w:p>
          <w:bookmarkEnd w:id="3883"/>
          <w:p>
            <w:pPr>
              <w:spacing w:after="20"/>
              <w:ind w:left="20"/>
              <w:jc w:val="both"/>
            </w:pPr>
            <w:r>
              <w:rPr>
                <w:rFonts w:ascii="Times New Roman"/>
                <w:b w:val="false"/>
                <w:i w:val="false"/>
                <w:color w:val="000000"/>
                <w:sz w:val="20"/>
              </w:rPr>
              <w:t>
</w:t>
            </w:r>
            <w:r>
              <w:rPr>
                <w:rFonts w:ascii="Times New Roman"/>
                <w:b w:val="false"/>
                <w:i w:val="false"/>
                <w:color w:val="000000"/>
                <w:sz w:val="20"/>
              </w:rPr>
              <w:t>2. Жартылай фабрикаттарды қалыптау</w:t>
            </w:r>
          </w:p>
          <w:p>
            <w:pPr>
              <w:spacing w:after="20"/>
              <w:ind w:left="20"/>
              <w:jc w:val="both"/>
            </w:pPr>
            <w:r>
              <w:rPr>
                <w:rFonts w:ascii="Times New Roman"/>
                <w:b w:val="false"/>
                <w:i w:val="false"/>
                <w:color w:val="000000"/>
                <w:sz w:val="20"/>
              </w:rPr>
              <w:t>
3. Мұздату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(өсімдік шаруашылығы)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1701991001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Дәм-хош иісті немесе бояғыш қоспалары жоқ ақ қант: 1 қаңтардан 30 маусымға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құрақ қант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Шикізаттың және (немесе) жиынтықтаушы материалдардың белгілі бір түрінен тауар өндіру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16" w:id="3884"/>
          <w:p>
            <w:pPr>
              <w:spacing w:after="20"/>
              <w:ind w:left="20"/>
              <w:jc w:val="both"/>
            </w:pPr>
            <w:r>
              <w:rPr>
                <w:rFonts w:ascii="Times New Roman"/>
                <w:b w:val="false"/>
                <w:i w:val="false"/>
                <w:color w:val="000000"/>
                <w:sz w:val="20"/>
              </w:rPr>
              <w:t>
1. Шикізатты қабылдау</w:t>
            </w:r>
          </w:p>
          <w:bookmarkEnd w:id="3884"/>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Шикізаттық клерковканы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Кеңсе қызметкерінің дәретін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Іс жүргізушінің алғашқы сатурациясы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5. Клеровканы жылыту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Бірінші сатурацияның клеровкасын сүзу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Бірінші сатурациядан кейінгі суспензияны сүзу</w:t>
            </w:r>
          </w:p>
          <w:p>
            <w:pPr>
              <w:spacing w:after="20"/>
              <w:ind w:left="20"/>
              <w:jc w:val="both"/>
            </w:pPr>
            <w:r>
              <w:rPr>
                <w:rFonts w:ascii="Times New Roman"/>
                <w:b w:val="false"/>
                <w:i w:val="false"/>
                <w:color w:val="000000"/>
                <w:sz w:val="20"/>
              </w:rPr>
              <w:t>
</w:t>
            </w:r>
            <w:r>
              <w:rPr>
                <w:rFonts w:ascii="Times New Roman"/>
                <w:b w:val="false"/>
                <w:i w:val="false"/>
                <w:color w:val="000000"/>
                <w:sz w:val="20"/>
              </w:rPr>
              <w:t>8. Бірінші сатурация суспензиясының фильтратының қайтарылуы</w:t>
            </w:r>
          </w:p>
          <w:p>
            <w:pPr>
              <w:spacing w:after="20"/>
              <w:ind w:left="20"/>
              <w:jc w:val="both"/>
            </w:pPr>
            <w:r>
              <w:rPr>
                <w:rFonts w:ascii="Times New Roman"/>
                <w:b w:val="false"/>
                <w:i w:val="false"/>
                <w:color w:val="000000"/>
                <w:sz w:val="20"/>
              </w:rPr>
              <w:t>
</w:t>
            </w:r>
            <w:r>
              <w:rPr>
                <w:rFonts w:ascii="Times New Roman"/>
                <w:b w:val="false"/>
                <w:i w:val="false"/>
                <w:color w:val="000000"/>
                <w:sz w:val="20"/>
              </w:rPr>
              <w:t>9. Екінші қаныққанға дейін дәрет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Іс жүргізушінің екінші қанықтылығы</w:t>
            </w:r>
          </w:p>
          <w:p>
            <w:pPr>
              <w:spacing w:after="20"/>
              <w:ind w:left="20"/>
              <w:jc w:val="both"/>
            </w:pPr>
            <w:r>
              <w:rPr>
                <w:rFonts w:ascii="Times New Roman"/>
                <w:b w:val="false"/>
                <w:i w:val="false"/>
                <w:color w:val="000000"/>
                <w:sz w:val="20"/>
              </w:rPr>
              <w:t>
</w:t>
            </w:r>
            <w:r>
              <w:rPr>
                <w:rFonts w:ascii="Times New Roman"/>
                <w:b w:val="false"/>
                <w:i w:val="false"/>
                <w:color w:val="000000"/>
                <w:sz w:val="20"/>
              </w:rPr>
              <w:t>11. Екінші сатурациядан кейінгі сүзу</w:t>
            </w:r>
          </w:p>
          <w:p>
            <w:pPr>
              <w:spacing w:after="20"/>
              <w:ind w:left="20"/>
              <w:jc w:val="both"/>
            </w:pPr>
            <w:r>
              <w:rPr>
                <w:rFonts w:ascii="Times New Roman"/>
                <w:b w:val="false"/>
                <w:i w:val="false"/>
                <w:color w:val="000000"/>
                <w:sz w:val="20"/>
              </w:rPr>
              <w:t>
</w:t>
            </w:r>
            <w:r>
              <w:rPr>
                <w:rFonts w:ascii="Times New Roman"/>
                <w:b w:val="false"/>
                <w:i w:val="false"/>
                <w:color w:val="000000"/>
                <w:sz w:val="20"/>
              </w:rPr>
              <w:t>12. Іс қағаздарын жүргізудің сульфиттелуі</w:t>
            </w:r>
          </w:p>
          <w:p>
            <w:pPr>
              <w:spacing w:after="20"/>
              <w:ind w:left="20"/>
              <w:jc w:val="both"/>
            </w:pPr>
            <w:r>
              <w:rPr>
                <w:rFonts w:ascii="Times New Roman"/>
                <w:b w:val="false"/>
                <w:i w:val="false"/>
                <w:color w:val="000000"/>
                <w:sz w:val="20"/>
              </w:rPr>
              <w:t>
</w:t>
            </w:r>
            <w:r>
              <w:rPr>
                <w:rFonts w:ascii="Times New Roman"/>
                <w:b w:val="false"/>
                <w:i w:val="false"/>
                <w:color w:val="000000"/>
                <w:sz w:val="20"/>
              </w:rPr>
              <w:t>13. Сульфиттелген клеровканы сүзу</w:t>
            </w:r>
          </w:p>
          <w:p>
            <w:pPr>
              <w:spacing w:after="20"/>
              <w:ind w:left="20"/>
              <w:jc w:val="both"/>
            </w:pPr>
            <w:r>
              <w:rPr>
                <w:rFonts w:ascii="Times New Roman"/>
                <w:b w:val="false"/>
                <w:i w:val="false"/>
                <w:color w:val="000000"/>
                <w:sz w:val="20"/>
              </w:rPr>
              <w:t>
</w:t>
            </w:r>
            <w:r>
              <w:rPr>
                <w:rFonts w:ascii="Times New Roman"/>
                <w:b w:val="false"/>
                <w:i w:val="false"/>
                <w:color w:val="000000"/>
                <w:sz w:val="20"/>
              </w:rPr>
              <w:t>14. Кристалданудың І утфелін қайнату алдында клерковкамен қыздыру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15. Кристалдану утфель I қайнату (түйіршіктелген қант кристалдары мен кристаларалық ерітінді қоспасы)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16. Ақ қант пен шөгінділерді алу үшін кристалдану утфель I центрифугалау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17. Кристалдану II утфельдің шөгуі</w:t>
            </w:r>
          </w:p>
          <w:p>
            <w:pPr>
              <w:spacing w:after="20"/>
              <w:ind w:left="20"/>
              <w:jc w:val="both"/>
            </w:pPr>
            <w:r>
              <w:rPr>
                <w:rFonts w:ascii="Times New Roman"/>
                <w:b w:val="false"/>
                <w:i w:val="false"/>
                <w:color w:val="000000"/>
                <w:sz w:val="20"/>
              </w:rPr>
              <w:t>
</w:t>
            </w:r>
            <w:r>
              <w:rPr>
                <w:rFonts w:ascii="Times New Roman"/>
                <w:b w:val="false"/>
                <w:i w:val="false"/>
                <w:color w:val="000000"/>
                <w:sz w:val="20"/>
              </w:rPr>
              <w:t>18. Кристалдану утфель II кристалдануы</w:t>
            </w:r>
          </w:p>
          <w:p>
            <w:pPr>
              <w:spacing w:after="20"/>
              <w:ind w:left="20"/>
              <w:jc w:val="both"/>
            </w:pPr>
            <w:r>
              <w:rPr>
                <w:rFonts w:ascii="Times New Roman"/>
                <w:b w:val="false"/>
                <w:i w:val="false"/>
                <w:color w:val="000000"/>
                <w:sz w:val="20"/>
              </w:rPr>
              <w:t>
</w:t>
            </w:r>
            <w:r>
              <w:rPr>
                <w:rFonts w:ascii="Times New Roman"/>
                <w:b w:val="false"/>
                <w:i w:val="false"/>
                <w:color w:val="000000"/>
                <w:sz w:val="20"/>
              </w:rPr>
              <w:t>19. Кристалданудың утфель II центрифугалауы</w:t>
            </w:r>
          </w:p>
          <w:p>
            <w:pPr>
              <w:spacing w:after="20"/>
              <w:ind w:left="20"/>
              <w:jc w:val="both"/>
            </w:pPr>
            <w:r>
              <w:rPr>
                <w:rFonts w:ascii="Times New Roman"/>
                <w:b w:val="false"/>
                <w:i w:val="false"/>
                <w:color w:val="000000"/>
                <w:sz w:val="20"/>
              </w:rPr>
              <w:t>
</w:t>
            </w:r>
            <w:r>
              <w:rPr>
                <w:rFonts w:ascii="Times New Roman"/>
                <w:b w:val="false"/>
                <w:i w:val="false"/>
                <w:color w:val="000000"/>
                <w:sz w:val="20"/>
              </w:rPr>
              <w:t>20. ІІІ кристалдану утфелінің шөгуі</w:t>
            </w:r>
          </w:p>
          <w:p>
            <w:pPr>
              <w:spacing w:after="20"/>
              <w:ind w:left="20"/>
              <w:jc w:val="both"/>
            </w:pPr>
            <w:r>
              <w:rPr>
                <w:rFonts w:ascii="Times New Roman"/>
                <w:b w:val="false"/>
                <w:i w:val="false"/>
                <w:color w:val="000000"/>
                <w:sz w:val="20"/>
              </w:rPr>
              <w:t>
</w:t>
            </w:r>
            <w:r>
              <w:rPr>
                <w:rFonts w:ascii="Times New Roman"/>
                <w:b w:val="false"/>
                <w:i w:val="false"/>
                <w:color w:val="000000"/>
                <w:sz w:val="20"/>
              </w:rPr>
              <w:t>21. Кристалдануы ІІІ утфельді центрифугалау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22. II және III кристалдану қанттарының еруі</w:t>
            </w:r>
          </w:p>
          <w:p>
            <w:pPr>
              <w:spacing w:after="20"/>
              <w:ind w:left="20"/>
              <w:jc w:val="both"/>
            </w:pPr>
            <w:r>
              <w:rPr>
                <w:rFonts w:ascii="Times New Roman"/>
                <w:b w:val="false"/>
                <w:i w:val="false"/>
                <w:color w:val="000000"/>
                <w:sz w:val="20"/>
              </w:rPr>
              <w:t>
</w:t>
            </w:r>
            <w:r>
              <w:rPr>
                <w:rFonts w:ascii="Times New Roman"/>
                <w:b w:val="false"/>
                <w:i w:val="false"/>
                <w:color w:val="000000"/>
                <w:sz w:val="20"/>
              </w:rPr>
              <w:t>23 Қантты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24. Қантты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25. Қантты елеу</w:t>
            </w:r>
          </w:p>
          <w:p>
            <w:pPr>
              <w:spacing w:after="20"/>
              <w:ind w:left="20"/>
              <w:jc w:val="both"/>
            </w:pPr>
            <w:r>
              <w:rPr>
                <w:rFonts w:ascii="Times New Roman"/>
                <w:b w:val="false"/>
                <w:i w:val="false"/>
                <w:color w:val="000000"/>
                <w:sz w:val="20"/>
              </w:rPr>
              <w:t>
26. Қантты қаптарға салу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41" w:id="3885"/>
          <w:p>
            <w:pPr>
              <w:spacing w:after="20"/>
              <w:ind w:left="20"/>
              <w:jc w:val="both"/>
            </w:pPr>
            <w:r>
              <w:rPr>
                <w:rFonts w:ascii="Times New Roman"/>
                <w:b w:val="false"/>
                <w:i w:val="false"/>
                <w:color w:val="000000"/>
                <w:sz w:val="20"/>
              </w:rPr>
              <w:t>
1. Шикізаттық клерковканы алу</w:t>
            </w:r>
          </w:p>
          <w:bookmarkEnd w:id="3885"/>
          <w:p>
            <w:pPr>
              <w:spacing w:after="20"/>
              <w:ind w:left="20"/>
              <w:jc w:val="both"/>
            </w:pPr>
            <w:r>
              <w:rPr>
                <w:rFonts w:ascii="Times New Roman"/>
                <w:b w:val="false"/>
                <w:i w:val="false"/>
                <w:color w:val="000000"/>
                <w:sz w:val="20"/>
              </w:rPr>
              <w:t>
</w:t>
            </w:r>
            <w:r>
              <w:rPr>
                <w:rFonts w:ascii="Times New Roman"/>
                <w:b w:val="false"/>
                <w:i w:val="false"/>
                <w:color w:val="000000"/>
                <w:sz w:val="20"/>
              </w:rPr>
              <w:t>2. Кеңсе қызметкерінің дәретін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Іс жүргізушінің қанықтылығы</w:t>
            </w:r>
          </w:p>
          <w:p>
            <w:pPr>
              <w:spacing w:after="20"/>
              <w:ind w:left="20"/>
              <w:jc w:val="both"/>
            </w:pPr>
            <w:r>
              <w:rPr>
                <w:rFonts w:ascii="Times New Roman"/>
                <w:b w:val="false"/>
                <w:i w:val="false"/>
                <w:color w:val="000000"/>
                <w:sz w:val="20"/>
              </w:rPr>
              <w:t>
</w:t>
            </w:r>
            <w:r>
              <w:rPr>
                <w:rFonts w:ascii="Times New Roman"/>
                <w:b w:val="false"/>
                <w:i w:val="false"/>
                <w:color w:val="000000"/>
                <w:sz w:val="20"/>
              </w:rPr>
              <w:t>4. Сүзу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Қайнағанға дейін іс жүргізушімен қыздыру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Қанттың кристалдануы</w:t>
            </w:r>
          </w:p>
          <w:p>
            <w:pPr>
              <w:spacing w:after="20"/>
              <w:ind w:left="20"/>
              <w:jc w:val="both"/>
            </w:pPr>
            <w:r>
              <w:rPr>
                <w:rFonts w:ascii="Times New Roman"/>
                <w:b w:val="false"/>
                <w:i w:val="false"/>
                <w:color w:val="000000"/>
                <w:sz w:val="20"/>
              </w:rPr>
              <w:t>
</w:t>
            </w:r>
            <w:r>
              <w:rPr>
                <w:rFonts w:ascii="Times New Roman"/>
                <w:b w:val="false"/>
                <w:i w:val="false"/>
                <w:color w:val="000000"/>
                <w:sz w:val="20"/>
              </w:rPr>
              <w:t>7. Центрифугалау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Кептіружәне қантты салқындату</w:t>
            </w:r>
          </w:p>
          <w:p>
            <w:pPr>
              <w:spacing w:after="20"/>
              <w:ind w:left="20"/>
              <w:jc w:val="both"/>
            </w:pPr>
            <w:r>
              <w:rPr>
                <w:rFonts w:ascii="Times New Roman"/>
                <w:b w:val="false"/>
                <w:i w:val="false"/>
                <w:color w:val="000000"/>
                <w:sz w:val="20"/>
              </w:rPr>
              <w:t>
9. Қантты орау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(өсімдік шаруашылығы)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1701991009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Дәм-хош иісті немесе бояғыш қоспалары жоқ ақ қант: 1 шілдеден 31 желтоқсанға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құрақ қант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Шикізаттың және (немесе) жиынтықтаушы материалдардың белгілі бір түрінен тауар өндіру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49" w:id="3886"/>
          <w:p>
            <w:pPr>
              <w:spacing w:after="20"/>
              <w:ind w:left="20"/>
              <w:jc w:val="both"/>
            </w:pPr>
            <w:r>
              <w:rPr>
                <w:rFonts w:ascii="Times New Roman"/>
                <w:b w:val="false"/>
                <w:i w:val="false"/>
                <w:color w:val="000000"/>
                <w:sz w:val="20"/>
              </w:rPr>
              <w:t>
1. Шикізатты қабылдау</w:t>
            </w:r>
          </w:p>
          <w:bookmarkEnd w:id="3886"/>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Шикізаттық клерковканы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Кеңсе қызметкерінің дәретін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Іс жүргізушінің алғашқы сатурациясы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5. Клеровканы жылыту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Бірінші сатурацияның клеровкасын сүзу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Бірінші сатурациядан кейінгі суспензияны сүзу</w:t>
            </w:r>
          </w:p>
          <w:p>
            <w:pPr>
              <w:spacing w:after="20"/>
              <w:ind w:left="20"/>
              <w:jc w:val="both"/>
            </w:pPr>
            <w:r>
              <w:rPr>
                <w:rFonts w:ascii="Times New Roman"/>
                <w:b w:val="false"/>
                <w:i w:val="false"/>
                <w:color w:val="000000"/>
                <w:sz w:val="20"/>
              </w:rPr>
              <w:t>
</w:t>
            </w:r>
            <w:r>
              <w:rPr>
                <w:rFonts w:ascii="Times New Roman"/>
                <w:b w:val="false"/>
                <w:i w:val="false"/>
                <w:color w:val="000000"/>
                <w:sz w:val="20"/>
              </w:rPr>
              <w:t>8. Бірінші сатурация суспензиясының фильтратының қайтарылуы</w:t>
            </w:r>
          </w:p>
          <w:p>
            <w:pPr>
              <w:spacing w:after="20"/>
              <w:ind w:left="20"/>
              <w:jc w:val="both"/>
            </w:pPr>
            <w:r>
              <w:rPr>
                <w:rFonts w:ascii="Times New Roman"/>
                <w:b w:val="false"/>
                <w:i w:val="false"/>
                <w:color w:val="000000"/>
                <w:sz w:val="20"/>
              </w:rPr>
              <w:t>
</w:t>
            </w:r>
            <w:r>
              <w:rPr>
                <w:rFonts w:ascii="Times New Roman"/>
                <w:b w:val="false"/>
                <w:i w:val="false"/>
                <w:color w:val="000000"/>
                <w:sz w:val="20"/>
              </w:rPr>
              <w:t>9. Екінші қаныққанға дейін дәрет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Іс жүргізушінің екінші қанықтылығы</w:t>
            </w:r>
          </w:p>
          <w:p>
            <w:pPr>
              <w:spacing w:after="20"/>
              <w:ind w:left="20"/>
              <w:jc w:val="both"/>
            </w:pPr>
            <w:r>
              <w:rPr>
                <w:rFonts w:ascii="Times New Roman"/>
                <w:b w:val="false"/>
                <w:i w:val="false"/>
                <w:color w:val="000000"/>
                <w:sz w:val="20"/>
              </w:rPr>
              <w:t>
</w:t>
            </w:r>
            <w:r>
              <w:rPr>
                <w:rFonts w:ascii="Times New Roman"/>
                <w:b w:val="false"/>
                <w:i w:val="false"/>
                <w:color w:val="000000"/>
                <w:sz w:val="20"/>
              </w:rPr>
              <w:t>11. Екінші сатурациядан кейінгі сүзу</w:t>
            </w:r>
          </w:p>
          <w:p>
            <w:pPr>
              <w:spacing w:after="20"/>
              <w:ind w:left="20"/>
              <w:jc w:val="both"/>
            </w:pPr>
            <w:r>
              <w:rPr>
                <w:rFonts w:ascii="Times New Roman"/>
                <w:b w:val="false"/>
                <w:i w:val="false"/>
                <w:color w:val="000000"/>
                <w:sz w:val="20"/>
              </w:rPr>
              <w:t>
</w:t>
            </w:r>
            <w:r>
              <w:rPr>
                <w:rFonts w:ascii="Times New Roman"/>
                <w:b w:val="false"/>
                <w:i w:val="false"/>
                <w:color w:val="000000"/>
                <w:sz w:val="20"/>
              </w:rPr>
              <w:t>12. Іс қағаздарын жүргізудің сульфиттелуі</w:t>
            </w:r>
          </w:p>
          <w:p>
            <w:pPr>
              <w:spacing w:after="20"/>
              <w:ind w:left="20"/>
              <w:jc w:val="both"/>
            </w:pPr>
            <w:r>
              <w:rPr>
                <w:rFonts w:ascii="Times New Roman"/>
                <w:b w:val="false"/>
                <w:i w:val="false"/>
                <w:color w:val="000000"/>
                <w:sz w:val="20"/>
              </w:rPr>
              <w:t>
</w:t>
            </w:r>
            <w:r>
              <w:rPr>
                <w:rFonts w:ascii="Times New Roman"/>
                <w:b w:val="false"/>
                <w:i w:val="false"/>
                <w:color w:val="000000"/>
                <w:sz w:val="20"/>
              </w:rPr>
              <w:t>13. Сульфиттелген клеровканы сүзу</w:t>
            </w:r>
          </w:p>
          <w:p>
            <w:pPr>
              <w:spacing w:after="20"/>
              <w:ind w:left="20"/>
              <w:jc w:val="both"/>
            </w:pPr>
            <w:r>
              <w:rPr>
                <w:rFonts w:ascii="Times New Roman"/>
                <w:b w:val="false"/>
                <w:i w:val="false"/>
                <w:color w:val="000000"/>
                <w:sz w:val="20"/>
              </w:rPr>
              <w:t>
</w:t>
            </w:r>
            <w:r>
              <w:rPr>
                <w:rFonts w:ascii="Times New Roman"/>
                <w:b w:val="false"/>
                <w:i w:val="false"/>
                <w:color w:val="000000"/>
                <w:sz w:val="20"/>
              </w:rPr>
              <w:t>14. Кристалданудың І утфелін қайнату алдында клерковкамен қыздыру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15. Кристалдану утфель I қайнату (түйіршіктелген қант кристалдары мен кристаларалық ерітінді қоспасы)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16. Ақ қант пен шөгінділерді алу үшін кристалдану утфель I центрифугалау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17. Кристалдану II утфельдің шөгуі</w:t>
            </w:r>
          </w:p>
          <w:p>
            <w:pPr>
              <w:spacing w:after="20"/>
              <w:ind w:left="20"/>
              <w:jc w:val="both"/>
            </w:pPr>
            <w:r>
              <w:rPr>
                <w:rFonts w:ascii="Times New Roman"/>
                <w:b w:val="false"/>
                <w:i w:val="false"/>
                <w:color w:val="000000"/>
                <w:sz w:val="20"/>
              </w:rPr>
              <w:t>
</w:t>
            </w:r>
            <w:r>
              <w:rPr>
                <w:rFonts w:ascii="Times New Roman"/>
                <w:b w:val="false"/>
                <w:i w:val="false"/>
                <w:color w:val="000000"/>
                <w:sz w:val="20"/>
              </w:rPr>
              <w:t>18. Кристалдану утфель II кристалдануы</w:t>
            </w:r>
          </w:p>
          <w:p>
            <w:pPr>
              <w:spacing w:after="20"/>
              <w:ind w:left="20"/>
              <w:jc w:val="both"/>
            </w:pPr>
            <w:r>
              <w:rPr>
                <w:rFonts w:ascii="Times New Roman"/>
                <w:b w:val="false"/>
                <w:i w:val="false"/>
                <w:color w:val="000000"/>
                <w:sz w:val="20"/>
              </w:rPr>
              <w:t>
</w:t>
            </w:r>
            <w:r>
              <w:rPr>
                <w:rFonts w:ascii="Times New Roman"/>
                <w:b w:val="false"/>
                <w:i w:val="false"/>
                <w:color w:val="000000"/>
                <w:sz w:val="20"/>
              </w:rPr>
              <w:t>19. Кристалданудың утфель II центрифугалауы</w:t>
            </w:r>
          </w:p>
          <w:p>
            <w:pPr>
              <w:spacing w:after="20"/>
              <w:ind w:left="20"/>
              <w:jc w:val="both"/>
            </w:pPr>
            <w:r>
              <w:rPr>
                <w:rFonts w:ascii="Times New Roman"/>
                <w:b w:val="false"/>
                <w:i w:val="false"/>
                <w:color w:val="000000"/>
                <w:sz w:val="20"/>
              </w:rPr>
              <w:t>
</w:t>
            </w:r>
            <w:r>
              <w:rPr>
                <w:rFonts w:ascii="Times New Roman"/>
                <w:b w:val="false"/>
                <w:i w:val="false"/>
                <w:color w:val="000000"/>
                <w:sz w:val="20"/>
              </w:rPr>
              <w:t>20. ІІІ кристалдану утфелінің шөгуі</w:t>
            </w:r>
          </w:p>
          <w:p>
            <w:pPr>
              <w:spacing w:after="20"/>
              <w:ind w:left="20"/>
              <w:jc w:val="both"/>
            </w:pPr>
            <w:r>
              <w:rPr>
                <w:rFonts w:ascii="Times New Roman"/>
                <w:b w:val="false"/>
                <w:i w:val="false"/>
                <w:color w:val="000000"/>
                <w:sz w:val="20"/>
              </w:rPr>
              <w:t>
</w:t>
            </w:r>
            <w:r>
              <w:rPr>
                <w:rFonts w:ascii="Times New Roman"/>
                <w:b w:val="false"/>
                <w:i w:val="false"/>
                <w:color w:val="000000"/>
                <w:sz w:val="20"/>
              </w:rPr>
              <w:t>21. Кристалдануы ІІІ утфельді центрифугалау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22. II және III кристалдану қанттарының еруі</w:t>
            </w:r>
          </w:p>
          <w:p>
            <w:pPr>
              <w:spacing w:after="20"/>
              <w:ind w:left="20"/>
              <w:jc w:val="both"/>
            </w:pPr>
            <w:r>
              <w:rPr>
                <w:rFonts w:ascii="Times New Roman"/>
                <w:b w:val="false"/>
                <w:i w:val="false"/>
                <w:color w:val="000000"/>
                <w:sz w:val="20"/>
              </w:rPr>
              <w:t>
</w:t>
            </w:r>
            <w:r>
              <w:rPr>
                <w:rFonts w:ascii="Times New Roman"/>
                <w:b w:val="false"/>
                <w:i w:val="false"/>
                <w:color w:val="000000"/>
                <w:sz w:val="20"/>
              </w:rPr>
              <w:t>23. Қантты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24. Қантты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25. Қантты елеу</w:t>
            </w:r>
          </w:p>
          <w:p>
            <w:pPr>
              <w:spacing w:after="20"/>
              <w:ind w:left="20"/>
              <w:jc w:val="both"/>
            </w:pPr>
            <w:r>
              <w:rPr>
                <w:rFonts w:ascii="Times New Roman"/>
                <w:b w:val="false"/>
                <w:i w:val="false"/>
                <w:color w:val="000000"/>
                <w:sz w:val="20"/>
              </w:rPr>
              <w:t>
26. Қантты қаптарға салу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74" w:id="3887"/>
          <w:p>
            <w:pPr>
              <w:spacing w:after="20"/>
              <w:ind w:left="20"/>
              <w:jc w:val="both"/>
            </w:pPr>
            <w:r>
              <w:rPr>
                <w:rFonts w:ascii="Times New Roman"/>
                <w:b w:val="false"/>
                <w:i w:val="false"/>
                <w:color w:val="000000"/>
                <w:sz w:val="20"/>
              </w:rPr>
              <w:t>
1. Шикізаттық клерковканы алу</w:t>
            </w:r>
          </w:p>
          <w:bookmarkEnd w:id="3887"/>
          <w:p>
            <w:pPr>
              <w:spacing w:after="20"/>
              <w:ind w:left="20"/>
              <w:jc w:val="both"/>
            </w:pPr>
            <w:r>
              <w:rPr>
                <w:rFonts w:ascii="Times New Roman"/>
                <w:b w:val="false"/>
                <w:i w:val="false"/>
                <w:color w:val="000000"/>
                <w:sz w:val="20"/>
              </w:rPr>
              <w:t>
</w:t>
            </w:r>
            <w:r>
              <w:rPr>
                <w:rFonts w:ascii="Times New Roman"/>
                <w:b w:val="false"/>
                <w:i w:val="false"/>
                <w:color w:val="000000"/>
                <w:sz w:val="20"/>
              </w:rPr>
              <w:t>2. Кеңсе қызметкерінің дәретін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Іс жүргізушінің қанықтылығы</w:t>
            </w:r>
          </w:p>
          <w:p>
            <w:pPr>
              <w:spacing w:after="20"/>
              <w:ind w:left="20"/>
              <w:jc w:val="both"/>
            </w:pPr>
            <w:r>
              <w:rPr>
                <w:rFonts w:ascii="Times New Roman"/>
                <w:b w:val="false"/>
                <w:i w:val="false"/>
                <w:color w:val="000000"/>
                <w:sz w:val="20"/>
              </w:rPr>
              <w:t>
</w:t>
            </w:r>
            <w:r>
              <w:rPr>
                <w:rFonts w:ascii="Times New Roman"/>
                <w:b w:val="false"/>
                <w:i w:val="false"/>
                <w:color w:val="000000"/>
                <w:sz w:val="20"/>
              </w:rPr>
              <w:t>4. Сүзу</w:t>
            </w:r>
          </w:p>
          <w:p>
            <w:pPr>
              <w:spacing w:after="20"/>
              <w:ind w:left="20"/>
              <w:jc w:val="both"/>
            </w:pPr>
            <w:r>
              <w:rPr>
                <w:rFonts w:ascii="Times New Roman"/>
                <w:b w:val="false"/>
                <w:i w:val="false"/>
                <w:color w:val="000000"/>
                <w:sz w:val="20"/>
              </w:rPr>
              <w:t>
</w:t>
            </w:r>
            <w:r>
              <w:rPr>
                <w:rFonts w:ascii="Times New Roman"/>
                <w:b w:val="false"/>
                <w:i w:val="false"/>
                <w:color w:val="000000"/>
                <w:sz w:val="20"/>
              </w:rPr>
              <w:t>5. Қыздыру және қайнату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Қанттың кристалдануы</w:t>
            </w:r>
          </w:p>
          <w:p>
            <w:pPr>
              <w:spacing w:after="20"/>
              <w:ind w:left="20"/>
              <w:jc w:val="both"/>
            </w:pPr>
            <w:r>
              <w:rPr>
                <w:rFonts w:ascii="Times New Roman"/>
                <w:b w:val="false"/>
                <w:i w:val="false"/>
                <w:color w:val="000000"/>
                <w:sz w:val="20"/>
              </w:rPr>
              <w:t>
</w:t>
            </w:r>
            <w:r>
              <w:rPr>
                <w:rFonts w:ascii="Times New Roman"/>
                <w:b w:val="false"/>
                <w:i w:val="false"/>
                <w:color w:val="000000"/>
                <w:sz w:val="20"/>
              </w:rPr>
              <w:t>7. Центрифугалау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Кептіружәне қантты салқындату</w:t>
            </w:r>
          </w:p>
          <w:p>
            <w:pPr>
              <w:spacing w:after="20"/>
              <w:ind w:left="20"/>
              <w:jc w:val="both"/>
            </w:pPr>
            <w:r>
              <w:rPr>
                <w:rFonts w:ascii="Times New Roman"/>
                <w:b w:val="false"/>
                <w:i w:val="false"/>
                <w:color w:val="000000"/>
                <w:sz w:val="20"/>
              </w:rPr>
              <w:t>
9. Қантты орау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(өсімдік шаруашылығы)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1701991009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Дәм-хош иісті немесе бояғыш қоспалары жоқ ақ қант: 1 шілдеден 31 желтоқсанға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қызылшалық қант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Шикізаттың және (немесе) жиынтықтаушы материалдардың белгілі бір түрінен тауар өндіру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82" w:id="3888"/>
          <w:p>
            <w:pPr>
              <w:spacing w:after="20"/>
              <w:ind w:left="20"/>
              <w:jc w:val="both"/>
            </w:pPr>
            <w:r>
              <w:rPr>
                <w:rFonts w:ascii="Times New Roman"/>
                <w:b w:val="false"/>
                <w:i w:val="false"/>
                <w:color w:val="000000"/>
                <w:sz w:val="20"/>
              </w:rPr>
              <w:t>
1. Қант қызылшасын қабылдау, сапасын бақылау (ластануын, қант құрамын және т.б. анықтау).</w:t>
            </w:r>
          </w:p>
          <w:bookmarkEnd w:id="3888"/>
          <w:p>
            <w:pPr>
              <w:spacing w:after="20"/>
              <w:ind w:left="20"/>
              <w:jc w:val="both"/>
            </w:pPr>
            <w:r>
              <w:rPr>
                <w:rFonts w:ascii="Times New Roman"/>
                <w:b w:val="false"/>
                <w:i w:val="false"/>
                <w:color w:val="000000"/>
                <w:sz w:val="20"/>
              </w:rPr>
              <w:t>
</w:t>
            </w:r>
            <w:r>
              <w:rPr>
                <w:rFonts w:ascii="Times New Roman"/>
                <w:b w:val="false"/>
                <w:i w:val="false"/>
                <w:color w:val="000000"/>
                <w:sz w:val="20"/>
              </w:rPr>
              <w:t>2. Қызылшаны зауытқа жіберу және қоспалардан тазарту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3. Қызылшаны жуу және қызылшаның құйрығын ұстау және күресу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Қант қызылшасын жоңқаларға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5. Қызылша жоңқаларын қанттан тазарту және диффузиялық шырын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6. Диффузиялық шырынның әк сүтімен дефекациясы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7. Көмірқышқыл газымен дефекацияланған шырынның алғашқы қанықтылығы</w:t>
            </w:r>
          </w:p>
          <w:p>
            <w:pPr>
              <w:spacing w:after="20"/>
              <w:ind w:left="20"/>
              <w:jc w:val="both"/>
            </w:pPr>
            <w:r>
              <w:rPr>
                <w:rFonts w:ascii="Times New Roman"/>
                <w:b w:val="false"/>
                <w:i w:val="false"/>
                <w:color w:val="000000"/>
                <w:sz w:val="20"/>
              </w:rPr>
              <w:t>
</w:t>
            </w:r>
            <w:r>
              <w:rPr>
                <w:rFonts w:ascii="Times New Roman"/>
                <w:b w:val="false"/>
                <w:i w:val="false"/>
                <w:color w:val="000000"/>
                <w:sz w:val="20"/>
              </w:rPr>
              <w:t>8. Бірінші қанықтыру шырынын сүзу</w:t>
            </w:r>
          </w:p>
          <w:p>
            <w:pPr>
              <w:spacing w:after="20"/>
              <w:ind w:left="20"/>
              <w:jc w:val="both"/>
            </w:pPr>
            <w:r>
              <w:rPr>
                <w:rFonts w:ascii="Times New Roman"/>
                <w:b w:val="false"/>
                <w:i w:val="false"/>
                <w:color w:val="000000"/>
                <w:sz w:val="20"/>
              </w:rPr>
              <w:t>
</w:t>
            </w:r>
            <w:r>
              <w:rPr>
                <w:rFonts w:ascii="Times New Roman"/>
                <w:b w:val="false"/>
                <w:i w:val="false"/>
                <w:color w:val="000000"/>
                <w:sz w:val="20"/>
              </w:rPr>
              <w:t>9. Бірінші сатурация шырынының суспензиясын сүзу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Бірінші сатурация шырыны фильтратының қайтарылуы</w:t>
            </w:r>
          </w:p>
          <w:p>
            <w:pPr>
              <w:spacing w:after="20"/>
              <w:ind w:left="20"/>
              <w:jc w:val="both"/>
            </w:pPr>
            <w:r>
              <w:rPr>
                <w:rFonts w:ascii="Times New Roman"/>
                <w:b w:val="false"/>
                <w:i w:val="false"/>
                <w:color w:val="000000"/>
                <w:sz w:val="20"/>
              </w:rPr>
              <w:t>
</w:t>
            </w:r>
            <w:r>
              <w:rPr>
                <w:rFonts w:ascii="Times New Roman"/>
                <w:b w:val="false"/>
                <w:i w:val="false"/>
                <w:color w:val="000000"/>
                <w:sz w:val="20"/>
              </w:rPr>
              <w:t>11. Екінші қаныққанға дейін шырынның дәреті</w:t>
            </w:r>
          </w:p>
          <w:p>
            <w:pPr>
              <w:spacing w:after="20"/>
              <w:ind w:left="20"/>
              <w:jc w:val="both"/>
            </w:pPr>
            <w:r>
              <w:rPr>
                <w:rFonts w:ascii="Times New Roman"/>
                <w:b w:val="false"/>
                <w:i w:val="false"/>
                <w:color w:val="000000"/>
                <w:sz w:val="20"/>
              </w:rPr>
              <w:t>
</w:t>
            </w:r>
            <w:r>
              <w:rPr>
                <w:rFonts w:ascii="Times New Roman"/>
                <w:b w:val="false"/>
                <w:i w:val="false"/>
                <w:color w:val="000000"/>
                <w:sz w:val="20"/>
              </w:rPr>
              <w:t>12. Шырынның екінші қанықтылығы</w:t>
            </w:r>
          </w:p>
          <w:p>
            <w:pPr>
              <w:spacing w:after="20"/>
              <w:ind w:left="20"/>
              <w:jc w:val="both"/>
            </w:pPr>
            <w:r>
              <w:rPr>
                <w:rFonts w:ascii="Times New Roman"/>
                <w:b w:val="false"/>
                <w:i w:val="false"/>
                <w:color w:val="000000"/>
                <w:sz w:val="20"/>
              </w:rPr>
              <w:t>
</w:t>
            </w:r>
            <w:r>
              <w:rPr>
                <w:rFonts w:ascii="Times New Roman"/>
                <w:b w:val="false"/>
                <w:i w:val="false"/>
                <w:color w:val="000000"/>
                <w:sz w:val="20"/>
              </w:rPr>
              <w:t>13. Екінші қанықтыру шырынын сүзу</w:t>
            </w:r>
          </w:p>
          <w:p>
            <w:pPr>
              <w:spacing w:after="20"/>
              <w:ind w:left="20"/>
              <w:jc w:val="both"/>
            </w:pPr>
            <w:r>
              <w:rPr>
                <w:rFonts w:ascii="Times New Roman"/>
                <w:b w:val="false"/>
                <w:i w:val="false"/>
                <w:color w:val="000000"/>
                <w:sz w:val="20"/>
              </w:rPr>
              <w:t>
</w:t>
            </w:r>
            <w:r>
              <w:rPr>
                <w:rFonts w:ascii="Times New Roman"/>
                <w:b w:val="false"/>
                <w:i w:val="false"/>
                <w:color w:val="000000"/>
                <w:sz w:val="20"/>
              </w:rPr>
              <w:t>14. Екінші сатурация шырынының бір бөлігін прогрессивті алдын ала дәретке қайтару</w:t>
            </w:r>
          </w:p>
          <w:p>
            <w:pPr>
              <w:spacing w:after="20"/>
              <w:ind w:left="20"/>
              <w:jc w:val="both"/>
            </w:pPr>
            <w:r>
              <w:rPr>
                <w:rFonts w:ascii="Times New Roman"/>
                <w:b w:val="false"/>
                <w:i w:val="false"/>
                <w:color w:val="000000"/>
                <w:sz w:val="20"/>
              </w:rPr>
              <w:t>
</w:t>
            </w:r>
            <w:r>
              <w:rPr>
                <w:rFonts w:ascii="Times New Roman"/>
                <w:b w:val="false"/>
                <w:i w:val="false"/>
                <w:color w:val="000000"/>
                <w:sz w:val="20"/>
              </w:rPr>
              <w:t>15. ІІ сатурация шырынының сульфиттелуі</w:t>
            </w:r>
          </w:p>
          <w:p>
            <w:pPr>
              <w:spacing w:after="20"/>
              <w:ind w:left="20"/>
              <w:jc w:val="both"/>
            </w:pPr>
            <w:r>
              <w:rPr>
                <w:rFonts w:ascii="Times New Roman"/>
                <w:b w:val="false"/>
                <w:i w:val="false"/>
                <w:color w:val="000000"/>
                <w:sz w:val="20"/>
              </w:rPr>
              <w:t>
</w:t>
            </w:r>
            <w:r>
              <w:rPr>
                <w:rFonts w:ascii="Times New Roman"/>
                <w:b w:val="false"/>
                <w:i w:val="false"/>
                <w:color w:val="000000"/>
                <w:sz w:val="20"/>
              </w:rPr>
              <w:t>16. Сульфиттелген шырынды сүзу</w:t>
            </w:r>
          </w:p>
          <w:p>
            <w:pPr>
              <w:spacing w:after="20"/>
              <w:ind w:left="20"/>
              <w:jc w:val="both"/>
            </w:pPr>
            <w:r>
              <w:rPr>
                <w:rFonts w:ascii="Times New Roman"/>
                <w:b w:val="false"/>
                <w:i w:val="false"/>
                <w:color w:val="000000"/>
                <w:sz w:val="20"/>
              </w:rPr>
              <w:t>
</w:t>
            </w:r>
            <w:r>
              <w:rPr>
                <w:rFonts w:ascii="Times New Roman"/>
                <w:b w:val="false"/>
                <w:i w:val="false"/>
                <w:color w:val="000000"/>
                <w:sz w:val="20"/>
              </w:rPr>
              <w:t>17. II және III кристалдану қанттарын еріту үшін екінші қанықтыру шырынының бір бөлігін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18. Сиропты булау қондырғысы алдында қыздыру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19. Шырынды сироп күйіне дейін буландыру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20. ІІ және ІІІ кристалдану қантының клеркімен шәрбатты сульфиттеу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21. Сиропты қызметшімен сүзу</w:t>
            </w:r>
          </w:p>
          <w:p>
            <w:pPr>
              <w:spacing w:after="20"/>
              <w:ind w:left="20"/>
              <w:jc w:val="both"/>
            </w:pPr>
            <w:r>
              <w:rPr>
                <w:rFonts w:ascii="Times New Roman"/>
                <w:b w:val="false"/>
                <w:i w:val="false"/>
                <w:color w:val="000000"/>
                <w:sz w:val="20"/>
              </w:rPr>
              <w:t>
</w:t>
            </w:r>
            <w:r>
              <w:rPr>
                <w:rFonts w:ascii="Times New Roman"/>
                <w:b w:val="false"/>
                <w:i w:val="false"/>
                <w:color w:val="000000"/>
                <w:sz w:val="20"/>
              </w:rPr>
              <w:t>22. Кристалдануы І утфельді қайнату алдында шәрбатты клеркпен қыздыру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23. Кристалдану утфель I қайнату (түйіршіктелген қант кристалдары мен кристаларалық ерітінді қоспасы)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24. Ақ қант пен шөгінділерді алу үшін кристалдану утфель I центрифугалау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25. Кристалдану II утфельдің шөгуі</w:t>
            </w:r>
          </w:p>
          <w:p>
            <w:pPr>
              <w:spacing w:after="20"/>
              <w:ind w:left="20"/>
              <w:jc w:val="both"/>
            </w:pPr>
            <w:r>
              <w:rPr>
                <w:rFonts w:ascii="Times New Roman"/>
                <w:b w:val="false"/>
                <w:i w:val="false"/>
                <w:color w:val="000000"/>
                <w:sz w:val="20"/>
              </w:rPr>
              <w:t>
</w:t>
            </w:r>
            <w:r>
              <w:rPr>
                <w:rFonts w:ascii="Times New Roman"/>
                <w:b w:val="false"/>
                <w:i w:val="false"/>
                <w:color w:val="000000"/>
                <w:sz w:val="20"/>
              </w:rPr>
              <w:t>26. Кристалдану утфель II кристалдануы</w:t>
            </w:r>
          </w:p>
          <w:p>
            <w:pPr>
              <w:spacing w:after="20"/>
              <w:ind w:left="20"/>
              <w:jc w:val="both"/>
            </w:pPr>
            <w:r>
              <w:rPr>
                <w:rFonts w:ascii="Times New Roman"/>
                <w:b w:val="false"/>
                <w:i w:val="false"/>
                <w:color w:val="000000"/>
                <w:sz w:val="20"/>
              </w:rPr>
              <w:t>
</w:t>
            </w:r>
            <w:r>
              <w:rPr>
                <w:rFonts w:ascii="Times New Roman"/>
                <w:b w:val="false"/>
                <w:i w:val="false"/>
                <w:color w:val="000000"/>
                <w:sz w:val="20"/>
              </w:rPr>
              <w:t>27. Кристалдануы ІІ утфельді центрифугалау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28. ІІІ кристалдану утфелінің шөгуі</w:t>
            </w:r>
          </w:p>
          <w:p>
            <w:pPr>
              <w:spacing w:after="20"/>
              <w:ind w:left="20"/>
              <w:jc w:val="both"/>
            </w:pPr>
            <w:r>
              <w:rPr>
                <w:rFonts w:ascii="Times New Roman"/>
                <w:b w:val="false"/>
                <w:i w:val="false"/>
                <w:color w:val="000000"/>
                <w:sz w:val="20"/>
              </w:rPr>
              <w:t>
</w:t>
            </w:r>
            <w:r>
              <w:rPr>
                <w:rFonts w:ascii="Times New Roman"/>
                <w:b w:val="false"/>
                <w:i w:val="false"/>
                <w:color w:val="000000"/>
                <w:sz w:val="20"/>
              </w:rPr>
              <w:t>29. Кристалдануы ІІІ утфельді центрифугалау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30. II және III кристалдану қанттарының еруі</w:t>
            </w:r>
          </w:p>
          <w:p>
            <w:pPr>
              <w:spacing w:after="20"/>
              <w:ind w:left="20"/>
              <w:jc w:val="both"/>
            </w:pPr>
            <w:r>
              <w:rPr>
                <w:rFonts w:ascii="Times New Roman"/>
                <w:b w:val="false"/>
                <w:i w:val="false"/>
                <w:color w:val="000000"/>
                <w:sz w:val="20"/>
              </w:rPr>
              <w:t>
</w:t>
            </w:r>
            <w:r>
              <w:rPr>
                <w:rFonts w:ascii="Times New Roman"/>
                <w:b w:val="false"/>
                <w:i w:val="false"/>
                <w:color w:val="000000"/>
                <w:sz w:val="20"/>
              </w:rPr>
              <w:t>31. Қантты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32. Қантты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33. Қантты қаптарға салу</w:t>
            </w:r>
          </w:p>
          <w:p>
            <w:pPr>
              <w:spacing w:after="20"/>
              <w:ind w:left="20"/>
              <w:jc w:val="both"/>
            </w:pPr>
            <w:r>
              <w:rPr>
                <w:rFonts w:ascii="Times New Roman"/>
                <w:b w:val="false"/>
                <w:i w:val="false"/>
                <w:color w:val="000000"/>
                <w:sz w:val="20"/>
              </w:rPr>
              <w:t>
34. Зарядты дайындау (антрацит пен әктас тасының қоспасы)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15" w:id="3889"/>
          <w:p>
            <w:pPr>
              <w:spacing w:after="20"/>
              <w:ind w:left="20"/>
              <w:jc w:val="both"/>
            </w:pPr>
            <w:r>
              <w:rPr>
                <w:rFonts w:ascii="Times New Roman"/>
                <w:b w:val="false"/>
                <w:i w:val="false"/>
                <w:color w:val="000000"/>
                <w:sz w:val="20"/>
              </w:rPr>
              <w:t>
1. Қоспаларды қабылдау және тазарту</w:t>
            </w:r>
          </w:p>
          <w:bookmarkEnd w:id="3889"/>
          <w:p>
            <w:pPr>
              <w:spacing w:after="20"/>
              <w:ind w:left="20"/>
              <w:jc w:val="both"/>
            </w:pPr>
            <w:r>
              <w:rPr>
                <w:rFonts w:ascii="Times New Roman"/>
                <w:b w:val="false"/>
                <w:i w:val="false"/>
                <w:color w:val="000000"/>
                <w:sz w:val="20"/>
              </w:rPr>
              <w:t>
</w:t>
            </w:r>
            <w:r>
              <w:rPr>
                <w:rFonts w:ascii="Times New Roman"/>
                <w:b w:val="false"/>
                <w:i w:val="false"/>
                <w:color w:val="000000"/>
                <w:sz w:val="20"/>
              </w:rPr>
              <w:t>2. Қызылшаны жуу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Қант қызылшасын жоңқаларға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4. Қызылша жоңқаларын қанттан тазарту және диффузиялық шырын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5. Шырынның әк сүтімен дәретке отыруы</w:t>
            </w:r>
          </w:p>
          <w:p>
            <w:pPr>
              <w:spacing w:after="20"/>
              <w:ind w:left="20"/>
              <w:jc w:val="both"/>
            </w:pPr>
            <w:r>
              <w:rPr>
                <w:rFonts w:ascii="Times New Roman"/>
                <w:b w:val="false"/>
                <w:i w:val="false"/>
                <w:color w:val="000000"/>
                <w:sz w:val="20"/>
              </w:rPr>
              <w:t>
</w:t>
            </w:r>
            <w:r>
              <w:rPr>
                <w:rFonts w:ascii="Times New Roman"/>
                <w:b w:val="false"/>
                <w:i w:val="false"/>
                <w:color w:val="000000"/>
                <w:sz w:val="20"/>
              </w:rPr>
              <w:t>6. Нәжіс шырынын көмірқышқыл газымен қанықтыру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Сүзу</w:t>
            </w:r>
          </w:p>
          <w:p>
            <w:pPr>
              <w:spacing w:after="20"/>
              <w:ind w:left="20"/>
              <w:jc w:val="both"/>
            </w:pPr>
            <w:r>
              <w:rPr>
                <w:rFonts w:ascii="Times New Roman"/>
                <w:b w:val="false"/>
                <w:i w:val="false"/>
                <w:color w:val="000000"/>
                <w:sz w:val="20"/>
              </w:rPr>
              <w:t>
</w:t>
            </w:r>
            <w:r>
              <w:rPr>
                <w:rFonts w:ascii="Times New Roman"/>
                <w:b w:val="false"/>
                <w:i w:val="false"/>
                <w:color w:val="000000"/>
                <w:sz w:val="20"/>
              </w:rPr>
              <w:t>8.Сиропты булау қондырғысы алдында қыздыру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9. Қанттың кристалдануы</w:t>
            </w:r>
          </w:p>
          <w:p>
            <w:pPr>
              <w:spacing w:after="20"/>
              <w:ind w:left="20"/>
              <w:jc w:val="both"/>
            </w:pPr>
            <w:r>
              <w:rPr>
                <w:rFonts w:ascii="Times New Roman"/>
                <w:b w:val="false"/>
                <w:i w:val="false"/>
                <w:color w:val="000000"/>
                <w:sz w:val="20"/>
              </w:rPr>
              <w:t>
</w:t>
            </w:r>
            <w:r>
              <w:rPr>
                <w:rFonts w:ascii="Times New Roman"/>
                <w:b w:val="false"/>
                <w:i w:val="false"/>
                <w:color w:val="000000"/>
                <w:sz w:val="20"/>
              </w:rPr>
              <w:t>10. Утфельді центрифугалау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11. Кептіру және қантты салқындату</w:t>
            </w:r>
          </w:p>
          <w:p>
            <w:pPr>
              <w:spacing w:after="20"/>
              <w:ind w:left="20"/>
              <w:jc w:val="both"/>
            </w:pPr>
            <w:r>
              <w:rPr>
                <w:rFonts w:ascii="Times New Roman"/>
                <w:b w:val="false"/>
                <w:i w:val="false"/>
                <w:color w:val="000000"/>
                <w:sz w:val="20"/>
              </w:rPr>
              <w:t>
12. Қантты орау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(өсімдік шаруашылығы)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1702309001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крахмалды сірне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Крахмалды сірне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Шикізаттың және (немесе) жиынтықтаушы материалдардың белгілі бір түрінен тауар өндіру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26" w:id="3890"/>
          <w:p>
            <w:pPr>
              <w:spacing w:after="20"/>
              <w:ind w:left="20"/>
              <w:jc w:val="both"/>
            </w:pPr>
            <w:r>
              <w:rPr>
                <w:rFonts w:ascii="Times New Roman"/>
                <w:b w:val="false"/>
                <w:i w:val="false"/>
                <w:color w:val="000000"/>
                <w:sz w:val="20"/>
              </w:rPr>
              <w:t>
1. Крахмалды сүтті дайындау</w:t>
            </w:r>
          </w:p>
          <w:bookmarkEnd w:id="3890"/>
          <w:p>
            <w:pPr>
              <w:spacing w:after="20"/>
              <w:ind w:left="20"/>
              <w:jc w:val="both"/>
            </w:pPr>
            <w:r>
              <w:rPr>
                <w:rFonts w:ascii="Times New Roman"/>
                <w:b w:val="false"/>
                <w:i w:val="false"/>
                <w:color w:val="000000"/>
                <w:sz w:val="20"/>
              </w:rPr>
              <w:t>
</w:t>
            </w:r>
            <w:r>
              <w:rPr>
                <w:rFonts w:ascii="Times New Roman"/>
                <w:b w:val="false"/>
                <w:i w:val="false"/>
                <w:color w:val="000000"/>
                <w:sz w:val="20"/>
              </w:rPr>
              <w:t>2. Крахмалды жуу</w:t>
            </w:r>
          </w:p>
          <w:p>
            <w:pPr>
              <w:spacing w:after="20"/>
              <w:ind w:left="20"/>
              <w:jc w:val="both"/>
            </w:pPr>
            <w:r>
              <w:rPr>
                <w:rFonts w:ascii="Times New Roman"/>
                <w:b w:val="false"/>
                <w:i w:val="false"/>
                <w:color w:val="000000"/>
                <w:sz w:val="20"/>
              </w:rPr>
              <w:t>
</w:t>
            </w:r>
            <w:r>
              <w:rPr>
                <w:rFonts w:ascii="Times New Roman"/>
                <w:b w:val="false"/>
                <w:i w:val="false"/>
                <w:color w:val="000000"/>
                <w:sz w:val="20"/>
              </w:rPr>
              <w:t>3. Крахмалды сүтті мөлшерлеу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Крахмал суспензиясының гидролизі (қышқылдық және/немесе ферментативті)</w:t>
            </w:r>
          </w:p>
          <w:p>
            <w:pPr>
              <w:spacing w:after="20"/>
              <w:ind w:left="20"/>
              <w:jc w:val="both"/>
            </w:pPr>
            <w:r>
              <w:rPr>
                <w:rFonts w:ascii="Times New Roman"/>
                <w:b w:val="false"/>
                <w:i w:val="false"/>
                <w:color w:val="000000"/>
                <w:sz w:val="20"/>
              </w:rPr>
              <w:t>
</w:t>
            </w:r>
            <w:r>
              <w:rPr>
                <w:rFonts w:ascii="Times New Roman"/>
                <w:b w:val="false"/>
                <w:i w:val="false"/>
                <w:color w:val="000000"/>
                <w:sz w:val="20"/>
              </w:rPr>
              <w:t>5. Қышқылды/ферментті дайындау және мөлшерлеу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6. Ферментті бейтараптандыру/инактивациялау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7. Сүзу (түсінің өзгеруі) белсендірілген көмірді пайдалана отырып</w:t>
            </w:r>
          </w:p>
          <w:p>
            <w:pPr>
              <w:spacing w:after="20"/>
              <w:ind w:left="20"/>
              <w:jc w:val="both"/>
            </w:pPr>
            <w:r>
              <w:rPr>
                <w:rFonts w:ascii="Times New Roman"/>
                <w:b w:val="false"/>
                <w:i w:val="false"/>
                <w:color w:val="000000"/>
                <w:sz w:val="20"/>
              </w:rPr>
              <w:t>
</w:t>
            </w:r>
            <w:r>
              <w:rPr>
                <w:rFonts w:ascii="Times New Roman"/>
                <w:b w:val="false"/>
                <w:i w:val="false"/>
                <w:color w:val="000000"/>
                <w:sz w:val="20"/>
              </w:rPr>
              <w:t>8. Сүзгі ұнтақтарын қолдану арқылы бақылауды сүзу</w:t>
            </w:r>
          </w:p>
          <w:p>
            <w:pPr>
              <w:spacing w:after="20"/>
              <w:ind w:left="20"/>
              <w:jc w:val="both"/>
            </w:pPr>
            <w:r>
              <w:rPr>
                <w:rFonts w:ascii="Times New Roman"/>
                <w:b w:val="false"/>
                <w:i w:val="false"/>
                <w:color w:val="000000"/>
                <w:sz w:val="20"/>
              </w:rPr>
              <w:t>
</w:t>
            </w:r>
            <w:r>
              <w:rPr>
                <w:rFonts w:ascii="Times New Roman"/>
                <w:b w:val="false"/>
                <w:i w:val="false"/>
                <w:color w:val="000000"/>
                <w:sz w:val="20"/>
              </w:rPr>
              <w:t>9. Деменерализация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Сиропты қайнату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Мелассаны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12. Тұтынушыларға сірне жөнелту</w:t>
            </w:r>
          </w:p>
          <w:p>
            <w:pPr>
              <w:spacing w:after="20"/>
              <w:ind w:left="20"/>
              <w:jc w:val="both"/>
            </w:pPr>
            <w:r>
              <w:rPr>
                <w:rFonts w:ascii="Times New Roman"/>
                <w:b w:val="false"/>
                <w:i w:val="false"/>
                <w:color w:val="000000"/>
                <w:sz w:val="20"/>
              </w:rPr>
              <w:t>
</w:t>
            </w:r>
            <w:r>
              <w:rPr>
                <w:rFonts w:ascii="Times New Roman"/>
                <w:b w:val="false"/>
                <w:i w:val="false"/>
                <w:color w:val="000000"/>
                <w:sz w:val="20"/>
              </w:rPr>
              <w:t>13. Сүзгіш ұнтақтарды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14. Түссіздендіргіш ұнтақтарды дайындау</w:t>
            </w:r>
          </w:p>
          <w:p>
            <w:pPr>
              <w:spacing w:after="20"/>
              <w:ind w:left="20"/>
              <w:jc w:val="both"/>
            </w:pPr>
            <w:r>
              <w:rPr>
                <w:rFonts w:ascii="Times New Roman"/>
                <w:b w:val="false"/>
                <w:i w:val="false"/>
                <w:color w:val="000000"/>
                <w:sz w:val="20"/>
              </w:rPr>
              <w:t>
15. Жауын-шашынның қанттанбауы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40" w:id="3891"/>
          <w:p>
            <w:pPr>
              <w:spacing w:after="20"/>
              <w:ind w:left="20"/>
              <w:jc w:val="both"/>
            </w:pPr>
            <w:r>
              <w:rPr>
                <w:rFonts w:ascii="Times New Roman"/>
                <w:b w:val="false"/>
                <w:i w:val="false"/>
                <w:color w:val="000000"/>
                <w:sz w:val="20"/>
              </w:rPr>
              <w:t>
1. Крахмалды сүтті мөлшерлеу</w:t>
            </w:r>
          </w:p>
          <w:bookmarkEnd w:id="3891"/>
          <w:p>
            <w:pPr>
              <w:spacing w:after="20"/>
              <w:ind w:left="20"/>
              <w:jc w:val="both"/>
            </w:pPr>
            <w:r>
              <w:rPr>
                <w:rFonts w:ascii="Times New Roman"/>
                <w:b w:val="false"/>
                <w:i w:val="false"/>
                <w:color w:val="000000"/>
                <w:sz w:val="20"/>
              </w:rPr>
              <w:t>
</w:t>
            </w:r>
            <w:r>
              <w:rPr>
                <w:rFonts w:ascii="Times New Roman"/>
                <w:b w:val="false"/>
                <w:i w:val="false"/>
                <w:color w:val="000000"/>
                <w:sz w:val="20"/>
              </w:rPr>
              <w:t>2. Крахмал суспензиясының гидролизі (қышқылдық және/немесе ферментативті)</w:t>
            </w:r>
          </w:p>
          <w:p>
            <w:pPr>
              <w:spacing w:after="20"/>
              <w:ind w:left="20"/>
              <w:jc w:val="both"/>
            </w:pPr>
            <w:r>
              <w:rPr>
                <w:rFonts w:ascii="Times New Roman"/>
                <w:b w:val="false"/>
                <w:i w:val="false"/>
                <w:color w:val="000000"/>
                <w:sz w:val="20"/>
              </w:rPr>
              <w:t>
</w:t>
            </w:r>
            <w:r>
              <w:rPr>
                <w:rFonts w:ascii="Times New Roman"/>
                <w:b w:val="false"/>
                <w:i w:val="false"/>
                <w:color w:val="000000"/>
                <w:sz w:val="20"/>
              </w:rPr>
              <w:t>3. Сүзу (түсінің өзгеруі) белсендірілген көмірді пайдалана отырып</w:t>
            </w:r>
          </w:p>
          <w:p>
            <w:pPr>
              <w:spacing w:after="20"/>
              <w:ind w:left="20"/>
              <w:jc w:val="both"/>
            </w:pPr>
            <w:r>
              <w:rPr>
                <w:rFonts w:ascii="Times New Roman"/>
                <w:b w:val="false"/>
                <w:i w:val="false"/>
                <w:color w:val="000000"/>
                <w:sz w:val="20"/>
              </w:rPr>
              <w:t>
</w:t>
            </w:r>
            <w:r>
              <w:rPr>
                <w:rFonts w:ascii="Times New Roman"/>
                <w:b w:val="false"/>
                <w:i w:val="false"/>
                <w:color w:val="000000"/>
                <w:sz w:val="20"/>
              </w:rPr>
              <w:t>4. Сиропты қайнату</w:t>
            </w:r>
          </w:p>
          <w:p>
            <w:pPr>
              <w:spacing w:after="20"/>
              <w:ind w:left="20"/>
              <w:jc w:val="both"/>
            </w:pPr>
            <w:r>
              <w:rPr>
                <w:rFonts w:ascii="Times New Roman"/>
                <w:b w:val="false"/>
                <w:i w:val="false"/>
                <w:color w:val="000000"/>
                <w:sz w:val="20"/>
              </w:rPr>
              <w:t>
5. Мелассаны салқындату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(өсімдік шаруашылығы)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1704901000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10 мас.-тан астам мия сығындысы бар.% сахароза, бірақ құрамында басқа қоспалар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какао жоқ қанттан (ақ шоколадты қоса алғанда) жасалған кондитерлік өнімдер, құрамында 10 массадан астам мия сығындысы бар.% сахароза, бірақ құрамында басқа қоспалар жоқ</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Шикізаттың және (немесе) жиынтықтаушы материалдардың белгілі бір түрінен тауар өндіру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44" w:id="3892"/>
          <w:p>
            <w:pPr>
              <w:spacing w:after="20"/>
              <w:ind w:left="20"/>
              <w:jc w:val="both"/>
            </w:pPr>
            <w:r>
              <w:rPr>
                <w:rFonts w:ascii="Times New Roman"/>
                <w:b w:val="false"/>
                <w:i w:val="false"/>
                <w:color w:val="000000"/>
                <w:sz w:val="20"/>
              </w:rPr>
              <w:t>
1. Шикізатты дайындау (қант, глюкоза шәрбаты, су, майлар, хош иістендіргіштер)</w:t>
            </w:r>
          </w:p>
          <w:bookmarkEnd w:id="3892"/>
          <w:p>
            <w:pPr>
              <w:spacing w:after="20"/>
              <w:ind w:left="20"/>
              <w:jc w:val="both"/>
            </w:pPr>
            <w:r>
              <w:rPr>
                <w:rFonts w:ascii="Times New Roman"/>
                <w:b w:val="false"/>
                <w:i w:val="false"/>
                <w:color w:val="000000"/>
                <w:sz w:val="20"/>
              </w:rPr>
              <w:t>
</w:t>
            </w:r>
            <w:r>
              <w:rPr>
                <w:rFonts w:ascii="Times New Roman"/>
                <w:b w:val="false"/>
                <w:i w:val="false"/>
                <w:color w:val="000000"/>
                <w:sz w:val="20"/>
              </w:rPr>
              <w:t>2. Қант пен глюкоза сиропын суда еріту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Термиялық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Майларды қосу (май, өсімдік майлары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Компоненттерді біркелкі бөлу үшін массаны араластыру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Карамельді қалыптарға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Карамельді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8. Қаптама</w:t>
            </w:r>
          </w:p>
          <w:p>
            <w:pPr>
              <w:spacing w:after="20"/>
              <w:ind w:left="20"/>
              <w:jc w:val="both"/>
            </w:pPr>
            <w:r>
              <w:rPr>
                <w:rFonts w:ascii="Times New Roman"/>
                <w:b w:val="false"/>
                <w:i w:val="false"/>
                <w:color w:val="000000"/>
                <w:sz w:val="20"/>
              </w:rPr>
              <w:t>
9. Сапаны бақылау мен (сыртқы түрі, құрылымы, дәмі)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52" w:id="3893"/>
          <w:p>
            <w:pPr>
              <w:spacing w:after="20"/>
              <w:ind w:left="20"/>
              <w:jc w:val="both"/>
            </w:pPr>
            <w:r>
              <w:rPr>
                <w:rFonts w:ascii="Times New Roman"/>
                <w:b w:val="false"/>
                <w:i w:val="false"/>
                <w:color w:val="000000"/>
                <w:sz w:val="20"/>
              </w:rPr>
              <w:t>
1. Қант пен глюкоза сиропын суда еріту</w:t>
            </w:r>
          </w:p>
          <w:bookmarkEnd w:id="3893"/>
          <w:p>
            <w:pPr>
              <w:spacing w:after="20"/>
              <w:ind w:left="20"/>
              <w:jc w:val="both"/>
            </w:pPr>
            <w:r>
              <w:rPr>
                <w:rFonts w:ascii="Times New Roman"/>
                <w:b w:val="false"/>
                <w:i w:val="false"/>
                <w:color w:val="000000"/>
                <w:sz w:val="20"/>
              </w:rPr>
              <w:t>
</w:t>
            </w:r>
            <w:r>
              <w:rPr>
                <w:rFonts w:ascii="Times New Roman"/>
                <w:b w:val="false"/>
                <w:i w:val="false"/>
                <w:color w:val="000000"/>
                <w:sz w:val="20"/>
              </w:rPr>
              <w:t>2. Термиялық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Карамельді қалыптарға қалыптау</w:t>
            </w:r>
          </w:p>
          <w:p>
            <w:pPr>
              <w:spacing w:after="20"/>
              <w:ind w:left="20"/>
              <w:jc w:val="both"/>
            </w:pPr>
            <w:r>
              <w:rPr>
                <w:rFonts w:ascii="Times New Roman"/>
                <w:b w:val="false"/>
                <w:i w:val="false"/>
                <w:color w:val="000000"/>
                <w:sz w:val="20"/>
              </w:rPr>
              <w:t>
4. Қаптама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(өсімдік шаруашылығы)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1704906200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какао жоқ қанттан жасалған кондитерлік өнімдер (ақ шоколадты қоса алғанда): басқалар: басқалар: қантпен қапталған (түйіршіктелген) тауарлар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Кондитерлік өнімдер(драже)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Шикізаттың және (немесе) жиынтықтаушы материалдардың белгілі бір түрінен тауар өндіру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55" w:id="3894"/>
          <w:p>
            <w:pPr>
              <w:spacing w:after="20"/>
              <w:ind w:left="20"/>
              <w:jc w:val="both"/>
            </w:pPr>
            <w:r>
              <w:rPr>
                <w:rFonts w:ascii="Times New Roman"/>
                <w:b w:val="false"/>
                <w:i w:val="false"/>
                <w:color w:val="000000"/>
                <w:sz w:val="20"/>
              </w:rPr>
              <w:t>
1. Шикізатты қабылдау және дайындау</w:t>
            </w:r>
          </w:p>
          <w:bookmarkEnd w:id="3894"/>
          <w:p>
            <w:pPr>
              <w:spacing w:after="20"/>
              <w:ind w:left="20"/>
              <w:jc w:val="both"/>
            </w:pPr>
            <w:r>
              <w:rPr>
                <w:rFonts w:ascii="Times New Roman"/>
                <w:b w:val="false"/>
                <w:i w:val="false"/>
                <w:color w:val="000000"/>
                <w:sz w:val="20"/>
              </w:rPr>
              <w:t>
</w:t>
            </w:r>
            <w:r>
              <w:rPr>
                <w:rFonts w:ascii="Times New Roman"/>
                <w:b w:val="false"/>
                <w:i w:val="false"/>
                <w:color w:val="000000"/>
                <w:sz w:val="20"/>
              </w:rPr>
              <w:t>2. Сиропты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Қант ұнтағын ұнтақтау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Дражелерді домалату</w:t>
            </w:r>
          </w:p>
          <w:p>
            <w:pPr>
              <w:spacing w:after="20"/>
              <w:ind w:left="20"/>
              <w:jc w:val="both"/>
            </w:pPr>
            <w:r>
              <w:rPr>
                <w:rFonts w:ascii="Times New Roman"/>
                <w:b w:val="false"/>
                <w:i w:val="false"/>
                <w:color w:val="000000"/>
                <w:sz w:val="20"/>
              </w:rPr>
              <w:t>
</w:t>
            </w:r>
            <w:r>
              <w:rPr>
                <w:rFonts w:ascii="Times New Roman"/>
                <w:b w:val="false"/>
                <w:i w:val="false"/>
                <w:color w:val="000000"/>
                <w:sz w:val="20"/>
              </w:rPr>
              <w:t>5. Сапаны бақылау</w:t>
            </w:r>
          </w:p>
          <w:p>
            <w:pPr>
              <w:spacing w:after="20"/>
              <w:ind w:left="20"/>
              <w:jc w:val="both"/>
            </w:pPr>
            <w:r>
              <w:rPr>
                <w:rFonts w:ascii="Times New Roman"/>
                <w:b w:val="false"/>
                <w:i w:val="false"/>
                <w:color w:val="000000"/>
                <w:sz w:val="20"/>
              </w:rPr>
              <w:t>
6. Қаптама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60" w:id="3895"/>
          <w:p>
            <w:pPr>
              <w:spacing w:after="20"/>
              <w:ind w:left="20"/>
              <w:jc w:val="both"/>
            </w:pPr>
            <w:r>
              <w:rPr>
                <w:rFonts w:ascii="Times New Roman"/>
                <w:b w:val="false"/>
                <w:i w:val="false"/>
                <w:color w:val="000000"/>
                <w:sz w:val="20"/>
              </w:rPr>
              <w:t>
1. Сиропты дайындау</w:t>
            </w:r>
          </w:p>
          <w:bookmarkEnd w:id="3895"/>
          <w:p>
            <w:pPr>
              <w:spacing w:after="20"/>
              <w:ind w:left="20"/>
              <w:jc w:val="both"/>
            </w:pPr>
            <w:r>
              <w:rPr>
                <w:rFonts w:ascii="Times New Roman"/>
                <w:b w:val="false"/>
                <w:i w:val="false"/>
                <w:color w:val="000000"/>
                <w:sz w:val="20"/>
              </w:rPr>
              <w:t>
</w:t>
            </w:r>
            <w:r>
              <w:rPr>
                <w:rFonts w:ascii="Times New Roman"/>
                <w:b w:val="false"/>
                <w:i w:val="false"/>
                <w:color w:val="000000"/>
                <w:sz w:val="20"/>
              </w:rPr>
              <w:t>2. Дражелерді домалату</w:t>
            </w:r>
          </w:p>
          <w:p>
            <w:pPr>
              <w:spacing w:after="20"/>
              <w:ind w:left="20"/>
              <w:jc w:val="both"/>
            </w:pPr>
            <w:r>
              <w:rPr>
                <w:rFonts w:ascii="Times New Roman"/>
                <w:b w:val="false"/>
                <w:i w:val="false"/>
                <w:color w:val="000000"/>
                <w:sz w:val="20"/>
              </w:rPr>
              <w:t>
3. Қаптама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(өсімдік шаруашылығы)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1704907100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какао жоқ, салмасы бар немесе салмасы жоқ кәмпиттен жасалған карамель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Қанттан жасалған кондитерлік өнімдер (ақ шоколадты қоса алғанда), құрамында какао жоқ кәмпит карамелі, салмасы бар немесе салмасы жоқ</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Шикізаттың және (немесе) жиынтықтаушы материалдардың белгілі бір түрінен тауар өндіру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62" w:id="3896"/>
          <w:p>
            <w:pPr>
              <w:spacing w:after="20"/>
              <w:ind w:left="20"/>
              <w:jc w:val="both"/>
            </w:pPr>
            <w:r>
              <w:rPr>
                <w:rFonts w:ascii="Times New Roman"/>
                <w:b w:val="false"/>
                <w:i w:val="false"/>
                <w:color w:val="000000"/>
                <w:sz w:val="20"/>
              </w:rPr>
              <w:t>
1. Шикізатты қабылдау және дайындау</w:t>
            </w:r>
          </w:p>
          <w:bookmarkEnd w:id="3896"/>
          <w:p>
            <w:pPr>
              <w:spacing w:after="20"/>
              <w:ind w:left="20"/>
              <w:jc w:val="both"/>
            </w:pPr>
            <w:r>
              <w:rPr>
                <w:rFonts w:ascii="Times New Roman"/>
                <w:b w:val="false"/>
                <w:i w:val="false"/>
                <w:color w:val="000000"/>
                <w:sz w:val="20"/>
              </w:rPr>
              <w:t>
</w:t>
            </w:r>
            <w:r>
              <w:rPr>
                <w:rFonts w:ascii="Times New Roman"/>
                <w:b w:val="false"/>
                <w:i w:val="false"/>
                <w:color w:val="000000"/>
                <w:sz w:val="20"/>
              </w:rPr>
              <w:t>2. Карамель сиропын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Карамель массасын қайнату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Салманы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Карамельді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Карамельді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7. Орау немесе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8. Таңбалау және таңбалау</w:t>
            </w:r>
          </w:p>
          <w:p>
            <w:pPr>
              <w:spacing w:after="20"/>
              <w:ind w:left="20"/>
              <w:jc w:val="both"/>
            </w:pPr>
            <w:r>
              <w:rPr>
                <w:rFonts w:ascii="Times New Roman"/>
                <w:b w:val="false"/>
                <w:i w:val="false"/>
                <w:color w:val="000000"/>
                <w:sz w:val="20"/>
              </w:rPr>
              <w:t>
9. Сапаны бақылау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70" w:id="3897"/>
          <w:p>
            <w:pPr>
              <w:spacing w:after="20"/>
              <w:ind w:left="20"/>
              <w:jc w:val="both"/>
            </w:pPr>
            <w:r>
              <w:rPr>
                <w:rFonts w:ascii="Times New Roman"/>
                <w:b w:val="false"/>
                <w:i w:val="false"/>
                <w:color w:val="000000"/>
                <w:sz w:val="20"/>
              </w:rPr>
              <w:t>
1. Карамель массасын қайнату</w:t>
            </w:r>
          </w:p>
          <w:bookmarkEnd w:id="3897"/>
          <w:p>
            <w:pPr>
              <w:spacing w:after="20"/>
              <w:ind w:left="20"/>
              <w:jc w:val="both"/>
            </w:pPr>
            <w:r>
              <w:rPr>
                <w:rFonts w:ascii="Times New Roman"/>
                <w:b w:val="false"/>
                <w:i w:val="false"/>
                <w:color w:val="000000"/>
                <w:sz w:val="20"/>
              </w:rPr>
              <w:t>
</w:t>
            </w:r>
            <w:r>
              <w:rPr>
                <w:rFonts w:ascii="Times New Roman"/>
                <w:b w:val="false"/>
                <w:i w:val="false"/>
                <w:color w:val="000000"/>
                <w:sz w:val="20"/>
              </w:rPr>
              <w:t>2. Карамельді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Салқындату</w:t>
            </w:r>
          </w:p>
          <w:p>
            <w:pPr>
              <w:spacing w:after="20"/>
              <w:ind w:left="20"/>
              <w:jc w:val="both"/>
            </w:pPr>
            <w:r>
              <w:rPr>
                <w:rFonts w:ascii="Times New Roman"/>
                <w:b w:val="false"/>
                <w:i w:val="false"/>
                <w:color w:val="000000"/>
                <w:sz w:val="20"/>
              </w:rPr>
              <w:t>
4. Орау немесе орау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(өсімдік шаруашылығы)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1704907500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Тоффилер, карамельдер және құрамында какао жоқ ұқсас тәттілер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Тоффи, қантты алмастырғыштары бар карамель, зефир, зефир және басқа да тәттілер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Шикізаттың және (немесе) жиынтықтаушы материалдардың белгілі бір түрінен тауар өндіру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73" w:id="3898"/>
          <w:p>
            <w:pPr>
              <w:spacing w:after="20"/>
              <w:ind w:left="20"/>
              <w:jc w:val="both"/>
            </w:pPr>
            <w:r>
              <w:rPr>
                <w:rFonts w:ascii="Times New Roman"/>
                <w:b w:val="false"/>
                <w:i w:val="false"/>
                <w:color w:val="000000"/>
                <w:sz w:val="20"/>
              </w:rPr>
              <w:t>
1. Шикізатты өндіріске дайындау</w:t>
            </w:r>
          </w:p>
          <w:bookmarkEnd w:id="3898"/>
          <w:p>
            <w:pPr>
              <w:spacing w:after="20"/>
              <w:ind w:left="20"/>
              <w:jc w:val="both"/>
            </w:pPr>
            <w:r>
              <w:rPr>
                <w:rFonts w:ascii="Times New Roman"/>
                <w:b w:val="false"/>
                <w:i w:val="false"/>
                <w:color w:val="000000"/>
                <w:sz w:val="20"/>
              </w:rPr>
              <w:t>
</w:t>
            </w:r>
            <w:r>
              <w:rPr>
                <w:rFonts w:ascii="Times New Roman"/>
                <w:b w:val="false"/>
                <w:i w:val="false"/>
                <w:color w:val="000000"/>
                <w:sz w:val="20"/>
              </w:rPr>
              <w:t>2.Рецептуралық қоспаны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Рецептуралық қоспаны қайнату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Қалыптау және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Қаптамасы, таңбалануы</w:t>
            </w:r>
          </w:p>
          <w:p>
            <w:pPr>
              <w:spacing w:after="20"/>
              <w:ind w:left="20"/>
              <w:jc w:val="both"/>
            </w:pPr>
            <w:r>
              <w:rPr>
                <w:rFonts w:ascii="Times New Roman"/>
                <w:b w:val="false"/>
                <w:i w:val="false"/>
                <w:color w:val="000000"/>
                <w:sz w:val="20"/>
              </w:rPr>
              <w:t>
7. Сапаны бақылау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79" w:id="3899"/>
          <w:p>
            <w:pPr>
              <w:spacing w:after="20"/>
              <w:ind w:left="20"/>
              <w:jc w:val="both"/>
            </w:pPr>
            <w:r>
              <w:rPr>
                <w:rFonts w:ascii="Times New Roman"/>
                <w:b w:val="false"/>
                <w:i w:val="false"/>
                <w:color w:val="000000"/>
                <w:sz w:val="20"/>
              </w:rPr>
              <w:t>
1. Рецепт бойынша дайындалған қоспаны қайнату</w:t>
            </w:r>
          </w:p>
          <w:bookmarkEnd w:id="3899"/>
          <w:p>
            <w:pPr>
              <w:spacing w:after="20"/>
              <w:ind w:left="20"/>
              <w:jc w:val="both"/>
            </w:pPr>
            <w:r>
              <w:rPr>
                <w:rFonts w:ascii="Times New Roman"/>
                <w:b w:val="false"/>
                <w:i w:val="false"/>
                <w:color w:val="000000"/>
                <w:sz w:val="20"/>
              </w:rPr>
              <w:t>
</w:t>
            </w:r>
            <w:r>
              <w:rPr>
                <w:rFonts w:ascii="Times New Roman"/>
                <w:b w:val="false"/>
                <w:i w:val="false"/>
                <w:color w:val="000000"/>
                <w:sz w:val="20"/>
              </w:rPr>
              <w:t>2. Қоспаны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Салқындату</w:t>
            </w:r>
          </w:p>
          <w:p>
            <w:pPr>
              <w:spacing w:after="20"/>
              <w:ind w:left="20"/>
              <w:jc w:val="both"/>
            </w:pPr>
            <w:r>
              <w:rPr>
                <w:rFonts w:ascii="Times New Roman"/>
                <w:b w:val="false"/>
                <w:i w:val="false"/>
                <w:color w:val="000000"/>
                <w:sz w:val="20"/>
              </w:rPr>
              <w:t>
4. Қаптама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(өсімдік шаруашылығы)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1704909800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какао жоқ қанттан (ақ шоколадты қоса алғанда) жасалған кондитерлік өнімдер: өзгелері: өзгелері: өзгелері: өзгелері: өзгелері: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Қанттан жасалған кондитерлік өнімдер (құрамында какао жоқ ақ шоколадты қоса алғанда)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Шикізаттың және (немесе) жиынтықтаушы материалдардың белгілі бір түрінен тауар өндіру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82" w:id="3900"/>
          <w:p>
            <w:pPr>
              <w:spacing w:after="20"/>
              <w:ind w:left="20"/>
              <w:jc w:val="both"/>
            </w:pPr>
            <w:r>
              <w:rPr>
                <w:rFonts w:ascii="Times New Roman"/>
                <w:b w:val="false"/>
                <w:i w:val="false"/>
                <w:color w:val="000000"/>
                <w:sz w:val="20"/>
              </w:rPr>
              <w:t>
1. Шикізатты өндіріске дайындау</w:t>
            </w:r>
          </w:p>
          <w:bookmarkEnd w:id="3900"/>
          <w:p>
            <w:pPr>
              <w:spacing w:after="20"/>
              <w:ind w:left="20"/>
              <w:jc w:val="both"/>
            </w:pPr>
            <w:r>
              <w:rPr>
                <w:rFonts w:ascii="Times New Roman"/>
                <w:b w:val="false"/>
                <w:i w:val="false"/>
                <w:color w:val="000000"/>
                <w:sz w:val="20"/>
              </w:rPr>
              <w:t>
</w:t>
            </w:r>
            <w:r>
              <w:rPr>
                <w:rFonts w:ascii="Times New Roman"/>
                <w:b w:val="false"/>
                <w:i w:val="false"/>
                <w:color w:val="000000"/>
                <w:sz w:val="20"/>
              </w:rPr>
              <w:t>2. Сироптарды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Сиропты қайнату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Кондитерлік массаларды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7. Орау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8. Таңбалау</w:t>
            </w:r>
          </w:p>
          <w:p>
            <w:pPr>
              <w:spacing w:after="20"/>
              <w:ind w:left="20"/>
              <w:jc w:val="both"/>
            </w:pPr>
            <w:r>
              <w:rPr>
                <w:rFonts w:ascii="Times New Roman"/>
                <w:b w:val="false"/>
                <w:i w:val="false"/>
                <w:color w:val="000000"/>
                <w:sz w:val="20"/>
              </w:rPr>
              <w:t>
9. Сапаны бақылау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90" w:id="3901"/>
          <w:p>
            <w:pPr>
              <w:spacing w:after="20"/>
              <w:ind w:left="20"/>
              <w:jc w:val="both"/>
            </w:pPr>
            <w:r>
              <w:rPr>
                <w:rFonts w:ascii="Times New Roman"/>
                <w:b w:val="false"/>
                <w:i w:val="false"/>
                <w:color w:val="000000"/>
                <w:sz w:val="20"/>
              </w:rPr>
              <w:t>
1. Сиропты қайнату</w:t>
            </w:r>
          </w:p>
          <w:bookmarkEnd w:id="3901"/>
          <w:p>
            <w:pPr>
              <w:spacing w:after="20"/>
              <w:ind w:left="20"/>
              <w:jc w:val="both"/>
            </w:pPr>
            <w:r>
              <w:rPr>
                <w:rFonts w:ascii="Times New Roman"/>
                <w:b w:val="false"/>
                <w:i w:val="false"/>
                <w:color w:val="000000"/>
                <w:sz w:val="20"/>
              </w:rPr>
              <w:t>
</w:t>
            </w:r>
            <w:r>
              <w:rPr>
                <w:rFonts w:ascii="Times New Roman"/>
                <w:b w:val="false"/>
                <w:i w:val="false"/>
                <w:color w:val="000000"/>
                <w:sz w:val="20"/>
              </w:rPr>
              <w:t>2.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Салқындату</w:t>
            </w:r>
          </w:p>
          <w:p>
            <w:pPr>
              <w:spacing w:after="20"/>
              <w:ind w:left="20"/>
              <w:jc w:val="both"/>
            </w:pPr>
            <w:r>
              <w:rPr>
                <w:rFonts w:ascii="Times New Roman"/>
                <w:b w:val="false"/>
                <w:i w:val="false"/>
                <w:color w:val="000000"/>
                <w:sz w:val="20"/>
              </w:rPr>
              <w:t>
4. Орау (орау)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(өсімдік шаруашылығы)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1803100000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Майсыздандырылмаған какао-паста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Майсыздандырылмаған какао-паста (үгітілген какао)</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Шикізаттың және (немесе) жиынтықтаушы материалдардың белгілі бір түрінен тауар өндіру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93" w:id="3902"/>
          <w:p>
            <w:pPr>
              <w:spacing w:after="20"/>
              <w:ind w:left="20"/>
              <w:jc w:val="both"/>
            </w:pPr>
            <w:r>
              <w:rPr>
                <w:rFonts w:ascii="Times New Roman"/>
                <w:b w:val="false"/>
                <w:i w:val="false"/>
                <w:color w:val="000000"/>
                <w:sz w:val="20"/>
              </w:rPr>
              <w:t>
1. Какао бұршақтарын жинау және сұрыптау</w:t>
            </w:r>
          </w:p>
          <w:bookmarkEnd w:id="3902"/>
          <w:p>
            <w:pPr>
              <w:spacing w:after="20"/>
              <w:ind w:left="20"/>
              <w:jc w:val="both"/>
            </w:pPr>
            <w:r>
              <w:rPr>
                <w:rFonts w:ascii="Times New Roman"/>
                <w:b w:val="false"/>
                <w:i w:val="false"/>
                <w:color w:val="000000"/>
                <w:sz w:val="20"/>
              </w:rPr>
              <w:t>
</w:t>
            </w:r>
            <w:r>
              <w:rPr>
                <w:rFonts w:ascii="Times New Roman"/>
                <w:b w:val="false"/>
                <w:i w:val="false"/>
                <w:color w:val="000000"/>
                <w:sz w:val="20"/>
              </w:rPr>
              <w:t>2. Бұршақтарды кептіру және ашыту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Бұршақтарды тазалау және қуыру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Какао массасын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5. Какао массасын өңдеу (балқыту, ұнтақтау)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Қабықтарды алып тастау</w:t>
            </w:r>
          </w:p>
          <w:p>
            <w:pPr>
              <w:spacing w:after="20"/>
              <w:ind w:left="20"/>
              <w:jc w:val="both"/>
            </w:pPr>
            <w:r>
              <w:rPr>
                <w:rFonts w:ascii="Times New Roman"/>
                <w:b w:val="false"/>
                <w:i w:val="false"/>
                <w:color w:val="000000"/>
                <w:sz w:val="20"/>
              </w:rPr>
              <w:t>
</w:t>
            </w:r>
            <w:r>
              <w:rPr>
                <w:rFonts w:ascii="Times New Roman"/>
                <w:b w:val="false"/>
                <w:i w:val="false"/>
                <w:color w:val="000000"/>
                <w:sz w:val="20"/>
              </w:rPr>
              <w:t>7. Сығымдау және ұнтақталған какао мен майға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8. Шикізат пен өнімдердің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9. Қаптама және таңбалау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Құрғақ және салқын жағдайда сақтау</w:t>
            </w:r>
          </w:p>
          <w:p>
            <w:pPr>
              <w:spacing w:after="20"/>
              <w:ind w:left="20"/>
              <w:jc w:val="both"/>
            </w:pPr>
            <w:r>
              <w:rPr>
                <w:rFonts w:ascii="Times New Roman"/>
                <w:b w:val="false"/>
                <w:i w:val="false"/>
                <w:color w:val="000000"/>
                <w:sz w:val="20"/>
              </w:rPr>
              <w:t>
11. Қорғаныс қаптамасында тасымалдау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03" w:id="3903"/>
          <w:p>
            <w:pPr>
              <w:spacing w:after="20"/>
              <w:ind w:left="20"/>
              <w:jc w:val="both"/>
            </w:pPr>
            <w:r>
              <w:rPr>
                <w:rFonts w:ascii="Times New Roman"/>
                <w:b w:val="false"/>
                <w:i w:val="false"/>
                <w:color w:val="000000"/>
                <w:sz w:val="20"/>
              </w:rPr>
              <w:t>
1. Бұршақтарды тазалау және қуыру</w:t>
            </w:r>
          </w:p>
          <w:bookmarkEnd w:id="3903"/>
          <w:p>
            <w:pPr>
              <w:spacing w:after="20"/>
              <w:ind w:left="20"/>
              <w:jc w:val="both"/>
            </w:pPr>
            <w:r>
              <w:rPr>
                <w:rFonts w:ascii="Times New Roman"/>
                <w:b w:val="false"/>
                <w:i w:val="false"/>
                <w:color w:val="000000"/>
                <w:sz w:val="20"/>
              </w:rPr>
              <w:t>
</w:t>
            </w:r>
            <w:r>
              <w:rPr>
                <w:rFonts w:ascii="Times New Roman"/>
                <w:b w:val="false"/>
                <w:i w:val="false"/>
                <w:color w:val="000000"/>
                <w:sz w:val="20"/>
              </w:rPr>
              <w:t>2. Какао массасын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Какао массасын өңдеу (балқыту, ұнтақтау)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Сығымдау және ұнтақталған какао мен майға бөлу</w:t>
            </w:r>
          </w:p>
          <w:p>
            <w:pPr>
              <w:spacing w:after="20"/>
              <w:ind w:left="20"/>
              <w:jc w:val="both"/>
            </w:pPr>
            <w:r>
              <w:rPr>
                <w:rFonts w:ascii="Times New Roman"/>
                <w:b w:val="false"/>
                <w:i w:val="false"/>
                <w:color w:val="000000"/>
                <w:sz w:val="20"/>
              </w:rPr>
              <w:t>
5. Қаптама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(өсімдік шаруашылығы)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1804000000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Какао-май, какао-тоң май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Какао майы ( какао майы)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Шикізаттың және (немесе) жиынтықтаушы материалдардың белгілі бір түрінен тауар өндіру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07" w:id="3904"/>
          <w:p>
            <w:pPr>
              <w:spacing w:after="20"/>
              <w:ind w:left="20"/>
              <w:jc w:val="both"/>
            </w:pPr>
            <w:r>
              <w:rPr>
                <w:rFonts w:ascii="Times New Roman"/>
                <w:b w:val="false"/>
                <w:i w:val="false"/>
                <w:color w:val="000000"/>
                <w:sz w:val="20"/>
              </w:rPr>
              <w:t>
1. Какао бұршақтарын жинау және сұрыптау</w:t>
            </w:r>
          </w:p>
          <w:bookmarkEnd w:id="3904"/>
          <w:p>
            <w:pPr>
              <w:spacing w:after="20"/>
              <w:ind w:left="20"/>
              <w:jc w:val="both"/>
            </w:pPr>
            <w:r>
              <w:rPr>
                <w:rFonts w:ascii="Times New Roman"/>
                <w:b w:val="false"/>
                <w:i w:val="false"/>
                <w:color w:val="000000"/>
                <w:sz w:val="20"/>
              </w:rPr>
              <w:t>
</w:t>
            </w:r>
            <w:r>
              <w:rPr>
                <w:rFonts w:ascii="Times New Roman"/>
                <w:b w:val="false"/>
                <w:i w:val="false"/>
                <w:color w:val="000000"/>
                <w:sz w:val="20"/>
              </w:rPr>
              <w:t>2. Какао бұршақтарын тазалау және қуыру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Какао майын алу (престеу, еріту)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Какао массасын престеу процесі</w:t>
            </w:r>
          </w:p>
          <w:p>
            <w:pPr>
              <w:spacing w:after="20"/>
              <w:ind w:left="20"/>
              <w:jc w:val="both"/>
            </w:pPr>
            <w:r>
              <w:rPr>
                <w:rFonts w:ascii="Times New Roman"/>
                <w:b w:val="false"/>
                <w:i w:val="false"/>
                <w:color w:val="000000"/>
                <w:sz w:val="20"/>
              </w:rPr>
              <w:t>
</w:t>
            </w:r>
            <w:r>
              <w:rPr>
                <w:rFonts w:ascii="Times New Roman"/>
                <w:b w:val="false"/>
                <w:i w:val="false"/>
                <w:color w:val="000000"/>
                <w:sz w:val="20"/>
              </w:rPr>
              <w:t>5. Майды қоспалардан тазарту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6. Сусыздану және иіссіздену</w:t>
            </w:r>
          </w:p>
          <w:p>
            <w:pPr>
              <w:spacing w:after="20"/>
              <w:ind w:left="20"/>
              <w:jc w:val="both"/>
            </w:pPr>
            <w:r>
              <w:rPr>
                <w:rFonts w:ascii="Times New Roman"/>
                <w:b w:val="false"/>
                <w:i w:val="false"/>
                <w:color w:val="000000"/>
                <w:sz w:val="20"/>
              </w:rPr>
              <w:t>
</w:t>
            </w:r>
            <w:r>
              <w:rPr>
                <w:rFonts w:ascii="Times New Roman"/>
                <w:b w:val="false"/>
                <w:i w:val="false"/>
                <w:color w:val="000000"/>
                <w:sz w:val="20"/>
              </w:rPr>
              <w:t>7. Майдың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Герметикалық контейнерлерге орау</w:t>
            </w:r>
          </w:p>
          <w:p>
            <w:pPr>
              <w:spacing w:after="20"/>
              <w:ind w:left="20"/>
              <w:jc w:val="both"/>
            </w:pPr>
            <w:r>
              <w:rPr>
                <w:rFonts w:ascii="Times New Roman"/>
                <w:b w:val="false"/>
                <w:i w:val="false"/>
                <w:color w:val="000000"/>
                <w:sz w:val="20"/>
              </w:rPr>
              <w:t>
9. Құрғақ және салқын жерде сақтау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15" w:id="3905"/>
          <w:p>
            <w:pPr>
              <w:spacing w:after="20"/>
              <w:ind w:left="20"/>
              <w:jc w:val="both"/>
            </w:pPr>
            <w:r>
              <w:rPr>
                <w:rFonts w:ascii="Times New Roman"/>
                <w:b w:val="false"/>
                <w:i w:val="false"/>
                <w:color w:val="000000"/>
                <w:sz w:val="20"/>
              </w:rPr>
              <w:t>
1. Какао бұршақтарын тазалау және қуыру</w:t>
            </w:r>
          </w:p>
          <w:bookmarkEnd w:id="3905"/>
          <w:p>
            <w:pPr>
              <w:spacing w:after="20"/>
              <w:ind w:left="20"/>
              <w:jc w:val="both"/>
            </w:pPr>
            <w:r>
              <w:rPr>
                <w:rFonts w:ascii="Times New Roman"/>
                <w:b w:val="false"/>
                <w:i w:val="false"/>
                <w:color w:val="000000"/>
                <w:sz w:val="20"/>
              </w:rPr>
              <w:t>
</w:t>
            </w:r>
            <w:r>
              <w:rPr>
                <w:rFonts w:ascii="Times New Roman"/>
                <w:b w:val="false"/>
                <w:i w:val="false"/>
                <w:color w:val="000000"/>
                <w:sz w:val="20"/>
              </w:rPr>
              <w:t>2. Какао майын алу (престеу, еріту)</w:t>
            </w:r>
          </w:p>
          <w:p>
            <w:pPr>
              <w:spacing w:after="20"/>
              <w:ind w:left="20"/>
              <w:jc w:val="both"/>
            </w:pPr>
            <w:r>
              <w:rPr>
                <w:rFonts w:ascii="Times New Roman"/>
                <w:b w:val="false"/>
                <w:i w:val="false"/>
                <w:color w:val="000000"/>
                <w:sz w:val="20"/>
              </w:rPr>
              <w:t>
</w:t>
            </w:r>
            <w:r>
              <w:rPr>
                <w:rFonts w:ascii="Times New Roman"/>
                <w:b w:val="false"/>
                <w:i w:val="false"/>
                <w:color w:val="000000"/>
                <w:sz w:val="20"/>
              </w:rPr>
              <w:t>3. Сусыздану және иіссіздену</w:t>
            </w:r>
          </w:p>
          <w:p>
            <w:pPr>
              <w:spacing w:after="20"/>
              <w:ind w:left="20"/>
              <w:jc w:val="both"/>
            </w:pPr>
            <w:r>
              <w:rPr>
                <w:rFonts w:ascii="Times New Roman"/>
                <w:b w:val="false"/>
                <w:i w:val="false"/>
                <w:color w:val="000000"/>
                <w:sz w:val="20"/>
              </w:rPr>
              <w:t>
4. Қаптама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(өсімдік шаруашылығы)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1805000000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немесе басқа да тәттілендіретін заттар қосылмаған какао-ұнтақ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немесе басқа да тәттілендіретін заттар қосылмаған какао-ұнтақ</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Шикізаттың және (немесе) жиынтықтаушы материалдардың белгілі бір түрінен тауар өндіру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18" w:id="3906"/>
          <w:p>
            <w:pPr>
              <w:spacing w:after="20"/>
              <w:ind w:left="20"/>
              <w:jc w:val="both"/>
            </w:pPr>
            <w:r>
              <w:rPr>
                <w:rFonts w:ascii="Times New Roman"/>
                <w:b w:val="false"/>
                <w:i w:val="false"/>
                <w:color w:val="000000"/>
                <w:sz w:val="20"/>
              </w:rPr>
              <w:t>
1. Какао бұршақтарын тазалау және сұрыптау</w:t>
            </w:r>
          </w:p>
          <w:bookmarkEnd w:id="3906"/>
          <w:p>
            <w:pPr>
              <w:spacing w:after="20"/>
              <w:ind w:left="20"/>
              <w:jc w:val="both"/>
            </w:pPr>
            <w:r>
              <w:rPr>
                <w:rFonts w:ascii="Times New Roman"/>
                <w:b w:val="false"/>
                <w:i w:val="false"/>
                <w:color w:val="000000"/>
                <w:sz w:val="20"/>
              </w:rPr>
              <w:t>
</w:t>
            </w:r>
            <w:r>
              <w:rPr>
                <w:rFonts w:ascii="Times New Roman"/>
                <w:b w:val="false"/>
                <w:i w:val="false"/>
                <w:color w:val="000000"/>
                <w:sz w:val="20"/>
              </w:rPr>
              <w:t>2. Какао бұршақтарын термиялық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Какао бұршақтарын ұсақтау, какао-велла қабығын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4. Какао ұштарын соққылы диірменде ұнтақтау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Дифференциалды диірменде какао ұштарын ұнтақтау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Шарикті диірменде какао ұнтағын ұнтақтау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Какао-ерітілген сұйықты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8. Вакуумды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9. Какао-езілгенді престеу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10. Какао-күнжараны алдын ала ұсақтау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11. Какао-күнжараны ұнтақтау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Өлшеп орау/орау</w:t>
            </w:r>
          </w:p>
          <w:p>
            <w:pPr>
              <w:spacing w:after="20"/>
              <w:ind w:left="20"/>
              <w:jc w:val="both"/>
            </w:pPr>
            <w:r>
              <w:rPr>
                <w:rFonts w:ascii="Times New Roman"/>
                <w:b w:val="false"/>
                <w:i w:val="false"/>
                <w:color w:val="000000"/>
                <w:sz w:val="20"/>
              </w:rPr>
              <w:t>
13. Сапаны бақылау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30" w:id="3907"/>
          <w:p>
            <w:pPr>
              <w:spacing w:after="20"/>
              <w:ind w:left="20"/>
              <w:jc w:val="both"/>
            </w:pPr>
            <w:r>
              <w:rPr>
                <w:rFonts w:ascii="Times New Roman"/>
                <w:b w:val="false"/>
                <w:i w:val="false"/>
                <w:color w:val="000000"/>
                <w:sz w:val="20"/>
              </w:rPr>
              <w:t>
1. Какао бұршақтарын термиялық өңдеу</w:t>
            </w:r>
          </w:p>
          <w:bookmarkEnd w:id="3907"/>
          <w:p>
            <w:pPr>
              <w:spacing w:after="20"/>
              <w:ind w:left="20"/>
              <w:jc w:val="both"/>
            </w:pPr>
            <w:r>
              <w:rPr>
                <w:rFonts w:ascii="Times New Roman"/>
                <w:b w:val="false"/>
                <w:i w:val="false"/>
                <w:color w:val="000000"/>
                <w:sz w:val="20"/>
              </w:rPr>
              <w:t>
</w:t>
            </w:r>
            <w:r>
              <w:rPr>
                <w:rFonts w:ascii="Times New Roman"/>
                <w:b w:val="false"/>
                <w:i w:val="false"/>
                <w:color w:val="000000"/>
                <w:sz w:val="20"/>
              </w:rPr>
              <w:t>2. Дифференциалды диірменде какао ұштарын ұнтақтау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Какао-ерітілген сұйықты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Какао-езілгенді престеу</w:t>
            </w:r>
          </w:p>
          <w:p>
            <w:pPr>
              <w:spacing w:after="20"/>
              <w:ind w:left="20"/>
              <w:jc w:val="both"/>
            </w:pPr>
            <w:r>
              <w:rPr>
                <w:rFonts w:ascii="Times New Roman"/>
                <w:b w:val="false"/>
                <w:i w:val="false"/>
                <w:color w:val="000000"/>
                <w:sz w:val="20"/>
              </w:rPr>
              <w:t>
5. Өлшеп орау/орау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(өсімдік шаруашылығы)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1806208000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Массалардың брикеттерінде, пластиналарында немесе тақтайшаларында өзге де дайын бұйымдар.2 кг-нан астам, немесе сұйық, паста, ұнтақ, түйіршіктелген немесе басқа аналогта.бастапқы қаптамадағы түрде.мазмұны.2 кг-нан астам:шоколадты глазурь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Шоколадты глазурь</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Шикізаттың және (немесе) жиынтықтаушы материалдардың белгілі бір түрінен тауар өндіру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34" w:id="3908"/>
          <w:p>
            <w:pPr>
              <w:spacing w:after="20"/>
              <w:ind w:left="20"/>
              <w:jc w:val="both"/>
            </w:pPr>
            <w:r>
              <w:rPr>
                <w:rFonts w:ascii="Times New Roman"/>
                <w:b w:val="false"/>
                <w:i w:val="false"/>
                <w:color w:val="000000"/>
                <w:sz w:val="20"/>
              </w:rPr>
              <w:t>
1. Шикізатты өндіріске дайындау</w:t>
            </w:r>
          </w:p>
          <w:bookmarkEnd w:id="3908"/>
          <w:p>
            <w:pPr>
              <w:spacing w:after="20"/>
              <w:ind w:left="20"/>
              <w:jc w:val="both"/>
            </w:pPr>
            <w:r>
              <w:rPr>
                <w:rFonts w:ascii="Times New Roman"/>
                <w:b w:val="false"/>
                <w:i w:val="false"/>
                <w:color w:val="000000"/>
                <w:sz w:val="20"/>
              </w:rPr>
              <w:t>
</w:t>
            </w:r>
            <w:r>
              <w:rPr>
                <w:rFonts w:ascii="Times New Roman"/>
                <w:b w:val="false"/>
                <w:i w:val="false"/>
                <w:color w:val="000000"/>
                <w:sz w:val="20"/>
              </w:rPr>
              <w:t>2. Рецептуралық қоспаны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Ұсақтау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Жинақтау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Шынықтыру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Қаптама</w:t>
            </w:r>
          </w:p>
          <w:p>
            <w:pPr>
              <w:spacing w:after="20"/>
              <w:ind w:left="20"/>
              <w:jc w:val="both"/>
            </w:pPr>
            <w:r>
              <w:rPr>
                <w:rFonts w:ascii="Times New Roman"/>
                <w:b w:val="false"/>
                <w:i w:val="false"/>
                <w:color w:val="000000"/>
                <w:sz w:val="20"/>
              </w:rPr>
              <w:t>
7. Сапаны бақылау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40" w:id="3909"/>
          <w:p>
            <w:pPr>
              <w:spacing w:after="20"/>
              <w:ind w:left="20"/>
              <w:jc w:val="both"/>
            </w:pPr>
            <w:r>
              <w:rPr>
                <w:rFonts w:ascii="Times New Roman"/>
                <w:b w:val="false"/>
                <w:i w:val="false"/>
                <w:color w:val="000000"/>
                <w:sz w:val="20"/>
              </w:rPr>
              <w:t>
1. Ұсақтау</w:t>
            </w:r>
          </w:p>
          <w:bookmarkEnd w:id="3909"/>
          <w:p>
            <w:pPr>
              <w:spacing w:after="20"/>
              <w:ind w:left="20"/>
              <w:jc w:val="both"/>
            </w:pPr>
            <w:r>
              <w:rPr>
                <w:rFonts w:ascii="Times New Roman"/>
                <w:b w:val="false"/>
                <w:i w:val="false"/>
                <w:color w:val="000000"/>
                <w:sz w:val="20"/>
              </w:rPr>
              <w:t>
</w:t>
            </w:r>
            <w:r>
              <w:rPr>
                <w:rFonts w:ascii="Times New Roman"/>
                <w:b w:val="false"/>
                <w:i w:val="false"/>
                <w:color w:val="000000"/>
                <w:sz w:val="20"/>
              </w:rPr>
              <w:t>2. Жинақтау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Шынықтыру</w:t>
            </w:r>
          </w:p>
          <w:p>
            <w:pPr>
              <w:spacing w:after="20"/>
              <w:ind w:left="20"/>
              <w:jc w:val="both"/>
            </w:pPr>
            <w:r>
              <w:rPr>
                <w:rFonts w:ascii="Times New Roman"/>
                <w:b w:val="false"/>
                <w:i w:val="false"/>
                <w:color w:val="000000"/>
                <w:sz w:val="20"/>
              </w:rPr>
              <w:t>
4. Қаптама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(өсімдік шаруашылығы)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1806310000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Брикеттердегі, пластиналардағы немесе салмасы бар тақтайшалардағы құрамында какао бар өзге де бұйымдар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Салмасы бар шоколад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Шикізаттың және (немесе) жиынтықтаушы материалдардың белгілі бір түрінен тауар өндіру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43" w:id="3910"/>
          <w:p>
            <w:pPr>
              <w:spacing w:after="20"/>
              <w:ind w:left="20"/>
              <w:jc w:val="both"/>
            </w:pPr>
            <w:r>
              <w:rPr>
                <w:rFonts w:ascii="Times New Roman"/>
                <w:b w:val="false"/>
                <w:i w:val="false"/>
                <w:color w:val="000000"/>
                <w:sz w:val="20"/>
              </w:rPr>
              <w:t>
1. Какао бұршақтарын жинау және сұрыптау</w:t>
            </w:r>
          </w:p>
          <w:bookmarkEnd w:id="3910"/>
          <w:p>
            <w:pPr>
              <w:spacing w:after="20"/>
              <w:ind w:left="20"/>
              <w:jc w:val="both"/>
            </w:pPr>
            <w:r>
              <w:rPr>
                <w:rFonts w:ascii="Times New Roman"/>
                <w:b w:val="false"/>
                <w:i w:val="false"/>
                <w:color w:val="000000"/>
                <w:sz w:val="20"/>
              </w:rPr>
              <w:t>
</w:t>
            </w:r>
            <w:r>
              <w:rPr>
                <w:rFonts w:ascii="Times New Roman"/>
                <w:b w:val="false"/>
                <w:i w:val="false"/>
                <w:color w:val="000000"/>
                <w:sz w:val="20"/>
              </w:rPr>
              <w:t>2. Какао бұршақтарын тазалау және қуыру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Какао массасын ұнтақтау және балқыту</w:t>
            </w:r>
          </w:p>
          <w:p>
            <w:pPr>
              <w:spacing w:after="20"/>
              <w:ind w:left="20"/>
              <w:jc w:val="both"/>
            </w:pPr>
            <w:r>
              <w:rPr>
                <w:rFonts w:ascii="Times New Roman"/>
                <w:b w:val="false"/>
                <w:i w:val="false"/>
                <w:color w:val="000000"/>
                <w:sz w:val="20"/>
              </w:rPr>
              <w:t>
</w:t>
            </w:r>
            <w:r>
              <w:rPr>
                <w:rFonts w:ascii="Times New Roman"/>
                <w:b w:val="false"/>
                <w:i w:val="false"/>
                <w:color w:val="000000"/>
                <w:sz w:val="20"/>
              </w:rPr>
              <w:t>4. Шоколад массасына арналған ингредиенттерді қосу</w:t>
            </w:r>
          </w:p>
          <w:p>
            <w:pPr>
              <w:spacing w:after="20"/>
              <w:ind w:left="20"/>
              <w:jc w:val="both"/>
            </w:pPr>
            <w:r>
              <w:rPr>
                <w:rFonts w:ascii="Times New Roman"/>
                <w:b w:val="false"/>
                <w:i w:val="false"/>
                <w:color w:val="000000"/>
                <w:sz w:val="20"/>
              </w:rPr>
              <w:t>
</w:t>
            </w:r>
            <w:r>
              <w:rPr>
                <w:rFonts w:ascii="Times New Roman"/>
                <w:b w:val="false"/>
                <w:i w:val="false"/>
                <w:color w:val="000000"/>
                <w:sz w:val="20"/>
              </w:rPr>
              <w:t>5. Шоколад массасын шынықтыру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Салманы дайындау (жаңғақтар, карамельдер, кремдер және т.б.)</w:t>
            </w:r>
          </w:p>
          <w:p>
            <w:pPr>
              <w:spacing w:after="20"/>
              <w:ind w:left="20"/>
              <w:jc w:val="both"/>
            </w:pPr>
            <w:r>
              <w:rPr>
                <w:rFonts w:ascii="Times New Roman"/>
                <w:b w:val="false"/>
                <w:i w:val="false"/>
                <w:color w:val="000000"/>
                <w:sz w:val="20"/>
              </w:rPr>
              <w:t>
</w:t>
            </w:r>
            <w:r>
              <w:rPr>
                <w:rFonts w:ascii="Times New Roman"/>
                <w:b w:val="false"/>
                <w:i w:val="false"/>
                <w:color w:val="000000"/>
                <w:sz w:val="20"/>
              </w:rPr>
              <w:t>7. Салмасы бар шоколад батончиктерін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8. Салманы шоколадқа инкапсуляциялау (құю немесе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9. Шоколадты қатайғанша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10. Сапаны бақылау</w:t>
            </w:r>
          </w:p>
          <w:p>
            <w:pPr>
              <w:spacing w:after="20"/>
              <w:ind w:left="20"/>
              <w:jc w:val="both"/>
            </w:pPr>
            <w:r>
              <w:rPr>
                <w:rFonts w:ascii="Times New Roman"/>
                <w:b w:val="false"/>
                <w:i w:val="false"/>
                <w:color w:val="000000"/>
                <w:sz w:val="20"/>
              </w:rPr>
              <w:t>
11. Герметикалық қаптамаларға орау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53" w:id="3911"/>
          <w:p>
            <w:pPr>
              <w:spacing w:after="20"/>
              <w:ind w:left="20"/>
              <w:jc w:val="both"/>
            </w:pPr>
            <w:r>
              <w:rPr>
                <w:rFonts w:ascii="Times New Roman"/>
                <w:b w:val="false"/>
                <w:i w:val="false"/>
                <w:color w:val="000000"/>
                <w:sz w:val="20"/>
              </w:rPr>
              <w:t>
1. Какао массасын ұнтақтау және балқыту</w:t>
            </w:r>
          </w:p>
          <w:bookmarkEnd w:id="3911"/>
          <w:p>
            <w:pPr>
              <w:spacing w:after="20"/>
              <w:ind w:left="20"/>
              <w:jc w:val="both"/>
            </w:pPr>
            <w:r>
              <w:rPr>
                <w:rFonts w:ascii="Times New Roman"/>
                <w:b w:val="false"/>
                <w:i w:val="false"/>
                <w:color w:val="000000"/>
                <w:sz w:val="20"/>
              </w:rPr>
              <w:t>
</w:t>
            </w:r>
            <w:r>
              <w:rPr>
                <w:rFonts w:ascii="Times New Roman"/>
                <w:b w:val="false"/>
                <w:i w:val="false"/>
                <w:color w:val="000000"/>
                <w:sz w:val="20"/>
              </w:rPr>
              <w:t>2. Шоколад массасын шынықтыру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Салмасы бар шоколад батончиктерін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Шоколадты қатайғанша салқындату</w:t>
            </w:r>
          </w:p>
          <w:p>
            <w:pPr>
              <w:spacing w:after="20"/>
              <w:ind w:left="20"/>
              <w:jc w:val="both"/>
            </w:pPr>
            <w:r>
              <w:rPr>
                <w:rFonts w:ascii="Times New Roman"/>
                <w:b w:val="false"/>
                <w:i w:val="false"/>
                <w:color w:val="000000"/>
                <w:sz w:val="20"/>
              </w:rPr>
              <w:t>
5. Герметикалық қаптамаларға орау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(өсімдік шаруашылығы)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1806310000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Брикеттердегі, пластиналардағы немесе салмасы бар тақтайшалардағы құрамында какао бар өзге де бұйымдар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Толтырылған шоколадтар (соның ішінде карамель, ликер, жаңғақтар, жемістер және басқа қоспалар сияқты толтырғыштарды қамтуы мүмкін шоколад батончиктері)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Шикізаттың және (немесе) жиынтықтаушы материалдардың белгілі бір түрінен тауар өндіру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57" w:id="3912"/>
          <w:p>
            <w:pPr>
              <w:spacing w:after="20"/>
              <w:ind w:left="20"/>
              <w:jc w:val="both"/>
            </w:pPr>
            <w:r>
              <w:rPr>
                <w:rFonts w:ascii="Times New Roman"/>
                <w:b w:val="false"/>
                <w:i w:val="false"/>
                <w:color w:val="000000"/>
                <w:sz w:val="20"/>
              </w:rPr>
              <w:t>
1. Шикізатты өндіріске дайындау</w:t>
            </w:r>
          </w:p>
          <w:bookmarkEnd w:id="3912"/>
          <w:p>
            <w:pPr>
              <w:spacing w:after="20"/>
              <w:ind w:left="20"/>
              <w:jc w:val="both"/>
            </w:pPr>
            <w:r>
              <w:rPr>
                <w:rFonts w:ascii="Times New Roman"/>
                <w:b w:val="false"/>
                <w:i w:val="false"/>
                <w:color w:val="000000"/>
                <w:sz w:val="20"/>
              </w:rPr>
              <w:t>
</w:t>
            </w:r>
            <w:r>
              <w:rPr>
                <w:rFonts w:ascii="Times New Roman"/>
                <w:b w:val="false"/>
                <w:i w:val="false"/>
                <w:color w:val="000000"/>
                <w:sz w:val="20"/>
              </w:rPr>
              <w:t>2. Шоколад массасын шынықтыру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Салманы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Шоколадты құю және құю</w:t>
            </w:r>
          </w:p>
          <w:p>
            <w:pPr>
              <w:spacing w:after="20"/>
              <w:ind w:left="20"/>
              <w:jc w:val="both"/>
            </w:pPr>
            <w:r>
              <w:rPr>
                <w:rFonts w:ascii="Times New Roman"/>
                <w:b w:val="false"/>
                <w:i w:val="false"/>
                <w:color w:val="000000"/>
                <w:sz w:val="20"/>
              </w:rPr>
              <w:t>
</w:t>
            </w:r>
            <w:r>
              <w:rPr>
                <w:rFonts w:ascii="Times New Roman"/>
                <w:b w:val="false"/>
                <w:i w:val="false"/>
                <w:color w:val="000000"/>
                <w:sz w:val="20"/>
              </w:rPr>
              <w:t>5. Шоколадты дірілмен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6. Шоколадты салқындату және қалыптардан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Орау (орау)</w:t>
            </w:r>
          </w:p>
          <w:p>
            <w:pPr>
              <w:spacing w:after="20"/>
              <w:ind w:left="20"/>
              <w:jc w:val="both"/>
            </w:pPr>
            <w:r>
              <w:rPr>
                <w:rFonts w:ascii="Times New Roman"/>
                <w:b w:val="false"/>
                <w:i w:val="false"/>
                <w:color w:val="000000"/>
                <w:sz w:val="20"/>
              </w:rPr>
              <w:t>
8. Сапаны бақылау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64" w:id="3913"/>
          <w:p>
            <w:pPr>
              <w:spacing w:after="20"/>
              <w:ind w:left="20"/>
              <w:jc w:val="both"/>
            </w:pPr>
            <w:r>
              <w:rPr>
                <w:rFonts w:ascii="Times New Roman"/>
                <w:b w:val="false"/>
                <w:i w:val="false"/>
                <w:color w:val="000000"/>
                <w:sz w:val="20"/>
              </w:rPr>
              <w:t>
1. Шоколад массасын шынықтыру</w:t>
            </w:r>
          </w:p>
          <w:bookmarkEnd w:id="3913"/>
          <w:p>
            <w:pPr>
              <w:spacing w:after="20"/>
              <w:ind w:left="20"/>
              <w:jc w:val="both"/>
            </w:pPr>
            <w:r>
              <w:rPr>
                <w:rFonts w:ascii="Times New Roman"/>
                <w:b w:val="false"/>
                <w:i w:val="false"/>
                <w:color w:val="000000"/>
                <w:sz w:val="20"/>
              </w:rPr>
              <w:t>
</w:t>
            </w:r>
            <w:r>
              <w:rPr>
                <w:rFonts w:ascii="Times New Roman"/>
                <w:b w:val="false"/>
                <w:i w:val="false"/>
                <w:color w:val="000000"/>
                <w:sz w:val="20"/>
              </w:rPr>
              <w:t>2. Шоколад құю және салмалар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3. Шоколадты дірілмен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Шоколадты салқындату және қалыптардан шығару</w:t>
            </w:r>
          </w:p>
          <w:p>
            <w:pPr>
              <w:spacing w:after="20"/>
              <w:ind w:left="20"/>
              <w:jc w:val="both"/>
            </w:pPr>
            <w:r>
              <w:rPr>
                <w:rFonts w:ascii="Times New Roman"/>
                <w:b w:val="false"/>
                <w:i w:val="false"/>
                <w:color w:val="000000"/>
                <w:sz w:val="20"/>
              </w:rPr>
              <w:t>
5. Орау (орау)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(өсімдік шаруашылығы)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1806310000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Брикеттердегі, пластиналардағы немесе салмасы бар тақтайшалардағы құрамында какао бар өзге де бұйымдар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Салмасы бар шоколад батончиктері (жаңғақтармен, жемістермен, карамельмен, марципанмен, ликермен және т.б.)</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Шикізаттың және (немесе) жиынтықтаушы материалдардың белгілі бір түрінен тауар өндіру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68" w:id="3914"/>
          <w:p>
            <w:pPr>
              <w:spacing w:after="20"/>
              <w:ind w:left="20"/>
              <w:jc w:val="both"/>
            </w:pPr>
            <w:r>
              <w:rPr>
                <w:rFonts w:ascii="Times New Roman"/>
                <w:b w:val="false"/>
                <w:i w:val="false"/>
                <w:color w:val="000000"/>
                <w:sz w:val="20"/>
              </w:rPr>
              <w:t>
1. Шикізатты өндіріске дайындау</w:t>
            </w:r>
          </w:p>
          <w:bookmarkEnd w:id="3914"/>
          <w:p>
            <w:pPr>
              <w:spacing w:after="20"/>
              <w:ind w:left="20"/>
              <w:jc w:val="both"/>
            </w:pPr>
            <w:r>
              <w:rPr>
                <w:rFonts w:ascii="Times New Roman"/>
                <w:b w:val="false"/>
                <w:i w:val="false"/>
                <w:color w:val="000000"/>
                <w:sz w:val="20"/>
              </w:rPr>
              <w:t>
</w:t>
            </w:r>
            <w:r>
              <w:rPr>
                <w:rFonts w:ascii="Times New Roman"/>
                <w:b w:val="false"/>
                <w:i w:val="false"/>
                <w:color w:val="000000"/>
                <w:sz w:val="20"/>
              </w:rPr>
              <w:t>2. Шоколад массасын шынықтыру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Салманы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Шоколадты құю және құю</w:t>
            </w:r>
          </w:p>
          <w:p>
            <w:pPr>
              <w:spacing w:after="20"/>
              <w:ind w:left="20"/>
              <w:jc w:val="both"/>
            </w:pPr>
            <w:r>
              <w:rPr>
                <w:rFonts w:ascii="Times New Roman"/>
                <w:b w:val="false"/>
                <w:i w:val="false"/>
                <w:color w:val="000000"/>
                <w:sz w:val="20"/>
              </w:rPr>
              <w:t>
</w:t>
            </w:r>
            <w:r>
              <w:rPr>
                <w:rFonts w:ascii="Times New Roman"/>
                <w:b w:val="false"/>
                <w:i w:val="false"/>
                <w:color w:val="000000"/>
                <w:sz w:val="20"/>
              </w:rPr>
              <w:t>5. Шоколадты дірілмен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6.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7. Орау, орау</w:t>
            </w:r>
          </w:p>
          <w:p>
            <w:pPr>
              <w:spacing w:after="20"/>
              <w:ind w:left="20"/>
              <w:jc w:val="both"/>
            </w:pPr>
            <w:r>
              <w:rPr>
                <w:rFonts w:ascii="Times New Roman"/>
                <w:b w:val="false"/>
                <w:i w:val="false"/>
                <w:color w:val="000000"/>
                <w:sz w:val="20"/>
              </w:rPr>
              <w:t>
8. Сапаны бақылау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75" w:id="3915"/>
          <w:p>
            <w:pPr>
              <w:spacing w:after="20"/>
              <w:ind w:left="20"/>
              <w:jc w:val="both"/>
            </w:pPr>
            <w:r>
              <w:rPr>
                <w:rFonts w:ascii="Times New Roman"/>
                <w:b w:val="false"/>
                <w:i w:val="false"/>
                <w:color w:val="000000"/>
                <w:sz w:val="20"/>
              </w:rPr>
              <w:t>
1. Шоколад массасын шынықтыру</w:t>
            </w:r>
          </w:p>
          <w:bookmarkEnd w:id="3915"/>
          <w:p>
            <w:pPr>
              <w:spacing w:after="20"/>
              <w:ind w:left="20"/>
              <w:jc w:val="both"/>
            </w:pPr>
            <w:r>
              <w:rPr>
                <w:rFonts w:ascii="Times New Roman"/>
                <w:b w:val="false"/>
                <w:i w:val="false"/>
                <w:color w:val="000000"/>
                <w:sz w:val="20"/>
              </w:rPr>
              <w:t>
</w:t>
            </w:r>
            <w:r>
              <w:rPr>
                <w:rFonts w:ascii="Times New Roman"/>
                <w:b w:val="false"/>
                <w:i w:val="false"/>
                <w:color w:val="000000"/>
                <w:sz w:val="20"/>
              </w:rPr>
              <w:t>2. Шоколадты құю және құю</w:t>
            </w:r>
          </w:p>
          <w:p>
            <w:pPr>
              <w:spacing w:after="20"/>
              <w:ind w:left="20"/>
              <w:jc w:val="both"/>
            </w:pPr>
            <w:r>
              <w:rPr>
                <w:rFonts w:ascii="Times New Roman"/>
                <w:b w:val="false"/>
                <w:i w:val="false"/>
                <w:color w:val="000000"/>
                <w:sz w:val="20"/>
              </w:rPr>
              <w:t>
</w:t>
            </w:r>
            <w:r>
              <w:rPr>
                <w:rFonts w:ascii="Times New Roman"/>
                <w:b w:val="false"/>
                <w:i w:val="false"/>
                <w:color w:val="000000"/>
                <w:sz w:val="20"/>
              </w:rPr>
              <w:t>3. Шоколадты дірілмен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Салқындату</w:t>
            </w:r>
          </w:p>
          <w:p>
            <w:pPr>
              <w:spacing w:after="20"/>
              <w:ind w:left="20"/>
              <w:jc w:val="both"/>
            </w:pPr>
            <w:r>
              <w:rPr>
                <w:rFonts w:ascii="Times New Roman"/>
                <w:b w:val="false"/>
                <w:i w:val="false"/>
                <w:color w:val="000000"/>
                <w:sz w:val="20"/>
              </w:rPr>
              <w:t>
5. Орау, орау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(өсімдік шаруашылығы)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1806321000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какао бар, салмасы жоқ, бірақ нан таңбаларының дәндері, жемістер (жемістер) немесе жаңғақтар қосылған және брикеттерде, табақтарда немесе тақтайшаларда болатын өзге де дайын тамақ өнімдері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Шоколад глазурі, оның ішінде құрамында какао бар глазурь, брикеттерде, торларда немесе басқа қаптамаларда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Шикізаттың және (немесе) жиынтықтаушы материалдардың белгілі бір түрінен тауар өндіру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79" w:id="3916"/>
          <w:p>
            <w:pPr>
              <w:spacing w:after="20"/>
              <w:ind w:left="20"/>
              <w:jc w:val="both"/>
            </w:pPr>
            <w:r>
              <w:rPr>
                <w:rFonts w:ascii="Times New Roman"/>
                <w:b w:val="false"/>
                <w:i w:val="false"/>
                <w:color w:val="000000"/>
                <w:sz w:val="20"/>
              </w:rPr>
              <w:t>
1. Компоненттерді араластыру</w:t>
            </w:r>
          </w:p>
          <w:bookmarkEnd w:id="3916"/>
          <w:p>
            <w:pPr>
              <w:spacing w:after="20"/>
              <w:ind w:left="20"/>
              <w:jc w:val="both"/>
            </w:pPr>
            <w:r>
              <w:rPr>
                <w:rFonts w:ascii="Times New Roman"/>
                <w:b w:val="false"/>
                <w:i w:val="false"/>
                <w:color w:val="000000"/>
                <w:sz w:val="20"/>
              </w:rPr>
              <w:t>
</w:t>
            </w:r>
            <w:r>
              <w:rPr>
                <w:rFonts w:ascii="Times New Roman"/>
                <w:b w:val="false"/>
                <w:i w:val="false"/>
                <w:color w:val="000000"/>
                <w:sz w:val="20"/>
              </w:rPr>
              <w:t>2. Рецептуралық қоспаны ұсақтау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Массаны сұйылту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Массаны шынықтыру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Қаптамасы, таңбалануы</w:t>
            </w:r>
          </w:p>
          <w:p>
            <w:pPr>
              <w:spacing w:after="20"/>
              <w:ind w:left="20"/>
              <w:jc w:val="both"/>
            </w:pPr>
            <w:r>
              <w:rPr>
                <w:rFonts w:ascii="Times New Roman"/>
                <w:b w:val="false"/>
                <w:i w:val="false"/>
                <w:color w:val="000000"/>
                <w:sz w:val="20"/>
              </w:rPr>
              <w:t>
6. Сапаны бақылау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84" w:id="3917"/>
          <w:p>
            <w:pPr>
              <w:spacing w:after="20"/>
              <w:ind w:left="20"/>
              <w:jc w:val="both"/>
            </w:pPr>
            <w:r>
              <w:rPr>
                <w:rFonts w:ascii="Times New Roman"/>
                <w:b w:val="false"/>
                <w:i w:val="false"/>
                <w:color w:val="000000"/>
                <w:sz w:val="20"/>
              </w:rPr>
              <w:t>
1. Рецепт бойынша дайындалған қоспаны ұнтақтау</w:t>
            </w:r>
          </w:p>
          <w:bookmarkEnd w:id="3917"/>
          <w:p>
            <w:pPr>
              <w:spacing w:after="20"/>
              <w:ind w:left="20"/>
              <w:jc w:val="both"/>
            </w:pPr>
            <w:r>
              <w:rPr>
                <w:rFonts w:ascii="Times New Roman"/>
                <w:b w:val="false"/>
                <w:i w:val="false"/>
                <w:color w:val="000000"/>
                <w:sz w:val="20"/>
              </w:rPr>
              <w:t>
</w:t>
            </w:r>
            <w:r>
              <w:rPr>
                <w:rFonts w:ascii="Times New Roman"/>
                <w:b w:val="false"/>
                <w:i w:val="false"/>
                <w:color w:val="000000"/>
                <w:sz w:val="20"/>
              </w:rPr>
              <w:t>2. Массаны шынықтыру</w:t>
            </w:r>
          </w:p>
          <w:p>
            <w:pPr>
              <w:spacing w:after="20"/>
              <w:ind w:left="20"/>
              <w:jc w:val="both"/>
            </w:pPr>
            <w:r>
              <w:rPr>
                <w:rFonts w:ascii="Times New Roman"/>
                <w:b w:val="false"/>
                <w:i w:val="false"/>
                <w:color w:val="000000"/>
                <w:sz w:val="20"/>
              </w:rPr>
              <w:t>
3. Қаптамасы, таңбалануы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(өсімдік шаруашылығы)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1806321000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какао бар, салмасы жоқ, бірақ нан таңбаларының дәндері, жемістер (жемістер) немесе жаңғақтар қосылған және брикеттерде, табақтарда немесе тақтайшаларда болатын өзге де дайын тамақ өнімдері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Салмасы жоқ шоколад, жаңғақтар, жемістер және т.б. қосылған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Шикізаттың және (немесе) жиынтықтаушы материалдардың белгілі бір түрінен тауар өндіру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86" w:id="3918"/>
          <w:p>
            <w:pPr>
              <w:spacing w:after="20"/>
              <w:ind w:left="20"/>
              <w:jc w:val="both"/>
            </w:pPr>
            <w:r>
              <w:rPr>
                <w:rFonts w:ascii="Times New Roman"/>
                <w:b w:val="false"/>
                <w:i w:val="false"/>
                <w:color w:val="000000"/>
                <w:sz w:val="20"/>
              </w:rPr>
              <w:t>
1. Шикізатты өндіріске дайындау</w:t>
            </w:r>
          </w:p>
          <w:bookmarkEnd w:id="3918"/>
          <w:p>
            <w:pPr>
              <w:spacing w:after="20"/>
              <w:ind w:left="20"/>
              <w:jc w:val="both"/>
            </w:pPr>
            <w:r>
              <w:rPr>
                <w:rFonts w:ascii="Times New Roman"/>
                <w:b w:val="false"/>
                <w:i w:val="false"/>
                <w:color w:val="000000"/>
                <w:sz w:val="20"/>
              </w:rPr>
              <w:t>
</w:t>
            </w:r>
            <w:r>
              <w:rPr>
                <w:rFonts w:ascii="Times New Roman"/>
                <w:b w:val="false"/>
                <w:i w:val="false"/>
                <w:color w:val="000000"/>
                <w:sz w:val="20"/>
              </w:rPr>
              <w:t>2. Шоколад массасына арналған компоненттерді араластыру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Рецептуралық қоспаны ұсақтау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Шоколад массасын сұйылту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Жинақтау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Шынықтыру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Шоколад массасына ірі қоспаларды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8. Шоколадты құю</w:t>
            </w:r>
          </w:p>
          <w:p>
            <w:pPr>
              <w:spacing w:after="20"/>
              <w:ind w:left="20"/>
              <w:jc w:val="both"/>
            </w:pPr>
            <w:r>
              <w:rPr>
                <w:rFonts w:ascii="Times New Roman"/>
                <w:b w:val="false"/>
                <w:i w:val="false"/>
                <w:color w:val="000000"/>
                <w:sz w:val="20"/>
              </w:rPr>
              <w:t>
</w:t>
            </w:r>
            <w:r>
              <w:rPr>
                <w:rFonts w:ascii="Times New Roman"/>
                <w:b w:val="false"/>
                <w:i w:val="false"/>
                <w:color w:val="000000"/>
                <w:sz w:val="20"/>
              </w:rPr>
              <w:t>9. Салқындату және қалыптардан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Орау, орау</w:t>
            </w:r>
          </w:p>
          <w:p>
            <w:pPr>
              <w:spacing w:after="20"/>
              <w:ind w:left="20"/>
              <w:jc w:val="both"/>
            </w:pPr>
            <w:r>
              <w:rPr>
                <w:rFonts w:ascii="Times New Roman"/>
                <w:b w:val="false"/>
                <w:i w:val="false"/>
                <w:color w:val="000000"/>
                <w:sz w:val="20"/>
              </w:rPr>
              <w:t>
11. Сапаны бақылау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96" w:id="3919"/>
          <w:p>
            <w:pPr>
              <w:spacing w:after="20"/>
              <w:ind w:left="20"/>
              <w:jc w:val="both"/>
            </w:pPr>
            <w:r>
              <w:rPr>
                <w:rFonts w:ascii="Times New Roman"/>
                <w:b w:val="false"/>
                <w:i w:val="false"/>
                <w:color w:val="000000"/>
                <w:sz w:val="20"/>
              </w:rPr>
              <w:t>
1. Рецепт бойынша дайындалған қоспаны ұнтақтау</w:t>
            </w:r>
          </w:p>
          <w:bookmarkEnd w:id="3919"/>
          <w:p>
            <w:pPr>
              <w:spacing w:after="20"/>
              <w:ind w:left="20"/>
              <w:jc w:val="both"/>
            </w:pPr>
            <w:r>
              <w:rPr>
                <w:rFonts w:ascii="Times New Roman"/>
                <w:b w:val="false"/>
                <w:i w:val="false"/>
                <w:color w:val="000000"/>
                <w:sz w:val="20"/>
              </w:rPr>
              <w:t>
</w:t>
            </w:r>
            <w:r>
              <w:rPr>
                <w:rFonts w:ascii="Times New Roman"/>
                <w:b w:val="false"/>
                <w:i w:val="false"/>
                <w:color w:val="000000"/>
                <w:sz w:val="20"/>
              </w:rPr>
              <w:t>2. Шоколад массасын сұйылту</w:t>
            </w:r>
          </w:p>
          <w:p>
            <w:pPr>
              <w:spacing w:after="20"/>
              <w:ind w:left="20"/>
              <w:jc w:val="both"/>
            </w:pPr>
            <w:r>
              <w:rPr>
                <w:rFonts w:ascii="Times New Roman"/>
                <w:b w:val="false"/>
                <w:i w:val="false"/>
                <w:color w:val="000000"/>
                <w:sz w:val="20"/>
              </w:rPr>
              <w:t>
</w:t>
            </w:r>
            <w:r>
              <w:rPr>
                <w:rFonts w:ascii="Times New Roman"/>
                <w:b w:val="false"/>
                <w:i w:val="false"/>
                <w:color w:val="000000"/>
                <w:sz w:val="20"/>
              </w:rPr>
              <w:t>3. Шынықтыру</w:t>
            </w:r>
          </w:p>
          <w:p>
            <w:pPr>
              <w:spacing w:after="20"/>
              <w:ind w:left="20"/>
              <w:jc w:val="both"/>
            </w:pPr>
            <w:r>
              <w:rPr>
                <w:rFonts w:ascii="Times New Roman"/>
                <w:b w:val="false"/>
                <w:i w:val="false"/>
                <w:color w:val="000000"/>
                <w:sz w:val="20"/>
              </w:rPr>
              <w:t>
4. Орау, орау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(өсімдік шаруашылығы)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1806901100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спирті бар, салмасы бар немесе салмасы жоқ шоколад кәмпиттері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Шоколад және құрамында какао, құрамында спирт бар өзге де дайын тамақ өнімдері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Шикізаттың және (немесе) жиынтықтаушы материалдардың белгілі бір түрінен тауар өндіру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99" w:id="3920"/>
          <w:p>
            <w:pPr>
              <w:spacing w:after="20"/>
              <w:ind w:left="20"/>
              <w:jc w:val="both"/>
            </w:pPr>
            <w:r>
              <w:rPr>
                <w:rFonts w:ascii="Times New Roman"/>
                <w:b w:val="false"/>
                <w:i w:val="false"/>
                <w:color w:val="000000"/>
                <w:sz w:val="20"/>
              </w:rPr>
              <w:t>
1. Шикізатты өндіріске дайындау</w:t>
            </w:r>
          </w:p>
          <w:bookmarkEnd w:id="3920"/>
          <w:p>
            <w:pPr>
              <w:spacing w:after="20"/>
              <w:ind w:left="20"/>
              <w:jc w:val="both"/>
            </w:pPr>
            <w:r>
              <w:rPr>
                <w:rFonts w:ascii="Times New Roman"/>
                <w:b w:val="false"/>
                <w:i w:val="false"/>
                <w:color w:val="000000"/>
                <w:sz w:val="20"/>
              </w:rPr>
              <w:t>
</w:t>
            </w:r>
            <w:r>
              <w:rPr>
                <w:rFonts w:ascii="Times New Roman"/>
                <w:b w:val="false"/>
                <w:i w:val="false"/>
                <w:color w:val="000000"/>
                <w:sz w:val="20"/>
              </w:rPr>
              <w:t>2. Помада сиропын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Помада сиропын салқындату және шайқау помада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4. Помадалы кәмпит массасын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Корпустарды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Корпустарды әйнектеу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7. Ораманы орау</w:t>
            </w:r>
          </w:p>
          <w:p>
            <w:pPr>
              <w:spacing w:after="20"/>
              <w:ind w:left="20"/>
              <w:jc w:val="both"/>
            </w:pPr>
            <w:r>
              <w:rPr>
                <w:rFonts w:ascii="Times New Roman"/>
                <w:b w:val="false"/>
                <w:i w:val="false"/>
                <w:color w:val="000000"/>
                <w:sz w:val="20"/>
              </w:rPr>
              <w:t>
8. Сапаны бақылау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06" w:id="3921"/>
          <w:p>
            <w:pPr>
              <w:spacing w:after="20"/>
              <w:ind w:left="20"/>
              <w:jc w:val="both"/>
            </w:pPr>
            <w:r>
              <w:rPr>
                <w:rFonts w:ascii="Times New Roman"/>
                <w:b w:val="false"/>
                <w:i w:val="false"/>
                <w:color w:val="000000"/>
                <w:sz w:val="20"/>
              </w:rPr>
              <w:t>
1. Помада сиропын дайындау</w:t>
            </w:r>
          </w:p>
          <w:bookmarkEnd w:id="3921"/>
          <w:p>
            <w:pPr>
              <w:spacing w:after="20"/>
              <w:ind w:left="20"/>
              <w:jc w:val="both"/>
            </w:pPr>
            <w:r>
              <w:rPr>
                <w:rFonts w:ascii="Times New Roman"/>
                <w:b w:val="false"/>
                <w:i w:val="false"/>
                <w:color w:val="000000"/>
                <w:sz w:val="20"/>
              </w:rPr>
              <w:t>
</w:t>
            </w:r>
            <w:r>
              <w:rPr>
                <w:rFonts w:ascii="Times New Roman"/>
                <w:b w:val="false"/>
                <w:i w:val="false"/>
                <w:color w:val="000000"/>
                <w:sz w:val="20"/>
              </w:rPr>
              <w:t>2. Помада сиропын салқындату және шайқау помада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Корпустарды қалыптау</w:t>
            </w:r>
          </w:p>
          <w:p>
            <w:pPr>
              <w:spacing w:after="20"/>
              <w:ind w:left="20"/>
              <w:jc w:val="both"/>
            </w:pPr>
            <w:r>
              <w:rPr>
                <w:rFonts w:ascii="Times New Roman"/>
                <w:b w:val="false"/>
                <w:i w:val="false"/>
                <w:color w:val="000000"/>
                <w:sz w:val="20"/>
              </w:rPr>
              <w:t>
4. Корпустарды әйнектеу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(өсімдік шаруашылығы)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1806901900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Салмасы бар немесе салмасы жоқ өзге де шоколад кәмпиттері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Шоколадты паста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Шикізаттың және (немесе) жиынтықтаушы материалдардың белгілі бір түрінен тауар өндіру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09" w:id="3922"/>
          <w:p>
            <w:pPr>
              <w:spacing w:after="20"/>
              <w:ind w:left="20"/>
              <w:jc w:val="both"/>
            </w:pPr>
            <w:r>
              <w:rPr>
                <w:rFonts w:ascii="Times New Roman"/>
                <w:b w:val="false"/>
                <w:i w:val="false"/>
                <w:color w:val="000000"/>
                <w:sz w:val="20"/>
              </w:rPr>
              <w:t>
1. Шикізатты өндіріске дайындау</w:t>
            </w:r>
          </w:p>
          <w:bookmarkEnd w:id="3922"/>
          <w:p>
            <w:pPr>
              <w:spacing w:after="20"/>
              <w:ind w:left="20"/>
              <w:jc w:val="both"/>
            </w:pPr>
            <w:r>
              <w:rPr>
                <w:rFonts w:ascii="Times New Roman"/>
                <w:b w:val="false"/>
                <w:i w:val="false"/>
                <w:color w:val="000000"/>
                <w:sz w:val="20"/>
              </w:rPr>
              <w:t>
</w:t>
            </w:r>
            <w:r>
              <w:rPr>
                <w:rFonts w:ascii="Times New Roman"/>
                <w:b w:val="false"/>
                <w:i w:val="false"/>
                <w:color w:val="000000"/>
                <w:sz w:val="20"/>
              </w:rPr>
              <w:t>2. Рецептуралық қоспаны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Компоненттерді ұсақтау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Сым тарту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5. Шынықтыру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Құю</w:t>
            </w:r>
          </w:p>
          <w:p>
            <w:pPr>
              <w:spacing w:after="20"/>
              <w:ind w:left="20"/>
              <w:jc w:val="both"/>
            </w:pPr>
            <w:r>
              <w:rPr>
                <w:rFonts w:ascii="Times New Roman"/>
                <w:b w:val="false"/>
                <w:i w:val="false"/>
                <w:color w:val="000000"/>
                <w:sz w:val="20"/>
              </w:rPr>
              <w:t>
7. Қаптама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15" w:id="3923"/>
          <w:p>
            <w:pPr>
              <w:spacing w:after="20"/>
              <w:ind w:left="20"/>
              <w:jc w:val="both"/>
            </w:pPr>
            <w:r>
              <w:rPr>
                <w:rFonts w:ascii="Times New Roman"/>
                <w:b w:val="false"/>
                <w:i w:val="false"/>
                <w:color w:val="000000"/>
                <w:sz w:val="20"/>
              </w:rPr>
              <w:t>
1. Компоненттерді ұсақтау</w:t>
            </w:r>
          </w:p>
          <w:bookmarkEnd w:id="3923"/>
          <w:p>
            <w:pPr>
              <w:spacing w:after="20"/>
              <w:ind w:left="20"/>
              <w:jc w:val="both"/>
            </w:pPr>
            <w:r>
              <w:rPr>
                <w:rFonts w:ascii="Times New Roman"/>
                <w:b w:val="false"/>
                <w:i w:val="false"/>
                <w:color w:val="000000"/>
                <w:sz w:val="20"/>
              </w:rPr>
              <w:t>
</w:t>
            </w:r>
            <w:r>
              <w:rPr>
                <w:rFonts w:ascii="Times New Roman"/>
                <w:b w:val="false"/>
                <w:i w:val="false"/>
                <w:color w:val="000000"/>
                <w:sz w:val="20"/>
              </w:rPr>
              <w:t>2. Сым тарту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3. Шынықтыру</w:t>
            </w:r>
          </w:p>
          <w:p>
            <w:pPr>
              <w:spacing w:after="20"/>
              <w:ind w:left="20"/>
              <w:jc w:val="both"/>
            </w:pPr>
            <w:r>
              <w:rPr>
                <w:rFonts w:ascii="Times New Roman"/>
                <w:b w:val="false"/>
                <w:i w:val="false"/>
                <w:color w:val="000000"/>
                <w:sz w:val="20"/>
              </w:rPr>
              <w:t>
4. Қаптама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(өсімдік шаруашылығы)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1806901900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Салмасы бар немесе салмасы жоқ өзге де шоколад кәмпиттері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Шоколадты глазурь</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Шикізаттың және (немесе) жиынтықтаушы материалдардың белгілі бір түрінен тауар өндіру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18" w:id="3924"/>
          <w:p>
            <w:pPr>
              <w:spacing w:after="20"/>
              <w:ind w:left="20"/>
              <w:jc w:val="both"/>
            </w:pPr>
            <w:r>
              <w:rPr>
                <w:rFonts w:ascii="Times New Roman"/>
                <w:b w:val="false"/>
                <w:i w:val="false"/>
                <w:color w:val="000000"/>
                <w:sz w:val="20"/>
              </w:rPr>
              <w:t>
1. Шикізатты өндіріске дайындау</w:t>
            </w:r>
          </w:p>
          <w:bookmarkEnd w:id="3924"/>
          <w:p>
            <w:pPr>
              <w:spacing w:after="20"/>
              <w:ind w:left="20"/>
              <w:jc w:val="both"/>
            </w:pPr>
            <w:r>
              <w:rPr>
                <w:rFonts w:ascii="Times New Roman"/>
                <w:b w:val="false"/>
                <w:i w:val="false"/>
                <w:color w:val="000000"/>
                <w:sz w:val="20"/>
              </w:rPr>
              <w:t>
</w:t>
            </w:r>
            <w:r>
              <w:rPr>
                <w:rFonts w:ascii="Times New Roman"/>
                <w:b w:val="false"/>
                <w:i w:val="false"/>
                <w:color w:val="000000"/>
                <w:sz w:val="20"/>
              </w:rPr>
              <w:t>2. Рецептуралық қоспаны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Компоненттерді ұсақтау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Жинақтау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Шынықтыру</w:t>
            </w:r>
          </w:p>
          <w:p>
            <w:pPr>
              <w:spacing w:after="20"/>
              <w:ind w:left="20"/>
              <w:jc w:val="both"/>
            </w:pPr>
            <w:r>
              <w:rPr>
                <w:rFonts w:ascii="Times New Roman"/>
                <w:b w:val="false"/>
                <w:i w:val="false"/>
                <w:color w:val="000000"/>
                <w:sz w:val="20"/>
              </w:rPr>
              <w:t>
6. Қаптама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23" w:id="3925"/>
          <w:p>
            <w:pPr>
              <w:spacing w:after="20"/>
              <w:ind w:left="20"/>
              <w:jc w:val="both"/>
            </w:pPr>
            <w:r>
              <w:rPr>
                <w:rFonts w:ascii="Times New Roman"/>
                <w:b w:val="false"/>
                <w:i w:val="false"/>
                <w:color w:val="000000"/>
                <w:sz w:val="20"/>
              </w:rPr>
              <w:t>
1. Компоненттерді ұсақтау</w:t>
            </w:r>
          </w:p>
          <w:bookmarkEnd w:id="3925"/>
          <w:p>
            <w:pPr>
              <w:spacing w:after="20"/>
              <w:ind w:left="20"/>
              <w:jc w:val="both"/>
            </w:pPr>
            <w:r>
              <w:rPr>
                <w:rFonts w:ascii="Times New Roman"/>
                <w:b w:val="false"/>
                <w:i w:val="false"/>
                <w:color w:val="000000"/>
                <w:sz w:val="20"/>
              </w:rPr>
              <w:t>
</w:t>
            </w:r>
            <w:r>
              <w:rPr>
                <w:rFonts w:ascii="Times New Roman"/>
                <w:b w:val="false"/>
                <w:i w:val="false"/>
                <w:color w:val="000000"/>
                <w:sz w:val="20"/>
              </w:rPr>
              <w:t>2. Жинақтау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Шынықтыру</w:t>
            </w:r>
          </w:p>
          <w:p>
            <w:pPr>
              <w:spacing w:after="20"/>
              <w:ind w:left="20"/>
              <w:jc w:val="both"/>
            </w:pPr>
            <w:r>
              <w:rPr>
                <w:rFonts w:ascii="Times New Roman"/>
                <w:b w:val="false"/>
                <w:i w:val="false"/>
                <w:color w:val="000000"/>
                <w:sz w:val="20"/>
              </w:rPr>
              <w:t>
4. Қаптама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(өсімдік шаруашылығы)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1806905002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какао бар қантты алмастыратын өнімдерден жасалған қанттан жасалған кондитерлік өнімдер және олардың алмастырғыштары: тоффи, өзге де карамельдер және ұқсас тәттілер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26" w:id="3926"/>
          <w:p>
            <w:pPr>
              <w:spacing w:after="20"/>
              <w:ind w:left="20"/>
              <w:jc w:val="both"/>
            </w:pPr>
            <w:r>
              <w:rPr>
                <w:rFonts w:ascii="Times New Roman"/>
                <w:b w:val="false"/>
                <w:i w:val="false"/>
                <w:color w:val="000000"/>
                <w:sz w:val="20"/>
              </w:rPr>
              <w:t>
Тоффи, өзге де карамельдер және</w:t>
            </w:r>
          </w:p>
          <w:bookmarkEnd w:id="3926"/>
          <w:p>
            <w:pPr>
              <w:spacing w:after="20"/>
              <w:ind w:left="20"/>
              <w:jc w:val="both"/>
            </w:pPr>
            <w:r>
              <w:rPr>
                <w:rFonts w:ascii="Times New Roman"/>
                <w:b w:val="false"/>
                <w:i w:val="false"/>
                <w:color w:val="000000"/>
                <w:sz w:val="20"/>
              </w:rPr>
              <w:t>
ұқсас тәттілер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Шикізаттың және (немесе) жиынтықтаушы материалдардың белгілі бір түрінен тауар өндіру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27" w:id="3927"/>
          <w:p>
            <w:pPr>
              <w:spacing w:after="20"/>
              <w:ind w:left="20"/>
              <w:jc w:val="both"/>
            </w:pPr>
            <w:r>
              <w:rPr>
                <w:rFonts w:ascii="Times New Roman"/>
                <w:b w:val="false"/>
                <w:i w:val="false"/>
                <w:color w:val="000000"/>
                <w:sz w:val="20"/>
              </w:rPr>
              <w:t>
1. Ингредиенттерді жинау және сұрыптау</w:t>
            </w:r>
          </w:p>
          <w:bookmarkEnd w:id="3927"/>
          <w:p>
            <w:pPr>
              <w:spacing w:after="20"/>
              <w:ind w:left="20"/>
              <w:jc w:val="both"/>
            </w:pPr>
            <w:r>
              <w:rPr>
                <w:rFonts w:ascii="Times New Roman"/>
                <w:b w:val="false"/>
                <w:i w:val="false"/>
                <w:color w:val="000000"/>
                <w:sz w:val="20"/>
              </w:rPr>
              <w:t>
</w:t>
            </w:r>
            <w:r>
              <w:rPr>
                <w:rFonts w:ascii="Times New Roman"/>
                <w:b w:val="false"/>
                <w:i w:val="false"/>
                <w:color w:val="000000"/>
                <w:sz w:val="20"/>
              </w:rPr>
              <w:t>2. Қант шәрбатын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Какао қосу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Қоспаны қайнату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5. Дәмдер мен бояғыштарды қосу</w:t>
            </w:r>
          </w:p>
          <w:p>
            <w:pPr>
              <w:spacing w:after="20"/>
              <w:ind w:left="20"/>
              <w:jc w:val="both"/>
            </w:pPr>
            <w:r>
              <w:rPr>
                <w:rFonts w:ascii="Times New Roman"/>
                <w:b w:val="false"/>
                <w:i w:val="false"/>
                <w:color w:val="000000"/>
                <w:sz w:val="20"/>
              </w:rPr>
              <w:t>
</w:t>
            </w:r>
            <w:r>
              <w:rPr>
                <w:rFonts w:ascii="Times New Roman"/>
                <w:b w:val="false"/>
                <w:i w:val="false"/>
                <w:color w:val="000000"/>
                <w:sz w:val="20"/>
              </w:rPr>
              <w:t>6. Температуралық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8.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9. Сапаны бақылау</w:t>
            </w:r>
          </w:p>
          <w:p>
            <w:pPr>
              <w:spacing w:after="20"/>
              <w:ind w:left="20"/>
              <w:jc w:val="both"/>
            </w:pPr>
            <w:r>
              <w:rPr>
                <w:rFonts w:ascii="Times New Roman"/>
                <w:b w:val="false"/>
                <w:i w:val="false"/>
                <w:color w:val="000000"/>
                <w:sz w:val="20"/>
              </w:rPr>
              <w:t>
10. Қаптама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36" w:id="3928"/>
          <w:p>
            <w:pPr>
              <w:spacing w:after="20"/>
              <w:ind w:left="20"/>
              <w:jc w:val="both"/>
            </w:pPr>
            <w:r>
              <w:rPr>
                <w:rFonts w:ascii="Times New Roman"/>
                <w:b w:val="false"/>
                <w:i w:val="false"/>
                <w:color w:val="000000"/>
                <w:sz w:val="20"/>
              </w:rPr>
              <w:t>
1. Қант шәрбатын дайындау</w:t>
            </w:r>
          </w:p>
          <w:bookmarkEnd w:id="3928"/>
          <w:p>
            <w:pPr>
              <w:spacing w:after="20"/>
              <w:ind w:left="20"/>
              <w:jc w:val="both"/>
            </w:pPr>
            <w:r>
              <w:rPr>
                <w:rFonts w:ascii="Times New Roman"/>
                <w:b w:val="false"/>
                <w:i w:val="false"/>
                <w:color w:val="000000"/>
                <w:sz w:val="20"/>
              </w:rPr>
              <w:t>
</w:t>
            </w:r>
            <w:r>
              <w:rPr>
                <w:rFonts w:ascii="Times New Roman"/>
                <w:b w:val="false"/>
                <w:i w:val="false"/>
                <w:color w:val="000000"/>
                <w:sz w:val="20"/>
              </w:rPr>
              <w:t>2. Какао қосу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Температуралық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Қалыптау</w:t>
            </w:r>
          </w:p>
          <w:p>
            <w:pPr>
              <w:spacing w:after="20"/>
              <w:ind w:left="20"/>
              <w:jc w:val="both"/>
            </w:pPr>
            <w:r>
              <w:rPr>
                <w:rFonts w:ascii="Times New Roman"/>
                <w:b w:val="false"/>
                <w:i w:val="false"/>
                <w:color w:val="000000"/>
                <w:sz w:val="20"/>
              </w:rPr>
              <w:t>
5. Қаптама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(өсімдік шаруашылығы)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1806905009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кондитерлік өнімдер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шоколад немесе тар санаттарға жатпайтын ұқсас өнімдер бар өнімдер.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Шикізаттың және (немесе) жиынтықтаушы материалдардың белгілі бір түрінен тауар өндіру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40" w:id="3929"/>
          <w:p>
            <w:pPr>
              <w:spacing w:after="20"/>
              <w:ind w:left="20"/>
              <w:jc w:val="both"/>
            </w:pPr>
            <w:r>
              <w:rPr>
                <w:rFonts w:ascii="Times New Roman"/>
                <w:b w:val="false"/>
                <w:i w:val="false"/>
                <w:color w:val="000000"/>
                <w:sz w:val="20"/>
              </w:rPr>
              <w:t>
1. Шикізатты өндіріске дайындау</w:t>
            </w:r>
          </w:p>
          <w:bookmarkEnd w:id="3929"/>
          <w:p>
            <w:pPr>
              <w:spacing w:after="20"/>
              <w:ind w:left="20"/>
              <w:jc w:val="both"/>
            </w:pPr>
            <w:r>
              <w:rPr>
                <w:rFonts w:ascii="Times New Roman"/>
                <w:b w:val="false"/>
                <w:i w:val="false"/>
                <w:color w:val="000000"/>
                <w:sz w:val="20"/>
              </w:rPr>
              <w:t>
</w:t>
            </w:r>
            <w:r>
              <w:rPr>
                <w:rFonts w:ascii="Times New Roman"/>
                <w:b w:val="false"/>
                <w:i w:val="false"/>
                <w:color w:val="000000"/>
                <w:sz w:val="20"/>
              </w:rPr>
              <w:t>2. Компоненттерді араластыру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Рецептуралық қоспаны ұсақтау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Шоколад массасын сұйылту</w:t>
            </w:r>
          </w:p>
          <w:p>
            <w:pPr>
              <w:spacing w:after="20"/>
              <w:ind w:left="20"/>
              <w:jc w:val="both"/>
            </w:pPr>
            <w:r>
              <w:rPr>
                <w:rFonts w:ascii="Times New Roman"/>
                <w:b w:val="false"/>
                <w:i w:val="false"/>
                <w:color w:val="000000"/>
                <w:sz w:val="20"/>
              </w:rPr>
              <w:t>
</w:t>
            </w:r>
            <w:r>
              <w:rPr>
                <w:rFonts w:ascii="Times New Roman"/>
                <w:b w:val="false"/>
                <w:i w:val="false"/>
                <w:color w:val="000000"/>
                <w:sz w:val="20"/>
              </w:rPr>
              <w:t>5. Шоколад массасын конш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Шоколад массасын сүзу және шынықтыру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Шоколадты құю</w:t>
            </w:r>
          </w:p>
          <w:p>
            <w:pPr>
              <w:spacing w:after="20"/>
              <w:ind w:left="20"/>
              <w:jc w:val="both"/>
            </w:pPr>
            <w:r>
              <w:rPr>
                <w:rFonts w:ascii="Times New Roman"/>
                <w:b w:val="false"/>
                <w:i w:val="false"/>
                <w:color w:val="000000"/>
                <w:sz w:val="20"/>
              </w:rPr>
              <w:t>
</w:t>
            </w:r>
            <w:r>
              <w:rPr>
                <w:rFonts w:ascii="Times New Roman"/>
                <w:b w:val="false"/>
                <w:i w:val="false"/>
                <w:color w:val="000000"/>
                <w:sz w:val="20"/>
              </w:rPr>
              <w:t>8. Шоколад массасын дірілмен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9. Шоколадты қалыптардан салқындату және ұсақтау</w:t>
            </w:r>
          </w:p>
          <w:p>
            <w:pPr>
              <w:spacing w:after="20"/>
              <w:ind w:left="20"/>
              <w:jc w:val="both"/>
            </w:pPr>
            <w:r>
              <w:rPr>
                <w:rFonts w:ascii="Times New Roman"/>
                <w:b w:val="false"/>
                <w:i w:val="false"/>
                <w:color w:val="000000"/>
                <w:sz w:val="20"/>
              </w:rPr>
              <w:t>
10. Ораманы орау таңбасы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49" w:id="3930"/>
          <w:p>
            <w:pPr>
              <w:spacing w:after="20"/>
              <w:ind w:left="20"/>
              <w:jc w:val="both"/>
            </w:pPr>
            <w:r>
              <w:rPr>
                <w:rFonts w:ascii="Times New Roman"/>
                <w:b w:val="false"/>
                <w:i w:val="false"/>
                <w:color w:val="000000"/>
                <w:sz w:val="20"/>
              </w:rPr>
              <w:t>
1. Шоколад массасын сұйылту</w:t>
            </w:r>
          </w:p>
          <w:bookmarkEnd w:id="3930"/>
          <w:p>
            <w:pPr>
              <w:spacing w:after="20"/>
              <w:ind w:left="20"/>
              <w:jc w:val="both"/>
            </w:pPr>
            <w:r>
              <w:rPr>
                <w:rFonts w:ascii="Times New Roman"/>
                <w:b w:val="false"/>
                <w:i w:val="false"/>
                <w:color w:val="000000"/>
                <w:sz w:val="20"/>
              </w:rPr>
              <w:t>
</w:t>
            </w:r>
            <w:r>
              <w:rPr>
                <w:rFonts w:ascii="Times New Roman"/>
                <w:b w:val="false"/>
                <w:i w:val="false"/>
                <w:color w:val="000000"/>
                <w:sz w:val="20"/>
              </w:rPr>
              <w:t>2. Шоколадты құю</w:t>
            </w:r>
          </w:p>
          <w:p>
            <w:pPr>
              <w:spacing w:after="20"/>
              <w:ind w:left="20"/>
              <w:jc w:val="both"/>
            </w:pPr>
            <w:r>
              <w:rPr>
                <w:rFonts w:ascii="Times New Roman"/>
                <w:b w:val="false"/>
                <w:i w:val="false"/>
                <w:color w:val="000000"/>
                <w:sz w:val="20"/>
              </w:rPr>
              <w:t>
</w:t>
            </w:r>
            <w:r>
              <w:rPr>
                <w:rFonts w:ascii="Times New Roman"/>
                <w:b w:val="false"/>
                <w:i w:val="false"/>
                <w:color w:val="000000"/>
                <w:sz w:val="20"/>
              </w:rPr>
              <w:t>3. Шоколад массасын дірілмен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Шоколадты қалыптардан салқындату және ұсақтау</w:t>
            </w:r>
          </w:p>
          <w:p>
            <w:pPr>
              <w:spacing w:after="20"/>
              <w:ind w:left="20"/>
              <w:jc w:val="both"/>
            </w:pPr>
            <w:r>
              <w:rPr>
                <w:rFonts w:ascii="Times New Roman"/>
                <w:b w:val="false"/>
                <w:i w:val="false"/>
                <w:color w:val="000000"/>
                <w:sz w:val="20"/>
              </w:rPr>
              <w:t>
5. Орам орамасының таңбалануы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(өсімдік шаруашылығы)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1806906000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какао бар пасталар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какао бар пасталар, оның ішінде шоколад пасталары және тамақ өнеркәсібінде қолданылатын пасталардың басқа түрлері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Шикізаттың және (немесе) жиынтықтаушы материалдардың белгілі бір түрінен тауар өндіру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53" w:id="3931"/>
          <w:p>
            <w:pPr>
              <w:spacing w:after="20"/>
              <w:ind w:left="20"/>
              <w:jc w:val="both"/>
            </w:pPr>
            <w:r>
              <w:rPr>
                <w:rFonts w:ascii="Times New Roman"/>
                <w:b w:val="false"/>
                <w:i w:val="false"/>
                <w:color w:val="000000"/>
                <w:sz w:val="20"/>
              </w:rPr>
              <w:t>
1. Шикізатты өндіріске дайындау</w:t>
            </w:r>
          </w:p>
          <w:bookmarkEnd w:id="3931"/>
          <w:p>
            <w:pPr>
              <w:spacing w:after="20"/>
              <w:ind w:left="20"/>
              <w:jc w:val="both"/>
            </w:pPr>
            <w:r>
              <w:rPr>
                <w:rFonts w:ascii="Times New Roman"/>
                <w:b w:val="false"/>
                <w:i w:val="false"/>
                <w:color w:val="000000"/>
                <w:sz w:val="20"/>
              </w:rPr>
              <w:t>
</w:t>
            </w:r>
            <w:r>
              <w:rPr>
                <w:rFonts w:ascii="Times New Roman"/>
                <w:b w:val="false"/>
                <w:i w:val="false"/>
                <w:color w:val="000000"/>
                <w:sz w:val="20"/>
              </w:rPr>
              <w:t>2. Жаңғақ дәндерін сұрыптау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Жаңғақ дәндерін термиялық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Қуырылған дәндерді ысқылау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Рецептуралық қоспаны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Рецептуралық қоспаны ұсақтау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Пралиндік массаны рецептуралық қоспалармен араластыру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8. Өлшеп-орау/буып-түю</w:t>
            </w:r>
          </w:p>
          <w:p>
            <w:pPr>
              <w:spacing w:after="20"/>
              <w:ind w:left="20"/>
              <w:jc w:val="both"/>
            </w:pPr>
            <w:r>
              <w:rPr>
                <w:rFonts w:ascii="Times New Roman"/>
                <w:b w:val="false"/>
                <w:i w:val="false"/>
                <w:color w:val="000000"/>
                <w:sz w:val="20"/>
              </w:rPr>
              <w:t>
9. Сапаны бақылау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61" w:id="3932"/>
          <w:p>
            <w:pPr>
              <w:spacing w:after="20"/>
              <w:ind w:left="20"/>
              <w:jc w:val="both"/>
            </w:pPr>
            <w:r>
              <w:rPr>
                <w:rFonts w:ascii="Times New Roman"/>
                <w:b w:val="false"/>
                <w:i w:val="false"/>
                <w:color w:val="000000"/>
                <w:sz w:val="20"/>
              </w:rPr>
              <w:t>
1. Жаңғақ дәндерін термиялық өңдеу</w:t>
            </w:r>
          </w:p>
          <w:bookmarkEnd w:id="3932"/>
          <w:p>
            <w:pPr>
              <w:spacing w:after="20"/>
              <w:ind w:left="20"/>
              <w:jc w:val="both"/>
            </w:pPr>
            <w:r>
              <w:rPr>
                <w:rFonts w:ascii="Times New Roman"/>
                <w:b w:val="false"/>
                <w:i w:val="false"/>
                <w:color w:val="000000"/>
                <w:sz w:val="20"/>
              </w:rPr>
              <w:t>
</w:t>
            </w:r>
            <w:r>
              <w:rPr>
                <w:rFonts w:ascii="Times New Roman"/>
                <w:b w:val="false"/>
                <w:i w:val="false"/>
                <w:color w:val="000000"/>
                <w:sz w:val="20"/>
              </w:rPr>
              <w:t>2. Қуырылған дәндерді ысқылау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Рецептуралық қоспаны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Рецептуралық қоспаны ұсақтау</w:t>
            </w:r>
          </w:p>
          <w:p>
            <w:pPr>
              <w:spacing w:after="20"/>
              <w:ind w:left="20"/>
              <w:jc w:val="both"/>
            </w:pPr>
            <w:r>
              <w:rPr>
                <w:rFonts w:ascii="Times New Roman"/>
                <w:b w:val="false"/>
                <w:i w:val="false"/>
                <w:color w:val="000000"/>
                <w:sz w:val="20"/>
              </w:rPr>
              <w:t>
5. Өлшеп-орау/буып-түю</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(өсімдік шаруашылығы)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1806906000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какао бар пасталар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Өсімдік-майлы спредтер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шикізаттың және (немесе) жиынтықтаушы материалдардың белгілі бір түрінен өндіру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65" w:id="3933"/>
          <w:p>
            <w:pPr>
              <w:spacing w:after="20"/>
              <w:ind w:left="20"/>
              <w:jc w:val="both"/>
            </w:pPr>
            <w:r>
              <w:rPr>
                <w:rFonts w:ascii="Times New Roman"/>
                <w:b w:val="false"/>
                <w:i w:val="false"/>
                <w:color w:val="000000"/>
                <w:sz w:val="20"/>
              </w:rPr>
              <w:t>
1. Шикізатты қабылдау</w:t>
            </w:r>
          </w:p>
          <w:bookmarkEnd w:id="3933"/>
          <w:p>
            <w:pPr>
              <w:spacing w:after="20"/>
              <w:ind w:left="20"/>
              <w:jc w:val="both"/>
            </w:pPr>
            <w:r>
              <w:rPr>
                <w:rFonts w:ascii="Times New Roman"/>
                <w:b w:val="false"/>
                <w:i w:val="false"/>
                <w:color w:val="000000"/>
                <w:sz w:val="20"/>
              </w:rPr>
              <w:t>
</w:t>
            </w:r>
            <w:r>
              <w:rPr>
                <w:rFonts w:ascii="Times New Roman"/>
                <w:b w:val="false"/>
                <w:i w:val="false"/>
                <w:color w:val="000000"/>
                <w:sz w:val="20"/>
              </w:rPr>
              <w:t>2. Какао ұнтағын қоса алғанда, шикізатты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Эмульгаторлар мен майсыз компоненттерді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Компоненттерді қыздыру және араластыру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Май фазасын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Эмульсиялар мен қант шәрбатын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7. Эмульсияны пастерлеу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8. Салқындату және кристалдану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9. Операциялық сапаны бақылау</w:t>
            </w:r>
          </w:p>
          <w:p>
            <w:pPr>
              <w:spacing w:after="20"/>
              <w:ind w:left="20"/>
              <w:jc w:val="both"/>
            </w:pPr>
            <w:r>
              <w:rPr>
                <w:rFonts w:ascii="Times New Roman"/>
                <w:b w:val="false"/>
                <w:i w:val="false"/>
                <w:color w:val="000000"/>
                <w:sz w:val="20"/>
              </w:rPr>
              <w:t>
10. Өлшеп-орау және орау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74" w:id="3934"/>
          <w:p>
            <w:pPr>
              <w:spacing w:after="20"/>
              <w:ind w:left="20"/>
              <w:jc w:val="both"/>
            </w:pPr>
            <w:r>
              <w:rPr>
                <w:rFonts w:ascii="Times New Roman"/>
                <w:b w:val="false"/>
                <w:i w:val="false"/>
                <w:color w:val="000000"/>
                <w:sz w:val="20"/>
              </w:rPr>
              <w:t>
1. Эмульгаторлар мен майсыздарды дайындау</w:t>
            </w:r>
          </w:p>
          <w:bookmarkEnd w:id="3934"/>
          <w:p>
            <w:pPr>
              <w:spacing w:after="20"/>
              <w:ind w:left="20"/>
              <w:jc w:val="both"/>
            </w:pPr>
            <w:r>
              <w:rPr>
                <w:rFonts w:ascii="Times New Roman"/>
                <w:b w:val="false"/>
                <w:i w:val="false"/>
                <w:color w:val="000000"/>
                <w:sz w:val="20"/>
              </w:rPr>
              <w:t>
</w:t>
            </w:r>
            <w:r>
              <w:rPr>
                <w:rFonts w:ascii="Times New Roman"/>
                <w:b w:val="false"/>
                <w:i w:val="false"/>
                <w:color w:val="000000"/>
                <w:sz w:val="20"/>
              </w:rPr>
              <w:t>компоненттердің</w:t>
            </w:r>
          </w:p>
          <w:p>
            <w:pPr>
              <w:spacing w:after="20"/>
              <w:ind w:left="20"/>
              <w:jc w:val="both"/>
            </w:pPr>
            <w:r>
              <w:rPr>
                <w:rFonts w:ascii="Times New Roman"/>
                <w:b w:val="false"/>
                <w:i w:val="false"/>
                <w:color w:val="000000"/>
                <w:sz w:val="20"/>
              </w:rPr>
              <w:t>
</w:t>
            </w:r>
            <w:r>
              <w:rPr>
                <w:rFonts w:ascii="Times New Roman"/>
                <w:b w:val="false"/>
                <w:i w:val="false"/>
                <w:color w:val="000000"/>
                <w:sz w:val="20"/>
              </w:rPr>
              <w:t>2. Май фазасын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Эмульсия мен қант шәрбатын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Эмульсияны пастерлеу</w:t>
            </w:r>
          </w:p>
          <w:p>
            <w:pPr>
              <w:spacing w:after="20"/>
              <w:ind w:left="20"/>
              <w:jc w:val="both"/>
            </w:pPr>
            <w:r>
              <w:rPr>
                <w:rFonts w:ascii="Times New Roman"/>
                <w:b w:val="false"/>
                <w:i w:val="false"/>
                <w:color w:val="000000"/>
                <w:sz w:val="20"/>
              </w:rPr>
              <w:t>
5. Салқындату және кристалдану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(өсімдік шаруашылығы)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1806909000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какао бар өзге де бұйымдар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Шоколад және құрамында өзге де какао бар өзге де дайын тамақ өнімдері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Шикізаттың және (немесе) жиынтықтаушы материалдардың белгілі бір түрінен тауар өндіру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79" w:id="3935"/>
          <w:p>
            <w:pPr>
              <w:spacing w:after="20"/>
              <w:ind w:left="20"/>
              <w:jc w:val="both"/>
            </w:pPr>
            <w:r>
              <w:rPr>
                <w:rFonts w:ascii="Times New Roman"/>
                <w:b w:val="false"/>
                <w:i w:val="false"/>
                <w:color w:val="000000"/>
                <w:sz w:val="20"/>
              </w:rPr>
              <w:t>
1. Шикізатты өндіріске дайындау</w:t>
            </w:r>
          </w:p>
          <w:bookmarkEnd w:id="3935"/>
          <w:p>
            <w:pPr>
              <w:spacing w:after="20"/>
              <w:ind w:left="20"/>
              <w:jc w:val="both"/>
            </w:pPr>
            <w:r>
              <w:rPr>
                <w:rFonts w:ascii="Times New Roman"/>
                <w:b w:val="false"/>
                <w:i w:val="false"/>
                <w:color w:val="000000"/>
                <w:sz w:val="20"/>
              </w:rPr>
              <w:t>
</w:t>
            </w:r>
            <w:r>
              <w:rPr>
                <w:rFonts w:ascii="Times New Roman"/>
                <w:b w:val="false"/>
                <w:i w:val="false"/>
                <w:color w:val="000000"/>
                <w:sz w:val="20"/>
              </w:rPr>
              <w:t>2. Сиропты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Зефир массасын құлату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Зефир массасын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Зефирдің құрылымдық түзілуі</w:t>
            </w:r>
          </w:p>
          <w:p>
            <w:pPr>
              <w:spacing w:after="20"/>
              <w:ind w:left="20"/>
              <w:jc w:val="both"/>
            </w:pPr>
            <w:r>
              <w:rPr>
                <w:rFonts w:ascii="Times New Roman"/>
                <w:b w:val="false"/>
                <w:i w:val="false"/>
                <w:color w:val="000000"/>
                <w:sz w:val="20"/>
              </w:rPr>
              <w:t>
</w:t>
            </w:r>
            <w:r>
              <w:rPr>
                <w:rFonts w:ascii="Times New Roman"/>
                <w:b w:val="false"/>
                <w:i w:val="false"/>
                <w:color w:val="000000"/>
                <w:sz w:val="20"/>
              </w:rPr>
              <w:t>6. Зефирді жылтырату</w:t>
            </w:r>
          </w:p>
          <w:p>
            <w:pPr>
              <w:spacing w:after="20"/>
              <w:ind w:left="20"/>
              <w:jc w:val="both"/>
            </w:pPr>
            <w:r>
              <w:rPr>
                <w:rFonts w:ascii="Times New Roman"/>
                <w:b w:val="false"/>
                <w:i w:val="false"/>
                <w:color w:val="000000"/>
                <w:sz w:val="20"/>
              </w:rPr>
              <w:t>
7. Төсеу, орау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85" w:id="3936"/>
          <w:p>
            <w:pPr>
              <w:spacing w:after="20"/>
              <w:ind w:left="20"/>
              <w:jc w:val="both"/>
            </w:pPr>
            <w:r>
              <w:rPr>
                <w:rFonts w:ascii="Times New Roman"/>
                <w:b w:val="false"/>
                <w:i w:val="false"/>
                <w:color w:val="000000"/>
                <w:sz w:val="20"/>
              </w:rPr>
              <w:t>
1. Сиропты дайындау</w:t>
            </w:r>
          </w:p>
          <w:bookmarkEnd w:id="3936"/>
          <w:p>
            <w:pPr>
              <w:spacing w:after="20"/>
              <w:ind w:left="20"/>
              <w:jc w:val="both"/>
            </w:pPr>
            <w:r>
              <w:rPr>
                <w:rFonts w:ascii="Times New Roman"/>
                <w:b w:val="false"/>
                <w:i w:val="false"/>
                <w:color w:val="000000"/>
                <w:sz w:val="20"/>
              </w:rPr>
              <w:t>
</w:t>
            </w:r>
            <w:r>
              <w:rPr>
                <w:rFonts w:ascii="Times New Roman"/>
                <w:b w:val="false"/>
                <w:i w:val="false"/>
                <w:color w:val="000000"/>
                <w:sz w:val="20"/>
              </w:rPr>
              <w:t>2. Зефир массасын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Зефирді жылтырату</w:t>
            </w:r>
          </w:p>
          <w:p>
            <w:pPr>
              <w:spacing w:after="20"/>
              <w:ind w:left="20"/>
              <w:jc w:val="both"/>
            </w:pPr>
            <w:r>
              <w:rPr>
                <w:rFonts w:ascii="Times New Roman"/>
                <w:b w:val="false"/>
                <w:i w:val="false"/>
                <w:color w:val="000000"/>
                <w:sz w:val="20"/>
              </w:rPr>
              <w:t>
4. Төсеу, орау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(өсімдік шаруашылығы)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1902110000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өңдеуге ұшырамаған,салмасы жоқ немесе қандай да бір басқа тәсілмен дайындалмаған, құрамында жұмыртқасы бар макарон өнімдері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Макарон өнімдері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Шикізаттың және (немесе) жиынтықтаушы материалдардың белгілі бір түрінен тауар өндіру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88" w:id="3937"/>
          <w:p>
            <w:pPr>
              <w:spacing w:after="20"/>
              <w:ind w:left="20"/>
              <w:jc w:val="both"/>
            </w:pPr>
            <w:r>
              <w:rPr>
                <w:rFonts w:ascii="Times New Roman"/>
                <w:b w:val="false"/>
                <w:i w:val="false"/>
                <w:color w:val="000000"/>
                <w:sz w:val="20"/>
              </w:rPr>
              <w:t>
1. Шикізатты дайындау (ұн)</w:t>
            </w:r>
          </w:p>
          <w:bookmarkEnd w:id="3937"/>
          <w:p>
            <w:pPr>
              <w:spacing w:after="20"/>
              <w:ind w:left="20"/>
              <w:jc w:val="both"/>
            </w:pPr>
            <w:r>
              <w:rPr>
                <w:rFonts w:ascii="Times New Roman"/>
                <w:b w:val="false"/>
                <w:i w:val="false"/>
                <w:color w:val="000000"/>
                <w:sz w:val="20"/>
              </w:rPr>
              <w:t>
</w:t>
            </w:r>
            <w:r>
              <w:rPr>
                <w:rFonts w:ascii="Times New Roman"/>
                <w:b w:val="false"/>
                <w:i w:val="false"/>
                <w:color w:val="000000"/>
                <w:sz w:val="20"/>
              </w:rPr>
              <w:t>2. Қамыр илеу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Престеу немесе прокаттау бұйымдарды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Макарон өнімдерінің жартылай фабрикаттарын қалыптастыру (оны үрлеу және орналастыру, немесе іліп қою)</w:t>
            </w:r>
          </w:p>
          <w:p>
            <w:pPr>
              <w:spacing w:after="20"/>
              <w:ind w:left="20"/>
              <w:jc w:val="both"/>
            </w:pPr>
            <w:r>
              <w:rPr>
                <w:rFonts w:ascii="Times New Roman"/>
                <w:b w:val="false"/>
                <w:i w:val="false"/>
                <w:color w:val="000000"/>
                <w:sz w:val="20"/>
              </w:rPr>
              <w:t>
</w:t>
            </w:r>
            <w:r>
              <w:rPr>
                <w:rFonts w:ascii="Times New Roman"/>
                <w:b w:val="false"/>
                <w:i w:val="false"/>
                <w:color w:val="000000"/>
                <w:sz w:val="20"/>
              </w:rPr>
              <w:t>5.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Кептірілген бұйымдарды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7. Дайын өнімді қаптау</w:t>
            </w:r>
          </w:p>
          <w:p>
            <w:pPr>
              <w:spacing w:after="20"/>
              <w:ind w:left="20"/>
              <w:jc w:val="both"/>
            </w:pPr>
            <w:r>
              <w:rPr>
                <w:rFonts w:ascii="Times New Roman"/>
                <w:b w:val="false"/>
                <w:i w:val="false"/>
                <w:color w:val="000000"/>
                <w:sz w:val="20"/>
              </w:rPr>
              <w:t>
8. Сапаны бақылау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95" w:id="3938"/>
          <w:p>
            <w:pPr>
              <w:spacing w:after="20"/>
              <w:ind w:left="20"/>
              <w:jc w:val="both"/>
            </w:pPr>
            <w:r>
              <w:rPr>
                <w:rFonts w:ascii="Times New Roman"/>
                <w:b w:val="false"/>
                <w:i w:val="false"/>
                <w:color w:val="000000"/>
                <w:sz w:val="20"/>
              </w:rPr>
              <w:t>
1. Қамыр илеу</w:t>
            </w:r>
          </w:p>
          <w:bookmarkEnd w:id="3938"/>
          <w:p>
            <w:pPr>
              <w:spacing w:after="20"/>
              <w:ind w:left="20"/>
              <w:jc w:val="both"/>
            </w:pPr>
            <w:r>
              <w:rPr>
                <w:rFonts w:ascii="Times New Roman"/>
                <w:b w:val="false"/>
                <w:i w:val="false"/>
                <w:color w:val="000000"/>
                <w:sz w:val="20"/>
              </w:rPr>
              <w:t>
</w:t>
            </w:r>
            <w:r>
              <w:rPr>
                <w:rFonts w:ascii="Times New Roman"/>
                <w:b w:val="false"/>
                <w:i w:val="false"/>
                <w:color w:val="000000"/>
                <w:sz w:val="20"/>
              </w:rPr>
              <w:t>2. Престеу немесе прокаттау бұйымдарды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Кептіру</w:t>
            </w:r>
          </w:p>
          <w:p>
            <w:pPr>
              <w:spacing w:after="20"/>
              <w:ind w:left="20"/>
              <w:jc w:val="both"/>
            </w:pPr>
            <w:r>
              <w:rPr>
                <w:rFonts w:ascii="Times New Roman"/>
                <w:b w:val="false"/>
                <w:i w:val="false"/>
                <w:color w:val="000000"/>
                <w:sz w:val="20"/>
              </w:rPr>
              <w:t>
4. Дайын өнімді қаптау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(өсімдік шаруашылығы)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1902191000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өңдеуге ұшырамаған, салмасы жоқ немесе қандай да бір басқа тәсілмен дайындалмаған, құрамында ірі немесе майда тартылған жұмсақ бидай ұны жоқ өзге де макарон өнімдері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Макарон өнімдері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Шикізаттың және (немесе) жиынтықтаушы материалдардың белгілі бір түрінен тауар өндіру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98" w:id="3939"/>
          <w:p>
            <w:pPr>
              <w:spacing w:after="20"/>
              <w:ind w:left="20"/>
              <w:jc w:val="both"/>
            </w:pPr>
            <w:r>
              <w:rPr>
                <w:rFonts w:ascii="Times New Roman"/>
                <w:b w:val="false"/>
                <w:i w:val="false"/>
                <w:color w:val="000000"/>
                <w:sz w:val="20"/>
              </w:rPr>
              <w:t>
1. Шикізатты дайындау (ұн)</w:t>
            </w:r>
          </w:p>
          <w:bookmarkEnd w:id="3939"/>
          <w:p>
            <w:pPr>
              <w:spacing w:after="20"/>
              <w:ind w:left="20"/>
              <w:jc w:val="both"/>
            </w:pPr>
            <w:r>
              <w:rPr>
                <w:rFonts w:ascii="Times New Roman"/>
                <w:b w:val="false"/>
                <w:i w:val="false"/>
                <w:color w:val="000000"/>
                <w:sz w:val="20"/>
              </w:rPr>
              <w:t>
</w:t>
            </w:r>
            <w:r>
              <w:rPr>
                <w:rFonts w:ascii="Times New Roman"/>
                <w:b w:val="false"/>
                <w:i w:val="false"/>
                <w:color w:val="000000"/>
                <w:sz w:val="20"/>
              </w:rPr>
              <w:t>2. Қамыр илеу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Престеу немесе жазу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Макарон өнімдерінің жартылай фабрикаттарын қалыптастыру, оны үрлеу және орналастыру (немесе ілу)</w:t>
            </w:r>
          </w:p>
          <w:p>
            <w:pPr>
              <w:spacing w:after="20"/>
              <w:ind w:left="20"/>
              <w:jc w:val="both"/>
            </w:pPr>
            <w:r>
              <w:rPr>
                <w:rFonts w:ascii="Times New Roman"/>
                <w:b w:val="false"/>
                <w:i w:val="false"/>
                <w:color w:val="000000"/>
                <w:sz w:val="20"/>
              </w:rPr>
              <w:t>
</w:t>
            </w:r>
            <w:r>
              <w:rPr>
                <w:rFonts w:ascii="Times New Roman"/>
                <w:b w:val="false"/>
                <w:i w:val="false"/>
                <w:color w:val="000000"/>
                <w:sz w:val="20"/>
              </w:rPr>
              <w:t>5.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Кептірілген бұйымдарды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7. Дайын бұйымдарды қаптау</w:t>
            </w:r>
          </w:p>
          <w:p>
            <w:pPr>
              <w:spacing w:after="20"/>
              <w:ind w:left="20"/>
              <w:jc w:val="both"/>
            </w:pPr>
            <w:r>
              <w:rPr>
                <w:rFonts w:ascii="Times New Roman"/>
                <w:b w:val="false"/>
                <w:i w:val="false"/>
                <w:color w:val="000000"/>
                <w:sz w:val="20"/>
              </w:rPr>
              <w:t>
8. Сапаны бақылау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05" w:id="3940"/>
          <w:p>
            <w:pPr>
              <w:spacing w:after="20"/>
              <w:ind w:left="20"/>
              <w:jc w:val="both"/>
            </w:pPr>
            <w:r>
              <w:rPr>
                <w:rFonts w:ascii="Times New Roman"/>
                <w:b w:val="false"/>
                <w:i w:val="false"/>
                <w:color w:val="000000"/>
                <w:sz w:val="20"/>
              </w:rPr>
              <w:t>
1. Қамыр илеу</w:t>
            </w:r>
          </w:p>
          <w:bookmarkEnd w:id="3940"/>
          <w:p>
            <w:pPr>
              <w:spacing w:after="20"/>
              <w:ind w:left="20"/>
              <w:jc w:val="both"/>
            </w:pPr>
            <w:r>
              <w:rPr>
                <w:rFonts w:ascii="Times New Roman"/>
                <w:b w:val="false"/>
                <w:i w:val="false"/>
                <w:color w:val="000000"/>
                <w:sz w:val="20"/>
              </w:rPr>
              <w:t>
</w:t>
            </w:r>
            <w:r>
              <w:rPr>
                <w:rFonts w:ascii="Times New Roman"/>
                <w:b w:val="false"/>
                <w:i w:val="false"/>
                <w:color w:val="000000"/>
                <w:sz w:val="20"/>
              </w:rPr>
              <w:t>2. Престеу немесе жазу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Макарон өнімдерінің жартылай фабрикаттарын қалыптастыру, оны үрлеу және орналастыру (немесе ілу)</w:t>
            </w:r>
          </w:p>
          <w:p>
            <w:pPr>
              <w:spacing w:after="20"/>
              <w:ind w:left="20"/>
              <w:jc w:val="both"/>
            </w:pPr>
            <w:r>
              <w:rPr>
                <w:rFonts w:ascii="Times New Roman"/>
                <w:b w:val="false"/>
                <w:i w:val="false"/>
                <w:color w:val="000000"/>
                <w:sz w:val="20"/>
              </w:rPr>
              <w:t>
</w:t>
            </w:r>
            <w:r>
              <w:rPr>
                <w:rFonts w:ascii="Times New Roman"/>
                <w:b w:val="false"/>
                <w:i w:val="false"/>
                <w:color w:val="000000"/>
                <w:sz w:val="20"/>
              </w:rPr>
              <w:t>4.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Кептірілген бұйымдарды салқындату</w:t>
            </w:r>
          </w:p>
          <w:p>
            <w:pPr>
              <w:spacing w:after="20"/>
              <w:ind w:left="20"/>
              <w:jc w:val="both"/>
            </w:pPr>
            <w:r>
              <w:rPr>
                <w:rFonts w:ascii="Times New Roman"/>
                <w:b w:val="false"/>
                <w:i w:val="false"/>
                <w:color w:val="000000"/>
                <w:sz w:val="20"/>
              </w:rPr>
              <w:t>
6. Дайын бұйымдардың қаптамасы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(өсімдік шаруашылығы)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1902199000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өңдеуге ұшырамаған, салмасы жоқ немесе қандай да бір басқа тәсілмен дайындалмаған өзге де макарон өнімдері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Макарон өнімдері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Шикізаттың және (немесе) жиынтықтаушы материалдардың белгілі бір түрінен тауар өндіру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10" w:id="3941"/>
          <w:p>
            <w:pPr>
              <w:spacing w:after="20"/>
              <w:ind w:left="20"/>
              <w:jc w:val="both"/>
            </w:pPr>
            <w:r>
              <w:rPr>
                <w:rFonts w:ascii="Times New Roman"/>
                <w:b w:val="false"/>
                <w:i w:val="false"/>
                <w:color w:val="000000"/>
                <w:sz w:val="20"/>
              </w:rPr>
              <w:t>
1. Шикізатты дайындау (ұн)</w:t>
            </w:r>
          </w:p>
          <w:bookmarkEnd w:id="3941"/>
          <w:p>
            <w:pPr>
              <w:spacing w:after="20"/>
              <w:ind w:left="20"/>
              <w:jc w:val="both"/>
            </w:pPr>
            <w:r>
              <w:rPr>
                <w:rFonts w:ascii="Times New Roman"/>
                <w:b w:val="false"/>
                <w:i w:val="false"/>
                <w:color w:val="000000"/>
                <w:sz w:val="20"/>
              </w:rPr>
              <w:t>
</w:t>
            </w:r>
            <w:r>
              <w:rPr>
                <w:rFonts w:ascii="Times New Roman"/>
                <w:b w:val="false"/>
                <w:i w:val="false"/>
                <w:color w:val="000000"/>
                <w:sz w:val="20"/>
              </w:rPr>
              <w:t>2. Қамыр илеу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Престеу немесе жазу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Макарон өнімдерінің жартылай фабрикаттарын қалыптастыру, оны үрлеу және жаю (немесе ілу)</w:t>
            </w:r>
          </w:p>
          <w:p>
            <w:pPr>
              <w:spacing w:after="20"/>
              <w:ind w:left="20"/>
              <w:jc w:val="both"/>
            </w:pPr>
            <w:r>
              <w:rPr>
                <w:rFonts w:ascii="Times New Roman"/>
                <w:b w:val="false"/>
                <w:i w:val="false"/>
                <w:color w:val="000000"/>
                <w:sz w:val="20"/>
              </w:rPr>
              <w:t>
</w:t>
            </w:r>
            <w:r>
              <w:rPr>
                <w:rFonts w:ascii="Times New Roman"/>
                <w:b w:val="false"/>
                <w:i w:val="false"/>
                <w:color w:val="000000"/>
                <w:sz w:val="20"/>
              </w:rPr>
              <w:t>5.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Кептірілген бұйымдарды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7. Дайын бұйымдарды қаптау</w:t>
            </w:r>
          </w:p>
          <w:p>
            <w:pPr>
              <w:spacing w:after="20"/>
              <w:ind w:left="20"/>
              <w:jc w:val="both"/>
            </w:pPr>
            <w:r>
              <w:rPr>
                <w:rFonts w:ascii="Times New Roman"/>
                <w:b w:val="false"/>
                <w:i w:val="false"/>
                <w:color w:val="000000"/>
                <w:sz w:val="20"/>
              </w:rPr>
              <w:t>
8. Сапаны бақылау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17" w:id="3942"/>
          <w:p>
            <w:pPr>
              <w:spacing w:after="20"/>
              <w:ind w:left="20"/>
              <w:jc w:val="both"/>
            </w:pPr>
            <w:r>
              <w:rPr>
                <w:rFonts w:ascii="Times New Roman"/>
                <w:b w:val="false"/>
                <w:i w:val="false"/>
                <w:color w:val="000000"/>
                <w:sz w:val="20"/>
              </w:rPr>
              <w:t>
1. Қамыр илеу</w:t>
            </w:r>
          </w:p>
          <w:bookmarkEnd w:id="3942"/>
          <w:p>
            <w:pPr>
              <w:spacing w:after="20"/>
              <w:ind w:left="20"/>
              <w:jc w:val="both"/>
            </w:pPr>
            <w:r>
              <w:rPr>
                <w:rFonts w:ascii="Times New Roman"/>
                <w:b w:val="false"/>
                <w:i w:val="false"/>
                <w:color w:val="000000"/>
                <w:sz w:val="20"/>
              </w:rPr>
              <w:t>
</w:t>
            </w:r>
            <w:r>
              <w:rPr>
                <w:rFonts w:ascii="Times New Roman"/>
                <w:b w:val="false"/>
                <w:i w:val="false"/>
                <w:color w:val="000000"/>
                <w:sz w:val="20"/>
              </w:rPr>
              <w:t>2. Престеу немесе жазу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Макарон өнімдерінің жартылай фабрикаттарын қалыптастыру, оны үрлеу және жаю (немесе ілу)</w:t>
            </w:r>
          </w:p>
          <w:p>
            <w:pPr>
              <w:spacing w:after="20"/>
              <w:ind w:left="20"/>
              <w:jc w:val="both"/>
            </w:pPr>
            <w:r>
              <w:rPr>
                <w:rFonts w:ascii="Times New Roman"/>
                <w:b w:val="false"/>
                <w:i w:val="false"/>
                <w:color w:val="000000"/>
                <w:sz w:val="20"/>
              </w:rPr>
              <w:t>
</w:t>
            </w:r>
            <w:r>
              <w:rPr>
                <w:rFonts w:ascii="Times New Roman"/>
                <w:b w:val="false"/>
                <w:i w:val="false"/>
                <w:color w:val="000000"/>
                <w:sz w:val="20"/>
              </w:rPr>
              <w:t>4.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Кептірілген бұйымдарды салқындату</w:t>
            </w:r>
          </w:p>
          <w:p>
            <w:pPr>
              <w:spacing w:after="20"/>
              <w:ind w:left="20"/>
              <w:jc w:val="both"/>
            </w:pPr>
            <w:r>
              <w:rPr>
                <w:rFonts w:ascii="Times New Roman"/>
                <w:b w:val="false"/>
                <w:i w:val="false"/>
                <w:color w:val="000000"/>
                <w:sz w:val="20"/>
              </w:rPr>
              <w:t>
6. Дайын бұйымдардың қаптамасы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(өсімдік шаруашылығы)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1902203000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Салмасы бар макарон өнімдері, ұшыраған. Немесе ұшырамаған. Жылы. Өңдеу. Немесе дайындалған. басқа жолмен , мазмұны. 20 мас.-тан астам% шұжықтар және т.б., ет, ет. Қосалқы өнім, соның ішінде. Кез келген түрдегі немесе текті майлар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Тұшпара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шикізаттың және (немесе) жиынтықтаушы материалдардың белгілі бір түрінен өндіру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22" w:id="3943"/>
          <w:p>
            <w:pPr>
              <w:spacing w:after="20"/>
              <w:ind w:left="20"/>
              <w:jc w:val="both"/>
            </w:pPr>
            <w:r>
              <w:rPr>
                <w:rFonts w:ascii="Times New Roman"/>
                <w:b w:val="false"/>
                <w:i w:val="false"/>
                <w:color w:val="000000"/>
                <w:sz w:val="20"/>
              </w:rPr>
              <w:t>
1.Қамыр илеу (ингредиенттерді қажетті пропорцияда араластыру (ұн, су, ашытқы, тұз және т.б.)</w:t>
            </w:r>
          </w:p>
          <w:bookmarkEnd w:id="3943"/>
          <w:p>
            <w:pPr>
              <w:spacing w:after="20"/>
              <w:ind w:left="20"/>
              <w:jc w:val="both"/>
            </w:pPr>
            <w:r>
              <w:rPr>
                <w:rFonts w:ascii="Times New Roman"/>
                <w:b w:val="false"/>
                <w:i w:val="false"/>
                <w:color w:val="000000"/>
                <w:sz w:val="20"/>
              </w:rPr>
              <w:t>
</w:t>
            </w:r>
            <w:r>
              <w:rPr>
                <w:rFonts w:ascii="Times New Roman"/>
                <w:b w:val="false"/>
                <w:i w:val="false"/>
                <w:color w:val="000000"/>
                <w:sz w:val="20"/>
              </w:rPr>
              <w:t>2. Фаршты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Жартылай фабрикаттарды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Мұздату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Қаптама</w:t>
            </w:r>
          </w:p>
          <w:p>
            <w:pPr>
              <w:spacing w:after="20"/>
              <w:ind w:left="20"/>
              <w:jc w:val="both"/>
            </w:pPr>
            <w:r>
              <w:rPr>
                <w:rFonts w:ascii="Times New Roman"/>
                <w:b w:val="false"/>
                <w:i w:val="false"/>
                <w:color w:val="000000"/>
                <w:sz w:val="20"/>
              </w:rPr>
              <w:t>
6. Сапаны бақылау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27" w:id="3944"/>
          <w:p>
            <w:pPr>
              <w:spacing w:after="20"/>
              <w:ind w:left="20"/>
              <w:jc w:val="both"/>
            </w:pPr>
            <w:r>
              <w:rPr>
                <w:rFonts w:ascii="Times New Roman"/>
                <w:b w:val="false"/>
                <w:i w:val="false"/>
                <w:color w:val="000000"/>
                <w:sz w:val="20"/>
              </w:rPr>
              <w:t>
1. Қамыр илеу</w:t>
            </w:r>
          </w:p>
          <w:bookmarkEnd w:id="3944"/>
          <w:p>
            <w:pPr>
              <w:spacing w:after="20"/>
              <w:ind w:left="20"/>
              <w:jc w:val="both"/>
            </w:pPr>
            <w:r>
              <w:rPr>
                <w:rFonts w:ascii="Times New Roman"/>
                <w:b w:val="false"/>
                <w:i w:val="false"/>
                <w:color w:val="000000"/>
                <w:sz w:val="20"/>
              </w:rPr>
              <w:t>
</w:t>
            </w:r>
            <w:r>
              <w:rPr>
                <w:rFonts w:ascii="Times New Roman"/>
                <w:b w:val="false"/>
                <w:i w:val="false"/>
                <w:color w:val="000000"/>
                <w:sz w:val="20"/>
              </w:rPr>
              <w:t>2. Жартылай фабрикаттарды қалыптау</w:t>
            </w:r>
          </w:p>
          <w:p>
            <w:pPr>
              <w:spacing w:after="20"/>
              <w:ind w:left="20"/>
              <w:jc w:val="both"/>
            </w:pPr>
            <w:r>
              <w:rPr>
                <w:rFonts w:ascii="Times New Roman"/>
                <w:b w:val="false"/>
                <w:i w:val="false"/>
                <w:color w:val="000000"/>
                <w:sz w:val="20"/>
              </w:rPr>
              <w:t>
3. Мұздату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(өсімдік шаруашылығы)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1902209900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өңдеуге ұшыраған немесе ұшырамаған немесе басқа тәсілмен дайындалған салмасы бар өзге де макарон бұйымдары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Тұшпара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шикізаттың және (немесе) жиынтықтаушы материалдардың белгілі бір түрінен өндіру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29" w:id="3945"/>
          <w:p>
            <w:pPr>
              <w:spacing w:after="20"/>
              <w:ind w:left="20"/>
              <w:jc w:val="both"/>
            </w:pPr>
            <w:r>
              <w:rPr>
                <w:rFonts w:ascii="Times New Roman"/>
                <w:b w:val="false"/>
                <w:i w:val="false"/>
                <w:color w:val="000000"/>
                <w:sz w:val="20"/>
              </w:rPr>
              <w:t>
1.Қамыр илеу (ингредиенттерді қажетті пропорцияда араластыру (ұн, су, ашытқы, тұз және т.б.)</w:t>
            </w:r>
          </w:p>
          <w:bookmarkEnd w:id="3945"/>
          <w:p>
            <w:pPr>
              <w:spacing w:after="20"/>
              <w:ind w:left="20"/>
              <w:jc w:val="both"/>
            </w:pPr>
            <w:r>
              <w:rPr>
                <w:rFonts w:ascii="Times New Roman"/>
                <w:b w:val="false"/>
                <w:i w:val="false"/>
                <w:color w:val="000000"/>
                <w:sz w:val="20"/>
              </w:rPr>
              <w:t>
</w:t>
            </w:r>
            <w:r>
              <w:rPr>
                <w:rFonts w:ascii="Times New Roman"/>
                <w:b w:val="false"/>
                <w:i w:val="false"/>
                <w:color w:val="000000"/>
                <w:sz w:val="20"/>
              </w:rPr>
              <w:t>2. Салманы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Жартылай фабрикаттарды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Мұздату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Қаптама</w:t>
            </w:r>
          </w:p>
          <w:p>
            <w:pPr>
              <w:spacing w:after="20"/>
              <w:ind w:left="20"/>
              <w:jc w:val="both"/>
            </w:pPr>
            <w:r>
              <w:rPr>
                <w:rFonts w:ascii="Times New Roman"/>
                <w:b w:val="false"/>
                <w:i w:val="false"/>
                <w:color w:val="000000"/>
                <w:sz w:val="20"/>
              </w:rPr>
              <w:t>
6. Сапаны бақылау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34" w:id="3946"/>
          <w:p>
            <w:pPr>
              <w:spacing w:after="20"/>
              <w:ind w:left="20"/>
              <w:jc w:val="both"/>
            </w:pPr>
            <w:r>
              <w:rPr>
                <w:rFonts w:ascii="Times New Roman"/>
                <w:b w:val="false"/>
                <w:i w:val="false"/>
                <w:color w:val="000000"/>
                <w:sz w:val="20"/>
              </w:rPr>
              <w:t>
1. Қамыр илеу</w:t>
            </w:r>
          </w:p>
          <w:bookmarkEnd w:id="3946"/>
          <w:p>
            <w:pPr>
              <w:spacing w:after="20"/>
              <w:ind w:left="20"/>
              <w:jc w:val="both"/>
            </w:pPr>
            <w:r>
              <w:rPr>
                <w:rFonts w:ascii="Times New Roman"/>
                <w:b w:val="false"/>
                <w:i w:val="false"/>
                <w:color w:val="000000"/>
                <w:sz w:val="20"/>
              </w:rPr>
              <w:t>
</w:t>
            </w:r>
            <w:r>
              <w:rPr>
                <w:rFonts w:ascii="Times New Roman"/>
                <w:b w:val="false"/>
                <w:i w:val="false"/>
                <w:color w:val="000000"/>
                <w:sz w:val="20"/>
              </w:rPr>
              <w:t>2. Жартылай фабрикаттарды қалыптау</w:t>
            </w:r>
          </w:p>
          <w:p>
            <w:pPr>
              <w:spacing w:after="20"/>
              <w:ind w:left="20"/>
              <w:jc w:val="both"/>
            </w:pPr>
            <w:r>
              <w:rPr>
                <w:rFonts w:ascii="Times New Roman"/>
                <w:b w:val="false"/>
                <w:i w:val="false"/>
                <w:color w:val="000000"/>
                <w:sz w:val="20"/>
              </w:rPr>
              <w:t>
3. Мұздату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(өсімдік шаруашылығы)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1902301000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кептірілген макарон өнімдері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дайындалатын макарон өнімдері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Шикізаттың және (немесе) жиынтықтаушы материалдардың белгілі бір түрінен тауар өндіру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36" w:id="3947"/>
          <w:p>
            <w:pPr>
              <w:spacing w:after="20"/>
              <w:ind w:left="20"/>
              <w:jc w:val="both"/>
            </w:pPr>
            <w:r>
              <w:rPr>
                <w:rFonts w:ascii="Times New Roman"/>
                <w:b w:val="false"/>
                <w:i w:val="false"/>
                <w:color w:val="000000"/>
                <w:sz w:val="20"/>
              </w:rPr>
              <w:t>
1. Ингредиенттерді дайындау</w:t>
            </w:r>
          </w:p>
          <w:bookmarkEnd w:id="3947"/>
          <w:p>
            <w:pPr>
              <w:spacing w:after="20"/>
              <w:ind w:left="20"/>
              <w:jc w:val="both"/>
            </w:pPr>
            <w:r>
              <w:rPr>
                <w:rFonts w:ascii="Times New Roman"/>
                <w:b w:val="false"/>
                <w:i w:val="false"/>
                <w:color w:val="000000"/>
                <w:sz w:val="20"/>
              </w:rPr>
              <w:t>
</w:t>
            </w:r>
            <w:r>
              <w:rPr>
                <w:rFonts w:ascii="Times New Roman"/>
                <w:b w:val="false"/>
                <w:i w:val="false"/>
                <w:color w:val="000000"/>
                <w:sz w:val="20"/>
              </w:rPr>
              <w:t>2. Қамырды араластыру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Қамырды қалыптастыру және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Бумен пісіру және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5. Қуыру және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Өлшеп-орау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7. Қораптарға орау</w:t>
            </w:r>
          </w:p>
          <w:p>
            <w:pPr>
              <w:spacing w:after="20"/>
              <w:ind w:left="20"/>
              <w:jc w:val="both"/>
            </w:pPr>
            <w:r>
              <w:rPr>
                <w:rFonts w:ascii="Times New Roman"/>
                <w:b w:val="false"/>
                <w:i w:val="false"/>
                <w:color w:val="000000"/>
                <w:sz w:val="20"/>
              </w:rPr>
              <w:t>
8. Қоймаға ауыстыру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43" w:id="3948"/>
          <w:p>
            <w:pPr>
              <w:spacing w:after="20"/>
              <w:ind w:left="20"/>
              <w:jc w:val="both"/>
            </w:pPr>
            <w:r>
              <w:rPr>
                <w:rFonts w:ascii="Times New Roman"/>
                <w:b w:val="false"/>
                <w:i w:val="false"/>
                <w:color w:val="000000"/>
                <w:sz w:val="20"/>
              </w:rPr>
              <w:t>
1. Қамырды араластыру</w:t>
            </w:r>
          </w:p>
          <w:bookmarkEnd w:id="3948"/>
          <w:p>
            <w:pPr>
              <w:spacing w:after="20"/>
              <w:ind w:left="20"/>
              <w:jc w:val="both"/>
            </w:pPr>
            <w:r>
              <w:rPr>
                <w:rFonts w:ascii="Times New Roman"/>
                <w:b w:val="false"/>
                <w:i w:val="false"/>
                <w:color w:val="000000"/>
                <w:sz w:val="20"/>
              </w:rPr>
              <w:t>
</w:t>
            </w:r>
            <w:r>
              <w:rPr>
                <w:rFonts w:ascii="Times New Roman"/>
                <w:b w:val="false"/>
                <w:i w:val="false"/>
                <w:color w:val="000000"/>
                <w:sz w:val="20"/>
              </w:rPr>
              <w:t>2. Қамырды қалыптастыру және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Бумен пісіру және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4. Қуыру және салқындату</w:t>
            </w:r>
          </w:p>
          <w:p>
            <w:pPr>
              <w:spacing w:after="20"/>
              <w:ind w:left="20"/>
              <w:jc w:val="both"/>
            </w:pPr>
            <w:r>
              <w:rPr>
                <w:rFonts w:ascii="Times New Roman"/>
                <w:b w:val="false"/>
                <w:i w:val="false"/>
                <w:color w:val="000000"/>
                <w:sz w:val="20"/>
              </w:rPr>
              <w:t>
5. Өлшеп-орау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(өсімдік шаруашылығы)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1902309000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макарон өнімдері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Макарон өнімдері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Шикізаттың және (немесе) жиынтықтаушы материалдардың белгілі бір түрінен тауар өндіру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47" w:id="3949"/>
          <w:p>
            <w:pPr>
              <w:spacing w:after="20"/>
              <w:ind w:left="20"/>
              <w:jc w:val="both"/>
            </w:pPr>
            <w:r>
              <w:rPr>
                <w:rFonts w:ascii="Times New Roman"/>
                <w:b w:val="false"/>
                <w:i w:val="false"/>
                <w:color w:val="000000"/>
                <w:sz w:val="20"/>
              </w:rPr>
              <w:t>
1. Шикізатты дайындау (ұн)</w:t>
            </w:r>
          </w:p>
          <w:bookmarkEnd w:id="3949"/>
          <w:p>
            <w:pPr>
              <w:spacing w:after="20"/>
              <w:ind w:left="20"/>
              <w:jc w:val="both"/>
            </w:pPr>
            <w:r>
              <w:rPr>
                <w:rFonts w:ascii="Times New Roman"/>
                <w:b w:val="false"/>
                <w:i w:val="false"/>
                <w:color w:val="000000"/>
                <w:sz w:val="20"/>
              </w:rPr>
              <w:t>
</w:t>
            </w:r>
            <w:r>
              <w:rPr>
                <w:rFonts w:ascii="Times New Roman"/>
                <w:b w:val="false"/>
                <w:i w:val="false"/>
                <w:color w:val="000000"/>
                <w:sz w:val="20"/>
              </w:rPr>
              <w:t>2. Қамыр илеу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Престеу немесе жазу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Макарон өнімдерінің жартылай фабрикаттарын қалыптастыру, оны үрлеу және жаю (немесе ілу)</w:t>
            </w:r>
          </w:p>
          <w:p>
            <w:pPr>
              <w:spacing w:after="20"/>
              <w:ind w:left="20"/>
              <w:jc w:val="both"/>
            </w:pPr>
            <w:r>
              <w:rPr>
                <w:rFonts w:ascii="Times New Roman"/>
                <w:b w:val="false"/>
                <w:i w:val="false"/>
                <w:color w:val="000000"/>
                <w:sz w:val="20"/>
              </w:rPr>
              <w:t>
</w:t>
            </w:r>
            <w:r>
              <w:rPr>
                <w:rFonts w:ascii="Times New Roman"/>
                <w:b w:val="false"/>
                <w:i w:val="false"/>
                <w:color w:val="000000"/>
                <w:sz w:val="20"/>
              </w:rPr>
              <w:t>5.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Кептірілген бұйымдарды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7. Дайын бұйымдарды қаптау</w:t>
            </w:r>
          </w:p>
          <w:p>
            <w:pPr>
              <w:spacing w:after="20"/>
              <w:ind w:left="20"/>
              <w:jc w:val="both"/>
            </w:pPr>
            <w:r>
              <w:rPr>
                <w:rFonts w:ascii="Times New Roman"/>
                <w:b w:val="false"/>
                <w:i w:val="false"/>
                <w:color w:val="000000"/>
                <w:sz w:val="20"/>
              </w:rPr>
              <w:t>
8. Сапаны бақылау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54" w:id="3950"/>
          <w:p>
            <w:pPr>
              <w:spacing w:after="20"/>
              <w:ind w:left="20"/>
              <w:jc w:val="both"/>
            </w:pPr>
            <w:r>
              <w:rPr>
                <w:rFonts w:ascii="Times New Roman"/>
                <w:b w:val="false"/>
                <w:i w:val="false"/>
                <w:color w:val="000000"/>
                <w:sz w:val="20"/>
              </w:rPr>
              <w:t>
1. Қамыр илеу</w:t>
            </w:r>
          </w:p>
          <w:bookmarkEnd w:id="3950"/>
          <w:p>
            <w:pPr>
              <w:spacing w:after="20"/>
              <w:ind w:left="20"/>
              <w:jc w:val="both"/>
            </w:pPr>
            <w:r>
              <w:rPr>
                <w:rFonts w:ascii="Times New Roman"/>
                <w:b w:val="false"/>
                <w:i w:val="false"/>
                <w:color w:val="000000"/>
                <w:sz w:val="20"/>
              </w:rPr>
              <w:t>
</w:t>
            </w:r>
            <w:r>
              <w:rPr>
                <w:rFonts w:ascii="Times New Roman"/>
                <w:b w:val="false"/>
                <w:i w:val="false"/>
                <w:color w:val="000000"/>
                <w:sz w:val="20"/>
              </w:rPr>
              <w:t>2. Престеу немесе жазу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Макарон өнімдерінің жартылай фабрикаттарын қалыптастыру, оны үрлеу және жаю (немесе ілу)</w:t>
            </w:r>
          </w:p>
          <w:p>
            <w:pPr>
              <w:spacing w:after="20"/>
              <w:ind w:left="20"/>
              <w:jc w:val="both"/>
            </w:pPr>
            <w:r>
              <w:rPr>
                <w:rFonts w:ascii="Times New Roman"/>
                <w:b w:val="false"/>
                <w:i w:val="false"/>
                <w:color w:val="000000"/>
                <w:sz w:val="20"/>
              </w:rPr>
              <w:t>
</w:t>
            </w:r>
            <w:r>
              <w:rPr>
                <w:rFonts w:ascii="Times New Roman"/>
                <w:b w:val="false"/>
                <w:i w:val="false"/>
                <w:color w:val="000000"/>
                <w:sz w:val="20"/>
              </w:rPr>
              <w:t>4.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Кептірілген бұйымдарды салқындату</w:t>
            </w:r>
          </w:p>
          <w:p>
            <w:pPr>
              <w:spacing w:after="20"/>
              <w:ind w:left="20"/>
              <w:jc w:val="both"/>
            </w:pPr>
            <w:r>
              <w:rPr>
                <w:rFonts w:ascii="Times New Roman"/>
                <w:b w:val="false"/>
                <w:i w:val="false"/>
                <w:color w:val="000000"/>
                <w:sz w:val="20"/>
              </w:rPr>
              <w:t>
6. Дайын бұйымдардың қаптамасы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(өсімдік шаруашылығы)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1904101000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Жүгеріден дәндерді үрлеу немесе қуыру жолымен алынған дайын тамақ өнімдері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Таңғы ас құрғақ. "Попкорн" ауалы жүгері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немесе Ұйым стандарты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59" w:id="3951"/>
          <w:p>
            <w:pPr>
              <w:spacing w:after="20"/>
              <w:ind w:left="20"/>
              <w:jc w:val="both"/>
            </w:pPr>
            <w:r>
              <w:rPr>
                <w:rFonts w:ascii="Times New Roman"/>
                <w:b w:val="false"/>
                <w:i w:val="false"/>
                <w:color w:val="000000"/>
                <w:sz w:val="20"/>
              </w:rPr>
              <w:t>
1. Қазандықты жылыту</w:t>
            </w:r>
          </w:p>
          <w:bookmarkEnd w:id="3951"/>
          <w:p>
            <w:pPr>
              <w:spacing w:after="20"/>
              <w:ind w:left="20"/>
              <w:jc w:val="both"/>
            </w:pPr>
            <w:r>
              <w:rPr>
                <w:rFonts w:ascii="Times New Roman"/>
                <w:b w:val="false"/>
                <w:i w:val="false"/>
                <w:color w:val="000000"/>
                <w:sz w:val="20"/>
              </w:rPr>
              <w:t>
</w:t>
            </w:r>
            <w:r>
              <w:rPr>
                <w:rFonts w:ascii="Times New Roman"/>
                <w:b w:val="false"/>
                <w:i w:val="false"/>
                <w:color w:val="000000"/>
                <w:sz w:val="20"/>
              </w:rPr>
              <w:t>2. Сиропты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Дәндердің жарылуы</w:t>
            </w:r>
          </w:p>
          <w:p>
            <w:pPr>
              <w:spacing w:after="20"/>
              <w:ind w:left="20"/>
              <w:jc w:val="both"/>
            </w:pPr>
            <w:r>
              <w:rPr>
                <w:rFonts w:ascii="Times New Roman"/>
                <w:b w:val="false"/>
                <w:i w:val="false"/>
                <w:color w:val="000000"/>
                <w:sz w:val="20"/>
              </w:rPr>
              <w:t>
</w:t>
            </w:r>
            <w:r>
              <w:rPr>
                <w:rFonts w:ascii="Times New Roman"/>
                <w:b w:val="false"/>
                <w:i w:val="false"/>
                <w:color w:val="000000"/>
                <w:sz w:val="20"/>
              </w:rPr>
              <w:t>4. Өлшеп-орау</w:t>
            </w:r>
          </w:p>
          <w:p>
            <w:pPr>
              <w:spacing w:after="20"/>
              <w:ind w:left="20"/>
              <w:jc w:val="both"/>
            </w:pPr>
            <w:r>
              <w:rPr>
                <w:rFonts w:ascii="Times New Roman"/>
                <w:b w:val="false"/>
                <w:i w:val="false"/>
                <w:color w:val="000000"/>
                <w:sz w:val="20"/>
              </w:rPr>
              <w:t>
5. Қоймаға тасымалдау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63" w:id="3952"/>
          <w:p>
            <w:pPr>
              <w:spacing w:after="20"/>
              <w:ind w:left="20"/>
              <w:jc w:val="both"/>
            </w:pPr>
            <w:r>
              <w:rPr>
                <w:rFonts w:ascii="Times New Roman"/>
                <w:b w:val="false"/>
                <w:i w:val="false"/>
                <w:color w:val="000000"/>
                <w:sz w:val="20"/>
              </w:rPr>
              <w:t>
1. Дәндердің жарылуы</w:t>
            </w:r>
          </w:p>
          <w:bookmarkEnd w:id="3952"/>
          <w:p>
            <w:pPr>
              <w:spacing w:after="20"/>
              <w:ind w:left="20"/>
              <w:jc w:val="both"/>
            </w:pPr>
            <w:r>
              <w:rPr>
                <w:rFonts w:ascii="Times New Roman"/>
                <w:b w:val="false"/>
                <w:i w:val="false"/>
                <w:color w:val="000000"/>
                <w:sz w:val="20"/>
              </w:rPr>
              <w:t>
2. Өлшеп-орау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(өсімдік шаруашылығы)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1904101000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Жүгеріден дәндерді үрлеу немесе қуыру жолымен алынған дайын тамақ өнімдері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Жүгері таяқшалары, жүгері үлпектері, Бұйра таңғы ас</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немесе Ұйым стандарты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64" w:id="3953"/>
          <w:p>
            <w:pPr>
              <w:spacing w:after="20"/>
              <w:ind w:left="20"/>
              <w:jc w:val="both"/>
            </w:pPr>
            <w:r>
              <w:rPr>
                <w:rFonts w:ascii="Times New Roman"/>
                <w:b w:val="false"/>
                <w:i w:val="false"/>
                <w:color w:val="000000"/>
                <w:sz w:val="20"/>
              </w:rPr>
              <w:t>
1. Қоспаны дайындау</w:t>
            </w:r>
          </w:p>
          <w:bookmarkEnd w:id="3953"/>
          <w:p>
            <w:pPr>
              <w:spacing w:after="20"/>
              <w:ind w:left="20"/>
              <w:jc w:val="both"/>
            </w:pPr>
            <w:r>
              <w:rPr>
                <w:rFonts w:ascii="Times New Roman"/>
                <w:b w:val="false"/>
                <w:i w:val="false"/>
                <w:color w:val="000000"/>
                <w:sz w:val="20"/>
              </w:rPr>
              <w:t>
</w:t>
            </w:r>
            <w:r>
              <w:rPr>
                <w:rFonts w:ascii="Times New Roman"/>
                <w:b w:val="false"/>
                <w:i w:val="false"/>
                <w:color w:val="000000"/>
                <w:sz w:val="20"/>
              </w:rPr>
              <w:t>2. Экструзия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Өлшеп-орау</w:t>
            </w:r>
          </w:p>
          <w:p>
            <w:pPr>
              <w:spacing w:after="20"/>
              <w:ind w:left="20"/>
              <w:jc w:val="both"/>
            </w:pPr>
            <w:r>
              <w:rPr>
                <w:rFonts w:ascii="Times New Roman"/>
                <w:b w:val="false"/>
                <w:i w:val="false"/>
                <w:color w:val="000000"/>
                <w:sz w:val="20"/>
              </w:rPr>
              <w:t>
5. Қоймаға тасымалдау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68" w:id="3954"/>
          <w:p>
            <w:pPr>
              <w:spacing w:after="20"/>
              <w:ind w:left="20"/>
              <w:jc w:val="both"/>
            </w:pPr>
            <w:r>
              <w:rPr>
                <w:rFonts w:ascii="Times New Roman"/>
                <w:b w:val="false"/>
                <w:i w:val="false"/>
                <w:color w:val="000000"/>
                <w:sz w:val="20"/>
              </w:rPr>
              <w:t>
1. Экструзия</w:t>
            </w:r>
          </w:p>
          <w:bookmarkEnd w:id="3954"/>
          <w:p>
            <w:pPr>
              <w:spacing w:after="20"/>
              <w:ind w:left="20"/>
              <w:jc w:val="both"/>
            </w:pPr>
            <w:r>
              <w:rPr>
                <w:rFonts w:ascii="Times New Roman"/>
                <w:b w:val="false"/>
                <w:i w:val="false"/>
                <w:color w:val="000000"/>
                <w:sz w:val="20"/>
              </w:rPr>
              <w:t>
</w:t>
            </w:r>
            <w:r>
              <w:rPr>
                <w:rFonts w:ascii="Times New Roman"/>
                <w:b w:val="false"/>
                <w:i w:val="false"/>
                <w:color w:val="000000"/>
                <w:sz w:val="20"/>
              </w:rPr>
              <w:t>2. Кептіру</w:t>
            </w:r>
          </w:p>
          <w:p>
            <w:pPr>
              <w:spacing w:after="20"/>
              <w:ind w:left="20"/>
              <w:jc w:val="both"/>
            </w:pPr>
            <w:r>
              <w:rPr>
                <w:rFonts w:ascii="Times New Roman"/>
                <w:b w:val="false"/>
                <w:i w:val="false"/>
                <w:color w:val="000000"/>
                <w:sz w:val="20"/>
              </w:rPr>
              <w:t>
3. Өлшеп-орау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(өсімдік шаруашылығы)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1905100000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Қытырлақ нандар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Нан-тоқаш өнімдері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Шикізаттың және (немесе) жиынтықтаушы материалдардың белгілі бір түрінен тауар өндіру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70" w:id="3955"/>
          <w:p>
            <w:pPr>
              <w:spacing w:after="20"/>
              <w:ind w:left="20"/>
              <w:jc w:val="both"/>
            </w:pPr>
            <w:r>
              <w:rPr>
                <w:rFonts w:ascii="Times New Roman"/>
                <w:b w:val="false"/>
                <w:i w:val="false"/>
                <w:color w:val="000000"/>
                <w:sz w:val="20"/>
              </w:rPr>
              <w:t>
1. Шикізатты қабылдау, бақылау және дайындау</w:t>
            </w:r>
          </w:p>
          <w:bookmarkEnd w:id="3955"/>
          <w:p>
            <w:pPr>
              <w:spacing w:after="20"/>
              <w:ind w:left="20"/>
              <w:jc w:val="both"/>
            </w:pPr>
            <w:r>
              <w:rPr>
                <w:rFonts w:ascii="Times New Roman"/>
                <w:b w:val="false"/>
                <w:i w:val="false"/>
                <w:color w:val="000000"/>
                <w:sz w:val="20"/>
              </w:rPr>
              <w:t>
</w:t>
            </w:r>
            <w:r>
              <w:rPr>
                <w:rFonts w:ascii="Times New Roman"/>
                <w:b w:val="false"/>
                <w:i w:val="false"/>
                <w:color w:val="000000"/>
                <w:sz w:val="20"/>
              </w:rPr>
              <w:t>2. Ұнды қоспалардан тазарту және оттегімен қанықтыру үшін елеу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Суды дайындау (температура мен тазалықты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4. Тұз, қант, ашытқы, май және басқа қоспаларды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Қамырды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Қамыр илеу (барлық ингредиенттерді араластыру (ұн, су, ашытқы, тұз және т.б.)</w:t>
            </w:r>
          </w:p>
          <w:p>
            <w:pPr>
              <w:spacing w:after="20"/>
              <w:ind w:left="20"/>
              <w:jc w:val="both"/>
            </w:pPr>
            <w:r>
              <w:rPr>
                <w:rFonts w:ascii="Times New Roman"/>
                <w:b w:val="false"/>
                <w:i w:val="false"/>
                <w:color w:val="000000"/>
                <w:sz w:val="20"/>
              </w:rPr>
              <w:t>
</w:t>
            </w:r>
            <w:r>
              <w:rPr>
                <w:rFonts w:ascii="Times New Roman"/>
                <w:b w:val="false"/>
                <w:i w:val="false"/>
                <w:color w:val="000000"/>
                <w:sz w:val="20"/>
              </w:rPr>
              <w:t>7. Қамырды бөлу және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Пісіру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9.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10. Қаптама және сақтау</w:t>
            </w:r>
          </w:p>
          <w:p>
            <w:pPr>
              <w:spacing w:after="20"/>
              <w:ind w:left="20"/>
              <w:jc w:val="both"/>
            </w:pPr>
            <w:r>
              <w:rPr>
                <w:rFonts w:ascii="Times New Roman"/>
                <w:b w:val="false"/>
                <w:i w:val="false"/>
                <w:color w:val="000000"/>
                <w:sz w:val="20"/>
              </w:rPr>
              <w:t>
11. Сапаны бақылау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80" w:id="3956"/>
          <w:p>
            <w:pPr>
              <w:spacing w:after="20"/>
              <w:ind w:left="20"/>
              <w:jc w:val="both"/>
            </w:pPr>
            <w:r>
              <w:rPr>
                <w:rFonts w:ascii="Times New Roman"/>
                <w:b w:val="false"/>
                <w:i w:val="false"/>
                <w:color w:val="000000"/>
                <w:sz w:val="20"/>
              </w:rPr>
              <w:t>
1. Қамыр илеу (ингредиенттерді қажетті пропорцияда араластыру (ұн, су, ашытқы, қант, май, тұз және т.б.)</w:t>
            </w:r>
          </w:p>
          <w:bookmarkEnd w:id="3956"/>
          <w:p>
            <w:pPr>
              <w:spacing w:after="20"/>
              <w:ind w:left="20"/>
              <w:jc w:val="both"/>
            </w:pPr>
            <w:r>
              <w:rPr>
                <w:rFonts w:ascii="Times New Roman"/>
                <w:b w:val="false"/>
                <w:i w:val="false"/>
                <w:color w:val="000000"/>
                <w:sz w:val="20"/>
              </w:rPr>
              <w:t>
</w:t>
            </w:r>
            <w:r>
              <w:rPr>
                <w:rFonts w:ascii="Times New Roman"/>
                <w:b w:val="false"/>
                <w:i w:val="false"/>
                <w:color w:val="000000"/>
                <w:sz w:val="20"/>
              </w:rPr>
              <w:t>2. Пісіру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Қаптама және сақтау</w:t>
            </w:r>
          </w:p>
          <w:p>
            <w:pPr>
              <w:spacing w:after="20"/>
              <w:ind w:left="20"/>
              <w:jc w:val="both"/>
            </w:pPr>
            <w:r>
              <w:rPr>
                <w:rFonts w:ascii="Times New Roman"/>
                <w:b w:val="false"/>
                <w:i w:val="false"/>
                <w:color w:val="000000"/>
                <w:sz w:val="20"/>
              </w:rPr>
              <w:t>
4. Сапаны бақылау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(өсімдік шаруашылығы)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1905203000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Зімбір печеньесі және құрамында 30 мас. бар ұқсас өнімдер% немесе одан көп, бірақ 50 мас-тан аз.% сахароза (оның ішінде сахароза түрінде көрсетілген инвертті қант).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Кондитерлік өнімдер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шикізаттың және (немесе) жиынтықтаушы материалдардың белгілі бір түрінен өндіру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83" w:id="3957"/>
          <w:p>
            <w:pPr>
              <w:spacing w:after="20"/>
              <w:ind w:left="20"/>
              <w:jc w:val="both"/>
            </w:pPr>
            <w:r>
              <w:rPr>
                <w:rFonts w:ascii="Times New Roman"/>
                <w:b w:val="false"/>
                <w:i w:val="false"/>
                <w:color w:val="000000"/>
                <w:sz w:val="20"/>
              </w:rPr>
              <w:t>
1. Қамыр илеу (ингредиенттерді қажетті пропорцияда араластыру (ұн, су, ашытқы, тұз және т.б.)</w:t>
            </w:r>
          </w:p>
          <w:bookmarkEnd w:id="3957"/>
          <w:p>
            <w:pPr>
              <w:spacing w:after="20"/>
              <w:ind w:left="20"/>
              <w:jc w:val="both"/>
            </w:pPr>
            <w:r>
              <w:rPr>
                <w:rFonts w:ascii="Times New Roman"/>
                <w:b w:val="false"/>
                <w:i w:val="false"/>
                <w:color w:val="000000"/>
                <w:sz w:val="20"/>
              </w:rPr>
              <w:t>
</w:t>
            </w:r>
            <w:r>
              <w:rPr>
                <w:rFonts w:ascii="Times New Roman"/>
                <w:b w:val="false"/>
                <w:i w:val="false"/>
                <w:color w:val="000000"/>
                <w:sz w:val="20"/>
              </w:rPr>
              <w:t>2. Қалыптастыру (бөлшектеу)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Пісіру,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Қаптама</w:t>
            </w:r>
          </w:p>
          <w:p>
            <w:pPr>
              <w:spacing w:after="20"/>
              <w:ind w:left="20"/>
              <w:jc w:val="both"/>
            </w:pPr>
            <w:r>
              <w:rPr>
                <w:rFonts w:ascii="Times New Roman"/>
                <w:b w:val="false"/>
                <w:i w:val="false"/>
                <w:color w:val="000000"/>
                <w:sz w:val="20"/>
              </w:rPr>
              <w:t>
5. Сапаны бақылау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87" w:id="3958"/>
          <w:p>
            <w:pPr>
              <w:spacing w:after="20"/>
              <w:ind w:left="20"/>
              <w:jc w:val="both"/>
            </w:pPr>
            <w:r>
              <w:rPr>
                <w:rFonts w:ascii="Times New Roman"/>
                <w:b w:val="false"/>
                <w:i w:val="false"/>
                <w:color w:val="000000"/>
                <w:sz w:val="20"/>
              </w:rPr>
              <w:t>
1. Қамыр илеу</w:t>
            </w:r>
          </w:p>
          <w:bookmarkEnd w:id="3958"/>
          <w:p>
            <w:pPr>
              <w:spacing w:after="20"/>
              <w:ind w:left="20"/>
              <w:jc w:val="both"/>
            </w:pPr>
            <w:r>
              <w:rPr>
                <w:rFonts w:ascii="Times New Roman"/>
                <w:b w:val="false"/>
                <w:i w:val="false"/>
                <w:color w:val="000000"/>
                <w:sz w:val="20"/>
              </w:rPr>
              <w:t>
</w:t>
            </w:r>
            <w:r>
              <w:rPr>
                <w:rFonts w:ascii="Times New Roman"/>
                <w:b w:val="false"/>
                <w:i w:val="false"/>
                <w:color w:val="000000"/>
                <w:sz w:val="20"/>
              </w:rPr>
              <w:t>2. Қалыптастыру</w:t>
            </w:r>
          </w:p>
          <w:p>
            <w:pPr>
              <w:spacing w:after="20"/>
              <w:ind w:left="20"/>
              <w:jc w:val="both"/>
            </w:pPr>
            <w:r>
              <w:rPr>
                <w:rFonts w:ascii="Times New Roman"/>
                <w:b w:val="false"/>
                <w:i w:val="false"/>
                <w:color w:val="000000"/>
                <w:sz w:val="20"/>
              </w:rPr>
              <w:t>
3. Пісіру, салқындату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(өсімдік шаруашылығы)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1905319900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тәтті құрғақ печенье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Ұннан жасалған кондитерлік өнімдер, пирожныйлар, печеньелер және құрамында какао бар немесе жоқ өзге де нан-тоқаш және ұннан жасалған кондитерлік өнімдер тәтті құрғақ печенье вафлилері мен вафлилі қабықтар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Шикізаттың және (немесе) жиынтықтаушы материалдардың белгілі бір түрінен тауар өндіру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89" w:id="3959"/>
          <w:p>
            <w:pPr>
              <w:spacing w:after="20"/>
              <w:ind w:left="20"/>
              <w:jc w:val="both"/>
            </w:pPr>
            <w:r>
              <w:rPr>
                <w:rFonts w:ascii="Times New Roman"/>
                <w:b w:val="false"/>
                <w:i w:val="false"/>
                <w:color w:val="000000"/>
                <w:sz w:val="20"/>
              </w:rPr>
              <w:t>
1. Шикізатты өндіріске дайындау</w:t>
            </w:r>
          </w:p>
          <w:bookmarkEnd w:id="3959"/>
          <w:p>
            <w:pPr>
              <w:spacing w:after="20"/>
              <w:ind w:left="20"/>
              <w:jc w:val="both"/>
            </w:pPr>
            <w:r>
              <w:rPr>
                <w:rFonts w:ascii="Times New Roman"/>
                <w:b w:val="false"/>
                <w:i w:val="false"/>
                <w:color w:val="000000"/>
                <w:sz w:val="20"/>
              </w:rPr>
              <w:t>
</w:t>
            </w:r>
            <w:r>
              <w:rPr>
                <w:rFonts w:ascii="Times New Roman"/>
                <w:b w:val="false"/>
                <w:i w:val="false"/>
                <w:color w:val="000000"/>
                <w:sz w:val="20"/>
              </w:rPr>
              <w:t>2. Эмульсияны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Қамыр илеу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Пісіру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Печеньелерді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7. Қаптама</w:t>
            </w:r>
          </w:p>
          <w:p>
            <w:pPr>
              <w:spacing w:after="20"/>
              <w:ind w:left="20"/>
              <w:jc w:val="both"/>
            </w:pPr>
            <w:r>
              <w:rPr>
                <w:rFonts w:ascii="Times New Roman"/>
                <w:b w:val="false"/>
                <w:i w:val="false"/>
                <w:color w:val="000000"/>
                <w:sz w:val="20"/>
              </w:rPr>
              <w:t>
8. Сапаны бақылау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96" w:id="3960"/>
          <w:p>
            <w:pPr>
              <w:spacing w:after="20"/>
              <w:ind w:left="20"/>
              <w:jc w:val="both"/>
            </w:pPr>
            <w:r>
              <w:rPr>
                <w:rFonts w:ascii="Times New Roman"/>
                <w:b w:val="false"/>
                <w:i w:val="false"/>
                <w:color w:val="000000"/>
                <w:sz w:val="20"/>
              </w:rPr>
              <w:t>
1. Қамыр илеу</w:t>
            </w:r>
          </w:p>
          <w:bookmarkEnd w:id="3960"/>
          <w:p>
            <w:pPr>
              <w:spacing w:after="20"/>
              <w:ind w:left="20"/>
              <w:jc w:val="both"/>
            </w:pPr>
            <w:r>
              <w:rPr>
                <w:rFonts w:ascii="Times New Roman"/>
                <w:b w:val="false"/>
                <w:i w:val="false"/>
                <w:color w:val="000000"/>
                <w:sz w:val="20"/>
              </w:rPr>
              <w:t>
</w:t>
            </w:r>
            <w:r>
              <w:rPr>
                <w:rFonts w:ascii="Times New Roman"/>
                <w:b w:val="false"/>
                <w:i w:val="false"/>
                <w:color w:val="000000"/>
                <w:sz w:val="20"/>
              </w:rPr>
              <w:t>2.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Пісіру</w:t>
            </w:r>
          </w:p>
          <w:p>
            <w:pPr>
              <w:spacing w:after="20"/>
              <w:ind w:left="20"/>
              <w:jc w:val="both"/>
            </w:pPr>
            <w:r>
              <w:rPr>
                <w:rFonts w:ascii="Times New Roman"/>
                <w:b w:val="false"/>
                <w:i w:val="false"/>
                <w:color w:val="000000"/>
                <w:sz w:val="20"/>
              </w:rPr>
              <w:t>
4. Печеньелерді салқындату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(өсімдік шаруашылығы)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1905329900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Вафлилер және вафлялық қатпарлар,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Вафлилер мен вафлилі қатпарлар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Шикізаттың және (немесе) жиынтықтаушы материалдардың белгілі бір түрінен тауар өндіру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99" w:id="3961"/>
          <w:p>
            <w:pPr>
              <w:spacing w:after="20"/>
              <w:ind w:left="20"/>
              <w:jc w:val="both"/>
            </w:pPr>
            <w:r>
              <w:rPr>
                <w:rFonts w:ascii="Times New Roman"/>
                <w:b w:val="false"/>
                <w:i w:val="false"/>
                <w:color w:val="000000"/>
                <w:sz w:val="20"/>
              </w:rPr>
              <w:t>
1. Шикізатты дайындау</w:t>
            </w:r>
          </w:p>
          <w:bookmarkEnd w:id="3961"/>
          <w:p>
            <w:pPr>
              <w:spacing w:after="20"/>
              <w:ind w:left="20"/>
              <w:jc w:val="both"/>
            </w:pPr>
            <w:r>
              <w:rPr>
                <w:rFonts w:ascii="Times New Roman"/>
                <w:b w:val="false"/>
                <w:i w:val="false"/>
                <w:color w:val="000000"/>
                <w:sz w:val="20"/>
              </w:rPr>
              <w:t>
</w:t>
            </w:r>
            <w:r>
              <w:rPr>
                <w:rFonts w:ascii="Times New Roman"/>
                <w:b w:val="false"/>
                <w:i w:val="false"/>
                <w:color w:val="000000"/>
                <w:sz w:val="20"/>
              </w:rPr>
              <w:t>2. Вафли қамырын араластыру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Вафли парағын пісіру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Қант ұнтағын ұнтақтау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Салманы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Вафлиді салмамен толтыру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8. Вафельді пішіндеу</w:t>
            </w:r>
          </w:p>
          <w:p>
            <w:pPr>
              <w:spacing w:after="20"/>
              <w:ind w:left="20"/>
              <w:jc w:val="both"/>
            </w:pPr>
            <w:r>
              <w:rPr>
                <w:rFonts w:ascii="Times New Roman"/>
                <w:b w:val="false"/>
                <w:i w:val="false"/>
                <w:color w:val="000000"/>
                <w:sz w:val="20"/>
              </w:rPr>
              <w:t>
</w:t>
            </w:r>
            <w:r>
              <w:rPr>
                <w:rFonts w:ascii="Times New Roman"/>
                <w:b w:val="false"/>
                <w:i w:val="false"/>
                <w:color w:val="000000"/>
                <w:sz w:val="20"/>
              </w:rPr>
              <w:t>9. Қаптама</w:t>
            </w:r>
          </w:p>
          <w:p>
            <w:pPr>
              <w:spacing w:after="20"/>
              <w:ind w:left="20"/>
              <w:jc w:val="both"/>
            </w:pPr>
            <w:r>
              <w:rPr>
                <w:rFonts w:ascii="Times New Roman"/>
                <w:b w:val="false"/>
                <w:i w:val="false"/>
                <w:color w:val="000000"/>
                <w:sz w:val="20"/>
              </w:rPr>
              <w:t>
10. Сапаны бақылау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08" w:id="3962"/>
          <w:p>
            <w:pPr>
              <w:spacing w:after="20"/>
              <w:ind w:left="20"/>
              <w:jc w:val="both"/>
            </w:pPr>
            <w:r>
              <w:rPr>
                <w:rFonts w:ascii="Times New Roman"/>
                <w:b w:val="false"/>
                <w:i w:val="false"/>
                <w:color w:val="000000"/>
                <w:sz w:val="20"/>
              </w:rPr>
              <w:t>
1. Вафли қамырын араластыру</w:t>
            </w:r>
          </w:p>
          <w:bookmarkEnd w:id="3962"/>
          <w:p>
            <w:pPr>
              <w:spacing w:after="20"/>
              <w:ind w:left="20"/>
              <w:jc w:val="both"/>
            </w:pPr>
            <w:r>
              <w:rPr>
                <w:rFonts w:ascii="Times New Roman"/>
                <w:b w:val="false"/>
                <w:i w:val="false"/>
                <w:color w:val="000000"/>
                <w:sz w:val="20"/>
              </w:rPr>
              <w:t>
</w:t>
            </w:r>
            <w:r>
              <w:rPr>
                <w:rFonts w:ascii="Times New Roman"/>
                <w:b w:val="false"/>
                <w:i w:val="false"/>
                <w:color w:val="000000"/>
                <w:sz w:val="20"/>
              </w:rPr>
              <w:t>2. Вафли парағын пісіру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Вафлиді салмамен толтыру</w:t>
            </w:r>
          </w:p>
          <w:p>
            <w:pPr>
              <w:spacing w:after="20"/>
              <w:ind w:left="20"/>
              <w:jc w:val="both"/>
            </w:pPr>
            <w:r>
              <w:rPr>
                <w:rFonts w:ascii="Times New Roman"/>
                <w:b w:val="false"/>
                <w:i w:val="false"/>
                <w:color w:val="000000"/>
                <w:sz w:val="20"/>
              </w:rPr>
              <w:t>
4. Қаптама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(өсімдік шаруашылығы)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1905401000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Нан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Нан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Шикізаттың және (немесе) жиынтықтаушы материалдардың белгілі бір түрінен тауар өндіру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11" w:id="3963"/>
          <w:p>
            <w:pPr>
              <w:spacing w:after="20"/>
              <w:ind w:left="20"/>
              <w:jc w:val="both"/>
            </w:pPr>
            <w:r>
              <w:rPr>
                <w:rFonts w:ascii="Times New Roman"/>
                <w:b w:val="false"/>
                <w:i w:val="false"/>
                <w:color w:val="000000"/>
                <w:sz w:val="20"/>
              </w:rPr>
              <w:t>
1. Шикізатты өндіріске қабылдау және дайындау</w:t>
            </w:r>
          </w:p>
          <w:bookmarkEnd w:id="3963"/>
          <w:p>
            <w:pPr>
              <w:spacing w:after="20"/>
              <w:ind w:left="20"/>
              <w:jc w:val="both"/>
            </w:pPr>
            <w:r>
              <w:rPr>
                <w:rFonts w:ascii="Times New Roman"/>
                <w:b w:val="false"/>
                <w:i w:val="false"/>
                <w:color w:val="000000"/>
                <w:sz w:val="20"/>
              </w:rPr>
              <w:t>
</w:t>
            </w:r>
            <w:r>
              <w:rPr>
                <w:rFonts w:ascii="Times New Roman"/>
                <w:b w:val="false"/>
                <w:i w:val="false"/>
                <w:color w:val="000000"/>
                <w:sz w:val="20"/>
              </w:rPr>
              <w:t>2. Қамыр илеу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Қамыр дайындамасын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Қалыпталған дайындамаларды (кептірілген нан табақтарын)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Дәлелдеу</w:t>
            </w:r>
          </w:p>
          <w:p>
            <w:pPr>
              <w:spacing w:after="20"/>
              <w:ind w:left="20"/>
              <w:jc w:val="both"/>
            </w:pPr>
            <w:r>
              <w:rPr>
                <w:rFonts w:ascii="Times New Roman"/>
                <w:b w:val="false"/>
                <w:i w:val="false"/>
                <w:color w:val="000000"/>
                <w:sz w:val="20"/>
              </w:rPr>
              <w:t>
</w:t>
            </w:r>
            <w:r>
              <w:rPr>
                <w:rFonts w:ascii="Times New Roman"/>
                <w:b w:val="false"/>
                <w:i w:val="false"/>
                <w:color w:val="000000"/>
                <w:sz w:val="20"/>
              </w:rPr>
              <w:t>6. Қамыр дайындамасын пісіру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Кесектерге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8. Кептіру- қуыру</w:t>
            </w:r>
          </w:p>
          <w:p>
            <w:pPr>
              <w:spacing w:after="20"/>
              <w:ind w:left="20"/>
              <w:jc w:val="both"/>
            </w:pPr>
            <w:r>
              <w:rPr>
                <w:rFonts w:ascii="Times New Roman"/>
                <w:b w:val="false"/>
                <w:i w:val="false"/>
                <w:color w:val="000000"/>
                <w:sz w:val="20"/>
              </w:rPr>
              <w:t>
</w:t>
            </w:r>
            <w:r>
              <w:rPr>
                <w:rFonts w:ascii="Times New Roman"/>
                <w:b w:val="false"/>
                <w:i w:val="false"/>
                <w:color w:val="000000"/>
                <w:sz w:val="20"/>
              </w:rPr>
              <w:t>9.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Бракқа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11. Сапаны бақылау</w:t>
            </w:r>
          </w:p>
          <w:p>
            <w:pPr>
              <w:spacing w:after="20"/>
              <w:ind w:left="20"/>
              <w:jc w:val="both"/>
            </w:pPr>
            <w:r>
              <w:rPr>
                <w:rFonts w:ascii="Times New Roman"/>
                <w:b w:val="false"/>
                <w:i w:val="false"/>
                <w:color w:val="000000"/>
                <w:sz w:val="20"/>
              </w:rPr>
              <w:t>
12. Дайын өнімді буып-түю, таңбалау және сақтау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22" w:id="3964"/>
          <w:p>
            <w:pPr>
              <w:spacing w:after="20"/>
              <w:ind w:left="20"/>
              <w:jc w:val="both"/>
            </w:pPr>
            <w:r>
              <w:rPr>
                <w:rFonts w:ascii="Times New Roman"/>
                <w:b w:val="false"/>
                <w:i w:val="false"/>
                <w:color w:val="000000"/>
                <w:sz w:val="20"/>
              </w:rPr>
              <w:t>
1. Қамыр илеу</w:t>
            </w:r>
          </w:p>
          <w:bookmarkEnd w:id="3964"/>
          <w:p>
            <w:pPr>
              <w:spacing w:after="20"/>
              <w:ind w:left="20"/>
              <w:jc w:val="both"/>
            </w:pPr>
            <w:r>
              <w:rPr>
                <w:rFonts w:ascii="Times New Roman"/>
                <w:b w:val="false"/>
                <w:i w:val="false"/>
                <w:color w:val="000000"/>
                <w:sz w:val="20"/>
              </w:rPr>
              <w:t>
</w:t>
            </w:r>
            <w:r>
              <w:rPr>
                <w:rFonts w:ascii="Times New Roman"/>
                <w:b w:val="false"/>
                <w:i w:val="false"/>
                <w:color w:val="000000"/>
                <w:sz w:val="20"/>
              </w:rPr>
              <w:t>2. Дәлелдеу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Қамыр дайындамасын пісіру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Кептіру- қуыру</w:t>
            </w:r>
          </w:p>
          <w:p>
            <w:pPr>
              <w:spacing w:after="20"/>
              <w:ind w:left="20"/>
              <w:jc w:val="both"/>
            </w:pPr>
            <w:r>
              <w:rPr>
                <w:rFonts w:ascii="Times New Roman"/>
                <w:b w:val="false"/>
                <w:i w:val="false"/>
                <w:color w:val="000000"/>
                <w:sz w:val="20"/>
              </w:rPr>
              <w:t>
5. Сапаны бақылау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(өсімдік шаруашылығы)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1905409000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крутондар және соған ұқсас қуырылған өнімдер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нан, тосттар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шикізаттың және (немесе) жиынтықтаушы материалдардың белгілі бір түрінен өндіру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26" w:id="3965"/>
          <w:p>
            <w:pPr>
              <w:spacing w:after="20"/>
              <w:ind w:left="20"/>
              <w:jc w:val="both"/>
            </w:pPr>
            <w:r>
              <w:rPr>
                <w:rFonts w:ascii="Times New Roman"/>
                <w:b w:val="false"/>
                <w:i w:val="false"/>
                <w:color w:val="000000"/>
                <w:sz w:val="20"/>
              </w:rPr>
              <w:t>
1. Қамыр илеу (ингредиенттерді қажетті пропорцияда араластыру (ұн, су, ашытқы, тұз және т.б.)</w:t>
            </w:r>
          </w:p>
          <w:bookmarkEnd w:id="3965"/>
          <w:p>
            <w:pPr>
              <w:spacing w:after="20"/>
              <w:ind w:left="20"/>
              <w:jc w:val="both"/>
            </w:pPr>
            <w:r>
              <w:rPr>
                <w:rFonts w:ascii="Times New Roman"/>
                <w:b w:val="false"/>
                <w:i w:val="false"/>
                <w:color w:val="000000"/>
                <w:sz w:val="20"/>
              </w:rPr>
              <w:t>
</w:t>
            </w:r>
            <w:r>
              <w:rPr>
                <w:rFonts w:ascii="Times New Roman"/>
                <w:b w:val="false"/>
                <w:i w:val="false"/>
                <w:color w:val="000000"/>
                <w:sz w:val="20"/>
              </w:rPr>
              <w:t>2. Пішіндеу (бөлшектеу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Плиталарды, багеттерді пісіру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5. Кептіру, қалдыру</w:t>
            </w:r>
          </w:p>
          <w:p>
            <w:pPr>
              <w:spacing w:after="20"/>
              <w:ind w:left="20"/>
              <w:jc w:val="both"/>
            </w:pPr>
            <w:r>
              <w:rPr>
                <w:rFonts w:ascii="Times New Roman"/>
                <w:b w:val="false"/>
                <w:i w:val="false"/>
                <w:color w:val="000000"/>
                <w:sz w:val="20"/>
              </w:rPr>
              <w:t>
6. Қаптама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31" w:id="3966"/>
          <w:p>
            <w:pPr>
              <w:spacing w:after="20"/>
              <w:ind w:left="20"/>
              <w:jc w:val="both"/>
            </w:pPr>
            <w:r>
              <w:rPr>
                <w:rFonts w:ascii="Times New Roman"/>
                <w:b w:val="false"/>
                <w:i w:val="false"/>
                <w:color w:val="000000"/>
                <w:sz w:val="20"/>
              </w:rPr>
              <w:t>
1. Қамыр илеу</w:t>
            </w:r>
          </w:p>
          <w:bookmarkEnd w:id="3966"/>
          <w:p>
            <w:pPr>
              <w:spacing w:after="20"/>
              <w:ind w:left="20"/>
              <w:jc w:val="both"/>
            </w:pPr>
            <w:r>
              <w:rPr>
                <w:rFonts w:ascii="Times New Roman"/>
                <w:b w:val="false"/>
                <w:i w:val="false"/>
                <w:color w:val="000000"/>
                <w:sz w:val="20"/>
              </w:rPr>
              <w:t>
</w:t>
            </w:r>
            <w:r>
              <w:rPr>
                <w:rFonts w:ascii="Times New Roman"/>
                <w:b w:val="false"/>
                <w:i w:val="false"/>
                <w:color w:val="000000"/>
                <w:sz w:val="20"/>
              </w:rPr>
              <w:t>2.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Плиталарды, багеттерді пісіру</w:t>
            </w:r>
          </w:p>
          <w:p>
            <w:pPr>
              <w:spacing w:after="20"/>
              <w:ind w:left="20"/>
              <w:jc w:val="both"/>
            </w:pPr>
            <w:r>
              <w:rPr>
                <w:rFonts w:ascii="Times New Roman"/>
                <w:b w:val="false"/>
                <w:i w:val="false"/>
                <w:color w:val="000000"/>
                <w:sz w:val="20"/>
              </w:rPr>
              <w:t>
4. Қаптама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(өсімдік шаруашылығы)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1905903000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бал, жұмыртқа, ірімшік немесе жеміс (жеміс) түріндегі қоспалары жоқ және құрғақ күйінде 5 мас. аспайтын өзге де нан-тоқаш өнімдері.% қант және 5 мас. артық емес майдың%.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Нан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Шикізаттың және (немесе) жиынтықтаушы материалдардың белгілі бір түрінен тауар өндіру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34" w:id="3967"/>
          <w:p>
            <w:pPr>
              <w:spacing w:after="20"/>
              <w:ind w:left="20"/>
              <w:jc w:val="both"/>
            </w:pPr>
            <w:r>
              <w:rPr>
                <w:rFonts w:ascii="Times New Roman"/>
                <w:b w:val="false"/>
                <w:i w:val="false"/>
                <w:color w:val="000000"/>
                <w:sz w:val="20"/>
              </w:rPr>
              <w:t>
1. Шикізатты қабылдау, бақылау және дайындау</w:t>
            </w:r>
          </w:p>
          <w:bookmarkEnd w:id="3967"/>
          <w:p>
            <w:pPr>
              <w:spacing w:after="20"/>
              <w:ind w:left="20"/>
              <w:jc w:val="both"/>
            </w:pPr>
            <w:r>
              <w:rPr>
                <w:rFonts w:ascii="Times New Roman"/>
                <w:b w:val="false"/>
                <w:i w:val="false"/>
                <w:color w:val="000000"/>
                <w:sz w:val="20"/>
              </w:rPr>
              <w:t>
</w:t>
            </w:r>
            <w:r>
              <w:rPr>
                <w:rFonts w:ascii="Times New Roman"/>
                <w:b w:val="false"/>
                <w:i w:val="false"/>
                <w:color w:val="000000"/>
                <w:sz w:val="20"/>
              </w:rPr>
              <w:t>2. Қоспалардан тазарту үшін ұнды елеу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Суды дайындау (температура мен тазалықты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4. Тұз, қант, ашытқы, май және басқа қоспаларды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Қамырды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Қамыр илеу (ингредиенттерді қажетті пропорцияда араластыру (ұн, су, ашытқы, тұз және т.б.а)</w:t>
            </w:r>
          </w:p>
          <w:p>
            <w:pPr>
              <w:spacing w:after="20"/>
              <w:ind w:left="20"/>
              <w:jc w:val="both"/>
            </w:pPr>
            <w:r>
              <w:rPr>
                <w:rFonts w:ascii="Times New Roman"/>
                <w:b w:val="false"/>
                <w:i w:val="false"/>
                <w:color w:val="000000"/>
                <w:sz w:val="20"/>
              </w:rPr>
              <w:t>
</w:t>
            </w:r>
            <w:r>
              <w:rPr>
                <w:rFonts w:ascii="Times New Roman"/>
                <w:b w:val="false"/>
                <w:i w:val="false"/>
                <w:color w:val="000000"/>
                <w:sz w:val="20"/>
              </w:rPr>
              <w:t>7. Қамырды ашыту</w:t>
            </w:r>
          </w:p>
          <w:p>
            <w:pPr>
              <w:spacing w:after="20"/>
              <w:ind w:left="20"/>
              <w:jc w:val="both"/>
            </w:pPr>
            <w:r>
              <w:rPr>
                <w:rFonts w:ascii="Times New Roman"/>
                <w:b w:val="false"/>
                <w:i w:val="false"/>
                <w:color w:val="000000"/>
                <w:sz w:val="20"/>
              </w:rPr>
              <w:t>
</w:t>
            </w:r>
            <w:r>
              <w:rPr>
                <w:rFonts w:ascii="Times New Roman"/>
                <w:b w:val="false"/>
                <w:i w:val="false"/>
                <w:color w:val="000000"/>
                <w:sz w:val="20"/>
              </w:rPr>
              <w:t>8. Қамырды бөлу және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9. Қамырды дәлелдеу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11. Пісіру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12.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13. Қаптама және сақтау</w:t>
            </w:r>
          </w:p>
          <w:p>
            <w:pPr>
              <w:spacing w:after="20"/>
              <w:ind w:left="20"/>
              <w:jc w:val="both"/>
            </w:pPr>
            <w:r>
              <w:rPr>
                <w:rFonts w:ascii="Times New Roman"/>
                <w:b w:val="false"/>
                <w:i w:val="false"/>
                <w:color w:val="000000"/>
                <w:sz w:val="20"/>
              </w:rPr>
              <w:t>
14. Барлық цикл бойынша сапаны бақылау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46" w:id="3968"/>
          <w:p>
            <w:pPr>
              <w:spacing w:after="20"/>
              <w:ind w:left="20"/>
              <w:jc w:val="both"/>
            </w:pPr>
            <w:r>
              <w:rPr>
                <w:rFonts w:ascii="Times New Roman"/>
                <w:b w:val="false"/>
                <w:i w:val="false"/>
                <w:color w:val="000000"/>
                <w:sz w:val="20"/>
              </w:rPr>
              <w:t>
1. Қамыр илеу (ингредиенттерді қажетті пропорцияда араластыру (ұн, су, ашытқы, тұз және т.б.а)</w:t>
            </w:r>
          </w:p>
          <w:bookmarkEnd w:id="3968"/>
          <w:p>
            <w:pPr>
              <w:spacing w:after="20"/>
              <w:ind w:left="20"/>
              <w:jc w:val="both"/>
            </w:pPr>
            <w:r>
              <w:rPr>
                <w:rFonts w:ascii="Times New Roman"/>
                <w:b w:val="false"/>
                <w:i w:val="false"/>
                <w:color w:val="000000"/>
                <w:sz w:val="20"/>
              </w:rPr>
              <w:t>
</w:t>
            </w:r>
            <w:r>
              <w:rPr>
                <w:rFonts w:ascii="Times New Roman"/>
                <w:b w:val="false"/>
                <w:i w:val="false"/>
                <w:color w:val="000000"/>
                <w:sz w:val="20"/>
              </w:rPr>
              <w:t>2. Қамырды ашыту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Пісіру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Қаптама және сақтау</w:t>
            </w:r>
          </w:p>
          <w:p>
            <w:pPr>
              <w:spacing w:after="20"/>
              <w:ind w:left="20"/>
              <w:jc w:val="both"/>
            </w:pPr>
            <w:r>
              <w:rPr>
                <w:rFonts w:ascii="Times New Roman"/>
                <w:b w:val="false"/>
                <w:i w:val="false"/>
                <w:color w:val="000000"/>
                <w:sz w:val="20"/>
              </w:rPr>
              <w:t>
5. Цикл бойынша сапаны бақылау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(өсімдік шаруашылығы)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1905903000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бал, жұмыртқа, ірімшік немесе жеміс (жеміс) түріндегі қоспалары жоқ және құрғақ күйінде 5 мас. аспайтын өзге де нан-тоқаш өнімдері.% қант және 5 мас. артық емес майдың%.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Нан-тоқаш өнімдері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шикізаттың және (немесе) жиынтықтаушы материалдардың белгілі бір түрінен өндіру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50" w:id="3969"/>
          <w:p>
            <w:pPr>
              <w:spacing w:after="20"/>
              <w:ind w:left="20"/>
              <w:jc w:val="both"/>
            </w:pPr>
            <w:r>
              <w:rPr>
                <w:rFonts w:ascii="Times New Roman"/>
                <w:b w:val="false"/>
                <w:i w:val="false"/>
                <w:color w:val="000000"/>
                <w:sz w:val="20"/>
              </w:rPr>
              <w:t>
1. Қамыр илеу (ингредиенттерді қажетті пропорцияда араластыру (ұн, су, ашытқы, тұз және т.б.)</w:t>
            </w:r>
          </w:p>
          <w:bookmarkEnd w:id="3969"/>
          <w:p>
            <w:pPr>
              <w:spacing w:after="20"/>
              <w:ind w:left="20"/>
              <w:jc w:val="both"/>
            </w:pPr>
            <w:r>
              <w:rPr>
                <w:rFonts w:ascii="Times New Roman"/>
                <w:b w:val="false"/>
                <w:i w:val="false"/>
                <w:color w:val="000000"/>
                <w:sz w:val="20"/>
              </w:rPr>
              <w:t>
</w:t>
            </w:r>
            <w:r>
              <w:rPr>
                <w:rFonts w:ascii="Times New Roman"/>
                <w:b w:val="false"/>
                <w:i w:val="false"/>
                <w:color w:val="000000"/>
                <w:sz w:val="20"/>
              </w:rPr>
              <w:t>2. Ашыту (ашыту)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Пісіру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Қаптама</w:t>
            </w:r>
          </w:p>
          <w:p>
            <w:pPr>
              <w:spacing w:after="20"/>
              <w:ind w:left="20"/>
              <w:jc w:val="both"/>
            </w:pPr>
            <w:r>
              <w:rPr>
                <w:rFonts w:ascii="Times New Roman"/>
                <w:b w:val="false"/>
                <w:i w:val="false"/>
                <w:color w:val="000000"/>
                <w:sz w:val="20"/>
              </w:rPr>
              <w:t>
5. Сапаны бақылау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54" w:id="3970"/>
          <w:p>
            <w:pPr>
              <w:spacing w:after="20"/>
              <w:ind w:left="20"/>
              <w:jc w:val="both"/>
            </w:pPr>
            <w:r>
              <w:rPr>
                <w:rFonts w:ascii="Times New Roman"/>
                <w:b w:val="false"/>
                <w:i w:val="false"/>
                <w:color w:val="000000"/>
                <w:sz w:val="20"/>
              </w:rPr>
              <w:t>
1. Қамыр илеу</w:t>
            </w:r>
          </w:p>
          <w:bookmarkEnd w:id="3970"/>
          <w:p>
            <w:pPr>
              <w:spacing w:after="20"/>
              <w:ind w:left="20"/>
              <w:jc w:val="both"/>
            </w:pPr>
            <w:r>
              <w:rPr>
                <w:rFonts w:ascii="Times New Roman"/>
                <w:b w:val="false"/>
                <w:i w:val="false"/>
                <w:color w:val="000000"/>
                <w:sz w:val="20"/>
              </w:rPr>
              <w:t>
</w:t>
            </w:r>
            <w:r>
              <w:rPr>
                <w:rFonts w:ascii="Times New Roman"/>
                <w:b w:val="false"/>
                <w:i w:val="false"/>
                <w:color w:val="000000"/>
                <w:sz w:val="20"/>
              </w:rPr>
              <w:t>2. Ашыту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Пісіру</w:t>
            </w:r>
          </w:p>
          <w:p>
            <w:pPr>
              <w:spacing w:after="20"/>
              <w:ind w:left="20"/>
              <w:jc w:val="both"/>
            </w:pPr>
            <w:r>
              <w:rPr>
                <w:rFonts w:ascii="Times New Roman"/>
                <w:b w:val="false"/>
                <w:i w:val="false"/>
                <w:color w:val="000000"/>
                <w:sz w:val="20"/>
              </w:rPr>
              <w:t>
4. Қаптама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(өсімдік шаруашылығы)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1905904500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құрғақ печеньелер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Печенье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шикізаттың және (немесе) жиынтықтаушы материалдардың белгілі бір түрінен өндіру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57" w:id="3971"/>
          <w:p>
            <w:pPr>
              <w:spacing w:after="20"/>
              <w:ind w:left="20"/>
              <w:jc w:val="both"/>
            </w:pPr>
            <w:r>
              <w:rPr>
                <w:rFonts w:ascii="Times New Roman"/>
                <w:b w:val="false"/>
                <w:i w:val="false"/>
                <w:color w:val="000000"/>
                <w:sz w:val="20"/>
              </w:rPr>
              <w:t>
1. Қамыр илеу (ингредиенттерді қажетті пропорцияда араластыру (ұн, су, ашытқы, тұз және т.б.)</w:t>
            </w:r>
          </w:p>
          <w:bookmarkEnd w:id="3971"/>
          <w:p>
            <w:pPr>
              <w:spacing w:after="20"/>
              <w:ind w:left="20"/>
              <w:jc w:val="both"/>
            </w:pPr>
            <w:r>
              <w:rPr>
                <w:rFonts w:ascii="Times New Roman"/>
                <w:b w:val="false"/>
                <w:i w:val="false"/>
                <w:color w:val="000000"/>
                <w:sz w:val="20"/>
              </w:rPr>
              <w:t>
</w:t>
            </w:r>
            <w:r>
              <w:rPr>
                <w:rFonts w:ascii="Times New Roman"/>
                <w:b w:val="false"/>
                <w:i w:val="false"/>
                <w:color w:val="000000"/>
                <w:sz w:val="20"/>
              </w:rPr>
              <w:t>2. Қалыптау (бөлшектеу)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Пісіру,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Қаптама</w:t>
            </w:r>
          </w:p>
          <w:p>
            <w:pPr>
              <w:spacing w:after="20"/>
              <w:ind w:left="20"/>
              <w:jc w:val="both"/>
            </w:pPr>
            <w:r>
              <w:rPr>
                <w:rFonts w:ascii="Times New Roman"/>
                <w:b w:val="false"/>
                <w:i w:val="false"/>
                <w:color w:val="000000"/>
                <w:sz w:val="20"/>
              </w:rPr>
              <w:t>
5. Сапаны бақылау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61" w:id="3972"/>
          <w:p>
            <w:pPr>
              <w:spacing w:after="20"/>
              <w:ind w:left="20"/>
              <w:jc w:val="both"/>
            </w:pPr>
            <w:r>
              <w:rPr>
                <w:rFonts w:ascii="Times New Roman"/>
                <w:b w:val="false"/>
                <w:i w:val="false"/>
                <w:color w:val="000000"/>
                <w:sz w:val="20"/>
              </w:rPr>
              <w:t>
1. Қамыр илеу</w:t>
            </w:r>
          </w:p>
          <w:bookmarkEnd w:id="3972"/>
          <w:p>
            <w:pPr>
              <w:spacing w:after="20"/>
              <w:ind w:left="20"/>
              <w:jc w:val="both"/>
            </w:pPr>
            <w:r>
              <w:rPr>
                <w:rFonts w:ascii="Times New Roman"/>
                <w:b w:val="false"/>
                <w:i w:val="false"/>
                <w:color w:val="000000"/>
                <w:sz w:val="20"/>
              </w:rPr>
              <w:t>
</w:t>
            </w:r>
            <w:r>
              <w:rPr>
                <w:rFonts w:ascii="Times New Roman"/>
                <w:b w:val="false"/>
                <w:i w:val="false"/>
                <w:color w:val="000000"/>
                <w:sz w:val="20"/>
              </w:rPr>
              <w:t>2. Қалыптау</w:t>
            </w:r>
          </w:p>
          <w:p>
            <w:pPr>
              <w:spacing w:after="20"/>
              <w:ind w:left="20"/>
              <w:jc w:val="both"/>
            </w:pPr>
            <w:r>
              <w:rPr>
                <w:rFonts w:ascii="Times New Roman"/>
                <w:b w:val="false"/>
                <w:i w:val="false"/>
                <w:color w:val="000000"/>
                <w:sz w:val="20"/>
              </w:rPr>
              <w:t>
3. Пісіру, салқындату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(өсімдік шаруашылығы)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1905905500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экструдталған немесе тартылған, ащы немесе тұздалған өнімдер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Нан-тоқаш өнімдері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Шикізаттың және (немесе) жиынтықтаушы материалдардың белгілі бір түрінен тауар өндіру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63" w:id="3973"/>
          <w:p>
            <w:pPr>
              <w:spacing w:after="20"/>
              <w:ind w:left="20"/>
              <w:jc w:val="both"/>
            </w:pPr>
            <w:r>
              <w:rPr>
                <w:rFonts w:ascii="Times New Roman"/>
                <w:b w:val="false"/>
                <w:i w:val="false"/>
                <w:color w:val="000000"/>
                <w:sz w:val="20"/>
              </w:rPr>
              <w:t>
1. Мұзды қантсыз және тұзсыз міндетті түрде қосып, салқын қамыр илеу</w:t>
            </w:r>
          </w:p>
          <w:bookmarkEnd w:id="3973"/>
          <w:p>
            <w:pPr>
              <w:spacing w:after="20"/>
              <w:ind w:left="20"/>
              <w:jc w:val="both"/>
            </w:pPr>
            <w:r>
              <w:rPr>
                <w:rFonts w:ascii="Times New Roman"/>
                <w:b w:val="false"/>
                <w:i w:val="false"/>
                <w:color w:val="000000"/>
                <w:sz w:val="20"/>
              </w:rPr>
              <w:t>
</w:t>
            </w:r>
            <w:r>
              <w:rPr>
                <w:rFonts w:ascii="Times New Roman"/>
                <w:b w:val="false"/>
                <w:i w:val="false"/>
                <w:color w:val="000000"/>
                <w:sz w:val="20"/>
              </w:rPr>
              <w:t>2.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3.Домалату</w:t>
            </w:r>
          </w:p>
          <w:p>
            <w:pPr>
              <w:spacing w:after="20"/>
              <w:ind w:left="20"/>
              <w:jc w:val="both"/>
            </w:pPr>
            <w:r>
              <w:rPr>
                <w:rFonts w:ascii="Times New Roman"/>
                <w:b w:val="false"/>
                <w:i w:val="false"/>
                <w:color w:val="000000"/>
                <w:sz w:val="20"/>
              </w:rPr>
              <w:t>
</w:t>
            </w:r>
            <w:r>
              <w:rPr>
                <w:rFonts w:ascii="Times New Roman"/>
                <w:b w:val="false"/>
                <w:i w:val="false"/>
                <w:color w:val="000000"/>
                <w:sz w:val="20"/>
              </w:rPr>
              <w:t>4. Сынақ жолақтарына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Тесу</w:t>
            </w:r>
          </w:p>
          <w:p>
            <w:pPr>
              <w:spacing w:after="20"/>
              <w:ind w:left="20"/>
              <w:jc w:val="both"/>
            </w:pPr>
            <w:r>
              <w:rPr>
                <w:rFonts w:ascii="Times New Roman"/>
                <w:b w:val="false"/>
                <w:i w:val="false"/>
                <w:color w:val="000000"/>
                <w:sz w:val="20"/>
              </w:rPr>
              <w:t>
</w:t>
            </w:r>
            <w:r>
              <w:rPr>
                <w:rFonts w:ascii="Times New Roman"/>
                <w:b w:val="false"/>
                <w:i w:val="false"/>
                <w:color w:val="000000"/>
                <w:sz w:val="20"/>
              </w:rPr>
              <w:t>6. Суару суымен себу</w:t>
            </w:r>
          </w:p>
          <w:p>
            <w:pPr>
              <w:spacing w:after="20"/>
              <w:ind w:left="20"/>
              <w:jc w:val="both"/>
            </w:pPr>
            <w:r>
              <w:rPr>
                <w:rFonts w:ascii="Times New Roman"/>
                <w:b w:val="false"/>
                <w:i w:val="false"/>
                <w:color w:val="000000"/>
                <w:sz w:val="20"/>
              </w:rPr>
              <w:t>
</w:t>
            </w:r>
            <w:r>
              <w:rPr>
                <w:rFonts w:ascii="Times New Roman"/>
                <w:b w:val="false"/>
                <w:i w:val="false"/>
                <w:color w:val="000000"/>
                <w:sz w:val="20"/>
              </w:rPr>
              <w:t>7. Білікпен домалату</w:t>
            </w:r>
          </w:p>
          <w:p>
            <w:pPr>
              <w:spacing w:after="20"/>
              <w:ind w:left="20"/>
              <w:jc w:val="both"/>
            </w:pPr>
            <w:r>
              <w:rPr>
                <w:rFonts w:ascii="Times New Roman"/>
                <w:b w:val="false"/>
                <w:i w:val="false"/>
                <w:color w:val="000000"/>
                <w:sz w:val="20"/>
              </w:rPr>
              <w:t>
</w:t>
            </w:r>
            <w:r>
              <w:rPr>
                <w:rFonts w:ascii="Times New Roman"/>
                <w:b w:val="false"/>
                <w:i w:val="false"/>
                <w:color w:val="000000"/>
                <w:sz w:val="20"/>
              </w:rPr>
              <w:t>8.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9. Дәлелдеу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10. Пісіру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11. Қаптама және сақтау</w:t>
            </w:r>
          </w:p>
          <w:p>
            <w:pPr>
              <w:spacing w:after="20"/>
              <w:ind w:left="20"/>
              <w:jc w:val="both"/>
            </w:pPr>
            <w:r>
              <w:rPr>
                <w:rFonts w:ascii="Times New Roman"/>
                <w:b w:val="false"/>
                <w:i w:val="false"/>
                <w:color w:val="000000"/>
                <w:sz w:val="20"/>
              </w:rPr>
              <w:t>
12. Сапаны бақылау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74" w:id="3974"/>
          <w:p>
            <w:pPr>
              <w:spacing w:after="20"/>
              <w:ind w:left="20"/>
              <w:jc w:val="both"/>
            </w:pPr>
            <w:r>
              <w:rPr>
                <w:rFonts w:ascii="Times New Roman"/>
                <w:b w:val="false"/>
                <w:i w:val="false"/>
                <w:color w:val="000000"/>
                <w:sz w:val="20"/>
              </w:rPr>
              <w:t>
1. Қамыр илеу</w:t>
            </w:r>
          </w:p>
          <w:bookmarkEnd w:id="3974"/>
          <w:p>
            <w:pPr>
              <w:spacing w:after="20"/>
              <w:ind w:left="20"/>
              <w:jc w:val="both"/>
            </w:pPr>
            <w:r>
              <w:rPr>
                <w:rFonts w:ascii="Times New Roman"/>
                <w:b w:val="false"/>
                <w:i w:val="false"/>
                <w:color w:val="000000"/>
                <w:sz w:val="20"/>
              </w:rPr>
              <w:t>
</w:t>
            </w:r>
            <w:r>
              <w:rPr>
                <w:rFonts w:ascii="Times New Roman"/>
                <w:b w:val="false"/>
                <w:i w:val="false"/>
                <w:color w:val="000000"/>
                <w:sz w:val="20"/>
              </w:rPr>
              <w:t>2. Пісіру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Қаптама</w:t>
            </w:r>
          </w:p>
          <w:p>
            <w:pPr>
              <w:spacing w:after="20"/>
              <w:ind w:left="20"/>
              <w:jc w:val="both"/>
            </w:pPr>
            <w:r>
              <w:rPr>
                <w:rFonts w:ascii="Times New Roman"/>
                <w:b w:val="false"/>
                <w:i w:val="false"/>
                <w:color w:val="000000"/>
                <w:sz w:val="20"/>
              </w:rPr>
              <w:t>
4. Сапаны бақылау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(өсімдік шаруашылығы)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1905906000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Тәттілендіретін қоспалары бар өзге де нан-тоқаш және кондитерлік өнімдер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нан-тоқаш және кондитерлік өнімдер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Шикізаттың және (немесе) жиынтықтаушы материалдардың белгілі бір түрінен тауар өндіру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77" w:id="3975"/>
          <w:p>
            <w:pPr>
              <w:spacing w:after="20"/>
              <w:ind w:left="20"/>
              <w:jc w:val="both"/>
            </w:pPr>
            <w:r>
              <w:rPr>
                <w:rFonts w:ascii="Times New Roman"/>
                <w:b w:val="false"/>
                <w:i w:val="false"/>
                <w:color w:val="000000"/>
                <w:sz w:val="20"/>
              </w:rPr>
              <w:t>
1. Ингредиенттерді жинау және сұрыптау</w:t>
            </w:r>
          </w:p>
          <w:bookmarkEnd w:id="3975"/>
          <w:p>
            <w:pPr>
              <w:spacing w:after="20"/>
              <w:ind w:left="20"/>
              <w:jc w:val="both"/>
            </w:pPr>
            <w:r>
              <w:rPr>
                <w:rFonts w:ascii="Times New Roman"/>
                <w:b w:val="false"/>
                <w:i w:val="false"/>
                <w:color w:val="000000"/>
                <w:sz w:val="20"/>
              </w:rPr>
              <w:t>
</w:t>
            </w:r>
            <w:r>
              <w:rPr>
                <w:rFonts w:ascii="Times New Roman"/>
                <w:b w:val="false"/>
                <w:i w:val="false"/>
                <w:color w:val="000000"/>
                <w:sz w:val="20"/>
              </w:rPr>
              <w:t>2. Эмульсияны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Қамыр илеу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Бұйымдарды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Пісіру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6.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7. Толтырғыштарды қосу</w:t>
            </w:r>
          </w:p>
          <w:p>
            <w:pPr>
              <w:spacing w:after="20"/>
              <w:ind w:left="20"/>
              <w:jc w:val="both"/>
            </w:pPr>
            <w:r>
              <w:rPr>
                <w:rFonts w:ascii="Times New Roman"/>
                <w:b w:val="false"/>
                <w:i w:val="false"/>
                <w:color w:val="000000"/>
                <w:sz w:val="20"/>
              </w:rPr>
              <w:t>
</w:t>
            </w:r>
            <w:r>
              <w:rPr>
                <w:rFonts w:ascii="Times New Roman"/>
                <w:b w:val="false"/>
                <w:i w:val="false"/>
                <w:color w:val="000000"/>
                <w:sz w:val="20"/>
              </w:rPr>
              <w:t>8. Глазурь немесе жабын</w:t>
            </w:r>
          </w:p>
          <w:p>
            <w:pPr>
              <w:spacing w:after="20"/>
              <w:ind w:left="20"/>
              <w:jc w:val="both"/>
            </w:pPr>
            <w:r>
              <w:rPr>
                <w:rFonts w:ascii="Times New Roman"/>
                <w:b w:val="false"/>
                <w:i w:val="false"/>
                <w:color w:val="000000"/>
                <w:sz w:val="20"/>
              </w:rPr>
              <w:t>
</w:t>
            </w:r>
            <w:r>
              <w:rPr>
                <w:rFonts w:ascii="Times New Roman"/>
                <w:b w:val="false"/>
                <w:i w:val="false"/>
                <w:color w:val="000000"/>
                <w:sz w:val="20"/>
              </w:rPr>
              <w:t>9. Сапаны бақылау</w:t>
            </w:r>
          </w:p>
          <w:p>
            <w:pPr>
              <w:spacing w:after="20"/>
              <w:ind w:left="20"/>
              <w:jc w:val="both"/>
            </w:pPr>
            <w:r>
              <w:rPr>
                <w:rFonts w:ascii="Times New Roman"/>
                <w:b w:val="false"/>
                <w:i w:val="false"/>
                <w:color w:val="000000"/>
                <w:sz w:val="20"/>
              </w:rPr>
              <w:t>
10. Қаптама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86" w:id="3976"/>
          <w:p>
            <w:pPr>
              <w:spacing w:after="20"/>
              <w:ind w:left="20"/>
              <w:jc w:val="both"/>
            </w:pPr>
            <w:r>
              <w:rPr>
                <w:rFonts w:ascii="Times New Roman"/>
                <w:b w:val="false"/>
                <w:i w:val="false"/>
                <w:color w:val="000000"/>
                <w:sz w:val="20"/>
              </w:rPr>
              <w:t>
1. Қамыр илеу</w:t>
            </w:r>
          </w:p>
          <w:bookmarkEnd w:id="3976"/>
          <w:p>
            <w:pPr>
              <w:spacing w:after="20"/>
              <w:ind w:left="20"/>
              <w:jc w:val="both"/>
            </w:pPr>
            <w:r>
              <w:rPr>
                <w:rFonts w:ascii="Times New Roman"/>
                <w:b w:val="false"/>
                <w:i w:val="false"/>
                <w:color w:val="000000"/>
                <w:sz w:val="20"/>
              </w:rPr>
              <w:t>
</w:t>
            </w:r>
            <w:r>
              <w:rPr>
                <w:rFonts w:ascii="Times New Roman"/>
                <w:b w:val="false"/>
                <w:i w:val="false"/>
                <w:color w:val="000000"/>
                <w:sz w:val="20"/>
              </w:rPr>
              <w:t>2. Пісіру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Глазурь немесе жабын</w:t>
            </w:r>
          </w:p>
          <w:p>
            <w:pPr>
              <w:spacing w:after="20"/>
              <w:ind w:left="20"/>
              <w:jc w:val="both"/>
            </w:pPr>
            <w:r>
              <w:rPr>
                <w:rFonts w:ascii="Times New Roman"/>
                <w:b w:val="false"/>
                <w:i w:val="false"/>
                <w:color w:val="000000"/>
                <w:sz w:val="20"/>
              </w:rPr>
              <w:t>
4. Қаптама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(өсімдік шаруашылығы)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1905906000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Тәттілендіретін қоспалары бар өзге де нан-тоқаш және кондитерлік өнімдер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Нан-тоқаш өнімдері және кондитерлік өнімдер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шикізаттың және (немесе) жиынтықтаушы материалдардың белгілі бір түрінен өндіру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89" w:id="3977"/>
          <w:p>
            <w:pPr>
              <w:spacing w:after="20"/>
              <w:ind w:left="20"/>
              <w:jc w:val="both"/>
            </w:pPr>
            <w:r>
              <w:rPr>
                <w:rFonts w:ascii="Times New Roman"/>
                <w:b w:val="false"/>
                <w:i w:val="false"/>
                <w:color w:val="000000"/>
                <w:sz w:val="20"/>
              </w:rPr>
              <w:t>
1. Қамыр илеу (ингредиенттерді қажетті пропорцияда араластыру (ұн, су, ашытқы, қант, май, тұз және т.б.)</w:t>
            </w:r>
          </w:p>
          <w:bookmarkEnd w:id="3977"/>
          <w:p>
            <w:pPr>
              <w:spacing w:after="20"/>
              <w:ind w:left="20"/>
              <w:jc w:val="both"/>
            </w:pPr>
            <w:r>
              <w:rPr>
                <w:rFonts w:ascii="Times New Roman"/>
                <w:b w:val="false"/>
                <w:i w:val="false"/>
                <w:color w:val="000000"/>
                <w:sz w:val="20"/>
              </w:rPr>
              <w:t>
</w:t>
            </w:r>
            <w:r>
              <w:rPr>
                <w:rFonts w:ascii="Times New Roman"/>
                <w:b w:val="false"/>
                <w:i w:val="false"/>
                <w:color w:val="000000"/>
                <w:sz w:val="20"/>
              </w:rPr>
              <w:t>2. Пісіру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Глазурь немесе жабын</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Қаптама</w:t>
            </w:r>
          </w:p>
          <w:p>
            <w:pPr>
              <w:spacing w:after="20"/>
              <w:ind w:left="20"/>
              <w:jc w:val="both"/>
            </w:pPr>
            <w:r>
              <w:rPr>
                <w:rFonts w:ascii="Times New Roman"/>
                <w:b w:val="false"/>
                <w:i w:val="false"/>
                <w:color w:val="000000"/>
                <w:sz w:val="20"/>
              </w:rPr>
              <w:t>
5. Сапаны бақылау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93" w:id="3978"/>
          <w:p>
            <w:pPr>
              <w:spacing w:after="20"/>
              <w:ind w:left="20"/>
              <w:jc w:val="both"/>
            </w:pPr>
            <w:r>
              <w:rPr>
                <w:rFonts w:ascii="Times New Roman"/>
                <w:b w:val="false"/>
                <w:i w:val="false"/>
                <w:color w:val="000000"/>
                <w:sz w:val="20"/>
              </w:rPr>
              <w:t>
1. Қамыр илеу</w:t>
            </w:r>
          </w:p>
          <w:bookmarkEnd w:id="3978"/>
          <w:p>
            <w:pPr>
              <w:spacing w:after="20"/>
              <w:ind w:left="20"/>
              <w:jc w:val="both"/>
            </w:pPr>
            <w:r>
              <w:rPr>
                <w:rFonts w:ascii="Times New Roman"/>
                <w:b w:val="false"/>
                <w:i w:val="false"/>
                <w:color w:val="000000"/>
                <w:sz w:val="20"/>
              </w:rPr>
              <w:t>
</w:t>
            </w:r>
            <w:r>
              <w:rPr>
                <w:rFonts w:ascii="Times New Roman"/>
                <w:b w:val="false"/>
                <w:i w:val="false"/>
                <w:color w:val="000000"/>
                <w:sz w:val="20"/>
              </w:rPr>
              <w:t>2. Пісіру</w:t>
            </w:r>
          </w:p>
          <w:p>
            <w:pPr>
              <w:spacing w:after="20"/>
              <w:ind w:left="20"/>
              <w:jc w:val="both"/>
            </w:pPr>
            <w:r>
              <w:rPr>
                <w:rFonts w:ascii="Times New Roman"/>
                <w:b w:val="false"/>
                <w:i w:val="false"/>
                <w:color w:val="000000"/>
                <w:sz w:val="20"/>
              </w:rPr>
              <w:t>
3. Қаптама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(өсімдік шаруашылығы)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1905909000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нан-тоқаш және ұннан жасалған кондитерлік өнімдер,вафельді пластиналар,фармацевтикалық қолдануға жарамды бос капсулалар, вафельді қаптамалар, тығыздау үшін, күріш қағазы және т.б.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Нан-тоқаш өнімдері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Шикізаттың және (немесе) жиынтықтаушы материалдардың белгілі бір түрінен тауар өндіру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95" w:id="3979"/>
          <w:p>
            <w:pPr>
              <w:spacing w:after="20"/>
              <w:ind w:left="20"/>
              <w:jc w:val="both"/>
            </w:pPr>
            <w:r>
              <w:rPr>
                <w:rFonts w:ascii="Times New Roman"/>
                <w:b w:val="false"/>
                <w:i w:val="false"/>
                <w:color w:val="000000"/>
                <w:sz w:val="20"/>
              </w:rPr>
              <w:t>
1. Шикізатты қабылдау, бақылау және дайындау</w:t>
            </w:r>
          </w:p>
          <w:bookmarkEnd w:id="3979"/>
          <w:p>
            <w:pPr>
              <w:spacing w:after="20"/>
              <w:ind w:left="20"/>
              <w:jc w:val="both"/>
            </w:pPr>
            <w:r>
              <w:rPr>
                <w:rFonts w:ascii="Times New Roman"/>
                <w:b w:val="false"/>
                <w:i w:val="false"/>
                <w:color w:val="000000"/>
                <w:sz w:val="20"/>
              </w:rPr>
              <w:t>
</w:t>
            </w:r>
            <w:r>
              <w:rPr>
                <w:rFonts w:ascii="Times New Roman"/>
                <w:b w:val="false"/>
                <w:i w:val="false"/>
                <w:color w:val="000000"/>
                <w:sz w:val="20"/>
              </w:rPr>
              <w:t>2. Ұнды қоспалардан тазарту және оттегімен қанықтыру үшін елеу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Суды дайындау (температура мен тазалықты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4. Тұз, қант, ашытқы, май және басқа қоспаларды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Қамырды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Қамыр илеу: барлық ингредиенттерді араластыру (ұн, су, ашытқы, тұз және т.б.)</w:t>
            </w:r>
          </w:p>
          <w:p>
            <w:pPr>
              <w:spacing w:after="20"/>
              <w:ind w:left="20"/>
              <w:jc w:val="both"/>
            </w:pPr>
            <w:r>
              <w:rPr>
                <w:rFonts w:ascii="Times New Roman"/>
                <w:b w:val="false"/>
                <w:i w:val="false"/>
                <w:color w:val="000000"/>
                <w:sz w:val="20"/>
              </w:rPr>
              <w:t>
</w:t>
            </w:r>
            <w:r>
              <w:rPr>
                <w:rFonts w:ascii="Times New Roman"/>
                <w:b w:val="false"/>
                <w:i w:val="false"/>
                <w:color w:val="000000"/>
                <w:sz w:val="20"/>
              </w:rPr>
              <w:t>7. Қамырды бөлу және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Пісіру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9.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10. Қаптама және сақтау</w:t>
            </w:r>
          </w:p>
          <w:p>
            <w:pPr>
              <w:spacing w:after="20"/>
              <w:ind w:left="20"/>
              <w:jc w:val="both"/>
            </w:pPr>
            <w:r>
              <w:rPr>
                <w:rFonts w:ascii="Times New Roman"/>
                <w:b w:val="false"/>
                <w:i w:val="false"/>
                <w:color w:val="000000"/>
                <w:sz w:val="20"/>
              </w:rPr>
              <w:t>
11. Сапаны бақылау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05" w:id="3980"/>
          <w:p>
            <w:pPr>
              <w:spacing w:after="20"/>
              <w:ind w:left="20"/>
              <w:jc w:val="both"/>
            </w:pPr>
            <w:r>
              <w:rPr>
                <w:rFonts w:ascii="Times New Roman"/>
                <w:b w:val="false"/>
                <w:i w:val="false"/>
                <w:color w:val="000000"/>
                <w:sz w:val="20"/>
              </w:rPr>
              <w:t>
1. Қамыр илеу (ингредиенттерді қажетті пропорцияда араластыру (ұн, су, ашытқы, қант, май, тұз және т.б.).</w:t>
            </w:r>
          </w:p>
          <w:bookmarkEnd w:id="3980"/>
          <w:p>
            <w:pPr>
              <w:spacing w:after="20"/>
              <w:ind w:left="20"/>
              <w:jc w:val="both"/>
            </w:pPr>
            <w:r>
              <w:rPr>
                <w:rFonts w:ascii="Times New Roman"/>
                <w:b w:val="false"/>
                <w:i w:val="false"/>
                <w:color w:val="000000"/>
                <w:sz w:val="20"/>
              </w:rPr>
              <w:t>
</w:t>
            </w:r>
            <w:r>
              <w:rPr>
                <w:rFonts w:ascii="Times New Roman"/>
                <w:b w:val="false"/>
                <w:i w:val="false"/>
                <w:color w:val="000000"/>
                <w:sz w:val="20"/>
              </w:rPr>
              <w:t>2. Пісіру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Қаптама</w:t>
            </w:r>
          </w:p>
          <w:p>
            <w:pPr>
              <w:spacing w:after="20"/>
              <w:ind w:left="20"/>
              <w:jc w:val="both"/>
            </w:pPr>
            <w:r>
              <w:rPr>
                <w:rFonts w:ascii="Times New Roman"/>
                <w:b w:val="false"/>
                <w:i w:val="false"/>
                <w:color w:val="000000"/>
                <w:sz w:val="20"/>
              </w:rPr>
              <w:t>
4. Сапаны бақылау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(өсімдік шаруашылығы)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1905909000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нан-тоқаш және ұннан жасалған кондитерлік өнімдер,вафельді пластиналар,фармацевтикалық қолдануға жарамды бос капсулалар, вафельді қаптамалар, тығыздау үшін, күріш қағазы және т.б.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Нан-тоқаш және ұн, кондитерлік өнімдер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шикізаттың және (немесе) жиынтықтаушы материалдардың белгілі бір түрінен өндіру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08" w:id="3981"/>
          <w:p>
            <w:pPr>
              <w:spacing w:after="20"/>
              <w:ind w:left="20"/>
              <w:jc w:val="both"/>
            </w:pPr>
            <w:r>
              <w:rPr>
                <w:rFonts w:ascii="Times New Roman"/>
                <w:b w:val="false"/>
                <w:i w:val="false"/>
                <w:color w:val="000000"/>
                <w:sz w:val="20"/>
              </w:rPr>
              <w:t>
1. Қамыр илеу (ингредиенттерді қажетті пропорцияда араластыру (ұн, су, ашытқы, қант, май, тұз және т.б.)</w:t>
            </w:r>
          </w:p>
          <w:bookmarkEnd w:id="3981"/>
          <w:p>
            <w:pPr>
              <w:spacing w:after="20"/>
              <w:ind w:left="20"/>
              <w:jc w:val="both"/>
            </w:pPr>
            <w:r>
              <w:rPr>
                <w:rFonts w:ascii="Times New Roman"/>
                <w:b w:val="false"/>
                <w:i w:val="false"/>
                <w:color w:val="000000"/>
                <w:sz w:val="20"/>
              </w:rPr>
              <w:t>
</w:t>
            </w:r>
            <w:r>
              <w:rPr>
                <w:rFonts w:ascii="Times New Roman"/>
                <w:b w:val="false"/>
                <w:i w:val="false"/>
                <w:color w:val="000000"/>
                <w:sz w:val="20"/>
              </w:rPr>
              <w:t>2. Пісіру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Қаптама</w:t>
            </w:r>
          </w:p>
          <w:p>
            <w:pPr>
              <w:spacing w:after="20"/>
              <w:ind w:left="20"/>
              <w:jc w:val="both"/>
            </w:pPr>
            <w:r>
              <w:rPr>
                <w:rFonts w:ascii="Times New Roman"/>
                <w:b w:val="false"/>
                <w:i w:val="false"/>
                <w:color w:val="000000"/>
                <w:sz w:val="20"/>
              </w:rPr>
              <w:t>
4. Сапаны бақылау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11" w:id="3982"/>
          <w:p>
            <w:pPr>
              <w:spacing w:after="20"/>
              <w:ind w:left="20"/>
              <w:jc w:val="both"/>
            </w:pPr>
            <w:r>
              <w:rPr>
                <w:rFonts w:ascii="Times New Roman"/>
                <w:b w:val="false"/>
                <w:i w:val="false"/>
                <w:color w:val="000000"/>
                <w:sz w:val="20"/>
              </w:rPr>
              <w:t>
1. Қамыр илеу</w:t>
            </w:r>
          </w:p>
          <w:bookmarkEnd w:id="3982"/>
          <w:p>
            <w:pPr>
              <w:spacing w:after="20"/>
              <w:ind w:left="20"/>
              <w:jc w:val="both"/>
            </w:pPr>
            <w:r>
              <w:rPr>
                <w:rFonts w:ascii="Times New Roman"/>
                <w:b w:val="false"/>
                <w:i w:val="false"/>
                <w:color w:val="000000"/>
                <w:sz w:val="20"/>
              </w:rPr>
              <w:t>
</w:t>
            </w:r>
            <w:r>
              <w:rPr>
                <w:rFonts w:ascii="Times New Roman"/>
                <w:b w:val="false"/>
                <w:i w:val="false"/>
                <w:color w:val="000000"/>
                <w:sz w:val="20"/>
              </w:rPr>
              <w:t>2. Пісіру</w:t>
            </w:r>
          </w:p>
          <w:p>
            <w:pPr>
              <w:spacing w:after="20"/>
              <w:ind w:left="20"/>
              <w:jc w:val="both"/>
            </w:pPr>
            <w:r>
              <w:rPr>
                <w:rFonts w:ascii="Times New Roman"/>
                <w:b w:val="false"/>
                <w:i w:val="false"/>
                <w:color w:val="000000"/>
                <w:sz w:val="20"/>
              </w:rPr>
              <w:t>
3. Қаптама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(өсімдік шаруашылығы)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2001100000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Сірке суын немесе сірке қышқылын қосып дайындалған немесе консервіленген қиярлар мен қышқылдар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Сірке суын немесе сірке қышқылын қосып дайындалған немесе консервіленген қиярлар мен қышқылдар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Шикізаттың және (немесе) жиынтықтаушы материалдардың белгілі бір түрінен тауар өндіру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13" w:id="3983"/>
          <w:p>
            <w:pPr>
              <w:spacing w:after="20"/>
              <w:ind w:left="20"/>
              <w:jc w:val="both"/>
            </w:pPr>
            <w:r>
              <w:rPr>
                <w:rFonts w:ascii="Times New Roman"/>
                <w:b w:val="false"/>
                <w:i w:val="false"/>
                <w:color w:val="000000"/>
                <w:sz w:val="20"/>
              </w:rPr>
              <w:t>
1. Көкөністерді жуу және сұрыптау</w:t>
            </w:r>
          </w:p>
          <w:bookmarkEnd w:id="3983"/>
          <w:p>
            <w:pPr>
              <w:spacing w:after="20"/>
              <w:ind w:left="20"/>
              <w:jc w:val="both"/>
            </w:pPr>
            <w:r>
              <w:rPr>
                <w:rFonts w:ascii="Times New Roman"/>
                <w:b w:val="false"/>
                <w:i w:val="false"/>
                <w:color w:val="000000"/>
                <w:sz w:val="20"/>
              </w:rPr>
              <w:t>
</w:t>
            </w:r>
            <w:r>
              <w:rPr>
                <w:rFonts w:ascii="Times New Roman"/>
                <w:b w:val="false"/>
                <w:i w:val="false"/>
                <w:color w:val="000000"/>
                <w:sz w:val="20"/>
              </w:rPr>
              <w:t>2.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Консервілеу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Некелерді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Сапа бақылауы</w:t>
            </w:r>
          </w:p>
          <w:p>
            <w:pPr>
              <w:spacing w:after="20"/>
              <w:ind w:left="20"/>
              <w:jc w:val="both"/>
            </w:pPr>
            <w:r>
              <w:rPr>
                <w:rFonts w:ascii="Times New Roman"/>
                <w:b w:val="false"/>
                <w:i w:val="false"/>
                <w:color w:val="000000"/>
                <w:sz w:val="20"/>
              </w:rPr>
              <w:t>
6. Тығындау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18" w:id="3984"/>
          <w:p>
            <w:pPr>
              <w:spacing w:after="20"/>
              <w:ind w:left="20"/>
              <w:jc w:val="both"/>
            </w:pPr>
            <w:r>
              <w:rPr>
                <w:rFonts w:ascii="Times New Roman"/>
                <w:b w:val="false"/>
                <w:i w:val="false"/>
                <w:color w:val="000000"/>
                <w:sz w:val="20"/>
              </w:rPr>
              <w:t>
1. Көкөністерді жуу және сұрыптау</w:t>
            </w:r>
          </w:p>
          <w:bookmarkEnd w:id="3984"/>
          <w:p>
            <w:pPr>
              <w:spacing w:after="20"/>
              <w:ind w:left="20"/>
              <w:jc w:val="both"/>
            </w:pPr>
            <w:r>
              <w:rPr>
                <w:rFonts w:ascii="Times New Roman"/>
                <w:b w:val="false"/>
                <w:i w:val="false"/>
                <w:color w:val="000000"/>
                <w:sz w:val="20"/>
              </w:rPr>
              <w:t>
</w:t>
            </w:r>
            <w:r>
              <w:rPr>
                <w:rFonts w:ascii="Times New Roman"/>
                <w:b w:val="false"/>
                <w:i w:val="false"/>
                <w:color w:val="000000"/>
                <w:sz w:val="20"/>
              </w:rPr>
              <w:t>2. Консервілеу</w:t>
            </w:r>
          </w:p>
          <w:p>
            <w:pPr>
              <w:spacing w:after="20"/>
              <w:ind w:left="20"/>
              <w:jc w:val="both"/>
            </w:pPr>
            <w:r>
              <w:rPr>
                <w:rFonts w:ascii="Times New Roman"/>
                <w:b w:val="false"/>
                <w:i w:val="false"/>
                <w:color w:val="000000"/>
                <w:sz w:val="20"/>
              </w:rPr>
              <w:t>
3. Тығындау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(өсімдік шаруашылығы)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2001909709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Сірке суын немесе сірке қышқылын қосып дайындалған немесе консервіленген өзге де көкөністер, жемістер, жаңғақтар және өсімдіктердің басқа да жеуге жарамды бөліктері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көкөністер (қызанақ, бұрыш және т.б.)</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Шикізаттың және (немесе) жиынтықтаушы материалдардың белгілі бір түрінен тауар өндіру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20" w:id="3985"/>
          <w:p>
            <w:pPr>
              <w:spacing w:after="20"/>
              <w:ind w:left="20"/>
              <w:jc w:val="both"/>
            </w:pPr>
            <w:r>
              <w:rPr>
                <w:rFonts w:ascii="Times New Roman"/>
                <w:b w:val="false"/>
                <w:i w:val="false"/>
                <w:color w:val="000000"/>
                <w:sz w:val="20"/>
              </w:rPr>
              <w:t>
1. Жуу және сұрыптау</w:t>
            </w:r>
          </w:p>
          <w:bookmarkEnd w:id="3985"/>
          <w:p>
            <w:pPr>
              <w:spacing w:after="20"/>
              <w:ind w:left="20"/>
              <w:jc w:val="both"/>
            </w:pPr>
            <w:r>
              <w:rPr>
                <w:rFonts w:ascii="Times New Roman"/>
                <w:b w:val="false"/>
                <w:i w:val="false"/>
                <w:color w:val="000000"/>
                <w:sz w:val="20"/>
              </w:rPr>
              <w:t>
</w:t>
            </w:r>
            <w:r>
              <w:rPr>
                <w:rFonts w:ascii="Times New Roman"/>
                <w:b w:val="false"/>
                <w:i w:val="false"/>
                <w:color w:val="000000"/>
                <w:sz w:val="20"/>
              </w:rPr>
              <w:t>2. Ыдысқа буып-түю</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Консервілеу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Некелерді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Сапа бақылауы</w:t>
            </w:r>
          </w:p>
          <w:p>
            <w:pPr>
              <w:spacing w:after="20"/>
              <w:ind w:left="20"/>
              <w:jc w:val="both"/>
            </w:pPr>
            <w:r>
              <w:rPr>
                <w:rFonts w:ascii="Times New Roman"/>
                <w:b w:val="false"/>
                <w:i w:val="false"/>
                <w:color w:val="000000"/>
                <w:sz w:val="20"/>
              </w:rPr>
              <w:t>
6. Тығындау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25" w:id="3986"/>
          <w:p>
            <w:pPr>
              <w:spacing w:after="20"/>
              <w:ind w:left="20"/>
              <w:jc w:val="both"/>
            </w:pPr>
            <w:r>
              <w:rPr>
                <w:rFonts w:ascii="Times New Roman"/>
                <w:b w:val="false"/>
                <w:i w:val="false"/>
                <w:color w:val="000000"/>
                <w:sz w:val="20"/>
              </w:rPr>
              <w:t>
1. Жуу және сұрыптау</w:t>
            </w:r>
          </w:p>
          <w:bookmarkEnd w:id="3986"/>
          <w:p>
            <w:pPr>
              <w:spacing w:after="20"/>
              <w:ind w:left="20"/>
              <w:jc w:val="both"/>
            </w:pPr>
            <w:r>
              <w:rPr>
                <w:rFonts w:ascii="Times New Roman"/>
                <w:b w:val="false"/>
                <w:i w:val="false"/>
                <w:color w:val="000000"/>
                <w:sz w:val="20"/>
              </w:rPr>
              <w:t>
</w:t>
            </w:r>
            <w:r>
              <w:rPr>
                <w:rFonts w:ascii="Times New Roman"/>
                <w:b w:val="false"/>
                <w:i w:val="false"/>
                <w:color w:val="000000"/>
                <w:sz w:val="20"/>
              </w:rPr>
              <w:t>2. Консервілеу</w:t>
            </w:r>
          </w:p>
          <w:p>
            <w:pPr>
              <w:spacing w:after="20"/>
              <w:ind w:left="20"/>
              <w:jc w:val="both"/>
            </w:pPr>
            <w:r>
              <w:rPr>
                <w:rFonts w:ascii="Times New Roman"/>
                <w:b w:val="false"/>
                <w:i w:val="false"/>
                <w:color w:val="000000"/>
                <w:sz w:val="20"/>
              </w:rPr>
              <w:t>
3. Тығындау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(өсімдік шаруашылығы)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2001909709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Сірке суын немесе сірке қышқылын қосып дайындалған немесе консервіленген өзге де көкөністер, жемістер, жаңғақтар және өсімдіктердің басқа да жеуге жарамды бөліктері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Сірке суын немесе сірке қышқылын қосып дайындалған немесе консервіленген өзге де көкөністер, жемістер, жаңғақтар және өсімдіктердің басқа да жеуге жарамды бөліктері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Шикізаттың және (немесе) жиынтықтаушы материалдардың белгілі бір түрінен тауар өндіру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27" w:id="3987"/>
          <w:p>
            <w:pPr>
              <w:spacing w:after="20"/>
              <w:ind w:left="20"/>
              <w:jc w:val="both"/>
            </w:pPr>
            <w:r>
              <w:rPr>
                <w:rFonts w:ascii="Times New Roman"/>
                <w:b w:val="false"/>
                <w:i w:val="false"/>
                <w:color w:val="000000"/>
                <w:sz w:val="20"/>
              </w:rPr>
              <w:t>
1. Жемістерді/көкөністерді сұрыптау</w:t>
            </w:r>
          </w:p>
          <w:bookmarkEnd w:id="3987"/>
          <w:p>
            <w:pPr>
              <w:spacing w:after="20"/>
              <w:ind w:left="20"/>
              <w:jc w:val="both"/>
            </w:pPr>
            <w:r>
              <w:rPr>
                <w:rFonts w:ascii="Times New Roman"/>
                <w:b w:val="false"/>
                <w:i w:val="false"/>
                <w:color w:val="000000"/>
                <w:sz w:val="20"/>
              </w:rPr>
              <w:t>
</w:t>
            </w:r>
            <w:r>
              <w:rPr>
                <w:rFonts w:ascii="Times New Roman"/>
                <w:b w:val="false"/>
                <w:i w:val="false"/>
                <w:color w:val="000000"/>
                <w:sz w:val="20"/>
              </w:rPr>
              <w:t>2. Жуу</w:t>
            </w:r>
          </w:p>
          <w:p>
            <w:pPr>
              <w:spacing w:after="20"/>
              <w:ind w:left="20"/>
              <w:jc w:val="both"/>
            </w:pPr>
            <w:r>
              <w:rPr>
                <w:rFonts w:ascii="Times New Roman"/>
                <w:b w:val="false"/>
                <w:i w:val="false"/>
                <w:color w:val="000000"/>
                <w:sz w:val="20"/>
              </w:rPr>
              <w:t>
</w:t>
            </w:r>
            <w:r>
              <w:rPr>
                <w:rFonts w:ascii="Times New Roman"/>
                <w:b w:val="false"/>
                <w:i w:val="false"/>
                <w:color w:val="000000"/>
                <w:sz w:val="20"/>
              </w:rPr>
              <w:t>3. Ұсақтау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Термиялық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Дәмдеуіштермен дәмдеу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Консервілеу</w:t>
            </w:r>
          </w:p>
          <w:p>
            <w:pPr>
              <w:spacing w:after="20"/>
              <w:ind w:left="20"/>
              <w:jc w:val="both"/>
            </w:pPr>
            <w:r>
              <w:rPr>
                <w:rFonts w:ascii="Times New Roman"/>
                <w:b w:val="false"/>
                <w:i w:val="false"/>
                <w:color w:val="000000"/>
                <w:sz w:val="20"/>
              </w:rPr>
              <w:t>
</w:t>
            </w:r>
            <w:r>
              <w:rPr>
                <w:rFonts w:ascii="Times New Roman"/>
                <w:b w:val="false"/>
                <w:i w:val="false"/>
                <w:color w:val="000000"/>
                <w:sz w:val="20"/>
              </w:rPr>
              <w:t>7. Азық-түлік ыдыстарын таңбалау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Тағамдық ыдыстарға өлшеп-орау</w:t>
            </w:r>
          </w:p>
          <w:p>
            <w:pPr>
              <w:spacing w:after="20"/>
              <w:ind w:left="20"/>
              <w:jc w:val="both"/>
            </w:pPr>
            <w:r>
              <w:rPr>
                <w:rFonts w:ascii="Times New Roman"/>
                <w:b w:val="false"/>
                <w:i w:val="false"/>
                <w:color w:val="000000"/>
                <w:sz w:val="20"/>
              </w:rPr>
              <w:t>
9. Сапа бақылауы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35" w:id="3988"/>
          <w:p>
            <w:pPr>
              <w:spacing w:after="20"/>
              <w:ind w:left="20"/>
              <w:jc w:val="both"/>
            </w:pPr>
            <w:r>
              <w:rPr>
                <w:rFonts w:ascii="Times New Roman"/>
                <w:b w:val="false"/>
                <w:i w:val="false"/>
                <w:color w:val="000000"/>
                <w:sz w:val="20"/>
              </w:rPr>
              <w:t>
1. Жемістерді/көкөністерді сұрыптау</w:t>
            </w:r>
          </w:p>
          <w:bookmarkEnd w:id="3988"/>
          <w:p>
            <w:pPr>
              <w:spacing w:after="20"/>
              <w:ind w:left="20"/>
              <w:jc w:val="both"/>
            </w:pPr>
            <w:r>
              <w:rPr>
                <w:rFonts w:ascii="Times New Roman"/>
                <w:b w:val="false"/>
                <w:i w:val="false"/>
                <w:color w:val="000000"/>
                <w:sz w:val="20"/>
              </w:rPr>
              <w:t>
</w:t>
            </w:r>
            <w:r>
              <w:rPr>
                <w:rFonts w:ascii="Times New Roman"/>
                <w:b w:val="false"/>
                <w:i w:val="false"/>
                <w:color w:val="000000"/>
                <w:sz w:val="20"/>
              </w:rPr>
              <w:t>2. Жуу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Термиялық өңдеу</w:t>
            </w:r>
          </w:p>
          <w:p>
            <w:pPr>
              <w:spacing w:after="20"/>
              <w:ind w:left="20"/>
              <w:jc w:val="both"/>
            </w:pPr>
            <w:r>
              <w:rPr>
                <w:rFonts w:ascii="Times New Roman"/>
                <w:b w:val="false"/>
                <w:i w:val="false"/>
                <w:color w:val="000000"/>
                <w:sz w:val="20"/>
              </w:rPr>
              <w:t>
4. Консервілеу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(өсімдік шаруашылығы)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2002903100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Сірке суын немесе сірке қышқылын қоспай дайындалған, таза салмағы 1 кг-нан асатын бастапқы қаптамалардағы құрғақ заты кемінде 12 мас.%, бірақ 30 мас.%-дан аспайтын өзге де қызанақтар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салмағы 1 кг-нан асатын бастапқы қаптамалардағы томат пастасы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шикізаттың және (немесе) жиынтықтаушы материалдардың белгілі бір түрінен өндіру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38" w:id="3989"/>
          <w:p>
            <w:pPr>
              <w:spacing w:after="20"/>
              <w:ind w:left="20"/>
              <w:jc w:val="both"/>
            </w:pPr>
            <w:r>
              <w:rPr>
                <w:rFonts w:ascii="Times New Roman"/>
                <w:b w:val="false"/>
                <w:i w:val="false"/>
                <w:color w:val="000000"/>
                <w:sz w:val="20"/>
              </w:rPr>
              <w:t>
1. Шикізатты вакуумдық айдау</w:t>
            </w:r>
          </w:p>
          <w:bookmarkEnd w:id="3989"/>
          <w:p>
            <w:pPr>
              <w:spacing w:after="20"/>
              <w:ind w:left="20"/>
              <w:jc w:val="both"/>
            </w:pPr>
            <w:r>
              <w:rPr>
                <w:rFonts w:ascii="Times New Roman"/>
                <w:b w:val="false"/>
                <w:i w:val="false"/>
                <w:color w:val="000000"/>
                <w:sz w:val="20"/>
              </w:rPr>
              <w:t>
</w:t>
            </w:r>
            <w:r>
              <w:rPr>
                <w:rFonts w:ascii="Times New Roman"/>
                <w:b w:val="false"/>
                <w:i w:val="false"/>
                <w:color w:val="000000"/>
                <w:sz w:val="20"/>
              </w:rPr>
              <w:t>2. Дәмдеуіштермен дәмдеу, қайнату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Термиялық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Тағамдық ыдыстарға өлшеп-орау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Герметикалық тығындау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Консервілеу</w:t>
            </w:r>
          </w:p>
          <w:p>
            <w:pPr>
              <w:spacing w:after="20"/>
              <w:ind w:left="20"/>
              <w:jc w:val="both"/>
            </w:pPr>
            <w:r>
              <w:rPr>
                <w:rFonts w:ascii="Times New Roman"/>
                <w:b w:val="false"/>
                <w:i w:val="false"/>
                <w:color w:val="000000"/>
                <w:sz w:val="20"/>
              </w:rPr>
              <w:t>
</w:t>
            </w:r>
            <w:r>
              <w:rPr>
                <w:rFonts w:ascii="Times New Roman"/>
                <w:b w:val="false"/>
                <w:i w:val="false"/>
                <w:color w:val="000000"/>
                <w:sz w:val="20"/>
              </w:rPr>
              <w:t>7. Азық-түлік ыдыстарын таңбалау</w:t>
            </w:r>
          </w:p>
          <w:p>
            <w:pPr>
              <w:spacing w:after="20"/>
              <w:ind w:left="20"/>
              <w:jc w:val="both"/>
            </w:pPr>
            <w:r>
              <w:rPr>
                <w:rFonts w:ascii="Times New Roman"/>
                <w:b w:val="false"/>
                <w:i w:val="false"/>
                <w:color w:val="000000"/>
                <w:sz w:val="20"/>
              </w:rPr>
              <w:t>
8. Сапаны бақылау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45" w:id="3990"/>
          <w:p>
            <w:pPr>
              <w:spacing w:after="20"/>
              <w:ind w:left="20"/>
              <w:jc w:val="both"/>
            </w:pPr>
            <w:r>
              <w:rPr>
                <w:rFonts w:ascii="Times New Roman"/>
                <w:b w:val="false"/>
                <w:i w:val="false"/>
                <w:color w:val="000000"/>
                <w:sz w:val="20"/>
              </w:rPr>
              <w:t>
1. Вакуумдық айдау</w:t>
            </w:r>
          </w:p>
          <w:bookmarkEnd w:id="3990"/>
          <w:p>
            <w:pPr>
              <w:spacing w:after="20"/>
              <w:ind w:left="20"/>
              <w:jc w:val="both"/>
            </w:pPr>
            <w:r>
              <w:rPr>
                <w:rFonts w:ascii="Times New Roman"/>
                <w:b w:val="false"/>
                <w:i w:val="false"/>
                <w:color w:val="000000"/>
                <w:sz w:val="20"/>
              </w:rPr>
              <w:t>
</w:t>
            </w:r>
            <w:r>
              <w:rPr>
                <w:rFonts w:ascii="Times New Roman"/>
                <w:b w:val="false"/>
                <w:i w:val="false"/>
                <w:color w:val="000000"/>
                <w:sz w:val="20"/>
              </w:rPr>
              <w:t>2. Термиялық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Герметикалық жабу</w:t>
            </w:r>
          </w:p>
          <w:p>
            <w:pPr>
              <w:spacing w:after="20"/>
              <w:ind w:left="20"/>
              <w:jc w:val="both"/>
            </w:pPr>
            <w:r>
              <w:rPr>
                <w:rFonts w:ascii="Times New Roman"/>
                <w:b w:val="false"/>
                <w:i w:val="false"/>
                <w:color w:val="000000"/>
                <w:sz w:val="20"/>
              </w:rPr>
              <w:t>
4. Консервілеу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(өсімдік шаруашылығы)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2002903900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Сірке суын немесе сірке қышқылын қоспай дайындалған, таза салмағы 1 кг-нан аспайтын бастапқы қаптамалардағы құрғақ заты кемінде 12 мас.%, бірақ 30 мас.%-дан аспайтын өзге де қызанақтар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 пастасы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шикізаттың және (немесе) жиынтықтаушы материалдардың белгілі бір түрінен өндіру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48" w:id="3991"/>
          <w:p>
            <w:pPr>
              <w:spacing w:after="20"/>
              <w:ind w:left="20"/>
              <w:jc w:val="both"/>
            </w:pPr>
            <w:r>
              <w:rPr>
                <w:rFonts w:ascii="Times New Roman"/>
                <w:b w:val="false"/>
                <w:i w:val="false"/>
                <w:color w:val="000000"/>
                <w:sz w:val="20"/>
              </w:rPr>
              <w:t>
1. Шикізаттың кіріс бақылауы</w:t>
            </w:r>
          </w:p>
          <w:bookmarkEnd w:id="3991"/>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Термиялық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5. Банкаларға мөлшерлеу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6. Тұзды ерітіндімен толтыру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Тығындау (домалату)</w:t>
            </w:r>
          </w:p>
          <w:p>
            <w:pPr>
              <w:spacing w:after="20"/>
              <w:ind w:left="20"/>
              <w:jc w:val="both"/>
            </w:pPr>
            <w:r>
              <w:rPr>
                <w:rFonts w:ascii="Times New Roman"/>
                <w:b w:val="false"/>
                <w:i w:val="false"/>
                <w:color w:val="000000"/>
                <w:sz w:val="20"/>
              </w:rPr>
              <w:t>
</w:t>
            </w:r>
            <w:r>
              <w:rPr>
                <w:rFonts w:ascii="Times New Roman"/>
                <w:b w:val="false"/>
                <w:i w:val="false"/>
                <w:color w:val="000000"/>
                <w:sz w:val="20"/>
              </w:rPr>
              <w:t>8. Жуу</w:t>
            </w:r>
          </w:p>
          <w:p>
            <w:pPr>
              <w:spacing w:after="20"/>
              <w:ind w:left="20"/>
              <w:jc w:val="both"/>
            </w:pPr>
            <w:r>
              <w:rPr>
                <w:rFonts w:ascii="Times New Roman"/>
                <w:b w:val="false"/>
                <w:i w:val="false"/>
                <w:color w:val="000000"/>
                <w:sz w:val="20"/>
              </w:rPr>
              <w:t>
</w:t>
            </w:r>
            <w:r>
              <w:rPr>
                <w:rFonts w:ascii="Times New Roman"/>
                <w:b w:val="false"/>
                <w:i w:val="false"/>
                <w:color w:val="000000"/>
                <w:sz w:val="20"/>
              </w:rPr>
              <w:t>9. Консервілеу/Зарарсыздандыру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Дайын өнімді кептіру</w:t>
            </w:r>
          </w:p>
          <w:p>
            <w:pPr>
              <w:spacing w:after="20"/>
              <w:ind w:left="20"/>
              <w:jc w:val="both"/>
            </w:pPr>
            <w:r>
              <w:rPr>
                <w:rFonts w:ascii="Times New Roman"/>
                <w:b w:val="false"/>
                <w:i w:val="false"/>
                <w:color w:val="000000"/>
                <w:sz w:val="20"/>
              </w:rPr>
              <w:t>
11. Таңбалау және таңбалау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58" w:id="3992"/>
          <w:p>
            <w:pPr>
              <w:spacing w:after="20"/>
              <w:ind w:left="20"/>
              <w:jc w:val="both"/>
            </w:pPr>
            <w:r>
              <w:rPr>
                <w:rFonts w:ascii="Times New Roman"/>
                <w:b w:val="false"/>
                <w:i w:val="false"/>
                <w:color w:val="000000"/>
                <w:sz w:val="20"/>
              </w:rPr>
              <w:t>
1. Термиялық өңдеу</w:t>
            </w:r>
          </w:p>
          <w:bookmarkEnd w:id="3992"/>
          <w:p>
            <w:pPr>
              <w:spacing w:after="20"/>
              <w:ind w:left="20"/>
              <w:jc w:val="both"/>
            </w:pPr>
            <w:r>
              <w:rPr>
                <w:rFonts w:ascii="Times New Roman"/>
                <w:b w:val="false"/>
                <w:i w:val="false"/>
                <w:color w:val="000000"/>
                <w:sz w:val="20"/>
              </w:rPr>
              <w:t>
</w:t>
            </w:r>
            <w:r>
              <w:rPr>
                <w:rFonts w:ascii="Times New Roman"/>
                <w:b w:val="false"/>
                <w:i w:val="false"/>
                <w:color w:val="000000"/>
                <w:sz w:val="20"/>
              </w:rPr>
              <w:t>2. Тығындау</w:t>
            </w:r>
          </w:p>
          <w:p>
            <w:pPr>
              <w:spacing w:after="20"/>
              <w:ind w:left="20"/>
              <w:jc w:val="both"/>
            </w:pPr>
            <w:r>
              <w:rPr>
                <w:rFonts w:ascii="Times New Roman"/>
                <w:b w:val="false"/>
                <w:i w:val="false"/>
                <w:color w:val="000000"/>
                <w:sz w:val="20"/>
              </w:rPr>
              <w:t>
3. Консервілеу/Зарарсыздандыру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(өсімдік шаруашылығы)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2005400000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Бұршақ (pisum sativum), сірке суын немесе сірке қышқылын қоспай пісірілген немесе консервіленген, мұздатылмаған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Консервіленген жасыл бұршақ</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шикізаттың және (немесе) жиынтықтаушы материалдардың белгілі бір түрінен өндіру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60" w:id="3993"/>
          <w:p>
            <w:pPr>
              <w:spacing w:after="20"/>
              <w:ind w:left="20"/>
              <w:jc w:val="both"/>
            </w:pPr>
            <w:r>
              <w:rPr>
                <w:rFonts w:ascii="Times New Roman"/>
                <w:b w:val="false"/>
                <w:i w:val="false"/>
                <w:color w:val="000000"/>
                <w:sz w:val="20"/>
              </w:rPr>
              <w:t>
1. Шикізаттың кіріс бақылауы</w:t>
            </w:r>
          </w:p>
          <w:bookmarkEnd w:id="3993"/>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Термиялық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5. Банкаларға мөлшерлеу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6. Тұзды ерітіндімен толтыру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Тығындау (домалату)</w:t>
            </w:r>
          </w:p>
          <w:p>
            <w:pPr>
              <w:spacing w:after="20"/>
              <w:ind w:left="20"/>
              <w:jc w:val="both"/>
            </w:pPr>
            <w:r>
              <w:rPr>
                <w:rFonts w:ascii="Times New Roman"/>
                <w:b w:val="false"/>
                <w:i w:val="false"/>
                <w:color w:val="000000"/>
                <w:sz w:val="20"/>
              </w:rPr>
              <w:t>
</w:t>
            </w:r>
            <w:r>
              <w:rPr>
                <w:rFonts w:ascii="Times New Roman"/>
                <w:b w:val="false"/>
                <w:i w:val="false"/>
                <w:color w:val="000000"/>
                <w:sz w:val="20"/>
              </w:rPr>
              <w:t>8. Жуу</w:t>
            </w:r>
          </w:p>
          <w:p>
            <w:pPr>
              <w:spacing w:after="20"/>
              <w:ind w:left="20"/>
              <w:jc w:val="both"/>
            </w:pPr>
            <w:r>
              <w:rPr>
                <w:rFonts w:ascii="Times New Roman"/>
                <w:b w:val="false"/>
                <w:i w:val="false"/>
                <w:color w:val="000000"/>
                <w:sz w:val="20"/>
              </w:rPr>
              <w:t>
</w:t>
            </w:r>
            <w:r>
              <w:rPr>
                <w:rFonts w:ascii="Times New Roman"/>
                <w:b w:val="false"/>
                <w:i w:val="false"/>
                <w:color w:val="000000"/>
                <w:sz w:val="20"/>
              </w:rPr>
              <w:t>9. Зарарсыздандыру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Дайын өнімді кептіру</w:t>
            </w:r>
          </w:p>
          <w:p>
            <w:pPr>
              <w:spacing w:after="20"/>
              <w:ind w:left="20"/>
              <w:jc w:val="both"/>
            </w:pPr>
            <w:r>
              <w:rPr>
                <w:rFonts w:ascii="Times New Roman"/>
                <w:b w:val="false"/>
                <w:i w:val="false"/>
                <w:color w:val="000000"/>
                <w:sz w:val="20"/>
              </w:rPr>
              <w:t>
11. Таңбалау және таңбалау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70" w:id="3994"/>
          <w:p>
            <w:pPr>
              <w:spacing w:after="20"/>
              <w:ind w:left="20"/>
              <w:jc w:val="both"/>
            </w:pPr>
            <w:r>
              <w:rPr>
                <w:rFonts w:ascii="Times New Roman"/>
                <w:b w:val="false"/>
                <w:i w:val="false"/>
                <w:color w:val="000000"/>
                <w:sz w:val="20"/>
              </w:rPr>
              <w:t>
1. Термиялық өңдеу</w:t>
            </w:r>
          </w:p>
          <w:bookmarkEnd w:id="3994"/>
          <w:p>
            <w:pPr>
              <w:spacing w:after="20"/>
              <w:ind w:left="20"/>
              <w:jc w:val="both"/>
            </w:pPr>
            <w:r>
              <w:rPr>
                <w:rFonts w:ascii="Times New Roman"/>
                <w:b w:val="false"/>
                <w:i w:val="false"/>
                <w:color w:val="000000"/>
                <w:sz w:val="20"/>
              </w:rPr>
              <w:t>
</w:t>
            </w:r>
            <w:r>
              <w:rPr>
                <w:rFonts w:ascii="Times New Roman"/>
                <w:b w:val="false"/>
                <w:i w:val="false"/>
                <w:color w:val="000000"/>
                <w:sz w:val="20"/>
              </w:rPr>
              <w:t>2.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Банкаларға мөлшерлеу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Тұзды ерітіндімен толтыру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Тығындау (домалату)</w:t>
            </w:r>
          </w:p>
          <w:p>
            <w:pPr>
              <w:spacing w:after="20"/>
              <w:ind w:left="20"/>
              <w:jc w:val="both"/>
            </w:pPr>
            <w:r>
              <w:rPr>
                <w:rFonts w:ascii="Times New Roman"/>
                <w:b w:val="false"/>
                <w:i w:val="false"/>
                <w:color w:val="000000"/>
                <w:sz w:val="20"/>
              </w:rPr>
              <w:t>
6. Зарарсыздандыру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(өсімдік шаруашылығы)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2005590000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бұршақтар (vigna spp., phaseolus spp.), сірке суын немесе сірке қышқылын қоспай пісірілген немесе консервіленген, мұздатылмаған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бұршақтар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шикізаттың және (немесе) жиынтықтаушы материалдардың белгілі бір түрінен өндіру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75" w:id="3995"/>
          <w:p>
            <w:pPr>
              <w:spacing w:after="20"/>
              <w:ind w:left="20"/>
              <w:jc w:val="both"/>
            </w:pPr>
            <w:r>
              <w:rPr>
                <w:rFonts w:ascii="Times New Roman"/>
                <w:b w:val="false"/>
                <w:i w:val="false"/>
                <w:color w:val="000000"/>
                <w:sz w:val="20"/>
              </w:rPr>
              <w:t>
1. Шикізаттың кіріс бақылауы</w:t>
            </w:r>
          </w:p>
          <w:bookmarkEnd w:id="3995"/>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Термиялық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5. Банкаларға мөлшерлеу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6. Тұзды ерітіндімен толтыру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Тығындау (домалату)</w:t>
            </w:r>
          </w:p>
          <w:p>
            <w:pPr>
              <w:spacing w:after="20"/>
              <w:ind w:left="20"/>
              <w:jc w:val="both"/>
            </w:pPr>
            <w:r>
              <w:rPr>
                <w:rFonts w:ascii="Times New Roman"/>
                <w:b w:val="false"/>
                <w:i w:val="false"/>
                <w:color w:val="000000"/>
                <w:sz w:val="20"/>
              </w:rPr>
              <w:t>
</w:t>
            </w:r>
            <w:r>
              <w:rPr>
                <w:rFonts w:ascii="Times New Roman"/>
                <w:b w:val="false"/>
                <w:i w:val="false"/>
                <w:color w:val="000000"/>
                <w:sz w:val="20"/>
              </w:rPr>
              <w:t>8. Жуу</w:t>
            </w:r>
          </w:p>
          <w:p>
            <w:pPr>
              <w:spacing w:after="20"/>
              <w:ind w:left="20"/>
              <w:jc w:val="both"/>
            </w:pPr>
            <w:r>
              <w:rPr>
                <w:rFonts w:ascii="Times New Roman"/>
                <w:b w:val="false"/>
                <w:i w:val="false"/>
                <w:color w:val="000000"/>
                <w:sz w:val="20"/>
              </w:rPr>
              <w:t>
</w:t>
            </w:r>
            <w:r>
              <w:rPr>
                <w:rFonts w:ascii="Times New Roman"/>
                <w:b w:val="false"/>
                <w:i w:val="false"/>
                <w:color w:val="000000"/>
                <w:sz w:val="20"/>
              </w:rPr>
              <w:t>9. Зарарсыздандыру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Дайын өнімді кептіру</w:t>
            </w:r>
          </w:p>
          <w:p>
            <w:pPr>
              <w:spacing w:after="20"/>
              <w:ind w:left="20"/>
              <w:jc w:val="both"/>
            </w:pPr>
            <w:r>
              <w:rPr>
                <w:rFonts w:ascii="Times New Roman"/>
                <w:b w:val="false"/>
                <w:i w:val="false"/>
                <w:color w:val="000000"/>
                <w:sz w:val="20"/>
              </w:rPr>
              <w:t>
11. Таңбалау және таңбалау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85" w:id="3996"/>
          <w:p>
            <w:pPr>
              <w:spacing w:after="20"/>
              <w:ind w:left="20"/>
              <w:jc w:val="both"/>
            </w:pPr>
            <w:r>
              <w:rPr>
                <w:rFonts w:ascii="Times New Roman"/>
                <w:b w:val="false"/>
                <w:i w:val="false"/>
                <w:color w:val="000000"/>
                <w:sz w:val="20"/>
              </w:rPr>
              <w:t>
1. Термиялық өңдеу</w:t>
            </w:r>
          </w:p>
          <w:bookmarkEnd w:id="3996"/>
          <w:p>
            <w:pPr>
              <w:spacing w:after="20"/>
              <w:ind w:left="20"/>
              <w:jc w:val="both"/>
            </w:pPr>
            <w:r>
              <w:rPr>
                <w:rFonts w:ascii="Times New Roman"/>
                <w:b w:val="false"/>
                <w:i w:val="false"/>
                <w:color w:val="000000"/>
                <w:sz w:val="20"/>
              </w:rPr>
              <w:t>
</w:t>
            </w:r>
            <w:r>
              <w:rPr>
                <w:rFonts w:ascii="Times New Roman"/>
                <w:b w:val="false"/>
                <w:i w:val="false"/>
                <w:color w:val="000000"/>
                <w:sz w:val="20"/>
              </w:rPr>
              <w:t>2.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Банкаларға мөлшерлеу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Тұзды ерітіндімен толтыру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Тығындау (домалату)</w:t>
            </w:r>
          </w:p>
          <w:p>
            <w:pPr>
              <w:spacing w:after="20"/>
              <w:ind w:left="20"/>
              <w:jc w:val="both"/>
            </w:pPr>
            <w:r>
              <w:rPr>
                <w:rFonts w:ascii="Times New Roman"/>
                <w:b w:val="false"/>
                <w:i w:val="false"/>
                <w:color w:val="000000"/>
                <w:sz w:val="20"/>
              </w:rPr>
              <w:t>
6. Зарарсыздандыру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(өсімдік шаруашылығы)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2005800000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Тәтті жүгері (zea mays var. Сахарата), сірке суын немесе сірке қышқылын қоспай дайындалған немесе консервіленген, мұздатылмаған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 дәндерден консервіленген қант жүгерісі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шикізаттың және (немесе) жиынтықтаушы материалдардың белгілі бір түрінен өндіру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90" w:id="3997"/>
          <w:p>
            <w:pPr>
              <w:spacing w:after="20"/>
              <w:ind w:left="20"/>
              <w:jc w:val="both"/>
            </w:pPr>
            <w:r>
              <w:rPr>
                <w:rFonts w:ascii="Times New Roman"/>
                <w:b w:val="false"/>
                <w:i w:val="false"/>
                <w:color w:val="000000"/>
                <w:sz w:val="20"/>
              </w:rPr>
              <w:t>
1. Шикізаттың кіріс бақылауы</w:t>
            </w:r>
          </w:p>
          <w:bookmarkEnd w:id="3997"/>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Термиялық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5. Банкаларға мөлшерлеу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6. Тұзды ерітіндімен толтыру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Тығындау (домалату)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Жуу </w:t>
            </w:r>
          </w:p>
          <w:p>
            <w:pPr>
              <w:spacing w:after="20"/>
              <w:ind w:left="20"/>
              <w:jc w:val="both"/>
            </w:pPr>
            <w:r>
              <w:rPr>
                <w:rFonts w:ascii="Times New Roman"/>
                <w:b w:val="false"/>
                <w:i w:val="false"/>
                <w:color w:val="000000"/>
                <w:sz w:val="20"/>
              </w:rPr>
              <w:t>
</w:t>
            </w:r>
            <w:r>
              <w:rPr>
                <w:rFonts w:ascii="Times New Roman"/>
                <w:b w:val="false"/>
                <w:i w:val="false"/>
                <w:color w:val="000000"/>
                <w:sz w:val="20"/>
              </w:rPr>
              <w:t>9. Зарарсыздандыру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Дайын өнімді кептіру</w:t>
            </w:r>
          </w:p>
          <w:p>
            <w:pPr>
              <w:spacing w:after="20"/>
              <w:ind w:left="20"/>
              <w:jc w:val="both"/>
            </w:pPr>
            <w:r>
              <w:rPr>
                <w:rFonts w:ascii="Times New Roman"/>
                <w:b w:val="false"/>
                <w:i w:val="false"/>
                <w:color w:val="000000"/>
                <w:sz w:val="20"/>
              </w:rPr>
              <w:t>
11. Таңбалау және таңбалау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00" w:id="3998"/>
          <w:p>
            <w:pPr>
              <w:spacing w:after="20"/>
              <w:ind w:left="20"/>
              <w:jc w:val="both"/>
            </w:pPr>
            <w:r>
              <w:rPr>
                <w:rFonts w:ascii="Times New Roman"/>
                <w:b w:val="false"/>
                <w:i w:val="false"/>
                <w:color w:val="000000"/>
                <w:sz w:val="20"/>
              </w:rPr>
              <w:t>
1. Термиялық өңдеу</w:t>
            </w:r>
          </w:p>
          <w:bookmarkEnd w:id="3998"/>
          <w:p>
            <w:pPr>
              <w:spacing w:after="20"/>
              <w:ind w:left="20"/>
              <w:jc w:val="both"/>
            </w:pPr>
            <w:r>
              <w:rPr>
                <w:rFonts w:ascii="Times New Roman"/>
                <w:b w:val="false"/>
                <w:i w:val="false"/>
                <w:color w:val="000000"/>
                <w:sz w:val="20"/>
              </w:rPr>
              <w:t>
</w:t>
            </w:r>
            <w:r>
              <w:rPr>
                <w:rFonts w:ascii="Times New Roman"/>
                <w:b w:val="false"/>
                <w:i w:val="false"/>
                <w:color w:val="000000"/>
                <w:sz w:val="20"/>
              </w:rPr>
              <w:t>2.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Банкаларға мөлшерлеу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Тұзды ерітіндімен толтыру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Тығындау (домалату)</w:t>
            </w:r>
          </w:p>
          <w:p>
            <w:pPr>
              <w:spacing w:after="20"/>
              <w:ind w:left="20"/>
              <w:jc w:val="both"/>
            </w:pPr>
            <w:r>
              <w:rPr>
                <w:rFonts w:ascii="Times New Roman"/>
                <w:b w:val="false"/>
                <w:i w:val="false"/>
                <w:color w:val="000000"/>
                <w:sz w:val="20"/>
              </w:rPr>
              <w:t>
6. Зарарсыздандыру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(өсімдік шаруашылығы)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2007101090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қант мөлшері 13 мас.%-дан асатын өзге де гомогенделген дайын өнімдер: жылумен өңдеуге ұшыраған джемдер, жеміс-жидек желелері, мармеладтар, жеміс-жидек немесе жаңғақ езбелері, шыршалар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өңдеу, оның ішінде қант немесе өзге де тәттілендіретін заттар қосу арқылы алынған джемдер, жеміс желелері, мармеладтар, жеміс немесе жаңғақ пюресі, жеміс немесе жаңғақ пастасы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Шикізаттың және (немесе) жиынтықтаушы материалдардың белгілі бір түрінен тауар өндіру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05" w:id="3999"/>
          <w:p>
            <w:pPr>
              <w:spacing w:after="20"/>
              <w:ind w:left="20"/>
              <w:jc w:val="both"/>
            </w:pPr>
            <w:r>
              <w:rPr>
                <w:rFonts w:ascii="Times New Roman"/>
                <w:b w:val="false"/>
                <w:i w:val="false"/>
                <w:color w:val="000000"/>
                <w:sz w:val="20"/>
              </w:rPr>
              <w:t>
1. Жемістерді/көкөністерді сұрыптау</w:t>
            </w:r>
          </w:p>
          <w:bookmarkEnd w:id="3999"/>
          <w:p>
            <w:pPr>
              <w:spacing w:after="20"/>
              <w:ind w:left="20"/>
              <w:jc w:val="both"/>
            </w:pPr>
            <w:r>
              <w:rPr>
                <w:rFonts w:ascii="Times New Roman"/>
                <w:b w:val="false"/>
                <w:i w:val="false"/>
                <w:color w:val="000000"/>
                <w:sz w:val="20"/>
              </w:rPr>
              <w:t>
</w:t>
            </w:r>
            <w:r>
              <w:rPr>
                <w:rFonts w:ascii="Times New Roman"/>
                <w:b w:val="false"/>
                <w:i w:val="false"/>
                <w:color w:val="000000"/>
                <w:sz w:val="20"/>
              </w:rPr>
              <w:t>2. Жемістерді/көкөністерді жуу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Жемістерді/көкөністерді ұнтақтау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Термиялық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Ыдыстарға құю</w:t>
            </w:r>
          </w:p>
          <w:p>
            <w:pPr>
              <w:spacing w:after="20"/>
              <w:ind w:left="20"/>
              <w:jc w:val="both"/>
            </w:pPr>
            <w:r>
              <w:rPr>
                <w:rFonts w:ascii="Times New Roman"/>
                <w:b w:val="false"/>
                <w:i w:val="false"/>
                <w:color w:val="000000"/>
                <w:sz w:val="20"/>
              </w:rPr>
              <w:t>
6. Сапа бақылауы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10" w:id="4000"/>
          <w:p>
            <w:pPr>
              <w:spacing w:after="20"/>
              <w:ind w:left="20"/>
              <w:jc w:val="both"/>
            </w:pPr>
            <w:r>
              <w:rPr>
                <w:rFonts w:ascii="Times New Roman"/>
                <w:b w:val="false"/>
                <w:i w:val="false"/>
                <w:color w:val="000000"/>
                <w:sz w:val="20"/>
              </w:rPr>
              <w:t>
1. Жемістерді/көкөністерді ұнтақтау</w:t>
            </w:r>
          </w:p>
          <w:bookmarkEnd w:id="4000"/>
          <w:p>
            <w:pPr>
              <w:spacing w:after="20"/>
              <w:ind w:left="20"/>
              <w:jc w:val="both"/>
            </w:pPr>
            <w:r>
              <w:rPr>
                <w:rFonts w:ascii="Times New Roman"/>
                <w:b w:val="false"/>
                <w:i w:val="false"/>
                <w:color w:val="000000"/>
                <w:sz w:val="20"/>
              </w:rPr>
              <w:t>
</w:t>
            </w:r>
            <w:r>
              <w:rPr>
                <w:rFonts w:ascii="Times New Roman"/>
                <w:b w:val="false"/>
                <w:i w:val="false"/>
                <w:color w:val="000000"/>
                <w:sz w:val="20"/>
              </w:rPr>
              <w:t>2. Термиялық өңдеу</w:t>
            </w:r>
          </w:p>
          <w:p>
            <w:pPr>
              <w:spacing w:after="20"/>
              <w:ind w:left="20"/>
              <w:jc w:val="both"/>
            </w:pPr>
            <w:r>
              <w:rPr>
                <w:rFonts w:ascii="Times New Roman"/>
                <w:b w:val="false"/>
                <w:i w:val="false"/>
                <w:color w:val="000000"/>
                <w:sz w:val="20"/>
              </w:rPr>
              <w:t>
3. Ыдыстарға құю</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(өсімдік шаруашылығы)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2007993909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өңдеуге ұшыраған, құрамында 30 мас.%-дан астам қант бар өзге де жеміс-жидек тосаптары, желелер, мармеладтар, пюре, паста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Термиялық өңдеу, оның ішінде қант қосу арқылы алынған джемдер, жеміс езбелері.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Шикізаттың және (немесе) жиынтықтаушы материалдардың белгілі бір түрінен тауар өндіру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12" w:id="4001"/>
          <w:p>
            <w:pPr>
              <w:spacing w:after="20"/>
              <w:ind w:left="20"/>
              <w:jc w:val="both"/>
            </w:pPr>
            <w:r>
              <w:rPr>
                <w:rFonts w:ascii="Times New Roman"/>
                <w:b w:val="false"/>
                <w:i w:val="false"/>
                <w:color w:val="000000"/>
                <w:sz w:val="20"/>
              </w:rPr>
              <w:t>
1. Жемістерді/көкөністерді сұрыптау</w:t>
            </w:r>
          </w:p>
          <w:bookmarkEnd w:id="4001"/>
          <w:p>
            <w:pPr>
              <w:spacing w:after="20"/>
              <w:ind w:left="20"/>
              <w:jc w:val="both"/>
            </w:pPr>
            <w:r>
              <w:rPr>
                <w:rFonts w:ascii="Times New Roman"/>
                <w:b w:val="false"/>
                <w:i w:val="false"/>
                <w:color w:val="000000"/>
                <w:sz w:val="20"/>
              </w:rPr>
              <w:t>
</w:t>
            </w:r>
            <w:r>
              <w:rPr>
                <w:rFonts w:ascii="Times New Roman"/>
                <w:b w:val="false"/>
                <w:i w:val="false"/>
                <w:color w:val="000000"/>
                <w:sz w:val="20"/>
              </w:rPr>
              <w:t>2. Жемістерді/көкөністерді жуу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Жемістерді/көкөністерді ұнтақтау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Термиялық өңдеу (пісіру)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5. Ыдыстарға құю</w:t>
            </w:r>
          </w:p>
          <w:p>
            <w:pPr>
              <w:spacing w:after="20"/>
              <w:ind w:left="20"/>
              <w:jc w:val="both"/>
            </w:pPr>
            <w:r>
              <w:rPr>
                <w:rFonts w:ascii="Times New Roman"/>
                <w:b w:val="false"/>
                <w:i w:val="false"/>
                <w:color w:val="000000"/>
                <w:sz w:val="20"/>
              </w:rPr>
              <w:t>
</w:t>
            </w:r>
            <w:r>
              <w:rPr>
                <w:rFonts w:ascii="Times New Roman"/>
                <w:b w:val="false"/>
                <w:i w:val="false"/>
                <w:color w:val="000000"/>
                <w:sz w:val="20"/>
              </w:rPr>
              <w:t>6. Сапа бақылауы</w:t>
            </w:r>
          </w:p>
          <w:p>
            <w:pPr>
              <w:spacing w:after="20"/>
              <w:ind w:left="20"/>
              <w:jc w:val="both"/>
            </w:pPr>
            <w:r>
              <w:rPr>
                <w:rFonts w:ascii="Times New Roman"/>
                <w:b w:val="false"/>
                <w:i w:val="false"/>
                <w:color w:val="000000"/>
                <w:sz w:val="20"/>
              </w:rPr>
              <w:t>
7. Ыдыстарға құю</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18" w:id="4002"/>
          <w:p>
            <w:pPr>
              <w:spacing w:after="20"/>
              <w:ind w:left="20"/>
              <w:jc w:val="both"/>
            </w:pPr>
            <w:r>
              <w:rPr>
                <w:rFonts w:ascii="Times New Roman"/>
                <w:b w:val="false"/>
                <w:i w:val="false"/>
                <w:color w:val="000000"/>
                <w:sz w:val="20"/>
              </w:rPr>
              <w:t>
1. Жемістерді/көкөністерді ұнтақтау</w:t>
            </w:r>
          </w:p>
          <w:bookmarkEnd w:id="4002"/>
          <w:p>
            <w:pPr>
              <w:spacing w:after="20"/>
              <w:ind w:left="20"/>
              <w:jc w:val="both"/>
            </w:pPr>
            <w:r>
              <w:rPr>
                <w:rFonts w:ascii="Times New Roman"/>
                <w:b w:val="false"/>
                <w:i w:val="false"/>
                <w:color w:val="000000"/>
                <w:sz w:val="20"/>
              </w:rPr>
              <w:t>
</w:t>
            </w:r>
            <w:r>
              <w:rPr>
                <w:rFonts w:ascii="Times New Roman"/>
                <w:b w:val="false"/>
                <w:i w:val="false"/>
                <w:color w:val="000000"/>
                <w:sz w:val="20"/>
              </w:rPr>
              <w:t>2. Термиялық өңдеу</w:t>
            </w:r>
          </w:p>
          <w:p>
            <w:pPr>
              <w:spacing w:after="20"/>
              <w:ind w:left="20"/>
              <w:jc w:val="both"/>
            </w:pPr>
            <w:r>
              <w:rPr>
                <w:rFonts w:ascii="Times New Roman"/>
                <w:b w:val="false"/>
                <w:i w:val="false"/>
                <w:color w:val="000000"/>
                <w:sz w:val="20"/>
              </w:rPr>
              <w:t>
3. Ыдыстарға құю</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(өсімдік шаруашылығы)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2008119800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салмағы 1 кг-нан аспайтын бастапқы қаптамалардағы өзге де жержаңғақ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тәсілмен дайындалған немесе консервіленген, құрамында қант немесе басқа да тәттілендіретін заттар немесе спирт қоспалары бар немесе жоқ, басқа жерде аталмаған немесе енгізілмеген өзге де жемістер, жаңғақтар және өсімдіктердің өзге де жеуге жарамды бөліктері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Шикізаттың және (немесе) жиынтықтаушы материалдардың белгілі бір түрінен тауар өндіру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20" w:id="4003"/>
          <w:p>
            <w:pPr>
              <w:spacing w:after="20"/>
              <w:ind w:left="20"/>
              <w:jc w:val="both"/>
            </w:pPr>
            <w:r>
              <w:rPr>
                <w:rFonts w:ascii="Times New Roman"/>
                <w:b w:val="false"/>
                <w:i w:val="false"/>
                <w:color w:val="000000"/>
                <w:sz w:val="20"/>
              </w:rPr>
              <w:t>
1. Жемістерді сұрыптау</w:t>
            </w:r>
          </w:p>
          <w:bookmarkEnd w:id="4003"/>
          <w:p>
            <w:pPr>
              <w:spacing w:after="20"/>
              <w:ind w:left="20"/>
              <w:jc w:val="both"/>
            </w:pPr>
            <w:r>
              <w:rPr>
                <w:rFonts w:ascii="Times New Roman"/>
                <w:b w:val="false"/>
                <w:i w:val="false"/>
                <w:color w:val="000000"/>
                <w:sz w:val="20"/>
              </w:rPr>
              <w:t>
</w:t>
            </w:r>
            <w:r>
              <w:rPr>
                <w:rFonts w:ascii="Times New Roman"/>
                <w:b w:val="false"/>
                <w:i w:val="false"/>
                <w:color w:val="000000"/>
                <w:sz w:val="20"/>
              </w:rPr>
              <w:t>2. Жуу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Жемістерді/көкөністерді ұнтақтау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Термиялық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Ыдыстарға құю</w:t>
            </w:r>
          </w:p>
          <w:p>
            <w:pPr>
              <w:spacing w:after="20"/>
              <w:ind w:left="20"/>
              <w:jc w:val="both"/>
            </w:pPr>
            <w:r>
              <w:rPr>
                <w:rFonts w:ascii="Times New Roman"/>
                <w:b w:val="false"/>
                <w:i w:val="false"/>
                <w:color w:val="000000"/>
                <w:sz w:val="20"/>
              </w:rPr>
              <w:t>
</w:t>
            </w:r>
            <w:r>
              <w:rPr>
                <w:rFonts w:ascii="Times New Roman"/>
                <w:b w:val="false"/>
                <w:i w:val="false"/>
                <w:color w:val="000000"/>
                <w:sz w:val="20"/>
              </w:rPr>
              <w:t>6. Сапа бақылауы</w:t>
            </w:r>
          </w:p>
          <w:p>
            <w:pPr>
              <w:spacing w:after="20"/>
              <w:ind w:left="20"/>
              <w:jc w:val="both"/>
            </w:pPr>
            <w:r>
              <w:rPr>
                <w:rFonts w:ascii="Times New Roman"/>
                <w:b w:val="false"/>
                <w:i w:val="false"/>
                <w:color w:val="000000"/>
                <w:sz w:val="20"/>
              </w:rPr>
              <w:t>
7. Тығындау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26" w:id="4004"/>
          <w:p>
            <w:pPr>
              <w:spacing w:after="20"/>
              <w:ind w:left="20"/>
              <w:jc w:val="both"/>
            </w:pPr>
            <w:r>
              <w:rPr>
                <w:rFonts w:ascii="Times New Roman"/>
                <w:b w:val="false"/>
                <w:i w:val="false"/>
                <w:color w:val="000000"/>
                <w:sz w:val="20"/>
              </w:rPr>
              <w:t>
1. Жемістерді/көкөністерді ұнтақтау</w:t>
            </w:r>
          </w:p>
          <w:bookmarkEnd w:id="4004"/>
          <w:p>
            <w:pPr>
              <w:spacing w:after="20"/>
              <w:ind w:left="20"/>
              <w:jc w:val="both"/>
            </w:pPr>
            <w:r>
              <w:rPr>
                <w:rFonts w:ascii="Times New Roman"/>
                <w:b w:val="false"/>
                <w:i w:val="false"/>
                <w:color w:val="000000"/>
                <w:sz w:val="20"/>
              </w:rPr>
              <w:t>
</w:t>
            </w:r>
            <w:r>
              <w:rPr>
                <w:rFonts w:ascii="Times New Roman"/>
                <w:b w:val="false"/>
                <w:i w:val="false"/>
                <w:color w:val="000000"/>
                <w:sz w:val="20"/>
              </w:rPr>
              <w:t>2. Термиялық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3. Ыдыстарға құю</w:t>
            </w:r>
          </w:p>
          <w:p>
            <w:pPr>
              <w:spacing w:after="20"/>
              <w:ind w:left="20"/>
              <w:jc w:val="both"/>
            </w:pPr>
            <w:r>
              <w:rPr>
                <w:rFonts w:ascii="Times New Roman"/>
                <w:b w:val="false"/>
                <w:i w:val="false"/>
                <w:color w:val="000000"/>
                <w:sz w:val="20"/>
              </w:rPr>
              <w:t>
4. Тығындау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(өсімдік шаруашылығы)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2008199900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салмағы 1 кг-нан аспайтын бастапқы қаптамаларда өзара араластырылған немесе араластырылмаған өзге де жаңғақтар, жержаңғақ және өзге де тұқымдар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Қуырылған күнбағыс дәндері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немесе Ұйым стандарты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29" w:id="4005"/>
          <w:p>
            <w:pPr>
              <w:spacing w:after="20"/>
              <w:ind w:left="20"/>
              <w:jc w:val="both"/>
            </w:pPr>
            <w:r>
              <w:rPr>
                <w:rFonts w:ascii="Times New Roman"/>
                <w:b w:val="false"/>
                <w:i w:val="false"/>
                <w:color w:val="000000"/>
                <w:sz w:val="20"/>
              </w:rPr>
              <w:t>
1. Шикізатты тазарту</w:t>
            </w:r>
          </w:p>
          <w:bookmarkEnd w:id="4005"/>
          <w:p>
            <w:pPr>
              <w:spacing w:after="20"/>
              <w:ind w:left="20"/>
              <w:jc w:val="both"/>
            </w:pPr>
            <w:r>
              <w:rPr>
                <w:rFonts w:ascii="Times New Roman"/>
                <w:b w:val="false"/>
                <w:i w:val="false"/>
                <w:color w:val="000000"/>
                <w:sz w:val="20"/>
              </w:rPr>
              <w:t>
</w:t>
            </w:r>
            <w:r>
              <w:rPr>
                <w:rFonts w:ascii="Times New Roman"/>
                <w:b w:val="false"/>
                <w:i w:val="false"/>
                <w:color w:val="000000"/>
                <w:sz w:val="20"/>
              </w:rPr>
              <w:t>2. Жуу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Қуыру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Қаптама</w:t>
            </w:r>
          </w:p>
          <w:p>
            <w:pPr>
              <w:spacing w:after="20"/>
              <w:ind w:left="20"/>
              <w:jc w:val="both"/>
            </w:pPr>
            <w:r>
              <w:rPr>
                <w:rFonts w:ascii="Times New Roman"/>
                <w:b w:val="false"/>
                <w:i w:val="false"/>
                <w:color w:val="000000"/>
                <w:sz w:val="20"/>
              </w:rPr>
              <w:t>
7. Сақтау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35" w:id="4006"/>
          <w:p>
            <w:pPr>
              <w:spacing w:after="20"/>
              <w:ind w:left="20"/>
              <w:jc w:val="both"/>
            </w:pPr>
            <w:r>
              <w:rPr>
                <w:rFonts w:ascii="Times New Roman"/>
                <w:b w:val="false"/>
                <w:i w:val="false"/>
                <w:color w:val="000000"/>
                <w:sz w:val="20"/>
              </w:rPr>
              <w:t>
1. Жуу</w:t>
            </w:r>
          </w:p>
          <w:bookmarkEnd w:id="4006"/>
          <w:p>
            <w:pPr>
              <w:spacing w:after="20"/>
              <w:ind w:left="20"/>
              <w:jc w:val="both"/>
            </w:pPr>
            <w:r>
              <w:rPr>
                <w:rFonts w:ascii="Times New Roman"/>
                <w:b w:val="false"/>
                <w:i w:val="false"/>
                <w:color w:val="000000"/>
                <w:sz w:val="20"/>
              </w:rPr>
              <w:t>
</w:t>
            </w:r>
            <w:r>
              <w:rPr>
                <w:rFonts w:ascii="Times New Roman"/>
                <w:b w:val="false"/>
                <w:i w:val="false"/>
                <w:color w:val="000000"/>
                <w:sz w:val="20"/>
              </w:rPr>
              <w:t>2.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Қуыру</w:t>
            </w:r>
          </w:p>
          <w:p>
            <w:pPr>
              <w:spacing w:after="20"/>
              <w:ind w:left="20"/>
              <w:jc w:val="both"/>
            </w:pPr>
            <w:r>
              <w:rPr>
                <w:rFonts w:ascii="Times New Roman"/>
                <w:b w:val="false"/>
                <w:i w:val="false"/>
                <w:color w:val="000000"/>
                <w:sz w:val="20"/>
              </w:rPr>
              <w:t>
4. Қаптама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(өсімдік шаруашылығы)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2009111100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Апельсин шырыны, мұздатылған, таза салмағы 100 кг үшін 30 еуродан аспайтын, брикс саны 67-ден асатын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апельсин шырыны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Шикізаттың және (немесе) жиынтықтаушы материалдардың белгілі бір түрінен тауар өндіру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38" w:id="4007"/>
          <w:p>
            <w:pPr>
              <w:spacing w:after="20"/>
              <w:ind w:left="20"/>
              <w:jc w:val="both"/>
            </w:pPr>
            <w:r>
              <w:rPr>
                <w:rFonts w:ascii="Times New Roman"/>
                <w:b w:val="false"/>
                <w:i w:val="false"/>
                <w:color w:val="000000"/>
                <w:sz w:val="20"/>
              </w:rPr>
              <w:t>
1. Шикізатты қабылдау</w:t>
            </w:r>
          </w:p>
          <w:bookmarkEnd w:id="4007"/>
          <w:p>
            <w:pPr>
              <w:spacing w:after="20"/>
              <w:ind w:left="20"/>
              <w:jc w:val="both"/>
            </w:pPr>
            <w:r>
              <w:rPr>
                <w:rFonts w:ascii="Times New Roman"/>
                <w:b w:val="false"/>
                <w:i w:val="false"/>
                <w:color w:val="000000"/>
                <w:sz w:val="20"/>
              </w:rPr>
              <w:t>
</w:t>
            </w:r>
            <w:r>
              <w:rPr>
                <w:rFonts w:ascii="Times New Roman"/>
                <w:b w:val="false"/>
                <w:i w:val="false"/>
                <w:color w:val="000000"/>
                <w:sz w:val="20"/>
              </w:rPr>
              <w:t>2. Суды өндіру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Суды сүзу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Қант шәрбатын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Аралас сироп немесе сусын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Сусындарды құю және орау</w:t>
            </w:r>
          </w:p>
          <w:p>
            <w:pPr>
              <w:spacing w:after="20"/>
              <w:ind w:left="20"/>
              <w:jc w:val="both"/>
            </w:pPr>
            <w:r>
              <w:rPr>
                <w:rFonts w:ascii="Times New Roman"/>
                <w:b w:val="false"/>
                <w:i w:val="false"/>
                <w:color w:val="000000"/>
                <w:sz w:val="20"/>
              </w:rPr>
              <w:t>
7. Сусындарды таңбалау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44" w:id="4008"/>
          <w:p>
            <w:pPr>
              <w:spacing w:after="20"/>
              <w:ind w:left="20"/>
              <w:jc w:val="both"/>
            </w:pPr>
            <w:r>
              <w:rPr>
                <w:rFonts w:ascii="Times New Roman"/>
                <w:b w:val="false"/>
                <w:i w:val="false"/>
                <w:color w:val="000000"/>
                <w:sz w:val="20"/>
              </w:rPr>
              <w:t>
1. Суды сүзу</w:t>
            </w:r>
          </w:p>
          <w:bookmarkEnd w:id="4008"/>
          <w:p>
            <w:pPr>
              <w:spacing w:after="20"/>
              <w:ind w:left="20"/>
              <w:jc w:val="both"/>
            </w:pPr>
            <w:r>
              <w:rPr>
                <w:rFonts w:ascii="Times New Roman"/>
                <w:b w:val="false"/>
                <w:i w:val="false"/>
                <w:color w:val="000000"/>
                <w:sz w:val="20"/>
              </w:rPr>
              <w:t>
</w:t>
            </w:r>
            <w:r>
              <w:rPr>
                <w:rFonts w:ascii="Times New Roman"/>
                <w:b w:val="false"/>
                <w:i w:val="false"/>
                <w:color w:val="000000"/>
                <w:sz w:val="20"/>
              </w:rPr>
              <w:t>2. Қант шәрбатын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Аралас сироп немесе сусын дайындау</w:t>
            </w:r>
          </w:p>
          <w:p>
            <w:pPr>
              <w:spacing w:after="20"/>
              <w:ind w:left="20"/>
              <w:jc w:val="both"/>
            </w:pPr>
            <w:r>
              <w:rPr>
                <w:rFonts w:ascii="Times New Roman"/>
                <w:b w:val="false"/>
                <w:i w:val="false"/>
                <w:color w:val="000000"/>
                <w:sz w:val="20"/>
              </w:rPr>
              <w:t>
4. Сусындарды құю және орау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(өсімдік шаруашылығы)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2009111908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 АПЕЛЬСИН ШЫРЫНЫ, БРИКС САНЫ 67-ДЕН АСТАМ, ӨЗГЕ 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 АПЕЛЬСИН ШЫРЫНЫ, БРИКС САНЫ 67-ДЕН АСТАМ, ӨЗГЕ ДЕ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Шикізаттың және (немесе) жиынтықтаушы материалдардың белгілі бір түрінен тауар өндіру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47" w:id="4009"/>
          <w:p>
            <w:pPr>
              <w:spacing w:after="20"/>
              <w:ind w:left="20"/>
              <w:jc w:val="both"/>
            </w:pPr>
            <w:r>
              <w:rPr>
                <w:rFonts w:ascii="Times New Roman"/>
                <w:b w:val="false"/>
                <w:i w:val="false"/>
                <w:color w:val="000000"/>
                <w:sz w:val="20"/>
              </w:rPr>
              <w:t>
1. Шикізатты дайындау және тазарту</w:t>
            </w:r>
          </w:p>
          <w:bookmarkEnd w:id="4009"/>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ұнтақтау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Термиялық өңдеу</w:t>
            </w:r>
          </w:p>
          <w:p>
            <w:pPr>
              <w:spacing w:after="20"/>
              <w:ind w:left="20"/>
              <w:jc w:val="both"/>
            </w:pPr>
            <w:r>
              <w:rPr>
                <w:rFonts w:ascii="Times New Roman"/>
                <w:b w:val="false"/>
                <w:i w:val="false"/>
                <w:color w:val="000000"/>
                <w:sz w:val="20"/>
              </w:rPr>
              <w:t>
4. Құю және орау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50" w:id="4010"/>
          <w:p>
            <w:pPr>
              <w:spacing w:after="20"/>
              <w:ind w:left="20"/>
              <w:jc w:val="both"/>
            </w:pPr>
            <w:r>
              <w:rPr>
                <w:rFonts w:ascii="Times New Roman"/>
                <w:b w:val="false"/>
                <w:i w:val="false"/>
                <w:color w:val="000000"/>
                <w:sz w:val="20"/>
              </w:rPr>
              <w:t>
1. Шикізатты дайындау және тазарту</w:t>
            </w:r>
          </w:p>
          <w:bookmarkEnd w:id="4010"/>
          <w:p>
            <w:pPr>
              <w:spacing w:after="20"/>
              <w:ind w:left="20"/>
              <w:jc w:val="both"/>
            </w:pPr>
            <w:r>
              <w:rPr>
                <w:rFonts w:ascii="Times New Roman"/>
                <w:b w:val="false"/>
                <w:i w:val="false"/>
                <w:color w:val="000000"/>
                <w:sz w:val="20"/>
              </w:rPr>
              <w:t>
</w:t>
            </w:r>
            <w:r>
              <w:rPr>
                <w:rFonts w:ascii="Times New Roman"/>
                <w:b w:val="false"/>
                <w:i w:val="false"/>
                <w:color w:val="000000"/>
                <w:sz w:val="20"/>
              </w:rPr>
              <w:t>2. Термиялық өңдеу</w:t>
            </w:r>
          </w:p>
          <w:p>
            <w:pPr>
              <w:spacing w:after="20"/>
              <w:ind w:left="20"/>
              <w:jc w:val="both"/>
            </w:pPr>
            <w:r>
              <w:rPr>
                <w:rFonts w:ascii="Times New Roman"/>
                <w:b w:val="false"/>
                <w:i w:val="false"/>
                <w:color w:val="000000"/>
                <w:sz w:val="20"/>
              </w:rPr>
              <w:t>
3. Құю және орау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(өсімдік шаруашылығы)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2009111908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 АПЕЛЬСИН ШЫРЫНЫ, БРИКС САНЫ 67-ДЕН АСТАМ, ӨЗГЕ 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 АПЕЛЬСИН ШЫРЫНЫ, БРИКС САНЫ 67-ДЕН АСТАМ, ӨЗГЕ ДЕ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Шикізаттың және (немесе) жиынтықтаушы материалдардың белгілі бір түрінен тауар өндіру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52" w:id="4011"/>
          <w:p>
            <w:pPr>
              <w:spacing w:after="20"/>
              <w:ind w:left="20"/>
              <w:jc w:val="both"/>
            </w:pPr>
            <w:r>
              <w:rPr>
                <w:rFonts w:ascii="Times New Roman"/>
                <w:b w:val="false"/>
                <w:i w:val="false"/>
                <w:color w:val="000000"/>
                <w:sz w:val="20"/>
              </w:rPr>
              <w:t>
1. Шикізатты қабылдау</w:t>
            </w:r>
          </w:p>
          <w:bookmarkEnd w:id="4011"/>
          <w:p>
            <w:pPr>
              <w:spacing w:after="20"/>
              <w:ind w:left="20"/>
              <w:jc w:val="both"/>
            </w:pPr>
            <w:r>
              <w:rPr>
                <w:rFonts w:ascii="Times New Roman"/>
                <w:b w:val="false"/>
                <w:i w:val="false"/>
                <w:color w:val="000000"/>
                <w:sz w:val="20"/>
              </w:rPr>
              <w:t>
</w:t>
            </w:r>
            <w:r>
              <w:rPr>
                <w:rFonts w:ascii="Times New Roman"/>
                <w:b w:val="false"/>
                <w:i w:val="false"/>
                <w:color w:val="000000"/>
                <w:sz w:val="20"/>
              </w:rPr>
              <w:t>2. Суды өндіру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Суды сүзу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Қант шәрбатын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Аралас сироп немесе сусын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Сусындарды құю және орау</w:t>
            </w:r>
          </w:p>
          <w:p>
            <w:pPr>
              <w:spacing w:after="20"/>
              <w:ind w:left="20"/>
              <w:jc w:val="both"/>
            </w:pPr>
            <w:r>
              <w:rPr>
                <w:rFonts w:ascii="Times New Roman"/>
                <w:b w:val="false"/>
                <w:i w:val="false"/>
                <w:color w:val="000000"/>
                <w:sz w:val="20"/>
              </w:rPr>
              <w:t>
7. Сусындарды таңбалау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58" w:id="4012"/>
          <w:p>
            <w:pPr>
              <w:spacing w:after="20"/>
              <w:ind w:left="20"/>
              <w:jc w:val="both"/>
            </w:pPr>
            <w:r>
              <w:rPr>
                <w:rFonts w:ascii="Times New Roman"/>
                <w:b w:val="false"/>
                <w:i w:val="false"/>
                <w:color w:val="000000"/>
                <w:sz w:val="20"/>
              </w:rPr>
              <w:t>
1. Суды сүзу</w:t>
            </w:r>
          </w:p>
          <w:bookmarkEnd w:id="4012"/>
          <w:p>
            <w:pPr>
              <w:spacing w:after="20"/>
              <w:ind w:left="20"/>
              <w:jc w:val="both"/>
            </w:pPr>
            <w:r>
              <w:rPr>
                <w:rFonts w:ascii="Times New Roman"/>
                <w:b w:val="false"/>
                <w:i w:val="false"/>
                <w:color w:val="000000"/>
                <w:sz w:val="20"/>
              </w:rPr>
              <w:t>
</w:t>
            </w:r>
            <w:r>
              <w:rPr>
                <w:rFonts w:ascii="Times New Roman"/>
                <w:b w:val="false"/>
                <w:i w:val="false"/>
                <w:color w:val="000000"/>
                <w:sz w:val="20"/>
              </w:rPr>
              <w:t>2. Сиропты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Сусындарды құю және орау</w:t>
            </w:r>
          </w:p>
          <w:p>
            <w:pPr>
              <w:spacing w:after="20"/>
              <w:ind w:left="20"/>
              <w:jc w:val="both"/>
            </w:pPr>
            <w:r>
              <w:rPr>
                <w:rFonts w:ascii="Times New Roman"/>
                <w:b w:val="false"/>
                <w:i w:val="false"/>
                <w:color w:val="000000"/>
                <w:sz w:val="20"/>
              </w:rPr>
              <w:t>
4. Сусындарды таңбалау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(өсімдік шаруашылығы)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2009210009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ГРЕЙПФРУТ ШЫРЫНЫ (ПОМЕЛЛО ШЫРЫНЫН ҚОСА АЛҒАНДА), БРИКС САНЫ 20-ДАН АСПАЙТЫН, ӨЗГЕ 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грейпфрут шырыны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Шикізаттың және (немесе) жиынтықтаушы материалдардың белгілі бір түрінен тауар өндіру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61" w:id="4013"/>
          <w:p>
            <w:pPr>
              <w:spacing w:after="20"/>
              <w:ind w:left="20"/>
              <w:jc w:val="both"/>
            </w:pPr>
            <w:r>
              <w:rPr>
                <w:rFonts w:ascii="Times New Roman"/>
                <w:b w:val="false"/>
                <w:i w:val="false"/>
                <w:color w:val="000000"/>
                <w:sz w:val="20"/>
              </w:rPr>
              <w:t>
1. Шикізатты қабылдау</w:t>
            </w:r>
          </w:p>
          <w:bookmarkEnd w:id="4013"/>
          <w:p>
            <w:pPr>
              <w:spacing w:after="20"/>
              <w:ind w:left="20"/>
              <w:jc w:val="both"/>
            </w:pPr>
            <w:r>
              <w:rPr>
                <w:rFonts w:ascii="Times New Roman"/>
                <w:b w:val="false"/>
                <w:i w:val="false"/>
                <w:color w:val="000000"/>
                <w:sz w:val="20"/>
              </w:rPr>
              <w:t>
</w:t>
            </w:r>
            <w:r>
              <w:rPr>
                <w:rFonts w:ascii="Times New Roman"/>
                <w:b w:val="false"/>
                <w:i w:val="false"/>
                <w:color w:val="000000"/>
                <w:sz w:val="20"/>
              </w:rPr>
              <w:t>2. Суды өндіру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Суды сүзу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Қант шәрбатын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Аралас сироп немесе сусын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Сусындарды құю және орау</w:t>
            </w:r>
          </w:p>
          <w:p>
            <w:pPr>
              <w:spacing w:after="20"/>
              <w:ind w:left="20"/>
              <w:jc w:val="both"/>
            </w:pPr>
            <w:r>
              <w:rPr>
                <w:rFonts w:ascii="Times New Roman"/>
                <w:b w:val="false"/>
                <w:i w:val="false"/>
                <w:color w:val="000000"/>
                <w:sz w:val="20"/>
              </w:rPr>
              <w:t>
7. Сусындарды таңбалау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67" w:id="4014"/>
          <w:p>
            <w:pPr>
              <w:spacing w:after="20"/>
              <w:ind w:left="20"/>
              <w:jc w:val="both"/>
            </w:pPr>
            <w:r>
              <w:rPr>
                <w:rFonts w:ascii="Times New Roman"/>
                <w:b w:val="false"/>
                <w:i w:val="false"/>
                <w:color w:val="000000"/>
                <w:sz w:val="20"/>
              </w:rPr>
              <w:t>
1. Суды сүзу</w:t>
            </w:r>
          </w:p>
          <w:bookmarkEnd w:id="4014"/>
          <w:p>
            <w:pPr>
              <w:spacing w:after="20"/>
              <w:ind w:left="20"/>
              <w:jc w:val="both"/>
            </w:pPr>
            <w:r>
              <w:rPr>
                <w:rFonts w:ascii="Times New Roman"/>
                <w:b w:val="false"/>
                <w:i w:val="false"/>
                <w:color w:val="000000"/>
                <w:sz w:val="20"/>
              </w:rPr>
              <w:t>
</w:t>
            </w:r>
            <w:r>
              <w:rPr>
                <w:rFonts w:ascii="Times New Roman"/>
                <w:b w:val="false"/>
                <w:i w:val="false"/>
                <w:color w:val="000000"/>
                <w:sz w:val="20"/>
              </w:rPr>
              <w:t>2. Қант шәрбатын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Сусындарды құю және орау</w:t>
            </w:r>
          </w:p>
          <w:p>
            <w:pPr>
              <w:spacing w:after="20"/>
              <w:ind w:left="20"/>
              <w:jc w:val="both"/>
            </w:pPr>
            <w:r>
              <w:rPr>
                <w:rFonts w:ascii="Times New Roman"/>
                <w:b w:val="false"/>
                <w:i w:val="false"/>
                <w:color w:val="000000"/>
                <w:sz w:val="20"/>
              </w:rPr>
              <w:t>
4. Сусындарды таңбалау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(өсімдік шаруашылығы)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2009311100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Брикс саны 20-дан аспайтын, таза салмағы 100 кг үшін құны 30 евродан асатын, құрамында қант қоспалары бар өзге де цитрустық жемістердің шырындары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қант қоспалары бар цитрустық шырындар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Шикізаттың және (немесе) жиынтықтаушы материалдардың белгілі бір түрінен тауар өндіру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70" w:id="4015"/>
          <w:p>
            <w:pPr>
              <w:spacing w:after="20"/>
              <w:ind w:left="20"/>
              <w:jc w:val="both"/>
            </w:pPr>
            <w:r>
              <w:rPr>
                <w:rFonts w:ascii="Times New Roman"/>
                <w:b w:val="false"/>
                <w:i w:val="false"/>
                <w:color w:val="000000"/>
                <w:sz w:val="20"/>
              </w:rPr>
              <w:t>
1. Шикізатты қабылдау</w:t>
            </w:r>
          </w:p>
          <w:bookmarkEnd w:id="4015"/>
          <w:p>
            <w:pPr>
              <w:spacing w:after="20"/>
              <w:ind w:left="20"/>
              <w:jc w:val="both"/>
            </w:pPr>
            <w:r>
              <w:rPr>
                <w:rFonts w:ascii="Times New Roman"/>
                <w:b w:val="false"/>
                <w:i w:val="false"/>
                <w:color w:val="000000"/>
                <w:sz w:val="20"/>
              </w:rPr>
              <w:t>
</w:t>
            </w:r>
            <w:r>
              <w:rPr>
                <w:rFonts w:ascii="Times New Roman"/>
                <w:b w:val="false"/>
                <w:i w:val="false"/>
                <w:color w:val="000000"/>
                <w:sz w:val="20"/>
              </w:rPr>
              <w:t>2. Суды өндіру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Суды сүзу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Қант шәрбатын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Аралас сироп немесе сусын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Сусындарды құю және орау</w:t>
            </w:r>
          </w:p>
          <w:p>
            <w:pPr>
              <w:spacing w:after="20"/>
              <w:ind w:left="20"/>
              <w:jc w:val="both"/>
            </w:pPr>
            <w:r>
              <w:rPr>
                <w:rFonts w:ascii="Times New Roman"/>
                <w:b w:val="false"/>
                <w:i w:val="false"/>
                <w:color w:val="000000"/>
                <w:sz w:val="20"/>
              </w:rPr>
              <w:t>
7. Сусындарды таңбалау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76" w:id="4016"/>
          <w:p>
            <w:pPr>
              <w:spacing w:after="20"/>
              <w:ind w:left="20"/>
              <w:jc w:val="both"/>
            </w:pPr>
            <w:r>
              <w:rPr>
                <w:rFonts w:ascii="Times New Roman"/>
                <w:b w:val="false"/>
                <w:i w:val="false"/>
                <w:color w:val="000000"/>
                <w:sz w:val="20"/>
              </w:rPr>
              <w:t>
1. Суды сүзу</w:t>
            </w:r>
          </w:p>
          <w:bookmarkEnd w:id="4016"/>
          <w:p>
            <w:pPr>
              <w:spacing w:after="20"/>
              <w:ind w:left="20"/>
              <w:jc w:val="both"/>
            </w:pPr>
            <w:r>
              <w:rPr>
                <w:rFonts w:ascii="Times New Roman"/>
                <w:b w:val="false"/>
                <w:i w:val="false"/>
                <w:color w:val="000000"/>
                <w:sz w:val="20"/>
              </w:rPr>
              <w:t>
</w:t>
            </w:r>
            <w:r>
              <w:rPr>
                <w:rFonts w:ascii="Times New Roman"/>
                <w:b w:val="false"/>
                <w:i w:val="false"/>
                <w:color w:val="000000"/>
                <w:sz w:val="20"/>
              </w:rPr>
              <w:t>2. Сиропты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Сусындарды құю және орау</w:t>
            </w:r>
          </w:p>
          <w:p>
            <w:pPr>
              <w:spacing w:after="20"/>
              <w:ind w:left="20"/>
              <w:jc w:val="both"/>
            </w:pPr>
            <w:r>
              <w:rPr>
                <w:rFonts w:ascii="Times New Roman"/>
                <w:b w:val="false"/>
                <w:i w:val="false"/>
                <w:color w:val="000000"/>
                <w:sz w:val="20"/>
              </w:rPr>
              <w:t>
4. Сусындарды таңбалау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(өсімдік шаруашылығы)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2009311900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100 кг таза салмағы үшін 30 евродан асатын, брикс саны 20-дан аспайтын басқа цитрустық жемістердің басқа шырындары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қант қоспалары жоқ цитрустық шырындар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Шикізаттың және (немесе) жиынтықтаушы материалдардың белгілі бір түрінен тауар өндіру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79" w:id="4017"/>
          <w:p>
            <w:pPr>
              <w:spacing w:after="20"/>
              <w:ind w:left="20"/>
              <w:jc w:val="both"/>
            </w:pPr>
            <w:r>
              <w:rPr>
                <w:rFonts w:ascii="Times New Roman"/>
                <w:b w:val="false"/>
                <w:i w:val="false"/>
                <w:color w:val="000000"/>
                <w:sz w:val="20"/>
              </w:rPr>
              <w:t>
1. Шикізатты қабылдау</w:t>
            </w:r>
          </w:p>
          <w:bookmarkEnd w:id="4017"/>
          <w:p>
            <w:pPr>
              <w:spacing w:after="20"/>
              <w:ind w:left="20"/>
              <w:jc w:val="both"/>
            </w:pPr>
            <w:r>
              <w:rPr>
                <w:rFonts w:ascii="Times New Roman"/>
                <w:b w:val="false"/>
                <w:i w:val="false"/>
                <w:color w:val="000000"/>
                <w:sz w:val="20"/>
              </w:rPr>
              <w:t>
</w:t>
            </w:r>
            <w:r>
              <w:rPr>
                <w:rFonts w:ascii="Times New Roman"/>
                <w:b w:val="false"/>
                <w:i w:val="false"/>
                <w:color w:val="000000"/>
                <w:sz w:val="20"/>
              </w:rPr>
              <w:t>2. Суды өндіру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Суды сүзу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Ингредиенттерді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Аралас сироп немесе сусын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Сусындарды құю және орау</w:t>
            </w:r>
          </w:p>
          <w:p>
            <w:pPr>
              <w:spacing w:after="20"/>
              <w:ind w:left="20"/>
              <w:jc w:val="both"/>
            </w:pPr>
            <w:r>
              <w:rPr>
                <w:rFonts w:ascii="Times New Roman"/>
                <w:b w:val="false"/>
                <w:i w:val="false"/>
                <w:color w:val="000000"/>
                <w:sz w:val="20"/>
              </w:rPr>
              <w:t>
7. Сусындарды таңбалау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85" w:id="4018"/>
          <w:p>
            <w:pPr>
              <w:spacing w:after="20"/>
              <w:ind w:left="20"/>
              <w:jc w:val="both"/>
            </w:pPr>
            <w:r>
              <w:rPr>
                <w:rFonts w:ascii="Times New Roman"/>
                <w:b w:val="false"/>
                <w:i w:val="false"/>
                <w:color w:val="000000"/>
                <w:sz w:val="20"/>
              </w:rPr>
              <w:t>
1. Суды сүзу</w:t>
            </w:r>
          </w:p>
          <w:bookmarkEnd w:id="4018"/>
          <w:p>
            <w:pPr>
              <w:spacing w:after="20"/>
              <w:ind w:left="20"/>
              <w:jc w:val="both"/>
            </w:pPr>
            <w:r>
              <w:rPr>
                <w:rFonts w:ascii="Times New Roman"/>
                <w:b w:val="false"/>
                <w:i w:val="false"/>
                <w:color w:val="000000"/>
                <w:sz w:val="20"/>
              </w:rPr>
              <w:t>
</w:t>
            </w:r>
            <w:r>
              <w:rPr>
                <w:rFonts w:ascii="Times New Roman"/>
                <w:b w:val="false"/>
                <w:i w:val="false"/>
                <w:color w:val="000000"/>
                <w:sz w:val="20"/>
              </w:rPr>
              <w:t>2. Аралас сироп немесе сусын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Сусындарды құю және орау</w:t>
            </w:r>
          </w:p>
          <w:p>
            <w:pPr>
              <w:spacing w:after="20"/>
              <w:ind w:left="20"/>
              <w:jc w:val="both"/>
            </w:pPr>
            <w:r>
              <w:rPr>
                <w:rFonts w:ascii="Times New Roman"/>
                <w:b w:val="false"/>
                <w:i w:val="false"/>
                <w:color w:val="000000"/>
                <w:sz w:val="20"/>
              </w:rPr>
              <w:t>
4. Сусындарды таңбалау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(өсімдік шаруашылығы)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2009315109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ЛИМОН ШЫРЫНЫ, ҚҰРАМЫНДА.БРИКС САНЫ 20-ДАН АСПАЙТЫН, ҚҰНЫ АСПАЙТЫН ҚАНТ ҚОСПАЛАРЫ.100 КГ ТАЗА САЛМАҒЫ ҮШІН 30 ЕВРО, БАСҚАЛАРЫ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лимон шырыны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Шикізаттың және (немесе) жиынтықтаушы материалдардың белгілі бір түрінен тауар өндіру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88" w:id="4019"/>
          <w:p>
            <w:pPr>
              <w:spacing w:after="20"/>
              <w:ind w:left="20"/>
              <w:jc w:val="both"/>
            </w:pPr>
            <w:r>
              <w:rPr>
                <w:rFonts w:ascii="Times New Roman"/>
                <w:b w:val="false"/>
                <w:i w:val="false"/>
                <w:color w:val="000000"/>
                <w:sz w:val="20"/>
              </w:rPr>
              <w:t>
1. Шикізатты қабылдау</w:t>
            </w:r>
          </w:p>
          <w:bookmarkEnd w:id="4019"/>
          <w:p>
            <w:pPr>
              <w:spacing w:after="20"/>
              <w:ind w:left="20"/>
              <w:jc w:val="both"/>
            </w:pPr>
            <w:r>
              <w:rPr>
                <w:rFonts w:ascii="Times New Roman"/>
                <w:b w:val="false"/>
                <w:i w:val="false"/>
                <w:color w:val="000000"/>
                <w:sz w:val="20"/>
              </w:rPr>
              <w:t>
</w:t>
            </w:r>
            <w:r>
              <w:rPr>
                <w:rFonts w:ascii="Times New Roman"/>
                <w:b w:val="false"/>
                <w:i w:val="false"/>
                <w:color w:val="000000"/>
                <w:sz w:val="20"/>
              </w:rPr>
              <w:t>2. Суды өндіру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Суды сүзу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Сиропты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Аралас сироп немесе сусын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Сусындарды құю және орау</w:t>
            </w:r>
          </w:p>
          <w:p>
            <w:pPr>
              <w:spacing w:after="20"/>
              <w:ind w:left="20"/>
              <w:jc w:val="both"/>
            </w:pPr>
            <w:r>
              <w:rPr>
                <w:rFonts w:ascii="Times New Roman"/>
                <w:b w:val="false"/>
                <w:i w:val="false"/>
                <w:color w:val="000000"/>
                <w:sz w:val="20"/>
              </w:rPr>
              <w:t>
7. Сусындарды таңбалау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94" w:id="4020"/>
          <w:p>
            <w:pPr>
              <w:spacing w:after="20"/>
              <w:ind w:left="20"/>
              <w:jc w:val="both"/>
            </w:pPr>
            <w:r>
              <w:rPr>
                <w:rFonts w:ascii="Times New Roman"/>
                <w:b w:val="false"/>
                <w:i w:val="false"/>
                <w:color w:val="000000"/>
                <w:sz w:val="20"/>
              </w:rPr>
              <w:t>
1. Суды сүзу</w:t>
            </w:r>
          </w:p>
          <w:bookmarkEnd w:id="4020"/>
          <w:p>
            <w:pPr>
              <w:spacing w:after="20"/>
              <w:ind w:left="20"/>
              <w:jc w:val="both"/>
            </w:pPr>
            <w:r>
              <w:rPr>
                <w:rFonts w:ascii="Times New Roman"/>
                <w:b w:val="false"/>
                <w:i w:val="false"/>
                <w:color w:val="000000"/>
                <w:sz w:val="20"/>
              </w:rPr>
              <w:t>
</w:t>
            </w:r>
            <w:r>
              <w:rPr>
                <w:rFonts w:ascii="Times New Roman"/>
                <w:b w:val="false"/>
                <w:i w:val="false"/>
                <w:color w:val="000000"/>
                <w:sz w:val="20"/>
              </w:rPr>
              <w:t>2. Сиропты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Сусындарды құю және орау</w:t>
            </w:r>
          </w:p>
          <w:p>
            <w:pPr>
              <w:spacing w:after="20"/>
              <w:ind w:left="20"/>
              <w:jc w:val="both"/>
            </w:pPr>
            <w:r>
              <w:rPr>
                <w:rFonts w:ascii="Times New Roman"/>
                <w:b w:val="false"/>
                <w:i w:val="false"/>
                <w:color w:val="000000"/>
                <w:sz w:val="20"/>
              </w:rPr>
              <w:t>
4. Сусындарды таңбалау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(өсімдік шаруашылығы)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2009315909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ЛИМОН ШЫРЫНЫ, ҚҰРАМЫНДА ЖОҚ.БРИКС САНЫ 20-ДАН АСПАЙТЫН, ҚҰНЫ АСПАЙТЫН ҚАНТ ҚОСПАЛАРЫ.100 КГ ТАЗА САЛМАҒЫ ҮШІН 30 ЕВРО, БАСҚАЛАРЫ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Шикізаттың және (немесе) жиынтықтаушы материалдардың белгілі бір түрінен тауар өндіру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97" w:id="4021"/>
          <w:p>
            <w:pPr>
              <w:spacing w:after="20"/>
              <w:ind w:left="20"/>
              <w:jc w:val="both"/>
            </w:pPr>
            <w:r>
              <w:rPr>
                <w:rFonts w:ascii="Times New Roman"/>
                <w:b w:val="false"/>
                <w:i w:val="false"/>
                <w:color w:val="000000"/>
                <w:sz w:val="20"/>
              </w:rPr>
              <w:t>
11. Шикізатты қабылдау</w:t>
            </w:r>
          </w:p>
          <w:bookmarkEnd w:id="4021"/>
          <w:p>
            <w:pPr>
              <w:spacing w:after="20"/>
              <w:ind w:left="20"/>
              <w:jc w:val="both"/>
            </w:pPr>
            <w:r>
              <w:rPr>
                <w:rFonts w:ascii="Times New Roman"/>
                <w:b w:val="false"/>
                <w:i w:val="false"/>
                <w:color w:val="000000"/>
                <w:sz w:val="20"/>
              </w:rPr>
              <w:t>
</w:t>
            </w:r>
            <w:r>
              <w:rPr>
                <w:rFonts w:ascii="Times New Roman"/>
                <w:b w:val="false"/>
                <w:i w:val="false"/>
                <w:color w:val="000000"/>
                <w:sz w:val="20"/>
              </w:rPr>
              <w:t>2. Суды өндіру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Суды сүзу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Ингредиенттерді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Аралас сироп немесе сусын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Сусындарды құю және орау</w:t>
            </w:r>
          </w:p>
          <w:p>
            <w:pPr>
              <w:spacing w:after="20"/>
              <w:ind w:left="20"/>
              <w:jc w:val="both"/>
            </w:pPr>
            <w:r>
              <w:rPr>
                <w:rFonts w:ascii="Times New Roman"/>
                <w:b w:val="false"/>
                <w:i w:val="false"/>
                <w:color w:val="000000"/>
                <w:sz w:val="20"/>
              </w:rPr>
              <w:t>
7. Сусындарды таңбалау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03" w:id="4022"/>
          <w:p>
            <w:pPr>
              <w:spacing w:after="20"/>
              <w:ind w:left="20"/>
              <w:jc w:val="both"/>
            </w:pPr>
            <w:r>
              <w:rPr>
                <w:rFonts w:ascii="Times New Roman"/>
                <w:b w:val="false"/>
                <w:i w:val="false"/>
                <w:color w:val="000000"/>
                <w:sz w:val="20"/>
              </w:rPr>
              <w:t>
1. Суды сүзу</w:t>
            </w:r>
          </w:p>
          <w:bookmarkEnd w:id="4022"/>
          <w:p>
            <w:pPr>
              <w:spacing w:after="20"/>
              <w:ind w:left="20"/>
              <w:jc w:val="both"/>
            </w:pPr>
            <w:r>
              <w:rPr>
                <w:rFonts w:ascii="Times New Roman"/>
                <w:b w:val="false"/>
                <w:i w:val="false"/>
                <w:color w:val="000000"/>
                <w:sz w:val="20"/>
              </w:rPr>
              <w:t>
</w:t>
            </w:r>
            <w:r>
              <w:rPr>
                <w:rFonts w:ascii="Times New Roman"/>
                <w:b w:val="false"/>
                <w:i w:val="false"/>
                <w:color w:val="000000"/>
                <w:sz w:val="20"/>
              </w:rPr>
              <w:t>2. Сиропты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Сусындарды құю және орау</w:t>
            </w:r>
          </w:p>
          <w:p>
            <w:pPr>
              <w:spacing w:after="20"/>
              <w:ind w:left="20"/>
              <w:jc w:val="both"/>
            </w:pPr>
            <w:r>
              <w:rPr>
                <w:rFonts w:ascii="Times New Roman"/>
                <w:b w:val="false"/>
                <w:i w:val="false"/>
                <w:color w:val="000000"/>
                <w:sz w:val="20"/>
              </w:rPr>
              <w:t>
4. Сусындарды таңбалау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(өсімдік шаруашылығы)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2009319109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ҚАНТ ҚОСПАЛАРЫ БАР, БРИКС САНЫ 20-ДАН АСПАЙТЫН, ҚҰНЫ АСПАЙТЫН БАСҚА ЦИТРУС ЖЕМІСТЕРІНІҢ ШЫРЫНДАРЫ.100 КГ ТАЗА САЛМАҒЫ ҮШІН 30 ЕВРО, БАСҚАЛАРЫ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қант қоспалары бар өзгелері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Шикізаттың және (немесе) жиынтықтаушы материалдардың белгілі бір түрінен тауар өндіру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06" w:id="4023"/>
          <w:p>
            <w:pPr>
              <w:spacing w:after="20"/>
              <w:ind w:left="20"/>
              <w:jc w:val="both"/>
            </w:pPr>
            <w:r>
              <w:rPr>
                <w:rFonts w:ascii="Times New Roman"/>
                <w:b w:val="false"/>
                <w:i w:val="false"/>
                <w:color w:val="000000"/>
                <w:sz w:val="20"/>
              </w:rPr>
              <w:t>
1. Шикізатты қабылдау</w:t>
            </w:r>
          </w:p>
          <w:bookmarkEnd w:id="4023"/>
          <w:p>
            <w:pPr>
              <w:spacing w:after="20"/>
              <w:ind w:left="20"/>
              <w:jc w:val="both"/>
            </w:pPr>
            <w:r>
              <w:rPr>
                <w:rFonts w:ascii="Times New Roman"/>
                <w:b w:val="false"/>
                <w:i w:val="false"/>
                <w:color w:val="000000"/>
                <w:sz w:val="20"/>
              </w:rPr>
              <w:t>
</w:t>
            </w:r>
            <w:r>
              <w:rPr>
                <w:rFonts w:ascii="Times New Roman"/>
                <w:b w:val="false"/>
                <w:i w:val="false"/>
                <w:color w:val="000000"/>
                <w:sz w:val="20"/>
              </w:rPr>
              <w:t>2. Суды өндіру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Суды сүзу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Қант шәрбатын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Аралас сироп немесе сусын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Сусындарды құю және орау</w:t>
            </w:r>
          </w:p>
          <w:p>
            <w:pPr>
              <w:spacing w:after="20"/>
              <w:ind w:left="20"/>
              <w:jc w:val="both"/>
            </w:pPr>
            <w:r>
              <w:rPr>
                <w:rFonts w:ascii="Times New Roman"/>
                <w:b w:val="false"/>
                <w:i w:val="false"/>
                <w:color w:val="000000"/>
                <w:sz w:val="20"/>
              </w:rPr>
              <w:t>
7. Сусындарды таңбалау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12" w:id="4024"/>
          <w:p>
            <w:pPr>
              <w:spacing w:after="20"/>
              <w:ind w:left="20"/>
              <w:jc w:val="both"/>
            </w:pPr>
            <w:r>
              <w:rPr>
                <w:rFonts w:ascii="Times New Roman"/>
                <w:b w:val="false"/>
                <w:i w:val="false"/>
                <w:color w:val="000000"/>
                <w:sz w:val="20"/>
              </w:rPr>
              <w:t>
1. Суды сүзу</w:t>
            </w:r>
          </w:p>
          <w:bookmarkEnd w:id="4024"/>
          <w:p>
            <w:pPr>
              <w:spacing w:after="20"/>
              <w:ind w:left="20"/>
              <w:jc w:val="both"/>
            </w:pPr>
            <w:r>
              <w:rPr>
                <w:rFonts w:ascii="Times New Roman"/>
                <w:b w:val="false"/>
                <w:i w:val="false"/>
                <w:color w:val="000000"/>
                <w:sz w:val="20"/>
              </w:rPr>
              <w:t>
</w:t>
            </w:r>
            <w:r>
              <w:rPr>
                <w:rFonts w:ascii="Times New Roman"/>
                <w:b w:val="false"/>
                <w:i w:val="false"/>
                <w:color w:val="000000"/>
                <w:sz w:val="20"/>
              </w:rPr>
              <w:t>2. Сиропты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Сусындарды құю және орау</w:t>
            </w:r>
          </w:p>
          <w:p>
            <w:pPr>
              <w:spacing w:after="20"/>
              <w:ind w:left="20"/>
              <w:jc w:val="both"/>
            </w:pPr>
            <w:r>
              <w:rPr>
                <w:rFonts w:ascii="Times New Roman"/>
                <w:b w:val="false"/>
                <w:i w:val="false"/>
                <w:color w:val="000000"/>
                <w:sz w:val="20"/>
              </w:rPr>
              <w:t>
4. Сусындарды таңбалау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(өсімдік шаруашылығы)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2009391908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ЦИТРУСТАРДЫҢ ШЫРЫНДАРЫ, БРИКС САНЫ 67-ДЕН АСАТЫН ӨЗГЕЛЕРІ,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Шикізаттың және (немесе) жиынтықтаушы материалдардың белгілі бір түрінен тауар өндіру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15" w:id="4025"/>
          <w:p>
            <w:pPr>
              <w:spacing w:after="20"/>
              <w:ind w:left="20"/>
              <w:jc w:val="both"/>
            </w:pPr>
            <w:r>
              <w:rPr>
                <w:rFonts w:ascii="Times New Roman"/>
                <w:b w:val="false"/>
                <w:i w:val="false"/>
                <w:color w:val="000000"/>
                <w:sz w:val="20"/>
              </w:rPr>
              <w:t>
1. Шикізатты қабылдау</w:t>
            </w:r>
          </w:p>
          <w:bookmarkEnd w:id="4025"/>
          <w:p>
            <w:pPr>
              <w:spacing w:after="20"/>
              <w:ind w:left="20"/>
              <w:jc w:val="both"/>
            </w:pPr>
            <w:r>
              <w:rPr>
                <w:rFonts w:ascii="Times New Roman"/>
                <w:b w:val="false"/>
                <w:i w:val="false"/>
                <w:color w:val="000000"/>
                <w:sz w:val="20"/>
              </w:rPr>
              <w:t>
</w:t>
            </w:r>
            <w:r>
              <w:rPr>
                <w:rFonts w:ascii="Times New Roman"/>
                <w:b w:val="false"/>
                <w:i w:val="false"/>
                <w:color w:val="000000"/>
                <w:sz w:val="20"/>
              </w:rPr>
              <w:t>2. Суды өндіру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Суды сүзу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Сиропты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Аралас сироп немесе сусын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Сусындарды құю және орау</w:t>
            </w:r>
          </w:p>
          <w:p>
            <w:pPr>
              <w:spacing w:after="20"/>
              <w:ind w:left="20"/>
              <w:jc w:val="both"/>
            </w:pPr>
            <w:r>
              <w:rPr>
                <w:rFonts w:ascii="Times New Roman"/>
                <w:b w:val="false"/>
                <w:i w:val="false"/>
                <w:color w:val="000000"/>
                <w:sz w:val="20"/>
              </w:rPr>
              <w:t>
7. Сусындарды таңбалау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21" w:id="4026"/>
          <w:p>
            <w:pPr>
              <w:spacing w:after="20"/>
              <w:ind w:left="20"/>
              <w:jc w:val="both"/>
            </w:pPr>
            <w:r>
              <w:rPr>
                <w:rFonts w:ascii="Times New Roman"/>
                <w:b w:val="false"/>
                <w:i w:val="false"/>
                <w:color w:val="000000"/>
                <w:sz w:val="20"/>
              </w:rPr>
              <w:t>
1. Суды сүзу</w:t>
            </w:r>
          </w:p>
          <w:bookmarkEnd w:id="4026"/>
          <w:p>
            <w:pPr>
              <w:spacing w:after="20"/>
              <w:ind w:left="20"/>
              <w:jc w:val="both"/>
            </w:pPr>
            <w:r>
              <w:rPr>
                <w:rFonts w:ascii="Times New Roman"/>
                <w:b w:val="false"/>
                <w:i w:val="false"/>
                <w:color w:val="000000"/>
                <w:sz w:val="20"/>
              </w:rPr>
              <w:t>
</w:t>
            </w:r>
            <w:r>
              <w:rPr>
                <w:rFonts w:ascii="Times New Roman"/>
                <w:b w:val="false"/>
                <w:i w:val="false"/>
                <w:color w:val="000000"/>
                <w:sz w:val="20"/>
              </w:rPr>
              <w:t>2. Сиропты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Сусындарды құю және орау</w:t>
            </w:r>
          </w:p>
          <w:p>
            <w:pPr>
              <w:spacing w:after="20"/>
              <w:ind w:left="20"/>
              <w:jc w:val="both"/>
            </w:pPr>
            <w:r>
              <w:rPr>
                <w:rFonts w:ascii="Times New Roman"/>
                <w:b w:val="false"/>
                <w:i w:val="false"/>
                <w:color w:val="000000"/>
                <w:sz w:val="20"/>
              </w:rPr>
              <w:t>
4. Сусындарды таңбалау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(өсімдік шаруашылығы)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2009419209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Ашытылмаған және құрамында спирт қоспалары жоқ, қант немесе басқа да тәттілендіретін заттар қосылған немесе қосылмаған жеміс шырындары (жүзім ашытқысын қоса алғанда) және көкөніс шырындары, ананас шырыны, Брикс саны 20-дан аспайды.: құрамында қант қоспалары бар,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және көкөніс шырындары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Шикізаттың және (немесе) жиынтықтаушы материалдардың белгілі бір түрінен тауар өндіру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24" w:id="4027"/>
          <w:p>
            <w:pPr>
              <w:spacing w:after="20"/>
              <w:ind w:left="20"/>
              <w:jc w:val="both"/>
            </w:pPr>
            <w:r>
              <w:rPr>
                <w:rFonts w:ascii="Times New Roman"/>
                <w:b w:val="false"/>
                <w:i w:val="false"/>
                <w:color w:val="000000"/>
                <w:sz w:val="20"/>
              </w:rPr>
              <w:t>
1. Шикізатты дайындау</w:t>
            </w:r>
          </w:p>
          <w:bookmarkEnd w:id="4027"/>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жуу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Жемістерді ұсақтау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Целлюлозаны қыздыру және оны ферменттермен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Шырын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6. Жеміс-жидек шырындарын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Шырындарды консервілеу</w:t>
            </w:r>
          </w:p>
          <w:p>
            <w:pPr>
              <w:spacing w:after="20"/>
              <w:ind w:left="20"/>
              <w:jc w:val="both"/>
            </w:pPr>
            <w:r>
              <w:rPr>
                <w:rFonts w:ascii="Times New Roman"/>
                <w:b w:val="false"/>
                <w:i w:val="false"/>
                <w:color w:val="000000"/>
                <w:sz w:val="20"/>
              </w:rPr>
              <w:t>
8. Шырын құю</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31" w:id="4028"/>
          <w:p>
            <w:pPr>
              <w:spacing w:after="20"/>
              <w:ind w:left="20"/>
              <w:jc w:val="both"/>
            </w:pPr>
            <w:r>
              <w:rPr>
                <w:rFonts w:ascii="Times New Roman"/>
                <w:b w:val="false"/>
                <w:i w:val="false"/>
                <w:color w:val="000000"/>
                <w:sz w:val="20"/>
              </w:rPr>
              <w:t>
1. Жемістерді ұсақтау</w:t>
            </w:r>
          </w:p>
          <w:bookmarkEnd w:id="4028"/>
          <w:p>
            <w:pPr>
              <w:spacing w:after="20"/>
              <w:ind w:left="20"/>
              <w:jc w:val="both"/>
            </w:pPr>
            <w:r>
              <w:rPr>
                <w:rFonts w:ascii="Times New Roman"/>
                <w:b w:val="false"/>
                <w:i w:val="false"/>
                <w:color w:val="000000"/>
                <w:sz w:val="20"/>
              </w:rPr>
              <w:t>
</w:t>
            </w:r>
            <w:r>
              <w:rPr>
                <w:rFonts w:ascii="Times New Roman"/>
                <w:b w:val="false"/>
                <w:i w:val="false"/>
                <w:color w:val="000000"/>
                <w:sz w:val="20"/>
              </w:rPr>
              <w:t>2. Целлюлозаны қыздыру және оны ферменттермен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3. Шырын алу</w:t>
            </w:r>
          </w:p>
          <w:p>
            <w:pPr>
              <w:spacing w:after="20"/>
              <w:ind w:left="20"/>
              <w:jc w:val="both"/>
            </w:pPr>
            <w:r>
              <w:rPr>
                <w:rFonts w:ascii="Times New Roman"/>
                <w:b w:val="false"/>
                <w:i w:val="false"/>
                <w:color w:val="000000"/>
                <w:sz w:val="20"/>
              </w:rPr>
              <w:t>
4. Шырын құю</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(өсімдік шаруашылығы)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2009419900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қант қоспалары жоқ, брикс саны 20-дан аспайтын ананас шырыны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ананас шырыны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Шикізаттың және (немесе) жиынтықтаушы материалдардың белгілі бір түрінен тауар өндіру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34" w:id="4029"/>
          <w:p>
            <w:pPr>
              <w:spacing w:after="20"/>
              <w:ind w:left="20"/>
              <w:jc w:val="both"/>
            </w:pPr>
            <w:r>
              <w:rPr>
                <w:rFonts w:ascii="Times New Roman"/>
                <w:b w:val="false"/>
                <w:i w:val="false"/>
                <w:color w:val="000000"/>
                <w:sz w:val="20"/>
              </w:rPr>
              <w:t>
1. Шикізатты қабылдау</w:t>
            </w:r>
          </w:p>
          <w:bookmarkEnd w:id="4029"/>
          <w:p>
            <w:pPr>
              <w:spacing w:after="20"/>
              <w:ind w:left="20"/>
              <w:jc w:val="both"/>
            </w:pPr>
            <w:r>
              <w:rPr>
                <w:rFonts w:ascii="Times New Roman"/>
                <w:b w:val="false"/>
                <w:i w:val="false"/>
                <w:color w:val="000000"/>
                <w:sz w:val="20"/>
              </w:rPr>
              <w:t>
</w:t>
            </w:r>
            <w:r>
              <w:rPr>
                <w:rFonts w:ascii="Times New Roman"/>
                <w:b w:val="false"/>
                <w:i w:val="false"/>
                <w:color w:val="000000"/>
                <w:sz w:val="20"/>
              </w:rPr>
              <w:t>2. Суды өндіру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Суды сүзу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Ингредиенттерді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Аралас сироп немесе сусын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Сусындарды құю және орау</w:t>
            </w:r>
          </w:p>
          <w:p>
            <w:pPr>
              <w:spacing w:after="20"/>
              <w:ind w:left="20"/>
              <w:jc w:val="both"/>
            </w:pPr>
            <w:r>
              <w:rPr>
                <w:rFonts w:ascii="Times New Roman"/>
                <w:b w:val="false"/>
                <w:i w:val="false"/>
                <w:color w:val="000000"/>
                <w:sz w:val="20"/>
              </w:rPr>
              <w:t>
7. Сусындарды таңбалау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40" w:id="4030"/>
          <w:p>
            <w:pPr>
              <w:spacing w:after="20"/>
              <w:ind w:left="20"/>
              <w:jc w:val="both"/>
            </w:pPr>
            <w:r>
              <w:rPr>
                <w:rFonts w:ascii="Times New Roman"/>
                <w:b w:val="false"/>
                <w:i w:val="false"/>
                <w:color w:val="000000"/>
                <w:sz w:val="20"/>
              </w:rPr>
              <w:t>
1. Суды сүзу</w:t>
            </w:r>
          </w:p>
          <w:bookmarkEnd w:id="4030"/>
          <w:p>
            <w:pPr>
              <w:spacing w:after="20"/>
              <w:ind w:left="20"/>
              <w:jc w:val="both"/>
            </w:pPr>
            <w:r>
              <w:rPr>
                <w:rFonts w:ascii="Times New Roman"/>
                <w:b w:val="false"/>
                <w:i w:val="false"/>
                <w:color w:val="000000"/>
                <w:sz w:val="20"/>
              </w:rPr>
              <w:t>
</w:t>
            </w:r>
            <w:r>
              <w:rPr>
                <w:rFonts w:ascii="Times New Roman"/>
                <w:b w:val="false"/>
                <w:i w:val="false"/>
                <w:color w:val="000000"/>
                <w:sz w:val="20"/>
              </w:rPr>
              <w:t>2. Аралас сироп немесе сусын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Сусындарды құю және орау</w:t>
            </w:r>
          </w:p>
          <w:p>
            <w:pPr>
              <w:spacing w:after="20"/>
              <w:ind w:left="20"/>
              <w:jc w:val="both"/>
            </w:pPr>
            <w:r>
              <w:rPr>
                <w:rFonts w:ascii="Times New Roman"/>
                <w:b w:val="false"/>
                <w:i w:val="false"/>
                <w:color w:val="000000"/>
                <w:sz w:val="20"/>
              </w:rPr>
              <w:t>
4. Сусындарды таңбалау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(өсімдік шаруашылығы)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2009499100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қант қоспалары 30 мас.%-дан астам, брикс саны 20-дан астам, бірақ 67-ден аспайтын ананас шырыны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Шикізаттың және (немесе) жиынтықтаушы материалдардың белгілі бір түрінен тауар өндіру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43" w:id="4031"/>
          <w:p>
            <w:pPr>
              <w:spacing w:after="20"/>
              <w:ind w:left="20"/>
              <w:jc w:val="both"/>
            </w:pPr>
            <w:r>
              <w:rPr>
                <w:rFonts w:ascii="Times New Roman"/>
                <w:b w:val="false"/>
                <w:i w:val="false"/>
                <w:color w:val="000000"/>
                <w:sz w:val="20"/>
              </w:rPr>
              <w:t>
1. Шикізатты қабылдау</w:t>
            </w:r>
          </w:p>
          <w:bookmarkEnd w:id="4031"/>
          <w:p>
            <w:pPr>
              <w:spacing w:after="20"/>
              <w:ind w:left="20"/>
              <w:jc w:val="both"/>
            </w:pPr>
            <w:r>
              <w:rPr>
                <w:rFonts w:ascii="Times New Roman"/>
                <w:b w:val="false"/>
                <w:i w:val="false"/>
                <w:color w:val="000000"/>
                <w:sz w:val="20"/>
              </w:rPr>
              <w:t>
</w:t>
            </w:r>
            <w:r>
              <w:rPr>
                <w:rFonts w:ascii="Times New Roman"/>
                <w:b w:val="false"/>
                <w:i w:val="false"/>
                <w:color w:val="000000"/>
                <w:sz w:val="20"/>
              </w:rPr>
              <w:t>2. Суды өндіру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Суды сүзу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Сиропты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Аралас сироп немесе сусын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Сусындарды құю және орау</w:t>
            </w:r>
          </w:p>
          <w:p>
            <w:pPr>
              <w:spacing w:after="20"/>
              <w:ind w:left="20"/>
              <w:jc w:val="both"/>
            </w:pPr>
            <w:r>
              <w:rPr>
                <w:rFonts w:ascii="Times New Roman"/>
                <w:b w:val="false"/>
                <w:i w:val="false"/>
                <w:color w:val="000000"/>
                <w:sz w:val="20"/>
              </w:rPr>
              <w:t>
7. Сусындарды таңбалау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49" w:id="4032"/>
          <w:p>
            <w:pPr>
              <w:spacing w:after="20"/>
              <w:ind w:left="20"/>
              <w:jc w:val="both"/>
            </w:pPr>
            <w:r>
              <w:rPr>
                <w:rFonts w:ascii="Times New Roman"/>
                <w:b w:val="false"/>
                <w:i w:val="false"/>
                <w:color w:val="000000"/>
                <w:sz w:val="20"/>
              </w:rPr>
              <w:t>
1. Суды сүзу</w:t>
            </w:r>
          </w:p>
          <w:bookmarkEnd w:id="4032"/>
          <w:p>
            <w:pPr>
              <w:spacing w:after="20"/>
              <w:ind w:left="20"/>
              <w:jc w:val="both"/>
            </w:pPr>
            <w:r>
              <w:rPr>
                <w:rFonts w:ascii="Times New Roman"/>
                <w:b w:val="false"/>
                <w:i w:val="false"/>
                <w:color w:val="000000"/>
                <w:sz w:val="20"/>
              </w:rPr>
              <w:t>
</w:t>
            </w:r>
            <w:r>
              <w:rPr>
                <w:rFonts w:ascii="Times New Roman"/>
                <w:b w:val="false"/>
                <w:i w:val="false"/>
                <w:color w:val="000000"/>
                <w:sz w:val="20"/>
              </w:rPr>
              <w:t>2. Сиропты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Сусындарды құю және орау</w:t>
            </w:r>
          </w:p>
          <w:p>
            <w:pPr>
              <w:spacing w:after="20"/>
              <w:ind w:left="20"/>
              <w:jc w:val="both"/>
            </w:pPr>
            <w:r>
              <w:rPr>
                <w:rFonts w:ascii="Times New Roman"/>
                <w:b w:val="false"/>
                <w:i w:val="false"/>
                <w:color w:val="000000"/>
                <w:sz w:val="20"/>
              </w:rPr>
              <w:t>
4. Сусындарды таңбалау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(өсімдік шаруашылығы)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2009499300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қант қоспалары 30 мас.%-дан аспайтын, брикс саны 20-дан асатын, бірақ 67-ден аспайтын ананас шырыны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Шикізаттың және (немесе) жиынтықтаушы материалдардың белгілі бір түрінен тауар өндіру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52" w:id="4033"/>
          <w:p>
            <w:pPr>
              <w:spacing w:after="20"/>
              <w:ind w:left="20"/>
              <w:jc w:val="both"/>
            </w:pPr>
            <w:r>
              <w:rPr>
                <w:rFonts w:ascii="Times New Roman"/>
                <w:b w:val="false"/>
                <w:i w:val="false"/>
                <w:color w:val="000000"/>
                <w:sz w:val="20"/>
              </w:rPr>
              <w:t>
1. Шикізатты қабылдау</w:t>
            </w:r>
          </w:p>
          <w:bookmarkEnd w:id="4033"/>
          <w:p>
            <w:pPr>
              <w:spacing w:after="20"/>
              <w:ind w:left="20"/>
              <w:jc w:val="both"/>
            </w:pPr>
            <w:r>
              <w:rPr>
                <w:rFonts w:ascii="Times New Roman"/>
                <w:b w:val="false"/>
                <w:i w:val="false"/>
                <w:color w:val="000000"/>
                <w:sz w:val="20"/>
              </w:rPr>
              <w:t>
</w:t>
            </w:r>
            <w:r>
              <w:rPr>
                <w:rFonts w:ascii="Times New Roman"/>
                <w:b w:val="false"/>
                <w:i w:val="false"/>
                <w:color w:val="000000"/>
                <w:sz w:val="20"/>
              </w:rPr>
              <w:t>2. Суды өндіру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Суды сүзу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Сиропты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Аралас сироп немесе сусын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Сусындарды құю және орау</w:t>
            </w:r>
          </w:p>
          <w:p>
            <w:pPr>
              <w:spacing w:after="20"/>
              <w:ind w:left="20"/>
              <w:jc w:val="both"/>
            </w:pPr>
            <w:r>
              <w:rPr>
                <w:rFonts w:ascii="Times New Roman"/>
                <w:b w:val="false"/>
                <w:i w:val="false"/>
                <w:color w:val="000000"/>
                <w:sz w:val="20"/>
              </w:rPr>
              <w:t>
7. Сусындарды таңбалау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58" w:id="4034"/>
          <w:p>
            <w:pPr>
              <w:spacing w:after="20"/>
              <w:ind w:left="20"/>
              <w:jc w:val="both"/>
            </w:pPr>
            <w:r>
              <w:rPr>
                <w:rFonts w:ascii="Times New Roman"/>
                <w:b w:val="false"/>
                <w:i w:val="false"/>
                <w:color w:val="000000"/>
                <w:sz w:val="20"/>
              </w:rPr>
              <w:t>
1. Суды сүзу</w:t>
            </w:r>
          </w:p>
          <w:bookmarkEnd w:id="4034"/>
          <w:p>
            <w:pPr>
              <w:spacing w:after="20"/>
              <w:ind w:left="20"/>
              <w:jc w:val="both"/>
            </w:pPr>
            <w:r>
              <w:rPr>
                <w:rFonts w:ascii="Times New Roman"/>
                <w:b w:val="false"/>
                <w:i w:val="false"/>
                <w:color w:val="000000"/>
                <w:sz w:val="20"/>
              </w:rPr>
              <w:t>
</w:t>
            </w:r>
            <w:r>
              <w:rPr>
                <w:rFonts w:ascii="Times New Roman"/>
                <w:b w:val="false"/>
                <w:i w:val="false"/>
                <w:color w:val="000000"/>
                <w:sz w:val="20"/>
              </w:rPr>
              <w:t>2. Сиропты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Сусындарды құю және орау</w:t>
            </w:r>
          </w:p>
          <w:p>
            <w:pPr>
              <w:spacing w:after="20"/>
              <w:ind w:left="20"/>
              <w:jc w:val="both"/>
            </w:pPr>
            <w:r>
              <w:rPr>
                <w:rFonts w:ascii="Times New Roman"/>
                <w:b w:val="false"/>
                <w:i w:val="false"/>
                <w:color w:val="000000"/>
                <w:sz w:val="20"/>
              </w:rPr>
              <w:t>
4. Сусындарды таңбалау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(өсімдік шаруашылығы)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2009501001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тағамы үшін көлемі 0,35 литрден аспайтын қаптамаларда қант қоспалары бар қызанақ шырыны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тағамы үшін көлемі 0,35 литрден аспайтын қаптамаларда қант қоспалары бар қызанақ шырыны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Шикізаттың және (немесе) жиынтықтаушы материалдардың белгілі бір түрінен тауар өндіру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61" w:id="4035"/>
          <w:p>
            <w:pPr>
              <w:spacing w:after="20"/>
              <w:ind w:left="20"/>
              <w:jc w:val="both"/>
            </w:pPr>
            <w:r>
              <w:rPr>
                <w:rFonts w:ascii="Times New Roman"/>
                <w:b w:val="false"/>
                <w:i w:val="false"/>
                <w:color w:val="000000"/>
                <w:sz w:val="20"/>
              </w:rPr>
              <w:t>
1. Шикізатты қабылдау</w:t>
            </w:r>
          </w:p>
          <w:bookmarkEnd w:id="4035"/>
          <w:p>
            <w:pPr>
              <w:spacing w:after="20"/>
              <w:ind w:left="20"/>
              <w:jc w:val="both"/>
            </w:pPr>
            <w:r>
              <w:rPr>
                <w:rFonts w:ascii="Times New Roman"/>
                <w:b w:val="false"/>
                <w:i w:val="false"/>
                <w:color w:val="000000"/>
                <w:sz w:val="20"/>
              </w:rPr>
              <w:t>
</w:t>
            </w:r>
            <w:r>
              <w:rPr>
                <w:rFonts w:ascii="Times New Roman"/>
                <w:b w:val="false"/>
                <w:i w:val="false"/>
                <w:color w:val="000000"/>
                <w:sz w:val="20"/>
              </w:rPr>
              <w:t>2. Суды өндіру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Суды сүзу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Сиропты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Аралас сироп немесе сусын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Сусындарды құю және орау</w:t>
            </w:r>
          </w:p>
          <w:p>
            <w:pPr>
              <w:spacing w:after="20"/>
              <w:ind w:left="20"/>
              <w:jc w:val="both"/>
            </w:pPr>
            <w:r>
              <w:rPr>
                <w:rFonts w:ascii="Times New Roman"/>
                <w:b w:val="false"/>
                <w:i w:val="false"/>
                <w:color w:val="000000"/>
                <w:sz w:val="20"/>
              </w:rPr>
              <w:t>
7. Сусындарды таңбалау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67" w:id="4036"/>
          <w:p>
            <w:pPr>
              <w:spacing w:after="20"/>
              <w:ind w:left="20"/>
              <w:jc w:val="both"/>
            </w:pPr>
            <w:r>
              <w:rPr>
                <w:rFonts w:ascii="Times New Roman"/>
                <w:b w:val="false"/>
                <w:i w:val="false"/>
                <w:color w:val="000000"/>
                <w:sz w:val="20"/>
              </w:rPr>
              <w:t>
1. Суды сүзу</w:t>
            </w:r>
          </w:p>
          <w:bookmarkEnd w:id="4036"/>
          <w:p>
            <w:pPr>
              <w:spacing w:after="20"/>
              <w:ind w:left="20"/>
              <w:jc w:val="both"/>
            </w:pPr>
            <w:r>
              <w:rPr>
                <w:rFonts w:ascii="Times New Roman"/>
                <w:b w:val="false"/>
                <w:i w:val="false"/>
                <w:color w:val="000000"/>
                <w:sz w:val="20"/>
              </w:rPr>
              <w:t>
</w:t>
            </w:r>
            <w:r>
              <w:rPr>
                <w:rFonts w:ascii="Times New Roman"/>
                <w:b w:val="false"/>
                <w:i w:val="false"/>
                <w:color w:val="000000"/>
                <w:sz w:val="20"/>
              </w:rPr>
              <w:t>2. Сиропты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Сусындарды құю және орау</w:t>
            </w:r>
          </w:p>
          <w:p>
            <w:pPr>
              <w:spacing w:after="20"/>
              <w:ind w:left="20"/>
              <w:jc w:val="both"/>
            </w:pPr>
            <w:r>
              <w:rPr>
                <w:rFonts w:ascii="Times New Roman"/>
                <w:b w:val="false"/>
                <w:i w:val="false"/>
                <w:color w:val="000000"/>
                <w:sz w:val="20"/>
              </w:rPr>
              <w:t>
4. Сусындарды таңбалау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(өсімдік шаруашылығы)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2009501009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қант қоспалары бар қызанақ шырыны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қант қоспалары бар қызанақ шырыны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Шикізаттың және (немесе) жиынтықтаушы материалдардың белгілі бір түрінен тауар өндіру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70" w:id="4037"/>
          <w:p>
            <w:pPr>
              <w:spacing w:after="20"/>
              <w:ind w:left="20"/>
              <w:jc w:val="both"/>
            </w:pPr>
            <w:r>
              <w:rPr>
                <w:rFonts w:ascii="Times New Roman"/>
                <w:b w:val="false"/>
                <w:i w:val="false"/>
                <w:color w:val="000000"/>
                <w:sz w:val="20"/>
              </w:rPr>
              <w:t>
1. Шикізатты қабылдау</w:t>
            </w:r>
          </w:p>
          <w:bookmarkEnd w:id="4037"/>
          <w:p>
            <w:pPr>
              <w:spacing w:after="20"/>
              <w:ind w:left="20"/>
              <w:jc w:val="both"/>
            </w:pPr>
            <w:r>
              <w:rPr>
                <w:rFonts w:ascii="Times New Roman"/>
                <w:b w:val="false"/>
                <w:i w:val="false"/>
                <w:color w:val="000000"/>
                <w:sz w:val="20"/>
              </w:rPr>
              <w:t>
</w:t>
            </w:r>
            <w:r>
              <w:rPr>
                <w:rFonts w:ascii="Times New Roman"/>
                <w:b w:val="false"/>
                <w:i w:val="false"/>
                <w:color w:val="000000"/>
                <w:sz w:val="20"/>
              </w:rPr>
              <w:t>2. Суды өндіру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Суды сүзу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Сиропты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Аралас сироп немесе сусын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Сусындарды құю және орау</w:t>
            </w:r>
          </w:p>
          <w:p>
            <w:pPr>
              <w:spacing w:after="20"/>
              <w:ind w:left="20"/>
              <w:jc w:val="both"/>
            </w:pPr>
            <w:r>
              <w:rPr>
                <w:rFonts w:ascii="Times New Roman"/>
                <w:b w:val="false"/>
                <w:i w:val="false"/>
                <w:color w:val="000000"/>
                <w:sz w:val="20"/>
              </w:rPr>
              <w:t>
7. Сусындарды таңбалау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76" w:id="4038"/>
          <w:p>
            <w:pPr>
              <w:spacing w:after="20"/>
              <w:ind w:left="20"/>
              <w:jc w:val="both"/>
            </w:pPr>
            <w:r>
              <w:rPr>
                <w:rFonts w:ascii="Times New Roman"/>
                <w:b w:val="false"/>
                <w:i w:val="false"/>
                <w:color w:val="000000"/>
                <w:sz w:val="20"/>
              </w:rPr>
              <w:t>
1. Суды сүзу</w:t>
            </w:r>
          </w:p>
          <w:bookmarkEnd w:id="4038"/>
          <w:p>
            <w:pPr>
              <w:spacing w:after="20"/>
              <w:ind w:left="20"/>
              <w:jc w:val="both"/>
            </w:pPr>
            <w:r>
              <w:rPr>
                <w:rFonts w:ascii="Times New Roman"/>
                <w:b w:val="false"/>
                <w:i w:val="false"/>
                <w:color w:val="000000"/>
                <w:sz w:val="20"/>
              </w:rPr>
              <w:t>
</w:t>
            </w:r>
            <w:r>
              <w:rPr>
                <w:rFonts w:ascii="Times New Roman"/>
                <w:b w:val="false"/>
                <w:i w:val="false"/>
                <w:color w:val="000000"/>
                <w:sz w:val="20"/>
              </w:rPr>
              <w:t>2. Сиропты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Сусындарды құю және орау</w:t>
            </w:r>
          </w:p>
          <w:p>
            <w:pPr>
              <w:spacing w:after="20"/>
              <w:ind w:left="20"/>
              <w:jc w:val="both"/>
            </w:pPr>
            <w:r>
              <w:rPr>
                <w:rFonts w:ascii="Times New Roman"/>
                <w:b w:val="false"/>
                <w:i w:val="false"/>
                <w:color w:val="000000"/>
                <w:sz w:val="20"/>
              </w:rPr>
              <w:t>
4. Сусындарды таңбалау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(өсімдік шаруашылығы)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2009509008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ҚЫЗАНАҚ ШЫРЫНЫ,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Қызанақ шырыны, өзгелері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Шикізаттың және (немесе) жиынтықтаушы материалдардың белгілі бір түрінен тауар өндіру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79" w:id="4039"/>
          <w:p>
            <w:pPr>
              <w:spacing w:after="20"/>
              <w:ind w:left="20"/>
              <w:jc w:val="both"/>
            </w:pPr>
            <w:r>
              <w:rPr>
                <w:rFonts w:ascii="Times New Roman"/>
                <w:b w:val="false"/>
                <w:i w:val="false"/>
                <w:color w:val="000000"/>
                <w:sz w:val="20"/>
              </w:rPr>
              <w:t>
1. Жемістерді, көкөністерді тазалау</w:t>
            </w:r>
          </w:p>
          <w:bookmarkEnd w:id="4039"/>
          <w:p>
            <w:pPr>
              <w:spacing w:after="20"/>
              <w:ind w:left="20"/>
              <w:jc w:val="both"/>
            </w:pPr>
            <w:r>
              <w:rPr>
                <w:rFonts w:ascii="Times New Roman"/>
                <w:b w:val="false"/>
                <w:i w:val="false"/>
                <w:color w:val="000000"/>
                <w:sz w:val="20"/>
              </w:rPr>
              <w:t>
</w:t>
            </w:r>
            <w:r>
              <w:rPr>
                <w:rFonts w:ascii="Times New Roman"/>
                <w:b w:val="false"/>
                <w:i w:val="false"/>
                <w:color w:val="000000"/>
                <w:sz w:val="20"/>
              </w:rPr>
              <w:t>2. Жемістерді, көкөністерді жуу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Жемістерді, көкөністерді ұнтақтау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Жемістерді, көкөністерді термиялық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Ыдыстарға құю</w:t>
            </w:r>
          </w:p>
          <w:p>
            <w:pPr>
              <w:spacing w:after="20"/>
              <w:ind w:left="20"/>
              <w:jc w:val="both"/>
            </w:pPr>
            <w:r>
              <w:rPr>
                <w:rFonts w:ascii="Times New Roman"/>
                <w:b w:val="false"/>
                <w:i w:val="false"/>
                <w:color w:val="000000"/>
                <w:sz w:val="20"/>
              </w:rPr>
              <w:t>
</w:t>
            </w:r>
            <w:r>
              <w:rPr>
                <w:rFonts w:ascii="Times New Roman"/>
                <w:b w:val="false"/>
                <w:i w:val="false"/>
                <w:color w:val="000000"/>
                <w:sz w:val="20"/>
              </w:rPr>
              <w:t>6. Зертхананы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Дайын өнім</w:t>
            </w:r>
          </w:p>
          <w:p>
            <w:pPr>
              <w:spacing w:after="20"/>
              <w:ind w:left="20"/>
              <w:jc w:val="both"/>
            </w:pPr>
            <w:r>
              <w:rPr>
                <w:rFonts w:ascii="Times New Roman"/>
                <w:b w:val="false"/>
                <w:i w:val="false"/>
                <w:color w:val="000000"/>
                <w:sz w:val="20"/>
              </w:rPr>
              <w:t>
8. Өлшеп-орау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86" w:id="4040"/>
          <w:p>
            <w:pPr>
              <w:spacing w:after="20"/>
              <w:ind w:left="20"/>
              <w:jc w:val="both"/>
            </w:pPr>
            <w:r>
              <w:rPr>
                <w:rFonts w:ascii="Times New Roman"/>
                <w:b w:val="false"/>
                <w:i w:val="false"/>
                <w:color w:val="000000"/>
                <w:sz w:val="20"/>
              </w:rPr>
              <w:t>
1. Жемістерді, көкөністерді тазалау және жуу</w:t>
            </w:r>
          </w:p>
          <w:bookmarkEnd w:id="4040"/>
          <w:p>
            <w:pPr>
              <w:spacing w:after="20"/>
              <w:ind w:left="20"/>
              <w:jc w:val="both"/>
            </w:pPr>
            <w:r>
              <w:rPr>
                <w:rFonts w:ascii="Times New Roman"/>
                <w:b w:val="false"/>
                <w:i w:val="false"/>
                <w:color w:val="000000"/>
                <w:sz w:val="20"/>
              </w:rPr>
              <w:t>
</w:t>
            </w:r>
            <w:r>
              <w:rPr>
                <w:rFonts w:ascii="Times New Roman"/>
                <w:b w:val="false"/>
                <w:i w:val="false"/>
                <w:color w:val="000000"/>
                <w:sz w:val="20"/>
              </w:rPr>
              <w:t>2. Жемістерді, көкөністерді ұнтақтау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Жемістерді, көкөністерді термиялық өңдеу</w:t>
            </w:r>
          </w:p>
          <w:p>
            <w:pPr>
              <w:spacing w:after="20"/>
              <w:ind w:left="20"/>
              <w:jc w:val="both"/>
            </w:pPr>
            <w:r>
              <w:rPr>
                <w:rFonts w:ascii="Times New Roman"/>
                <w:b w:val="false"/>
                <w:i w:val="false"/>
                <w:color w:val="000000"/>
                <w:sz w:val="20"/>
              </w:rPr>
              <w:t>
4. Ыдыстарға құю</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(өсімдік шаруашылығы)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2009719909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 ШЫРЫНЫ, БРИКС САНЫ 20-ДАН АСПАЙТЫН, ҚҰРАМЫНДА ҚАНТ ҚОСПАЛАРЫ ЖОҚ, ӨЗГЕ 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қант қоспалары жоқ алма шырыны, өзгелері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Шикізаттың және (немесе) жиынтықтаушы материалдардың белгілі бір түрінен тауар өндіру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89" w:id="4041"/>
          <w:p>
            <w:pPr>
              <w:spacing w:after="20"/>
              <w:ind w:left="20"/>
              <w:jc w:val="both"/>
            </w:pPr>
            <w:r>
              <w:rPr>
                <w:rFonts w:ascii="Times New Roman"/>
                <w:b w:val="false"/>
                <w:i w:val="false"/>
                <w:color w:val="000000"/>
                <w:sz w:val="20"/>
              </w:rPr>
              <w:t>
1. Шикізатты қабылдау</w:t>
            </w:r>
          </w:p>
          <w:bookmarkEnd w:id="4041"/>
          <w:p>
            <w:pPr>
              <w:spacing w:after="20"/>
              <w:ind w:left="20"/>
              <w:jc w:val="both"/>
            </w:pPr>
            <w:r>
              <w:rPr>
                <w:rFonts w:ascii="Times New Roman"/>
                <w:b w:val="false"/>
                <w:i w:val="false"/>
                <w:color w:val="000000"/>
                <w:sz w:val="20"/>
              </w:rPr>
              <w:t>
</w:t>
            </w:r>
            <w:r>
              <w:rPr>
                <w:rFonts w:ascii="Times New Roman"/>
                <w:b w:val="false"/>
                <w:i w:val="false"/>
                <w:color w:val="000000"/>
                <w:sz w:val="20"/>
              </w:rPr>
              <w:t>2. Суды өндіру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Суды сүзу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Ингредиенттерді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Аралас сироп немесе сусын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Сусындарды құю және орау</w:t>
            </w:r>
          </w:p>
          <w:p>
            <w:pPr>
              <w:spacing w:after="20"/>
              <w:ind w:left="20"/>
              <w:jc w:val="both"/>
            </w:pPr>
            <w:r>
              <w:rPr>
                <w:rFonts w:ascii="Times New Roman"/>
                <w:b w:val="false"/>
                <w:i w:val="false"/>
                <w:color w:val="000000"/>
                <w:sz w:val="20"/>
              </w:rPr>
              <w:t>
7. Сусындарды таңбалау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95" w:id="4042"/>
          <w:p>
            <w:pPr>
              <w:spacing w:after="20"/>
              <w:ind w:left="20"/>
              <w:jc w:val="both"/>
            </w:pPr>
            <w:r>
              <w:rPr>
                <w:rFonts w:ascii="Times New Roman"/>
                <w:b w:val="false"/>
                <w:i w:val="false"/>
                <w:color w:val="000000"/>
                <w:sz w:val="20"/>
              </w:rPr>
              <w:t>
1. Суды сүзу</w:t>
            </w:r>
          </w:p>
          <w:bookmarkEnd w:id="4042"/>
          <w:p>
            <w:pPr>
              <w:spacing w:after="20"/>
              <w:ind w:left="20"/>
              <w:jc w:val="both"/>
            </w:pPr>
            <w:r>
              <w:rPr>
                <w:rFonts w:ascii="Times New Roman"/>
                <w:b w:val="false"/>
                <w:i w:val="false"/>
                <w:color w:val="000000"/>
                <w:sz w:val="20"/>
              </w:rPr>
              <w:t>
</w:t>
            </w:r>
            <w:r>
              <w:rPr>
                <w:rFonts w:ascii="Times New Roman"/>
                <w:b w:val="false"/>
                <w:i w:val="false"/>
                <w:color w:val="000000"/>
                <w:sz w:val="20"/>
              </w:rPr>
              <w:t>2. Ингредиенттерді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Сусындарды құю және орау</w:t>
            </w:r>
          </w:p>
          <w:p>
            <w:pPr>
              <w:spacing w:after="20"/>
              <w:ind w:left="20"/>
              <w:jc w:val="both"/>
            </w:pPr>
            <w:r>
              <w:rPr>
                <w:rFonts w:ascii="Times New Roman"/>
                <w:b w:val="false"/>
                <w:i w:val="false"/>
                <w:color w:val="000000"/>
                <w:sz w:val="20"/>
              </w:rPr>
              <w:t>
4. Сусындарды таңбалау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(өсімдік шаруашылығы)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2009799100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қант қоспалары 30 мас.%-дан астам, брикс саны 20-дан астам, бірақ 67-ден аспайтын алма шырыны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Шикізаттың және (немесе) жиынтықтаушы материалдардың белгілі бір түрінен тауар өндіру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98" w:id="4043"/>
          <w:p>
            <w:pPr>
              <w:spacing w:after="20"/>
              <w:ind w:left="20"/>
              <w:jc w:val="both"/>
            </w:pPr>
            <w:r>
              <w:rPr>
                <w:rFonts w:ascii="Times New Roman"/>
                <w:b w:val="false"/>
                <w:i w:val="false"/>
                <w:color w:val="000000"/>
                <w:sz w:val="20"/>
              </w:rPr>
              <w:t>
1. Шикізатты қабылдау</w:t>
            </w:r>
          </w:p>
          <w:bookmarkEnd w:id="4043"/>
          <w:p>
            <w:pPr>
              <w:spacing w:after="20"/>
              <w:ind w:left="20"/>
              <w:jc w:val="both"/>
            </w:pPr>
            <w:r>
              <w:rPr>
                <w:rFonts w:ascii="Times New Roman"/>
                <w:b w:val="false"/>
                <w:i w:val="false"/>
                <w:color w:val="000000"/>
                <w:sz w:val="20"/>
              </w:rPr>
              <w:t>
</w:t>
            </w:r>
            <w:r>
              <w:rPr>
                <w:rFonts w:ascii="Times New Roman"/>
                <w:b w:val="false"/>
                <w:i w:val="false"/>
                <w:color w:val="000000"/>
                <w:sz w:val="20"/>
              </w:rPr>
              <w:t>2. Суды өндіру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Суды сүзу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Сиропты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Аралас сироп немесе сусын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Сусындарды құю және орау</w:t>
            </w:r>
          </w:p>
          <w:p>
            <w:pPr>
              <w:spacing w:after="20"/>
              <w:ind w:left="20"/>
              <w:jc w:val="both"/>
            </w:pPr>
            <w:r>
              <w:rPr>
                <w:rFonts w:ascii="Times New Roman"/>
                <w:b w:val="false"/>
                <w:i w:val="false"/>
                <w:color w:val="000000"/>
                <w:sz w:val="20"/>
              </w:rPr>
              <w:t>
7. Сусындарды таңбалау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04" w:id="4044"/>
          <w:p>
            <w:pPr>
              <w:spacing w:after="20"/>
              <w:ind w:left="20"/>
              <w:jc w:val="both"/>
            </w:pPr>
            <w:r>
              <w:rPr>
                <w:rFonts w:ascii="Times New Roman"/>
                <w:b w:val="false"/>
                <w:i w:val="false"/>
                <w:color w:val="000000"/>
                <w:sz w:val="20"/>
              </w:rPr>
              <w:t>
1. Суды сүзу</w:t>
            </w:r>
          </w:p>
          <w:bookmarkEnd w:id="4044"/>
          <w:p>
            <w:pPr>
              <w:spacing w:after="20"/>
              <w:ind w:left="20"/>
              <w:jc w:val="both"/>
            </w:pPr>
            <w:r>
              <w:rPr>
                <w:rFonts w:ascii="Times New Roman"/>
                <w:b w:val="false"/>
                <w:i w:val="false"/>
                <w:color w:val="000000"/>
                <w:sz w:val="20"/>
              </w:rPr>
              <w:t>
</w:t>
            </w:r>
            <w:r>
              <w:rPr>
                <w:rFonts w:ascii="Times New Roman"/>
                <w:b w:val="false"/>
                <w:i w:val="false"/>
                <w:color w:val="000000"/>
                <w:sz w:val="20"/>
              </w:rPr>
              <w:t>2. Сиропты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Сусындарды құю және орау</w:t>
            </w:r>
          </w:p>
          <w:p>
            <w:pPr>
              <w:spacing w:after="20"/>
              <w:ind w:left="20"/>
              <w:jc w:val="both"/>
            </w:pPr>
            <w:r>
              <w:rPr>
                <w:rFonts w:ascii="Times New Roman"/>
                <w:b w:val="false"/>
                <w:i w:val="false"/>
                <w:color w:val="000000"/>
                <w:sz w:val="20"/>
              </w:rPr>
              <w:t>
4. Сусындарды таңбалау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(өсімдік шаруашылығы)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2009811100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Мүкжидек (vaccinium macrocarpon, vaccinium oxycoccos, vaccinium vitis-idea), брикс саны 67-ден асатын, таза салмағы 100 кг үшін 30 еуродан аспайтын құны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мүкжидек шырыны мүкжидек шырыны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Шикізаттың және (немесе) жиынтықтаушы материалдардың белгілі бір түрінен тауар өндіру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07" w:id="4045"/>
          <w:p>
            <w:pPr>
              <w:spacing w:after="20"/>
              <w:ind w:left="20"/>
              <w:jc w:val="both"/>
            </w:pPr>
            <w:r>
              <w:rPr>
                <w:rFonts w:ascii="Times New Roman"/>
                <w:b w:val="false"/>
                <w:i w:val="false"/>
                <w:color w:val="000000"/>
                <w:sz w:val="20"/>
              </w:rPr>
              <w:t>
1. Шикізатты қабылдау</w:t>
            </w:r>
          </w:p>
          <w:bookmarkEnd w:id="4045"/>
          <w:p>
            <w:pPr>
              <w:spacing w:after="20"/>
              <w:ind w:left="20"/>
              <w:jc w:val="both"/>
            </w:pPr>
            <w:r>
              <w:rPr>
                <w:rFonts w:ascii="Times New Roman"/>
                <w:b w:val="false"/>
                <w:i w:val="false"/>
                <w:color w:val="000000"/>
                <w:sz w:val="20"/>
              </w:rPr>
              <w:t>
</w:t>
            </w:r>
            <w:r>
              <w:rPr>
                <w:rFonts w:ascii="Times New Roman"/>
                <w:b w:val="false"/>
                <w:i w:val="false"/>
                <w:color w:val="000000"/>
                <w:sz w:val="20"/>
              </w:rPr>
              <w:t>2. Суды өндіру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Суды сүзу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Ингредиенттерді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Аралас сироп немесе сусын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Сусындарды құю және орау</w:t>
            </w:r>
          </w:p>
          <w:p>
            <w:pPr>
              <w:spacing w:after="20"/>
              <w:ind w:left="20"/>
              <w:jc w:val="both"/>
            </w:pPr>
            <w:r>
              <w:rPr>
                <w:rFonts w:ascii="Times New Roman"/>
                <w:b w:val="false"/>
                <w:i w:val="false"/>
                <w:color w:val="000000"/>
                <w:sz w:val="20"/>
              </w:rPr>
              <w:t>
7. Сусындарды таңбалау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13" w:id="4046"/>
          <w:p>
            <w:pPr>
              <w:spacing w:after="20"/>
              <w:ind w:left="20"/>
              <w:jc w:val="both"/>
            </w:pPr>
            <w:r>
              <w:rPr>
                <w:rFonts w:ascii="Times New Roman"/>
                <w:b w:val="false"/>
                <w:i w:val="false"/>
                <w:color w:val="000000"/>
                <w:sz w:val="20"/>
              </w:rPr>
              <w:t>
1. Суды сүзу</w:t>
            </w:r>
          </w:p>
          <w:bookmarkEnd w:id="4046"/>
          <w:p>
            <w:pPr>
              <w:spacing w:after="20"/>
              <w:ind w:left="20"/>
              <w:jc w:val="both"/>
            </w:pPr>
            <w:r>
              <w:rPr>
                <w:rFonts w:ascii="Times New Roman"/>
                <w:b w:val="false"/>
                <w:i w:val="false"/>
                <w:color w:val="000000"/>
                <w:sz w:val="20"/>
              </w:rPr>
              <w:t>
</w:t>
            </w:r>
            <w:r>
              <w:rPr>
                <w:rFonts w:ascii="Times New Roman"/>
                <w:b w:val="false"/>
                <w:i w:val="false"/>
                <w:color w:val="000000"/>
                <w:sz w:val="20"/>
              </w:rPr>
              <w:t>2. Ингредиенттерді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Құю және орау </w:t>
            </w:r>
          </w:p>
          <w:p>
            <w:pPr>
              <w:spacing w:after="20"/>
              <w:ind w:left="20"/>
              <w:jc w:val="both"/>
            </w:pPr>
            <w:r>
              <w:rPr>
                <w:rFonts w:ascii="Times New Roman"/>
                <w:b w:val="false"/>
                <w:i w:val="false"/>
                <w:color w:val="000000"/>
                <w:sz w:val="20"/>
              </w:rPr>
              <w:t>
4. Таңбалау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(өсімдік шаруашылығы)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2009811908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МҮКЖИДЕК ШЫРЫНЫ (VACCINIUM MACROCARPON, VACCINIUM OXYCOCCOS, VACCINIUM VITIS-IDEA), БРИКС САНЫ 67-ДЕН АСТАМ, ӨЗГЕ 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мүкжидек, қаражидек шырыны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Шикізаттың және (немесе) жиынтықтаушы материалдардың белгілі бір түрінен тауар өндіру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16" w:id="4047"/>
          <w:p>
            <w:pPr>
              <w:spacing w:after="20"/>
              <w:ind w:left="20"/>
              <w:jc w:val="both"/>
            </w:pPr>
            <w:r>
              <w:rPr>
                <w:rFonts w:ascii="Times New Roman"/>
                <w:b w:val="false"/>
                <w:i w:val="false"/>
                <w:color w:val="000000"/>
                <w:sz w:val="20"/>
              </w:rPr>
              <w:t>
1. Шикізатты қабылдау</w:t>
            </w:r>
          </w:p>
          <w:bookmarkEnd w:id="4047"/>
          <w:p>
            <w:pPr>
              <w:spacing w:after="20"/>
              <w:ind w:left="20"/>
              <w:jc w:val="both"/>
            </w:pPr>
            <w:r>
              <w:rPr>
                <w:rFonts w:ascii="Times New Roman"/>
                <w:b w:val="false"/>
                <w:i w:val="false"/>
                <w:color w:val="000000"/>
                <w:sz w:val="20"/>
              </w:rPr>
              <w:t>
</w:t>
            </w:r>
            <w:r>
              <w:rPr>
                <w:rFonts w:ascii="Times New Roman"/>
                <w:b w:val="false"/>
                <w:i w:val="false"/>
                <w:color w:val="000000"/>
                <w:sz w:val="20"/>
              </w:rPr>
              <w:t>2. Суды өндіру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Суды сүзу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Сиропты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Аралас сироп немесе сусын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Сусындарды құю және орау</w:t>
            </w:r>
          </w:p>
          <w:p>
            <w:pPr>
              <w:spacing w:after="20"/>
              <w:ind w:left="20"/>
              <w:jc w:val="both"/>
            </w:pPr>
            <w:r>
              <w:rPr>
                <w:rFonts w:ascii="Times New Roman"/>
                <w:b w:val="false"/>
                <w:i w:val="false"/>
                <w:color w:val="000000"/>
                <w:sz w:val="20"/>
              </w:rPr>
              <w:t>
7. Сусындарды таңбалау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22" w:id="4048"/>
          <w:p>
            <w:pPr>
              <w:spacing w:after="20"/>
              <w:ind w:left="20"/>
              <w:jc w:val="both"/>
            </w:pPr>
            <w:r>
              <w:rPr>
                <w:rFonts w:ascii="Times New Roman"/>
                <w:b w:val="false"/>
                <w:i w:val="false"/>
                <w:color w:val="000000"/>
                <w:sz w:val="20"/>
              </w:rPr>
              <w:t>
1. Суды сүзу</w:t>
            </w:r>
          </w:p>
          <w:bookmarkEnd w:id="4048"/>
          <w:p>
            <w:pPr>
              <w:spacing w:after="20"/>
              <w:ind w:left="20"/>
              <w:jc w:val="both"/>
            </w:pPr>
            <w:r>
              <w:rPr>
                <w:rFonts w:ascii="Times New Roman"/>
                <w:b w:val="false"/>
                <w:i w:val="false"/>
                <w:color w:val="000000"/>
                <w:sz w:val="20"/>
              </w:rPr>
              <w:t>
</w:t>
            </w:r>
            <w:r>
              <w:rPr>
                <w:rFonts w:ascii="Times New Roman"/>
                <w:b w:val="false"/>
                <w:i w:val="false"/>
                <w:color w:val="000000"/>
                <w:sz w:val="20"/>
              </w:rPr>
              <w:t>2. Сиропты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Сусындарды құю және орау</w:t>
            </w:r>
          </w:p>
          <w:p>
            <w:pPr>
              <w:spacing w:after="20"/>
              <w:ind w:left="20"/>
              <w:jc w:val="both"/>
            </w:pPr>
            <w:r>
              <w:rPr>
                <w:rFonts w:ascii="Times New Roman"/>
                <w:b w:val="false"/>
                <w:i w:val="false"/>
                <w:color w:val="000000"/>
                <w:sz w:val="20"/>
              </w:rPr>
              <w:t>
4. Сусындарды таңбалау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(өсімдік шаруашылығы)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2009893400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Тропикалық жемістерден алынған шырын, таза салмағы 100 кг үшін 30 еуродан аспайтын, брикс саны 67-ден асатын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тропикалық жемістерден алынған шырын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Шикізаттың және (немесе) жиынтықтаушы материалдардың белгілі бір түрінен тауар өндіру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25" w:id="4049"/>
          <w:p>
            <w:pPr>
              <w:spacing w:after="20"/>
              <w:ind w:left="20"/>
              <w:jc w:val="both"/>
            </w:pPr>
            <w:r>
              <w:rPr>
                <w:rFonts w:ascii="Times New Roman"/>
                <w:b w:val="false"/>
                <w:i w:val="false"/>
                <w:color w:val="000000"/>
                <w:sz w:val="20"/>
              </w:rPr>
              <w:t>
1. Шикізатты қабылдау</w:t>
            </w:r>
          </w:p>
          <w:bookmarkEnd w:id="4049"/>
          <w:p>
            <w:pPr>
              <w:spacing w:after="20"/>
              <w:ind w:left="20"/>
              <w:jc w:val="both"/>
            </w:pPr>
            <w:r>
              <w:rPr>
                <w:rFonts w:ascii="Times New Roman"/>
                <w:b w:val="false"/>
                <w:i w:val="false"/>
                <w:color w:val="000000"/>
                <w:sz w:val="20"/>
              </w:rPr>
              <w:t>
</w:t>
            </w:r>
            <w:r>
              <w:rPr>
                <w:rFonts w:ascii="Times New Roman"/>
                <w:b w:val="false"/>
                <w:i w:val="false"/>
                <w:color w:val="000000"/>
                <w:sz w:val="20"/>
              </w:rPr>
              <w:t>2. Суды өндіру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Суды сүзу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Сиропты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Аралас сироп немесе сусын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Сусындарды құю және орау</w:t>
            </w:r>
          </w:p>
          <w:p>
            <w:pPr>
              <w:spacing w:after="20"/>
              <w:ind w:left="20"/>
              <w:jc w:val="both"/>
            </w:pPr>
            <w:r>
              <w:rPr>
                <w:rFonts w:ascii="Times New Roman"/>
                <w:b w:val="false"/>
                <w:i w:val="false"/>
                <w:color w:val="000000"/>
                <w:sz w:val="20"/>
              </w:rPr>
              <w:t>
7. Сусындарды таңбалау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31" w:id="4050"/>
          <w:p>
            <w:pPr>
              <w:spacing w:after="20"/>
              <w:ind w:left="20"/>
              <w:jc w:val="both"/>
            </w:pPr>
            <w:r>
              <w:rPr>
                <w:rFonts w:ascii="Times New Roman"/>
                <w:b w:val="false"/>
                <w:i w:val="false"/>
                <w:color w:val="000000"/>
                <w:sz w:val="20"/>
              </w:rPr>
              <w:t>
1. Суды сүзу</w:t>
            </w:r>
          </w:p>
          <w:bookmarkEnd w:id="4050"/>
          <w:p>
            <w:pPr>
              <w:spacing w:after="20"/>
              <w:ind w:left="20"/>
              <w:jc w:val="both"/>
            </w:pPr>
            <w:r>
              <w:rPr>
                <w:rFonts w:ascii="Times New Roman"/>
                <w:b w:val="false"/>
                <w:i w:val="false"/>
                <w:color w:val="000000"/>
                <w:sz w:val="20"/>
              </w:rPr>
              <w:t>
</w:t>
            </w:r>
            <w:r>
              <w:rPr>
                <w:rFonts w:ascii="Times New Roman"/>
                <w:b w:val="false"/>
                <w:i w:val="false"/>
                <w:color w:val="000000"/>
                <w:sz w:val="20"/>
              </w:rPr>
              <w:t>2. Сиропты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Сусындарды құю және орау</w:t>
            </w:r>
          </w:p>
          <w:p>
            <w:pPr>
              <w:spacing w:after="20"/>
              <w:ind w:left="20"/>
              <w:jc w:val="both"/>
            </w:pPr>
            <w:r>
              <w:rPr>
                <w:rFonts w:ascii="Times New Roman"/>
                <w:b w:val="false"/>
                <w:i w:val="false"/>
                <w:color w:val="000000"/>
                <w:sz w:val="20"/>
              </w:rPr>
              <w:t>
4. Сусындарды таңбалау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(өсімдік шаруашылығы)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2009893500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100 кг таза салмағы үшін 30 евродан аспайтын басқа шырын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Шикізаттың және (немесе) жиынтықтаушы материалдардың белгілі бір түрінен тауар өндіру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34" w:id="4051"/>
          <w:p>
            <w:pPr>
              <w:spacing w:after="20"/>
              <w:ind w:left="20"/>
              <w:jc w:val="both"/>
            </w:pPr>
            <w:r>
              <w:rPr>
                <w:rFonts w:ascii="Times New Roman"/>
                <w:b w:val="false"/>
                <w:i w:val="false"/>
                <w:color w:val="000000"/>
                <w:sz w:val="20"/>
              </w:rPr>
              <w:t>
1. Шикізатты қабылдау</w:t>
            </w:r>
          </w:p>
          <w:bookmarkEnd w:id="4051"/>
          <w:p>
            <w:pPr>
              <w:spacing w:after="20"/>
              <w:ind w:left="20"/>
              <w:jc w:val="both"/>
            </w:pPr>
            <w:r>
              <w:rPr>
                <w:rFonts w:ascii="Times New Roman"/>
                <w:b w:val="false"/>
                <w:i w:val="false"/>
                <w:color w:val="000000"/>
                <w:sz w:val="20"/>
              </w:rPr>
              <w:t>
</w:t>
            </w:r>
            <w:r>
              <w:rPr>
                <w:rFonts w:ascii="Times New Roman"/>
                <w:b w:val="false"/>
                <w:i w:val="false"/>
                <w:color w:val="000000"/>
                <w:sz w:val="20"/>
              </w:rPr>
              <w:t>2. Суды өндіру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Суды сүзу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Сиропты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Аралас сироп немесе сусын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Сусындарды құю және орау</w:t>
            </w:r>
          </w:p>
          <w:p>
            <w:pPr>
              <w:spacing w:after="20"/>
              <w:ind w:left="20"/>
              <w:jc w:val="both"/>
            </w:pPr>
            <w:r>
              <w:rPr>
                <w:rFonts w:ascii="Times New Roman"/>
                <w:b w:val="false"/>
                <w:i w:val="false"/>
                <w:color w:val="000000"/>
                <w:sz w:val="20"/>
              </w:rPr>
              <w:t>
7. Сусындарды таңбалау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40" w:id="4052"/>
          <w:p>
            <w:pPr>
              <w:spacing w:after="20"/>
              <w:ind w:left="20"/>
              <w:jc w:val="both"/>
            </w:pPr>
            <w:r>
              <w:rPr>
                <w:rFonts w:ascii="Times New Roman"/>
                <w:b w:val="false"/>
                <w:i w:val="false"/>
                <w:color w:val="000000"/>
                <w:sz w:val="20"/>
              </w:rPr>
              <w:t>
1. Суды сүзу</w:t>
            </w:r>
          </w:p>
          <w:bookmarkEnd w:id="4052"/>
          <w:p>
            <w:pPr>
              <w:spacing w:after="20"/>
              <w:ind w:left="20"/>
              <w:jc w:val="both"/>
            </w:pPr>
            <w:r>
              <w:rPr>
                <w:rFonts w:ascii="Times New Roman"/>
                <w:b w:val="false"/>
                <w:i w:val="false"/>
                <w:color w:val="000000"/>
                <w:sz w:val="20"/>
              </w:rPr>
              <w:t>
</w:t>
            </w:r>
            <w:r>
              <w:rPr>
                <w:rFonts w:ascii="Times New Roman"/>
                <w:b w:val="false"/>
                <w:i w:val="false"/>
                <w:color w:val="000000"/>
                <w:sz w:val="20"/>
              </w:rPr>
              <w:t>2. Сиропты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Сусындарды құю және орау</w:t>
            </w:r>
          </w:p>
          <w:p>
            <w:pPr>
              <w:spacing w:after="20"/>
              <w:ind w:left="20"/>
              <w:jc w:val="both"/>
            </w:pPr>
            <w:r>
              <w:rPr>
                <w:rFonts w:ascii="Times New Roman"/>
                <w:b w:val="false"/>
                <w:i w:val="false"/>
                <w:color w:val="000000"/>
                <w:sz w:val="20"/>
              </w:rPr>
              <w:t>
4. Сусындарды таңбалау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(өсімдік шаруашылығы)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2009896300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Алмұрт шырыны, құрамында қант қоспалары 30 мас.%-дан аспайтын, брикс саны 67-ден аспайтын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Шикізаттың және (немесе) жиынтықтаушы материалдардың белгілі бір түрінен тауар өндіру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43" w:id="4053"/>
          <w:p>
            <w:pPr>
              <w:spacing w:after="20"/>
              <w:ind w:left="20"/>
              <w:jc w:val="both"/>
            </w:pPr>
            <w:r>
              <w:rPr>
                <w:rFonts w:ascii="Times New Roman"/>
                <w:b w:val="false"/>
                <w:i w:val="false"/>
                <w:color w:val="000000"/>
                <w:sz w:val="20"/>
              </w:rPr>
              <w:t>
1. Шикізатты қабылдау</w:t>
            </w:r>
          </w:p>
          <w:bookmarkEnd w:id="4053"/>
          <w:p>
            <w:pPr>
              <w:spacing w:after="20"/>
              <w:ind w:left="20"/>
              <w:jc w:val="both"/>
            </w:pPr>
            <w:r>
              <w:rPr>
                <w:rFonts w:ascii="Times New Roman"/>
                <w:b w:val="false"/>
                <w:i w:val="false"/>
                <w:color w:val="000000"/>
                <w:sz w:val="20"/>
              </w:rPr>
              <w:t>
</w:t>
            </w:r>
            <w:r>
              <w:rPr>
                <w:rFonts w:ascii="Times New Roman"/>
                <w:b w:val="false"/>
                <w:i w:val="false"/>
                <w:color w:val="000000"/>
                <w:sz w:val="20"/>
              </w:rPr>
              <w:t>2. Суды өндіру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Суды сүзу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Сиропты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Аралас сироп немесе сусын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Сусындарды құю және орау</w:t>
            </w:r>
          </w:p>
          <w:p>
            <w:pPr>
              <w:spacing w:after="20"/>
              <w:ind w:left="20"/>
              <w:jc w:val="both"/>
            </w:pPr>
            <w:r>
              <w:rPr>
                <w:rFonts w:ascii="Times New Roman"/>
                <w:b w:val="false"/>
                <w:i w:val="false"/>
                <w:color w:val="000000"/>
                <w:sz w:val="20"/>
              </w:rPr>
              <w:t>
7. Сусындарды таңбалау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49" w:id="4054"/>
          <w:p>
            <w:pPr>
              <w:spacing w:after="20"/>
              <w:ind w:left="20"/>
              <w:jc w:val="both"/>
            </w:pPr>
            <w:r>
              <w:rPr>
                <w:rFonts w:ascii="Times New Roman"/>
                <w:b w:val="false"/>
                <w:i w:val="false"/>
                <w:color w:val="000000"/>
                <w:sz w:val="20"/>
              </w:rPr>
              <w:t>
1. Суды сүзу</w:t>
            </w:r>
          </w:p>
          <w:bookmarkEnd w:id="4054"/>
          <w:p>
            <w:pPr>
              <w:spacing w:after="20"/>
              <w:ind w:left="20"/>
              <w:jc w:val="both"/>
            </w:pPr>
            <w:r>
              <w:rPr>
                <w:rFonts w:ascii="Times New Roman"/>
                <w:b w:val="false"/>
                <w:i w:val="false"/>
                <w:color w:val="000000"/>
                <w:sz w:val="20"/>
              </w:rPr>
              <w:t>
</w:t>
            </w:r>
            <w:r>
              <w:rPr>
                <w:rFonts w:ascii="Times New Roman"/>
                <w:b w:val="false"/>
                <w:i w:val="false"/>
                <w:color w:val="000000"/>
                <w:sz w:val="20"/>
              </w:rPr>
              <w:t>2. Сиропты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Сусындарды құю және орау</w:t>
            </w:r>
          </w:p>
          <w:p>
            <w:pPr>
              <w:spacing w:after="20"/>
              <w:ind w:left="20"/>
              <w:jc w:val="both"/>
            </w:pPr>
            <w:r>
              <w:rPr>
                <w:rFonts w:ascii="Times New Roman"/>
                <w:b w:val="false"/>
                <w:i w:val="false"/>
                <w:color w:val="000000"/>
                <w:sz w:val="20"/>
              </w:rPr>
              <w:t>
4. Сусындарды таңбалау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(өсімдік шаруашылығы)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2009896900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қант қоспалары жоқ, брикс саны 67-ден аспайтын алмұрт шырыны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Шикізаттың және (немесе) жиынтықтаушы материалдардың белгілі бір түрінен тауар өндіру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52" w:id="4055"/>
          <w:p>
            <w:pPr>
              <w:spacing w:after="20"/>
              <w:ind w:left="20"/>
              <w:jc w:val="both"/>
            </w:pPr>
            <w:r>
              <w:rPr>
                <w:rFonts w:ascii="Times New Roman"/>
                <w:b w:val="false"/>
                <w:i w:val="false"/>
                <w:color w:val="000000"/>
                <w:sz w:val="20"/>
              </w:rPr>
              <w:t>
1. Шикізатты қабылдау</w:t>
            </w:r>
          </w:p>
          <w:bookmarkEnd w:id="4055"/>
          <w:p>
            <w:pPr>
              <w:spacing w:after="20"/>
              <w:ind w:left="20"/>
              <w:jc w:val="both"/>
            </w:pPr>
            <w:r>
              <w:rPr>
                <w:rFonts w:ascii="Times New Roman"/>
                <w:b w:val="false"/>
                <w:i w:val="false"/>
                <w:color w:val="000000"/>
                <w:sz w:val="20"/>
              </w:rPr>
              <w:t>
</w:t>
            </w:r>
            <w:r>
              <w:rPr>
                <w:rFonts w:ascii="Times New Roman"/>
                <w:b w:val="false"/>
                <w:i w:val="false"/>
                <w:color w:val="000000"/>
                <w:sz w:val="20"/>
              </w:rPr>
              <w:t>2. Суды өндіру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Суды сүзу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Ингредиенттерді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Аралас сироп немесе сусын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Сусындарды құю және орау</w:t>
            </w:r>
          </w:p>
          <w:p>
            <w:pPr>
              <w:spacing w:after="20"/>
              <w:ind w:left="20"/>
              <w:jc w:val="both"/>
            </w:pPr>
            <w:r>
              <w:rPr>
                <w:rFonts w:ascii="Times New Roman"/>
                <w:b w:val="false"/>
                <w:i w:val="false"/>
                <w:color w:val="000000"/>
                <w:sz w:val="20"/>
              </w:rPr>
              <w:t>
7. Сусындарды таңбалау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58" w:id="4056"/>
          <w:p>
            <w:pPr>
              <w:spacing w:after="20"/>
              <w:ind w:left="20"/>
              <w:jc w:val="both"/>
            </w:pPr>
            <w:r>
              <w:rPr>
                <w:rFonts w:ascii="Times New Roman"/>
                <w:b w:val="false"/>
                <w:i w:val="false"/>
                <w:color w:val="000000"/>
                <w:sz w:val="20"/>
              </w:rPr>
              <w:t>
1. Суды сүзу</w:t>
            </w:r>
          </w:p>
          <w:bookmarkEnd w:id="4056"/>
          <w:p>
            <w:pPr>
              <w:spacing w:after="20"/>
              <w:ind w:left="20"/>
              <w:jc w:val="both"/>
            </w:pPr>
            <w:r>
              <w:rPr>
                <w:rFonts w:ascii="Times New Roman"/>
                <w:b w:val="false"/>
                <w:i w:val="false"/>
                <w:color w:val="000000"/>
                <w:sz w:val="20"/>
              </w:rPr>
              <w:t>
</w:t>
            </w:r>
            <w:r>
              <w:rPr>
                <w:rFonts w:ascii="Times New Roman"/>
                <w:b w:val="false"/>
                <w:i w:val="false"/>
                <w:color w:val="000000"/>
                <w:sz w:val="20"/>
              </w:rPr>
              <w:t>2. Ингредиенттерді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Сусындарды құю және орау</w:t>
            </w:r>
          </w:p>
          <w:p>
            <w:pPr>
              <w:spacing w:after="20"/>
              <w:ind w:left="20"/>
              <w:jc w:val="both"/>
            </w:pPr>
            <w:r>
              <w:rPr>
                <w:rFonts w:ascii="Times New Roman"/>
                <w:b w:val="false"/>
                <w:i w:val="false"/>
                <w:color w:val="000000"/>
                <w:sz w:val="20"/>
              </w:rPr>
              <w:t>
4. Сусындарды таңбалау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(өсімдік шаруашылығы)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2009897108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100 КГ ТАЗА САЛМАҒЫ ҮШІН 30 ЕВРОДАН АСАТЫН ШИЕ НЕМЕСЕ ТӘТТІ ШИЕ ШЫРЫНЫ, БАСҚАЛАРЫ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 немесе тәтті шие шырыны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Шикізаттың және (немесе) жиынтықтаушы материалдардың белгілі бір түрінен тауар өндіру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61" w:id="4057"/>
          <w:p>
            <w:pPr>
              <w:spacing w:after="20"/>
              <w:ind w:left="20"/>
              <w:jc w:val="both"/>
            </w:pPr>
            <w:r>
              <w:rPr>
                <w:rFonts w:ascii="Times New Roman"/>
                <w:b w:val="false"/>
                <w:i w:val="false"/>
                <w:color w:val="000000"/>
                <w:sz w:val="20"/>
              </w:rPr>
              <w:t>
1. Шикізатты қабылдау</w:t>
            </w:r>
          </w:p>
          <w:bookmarkEnd w:id="4057"/>
          <w:p>
            <w:pPr>
              <w:spacing w:after="20"/>
              <w:ind w:left="20"/>
              <w:jc w:val="both"/>
            </w:pPr>
            <w:r>
              <w:rPr>
                <w:rFonts w:ascii="Times New Roman"/>
                <w:b w:val="false"/>
                <w:i w:val="false"/>
                <w:color w:val="000000"/>
                <w:sz w:val="20"/>
              </w:rPr>
              <w:t>
</w:t>
            </w:r>
            <w:r>
              <w:rPr>
                <w:rFonts w:ascii="Times New Roman"/>
                <w:b w:val="false"/>
                <w:i w:val="false"/>
                <w:color w:val="000000"/>
                <w:sz w:val="20"/>
              </w:rPr>
              <w:t>2. Суды өндіру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Суды сүзу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Ингредиенттерді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Аралас сироп немесе сусын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Сусындарды құю және орау</w:t>
            </w:r>
          </w:p>
          <w:p>
            <w:pPr>
              <w:spacing w:after="20"/>
              <w:ind w:left="20"/>
              <w:jc w:val="both"/>
            </w:pPr>
            <w:r>
              <w:rPr>
                <w:rFonts w:ascii="Times New Roman"/>
                <w:b w:val="false"/>
                <w:i w:val="false"/>
                <w:color w:val="000000"/>
                <w:sz w:val="20"/>
              </w:rPr>
              <w:t>
7. Сусындарды таңбалау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67" w:id="4058"/>
          <w:p>
            <w:pPr>
              <w:spacing w:after="20"/>
              <w:ind w:left="20"/>
              <w:jc w:val="both"/>
            </w:pPr>
            <w:r>
              <w:rPr>
                <w:rFonts w:ascii="Times New Roman"/>
                <w:b w:val="false"/>
                <w:i w:val="false"/>
                <w:color w:val="000000"/>
                <w:sz w:val="20"/>
              </w:rPr>
              <w:t>
1. Суды сүзу</w:t>
            </w:r>
          </w:p>
          <w:bookmarkEnd w:id="4058"/>
          <w:p>
            <w:pPr>
              <w:spacing w:after="20"/>
              <w:ind w:left="20"/>
              <w:jc w:val="both"/>
            </w:pPr>
            <w:r>
              <w:rPr>
                <w:rFonts w:ascii="Times New Roman"/>
                <w:b w:val="false"/>
                <w:i w:val="false"/>
                <w:color w:val="000000"/>
                <w:sz w:val="20"/>
              </w:rPr>
              <w:t>
</w:t>
            </w:r>
            <w:r>
              <w:rPr>
                <w:rFonts w:ascii="Times New Roman"/>
                <w:b w:val="false"/>
                <w:i w:val="false"/>
                <w:color w:val="000000"/>
                <w:sz w:val="20"/>
              </w:rPr>
              <w:t>2. Ингредиенттерді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Сусындарды құю және орау</w:t>
            </w:r>
          </w:p>
          <w:p>
            <w:pPr>
              <w:spacing w:after="20"/>
              <w:ind w:left="20"/>
              <w:jc w:val="both"/>
            </w:pPr>
            <w:r>
              <w:rPr>
                <w:rFonts w:ascii="Times New Roman"/>
                <w:b w:val="false"/>
                <w:i w:val="false"/>
                <w:color w:val="000000"/>
                <w:sz w:val="20"/>
              </w:rPr>
              <w:t>
4. Сусындарды таңбалау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(өсімдік шаруашылығы)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2103100000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 тұздығы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 тұздығы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шикізаттың және (немесе) жиынтықтаушы материалдардың белгілі бір түрінен өндіру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70" w:id="4059"/>
          <w:p>
            <w:pPr>
              <w:spacing w:after="20"/>
              <w:ind w:left="20"/>
              <w:jc w:val="both"/>
            </w:pPr>
            <w:r>
              <w:rPr>
                <w:rFonts w:ascii="Times New Roman"/>
                <w:b w:val="false"/>
                <w:i w:val="false"/>
                <w:color w:val="000000"/>
                <w:sz w:val="20"/>
              </w:rPr>
              <w:t>
1. Жемістерді/көкөністерді сұрыптау</w:t>
            </w:r>
          </w:p>
          <w:bookmarkEnd w:id="4059"/>
          <w:p>
            <w:pPr>
              <w:spacing w:after="20"/>
              <w:ind w:left="20"/>
              <w:jc w:val="both"/>
            </w:pPr>
            <w:r>
              <w:rPr>
                <w:rFonts w:ascii="Times New Roman"/>
                <w:b w:val="false"/>
                <w:i w:val="false"/>
                <w:color w:val="000000"/>
                <w:sz w:val="20"/>
              </w:rPr>
              <w:t>
</w:t>
            </w:r>
            <w:r>
              <w:rPr>
                <w:rFonts w:ascii="Times New Roman"/>
                <w:b w:val="false"/>
                <w:i w:val="false"/>
                <w:color w:val="000000"/>
                <w:sz w:val="20"/>
              </w:rPr>
              <w:t>2. Жуу</w:t>
            </w:r>
          </w:p>
          <w:p>
            <w:pPr>
              <w:spacing w:after="20"/>
              <w:ind w:left="20"/>
              <w:jc w:val="both"/>
            </w:pPr>
            <w:r>
              <w:rPr>
                <w:rFonts w:ascii="Times New Roman"/>
                <w:b w:val="false"/>
                <w:i w:val="false"/>
                <w:color w:val="000000"/>
                <w:sz w:val="20"/>
              </w:rPr>
              <w:t>
</w:t>
            </w:r>
            <w:r>
              <w:rPr>
                <w:rFonts w:ascii="Times New Roman"/>
                <w:b w:val="false"/>
                <w:i w:val="false"/>
                <w:color w:val="000000"/>
                <w:sz w:val="20"/>
              </w:rPr>
              <w:t>3. Ұсақтау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Термиялық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Дәмдеуіштермен дәмдеу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Консервілеу</w:t>
            </w:r>
          </w:p>
          <w:p>
            <w:pPr>
              <w:spacing w:after="20"/>
              <w:ind w:left="20"/>
              <w:jc w:val="both"/>
            </w:pPr>
            <w:r>
              <w:rPr>
                <w:rFonts w:ascii="Times New Roman"/>
                <w:b w:val="false"/>
                <w:i w:val="false"/>
                <w:color w:val="000000"/>
                <w:sz w:val="20"/>
              </w:rPr>
              <w:t>
</w:t>
            </w:r>
            <w:r>
              <w:rPr>
                <w:rFonts w:ascii="Times New Roman"/>
                <w:b w:val="false"/>
                <w:i w:val="false"/>
                <w:color w:val="000000"/>
                <w:sz w:val="20"/>
              </w:rPr>
              <w:t>7. Азық-түлік ыдыстарын таңбалау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Тағамдық ыдыстарға өлшеп-орау</w:t>
            </w:r>
          </w:p>
          <w:p>
            <w:pPr>
              <w:spacing w:after="20"/>
              <w:ind w:left="20"/>
              <w:jc w:val="both"/>
            </w:pPr>
            <w:r>
              <w:rPr>
                <w:rFonts w:ascii="Times New Roman"/>
                <w:b w:val="false"/>
                <w:i w:val="false"/>
                <w:color w:val="000000"/>
                <w:sz w:val="20"/>
              </w:rPr>
              <w:t>
9. Сапаны бақылау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78" w:id="4060"/>
          <w:p>
            <w:pPr>
              <w:spacing w:after="20"/>
              <w:ind w:left="20"/>
              <w:jc w:val="both"/>
            </w:pPr>
            <w:r>
              <w:rPr>
                <w:rFonts w:ascii="Times New Roman"/>
                <w:b w:val="false"/>
                <w:i w:val="false"/>
                <w:color w:val="000000"/>
                <w:sz w:val="20"/>
              </w:rPr>
              <w:t>
1.Жемістер мен көкөністерді сұрыптау</w:t>
            </w:r>
          </w:p>
          <w:bookmarkEnd w:id="4060"/>
          <w:p>
            <w:pPr>
              <w:spacing w:after="20"/>
              <w:ind w:left="20"/>
              <w:jc w:val="both"/>
            </w:pPr>
            <w:r>
              <w:rPr>
                <w:rFonts w:ascii="Times New Roman"/>
                <w:b w:val="false"/>
                <w:i w:val="false"/>
                <w:color w:val="000000"/>
                <w:sz w:val="20"/>
              </w:rPr>
              <w:t>
</w:t>
            </w:r>
            <w:r>
              <w:rPr>
                <w:rFonts w:ascii="Times New Roman"/>
                <w:b w:val="false"/>
                <w:i w:val="false"/>
                <w:color w:val="000000"/>
                <w:sz w:val="20"/>
              </w:rPr>
              <w:t>2. Жуу</w:t>
            </w:r>
          </w:p>
          <w:p>
            <w:pPr>
              <w:spacing w:after="20"/>
              <w:ind w:left="20"/>
              <w:jc w:val="both"/>
            </w:pPr>
            <w:r>
              <w:rPr>
                <w:rFonts w:ascii="Times New Roman"/>
                <w:b w:val="false"/>
                <w:i w:val="false"/>
                <w:color w:val="000000"/>
                <w:sz w:val="20"/>
              </w:rPr>
              <w:t>
</w:t>
            </w:r>
            <w:r>
              <w:rPr>
                <w:rFonts w:ascii="Times New Roman"/>
                <w:b w:val="false"/>
                <w:i w:val="false"/>
                <w:color w:val="000000"/>
                <w:sz w:val="20"/>
              </w:rPr>
              <w:t>3.Термиялық өңдеу</w:t>
            </w:r>
          </w:p>
          <w:p>
            <w:pPr>
              <w:spacing w:after="20"/>
              <w:ind w:left="20"/>
              <w:jc w:val="both"/>
            </w:pPr>
            <w:r>
              <w:rPr>
                <w:rFonts w:ascii="Times New Roman"/>
                <w:b w:val="false"/>
                <w:i w:val="false"/>
                <w:color w:val="000000"/>
                <w:sz w:val="20"/>
              </w:rPr>
              <w:t>
4. Консервілеу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(өсімдік шаруашылығы)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2103200000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 кетчупі және өзге де томат тұздықтары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Қызанақ кетчупі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шикізаттың және (немесе) жиынтықтаушы материалдардың белгілі бір түрінен өндіру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81" w:id="4061"/>
          <w:p>
            <w:pPr>
              <w:spacing w:after="20"/>
              <w:ind w:left="20"/>
              <w:jc w:val="both"/>
            </w:pPr>
            <w:r>
              <w:rPr>
                <w:rFonts w:ascii="Times New Roman"/>
                <w:b w:val="false"/>
                <w:i w:val="false"/>
                <w:color w:val="000000"/>
                <w:sz w:val="20"/>
              </w:rPr>
              <w:t>
1. Шикізатты вакуумдық айдау</w:t>
            </w:r>
          </w:p>
          <w:bookmarkEnd w:id="4061"/>
          <w:p>
            <w:pPr>
              <w:spacing w:after="20"/>
              <w:ind w:left="20"/>
              <w:jc w:val="both"/>
            </w:pPr>
            <w:r>
              <w:rPr>
                <w:rFonts w:ascii="Times New Roman"/>
                <w:b w:val="false"/>
                <w:i w:val="false"/>
                <w:color w:val="000000"/>
                <w:sz w:val="20"/>
              </w:rPr>
              <w:t>
</w:t>
            </w:r>
            <w:r>
              <w:rPr>
                <w:rFonts w:ascii="Times New Roman"/>
                <w:b w:val="false"/>
                <w:i w:val="false"/>
                <w:color w:val="000000"/>
                <w:sz w:val="20"/>
              </w:rPr>
              <w:t>2. Дәмдеуіштермен дәмдеу, қайнату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Термиялық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Тағамдық ыдыстарға өлшеп-орау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Герметикалық тығындау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Консервілеу</w:t>
            </w:r>
          </w:p>
          <w:p>
            <w:pPr>
              <w:spacing w:after="20"/>
              <w:ind w:left="20"/>
              <w:jc w:val="both"/>
            </w:pPr>
            <w:r>
              <w:rPr>
                <w:rFonts w:ascii="Times New Roman"/>
                <w:b w:val="false"/>
                <w:i w:val="false"/>
                <w:color w:val="000000"/>
                <w:sz w:val="20"/>
              </w:rPr>
              <w:t>
</w:t>
            </w:r>
            <w:r>
              <w:rPr>
                <w:rFonts w:ascii="Times New Roman"/>
                <w:b w:val="false"/>
                <w:i w:val="false"/>
                <w:color w:val="000000"/>
                <w:sz w:val="20"/>
              </w:rPr>
              <w:t>7. Азық-түлік ыдыстарын таңбалау</w:t>
            </w:r>
          </w:p>
          <w:p>
            <w:pPr>
              <w:spacing w:after="20"/>
              <w:ind w:left="20"/>
              <w:jc w:val="both"/>
            </w:pPr>
            <w:r>
              <w:rPr>
                <w:rFonts w:ascii="Times New Roman"/>
                <w:b w:val="false"/>
                <w:i w:val="false"/>
                <w:color w:val="000000"/>
                <w:sz w:val="20"/>
              </w:rPr>
              <w:t>
8. Сапаны бақылау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88" w:id="4062"/>
          <w:p>
            <w:pPr>
              <w:spacing w:after="20"/>
              <w:ind w:left="20"/>
              <w:jc w:val="both"/>
            </w:pPr>
            <w:r>
              <w:rPr>
                <w:rFonts w:ascii="Times New Roman"/>
                <w:b w:val="false"/>
                <w:i w:val="false"/>
                <w:color w:val="000000"/>
                <w:sz w:val="20"/>
              </w:rPr>
              <w:t>
1. Вакуумдық айдау</w:t>
            </w:r>
          </w:p>
          <w:bookmarkEnd w:id="4062"/>
          <w:p>
            <w:pPr>
              <w:spacing w:after="20"/>
              <w:ind w:left="20"/>
              <w:jc w:val="both"/>
            </w:pPr>
            <w:r>
              <w:rPr>
                <w:rFonts w:ascii="Times New Roman"/>
                <w:b w:val="false"/>
                <w:i w:val="false"/>
                <w:color w:val="000000"/>
                <w:sz w:val="20"/>
              </w:rPr>
              <w:t>
</w:t>
            </w:r>
            <w:r>
              <w:rPr>
                <w:rFonts w:ascii="Times New Roman"/>
                <w:b w:val="false"/>
                <w:i w:val="false"/>
                <w:color w:val="000000"/>
                <w:sz w:val="20"/>
              </w:rPr>
              <w:t>2. Термиялық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Герметикалық жабу</w:t>
            </w:r>
          </w:p>
          <w:p>
            <w:pPr>
              <w:spacing w:after="20"/>
              <w:ind w:left="20"/>
              <w:jc w:val="both"/>
            </w:pPr>
            <w:r>
              <w:rPr>
                <w:rFonts w:ascii="Times New Roman"/>
                <w:b w:val="false"/>
                <w:i w:val="false"/>
                <w:color w:val="000000"/>
                <w:sz w:val="20"/>
              </w:rPr>
              <w:t>
4. Консервілеу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(өсімдік шаруашылығы)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2103200000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 кетчупі және өзге де томат тұздықтары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қызанақ тұздықтары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шикізаттың және (немесе) жиынтықтаушы материалдардың белгілі бір түрінен өндіру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91" w:id="4063"/>
          <w:p>
            <w:pPr>
              <w:spacing w:after="20"/>
              <w:ind w:left="20"/>
              <w:jc w:val="both"/>
            </w:pPr>
            <w:r>
              <w:rPr>
                <w:rFonts w:ascii="Times New Roman"/>
                <w:b w:val="false"/>
                <w:i w:val="false"/>
                <w:color w:val="000000"/>
                <w:sz w:val="20"/>
              </w:rPr>
              <w:t>
1. Жемістерді/көкөністерді сұрыптау</w:t>
            </w:r>
          </w:p>
          <w:bookmarkEnd w:id="4063"/>
          <w:p>
            <w:pPr>
              <w:spacing w:after="20"/>
              <w:ind w:left="20"/>
              <w:jc w:val="both"/>
            </w:pPr>
            <w:r>
              <w:rPr>
                <w:rFonts w:ascii="Times New Roman"/>
                <w:b w:val="false"/>
                <w:i w:val="false"/>
                <w:color w:val="000000"/>
                <w:sz w:val="20"/>
              </w:rPr>
              <w:t>
</w:t>
            </w:r>
            <w:r>
              <w:rPr>
                <w:rFonts w:ascii="Times New Roman"/>
                <w:b w:val="false"/>
                <w:i w:val="false"/>
                <w:color w:val="000000"/>
                <w:sz w:val="20"/>
              </w:rPr>
              <w:t>2. Жуу</w:t>
            </w:r>
          </w:p>
          <w:p>
            <w:pPr>
              <w:spacing w:after="20"/>
              <w:ind w:left="20"/>
              <w:jc w:val="both"/>
            </w:pPr>
            <w:r>
              <w:rPr>
                <w:rFonts w:ascii="Times New Roman"/>
                <w:b w:val="false"/>
                <w:i w:val="false"/>
                <w:color w:val="000000"/>
                <w:sz w:val="20"/>
              </w:rPr>
              <w:t>
</w:t>
            </w:r>
            <w:r>
              <w:rPr>
                <w:rFonts w:ascii="Times New Roman"/>
                <w:b w:val="false"/>
                <w:i w:val="false"/>
                <w:color w:val="000000"/>
                <w:sz w:val="20"/>
              </w:rPr>
              <w:t>3. Ұсақтау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Термиялық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Дәмдеуіштермен дәмдеу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Консервілеу</w:t>
            </w:r>
          </w:p>
          <w:p>
            <w:pPr>
              <w:spacing w:after="20"/>
              <w:ind w:left="20"/>
              <w:jc w:val="both"/>
            </w:pPr>
            <w:r>
              <w:rPr>
                <w:rFonts w:ascii="Times New Roman"/>
                <w:b w:val="false"/>
                <w:i w:val="false"/>
                <w:color w:val="000000"/>
                <w:sz w:val="20"/>
              </w:rPr>
              <w:t>
</w:t>
            </w:r>
            <w:r>
              <w:rPr>
                <w:rFonts w:ascii="Times New Roman"/>
                <w:b w:val="false"/>
                <w:i w:val="false"/>
                <w:color w:val="000000"/>
                <w:sz w:val="20"/>
              </w:rPr>
              <w:t>7. Азық-түлік ыдыстарын таңбалау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Тағамдық ыдыстарға өлшеп-орау</w:t>
            </w:r>
          </w:p>
          <w:p>
            <w:pPr>
              <w:spacing w:after="20"/>
              <w:ind w:left="20"/>
              <w:jc w:val="both"/>
            </w:pPr>
            <w:r>
              <w:rPr>
                <w:rFonts w:ascii="Times New Roman"/>
                <w:b w:val="false"/>
                <w:i w:val="false"/>
                <w:color w:val="000000"/>
                <w:sz w:val="20"/>
              </w:rPr>
              <w:t>
9. Сапаны бақылау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99" w:id="4064"/>
          <w:p>
            <w:pPr>
              <w:spacing w:after="20"/>
              <w:ind w:left="20"/>
              <w:jc w:val="both"/>
            </w:pPr>
            <w:r>
              <w:rPr>
                <w:rFonts w:ascii="Times New Roman"/>
                <w:b w:val="false"/>
                <w:i w:val="false"/>
                <w:color w:val="000000"/>
                <w:sz w:val="20"/>
              </w:rPr>
              <w:t>
1. Жемістер мен көкөністерді сұрыптау</w:t>
            </w:r>
          </w:p>
          <w:bookmarkEnd w:id="4064"/>
          <w:p>
            <w:pPr>
              <w:spacing w:after="20"/>
              <w:ind w:left="20"/>
              <w:jc w:val="both"/>
            </w:pPr>
            <w:r>
              <w:rPr>
                <w:rFonts w:ascii="Times New Roman"/>
                <w:b w:val="false"/>
                <w:i w:val="false"/>
                <w:color w:val="000000"/>
                <w:sz w:val="20"/>
              </w:rPr>
              <w:t>
</w:t>
            </w:r>
            <w:r>
              <w:rPr>
                <w:rFonts w:ascii="Times New Roman"/>
                <w:b w:val="false"/>
                <w:i w:val="false"/>
                <w:color w:val="000000"/>
                <w:sz w:val="20"/>
              </w:rPr>
              <w:t>2. Жуу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Термиялық өңдеу</w:t>
            </w:r>
          </w:p>
          <w:p>
            <w:pPr>
              <w:spacing w:after="20"/>
              <w:ind w:left="20"/>
              <w:jc w:val="both"/>
            </w:pPr>
            <w:r>
              <w:rPr>
                <w:rFonts w:ascii="Times New Roman"/>
                <w:b w:val="false"/>
                <w:i w:val="false"/>
                <w:color w:val="000000"/>
                <w:sz w:val="20"/>
              </w:rPr>
              <w:t>
4. Консервілеу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(өсімдік шаруашылығы)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2103909009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Тұздық дайындауға арналған өзге де өнімдер, дайын тұздықтар, дәмдік қоспалар немесе аралас тұздықтар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тұздықтар (чили тұздығы)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шикізаттың және (немесе) жиынтықтаушы материалдардың белгілі бір түрінен өндіру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02" w:id="4065"/>
          <w:p>
            <w:pPr>
              <w:spacing w:after="20"/>
              <w:ind w:left="20"/>
              <w:jc w:val="both"/>
            </w:pPr>
            <w:r>
              <w:rPr>
                <w:rFonts w:ascii="Times New Roman"/>
                <w:b w:val="false"/>
                <w:i w:val="false"/>
                <w:color w:val="000000"/>
                <w:sz w:val="20"/>
              </w:rPr>
              <w:t>
1. Шикізатты вакуумдық айдау</w:t>
            </w:r>
          </w:p>
          <w:bookmarkEnd w:id="4065"/>
          <w:p>
            <w:pPr>
              <w:spacing w:after="20"/>
              <w:ind w:left="20"/>
              <w:jc w:val="both"/>
            </w:pPr>
            <w:r>
              <w:rPr>
                <w:rFonts w:ascii="Times New Roman"/>
                <w:b w:val="false"/>
                <w:i w:val="false"/>
                <w:color w:val="000000"/>
                <w:sz w:val="20"/>
              </w:rPr>
              <w:t>
</w:t>
            </w:r>
            <w:r>
              <w:rPr>
                <w:rFonts w:ascii="Times New Roman"/>
                <w:b w:val="false"/>
                <w:i w:val="false"/>
                <w:color w:val="000000"/>
                <w:sz w:val="20"/>
              </w:rPr>
              <w:t>2. Дәмдеуіштермен дәмдеу, қайнату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3.Термиялық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Тағамдық ыдыстарға өлшеп-орау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Герметикалық тығындау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Консервілеу</w:t>
            </w:r>
          </w:p>
          <w:p>
            <w:pPr>
              <w:spacing w:after="20"/>
              <w:ind w:left="20"/>
              <w:jc w:val="both"/>
            </w:pPr>
            <w:r>
              <w:rPr>
                <w:rFonts w:ascii="Times New Roman"/>
                <w:b w:val="false"/>
                <w:i w:val="false"/>
                <w:color w:val="000000"/>
                <w:sz w:val="20"/>
              </w:rPr>
              <w:t>
</w:t>
            </w:r>
            <w:r>
              <w:rPr>
                <w:rFonts w:ascii="Times New Roman"/>
                <w:b w:val="false"/>
                <w:i w:val="false"/>
                <w:color w:val="000000"/>
                <w:sz w:val="20"/>
              </w:rPr>
              <w:t>7. Азық-түлік ыдыстарын таңбалау</w:t>
            </w:r>
          </w:p>
          <w:p>
            <w:pPr>
              <w:spacing w:after="20"/>
              <w:ind w:left="20"/>
              <w:jc w:val="both"/>
            </w:pPr>
            <w:r>
              <w:rPr>
                <w:rFonts w:ascii="Times New Roman"/>
                <w:b w:val="false"/>
                <w:i w:val="false"/>
                <w:color w:val="000000"/>
                <w:sz w:val="20"/>
              </w:rPr>
              <w:t>
8. Сапаны бақылау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09" w:id="4066"/>
          <w:p>
            <w:pPr>
              <w:spacing w:after="20"/>
              <w:ind w:left="20"/>
              <w:jc w:val="both"/>
            </w:pPr>
            <w:r>
              <w:rPr>
                <w:rFonts w:ascii="Times New Roman"/>
                <w:b w:val="false"/>
                <w:i w:val="false"/>
                <w:color w:val="000000"/>
                <w:sz w:val="20"/>
              </w:rPr>
              <w:t>
1. Вакуумдық айдау</w:t>
            </w:r>
          </w:p>
          <w:bookmarkEnd w:id="4066"/>
          <w:p>
            <w:pPr>
              <w:spacing w:after="20"/>
              <w:ind w:left="20"/>
              <w:jc w:val="both"/>
            </w:pPr>
            <w:r>
              <w:rPr>
                <w:rFonts w:ascii="Times New Roman"/>
                <w:b w:val="false"/>
                <w:i w:val="false"/>
                <w:color w:val="000000"/>
                <w:sz w:val="20"/>
              </w:rPr>
              <w:t>
</w:t>
            </w:r>
            <w:r>
              <w:rPr>
                <w:rFonts w:ascii="Times New Roman"/>
                <w:b w:val="false"/>
                <w:i w:val="false"/>
                <w:color w:val="000000"/>
                <w:sz w:val="20"/>
              </w:rPr>
              <w:t>2. Термиялық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Герметикалық жабу</w:t>
            </w:r>
          </w:p>
          <w:p>
            <w:pPr>
              <w:spacing w:after="20"/>
              <w:ind w:left="20"/>
              <w:jc w:val="both"/>
            </w:pPr>
            <w:r>
              <w:rPr>
                <w:rFonts w:ascii="Times New Roman"/>
                <w:b w:val="false"/>
                <w:i w:val="false"/>
                <w:color w:val="000000"/>
                <w:sz w:val="20"/>
              </w:rPr>
              <w:t>
4. Консервілеу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(өсімдік шаруашылығы)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2106909804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немесе улы майлардың немесе майлардың немесе олардың фракцияларының тағамдық қоспалары немесе дайын өнімдері,сода. 15 мас.-тан астам% сүт майлары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Өсімдік-кілегейлі спред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шикізаттың және (немесе) жиынтықтаушы материалдардың белгілі бір түрінен өндіру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12" w:id="4067"/>
          <w:p>
            <w:pPr>
              <w:spacing w:after="20"/>
              <w:ind w:left="20"/>
              <w:jc w:val="both"/>
            </w:pPr>
            <w:r>
              <w:rPr>
                <w:rFonts w:ascii="Times New Roman"/>
                <w:b w:val="false"/>
                <w:i w:val="false"/>
                <w:color w:val="000000"/>
                <w:sz w:val="20"/>
              </w:rPr>
              <w:t>
1. Шикізатты қабылдау</w:t>
            </w:r>
          </w:p>
          <w:bookmarkEnd w:id="4067"/>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Сүт өнімдерін қалпына келтіру және пастерлеу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Эмульгаторды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Эмульсияны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Эмульсияны пастерлеу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Салқындату және кристалдану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8. Сапаны бақылау</w:t>
            </w:r>
          </w:p>
          <w:p>
            <w:pPr>
              <w:spacing w:after="20"/>
              <w:ind w:left="20"/>
              <w:jc w:val="both"/>
            </w:pPr>
            <w:r>
              <w:rPr>
                <w:rFonts w:ascii="Times New Roman"/>
                <w:b w:val="false"/>
                <w:i w:val="false"/>
                <w:color w:val="000000"/>
                <w:sz w:val="20"/>
              </w:rPr>
              <w:t>
9. Қаптау және орау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20" w:id="4068"/>
          <w:p>
            <w:pPr>
              <w:spacing w:after="20"/>
              <w:ind w:left="20"/>
              <w:jc w:val="both"/>
            </w:pPr>
            <w:r>
              <w:rPr>
                <w:rFonts w:ascii="Times New Roman"/>
                <w:b w:val="false"/>
                <w:i w:val="false"/>
                <w:color w:val="000000"/>
                <w:sz w:val="20"/>
              </w:rPr>
              <w:t>
1. Шикізатты дайындау</w:t>
            </w:r>
          </w:p>
          <w:bookmarkEnd w:id="4068"/>
          <w:p>
            <w:pPr>
              <w:spacing w:after="20"/>
              <w:ind w:left="20"/>
              <w:jc w:val="both"/>
            </w:pPr>
            <w:r>
              <w:rPr>
                <w:rFonts w:ascii="Times New Roman"/>
                <w:b w:val="false"/>
                <w:i w:val="false"/>
                <w:color w:val="000000"/>
                <w:sz w:val="20"/>
              </w:rPr>
              <w:t>
</w:t>
            </w:r>
            <w:r>
              <w:rPr>
                <w:rFonts w:ascii="Times New Roman"/>
                <w:b w:val="false"/>
                <w:i w:val="false"/>
                <w:color w:val="000000"/>
                <w:sz w:val="20"/>
              </w:rPr>
              <w:t>2. Сүт өнімдерін қалпына келтіру және пастерлеу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Эмульсияны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Эмульсияны пастерлеу</w:t>
            </w:r>
          </w:p>
          <w:p>
            <w:pPr>
              <w:spacing w:after="20"/>
              <w:ind w:left="20"/>
              <w:jc w:val="both"/>
            </w:pPr>
            <w:r>
              <w:rPr>
                <w:rFonts w:ascii="Times New Roman"/>
                <w:b w:val="false"/>
                <w:i w:val="false"/>
                <w:color w:val="000000"/>
                <w:sz w:val="20"/>
              </w:rPr>
              <w:t>
5. Салқындату және кристалдану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(өсімдік шаруашылығы)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2201101100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минералды сулар, газдалмаған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минералды сулар, газдалмаған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Шикізаттың және (немесе) жиынтықтаушы материалдардың белгілі бір түрінен тауар өндіру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24" w:id="4069"/>
          <w:p>
            <w:pPr>
              <w:spacing w:after="20"/>
              <w:ind w:left="20"/>
              <w:jc w:val="both"/>
            </w:pPr>
            <w:r>
              <w:rPr>
                <w:rFonts w:ascii="Times New Roman"/>
                <w:b w:val="false"/>
                <w:i w:val="false"/>
                <w:color w:val="000000"/>
                <w:sz w:val="20"/>
              </w:rPr>
              <w:t>
1. Шикізатты қабылдау</w:t>
            </w:r>
          </w:p>
          <w:bookmarkEnd w:id="4069"/>
          <w:p>
            <w:pPr>
              <w:spacing w:after="20"/>
              <w:ind w:left="20"/>
              <w:jc w:val="both"/>
            </w:pPr>
            <w:r>
              <w:rPr>
                <w:rFonts w:ascii="Times New Roman"/>
                <w:b w:val="false"/>
                <w:i w:val="false"/>
                <w:color w:val="000000"/>
                <w:sz w:val="20"/>
              </w:rPr>
              <w:t>
</w:t>
            </w:r>
            <w:r>
              <w:rPr>
                <w:rFonts w:ascii="Times New Roman"/>
                <w:b w:val="false"/>
                <w:i w:val="false"/>
                <w:color w:val="000000"/>
                <w:sz w:val="20"/>
              </w:rPr>
              <w:t>2. Суды өндіру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Суды сүзу</w:t>
            </w:r>
          </w:p>
          <w:p>
            <w:pPr>
              <w:spacing w:after="20"/>
              <w:ind w:left="20"/>
              <w:jc w:val="both"/>
            </w:pPr>
            <w:r>
              <w:rPr>
                <w:rFonts w:ascii="Times New Roman"/>
                <w:b w:val="false"/>
                <w:i w:val="false"/>
                <w:color w:val="000000"/>
                <w:sz w:val="20"/>
              </w:rPr>
              <w:t>
</w:t>
            </w:r>
            <w:r>
              <w:rPr>
                <w:rFonts w:ascii="Times New Roman"/>
                <w:b w:val="false"/>
                <w:i w:val="false"/>
                <w:color w:val="000000"/>
                <w:sz w:val="20"/>
              </w:rPr>
              <w:t>4. Құю және орау</w:t>
            </w:r>
          </w:p>
          <w:p>
            <w:pPr>
              <w:spacing w:after="20"/>
              <w:ind w:left="20"/>
              <w:jc w:val="both"/>
            </w:pPr>
            <w:r>
              <w:rPr>
                <w:rFonts w:ascii="Times New Roman"/>
                <w:b w:val="false"/>
                <w:i w:val="false"/>
                <w:color w:val="000000"/>
                <w:sz w:val="20"/>
              </w:rPr>
              <w:t>
5. Таңбалау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28" w:id="4070"/>
          <w:p>
            <w:pPr>
              <w:spacing w:after="20"/>
              <w:ind w:left="20"/>
              <w:jc w:val="both"/>
            </w:pPr>
            <w:r>
              <w:rPr>
                <w:rFonts w:ascii="Times New Roman"/>
                <w:b w:val="false"/>
                <w:i w:val="false"/>
                <w:color w:val="000000"/>
                <w:sz w:val="20"/>
              </w:rPr>
              <w:t>
1. Суды сүзу</w:t>
            </w:r>
          </w:p>
          <w:bookmarkEnd w:id="4070"/>
          <w:p>
            <w:pPr>
              <w:spacing w:after="20"/>
              <w:ind w:left="20"/>
              <w:jc w:val="both"/>
            </w:pPr>
            <w:r>
              <w:rPr>
                <w:rFonts w:ascii="Times New Roman"/>
                <w:b w:val="false"/>
                <w:i w:val="false"/>
                <w:color w:val="000000"/>
                <w:sz w:val="20"/>
              </w:rPr>
              <w:t>
</w:t>
            </w:r>
            <w:r>
              <w:rPr>
                <w:rFonts w:ascii="Times New Roman"/>
                <w:b w:val="false"/>
                <w:i w:val="false"/>
                <w:color w:val="000000"/>
                <w:sz w:val="20"/>
              </w:rPr>
              <w:t>2. Құю және орау</w:t>
            </w:r>
          </w:p>
          <w:p>
            <w:pPr>
              <w:spacing w:after="20"/>
              <w:ind w:left="20"/>
              <w:jc w:val="both"/>
            </w:pPr>
            <w:r>
              <w:rPr>
                <w:rFonts w:ascii="Times New Roman"/>
                <w:b w:val="false"/>
                <w:i w:val="false"/>
                <w:color w:val="000000"/>
                <w:sz w:val="20"/>
              </w:rPr>
              <w:t>
3. Таңбалау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(өсімдік шаруашылығы)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2201101900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табиғи минералды сулар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табиғи минералды сулар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Шикізаттың және (немесе) жиынтықтаушы материалдардың белгілі бір түрінен тауар өндіру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30" w:id="4071"/>
          <w:p>
            <w:pPr>
              <w:spacing w:after="20"/>
              <w:ind w:left="20"/>
              <w:jc w:val="both"/>
            </w:pPr>
            <w:r>
              <w:rPr>
                <w:rFonts w:ascii="Times New Roman"/>
                <w:b w:val="false"/>
                <w:i w:val="false"/>
                <w:color w:val="000000"/>
                <w:sz w:val="20"/>
              </w:rPr>
              <w:t>
1. Шикізатты қабылдау</w:t>
            </w:r>
          </w:p>
          <w:bookmarkEnd w:id="4071"/>
          <w:p>
            <w:pPr>
              <w:spacing w:after="20"/>
              <w:ind w:left="20"/>
              <w:jc w:val="both"/>
            </w:pPr>
            <w:r>
              <w:rPr>
                <w:rFonts w:ascii="Times New Roman"/>
                <w:b w:val="false"/>
                <w:i w:val="false"/>
                <w:color w:val="000000"/>
                <w:sz w:val="20"/>
              </w:rPr>
              <w:t>
</w:t>
            </w:r>
            <w:r>
              <w:rPr>
                <w:rFonts w:ascii="Times New Roman"/>
                <w:b w:val="false"/>
                <w:i w:val="false"/>
                <w:color w:val="000000"/>
                <w:sz w:val="20"/>
              </w:rPr>
              <w:t>2. Суды өндіру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Суды сүзу</w:t>
            </w:r>
          </w:p>
          <w:p>
            <w:pPr>
              <w:spacing w:after="20"/>
              <w:ind w:left="20"/>
              <w:jc w:val="both"/>
            </w:pPr>
            <w:r>
              <w:rPr>
                <w:rFonts w:ascii="Times New Roman"/>
                <w:b w:val="false"/>
                <w:i w:val="false"/>
                <w:color w:val="000000"/>
                <w:sz w:val="20"/>
              </w:rPr>
              <w:t>
</w:t>
            </w:r>
            <w:r>
              <w:rPr>
                <w:rFonts w:ascii="Times New Roman"/>
                <w:b w:val="false"/>
                <w:i w:val="false"/>
                <w:color w:val="000000"/>
                <w:sz w:val="20"/>
              </w:rPr>
              <w:t>4. Құю және орау</w:t>
            </w:r>
          </w:p>
          <w:p>
            <w:pPr>
              <w:spacing w:after="20"/>
              <w:ind w:left="20"/>
              <w:jc w:val="both"/>
            </w:pPr>
            <w:r>
              <w:rPr>
                <w:rFonts w:ascii="Times New Roman"/>
                <w:b w:val="false"/>
                <w:i w:val="false"/>
                <w:color w:val="000000"/>
                <w:sz w:val="20"/>
              </w:rPr>
              <w:t>
5. Таңбалау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34" w:id="4072"/>
          <w:p>
            <w:pPr>
              <w:spacing w:after="20"/>
              <w:ind w:left="20"/>
              <w:jc w:val="both"/>
            </w:pPr>
            <w:r>
              <w:rPr>
                <w:rFonts w:ascii="Times New Roman"/>
                <w:b w:val="false"/>
                <w:i w:val="false"/>
                <w:color w:val="000000"/>
                <w:sz w:val="20"/>
              </w:rPr>
              <w:t>
1. Суды сүзу</w:t>
            </w:r>
          </w:p>
          <w:bookmarkEnd w:id="4072"/>
          <w:p>
            <w:pPr>
              <w:spacing w:after="20"/>
              <w:ind w:left="20"/>
              <w:jc w:val="both"/>
            </w:pPr>
            <w:r>
              <w:rPr>
                <w:rFonts w:ascii="Times New Roman"/>
                <w:b w:val="false"/>
                <w:i w:val="false"/>
                <w:color w:val="000000"/>
                <w:sz w:val="20"/>
              </w:rPr>
              <w:t>
</w:t>
            </w:r>
            <w:r>
              <w:rPr>
                <w:rFonts w:ascii="Times New Roman"/>
                <w:b w:val="false"/>
                <w:i w:val="false"/>
                <w:color w:val="000000"/>
                <w:sz w:val="20"/>
              </w:rPr>
              <w:t>2. Құю және орау</w:t>
            </w:r>
          </w:p>
          <w:p>
            <w:pPr>
              <w:spacing w:after="20"/>
              <w:ind w:left="20"/>
              <w:jc w:val="both"/>
            </w:pPr>
            <w:r>
              <w:rPr>
                <w:rFonts w:ascii="Times New Roman"/>
                <w:b w:val="false"/>
                <w:i w:val="false"/>
                <w:color w:val="000000"/>
                <w:sz w:val="20"/>
              </w:rPr>
              <w:t>
3. Таңбалау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(өсімдік шаруашылығы)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2201109000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минералды және газдалған сулар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минералды және газдалған сулар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Шикізаттың және (немесе) жиынтықтаушы материалдардың белгілі бір түрінен тауар өндіру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36" w:id="4073"/>
          <w:p>
            <w:pPr>
              <w:spacing w:after="20"/>
              <w:ind w:left="20"/>
              <w:jc w:val="both"/>
            </w:pPr>
            <w:r>
              <w:rPr>
                <w:rFonts w:ascii="Times New Roman"/>
                <w:b w:val="false"/>
                <w:i w:val="false"/>
                <w:color w:val="000000"/>
                <w:sz w:val="20"/>
              </w:rPr>
              <w:t>
1. Шикізатты қабылдау</w:t>
            </w:r>
          </w:p>
          <w:bookmarkEnd w:id="4073"/>
          <w:p>
            <w:pPr>
              <w:spacing w:after="20"/>
              <w:ind w:left="20"/>
              <w:jc w:val="both"/>
            </w:pPr>
            <w:r>
              <w:rPr>
                <w:rFonts w:ascii="Times New Roman"/>
                <w:b w:val="false"/>
                <w:i w:val="false"/>
                <w:color w:val="000000"/>
                <w:sz w:val="20"/>
              </w:rPr>
              <w:t>
</w:t>
            </w:r>
            <w:r>
              <w:rPr>
                <w:rFonts w:ascii="Times New Roman"/>
                <w:b w:val="false"/>
                <w:i w:val="false"/>
                <w:color w:val="000000"/>
                <w:sz w:val="20"/>
              </w:rPr>
              <w:t>2. Суды өндіру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Суды сүзу</w:t>
            </w:r>
          </w:p>
          <w:p>
            <w:pPr>
              <w:spacing w:after="20"/>
              <w:ind w:left="20"/>
              <w:jc w:val="both"/>
            </w:pPr>
            <w:r>
              <w:rPr>
                <w:rFonts w:ascii="Times New Roman"/>
                <w:b w:val="false"/>
                <w:i w:val="false"/>
                <w:color w:val="000000"/>
                <w:sz w:val="20"/>
              </w:rPr>
              <w:t>
</w:t>
            </w:r>
            <w:r>
              <w:rPr>
                <w:rFonts w:ascii="Times New Roman"/>
                <w:b w:val="false"/>
                <w:i w:val="false"/>
                <w:color w:val="000000"/>
                <w:sz w:val="20"/>
              </w:rPr>
              <w:t>4. Құю және орау</w:t>
            </w:r>
          </w:p>
          <w:p>
            <w:pPr>
              <w:spacing w:after="20"/>
              <w:ind w:left="20"/>
              <w:jc w:val="both"/>
            </w:pPr>
            <w:r>
              <w:rPr>
                <w:rFonts w:ascii="Times New Roman"/>
                <w:b w:val="false"/>
                <w:i w:val="false"/>
                <w:color w:val="000000"/>
                <w:sz w:val="20"/>
              </w:rPr>
              <w:t>
5. Таңбалау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40" w:id="4074"/>
          <w:p>
            <w:pPr>
              <w:spacing w:after="20"/>
              <w:ind w:left="20"/>
              <w:jc w:val="both"/>
            </w:pPr>
            <w:r>
              <w:rPr>
                <w:rFonts w:ascii="Times New Roman"/>
                <w:b w:val="false"/>
                <w:i w:val="false"/>
                <w:color w:val="000000"/>
                <w:sz w:val="20"/>
              </w:rPr>
              <w:t>
1. Суды сүзу</w:t>
            </w:r>
          </w:p>
          <w:bookmarkEnd w:id="4074"/>
          <w:p>
            <w:pPr>
              <w:spacing w:after="20"/>
              <w:ind w:left="20"/>
              <w:jc w:val="both"/>
            </w:pPr>
            <w:r>
              <w:rPr>
                <w:rFonts w:ascii="Times New Roman"/>
                <w:b w:val="false"/>
                <w:i w:val="false"/>
                <w:color w:val="000000"/>
                <w:sz w:val="20"/>
              </w:rPr>
              <w:t>
</w:t>
            </w:r>
            <w:r>
              <w:rPr>
                <w:rFonts w:ascii="Times New Roman"/>
                <w:b w:val="false"/>
                <w:i w:val="false"/>
                <w:color w:val="000000"/>
                <w:sz w:val="20"/>
              </w:rPr>
              <w:t>2. Құю және орау</w:t>
            </w:r>
          </w:p>
          <w:p>
            <w:pPr>
              <w:spacing w:after="20"/>
              <w:ind w:left="20"/>
              <w:jc w:val="both"/>
            </w:pPr>
            <w:r>
              <w:rPr>
                <w:rFonts w:ascii="Times New Roman"/>
                <w:b w:val="false"/>
                <w:i w:val="false"/>
                <w:color w:val="000000"/>
                <w:sz w:val="20"/>
              </w:rPr>
              <w:t>
3. Таңбалау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(өсімдік шаруашылығы)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2201900000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сулар, соның ішінде табиғи немесе жасанды минералды сулар, қант қосылмаған газдалған сулар немесе т.б. Тәттілендіретін немесе хош иістендіргіш заттардың; мұз бен қардың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минералды сулар, газдалмаған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шикізаттың және (немесе) жиынтықтаушы материалдардың белгілі бір түрінен өндіру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42" w:id="4075"/>
          <w:p>
            <w:pPr>
              <w:spacing w:after="20"/>
              <w:ind w:left="20"/>
              <w:jc w:val="both"/>
            </w:pPr>
            <w:r>
              <w:rPr>
                <w:rFonts w:ascii="Times New Roman"/>
                <w:b w:val="false"/>
                <w:i w:val="false"/>
                <w:color w:val="000000"/>
                <w:sz w:val="20"/>
              </w:rPr>
              <w:t>
1. Шикізатты қабылдау</w:t>
            </w:r>
          </w:p>
          <w:bookmarkEnd w:id="4075"/>
          <w:p>
            <w:pPr>
              <w:spacing w:after="20"/>
              <w:ind w:left="20"/>
              <w:jc w:val="both"/>
            </w:pPr>
            <w:r>
              <w:rPr>
                <w:rFonts w:ascii="Times New Roman"/>
                <w:b w:val="false"/>
                <w:i w:val="false"/>
                <w:color w:val="000000"/>
                <w:sz w:val="20"/>
              </w:rPr>
              <w:t>
</w:t>
            </w:r>
            <w:r>
              <w:rPr>
                <w:rFonts w:ascii="Times New Roman"/>
                <w:b w:val="false"/>
                <w:i w:val="false"/>
                <w:color w:val="000000"/>
                <w:sz w:val="20"/>
              </w:rPr>
              <w:t>2. Суды өндіру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Суды сүзу</w:t>
            </w:r>
          </w:p>
          <w:p>
            <w:pPr>
              <w:spacing w:after="20"/>
              <w:ind w:left="20"/>
              <w:jc w:val="both"/>
            </w:pPr>
            <w:r>
              <w:rPr>
                <w:rFonts w:ascii="Times New Roman"/>
                <w:b w:val="false"/>
                <w:i w:val="false"/>
                <w:color w:val="000000"/>
                <w:sz w:val="20"/>
              </w:rPr>
              <w:t>
</w:t>
            </w:r>
            <w:r>
              <w:rPr>
                <w:rFonts w:ascii="Times New Roman"/>
                <w:b w:val="false"/>
                <w:i w:val="false"/>
                <w:color w:val="000000"/>
                <w:sz w:val="20"/>
              </w:rPr>
              <w:t>4. Суды құю және орау</w:t>
            </w:r>
          </w:p>
          <w:p>
            <w:pPr>
              <w:spacing w:after="20"/>
              <w:ind w:left="20"/>
              <w:jc w:val="both"/>
            </w:pPr>
            <w:r>
              <w:rPr>
                <w:rFonts w:ascii="Times New Roman"/>
                <w:b w:val="false"/>
                <w:i w:val="false"/>
                <w:color w:val="000000"/>
                <w:sz w:val="20"/>
              </w:rPr>
              <w:t>
5. Суды таңбалау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46" w:id="4076"/>
          <w:p>
            <w:pPr>
              <w:spacing w:after="20"/>
              <w:ind w:left="20"/>
              <w:jc w:val="both"/>
            </w:pPr>
            <w:r>
              <w:rPr>
                <w:rFonts w:ascii="Times New Roman"/>
                <w:b w:val="false"/>
                <w:i w:val="false"/>
                <w:color w:val="000000"/>
                <w:sz w:val="20"/>
              </w:rPr>
              <w:t>
1. Суды сүзу</w:t>
            </w:r>
          </w:p>
          <w:bookmarkEnd w:id="407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Құю және орау </w:t>
            </w:r>
          </w:p>
          <w:p>
            <w:pPr>
              <w:spacing w:after="20"/>
              <w:ind w:left="20"/>
              <w:jc w:val="both"/>
            </w:pPr>
            <w:r>
              <w:rPr>
                <w:rFonts w:ascii="Times New Roman"/>
                <w:b w:val="false"/>
                <w:i w:val="false"/>
                <w:color w:val="000000"/>
                <w:sz w:val="20"/>
              </w:rPr>
              <w:t>
3. Таңбалау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(өсімдік шаруашылығы)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2202100000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қант немесе басқа да тәттілендіретін немесе хош иістендіргіш заттар қоспалары бар минералды және газдалған суларды қоса алғанда, сулар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қант немесе басқа да тәттілендіретін немесе хош иістендіргіш заттар қоспалары бар минералды және газдалған суларды қоса алғанда, сулар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Шикізаттың және (немесе) жиынтықтаушы материалдардың белгілі бір түрінен тауар өндіру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48" w:id="4077"/>
          <w:p>
            <w:pPr>
              <w:spacing w:after="20"/>
              <w:ind w:left="20"/>
              <w:jc w:val="both"/>
            </w:pPr>
            <w:r>
              <w:rPr>
                <w:rFonts w:ascii="Times New Roman"/>
                <w:b w:val="false"/>
                <w:i w:val="false"/>
                <w:color w:val="000000"/>
                <w:sz w:val="20"/>
              </w:rPr>
              <w:t>
1. Шикізатты қабылдау</w:t>
            </w:r>
          </w:p>
          <w:bookmarkEnd w:id="4077"/>
          <w:p>
            <w:pPr>
              <w:spacing w:after="20"/>
              <w:ind w:left="20"/>
              <w:jc w:val="both"/>
            </w:pPr>
            <w:r>
              <w:rPr>
                <w:rFonts w:ascii="Times New Roman"/>
                <w:b w:val="false"/>
                <w:i w:val="false"/>
                <w:color w:val="000000"/>
                <w:sz w:val="20"/>
              </w:rPr>
              <w:t>
</w:t>
            </w:r>
            <w:r>
              <w:rPr>
                <w:rFonts w:ascii="Times New Roman"/>
                <w:b w:val="false"/>
                <w:i w:val="false"/>
                <w:color w:val="000000"/>
                <w:sz w:val="20"/>
              </w:rPr>
              <w:t>2. Суды өндіру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Суды сүзу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Қант шәрбатын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Аралас сироп немесе сусын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Сусындарды құю және орау</w:t>
            </w:r>
          </w:p>
          <w:p>
            <w:pPr>
              <w:spacing w:after="20"/>
              <w:ind w:left="20"/>
              <w:jc w:val="both"/>
            </w:pPr>
            <w:r>
              <w:rPr>
                <w:rFonts w:ascii="Times New Roman"/>
                <w:b w:val="false"/>
                <w:i w:val="false"/>
                <w:color w:val="000000"/>
                <w:sz w:val="20"/>
              </w:rPr>
              <w:t>
7. Сусындарды таңбалау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54" w:id="4078"/>
          <w:p>
            <w:pPr>
              <w:spacing w:after="20"/>
              <w:ind w:left="20"/>
              <w:jc w:val="both"/>
            </w:pPr>
            <w:r>
              <w:rPr>
                <w:rFonts w:ascii="Times New Roman"/>
                <w:b w:val="false"/>
                <w:i w:val="false"/>
                <w:color w:val="000000"/>
                <w:sz w:val="20"/>
              </w:rPr>
              <w:t>
1. Суды сүзу</w:t>
            </w:r>
          </w:p>
          <w:bookmarkEnd w:id="4078"/>
          <w:p>
            <w:pPr>
              <w:spacing w:after="20"/>
              <w:ind w:left="20"/>
              <w:jc w:val="both"/>
            </w:pPr>
            <w:r>
              <w:rPr>
                <w:rFonts w:ascii="Times New Roman"/>
                <w:b w:val="false"/>
                <w:i w:val="false"/>
                <w:color w:val="000000"/>
                <w:sz w:val="20"/>
              </w:rPr>
              <w:t>
</w:t>
            </w:r>
            <w:r>
              <w:rPr>
                <w:rFonts w:ascii="Times New Roman"/>
                <w:b w:val="false"/>
                <w:i w:val="false"/>
                <w:color w:val="000000"/>
                <w:sz w:val="20"/>
              </w:rPr>
              <w:t>2. Қант шәрбатын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Аралас сироп немесе сусын дайындау</w:t>
            </w:r>
          </w:p>
          <w:p>
            <w:pPr>
              <w:spacing w:after="20"/>
              <w:ind w:left="20"/>
              <w:jc w:val="both"/>
            </w:pPr>
            <w:r>
              <w:rPr>
                <w:rFonts w:ascii="Times New Roman"/>
                <w:b w:val="false"/>
                <w:i w:val="false"/>
                <w:color w:val="000000"/>
                <w:sz w:val="20"/>
              </w:rPr>
              <w:t>
4. Сусындарды құю және орау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(өсімдік шаруашылығы)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2202910000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жылғы тауар позициясының жеміс немесе көкөніс шырындарын қоспағанда, құрамында қант немесе басқа да тәттілендіретін немесе хош иісті-хош иісті заттар қоспалары бар минералдыларды және газдалған суларды қоса алғанда, сулар және өзге де алкогольсіз сусындар: өзгелері, алкогольсіз сыралар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алкогольсіз сыра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Шикізаттың және (немесе) жиынтықтаушы материалдардың белгілі бір түрінен тауар өндіру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57" w:id="4079"/>
          <w:p>
            <w:pPr>
              <w:spacing w:after="20"/>
              <w:ind w:left="20"/>
              <w:jc w:val="both"/>
            </w:pPr>
            <w:r>
              <w:rPr>
                <w:rFonts w:ascii="Times New Roman"/>
                <w:b w:val="false"/>
                <w:i w:val="false"/>
                <w:color w:val="000000"/>
                <w:sz w:val="20"/>
              </w:rPr>
              <w:t>
1. Шикізатты қабылдау</w:t>
            </w:r>
          </w:p>
          <w:bookmarkEnd w:id="4079"/>
          <w:p>
            <w:pPr>
              <w:spacing w:after="20"/>
              <w:ind w:left="20"/>
              <w:jc w:val="both"/>
            </w:pPr>
            <w:r>
              <w:rPr>
                <w:rFonts w:ascii="Times New Roman"/>
                <w:b w:val="false"/>
                <w:i w:val="false"/>
                <w:color w:val="000000"/>
                <w:sz w:val="20"/>
              </w:rPr>
              <w:t>
</w:t>
            </w:r>
            <w:r>
              <w:rPr>
                <w:rFonts w:ascii="Times New Roman"/>
                <w:b w:val="false"/>
                <w:i w:val="false"/>
                <w:color w:val="000000"/>
                <w:sz w:val="20"/>
              </w:rPr>
              <w:t>2. Суды өндіру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Суды сүзу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Қант шәрбатын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Аралас сироп немесе сусын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Сусындарды құю және орау</w:t>
            </w:r>
          </w:p>
          <w:p>
            <w:pPr>
              <w:spacing w:after="20"/>
              <w:ind w:left="20"/>
              <w:jc w:val="both"/>
            </w:pPr>
            <w:r>
              <w:rPr>
                <w:rFonts w:ascii="Times New Roman"/>
                <w:b w:val="false"/>
                <w:i w:val="false"/>
                <w:color w:val="000000"/>
                <w:sz w:val="20"/>
              </w:rPr>
              <w:t>
7. Сусындарды таңбалау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63" w:id="4080"/>
          <w:p>
            <w:pPr>
              <w:spacing w:after="20"/>
              <w:ind w:left="20"/>
              <w:jc w:val="both"/>
            </w:pPr>
            <w:r>
              <w:rPr>
                <w:rFonts w:ascii="Times New Roman"/>
                <w:b w:val="false"/>
                <w:i w:val="false"/>
                <w:color w:val="000000"/>
                <w:sz w:val="20"/>
              </w:rPr>
              <w:t>
1. Суды сүзу</w:t>
            </w:r>
          </w:p>
          <w:bookmarkEnd w:id="4080"/>
          <w:p>
            <w:pPr>
              <w:spacing w:after="20"/>
              <w:ind w:left="20"/>
              <w:jc w:val="both"/>
            </w:pPr>
            <w:r>
              <w:rPr>
                <w:rFonts w:ascii="Times New Roman"/>
                <w:b w:val="false"/>
                <w:i w:val="false"/>
                <w:color w:val="000000"/>
                <w:sz w:val="20"/>
              </w:rPr>
              <w:t>
</w:t>
            </w:r>
            <w:r>
              <w:rPr>
                <w:rFonts w:ascii="Times New Roman"/>
                <w:b w:val="false"/>
                <w:i w:val="false"/>
                <w:color w:val="000000"/>
                <w:sz w:val="20"/>
              </w:rPr>
              <w:t>2. Қант шәрбатын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Аралас сироп немесе сусын дайындау</w:t>
            </w:r>
          </w:p>
          <w:p>
            <w:pPr>
              <w:spacing w:after="20"/>
              <w:ind w:left="20"/>
              <w:jc w:val="both"/>
            </w:pPr>
            <w:r>
              <w:rPr>
                <w:rFonts w:ascii="Times New Roman"/>
                <w:b w:val="false"/>
                <w:i w:val="false"/>
                <w:color w:val="000000"/>
                <w:sz w:val="20"/>
              </w:rPr>
              <w:t>
4. Сусындарды құю және орау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(өсімдік шаруашылығы)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2202991800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жылғы тауар позициясындағы жеміс, жаңғақ немесе көкөніс шырындарын қоспағанда, құрамында қант немесе басқа да тәттілендіретін немесе хош иістендіргіш заттар бар минералды және газдалған суларды және басқа алкогольсіз сусындарды қоса алғанда, сулар: басқалар: басқалар: құрамында 0401 – 0404 тауар позицияларының өнімдері немесе 0401 – 0404 тауар позицияларының өнімдерінен алынған майлар жоқ: басқалары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жылғы тауар позициясының жеміс-жидек, жаңғақ немесе көкөніс шырындарын қоспағанда, құрамында қант немесе басқа да тәттілендіретін немесе хош иісті–хош иісті заттар қоспалары бар минералды және газдалған суларды қоса алғанда, сулар және өзге де алкогольсіз сусындар 0401 – 0404 тауар позицияларының өнімдері немесе 0401 - 0404 тауар позицияларының өнімдерінен алынған майлар жоқ өзгелері өзгелері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Шикізаттың және (немесе) жиынтықтаушы материалдардың белгілі бір түрінен тауар өндіру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66" w:id="4081"/>
          <w:p>
            <w:pPr>
              <w:spacing w:after="20"/>
              <w:ind w:left="20"/>
              <w:jc w:val="both"/>
            </w:pPr>
            <w:r>
              <w:rPr>
                <w:rFonts w:ascii="Times New Roman"/>
                <w:b w:val="false"/>
                <w:i w:val="false"/>
                <w:color w:val="000000"/>
                <w:sz w:val="20"/>
              </w:rPr>
              <w:t>
1. Шикізатты қабылдау</w:t>
            </w:r>
          </w:p>
          <w:bookmarkEnd w:id="4081"/>
          <w:p>
            <w:pPr>
              <w:spacing w:after="20"/>
              <w:ind w:left="20"/>
              <w:jc w:val="both"/>
            </w:pPr>
            <w:r>
              <w:rPr>
                <w:rFonts w:ascii="Times New Roman"/>
                <w:b w:val="false"/>
                <w:i w:val="false"/>
                <w:color w:val="000000"/>
                <w:sz w:val="20"/>
              </w:rPr>
              <w:t>
</w:t>
            </w:r>
            <w:r>
              <w:rPr>
                <w:rFonts w:ascii="Times New Roman"/>
                <w:b w:val="false"/>
                <w:i w:val="false"/>
                <w:color w:val="000000"/>
                <w:sz w:val="20"/>
              </w:rPr>
              <w:t>2. Суды өндіру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Суды сүзу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Қант шәрбатын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Аралас сироп немесе сусын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Сусындарды құю және орау</w:t>
            </w:r>
          </w:p>
          <w:p>
            <w:pPr>
              <w:spacing w:after="20"/>
              <w:ind w:left="20"/>
              <w:jc w:val="both"/>
            </w:pPr>
            <w:r>
              <w:rPr>
                <w:rFonts w:ascii="Times New Roman"/>
                <w:b w:val="false"/>
                <w:i w:val="false"/>
                <w:color w:val="000000"/>
                <w:sz w:val="20"/>
              </w:rPr>
              <w:t>
7. Сусындарды таңбалау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72" w:id="4082"/>
          <w:p>
            <w:pPr>
              <w:spacing w:after="20"/>
              <w:ind w:left="20"/>
              <w:jc w:val="both"/>
            </w:pPr>
            <w:r>
              <w:rPr>
                <w:rFonts w:ascii="Times New Roman"/>
                <w:b w:val="false"/>
                <w:i w:val="false"/>
                <w:color w:val="000000"/>
                <w:sz w:val="20"/>
              </w:rPr>
              <w:t>
1. Суды сүзу</w:t>
            </w:r>
          </w:p>
          <w:bookmarkEnd w:id="4082"/>
          <w:p>
            <w:pPr>
              <w:spacing w:after="20"/>
              <w:ind w:left="20"/>
              <w:jc w:val="both"/>
            </w:pPr>
            <w:r>
              <w:rPr>
                <w:rFonts w:ascii="Times New Roman"/>
                <w:b w:val="false"/>
                <w:i w:val="false"/>
                <w:color w:val="000000"/>
                <w:sz w:val="20"/>
              </w:rPr>
              <w:t>
</w:t>
            </w:r>
            <w:r>
              <w:rPr>
                <w:rFonts w:ascii="Times New Roman"/>
                <w:b w:val="false"/>
                <w:i w:val="false"/>
                <w:color w:val="000000"/>
                <w:sz w:val="20"/>
              </w:rPr>
              <w:t>2. Қант шәрбатын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Аралас сироп немесе сусын дайындау</w:t>
            </w:r>
          </w:p>
          <w:p>
            <w:pPr>
              <w:spacing w:after="20"/>
              <w:ind w:left="20"/>
              <w:jc w:val="both"/>
            </w:pPr>
            <w:r>
              <w:rPr>
                <w:rFonts w:ascii="Times New Roman"/>
                <w:b w:val="false"/>
                <w:i w:val="false"/>
                <w:color w:val="000000"/>
                <w:sz w:val="20"/>
              </w:rPr>
              <w:t>
4. Сусындарды құю және орау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(өсімдік шаруашылығы)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2302109000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Жүгері қалдықтары,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Жүгеріден алынатын астық қалдықтары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Шикізаттың және (немесе) жиынтықтаушы материалдардың белгілі бір түрінен тауар өндіру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75" w:id="4083"/>
          <w:p>
            <w:pPr>
              <w:spacing w:after="20"/>
              <w:ind w:left="20"/>
              <w:jc w:val="both"/>
            </w:pPr>
            <w:r>
              <w:rPr>
                <w:rFonts w:ascii="Times New Roman"/>
                <w:b w:val="false"/>
                <w:i w:val="false"/>
                <w:color w:val="000000"/>
                <w:sz w:val="20"/>
              </w:rPr>
              <w:t>
1. Жүгеріні қабылдау, сапалық көрсеткіштерін бағалау</w:t>
            </w:r>
          </w:p>
          <w:bookmarkEnd w:id="4083"/>
          <w:p>
            <w:pPr>
              <w:spacing w:after="20"/>
              <w:ind w:left="20"/>
              <w:jc w:val="both"/>
            </w:pPr>
            <w:r>
              <w:rPr>
                <w:rFonts w:ascii="Times New Roman"/>
                <w:b w:val="false"/>
                <w:i w:val="false"/>
                <w:color w:val="000000"/>
                <w:sz w:val="20"/>
              </w:rPr>
              <w:t>
</w:t>
            </w:r>
            <w:r>
              <w:rPr>
                <w:rFonts w:ascii="Times New Roman"/>
                <w:b w:val="false"/>
                <w:i w:val="false"/>
                <w:color w:val="000000"/>
                <w:sz w:val="20"/>
              </w:rPr>
              <w:t>2. Жүгеріні қоспалардан тазарту</w:t>
            </w:r>
          </w:p>
          <w:p>
            <w:pPr>
              <w:spacing w:after="20"/>
              <w:ind w:left="20"/>
              <w:jc w:val="both"/>
            </w:pPr>
            <w:r>
              <w:rPr>
                <w:rFonts w:ascii="Times New Roman"/>
                <w:b w:val="false"/>
                <w:i w:val="false"/>
                <w:color w:val="000000"/>
                <w:sz w:val="20"/>
              </w:rPr>
              <w:t>
3. Қоспаларды тұтынушыға жөнелту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77" w:id="4084"/>
          <w:p>
            <w:pPr>
              <w:spacing w:after="20"/>
              <w:ind w:left="20"/>
              <w:jc w:val="both"/>
            </w:pPr>
            <w:r>
              <w:rPr>
                <w:rFonts w:ascii="Times New Roman"/>
                <w:b w:val="false"/>
                <w:i w:val="false"/>
                <w:color w:val="000000"/>
                <w:sz w:val="20"/>
              </w:rPr>
              <w:t>
1. Жүгеріні қабылдау, сапалық көрсеткіштерін бағалау</w:t>
            </w:r>
          </w:p>
          <w:bookmarkEnd w:id="4084"/>
          <w:p>
            <w:pPr>
              <w:spacing w:after="20"/>
              <w:ind w:left="20"/>
              <w:jc w:val="both"/>
            </w:pPr>
            <w:r>
              <w:rPr>
                <w:rFonts w:ascii="Times New Roman"/>
                <w:b w:val="false"/>
                <w:i w:val="false"/>
                <w:color w:val="000000"/>
                <w:sz w:val="20"/>
              </w:rPr>
              <w:t>
2. Жүгеріні қоспалардан тазарту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(өсімдік шаруашылығы)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2302301000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қалдықтары, түйіршіктелген. Немесе гранулир емес., крахмал мөлшері 28 мас. аспайтын.% және онда диаметрі 0,2 мм електен өткен үлес 10 массадан аспайды.% немесе күлділігі 1,5м-ден астам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кебегі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Шикізаттың және (немесе) жиынтықтаушы материалдардың белгілі бір түрінен тауар өндіру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78" w:id="4085"/>
          <w:p>
            <w:pPr>
              <w:spacing w:after="20"/>
              <w:ind w:left="20"/>
              <w:jc w:val="both"/>
            </w:pPr>
            <w:r>
              <w:rPr>
                <w:rFonts w:ascii="Times New Roman"/>
                <w:b w:val="false"/>
                <w:i w:val="false"/>
                <w:color w:val="000000"/>
                <w:sz w:val="20"/>
              </w:rPr>
              <w:t>
1. Бидайды қабылдау (автомобиль және теміржол көлігімен) және сапа көрсеткіштерін бағалау</w:t>
            </w:r>
          </w:p>
          <w:bookmarkEnd w:id="4085"/>
          <w:p>
            <w:pPr>
              <w:spacing w:after="20"/>
              <w:ind w:left="20"/>
              <w:jc w:val="both"/>
            </w:pPr>
            <w:r>
              <w:rPr>
                <w:rFonts w:ascii="Times New Roman"/>
                <w:b w:val="false"/>
                <w:i w:val="false"/>
                <w:color w:val="000000"/>
                <w:sz w:val="20"/>
              </w:rPr>
              <w:t>
</w:t>
            </w:r>
            <w:r>
              <w:rPr>
                <w:rFonts w:ascii="Times New Roman"/>
                <w:b w:val="false"/>
                <w:i w:val="false"/>
                <w:color w:val="000000"/>
                <w:sz w:val="20"/>
              </w:rPr>
              <w:t>2. Қоспалардан тазарту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Бидайды ылғалдандыру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Бидайды ұнтақтау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Кебекті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6. Кебекті қаптарға салу</w:t>
            </w:r>
          </w:p>
          <w:p>
            <w:pPr>
              <w:spacing w:after="20"/>
              <w:ind w:left="20"/>
              <w:jc w:val="both"/>
            </w:pPr>
            <w:r>
              <w:rPr>
                <w:rFonts w:ascii="Times New Roman"/>
                <w:b w:val="false"/>
                <w:i w:val="false"/>
                <w:color w:val="000000"/>
                <w:sz w:val="20"/>
              </w:rPr>
              <w:t>
7. Кебекті тұтынушыға жөнелту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84" w:id="4086"/>
          <w:p>
            <w:pPr>
              <w:spacing w:after="20"/>
              <w:ind w:left="20"/>
              <w:jc w:val="both"/>
            </w:pPr>
            <w:r>
              <w:rPr>
                <w:rFonts w:ascii="Times New Roman"/>
                <w:b w:val="false"/>
                <w:i w:val="false"/>
                <w:color w:val="000000"/>
                <w:sz w:val="20"/>
              </w:rPr>
              <w:t>
1. Бидайды қоспалардан қабылдау және тазарту</w:t>
            </w:r>
          </w:p>
          <w:bookmarkEnd w:id="4086"/>
          <w:p>
            <w:pPr>
              <w:spacing w:after="20"/>
              <w:ind w:left="20"/>
              <w:jc w:val="both"/>
            </w:pPr>
            <w:r>
              <w:rPr>
                <w:rFonts w:ascii="Times New Roman"/>
                <w:b w:val="false"/>
                <w:i w:val="false"/>
                <w:color w:val="000000"/>
                <w:sz w:val="20"/>
              </w:rPr>
              <w:t>
</w:t>
            </w:r>
            <w:r>
              <w:rPr>
                <w:rFonts w:ascii="Times New Roman"/>
                <w:b w:val="false"/>
                <w:i w:val="false"/>
                <w:color w:val="000000"/>
                <w:sz w:val="20"/>
              </w:rPr>
              <w:t>2. Бидайды ылғалдандыру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Бидайды ұнтақтау</w:t>
            </w:r>
          </w:p>
          <w:p>
            <w:pPr>
              <w:spacing w:after="20"/>
              <w:ind w:left="20"/>
              <w:jc w:val="both"/>
            </w:pPr>
            <w:r>
              <w:rPr>
                <w:rFonts w:ascii="Times New Roman"/>
                <w:b w:val="false"/>
                <w:i w:val="false"/>
                <w:color w:val="000000"/>
                <w:sz w:val="20"/>
              </w:rPr>
              <w:t>
4. Кебекті бөлу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(өсімдік шаруашылығы)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2302309000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Түйіршіктелген немесе түйіршіктелмеген өзге де бидай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бидайдың кебегі мен астық қалдықтары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Шикізаттың және (немесе) жиынтықтаушы материалдардың белгілі бір түрінен тауар өндіру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87" w:id="4087"/>
          <w:p>
            <w:pPr>
              <w:spacing w:after="20"/>
              <w:ind w:left="20"/>
              <w:jc w:val="both"/>
            </w:pPr>
            <w:r>
              <w:rPr>
                <w:rFonts w:ascii="Times New Roman"/>
                <w:b w:val="false"/>
                <w:i w:val="false"/>
                <w:color w:val="000000"/>
                <w:sz w:val="20"/>
              </w:rPr>
              <w:t>
1. Шикізатты дайындау</w:t>
            </w:r>
          </w:p>
          <w:bookmarkEnd w:id="4087"/>
          <w:p>
            <w:pPr>
              <w:spacing w:after="20"/>
              <w:ind w:left="20"/>
              <w:jc w:val="both"/>
            </w:pPr>
            <w:r>
              <w:rPr>
                <w:rFonts w:ascii="Times New Roman"/>
                <w:b w:val="false"/>
                <w:i w:val="false"/>
                <w:color w:val="000000"/>
                <w:sz w:val="20"/>
              </w:rPr>
              <w:t>
</w:t>
            </w:r>
            <w:r>
              <w:rPr>
                <w:rFonts w:ascii="Times New Roman"/>
                <w:b w:val="false"/>
                <w:i w:val="false"/>
                <w:color w:val="000000"/>
                <w:sz w:val="20"/>
              </w:rPr>
              <w:t>2. Өңдеу (қоспалардан тазарту)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3. Шикізатты диірменде жылжыту</w:t>
            </w:r>
          </w:p>
          <w:p>
            <w:pPr>
              <w:spacing w:after="20"/>
              <w:ind w:left="20"/>
              <w:jc w:val="both"/>
            </w:pPr>
            <w:r>
              <w:rPr>
                <w:rFonts w:ascii="Times New Roman"/>
                <w:b w:val="false"/>
                <w:i w:val="false"/>
                <w:color w:val="000000"/>
                <w:sz w:val="20"/>
              </w:rPr>
              <w:t>
</w:t>
            </w:r>
            <w:r>
              <w:rPr>
                <w:rFonts w:ascii="Times New Roman"/>
                <w:b w:val="false"/>
                <w:i w:val="false"/>
                <w:color w:val="000000"/>
                <w:sz w:val="20"/>
              </w:rPr>
              <w:t>4. Шикізатты қосымша тазарту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5. Шикізатты ылғалдандырылған ұсақтау және ұнтақтау</w:t>
            </w:r>
          </w:p>
          <w:p>
            <w:pPr>
              <w:spacing w:after="20"/>
              <w:ind w:left="20"/>
              <w:jc w:val="both"/>
            </w:pPr>
            <w:r>
              <w:rPr>
                <w:rFonts w:ascii="Times New Roman"/>
                <w:b w:val="false"/>
                <w:i w:val="false"/>
                <w:color w:val="000000"/>
                <w:sz w:val="20"/>
              </w:rPr>
              <w:t>
6. Кебекті ыдысқа салу және астық қалдықтарын одан әрі реализациялау үшін қоймаға ауыстыру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92" w:id="4088"/>
          <w:p>
            <w:pPr>
              <w:spacing w:after="20"/>
              <w:ind w:left="20"/>
              <w:jc w:val="both"/>
            </w:pPr>
            <w:r>
              <w:rPr>
                <w:rFonts w:ascii="Times New Roman"/>
                <w:b w:val="false"/>
                <w:i w:val="false"/>
                <w:color w:val="000000"/>
                <w:sz w:val="20"/>
              </w:rPr>
              <w:t>
1. Өңдеу (қоспалардан тазарту)</w:t>
            </w:r>
          </w:p>
          <w:bookmarkEnd w:id="4088"/>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ылғалдандырылған ұсақтау және ұнтақтау</w:t>
            </w:r>
          </w:p>
          <w:p>
            <w:pPr>
              <w:spacing w:after="20"/>
              <w:ind w:left="20"/>
              <w:jc w:val="both"/>
            </w:pPr>
            <w:r>
              <w:rPr>
                <w:rFonts w:ascii="Times New Roman"/>
                <w:b w:val="false"/>
                <w:i w:val="false"/>
                <w:color w:val="000000"/>
                <w:sz w:val="20"/>
              </w:rPr>
              <w:t>
3. Кебекті ыдысқа салу және астық қалдықтарын одан әрі реализациялау үшін қоймаға ауыстыру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(өсімдік шаруашылығы)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2303300000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Барда және сыра қайнатудың немесе арақ-шарап жасаудың өзге де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крахмалды фугат және сұйық барда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Шикізаттың және (немесе) жиынтықтаушы материалдардың белгілі бір түрінен тауар өндіру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94" w:id="4089"/>
          <w:p>
            <w:pPr>
              <w:spacing w:after="20"/>
              <w:ind w:left="20"/>
              <w:jc w:val="both"/>
            </w:pPr>
            <w:r>
              <w:rPr>
                <w:rFonts w:ascii="Times New Roman"/>
                <w:b w:val="false"/>
                <w:i w:val="false"/>
                <w:color w:val="000000"/>
                <w:sz w:val="20"/>
              </w:rPr>
              <w:t>
1. Сұйық барда мен крахмал фугатының бөлінуі</w:t>
            </w:r>
          </w:p>
          <w:bookmarkEnd w:id="4089"/>
          <w:p>
            <w:pPr>
              <w:spacing w:after="20"/>
              <w:ind w:left="20"/>
              <w:jc w:val="both"/>
            </w:pPr>
            <w:r>
              <w:rPr>
                <w:rFonts w:ascii="Times New Roman"/>
                <w:b w:val="false"/>
                <w:i w:val="false"/>
                <w:color w:val="000000"/>
                <w:sz w:val="20"/>
              </w:rPr>
              <w:t>
2. Сұйық барданың бір бөлігін сатуға беру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95" w:id="4090"/>
          <w:p>
            <w:pPr>
              <w:spacing w:after="20"/>
              <w:ind w:left="20"/>
              <w:jc w:val="both"/>
            </w:pPr>
            <w:r>
              <w:rPr>
                <w:rFonts w:ascii="Times New Roman"/>
                <w:b w:val="false"/>
                <w:i w:val="false"/>
                <w:color w:val="000000"/>
                <w:sz w:val="20"/>
              </w:rPr>
              <w:t>
1. Сұйық барда мен крахмал фугатының бөлінуі</w:t>
            </w:r>
          </w:p>
          <w:bookmarkEnd w:id="4090"/>
          <w:p>
            <w:pPr>
              <w:spacing w:after="20"/>
              <w:ind w:left="20"/>
              <w:jc w:val="both"/>
            </w:pPr>
            <w:r>
              <w:rPr>
                <w:rFonts w:ascii="Times New Roman"/>
                <w:b w:val="false"/>
                <w:i w:val="false"/>
                <w:color w:val="000000"/>
                <w:sz w:val="20"/>
              </w:rPr>
              <w:t>
2. Сұйық барданың бір бөлігін сатуға беру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(өсімдік шаруашылығы)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2303300000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Барда және сыра қайнатудың немесе арақ-шарап жасаудың өзге де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жемшөптік барда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Шикізаттың және (немесе) жиынтықтаушы материалдардың белгілі бір түрінен тауар өндіру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96" w:id="4091"/>
          <w:p>
            <w:pPr>
              <w:spacing w:after="20"/>
              <w:ind w:left="20"/>
              <w:jc w:val="both"/>
            </w:pPr>
            <w:r>
              <w:rPr>
                <w:rFonts w:ascii="Times New Roman"/>
                <w:b w:val="false"/>
                <w:i w:val="false"/>
                <w:color w:val="000000"/>
                <w:sz w:val="20"/>
              </w:rPr>
              <w:t>
 </w:t>
            </w:r>
          </w:p>
          <w:bookmarkEnd w:id="4091"/>
          <w:p>
            <w:pPr>
              <w:spacing w:after="20"/>
              <w:ind w:left="20"/>
              <w:jc w:val="both"/>
            </w:pPr>
            <w:r>
              <w:rPr>
                <w:rFonts w:ascii="Times New Roman"/>
                <w:b w:val="false"/>
                <w:i w:val="false"/>
                <w:color w:val="000000"/>
                <w:sz w:val="20"/>
              </w:rPr>
              <w:t>
1. Сұйық барданың бір бөлігін қондырғыға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Сұйық барданы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Құрғақ кебекті қосу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Қоспаны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Барданы қоспада соңғы кептіру</w:t>
            </w:r>
          </w:p>
          <w:p>
            <w:pPr>
              <w:spacing w:after="20"/>
              <w:ind w:left="20"/>
              <w:jc w:val="both"/>
            </w:pPr>
            <w:r>
              <w:rPr>
                <w:rFonts w:ascii="Times New Roman"/>
                <w:b w:val="false"/>
                <w:i w:val="false"/>
                <w:color w:val="000000"/>
                <w:sz w:val="20"/>
              </w:rPr>
              <w:t>
6. Дайын өнімнің қаптамасы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01" w:id="4092"/>
          <w:p>
            <w:pPr>
              <w:spacing w:after="20"/>
              <w:ind w:left="20"/>
              <w:jc w:val="both"/>
            </w:pPr>
            <w:r>
              <w:rPr>
                <w:rFonts w:ascii="Times New Roman"/>
                <w:b w:val="false"/>
                <w:i w:val="false"/>
                <w:color w:val="000000"/>
                <w:sz w:val="20"/>
              </w:rPr>
              <w:t>
1. Сұйық барданы кептіру</w:t>
            </w:r>
          </w:p>
          <w:bookmarkEnd w:id="4092"/>
          <w:p>
            <w:pPr>
              <w:spacing w:after="20"/>
              <w:ind w:left="20"/>
              <w:jc w:val="both"/>
            </w:pPr>
            <w:r>
              <w:rPr>
                <w:rFonts w:ascii="Times New Roman"/>
                <w:b w:val="false"/>
                <w:i w:val="false"/>
                <w:color w:val="000000"/>
                <w:sz w:val="20"/>
              </w:rPr>
              <w:t>
</w:t>
            </w:r>
            <w:r>
              <w:rPr>
                <w:rFonts w:ascii="Times New Roman"/>
                <w:b w:val="false"/>
                <w:i w:val="false"/>
                <w:color w:val="000000"/>
                <w:sz w:val="20"/>
              </w:rPr>
              <w:t>2. Құрғақ кебекті қосу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Қоспаны дайындау</w:t>
            </w:r>
          </w:p>
          <w:p>
            <w:pPr>
              <w:spacing w:after="20"/>
              <w:ind w:left="20"/>
              <w:jc w:val="both"/>
            </w:pPr>
            <w:r>
              <w:rPr>
                <w:rFonts w:ascii="Times New Roman"/>
                <w:b w:val="false"/>
                <w:i w:val="false"/>
                <w:color w:val="000000"/>
                <w:sz w:val="20"/>
              </w:rPr>
              <w:t>
4. Барданы қоспада соңғы кептіру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(өсімдік шаруашылығы)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2304000001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Күнжара және соя майын алу нәтижесінде алынатын басқа да қатты қалдықтар, ұнтақталмаған немесе ұнтақталған,түйіршіктелмеген немесе түйіршіктелген: соя 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 ұны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Шикізаттың және (немесе) жиынтықтаушы материалдардың белгілі бір түрінен тауар өндіру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04" w:id="4093"/>
          <w:p>
            <w:pPr>
              <w:spacing w:after="20"/>
              <w:ind w:left="20"/>
              <w:jc w:val="both"/>
            </w:pPr>
            <w:r>
              <w:rPr>
                <w:rFonts w:ascii="Times New Roman"/>
                <w:b w:val="false"/>
                <w:i w:val="false"/>
                <w:color w:val="000000"/>
                <w:sz w:val="20"/>
              </w:rPr>
              <w:t>
1. Бұршақтарды қабылдау</w:t>
            </w:r>
          </w:p>
          <w:bookmarkEnd w:id="4093"/>
          <w:p>
            <w:pPr>
              <w:spacing w:after="20"/>
              <w:ind w:left="20"/>
              <w:jc w:val="both"/>
            </w:pPr>
            <w:r>
              <w:rPr>
                <w:rFonts w:ascii="Times New Roman"/>
                <w:b w:val="false"/>
                <w:i w:val="false"/>
                <w:color w:val="000000"/>
                <w:sz w:val="20"/>
              </w:rPr>
              <w:t>
</w:t>
            </w:r>
            <w:r>
              <w:rPr>
                <w:rFonts w:ascii="Times New Roman"/>
                <w:b w:val="false"/>
                <w:i w:val="false"/>
                <w:color w:val="000000"/>
                <w:sz w:val="20"/>
              </w:rPr>
              <w:t>2. Бұршақтарды тазалау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Ұсақтау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Ылғалмен термиялық өңдеу (кондиционерлеу)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Біліктеу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6. Экстракция</w:t>
            </w:r>
          </w:p>
          <w:p>
            <w:pPr>
              <w:spacing w:after="20"/>
              <w:ind w:left="20"/>
              <w:jc w:val="both"/>
            </w:pPr>
            <w:r>
              <w:rPr>
                <w:rFonts w:ascii="Times New Roman"/>
                <w:b w:val="false"/>
                <w:i w:val="false"/>
                <w:color w:val="000000"/>
                <w:sz w:val="20"/>
              </w:rPr>
              <w:t>
</w:t>
            </w:r>
            <w:r>
              <w:rPr>
                <w:rFonts w:ascii="Times New Roman"/>
                <w:b w:val="false"/>
                <w:i w:val="false"/>
                <w:color w:val="000000"/>
                <w:sz w:val="20"/>
              </w:rPr>
              <w:t>7. Тамақты тосттау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8. Тамақты ұсақтау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9. Тағамды ылғалмен термиялық өңдеу (кондиционерлеу)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10. Тағамның түйіршіктелуі</w:t>
            </w:r>
          </w:p>
          <w:p>
            <w:pPr>
              <w:spacing w:after="20"/>
              <w:ind w:left="20"/>
              <w:jc w:val="both"/>
            </w:pPr>
            <w:r>
              <w:rPr>
                <w:rFonts w:ascii="Times New Roman"/>
                <w:b w:val="false"/>
                <w:i w:val="false"/>
                <w:color w:val="000000"/>
                <w:sz w:val="20"/>
              </w:rPr>
              <w:t>
11. Тағамды салқындату және кептіру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14" w:id="4094"/>
          <w:p>
            <w:pPr>
              <w:spacing w:after="20"/>
              <w:ind w:left="20"/>
              <w:jc w:val="both"/>
            </w:pPr>
            <w:r>
              <w:rPr>
                <w:rFonts w:ascii="Times New Roman"/>
                <w:b w:val="false"/>
                <w:i w:val="false"/>
                <w:color w:val="000000"/>
                <w:sz w:val="20"/>
              </w:rPr>
              <w:t>
1. Бұршақтарды тазалау</w:t>
            </w:r>
          </w:p>
          <w:bookmarkEnd w:id="4094"/>
          <w:p>
            <w:pPr>
              <w:spacing w:after="20"/>
              <w:ind w:left="20"/>
              <w:jc w:val="both"/>
            </w:pPr>
            <w:r>
              <w:rPr>
                <w:rFonts w:ascii="Times New Roman"/>
                <w:b w:val="false"/>
                <w:i w:val="false"/>
                <w:color w:val="000000"/>
                <w:sz w:val="20"/>
              </w:rPr>
              <w:t>
</w:t>
            </w:r>
            <w:r>
              <w:rPr>
                <w:rFonts w:ascii="Times New Roman"/>
                <w:b w:val="false"/>
                <w:i w:val="false"/>
                <w:color w:val="000000"/>
                <w:sz w:val="20"/>
              </w:rPr>
              <w:t>2. Ұсақтау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Ылғалмен термиялық өңдеу (кондиционерлеу)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Біліктеу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Экстракция</w:t>
            </w:r>
          </w:p>
          <w:p>
            <w:pPr>
              <w:spacing w:after="20"/>
              <w:ind w:left="20"/>
              <w:jc w:val="both"/>
            </w:pPr>
            <w:r>
              <w:rPr>
                <w:rFonts w:ascii="Times New Roman"/>
                <w:b w:val="false"/>
                <w:i w:val="false"/>
                <w:color w:val="000000"/>
                <w:sz w:val="20"/>
              </w:rPr>
              <w:t>
</w:t>
            </w:r>
            <w:r>
              <w:rPr>
                <w:rFonts w:ascii="Times New Roman"/>
                <w:b w:val="false"/>
                <w:i w:val="false"/>
                <w:color w:val="000000"/>
                <w:sz w:val="20"/>
              </w:rPr>
              <w:t>6. Тост айту</w:t>
            </w:r>
          </w:p>
          <w:p>
            <w:pPr>
              <w:spacing w:after="20"/>
              <w:ind w:left="20"/>
              <w:jc w:val="both"/>
            </w:pPr>
            <w:r>
              <w:rPr>
                <w:rFonts w:ascii="Times New Roman"/>
                <w:b w:val="false"/>
                <w:i w:val="false"/>
                <w:color w:val="000000"/>
                <w:sz w:val="20"/>
              </w:rPr>
              <w:t>
7. Тағамды салқындату және кептіру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(өсімдік шаруашылығы)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2306200000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Күнжара және зығыр тұқымынан өсімдік майларын немесе майларын алу арқылы алынатын басқа да қатты қалдықтар, ұнтақталмаған немесе ұнтақталған, түйіршіктелмеген немесетүйіршіктелген, қалдықтардан басқа, 2304 немесе 2305-тармақтар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Зығыр күнжара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Шикізаттың және (немесе) жиынтықтаушы материалдардың белгілі бір түрінен тауар өндіру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20" w:id="4095"/>
          <w:p>
            <w:pPr>
              <w:spacing w:after="20"/>
              <w:ind w:left="20"/>
              <w:jc w:val="both"/>
            </w:pPr>
            <w:r>
              <w:rPr>
                <w:rFonts w:ascii="Times New Roman"/>
                <w:b w:val="false"/>
                <w:i w:val="false"/>
                <w:color w:val="000000"/>
                <w:sz w:val="20"/>
              </w:rPr>
              <w:t>
1. Тұқымдарды қабылдау</w:t>
            </w:r>
          </w:p>
          <w:bookmarkEnd w:id="4095"/>
          <w:p>
            <w:pPr>
              <w:spacing w:after="20"/>
              <w:ind w:left="20"/>
              <w:jc w:val="both"/>
            </w:pPr>
            <w:r>
              <w:rPr>
                <w:rFonts w:ascii="Times New Roman"/>
                <w:b w:val="false"/>
                <w:i w:val="false"/>
                <w:color w:val="000000"/>
                <w:sz w:val="20"/>
              </w:rPr>
              <w:t>
</w:t>
            </w:r>
            <w:r>
              <w:rPr>
                <w:rFonts w:ascii="Times New Roman"/>
                <w:b w:val="false"/>
                <w:i w:val="false"/>
                <w:color w:val="000000"/>
                <w:sz w:val="20"/>
              </w:rPr>
              <w:t>2. Тазалау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Ұсақтау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Престеу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6. Экстракция</w:t>
            </w:r>
          </w:p>
          <w:p>
            <w:pPr>
              <w:spacing w:after="20"/>
              <w:ind w:left="20"/>
              <w:jc w:val="both"/>
            </w:pPr>
            <w:r>
              <w:rPr>
                <w:rFonts w:ascii="Times New Roman"/>
                <w:b w:val="false"/>
                <w:i w:val="false"/>
                <w:color w:val="000000"/>
                <w:sz w:val="20"/>
              </w:rPr>
              <w:t>
</w:t>
            </w:r>
            <w:r>
              <w:rPr>
                <w:rFonts w:ascii="Times New Roman"/>
                <w:b w:val="false"/>
                <w:i w:val="false"/>
                <w:color w:val="000000"/>
                <w:sz w:val="20"/>
              </w:rPr>
              <w:t>7. Тамақты тосттау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8. Тамақты ұсақтау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9. Тағамды ылғалмен термиялық өңдеу (кондиционерлеу)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10. Тағамның түйіршіктелуі</w:t>
            </w:r>
          </w:p>
          <w:p>
            <w:pPr>
              <w:spacing w:after="20"/>
              <w:ind w:left="20"/>
              <w:jc w:val="both"/>
            </w:pPr>
            <w:r>
              <w:rPr>
                <w:rFonts w:ascii="Times New Roman"/>
                <w:b w:val="false"/>
                <w:i w:val="false"/>
                <w:color w:val="000000"/>
                <w:sz w:val="20"/>
              </w:rPr>
              <w:t>
11. Тағамды салқындату және кептіру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30" w:id="4096"/>
          <w:p>
            <w:pPr>
              <w:spacing w:after="20"/>
              <w:ind w:left="20"/>
              <w:jc w:val="both"/>
            </w:pPr>
            <w:r>
              <w:rPr>
                <w:rFonts w:ascii="Times New Roman"/>
                <w:b w:val="false"/>
                <w:i w:val="false"/>
                <w:color w:val="000000"/>
                <w:sz w:val="20"/>
              </w:rPr>
              <w:t>
1. Тұқымдарды қабылдау</w:t>
            </w:r>
          </w:p>
          <w:bookmarkEnd w:id="4096"/>
          <w:p>
            <w:pPr>
              <w:spacing w:after="20"/>
              <w:ind w:left="20"/>
              <w:jc w:val="both"/>
            </w:pPr>
            <w:r>
              <w:rPr>
                <w:rFonts w:ascii="Times New Roman"/>
                <w:b w:val="false"/>
                <w:i w:val="false"/>
                <w:color w:val="000000"/>
                <w:sz w:val="20"/>
              </w:rPr>
              <w:t>
</w:t>
            </w:r>
            <w:r>
              <w:rPr>
                <w:rFonts w:ascii="Times New Roman"/>
                <w:b w:val="false"/>
                <w:i w:val="false"/>
                <w:color w:val="000000"/>
                <w:sz w:val="20"/>
              </w:rPr>
              <w:t>2. Тазалау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Ұсақтау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Престеу</w:t>
            </w:r>
          </w:p>
          <w:p>
            <w:pPr>
              <w:spacing w:after="20"/>
              <w:ind w:left="20"/>
              <w:jc w:val="both"/>
            </w:pPr>
            <w:r>
              <w:rPr>
                <w:rFonts w:ascii="Times New Roman"/>
                <w:b w:val="false"/>
                <w:i w:val="false"/>
                <w:color w:val="000000"/>
                <w:sz w:val="20"/>
              </w:rPr>
              <w:t>
6. Тортты салқындату және кептіру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(өсімдік шаруашылығы)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2306300000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Күнжара және күнбағыс дәндерінен өсімдік майларын немесе майларын алу арқылы алынатын басқа да қатты қалдықтар, ұнтақталмаған немесе ұнтақталған, түйіршіктелмеген немесе түйіршіктелген, жолдардан басқа. Қалып. 2304 және 2305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 күнжарасы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Шикізаттың және (немесе) жиынтықтаушы материалдардың белгілі бір түрінен тауар өндіру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35" w:id="4097"/>
          <w:p>
            <w:pPr>
              <w:spacing w:after="20"/>
              <w:ind w:left="20"/>
              <w:jc w:val="both"/>
            </w:pPr>
            <w:r>
              <w:rPr>
                <w:rFonts w:ascii="Times New Roman"/>
                <w:b w:val="false"/>
                <w:i w:val="false"/>
                <w:color w:val="000000"/>
                <w:sz w:val="20"/>
              </w:rPr>
              <w:t>
1. Тұқымдарды қабылдау</w:t>
            </w:r>
          </w:p>
          <w:bookmarkEnd w:id="4097"/>
          <w:p>
            <w:pPr>
              <w:spacing w:after="20"/>
              <w:ind w:left="20"/>
              <w:jc w:val="both"/>
            </w:pPr>
            <w:r>
              <w:rPr>
                <w:rFonts w:ascii="Times New Roman"/>
                <w:b w:val="false"/>
                <w:i w:val="false"/>
                <w:color w:val="000000"/>
                <w:sz w:val="20"/>
              </w:rPr>
              <w:t>
</w:t>
            </w:r>
            <w:r>
              <w:rPr>
                <w:rFonts w:ascii="Times New Roman"/>
                <w:b w:val="false"/>
                <w:i w:val="false"/>
                <w:color w:val="000000"/>
                <w:sz w:val="20"/>
              </w:rPr>
              <w:t>2. Тазалау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Құлау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Ұсақтау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Престеу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Экстракция</w:t>
            </w:r>
          </w:p>
          <w:p>
            <w:pPr>
              <w:spacing w:after="20"/>
              <w:ind w:left="20"/>
              <w:jc w:val="both"/>
            </w:pPr>
            <w:r>
              <w:rPr>
                <w:rFonts w:ascii="Times New Roman"/>
                <w:b w:val="false"/>
                <w:i w:val="false"/>
                <w:color w:val="000000"/>
                <w:sz w:val="20"/>
              </w:rPr>
              <w:t>
</w:t>
            </w:r>
            <w:r>
              <w:rPr>
                <w:rFonts w:ascii="Times New Roman"/>
                <w:b w:val="false"/>
                <w:i w:val="false"/>
                <w:color w:val="000000"/>
                <w:sz w:val="20"/>
              </w:rPr>
              <w:t>8. Тамақты тосттау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9. Тамақты ұсақтау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Тағамды ылғалмен термиялық өңдеу (кондиционерлеу)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11. Тағамның түйіршіктелуі</w:t>
            </w:r>
          </w:p>
          <w:p>
            <w:pPr>
              <w:spacing w:after="20"/>
              <w:ind w:left="20"/>
              <w:jc w:val="both"/>
            </w:pPr>
            <w:r>
              <w:rPr>
                <w:rFonts w:ascii="Times New Roman"/>
                <w:b w:val="false"/>
                <w:i w:val="false"/>
                <w:color w:val="000000"/>
                <w:sz w:val="20"/>
              </w:rPr>
              <w:t>
12. Тағамды салқындату және кептіру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46" w:id="4098"/>
          <w:p>
            <w:pPr>
              <w:spacing w:after="20"/>
              <w:ind w:left="20"/>
              <w:jc w:val="both"/>
            </w:pPr>
            <w:r>
              <w:rPr>
                <w:rFonts w:ascii="Times New Roman"/>
                <w:b w:val="false"/>
                <w:i w:val="false"/>
                <w:color w:val="000000"/>
                <w:sz w:val="20"/>
              </w:rPr>
              <w:t>
1. Тұқымдарды қабылдау</w:t>
            </w:r>
          </w:p>
          <w:bookmarkEnd w:id="4098"/>
          <w:p>
            <w:pPr>
              <w:spacing w:after="20"/>
              <w:ind w:left="20"/>
              <w:jc w:val="both"/>
            </w:pPr>
            <w:r>
              <w:rPr>
                <w:rFonts w:ascii="Times New Roman"/>
                <w:b w:val="false"/>
                <w:i w:val="false"/>
                <w:color w:val="000000"/>
                <w:sz w:val="20"/>
              </w:rPr>
              <w:t>
</w:t>
            </w:r>
            <w:r>
              <w:rPr>
                <w:rFonts w:ascii="Times New Roman"/>
                <w:b w:val="false"/>
                <w:i w:val="false"/>
                <w:color w:val="000000"/>
                <w:sz w:val="20"/>
              </w:rPr>
              <w:t>2. Тазалау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Ұсақтау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Престеу</w:t>
            </w:r>
          </w:p>
          <w:p>
            <w:pPr>
              <w:spacing w:after="20"/>
              <w:ind w:left="20"/>
              <w:jc w:val="both"/>
            </w:pPr>
            <w:r>
              <w:rPr>
                <w:rFonts w:ascii="Times New Roman"/>
                <w:b w:val="false"/>
                <w:i w:val="false"/>
                <w:color w:val="000000"/>
                <w:sz w:val="20"/>
              </w:rPr>
              <w:t>
6. Тортты салқындату және кептіру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(өсімдік шаруашылығы)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2306410000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Күнжара және құрамында эрук қышқылы төмен рапс немесе кольза тұқымдарынан жасалған басқа да қатты қалдықтар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Рапс күнжарасы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Шикізаттың және (немесе) жиынтықтаушы материалдардың белгілі бір түрінен тауар өндіру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51" w:id="4099"/>
          <w:p>
            <w:pPr>
              <w:spacing w:after="20"/>
              <w:ind w:left="20"/>
              <w:jc w:val="both"/>
            </w:pPr>
            <w:r>
              <w:rPr>
                <w:rFonts w:ascii="Times New Roman"/>
                <w:b w:val="false"/>
                <w:i w:val="false"/>
                <w:color w:val="000000"/>
                <w:sz w:val="20"/>
              </w:rPr>
              <w:t>
1. Тұқымдарды қабылдау</w:t>
            </w:r>
          </w:p>
          <w:bookmarkEnd w:id="4099"/>
          <w:p>
            <w:pPr>
              <w:spacing w:after="20"/>
              <w:ind w:left="20"/>
              <w:jc w:val="both"/>
            </w:pPr>
            <w:r>
              <w:rPr>
                <w:rFonts w:ascii="Times New Roman"/>
                <w:b w:val="false"/>
                <w:i w:val="false"/>
                <w:color w:val="000000"/>
                <w:sz w:val="20"/>
              </w:rPr>
              <w:t>
</w:t>
            </w:r>
            <w:r>
              <w:rPr>
                <w:rFonts w:ascii="Times New Roman"/>
                <w:b w:val="false"/>
                <w:i w:val="false"/>
                <w:color w:val="000000"/>
                <w:sz w:val="20"/>
              </w:rPr>
              <w:t>2. Тазалау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Ұсақтау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Престеу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6. Экстракция</w:t>
            </w:r>
          </w:p>
          <w:p>
            <w:pPr>
              <w:spacing w:after="20"/>
              <w:ind w:left="20"/>
              <w:jc w:val="both"/>
            </w:pPr>
            <w:r>
              <w:rPr>
                <w:rFonts w:ascii="Times New Roman"/>
                <w:b w:val="false"/>
                <w:i w:val="false"/>
                <w:color w:val="000000"/>
                <w:sz w:val="20"/>
              </w:rPr>
              <w:t>
</w:t>
            </w:r>
            <w:r>
              <w:rPr>
                <w:rFonts w:ascii="Times New Roman"/>
                <w:b w:val="false"/>
                <w:i w:val="false"/>
                <w:color w:val="000000"/>
                <w:sz w:val="20"/>
              </w:rPr>
              <w:t>7. Тамақты тосттау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8. Тамақты ұсақтау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9. Тағамды ылғалмен термиялық өңдеу (кондиционерлеу)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10. Тағамның түйіршіктелуі</w:t>
            </w:r>
          </w:p>
          <w:p>
            <w:pPr>
              <w:spacing w:after="20"/>
              <w:ind w:left="20"/>
              <w:jc w:val="both"/>
            </w:pPr>
            <w:r>
              <w:rPr>
                <w:rFonts w:ascii="Times New Roman"/>
                <w:b w:val="false"/>
                <w:i w:val="false"/>
                <w:color w:val="000000"/>
                <w:sz w:val="20"/>
              </w:rPr>
              <w:t>
11. Тағамды салқындату және кептіру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61" w:id="4100"/>
          <w:p>
            <w:pPr>
              <w:spacing w:after="20"/>
              <w:ind w:left="20"/>
              <w:jc w:val="both"/>
            </w:pPr>
            <w:r>
              <w:rPr>
                <w:rFonts w:ascii="Times New Roman"/>
                <w:b w:val="false"/>
                <w:i w:val="false"/>
                <w:color w:val="000000"/>
                <w:sz w:val="20"/>
              </w:rPr>
              <w:t>
1. Тұқымдарды қабылдау</w:t>
            </w:r>
          </w:p>
          <w:bookmarkEnd w:id="4100"/>
          <w:p>
            <w:pPr>
              <w:spacing w:after="20"/>
              <w:ind w:left="20"/>
              <w:jc w:val="both"/>
            </w:pPr>
            <w:r>
              <w:rPr>
                <w:rFonts w:ascii="Times New Roman"/>
                <w:b w:val="false"/>
                <w:i w:val="false"/>
                <w:color w:val="000000"/>
                <w:sz w:val="20"/>
              </w:rPr>
              <w:t>
</w:t>
            </w:r>
            <w:r>
              <w:rPr>
                <w:rFonts w:ascii="Times New Roman"/>
                <w:b w:val="false"/>
                <w:i w:val="false"/>
                <w:color w:val="000000"/>
                <w:sz w:val="20"/>
              </w:rPr>
              <w:t>2. Тазалау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Ұсақтау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Престеу</w:t>
            </w:r>
          </w:p>
          <w:p>
            <w:pPr>
              <w:spacing w:after="20"/>
              <w:ind w:left="20"/>
              <w:jc w:val="both"/>
            </w:pPr>
            <w:r>
              <w:rPr>
                <w:rFonts w:ascii="Times New Roman"/>
                <w:b w:val="false"/>
                <w:i w:val="false"/>
                <w:color w:val="000000"/>
                <w:sz w:val="20"/>
              </w:rPr>
              <w:t>
6. Тортты салқындату және кептіру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(өсімдік шаруашылығы)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2306490000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Күнжара және рапс немесе кольза тұқымдарынан жасалған басқа да қатты қалдықтар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Шикізаттың және (немесе) жиынтықтаушы материалдардың белгілі бір түрінен тауар өндіру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66" w:id="4101"/>
          <w:p>
            <w:pPr>
              <w:spacing w:after="20"/>
              <w:ind w:left="20"/>
              <w:jc w:val="both"/>
            </w:pPr>
            <w:r>
              <w:rPr>
                <w:rFonts w:ascii="Times New Roman"/>
                <w:b w:val="false"/>
                <w:i w:val="false"/>
                <w:color w:val="000000"/>
                <w:sz w:val="20"/>
              </w:rPr>
              <w:t>
1. Тұқымдарды қабылдау</w:t>
            </w:r>
          </w:p>
          <w:bookmarkEnd w:id="4101"/>
          <w:p>
            <w:pPr>
              <w:spacing w:after="20"/>
              <w:ind w:left="20"/>
              <w:jc w:val="both"/>
            </w:pPr>
            <w:r>
              <w:rPr>
                <w:rFonts w:ascii="Times New Roman"/>
                <w:b w:val="false"/>
                <w:i w:val="false"/>
                <w:color w:val="000000"/>
                <w:sz w:val="20"/>
              </w:rPr>
              <w:t>
</w:t>
            </w:r>
            <w:r>
              <w:rPr>
                <w:rFonts w:ascii="Times New Roman"/>
                <w:b w:val="false"/>
                <w:i w:val="false"/>
                <w:color w:val="000000"/>
                <w:sz w:val="20"/>
              </w:rPr>
              <w:t>2. Тазалау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Ұсақтау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Престеу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6. Экстракция</w:t>
            </w:r>
          </w:p>
          <w:p>
            <w:pPr>
              <w:spacing w:after="20"/>
              <w:ind w:left="20"/>
              <w:jc w:val="both"/>
            </w:pPr>
            <w:r>
              <w:rPr>
                <w:rFonts w:ascii="Times New Roman"/>
                <w:b w:val="false"/>
                <w:i w:val="false"/>
                <w:color w:val="000000"/>
                <w:sz w:val="20"/>
              </w:rPr>
              <w:t>
</w:t>
            </w:r>
            <w:r>
              <w:rPr>
                <w:rFonts w:ascii="Times New Roman"/>
                <w:b w:val="false"/>
                <w:i w:val="false"/>
                <w:color w:val="000000"/>
                <w:sz w:val="20"/>
              </w:rPr>
              <w:t>7. Тамақты тосттау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8. Тамақты ұсақтау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9. Тағамды ылғалмен термиялық өңдеу (кондиционерлеу)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10. Тағамның түйіршіктелуі</w:t>
            </w:r>
          </w:p>
          <w:p>
            <w:pPr>
              <w:spacing w:after="20"/>
              <w:ind w:left="20"/>
              <w:jc w:val="both"/>
            </w:pPr>
            <w:r>
              <w:rPr>
                <w:rFonts w:ascii="Times New Roman"/>
                <w:b w:val="false"/>
                <w:i w:val="false"/>
                <w:color w:val="000000"/>
                <w:sz w:val="20"/>
              </w:rPr>
              <w:t>
11. Тағамды салқындату және кептіру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76" w:id="4102"/>
          <w:p>
            <w:pPr>
              <w:spacing w:after="20"/>
              <w:ind w:left="20"/>
              <w:jc w:val="both"/>
            </w:pPr>
            <w:r>
              <w:rPr>
                <w:rFonts w:ascii="Times New Roman"/>
                <w:b w:val="false"/>
                <w:i w:val="false"/>
                <w:color w:val="000000"/>
                <w:sz w:val="20"/>
              </w:rPr>
              <w:t>
1. Тұқымдарды қабылдау</w:t>
            </w:r>
          </w:p>
          <w:bookmarkEnd w:id="4102"/>
          <w:p>
            <w:pPr>
              <w:spacing w:after="20"/>
              <w:ind w:left="20"/>
              <w:jc w:val="both"/>
            </w:pPr>
            <w:r>
              <w:rPr>
                <w:rFonts w:ascii="Times New Roman"/>
                <w:b w:val="false"/>
                <w:i w:val="false"/>
                <w:color w:val="000000"/>
                <w:sz w:val="20"/>
              </w:rPr>
              <w:t>
</w:t>
            </w:r>
            <w:r>
              <w:rPr>
                <w:rFonts w:ascii="Times New Roman"/>
                <w:b w:val="false"/>
                <w:i w:val="false"/>
                <w:color w:val="000000"/>
                <w:sz w:val="20"/>
              </w:rPr>
              <w:t>2. Тазалау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Тамақты ұсақтау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Престеу</w:t>
            </w:r>
          </w:p>
          <w:p>
            <w:pPr>
              <w:spacing w:after="20"/>
              <w:ind w:left="20"/>
              <w:jc w:val="both"/>
            </w:pPr>
            <w:r>
              <w:rPr>
                <w:rFonts w:ascii="Times New Roman"/>
                <w:b w:val="false"/>
                <w:i w:val="false"/>
                <w:color w:val="000000"/>
                <w:sz w:val="20"/>
              </w:rPr>
              <w:t>
6. Тортты салқындату және кептіру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(өсімдік шаруашылығы)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2306909000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торттар және басқа теледидарлар. Өсімдік майларын немесе майларын алу кезінде алынатын қалдықтар, қалдықтардан басқа. 2304 немесе 2305 қалып, ұнтақталмаған немесе ұнтақталған, түйіршіктелмеген немесе түйіршіктелген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майлы дақылдардан жасалған күнжара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Шикізаттың және (немесе) жиынтықтаушы материалдардың белгілі бір түрінен тауар өндіру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81" w:id="4103"/>
          <w:p>
            <w:pPr>
              <w:spacing w:after="20"/>
              <w:ind w:left="20"/>
              <w:jc w:val="both"/>
            </w:pPr>
            <w:r>
              <w:rPr>
                <w:rFonts w:ascii="Times New Roman"/>
                <w:b w:val="false"/>
                <w:i w:val="false"/>
                <w:color w:val="000000"/>
                <w:sz w:val="20"/>
              </w:rPr>
              <w:t>
1. Тұқымдарды қабылдау</w:t>
            </w:r>
          </w:p>
          <w:bookmarkEnd w:id="4103"/>
          <w:p>
            <w:pPr>
              <w:spacing w:after="20"/>
              <w:ind w:left="20"/>
              <w:jc w:val="both"/>
            </w:pPr>
            <w:r>
              <w:rPr>
                <w:rFonts w:ascii="Times New Roman"/>
                <w:b w:val="false"/>
                <w:i w:val="false"/>
                <w:color w:val="000000"/>
                <w:sz w:val="20"/>
              </w:rPr>
              <w:t>
</w:t>
            </w:r>
            <w:r>
              <w:rPr>
                <w:rFonts w:ascii="Times New Roman"/>
                <w:b w:val="false"/>
                <w:i w:val="false"/>
                <w:color w:val="000000"/>
                <w:sz w:val="20"/>
              </w:rPr>
              <w:t>2. Тазалау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Ұсақтау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Престеу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6. Экстракция</w:t>
            </w:r>
          </w:p>
          <w:p>
            <w:pPr>
              <w:spacing w:after="20"/>
              <w:ind w:left="20"/>
              <w:jc w:val="both"/>
            </w:pPr>
            <w:r>
              <w:rPr>
                <w:rFonts w:ascii="Times New Roman"/>
                <w:b w:val="false"/>
                <w:i w:val="false"/>
                <w:color w:val="000000"/>
                <w:sz w:val="20"/>
              </w:rPr>
              <w:t>
</w:t>
            </w:r>
            <w:r>
              <w:rPr>
                <w:rFonts w:ascii="Times New Roman"/>
                <w:b w:val="false"/>
                <w:i w:val="false"/>
                <w:color w:val="000000"/>
                <w:sz w:val="20"/>
              </w:rPr>
              <w:t>7. Тамақты тосттау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8. Тамақты ұсақтау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9. Тағамды ылғалмен термиялық өңдеу (кондиционерлеу)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10. Тағамның түйіршіктелуі</w:t>
            </w:r>
          </w:p>
          <w:p>
            <w:pPr>
              <w:spacing w:after="20"/>
              <w:ind w:left="20"/>
              <w:jc w:val="both"/>
            </w:pPr>
            <w:r>
              <w:rPr>
                <w:rFonts w:ascii="Times New Roman"/>
                <w:b w:val="false"/>
                <w:i w:val="false"/>
                <w:color w:val="000000"/>
                <w:sz w:val="20"/>
              </w:rPr>
              <w:t>
11. Тағамды салқындату және кептіру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91" w:id="4104"/>
          <w:p>
            <w:pPr>
              <w:spacing w:after="20"/>
              <w:ind w:left="20"/>
              <w:jc w:val="both"/>
            </w:pPr>
            <w:r>
              <w:rPr>
                <w:rFonts w:ascii="Times New Roman"/>
                <w:b w:val="false"/>
                <w:i w:val="false"/>
                <w:color w:val="000000"/>
                <w:sz w:val="20"/>
              </w:rPr>
              <w:t>
1. Тұқымдарды қабылдау</w:t>
            </w:r>
          </w:p>
          <w:bookmarkEnd w:id="4104"/>
          <w:p>
            <w:pPr>
              <w:spacing w:after="20"/>
              <w:ind w:left="20"/>
              <w:jc w:val="both"/>
            </w:pPr>
            <w:r>
              <w:rPr>
                <w:rFonts w:ascii="Times New Roman"/>
                <w:b w:val="false"/>
                <w:i w:val="false"/>
                <w:color w:val="000000"/>
                <w:sz w:val="20"/>
              </w:rPr>
              <w:t>
</w:t>
            </w:r>
            <w:r>
              <w:rPr>
                <w:rFonts w:ascii="Times New Roman"/>
                <w:b w:val="false"/>
                <w:i w:val="false"/>
                <w:color w:val="000000"/>
                <w:sz w:val="20"/>
              </w:rPr>
              <w:t>2. Тазалау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Ұсақтау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Престеу</w:t>
            </w:r>
          </w:p>
          <w:p>
            <w:pPr>
              <w:spacing w:after="20"/>
              <w:ind w:left="20"/>
              <w:jc w:val="both"/>
            </w:pPr>
            <w:r>
              <w:rPr>
                <w:rFonts w:ascii="Times New Roman"/>
                <w:b w:val="false"/>
                <w:i w:val="false"/>
                <w:color w:val="000000"/>
                <w:sz w:val="20"/>
              </w:rPr>
              <w:t>
6. Тортты салқындату және кептіру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(өсімдік шаруашылығы)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2309904100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10 мас.%-дан астам, бірақ 30 мас.%-дан аспайтын жануарларды азықтандыруда пайдаланылатын өзге де өнімдер% крахмал, құрамында сүт өнімдері жоқ немесе құрамында 10 массадан аз. мұндай өнімдердің%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жануарларына арналған азықтық қоспалар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Шикізаттың және (немесе) жиынтықтаушы материалдардың белгілі бір түрінен тауар өндіру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96" w:id="4105"/>
          <w:p>
            <w:pPr>
              <w:spacing w:after="20"/>
              <w:ind w:left="20"/>
              <w:jc w:val="both"/>
            </w:pPr>
            <w:r>
              <w:rPr>
                <w:rFonts w:ascii="Times New Roman"/>
                <w:b w:val="false"/>
                <w:i w:val="false"/>
                <w:color w:val="000000"/>
                <w:sz w:val="20"/>
              </w:rPr>
              <w:t>
1. Шикізатты қабылдау, сапасын бақылау</w:t>
            </w:r>
          </w:p>
          <w:bookmarkEnd w:id="4105"/>
          <w:p>
            <w:pPr>
              <w:spacing w:after="20"/>
              <w:ind w:left="20"/>
              <w:jc w:val="both"/>
            </w:pPr>
            <w:r>
              <w:rPr>
                <w:rFonts w:ascii="Times New Roman"/>
                <w:b w:val="false"/>
                <w:i w:val="false"/>
                <w:color w:val="000000"/>
                <w:sz w:val="20"/>
              </w:rPr>
              <w:t>
</w:t>
            </w:r>
            <w:r>
              <w:rPr>
                <w:rFonts w:ascii="Times New Roman"/>
                <w:b w:val="false"/>
                <w:i w:val="false"/>
                <w:color w:val="000000"/>
                <w:sz w:val="20"/>
              </w:rPr>
              <w:t>2. Ылғал термиялық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Ингредиенттерді тазалау және ұнтақтау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Қоспаларды қоспалармен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Жемді мөлшерлеу</w:t>
            </w:r>
          </w:p>
          <w:p>
            <w:pPr>
              <w:spacing w:after="20"/>
              <w:ind w:left="20"/>
              <w:jc w:val="both"/>
            </w:pPr>
            <w:r>
              <w:rPr>
                <w:rFonts w:ascii="Times New Roman"/>
                <w:b w:val="false"/>
                <w:i w:val="false"/>
                <w:color w:val="000000"/>
                <w:sz w:val="20"/>
              </w:rPr>
              <w:t>
6. Түйіршіктеу немесе брикеттеу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01" w:id="4106"/>
          <w:p>
            <w:pPr>
              <w:spacing w:after="20"/>
              <w:ind w:left="20"/>
              <w:jc w:val="both"/>
            </w:pPr>
            <w:r>
              <w:rPr>
                <w:rFonts w:ascii="Times New Roman"/>
                <w:b w:val="false"/>
                <w:i w:val="false"/>
                <w:color w:val="000000"/>
                <w:sz w:val="20"/>
              </w:rPr>
              <w:t>
1. Ылғал термиялық өңдеу</w:t>
            </w:r>
          </w:p>
          <w:bookmarkEnd w:id="4106"/>
          <w:p>
            <w:pPr>
              <w:spacing w:after="20"/>
              <w:ind w:left="20"/>
              <w:jc w:val="both"/>
            </w:pPr>
            <w:r>
              <w:rPr>
                <w:rFonts w:ascii="Times New Roman"/>
                <w:b w:val="false"/>
                <w:i w:val="false"/>
                <w:color w:val="000000"/>
                <w:sz w:val="20"/>
              </w:rPr>
              <w:t>
</w:t>
            </w:r>
            <w:r>
              <w:rPr>
                <w:rFonts w:ascii="Times New Roman"/>
                <w:b w:val="false"/>
                <w:i w:val="false"/>
                <w:color w:val="000000"/>
                <w:sz w:val="20"/>
              </w:rPr>
              <w:t>2. Ингредиенттерді тазалау және ұнтақтау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Қоспаларды қоспалармен дайындау</w:t>
            </w:r>
          </w:p>
          <w:p>
            <w:pPr>
              <w:spacing w:after="20"/>
              <w:ind w:left="20"/>
              <w:jc w:val="both"/>
            </w:pPr>
            <w:r>
              <w:rPr>
                <w:rFonts w:ascii="Times New Roman"/>
                <w:b w:val="false"/>
                <w:i w:val="false"/>
                <w:color w:val="000000"/>
                <w:sz w:val="20"/>
              </w:rPr>
              <w:t>
4. Азықты мөлшерлеу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(өсімдік шаруашылығы)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2309904100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10 мас.%-дан астам, бірақ 30 мас.%-дан аспайтын жануарларды азықтандыруда пайдаланылатын өзге де өнімдер% крахмал, құрамында сүт өнімдері жоқ немесе құрамында 10 массадан аз. мұндай өнімдердің%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арналған жем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Шикізаттың және (немесе) жиынтықтаушы материалдардың белгілі бір түрінен тауар өндіру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04" w:id="4107"/>
          <w:p>
            <w:pPr>
              <w:spacing w:after="20"/>
              <w:ind w:left="20"/>
              <w:jc w:val="both"/>
            </w:pPr>
            <w:r>
              <w:rPr>
                <w:rFonts w:ascii="Times New Roman"/>
                <w:b w:val="false"/>
                <w:i w:val="false"/>
                <w:color w:val="000000"/>
                <w:sz w:val="20"/>
              </w:rPr>
              <w:t>
1. Шикізатты сатып алу және дайындау</w:t>
            </w:r>
          </w:p>
          <w:bookmarkEnd w:id="4107"/>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 сүрлемдерін толтыру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Мөлшерлеу салмағына шикізаттың түсуі</w:t>
            </w:r>
          </w:p>
          <w:p>
            <w:pPr>
              <w:spacing w:after="20"/>
              <w:ind w:left="20"/>
              <w:jc w:val="both"/>
            </w:pPr>
            <w:r>
              <w:rPr>
                <w:rFonts w:ascii="Times New Roman"/>
                <w:b w:val="false"/>
                <w:i w:val="false"/>
                <w:color w:val="000000"/>
                <w:sz w:val="20"/>
              </w:rPr>
              <w:t>
</w:t>
            </w:r>
            <w:r>
              <w:rPr>
                <w:rFonts w:ascii="Times New Roman"/>
                <w:b w:val="false"/>
                <w:i w:val="false"/>
                <w:color w:val="000000"/>
                <w:sz w:val="20"/>
              </w:rPr>
              <w:t>4. Шикізатты ұсақтау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Шикізатты араластыру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Түйіршіктеу немесе компоненттерді экструдтау</w:t>
            </w:r>
          </w:p>
          <w:p>
            <w:pPr>
              <w:spacing w:after="20"/>
              <w:ind w:left="20"/>
              <w:jc w:val="both"/>
            </w:pPr>
            <w:r>
              <w:rPr>
                <w:rFonts w:ascii="Times New Roman"/>
                <w:b w:val="false"/>
                <w:i w:val="false"/>
                <w:color w:val="000000"/>
                <w:sz w:val="20"/>
              </w:rPr>
              <w:t>
</w:t>
            </w:r>
            <w:r>
              <w:rPr>
                <w:rFonts w:ascii="Times New Roman"/>
                <w:b w:val="false"/>
                <w:i w:val="false"/>
                <w:color w:val="000000"/>
                <w:sz w:val="20"/>
              </w:rPr>
              <w:t>7. Салқындатқышқа өнімдердің түсуі</w:t>
            </w:r>
          </w:p>
          <w:p>
            <w:pPr>
              <w:spacing w:after="20"/>
              <w:ind w:left="20"/>
              <w:jc w:val="both"/>
            </w:pPr>
            <w:r>
              <w:rPr>
                <w:rFonts w:ascii="Times New Roman"/>
                <w:b w:val="false"/>
                <w:i w:val="false"/>
                <w:color w:val="000000"/>
                <w:sz w:val="20"/>
              </w:rPr>
              <w:t>
</w:t>
            </w:r>
            <w:r>
              <w:rPr>
                <w:rFonts w:ascii="Times New Roman"/>
                <w:b w:val="false"/>
                <w:i w:val="false"/>
                <w:color w:val="000000"/>
                <w:sz w:val="20"/>
              </w:rPr>
              <w:t>8. Сапаны бақылау</w:t>
            </w:r>
          </w:p>
          <w:p>
            <w:pPr>
              <w:spacing w:after="20"/>
              <w:ind w:left="20"/>
              <w:jc w:val="both"/>
            </w:pPr>
            <w:r>
              <w:rPr>
                <w:rFonts w:ascii="Times New Roman"/>
                <w:b w:val="false"/>
                <w:i w:val="false"/>
                <w:color w:val="000000"/>
                <w:sz w:val="20"/>
              </w:rPr>
              <w:t>
9. Қаптама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12" w:id="4108"/>
          <w:p>
            <w:pPr>
              <w:spacing w:after="20"/>
              <w:ind w:left="20"/>
              <w:jc w:val="both"/>
            </w:pPr>
            <w:r>
              <w:rPr>
                <w:rFonts w:ascii="Times New Roman"/>
                <w:b w:val="false"/>
                <w:i w:val="false"/>
                <w:color w:val="000000"/>
                <w:sz w:val="20"/>
              </w:rPr>
              <w:t>
1. Шикізатты ұсақтау</w:t>
            </w:r>
          </w:p>
          <w:bookmarkEnd w:id="4108"/>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араластыру</w:t>
            </w:r>
          </w:p>
          <w:p>
            <w:pPr>
              <w:spacing w:after="20"/>
              <w:ind w:left="20"/>
              <w:jc w:val="both"/>
            </w:pPr>
            <w:r>
              <w:rPr>
                <w:rFonts w:ascii="Times New Roman"/>
                <w:b w:val="false"/>
                <w:i w:val="false"/>
                <w:color w:val="000000"/>
                <w:sz w:val="20"/>
              </w:rPr>
              <w:t>
3. Түйіршіктеу немесе компоненттерді экструдтау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(өсімдік шаруашылығы)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2309909609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азықтандыру үшін пайдаланылатын өзге де өнімдер: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 жем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Шикізаттың және (немесе) жиынтықтаушы материалдардың белгілі бір түрінен тауар өндіру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14" w:id="4109"/>
          <w:p>
            <w:pPr>
              <w:spacing w:after="20"/>
              <w:ind w:left="20"/>
              <w:jc w:val="both"/>
            </w:pPr>
            <w:r>
              <w:rPr>
                <w:rFonts w:ascii="Times New Roman"/>
                <w:b w:val="false"/>
                <w:i w:val="false"/>
                <w:color w:val="000000"/>
                <w:sz w:val="20"/>
              </w:rPr>
              <w:t>
1. Шикізатты сатып алу және дайындау</w:t>
            </w:r>
          </w:p>
          <w:bookmarkEnd w:id="4109"/>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 сүрлемдерін толтыру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Мөлшерлеу салмағына шикізаттың түсуі</w:t>
            </w:r>
          </w:p>
          <w:p>
            <w:pPr>
              <w:spacing w:after="20"/>
              <w:ind w:left="20"/>
              <w:jc w:val="both"/>
            </w:pPr>
            <w:r>
              <w:rPr>
                <w:rFonts w:ascii="Times New Roman"/>
                <w:b w:val="false"/>
                <w:i w:val="false"/>
                <w:color w:val="000000"/>
                <w:sz w:val="20"/>
              </w:rPr>
              <w:t>
</w:t>
            </w:r>
            <w:r>
              <w:rPr>
                <w:rFonts w:ascii="Times New Roman"/>
                <w:b w:val="false"/>
                <w:i w:val="false"/>
                <w:color w:val="000000"/>
                <w:sz w:val="20"/>
              </w:rPr>
              <w:t>4. Шикізатты ұсақтау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Шикізатты араластыру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Өнімдерді түйіршіктеу және термиялық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Салқындатқышқа өнімдердің түсуі</w:t>
            </w:r>
          </w:p>
          <w:p>
            <w:pPr>
              <w:spacing w:after="20"/>
              <w:ind w:left="20"/>
              <w:jc w:val="both"/>
            </w:pPr>
            <w:r>
              <w:rPr>
                <w:rFonts w:ascii="Times New Roman"/>
                <w:b w:val="false"/>
                <w:i w:val="false"/>
                <w:color w:val="000000"/>
                <w:sz w:val="20"/>
              </w:rPr>
              <w:t>
</w:t>
            </w:r>
            <w:r>
              <w:rPr>
                <w:rFonts w:ascii="Times New Roman"/>
                <w:b w:val="false"/>
                <w:i w:val="false"/>
                <w:color w:val="000000"/>
                <w:sz w:val="20"/>
              </w:rPr>
              <w:t>8. Сапаны бақылау</w:t>
            </w:r>
          </w:p>
          <w:p>
            <w:pPr>
              <w:spacing w:after="20"/>
              <w:ind w:left="20"/>
              <w:jc w:val="both"/>
            </w:pPr>
            <w:r>
              <w:rPr>
                <w:rFonts w:ascii="Times New Roman"/>
                <w:b w:val="false"/>
                <w:i w:val="false"/>
                <w:color w:val="000000"/>
                <w:sz w:val="20"/>
              </w:rPr>
              <w:t>
9. Қаптама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22" w:id="4110"/>
          <w:p>
            <w:pPr>
              <w:spacing w:after="20"/>
              <w:ind w:left="20"/>
              <w:jc w:val="both"/>
            </w:pPr>
            <w:r>
              <w:rPr>
                <w:rFonts w:ascii="Times New Roman"/>
                <w:b w:val="false"/>
                <w:i w:val="false"/>
                <w:color w:val="000000"/>
                <w:sz w:val="20"/>
              </w:rPr>
              <w:t>
1. Шикізатты ұсақтау</w:t>
            </w:r>
          </w:p>
          <w:bookmarkEnd w:id="4110"/>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араластыру</w:t>
            </w:r>
          </w:p>
          <w:p>
            <w:pPr>
              <w:spacing w:after="20"/>
              <w:ind w:left="20"/>
              <w:jc w:val="both"/>
            </w:pPr>
            <w:r>
              <w:rPr>
                <w:rFonts w:ascii="Times New Roman"/>
                <w:b w:val="false"/>
                <w:i w:val="false"/>
                <w:color w:val="000000"/>
                <w:sz w:val="20"/>
              </w:rPr>
              <w:t>
3. Өнімді түйіршіктеу және термиялық өңдеу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(өсімдік шаруашылығы)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2309909609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азықтандыру үшін пайдаланылатын өзге де өнімдер: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Азықтық бидай ұны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Шикізаттың және (немесе) жиынтықтаушы материалдардың белгілі бір түрінен тауар өндіру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24" w:id="4111"/>
          <w:p>
            <w:pPr>
              <w:spacing w:after="20"/>
              <w:ind w:left="20"/>
              <w:jc w:val="both"/>
            </w:pPr>
            <w:r>
              <w:rPr>
                <w:rFonts w:ascii="Times New Roman"/>
                <w:b w:val="false"/>
                <w:i w:val="false"/>
                <w:color w:val="000000"/>
                <w:sz w:val="20"/>
              </w:rPr>
              <w:t>
1. Астықты қоспалардан тазарту</w:t>
            </w:r>
          </w:p>
          <w:bookmarkEnd w:id="4111"/>
          <w:p>
            <w:pPr>
              <w:spacing w:after="20"/>
              <w:ind w:left="20"/>
              <w:jc w:val="both"/>
            </w:pPr>
            <w:r>
              <w:rPr>
                <w:rFonts w:ascii="Times New Roman"/>
                <w:b w:val="false"/>
                <w:i w:val="false"/>
                <w:color w:val="000000"/>
                <w:sz w:val="20"/>
              </w:rPr>
              <w:t>
</w:t>
            </w:r>
            <w:r>
              <w:rPr>
                <w:rFonts w:ascii="Times New Roman"/>
                <w:b w:val="false"/>
                <w:i w:val="false"/>
                <w:color w:val="000000"/>
                <w:sz w:val="20"/>
              </w:rPr>
              <w:t>2. Астықты диірмен бункерлеріне айдау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Диірменге бидайды жеткізу -95%, арпа - 5%</w:t>
            </w:r>
          </w:p>
          <w:p>
            <w:pPr>
              <w:spacing w:after="20"/>
              <w:ind w:left="20"/>
              <w:jc w:val="both"/>
            </w:pPr>
            <w:r>
              <w:rPr>
                <w:rFonts w:ascii="Times New Roman"/>
                <w:b w:val="false"/>
                <w:i w:val="false"/>
                <w:color w:val="000000"/>
                <w:sz w:val="20"/>
              </w:rPr>
              <w:t>
</w:t>
            </w:r>
            <w:r>
              <w:rPr>
                <w:rFonts w:ascii="Times New Roman"/>
                <w:b w:val="false"/>
                <w:i w:val="false"/>
                <w:color w:val="000000"/>
                <w:sz w:val="20"/>
              </w:rPr>
              <w:t>4. Гидротермиялық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Шикізатты ұнтақтау</w:t>
            </w:r>
          </w:p>
          <w:p>
            <w:pPr>
              <w:spacing w:after="20"/>
              <w:ind w:left="20"/>
              <w:jc w:val="both"/>
            </w:pPr>
            <w:r>
              <w:rPr>
                <w:rFonts w:ascii="Times New Roman"/>
                <w:b w:val="false"/>
                <w:i w:val="false"/>
                <w:color w:val="000000"/>
                <w:sz w:val="20"/>
              </w:rPr>
              <w:t>
6. Азықтық бидай ұнын өлшеп-орау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29" w:id="4112"/>
          <w:p>
            <w:pPr>
              <w:spacing w:after="20"/>
              <w:ind w:left="20"/>
              <w:jc w:val="both"/>
            </w:pPr>
            <w:r>
              <w:rPr>
                <w:rFonts w:ascii="Times New Roman"/>
                <w:b w:val="false"/>
                <w:i w:val="false"/>
                <w:color w:val="000000"/>
                <w:sz w:val="20"/>
              </w:rPr>
              <w:t>
1. Астықты қоспалардан тазарту</w:t>
            </w:r>
          </w:p>
          <w:bookmarkEnd w:id="4112"/>
          <w:p>
            <w:pPr>
              <w:spacing w:after="20"/>
              <w:ind w:left="20"/>
              <w:jc w:val="both"/>
            </w:pPr>
            <w:r>
              <w:rPr>
                <w:rFonts w:ascii="Times New Roman"/>
                <w:b w:val="false"/>
                <w:i w:val="false"/>
                <w:color w:val="000000"/>
                <w:sz w:val="20"/>
              </w:rPr>
              <w:t>
</w:t>
            </w:r>
            <w:r>
              <w:rPr>
                <w:rFonts w:ascii="Times New Roman"/>
                <w:b w:val="false"/>
                <w:i w:val="false"/>
                <w:color w:val="000000"/>
                <w:sz w:val="20"/>
              </w:rPr>
              <w:t>2. Гидротермиялық өңдеу</w:t>
            </w:r>
          </w:p>
          <w:p>
            <w:pPr>
              <w:spacing w:after="20"/>
              <w:ind w:left="20"/>
              <w:jc w:val="both"/>
            </w:pPr>
            <w:r>
              <w:rPr>
                <w:rFonts w:ascii="Times New Roman"/>
                <w:b w:val="false"/>
                <w:i w:val="false"/>
                <w:color w:val="000000"/>
                <w:sz w:val="20"/>
              </w:rPr>
              <w:t>
3. Шикізатты ұнтақтау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(өсімдік шаруашылығы)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2923200000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Лецитиндер және өзге де фосфоаминолипидтер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Лецитин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Шикізаттың және (немесе) жиынтықтаушы материалдардың белгілі бір түрінен тауар өндіру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31" w:id="4113"/>
          <w:p>
            <w:pPr>
              <w:spacing w:after="20"/>
              <w:ind w:left="20"/>
              <w:jc w:val="both"/>
            </w:pPr>
            <w:r>
              <w:rPr>
                <w:rFonts w:ascii="Times New Roman"/>
                <w:b w:val="false"/>
                <w:i w:val="false"/>
                <w:color w:val="000000"/>
                <w:sz w:val="20"/>
              </w:rPr>
              <w:t>
1. Тұқымдарды қабылдау</w:t>
            </w:r>
          </w:p>
          <w:bookmarkEnd w:id="4113"/>
          <w:p>
            <w:pPr>
              <w:spacing w:after="20"/>
              <w:ind w:left="20"/>
              <w:jc w:val="both"/>
            </w:pPr>
            <w:r>
              <w:rPr>
                <w:rFonts w:ascii="Times New Roman"/>
                <w:b w:val="false"/>
                <w:i w:val="false"/>
                <w:color w:val="000000"/>
                <w:sz w:val="20"/>
              </w:rPr>
              <w:t>
</w:t>
            </w:r>
            <w:r>
              <w:rPr>
                <w:rFonts w:ascii="Times New Roman"/>
                <w:b w:val="false"/>
                <w:i w:val="false"/>
                <w:color w:val="000000"/>
                <w:sz w:val="20"/>
              </w:rPr>
              <w:t>2. Тұқымдарды тазарту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Қабыршақтану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Қабықтың аспирациясы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5. Тұқымдарды елеу</w:t>
            </w:r>
          </w:p>
          <w:p>
            <w:pPr>
              <w:spacing w:after="20"/>
              <w:ind w:left="20"/>
              <w:jc w:val="both"/>
            </w:pPr>
            <w:r>
              <w:rPr>
                <w:rFonts w:ascii="Times New Roman"/>
                <w:b w:val="false"/>
                <w:i w:val="false"/>
                <w:color w:val="000000"/>
                <w:sz w:val="20"/>
              </w:rPr>
              <w:t>
</w:t>
            </w:r>
            <w:r>
              <w:rPr>
                <w:rFonts w:ascii="Times New Roman"/>
                <w:b w:val="false"/>
                <w:i w:val="false"/>
                <w:color w:val="000000"/>
                <w:sz w:val="20"/>
              </w:rPr>
              <w:t>6. Тұқымдарды ұсақтау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Біліктерде қабыршақтану</w:t>
            </w:r>
          </w:p>
          <w:p>
            <w:pPr>
              <w:spacing w:after="20"/>
              <w:ind w:left="20"/>
              <w:jc w:val="both"/>
            </w:pPr>
            <w:r>
              <w:rPr>
                <w:rFonts w:ascii="Times New Roman"/>
                <w:b w:val="false"/>
                <w:i w:val="false"/>
                <w:color w:val="000000"/>
                <w:sz w:val="20"/>
              </w:rPr>
              <w:t>
</w:t>
            </w:r>
            <w:r>
              <w:rPr>
                <w:rFonts w:ascii="Times New Roman"/>
                <w:b w:val="false"/>
                <w:i w:val="false"/>
                <w:color w:val="000000"/>
                <w:sz w:val="20"/>
              </w:rPr>
              <w:t>8. Кондиционерлеу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9. Престеу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10. Тазартылмаған майдың шығуы</w:t>
            </w:r>
          </w:p>
          <w:p>
            <w:pPr>
              <w:spacing w:after="20"/>
              <w:ind w:left="20"/>
              <w:jc w:val="both"/>
            </w:pPr>
            <w:r>
              <w:rPr>
                <w:rFonts w:ascii="Times New Roman"/>
                <w:b w:val="false"/>
                <w:i w:val="false"/>
                <w:color w:val="000000"/>
                <w:sz w:val="20"/>
              </w:rPr>
              <w:t>
</w:t>
            </w:r>
            <w:r>
              <w:rPr>
                <w:rFonts w:ascii="Times New Roman"/>
                <w:b w:val="false"/>
                <w:i w:val="false"/>
                <w:color w:val="000000"/>
                <w:sz w:val="20"/>
              </w:rPr>
              <w:t>11. Майды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12. Салмақ өлшеу</w:t>
            </w:r>
          </w:p>
          <w:p>
            <w:pPr>
              <w:spacing w:after="20"/>
              <w:ind w:left="20"/>
              <w:jc w:val="both"/>
            </w:pPr>
            <w:r>
              <w:rPr>
                <w:rFonts w:ascii="Times New Roman"/>
                <w:b w:val="false"/>
                <w:i w:val="false"/>
                <w:color w:val="000000"/>
                <w:sz w:val="20"/>
              </w:rPr>
              <w:t>
</w:t>
            </w:r>
            <w:r>
              <w:rPr>
                <w:rFonts w:ascii="Times New Roman"/>
                <w:b w:val="false"/>
                <w:i w:val="false"/>
                <w:color w:val="000000"/>
                <w:sz w:val="20"/>
              </w:rPr>
              <w:t>13. Аралық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14. Сумен араластыру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15.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16. Гидратациялық тұнбаны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17. Гидратациялық тұнбаны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18. Лецитин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19. Лецитинді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20. Сүзу</w:t>
            </w:r>
          </w:p>
          <w:p>
            <w:pPr>
              <w:spacing w:after="20"/>
              <w:ind w:left="20"/>
              <w:jc w:val="both"/>
            </w:pPr>
            <w:r>
              <w:rPr>
                <w:rFonts w:ascii="Times New Roman"/>
                <w:b w:val="false"/>
                <w:i w:val="false"/>
                <w:color w:val="000000"/>
                <w:sz w:val="20"/>
              </w:rPr>
              <w:t>
</w:t>
            </w:r>
            <w:r>
              <w:rPr>
                <w:rFonts w:ascii="Times New Roman"/>
                <w:b w:val="false"/>
                <w:i w:val="false"/>
                <w:color w:val="000000"/>
                <w:sz w:val="20"/>
              </w:rPr>
              <w:t>21. Қоймаға жинау</w:t>
            </w:r>
          </w:p>
          <w:p>
            <w:pPr>
              <w:spacing w:after="20"/>
              <w:ind w:left="20"/>
              <w:jc w:val="both"/>
            </w:pPr>
            <w:r>
              <w:rPr>
                <w:rFonts w:ascii="Times New Roman"/>
                <w:b w:val="false"/>
                <w:i w:val="false"/>
                <w:color w:val="000000"/>
                <w:sz w:val="20"/>
              </w:rPr>
              <w:t>
</w:t>
            </w:r>
            <w:r>
              <w:rPr>
                <w:rFonts w:ascii="Times New Roman"/>
                <w:b w:val="false"/>
                <w:i w:val="false"/>
                <w:color w:val="000000"/>
                <w:sz w:val="20"/>
              </w:rPr>
              <w:t>22. Өлшеп-орау</w:t>
            </w:r>
          </w:p>
          <w:p>
            <w:pPr>
              <w:spacing w:after="20"/>
              <w:ind w:left="20"/>
              <w:jc w:val="both"/>
            </w:pPr>
            <w:r>
              <w:rPr>
                <w:rFonts w:ascii="Times New Roman"/>
                <w:b w:val="false"/>
                <w:i w:val="false"/>
                <w:color w:val="000000"/>
                <w:sz w:val="20"/>
              </w:rPr>
              <w:t>
23. Өндірістік бақылау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53" w:id="4114"/>
          <w:p>
            <w:pPr>
              <w:spacing w:after="20"/>
              <w:ind w:left="20"/>
              <w:jc w:val="both"/>
            </w:pPr>
            <w:r>
              <w:rPr>
                <w:rFonts w:ascii="Times New Roman"/>
                <w:b w:val="false"/>
                <w:i w:val="false"/>
                <w:color w:val="000000"/>
                <w:sz w:val="20"/>
              </w:rPr>
              <w:t>
1. Тұқымдарды тазарту</w:t>
            </w:r>
          </w:p>
          <w:bookmarkEnd w:id="4114"/>
          <w:p>
            <w:pPr>
              <w:spacing w:after="20"/>
              <w:ind w:left="20"/>
              <w:jc w:val="both"/>
            </w:pPr>
            <w:r>
              <w:rPr>
                <w:rFonts w:ascii="Times New Roman"/>
                <w:b w:val="false"/>
                <w:i w:val="false"/>
                <w:color w:val="000000"/>
                <w:sz w:val="20"/>
              </w:rPr>
              <w:t>
</w:t>
            </w:r>
            <w:r>
              <w:rPr>
                <w:rFonts w:ascii="Times New Roman"/>
                <w:b w:val="false"/>
                <w:i w:val="false"/>
                <w:color w:val="000000"/>
                <w:sz w:val="20"/>
              </w:rPr>
              <w:t>2. Тұқымдарды аршу және ұсақтау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Кондиционерлеу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Престеу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Сумен араластыру және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6. Сүзу</w:t>
            </w:r>
          </w:p>
          <w:p>
            <w:pPr>
              <w:spacing w:after="20"/>
              <w:ind w:left="20"/>
              <w:jc w:val="both"/>
            </w:pPr>
            <w:r>
              <w:rPr>
                <w:rFonts w:ascii="Times New Roman"/>
                <w:b w:val="false"/>
                <w:i w:val="false"/>
                <w:color w:val="000000"/>
                <w:sz w:val="20"/>
              </w:rPr>
              <w:t>
7. Өлшеп-орау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(өсімдік шаруашылығы)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2923200000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Лецитиндер және өзге де фосфоаминолипидтер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Лецитин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Шикізаттың және (немесе) жиынтықтаушы материалдардың белгілі бір түрінен тауар өндіру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59" w:id="4115"/>
          <w:p>
            <w:pPr>
              <w:spacing w:after="20"/>
              <w:ind w:left="20"/>
              <w:jc w:val="both"/>
            </w:pPr>
            <w:r>
              <w:rPr>
                <w:rFonts w:ascii="Times New Roman"/>
                <w:b w:val="false"/>
                <w:i w:val="false"/>
                <w:color w:val="000000"/>
                <w:sz w:val="20"/>
              </w:rPr>
              <w:t>
1. Тұқымдарды қабылдау</w:t>
            </w:r>
          </w:p>
          <w:bookmarkEnd w:id="4115"/>
          <w:p>
            <w:pPr>
              <w:spacing w:after="20"/>
              <w:ind w:left="20"/>
              <w:jc w:val="both"/>
            </w:pPr>
            <w:r>
              <w:rPr>
                <w:rFonts w:ascii="Times New Roman"/>
                <w:b w:val="false"/>
                <w:i w:val="false"/>
                <w:color w:val="000000"/>
                <w:sz w:val="20"/>
              </w:rPr>
              <w:t>
</w:t>
            </w:r>
            <w:r>
              <w:rPr>
                <w:rFonts w:ascii="Times New Roman"/>
                <w:b w:val="false"/>
                <w:i w:val="false"/>
                <w:color w:val="000000"/>
                <w:sz w:val="20"/>
              </w:rPr>
              <w:t>2. Тазалау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5. Ұсақтау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Престеу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7. Күнжара (езбе) экстракциясы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8. Ылғалдандыру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9. Гидратациялық тұнбаны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10. Гидратациялық тұнбаны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11. Фосфатидті концентрат (лицетин) өндірісі</w:t>
            </w:r>
          </w:p>
          <w:p>
            <w:pPr>
              <w:spacing w:after="20"/>
              <w:ind w:left="20"/>
              <w:jc w:val="both"/>
            </w:pPr>
            <w:r>
              <w:rPr>
                <w:rFonts w:ascii="Times New Roman"/>
                <w:b w:val="false"/>
                <w:i w:val="false"/>
                <w:color w:val="000000"/>
                <w:sz w:val="20"/>
              </w:rPr>
              <w:t>
</w:t>
            </w:r>
            <w:r>
              <w:rPr>
                <w:rFonts w:ascii="Times New Roman"/>
                <w:b w:val="false"/>
                <w:i w:val="false"/>
                <w:color w:val="000000"/>
                <w:sz w:val="20"/>
              </w:rPr>
              <w:t>12.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13. Сүзу</w:t>
            </w:r>
          </w:p>
          <w:p>
            <w:pPr>
              <w:spacing w:after="20"/>
              <w:ind w:left="20"/>
              <w:jc w:val="both"/>
            </w:pPr>
            <w:r>
              <w:rPr>
                <w:rFonts w:ascii="Times New Roman"/>
                <w:b w:val="false"/>
                <w:i w:val="false"/>
                <w:color w:val="000000"/>
                <w:sz w:val="20"/>
              </w:rPr>
              <w:t>
14. Өлшеп-орау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72" w:id="4116"/>
          <w:p>
            <w:pPr>
              <w:spacing w:after="20"/>
              <w:ind w:left="20"/>
              <w:jc w:val="both"/>
            </w:pPr>
            <w:r>
              <w:rPr>
                <w:rFonts w:ascii="Times New Roman"/>
                <w:b w:val="false"/>
                <w:i w:val="false"/>
                <w:color w:val="000000"/>
                <w:sz w:val="20"/>
              </w:rPr>
              <w:t>
1. Тұқымдарды қабылдау</w:t>
            </w:r>
          </w:p>
          <w:bookmarkEnd w:id="4116"/>
          <w:p>
            <w:pPr>
              <w:spacing w:after="20"/>
              <w:ind w:left="20"/>
              <w:jc w:val="both"/>
            </w:pPr>
            <w:r>
              <w:rPr>
                <w:rFonts w:ascii="Times New Roman"/>
                <w:b w:val="false"/>
                <w:i w:val="false"/>
                <w:color w:val="000000"/>
                <w:sz w:val="20"/>
              </w:rPr>
              <w:t>
</w:t>
            </w:r>
            <w:r>
              <w:rPr>
                <w:rFonts w:ascii="Times New Roman"/>
                <w:b w:val="false"/>
                <w:i w:val="false"/>
                <w:color w:val="000000"/>
                <w:sz w:val="20"/>
              </w:rPr>
              <w:t>2. Тазалау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Ұсақтау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Престеу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6. Ылғалдандыру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Гидратациялық тұнбаны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8. Гидратациялық тұнбаны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9. Фосфатидті концентрат (лицетин) өндірісі</w:t>
            </w:r>
          </w:p>
          <w:p>
            <w:pPr>
              <w:spacing w:after="20"/>
              <w:ind w:left="20"/>
              <w:jc w:val="both"/>
            </w:pPr>
            <w:r>
              <w:rPr>
                <w:rFonts w:ascii="Times New Roman"/>
                <w:b w:val="false"/>
                <w:i w:val="false"/>
                <w:color w:val="000000"/>
                <w:sz w:val="20"/>
              </w:rPr>
              <w:t>
10. Салқындату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(өсімдік шаруашылығы)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3504009000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Пептондар және олардың туындылары; өзге жерде аталмаған немесе енгізілмеген өзге де ақуыздық заттар және олардың туындылары; хромдалған немесе хромдалмаған былғарыдан немесе гольден жасалған ұнтақ: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 изоляты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Шикізаттың және (немесе) жиынтықтаушы материалдардың белгілі бір түрінен тауар өндіру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81" w:id="4117"/>
          <w:p>
            <w:pPr>
              <w:spacing w:after="20"/>
              <w:ind w:left="20"/>
              <w:jc w:val="both"/>
            </w:pPr>
            <w:r>
              <w:rPr>
                <w:rFonts w:ascii="Times New Roman"/>
                <w:b w:val="false"/>
                <w:i w:val="false"/>
                <w:color w:val="000000"/>
                <w:sz w:val="20"/>
              </w:rPr>
              <w:t>
1. Ақ жапырақшаны немесе соя ұнын қабылдау және сапасын бағалау</w:t>
            </w:r>
          </w:p>
          <w:bookmarkEnd w:id="4117"/>
          <w:p>
            <w:pPr>
              <w:spacing w:after="20"/>
              <w:ind w:left="20"/>
              <w:jc w:val="both"/>
            </w:pPr>
            <w:r>
              <w:rPr>
                <w:rFonts w:ascii="Times New Roman"/>
                <w:b w:val="false"/>
                <w:i w:val="false"/>
                <w:color w:val="000000"/>
                <w:sz w:val="20"/>
              </w:rPr>
              <w:t>
</w:t>
            </w:r>
            <w:r>
              <w:rPr>
                <w:rFonts w:ascii="Times New Roman"/>
                <w:b w:val="false"/>
                <w:i w:val="false"/>
                <w:color w:val="000000"/>
                <w:sz w:val="20"/>
              </w:rPr>
              <w:t>2. Мөлшерлеу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Сумен араластыру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Сілтілік экстракция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Екі фазалы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6. Ақуыздың шөгуі</w:t>
            </w:r>
          </w:p>
          <w:p>
            <w:pPr>
              <w:spacing w:after="20"/>
              <w:ind w:left="20"/>
              <w:jc w:val="both"/>
            </w:pPr>
            <w:r>
              <w:rPr>
                <w:rFonts w:ascii="Times New Roman"/>
                <w:b w:val="false"/>
                <w:i w:val="false"/>
                <w:color w:val="000000"/>
                <w:sz w:val="20"/>
              </w:rPr>
              <w:t>
</w:t>
            </w:r>
            <w:r>
              <w:rPr>
                <w:rFonts w:ascii="Times New Roman"/>
                <w:b w:val="false"/>
                <w:i w:val="false"/>
                <w:color w:val="000000"/>
                <w:sz w:val="20"/>
              </w:rPr>
              <w:t>7. Тұндырылған ақуызды бөліп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8. Ақуызды жуу</w:t>
            </w:r>
          </w:p>
          <w:p>
            <w:pPr>
              <w:spacing w:after="20"/>
              <w:ind w:left="20"/>
              <w:jc w:val="both"/>
            </w:pPr>
            <w:r>
              <w:rPr>
                <w:rFonts w:ascii="Times New Roman"/>
                <w:b w:val="false"/>
                <w:i w:val="false"/>
                <w:color w:val="000000"/>
                <w:sz w:val="20"/>
              </w:rPr>
              <w:t>
</w:t>
            </w:r>
            <w:r>
              <w:rPr>
                <w:rFonts w:ascii="Times New Roman"/>
                <w:b w:val="false"/>
                <w:i w:val="false"/>
                <w:color w:val="000000"/>
                <w:sz w:val="20"/>
              </w:rPr>
              <w:t>9.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11.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12. Елеу</w:t>
            </w:r>
          </w:p>
          <w:p>
            <w:pPr>
              <w:spacing w:after="20"/>
              <w:ind w:left="20"/>
              <w:jc w:val="both"/>
            </w:pPr>
            <w:r>
              <w:rPr>
                <w:rFonts w:ascii="Times New Roman"/>
                <w:b w:val="false"/>
                <w:i w:val="false"/>
                <w:color w:val="000000"/>
                <w:sz w:val="20"/>
              </w:rPr>
              <w:t>
</w:t>
            </w:r>
            <w:r>
              <w:rPr>
                <w:rFonts w:ascii="Times New Roman"/>
                <w:b w:val="false"/>
                <w:i w:val="false"/>
                <w:color w:val="000000"/>
                <w:sz w:val="20"/>
              </w:rPr>
              <w:t>13. Қаптарға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14. Тұтынушыларға жөнелту</w:t>
            </w:r>
          </w:p>
          <w:p>
            <w:pPr>
              <w:spacing w:after="20"/>
              <w:ind w:left="20"/>
              <w:jc w:val="both"/>
            </w:pPr>
            <w:r>
              <w:rPr>
                <w:rFonts w:ascii="Times New Roman"/>
                <w:b w:val="false"/>
                <w:i w:val="false"/>
                <w:color w:val="000000"/>
                <w:sz w:val="20"/>
              </w:rPr>
              <w:t>
15. Целлюлозаны жинақтау және тұтынушыларға жіберу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95" w:id="4118"/>
          <w:p>
            <w:pPr>
              <w:spacing w:after="20"/>
              <w:ind w:left="20"/>
              <w:jc w:val="both"/>
            </w:pPr>
            <w:r>
              <w:rPr>
                <w:rFonts w:ascii="Times New Roman"/>
                <w:b w:val="false"/>
                <w:i w:val="false"/>
                <w:color w:val="000000"/>
                <w:sz w:val="20"/>
              </w:rPr>
              <w:t>
1. Мөлшерлеу</w:t>
            </w:r>
          </w:p>
          <w:bookmarkEnd w:id="4118"/>
          <w:p>
            <w:pPr>
              <w:spacing w:after="20"/>
              <w:ind w:left="20"/>
              <w:jc w:val="both"/>
            </w:pPr>
            <w:r>
              <w:rPr>
                <w:rFonts w:ascii="Times New Roman"/>
                <w:b w:val="false"/>
                <w:i w:val="false"/>
                <w:color w:val="000000"/>
                <w:sz w:val="20"/>
              </w:rPr>
              <w:t>
</w:t>
            </w:r>
            <w:r>
              <w:rPr>
                <w:rFonts w:ascii="Times New Roman"/>
                <w:b w:val="false"/>
                <w:i w:val="false"/>
                <w:color w:val="000000"/>
                <w:sz w:val="20"/>
              </w:rPr>
              <w:t>2. Сілтілік экстракция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Екі фазалы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4. Тұндырылған ақуызды бөліп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5. Ақуызды жуу</w:t>
            </w:r>
          </w:p>
          <w:p>
            <w:pPr>
              <w:spacing w:after="20"/>
              <w:ind w:left="20"/>
              <w:jc w:val="both"/>
            </w:pPr>
            <w:r>
              <w:rPr>
                <w:rFonts w:ascii="Times New Roman"/>
                <w:b w:val="false"/>
                <w:i w:val="false"/>
                <w:color w:val="000000"/>
                <w:sz w:val="20"/>
              </w:rPr>
              <w:t>
</w:t>
            </w:r>
            <w:r>
              <w:rPr>
                <w:rFonts w:ascii="Times New Roman"/>
                <w:b w:val="false"/>
                <w:i w:val="false"/>
                <w:color w:val="000000"/>
                <w:sz w:val="20"/>
              </w:rPr>
              <w:t>6.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7. Кептіру және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Елеу </w:t>
            </w:r>
          </w:p>
          <w:p>
            <w:pPr>
              <w:spacing w:after="20"/>
              <w:ind w:left="20"/>
              <w:jc w:val="both"/>
            </w:pPr>
            <w:r>
              <w:rPr>
                <w:rFonts w:ascii="Times New Roman"/>
                <w:b w:val="false"/>
                <w:i w:val="false"/>
                <w:color w:val="000000"/>
                <w:sz w:val="20"/>
              </w:rPr>
              <w:t>
9. Қаптама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(өсімдік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2106905800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Хош иістендіргіш немесе бояғыш қоспалары бар өзге де қант шәрбаттары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шикізаттың және (немесе) жиынтықтаушы материалдардың белгілі бір түрінен өндіру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03" w:id="4119"/>
          <w:p>
            <w:pPr>
              <w:spacing w:after="20"/>
              <w:ind w:left="20"/>
              <w:jc w:val="both"/>
            </w:pPr>
            <w:r>
              <w:rPr>
                <w:rFonts w:ascii="Times New Roman"/>
                <w:b w:val="false"/>
                <w:i w:val="false"/>
                <w:color w:val="000000"/>
                <w:sz w:val="20"/>
              </w:rPr>
              <w:t>
1. Шикізат пен материалдарды қабылдау</w:t>
            </w:r>
          </w:p>
          <w:bookmarkEnd w:id="4119"/>
          <w:p>
            <w:pPr>
              <w:spacing w:after="20"/>
              <w:ind w:left="20"/>
              <w:jc w:val="both"/>
            </w:pPr>
            <w:r>
              <w:rPr>
                <w:rFonts w:ascii="Times New Roman"/>
                <w:b w:val="false"/>
                <w:i w:val="false"/>
                <w:color w:val="000000"/>
                <w:sz w:val="20"/>
              </w:rPr>
              <w:t>
</w:t>
            </w:r>
            <w:r>
              <w:rPr>
                <w:rFonts w:ascii="Times New Roman"/>
                <w:b w:val="false"/>
                <w:i w:val="false"/>
                <w:color w:val="000000"/>
                <w:sz w:val="20"/>
              </w:rPr>
              <w:t>2. Суды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Қант шәрбатын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Ингредиенттерді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Аралас сиропты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Хош иістендіргіштер мен тұрақтандырғыштарды мөлшерлеу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Консерванттарды мөлшерлеу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8. Өнімді тұрақтандыру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9. Пастерлеу</w:t>
            </w:r>
          </w:p>
          <w:p>
            <w:pPr>
              <w:spacing w:after="20"/>
              <w:ind w:left="20"/>
              <w:jc w:val="both"/>
            </w:pPr>
            <w:r>
              <w:rPr>
                <w:rFonts w:ascii="Times New Roman"/>
                <w:b w:val="false"/>
                <w:i w:val="false"/>
                <w:color w:val="000000"/>
                <w:sz w:val="20"/>
              </w:rPr>
              <w:t>
10. Құю/орау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12" w:id="4120"/>
          <w:p>
            <w:pPr>
              <w:spacing w:after="20"/>
              <w:ind w:left="20"/>
              <w:jc w:val="both"/>
            </w:pPr>
            <w:r>
              <w:rPr>
                <w:rFonts w:ascii="Times New Roman"/>
                <w:b w:val="false"/>
                <w:i w:val="false"/>
                <w:color w:val="000000"/>
                <w:sz w:val="20"/>
              </w:rPr>
              <w:t>
1. Қант шәрбатын дайындау</w:t>
            </w:r>
          </w:p>
          <w:bookmarkEnd w:id="4120"/>
          <w:p>
            <w:pPr>
              <w:spacing w:after="20"/>
              <w:ind w:left="20"/>
              <w:jc w:val="both"/>
            </w:pPr>
            <w:r>
              <w:rPr>
                <w:rFonts w:ascii="Times New Roman"/>
                <w:b w:val="false"/>
                <w:i w:val="false"/>
                <w:color w:val="000000"/>
                <w:sz w:val="20"/>
              </w:rPr>
              <w:t>
</w:t>
            </w:r>
            <w:r>
              <w:rPr>
                <w:rFonts w:ascii="Times New Roman"/>
                <w:b w:val="false"/>
                <w:i w:val="false"/>
                <w:color w:val="000000"/>
                <w:sz w:val="20"/>
              </w:rPr>
              <w:t>2. Аралас сиропты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Хош иістендіргіштер мен тұрақтандырғыштарды мөлшерлеу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Консерванттарды мөлшерлеу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Өнімді тұрақтандыру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Пастерлеу</w:t>
            </w:r>
          </w:p>
          <w:p>
            <w:pPr>
              <w:spacing w:after="20"/>
              <w:ind w:left="20"/>
              <w:jc w:val="both"/>
            </w:pPr>
            <w:r>
              <w:rPr>
                <w:rFonts w:ascii="Times New Roman"/>
                <w:b w:val="false"/>
                <w:i w:val="false"/>
                <w:color w:val="000000"/>
                <w:sz w:val="20"/>
              </w:rPr>
              <w:t>
7. Құю/орау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(өсімдік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2007993909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джемдер, жеміс желелері, мармеладтар, жеміс езбелері және жаңғақ езбелері, термиялық өңдеу жолымен алынған, құрамында 30 мас-тан астам қант бар жеміс немесе жаңғақ пасталары.%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Езбе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шикізаттың және (немесе) жиынтықтаушы материалдардың белгілі бір түрінен өндіру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18" w:id="4121"/>
          <w:p>
            <w:pPr>
              <w:spacing w:after="20"/>
              <w:ind w:left="20"/>
              <w:jc w:val="both"/>
            </w:pPr>
            <w:r>
              <w:rPr>
                <w:rFonts w:ascii="Times New Roman"/>
                <w:b w:val="false"/>
                <w:i w:val="false"/>
                <w:color w:val="000000"/>
                <w:sz w:val="20"/>
              </w:rPr>
              <w:t>
1. Шикізат пен материалдарды қабылдау</w:t>
            </w:r>
          </w:p>
          <w:bookmarkEnd w:id="4121"/>
          <w:p>
            <w:pPr>
              <w:spacing w:after="20"/>
              <w:ind w:left="20"/>
              <w:jc w:val="both"/>
            </w:pPr>
            <w:r>
              <w:rPr>
                <w:rFonts w:ascii="Times New Roman"/>
                <w:b w:val="false"/>
                <w:i w:val="false"/>
                <w:color w:val="000000"/>
                <w:sz w:val="20"/>
              </w:rPr>
              <w:t>
</w:t>
            </w:r>
            <w:r>
              <w:rPr>
                <w:rFonts w:ascii="Times New Roman"/>
                <w:b w:val="false"/>
                <w:i w:val="false"/>
                <w:color w:val="000000"/>
                <w:sz w:val="20"/>
              </w:rPr>
              <w:t>2. Суды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Қант шәрбатын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Мұздатылған жемістерді тарату арқылы ұсақтау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Ингредиенттерді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Хош иістендіргіштер мен тұрақтандырғыштарды мөлшерлеу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Консерванттарды мөлшерлеу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8. Өнімді тұрақтандыру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9. Пастерлеу</w:t>
            </w:r>
          </w:p>
          <w:p>
            <w:pPr>
              <w:spacing w:after="20"/>
              <w:ind w:left="20"/>
              <w:jc w:val="both"/>
            </w:pPr>
            <w:r>
              <w:rPr>
                <w:rFonts w:ascii="Times New Roman"/>
                <w:b w:val="false"/>
                <w:i w:val="false"/>
                <w:color w:val="000000"/>
                <w:sz w:val="20"/>
              </w:rPr>
              <w:t>
10. Құю/орау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27" w:id="4122"/>
          <w:p>
            <w:pPr>
              <w:spacing w:after="20"/>
              <w:ind w:left="20"/>
              <w:jc w:val="both"/>
            </w:pPr>
            <w:r>
              <w:rPr>
                <w:rFonts w:ascii="Times New Roman"/>
                <w:b w:val="false"/>
                <w:i w:val="false"/>
                <w:color w:val="000000"/>
                <w:sz w:val="20"/>
              </w:rPr>
              <w:t>
1. Қант шәрбатын дайындау</w:t>
            </w:r>
          </w:p>
          <w:bookmarkEnd w:id="4122"/>
          <w:p>
            <w:pPr>
              <w:spacing w:after="20"/>
              <w:ind w:left="20"/>
              <w:jc w:val="both"/>
            </w:pPr>
            <w:r>
              <w:rPr>
                <w:rFonts w:ascii="Times New Roman"/>
                <w:b w:val="false"/>
                <w:i w:val="false"/>
                <w:color w:val="000000"/>
                <w:sz w:val="20"/>
              </w:rPr>
              <w:t>
</w:t>
            </w:r>
            <w:r>
              <w:rPr>
                <w:rFonts w:ascii="Times New Roman"/>
                <w:b w:val="false"/>
                <w:i w:val="false"/>
                <w:color w:val="000000"/>
                <w:sz w:val="20"/>
              </w:rPr>
              <w:t>2. Мұздатылған жемістерді тарату арқылы ұсақтау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Ингредиенттерді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Хош иістендіргіштер мен тұрақтандырғыштарды мөлшерлеу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Консерванттарды мөлшерлеу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6. Өнімді тұрақтандыру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Пастерлеу</w:t>
            </w:r>
          </w:p>
          <w:p>
            <w:pPr>
              <w:spacing w:after="20"/>
              <w:ind w:left="20"/>
              <w:jc w:val="both"/>
            </w:pPr>
            <w:r>
              <w:rPr>
                <w:rFonts w:ascii="Times New Roman"/>
                <w:b w:val="false"/>
                <w:i w:val="false"/>
                <w:color w:val="000000"/>
                <w:sz w:val="20"/>
              </w:rPr>
              <w:t>
8. Құю/орау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(өсімдік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2106909808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жерде аталмаған немесе енгізілмеген тамақ өнімдері, басқалары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Жеміс-жидек негізіндегі концентраттар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шикізаттың және (немесе) жиынтықтаушы материалдардың белгілі бір түрінен өндіру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34" w:id="4123"/>
          <w:p>
            <w:pPr>
              <w:spacing w:after="20"/>
              <w:ind w:left="20"/>
              <w:jc w:val="both"/>
            </w:pPr>
            <w:r>
              <w:rPr>
                <w:rFonts w:ascii="Times New Roman"/>
                <w:b w:val="false"/>
                <w:i w:val="false"/>
                <w:color w:val="000000"/>
                <w:sz w:val="20"/>
              </w:rPr>
              <w:t>
1. Шикізат пен материалдарды қабылдау</w:t>
            </w:r>
          </w:p>
          <w:bookmarkEnd w:id="4123"/>
          <w:p>
            <w:pPr>
              <w:spacing w:after="20"/>
              <w:ind w:left="20"/>
              <w:jc w:val="both"/>
            </w:pPr>
            <w:r>
              <w:rPr>
                <w:rFonts w:ascii="Times New Roman"/>
                <w:b w:val="false"/>
                <w:i w:val="false"/>
                <w:color w:val="000000"/>
                <w:sz w:val="20"/>
              </w:rPr>
              <w:t>
</w:t>
            </w:r>
            <w:r>
              <w:rPr>
                <w:rFonts w:ascii="Times New Roman"/>
                <w:b w:val="false"/>
                <w:i w:val="false"/>
                <w:color w:val="000000"/>
                <w:sz w:val="20"/>
              </w:rPr>
              <w:t>2. Суды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Қант шәрбатын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Мұздатылған жемістерді тарату арқылы ұсақтау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Ингредиенттерді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Шәрбат купажын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7. Хош иістендіргіштер мен тұрақтандырғыштарды мөлшерлеу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8. Консерванттарды мөлшерлеу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9. өнімді тұрақтандыру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Пастерлеу</w:t>
            </w:r>
          </w:p>
          <w:p>
            <w:pPr>
              <w:spacing w:after="20"/>
              <w:ind w:left="20"/>
              <w:jc w:val="both"/>
            </w:pPr>
            <w:r>
              <w:rPr>
                <w:rFonts w:ascii="Times New Roman"/>
                <w:b w:val="false"/>
                <w:i w:val="false"/>
                <w:color w:val="000000"/>
                <w:sz w:val="20"/>
              </w:rPr>
              <w:t>
11. Құю/орау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44" w:id="4124"/>
          <w:p>
            <w:pPr>
              <w:spacing w:after="20"/>
              <w:ind w:left="20"/>
              <w:jc w:val="both"/>
            </w:pPr>
            <w:r>
              <w:rPr>
                <w:rFonts w:ascii="Times New Roman"/>
                <w:b w:val="false"/>
                <w:i w:val="false"/>
                <w:color w:val="000000"/>
                <w:sz w:val="20"/>
              </w:rPr>
              <w:t>
1. Қант шәрбатын дайындау</w:t>
            </w:r>
          </w:p>
          <w:bookmarkEnd w:id="4124"/>
          <w:p>
            <w:pPr>
              <w:spacing w:after="20"/>
              <w:ind w:left="20"/>
              <w:jc w:val="both"/>
            </w:pPr>
            <w:r>
              <w:rPr>
                <w:rFonts w:ascii="Times New Roman"/>
                <w:b w:val="false"/>
                <w:i w:val="false"/>
                <w:color w:val="000000"/>
                <w:sz w:val="20"/>
              </w:rPr>
              <w:t>
</w:t>
            </w:r>
            <w:r>
              <w:rPr>
                <w:rFonts w:ascii="Times New Roman"/>
                <w:b w:val="false"/>
                <w:i w:val="false"/>
                <w:color w:val="000000"/>
                <w:sz w:val="20"/>
              </w:rPr>
              <w:t>2. Мұздатылған жемістерді тарату арқылы ұсақтау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Ингредиенттерді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Сироп қоспасын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Хош иістендіргіштер мен тұрақтандырғыштарды мөлшерлеу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Консерванттарды мөлшерлеу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7. Өнімді тұрақтандыру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8. Пастерлеу</w:t>
            </w:r>
          </w:p>
          <w:p>
            <w:pPr>
              <w:spacing w:after="20"/>
              <w:ind w:left="20"/>
              <w:jc w:val="both"/>
            </w:pPr>
            <w:r>
              <w:rPr>
                <w:rFonts w:ascii="Times New Roman"/>
                <w:b w:val="false"/>
                <w:i w:val="false"/>
                <w:color w:val="000000"/>
                <w:sz w:val="20"/>
              </w:rPr>
              <w:t>
9. Құю/орау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(өсімдік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2106905800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Хош иістендіргіш немесе бояғыш қоспалары бар өзге де қант шәрбаттары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Топпинг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шикізаттың және (немесе) жиынтықтаушы материалдардың белгілі бір түрінен өндіру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52" w:id="4125"/>
          <w:p>
            <w:pPr>
              <w:spacing w:after="20"/>
              <w:ind w:left="20"/>
              <w:jc w:val="both"/>
            </w:pPr>
            <w:r>
              <w:rPr>
                <w:rFonts w:ascii="Times New Roman"/>
                <w:b w:val="false"/>
                <w:i w:val="false"/>
                <w:color w:val="000000"/>
                <w:sz w:val="20"/>
              </w:rPr>
              <w:t>
1. Шикізат пен материалдарды қабылдау</w:t>
            </w:r>
          </w:p>
          <w:bookmarkEnd w:id="4125"/>
          <w:p>
            <w:pPr>
              <w:spacing w:after="20"/>
              <w:ind w:left="20"/>
              <w:jc w:val="both"/>
            </w:pPr>
            <w:r>
              <w:rPr>
                <w:rFonts w:ascii="Times New Roman"/>
                <w:b w:val="false"/>
                <w:i w:val="false"/>
                <w:color w:val="000000"/>
                <w:sz w:val="20"/>
              </w:rPr>
              <w:t>
</w:t>
            </w:r>
            <w:r>
              <w:rPr>
                <w:rFonts w:ascii="Times New Roman"/>
                <w:b w:val="false"/>
                <w:i w:val="false"/>
                <w:color w:val="000000"/>
                <w:sz w:val="20"/>
              </w:rPr>
              <w:t>2. Суды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Ингредиенттерді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Купажды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Мальтоза сірнесін мөлшерлеу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6. Лимон қышқылын мөлшерлеу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Тәттілендіргішті мөлшерлеу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8. Хош иістендіргіштер мен тұрақтандырғыштарды мөлшерлеу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9. Консерванттарды мөлшерлеу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10. Өнімді тұрақтандыру</w:t>
            </w:r>
          </w:p>
          <w:p>
            <w:pPr>
              <w:spacing w:after="20"/>
              <w:ind w:left="20"/>
              <w:jc w:val="both"/>
            </w:pPr>
            <w:r>
              <w:rPr>
                <w:rFonts w:ascii="Times New Roman"/>
                <w:b w:val="false"/>
                <w:i w:val="false"/>
                <w:color w:val="000000"/>
                <w:sz w:val="20"/>
              </w:rPr>
              <w:t>
11. Құю/орау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62" w:id="4126"/>
          <w:p>
            <w:pPr>
              <w:spacing w:after="20"/>
              <w:ind w:left="20"/>
              <w:jc w:val="both"/>
            </w:pPr>
            <w:r>
              <w:rPr>
                <w:rFonts w:ascii="Times New Roman"/>
                <w:b w:val="false"/>
                <w:i w:val="false"/>
                <w:color w:val="000000"/>
                <w:sz w:val="20"/>
              </w:rPr>
              <w:t>
1. Купажды дайындау</w:t>
            </w:r>
          </w:p>
          <w:bookmarkEnd w:id="4126"/>
          <w:p>
            <w:pPr>
              <w:spacing w:after="20"/>
              <w:ind w:left="20"/>
              <w:jc w:val="both"/>
            </w:pPr>
            <w:r>
              <w:rPr>
                <w:rFonts w:ascii="Times New Roman"/>
                <w:b w:val="false"/>
                <w:i w:val="false"/>
                <w:color w:val="000000"/>
                <w:sz w:val="20"/>
              </w:rPr>
              <w:t>
</w:t>
            </w:r>
            <w:r>
              <w:rPr>
                <w:rFonts w:ascii="Times New Roman"/>
                <w:b w:val="false"/>
                <w:i w:val="false"/>
                <w:color w:val="000000"/>
                <w:sz w:val="20"/>
              </w:rPr>
              <w:t>2. Мальтоза сірнесін мөлшерлеу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Лимон қышқылын мөлшерлеу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Тәттілендіргішті мөлшерлеу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Хош иістендіргіштер мен тұрақтандырғыштарды мөлшерлеу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Консерванттарды мөлшерлеу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7. Өнімді тұрақтандыру</w:t>
            </w:r>
          </w:p>
          <w:p>
            <w:pPr>
              <w:spacing w:after="20"/>
              <w:ind w:left="20"/>
              <w:jc w:val="both"/>
            </w:pPr>
            <w:r>
              <w:rPr>
                <w:rFonts w:ascii="Times New Roman"/>
                <w:b w:val="false"/>
                <w:i w:val="false"/>
                <w:color w:val="000000"/>
                <w:sz w:val="20"/>
              </w:rPr>
              <w:t>
8. Құю/орау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(өсімдік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2106909808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жерде аталмаған немесе енгізілмеген тамақ өнімдері, басқалары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парфюмі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шикізаттың және (немесе) жиынтықтаушы материалдардың белгілі бір түрінен өндіру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69" w:id="4127"/>
          <w:p>
            <w:pPr>
              <w:spacing w:after="20"/>
              <w:ind w:left="20"/>
              <w:jc w:val="both"/>
            </w:pPr>
            <w:r>
              <w:rPr>
                <w:rFonts w:ascii="Times New Roman"/>
                <w:b w:val="false"/>
                <w:i w:val="false"/>
                <w:color w:val="000000"/>
                <w:sz w:val="20"/>
              </w:rPr>
              <w:t>
1. Шикізат пен материалдарды қабылдау</w:t>
            </w:r>
          </w:p>
          <w:bookmarkEnd w:id="4127"/>
          <w:p>
            <w:pPr>
              <w:spacing w:after="20"/>
              <w:ind w:left="20"/>
              <w:jc w:val="both"/>
            </w:pPr>
            <w:r>
              <w:rPr>
                <w:rFonts w:ascii="Times New Roman"/>
                <w:b w:val="false"/>
                <w:i w:val="false"/>
                <w:color w:val="000000"/>
                <w:sz w:val="20"/>
              </w:rPr>
              <w:t>
</w:t>
            </w:r>
            <w:r>
              <w:rPr>
                <w:rFonts w:ascii="Times New Roman"/>
                <w:b w:val="false"/>
                <w:i w:val="false"/>
                <w:color w:val="000000"/>
                <w:sz w:val="20"/>
              </w:rPr>
              <w:t>2. Суды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Ингредиенттерді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Купажды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Хош иістендіргіштер мен тұрақтандырғыштарды мөлшерлеу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Консерванттарды мөлшерлеу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7. Өнімді тұрақтандыру</w:t>
            </w:r>
          </w:p>
          <w:p>
            <w:pPr>
              <w:spacing w:after="20"/>
              <w:ind w:left="20"/>
              <w:jc w:val="both"/>
            </w:pPr>
            <w:r>
              <w:rPr>
                <w:rFonts w:ascii="Times New Roman"/>
                <w:b w:val="false"/>
                <w:i w:val="false"/>
                <w:color w:val="000000"/>
                <w:sz w:val="20"/>
              </w:rPr>
              <w:t>
8. Құю/орау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76" w:id="4128"/>
          <w:p>
            <w:pPr>
              <w:spacing w:after="20"/>
              <w:ind w:left="20"/>
              <w:jc w:val="both"/>
            </w:pPr>
            <w:r>
              <w:rPr>
                <w:rFonts w:ascii="Times New Roman"/>
                <w:b w:val="false"/>
                <w:i w:val="false"/>
                <w:color w:val="000000"/>
                <w:sz w:val="20"/>
              </w:rPr>
              <w:t>
1. Купажды дайындау</w:t>
            </w:r>
          </w:p>
          <w:bookmarkEnd w:id="4128"/>
          <w:p>
            <w:pPr>
              <w:spacing w:after="20"/>
              <w:ind w:left="20"/>
              <w:jc w:val="both"/>
            </w:pPr>
            <w:r>
              <w:rPr>
                <w:rFonts w:ascii="Times New Roman"/>
                <w:b w:val="false"/>
                <w:i w:val="false"/>
                <w:color w:val="000000"/>
                <w:sz w:val="20"/>
              </w:rPr>
              <w:t>
</w:t>
            </w:r>
            <w:r>
              <w:rPr>
                <w:rFonts w:ascii="Times New Roman"/>
                <w:b w:val="false"/>
                <w:i w:val="false"/>
                <w:color w:val="000000"/>
                <w:sz w:val="20"/>
              </w:rPr>
              <w:t>2. Хош иістендіргіштер мен тұрақтандырғыштарды мөлшерлеу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Консерванттарды мөлшерлеу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Өнімді тұрақтандыру</w:t>
            </w:r>
          </w:p>
          <w:p>
            <w:pPr>
              <w:spacing w:after="20"/>
              <w:ind w:left="20"/>
              <w:jc w:val="both"/>
            </w:pPr>
            <w:r>
              <w:rPr>
                <w:rFonts w:ascii="Times New Roman"/>
                <w:b w:val="false"/>
                <w:i w:val="false"/>
                <w:color w:val="000000"/>
                <w:sz w:val="20"/>
              </w:rPr>
              <w:t>
5. Құю/орау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(өсімдік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2201900000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сулар, соның ішінде табиғи немесе жасанды минералды сулар, қант қосылмаған газдалған сулар немесе т.б. тәттілендіретін немесе хош иістендіргіш заттардың; мұз бен қардың</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мұз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шикізаттың және (немесе) жиынтықтаушы материалдардың белгілі бір түрінен өндіру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80" w:id="4129"/>
          <w:p>
            <w:pPr>
              <w:spacing w:after="20"/>
              <w:ind w:left="20"/>
              <w:jc w:val="both"/>
            </w:pPr>
            <w:r>
              <w:rPr>
                <w:rFonts w:ascii="Times New Roman"/>
                <w:b w:val="false"/>
                <w:i w:val="false"/>
                <w:color w:val="000000"/>
                <w:sz w:val="20"/>
              </w:rPr>
              <w:t>
1. Шикізат пен материалдарды қабылдау</w:t>
            </w:r>
          </w:p>
          <w:bookmarkEnd w:id="4129"/>
          <w:p>
            <w:pPr>
              <w:spacing w:after="20"/>
              <w:ind w:left="20"/>
              <w:jc w:val="both"/>
            </w:pPr>
            <w:r>
              <w:rPr>
                <w:rFonts w:ascii="Times New Roman"/>
                <w:b w:val="false"/>
                <w:i w:val="false"/>
                <w:color w:val="000000"/>
                <w:sz w:val="20"/>
              </w:rPr>
              <w:t>
</w:t>
            </w:r>
            <w:r>
              <w:rPr>
                <w:rFonts w:ascii="Times New Roman"/>
                <w:b w:val="false"/>
                <w:i w:val="false"/>
                <w:color w:val="000000"/>
                <w:sz w:val="20"/>
              </w:rPr>
              <w:t>2. Жабдықтарды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Суды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Суды мұздату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5. Тұрақтандыру</w:t>
            </w:r>
          </w:p>
          <w:p>
            <w:pPr>
              <w:spacing w:after="20"/>
              <w:ind w:left="20"/>
              <w:jc w:val="both"/>
            </w:pPr>
            <w:r>
              <w:rPr>
                <w:rFonts w:ascii="Times New Roman"/>
                <w:b w:val="false"/>
                <w:i w:val="false"/>
                <w:color w:val="000000"/>
                <w:sz w:val="20"/>
              </w:rPr>
              <w:t>
6. Таңбалау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85" w:id="4130"/>
          <w:p>
            <w:pPr>
              <w:spacing w:after="20"/>
              <w:ind w:left="20"/>
              <w:jc w:val="both"/>
            </w:pPr>
            <w:r>
              <w:rPr>
                <w:rFonts w:ascii="Times New Roman"/>
                <w:b w:val="false"/>
                <w:i w:val="false"/>
                <w:color w:val="000000"/>
                <w:sz w:val="20"/>
              </w:rPr>
              <w:t>
1. Суды мұздату</w:t>
            </w:r>
          </w:p>
          <w:bookmarkEnd w:id="4130"/>
          <w:p>
            <w:pPr>
              <w:spacing w:after="20"/>
              <w:ind w:left="20"/>
              <w:jc w:val="both"/>
            </w:pPr>
            <w:r>
              <w:rPr>
                <w:rFonts w:ascii="Times New Roman"/>
                <w:b w:val="false"/>
                <w:i w:val="false"/>
                <w:color w:val="000000"/>
                <w:sz w:val="20"/>
              </w:rPr>
              <w:t>
</w:t>
            </w:r>
            <w:r>
              <w:rPr>
                <w:rFonts w:ascii="Times New Roman"/>
                <w:b w:val="false"/>
                <w:i w:val="false"/>
                <w:color w:val="000000"/>
                <w:sz w:val="20"/>
              </w:rPr>
              <w:t>2. Тұрақтандыру</w:t>
            </w:r>
          </w:p>
          <w:p>
            <w:pPr>
              <w:spacing w:after="20"/>
              <w:ind w:left="20"/>
              <w:jc w:val="both"/>
            </w:pPr>
            <w:r>
              <w:rPr>
                <w:rFonts w:ascii="Times New Roman"/>
                <w:b w:val="false"/>
                <w:i w:val="false"/>
                <w:color w:val="000000"/>
                <w:sz w:val="20"/>
              </w:rPr>
              <w:t>
3. Таңбалау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(өсімдік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2106905800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Хош иістендіргіш немесе бояғыш қоспалары бар өзге де қант шәрбаттары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Кордиалдар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шикізаттың және (немесе) жиынтықтаушы материалдардың белгілі бір түрінен өндіру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87" w:id="4131"/>
          <w:p>
            <w:pPr>
              <w:spacing w:after="20"/>
              <w:ind w:left="20"/>
              <w:jc w:val="both"/>
            </w:pPr>
            <w:r>
              <w:rPr>
                <w:rFonts w:ascii="Times New Roman"/>
                <w:b w:val="false"/>
                <w:i w:val="false"/>
                <w:color w:val="000000"/>
                <w:sz w:val="20"/>
              </w:rPr>
              <w:t>
1. Шикізат пен материалдарды қабылдау</w:t>
            </w:r>
          </w:p>
          <w:bookmarkEnd w:id="4131"/>
          <w:p>
            <w:pPr>
              <w:spacing w:after="20"/>
              <w:ind w:left="20"/>
              <w:jc w:val="both"/>
            </w:pPr>
            <w:r>
              <w:rPr>
                <w:rFonts w:ascii="Times New Roman"/>
                <w:b w:val="false"/>
                <w:i w:val="false"/>
                <w:color w:val="000000"/>
                <w:sz w:val="20"/>
              </w:rPr>
              <w:t>
</w:t>
            </w:r>
            <w:r>
              <w:rPr>
                <w:rFonts w:ascii="Times New Roman"/>
                <w:b w:val="false"/>
                <w:i w:val="false"/>
                <w:color w:val="000000"/>
                <w:sz w:val="20"/>
              </w:rPr>
              <w:t>2. Суды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Қант шәрбатын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Ингредиенттерді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Аралас сиропты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Хош иістендіргіштер мен тұрақтандырғыштарды мөлшерлеу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Консерванттарды мөлшерлеу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8. Өнімді тұрақтандыру</w:t>
            </w:r>
          </w:p>
          <w:p>
            <w:pPr>
              <w:spacing w:after="20"/>
              <w:ind w:left="20"/>
              <w:jc w:val="both"/>
            </w:pPr>
            <w:r>
              <w:rPr>
                <w:rFonts w:ascii="Times New Roman"/>
                <w:b w:val="false"/>
                <w:i w:val="false"/>
                <w:color w:val="000000"/>
                <w:sz w:val="20"/>
              </w:rPr>
              <w:t>
9. Құю/орау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95" w:id="4132"/>
          <w:p>
            <w:pPr>
              <w:spacing w:after="20"/>
              <w:ind w:left="20"/>
              <w:jc w:val="both"/>
            </w:pPr>
            <w:r>
              <w:rPr>
                <w:rFonts w:ascii="Times New Roman"/>
                <w:b w:val="false"/>
                <w:i w:val="false"/>
                <w:color w:val="000000"/>
                <w:sz w:val="20"/>
              </w:rPr>
              <w:t>
1. Қант шәрбатын дайындау</w:t>
            </w:r>
          </w:p>
          <w:bookmarkEnd w:id="4132"/>
          <w:p>
            <w:pPr>
              <w:spacing w:after="20"/>
              <w:ind w:left="20"/>
              <w:jc w:val="both"/>
            </w:pPr>
            <w:r>
              <w:rPr>
                <w:rFonts w:ascii="Times New Roman"/>
                <w:b w:val="false"/>
                <w:i w:val="false"/>
                <w:color w:val="000000"/>
                <w:sz w:val="20"/>
              </w:rPr>
              <w:t>
</w:t>
            </w:r>
            <w:r>
              <w:rPr>
                <w:rFonts w:ascii="Times New Roman"/>
                <w:b w:val="false"/>
                <w:i w:val="false"/>
                <w:color w:val="000000"/>
                <w:sz w:val="20"/>
              </w:rPr>
              <w:t>2. Ингредиенттерді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Аралас сиропты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Хош иістендіргіштер мен тұрақтандырғыштарды мөлшерлеу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Консерванттарды мөлшерлеу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6. Өнімді тұрақтандыру</w:t>
            </w:r>
          </w:p>
          <w:p>
            <w:pPr>
              <w:spacing w:after="20"/>
              <w:ind w:left="20"/>
              <w:jc w:val="both"/>
            </w:pPr>
            <w:r>
              <w:rPr>
                <w:rFonts w:ascii="Times New Roman"/>
                <w:b w:val="false"/>
                <w:i w:val="false"/>
                <w:color w:val="000000"/>
                <w:sz w:val="20"/>
              </w:rPr>
              <w:t>
7. Құю/орау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(өсімдік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1006309400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Толығымен опырылған күріш, өзге де, орташа дәнді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Жылтыратылған күріш</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шикізаттың және (немесе) жиынтықтаушы материалдардың белгілі бір түрінен өндіру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01" w:id="4133"/>
          <w:p>
            <w:pPr>
              <w:spacing w:after="20"/>
              <w:ind w:left="20"/>
              <w:jc w:val="both"/>
            </w:pPr>
            <w:r>
              <w:rPr>
                <w:rFonts w:ascii="Times New Roman"/>
                <w:b w:val="false"/>
                <w:i w:val="false"/>
                <w:color w:val="000000"/>
                <w:sz w:val="20"/>
              </w:rPr>
              <w:t>
1. Шала күрішін ірі қоқыстардан (сабан, тас, шаң, қауыз) алғашқы тазарту.</w:t>
            </w:r>
          </w:p>
          <w:bookmarkEnd w:id="4133"/>
          <w:p>
            <w:pPr>
              <w:spacing w:after="20"/>
              <w:ind w:left="20"/>
              <w:jc w:val="both"/>
            </w:pPr>
            <w:r>
              <w:rPr>
                <w:rFonts w:ascii="Times New Roman"/>
                <w:b w:val="false"/>
                <w:i w:val="false"/>
                <w:color w:val="000000"/>
                <w:sz w:val="20"/>
              </w:rPr>
              <w:t>
</w:t>
            </w:r>
            <w:r>
              <w:rPr>
                <w:rFonts w:ascii="Times New Roman"/>
                <w:b w:val="false"/>
                <w:i w:val="false"/>
                <w:color w:val="000000"/>
                <w:sz w:val="20"/>
              </w:rPr>
              <w:t>2. Қабыршақтану (қабықты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Тегістеудің бірінші кезеңі</w:t>
            </w:r>
          </w:p>
          <w:p>
            <w:pPr>
              <w:spacing w:after="20"/>
              <w:ind w:left="20"/>
              <w:jc w:val="both"/>
            </w:pPr>
            <w:r>
              <w:rPr>
                <w:rFonts w:ascii="Times New Roman"/>
                <w:b w:val="false"/>
                <w:i w:val="false"/>
                <w:color w:val="000000"/>
                <w:sz w:val="20"/>
              </w:rPr>
              <w:t>
</w:t>
            </w:r>
            <w:r>
              <w:rPr>
                <w:rFonts w:ascii="Times New Roman"/>
                <w:b w:val="false"/>
                <w:i w:val="false"/>
                <w:color w:val="000000"/>
                <w:sz w:val="20"/>
              </w:rPr>
              <w:t>4. Тегістеудің екінші кезеңі</w:t>
            </w:r>
          </w:p>
          <w:p>
            <w:pPr>
              <w:spacing w:after="20"/>
              <w:ind w:left="20"/>
              <w:jc w:val="both"/>
            </w:pPr>
            <w:r>
              <w:rPr>
                <w:rFonts w:ascii="Times New Roman"/>
                <w:b w:val="false"/>
                <w:i w:val="false"/>
                <w:color w:val="000000"/>
                <w:sz w:val="20"/>
              </w:rPr>
              <w:t>
</w:t>
            </w:r>
            <w:r>
              <w:rPr>
                <w:rFonts w:ascii="Times New Roman"/>
                <w:b w:val="false"/>
                <w:i w:val="false"/>
                <w:color w:val="000000"/>
                <w:sz w:val="20"/>
              </w:rPr>
              <w:t>5. Тегістеудің үшінші кезеңі</w:t>
            </w:r>
          </w:p>
          <w:p>
            <w:pPr>
              <w:spacing w:after="20"/>
              <w:ind w:left="20"/>
              <w:jc w:val="both"/>
            </w:pPr>
            <w:r>
              <w:rPr>
                <w:rFonts w:ascii="Times New Roman"/>
                <w:b w:val="false"/>
                <w:i w:val="false"/>
                <w:color w:val="000000"/>
                <w:sz w:val="20"/>
              </w:rPr>
              <w:t>
</w:t>
            </w:r>
            <w:r>
              <w:rPr>
                <w:rFonts w:ascii="Times New Roman"/>
                <w:b w:val="false"/>
                <w:i w:val="false"/>
                <w:color w:val="000000"/>
                <w:sz w:val="20"/>
              </w:rPr>
              <w:t>6. Күрішті фракциялар бойынша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7. Таразы (мөлшерлегіш)</w:t>
            </w:r>
          </w:p>
          <w:p>
            <w:pPr>
              <w:spacing w:after="20"/>
              <w:ind w:left="20"/>
              <w:jc w:val="both"/>
            </w:pPr>
            <w:r>
              <w:rPr>
                <w:rFonts w:ascii="Times New Roman"/>
                <w:b w:val="false"/>
                <w:i w:val="false"/>
                <w:color w:val="000000"/>
                <w:sz w:val="20"/>
              </w:rPr>
              <w:t>
8. Қаптама және таңбалау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08" w:id="4134"/>
          <w:p>
            <w:pPr>
              <w:spacing w:after="20"/>
              <w:ind w:left="20"/>
              <w:jc w:val="both"/>
            </w:pPr>
            <w:r>
              <w:rPr>
                <w:rFonts w:ascii="Times New Roman"/>
                <w:b w:val="false"/>
                <w:i w:val="false"/>
                <w:color w:val="000000"/>
                <w:sz w:val="20"/>
              </w:rPr>
              <w:t>
1. Шала күрішін ірі қоқыстардан (сабан, тас, шаң, қауыз) алғашқы тазарту.</w:t>
            </w:r>
          </w:p>
          <w:bookmarkEnd w:id="4134"/>
          <w:p>
            <w:pPr>
              <w:spacing w:after="20"/>
              <w:ind w:left="20"/>
              <w:jc w:val="both"/>
            </w:pPr>
            <w:r>
              <w:rPr>
                <w:rFonts w:ascii="Times New Roman"/>
                <w:b w:val="false"/>
                <w:i w:val="false"/>
                <w:color w:val="000000"/>
                <w:sz w:val="20"/>
              </w:rPr>
              <w:t>
</w:t>
            </w:r>
            <w:r>
              <w:rPr>
                <w:rFonts w:ascii="Times New Roman"/>
                <w:b w:val="false"/>
                <w:i w:val="false"/>
                <w:color w:val="000000"/>
                <w:sz w:val="20"/>
              </w:rPr>
              <w:t>2. Қабыршақтану (қабықты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Тегістеудің бірінші кезеңі</w:t>
            </w:r>
          </w:p>
          <w:p>
            <w:pPr>
              <w:spacing w:after="20"/>
              <w:ind w:left="20"/>
              <w:jc w:val="both"/>
            </w:pPr>
            <w:r>
              <w:rPr>
                <w:rFonts w:ascii="Times New Roman"/>
                <w:b w:val="false"/>
                <w:i w:val="false"/>
                <w:color w:val="000000"/>
                <w:sz w:val="20"/>
              </w:rPr>
              <w:t>
</w:t>
            </w:r>
            <w:r>
              <w:rPr>
                <w:rFonts w:ascii="Times New Roman"/>
                <w:b w:val="false"/>
                <w:i w:val="false"/>
                <w:color w:val="000000"/>
                <w:sz w:val="20"/>
              </w:rPr>
              <w:t>4. Тегістеудің екінші кезеңі</w:t>
            </w:r>
          </w:p>
          <w:p>
            <w:pPr>
              <w:spacing w:after="20"/>
              <w:ind w:left="20"/>
              <w:jc w:val="both"/>
            </w:pPr>
            <w:r>
              <w:rPr>
                <w:rFonts w:ascii="Times New Roman"/>
                <w:b w:val="false"/>
                <w:i w:val="false"/>
                <w:color w:val="000000"/>
                <w:sz w:val="20"/>
              </w:rPr>
              <w:t>
</w:t>
            </w:r>
            <w:r>
              <w:rPr>
                <w:rFonts w:ascii="Times New Roman"/>
                <w:b w:val="false"/>
                <w:i w:val="false"/>
                <w:color w:val="000000"/>
                <w:sz w:val="20"/>
              </w:rPr>
              <w:t>5. Күрішті фракциялар бойынша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6. Таразы (мөлшерлегіш)</w:t>
            </w:r>
          </w:p>
          <w:p>
            <w:pPr>
              <w:spacing w:after="20"/>
              <w:ind w:left="20"/>
              <w:jc w:val="both"/>
            </w:pPr>
            <w:r>
              <w:rPr>
                <w:rFonts w:ascii="Times New Roman"/>
                <w:b w:val="false"/>
                <w:i w:val="false"/>
                <w:color w:val="000000"/>
                <w:sz w:val="20"/>
              </w:rPr>
              <w:t>
7. Қаптама және таңбалау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(өсімдік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1006400000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Уатылған күріш (күріш-қима)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Уатылған күріш (қима күріш)</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шикізаттың және (немесе) жиынтықтаушы материалдардың белгілі бір түрінен өндіру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14" w:id="4135"/>
          <w:p>
            <w:pPr>
              <w:spacing w:after="20"/>
              <w:ind w:left="20"/>
              <w:jc w:val="both"/>
            </w:pPr>
            <w:r>
              <w:rPr>
                <w:rFonts w:ascii="Times New Roman"/>
                <w:b w:val="false"/>
                <w:i w:val="false"/>
                <w:color w:val="000000"/>
                <w:sz w:val="20"/>
              </w:rPr>
              <w:t>
1. Шала күрішін ірі қоқыстардан (сабан, тас, шаң, қауыз) алғашқы тазарту.</w:t>
            </w:r>
          </w:p>
          <w:bookmarkEnd w:id="4135"/>
          <w:p>
            <w:pPr>
              <w:spacing w:after="20"/>
              <w:ind w:left="20"/>
              <w:jc w:val="both"/>
            </w:pPr>
            <w:r>
              <w:rPr>
                <w:rFonts w:ascii="Times New Roman"/>
                <w:b w:val="false"/>
                <w:i w:val="false"/>
                <w:color w:val="000000"/>
                <w:sz w:val="20"/>
              </w:rPr>
              <w:t>
</w:t>
            </w:r>
            <w:r>
              <w:rPr>
                <w:rFonts w:ascii="Times New Roman"/>
                <w:b w:val="false"/>
                <w:i w:val="false"/>
                <w:color w:val="000000"/>
                <w:sz w:val="20"/>
              </w:rPr>
              <w:t>2. Қабыршақтану (қабықты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Тегістеудің бірінші кезеңі</w:t>
            </w:r>
          </w:p>
          <w:p>
            <w:pPr>
              <w:spacing w:after="20"/>
              <w:ind w:left="20"/>
              <w:jc w:val="both"/>
            </w:pPr>
            <w:r>
              <w:rPr>
                <w:rFonts w:ascii="Times New Roman"/>
                <w:b w:val="false"/>
                <w:i w:val="false"/>
                <w:color w:val="000000"/>
                <w:sz w:val="20"/>
              </w:rPr>
              <w:t>
</w:t>
            </w:r>
            <w:r>
              <w:rPr>
                <w:rFonts w:ascii="Times New Roman"/>
                <w:b w:val="false"/>
                <w:i w:val="false"/>
                <w:color w:val="000000"/>
                <w:sz w:val="20"/>
              </w:rPr>
              <w:t>4. Тегістеудің екінші кезеңі</w:t>
            </w:r>
          </w:p>
          <w:p>
            <w:pPr>
              <w:spacing w:after="20"/>
              <w:ind w:left="20"/>
              <w:jc w:val="both"/>
            </w:pPr>
            <w:r>
              <w:rPr>
                <w:rFonts w:ascii="Times New Roman"/>
                <w:b w:val="false"/>
                <w:i w:val="false"/>
                <w:color w:val="000000"/>
                <w:sz w:val="20"/>
              </w:rPr>
              <w:t>
</w:t>
            </w:r>
            <w:r>
              <w:rPr>
                <w:rFonts w:ascii="Times New Roman"/>
                <w:b w:val="false"/>
                <w:i w:val="false"/>
                <w:color w:val="000000"/>
                <w:sz w:val="20"/>
              </w:rPr>
              <w:t>5. Тегістеудің үшінші кезеңі</w:t>
            </w:r>
          </w:p>
          <w:p>
            <w:pPr>
              <w:spacing w:after="20"/>
              <w:ind w:left="20"/>
              <w:jc w:val="both"/>
            </w:pPr>
            <w:r>
              <w:rPr>
                <w:rFonts w:ascii="Times New Roman"/>
                <w:b w:val="false"/>
                <w:i w:val="false"/>
                <w:color w:val="000000"/>
                <w:sz w:val="20"/>
              </w:rPr>
              <w:t>
</w:t>
            </w:r>
            <w:r>
              <w:rPr>
                <w:rFonts w:ascii="Times New Roman"/>
                <w:b w:val="false"/>
                <w:i w:val="false"/>
                <w:color w:val="000000"/>
                <w:sz w:val="20"/>
              </w:rPr>
              <w:t>6. Күрішті фракциялар бойынша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7. Таразы (мөлшерлегіш)</w:t>
            </w:r>
          </w:p>
          <w:p>
            <w:pPr>
              <w:spacing w:after="20"/>
              <w:ind w:left="20"/>
              <w:jc w:val="both"/>
            </w:pPr>
            <w:r>
              <w:rPr>
                <w:rFonts w:ascii="Times New Roman"/>
                <w:b w:val="false"/>
                <w:i w:val="false"/>
                <w:color w:val="000000"/>
                <w:sz w:val="20"/>
              </w:rPr>
              <w:t>
8. Қаптама және таңбалау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21" w:id="4136"/>
          <w:p>
            <w:pPr>
              <w:spacing w:after="20"/>
              <w:ind w:left="20"/>
              <w:jc w:val="both"/>
            </w:pPr>
            <w:r>
              <w:rPr>
                <w:rFonts w:ascii="Times New Roman"/>
                <w:b w:val="false"/>
                <w:i w:val="false"/>
                <w:color w:val="000000"/>
                <w:sz w:val="20"/>
              </w:rPr>
              <w:t>
1. Шала күрішін ірі қоқыстардан (сабан, тас, шаң, қауыз) алғашқы тазарту.</w:t>
            </w:r>
          </w:p>
          <w:bookmarkEnd w:id="4136"/>
          <w:p>
            <w:pPr>
              <w:spacing w:after="20"/>
              <w:ind w:left="20"/>
              <w:jc w:val="both"/>
            </w:pPr>
            <w:r>
              <w:rPr>
                <w:rFonts w:ascii="Times New Roman"/>
                <w:b w:val="false"/>
                <w:i w:val="false"/>
                <w:color w:val="000000"/>
                <w:sz w:val="20"/>
              </w:rPr>
              <w:t>
</w:t>
            </w:r>
            <w:r>
              <w:rPr>
                <w:rFonts w:ascii="Times New Roman"/>
                <w:b w:val="false"/>
                <w:i w:val="false"/>
                <w:color w:val="000000"/>
                <w:sz w:val="20"/>
              </w:rPr>
              <w:t>2. Қабыршақтану (қабықты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Тегістеудің бірінші кезеңі</w:t>
            </w:r>
          </w:p>
          <w:p>
            <w:pPr>
              <w:spacing w:after="20"/>
              <w:ind w:left="20"/>
              <w:jc w:val="both"/>
            </w:pPr>
            <w:r>
              <w:rPr>
                <w:rFonts w:ascii="Times New Roman"/>
                <w:b w:val="false"/>
                <w:i w:val="false"/>
                <w:color w:val="000000"/>
                <w:sz w:val="20"/>
              </w:rPr>
              <w:t>
</w:t>
            </w:r>
            <w:r>
              <w:rPr>
                <w:rFonts w:ascii="Times New Roman"/>
                <w:b w:val="false"/>
                <w:i w:val="false"/>
                <w:color w:val="000000"/>
                <w:sz w:val="20"/>
              </w:rPr>
              <w:t>4. Тегістеудің екінші кезеңі</w:t>
            </w:r>
          </w:p>
          <w:p>
            <w:pPr>
              <w:spacing w:after="20"/>
              <w:ind w:left="20"/>
              <w:jc w:val="both"/>
            </w:pPr>
            <w:r>
              <w:rPr>
                <w:rFonts w:ascii="Times New Roman"/>
                <w:b w:val="false"/>
                <w:i w:val="false"/>
                <w:color w:val="000000"/>
                <w:sz w:val="20"/>
              </w:rPr>
              <w:t>
</w:t>
            </w:r>
            <w:r>
              <w:rPr>
                <w:rFonts w:ascii="Times New Roman"/>
                <w:b w:val="false"/>
                <w:i w:val="false"/>
                <w:color w:val="000000"/>
                <w:sz w:val="20"/>
              </w:rPr>
              <w:t>5. Күрішті фракциялар бойынша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6. Таразы (мөлшерлегіш)</w:t>
            </w:r>
          </w:p>
          <w:p>
            <w:pPr>
              <w:spacing w:after="20"/>
              <w:ind w:left="20"/>
              <w:jc w:val="both"/>
            </w:pPr>
            <w:r>
              <w:rPr>
                <w:rFonts w:ascii="Times New Roman"/>
                <w:b w:val="false"/>
                <w:i w:val="false"/>
                <w:color w:val="000000"/>
                <w:sz w:val="20"/>
              </w:rPr>
              <w:t>
7. Қаптама және таңбалау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(өсімдік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1006309400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Толығымен опырылған күріш, өзге де, орташа дәнді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"Камолино" жылтыратылған күріш</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шикізаттың және (немесе) жиынтықтаушы материалдардың белгілі бір түрінен өндіру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27" w:id="4137"/>
          <w:p>
            <w:pPr>
              <w:spacing w:after="20"/>
              <w:ind w:left="20"/>
              <w:jc w:val="both"/>
            </w:pPr>
            <w:r>
              <w:rPr>
                <w:rFonts w:ascii="Times New Roman"/>
                <w:b w:val="false"/>
                <w:i w:val="false"/>
                <w:color w:val="000000"/>
                <w:sz w:val="20"/>
              </w:rPr>
              <w:t>
1. Шала күрішін ірі қоқыстардан (сабан, тас, шаң, қауыз) алғашқы тазарту.</w:t>
            </w:r>
          </w:p>
          <w:bookmarkEnd w:id="4137"/>
          <w:p>
            <w:pPr>
              <w:spacing w:after="20"/>
              <w:ind w:left="20"/>
              <w:jc w:val="both"/>
            </w:pPr>
            <w:r>
              <w:rPr>
                <w:rFonts w:ascii="Times New Roman"/>
                <w:b w:val="false"/>
                <w:i w:val="false"/>
                <w:color w:val="000000"/>
                <w:sz w:val="20"/>
              </w:rPr>
              <w:t>
</w:t>
            </w:r>
            <w:r>
              <w:rPr>
                <w:rFonts w:ascii="Times New Roman"/>
                <w:b w:val="false"/>
                <w:i w:val="false"/>
                <w:color w:val="000000"/>
                <w:sz w:val="20"/>
              </w:rPr>
              <w:t>2. Қабыршақтану (қабықты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Тегістеудің бірінші кезеңі</w:t>
            </w:r>
          </w:p>
          <w:p>
            <w:pPr>
              <w:spacing w:after="20"/>
              <w:ind w:left="20"/>
              <w:jc w:val="both"/>
            </w:pPr>
            <w:r>
              <w:rPr>
                <w:rFonts w:ascii="Times New Roman"/>
                <w:b w:val="false"/>
                <w:i w:val="false"/>
                <w:color w:val="000000"/>
                <w:sz w:val="20"/>
              </w:rPr>
              <w:t>
</w:t>
            </w:r>
            <w:r>
              <w:rPr>
                <w:rFonts w:ascii="Times New Roman"/>
                <w:b w:val="false"/>
                <w:i w:val="false"/>
                <w:color w:val="000000"/>
                <w:sz w:val="20"/>
              </w:rPr>
              <w:t>4. Тегістеудің екінші кезеңі</w:t>
            </w:r>
          </w:p>
          <w:p>
            <w:pPr>
              <w:spacing w:after="20"/>
              <w:ind w:left="20"/>
              <w:jc w:val="both"/>
            </w:pPr>
            <w:r>
              <w:rPr>
                <w:rFonts w:ascii="Times New Roman"/>
                <w:b w:val="false"/>
                <w:i w:val="false"/>
                <w:color w:val="000000"/>
                <w:sz w:val="20"/>
              </w:rPr>
              <w:t>
</w:t>
            </w:r>
            <w:r>
              <w:rPr>
                <w:rFonts w:ascii="Times New Roman"/>
                <w:b w:val="false"/>
                <w:i w:val="false"/>
                <w:color w:val="000000"/>
                <w:sz w:val="20"/>
              </w:rPr>
              <w:t>5. Тегістеудің үшінші кезеңі</w:t>
            </w:r>
          </w:p>
          <w:p>
            <w:pPr>
              <w:spacing w:after="20"/>
              <w:ind w:left="20"/>
              <w:jc w:val="both"/>
            </w:pPr>
            <w:r>
              <w:rPr>
                <w:rFonts w:ascii="Times New Roman"/>
                <w:b w:val="false"/>
                <w:i w:val="false"/>
                <w:color w:val="000000"/>
                <w:sz w:val="20"/>
              </w:rPr>
              <w:t>
</w:t>
            </w:r>
            <w:r>
              <w:rPr>
                <w:rFonts w:ascii="Times New Roman"/>
                <w:b w:val="false"/>
                <w:i w:val="false"/>
                <w:color w:val="000000"/>
                <w:sz w:val="20"/>
              </w:rPr>
              <w:t>6. Күрішті фракциялар бойынша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7. Мұнаймен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8. Таразы (мөлшерлегіш)</w:t>
            </w:r>
          </w:p>
          <w:p>
            <w:pPr>
              <w:spacing w:after="20"/>
              <w:ind w:left="20"/>
              <w:jc w:val="both"/>
            </w:pPr>
            <w:r>
              <w:rPr>
                <w:rFonts w:ascii="Times New Roman"/>
                <w:b w:val="false"/>
                <w:i w:val="false"/>
                <w:color w:val="000000"/>
                <w:sz w:val="20"/>
              </w:rPr>
              <w:t>
9. Қаптама және таңбалау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35" w:id="4138"/>
          <w:p>
            <w:pPr>
              <w:spacing w:after="20"/>
              <w:ind w:left="20"/>
              <w:jc w:val="both"/>
            </w:pPr>
            <w:r>
              <w:rPr>
                <w:rFonts w:ascii="Times New Roman"/>
                <w:b w:val="false"/>
                <w:i w:val="false"/>
                <w:color w:val="000000"/>
                <w:sz w:val="20"/>
              </w:rPr>
              <w:t>
1. Шала күрішін ірі қоқыстардан (сабан, тас, шаң, қауыз) алғашқы тазарту.</w:t>
            </w:r>
          </w:p>
          <w:bookmarkEnd w:id="4138"/>
          <w:p>
            <w:pPr>
              <w:spacing w:after="20"/>
              <w:ind w:left="20"/>
              <w:jc w:val="both"/>
            </w:pPr>
            <w:r>
              <w:rPr>
                <w:rFonts w:ascii="Times New Roman"/>
                <w:b w:val="false"/>
                <w:i w:val="false"/>
                <w:color w:val="000000"/>
                <w:sz w:val="20"/>
              </w:rPr>
              <w:t>
</w:t>
            </w:r>
            <w:r>
              <w:rPr>
                <w:rFonts w:ascii="Times New Roman"/>
                <w:b w:val="false"/>
                <w:i w:val="false"/>
                <w:color w:val="000000"/>
                <w:sz w:val="20"/>
              </w:rPr>
              <w:t>2. Қабыршақтану (қабықты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Тегістеудің бірінші кезеңі</w:t>
            </w:r>
          </w:p>
          <w:p>
            <w:pPr>
              <w:spacing w:after="20"/>
              <w:ind w:left="20"/>
              <w:jc w:val="both"/>
            </w:pPr>
            <w:r>
              <w:rPr>
                <w:rFonts w:ascii="Times New Roman"/>
                <w:b w:val="false"/>
                <w:i w:val="false"/>
                <w:color w:val="000000"/>
                <w:sz w:val="20"/>
              </w:rPr>
              <w:t>
</w:t>
            </w:r>
            <w:r>
              <w:rPr>
                <w:rFonts w:ascii="Times New Roman"/>
                <w:b w:val="false"/>
                <w:i w:val="false"/>
                <w:color w:val="000000"/>
                <w:sz w:val="20"/>
              </w:rPr>
              <w:t>4. Тегістеудің екінші кезеңі</w:t>
            </w:r>
          </w:p>
          <w:p>
            <w:pPr>
              <w:spacing w:after="20"/>
              <w:ind w:left="20"/>
              <w:jc w:val="both"/>
            </w:pPr>
            <w:r>
              <w:rPr>
                <w:rFonts w:ascii="Times New Roman"/>
                <w:b w:val="false"/>
                <w:i w:val="false"/>
                <w:color w:val="000000"/>
                <w:sz w:val="20"/>
              </w:rPr>
              <w:t>
</w:t>
            </w:r>
            <w:r>
              <w:rPr>
                <w:rFonts w:ascii="Times New Roman"/>
                <w:b w:val="false"/>
                <w:i w:val="false"/>
                <w:color w:val="000000"/>
                <w:sz w:val="20"/>
              </w:rPr>
              <w:t>5. Күрішті фракциялар бойынша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6. Мұнаймен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Таразы (мөлшерлегіш)</w:t>
            </w:r>
          </w:p>
          <w:p>
            <w:pPr>
              <w:spacing w:after="20"/>
              <w:ind w:left="20"/>
              <w:jc w:val="both"/>
            </w:pPr>
            <w:r>
              <w:rPr>
                <w:rFonts w:ascii="Times New Roman"/>
                <w:b w:val="false"/>
                <w:i w:val="false"/>
                <w:color w:val="000000"/>
                <w:sz w:val="20"/>
              </w:rPr>
              <w:t>
8. Қаптама және таңбалау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(өсімдік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1517909100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түрдегі өзге де майлы өсімдік майлары, аралас</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майлар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шикізаттың және (немесе) жиынтықтаушы материалдардың белгілі бір түрінен өндіру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42" w:id="4139"/>
          <w:p>
            <w:pPr>
              <w:spacing w:after="20"/>
              <w:ind w:left="20"/>
              <w:jc w:val="both"/>
            </w:pPr>
            <w:r>
              <w:rPr>
                <w:rFonts w:ascii="Times New Roman"/>
                <w:b w:val="false"/>
                <w:i w:val="false"/>
                <w:color w:val="000000"/>
                <w:sz w:val="20"/>
              </w:rPr>
              <w:t>
1. Өсімдік майларын қабылдау және дайындау</w:t>
            </w:r>
          </w:p>
          <w:bookmarkEnd w:id="4139"/>
          <w:p>
            <w:pPr>
              <w:spacing w:after="20"/>
              <w:ind w:left="20"/>
              <w:jc w:val="both"/>
            </w:pPr>
            <w:r>
              <w:rPr>
                <w:rFonts w:ascii="Times New Roman"/>
                <w:b w:val="false"/>
                <w:i w:val="false"/>
                <w:color w:val="000000"/>
                <w:sz w:val="20"/>
              </w:rPr>
              <w:t>
</w:t>
            </w:r>
            <w:r>
              <w:rPr>
                <w:rFonts w:ascii="Times New Roman"/>
                <w:b w:val="false"/>
                <w:i w:val="false"/>
                <w:color w:val="000000"/>
                <w:sz w:val="20"/>
              </w:rPr>
              <w:t>2. Термиялық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Мөлшерлеу және араластыру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Сүзу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Қаптама</w:t>
            </w:r>
          </w:p>
          <w:p>
            <w:pPr>
              <w:spacing w:after="20"/>
              <w:ind w:left="20"/>
              <w:jc w:val="both"/>
            </w:pPr>
            <w:r>
              <w:rPr>
                <w:rFonts w:ascii="Times New Roman"/>
                <w:b w:val="false"/>
                <w:i w:val="false"/>
                <w:color w:val="000000"/>
                <w:sz w:val="20"/>
              </w:rPr>
              <w:t>
6. Сапаны бақылау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47" w:id="4140"/>
          <w:p>
            <w:pPr>
              <w:spacing w:after="20"/>
              <w:ind w:left="20"/>
              <w:jc w:val="both"/>
            </w:pPr>
            <w:r>
              <w:rPr>
                <w:rFonts w:ascii="Times New Roman"/>
                <w:b w:val="false"/>
                <w:i w:val="false"/>
                <w:color w:val="000000"/>
                <w:sz w:val="20"/>
              </w:rPr>
              <w:t>
1. Термиялық өңдеу</w:t>
            </w:r>
          </w:p>
          <w:bookmarkEnd w:id="4140"/>
          <w:p>
            <w:pPr>
              <w:spacing w:after="20"/>
              <w:ind w:left="20"/>
              <w:jc w:val="both"/>
            </w:pPr>
            <w:r>
              <w:rPr>
                <w:rFonts w:ascii="Times New Roman"/>
                <w:b w:val="false"/>
                <w:i w:val="false"/>
                <w:color w:val="000000"/>
                <w:sz w:val="20"/>
              </w:rPr>
              <w:t>
</w:t>
            </w:r>
            <w:r>
              <w:rPr>
                <w:rFonts w:ascii="Times New Roman"/>
                <w:b w:val="false"/>
                <w:i w:val="false"/>
                <w:color w:val="000000"/>
                <w:sz w:val="20"/>
              </w:rPr>
              <w:t>2. Мөлшерлеу және араластыру</w:t>
            </w:r>
          </w:p>
          <w:p>
            <w:pPr>
              <w:spacing w:after="20"/>
              <w:ind w:left="20"/>
              <w:jc w:val="both"/>
            </w:pPr>
            <w:r>
              <w:rPr>
                <w:rFonts w:ascii="Times New Roman"/>
                <w:b w:val="false"/>
                <w:i w:val="false"/>
                <w:color w:val="000000"/>
                <w:sz w:val="20"/>
              </w:rPr>
              <w:t>
3. Сүзу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(өсімдік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0904220000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Capsicum тұқымдасының немесе pimenta тұқымдасының ұсақталған немесе ұнтақталған жемістері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Дәмдеуіш</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шикізаттың және (немесе) жиынтықтаушы материалдардың белгілі бір түрінен өндіру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49" w:id="4141"/>
          <w:p>
            <w:pPr>
              <w:spacing w:after="20"/>
              <w:ind w:left="20"/>
              <w:jc w:val="both"/>
            </w:pPr>
            <w:r>
              <w:rPr>
                <w:rFonts w:ascii="Times New Roman"/>
                <w:b w:val="false"/>
                <w:i w:val="false"/>
                <w:color w:val="000000"/>
                <w:sz w:val="20"/>
              </w:rPr>
              <w:t>
1. Шикізатты қабылдау</w:t>
            </w:r>
          </w:p>
          <w:bookmarkEnd w:id="4141"/>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Шикізаттың сапасын зертханалық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Өндірістік цехқа шикізатты жеткізу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Ыдыстарға салу, елеу, өлшеу</w:t>
            </w:r>
          </w:p>
          <w:p>
            <w:pPr>
              <w:spacing w:after="20"/>
              <w:ind w:left="20"/>
              <w:jc w:val="both"/>
            </w:pPr>
            <w:r>
              <w:rPr>
                <w:rFonts w:ascii="Times New Roman"/>
                <w:b w:val="false"/>
                <w:i w:val="false"/>
                <w:color w:val="000000"/>
                <w:sz w:val="20"/>
              </w:rPr>
              <w:t>
5. Өндірістік желіде орау және орау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53" w:id="4142"/>
          <w:p>
            <w:pPr>
              <w:spacing w:after="20"/>
              <w:ind w:left="20"/>
              <w:jc w:val="both"/>
            </w:pPr>
            <w:r>
              <w:rPr>
                <w:rFonts w:ascii="Times New Roman"/>
                <w:b w:val="false"/>
                <w:i w:val="false"/>
                <w:color w:val="000000"/>
                <w:sz w:val="20"/>
              </w:rPr>
              <w:t>
1. Шикізаттың сапасын зертханалық тексеру</w:t>
            </w:r>
          </w:p>
          <w:bookmarkEnd w:id="4142"/>
          <w:p>
            <w:pPr>
              <w:spacing w:after="20"/>
              <w:ind w:left="20"/>
              <w:jc w:val="both"/>
            </w:pPr>
            <w:r>
              <w:rPr>
                <w:rFonts w:ascii="Times New Roman"/>
                <w:b w:val="false"/>
                <w:i w:val="false"/>
                <w:color w:val="000000"/>
                <w:sz w:val="20"/>
              </w:rPr>
              <w:t>
</w:t>
            </w:r>
            <w:r>
              <w:rPr>
                <w:rFonts w:ascii="Times New Roman"/>
                <w:b w:val="false"/>
                <w:i w:val="false"/>
                <w:color w:val="000000"/>
                <w:sz w:val="20"/>
              </w:rPr>
              <w:t>2. Ыдыстарға салу, елеу, өлшеу</w:t>
            </w:r>
          </w:p>
          <w:p>
            <w:pPr>
              <w:spacing w:after="20"/>
              <w:ind w:left="20"/>
              <w:jc w:val="both"/>
            </w:pPr>
            <w:r>
              <w:rPr>
                <w:rFonts w:ascii="Times New Roman"/>
                <w:b w:val="false"/>
                <w:i w:val="false"/>
                <w:color w:val="000000"/>
                <w:sz w:val="20"/>
              </w:rPr>
              <w:t>
3. Өлшеп-орау және орау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(өсімдік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2002903900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Сірке суын немесе сірке қышқылын қоспай дайындалған, таза салмағы 1 кг-нан аспайтын бастапқы қаптамалардағы құрғақ заты кемінде 12 мас.%, бірақ 30 мас.%-дан аспайтын өзге де қызанақтар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 пастасы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шикізаттың және (немесе) жиынтықтаушы материалдардың белгілі бір түрінен өндіру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55" w:id="4143"/>
          <w:p>
            <w:pPr>
              <w:spacing w:after="20"/>
              <w:ind w:left="20"/>
              <w:jc w:val="both"/>
            </w:pPr>
            <w:r>
              <w:rPr>
                <w:rFonts w:ascii="Times New Roman"/>
                <w:b w:val="false"/>
                <w:i w:val="false"/>
                <w:color w:val="000000"/>
                <w:sz w:val="20"/>
              </w:rPr>
              <w:t>
1. Шикізатты қабылдау</w:t>
            </w:r>
          </w:p>
          <w:bookmarkEnd w:id="4143"/>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Шикізаттың сапасын зертханалық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Өндірістік цехқа шикізатты жеткізу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Шикізатты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Қызанақты өндірістік желіге тиеу</w:t>
            </w:r>
          </w:p>
          <w:p>
            <w:pPr>
              <w:spacing w:after="20"/>
              <w:ind w:left="20"/>
              <w:jc w:val="both"/>
            </w:pPr>
            <w:r>
              <w:rPr>
                <w:rFonts w:ascii="Times New Roman"/>
                <w:b w:val="false"/>
                <w:i w:val="false"/>
                <w:color w:val="000000"/>
                <w:sz w:val="20"/>
              </w:rPr>
              <w:t>
</w:t>
            </w:r>
            <w:r>
              <w:rPr>
                <w:rFonts w:ascii="Times New Roman"/>
                <w:b w:val="false"/>
                <w:i w:val="false"/>
                <w:color w:val="000000"/>
                <w:sz w:val="20"/>
              </w:rPr>
              <w:t>6. Қыздыру, араластыру, гомогенизациялау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7. Физика-химиялық көрсеткіштерді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Пастерлеу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9. Банкаларға ыстық өлшеп салу</w:t>
            </w:r>
          </w:p>
          <w:p>
            <w:pPr>
              <w:spacing w:after="20"/>
              <w:ind w:left="20"/>
              <w:jc w:val="both"/>
            </w:pPr>
            <w:r>
              <w:rPr>
                <w:rFonts w:ascii="Times New Roman"/>
                <w:b w:val="false"/>
                <w:i w:val="false"/>
                <w:color w:val="000000"/>
                <w:sz w:val="20"/>
              </w:rPr>
              <w:t>
</w:t>
            </w:r>
            <w:r>
              <w:rPr>
                <w:rFonts w:ascii="Times New Roman"/>
                <w:b w:val="false"/>
                <w:i w:val="false"/>
                <w:color w:val="000000"/>
                <w:sz w:val="20"/>
              </w:rPr>
              <w:t>10. Автоклавта зарарсыздандыру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11. Таңбалау және орау</w:t>
            </w:r>
          </w:p>
          <w:p>
            <w:pPr>
              <w:spacing w:after="20"/>
              <w:ind w:left="20"/>
              <w:jc w:val="both"/>
            </w:pPr>
            <w:r>
              <w:rPr>
                <w:rFonts w:ascii="Times New Roman"/>
                <w:b w:val="false"/>
                <w:i w:val="false"/>
                <w:color w:val="000000"/>
                <w:sz w:val="20"/>
              </w:rPr>
              <w:t>
12. Дайын өнімнің сапасын бақылау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66" w:id="4144"/>
          <w:p>
            <w:pPr>
              <w:spacing w:after="20"/>
              <w:ind w:left="20"/>
              <w:jc w:val="both"/>
            </w:pPr>
            <w:r>
              <w:rPr>
                <w:rFonts w:ascii="Times New Roman"/>
                <w:b w:val="false"/>
                <w:i w:val="false"/>
                <w:color w:val="000000"/>
                <w:sz w:val="20"/>
              </w:rPr>
              <w:t>
1. Өндірістік цехқа шикізатты жеткізу</w:t>
            </w:r>
          </w:p>
          <w:bookmarkEnd w:id="4144"/>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Қызанақты өндірістік желіге тиеу</w:t>
            </w:r>
          </w:p>
          <w:p>
            <w:pPr>
              <w:spacing w:after="20"/>
              <w:ind w:left="20"/>
              <w:jc w:val="both"/>
            </w:pPr>
            <w:r>
              <w:rPr>
                <w:rFonts w:ascii="Times New Roman"/>
                <w:b w:val="false"/>
                <w:i w:val="false"/>
                <w:color w:val="000000"/>
                <w:sz w:val="20"/>
              </w:rPr>
              <w:t>
</w:t>
            </w:r>
            <w:r>
              <w:rPr>
                <w:rFonts w:ascii="Times New Roman"/>
                <w:b w:val="false"/>
                <w:i w:val="false"/>
                <w:color w:val="000000"/>
                <w:sz w:val="20"/>
              </w:rPr>
              <w:t>4. Қыздыру, араластыру, гомогенизациялау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Физика-химиялық көрсеткіштерді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Пастерлеу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7. Банкаларға ыстық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Автоклавта зарарсыздандыру</w:t>
            </w:r>
          </w:p>
          <w:p>
            <w:pPr>
              <w:spacing w:after="20"/>
              <w:ind w:left="20"/>
              <w:jc w:val="both"/>
            </w:pPr>
            <w:r>
              <w:rPr>
                <w:rFonts w:ascii="Times New Roman"/>
                <w:b w:val="false"/>
                <w:i w:val="false"/>
                <w:color w:val="000000"/>
                <w:sz w:val="20"/>
              </w:rPr>
              <w:t>
9. Таңбалау және орау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(өсімдік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2103200000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 кетчупі және өзге де томат тұздықтары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Кетчуптер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шикізаттың және (немесе) жиынтықтаушы материалдардың белгілі бір түрінен өндіру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74" w:id="4145"/>
          <w:p>
            <w:pPr>
              <w:spacing w:after="20"/>
              <w:ind w:left="20"/>
              <w:jc w:val="both"/>
            </w:pPr>
            <w:r>
              <w:rPr>
                <w:rFonts w:ascii="Times New Roman"/>
                <w:b w:val="false"/>
                <w:i w:val="false"/>
                <w:color w:val="000000"/>
                <w:sz w:val="20"/>
              </w:rPr>
              <w:t>
1. Шикізатты қабылдау</w:t>
            </w:r>
          </w:p>
          <w:bookmarkEnd w:id="4145"/>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Шикізаттың сапасын зертханалық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Өндірістік цехқа шикізатты жеткізу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Ыдыстарға салу, елеу, өлшеу</w:t>
            </w:r>
          </w:p>
          <w:p>
            <w:pPr>
              <w:spacing w:after="20"/>
              <w:ind w:left="20"/>
              <w:jc w:val="both"/>
            </w:pPr>
            <w:r>
              <w:rPr>
                <w:rFonts w:ascii="Times New Roman"/>
                <w:b w:val="false"/>
                <w:i w:val="false"/>
                <w:color w:val="000000"/>
                <w:sz w:val="20"/>
              </w:rPr>
              <w:t>
</w:t>
            </w:r>
            <w:r>
              <w:rPr>
                <w:rFonts w:ascii="Times New Roman"/>
                <w:b w:val="false"/>
                <w:i w:val="false"/>
                <w:color w:val="000000"/>
                <w:sz w:val="20"/>
              </w:rPr>
              <w:t>5. Өндірістік желіге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6. Қыздыру, араластыру, гомогенизациялау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Пастерлеу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8. Сапаны бақылау</w:t>
            </w:r>
          </w:p>
          <w:p>
            <w:pPr>
              <w:spacing w:after="20"/>
              <w:ind w:left="20"/>
              <w:jc w:val="both"/>
            </w:pPr>
            <w:r>
              <w:rPr>
                <w:rFonts w:ascii="Times New Roman"/>
                <w:b w:val="false"/>
                <w:i w:val="false"/>
                <w:color w:val="000000"/>
                <w:sz w:val="20"/>
              </w:rPr>
              <w:t>
9. Қаптау және орау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82" w:id="4146"/>
          <w:p>
            <w:pPr>
              <w:spacing w:after="20"/>
              <w:ind w:left="20"/>
              <w:jc w:val="both"/>
            </w:pPr>
            <w:r>
              <w:rPr>
                <w:rFonts w:ascii="Times New Roman"/>
                <w:b w:val="false"/>
                <w:i w:val="false"/>
                <w:color w:val="000000"/>
                <w:sz w:val="20"/>
              </w:rPr>
              <w:t>
1. Өндірістік цехқа шикізатты жеткізу</w:t>
            </w:r>
          </w:p>
          <w:bookmarkEnd w:id="4146"/>
          <w:p>
            <w:pPr>
              <w:spacing w:after="20"/>
              <w:ind w:left="20"/>
              <w:jc w:val="both"/>
            </w:pPr>
            <w:r>
              <w:rPr>
                <w:rFonts w:ascii="Times New Roman"/>
                <w:b w:val="false"/>
                <w:i w:val="false"/>
                <w:color w:val="000000"/>
                <w:sz w:val="20"/>
              </w:rPr>
              <w:t>
</w:t>
            </w:r>
            <w:r>
              <w:rPr>
                <w:rFonts w:ascii="Times New Roman"/>
                <w:b w:val="false"/>
                <w:i w:val="false"/>
                <w:color w:val="000000"/>
                <w:sz w:val="20"/>
              </w:rPr>
              <w:t>2. Ыдыстарға салу, елеу, өлшеу</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Өндірістік желіге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Қыздыру, араластыру, гомогенизациялау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Пастерлеу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6. Сапаны бақылау</w:t>
            </w:r>
          </w:p>
          <w:p>
            <w:pPr>
              <w:spacing w:after="20"/>
              <w:ind w:left="20"/>
              <w:jc w:val="both"/>
            </w:pPr>
            <w:r>
              <w:rPr>
                <w:rFonts w:ascii="Times New Roman"/>
                <w:b w:val="false"/>
                <w:i w:val="false"/>
                <w:color w:val="000000"/>
                <w:sz w:val="20"/>
              </w:rPr>
              <w:t>
7. Қаптау және орау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(өсімдік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2103200000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 кетчупі және өзге де томат тұздықтары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Қызанақ тұздықтары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шикізаттың және (немесе) жиынтықтаушы материалдардың белгілі бір түрінен өндіру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88" w:id="4147"/>
          <w:p>
            <w:pPr>
              <w:spacing w:after="20"/>
              <w:ind w:left="20"/>
              <w:jc w:val="both"/>
            </w:pPr>
            <w:r>
              <w:rPr>
                <w:rFonts w:ascii="Times New Roman"/>
                <w:b w:val="false"/>
                <w:i w:val="false"/>
                <w:color w:val="000000"/>
                <w:sz w:val="20"/>
              </w:rPr>
              <w:t>
1. Шикізатты қабылдау</w:t>
            </w:r>
          </w:p>
          <w:bookmarkEnd w:id="4147"/>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Шикізаттың сапасын зертханалық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Өндірістік цехқа шикізатты жеткізу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Ыдыстарға салу, елеу, өлшеу</w:t>
            </w:r>
          </w:p>
          <w:p>
            <w:pPr>
              <w:spacing w:after="20"/>
              <w:ind w:left="20"/>
              <w:jc w:val="both"/>
            </w:pPr>
            <w:r>
              <w:rPr>
                <w:rFonts w:ascii="Times New Roman"/>
                <w:b w:val="false"/>
                <w:i w:val="false"/>
                <w:color w:val="000000"/>
                <w:sz w:val="20"/>
              </w:rPr>
              <w:t>
</w:t>
            </w:r>
            <w:r>
              <w:rPr>
                <w:rFonts w:ascii="Times New Roman"/>
                <w:b w:val="false"/>
                <w:i w:val="false"/>
                <w:color w:val="000000"/>
                <w:sz w:val="20"/>
              </w:rPr>
              <w:t>5. Өндірістік желіге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Компоненттерді қыздыру және араластыру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Пастерлеу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8. Сапаны бақылау</w:t>
            </w:r>
          </w:p>
          <w:p>
            <w:pPr>
              <w:spacing w:after="20"/>
              <w:ind w:left="20"/>
              <w:jc w:val="both"/>
            </w:pPr>
            <w:r>
              <w:rPr>
                <w:rFonts w:ascii="Times New Roman"/>
                <w:b w:val="false"/>
                <w:i w:val="false"/>
                <w:color w:val="000000"/>
                <w:sz w:val="20"/>
              </w:rPr>
              <w:t>
9. Қаптау және орау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96" w:id="4148"/>
          <w:p>
            <w:pPr>
              <w:spacing w:after="20"/>
              <w:ind w:left="20"/>
              <w:jc w:val="both"/>
            </w:pPr>
            <w:r>
              <w:rPr>
                <w:rFonts w:ascii="Times New Roman"/>
                <w:b w:val="false"/>
                <w:i w:val="false"/>
                <w:color w:val="000000"/>
                <w:sz w:val="20"/>
              </w:rPr>
              <w:t>
1. Өндірістік цехқа шикізатты жеткізу</w:t>
            </w:r>
          </w:p>
          <w:bookmarkEnd w:id="4148"/>
          <w:p>
            <w:pPr>
              <w:spacing w:after="20"/>
              <w:ind w:left="20"/>
              <w:jc w:val="both"/>
            </w:pPr>
            <w:r>
              <w:rPr>
                <w:rFonts w:ascii="Times New Roman"/>
                <w:b w:val="false"/>
                <w:i w:val="false"/>
                <w:color w:val="000000"/>
                <w:sz w:val="20"/>
              </w:rPr>
              <w:t>
</w:t>
            </w:r>
            <w:r>
              <w:rPr>
                <w:rFonts w:ascii="Times New Roman"/>
                <w:b w:val="false"/>
                <w:i w:val="false"/>
                <w:color w:val="000000"/>
                <w:sz w:val="20"/>
              </w:rPr>
              <w:t>2. Ыдыстарға салу, елеу, өлшеу</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Өндірістік желіге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Компоненттерді қыздыру және араластыру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Пастерлеу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6. Сапаны бақылау</w:t>
            </w:r>
          </w:p>
          <w:p>
            <w:pPr>
              <w:spacing w:after="20"/>
              <w:ind w:left="20"/>
              <w:jc w:val="both"/>
            </w:pPr>
            <w:r>
              <w:rPr>
                <w:rFonts w:ascii="Times New Roman"/>
                <w:b w:val="false"/>
                <w:i w:val="false"/>
                <w:color w:val="000000"/>
                <w:sz w:val="20"/>
              </w:rPr>
              <w:t>
7. Қаптау және орау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(өсімдік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2103309000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қыша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қыша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шикізаттың және (немесе) жиынтықтаушы материалдардың белгілі бір түрінен өндіру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02" w:id="4149"/>
          <w:p>
            <w:pPr>
              <w:spacing w:after="20"/>
              <w:ind w:left="20"/>
              <w:jc w:val="both"/>
            </w:pPr>
            <w:r>
              <w:rPr>
                <w:rFonts w:ascii="Times New Roman"/>
                <w:b w:val="false"/>
                <w:i w:val="false"/>
                <w:color w:val="000000"/>
                <w:sz w:val="20"/>
              </w:rPr>
              <w:t>
1. Шикізатты қабылдау</w:t>
            </w:r>
          </w:p>
          <w:bookmarkEnd w:id="4149"/>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Шикізаттың сапасын зертханалық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Өндірістік цехқа шикізатты жеткізу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Ыдыстарға салу, елеу, өлшеу</w:t>
            </w:r>
          </w:p>
          <w:p>
            <w:pPr>
              <w:spacing w:after="20"/>
              <w:ind w:left="20"/>
              <w:jc w:val="both"/>
            </w:pPr>
            <w:r>
              <w:rPr>
                <w:rFonts w:ascii="Times New Roman"/>
                <w:b w:val="false"/>
                <w:i w:val="false"/>
                <w:color w:val="000000"/>
                <w:sz w:val="20"/>
              </w:rPr>
              <w:t>
</w:t>
            </w:r>
            <w:r>
              <w:rPr>
                <w:rFonts w:ascii="Times New Roman"/>
                <w:b w:val="false"/>
                <w:i w:val="false"/>
                <w:color w:val="000000"/>
                <w:sz w:val="20"/>
              </w:rPr>
              <w:t>5. Өндірістік желіге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6. Қыздыру, араластыру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Ашыту</w:t>
            </w:r>
          </w:p>
          <w:p>
            <w:pPr>
              <w:spacing w:after="20"/>
              <w:ind w:left="20"/>
              <w:jc w:val="both"/>
            </w:pPr>
            <w:r>
              <w:rPr>
                <w:rFonts w:ascii="Times New Roman"/>
                <w:b w:val="false"/>
                <w:i w:val="false"/>
                <w:color w:val="000000"/>
                <w:sz w:val="20"/>
              </w:rPr>
              <w:t>
</w:t>
            </w:r>
            <w:r>
              <w:rPr>
                <w:rFonts w:ascii="Times New Roman"/>
                <w:b w:val="false"/>
                <w:i w:val="false"/>
                <w:color w:val="000000"/>
                <w:sz w:val="20"/>
              </w:rPr>
              <w:t>8. Пастерлеу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9.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10. Сапаны бақылау</w:t>
            </w:r>
          </w:p>
          <w:p>
            <w:pPr>
              <w:spacing w:after="20"/>
              <w:ind w:left="20"/>
              <w:jc w:val="both"/>
            </w:pPr>
            <w:r>
              <w:rPr>
                <w:rFonts w:ascii="Times New Roman"/>
                <w:b w:val="false"/>
                <w:i w:val="false"/>
                <w:color w:val="000000"/>
                <w:sz w:val="20"/>
              </w:rPr>
              <w:t>
11. Өлшеп-орау және орау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12" w:id="4150"/>
          <w:p>
            <w:pPr>
              <w:spacing w:after="20"/>
              <w:ind w:left="20"/>
              <w:jc w:val="both"/>
            </w:pPr>
            <w:r>
              <w:rPr>
                <w:rFonts w:ascii="Times New Roman"/>
                <w:b w:val="false"/>
                <w:i w:val="false"/>
                <w:color w:val="000000"/>
                <w:sz w:val="20"/>
              </w:rPr>
              <w:t>
1. Өндірістік цехқа шикізатты жеткізу</w:t>
            </w:r>
          </w:p>
          <w:bookmarkEnd w:id="4150"/>
          <w:p>
            <w:pPr>
              <w:spacing w:after="20"/>
              <w:ind w:left="20"/>
              <w:jc w:val="both"/>
            </w:pPr>
            <w:r>
              <w:rPr>
                <w:rFonts w:ascii="Times New Roman"/>
                <w:b w:val="false"/>
                <w:i w:val="false"/>
                <w:color w:val="000000"/>
                <w:sz w:val="20"/>
              </w:rPr>
              <w:t>
</w:t>
            </w:r>
            <w:r>
              <w:rPr>
                <w:rFonts w:ascii="Times New Roman"/>
                <w:b w:val="false"/>
                <w:i w:val="false"/>
                <w:color w:val="000000"/>
                <w:sz w:val="20"/>
              </w:rPr>
              <w:t>2. Ыдыстарға салу, елеу, өлшеу</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Өндірістік желіге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Қыздыру, араластыру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Ашыту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Пастерлеу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8. Сапаны бақылау</w:t>
            </w:r>
          </w:p>
          <w:p>
            <w:pPr>
              <w:spacing w:after="20"/>
              <w:ind w:left="20"/>
              <w:jc w:val="both"/>
            </w:pPr>
            <w:r>
              <w:rPr>
                <w:rFonts w:ascii="Times New Roman"/>
                <w:b w:val="false"/>
                <w:i w:val="false"/>
                <w:color w:val="000000"/>
                <w:sz w:val="20"/>
              </w:rPr>
              <w:t>
9. Қаптау және орау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(өсімдік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2103909001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Майонез тұздығы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Майонездер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шикізаттың және (немесе) жиынтықтаушы материалдардың белгілі бір түрінен өндіру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20" w:id="4151"/>
          <w:p>
            <w:pPr>
              <w:spacing w:after="20"/>
              <w:ind w:left="20"/>
              <w:jc w:val="both"/>
            </w:pPr>
            <w:r>
              <w:rPr>
                <w:rFonts w:ascii="Times New Roman"/>
                <w:b w:val="false"/>
                <w:i w:val="false"/>
                <w:color w:val="000000"/>
                <w:sz w:val="20"/>
              </w:rPr>
              <w:t>
1. Шикізатты қабылдау</w:t>
            </w:r>
          </w:p>
          <w:bookmarkEnd w:id="4151"/>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Шикізаттың сапасын зертханалық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Өндірістік цехқа шикізатты жеткізу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Ыдыстарға салу, елеу, өлшеу</w:t>
            </w:r>
          </w:p>
          <w:p>
            <w:pPr>
              <w:spacing w:after="20"/>
              <w:ind w:left="20"/>
              <w:jc w:val="both"/>
            </w:pPr>
            <w:r>
              <w:rPr>
                <w:rFonts w:ascii="Times New Roman"/>
                <w:b w:val="false"/>
                <w:i w:val="false"/>
                <w:color w:val="000000"/>
                <w:sz w:val="20"/>
              </w:rPr>
              <w:t>
</w:t>
            </w:r>
            <w:r>
              <w:rPr>
                <w:rFonts w:ascii="Times New Roman"/>
                <w:b w:val="false"/>
                <w:i w:val="false"/>
                <w:color w:val="000000"/>
                <w:sz w:val="20"/>
              </w:rPr>
              <w:t>5. Өндірістік желіге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Компоненттерді қыздыру және араластыру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8. Пастерлеу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9.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10. Сапаны бақылау</w:t>
            </w:r>
          </w:p>
          <w:p>
            <w:pPr>
              <w:spacing w:after="20"/>
              <w:ind w:left="20"/>
              <w:jc w:val="both"/>
            </w:pPr>
            <w:r>
              <w:rPr>
                <w:rFonts w:ascii="Times New Roman"/>
                <w:b w:val="false"/>
                <w:i w:val="false"/>
                <w:color w:val="000000"/>
                <w:sz w:val="20"/>
              </w:rPr>
              <w:t>
11. Өлшеп-орау және орау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30" w:id="4152"/>
          <w:p>
            <w:pPr>
              <w:spacing w:after="20"/>
              <w:ind w:left="20"/>
              <w:jc w:val="both"/>
            </w:pPr>
            <w:r>
              <w:rPr>
                <w:rFonts w:ascii="Times New Roman"/>
                <w:b w:val="false"/>
                <w:i w:val="false"/>
                <w:color w:val="000000"/>
                <w:sz w:val="20"/>
              </w:rPr>
              <w:t>
1. Өндірістік цехқа шикізатты жеткізу</w:t>
            </w:r>
          </w:p>
          <w:bookmarkEnd w:id="4152"/>
          <w:p>
            <w:pPr>
              <w:spacing w:after="20"/>
              <w:ind w:left="20"/>
              <w:jc w:val="both"/>
            </w:pPr>
            <w:r>
              <w:rPr>
                <w:rFonts w:ascii="Times New Roman"/>
                <w:b w:val="false"/>
                <w:i w:val="false"/>
                <w:color w:val="000000"/>
                <w:sz w:val="20"/>
              </w:rPr>
              <w:t>
</w:t>
            </w:r>
            <w:r>
              <w:rPr>
                <w:rFonts w:ascii="Times New Roman"/>
                <w:b w:val="false"/>
                <w:i w:val="false"/>
                <w:color w:val="000000"/>
                <w:sz w:val="20"/>
              </w:rPr>
              <w:t>2. Ыдыстарға салу, елеу, өлшеу</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Өндірістік желіге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Компоненттерді қыздыру және араластыру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Пастерлеу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8. Сапаны бақылау</w:t>
            </w:r>
          </w:p>
          <w:p>
            <w:pPr>
              <w:spacing w:after="20"/>
              <w:ind w:left="20"/>
              <w:jc w:val="both"/>
            </w:pPr>
            <w:r>
              <w:rPr>
                <w:rFonts w:ascii="Times New Roman"/>
                <w:b w:val="false"/>
                <w:i w:val="false"/>
                <w:color w:val="000000"/>
                <w:sz w:val="20"/>
              </w:rPr>
              <w:t>
9. Қаптау және орау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(өсімдік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2103909009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Тұздық дайындауға арналған өзге де өнімдер, дайын тұздықтар, дәмдік қоспалар және аралас тұздықтар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Майонезді тұздықтар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шикізаттың және (немесе) жиынтықтаушы материалдардың белгілі бір түрінен өндіру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38" w:id="4153"/>
          <w:p>
            <w:pPr>
              <w:spacing w:after="20"/>
              <w:ind w:left="20"/>
              <w:jc w:val="both"/>
            </w:pPr>
            <w:r>
              <w:rPr>
                <w:rFonts w:ascii="Times New Roman"/>
                <w:b w:val="false"/>
                <w:i w:val="false"/>
                <w:color w:val="000000"/>
                <w:sz w:val="20"/>
              </w:rPr>
              <w:t>
1. Шикізатты қабылдау</w:t>
            </w:r>
          </w:p>
          <w:bookmarkEnd w:id="4153"/>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Шикізаттың сапасын зертханалық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Өндірістік цехқа шикізатты жеткізу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Ыдыстарға салу, елеу, өлшеу</w:t>
            </w:r>
          </w:p>
          <w:p>
            <w:pPr>
              <w:spacing w:after="20"/>
              <w:ind w:left="20"/>
              <w:jc w:val="both"/>
            </w:pPr>
            <w:r>
              <w:rPr>
                <w:rFonts w:ascii="Times New Roman"/>
                <w:b w:val="false"/>
                <w:i w:val="false"/>
                <w:color w:val="000000"/>
                <w:sz w:val="20"/>
              </w:rPr>
              <w:t>
</w:t>
            </w:r>
            <w:r>
              <w:rPr>
                <w:rFonts w:ascii="Times New Roman"/>
                <w:b w:val="false"/>
                <w:i w:val="false"/>
                <w:color w:val="000000"/>
                <w:sz w:val="20"/>
              </w:rPr>
              <w:t>5. Өндірістік желіге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Компоненттерді қыздыру және араластыру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8. Пастерлеу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9.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10. Сапаны бақылау</w:t>
            </w:r>
          </w:p>
          <w:p>
            <w:pPr>
              <w:spacing w:after="20"/>
              <w:ind w:left="20"/>
              <w:jc w:val="both"/>
            </w:pPr>
            <w:r>
              <w:rPr>
                <w:rFonts w:ascii="Times New Roman"/>
                <w:b w:val="false"/>
                <w:i w:val="false"/>
                <w:color w:val="000000"/>
                <w:sz w:val="20"/>
              </w:rPr>
              <w:t>
11. Өлшеп-орау және орау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48" w:id="4154"/>
          <w:p>
            <w:pPr>
              <w:spacing w:after="20"/>
              <w:ind w:left="20"/>
              <w:jc w:val="both"/>
            </w:pPr>
            <w:r>
              <w:rPr>
                <w:rFonts w:ascii="Times New Roman"/>
                <w:b w:val="false"/>
                <w:i w:val="false"/>
                <w:color w:val="000000"/>
                <w:sz w:val="20"/>
              </w:rPr>
              <w:t>
1. Өндірістік цехқа шикізатты жеткізу</w:t>
            </w:r>
          </w:p>
          <w:bookmarkEnd w:id="4154"/>
          <w:p>
            <w:pPr>
              <w:spacing w:after="20"/>
              <w:ind w:left="20"/>
              <w:jc w:val="both"/>
            </w:pPr>
            <w:r>
              <w:rPr>
                <w:rFonts w:ascii="Times New Roman"/>
                <w:b w:val="false"/>
                <w:i w:val="false"/>
                <w:color w:val="000000"/>
                <w:sz w:val="20"/>
              </w:rPr>
              <w:t>
</w:t>
            </w:r>
            <w:r>
              <w:rPr>
                <w:rFonts w:ascii="Times New Roman"/>
                <w:b w:val="false"/>
                <w:i w:val="false"/>
                <w:color w:val="000000"/>
                <w:sz w:val="20"/>
              </w:rPr>
              <w:t>2. Ыдыстарға салу, елеу, өлшеу</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Өндірістік желіге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Компоненттерді қыздыру және араластыру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Пастерлеу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8. Сапаны бақылау</w:t>
            </w:r>
          </w:p>
          <w:p>
            <w:pPr>
              <w:spacing w:after="20"/>
              <w:ind w:left="20"/>
              <w:jc w:val="both"/>
            </w:pPr>
            <w:r>
              <w:rPr>
                <w:rFonts w:ascii="Times New Roman"/>
                <w:b w:val="false"/>
                <w:i w:val="false"/>
                <w:color w:val="000000"/>
                <w:sz w:val="20"/>
              </w:rPr>
              <w:t>
9. Қаптау және орау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(өсімдік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2103909009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Тұздық дайындауға арналған өзге де өнімдер, дайын тұздықтар, дәмдік қоспалар және аралас тұздықтар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Асханалық желкек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шикізаттың және (немесе) жиынтықтаушы материалдардың белгілі бір түрінен өндіру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56" w:id="4155"/>
          <w:p>
            <w:pPr>
              <w:spacing w:after="20"/>
              <w:ind w:left="20"/>
              <w:jc w:val="both"/>
            </w:pPr>
            <w:r>
              <w:rPr>
                <w:rFonts w:ascii="Times New Roman"/>
                <w:b w:val="false"/>
                <w:i w:val="false"/>
                <w:color w:val="000000"/>
                <w:sz w:val="20"/>
              </w:rPr>
              <w:t>
1. Шикізатты қабылдау</w:t>
            </w:r>
          </w:p>
          <w:bookmarkEnd w:id="4155"/>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Шикізаттың сапасын зертханалық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Өндірістік цехқа шикізатты жеткізу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Ыдыстарға салу, елеу, өлшеу</w:t>
            </w:r>
          </w:p>
          <w:p>
            <w:pPr>
              <w:spacing w:after="20"/>
              <w:ind w:left="20"/>
              <w:jc w:val="both"/>
            </w:pPr>
            <w:r>
              <w:rPr>
                <w:rFonts w:ascii="Times New Roman"/>
                <w:b w:val="false"/>
                <w:i w:val="false"/>
                <w:color w:val="000000"/>
                <w:sz w:val="20"/>
              </w:rPr>
              <w:t>
</w:t>
            </w:r>
            <w:r>
              <w:rPr>
                <w:rFonts w:ascii="Times New Roman"/>
                <w:b w:val="false"/>
                <w:i w:val="false"/>
                <w:color w:val="000000"/>
                <w:sz w:val="20"/>
              </w:rPr>
              <w:t>5. Өндірістік желіге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6. Қыздыру, араластыру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Пастерлеу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8.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9. Сапаны бақылау</w:t>
            </w:r>
          </w:p>
          <w:p>
            <w:pPr>
              <w:spacing w:after="20"/>
              <w:ind w:left="20"/>
              <w:jc w:val="both"/>
            </w:pPr>
            <w:r>
              <w:rPr>
                <w:rFonts w:ascii="Times New Roman"/>
                <w:b w:val="false"/>
                <w:i w:val="false"/>
                <w:color w:val="000000"/>
                <w:sz w:val="20"/>
              </w:rPr>
              <w:t>
10. Өлшеп-орау және орау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65" w:id="4156"/>
          <w:p>
            <w:pPr>
              <w:spacing w:after="20"/>
              <w:ind w:left="20"/>
              <w:jc w:val="both"/>
            </w:pPr>
            <w:r>
              <w:rPr>
                <w:rFonts w:ascii="Times New Roman"/>
                <w:b w:val="false"/>
                <w:i w:val="false"/>
                <w:color w:val="000000"/>
                <w:sz w:val="20"/>
              </w:rPr>
              <w:t>
1. Өндірістік цехқа шикізатты жеткізу</w:t>
            </w:r>
          </w:p>
          <w:bookmarkEnd w:id="4156"/>
          <w:p>
            <w:pPr>
              <w:spacing w:after="20"/>
              <w:ind w:left="20"/>
              <w:jc w:val="both"/>
            </w:pPr>
            <w:r>
              <w:rPr>
                <w:rFonts w:ascii="Times New Roman"/>
                <w:b w:val="false"/>
                <w:i w:val="false"/>
                <w:color w:val="000000"/>
                <w:sz w:val="20"/>
              </w:rPr>
              <w:t>
</w:t>
            </w:r>
            <w:r>
              <w:rPr>
                <w:rFonts w:ascii="Times New Roman"/>
                <w:b w:val="false"/>
                <w:i w:val="false"/>
                <w:color w:val="000000"/>
                <w:sz w:val="20"/>
              </w:rPr>
              <w:t>2. Ыдыстарға салу, елеу, өлшеу</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Өндірістік желіге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Қыздыру, араластыру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Пастерлеу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6.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7. Сапаны бақылау</w:t>
            </w:r>
          </w:p>
          <w:p>
            <w:pPr>
              <w:spacing w:after="20"/>
              <w:ind w:left="20"/>
              <w:jc w:val="both"/>
            </w:pPr>
            <w:r>
              <w:rPr>
                <w:rFonts w:ascii="Times New Roman"/>
                <w:b w:val="false"/>
                <w:i w:val="false"/>
                <w:color w:val="000000"/>
                <w:sz w:val="20"/>
              </w:rPr>
              <w:t>
8. Қаптау және орау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(өсімдік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2103909009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Тұздық дайындауға арналған өзге де өнімдер, дайын тұздықтар, дәмдік қоспалар және аралас тұздықтар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майларына негізделген тұздықтар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шикізаттың және (немесе) жиынтықтаушы материалдардың белгілі бір түрінен өндіру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72" w:id="4157"/>
          <w:p>
            <w:pPr>
              <w:spacing w:after="20"/>
              <w:ind w:left="20"/>
              <w:jc w:val="both"/>
            </w:pPr>
            <w:r>
              <w:rPr>
                <w:rFonts w:ascii="Times New Roman"/>
                <w:b w:val="false"/>
                <w:i w:val="false"/>
                <w:color w:val="000000"/>
                <w:sz w:val="20"/>
              </w:rPr>
              <w:t>
1. Шикізатты қабылдау</w:t>
            </w:r>
          </w:p>
          <w:bookmarkEnd w:id="4157"/>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Шикізаттың сапасын зертханалық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Өндірістік цехқа шикізатты жеткізу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Ыдыстарға салу, елеу, өлшеу</w:t>
            </w:r>
          </w:p>
          <w:p>
            <w:pPr>
              <w:spacing w:after="20"/>
              <w:ind w:left="20"/>
              <w:jc w:val="both"/>
            </w:pPr>
            <w:r>
              <w:rPr>
                <w:rFonts w:ascii="Times New Roman"/>
                <w:b w:val="false"/>
                <w:i w:val="false"/>
                <w:color w:val="000000"/>
                <w:sz w:val="20"/>
              </w:rPr>
              <w:t>
</w:t>
            </w:r>
            <w:r>
              <w:rPr>
                <w:rFonts w:ascii="Times New Roman"/>
                <w:b w:val="false"/>
                <w:i w:val="false"/>
                <w:color w:val="000000"/>
                <w:sz w:val="20"/>
              </w:rPr>
              <w:t>5. Өндірістік желіге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Компоненттерді қыздыру және араластыру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8. Пастерлеу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9.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10. Сапаны бақылау</w:t>
            </w:r>
          </w:p>
          <w:p>
            <w:pPr>
              <w:spacing w:after="20"/>
              <w:ind w:left="20"/>
              <w:jc w:val="both"/>
            </w:pPr>
            <w:r>
              <w:rPr>
                <w:rFonts w:ascii="Times New Roman"/>
                <w:b w:val="false"/>
                <w:i w:val="false"/>
                <w:color w:val="000000"/>
                <w:sz w:val="20"/>
              </w:rPr>
              <w:t>
11. Өлшеп-орау және орау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82" w:id="4158"/>
          <w:p>
            <w:pPr>
              <w:spacing w:after="20"/>
              <w:ind w:left="20"/>
              <w:jc w:val="both"/>
            </w:pPr>
            <w:r>
              <w:rPr>
                <w:rFonts w:ascii="Times New Roman"/>
                <w:b w:val="false"/>
                <w:i w:val="false"/>
                <w:color w:val="000000"/>
                <w:sz w:val="20"/>
              </w:rPr>
              <w:t>
1. Өндірістік цехқа шикізатты жеткізу</w:t>
            </w:r>
          </w:p>
          <w:bookmarkEnd w:id="4158"/>
          <w:p>
            <w:pPr>
              <w:spacing w:after="20"/>
              <w:ind w:left="20"/>
              <w:jc w:val="both"/>
            </w:pPr>
            <w:r>
              <w:rPr>
                <w:rFonts w:ascii="Times New Roman"/>
                <w:b w:val="false"/>
                <w:i w:val="false"/>
                <w:color w:val="000000"/>
                <w:sz w:val="20"/>
              </w:rPr>
              <w:t>
</w:t>
            </w:r>
            <w:r>
              <w:rPr>
                <w:rFonts w:ascii="Times New Roman"/>
                <w:b w:val="false"/>
                <w:i w:val="false"/>
                <w:color w:val="000000"/>
                <w:sz w:val="20"/>
              </w:rPr>
              <w:t>2. Ыдыстарға салу, елеу, өлшеу</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Өндірістік желіге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Компоненттерді қыздыру және араластыру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Гомогенизация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Пастерлеу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8. Сапаны бақылау</w:t>
            </w:r>
          </w:p>
          <w:p>
            <w:pPr>
              <w:spacing w:after="20"/>
              <w:ind w:left="20"/>
              <w:jc w:val="both"/>
            </w:pPr>
            <w:r>
              <w:rPr>
                <w:rFonts w:ascii="Times New Roman"/>
                <w:b w:val="false"/>
                <w:i w:val="false"/>
                <w:color w:val="000000"/>
                <w:sz w:val="20"/>
              </w:rPr>
              <w:t>
9. Қаптау және орау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(өсімдік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2103909009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Тұздық дайындауға арналған өзге де өнімдер, дайын тұздықтар, дәмдік қоспалар және аралас тұздықтар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Маринадтар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шикізаттың және (немесе) жиынтықтаушы материалдардың белгілі бір түрінен өндіру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90" w:id="4159"/>
          <w:p>
            <w:pPr>
              <w:spacing w:after="20"/>
              <w:ind w:left="20"/>
              <w:jc w:val="both"/>
            </w:pPr>
            <w:r>
              <w:rPr>
                <w:rFonts w:ascii="Times New Roman"/>
                <w:b w:val="false"/>
                <w:i w:val="false"/>
                <w:color w:val="000000"/>
                <w:sz w:val="20"/>
              </w:rPr>
              <w:t>
1. Шикізатты қабылдау</w:t>
            </w:r>
          </w:p>
          <w:bookmarkEnd w:id="4159"/>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Шикізаттың сапасын зертханалық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Өндірістік цехқа шикізатты жеткізу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Ыдыстарға салу, елеу, өлшеу</w:t>
            </w:r>
          </w:p>
          <w:p>
            <w:pPr>
              <w:spacing w:after="20"/>
              <w:ind w:left="20"/>
              <w:jc w:val="both"/>
            </w:pPr>
            <w:r>
              <w:rPr>
                <w:rFonts w:ascii="Times New Roman"/>
                <w:b w:val="false"/>
                <w:i w:val="false"/>
                <w:color w:val="000000"/>
                <w:sz w:val="20"/>
              </w:rPr>
              <w:t>
</w:t>
            </w:r>
            <w:r>
              <w:rPr>
                <w:rFonts w:ascii="Times New Roman"/>
                <w:b w:val="false"/>
                <w:i w:val="false"/>
                <w:color w:val="000000"/>
                <w:sz w:val="20"/>
              </w:rPr>
              <w:t>5. Өндірістік желіге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Компоненттерді қыздыру және араластыру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Пастерлеу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8.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9. Сапаны бақылау</w:t>
            </w:r>
          </w:p>
          <w:p>
            <w:pPr>
              <w:spacing w:after="20"/>
              <w:ind w:left="20"/>
              <w:jc w:val="both"/>
            </w:pPr>
            <w:r>
              <w:rPr>
                <w:rFonts w:ascii="Times New Roman"/>
                <w:b w:val="false"/>
                <w:i w:val="false"/>
                <w:color w:val="000000"/>
                <w:sz w:val="20"/>
              </w:rPr>
              <w:t>
10. Өлшеп-орау және орау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99" w:id="4160"/>
          <w:p>
            <w:pPr>
              <w:spacing w:after="20"/>
              <w:ind w:left="20"/>
              <w:jc w:val="both"/>
            </w:pPr>
            <w:r>
              <w:rPr>
                <w:rFonts w:ascii="Times New Roman"/>
                <w:b w:val="false"/>
                <w:i w:val="false"/>
                <w:color w:val="000000"/>
                <w:sz w:val="20"/>
              </w:rPr>
              <w:t>
1. Өндірістік цехқа шикізатты жеткізу</w:t>
            </w:r>
          </w:p>
          <w:bookmarkEnd w:id="4160"/>
          <w:p>
            <w:pPr>
              <w:spacing w:after="20"/>
              <w:ind w:left="20"/>
              <w:jc w:val="both"/>
            </w:pPr>
            <w:r>
              <w:rPr>
                <w:rFonts w:ascii="Times New Roman"/>
                <w:b w:val="false"/>
                <w:i w:val="false"/>
                <w:color w:val="000000"/>
                <w:sz w:val="20"/>
              </w:rPr>
              <w:t>
</w:t>
            </w:r>
            <w:r>
              <w:rPr>
                <w:rFonts w:ascii="Times New Roman"/>
                <w:b w:val="false"/>
                <w:i w:val="false"/>
                <w:color w:val="000000"/>
                <w:sz w:val="20"/>
              </w:rPr>
              <w:t>2. Ыдыстарға салу, елеу, өлшеу</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Өндірістік желіге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Компоненттерді қыздыру және араластыру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Пастерлеу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6.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7. Сапаны бақылау</w:t>
            </w:r>
          </w:p>
          <w:p>
            <w:pPr>
              <w:spacing w:after="20"/>
              <w:ind w:left="20"/>
              <w:jc w:val="both"/>
            </w:pPr>
            <w:r>
              <w:rPr>
                <w:rFonts w:ascii="Times New Roman"/>
                <w:b w:val="false"/>
                <w:i w:val="false"/>
                <w:color w:val="000000"/>
                <w:sz w:val="20"/>
              </w:rPr>
              <w:t>
8. Қаптау және орау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(өсімдік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2103909009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Тұздық дайындауға арналған өзге де өнімдер, дайын тұздықтар, дәмдік қоспалар және аралас тұздықтар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тұздықтары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шикізаттың және (немесе) жиынтықтаушы материалдардың белгілі бір түрінен өндіру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06" w:id="4161"/>
          <w:p>
            <w:pPr>
              <w:spacing w:after="20"/>
              <w:ind w:left="20"/>
              <w:jc w:val="both"/>
            </w:pPr>
            <w:r>
              <w:rPr>
                <w:rFonts w:ascii="Times New Roman"/>
                <w:b w:val="false"/>
                <w:i w:val="false"/>
                <w:color w:val="000000"/>
                <w:sz w:val="20"/>
              </w:rPr>
              <w:t>
1. Шикізатты қабылдау</w:t>
            </w:r>
          </w:p>
          <w:bookmarkEnd w:id="4161"/>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Шикізаттың сапасын зертханалық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Өндірістік цехқа шикізатты жеткізу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Ыдыстарға салу, елеу, өлшеу</w:t>
            </w:r>
          </w:p>
          <w:p>
            <w:pPr>
              <w:spacing w:after="20"/>
              <w:ind w:left="20"/>
              <w:jc w:val="both"/>
            </w:pPr>
            <w:r>
              <w:rPr>
                <w:rFonts w:ascii="Times New Roman"/>
                <w:b w:val="false"/>
                <w:i w:val="false"/>
                <w:color w:val="000000"/>
                <w:sz w:val="20"/>
              </w:rPr>
              <w:t>
</w:t>
            </w:r>
            <w:r>
              <w:rPr>
                <w:rFonts w:ascii="Times New Roman"/>
                <w:b w:val="false"/>
                <w:i w:val="false"/>
                <w:color w:val="000000"/>
                <w:sz w:val="20"/>
              </w:rPr>
              <w:t>5. Өндірістік желіге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Компоненттерді қыздыру және араластыру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Пастерлеу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8.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9. Сапаны бақылау</w:t>
            </w:r>
          </w:p>
          <w:p>
            <w:pPr>
              <w:spacing w:after="20"/>
              <w:ind w:left="20"/>
              <w:jc w:val="both"/>
            </w:pPr>
            <w:r>
              <w:rPr>
                <w:rFonts w:ascii="Times New Roman"/>
                <w:b w:val="false"/>
                <w:i w:val="false"/>
                <w:color w:val="000000"/>
                <w:sz w:val="20"/>
              </w:rPr>
              <w:t>
10. Өлшеп-орау және орау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15" w:id="4162"/>
          <w:p>
            <w:pPr>
              <w:spacing w:after="20"/>
              <w:ind w:left="20"/>
              <w:jc w:val="both"/>
            </w:pPr>
            <w:r>
              <w:rPr>
                <w:rFonts w:ascii="Times New Roman"/>
                <w:b w:val="false"/>
                <w:i w:val="false"/>
                <w:color w:val="000000"/>
                <w:sz w:val="20"/>
              </w:rPr>
              <w:t>
1. Өндірістік цехқа шикізатты жеткізу</w:t>
            </w:r>
          </w:p>
          <w:bookmarkEnd w:id="4162"/>
          <w:p>
            <w:pPr>
              <w:spacing w:after="20"/>
              <w:ind w:left="20"/>
              <w:jc w:val="both"/>
            </w:pPr>
            <w:r>
              <w:rPr>
                <w:rFonts w:ascii="Times New Roman"/>
                <w:b w:val="false"/>
                <w:i w:val="false"/>
                <w:color w:val="000000"/>
                <w:sz w:val="20"/>
              </w:rPr>
              <w:t>
</w:t>
            </w:r>
            <w:r>
              <w:rPr>
                <w:rFonts w:ascii="Times New Roman"/>
                <w:b w:val="false"/>
                <w:i w:val="false"/>
                <w:color w:val="000000"/>
                <w:sz w:val="20"/>
              </w:rPr>
              <w:t>2. Ыдыстарға салу, елеу, өлшеу</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Өндірістік желіге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Компоненттерді қыздыру және араластыру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Пастерлеу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6.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7. Сапаны бақылау</w:t>
            </w:r>
          </w:p>
          <w:p>
            <w:pPr>
              <w:spacing w:after="20"/>
              <w:ind w:left="20"/>
              <w:jc w:val="both"/>
            </w:pPr>
            <w:r>
              <w:rPr>
                <w:rFonts w:ascii="Times New Roman"/>
                <w:b w:val="false"/>
                <w:i w:val="false"/>
                <w:color w:val="000000"/>
                <w:sz w:val="20"/>
              </w:rPr>
              <w:t>
8. Қаптау және орау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(өсімдік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2103909009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Тұздық дайындауға арналған өзге де өнімдер, дайын тұздықтар, дәмдік қоспалар және аралас тұздықтар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Деликатесті тұздықтар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шикізаттың және (немесе) жиынтықтаушы материалдардың белгілі бір түрінен өндіру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22" w:id="4163"/>
          <w:p>
            <w:pPr>
              <w:spacing w:after="20"/>
              <w:ind w:left="20"/>
              <w:jc w:val="both"/>
            </w:pPr>
            <w:r>
              <w:rPr>
                <w:rFonts w:ascii="Times New Roman"/>
                <w:b w:val="false"/>
                <w:i w:val="false"/>
                <w:color w:val="000000"/>
                <w:sz w:val="20"/>
              </w:rPr>
              <w:t>
1. Шикізатты қабылдау</w:t>
            </w:r>
          </w:p>
          <w:bookmarkEnd w:id="4163"/>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Шикізаттың сапасын зертханалық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Өндірістік цехқа шикізатты жеткізу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Ыдыстарға салу, елеу, өлшеу</w:t>
            </w:r>
          </w:p>
          <w:p>
            <w:pPr>
              <w:spacing w:after="20"/>
              <w:ind w:left="20"/>
              <w:jc w:val="both"/>
            </w:pPr>
            <w:r>
              <w:rPr>
                <w:rFonts w:ascii="Times New Roman"/>
                <w:b w:val="false"/>
                <w:i w:val="false"/>
                <w:color w:val="000000"/>
                <w:sz w:val="20"/>
              </w:rPr>
              <w:t>
</w:t>
            </w:r>
            <w:r>
              <w:rPr>
                <w:rFonts w:ascii="Times New Roman"/>
                <w:b w:val="false"/>
                <w:i w:val="false"/>
                <w:color w:val="000000"/>
                <w:sz w:val="20"/>
              </w:rPr>
              <w:t>5. Өндірістік желіге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Компоненттерді қыздыру және араластыру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Пастерлеу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8.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9. Сапаны бақылау</w:t>
            </w:r>
          </w:p>
          <w:p>
            <w:pPr>
              <w:spacing w:after="20"/>
              <w:ind w:left="20"/>
              <w:jc w:val="both"/>
            </w:pPr>
            <w:r>
              <w:rPr>
                <w:rFonts w:ascii="Times New Roman"/>
                <w:b w:val="false"/>
                <w:i w:val="false"/>
                <w:color w:val="000000"/>
                <w:sz w:val="20"/>
              </w:rPr>
              <w:t>
10. Өлшеп-орау және орау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31" w:id="4164"/>
          <w:p>
            <w:pPr>
              <w:spacing w:after="20"/>
              <w:ind w:left="20"/>
              <w:jc w:val="both"/>
            </w:pPr>
            <w:r>
              <w:rPr>
                <w:rFonts w:ascii="Times New Roman"/>
                <w:b w:val="false"/>
                <w:i w:val="false"/>
                <w:color w:val="000000"/>
                <w:sz w:val="20"/>
              </w:rPr>
              <w:t>
1. Өндірістік цехқа шикізатты жеткізу</w:t>
            </w:r>
          </w:p>
          <w:bookmarkEnd w:id="4164"/>
          <w:p>
            <w:pPr>
              <w:spacing w:after="20"/>
              <w:ind w:left="20"/>
              <w:jc w:val="both"/>
            </w:pPr>
            <w:r>
              <w:rPr>
                <w:rFonts w:ascii="Times New Roman"/>
                <w:b w:val="false"/>
                <w:i w:val="false"/>
                <w:color w:val="000000"/>
                <w:sz w:val="20"/>
              </w:rPr>
              <w:t>
</w:t>
            </w:r>
            <w:r>
              <w:rPr>
                <w:rFonts w:ascii="Times New Roman"/>
                <w:b w:val="false"/>
                <w:i w:val="false"/>
                <w:color w:val="000000"/>
                <w:sz w:val="20"/>
              </w:rPr>
              <w:t>2. Ыдыстарға салу, елеу, өлшеу</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Өндірістік желіге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Компоненттерді қыздыру және араластыру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Пастерлеу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6.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7. Сапаны бақылау</w:t>
            </w:r>
          </w:p>
          <w:p>
            <w:pPr>
              <w:spacing w:after="20"/>
              <w:ind w:left="20"/>
              <w:jc w:val="both"/>
            </w:pPr>
            <w:r>
              <w:rPr>
                <w:rFonts w:ascii="Times New Roman"/>
                <w:b w:val="false"/>
                <w:i w:val="false"/>
                <w:color w:val="000000"/>
                <w:sz w:val="20"/>
              </w:rPr>
              <w:t>
8. Қаптау және орау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(өсімдік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2103909009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Тұздық дайындауға арналған өзге де өнімдер, дайын тұздықтар, дәмдік қоспалар және аралас тұздықтар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дәмдеуіштер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шикізаттың және (немесе) жиынтықтаушы материалдардың белгілі бір түрінен өндіру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38" w:id="4165"/>
          <w:p>
            <w:pPr>
              <w:spacing w:after="20"/>
              <w:ind w:left="20"/>
              <w:jc w:val="both"/>
            </w:pPr>
            <w:r>
              <w:rPr>
                <w:rFonts w:ascii="Times New Roman"/>
                <w:b w:val="false"/>
                <w:i w:val="false"/>
                <w:color w:val="000000"/>
                <w:sz w:val="20"/>
              </w:rPr>
              <w:t>
1. Шикізатты қабылдау</w:t>
            </w:r>
          </w:p>
          <w:bookmarkEnd w:id="4165"/>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Шикізаттың сапасын зертханалық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Өндірістік цехқа шикізатты жеткізу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Ыдыстарға салу, елеу, өлшеу</w:t>
            </w:r>
          </w:p>
          <w:p>
            <w:pPr>
              <w:spacing w:after="20"/>
              <w:ind w:left="20"/>
              <w:jc w:val="both"/>
            </w:pPr>
            <w:r>
              <w:rPr>
                <w:rFonts w:ascii="Times New Roman"/>
                <w:b w:val="false"/>
                <w:i w:val="false"/>
                <w:color w:val="000000"/>
                <w:sz w:val="20"/>
              </w:rPr>
              <w:t>
</w:t>
            </w:r>
            <w:r>
              <w:rPr>
                <w:rFonts w:ascii="Times New Roman"/>
                <w:b w:val="false"/>
                <w:i w:val="false"/>
                <w:color w:val="000000"/>
                <w:sz w:val="20"/>
              </w:rPr>
              <w:t>5. Өндірістік желіге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Араластыру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Сапаны бақылау</w:t>
            </w:r>
          </w:p>
          <w:p>
            <w:pPr>
              <w:spacing w:after="20"/>
              <w:ind w:left="20"/>
              <w:jc w:val="both"/>
            </w:pPr>
            <w:r>
              <w:rPr>
                <w:rFonts w:ascii="Times New Roman"/>
                <w:b w:val="false"/>
                <w:i w:val="false"/>
                <w:color w:val="000000"/>
                <w:sz w:val="20"/>
              </w:rPr>
              <w:t>
8. Қаптау және орау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45" w:id="4166"/>
          <w:p>
            <w:pPr>
              <w:spacing w:after="20"/>
              <w:ind w:left="20"/>
              <w:jc w:val="both"/>
            </w:pPr>
            <w:r>
              <w:rPr>
                <w:rFonts w:ascii="Times New Roman"/>
                <w:b w:val="false"/>
                <w:i w:val="false"/>
                <w:color w:val="000000"/>
                <w:sz w:val="20"/>
              </w:rPr>
              <w:t>
1. Өндірістік цехқа шикізатты жеткізу</w:t>
            </w:r>
          </w:p>
          <w:bookmarkEnd w:id="4166"/>
          <w:p>
            <w:pPr>
              <w:spacing w:after="20"/>
              <w:ind w:left="20"/>
              <w:jc w:val="both"/>
            </w:pPr>
            <w:r>
              <w:rPr>
                <w:rFonts w:ascii="Times New Roman"/>
                <w:b w:val="false"/>
                <w:i w:val="false"/>
                <w:color w:val="000000"/>
                <w:sz w:val="20"/>
              </w:rPr>
              <w:t>
</w:t>
            </w:r>
            <w:r>
              <w:rPr>
                <w:rFonts w:ascii="Times New Roman"/>
                <w:b w:val="false"/>
                <w:i w:val="false"/>
                <w:color w:val="000000"/>
                <w:sz w:val="20"/>
              </w:rPr>
              <w:t>2. Ыдыстарға салу, елеу, өлшеу</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Өндірістік желіге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Араластыру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Сапаны бақылау</w:t>
            </w:r>
          </w:p>
          <w:p>
            <w:pPr>
              <w:spacing w:after="20"/>
              <w:ind w:left="20"/>
              <w:jc w:val="both"/>
            </w:pPr>
            <w:r>
              <w:rPr>
                <w:rFonts w:ascii="Times New Roman"/>
                <w:b w:val="false"/>
                <w:i w:val="false"/>
                <w:color w:val="000000"/>
                <w:sz w:val="20"/>
              </w:rPr>
              <w:t>
6. Қаптау және орау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(өсімдік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0712909000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кептірілген, тұтас, кесектерге, тілімдерге кесілген, ұсақталған немесе ұнтақ түріндегі, бірақ ең ұзақ өңдеуден өтпеген көкөністер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көкөністер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шикізаттың және (немесе) жиынтықтаушы материалдардың белгілі бір түрінен өндіру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50" w:id="4167"/>
          <w:p>
            <w:pPr>
              <w:spacing w:after="20"/>
              <w:ind w:left="20"/>
              <w:jc w:val="both"/>
            </w:pPr>
            <w:r>
              <w:rPr>
                <w:rFonts w:ascii="Times New Roman"/>
                <w:b w:val="false"/>
                <w:i w:val="false"/>
                <w:color w:val="000000"/>
                <w:sz w:val="20"/>
              </w:rPr>
              <w:t>
1. Шикізатты қабылдау</w:t>
            </w:r>
          </w:p>
          <w:bookmarkEnd w:id="4167"/>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Шикізаттың сапасын зертханалық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Өндірістік цехқа шикізатты жеткізу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Ыдыстарға салу, елеу, өлшеу</w:t>
            </w:r>
          </w:p>
          <w:p>
            <w:pPr>
              <w:spacing w:after="20"/>
              <w:ind w:left="20"/>
              <w:jc w:val="both"/>
            </w:pPr>
            <w:r>
              <w:rPr>
                <w:rFonts w:ascii="Times New Roman"/>
                <w:b w:val="false"/>
                <w:i w:val="false"/>
                <w:color w:val="000000"/>
                <w:sz w:val="20"/>
              </w:rPr>
              <w:t>
5. Өлшеп-орау және орау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54" w:id="4168"/>
          <w:p>
            <w:pPr>
              <w:spacing w:after="20"/>
              <w:ind w:left="20"/>
              <w:jc w:val="both"/>
            </w:pPr>
            <w:r>
              <w:rPr>
                <w:rFonts w:ascii="Times New Roman"/>
                <w:b w:val="false"/>
                <w:i w:val="false"/>
                <w:color w:val="000000"/>
                <w:sz w:val="20"/>
              </w:rPr>
              <w:t>
1. Шикізаттың сапасын зертханалық тексеру</w:t>
            </w:r>
          </w:p>
          <w:bookmarkEnd w:id="4168"/>
          <w:p>
            <w:pPr>
              <w:spacing w:after="20"/>
              <w:ind w:left="20"/>
              <w:jc w:val="both"/>
            </w:pPr>
            <w:r>
              <w:rPr>
                <w:rFonts w:ascii="Times New Roman"/>
                <w:b w:val="false"/>
                <w:i w:val="false"/>
                <w:color w:val="000000"/>
                <w:sz w:val="20"/>
              </w:rPr>
              <w:t>
</w:t>
            </w:r>
            <w:r>
              <w:rPr>
                <w:rFonts w:ascii="Times New Roman"/>
                <w:b w:val="false"/>
                <w:i w:val="false"/>
                <w:color w:val="000000"/>
                <w:sz w:val="20"/>
              </w:rPr>
              <w:t>2. Ыдыстарға салу, елеу, өлшеу</w:t>
            </w:r>
          </w:p>
          <w:p>
            <w:pPr>
              <w:spacing w:after="20"/>
              <w:ind w:left="20"/>
              <w:jc w:val="both"/>
            </w:pPr>
            <w:r>
              <w:rPr>
                <w:rFonts w:ascii="Times New Roman"/>
                <w:b w:val="false"/>
                <w:i w:val="false"/>
                <w:color w:val="000000"/>
                <w:sz w:val="20"/>
              </w:rPr>
              <w:t>
3. Өлшеп-орау және орау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(өсімдік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0712909000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кептірілген, тұтас, кесектерге, тілімдерге кесілген, ұсақталған немесе ұнтақ түріндегі, бірақ ең ұзақ өңдеуден өтпеген көкөністер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көк шөптер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шикізаттың және (немесе) жиынтықтаушы материалдардың белгілі бір түрінен өндіру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56" w:id="4169"/>
          <w:p>
            <w:pPr>
              <w:spacing w:after="20"/>
              <w:ind w:left="20"/>
              <w:jc w:val="both"/>
            </w:pPr>
            <w:r>
              <w:rPr>
                <w:rFonts w:ascii="Times New Roman"/>
                <w:b w:val="false"/>
                <w:i w:val="false"/>
                <w:color w:val="000000"/>
                <w:sz w:val="20"/>
              </w:rPr>
              <w:t>
1. Шикізатты қабылдау</w:t>
            </w:r>
          </w:p>
          <w:bookmarkEnd w:id="4169"/>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Шикізаттың сапасын зертханалық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Өндірістік цехқа шикізатты жеткізу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Ыдыстарға салу, елеу, өлшеу</w:t>
            </w:r>
          </w:p>
          <w:p>
            <w:pPr>
              <w:spacing w:after="20"/>
              <w:ind w:left="20"/>
              <w:jc w:val="both"/>
            </w:pPr>
            <w:r>
              <w:rPr>
                <w:rFonts w:ascii="Times New Roman"/>
                <w:b w:val="false"/>
                <w:i w:val="false"/>
                <w:color w:val="000000"/>
                <w:sz w:val="20"/>
              </w:rPr>
              <w:t>
5. Өлшеп-орау және орау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60" w:id="4170"/>
          <w:p>
            <w:pPr>
              <w:spacing w:after="20"/>
              <w:ind w:left="20"/>
              <w:jc w:val="both"/>
            </w:pPr>
            <w:r>
              <w:rPr>
                <w:rFonts w:ascii="Times New Roman"/>
                <w:b w:val="false"/>
                <w:i w:val="false"/>
                <w:color w:val="000000"/>
                <w:sz w:val="20"/>
              </w:rPr>
              <w:t>
1. Шикізаттың сапасын зертханалық тексеру</w:t>
            </w:r>
          </w:p>
          <w:bookmarkEnd w:id="4170"/>
          <w:p>
            <w:pPr>
              <w:spacing w:after="20"/>
              <w:ind w:left="20"/>
              <w:jc w:val="both"/>
            </w:pPr>
            <w:r>
              <w:rPr>
                <w:rFonts w:ascii="Times New Roman"/>
                <w:b w:val="false"/>
                <w:i w:val="false"/>
                <w:color w:val="000000"/>
                <w:sz w:val="20"/>
              </w:rPr>
              <w:t>
</w:t>
            </w:r>
            <w:r>
              <w:rPr>
                <w:rFonts w:ascii="Times New Roman"/>
                <w:b w:val="false"/>
                <w:i w:val="false"/>
                <w:color w:val="000000"/>
                <w:sz w:val="20"/>
              </w:rPr>
              <w:t>2. Ыдыстарға салу, елеу, өлшеу</w:t>
            </w:r>
          </w:p>
          <w:p>
            <w:pPr>
              <w:spacing w:after="20"/>
              <w:ind w:left="20"/>
              <w:jc w:val="both"/>
            </w:pPr>
            <w:r>
              <w:rPr>
                <w:rFonts w:ascii="Times New Roman"/>
                <w:b w:val="false"/>
                <w:i w:val="false"/>
                <w:color w:val="000000"/>
                <w:sz w:val="20"/>
              </w:rPr>
              <w:t>
3. Өлшеп-орау және орау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(өсімдік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0904110000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Ұнтақталмаған және ұнтақталмаған Piper тектес бұрыш</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Дәмдеуіш</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шикізаттың және (немесе) жиынтықтаушы материалдардың белгілі бір түрінен өндіру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62" w:id="4171"/>
          <w:p>
            <w:pPr>
              <w:spacing w:after="20"/>
              <w:ind w:left="20"/>
              <w:jc w:val="both"/>
            </w:pPr>
            <w:r>
              <w:rPr>
                <w:rFonts w:ascii="Times New Roman"/>
                <w:b w:val="false"/>
                <w:i w:val="false"/>
                <w:color w:val="000000"/>
                <w:sz w:val="20"/>
              </w:rPr>
              <w:t>
1. Шикізатты қабылдау</w:t>
            </w:r>
          </w:p>
          <w:bookmarkEnd w:id="4171"/>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Шикізаттың сапасын зертханалық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Өндірістік цехқа шикізатты жеткізу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Ыдыстарға салу, елеу, өлшеу</w:t>
            </w:r>
          </w:p>
          <w:p>
            <w:pPr>
              <w:spacing w:after="20"/>
              <w:ind w:left="20"/>
              <w:jc w:val="both"/>
            </w:pPr>
            <w:r>
              <w:rPr>
                <w:rFonts w:ascii="Times New Roman"/>
                <w:b w:val="false"/>
                <w:i w:val="false"/>
                <w:color w:val="000000"/>
                <w:sz w:val="20"/>
              </w:rPr>
              <w:t>
5. Өлшеп-орау және орау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66" w:id="4172"/>
          <w:p>
            <w:pPr>
              <w:spacing w:after="20"/>
              <w:ind w:left="20"/>
              <w:jc w:val="both"/>
            </w:pPr>
            <w:r>
              <w:rPr>
                <w:rFonts w:ascii="Times New Roman"/>
                <w:b w:val="false"/>
                <w:i w:val="false"/>
                <w:color w:val="000000"/>
                <w:sz w:val="20"/>
              </w:rPr>
              <w:t>
1. Шикізаттың сапасын зертханалық тексеру</w:t>
            </w:r>
          </w:p>
          <w:bookmarkEnd w:id="4172"/>
          <w:p>
            <w:pPr>
              <w:spacing w:after="20"/>
              <w:ind w:left="20"/>
              <w:jc w:val="both"/>
            </w:pPr>
            <w:r>
              <w:rPr>
                <w:rFonts w:ascii="Times New Roman"/>
                <w:b w:val="false"/>
                <w:i w:val="false"/>
                <w:color w:val="000000"/>
                <w:sz w:val="20"/>
              </w:rPr>
              <w:t>
</w:t>
            </w:r>
            <w:r>
              <w:rPr>
                <w:rFonts w:ascii="Times New Roman"/>
                <w:b w:val="false"/>
                <w:i w:val="false"/>
                <w:color w:val="000000"/>
                <w:sz w:val="20"/>
              </w:rPr>
              <w:t>2. Ыдыстарға салу, елеу, өлшеу</w:t>
            </w:r>
          </w:p>
          <w:p>
            <w:pPr>
              <w:spacing w:after="20"/>
              <w:ind w:left="20"/>
              <w:jc w:val="both"/>
            </w:pPr>
            <w:r>
              <w:rPr>
                <w:rFonts w:ascii="Times New Roman"/>
                <w:b w:val="false"/>
                <w:i w:val="false"/>
                <w:color w:val="000000"/>
                <w:sz w:val="20"/>
              </w:rPr>
              <w:t>
3. Өлшеп-орау және орау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(өсімдік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0904120000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Ұнтақталған немесе ұнтақталған piper тектес бұрыш</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Дәмдеуіш</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шикізаттың және (немесе) жиынтықтаушы материалдардың белгілі бір түрінен өндіру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68" w:id="4173"/>
          <w:p>
            <w:pPr>
              <w:spacing w:after="20"/>
              <w:ind w:left="20"/>
              <w:jc w:val="both"/>
            </w:pPr>
            <w:r>
              <w:rPr>
                <w:rFonts w:ascii="Times New Roman"/>
                <w:b w:val="false"/>
                <w:i w:val="false"/>
                <w:color w:val="000000"/>
                <w:sz w:val="20"/>
              </w:rPr>
              <w:t>
1. Шикізатты қабылдау</w:t>
            </w:r>
          </w:p>
          <w:bookmarkEnd w:id="4173"/>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Шикізаттың сапасын зертханалық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Өндірістік цехқа шикізатты жеткізу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Ыдыстарға салу, елеу, өлшеу</w:t>
            </w:r>
          </w:p>
          <w:p>
            <w:pPr>
              <w:spacing w:after="20"/>
              <w:ind w:left="20"/>
              <w:jc w:val="both"/>
            </w:pPr>
            <w:r>
              <w:rPr>
                <w:rFonts w:ascii="Times New Roman"/>
                <w:b w:val="false"/>
                <w:i w:val="false"/>
                <w:color w:val="000000"/>
                <w:sz w:val="20"/>
              </w:rPr>
              <w:t>
5. Өлшеп-орау және орау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72" w:id="4174"/>
          <w:p>
            <w:pPr>
              <w:spacing w:after="20"/>
              <w:ind w:left="20"/>
              <w:jc w:val="both"/>
            </w:pPr>
            <w:r>
              <w:rPr>
                <w:rFonts w:ascii="Times New Roman"/>
                <w:b w:val="false"/>
                <w:i w:val="false"/>
                <w:color w:val="000000"/>
                <w:sz w:val="20"/>
              </w:rPr>
              <w:t>
1. Шикізаттың сапасын зертханалық тексеру</w:t>
            </w:r>
          </w:p>
          <w:bookmarkEnd w:id="4174"/>
          <w:p>
            <w:pPr>
              <w:spacing w:after="20"/>
              <w:ind w:left="20"/>
              <w:jc w:val="both"/>
            </w:pPr>
            <w:r>
              <w:rPr>
                <w:rFonts w:ascii="Times New Roman"/>
                <w:b w:val="false"/>
                <w:i w:val="false"/>
                <w:color w:val="000000"/>
                <w:sz w:val="20"/>
              </w:rPr>
              <w:t>
</w:t>
            </w:r>
            <w:r>
              <w:rPr>
                <w:rFonts w:ascii="Times New Roman"/>
                <w:b w:val="false"/>
                <w:i w:val="false"/>
                <w:color w:val="000000"/>
                <w:sz w:val="20"/>
              </w:rPr>
              <w:t>2. Ыдыстарға салу, елеу, өлшеу</w:t>
            </w:r>
          </w:p>
          <w:p>
            <w:pPr>
              <w:spacing w:after="20"/>
              <w:ind w:left="20"/>
              <w:jc w:val="both"/>
            </w:pPr>
            <w:r>
              <w:rPr>
                <w:rFonts w:ascii="Times New Roman"/>
                <w:b w:val="false"/>
                <w:i w:val="false"/>
                <w:color w:val="000000"/>
                <w:sz w:val="20"/>
              </w:rPr>
              <w:t>
3. Өлшеп-орау және орау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(өсімдік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0904220000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Capsicum тұқымдасының немесе pimenta тұқымдасының ұсақталған немесе ұнтақталған жемістері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Дәмдеуіш</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шикізаттың және (немесе) жиынтықтаушы материалдардың белгілі бір түрінен өндіру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74" w:id="4175"/>
          <w:p>
            <w:pPr>
              <w:spacing w:after="20"/>
              <w:ind w:left="20"/>
              <w:jc w:val="both"/>
            </w:pPr>
            <w:r>
              <w:rPr>
                <w:rFonts w:ascii="Times New Roman"/>
                <w:b w:val="false"/>
                <w:i w:val="false"/>
                <w:color w:val="000000"/>
                <w:sz w:val="20"/>
              </w:rPr>
              <w:t>
1. Шикізатты қабылдау</w:t>
            </w:r>
          </w:p>
          <w:bookmarkEnd w:id="4175"/>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Шикізаттың сапасын зертханалық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Өндірістік цехқа шикізатты жеткізу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Ыдыстарға салу, елеу, өлшеу</w:t>
            </w:r>
          </w:p>
          <w:p>
            <w:pPr>
              <w:spacing w:after="20"/>
              <w:ind w:left="20"/>
              <w:jc w:val="both"/>
            </w:pPr>
            <w:r>
              <w:rPr>
                <w:rFonts w:ascii="Times New Roman"/>
                <w:b w:val="false"/>
                <w:i w:val="false"/>
                <w:color w:val="000000"/>
                <w:sz w:val="20"/>
              </w:rPr>
              <w:t>
5. Өлшеп-орау және орау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78" w:id="4176"/>
          <w:p>
            <w:pPr>
              <w:spacing w:after="20"/>
              <w:ind w:left="20"/>
              <w:jc w:val="both"/>
            </w:pPr>
            <w:r>
              <w:rPr>
                <w:rFonts w:ascii="Times New Roman"/>
                <w:b w:val="false"/>
                <w:i w:val="false"/>
                <w:color w:val="000000"/>
                <w:sz w:val="20"/>
              </w:rPr>
              <w:t>
1. Шикізаттың сапасын зертханалық тексеру</w:t>
            </w:r>
          </w:p>
          <w:bookmarkEnd w:id="4176"/>
          <w:p>
            <w:pPr>
              <w:spacing w:after="20"/>
              <w:ind w:left="20"/>
              <w:jc w:val="both"/>
            </w:pPr>
            <w:r>
              <w:rPr>
                <w:rFonts w:ascii="Times New Roman"/>
                <w:b w:val="false"/>
                <w:i w:val="false"/>
                <w:color w:val="000000"/>
                <w:sz w:val="20"/>
              </w:rPr>
              <w:t>
</w:t>
            </w:r>
            <w:r>
              <w:rPr>
                <w:rFonts w:ascii="Times New Roman"/>
                <w:b w:val="false"/>
                <w:i w:val="false"/>
                <w:color w:val="000000"/>
                <w:sz w:val="20"/>
              </w:rPr>
              <w:t>2. Ыдыстарға салу, елеу, өлшеу</w:t>
            </w:r>
          </w:p>
          <w:p>
            <w:pPr>
              <w:spacing w:after="20"/>
              <w:ind w:left="20"/>
              <w:jc w:val="both"/>
            </w:pPr>
            <w:r>
              <w:rPr>
                <w:rFonts w:ascii="Times New Roman"/>
                <w:b w:val="false"/>
                <w:i w:val="false"/>
                <w:color w:val="000000"/>
                <w:sz w:val="20"/>
              </w:rPr>
              <w:t>
3. Өлшеп-орау және орау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(өсімдік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0907100000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Ұсатылмаған және ұнтақталмаған қалампыр (тұтас жемістер, гүлдер мен гүл сабақтары)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Дәмдеуіш</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шикізаттың және (немесе) жиынтықтаушы материалдардың белгілі бір түрінен өндіру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80" w:id="4177"/>
          <w:p>
            <w:pPr>
              <w:spacing w:after="20"/>
              <w:ind w:left="20"/>
              <w:jc w:val="both"/>
            </w:pPr>
            <w:r>
              <w:rPr>
                <w:rFonts w:ascii="Times New Roman"/>
                <w:b w:val="false"/>
                <w:i w:val="false"/>
                <w:color w:val="000000"/>
                <w:sz w:val="20"/>
              </w:rPr>
              <w:t>
1. Шикізатты қабылдау</w:t>
            </w:r>
          </w:p>
          <w:bookmarkEnd w:id="4177"/>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Шикізаттың сапасын зертханалық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Өндірістік цехқа шикізатты жеткізу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Ыдыстарға салу, елеу, өлшеу</w:t>
            </w:r>
          </w:p>
          <w:p>
            <w:pPr>
              <w:spacing w:after="20"/>
              <w:ind w:left="20"/>
              <w:jc w:val="both"/>
            </w:pPr>
            <w:r>
              <w:rPr>
                <w:rFonts w:ascii="Times New Roman"/>
                <w:b w:val="false"/>
                <w:i w:val="false"/>
                <w:color w:val="000000"/>
                <w:sz w:val="20"/>
              </w:rPr>
              <w:t>
5. Өлшеп-орау және орау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84" w:id="4178"/>
          <w:p>
            <w:pPr>
              <w:spacing w:after="20"/>
              <w:ind w:left="20"/>
              <w:jc w:val="both"/>
            </w:pPr>
            <w:r>
              <w:rPr>
                <w:rFonts w:ascii="Times New Roman"/>
                <w:b w:val="false"/>
                <w:i w:val="false"/>
                <w:color w:val="000000"/>
                <w:sz w:val="20"/>
              </w:rPr>
              <w:t>
1. Шикізаттың сапасын зертханалық тексеру</w:t>
            </w:r>
          </w:p>
          <w:bookmarkEnd w:id="4178"/>
          <w:p>
            <w:pPr>
              <w:spacing w:after="20"/>
              <w:ind w:left="20"/>
              <w:jc w:val="both"/>
            </w:pPr>
            <w:r>
              <w:rPr>
                <w:rFonts w:ascii="Times New Roman"/>
                <w:b w:val="false"/>
                <w:i w:val="false"/>
                <w:color w:val="000000"/>
                <w:sz w:val="20"/>
              </w:rPr>
              <w:t>
</w:t>
            </w:r>
            <w:r>
              <w:rPr>
                <w:rFonts w:ascii="Times New Roman"/>
                <w:b w:val="false"/>
                <w:i w:val="false"/>
                <w:color w:val="000000"/>
                <w:sz w:val="20"/>
              </w:rPr>
              <w:t>2. Ыдыстарға салу, елеу, өлшеу</w:t>
            </w:r>
          </w:p>
          <w:p>
            <w:pPr>
              <w:spacing w:after="20"/>
              <w:ind w:left="20"/>
              <w:jc w:val="both"/>
            </w:pPr>
            <w:r>
              <w:rPr>
                <w:rFonts w:ascii="Times New Roman"/>
                <w:b w:val="false"/>
                <w:i w:val="false"/>
                <w:color w:val="000000"/>
                <w:sz w:val="20"/>
              </w:rPr>
              <w:t>
3. Өлшеп-орау және орау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(өсімдік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0909210000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Ұсатылмаған және ұнтақталмаған кориандр тұқымдары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Дәмдеуіш</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шикізаттың және (немесе) жиынтықтаушы материалдардың белгілі бір түрінен өндіру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86" w:id="4179"/>
          <w:p>
            <w:pPr>
              <w:spacing w:after="20"/>
              <w:ind w:left="20"/>
              <w:jc w:val="both"/>
            </w:pPr>
            <w:r>
              <w:rPr>
                <w:rFonts w:ascii="Times New Roman"/>
                <w:b w:val="false"/>
                <w:i w:val="false"/>
                <w:color w:val="000000"/>
                <w:sz w:val="20"/>
              </w:rPr>
              <w:t>
1. Шикізатты қабылдау</w:t>
            </w:r>
          </w:p>
          <w:bookmarkEnd w:id="4179"/>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Шикізаттың сапасын зертханалық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Өндірістік цехқа шикізатты жеткізу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Ыдыстарға салу, елеу, өлшеу</w:t>
            </w:r>
          </w:p>
          <w:p>
            <w:pPr>
              <w:spacing w:after="20"/>
              <w:ind w:left="20"/>
              <w:jc w:val="both"/>
            </w:pPr>
            <w:r>
              <w:rPr>
                <w:rFonts w:ascii="Times New Roman"/>
                <w:b w:val="false"/>
                <w:i w:val="false"/>
                <w:color w:val="000000"/>
                <w:sz w:val="20"/>
              </w:rPr>
              <w:t>
5. Өлшеп-орау және орау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90" w:id="4180"/>
          <w:p>
            <w:pPr>
              <w:spacing w:after="20"/>
              <w:ind w:left="20"/>
              <w:jc w:val="both"/>
            </w:pPr>
            <w:r>
              <w:rPr>
                <w:rFonts w:ascii="Times New Roman"/>
                <w:b w:val="false"/>
                <w:i w:val="false"/>
                <w:color w:val="000000"/>
                <w:sz w:val="20"/>
              </w:rPr>
              <w:t>
1. Шикізаттың сапасын зертханалық тексеру</w:t>
            </w:r>
          </w:p>
          <w:bookmarkEnd w:id="4180"/>
          <w:p>
            <w:pPr>
              <w:spacing w:after="20"/>
              <w:ind w:left="20"/>
              <w:jc w:val="both"/>
            </w:pPr>
            <w:r>
              <w:rPr>
                <w:rFonts w:ascii="Times New Roman"/>
                <w:b w:val="false"/>
                <w:i w:val="false"/>
                <w:color w:val="000000"/>
                <w:sz w:val="20"/>
              </w:rPr>
              <w:t>
</w:t>
            </w:r>
            <w:r>
              <w:rPr>
                <w:rFonts w:ascii="Times New Roman"/>
                <w:b w:val="false"/>
                <w:i w:val="false"/>
                <w:color w:val="000000"/>
                <w:sz w:val="20"/>
              </w:rPr>
              <w:t>2. Ыдыстарға салу, елеу, өлшеу</w:t>
            </w:r>
          </w:p>
          <w:p>
            <w:pPr>
              <w:spacing w:after="20"/>
              <w:ind w:left="20"/>
              <w:jc w:val="both"/>
            </w:pPr>
            <w:r>
              <w:rPr>
                <w:rFonts w:ascii="Times New Roman"/>
                <w:b w:val="false"/>
                <w:i w:val="false"/>
                <w:color w:val="000000"/>
                <w:sz w:val="20"/>
              </w:rPr>
              <w:t>
3. Өлшеп-орау және орау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(өсімдік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0910120000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Ұнтақталған немесе ұнтақталған зімбір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Дәмдеуіш</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шикізаттың және (немесе) жиынтықтаушы материалдардың белгілі бір түрінен өндіру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92" w:id="4181"/>
          <w:p>
            <w:pPr>
              <w:spacing w:after="20"/>
              <w:ind w:left="20"/>
              <w:jc w:val="both"/>
            </w:pPr>
            <w:r>
              <w:rPr>
                <w:rFonts w:ascii="Times New Roman"/>
                <w:b w:val="false"/>
                <w:i w:val="false"/>
                <w:color w:val="000000"/>
                <w:sz w:val="20"/>
              </w:rPr>
              <w:t>
1. Шикізатты қабылдау</w:t>
            </w:r>
          </w:p>
          <w:bookmarkEnd w:id="4181"/>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Шикізаттың сапасын зертханалық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Өндірістік цехқа шикізатты жеткізу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Ыдыстарға салу, елеу, өлшеу</w:t>
            </w:r>
          </w:p>
          <w:p>
            <w:pPr>
              <w:spacing w:after="20"/>
              <w:ind w:left="20"/>
              <w:jc w:val="both"/>
            </w:pPr>
            <w:r>
              <w:rPr>
                <w:rFonts w:ascii="Times New Roman"/>
                <w:b w:val="false"/>
                <w:i w:val="false"/>
                <w:color w:val="000000"/>
                <w:sz w:val="20"/>
              </w:rPr>
              <w:t>
5. Өлшеп-орау және орау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96" w:id="4182"/>
          <w:p>
            <w:pPr>
              <w:spacing w:after="20"/>
              <w:ind w:left="20"/>
              <w:jc w:val="both"/>
            </w:pPr>
            <w:r>
              <w:rPr>
                <w:rFonts w:ascii="Times New Roman"/>
                <w:b w:val="false"/>
                <w:i w:val="false"/>
                <w:color w:val="000000"/>
                <w:sz w:val="20"/>
              </w:rPr>
              <w:t>
1. Шикізаттың сапасын зертханалық тексеру</w:t>
            </w:r>
          </w:p>
          <w:bookmarkEnd w:id="4182"/>
          <w:p>
            <w:pPr>
              <w:spacing w:after="20"/>
              <w:ind w:left="20"/>
              <w:jc w:val="both"/>
            </w:pPr>
            <w:r>
              <w:rPr>
                <w:rFonts w:ascii="Times New Roman"/>
                <w:b w:val="false"/>
                <w:i w:val="false"/>
                <w:color w:val="000000"/>
                <w:sz w:val="20"/>
              </w:rPr>
              <w:t>
</w:t>
            </w:r>
            <w:r>
              <w:rPr>
                <w:rFonts w:ascii="Times New Roman"/>
                <w:b w:val="false"/>
                <w:i w:val="false"/>
                <w:color w:val="000000"/>
                <w:sz w:val="20"/>
              </w:rPr>
              <w:t>2. Ыдыстарға салу, елеу, өлшеу</w:t>
            </w:r>
          </w:p>
          <w:p>
            <w:pPr>
              <w:spacing w:after="20"/>
              <w:ind w:left="20"/>
              <w:jc w:val="both"/>
            </w:pPr>
            <w:r>
              <w:rPr>
                <w:rFonts w:ascii="Times New Roman"/>
                <w:b w:val="false"/>
                <w:i w:val="false"/>
                <w:color w:val="000000"/>
                <w:sz w:val="20"/>
              </w:rPr>
              <w:t>
3. Өлшеп-орау және орау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(өсімдік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0910300000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Куркума (куркума)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Дәмдеуіш</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шикізаттың және (немесе) жиынтықтаушы материалдардың белгілі бір түрінен өндіру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98" w:id="4183"/>
          <w:p>
            <w:pPr>
              <w:spacing w:after="20"/>
              <w:ind w:left="20"/>
              <w:jc w:val="both"/>
            </w:pPr>
            <w:r>
              <w:rPr>
                <w:rFonts w:ascii="Times New Roman"/>
                <w:b w:val="false"/>
                <w:i w:val="false"/>
                <w:color w:val="000000"/>
                <w:sz w:val="20"/>
              </w:rPr>
              <w:t>
1. Шикізатты қабылдау</w:t>
            </w:r>
          </w:p>
          <w:bookmarkEnd w:id="4183"/>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Шикізаттың сапасын зертханалық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Өндірістік цехқа шикізатты жеткізу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Ыдыстарға салу, елеу, өлшеу</w:t>
            </w:r>
          </w:p>
          <w:p>
            <w:pPr>
              <w:spacing w:after="20"/>
              <w:ind w:left="20"/>
              <w:jc w:val="both"/>
            </w:pPr>
            <w:r>
              <w:rPr>
                <w:rFonts w:ascii="Times New Roman"/>
                <w:b w:val="false"/>
                <w:i w:val="false"/>
                <w:color w:val="000000"/>
                <w:sz w:val="20"/>
              </w:rPr>
              <w:t>
5. Өлшеп-орау және орау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02" w:id="4184"/>
          <w:p>
            <w:pPr>
              <w:spacing w:after="20"/>
              <w:ind w:left="20"/>
              <w:jc w:val="both"/>
            </w:pPr>
            <w:r>
              <w:rPr>
                <w:rFonts w:ascii="Times New Roman"/>
                <w:b w:val="false"/>
                <w:i w:val="false"/>
                <w:color w:val="000000"/>
                <w:sz w:val="20"/>
              </w:rPr>
              <w:t>
1. Шикізаттың сапасын зертханалық тексеру</w:t>
            </w:r>
          </w:p>
          <w:bookmarkEnd w:id="4184"/>
          <w:p>
            <w:pPr>
              <w:spacing w:after="20"/>
              <w:ind w:left="20"/>
              <w:jc w:val="both"/>
            </w:pPr>
            <w:r>
              <w:rPr>
                <w:rFonts w:ascii="Times New Roman"/>
                <w:b w:val="false"/>
                <w:i w:val="false"/>
                <w:color w:val="000000"/>
                <w:sz w:val="20"/>
              </w:rPr>
              <w:t>
</w:t>
            </w:r>
            <w:r>
              <w:rPr>
                <w:rFonts w:ascii="Times New Roman"/>
                <w:b w:val="false"/>
                <w:i w:val="false"/>
                <w:color w:val="000000"/>
                <w:sz w:val="20"/>
              </w:rPr>
              <w:t>2. Ыдыстарға салу, елеу, өлшеу</w:t>
            </w:r>
          </w:p>
          <w:p>
            <w:pPr>
              <w:spacing w:after="20"/>
              <w:ind w:left="20"/>
              <w:jc w:val="both"/>
            </w:pPr>
            <w:r>
              <w:rPr>
                <w:rFonts w:ascii="Times New Roman"/>
                <w:b w:val="false"/>
                <w:i w:val="false"/>
                <w:color w:val="000000"/>
                <w:sz w:val="20"/>
              </w:rPr>
              <w:t>
3. Өлшеп-орау және орау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(өсімдік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0910910500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топқа 1 (б) ескертпеде айтылған қоспалар: карри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Дәмдеуіш</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шикізаттың және (немесе) жиынтықтаушы материалдардың белгілі бір түрінен өндіру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04" w:id="4185"/>
          <w:p>
            <w:pPr>
              <w:spacing w:after="20"/>
              <w:ind w:left="20"/>
              <w:jc w:val="both"/>
            </w:pPr>
            <w:r>
              <w:rPr>
                <w:rFonts w:ascii="Times New Roman"/>
                <w:b w:val="false"/>
                <w:i w:val="false"/>
                <w:color w:val="000000"/>
                <w:sz w:val="20"/>
              </w:rPr>
              <w:t>
1. Шикізатты қабылдау</w:t>
            </w:r>
          </w:p>
          <w:bookmarkEnd w:id="4185"/>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Шикізаттың сапасын зертханалық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Өндірістік цехқа шикізатты жеткізу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Ыдыстарға салу, елеу, өлшеу</w:t>
            </w:r>
          </w:p>
          <w:p>
            <w:pPr>
              <w:spacing w:after="20"/>
              <w:ind w:left="20"/>
              <w:jc w:val="both"/>
            </w:pPr>
            <w:r>
              <w:rPr>
                <w:rFonts w:ascii="Times New Roman"/>
                <w:b w:val="false"/>
                <w:i w:val="false"/>
                <w:color w:val="000000"/>
                <w:sz w:val="20"/>
              </w:rPr>
              <w:t>
5. Өлшеп-орау және орау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08" w:id="4186"/>
          <w:p>
            <w:pPr>
              <w:spacing w:after="20"/>
              <w:ind w:left="20"/>
              <w:jc w:val="both"/>
            </w:pPr>
            <w:r>
              <w:rPr>
                <w:rFonts w:ascii="Times New Roman"/>
                <w:b w:val="false"/>
                <w:i w:val="false"/>
                <w:color w:val="000000"/>
                <w:sz w:val="20"/>
              </w:rPr>
              <w:t>
1. Шикізаттың сапасын зертханалық тексеру</w:t>
            </w:r>
          </w:p>
          <w:bookmarkEnd w:id="4186"/>
          <w:p>
            <w:pPr>
              <w:spacing w:after="20"/>
              <w:ind w:left="20"/>
              <w:jc w:val="both"/>
            </w:pPr>
            <w:r>
              <w:rPr>
                <w:rFonts w:ascii="Times New Roman"/>
                <w:b w:val="false"/>
                <w:i w:val="false"/>
                <w:color w:val="000000"/>
                <w:sz w:val="20"/>
              </w:rPr>
              <w:t>
</w:t>
            </w:r>
            <w:r>
              <w:rPr>
                <w:rFonts w:ascii="Times New Roman"/>
                <w:b w:val="false"/>
                <w:i w:val="false"/>
                <w:color w:val="000000"/>
                <w:sz w:val="20"/>
              </w:rPr>
              <w:t>2. Ыдыстарға салу, елеу, өлшеу</w:t>
            </w:r>
          </w:p>
          <w:p>
            <w:pPr>
              <w:spacing w:after="20"/>
              <w:ind w:left="20"/>
              <w:jc w:val="both"/>
            </w:pPr>
            <w:r>
              <w:rPr>
                <w:rFonts w:ascii="Times New Roman"/>
                <w:b w:val="false"/>
                <w:i w:val="false"/>
                <w:color w:val="000000"/>
                <w:sz w:val="20"/>
              </w:rPr>
              <w:t>
3. Өлшеп-орау және орау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(өсімдік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0910995000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Лавр жапырағы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Дәмдеуіш</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шикізаттың және (немесе) жиынтықтаушы материалдардың белгілі бір түрінен өндіру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10" w:id="4187"/>
          <w:p>
            <w:pPr>
              <w:spacing w:after="20"/>
              <w:ind w:left="20"/>
              <w:jc w:val="both"/>
            </w:pPr>
            <w:r>
              <w:rPr>
                <w:rFonts w:ascii="Times New Roman"/>
                <w:b w:val="false"/>
                <w:i w:val="false"/>
                <w:color w:val="000000"/>
                <w:sz w:val="20"/>
              </w:rPr>
              <w:t>
1. Шикізатты қабылдау</w:t>
            </w:r>
          </w:p>
          <w:bookmarkEnd w:id="4187"/>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Шикізаттың сапасын зертханалық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Өндірістік цехқа шикізатты жеткізу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Ыдыстарға салу, елеу, өлшеу</w:t>
            </w:r>
          </w:p>
          <w:p>
            <w:pPr>
              <w:spacing w:after="20"/>
              <w:ind w:left="20"/>
              <w:jc w:val="both"/>
            </w:pPr>
            <w:r>
              <w:rPr>
                <w:rFonts w:ascii="Times New Roman"/>
                <w:b w:val="false"/>
                <w:i w:val="false"/>
                <w:color w:val="000000"/>
                <w:sz w:val="20"/>
              </w:rPr>
              <w:t>
5. Өлшеп-орау және орау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14" w:id="4188"/>
          <w:p>
            <w:pPr>
              <w:spacing w:after="20"/>
              <w:ind w:left="20"/>
              <w:jc w:val="both"/>
            </w:pPr>
            <w:r>
              <w:rPr>
                <w:rFonts w:ascii="Times New Roman"/>
                <w:b w:val="false"/>
                <w:i w:val="false"/>
                <w:color w:val="000000"/>
                <w:sz w:val="20"/>
              </w:rPr>
              <w:t>
1. Шикізаттың сапасын зертханалық тексеру</w:t>
            </w:r>
          </w:p>
          <w:bookmarkEnd w:id="4188"/>
          <w:p>
            <w:pPr>
              <w:spacing w:after="20"/>
              <w:ind w:left="20"/>
              <w:jc w:val="both"/>
            </w:pPr>
            <w:r>
              <w:rPr>
                <w:rFonts w:ascii="Times New Roman"/>
                <w:b w:val="false"/>
                <w:i w:val="false"/>
                <w:color w:val="000000"/>
                <w:sz w:val="20"/>
              </w:rPr>
              <w:t>
</w:t>
            </w:r>
            <w:r>
              <w:rPr>
                <w:rFonts w:ascii="Times New Roman"/>
                <w:b w:val="false"/>
                <w:i w:val="false"/>
                <w:color w:val="000000"/>
                <w:sz w:val="20"/>
              </w:rPr>
              <w:t>2. Ыдыстарға салу, елеу, өлшеу</w:t>
            </w:r>
          </w:p>
          <w:p>
            <w:pPr>
              <w:spacing w:after="20"/>
              <w:ind w:left="20"/>
              <w:jc w:val="both"/>
            </w:pPr>
            <w:r>
              <w:rPr>
                <w:rFonts w:ascii="Times New Roman"/>
                <w:b w:val="false"/>
                <w:i w:val="false"/>
                <w:color w:val="000000"/>
                <w:sz w:val="20"/>
              </w:rPr>
              <w:t>
3. Өлшеп-орау және орау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(өсімдік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0910999100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Аталғандардан басқа, ұсатылмаған және ұнтақталмаған өзге де дәмдеуіштер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Дәмдеуіш</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шикізаттың және (немесе) жиынтықтаушы материалдардың белгілі бір түрінен өндіру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16" w:id="4189"/>
          <w:p>
            <w:pPr>
              <w:spacing w:after="20"/>
              <w:ind w:left="20"/>
              <w:jc w:val="both"/>
            </w:pPr>
            <w:r>
              <w:rPr>
                <w:rFonts w:ascii="Times New Roman"/>
                <w:b w:val="false"/>
                <w:i w:val="false"/>
                <w:color w:val="000000"/>
                <w:sz w:val="20"/>
              </w:rPr>
              <w:t>
1. Шикізатты қабылдау</w:t>
            </w:r>
          </w:p>
          <w:bookmarkEnd w:id="4189"/>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Шикізаттың сапасын зертханалық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Өндірістік цехқа шикізатты жеткізу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Ыдыстарға салу, елеу, өлшеу</w:t>
            </w:r>
          </w:p>
          <w:p>
            <w:pPr>
              <w:spacing w:after="20"/>
              <w:ind w:left="20"/>
              <w:jc w:val="both"/>
            </w:pPr>
            <w:r>
              <w:rPr>
                <w:rFonts w:ascii="Times New Roman"/>
                <w:b w:val="false"/>
                <w:i w:val="false"/>
                <w:color w:val="000000"/>
                <w:sz w:val="20"/>
              </w:rPr>
              <w:t>
5. Өлшеп-орау және орау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20" w:id="4190"/>
          <w:p>
            <w:pPr>
              <w:spacing w:after="20"/>
              <w:ind w:left="20"/>
              <w:jc w:val="both"/>
            </w:pPr>
            <w:r>
              <w:rPr>
                <w:rFonts w:ascii="Times New Roman"/>
                <w:b w:val="false"/>
                <w:i w:val="false"/>
                <w:color w:val="000000"/>
                <w:sz w:val="20"/>
              </w:rPr>
              <w:t>
1. Шикізаттың сапасын зертханалық тексеру</w:t>
            </w:r>
          </w:p>
          <w:bookmarkEnd w:id="4190"/>
          <w:p>
            <w:pPr>
              <w:spacing w:after="20"/>
              <w:ind w:left="20"/>
              <w:jc w:val="both"/>
            </w:pPr>
            <w:r>
              <w:rPr>
                <w:rFonts w:ascii="Times New Roman"/>
                <w:b w:val="false"/>
                <w:i w:val="false"/>
                <w:color w:val="000000"/>
                <w:sz w:val="20"/>
              </w:rPr>
              <w:t>
</w:t>
            </w:r>
            <w:r>
              <w:rPr>
                <w:rFonts w:ascii="Times New Roman"/>
                <w:b w:val="false"/>
                <w:i w:val="false"/>
                <w:color w:val="000000"/>
                <w:sz w:val="20"/>
              </w:rPr>
              <w:t>2. Ыдыстарға салу, елеу, өлшеу</w:t>
            </w:r>
          </w:p>
          <w:p>
            <w:pPr>
              <w:spacing w:after="20"/>
              <w:ind w:left="20"/>
              <w:jc w:val="both"/>
            </w:pPr>
            <w:r>
              <w:rPr>
                <w:rFonts w:ascii="Times New Roman"/>
                <w:b w:val="false"/>
                <w:i w:val="false"/>
                <w:color w:val="000000"/>
                <w:sz w:val="20"/>
              </w:rPr>
              <w:t>
3. Өлшеп-орау және орау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(өсімдік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2106909804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 құрамында 15 мас-тан астам жануарлар немесе өсімдік майларынан немесе майларынан немесе олардың фракцияларынан жасалған тағамға жарамды қоспалар немесе дайын өнімдер. % сүт майлары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Кілегейлі-өсімдіктен жасалған спред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шикізаттың және (немесе) жиынтықтаушы материалдардың белгілі бір түрінен өндіру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22" w:id="4191"/>
          <w:p>
            <w:pPr>
              <w:spacing w:after="20"/>
              <w:ind w:left="20"/>
              <w:jc w:val="both"/>
            </w:pPr>
            <w:r>
              <w:rPr>
                <w:rFonts w:ascii="Times New Roman"/>
                <w:b w:val="false"/>
                <w:i w:val="false"/>
                <w:color w:val="000000"/>
                <w:sz w:val="20"/>
              </w:rPr>
              <w:t>
1. Шикізатты қабылдау</w:t>
            </w:r>
          </w:p>
          <w:bookmarkEnd w:id="4191"/>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Сүт өнімдерін қалпына келтіру және пастерлеу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Эмульгаторды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Эмульсияны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Эмульсияны пастерлеу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Салқындату және кристалдану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8. Сапаны бақылау</w:t>
            </w:r>
          </w:p>
          <w:p>
            <w:pPr>
              <w:spacing w:after="20"/>
              <w:ind w:left="20"/>
              <w:jc w:val="both"/>
            </w:pPr>
            <w:r>
              <w:rPr>
                <w:rFonts w:ascii="Times New Roman"/>
                <w:b w:val="false"/>
                <w:i w:val="false"/>
                <w:color w:val="000000"/>
                <w:sz w:val="20"/>
              </w:rPr>
              <w:t>
9. Қаптау және орау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30" w:id="4192"/>
          <w:p>
            <w:pPr>
              <w:spacing w:after="20"/>
              <w:ind w:left="20"/>
              <w:jc w:val="both"/>
            </w:pPr>
            <w:r>
              <w:rPr>
                <w:rFonts w:ascii="Times New Roman"/>
                <w:b w:val="false"/>
                <w:i w:val="false"/>
                <w:color w:val="000000"/>
                <w:sz w:val="20"/>
              </w:rPr>
              <w:t>
1. Шикізатты дайындау</w:t>
            </w:r>
          </w:p>
          <w:bookmarkEnd w:id="4192"/>
          <w:p>
            <w:pPr>
              <w:spacing w:after="20"/>
              <w:ind w:left="20"/>
              <w:jc w:val="both"/>
            </w:pPr>
            <w:r>
              <w:rPr>
                <w:rFonts w:ascii="Times New Roman"/>
                <w:b w:val="false"/>
                <w:i w:val="false"/>
                <w:color w:val="000000"/>
                <w:sz w:val="20"/>
              </w:rPr>
              <w:t>
</w:t>
            </w:r>
            <w:r>
              <w:rPr>
                <w:rFonts w:ascii="Times New Roman"/>
                <w:b w:val="false"/>
                <w:i w:val="false"/>
                <w:color w:val="000000"/>
                <w:sz w:val="20"/>
              </w:rPr>
              <w:t>2. Сүт өнімдерін қалпына келтіру және пастерлеу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Эмульсияны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Эмульсияны пастерлеу</w:t>
            </w:r>
          </w:p>
          <w:p>
            <w:pPr>
              <w:spacing w:after="20"/>
              <w:ind w:left="20"/>
              <w:jc w:val="both"/>
            </w:pPr>
            <w:r>
              <w:rPr>
                <w:rFonts w:ascii="Times New Roman"/>
                <w:b w:val="false"/>
                <w:i w:val="false"/>
                <w:color w:val="000000"/>
                <w:sz w:val="20"/>
              </w:rPr>
              <w:t>
5. Салқындату және кристалдану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(өсімдік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2009120008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Апельсин шырыны, брикс саны 20-дан аспайтын, құрамында қант қоспалары жоқ, өзге де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Апельсин шырыны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шикізаттың және (немесе) жиынтықтаушы материалдардың белгілі бір түрінен өндіру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34" w:id="4193"/>
          <w:p>
            <w:pPr>
              <w:spacing w:after="20"/>
              <w:ind w:left="20"/>
              <w:jc w:val="both"/>
            </w:pPr>
            <w:r>
              <w:rPr>
                <w:rFonts w:ascii="Times New Roman"/>
                <w:b w:val="false"/>
                <w:i w:val="false"/>
                <w:color w:val="000000"/>
                <w:sz w:val="20"/>
              </w:rPr>
              <w:t>
1. Шикізатты қабылдау</w:t>
            </w:r>
          </w:p>
          <w:bookmarkEnd w:id="4193"/>
          <w:p>
            <w:pPr>
              <w:spacing w:after="20"/>
              <w:ind w:left="20"/>
              <w:jc w:val="both"/>
            </w:pPr>
            <w:r>
              <w:rPr>
                <w:rFonts w:ascii="Times New Roman"/>
                <w:b w:val="false"/>
                <w:i w:val="false"/>
                <w:color w:val="000000"/>
                <w:sz w:val="20"/>
              </w:rPr>
              <w:t>
</w:t>
            </w:r>
            <w:r>
              <w:rPr>
                <w:rFonts w:ascii="Times New Roman"/>
                <w:b w:val="false"/>
                <w:i w:val="false"/>
                <w:color w:val="000000"/>
                <w:sz w:val="20"/>
              </w:rPr>
              <w:t>2. Суды өндіру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Суды сүзу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Ингредиенттерді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Аралас сиропты дайындау</w:t>
            </w:r>
          </w:p>
          <w:p>
            <w:pPr>
              <w:spacing w:after="20"/>
              <w:ind w:left="20"/>
              <w:jc w:val="both"/>
            </w:pPr>
            <w:r>
              <w:rPr>
                <w:rFonts w:ascii="Times New Roman"/>
                <w:b w:val="false"/>
                <w:i w:val="false"/>
                <w:color w:val="000000"/>
                <w:sz w:val="20"/>
              </w:rPr>
              <w:t>
7. Таңбалау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39" w:id="4194"/>
          <w:p>
            <w:pPr>
              <w:spacing w:after="20"/>
              <w:ind w:left="20"/>
              <w:jc w:val="both"/>
            </w:pPr>
            <w:r>
              <w:rPr>
                <w:rFonts w:ascii="Times New Roman"/>
                <w:b w:val="false"/>
                <w:i w:val="false"/>
                <w:color w:val="000000"/>
                <w:sz w:val="20"/>
              </w:rPr>
              <w:t>
1. Суды сүзу</w:t>
            </w:r>
          </w:p>
          <w:bookmarkEnd w:id="4194"/>
          <w:p>
            <w:pPr>
              <w:spacing w:after="20"/>
              <w:ind w:left="20"/>
              <w:jc w:val="both"/>
            </w:pPr>
            <w:r>
              <w:rPr>
                <w:rFonts w:ascii="Times New Roman"/>
                <w:b w:val="false"/>
                <w:i w:val="false"/>
                <w:color w:val="000000"/>
                <w:sz w:val="20"/>
              </w:rPr>
              <w:t>
</w:t>
            </w:r>
            <w:r>
              <w:rPr>
                <w:rFonts w:ascii="Times New Roman"/>
                <w:b w:val="false"/>
                <w:i w:val="false"/>
                <w:color w:val="000000"/>
                <w:sz w:val="20"/>
              </w:rPr>
              <w:t>2. Ингредиенттерді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Аралас сиропты дайындау</w:t>
            </w:r>
          </w:p>
          <w:p>
            <w:pPr>
              <w:spacing w:after="20"/>
              <w:ind w:left="20"/>
              <w:jc w:val="both"/>
            </w:pPr>
            <w:r>
              <w:rPr>
                <w:rFonts w:ascii="Times New Roman"/>
                <w:b w:val="false"/>
                <w:i w:val="false"/>
                <w:color w:val="000000"/>
                <w:sz w:val="20"/>
              </w:rPr>
              <w:t>
4. Сусындарды құю және орау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(өсімдік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2009509008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Қызанақ шырыны, өзгелері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Қызанақ шырыны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шикізаттың және (немесе) жиынтықтаушы материалдардың белгілі бір түрінен өндіру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42" w:id="4195"/>
          <w:p>
            <w:pPr>
              <w:spacing w:after="20"/>
              <w:ind w:left="20"/>
              <w:jc w:val="both"/>
            </w:pPr>
            <w:r>
              <w:rPr>
                <w:rFonts w:ascii="Times New Roman"/>
                <w:b w:val="false"/>
                <w:i w:val="false"/>
                <w:color w:val="000000"/>
                <w:sz w:val="20"/>
              </w:rPr>
              <w:t>
1. Шикізатты қабылдау</w:t>
            </w:r>
          </w:p>
          <w:bookmarkEnd w:id="4195"/>
          <w:p>
            <w:pPr>
              <w:spacing w:after="20"/>
              <w:ind w:left="20"/>
              <w:jc w:val="both"/>
            </w:pPr>
            <w:r>
              <w:rPr>
                <w:rFonts w:ascii="Times New Roman"/>
                <w:b w:val="false"/>
                <w:i w:val="false"/>
                <w:color w:val="000000"/>
                <w:sz w:val="20"/>
              </w:rPr>
              <w:t>
</w:t>
            </w:r>
            <w:r>
              <w:rPr>
                <w:rFonts w:ascii="Times New Roman"/>
                <w:b w:val="false"/>
                <w:i w:val="false"/>
                <w:color w:val="000000"/>
                <w:sz w:val="20"/>
              </w:rPr>
              <w:t>2. Су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Ингредиенттерді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Аралас сироп немесе сусын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Гомогенизация және термиялық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6. Құю және орау</w:t>
            </w:r>
          </w:p>
          <w:p>
            <w:pPr>
              <w:spacing w:after="20"/>
              <w:ind w:left="20"/>
              <w:jc w:val="both"/>
            </w:pPr>
            <w:r>
              <w:rPr>
                <w:rFonts w:ascii="Times New Roman"/>
                <w:b w:val="false"/>
                <w:i w:val="false"/>
                <w:color w:val="000000"/>
                <w:sz w:val="20"/>
              </w:rPr>
              <w:t>
7. Таңбалау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48" w:id="4196"/>
          <w:p>
            <w:pPr>
              <w:spacing w:after="20"/>
              <w:ind w:left="20"/>
              <w:jc w:val="both"/>
            </w:pPr>
            <w:r>
              <w:rPr>
                <w:rFonts w:ascii="Times New Roman"/>
                <w:b w:val="false"/>
                <w:i w:val="false"/>
                <w:color w:val="000000"/>
                <w:sz w:val="20"/>
              </w:rPr>
              <w:t>
1. Шикізатты қабылдау</w:t>
            </w:r>
          </w:p>
          <w:bookmarkEnd w:id="4196"/>
          <w:p>
            <w:pPr>
              <w:spacing w:after="20"/>
              <w:ind w:left="20"/>
              <w:jc w:val="both"/>
            </w:pPr>
            <w:r>
              <w:rPr>
                <w:rFonts w:ascii="Times New Roman"/>
                <w:b w:val="false"/>
                <w:i w:val="false"/>
                <w:color w:val="000000"/>
                <w:sz w:val="20"/>
              </w:rPr>
              <w:t>
</w:t>
            </w:r>
            <w:r>
              <w:rPr>
                <w:rFonts w:ascii="Times New Roman"/>
                <w:b w:val="false"/>
                <w:i w:val="false"/>
                <w:color w:val="000000"/>
                <w:sz w:val="20"/>
              </w:rPr>
              <w:t>2. Су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Ингредиенттерді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Аралас сироп немесе сусын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Гомогенизация және термиялық өңдеу</w:t>
            </w:r>
          </w:p>
          <w:p>
            <w:pPr>
              <w:spacing w:after="20"/>
              <w:ind w:left="20"/>
              <w:jc w:val="both"/>
            </w:pPr>
            <w:r>
              <w:rPr>
                <w:rFonts w:ascii="Times New Roman"/>
                <w:b w:val="false"/>
                <w:i w:val="false"/>
                <w:color w:val="000000"/>
                <w:sz w:val="20"/>
              </w:rPr>
              <w:t>
6. Құю және орау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(өсімдік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2501005100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Адамдарға арналған тамақ өнімдерін немесе жануарларға арналған жемшөпті консервілеуден немесе дайындаудан басқа, денатуратталған немесе өнеркәсіптік мақсаттарға (тазартуды қоса алғанда) арналған өзге де ас тұзы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тұз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Стандарттар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53" w:id="4197"/>
          <w:p>
            <w:pPr>
              <w:spacing w:after="20"/>
              <w:ind w:left="20"/>
              <w:jc w:val="both"/>
            </w:pPr>
            <w:r>
              <w:rPr>
                <w:rFonts w:ascii="Times New Roman"/>
                <w:b w:val="false"/>
                <w:i w:val="false"/>
                <w:color w:val="000000"/>
                <w:sz w:val="20"/>
              </w:rPr>
              <w:t>
1. Шикізатты өндіру</w:t>
            </w:r>
          </w:p>
          <w:bookmarkEnd w:id="4197"/>
          <w:p>
            <w:pPr>
              <w:spacing w:after="20"/>
              <w:ind w:left="20"/>
              <w:jc w:val="both"/>
            </w:pPr>
            <w:r>
              <w:rPr>
                <w:rFonts w:ascii="Times New Roman"/>
                <w:b w:val="false"/>
                <w:i w:val="false"/>
                <w:color w:val="000000"/>
                <w:sz w:val="20"/>
              </w:rPr>
              <w:t>
</w:t>
            </w:r>
            <w:r>
              <w:rPr>
                <w:rFonts w:ascii="Times New Roman"/>
                <w:b w:val="false"/>
                <w:i w:val="false"/>
                <w:color w:val="000000"/>
                <w:sz w:val="20"/>
              </w:rPr>
              <w:t>2. Фракциялар бойынша сұрыптау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Қаптарға өлшеп-орау және салу</w:t>
            </w:r>
          </w:p>
          <w:p>
            <w:pPr>
              <w:spacing w:after="20"/>
              <w:ind w:left="20"/>
              <w:jc w:val="both"/>
            </w:pPr>
            <w:r>
              <w:rPr>
                <w:rFonts w:ascii="Times New Roman"/>
                <w:b w:val="false"/>
                <w:i w:val="false"/>
                <w:color w:val="000000"/>
                <w:sz w:val="20"/>
              </w:rPr>
              <w:t>
4. Сақтау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56" w:id="4198"/>
          <w:p>
            <w:pPr>
              <w:spacing w:after="20"/>
              <w:ind w:left="20"/>
              <w:jc w:val="both"/>
            </w:pPr>
            <w:r>
              <w:rPr>
                <w:rFonts w:ascii="Times New Roman"/>
                <w:b w:val="false"/>
                <w:i w:val="false"/>
                <w:color w:val="000000"/>
                <w:sz w:val="20"/>
              </w:rPr>
              <w:t>
1. Шикізатты өндіру</w:t>
            </w:r>
          </w:p>
          <w:bookmarkEnd w:id="4198"/>
          <w:p>
            <w:pPr>
              <w:spacing w:after="20"/>
              <w:ind w:left="20"/>
              <w:jc w:val="both"/>
            </w:pPr>
            <w:r>
              <w:rPr>
                <w:rFonts w:ascii="Times New Roman"/>
                <w:b w:val="false"/>
                <w:i w:val="false"/>
                <w:color w:val="000000"/>
                <w:sz w:val="20"/>
              </w:rPr>
              <w:t>
</w:t>
            </w:r>
            <w:r>
              <w:rPr>
                <w:rFonts w:ascii="Times New Roman"/>
                <w:b w:val="false"/>
                <w:i w:val="false"/>
                <w:color w:val="000000"/>
                <w:sz w:val="20"/>
              </w:rPr>
              <w:t>2. Фракциялар бойынша сұрыптау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Қаптарға өлшеп-орау және салу</w:t>
            </w:r>
          </w:p>
          <w:p>
            <w:pPr>
              <w:spacing w:after="20"/>
              <w:ind w:left="20"/>
              <w:jc w:val="both"/>
            </w:pPr>
            <w:r>
              <w:rPr>
                <w:rFonts w:ascii="Times New Roman"/>
                <w:b w:val="false"/>
                <w:i w:val="false"/>
                <w:color w:val="000000"/>
                <w:sz w:val="20"/>
              </w:rPr>
              <w:t>
4. Сақтау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(өсімдік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өнімдерін қайта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1514119009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Рапс майы (рапстан немесе кользадан), шикі, тазартылмаған немесе тазартылған, бірақ химиялық құрамы өзгертілмеген, өзге қаптамаларда, техникалық немесе өнеркәсіптік қолдануға арналмаған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Тазартылмаған рапс майы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шикізаттың және (немесе) жиынтықтаушы материалдардың белгілі бір түрінен өндіру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59" w:id="4199"/>
          <w:p>
            <w:pPr>
              <w:spacing w:after="20"/>
              <w:ind w:left="20"/>
              <w:jc w:val="both"/>
            </w:pPr>
            <w:r>
              <w:rPr>
                <w:rFonts w:ascii="Times New Roman"/>
                <w:b w:val="false"/>
                <w:i w:val="false"/>
                <w:color w:val="000000"/>
                <w:sz w:val="20"/>
              </w:rPr>
              <w:t>
1. Тұқымдарды қабылдау</w:t>
            </w:r>
          </w:p>
          <w:bookmarkEnd w:id="4199"/>
          <w:p>
            <w:pPr>
              <w:spacing w:after="20"/>
              <w:ind w:left="20"/>
              <w:jc w:val="both"/>
            </w:pPr>
            <w:r>
              <w:rPr>
                <w:rFonts w:ascii="Times New Roman"/>
                <w:b w:val="false"/>
                <w:i w:val="false"/>
                <w:color w:val="000000"/>
                <w:sz w:val="20"/>
              </w:rPr>
              <w:t>
</w:t>
            </w:r>
            <w:r>
              <w:rPr>
                <w:rFonts w:ascii="Times New Roman"/>
                <w:b w:val="false"/>
                <w:i w:val="false"/>
                <w:color w:val="000000"/>
                <w:sz w:val="20"/>
              </w:rPr>
              <w:t>2. Тұқымдарды тазарту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Ұсақтау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Престеу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6. Күнжара/езбе экстракциясы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7. Ылғалдандыру</w:t>
            </w:r>
          </w:p>
          <w:p>
            <w:pPr>
              <w:spacing w:after="20"/>
              <w:ind w:left="20"/>
              <w:jc w:val="both"/>
            </w:pPr>
            <w:r>
              <w:rPr>
                <w:rFonts w:ascii="Times New Roman"/>
                <w:b w:val="false"/>
                <w:i w:val="false"/>
                <w:color w:val="000000"/>
                <w:sz w:val="20"/>
              </w:rPr>
              <w:t>
8. Майды құю</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66" w:id="4200"/>
          <w:p>
            <w:pPr>
              <w:spacing w:after="20"/>
              <w:ind w:left="20"/>
              <w:jc w:val="both"/>
            </w:pPr>
            <w:r>
              <w:rPr>
                <w:rFonts w:ascii="Times New Roman"/>
                <w:b w:val="false"/>
                <w:i w:val="false"/>
                <w:color w:val="000000"/>
                <w:sz w:val="20"/>
              </w:rPr>
              <w:t>
1. Тұқымдарды тазарту</w:t>
            </w:r>
          </w:p>
          <w:bookmarkEnd w:id="4200"/>
          <w:p>
            <w:pPr>
              <w:spacing w:after="20"/>
              <w:ind w:left="20"/>
              <w:jc w:val="both"/>
            </w:pPr>
            <w:r>
              <w:rPr>
                <w:rFonts w:ascii="Times New Roman"/>
                <w:b w:val="false"/>
                <w:i w:val="false"/>
                <w:color w:val="000000"/>
                <w:sz w:val="20"/>
              </w:rPr>
              <w:t>
</w:t>
            </w:r>
            <w:r>
              <w:rPr>
                <w:rFonts w:ascii="Times New Roman"/>
                <w:b w:val="false"/>
                <w:i w:val="false"/>
                <w:color w:val="000000"/>
                <w:sz w:val="20"/>
              </w:rPr>
              <w:t>2.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Ұсақтау</w:t>
            </w:r>
          </w:p>
          <w:p>
            <w:pPr>
              <w:spacing w:after="20"/>
              <w:ind w:left="20"/>
              <w:jc w:val="both"/>
            </w:pPr>
            <w:r>
              <w:rPr>
                <w:rFonts w:ascii="Times New Roman"/>
                <w:b w:val="false"/>
                <w:i w:val="false"/>
                <w:color w:val="000000"/>
                <w:sz w:val="20"/>
              </w:rPr>
              <w:t>
4. Престеу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(өсімдік шаруашылығы)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Өнеркәсіп және құрылыс</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2026 жылғы 4 наурыздағы</w:t>
            </w:r>
            <w:r>
              <w:br/>
            </w:r>
            <w:r>
              <w:rPr>
                <w:rFonts w:ascii="Times New Roman"/>
                <w:b w:val="false"/>
                <w:i w:val="false"/>
                <w:color w:val="000000"/>
                <w:sz w:val="20"/>
              </w:rPr>
              <w:t>№ 78 бұйрығына 9-Қосымша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Өнеркәсіп және құрылыс</w:t>
            </w:r>
            <w:r>
              <w:br/>
            </w:r>
            <w:r>
              <w:rPr>
                <w:rFonts w:ascii="Times New Roman"/>
                <w:b w:val="false"/>
                <w:i w:val="false"/>
                <w:color w:val="000000"/>
                <w:sz w:val="20"/>
              </w:rPr>
              <w:t>министрінің</w:t>
            </w:r>
            <w:r>
              <w:br/>
            </w:r>
            <w:r>
              <w:rPr>
                <w:rFonts w:ascii="Times New Roman"/>
                <w:b w:val="false"/>
                <w:i w:val="false"/>
                <w:color w:val="000000"/>
                <w:sz w:val="20"/>
              </w:rPr>
              <w:t>2025 жылғы 25 қыркүйектегі</w:t>
            </w:r>
            <w:r>
              <w:br/>
            </w:r>
            <w:r>
              <w:rPr>
                <w:rFonts w:ascii="Times New Roman"/>
                <w:b w:val="false"/>
                <w:i w:val="false"/>
                <w:color w:val="000000"/>
                <w:sz w:val="20"/>
              </w:rPr>
              <w:t>№ 392 бұйрығына 15-қосымша</w:t>
            </w:r>
          </w:p>
        </w:tc>
      </w:tr>
    </w:tbl>
    <w:bookmarkStart w:name="z28573" w:id="4201"/>
    <w:p>
      <w:pPr>
        <w:spacing w:after="0"/>
        <w:ind w:left="0"/>
        <w:jc w:val="left"/>
      </w:pPr>
      <w:r>
        <w:rPr>
          <w:rFonts w:ascii="Times New Roman"/>
          <w:b/>
          <w:i w:val="false"/>
          <w:color w:val="000000"/>
        </w:rPr>
        <w:t xml:space="preserve"> Ветеринариялық мақсаттағы препараттарды өндіру өндіріс, өндірістік және технологиялық операциялар шарттары</w:t>
      </w:r>
    </w:p>
    <w:bookmarkEnd w:id="42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экономикалық қызметтің тауар номенклатурасының коды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СЭҚ ТН бойынша тауардың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шарттары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және технологиялық операциялар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және технологиялық операциялардың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және технологиялық операциялардың ең төменгі шегі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және технологиялық операциялардың ең төменгі шектерінің саны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мақсаттағы препараттарды өндіру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3002420000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 (ветеринарияда қолдану үшін),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теилериозына қарсы вакцина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мақсаттағы препараттарды өндіру жөніндегі қызметпен айналысуға арналған лицензиялар және дәрілік заттар өндірісінің Еуразиялық экономикалық одақтың тиісті өндірістік практикасы қағидаларының талаптарына сәйкестігі сертификатының болуы (GMP)</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74" w:id="4202"/>
          <w:p>
            <w:pPr>
              <w:spacing w:after="20"/>
              <w:ind w:left="20"/>
              <w:jc w:val="both"/>
            </w:pPr>
            <w:r>
              <w:rPr>
                <w:rFonts w:ascii="Times New Roman"/>
                <w:b w:val="false"/>
                <w:i w:val="false"/>
                <w:color w:val="000000"/>
                <w:sz w:val="20"/>
              </w:rPr>
              <w:t>
1) Тазарту</w:t>
            </w:r>
          </w:p>
          <w:bookmarkEnd w:id="4202"/>
          <w:p>
            <w:pPr>
              <w:spacing w:after="20"/>
              <w:ind w:left="20"/>
              <w:jc w:val="both"/>
            </w:pPr>
            <w:r>
              <w:rPr>
                <w:rFonts w:ascii="Times New Roman"/>
                <w:b w:val="false"/>
                <w:i w:val="false"/>
                <w:color w:val="000000"/>
                <w:sz w:val="20"/>
              </w:rPr>
              <w:t>
</w:t>
            </w:r>
            <w:r>
              <w:rPr>
                <w:rFonts w:ascii="Times New Roman"/>
                <w:b w:val="false"/>
                <w:i w:val="false"/>
                <w:color w:val="000000"/>
                <w:sz w:val="20"/>
              </w:rPr>
              <w:t>2) Сенсибилизациялау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Дайындау және стандарттау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Дайындау және құю</w:t>
            </w:r>
          </w:p>
          <w:p>
            <w:pPr>
              <w:spacing w:after="20"/>
              <w:ind w:left="20"/>
              <w:jc w:val="both"/>
            </w:pPr>
            <w:r>
              <w:rPr>
                <w:rFonts w:ascii="Times New Roman"/>
                <w:b w:val="false"/>
                <w:i w:val="false"/>
                <w:color w:val="000000"/>
                <w:sz w:val="20"/>
              </w:rPr>
              <w:t>
</w:t>
            </w:r>
            <w:r>
              <w:rPr>
                <w:rFonts w:ascii="Times New Roman"/>
                <w:b w:val="false"/>
                <w:i w:val="false"/>
                <w:color w:val="000000"/>
                <w:sz w:val="20"/>
              </w:rPr>
              <w:t>5)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Жиынтықты жинақтау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7) Таңбалау және орау</w:t>
            </w:r>
          </w:p>
          <w:p>
            <w:pPr>
              <w:spacing w:after="20"/>
              <w:ind w:left="20"/>
              <w:jc w:val="both"/>
            </w:pPr>
            <w:r>
              <w:rPr>
                <w:rFonts w:ascii="Times New Roman"/>
                <w:b w:val="false"/>
                <w:i w:val="false"/>
                <w:color w:val="000000"/>
                <w:sz w:val="20"/>
              </w:rPr>
              <w:t>
8) Дайын өнім партиясын шығару алдындағы бақылау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81" w:id="4203"/>
          <w:p>
            <w:pPr>
              <w:spacing w:after="20"/>
              <w:ind w:left="20"/>
              <w:jc w:val="both"/>
            </w:pPr>
            <w:r>
              <w:rPr>
                <w:rFonts w:ascii="Times New Roman"/>
                <w:b w:val="false"/>
                <w:i w:val="false"/>
                <w:color w:val="000000"/>
                <w:sz w:val="20"/>
              </w:rPr>
              <w:t>
1) Тазарту</w:t>
            </w:r>
          </w:p>
          <w:bookmarkEnd w:id="4203"/>
          <w:p>
            <w:pPr>
              <w:spacing w:after="20"/>
              <w:ind w:left="20"/>
              <w:jc w:val="both"/>
            </w:pPr>
            <w:r>
              <w:rPr>
                <w:rFonts w:ascii="Times New Roman"/>
                <w:b w:val="false"/>
                <w:i w:val="false"/>
                <w:color w:val="000000"/>
                <w:sz w:val="20"/>
              </w:rPr>
              <w:t>
</w:t>
            </w:r>
            <w:r>
              <w:rPr>
                <w:rFonts w:ascii="Times New Roman"/>
                <w:b w:val="false"/>
                <w:i w:val="false"/>
                <w:color w:val="000000"/>
                <w:sz w:val="20"/>
              </w:rPr>
              <w:t>2) Дайындау және стандарттау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Дайындау және құю</w:t>
            </w:r>
          </w:p>
          <w:p>
            <w:pPr>
              <w:spacing w:after="20"/>
              <w:ind w:left="20"/>
              <w:jc w:val="both"/>
            </w:pPr>
            <w:r>
              <w:rPr>
                <w:rFonts w:ascii="Times New Roman"/>
                <w:b w:val="false"/>
                <w:i w:val="false"/>
                <w:color w:val="000000"/>
                <w:sz w:val="20"/>
              </w:rPr>
              <w:t>
</w:t>
            </w:r>
            <w:r>
              <w:rPr>
                <w:rFonts w:ascii="Times New Roman"/>
                <w:b w:val="false"/>
                <w:i w:val="false"/>
                <w:color w:val="000000"/>
                <w:sz w:val="20"/>
              </w:rPr>
              <w:t>4) Жиынтықты жинақтау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Таңбалау және орау</w:t>
            </w:r>
          </w:p>
          <w:p>
            <w:pPr>
              <w:spacing w:after="20"/>
              <w:ind w:left="20"/>
              <w:jc w:val="both"/>
            </w:pPr>
            <w:r>
              <w:rPr>
                <w:rFonts w:ascii="Times New Roman"/>
                <w:b w:val="false"/>
                <w:i w:val="false"/>
                <w:color w:val="000000"/>
                <w:sz w:val="20"/>
              </w:rPr>
              <w:t>
6) Дайын өнім партиясын шығару алдындағы бақылау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86" w:id="4204"/>
          <w:p>
            <w:pPr>
              <w:spacing w:after="20"/>
              <w:ind w:left="20"/>
              <w:jc w:val="both"/>
            </w:pPr>
            <w:r>
              <w:rPr>
                <w:rFonts w:ascii="Times New Roman"/>
                <w:b w:val="false"/>
                <w:i w:val="false"/>
                <w:color w:val="000000"/>
                <w:sz w:val="20"/>
              </w:rPr>
              <w:t>
АШМ</w:t>
            </w:r>
          </w:p>
          <w:bookmarkEnd w:id="4204"/>
          <w:p>
            <w:pPr>
              <w:spacing w:after="20"/>
              <w:ind w:left="20"/>
              <w:jc w:val="both"/>
            </w:pPr>
            <w:r>
              <w:rPr>
                <w:rFonts w:ascii="Times New Roman"/>
                <w:b w:val="false"/>
                <w:i w:val="false"/>
                <w:color w:val="000000"/>
                <w:sz w:val="20"/>
              </w:rPr>
              <w:t>
(ҚР АШМ Ветеринариялық бақылау және қадағалау комитеті)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мақсаттағы препараттарды өндіру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3002420000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 (ветеринарияда қолдану үшін),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Комплимент құрғақ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мақсаттағы препараттарды өндіру жөніндегі қызметпен айналысуға арналған лицензиялар және дәрілік заттар өндірісінің Еуразиялық экономикалық одақтың тиісті өндірістік практикасы қағидаларының талаптарына сәйкестігі сертификатының болуы (GMP)</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87" w:id="4205"/>
          <w:p>
            <w:pPr>
              <w:spacing w:after="20"/>
              <w:ind w:left="20"/>
              <w:jc w:val="both"/>
            </w:pPr>
            <w:r>
              <w:rPr>
                <w:rFonts w:ascii="Times New Roman"/>
                <w:b w:val="false"/>
                <w:i w:val="false"/>
                <w:color w:val="000000"/>
                <w:sz w:val="20"/>
              </w:rPr>
              <w:t>
1) Тазарту</w:t>
            </w:r>
          </w:p>
          <w:bookmarkEnd w:id="4205"/>
          <w:p>
            <w:pPr>
              <w:spacing w:after="20"/>
              <w:ind w:left="20"/>
              <w:jc w:val="both"/>
            </w:pPr>
            <w:r>
              <w:rPr>
                <w:rFonts w:ascii="Times New Roman"/>
                <w:b w:val="false"/>
                <w:i w:val="false"/>
                <w:color w:val="000000"/>
                <w:sz w:val="20"/>
              </w:rPr>
              <w:t>
</w:t>
            </w:r>
            <w:r>
              <w:rPr>
                <w:rFonts w:ascii="Times New Roman"/>
                <w:b w:val="false"/>
                <w:i w:val="false"/>
                <w:color w:val="000000"/>
                <w:sz w:val="20"/>
              </w:rPr>
              <w:t>2) Сенсибилизациялау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Дайындау және стандарттау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Дайындау және құю</w:t>
            </w:r>
          </w:p>
          <w:p>
            <w:pPr>
              <w:spacing w:after="20"/>
              <w:ind w:left="20"/>
              <w:jc w:val="both"/>
            </w:pPr>
            <w:r>
              <w:rPr>
                <w:rFonts w:ascii="Times New Roman"/>
                <w:b w:val="false"/>
                <w:i w:val="false"/>
                <w:color w:val="000000"/>
                <w:sz w:val="20"/>
              </w:rPr>
              <w:t>
</w:t>
            </w:r>
            <w:r>
              <w:rPr>
                <w:rFonts w:ascii="Times New Roman"/>
                <w:b w:val="false"/>
                <w:i w:val="false"/>
                <w:color w:val="000000"/>
                <w:sz w:val="20"/>
              </w:rPr>
              <w:t>5)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Жиынтықты жинақтау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7) Таңбалау және орау</w:t>
            </w:r>
          </w:p>
          <w:p>
            <w:pPr>
              <w:spacing w:after="20"/>
              <w:ind w:left="20"/>
              <w:jc w:val="both"/>
            </w:pPr>
            <w:r>
              <w:rPr>
                <w:rFonts w:ascii="Times New Roman"/>
                <w:b w:val="false"/>
                <w:i w:val="false"/>
                <w:color w:val="000000"/>
                <w:sz w:val="20"/>
              </w:rPr>
              <w:t>
8) Дайын өнім партиясын шығару алдындағы бақылау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94" w:id="4206"/>
          <w:p>
            <w:pPr>
              <w:spacing w:after="20"/>
              <w:ind w:left="20"/>
              <w:jc w:val="both"/>
            </w:pPr>
            <w:r>
              <w:rPr>
                <w:rFonts w:ascii="Times New Roman"/>
                <w:b w:val="false"/>
                <w:i w:val="false"/>
                <w:color w:val="000000"/>
                <w:sz w:val="20"/>
              </w:rPr>
              <w:t>
1) Тазарту</w:t>
            </w:r>
          </w:p>
          <w:bookmarkEnd w:id="4206"/>
          <w:p>
            <w:pPr>
              <w:spacing w:after="20"/>
              <w:ind w:left="20"/>
              <w:jc w:val="both"/>
            </w:pPr>
            <w:r>
              <w:rPr>
                <w:rFonts w:ascii="Times New Roman"/>
                <w:b w:val="false"/>
                <w:i w:val="false"/>
                <w:color w:val="000000"/>
                <w:sz w:val="20"/>
              </w:rPr>
              <w:t>
</w:t>
            </w:r>
            <w:r>
              <w:rPr>
                <w:rFonts w:ascii="Times New Roman"/>
                <w:b w:val="false"/>
                <w:i w:val="false"/>
                <w:color w:val="000000"/>
                <w:sz w:val="20"/>
              </w:rPr>
              <w:t>2) Дайындау және құю</w:t>
            </w:r>
          </w:p>
          <w:p>
            <w:pPr>
              <w:spacing w:after="20"/>
              <w:ind w:left="20"/>
              <w:jc w:val="both"/>
            </w:pPr>
            <w:r>
              <w:rPr>
                <w:rFonts w:ascii="Times New Roman"/>
                <w:b w:val="false"/>
                <w:i w:val="false"/>
                <w:color w:val="000000"/>
                <w:sz w:val="20"/>
              </w:rPr>
              <w:t>
</w:t>
            </w:r>
            <w:r>
              <w:rPr>
                <w:rFonts w:ascii="Times New Roman"/>
                <w:b w:val="false"/>
                <w:i w:val="false"/>
                <w:color w:val="000000"/>
                <w:sz w:val="20"/>
              </w:rPr>
              <w:t>3) Жиынтықты жинақтау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Таңбалау және орау</w:t>
            </w:r>
          </w:p>
          <w:p>
            <w:pPr>
              <w:spacing w:after="20"/>
              <w:ind w:left="20"/>
              <w:jc w:val="both"/>
            </w:pPr>
            <w:r>
              <w:rPr>
                <w:rFonts w:ascii="Times New Roman"/>
                <w:b w:val="false"/>
                <w:i w:val="false"/>
                <w:color w:val="000000"/>
                <w:sz w:val="20"/>
              </w:rPr>
              <w:t>
5) Дайын өнім партиясын шығару алдындағы бақылау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98" w:id="4207"/>
          <w:p>
            <w:pPr>
              <w:spacing w:after="20"/>
              <w:ind w:left="20"/>
              <w:jc w:val="both"/>
            </w:pPr>
            <w:r>
              <w:rPr>
                <w:rFonts w:ascii="Times New Roman"/>
                <w:b w:val="false"/>
                <w:i w:val="false"/>
                <w:color w:val="000000"/>
                <w:sz w:val="20"/>
              </w:rPr>
              <w:t>
АШМ</w:t>
            </w:r>
          </w:p>
          <w:bookmarkEnd w:id="4207"/>
          <w:p>
            <w:pPr>
              <w:spacing w:after="20"/>
              <w:ind w:left="20"/>
              <w:jc w:val="both"/>
            </w:pPr>
            <w:r>
              <w:rPr>
                <w:rFonts w:ascii="Times New Roman"/>
                <w:b w:val="false"/>
                <w:i w:val="false"/>
                <w:color w:val="000000"/>
                <w:sz w:val="20"/>
              </w:rPr>
              <w:t>
(ҚР АШМ Ветеринариялық бақылау және қадағалау комитеті)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мақсаттағы препараттарды өндіру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3822120009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тауар позициясының тауарларынан басқа, субстраттағы диагностикалық немесе зертханалық реагенттер, субстраттағы немесе онсыз дайын диагностикалық немесе зертханалық реагенттер (ветеринариялық қолдану үшін); сертификатталған эталондық материалдар (ветеринарияда қолдану үшін)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трипаносомозын серологиялық балауға арналған жиынтық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мақсаттағы препараттарды өндіру жөніндегі қызметпен айналысуға арналған лицензиялар және дәрілік заттар өндірісінің Еуразиялық экономикалық одақтың тиісті өндірістік практикасы қағидаларының талаптарына сәйкестігі сертификатының болуы (GMP)</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99" w:id="4208"/>
          <w:p>
            <w:pPr>
              <w:spacing w:after="20"/>
              <w:ind w:left="20"/>
              <w:jc w:val="both"/>
            </w:pPr>
            <w:r>
              <w:rPr>
                <w:rFonts w:ascii="Times New Roman"/>
                <w:b w:val="false"/>
                <w:i w:val="false"/>
                <w:color w:val="000000"/>
                <w:sz w:val="20"/>
              </w:rPr>
              <w:t>
1) Тазарту</w:t>
            </w:r>
          </w:p>
          <w:bookmarkEnd w:id="4208"/>
          <w:p>
            <w:pPr>
              <w:spacing w:after="20"/>
              <w:ind w:left="20"/>
              <w:jc w:val="both"/>
            </w:pPr>
            <w:r>
              <w:rPr>
                <w:rFonts w:ascii="Times New Roman"/>
                <w:b w:val="false"/>
                <w:i w:val="false"/>
                <w:color w:val="000000"/>
                <w:sz w:val="20"/>
              </w:rPr>
              <w:t>
</w:t>
            </w:r>
            <w:r>
              <w:rPr>
                <w:rFonts w:ascii="Times New Roman"/>
                <w:b w:val="false"/>
                <w:i w:val="false"/>
                <w:color w:val="000000"/>
                <w:sz w:val="20"/>
              </w:rPr>
              <w:t>2) Сенсибилизациялау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Дайындау және стандарттау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Дайындау және құю</w:t>
            </w:r>
          </w:p>
          <w:p>
            <w:pPr>
              <w:spacing w:after="20"/>
              <w:ind w:left="20"/>
              <w:jc w:val="both"/>
            </w:pPr>
            <w:r>
              <w:rPr>
                <w:rFonts w:ascii="Times New Roman"/>
                <w:b w:val="false"/>
                <w:i w:val="false"/>
                <w:color w:val="000000"/>
                <w:sz w:val="20"/>
              </w:rPr>
              <w:t>
</w:t>
            </w:r>
            <w:r>
              <w:rPr>
                <w:rFonts w:ascii="Times New Roman"/>
                <w:b w:val="false"/>
                <w:i w:val="false"/>
                <w:color w:val="000000"/>
                <w:sz w:val="20"/>
              </w:rPr>
              <w:t>5)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Жиынтықты жинақтау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7) Таңбалау және орау</w:t>
            </w:r>
          </w:p>
          <w:p>
            <w:pPr>
              <w:spacing w:after="20"/>
              <w:ind w:left="20"/>
              <w:jc w:val="both"/>
            </w:pPr>
            <w:r>
              <w:rPr>
                <w:rFonts w:ascii="Times New Roman"/>
                <w:b w:val="false"/>
                <w:i w:val="false"/>
                <w:color w:val="000000"/>
                <w:sz w:val="20"/>
              </w:rPr>
              <w:t>
8) Дайын өнім партиясын шығару алдындағы бақылау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06" w:id="4209"/>
          <w:p>
            <w:pPr>
              <w:spacing w:after="20"/>
              <w:ind w:left="20"/>
              <w:jc w:val="both"/>
            </w:pPr>
            <w:r>
              <w:rPr>
                <w:rFonts w:ascii="Times New Roman"/>
                <w:b w:val="false"/>
                <w:i w:val="false"/>
                <w:color w:val="000000"/>
                <w:sz w:val="20"/>
              </w:rPr>
              <w:t>
1) Тазарту</w:t>
            </w:r>
          </w:p>
          <w:bookmarkEnd w:id="4209"/>
          <w:p>
            <w:pPr>
              <w:spacing w:after="20"/>
              <w:ind w:left="20"/>
              <w:jc w:val="both"/>
            </w:pPr>
            <w:r>
              <w:rPr>
                <w:rFonts w:ascii="Times New Roman"/>
                <w:b w:val="false"/>
                <w:i w:val="false"/>
                <w:color w:val="000000"/>
                <w:sz w:val="20"/>
              </w:rPr>
              <w:t>
</w:t>
            </w:r>
            <w:r>
              <w:rPr>
                <w:rFonts w:ascii="Times New Roman"/>
                <w:b w:val="false"/>
                <w:i w:val="false"/>
                <w:color w:val="000000"/>
                <w:sz w:val="20"/>
              </w:rPr>
              <w:t>2) Дайындау және құю</w:t>
            </w:r>
          </w:p>
          <w:p>
            <w:pPr>
              <w:spacing w:after="20"/>
              <w:ind w:left="20"/>
              <w:jc w:val="both"/>
            </w:pPr>
            <w:r>
              <w:rPr>
                <w:rFonts w:ascii="Times New Roman"/>
                <w:b w:val="false"/>
                <w:i w:val="false"/>
                <w:color w:val="000000"/>
                <w:sz w:val="20"/>
              </w:rPr>
              <w:t>
</w:t>
            </w:r>
            <w:r>
              <w:rPr>
                <w:rFonts w:ascii="Times New Roman"/>
                <w:b w:val="false"/>
                <w:i w:val="false"/>
                <w:color w:val="000000"/>
                <w:sz w:val="20"/>
              </w:rPr>
              <w:t>3) Жиынтықты жинақтау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Таңбалау және орау</w:t>
            </w:r>
          </w:p>
          <w:p>
            <w:pPr>
              <w:spacing w:after="20"/>
              <w:ind w:left="20"/>
              <w:jc w:val="both"/>
            </w:pPr>
            <w:r>
              <w:rPr>
                <w:rFonts w:ascii="Times New Roman"/>
                <w:b w:val="false"/>
                <w:i w:val="false"/>
                <w:color w:val="000000"/>
                <w:sz w:val="20"/>
              </w:rPr>
              <w:t>
5) Дайын өнім партиясын шығару алдындағы бақылау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10" w:id="4210"/>
          <w:p>
            <w:pPr>
              <w:spacing w:after="20"/>
              <w:ind w:left="20"/>
              <w:jc w:val="both"/>
            </w:pPr>
            <w:r>
              <w:rPr>
                <w:rFonts w:ascii="Times New Roman"/>
                <w:b w:val="false"/>
                <w:i w:val="false"/>
                <w:color w:val="000000"/>
                <w:sz w:val="20"/>
              </w:rPr>
              <w:t>
АШМ</w:t>
            </w:r>
          </w:p>
          <w:bookmarkEnd w:id="4210"/>
          <w:p>
            <w:pPr>
              <w:spacing w:after="20"/>
              <w:ind w:left="20"/>
              <w:jc w:val="both"/>
            </w:pPr>
            <w:r>
              <w:rPr>
                <w:rFonts w:ascii="Times New Roman"/>
                <w:b w:val="false"/>
                <w:i w:val="false"/>
                <w:color w:val="000000"/>
                <w:sz w:val="20"/>
              </w:rPr>
              <w:t>
(ҚР АШМ Ветеринариялық бақылау және қадағалау комитеті)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мақсаттағы препараттарды өндіру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3002420000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 (ветеринарияда қолдану үшін),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Позитивті бруцеллез сарысуы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мақсаттағы препараттарды өндіру жөніндегі қызметпен айналысуға арналған лицензиялар және дәрілік заттар өндірісінің Еуразиялық экономикалық одақтың тиісті өндірістік практикасы қағидаларының талаптарына сәйкестігі сертификатының болуы (GMP)</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11" w:id="4211"/>
          <w:p>
            <w:pPr>
              <w:spacing w:after="20"/>
              <w:ind w:left="20"/>
              <w:jc w:val="both"/>
            </w:pPr>
            <w:r>
              <w:rPr>
                <w:rFonts w:ascii="Times New Roman"/>
                <w:b w:val="false"/>
                <w:i w:val="false"/>
                <w:color w:val="000000"/>
                <w:sz w:val="20"/>
              </w:rPr>
              <w:t>
1) Тазарту</w:t>
            </w:r>
          </w:p>
          <w:bookmarkEnd w:id="4211"/>
          <w:p>
            <w:pPr>
              <w:spacing w:after="20"/>
              <w:ind w:left="20"/>
              <w:jc w:val="both"/>
            </w:pPr>
            <w:r>
              <w:rPr>
                <w:rFonts w:ascii="Times New Roman"/>
                <w:b w:val="false"/>
                <w:i w:val="false"/>
                <w:color w:val="000000"/>
                <w:sz w:val="20"/>
              </w:rPr>
              <w:t>
</w:t>
            </w:r>
            <w:r>
              <w:rPr>
                <w:rFonts w:ascii="Times New Roman"/>
                <w:b w:val="false"/>
                <w:i w:val="false"/>
                <w:color w:val="000000"/>
                <w:sz w:val="20"/>
              </w:rPr>
              <w:t>2) Сенсибилизациялау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Дайындау және стандарттау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Дайындау және құю</w:t>
            </w:r>
          </w:p>
          <w:p>
            <w:pPr>
              <w:spacing w:after="20"/>
              <w:ind w:left="20"/>
              <w:jc w:val="both"/>
            </w:pPr>
            <w:r>
              <w:rPr>
                <w:rFonts w:ascii="Times New Roman"/>
                <w:b w:val="false"/>
                <w:i w:val="false"/>
                <w:color w:val="000000"/>
                <w:sz w:val="20"/>
              </w:rPr>
              <w:t>
</w:t>
            </w:r>
            <w:r>
              <w:rPr>
                <w:rFonts w:ascii="Times New Roman"/>
                <w:b w:val="false"/>
                <w:i w:val="false"/>
                <w:color w:val="000000"/>
                <w:sz w:val="20"/>
              </w:rPr>
              <w:t>5)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Жиынтықты жинақтау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7) Таңбалау және орау</w:t>
            </w:r>
          </w:p>
          <w:p>
            <w:pPr>
              <w:spacing w:after="20"/>
              <w:ind w:left="20"/>
              <w:jc w:val="both"/>
            </w:pPr>
            <w:r>
              <w:rPr>
                <w:rFonts w:ascii="Times New Roman"/>
                <w:b w:val="false"/>
                <w:i w:val="false"/>
                <w:color w:val="000000"/>
                <w:sz w:val="20"/>
              </w:rPr>
              <w:t>
8) Дайын өнім партиясын шығару алдындағы бақылау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18" w:id="4212"/>
          <w:p>
            <w:pPr>
              <w:spacing w:after="20"/>
              <w:ind w:left="20"/>
              <w:jc w:val="both"/>
            </w:pPr>
            <w:r>
              <w:rPr>
                <w:rFonts w:ascii="Times New Roman"/>
                <w:b w:val="false"/>
                <w:i w:val="false"/>
                <w:color w:val="000000"/>
                <w:sz w:val="20"/>
              </w:rPr>
              <w:t>
1) Тазарту</w:t>
            </w:r>
          </w:p>
          <w:bookmarkEnd w:id="4212"/>
          <w:p>
            <w:pPr>
              <w:spacing w:after="20"/>
              <w:ind w:left="20"/>
              <w:jc w:val="both"/>
            </w:pPr>
            <w:r>
              <w:rPr>
                <w:rFonts w:ascii="Times New Roman"/>
                <w:b w:val="false"/>
                <w:i w:val="false"/>
                <w:color w:val="000000"/>
                <w:sz w:val="20"/>
              </w:rPr>
              <w:t>
</w:t>
            </w:r>
            <w:r>
              <w:rPr>
                <w:rFonts w:ascii="Times New Roman"/>
                <w:b w:val="false"/>
                <w:i w:val="false"/>
                <w:color w:val="000000"/>
                <w:sz w:val="20"/>
              </w:rPr>
              <w:t>2) Дайындау және құю</w:t>
            </w:r>
          </w:p>
          <w:p>
            <w:pPr>
              <w:spacing w:after="20"/>
              <w:ind w:left="20"/>
              <w:jc w:val="both"/>
            </w:pPr>
            <w:r>
              <w:rPr>
                <w:rFonts w:ascii="Times New Roman"/>
                <w:b w:val="false"/>
                <w:i w:val="false"/>
                <w:color w:val="000000"/>
                <w:sz w:val="20"/>
              </w:rPr>
              <w:t>
</w:t>
            </w:r>
            <w:r>
              <w:rPr>
                <w:rFonts w:ascii="Times New Roman"/>
                <w:b w:val="false"/>
                <w:i w:val="false"/>
                <w:color w:val="000000"/>
                <w:sz w:val="20"/>
              </w:rPr>
              <w:t>3) Жиынтықты жинақтау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Таңбалау және орау</w:t>
            </w:r>
          </w:p>
          <w:p>
            <w:pPr>
              <w:spacing w:after="20"/>
              <w:ind w:left="20"/>
              <w:jc w:val="both"/>
            </w:pPr>
            <w:r>
              <w:rPr>
                <w:rFonts w:ascii="Times New Roman"/>
                <w:b w:val="false"/>
                <w:i w:val="false"/>
                <w:color w:val="000000"/>
                <w:sz w:val="20"/>
              </w:rPr>
              <w:t>
5) Дайын өнім партиясын шығару алдындағы бақылау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22" w:id="4213"/>
          <w:p>
            <w:pPr>
              <w:spacing w:after="20"/>
              <w:ind w:left="20"/>
              <w:jc w:val="both"/>
            </w:pPr>
            <w:r>
              <w:rPr>
                <w:rFonts w:ascii="Times New Roman"/>
                <w:b w:val="false"/>
                <w:i w:val="false"/>
                <w:color w:val="000000"/>
                <w:sz w:val="20"/>
              </w:rPr>
              <w:t>
АШМ</w:t>
            </w:r>
          </w:p>
          <w:bookmarkEnd w:id="4213"/>
          <w:p>
            <w:pPr>
              <w:spacing w:after="20"/>
              <w:ind w:left="20"/>
              <w:jc w:val="both"/>
            </w:pPr>
            <w:r>
              <w:rPr>
                <w:rFonts w:ascii="Times New Roman"/>
                <w:b w:val="false"/>
                <w:i w:val="false"/>
                <w:color w:val="000000"/>
                <w:sz w:val="20"/>
              </w:rPr>
              <w:t>
(ҚР АШМ Ветеринариялық бақылау және қадағалау комитеті)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мақсаттағы препараттарды өндіру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3002420000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 (ветеринарияда қолдану үшін),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Негативті бруцеллез сарысуы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мақсаттағы препараттарды өндіру жөніндегі қызметпен айналысуға арналған лицензиялар және дәрілік заттар өндірісінің Еуразиялық экономикалық одақтың тиісті өндірістік практикасы қағидаларының талаптарына сәйкестігі сертификатының болуы (GMP)</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23" w:id="4214"/>
          <w:p>
            <w:pPr>
              <w:spacing w:after="20"/>
              <w:ind w:left="20"/>
              <w:jc w:val="both"/>
            </w:pPr>
            <w:r>
              <w:rPr>
                <w:rFonts w:ascii="Times New Roman"/>
                <w:b w:val="false"/>
                <w:i w:val="false"/>
                <w:color w:val="000000"/>
                <w:sz w:val="20"/>
              </w:rPr>
              <w:t>
1) Тазарту</w:t>
            </w:r>
          </w:p>
          <w:bookmarkEnd w:id="4214"/>
          <w:p>
            <w:pPr>
              <w:spacing w:after="20"/>
              <w:ind w:left="20"/>
              <w:jc w:val="both"/>
            </w:pPr>
            <w:r>
              <w:rPr>
                <w:rFonts w:ascii="Times New Roman"/>
                <w:b w:val="false"/>
                <w:i w:val="false"/>
                <w:color w:val="000000"/>
                <w:sz w:val="20"/>
              </w:rPr>
              <w:t>
</w:t>
            </w:r>
            <w:r>
              <w:rPr>
                <w:rFonts w:ascii="Times New Roman"/>
                <w:b w:val="false"/>
                <w:i w:val="false"/>
                <w:color w:val="000000"/>
                <w:sz w:val="20"/>
              </w:rPr>
              <w:t>2) Сенсибилизациялау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Дайындау және стандарттау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Дайындау және құю</w:t>
            </w:r>
          </w:p>
          <w:p>
            <w:pPr>
              <w:spacing w:after="20"/>
              <w:ind w:left="20"/>
              <w:jc w:val="both"/>
            </w:pPr>
            <w:r>
              <w:rPr>
                <w:rFonts w:ascii="Times New Roman"/>
                <w:b w:val="false"/>
                <w:i w:val="false"/>
                <w:color w:val="000000"/>
                <w:sz w:val="20"/>
              </w:rPr>
              <w:t>
</w:t>
            </w:r>
            <w:r>
              <w:rPr>
                <w:rFonts w:ascii="Times New Roman"/>
                <w:b w:val="false"/>
                <w:i w:val="false"/>
                <w:color w:val="000000"/>
                <w:sz w:val="20"/>
              </w:rPr>
              <w:t>5)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Жиынтықты жинақтау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7) Таңбалау және орау</w:t>
            </w:r>
          </w:p>
          <w:p>
            <w:pPr>
              <w:spacing w:after="20"/>
              <w:ind w:left="20"/>
              <w:jc w:val="both"/>
            </w:pPr>
            <w:r>
              <w:rPr>
                <w:rFonts w:ascii="Times New Roman"/>
                <w:b w:val="false"/>
                <w:i w:val="false"/>
                <w:color w:val="000000"/>
                <w:sz w:val="20"/>
              </w:rPr>
              <w:t>
8) Дайын өнім партиясын шығару алдындағы бақылау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30" w:id="4215"/>
          <w:p>
            <w:pPr>
              <w:spacing w:after="20"/>
              <w:ind w:left="20"/>
              <w:jc w:val="both"/>
            </w:pPr>
            <w:r>
              <w:rPr>
                <w:rFonts w:ascii="Times New Roman"/>
                <w:b w:val="false"/>
                <w:i w:val="false"/>
                <w:color w:val="000000"/>
                <w:sz w:val="20"/>
              </w:rPr>
              <w:t>
1) Тазарту</w:t>
            </w:r>
          </w:p>
          <w:bookmarkEnd w:id="4215"/>
          <w:p>
            <w:pPr>
              <w:spacing w:after="20"/>
              <w:ind w:left="20"/>
              <w:jc w:val="both"/>
            </w:pPr>
            <w:r>
              <w:rPr>
                <w:rFonts w:ascii="Times New Roman"/>
                <w:b w:val="false"/>
                <w:i w:val="false"/>
                <w:color w:val="000000"/>
                <w:sz w:val="20"/>
              </w:rPr>
              <w:t>
</w:t>
            </w:r>
            <w:r>
              <w:rPr>
                <w:rFonts w:ascii="Times New Roman"/>
                <w:b w:val="false"/>
                <w:i w:val="false"/>
                <w:color w:val="000000"/>
                <w:sz w:val="20"/>
              </w:rPr>
              <w:t>2) Дайындау және құю</w:t>
            </w:r>
          </w:p>
          <w:p>
            <w:pPr>
              <w:spacing w:after="20"/>
              <w:ind w:left="20"/>
              <w:jc w:val="both"/>
            </w:pPr>
            <w:r>
              <w:rPr>
                <w:rFonts w:ascii="Times New Roman"/>
                <w:b w:val="false"/>
                <w:i w:val="false"/>
                <w:color w:val="000000"/>
                <w:sz w:val="20"/>
              </w:rPr>
              <w:t>
</w:t>
            </w:r>
            <w:r>
              <w:rPr>
                <w:rFonts w:ascii="Times New Roman"/>
                <w:b w:val="false"/>
                <w:i w:val="false"/>
                <w:color w:val="000000"/>
                <w:sz w:val="20"/>
              </w:rPr>
              <w:t>3) Жиынтықты жинақтау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Таңбалау және орау</w:t>
            </w:r>
          </w:p>
          <w:p>
            <w:pPr>
              <w:spacing w:after="20"/>
              <w:ind w:left="20"/>
              <w:jc w:val="both"/>
            </w:pPr>
            <w:r>
              <w:rPr>
                <w:rFonts w:ascii="Times New Roman"/>
                <w:b w:val="false"/>
                <w:i w:val="false"/>
                <w:color w:val="000000"/>
                <w:sz w:val="20"/>
              </w:rPr>
              <w:t>
5) Дайын өнім партиясын шығару алдындағы бақылау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34" w:id="4216"/>
          <w:p>
            <w:pPr>
              <w:spacing w:after="20"/>
              <w:ind w:left="20"/>
              <w:jc w:val="both"/>
            </w:pPr>
            <w:r>
              <w:rPr>
                <w:rFonts w:ascii="Times New Roman"/>
                <w:b w:val="false"/>
                <w:i w:val="false"/>
                <w:color w:val="000000"/>
                <w:sz w:val="20"/>
              </w:rPr>
              <w:t>
АШМ</w:t>
            </w:r>
          </w:p>
          <w:bookmarkEnd w:id="4216"/>
          <w:p>
            <w:pPr>
              <w:spacing w:after="20"/>
              <w:ind w:left="20"/>
              <w:jc w:val="both"/>
            </w:pPr>
            <w:r>
              <w:rPr>
                <w:rFonts w:ascii="Times New Roman"/>
                <w:b w:val="false"/>
                <w:i w:val="false"/>
                <w:color w:val="000000"/>
                <w:sz w:val="20"/>
              </w:rPr>
              <w:t>
(ҚР АШМ Ветеринариялық бақылау және қадағалау комитеті)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мақсаттағы препараттарды өндіру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3822120009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тауар позициясының тауарларынан басқа, субстраттағы диагностикалық немесе зертханалық реагенттер, субстраттағы немесе онсыз дайын диагностикалық немесе зертханалық реагенттер (ветеринариялық қолдану үшін); сертификатталған эталондық материалдар (ветеринарияда қолдану үшін)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иммунолюминесценциялық микроскопия арқылы құтыруды диагностикалауға арналған диагностикалық құтыруға қарсы иммуноглобулин (флуоресценті)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мақсаттағы препараттарды өндіру жөніндегі қызметпен айналысуға арналған лицензиялар және дәрілік заттар өндірісінің Еуразиялық экономикалық одақтың тиісті өндірістік практикасы қағидаларының талаптарына сәйкестігі сертификатының болуы (GMP)</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35" w:id="4217"/>
          <w:p>
            <w:pPr>
              <w:spacing w:after="20"/>
              <w:ind w:left="20"/>
              <w:jc w:val="both"/>
            </w:pPr>
            <w:r>
              <w:rPr>
                <w:rFonts w:ascii="Times New Roman"/>
                <w:b w:val="false"/>
                <w:i w:val="false"/>
                <w:color w:val="000000"/>
                <w:sz w:val="20"/>
              </w:rPr>
              <w:t>
1) Тазарту</w:t>
            </w:r>
          </w:p>
          <w:bookmarkEnd w:id="4217"/>
          <w:p>
            <w:pPr>
              <w:spacing w:after="20"/>
              <w:ind w:left="20"/>
              <w:jc w:val="both"/>
            </w:pPr>
            <w:r>
              <w:rPr>
                <w:rFonts w:ascii="Times New Roman"/>
                <w:b w:val="false"/>
                <w:i w:val="false"/>
                <w:color w:val="000000"/>
                <w:sz w:val="20"/>
              </w:rPr>
              <w:t>
</w:t>
            </w:r>
            <w:r>
              <w:rPr>
                <w:rFonts w:ascii="Times New Roman"/>
                <w:b w:val="false"/>
                <w:i w:val="false"/>
                <w:color w:val="000000"/>
                <w:sz w:val="20"/>
              </w:rPr>
              <w:t>2) Сенсибилизациялау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Дайындау және стандарттау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Дайындау және құю</w:t>
            </w:r>
          </w:p>
          <w:p>
            <w:pPr>
              <w:spacing w:after="20"/>
              <w:ind w:left="20"/>
              <w:jc w:val="both"/>
            </w:pPr>
            <w:r>
              <w:rPr>
                <w:rFonts w:ascii="Times New Roman"/>
                <w:b w:val="false"/>
                <w:i w:val="false"/>
                <w:color w:val="000000"/>
                <w:sz w:val="20"/>
              </w:rPr>
              <w:t>
</w:t>
            </w:r>
            <w:r>
              <w:rPr>
                <w:rFonts w:ascii="Times New Roman"/>
                <w:b w:val="false"/>
                <w:i w:val="false"/>
                <w:color w:val="000000"/>
                <w:sz w:val="20"/>
              </w:rPr>
              <w:t>5)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Жиынтықты жинақтау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7) Таңбалау және орау</w:t>
            </w:r>
          </w:p>
          <w:p>
            <w:pPr>
              <w:spacing w:after="20"/>
              <w:ind w:left="20"/>
              <w:jc w:val="both"/>
            </w:pPr>
            <w:r>
              <w:rPr>
                <w:rFonts w:ascii="Times New Roman"/>
                <w:b w:val="false"/>
                <w:i w:val="false"/>
                <w:color w:val="000000"/>
                <w:sz w:val="20"/>
              </w:rPr>
              <w:t>
8) Дайын өнім партиясын шығару алдындағы бақылау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42" w:id="4218"/>
          <w:p>
            <w:pPr>
              <w:spacing w:after="20"/>
              <w:ind w:left="20"/>
              <w:jc w:val="both"/>
            </w:pPr>
            <w:r>
              <w:rPr>
                <w:rFonts w:ascii="Times New Roman"/>
                <w:b w:val="false"/>
                <w:i w:val="false"/>
                <w:color w:val="000000"/>
                <w:sz w:val="20"/>
              </w:rPr>
              <w:t>
1) Тазарту</w:t>
            </w:r>
          </w:p>
          <w:bookmarkEnd w:id="4218"/>
          <w:p>
            <w:pPr>
              <w:spacing w:after="20"/>
              <w:ind w:left="20"/>
              <w:jc w:val="both"/>
            </w:pPr>
            <w:r>
              <w:rPr>
                <w:rFonts w:ascii="Times New Roman"/>
                <w:b w:val="false"/>
                <w:i w:val="false"/>
                <w:color w:val="000000"/>
                <w:sz w:val="20"/>
              </w:rPr>
              <w:t>
</w:t>
            </w:r>
            <w:r>
              <w:rPr>
                <w:rFonts w:ascii="Times New Roman"/>
                <w:b w:val="false"/>
                <w:i w:val="false"/>
                <w:color w:val="000000"/>
                <w:sz w:val="20"/>
              </w:rPr>
              <w:t>2) Дайындау және құю</w:t>
            </w:r>
          </w:p>
          <w:p>
            <w:pPr>
              <w:spacing w:after="20"/>
              <w:ind w:left="20"/>
              <w:jc w:val="both"/>
            </w:pPr>
            <w:r>
              <w:rPr>
                <w:rFonts w:ascii="Times New Roman"/>
                <w:b w:val="false"/>
                <w:i w:val="false"/>
                <w:color w:val="000000"/>
                <w:sz w:val="20"/>
              </w:rPr>
              <w:t>
</w:t>
            </w:r>
            <w:r>
              <w:rPr>
                <w:rFonts w:ascii="Times New Roman"/>
                <w:b w:val="false"/>
                <w:i w:val="false"/>
                <w:color w:val="000000"/>
                <w:sz w:val="20"/>
              </w:rPr>
              <w:t>3) Жиынтықты жинақтау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Таңбалау және орау</w:t>
            </w:r>
          </w:p>
          <w:p>
            <w:pPr>
              <w:spacing w:after="20"/>
              <w:ind w:left="20"/>
              <w:jc w:val="both"/>
            </w:pPr>
            <w:r>
              <w:rPr>
                <w:rFonts w:ascii="Times New Roman"/>
                <w:b w:val="false"/>
                <w:i w:val="false"/>
                <w:color w:val="000000"/>
                <w:sz w:val="20"/>
              </w:rPr>
              <w:t>
5) Дайын өнім партиясын шығару алдындағы бақылау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46" w:id="4219"/>
          <w:p>
            <w:pPr>
              <w:spacing w:after="20"/>
              <w:ind w:left="20"/>
              <w:jc w:val="both"/>
            </w:pPr>
            <w:r>
              <w:rPr>
                <w:rFonts w:ascii="Times New Roman"/>
                <w:b w:val="false"/>
                <w:i w:val="false"/>
                <w:color w:val="000000"/>
                <w:sz w:val="20"/>
              </w:rPr>
              <w:t>
АШМ</w:t>
            </w:r>
          </w:p>
          <w:bookmarkEnd w:id="4219"/>
          <w:p>
            <w:pPr>
              <w:spacing w:after="20"/>
              <w:ind w:left="20"/>
              <w:jc w:val="both"/>
            </w:pPr>
            <w:r>
              <w:rPr>
                <w:rFonts w:ascii="Times New Roman"/>
                <w:b w:val="false"/>
                <w:i w:val="false"/>
                <w:color w:val="000000"/>
                <w:sz w:val="20"/>
              </w:rPr>
              <w:t>
(ҚР АШМ Ветеринариялық бақылау және қадағалау комитеті)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мақсаттағы препараттарды өндіру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3822120009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тауар позициясының тауарларынан басқа, субстраттағы диагностикалық немесе зертханалық реагенттер, субстраттағы немесе онсыз дайын диагностикалық немесе зертханалық реагенттер (ветеринариялық қолдану үшін); сертификатталған эталондық материалдар (ветеринарияда қолдану үшін)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А типті аусыл вирусына қарсы антиденелерді анықтауға арналған реагенттер жиынтығы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мақсаттағы препараттарды өндіру жөніндегі қызметпен айналысуға арналған лицензиялар және дәрілік заттар өндірісінің Еуразиялық экономикалық одақтың тиісті өндірістік практикасы қағидаларының талаптарына сәйкестігі сертификатының болуы (GMP)</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47" w:id="4220"/>
          <w:p>
            <w:pPr>
              <w:spacing w:after="20"/>
              <w:ind w:left="20"/>
              <w:jc w:val="both"/>
            </w:pPr>
            <w:r>
              <w:rPr>
                <w:rFonts w:ascii="Times New Roman"/>
                <w:b w:val="false"/>
                <w:i w:val="false"/>
                <w:color w:val="000000"/>
                <w:sz w:val="20"/>
              </w:rPr>
              <w:t>
1) Тазарту</w:t>
            </w:r>
          </w:p>
          <w:bookmarkEnd w:id="4220"/>
          <w:p>
            <w:pPr>
              <w:spacing w:after="20"/>
              <w:ind w:left="20"/>
              <w:jc w:val="both"/>
            </w:pPr>
            <w:r>
              <w:rPr>
                <w:rFonts w:ascii="Times New Roman"/>
                <w:b w:val="false"/>
                <w:i w:val="false"/>
                <w:color w:val="000000"/>
                <w:sz w:val="20"/>
              </w:rPr>
              <w:t>
</w:t>
            </w:r>
            <w:r>
              <w:rPr>
                <w:rFonts w:ascii="Times New Roman"/>
                <w:b w:val="false"/>
                <w:i w:val="false"/>
                <w:color w:val="000000"/>
                <w:sz w:val="20"/>
              </w:rPr>
              <w:t>2) Сенсибилизациялау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Дайындау және стандарттау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Дайындау және құю</w:t>
            </w:r>
          </w:p>
          <w:p>
            <w:pPr>
              <w:spacing w:after="20"/>
              <w:ind w:left="20"/>
              <w:jc w:val="both"/>
            </w:pPr>
            <w:r>
              <w:rPr>
                <w:rFonts w:ascii="Times New Roman"/>
                <w:b w:val="false"/>
                <w:i w:val="false"/>
                <w:color w:val="000000"/>
                <w:sz w:val="20"/>
              </w:rPr>
              <w:t>
</w:t>
            </w:r>
            <w:r>
              <w:rPr>
                <w:rFonts w:ascii="Times New Roman"/>
                <w:b w:val="false"/>
                <w:i w:val="false"/>
                <w:color w:val="000000"/>
                <w:sz w:val="20"/>
              </w:rPr>
              <w:t>5)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Жиынтықты жинақтау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7) Таңбалау және орау</w:t>
            </w:r>
          </w:p>
          <w:p>
            <w:pPr>
              <w:spacing w:after="20"/>
              <w:ind w:left="20"/>
              <w:jc w:val="both"/>
            </w:pPr>
            <w:r>
              <w:rPr>
                <w:rFonts w:ascii="Times New Roman"/>
                <w:b w:val="false"/>
                <w:i w:val="false"/>
                <w:color w:val="000000"/>
                <w:sz w:val="20"/>
              </w:rPr>
              <w:t>
8) Дайын өнім партиясын шығару алдындағы бақылау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54" w:id="4221"/>
          <w:p>
            <w:pPr>
              <w:spacing w:after="20"/>
              <w:ind w:left="20"/>
              <w:jc w:val="both"/>
            </w:pPr>
            <w:r>
              <w:rPr>
                <w:rFonts w:ascii="Times New Roman"/>
                <w:b w:val="false"/>
                <w:i w:val="false"/>
                <w:color w:val="000000"/>
                <w:sz w:val="20"/>
              </w:rPr>
              <w:t>
1) Тазарту</w:t>
            </w:r>
          </w:p>
          <w:bookmarkEnd w:id="4221"/>
          <w:p>
            <w:pPr>
              <w:spacing w:after="20"/>
              <w:ind w:left="20"/>
              <w:jc w:val="both"/>
            </w:pPr>
            <w:r>
              <w:rPr>
                <w:rFonts w:ascii="Times New Roman"/>
                <w:b w:val="false"/>
                <w:i w:val="false"/>
                <w:color w:val="000000"/>
                <w:sz w:val="20"/>
              </w:rPr>
              <w:t>
</w:t>
            </w:r>
            <w:r>
              <w:rPr>
                <w:rFonts w:ascii="Times New Roman"/>
                <w:b w:val="false"/>
                <w:i w:val="false"/>
                <w:color w:val="000000"/>
                <w:sz w:val="20"/>
              </w:rPr>
              <w:t>2) Дайындау және құю</w:t>
            </w:r>
          </w:p>
          <w:p>
            <w:pPr>
              <w:spacing w:after="20"/>
              <w:ind w:left="20"/>
              <w:jc w:val="both"/>
            </w:pPr>
            <w:r>
              <w:rPr>
                <w:rFonts w:ascii="Times New Roman"/>
                <w:b w:val="false"/>
                <w:i w:val="false"/>
                <w:color w:val="000000"/>
                <w:sz w:val="20"/>
              </w:rPr>
              <w:t>
</w:t>
            </w:r>
            <w:r>
              <w:rPr>
                <w:rFonts w:ascii="Times New Roman"/>
                <w:b w:val="false"/>
                <w:i w:val="false"/>
                <w:color w:val="000000"/>
                <w:sz w:val="20"/>
              </w:rPr>
              <w:t>3) Жиынтықты жинақтау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Таңбалау және орау</w:t>
            </w:r>
          </w:p>
          <w:p>
            <w:pPr>
              <w:spacing w:after="20"/>
              <w:ind w:left="20"/>
              <w:jc w:val="both"/>
            </w:pPr>
            <w:r>
              <w:rPr>
                <w:rFonts w:ascii="Times New Roman"/>
                <w:b w:val="false"/>
                <w:i w:val="false"/>
                <w:color w:val="000000"/>
                <w:sz w:val="20"/>
              </w:rPr>
              <w:t>
5) Дайын өнім партиясын шығару алдындағы бақылау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58" w:id="4222"/>
          <w:p>
            <w:pPr>
              <w:spacing w:after="20"/>
              <w:ind w:left="20"/>
              <w:jc w:val="both"/>
            </w:pPr>
            <w:r>
              <w:rPr>
                <w:rFonts w:ascii="Times New Roman"/>
                <w:b w:val="false"/>
                <w:i w:val="false"/>
                <w:color w:val="000000"/>
                <w:sz w:val="20"/>
              </w:rPr>
              <w:t>
АШМ</w:t>
            </w:r>
          </w:p>
          <w:bookmarkEnd w:id="4222"/>
          <w:p>
            <w:pPr>
              <w:spacing w:after="20"/>
              <w:ind w:left="20"/>
              <w:jc w:val="both"/>
            </w:pPr>
            <w:r>
              <w:rPr>
                <w:rFonts w:ascii="Times New Roman"/>
                <w:b w:val="false"/>
                <w:i w:val="false"/>
                <w:color w:val="000000"/>
                <w:sz w:val="20"/>
              </w:rPr>
              <w:t>
(ҚР АШМ Ветеринариялық бақылау және қадағалау комитеті)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мақсаттағы препараттарды өндіру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3822120009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тауар позициясының тауарларынан басқа, субстраттағы диагностикалық немесе зертханалық реагенттер, субстраттағы немесе онсыз дайын диагностикалық немесе зертханалық реагенттер (ветеринариялық қолдану үшін); сертификатталған эталондық материалдар (ветеринарияда қолдану үшін)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Азия-1 типті аусыл вирусына қарсы антиденелерді анықтауға арналған реагенттер жиынтығы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мақсаттағы препараттарды өндіру жөніндегі қызметпен айналысуға арналған лицензиялар және дәрілік заттар өндірісінің Еуразиялық экономикалық одақтың тиісті өндірістік практикасы қағидаларының талаптарына сәйкестігі сертификатының болуы (GMP)</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59" w:id="4223"/>
          <w:p>
            <w:pPr>
              <w:spacing w:after="20"/>
              <w:ind w:left="20"/>
              <w:jc w:val="both"/>
            </w:pPr>
            <w:r>
              <w:rPr>
                <w:rFonts w:ascii="Times New Roman"/>
                <w:b w:val="false"/>
                <w:i w:val="false"/>
                <w:color w:val="000000"/>
                <w:sz w:val="20"/>
              </w:rPr>
              <w:t>
1) Тазарту</w:t>
            </w:r>
          </w:p>
          <w:bookmarkEnd w:id="4223"/>
          <w:p>
            <w:pPr>
              <w:spacing w:after="20"/>
              <w:ind w:left="20"/>
              <w:jc w:val="both"/>
            </w:pPr>
            <w:r>
              <w:rPr>
                <w:rFonts w:ascii="Times New Roman"/>
                <w:b w:val="false"/>
                <w:i w:val="false"/>
                <w:color w:val="000000"/>
                <w:sz w:val="20"/>
              </w:rPr>
              <w:t>
</w:t>
            </w:r>
            <w:r>
              <w:rPr>
                <w:rFonts w:ascii="Times New Roman"/>
                <w:b w:val="false"/>
                <w:i w:val="false"/>
                <w:color w:val="000000"/>
                <w:sz w:val="20"/>
              </w:rPr>
              <w:t>2) Сенсибилизациялау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Дайындау және стандарттау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Дайындау және құю</w:t>
            </w:r>
          </w:p>
          <w:p>
            <w:pPr>
              <w:spacing w:after="20"/>
              <w:ind w:left="20"/>
              <w:jc w:val="both"/>
            </w:pPr>
            <w:r>
              <w:rPr>
                <w:rFonts w:ascii="Times New Roman"/>
                <w:b w:val="false"/>
                <w:i w:val="false"/>
                <w:color w:val="000000"/>
                <w:sz w:val="20"/>
              </w:rPr>
              <w:t>
</w:t>
            </w:r>
            <w:r>
              <w:rPr>
                <w:rFonts w:ascii="Times New Roman"/>
                <w:b w:val="false"/>
                <w:i w:val="false"/>
                <w:color w:val="000000"/>
                <w:sz w:val="20"/>
              </w:rPr>
              <w:t>5)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Жиынтықты жинақтау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7) Таңбалау және орау</w:t>
            </w:r>
          </w:p>
          <w:p>
            <w:pPr>
              <w:spacing w:after="20"/>
              <w:ind w:left="20"/>
              <w:jc w:val="both"/>
            </w:pPr>
            <w:r>
              <w:rPr>
                <w:rFonts w:ascii="Times New Roman"/>
                <w:b w:val="false"/>
                <w:i w:val="false"/>
                <w:color w:val="000000"/>
                <w:sz w:val="20"/>
              </w:rPr>
              <w:t>
8) Дайын өнім партиясын шығару алдындағы бақылау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66" w:id="4224"/>
          <w:p>
            <w:pPr>
              <w:spacing w:after="20"/>
              <w:ind w:left="20"/>
              <w:jc w:val="both"/>
            </w:pPr>
            <w:r>
              <w:rPr>
                <w:rFonts w:ascii="Times New Roman"/>
                <w:b w:val="false"/>
                <w:i w:val="false"/>
                <w:color w:val="000000"/>
                <w:sz w:val="20"/>
              </w:rPr>
              <w:t>
1) Тазарту</w:t>
            </w:r>
          </w:p>
          <w:bookmarkEnd w:id="4224"/>
          <w:p>
            <w:pPr>
              <w:spacing w:after="20"/>
              <w:ind w:left="20"/>
              <w:jc w:val="both"/>
            </w:pPr>
            <w:r>
              <w:rPr>
                <w:rFonts w:ascii="Times New Roman"/>
                <w:b w:val="false"/>
                <w:i w:val="false"/>
                <w:color w:val="000000"/>
                <w:sz w:val="20"/>
              </w:rPr>
              <w:t>
</w:t>
            </w:r>
            <w:r>
              <w:rPr>
                <w:rFonts w:ascii="Times New Roman"/>
                <w:b w:val="false"/>
                <w:i w:val="false"/>
                <w:color w:val="000000"/>
                <w:sz w:val="20"/>
              </w:rPr>
              <w:t>2) Дайындау және құю</w:t>
            </w:r>
          </w:p>
          <w:p>
            <w:pPr>
              <w:spacing w:after="20"/>
              <w:ind w:left="20"/>
              <w:jc w:val="both"/>
            </w:pPr>
            <w:r>
              <w:rPr>
                <w:rFonts w:ascii="Times New Roman"/>
                <w:b w:val="false"/>
                <w:i w:val="false"/>
                <w:color w:val="000000"/>
                <w:sz w:val="20"/>
              </w:rPr>
              <w:t>
</w:t>
            </w:r>
            <w:r>
              <w:rPr>
                <w:rFonts w:ascii="Times New Roman"/>
                <w:b w:val="false"/>
                <w:i w:val="false"/>
                <w:color w:val="000000"/>
                <w:sz w:val="20"/>
              </w:rPr>
              <w:t>3) Жиынтықты жинақтау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Таңбалау және орау</w:t>
            </w:r>
          </w:p>
          <w:p>
            <w:pPr>
              <w:spacing w:after="20"/>
              <w:ind w:left="20"/>
              <w:jc w:val="both"/>
            </w:pPr>
            <w:r>
              <w:rPr>
                <w:rFonts w:ascii="Times New Roman"/>
                <w:b w:val="false"/>
                <w:i w:val="false"/>
                <w:color w:val="000000"/>
                <w:sz w:val="20"/>
              </w:rPr>
              <w:t>
5) Дайын өнім партиясын шығару алдындағы бақылау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70" w:id="4225"/>
          <w:p>
            <w:pPr>
              <w:spacing w:after="20"/>
              <w:ind w:left="20"/>
              <w:jc w:val="both"/>
            </w:pPr>
            <w:r>
              <w:rPr>
                <w:rFonts w:ascii="Times New Roman"/>
                <w:b w:val="false"/>
                <w:i w:val="false"/>
                <w:color w:val="000000"/>
                <w:sz w:val="20"/>
              </w:rPr>
              <w:t>
АШМ</w:t>
            </w:r>
          </w:p>
          <w:bookmarkEnd w:id="4225"/>
          <w:p>
            <w:pPr>
              <w:spacing w:after="20"/>
              <w:ind w:left="20"/>
              <w:jc w:val="both"/>
            </w:pPr>
            <w:r>
              <w:rPr>
                <w:rFonts w:ascii="Times New Roman"/>
                <w:b w:val="false"/>
                <w:i w:val="false"/>
                <w:color w:val="000000"/>
                <w:sz w:val="20"/>
              </w:rPr>
              <w:t>
(ҚР АШМ Ветеринариялық бақылау және қадағалау комитеті)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мақсаттағы препараттарды өндіру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3822120009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тауар позициясының тауарларынан басқа, субстраттағы диагностикалық немесе зертханалық реагенттер, субстраттағы немесе онсыз дайын диагностикалық немесе зертханалық реагенттер (ветеринариялық қолдану үшін); сертификатталған эталондық материалдар (ветеринарияда қолдану үшін)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О типті аусыл вирусына қарсы антиденелерді анықтауға арналған реагенттер жиынтығы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мақсаттағы препараттарды өндіру жөніндегі қызметпен айналысуға арналған лицензиялар және дәрілік заттар өндірісінің Еуразиялық экономикалық одақтың тиісті өндірістік практикасы қағидаларының талаптарына сәйкестігі сертификатының болуы (GMP)</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71" w:id="4226"/>
          <w:p>
            <w:pPr>
              <w:spacing w:after="20"/>
              <w:ind w:left="20"/>
              <w:jc w:val="both"/>
            </w:pPr>
            <w:r>
              <w:rPr>
                <w:rFonts w:ascii="Times New Roman"/>
                <w:b w:val="false"/>
                <w:i w:val="false"/>
                <w:color w:val="000000"/>
                <w:sz w:val="20"/>
              </w:rPr>
              <w:t>
1) Тазарту</w:t>
            </w:r>
          </w:p>
          <w:bookmarkEnd w:id="4226"/>
          <w:p>
            <w:pPr>
              <w:spacing w:after="20"/>
              <w:ind w:left="20"/>
              <w:jc w:val="both"/>
            </w:pPr>
            <w:r>
              <w:rPr>
                <w:rFonts w:ascii="Times New Roman"/>
                <w:b w:val="false"/>
                <w:i w:val="false"/>
                <w:color w:val="000000"/>
                <w:sz w:val="20"/>
              </w:rPr>
              <w:t>
</w:t>
            </w:r>
            <w:r>
              <w:rPr>
                <w:rFonts w:ascii="Times New Roman"/>
                <w:b w:val="false"/>
                <w:i w:val="false"/>
                <w:color w:val="000000"/>
                <w:sz w:val="20"/>
              </w:rPr>
              <w:t>2) Сенсибилизациялау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Дайындау және стандарттау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Дайындау және құю</w:t>
            </w:r>
          </w:p>
          <w:p>
            <w:pPr>
              <w:spacing w:after="20"/>
              <w:ind w:left="20"/>
              <w:jc w:val="both"/>
            </w:pPr>
            <w:r>
              <w:rPr>
                <w:rFonts w:ascii="Times New Roman"/>
                <w:b w:val="false"/>
                <w:i w:val="false"/>
                <w:color w:val="000000"/>
                <w:sz w:val="20"/>
              </w:rPr>
              <w:t>
</w:t>
            </w:r>
            <w:r>
              <w:rPr>
                <w:rFonts w:ascii="Times New Roman"/>
                <w:b w:val="false"/>
                <w:i w:val="false"/>
                <w:color w:val="000000"/>
                <w:sz w:val="20"/>
              </w:rPr>
              <w:t>5)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Жиынтықты жинақтау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7) Таңбалау және орау</w:t>
            </w:r>
          </w:p>
          <w:p>
            <w:pPr>
              <w:spacing w:after="20"/>
              <w:ind w:left="20"/>
              <w:jc w:val="both"/>
            </w:pPr>
            <w:r>
              <w:rPr>
                <w:rFonts w:ascii="Times New Roman"/>
                <w:b w:val="false"/>
                <w:i w:val="false"/>
                <w:color w:val="000000"/>
                <w:sz w:val="20"/>
              </w:rPr>
              <w:t>
8) Дайын өнім партиясын шығару алдындағы бақылау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78" w:id="4227"/>
          <w:p>
            <w:pPr>
              <w:spacing w:after="20"/>
              <w:ind w:left="20"/>
              <w:jc w:val="both"/>
            </w:pPr>
            <w:r>
              <w:rPr>
                <w:rFonts w:ascii="Times New Roman"/>
                <w:b w:val="false"/>
                <w:i w:val="false"/>
                <w:color w:val="000000"/>
                <w:sz w:val="20"/>
              </w:rPr>
              <w:t>
1) Тазарту</w:t>
            </w:r>
          </w:p>
          <w:bookmarkEnd w:id="4227"/>
          <w:p>
            <w:pPr>
              <w:spacing w:after="20"/>
              <w:ind w:left="20"/>
              <w:jc w:val="both"/>
            </w:pPr>
            <w:r>
              <w:rPr>
                <w:rFonts w:ascii="Times New Roman"/>
                <w:b w:val="false"/>
                <w:i w:val="false"/>
                <w:color w:val="000000"/>
                <w:sz w:val="20"/>
              </w:rPr>
              <w:t>
</w:t>
            </w:r>
            <w:r>
              <w:rPr>
                <w:rFonts w:ascii="Times New Roman"/>
                <w:b w:val="false"/>
                <w:i w:val="false"/>
                <w:color w:val="000000"/>
                <w:sz w:val="20"/>
              </w:rPr>
              <w:t>2) Дайындау және құю</w:t>
            </w:r>
          </w:p>
          <w:p>
            <w:pPr>
              <w:spacing w:after="20"/>
              <w:ind w:left="20"/>
              <w:jc w:val="both"/>
            </w:pPr>
            <w:r>
              <w:rPr>
                <w:rFonts w:ascii="Times New Roman"/>
                <w:b w:val="false"/>
                <w:i w:val="false"/>
                <w:color w:val="000000"/>
                <w:sz w:val="20"/>
              </w:rPr>
              <w:t>
</w:t>
            </w:r>
            <w:r>
              <w:rPr>
                <w:rFonts w:ascii="Times New Roman"/>
                <w:b w:val="false"/>
                <w:i w:val="false"/>
                <w:color w:val="000000"/>
                <w:sz w:val="20"/>
              </w:rPr>
              <w:t>3) Жиынтықты жинақтау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Таңбалау және орау</w:t>
            </w:r>
          </w:p>
          <w:p>
            <w:pPr>
              <w:spacing w:after="20"/>
              <w:ind w:left="20"/>
              <w:jc w:val="both"/>
            </w:pPr>
            <w:r>
              <w:rPr>
                <w:rFonts w:ascii="Times New Roman"/>
                <w:b w:val="false"/>
                <w:i w:val="false"/>
                <w:color w:val="000000"/>
                <w:sz w:val="20"/>
              </w:rPr>
              <w:t>
5) Дайын өнім партиясын шығару алдындағы бақылау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82" w:id="4228"/>
          <w:p>
            <w:pPr>
              <w:spacing w:after="20"/>
              <w:ind w:left="20"/>
              <w:jc w:val="both"/>
            </w:pPr>
            <w:r>
              <w:rPr>
                <w:rFonts w:ascii="Times New Roman"/>
                <w:b w:val="false"/>
                <w:i w:val="false"/>
                <w:color w:val="000000"/>
                <w:sz w:val="20"/>
              </w:rPr>
              <w:t>
АШМ</w:t>
            </w:r>
          </w:p>
          <w:bookmarkEnd w:id="4228"/>
          <w:p>
            <w:pPr>
              <w:spacing w:after="20"/>
              <w:ind w:left="20"/>
              <w:jc w:val="both"/>
            </w:pPr>
            <w:r>
              <w:rPr>
                <w:rFonts w:ascii="Times New Roman"/>
                <w:b w:val="false"/>
                <w:i w:val="false"/>
                <w:color w:val="000000"/>
                <w:sz w:val="20"/>
              </w:rPr>
              <w:t>
(ҚР АШМ Ветеринариялық бақылау және қадағалау комитеті)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мақсаттағы препараттарды өндіру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3822120009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тауар позициясының тауарларынан басқа, субстраттағы диагностикалық немесе зертханалық реагенттер, субстраттағы немесе онсыз дайын диагностикалық немесе зертханалық реагенттер (ветеринариялық қолдану үшін); сертификатталған эталондық материалдар (ветеринарияда қолдану үшін)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ИФА әдісімен Chlamydia abortus бактериясына қарсы антиденелерді анықтауға арналған реагенттер жиынтығы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мақсаттағы препараттарды өндіру жөніндегі қызметпен айналысуға арналған лицензиялар және дәрілік заттар өндірісінің Еуразиялық экономикалық одақтың тиісті өндірістік практикасы қағидаларының талаптарына сәйкестігі сертификатының болуы (GMP)</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83" w:id="4229"/>
          <w:p>
            <w:pPr>
              <w:spacing w:after="20"/>
              <w:ind w:left="20"/>
              <w:jc w:val="both"/>
            </w:pPr>
            <w:r>
              <w:rPr>
                <w:rFonts w:ascii="Times New Roman"/>
                <w:b w:val="false"/>
                <w:i w:val="false"/>
                <w:color w:val="000000"/>
                <w:sz w:val="20"/>
              </w:rPr>
              <w:t>
1) Тазарту</w:t>
            </w:r>
          </w:p>
          <w:bookmarkEnd w:id="4229"/>
          <w:p>
            <w:pPr>
              <w:spacing w:after="20"/>
              <w:ind w:left="20"/>
              <w:jc w:val="both"/>
            </w:pPr>
            <w:r>
              <w:rPr>
                <w:rFonts w:ascii="Times New Roman"/>
                <w:b w:val="false"/>
                <w:i w:val="false"/>
                <w:color w:val="000000"/>
                <w:sz w:val="20"/>
              </w:rPr>
              <w:t>
</w:t>
            </w:r>
            <w:r>
              <w:rPr>
                <w:rFonts w:ascii="Times New Roman"/>
                <w:b w:val="false"/>
                <w:i w:val="false"/>
                <w:color w:val="000000"/>
                <w:sz w:val="20"/>
              </w:rPr>
              <w:t>2) Сенсибилизациялау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Дайындау және стандарттау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Дайындау және құю</w:t>
            </w:r>
          </w:p>
          <w:p>
            <w:pPr>
              <w:spacing w:after="20"/>
              <w:ind w:left="20"/>
              <w:jc w:val="both"/>
            </w:pPr>
            <w:r>
              <w:rPr>
                <w:rFonts w:ascii="Times New Roman"/>
                <w:b w:val="false"/>
                <w:i w:val="false"/>
                <w:color w:val="000000"/>
                <w:sz w:val="20"/>
              </w:rPr>
              <w:t>
</w:t>
            </w:r>
            <w:r>
              <w:rPr>
                <w:rFonts w:ascii="Times New Roman"/>
                <w:b w:val="false"/>
                <w:i w:val="false"/>
                <w:color w:val="000000"/>
                <w:sz w:val="20"/>
              </w:rPr>
              <w:t>5)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Жиынтықты жинақтау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7) Таңбалау және орау</w:t>
            </w:r>
          </w:p>
          <w:p>
            <w:pPr>
              <w:spacing w:after="20"/>
              <w:ind w:left="20"/>
              <w:jc w:val="both"/>
            </w:pPr>
            <w:r>
              <w:rPr>
                <w:rFonts w:ascii="Times New Roman"/>
                <w:b w:val="false"/>
                <w:i w:val="false"/>
                <w:color w:val="000000"/>
                <w:sz w:val="20"/>
              </w:rPr>
              <w:t>
8) Дайын өнім партиясын шығару алдындағы бақылау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90" w:id="4230"/>
          <w:p>
            <w:pPr>
              <w:spacing w:after="20"/>
              <w:ind w:left="20"/>
              <w:jc w:val="both"/>
            </w:pPr>
            <w:r>
              <w:rPr>
                <w:rFonts w:ascii="Times New Roman"/>
                <w:b w:val="false"/>
                <w:i w:val="false"/>
                <w:color w:val="000000"/>
                <w:sz w:val="20"/>
              </w:rPr>
              <w:t>
1) Тазарту</w:t>
            </w:r>
          </w:p>
          <w:bookmarkEnd w:id="4230"/>
          <w:p>
            <w:pPr>
              <w:spacing w:after="20"/>
              <w:ind w:left="20"/>
              <w:jc w:val="both"/>
            </w:pPr>
            <w:r>
              <w:rPr>
                <w:rFonts w:ascii="Times New Roman"/>
                <w:b w:val="false"/>
                <w:i w:val="false"/>
                <w:color w:val="000000"/>
                <w:sz w:val="20"/>
              </w:rPr>
              <w:t>
</w:t>
            </w:r>
            <w:r>
              <w:rPr>
                <w:rFonts w:ascii="Times New Roman"/>
                <w:b w:val="false"/>
                <w:i w:val="false"/>
                <w:color w:val="000000"/>
                <w:sz w:val="20"/>
              </w:rPr>
              <w:t>2) Дайындау және құю</w:t>
            </w:r>
          </w:p>
          <w:p>
            <w:pPr>
              <w:spacing w:after="20"/>
              <w:ind w:left="20"/>
              <w:jc w:val="both"/>
            </w:pPr>
            <w:r>
              <w:rPr>
                <w:rFonts w:ascii="Times New Roman"/>
                <w:b w:val="false"/>
                <w:i w:val="false"/>
                <w:color w:val="000000"/>
                <w:sz w:val="20"/>
              </w:rPr>
              <w:t>
</w:t>
            </w:r>
            <w:r>
              <w:rPr>
                <w:rFonts w:ascii="Times New Roman"/>
                <w:b w:val="false"/>
                <w:i w:val="false"/>
                <w:color w:val="000000"/>
                <w:sz w:val="20"/>
              </w:rPr>
              <w:t>3) Жиынтықты жинақтау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Таңбалау және орау</w:t>
            </w:r>
          </w:p>
          <w:p>
            <w:pPr>
              <w:spacing w:after="20"/>
              <w:ind w:left="20"/>
              <w:jc w:val="both"/>
            </w:pPr>
            <w:r>
              <w:rPr>
                <w:rFonts w:ascii="Times New Roman"/>
                <w:b w:val="false"/>
                <w:i w:val="false"/>
                <w:color w:val="000000"/>
                <w:sz w:val="20"/>
              </w:rPr>
              <w:t>
5) Дайын өнім партиясын шығару алдындағы бақылау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94" w:id="4231"/>
          <w:p>
            <w:pPr>
              <w:spacing w:after="20"/>
              <w:ind w:left="20"/>
              <w:jc w:val="both"/>
            </w:pPr>
            <w:r>
              <w:rPr>
                <w:rFonts w:ascii="Times New Roman"/>
                <w:b w:val="false"/>
                <w:i w:val="false"/>
                <w:color w:val="000000"/>
                <w:sz w:val="20"/>
              </w:rPr>
              <w:t>
АШМ</w:t>
            </w:r>
          </w:p>
          <w:bookmarkEnd w:id="4231"/>
          <w:p>
            <w:pPr>
              <w:spacing w:after="20"/>
              <w:ind w:left="20"/>
              <w:jc w:val="both"/>
            </w:pPr>
            <w:r>
              <w:rPr>
                <w:rFonts w:ascii="Times New Roman"/>
                <w:b w:val="false"/>
                <w:i w:val="false"/>
                <w:color w:val="000000"/>
                <w:sz w:val="20"/>
              </w:rPr>
              <w:t>
(ҚР АШМ Ветеринариялық бақылау және қадағалау комитеті)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мақсаттағы препараттарды өндіру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3004900002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 (ветеринарияда қолдану үшін),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Ивомек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мақсаттағы препараттарды өндіру жөніндегі қызметпен айналысуға арналған лицензиялар және дәрілік заттар өндірісінің Еуразиялық экономикалық одақтың тиісті өндірістік практикасы қағидаларының талаптарына сәйкестігі сертификатының болуы (GMP)</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95" w:id="4232"/>
          <w:p>
            <w:pPr>
              <w:spacing w:after="20"/>
              <w:ind w:left="20"/>
              <w:jc w:val="both"/>
            </w:pPr>
            <w:r>
              <w:rPr>
                <w:rFonts w:ascii="Times New Roman"/>
                <w:b w:val="false"/>
                <w:i w:val="false"/>
                <w:color w:val="000000"/>
                <w:sz w:val="20"/>
              </w:rPr>
              <w:t>
1) Құралдарды дйындау</w:t>
            </w:r>
          </w:p>
          <w:bookmarkEnd w:id="4232"/>
          <w:p>
            <w:pPr>
              <w:spacing w:after="20"/>
              <w:ind w:left="20"/>
              <w:jc w:val="both"/>
            </w:pPr>
            <w:r>
              <w:rPr>
                <w:rFonts w:ascii="Times New Roman"/>
                <w:b w:val="false"/>
                <w:i w:val="false"/>
                <w:color w:val="000000"/>
                <w:sz w:val="20"/>
              </w:rPr>
              <w:t>
</w:t>
            </w:r>
            <w:r>
              <w:rPr>
                <w:rFonts w:ascii="Times New Roman"/>
                <w:b w:val="false"/>
                <w:i w:val="false"/>
                <w:color w:val="000000"/>
                <w:sz w:val="20"/>
              </w:rPr>
              <w:t>2) Өсіру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Инактивациялау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Тазалау;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Араластыру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Құю 7) Жабу</w:t>
            </w:r>
          </w:p>
          <w:p>
            <w:pPr>
              <w:spacing w:after="20"/>
              <w:ind w:left="20"/>
              <w:jc w:val="both"/>
            </w:pPr>
            <w:r>
              <w:rPr>
                <w:rFonts w:ascii="Times New Roman"/>
                <w:b w:val="false"/>
                <w:i w:val="false"/>
                <w:color w:val="000000"/>
                <w:sz w:val="20"/>
              </w:rPr>
              <w:t>
</w:t>
            </w:r>
            <w:r>
              <w:rPr>
                <w:rFonts w:ascii="Times New Roman"/>
                <w:b w:val="false"/>
                <w:i w:val="false"/>
                <w:color w:val="000000"/>
                <w:sz w:val="20"/>
              </w:rPr>
              <w:t>8) Таңбалау</w:t>
            </w:r>
          </w:p>
          <w:p>
            <w:pPr>
              <w:spacing w:after="20"/>
              <w:ind w:left="20"/>
              <w:jc w:val="both"/>
            </w:pPr>
            <w:r>
              <w:rPr>
                <w:rFonts w:ascii="Times New Roman"/>
                <w:b w:val="false"/>
                <w:i w:val="false"/>
                <w:color w:val="000000"/>
                <w:sz w:val="20"/>
              </w:rPr>
              <w:t>
9) Сапасын бақылау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02" w:id="4233"/>
          <w:p>
            <w:pPr>
              <w:spacing w:after="20"/>
              <w:ind w:left="20"/>
              <w:jc w:val="both"/>
            </w:pPr>
            <w:r>
              <w:rPr>
                <w:rFonts w:ascii="Times New Roman"/>
                <w:b w:val="false"/>
                <w:i w:val="false"/>
                <w:color w:val="000000"/>
                <w:sz w:val="20"/>
              </w:rPr>
              <w:t>
1) Құралдарды дйындау</w:t>
            </w:r>
          </w:p>
          <w:bookmarkEnd w:id="4233"/>
          <w:p>
            <w:pPr>
              <w:spacing w:after="20"/>
              <w:ind w:left="20"/>
              <w:jc w:val="both"/>
            </w:pPr>
            <w:r>
              <w:rPr>
                <w:rFonts w:ascii="Times New Roman"/>
                <w:b w:val="false"/>
                <w:i w:val="false"/>
                <w:color w:val="000000"/>
                <w:sz w:val="20"/>
              </w:rPr>
              <w:t>
</w:t>
            </w:r>
            <w:r>
              <w:rPr>
                <w:rFonts w:ascii="Times New Roman"/>
                <w:b w:val="false"/>
                <w:i w:val="false"/>
                <w:color w:val="000000"/>
                <w:sz w:val="20"/>
              </w:rPr>
              <w:t>2) Өсіру және инактивациялау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Құю</w:t>
            </w:r>
          </w:p>
          <w:p>
            <w:pPr>
              <w:spacing w:after="20"/>
              <w:ind w:left="20"/>
              <w:jc w:val="both"/>
            </w:pPr>
            <w:r>
              <w:rPr>
                <w:rFonts w:ascii="Times New Roman"/>
                <w:b w:val="false"/>
                <w:i w:val="false"/>
                <w:color w:val="000000"/>
                <w:sz w:val="20"/>
              </w:rPr>
              <w:t>
</w:t>
            </w:r>
            <w:r>
              <w:rPr>
                <w:rFonts w:ascii="Times New Roman"/>
                <w:b w:val="false"/>
                <w:i w:val="false"/>
                <w:color w:val="000000"/>
                <w:sz w:val="20"/>
              </w:rPr>
              <w:t>4) Таңбалау</w:t>
            </w:r>
          </w:p>
          <w:p>
            <w:pPr>
              <w:spacing w:after="20"/>
              <w:ind w:left="20"/>
              <w:jc w:val="both"/>
            </w:pPr>
            <w:r>
              <w:rPr>
                <w:rFonts w:ascii="Times New Roman"/>
                <w:b w:val="false"/>
                <w:i w:val="false"/>
                <w:color w:val="000000"/>
                <w:sz w:val="20"/>
              </w:rPr>
              <w:t>
5) Сапасын бақылау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06" w:id="4234"/>
          <w:p>
            <w:pPr>
              <w:spacing w:after="20"/>
              <w:ind w:left="20"/>
              <w:jc w:val="both"/>
            </w:pPr>
            <w:r>
              <w:rPr>
                <w:rFonts w:ascii="Times New Roman"/>
                <w:b w:val="false"/>
                <w:i w:val="false"/>
                <w:color w:val="000000"/>
                <w:sz w:val="20"/>
              </w:rPr>
              <w:t>
АШМ</w:t>
            </w:r>
          </w:p>
          <w:bookmarkEnd w:id="4234"/>
          <w:p>
            <w:pPr>
              <w:spacing w:after="20"/>
              <w:ind w:left="20"/>
              <w:jc w:val="both"/>
            </w:pPr>
            <w:r>
              <w:rPr>
                <w:rFonts w:ascii="Times New Roman"/>
                <w:b w:val="false"/>
                <w:i w:val="false"/>
                <w:color w:val="000000"/>
                <w:sz w:val="20"/>
              </w:rPr>
              <w:t>
(ҚР АШМ Ветеринариялық бақылау және қадағалау комитеті)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мақсаттағы препараттарды өндіру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3002908000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 (ветеринарияда қолдану үшін),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үшін тазартылған туберкулин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мақсаттағы препараттарды өндіру жөніндегі қызметпен айналысуға арналған лицензиялар және дәрілік заттар өндірісінің Еуразиялық экономикалық одақтың тиісті өндірістік практикасы қағидаларының талаптарына сәйкестігі сертификатының болуы (GMP)</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07" w:id="4235"/>
          <w:p>
            <w:pPr>
              <w:spacing w:after="20"/>
              <w:ind w:left="20"/>
              <w:jc w:val="both"/>
            </w:pPr>
            <w:r>
              <w:rPr>
                <w:rFonts w:ascii="Times New Roman"/>
                <w:b w:val="false"/>
                <w:i w:val="false"/>
                <w:color w:val="000000"/>
                <w:sz w:val="20"/>
              </w:rPr>
              <w:t>
1) Құралдарды дйындау</w:t>
            </w:r>
          </w:p>
          <w:bookmarkEnd w:id="4235"/>
          <w:p>
            <w:pPr>
              <w:spacing w:after="20"/>
              <w:ind w:left="20"/>
              <w:jc w:val="both"/>
            </w:pPr>
            <w:r>
              <w:rPr>
                <w:rFonts w:ascii="Times New Roman"/>
                <w:b w:val="false"/>
                <w:i w:val="false"/>
                <w:color w:val="000000"/>
                <w:sz w:val="20"/>
              </w:rPr>
              <w:t>
</w:t>
            </w:r>
            <w:r>
              <w:rPr>
                <w:rFonts w:ascii="Times New Roman"/>
                <w:b w:val="false"/>
                <w:i w:val="false"/>
                <w:color w:val="000000"/>
                <w:sz w:val="20"/>
              </w:rPr>
              <w:t>2) Өсіру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Инактивациялау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Тазалау;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Араластыру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Құю</w:t>
            </w:r>
          </w:p>
          <w:p>
            <w:pPr>
              <w:spacing w:after="20"/>
              <w:ind w:left="20"/>
              <w:jc w:val="both"/>
            </w:pPr>
            <w:r>
              <w:rPr>
                <w:rFonts w:ascii="Times New Roman"/>
                <w:b w:val="false"/>
                <w:i w:val="false"/>
                <w:color w:val="000000"/>
                <w:sz w:val="20"/>
              </w:rPr>
              <w:t>
</w:t>
            </w:r>
            <w:r>
              <w:rPr>
                <w:rFonts w:ascii="Times New Roman"/>
                <w:b w:val="false"/>
                <w:i w:val="false"/>
                <w:color w:val="000000"/>
                <w:sz w:val="20"/>
              </w:rPr>
              <w:t>7) Жабу</w:t>
            </w:r>
          </w:p>
          <w:p>
            <w:pPr>
              <w:spacing w:after="20"/>
              <w:ind w:left="20"/>
              <w:jc w:val="both"/>
            </w:pPr>
            <w:r>
              <w:rPr>
                <w:rFonts w:ascii="Times New Roman"/>
                <w:b w:val="false"/>
                <w:i w:val="false"/>
                <w:color w:val="000000"/>
                <w:sz w:val="20"/>
              </w:rPr>
              <w:t>
</w:t>
            </w:r>
            <w:r>
              <w:rPr>
                <w:rFonts w:ascii="Times New Roman"/>
                <w:b w:val="false"/>
                <w:i w:val="false"/>
                <w:color w:val="000000"/>
                <w:sz w:val="20"/>
              </w:rPr>
              <w:t>8) Таңбалау</w:t>
            </w:r>
          </w:p>
          <w:p>
            <w:pPr>
              <w:spacing w:after="20"/>
              <w:ind w:left="20"/>
              <w:jc w:val="both"/>
            </w:pPr>
            <w:r>
              <w:rPr>
                <w:rFonts w:ascii="Times New Roman"/>
                <w:b w:val="false"/>
                <w:i w:val="false"/>
                <w:color w:val="000000"/>
                <w:sz w:val="20"/>
              </w:rPr>
              <w:t>
9) Сапасын бақылау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15" w:id="4236"/>
          <w:p>
            <w:pPr>
              <w:spacing w:after="20"/>
              <w:ind w:left="20"/>
              <w:jc w:val="both"/>
            </w:pPr>
            <w:r>
              <w:rPr>
                <w:rFonts w:ascii="Times New Roman"/>
                <w:b w:val="false"/>
                <w:i w:val="false"/>
                <w:color w:val="000000"/>
                <w:sz w:val="20"/>
              </w:rPr>
              <w:t>
1) Құралдарды дйындау</w:t>
            </w:r>
          </w:p>
          <w:bookmarkEnd w:id="4236"/>
          <w:p>
            <w:pPr>
              <w:spacing w:after="20"/>
              <w:ind w:left="20"/>
              <w:jc w:val="both"/>
            </w:pPr>
            <w:r>
              <w:rPr>
                <w:rFonts w:ascii="Times New Roman"/>
                <w:b w:val="false"/>
                <w:i w:val="false"/>
                <w:color w:val="000000"/>
                <w:sz w:val="20"/>
              </w:rPr>
              <w:t>
</w:t>
            </w:r>
            <w:r>
              <w:rPr>
                <w:rFonts w:ascii="Times New Roman"/>
                <w:b w:val="false"/>
                <w:i w:val="false"/>
                <w:color w:val="000000"/>
                <w:sz w:val="20"/>
              </w:rPr>
              <w:t>2) Өсіру және инактивациялау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Құю</w:t>
            </w:r>
          </w:p>
          <w:p>
            <w:pPr>
              <w:spacing w:after="20"/>
              <w:ind w:left="20"/>
              <w:jc w:val="both"/>
            </w:pPr>
            <w:r>
              <w:rPr>
                <w:rFonts w:ascii="Times New Roman"/>
                <w:b w:val="false"/>
                <w:i w:val="false"/>
                <w:color w:val="000000"/>
                <w:sz w:val="20"/>
              </w:rPr>
              <w:t>
</w:t>
            </w:r>
            <w:r>
              <w:rPr>
                <w:rFonts w:ascii="Times New Roman"/>
                <w:b w:val="false"/>
                <w:i w:val="false"/>
                <w:color w:val="000000"/>
                <w:sz w:val="20"/>
              </w:rPr>
              <w:t>4) Таңбалау</w:t>
            </w:r>
          </w:p>
          <w:p>
            <w:pPr>
              <w:spacing w:after="20"/>
              <w:ind w:left="20"/>
              <w:jc w:val="both"/>
            </w:pPr>
            <w:r>
              <w:rPr>
                <w:rFonts w:ascii="Times New Roman"/>
                <w:b w:val="false"/>
                <w:i w:val="false"/>
                <w:color w:val="000000"/>
                <w:sz w:val="20"/>
              </w:rPr>
              <w:t>
5) Сапасын бақылау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19" w:id="4237"/>
          <w:p>
            <w:pPr>
              <w:spacing w:after="20"/>
              <w:ind w:left="20"/>
              <w:jc w:val="both"/>
            </w:pPr>
            <w:r>
              <w:rPr>
                <w:rFonts w:ascii="Times New Roman"/>
                <w:b w:val="false"/>
                <w:i w:val="false"/>
                <w:color w:val="000000"/>
                <w:sz w:val="20"/>
              </w:rPr>
              <w:t>
АШМ</w:t>
            </w:r>
          </w:p>
          <w:bookmarkEnd w:id="4237"/>
          <w:p>
            <w:pPr>
              <w:spacing w:after="20"/>
              <w:ind w:left="20"/>
              <w:jc w:val="both"/>
            </w:pPr>
            <w:r>
              <w:rPr>
                <w:rFonts w:ascii="Times New Roman"/>
                <w:b w:val="false"/>
                <w:i w:val="false"/>
                <w:color w:val="000000"/>
                <w:sz w:val="20"/>
              </w:rPr>
              <w:t>
(ҚР АШМ Ветеринариялық бақылау және қадағалау комитеті)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мақсаттағы препараттарды өндіру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3004900009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 (ветеринарияда қолдану үшін),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Феназол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мақсаттағы препараттарды өндіру жөніндегі қызметпен айналысуға арналған лицензиялар және дәрілік заттар өндірісінің Еуразиялық экономикалық одақтың тиісті өндірістік практикасы қағидаларының талаптарына сәйкестігі сертификатының болуы (GMP)</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20" w:id="4238"/>
          <w:p>
            <w:pPr>
              <w:spacing w:after="20"/>
              <w:ind w:left="20"/>
              <w:jc w:val="both"/>
            </w:pPr>
            <w:r>
              <w:rPr>
                <w:rFonts w:ascii="Times New Roman"/>
                <w:b w:val="false"/>
                <w:i w:val="false"/>
                <w:color w:val="000000"/>
                <w:sz w:val="20"/>
              </w:rPr>
              <w:t>
1) Құралдарды дйындау</w:t>
            </w:r>
          </w:p>
          <w:bookmarkEnd w:id="4238"/>
          <w:p>
            <w:pPr>
              <w:spacing w:after="20"/>
              <w:ind w:left="20"/>
              <w:jc w:val="both"/>
            </w:pPr>
            <w:r>
              <w:rPr>
                <w:rFonts w:ascii="Times New Roman"/>
                <w:b w:val="false"/>
                <w:i w:val="false"/>
                <w:color w:val="000000"/>
                <w:sz w:val="20"/>
              </w:rPr>
              <w:t>
</w:t>
            </w:r>
            <w:r>
              <w:rPr>
                <w:rFonts w:ascii="Times New Roman"/>
                <w:b w:val="false"/>
                <w:i w:val="false"/>
                <w:color w:val="000000"/>
                <w:sz w:val="20"/>
              </w:rPr>
              <w:t>2) Өсіру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Инактивациялау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Тазалау;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Араластыру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Құю</w:t>
            </w:r>
          </w:p>
          <w:p>
            <w:pPr>
              <w:spacing w:after="20"/>
              <w:ind w:left="20"/>
              <w:jc w:val="both"/>
            </w:pPr>
            <w:r>
              <w:rPr>
                <w:rFonts w:ascii="Times New Roman"/>
                <w:b w:val="false"/>
                <w:i w:val="false"/>
                <w:color w:val="000000"/>
                <w:sz w:val="20"/>
              </w:rPr>
              <w:t>
</w:t>
            </w:r>
            <w:r>
              <w:rPr>
                <w:rFonts w:ascii="Times New Roman"/>
                <w:b w:val="false"/>
                <w:i w:val="false"/>
                <w:color w:val="000000"/>
                <w:sz w:val="20"/>
              </w:rPr>
              <w:t>7) Жабу</w:t>
            </w:r>
          </w:p>
          <w:p>
            <w:pPr>
              <w:spacing w:after="20"/>
              <w:ind w:left="20"/>
              <w:jc w:val="both"/>
            </w:pPr>
            <w:r>
              <w:rPr>
                <w:rFonts w:ascii="Times New Roman"/>
                <w:b w:val="false"/>
                <w:i w:val="false"/>
                <w:color w:val="000000"/>
                <w:sz w:val="20"/>
              </w:rPr>
              <w:t>
</w:t>
            </w:r>
            <w:r>
              <w:rPr>
                <w:rFonts w:ascii="Times New Roman"/>
                <w:b w:val="false"/>
                <w:i w:val="false"/>
                <w:color w:val="000000"/>
                <w:sz w:val="20"/>
              </w:rPr>
              <w:t>8) Таңбалау</w:t>
            </w:r>
          </w:p>
          <w:p>
            <w:pPr>
              <w:spacing w:after="20"/>
              <w:ind w:left="20"/>
              <w:jc w:val="both"/>
            </w:pPr>
            <w:r>
              <w:rPr>
                <w:rFonts w:ascii="Times New Roman"/>
                <w:b w:val="false"/>
                <w:i w:val="false"/>
                <w:color w:val="000000"/>
                <w:sz w:val="20"/>
              </w:rPr>
              <w:t>
9) Сапасын бақылау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28" w:id="4239"/>
          <w:p>
            <w:pPr>
              <w:spacing w:after="20"/>
              <w:ind w:left="20"/>
              <w:jc w:val="both"/>
            </w:pPr>
            <w:r>
              <w:rPr>
                <w:rFonts w:ascii="Times New Roman"/>
                <w:b w:val="false"/>
                <w:i w:val="false"/>
                <w:color w:val="000000"/>
                <w:sz w:val="20"/>
              </w:rPr>
              <w:t>
1) Құралдарды дйындау</w:t>
            </w:r>
          </w:p>
          <w:bookmarkEnd w:id="4239"/>
          <w:p>
            <w:pPr>
              <w:spacing w:after="20"/>
              <w:ind w:left="20"/>
              <w:jc w:val="both"/>
            </w:pPr>
            <w:r>
              <w:rPr>
                <w:rFonts w:ascii="Times New Roman"/>
                <w:b w:val="false"/>
                <w:i w:val="false"/>
                <w:color w:val="000000"/>
                <w:sz w:val="20"/>
              </w:rPr>
              <w:t>
</w:t>
            </w:r>
            <w:r>
              <w:rPr>
                <w:rFonts w:ascii="Times New Roman"/>
                <w:b w:val="false"/>
                <w:i w:val="false"/>
                <w:color w:val="000000"/>
                <w:sz w:val="20"/>
              </w:rPr>
              <w:t>2) Өсіру және инактивациялау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Құю</w:t>
            </w:r>
          </w:p>
          <w:p>
            <w:pPr>
              <w:spacing w:after="20"/>
              <w:ind w:left="20"/>
              <w:jc w:val="both"/>
            </w:pPr>
            <w:r>
              <w:rPr>
                <w:rFonts w:ascii="Times New Roman"/>
                <w:b w:val="false"/>
                <w:i w:val="false"/>
                <w:color w:val="000000"/>
                <w:sz w:val="20"/>
              </w:rPr>
              <w:t>
</w:t>
            </w:r>
            <w:r>
              <w:rPr>
                <w:rFonts w:ascii="Times New Roman"/>
                <w:b w:val="false"/>
                <w:i w:val="false"/>
                <w:color w:val="000000"/>
                <w:sz w:val="20"/>
              </w:rPr>
              <w:t>4) Таңбалау</w:t>
            </w:r>
          </w:p>
          <w:p>
            <w:pPr>
              <w:spacing w:after="20"/>
              <w:ind w:left="20"/>
              <w:jc w:val="both"/>
            </w:pPr>
            <w:r>
              <w:rPr>
                <w:rFonts w:ascii="Times New Roman"/>
                <w:b w:val="false"/>
                <w:i w:val="false"/>
                <w:color w:val="000000"/>
                <w:sz w:val="20"/>
              </w:rPr>
              <w:t>
5) Сапасын бақылау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32" w:id="4240"/>
          <w:p>
            <w:pPr>
              <w:spacing w:after="20"/>
              <w:ind w:left="20"/>
              <w:jc w:val="both"/>
            </w:pPr>
            <w:r>
              <w:rPr>
                <w:rFonts w:ascii="Times New Roman"/>
                <w:b w:val="false"/>
                <w:i w:val="false"/>
                <w:color w:val="000000"/>
                <w:sz w:val="20"/>
              </w:rPr>
              <w:t>
АШМ</w:t>
            </w:r>
          </w:p>
          <w:bookmarkEnd w:id="4240"/>
          <w:p>
            <w:pPr>
              <w:spacing w:after="20"/>
              <w:ind w:left="20"/>
              <w:jc w:val="both"/>
            </w:pPr>
            <w:r>
              <w:rPr>
                <w:rFonts w:ascii="Times New Roman"/>
                <w:b w:val="false"/>
                <w:i w:val="false"/>
                <w:color w:val="000000"/>
                <w:sz w:val="20"/>
              </w:rPr>
              <w:t>
(ҚР АШМ Ветеринариялық бақылау және қадағалау комитеті)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мақсаттағы препараттарды өндіру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3004900000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 (ветеринарияда қолдану үшін),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Ивергель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мақсаттағы препараттарды өндіру жөніндегі қызметпен айналысуға арналған лицензиялар және дәрілік заттар өндірісінің Еуразиялық экономикалық одақтың тиісті өндірістік практикасы қағидаларының талаптарына сәйкестігі сертификатының болуы (GMP)</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33" w:id="4241"/>
          <w:p>
            <w:pPr>
              <w:spacing w:after="20"/>
              <w:ind w:left="20"/>
              <w:jc w:val="both"/>
            </w:pPr>
            <w:r>
              <w:rPr>
                <w:rFonts w:ascii="Times New Roman"/>
                <w:b w:val="false"/>
                <w:i w:val="false"/>
                <w:color w:val="000000"/>
                <w:sz w:val="20"/>
              </w:rPr>
              <w:t>
1) Құралдарды дйындау</w:t>
            </w:r>
          </w:p>
          <w:bookmarkEnd w:id="4241"/>
          <w:p>
            <w:pPr>
              <w:spacing w:after="20"/>
              <w:ind w:left="20"/>
              <w:jc w:val="both"/>
            </w:pPr>
            <w:r>
              <w:rPr>
                <w:rFonts w:ascii="Times New Roman"/>
                <w:b w:val="false"/>
                <w:i w:val="false"/>
                <w:color w:val="000000"/>
                <w:sz w:val="20"/>
              </w:rPr>
              <w:t>
</w:t>
            </w:r>
            <w:r>
              <w:rPr>
                <w:rFonts w:ascii="Times New Roman"/>
                <w:b w:val="false"/>
                <w:i w:val="false"/>
                <w:color w:val="000000"/>
                <w:sz w:val="20"/>
              </w:rPr>
              <w:t>2) Өсіру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Инактивациялау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Тазалау;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Араластыру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Құю</w:t>
            </w:r>
          </w:p>
          <w:p>
            <w:pPr>
              <w:spacing w:after="20"/>
              <w:ind w:left="20"/>
              <w:jc w:val="both"/>
            </w:pPr>
            <w:r>
              <w:rPr>
                <w:rFonts w:ascii="Times New Roman"/>
                <w:b w:val="false"/>
                <w:i w:val="false"/>
                <w:color w:val="000000"/>
                <w:sz w:val="20"/>
              </w:rPr>
              <w:t>
</w:t>
            </w:r>
            <w:r>
              <w:rPr>
                <w:rFonts w:ascii="Times New Roman"/>
                <w:b w:val="false"/>
                <w:i w:val="false"/>
                <w:color w:val="000000"/>
                <w:sz w:val="20"/>
              </w:rPr>
              <w:t>7) Жабу</w:t>
            </w:r>
          </w:p>
          <w:p>
            <w:pPr>
              <w:spacing w:after="20"/>
              <w:ind w:left="20"/>
              <w:jc w:val="both"/>
            </w:pPr>
            <w:r>
              <w:rPr>
                <w:rFonts w:ascii="Times New Roman"/>
                <w:b w:val="false"/>
                <w:i w:val="false"/>
                <w:color w:val="000000"/>
                <w:sz w:val="20"/>
              </w:rPr>
              <w:t>
</w:t>
            </w:r>
            <w:r>
              <w:rPr>
                <w:rFonts w:ascii="Times New Roman"/>
                <w:b w:val="false"/>
                <w:i w:val="false"/>
                <w:color w:val="000000"/>
                <w:sz w:val="20"/>
              </w:rPr>
              <w:t>8) Таңбалау</w:t>
            </w:r>
          </w:p>
          <w:p>
            <w:pPr>
              <w:spacing w:after="20"/>
              <w:ind w:left="20"/>
              <w:jc w:val="both"/>
            </w:pPr>
            <w:r>
              <w:rPr>
                <w:rFonts w:ascii="Times New Roman"/>
                <w:b w:val="false"/>
                <w:i w:val="false"/>
                <w:color w:val="000000"/>
                <w:sz w:val="20"/>
              </w:rPr>
              <w:t>
9) Сапасын бақылау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41" w:id="4242"/>
          <w:p>
            <w:pPr>
              <w:spacing w:after="20"/>
              <w:ind w:left="20"/>
              <w:jc w:val="both"/>
            </w:pPr>
            <w:r>
              <w:rPr>
                <w:rFonts w:ascii="Times New Roman"/>
                <w:b w:val="false"/>
                <w:i w:val="false"/>
                <w:color w:val="000000"/>
                <w:sz w:val="20"/>
              </w:rPr>
              <w:t>
1) Құралдарды дйындау</w:t>
            </w:r>
          </w:p>
          <w:bookmarkEnd w:id="4242"/>
          <w:p>
            <w:pPr>
              <w:spacing w:after="20"/>
              <w:ind w:left="20"/>
              <w:jc w:val="both"/>
            </w:pPr>
            <w:r>
              <w:rPr>
                <w:rFonts w:ascii="Times New Roman"/>
                <w:b w:val="false"/>
                <w:i w:val="false"/>
                <w:color w:val="000000"/>
                <w:sz w:val="20"/>
              </w:rPr>
              <w:t>
</w:t>
            </w:r>
            <w:r>
              <w:rPr>
                <w:rFonts w:ascii="Times New Roman"/>
                <w:b w:val="false"/>
                <w:i w:val="false"/>
                <w:color w:val="000000"/>
                <w:sz w:val="20"/>
              </w:rPr>
              <w:t>2) Өсіру және инактивациялау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Құю</w:t>
            </w:r>
          </w:p>
          <w:p>
            <w:pPr>
              <w:spacing w:after="20"/>
              <w:ind w:left="20"/>
              <w:jc w:val="both"/>
            </w:pPr>
            <w:r>
              <w:rPr>
                <w:rFonts w:ascii="Times New Roman"/>
                <w:b w:val="false"/>
                <w:i w:val="false"/>
                <w:color w:val="000000"/>
                <w:sz w:val="20"/>
              </w:rPr>
              <w:t>
</w:t>
            </w:r>
            <w:r>
              <w:rPr>
                <w:rFonts w:ascii="Times New Roman"/>
                <w:b w:val="false"/>
                <w:i w:val="false"/>
                <w:color w:val="000000"/>
                <w:sz w:val="20"/>
              </w:rPr>
              <w:t>4) Таңбалау</w:t>
            </w:r>
          </w:p>
          <w:p>
            <w:pPr>
              <w:spacing w:after="20"/>
              <w:ind w:left="20"/>
              <w:jc w:val="both"/>
            </w:pPr>
            <w:r>
              <w:rPr>
                <w:rFonts w:ascii="Times New Roman"/>
                <w:b w:val="false"/>
                <w:i w:val="false"/>
                <w:color w:val="000000"/>
                <w:sz w:val="20"/>
              </w:rPr>
              <w:t>
5) Сапасын бақылау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45" w:id="4243"/>
          <w:p>
            <w:pPr>
              <w:spacing w:after="20"/>
              <w:ind w:left="20"/>
              <w:jc w:val="both"/>
            </w:pPr>
            <w:r>
              <w:rPr>
                <w:rFonts w:ascii="Times New Roman"/>
                <w:b w:val="false"/>
                <w:i w:val="false"/>
                <w:color w:val="000000"/>
                <w:sz w:val="20"/>
              </w:rPr>
              <w:t>
АШМ</w:t>
            </w:r>
          </w:p>
          <w:bookmarkEnd w:id="4243"/>
          <w:p>
            <w:pPr>
              <w:spacing w:after="20"/>
              <w:ind w:left="20"/>
              <w:jc w:val="both"/>
            </w:pPr>
            <w:r>
              <w:rPr>
                <w:rFonts w:ascii="Times New Roman"/>
                <w:b w:val="false"/>
                <w:i w:val="false"/>
                <w:color w:val="000000"/>
                <w:sz w:val="20"/>
              </w:rPr>
              <w:t>
(ҚР АШМ Ветеринариялық бақылау және қадағалау комитеті)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мақсаттағы препараттарды өндіру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30024240000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 (ветеринарияда қолдану үшін),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 мен терісі бағалы аңдарға арналған лептоспирозға қарсы поливалентті вакцина; Ауыл шаруашылығы жануарларына арналған пастереллезге қарсы поливалентті вакцина; Ауыл шаруашылығы жануарларына арналған сальмонеллезге қарсы поливалентті вакцина.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мақсаттағы препараттарды өндіру жөніндегі қызметпен айналысуға арналған лицензиялар және дәрілік заттар өндірісінің Еуразиялық экономикалық одақтың тиісті өндірістік практикасы қағидаларының талаптарына сәйкестігі сертификатының болуы (GMP)</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46" w:id="4244"/>
          <w:p>
            <w:pPr>
              <w:spacing w:after="20"/>
              <w:ind w:left="20"/>
              <w:jc w:val="both"/>
            </w:pPr>
            <w:r>
              <w:rPr>
                <w:rFonts w:ascii="Times New Roman"/>
                <w:b w:val="false"/>
                <w:i w:val="false"/>
                <w:color w:val="000000"/>
                <w:sz w:val="20"/>
              </w:rPr>
              <w:t>
1) Шикізат пен материалдарды қабылдау және бақылау</w:t>
            </w:r>
          </w:p>
          <w:bookmarkEnd w:id="4244"/>
          <w:p>
            <w:pPr>
              <w:spacing w:after="20"/>
              <w:ind w:left="20"/>
              <w:jc w:val="both"/>
            </w:pPr>
            <w:r>
              <w:rPr>
                <w:rFonts w:ascii="Times New Roman"/>
                <w:b w:val="false"/>
                <w:i w:val="false"/>
                <w:color w:val="000000"/>
                <w:sz w:val="20"/>
              </w:rPr>
              <w:t>
</w:t>
            </w:r>
            <w:r>
              <w:rPr>
                <w:rFonts w:ascii="Times New Roman"/>
                <w:b w:val="false"/>
                <w:i w:val="false"/>
                <w:color w:val="000000"/>
                <w:sz w:val="20"/>
              </w:rPr>
              <w:t>2) Су мен қоректік ортаны дайындау және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3) Штаммдарды өсіру (культивирлеу)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Вакциналарды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Штаммдар культураларын инактивациялау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Стерильді сүзгілеу</w:t>
            </w:r>
          </w:p>
          <w:p>
            <w:pPr>
              <w:spacing w:after="20"/>
              <w:ind w:left="20"/>
              <w:jc w:val="both"/>
            </w:pPr>
            <w:r>
              <w:rPr>
                <w:rFonts w:ascii="Times New Roman"/>
                <w:b w:val="false"/>
                <w:i w:val="false"/>
                <w:color w:val="000000"/>
                <w:sz w:val="20"/>
              </w:rPr>
              <w:t>
</w:t>
            </w:r>
            <w:r>
              <w:rPr>
                <w:rFonts w:ascii="Times New Roman"/>
                <w:b w:val="false"/>
                <w:i w:val="false"/>
                <w:color w:val="000000"/>
                <w:sz w:val="20"/>
              </w:rPr>
              <w:t>7) Құю</w:t>
            </w:r>
          </w:p>
          <w:p>
            <w:pPr>
              <w:spacing w:after="20"/>
              <w:ind w:left="20"/>
              <w:jc w:val="both"/>
            </w:pPr>
            <w:r>
              <w:rPr>
                <w:rFonts w:ascii="Times New Roman"/>
                <w:b w:val="false"/>
                <w:i w:val="false"/>
                <w:color w:val="000000"/>
                <w:sz w:val="20"/>
              </w:rPr>
              <w:t>
</w:t>
            </w:r>
            <w:r>
              <w:rPr>
                <w:rFonts w:ascii="Times New Roman"/>
                <w:b w:val="false"/>
                <w:i w:val="false"/>
                <w:color w:val="000000"/>
                <w:sz w:val="20"/>
              </w:rPr>
              <w:t>8) Тығындау (жабу)</w:t>
            </w:r>
          </w:p>
          <w:p>
            <w:pPr>
              <w:spacing w:after="20"/>
              <w:ind w:left="20"/>
              <w:jc w:val="both"/>
            </w:pPr>
            <w:r>
              <w:rPr>
                <w:rFonts w:ascii="Times New Roman"/>
                <w:b w:val="false"/>
                <w:i w:val="false"/>
                <w:color w:val="000000"/>
                <w:sz w:val="20"/>
              </w:rPr>
              <w:t>
</w:t>
            </w:r>
            <w:r>
              <w:rPr>
                <w:rFonts w:ascii="Times New Roman"/>
                <w:b w:val="false"/>
                <w:i w:val="false"/>
                <w:color w:val="000000"/>
                <w:sz w:val="20"/>
              </w:rPr>
              <w:t>9)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Таңбалау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11) Қаптау</w:t>
            </w:r>
          </w:p>
          <w:p>
            <w:pPr>
              <w:spacing w:after="20"/>
              <w:ind w:left="20"/>
              <w:jc w:val="both"/>
            </w:pPr>
            <w:r>
              <w:rPr>
                <w:rFonts w:ascii="Times New Roman"/>
                <w:b w:val="false"/>
                <w:i w:val="false"/>
                <w:color w:val="000000"/>
                <w:sz w:val="20"/>
              </w:rPr>
              <w:t>
12) Сақтау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57" w:id="4245"/>
          <w:p>
            <w:pPr>
              <w:spacing w:after="20"/>
              <w:ind w:left="20"/>
              <w:jc w:val="both"/>
            </w:pPr>
            <w:r>
              <w:rPr>
                <w:rFonts w:ascii="Times New Roman"/>
                <w:b w:val="false"/>
                <w:i w:val="false"/>
                <w:color w:val="000000"/>
                <w:sz w:val="20"/>
              </w:rPr>
              <w:t>
1) Шикізат пен материалдарды қабылдау және бақылау</w:t>
            </w:r>
          </w:p>
          <w:bookmarkEnd w:id="4245"/>
          <w:p>
            <w:pPr>
              <w:spacing w:after="20"/>
              <w:ind w:left="20"/>
              <w:jc w:val="both"/>
            </w:pPr>
            <w:r>
              <w:rPr>
                <w:rFonts w:ascii="Times New Roman"/>
                <w:b w:val="false"/>
                <w:i w:val="false"/>
                <w:color w:val="000000"/>
                <w:sz w:val="20"/>
              </w:rPr>
              <w:t>
</w:t>
            </w:r>
            <w:r>
              <w:rPr>
                <w:rFonts w:ascii="Times New Roman"/>
                <w:b w:val="false"/>
                <w:i w:val="false"/>
                <w:color w:val="000000"/>
                <w:sz w:val="20"/>
              </w:rPr>
              <w:t>2) Су мен қоректік ортаны дайындау және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3) Штаммдарды өсіру (культивирлеу)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Вакциналарды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Құю</w:t>
            </w:r>
          </w:p>
          <w:p>
            <w:pPr>
              <w:spacing w:after="20"/>
              <w:ind w:left="20"/>
              <w:jc w:val="both"/>
            </w:pPr>
            <w:r>
              <w:rPr>
                <w:rFonts w:ascii="Times New Roman"/>
                <w:b w:val="false"/>
                <w:i w:val="false"/>
                <w:color w:val="000000"/>
                <w:sz w:val="20"/>
              </w:rPr>
              <w:t>
</w:t>
            </w:r>
            <w:r>
              <w:rPr>
                <w:rFonts w:ascii="Times New Roman"/>
                <w:b w:val="false"/>
                <w:i w:val="false"/>
                <w:color w:val="000000"/>
                <w:sz w:val="20"/>
              </w:rPr>
              <w:t>6)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7) Таңбалау</w:t>
            </w:r>
          </w:p>
          <w:p>
            <w:pPr>
              <w:spacing w:after="20"/>
              <w:ind w:left="20"/>
              <w:jc w:val="both"/>
            </w:pPr>
            <w:r>
              <w:rPr>
                <w:rFonts w:ascii="Times New Roman"/>
                <w:b w:val="false"/>
                <w:i w:val="false"/>
                <w:color w:val="000000"/>
                <w:sz w:val="20"/>
              </w:rPr>
              <w:t>
8) Сақтау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64" w:id="4246"/>
          <w:p>
            <w:pPr>
              <w:spacing w:after="20"/>
              <w:ind w:left="20"/>
              <w:jc w:val="both"/>
            </w:pPr>
            <w:r>
              <w:rPr>
                <w:rFonts w:ascii="Times New Roman"/>
                <w:b w:val="false"/>
                <w:i w:val="false"/>
                <w:color w:val="000000"/>
                <w:sz w:val="20"/>
              </w:rPr>
              <w:t>
АШМ</w:t>
            </w:r>
          </w:p>
          <w:bookmarkEnd w:id="4246"/>
          <w:p>
            <w:pPr>
              <w:spacing w:after="20"/>
              <w:ind w:left="20"/>
              <w:jc w:val="both"/>
            </w:pPr>
            <w:r>
              <w:rPr>
                <w:rFonts w:ascii="Times New Roman"/>
                <w:b w:val="false"/>
                <w:i w:val="false"/>
                <w:color w:val="000000"/>
                <w:sz w:val="20"/>
              </w:rPr>
              <w:t>
(ҚР АШМ Ветеринариялық бақылау және қадағалау комитеті)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мақсаттағы препараттарды өндіру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30024240000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 (ветеринарияда қолдану үшін),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сақауына қарсы "Ақынтай" вакцинасы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мақсаттағы препараттарды өндіру жөніндегі қызметпен айналысуға арналған лицензиялар және дәрілік заттар өндірісінің Еуразиялық экономикалық одақтың тиісті өндірістік практикасы қағидаларының талаптарына сәйкестігі сертификатының болуы (GMP)</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65" w:id="4247"/>
          <w:p>
            <w:pPr>
              <w:spacing w:after="20"/>
              <w:ind w:left="20"/>
              <w:jc w:val="both"/>
            </w:pPr>
            <w:r>
              <w:rPr>
                <w:rFonts w:ascii="Times New Roman"/>
                <w:b w:val="false"/>
                <w:i w:val="false"/>
                <w:color w:val="000000"/>
                <w:sz w:val="20"/>
              </w:rPr>
              <w:t>
1) Ыдыстарды, жабдықтарды, материалдарды әзірлеу</w:t>
            </w:r>
          </w:p>
          <w:bookmarkEnd w:id="4247"/>
          <w:p>
            <w:pPr>
              <w:spacing w:after="20"/>
              <w:ind w:left="20"/>
              <w:jc w:val="both"/>
            </w:pPr>
            <w:r>
              <w:rPr>
                <w:rFonts w:ascii="Times New Roman"/>
                <w:b w:val="false"/>
                <w:i w:val="false"/>
                <w:color w:val="000000"/>
                <w:sz w:val="20"/>
              </w:rPr>
              <w:t>
</w:t>
            </w:r>
            <w:r>
              <w:rPr>
                <w:rFonts w:ascii="Times New Roman"/>
                <w:b w:val="false"/>
                <w:i w:val="false"/>
                <w:color w:val="000000"/>
                <w:sz w:val="20"/>
              </w:rPr>
              <w:t>2) Ерітінділер мен қоректік орталарды дайындау және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Бактериалдық массаны өсіру, шаю және инактивтеу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Бакмассаның концентрациясын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Инактивацияның толықтығын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Стерильділігі мен зиянсыздығын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Лиофильді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8) Вакцинаның қосымша компоненттерін өлшеп қосу</w:t>
            </w:r>
          </w:p>
          <w:p>
            <w:pPr>
              <w:spacing w:after="20"/>
              <w:ind w:left="20"/>
              <w:jc w:val="both"/>
            </w:pPr>
            <w:r>
              <w:rPr>
                <w:rFonts w:ascii="Times New Roman"/>
                <w:b w:val="false"/>
                <w:i w:val="false"/>
                <w:color w:val="000000"/>
                <w:sz w:val="20"/>
              </w:rPr>
              <w:t>
</w:t>
            </w:r>
            <w:r>
              <w:rPr>
                <w:rFonts w:ascii="Times New Roman"/>
                <w:b w:val="false"/>
                <w:i w:val="false"/>
                <w:color w:val="000000"/>
                <w:sz w:val="20"/>
              </w:rPr>
              <w:t>9) Дайындалған вакцина сериясын бақылау</w:t>
            </w:r>
          </w:p>
          <w:p>
            <w:pPr>
              <w:spacing w:after="20"/>
              <w:ind w:left="20"/>
              <w:jc w:val="both"/>
            </w:pPr>
            <w:r>
              <w:rPr>
                <w:rFonts w:ascii="Times New Roman"/>
                <w:b w:val="false"/>
                <w:i w:val="false"/>
                <w:color w:val="000000"/>
                <w:sz w:val="20"/>
              </w:rPr>
              <w:t>
10) Таңбалау, белгілеу, қораптау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74" w:id="4248"/>
          <w:p>
            <w:pPr>
              <w:spacing w:after="20"/>
              <w:ind w:left="20"/>
              <w:jc w:val="both"/>
            </w:pPr>
            <w:r>
              <w:rPr>
                <w:rFonts w:ascii="Times New Roman"/>
                <w:b w:val="false"/>
                <w:i w:val="false"/>
                <w:color w:val="000000"/>
                <w:sz w:val="20"/>
              </w:rPr>
              <w:t>
1) Ыдыстарды, жабдықтарды, материалдарды әзірлеу</w:t>
            </w:r>
          </w:p>
          <w:bookmarkEnd w:id="4248"/>
          <w:p>
            <w:pPr>
              <w:spacing w:after="20"/>
              <w:ind w:left="20"/>
              <w:jc w:val="both"/>
            </w:pPr>
            <w:r>
              <w:rPr>
                <w:rFonts w:ascii="Times New Roman"/>
                <w:b w:val="false"/>
                <w:i w:val="false"/>
                <w:color w:val="000000"/>
                <w:sz w:val="20"/>
              </w:rPr>
              <w:t>
</w:t>
            </w:r>
            <w:r>
              <w:rPr>
                <w:rFonts w:ascii="Times New Roman"/>
                <w:b w:val="false"/>
                <w:i w:val="false"/>
                <w:color w:val="000000"/>
                <w:sz w:val="20"/>
              </w:rPr>
              <w:t>2) Ерітінділер мен қоректік орталарды дайындау және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Лиофильді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Вакцинаның қосымша компоненттерін өлшеп қосу</w:t>
            </w:r>
          </w:p>
          <w:p>
            <w:pPr>
              <w:spacing w:after="20"/>
              <w:ind w:left="20"/>
              <w:jc w:val="both"/>
            </w:pPr>
            <w:r>
              <w:rPr>
                <w:rFonts w:ascii="Times New Roman"/>
                <w:b w:val="false"/>
                <w:i w:val="false"/>
                <w:color w:val="000000"/>
                <w:sz w:val="20"/>
              </w:rPr>
              <w:t>
</w:t>
            </w:r>
            <w:r>
              <w:rPr>
                <w:rFonts w:ascii="Times New Roman"/>
                <w:b w:val="false"/>
                <w:i w:val="false"/>
                <w:color w:val="000000"/>
                <w:sz w:val="20"/>
              </w:rPr>
              <w:t>5) Дайындалған вакцина сериясын бақылау</w:t>
            </w:r>
          </w:p>
          <w:p>
            <w:pPr>
              <w:spacing w:after="20"/>
              <w:ind w:left="20"/>
              <w:jc w:val="both"/>
            </w:pPr>
            <w:r>
              <w:rPr>
                <w:rFonts w:ascii="Times New Roman"/>
                <w:b w:val="false"/>
                <w:i w:val="false"/>
                <w:color w:val="000000"/>
                <w:sz w:val="20"/>
              </w:rPr>
              <w:t>
6) Таңбалау, белгілеу, қораптау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79" w:id="4249"/>
          <w:p>
            <w:pPr>
              <w:spacing w:after="20"/>
              <w:ind w:left="20"/>
              <w:jc w:val="both"/>
            </w:pPr>
            <w:r>
              <w:rPr>
                <w:rFonts w:ascii="Times New Roman"/>
                <w:b w:val="false"/>
                <w:i w:val="false"/>
                <w:color w:val="000000"/>
                <w:sz w:val="20"/>
              </w:rPr>
              <w:t>
АШМ</w:t>
            </w:r>
          </w:p>
          <w:bookmarkEnd w:id="4249"/>
          <w:p>
            <w:pPr>
              <w:spacing w:after="20"/>
              <w:ind w:left="20"/>
              <w:jc w:val="both"/>
            </w:pPr>
            <w:r>
              <w:rPr>
                <w:rFonts w:ascii="Times New Roman"/>
                <w:b w:val="false"/>
                <w:i w:val="false"/>
                <w:color w:val="000000"/>
                <w:sz w:val="20"/>
              </w:rPr>
              <w:t>
(ҚР АШМ Ветеринариялық бақылау және қадағалау комитеті)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мақсаттағы препараттарды өндіру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30024240000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 (ветеринарияда қолдану үшін),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жасушалы жылқының ринопневмониясына қарсы вакцина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мақсаттағы препараттарды өндіру жөніндегі қызметпен айналысуға арналған лицензиялар және дәрілік заттар өндірісінің Еуразиялық экономикалық одақтың тиісті өндірістік практикасы қағидаларының талаптарына сәйкестігі сертификатының болуы (GMP)</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80" w:id="4250"/>
          <w:p>
            <w:pPr>
              <w:spacing w:after="20"/>
              <w:ind w:left="20"/>
              <w:jc w:val="both"/>
            </w:pPr>
            <w:r>
              <w:rPr>
                <w:rFonts w:ascii="Times New Roman"/>
                <w:b w:val="false"/>
                <w:i w:val="false"/>
                <w:color w:val="000000"/>
                <w:sz w:val="20"/>
              </w:rPr>
              <w:t>
1) Шикізат пен материалдарды қабылдау және сапасын бақылау</w:t>
            </w:r>
          </w:p>
          <w:bookmarkEnd w:id="4250"/>
          <w:p>
            <w:pPr>
              <w:spacing w:after="20"/>
              <w:ind w:left="20"/>
              <w:jc w:val="both"/>
            </w:pPr>
            <w:r>
              <w:rPr>
                <w:rFonts w:ascii="Times New Roman"/>
                <w:b w:val="false"/>
                <w:i w:val="false"/>
                <w:color w:val="000000"/>
                <w:sz w:val="20"/>
              </w:rPr>
              <w:t>
</w:t>
            </w:r>
            <w:r>
              <w:rPr>
                <w:rFonts w:ascii="Times New Roman"/>
                <w:b w:val="false"/>
                <w:i w:val="false"/>
                <w:color w:val="000000"/>
                <w:sz w:val="20"/>
              </w:rPr>
              <w:t>2) Деионизацияланған суды дайындау және өндіру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Қоректік орта мен жануарлардың қан сарысуын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Штаммдарды өсіру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Вирустық суспензия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6) Биологиялық белсенділікті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7. Стерильділікті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Дәрілік затты құтыға құю және лиофилизациялау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9) Қақпақпен жабу</w:t>
            </w:r>
          </w:p>
          <w:p>
            <w:pPr>
              <w:spacing w:after="20"/>
              <w:ind w:left="20"/>
              <w:jc w:val="both"/>
            </w:pPr>
            <w:r>
              <w:rPr>
                <w:rFonts w:ascii="Times New Roman"/>
                <w:b w:val="false"/>
                <w:i w:val="false"/>
                <w:color w:val="000000"/>
                <w:sz w:val="20"/>
              </w:rPr>
              <w:t>
</w:t>
            </w:r>
            <w:r>
              <w:rPr>
                <w:rFonts w:ascii="Times New Roman"/>
                <w:b w:val="false"/>
                <w:i w:val="false"/>
                <w:color w:val="000000"/>
                <w:sz w:val="20"/>
              </w:rPr>
              <w:t>10) Дәрілік заттың биологиялық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11) Дәрілік затты таңбалау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Қаптау</w:t>
            </w:r>
          </w:p>
          <w:p>
            <w:pPr>
              <w:spacing w:after="20"/>
              <w:ind w:left="20"/>
              <w:jc w:val="both"/>
            </w:pPr>
            <w:r>
              <w:rPr>
                <w:rFonts w:ascii="Times New Roman"/>
                <w:b w:val="false"/>
                <w:i w:val="false"/>
                <w:color w:val="000000"/>
                <w:sz w:val="20"/>
              </w:rPr>
              <w:t>
13) Сақтау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92" w:id="4251"/>
          <w:p>
            <w:pPr>
              <w:spacing w:after="20"/>
              <w:ind w:left="20"/>
              <w:jc w:val="both"/>
            </w:pPr>
            <w:r>
              <w:rPr>
                <w:rFonts w:ascii="Times New Roman"/>
                <w:b w:val="false"/>
                <w:i w:val="false"/>
                <w:color w:val="000000"/>
                <w:sz w:val="20"/>
              </w:rPr>
              <w:t>
1) Шикізат пен материалдарды қабылдау және сапасын бақылау</w:t>
            </w:r>
          </w:p>
          <w:bookmarkEnd w:id="4251"/>
          <w:p>
            <w:pPr>
              <w:spacing w:after="20"/>
              <w:ind w:left="20"/>
              <w:jc w:val="both"/>
            </w:pPr>
            <w:r>
              <w:rPr>
                <w:rFonts w:ascii="Times New Roman"/>
                <w:b w:val="false"/>
                <w:i w:val="false"/>
                <w:color w:val="000000"/>
                <w:sz w:val="20"/>
              </w:rPr>
              <w:t>
</w:t>
            </w:r>
            <w:r>
              <w:rPr>
                <w:rFonts w:ascii="Times New Roman"/>
                <w:b w:val="false"/>
                <w:i w:val="false"/>
                <w:color w:val="000000"/>
                <w:sz w:val="20"/>
              </w:rPr>
              <w:t>2) Дәрілік затты құтыға құю және лиофилизациялау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Қақпақпен жабу</w:t>
            </w:r>
          </w:p>
          <w:p>
            <w:pPr>
              <w:spacing w:after="20"/>
              <w:ind w:left="20"/>
              <w:jc w:val="both"/>
            </w:pPr>
            <w:r>
              <w:rPr>
                <w:rFonts w:ascii="Times New Roman"/>
                <w:b w:val="false"/>
                <w:i w:val="false"/>
                <w:color w:val="000000"/>
                <w:sz w:val="20"/>
              </w:rPr>
              <w:t>
</w:t>
            </w:r>
            <w:r>
              <w:rPr>
                <w:rFonts w:ascii="Times New Roman"/>
                <w:b w:val="false"/>
                <w:i w:val="false"/>
                <w:color w:val="000000"/>
                <w:sz w:val="20"/>
              </w:rPr>
              <w:t>4) Дәрілік заттың биологиялық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Дәрілік затты таңбалау</w:t>
            </w:r>
          </w:p>
          <w:p>
            <w:pPr>
              <w:spacing w:after="20"/>
              <w:ind w:left="20"/>
              <w:jc w:val="both"/>
            </w:pPr>
            <w:r>
              <w:rPr>
                <w:rFonts w:ascii="Times New Roman"/>
                <w:b w:val="false"/>
                <w:i w:val="false"/>
                <w:color w:val="000000"/>
                <w:sz w:val="20"/>
              </w:rPr>
              <w:t>
6) Сақтау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97" w:id="4252"/>
          <w:p>
            <w:pPr>
              <w:spacing w:after="20"/>
              <w:ind w:left="20"/>
              <w:jc w:val="both"/>
            </w:pPr>
            <w:r>
              <w:rPr>
                <w:rFonts w:ascii="Times New Roman"/>
                <w:b w:val="false"/>
                <w:i w:val="false"/>
                <w:color w:val="000000"/>
                <w:sz w:val="20"/>
              </w:rPr>
              <w:t>
АШМ</w:t>
            </w:r>
          </w:p>
          <w:bookmarkEnd w:id="4252"/>
          <w:p>
            <w:pPr>
              <w:spacing w:after="20"/>
              <w:ind w:left="20"/>
              <w:jc w:val="both"/>
            </w:pPr>
            <w:r>
              <w:rPr>
                <w:rFonts w:ascii="Times New Roman"/>
                <w:b w:val="false"/>
                <w:i w:val="false"/>
                <w:color w:val="000000"/>
                <w:sz w:val="20"/>
              </w:rPr>
              <w:t>
(ҚР АШМ Ветеринариялық бақылау және қадағалау комитеті)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мақсаттағы препараттарды өндіру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30024240000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 (ветеринарияда қолдану үшін),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жасушалы жылқының ринопневмониясына қарсы вирусвакцина "RinoVac"</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мақсаттағы препараттарды өндіру жөніндегі қызметпен айналысуға арналған лицензиялар және дәрілік заттар өндірісінің Еуразиялық экономикалық одақтың тиісті өндірістік практикасы қағидаларының талаптарына сәйкестігі сертификатының болуы (GMP)</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98" w:id="4253"/>
          <w:p>
            <w:pPr>
              <w:spacing w:after="20"/>
              <w:ind w:left="20"/>
              <w:jc w:val="both"/>
            </w:pPr>
            <w:r>
              <w:rPr>
                <w:rFonts w:ascii="Times New Roman"/>
                <w:b w:val="false"/>
                <w:i w:val="false"/>
                <w:color w:val="000000"/>
                <w:sz w:val="20"/>
              </w:rPr>
              <w:t>
1) Шикізат пен материалдарды қабылдау және сапасын бақылау</w:t>
            </w:r>
          </w:p>
          <w:bookmarkEnd w:id="4253"/>
          <w:p>
            <w:pPr>
              <w:spacing w:after="20"/>
              <w:ind w:left="20"/>
              <w:jc w:val="both"/>
            </w:pPr>
            <w:r>
              <w:rPr>
                <w:rFonts w:ascii="Times New Roman"/>
                <w:b w:val="false"/>
                <w:i w:val="false"/>
                <w:color w:val="000000"/>
                <w:sz w:val="20"/>
              </w:rPr>
              <w:t>
</w:t>
            </w:r>
            <w:r>
              <w:rPr>
                <w:rFonts w:ascii="Times New Roman"/>
                <w:b w:val="false"/>
                <w:i w:val="false"/>
                <w:color w:val="000000"/>
                <w:sz w:val="20"/>
              </w:rPr>
              <w:t>2. Деионизацияланған суды дайындау және өндіру;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Қоректік орта мен жануарлардың қан сарысуын дайындау; 4. Штаммдарды өсіру;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Вирустық суспензия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6. Биологиялық белсенділікті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7. Стерильділікті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Дәрілік затты құтыға құю және лиофилизациялау;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9. Қақпақпен жабу;</w:t>
            </w:r>
          </w:p>
          <w:p>
            <w:pPr>
              <w:spacing w:after="20"/>
              <w:ind w:left="20"/>
              <w:jc w:val="both"/>
            </w:pPr>
            <w:r>
              <w:rPr>
                <w:rFonts w:ascii="Times New Roman"/>
                <w:b w:val="false"/>
                <w:i w:val="false"/>
                <w:color w:val="000000"/>
                <w:sz w:val="20"/>
              </w:rPr>
              <w:t>
</w:t>
            </w:r>
            <w:r>
              <w:rPr>
                <w:rFonts w:ascii="Times New Roman"/>
                <w:b w:val="false"/>
                <w:i w:val="false"/>
                <w:color w:val="000000"/>
                <w:sz w:val="20"/>
              </w:rPr>
              <w:t>10. Дәрілік заттың биологиялық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11. Дәрілік затты таңбалау;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Қаптау;</w:t>
            </w:r>
          </w:p>
          <w:p>
            <w:pPr>
              <w:spacing w:after="20"/>
              <w:ind w:left="20"/>
              <w:jc w:val="both"/>
            </w:pPr>
            <w:r>
              <w:rPr>
                <w:rFonts w:ascii="Times New Roman"/>
                <w:b w:val="false"/>
                <w:i w:val="false"/>
                <w:color w:val="000000"/>
                <w:sz w:val="20"/>
              </w:rPr>
              <w:t>
13. Сақтау;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09" w:id="4254"/>
          <w:p>
            <w:pPr>
              <w:spacing w:after="20"/>
              <w:ind w:left="20"/>
              <w:jc w:val="both"/>
            </w:pPr>
            <w:r>
              <w:rPr>
                <w:rFonts w:ascii="Times New Roman"/>
                <w:b w:val="false"/>
                <w:i w:val="false"/>
                <w:color w:val="000000"/>
                <w:sz w:val="20"/>
              </w:rPr>
              <w:t>
1) Шикізат пен материалдарды қабылдау және сапасын бақылау</w:t>
            </w:r>
          </w:p>
          <w:bookmarkEnd w:id="4254"/>
          <w:p>
            <w:pPr>
              <w:spacing w:after="20"/>
              <w:ind w:left="20"/>
              <w:jc w:val="both"/>
            </w:pPr>
            <w:r>
              <w:rPr>
                <w:rFonts w:ascii="Times New Roman"/>
                <w:b w:val="false"/>
                <w:i w:val="false"/>
                <w:color w:val="000000"/>
                <w:sz w:val="20"/>
              </w:rPr>
              <w:t>
</w:t>
            </w:r>
            <w:r>
              <w:rPr>
                <w:rFonts w:ascii="Times New Roman"/>
                <w:b w:val="false"/>
                <w:i w:val="false"/>
                <w:color w:val="000000"/>
                <w:sz w:val="20"/>
              </w:rPr>
              <w:t>2) Дәрілік затты құтыға құю және лиофилизациялау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Қақпақпен жабу</w:t>
            </w:r>
          </w:p>
          <w:p>
            <w:pPr>
              <w:spacing w:after="20"/>
              <w:ind w:left="20"/>
              <w:jc w:val="both"/>
            </w:pPr>
            <w:r>
              <w:rPr>
                <w:rFonts w:ascii="Times New Roman"/>
                <w:b w:val="false"/>
                <w:i w:val="false"/>
                <w:color w:val="000000"/>
                <w:sz w:val="20"/>
              </w:rPr>
              <w:t>
</w:t>
            </w:r>
            <w:r>
              <w:rPr>
                <w:rFonts w:ascii="Times New Roman"/>
                <w:b w:val="false"/>
                <w:i w:val="false"/>
                <w:color w:val="000000"/>
                <w:sz w:val="20"/>
              </w:rPr>
              <w:t>4) Дәрілік заттың биологиялық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Дәрілік затты таңбалау</w:t>
            </w:r>
          </w:p>
          <w:p>
            <w:pPr>
              <w:spacing w:after="20"/>
              <w:ind w:left="20"/>
              <w:jc w:val="both"/>
            </w:pPr>
            <w:r>
              <w:rPr>
                <w:rFonts w:ascii="Times New Roman"/>
                <w:b w:val="false"/>
                <w:i w:val="false"/>
                <w:color w:val="000000"/>
                <w:sz w:val="20"/>
              </w:rPr>
              <w:t>
6) Сақтау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14" w:id="4255"/>
          <w:p>
            <w:pPr>
              <w:spacing w:after="20"/>
              <w:ind w:left="20"/>
              <w:jc w:val="both"/>
            </w:pPr>
            <w:r>
              <w:rPr>
                <w:rFonts w:ascii="Times New Roman"/>
                <w:b w:val="false"/>
                <w:i w:val="false"/>
                <w:color w:val="000000"/>
                <w:sz w:val="20"/>
              </w:rPr>
              <w:t>
АШМ</w:t>
            </w:r>
          </w:p>
          <w:bookmarkEnd w:id="4255"/>
          <w:p>
            <w:pPr>
              <w:spacing w:after="20"/>
              <w:ind w:left="20"/>
              <w:jc w:val="both"/>
            </w:pPr>
            <w:r>
              <w:rPr>
                <w:rFonts w:ascii="Times New Roman"/>
                <w:b w:val="false"/>
                <w:i w:val="false"/>
                <w:color w:val="000000"/>
                <w:sz w:val="20"/>
              </w:rPr>
              <w:t>
(ҚР АШМ Ветеринариялық бақылау және қадағалау комитеті)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мақсаттағы препараттарды өндіру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3822120009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тауар позициясының тауарларынан басқа, субстраттағы диагностикалық немесе зертханалық реагенттер, субстраттағы немесе онсыз дайын диагностикалық немесе зертханалық реагенттер (ветеринариялық қолдану үшін); сертификатталған эталондық материалдар (ветеринарияда қолдану үшін)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 лейкозын иммунодиффузия реакциясында балауға арналған жиынтық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мақсаттағы препараттарды өндіру жөніндегі қызметпен айналысуға арналған лицензиялар және дәрілік заттар өндірісінің Еуразиялық экономикалық одақтың тиісті өндірістік практикасы қағидаларының талаптарына сәйкестігі сертификатының болуы (GMP)</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15" w:id="4256"/>
          <w:p>
            <w:pPr>
              <w:spacing w:after="20"/>
              <w:ind w:left="20"/>
              <w:jc w:val="both"/>
            </w:pPr>
            <w:r>
              <w:rPr>
                <w:rFonts w:ascii="Times New Roman"/>
                <w:b w:val="false"/>
                <w:i w:val="false"/>
                <w:color w:val="000000"/>
                <w:sz w:val="20"/>
              </w:rPr>
              <w:t>
1) Қоректік ортаны дайындау</w:t>
            </w:r>
          </w:p>
          <w:bookmarkEnd w:id="4256"/>
          <w:p>
            <w:pPr>
              <w:spacing w:after="20"/>
              <w:ind w:left="20"/>
              <w:jc w:val="both"/>
            </w:pPr>
            <w:r>
              <w:rPr>
                <w:rFonts w:ascii="Times New Roman"/>
                <w:b w:val="false"/>
                <w:i w:val="false"/>
                <w:color w:val="000000"/>
                <w:sz w:val="20"/>
              </w:rPr>
              <w:t>
</w:t>
            </w:r>
            <w:r>
              <w:rPr>
                <w:rFonts w:ascii="Times New Roman"/>
                <w:b w:val="false"/>
                <w:i w:val="false"/>
                <w:color w:val="000000"/>
                <w:sz w:val="20"/>
              </w:rPr>
              <w:t>2) Сұйық азоттан FLK жасуша өсіндісін қалпына келтіру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Ірі қара мал лейкозының вирустық суспензисын алу үшін FLK жасуша өсіндісін өсіру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ИДР-да ірі қара мал лейкоз вирусының серологиялық белсенділігін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Ірі қара мал лейкоз вирусының антигенін концентрациялау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Вируксты инактивтеу</w:t>
            </w:r>
          </w:p>
          <w:p>
            <w:pPr>
              <w:spacing w:after="20"/>
              <w:ind w:left="20"/>
              <w:jc w:val="both"/>
            </w:pPr>
            <w:r>
              <w:rPr>
                <w:rFonts w:ascii="Times New Roman"/>
                <w:b w:val="false"/>
                <w:i w:val="false"/>
                <w:color w:val="000000"/>
                <w:sz w:val="20"/>
              </w:rPr>
              <w:t>
</w:t>
            </w:r>
            <w:r>
              <w:rPr>
                <w:rFonts w:ascii="Times New Roman"/>
                <w:b w:val="false"/>
                <w:i w:val="false"/>
                <w:color w:val="000000"/>
                <w:sz w:val="20"/>
              </w:rPr>
              <w:t>7) Антигенді құтыларға құю, лиофилизациялау және жабу</w:t>
            </w:r>
          </w:p>
          <w:p>
            <w:pPr>
              <w:spacing w:after="20"/>
              <w:ind w:left="20"/>
              <w:jc w:val="both"/>
            </w:pPr>
            <w:r>
              <w:rPr>
                <w:rFonts w:ascii="Times New Roman"/>
                <w:b w:val="false"/>
                <w:i w:val="false"/>
                <w:color w:val="000000"/>
                <w:sz w:val="20"/>
              </w:rPr>
              <w:t>
</w:t>
            </w:r>
            <w:r>
              <w:rPr>
                <w:rFonts w:ascii="Times New Roman"/>
                <w:b w:val="false"/>
                <w:i w:val="false"/>
                <w:color w:val="000000"/>
                <w:sz w:val="20"/>
              </w:rPr>
              <w:t>8) Гипериммунды телімді қан сарысуын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9) Гипериммунды қан сарысуын құю</w:t>
            </w:r>
          </w:p>
          <w:p>
            <w:pPr>
              <w:spacing w:after="20"/>
              <w:ind w:left="20"/>
              <w:jc w:val="both"/>
            </w:pPr>
            <w:r>
              <w:rPr>
                <w:rFonts w:ascii="Times New Roman"/>
                <w:b w:val="false"/>
                <w:i w:val="false"/>
                <w:color w:val="000000"/>
                <w:sz w:val="20"/>
              </w:rPr>
              <w:t>
</w:t>
            </w:r>
            <w:r>
              <w:rPr>
                <w:rFonts w:ascii="Times New Roman"/>
                <w:b w:val="false"/>
                <w:i w:val="false"/>
                <w:color w:val="000000"/>
                <w:sz w:val="20"/>
              </w:rPr>
              <w:t>10) Құрғақ тұзды агар қоспасын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11) Антиген және тұзды агар қоспасының еріткішін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Ірі қара мал лейкоз вирусын балауға арналған препараттар жиынтығының компоненттерін биологиялық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Жиынтық препараттарын таңбалау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14) Жиынтық препараттарын қаптау</w:t>
            </w:r>
          </w:p>
          <w:p>
            <w:pPr>
              <w:spacing w:after="20"/>
              <w:ind w:left="20"/>
              <w:jc w:val="both"/>
            </w:pPr>
            <w:r>
              <w:rPr>
                <w:rFonts w:ascii="Times New Roman"/>
                <w:b w:val="false"/>
                <w:i w:val="false"/>
                <w:color w:val="000000"/>
                <w:sz w:val="20"/>
              </w:rPr>
              <w:t>
15) Сақтау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29" w:id="4257"/>
          <w:p>
            <w:pPr>
              <w:spacing w:after="20"/>
              <w:ind w:left="20"/>
              <w:jc w:val="both"/>
            </w:pPr>
            <w:r>
              <w:rPr>
                <w:rFonts w:ascii="Times New Roman"/>
                <w:b w:val="false"/>
                <w:i w:val="false"/>
                <w:color w:val="000000"/>
                <w:sz w:val="20"/>
              </w:rPr>
              <w:t>
1) Қоректік ортаны дайындау</w:t>
            </w:r>
          </w:p>
          <w:bookmarkEnd w:id="4257"/>
          <w:p>
            <w:pPr>
              <w:spacing w:after="20"/>
              <w:ind w:left="20"/>
              <w:jc w:val="both"/>
            </w:pPr>
            <w:r>
              <w:rPr>
                <w:rFonts w:ascii="Times New Roman"/>
                <w:b w:val="false"/>
                <w:i w:val="false"/>
                <w:color w:val="000000"/>
                <w:sz w:val="20"/>
              </w:rPr>
              <w:t>
</w:t>
            </w:r>
            <w:r>
              <w:rPr>
                <w:rFonts w:ascii="Times New Roman"/>
                <w:b w:val="false"/>
                <w:i w:val="false"/>
                <w:color w:val="000000"/>
                <w:sz w:val="20"/>
              </w:rPr>
              <w:t>2) Ірі қара мал лейкозының вирустық суспензисын алу үшін FLK жасуша өсіндісін өсіру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ИДР-да ірі қара мал лейкоз вирусының серологиялық белсенділігін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Ірі қара мал лейкоз вирусының антигенін концентрациялау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Антигенді құтыларға құю, лиофилизациялау және жабу</w:t>
            </w:r>
          </w:p>
          <w:p>
            <w:pPr>
              <w:spacing w:after="20"/>
              <w:ind w:left="20"/>
              <w:jc w:val="both"/>
            </w:pPr>
            <w:r>
              <w:rPr>
                <w:rFonts w:ascii="Times New Roman"/>
                <w:b w:val="false"/>
                <w:i w:val="false"/>
                <w:color w:val="000000"/>
                <w:sz w:val="20"/>
              </w:rPr>
              <w:t>
</w:t>
            </w:r>
            <w:r>
              <w:rPr>
                <w:rFonts w:ascii="Times New Roman"/>
                <w:b w:val="false"/>
                <w:i w:val="false"/>
                <w:color w:val="000000"/>
                <w:sz w:val="20"/>
              </w:rPr>
              <w:t>6) Гипериммунды телімді қан сарысуын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7) Гипериммунды қан сарысуын құю</w:t>
            </w:r>
          </w:p>
          <w:p>
            <w:pPr>
              <w:spacing w:after="20"/>
              <w:ind w:left="20"/>
              <w:jc w:val="both"/>
            </w:pPr>
            <w:r>
              <w:rPr>
                <w:rFonts w:ascii="Times New Roman"/>
                <w:b w:val="false"/>
                <w:i w:val="false"/>
                <w:color w:val="000000"/>
                <w:sz w:val="20"/>
              </w:rPr>
              <w:t>
</w:t>
            </w:r>
            <w:r>
              <w:rPr>
                <w:rFonts w:ascii="Times New Roman"/>
                <w:b w:val="false"/>
                <w:i w:val="false"/>
                <w:color w:val="000000"/>
                <w:sz w:val="20"/>
              </w:rPr>
              <w:t>8) Ірі қара мал лейкоз вирусын балауға арналған препараттар жиынтығының компоненттерін биологиялық бақылау</w:t>
            </w:r>
          </w:p>
          <w:p>
            <w:pPr>
              <w:spacing w:after="20"/>
              <w:ind w:left="20"/>
              <w:jc w:val="both"/>
            </w:pPr>
            <w:r>
              <w:rPr>
                <w:rFonts w:ascii="Times New Roman"/>
                <w:b w:val="false"/>
                <w:i w:val="false"/>
                <w:color w:val="000000"/>
                <w:sz w:val="20"/>
              </w:rPr>
              <w:t>
9) Жиынтық препараттарын таңбалау және сақтау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37" w:id="4258"/>
          <w:p>
            <w:pPr>
              <w:spacing w:after="20"/>
              <w:ind w:left="20"/>
              <w:jc w:val="both"/>
            </w:pPr>
            <w:r>
              <w:rPr>
                <w:rFonts w:ascii="Times New Roman"/>
                <w:b w:val="false"/>
                <w:i w:val="false"/>
                <w:color w:val="000000"/>
                <w:sz w:val="20"/>
              </w:rPr>
              <w:t>
АШМ</w:t>
            </w:r>
          </w:p>
          <w:bookmarkEnd w:id="4258"/>
          <w:p>
            <w:pPr>
              <w:spacing w:after="20"/>
              <w:ind w:left="20"/>
              <w:jc w:val="both"/>
            </w:pPr>
            <w:r>
              <w:rPr>
                <w:rFonts w:ascii="Times New Roman"/>
                <w:b w:val="false"/>
                <w:i w:val="false"/>
                <w:color w:val="000000"/>
                <w:sz w:val="20"/>
              </w:rPr>
              <w:t>
(ҚР АШМ Ветеринариялық бақылау және қадағалау комитеті)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мақсаттағы препараттарды өндіру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3004900000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 (ветеринарияда қолдану үшін),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Аривир®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мақсаттағы препараттарды өндіру жөніндегі қызметпен айналысуға арналған лицензиялар және дәрілік заттар өндірісінің Еуразиялық экономикалық одақтың тиісті өндірістік практикасы қағидаларының талаптарына сәйкестігі сертификатының болуы (GMP)</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38" w:id="4259"/>
          <w:p>
            <w:pPr>
              <w:spacing w:after="20"/>
              <w:ind w:left="20"/>
              <w:jc w:val="both"/>
            </w:pPr>
            <w:r>
              <w:rPr>
                <w:rFonts w:ascii="Times New Roman"/>
                <w:b w:val="false"/>
                <w:i w:val="false"/>
                <w:color w:val="000000"/>
                <w:sz w:val="20"/>
              </w:rPr>
              <w:t>
1) Шикізат пен материалдарды қабылдау және бақылау</w:t>
            </w:r>
          </w:p>
          <w:bookmarkEnd w:id="4259"/>
          <w:p>
            <w:pPr>
              <w:spacing w:after="20"/>
              <w:ind w:left="20"/>
              <w:jc w:val="both"/>
            </w:pPr>
            <w:r>
              <w:rPr>
                <w:rFonts w:ascii="Times New Roman"/>
                <w:b w:val="false"/>
                <w:i w:val="false"/>
                <w:color w:val="000000"/>
                <w:sz w:val="20"/>
              </w:rPr>
              <w:t>
</w:t>
            </w:r>
            <w:r>
              <w:rPr>
                <w:rFonts w:ascii="Times New Roman"/>
                <w:b w:val="false"/>
                <w:i w:val="false"/>
                <w:color w:val="000000"/>
                <w:sz w:val="20"/>
              </w:rPr>
              <w:t>2) Суды дайындау және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Орау материалын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Ингредиенттерді өлшеу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Ерітінділерді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Араластыру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8) Таңбалау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9) Қаптау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Дайын өнімнің сапасын бақылау</w:t>
            </w:r>
          </w:p>
          <w:p>
            <w:pPr>
              <w:spacing w:after="20"/>
              <w:ind w:left="20"/>
              <w:jc w:val="both"/>
            </w:pPr>
            <w:r>
              <w:rPr>
                <w:rFonts w:ascii="Times New Roman"/>
                <w:b w:val="false"/>
                <w:i w:val="false"/>
                <w:color w:val="000000"/>
                <w:sz w:val="20"/>
              </w:rPr>
              <w:t>
11) Сақтау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48" w:id="4260"/>
          <w:p>
            <w:pPr>
              <w:spacing w:after="20"/>
              <w:ind w:left="20"/>
              <w:jc w:val="both"/>
            </w:pPr>
            <w:r>
              <w:rPr>
                <w:rFonts w:ascii="Times New Roman"/>
                <w:b w:val="false"/>
                <w:i w:val="false"/>
                <w:color w:val="000000"/>
                <w:sz w:val="20"/>
              </w:rPr>
              <w:t>
1. Суды дайындау және қабылдау;</w:t>
            </w:r>
          </w:p>
          <w:bookmarkEnd w:id="4260"/>
          <w:p>
            <w:pPr>
              <w:spacing w:after="20"/>
              <w:ind w:left="20"/>
              <w:jc w:val="both"/>
            </w:pPr>
            <w:r>
              <w:rPr>
                <w:rFonts w:ascii="Times New Roman"/>
                <w:b w:val="false"/>
                <w:i w:val="false"/>
                <w:color w:val="000000"/>
                <w:sz w:val="20"/>
              </w:rPr>
              <w:t>
</w:t>
            </w:r>
            <w:r>
              <w:rPr>
                <w:rFonts w:ascii="Times New Roman"/>
                <w:b w:val="false"/>
                <w:i w:val="false"/>
                <w:color w:val="000000"/>
                <w:sz w:val="20"/>
              </w:rPr>
              <w:t>2. Ингредиенттерді өлшеу;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Ерітінділерді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Араластыру;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Таңбалау;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7. Қаптау;</w:t>
            </w:r>
          </w:p>
          <w:p>
            <w:pPr>
              <w:spacing w:after="20"/>
              <w:ind w:left="20"/>
              <w:jc w:val="both"/>
            </w:pPr>
            <w:r>
              <w:rPr>
                <w:rFonts w:ascii="Times New Roman"/>
                <w:b w:val="false"/>
                <w:i w:val="false"/>
                <w:color w:val="000000"/>
                <w:sz w:val="20"/>
              </w:rPr>
              <w:t>
8. Дайын өнімнің сапасын бақылау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55" w:id="4261"/>
          <w:p>
            <w:pPr>
              <w:spacing w:after="20"/>
              <w:ind w:left="20"/>
              <w:jc w:val="both"/>
            </w:pPr>
            <w:r>
              <w:rPr>
                <w:rFonts w:ascii="Times New Roman"/>
                <w:b w:val="false"/>
                <w:i w:val="false"/>
                <w:color w:val="000000"/>
                <w:sz w:val="20"/>
              </w:rPr>
              <w:t>
АШМ</w:t>
            </w:r>
          </w:p>
          <w:bookmarkEnd w:id="4261"/>
          <w:p>
            <w:pPr>
              <w:spacing w:after="20"/>
              <w:ind w:left="20"/>
              <w:jc w:val="both"/>
            </w:pPr>
            <w:r>
              <w:rPr>
                <w:rFonts w:ascii="Times New Roman"/>
                <w:b w:val="false"/>
                <w:i w:val="false"/>
                <w:color w:val="000000"/>
                <w:sz w:val="20"/>
              </w:rPr>
              <w:t>
(ҚР АШМ Ветеринариялық бақылау және қадағалау комитеті)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мақсаттағы препараттарды өндіру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3004900000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 (ветеринарияда қолдану үшін),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Аривир 100 мл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мақсаттағы препараттарды өндіру жөніндегі қызметпен айналысуға арналған лицензиялар және дәрілік заттар өндірісінің Еуразиялық экономикалық одақтың тиісті өндірістік практикасы қағидаларының талаптарына сәйкестігі сертификатының болуы (GMP)</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56" w:id="4262"/>
          <w:p>
            <w:pPr>
              <w:spacing w:after="20"/>
              <w:ind w:left="20"/>
              <w:jc w:val="both"/>
            </w:pPr>
            <w:r>
              <w:rPr>
                <w:rFonts w:ascii="Times New Roman"/>
                <w:b w:val="false"/>
                <w:i w:val="false"/>
                <w:color w:val="000000"/>
                <w:sz w:val="20"/>
              </w:rPr>
              <w:t>
1) Шикізат пен материалдарды қабылдау және бақылау</w:t>
            </w:r>
          </w:p>
          <w:bookmarkEnd w:id="4262"/>
          <w:p>
            <w:pPr>
              <w:spacing w:after="20"/>
              <w:ind w:left="20"/>
              <w:jc w:val="both"/>
            </w:pPr>
            <w:r>
              <w:rPr>
                <w:rFonts w:ascii="Times New Roman"/>
                <w:b w:val="false"/>
                <w:i w:val="false"/>
                <w:color w:val="000000"/>
                <w:sz w:val="20"/>
              </w:rPr>
              <w:t>
</w:t>
            </w:r>
            <w:r>
              <w:rPr>
                <w:rFonts w:ascii="Times New Roman"/>
                <w:b w:val="false"/>
                <w:i w:val="false"/>
                <w:color w:val="000000"/>
                <w:sz w:val="20"/>
              </w:rPr>
              <w:t>2) Суды дайындау және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Орау материалын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Ингредиенттерді өлшеу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Ерітінділерді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Араластыру 7)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8) Таңбалау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9) Қаптау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Дайын өнімнің сапасын бақылау</w:t>
            </w:r>
          </w:p>
          <w:p>
            <w:pPr>
              <w:spacing w:after="20"/>
              <w:ind w:left="20"/>
              <w:jc w:val="both"/>
            </w:pPr>
            <w:r>
              <w:rPr>
                <w:rFonts w:ascii="Times New Roman"/>
                <w:b w:val="false"/>
                <w:i w:val="false"/>
                <w:color w:val="000000"/>
                <w:sz w:val="20"/>
              </w:rPr>
              <w:t>
11) Сақтау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65" w:id="4263"/>
          <w:p>
            <w:pPr>
              <w:spacing w:after="20"/>
              <w:ind w:left="20"/>
              <w:jc w:val="both"/>
            </w:pPr>
            <w:r>
              <w:rPr>
                <w:rFonts w:ascii="Times New Roman"/>
                <w:b w:val="false"/>
                <w:i w:val="false"/>
                <w:color w:val="000000"/>
                <w:sz w:val="20"/>
              </w:rPr>
              <w:t>
1. Суды дайындау және қабылдау;</w:t>
            </w:r>
          </w:p>
          <w:bookmarkEnd w:id="4263"/>
          <w:p>
            <w:pPr>
              <w:spacing w:after="20"/>
              <w:ind w:left="20"/>
              <w:jc w:val="both"/>
            </w:pPr>
            <w:r>
              <w:rPr>
                <w:rFonts w:ascii="Times New Roman"/>
                <w:b w:val="false"/>
                <w:i w:val="false"/>
                <w:color w:val="000000"/>
                <w:sz w:val="20"/>
              </w:rPr>
              <w:t>
</w:t>
            </w:r>
            <w:r>
              <w:rPr>
                <w:rFonts w:ascii="Times New Roman"/>
                <w:b w:val="false"/>
                <w:i w:val="false"/>
                <w:color w:val="000000"/>
                <w:sz w:val="20"/>
              </w:rPr>
              <w:t>2. Ингредиенттерді өлшеу;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Ерітінділерді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Араластыру;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Таңбалау;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7. Қаптау;</w:t>
            </w:r>
          </w:p>
          <w:p>
            <w:pPr>
              <w:spacing w:after="20"/>
              <w:ind w:left="20"/>
              <w:jc w:val="both"/>
            </w:pPr>
            <w:r>
              <w:rPr>
                <w:rFonts w:ascii="Times New Roman"/>
                <w:b w:val="false"/>
                <w:i w:val="false"/>
                <w:color w:val="000000"/>
                <w:sz w:val="20"/>
              </w:rPr>
              <w:t>
8. Дайын өнімнің сапасын бақылау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72" w:id="4264"/>
          <w:p>
            <w:pPr>
              <w:spacing w:after="20"/>
              <w:ind w:left="20"/>
              <w:jc w:val="both"/>
            </w:pPr>
            <w:r>
              <w:rPr>
                <w:rFonts w:ascii="Times New Roman"/>
                <w:b w:val="false"/>
                <w:i w:val="false"/>
                <w:color w:val="000000"/>
                <w:sz w:val="20"/>
              </w:rPr>
              <w:t>
АШМ</w:t>
            </w:r>
          </w:p>
          <w:bookmarkEnd w:id="4264"/>
          <w:p>
            <w:pPr>
              <w:spacing w:after="20"/>
              <w:ind w:left="20"/>
              <w:jc w:val="both"/>
            </w:pPr>
            <w:r>
              <w:rPr>
                <w:rFonts w:ascii="Times New Roman"/>
                <w:b w:val="false"/>
                <w:i w:val="false"/>
                <w:color w:val="000000"/>
                <w:sz w:val="20"/>
              </w:rPr>
              <w:t>
(ҚР АШМ Ветеринариялық бақылау және қадағалау комитеті)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мақсаттағы препараттарды өндіру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3004900000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 (ветеринарияда қолдану үшін),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"MYCETODEZ", түтіндету құтысы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мақсаттағы препараттарды өндіру жөніндегі қызметпен айналысуға арналған лицензиялар және дәрілік заттар өндірісінің Еуразиялық экономикалық одақтың тиісті өндірістік практикасы қағидаларының талаптарына сәйкестігі сертификатының болуы (GMP)</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73" w:id="4265"/>
          <w:p>
            <w:pPr>
              <w:spacing w:after="20"/>
              <w:ind w:left="20"/>
              <w:jc w:val="both"/>
            </w:pPr>
            <w:r>
              <w:rPr>
                <w:rFonts w:ascii="Times New Roman"/>
                <w:b w:val="false"/>
                <w:i w:val="false"/>
                <w:color w:val="000000"/>
                <w:sz w:val="20"/>
              </w:rPr>
              <w:t>
1) Шикізат пен материалдарды қабылдау және бақылау;</w:t>
            </w:r>
          </w:p>
          <w:bookmarkEnd w:id="4265"/>
          <w:p>
            <w:pPr>
              <w:spacing w:after="20"/>
              <w:ind w:left="20"/>
              <w:jc w:val="both"/>
            </w:pPr>
            <w:r>
              <w:rPr>
                <w:rFonts w:ascii="Times New Roman"/>
                <w:b w:val="false"/>
                <w:i w:val="false"/>
                <w:color w:val="000000"/>
                <w:sz w:val="20"/>
              </w:rPr>
              <w:t>
</w:t>
            </w:r>
            <w:r>
              <w:rPr>
                <w:rFonts w:ascii="Times New Roman"/>
                <w:b w:val="false"/>
                <w:i w:val="false"/>
                <w:color w:val="000000"/>
                <w:sz w:val="20"/>
              </w:rPr>
              <w:t>2) Орау материалын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Ингредиенттерді өлшеу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Араластыру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Таңбалау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Қаптау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Дайын өнімнің сапасын бақылау</w:t>
            </w:r>
          </w:p>
          <w:p>
            <w:pPr>
              <w:spacing w:after="20"/>
              <w:ind w:left="20"/>
              <w:jc w:val="both"/>
            </w:pPr>
            <w:r>
              <w:rPr>
                <w:rFonts w:ascii="Times New Roman"/>
                <w:b w:val="false"/>
                <w:i w:val="false"/>
                <w:color w:val="000000"/>
                <w:sz w:val="20"/>
              </w:rPr>
              <w:t>
8. Сақтау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80" w:id="4266"/>
          <w:p>
            <w:pPr>
              <w:spacing w:after="20"/>
              <w:ind w:left="20"/>
              <w:jc w:val="both"/>
            </w:pPr>
            <w:r>
              <w:rPr>
                <w:rFonts w:ascii="Times New Roman"/>
                <w:b w:val="false"/>
                <w:i w:val="false"/>
                <w:color w:val="000000"/>
                <w:sz w:val="20"/>
              </w:rPr>
              <w:t>
1) Ингредиенттерді өлшеу</w:t>
            </w:r>
          </w:p>
          <w:bookmarkEnd w:id="4266"/>
          <w:p>
            <w:pPr>
              <w:spacing w:after="20"/>
              <w:ind w:left="20"/>
              <w:jc w:val="both"/>
            </w:pPr>
            <w:r>
              <w:rPr>
                <w:rFonts w:ascii="Times New Roman"/>
                <w:b w:val="false"/>
                <w:i w:val="false"/>
                <w:color w:val="000000"/>
                <w:sz w:val="20"/>
              </w:rPr>
              <w:t>
</w:t>
            </w:r>
            <w:r>
              <w:rPr>
                <w:rFonts w:ascii="Times New Roman"/>
                <w:b w:val="false"/>
                <w:i w:val="false"/>
                <w:color w:val="000000"/>
                <w:sz w:val="20"/>
              </w:rPr>
              <w:t>2) Араластыру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Таңбалау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Қаптау</w:t>
            </w:r>
          </w:p>
          <w:p>
            <w:pPr>
              <w:spacing w:after="20"/>
              <w:ind w:left="20"/>
              <w:jc w:val="both"/>
            </w:pPr>
            <w:r>
              <w:rPr>
                <w:rFonts w:ascii="Times New Roman"/>
                <w:b w:val="false"/>
                <w:i w:val="false"/>
                <w:color w:val="000000"/>
                <w:sz w:val="20"/>
              </w:rPr>
              <w:t>
6) Дайын өнімнің сапасын бақылау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85" w:id="4267"/>
          <w:p>
            <w:pPr>
              <w:spacing w:after="20"/>
              <w:ind w:left="20"/>
              <w:jc w:val="both"/>
            </w:pPr>
            <w:r>
              <w:rPr>
                <w:rFonts w:ascii="Times New Roman"/>
                <w:b w:val="false"/>
                <w:i w:val="false"/>
                <w:color w:val="000000"/>
                <w:sz w:val="20"/>
              </w:rPr>
              <w:t>
АШМ</w:t>
            </w:r>
          </w:p>
          <w:bookmarkEnd w:id="4267"/>
          <w:p>
            <w:pPr>
              <w:spacing w:after="20"/>
              <w:ind w:left="20"/>
              <w:jc w:val="both"/>
            </w:pPr>
            <w:r>
              <w:rPr>
                <w:rFonts w:ascii="Times New Roman"/>
                <w:b w:val="false"/>
                <w:i w:val="false"/>
                <w:color w:val="000000"/>
                <w:sz w:val="20"/>
              </w:rPr>
              <w:t>
(ҚР АШМ Ветеринариялық бақылау және қадағалау комитеті)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мақсаттағы препараттарды өндіру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3004900000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 (ветеринарияда қолдану үшін),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"Йодты түтіндету құтысы" залалсыздандыру препараты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мақсаттағы препараттарды өндіру жөніндегі қызметпен айналысуға арналған лицензиялар және дәрілік заттар өндірісінің Еуразиялық экономикалық одақтың тиісті өндірістік практикасы қағидаларының талаптарына сәйкестігі сертификатының болуы (GMP)</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86" w:id="4268"/>
          <w:p>
            <w:pPr>
              <w:spacing w:after="20"/>
              <w:ind w:left="20"/>
              <w:jc w:val="both"/>
            </w:pPr>
            <w:r>
              <w:rPr>
                <w:rFonts w:ascii="Times New Roman"/>
                <w:b w:val="false"/>
                <w:i w:val="false"/>
                <w:color w:val="000000"/>
                <w:sz w:val="20"/>
              </w:rPr>
              <w:t>
1) Шикізат пен материалдарды қабылдау және бақылау</w:t>
            </w:r>
          </w:p>
          <w:bookmarkEnd w:id="4268"/>
          <w:p>
            <w:pPr>
              <w:spacing w:after="20"/>
              <w:ind w:left="20"/>
              <w:jc w:val="both"/>
            </w:pPr>
            <w:r>
              <w:rPr>
                <w:rFonts w:ascii="Times New Roman"/>
                <w:b w:val="false"/>
                <w:i w:val="false"/>
                <w:color w:val="000000"/>
                <w:sz w:val="20"/>
              </w:rPr>
              <w:t>
</w:t>
            </w:r>
            <w:r>
              <w:rPr>
                <w:rFonts w:ascii="Times New Roman"/>
                <w:b w:val="false"/>
                <w:i w:val="false"/>
                <w:color w:val="000000"/>
                <w:sz w:val="20"/>
              </w:rPr>
              <w:t>2) Орау материалын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Ингредиенттерді өлшеу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Араластыру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Таңбалау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7) Қаптау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Дайын өнімнің сапасын бақылау</w:t>
            </w:r>
          </w:p>
          <w:p>
            <w:pPr>
              <w:spacing w:after="20"/>
              <w:ind w:left="20"/>
              <w:jc w:val="both"/>
            </w:pPr>
            <w:r>
              <w:rPr>
                <w:rFonts w:ascii="Times New Roman"/>
                <w:b w:val="false"/>
                <w:i w:val="false"/>
                <w:color w:val="000000"/>
                <w:sz w:val="20"/>
              </w:rPr>
              <w:t>
9) Сақтау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94" w:id="4269"/>
          <w:p>
            <w:pPr>
              <w:spacing w:after="20"/>
              <w:ind w:left="20"/>
              <w:jc w:val="both"/>
            </w:pPr>
            <w:r>
              <w:rPr>
                <w:rFonts w:ascii="Times New Roman"/>
                <w:b w:val="false"/>
                <w:i w:val="false"/>
                <w:color w:val="000000"/>
                <w:sz w:val="20"/>
              </w:rPr>
              <w:t>
1) Ингредиенттерді өлшеу</w:t>
            </w:r>
          </w:p>
          <w:bookmarkEnd w:id="4269"/>
          <w:p>
            <w:pPr>
              <w:spacing w:after="20"/>
              <w:ind w:left="20"/>
              <w:jc w:val="both"/>
            </w:pPr>
            <w:r>
              <w:rPr>
                <w:rFonts w:ascii="Times New Roman"/>
                <w:b w:val="false"/>
                <w:i w:val="false"/>
                <w:color w:val="000000"/>
                <w:sz w:val="20"/>
              </w:rPr>
              <w:t>
</w:t>
            </w:r>
            <w:r>
              <w:rPr>
                <w:rFonts w:ascii="Times New Roman"/>
                <w:b w:val="false"/>
                <w:i w:val="false"/>
                <w:color w:val="000000"/>
                <w:sz w:val="20"/>
              </w:rPr>
              <w:t>2 ) Араластыру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Таңбалау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Қаптау</w:t>
            </w:r>
          </w:p>
          <w:p>
            <w:pPr>
              <w:spacing w:after="20"/>
              <w:ind w:left="20"/>
              <w:jc w:val="both"/>
            </w:pPr>
            <w:r>
              <w:rPr>
                <w:rFonts w:ascii="Times New Roman"/>
                <w:b w:val="false"/>
                <w:i w:val="false"/>
                <w:color w:val="000000"/>
                <w:sz w:val="20"/>
              </w:rPr>
              <w:t>
6) Дайын өнімнің сапасын бақылау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99" w:id="4270"/>
          <w:p>
            <w:pPr>
              <w:spacing w:after="20"/>
              <w:ind w:left="20"/>
              <w:jc w:val="both"/>
            </w:pPr>
            <w:r>
              <w:rPr>
                <w:rFonts w:ascii="Times New Roman"/>
                <w:b w:val="false"/>
                <w:i w:val="false"/>
                <w:color w:val="000000"/>
                <w:sz w:val="20"/>
              </w:rPr>
              <w:t>
АШМ</w:t>
            </w:r>
          </w:p>
          <w:bookmarkEnd w:id="4270"/>
          <w:p>
            <w:pPr>
              <w:spacing w:after="20"/>
              <w:ind w:left="20"/>
              <w:jc w:val="both"/>
            </w:pPr>
            <w:r>
              <w:rPr>
                <w:rFonts w:ascii="Times New Roman"/>
                <w:b w:val="false"/>
                <w:i w:val="false"/>
                <w:color w:val="000000"/>
                <w:sz w:val="20"/>
              </w:rPr>
              <w:t>
(ҚР АШМ Ветеринариялық бақылау және қадағалау комитеті)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мақсаттағы препараттарды өндіру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3004900000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 (ветеринарияда қолдану үшін),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Жануарладың сібір жарасына қарсы вакцина/Жануарлардың сібір жарасына қарсы 55-ВНИИВВиМ штаммынан жасалған сұйық вакцина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мақсаттағы препараттарды өндіру жөніндегі қызметпен айналысуға арналған лицензиялар және дәрілік заттар өндірісінің Еуразиялық экономикалық одақтың тиісті өндірістік практикасы қағидаларының талаптарына сәйкестігі сертификатының болуы (GMP)</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00" w:id="4271"/>
          <w:p>
            <w:pPr>
              <w:spacing w:after="20"/>
              <w:ind w:left="20"/>
              <w:jc w:val="both"/>
            </w:pPr>
            <w:r>
              <w:rPr>
                <w:rFonts w:ascii="Times New Roman"/>
                <w:b w:val="false"/>
                <w:i w:val="false"/>
                <w:color w:val="000000"/>
                <w:sz w:val="20"/>
              </w:rPr>
              <w:t>
1) Қоректік орталар мен ерітінділерді дайындау</w:t>
            </w:r>
          </w:p>
          <w:bookmarkEnd w:id="4271"/>
          <w:p>
            <w:pPr>
              <w:spacing w:after="20"/>
              <w:ind w:left="20"/>
              <w:jc w:val="both"/>
            </w:pPr>
            <w:r>
              <w:rPr>
                <w:rFonts w:ascii="Times New Roman"/>
                <w:b w:val="false"/>
                <w:i w:val="false"/>
                <w:color w:val="000000"/>
                <w:sz w:val="20"/>
              </w:rPr>
              <w:t>
</w:t>
            </w:r>
            <w:r>
              <w:rPr>
                <w:rFonts w:ascii="Times New Roman"/>
                <w:b w:val="false"/>
                <w:i w:val="false"/>
                <w:color w:val="000000"/>
                <w:sz w:val="20"/>
              </w:rPr>
              <w:t>2) Тұқым дайындау (матрицалық дақылдар)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Бактериялық споралардың өндірістік партиясын терең әдіспен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Споралы суспензияның сапасы мен концентрациясын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Сұйық вакцина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Вакцинаны гомогенизациялау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7) Стерильді құтыларға құю</w:t>
            </w:r>
          </w:p>
          <w:p>
            <w:pPr>
              <w:spacing w:after="20"/>
              <w:ind w:left="20"/>
              <w:jc w:val="both"/>
            </w:pPr>
            <w:r>
              <w:rPr>
                <w:rFonts w:ascii="Times New Roman"/>
                <w:b w:val="false"/>
                <w:i w:val="false"/>
                <w:color w:val="000000"/>
                <w:sz w:val="20"/>
              </w:rPr>
              <w:t>
</w:t>
            </w:r>
            <w:r>
              <w:rPr>
                <w:rFonts w:ascii="Times New Roman"/>
                <w:b w:val="false"/>
                <w:i w:val="false"/>
                <w:color w:val="000000"/>
                <w:sz w:val="20"/>
              </w:rPr>
              <w:t>8) Таңбалау және орау</w:t>
            </w:r>
          </w:p>
          <w:p>
            <w:pPr>
              <w:spacing w:after="20"/>
              <w:ind w:left="20"/>
              <w:jc w:val="both"/>
            </w:pPr>
            <w:r>
              <w:rPr>
                <w:rFonts w:ascii="Times New Roman"/>
                <w:b w:val="false"/>
                <w:i w:val="false"/>
                <w:color w:val="000000"/>
                <w:sz w:val="20"/>
              </w:rPr>
              <w:t>
9) Дайын өнімнің сапасын бақылау және серия шығару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08" w:id="4272"/>
          <w:p>
            <w:pPr>
              <w:spacing w:after="20"/>
              <w:ind w:left="20"/>
              <w:jc w:val="both"/>
            </w:pPr>
            <w:r>
              <w:rPr>
                <w:rFonts w:ascii="Times New Roman"/>
                <w:b w:val="false"/>
                <w:i w:val="false"/>
                <w:color w:val="000000"/>
                <w:sz w:val="20"/>
              </w:rPr>
              <w:t>
1) Қоректік орталар мен ерітінділерді дайындау</w:t>
            </w:r>
          </w:p>
          <w:bookmarkEnd w:id="4272"/>
          <w:p>
            <w:pPr>
              <w:spacing w:after="20"/>
              <w:ind w:left="20"/>
              <w:jc w:val="both"/>
            </w:pPr>
            <w:r>
              <w:rPr>
                <w:rFonts w:ascii="Times New Roman"/>
                <w:b w:val="false"/>
                <w:i w:val="false"/>
                <w:color w:val="000000"/>
                <w:sz w:val="20"/>
              </w:rPr>
              <w:t>
</w:t>
            </w:r>
            <w:r>
              <w:rPr>
                <w:rFonts w:ascii="Times New Roman"/>
                <w:b w:val="false"/>
                <w:i w:val="false"/>
                <w:color w:val="000000"/>
                <w:sz w:val="20"/>
              </w:rPr>
              <w:t>2) Тұқым дайындау (матрицалық дақылдар)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3) Сұйық вакцина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Стерильді құтыларға құю</w:t>
            </w:r>
          </w:p>
          <w:p>
            <w:pPr>
              <w:spacing w:after="20"/>
              <w:ind w:left="20"/>
              <w:jc w:val="both"/>
            </w:pPr>
            <w:r>
              <w:rPr>
                <w:rFonts w:ascii="Times New Roman"/>
                <w:b w:val="false"/>
                <w:i w:val="false"/>
                <w:color w:val="000000"/>
                <w:sz w:val="20"/>
              </w:rPr>
              <w:t>
</w:t>
            </w:r>
            <w:r>
              <w:rPr>
                <w:rFonts w:ascii="Times New Roman"/>
                <w:b w:val="false"/>
                <w:i w:val="false"/>
                <w:color w:val="000000"/>
                <w:sz w:val="20"/>
              </w:rPr>
              <w:t>5) Вакцинаны гомогенизациялау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Таңбалау және орау</w:t>
            </w:r>
          </w:p>
          <w:p>
            <w:pPr>
              <w:spacing w:after="20"/>
              <w:ind w:left="20"/>
              <w:jc w:val="both"/>
            </w:pPr>
            <w:r>
              <w:rPr>
                <w:rFonts w:ascii="Times New Roman"/>
                <w:b w:val="false"/>
                <w:i w:val="false"/>
                <w:color w:val="000000"/>
                <w:sz w:val="20"/>
              </w:rPr>
              <w:t>
7) Дайын өнімнің сапасын бақылау және серия шығару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14" w:id="4273"/>
          <w:p>
            <w:pPr>
              <w:spacing w:after="20"/>
              <w:ind w:left="20"/>
              <w:jc w:val="both"/>
            </w:pPr>
            <w:r>
              <w:rPr>
                <w:rFonts w:ascii="Times New Roman"/>
                <w:b w:val="false"/>
                <w:i w:val="false"/>
                <w:color w:val="000000"/>
                <w:sz w:val="20"/>
              </w:rPr>
              <w:t>
АШМ</w:t>
            </w:r>
          </w:p>
          <w:bookmarkEnd w:id="4273"/>
          <w:p>
            <w:pPr>
              <w:spacing w:after="20"/>
              <w:ind w:left="20"/>
              <w:jc w:val="both"/>
            </w:pPr>
            <w:r>
              <w:rPr>
                <w:rFonts w:ascii="Times New Roman"/>
                <w:b w:val="false"/>
                <w:i w:val="false"/>
                <w:color w:val="000000"/>
                <w:sz w:val="20"/>
              </w:rPr>
              <w:t>
(ҚР АШМ Ветеринариялық бақылау және қадағалау комитеті)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мақсаттағы препараттарды өндіру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3822120009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тауар позициясының тауарларынан басқа, субстраттағы диагностикалық немесе зертханалық реагенттер, субстраттағы немесе онсыз дайын диагностикалық немесе зертханалық реагенттер (ветеринариялық қолдану үшін); сертификатталған эталондық материалдар (ветеринарияда қолдану үшін)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Сүтқоректілерге арналған (ППД) туберкулин, стандартты ерітінді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мақсаттағы препараттарды өндіру жөніндегі қызметпен айналысуға арналған лицензиялар және дәрілік заттар өндірісінің Еуразиялық экономикалық одақтың тиісті өндірістік практикасы қағидаларының талаптарына сәйкестігі сертификатының болуы (GMP)</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15" w:id="4274"/>
          <w:p>
            <w:pPr>
              <w:spacing w:after="20"/>
              <w:ind w:left="20"/>
              <w:jc w:val="both"/>
            </w:pPr>
            <w:r>
              <w:rPr>
                <w:rFonts w:ascii="Times New Roman"/>
                <w:b w:val="false"/>
                <w:i w:val="false"/>
                <w:color w:val="000000"/>
                <w:sz w:val="20"/>
              </w:rPr>
              <w:t>
1) Қоректік орталар мен ерітінділерді дайындау</w:t>
            </w:r>
          </w:p>
          <w:bookmarkEnd w:id="4274"/>
          <w:p>
            <w:pPr>
              <w:spacing w:after="20"/>
              <w:ind w:left="20"/>
              <w:jc w:val="both"/>
            </w:pPr>
            <w:r>
              <w:rPr>
                <w:rFonts w:ascii="Times New Roman"/>
                <w:b w:val="false"/>
                <w:i w:val="false"/>
                <w:color w:val="000000"/>
                <w:sz w:val="20"/>
              </w:rPr>
              <w:t>
</w:t>
            </w:r>
            <w:r>
              <w:rPr>
                <w:rFonts w:ascii="Times New Roman"/>
                <w:b w:val="false"/>
                <w:i w:val="false"/>
                <w:color w:val="000000"/>
                <w:sz w:val="20"/>
              </w:rPr>
              <w:t>2) Матрицалық (егу материалын)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Туберкулез культурасын және культуралық сұйықтықты өсіру және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Туберкулин-белсенді компоненттердің құрамын бақылай отырып, культуралық сұйықтықты шоғырландыру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Туберкулинді стандарттау және тұрақтандыру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Препаратты стерильді құтыларға құю</w:t>
            </w:r>
          </w:p>
          <w:p>
            <w:pPr>
              <w:spacing w:after="20"/>
              <w:ind w:left="20"/>
              <w:jc w:val="both"/>
            </w:pPr>
            <w:r>
              <w:rPr>
                <w:rFonts w:ascii="Times New Roman"/>
                <w:b w:val="false"/>
                <w:i w:val="false"/>
                <w:color w:val="000000"/>
                <w:sz w:val="20"/>
              </w:rPr>
              <w:t>
</w:t>
            </w:r>
            <w:r>
              <w:rPr>
                <w:rFonts w:ascii="Times New Roman"/>
                <w:b w:val="false"/>
                <w:i w:val="false"/>
                <w:color w:val="000000"/>
                <w:sz w:val="20"/>
              </w:rPr>
              <w:t>7) Таңбалау және орау</w:t>
            </w:r>
          </w:p>
          <w:p>
            <w:pPr>
              <w:spacing w:after="20"/>
              <w:ind w:left="20"/>
              <w:jc w:val="both"/>
            </w:pPr>
            <w:r>
              <w:rPr>
                <w:rFonts w:ascii="Times New Roman"/>
                <w:b w:val="false"/>
                <w:i w:val="false"/>
                <w:color w:val="000000"/>
                <w:sz w:val="20"/>
              </w:rPr>
              <w:t>
8) Дайын өнімнің сапасын бақылау және серия шығару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22" w:id="4275"/>
          <w:p>
            <w:pPr>
              <w:spacing w:after="20"/>
              <w:ind w:left="20"/>
              <w:jc w:val="both"/>
            </w:pPr>
            <w:r>
              <w:rPr>
                <w:rFonts w:ascii="Times New Roman"/>
                <w:b w:val="false"/>
                <w:i w:val="false"/>
                <w:color w:val="000000"/>
                <w:sz w:val="20"/>
              </w:rPr>
              <w:t>
1) Қоректік орталар мен ерітінділерді дайындау</w:t>
            </w:r>
          </w:p>
          <w:bookmarkEnd w:id="4275"/>
          <w:p>
            <w:pPr>
              <w:spacing w:after="20"/>
              <w:ind w:left="20"/>
              <w:jc w:val="both"/>
            </w:pPr>
            <w:r>
              <w:rPr>
                <w:rFonts w:ascii="Times New Roman"/>
                <w:b w:val="false"/>
                <w:i w:val="false"/>
                <w:color w:val="000000"/>
                <w:sz w:val="20"/>
              </w:rPr>
              <w:t>
</w:t>
            </w:r>
            <w:r>
              <w:rPr>
                <w:rFonts w:ascii="Times New Roman"/>
                <w:b w:val="false"/>
                <w:i w:val="false"/>
                <w:color w:val="000000"/>
                <w:sz w:val="20"/>
              </w:rPr>
              <w:t>2) Матрицалық (егу материалын)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уберкулез культурасын және культуралық сұйықтықты өсіру және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Препаратты стерильді құтыларға құю</w:t>
            </w:r>
          </w:p>
          <w:p>
            <w:pPr>
              <w:spacing w:after="20"/>
              <w:ind w:left="20"/>
              <w:jc w:val="both"/>
            </w:pPr>
            <w:r>
              <w:rPr>
                <w:rFonts w:ascii="Times New Roman"/>
                <w:b w:val="false"/>
                <w:i w:val="false"/>
                <w:color w:val="000000"/>
                <w:sz w:val="20"/>
              </w:rPr>
              <w:t>
</w:t>
            </w:r>
            <w:r>
              <w:rPr>
                <w:rFonts w:ascii="Times New Roman"/>
                <w:b w:val="false"/>
                <w:i w:val="false"/>
                <w:color w:val="000000"/>
                <w:sz w:val="20"/>
              </w:rPr>
              <w:t>5) Таңбалау және орау</w:t>
            </w:r>
          </w:p>
          <w:p>
            <w:pPr>
              <w:spacing w:after="20"/>
              <w:ind w:left="20"/>
              <w:jc w:val="both"/>
            </w:pPr>
            <w:r>
              <w:rPr>
                <w:rFonts w:ascii="Times New Roman"/>
                <w:b w:val="false"/>
                <w:i w:val="false"/>
                <w:color w:val="000000"/>
                <w:sz w:val="20"/>
              </w:rPr>
              <w:t>
6) Дайын өнімнің сапасын бақылау және серия шығару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27" w:id="4276"/>
          <w:p>
            <w:pPr>
              <w:spacing w:after="20"/>
              <w:ind w:left="20"/>
              <w:jc w:val="both"/>
            </w:pPr>
            <w:r>
              <w:rPr>
                <w:rFonts w:ascii="Times New Roman"/>
                <w:b w:val="false"/>
                <w:i w:val="false"/>
                <w:color w:val="000000"/>
                <w:sz w:val="20"/>
              </w:rPr>
              <w:t>
АШМ</w:t>
            </w:r>
          </w:p>
          <w:bookmarkEnd w:id="4276"/>
          <w:p>
            <w:pPr>
              <w:spacing w:after="20"/>
              <w:ind w:left="20"/>
              <w:jc w:val="both"/>
            </w:pPr>
            <w:r>
              <w:rPr>
                <w:rFonts w:ascii="Times New Roman"/>
                <w:b w:val="false"/>
                <w:i w:val="false"/>
                <w:color w:val="000000"/>
                <w:sz w:val="20"/>
              </w:rPr>
              <w:t>
(ҚР АШМ Ветеринариялық бақылау және қадағалау комитеті)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мақсаттағы препараттарды өндіру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3004900000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 (ветеринарияда қолдану үшін),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малдарының және қойлардың қарасан ауруына қарсы қойытылған гидроалюминий тотығы формолвакцинасы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мақсаттағы препараттарды өндіру жөніндегі қызметпен айналысуға арналған лицензиялар және дәрілік заттар өндірісінің Еуразиялық экономикалық одақтың тиісті өндірістік практикасы қағидаларының талаптарына сәйкестігі сертификатының болуы (GMP)</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28" w:id="4277"/>
          <w:p>
            <w:pPr>
              <w:spacing w:after="20"/>
              <w:ind w:left="20"/>
              <w:jc w:val="both"/>
            </w:pPr>
            <w:r>
              <w:rPr>
                <w:rFonts w:ascii="Times New Roman"/>
                <w:b w:val="false"/>
                <w:i w:val="false"/>
                <w:color w:val="000000"/>
                <w:sz w:val="20"/>
              </w:rPr>
              <w:t>
1) Қоректік орталар мен ерітінділерді дайындау</w:t>
            </w:r>
          </w:p>
          <w:bookmarkEnd w:id="4277"/>
          <w:p>
            <w:pPr>
              <w:spacing w:after="20"/>
              <w:ind w:left="20"/>
              <w:jc w:val="both"/>
            </w:pPr>
            <w:r>
              <w:rPr>
                <w:rFonts w:ascii="Times New Roman"/>
                <w:b w:val="false"/>
                <w:i w:val="false"/>
                <w:color w:val="000000"/>
                <w:sz w:val="20"/>
              </w:rPr>
              <w:t>
</w:t>
            </w:r>
            <w:r>
              <w:rPr>
                <w:rFonts w:ascii="Times New Roman"/>
                <w:b w:val="false"/>
                <w:i w:val="false"/>
                <w:color w:val="000000"/>
                <w:sz w:val="20"/>
              </w:rPr>
              <w:t>2) Бастапқы материалды алу және өндірістік штаммды биологиялық белсендіру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Матр мәдениетін оқшаулау және алғашқы себу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Бактериялық споралардың өндірістік партиясын терең әдіспен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5) Формалинмен мәдениетті инактивациялау және алюминий оксиді гидратында антигеннің адсорбциясы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6) Вакцинаны шоғырландыру және құрамын тұрақтандыру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Препаратты стерильді құтыларға құю</w:t>
            </w:r>
          </w:p>
          <w:p>
            <w:pPr>
              <w:spacing w:after="20"/>
              <w:ind w:left="20"/>
              <w:jc w:val="both"/>
            </w:pPr>
            <w:r>
              <w:rPr>
                <w:rFonts w:ascii="Times New Roman"/>
                <w:b w:val="false"/>
                <w:i w:val="false"/>
                <w:color w:val="000000"/>
                <w:sz w:val="20"/>
              </w:rPr>
              <w:t>
</w:t>
            </w:r>
            <w:r>
              <w:rPr>
                <w:rFonts w:ascii="Times New Roman"/>
                <w:b w:val="false"/>
                <w:i w:val="false"/>
                <w:color w:val="000000"/>
                <w:sz w:val="20"/>
              </w:rPr>
              <w:t>8) Таңбалау және орау</w:t>
            </w:r>
          </w:p>
          <w:p>
            <w:pPr>
              <w:spacing w:after="20"/>
              <w:ind w:left="20"/>
              <w:jc w:val="both"/>
            </w:pPr>
            <w:r>
              <w:rPr>
                <w:rFonts w:ascii="Times New Roman"/>
                <w:b w:val="false"/>
                <w:i w:val="false"/>
                <w:color w:val="000000"/>
                <w:sz w:val="20"/>
              </w:rPr>
              <w:t>
9) Дайын өнімнің сапасын бақылау және серия шығару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36" w:id="4278"/>
          <w:p>
            <w:pPr>
              <w:spacing w:after="20"/>
              <w:ind w:left="20"/>
              <w:jc w:val="both"/>
            </w:pPr>
            <w:r>
              <w:rPr>
                <w:rFonts w:ascii="Times New Roman"/>
                <w:b w:val="false"/>
                <w:i w:val="false"/>
                <w:color w:val="000000"/>
                <w:sz w:val="20"/>
              </w:rPr>
              <w:t>
1) Қоректік орталар мен ерітінділерді дайындау</w:t>
            </w:r>
          </w:p>
          <w:bookmarkEnd w:id="4278"/>
          <w:p>
            <w:pPr>
              <w:spacing w:after="20"/>
              <w:ind w:left="20"/>
              <w:jc w:val="both"/>
            </w:pPr>
            <w:r>
              <w:rPr>
                <w:rFonts w:ascii="Times New Roman"/>
                <w:b w:val="false"/>
                <w:i w:val="false"/>
                <w:color w:val="000000"/>
                <w:sz w:val="20"/>
              </w:rPr>
              <w:t>
</w:t>
            </w:r>
            <w:r>
              <w:rPr>
                <w:rFonts w:ascii="Times New Roman"/>
                <w:b w:val="false"/>
                <w:i w:val="false"/>
                <w:color w:val="000000"/>
                <w:sz w:val="20"/>
              </w:rPr>
              <w:t>2) Бастапқы материалды алу және өндірістік штаммды биологиялық белсендіру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Матр мәдениетін оқшаулау және алғашқы себу</w:t>
            </w:r>
          </w:p>
          <w:p>
            <w:pPr>
              <w:spacing w:after="20"/>
              <w:ind w:left="20"/>
              <w:jc w:val="both"/>
            </w:pPr>
            <w:r>
              <w:rPr>
                <w:rFonts w:ascii="Times New Roman"/>
                <w:b w:val="false"/>
                <w:i w:val="false"/>
                <w:color w:val="000000"/>
                <w:sz w:val="20"/>
              </w:rPr>
              <w:t>
</w:t>
            </w:r>
            <w:r>
              <w:rPr>
                <w:rFonts w:ascii="Times New Roman"/>
                <w:b w:val="false"/>
                <w:i w:val="false"/>
                <w:color w:val="000000"/>
                <w:sz w:val="20"/>
              </w:rPr>
              <w:t>4) Вакцинаны шоғырландыру және құрамын тұрақтандыру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Препаратты стерильді құтыларға құю</w:t>
            </w:r>
          </w:p>
          <w:p>
            <w:pPr>
              <w:spacing w:after="20"/>
              <w:ind w:left="20"/>
              <w:jc w:val="both"/>
            </w:pPr>
            <w:r>
              <w:rPr>
                <w:rFonts w:ascii="Times New Roman"/>
                <w:b w:val="false"/>
                <w:i w:val="false"/>
                <w:color w:val="000000"/>
                <w:sz w:val="20"/>
              </w:rPr>
              <w:t>
</w:t>
            </w:r>
            <w:r>
              <w:rPr>
                <w:rFonts w:ascii="Times New Roman"/>
                <w:b w:val="false"/>
                <w:i w:val="false"/>
                <w:color w:val="000000"/>
                <w:sz w:val="20"/>
              </w:rPr>
              <w:t>6) Таңбалау және орау</w:t>
            </w:r>
          </w:p>
          <w:p>
            <w:pPr>
              <w:spacing w:after="20"/>
              <w:ind w:left="20"/>
              <w:jc w:val="both"/>
            </w:pPr>
            <w:r>
              <w:rPr>
                <w:rFonts w:ascii="Times New Roman"/>
                <w:b w:val="false"/>
                <w:i w:val="false"/>
                <w:color w:val="000000"/>
                <w:sz w:val="20"/>
              </w:rPr>
              <w:t>
7) Дайын өнімнің сапасын бақылау және серия шығару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42" w:id="4279"/>
          <w:p>
            <w:pPr>
              <w:spacing w:after="20"/>
              <w:ind w:left="20"/>
              <w:jc w:val="both"/>
            </w:pPr>
            <w:r>
              <w:rPr>
                <w:rFonts w:ascii="Times New Roman"/>
                <w:b w:val="false"/>
                <w:i w:val="false"/>
                <w:color w:val="000000"/>
                <w:sz w:val="20"/>
              </w:rPr>
              <w:t>
АШМ</w:t>
            </w:r>
          </w:p>
          <w:bookmarkEnd w:id="4279"/>
          <w:p>
            <w:pPr>
              <w:spacing w:after="20"/>
              <w:ind w:left="20"/>
              <w:jc w:val="both"/>
            </w:pPr>
            <w:r>
              <w:rPr>
                <w:rFonts w:ascii="Times New Roman"/>
                <w:b w:val="false"/>
                <w:i w:val="false"/>
                <w:color w:val="000000"/>
                <w:sz w:val="20"/>
              </w:rPr>
              <w:t>
(ҚР АШМ Ветеринариялық бақылау және қадағалау комитеті)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мақсаттағы препараттарды өндіру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3004900000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 (ветеринарияда қолдану үшін),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Arabic - антирабикалық сұйық өсінділі сорбцияланған әсерсіздендірілген вакцина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мақсаттағы препараттарды өндіру жөніндегі қызметпен айналысуға арналған лицензиялар және дәрілік заттар өндірісінің Еуразиялық экономикалық одақтың тиісті өндірістік практикасы қағидаларының талаптарына сәйкестігі сертификатының болуы (GMP)</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43" w:id="4280"/>
          <w:p>
            <w:pPr>
              <w:spacing w:after="20"/>
              <w:ind w:left="20"/>
              <w:jc w:val="both"/>
            </w:pPr>
            <w:r>
              <w:rPr>
                <w:rFonts w:ascii="Times New Roman"/>
                <w:b w:val="false"/>
                <w:i w:val="false"/>
                <w:color w:val="000000"/>
                <w:sz w:val="20"/>
              </w:rPr>
              <w:t>
1) Қоректік орталар мен ерітінділерді дайындау</w:t>
            </w:r>
          </w:p>
          <w:bookmarkEnd w:id="4280"/>
          <w:p>
            <w:pPr>
              <w:spacing w:after="20"/>
              <w:ind w:left="20"/>
              <w:jc w:val="both"/>
            </w:pPr>
            <w:r>
              <w:rPr>
                <w:rFonts w:ascii="Times New Roman"/>
                <w:b w:val="false"/>
                <w:i w:val="false"/>
                <w:color w:val="000000"/>
                <w:sz w:val="20"/>
              </w:rPr>
              <w:t>
</w:t>
            </w:r>
            <w:r>
              <w:rPr>
                <w:rFonts w:ascii="Times New Roman"/>
                <w:b w:val="false"/>
                <w:i w:val="false"/>
                <w:color w:val="000000"/>
                <w:sz w:val="20"/>
              </w:rPr>
              <w:t>2) 1-3-ші ұрпақ жасушаларының мәдениетін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3) Реактордағы немесе роликтердегі жасуша культурасының өндірістік балапанын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4) 1-2-ші ұрпақ вирусының белсендіру және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5) Реакторда немесе роллерде вирустың өндірістік расплодкасын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6) Вирустық мәдениетті инактивациялау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Вакцина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8) Серия жасалғаннан кейін вакцинаның стерильділігін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Вакцинаны құтыға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Оралған вакцинаның стерильділігін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11) Жартылай фабрикатты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Дайын өнімнің сапасын бақылау</w:t>
            </w:r>
          </w:p>
          <w:p>
            <w:pPr>
              <w:spacing w:after="20"/>
              <w:ind w:left="20"/>
              <w:jc w:val="both"/>
            </w:pPr>
            <w:r>
              <w:rPr>
                <w:rFonts w:ascii="Times New Roman"/>
                <w:b w:val="false"/>
                <w:i w:val="false"/>
                <w:color w:val="000000"/>
                <w:sz w:val="20"/>
              </w:rPr>
              <w:t>
13) Дайын вакцинаны орау, таңбалау және сақтау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55" w:id="4281"/>
          <w:p>
            <w:pPr>
              <w:spacing w:after="20"/>
              <w:ind w:left="20"/>
              <w:jc w:val="both"/>
            </w:pPr>
            <w:r>
              <w:rPr>
                <w:rFonts w:ascii="Times New Roman"/>
                <w:b w:val="false"/>
                <w:i w:val="false"/>
                <w:color w:val="000000"/>
                <w:sz w:val="20"/>
              </w:rPr>
              <w:t>
1) Қоректік орталар мен ерітінділерді дайындау</w:t>
            </w:r>
          </w:p>
          <w:bookmarkEnd w:id="4281"/>
          <w:p>
            <w:pPr>
              <w:spacing w:after="20"/>
              <w:ind w:left="20"/>
              <w:jc w:val="both"/>
            </w:pPr>
            <w:r>
              <w:rPr>
                <w:rFonts w:ascii="Times New Roman"/>
                <w:b w:val="false"/>
                <w:i w:val="false"/>
                <w:color w:val="000000"/>
                <w:sz w:val="20"/>
              </w:rPr>
              <w:t>
</w:t>
            </w:r>
            <w:r>
              <w:rPr>
                <w:rFonts w:ascii="Times New Roman"/>
                <w:b w:val="false"/>
                <w:i w:val="false"/>
                <w:color w:val="000000"/>
                <w:sz w:val="20"/>
              </w:rPr>
              <w:t>2) 1-3-ші ұрпақ жасушаларының мәдениетін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3) Реактордағы немесе роликтердегі жасуша культурасының өндірістік балапанын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4) 1-2-ші ұрпақ вирусының белсендіру және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5) Реакторда немесе роллерде вирустың өндірістік расплодкасын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6) Вакцина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Вакцинаны құтыға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8) Серия жасалғаннан кейін вакцинаның стерильділігін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Оралған вакцинаның стерильділігін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Дайын өнімнің сапасын бақылау</w:t>
            </w:r>
          </w:p>
          <w:p>
            <w:pPr>
              <w:spacing w:after="20"/>
              <w:ind w:left="20"/>
              <w:jc w:val="both"/>
            </w:pPr>
            <w:r>
              <w:rPr>
                <w:rFonts w:ascii="Times New Roman"/>
                <w:b w:val="false"/>
                <w:i w:val="false"/>
                <w:color w:val="000000"/>
                <w:sz w:val="20"/>
              </w:rPr>
              <w:t>
11) Дайын вакцинаны орау, таңбалау және сақтау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65" w:id="4282"/>
          <w:p>
            <w:pPr>
              <w:spacing w:after="20"/>
              <w:ind w:left="20"/>
              <w:jc w:val="both"/>
            </w:pPr>
            <w:r>
              <w:rPr>
                <w:rFonts w:ascii="Times New Roman"/>
                <w:b w:val="false"/>
                <w:i w:val="false"/>
                <w:color w:val="000000"/>
                <w:sz w:val="20"/>
              </w:rPr>
              <w:t>
АШМ</w:t>
            </w:r>
          </w:p>
          <w:bookmarkEnd w:id="4282"/>
          <w:p>
            <w:pPr>
              <w:spacing w:after="20"/>
              <w:ind w:left="20"/>
              <w:jc w:val="both"/>
            </w:pPr>
            <w:r>
              <w:rPr>
                <w:rFonts w:ascii="Times New Roman"/>
                <w:b w:val="false"/>
                <w:i w:val="false"/>
                <w:color w:val="000000"/>
                <w:sz w:val="20"/>
              </w:rPr>
              <w:t>
(ҚР АШМ Ветеринариялық бақылау және қадағалау комитеті)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мақсаттағы препараттарды өндіру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3004900000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 (ветеринарияда қолдану үшін),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"АУФ" штамынан жасалған ауыл шаруашылық малдарының листериозына қарсы тірі құрғақ вакцина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мақсаттағы препараттарды өндіру жөніндегі қызметпен айналысуға арналған лицензиялар және дәрілік заттар өндірісінің Еуразиялық экономикалық одақтың тиісті өндірістік практикасы қағидаларының талаптарына сәйкестігі сертификатының болуы (GMP)</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66" w:id="4283"/>
          <w:p>
            <w:pPr>
              <w:spacing w:after="20"/>
              <w:ind w:left="20"/>
              <w:jc w:val="both"/>
            </w:pPr>
            <w:r>
              <w:rPr>
                <w:rFonts w:ascii="Times New Roman"/>
                <w:b w:val="false"/>
                <w:i w:val="false"/>
                <w:color w:val="000000"/>
                <w:sz w:val="20"/>
              </w:rPr>
              <w:t>
1) Қоректік ортаны дайындау</w:t>
            </w:r>
          </w:p>
          <w:bookmarkEnd w:id="4283"/>
          <w:p>
            <w:pPr>
              <w:spacing w:after="20"/>
              <w:ind w:left="20"/>
              <w:jc w:val="both"/>
            </w:pPr>
            <w:r>
              <w:rPr>
                <w:rFonts w:ascii="Times New Roman"/>
                <w:b w:val="false"/>
                <w:i w:val="false"/>
                <w:color w:val="000000"/>
                <w:sz w:val="20"/>
              </w:rPr>
              <w:t>
</w:t>
            </w:r>
            <w:r>
              <w:rPr>
                <w:rFonts w:ascii="Times New Roman"/>
                <w:b w:val="false"/>
                <w:i w:val="false"/>
                <w:color w:val="000000"/>
                <w:sz w:val="20"/>
              </w:rPr>
              <w:t>2) Бастапқы материалды алу және вакцина штаммын биологиялық белсендіру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Бактериялық споралардың өндірістік партиясын терең әдіспен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4) Шоғырлану және қорғаныс ортасын қосу</w:t>
            </w:r>
          </w:p>
          <w:p>
            <w:pPr>
              <w:spacing w:after="20"/>
              <w:ind w:left="20"/>
              <w:jc w:val="both"/>
            </w:pPr>
            <w:r>
              <w:rPr>
                <w:rFonts w:ascii="Times New Roman"/>
                <w:b w:val="false"/>
                <w:i w:val="false"/>
                <w:color w:val="000000"/>
                <w:sz w:val="20"/>
              </w:rPr>
              <w:t>
</w:t>
            </w:r>
            <w:r>
              <w:rPr>
                <w:rFonts w:ascii="Times New Roman"/>
                <w:b w:val="false"/>
                <w:i w:val="false"/>
                <w:color w:val="000000"/>
                <w:sz w:val="20"/>
              </w:rPr>
              <w:t>5) Стерильді құтыларға құю</w:t>
            </w:r>
          </w:p>
          <w:p>
            <w:pPr>
              <w:spacing w:after="20"/>
              <w:ind w:left="20"/>
              <w:jc w:val="both"/>
            </w:pPr>
            <w:r>
              <w:rPr>
                <w:rFonts w:ascii="Times New Roman"/>
                <w:b w:val="false"/>
                <w:i w:val="false"/>
                <w:color w:val="000000"/>
                <w:sz w:val="20"/>
              </w:rPr>
              <w:t>
</w:t>
            </w:r>
            <w:r>
              <w:rPr>
                <w:rFonts w:ascii="Times New Roman"/>
                <w:b w:val="false"/>
                <w:i w:val="false"/>
                <w:color w:val="000000"/>
                <w:sz w:val="20"/>
              </w:rPr>
              <w:t>6) Мұздату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7) Таңбалау және орау</w:t>
            </w:r>
          </w:p>
          <w:p>
            <w:pPr>
              <w:spacing w:after="20"/>
              <w:ind w:left="20"/>
              <w:jc w:val="both"/>
            </w:pPr>
            <w:r>
              <w:rPr>
                <w:rFonts w:ascii="Times New Roman"/>
                <w:b w:val="false"/>
                <w:i w:val="false"/>
                <w:color w:val="000000"/>
                <w:sz w:val="20"/>
              </w:rPr>
              <w:t>
8) Дайын өнімнің сапасын бақылау және серия шығару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73" w:id="4284"/>
          <w:p>
            <w:pPr>
              <w:spacing w:after="20"/>
              <w:ind w:left="20"/>
              <w:jc w:val="both"/>
            </w:pPr>
            <w:r>
              <w:rPr>
                <w:rFonts w:ascii="Times New Roman"/>
                <w:b w:val="false"/>
                <w:i w:val="false"/>
                <w:color w:val="000000"/>
                <w:sz w:val="20"/>
              </w:rPr>
              <w:t>
1) Қоректік ортаны дайындау</w:t>
            </w:r>
          </w:p>
          <w:bookmarkEnd w:id="4284"/>
          <w:p>
            <w:pPr>
              <w:spacing w:after="20"/>
              <w:ind w:left="20"/>
              <w:jc w:val="both"/>
            </w:pPr>
            <w:r>
              <w:rPr>
                <w:rFonts w:ascii="Times New Roman"/>
                <w:b w:val="false"/>
                <w:i w:val="false"/>
                <w:color w:val="000000"/>
                <w:sz w:val="20"/>
              </w:rPr>
              <w:t>
</w:t>
            </w:r>
            <w:r>
              <w:rPr>
                <w:rFonts w:ascii="Times New Roman"/>
                <w:b w:val="false"/>
                <w:i w:val="false"/>
                <w:color w:val="000000"/>
                <w:sz w:val="20"/>
              </w:rPr>
              <w:t>2) Бастапқы материалды алу және вакцина штаммын биологиялық белсендіру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Бактериялық споралардың өндірістік партиясын терең әдіспен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4) Стерильді құтыларға құю</w:t>
            </w:r>
          </w:p>
          <w:p>
            <w:pPr>
              <w:spacing w:after="20"/>
              <w:ind w:left="20"/>
              <w:jc w:val="both"/>
            </w:pPr>
            <w:r>
              <w:rPr>
                <w:rFonts w:ascii="Times New Roman"/>
                <w:b w:val="false"/>
                <w:i w:val="false"/>
                <w:color w:val="000000"/>
                <w:sz w:val="20"/>
              </w:rPr>
              <w:t>
</w:t>
            </w:r>
            <w:r>
              <w:rPr>
                <w:rFonts w:ascii="Times New Roman"/>
                <w:b w:val="false"/>
                <w:i w:val="false"/>
                <w:color w:val="000000"/>
                <w:sz w:val="20"/>
              </w:rPr>
              <w:t>5) Мұздату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6) Таңбалау және орау</w:t>
            </w:r>
          </w:p>
          <w:p>
            <w:pPr>
              <w:spacing w:after="20"/>
              <w:ind w:left="20"/>
              <w:jc w:val="both"/>
            </w:pPr>
            <w:r>
              <w:rPr>
                <w:rFonts w:ascii="Times New Roman"/>
                <w:b w:val="false"/>
                <w:i w:val="false"/>
                <w:color w:val="000000"/>
                <w:sz w:val="20"/>
              </w:rPr>
              <w:t>
7) Дайын өнімнің сапасын бақылау және серия шығару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79" w:id="4285"/>
          <w:p>
            <w:pPr>
              <w:spacing w:after="20"/>
              <w:ind w:left="20"/>
              <w:jc w:val="both"/>
            </w:pPr>
            <w:r>
              <w:rPr>
                <w:rFonts w:ascii="Times New Roman"/>
                <w:b w:val="false"/>
                <w:i w:val="false"/>
                <w:color w:val="000000"/>
                <w:sz w:val="20"/>
              </w:rPr>
              <w:t>
АШМ</w:t>
            </w:r>
          </w:p>
          <w:bookmarkEnd w:id="4285"/>
          <w:p>
            <w:pPr>
              <w:spacing w:after="20"/>
              <w:ind w:left="20"/>
              <w:jc w:val="both"/>
            </w:pPr>
            <w:r>
              <w:rPr>
                <w:rFonts w:ascii="Times New Roman"/>
                <w:b w:val="false"/>
                <w:i w:val="false"/>
                <w:color w:val="000000"/>
                <w:sz w:val="20"/>
              </w:rPr>
              <w:t>
(ҚР АШМ Ветеринариялық бақылау және қадағалау комитеті)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мақсаттағы препараттарды өндіру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3004900000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 (ветеринарияда қолдану үшін),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брадзотына, жұқпалы энтеротоксемиясына қатерлі ісінуіне және қозылардың дизентериясына қарсы поливалентті алюминий гидрототығы бар концентрацияланған вакцина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мақсаттағы препараттарды өндіру жөніндегі қызметпен айналысуға арналған лицензиялар және дәрілік заттар өндірісінің Еуразиялық экономикалық одақтың тиісті өндірістік практикасы қағидаларының талаптарына сәйкестігі сертификатының болуы (GMP)</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80" w:id="4286"/>
          <w:p>
            <w:pPr>
              <w:spacing w:after="20"/>
              <w:ind w:left="20"/>
              <w:jc w:val="both"/>
            </w:pPr>
            <w:r>
              <w:rPr>
                <w:rFonts w:ascii="Times New Roman"/>
                <w:b w:val="false"/>
                <w:i w:val="false"/>
                <w:color w:val="000000"/>
                <w:sz w:val="20"/>
              </w:rPr>
              <w:t>
1) Қоректік орталар мен ерітінділерді дайындау</w:t>
            </w:r>
          </w:p>
          <w:bookmarkEnd w:id="4286"/>
          <w:p>
            <w:pPr>
              <w:spacing w:after="20"/>
              <w:ind w:left="20"/>
              <w:jc w:val="both"/>
            </w:pPr>
            <w:r>
              <w:rPr>
                <w:rFonts w:ascii="Times New Roman"/>
                <w:b w:val="false"/>
                <w:i w:val="false"/>
                <w:color w:val="000000"/>
                <w:sz w:val="20"/>
              </w:rPr>
              <w:t>
</w:t>
            </w:r>
            <w:r>
              <w:rPr>
                <w:rFonts w:ascii="Times New Roman"/>
                <w:b w:val="false"/>
                <w:i w:val="false"/>
                <w:color w:val="000000"/>
                <w:sz w:val="20"/>
              </w:rPr>
              <w:t>2) Бастапқы материалды алу және өндірістік штаммды биологиялық белсендіру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Бактериялық споралардың өндірістік партиясын терең әдіспен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4) Дақылдарды өңдеу және инактивация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Вакцина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Препаратты стерильді құтыларға құю</w:t>
            </w:r>
          </w:p>
          <w:p>
            <w:pPr>
              <w:spacing w:after="20"/>
              <w:ind w:left="20"/>
              <w:jc w:val="both"/>
            </w:pPr>
            <w:r>
              <w:rPr>
                <w:rFonts w:ascii="Times New Roman"/>
                <w:b w:val="false"/>
                <w:i w:val="false"/>
                <w:color w:val="000000"/>
                <w:sz w:val="20"/>
              </w:rPr>
              <w:t>
</w:t>
            </w:r>
            <w:r>
              <w:rPr>
                <w:rFonts w:ascii="Times New Roman"/>
                <w:b w:val="false"/>
                <w:i w:val="false"/>
                <w:color w:val="000000"/>
                <w:sz w:val="20"/>
              </w:rPr>
              <w:t>7) Таңбалау және орау</w:t>
            </w:r>
          </w:p>
          <w:p>
            <w:pPr>
              <w:spacing w:after="20"/>
              <w:ind w:left="20"/>
              <w:jc w:val="both"/>
            </w:pPr>
            <w:r>
              <w:rPr>
                <w:rFonts w:ascii="Times New Roman"/>
                <w:b w:val="false"/>
                <w:i w:val="false"/>
                <w:color w:val="000000"/>
                <w:sz w:val="20"/>
              </w:rPr>
              <w:t>
8) Дайын өнімнің сапасын бақылау және серия шығару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87" w:id="4287"/>
          <w:p>
            <w:pPr>
              <w:spacing w:after="20"/>
              <w:ind w:left="20"/>
              <w:jc w:val="both"/>
            </w:pPr>
            <w:r>
              <w:rPr>
                <w:rFonts w:ascii="Times New Roman"/>
                <w:b w:val="false"/>
                <w:i w:val="false"/>
                <w:color w:val="000000"/>
                <w:sz w:val="20"/>
              </w:rPr>
              <w:t>
1) Қоректік орталар мен ерітінділерді дайындау</w:t>
            </w:r>
          </w:p>
          <w:bookmarkEnd w:id="4287"/>
          <w:p>
            <w:pPr>
              <w:spacing w:after="20"/>
              <w:ind w:left="20"/>
              <w:jc w:val="both"/>
            </w:pPr>
            <w:r>
              <w:rPr>
                <w:rFonts w:ascii="Times New Roman"/>
                <w:b w:val="false"/>
                <w:i w:val="false"/>
                <w:color w:val="000000"/>
                <w:sz w:val="20"/>
              </w:rPr>
              <w:t>
</w:t>
            </w:r>
            <w:r>
              <w:rPr>
                <w:rFonts w:ascii="Times New Roman"/>
                <w:b w:val="false"/>
                <w:i w:val="false"/>
                <w:color w:val="000000"/>
                <w:sz w:val="20"/>
              </w:rPr>
              <w:t>2) Бастапқы материалды алу және өндірістік штаммды биологиялық белсендіру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Бактериялық споралардың өндірістік партиясын терең әдіспен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4) Вакцина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Препаратты стерильді құтыларға құю</w:t>
            </w:r>
          </w:p>
          <w:p>
            <w:pPr>
              <w:spacing w:after="20"/>
              <w:ind w:left="20"/>
              <w:jc w:val="both"/>
            </w:pPr>
            <w:r>
              <w:rPr>
                <w:rFonts w:ascii="Times New Roman"/>
                <w:b w:val="false"/>
                <w:i w:val="false"/>
                <w:color w:val="000000"/>
                <w:sz w:val="20"/>
              </w:rPr>
              <w:t>
</w:t>
            </w:r>
            <w:r>
              <w:rPr>
                <w:rFonts w:ascii="Times New Roman"/>
                <w:b w:val="false"/>
                <w:i w:val="false"/>
                <w:color w:val="000000"/>
                <w:sz w:val="20"/>
              </w:rPr>
              <w:t>6) Таңбалау және орау</w:t>
            </w:r>
          </w:p>
          <w:p>
            <w:pPr>
              <w:spacing w:after="20"/>
              <w:ind w:left="20"/>
              <w:jc w:val="both"/>
            </w:pPr>
            <w:r>
              <w:rPr>
                <w:rFonts w:ascii="Times New Roman"/>
                <w:b w:val="false"/>
                <w:i w:val="false"/>
                <w:color w:val="000000"/>
                <w:sz w:val="20"/>
              </w:rPr>
              <w:t>
7) Дайын өнімнің сапасын бақылау және серия шығару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93" w:id="4288"/>
          <w:p>
            <w:pPr>
              <w:spacing w:after="20"/>
              <w:ind w:left="20"/>
              <w:jc w:val="both"/>
            </w:pPr>
            <w:r>
              <w:rPr>
                <w:rFonts w:ascii="Times New Roman"/>
                <w:b w:val="false"/>
                <w:i w:val="false"/>
                <w:color w:val="000000"/>
                <w:sz w:val="20"/>
              </w:rPr>
              <w:t>
АШМ</w:t>
            </w:r>
          </w:p>
          <w:bookmarkEnd w:id="4288"/>
          <w:p>
            <w:pPr>
              <w:spacing w:after="20"/>
              <w:ind w:left="20"/>
              <w:jc w:val="both"/>
            </w:pPr>
            <w:r>
              <w:rPr>
                <w:rFonts w:ascii="Times New Roman"/>
                <w:b w:val="false"/>
                <w:i w:val="false"/>
                <w:color w:val="000000"/>
                <w:sz w:val="20"/>
              </w:rPr>
              <w:t>
(ҚР АШМ Ветеринариялық бақылау және қадағалау комитеті)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мақсаттағы препараттарды өндіру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3004900000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 (ветеринарияда қолдану үшін),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Жылқының ринопневмониясына қарсы вакцина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мақсаттағы препараттарды өндіру жөніндегі қызметпен айналысуға арналған лицензиялар және дәрілік заттар өндірісінің Еуразиялық экономикалық одақтың тиісті өндірістік практикасы қағидаларының талаптарына сәйкестігі сертификатының болуы (GMP)</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94" w:id="4289"/>
          <w:p>
            <w:pPr>
              <w:spacing w:after="20"/>
              <w:ind w:left="20"/>
              <w:jc w:val="both"/>
            </w:pPr>
            <w:r>
              <w:rPr>
                <w:rFonts w:ascii="Times New Roman"/>
                <w:b w:val="false"/>
                <w:i w:val="false"/>
                <w:color w:val="000000"/>
                <w:sz w:val="20"/>
              </w:rPr>
              <w:t>
1) Қоректік орталар мен ерітінділерді дайындау</w:t>
            </w:r>
          </w:p>
          <w:bookmarkEnd w:id="4289"/>
          <w:p>
            <w:pPr>
              <w:spacing w:after="20"/>
              <w:ind w:left="20"/>
              <w:jc w:val="both"/>
            </w:pPr>
            <w:r>
              <w:rPr>
                <w:rFonts w:ascii="Times New Roman"/>
                <w:b w:val="false"/>
                <w:i w:val="false"/>
                <w:color w:val="000000"/>
                <w:sz w:val="20"/>
              </w:rPr>
              <w:t>
</w:t>
            </w:r>
            <w:r>
              <w:rPr>
                <w:rFonts w:ascii="Times New Roman"/>
                <w:b w:val="false"/>
                <w:i w:val="false"/>
                <w:color w:val="000000"/>
                <w:sz w:val="20"/>
              </w:rPr>
              <w:t>2) Вирустың матрицалық сериясын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Матрицалық серияны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Өндірістік вирустың балапанын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Өндіріс сериясын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6) Тұрақтандырғышты қосу және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Мұздату және мұздату</w:t>
            </w:r>
          </w:p>
          <w:p>
            <w:pPr>
              <w:spacing w:after="20"/>
              <w:ind w:left="20"/>
              <w:jc w:val="both"/>
            </w:pPr>
            <w:r>
              <w:rPr>
                <w:rFonts w:ascii="Times New Roman"/>
                <w:b w:val="false"/>
                <w:i w:val="false"/>
                <w:color w:val="000000"/>
                <w:sz w:val="20"/>
              </w:rPr>
              <w:t>
8) Дайын өнімнің сапасын бақылау және серия шығару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01" w:id="4290"/>
          <w:p>
            <w:pPr>
              <w:spacing w:after="20"/>
              <w:ind w:left="20"/>
              <w:jc w:val="both"/>
            </w:pPr>
            <w:r>
              <w:rPr>
                <w:rFonts w:ascii="Times New Roman"/>
                <w:b w:val="false"/>
                <w:i w:val="false"/>
                <w:color w:val="000000"/>
                <w:sz w:val="20"/>
              </w:rPr>
              <w:t>
1) Қоректік орталар мен ерітінділерді дайындау</w:t>
            </w:r>
          </w:p>
          <w:bookmarkEnd w:id="4290"/>
          <w:p>
            <w:pPr>
              <w:spacing w:after="20"/>
              <w:ind w:left="20"/>
              <w:jc w:val="both"/>
            </w:pPr>
            <w:r>
              <w:rPr>
                <w:rFonts w:ascii="Times New Roman"/>
                <w:b w:val="false"/>
                <w:i w:val="false"/>
                <w:color w:val="000000"/>
                <w:sz w:val="20"/>
              </w:rPr>
              <w:t>
</w:t>
            </w:r>
            <w:r>
              <w:rPr>
                <w:rFonts w:ascii="Times New Roman"/>
                <w:b w:val="false"/>
                <w:i w:val="false"/>
                <w:color w:val="000000"/>
                <w:sz w:val="20"/>
              </w:rPr>
              <w:t>2) Вирустың матрицалық сериясын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Матрицалық серияны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Өндіріс сериясын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5) Тұрақтандырғышты қосу және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Мұздату және мұздату</w:t>
            </w:r>
          </w:p>
          <w:p>
            <w:pPr>
              <w:spacing w:after="20"/>
              <w:ind w:left="20"/>
              <w:jc w:val="both"/>
            </w:pPr>
            <w:r>
              <w:rPr>
                <w:rFonts w:ascii="Times New Roman"/>
                <w:b w:val="false"/>
                <w:i w:val="false"/>
                <w:color w:val="000000"/>
                <w:sz w:val="20"/>
              </w:rPr>
              <w:t>
7) Дайын өнімнің сапасын бақылау және серия шығару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07" w:id="4291"/>
          <w:p>
            <w:pPr>
              <w:spacing w:after="20"/>
              <w:ind w:left="20"/>
              <w:jc w:val="both"/>
            </w:pPr>
            <w:r>
              <w:rPr>
                <w:rFonts w:ascii="Times New Roman"/>
                <w:b w:val="false"/>
                <w:i w:val="false"/>
                <w:color w:val="000000"/>
                <w:sz w:val="20"/>
              </w:rPr>
              <w:t>
АШМ</w:t>
            </w:r>
          </w:p>
          <w:bookmarkEnd w:id="4291"/>
          <w:p>
            <w:pPr>
              <w:spacing w:after="20"/>
              <w:ind w:left="20"/>
              <w:jc w:val="both"/>
            </w:pPr>
            <w:r>
              <w:rPr>
                <w:rFonts w:ascii="Times New Roman"/>
                <w:b w:val="false"/>
                <w:i w:val="false"/>
                <w:color w:val="000000"/>
                <w:sz w:val="20"/>
              </w:rPr>
              <w:t>
(ҚР АШМ Ветеринариялық бақылау және қадағалау комитеті)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мақсаттағы препараттарды өндіру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3004900000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 (ветеринарияда қолдану үшін),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Аусылға қарсы сорбцияланған моно- және поливалентті вакцина (ВНК-21 жасушаларында өсірілген вирустан дайындалған)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мақсаттағы препараттарды өндіру жөніндегі қызметпен айналысуға арналған лицензиялар және дәрілік заттар өндірісінің Еуразиялық экономикалық одақтың тиісті өндірістік практикасы қағидаларының талаптарына сәйкестігі сертификатының болуы (GMP)</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08" w:id="4292"/>
          <w:p>
            <w:pPr>
              <w:spacing w:after="20"/>
              <w:ind w:left="20"/>
              <w:jc w:val="both"/>
            </w:pPr>
            <w:r>
              <w:rPr>
                <w:rFonts w:ascii="Times New Roman"/>
                <w:b w:val="false"/>
                <w:i w:val="false"/>
                <w:color w:val="000000"/>
                <w:sz w:val="20"/>
              </w:rPr>
              <w:t>
1) Қоректік орталар мен ерітінділерді дайындау</w:t>
            </w:r>
          </w:p>
          <w:bookmarkEnd w:id="4292"/>
          <w:p>
            <w:pPr>
              <w:spacing w:after="20"/>
              <w:ind w:left="20"/>
              <w:jc w:val="both"/>
            </w:pPr>
            <w:r>
              <w:rPr>
                <w:rFonts w:ascii="Times New Roman"/>
                <w:b w:val="false"/>
                <w:i w:val="false"/>
                <w:color w:val="000000"/>
                <w:sz w:val="20"/>
              </w:rPr>
              <w:t>
</w:t>
            </w:r>
            <w:r>
              <w:rPr>
                <w:rFonts w:ascii="Times New Roman"/>
                <w:b w:val="false"/>
                <w:i w:val="false"/>
                <w:color w:val="000000"/>
                <w:sz w:val="20"/>
              </w:rPr>
              <w:t>2) Вирустың негізгі тұқымын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Жасушаларды алу және өсіру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Вирустың жұмысшы тұқымын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5) Реакторда өндірістік вирусты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6) Құрамында вирусы бар суспензияны инактивациялау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Антигенді балласт ақуыздарынан тазарту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8) Антиген концентрациясы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9) Сорбцияланған вакцина сериясын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Вакцинаны буып-түю және жабу</w:t>
            </w:r>
          </w:p>
          <w:p>
            <w:pPr>
              <w:spacing w:after="20"/>
              <w:ind w:left="20"/>
              <w:jc w:val="both"/>
            </w:pPr>
            <w:r>
              <w:rPr>
                <w:rFonts w:ascii="Times New Roman"/>
                <w:b w:val="false"/>
                <w:i w:val="false"/>
                <w:color w:val="000000"/>
                <w:sz w:val="20"/>
              </w:rPr>
              <w:t>
11) Дайын өнімнің сапасын бақылау және серия шығару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18" w:id="4293"/>
          <w:p>
            <w:pPr>
              <w:spacing w:after="20"/>
              <w:ind w:left="20"/>
              <w:jc w:val="both"/>
            </w:pPr>
            <w:r>
              <w:rPr>
                <w:rFonts w:ascii="Times New Roman"/>
                <w:b w:val="false"/>
                <w:i w:val="false"/>
                <w:color w:val="000000"/>
                <w:sz w:val="20"/>
              </w:rPr>
              <w:t>
1) Қоректік орталар мен ерітінділерді дайындау</w:t>
            </w:r>
          </w:p>
          <w:bookmarkEnd w:id="4293"/>
          <w:p>
            <w:pPr>
              <w:spacing w:after="20"/>
              <w:ind w:left="20"/>
              <w:jc w:val="both"/>
            </w:pPr>
            <w:r>
              <w:rPr>
                <w:rFonts w:ascii="Times New Roman"/>
                <w:b w:val="false"/>
                <w:i w:val="false"/>
                <w:color w:val="000000"/>
                <w:sz w:val="20"/>
              </w:rPr>
              <w:t>
</w:t>
            </w:r>
            <w:r>
              <w:rPr>
                <w:rFonts w:ascii="Times New Roman"/>
                <w:b w:val="false"/>
                <w:i w:val="false"/>
                <w:color w:val="000000"/>
                <w:sz w:val="20"/>
              </w:rPr>
              <w:t>2) Вирустың негізгі тұқымын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Жасушаларды алу және өсіру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Вирустың жұмысшы тұқымын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5) Реакторда өндірістік вирусты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6) Антигенді балласт ақуыздарынан тазарту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7) Антиген концентрациясы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8) Сорбцияланған вакцина сериясын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Вакцинаны буып-түю және жабу</w:t>
            </w:r>
          </w:p>
          <w:p>
            <w:pPr>
              <w:spacing w:after="20"/>
              <w:ind w:left="20"/>
              <w:jc w:val="both"/>
            </w:pPr>
            <w:r>
              <w:rPr>
                <w:rFonts w:ascii="Times New Roman"/>
                <w:b w:val="false"/>
                <w:i w:val="false"/>
                <w:color w:val="000000"/>
                <w:sz w:val="20"/>
              </w:rPr>
              <w:t>
10) Дайын өнімнің сапасын бақылау және серия шығару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27" w:id="4294"/>
          <w:p>
            <w:pPr>
              <w:spacing w:after="20"/>
              <w:ind w:left="20"/>
              <w:jc w:val="both"/>
            </w:pPr>
            <w:r>
              <w:rPr>
                <w:rFonts w:ascii="Times New Roman"/>
                <w:b w:val="false"/>
                <w:i w:val="false"/>
                <w:color w:val="000000"/>
                <w:sz w:val="20"/>
              </w:rPr>
              <w:t>
АШМ</w:t>
            </w:r>
          </w:p>
          <w:bookmarkEnd w:id="4294"/>
          <w:p>
            <w:pPr>
              <w:spacing w:after="20"/>
              <w:ind w:left="20"/>
              <w:jc w:val="both"/>
            </w:pPr>
            <w:r>
              <w:rPr>
                <w:rFonts w:ascii="Times New Roman"/>
                <w:b w:val="false"/>
                <w:i w:val="false"/>
                <w:color w:val="000000"/>
                <w:sz w:val="20"/>
              </w:rPr>
              <w:t>
(ҚР АШМ Ветеринариялық бақылау және қадағалау комитеті)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мақсаттағы препараттарды өндіру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3004900000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 (ветеринарияда қолдану үшін),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Жабайы ет қоректі жануарларды пероральді иммундау үшін арналған вакцина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мақсаттағы препараттарды өндіру жөніндегі қызметпен айналысуға арналған лицензиялар және дәрілік заттар өндірісінің Еуразиялық экономикалық одақтың тиісті өндірістік практикасы қағидаларының талаптарына сәйкестігі сертификатының болуы (GMP)</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28" w:id="4295"/>
          <w:p>
            <w:pPr>
              <w:spacing w:after="20"/>
              <w:ind w:left="20"/>
              <w:jc w:val="both"/>
            </w:pPr>
            <w:r>
              <w:rPr>
                <w:rFonts w:ascii="Times New Roman"/>
                <w:b w:val="false"/>
                <w:i w:val="false"/>
                <w:color w:val="000000"/>
                <w:sz w:val="20"/>
              </w:rPr>
              <w:t>
1) Қоректік орталар мен ерітінділерді дайындау</w:t>
            </w:r>
          </w:p>
          <w:bookmarkEnd w:id="4295"/>
          <w:p>
            <w:pPr>
              <w:spacing w:after="20"/>
              <w:ind w:left="20"/>
              <w:jc w:val="both"/>
            </w:pPr>
            <w:r>
              <w:rPr>
                <w:rFonts w:ascii="Times New Roman"/>
                <w:b w:val="false"/>
                <w:i w:val="false"/>
                <w:color w:val="000000"/>
                <w:sz w:val="20"/>
              </w:rPr>
              <w:t>
</w:t>
            </w:r>
            <w:r>
              <w:rPr>
                <w:rFonts w:ascii="Times New Roman"/>
                <w:b w:val="false"/>
                <w:i w:val="false"/>
                <w:color w:val="000000"/>
                <w:sz w:val="20"/>
              </w:rPr>
              <w:t>2) 1-3-ші ұрпақ жасушаларының мәдениетін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3) Реактордағы немесе роликтердегі жасуша культурасының өндірістік балапанын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4) 1-2-ші ұрпақ вирусының балапанын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5) Реакторда немесе роллерда вирустың өндірістік балқымасын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6) Глицерин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Вакцина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8) Серия жасалғаннан кейін вакцинаның стерильділігін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Вакцинаны блистерге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Оралған вакцинаның стерильділігін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11) Жартылай фабрикатты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Дайын өнімнің сапасын бақылау</w:t>
            </w:r>
          </w:p>
          <w:p>
            <w:pPr>
              <w:spacing w:after="20"/>
              <w:ind w:left="20"/>
              <w:jc w:val="both"/>
            </w:pPr>
            <w:r>
              <w:rPr>
                <w:rFonts w:ascii="Times New Roman"/>
                <w:b w:val="false"/>
                <w:i w:val="false"/>
                <w:color w:val="000000"/>
                <w:sz w:val="20"/>
              </w:rPr>
              <w:t>
13) Дайын вакцинаны орау, таңбалау және сақтау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40" w:id="4296"/>
          <w:p>
            <w:pPr>
              <w:spacing w:after="20"/>
              <w:ind w:left="20"/>
              <w:jc w:val="both"/>
            </w:pPr>
            <w:r>
              <w:rPr>
                <w:rFonts w:ascii="Times New Roman"/>
                <w:b w:val="false"/>
                <w:i w:val="false"/>
                <w:color w:val="000000"/>
                <w:sz w:val="20"/>
              </w:rPr>
              <w:t>
1) Қоректік орталар мен ерітінділерді дайындау</w:t>
            </w:r>
          </w:p>
          <w:bookmarkEnd w:id="4296"/>
          <w:p>
            <w:pPr>
              <w:spacing w:after="20"/>
              <w:ind w:left="20"/>
              <w:jc w:val="both"/>
            </w:pPr>
            <w:r>
              <w:rPr>
                <w:rFonts w:ascii="Times New Roman"/>
                <w:b w:val="false"/>
                <w:i w:val="false"/>
                <w:color w:val="000000"/>
                <w:sz w:val="20"/>
              </w:rPr>
              <w:t>
</w:t>
            </w:r>
            <w:r>
              <w:rPr>
                <w:rFonts w:ascii="Times New Roman"/>
                <w:b w:val="false"/>
                <w:i w:val="false"/>
                <w:color w:val="000000"/>
                <w:sz w:val="20"/>
              </w:rPr>
              <w:t>2) 1-3-ші ұрпақ жасушаларының мәдениетін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3) 1-2-ші ұрпақ вирусының балапанын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4) Реакторда немесе роллерда вирустың өндірістік балқымасын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6) Вакцина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Вакцинаны блистерге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Дайын өнімнің сапасын бақылау</w:t>
            </w:r>
          </w:p>
          <w:p>
            <w:pPr>
              <w:spacing w:after="20"/>
              <w:ind w:left="20"/>
              <w:jc w:val="both"/>
            </w:pPr>
            <w:r>
              <w:rPr>
                <w:rFonts w:ascii="Times New Roman"/>
                <w:b w:val="false"/>
                <w:i w:val="false"/>
                <w:color w:val="000000"/>
                <w:sz w:val="20"/>
              </w:rPr>
              <w:t>
9) Дайын вакцинаны орау, таңбалау және сақтау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47" w:id="4297"/>
          <w:p>
            <w:pPr>
              <w:spacing w:after="20"/>
              <w:ind w:left="20"/>
              <w:jc w:val="both"/>
            </w:pPr>
            <w:r>
              <w:rPr>
                <w:rFonts w:ascii="Times New Roman"/>
                <w:b w:val="false"/>
                <w:i w:val="false"/>
                <w:color w:val="000000"/>
                <w:sz w:val="20"/>
              </w:rPr>
              <w:t>
АШМ</w:t>
            </w:r>
          </w:p>
          <w:bookmarkEnd w:id="4297"/>
          <w:p>
            <w:pPr>
              <w:spacing w:after="20"/>
              <w:ind w:left="20"/>
              <w:jc w:val="both"/>
            </w:pPr>
            <w:r>
              <w:rPr>
                <w:rFonts w:ascii="Times New Roman"/>
                <w:b w:val="false"/>
                <w:i w:val="false"/>
                <w:color w:val="000000"/>
                <w:sz w:val="20"/>
              </w:rPr>
              <w:t>
(ҚР АШМ Ветеринариялық бақылау және қадағалау комитеті)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мақсаттағы препараттарды өндіру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3004900000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 (ветеринарияда қолдану үшін),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сақауына қарсы "Тұлпар" вакцинасы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мақсаттағы препараттарды өндіру жөніндегі қызметпен айналысуға арналған лицензиялар және дәрілік заттар өндірісінің Еуразиялық экономикалық одақтың тиісті өндірістік практикасы қағидаларының талаптарына сәйкестігі сертификатының болуы (GMP)</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48" w:id="4298"/>
          <w:p>
            <w:pPr>
              <w:spacing w:after="20"/>
              <w:ind w:left="20"/>
              <w:jc w:val="both"/>
            </w:pPr>
            <w:r>
              <w:rPr>
                <w:rFonts w:ascii="Times New Roman"/>
                <w:b w:val="false"/>
                <w:i w:val="false"/>
                <w:color w:val="000000"/>
                <w:sz w:val="20"/>
              </w:rPr>
              <w:t>
1) Шикізатты, қоректік ортаны және қосалқы компоненттерді қабылдау, дайындау және бақылау</w:t>
            </w:r>
          </w:p>
          <w:bookmarkEnd w:id="4298"/>
          <w:p>
            <w:pPr>
              <w:spacing w:after="20"/>
              <w:ind w:left="20"/>
              <w:jc w:val="both"/>
            </w:pPr>
            <w:r>
              <w:rPr>
                <w:rFonts w:ascii="Times New Roman"/>
                <w:b w:val="false"/>
                <w:i w:val="false"/>
                <w:color w:val="000000"/>
                <w:sz w:val="20"/>
              </w:rPr>
              <w:t>
</w:t>
            </w:r>
            <w:r>
              <w:rPr>
                <w:rFonts w:ascii="Times New Roman"/>
                <w:b w:val="false"/>
                <w:i w:val="false"/>
                <w:color w:val="000000"/>
                <w:sz w:val="20"/>
              </w:rPr>
              <w:t>2) Өндірістік штаммды өсіру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Антигендік материалды инактивациялау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Компоненттерді араластыру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Вакцина суспензиясын тазарту және тұрақтандыру/қалыптастыру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Стерильді сүзу</w:t>
            </w:r>
          </w:p>
          <w:p>
            <w:pPr>
              <w:spacing w:after="20"/>
              <w:ind w:left="20"/>
              <w:jc w:val="both"/>
            </w:pPr>
            <w:r>
              <w:rPr>
                <w:rFonts w:ascii="Times New Roman"/>
                <w:b w:val="false"/>
                <w:i w:val="false"/>
                <w:color w:val="000000"/>
                <w:sz w:val="20"/>
              </w:rPr>
              <w:t>
</w:t>
            </w:r>
            <w:r>
              <w:rPr>
                <w:rFonts w:ascii="Times New Roman"/>
                <w:b w:val="false"/>
                <w:i w:val="false"/>
                <w:color w:val="000000"/>
                <w:sz w:val="20"/>
              </w:rPr>
              <w:t>7) Құю</w:t>
            </w:r>
          </w:p>
          <w:p>
            <w:pPr>
              <w:spacing w:after="20"/>
              <w:ind w:left="20"/>
              <w:jc w:val="both"/>
            </w:pPr>
            <w:r>
              <w:rPr>
                <w:rFonts w:ascii="Times New Roman"/>
                <w:b w:val="false"/>
                <w:i w:val="false"/>
                <w:color w:val="000000"/>
                <w:sz w:val="20"/>
              </w:rPr>
              <w:t>
</w:t>
            </w:r>
            <w:r>
              <w:rPr>
                <w:rFonts w:ascii="Times New Roman"/>
                <w:b w:val="false"/>
                <w:i w:val="false"/>
                <w:color w:val="000000"/>
                <w:sz w:val="20"/>
              </w:rPr>
              <w:t>8) Орау</w:t>
            </w:r>
          </w:p>
          <w:p>
            <w:pPr>
              <w:spacing w:after="20"/>
              <w:ind w:left="20"/>
              <w:jc w:val="both"/>
            </w:pPr>
            <w:r>
              <w:rPr>
                <w:rFonts w:ascii="Times New Roman"/>
                <w:b w:val="false"/>
                <w:i w:val="false"/>
                <w:color w:val="000000"/>
                <w:sz w:val="20"/>
              </w:rPr>
              <w:t>
9) Дайын өнімнің сапасын бақылау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56" w:id="4299"/>
          <w:p>
            <w:pPr>
              <w:spacing w:after="20"/>
              <w:ind w:left="20"/>
              <w:jc w:val="both"/>
            </w:pPr>
            <w:r>
              <w:rPr>
                <w:rFonts w:ascii="Times New Roman"/>
                <w:b w:val="false"/>
                <w:i w:val="false"/>
                <w:color w:val="000000"/>
                <w:sz w:val="20"/>
              </w:rPr>
              <w:t>
1) Шикізатты, қоректік ортаны және қосалқы компоненттерді қабылдау, дайындау және бақылау</w:t>
            </w:r>
          </w:p>
          <w:bookmarkEnd w:id="4299"/>
          <w:p>
            <w:pPr>
              <w:spacing w:after="20"/>
              <w:ind w:left="20"/>
              <w:jc w:val="both"/>
            </w:pPr>
            <w:r>
              <w:rPr>
                <w:rFonts w:ascii="Times New Roman"/>
                <w:b w:val="false"/>
                <w:i w:val="false"/>
                <w:color w:val="000000"/>
                <w:sz w:val="20"/>
              </w:rPr>
              <w:t>
</w:t>
            </w:r>
            <w:r>
              <w:rPr>
                <w:rFonts w:ascii="Times New Roman"/>
                <w:b w:val="false"/>
                <w:i w:val="false"/>
                <w:color w:val="000000"/>
                <w:sz w:val="20"/>
              </w:rPr>
              <w:t>2) Өндірістік штаммды өсіру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Антигендік материалды инактивациялау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Компоненттерді араластыру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Құю</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Орау </w:t>
            </w:r>
          </w:p>
          <w:p>
            <w:pPr>
              <w:spacing w:after="20"/>
              <w:ind w:left="20"/>
              <w:jc w:val="both"/>
            </w:pPr>
            <w:r>
              <w:rPr>
                <w:rFonts w:ascii="Times New Roman"/>
                <w:b w:val="false"/>
                <w:i w:val="false"/>
                <w:color w:val="000000"/>
                <w:sz w:val="20"/>
              </w:rPr>
              <w:t>
7) Дайын өнімнің сапасын бақылау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62" w:id="4300"/>
          <w:p>
            <w:pPr>
              <w:spacing w:after="20"/>
              <w:ind w:left="20"/>
              <w:jc w:val="both"/>
            </w:pPr>
            <w:r>
              <w:rPr>
                <w:rFonts w:ascii="Times New Roman"/>
                <w:b w:val="false"/>
                <w:i w:val="false"/>
                <w:color w:val="000000"/>
                <w:sz w:val="20"/>
              </w:rPr>
              <w:t>
АШМ</w:t>
            </w:r>
          </w:p>
          <w:bookmarkEnd w:id="4300"/>
          <w:p>
            <w:pPr>
              <w:spacing w:after="20"/>
              <w:ind w:left="20"/>
              <w:jc w:val="both"/>
            </w:pPr>
            <w:r>
              <w:rPr>
                <w:rFonts w:ascii="Times New Roman"/>
                <w:b w:val="false"/>
                <w:i w:val="false"/>
                <w:color w:val="000000"/>
                <w:sz w:val="20"/>
              </w:rPr>
              <w:t>
(ҚР АШМ Ветеринариялық бақылау және қадағалау комитеті)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мақсаттағы препараттарды өндіру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3004900000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 (ветеринарияда қолдану үшін),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"EHV Жылқы ринопневмониясына қарсы инактивтендірілген культуралық вакцина"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мақсаттағы препараттарды өндіру жөніндегі қызметпен айналысуға арналған лицензиялар және дәрілік заттар өндірісінің Еуразиялық экономикалық одақтың тиісті өндірістік практикасы қағидаларының талаптарына сәйкестігі сертификатының болуы (GMP)</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63" w:id="4301"/>
          <w:p>
            <w:pPr>
              <w:spacing w:after="20"/>
              <w:ind w:left="20"/>
              <w:jc w:val="both"/>
            </w:pPr>
            <w:r>
              <w:rPr>
                <w:rFonts w:ascii="Times New Roman"/>
                <w:b w:val="false"/>
                <w:i w:val="false"/>
                <w:color w:val="000000"/>
                <w:sz w:val="20"/>
              </w:rPr>
              <w:t>
1) Шикізатты, қоректік ортаны және қосалқы компоненттерді қабылдау, дайындау және бақылау</w:t>
            </w:r>
          </w:p>
          <w:bookmarkEnd w:id="4301"/>
          <w:p>
            <w:pPr>
              <w:spacing w:after="20"/>
              <w:ind w:left="20"/>
              <w:jc w:val="both"/>
            </w:pPr>
            <w:r>
              <w:rPr>
                <w:rFonts w:ascii="Times New Roman"/>
                <w:b w:val="false"/>
                <w:i w:val="false"/>
                <w:color w:val="000000"/>
                <w:sz w:val="20"/>
              </w:rPr>
              <w:t>
</w:t>
            </w:r>
            <w:r>
              <w:rPr>
                <w:rFonts w:ascii="Times New Roman"/>
                <w:b w:val="false"/>
                <w:i w:val="false"/>
                <w:color w:val="000000"/>
                <w:sz w:val="20"/>
              </w:rPr>
              <w:t>2) Өндірістік штаммды өсіру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Матрица сериясын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4) Вирус балапанын дайындау / инактивация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Вакцина суспензиясын тазарту және тұрақтандыру және қалыптастыру / стерильді сүзу</w:t>
            </w:r>
          </w:p>
          <w:p>
            <w:pPr>
              <w:spacing w:after="20"/>
              <w:ind w:left="20"/>
              <w:jc w:val="both"/>
            </w:pPr>
            <w:r>
              <w:rPr>
                <w:rFonts w:ascii="Times New Roman"/>
                <w:b w:val="false"/>
                <w:i w:val="false"/>
                <w:color w:val="000000"/>
                <w:sz w:val="20"/>
              </w:rPr>
              <w:t>
</w:t>
            </w:r>
            <w:r>
              <w:rPr>
                <w:rFonts w:ascii="Times New Roman"/>
                <w:b w:val="false"/>
                <w:i w:val="false"/>
                <w:color w:val="000000"/>
                <w:sz w:val="20"/>
              </w:rPr>
              <w:t>7) Құю</w:t>
            </w:r>
          </w:p>
          <w:p>
            <w:pPr>
              <w:spacing w:after="20"/>
              <w:ind w:left="20"/>
              <w:jc w:val="both"/>
            </w:pPr>
            <w:r>
              <w:rPr>
                <w:rFonts w:ascii="Times New Roman"/>
                <w:b w:val="false"/>
                <w:i w:val="false"/>
                <w:color w:val="000000"/>
                <w:sz w:val="20"/>
              </w:rPr>
              <w:t>
</w:t>
            </w:r>
            <w:r>
              <w:rPr>
                <w:rFonts w:ascii="Times New Roman"/>
                <w:b w:val="false"/>
                <w:i w:val="false"/>
                <w:color w:val="000000"/>
                <w:sz w:val="20"/>
              </w:rPr>
              <w:t>8) Орау</w:t>
            </w:r>
          </w:p>
          <w:p>
            <w:pPr>
              <w:spacing w:after="20"/>
              <w:ind w:left="20"/>
              <w:jc w:val="both"/>
            </w:pPr>
            <w:r>
              <w:rPr>
                <w:rFonts w:ascii="Times New Roman"/>
                <w:b w:val="false"/>
                <w:i w:val="false"/>
                <w:color w:val="000000"/>
                <w:sz w:val="20"/>
              </w:rPr>
              <w:t>
9) Дайын өнімнің сапасын бақылау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70" w:id="4302"/>
          <w:p>
            <w:pPr>
              <w:spacing w:after="20"/>
              <w:ind w:left="20"/>
              <w:jc w:val="both"/>
            </w:pPr>
            <w:r>
              <w:rPr>
                <w:rFonts w:ascii="Times New Roman"/>
                <w:b w:val="false"/>
                <w:i w:val="false"/>
                <w:color w:val="000000"/>
                <w:sz w:val="20"/>
              </w:rPr>
              <w:t>
1) Шикізатты, қоректік ортаны және қосалқы компоненттерді қабылдау, дайындау және бақылау</w:t>
            </w:r>
          </w:p>
          <w:bookmarkEnd w:id="4302"/>
          <w:p>
            <w:pPr>
              <w:spacing w:after="20"/>
              <w:ind w:left="20"/>
              <w:jc w:val="both"/>
            </w:pPr>
            <w:r>
              <w:rPr>
                <w:rFonts w:ascii="Times New Roman"/>
                <w:b w:val="false"/>
                <w:i w:val="false"/>
                <w:color w:val="000000"/>
                <w:sz w:val="20"/>
              </w:rPr>
              <w:t>
</w:t>
            </w:r>
            <w:r>
              <w:rPr>
                <w:rFonts w:ascii="Times New Roman"/>
                <w:b w:val="false"/>
                <w:i w:val="false"/>
                <w:color w:val="000000"/>
                <w:sz w:val="20"/>
              </w:rPr>
              <w:t>2) Өндірістік штаммды өсіру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Вирус балапанын дайындау / инактивация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Вакцина суспензиясын тазарту және тұрақтандыру және қалыптастыру / стерильді сүзу</w:t>
            </w:r>
          </w:p>
          <w:p>
            <w:pPr>
              <w:spacing w:after="20"/>
              <w:ind w:left="20"/>
              <w:jc w:val="both"/>
            </w:pPr>
            <w:r>
              <w:rPr>
                <w:rFonts w:ascii="Times New Roman"/>
                <w:b w:val="false"/>
                <w:i w:val="false"/>
                <w:color w:val="000000"/>
                <w:sz w:val="20"/>
              </w:rPr>
              <w:t>
</w:t>
            </w:r>
            <w:r>
              <w:rPr>
                <w:rFonts w:ascii="Times New Roman"/>
                <w:b w:val="false"/>
                <w:i w:val="false"/>
                <w:color w:val="000000"/>
                <w:sz w:val="20"/>
              </w:rPr>
              <w:t>5) Құю</w:t>
            </w:r>
          </w:p>
          <w:p>
            <w:pPr>
              <w:spacing w:after="20"/>
              <w:ind w:left="20"/>
              <w:jc w:val="both"/>
            </w:pPr>
            <w:r>
              <w:rPr>
                <w:rFonts w:ascii="Times New Roman"/>
                <w:b w:val="false"/>
                <w:i w:val="false"/>
                <w:color w:val="000000"/>
                <w:sz w:val="20"/>
              </w:rPr>
              <w:t>
</w:t>
            </w:r>
            <w:r>
              <w:rPr>
                <w:rFonts w:ascii="Times New Roman"/>
                <w:b w:val="false"/>
                <w:i w:val="false"/>
                <w:color w:val="000000"/>
                <w:sz w:val="20"/>
              </w:rPr>
              <w:t>6) Орау</w:t>
            </w:r>
          </w:p>
          <w:p>
            <w:pPr>
              <w:spacing w:after="20"/>
              <w:ind w:left="20"/>
              <w:jc w:val="both"/>
            </w:pPr>
            <w:r>
              <w:rPr>
                <w:rFonts w:ascii="Times New Roman"/>
                <w:b w:val="false"/>
                <w:i w:val="false"/>
                <w:color w:val="000000"/>
                <w:sz w:val="20"/>
              </w:rPr>
              <w:t>
7) Дайын өнімнің сапасын бақылау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76" w:id="4303"/>
          <w:p>
            <w:pPr>
              <w:spacing w:after="20"/>
              <w:ind w:left="20"/>
              <w:jc w:val="both"/>
            </w:pPr>
            <w:r>
              <w:rPr>
                <w:rFonts w:ascii="Times New Roman"/>
                <w:b w:val="false"/>
                <w:i w:val="false"/>
                <w:color w:val="000000"/>
                <w:sz w:val="20"/>
              </w:rPr>
              <w:t>
АШМ</w:t>
            </w:r>
          </w:p>
          <w:bookmarkEnd w:id="4303"/>
          <w:p>
            <w:pPr>
              <w:spacing w:after="20"/>
              <w:ind w:left="20"/>
              <w:jc w:val="both"/>
            </w:pPr>
            <w:r>
              <w:rPr>
                <w:rFonts w:ascii="Times New Roman"/>
                <w:b w:val="false"/>
                <w:i w:val="false"/>
                <w:color w:val="000000"/>
                <w:sz w:val="20"/>
              </w:rPr>
              <w:t>
(ҚР АШМ Ветеринариялық бақылау және қадағалау комитеті)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мақсаттағы препараттарды өндіру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3004900000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 (ветеринарияда қолдану үшін),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"Эндоэктин" препараты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мақсаттағы препараттарды өндіру жөніндегі қызметпен айналысуға арналған лицензиялар және дәрілік заттар өндірісінің Еуразиялық экономикалық одақтың тиісті өндірістік практикасы қағидаларының талаптарына сәйкестігі сертификатының болуы (GMP)</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77" w:id="4304"/>
          <w:p>
            <w:pPr>
              <w:spacing w:after="20"/>
              <w:ind w:left="20"/>
              <w:jc w:val="both"/>
            </w:pPr>
            <w:r>
              <w:rPr>
                <w:rFonts w:ascii="Times New Roman"/>
                <w:b w:val="false"/>
                <w:i w:val="false"/>
                <w:color w:val="000000"/>
                <w:sz w:val="20"/>
              </w:rPr>
              <w:t>
1) Ыдыстарды, қоректік орталарды және қосалқы компоненттерді қабылдау, дайындау және бақылау</w:t>
            </w:r>
          </w:p>
          <w:bookmarkEnd w:id="4304"/>
          <w:p>
            <w:pPr>
              <w:spacing w:after="20"/>
              <w:ind w:left="20"/>
              <w:jc w:val="both"/>
            </w:pPr>
            <w:r>
              <w:rPr>
                <w:rFonts w:ascii="Times New Roman"/>
                <w:b w:val="false"/>
                <w:i w:val="false"/>
                <w:color w:val="000000"/>
                <w:sz w:val="20"/>
              </w:rPr>
              <w:t>
</w:t>
            </w:r>
            <w:r>
              <w:rPr>
                <w:rFonts w:ascii="Times New Roman"/>
                <w:b w:val="false"/>
                <w:i w:val="false"/>
                <w:color w:val="000000"/>
                <w:sz w:val="20"/>
              </w:rPr>
              <w:t>2) Негізгі заттың еруі</w:t>
            </w:r>
          </w:p>
          <w:p>
            <w:pPr>
              <w:spacing w:after="20"/>
              <w:ind w:left="20"/>
              <w:jc w:val="both"/>
            </w:pPr>
            <w:r>
              <w:rPr>
                <w:rFonts w:ascii="Times New Roman"/>
                <w:b w:val="false"/>
                <w:i w:val="false"/>
                <w:color w:val="000000"/>
                <w:sz w:val="20"/>
              </w:rPr>
              <w:t>
</w:t>
            </w:r>
            <w:r>
              <w:rPr>
                <w:rFonts w:ascii="Times New Roman"/>
                <w:b w:val="false"/>
                <w:i w:val="false"/>
                <w:color w:val="000000"/>
                <w:sz w:val="20"/>
              </w:rPr>
              <w:t>3) Стерильді сүзу</w:t>
            </w:r>
          </w:p>
          <w:p>
            <w:pPr>
              <w:spacing w:after="20"/>
              <w:ind w:left="20"/>
              <w:jc w:val="both"/>
            </w:pPr>
            <w:r>
              <w:rPr>
                <w:rFonts w:ascii="Times New Roman"/>
                <w:b w:val="false"/>
                <w:i w:val="false"/>
                <w:color w:val="000000"/>
                <w:sz w:val="20"/>
              </w:rPr>
              <w:t>
</w:t>
            </w:r>
            <w:r>
              <w:rPr>
                <w:rFonts w:ascii="Times New Roman"/>
                <w:b w:val="false"/>
                <w:i w:val="false"/>
                <w:color w:val="000000"/>
                <w:sz w:val="20"/>
              </w:rPr>
              <w:t>4) Құю</w:t>
            </w:r>
          </w:p>
          <w:p>
            <w:pPr>
              <w:spacing w:after="20"/>
              <w:ind w:left="20"/>
              <w:jc w:val="both"/>
            </w:pPr>
            <w:r>
              <w:rPr>
                <w:rFonts w:ascii="Times New Roman"/>
                <w:b w:val="false"/>
                <w:i w:val="false"/>
                <w:color w:val="000000"/>
                <w:sz w:val="20"/>
              </w:rPr>
              <w:t>
</w:t>
            </w:r>
            <w:r>
              <w:rPr>
                <w:rFonts w:ascii="Times New Roman"/>
                <w:b w:val="false"/>
                <w:i w:val="false"/>
                <w:color w:val="000000"/>
                <w:sz w:val="20"/>
              </w:rPr>
              <w:t>5) Орау</w:t>
            </w:r>
          </w:p>
          <w:p>
            <w:pPr>
              <w:spacing w:after="20"/>
              <w:ind w:left="20"/>
              <w:jc w:val="both"/>
            </w:pPr>
            <w:r>
              <w:rPr>
                <w:rFonts w:ascii="Times New Roman"/>
                <w:b w:val="false"/>
                <w:i w:val="false"/>
                <w:color w:val="000000"/>
                <w:sz w:val="20"/>
              </w:rPr>
              <w:t>
6) Дайын өнімнің сапасын бақылау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82" w:id="4305"/>
          <w:p>
            <w:pPr>
              <w:spacing w:after="20"/>
              <w:ind w:left="20"/>
              <w:jc w:val="both"/>
            </w:pPr>
            <w:r>
              <w:rPr>
                <w:rFonts w:ascii="Times New Roman"/>
                <w:b w:val="false"/>
                <w:i w:val="false"/>
                <w:color w:val="000000"/>
                <w:sz w:val="20"/>
              </w:rPr>
              <w:t>
1) Ыдыстарды, қоректік орталарды және қосалқы компоненттерді қабылдау, дайындау және бақылау</w:t>
            </w:r>
          </w:p>
          <w:bookmarkEnd w:id="4305"/>
          <w:p>
            <w:pPr>
              <w:spacing w:after="20"/>
              <w:ind w:left="20"/>
              <w:jc w:val="both"/>
            </w:pPr>
            <w:r>
              <w:rPr>
                <w:rFonts w:ascii="Times New Roman"/>
                <w:b w:val="false"/>
                <w:i w:val="false"/>
                <w:color w:val="000000"/>
                <w:sz w:val="20"/>
              </w:rPr>
              <w:t>
</w:t>
            </w:r>
            <w:r>
              <w:rPr>
                <w:rFonts w:ascii="Times New Roman"/>
                <w:b w:val="false"/>
                <w:i w:val="false"/>
                <w:color w:val="000000"/>
                <w:sz w:val="20"/>
              </w:rPr>
              <w:t>2) Стерильді сүзу</w:t>
            </w:r>
          </w:p>
          <w:p>
            <w:pPr>
              <w:spacing w:after="20"/>
              <w:ind w:left="20"/>
              <w:jc w:val="both"/>
            </w:pPr>
            <w:r>
              <w:rPr>
                <w:rFonts w:ascii="Times New Roman"/>
                <w:b w:val="false"/>
                <w:i w:val="false"/>
                <w:color w:val="000000"/>
                <w:sz w:val="20"/>
              </w:rPr>
              <w:t>
</w:t>
            </w:r>
            <w:r>
              <w:rPr>
                <w:rFonts w:ascii="Times New Roman"/>
                <w:b w:val="false"/>
                <w:i w:val="false"/>
                <w:color w:val="000000"/>
                <w:sz w:val="20"/>
              </w:rPr>
              <w:t>3) Құю</w:t>
            </w:r>
          </w:p>
          <w:p>
            <w:pPr>
              <w:spacing w:after="20"/>
              <w:ind w:left="20"/>
              <w:jc w:val="both"/>
            </w:pPr>
            <w:r>
              <w:rPr>
                <w:rFonts w:ascii="Times New Roman"/>
                <w:b w:val="false"/>
                <w:i w:val="false"/>
                <w:color w:val="000000"/>
                <w:sz w:val="20"/>
              </w:rPr>
              <w:t>
</w:t>
            </w:r>
            <w:r>
              <w:rPr>
                <w:rFonts w:ascii="Times New Roman"/>
                <w:b w:val="false"/>
                <w:i w:val="false"/>
                <w:color w:val="000000"/>
                <w:sz w:val="20"/>
              </w:rPr>
              <w:t>4) Орау</w:t>
            </w:r>
          </w:p>
          <w:p>
            <w:pPr>
              <w:spacing w:after="20"/>
              <w:ind w:left="20"/>
              <w:jc w:val="both"/>
            </w:pPr>
            <w:r>
              <w:rPr>
                <w:rFonts w:ascii="Times New Roman"/>
                <w:b w:val="false"/>
                <w:i w:val="false"/>
                <w:color w:val="000000"/>
                <w:sz w:val="20"/>
              </w:rPr>
              <w:t>
5) Дайын өнімнің сапасын бақылау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86" w:id="4306"/>
          <w:p>
            <w:pPr>
              <w:spacing w:after="20"/>
              <w:ind w:left="20"/>
              <w:jc w:val="both"/>
            </w:pPr>
            <w:r>
              <w:rPr>
                <w:rFonts w:ascii="Times New Roman"/>
                <w:b w:val="false"/>
                <w:i w:val="false"/>
                <w:color w:val="000000"/>
                <w:sz w:val="20"/>
              </w:rPr>
              <w:t>
АШМ</w:t>
            </w:r>
          </w:p>
          <w:bookmarkEnd w:id="4306"/>
          <w:p>
            <w:pPr>
              <w:spacing w:after="20"/>
              <w:ind w:left="20"/>
              <w:jc w:val="both"/>
            </w:pPr>
            <w:r>
              <w:rPr>
                <w:rFonts w:ascii="Times New Roman"/>
                <w:b w:val="false"/>
                <w:i w:val="false"/>
                <w:color w:val="000000"/>
                <w:sz w:val="20"/>
              </w:rPr>
              <w:t>
(ҚР АШМ Ветеринариялық бақылау және қадағалау комитеті)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мақсаттағы препараттарды өндіру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3004900008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 (ветеринарияда қолдану үшін),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Иммунофарм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мақсаттағы препараттарды өндіру жөніндегі қызметпен айналысуға арналған лицензиялар және дәрілік заттар өндірісінің Еуразиялық экономикалық одақтың тиісті өндірістік практикасы қағидаларының талаптарына сәйкестігі сертификатының болуы (GMP)</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87" w:id="4307"/>
          <w:p>
            <w:pPr>
              <w:spacing w:after="20"/>
              <w:ind w:left="20"/>
              <w:jc w:val="both"/>
            </w:pPr>
            <w:r>
              <w:rPr>
                <w:rFonts w:ascii="Times New Roman"/>
                <w:b w:val="false"/>
                <w:i w:val="false"/>
                <w:color w:val="000000"/>
                <w:sz w:val="20"/>
              </w:rPr>
              <w:t>
1) Материалдар мен реактивтердің сапасын кіріс бақылау</w:t>
            </w:r>
          </w:p>
          <w:bookmarkEnd w:id="4307"/>
          <w:p>
            <w:pPr>
              <w:spacing w:after="20"/>
              <w:ind w:left="20"/>
              <w:jc w:val="both"/>
            </w:pPr>
            <w:r>
              <w:rPr>
                <w:rFonts w:ascii="Times New Roman"/>
                <w:b w:val="false"/>
                <w:i w:val="false"/>
                <w:color w:val="000000"/>
                <w:sz w:val="20"/>
              </w:rPr>
              <w:t>
</w:t>
            </w:r>
            <w:r>
              <w:rPr>
                <w:rFonts w:ascii="Times New Roman"/>
                <w:b w:val="false"/>
                <w:i w:val="false"/>
                <w:color w:val="000000"/>
                <w:sz w:val="20"/>
              </w:rPr>
              <w:t>2) Қосымша материалдар мен ерітінділерді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Дәрілік затты өндіру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Орау және таңбалау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Өндірілетін дәрілік заттың технологиялық бақылауы</w:t>
            </w:r>
          </w:p>
          <w:p>
            <w:pPr>
              <w:spacing w:after="20"/>
              <w:ind w:left="20"/>
              <w:jc w:val="both"/>
            </w:pPr>
            <w:r>
              <w:rPr>
                <w:rFonts w:ascii="Times New Roman"/>
                <w:b w:val="false"/>
                <w:i w:val="false"/>
                <w:color w:val="000000"/>
                <w:sz w:val="20"/>
              </w:rPr>
              <w:t>
6) Дайын өнімнің сапасын бақылау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92" w:id="4308"/>
          <w:p>
            <w:pPr>
              <w:spacing w:after="20"/>
              <w:ind w:left="20"/>
              <w:jc w:val="both"/>
            </w:pPr>
            <w:r>
              <w:rPr>
                <w:rFonts w:ascii="Times New Roman"/>
                <w:b w:val="false"/>
                <w:i w:val="false"/>
                <w:color w:val="000000"/>
                <w:sz w:val="20"/>
              </w:rPr>
              <w:t>
1) Материалдар мен реактивтердің сапасын кіріс бақылау</w:t>
            </w:r>
          </w:p>
          <w:bookmarkEnd w:id="4308"/>
          <w:p>
            <w:pPr>
              <w:spacing w:after="20"/>
              <w:ind w:left="20"/>
              <w:jc w:val="both"/>
            </w:pPr>
            <w:r>
              <w:rPr>
                <w:rFonts w:ascii="Times New Roman"/>
                <w:b w:val="false"/>
                <w:i w:val="false"/>
                <w:color w:val="000000"/>
                <w:sz w:val="20"/>
              </w:rPr>
              <w:t>
</w:t>
            </w:r>
            <w:r>
              <w:rPr>
                <w:rFonts w:ascii="Times New Roman"/>
                <w:b w:val="false"/>
                <w:i w:val="false"/>
                <w:color w:val="000000"/>
                <w:sz w:val="20"/>
              </w:rPr>
              <w:t>2) Қосымша материалдар мен ерітінділерді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Дәрілік затты өндіру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Орау және таңбалау</w:t>
            </w:r>
          </w:p>
          <w:p>
            <w:pPr>
              <w:spacing w:after="20"/>
              <w:ind w:left="20"/>
              <w:jc w:val="both"/>
            </w:pPr>
            <w:r>
              <w:rPr>
                <w:rFonts w:ascii="Times New Roman"/>
                <w:b w:val="false"/>
                <w:i w:val="false"/>
                <w:color w:val="000000"/>
                <w:sz w:val="20"/>
              </w:rPr>
              <w:t>
5) Дайын өнімнің сапасын бақылау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96" w:id="4309"/>
          <w:p>
            <w:pPr>
              <w:spacing w:after="20"/>
              <w:ind w:left="20"/>
              <w:jc w:val="both"/>
            </w:pPr>
            <w:r>
              <w:rPr>
                <w:rFonts w:ascii="Times New Roman"/>
                <w:b w:val="false"/>
                <w:i w:val="false"/>
                <w:color w:val="000000"/>
                <w:sz w:val="20"/>
              </w:rPr>
              <w:t>
АШМ</w:t>
            </w:r>
          </w:p>
          <w:bookmarkEnd w:id="4309"/>
          <w:p>
            <w:pPr>
              <w:spacing w:after="20"/>
              <w:ind w:left="20"/>
              <w:jc w:val="both"/>
            </w:pPr>
            <w:r>
              <w:rPr>
                <w:rFonts w:ascii="Times New Roman"/>
                <w:b w:val="false"/>
                <w:i w:val="false"/>
                <w:color w:val="000000"/>
                <w:sz w:val="20"/>
              </w:rPr>
              <w:t>
(ҚР АШМ Ветеринариялық бақылау және қадағалау комитеті)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мақсаттағы препараттарды өндіру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3822120009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тауар позициясының тауарларынан басқа, субстраттағы диагностикалық немесе зертханалық реагенттер, субстраттағы немесе онсыз дайын диагностикалық немесе зертханалық реагенттер (ветеринариялық қолдану үшін); сертификатталған эталондық материалдар (ветеринарияда қолдану үшін)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малдарын бруцеллезге диагностикалауда сүтпен сақиналы реакциясына (СР) арналған түсті антиген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мақсаттағы препараттарды өндіру жөніндегі қызметпен айналысуға арналған лицензиялар және дәрілік заттар өндірісінің Еуразиялық экономикалық одақтың тиісті өндірістік практикасы қағидаларының талаптарына сәйкестігі сертификатының болуы (GMP)</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97" w:id="4310"/>
          <w:p>
            <w:pPr>
              <w:spacing w:after="20"/>
              <w:ind w:left="20"/>
              <w:jc w:val="both"/>
            </w:pPr>
            <w:r>
              <w:rPr>
                <w:rFonts w:ascii="Times New Roman"/>
                <w:b w:val="false"/>
                <w:i w:val="false"/>
                <w:color w:val="000000"/>
                <w:sz w:val="20"/>
              </w:rPr>
              <w:t>
1) Материалдар мен реактивтердің сапасын кіріс бақылау</w:t>
            </w:r>
          </w:p>
          <w:bookmarkEnd w:id="4310"/>
          <w:p>
            <w:pPr>
              <w:spacing w:after="20"/>
              <w:ind w:left="20"/>
              <w:jc w:val="both"/>
            </w:pPr>
            <w:r>
              <w:rPr>
                <w:rFonts w:ascii="Times New Roman"/>
                <w:b w:val="false"/>
                <w:i w:val="false"/>
                <w:color w:val="000000"/>
                <w:sz w:val="20"/>
              </w:rPr>
              <w:t>
</w:t>
            </w:r>
            <w:r>
              <w:rPr>
                <w:rFonts w:ascii="Times New Roman"/>
                <w:b w:val="false"/>
                <w:i w:val="false"/>
                <w:color w:val="000000"/>
                <w:sz w:val="20"/>
              </w:rPr>
              <w:t>2) Қосымша материалдар мен ерітінділерді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Дәрілік затты өндіру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Орау және таңбалау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Өндірілетін дәрілік заттың технологиялық бақылауы</w:t>
            </w:r>
          </w:p>
          <w:p>
            <w:pPr>
              <w:spacing w:after="20"/>
              <w:ind w:left="20"/>
              <w:jc w:val="both"/>
            </w:pPr>
            <w:r>
              <w:rPr>
                <w:rFonts w:ascii="Times New Roman"/>
                <w:b w:val="false"/>
                <w:i w:val="false"/>
                <w:color w:val="000000"/>
                <w:sz w:val="20"/>
              </w:rPr>
              <w:t>
6) Дайын өнімнің сапасын бақылау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02" w:id="4311"/>
          <w:p>
            <w:pPr>
              <w:spacing w:after="20"/>
              <w:ind w:left="20"/>
              <w:jc w:val="both"/>
            </w:pPr>
            <w:r>
              <w:rPr>
                <w:rFonts w:ascii="Times New Roman"/>
                <w:b w:val="false"/>
                <w:i w:val="false"/>
                <w:color w:val="000000"/>
                <w:sz w:val="20"/>
              </w:rPr>
              <w:t>
1) Материалдар мен реактивтердің сапасын кіріс бақылау</w:t>
            </w:r>
          </w:p>
          <w:bookmarkEnd w:id="4311"/>
          <w:p>
            <w:pPr>
              <w:spacing w:after="20"/>
              <w:ind w:left="20"/>
              <w:jc w:val="both"/>
            </w:pPr>
            <w:r>
              <w:rPr>
                <w:rFonts w:ascii="Times New Roman"/>
                <w:b w:val="false"/>
                <w:i w:val="false"/>
                <w:color w:val="000000"/>
                <w:sz w:val="20"/>
              </w:rPr>
              <w:t>
</w:t>
            </w:r>
            <w:r>
              <w:rPr>
                <w:rFonts w:ascii="Times New Roman"/>
                <w:b w:val="false"/>
                <w:i w:val="false"/>
                <w:color w:val="000000"/>
                <w:sz w:val="20"/>
              </w:rPr>
              <w:t>2) Қосымша материалдар мен ерітінділерді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Дәрілік затты өндіру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Орау және таңбалау</w:t>
            </w:r>
          </w:p>
          <w:p>
            <w:pPr>
              <w:spacing w:after="20"/>
              <w:ind w:left="20"/>
              <w:jc w:val="both"/>
            </w:pPr>
            <w:r>
              <w:rPr>
                <w:rFonts w:ascii="Times New Roman"/>
                <w:b w:val="false"/>
                <w:i w:val="false"/>
                <w:color w:val="000000"/>
                <w:sz w:val="20"/>
              </w:rPr>
              <w:t>
5) Дайын өнімнің сапасын бақылау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06" w:id="4312"/>
          <w:p>
            <w:pPr>
              <w:spacing w:after="20"/>
              <w:ind w:left="20"/>
              <w:jc w:val="both"/>
            </w:pPr>
            <w:r>
              <w:rPr>
                <w:rFonts w:ascii="Times New Roman"/>
                <w:b w:val="false"/>
                <w:i w:val="false"/>
                <w:color w:val="000000"/>
                <w:sz w:val="20"/>
              </w:rPr>
              <w:t>
АШМ</w:t>
            </w:r>
          </w:p>
          <w:bookmarkEnd w:id="4312"/>
          <w:p>
            <w:pPr>
              <w:spacing w:after="20"/>
              <w:ind w:left="20"/>
              <w:jc w:val="both"/>
            </w:pPr>
            <w:r>
              <w:rPr>
                <w:rFonts w:ascii="Times New Roman"/>
                <w:b w:val="false"/>
                <w:i w:val="false"/>
                <w:color w:val="000000"/>
                <w:sz w:val="20"/>
              </w:rPr>
              <w:t>
(ҚР АШМ Ветеринариялық бақылау және қадағалау комитеті)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мақсаттағы препараттарды өндіру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3822120009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тауар позициясының тауарларынан басқа, субстраттағы диагностикалық немесе зертханалық реагенттер, субстраттағы немесе онсыз дайын диагностикалық немесе зертханалық реагенттер (ветеринариялық қолдану үшін); сертификатталған эталондық материалдар (ветеринарияда қолдану үшін)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малдарын бруцеллезге диагностикалауда пластинкадағы агглютинация реакциясына (Роз Бенгал сынамасы-РБС) арналған Роз Бенгал антиген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мақсаттағы препараттарды өндіру жөніндегі қызметпен айналысуға арналған лицензиялар және дәрілік заттар өндірісінің Еуразиялық экономикалық одақтың тиісті өндірістік практикасы қағидаларының талаптарына сәйкестігі сертификатының болуы (GMP)</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07" w:id="4313"/>
          <w:p>
            <w:pPr>
              <w:spacing w:after="20"/>
              <w:ind w:left="20"/>
              <w:jc w:val="both"/>
            </w:pPr>
            <w:r>
              <w:rPr>
                <w:rFonts w:ascii="Times New Roman"/>
                <w:b w:val="false"/>
                <w:i w:val="false"/>
                <w:color w:val="000000"/>
                <w:sz w:val="20"/>
              </w:rPr>
              <w:t>
1) Материалдар мен реактивтердің сапасын кіріс бақылау</w:t>
            </w:r>
          </w:p>
          <w:bookmarkEnd w:id="4313"/>
          <w:p>
            <w:pPr>
              <w:spacing w:after="20"/>
              <w:ind w:left="20"/>
              <w:jc w:val="both"/>
            </w:pPr>
            <w:r>
              <w:rPr>
                <w:rFonts w:ascii="Times New Roman"/>
                <w:b w:val="false"/>
                <w:i w:val="false"/>
                <w:color w:val="000000"/>
                <w:sz w:val="20"/>
              </w:rPr>
              <w:t>
</w:t>
            </w:r>
            <w:r>
              <w:rPr>
                <w:rFonts w:ascii="Times New Roman"/>
                <w:b w:val="false"/>
                <w:i w:val="false"/>
                <w:color w:val="000000"/>
                <w:sz w:val="20"/>
              </w:rPr>
              <w:t>2) Қосымша материалдар мен ерітінділерді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Дәрілік затты өндіру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Орау және таңбалау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Өндірілетін дәрілік заттың технологиялық бақылауы</w:t>
            </w:r>
          </w:p>
          <w:p>
            <w:pPr>
              <w:spacing w:after="20"/>
              <w:ind w:left="20"/>
              <w:jc w:val="both"/>
            </w:pPr>
            <w:r>
              <w:rPr>
                <w:rFonts w:ascii="Times New Roman"/>
                <w:b w:val="false"/>
                <w:i w:val="false"/>
                <w:color w:val="000000"/>
                <w:sz w:val="20"/>
              </w:rPr>
              <w:t>
6) Дайын өнімнің сапасын бақылау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12" w:id="4314"/>
          <w:p>
            <w:pPr>
              <w:spacing w:after="20"/>
              <w:ind w:left="20"/>
              <w:jc w:val="both"/>
            </w:pPr>
            <w:r>
              <w:rPr>
                <w:rFonts w:ascii="Times New Roman"/>
                <w:b w:val="false"/>
                <w:i w:val="false"/>
                <w:color w:val="000000"/>
                <w:sz w:val="20"/>
              </w:rPr>
              <w:t>
1) Материалдар мен реактивтердің сапасын кіріс бақылау</w:t>
            </w:r>
          </w:p>
          <w:bookmarkEnd w:id="4314"/>
          <w:p>
            <w:pPr>
              <w:spacing w:after="20"/>
              <w:ind w:left="20"/>
              <w:jc w:val="both"/>
            </w:pPr>
            <w:r>
              <w:rPr>
                <w:rFonts w:ascii="Times New Roman"/>
                <w:b w:val="false"/>
                <w:i w:val="false"/>
                <w:color w:val="000000"/>
                <w:sz w:val="20"/>
              </w:rPr>
              <w:t>
</w:t>
            </w:r>
            <w:r>
              <w:rPr>
                <w:rFonts w:ascii="Times New Roman"/>
                <w:b w:val="false"/>
                <w:i w:val="false"/>
                <w:color w:val="000000"/>
                <w:sz w:val="20"/>
              </w:rPr>
              <w:t>2) Қосымша материалдар мен ерітінділерді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Дәрілік затты өндіру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Орау және таңбалау</w:t>
            </w:r>
          </w:p>
          <w:p>
            <w:pPr>
              <w:spacing w:after="20"/>
              <w:ind w:left="20"/>
              <w:jc w:val="both"/>
            </w:pPr>
            <w:r>
              <w:rPr>
                <w:rFonts w:ascii="Times New Roman"/>
                <w:b w:val="false"/>
                <w:i w:val="false"/>
                <w:color w:val="000000"/>
                <w:sz w:val="20"/>
              </w:rPr>
              <w:t>
5) Дайын өнімнің сапасын бақылау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16" w:id="4315"/>
          <w:p>
            <w:pPr>
              <w:spacing w:after="20"/>
              <w:ind w:left="20"/>
              <w:jc w:val="both"/>
            </w:pPr>
            <w:r>
              <w:rPr>
                <w:rFonts w:ascii="Times New Roman"/>
                <w:b w:val="false"/>
                <w:i w:val="false"/>
                <w:color w:val="000000"/>
                <w:sz w:val="20"/>
              </w:rPr>
              <w:t>
АШМ</w:t>
            </w:r>
          </w:p>
          <w:bookmarkEnd w:id="4315"/>
          <w:p>
            <w:pPr>
              <w:spacing w:after="20"/>
              <w:ind w:left="20"/>
              <w:jc w:val="both"/>
            </w:pPr>
            <w:r>
              <w:rPr>
                <w:rFonts w:ascii="Times New Roman"/>
                <w:b w:val="false"/>
                <w:i w:val="false"/>
                <w:color w:val="000000"/>
                <w:sz w:val="20"/>
              </w:rPr>
              <w:t>
(ҚР АШМ Ветеринариялық бақылау және қадағалау комитеті)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мақсаттағы препараттарды өндіру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3822120009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тауар позициясының тауарларынан басқа, субстраттағы диагностикалық немесе зертханалық реагенттер, субстраттағы немесе онсыз дайын диагностикалық немесе зертханалық реагенттер (ветеринариялық қолдану үшін); сертификатталған эталондық материалдар (ветеринарияда қолдану үшін)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малдарын бруцеллезге балау ұшін АР, КБР және КҰБР арналған бірыңғай антиген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мақсаттағы препараттарды өндіру жөніндегі қызметпен айналысуға арналған лицензиялар және дәрілік заттар өндірісінің Еуразиялық экономикалық одақтың тиісті өндірістік практикасы қағидаларының талаптарына сәйкестігі сертификатының болуы (GMP)</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17" w:id="4316"/>
          <w:p>
            <w:pPr>
              <w:spacing w:after="20"/>
              <w:ind w:left="20"/>
              <w:jc w:val="both"/>
            </w:pPr>
            <w:r>
              <w:rPr>
                <w:rFonts w:ascii="Times New Roman"/>
                <w:b w:val="false"/>
                <w:i w:val="false"/>
                <w:color w:val="000000"/>
                <w:sz w:val="20"/>
              </w:rPr>
              <w:t>
1) Материалдар мен реактивтердің сапасын кіріс бақылау</w:t>
            </w:r>
          </w:p>
          <w:bookmarkEnd w:id="4316"/>
          <w:p>
            <w:pPr>
              <w:spacing w:after="20"/>
              <w:ind w:left="20"/>
              <w:jc w:val="both"/>
            </w:pPr>
            <w:r>
              <w:rPr>
                <w:rFonts w:ascii="Times New Roman"/>
                <w:b w:val="false"/>
                <w:i w:val="false"/>
                <w:color w:val="000000"/>
                <w:sz w:val="20"/>
              </w:rPr>
              <w:t>
</w:t>
            </w:r>
            <w:r>
              <w:rPr>
                <w:rFonts w:ascii="Times New Roman"/>
                <w:b w:val="false"/>
                <w:i w:val="false"/>
                <w:color w:val="000000"/>
                <w:sz w:val="20"/>
              </w:rPr>
              <w:t>2) Қосымша материалдар мен ерітінділерді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Дәрілік затты өндіру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Орау және таңбалау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Өндірілетін дәрілік заттың технологиялық бақылауы</w:t>
            </w:r>
          </w:p>
          <w:p>
            <w:pPr>
              <w:spacing w:after="20"/>
              <w:ind w:left="20"/>
              <w:jc w:val="both"/>
            </w:pPr>
            <w:r>
              <w:rPr>
                <w:rFonts w:ascii="Times New Roman"/>
                <w:b w:val="false"/>
                <w:i w:val="false"/>
                <w:color w:val="000000"/>
                <w:sz w:val="20"/>
              </w:rPr>
              <w:t>
6) Дайын өнімнің сапасын бақылау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22" w:id="4317"/>
          <w:p>
            <w:pPr>
              <w:spacing w:after="20"/>
              <w:ind w:left="20"/>
              <w:jc w:val="both"/>
            </w:pPr>
            <w:r>
              <w:rPr>
                <w:rFonts w:ascii="Times New Roman"/>
                <w:b w:val="false"/>
                <w:i w:val="false"/>
                <w:color w:val="000000"/>
                <w:sz w:val="20"/>
              </w:rPr>
              <w:t>
1) Материалдар мен реактивтердің сапасын кіріс бақылау</w:t>
            </w:r>
          </w:p>
          <w:bookmarkEnd w:id="4317"/>
          <w:p>
            <w:pPr>
              <w:spacing w:after="20"/>
              <w:ind w:left="20"/>
              <w:jc w:val="both"/>
            </w:pPr>
            <w:r>
              <w:rPr>
                <w:rFonts w:ascii="Times New Roman"/>
                <w:b w:val="false"/>
                <w:i w:val="false"/>
                <w:color w:val="000000"/>
                <w:sz w:val="20"/>
              </w:rPr>
              <w:t>
</w:t>
            </w:r>
            <w:r>
              <w:rPr>
                <w:rFonts w:ascii="Times New Roman"/>
                <w:b w:val="false"/>
                <w:i w:val="false"/>
                <w:color w:val="000000"/>
                <w:sz w:val="20"/>
              </w:rPr>
              <w:t>2) Қосымша материалдар мен ерітінділерді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Дәрілік затты өндіру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Орау және таңбалау</w:t>
            </w:r>
          </w:p>
          <w:p>
            <w:pPr>
              <w:spacing w:after="20"/>
              <w:ind w:left="20"/>
              <w:jc w:val="both"/>
            </w:pPr>
            <w:r>
              <w:rPr>
                <w:rFonts w:ascii="Times New Roman"/>
                <w:b w:val="false"/>
                <w:i w:val="false"/>
                <w:color w:val="000000"/>
                <w:sz w:val="20"/>
              </w:rPr>
              <w:t>
5) Дайын өнімнің сапасын бақылау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26" w:id="4318"/>
          <w:p>
            <w:pPr>
              <w:spacing w:after="20"/>
              <w:ind w:left="20"/>
              <w:jc w:val="both"/>
            </w:pPr>
            <w:r>
              <w:rPr>
                <w:rFonts w:ascii="Times New Roman"/>
                <w:b w:val="false"/>
                <w:i w:val="false"/>
                <w:color w:val="000000"/>
                <w:sz w:val="20"/>
              </w:rPr>
              <w:t>
АШМ</w:t>
            </w:r>
          </w:p>
          <w:bookmarkEnd w:id="4318"/>
          <w:p>
            <w:pPr>
              <w:spacing w:after="20"/>
              <w:ind w:left="20"/>
              <w:jc w:val="both"/>
            </w:pPr>
            <w:r>
              <w:rPr>
                <w:rFonts w:ascii="Times New Roman"/>
                <w:b w:val="false"/>
                <w:i w:val="false"/>
                <w:color w:val="000000"/>
                <w:sz w:val="20"/>
              </w:rPr>
              <w:t>
(ҚР АШМ Ветеринариялық бақылау және қадағалау комитеті)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мақсаттағы препараттарды өндіру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3822120009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тауар позициясының тауарларынан басқа, субстраттағы диагностикалық немесе зертханалық реагенттер, субстраттағы немесе онсыз дайын диагностикалық немесе зертханалық реагенттер (ветеринариялық қолдану үшін); сертификатталған эталондық материалдар (ветеринарияда қолдану үшін)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Қошқардың індетті эпидидимитін КҰБР-да балауға арналған реагенттер жиынтығы (тест-жүйесі)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мақсаттағы препараттарды өндіру жөніндегі қызметпен айналысуға арналған лицензиялар және дәрілік заттар өндірісінің Еуразиялық экономикалық одақтың тиісті өндірістік практикасы қағидаларының талаптарына сәйкестігі сертификатының болуы (GMP)</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27" w:id="4319"/>
          <w:p>
            <w:pPr>
              <w:spacing w:after="20"/>
              <w:ind w:left="20"/>
              <w:jc w:val="both"/>
            </w:pPr>
            <w:r>
              <w:rPr>
                <w:rFonts w:ascii="Times New Roman"/>
                <w:b w:val="false"/>
                <w:i w:val="false"/>
                <w:color w:val="000000"/>
                <w:sz w:val="20"/>
              </w:rPr>
              <w:t>
1) Материалдар мен реактивтердің сапасын кіріс бақылау</w:t>
            </w:r>
          </w:p>
          <w:bookmarkEnd w:id="4319"/>
          <w:p>
            <w:pPr>
              <w:spacing w:after="20"/>
              <w:ind w:left="20"/>
              <w:jc w:val="both"/>
            </w:pPr>
            <w:r>
              <w:rPr>
                <w:rFonts w:ascii="Times New Roman"/>
                <w:b w:val="false"/>
                <w:i w:val="false"/>
                <w:color w:val="000000"/>
                <w:sz w:val="20"/>
              </w:rPr>
              <w:t>
</w:t>
            </w:r>
            <w:r>
              <w:rPr>
                <w:rFonts w:ascii="Times New Roman"/>
                <w:b w:val="false"/>
                <w:i w:val="false"/>
                <w:color w:val="000000"/>
                <w:sz w:val="20"/>
              </w:rPr>
              <w:t>2) Қосымша материалдар мен ерітінділерді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Дәрілік затты өндіру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Орау және таңбалау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Өндірілетін дәрілік заттың технологиялық бақылауы</w:t>
            </w:r>
          </w:p>
          <w:p>
            <w:pPr>
              <w:spacing w:after="20"/>
              <w:ind w:left="20"/>
              <w:jc w:val="both"/>
            </w:pPr>
            <w:r>
              <w:rPr>
                <w:rFonts w:ascii="Times New Roman"/>
                <w:b w:val="false"/>
                <w:i w:val="false"/>
                <w:color w:val="000000"/>
                <w:sz w:val="20"/>
              </w:rPr>
              <w:t>
6) Дайын өнімнің сапасын бақылау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32" w:id="4320"/>
          <w:p>
            <w:pPr>
              <w:spacing w:after="20"/>
              <w:ind w:left="20"/>
              <w:jc w:val="both"/>
            </w:pPr>
            <w:r>
              <w:rPr>
                <w:rFonts w:ascii="Times New Roman"/>
                <w:b w:val="false"/>
                <w:i w:val="false"/>
                <w:color w:val="000000"/>
                <w:sz w:val="20"/>
              </w:rPr>
              <w:t>
1) Материалдар мен реактивтердің сапасын кіріс бақылау</w:t>
            </w:r>
          </w:p>
          <w:bookmarkEnd w:id="4320"/>
          <w:p>
            <w:pPr>
              <w:spacing w:after="20"/>
              <w:ind w:left="20"/>
              <w:jc w:val="both"/>
            </w:pPr>
            <w:r>
              <w:rPr>
                <w:rFonts w:ascii="Times New Roman"/>
                <w:b w:val="false"/>
                <w:i w:val="false"/>
                <w:color w:val="000000"/>
                <w:sz w:val="20"/>
              </w:rPr>
              <w:t>
</w:t>
            </w:r>
            <w:r>
              <w:rPr>
                <w:rFonts w:ascii="Times New Roman"/>
                <w:b w:val="false"/>
                <w:i w:val="false"/>
                <w:color w:val="000000"/>
                <w:sz w:val="20"/>
              </w:rPr>
              <w:t>2) Қосымша материалдар мен ерітінділерді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Дәрілік затты өндіру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Орау және таңбалау</w:t>
            </w:r>
          </w:p>
          <w:p>
            <w:pPr>
              <w:spacing w:after="20"/>
              <w:ind w:left="20"/>
              <w:jc w:val="both"/>
            </w:pPr>
            <w:r>
              <w:rPr>
                <w:rFonts w:ascii="Times New Roman"/>
                <w:b w:val="false"/>
                <w:i w:val="false"/>
                <w:color w:val="000000"/>
                <w:sz w:val="20"/>
              </w:rPr>
              <w:t>
5) Дайын өнімнің сапасын бақылау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36" w:id="4321"/>
          <w:p>
            <w:pPr>
              <w:spacing w:after="20"/>
              <w:ind w:left="20"/>
              <w:jc w:val="both"/>
            </w:pPr>
            <w:r>
              <w:rPr>
                <w:rFonts w:ascii="Times New Roman"/>
                <w:b w:val="false"/>
                <w:i w:val="false"/>
                <w:color w:val="000000"/>
                <w:sz w:val="20"/>
              </w:rPr>
              <w:t>
АШМ</w:t>
            </w:r>
          </w:p>
          <w:bookmarkEnd w:id="4321"/>
          <w:p>
            <w:pPr>
              <w:spacing w:after="20"/>
              <w:ind w:left="20"/>
              <w:jc w:val="both"/>
            </w:pPr>
            <w:r>
              <w:rPr>
                <w:rFonts w:ascii="Times New Roman"/>
                <w:b w:val="false"/>
                <w:i w:val="false"/>
                <w:color w:val="000000"/>
                <w:sz w:val="20"/>
              </w:rPr>
              <w:t>
(ҚР АШМ Ветеринариялық бақылау және қадағалау комитеті)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мақсаттағы препараттарды өндіру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3822120009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тауар позициясының тауарларынан басқа, субстраттағы диагностикалық немесе зертханалық реагенттер, субстраттағы немесе онсыз дайын диагностикалық немесе зертханалық реагенттер (ветеринариялық қолдану үшін); сертификатталған эталондық материалдар (ветеринарияда қолдану үшін)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трипаносомозын серологиялық балауға арналған жиынтық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мақсаттағы препараттарды өндіру жөніндегі қызметпен айналысуға арналған лицензиялар және дәрілік заттар өндірісінің Еуразиялық экономикалық одақтың тиісті өндірістік практикасы қағидаларының талаптарына сәйкестігі сертификатының болуы (GMP)</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37" w:id="4322"/>
          <w:p>
            <w:pPr>
              <w:spacing w:after="20"/>
              <w:ind w:left="20"/>
              <w:jc w:val="both"/>
            </w:pPr>
            <w:r>
              <w:rPr>
                <w:rFonts w:ascii="Times New Roman"/>
                <w:b w:val="false"/>
                <w:i w:val="false"/>
                <w:color w:val="000000"/>
                <w:sz w:val="20"/>
              </w:rPr>
              <w:t>
1) Материалдар мен реактивтердің сапасын кіріс бақылау</w:t>
            </w:r>
          </w:p>
          <w:bookmarkEnd w:id="4322"/>
          <w:p>
            <w:pPr>
              <w:spacing w:after="20"/>
              <w:ind w:left="20"/>
              <w:jc w:val="both"/>
            </w:pPr>
            <w:r>
              <w:rPr>
                <w:rFonts w:ascii="Times New Roman"/>
                <w:b w:val="false"/>
                <w:i w:val="false"/>
                <w:color w:val="000000"/>
                <w:sz w:val="20"/>
              </w:rPr>
              <w:t>
</w:t>
            </w:r>
            <w:r>
              <w:rPr>
                <w:rFonts w:ascii="Times New Roman"/>
                <w:b w:val="false"/>
                <w:i w:val="false"/>
                <w:color w:val="000000"/>
                <w:sz w:val="20"/>
              </w:rPr>
              <w:t>2) Қосымша материалдар мен ерітінділерді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Дәрілік затты өндіру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Орау және таңбалау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Өндірілетін дәрілік заттың технологиялық бақылауы</w:t>
            </w:r>
          </w:p>
          <w:p>
            <w:pPr>
              <w:spacing w:after="20"/>
              <w:ind w:left="20"/>
              <w:jc w:val="both"/>
            </w:pPr>
            <w:r>
              <w:rPr>
                <w:rFonts w:ascii="Times New Roman"/>
                <w:b w:val="false"/>
                <w:i w:val="false"/>
                <w:color w:val="000000"/>
                <w:sz w:val="20"/>
              </w:rPr>
              <w:t>
6) Дайын өнімнің сапасын бақылау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42" w:id="4323"/>
          <w:p>
            <w:pPr>
              <w:spacing w:after="20"/>
              <w:ind w:left="20"/>
              <w:jc w:val="both"/>
            </w:pPr>
            <w:r>
              <w:rPr>
                <w:rFonts w:ascii="Times New Roman"/>
                <w:b w:val="false"/>
                <w:i w:val="false"/>
                <w:color w:val="000000"/>
                <w:sz w:val="20"/>
              </w:rPr>
              <w:t>
1) Материалдар мен реактивтердің сапасын кіріс бақылау</w:t>
            </w:r>
          </w:p>
          <w:bookmarkEnd w:id="4323"/>
          <w:p>
            <w:pPr>
              <w:spacing w:after="20"/>
              <w:ind w:left="20"/>
              <w:jc w:val="both"/>
            </w:pPr>
            <w:r>
              <w:rPr>
                <w:rFonts w:ascii="Times New Roman"/>
                <w:b w:val="false"/>
                <w:i w:val="false"/>
                <w:color w:val="000000"/>
                <w:sz w:val="20"/>
              </w:rPr>
              <w:t>
</w:t>
            </w:r>
            <w:r>
              <w:rPr>
                <w:rFonts w:ascii="Times New Roman"/>
                <w:b w:val="false"/>
                <w:i w:val="false"/>
                <w:color w:val="000000"/>
                <w:sz w:val="20"/>
              </w:rPr>
              <w:t>2) Қосымша материалдар мен ерітінділерді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Дәрілік затты өндіру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Орау және таңбалау</w:t>
            </w:r>
          </w:p>
          <w:p>
            <w:pPr>
              <w:spacing w:after="20"/>
              <w:ind w:left="20"/>
              <w:jc w:val="both"/>
            </w:pPr>
            <w:r>
              <w:rPr>
                <w:rFonts w:ascii="Times New Roman"/>
                <w:b w:val="false"/>
                <w:i w:val="false"/>
                <w:color w:val="000000"/>
                <w:sz w:val="20"/>
              </w:rPr>
              <w:t>
5) Дайын өнімнің сапасын бақылау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46" w:id="4324"/>
          <w:p>
            <w:pPr>
              <w:spacing w:after="20"/>
              <w:ind w:left="20"/>
              <w:jc w:val="both"/>
            </w:pPr>
            <w:r>
              <w:rPr>
                <w:rFonts w:ascii="Times New Roman"/>
                <w:b w:val="false"/>
                <w:i w:val="false"/>
                <w:color w:val="000000"/>
                <w:sz w:val="20"/>
              </w:rPr>
              <w:t>
АШМ</w:t>
            </w:r>
          </w:p>
          <w:bookmarkEnd w:id="4324"/>
          <w:p>
            <w:pPr>
              <w:spacing w:after="20"/>
              <w:ind w:left="20"/>
              <w:jc w:val="both"/>
            </w:pPr>
            <w:r>
              <w:rPr>
                <w:rFonts w:ascii="Times New Roman"/>
                <w:b w:val="false"/>
                <w:i w:val="false"/>
                <w:color w:val="000000"/>
                <w:sz w:val="20"/>
              </w:rPr>
              <w:t>
(ҚР АШМ Ветеринариялық бақылау және қадағалау комитеті)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мақсаттағы препараттарды өндіру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3002420000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 (ветеринарияда қолдану үшін),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"Бұзау сальмонеллезіне қарсы құрғақ тірі вакцина"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мақсаттағы препараттарды өндіру жөніндегі қызметпен айналысуға арналған лицензиялар және дәрілік заттар өндірісінің Еуразиялық экономикалық одақтың тиісті өндірістік практикасы қағидаларының талаптарына сәйкестігі сертификатының болуы (GMP)</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47" w:id="4325"/>
          <w:p>
            <w:pPr>
              <w:spacing w:after="20"/>
              <w:ind w:left="20"/>
              <w:jc w:val="both"/>
            </w:pPr>
            <w:r>
              <w:rPr>
                <w:rFonts w:ascii="Times New Roman"/>
                <w:b w:val="false"/>
                <w:i w:val="false"/>
                <w:color w:val="000000"/>
                <w:sz w:val="20"/>
              </w:rPr>
              <w:t>
1) Материалдар мен реактивтердің сапасын кіріс бақылау</w:t>
            </w:r>
          </w:p>
          <w:bookmarkEnd w:id="4325"/>
          <w:p>
            <w:pPr>
              <w:spacing w:after="20"/>
              <w:ind w:left="20"/>
              <w:jc w:val="both"/>
            </w:pPr>
            <w:r>
              <w:rPr>
                <w:rFonts w:ascii="Times New Roman"/>
                <w:b w:val="false"/>
                <w:i w:val="false"/>
                <w:color w:val="000000"/>
                <w:sz w:val="20"/>
              </w:rPr>
              <w:t>
</w:t>
            </w:r>
            <w:r>
              <w:rPr>
                <w:rFonts w:ascii="Times New Roman"/>
                <w:b w:val="false"/>
                <w:i w:val="false"/>
                <w:color w:val="000000"/>
                <w:sz w:val="20"/>
              </w:rPr>
              <w:t>2) Қосымша материалдар мен ерітінділерді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Дәрілік затты өндіру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Орау және таңбалау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Өндірілетін дәрілік заттың технологиялық бақылауы</w:t>
            </w:r>
          </w:p>
          <w:p>
            <w:pPr>
              <w:spacing w:after="20"/>
              <w:ind w:left="20"/>
              <w:jc w:val="both"/>
            </w:pPr>
            <w:r>
              <w:rPr>
                <w:rFonts w:ascii="Times New Roman"/>
                <w:b w:val="false"/>
                <w:i w:val="false"/>
                <w:color w:val="000000"/>
                <w:sz w:val="20"/>
              </w:rPr>
              <w:t>
6) Дайын өнімнің сапасын бақылау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52" w:id="4326"/>
          <w:p>
            <w:pPr>
              <w:spacing w:after="20"/>
              <w:ind w:left="20"/>
              <w:jc w:val="both"/>
            </w:pPr>
            <w:r>
              <w:rPr>
                <w:rFonts w:ascii="Times New Roman"/>
                <w:b w:val="false"/>
                <w:i w:val="false"/>
                <w:color w:val="000000"/>
                <w:sz w:val="20"/>
              </w:rPr>
              <w:t>
1) Материалдар мен реактивтердің сапасын кіріс бақылау</w:t>
            </w:r>
          </w:p>
          <w:bookmarkEnd w:id="4326"/>
          <w:p>
            <w:pPr>
              <w:spacing w:after="20"/>
              <w:ind w:left="20"/>
              <w:jc w:val="both"/>
            </w:pPr>
            <w:r>
              <w:rPr>
                <w:rFonts w:ascii="Times New Roman"/>
                <w:b w:val="false"/>
                <w:i w:val="false"/>
                <w:color w:val="000000"/>
                <w:sz w:val="20"/>
              </w:rPr>
              <w:t>
</w:t>
            </w:r>
            <w:r>
              <w:rPr>
                <w:rFonts w:ascii="Times New Roman"/>
                <w:b w:val="false"/>
                <w:i w:val="false"/>
                <w:color w:val="000000"/>
                <w:sz w:val="20"/>
              </w:rPr>
              <w:t>2) Қосымша материалдар мен ерітінділерді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Дәрілік затты өндіру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Орау және таңбалау</w:t>
            </w:r>
          </w:p>
          <w:p>
            <w:pPr>
              <w:spacing w:after="20"/>
              <w:ind w:left="20"/>
              <w:jc w:val="both"/>
            </w:pPr>
            <w:r>
              <w:rPr>
                <w:rFonts w:ascii="Times New Roman"/>
                <w:b w:val="false"/>
                <w:i w:val="false"/>
                <w:color w:val="000000"/>
                <w:sz w:val="20"/>
              </w:rPr>
              <w:t>
5) Дайын өнімнің сапасын бақылау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56" w:id="4327"/>
          <w:p>
            <w:pPr>
              <w:spacing w:after="20"/>
              <w:ind w:left="20"/>
              <w:jc w:val="both"/>
            </w:pPr>
            <w:r>
              <w:rPr>
                <w:rFonts w:ascii="Times New Roman"/>
                <w:b w:val="false"/>
                <w:i w:val="false"/>
                <w:color w:val="000000"/>
                <w:sz w:val="20"/>
              </w:rPr>
              <w:t>
АШМ</w:t>
            </w:r>
          </w:p>
          <w:bookmarkEnd w:id="4327"/>
          <w:p>
            <w:pPr>
              <w:spacing w:after="20"/>
              <w:ind w:left="20"/>
              <w:jc w:val="both"/>
            </w:pPr>
            <w:r>
              <w:rPr>
                <w:rFonts w:ascii="Times New Roman"/>
                <w:b w:val="false"/>
                <w:i w:val="false"/>
                <w:color w:val="000000"/>
                <w:sz w:val="20"/>
              </w:rPr>
              <w:t>
(ҚР АШМ Ветеринариялық бақылау және қадағалау комитеті)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мақсаттағы препараттарды өндіру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3002420000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 (ветеринарияда қолдану үшін),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Биелердің сальмонеллезді абортына қарсы Salmonella abortus-equi E-841 штаммынан жасалған тірі кептірілген вакцина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мақсаттағы препараттарды өндіру жөніндегі қызметпен айналысуға арналған лицензиялар және дәрілік заттар өндірісінің Еуразиялық экономикалық одақтың тиісті өндірістік практикасы қағидаларының талаптарына сәйкестігі сертификатының болуы (GMP)</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57" w:id="4328"/>
          <w:p>
            <w:pPr>
              <w:spacing w:after="20"/>
              <w:ind w:left="20"/>
              <w:jc w:val="both"/>
            </w:pPr>
            <w:r>
              <w:rPr>
                <w:rFonts w:ascii="Times New Roman"/>
                <w:b w:val="false"/>
                <w:i w:val="false"/>
                <w:color w:val="000000"/>
                <w:sz w:val="20"/>
              </w:rPr>
              <w:t>
1) Материалдар мен реактивтердің сапасын кіріс бақылау</w:t>
            </w:r>
          </w:p>
          <w:bookmarkEnd w:id="4328"/>
          <w:p>
            <w:pPr>
              <w:spacing w:after="20"/>
              <w:ind w:left="20"/>
              <w:jc w:val="both"/>
            </w:pPr>
            <w:r>
              <w:rPr>
                <w:rFonts w:ascii="Times New Roman"/>
                <w:b w:val="false"/>
                <w:i w:val="false"/>
                <w:color w:val="000000"/>
                <w:sz w:val="20"/>
              </w:rPr>
              <w:t>
</w:t>
            </w:r>
            <w:r>
              <w:rPr>
                <w:rFonts w:ascii="Times New Roman"/>
                <w:b w:val="false"/>
                <w:i w:val="false"/>
                <w:color w:val="000000"/>
                <w:sz w:val="20"/>
              </w:rPr>
              <w:t>2) Қосымша материалдар мен ерітінділерді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Дәрілік затты өндіру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Орау және таңбалау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Өндірілетін дәрілік заттың технологиялық бақылауы</w:t>
            </w:r>
          </w:p>
          <w:p>
            <w:pPr>
              <w:spacing w:after="20"/>
              <w:ind w:left="20"/>
              <w:jc w:val="both"/>
            </w:pPr>
            <w:r>
              <w:rPr>
                <w:rFonts w:ascii="Times New Roman"/>
                <w:b w:val="false"/>
                <w:i w:val="false"/>
                <w:color w:val="000000"/>
                <w:sz w:val="20"/>
              </w:rPr>
              <w:t>
6) Дайын өнімнің сапасын бақылау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62" w:id="4329"/>
          <w:p>
            <w:pPr>
              <w:spacing w:after="20"/>
              <w:ind w:left="20"/>
              <w:jc w:val="both"/>
            </w:pPr>
            <w:r>
              <w:rPr>
                <w:rFonts w:ascii="Times New Roman"/>
                <w:b w:val="false"/>
                <w:i w:val="false"/>
                <w:color w:val="000000"/>
                <w:sz w:val="20"/>
              </w:rPr>
              <w:t>
1) Материалдар мен реактивтердің сапасын кіріс бақылау</w:t>
            </w:r>
          </w:p>
          <w:bookmarkEnd w:id="4329"/>
          <w:p>
            <w:pPr>
              <w:spacing w:after="20"/>
              <w:ind w:left="20"/>
              <w:jc w:val="both"/>
            </w:pPr>
            <w:r>
              <w:rPr>
                <w:rFonts w:ascii="Times New Roman"/>
                <w:b w:val="false"/>
                <w:i w:val="false"/>
                <w:color w:val="000000"/>
                <w:sz w:val="20"/>
              </w:rPr>
              <w:t>
</w:t>
            </w:r>
            <w:r>
              <w:rPr>
                <w:rFonts w:ascii="Times New Roman"/>
                <w:b w:val="false"/>
                <w:i w:val="false"/>
                <w:color w:val="000000"/>
                <w:sz w:val="20"/>
              </w:rPr>
              <w:t>2) Қосымша материалдар мен ерітінділерді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Дәрілік затты өндіру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Орау және таңбалау</w:t>
            </w:r>
          </w:p>
          <w:p>
            <w:pPr>
              <w:spacing w:after="20"/>
              <w:ind w:left="20"/>
              <w:jc w:val="both"/>
            </w:pPr>
            <w:r>
              <w:rPr>
                <w:rFonts w:ascii="Times New Roman"/>
                <w:b w:val="false"/>
                <w:i w:val="false"/>
                <w:color w:val="000000"/>
                <w:sz w:val="20"/>
              </w:rPr>
              <w:t>
5) Дайын өнімнің сапасын бақылау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66" w:id="4330"/>
          <w:p>
            <w:pPr>
              <w:spacing w:after="20"/>
              <w:ind w:left="20"/>
              <w:jc w:val="both"/>
            </w:pPr>
            <w:r>
              <w:rPr>
                <w:rFonts w:ascii="Times New Roman"/>
                <w:b w:val="false"/>
                <w:i w:val="false"/>
                <w:color w:val="000000"/>
                <w:sz w:val="20"/>
              </w:rPr>
              <w:t>
АШМ</w:t>
            </w:r>
          </w:p>
          <w:bookmarkEnd w:id="4330"/>
          <w:p>
            <w:pPr>
              <w:spacing w:after="20"/>
              <w:ind w:left="20"/>
              <w:jc w:val="both"/>
            </w:pPr>
            <w:r>
              <w:rPr>
                <w:rFonts w:ascii="Times New Roman"/>
                <w:b w:val="false"/>
                <w:i w:val="false"/>
                <w:color w:val="000000"/>
                <w:sz w:val="20"/>
              </w:rPr>
              <w:t>
(ҚР АШМ Ветеринариялық бақылау және қадағалау комитеті)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мақсаттағы препараттарды өндіру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3822190001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тауар позициясының тауарларынан басқа, субстраттағы диагностикалық немесе зертханалық реагенттер, субстраттағы немесе онсыз дайын диагностикалық немесе зертханалық реагенттер (ветеринариялық қолдану үшін); сертификатталған эталондық материалдар (ветеринарияда қолдану үшін)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малдарының жұқпалы ауруларын диагностикалауда КБР және КҰБР қолданылатын гемолизин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мақсаттағы препараттарды өндіру жөніндегі қызметпен айналысуға арналған лицензиялар және дәрілік заттар өндірісінің Еуразиялық экономикалық одақтың тиісті өндірістік практикасы қағидаларының талаптарына сәйкестігі сертификатының болуы (GMP)</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67" w:id="4331"/>
          <w:p>
            <w:pPr>
              <w:spacing w:after="20"/>
              <w:ind w:left="20"/>
              <w:jc w:val="both"/>
            </w:pPr>
            <w:r>
              <w:rPr>
                <w:rFonts w:ascii="Times New Roman"/>
                <w:b w:val="false"/>
                <w:i w:val="false"/>
                <w:color w:val="000000"/>
                <w:sz w:val="20"/>
              </w:rPr>
              <w:t>
1) Материалдар мен реактивтердің сапасын кіріс бақылау</w:t>
            </w:r>
          </w:p>
          <w:bookmarkEnd w:id="4331"/>
          <w:p>
            <w:pPr>
              <w:spacing w:after="20"/>
              <w:ind w:left="20"/>
              <w:jc w:val="both"/>
            </w:pPr>
            <w:r>
              <w:rPr>
                <w:rFonts w:ascii="Times New Roman"/>
                <w:b w:val="false"/>
                <w:i w:val="false"/>
                <w:color w:val="000000"/>
                <w:sz w:val="20"/>
              </w:rPr>
              <w:t>
</w:t>
            </w:r>
            <w:r>
              <w:rPr>
                <w:rFonts w:ascii="Times New Roman"/>
                <w:b w:val="false"/>
                <w:i w:val="false"/>
                <w:color w:val="000000"/>
                <w:sz w:val="20"/>
              </w:rPr>
              <w:t>2) Қосымша материалдар мен ерітінділерді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Дәрілік затты өндіру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Орау және таңбалау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Өндірілетін дәрілік заттың технологиялық бақылауы</w:t>
            </w:r>
          </w:p>
          <w:p>
            <w:pPr>
              <w:spacing w:after="20"/>
              <w:ind w:left="20"/>
              <w:jc w:val="both"/>
            </w:pPr>
            <w:r>
              <w:rPr>
                <w:rFonts w:ascii="Times New Roman"/>
                <w:b w:val="false"/>
                <w:i w:val="false"/>
                <w:color w:val="000000"/>
                <w:sz w:val="20"/>
              </w:rPr>
              <w:t>
6) Дайын өнімнің сапасын бақылау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72" w:id="4332"/>
          <w:p>
            <w:pPr>
              <w:spacing w:after="20"/>
              <w:ind w:left="20"/>
              <w:jc w:val="both"/>
            </w:pPr>
            <w:r>
              <w:rPr>
                <w:rFonts w:ascii="Times New Roman"/>
                <w:b w:val="false"/>
                <w:i w:val="false"/>
                <w:color w:val="000000"/>
                <w:sz w:val="20"/>
              </w:rPr>
              <w:t>
1) Материалдар мен реактивтердің сапасын кіріс бақылау</w:t>
            </w:r>
          </w:p>
          <w:bookmarkEnd w:id="4332"/>
          <w:p>
            <w:pPr>
              <w:spacing w:after="20"/>
              <w:ind w:left="20"/>
              <w:jc w:val="both"/>
            </w:pPr>
            <w:r>
              <w:rPr>
                <w:rFonts w:ascii="Times New Roman"/>
                <w:b w:val="false"/>
                <w:i w:val="false"/>
                <w:color w:val="000000"/>
                <w:sz w:val="20"/>
              </w:rPr>
              <w:t>
</w:t>
            </w:r>
            <w:r>
              <w:rPr>
                <w:rFonts w:ascii="Times New Roman"/>
                <w:b w:val="false"/>
                <w:i w:val="false"/>
                <w:color w:val="000000"/>
                <w:sz w:val="20"/>
              </w:rPr>
              <w:t>2) Қосымша материалдар мен ерітінділерді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Дәрілік затты өндіру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Орау және таңбалау</w:t>
            </w:r>
          </w:p>
          <w:p>
            <w:pPr>
              <w:spacing w:after="20"/>
              <w:ind w:left="20"/>
              <w:jc w:val="both"/>
            </w:pPr>
            <w:r>
              <w:rPr>
                <w:rFonts w:ascii="Times New Roman"/>
                <w:b w:val="false"/>
                <w:i w:val="false"/>
                <w:color w:val="000000"/>
                <w:sz w:val="20"/>
              </w:rPr>
              <w:t>
5) Дайын өнімнің сапасын бақылау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76" w:id="4333"/>
          <w:p>
            <w:pPr>
              <w:spacing w:after="20"/>
              <w:ind w:left="20"/>
              <w:jc w:val="both"/>
            </w:pPr>
            <w:r>
              <w:rPr>
                <w:rFonts w:ascii="Times New Roman"/>
                <w:b w:val="false"/>
                <w:i w:val="false"/>
                <w:color w:val="000000"/>
                <w:sz w:val="20"/>
              </w:rPr>
              <w:t>
АШМ</w:t>
            </w:r>
          </w:p>
          <w:bookmarkEnd w:id="4333"/>
          <w:p>
            <w:pPr>
              <w:spacing w:after="20"/>
              <w:ind w:left="20"/>
              <w:jc w:val="both"/>
            </w:pPr>
            <w:r>
              <w:rPr>
                <w:rFonts w:ascii="Times New Roman"/>
                <w:b w:val="false"/>
                <w:i w:val="false"/>
                <w:color w:val="000000"/>
                <w:sz w:val="20"/>
              </w:rPr>
              <w:t>
(ҚР АШМ Ветеринариялық бақылау және қадағалау комитеті)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мақсаттағы препараттарды өндіру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3822190001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тауар позициясының тауарларынан басқа, субстраттағы диагностикалық немесе зертханалық реагенттер, субстраттағы немесе онсыз дайын диагностикалық немесе зертханалық реагенттер (ветеринариялық қолдану үшін); сертификатталған эталондық материалдар (ветеринарияда қолдану үшін)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мандам індетін серологиялық балауға арналған жинақ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мақсаттағы препараттарды өндіру жөніндегі қызметпен айналысуға арналған лицензиялар және дәрілік заттар өндірісінің Еуразиялық экономикалық одақтың тиісті өндірістік практикасы қағидаларының талаптарына сәйкестігі сертификатының болуы (GMP)</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77" w:id="4334"/>
          <w:p>
            <w:pPr>
              <w:spacing w:after="20"/>
              <w:ind w:left="20"/>
              <w:jc w:val="both"/>
            </w:pPr>
            <w:r>
              <w:rPr>
                <w:rFonts w:ascii="Times New Roman"/>
                <w:b w:val="false"/>
                <w:i w:val="false"/>
                <w:color w:val="000000"/>
                <w:sz w:val="20"/>
              </w:rPr>
              <w:t>
1) Материалдар мен реактивтердің сапасын кіріс бақылау</w:t>
            </w:r>
          </w:p>
          <w:bookmarkEnd w:id="4334"/>
          <w:p>
            <w:pPr>
              <w:spacing w:after="20"/>
              <w:ind w:left="20"/>
              <w:jc w:val="both"/>
            </w:pPr>
            <w:r>
              <w:rPr>
                <w:rFonts w:ascii="Times New Roman"/>
                <w:b w:val="false"/>
                <w:i w:val="false"/>
                <w:color w:val="000000"/>
                <w:sz w:val="20"/>
              </w:rPr>
              <w:t>
</w:t>
            </w:r>
            <w:r>
              <w:rPr>
                <w:rFonts w:ascii="Times New Roman"/>
                <w:b w:val="false"/>
                <w:i w:val="false"/>
                <w:color w:val="000000"/>
                <w:sz w:val="20"/>
              </w:rPr>
              <w:t>2) Қосымша материалдар мен ерітінділерді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Дәрілік затты өндіру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Орау және таңбалау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Өндірілетін дәрілік заттың технологиялық бақылауы</w:t>
            </w:r>
          </w:p>
          <w:p>
            <w:pPr>
              <w:spacing w:after="20"/>
              <w:ind w:left="20"/>
              <w:jc w:val="both"/>
            </w:pPr>
            <w:r>
              <w:rPr>
                <w:rFonts w:ascii="Times New Roman"/>
                <w:b w:val="false"/>
                <w:i w:val="false"/>
                <w:color w:val="000000"/>
                <w:sz w:val="20"/>
              </w:rPr>
              <w:t>
6) Дайын өнімнің сапасын бақылау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82" w:id="4335"/>
          <w:p>
            <w:pPr>
              <w:spacing w:after="20"/>
              <w:ind w:left="20"/>
              <w:jc w:val="both"/>
            </w:pPr>
            <w:r>
              <w:rPr>
                <w:rFonts w:ascii="Times New Roman"/>
                <w:b w:val="false"/>
                <w:i w:val="false"/>
                <w:color w:val="000000"/>
                <w:sz w:val="20"/>
              </w:rPr>
              <w:t>
1) Материалдар мен реактивтердің сапасын кіріс бақылау</w:t>
            </w:r>
          </w:p>
          <w:bookmarkEnd w:id="4335"/>
          <w:p>
            <w:pPr>
              <w:spacing w:after="20"/>
              <w:ind w:left="20"/>
              <w:jc w:val="both"/>
            </w:pPr>
            <w:r>
              <w:rPr>
                <w:rFonts w:ascii="Times New Roman"/>
                <w:b w:val="false"/>
                <w:i w:val="false"/>
                <w:color w:val="000000"/>
                <w:sz w:val="20"/>
              </w:rPr>
              <w:t>
</w:t>
            </w:r>
            <w:r>
              <w:rPr>
                <w:rFonts w:ascii="Times New Roman"/>
                <w:b w:val="false"/>
                <w:i w:val="false"/>
                <w:color w:val="000000"/>
                <w:sz w:val="20"/>
              </w:rPr>
              <w:t>2) Қосымша материалдар мен ерітінділерді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Дәрілік затты өндіру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Орау және таңбалау</w:t>
            </w:r>
          </w:p>
          <w:p>
            <w:pPr>
              <w:spacing w:after="20"/>
              <w:ind w:left="20"/>
              <w:jc w:val="both"/>
            </w:pPr>
            <w:r>
              <w:rPr>
                <w:rFonts w:ascii="Times New Roman"/>
                <w:b w:val="false"/>
                <w:i w:val="false"/>
                <w:color w:val="000000"/>
                <w:sz w:val="20"/>
              </w:rPr>
              <w:t>
5) Дайын өнімнің сапасын бақылау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86" w:id="4336"/>
          <w:p>
            <w:pPr>
              <w:spacing w:after="20"/>
              <w:ind w:left="20"/>
              <w:jc w:val="both"/>
            </w:pPr>
            <w:r>
              <w:rPr>
                <w:rFonts w:ascii="Times New Roman"/>
                <w:b w:val="false"/>
                <w:i w:val="false"/>
                <w:color w:val="000000"/>
                <w:sz w:val="20"/>
              </w:rPr>
              <w:t>
АШМ</w:t>
            </w:r>
          </w:p>
          <w:bookmarkEnd w:id="4336"/>
          <w:p>
            <w:pPr>
              <w:spacing w:after="20"/>
              <w:ind w:left="20"/>
              <w:jc w:val="both"/>
            </w:pPr>
            <w:r>
              <w:rPr>
                <w:rFonts w:ascii="Times New Roman"/>
                <w:b w:val="false"/>
                <w:i w:val="false"/>
                <w:color w:val="000000"/>
                <w:sz w:val="20"/>
              </w:rPr>
              <w:t>
(ҚР АШМ Ветеринариялық бақылау және қадағалау комитеті)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мақсаттағы препараттарды өндіру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3004900008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 (ветеринарияда қолдану үшін),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"Марал мен бұғыларға арналған антигельминтттік препарат"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мақсаттағы препараттарды өндіру жөніндегі қызметпен айналысуға арналған лицензиялар және дәрілік заттар өндірісінің Еуразиялық экономикалық одақтың тиісті өндірістік практикасы қағидаларының талаптарына сәйкестігі сертификатының болуы (GMP)</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87" w:id="4337"/>
          <w:p>
            <w:pPr>
              <w:spacing w:after="20"/>
              <w:ind w:left="20"/>
              <w:jc w:val="both"/>
            </w:pPr>
            <w:r>
              <w:rPr>
                <w:rFonts w:ascii="Times New Roman"/>
                <w:b w:val="false"/>
                <w:i w:val="false"/>
                <w:color w:val="000000"/>
                <w:sz w:val="20"/>
              </w:rPr>
              <w:t>
1) Материалдар мен реактивтердің сапасын кіріс бақылау</w:t>
            </w:r>
          </w:p>
          <w:bookmarkEnd w:id="4337"/>
          <w:p>
            <w:pPr>
              <w:spacing w:after="20"/>
              <w:ind w:left="20"/>
              <w:jc w:val="both"/>
            </w:pPr>
            <w:r>
              <w:rPr>
                <w:rFonts w:ascii="Times New Roman"/>
                <w:b w:val="false"/>
                <w:i w:val="false"/>
                <w:color w:val="000000"/>
                <w:sz w:val="20"/>
              </w:rPr>
              <w:t>
</w:t>
            </w:r>
            <w:r>
              <w:rPr>
                <w:rFonts w:ascii="Times New Roman"/>
                <w:b w:val="false"/>
                <w:i w:val="false"/>
                <w:color w:val="000000"/>
                <w:sz w:val="20"/>
              </w:rPr>
              <w:t>2) Қосымша материалдар мен ерітінділерді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Дәрілік затты өндіру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Орау және таңбалау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Өндірілетін дәрілік заттың технологиялық бақылауы</w:t>
            </w:r>
          </w:p>
          <w:p>
            <w:pPr>
              <w:spacing w:after="20"/>
              <w:ind w:left="20"/>
              <w:jc w:val="both"/>
            </w:pPr>
            <w:r>
              <w:rPr>
                <w:rFonts w:ascii="Times New Roman"/>
                <w:b w:val="false"/>
                <w:i w:val="false"/>
                <w:color w:val="000000"/>
                <w:sz w:val="20"/>
              </w:rPr>
              <w:t>
6) Дайын өнімнің сапасын бақылау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92" w:id="4338"/>
          <w:p>
            <w:pPr>
              <w:spacing w:after="20"/>
              <w:ind w:left="20"/>
              <w:jc w:val="both"/>
            </w:pPr>
            <w:r>
              <w:rPr>
                <w:rFonts w:ascii="Times New Roman"/>
                <w:b w:val="false"/>
                <w:i w:val="false"/>
                <w:color w:val="000000"/>
                <w:sz w:val="20"/>
              </w:rPr>
              <w:t>
1) Материалдар мен реактивтердің сапасын кіріс бақылау</w:t>
            </w:r>
          </w:p>
          <w:bookmarkEnd w:id="4338"/>
          <w:p>
            <w:pPr>
              <w:spacing w:after="20"/>
              <w:ind w:left="20"/>
              <w:jc w:val="both"/>
            </w:pPr>
            <w:r>
              <w:rPr>
                <w:rFonts w:ascii="Times New Roman"/>
                <w:b w:val="false"/>
                <w:i w:val="false"/>
                <w:color w:val="000000"/>
                <w:sz w:val="20"/>
              </w:rPr>
              <w:t>
</w:t>
            </w:r>
            <w:r>
              <w:rPr>
                <w:rFonts w:ascii="Times New Roman"/>
                <w:b w:val="false"/>
                <w:i w:val="false"/>
                <w:color w:val="000000"/>
                <w:sz w:val="20"/>
              </w:rPr>
              <w:t>2) Қосымша материалдар мен ерітінділерді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Дәрілік затты өндіру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Орау және таңбалау</w:t>
            </w:r>
          </w:p>
          <w:p>
            <w:pPr>
              <w:spacing w:after="20"/>
              <w:ind w:left="20"/>
              <w:jc w:val="both"/>
            </w:pPr>
            <w:r>
              <w:rPr>
                <w:rFonts w:ascii="Times New Roman"/>
                <w:b w:val="false"/>
                <w:i w:val="false"/>
                <w:color w:val="000000"/>
                <w:sz w:val="20"/>
              </w:rPr>
              <w:t>
5) Дайын өнімнің сапасын бақылау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96" w:id="4339"/>
          <w:p>
            <w:pPr>
              <w:spacing w:after="20"/>
              <w:ind w:left="20"/>
              <w:jc w:val="both"/>
            </w:pPr>
            <w:r>
              <w:rPr>
                <w:rFonts w:ascii="Times New Roman"/>
                <w:b w:val="false"/>
                <w:i w:val="false"/>
                <w:color w:val="000000"/>
                <w:sz w:val="20"/>
              </w:rPr>
              <w:t>
АШМ</w:t>
            </w:r>
          </w:p>
          <w:bookmarkEnd w:id="4339"/>
          <w:p>
            <w:pPr>
              <w:spacing w:after="20"/>
              <w:ind w:left="20"/>
              <w:jc w:val="both"/>
            </w:pPr>
            <w:r>
              <w:rPr>
                <w:rFonts w:ascii="Times New Roman"/>
                <w:b w:val="false"/>
                <w:i w:val="false"/>
                <w:color w:val="000000"/>
                <w:sz w:val="20"/>
              </w:rPr>
              <w:t>
(ҚР АШМ Ветеринариялық бақылау және қадағалау комитеті)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мақсаттағы препараттарды өндіру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3004900008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 (ветеринарияда қолдану үшін),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Сібір жарасына қарсы,"55-ВНИИВВиМ" штаммынан дайындалған сұйық тірі вакцина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мақсаттағы препараттарды өндіру жөніндегі қызметпен айналысуға арналған лицензиялар және дәрілік заттар өндірісінің Еуразиялық экономикалық одақтың тиісті өндірістік практикасы қағидаларының талаптарына сәйкестігі сертификатының болуы (GMP)</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97" w:id="4340"/>
          <w:p>
            <w:pPr>
              <w:spacing w:after="20"/>
              <w:ind w:left="20"/>
              <w:jc w:val="both"/>
            </w:pPr>
            <w:r>
              <w:rPr>
                <w:rFonts w:ascii="Times New Roman"/>
                <w:b w:val="false"/>
                <w:i w:val="false"/>
                <w:color w:val="000000"/>
                <w:sz w:val="20"/>
              </w:rPr>
              <w:t>
1) Материалдар мен реактивтердің сапасын кіріс бақылау</w:t>
            </w:r>
          </w:p>
          <w:bookmarkEnd w:id="4340"/>
          <w:p>
            <w:pPr>
              <w:spacing w:after="20"/>
              <w:ind w:left="20"/>
              <w:jc w:val="both"/>
            </w:pPr>
            <w:r>
              <w:rPr>
                <w:rFonts w:ascii="Times New Roman"/>
                <w:b w:val="false"/>
                <w:i w:val="false"/>
                <w:color w:val="000000"/>
                <w:sz w:val="20"/>
              </w:rPr>
              <w:t>
</w:t>
            </w:r>
            <w:r>
              <w:rPr>
                <w:rFonts w:ascii="Times New Roman"/>
                <w:b w:val="false"/>
                <w:i w:val="false"/>
                <w:color w:val="000000"/>
                <w:sz w:val="20"/>
              </w:rPr>
              <w:t>2) Қосымша материалдар мен ерітінділерді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Дәрілік затты өндіру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Орау және таңбалау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Өндірілетін дәрілік заттың технологиялық бақылауы</w:t>
            </w:r>
          </w:p>
          <w:p>
            <w:pPr>
              <w:spacing w:after="20"/>
              <w:ind w:left="20"/>
              <w:jc w:val="both"/>
            </w:pPr>
            <w:r>
              <w:rPr>
                <w:rFonts w:ascii="Times New Roman"/>
                <w:b w:val="false"/>
                <w:i w:val="false"/>
                <w:color w:val="000000"/>
                <w:sz w:val="20"/>
              </w:rPr>
              <w:t>
6) Дайын өнімнің сапасын бақылау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02" w:id="4341"/>
          <w:p>
            <w:pPr>
              <w:spacing w:after="20"/>
              <w:ind w:left="20"/>
              <w:jc w:val="both"/>
            </w:pPr>
            <w:r>
              <w:rPr>
                <w:rFonts w:ascii="Times New Roman"/>
                <w:b w:val="false"/>
                <w:i w:val="false"/>
                <w:color w:val="000000"/>
                <w:sz w:val="20"/>
              </w:rPr>
              <w:t>
1) Материалдар мен реактивтердің сапасын кіріс бақылау</w:t>
            </w:r>
          </w:p>
          <w:bookmarkEnd w:id="4341"/>
          <w:p>
            <w:pPr>
              <w:spacing w:after="20"/>
              <w:ind w:left="20"/>
              <w:jc w:val="both"/>
            </w:pPr>
            <w:r>
              <w:rPr>
                <w:rFonts w:ascii="Times New Roman"/>
                <w:b w:val="false"/>
                <w:i w:val="false"/>
                <w:color w:val="000000"/>
                <w:sz w:val="20"/>
              </w:rPr>
              <w:t>
</w:t>
            </w:r>
            <w:r>
              <w:rPr>
                <w:rFonts w:ascii="Times New Roman"/>
                <w:b w:val="false"/>
                <w:i w:val="false"/>
                <w:color w:val="000000"/>
                <w:sz w:val="20"/>
              </w:rPr>
              <w:t>2) Қосымша материалдар мен ерітінділерді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Дәрілік затты өндіру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Орау және таңбалау</w:t>
            </w:r>
          </w:p>
          <w:p>
            <w:pPr>
              <w:spacing w:after="20"/>
              <w:ind w:left="20"/>
              <w:jc w:val="both"/>
            </w:pPr>
            <w:r>
              <w:rPr>
                <w:rFonts w:ascii="Times New Roman"/>
                <w:b w:val="false"/>
                <w:i w:val="false"/>
                <w:color w:val="000000"/>
                <w:sz w:val="20"/>
              </w:rPr>
              <w:t>
5) Дайын өнімнің сапасын бақылау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06" w:id="4342"/>
          <w:p>
            <w:pPr>
              <w:spacing w:after="20"/>
              <w:ind w:left="20"/>
              <w:jc w:val="both"/>
            </w:pPr>
            <w:r>
              <w:rPr>
                <w:rFonts w:ascii="Times New Roman"/>
                <w:b w:val="false"/>
                <w:i w:val="false"/>
                <w:color w:val="000000"/>
                <w:sz w:val="20"/>
              </w:rPr>
              <w:t>
АШМ</w:t>
            </w:r>
          </w:p>
          <w:bookmarkEnd w:id="4342"/>
          <w:p>
            <w:pPr>
              <w:spacing w:after="20"/>
              <w:ind w:left="20"/>
              <w:jc w:val="both"/>
            </w:pPr>
            <w:r>
              <w:rPr>
                <w:rFonts w:ascii="Times New Roman"/>
                <w:b w:val="false"/>
                <w:i w:val="false"/>
                <w:color w:val="000000"/>
                <w:sz w:val="20"/>
              </w:rPr>
              <w:t>
(ҚР АШМ Ветеринариялық бақылау және қадағалау комитеті)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мақсаттағы препараттарды өндіру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3004900008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 (ветеринарияда қолдану үшін),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"ЦесТремForte" үй және жабайы етқоректілердің эхинококкозына, альвеококкозына, описторхозына және басқаларына қарсы арналған препарат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мақсаттағы препараттарды өндіру жөніндегі қызметпен айналысуға арналған лицензиялар және дәрілік заттар өндірісінің Еуразиялық экономикалық одақтың тиісті өндірістік практикасы қағидаларының талаптарына сәйкестігі сертификатының болуы (GMP)</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07" w:id="4343"/>
          <w:p>
            <w:pPr>
              <w:spacing w:after="20"/>
              <w:ind w:left="20"/>
              <w:jc w:val="both"/>
            </w:pPr>
            <w:r>
              <w:rPr>
                <w:rFonts w:ascii="Times New Roman"/>
                <w:b w:val="false"/>
                <w:i w:val="false"/>
                <w:color w:val="000000"/>
                <w:sz w:val="20"/>
              </w:rPr>
              <w:t>
1) Материалдар мен реактивтердің сапасын кіріс бақылау</w:t>
            </w:r>
          </w:p>
          <w:bookmarkEnd w:id="4343"/>
          <w:p>
            <w:pPr>
              <w:spacing w:after="20"/>
              <w:ind w:left="20"/>
              <w:jc w:val="both"/>
            </w:pPr>
            <w:r>
              <w:rPr>
                <w:rFonts w:ascii="Times New Roman"/>
                <w:b w:val="false"/>
                <w:i w:val="false"/>
                <w:color w:val="000000"/>
                <w:sz w:val="20"/>
              </w:rPr>
              <w:t>
</w:t>
            </w:r>
            <w:r>
              <w:rPr>
                <w:rFonts w:ascii="Times New Roman"/>
                <w:b w:val="false"/>
                <w:i w:val="false"/>
                <w:color w:val="000000"/>
                <w:sz w:val="20"/>
              </w:rPr>
              <w:t>2) Қосымша материалдар мен ерітінділерді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Дәрілік затты өндіру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Орау және таңбалау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Өндірілетін дәрілік заттың технологиялық бақылауы</w:t>
            </w:r>
          </w:p>
          <w:p>
            <w:pPr>
              <w:spacing w:after="20"/>
              <w:ind w:left="20"/>
              <w:jc w:val="both"/>
            </w:pPr>
            <w:r>
              <w:rPr>
                <w:rFonts w:ascii="Times New Roman"/>
                <w:b w:val="false"/>
                <w:i w:val="false"/>
                <w:color w:val="000000"/>
                <w:sz w:val="20"/>
              </w:rPr>
              <w:t>
6) Дайын өнімнің сапасын бақылау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12" w:id="4344"/>
          <w:p>
            <w:pPr>
              <w:spacing w:after="20"/>
              <w:ind w:left="20"/>
              <w:jc w:val="both"/>
            </w:pPr>
            <w:r>
              <w:rPr>
                <w:rFonts w:ascii="Times New Roman"/>
                <w:b w:val="false"/>
                <w:i w:val="false"/>
                <w:color w:val="000000"/>
                <w:sz w:val="20"/>
              </w:rPr>
              <w:t>
1) Материалдар мен реактивтердің сапасын кіріс бақылау</w:t>
            </w:r>
          </w:p>
          <w:bookmarkEnd w:id="4344"/>
          <w:p>
            <w:pPr>
              <w:spacing w:after="20"/>
              <w:ind w:left="20"/>
              <w:jc w:val="both"/>
            </w:pPr>
            <w:r>
              <w:rPr>
                <w:rFonts w:ascii="Times New Roman"/>
                <w:b w:val="false"/>
                <w:i w:val="false"/>
                <w:color w:val="000000"/>
                <w:sz w:val="20"/>
              </w:rPr>
              <w:t>
</w:t>
            </w:r>
            <w:r>
              <w:rPr>
                <w:rFonts w:ascii="Times New Roman"/>
                <w:b w:val="false"/>
                <w:i w:val="false"/>
                <w:color w:val="000000"/>
                <w:sz w:val="20"/>
              </w:rPr>
              <w:t>2) Қосымша материалдар мен ерітінділерді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Дәрілік затты өндіру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Орау және таңбалау</w:t>
            </w:r>
          </w:p>
          <w:p>
            <w:pPr>
              <w:spacing w:after="20"/>
              <w:ind w:left="20"/>
              <w:jc w:val="both"/>
            </w:pPr>
            <w:r>
              <w:rPr>
                <w:rFonts w:ascii="Times New Roman"/>
                <w:b w:val="false"/>
                <w:i w:val="false"/>
                <w:color w:val="000000"/>
                <w:sz w:val="20"/>
              </w:rPr>
              <w:t>
5) Дайын өнімнің сапасын бақылау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16" w:id="4345"/>
          <w:p>
            <w:pPr>
              <w:spacing w:after="20"/>
              <w:ind w:left="20"/>
              <w:jc w:val="both"/>
            </w:pPr>
            <w:r>
              <w:rPr>
                <w:rFonts w:ascii="Times New Roman"/>
                <w:b w:val="false"/>
                <w:i w:val="false"/>
                <w:color w:val="000000"/>
                <w:sz w:val="20"/>
              </w:rPr>
              <w:t>
АШМ</w:t>
            </w:r>
          </w:p>
          <w:bookmarkEnd w:id="4345"/>
          <w:p>
            <w:pPr>
              <w:spacing w:after="20"/>
              <w:ind w:left="20"/>
              <w:jc w:val="both"/>
            </w:pPr>
            <w:r>
              <w:rPr>
                <w:rFonts w:ascii="Times New Roman"/>
                <w:b w:val="false"/>
                <w:i w:val="false"/>
                <w:color w:val="000000"/>
                <w:sz w:val="20"/>
              </w:rPr>
              <w:t>
(ҚР АШМ Ветеринариялық бақылау және қадағалау комитеті)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мақсаттағы препараттарды өндіру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3822190001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тауар позициясының тауарларынан басқа, субстраттағы диагностикалық немесе зертханалық реагенттер, субстраттағы немесе онсыз дайын диагностикалық немесе зертханалық реагенттер (ветеринариялық қолдану үшін); сертификатталған эталондық материалдар (ветеринарияда қолдану үшін)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Сүтқоректілерге арналған (ППД) туберкулин стандартты ерітінді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мақсаттағы препараттарды өндіру жөніндегі қызметпен айналысуға арналған лицензиялар және дәрілік заттар өндірісінің Еуразиялық экономикалық одақтың тиісті өндірістік практикасы қағидаларының талаптарына сәйкестігі сертификатының болуы (GMP)</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17" w:id="4346"/>
          <w:p>
            <w:pPr>
              <w:spacing w:after="20"/>
              <w:ind w:left="20"/>
              <w:jc w:val="both"/>
            </w:pPr>
            <w:r>
              <w:rPr>
                <w:rFonts w:ascii="Times New Roman"/>
                <w:b w:val="false"/>
                <w:i w:val="false"/>
                <w:color w:val="000000"/>
                <w:sz w:val="20"/>
              </w:rPr>
              <w:t>
1) Материалдар мен реактивтердің сапасын кіріс бақылау</w:t>
            </w:r>
          </w:p>
          <w:bookmarkEnd w:id="4346"/>
          <w:p>
            <w:pPr>
              <w:spacing w:after="20"/>
              <w:ind w:left="20"/>
              <w:jc w:val="both"/>
            </w:pPr>
            <w:r>
              <w:rPr>
                <w:rFonts w:ascii="Times New Roman"/>
                <w:b w:val="false"/>
                <w:i w:val="false"/>
                <w:color w:val="000000"/>
                <w:sz w:val="20"/>
              </w:rPr>
              <w:t>
</w:t>
            </w:r>
            <w:r>
              <w:rPr>
                <w:rFonts w:ascii="Times New Roman"/>
                <w:b w:val="false"/>
                <w:i w:val="false"/>
                <w:color w:val="000000"/>
                <w:sz w:val="20"/>
              </w:rPr>
              <w:t>2) Қосымша материалдар мен ерітінділерді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Дәрілік затты өндіру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Орау және таңбалау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Өндірілетін дәрілік заттың технологиялық бақылауы</w:t>
            </w:r>
          </w:p>
          <w:p>
            <w:pPr>
              <w:spacing w:after="20"/>
              <w:ind w:left="20"/>
              <w:jc w:val="both"/>
            </w:pPr>
            <w:r>
              <w:rPr>
                <w:rFonts w:ascii="Times New Roman"/>
                <w:b w:val="false"/>
                <w:i w:val="false"/>
                <w:color w:val="000000"/>
                <w:sz w:val="20"/>
              </w:rPr>
              <w:t>
6) Дайын өнімнің сапасын бақылау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22" w:id="4347"/>
          <w:p>
            <w:pPr>
              <w:spacing w:after="20"/>
              <w:ind w:left="20"/>
              <w:jc w:val="both"/>
            </w:pPr>
            <w:r>
              <w:rPr>
                <w:rFonts w:ascii="Times New Roman"/>
                <w:b w:val="false"/>
                <w:i w:val="false"/>
                <w:color w:val="000000"/>
                <w:sz w:val="20"/>
              </w:rPr>
              <w:t>
1) Материалдар мен реактивтердің сапасын кіріс бақылау</w:t>
            </w:r>
          </w:p>
          <w:bookmarkEnd w:id="4347"/>
          <w:p>
            <w:pPr>
              <w:spacing w:after="20"/>
              <w:ind w:left="20"/>
              <w:jc w:val="both"/>
            </w:pPr>
            <w:r>
              <w:rPr>
                <w:rFonts w:ascii="Times New Roman"/>
                <w:b w:val="false"/>
                <w:i w:val="false"/>
                <w:color w:val="000000"/>
                <w:sz w:val="20"/>
              </w:rPr>
              <w:t>
</w:t>
            </w:r>
            <w:r>
              <w:rPr>
                <w:rFonts w:ascii="Times New Roman"/>
                <w:b w:val="false"/>
                <w:i w:val="false"/>
                <w:color w:val="000000"/>
                <w:sz w:val="20"/>
              </w:rPr>
              <w:t>2) Қосымша материалдар мен ерітінділерді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Дәрілік затты өндіру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Орау және таңбалау</w:t>
            </w:r>
          </w:p>
          <w:p>
            <w:pPr>
              <w:spacing w:after="20"/>
              <w:ind w:left="20"/>
              <w:jc w:val="both"/>
            </w:pPr>
            <w:r>
              <w:rPr>
                <w:rFonts w:ascii="Times New Roman"/>
                <w:b w:val="false"/>
                <w:i w:val="false"/>
                <w:color w:val="000000"/>
                <w:sz w:val="20"/>
              </w:rPr>
              <w:t>
5) Дайын өнімнің сапасын бақылау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26" w:id="4348"/>
          <w:p>
            <w:pPr>
              <w:spacing w:after="20"/>
              <w:ind w:left="20"/>
              <w:jc w:val="both"/>
            </w:pPr>
            <w:r>
              <w:rPr>
                <w:rFonts w:ascii="Times New Roman"/>
                <w:b w:val="false"/>
                <w:i w:val="false"/>
                <w:color w:val="000000"/>
                <w:sz w:val="20"/>
              </w:rPr>
              <w:t>
АШМ</w:t>
            </w:r>
          </w:p>
          <w:bookmarkEnd w:id="4348"/>
          <w:p>
            <w:pPr>
              <w:spacing w:after="20"/>
              <w:ind w:left="20"/>
              <w:jc w:val="both"/>
            </w:pPr>
            <w:r>
              <w:rPr>
                <w:rFonts w:ascii="Times New Roman"/>
                <w:b w:val="false"/>
                <w:i w:val="false"/>
                <w:color w:val="000000"/>
                <w:sz w:val="20"/>
              </w:rPr>
              <w:t>
(ҚР АШМ Ветеринариялық бақылау және қадағалау комитеті)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мақсаттағы препараттарды өндіру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3002420000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 (ветеринарияда қолдану үшін),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сақауына қарсы вакцина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мақсаттағы препараттарды өндіру жөніндегі қызметпен айналысуға арналған лицензиялар және дәрілік заттар өндірісінің Еуразиялық экономикалық одақтың тиісті өндірістік практикасы қағидаларының талаптарына сәйкестігі сертификатының болуы (GMP)</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27" w:id="4349"/>
          <w:p>
            <w:pPr>
              <w:spacing w:after="20"/>
              <w:ind w:left="20"/>
              <w:jc w:val="both"/>
            </w:pPr>
            <w:r>
              <w:rPr>
                <w:rFonts w:ascii="Times New Roman"/>
                <w:b w:val="false"/>
                <w:i w:val="false"/>
                <w:color w:val="000000"/>
                <w:sz w:val="20"/>
              </w:rPr>
              <w:t>
1) Материалдар мен реактивтердің сапасын кіріс бақылау</w:t>
            </w:r>
          </w:p>
          <w:bookmarkEnd w:id="4349"/>
          <w:p>
            <w:pPr>
              <w:spacing w:after="20"/>
              <w:ind w:left="20"/>
              <w:jc w:val="both"/>
            </w:pPr>
            <w:r>
              <w:rPr>
                <w:rFonts w:ascii="Times New Roman"/>
                <w:b w:val="false"/>
                <w:i w:val="false"/>
                <w:color w:val="000000"/>
                <w:sz w:val="20"/>
              </w:rPr>
              <w:t>
</w:t>
            </w:r>
            <w:r>
              <w:rPr>
                <w:rFonts w:ascii="Times New Roman"/>
                <w:b w:val="false"/>
                <w:i w:val="false"/>
                <w:color w:val="000000"/>
                <w:sz w:val="20"/>
              </w:rPr>
              <w:t>2) Қосымша материалдар мен ерітінділерді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Дәрілік затты өндіру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Орау және таңбалау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Өндірілетін дәрілік заттың технологиялық бақылауы</w:t>
            </w:r>
          </w:p>
          <w:p>
            <w:pPr>
              <w:spacing w:after="20"/>
              <w:ind w:left="20"/>
              <w:jc w:val="both"/>
            </w:pPr>
            <w:r>
              <w:rPr>
                <w:rFonts w:ascii="Times New Roman"/>
                <w:b w:val="false"/>
                <w:i w:val="false"/>
                <w:color w:val="000000"/>
                <w:sz w:val="20"/>
              </w:rPr>
              <w:t>
6) Дайын өнімнің сапасын бақылау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32" w:id="4350"/>
          <w:p>
            <w:pPr>
              <w:spacing w:after="20"/>
              <w:ind w:left="20"/>
              <w:jc w:val="both"/>
            </w:pPr>
            <w:r>
              <w:rPr>
                <w:rFonts w:ascii="Times New Roman"/>
                <w:b w:val="false"/>
                <w:i w:val="false"/>
                <w:color w:val="000000"/>
                <w:sz w:val="20"/>
              </w:rPr>
              <w:t>
1) Материалдар мен реактивтердің сапасын кіріс бақылау</w:t>
            </w:r>
          </w:p>
          <w:bookmarkEnd w:id="4350"/>
          <w:p>
            <w:pPr>
              <w:spacing w:after="20"/>
              <w:ind w:left="20"/>
              <w:jc w:val="both"/>
            </w:pPr>
            <w:r>
              <w:rPr>
                <w:rFonts w:ascii="Times New Roman"/>
                <w:b w:val="false"/>
                <w:i w:val="false"/>
                <w:color w:val="000000"/>
                <w:sz w:val="20"/>
              </w:rPr>
              <w:t>
</w:t>
            </w:r>
            <w:r>
              <w:rPr>
                <w:rFonts w:ascii="Times New Roman"/>
                <w:b w:val="false"/>
                <w:i w:val="false"/>
                <w:color w:val="000000"/>
                <w:sz w:val="20"/>
              </w:rPr>
              <w:t>2) Қосымша материалдар мен ерітінділерді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Дәрілік затты өндіру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Орау және таңбалау</w:t>
            </w:r>
          </w:p>
          <w:p>
            <w:pPr>
              <w:spacing w:after="20"/>
              <w:ind w:left="20"/>
              <w:jc w:val="both"/>
            </w:pPr>
            <w:r>
              <w:rPr>
                <w:rFonts w:ascii="Times New Roman"/>
                <w:b w:val="false"/>
                <w:i w:val="false"/>
                <w:color w:val="000000"/>
                <w:sz w:val="20"/>
              </w:rPr>
              <w:t>
5) Дайын өнімнің сапасын бақылау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36" w:id="4351"/>
          <w:p>
            <w:pPr>
              <w:spacing w:after="20"/>
              <w:ind w:left="20"/>
              <w:jc w:val="both"/>
            </w:pPr>
            <w:r>
              <w:rPr>
                <w:rFonts w:ascii="Times New Roman"/>
                <w:b w:val="false"/>
                <w:i w:val="false"/>
                <w:color w:val="000000"/>
                <w:sz w:val="20"/>
              </w:rPr>
              <w:t>
АШМ</w:t>
            </w:r>
          </w:p>
          <w:bookmarkEnd w:id="4351"/>
          <w:p>
            <w:pPr>
              <w:spacing w:after="20"/>
              <w:ind w:left="20"/>
              <w:jc w:val="both"/>
            </w:pPr>
            <w:r>
              <w:rPr>
                <w:rFonts w:ascii="Times New Roman"/>
                <w:b w:val="false"/>
                <w:i w:val="false"/>
                <w:color w:val="000000"/>
                <w:sz w:val="20"/>
              </w:rPr>
              <w:t>
(ҚР АШМ Ветеринариялық бақылау және қадағалау комитеті)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мақсаттағы препараттарды өндіру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3002420000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 (ветеринарияда қолдану үшін),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Құтырыққа қарсы инактивтелген, культуральды вакцина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мақсаттағы препараттарды өндіру жөніндегі қызметпен айналысуға арналған лицензиялар және дәрілік заттар өндірісінің Еуразиялық экономикалық одақтың тиісті өндірістік практикасы қағидаларының талаптарына сәйкестігі сертификатының болуы (GMP)</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37" w:id="4352"/>
          <w:p>
            <w:pPr>
              <w:spacing w:after="20"/>
              <w:ind w:left="20"/>
              <w:jc w:val="both"/>
            </w:pPr>
            <w:r>
              <w:rPr>
                <w:rFonts w:ascii="Times New Roman"/>
                <w:b w:val="false"/>
                <w:i w:val="false"/>
                <w:color w:val="000000"/>
                <w:sz w:val="20"/>
              </w:rPr>
              <w:t>
1) Материалдар мен реактивтердің сапасын кіріс бақылау</w:t>
            </w:r>
          </w:p>
          <w:bookmarkEnd w:id="4352"/>
          <w:p>
            <w:pPr>
              <w:spacing w:after="20"/>
              <w:ind w:left="20"/>
              <w:jc w:val="both"/>
            </w:pPr>
            <w:r>
              <w:rPr>
                <w:rFonts w:ascii="Times New Roman"/>
                <w:b w:val="false"/>
                <w:i w:val="false"/>
                <w:color w:val="000000"/>
                <w:sz w:val="20"/>
              </w:rPr>
              <w:t>
</w:t>
            </w:r>
            <w:r>
              <w:rPr>
                <w:rFonts w:ascii="Times New Roman"/>
                <w:b w:val="false"/>
                <w:i w:val="false"/>
                <w:color w:val="000000"/>
                <w:sz w:val="20"/>
              </w:rPr>
              <w:t>2) Қосымша материалдар мен ерітінділерді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Дәрілік затты өндіру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Орау және таңбалау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Өндірілетін дәрілік заттың технологиялық бақылауы</w:t>
            </w:r>
          </w:p>
          <w:p>
            <w:pPr>
              <w:spacing w:after="20"/>
              <w:ind w:left="20"/>
              <w:jc w:val="both"/>
            </w:pPr>
            <w:r>
              <w:rPr>
                <w:rFonts w:ascii="Times New Roman"/>
                <w:b w:val="false"/>
                <w:i w:val="false"/>
                <w:color w:val="000000"/>
                <w:sz w:val="20"/>
              </w:rPr>
              <w:t>
6) Дайын өнімнің сапасын бақылау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42" w:id="4353"/>
          <w:p>
            <w:pPr>
              <w:spacing w:after="20"/>
              <w:ind w:left="20"/>
              <w:jc w:val="both"/>
            </w:pPr>
            <w:r>
              <w:rPr>
                <w:rFonts w:ascii="Times New Roman"/>
                <w:b w:val="false"/>
                <w:i w:val="false"/>
                <w:color w:val="000000"/>
                <w:sz w:val="20"/>
              </w:rPr>
              <w:t>
1) Материалдар мен реактивтердің сапасын кіріс бақылау</w:t>
            </w:r>
          </w:p>
          <w:bookmarkEnd w:id="4353"/>
          <w:p>
            <w:pPr>
              <w:spacing w:after="20"/>
              <w:ind w:left="20"/>
              <w:jc w:val="both"/>
            </w:pPr>
            <w:r>
              <w:rPr>
                <w:rFonts w:ascii="Times New Roman"/>
                <w:b w:val="false"/>
                <w:i w:val="false"/>
                <w:color w:val="000000"/>
                <w:sz w:val="20"/>
              </w:rPr>
              <w:t>
</w:t>
            </w:r>
            <w:r>
              <w:rPr>
                <w:rFonts w:ascii="Times New Roman"/>
                <w:b w:val="false"/>
                <w:i w:val="false"/>
                <w:color w:val="000000"/>
                <w:sz w:val="20"/>
              </w:rPr>
              <w:t>2) Қосымша материалдар мен ерітінділерді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Дәрілік затты өндіру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Орау және таңбалау</w:t>
            </w:r>
          </w:p>
          <w:p>
            <w:pPr>
              <w:spacing w:after="20"/>
              <w:ind w:left="20"/>
              <w:jc w:val="both"/>
            </w:pPr>
            <w:r>
              <w:rPr>
                <w:rFonts w:ascii="Times New Roman"/>
                <w:b w:val="false"/>
                <w:i w:val="false"/>
                <w:color w:val="000000"/>
                <w:sz w:val="20"/>
              </w:rPr>
              <w:t>
5) Дайын өнімнің сапасын бақылау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46" w:id="4354"/>
          <w:p>
            <w:pPr>
              <w:spacing w:after="20"/>
              <w:ind w:left="20"/>
              <w:jc w:val="both"/>
            </w:pPr>
            <w:r>
              <w:rPr>
                <w:rFonts w:ascii="Times New Roman"/>
                <w:b w:val="false"/>
                <w:i w:val="false"/>
                <w:color w:val="000000"/>
                <w:sz w:val="20"/>
              </w:rPr>
              <w:t>
АШМ</w:t>
            </w:r>
          </w:p>
          <w:bookmarkEnd w:id="4354"/>
          <w:p>
            <w:pPr>
              <w:spacing w:after="20"/>
              <w:ind w:left="20"/>
              <w:jc w:val="both"/>
            </w:pPr>
            <w:r>
              <w:rPr>
                <w:rFonts w:ascii="Times New Roman"/>
                <w:b w:val="false"/>
                <w:i w:val="false"/>
                <w:color w:val="000000"/>
                <w:sz w:val="20"/>
              </w:rPr>
              <w:t>
(ҚР АШМ Ветеринариялық бақылау және қадағалау комитеті)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мақсаттағы препараттарды өндіру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3002420000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 (ветеринарияда қолдану үшін),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сальмонеллезді абортына қарсы тірі кептірілген вакцина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мақсаттағы препараттарды өндіру жөніндегі қызметпен айналысуға арналған лицензиялар және дәрілік заттар өндірісінің Еуразиялық экономикалық одақтың тиісті өндірістік практикасы қағидаларының талаптарына сәйкестігі сертификатының болуы (GMP)</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47" w:id="4355"/>
          <w:p>
            <w:pPr>
              <w:spacing w:after="20"/>
              <w:ind w:left="20"/>
              <w:jc w:val="both"/>
            </w:pPr>
            <w:r>
              <w:rPr>
                <w:rFonts w:ascii="Times New Roman"/>
                <w:b w:val="false"/>
                <w:i w:val="false"/>
                <w:color w:val="000000"/>
                <w:sz w:val="20"/>
              </w:rPr>
              <w:t>
1) Материалдар мен реактивтердің сапасын кіріс бақылау</w:t>
            </w:r>
          </w:p>
          <w:bookmarkEnd w:id="4355"/>
          <w:p>
            <w:pPr>
              <w:spacing w:after="20"/>
              <w:ind w:left="20"/>
              <w:jc w:val="both"/>
            </w:pPr>
            <w:r>
              <w:rPr>
                <w:rFonts w:ascii="Times New Roman"/>
                <w:b w:val="false"/>
                <w:i w:val="false"/>
                <w:color w:val="000000"/>
                <w:sz w:val="20"/>
              </w:rPr>
              <w:t>
</w:t>
            </w:r>
            <w:r>
              <w:rPr>
                <w:rFonts w:ascii="Times New Roman"/>
                <w:b w:val="false"/>
                <w:i w:val="false"/>
                <w:color w:val="000000"/>
                <w:sz w:val="20"/>
              </w:rPr>
              <w:t>2) Қосымша материалдар мен ерітінділерді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Дәрілік затты өндіру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Орау және таңбалау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Өндірілетін дәрілік заттың технологиялық бақылауы</w:t>
            </w:r>
          </w:p>
          <w:p>
            <w:pPr>
              <w:spacing w:after="20"/>
              <w:ind w:left="20"/>
              <w:jc w:val="both"/>
            </w:pPr>
            <w:r>
              <w:rPr>
                <w:rFonts w:ascii="Times New Roman"/>
                <w:b w:val="false"/>
                <w:i w:val="false"/>
                <w:color w:val="000000"/>
                <w:sz w:val="20"/>
              </w:rPr>
              <w:t>
6) Дайын өнімнің сапасын бақылау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52" w:id="4356"/>
          <w:p>
            <w:pPr>
              <w:spacing w:after="20"/>
              <w:ind w:left="20"/>
              <w:jc w:val="both"/>
            </w:pPr>
            <w:r>
              <w:rPr>
                <w:rFonts w:ascii="Times New Roman"/>
                <w:b w:val="false"/>
                <w:i w:val="false"/>
                <w:color w:val="000000"/>
                <w:sz w:val="20"/>
              </w:rPr>
              <w:t>
1) Материалдар мен реактивтердің сапасын кіріс бақылау</w:t>
            </w:r>
          </w:p>
          <w:bookmarkEnd w:id="4356"/>
          <w:p>
            <w:pPr>
              <w:spacing w:after="20"/>
              <w:ind w:left="20"/>
              <w:jc w:val="both"/>
            </w:pPr>
            <w:r>
              <w:rPr>
                <w:rFonts w:ascii="Times New Roman"/>
                <w:b w:val="false"/>
                <w:i w:val="false"/>
                <w:color w:val="000000"/>
                <w:sz w:val="20"/>
              </w:rPr>
              <w:t>
</w:t>
            </w:r>
            <w:r>
              <w:rPr>
                <w:rFonts w:ascii="Times New Roman"/>
                <w:b w:val="false"/>
                <w:i w:val="false"/>
                <w:color w:val="000000"/>
                <w:sz w:val="20"/>
              </w:rPr>
              <w:t>2) Қосымша материалдар мен ерітінділерді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Дәрілік затты өндіру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Орау және таңбалау</w:t>
            </w:r>
          </w:p>
          <w:p>
            <w:pPr>
              <w:spacing w:after="20"/>
              <w:ind w:left="20"/>
              <w:jc w:val="both"/>
            </w:pPr>
            <w:r>
              <w:rPr>
                <w:rFonts w:ascii="Times New Roman"/>
                <w:b w:val="false"/>
                <w:i w:val="false"/>
                <w:color w:val="000000"/>
                <w:sz w:val="20"/>
              </w:rPr>
              <w:t>
5) Дайын өнімнің сапасын бақылау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56" w:id="4357"/>
          <w:p>
            <w:pPr>
              <w:spacing w:after="20"/>
              <w:ind w:left="20"/>
              <w:jc w:val="both"/>
            </w:pPr>
            <w:r>
              <w:rPr>
                <w:rFonts w:ascii="Times New Roman"/>
                <w:b w:val="false"/>
                <w:i w:val="false"/>
                <w:color w:val="000000"/>
                <w:sz w:val="20"/>
              </w:rPr>
              <w:t>
АШМ</w:t>
            </w:r>
          </w:p>
          <w:bookmarkEnd w:id="4357"/>
          <w:p>
            <w:pPr>
              <w:spacing w:after="20"/>
              <w:ind w:left="20"/>
              <w:jc w:val="both"/>
            </w:pPr>
            <w:r>
              <w:rPr>
                <w:rFonts w:ascii="Times New Roman"/>
                <w:b w:val="false"/>
                <w:i w:val="false"/>
                <w:color w:val="000000"/>
                <w:sz w:val="20"/>
              </w:rPr>
              <w:t>
(ҚР АШМ Ветеринариялық бақылау және қадағалау комитеті)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мақсаттағы препараттарды өндіру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3002420000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 (ветеринарияда қолдану үшін),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сальмонеллезді абортына қарсы инактивтендірілген вакцина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мақсаттағы препараттарды өндіру жөніндегі қызметпен айналысуға арналған лицензиялар және дәрілік заттар өндірісінің Еуразиялық экономикалық одақтың тиісті өндірістік практикасы қағидаларының талаптарына сәйкестігі сертификатының болуы (GMP)</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57" w:id="4358"/>
          <w:p>
            <w:pPr>
              <w:spacing w:after="20"/>
              <w:ind w:left="20"/>
              <w:jc w:val="both"/>
            </w:pPr>
            <w:r>
              <w:rPr>
                <w:rFonts w:ascii="Times New Roman"/>
                <w:b w:val="false"/>
                <w:i w:val="false"/>
                <w:color w:val="000000"/>
                <w:sz w:val="20"/>
              </w:rPr>
              <w:t>
1) Материалдар мен реактивтердің сапасын кіріс бақылау</w:t>
            </w:r>
          </w:p>
          <w:bookmarkEnd w:id="4358"/>
          <w:p>
            <w:pPr>
              <w:spacing w:after="20"/>
              <w:ind w:left="20"/>
              <w:jc w:val="both"/>
            </w:pPr>
            <w:r>
              <w:rPr>
                <w:rFonts w:ascii="Times New Roman"/>
                <w:b w:val="false"/>
                <w:i w:val="false"/>
                <w:color w:val="000000"/>
                <w:sz w:val="20"/>
              </w:rPr>
              <w:t>
</w:t>
            </w:r>
            <w:r>
              <w:rPr>
                <w:rFonts w:ascii="Times New Roman"/>
                <w:b w:val="false"/>
                <w:i w:val="false"/>
                <w:color w:val="000000"/>
                <w:sz w:val="20"/>
              </w:rPr>
              <w:t>2) Қосымша материалдар мен ерітінділерді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Дәрілік затты өндіру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Орау және таңбалау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Өндірілетін дәрілік заттың технологиялық бақылауы</w:t>
            </w:r>
          </w:p>
          <w:p>
            <w:pPr>
              <w:spacing w:after="20"/>
              <w:ind w:left="20"/>
              <w:jc w:val="both"/>
            </w:pPr>
            <w:r>
              <w:rPr>
                <w:rFonts w:ascii="Times New Roman"/>
                <w:b w:val="false"/>
                <w:i w:val="false"/>
                <w:color w:val="000000"/>
                <w:sz w:val="20"/>
              </w:rPr>
              <w:t>
6) Дайын өнімнің сапасын бақылау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62" w:id="4359"/>
          <w:p>
            <w:pPr>
              <w:spacing w:after="20"/>
              <w:ind w:left="20"/>
              <w:jc w:val="both"/>
            </w:pPr>
            <w:r>
              <w:rPr>
                <w:rFonts w:ascii="Times New Roman"/>
                <w:b w:val="false"/>
                <w:i w:val="false"/>
                <w:color w:val="000000"/>
                <w:sz w:val="20"/>
              </w:rPr>
              <w:t>
1) Материалдар мен реактивтердің сапасын кіріс бақылау</w:t>
            </w:r>
          </w:p>
          <w:bookmarkEnd w:id="4359"/>
          <w:p>
            <w:pPr>
              <w:spacing w:after="20"/>
              <w:ind w:left="20"/>
              <w:jc w:val="both"/>
            </w:pPr>
            <w:r>
              <w:rPr>
                <w:rFonts w:ascii="Times New Roman"/>
                <w:b w:val="false"/>
                <w:i w:val="false"/>
                <w:color w:val="000000"/>
                <w:sz w:val="20"/>
              </w:rPr>
              <w:t>
</w:t>
            </w:r>
            <w:r>
              <w:rPr>
                <w:rFonts w:ascii="Times New Roman"/>
                <w:b w:val="false"/>
                <w:i w:val="false"/>
                <w:color w:val="000000"/>
                <w:sz w:val="20"/>
              </w:rPr>
              <w:t>2) Қосымша материалдар мен ерітінділерді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Дәрілік затты өндіру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Орау және таңбалау</w:t>
            </w:r>
          </w:p>
          <w:p>
            <w:pPr>
              <w:spacing w:after="20"/>
              <w:ind w:left="20"/>
              <w:jc w:val="both"/>
            </w:pPr>
            <w:r>
              <w:rPr>
                <w:rFonts w:ascii="Times New Roman"/>
                <w:b w:val="false"/>
                <w:i w:val="false"/>
                <w:color w:val="000000"/>
                <w:sz w:val="20"/>
              </w:rPr>
              <w:t>
5) Дайын өнімнің сапасын бақылау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66" w:id="4360"/>
          <w:p>
            <w:pPr>
              <w:spacing w:after="20"/>
              <w:ind w:left="20"/>
              <w:jc w:val="both"/>
            </w:pPr>
            <w:r>
              <w:rPr>
                <w:rFonts w:ascii="Times New Roman"/>
                <w:b w:val="false"/>
                <w:i w:val="false"/>
                <w:color w:val="000000"/>
                <w:sz w:val="20"/>
              </w:rPr>
              <w:t>
АШМ</w:t>
            </w:r>
          </w:p>
          <w:bookmarkEnd w:id="4360"/>
          <w:p>
            <w:pPr>
              <w:spacing w:after="20"/>
              <w:ind w:left="20"/>
              <w:jc w:val="both"/>
            </w:pPr>
            <w:r>
              <w:rPr>
                <w:rFonts w:ascii="Times New Roman"/>
                <w:b w:val="false"/>
                <w:i w:val="false"/>
                <w:color w:val="000000"/>
                <w:sz w:val="20"/>
              </w:rPr>
              <w:t>
(ҚР АШМ Ветеринариялық бақылау және қадағалау комитеті)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мақсаттағы препараттарды өндіру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3002420000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 (ветеринарияда қолдану үшін),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мен қойдың қарасан ауруына қарсы инактивтендірілген вакцина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мақсаттағы препараттарды өндіру жөніндегі қызметпен айналысуға арналған лицензиялар және дәрілік заттар өндірісінің Еуразиялық экономикалық одақтың тиісті өндірістік практикасы қағидаларының талаптарына сәйкестігі сертификатының болуы (GMP)</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67" w:id="4361"/>
          <w:p>
            <w:pPr>
              <w:spacing w:after="20"/>
              <w:ind w:left="20"/>
              <w:jc w:val="both"/>
            </w:pPr>
            <w:r>
              <w:rPr>
                <w:rFonts w:ascii="Times New Roman"/>
                <w:b w:val="false"/>
                <w:i w:val="false"/>
                <w:color w:val="000000"/>
                <w:sz w:val="20"/>
              </w:rPr>
              <w:t>
1) Материалдар мен реактивтердің сапасын кіріс бақылау</w:t>
            </w:r>
          </w:p>
          <w:bookmarkEnd w:id="4361"/>
          <w:p>
            <w:pPr>
              <w:spacing w:after="20"/>
              <w:ind w:left="20"/>
              <w:jc w:val="both"/>
            </w:pPr>
            <w:r>
              <w:rPr>
                <w:rFonts w:ascii="Times New Roman"/>
                <w:b w:val="false"/>
                <w:i w:val="false"/>
                <w:color w:val="000000"/>
                <w:sz w:val="20"/>
              </w:rPr>
              <w:t>
</w:t>
            </w:r>
            <w:r>
              <w:rPr>
                <w:rFonts w:ascii="Times New Roman"/>
                <w:b w:val="false"/>
                <w:i w:val="false"/>
                <w:color w:val="000000"/>
                <w:sz w:val="20"/>
              </w:rPr>
              <w:t>2) Қосымша материалдар мен ерітінділерді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Дәрілік затты өндіру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Орау және таңбалау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Өндірілетін дәрілік заттың технологиялық бақылауы</w:t>
            </w:r>
          </w:p>
          <w:p>
            <w:pPr>
              <w:spacing w:after="20"/>
              <w:ind w:left="20"/>
              <w:jc w:val="both"/>
            </w:pPr>
            <w:r>
              <w:rPr>
                <w:rFonts w:ascii="Times New Roman"/>
                <w:b w:val="false"/>
                <w:i w:val="false"/>
                <w:color w:val="000000"/>
                <w:sz w:val="20"/>
              </w:rPr>
              <w:t>
6) Дайын өнімнің сапасын бақылау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72" w:id="4362"/>
          <w:p>
            <w:pPr>
              <w:spacing w:after="20"/>
              <w:ind w:left="20"/>
              <w:jc w:val="both"/>
            </w:pPr>
            <w:r>
              <w:rPr>
                <w:rFonts w:ascii="Times New Roman"/>
                <w:b w:val="false"/>
                <w:i w:val="false"/>
                <w:color w:val="000000"/>
                <w:sz w:val="20"/>
              </w:rPr>
              <w:t>
1) Материалдар мен реактивтердің сапасын кіріс бақылау</w:t>
            </w:r>
          </w:p>
          <w:bookmarkEnd w:id="4362"/>
          <w:p>
            <w:pPr>
              <w:spacing w:after="20"/>
              <w:ind w:left="20"/>
              <w:jc w:val="both"/>
            </w:pPr>
            <w:r>
              <w:rPr>
                <w:rFonts w:ascii="Times New Roman"/>
                <w:b w:val="false"/>
                <w:i w:val="false"/>
                <w:color w:val="000000"/>
                <w:sz w:val="20"/>
              </w:rPr>
              <w:t>
</w:t>
            </w:r>
            <w:r>
              <w:rPr>
                <w:rFonts w:ascii="Times New Roman"/>
                <w:b w:val="false"/>
                <w:i w:val="false"/>
                <w:color w:val="000000"/>
                <w:sz w:val="20"/>
              </w:rPr>
              <w:t>2) Қосымша материалдар мен ерітінділерді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Дәрілік затты өндіру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Орау және таңбалау</w:t>
            </w:r>
          </w:p>
          <w:p>
            <w:pPr>
              <w:spacing w:after="20"/>
              <w:ind w:left="20"/>
              <w:jc w:val="both"/>
            </w:pPr>
            <w:r>
              <w:rPr>
                <w:rFonts w:ascii="Times New Roman"/>
                <w:b w:val="false"/>
                <w:i w:val="false"/>
                <w:color w:val="000000"/>
                <w:sz w:val="20"/>
              </w:rPr>
              <w:t>
5) Дайын өнімнің сапасын бақылау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76" w:id="4363"/>
          <w:p>
            <w:pPr>
              <w:spacing w:after="20"/>
              <w:ind w:left="20"/>
              <w:jc w:val="both"/>
            </w:pPr>
            <w:r>
              <w:rPr>
                <w:rFonts w:ascii="Times New Roman"/>
                <w:b w:val="false"/>
                <w:i w:val="false"/>
                <w:color w:val="000000"/>
                <w:sz w:val="20"/>
              </w:rPr>
              <w:t>
АШМ</w:t>
            </w:r>
          </w:p>
          <w:bookmarkEnd w:id="4363"/>
          <w:p>
            <w:pPr>
              <w:spacing w:after="20"/>
              <w:ind w:left="20"/>
              <w:jc w:val="both"/>
            </w:pPr>
            <w:r>
              <w:rPr>
                <w:rFonts w:ascii="Times New Roman"/>
                <w:b w:val="false"/>
                <w:i w:val="false"/>
                <w:color w:val="000000"/>
                <w:sz w:val="20"/>
              </w:rPr>
              <w:t>
(ҚР АШМ Ветеринариялық бақылау және қадағалау комитеті)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мақсаттағы препараттарды өндіру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3822190001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тауар позициясының тауарларынан басқа, субстраттағы диагностикалық немесе зертханалық реагенттер, субстраттағы немесе онсыз дайын диагностикалық немесе зертханалық реагенттер (ветеринариялық қолдану үшін); сертификатталған эталондық материалдар (ветеринарияда қолдану үшін)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Позитивті бруцеллез сарысуы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мақсаттағы препараттарды өндіру жөніндегі қызметпен айналысуға арналған лицензиялар және дәрілік заттар өндірісінің Еуразиялық экономикалық одақтың тиісті өндірістік практикасы қағидаларының талаптарына сәйкестігі сертификатының болуы (GMP)</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77" w:id="4364"/>
          <w:p>
            <w:pPr>
              <w:spacing w:after="20"/>
              <w:ind w:left="20"/>
              <w:jc w:val="both"/>
            </w:pPr>
            <w:r>
              <w:rPr>
                <w:rFonts w:ascii="Times New Roman"/>
                <w:b w:val="false"/>
                <w:i w:val="false"/>
                <w:color w:val="000000"/>
                <w:sz w:val="20"/>
              </w:rPr>
              <w:t>
1) Материалдар мен реактивтердің сапасын кіріс бақылау</w:t>
            </w:r>
          </w:p>
          <w:bookmarkEnd w:id="4364"/>
          <w:p>
            <w:pPr>
              <w:spacing w:after="20"/>
              <w:ind w:left="20"/>
              <w:jc w:val="both"/>
            </w:pPr>
            <w:r>
              <w:rPr>
                <w:rFonts w:ascii="Times New Roman"/>
                <w:b w:val="false"/>
                <w:i w:val="false"/>
                <w:color w:val="000000"/>
                <w:sz w:val="20"/>
              </w:rPr>
              <w:t>
</w:t>
            </w:r>
            <w:r>
              <w:rPr>
                <w:rFonts w:ascii="Times New Roman"/>
                <w:b w:val="false"/>
                <w:i w:val="false"/>
                <w:color w:val="000000"/>
                <w:sz w:val="20"/>
              </w:rPr>
              <w:t>2) Қосымша материалдар мен ерітінділерді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Дәрілік затты өндіру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Орау және таңбалау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Өндірілетін дәрілік заттың технологиялық бақылауы</w:t>
            </w:r>
          </w:p>
          <w:p>
            <w:pPr>
              <w:spacing w:after="20"/>
              <w:ind w:left="20"/>
              <w:jc w:val="both"/>
            </w:pPr>
            <w:r>
              <w:rPr>
                <w:rFonts w:ascii="Times New Roman"/>
                <w:b w:val="false"/>
                <w:i w:val="false"/>
                <w:color w:val="000000"/>
                <w:sz w:val="20"/>
              </w:rPr>
              <w:t>
6) Дайын өнімнің сапасын бақылау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82" w:id="4365"/>
          <w:p>
            <w:pPr>
              <w:spacing w:after="20"/>
              <w:ind w:left="20"/>
              <w:jc w:val="both"/>
            </w:pPr>
            <w:r>
              <w:rPr>
                <w:rFonts w:ascii="Times New Roman"/>
                <w:b w:val="false"/>
                <w:i w:val="false"/>
                <w:color w:val="000000"/>
                <w:sz w:val="20"/>
              </w:rPr>
              <w:t>
1) Материалдар мен реактивтердің сапасын кіріс бақылау</w:t>
            </w:r>
          </w:p>
          <w:bookmarkEnd w:id="4365"/>
          <w:p>
            <w:pPr>
              <w:spacing w:after="20"/>
              <w:ind w:left="20"/>
              <w:jc w:val="both"/>
            </w:pPr>
            <w:r>
              <w:rPr>
                <w:rFonts w:ascii="Times New Roman"/>
                <w:b w:val="false"/>
                <w:i w:val="false"/>
                <w:color w:val="000000"/>
                <w:sz w:val="20"/>
              </w:rPr>
              <w:t>
</w:t>
            </w:r>
            <w:r>
              <w:rPr>
                <w:rFonts w:ascii="Times New Roman"/>
                <w:b w:val="false"/>
                <w:i w:val="false"/>
                <w:color w:val="000000"/>
                <w:sz w:val="20"/>
              </w:rPr>
              <w:t>2) Қосымша материалдар мен ерітінділерді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Дәрілік затты өндіру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Орау және таңбалау</w:t>
            </w:r>
          </w:p>
          <w:p>
            <w:pPr>
              <w:spacing w:after="20"/>
              <w:ind w:left="20"/>
              <w:jc w:val="both"/>
            </w:pPr>
            <w:r>
              <w:rPr>
                <w:rFonts w:ascii="Times New Roman"/>
                <w:b w:val="false"/>
                <w:i w:val="false"/>
                <w:color w:val="000000"/>
                <w:sz w:val="20"/>
              </w:rPr>
              <w:t>
5) Дайын өнімнің сапасын бақылау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86" w:id="4366"/>
          <w:p>
            <w:pPr>
              <w:spacing w:after="20"/>
              <w:ind w:left="20"/>
              <w:jc w:val="both"/>
            </w:pPr>
            <w:r>
              <w:rPr>
                <w:rFonts w:ascii="Times New Roman"/>
                <w:b w:val="false"/>
                <w:i w:val="false"/>
                <w:color w:val="000000"/>
                <w:sz w:val="20"/>
              </w:rPr>
              <w:t>
АШМ</w:t>
            </w:r>
          </w:p>
          <w:bookmarkEnd w:id="4366"/>
          <w:p>
            <w:pPr>
              <w:spacing w:after="20"/>
              <w:ind w:left="20"/>
              <w:jc w:val="both"/>
            </w:pPr>
            <w:r>
              <w:rPr>
                <w:rFonts w:ascii="Times New Roman"/>
                <w:b w:val="false"/>
                <w:i w:val="false"/>
                <w:color w:val="000000"/>
                <w:sz w:val="20"/>
              </w:rPr>
              <w:t>
(ҚР АШМ Ветеринариялық бақылау және қадағалау комитеті)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мақсаттағы препараттарды өндіру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3822190001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тауар позициясының тауарларынан басқа, субстраттағы диагностикалық немесе зертханалық реагенттер, субстраттағы немесе онсыз дайын диагностикалық немесе зертханалық реагенттер (ветеринариялық қолдану үшін); сертификатталған эталондық материалдар (ветеринарияда қолдану үшін)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Негативті бруцеллез сарысуы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мақсаттағы препараттарды өндіру жөніндегі қызметпен айналысуға арналған лицензиялар және дәрілік заттар өндірісінің Еуразиялық экономикалық одақтың тиісті өндірістік практикасы қағидаларының талаптарына сәйкестігі сертификатының болуы (GMP)</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87" w:id="4367"/>
          <w:p>
            <w:pPr>
              <w:spacing w:after="20"/>
              <w:ind w:left="20"/>
              <w:jc w:val="both"/>
            </w:pPr>
            <w:r>
              <w:rPr>
                <w:rFonts w:ascii="Times New Roman"/>
                <w:b w:val="false"/>
                <w:i w:val="false"/>
                <w:color w:val="000000"/>
                <w:sz w:val="20"/>
              </w:rPr>
              <w:t>
1) Материалдар мен реактивтердің сапасын кіріс бақылау</w:t>
            </w:r>
          </w:p>
          <w:bookmarkEnd w:id="4367"/>
          <w:p>
            <w:pPr>
              <w:spacing w:after="20"/>
              <w:ind w:left="20"/>
              <w:jc w:val="both"/>
            </w:pPr>
            <w:r>
              <w:rPr>
                <w:rFonts w:ascii="Times New Roman"/>
                <w:b w:val="false"/>
                <w:i w:val="false"/>
                <w:color w:val="000000"/>
                <w:sz w:val="20"/>
              </w:rPr>
              <w:t>
</w:t>
            </w:r>
            <w:r>
              <w:rPr>
                <w:rFonts w:ascii="Times New Roman"/>
                <w:b w:val="false"/>
                <w:i w:val="false"/>
                <w:color w:val="000000"/>
                <w:sz w:val="20"/>
              </w:rPr>
              <w:t>2) Қосымша материалдар мен ерітінділерді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Дәрілік затты өндіру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Орау және таңбалау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Өндірілетін дәрілік заттың технологиялық бақылауы</w:t>
            </w:r>
          </w:p>
          <w:p>
            <w:pPr>
              <w:spacing w:after="20"/>
              <w:ind w:left="20"/>
              <w:jc w:val="both"/>
            </w:pPr>
            <w:r>
              <w:rPr>
                <w:rFonts w:ascii="Times New Roman"/>
                <w:b w:val="false"/>
                <w:i w:val="false"/>
                <w:color w:val="000000"/>
                <w:sz w:val="20"/>
              </w:rPr>
              <w:t>
6) Дайын өнімнің сапасын бақылау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92" w:id="4368"/>
          <w:p>
            <w:pPr>
              <w:spacing w:after="20"/>
              <w:ind w:left="20"/>
              <w:jc w:val="both"/>
            </w:pPr>
            <w:r>
              <w:rPr>
                <w:rFonts w:ascii="Times New Roman"/>
                <w:b w:val="false"/>
                <w:i w:val="false"/>
                <w:color w:val="000000"/>
                <w:sz w:val="20"/>
              </w:rPr>
              <w:t>
1) Материалдар мен реактивтердің сапасын кіріс бақылау</w:t>
            </w:r>
          </w:p>
          <w:bookmarkEnd w:id="4368"/>
          <w:p>
            <w:pPr>
              <w:spacing w:after="20"/>
              <w:ind w:left="20"/>
              <w:jc w:val="both"/>
            </w:pPr>
            <w:r>
              <w:rPr>
                <w:rFonts w:ascii="Times New Roman"/>
                <w:b w:val="false"/>
                <w:i w:val="false"/>
                <w:color w:val="000000"/>
                <w:sz w:val="20"/>
              </w:rPr>
              <w:t>
</w:t>
            </w:r>
            <w:r>
              <w:rPr>
                <w:rFonts w:ascii="Times New Roman"/>
                <w:b w:val="false"/>
                <w:i w:val="false"/>
                <w:color w:val="000000"/>
                <w:sz w:val="20"/>
              </w:rPr>
              <w:t>2) Қосымша материалдар мен ерітінділерді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Дәрілік затты өндіру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Орау және таңбалау</w:t>
            </w:r>
          </w:p>
          <w:p>
            <w:pPr>
              <w:spacing w:after="20"/>
              <w:ind w:left="20"/>
              <w:jc w:val="both"/>
            </w:pPr>
            <w:r>
              <w:rPr>
                <w:rFonts w:ascii="Times New Roman"/>
                <w:b w:val="false"/>
                <w:i w:val="false"/>
                <w:color w:val="000000"/>
                <w:sz w:val="20"/>
              </w:rPr>
              <w:t>
5) Дайын өнімнің сапасын бақылау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96" w:id="4369"/>
          <w:p>
            <w:pPr>
              <w:spacing w:after="20"/>
              <w:ind w:left="20"/>
              <w:jc w:val="both"/>
            </w:pPr>
            <w:r>
              <w:rPr>
                <w:rFonts w:ascii="Times New Roman"/>
                <w:b w:val="false"/>
                <w:i w:val="false"/>
                <w:color w:val="000000"/>
                <w:sz w:val="20"/>
              </w:rPr>
              <w:t>
АШМ</w:t>
            </w:r>
          </w:p>
          <w:bookmarkEnd w:id="4369"/>
          <w:p>
            <w:pPr>
              <w:spacing w:after="20"/>
              <w:ind w:left="20"/>
              <w:jc w:val="both"/>
            </w:pPr>
            <w:r>
              <w:rPr>
                <w:rFonts w:ascii="Times New Roman"/>
                <w:b w:val="false"/>
                <w:i w:val="false"/>
                <w:color w:val="000000"/>
                <w:sz w:val="20"/>
              </w:rPr>
              <w:t>
(ҚР АШМ Ветеринариялық бақылау және қадағалау комитеті)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мақсаттағы препараттарды өндіру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3822190001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тауар позициясының тауарларынан басқа, субстраттағы диагностикалық немесе зертханалық реагенттер, субстраттағы немесе онсыз дайын диагностикалық немесе зертханалық реагенттер (ветеринариялық қолдану үшін); сертификатталған эталондық материалдар (ветеринарияда қолдану үшін)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Топалаңның преципитациялаушы қан сарысуы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мақсаттағы препараттарды өндіру жөніндегі қызметпен айналысуға арналған лицензиялар және дәрілік заттар өндірісінің Еуразиялық экономикалық одақтың тиісті өндірістік практикасы қағидаларының талаптарына сәйкестігі сертификатының болуы (GMP)</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97" w:id="4370"/>
          <w:p>
            <w:pPr>
              <w:spacing w:after="20"/>
              <w:ind w:left="20"/>
              <w:jc w:val="both"/>
            </w:pPr>
            <w:r>
              <w:rPr>
                <w:rFonts w:ascii="Times New Roman"/>
                <w:b w:val="false"/>
                <w:i w:val="false"/>
                <w:color w:val="000000"/>
                <w:sz w:val="20"/>
              </w:rPr>
              <w:t>
1) Материалдар мен реактивтердің сапасын кіріс бақылау</w:t>
            </w:r>
          </w:p>
          <w:bookmarkEnd w:id="4370"/>
          <w:p>
            <w:pPr>
              <w:spacing w:after="20"/>
              <w:ind w:left="20"/>
              <w:jc w:val="both"/>
            </w:pPr>
            <w:r>
              <w:rPr>
                <w:rFonts w:ascii="Times New Roman"/>
                <w:b w:val="false"/>
                <w:i w:val="false"/>
                <w:color w:val="000000"/>
                <w:sz w:val="20"/>
              </w:rPr>
              <w:t>
</w:t>
            </w:r>
            <w:r>
              <w:rPr>
                <w:rFonts w:ascii="Times New Roman"/>
                <w:b w:val="false"/>
                <w:i w:val="false"/>
                <w:color w:val="000000"/>
                <w:sz w:val="20"/>
              </w:rPr>
              <w:t>2) Қосымша материалдар мен ерітінділерді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Дәрілік затты өндіру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Орау және таңбалау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Өндірілетін дәрілік заттың технологиялық бақылауы</w:t>
            </w:r>
          </w:p>
          <w:p>
            <w:pPr>
              <w:spacing w:after="20"/>
              <w:ind w:left="20"/>
              <w:jc w:val="both"/>
            </w:pPr>
            <w:r>
              <w:rPr>
                <w:rFonts w:ascii="Times New Roman"/>
                <w:b w:val="false"/>
                <w:i w:val="false"/>
                <w:color w:val="000000"/>
                <w:sz w:val="20"/>
              </w:rPr>
              <w:t>
6) Дайын өнімнің сапасын бақылау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02" w:id="4371"/>
          <w:p>
            <w:pPr>
              <w:spacing w:after="20"/>
              <w:ind w:left="20"/>
              <w:jc w:val="both"/>
            </w:pPr>
            <w:r>
              <w:rPr>
                <w:rFonts w:ascii="Times New Roman"/>
                <w:b w:val="false"/>
                <w:i w:val="false"/>
                <w:color w:val="000000"/>
                <w:sz w:val="20"/>
              </w:rPr>
              <w:t>
1) Материалдар мен реактивтердің сапасын кіріс бақылау</w:t>
            </w:r>
          </w:p>
          <w:bookmarkEnd w:id="4371"/>
          <w:p>
            <w:pPr>
              <w:spacing w:after="20"/>
              <w:ind w:left="20"/>
              <w:jc w:val="both"/>
            </w:pPr>
            <w:r>
              <w:rPr>
                <w:rFonts w:ascii="Times New Roman"/>
                <w:b w:val="false"/>
                <w:i w:val="false"/>
                <w:color w:val="000000"/>
                <w:sz w:val="20"/>
              </w:rPr>
              <w:t>
</w:t>
            </w:r>
            <w:r>
              <w:rPr>
                <w:rFonts w:ascii="Times New Roman"/>
                <w:b w:val="false"/>
                <w:i w:val="false"/>
                <w:color w:val="000000"/>
                <w:sz w:val="20"/>
              </w:rPr>
              <w:t>2) Қосымша материалдар мен ерітінділерді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Дәрілік затты өндіру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Орау және таңбалау</w:t>
            </w:r>
          </w:p>
          <w:p>
            <w:pPr>
              <w:spacing w:after="20"/>
              <w:ind w:left="20"/>
              <w:jc w:val="both"/>
            </w:pPr>
            <w:r>
              <w:rPr>
                <w:rFonts w:ascii="Times New Roman"/>
                <w:b w:val="false"/>
                <w:i w:val="false"/>
                <w:color w:val="000000"/>
                <w:sz w:val="20"/>
              </w:rPr>
              <w:t>
5) Дайын өнімнің сапасын бақылау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06" w:id="4372"/>
          <w:p>
            <w:pPr>
              <w:spacing w:after="20"/>
              <w:ind w:left="20"/>
              <w:jc w:val="both"/>
            </w:pPr>
            <w:r>
              <w:rPr>
                <w:rFonts w:ascii="Times New Roman"/>
                <w:b w:val="false"/>
                <w:i w:val="false"/>
                <w:color w:val="000000"/>
                <w:sz w:val="20"/>
              </w:rPr>
              <w:t>
АШМ</w:t>
            </w:r>
          </w:p>
          <w:bookmarkEnd w:id="4372"/>
          <w:p>
            <w:pPr>
              <w:spacing w:after="20"/>
              <w:ind w:left="20"/>
              <w:jc w:val="both"/>
            </w:pPr>
            <w:r>
              <w:rPr>
                <w:rFonts w:ascii="Times New Roman"/>
                <w:b w:val="false"/>
                <w:i w:val="false"/>
                <w:color w:val="000000"/>
                <w:sz w:val="20"/>
              </w:rPr>
              <w:t>
(ҚР АШМ Ветеринариялық бақылау және қадағалау комитеті)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мақсаттағы препараттарды өндіру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 (ветеринарияда қолдану үшін),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07" w:id="4373"/>
          <w:p>
            <w:pPr>
              <w:spacing w:after="20"/>
              <w:ind w:left="20"/>
              <w:jc w:val="both"/>
            </w:pPr>
            <w:r>
              <w:rPr>
                <w:rFonts w:ascii="Times New Roman"/>
                <w:b w:val="false"/>
                <w:i w:val="false"/>
                <w:color w:val="000000"/>
                <w:sz w:val="20"/>
              </w:rPr>
              <w:t>
1. "NEETHLING-RIBSP" штаммынан дайындалған түйінді дерматитке қарсы;</w:t>
            </w:r>
          </w:p>
          <w:bookmarkEnd w:id="4373"/>
          <w:p>
            <w:pPr>
              <w:spacing w:after="20"/>
              <w:ind w:left="20"/>
              <w:jc w:val="both"/>
            </w:pPr>
            <w:r>
              <w:rPr>
                <w:rFonts w:ascii="Times New Roman"/>
                <w:b w:val="false"/>
                <w:i w:val="false"/>
                <w:color w:val="000000"/>
                <w:sz w:val="20"/>
              </w:rPr>
              <w:t>
</w:t>
            </w:r>
            <w:r>
              <w:rPr>
                <w:rFonts w:ascii="Times New Roman"/>
                <w:b w:val="false"/>
                <w:i w:val="false"/>
                <w:color w:val="000000"/>
                <w:sz w:val="20"/>
              </w:rPr>
              <w:t>2. "Ла-Сота" штаммынан Ньюкасл ауруына қарсы құрғақ тірі вакцина;</w:t>
            </w:r>
          </w:p>
          <w:p>
            <w:pPr>
              <w:spacing w:after="20"/>
              <w:ind w:left="20"/>
              <w:jc w:val="both"/>
            </w:pPr>
            <w:r>
              <w:rPr>
                <w:rFonts w:ascii="Times New Roman"/>
                <w:b w:val="false"/>
                <w:i w:val="false"/>
                <w:color w:val="000000"/>
                <w:sz w:val="20"/>
              </w:rPr>
              <w:t>
</w:t>
            </w:r>
            <w:r>
              <w:rPr>
                <w:rFonts w:ascii="Times New Roman"/>
                <w:b w:val="false"/>
                <w:i w:val="false"/>
                <w:color w:val="000000"/>
                <w:sz w:val="20"/>
              </w:rPr>
              <w:t>3. "НИСХИ"штамынан жасалған қой күліне қарсы вакцина;</w:t>
            </w:r>
          </w:p>
          <w:p>
            <w:pPr>
              <w:spacing w:after="20"/>
              <w:ind w:left="20"/>
              <w:jc w:val="both"/>
            </w:pPr>
            <w:r>
              <w:rPr>
                <w:rFonts w:ascii="Times New Roman"/>
                <w:b w:val="false"/>
                <w:i w:val="false"/>
                <w:color w:val="000000"/>
                <w:sz w:val="20"/>
              </w:rPr>
              <w:t>
</w:t>
            </w:r>
            <w:r>
              <w:rPr>
                <w:rFonts w:ascii="Times New Roman"/>
                <w:b w:val="false"/>
                <w:i w:val="false"/>
                <w:color w:val="000000"/>
                <w:sz w:val="20"/>
              </w:rPr>
              <w:t>4. Құс тұмауына қарсы инактивтеліп эмульсияланған вакцина;</w:t>
            </w:r>
          </w:p>
          <w:p>
            <w:pPr>
              <w:spacing w:after="20"/>
              <w:ind w:left="20"/>
              <w:jc w:val="both"/>
            </w:pPr>
            <w:r>
              <w:rPr>
                <w:rFonts w:ascii="Times New Roman"/>
                <w:b w:val="false"/>
                <w:i w:val="false"/>
                <w:color w:val="000000"/>
                <w:sz w:val="20"/>
              </w:rPr>
              <w:t>
5. Ұсақ күйіс қайыратын малдар обасына қарсы вакцина "БҚПҒЗ"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мақсаттағы препараттарды өндіру жөніндегі қызметпен айналысуға арналған лицензиялар және дәрілік заттар өндірісінің Еуразиялық экономикалық одақтың тиісті өндірістік практикасы қағидаларының талаптарына сәйкестігі сертификатының болуы (GMP)</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11" w:id="4374"/>
          <w:p>
            <w:pPr>
              <w:spacing w:after="20"/>
              <w:ind w:left="20"/>
              <w:jc w:val="both"/>
            </w:pPr>
            <w:r>
              <w:rPr>
                <w:rFonts w:ascii="Times New Roman"/>
                <w:b w:val="false"/>
                <w:i w:val="false"/>
                <w:color w:val="000000"/>
                <w:sz w:val="20"/>
              </w:rPr>
              <w:t>
1) Ортаны дайындау және зарасыздандыру</w:t>
            </w:r>
          </w:p>
          <w:bookmarkEnd w:id="4374"/>
          <w:p>
            <w:pPr>
              <w:spacing w:after="20"/>
              <w:ind w:left="20"/>
              <w:jc w:val="both"/>
            </w:pPr>
            <w:r>
              <w:rPr>
                <w:rFonts w:ascii="Times New Roman"/>
                <w:b w:val="false"/>
                <w:i w:val="false"/>
                <w:color w:val="000000"/>
                <w:sz w:val="20"/>
              </w:rPr>
              <w:t>
</w:t>
            </w:r>
            <w:r>
              <w:rPr>
                <w:rFonts w:ascii="Times New Roman"/>
                <w:b w:val="false"/>
                <w:i w:val="false"/>
                <w:color w:val="000000"/>
                <w:sz w:val="20"/>
              </w:rPr>
              <w:t>2) Микроорганизмдерді өсіру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Антиген концентрациясы және тазарту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Инактивациялау/лиофилизациялау</w:t>
            </w:r>
          </w:p>
          <w:p>
            <w:pPr>
              <w:spacing w:after="20"/>
              <w:ind w:left="20"/>
              <w:jc w:val="both"/>
            </w:pPr>
            <w:r>
              <w:rPr>
                <w:rFonts w:ascii="Times New Roman"/>
                <w:b w:val="false"/>
                <w:i w:val="false"/>
                <w:color w:val="000000"/>
                <w:sz w:val="20"/>
              </w:rPr>
              <w:t>
5) Орау және қаптау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15" w:id="4375"/>
          <w:p>
            <w:pPr>
              <w:spacing w:after="20"/>
              <w:ind w:left="20"/>
              <w:jc w:val="both"/>
            </w:pPr>
            <w:r>
              <w:rPr>
                <w:rFonts w:ascii="Times New Roman"/>
                <w:b w:val="false"/>
                <w:i w:val="false"/>
                <w:color w:val="000000"/>
                <w:sz w:val="20"/>
              </w:rPr>
              <w:t>
1) Ортаны дайындау және зарасыздандыру</w:t>
            </w:r>
          </w:p>
          <w:bookmarkEnd w:id="4375"/>
          <w:p>
            <w:pPr>
              <w:spacing w:after="20"/>
              <w:ind w:left="20"/>
              <w:jc w:val="both"/>
            </w:pPr>
            <w:r>
              <w:rPr>
                <w:rFonts w:ascii="Times New Roman"/>
                <w:b w:val="false"/>
                <w:i w:val="false"/>
                <w:color w:val="000000"/>
                <w:sz w:val="20"/>
              </w:rPr>
              <w:t>
</w:t>
            </w:r>
            <w:r>
              <w:rPr>
                <w:rFonts w:ascii="Times New Roman"/>
                <w:b w:val="false"/>
                <w:i w:val="false"/>
                <w:color w:val="000000"/>
                <w:sz w:val="20"/>
              </w:rPr>
              <w:t>2) Микроорганизмдерді өсіру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Антиген концентрациясы және тазарту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Инактивациялау/лиофилизациялау</w:t>
            </w:r>
          </w:p>
          <w:p>
            <w:pPr>
              <w:spacing w:after="20"/>
              <w:ind w:left="20"/>
              <w:jc w:val="both"/>
            </w:pPr>
            <w:r>
              <w:rPr>
                <w:rFonts w:ascii="Times New Roman"/>
                <w:b w:val="false"/>
                <w:i w:val="false"/>
                <w:color w:val="000000"/>
                <w:sz w:val="20"/>
              </w:rPr>
              <w:t>
5) Орау және қаптау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19" w:id="4376"/>
          <w:p>
            <w:pPr>
              <w:spacing w:after="20"/>
              <w:ind w:left="20"/>
              <w:jc w:val="both"/>
            </w:pPr>
            <w:r>
              <w:rPr>
                <w:rFonts w:ascii="Times New Roman"/>
                <w:b w:val="false"/>
                <w:i w:val="false"/>
                <w:color w:val="000000"/>
                <w:sz w:val="20"/>
              </w:rPr>
              <w:t>
АШМ</w:t>
            </w:r>
          </w:p>
          <w:bookmarkEnd w:id="4376"/>
          <w:p>
            <w:pPr>
              <w:spacing w:after="20"/>
              <w:ind w:left="20"/>
              <w:jc w:val="both"/>
            </w:pPr>
            <w:r>
              <w:rPr>
                <w:rFonts w:ascii="Times New Roman"/>
                <w:b w:val="false"/>
                <w:i w:val="false"/>
                <w:color w:val="000000"/>
                <w:sz w:val="20"/>
              </w:rPr>
              <w:t>
(ҚР АШМ Ветеринариялық бақылау және қадағалау комитеті)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мақсаттағы препараттарды өндіру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тауар позициясының тауарларынан басқа, субстраттағы диагностикалық немесе зертханалық реагенттер, субстраттағы немесе онсыз дайын диагностикалық немесе зертханалық реагенттер (ветеринариялық қолдану үшін); сертификатталған эталондық материалдар (ветеринарияда қолдану үшін)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20" w:id="4377"/>
          <w:p>
            <w:pPr>
              <w:spacing w:after="20"/>
              <w:ind w:left="20"/>
              <w:jc w:val="both"/>
            </w:pPr>
            <w:r>
              <w:rPr>
                <w:rFonts w:ascii="Times New Roman"/>
                <w:b w:val="false"/>
                <w:i w:val="false"/>
                <w:color w:val="000000"/>
                <w:sz w:val="20"/>
              </w:rPr>
              <w:t>
1. Қой күлін зертханалық баламалау мен оның қоздырғышын комплемент байланысу реакциясы, дифузды преципитация реакциясы әдістерімен анықтауға арналған тест-жүйе (жиынтық);</w:t>
            </w:r>
          </w:p>
          <w:bookmarkEnd w:id="4377"/>
          <w:p>
            <w:pPr>
              <w:spacing w:after="20"/>
              <w:ind w:left="20"/>
              <w:jc w:val="both"/>
            </w:pPr>
            <w:r>
              <w:rPr>
                <w:rFonts w:ascii="Times New Roman"/>
                <w:b w:val="false"/>
                <w:i w:val="false"/>
                <w:color w:val="000000"/>
                <w:sz w:val="20"/>
              </w:rPr>
              <w:t>
2. Ет қоректілердің обасын балау үшін тест-жүйе [жиынтық]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мақсаттағы препараттарды өндіру жөніндегі қызметпен айналысуға арналған лицензиялар және дәрілік заттар өндірісінің Еуразиялық экономикалық одақтың тиісті өндірістік практикасы қағидаларының талаптарына сәйкестігі сертификатының болуы (GMP)</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21" w:id="4378"/>
          <w:p>
            <w:pPr>
              <w:spacing w:after="20"/>
              <w:ind w:left="20"/>
              <w:jc w:val="both"/>
            </w:pPr>
            <w:r>
              <w:rPr>
                <w:rFonts w:ascii="Times New Roman"/>
                <w:b w:val="false"/>
                <w:i w:val="false"/>
                <w:color w:val="000000"/>
                <w:sz w:val="20"/>
              </w:rPr>
              <w:t>
1) Шешек вирусын өсіру</w:t>
            </w:r>
          </w:p>
          <w:bookmarkEnd w:id="4378"/>
          <w:p>
            <w:pPr>
              <w:spacing w:after="20"/>
              <w:ind w:left="20"/>
              <w:jc w:val="both"/>
            </w:pPr>
            <w:r>
              <w:rPr>
                <w:rFonts w:ascii="Times New Roman"/>
                <w:b w:val="false"/>
                <w:i w:val="false"/>
                <w:color w:val="000000"/>
                <w:sz w:val="20"/>
              </w:rPr>
              <w:t>
</w:t>
            </w:r>
            <w:r>
              <w:rPr>
                <w:rFonts w:ascii="Times New Roman"/>
                <w:b w:val="false"/>
                <w:i w:val="false"/>
                <w:color w:val="000000"/>
                <w:sz w:val="20"/>
              </w:rPr>
              <w:t>2) Антигенді экстракциялау және тазарту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Гипериммунды сарысуларды алу, гамма-глобулинді бөліп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4) Вирусқа тән коньюгант белгісі</w:t>
            </w:r>
          </w:p>
          <w:p>
            <w:pPr>
              <w:spacing w:after="20"/>
              <w:ind w:left="20"/>
              <w:jc w:val="both"/>
            </w:pPr>
            <w:r>
              <w:rPr>
                <w:rFonts w:ascii="Times New Roman"/>
                <w:b w:val="false"/>
                <w:i w:val="false"/>
                <w:color w:val="000000"/>
                <w:sz w:val="20"/>
              </w:rPr>
              <w:t>
</w:t>
            </w:r>
            <w:r>
              <w:rPr>
                <w:rFonts w:ascii="Times New Roman"/>
                <w:b w:val="false"/>
                <w:i w:val="false"/>
                <w:color w:val="000000"/>
                <w:sz w:val="20"/>
              </w:rPr>
              <w:t>5) КБР компоненттерін титрлеу</w:t>
            </w:r>
          </w:p>
          <w:p>
            <w:pPr>
              <w:spacing w:after="20"/>
              <w:ind w:left="20"/>
              <w:jc w:val="both"/>
            </w:pPr>
            <w:r>
              <w:rPr>
                <w:rFonts w:ascii="Times New Roman"/>
                <w:b w:val="false"/>
                <w:i w:val="false"/>
                <w:color w:val="000000"/>
                <w:sz w:val="20"/>
              </w:rPr>
              <w:t>
6) Лиофилизациялау және орау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26" w:id="4379"/>
          <w:p>
            <w:pPr>
              <w:spacing w:after="20"/>
              <w:ind w:left="20"/>
              <w:jc w:val="both"/>
            </w:pPr>
            <w:r>
              <w:rPr>
                <w:rFonts w:ascii="Times New Roman"/>
                <w:b w:val="false"/>
                <w:i w:val="false"/>
                <w:color w:val="000000"/>
                <w:sz w:val="20"/>
              </w:rPr>
              <w:t>
1) Шешек вирусын өсіру</w:t>
            </w:r>
          </w:p>
          <w:bookmarkEnd w:id="4379"/>
          <w:p>
            <w:pPr>
              <w:spacing w:after="20"/>
              <w:ind w:left="20"/>
              <w:jc w:val="both"/>
            </w:pPr>
            <w:r>
              <w:rPr>
                <w:rFonts w:ascii="Times New Roman"/>
                <w:b w:val="false"/>
                <w:i w:val="false"/>
                <w:color w:val="000000"/>
                <w:sz w:val="20"/>
              </w:rPr>
              <w:t>
</w:t>
            </w:r>
            <w:r>
              <w:rPr>
                <w:rFonts w:ascii="Times New Roman"/>
                <w:b w:val="false"/>
                <w:i w:val="false"/>
                <w:color w:val="000000"/>
                <w:sz w:val="20"/>
              </w:rPr>
              <w:t>2) Антигенді экстракциялау және тазарту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Гипериммунды сарысуларды алу, гамма-глобулинді бөліп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4) Вирусқа тән коньюгант белгісі</w:t>
            </w:r>
          </w:p>
          <w:p>
            <w:pPr>
              <w:spacing w:after="20"/>
              <w:ind w:left="20"/>
              <w:jc w:val="both"/>
            </w:pPr>
            <w:r>
              <w:rPr>
                <w:rFonts w:ascii="Times New Roman"/>
                <w:b w:val="false"/>
                <w:i w:val="false"/>
                <w:color w:val="000000"/>
                <w:sz w:val="20"/>
              </w:rPr>
              <w:t>
</w:t>
            </w:r>
            <w:r>
              <w:rPr>
                <w:rFonts w:ascii="Times New Roman"/>
                <w:b w:val="false"/>
                <w:i w:val="false"/>
                <w:color w:val="000000"/>
                <w:sz w:val="20"/>
              </w:rPr>
              <w:t>5) КБР компоненттерін титрлеу</w:t>
            </w:r>
          </w:p>
          <w:p>
            <w:pPr>
              <w:spacing w:after="20"/>
              <w:ind w:left="20"/>
              <w:jc w:val="both"/>
            </w:pPr>
            <w:r>
              <w:rPr>
                <w:rFonts w:ascii="Times New Roman"/>
                <w:b w:val="false"/>
                <w:i w:val="false"/>
                <w:color w:val="000000"/>
                <w:sz w:val="20"/>
              </w:rPr>
              <w:t>
6) Лиофилизациялау және орау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31" w:id="4380"/>
          <w:p>
            <w:pPr>
              <w:spacing w:after="20"/>
              <w:ind w:left="20"/>
              <w:jc w:val="both"/>
            </w:pPr>
            <w:r>
              <w:rPr>
                <w:rFonts w:ascii="Times New Roman"/>
                <w:b w:val="false"/>
                <w:i w:val="false"/>
                <w:color w:val="000000"/>
                <w:sz w:val="20"/>
              </w:rPr>
              <w:t>
АШМ</w:t>
            </w:r>
          </w:p>
          <w:bookmarkEnd w:id="4380"/>
          <w:p>
            <w:pPr>
              <w:spacing w:after="20"/>
              <w:ind w:left="20"/>
              <w:jc w:val="both"/>
            </w:pPr>
            <w:r>
              <w:rPr>
                <w:rFonts w:ascii="Times New Roman"/>
                <w:b w:val="false"/>
                <w:i w:val="false"/>
                <w:color w:val="000000"/>
                <w:sz w:val="20"/>
              </w:rPr>
              <w:t>
(ҚР АШМ Ветеринариялық бақылау және қадағалау комитеті)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мақсаттағы препараттарды өндіру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3004900008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 (ветеринарияда қолдану үшін),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қолданатын немесе иньекцияға арналған флакондағы ерітінді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мақсаттағы препараттарды өндіру жөніндегі қызметпен айналысуға арналған лицензиялар және дәрілік заттар өндірісінің Еуразиялық экономикалық одақтың тиісті өндірістік практикасы қағидаларының талаптарына сәйкестігі сертификатының болуы (GMP)</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32" w:id="4381"/>
          <w:p>
            <w:pPr>
              <w:spacing w:after="20"/>
              <w:ind w:left="20"/>
              <w:jc w:val="both"/>
            </w:pPr>
            <w:r>
              <w:rPr>
                <w:rFonts w:ascii="Times New Roman"/>
                <w:b w:val="false"/>
                <w:i w:val="false"/>
                <w:color w:val="000000"/>
                <w:sz w:val="20"/>
              </w:rPr>
              <w:t>
1) Кіріс шикізатты бақылау</w:t>
            </w:r>
          </w:p>
          <w:bookmarkEnd w:id="4381"/>
          <w:p>
            <w:pPr>
              <w:spacing w:after="20"/>
              <w:ind w:left="20"/>
              <w:jc w:val="both"/>
            </w:pPr>
            <w:r>
              <w:rPr>
                <w:rFonts w:ascii="Times New Roman"/>
                <w:b w:val="false"/>
                <w:i w:val="false"/>
                <w:color w:val="000000"/>
                <w:sz w:val="20"/>
              </w:rPr>
              <w:t>
</w:t>
            </w:r>
            <w:r>
              <w:rPr>
                <w:rFonts w:ascii="Times New Roman"/>
                <w:b w:val="false"/>
                <w:i w:val="false"/>
                <w:color w:val="000000"/>
                <w:sz w:val="20"/>
              </w:rPr>
              <w:t>2) Дайын дәрілік нысандарды өндіру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Қапталмаған өнімнің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Бастапқы қапатама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5) Екінші қаптама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6) Дәрілік препараттың сапасын бақылау</w:t>
            </w:r>
          </w:p>
          <w:p>
            <w:pPr>
              <w:spacing w:after="20"/>
              <w:ind w:left="20"/>
              <w:jc w:val="both"/>
            </w:pPr>
            <w:r>
              <w:rPr>
                <w:rFonts w:ascii="Times New Roman"/>
                <w:b w:val="false"/>
                <w:i w:val="false"/>
                <w:color w:val="000000"/>
                <w:sz w:val="20"/>
              </w:rPr>
              <w:t>
7) Шығару алдында сапаны бақылау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38" w:id="4382"/>
          <w:p>
            <w:pPr>
              <w:spacing w:after="20"/>
              <w:ind w:left="20"/>
              <w:jc w:val="both"/>
            </w:pPr>
            <w:r>
              <w:rPr>
                <w:rFonts w:ascii="Times New Roman"/>
                <w:b w:val="false"/>
                <w:i w:val="false"/>
                <w:color w:val="000000"/>
                <w:sz w:val="20"/>
              </w:rPr>
              <w:t>
1) Кіріс шикізатты бақылау</w:t>
            </w:r>
          </w:p>
          <w:bookmarkEnd w:id="4382"/>
          <w:p>
            <w:pPr>
              <w:spacing w:after="20"/>
              <w:ind w:left="20"/>
              <w:jc w:val="both"/>
            </w:pPr>
            <w:r>
              <w:rPr>
                <w:rFonts w:ascii="Times New Roman"/>
                <w:b w:val="false"/>
                <w:i w:val="false"/>
                <w:color w:val="000000"/>
                <w:sz w:val="20"/>
              </w:rPr>
              <w:t>
</w:t>
            </w:r>
            <w:r>
              <w:rPr>
                <w:rFonts w:ascii="Times New Roman"/>
                <w:b w:val="false"/>
                <w:i w:val="false"/>
                <w:color w:val="000000"/>
                <w:sz w:val="20"/>
              </w:rPr>
              <w:t>2) Дайын дәрілік нысандарды өндіру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Қапталмаған өнімнің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Бастапқы қапатама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5) Екінші қаптама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6) Дәрілік препараттың сапасын бақылау</w:t>
            </w:r>
          </w:p>
          <w:p>
            <w:pPr>
              <w:spacing w:after="20"/>
              <w:ind w:left="20"/>
              <w:jc w:val="both"/>
            </w:pPr>
            <w:r>
              <w:rPr>
                <w:rFonts w:ascii="Times New Roman"/>
                <w:b w:val="false"/>
                <w:i w:val="false"/>
                <w:color w:val="000000"/>
                <w:sz w:val="20"/>
              </w:rPr>
              <w:t>
7) Шығару алдында сапаны бақылау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44" w:id="4383"/>
          <w:p>
            <w:pPr>
              <w:spacing w:after="20"/>
              <w:ind w:left="20"/>
              <w:jc w:val="both"/>
            </w:pPr>
            <w:r>
              <w:rPr>
                <w:rFonts w:ascii="Times New Roman"/>
                <w:b w:val="false"/>
                <w:i w:val="false"/>
                <w:color w:val="000000"/>
                <w:sz w:val="20"/>
              </w:rPr>
              <w:t>
АШМ</w:t>
            </w:r>
          </w:p>
          <w:bookmarkEnd w:id="4383"/>
          <w:p>
            <w:pPr>
              <w:spacing w:after="20"/>
              <w:ind w:left="20"/>
              <w:jc w:val="both"/>
            </w:pPr>
            <w:r>
              <w:rPr>
                <w:rFonts w:ascii="Times New Roman"/>
                <w:b w:val="false"/>
                <w:i w:val="false"/>
                <w:color w:val="000000"/>
                <w:sz w:val="20"/>
              </w:rPr>
              <w:t>
(ҚР АШМ Ветеринариялық бақылау және қадағалау комитеті)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мақсаттағы препараттарды өндіру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3004200002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 (ветеринарияда қолдану үшін),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Иньекцияға арналған флакондағы стерильді ерітінділер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мақсаттағы препараттарды өндіру жөніндегі қызметпен айналысуға арналған лицензиялар және дәрілік заттар өндірісінің Еуразиялық экономикалық одақтың тиісті өндірістік практикасы қағидаларының талаптарына сәйкестігі сертификатының болуы (GMP)</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45" w:id="4384"/>
          <w:p>
            <w:pPr>
              <w:spacing w:after="20"/>
              <w:ind w:left="20"/>
              <w:jc w:val="both"/>
            </w:pPr>
            <w:r>
              <w:rPr>
                <w:rFonts w:ascii="Times New Roman"/>
                <w:b w:val="false"/>
                <w:i w:val="false"/>
                <w:color w:val="000000"/>
                <w:sz w:val="20"/>
              </w:rPr>
              <w:t>
1) Кіріс шикізатты бақылау</w:t>
            </w:r>
          </w:p>
          <w:bookmarkEnd w:id="4384"/>
          <w:p>
            <w:pPr>
              <w:spacing w:after="20"/>
              <w:ind w:left="20"/>
              <w:jc w:val="both"/>
            </w:pPr>
            <w:r>
              <w:rPr>
                <w:rFonts w:ascii="Times New Roman"/>
                <w:b w:val="false"/>
                <w:i w:val="false"/>
                <w:color w:val="000000"/>
                <w:sz w:val="20"/>
              </w:rPr>
              <w:t>
</w:t>
            </w:r>
            <w:r>
              <w:rPr>
                <w:rFonts w:ascii="Times New Roman"/>
                <w:b w:val="false"/>
                <w:i w:val="false"/>
                <w:color w:val="000000"/>
                <w:sz w:val="20"/>
              </w:rPr>
              <w:t>2) Дайын дәрілік нысандарды өндіру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Қапталмаған өнімнің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Бастапқы қапатама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5) Екінші қаптама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6) Дәрілік препараттың сапасын бақылау</w:t>
            </w:r>
          </w:p>
          <w:p>
            <w:pPr>
              <w:spacing w:after="20"/>
              <w:ind w:left="20"/>
              <w:jc w:val="both"/>
            </w:pPr>
            <w:r>
              <w:rPr>
                <w:rFonts w:ascii="Times New Roman"/>
                <w:b w:val="false"/>
                <w:i w:val="false"/>
                <w:color w:val="000000"/>
                <w:sz w:val="20"/>
              </w:rPr>
              <w:t>
7) Шығару алдында сапаны бақылау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51" w:id="4385"/>
          <w:p>
            <w:pPr>
              <w:spacing w:after="20"/>
              <w:ind w:left="20"/>
              <w:jc w:val="both"/>
            </w:pPr>
            <w:r>
              <w:rPr>
                <w:rFonts w:ascii="Times New Roman"/>
                <w:b w:val="false"/>
                <w:i w:val="false"/>
                <w:color w:val="000000"/>
                <w:sz w:val="20"/>
              </w:rPr>
              <w:t>
1) Кіріс шикізатты бақылау</w:t>
            </w:r>
          </w:p>
          <w:bookmarkEnd w:id="4385"/>
          <w:p>
            <w:pPr>
              <w:spacing w:after="20"/>
              <w:ind w:left="20"/>
              <w:jc w:val="both"/>
            </w:pPr>
            <w:r>
              <w:rPr>
                <w:rFonts w:ascii="Times New Roman"/>
                <w:b w:val="false"/>
                <w:i w:val="false"/>
                <w:color w:val="000000"/>
                <w:sz w:val="20"/>
              </w:rPr>
              <w:t>
</w:t>
            </w:r>
            <w:r>
              <w:rPr>
                <w:rFonts w:ascii="Times New Roman"/>
                <w:b w:val="false"/>
                <w:i w:val="false"/>
                <w:color w:val="000000"/>
                <w:sz w:val="20"/>
              </w:rPr>
              <w:t>2) Дайын дәрілік нысандарды өндіру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Қапталмаған өнімнің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Бастапқы қапатама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5) Екінші қаптама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6) Дәрілік препараттың сапасын бақылау</w:t>
            </w:r>
          </w:p>
          <w:p>
            <w:pPr>
              <w:spacing w:after="20"/>
              <w:ind w:left="20"/>
              <w:jc w:val="both"/>
            </w:pPr>
            <w:r>
              <w:rPr>
                <w:rFonts w:ascii="Times New Roman"/>
                <w:b w:val="false"/>
                <w:i w:val="false"/>
                <w:color w:val="000000"/>
                <w:sz w:val="20"/>
              </w:rPr>
              <w:t>
7) Шығару алдында сапаны бақылау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57" w:id="4386"/>
          <w:p>
            <w:pPr>
              <w:spacing w:after="20"/>
              <w:ind w:left="20"/>
              <w:jc w:val="both"/>
            </w:pPr>
            <w:r>
              <w:rPr>
                <w:rFonts w:ascii="Times New Roman"/>
                <w:b w:val="false"/>
                <w:i w:val="false"/>
                <w:color w:val="000000"/>
                <w:sz w:val="20"/>
              </w:rPr>
              <w:t>
АШМ</w:t>
            </w:r>
          </w:p>
          <w:bookmarkEnd w:id="4386"/>
          <w:p>
            <w:pPr>
              <w:spacing w:after="20"/>
              <w:ind w:left="20"/>
              <w:jc w:val="both"/>
            </w:pPr>
            <w:r>
              <w:rPr>
                <w:rFonts w:ascii="Times New Roman"/>
                <w:b w:val="false"/>
                <w:i w:val="false"/>
                <w:color w:val="000000"/>
                <w:sz w:val="20"/>
              </w:rPr>
              <w:t>
(ҚР АШМ Ветеринариялық бақылау және қадағалау комитеті)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мақсаттағы препараттарды өндіру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3808918000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Инсектицидтер. Родентицидтер. Фунгицидтер,гербицидтер, өсімдіктердің өсуін реттейтін және алдын-алу құралдары, дезинфекциялық құралдар және оларға ұқсас заттар, бөлшек саудаға арналған қаптамада немес дайын препараттар немесе бұйымдар түрінде ұсынылсған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Инсектицидтік ұнтақ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мақсаттағы препараттарды өндіру жөніндегі қызметпен айналысуға арналған лицензиялар және дәрілік заттар өндірісінің Еуразиялық экономикалық одақтың тиісті өндірістік практикасы қағидаларының талаптарына сәйкестігі сертификатының болуы (GMP)</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58" w:id="4387"/>
          <w:p>
            <w:pPr>
              <w:spacing w:after="20"/>
              <w:ind w:left="20"/>
              <w:jc w:val="both"/>
            </w:pPr>
            <w:r>
              <w:rPr>
                <w:rFonts w:ascii="Times New Roman"/>
                <w:b w:val="false"/>
                <w:i w:val="false"/>
                <w:color w:val="000000"/>
                <w:sz w:val="20"/>
              </w:rPr>
              <w:t>
1) Кіріс шикізатты бақылау</w:t>
            </w:r>
          </w:p>
          <w:bookmarkEnd w:id="4387"/>
          <w:p>
            <w:pPr>
              <w:spacing w:after="20"/>
              <w:ind w:left="20"/>
              <w:jc w:val="both"/>
            </w:pPr>
            <w:r>
              <w:rPr>
                <w:rFonts w:ascii="Times New Roman"/>
                <w:b w:val="false"/>
                <w:i w:val="false"/>
                <w:color w:val="000000"/>
                <w:sz w:val="20"/>
              </w:rPr>
              <w:t>
</w:t>
            </w:r>
            <w:r>
              <w:rPr>
                <w:rFonts w:ascii="Times New Roman"/>
                <w:b w:val="false"/>
                <w:i w:val="false"/>
                <w:color w:val="000000"/>
                <w:sz w:val="20"/>
              </w:rPr>
              <w:t>2) Дайын дәрілік нысандарды өндіру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Қапталмаған өнімнің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Бастапқы қапатама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5) Екінші қаптама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6) Дәрілік препараттың сапасын бақылау</w:t>
            </w:r>
          </w:p>
          <w:p>
            <w:pPr>
              <w:spacing w:after="20"/>
              <w:ind w:left="20"/>
              <w:jc w:val="both"/>
            </w:pPr>
            <w:r>
              <w:rPr>
                <w:rFonts w:ascii="Times New Roman"/>
                <w:b w:val="false"/>
                <w:i w:val="false"/>
                <w:color w:val="000000"/>
                <w:sz w:val="20"/>
              </w:rPr>
              <w:t>
7) Шығару алдында сапаны бақылау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64" w:id="4388"/>
          <w:p>
            <w:pPr>
              <w:spacing w:after="20"/>
              <w:ind w:left="20"/>
              <w:jc w:val="both"/>
            </w:pPr>
            <w:r>
              <w:rPr>
                <w:rFonts w:ascii="Times New Roman"/>
                <w:b w:val="false"/>
                <w:i w:val="false"/>
                <w:color w:val="000000"/>
                <w:sz w:val="20"/>
              </w:rPr>
              <w:t>
1) Кіріс шикізатты бақылау</w:t>
            </w:r>
          </w:p>
          <w:bookmarkEnd w:id="4388"/>
          <w:p>
            <w:pPr>
              <w:spacing w:after="20"/>
              <w:ind w:left="20"/>
              <w:jc w:val="both"/>
            </w:pPr>
            <w:r>
              <w:rPr>
                <w:rFonts w:ascii="Times New Roman"/>
                <w:b w:val="false"/>
                <w:i w:val="false"/>
                <w:color w:val="000000"/>
                <w:sz w:val="20"/>
              </w:rPr>
              <w:t>
</w:t>
            </w:r>
            <w:r>
              <w:rPr>
                <w:rFonts w:ascii="Times New Roman"/>
                <w:b w:val="false"/>
                <w:i w:val="false"/>
                <w:color w:val="000000"/>
                <w:sz w:val="20"/>
              </w:rPr>
              <w:t>2) Дайын дәрілік нысандарды өндіру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Қапталмаған өнімнің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Бастапқы қапатама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5) Дәрілік препараттың сапасын бақылау</w:t>
            </w:r>
          </w:p>
          <w:p>
            <w:pPr>
              <w:spacing w:after="20"/>
              <w:ind w:left="20"/>
              <w:jc w:val="both"/>
            </w:pPr>
            <w:r>
              <w:rPr>
                <w:rFonts w:ascii="Times New Roman"/>
                <w:b w:val="false"/>
                <w:i w:val="false"/>
                <w:color w:val="000000"/>
                <w:sz w:val="20"/>
              </w:rPr>
              <w:t>
6) Шығару алдында сапаны бақылау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69" w:id="4389"/>
          <w:p>
            <w:pPr>
              <w:spacing w:after="20"/>
              <w:ind w:left="20"/>
              <w:jc w:val="both"/>
            </w:pPr>
            <w:r>
              <w:rPr>
                <w:rFonts w:ascii="Times New Roman"/>
                <w:b w:val="false"/>
                <w:i w:val="false"/>
                <w:color w:val="000000"/>
                <w:sz w:val="20"/>
              </w:rPr>
              <w:t>
АШМ</w:t>
            </w:r>
          </w:p>
          <w:bookmarkEnd w:id="4389"/>
          <w:p>
            <w:pPr>
              <w:spacing w:after="20"/>
              <w:ind w:left="20"/>
              <w:jc w:val="both"/>
            </w:pPr>
            <w:r>
              <w:rPr>
                <w:rFonts w:ascii="Times New Roman"/>
                <w:b w:val="false"/>
                <w:i w:val="false"/>
                <w:color w:val="000000"/>
                <w:sz w:val="20"/>
              </w:rPr>
              <w:t>
(ҚР АШМ Ветеринариялық бақылау және қадағалау комитеті)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мақсаттағы препараттарды өндіру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3808911000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Инсектицидтер. Родентицидтер. Фунгицидтер,гербицидтер, өсімдіктердің өсуін реттейтін және алдын-алу құралдары, дезинфекциялық құралдар және оларға ұқсас заттар, бөлшек саудаға арналған қаптамада немес дайын препараттар немесе бұйымдар түрінде ұсынылсған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Инсектоакарициялық аэрольді генератор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мақсаттағы препараттарды өндіру жөніндегі қызметпен айналысуға арналған лицензиялар және дәрілік заттар өндірісінің Еуразиялық экономикалық одақтың тиісті өндірістік практикасы қағидаларының талаптарына сәйкестігі сертификатының болуы (GMP)</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70" w:id="4390"/>
          <w:p>
            <w:pPr>
              <w:spacing w:after="20"/>
              <w:ind w:left="20"/>
              <w:jc w:val="both"/>
            </w:pPr>
            <w:r>
              <w:rPr>
                <w:rFonts w:ascii="Times New Roman"/>
                <w:b w:val="false"/>
                <w:i w:val="false"/>
                <w:color w:val="000000"/>
                <w:sz w:val="20"/>
              </w:rPr>
              <w:t>
1) Кіріс шикізатты бақылау</w:t>
            </w:r>
          </w:p>
          <w:bookmarkEnd w:id="4390"/>
          <w:p>
            <w:pPr>
              <w:spacing w:after="20"/>
              <w:ind w:left="20"/>
              <w:jc w:val="both"/>
            </w:pPr>
            <w:r>
              <w:rPr>
                <w:rFonts w:ascii="Times New Roman"/>
                <w:b w:val="false"/>
                <w:i w:val="false"/>
                <w:color w:val="000000"/>
                <w:sz w:val="20"/>
              </w:rPr>
              <w:t>
</w:t>
            </w:r>
            <w:r>
              <w:rPr>
                <w:rFonts w:ascii="Times New Roman"/>
                <w:b w:val="false"/>
                <w:i w:val="false"/>
                <w:color w:val="000000"/>
                <w:sz w:val="20"/>
              </w:rPr>
              <w:t>2) Дайын дәрілік нысандарды өндіру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Қапталмаған өнімнің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Бастапқы қапатама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5) Екінші қаптама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6) Дәрілік препараттың сапасын бақылау</w:t>
            </w:r>
          </w:p>
          <w:p>
            <w:pPr>
              <w:spacing w:after="20"/>
              <w:ind w:left="20"/>
              <w:jc w:val="both"/>
            </w:pPr>
            <w:r>
              <w:rPr>
                <w:rFonts w:ascii="Times New Roman"/>
                <w:b w:val="false"/>
                <w:i w:val="false"/>
                <w:color w:val="000000"/>
                <w:sz w:val="20"/>
              </w:rPr>
              <w:t>
7) Шығару алдында сапаны бақылау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76" w:id="4391"/>
          <w:p>
            <w:pPr>
              <w:spacing w:after="20"/>
              <w:ind w:left="20"/>
              <w:jc w:val="both"/>
            </w:pPr>
            <w:r>
              <w:rPr>
                <w:rFonts w:ascii="Times New Roman"/>
                <w:b w:val="false"/>
                <w:i w:val="false"/>
                <w:color w:val="000000"/>
                <w:sz w:val="20"/>
              </w:rPr>
              <w:t>
1) Кіріс шикізатты бақылау</w:t>
            </w:r>
          </w:p>
          <w:bookmarkEnd w:id="4391"/>
          <w:p>
            <w:pPr>
              <w:spacing w:after="20"/>
              <w:ind w:left="20"/>
              <w:jc w:val="both"/>
            </w:pPr>
            <w:r>
              <w:rPr>
                <w:rFonts w:ascii="Times New Roman"/>
                <w:b w:val="false"/>
                <w:i w:val="false"/>
                <w:color w:val="000000"/>
                <w:sz w:val="20"/>
              </w:rPr>
              <w:t>
</w:t>
            </w:r>
            <w:r>
              <w:rPr>
                <w:rFonts w:ascii="Times New Roman"/>
                <w:b w:val="false"/>
                <w:i w:val="false"/>
                <w:color w:val="000000"/>
                <w:sz w:val="20"/>
              </w:rPr>
              <w:t>2) Дайын дәрілік нысандарды өндіру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Қапталмаған өнімнің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Бастапқы қапатама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5) Дәрілік препараттың сапасын бақылау</w:t>
            </w:r>
          </w:p>
          <w:p>
            <w:pPr>
              <w:spacing w:after="20"/>
              <w:ind w:left="20"/>
              <w:jc w:val="both"/>
            </w:pPr>
            <w:r>
              <w:rPr>
                <w:rFonts w:ascii="Times New Roman"/>
                <w:b w:val="false"/>
                <w:i w:val="false"/>
                <w:color w:val="000000"/>
                <w:sz w:val="20"/>
              </w:rPr>
              <w:t>
6) Шығару алдында сапаны бақылау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81" w:id="4392"/>
          <w:p>
            <w:pPr>
              <w:spacing w:after="20"/>
              <w:ind w:left="20"/>
              <w:jc w:val="both"/>
            </w:pPr>
            <w:r>
              <w:rPr>
                <w:rFonts w:ascii="Times New Roman"/>
                <w:b w:val="false"/>
                <w:i w:val="false"/>
                <w:color w:val="000000"/>
                <w:sz w:val="20"/>
              </w:rPr>
              <w:t>
АШМ</w:t>
            </w:r>
          </w:p>
          <w:bookmarkEnd w:id="4392"/>
          <w:p>
            <w:pPr>
              <w:spacing w:after="20"/>
              <w:ind w:left="20"/>
              <w:jc w:val="both"/>
            </w:pPr>
            <w:r>
              <w:rPr>
                <w:rFonts w:ascii="Times New Roman"/>
                <w:b w:val="false"/>
                <w:i w:val="false"/>
                <w:color w:val="000000"/>
                <w:sz w:val="20"/>
              </w:rPr>
              <w:t>
(ҚР АШМ Ветеринариялық бақылау және қадағалау комитеті)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мақсаттағы препараттарды өндіру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3004200002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 (ветеринарияда қолдану үшін),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82" w:id="4393"/>
          <w:p>
            <w:pPr>
              <w:spacing w:after="20"/>
              <w:ind w:left="20"/>
              <w:jc w:val="both"/>
            </w:pPr>
            <w:r>
              <w:rPr>
                <w:rFonts w:ascii="Times New Roman"/>
                <w:b w:val="false"/>
                <w:i w:val="false"/>
                <w:color w:val="000000"/>
                <w:sz w:val="20"/>
              </w:rPr>
              <w:t>
1. AUSYLVAC-Al күйіс қайыратын жануарлардың аусылына қарсы инактивтелген культуралық моно - және поливалентті сорбцияланған вакцина.</w:t>
            </w:r>
          </w:p>
          <w:bookmarkEnd w:id="4393"/>
          <w:p>
            <w:pPr>
              <w:spacing w:after="20"/>
              <w:ind w:left="20"/>
              <w:jc w:val="both"/>
            </w:pPr>
            <w:r>
              <w:rPr>
                <w:rFonts w:ascii="Times New Roman"/>
                <w:b w:val="false"/>
                <w:i w:val="false"/>
                <w:color w:val="000000"/>
                <w:sz w:val="20"/>
              </w:rPr>
              <w:t>
2. AusylVac-Oil шошқалар мен күйіс қайыратын жануарлардың аусылына қарсы инактивтелген культуралық моно - және поливалентті эмульсияланған вакцина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мақсаттағы препараттарды өндіру жөніндегі қызметпен айналысуға арналған лицензиялар және дәрілік заттар өндірісінің Еуразиялық экономикалық одақтың тиісті өндірістік практикасы қағидаларының талаптарына сәйкестігі сертификатының болуы (GMP)</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83" w:id="4394"/>
          <w:p>
            <w:pPr>
              <w:spacing w:after="20"/>
              <w:ind w:left="20"/>
              <w:jc w:val="both"/>
            </w:pPr>
            <w:r>
              <w:rPr>
                <w:rFonts w:ascii="Times New Roman"/>
                <w:b w:val="false"/>
                <w:i w:val="false"/>
                <w:color w:val="000000"/>
                <w:sz w:val="20"/>
              </w:rPr>
              <w:t>
Вакциналарды, иммунобиологиялық препараттарды өндіру кезінде:</w:t>
            </w:r>
          </w:p>
          <w:bookmarkEnd w:id="4394"/>
          <w:p>
            <w:pPr>
              <w:spacing w:after="20"/>
              <w:ind w:left="20"/>
              <w:jc w:val="both"/>
            </w:pPr>
            <w:r>
              <w:rPr>
                <w:rFonts w:ascii="Times New Roman"/>
                <w:b w:val="false"/>
                <w:i w:val="false"/>
                <w:color w:val="000000"/>
                <w:sz w:val="20"/>
              </w:rPr>
              <w:t>
</w:t>
            </w:r>
            <w:r>
              <w:rPr>
                <w:rFonts w:ascii="Times New Roman"/>
                <w:b w:val="false"/>
                <w:i w:val="false"/>
                <w:color w:val="000000"/>
                <w:sz w:val="20"/>
              </w:rPr>
              <w:t>1) Шикізат пен материалдарды өлшеу, және (немесе) кіріс бақылау, және (немесе) тазартылған суды, және (немесе) инъекцияға арналған суды алу, және (немесе) құтыларды/шприцтерді сыртқы және ішкі жуу, және (немесе) кептіру, және (немесе) құтыларды/шприцтерді стерилизациялау/депирогенизациялау, және (немесе) құтыларды/шприцтерді толтыру, және (немесе) құтыларды/шприцтерді тығындау, және (немесе) жартылай өніммен толтырылған құтыларды/шприцтерді стерилизациялау, лиофилизация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2) Өндірістік процестерді валидациялау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Талдау әдістемелерін валидациялау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Жабдықтарды квалификациялау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Инженерлік жүйелерді квалификациялау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Өндірісішілік бақылау және (немесе) тұрақтылықты сынау, және (немесе) препарат ерітіндісі бар құтыларды/шприцтерді бақылау, және (немесе) жинақтау, және (немесе) дайын препарат құтыларының саңылаусыздығын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Бастапқы және (немесе) қайталама қаптаманы таңбалау, және (немесе) құтыларды контурлы ұяшықты қаптамаға салу, және (немесе) қораптарға орау, және (немесе) дайын өнімнің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Картон қорапқа топтық қаптамалау</w:t>
            </w:r>
          </w:p>
          <w:p>
            <w:pPr>
              <w:spacing w:after="20"/>
              <w:ind w:left="20"/>
              <w:jc w:val="both"/>
            </w:pPr>
            <w:r>
              <w:rPr>
                <w:rFonts w:ascii="Times New Roman"/>
                <w:b w:val="false"/>
                <w:i w:val="false"/>
                <w:color w:val="000000"/>
                <w:sz w:val="20"/>
              </w:rPr>
              <w:t>
9) Өнім сериясын шығарылымға жіберу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92" w:id="4395"/>
          <w:p>
            <w:pPr>
              <w:spacing w:after="20"/>
              <w:ind w:left="20"/>
              <w:jc w:val="both"/>
            </w:pPr>
            <w:r>
              <w:rPr>
                <w:rFonts w:ascii="Times New Roman"/>
                <w:b w:val="false"/>
                <w:i w:val="false"/>
                <w:color w:val="000000"/>
                <w:sz w:val="20"/>
              </w:rPr>
              <w:t>
 </w:t>
            </w:r>
          </w:p>
          <w:bookmarkEnd w:id="4395"/>
          <w:p>
            <w:pPr>
              <w:spacing w:after="20"/>
              <w:ind w:left="20"/>
              <w:jc w:val="both"/>
            </w:pPr>
            <w:r>
              <w:rPr>
                <w:rFonts w:ascii="Times New Roman"/>
                <w:b w:val="false"/>
                <w:i w:val="false"/>
                <w:color w:val="000000"/>
                <w:sz w:val="20"/>
              </w:rPr>
              <w:t>
1) Қаптамаланбаған (балк) өнімнің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Бастапқы қаптама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3) Екінші қаптама</w:t>
            </w:r>
          </w:p>
          <w:p>
            <w:pPr>
              <w:spacing w:after="20"/>
              <w:ind w:left="20"/>
              <w:jc w:val="both"/>
            </w:pPr>
            <w:r>
              <w:rPr>
                <w:rFonts w:ascii="Times New Roman"/>
                <w:b w:val="false"/>
                <w:i w:val="false"/>
                <w:color w:val="000000"/>
                <w:sz w:val="20"/>
              </w:rPr>
              <w:t>
4) Өндірістің өзге сатылары: бастапқы қаптаманы таңбалау және (немесе) цифрлық таңбалау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95" w:id="4396"/>
          <w:p>
            <w:pPr>
              <w:spacing w:after="20"/>
              <w:ind w:left="20"/>
              <w:jc w:val="both"/>
            </w:pPr>
            <w:r>
              <w:rPr>
                <w:rFonts w:ascii="Times New Roman"/>
                <w:b w:val="false"/>
                <w:i w:val="false"/>
                <w:color w:val="000000"/>
                <w:sz w:val="20"/>
              </w:rPr>
              <w:t>
АШМ</w:t>
            </w:r>
          </w:p>
          <w:bookmarkEnd w:id="4396"/>
          <w:p>
            <w:pPr>
              <w:spacing w:after="20"/>
              <w:ind w:left="20"/>
              <w:jc w:val="both"/>
            </w:pPr>
            <w:r>
              <w:rPr>
                <w:rFonts w:ascii="Times New Roman"/>
                <w:b w:val="false"/>
                <w:i w:val="false"/>
                <w:color w:val="000000"/>
                <w:sz w:val="20"/>
              </w:rPr>
              <w:t>
(ҚР АШМ Ветеринариялық бақылау және қадағалау комитеті)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мақсаттағы препараттарды өндіру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3822190001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тауар позициясының тауарларынан басқа, субстраттағы диагностикалық немесе зертханалық реагенттер, субстраттағы немесе онсыз дайын диагностикалық немесе зертханалық реагенттер (ветеринариялық қолдану үшін); сертификатталған эталондық материалдар (ветеринарияда қолдану үшін)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96" w:id="4397"/>
          <w:p>
            <w:pPr>
              <w:spacing w:after="20"/>
              <w:ind w:left="20"/>
              <w:jc w:val="both"/>
            </w:pPr>
            <w:r>
              <w:rPr>
                <w:rFonts w:ascii="Times New Roman"/>
                <w:b w:val="false"/>
                <w:i w:val="false"/>
                <w:color w:val="000000"/>
                <w:sz w:val="20"/>
              </w:rPr>
              <w:t>
1. "AUSYL-ELISA-TEST-A" ИФТ әдісімен А типті аусылға антиденелерді анықтауға арналған диагностикалық жиынтық.</w:t>
            </w:r>
          </w:p>
          <w:bookmarkEnd w:id="4397"/>
          <w:p>
            <w:pPr>
              <w:spacing w:after="20"/>
              <w:ind w:left="20"/>
              <w:jc w:val="both"/>
            </w:pPr>
            <w:r>
              <w:rPr>
                <w:rFonts w:ascii="Times New Roman"/>
                <w:b w:val="false"/>
                <w:i w:val="false"/>
                <w:color w:val="000000"/>
                <w:sz w:val="20"/>
              </w:rPr>
              <w:t>
</w:t>
            </w:r>
            <w:r>
              <w:rPr>
                <w:rFonts w:ascii="Times New Roman"/>
                <w:b w:val="false"/>
                <w:i w:val="false"/>
                <w:color w:val="000000"/>
                <w:sz w:val="20"/>
              </w:rPr>
              <w:t>2. "AUSYL-ELISA-TEST-О" ИФТ әдісімен О типті аусылға антиденелерді анықтауға арналған диагностикалық жиынтығы.</w:t>
            </w:r>
          </w:p>
          <w:p>
            <w:pPr>
              <w:spacing w:after="20"/>
              <w:ind w:left="20"/>
              <w:jc w:val="both"/>
            </w:pPr>
            <w:r>
              <w:rPr>
                <w:rFonts w:ascii="Times New Roman"/>
                <w:b w:val="false"/>
                <w:i w:val="false"/>
                <w:color w:val="000000"/>
                <w:sz w:val="20"/>
              </w:rPr>
              <w:t>
</w:t>
            </w:r>
            <w:r>
              <w:rPr>
                <w:rFonts w:ascii="Times New Roman"/>
                <w:b w:val="false"/>
                <w:i w:val="false"/>
                <w:color w:val="000000"/>
                <w:sz w:val="20"/>
              </w:rPr>
              <w:t>3. "AUSYL-ELISA-TEST-ASIA-1" ИФТ әдісімен Азия-1 типті аусылға антиденелерді анықтауға арналған диагностикалық жиынтық.</w:t>
            </w:r>
          </w:p>
          <w:p>
            <w:pPr>
              <w:spacing w:after="20"/>
              <w:ind w:left="20"/>
              <w:jc w:val="both"/>
            </w:pPr>
            <w:r>
              <w:rPr>
                <w:rFonts w:ascii="Times New Roman"/>
                <w:b w:val="false"/>
                <w:i w:val="false"/>
                <w:color w:val="000000"/>
                <w:sz w:val="20"/>
              </w:rPr>
              <w:t>
</w:t>
            </w:r>
            <w:r>
              <w:rPr>
                <w:rFonts w:ascii="Times New Roman"/>
                <w:b w:val="false"/>
                <w:i w:val="false"/>
                <w:color w:val="000000"/>
                <w:sz w:val="20"/>
              </w:rPr>
              <w:t>4. "AUSYL-ELISA-TEST- NSP" аусыл вирусының құрылымдық емес ақуыздарына тәнді антиденелерді анықтауға арналған ИФТ-жиынтығы.</w:t>
            </w:r>
          </w:p>
          <w:p>
            <w:pPr>
              <w:spacing w:after="20"/>
              <w:ind w:left="20"/>
              <w:jc w:val="both"/>
            </w:pPr>
            <w:r>
              <w:rPr>
                <w:rFonts w:ascii="Times New Roman"/>
                <w:b w:val="false"/>
                <w:i w:val="false"/>
                <w:color w:val="000000"/>
                <w:sz w:val="20"/>
              </w:rPr>
              <w:t>
</w:t>
            </w:r>
            <w:r>
              <w:rPr>
                <w:rFonts w:ascii="Times New Roman"/>
                <w:b w:val="false"/>
                <w:i w:val="false"/>
                <w:color w:val="000000"/>
                <w:sz w:val="20"/>
              </w:rPr>
              <w:t>5. ИФТ әдісімен Chlamydia Abortus антиденелерді анықтауға арналған диагностикалық жинақ “Chlam-ab-ELISA-Test”.</w:t>
            </w:r>
          </w:p>
          <w:p>
            <w:pPr>
              <w:spacing w:after="20"/>
              <w:ind w:left="20"/>
              <w:jc w:val="both"/>
            </w:pPr>
            <w:r>
              <w:rPr>
                <w:rFonts w:ascii="Times New Roman"/>
                <w:b w:val="false"/>
                <w:i w:val="false"/>
                <w:color w:val="000000"/>
                <w:sz w:val="20"/>
              </w:rPr>
              <w:t>
6. "PPRV-ELISA-TEST" ұсақ күйіс қайыратын жануарлардың обасына арнайы антиденелерді анықтауға арналған ИФТ жиынтығы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мақсаттағы препараттарды өндіру жөніндегі қызметпен айналысуға арналған лицензиялар және дәрілік заттар өндірісінің Еуразиялық экономикалық одақтың тиісті өндірістік практикасы қағидаларының талаптарына сәйкестігі сертификатының болуы (GMP)</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01" w:id="4398"/>
          <w:p>
            <w:pPr>
              <w:spacing w:after="20"/>
              <w:ind w:left="20"/>
              <w:jc w:val="both"/>
            </w:pPr>
            <w:r>
              <w:rPr>
                <w:rFonts w:ascii="Times New Roman"/>
                <w:b w:val="false"/>
                <w:i w:val="false"/>
                <w:color w:val="000000"/>
                <w:sz w:val="20"/>
              </w:rPr>
              <w:t>
 </w:t>
            </w:r>
          </w:p>
          <w:bookmarkEnd w:id="4398"/>
          <w:p>
            <w:pPr>
              <w:spacing w:after="20"/>
              <w:ind w:left="20"/>
              <w:jc w:val="both"/>
            </w:pPr>
            <w:r>
              <w:rPr>
                <w:rFonts w:ascii="Times New Roman"/>
                <w:b w:val="false"/>
                <w:i w:val="false"/>
                <w:color w:val="000000"/>
                <w:sz w:val="20"/>
              </w:rPr>
              <w:t>
1) Шикізат пен материалдардың кіріс бақылауы</w:t>
            </w:r>
          </w:p>
          <w:p>
            <w:pPr>
              <w:spacing w:after="20"/>
              <w:ind w:left="20"/>
              <w:jc w:val="both"/>
            </w:pPr>
            <w:r>
              <w:rPr>
                <w:rFonts w:ascii="Times New Roman"/>
                <w:b w:val="false"/>
                <w:i w:val="false"/>
                <w:color w:val="000000"/>
                <w:sz w:val="20"/>
              </w:rPr>
              <w:t>
</w:t>
            </w:r>
            <w:r>
              <w:rPr>
                <w:rFonts w:ascii="Times New Roman"/>
                <w:b w:val="false"/>
                <w:i w:val="false"/>
                <w:color w:val="000000"/>
                <w:sz w:val="20"/>
              </w:rPr>
              <w:t>2) Өндірістік процестерді валидациялау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Талдау әдістемелерін валидациялау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Жабдықтарды квалификациялау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Инженерлік жүйелерді квалификациялау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Антиген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Конъюгат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8) Теріс бақылауды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9) Оң бақылауды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Биотині бар антиденелер концентратын (25х)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11) ТМБ-субстрат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12) Шоғырландырылған жуу ерітіндісін (20х)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Стоп-реагент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14) Талдауға арналған буфер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15) Өндірісішілік бақылау, жинақтау және (немесе) дайын препараттары бар құтылардың саңылаусыздығын тексеру; бастапқы және (немесе) қайталама қаптаманы таңбалау, және (немесе) құтыларды қаптамаға салу, дайын өнімнің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16) Картон қорапқа топтық қаптамалау</w:t>
            </w:r>
          </w:p>
          <w:p>
            <w:pPr>
              <w:spacing w:after="20"/>
              <w:ind w:left="20"/>
              <w:jc w:val="both"/>
            </w:pPr>
            <w:r>
              <w:rPr>
                <w:rFonts w:ascii="Times New Roman"/>
                <w:b w:val="false"/>
                <w:i w:val="false"/>
                <w:color w:val="000000"/>
                <w:sz w:val="20"/>
              </w:rPr>
              <w:t>
17) Өнім сериясын шығарылымға жіберу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17" w:id="4399"/>
          <w:p>
            <w:pPr>
              <w:spacing w:after="20"/>
              <w:ind w:left="20"/>
              <w:jc w:val="both"/>
            </w:pPr>
            <w:r>
              <w:rPr>
                <w:rFonts w:ascii="Times New Roman"/>
                <w:b w:val="false"/>
                <w:i w:val="false"/>
                <w:color w:val="000000"/>
                <w:sz w:val="20"/>
              </w:rPr>
              <w:t>
1) Шикізат пен материалдардың кіріс бақылауы</w:t>
            </w:r>
          </w:p>
          <w:bookmarkEnd w:id="4399"/>
          <w:p>
            <w:pPr>
              <w:spacing w:after="20"/>
              <w:ind w:left="20"/>
              <w:jc w:val="both"/>
            </w:pPr>
            <w:r>
              <w:rPr>
                <w:rFonts w:ascii="Times New Roman"/>
                <w:b w:val="false"/>
                <w:i w:val="false"/>
                <w:color w:val="000000"/>
                <w:sz w:val="20"/>
              </w:rPr>
              <w:t>
</w:t>
            </w:r>
            <w:r>
              <w:rPr>
                <w:rFonts w:ascii="Times New Roman"/>
                <w:b w:val="false"/>
                <w:i w:val="false"/>
                <w:color w:val="000000"/>
                <w:sz w:val="20"/>
              </w:rPr>
              <w:t>2) Өндірістік процестерді валидациялау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Талдау әдістемелерін валидациялау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Жабдықтарды квалификациялау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Инженерлік жүйелерді квалификациялау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Шоғырландырылған жуу ерітіндісін (20х)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7) Стоп-реагент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8) Талдауға арналған буфер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Өндірісішілік бақылау, жинақтау және (немесе) дайын препараты бар құтылардың саңылаусыздығын тексеру; бастапқы және (немесе) қайталама қаптаманы таңбалау, және (немесе) құтыларды қаптамаға салу, дайын өнімнің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Картон қорапқа топтық қаптамалау</w:t>
            </w:r>
          </w:p>
          <w:p>
            <w:pPr>
              <w:spacing w:after="20"/>
              <w:ind w:left="20"/>
              <w:jc w:val="both"/>
            </w:pPr>
            <w:r>
              <w:rPr>
                <w:rFonts w:ascii="Times New Roman"/>
                <w:b w:val="false"/>
                <w:i w:val="false"/>
                <w:color w:val="000000"/>
                <w:sz w:val="20"/>
              </w:rPr>
              <w:t>
11) Өнім сериясын шығарылымға жіберу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27" w:id="4400"/>
          <w:p>
            <w:pPr>
              <w:spacing w:after="20"/>
              <w:ind w:left="20"/>
              <w:jc w:val="both"/>
            </w:pPr>
            <w:r>
              <w:rPr>
                <w:rFonts w:ascii="Times New Roman"/>
                <w:b w:val="false"/>
                <w:i w:val="false"/>
                <w:color w:val="000000"/>
                <w:sz w:val="20"/>
              </w:rPr>
              <w:t>
АШМ</w:t>
            </w:r>
          </w:p>
          <w:bookmarkEnd w:id="4400"/>
          <w:p>
            <w:pPr>
              <w:spacing w:after="20"/>
              <w:ind w:left="20"/>
              <w:jc w:val="both"/>
            </w:pPr>
            <w:r>
              <w:rPr>
                <w:rFonts w:ascii="Times New Roman"/>
                <w:b w:val="false"/>
                <w:i w:val="false"/>
                <w:color w:val="000000"/>
                <w:sz w:val="20"/>
              </w:rPr>
              <w:t>
(ҚР АШМ Ветеринариялық бақылау және қадағалау комитеті)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мақсаттағы препараттарды өндіру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3808918000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Инсектицидтер. Родентицидтер. Фунгицидтер,гербицидтер, өсімдіктердің өсуін реттейтін және алдын-алу құралдары, дезинфекциялық құралдар және оларға ұқсас заттар, бөлшек саудаға арналған қаптамада немес дайын препараттар немесе бұйымдар түрінде ұсынылсған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Инсектоакарицидтік құрал"Фентифип супер порошок"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мақсаттағы препараттарды өндіру жөніндегі қызметпен айналысуға арналған лицензиялар және дәрілік заттар өндірісінің Еуразиялық экономикалық одақтың тиісті өндірістік практикасы қағидаларының талаптарына сәйкестігі сертификатының болуы (GMP)</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28" w:id="4401"/>
          <w:p>
            <w:pPr>
              <w:spacing w:after="20"/>
              <w:ind w:left="20"/>
              <w:jc w:val="both"/>
            </w:pPr>
            <w:r>
              <w:rPr>
                <w:rFonts w:ascii="Times New Roman"/>
                <w:b w:val="false"/>
                <w:i w:val="false"/>
                <w:color w:val="000000"/>
                <w:sz w:val="20"/>
              </w:rPr>
              <w:t>
1) Кіріс шикізатты бақылау</w:t>
            </w:r>
          </w:p>
          <w:bookmarkEnd w:id="4401"/>
          <w:p>
            <w:pPr>
              <w:spacing w:after="20"/>
              <w:ind w:left="20"/>
              <w:jc w:val="both"/>
            </w:pPr>
            <w:r>
              <w:rPr>
                <w:rFonts w:ascii="Times New Roman"/>
                <w:b w:val="false"/>
                <w:i w:val="false"/>
                <w:color w:val="000000"/>
                <w:sz w:val="20"/>
              </w:rPr>
              <w:t>
</w:t>
            </w:r>
            <w:r>
              <w:rPr>
                <w:rFonts w:ascii="Times New Roman"/>
                <w:b w:val="false"/>
                <w:i w:val="false"/>
                <w:color w:val="000000"/>
                <w:sz w:val="20"/>
              </w:rPr>
              <w:t>2) Дайын дәрілік нысандарды өндіру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Қапталмаған өнімнің сапасын бақылау 4) Бастапқы қапатама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5) Екінші қаптама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6) Дәрілік препараттың сапасын бақылау</w:t>
            </w:r>
          </w:p>
          <w:p>
            <w:pPr>
              <w:spacing w:after="20"/>
              <w:ind w:left="20"/>
              <w:jc w:val="both"/>
            </w:pPr>
            <w:r>
              <w:rPr>
                <w:rFonts w:ascii="Times New Roman"/>
                <w:b w:val="false"/>
                <w:i w:val="false"/>
                <w:color w:val="000000"/>
                <w:sz w:val="20"/>
              </w:rPr>
              <w:t>
7) Шығару алдында сапаны бақылау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33" w:id="4402"/>
          <w:p>
            <w:pPr>
              <w:spacing w:after="20"/>
              <w:ind w:left="20"/>
              <w:jc w:val="both"/>
            </w:pPr>
            <w:r>
              <w:rPr>
                <w:rFonts w:ascii="Times New Roman"/>
                <w:b w:val="false"/>
                <w:i w:val="false"/>
                <w:color w:val="000000"/>
                <w:sz w:val="20"/>
              </w:rPr>
              <w:t>
1) Кіріс шикізатты бақылау</w:t>
            </w:r>
          </w:p>
          <w:bookmarkEnd w:id="4402"/>
          <w:p>
            <w:pPr>
              <w:spacing w:after="20"/>
              <w:ind w:left="20"/>
              <w:jc w:val="both"/>
            </w:pPr>
            <w:r>
              <w:rPr>
                <w:rFonts w:ascii="Times New Roman"/>
                <w:b w:val="false"/>
                <w:i w:val="false"/>
                <w:color w:val="000000"/>
                <w:sz w:val="20"/>
              </w:rPr>
              <w:t>
</w:t>
            </w:r>
            <w:r>
              <w:rPr>
                <w:rFonts w:ascii="Times New Roman"/>
                <w:b w:val="false"/>
                <w:i w:val="false"/>
                <w:color w:val="000000"/>
                <w:sz w:val="20"/>
              </w:rPr>
              <w:t>2) Дайын дәрілік нысандарды өндіру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Қапталмаған өнімнің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Бастапқы қапатама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5) Дәрілік препараттың сапасын бақылау</w:t>
            </w:r>
          </w:p>
          <w:p>
            <w:pPr>
              <w:spacing w:after="20"/>
              <w:ind w:left="20"/>
              <w:jc w:val="both"/>
            </w:pPr>
            <w:r>
              <w:rPr>
                <w:rFonts w:ascii="Times New Roman"/>
                <w:b w:val="false"/>
                <w:i w:val="false"/>
                <w:color w:val="000000"/>
                <w:sz w:val="20"/>
              </w:rPr>
              <w:t>
6) Шығару алдында сапаны бақылау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38" w:id="4403"/>
          <w:p>
            <w:pPr>
              <w:spacing w:after="20"/>
              <w:ind w:left="20"/>
              <w:jc w:val="both"/>
            </w:pPr>
            <w:r>
              <w:rPr>
                <w:rFonts w:ascii="Times New Roman"/>
                <w:b w:val="false"/>
                <w:i w:val="false"/>
                <w:color w:val="000000"/>
                <w:sz w:val="20"/>
              </w:rPr>
              <w:t>
АШМ</w:t>
            </w:r>
          </w:p>
          <w:bookmarkEnd w:id="4403"/>
          <w:p>
            <w:pPr>
              <w:spacing w:after="20"/>
              <w:ind w:left="20"/>
              <w:jc w:val="both"/>
            </w:pPr>
            <w:r>
              <w:rPr>
                <w:rFonts w:ascii="Times New Roman"/>
                <w:b w:val="false"/>
                <w:i w:val="false"/>
                <w:color w:val="000000"/>
                <w:sz w:val="20"/>
              </w:rPr>
              <w:t>
(ҚР АШМ Ветеринариялық бақылау және қадағалау комитеті)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мақсаттағы препараттарды өндіру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3808911000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Инсектицидтер. Родентицидтер. Фунгицидтер,гербицидтер, өсімдіктердің өсуін реттейтін және алдын-алу құралдары, дезинфекциялық құралдар және оларға ұқсас заттар, бөлшек саудаға арналған қаптамада немес дайын препараттар немесе бұйымдар түрінде ұсынылсған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Инсектоакарицидтік құрал "Дизицип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мақсаттағы препараттарды өндіру жөніндегі қызметпен айналысуға арналған лицензиялар және дәрілік заттар өндірісінің Еуразиялық экономикалық одақтың тиісті өндірістік практикасы қағидаларының талаптарына сәйкестігі сертификатының болуы (GMP)</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39" w:id="4404"/>
          <w:p>
            <w:pPr>
              <w:spacing w:after="20"/>
              <w:ind w:left="20"/>
              <w:jc w:val="both"/>
            </w:pPr>
            <w:r>
              <w:rPr>
                <w:rFonts w:ascii="Times New Roman"/>
                <w:b w:val="false"/>
                <w:i w:val="false"/>
                <w:color w:val="000000"/>
                <w:sz w:val="20"/>
              </w:rPr>
              <w:t>
1) Кіріс шикізатты бақылау</w:t>
            </w:r>
          </w:p>
          <w:bookmarkEnd w:id="4404"/>
          <w:p>
            <w:pPr>
              <w:spacing w:after="20"/>
              <w:ind w:left="20"/>
              <w:jc w:val="both"/>
            </w:pPr>
            <w:r>
              <w:rPr>
                <w:rFonts w:ascii="Times New Roman"/>
                <w:b w:val="false"/>
                <w:i w:val="false"/>
                <w:color w:val="000000"/>
                <w:sz w:val="20"/>
              </w:rPr>
              <w:t>
</w:t>
            </w:r>
            <w:r>
              <w:rPr>
                <w:rFonts w:ascii="Times New Roman"/>
                <w:b w:val="false"/>
                <w:i w:val="false"/>
                <w:color w:val="000000"/>
                <w:sz w:val="20"/>
              </w:rPr>
              <w:t>2) Дайын дәрілік нысандарды өндіру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Қапталмаған өнімнің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Бастапқы қапатама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5) Екінші қаптама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6) Дәрілік препараттың сапасын бақылау</w:t>
            </w:r>
          </w:p>
          <w:p>
            <w:pPr>
              <w:spacing w:after="20"/>
              <w:ind w:left="20"/>
              <w:jc w:val="both"/>
            </w:pPr>
            <w:r>
              <w:rPr>
                <w:rFonts w:ascii="Times New Roman"/>
                <w:b w:val="false"/>
                <w:i w:val="false"/>
                <w:color w:val="000000"/>
                <w:sz w:val="20"/>
              </w:rPr>
              <w:t>
7) Шығару алдында сапаны бақылау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45" w:id="4405"/>
          <w:p>
            <w:pPr>
              <w:spacing w:after="20"/>
              <w:ind w:left="20"/>
              <w:jc w:val="both"/>
            </w:pPr>
            <w:r>
              <w:rPr>
                <w:rFonts w:ascii="Times New Roman"/>
                <w:b w:val="false"/>
                <w:i w:val="false"/>
                <w:color w:val="000000"/>
                <w:sz w:val="20"/>
              </w:rPr>
              <w:t>
1) Кіріс шикізатты бақылау</w:t>
            </w:r>
          </w:p>
          <w:bookmarkEnd w:id="4405"/>
          <w:p>
            <w:pPr>
              <w:spacing w:after="20"/>
              <w:ind w:left="20"/>
              <w:jc w:val="both"/>
            </w:pPr>
            <w:r>
              <w:rPr>
                <w:rFonts w:ascii="Times New Roman"/>
                <w:b w:val="false"/>
                <w:i w:val="false"/>
                <w:color w:val="000000"/>
                <w:sz w:val="20"/>
              </w:rPr>
              <w:t>
</w:t>
            </w:r>
            <w:r>
              <w:rPr>
                <w:rFonts w:ascii="Times New Roman"/>
                <w:b w:val="false"/>
                <w:i w:val="false"/>
                <w:color w:val="000000"/>
                <w:sz w:val="20"/>
              </w:rPr>
              <w:t>2) Дайын дәрілік нысандарды өндіру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Қапталмаған өнімнің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Бастапқы қапатама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5) Дәрілік препараттың сапасын бақылау</w:t>
            </w:r>
          </w:p>
          <w:p>
            <w:pPr>
              <w:spacing w:after="20"/>
              <w:ind w:left="20"/>
              <w:jc w:val="both"/>
            </w:pPr>
            <w:r>
              <w:rPr>
                <w:rFonts w:ascii="Times New Roman"/>
                <w:b w:val="false"/>
                <w:i w:val="false"/>
                <w:color w:val="000000"/>
                <w:sz w:val="20"/>
              </w:rPr>
              <w:t>
6) Шығару алдында сапаны бақылау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50" w:id="4406"/>
          <w:p>
            <w:pPr>
              <w:spacing w:after="20"/>
              <w:ind w:left="20"/>
              <w:jc w:val="both"/>
            </w:pPr>
            <w:r>
              <w:rPr>
                <w:rFonts w:ascii="Times New Roman"/>
                <w:b w:val="false"/>
                <w:i w:val="false"/>
                <w:color w:val="000000"/>
                <w:sz w:val="20"/>
              </w:rPr>
              <w:t>
АШМ</w:t>
            </w:r>
          </w:p>
          <w:bookmarkEnd w:id="4406"/>
          <w:p>
            <w:pPr>
              <w:spacing w:after="20"/>
              <w:ind w:left="20"/>
              <w:jc w:val="both"/>
            </w:pPr>
            <w:r>
              <w:rPr>
                <w:rFonts w:ascii="Times New Roman"/>
                <w:b w:val="false"/>
                <w:i w:val="false"/>
                <w:color w:val="000000"/>
                <w:sz w:val="20"/>
              </w:rPr>
              <w:t>
(ҚР АШМ Ветеринариялық бақылау және қадағалау комитеті)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